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489f" w14:textId="bd14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уақытының қысқартылған ұзақтығына, жыл сайынғы ақылы қосымша еңбек демалысына және еңбекақының жоғары мөлшеріне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Жұмыс уақытының қысқартылған ұзақтығын, жыл сайынғы ақылы қосымша еңбек демалысын және еңбекақының жоғары мөлшерін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2007 жылғы 31 шілдедегі N 182-Ө Бұйрығы. Қазақстан Республикасының Әділет министрлігінде 2007 жылғы 25 тамыздағы Нормативтік құқықтық кесімдерді мемлекеттік тіркеудің тізіліміне N 4888 болып енгізілді. Күші жойылды - Қазақстан Республикасы Еңбек және халықты әлеуметтік қорғау министрінің 2019 жылғы 23 шілдедегі № 373 бұйрығымен</w:t>
      </w:r>
    </w:p>
    <w:p>
      <w:pPr>
        <w:spacing w:after="0"/>
        <w:ind w:left="0"/>
        <w:jc w:val="both"/>
      </w:pPr>
      <w:bookmarkStart w:name="z1" w:id="0"/>
      <w:r>
        <w:rPr>
          <w:rFonts w:ascii="Times New Roman"/>
          <w:b w:val="false"/>
          <w:i w:val="false"/>
          <w:color w:val="ff0000"/>
          <w:sz w:val="28"/>
        </w:rPr>
        <w:t xml:space="preserve">
      Ескерту. Күші жойылды – ҚР Еңбек және халықты әлеуметтік қорғау министрінің 23.07.2019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Еңбек және халықты әлеуметтік қорғау министрінің 2012.04.27 </w:t>
      </w:r>
      <w:r>
        <w:rPr>
          <w:rFonts w:ascii="Times New Roman"/>
          <w:b w:val="false"/>
          <w:i w:val="false"/>
          <w:color w:val="ff0000"/>
          <w:sz w:val="28"/>
        </w:rPr>
        <w:t>N 160-ө-м</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Қазақстан Республикасының 2006 жылғы 15 мамырдағы Еңбек кодексінің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және </w:t>
      </w:r>
      <w:r>
        <w:rPr>
          <w:rFonts w:ascii="Times New Roman"/>
          <w:b w:val="false"/>
          <w:i w:val="false"/>
          <w:color w:val="000000"/>
          <w:sz w:val="28"/>
        </w:rPr>
        <w:t>204-баптарына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Еңбек және халықты әлеуметтік қорғау министрінің 2010.04.13 </w:t>
      </w:r>
      <w:r>
        <w:rPr>
          <w:rFonts w:ascii="Times New Roman"/>
          <w:b w:val="false"/>
          <w:i w:val="false"/>
          <w:color w:val="000000"/>
          <w:sz w:val="28"/>
        </w:rPr>
        <w:t>N 132-ө</w:t>
      </w:r>
      <w:r>
        <w:rPr>
          <w:rFonts w:ascii="Times New Roman"/>
          <w:b w:val="false"/>
          <w:i w:val="false"/>
          <w:color w:val="ff0000"/>
          <w:sz w:val="28"/>
        </w:rPr>
        <w:t xml:space="preserve">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w:t>
      </w:r>
    </w:p>
    <w:p>
      <w:pPr>
        <w:spacing w:after="0"/>
        <w:ind w:left="0"/>
        <w:jc w:val="both"/>
      </w:pPr>
      <w:r>
        <w:rPr>
          <w:rFonts w:ascii="Times New Roman"/>
          <w:b w:val="false"/>
          <w:i w:val="false"/>
          <w:color w:val="000000"/>
          <w:sz w:val="28"/>
        </w:rPr>
        <w:t xml:space="preserve">
      1) Жұмыс уақытының қысқартылған ұзақтығына, жыл сайынғы ақылы қосымша еңбек демалысына және еңбекақының жоғары мөлшеріне құқық беретін өндірістердің, цехтардың, кәсіптер мен лауазымдардың тізімі, ауыр жұмыстардың, еңбек жағдайлары зиянды (ерекше зиянды) және (немесе) қауіпті жұмыстардың тізбесі осыбұйрықтың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Еңбек және халықты әлеуметтік қорғау министрінің 2012.04.27 </w:t>
      </w:r>
      <w:r>
        <w:rPr>
          <w:rFonts w:ascii="Times New Roman"/>
          <w:b w:val="false"/>
          <w:i w:val="false"/>
          <w:color w:val="000000"/>
          <w:sz w:val="28"/>
        </w:rPr>
        <w:t>N 160-ө-м</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Жұмыс уақытының қысқартылған ұзақтығын, жыл сайынғы ақылы қосымша еңбек демалысын және еңбекақының жоғары мөлшерін беру қағидалары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Еңбек және халықты әлеуметтік қорғау министрінің 2010.04.13 </w:t>
      </w:r>
      <w:r>
        <w:rPr>
          <w:rFonts w:ascii="Times New Roman"/>
          <w:b w:val="false"/>
          <w:i w:val="false"/>
          <w:color w:val="000000"/>
          <w:sz w:val="28"/>
        </w:rPr>
        <w:t>N 132-ө</w:t>
      </w:r>
      <w:r>
        <w:rPr>
          <w:rFonts w:ascii="Times New Roman"/>
          <w:b w:val="false"/>
          <w:i w:val="false"/>
          <w:color w:val="ff0000"/>
          <w:sz w:val="28"/>
        </w:rPr>
        <w:t xml:space="preserve">, 2012.04.27 </w:t>
      </w:r>
      <w:r>
        <w:rPr>
          <w:rFonts w:ascii="Times New Roman"/>
          <w:b w:val="false"/>
          <w:i w:val="false"/>
          <w:color w:val="000000"/>
          <w:sz w:val="28"/>
        </w:rPr>
        <w:t>N 160-ө-м</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бұйрықтарымен.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Мыналардың күші жойылды деп есептелсін. </w:t>
      </w:r>
    </w:p>
    <w:bookmarkEnd w:id="1"/>
    <w:p>
      <w:pPr>
        <w:spacing w:after="0"/>
        <w:ind w:left="0"/>
        <w:jc w:val="both"/>
      </w:pPr>
      <w:r>
        <w:rPr>
          <w:rFonts w:ascii="Times New Roman"/>
          <w:b w:val="false"/>
          <w:i w:val="false"/>
          <w:color w:val="000000"/>
          <w:sz w:val="28"/>
        </w:rPr>
        <w:t xml:space="preserve">
      1)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қолдану жөніндегі нұсқаулықты бекіту туралы" Қазақстан Республикасы Еңбек және халықты әлеуметтік қорғау министрінің 2000 жылғы 19 шілдедегі </w:t>
      </w:r>
      <w:r>
        <w:rPr>
          <w:rFonts w:ascii="Times New Roman"/>
          <w:b w:val="false"/>
          <w:i w:val="false"/>
          <w:color w:val="000000"/>
          <w:sz w:val="28"/>
        </w:rPr>
        <w:t xml:space="preserve">N 175-б бұйрығы </w:t>
      </w:r>
      <w:r>
        <w:rPr>
          <w:rFonts w:ascii="Times New Roman"/>
          <w:b w:val="false"/>
          <w:i w:val="false"/>
          <w:color w:val="000000"/>
          <w:sz w:val="28"/>
        </w:rPr>
        <w:t xml:space="preserve">(Нормативтік құқықтық кесімдерді мемлекеттік тіркеу тізілімінде 2000 жылдың 3 тамызында N 1211 тіркелген); </w:t>
      </w:r>
    </w:p>
    <w:p>
      <w:pPr>
        <w:spacing w:after="0"/>
        <w:ind w:left="0"/>
        <w:jc w:val="both"/>
      </w:pPr>
      <w:r>
        <w:rPr>
          <w:rFonts w:ascii="Times New Roman"/>
          <w:b w:val="false"/>
          <w:i w:val="false"/>
          <w:color w:val="000000"/>
          <w:sz w:val="28"/>
        </w:rPr>
        <w:t xml:space="preserve">
      2)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қолдану жөніндегі нұсқаулықты бекіту туралы" Қазақстан Республикасы Еңбек және халықты әлеуметтік қорғау министрінің 2000 жылғы 19 шілдедегі N 175-б бұйрығына өзгерістер мен толықтырулар енгізу туралы" Қазақстан Республикасы Еңбек және халықты әлеуметтік қорғау министрінің 2002 жылғы 26 сәуірдегі N </w:t>
      </w:r>
      <w:r>
        <w:rPr>
          <w:rFonts w:ascii="Times New Roman"/>
          <w:b w:val="false"/>
          <w:i w:val="false"/>
          <w:color w:val="000000"/>
          <w:sz w:val="28"/>
          <w:u w:val="single"/>
        </w:rPr>
        <w:t xml:space="preserve">90-б бұйрығы </w:t>
      </w:r>
      <w:r>
        <w:rPr>
          <w:rFonts w:ascii="Times New Roman"/>
          <w:b w:val="false"/>
          <w:i w:val="false"/>
          <w:color w:val="000000"/>
          <w:sz w:val="28"/>
        </w:rPr>
        <w:t xml:space="preserve">(Нормативтік құқықтық кесімдерді мемлекеттік тіркеу тізілімінде 2002 жылдың 20 мамырында N 1855 тіркелген, Қазақстан Республикасының орталық атқарушы және басқа да мемлекеттік органдарының нормативтік құқықтық кесімдері бюллетенінде жарияланған, 2002 ж., тамыз, N 29); </w:t>
      </w:r>
    </w:p>
    <w:p>
      <w:pPr>
        <w:spacing w:after="0"/>
        <w:ind w:left="0"/>
        <w:jc w:val="both"/>
      </w:pPr>
      <w:r>
        <w:rPr>
          <w:rFonts w:ascii="Times New Roman"/>
          <w:b w:val="false"/>
          <w:i w:val="false"/>
          <w:color w:val="000000"/>
          <w:sz w:val="28"/>
        </w:rPr>
        <w:t xml:space="preserve">
      3)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қолдану жөніндегі нұсқаулықты бекіту туралы" Қазақстан Республикасы Еңбек және халықты әлеуметтік қорғау министрінің 2000 жылғы 19 шілдедегі N 175-б бұйрығына өзгерістер мен толықтырулар енгізу туралы" Қазақстан Республикасы Еңбек және халықты әлеуметтік қорғау министрінің 2003 жылғы 11 ақпандағы N </w:t>
      </w:r>
      <w:r>
        <w:rPr>
          <w:rFonts w:ascii="Times New Roman"/>
          <w:b w:val="false"/>
          <w:i w:val="false"/>
          <w:color w:val="000000"/>
          <w:sz w:val="28"/>
          <w:u w:val="single"/>
        </w:rPr>
        <w:t xml:space="preserve">27-б бұйрығы </w:t>
      </w:r>
      <w:r>
        <w:rPr>
          <w:rFonts w:ascii="Times New Roman"/>
          <w:b w:val="false"/>
          <w:i w:val="false"/>
          <w:color w:val="000000"/>
          <w:sz w:val="28"/>
        </w:rPr>
        <w:t>(Нормативтік құқықтық кесімдерді мемлекеттік тіркеу тізілімінде 2003 жылдың 18 ақпанында N 2176 тіркелген).</w:t>
      </w:r>
    </w:p>
    <w:bookmarkStart w:name="z3" w:id="2"/>
    <w:p>
      <w:pPr>
        <w:spacing w:after="0"/>
        <w:ind w:left="0"/>
        <w:jc w:val="both"/>
      </w:pPr>
      <w:r>
        <w:rPr>
          <w:rFonts w:ascii="Times New Roman"/>
          <w:b w:val="false"/>
          <w:i w:val="false"/>
          <w:color w:val="000000"/>
          <w:sz w:val="28"/>
        </w:rPr>
        <w:t>
      3. Еңбек және халықты жұмыспен қамту департаменті (С.С. Әбденов) осы бұйрықтың Қазақстан Республикасының Әділет министрлігіне мемлекеттік тіркеуге табыс етілуін және заңнамада белгіленген тәртіппен ресми жариялануын қамтамасыз етсін.</w:t>
      </w:r>
    </w:p>
    <w:bookmarkEnd w:id="2"/>
    <w:bookmarkStart w:name="z4" w:id="3"/>
    <w:p>
      <w:pPr>
        <w:spacing w:after="0"/>
        <w:ind w:left="0"/>
        <w:jc w:val="both"/>
      </w:pPr>
      <w:r>
        <w:rPr>
          <w:rFonts w:ascii="Times New Roman"/>
          <w:b w:val="false"/>
          <w:i w:val="false"/>
          <w:color w:val="000000"/>
          <w:sz w:val="28"/>
        </w:rPr>
        <w:t>
      4. Осы бұйрықтың орындалуын бақылау вице-министр А.М. Құрмановқа жүктелсін.</w:t>
      </w:r>
    </w:p>
    <w:bookmarkEnd w:id="3"/>
    <w:bookmarkStart w:name="z5" w:id="4"/>
    <w:p>
      <w:pPr>
        <w:spacing w:after="0"/>
        <w:ind w:left="0"/>
        <w:jc w:val="both"/>
      </w:pPr>
      <w:r>
        <w:rPr>
          <w:rFonts w:ascii="Times New Roman"/>
          <w:b w:val="false"/>
          <w:i w:val="false"/>
          <w:color w:val="000000"/>
          <w:sz w:val="28"/>
        </w:rPr>
        <w:t>
      5. Осы бұйрық алғаш рет ресми жарияланған күнінен бастап 10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1866"/>
        <w:gridCol w:w="434"/>
      </w:tblGrid>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министрінің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09 тамыз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2007 жылғы 31 шілдедегі</w:t>
            </w:r>
            <w:r>
              <w:br/>
            </w:r>
            <w:r>
              <w:rPr>
                <w:rFonts w:ascii="Times New Roman"/>
                <w:b w:val="false"/>
                <w:i w:val="false"/>
                <w:color w:val="000000"/>
                <w:sz w:val="20"/>
              </w:rPr>
              <w:t>N 182-Ө бұйрығымен бекітілген</w:t>
            </w:r>
          </w:p>
        </w:tc>
      </w:tr>
    </w:tbl>
    <w:p>
      <w:pPr>
        <w:spacing w:after="0"/>
        <w:ind w:left="0"/>
        <w:jc w:val="left"/>
      </w:pPr>
      <w:r>
        <w:rPr>
          <w:rFonts w:ascii="Times New Roman"/>
          <w:b/>
          <w:i w:val="false"/>
          <w:color w:val="000000"/>
        </w:rPr>
        <w:t xml:space="preserve"> Жұмыс уақытының қысқартылған ұзақтығына</w:t>
      </w:r>
      <w:r>
        <w:br/>
      </w:r>
      <w:r>
        <w:rPr>
          <w:rFonts w:ascii="Times New Roman"/>
          <w:b/>
          <w:i w:val="false"/>
          <w:color w:val="000000"/>
        </w:rPr>
        <w:t>және жыл сайынғы ақылы қосымша еңбек демалысына</w:t>
      </w:r>
      <w:r>
        <w:br/>
      </w:r>
      <w:r>
        <w:rPr>
          <w:rFonts w:ascii="Times New Roman"/>
          <w:b/>
          <w:i w:val="false"/>
          <w:color w:val="000000"/>
        </w:rPr>
        <w:t>құқық беретін өндірістердің, цехтардың, кәсіптер мен</w:t>
      </w:r>
      <w:r>
        <w:br/>
      </w:r>
      <w:r>
        <w:rPr>
          <w:rFonts w:ascii="Times New Roman"/>
          <w:b/>
          <w:i w:val="false"/>
          <w:color w:val="000000"/>
        </w:rPr>
        <w:t>лауазымдардың тізімін, ауыр жұмыстардың, еңбек жағдайлары зиянды (ерекше зиянды) және (немесе) қауіпті жұмыстардың</w:t>
      </w:r>
      <w:r>
        <w:br/>
      </w:r>
      <w:r>
        <w:rPr>
          <w:rFonts w:ascii="Times New Roman"/>
          <w:b/>
          <w:i w:val="false"/>
          <w:color w:val="000000"/>
        </w:rPr>
        <w:t>тізбесін қолдану жөніндегі нұсқаулық</w:t>
      </w:r>
    </w:p>
    <w:p>
      <w:pPr>
        <w:spacing w:after="0"/>
        <w:ind w:left="0"/>
        <w:jc w:val="both"/>
      </w:pPr>
      <w:r>
        <w:rPr>
          <w:rFonts w:ascii="Times New Roman"/>
          <w:b w:val="false"/>
          <w:i w:val="false"/>
          <w:color w:val="ff0000"/>
          <w:sz w:val="28"/>
        </w:rPr>
        <w:t xml:space="preserve">
      Ескерту. Нұсқаулық күшін жойды - ҚР Еңбек және халықты әлеуметтік қорғау министрінің 2012.04.27 </w:t>
      </w:r>
      <w:r>
        <w:rPr>
          <w:rFonts w:ascii="Times New Roman"/>
          <w:b w:val="false"/>
          <w:i w:val="false"/>
          <w:color w:val="ff0000"/>
          <w:sz w:val="28"/>
        </w:rPr>
        <w:t>N 160-ө-м</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 қорғау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2007 жылғы 31 шілдедегі № 182-Ө</w:t>
            </w:r>
            <w:r>
              <w:br/>
            </w:r>
            <w:r>
              <w:rPr>
                <w:rFonts w:ascii="Times New Roman"/>
                <w:b w:val="false"/>
                <w:i w:val="false"/>
                <w:color w:val="000000"/>
                <w:sz w:val="20"/>
              </w:rPr>
              <w:t>бұйрығына 1-қосымша</w:t>
            </w:r>
          </w:p>
        </w:tc>
      </w:tr>
    </w:tbl>
    <w:p>
      <w:pPr>
        <w:spacing w:after="0"/>
        <w:ind w:left="0"/>
        <w:jc w:val="both"/>
      </w:pPr>
      <w:r>
        <w:rPr>
          <w:rFonts w:ascii="Times New Roman"/>
          <w:b w:val="false"/>
          <w:i w:val="false"/>
          <w:color w:val="ff0000"/>
          <w:sz w:val="28"/>
        </w:rPr>
        <w:t xml:space="preserve">
      Ескерту. Оң жақ жоғарғы бұрышы жаңа редакцияда - ҚР Еңбек және халықты әлеуметтік қорғау министрінің 2012.04.27 </w:t>
      </w:r>
      <w:r>
        <w:rPr>
          <w:rFonts w:ascii="Times New Roman"/>
          <w:b w:val="false"/>
          <w:i w:val="false"/>
          <w:color w:val="ff0000"/>
          <w:sz w:val="28"/>
        </w:rPr>
        <w:t>N 160-ө-м</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p>
    <w:bookmarkStart w:name="z76" w:id="5"/>
    <w:p>
      <w:pPr>
        <w:spacing w:after="0"/>
        <w:ind w:left="0"/>
        <w:jc w:val="left"/>
      </w:pPr>
      <w:r>
        <w:rPr>
          <w:rFonts w:ascii="Times New Roman"/>
          <w:b/>
          <w:i w:val="false"/>
          <w:color w:val="000000"/>
        </w:rPr>
        <w:t xml:space="preserve"> Жұмыс уақытының қысқартылған ұзақтығына, жыл</w:t>
      </w:r>
      <w:r>
        <w:br/>
      </w:r>
      <w:r>
        <w:rPr>
          <w:rFonts w:ascii="Times New Roman"/>
          <w:b/>
          <w:i w:val="false"/>
          <w:color w:val="000000"/>
        </w:rPr>
        <w:t>сайынғы ақылы қосымша еңбек демалысына және еңбекақының</w:t>
      </w:r>
      <w:r>
        <w:br/>
      </w:r>
      <w:r>
        <w:rPr>
          <w:rFonts w:ascii="Times New Roman"/>
          <w:b/>
          <w:i w:val="false"/>
          <w:color w:val="000000"/>
        </w:rPr>
        <w:t>жоғары мөлшеріне құқық беретін өндірістердің, цехтардың,</w:t>
      </w:r>
      <w:r>
        <w:br/>
      </w:r>
      <w:r>
        <w:rPr>
          <w:rFonts w:ascii="Times New Roman"/>
          <w:b/>
          <w:i w:val="false"/>
          <w:color w:val="000000"/>
        </w:rPr>
        <w:t>кәсіптер мен лауазымдардың тізімі, ауыр жұмыстардың, еңбек</w:t>
      </w:r>
      <w:r>
        <w:br/>
      </w:r>
      <w:r>
        <w:rPr>
          <w:rFonts w:ascii="Times New Roman"/>
          <w:b/>
          <w:i w:val="false"/>
          <w:color w:val="000000"/>
        </w:rPr>
        <w:t>жағдайлары зиянды (ерекше зиянды) және (немесе) қауіпті</w:t>
      </w:r>
      <w:r>
        <w:br/>
      </w:r>
      <w:r>
        <w:rPr>
          <w:rFonts w:ascii="Times New Roman"/>
          <w:b/>
          <w:i w:val="false"/>
          <w:color w:val="000000"/>
        </w:rPr>
        <w:t>жұмыстардың тізбесі</w:t>
      </w:r>
    </w:p>
    <w:bookmarkEnd w:id="5"/>
    <w:p>
      <w:pPr>
        <w:spacing w:after="0"/>
        <w:ind w:left="0"/>
        <w:jc w:val="both"/>
      </w:pPr>
      <w:r>
        <w:rPr>
          <w:rFonts w:ascii="Times New Roman"/>
          <w:b w:val="false"/>
          <w:i w:val="false"/>
          <w:color w:val="ff0000"/>
          <w:sz w:val="28"/>
        </w:rPr>
        <w:t xml:space="preserve">
      Ескерту. Тақырыбы жаңа редакцияда - ҚР Еңбек және халықты әлеуметтік қорғау министрінің 2012.04.27 </w:t>
      </w:r>
      <w:r>
        <w:rPr>
          <w:rFonts w:ascii="Times New Roman"/>
          <w:b w:val="false"/>
          <w:i w:val="false"/>
          <w:color w:val="ff0000"/>
          <w:sz w:val="28"/>
        </w:rPr>
        <w:t>N 160-ө-м</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r>
        <w:br/>
      </w:r>
      <w:r>
        <w:rPr>
          <w:rFonts w:ascii="Times New Roman"/>
          <w:b w:val="false"/>
          <w:i w:val="false"/>
          <w:color w:val="ff0000"/>
          <w:sz w:val="28"/>
        </w:rPr>
        <w:t xml:space="preserve">
      Ескерту. Тізбеге өзгеріс енгізілді - ҚР Еңбек және халықты әлеуметтік қорғау министрінің 2008.08.27 </w:t>
      </w:r>
      <w:r>
        <w:rPr>
          <w:rFonts w:ascii="Times New Roman"/>
          <w:b w:val="false"/>
          <w:i w:val="false"/>
          <w:color w:val="ff0000"/>
          <w:sz w:val="28"/>
        </w:rPr>
        <w:t>N 226-ө</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2012.04.27 </w:t>
      </w:r>
      <w:r>
        <w:rPr>
          <w:rFonts w:ascii="Times New Roman"/>
          <w:b w:val="false"/>
          <w:i w:val="false"/>
          <w:color w:val="ff0000"/>
          <w:sz w:val="28"/>
        </w:rPr>
        <w:t>N 160-ө-м</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Бұйрықтарымен.</w:t>
      </w:r>
    </w:p>
    <w:bookmarkStart w:name="z22" w:id="6"/>
    <w:p>
      <w:pPr>
        <w:spacing w:after="0"/>
        <w:ind w:left="0"/>
        <w:jc w:val="left"/>
      </w:pPr>
      <w:r>
        <w:rPr>
          <w:rFonts w:ascii="Times New Roman"/>
          <w:b/>
          <w:i w:val="false"/>
          <w:color w:val="000000"/>
        </w:rPr>
        <w:t xml:space="preserve"> ЖҰМЫС УАҚЫТЫНЫҢ ҚЫСҚАРТЫЛҒАН ҰЗАҚТЫҒЫНА, ЕҢБЕКАҚЫНЫҢ ЖОҒАРЫ МӨЛШЕРІНЕ ЖӘНЕ ЖЫЛ САЙЫНҒЫ АҚЫЛЫ ҚОСЫМША ЕҢБЕК ДЕМАЛЫСЫНА ҚҰҚЫҚ БЕРЕТІН ӨНДІРІСТЕРДІҢ, ЦЕХТАРДЫҢ, КӘСІПТЕР МЕН ЛАУАЗЫМДАРДЫҢ ТІЗІМІ, АУЫР ЖҰМЫСТАРДЫҢ, ЕҢБЕК ЖАҒДАЙЛАРЫ ЗИЯНДЫ (ЕРЕКШЕ ЗИЯНДЫ) ЖӘНЕ (НЕМЕСЕ) ҚАУІПТІ ЖҰМЫСТАРДЫҢ ТІЗБЕСІ</w:t>
      </w:r>
      <w:r>
        <w:br/>
      </w:r>
      <w:r>
        <w:rPr>
          <w:rFonts w:ascii="Times New Roman"/>
          <w:b/>
          <w:i w:val="false"/>
          <w:color w:val="000000"/>
        </w:rPr>
        <w:t>1. ТАУ-КЕН ЖҰМЫСТАРЫ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7"/>
        <w:gridCol w:w="3097"/>
        <w:gridCol w:w="2424"/>
        <w:gridCol w:w="3762"/>
      </w:tblGrid>
      <w:tr>
        <w:trPr>
          <w:trHeight w:val="30" w:hRule="atLeast"/>
        </w:trPr>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Өндірістердің, цехтар мен </w:t>
            </w:r>
          </w:p>
          <w:p>
            <w:pPr>
              <w:spacing w:after="20"/>
              <w:ind w:left="20"/>
              <w:jc w:val="both"/>
            </w:pPr>
            <w:r>
              <w:rPr>
                <w:rFonts w:ascii="Times New Roman"/>
                <w:b w:val="false"/>
                <w:i w:val="false"/>
                <w:color w:val="000000"/>
                <w:sz w:val="20"/>
              </w:rPr>
              <w:t xml:space="preserve">
лауазымдардың атауы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ҚДҰ* </w:t>
            </w:r>
          </w:p>
          <w:p>
            <w:pPr>
              <w:spacing w:after="20"/>
              <w:ind w:left="20"/>
              <w:jc w:val="both"/>
            </w:pPr>
            <w:r>
              <w:rPr>
                <w:rFonts w:ascii="Times New Roman"/>
                <w:b w:val="false"/>
                <w:i w:val="false"/>
                <w:color w:val="000000"/>
                <w:sz w:val="20"/>
              </w:rPr>
              <w:t xml:space="preserve">
дейін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ҚЖКҰ**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Қосымша демалыстың ұзақтығы (күнтізбелік күнмен) </w:t>
      </w:r>
    </w:p>
    <w:p>
      <w:pPr>
        <w:spacing w:after="0"/>
        <w:ind w:left="0"/>
        <w:jc w:val="both"/>
      </w:pPr>
      <w:r>
        <w:rPr>
          <w:rFonts w:ascii="Times New Roman"/>
          <w:b w:val="false"/>
          <w:i w:val="false"/>
          <w:color w:val="000000"/>
          <w:sz w:val="28"/>
        </w:rPr>
        <w:t xml:space="preserve">
      **) - Қысқартылған жұмыс күнінің ұзақтығы (аптасына) </w:t>
      </w:r>
    </w:p>
    <w:p>
      <w:pPr>
        <w:spacing w:after="0"/>
        <w:ind w:left="0"/>
        <w:jc w:val="both"/>
      </w:pPr>
      <w:r>
        <w:rPr>
          <w:rFonts w:ascii="Times New Roman"/>
          <w:b w:val="false"/>
          <w:i w:val="false"/>
          <w:color w:val="000000"/>
          <w:sz w:val="28"/>
        </w:rPr>
        <w:t xml:space="preserve">
      Металлургия өндірісі үшін қара және түсті металдардың және басқа пайдалы қазбалардың кен орындарынан кен шығару, слюда, плавик шпатын және алмаздарды өндіру, тізбеленген қазбаларды пайдалану үшін шахталар, кеніштер, приискілер мен карьерлер салу, сондай-ақ геологиялық барлаудағы тау-кен жұмыстары </w:t>
      </w:r>
    </w:p>
    <w:bookmarkStart w:name="z23" w:id="7"/>
    <w:p>
      <w:pPr>
        <w:spacing w:after="0"/>
        <w:ind w:left="0"/>
        <w:jc w:val="both"/>
      </w:pPr>
      <w:r>
        <w:rPr>
          <w:rFonts w:ascii="Times New Roman"/>
          <w:b w:val="false"/>
          <w:i w:val="false"/>
          <w:color w:val="000000"/>
          <w:sz w:val="28"/>
        </w:rPr>
        <w:t xml:space="preserve">
      Жерасты жұмыстары </w:t>
      </w:r>
    </w:p>
    <w:bookmarkEnd w:id="7"/>
    <w:p>
      <w:pPr>
        <w:spacing w:after="0"/>
        <w:ind w:left="0"/>
        <w:jc w:val="both"/>
      </w:pPr>
      <w:r>
        <w:rPr>
          <w:rFonts w:ascii="Times New Roman"/>
          <w:b w:val="false"/>
          <w:i w:val="false"/>
          <w:color w:val="000000"/>
          <w:sz w:val="28"/>
        </w:rPr>
        <w:t xml:space="preserve">
      1.      Жерасты жұмысын істейтін барлық мамандық </w:t>
      </w:r>
    </w:p>
    <w:p>
      <w:pPr>
        <w:spacing w:after="0"/>
        <w:ind w:left="0"/>
        <w:jc w:val="both"/>
      </w:pPr>
      <w:r>
        <w:rPr>
          <w:rFonts w:ascii="Times New Roman"/>
          <w:b w:val="false"/>
          <w:i w:val="false"/>
          <w:color w:val="000000"/>
          <w:sz w:val="28"/>
        </w:rPr>
        <w:t xml:space="preserve">
              жұмысшылары: </w:t>
      </w:r>
    </w:p>
    <w:p>
      <w:pPr>
        <w:spacing w:after="0"/>
        <w:ind w:left="0"/>
        <w:jc w:val="both"/>
      </w:pPr>
      <w:r>
        <w:rPr>
          <w:rFonts w:ascii="Times New Roman"/>
          <w:b w:val="false"/>
          <w:i w:val="false"/>
          <w:color w:val="000000"/>
          <w:sz w:val="28"/>
        </w:rPr>
        <w:t xml:space="preserve">
              1) пайдаланылатын және салынып жатқан </w:t>
      </w:r>
    </w:p>
    <w:p>
      <w:pPr>
        <w:spacing w:after="0"/>
        <w:ind w:left="0"/>
        <w:jc w:val="both"/>
      </w:pPr>
      <w:r>
        <w:rPr>
          <w:rFonts w:ascii="Times New Roman"/>
          <w:b w:val="false"/>
          <w:i w:val="false"/>
          <w:color w:val="000000"/>
          <w:sz w:val="28"/>
        </w:rPr>
        <w:t xml:space="preserve">
              шахталардың (кеніштердің) және штольнялар- </w:t>
      </w:r>
    </w:p>
    <w:p>
      <w:pPr>
        <w:spacing w:after="0"/>
        <w:ind w:left="0"/>
        <w:jc w:val="both"/>
      </w:pPr>
      <w:r>
        <w:rPr>
          <w:rFonts w:ascii="Times New Roman"/>
          <w:b w:val="false"/>
          <w:i w:val="false"/>
          <w:color w:val="000000"/>
          <w:sz w:val="28"/>
        </w:rPr>
        <w:t xml:space="preserve">
              дың, сондай-ақ геологиялық барлаудағы           24     36 </w:t>
      </w:r>
    </w:p>
    <w:p>
      <w:pPr>
        <w:spacing w:after="0"/>
        <w:ind w:left="0"/>
        <w:jc w:val="both"/>
      </w:pPr>
      <w:r>
        <w:rPr>
          <w:rFonts w:ascii="Times New Roman"/>
          <w:b w:val="false"/>
          <w:i w:val="false"/>
          <w:color w:val="000000"/>
          <w:sz w:val="28"/>
        </w:rPr>
        <w:t xml:space="preserve">
              2) проходкалау және ылғал жағдайдағы </w:t>
      </w:r>
    </w:p>
    <w:p>
      <w:pPr>
        <w:spacing w:after="0"/>
        <w:ind w:left="0"/>
        <w:jc w:val="both"/>
      </w:pPr>
      <w:r>
        <w:rPr>
          <w:rFonts w:ascii="Times New Roman"/>
          <w:b w:val="false"/>
          <w:i w:val="false"/>
          <w:color w:val="000000"/>
          <w:sz w:val="28"/>
        </w:rPr>
        <w:t xml:space="preserve">
              шахталардың тік ұңғырларын тереңдету бойынша    30     36 </w:t>
      </w:r>
    </w:p>
    <w:p>
      <w:pPr>
        <w:spacing w:after="0"/>
        <w:ind w:left="0"/>
        <w:jc w:val="both"/>
      </w:pPr>
      <w:r>
        <w:rPr>
          <w:rFonts w:ascii="Times New Roman"/>
          <w:b w:val="false"/>
          <w:i w:val="false"/>
          <w:color w:val="000000"/>
          <w:sz w:val="28"/>
        </w:rPr>
        <w:t xml:space="preserve">
              3) температура +26 С және одан жоғары жерде     24     36 </w:t>
      </w:r>
    </w:p>
    <w:p>
      <w:pPr>
        <w:spacing w:after="0"/>
        <w:ind w:left="0"/>
        <w:jc w:val="both"/>
      </w:pPr>
      <w:r>
        <w:rPr>
          <w:rFonts w:ascii="Times New Roman"/>
          <w:b w:val="false"/>
          <w:i w:val="false"/>
          <w:color w:val="000000"/>
          <w:sz w:val="28"/>
        </w:rPr>
        <w:t xml:space="preserve">
      2.      Температура +26 С және одан жоғары жерде </w:t>
      </w:r>
    </w:p>
    <w:p>
      <w:pPr>
        <w:spacing w:after="0"/>
        <w:ind w:left="0"/>
        <w:jc w:val="both"/>
      </w:pPr>
      <w:r>
        <w:rPr>
          <w:rFonts w:ascii="Times New Roman"/>
          <w:b w:val="false"/>
          <w:i w:val="false"/>
          <w:color w:val="000000"/>
          <w:sz w:val="28"/>
        </w:rPr>
        <w:t xml:space="preserve">
              үнемі жерасты жұмыстарын атқаратын тау-кен </w:t>
      </w:r>
    </w:p>
    <w:p>
      <w:pPr>
        <w:spacing w:after="0"/>
        <w:ind w:left="0"/>
        <w:jc w:val="both"/>
      </w:pPr>
      <w:r>
        <w:rPr>
          <w:rFonts w:ascii="Times New Roman"/>
          <w:b w:val="false"/>
          <w:i w:val="false"/>
          <w:color w:val="000000"/>
          <w:sz w:val="28"/>
        </w:rPr>
        <w:t xml:space="preserve">
              мастері және мастер                             24 </w:t>
      </w:r>
    </w:p>
    <w:p>
      <w:pPr>
        <w:spacing w:after="0"/>
        <w:ind w:left="0"/>
        <w:jc w:val="both"/>
      </w:pPr>
      <w:r>
        <w:rPr>
          <w:rFonts w:ascii="Times New Roman"/>
          <w:b w:val="false"/>
          <w:i w:val="false"/>
          <w:color w:val="000000"/>
          <w:sz w:val="28"/>
        </w:rPr>
        <w:t xml:space="preserve">
      3.      Пайдаланудағы және салынып жатқан вахталарда </w:t>
      </w:r>
    </w:p>
    <w:p>
      <w:pPr>
        <w:spacing w:after="0"/>
        <w:ind w:left="0"/>
        <w:jc w:val="both"/>
      </w:pPr>
      <w:r>
        <w:rPr>
          <w:rFonts w:ascii="Times New Roman"/>
          <w:b w:val="false"/>
          <w:i w:val="false"/>
          <w:color w:val="000000"/>
          <w:sz w:val="28"/>
        </w:rPr>
        <w:t xml:space="preserve">
              (кенiштерде) және штольняларда үнемi жерасты    18 </w:t>
      </w:r>
    </w:p>
    <w:p>
      <w:pPr>
        <w:spacing w:after="0"/>
        <w:ind w:left="0"/>
        <w:jc w:val="both"/>
      </w:pPr>
      <w:r>
        <w:rPr>
          <w:rFonts w:ascii="Times New Roman"/>
          <w:b w:val="false"/>
          <w:i w:val="false"/>
          <w:color w:val="000000"/>
          <w:sz w:val="28"/>
        </w:rPr>
        <w:t xml:space="preserve">
              жұмыстарын атқаратын, сондай-ақ геологиялық </w:t>
      </w:r>
    </w:p>
    <w:p>
      <w:pPr>
        <w:spacing w:after="0"/>
        <w:ind w:left="0"/>
        <w:jc w:val="both"/>
      </w:pPr>
      <w:r>
        <w:rPr>
          <w:rFonts w:ascii="Times New Roman"/>
          <w:b w:val="false"/>
          <w:i w:val="false"/>
          <w:color w:val="000000"/>
          <w:sz w:val="28"/>
        </w:rPr>
        <w:t xml:space="preserve">
              барлаудағы басшылар, мамандар мен қызметшiлер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4.      Бункердiң немесе гезенкенiң торында буттарды </w:t>
      </w:r>
    </w:p>
    <w:p>
      <w:pPr>
        <w:spacing w:after="0"/>
        <w:ind w:left="0"/>
        <w:jc w:val="both"/>
      </w:pPr>
      <w:r>
        <w:rPr>
          <w:rFonts w:ascii="Times New Roman"/>
          <w:b w:val="false"/>
          <w:i w:val="false"/>
          <w:color w:val="000000"/>
          <w:sz w:val="28"/>
        </w:rPr>
        <w:t xml:space="preserve">
              майдалайтын бункершi                            30     36 </w:t>
      </w:r>
    </w:p>
    <w:p>
      <w:pPr>
        <w:spacing w:after="0"/>
        <w:ind w:left="0"/>
        <w:jc w:val="both"/>
      </w:pPr>
      <w:r>
        <w:rPr>
          <w:rFonts w:ascii="Times New Roman"/>
          <w:b w:val="false"/>
          <w:i w:val="false"/>
          <w:color w:val="000000"/>
          <w:sz w:val="28"/>
        </w:rPr>
        <w:t xml:space="preserve">
      5.      Шпур бұрғылаушы                                 30     36 </w:t>
      </w:r>
    </w:p>
    <w:p>
      <w:pPr>
        <w:spacing w:after="0"/>
        <w:ind w:left="0"/>
        <w:jc w:val="both"/>
      </w:pPr>
      <w:r>
        <w:rPr>
          <w:rFonts w:ascii="Times New Roman"/>
          <w:b w:val="false"/>
          <w:i w:val="false"/>
          <w:color w:val="000000"/>
          <w:sz w:val="28"/>
        </w:rPr>
        <w:t xml:space="preserve">
      6.      Жерасты бетоншысы                               24     36 </w:t>
      </w:r>
    </w:p>
    <w:p>
      <w:pPr>
        <w:spacing w:after="0"/>
        <w:ind w:left="0"/>
        <w:jc w:val="both"/>
      </w:pPr>
      <w:r>
        <w:rPr>
          <w:rFonts w:ascii="Times New Roman"/>
          <w:b w:val="false"/>
          <w:i w:val="false"/>
          <w:color w:val="000000"/>
          <w:sz w:val="28"/>
        </w:rPr>
        <w:t xml:space="preserve">
      7.      Қопарғыш, мастер-қопарғыш                       24     36 </w:t>
      </w:r>
    </w:p>
    <w:p>
      <w:pPr>
        <w:spacing w:after="0"/>
        <w:ind w:left="0"/>
        <w:jc w:val="both"/>
      </w:pPr>
      <w:r>
        <w:rPr>
          <w:rFonts w:ascii="Times New Roman"/>
          <w:b w:val="false"/>
          <w:i w:val="false"/>
          <w:color w:val="000000"/>
          <w:sz w:val="28"/>
        </w:rPr>
        <w:t xml:space="preserve">
      8.      Забойлардағы кен мен жыныстарды жинайтын </w:t>
      </w:r>
    </w:p>
    <w:p>
      <w:pPr>
        <w:spacing w:after="0"/>
        <w:ind w:left="0"/>
        <w:jc w:val="both"/>
      </w:pPr>
      <w:r>
        <w:rPr>
          <w:rFonts w:ascii="Times New Roman"/>
          <w:b w:val="false"/>
          <w:i w:val="false"/>
          <w:color w:val="000000"/>
          <w:sz w:val="28"/>
        </w:rPr>
        <w:t xml:space="preserve">
              автомобиль жүргiзушiсi                          30     36 </w:t>
      </w:r>
    </w:p>
    <w:p>
      <w:pPr>
        <w:spacing w:after="0"/>
        <w:ind w:left="0"/>
        <w:jc w:val="both"/>
      </w:pPr>
      <w:r>
        <w:rPr>
          <w:rFonts w:ascii="Times New Roman"/>
          <w:b w:val="false"/>
          <w:i w:val="false"/>
          <w:color w:val="000000"/>
          <w:sz w:val="28"/>
        </w:rPr>
        <w:t xml:space="preserve">
      9.      Қосымша көлік жүргізушісі                       24     36 </w:t>
      </w:r>
    </w:p>
    <w:p>
      <w:pPr>
        <w:spacing w:after="0"/>
        <w:ind w:left="0"/>
        <w:jc w:val="both"/>
      </w:pPr>
      <w:r>
        <w:rPr>
          <w:rFonts w:ascii="Times New Roman"/>
          <w:b w:val="false"/>
          <w:i w:val="false"/>
          <w:color w:val="000000"/>
          <w:sz w:val="28"/>
        </w:rPr>
        <w:t xml:space="preserve">
      10.     Газды өлшеушi                                   24     36 </w:t>
      </w:r>
    </w:p>
    <w:p>
      <w:pPr>
        <w:spacing w:after="0"/>
        <w:ind w:left="0"/>
        <w:jc w:val="both"/>
      </w:pPr>
      <w:r>
        <w:rPr>
          <w:rFonts w:ascii="Times New Roman"/>
          <w:b w:val="false"/>
          <w:i w:val="false"/>
          <w:color w:val="000000"/>
          <w:sz w:val="28"/>
        </w:rPr>
        <w:t xml:space="preserve">
      11.     Жұмыс iстеп тұрған забойларда жұмыс iстейтiн </w:t>
      </w:r>
    </w:p>
    <w:p>
      <w:pPr>
        <w:spacing w:after="0"/>
        <w:ind w:left="0"/>
        <w:jc w:val="both"/>
      </w:pPr>
      <w:r>
        <w:rPr>
          <w:rFonts w:ascii="Times New Roman"/>
          <w:b w:val="false"/>
          <w:i w:val="false"/>
          <w:color w:val="000000"/>
          <w:sz w:val="28"/>
        </w:rPr>
        <w:t xml:space="preserve">
              газбен дәнекерлеушi                             24     36 </w:t>
      </w:r>
    </w:p>
    <w:p>
      <w:pPr>
        <w:spacing w:after="0"/>
        <w:ind w:left="0"/>
        <w:jc w:val="both"/>
      </w:pPr>
      <w:r>
        <w:rPr>
          <w:rFonts w:ascii="Times New Roman"/>
          <w:b w:val="false"/>
          <w:i w:val="false"/>
          <w:color w:val="000000"/>
          <w:sz w:val="28"/>
        </w:rPr>
        <w:t xml:space="preserve">
      12.     Тазалау забойының тау-кен жұмысшысы             30     36 </w:t>
      </w:r>
    </w:p>
    <w:p>
      <w:pPr>
        <w:spacing w:after="0"/>
        <w:ind w:left="0"/>
        <w:jc w:val="both"/>
      </w:pPr>
      <w:r>
        <w:rPr>
          <w:rFonts w:ascii="Times New Roman"/>
          <w:b w:val="false"/>
          <w:i w:val="false"/>
          <w:color w:val="000000"/>
          <w:sz w:val="28"/>
        </w:rPr>
        <w:t xml:space="preserve">
      13.     Yгiтушi                                         30     36 </w:t>
      </w:r>
    </w:p>
    <w:p>
      <w:pPr>
        <w:spacing w:after="0"/>
        <w:ind w:left="0"/>
        <w:jc w:val="both"/>
      </w:pPr>
      <w:r>
        <w:rPr>
          <w:rFonts w:ascii="Times New Roman"/>
          <w:b w:val="false"/>
          <w:i w:val="false"/>
          <w:color w:val="000000"/>
          <w:sz w:val="28"/>
        </w:rPr>
        <w:t xml:space="preserve">
      14.     Өлшемші                                         24     36 </w:t>
      </w:r>
    </w:p>
    <w:p>
      <w:pPr>
        <w:spacing w:after="0"/>
        <w:ind w:left="0"/>
        <w:jc w:val="both"/>
      </w:pPr>
      <w:r>
        <w:rPr>
          <w:rFonts w:ascii="Times New Roman"/>
          <w:b w:val="false"/>
          <w:i w:val="false"/>
          <w:color w:val="000000"/>
          <w:sz w:val="28"/>
        </w:rPr>
        <w:t xml:space="preserve">
      15.     Қалаушы болып iстейтiн жерасты тау-кен </w:t>
      </w:r>
    </w:p>
    <w:p>
      <w:pPr>
        <w:spacing w:after="0"/>
        <w:ind w:left="0"/>
        <w:jc w:val="both"/>
      </w:pPr>
      <w:r>
        <w:rPr>
          <w:rFonts w:ascii="Times New Roman"/>
          <w:b w:val="false"/>
          <w:i w:val="false"/>
          <w:color w:val="000000"/>
          <w:sz w:val="28"/>
        </w:rPr>
        <w:t xml:space="preserve">
              жұмысшысы: </w:t>
      </w:r>
    </w:p>
    <w:p>
      <w:pPr>
        <w:spacing w:after="0"/>
        <w:ind w:left="0"/>
        <w:jc w:val="both"/>
      </w:pPr>
      <w:r>
        <w:rPr>
          <w:rFonts w:ascii="Times New Roman"/>
          <w:b w:val="false"/>
          <w:i w:val="false"/>
          <w:color w:val="000000"/>
          <w:sz w:val="28"/>
        </w:rPr>
        <w:t xml:space="preserve">
              1) өңделген кеңiстiктiң қалаушысы               30     36 </w:t>
      </w:r>
    </w:p>
    <w:p>
      <w:pPr>
        <w:spacing w:after="0"/>
        <w:ind w:left="0"/>
        <w:jc w:val="both"/>
      </w:pPr>
      <w:r>
        <w:rPr>
          <w:rFonts w:ascii="Times New Roman"/>
          <w:b w:val="false"/>
          <w:i w:val="false"/>
          <w:color w:val="000000"/>
          <w:sz w:val="28"/>
        </w:rPr>
        <w:t xml:space="preserve">
              2) тау-кен массасын тиеу, итеру және түсірушi   30     36 </w:t>
      </w:r>
    </w:p>
    <w:p>
      <w:pPr>
        <w:spacing w:after="0"/>
        <w:ind w:left="0"/>
        <w:jc w:val="both"/>
      </w:pPr>
      <w:r>
        <w:rPr>
          <w:rFonts w:ascii="Times New Roman"/>
          <w:b w:val="false"/>
          <w:i w:val="false"/>
          <w:color w:val="000000"/>
          <w:sz w:val="28"/>
        </w:rPr>
        <w:t xml:space="preserve">
              3) тау-кен массасын шығарушы                    30     36 </w:t>
      </w:r>
    </w:p>
    <w:p>
      <w:pPr>
        <w:spacing w:after="0"/>
        <w:ind w:left="0"/>
        <w:jc w:val="both"/>
      </w:pPr>
      <w:r>
        <w:rPr>
          <w:rFonts w:ascii="Times New Roman"/>
          <w:b w:val="false"/>
          <w:i w:val="false"/>
          <w:color w:val="000000"/>
          <w:sz w:val="28"/>
        </w:rPr>
        <w:t xml:space="preserve">
              4) жұмыс iстеп тұрған забойларда жұмыс iстеушi  30     36 </w:t>
      </w:r>
    </w:p>
    <w:p>
      <w:pPr>
        <w:spacing w:after="0"/>
        <w:ind w:left="0"/>
        <w:jc w:val="both"/>
      </w:pPr>
      <w:r>
        <w:rPr>
          <w:rFonts w:ascii="Times New Roman"/>
          <w:b w:val="false"/>
          <w:i w:val="false"/>
          <w:color w:val="000000"/>
          <w:sz w:val="28"/>
        </w:rPr>
        <w:t xml:space="preserve">
      16.     Жұмыс iстеп тұрған забойлардағы, маркшейдерлiк </w:t>
      </w:r>
    </w:p>
    <w:p>
      <w:pPr>
        <w:spacing w:after="0"/>
        <w:ind w:left="0"/>
        <w:jc w:val="both"/>
      </w:pPr>
      <w:r>
        <w:rPr>
          <w:rFonts w:ascii="Times New Roman"/>
          <w:b w:val="false"/>
          <w:i w:val="false"/>
          <w:color w:val="000000"/>
          <w:sz w:val="28"/>
        </w:rPr>
        <w:t xml:space="preserve">
              және геологиялық жұмыстардағы тау-кен жұмысшысы 24     36 </w:t>
      </w:r>
    </w:p>
    <w:p>
      <w:pPr>
        <w:spacing w:after="0"/>
        <w:ind w:left="0"/>
        <w:jc w:val="both"/>
      </w:pPr>
      <w:r>
        <w:rPr>
          <w:rFonts w:ascii="Times New Roman"/>
          <w:b w:val="false"/>
          <w:i w:val="false"/>
          <w:color w:val="000000"/>
          <w:sz w:val="28"/>
        </w:rPr>
        <w:t xml:space="preserve">
      17.     Тау кенi шығарылып жатқан жерлерде бекiтумен </w:t>
      </w:r>
    </w:p>
    <w:p>
      <w:pPr>
        <w:spacing w:after="0"/>
        <w:ind w:left="0"/>
        <w:jc w:val="both"/>
      </w:pPr>
      <w:r>
        <w:rPr>
          <w:rFonts w:ascii="Times New Roman"/>
          <w:b w:val="false"/>
          <w:i w:val="false"/>
          <w:color w:val="000000"/>
          <w:sz w:val="28"/>
        </w:rPr>
        <w:t xml:space="preserve">
              айналысатын бекiтушi                            30     36 </w:t>
      </w:r>
    </w:p>
    <w:p>
      <w:pPr>
        <w:spacing w:after="0"/>
        <w:ind w:left="0"/>
        <w:jc w:val="both"/>
      </w:pPr>
      <w:r>
        <w:rPr>
          <w:rFonts w:ascii="Times New Roman"/>
          <w:b w:val="false"/>
          <w:i w:val="false"/>
          <w:color w:val="000000"/>
          <w:sz w:val="28"/>
        </w:rPr>
        <w:t xml:space="preserve">
      18.     Люкшi                                           30     36 </w:t>
      </w:r>
    </w:p>
    <w:p>
      <w:pPr>
        <w:spacing w:after="0"/>
        <w:ind w:left="0"/>
        <w:jc w:val="both"/>
      </w:pPr>
      <w:r>
        <w:rPr>
          <w:rFonts w:ascii="Times New Roman"/>
          <w:b w:val="false"/>
          <w:i w:val="false"/>
          <w:color w:val="000000"/>
          <w:sz w:val="28"/>
        </w:rPr>
        <w:t xml:space="preserve">
      19.     Бұрғылау қондырғысының машинисi                 30     36 </w:t>
      </w:r>
    </w:p>
    <w:p>
      <w:pPr>
        <w:spacing w:after="0"/>
        <w:ind w:left="0"/>
        <w:jc w:val="both"/>
      </w:pPr>
      <w:r>
        <w:rPr>
          <w:rFonts w:ascii="Times New Roman"/>
          <w:b w:val="false"/>
          <w:i w:val="false"/>
          <w:color w:val="000000"/>
          <w:sz w:val="28"/>
        </w:rPr>
        <w:t xml:space="preserve">
      20.     Вагон аударғыштың машинисi                      30     36 </w:t>
      </w:r>
    </w:p>
    <w:p>
      <w:pPr>
        <w:spacing w:after="0"/>
        <w:ind w:left="0"/>
        <w:jc w:val="both"/>
      </w:pPr>
      <w:r>
        <w:rPr>
          <w:rFonts w:ascii="Times New Roman"/>
          <w:b w:val="false"/>
          <w:i w:val="false"/>
          <w:color w:val="000000"/>
          <w:sz w:val="28"/>
        </w:rPr>
        <w:t xml:space="preserve">
      21.     Тау-кен ұңғылау машиналарының машинисi          30     36 </w:t>
      </w:r>
    </w:p>
    <w:p>
      <w:pPr>
        <w:spacing w:after="0"/>
        <w:ind w:left="0"/>
        <w:jc w:val="both"/>
      </w:pPr>
      <w:r>
        <w:rPr>
          <w:rFonts w:ascii="Times New Roman"/>
          <w:b w:val="false"/>
          <w:i w:val="false"/>
          <w:color w:val="000000"/>
          <w:sz w:val="28"/>
        </w:rPr>
        <w:t xml:space="preserve">
      22.     Конвейер машинисi                               30     36 </w:t>
      </w:r>
    </w:p>
    <w:p>
      <w:pPr>
        <w:spacing w:after="0"/>
        <w:ind w:left="0"/>
        <w:jc w:val="both"/>
      </w:pPr>
      <w:r>
        <w:rPr>
          <w:rFonts w:ascii="Times New Roman"/>
          <w:b w:val="false"/>
          <w:i w:val="false"/>
          <w:color w:val="000000"/>
          <w:sz w:val="28"/>
        </w:rPr>
        <w:t xml:space="preserve">
      23.     Тиеу машинасының машинисi                       30     36 </w:t>
      </w:r>
    </w:p>
    <w:p>
      <w:pPr>
        <w:spacing w:after="0"/>
        <w:ind w:left="0"/>
        <w:jc w:val="both"/>
      </w:pPr>
      <w:r>
        <w:rPr>
          <w:rFonts w:ascii="Times New Roman"/>
          <w:b w:val="false"/>
          <w:i w:val="false"/>
          <w:color w:val="000000"/>
          <w:sz w:val="28"/>
        </w:rPr>
        <w:t xml:space="preserve">
      24.     Тиеу-жеткiзу машинасының машинисi               30     36 </w:t>
      </w:r>
    </w:p>
    <w:p>
      <w:pPr>
        <w:spacing w:after="0"/>
        <w:ind w:left="0"/>
        <w:jc w:val="both"/>
      </w:pPr>
      <w:r>
        <w:rPr>
          <w:rFonts w:ascii="Times New Roman"/>
          <w:b w:val="false"/>
          <w:i w:val="false"/>
          <w:color w:val="000000"/>
          <w:sz w:val="28"/>
        </w:rPr>
        <w:t xml:space="preserve">
      25.     Скрепер шығырының машинисi                      30     36 </w:t>
      </w:r>
    </w:p>
    <w:p>
      <w:pPr>
        <w:spacing w:after="0"/>
        <w:ind w:left="0"/>
        <w:jc w:val="both"/>
      </w:pPr>
      <w:r>
        <w:rPr>
          <w:rFonts w:ascii="Times New Roman"/>
          <w:b w:val="false"/>
          <w:i w:val="false"/>
          <w:color w:val="000000"/>
          <w:sz w:val="28"/>
        </w:rPr>
        <w:t xml:space="preserve">
      26.     Бульдозер машинисi (бульдозершi), забойларда </w:t>
      </w:r>
    </w:p>
    <w:p>
      <w:pPr>
        <w:spacing w:after="0"/>
        <w:ind w:left="0"/>
        <w:jc w:val="both"/>
      </w:pPr>
      <w:r>
        <w:rPr>
          <w:rFonts w:ascii="Times New Roman"/>
          <w:b w:val="false"/>
          <w:i w:val="false"/>
          <w:color w:val="000000"/>
          <w:sz w:val="28"/>
        </w:rPr>
        <w:t xml:space="preserve">
              кен мен жынысты жинайтын жерасты өздiгiнен </w:t>
      </w:r>
    </w:p>
    <w:p>
      <w:pPr>
        <w:spacing w:after="0"/>
        <w:ind w:left="0"/>
        <w:jc w:val="both"/>
      </w:pPr>
      <w:r>
        <w:rPr>
          <w:rFonts w:ascii="Times New Roman"/>
          <w:b w:val="false"/>
          <w:i w:val="false"/>
          <w:color w:val="000000"/>
          <w:sz w:val="28"/>
        </w:rPr>
        <w:t xml:space="preserve">
              жүретiн машинаның машинисi және экскаватор </w:t>
      </w:r>
    </w:p>
    <w:p>
      <w:pPr>
        <w:spacing w:after="0"/>
        <w:ind w:left="0"/>
        <w:jc w:val="both"/>
      </w:pPr>
      <w:r>
        <w:rPr>
          <w:rFonts w:ascii="Times New Roman"/>
          <w:b w:val="false"/>
          <w:i w:val="false"/>
          <w:color w:val="000000"/>
          <w:sz w:val="28"/>
        </w:rPr>
        <w:t xml:space="preserve">
              машинисi                                        30     36 </w:t>
      </w:r>
    </w:p>
    <w:p>
      <w:pPr>
        <w:spacing w:after="0"/>
        <w:ind w:left="0"/>
        <w:jc w:val="both"/>
      </w:pPr>
      <w:r>
        <w:rPr>
          <w:rFonts w:ascii="Times New Roman"/>
          <w:b w:val="false"/>
          <w:i w:val="false"/>
          <w:color w:val="000000"/>
          <w:sz w:val="28"/>
        </w:rPr>
        <w:t xml:space="preserve">
      27.     Вибрациялық тиеу қондырғысының машинисi         30     36 </w:t>
      </w:r>
    </w:p>
    <w:p>
      <w:pPr>
        <w:spacing w:after="0"/>
        <w:ind w:left="0"/>
        <w:jc w:val="both"/>
      </w:pPr>
      <w:r>
        <w:rPr>
          <w:rFonts w:ascii="Times New Roman"/>
          <w:b w:val="false"/>
          <w:i w:val="false"/>
          <w:color w:val="000000"/>
          <w:sz w:val="28"/>
        </w:rPr>
        <w:t xml:space="preserve">
      28.     Электровоз машинисi                             24     36 </w:t>
      </w:r>
    </w:p>
    <w:p>
      <w:pPr>
        <w:spacing w:after="0"/>
        <w:ind w:left="0"/>
        <w:jc w:val="both"/>
      </w:pPr>
      <w:r>
        <w:rPr>
          <w:rFonts w:ascii="Times New Roman"/>
          <w:b w:val="false"/>
          <w:i w:val="false"/>
          <w:color w:val="000000"/>
          <w:sz w:val="28"/>
        </w:rPr>
        <w:t xml:space="preserve">
      29.     Қуаттандыру моторшысы                           24     36 </w:t>
      </w:r>
    </w:p>
    <w:p>
      <w:pPr>
        <w:spacing w:after="0"/>
        <w:ind w:left="0"/>
        <w:jc w:val="both"/>
      </w:pPr>
      <w:r>
        <w:rPr>
          <w:rFonts w:ascii="Times New Roman"/>
          <w:b w:val="false"/>
          <w:i w:val="false"/>
          <w:color w:val="000000"/>
          <w:sz w:val="28"/>
        </w:rPr>
        <w:t xml:space="preserve">
      30.     Аударушы                                        30     36 </w:t>
      </w:r>
    </w:p>
    <w:p>
      <w:pPr>
        <w:spacing w:after="0"/>
        <w:ind w:left="0"/>
        <w:jc w:val="both"/>
      </w:pPr>
      <w:r>
        <w:rPr>
          <w:rFonts w:ascii="Times New Roman"/>
          <w:b w:val="false"/>
          <w:i w:val="false"/>
          <w:color w:val="000000"/>
          <w:sz w:val="28"/>
        </w:rPr>
        <w:t xml:space="preserve">
      31.     Пайдалы қазбаға геофизикалық сынақ жасау </w:t>
      </w:r>
    </w:p>
    <w:p>
      <w:pPr>
        <w:spacing w:after="0"/>
        <w:ind w:left="0"/>
        <w:jc w:val="both"/>
      </w:pPr>
      <w:r>
        <w:rPr>
          <w:rFonts w:ascii="Times New Roman"/>
          <w:b w:val="false"/>
          <w:i w:val="false"/>
          <w:color w:val="000000"/>
          <w:sz w:val="28"/>
        </w:rPr>
        <w:t xml:space="preserve">
              операторы                                       24     36 </w:t>
      </w:r>
    </w:p>
    <w:p>
      <w:pPr>
        <w:spacing w:after="0"/>
        <w:ind w:left="0"/>
        <w:jc w:val="both"/>
      </w:pPr>
      <w:r>
        <w:rPr>
          <w:rFonts w:ascii="Times New Roman"/>
          <w:b w:val="false"/>
          <w:i w:val="false"/>
          <w:color w:val="000000"/>
          <w:sz w:val="28"/>
        </w:rPr>
        <w:t xml:space="preserve">
      32.     Проходкашы                                      30     36 </w:t>
      </w:r>
    </w:p>
    <w:p>
      <w:pPr>
        <w:spacing w:after="0"/>
        <w:ind w:left="0"/>
        <w:jc w:val="both"/>
      </w:pPr>
      <w:r>
        <w:rPr>
          <w:rFonts w:ascii="Times New Roman"/>
          <w:b w:val="false"/>
          <w:i w:val="false"/>
          <w:color w:val="000000"/>
          <w:sz w:val="28"/>
        </w:rPr>
        <w:t xml:space="preserve">
      33.     Жұмыс iстеп тұрған забойларда жол төсеушi </w:t>
      </w:r>
    </w:p>
    <w:p>
      <w:pPr>
        <w:spacing w:after="0"/>
        <w:ind w:left="0"/>
        <w:jc w:val="both"/>
      </w:pPr>
      <w:r>
        <w:rPr>
          <w:rFonts w:ascii="Times New Roman"/>
          <w:b w:val="false"/>
          <w:i w:val="false"/>
          <w:color w:val="000000"/>
          <w:sz w:val="28"/>
        </w:rPr>
        <w:t xml:space="preserve">
              және жол жөндеушi жолшы жұмысшы                 24     36 </w:t>
      </w:r>
    </w:p>
    <w:p>
      <w:pPr>
        <w:spacing w:after="0"/>
        <w:ind w:left="0"/>
        <w:jc w:val="both"/>
      </w:pPr>
      <w:r>
        <w:rPr>
          <w:rFonts w:ascii="Times New Roman"/>
          <w:b w:val="false"/>
          <w:i w:val="false"/>
          <w:color w:val="000000"/>
          <w:sz w:val="28"/>
        </w:rPr>
        <w:t xml:space="preserve">
      34.     Осы бөлiмде аталған барлық кешендi </w:t>
      </w:r>
    </w:p>
    <w:p>
      <w:pPr>
        <w:spacing w:after="0"/>
        <w:ind w:left="0"/>
        <w:jc w:val="both"/>
      </w:pPr>
      <w:r>
        <w:rPr>
          <w:rFonts w:ascii="Times New Roman"/>
          <w:b w:val="false"/>
          <w:i w:val="false"/>
          <w:color w:val="000000"/>
          <w:sz w:val="28"/>
        </w:rPr>
        <w:t xml:space="preserve">
              бригадалардың жұмысшылары                       30     36 </w:t>
      </w:r>
    </w:p>
    <w:p>
      <w:pPr>
        <w:spacing w:after="0"/>
        <w:ind w:left="0"/>
        <w:jc w:val="both"/>
      </w:pPr>
      <w:r>
        <w:rPr>
          <w:rFonts w:ascii="Times New Roman"/>
          <w:b w:val="false"/>
          <w:i w:val="false"/>
          <w:color w:val="000000"/>
          <w:sz w:val="28"/>
        </w:rPr>
        <w:t xml:space="preserve">
      35.     Кен түсiрушi                                    30     36 </w:t>
      </w:r>
    </w:p>
    <w:p>
      <w:pPr>
        <w:spacing w:after="0"/>
        <w:ind w:left="0"/>
        <w:jc w:val="both"/>
      </w:pPr>
      <w:r>
        <w:rPr>
          <w:rFonts w:ascii="Times New Roman"/>
          <w:b w:val="false"/>
          <w:i w:val="false"/>
          <w:color w:val="000000"/>
          <w:sz w:val="28"/>
        </w:rPr>
        <w:t xml:space="preserve">
      36.     Жөндеушi слесарь                                24     36 </w:t>
      </w:r>
    </w:p>
    <w:p>
      <w:pPr>
        <w:spacing w:after="0"/>
        <w:ind w:left="0"/>
        <w:jc w:val="both"/>
      </w:pPr>
      <w:r>
        <w:rPr>
          <w:rFonts w:ascii="Times New Roman"/>
          <w:b w:val="false"/>
          <w:i w:val="false"/>
          <w:color w:val="000000"/>
          <w:sz w:val="28"/>
        </w:rPr>
        <w:t xml:space="preserve">
      37.     Дозатордан скиптерді тиеумен айналысатын </w:t>
      </w:r>
    </w:p>
    <w:p>
      <w:pPr>
        <w:spacing w:after="0"/>
        <w:ind w:left="0"/>
        <w:jc w:val="both"/>
      </w:pPr>
      <w:r>
        <w:rPr>
          <w:rFonts w:ascii="Times New Roman"/>
          <w:b w:val="false"/>
          <w:i w:val="false"/>
          <w:color w:val="000000"/>
          <w:sz w:val="28"/>
        </w:rPr>
        <w:t xml:space="preserve">
              ұңғышы                                          30     36 </w:t>
      </w:r>
    </w:p>
    <w:p>
      <w:pPr>
        <w:spacing w:after="0"/>
        <w:ind w:left="0"/>
        <w:jc w:val="both"/>
      </w:pPr>
      <w:r>
        <w:rPr>
          <w:rFonts w:ascii="Times New Roman"/>
          <w:b w:val="false"/>
          <w:i w:val="false"/>
          <w:color w:val="000000"/>
          <w:sz w:val="28"/>
        </w:rPr>
        <w:t xml:space="preserve">
      38.     Жұмыс iстеп тұрған забойлардағы жылжымалы </w:t>
      </w:r>
    </w:p>
    <w:p>
      <w:pPr>
        <w:spacing w:after="0"/>
        <w:ind w:left="0"/>
        <w:jc w:val="both"/>
      </w:pPr>
      <w:r>
        <w:rPr>
          <w:rFonts w:ascii="Times New Roman"/>
          <w:b w:val="false"/>
          <w:i w:val="false"/>
          <w:color w:val="000000"/>
          <w:sz w:val="28"/>
        </w:rPr>
        <w:t xml:space="preserve">
              составтың тiркеушi-кондукторы                   24     36 </w:t>
      </w:r>
    </w:p>
    <w:p>
      <w:pPr>
        <w:spacing w:after="0"/>
        <w:ind w:left="0"/>
        <w:jc w:val="both"/>
      </w:pPr>
      <w:r>
        <w:rPr>
          <w:rFonts w:ascii="Times New Roman"/>
          <w:b w:val="false"/>
          <w:i w:val="false"/>
          <w:color w:val="000000"/>
          <w:sz w:val="28"/>
        </w:rPr>
        <w:t xml:space="preserve">
      39.     Жерасты тау үнгірлерін торкреттеп майлаушы      24     36 </w:t>
      </w:r>
    </w:p>
    <w:p>
      <w:pPr>
        <w:spacing w:after="0"/>
        <w:ind w:left="0"/>
        <w:jc w:val="both"/>
      </w:pPr>
      <w:r>
        <w:rPr>
          <w:rFonts w:ascii="Times New Roman"/>
          <w:b w:val="false"/>
          <w:i w:val="false"/>
          <w:color w:val="000000"/>
          <w:sz w:val="28"/>
        </w:rPr>
        <w:t xml:space="preserve">
      40.     Жұмыс iстеп тұрған забойлардағы кезекшi </w:t>
      </w:r>
    </w:p>
    <w:p>
      <w:pPr>
        <w:spacing w:after="0"/>
        <w:ind w:left="0"/>
        <w:jc w:val="both"/>
      </w:pPr>
      <w:r>
        <w:rPr>
          <w:rFonts w:ascii="Times New Roman"/>
          <w:b w:val="false"/>
          <w:i w:val="false"/>
          <w:color w:val="000000"/>
          <w:sz w:val="28"/>
        </w:rPr>
        <w:t xml:space="preserve">
              электрослесарь (слесарь) және жабдықтарды </w:t>
      </w:r>
    </w:p>
    <w:p>
      <w:pPr>
        <w:spacing w:after="0"/>
        <w:ind w:left="0"/>
        <w:jc w:val="both"/>
      </w:pPr>
      <w:r>
        <w:rPr>
          <w:rFonts w:ascii="Times New Roman"/>
          <w:b w:val="false"/>
          <w:i w:val="false"/>
          <w:color w:val="000000"/>
          <w:sz w:val="28"/>
        </w:rPr>
        <w:t xml:space="preserve">
              жөндеу жөнiндегi слесарь                        24     36 </w:t>
      </w:r>
    </w:p>
    <w:p>
      <w:pPr>
        <w:spacing w:after="0"/>
        <w:ind w:left="0"/>
        <w:jc w:val="both"/>
      </w:pPr>
      <w:r>
        <w:rPr>
          <w:rFonts w:ascii="Times New Roman"/>
          <w:b w:val="false"/>
          <w:i w:val="false"/>
          <w:color w:val="000000"/>
          <w:sz w:val="28"/>
        </w:rPr>
        <w:t xml:space="preserve">
      41.     Жұмыс iстеп тұрған забойлардағы қолмен </w:t>
      </w:r>
    </w:p>
    <w:p>
      <w:pPr>
        <w:spacing w:after="0"/>
        <w:ind w:left="0"/>
        <w:jc w:val="both"/>
      </w:pPr>
      <w:r>
        <w:rPr>
          <w:rFonts w:ascii="Times New Roman"/>
          <w:b w:val="false"/>
          <w:i w:val="false"/>
          <w:color w:val="000000"/>
          <w:sz w:val="28"/>
        </w:rPr>
        <w:t xml:space="preserve">
              дәнекерлейтiн электрмен дәнекерлеушi            24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және мамандар </w:t>
      </w:r>
    </w:p>
    <w:p>
      <w:pPr>
        <w:spacing w:after="0"/>
        <w:ind w:left="0"/>
        <w:jc w:val="both"/>
      </w:pPr>
      <w:r>
        <w:rPr>
          <w:rFonts w:ascii="Times New Roman"/>
          <w:b w:val="false"/>
          <w:i w:val="false"/>
          <w:color w:val="000000"/>
          <w:sz w:val="28"/>
        </w:rPr>
        <w:t xml:space="preserve">
      42.     Тау-кен мастерi, (тазалау, тау-кен әзiрлеу, </w:t>
      </w:r>
    </w:p>
    <w:p>
      <w:pPr>
        <w:spacing w:after="0"/>
        <w:ind w:left="0"/>
        <w:jc w:val="both"/>
      </w:pPr>
      <w:r>
        <w:rPr>
          <w:rFonts w:ascii="Times New Roman"/>
          <w:b w:val="false"/>
          <w:i w:val="false"/>
          <w:color w:val="000000"/>
          <w:sz w:val="28"/>
        </w:rPr>
        <w:t xml:space="preserve">
              күрделi тау-кен), iшкi шахта көлiгi және </w:t>
      </w:r>
    </w:p>
    <w:p>
      <w:pPr>
        <w:spacing w:after="0"/>
        <w:ind w:left="0"/>
        <w:jc w:val="both"/>
      </w:pPr>
      <w:r>
        <w:rPr>
          <w:rFonts w:ascii="Times New Roman"/>
          <w:b w:val="false"/>
          <w:i w:val="false"/>
          <w:color w:val="000000"/>
          <w:sz w:val="28"/>
        </w:rPr>
        <w:t xml:space="preserve">
              бұрғылау-қопару (бұрғылау, қопару) жұмыстар- </w:t>
      </w:r>
    </w:p>
    <w:p>
      <w:pPr>
        <w:spacing w:after="0"/>
        <w:ind w:left="0"/>
        <w:jc w:val="both"/>
      </w:pPr>
      <w:r>
        <w:rPr>
          <w:rFonts w:ascii="Times New Roman"/>
          <w:b w:val="false"/>
          <w:i w:val="false"/>
          <w:color w:val="000000"/>
          <w:sz w:val="28"/>
        </w:rPr>
        <w:t xml:space="preserve">
              ының учаске бастығы, олардың көмекшiлерi және </w:t>
      </w:r>
    </w:p>
    <w:p>
      <w:pPr>
        <w:spacing w:after="0"/>
        <w:ind w:left="0"/>
        <w:jc w:val="both"/>
      </w:pPr>
      <w:r>
        <w:rPr>
          <w:rFonts w:ascii="Times New Roman"/>
          <w:b w:val="false"/>
          <w:i w:val="false"/>
          <w:color w:val="000000"/>
          <w:sz w:val="28"/>
        </w:rPr>
        <w:t xml:space="preserve">
              орынбасарлары, учаскенiң немесе шахтаның </w:t>
      </w:r>
    </w:p>
    <w:p>
      <w:pPr>
        <w:spacing w:after="0"/>
        <w:ind w:left="0"/>
        <w:jc w:val="both"/>
      </w:pPr>
      <w:r>
        <w:rPr>
          <w:rFonts w:ascii="Times New Roman"/>
          <w:b w:val="false"/>
          <w:i w:val="false"/>
          <w:color w:val="000000"/>
          <w:sz w:val="28"/>
        </w:rPr>
        <w:t xml:space="preserve">
              механигi, энергетигi (учаскенiң құқығымен), </w:t>
      </w:r>
    </w:p>
    <w:p>
      <w:pPr>
        <w:spacing w:after="0"/>
        <w:ind w:left="0"/>
        <w:jc w:val="both"/>
      </w:pPr>
      <w:r>
        <w:rPr>
          <w:rFonts w:ascii="Times New Roman"/>
          <w:b w:val="false"/>
          <w:i w:val="false"/>
          <w:color w:val="000000"/>
          <w:sz w:val="28"/>
        </w:rPr>
        <w:t xml:space="preserve">
              үнемi жерасты жұмыстарын iстейтiн учаскелiк </w:t>
      </w:r>
    </w:p>
    <w:p>
      <w:pPr>
        <w:spacing w:after="0"/>
        <w:ind w:left="0"/>
        <w:jc w:val="both"/>
      </w:pPr>
      <w:r>
        <w:rPr>
          <w:rFonts w:ascii="Times New Roman"/>
          <w:b w:val="false"/>
          <w:i w:val="false"/>
          <w:color w:val="000000"/>
          <w:sz w:val="28"/>
        </w:rPr>
        <w:t xml:space="preserve">
              геолог және маркшейдер                          30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Ниобты (лопаритті) кендерді жерасты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тәсілмен қазып алу </w:t>
      </w:r>
    </w:p>
    <w:p>
      <w:pPr>
        <w:spacing w:after="0"/>
        <w:ind w:left="0"/>
        <w:jc w:val="both"/>
      </w:pPr>
      <w:r>
        <w:rPr>
          <w:rFonts w:ascii="Times New Roman"/>
          <w:b w:val="false"/>
          <w:i w:val="false"/>
          <w:color w:val="000000"/>
          <w:sz w:val="28"/>
        </w:rPr>
        <w:t xml:space="preserve">
      43.     Аккумуляторлық электровоздардың батареяларын </w:t>
      </w:r>
    </w:p>
    <w:p>
      <w:pPr>
        <w:spacing w:after="0"/>
        <w:ind w:left="0"/>
        <w:jc w:val="both"/>
      </w:pPr>
      <w:r>
        <w:rPr>
          <w:rFonts w:ascii="Times New Roman"/>
          <w:b w:val="false"/>
          <w:i w:val="false"/>
          <w:color w:val="000000"/>
          <w:sz w:val="28"/>
        </w:rPr>
        <w:t xml:space="preserve">
              зарядтайтын аккумуляторшы                       24     36 </w:t>
      </w:r>
    </w:p>
    <w:p>
      <w:pPr>
        <w:spacing w:after="0"/>
        <w:ind w:left="0"/>
        <w:jc w:val="both"/>
      </w:pPr>
      <w:r>
        <w:rPr>
          <w:rFonts w:ascii="Times New Roman"/>
          <w:b w:val="false"/>
          <w:i w:val="false"/>
          <w:color w:val="000000"/>
          <w:sz w:val="28"/>
        </w:rPr>
        <w:t xml:space="preserve">
      44.     Шпурларды бұрғылаушы                            30     36 </w:t>
      </w:r>
    </w:p>
    <w:p>
      <w:pPr>
        <w:spacing w:after="0"/>
        <w:ind w:left="0"/>
        <w:jc w:val="both"/>
      </w:pPr>
      <w:r>
        <w:rPr>
          <w:rFonts w:ascii="Times New Roman"/>
          <w:b w:val="false"/>
          <w:i w:val="false"/>
          <w:color w:val="000000"/>
          <w:sz w:val="28"/>
        </w:rPr>
        <w:t xml:space="preserve">
      45.     Қопарушы, қопарушы мастер                       24     36 </w:t>
      </w:r>
    </w:p>
    <w:p>
      <w:pPr>
        <w:spacing w:after="0"/>
        <w:ind w:left="0"/>
        <w:jc w:val="both"/>
      </w:pPr>
      <w:r>
        <w:rPr>
          <w:rFonts w:ascii="Times New Roman"/>
          <w:b w:val="false"/>
          <w:i w:val="false"/>
          <w:color w:val="000000"/>
          <w:sz w:val="28"/>
        </w:rPr>
        <w:t xml:space="preserve">
      46.     Газ өлшеушi                                     24     36 </w:t>
      </w:r>
    </w:p>
    <w:p>
      <w:pPr>
        <w:spacing w:after="0"/>
        <w:ind w:left="0"/>
        <w:jc w:val="both"/>
      </w:pPr>
      <w:r>
        <w:rPr>
          <w:rFonts w:ascii="Times New Roman"/>
          <w:b w:val="false"/>
          <w:i w:val="false"/>
          <w:color w:val="000000"/>
          <w:sz w:val="28"/>
        </w:rPr>
        <w:t xml:space="preserve">
      47.     Газбен дәнекерлеушi                             24     36 </w:t>
      </w:r>
    </w:p>
    <w:p>
      <w:pPr>
        <w:spacing w:after="0"/>
        <w:ind w:left="0"/>
        <w:jc w:val="both"/>
      </w:pPr>
      <w:r>
        <w:rPr>
          <w:rFonts w:ascii="Times New Roman"/>
          <w:b w:val="false"/>
          <w:i w:val="false"/>
          <w:color w:val="000000"/>
          <w:sz w:val="28"/>
        </w:rPr>
        <w:t xml:space="preserve">
      48.     Тазалау забойының тау-кен жұмысшысы             30     36 </w:t>
      </w:r>
    </w:p>
    <w:p>
      <w:pPr>
        <w:spacing w:after="0"/>
        <w:ind w:left="0"/>
        <w:jc w:val="both"/>
      </w:pPr>
      <w:r>
        <w:rPr>
          <w:rFonts w:ascii="Times New Roman"/>
          <w:b w:val="false"/>
          <w:i w:val="false"/>
          <w:color w:val="000000"/>
          <w:sz w:val="28"/>
        </w:rPr>
        <w:t xml:space="preserve">
      49.     Тау-кен жұмысшысы: </w:t>
      </w:r>
    </w:p>
    <w:p>
      <w:pPr>
        <w:spacing w:after="0"/>
        <w:ind w:left="0"/>
        <w:jc w:val="both"/>
      </w:pPr>
      <w:r>
        <w:rPr>
          <w:rFonts w:ascii="Times New Roman"/>
          <w:b w:val="false"/>
          <w:i w:val="false"/>
          <w:color w:val="000000"/>
          <w:sz w:val="28"/>
        </w:rPr>
        <w:t xml:space="preserve">
              1) тау кенi алынатын жерлерде былғаныш </w:t>
      </w:r>
    </w:p>
    <w:p>
      <w:pPr>
        <w:spacing w:after="0"/>
        <w:ind w:left="0"/>
        <w:jc w:val="both"/>
      </w:pPr>
      <w:r>
        <w:rPr>
          <w:rFonts w:ascii="Times New Roman"/>
          <w:b w:val="false"/>
          <w:i w:val="false"/>
          <w:color w:val="000000"/>
          <w:sz w:val="28"/>
        </w:rPr>
        <w:t xml:space="preserve">
              заттарды жинайтын                               30     36 </w:t>
      </w:r>
    </w:p>
    <w:p>
      <w:pPr>
        <w:spacing w:after="0"/>
        <w:ind w:left="0"/>
        <w:jc w:val="both"/>
      </w:pPr>
      <w:r>
        <w:rPr>
          <w:rFonts w:ascii="Times New Roman"/>
          <w:b w:val="false"/>
          <w:i w:val="false"/>
          <w:color w:val="000000"/>
          <w:sz w:val="28"/>
        </w:rPr>
        <w:t xml:space="preserve">
              2) тау кенiн және зумпфтарды тазалайтын, </w:t>
      </w:r>
    </w:p>
    <w:p>
      <w:pPr>
        <w:spacing w:after="0"/>
        <w:ind w:left="0"/>
        <w:jc w:val="both"/>
      </w:pPr>
      <w:r>
        <w:rPr>
          <w:rFonts w:ascii="Times New Roman"/>
          <w:b w:val="false"/>
          <w:i w:val="false"/>
          <w:color w:val="000000"/>
          <w:sz w:val="28"/>
        </w:rPr>
        <w:t xml:space="preserve">
              сондай-ақ желдеткiш қосқыштардың есiктерiн </w:t>
      </w:r>
    </w:p>
    <w:p>
      <w:pPr>
        <w:spacing w:after="0"/>
        <w:ind w:left="0"/>
        <w:jc w:val="both"/>
      </w:pPr>
      <w:r>
        <w:rPr>
          <w:rFonts w:ascii="Times New Roman"/>
          <w:b w:val="false"/>
          <w:i w:val="false"/>
          <w:color w:val="000000"/>
          <w:sz w:val="28"/>
        </w:rPr>
        <w:t xml:space="preserve">
              ашатын                                          24     36 </w:t>
      </w:r>
    </w:p>
    <w:p>
      <w:pPr>
        <w:spacing w:after="0"/>
        <w:ind w:left="0"/>
        <w:jc w:val="both"/>
      </w:pPr>
      <w:r>
        <w:rPr>
          <w:rFonts w:ascii="Times New Roman"/>
          <w:b w:val="false"/>
          <w:i w:val="false"/>
          <w:color w:val="000000"/>
          <w:sz w:val="28"/>
        </w:rPr>
        <w:t xml:space="preserve">
      50.     Қопарғыш материалдардың жерасты қоймасының </w:t>
      </w:r>
    </w:p>
    <w:p>
      <w:pPr>
        <w:spacing w:after="0"/>
        <w:ind w:left="0"/>
        <w:jc w:val="both"/>
      </w:pPr>
      <w:r>
        <w:rPr>
          <w:rFonts w:ascii="Times New Roman"/>
          <w:b w:val="false"/>
          <w:i w:val="false"/>
          <w:color w:val="000000"/>
          <w:sz w:val="28"/>
        </w:rPr>
        <w:t xml:space="preserve">
              меңгерушiсi, механик, геолог, маркшейдер, </w:t>
      </w:r>
    </w:p>
    <w:p>
      <w:pPr>
        <w:spacing w:after="0"/>
        <w:ind w:left="0"/>
        <w:jc w:val="both"/>
      </w:pPr>
      <w:r>
        <w:rPr>
          <w:rFonts w:ascii="Times New Roman"/>
          <w:b w:val="false"/>
          <w:i w:val="false"/>
          <w:color w:val="000000"/>
          <w:sz w:val="28"/>
        </w:rPr>
        <w:t xml:space="preserve">
              шахта бастығы және бас инженерi, </w:t>
      </w:r>
    </w:p>
    <w:p>
      <w:pPr>
        <w:spacing w:after="0"/>
        <w:ind w:left="0"/>
        <w:jc w:val="both"/>
      </w:pPr>
      <w:r>
        <w:rPr>
          <w:rFonts w:ascii="Times New Roman"/>
          <w:b w:val="false"/>
          <w:i w:val="false"/>
          <w:color w:val="000000"/>
          <w:sz w:val="28"/>
        </w:rPr>
        <w:t xml:space="preserve">
              бұрғылау-қопару жұмыстарының бастығы            24 </w:t>
      </w:r>
    </w:p>
    <w:p>
      <w:pPr>
        <w:spacing w:after="0"/>
        <w:ind w:left="0"/>
        <w:jc w:val="both"/>
      </w:pPr>
      <w:r>
        <w:rPr>
          <w:rFonts w:ascii="Times New Roman"/>
          <w:b w:val="false"/>
          <w:i w:val="false"/>
          <w:color w:val="000000"/>
          <w:sz w:val="28"/>
        </w:rPr>
        <w:t xml:space="preserve">
      51.     Маркшейдерлiк және геологиялық жұмыстардағы </w:t>
      </w:r>
    </w:p>
    <w:p>
      <w:pPr>
        <w:spacing w:after="0"/>
        <w:ind w:left="0"/>
        <w:jc w:val="both"/>
      </w:pPr>
      <w:r>
        <w:rPr>
          <w:rFonts w:ascii="Times New Roman"/>
          <w:b w:val="false"/>
          <w:i w:val="false"/>
          <w:color w:val="000000"/>
          <w:sz w:val="28"/>
        </w:rPr>
        <w:t xml:space="preserve">
              тау-кен жұмысшысы, забойлардағы пайдалы </w:t>
      </w:r>
    </w:p>
    <w:p>
      <w:pPr>
        <w:spacing w:after="0"/>
        <w:ind w:left="0"/>
        <w:jc w:val="both"/>
      </w:pPr>
      <w:r>
        <w:rPr>
          <w:rFonts w:ascii="Times New Roman"/>
          <w:b w:val="false"/>
          <w:i w:val="false"/>
          <w:color w:val="000000"/>
          <w:sz w:val="28"/>
        </w:rPr>
        <w:t xml:space="preserve">
              қазбаларды геофизикалық сынау жөнiндегi </w:t>
      </w:r>
    </w:p>
    <w:p>
      <w:pPr>
        <w:spacing w:after="0"/>
        <w:ind w:left="0"/>
        <w:jc w:val="both"/>
      </w:pPr>
      <w:r>
        <w:rPr>
          <w:rFonts w:ascii="Times New Roman"/>
          <w:b w:val="false"/>
          <w:i w:val="false"/>
          <w:color w:val="000000"/>
          <w:sz w:val="28"/>
        </w:rPr>
        <w:t xml:space="preserve">
              оператор                                        24      36 </w:t>
      </w:r>
    </w:p>
    <w:p>
      <w:pPr>
        <w:spacing w:after="0"/>
        <w:ind w:left="0"/>
        <w:jc w:val="both"/>
      </w:pPr>
      <w:r>
        <w:rPr>
          <w:rFonts w:ascii="Times New Roman"/>
          <w:b w:val="false"/>
          <w:i w:val="false"/>
          <w:color w:val="000000"/>
          <w:sz w:val="28"/>
        </w:rPr>
        <w:t xml:space="preserve">
      52.     Жерасты қоймада үнемi iстейтiн қоймашы          18      36 </w:t>
      </w:r>
    </w:p>
    <w:p>
      <w:pPr>
        <w:spacing w:after="0"/>
        <w:ind w:left="0"/>
        <w:jc w:val="both"/>
      </w:pPr>
      <w:r>
        <w:rPr>
          <w:rFonts w:ascii="Times New Roman"/>
          <w:b w:val="false"/>
          <w:i w:val="false"/>
          <w:color w:val="000000"/>
          <w:sz w:val="28"/>
        </w:rPr>
        <w:t xml:space="preserve">
      53.     Тау кендерiн бекiтетiн және жөндейтiн бекiтушi  30      36 </w:t>
      </w:r>
    </w:p>
    <w:p>
      <w:pPr>
        <w:spacing w:after="0"/>
        <w:ind w:left="0"/>
        <w:jc w:val="both"/>
      </w:pPr>
      <w:r>
        <w:rPr>
          <w:rFonts w:ascii="Times New Roman"/>
          <w:b w:val="false"/>
          <w:i w:val="false"/>
          <w:color w:val="000000"/>
          <w:sz w:val="28"/>
        </w:rPr>
        <w:t xml:space="preserve">
      54.     Бұрғылау қондырғысының машинисi                 30      36 </w:t>
      </w:r>
    </w:p>
    <w:p>
      <w:pPr>
        <w:spacing w:after="0"/>
        <w:ind w:left="0"/>
        <w:jc w:val="both"/>
      </w:pPr>
      <w:r>
        <w:rPr>
          <w:rFonts w:ascii="Times New Roman"/>
          <w:b w:val="false"/>
          <w:i w:val="false"/>
          <w:color w:val="000000"/>
          <w:sz w:val="28"/>
        </w:rPr>
        <w:t xml:space="preserve">
      55.     Тиеу машинасының машинисi                       30      36 </w:t>
      </w:r>
    </w:p>
    <w:p>
      <w:pPr>
        <w:spacing w:after="0"/>
        <w:ind w:left="0"/>
        <w:jc w:val="both"/>
      </w:pPr>
      <w:r>
        <w:rPr>
          <w:rFonts w:ascii="Times New Roman"/>
          <w:b w:val="false"/>
          <w:i w:val="false"/>
          <w:color w:val="000000"/>
          <w:sz w:val="28"/>
        </w:rPr>
        <w:t xml:space="preserve">
      56.     Скреперлiк шығырдың машинисi                    30      36 </w:t>
      </w:r>
    </w:p>
    <w:p>
      <w:pPr>
        <w:spacing w:after="0"/>
        <w:ind w:left="0"/>
        <w:jc w:val="both"/>
      </w:pPr>
      <w:r>
        <w:rPr>
          <w:rFonts w:ascii="Times New Roman"/>
          <w:b w:val="false"/>
          <w:i w:val="false"/>
          <w:color w:val="000000"/>
          <w:sz w:val="28"/>
        </w:rPr>
        <w:t xml:space="preserve">
      57.     Көтергiш машинаның машинисi                     24      36 </w:t>
      </w:r>
    </w:p>
    <w:p>
      <w:pPr>
        <w:spacing w:after="0"/>
        <w:ind w:left="0"/>
        <w:jc w:val="both"/>
      </w:pPr>
      <w:r>
        <w:rPr>
          <w:rFonts w:ascii="Times New Roman"/>
          <w:b w:val="false"/>
          <w:i w:val="false"/>
          <w:color w:val="000000"/>
          <w:sz w:val="28"/>
        </w:rPr>
        <w:t xml:space="preserve">
      58.     Электровоз машинисi                             24      36 </w:t>
      </w:r>
    </w:p>
    <w:p>
      <w:pPr>
        <w:spacing w:after="0"/>
        <w:ind w:left="0"/>
        <w:jc w:val="both"/>
      </w:pPr>
      <w:r>
        <w:rPr>
          <w:rFonts w:ascii="Times New Roman"/>
          <w:b w:val="false"/>
          <w:i w:val="false"/>
          <w:color w:val="000000"/>
          <w:sz w:val="28"/>
        </w:rPr>
        <w:t xml:space="preserve">
      59.     Желдету қондырғысының моторшысы және жерасты </w:t>
      </w:r>
    </w:p>
    <w:p>
      <w:pPr>
        <w:spacing w:after="0"/>
        <w:ind w:left="0"/>
        <w:jc w:val="both"/>
      </w:pPr>
      <w:r>
        <w:rPr>
          <w:rFonts w:ascii="Times New Roman"/>
          <w:b w:val="false"/>
          <w:i w:val="false"/>
          <w:color w:val="000000"/>
          <w:sz w:val="28"/>
        </w:rPr>
        <w:t xml:space="preserve">
              желдетумен айналысатын басқа да жұмысшылар      24      36 </w:t>
      </w:r>
    </w:p>
    <w:p>
      <w:pPr>
        <w:spacing w:after="0"/>
        <w:ind w:left="0"/>
        <w:jc w:val="both"/>
      </w:pPr>
      <w:r>
        <w:rPr>
          <w:rFonts w:ascii="Times New Roman"/>
          <w:b w:val="false"/>
          <w:i w:val="false"/>
          <w:color w:val="000000"/>
          <w:sz w:val="28"/>
        </w:rPr>
        <w:t xml:space="preserve">
      60.     Жерасты бункерлерде вагондарды аударумен </w:t>
      </w:r>
    </w:p>
    <w:p>
      <w:pPr>
        <w:spacing w:after="0"/>
        <w:ind w:left="0"/>
        <w:jc w:val="both"/>
      </w:pPr>
      <w:r>
        <w:rPr>
          <w:rFonts w:ascii="Times New Roman"/>
          <w:b w:val="false"/>
          <w:i w:val="false"/>
          <w:color w:val="000000"/>
          <w:sz w:val="28"/>
        </w:rPr>
        <w:t xml:space="preserve">
              айналысатын аударушы                            24      36 </w:t>
      </w:r>
    </w:p>
    <w:p>
      <w:pPr>
        <w:spacing w:after="0"/>
        <w:ind w:left="0"/>
        <w:jc w:val="both"/>
      </w:pPr>
      <w:r>
        <w:rPr>
          <w:rFonts w:ascii="Times New Roman"/>
          <w:b w:val="false"/>
          <w:i w:val="false"/>
          <w:color w:val="000000"/>
          <w:sz w:val="28"/>
        </w:rPr>
        <w:t xml:space="preserve">
      61.     Тазалау забойының тау-кен жұмысшысы, </w:t>
      </w:r>
    </w:p>
    <w:p>
      <w:pPr>
        <w:spacing w:after="0"/>
        <w:ind w:left="0"/>
        <w:jc w:val="both"/>
      </w:pPr>
      <w:r>
        <w:rPr>
          <w:rFonts w:ascii="Times New Roman"/>
          <w:b w:val="false"/>
          <w:i w:val="false"/>
          <w:color w:val="000000"/>
          <w:sz w:val="28"/>
        </w:rPr>
        <w:t xml:space="preserve">
              шығарылған тау кенiнiң төбесiн нығыздаушы       30      36 </w:t>
      </w:r>
    </w:p>
    <w:p>
      <w:pPr>
        <w:spacing w:after="0"/>
        <w:ind w:left="0"/>
        <w:jc w:val="both"/>
      </w:pPr>
      <w:r>
        <w:rPr>
          <w:rFonts w:ascii="Times New Roman"/>
          <w:b w:val="false"/>
          <w:i w:val="false"/>
          <w:color w:val="000000"/>
          <w:sz w:val="28"/>
        </w:rPr>
        <w:t xml:space="preserve">
      62.     Забойларда кендi ойып алып сынақтан өткiзетiн </w:t>
      </w:r>
    </w:p>
    <w:p>
      <w:pPr>
        <w:spacing w:after="0"/>
        <w:ind w:left="0"/>
        <w:jc w:val="both"/>
      </w:pPr>
      <w:r>
        <w:rPr>
          <w:rFonts w:ascii="Times New Roman"/>
          <w:b w:val="false"/>
          <w:i w:val="false"/>
          <w:color w:val="000000"/>
          <w:sz w:val="28"/>
        </w:rPr>
        <w:t xml:space="preserve">
              сынақ алушы                                     24      36 </w:t>
      </w:r>
    </w:p>
    <w:p>
      <w:pPr>
        <w:spacing w:after="0"/>
        <w:ind w:left="0"/>
        <w:jc w:val="both"/>
      </w:pPr>
      <w:r>
        <w:rPr>
          <w:rFonts w:ascii="Times New Roman"/>
          <w:b w:val="false"/>
          <w:i w:val="false"/>
          <w:color w:val="000000"/>
          <w:sz w:val="28"/>
        </w:rPr>
        <w:t xml:space="preserve">
      63.     Проходкашы                                      30      36 </w:t>
      </w:r>
    </w:p>
    <w:p>
      <w:pPr>
        <w:spacing w:after="0"/>
        <w:ind w:left="0"/>
        <w:jc w:val="both"/>
      </w:pPr>
      <w:r>
        <w:rPr>
          <w:rFonts w:ascii="Times New Roman"/>
          <w:b w:val="false"/>
          <w:i w:val="false"/>
          <w:color w:val="000000"/>
          <w:sz w:val="28"/>
        </w:rPr>
        <w:t xml:space="preserve">
      64.     Жол төсейтiн және жол жөндейтiн жолшы жұмыскер  24      36 </w:t>
      </w:r>
    </w:p>
    <w:p>
      <w:pPr>
        <w:spacing w:after="0"/>
        <w:ind w:left="0"/>
        <w:jc w:val="both"/>
      </w:pPr>
      <w:r>
        <w:rPr>
          <w:rFonts w:ascii="Times New Roman"/>
          <w:b w:val="false"/>
          <w:i w:val="false"/>
          <w:color w:val="000000"/>
          <w:sz w:val="28"/>
        </w:rPr>
        <w:t xml:space="preserve">
      65.     Қопарғыш материалдарды таратып берушi           24      36 </w:t>
      </w:r>
    </w:p>
    <w:p>
      <w:pPr>
        <w:spacing w:after="0"/>
        <w:ind w:left="0"/>
        <w:jc w:val="both"/>
      </w:pPr>
      <w:r>
        <w:rPr>
          <w:rFonts w:ascii="Times New Roman"/>
          <w:b w:val="false"/>
          <w:i w:val="false"/>
          <w:color w:val="000000"/>
          <w:sz w:val="28"/>
        </w:rPr>
        <w:t xml:space="preserve">
      66.     Кезекшi электрослесарь (слесарь) және </w:t>
      </w:r>
    </w:p>
    <w:p>
      <w:pPr>
        <w:spacing w:after="0"/>
        <w:ind w:left="0"/>
        <w:jc w:val="both"/>
      </w:pPr>
      <w:r>
        <w:rPr>
          <w:rFonts w:ascii="Times New Roman"/>
          <w:b w:val="false"/>
          <w:i w:val="false"/>
          <w:color w:val="000000"/>
          <w:sz w:val="28"/>
        </w:rPr>
        <w:t xml:space="preserve">
              жабдықтарды жөндеушi слесарь                    24      36 </w:t>
      </w:r>
    </w:p>
    <w:p>
      <w:pPr>
        <w:spacing w:after="0"/>
        <w:ind w:left="0"/>
        <w:jc w:val="both"/>
      </w:pPr>
      <w:r>
        <w:rPr>
          <w:rFonts w:ascii="Times New Roman"/>
          <w:b w:val="false"/>
          <w:i w:val="false"/>
          <w:color w:val="000000"/>
          <w:sz w:val="28"/>
        </w:rPr>
        <w:t xml:space="preserve">
      67.     Ұңғышы                                          24      36 </w:t>
      </w:r>
    </w:p>
    <w:p>
      <w:pPr>
        <w:spacing w:after="0"/>
        <w:ind w:left="0"/>
        <w:jc w:val="both"/>
      </w:pPr>
      <w:r>
        <w:rPr>
          <w:rFonts w:ascii="Times New Roman"/>
          <w:b w:val="false"/>
          <w:i w:val="false"/>
          <w:color w:val="000000"/>
          <w:sz w:val="28"/>
        </w:rPr>
        <w:t xml:space="preserve">
      68.     Электр жабдықтарына қызмет көрсету жөнiндегi </w:t>
      </w:r>
    </w:p>
    <w:p>
      <w:pPr>
        <w:spacing w:after="0"/>
        <w:ind w:left="0"/>
        <w:jc w:val="both"/>
      </w:pPr>
      <w:r>
        <w:rPr>
          <w:rFonts w:ascii="Times New Roman"/>
          <w:b w:val="false"/>
          <w:i w:val="false"/>
          <w:color w:val="000000"/>
          <w:sz w:val="28"/>
        </w:rPr>
        <w:t xml:space="preserve">
              электромонтер                                   24      36 </w:t>
      </w:r>
    </w:p>
    <w:p>
      <w:pPr>
        <w:spacing w:after="0"/>
        <w:ind w:left="0"/>
        <w:jc w:val="both"/>
      </w:pPr>
      <w:r>
        <w:rPr>
          <w:rFonts w:ascii="Times New Roman"/>
          <w:b w:val="false"/>
          <w:i w:val="false"/>
          <w:color w:val="000000"/>
          <w:sz w:val="28"/>
        </w:rPr>
        <w:t xml:space="preserve">
      69.     Қолмен дәнекерлейтiн электрмен дәнекерлеушi     24      36 </w:t>
      </w:r>
    </w:p>
    <w:p>
      <w:pPr>
        <w:spacing w:after="0"/>
        <w:ind w:left="0"/>
        <w:jc w:val="both"/>
      </w:pPr>
      <w:r>
        <w:rPr>
          <w:rFonts w:ascii="Times New Roman"/>
          <w:b w:val="false"/>
          <w:i w:val="false"/>
          <w:color w:val="000000"/>
          <w:sz w:val="28"/>
        </w:rPr>
        <w:t xml:space="preserve">
      70.     Тау-кен мастерi                                 24      36 </w:t>
      </w:r>
    </w:p>
    <w:p>
      <w:pPr>
        <w:spacing w:after="0"/>
        <w:ind w:left="0"/>
        <w:jc w:val="both"/>
      </w:pPr>
      <w:r>
        <w:rPr>
          <w:rFonts w:ascii="Times New Roman"/>
          <w:b w:val="false"/>
          <w:i w:val="false"/>
          <w:color w:val="000000"/>
          <w:sz w:val="28"/>
        </w:rPr>
        <w:t xml:space="preserve">
      71.     Учаске бастығы және механигi                    24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ПАЙДАЛАНУДАҒЫ ЖӘНЕ САЛЫНЫП ЖАТҚАН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КАРЬЕРЛЕРДЕГI АШЫҚ ТАУ-КЕН ЖҰМЫСТАРЫ,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СОНДАЙ-АҚ ТАУ-КЕНДIК ШАХТА БЕТI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ГЕОЛОГИЯЛЫҚ БАРЛАУ </w:t>
      </w:r>
    </w:p>
    <w:p>
      <w:pPr>
        <w:spacing w:after="0"/>
        <w:ind w:left="0"/>
        <w:jc w:val="both"/>
      </w:pPr>
      <w:r>
        <w:rPr>
          <w:rFonts w:ascii="Times New Roman"/>
          <w:b w:val="false"/>
          <w:i w:val="false"/>
          <w:color w:val="000000"/>
          <w:sz w:val="28"/>
        </w:rPr>
        <w:t xml:space="preserve">
      72.     Құрамында алтын бар кендердi байыту </w:t>
      </w:r>
    </w:p>
    <w:p>
      <w:pPr>
        <w:spacing w:after="0"/>
        <w:ind w:left="0"/>
        <w:jc w:val="both"/>
      </w:pPr>
      <w:r>
        <w:rPr>
          <w:rFonts w:ascii="Times New Roman"/>
          <w:b w:val="false"/>
          <w:i w:val="false"/>
          <w:color w:val="000000"/>
          <w:sz w:val="28"/>
        </w:rPr>
        <w:t xml:space="preserve">
              аппаратшысы                                     18 </w:t>
      </w:r>
    </w:p>
    <w:p>
      <w:pPr>
        <w:spacing w:after="0"/>
        <w:ind w:left="0"/>
        <w:jc w:val="both"/>
      </w:pPr>
      <w:r>
        <w:rPr>
          <w:rFonts w:ascii="Times New Roman"/>
          <w:b w:val="false"/>
          <w:i w:val="false"/>
          <w:color w:val="000000"/>
          <w:sz w:val="28"/>
        </w:rPr>
        <w:t xml:space="preserve">
      73.     Бункершi                                        12 </w:t>
      </w:r>
    </w:p>
    <w:p>
      <w:pPr>
        <w:spacing w:after="0"/>
        <w:ind w:left="0"/>
        <w:jc w:val="both"/>
      </w:pPr>
      <w:r>
        <w:rPr>
          <w:rFonts w:ascii="Times New Roman"/>
          <w:b w:val="false"/>
          <w:i w:val="false"/>
          <w:color w:val="000000"/>
          <w:sz w:val="28"/>
        </w:rPr>
        <w:t xml:space="preserve">
      74.     Бұрғылау қондырғысының машинисi: </w:t>
      </w:r>
    </w:p>
    <w:p>
      <w:pPr>
        <w:spacing w:after="0"/>
        <w:ind w:left="0"/>
        <w:jc w:val="both"/>
      </w:pPr>
      <w:r>
        <w:rPr>
          <w:rFonts w:ascii="Times New Roman"/>
          <w:b w:val="false"/>
          <w:i w:val="false"/>
          <w:color w:val="000000"/>
          <w:sz w:val="28"/>
        </w:rPr>
        <w:t xml:space="preserve">
              1) кварц пен кварциттердi өңдейтiн              18 </w:t>
      </w:r>
    </w:p>
    <w:p>
      <w:pPr>
        <w:spacing w:after="0"/>
        <w:ind w:left="0"/>
        <w:jc w:val="both"/>
      </w:pPr>
      <w:r>
        <w:rPr>
          <w:rFonts w:ascii="Times New Roman"/>
          <w:b w:val="false"/>
          <w:i w:val="false"/>
          <w:color w:val="000000"/>
          <w:sz w:val="28"/>
        </w:rPr>
        <w:t xml:space="preserve">
              2) басқа тау-кен жыныстарын өңдейтiн            12 </w:t>
      </w:r>
    </w:p>
    <w:p>
      <w:pPr>
        <w:spacing w:after="0"/>
        <w:ind w:left="0"/>
        <w:jc w:val="both"/>
      </w:pPr>
      <w:r>
        <w:rPr>
          <w:rFonts w:ascii="Times New Roman"/>
          <w:b w:val="false"/>
          <w:i w:val="false"/>
          <w:color w:val="000000"/>
          <w:sz w:val="28"/>
        </w:rPr>
        <w:t xml:space="preserve">
      75.     Шпурларды бұрғылаушы: </w:t>
      </w:r>
    </w:p>
    <w:p>
      <w:pPr>
        <w:spacing w:after="0"/>
        <w:ind w:left="0"/>
        <w:jc w:val="both"/>
      </w:pPr>
      <w:r>
        <w:rPr>
          <w:rFonts w:ascii="Times New Roman"/>
          <w:b w:val="false"/>
          <w:i w:val="false"/>
          <w:color w:val="000000"/>
          <w:sz w:val="28"/>
        </w:rPr>
        <w:t xml:space="preserve">
              1) кварц пен кварциттердi өңдейтiн              18 </w:t>
      </w:r>
    </w:p>
    <w:p>
      <w:pPr>
        <w:spacing w:after="0"/>
        <w:ind w:left="0"/>
        <w:jc w:val="both"/>
      </w:pPr>
      <w:r>
        <w:rPr>
          <w:rFonts w:ascii="Times New Roman"/>
          <w:b w:val="false"/>
          <w:i w:val="false"/>
          <w:color w:val="000000"/>
          <w:sz w:val="28"/>
        </w:rPr>
        <w:t xml:space="preserve">
              2) басқа тау-кен жыныстарын өңдейтiн            12 </w:t>
      </w:r>
    </w:p>
    <w:p>
      <w:pPr>
        <w:spacing w:after="0"/>
        <w:ind w:left="0"/>
        <w:jc w:val="both"/>
      </w:pPr>
      <w:r>
        <w:rPr>
          <w:rFonts w:ascii="Times New Roman"/>
          <w:b w:val="false"/>
          <w:i w:val="false"/>
          <w:color w:val="000000"/>
          <w:sz w:val="28"/>
        </w:rPr>
        <w:t xml:space="preserve">
      76.     Қопарғыш, қопарғыш мастер                       12 </w:t>
      </w:r>
    </w:p>
    <w:p>
      <w:pPr>
        <w:spacing w:after="0"/>
        <w:ind w:left="0"/>
        <w:jc w:val="both"/>
      </w:pPr>
      <w:r>
        <w:rPr>
          <w:rFonts w:ascii="Times New Roman"/>
          <w:b w:val="false"/>
          <w:i w:val="false"/>
          <w:color w:val="000000"/>
          <w:sz w:val="28"/>
        </w:rPr>
        <w:t xml:space="preserve">
      77.     Карьерден тау-кен массасын тасымалдайтын </w:t>
      </w:r>
    </w:p>
    <w:p>
      <w:pPr>
        <w:spacing w:after="0"/>
        <w:ind w:left="0"/>
        <w:jc w:val="both"/>
      </w:pPr>
      <w:r>
        <w:rPr>
          <w:rFonts w:ascii="Times New Roman"/>
          <w:b w:val="false"/>
          <w:i w:val="false"/>
          <w:color w:val="000000"/>
          <w:sz w:val="28"/>
        </w:rPr>
        <w:t xml:space="preserve">
              автомобильдiң жүргiзушiсi                       18 </w:t>
      </w:r>
    </w:p>
    <w:p>
      <w:pPr>
        <w:spacing w:after="0"/>
        <w:ind w:left="0"/>
        <w:jc w:val="both"/>
      </w:pPr>
      <w:r>
        <w:rPr>
          <w:rFonts w:ascii="Times New Roman"/>
          <w:b w:val="false"/>
          <w:i w:val="false"/>
          <w:color w:val="000000"/>
          <w:sz w:val="28"/>
        </w:rPr>
        <w:t xml:space="preserve">
      78.     Тау-кен массасын тиейтiн тиегiштiң жүргiзушiсi  12 </w:t>
      </w:r>
    </w:p>
    <w:p>
      <w:pPr>
        <w:spacing w:after="0"/>
        <w:ind w:left="0"/>
        <w:jc w:val="both"/>
      </w:pPr>
      <w:r>
        <w:rPr>
          <w:rFonts w:ascii="Times New Roman"/>
          <w:b w:val="false"/>
          <w:i w:val="false"/>
          <w:color w:val="000000"/>
          <w:sz w:val="28"/>
        </w:rPr>
        <w:t xml:space="preserve">
      79.     Аспалы жолдардың вагонеткаларынан түсiрушi </w:t>
      </w:r>
    </w:p>
    <w:p>
      <w:pPr>
        <w:spacing w:after="0"/>
        <w:ind w:left="0"/>
        <w:jc w:val="both"/>
      </w:pPr>
      <w:r>
        <w:rPr>
          <w:rFonts w:ascii="Times New Roman"/>
          <w:b w:val="false"/>
          <w:i w:val="false"/>
          <w:color w:val="000000"/>
          <w:sz w:val="28"/>
        </w:rPr>
        <w:t xml:space="preserve">
              аспалы жолдың вагонетшiсi                       12 </w:t>
      </w:r>
    </w:p>
    <w:p>
      <w:pPr>
        <w:spacing w:after="0"/>
        <w:ind w:left="0"/>
        <w:jc w:val="both"/>
      </w:pPr>
      <w:r>
        <w:rPr>
          <w:rFonts w:ascii="Times New Roman"/>
          <w:b w:val="false"/>
          <w:i w:val="false"/>
          <w:color w:val="000000"/>
          <w:sz w:val="28"/>
        </w:rPr>
        <w:t xml:space="preserve">
      80.     Үйiндiлерде түсiретiн (құлатқыш) түсірушi: </w:t>
      </w:r>
    </w:p>
    <w:p>
      <w:pPr>
        <w:spacing w:after="0"/>
        <w:ind w:left="0"/>
        <w:jc w:val="both"/>
      </w:pPr>
      <w:r>
        <w:rPr>
          <w:rFonts w:ascii="Times New Roman"/>
          <w:b w:val="false"/>
          <w:i w:val="false"/>
          <w:color w:val="000000"/>
          <w:sz w:val="28"/>
        </w:rPr>
        <w:t xml:space="preserve">
              1) ниобты (лопариттi) кендердi қазып алатын     18 </w:t>
      </w:r>
    </w:p>
    <w:p>
      <w:pPr>
        <w:spacing w:after="0"/>
        <w:ind w:left="0"/>
        <w:jc w:val="both"/>
      </w:pPr>
      <w:r>
        <w:rPr>
          <w:rFonts w:ascii="Times New Roman"/>
          <w:b w:val="false"/>
          <w:i w:val="false"/>
          <w:color w:val="000000"/>
          <w:sz w:val="28"/>
        </w:rPr>
        <w:t xml:space="preserve">
              2) басқа кендер мен пайдалы қазбаларды қазып </w:t>
      </w:r>
    </w:p>
    <w:p>
      <w:pPr>
        <w:spacing w:after="0"/>
        <w:ind w:left="0"/>
        <w:jc w:val="both"/>
      </w:pPr>
      <w:r>
        <w:rPr>
          <w:rFonts w:ascii="Times New Roman"/>
          <w:b w:val="false"/>
          <w:i w:val="false"/>
          <w:color w:val="000000"/>
          <w:sz w:val="28"/>
        </w:rPr>
        <w:t xml:space="preserve">
              алатын                                          12 </w:t>
      </w:r>
    </w:p>
    <w:p>
      <w:pPr>
        <w:spacing w:after="0"/>
        <w:ind w:left="0"/>
        <w:jc w:val="both"/>
      </w:pPr>
      <w:r>
        <w:rPr>
          <w:rFonts w:ascii="Times New Roman"/>
          <w:b w:val="false"/>
          <w:i w:val="false"/>
          <w:color w:val="000000"/>
          <w:sz w:val="28"/>
        </w:rPr>
        <w:t xml:space="preserve">
      81.     Гидромониторшы                                  18 </w:t>
      </w:r>
    </w:p>
    <w:p>
      <w:pPr>
        <w:spacing w:after="0"/>
        <w:ind w:left="0"/>
        <w:jc w:val="both"/>
      </w:pPr>
      <w:r>
        <w:rPr>
          <w:rFonts w:ascii="Times New Roman"/>
          <w:b w:val="false"/>
          <w:i w:val="false"/>
          <w:color w:val="000000"/>
          <w:sz w:val="28"/>
        </w:rPr>
        <w:t xml:space="preserve">
      82.     Кенiш вагонеткаларын, автосамосвалдарды және </w:t>
      </w:r>
    </w:p>
    <w:p>
      <w:pPr>
        <w:spacing w:after="0"/>
        <w:ind w:left="0"/>
        <w:jc w:val="both"/>
      </w:pPr>
      <w:r>
        <w:rPr>
          <w:rFonts w:ascii="Times New Roman"/>
          <w:b w:val="false"/>
          <w:i w:val="false"/>
          <w:color w:val="000000"/>
          <w:sz w:val="28"/>
        </w:rPr>
        <w:t xml:space="preserve">
              думпкарларды тазалайтын тау-кен жұмысшысы       12 </w:t>
      </w:r>
    </w:p>
    <w:p>
      <w:pPr>
        <w:spacing w:after="0"/>
        <w:ind w:left="0"/>
        <w:jc w:val="both"/>
      </w:pPr>
      <w:r>
        <w:rPr>
          <w:rFonts w:ascii="Times New Roman"/>
          <w:b w:val="false"/>
          <w:i w:val="false"/>
          <w:color w:val="000000"/>
          <w:sz w:val="28"/>
        </w:rPr>
        <w:t xml:space="preserve">
      83.     Жеткiзушi                                       18 </w:t>
      </w:r>
    </w:p>
    <w:p>
      <w:pPr>
        <w:spacing w:after="0"/>
        <w:ind w:left="0"/>
        <w:jc w:val="both"/>
      </w:pPr>
      <w:r>
        <w:rPr>
          <w:rFonts w:ascii="Times New Roman"/>
          <w:b w:val="false"/>
          <w:i w:val="false"/>
          <w:color w:val="000000"/>
          <w:sz w:val="28"/>
        </w:rPr>
        <w:t xml:space="preserve">
      84.     Қопарғыш материалдарды таратып берушi           12 </w:t>
      </w:r>
    </w:p>
    <w:p>
      <w:pPr>
        <w:spacing w:after="0"/>
        <w:ind w:left="0"/>
        <w:jc w:val="both"/>
      </w:pPr>
      <w:r>
        <w:rPr>
          <w:rFonts w:ascii="Times New Roman"/>
          <w:b w:val="false"/>
          <w:i w:val="false"/>
          <w:color w:val="000000"/>
          <w:sz w:val="28"/>
        </w:rPr>
        <w:t xml:space="preserve">
      85.     Ұнтақтаушы                                      12 </w:t>
      </w:r>
    </w:p>
    <w:p>
      <w:pPr>
        <w:spacing w:after="0"/>
        <w:ind w:left="0"/>
        <w:jc w:val="both"/>
      </w:pPr>
      <w:r>
        <w:rPr>
          <w:rFonts w:ascii="Times New Roman"/>
          <w:b w:val="false"/>
          <w:i w:val="false"/>
          <w:color w:val="000000"/>
          <w:sz w:val="28"/>
        </w:rPr>
        <w:t xml:space="preserve">
      86.     Тазалау забойының тау-кен жұмысшысы: </w:t>
      </w:r>
    </w:p>
    <w:p>
      <w:pPr>
        <w:spacing w:after="0"/>
        <w:ind w:left="0"/>
        <w:jc w:val="both"/>
      </w:pPr>
      <w:r>
        <w:rPr>
          <w:rFonts w:ascii="Times New Roman"/>
          <w:b w:val="false"/>
          <w:i w:val="false"/>
          <w:color w:val="000000"/>
          <w:sz w:val="28"/>
        </w:rPr>
        <w:t xml:space="preserve">
              1) кварц пен кварциттердi бұрғылау-қопару </w:t>
      </w:r>
    </w:p>
    <w:p>
      <w:pPr>
        <w:spacing w:after="0"/>
        <w:ind w:left="0"/>
        <w:jc w:val="both"/>
      </w:pPr>
      <w:r>
        <w:rPr>
          <w:rFonts w:ascii="Times New Roman"/>
          <w:b w:val="false"/>
          <w:i w:val="false"/>
          <w:color w:val="000000"/>
          <w:sz w:val="28"/>
        </w:rPr>
        <w:t xml:space="preserve">
              тәсiлiмен өңдейтiн                              18 </w:t>
      </w:r>
    </w:p>
    <w:p>
      <w:pPr>
        <w:spacing w:after="0"/>
        <w:ind w:left="0"/>
        <w:jc w:val="both"/>
      </w:pPr>
      <w:r>
        <w:rPr>
          <w:rFonts w:ascii="Times New Roman"/>
          <w:b w:val="false"/>
          <w:i w:val="false"/>
          <w:color w:val="000000"/>
          <w:sz w:val="28"/>
        </w:rPr>
        <w:t xml:space="preserve">
              2) басқа кендер мен пайдалы қазбаларды </w:t>
      </w:r>
    </w:p>
    <w:p>
      <w:pPr>
        <w:spacing w:after="0"/>
        <w:ind w:left="0"/>
        <w:jc w:val="both"/>
      </w:pPr>
      <w:r>
        <w:rPr>
          <w:rFonts w:ascii="Times New Roman"/>
          <w:b w:val="false"/>
          <w:i w:val="false"/>
          <w:color w:val="000000"/>
          <w:sz w:val="28"/>
        </w:rPr>
        <w:t xml:space="preserve">
              қазып алатын                                    12 </w:t>
      </w:r>
    </w:p>
    <w:p>
      <w:pPr>
        <w:spacing w:after="0"/>
        <w:ind w:left="0"/>
        <w:jc w:val="both"/>
      </w:pPr>
      <w:r>
        <w:rPr>
          <w:rFonts w:ascii="Times New Roman"/>
          <w:b w:val="false"/>
          <w:i w:val="false"/>
          <w:color w:val="000000"/>
          <w:sz w:val="28"/>
        </w:rPr>
        <w:t xml:space="preserve">
      87.     Бұрғылар мен коронкаларды қайрайтын қайрағыш    18 </w:t>
      </w:r>
    </w:p>
    <w:p>
      <w:pPr>
        <w:spacing w:after="0"/>
        <w:ind w:left="0"/>
        <w:jc w:val="both"/>
      </w:pPr>
      <w:r>
        <w:rPr>
          <w:rFonts w:ascii="Times New Roman"/>
          <w:b w:val="false"/>
          <w:i w:val="false"/>
          <w:color w:val="000000"/>
          <w:sz w:val="28"/>
        </w:rPr>
        <w:t xml:space="preserve">
      88.     Гидроқондырғыда жұмыс iстейтiн тау-кен </w:t>
      </w:r>
    </w:p>
    <w:p>
      <w:pPr>
        <w:spacing w:after="0"/>
        <w:ind w:left="0"/>
        <w:jc w:val="both"/>
      </w:pPr>
      <w:r>
        <w:rPr>
          <w:rFonts w:ascii="Times New Roman"/>
          <w:b w:val="false"/>
          <w:i w:val="false"/>
          <w:color w:val="000000"/>
          <w:sz w:val="28"/>
        </w:rPr>
        <w:t xml:space="preserve">
              жұмысшысы                                       18 </w:t>
      </w:r>
    </w:p>
    <w:p>
      <w:pPr>
        <w:spacing w:after="0"/>
        <w:ind w:left="0"/>
        <w:jc w:val="both"/>
      </w:pPr>
      <w:r>
        <w:rPr>
          <w:rFonts w:ascii="Times New Roman"/>
          <w:b w:val="false"/>
          <w:i w:val="false"/>
          <w:color w:val="000000"/>
          <w:sz w:val="28"/>
        </w:rPr>
        <w:t xml:space="preserve">
      89.     100 м тереңдiктен астам карьерлерде үнемi </w:t>
      </w:r>
    </w:p>
    <w:p>
      <w:pPr>
        <w:spacing w:after="0"/>
        <w:ind w:left="0"/>
        <w:jc w:val="both"/>
      </w:pPr>
      <w:r>
        <w:rPr>
          <w:rFonts w:ascii="Times New Roman"/>
          <w:b w:val="false"/>
          <w:i w:val="false"/>
          <w:color w:val="000000"/>
          <w:sz w:val="28"/>
        </w:rPr>
        <w:t xml:space="preserve">
              жұмыс iстейтiн басшылар мен мамандар            18 </w:t>
      </w:r>
    </w:p>
    <w:p>
      <w:pPr>
        <w:spacing w:after="0"/>
        <w:ind w:left="0"/>
        <w:jc w:val="both"/>
      </w:pPr>
      <w:r>
        <w:rPr>
          <w:rFonts w:ascii="Times New Roman"/>
          <w:b w:val="false"/>
          <w:i w:val="false"/>
          <w:color w:val="000000"/>
          <w:sz w:val="28"/>
        </w:rPr>
        <w:t xml:space="preserve">
      90.     Тау-кен жабдықтарын үнемi жөндейтiн басшылар </w:t>
      </w:r>
    </w:p>
    <w:p>
      <w:pPr>
        <w:spacing w:after="0"/>
        <w:ind w:left="0"/>
        <w:jc w:val="both"/>
      </w:pPr>
      <w:r>
        <w:rPr>
          <w:rFonts w:ascii="Times New Roman"/>
          <w:b w:val="false"/>
          <w:i w:val="false"/>
          <w:color w:val="000000"/>
          <w:sz w:val="28"/>
        </w:rPr>
        <w:t xml:space="preserve">
              мен мамандар                                    12 </w:t>
      </w:r>
    </w:p>
    <w:p>
      <w:pPr>
        <w:spacing w:after="0"/>
        <w:ind w:left="0"/>
        <w:jc w:val="both"/>
      </w:pPr>
      <w:r>
        <w:rPr>
          <w:rFonts w:ascii="Times New Roman"/>
          <w:b w:val="false"/>
          <w:i w:val="false"/>
          <w:color w:val="000000"/>
          <w:sz w:val="28"/>
        </w:rPr>
        <w:t xml:space="preserve">
      91.     Тау-кен жұмысшысы (думпкарларды құлатушы </w:t>
      </w:r>
    </w:p>
    <w:p>
      <w:pPr>
        <w:spacing w:after="0"/>
        <w:ind w:left="0"/>
        <w:jc w:val="both"/>
      </w:pPr>
      <w:r>
        <w:rPr>
          <w:rFonts w:ascii="Times New Roman"/>
          <w:b w:val="false"/>
          <w:i w:val="false"/>
          <w:color w:val="000000"/>
          <w:sz w:val="28"/>
        </w:rPr>
        <w:t xml:space="preserve">
              кондуктор)                                      12 </w:t>
      </w:r>
    </w:p>
    <w:p>
      <w:pPr>
        <w:spacing w:after="0"/>
        <w:ind w:left="0"/>
        <w:jc w:val="both"/>
      </w:pPr>
      <w:r>
        <w:rPr>
          <w:rFonts w:ascii="Times New Roman"/>
          <w:b w:val="false"/>
          <w:i w:val="false"/>
          <w:color w:val="000000"/>
          <w:sz w:val="28"/>
        </w:rPr>
        <w:t xml:space="preserve">
      92.     Бұрғылаушы-май құюшы ұста және допотшы-май </w:t>
      </w:r>
    </w:p>
    <w:p>
      <w:pPr>
        <w:spacing w:after="0"/>
        <w:ind w:left="0"/>
        <w:jc w:val="both"/>
      </w:pPr>
      <w:r>
        <w:rPr>
          <w:rFonts w:ascii="Times New Roman"/>
          <w:b w:val="false"/>
          <w:i w:val="false"/>
          <w:color w:val="000000"/>
          <w:sz w:val="28"/>
        </w:rPr>
        <w:t xml:space="preserve">
              құюшы ұста                                      18 </w:t>
      </w:r>
    </w:p>
    <w:p>
      <w:pPr>
        <w:spacing w:after="0"/>
        <w:ind w:left="0"/>
        <w:jc w:val="both"/>
      </w:pPr>
      <w:r>
        <w:rPr>
          <w:rFonts w:ascii="Times New Roman"/>
          <w:b w:val="false"/>
          <w:i w:val="false"/>
          <w:color w:val="000000"/>
          <w:sz w:val="28"/>
        </w:rPr>
        <w:t xml:space="preserve">
      93.     Кенiштегi аккумуляторлық лампаларды </w:t>
      </w:r>
    </w:p>
    <w:p>
      <w:pPr>
        <w:spacing w:after="0"/>
        <w:ind w:left="0"/>
        <w:jc w:val="both"/>
      </w:pPr>
      <w:r>
        <w:rPr>
          <w:rFonts w:ascii="Times New Roman"/>
          <w:b w:val="false"/>
          <w:i w:val="false"/>
          <w:color w:val="000000"/>
          <w:sz w:val="28"/>
        </w:rPr>
        <w:t xml:space="preserve">
              зарядтайтын лампашы: </w:t>
      </w:r>
    </w:p>
    <w:p>
      <w:pPr>
        <w:spacing w:after="0"/>
        <w:ind w:left="0"/>
        <w:jc w:val="both"/>
      </w:pPr>
      <w:r>
        <w:rPr>
          <w:rFonts w:ascii="Times New Roman"/>
          <w:b w:val="false"/>
          <w:i w:val="false"/>
          <w:color w:val="000000"/>
          <w:sz w:val="28"/>
        </w:rPr>
        <w:t xml:space="preserve">
              1) ниобты (лопариттi) кендердi қазып алатын     30      36 </w:t>
      </w:r>
    </w:p>
    <w:p>
      <w:pPr>
        <w:spacing w:after="0"/>
        <w:ind w:left="0"/>
        <w:jc w:val="both"/>
      </w:pPr>
      <w:r>
        <w:rPr>
          <w:rFonts w:ascii="Times New Roman"/>
          <w:b w:val="false"/>
          <w:i w:val="false"/>
          <w:color w:val="000000"/>
          <w:sz w:val="28"/>
        </w:rPr>
        <w:t xml:space="preserve">
              2) басқа кендер мен пайдалы қазбаларды </w:t>
      </w:r>
    </w:p>
    <w:p>
      <w:pPr>
        <w:spacing w:after="0"/>
        <w:ind w:left="0"/>
        <w:jc w:val="both"/>
      </w:pPr>
      <w:r>
        <w:rPr>
          <w:rFonts w:ascii="Times New Roman"/>
          <w:b w:val="false"/>
          <w:i w:val="false"/>
          <w:color w:val="000000"/>
          <w:sz w:val="28"/>
        </w:rPr>
        <w:t xml:space="preserve">
              қазып алатын                                    12 </w:t>
      </w:r>
    </w:p>
    <w:p>
      <w:pPr>
        <w:spacing w:after="0"/>
        <w:ind w:left="0"/>
        <w:jc w:val="both"/>
      </w:pPr>
      <w:r>
        <w:rPr>
          <w:rFonts w:ascii="Times New Roman"/>
          <w:b w:val="false"/>
          <w:i w:val="false"/>
          <w:color w:val="000000"/>
          <w:sz w:val="28"/>
        </w:rPr>
        <w:t xml:space="preserve">
      94.     Люкшi                                           12 </w:t>
      </w:r>
    </w:p>
    <w:p>
      <w:pPr>
        <w:spacing w:after="0"/>
        <w:ind w:left="0"/>
        <w:jc w:val="both"/>
      </w:pPr>
      <w:r>
        <w:rPr>
          <w:rFonts w:ascii="Times New Roman"/>
          <w:b w:val="false"/>
          <w:i w:val="false"/>
          <w:color w:val="000000"/>
          <w:sz w:val="28"/>
        </w:rPr>
        <w:t xml:space="preserve">
      95.     Жұмыстың төбе және үйiндi учаскелерiнде </w:t>
      </w:r>
    </w:p>
    <w:p>
      <w:pPr>
        <w:spacing w:after="0"/>
        <w:ind w:left="0"/>
        <w:jc w:val="both"/>
      </w:pPr>
      <w:r>
        <w:rPr>
          <w:rFonts w:ascii="Times New Roman"/>
          <w:b w:val="false"/>
          <w:i w:val="false"/>
          <w:color w:val="000000"/>
          <w:sz w:val="28"/>
        </w:rPr>
        <w:t xml:space="preserve">
              үнемi қазып алатын жұмыстағы мастер, учаске </w:t>
      </w:r>
    </w:p>
    <w:p>
      <w:pPr>
        <w:spacing w:after="0"/>
        <w:ind w:left="0"/>
        <w:jc w:val="both"/>
      </w:pPr>
      <w:r>
        <w:rPr>
          <w:rFonts w:ascii="Times New Roman"/>
          <w:b w:val="false"/>
          <w:i w:val="false"/>
          <w:color w:val="000000"/>
          <w:sz w:val="28"/>
        </w:rPr>
        <w:t xml:space="preserve">
              бастығы                                         12 </w:t>
      </w:r>
    </w:p>
    <w:p>
      <w:pPr>
        <w:spacing w:after="0"/>
        <w:ind w:left="0"/>
        <w:jc w:val="both"/>
      </w:pPr>
      <w:r>
        <w:rPr>
          <w:rFonts w:ascii="Times New Roman"/>
          <w:b w:val="false"/>
          <w:i w:val="false"/>
          <w:color w:val="000000"/>
          <w:sz w:val="28"/>
        </w:rPr>
        <w:t xml:space="preserve">
      96.     Карьердегi бульдозер машинисi (бульдозершi)     12 </w:t>
      </w:r>
    </w:p>
    <w:p>
      <w:pPr>
        <w:spacing w:after="0"/>
        <w:ind w:left="0"/>
        <w:jc w:val="both"/>
      </w:pPr>
      <w:r>
        <w:rPr>
          <w:rFonts w:ascii="Times New Roman"/>
          <w:b w:val="false"/>
          <w:i w:val="false"/>
          <w:color w:val="000000"/>
          <w:sz w:val="28"/>
        </w:rPr>
        <w:t xml:space="preserve">
      97.     Вагон аударғыштың машинисi: </w:t>
      </w:r>
    </w:p>
    <w:p>
      <w:pPr>
        <w:spacing w:after="0"/>
        <w:ind w:left="0"/>
        <w:jc w:val="both"/>
      </w:pPr>
      <w:r>
        <w:rPr>
          <w:rFonts w:ascii="Times New Roman"/>
          <w:b w:val="false"/>
          <w:i w:val="false"/>
          <w:color w:val="000000"/>
          <w:sz w:val="28"/>
        </w:rPr>
        <w:t xml:space="preserve">
              1) ниобты (лопариттi) кендердi қазып алатын     18 </w:t>
      </w:r>
    </w:p>
    <w:p>
      <w:pPr>
        <w:spacing w:after="0"/>
        <w:ind w:left="0"/>
        <w:jc w:val="both"/>
      </w:pPr>
      <w:r>
        <w:rPr>
          <w:rFonts w:ascii="Times New Roman"/>
          <w:b w:val="false"/>
          <w:i w:val="false"/>
          <w:color w:val="000000"/>
          <w:sz w:val="28"/>
        </w:rPr>
        <w:t xml:space="preserve">
              2) басқа кендер мен жыныстарды қазып алатын     12 </w:t>
      </w:r>
    </w:p>
    <w:p>
      <w:pPr>
        <w:spacing w:after="0"/>
        <w:ind w:left="0"/>
        <w:jc w:val="both"/>
      </w:pPr>
      <w:r>
        <w:rPr>
          <w:rFonts w:ascii="Times New Roman"/>
          <w:b w:val="false"/>
          <w:i w:val="false"/>
          <w:color w:val="000000"/>
          <w:sz w:val="28"/>
        </w:rPr>
        <w:t xml:space="preserve">
      98.     Бу драгасына қызмет көрсететiн драга машинисi   18 </w:t>
      </w:r>
    </w:p>
    <w:p>
      <w:pPr>
        <w:spacing w:after="0"/>
        <w:ind w:left="0"/>
        <w:jc w:val="both"/>
      </w:pPr>
      <w:r>
        <w:rPr>
          <w:rFonts w:ascii="Times New Roman"/>
          <w:b w:val="false"/>
          <w:i w:val="false"/>
          <w:color w:val="000000"/>
          <w:sz w:val="28"/>
        </w:rPr>
        <w:t xml:space="preserve">
      99.     Тау-кен жұмысындағы конвейер машинисi           12 </w:t>
      </w:r>
    </w:p>
    <w:p>
      <w:pPr>
        <w:spacing w:after="0"/>
        <w:ind w:left="0"/>
        <w:jc w:val="both"/>
      </w:pPr>
      <w:r>
        <w:rPr>
          <w:rFonts w:ascii="Times New Roman"/>
          <w:b w:val="false"/>
          <w:i w:val="false"/>
          <w:color w:val="000000"/>
          <w:sz w:val="28"/>
        </w:rPr>
        <w:t xml:space="preserve">
      100.    Қазып алумен және ашумен айналысатын бу </w:t>
      </w:r>
    </w:p>
    <w:p>
      <w:pPr>
        <w:spacing w:after="0"/>
        <w:ind w:left="0"/>
        <w:jc w:val="both"/>
      </w:pPr>
      <w:r>
        <w:rPr>
          <w:rFonts w:ascii="Times New Roman"/>
          <w:b w:val="false"/>
          <w:i w:val="false"/>
          <w:color w:val="000000"/>
          <w:sz w:val="28"/>
        </w:rPr>
        <w:t xml:space="preserve">
              экскаваторы қазандығының машинисi (от </w:t>
      </w:r>
    </w:p>
    <w:p>
      <w:pPr>
        <w:spacing w:after="0"/>
        <w:ind w:left="0"/>
        <w:jc w:val="both"/>
      </w:pPr>
      <w:r>
        <w:rPr>
          <w:rFonts w:ascii="Times New Roman"/>
          <w:b w:val="false"/>
          <w:i w:val="false"/>
          <w:color w:val="000000"/>
          <w:sz w:val="28"/>
        </w:rPr>
        <w:t xml:space="preserve">
              жағушысы)                                       18 </w:t>
      </w:r>
    </w:p>
    <w:p>
      <w:pPr>
        <w:spacing w:after="0"/>
        <w:ind w:left="0"/>
        <w:jc w:val="both"/>
      </w:pPr>
      <w:r>
        <w:rPr>
          <w:rFonts w:ascii="Times New Roman"/>
          <w:b w:val="false"/>
          <w:i w:val="false"/>
          <w:color w:val="000000"/>
          <w:sz w:val="28"/>
        </w:rPr>
        <w:t xml:space="preserve">
      101.    Тар колеяны салушы жолшылардың машинисi         12 </w:t>
      </w:r>
    </w:p>
    <w:p>
      <w:pPr>
        <w:spacing w:after="0"/>
        <w:ind w:left="0"/>
        <w:jc w:val="both"/>
      </w:pPr>
      <w:r>
        <w:rPr>
          <w:rFonts w:ascii="Times New Roman"/>
          <w:b w:val="false"/>
          <w:i w:val="false"/>
          <w:color w:val="000000"/>
          <w:sz w:val="28"/>
        </w:rPr>
        <w:t xml:space="preserve">
      102.    Кең колеялы жол салушы механизмдердiң машинисi  12 </w:t>
      </w:r>
    </w:p>
    <w:p>
      <w:pPr>
        <w:spacing w:after="0"/>
        <w:ind w:left="0"/>
        <w:jc w:val="both"/>
      </w:pPr>
      <w:r>
        <w:rPr>
          <w:rFonts w:ascii="Times New Roman"/>
          <w:b w:val="false"/>
          <w:i w:val="false"/>
          <w:color w:val="000000"/>
          <w:sz w:val="28"/>
        </w:rPr>
        <w:t xml:space="preserve">
      103.    Жер сорушы қондырғылардың механикалық </w:t>
      </w:r>
    </w:p>
    <w:p>
      <w:pPr>
        <w:spacing w:after="0"/>
        <w:ind w:left="0"/>
        <w:jc w:val="both"/>
      </w:pPr>
      <w:r>
        <w:rPr>
          <w:rFonts w:ascii="Times New Roman"/>
          <w:b w:val="false"/>
          <w:i w:val="false"/>
          <w:color w:val="000000"/>
          <w:sz w:val="28"/>
        </w:rPr>
        <w:t xml:space="preserve">
              сорып алушы жабдығының машинисi                 12 </w:t>
      </w:r>
    </w:p>
    <w:p>
      <w:pPr>
        <w:spacing w:after="0"/>
        <w:ind w:left="0"/>
        <w:jc w:val="both"/>
      </w:pPr>
      <w:r>
        <w:rPr>
          <w:rFonts w:ascii="Times New Roman"/>
          <w:b w:val="false"/>
          <w:i w:val="false"/>
          <w:color w:val="000000"/>
          <w:sz w:val="28"/>
        </w:rPr>
        <w:t xml:space="preserve">
      104.    Мотовоз машинисi                                12 </w:t>
      </w:r>
    </w:p>
    <w:p>
      <w:pPr>
        <w:spacing w:after="0"/>
        <w:ind w:left="0"/>
        <w:jc w:val="both"/>
      </w:pPr>
      <w:r>
        <w:rPr>
          <w:rFonts w:ascii="Times New Roman"/>
          <w:b w:val="false"/>
          <w:i w:val="false"/>
          <w:color w:val="000000"/>
          <w:sz w:val="28"/>
        </w:rPr>
        <w:t xml:space="preserve">
      105.    Үйiндi жасаушы машинист                         12 </w:t>
      </w:r>
    </w:p>
    <w:p>
      <w:pPr>
        <w:spacing w:after="0"/>
        <w:ind w:left="0"/>
        <w:jc w:val="both"/>
      </w:pPr>
      <w:r>
        <w:rPr>
          <w:rFonts w:ascii="Times New Roman"/>
          <w:b w:val="false"/>
          <w:i w:val="false"/>
          <w:color w:val="000000"/>
          <w:sz w:val="28"/>
        </w:rPr>
        <w:t xml:space="preserve">
      106.    Үйiндi көпiр машинисi                           12 </w:t>
      </w:r>
    </w:p>
    <w:p>
      <w:pPr>
        <w:spacing w:after="0"/>
        <w:ind w:left="0"/>
        <w:jc w:val="both"/>
      </w:pPr>
      <w:r>
        <w:rPr>
          <w:rFonts w:ascii="Times New Roman"/>
          <w:b w:val="false"/>
          <w:i w:val="false"/>
          <w:color w:val="000000"/>
          <w:sz w:val="28"/>
        </w:rPr>
        <w:t xml:space="preserve">
      107.    Үйiндi соқа машинисi                            12 </w:t>
      </w:r>
    </w:p>
    <w:p>
      <w:pPr>
        <w:spacing w:after="0"/>
        <w:ind w:left="0"/>
        <w:jc w:val="both"/>
      </w:pPr>
      <w:r>
        <w:rPr>
          <w:rFonts w:ascii="Times New Roman"/>
          <w:b w:val="false"/>
          <w:i w:val="false"/>
          <w:color w:val="000000"/>
          <w:sz w:val="28"/>
        </w:rPr>
        <w:t xml:space="preserve">
      108.    Тау-кен массасын тиейтiн тиеу-жеткiзу </w:t>
      </w:r>
    </w:p>
    <w:p>
      <w:pPr>
        <w:spacing w:after="0"/>
        <w:ind w:left="0"/>
        <w:jc w:val="both"/>
      </w:pPr>
      <w:r>
        <w:rPr>
          <w:rFonts w:ascii="Times New Roman"/>
          <w:b w:val="false"/>
          <w:i w:val="false"/>
          <w:color w:val="000000"/>
          <w:sz w:val="28"/>
        </w:rPr>
        <w:t xml:space="preserve">
              машинасының машинисi                            12 </w:t>
      </w:r>
    </w:p>
    <w:p>
      <w:pPr>
        <w:spacing w:after="0"/>
        <w:ind w:left="0"/>
        <w:jc w:val="both"/>
      </w:pPr>
      <w:r>
        <w:rPr>
          <w:rFonts w:ascii="Times New Roman"/>
          <w:b w:val="false"/>
          <w:i w:val="false"/>
          <w:color w:val="000000"/>
          <w:sz w:val="28"/>
        </w:rPr>
        <w:t xml:space="preserve">
      109.    Көтергiш машинаның машинисi                     12 </w:t>
      </w:r>
    </w:p>
    <w:p>
      <w:pPr>
        <w:spacing w:after="0"/>
        <w:ind w:left="0"/>
        <w:jc w:val="both"/>
      </w:pPr>
      <w:r>
        <w:rPr>
          <w:rFonts w:ascii="Times New Roman"/>
          <w:b w:val="false"/>
          <w:i w:val="false"/>
          <w:color w:val="000000"/>
          <w:sz w:val="28"/>
        </w:rPr>
        <w:t xml:space="preserve">
      110.    Жол ысырғыштың машинисi                         12 </w:t>
      </w:r>
    </w:p>
    <w:p>
      <w:pPr>
        <w:spacing w:after="0"/>
        <w:ind w:left="0"/>
        <w:jc w:val="both"/>
      </w:pPr>
      <w:r>
        <w:rPr>
          <w:rFonts w:ascii="Times New Roman"/>
          <w:b w:val="false"/>
          <w:i w:val="false"/>
          <w:color w:val="000000"/>
          <w:sz w:val="28"/>
        </w:rPr>
        <w:t xml:space="preserve">
      111.    Арнайы киiмдi жуатын және жөндейтiн жұмысшы </w:t>
      </w:r>
    </w:p>
    <w:p>
      <w:pPr>
        <w:spacing w:after="0"/>
        <w:ind w:left="0"/>
        <w:jc w:val="both"/>
      </w:pPr>
      <w:r>
        <w:rPr>
          <w:rFonts w:ascii="Times New Roman"/>
          <w:b w:val="false"/>
          <w:i w:val="false"/>
          <w:color w:val="000000"/>
          <w:sz w:val="28"/>
        </w:rPr>
        <w:t xml:space="preserve">
              (машинист): </w:t>
      </w:r>
    </w:p>
    <w:p>
      <w:pPr>
        <w:spacing w:after="0"/>
        <w:ind w:left="0"/>
        <w:jc w:val="both"/>
      </w:pPr>
      <w:r>
        <w:rPr>
          <w:rFonts w:ascii="Times New Roman"/>
          <w:b w:val="false"/>
          <w:i w:val="false"/>
          <w:color w:val="000000"/>
          <w:sz w:val="28"/>
        </w:rPr>
        <w:t xml:space="preserve">
              1) ниобты (лопариттi) кендердi қазып алатын </w:t>
      </w:r>
    </w:p>
    <w:p>
      <w:pPr>
        <w:spacing w:after="0"/>
        <w:ind w:left="0"/>
        <w:jc w:val="both"/>
      </w:pPr>
      <w:r>
        <w:rPr>
          <w:rFonts w:ascii="Times New Roman"/>
          <w:b w:val="false"/>
          <w:i w:val="false"/>
          <w:color w:val="000000"/>
          <w:sz w:val="28"/>
        </w:rPr>
        <w:t xml:space="preserve">
              тау-кен кәсiпорындарындағы                      24      36 </w:t>
      </w:r>
    </w:p>
    <w:p>
      <w:pPr>
        <w:spacing w:after="0"/>
        <w:ind w:left="0"/>
        <w:jc w:val="both"/>
      </w:pPr>
      <w:r>
        <w:rPr>
          <w:rFonts w:ascii="Times New Roman"/>
          <w:b w:val="false"/>
          <w:i w:val="false"/>
          <w:color w:val="000000"/>
          <w:sz w:val="28"/>
        </w:rPr>
        <w:t xml:space="preserve">
              2) қолмен жуатын басқа тау-кен </w:t>
      </w:r>
    </w:p>
    <w:p>
      <w:pPr>
        <w:spacing w:after="0"/>
        <w:ind w:left="0"/>
        <w:jc w:val="both"/>
      </w:pPr>
      <w:r>
        <w:rPr>
          <w:rFonts w:ascii="Times New Roman"/>
          <w:b w:val="false"/>
          <w:i w:val="false"/>
          <w:color w:val="000000"/>
          <w:sz w:val="28"/>
        </w:rPr>
        <w:t xml:space="preserve">
              кәсiпорындарындағы                              18 </w:t>
      </w:r>
    </w:p>
    <w:p>
      <w:pPr>
        <w:spacing w:after="0"/>
        <w:ind w:left="0"/>
        <w:jc w:val="both"/>
      </w:pPr>
      <w:r>
        <w:rPr>
          <w:rFonts w:ascii="Times New Roman"/>
          <w:b w:val="false"/>
          <w:i w:val="false"/>
          <w:color w:val="000000"/>
          <w:sz w:val="28"/>
        </w:rPr>
        <w:t xml:space="preserve">
              3) механикаландырылған тәсiлмен                 12 </w:t>
      </w:r>
    </w:p>
    <w:p>
      <w:pPr>
        <w:spacing w:after="0"/>
        <w:ind w:left="0"/>
        <w:jc w:val="both"/>
      </w:pPr>
      <w:r>
        <w:rPr>
          <w:rFonts w:ascii="Times New Roman"/>
          <w:b w:val="false"/>
          <w:i w:val="false"/>
          <w:color w:val="000000"/>
          <w:sz w:val="28"/>
        </w:rPr>
        <w:t xml:space="preserve">
              4) ниобты (лопариттi) кендердi қазып алатын </w:t>
      </w:r>
    </w:p>
    <w:p>
      <w:pPr>
        <w:spacing w:after="0"/>
        <w:ind w:left="0"/>
        <w:jc w:val="both"/>
      </w:pPr>
      <w:r>
        <w:rPr>
          <w:rFonts w:ascii="Times New Roman"/>
          <w:b w:val="false"/>
          <w:i w:val="false"/>
          <w:color w:val="000000"/>
          <w:sz w:val="28"/>
        </w:rPr>
        <w:t xml:space="preserve">
              тау-кен кәсіпорындарындағы арнайы киiмдердi </w:t>
      </w:r>
    </w:p>
    <w:p>
      <w:pPr>
        <w:spacing w:after="0"/>
        <w:ind w:left="0"/>
        <w:jc w:val="both"/>
      </w:pPr>
      <w:r>
        <w:rPr>
          <w:rFonts w:ascii="Times New Roman"/>
          <w:b w:val="false"/>
          <w:i w:val="false"/>
          <w:color w:val="000000"/>
          <w:sz w:val="28"/>
        </w:rPr>
        <w:t xml:space="preserve">
              жөндейтiн                                       24      36 </w:t>
      </w:r>
    </w:p>
    <w:p>
      <w:pPr>
        <w:spacing w:after="0"/>
        <w:ind w:left="0"/>
        <w:jc w:val="both"/>
      </w:pPr>
      <w:r>
        <w:rPr>
          <w:rFonts w:ascii="Times New Roman"/>
          <w:b w:val="false"/>
          <w:i w:val="false"/>
          <w:color w:val="000000"/>
          <w:sz w:val="28"/>
        </w:rPr>
        <w:t xml:space="preserve">
      112.    Скрепер шығырының машинисi                      12 </w:t>
      </w:r>
    </w:p>
    <w:p>
      <w:pPr>
        <w:spacing w:after="0"/>
        <w:ind w:left="0"/>
        <w:jc w:val="both"/>
      </w:pPr>
      <w:r>
        <w:rPr>
          <w:rFonts w:ascii="Times New Roman"/>
          <w:b w:val="false"/>
          <w:i w:val="false"/>
          <w:color w:val="000000"/>
          <w:sz w:val="28"/>
        </w:rPr>
        <w:t xml:space="preserve">
      113.    Шпал қағатын машинаның машинисi                 12 </w:t>
      </w:r>
    </w:p>
    <w:p>
      <w:pPr>
        <w:spacing w:after="0"/>
        <w:ind w:left="0"/>
        <w:jc w:val="both"/>
      </w:pPr>
      <w:r>
        <w:rPr>
          <w:rFonts w:ascii="Times New Roman"/>
          <w:b w:val="false"/>
          <w:i w:val="false"/>
          <w:color w:val="000000"/>
          <w:sz w:val="28"/>
        </w:rPr>
        <w:t xml:space="preserve">
      114.    Электровоздың машинисi                          12 </w:t>
      </w:r>
    </w:p>
    <w:p>
      <w:pPr>
        <w:spacing w:after="0"/>
        <w:ind w:left="0"/>
        <w:jc w:val="both"/>
      </w:pPr>
      <w:r>
        <w:rPr>
          <w:rFonts w:ascii="Times New Roman"/>
          <w:b w:val="false"/>
          <w:i w:val="false"/>
          <w:color w:val="000000"/>
          <w:sz w:val="28"/>
        </w:rPr>
        <w:t xml:space="preserve">
      115.    Қазып алуда және ашуда iстейтiн экскаватор </w:t>
      </w:r>
    </w:p>
    <w:p>
      <w:pPr>
        <w:spacing w:after="0"/>
        <w:ind w:left="0"/>
        <w:jc w:val="both"/>
      </w:pPr>
      <w:r>
        <w:rPr>
          <w:rFonts w:ascii="Times New Roman"/>
          <w:b w:val="false"/>
          <w:i w:val="false"/>
          <w:color w:val="000000"/>
          <w:sz w:val="28"/>
        </w:rPr>
        <w:t xml:space="preserve">
              машинисi                                        18 </w:t>
      </w:r>
    </w:p>
    <w:p>
      <w:pPr>
        <w:spacing w:after="0"/>
        <w:ind w:left="0"/>
        <w:jc w:val="both"/>
      </w:pPr>
      <w:r>
        <w:rPr>
          <w:rFonts w:ascii="Times New Roman"/>
          <w:b w:val="false"/>
          <w:i w:val="false"/>
          <w:color w:val="000000"/>
          <w:sz w:val="28"/>
        </w:rPr>
        <w:t xml:space="preserve">
      116.    Карьерлер мен үйiндiлерде жол төсейтiн және </w:t>
      </w:r>
    </w:p>
    <w:p>
      <w:pPr>
        <w:spacing w:after="0"/>
        <w:ind w:left="0"/>
        <w:jc w:val="both"/>
      </w:pPr>
      <w:r>
        <w:rPr>
          <w:rFonts w:ascii="Times New Roman"/>
          <w:b w:val="false"/>
          <w:i w:val="false"/>
          <w:color w:val="000000"/>
          <w:sz w:val="28"/>
        </w:rPr>
        <w:t xml:space="preserve">
              жөндейтiн жол монтерi                           12 </w:t>
      </w:r>
    </w:p>
    <w:p>
      <w:pPr>
        <w:spacing w:after="0"/>
        <w:ind w:left="0"/>
        <w:jc w:val="both"/>
      </w:pPr>
      <w:r>
        <w:rPr>
          <w:rFonts w:ascii="Times New Roman"/>
          <w:b w:val="false"/>
          <w:i w:val="false"/>
          <w:color w:val="000000"/>
          <w:sz w:val="28"/>
        </w:rPr>
        <w:t xml:space="preserve">
      117.    Әктеушi және майлаушы машинисi                  12 </w:t>
      </w:r>
    </w:p>
    <w:p>
      <w:pPr>
        <w:spacing w:after="0"/>
        <w:ind w:left="0"/>
        <w:jc w:val="both"/>
      </w:pPr>
      <w:r>
        <w:rPr>
          <w:rFonts w:ascii="Times New Roman"/>
          <w:b w:val="false"/>
          <w:i w:val="false"/>
          <w:color w:val="000000"/>
          <w:sz w:val="28"/>
        </w:rPr>
        <w:t xml:space="preserve">
      118.    Металл алушы жуу приборының моторшысы           12 </w:t>
      </w:r>
    </w:p>
    <w:p>
      <w:pPr>
        <w:spacing w:after="0"/>
        <w:ind w:left="0"/>
        <w:jc w:val="both"/>
      </w:pPr>
      <w:r>
        <w:rPr>
          <w:rFonts w:ascii="Times New Roman"/>
          <w:b w:val="false"/>
          <w:i w:val="false"/>
          <w:color w:val="000000"/>
          <w:sz w:val="28"/>
        </w:rPr>
        <w:t xml:space="preserve">
      119.    Шығарылған тау кенiнiң обборшысы, тау-кен </w:t>
      </w:r>
    </w:p>
    <w:p>
      <w:pPr>
        <w:spacing w:after="0"/>
        <w:ind w:left="0"/>
        <w:jc w:val="both"/>
      </w:pPr>
      <w:r>
        <w:rPr>
          <w:rFonts w:ascii="Times New Roman"/>
          <w:b w:val="false"/>
          <w:i w:val="false"/>
          <w:color w:val="000000"/>
          <w:sz w:val="28"/>
        </w:rPr>
        <w:t xml:space="preserve">
              жұмысшысы                                       12 </w:t>
      </w:r>
    </w:p>
    <w:p>
      <w:pPr>
        <w:spacing w:after="0"/>
        <w:ind w:left="0"/>
        <w:jc w:val="both"/>
      </w:pPr>
      <w:r>
        <w:rPr>
          <w:rFonts w:ascii="Times New Roman"/>
          <w:b w:val="false"/>
          <w:i w:val="false"/>
          <w:color w:val="000000"/>
          <w:sz w:val="28"/>
        </w:rPr>
        <w:t xml:space="preserve">
      120.    Пайдалы қазбаны геофизикалық сынақтан өткiзу </w:t>
      </w:r>
    </w:p>
    <w:p>
      <w:pPr>
        <w:spacing w:after="0"/>
        <w:ind w:left="0"/>
        <w:jc w:val="both"/>
      </w:pPr>
      <w:r>
        <w:rPr>
          <w:rFonts w:ascii="Times New Roman"/>
          <w:b w:val="false"/>
          <w:i w:val="false"/>
          <w:color w:val="000000"/>
          <w:sz w:val="28"/>
        </w:rPr>
        <w:t xml:space="preserve">
              жөнiндегi оператор (забойларда кендi ойып алып, </w:t>
      </w:r>
    </w:p>
    <w:p>
      <w:pPr>
        <w:spacing w:after="0"/>
        <w:ind w:left="0"/>
        <w:jc w:val="both"/>
      </w:pPr>
      <w:r>
        <w:rPr>
          <w:rFonts w:ascii="Times New Roman"/>
          <w:b w:val="false"/>
          <w:i w:val="false"/>
          <w:color w:val="000000"/>
          <w:sz w:val="28"/>
        </w:rPr>
        <w:t xml:space="preserve">
              сынаққа өткiзетiн және сынақтарды әзiрлейтiн)   12 </w:t>
      </w:r>
    </w:p>
    <w:p>
      <w:pPr>
        <w:spacing w:after="0"/>
        <w:ind w:left="0"/>
        <w:jc w:val="both"/>
      </w:pPr>
      <w:r>
        <w:rPr>
          <w:rFonts w:ascii="Times New Roman"/>
          <w:b w:val="false"/>
          <w:i w:val="false"/>
          <w:color w:val="000000"/>
          <w:sz w:val="28"/>
        </w:rPr>
        <w:t xml:space="preserve">
      121.    Үстiрт жұмыстардағы проходкалаушы: </w:t>
      </w:r>
    </w:p>
    <w:p>
      <w:pPr>
        <w:spacing w:after="0"/>
        <w:ind w:left="0"/>
        <w:jc w:val="both"/>
      </w:pPr>
      <w:r>
        <w:rPr>
          <w:rFonts w:ascii="Times New Roman"/>
          <w:b w:val="false"/>
          <w:i w:val="false"/>
          <w:color w:val="000000"/>
          <w:sz w:val="28"/>
        </w:rPr>
        <w:t xml:space="preserve">
              1) 5 м тереңiрек шурфтардағы                    18      36 </w:t>
      </w:r>
    </w:p>
    <w:p>
      <w:pPr>
        <w:spacing w:after="0"/>
        <w:ind w:left="0"/>
        <w:jc w:val="both"/>
      </w:pPr>
      <w:r>
        <w:rPr>
          <w:rFonts w:ascii="Times New Roman"/>
          <w:b w:val="false"/>
          <w:i w:val="false"/>
          <w:color w:val="000000"/>
          <w:sz w:val="28"/>
        </w:rPr>
        <w:t xml:space="preserve">
              2) 5 м және одан азырақ тереңдiктегi шурфтар </w:t>
      </w:r>
    </w:p>
    <w:p>
      <w:pPr>
        <w:spacing w:after="0"/>
        <w:ind w:left="0"/>
        <w:jc w:val="both"/>
      </w:pPr>
      <w:r>
        <w:rPr>
          <w:rFonts w:ascii="Times New Roman"/>
          <w:b w:val="false"/>
          <w:i w:val="false"/>
          <w:color w:val="000000"/>
          <w:sz w:val="28"/>
        </w:rPr>
        <w:t xml:space="preserve">
              және барлау канавалары мен траншеялардағы       12 </w:t>
      </w:r>
    </w:p>
    <w:p>
      <w:pPr>
        <w:spacing w:after="0"/>
        <w:ind w:left="0"/>
        <w:jc w:val="both"/>
      </w:pPr>
      <w:r>
        <w:rPr>
          <w:rFonts w:ascii="Times New Roman"/>
          <w:b w:val="false"/>
          <w:i w:val="false"/>
          <w:color w:val="000000"/>
          <w:sz w:val="28"/>
        </w:rPr>
        <w:t xml:space="preserve">
      122.    Ниобты (лопариттi) кендердi қазып алатын </w:t>
      </w:r>
    </w:p>
    <w:p>
      <w:pPr>
        <w:spacing w:after="0"/>
        <w:ind w:left="0"/>
        <w:jc w:val="both"/>
      </w:pPr>
      <w:r>
        <w:rPr>
          <w:rFonts w:ascii="Times New Roman"/>
          <w:b w:val="false"/>
          <w:i w:val="false"/>
          <w:color w:val="000000"/>
          <w:sz w:val="28"/>
        </w:rPr>
        <w:t xml:space="preserve">
              тау-кен кәсіпорындарындағы дозиметрлiк қызмет </w:t>
      </w:r>
    </w:p>
    <w:p>
      <w:pPr>
        <w:spacing w:after="0"/>
        <w:ind w:left="0"/>
        <w:jc w:val="both"/>
      </w:pPr>
      <w:r>
        <w:rPr>
          <w:rFonts w:ascii="Times New Roman"/>
          <w:b w:val="false"/>
          <w:i w:val="false"/>
          <w:color w:val="000000"/>
          <w:sz w:val="28"/>
        </w:rPr>
        <w:t xml:space="preserve">
              қызметкерлерi                                   24      36 </w:t>
      </w:r>
    </w:p>
    <w:p>
      <w:pPr>
        <w:spacing w:after="0"/>
        <w:ind w:left="0"/>
        <w:jc w:val="both"/>
      </w:pPr>
      <w:r>
        <w:rPr>
          <w:rFonts w:ascii="Times New Roman"/>
          <w:b w:val="false"/>
          <w:i w:val="false"/>
          <w:color w:val="000000"/>
          <w:sz w:val="28"/>
        </w:rPr>
        <w:t xml:space="preserve">
      123.    100 м терең карьерлерде үнемi жұмыс iстейтiн </w:t>
      </w:r>
    </w:p>
    <w:p>
      <w:pPr>
        <w:spacing w:after="0"/>
        <w:ind w:left="0"/>
        <w:jc w:val="both"/>
      </w:pPr>
      <w:r>
        <w:rPr>
          <w:rFonts w:ascii="Times New Roman"/>
          <w:b w:val="false"/>
          <w:i w:val="false"/>
          <w:color w:val="000000"/>
          <w:sz w:val="28"/>
        </w:rPr>
        <w:t xml:space="preserve">
              барлық мамандық жұмысшылары                     18 </w:t>
      </w:r>
    </w:p>
    <w:p>
      <w:pPr>
        <w:spacing w:after="0"/>
        <w:ind w:left="0"/>
        <w:jc w:val="both"/>
      </w:pPr>
      <w:r>
        <w:rPr>
          <w:rFonts w:ascii="Times New Roman"/>
          <w:b w:val="false"/>
          <w:i w:val="false"/>
          <w:color w:val="000000"/>
          <w:sz w:val="28"/>
        </w:rPr>
        <w:t xml:space="preserve">
      124.    Ластанған арнаулы киiмдердi беретiн, </w:t>
      </w:r>
    </w:p>
    <w:p>
      <w:pPr>
        <w:spacing w:after="0"/>
        <w:ind w:left="0"/>
        <w:jc w:val="both"/>
      </w:pPr>
      <w:r>
        <w:rPr>
          <w:rFonts w:ascii="Times New Roman"/>
          <w:b w:val="false"/>
          <w:i w:val="false"/>
          <w:color w:val="000000"/>
          <w:sz w:val="28"/>
        </w:rPr>
        <w:t xml:space="preserve">
              қабылдап алатын және кептiретiн, сондай-ақ </w:t>
      </w:r>
    </w:p>
    <w:p>
      <w:pPr>
        <w:spacing w:after="0"/>
        <w:ind w:left="0"/>
        <w:jc w:val="both"/>
      </w:pPr>
      <w:r>
        <w:rPr>
          <w:rFonts w:ascii="Times New Roman"/>
          <w:b w:val="false"/>
          <w:i w:val="false"/>
          <w:color w:val="000000"/>
          <w:sz w:val="28"/>
        </w:rPr>
        <w:t xml:space="preserve">
              гардероб бөлмесiн жинайтын гардероб жұмысшылары: </w:t>
      </w:r>
    </w:p>
    <w:p>
      <w:pPr>
        <w:spacing w:after="0"/>
        <w:ind w:left="0"/>
        <w:jc w:val="both"/>
      </w:pPr>
      <w:r>
        <w:rPr>
          <w:rFonts w:ascii="Times New Roman"/>
          <w:b w:val="false"/>
          <w:i w:val="false"/>
          <w:color w:val="000000"/>
          <w:sz w:val="28"/>
        </w:rPr>
        <w:t xml:space="preserve">
              1) ниобты (лопариттi) кендердi қазып алатын </w:t>
      </w:r>
    </w:p>
    <w:p>
      <w:pPr>
        <w:spacing w:after="0"/>
        <w:ind w:left="0"/>
        <w:jc w:val="both"/>
      </w:pPr>
      <w:r>
        <w:rPr>
          <w:rFonts w:ascii="Times New Roman"/>
          <w:b w:val="false"/>
          <w:i w:val="false"/>
          <w:color w:val="000000"/>
          <w:sz w:val="28"/>
        </w:rPr>
        <w:t xml:space="preserve">
              шахталарда радиоактивтi заттармен ластанған </w:t>
      </w:r>
    </w:p>
    <w:p>
      <w:pPr>
        <w:spacing w:after="0"/>
        <w:ind w:left="0"/>
        <w:jc w:val="both"/>
      </w:pPr>
      <w:r>
        <w:rPr>
          <w:rFonts w:ascii="Times New Roman"/>
          <w:b w:val="false"/>
          <w:i w:val="false"/>
          <w:color w:val="000000"/>
          <w:sz w:val="28"/>
        </w:rPr>
        <w:t xml:space="preserve">
              арнаулы киiмдердi қабылдап алатын және </w:t>
      </w:r>
    </w:p>
    <w:p>
      <w:pPr>
        <w:spacing w:after="0"/>
        <w:ind w:left="0"/>
        <w:jc w:val="both"/>
      </w:pPr>
      <w:r>
        <w:rPr>
          <w:rFonts w:ascii="Times New Roman"/>
          <w:b w:val="false"/>
          <w:i w:val="false"/>
          <w:color w:val="000000"/>
          <w:sz w:val="28"/>
        </w:rPr>
        <w:t xml:space="preserve">
              гардероб бөлмесiн жинайтын                      30      36 </w:t>
      </w:r>
    </w:p>
    <w:p>
      <w:pPr>
        <w:spacing w:after="0"/>
        <w:ind w:left="0"/>
        <w:jc w:val="both"/>
      </w:pPr>
      <w:r>
        <w:rPr>
          <w:rFonts w:ascii="Times New Roman"/>
          <w:b w:val="false"/>
          <w:i w:val="false"/>
          <w:color w:val="000000"/>
          <w:sz w:val="28"/>
        </w:rPr>
        <w:t xml:space="preserve">
              2) силикоз ауруына шалдығу қаупi бар </w:t>
      </w:r>
    </w:p>
    <w:p>
      <w:pPr>
        <w:spacing w:after="0"/>
        <w:ind w:left="0"/>
        <w:jc w:val="both"/>
      </w:pPr>
      <w:r>
        <w:rPr>
          <w:rFonts w:ascii="Times New Roman"/>
          <w:b w:val="false"/>
          <w:i w:val="false"/>
          <w:color w:val="000000"/>
          <w:sz w:val="28"/>
        </w:rPr>
        <w:t xml:space="preserve">
              шахталарда                                      24 </w:t>
      </w:r>
    </w:p>
    <w:p>
      <w:pPr>
        <w:spacing w:after="0"/>
        <w:ind w:left="0"/>
        <w:jc w:val="both"/>
      </w:pPr>
      <w:r>
        <w:rPr>
          <w:rFonts w:ascii="Times New Roman"/>
          <w:b w:val="false"/>
          <w:i w:val="false"/>
          <w:color w:val="000000"/>
          <w:sz w:val="28"/>
        </w:rPr>
        <w:t xml:space="preserve">
              3) карьерлерде және басқа шахталарда            12 </w:t>
      </w:r>
    </w:p>
    <w:p>
      <w:pPr>
        <w:spacing w:after="0"/>
        <w:ind w:left="0"/>
        <w:jc w:val="both"/>
      </w:pPr>
      <w:r>
        <w:rPr>
          <w:rFonts w:ascii="Times New Roman"/>
          <w:b w:val="false"/>
          <w:i w:val="false"/>
          <w:color w:val="000000"/>
          <w:sz w:val="28"/>
        </w:rPr>
        <w:t xml:space="preserve">
      125.    Теңiз деңгейiнен биiктiкте жұмыс iстейтiн </w:t>
      </w:r>
    </w:p>
    <w:p>
      <w:pPr>
        <w:spacing w:after="0"/>
        <w:ind w:left="0"/>
        <w:jc w:val="both"/>
      </w:pPr>
      <w:r>
        <w:rPr>
          <w:rFonts w:ascii="Times New Roman"/>
          <w:b w:val="false"/>
          <w:i w:val="false"/>
          <w:color w:val="000000"/>
          <w:sz w:val="28"/>
        </w:rPr>
        <w:t xml:space="preserve">
              жұмысшылар, мамандар және қызметшiлер: </w:t>
      </w:r>
    </w:p>
    <w:p>
      <w:pPr>
        <w:spacing w:after="0"/>
        <w:ind w:left="0"/>
        <w:jc w:val="both"/>
      </w:pPr>
      <w:r>
        <w:rPr>
          <w:rFonts w:ascii="Times New Roman"/>
          <w:b w:val="false"/>
          <w:i w:val="false"/>
          <w:color w:val="000000"/>
          <w:sz w:val="28"/>
        </w:rPr>
        <w:t xml:space="preserve">
              1) 2000-нан 2300 метрге дейiн                   18 </w:t>
      </w:r>
    </w:p>
    <w:p>
      <w:pPr>
        <w:spacing w:after="0"/>
        <w:ind w:left="0"/>
        <w:jc w:val="both"/>
      </w:pPr>
      <w:r>
        <w:rPr>
          <w:rFonts w:ascii="Times New Roman"/>
          <w:b w:val="false"/>
          <w:i w:val="false"/>
          <w:color w:val="000000"/>
          <w:sz w:val="28"/>
        </w:rPr>
        <w:t xml:space="preserve">
              2) 2301-ден 3000 метрге дейiн                   24      36 </w:t>
      </w:r>
    </w:p>
    <w:p>
      <w:pPr>
        <w:spacing w:after="0"/>
        <w:ind w:left="0"/>
        <w:jc w:val="both"/>
      </w:pPr>
      <w:r>
        <w:rPr>
          <w:rFonts w:ascii="Times New Roman"/>
          <w:b w:val="false"/>
          <w:i w:val="false"/>
          <w:color w:val="000000"/>
          <w:sz w:val="28"/>
        </w:rPr>
        <w:t xml:space="preserve">
              3) 3001-ден 4000 метрге дейiн                   30      36 </w:t>
      </w:r>
    </w:p>
    <w:p>
      <w:pPr>
        <w:spacing w:after="0"/>
        <w:ind w:left="0"/>
        <w:jc w:val="both"/>
      </w:pPr>
      <w:r>
        <w:rPr>
          <w:rFonts w:ascii="Times New Roman"/>
          <w:b w:val="false"/>
          <w:i w:val="false"/>
          <w:color w:val="000000"/>
          <w:sz w:val="28"/>
        </w:rPr>
        <w:t xml:space="preserve">
              4) 4001-ден жоғары                              36      36 </w:t>
      </w:r>
    </w:p>
    <w:p>
      <w:pPr>
        <w:spacing w:after="0"/>
        <w:ind w:left="0"/>
        <w:jc w:val="both"/>
      </w:pPr>
      <w:r>
        <w:rPr>
          <w:rFonts w:ascii="Times New Roman"/>
          <w:b w:val="false"/>
          <w:i w:val="false"/>
          <w:color w:val="000000"/>
          <w:sz w:val="28"/>
        </w:rPr>
        <w:t xml:space="preserve">
      126.    Қопарғыш материалдарды таратып берушi           12 </w:t>
      </w:r>
    </w:p>
    <w:p>
      <w:pPr>
        <w:spacing w:after="0"/>
        <w:ind w:left="0"/>
        <w:jc w:val="both"/>
      </w:pPr>
      <w:r>
        <w:rPr>
          <w:rFonts w:ascii="Times New Roman"/>
          <w:b w:val="false"/>
          <w:i w:val="false"/>
          <w:color w:val="000000"/>
          <w:sz w:val="28"/>
        </w:rPr>
        <w:t xml:space="preserve">
      127.    Ниобты кендердi қазып алатын тау-кен </w:t>
      </w:r>
    </w:p>
    <w:p>
      <w:pPr>
        <w:spacing w:after="0"/>
        <w:ind w:left="0"/>
        <w:jc w:val="both"/>
      </w:pPr>
      <w:r>
        <w:rPr>
          <w:rFonts w:ascii="Times New Roman"/>
          <w:b w:val="false"/>
          <w:i w:val="false"/>
          <w:color w:val="000000"/>
          <w:sz w:val="28"/>
        </w:rPr>
        <w:t xml:space="preserve">
              кәсiпорындарында респираторлар мен </w:t>
      </w:r>
    </w:p>
    <w:p>
      <w:pPr>
        <w:spacing w:after="0"/>
        <w:ind w:left="0"/>
        <w:jc w:val="both"/>
      </w:pPr>
      <w:r>
        <w:rPr>
          <w:rFonts w:ascii="Times New Roman"/>
          <w:b w:val="false"/>
          <w:i w:val="false"/>
          <w:color w:val="000000"/>
          <w:sz w:val="28"/>
        </w:rPr>
        <w:t xml:space="preserve">
              противогаздарды жөндеушi                        30      36 </w:t>
      </w:r>
    </w:p>
    <w:p>
      <w:pPr>
        <w:spacing w:after="0"/>
        <w:ind w:left="0"/>
        <w:jc w:val="both"/>
      </w:pPr>
      <w:r>
        <w:rPr>
          <w:rFonts w:ascii="Times New Roman"/>
          <w:b w:val="false"/>
          <w:i w:val="false"/>
          <w:color w:val="000000"/>
          <w:sz w:val="28"/>
        </w:rPr>
        <w:t xml:space="preserve">
      128.    Ұңғышы                                          12 </w:t>
      </w:r>
    </w:p>
    <w:p>
      <w:pPr>
        <w:spacing w:after="0"/>
        <w:ind w:left="0"/>
        <w:jc w:val="both"/>
      </w:pPr>
      <w:r>
        <w:rPr>
          <w:rFonts w:ascii="Times New Roman"/>
          <w:b w:val="false"/>
          <w:i w:val="false"/>
          <w:color w:val="000000"/>
          <w:sz w:val="28"/>
        </w:rPr>
        <w:t xml:space="preserve">
      129.    Жөндеушi слесарь                                12 </w:t>
      </w:r>
    </w:p>
    <w:p>
      <w:pPr>
        <w:spacing w:after="0"/>
        <w:ind w:left="0"/>
        <w:jc w:val="both"/>
      </w:pPr>
      <w:r>
        <w:rPr>
          <w:rFonts w:ascii="Times New Roman"/>
          <w:b w:val="false"/>
          <w:i w:val="false"/>
          <w:color w:val="000000"/>
          <w:sz w:val="28"/>
        </w:rPr>
        <w:t xml:space="preserve">
      130.    Қолмен сұрыптайтын сұрыптаушы                   12 </w:t>
      </w:r>
    </w:p>
    <w:p>
      <w:pPr>
        <w:spacing w:after="0"/>
        <w:ind w:left="0"/>
        <w:jc w:val="both"/>
      </w:pPr>
      <w:r>
        <w:rPr>
          <w:rFonts w:ascii="Times New Roman"/>
          <w:b w:val="false"/>
          <w:i w:val="false"/>
          <w:color w:val="000000"/>
          <w:sz w:val="28"/>
        </w:rPr>
        <w:t xml:space="preserve">
      131.    Үнемi ашық сынаппен жұмыс iстейтiн сполосчик    18      36 </w:t>
      </w:r>
    </w:p>
    <w:p>
      <w:pPr>
        <w:spacing w:after="0"/>
        <w:ind w:left="0"/>
        <w:jc w:val="both"/>
      </w:pPr>
      <w:r>
        <w:rPr>
          <w:rFonts w:ascii="Times New Roman"/>
          <w:b w:val="false"/>
          <w:i w:val="false"/>
          <w:color w:val="000000"/>
          <w:sz w:val="28"/>
        </w:rPr>
        <w:t xml:space="preserve">
      132.    Жылжымалы составтың тiркеушi-кондукторы, </w:t>
      </w:r>
    </w:p>
    <w:p>
      <w:pPr>
        <w:spacing w:after="0"/>
        <w:ind w:left="0"/>
        <w:jc w:val="both"/>
      </w:pPr>
      <w:r>
        <w:rPr>
          <w:rFonts w:ascii="Times New Roman"/>
          <w:b w:val="false"/>
          <w:i w:val="false"/>
          <w:color w:val="000000"/>
          <w:sz w:val="28"/>
        </w:rPr>
        <w:t xml:space="preserve">
              поездарды құраушы                               12 </w:t>
      </w:r>
    </w:p>
    <w:p>
      <w:pPr>
        <w:spacing w:after="0"/>
        <w:ind w:left="0"/>
        <w:jc w:val="both"/>
      </w:pPr>
      <w:r>
        <w:rPr>
          <w:rFonts w:ascii="Times New Roman"/>
          <w:b w:val="false"/>
          <w:i w:val="false"/>
          <w:color w:val="000000"/>
          <w:sz w:val="28"/>
        </w:rPr>
        <w:t xml:space="preserve">
      133.    Тракторлы скреперде және трактор қопсытушыда </w:t>
      </w:r>
    </w:p>
    <w:p>
      <w:pPr>
        <w:spacing w:after="0"/>
        <w:ind w:left="0"/>
        <w:jc w:val="both"/>
      </w:pPr>
      <w:r>
        <w:rPr>
          <w:rFonts w:ascii="Times New Roman"/>
          <w:b w:val="false"/>
          <w:i w:val="false"/>
          <w:color w:val="000000"/>
          <w:sz w:val="28"/>
        </w:rPr>
        <w:t xml:space="preserve">
              жұмыс iстейтiн тракторшы                        12 </w:t>
      </w:r>
    </w:p>
    <w:p>
      <w:pPr>
        <w:spacing w:after="0"/>
        <w:ind w:left="0"/>
        <w:jc w:val="both"/>
      </w:pPr>
      <w:r>
        <w:rPr>
          <w:rFonts w:ascii="Times New Roman"/>
          <w:b w:val="false"/>
          <w:i w:val="false"/>
          <w:color w:val="000000"/>
          <w:sz w:val="28"/>
        </w:rPr>
        <w:t xml:space="preserve">
      134.    Гидромедқондырғының цементаторшысы              12 </w:t>
      </w:r>
    </w:p>
    <w:p>
      <w:pPr>
        <w:spacing w:after="0"/>
        <w:ind w:left="0"/>
        <w:jc w:val="both"/>
      </w:pPr>
      <w:r>
        <w:rPr>
          <w:rFonts w:ascii="Times New Roman"/>
          <w:b w:val="false"/>
          <w:i w:val="false"/>
          <w:color w:val="000000"/>
          <w:sz w:val="28"/>
        </w:rPr>
        <w:t xml:space="preserve">
      135.    Электрберудiң әуе линияларын жөндеушi </w:t>
      </w:r>
    </w:p>
    <w:p>
      <w:pPr>
        <w:spacing w:after="0"/>
        <w:ind w:left="0"/>
        <w:jc w:val="both"/>
      </w:pPr>
      <w:r>
        <w:rPr>
          <w:rFonts w:ascii="Times New Roman"/>
          <w:b w:val="false"/>
          <w:i w:val="false"/>
          <w:color w:val="000000"/>
          <w:sz w:val="28"/>
        </w:rPr>
        <w:t xml:space="preserve">
              электромонтер, электр жабдықтарын жөндеу </w:t>
      </w:r>
    </w:p>
    <w:p>
      <w:pPr>
        <w:spacing w:after="0"/>
        <w:ind w:left="0"/>
        <w:jc w:val="both"/>
      </w:pPr>
      <w:r>
        <w:rPr>
          <w:rFonts w:ascii="Times New Roman"/>
          <w:b w:val="false"/>
          <w:i w:val="false"/>
          <w:color w:val="000000"/>
          <w:sz w:val="28"/>
        </w:rPr>
        <w:t xml:space="preserve">
              жөнiндегi электромонтер және электр </w:t>
      </w:r>
    </w:p>
    <w:p>
      <w:pPr>
        <w:spacing w:after="0"/>
        <w:ind w:left="0"/>
        <w:jc w:val="both"/>
      </w:pPr>
      <w:r>
        <w:rPr>
          <w:rFonts w:ascii="Times New Roman"/>
          <w:b w:val="false"/>
          <w:i w:val="false"/>
          <w:color w:val="000000"/>
          <w:sz w:val="28"/>
        </w:rPr>
        <w:t xml:space="preserve">
              жабдықтарына қызмет көрсететiн электромонтер    12 </w:t>
      </w:r>
    </w:p>
    <w:p>
      <w:pPr>
        <w:spacing w:after="0"/>
        <w:ind w:left="0"/>
        <w:jc w:val="both"/>
      </w:pPr>
      <w:r>
        <w:rPr>
          <w:rFonts w:ascii="Times New Roman"/>
          <w:b w:val="false"/>
          <w:i w:val="false"/>
          <w:color w:val="000000"/>
          <w:sz w:val="28"/>
        </w:rPr>
        <w:t xml:space="preserve">
      136.    Кезекшi электрослесарь (слесарь) және </w:t>
      </w:r>
    </w:p>
    <w:p>
      <w:pPr>
        <w:spacing w:after="0"/>
        <w:ind w:left="0"/>
        <w:jc w:val="both"/>
      </w:pPr>
      <w:r>
        <w:rPr>
          <w:rFonts w:ascii="Times New Roman"/>
          <w:b w:val="false"/>
          <w:i w:val="false"/>
          <w:color w:val="000000"/>
          <w:sz w:val="28"/>
        </w:rPr>
        <w:t xml:space="preserve">
              жабдықтарды жөндеушi слесарь                    12 </w:t>
      </w:r>
    </w:p>
    <w:bookmarkStart w:name="z24"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 КӨМІР ЖӘНЕ СЛАНЕЦ ӨНЕРКӘСІБІНІҢ КӘСІПОРЫНДАРЫ </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МЕН ҰЙЫМДАРЫ, КӨМІР ЖӘНЕ СЛАНЕЦ ШАХТАЛАРЫ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РАЗРЕЗДЕРІН САЛУ ЖӘНЕ ҚАЙТА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 ІСТЕП ТҰРҒАН ЖӘНЕ САЛЫНЫП ЖАТҚАН КӨМІР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СЛАНЕЦ ШАХТАЛАРЫНДАҒЫ (ШАХТА БАСҚАРМАЛАРЫНДАҒЫ)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РАЗРЕЗДЕРДЕГІ ДРЕНАЖДЫ ШАХТАЛАРДАҒЫ ЖЕРАСТЫ </w:t>
      </w:r>
      <w:r>
        <w:rPr>
          <w:rFonts w:ascii="Times New Roman"/>
          <w:b/>
          <w:i w:val="false"/>
          <w:color w:val="000000"/>
          <w:sz w:val="28"/>
        </w:rPr>
        <w:t xml:space="preserve">ЖҰМЫСТАРЫ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      Жерасты жұмысындағы барлық мамандықтағы </w:t>
      </w:r>
    </w:p>
    <w:p>
      <w:pPr>
        <w:spacing w:after="0"/>
        <w:ind w:left="0"/>
        <w:jc w:val="both"/>
      </w:pPr>
      <w:r>
        <w:rPr>
          <w:rFonts w:ascii="Times New Roman"/>
          <w:b w:val="false"/>
          <w:i w:val="false"/>
          <w:color w:val="000000"/>
          <w:sz w:val="28"/>
        </w:rPr>
        <w:t xml:space="preserve">
              жұмысшылар: </w:t>
      </w:r>
    </w:p>
    <w:p>
      <w:pPr>
        <w:spacing w:after="0"/>
        <w:ind w:left="0"/>
        <w:jc w:val="both"/>
      </w:pPr>
      <w:r>
        <w:rPr>
          <w:rFonts w:ascii="Times New Roman"/>
          <w:b w:val="false"/>
          <w:i w:val="false"/>
          <w:color w:val="000000"/>
          <w:sz w:val="28"/>
        </w:rPr>
        <w:t xml:space="preserve">
              1) проходкада және шахталар ұңғырларының </w:t>
      </w:r>
    </w:p>
    <w:p>
      <w:pPr>
        <w:spacing w:after="0"/>
        <w:ind w:left="0"/>
        <w:jc w:val="both"/>
      </w:pPr>
      <w:r>
        <w:rPr>
          <w:rFonts w:ascii="Times New Roman"/>
          <w:b w:val="false"/>
          <w:i w:val="false"/>
          <w:color w:val="000000"/>
          <w:sz w:val="28"/>
        </w:rPr>
        <w:t xml:space="preserve">
              тiк ойықтарында                                 30     36 </w:t>
      </w:r>
    </w:p>
    <w:p>
      <w:pPr>
        <w:spacing w:after="0"/>
        <w:ind w:left="0"/>
        <w:jc w:val="both"/>
      </w:pPr>
      <w:r>
        <w:rPr>
          <w:rFonts w:ascii="Times New Roman"/>
          <w:b w:val="false"/>
          <w:i w:val="false"/>
          <w:color w:val="000000"/>
          <w:sz w:val="28"/>
        </w:rPr>
        <w:t xml:space="preserve">
              2) температура +26 С және одан жоғары жерде     30     36 </w:t>
      </w:r>
    </w:p>
    <w:p>
      <w:pPr>
        <w:spacing w:after="0"/>
        <w:ind w:left="0"/>
        <w:jc w:val="both"/>
      </w:pPr>
      <w:r>
        <w:rPr>
          <w:rFonts w:ascii="Times New Roman"/>
          <w:b w:val="false"/>
          <w:i w:val="false"/>
          <w:color w:val="000000"/>
          <w:sz w:val="28"/>
        </w:rPr>
        <w:t xml:space="preserve">
              3) тiк құламалы жер қыртыстарындағы </w:t>
      </w:r>
    </w:p>
    <w:p>
      <w:pPr>
        <w:spacing w:after="0"/>
        <w:ind w:left="0"/>
        <w:jc w:val="both"/>
      </w:pPr>
      <w:r>
        <w:rPr>
          <w:rFonts w:ascii="Times New Roman"/>
          <w:b w:val="false"/>
          <w:i w:val="false"/>
          <w:color w:val="000000"/>
          <w:sz w:val="28"/>
        </w:rPr>
        <w:t xml:space="preserve">
              шой балға ұрушы                                 30     36 </w:t>
      </w:r>
    </w:p>
    <w:p>
      <w:pPr>
        <w:spacing w:after="0"/>
        <w:ind w:left="0"/>
        <w:jc w:val="both"/>
      </w:pPr>
      <w:r>
        <w:rPr>
          <w:rFonts w:ascii="Times New Roman"/>
          <w:b w:val="false"/>
          <w:i w:val="false"/>
          <w:color w:val="000000"/>
          <w:sz w:val="28"/>
        </w:rPr>
        <w:t xml:space="preserve">
              4) қалқан жерасты жұмыстарында (ұңғы </w:t>
      </w:r>
    </w:p>
    <w:p>
      <w:pPr>
        <w:spacing w:after="0"/>
        <w:ind w:left="0"/>
        <w:jc w:val="both"/>
      </w:pPr>
      <w:r>
        <w:rPr>
          <w:rFonts w:ascii="Times New Roman"/>
          <w:b w:val="false"/>
          <w:i w:val="false"/>
          <w:color w:val="000000"/>
          <w:sz w:val="28"/>
        </w:rPr>
        <w:t xml:space="preserve">
              жұмысшыларын қоса есептегенде)                  24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мамандар </w:t>
      </w:r>
    </w:p>
    <w:p>
      <w:pPr>
        <w:spacing w:after="0"/>
        <w:ind w:left="0"/>
        <w:jc w:val="both"/>
      </w:pPr>
      <w:r>
        <w:rPr>
          <w:rFonts w:ascii="Times New Roman"/>
          <w:b w:val="false"/>
          <w:i w:val="false"/>
          <w:color w:val="000000"/>
          <w:sz w:val="28"/>
        </w:rPr>
        <w:t xml:space="preserve">
      2.      Жерасты жұмыстарында үнемi iстейтiн басшылар, </w:t>
      </w:r>
    </w:p>
    <w:p>
      <w:pPr>
        <w:spacing w:after="0"/>
        <w:ind w:left="0"/>
        <w:jc w:val="both"/>
      </w:pPr>
      <w:r>
        <w:rPr>
          <w:rFonts w:ascii="Times New Roman"/>
          <w:b w:val="false"/>
          <w:i w:val="false"/>
          <w:color w:val="000000"/>
          <w:sz w:val="28"/>
        </w:rPr>
        <w:t xml:space="preserve">
              мамандар және қызметшiлер                       28 </w:t>
      </w:r>
    </w:p>
    <w:p>
      <w:pPr>
        <w:spacing w:after="0"/>
        <w:ind w:left="0"/>
        <w:jc w:val="both"/>
      </w:pPr>
      <w:r>
        <w:rPr>
          <w:rFonts w:ascii="Times New Roman"/>
          <w:b w:val="false"/>
          <w:i w:val="false"/>
          <w:color w:val="000000"/>
          <w:sz w:val="28"/>
        </w:rPr>
        <w:t xml:space="preserve">
      3.      Температура +26 С және одан жоғары жерде </w:t>
      </w:r>
    </w:p>
    <w:p>
      <w:pPr>
        <w:spacing w:after="0"/>
        <w:ind w:left="0"/>
        <w:jc w:val="both"/>
      </w:pPr>
      <w:r>
        <w:rPr>
          <w:rFonts w:ascii="Times New Roman"/>
          <w:b w:val="false"/>
          <w:i w:val="false"/>
          <w:color w:val="000000"/>
          <w:sz w:val="28"/>
        </w:rPr>
        <w:t xml:space="preserve">
              жерасты жағдайында үнемi iстейтiн тау-кен </w:t>
      </w:r>
    </w:p>
    <w:p>
      <w:pPr>
        <w:spacing w:after="0"/>
        <w:ind w:left="0"/>
        <w:jc w:val="both"/>
      </w:pPr>
      <w:r>
        <w:rPr>
          <w:rFonts w:ascii="Times New Roman"/>
          <w:b w:val="false"/>
          <w:i w:val="false"/>
          <w:color w:val="000000"/>
          <w:sz w:val="28"/>
        </w:rPr>
        <w:t xml:space="preserve">
              мастерi, мастер                                 30 </w:t>
      </w:r>
    </w:p>
    <w:p>
      <w:pPr>
        <w:spacing w:after="0"/>
        <w:ind w:left="0"/>
        <w:jc w:val="both"/>
      </w:pPr>
      <w:r>
        <w:rPr>
          <w:rFonts w:ascii="Times New Roman"/>
          <w:b w:val="false"/>
          <w:i w:val="false"/>
          <w:color w:val="000000"/>
          <w:sz w:val="28"/>
        </w:rPr>
        <w:t xml:space="preserve">
      4.      Шахталардың тiк ұңғырларын оюға және </w:t>
      </w:r>
    </w:p>
    <w:p>
      <w:pPr>
        <w:spacing w:after="0"/>
        <w:ind w:left="0"/>
        <w:jc w:val="both"/>
      </w:pPr>
      <w:r>
        <w:rPr>
          <w:rFonts w:ascii="Times New Roman"/>
          <w:b w:val="false"/>
          <w:i w:val="false"/>
          <w:color w:val="000000"/>
          <w:sz w:val="28"/>
        </w:rPr>
        <w:t xml:space="preserve">
              проходкада үнемi iстейтiн тау-кен мастерi, </w:t>
      </w:r>
    </w:p>
    <w:p>
      <w:pPr>
        <w:spacing w:after="0"/>
        <w:ind w:left="0"/>
        <w:jc w:val="both"/>
      </w:pPr>
      <w:r>
        <w:rPr>
          <w:rFonts w:ascii="Times New Roman"/>
          <w:b w:val="false"/>
          <w:i w:val="false"/>
          <w:color w:val="000000"/>
          <w:sz w:val="28"/>
        </w:rPr>
        <w:t xml:space="preserve">
              мастер, ауысым инженерi, техник, механик, </w:t>
      </w:r>
    </w:p>
    <w:p>
      <w:pPr>
        <w:spacing w:after="0"/>
        <w:ind w:left="0"/>
        <w:jc w:val="both"/>
      </w:pPr>
      <w:r>
        <w:rPr>
          <w:rFonts w:ascii="Times New Roman"/>
          <w:b w:val="false"/>
          <w:i w:val="false"/>
          <w:color w:val="000000"/>
          <w:sz w:val="28"/>
        </w:rPr>
        <w:t xml:space="preserve">
              электр механигi                                 30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ҚҰРАМЫНДА КРЕМНИЙДIҢ ЕРКIН ҚОС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ТОТЫҒЫНЫҢ 10% БАР ЖЫНЫСТАРДАН ӨНДIРУ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БАРЫСЫНДА ШАҢ ПАЙДА БОЛАТЫН ЖЕРАСТЫ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ТАУ-КЕН ЖҰМЫСТАРЫ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5.      Өңделген кеңiстiктi жайғастырумен үнемi </w:t>
      </w:r>
    </w:p>
    <w:p>
      <w:pPr>
        <w:spacing w:after="0"/>
        <w:ind w:left="0"/>
        <w:jc w:val="both"/>
      </w:pPr>
      <w:r>
        <w:rPr>
          <w:rFonts w:ascii="Times New Roman"/>
          <w:b w:val="false"/>
          <w:i w:val="false"/>
          <w:color w:val="000000"/>
          <w:sz w:val="28"/>
        </w:rPr>
        <w:t xml:space="preserve">
              айналысатын тазалау забойының жұмысшылары       36     36 </w:t>
      </w:r>
    </w:p>
    <w:p>
      <w:pPr>
        <w:spacing w:after="0"/>
        <w:ind w:left="0"/>
        <w:jc w:val="both"/>
      </w:pPr>
      <w:r>
        <w:rPr>
          <w:rFonts w:ascii="Times New Roman"/>
          <w:b w:val="false"/>
          <w:i w:val="false"/>
          <w:color w:val="000000"/>
          <w:sz w:val="28"/>
        </w:rPr>
        <w:t xml:space="preserve">
      6.      Жерасты тау-кен монтажшысы                      36     36 </w:t>
      </w:r>
    </w:p>
    <w:p>
      <w:pPr>
        <w:spacing w:after="0"/>
        <w:ind w:left="0"/>
        <w:jc w:val="both"/>
      </w:pPr>
      <w:r>
        <w:rPr>
          <w:rFonts w:ascii="Times New Roman"/>
          <w:b w:val="false"/>
          <w:i w:val="false"/>
          <w:color w:val="000000"/>
          <w:sz w:val="28"/>
        </w:rPr>
        <w:t xml:space="preserve">
      7.      Ұнтақтаушы, шығарылған тау-кенiн жөндейтiн </w:t>
      </w:r>
    </w:p>
    <w:p>
      <w:pPr>
        <w:spacing w:after="0"/>
        <w:ind w:left="0"/>
        <w:jc w:val="both"/>
      </w:pPr>
      <w:r>
        <w:rPr>
          <w:rFonts w:ascii="Times New Roman"/>
          <w:b w:val="false"/>
          <w:i w:val="false"/>
          <w:color w:val="000000"/>
          <w:sz w:val="28"/>
        </w:rPr>
        <w:t xml:space="preserve">
              тау-кен жұмысшысы                               36     36 </w:t>
      </w:r>
    </w:p>
    <w:p>
      <w:pPr>
        <w:spacing w:after="0"/>
        <w:ind w:left="0"/>
        <w:jc w:val="both"/>
      </w:pPr>
      <w:r>
        <w:rPr>
          <w:rFonts w:ascii="Times New Roman"/>
          <w:b w:val="false"/>
          <w:i w:val="false"/>
          <w:color w:val="000000"/>
          <w:sz w:val="28"/>
        </w:rPr>
        <w:t xml:space="preserve">
      8.      Қопарғыш мастер                                 36     36 </w:t>
      </w:r>
    </w:p>
    <w:p>
      <w:pPr>
        <w:spacing w:after="0"/>
        <w:ind w:left="0"/>
        <w:jc w:val="both"/>
      </w:pPr>
      <w:r>
        <w:rPr>
          <w:rFonts w:ascii="Times New Roman"/>
          <w:b w:val="false"/>
          <w:i w:val="false"/>
          <w:color w:val="000000"/>
          <w:sz w:val="28"/>
        </w:rPr>
        <w:t xml:space="preserve">
      9.      Бұрғылау станогының машинисi                    36     36 </w:t>
      </w:r>
    </w:p>
    <w:p>
      <w:pPr>
        <w:spacing w:after="0"/>
        <w:ind w:left="0"/>
        <w:jc w:val="both"/>
      </w:pPr>
      <w:r>
        <w:rPr>
          <w:rFonts w:ascii="Times New Roman"/>
          <w:b w:val="false"/>
          <w:i w:val="false"/>
          <w:color w:val="000000"/>
          <w:sz w:val="28"/>
        </w:rPr>
        <w:t xml:space="preserve">
      10.     Тау-кенi шығарылатын проходкада жұмыс </w:t>
      </w:r>
    </w:p>
    <w:p>
      <w:pPr>
        <w:spacing w:after="0"/>
        <w:ind w:left="0"/>
        <w:jc w:val="both"/>
      </w:pPr>
      <w:r>
        <w:rPr>
          <w:rFonts w:ascii="Times New Roman"/>
          <w:b w:val="false"/>
          <w:i w:val="false"/>
          <w:color w:val="000000"/>
          <w:sz w:val="28"/>
        </w:rPr>
        <w:t xml:space="preserve">
              iстейтiн тау-кен ойығын жасау машинасының </w:t>
      </w:r>
    </w:p>
    <w:p>
      <w:pPr>
        <w:spacing w:after="0"/>
        <w:ind w:left="0"/>
        <w:jc w:val="both"/>
      </w:pPr>
      <w:r>
        <w:rPr>
          <w:rFonts w:ascii="Times New Roman"/>
          <w:b w:val="false"/>
          <w:i w:val="false"/>
          <w:color w:val="000000"/>
          <w:sz w:val="28"/>
        </w:rPr>
        <w:t xml:space="preserve">
              машинисi                                        36     36 </w:t>
      </w:r>
    </w:p>
    <w:p>
      <w:pPr>
        <w:spacing w:after="0"/>
        <w:ind w:left="0"/>
        <w:jc w:val="both"/>
      </w:pPr>
      <w:r>
        <w:rPr>
          <w:rFonts w:ascii="Times New Roman"/>
          <w:b w:val="false"/>
          <w:i w:val="false"/>
          <w:color w:val="000000"/>
          <w:sz w:val="28"/>
        </w:rPr>
        <w:t xml:space="preserve">
      11.     Жерасты қондырғыларының машинисi мынадай </w:t>
      </w:r>
    </w:p>
    <w:p>
      <w:pPr>
        <w:spacing w:after="0"/>
        <w:ind w:left="0"/>
        <w:jc w:val="both"/>
      </w:pPr>
      <w:r>
        <w:rPr>
          <w:rFonts w:ascii="Times New Roman"/>
          <w:b w:val="false"/>
          <w:i w:val="false"/>
          <w:color w:val="000000"/>
          <w:sz w:val="28"/>
        </w:rPr>
        <w:t xml:space="preserve">
              жұмыстарда: </w:t>
      </w:r>
    </w:p>
    <w:p>
      <w:pPr>
        <w:spacing w:after="0"/>
        <w:ind w:left="0"/>
        <w:jc w:val="both"/>
      </w:pPr>
      <w:r>
        <w:rPr>
          <w:rFonts w:ascii="Times New Roman"/>
          <w:b w:val="false"/>
          <w:i w:val="false"/>
          <w:color w:val="000000"/>
          <w:sz w:val="28"/>
        </w:rPr>
        <w:t xml:space="preserve">
              1) конвейерде                                   36     36 </w:t>
      </w:r>
    </w:p>
    <w:p>
      <w:pPr>
        <w:spacing w:after="0"/>
        <w:ind w:left="0"/>
        <w:jc w:val="both"/>
      </w:pPr>
      <w:r>
        <w:rPr>
          <w:rFonts w:ascii="Times New Roman"/>
          <w:b w:val="false"/>
          <w:i w:val="false"/>
          <w:color w:val="000000"/>
          <w:sz w:val="28"/>
        </w:rPr>
        <w:t xml:space="preserve">
              2) аударғышта                                   36     36 </w:t>
      </w:r>
    </w:p>
    <w:p>
      <w:pPr>
        <w:spacing w:after="0"/>
        <w:ind w:left="0"/>
        <w:jc w:val="both"/>
      </w:pPr>
      <w:r>
        <w:rPr>
          <w:rFonts w:ascii="Times New Roman"/>
          <w:b w:val="false"/>
          <w:i w:val="false"/>
          <w:color w:val="000000"/>
          <w:sz w:val="28"/>
        </w:rPr>
        <w:t xml:space="preserve">
              3) питательде                                   36     36 </w:t>
      </w:r>
    </w:p>
    <w:p>
      <w:pPr>
        <w:spacing w:after="0"/>
        <w:ind w:left="0"/>
        <w:jc w:val="both"/>
      </w:pPr>
      <w:r>
        <w:rPr>
          <w:rFonts w:ascii="Times New Roman"/>
          <w:b w:val="false"/>
          <w:i w:val="false"/>
          <w:color w:val="000000"/>
          <w:sz w:val="28"/>
        </w:rPr>
        <w:t xml:space="preserve">
              4) скреперлi шығырда                            36     36 </w:t>
      </w:r>
    </w:p>
    <w:p>
      <w:pPr>
        <w:spacing w:after="0"/>
        <w:ind w:left="0"/>
        <w:jc w:val="both"/>
      </w:pPr>
      <w:r>
        <w:rPr>
          <w:rFonts w:ascii="Times New Roman"/>
          <w:b w:val="false"/>
          <w:i w:val="false"/>
          <w:color w:val="000000"/>
          <w:sz w:val="28"/>
        </w:rPr>
        <w:t xml:space="preserve">
              5) итергiште                                    36     36 </w:t>
      </w:r>
    </w:p>
    <w:p>
      <w:pPr>
        <w:spacing w:after="0"/>
        <w:ind w:left="0"/>
        <w:jc w:val="both"/>
      </w:pPr>
      <w:r>
        <w:rPr>
          <w:rFonts w:ascii="Times New Roman"/>
          <w:b w:val="false"/>
          <w:i w:val="false"/>
          <w:color w:val="000000"/>
          <w:sz w:val="28"/>
        </w:rPr>
        <w:t xml:space="preserve">
      12.     Тиеу-жеткiзу машинасының машинисі               36     36 </w:t>
      </w:r>
    </w:p>
    <w:p>
      <w:pPr>
        <w:spacing w:after="0"/>
        <w:ind w:left="0"/>
        <w:jc w:val="both"/>
      </w:pPr>
      <w:r>
        <w:rPr>
          <w:rFonts w:ascii="Times New Roman"/>
          <w:b w:val="false"/>
          <w:i w:val="false"/>
          <w:color w:val="000000"/>
          <w:sz w:val="28"/>
        </w:rPr>
        <w:t xml:space="preserve">
      13.     Электровоз машинисi                             36     36 </w:t>
      </w:r>
    </w:p>
    <w:p>
      <w:pPr>
        <w:spacing w:after="0"/>
        <w:ind w:left="0"/>
        <w:jc w:val="both"/>
      </w:pPr>
      <w:r>
        <w:rPr>
          <w:rFonts w:ascii="Times New Roman"/>
          <w:b w:val="false"/>
          <w:i w:val="false"/>
          <w:color w:val="000000"/>
          <w:sz w:val="28"/>
        </w:rPr>
        <w:t xml:space="preserve">
      14.     Проходкашы                                      36     36 </w:t>
      </w:r>
    </w:p>
    <w:p>
      <w:pPr>
        <w:spacing w:after="0"/>
        <w:ind w:left="0"/>
        <w:jc w:val="both"/>
      </w:pPr>
      <w:r>
        <w:rPr>
          <w:rFonts w:ascii="Times New Roman"/>
          <w:b w:val="false"/>
          <w:i w:val="false"/>
          <w:color w:val="000000"/>
          <w:sz w:val="28"/>
        </w:rPr>
        <w:t xml:space="preserve">
      15.     Жұмыс iстеп тұрған забойларда шығарылған </w:t>
      </w:r>
    </w:p>
    <w:p>
      <w:pPr>
        <w:spacing w:after="0"/>
        <w:ind w:left="0"/>
        <w:jc w:val="both"/>
      </w:pPr>
      <w:r>
        <w:rPr>
          <w:rFonts w:ascii="Times New Roman"/>
          <w:b w:val="false"/>
          <w:i w:val="false"/>
          <w:color w:val="000000"/>
          <w:sz w:val="28"/>
        </w:rPr>
        <w:t xml:space="preserve">
              тау кенiн проходкалайтын жерасты электрослесары 36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16.     Құрамында 10 %-дан астам кремнийдiң еркiн </w:t>
      </w:r>
    </w:p>
    <w:p>
      <w:pPr>
        <w:spacing w:after="0"/>
        <w:ind w:left="0"/>
        <w:jc w:val="both"/>
      </w:pPr>
      <w:r>
        <w:rPr>
          <w:rFonts w:ascii="Times New Roman"/>
          <w:b w:val="false"/>
          <w:i w:val="false"/>
          <w:color w:val="000000"/>
          <w:sz w:val="28"/>
        </w:rPr>
        <w:t xml:space="preserve">
              қос тотықы бар жыныстарды өндiруде шаң пайда </w:t>
      </w:r>
    </w:p>
    <w:p>
      <w:pPr>
        <w:spacing w:after="0"/>
        <w:ind w:left="0"/>
        <w:jc w:val="both"/>
      </w:pPr>
      <w:r>
        <w:rPr>
          <w:rFonts w:ascii="Times New Roman"/>
          <w:b w:val="false"/>
          <w:i w:val="false"/>
          <w:color w:val="000000"/>
          <w:sz w:val="28"/>
        </w:rPr>
        <w:t xml:space="preserve">
              болатын жерасты жұмыстарында үнемi iстейтiн </w:t>
      </w:r>
    </w:p>
    <w:p>
      <w:pPr>
        <w:spacing w:after="0"/>
        <w:ind w:left="0"/>
        <w:jc w:val="both"/>
      </w:pPr>
      <w:r>
        <w:rPr>
          <w:rFonts w:ascii="Times New Roman"/>
          <w:b w:val="false"/>
          <w:i w:val="false"/>
          <w:color w:val="000000"/>
          <w:sz w:val="28"/>
        </w:rPr>
        <w:t xml:space="preserve">
              басшылар мен мамандар                           24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 ІСТЕП ТҰРҒАН ЖӘНЕ САЛЫНЫП ЖАТҚАН КӨМІР ЖӘНЕ СЛАНЕЦ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ШАХТАЛАРЫНЫҢ ҮСТІНДЕГІ ЖҰМЫС; ЖЕРАСТЫ ӨРТТЕРІН БОЛДЫРМАУ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СӨНДІРУ ЖӨНІНДЕГІ, КӨМІР ҚЫРТЫСТАРЫН ГАЗСЫЗДАНДЫРУ,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 ІСТЕП ТҰРҒАН ЖӘНЕ САЛЫНЫП ЖАТҚАН ШАХТА АЛАҢДАРЫНДА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БАРЛАУ ЖӘНЕ ТЕХНИКАЛЫҚ СКВАЖИНАЛАРДЫ БҰРҒЫЛАУ ЖӘНЕ ШАХТА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АЛАҢДАРЫН ҚҰРҒАТУ ЖӨНІНДЕГІ ЖЕР ҮСТІНДЕГІ ЖҰМЫСТАР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17.     Бункершi                                        12 </w:t>
      </w:r>
    </w:p>
    <w:p>
      <w:pPr>
        <w:spacing w:after="0"/>
        <w:ind w:left="0"/>
        <w:jc w:val="both"/>
      </w:pPr>
      <w:r>
        <w:rPr>
          <w:rFonts w:ascii="Times New Roman"/>
          <w:b w:val="false"/>
          <w:i w:val="false"/>
          <w:color w:val="000000"/>
          <w:sz w:val="28"/>
        </w:rPr>
        <w:t xml:space="preserve">
      18.     Аспалы арқан жолының вагонетшiсi                12 </w:t>
      </w:r>
    </w:p>
    <w:p>
      <w:pPr>
        <w:spacing w:after="0"/>
        <w:ind w:left="0"/>
        <w:jc w:val="both"/>
      </w:pPr>
      <w:r>
        <w:rPr>
          <w:rFonts w:ascii="Times New Roman"/>
          <w:b w:val="false"/>
          <w:i w:val="false"/>
          <w:color w:val="000000"/>
          <w:sz w:val="28"/>
        </w:rPr>
        <w:t xml:space="preserve">
      19.     Жыныстарды терушi, мына жерлерде: </w:t>
      </w:r>
    </w:p>
    <w:p>
      <w:pPr>
        <w:spacing w:after="0"/>
        <w:ind w:left="0"/>
        <w:jc w:val="both"/>
      </w:pPr>
      <w:r>
        <w:rPr>
          <w:rFonts w:ascii="Times New Roman"/>
          <w:b w:val="false"/>
          <w:i w:val="false"/>
          <w:color w:val="000000"/>
          <w:sz w:val="28"/>
        </w:rPr>
        <w:t xml:space="preserve">
              1) үй iшiнде                                    18 </w:t>
      </w:r>
    </w:p>
    <w:p>
      <w:pPr>
        <w:spacing w:after="0"/>
        <w:ind w:left="0"/>
        <w:jc w:val="both"/>
      </w:pPr>
      <w:r>
        <w:rPr>
          <w:rFonts w:ascii="Times New Roman"/>
          <w:b w:val="false"/>
          <w:i w:val="false"/>
          <w:color w:val="000000"/>
          <w:sz w:val="28"/>
        </w:rPr>
        <w:t xml:space="preserve">
              2) үйден тыс жерлерде                           12 </w:t>
      </w:r>
    </w:p>
    <w:p>
      <w:pPr>
        <w:spacing w:after="0"/>
        <w:ind w:left="0"/>
        <w:jc w:val="both"/>
      </w:pPr>
      <w:r>
        <w:rPr>
          <w:rFonts w:ascii="Times New Roman"/>
          <w:b w:val="false"/>
          <w:i w:val="false"/>
          <w:color w:val="000000"/>
          <w:sz w:val="28"/>
        </w:rPr>
        <w:t xml:space="preserve">
      20.     Гидромониторшы                                  18 </w:t>
      </w:r>
    </w:p>
    <w:p>
      <w:pPr>
        <w:spacing w:after="0"/>
        <w:ind w:left="0"/>
        <w:jc w:val="both"/>
      </w:pPr>
      <w:r>
        <w:rPr>
          <w:rFonts w:ascii="Times New Roman"/>
          <w:b w:val="false"/>
          <w:i w:val="false"/>
          <w:color w:val="000000"/>
          <w:sz w:val="28"/>
        </w:rPr>
        <w:t xml:space="preserve">
      21.     Көлiк құралдарын өңдеу қондырғысының машинисi   12 </w:t>
      </w:r>
    </w:p>
    <w:p>
      <w:pPr>
        <w:spacing w:after="0"/>
        <w:ind w:left="0"/>
        <w:jc w:val="both"/>
      </w:pPr>
      <w:r>
        <w:rPr>
          <w:rFonts w:ascii="Times New Roman"/>
          <w:b w:val="false"/>
          <w:i w:val="false"/>
          <w:color w:val="000000"/>
          <w:sz w:val="28"/>
        </w:rPr>
        <w:t xml:space="preserve">
      22.     Шахталарды толығымен қиятын ұңқыларды </w:t>
      </w:r>
    </w:p>
    <w:p>
      <w:pPr>
        <w:spacing w:after="0"/>
        <w:ind w:left="0"/>
        <w:jc w:val="both"/>
      </w:pPr>
      <w:r>
        <w:rPr>
          <w:rFonts w:ascii="Times New Roman"/>
          <w:b w:val="false"/>
          <w:i w:val="false"/>
          <w:color w:val="000000"/>
          <w:sz w:val="28"/>
        </w:rPr>
        <w:t xml:space="preserve">
              бұрғылау қондырғысының машинисi                 12 </w:t>
      </w:r>
    </w:p>
    <w:p>
      <w:pPr>
        <w:spacing w:after="0"/>
        <w:ind w:left="0"/>
        <w:jc w:val="both"/>
      </w:pPr>
      <w:r>
        <w:rPr>
          <w:rFonts w:ascii="Times New Roman"/>
          <w:b w:val="false"/>
          <w:i w:val="false"/>
          <w:color w:val="000000"/>
          <w:sz w:val="28"/>
        </w:rPr>
        <w:t xml:space="preserve">
      23.     Өрттердi болдырмау және сөндiрушi тау-кен </w:t>
      </w:r>
    </w:p>
    <w:p>
      <w:pPr>
        <w:spacing w:after="0"/>
        <w:ind w:left="0"/>
        <w:jc w:val="both"/>
      </w:pPr>
      <w:r>
        <w:rPr>
          <w:rFonts w:ascii="Times New Roman"/>
          <w:b w:val="false"/>
          <w:i w:val="false"/>
          <w:color w:val="000000"/>
          <w:sz w:val="28"/>
        </w:rPr>
        <w:t xml:space="preserve">
              жұмысшысы, мына жерлерде: </w:t>
      </w:r>
    </w:p>
    <w:p>
      <w:pPr>
        <w:spacing w:after="0"/>
        <w:ind w:left="0"/>
        <w:jc w:val="both"/>
      </w:pPr>
      <w:r>
        <w:rPr>
          <w:rFonts w:ascii="Times New Roman"/>
          <w:b w:val="false"/>
          <w:i w:val="false"/>
          <w:color w:val="000000"/>
          <w:sz w:val="28"/>
        </w:rPr>
        <w:t xml:space="preserve">
              1) жанып жатқан террикондарда (жалпақ </w:t>
      </w:r>
    </w:p>
    <w:p>
      <w:pPr>
        <w:spacing w:after="0"/>
        <w:ind w:left="0"/>
        <w:jc w:val="both"/>
      </w:pPr>
      <w:r>
        <w:rPr>
          <w:rFonts w:ascii="Times New Roman"/>
          <w:b w:val="false"/>
          <w:i w:val="false"/>
          <w:color w:val="000000"/>
          <w:sz w:val="28"/>
        </w:rPr>
        <w:t xml:space="preserve">
              үйiндiлер)                                      18 </w:t>
      </w:r>
    </w:p>
    <w:p>
      <w:pPr>
        <w:spacing w:after="0"/>
        <w:ind w:left="0"/>
        <w:jc w:val="both"/>
      </w:pPr>
      <w:r>
        <w:rPr>
          <w:rFonts w:ascii="Times New Roman"/>
          <w:b w:val="false"/>
          <w:i w:val="false"/>
          <w:color w:val="000000"/>
          <w:sz w:val="28"/>
        </w:rPr>
        <w:t xml:space="preserve">
              2) қалған жұмыстарда                            12 </w:t>
      </w:r>
    </w:p>
    <w:p>
      <w:pPr>
        <w:spacing w:after="0"/>
        <w:ind w:left="0"/>
        <w:jc w:val="both"/>
      </w:pPr>
      <w:r>
        <w:rPr>
          <w:rFonts w:ascii="Times New Roman"/>
          <w:b w:val="false"/>
          <w:i w:val="false"/>
          <w:color w:val="000000"/>
          <w:sz w:val="28"/>
        </w:rPr>
        <w:t xml:space="preserve">
      24.     Дезинфектор                                     12 </w:t>
      </w:r>
    </w:p>
    <w:p>
      <w:pPr>
        <w:spacing w:after="0"/>
        <w:ind w:left="0"/>
        <w:jc w:val="both"/>
      </w:pPr>
      <w:r>
        <w:rPr>
          <w:rFonts w:ascii="Times New Roman"/>
          <w:b w:val="false"/>
          <w:i w:val="false"/>
          <w:color w:val="000000"/>
          <w:sz w:val="28"/>
        </w:rPr>
        <w:t xml:space="preserve">
      25.     Шахтаға бекiту материалдарын жеткiзушi          12 </w:t>
      </w:r>
    </w:p>
    <w:p>
      <w:pPr>
        <w:spacing w:after="0"/>
        <w:ind w:left="0"/>
        <w:jc w:val="both"/>
      </w:pPr>
      <w:r>
        <w:rPr>
          <w:rFonts w:ascii="Times New Roman"/>
          <w:b w:val="false"/>
          <w:i w:val="false"/>
          <w:color w:val="000000"/>
          <w:sz w:val="28"/>
        </w:rPr>
        <w:t xml:space="preserve">
      26.     Лампашы                                         12 </w:t>
      </w:r>
    </w:p>
    <w:p>
      <w:pPr>
        <w:spacing w:after="0"/>
        <w:ind w:left="0"/>
        <w:jc w:val="both"/>
      </w:pPr>
      <w:r>
        <w:rPr>
          <w:rFonts w:ascii="Times New Roman"/>
          <w:b w:val="false"/>
          <w:i w:val="false"/>
          <w:color w:val="000000"/>
          <w:sz w:val="28"/>
        </w:rPr>
        <w:t xml:space="preserve">
      27.     Жынысты терриконикке тасымалдайтын шығыршы      12 </w:t>
      </w:r>
    </w:p>
    <w:p>
      <w:pPr>
        <w:spacing w:after="0"/>
        <w:ind w:left="0"/>
        <w:jc w:val="both"/>
      </w:pPr>
      <w:r>
        <w:rPr>
          <w:rFonts w:ascii="Times New Roman"/>
          <w:b w:val="false"/>
          <w:i w:val="false"/>
          <w:color w:val="000000"/>
          <w:sz w:val="28"/>
        </w:rPr>
        <w:t xml:space="preserve">
      28.     Бұрғылау қондырғысының машинисi                 12 </w:t>
      </w:r>
    </w:p>
    <w:p>
      <w:pPr>
        <w:spacing w:after="0"/>
        <w:ind w:left="0"/>
        <w:jc w:val="both"/>
      </w:pPr>
      <w:r>
        <w:rPr>
          <w:rFonts w:ascii="Times New Roman"/>
          <w:b w:val="false"/>
          <w:i w:val="false"/>
          <w:color w:val="000000"/>
          <w:sz w:val="28"/>
        </w:rPr>
        <w:t xml:space="preserve">
      29.     Үй iшiнде iстейтiн конвейердiң машинисi         12 </w:t>
      </w:r>
    </w:p>
    <w:p>
      <w:pPr>
        <w:spacing w:after="0"/>
        <w:ind w:left="0"/>
        <w:jc w:val="both"/>
      </w:pPr>
      <w:r>
        <w:rPr>
          <w:rFonts w:ascii="Times New Roman"/>
          <w:b w:val="false"/>
          <w:i w:val="false"/>
          <w:color w:val="000000"/>
          <w:sz w:val="28"/>
        </w:rPr>
        <w:t xml:space="preserve">
      30.     Үй iшiнде iстейтiн насос қондырғыларының </w:t>
      </w:r>
    </w:p>
    <w:p>
      <w:pPr>
        <w:spacing w:after="0"/>
        <w:ind w:left="0"/>
        <w:jc w:val="both"/>
      </w:pPr>
      <w:r>
        <w:rPr>
          <w:rFonts w:ascii="Times New Roman"/>
          <w:b w:val="false"/>
          <w:i w:val="false"/>
          <w:color w:val="000000"/>
          <w:sz w:val="28"/>
        </w:rPr>
        <w:t xml:space="preserve">
              машинисi                                        12 </w:t>
      </w:r>
    </w:p>
    <w:p>
      <w:pPr>
        <w:spacing w:after="0"/>
        <w:ind w:left="0"/>
        <w:jc w:val="both"/>
      </w:pPr>
      <w:r>
        <w:rPr>
          <w:rFonts w:ascii="Times New Roman"/>
          <w:b w:val="false"/>
          <w:i w:val="false"/>
          <w:color w:val="000000"/>
          <w:sz w:val="28"/>
        </w:rPr>
        <w:t xml:space="preserve">
      31.     Көтергiш машинаның машинисi                     12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Жұмыс iстеп тұрған және салынып </w:t>
      </w:r>
    </w:p>
    <w:p>
      <w:pPr>
        <w:spacing w:after="0"/>
        <w:ind w:left="0"/>
        <w:jc w:val="both"/>
      </w:pPr>
      <w:r>
        <w:rPr>
          <w:rFonts w:ascii="Times New Roman"/>
          <w:b w:val="false"/>
          <w:i w:val="false"/>
          <w:color w:val="000000"/>
          <w:sz w:val="28"/>
        </w:rPr>
        <w:t xml:space="preserve">
              жатқан көмiр және сланец шахталарының </w:t>
      </w:r>
    </w:p>
    <w:p>
      <w:pPr>
        <w:spacing w:after="0"/>
        <w:ind w:left="0"/>
        <w:jc w:val="both"/>
      </w:pPr>
      <w:r>
        <w:rPr>
          <w:rFonts w:ascii="Times New Roman"/>
          <w:b w:val="false"/>
          <w:i w:val="false"/>
          <w:color w:val="000000"/>
          <w:sz w:val="28"/>
        </w:rPr>
        <w:t xml:space="preserve">
              машинистерiне алты сағаттық жұмыс күнi </w:t>
      </w:r>
    </w:p>
    <w:p>
      <w:pPr>
        <w:spacing w:after="0"/>
        <w:ind w:left="0"/>
        <w:jc w:val="both"/>
      </w:pPr>
      <w:r>
        <w:rPr>
          <w:rFonts w:ascii="Times New Roman"/>
          <w:b w:val="false"/>
          <w:i w:val="false"/>
          <w:color w:val="000000"/>
          <w:sz w:val="28"/>
        </w:rPr>
        <w:t xml:space="preserve">
              белгiленедi, егер олар мына көтергiш </w:t>
      </w:r>
    </w:p>
    <w:p>
      <w:pPr>
        <w:spacing w:after="0"/>
        <w:ind w:left="0"/>
        <w:jc w:val="both"/>
      </w:pPr>
      <w:r>
        <w:rPr>
          <w:rFonts w:ascii="Times New Roman"/>
          <w:b w:val="false"/>
          <w:i w:val="false"/>
          <w:color w:val="000000"/>
          <w:sz w:val="28"/>
        </w:rPr>
        <w:t xml:space="preserve">
              машиналарда iстесе: </w:t>
      </w:r>
    </w:p>
    <w:p>
      <w:pPr>
        <w:spacing w:after="0"/>
        <w:ind w:left="0"/>
        <w:jc w:val="both"/>
      </w:pPr>
      <w:r>
        <w:rPr>
          <w:rFonts w:ascii="Times New Roman"/>
          <w:b w:val="false"/>
          <w:i w:val="false"/>
          <w:color w:val="000000"/>
          <w:sz w:val="28"/>
        </w:rPr>
        <w:t xml:space="preserve">
              1) шахталардың тiк ұңғырларының проходкаларында; </w:t>
      </w:r>
    </w:p>
    <w:p>
      <w:pPr>
        <w:spacing w:after="0"/>
        <w:ind w:left="0"/>
        <w:jc w:val="both"/>
      </w:pPr>
      <w:r>
        <w:rPr>
          <w:rFonts w:ascii="Times New Roman"/>
          <w:b w:val="false"/>
          <w:i w:val="false"/>
          <w:color w:val="000000"/>
          <w:sz w:val="28"/>
        </w:rPr>
        <w:t xml:space="preserve">
              2) автоматтандырылмаған көтергiш қондырғыларда, </w:t>
      </w:r>
    </w:p>
    <w:p>
      <w:pPr>
        <w:spacing w:after="0"/>
        <w:ind w:left="0"/>
        <w:jc w:val="both"/>
      </w:pPr>
      <w:r>
        <w:rPr>
          <w:rFonts w:ascii="Times New Roman"/>
          <w:b w:val="false"/>
          <w:i w:val="false"/>
          <w:color w:val="000000"/>
          <w:sz w:val="28"/>
        </w:rPr>
        <w:t xml:space="preserve">
              оларда жетi сағаттық жұмыс күнiнде пауза </w:t>
      </w:r>
    </w:p>
    <w:p>
      <w:pPr>
        <w:spacing w:after="0"/>
        <w:ind w:left="0"/>
        <w:jc w:val="both"/>
      </w:pPr>
      <w:r>
        <w:rPr>
          <w:rFonts w:ascii="Times New Roman"/>
          <w:b w:val="false"/>
          <w:i w:val="false"/>
          <w:color w:val="000000"/>
          <w:sz w:val="28"/>
        </w:rPr>
        <w:t xml:space="preserve">
              ұзақтығы (өндiрiс жоспарына негiзделген есеп </w:t>
      </w:r>
    </w:p>
    <w:p>
      <w:pPr>
        <w:spacing w:after="0"/>
        <w:ind w:left="0"/>
        <w:jc w:val="both"/>
      </w:pPr>
      <w:r>
        <w:rPr>
          <w:rFonts w:ascii="Times New Roman"/>
          <w:b w:val="false"/>
          <w:i w:val="false"/>
          <w:color w:val="000000"/>
          <w:sz w:val="28"/>
        </w:rPr>
        <w:t xml:space="preserve">
              бойынша) бiр көтерудiң соңы мен келесi </w:t>
      </w:r>
    </w:p>
    <w:p>
      <w:pPr>
        <w:spacing w:after="0"/>
        <w:ind w:left="0"/>
        <w:jc w:val="both"/>
      </w:pPr>
      <w:r>
        <w:rPr>
          <w:rFonts w:ascii="Times New Roman"/>
          <w:b w:val="false"/>
          <w:i w:val="false"/>
          <w:color w:val="000000"/>
          <w:sz w:val="28"/>
        </w:rPr>
        <w:t xml:space="preserve">
              көтерудiң басы арасында 2,5 минуттан кем болса; </w:t>
      </w:r>
    </w:p>
    <w:p>
      <w:pPr>
        <w:spacing w:after="0"/>
        <w:ind w:left="0"/>
        <w:jc w:val="both"/>
      </w:pPr>
      <w:r>
        <w:rPr>
          <w:rFonts w:ascii="Times New Roman"/>
          <w:b w:val="false"/>
          <w:i w:val="false"/>
          <w:color w:val="000000"/>
          <w:sz w:val="28"/>
        </w:rPr>
        <w:t xml:space="preserve">
              3) автоматтандырылмаған көтергiш қондырғыларда, </w:t>
      </w:r>
    </w:p>
    <w:p>
      <w:pPr>
        <w:spacing w:after="0"/>
        <w:ind w:left="0"/>
        <w:jc w:val="both"/>
      </w:pPr>
      <w:r>
        <w:rPr>
          <w:rFonts w:ascii="Times New Roman"/>
          <w:b w:val="false"/>
          <w:i w:val="false"/>
          <w:color w:val="000000"/>
          <w:sz w:val="28"/>
        </w:rPr>
        <w:t xml:space="preserve">
              оларда жетi сағаттық жұмыс күнiнде пауза </w:t>
      </w:r>
    </w:p>
    <w:p>
      <w:pPr>
        <w:spacing w:after="0"/>
        <w:ind w:left="0"/>
        <w:jc w:val="both"/>
      </w:pPr>
      <w:r>
        <w:rPr>
          <w:rFonts w:ascii="Times New Roman"/>
          <w:b w:val="false"/>
          <w:i w:val="false"/>
          <w:color w:val="000000"/>
          <w:sz w:val="28"/>
        </w:rPr>
        <w:t xml:space="preserve">
              ұзақтығы (өндiрiс жоспарына негiзделген есеп </w:t>
      </w:r>
    </w:p>
    <w:p>
      <w:pPr>
        <w:spacing w:after="0"/>
        <w:ind w:left="0"/>
        <w:jc w:val="both"/>
      </w:pPr>
      <w:r>
        <w:rPr>
          <w:rFonts w:ascii="Times New Roman"/>
          <w:b w:val="false"/>
          <w:i w:val="false"/>
          <w:color w:val="000000"/>
          <w:sz w:val="28"/>
        </w:rPr>
        <w:t xml:space="preserve">
              бойынша) бiр көтерудiң соңы мен келесi </w:t>
      </w:r>
    </w:p>
    <w:p>
      <w:pPr>
        <w:spacing w:after="0"/>
        <w:ind w:left="0"/>
        <w:jc w:val="both"/>
      </w:pPr>
      <w:r>
        <w:rPr>
          <w:rFonts w:ascii="Times New Roman"/>
          <w:b w:val="false"/>
          <w:i w:val="false"/>
          <w:color w:val="000000"/>
          <w:sz w:val="28"/>
        </w:rPr>
        <w:t xml:space="preserve">
              көтерудiң басы арасында 2,5 минуттан астам </w:t>
      </w:r>
    </w:p>
    <w:p>
      <w:pPr>
        <w:spacing w:after="0"/>
        <w:ind w:left="0"/>
        <w:jc w:val="both"/>
      </w:pPr>
      <w:r>
        <w:rPr>
          <w:rFonts w:ascii="Times New Roman"/>
          <w:b w:val="false"/>
          <w:i w:val="false"/>
          <w:color w:val="000000"/>
          <w:sz w:val="28"/>
        </w:rPr>
        <w:t xml:space="preserve">
              болса; бiрақ машинистiң адамдарды (график </w:t>
      </w:r>
    </w:p>
    <w:p>
      <w:pPr>
        <w:spacing w:after="0"/>
        <w:ind w:left="0"/>
        <w:jc w:val="both"/>
      </w:pPr>
      <w:r>
        <w:rPr>
          <w:rFonts w:ascii="Times New Roman"/>
          <w:b w:val="false"/>
          <w:i w:val="false"/>
          <w:color w:val="000000"/>
          <w:sz w:val="28"/>
        </w:rPr>
        <w:t xml:space="preserve">
              бойынша) түсiру-көтеру бойынша үздiксiз </w:t>
      </w:r>
    </w:p>
    <w:p>
      <w:pPr>
        <w:spacing w:after="0"/>
        <w:ind w:left="0"/>
        <w:jc w:val="both"/>
      </w:pPr>
      <w:r>
        <w:rPr>
          <w:rFonts w:ascii="Times New Roman"/>
          <w:b w:val="false"/>
          <w:i w:val="false"/>
          <w:color w:val="000000"/>
          <w:sz w:val="28"/>
        </w:rPr>
        <w:t xml:space="preserve">
              жұмысы 45 минут және одан көп болса; </w:t>
      </w:r>
    </w:p>
    <w:p>
      <w:pPr>
        <w:spacing w:after="0"/>
        <w:ind w:left="0"/>
        <w:jc w:val="both"/>
      </w:pPr>
      <w:r>
        <w:rPr>
          <w:rFonts w:ascii="Times New Roman"/>
          <w:b w:val="false"/>
          <w:i w:val="false"/>
          <w:color w:val="000000"/>
          <w:sz w:val="28"/>
        </w:rPr>
        <w:t xml:space="preserve">
              4) навивканың бицилиндроконикалық </w:t>
      </w:r>
    </w:p>
    <w:p>
      <w:pPr>
        <w:spacing w:after="0"/>
        <w:ind w:left="0"/>
        <w:jc w:val="both"/>
      </w:pPr>
      <w:r>
        <w:rPr>
          <w:rFonts w:ascii="Times New Roman"/>
          <w:b w:val="false"/>
          <w:i w:val="false"/>
          <w:color w:val="000000"/>
          <w:sz w:val="28"/>
        </w:rPr>
        <w:t xml:space="preserve">
              органдарымен </w:t>
      </w:r>
    </w:p>
    <w:p>
      <w:pPr>
        <w:spacing w:after="0"/>
        <w:ind w:left="0"/>
        <w:jc w:val="both"/>
      </w:pPr>
      <w:r>
        <w:rPr>
          <w:rFonts w:ascii="Times New Roman"/>
          <w:b w:val="false"/>
          <w:i w:val="false"/>
          <w:color w:val="000000"/>
          <w:sz w:val="28"/>
        </w:rPr>
        <w:t xml:space="preserve">
      32.     Арнайы киiмдi жуу және жөндеу жөнiндегi </w:t>
      </w:r>
    </w:p>
    <w:p>
      <w:pPr>
        <w:spacing w:after="0"/>
        <w:ind w:left="0"/>
        <w:jc w:val="both"/>
      </w:pPr>
      <w:r>
        <w:rPr>
          <w:rFonts w:ascii="Times New Roman"/>
          <w:b w:val="false"/>
          <w:i w:val="false"/>
          <w:color w:val="000000"/>
          <w:sz w:val="28"/>
        </w:rPr>
        <w:t xml:space="preserve">
              жұмысшы (машинист)                              12 </w:t>
      </w:r>
    </w:p>
    <w:p>
      <w:pPr>
        <w:spacing w:after="0"/>
        <w:ind w:left="0"/>
        <w:jc w:val="both"/>
      </w:pPr>
      <w:r>
        <w:rPr>
          <w:rFonts w:ascii="Times New Roman"/>
          <w:b w:val="false"/>
          <w:i w:val="false"/>
          <w:color w:val="000000"/>
          <w:sz w:val="28"/>
        </w:rPr>
        <w:t xml:space="preserve">
      33.     Жанып жатқан террикондақы (жалпақ </w:t>
      </w:r>
    </w:p>
    <w:p>
      <w:pPr>
        <w:spacing w:after="0"/>
        <w:ind w:left="0"/>
        <w:jc w:val="both"/>
      </w:pPr>
      <w:r>
        <w:rPr>
          <w:rFonts w:ascii="Times New Roman"/>
          <w:b w:val="false"/>
          <w:i w:val="false"/>
          <w:color w:val="000000"/>
          <w:sz w:val="28"/>
        </w:rPr>
        <w:t xml:space="preserve">
              үйiндiлерде) бульдозер машинисi                 18 </w:t>
      </w:r>
    </w:p>
    <w:p>
      <w:pPr>
        <w:spacing w:after="0"/>
        <w:ind w:left="0"/>
        <w:jc w:val="both"/>
      </w:pPr>
      <w:r>
        <w:rPr>
          <w:rFonts w:ascii="Times New Roman"/>
          <w:b w:val="false"/>
          <w:i w:val="false"/>
          <w:color w:val="000000"/>
          <w:sz w:val="28"/>
        </w:rPr>
        <w:t xml:space="preserve">
      34.     Скрепер шығырының машинисi                      12 </w:t>
      </w:r>
    </w:p>
    <w:p>
      <w:pPr>
        <w:spacing w:after="0"/>
        <w:ind w:left="0"/>
        <w:jc w:val="both"/>
      </w:pPr>
      <w:r>
        <w:rPr>
          <w:rFonts w:ascii="Times New Roman"/>
          <w:b w:val="false"/>
          <w:i w:val="false"/>
          <w:color w:val="000000"/>
          <w:sz w:val="28"/>
        </w:rPr>
        <w:t xml:space="preserve">
      35.     Сортировкалау машинисi                          12 </w:t>
      </w:r>
    </w:p>
    <w:p>
      <w:pPr>
        <w:spacing w:after="0"/>
        <w:ind w:left="0"/>
        <w:jc w:val="both"/>
      </w:pPr>
      <w:r>
        <w:rPr>
          <w:rFonts w:ascii="Times New Roman"/>
          <w:b w:val="false"/>
          <w:i w:val="false"/>
          <w:color w:val="000000"/>
          <w:sz w:val="28"/>
        </w:rPr>
        <w:t xml:space="preserve">
      36.     Шахталарды толығымен қиятын ұңқыларды </w:t>
      </w:r>
    </w:p>
    <w:p>
      <w:pPr>
        <w:spacing w:after="0"/>
        <w:ind w:left="0"/>
        <w:jc w:val="both"/>
      </w:pPr>
      <w:r>
        <w:rPr>
          <w:rFonts w:ascii="Times New Roman"/>
          <w:b w:val="false"/>
          <w:i w:val="false"/>
          <w:color w:val="000000"/>
          <w:sz w:val="28"/>
        </w:rPr>
        <w:t xml:space="preserve">
              бұрғылау қондырғысының машинисi                 12 </w:t>
      </w:r>
    </w:p>
    <w:p>
      <w:pPr>
        <w:spacing w:after="0"/>
        <w:ind w:left="0"/>
        <w:jc w:val="both"/>
      </w:pPr>
      <w:r>
        <w:rPr>
          <w:rFonts w:ascii="Times New Roman"/>
          <w:b w:val="false"/>
          <w:i w:val="false"/>
          <w:color w:val="000000"/>
          <w:sz w:val="28"/>
        </w:rPr>
        <w:t xml:space="preserve">
      37.     Үй iшiндегi желдеткiш қондырғысының моторшысы   12 </w:t>
      </w:r>
    </w:p>
    <w:p>
      <w:pPr>
        <w:spacing w:after="0"/>
        <w:ind w:left="0"/>
        <w:jc w:val="both"/>
      </w:pPr>
      <w:r>
        <w:rPr>
          <w:rFonts w:ascii="Times New Roman"/>
          <w:b w:val="false"/>
          <w:i w:val="false"/>
          <w:color w:val="000000"/>
          <w:sz w:val="28"/>
        </w:rPr>
        <w:t xml:space="preserve">
      38.     Аударушы                                        12 </w:t>
      </w:r>
    </w:p>
    <w:p>
      <w:pPr>
        <w:spacing w:after="0"/>
        <w:ind w:left="0"/>
        <w:jc w:val="both"/>
      </w:pPr>
      <w:r>
        <w:rPr>
          <w:rFonts w:ascii="Times New Roman"/>
          <w:b w:val="false"/>
          <w:i w:val="false"/>
          <w:color w:val="000000"/>
          <w:sz w:val="28"/>
        </w:rPr>
        <w:t xml:space="preserve">
      39.     Итерушi, жерүстi жұмыстардың тау-кен жұмысшысы  12 </w:t>
      </w:r>
    </w:p>
    <w:p>
      <w:pPr>
        <w:spacing w:after="0"/>
        <w:ind w:left="0"/>
        <w:jc w:val="both"/>
      </w:pPr>
      <w:r>
        <w:rPr>
          <w:rFonts w:ascii="Times New Roman"/>
          <w:b w:val="false"/>
          <w:i w:val="false"/>
          <w:color w:val="000000"/>
          <w:sz w:val="28"/>
        </w:rPr>
        <w:t xml:space="preserve">
      40.     Саз ерітіндісін әзiрлеушi                       12 </w:t>
      </w:r>
    </w:p>
    <w:p>
      <w:pPr>
        <w:spacing w:after="0"/>
        <w:ind w:left="0"/>
        <w:jc w:val="both"/>
      </w:pPr>
      <w:r>
        <w:rPr>
          <w:rFonts w:ascii="Times New Roman"/>
          <w:b w:val="false"/>
          <w:i w:val="false"/>
          <w:color w:val="000000"/>
          <w:sz w:val="28"/>
        </w:rPr>
        <w:t xml:space="preserve">
      41.     Сынаққа терiп алушы                             12 </w:t>
      </w:r>
    </w:p>
    <w:p>
      <w:pPr>
        <w:spacing w:after="0"/>
        <w:ind w:left="0"/>
        <w:jc w:val="both"/>
      </w:pPr>
      <w:r>
        <w:rPr>
          <w:rFonts w:ascii="Times New Roman"/>
          <w:b w:val="false"/>
          <w:i w:val="false"/>
          <w:color w:val="000000"/>
          <w:sz w:val="28"/>
        </w:rPr>
        <w:t xml:space="preserve">
      42.     Өндiрiстiк моншалардың жұмысшысы: </w:t>
      </w:r>
    </w:p>
    <w:p>
      <w:pPr>
        <w:spacing w:after="0"/>
        <w:ind w:left="0"/>
        <w:jc w:val="both"/>
      </w:pPr>
      <w:r>
        <w:rPr>
          <w:rFonts w:ascii="Times New Roman"/>
          <w:b w:val="false"/>
          <w:i w:val="false"/>
          <w:color w:val="000000"/>
          <w:sz w:val="28"/>
        </w:rPr>
        <w:t xml:space="preserve">
              1) өзiне-өзi қызмет көрсетуге көшкендердiң      12 </w:t>
      </w:r>
    </w:p>
    <w:p>
      <w:pPr>
        <w:spacing w:after="0"/>
        <w:ind w:left="0"/>
        <w:jc w:val="both"/>
      </w:pPr>
      <w:r>
        <w:rPr>
          <w:rFonts w:ascii="Times New Roman"/>
          <w:b w:val="false"/>
          <w:i w:val="false"/>
          <w:color w:val="000000"/>
          <w:sz w:val="28"/>
        </w:rPr>
        <w:t xml:space="preserve">
              2) өзiне-өзi қызмет көрсетуге көшпегендердiң    18 </w:t>
      </w:r>
    </w:p>
    <w:p>
      <w:pPr>
        <w:spacing w:after="0"/>
        <w:ind w:left="0"/>
        <w:jc w:val="both"/>
      </w:pPr>
      <w:r>
        <w:rPr>
          <w:rFonts w:ascii="Times New Roman"/>
          <w:b w:val="false"/>
          <w:i w:val="false"/>
          <w:color w:val="000000"/>
          <w:sz w:val="28"/>
        </w:rPr>
        <w:t xml:space="preserve">
              3) арнайы киiмдердi механикалық жолмен </w:t>
      </w:r>
    </w:p>
    <w:p>
      <w:pPr>
        <w:spacing w:after="0"/>
        <w:ind w:left="0"/>
        <w:jc w:val="both"/>
      </w:pPr>
      <w:r>
        <w:rPr>
          <w:rFonts w:ascii="Times New Roman"/>
          <w:b w:val="false"/>
          <w:i w:val="false"/>
          <w:color w:val="000000"/>
          <w:sz w:val="28"/>
        </w:rPr>
        <w:t xml:space="preserve">
              жуғанда                                         12 </w:t>
      </w:r>
    </w:p>
    <w:p>
      <w:pPr>
        <w:spacing w:after="0"/>
        <w:ind w:left="0"/>
        <w:jc w:val="both"/>
      </w:pPr>
      <w:r>
        <w:rPr>
          <w:rFonts w:ascii="Times New Roman"/>
          <w:b w:val="false"/>
          <w:i w:val="false"/>
          <w:color w:val="000000"/>
          <w:sz w:val="28"/>
        </w:rPr>
        <w:t xml:space="preserve">
              4) арнайы киiмдердi қолмен жуқанда              18 </w:t>
      </w:r>
    </w:p>
    <w:p>
      <w:pPr>
        <w:spacing w:after="0"/>
        <w:ind w:left="0"/>
        <w:jc w:val="both"/>
      </w:pPr>
      <w:r>
        <w:rPr>
          <w:rFonts w:ascii="Times New Roman"/>
          <w:b w:val="false"/>
          <w:i w:val="false"/>
          <w:color w:val="000000"/>
          <w:sz w:val="28"/>
        </w:rPr>
        <w:t xml:space="preserve">
      43.     Түтiн жолдары мен желдеткiштердiң шаң </w:t>
      </w:r>
    </w:p>
    <w:p>
      <w:pPr>
        <w:spacing w:after="0"/>
        <w:ind w:left="0"/>
        <w:jc w:val="both"/>
      </w:pPr>
      <w:r>
        <w:rPr>
          <w:rFonts w:ascii="Times New Roman"/>
          <w:b w:val="false"/>
          <w:i w:val="false"/>
          <w:color w:val="000000"/>
          <w:sz w:val="28"/>
        </w:rPr>
        <w:t xml:space="preserve">
              каналдарын тазалайтын жұмысшы                   12 </w:t>
      </w:r>
    </w:p>
    <w:p>
      <w:pPr>
        <w:spacing w:after="0"/>
        <w:ind w:left="0"/>
        <w:jc w:val="both"/>
      </w:pPr>
      <w:r>
        <w:rPr>
          <w:rFonts w:ascii="Times New Roman"/>
          <w:b w:val="false"/>
          <w:i w:val="false"/>
          <w:color w:val="000000"/>
          <w:sz w:val="28"/>
        </w:rPr>
        <w:t xml:space="preserve">
      44.     Қопарғыш материалдарды таратып берушi           12 </w:t>
      </w:r>
    </w:p>
    <w:p>
      <w:pPr>
        <w:spacing w:after="0"/>
        <w:ind w:left="0"/>
        <w:jc w:val="both"/>
      </w:pPr>
      <w:r>
        <w:rPr>
          <w:rFonts w:ascii="Times New Roman"/>
          <w:b w:val="false"/>
          <w:i w:val="false"/>
          <w:color w:val="000000"/>
          <w:sz w:val="28"/>
        </w:rPr>
        <w:t xml:space="preserve">
      45.     Ұңғышы                                          12 </w:t>
      </w:r>
    </w:p>
    <w:p>
      <w:pPr>
        <w:spacing w:after="0"/>
        <w:ind w:left="0"/>
        <w:jc w:val="both"/>
      </w:pPr>
      <w:r>
        <w:rPr>
          <w:rFonts w:ascii="Times New Roman"/>
          <w:b w:val="false"/>
          <w:i w:val="false"/>
          <w:color w:val="000000"/>
          <w:sz w:val="28"/>
        </w:rPr>
        <w:t xml:space="preserve">
      46.     Такелажшы                                       12 </w:t>
      </w:r>
    </w:p>
    <w:p>
      <w:pPr>
        <w:spacing w:after="0"/>
        <w:ind w:left="0"/>
        <w:jc w:val="both"/>
      </w:pPr>
      <w:r>
        <w:rPr>
          <w:rFonts w:ascii="Times New Roman"/>
          <w:b w:val="false"/>
          <w:i w:val="false"/>
          <w:color w:val="000000"/>
          <w:sz w:val="28"/>
        </w:rPr>
        <w:t xml:space="preserve">
      47      Тереконшы                                       12 </w:t>
      </w:r>
    </w:p>
    <w:p>
      <w:pPr>
        <w:spacing w:after="0"/>
        <w:ind w:left="0"/>
        <w:jc w:val="both"/>
      </w:pPr>
      <w:r>
        <w:rPr>
          <w:rFonts w:ascii="Times New Roman"/>
          <w:b w:val="false"/>
          <w:i w:val="false"/>
          <w:color w:val="000000"/>
          <w:sz w:val="28"/>
        </w:rPr>
        <w:t xml:space="preserve">
      48.     Кезекшi электрослесарь (слесарь) және </w:t>
      </w:r>
    </w:p>
    <w:p>
      <w:pPr>
        <w:spacing w:after="0"/>
        <w:ind w:left="0"/>
        <w:jc w:val="both"/>
      </w:pPr>
      <w:r>
        <w:rPr>
          <w:rFonts w:ascii="Times New Roman"/>
          <w:b w:val="false"/>
          <w:i w:val="false"/>
          <w:color w:val="000000"/>
          <w:sz w:val="28"/>
        </w:rPr>
        <w:t xml:space="preserve">
              жабдықтарды жөндеушi слесарь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 IСТЕП ТҰРҒАН ЖӘНЕ САЛЫНЫП ЖАТҚАН КӨМIР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СЛАНЕЦ РАЗРЕЗДЕРI; IРГЕЛIК МАТЕРИАЛДЫ ҚАЗЫП АЛУ,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ТАСЫМАЛДАУ; ИНЕРТТI ШАҢ ӨНДIРУ ЖӨНIНДЕГI ФАБРИКАЛАРДЫҢ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(ЦЕХТАРДЫҢ) КАРЬЕРЛЕРI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49.     Бункершi                                        12 </w:t>
      </w:r>
    </w:p>
    <w:p>
      <w:pPr>
        <w:spacing w:after="0"/>
        <w:ind w:left="0"/>
        <w:jc w:val="both"/>
      </w:pPr>
      <w:r>
        <w:rPr>
          <w:rFonts w:ascii="Times New Roman"/>
          <w:b w:val="false"/>
          <w:i w:val="false"/>
          <w:color w:val="000000"/>
          <w:sz w:val="28"/>
        </w:rPr>
        <w:t xml:space="preserve">
      50.     Қопарғыш, қопарғыш мастер                       12 </w:t>
      </w:r>
    </w:p>
    <w:p>
      <w:pPr>
        <w:spacing w:after="0"/>
        <w:ind w:left="0"/>
        <w:jc w:val="both"/>
      </w:pPr>
      <w:r>
        <w:rPr>
          <w:rFonts w:ascii="Times New Roman"/>
          <w:b w:val="false"/>
          <w:i w:val="false"/>
          <w:color w:val="000000"/>
          <w:sz w:val="28"/>
        </w:rPr>
        <w:t xml:space="preserve">
      51.     Тиегiштiң жүргiзушiсi (тиеу машинасының </w:t>
      </w:r>
    </w:p>
    <w:p>
      <w:pPr>
        <w:spacing w:after="0"/>
        <w:ind w:left="0"/>
        <w:jc w:val="both"/>
      </w:pPr>
      <w:r>
        <w:rPr>
          <w:rFonts w:ascii="Times New Roman"/>
          <w:b w:val="false"/>
          <w:i w:val="false"/>
          <w:color w:val="000000"/>
          <w:sz w:val="28"/>
        </w:rPr>
        <w:t xml:space="preserve">
              машинисi)                                       12 </w:t>
      </w:r>
    </w:p>
    <w:p>
      <w:pPr>
        <w:spacing w:after="0"/>
        <w:ind w:left="0"/>
        <w:jc w:val="both"/>
      </w:pPr>
      <w:r>
        <w:rPr>
          <w:rFonts w:ascii="Times New Roman"/>
          <w:b w:val="false"/>
          <w:i w:val="false"/>
          <w:color w:val="000000"/>
          <w:sz w:val="28"/>
        </w:rPr>
        <w:t xml:space="preserve">
      52.     Жүк автомобильдерiнiң жүргiзушiсi, көтеру </w:t>
      </w:r>
    </w:p>
    <w:p>
      <w:pPr>
        <w:spacing w:after="0"/>
        <w:ind w:left="0"/>
        <w:jc w:val="both"/>
      </w:pPr>
      <w:r>
        <w:rPr>
          <w:rFonts w:ascii="Times New Roman"/>
          <w:b w:val="false"/>
          <w:i w:val="false"/>
          <w:color w:val="000000"/>
          <w:sz w:val="28"/>
        </w:rPr>
        <w:t xml:space="preserve">
              салмағы: </w:t>
      </w:r>
    </w:p>
    <w:p>
      <w:pPr>
        <w:spacing w:after="0"/>
        <w:ind w:left="0"/>
        <w:jc w:val="both"/>
      </w:pPr>
      <w:r>
        <w:rPr>
          <w:rFonts w:ascii="Times New Roman"/>
          <w:b w:val="false"/>
          <w:i w:val="false"/>
          <w:color w:val="000000"/>
          <w:sz w:val="28"/>
        </w:rPr>
        <w:t xml:space="preserve">
              1) 1,5-тен 3,0 тоннаға дейiн                    12 </w:t>
      </w:r>
    </w:p>
    <w:p>
      <w:pPr>
        <w:spacing w:after="0"/>
        <w:ind w:left="0"/>
        <w:jc w:val="both"/>
      </w:pPr>
      <w:r>
        <w:rPr>
          <w:rFonts w:ascii="Times New Roman"/>
          <w:b w:val="false"/>
          <w:i w:val="false"/>
          <w:color w:val="000000"/>
          <w:sz w:val="28"/>
        </w:rPr>
        <w:t xml:space="preserve">
              2) 3 тонна және одан жоғары                     18 </w:t>
      </w:r>
    </w:p>
    <w:p>
      <w:pPr>
        <w:spacing w:after="0"/>
        <w:ind w:left="0"/>
        <w:jc w:val="both"/>
      </w:pPr>
      <w:r>
        <w:rPr>
          <w:rFonts w:ascii="Times New Roman"/>
          <w:b w:val="false"/>
          <w:i w:val="false"/>
          <w:color w:val="000000"/>
          <w:sz w:val="28"/>
        </w:rPr>
        <w:t xml:space="preserve">
      53.     Жынысты таңдаушы, жұмыс орны: </w:t>
      </w:r>
    </w:p>
    <w:p>
      <w:pPr>
        <w:spacing w:after="0"/>
        <w:ind w:left="0"/>
        <w:jc w:val="both"/>
      </w:pPr>
      <w:r>
        <w:rPr>
          <w:rFonts w:ascii="Times New Roman"/>
          <w:b w:val="false"/>
          <w:i w:val="false"/>
          <w:color w:val="000000"/>
          <w:sz w:val="28"/>
        </w:rPr>
        <w:t xml:space="preserve">
              1) үй iшiнде                                    18 </w:t>
      </w:r>
    </w:p>
    <w:p>
      <w:pPr>
        <w:spacing w:after="0"/>
        <w:ind w:left="0"/>
        <w:jc w:val="both"/>
      </w:pPr>
      <w:r>
        <w:rPr>
          <w:rFonts w:ascii="Times New Roman"/>
          <w:b w:val="false"/>
          <w:i w:val="false"/>
          <w:color w:val="000000"/>
          <w:sz w:val="28"/>
        </w:rPr>
        <w:t xml:space="preserve">
              2) үйден тыс жерлерде                           12 </w:t>
      </w:r>
    </w:p>
    <w:p>
      <w:pPr>
        <w:spacing w:after="0"/>
        <w:ind w:left="0"/>
        <w:jc w:val="both"/>
      </w:pPr>
      <w:r>
        <w:rPr>
          <w:rFonts w:ascii="Times New Roman"/>
          <w:b w:val="false"/>
          <w:i w:val="false"/>
          <w:color w:val="000000"/>
          <w:sz w:val="28"/>
        </w:rPr>
        <w:t xml:space="preserve">
      54.     Үйiндiлердегi түсiрушi (құлатушы)               12 </w:t>
      </w:r>
    </w:p>
    <w:p>
      <w:pPr>
        <w:spacing w:after="0"/>
        <w:ind w:left="0"/>
        <w:jc w:val="both"/>
      </w:pPr>
      <w:r>
        <w:rPr>
          <w:rFonts w:ascii="Times New Roman"/>
          <w:b w:val="false"/>
          <w:i w:val="false"/>
          <w:color w:val="000000"/>
          <w:sz w:val="28"/>
        </w:rPr>
        <w:t xml:space="preserve">
      55.     Гидромониторшы                                  18 </w:t>
      </w:r>
    </w:p>
    <w:p>
      <w:pPr>
        <w:spacing w:after="0"/>
        <w:ind w:left="0"/>
        <w:jc w:val="both"/>
      </w:pPr>
      <w:r>
        <w:rPr>
          <w:rFonts w:ascii="Times New Roman"/>
          <w:b w:val="false"/>
          <w:i w:val="false"/>
          <w:color w:val="000000"/>
          <w:sz w:val="28"/>
        </w:rPr>
        <w:t xml:space="preserve">
      56.     Тау-кен жұмысшысы                               12 </w:t>
      </w:r>
    </w:p>
    <w:p>
      <w:pPr>
        <w:spacing w:after="0"/>
        <w:ind w:left="0"/>
        <w:jc w:val="both"/>
      </w:pPr>
      <w:r>
        <w:rPr>
          <w:rFonts w:ascii="Times New Roman"/>
          <w:b w:val="false"/>
          <w:i w:val="false"/>
          <w:color w:val="000000"/>
          <w:sz w:val="28"/>
        </w:rPr>
        <w:t xml:space="preserve">
      57.     Гидроүйiндiнiң тау-кен жұмысшысы                12 </w:t>
      </w:r>
    </w:p>
    <w:p>
      <w:pPr>
        <w:spacing w:after="0"/>
        <w:ind w:left="0"/>
        <w:jc w:val="both"/>
      </w:pPr>
      <w:r>
        <w:rPr>
          <w:rFonts w:ascii="Times New Roman"/>
          <w:b w:val="false"/>
          <w:i w:val="false"/>
          <w:color w:val="000000"/>
          <w:sz w:val="28"/>
        </w:rPr>
        <w:t xml:space="preserve">
      58.     Разрездiң тау-кен жұмысшысы (конвейерлердi </w:t>
      </w:r>
    </w:p>
    <w:p>
      <w:pPr>
        <w:spacing w:after="0"/>
        <w:ind w:left="0"/>
        <w:jc w:val="both"/>
      </w:pPr>
      <w:r>
        <w:rPr>
          <w:rFonts w:ascii="Times New Roman"/>
          <w:b w:val="false"/>
          <w:i w:val="false"/>
          <w:color w:val="000000"/>
          <w:sz w:val="28"/>
        </w:rPr>
        <w:t xml:space="preserve">
              жылжытушы)                                      12 </w:t>
      </w:r>
    </w:p>
    <w:p>
      <w:pPr>
        <w:spacing w:after="0"/>
        <w:ind w:left="0"/>
        <w:jc w:val="both"/>
      </w:pPr>
      <w:r>
        <w:rPr>
          <w:rFonts w:ascii="Times New Roman"/>
          <w:b w:val="false"/>
          <w:i w:val="false"/>
          <w:color w:val="000000"/>
          <w:sz w:val="28"/>
        </w:rPr>
        <w:t xml:space="preserve">
      59.     Өрттердi болдырмау және сөндiрушi тау-кен </w:t>
      </w:r>
    </w:p>
    <w:p>
      <w:pPr>
        <w:spacing w:after="0"/>
        <w:ind w:left="0"/>
        <w:jc w:val="both"/>
      </w:pPr>
      <w:r>
        <w:rPr>
          <w:rFonts w:ascii="Times New Roman"/>
          <w:b w:val="false"/>
          <w:i w:val="false"/>
          <w:color w:val="000000"/>
          <w:sz w:val="28"/>
        </w:rPr>
        <w:t xml:space="preserve">
              жұмысшысы                                       12 </w:t>
      </w:r>
    </w:p>
    <w:p>
      <w:pPr>
        <w:spacing w:after="0"/>
        <w:ind w:left="0"/>
        <w:jc w:val="both"/>
      </w:pPr>
      <w:r>
        <w:rPr>
          <w:rFonts w:ascii="Times New Roman"/>
          <w:b w:val="false"/>
          <w:i w:val="false"/>
          <w:color w:val="000000"/>
          <w:sz w:val="28"/>
        </w:rPr>
        <w:t xml:space="preserve">
      60.     Экскаваторлардың, үйiндi көпiрлердiң және </w:t>
      </w:r>
    </w:p>
    <w:p>
      <w:pPr>
        <w:spacing w:after="0"/>
        <w:ind w:left="0"/>
        <w:jc w:val="both"/>
      </w:pPr>
      <w:r>
        <w:rPr>
          <w:rFonts w:ascii="Times New Roman"/>
          <w:b w:val="false"/>
          <w:i w:val="false"/>
          <w:color w:val="000000"/>
          <w:sz w:val="28"/>
        </w:rPr>
        <w:t xml:space="preserve">
              үйiндi жасаушылардың қасындағы тау-кен </w:t>
      </w:r>
    </w:p>
    <w:p>
      <w:pPr>
        <w:spacing w:after="0"/>
        <w:ind w:left="0"/>
        <w:jc w:val="both"/>
      </w:pPr>
      <w:r>
        <w:rPr>
          <w:rFonts w:ascii="Times New Roman"/>
          <w:b w:val="false"/>
          <w:i w:val="false"/>
          <w:color w:val="000000"/>
          <w:sz w:val="28"/>
        </w:rPr>
        <w:t xml:space="preserve">
              жұмысшысы                                       12 </w:t>
      </w:r>
    </w:p>
    <w:p>
      <w:pPr>
        <w:spacing w:after="0"/>
        <w:ind w:left="0"/>
        <w:jc w:val="both"/>
      </w:pPr>
      <w:r>
        <w:rPr>
          <w:rFonts w:ascii="Times New Roman"/>
          <w:b w:val="false"/>
          <w:i w:val="false"/>
          <w:color w:val="000000"/>
          <w:sz w:val="28"/>
        </w:rPr>
        <w:t xml:space="preserve">
      61.     Дезинфектор                                     12 </w:t>
      </w:r>
    </w:p>
    <w:p>
      <w:pPr>
        <w:spacing w:after="0"/>
        <w:ind w:left="0"/>
        <w:jc w:val="both"/>
      </w:pPr>
      <w:r>
        <w:rPr>
          <w:rFonts w:ascii="Times New Roman"/>
          <w:b w:val="false"/>
          <w:i w:val="false"/>
          <w:color w:val="000000"/>
          <w:sz w:val="28"/>
        </w:rPr>
        <w:t xml:space="preserve">
      62.     Қопарғыш материалдарды таратып берушi, </w:t>
      </w:r>
    </w:p>
    <w:p>
      <w:pPr>
        <w:spacing w:after="0"/>
        <w:ind w:left="0"/>
        <w:jc w:val="both"/>
      </w:pPr>
      <w:r>
        <w:rPr>
          <w:rFonts w:ascii="Times New Roman"/>
          <w:b w:val="false"/>
          <w:i w:val="false"/>
          <w:color w:val="000000"/>
          <w:sz w:val="28"/>
        </w:rPr>
        <w:t xml:space="preserve">
              тау-кен жұмысшысы                               12 </w:t>
      </w:r>
    </w:p>
    <w:p>
      <w:pPr>
        <w:spacing w:after="0"/>
        <w:ind w:left="0"/>
        <w:jc w:val="both"/>
      </w:pPr>
      <w:r>
        <w:rPr>
          <w:rFonts w:ascii="Times New Roman"/>
          <w:b w:val="false"/>
          <w:i w:val="false"/>
          <w:color w:val="000000"/>
          <w:sz w:val="28"/>
        </w:rPr>
        <w:t xml:space="preserve">
      63.     Бөлшектеушi                                     12 </w:t>
      </w:r>
    </w:p>
    <w:p>
      <w:pPr>
        <w:spacing w:after="0"/>
        <w:ind w:left="0"/>
        <w:jc w:val="both"/>
      </w:pPr>
      <w:r>
        <w:rPr>
          <w:rFonts w:ascii="Times New Roman"/>
          <w:b w:val="false"/>
          <w:i w:val="false"/>
          <w:color w:val="000000"/>
          <w:sz w:val="28"/>
        </w:rPr>
        <w:t xml:space="preserve">
      64.     Маркшейдерлiк және геологиялық жұмыстардағы </w:t>
      </w:r>
    </w:p>
    <w:p>
      <w:pPr>
        <w:spacing w:after="0"/>
        <w:ind w:left="0"/>
        <w:jc w:val="both"/>
      </w:pPr>
      <w:r>
        <w:rPr>
          <w:rFonts w:ascii="Times New Roman"/>
          <w:b w:val="false"/>
          <w:i w:val="false"/>
          <w:color w:val="000000"/>
          <w:sz w:val="28"/>
        </w:rPr>
        <w:t xml:space="preserve">
              тау-кен жұмысшысы                               12 </w:t>
      </w:r>
    </w:p>
    <w:p>
      <w:pPr>
        <w:spacing w:after="0"/>
        <w:ind w:left="0"/>
        <w:jc w:val="both"/>
      </w:pPr>
      <w:r>
        <w:rPr>
          <w:rFonts w:ascii="Times New Roman"/>
          <w:b w:val="false"/>
          <w:i w:val="false"/>
          <w:color w:val="000000"/>
          <w:sz w:val="28"/>
        </w:rPr>
        <w:t xml:space="preserve">
      65.     Үнемi разрезде iстейтiн шығыршы                 12 </w:t>
      </w:r>
    </w:p>
    <w:p>
      <w:pPr>
        <w:spacing w:after="0"/>
        <w:ind w:left="0"/>
        <w:jc w:val="both"/>
      </w:pPr>
      <w:r>
        <w:rPr>
          <w:rFonts w:ascii="Times New Roman"/>
          <w:b w:val="false"/>
          <w:i w:val="false"/>
          <w:color w:val="000000"/>
          <w:sz w:val="28"/>
        </w:rPr>
        <w:t xml:space="preserve">
      66.     Автогрейдердiң машинисi                         12 </w:t>
      </w:r>
    </w:p>
    <w:p>
      <w:pPr>
        <w:spacing w:after="0"/>
        <w:ind w:left="0"/>
        <w:jc w:val="both"/>
      </w:pPr>
      <w:r>
        <w:rPr>
          <w:rFonts w:ascii="Times New Roman"/>
          <w:b w:val="false"/>
          <w:i w:val="false"/>
          <w:color w:val="000000"/>
          <w:sz w:val="28"/>
        </w:rPr>
        <w:t xml:space="preserve">
      67.     Бульдозердiң машинисi (бульдозершi)             12 </w:t>
      </w:r>
    </w:p>
    <w:p>
      <w:pPr>
        <w:spacing w:after="0"/>
        <w:ind w:left="0"/>
        <w:jc w:val="both"/>
      </w:pPr>
      <w:r>
        <w:rPr>
          <w:rFonts w:ascii="Times New Roman"/>
          <w:b w:val="false"/>
          <w:i w:val="false"/>
          <w:color w:val="000000"/>
          <w:sz w:val="28"/>
        </w:rPr>
        <w:t xml:space="preserve">
      68.     Бұрғылау қондырғысының машинисi                 18 </w:t>
      </w:r>
    </w:p>
    <w:p>
      <w:pPr>
        <w:spacing w:after="0"/>
        <w:ind w:left="0"/>
        <w:jc w:val="both"/>
      </w:pPr>
      <w:r>
        <w:rPr>
          <w:rFonts w:ascii="Times New Roman"/>
          <w:b w:val="false"/>
          <w:i w:val="false"/>
          <w:color w:val="000000"/>
          <w:sz w:val="28"/>
        </w:rPr>
        <w:t xml:space="preserve">
      69.     Прицептi грейдердiң машинисi                    12 </w:t>
      </w:r>
    </w:p>
    <w:p>
      <w:pPr>
        <w:spacing w:after="0"/>
        <w:ind w:left="0"/>
        <w:jc w:val="both"/>
      </w:pPr>
      <w:r>
        <w:rPr>
          <w:rFonts w:ascii="Times New Roman"/>
          <w:b w:val="false"/>
          <w:i w:val="false"/>
          <w:color w:val="000000"/>
          <w:sz w:val="28"/>
        </w:rPr>
        <w:t xml:space="preserve">
      70.     Ұнтақтау-тиеу агрегатының машинисi              12 </w:t>
      </w:r>
    </w:p>
    <w:p>
      <w:pPr>
        <w:spacing w:after="0"/>
        <w:ind w:left="0"/>
        <w:jc w:val="both"/>
      </w:pPr>
      <w:r>
        <w:rPr>
          <w:rFonts w:ascii="Times New Roman"/>
          <w:b w:val="false"/>
          <w:i w:val="false"/>
          <w:color w:val="000000"/>
          <w:sz w:val="28"/>
        </w:rPr>
        <w:t xml:space="preserve">
      71.     Үнемi разрезде жұмыс iстейтiн жер сору </w:t>
      </w:r>
    </w:p>
    <w:p>
      <w:pPr>
        <w:spacing w:after="0"/>
        <w:ind w:left="0"/>
        <w:jc w:val="both"/>
      </w:pPr>
      <w:r>
        <w:rPr>
          <w:rFonts w:ascii="Times New Roman"/>
          <w:b w:val="false"/>
          <w:i w:val="false"/>
          <w:color w:val="000000"/>
          <w:sz w:val="28"/>
        </w:rPr>
        <w:t xml:space="preserve">
              қондырғысының машинисi                          12 </w:t>
      </w:r>
    </w:p>
    <w:p>
      <w:pPr>
        <w:spacing w:after="0"/>
        <w:ind w:left="0"/>
        <w:jc w:val="both"/>
      </w:pPr>
      <w:r>
        <w:rPr>
          <w:rFonts w:ascii="Times New Roman"/>
          <w:b w:val="false"/>
          <w:i w:val="false"/>
          <w:color w:val="000000"/>
          <w:sz w:val="28"/>
        </w:rPr>
        <w:t xml:space="preserve">
      72.     Yнемi разрезде жұмыс iстейтiн компрессор </w:t>
      </w:r>
    </w:p>
    <w:p>
      <w:pPr>
        <w:spacing w:after="0"/>
        <w:ind w:left="0"/>
        <w:jc w:val="both"/>
      </w:pPr>
      <w:r>
        <w:rPr>
          <w:rFonts w:ascii="Times New Roman"/>
          <w:b w:val="false"/>
          <w:i w:val="false"/>
          <w:color w:val="000000"/>
          <w:sz w:val="28"/>
        </w:rPr>
        <w:t xml:space="preserve">
              қондырғыларының машинисi                        12 </w:t>
      </w:r>
    </w:p>
    <w:p>
      <w:pPr>
        <w:spacing w:after="0"/>
        <w:ind w:left="0"/>
        <w:jc w:val="both"/>
      </w:pPr>
      <w:r>
        <w:rPr>
          <w:rFonts w:ascii="Times New Roman"/>
          <w:b w:val="false"/>
          <w:i w:val="false"/>
          <w:color w:val="000000"/>
          <w:sz w:val="28"/>
        </w:rPr>
        <w:t xml:space="preserve">
      73.     Конвейер машинисi                               12 </w:t>
      </w:r>
    </w:p>
    <w:p>
      <w:pPr>
        <w:spacing w:after="0"/>
        <w:ind w:left="0"/>
        <w:jc w:val="both"/>
      </w:pPr>
      <w:r>
        <w:rPr>
          <w:rFonts w:ascii="Times New Roman"/>
          <w:b w:val="false"/>
          <w:i w:val="false"/>
          <w:color w:val="000000"/>
          <w:sz w:val="28"/>
        </w:rPr>
        <w:t xml:space="preserve">
      74.     Қазандық машинисi: </w:t>
      </w:r>
    </w:p>
    <w:p>
      <w:pPr>
        <w:spacing w:after="0"/>
        <w:ind w:left="0"/>
        <w:jc w:val="both"/>
      </w:pPr>
      <w:r>
        <w:rPr>
          <w:rFonts w:ascii="Times New Roman"/>
          <w:b w:val="false"/>
          <w:i w:val="false"/>
          <w:color w:val="000000"/>
          <w:sz w:val="28"/>
        </w:rPr>
        <w:t xml:space="preserve">
              1) қолмен от салушы                             18 </w:t>
      </w:r>
    </w:p>
    <w:p>
      <w:pPr>
        <w:spacing w:after="0"/>
        <w:ind w:left="0"/>
        <w:jc w:val="both"/>
      </w:pPr>
      <w:r>
        <w:rPr>
          <w:rFonts w:ascii="Times New Roman"/>
          <w:b w:val="false"/>
          <w:i w:val="false"/>
          <w:color w:val="000000"/>
          <w:sz w:val="28"/>
        </w:rPr>
        <w:t xml:space="preserve">
              2) механикаландырылған                          12 </w:t>
      </w:r>
    </w:p>
    <w:p>
      <w:pPr>
        <w:spacing w:after="0"/>
        <w:ind w:left="0"/>
        <w:jc w:val="both"/>
      </w:pPr>
      <w:r>
        <w:rPr>
          <w:rFonts w:ascii="Times New Roman"/>
          <w:b w:val="false"/>
          <w:i w:val="false"/>
          <w:color w:val="000000"/>
          <w:sz w:val="28"/>
        </w:rPr>
        <w:t xml:space="preserve">
      75.     Моторлы катоктардың машинисi                    12 </w:t>
      </w:r>
    </w:p>
    <w:p>
      <w:pPr>
        <w:spacing w:after="0"/>
        <w:ind w:left="0"/>
        <w:jc w:val="both"/>
      </w:pPr>
      <w:r>
        <w:rPr>
          <w:rFonts w:ascii="Times New Roman"/>
          <w:b w:val="false"/>
          <w:i w:val="false"/>
          <w:color w:val="000000"/>
          <w:sz w:val="28"/>
        </w:rPr>
        <w:t xml:space="preserve">
      76.     Үнемi разрезде жұмыс iстейтiн насос </w:t>
      </w:r>
    </w:p>
    <w:p>
      <w:pPr>
        <w:spacing w:after="0"/>
        <w:ind w:left="0"/>
        <w:jc w:val="both"/>
      </w:pPr>
      <w:r>
        <w:rPr>
          <w:rFonts w:ascii="Times New Roman"/>
          <w:b w:val="false"/>
          <w:i w:val="false"/>
          <w:color w:val="000000"/>
          <w:sz w:val="28"/>
        </w:rPr>
        <w:t xml:space="preserve">
              қондырғыларының машинисi                        12 </w:t>
      </w:r>
    </w:p>
    <w:p>
      <w:pPr>
        <w:spacing w:after="0"/>
        <w:ind w:left="0"/>
        <w:jc w:val="both"/>
      </w:pPr>
      <w:r>
        <w:rPr>
          <w:rFonts w:ascii="Times New Roman"/>
          <w:b w:val="false"/>
          <w:i w:val="false"/>
          <w:color w:val="000000"/>
          <w:sz w:val="28"/>
        </w:rPr>
        <w:t xml:space="preserve">
      77.     Үйiндi жасағыштың машинисi                      12 </w:t>
      </w:r>
    </w:p>
    <w:p>
      <w:pPr>
        <w:spacing w:after="0"/>
        <w:ind w:left="0"/>
        <w:jc w:val="both"/>
      </w:pPr>
      <w:r>
        <w:rPr>
          <w:rFonts w:ascii="Times New Roman"/>
          <w:b w:val="false"/>
          <w:i w:val="false"/>
          <w:color w:val="000000"/>
          <w:sz w:val="28"/>
        </w:rPr>
        <w:t xml:space="preserve">
      78.     Үйiндi көпiрiнiң машинисi                       12 </w:t>
      </w:r>
    </w:p>
    <w:p>
      <w:pPr>
        <w:spacing w:after="0"/>
        <w:ind w:left="0"/>
        <w:jc w:val="both"/>
      </w:pPr>
      <w:r>
        <w:rPr>
          <w:rFonts w:ascii="Times New Roman"/>
          <w:b w:val="false"/>
          <w:i w:val="false"/>
          <w:color w:val="000000"/>
          <w:sz w:val="28"/>
        </w:rPr>
        <w:t xml:space="preserve">
      79.     Yйiндi соқасының машинисi                       12 </w:t>
      </w:r>
    </w:p>
    <w:p>
      <w:pPr>
        <w:spacing w:after="0"/>
        <w:ind w:left="0"/>
        <w:jc w:val="both"/>
      </w:pPr>
      <w:r>
        <w:rPr>
          <w:rFonts w:ascii="Times New Roman"/>
          <w:b w:val="false"/>
          <w:i w:val="false"/>
          <w:color w:val="000000"/>
          <w:sz w:val="28"/>
        </w:rPr>
        <w:t xml:space="preserve">
      80.     Арнайы киiмдi жуу машинисi                      12 </w:t>
      </w:r>
    </w:p>
    <w:p>
      <w:pPr>
        <w:spacing w:after="0"/>
        <w:ind w:left="0"/>
        <w:jc w:val="both"/>
      </w:pPr>
      <w:r>
        <w:rPr>
          <w:rFonts w:ascii="Times New Roman"/>
          <w:b w:val="false"/>
          <w:i w:val="false"/>
          <w:color w:val="000000"/>
          <w:sz w:val="28"/>
        </w:rPr>
        <w:t xml:space="preserve">
      81.     Жол ысырғыштың машинисi                         12 </w:t>
      </w:r>
    </w:p>
    <w:p>
      <w:pPr>
        <w:spacing w:after="0"/>
        <w:ind w:left="0"/>
        <w:jc w:val="both"/>
      </w:pPr>
      <w:r>
        <w:rPr>
          <w:rFonts w:ascii="Times New Roman"/>
          <w:b w:val="false"/>
          <w:i w:val="false"/>
          <w:color w:val="000000"/>
          <w:sz w:val="28"/>
        </w:rPr>
        <w:t xml:space="preserve">
      82.     Скрепердiң машинисi                             12 </w:t>
      </w:r>
    </w:p>
    <w:p>
      <w:pPr>
        <w:spacing w:after="0"/>
        <w:ind w:left="0"/>
        <w:jc w:val="both"/>
      </w:pPr>
      <w:r>
        <w:rPr>
          <w:rFonts w:ascii="Times New Roman"/>
          <w:b w:val="false"/>
          <w:i w:val="false"/>
          <w:color w:val="000000"/>
          <w:sz w:val="28"/>
        </w:rPr>
        <w:t xml:space="preserve">
      83.     Үнемi разрезде жұмыс iстейтiн жер сору </w:t>
      </w:r>
    </w:p>
    <w:p>
      <w:pPr>
        <w:spacing w:after="0"/>
        <w:ind w:left="0"/>
        <w:jc w:val="both"/>
      </w:pPr>
      <w:r>
        <w:rPr>
          <w:rFonts w:ascii="Times New Roman"/>
          <w:b w:val="false"/>
          <w:i w:val="false"/>
          <w:color w:val="000000"/>
          <w:sz w:val="28"/>
        </w:rPr>
        <w:t xml:space="preserve">
              қондырғыларының (көмiрсорғыштың) машинисi       12 </w:t>
      </w:r>
    </w:p>
    <w:p>
      <w:pPr>
        <w:spacing w:after="0"/>
        <w:ind w:left="0"/>
        <w:jc w:val="both"/>
      </w:pPr>
      <w:r>
        <w:rPr>
          <w:rFonts w:ascii="Times New Roman"/>
          <w:b w:val="false"/>
          <w:i w:val="false"/>
          <w:color w:val="000000"/>
          <w:sz w:val="28"/>
        </w:rPr>
        <w:t xml:space="preserve">
      84.     Көлiк құралдарын өңдеу қондырғысының машинисi   12 </w:t>
      </w:r>
    </w:p>
    <w:p>
      <w:pPr>
        <w:spacing w:after="0"/>
        <w:ind w:left="0"/>
        <w:jc w:val="both"/>
      </w:pPr>
      <w:r>
        <w:rPr>
          <w:rFonts w:ascii="Times New Roman"/>
          <w:b w:val="false"/>
          <w:i w:val="false"/>
          <w:color w:val="000000"/>
          <w:sz w:val="28"/>
        </w:rPr>
        <w:t xml:space="preserve">
      85.     Разрездерде (карьерлерде) және разрездердiң </w:t>
      </w:r>
    </w:p>
    <w:p>
      <w:pPr>
        <w:spacing w:after="0"/>
        <w:ind w:left="0"/>
        <w:jc w:val="both"/>
      </w:pPr>
      <w:r>
        <w:rPr>
          <w:rFonts w:ascii="Times New Roman"/>
          <w:b w:val="false"/>
          <w:i w:val="false"/>
          <w:color w:val="000000"/>
          <w:sz w:val="28"/>
        </w:rPr>
        <w:t xml:space="preserve">
              (карьерлердiң) үйiндiлерiнде қазып алу </w:t>
      </w:r>
    </w:p>
    <w:p>
      <w:pPr>
        <w:spacing w:after="0"/>
        <w:ind w:left="0"/>
        <w:jc w:val="both"/>
      </w:pPr>
      <w:r>
        <w:rPr>
          <w:rFonts w:ascii="Times New Roman"/>
          <w:b w:val="false"/>
          <w:i w:val="false"/>
          <w:color w:val="000000"/>
          <w:sz w:val="28"/>
        </w:rPr>
        <w:t xml:space="preserve">
              экскаваторында iстейтiн машинист                18 </w:t>
      </w:r>
    </w:p>
    <w:p>
      <w:pPr>
        <w:spacing w:after="0"/>
        <w:ind w:left="0"/>
        <w:jc w:val="both"/>
      </w:pPr>
      <w:r>
        <w:rPr>
          <w:rFonts w:ascii="Times New Roman"/>
          <w:b w:val="false"/>
          <w:i w:val="false"/>
          <w:color w:val="000000"/>
          <w:sz w:val="28"/>
        </w:rPr>
        <w:t xml:space="preserve">
      86.     Разрезде (карьерде) iстейтiн балташы            12 </w:t>
      </w:r>
    </w:p>
    <w:p>
      <w:pPr>
        <w:spacing w:after="0"/>
        <w:ind w:left="0"/>
        <w:jc w:val="both"/>
      </w:pPr>
      <w:r>
        <w:rPr>
          <w:rFonts w:ascii="Times New Roman"/>
          <w:b w:val="false"/>
          <w:i w:val="false"/>
          <w:color w:val="000000"/>
          <w:sz w:val="28"/>
        </w:rPr>
        <w:t xml:space="preserve">
      87.     Сынаққа терiп алушы                             12 </w:t>
      </w:r>
    </w:p>
    <w:p>
      <w:pPr>
        <w:spacing w:after="0"/>
        <w:ind w:left="0"/>
        <w:jc w:val="both"/>
      </w:pPr>
      <w:r>
        <w:rPr>
          <w:rFonts w:ascii="Times New Roman"/>
          <w:b w:val="false"/>
          <w:i w:val="false"/>
          <w:color w:val="000000"/>
          <w:sz w:val="28"/>
        </w:rPr>
        <w:t xml:space="preserve">
      88.     Жер үстi жұмыстарындағы проходкашы              12 </w:t>
      </w:r>
    </w:p>
    <w:p>
      <w:pPr>
        <w:spacing w:after="0"/>
        <w:ind w:left="0"/>
        <w:jc w:val="both"/>
      </w:pPr>
      <w:r>
        <w:rPr>
          <w:rFonts w:ascii="Times New Roman"/>
          <w:b w:val="false"/>
          <w:i w:val="false"/>
          <w:color w:val="000000"/>
          <w:sz w:val="28"/>
        </w:rPr>
        <w:t xml:space="preserve">
      89.     Өндiрiстiк моншалардың жұмысшысы: </w:t>
      </w:r>
    </w:p>
    <w:p>
      <w:pPr>
        <w:spacing w:after="0"/>
        <w:ind w:left="0"/>
        <w:jc w:val="both"/>
      </w:pPr>
      <w:r>
        <w:rPr>
          <w:rFonts w:ascii="Times New Roman"/>
          <w:b w:val="false"/>
          <w:i w:val="false"/>
          <w:color w:val="000000"/>
          <w:sz w:val="28"/>
        </w:rPr>
        <w:t xml:space="preserve">
              1) өзiне-өзi қызмет көрсетуге ауыстырылған;     12 </w:t>
      </w:r>
    </w:p>
    <w:p>
      <w:pPr>
        <w:spacing w:after="0"/>
        <w:ind w:left="0"/>
        <w:jc w:val="both"/>
      </w:pPr>
      <w:r>
        <w:rPr>
          <w:rFonts w:ascii="Times New Roman"/>
          <w:b w:val="false"/>
          <w:i w:val="false"/>
          <w:color w:val="000000"/>
          <w:sz w:val="28"/>
        </w:rPr>
        <w:t xml:space="preserve">
              2) өзiне-өзi қызмет көрсетуге ауыстырылмаған;   18 </w:t>
      </w:r>
    </w:p>
    <w:p>
      <w:pPr>
        <w:spacing w:after="0"/>
        <w:ind w:left="0"/>
        <w:jc w:val="both"/>
      </w:pPr>
      <w:r>
        <w:rPr>
          <w:rFonts w:ascii="Times New Roman"/>
          <w:b w:val="false"/>
          <w:i w:val="false"/>
          <w:color w:val="000000"/>
          <w:sz w:val="28"/>
        </w:rPr>
        <w:t xml:space="preserve">
              3) арнаулы киiмдердi механикаландырылған </w:t>
      </w:r>
    </w:p>
    <w:p>
      <w:pPr>
        <w:spacing w:after="0"/>
        <w:ind w:left="0"/>
        <w:jc w:val="both"/>
      </w:pPr>
      <w:r>
        <w:rPr>
          <w:rFonts w:ascii="Times New Roman"/>
          <w:b w:val="false"/>
          <w:i w:val="false"/>
          <w:color w:val="000000"/>
          <w:sz w:val="28"/>
        </w:rPr>
        <w:t xml:space="preserve">
              жуатын                                          12 </w:t>
      </w:r>
    </w:p>
    <w:p>
      <w:pPr>
        <w:spacing w:after="0"/>
        <w:ind w:left="0"/>
        <w:jc w:val="both"/>
      </w:pPr>
      <w:r>
        <w:rPr>
          <w:rFonts w:ascii="Times New Roman"/>
          <w:b w:val="false"/>
          <w:i w:val="false"/>
          <w:color w:val="000000"/>
          <w:sz w:val="28"/>
        </w:rPr>
        <w:t xml:space="preserve">
              4) арнайы киiмдi қолмен жуатын                  18 </w:t>
      </w:r>
    </w:p>
    <w:p>
      <w:pPr>
        <w:spacing w:after="0"/>
        <w:ind w:left="0"/>
        <w:jc w:val="both"/>
      </w:pPr>
      <w:r>
        <w:rPr>
          <w:rFonts w:ascii="Times New Roman"/>
          <w:b w:val="false"/>
          <w:i w:val="false"/>
          <w:color w:val="000000"/>
          <w:sz w:val="28"/>
        </w:rPr>
        <w:t xml:space="preserve">
      90.     100 м астам тереңдiктегi разрездерде, </w:t>
      </w:r>
    </w:p>
    <w:p>
      <w:pPr>
        <w:spacing w:after="0"/>
        <w:ind w:left="0"/>
        <w:jc w:val="both"/>
      </w:pPr>
      <w:r>
        <w:rPr>
          <w:rFonts w:ascii="Times New Roman"/>
          <w:b w:val="false"/>
          <w:i w:val="false"/>
          <w:color w:val="000000"/>
          <w:sz w:val="28"/>
        </w:rPr>
        <w:t xml:space="preserve">
              сондай-ақ барлық разрездердегi өртенген </w:t>
      </w:r>
    </w:p>
    <w:p>
      <w:pPr>
        <w:spacing w:after="0"/>
        <w:ind w:left="0"/>
        <w:jc w:val="both"/>
      </w:pPr>
      <w:r>
        <w:rPr>
          <w:rFonts w:ascii="Times New Roman"/>
          <w:b w:val="false"/>
          <w:i w:val="false"/>
          <w:color w:val="000000"/>
          <w:sz w:val="28"/>
        </w:rPr>
        <w:t xml:space="preserve">
              учаскелерде iстейтiн жұмысшылар                 18 </w:t>
      </w:r>
    </w:p>
    <w:p>
      <w:pPr>
        <w:spacing w:after="0"/>
        <w:ind w:left="0"/>
        <w:jc w:val="both"/>
      </w:pPr>
      <w:r>
        <w:rPr>
          <w:rFonts w:ascii="Times New Roman"/>
          <w:b w:val="false"/>
          <w:i w:val="false"/>
          <w:color w:val="000000"/>
          <w:sz w:val="28"/>
        </w:rPr>
        <w:t xml:space="preserve">
      91.     Қопарғыш материалдарды таратып берушi           12 </w:t>
      </w:r>
    </w:p>
    <w:p>
      <w:pPr>
        <w:spacing w:after="0"/>
        <w:ind w:left="0"/>
        <w:jc w:val="both"/>
      </w:pPr>
      <w:r>
        <w:rPr>
          <w:rFonts w:ascii="Times New Roman"/>
          <w:b w:val="false"/>
          <w:i w:val="false"/>
          <w:color w:val="000000"/>
          <w:sz w:val="28"/>
        </w:rPr>
        <w:t xml:space="preserve">
      92.     Тау-кен жұмысшысы (расштыбовщик)                12 </w:t>
      </w:r>
    </w:p>
    <w:p>
      <w:pPr>
        <w:spacing w:after="0"/>
        <w:ind w:left="0"/>
        <w:jc w:val="both"/>
      </w:pPr>
      <w:r>
        <w:rPr>
          <w:rFonts w:ascii="Times New Roman"/>
          <w:b w:val="false"/>
          <w:i w:val="false"/>
          <w:color w:val="000000"/>
          <w:sz w:val="28"/>
        </w:rPr>
        <w:t xml:space="preserve">
      93.     Yнемi разрезде iстейтiн такелажник              12 </w:t>
      </w:r>
    </w:p>
    <w:p>
      <w:pPr>
        <w:spacing w:after="0"/>
        <w:ind w:left="0"/>
        <w:jc w:val="both"/>
      </w:pPr>
      <w:r>
        <w:rPr>
          <w:rFonts w:ascii="Times New Roman"/>
          <w:b w:val="false"/>
          <w:i w:val="false"/>
          <w:color w:val="000000"/>
          <w:sz w:val="28"/>
        </w:rPr>
        <w:t xml:space="preserve">
      94.     Тракторшы                                       12 </w:t>
      </w:r>
    </w:p>
    <w:p>
      <w:pPr>
        <w:spacing w:after="0"/>
        <w:ind w:left="0"/>
        <w:jc w:val="both"/>
      </w:pPr>
      <w:r>
        <w:rPr>
          <w:rFonts w:ascii="Times New Roman"/>
          <w:b w:val="false"/>
          <w:i w:val="false"/>
          <w:color w:val="000000"/>
          <w:sz w:val="28"/>
        </w:rPr>
        <w:t xml:space="preserve">
      95.     Разрездегі электрогаз пісірушісі                12 </w:t>
      </w:r>
    </w:p>
    <w:p>
      <w:pPr>
        <w:spacing w:after="0"/>
        <w:ind w:left="0"/>
        <w:jc w:val="both"/>
      </w:pPr>
      <w:r>
        <w:rPr>
          <w:rFonts w:ascii="Times New Roman"/>
          <w:b w:val="false"/>
          <w:i w:val="false"/>
          <w:color w:val="000000"/>
          <w:sz w:val="28"/>
        </w:rPr>
        <w:t xml:space="preserve">
      96.     Кезекшi электрослесарь (слесарь) және үнемi </w:t>
      </w:r>
    </w:p>
    <w:p>
      <w:pPr>
        <w:spacing w:after="0"/>
        <w:ind w:left="0"/>
        <w:jc w:val="both"/>
      </w:pPr>
      <w:r>
        <w:rPr>
          <w:rFonts w:ascii="Times New Roman"/>
          <w:b w:val="false"/>
          <w:i w:val="false"/>
          <w:color w:val="000000"/>
          <w:sz w:val="28"/>
        </w:rPr>
        <w:t xml:space="preserve">
              разрезде жұмыс iстейтiн жабдықтарды жөндеушi </w:t>
      </w:r>
    </w:p>
    <w:p>
      <w:pPr>
        <w:spacing w:after="0"/>
        <w:ind w:left="0"/>
        <w:jc w:val="both"/>
      </w:pPr>
      <w:r>
        <w:rPr>
          <w:rFonts w:ascii="Times New Roman"/>
          <w:b w:val="false"/>
          <w:i w:val="false"/>
          <w:color w:val="000000"/>
          <w:sz w:val="28"/>
        </w:rPr>
        <w:t xml:space="preserve">
              слесарь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97.     Қазып алу, аралас, үйiндi, ашу жұмыстарында </w:t>
      </w:r>
    </w:p>
    <w:p>
      <w:pPr>
        <w:spacing w:after="0"/>
        <w:ind w:left="0"/>
        <w:jc w:val="both"/>
      </w:pPr>
      <w:r>
        <w:rPr>
          <w:rFonts w:ascii="Times New Roman"/>
          <w:b w:val="false"/>
          <w:i w:val="false"/>
          <w:color w:val="000000"/>
          <w:sz w:val="28"/>
        </w:rPr>
        <w:t xml:space="preserve">
              және қайта экскавация учаскелерiнде үнемi </w:t>
      </w:r>
    </w:p>
    <w:p>
      <w:pPr>
        <w:spacing w:after="0"/>
        <w:ind w:left="0"/>
        <w:jc w:val="both"/>
      </w:pPr>
      <w:r>
        <w:rPr>
          <w:rFonts w:ascii="Times New Roman"/>
          <w:b w:val="false"/>
          <w:i w:val="false"/>
          <w:color w:val="000000"/>
          <w:sz w:val="28"/>
        </w:rPr>
        <w:t xml:space="preserve">
              жұмыс iстейтiн басшылар мен мамандар            12 </w:t>
      </w:r>
    </w:p>
    <w:p>
      <w:pPr>
        <w:spacing w:after="0"/>
        <w:ind w:left="0"/>
        <w:jc w:val="both"/>
      </w:pPr>
      <w:r>
        <w:rPr>
          <w:rFonts w:ascii="Times New Roman"/>
          <w:b w:val="false"/>
          <w:i w:val="false"/>
          <w:color w:val="000000"/>
          <w:sz w:val="28"/>
        </w:rPr>
        <w:t xml:space="preserve">
      98.     100 м аса тереңдiктегi разрезде, сондай-ақ </w:t>
      </w:r>
    </w:p>
    <w:p>
      <w:pPr>
        <w:spacing w:after="0"/>
        <w:ind w:left="0"/>
        <w:jc w:val="both"/>
      </w:pPr>
      <w:r>
        <w:rPr>
          <w:rFonts w:ascii="Times New Roman"/>
          <w:b w:val="false"/>
          <w:i w:val="false"/>
          <w:color w:val="000000"/>
          <w:sz w:val="28"/>
        </w:rPr>
        <w:t xml:space="preserve">
              барлық разрездерде өртенген учаскелерде </w:t>
      </w:r>
    </w:p>
    <w:p>
      <w:pPr>
        <w:spacing w:after="0"/>
        <w:ind w:left="0"/>
        <w:jc w:val="both"/>
      </w:pPr>
      <w:r>
        <w:rPr>
          <w:rFonts w:ascii="Times New Roman"/>
          <w:b w:val="false"/>
          <w:i w:val="false"/>
          <w:color w:val="000000"/>
          <w:sz w:val="28"/>
        </w:rPr>
        <w:t xml:space="preserve">
              жұмыс iстейтiн басшылар мен мамандар            18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БАЙЫТУ ЖӘНЕ БРИКЕТТЕУ ФАБРИКАЛАРЫ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(ТYЙIРШІКТЕЛГЕН КӨМIР ҰНТАҒЫ ӨНДIРIСIН ҚОСҚАНДА);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БАЙЫТУ ЖӘНЕ БРИКЕТТЕУ ҚОНДЫРҒЫЛАРЫ;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ОРТАЛЫҚ ЖӘНЕ ТОПТЫҚ СОРТТАУ;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ШАХТАЛАР МЕН РАЗРЕЗДЕРДI СҰРЫПТАУ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99.     Байыту фабрикаларындағы (қондырғыларда) </w:t>
      </w:r>
    </w:p>
    <w:p>
      <w:pPr>
        <w:spacing w:after="0"/>
        <w:ind w:left="0"/>
        <w:jc w:val="both"/>
      </w:pPr>
      <w:r>
        <w:rPr>
          <w:rFonts w:ascii="Times New Roman"/>
          <w:b w:val="false"/>
          <w:i w:val="false"/>
          <w:color w:val="000000"/>
          <w:sz w:val="28"/>
        </w:rPr>
        <w:t xml:space="preserve">
              қойылту аппаратшысы және көмiр байыту </w:t>
      </w:r>
    </w:p>
    <w:p>
      <w:pPr>
        <w:spacing w:after="0"/>
        <w:ind w:left="0"/>
        <w:jc w:val="both"/>
      </w:pPr>
      <w:r>
        <w:rPr>
          <w:rFonts w:ascii="Times New Roman"/>
          <w:b w:val="false"/>
          <w:i w:val="false"/>
          <w:color w:val="000000"/>
          <w:sz w:val="28"/>
        </w:rPr>
        <w:t xml:space="preserve">
              аппаратшысы                                     18 </w:t>
      </w:r>
    </w:p>
    <w:p>
      <w:pPr>
        <w:spacing w:after="0"/>
        <w:ind w:left="0"/>
        <w:jc w:val="both"/>
      </w:pPr>
      <w:r>
        <w:rPr>
          <w:rFonts w:ascii="Times New Roman"/>
          <w:b w:val="false"/>
          <w:i w:val="false"/>
          <w:color w:val="000000"/>
          <w:sz w:val="28"/>
        </w:rPr>
        <w:t xml:space="preserve">
      100.    Брикеттеу фабрикаларының (қондырғылардың) </w:t>
      </w:r>
    </w:p>
    <w:p>
      <w:pPr>
        <w:spacing w:after="0"/>
        <w:ind w:left="0"/>
        <w:jc w:val="both"/>
      </w:pPr>
      <w:r>
        <w:rPr>
          <w:rFonts w:ascii="Times New Roman"/>
          <w:b w:val="false"/>
          <w:i w:val="false"/>
          <w:color w:val="000000"/>
          <w:sz w:val="28"/>
        </w:rPr>
        <w:t xml:space="preserve">
              барлық аппаратшылары                            18 </w:t>
      </w:r>
    </w:p>
    <w:p>
      <w:pPr>
        <w:spacing w:after="0"/>
        <w:ind w:left="0"/>
        <w:jc w:val="both"/>
      </w:pPr>
      <w:r>
        <w:rPr>
          <w:rFonts w:ascii="Times New Roman"/>
          <w:b w:val="false"/>
          <w:i w:val="false"/>
          <w:color w:val="000000"/>
          <w:sz w:val="28"/>
        </w:rPr>
        <w:t xml:space="preserve">
      101.    Жыныстарды таңдаушы, жұмыс iстейтiн жерi: </w:t>
      </w:r>
    </w:p>
    <w:p>
      <w:pPr>
        <w:spacing w:after="0"/>
        <w:ind w:left="0"/>
        <w:jc w:val="both"/>
      </w:pPr>
      <w:r>
        <w:rPr>
          <w:rFonts w:ascii="Times New Roman"/>
          <w:b w:val="false"/>
          <w:i w:val="false"/>
          <w:color w:val="000000"/>
          <w:sz w:val="28"/>
        </w:rPr>
        <w:t xml:space="preserve">
              1) үй iшiнде                                    18 </w:t>
      </w:r>
    </w:p>
    <w:p>
      <w:pPr>
        <w:spacing w:after="0"/>
        <w:ind w:left="0"/>
        <w:jc w:val="both"/>
      </w:pPr>
      <w:r>
        <w:rPr>
          <w:rFonts w:ascii="Times New Roman"/>
          <w:b w:val="false"/>
          <w:i w:val="false"/>
          <w:color w:val="000000"/>
          <w:sz w:val="28"/>
        </w:rPr>
        <w:t xml:space="preserve">
              2) үйден тыс жерлерде                           12 </w:t>
      </w:r>
    </w:p>
    <w:p>
      <w:pPr>
        <w:spacing w:after="0"/>
        <w:ind w:left="0"/>
        <w:jc w:val="both"/>
      </w:pPr>
      <w:r>
        <w:rPr>
          <w:rFonts w:ascii="Times New Roman"/>
          <w:b w:val="false"/>
          <w:i w:val="false"/>
          <w:color w:val="000000"/>
          <w:sz w:val="28"/>
        </w:rPr>
        <w:t xml:space="preserve">
      102.    Мұз ерiту қондырғысының газовщигi               12 </w:t>
      </w:r>
    </w:p>
    <w:p>
      <w:pPr>
        <w:spacing w:after="0"/>
        <w:ind w:left="0"/>
        <w:jc w:val="both"/>
      </w:pPr>
      <w:r>
        <w:rPr>
          <w:rFonts w:ascii="Times New Roman"/>
          <w:b w:val="false"/>
          <w:i w:val="false"/>
          <w:color w:val="000000"/>
          <w:sz w:val="28"/>
        </w:rPr>
        <w:t xml:space="preserve">
      103.    Брикеттеу фабрикаларында және қондырғыларда </w:t>
      </w:r>
    </w:p>
    <w:p>
      <w:pPr>
        <w:spacing w:after="0"/>
        <w:ind w:left="0"/>
        <w:jc w:val="both"/>
      </w:pPr>
      <w:r>
        <w:rPr>
          <w:rFonts w:ascii="Times New Roman"/>
          <w:b w:val="false"/>
          <w:i w:val="false"/>
          <w:color w:val="000000"/>
          <w:sz w:val="28"/>
        </w:rPr>
        <w:t xml:space="preserve">
              детальдарды қатты қортпалармен қорытатын </w:t>
      </w:r>
    </w:p>
    <w:p>
      <w:pPr>
        <w:spacing w:after="0"/>
        <w:ind w:left="0"/>
        <w:jc w:val="both"/>
      </w:pPr>
      <w:r>
        <w:rPr>
          <w:rFonts w:ascii="Times New Roman"/>
          <w:b w:val="false"/>
          <w:i w:val="false"/>
          <w:color w:val="000000"/>
          <w:sz w:val="28"/>
        </w:rPr>
        <w:t xml:space="preserve">
              газбен дәнекерлеушi                             18 </w:t>
      </w:r>
    </w:p>
    <w:p>
      <w:pPr>
        <w:spacing w:after="0"/>
        <w:ind w:left="0"/>
        <w:jc w:val="both"/>
      </w:pPr>
      <w:r>
        <w:rPr>
          <w:rFonts w:ascii="Times New Roman"/>
          <w:b w:val="false"/>
          <w:i w:val="false"/>
          <w:color w:val="000000"/>
          <w:sz w:val="28"/>
        </w:rPr>
        <w:t xml:space="preserve">
      104.    Негiзгi өндiрiсте үй iштерiнде көмiрдi, </w:t>
      </w:r>
    </w:p>
    <w:p>
      <w:pPr>
        <w:spacing w:after="0"/>
        <w:ind w:left="0"/>
        <w:jc w:val="both"/>
      </w:pPr>
      <w:r>
        <w:rPr>
          <w:rFonts w:ascii="Times New Roman"/>
          <w:b w:val="false"/>
          <w:i w:val="false"/>
          <w:color w:val="000000"/>
          <w:sz w:val="28"/>
        </w:rPr>
        <w:t xml:space="preserve">
              сланецтi және шаңды жинайтын тау-кен жұмысшысы  18 </w:t>
      </w:r>
    </w:p>
    <w:p>
      <w:pPr>
        <w:spacing w:after="0"/>
        <w:ind w:left="0"/>
        <w:jc w:val="both"/>
      </w:pPr>
      <w:r>
        <w:rPr>
          <w:rFonts w:ascii="Times New Roman"/>
          <w:b w:val="false"/>
          <w:i w:val="false"/>
          <w:color w:val="000000"/>
          <w:sz w:val="28"/>
        </w:rPr>
        <w:t xml:space="preserve">
      105.    Елекшi                                          18 </w:t>
      </w:r>
    </w:p>
    <w:p>
      <w:pPr>
        <w:spacing w:after="0"/>
        <w:ind w:left="0"/>
        <w:jc w:val="both"/>
      </w:pPr>
      <w:r>
        <w:rPr>
          <w:rFonts w:ascii="Times New Roman"/>
          <w:b w:val="false"/>
          <w:i w:val="false"/>
          <w:color w:val="000000"/>
          <w:sz w:val="28"/>
        </w:rPr>
        <w:t xml:space="preserve">
      106.    Дезинфектор                                     12 </w:t>
      </w:r>
    </w:p>
    <w:p>
      <w:pPr>
        <w:spacing w:after="0"/>
        <w:ind w:left="0"/>
        <w:jc w:val="both"/>
      </w:pPr>
      <w:r>
        <w:rPr>
          <w:rFonts w:ascii="Times New Roman"/>
          <w:b w:val="false"/>
          <w:i w:val="false"/>
          <w:color w:val="000000"/>
          <w:sz w:val="28"/>
        </w:rPr>
        <w:t xml:space="preserve">
      107.    Дозашы                                          18 </w:t>
      </w:r>
    </w:p>
    <w:p>
      <w:pPr>
        <w:spacing w:after="0"/>
        <w:ind w:left="0"/>
        <w:jc w:val="both"/>
      </w:pPr>
      <w:r>
        <w:rPr>
          <w:rFonts w:ascii="Times New Roman"/>
          <w:b w:val="false"/>
          <w:i w:val="false"/>
          <w:color w:val="000000"/>
          <w:sz w:val="28"/>
        </w:rPr>
        <w:t xml:space="preserve">
      108.    Реагенттер дозашысы                             18 </w:t>
      </w:r>
    </w:p>
    <w:p>
      <w:pPr>
        <w:spacing w:after="0"/>
        <w:ind w:left="0"/>
        <w:jc w:val="both"/>
      </w:pPr>
      <w:r>
        <w:rPr>
          <w:rFonts w:ascii="Times New Roman"/>
          <w:b w:val="false"/>
          <w:i w:val="false"/>
          <w:color w:val="000000"/>
          <w:sz w:val="28"/>
        </w:rPr>
        <w:t xml:space="preserve">
      109.    Бөлшектеушi                                     18 </w:t>
      </w:r>
    </w:p>
    <w:p>
      <w:pPr>
        <w:spacing w:after="0"/>
        <w:ind w:left="0"/>
        <w:jc w:val="both"/>
      </w:pPr>
      <w:r>
        <w:rPr>
          <w:rFonts w:ascii="Times New Roman"/>
          <w:b w:val="false"/>
          <w:i w:val="false"/>
          <w:color w:val="000000"/>
          <w:sz w:val="28"/>
        </w:rPr>
        <w:t xml:space="preserve">
      110.    Температура өлшеушi                             12 </w:t>
      </w:r>
    </w:p>
    <w:p>
      <w:pPr>
        <w:spacing w:after="0"/>
        <w:ind w:left="0"/>
        <w:jc w:val="both"/>
      </w:pPr>
      <w:r>
        <w:rPr>
          <w:rFonts w:ascii="Times New Roman"/>
          <w:b w:val="false"/>
          <w:i w:val="false"/>
          <w:color w:val="000000"/>
          <w:sz w:val="28"/>
        </w:rPr>
        <w:t xml:space="preserve">
      111.    Байыту өнiмiнiң тексерушiсi                     12 </w:t>
      </w:r>
    </w:p>
    <w:p>
      <w:pPr>
        <w:spacing w:after="0"/>
        <w:ind w:left="0"/>
        <w:jc w:val="both"/>
      </w:pPr>
      <w:r>
        <w:rPr>
          <w:rFonts w:ascii="Times New Roman"/>
          <w:b w:val="false"/>
          <w:i w:val="false"/>
          <w:color w:val="000000"/>
          <w:sz w:val="28"/>
        </w:rPr>
        <w:t xml:space="preserve">
      112.    Жынысты терриконникке тасымалдайтын шығыршы     12 </w:t>
      </w:r>
    </w:p>
    <w:p>
      <w:pPr>
        <w:spacing w:after="0"/>
        <w:ind w:left="0"/>
        <w:jc w:val="both"/>
      </w:pPr>
      <w:r>
        <w:rPr>
          <w:rFonts w:ascii="Times New Roman"/>
          <w:b w:val="false"/>
          <w:i w:val="false"/>
          <w:color w:val="000000"/>
          <w:sz w:val="28"/>
        </w:rPr>
        <w:t xml:space="preserve">
      113.    Брикеттеу пресiнiң машинисi                     18 </w:t>
      </w:r>
    </w:p>
    <w:p>
      <w:pPr>
        <w:spacing w:after="0"/>
        <w:ind w:left="0"/>
        <w:jc w:val="both"/>
      </w:pPr>
      <w:r>
        <w:rPr>
          <w:rFonts w:ascii="Times New Roman"/>
          <w:b w:val="false"/>
          <w:i w:val="false"/>
          <w:color w:val="000000"/>
          <w:sz w:val="28"/>
        </w:rPr>
        <w:t xml:space="preserve">
      114.    Вагон аударғыштың машинисi                      12 </w:t>
      </w:r>
    </w:p>
    <w:p>
      <w:pPr>
        <w:spacing w:after="0"/>
        <w:ind w:left="0"/>
        <w:jc w:val="both"/>
      </w:pPr>
      <w:r>
        <w:rPr>
          <w:rFonts w:ascii="Times New Roman"/>
          <w:b w:val="false"/>
          <w:i w:val="false"/>
          <w:color w:val="000000"/>
          <w:sz w:val="28"/>
        </w:rPr>
        <w:t xml:space="preserve">
      115.    Жер сору қондырғысының машинисi                 18 </w:t>
      </w:r>
    </w:p>
    <w:p>
      <w:pPr>
        <w:spacing w:after="0"/>
        <w:ind w:left="0"/>
        <w:jc w:val="both"/>
      </w:pPr>
      <w:r>
        <w:rPr>
          <w:rFonts w:ascii="Times New Roman"/>
          <w:b w:val="false"/>
          <w:i w:val="false"/>
          <w:color w:val="000000"/>
          <w:sz w:val="28"/>
        </w:rPr>
        <w:t xml:space="preserve">
      116.    Негiзгi өндiрiстегi конвейердiң машинисi        18 </w:t>
      </w:r>
    </w:p>
    <w:p>
      <w:pPr>
        <w:spacing w:after="0"/>
        <w:ind w:left="0"/>
        <w:jc w:val="both"/>
      </w:pPr>
      <w:r>
        <w:rPr>
          <w:rFonts w:ascii="Times New Roman"/>
          <w:b w:val="false"/>
          <w:i w:val="false"/>
          <w:color w:val="000000"/>
          <w:sz w:val="28"/>
        </w:rPr>
        <w:t xml:space="preserve">
      117.    Күкiрттi натрийдi қолданумен күмiстi </w:t>
      </w:r>
    </w:p>
    <w:p>
      <w:pPr>
        <w:spacing w:after="0"/>
        <w:ind w:left="0"/>
        <w:jc w:val="both"/>
      </w:pPr>
      <w:r>
        <w:rPr>
          <w:rFonts w:ascii="Times New Roman"/>
          <w:b w:val="false"/>
          <w:i w:val="false"/>
          <w:color w:val="000000"/>
          <w:sz w:val="28"/>
        </w:rPr>
        <w:t xml:space="preserve">
              регенерациялайтын электролизершi                18 </w:t>
      </w:r>
    </w:p>
    <w:p>
      <w:pPr>
        <w:spacing w:after="0"/>
        <w:ind w:left="0"/>
        <w:jc w:val="both"/>
      </w:pPr>
      <w:r>
        <w:rPr>
          <w:rFonts w:ascii="Times New Roman"/>
          <w:b w:val="false"/>
          <w:i w:val="false"/>
          <w:color w:val="000000"/>
          <w:sz w:val="28"/>
        </w:rPr>
        <w:t xml:space="preserve">
      118.    Көпiрлiк қайта тиеушiнiң (кранның) машинисi     18 </w:t>
      </w:r>
    </w:p>
    <w:p>
      <w:pPr>
        <w:spacing w:after="0"/>
        <w:ind w:left="0"/>
        <w:jc w:val="both"/>
      </w:pPr>
      <w:r>
        <w:rPr>
          <w:rFonts w:ascii="Times New Roman"/>
          <w:b w:val="false"/>
          <w:i w:val="false"/>
          <w:color w:val="000000"/>
          <w:sz w:val="28"/>
        </w:rPr>
        <w:t xml:space="preserve">
      119.    Негiзгi өндiрiстегi насос қондырғының машинисi  18 </w:t>
      </w:r>
    </w:p>
    <w:p>
      <w:pPr>
        <w:spacing w:after="0"/>
        <w:ind w:left="0"/>
        <w:jc w:val="both"/>
      </w:pPr>
      <w:r>
        <w:rPr>
          <w:rFonts w:ascii="Times New Roman"/>
          <w:b w:val="false"/>
          <w:i w:val="false"/>
          <w:color w:val="000000"/>
          <w:sz w:val="28"/>
        </w:rPr>
        <w:t xml:space="preserve">
      120.    Брикеттеу фабрикаларында арнаулы </w:t>
      </w:r>
    </w:p>
    <w:p>
      <w:pPr>
        <w:spacing w:after="0"/>
        <w:ind w:left="0"/>
        <w:jc w:val="both"/>
      </w:pPr>
      <w:r>
        <w:rPr>
          <w:rFonts w:ascii="Times New Roman"/>
          <w:b w:val="false"/>
          <w:i w:val="false"/>
          <w:color w:val="000000"/>
          <w:sz w:val="28"/>
        </w:rPr>
        <w:t xml:space="preserve">
              үй-жайлардағы насос қондырғыларының машинисi    12 </w:t>
      </w:r>
    </w:p>
    <w:p>
      <w:pPr>
        <w:spacing w:after="0"/>
        <w:ind w:left="0"/>
        <w:jc w:val="both"/>
      </w:pPr>
      <w:r>
        <w:rPr>
          <w:rFonts w:ascii="Times New Roman"/>
          <w:b w:val="false"/>
          <w:i w:val="false"/>
          <w:color w:val="000000"/>
          <w:sz w:val="28"/>
        </w:rPr>
        <w:t xml:space="preserve">
      121.    Силостар мен көмiр мұнарасында қызмет </w:t>
      </w:r>
    </w:p>
    <w:p>
      <w:pPr>
        <w:spacing w:after="0"/>
        <w:ind w:left="0"/>
        <w:jc w:val="both"/>
      </w:pPr>
      <w:r>
        <w:rPr>
          <w:rFonts w:ascii="Times New Roman"/>
          <w:b w:val="false"/>
          <w:i w:val="false"/>
          <w:color w:val="000000"/>
          <w:sz w:val="28"/>
        </w:rPr>
        <w:t xml:space="preserve">
              iстейтiн машинист                               18 </w:t>
      </w:r>
    </w:p>
    <w:p>
      <w:pPr>
        <w:spacing w:after="0"/>
        <w:ind w:left="0"/>
        <w:jc w:val="both"/>
      </w:pPr>
      <w:r>
        <w:rPr>
          <w:rFonts w:ascii="Times New Roman"/>
          <w:b w:val="false"/>
          <w:i w:val="false"/>
          <w:color w:val="000000"/>
          <w:sz w:val="28"/>
        </w:rPr>
        <w:t xml:space="preserve">
      122.    Арнайы киiмдi жуатын машинист                   12 </w:t>
      </w:r>
    </w:p>
    <w:p>
      <w:pPr>
        <w:spacing w:after="0"/>
        <w:ind w:left="0"/>
        <w:jc w:val="both"/>
      </w:pPr>
      <w:r>
        <w:rPr>
          <w:rFonts w:ascii="Times New Roman"/>
          <w:b w:val="false"/>
          <w:i w:val="false"/>
          <w:color w:val="000000"/>
          <w:sz w:val="28"/>
        </w:rPr>
        <w:t xml:space="preserve">
      123.    Кептiру қондырғысының машинисi                  18 </w:t>
      </w:r>
    </w:p>
    <w:p>
      <w:pPr>
        <w:spacing w:after="0"/>
        <w:ind w:left="0"/>
        <w:jc w:val="both"/>
      </w:pPr>
      <w:r>
        <w:rPr>
          <w:rFonts w:ascii="Times New Roman"/>
          <w:b w:val="false"/>
          <w:i w:val="false"/>
          <w:color w:val="000000"/>
          <w:sz w:val="28"/>
        </w:rPr>
        <w:t xml:space="preserve">
      124.    Брикеттеу фабрикасының арнаулы </w:t>
      </w:r>
    </w:p>
    <w:p>
      <w:pPr>
        <w:spacing w:after="0"/>
        <w:ind w:left="0"/>
        <w:jc w:val="both"/>
      </w:pPr>
      <w:r>
        <w:rPr>
          <w:rFonts w:ascii="Times New Roman"/>
          <w:b w:val="false"/>
          <w:i w:val="false"/>
          <w:color w:val="000000"/>
          <w:sz w:val="28"/>
        </w:rPr>
        <w:t xml:space="preserve">
              үй-жайларындағы желдеткiш қондырғысының </w:t>
      </w:r>
    </w:p>
    <w:p>
      <w:pPr>
        <w:spacing w:after="0"/>
        <w:ind w:left="0"/>
        <w:jc w:val="both"/>
      </w:pPr>
      <w:r>
        <w:rPr>
          <w:rFonts w:ascii="Times New Roman"/>
          <w:b w:val="false"/>
          <w:i w:val="false"/>
          <w:color w:val="000000"/>
          <w:sz w:val="28"/>
        </w:rPr>
        <w:t xml:space="preserve">
              моторшысы                                       12 </w:t>
      </w:r>
    </w:p>
    <w:p>
      <w:pPr>
        <w:spacing w:after="0"/>
        <w:ind w:left="0"/>
        <w:jc w:val="both"/>
      </w:pPr>
      <w:r>
        <w:rPr>
          <w:rFonts w:ascii="Times New Roman"/>
          <w:b w:val="false"/>
          <w:i w:val="false"/>
          <w:color w:val="000000"/>
          <w:sz w:val="28"/>
        </w:rPr>
        <w:t xml:space="preserve">
      125.    Көлiк құралдарын өңдеу қондырғысының машинисi   18 </w:t>
      </w:r>
    </w:p>
    <w:p>
      <w:pPr>
        <w:spacing w:after="0"/>
        <w:ind w:left="0"/>
        <w:jc w:val="both"/>
      </w:pPr>
      <w:r>
        <w:rPr>
          <w:rFonts w:ascii="Times New Roman"/>
          <w:b w:val="false"/>
          <w:i w:val="false"/>
          <w:color w:val="000000"/>
          <w:sz w:val="28"/>
        </w:rPr>
        <w:t xml:space="preserve">
      126.    Негiзгi өндiрiстегi питательдiң моторшысы       18 </w:t>
      </w:r>
    </w:p>
    <w:p>
      <w:pPr>
        <w:spacing w:after="0"/>
        <w:ind w:left="0"/>
        <w:jc w:val="both"/>
      </w:pPr>
      <w:r>
        <w:rPr>
          <w:rFonts w:ascii="Times New Roman"/>
          <w:b w:val="false"/>
          <w:i w:val="false"/>
          <w:color w:val="000000"/>
          <w:sz w:val="28"/>
        </w:rPr>
        <w:t xml:space="preserve">
      127.    Басқару пультiнiң операторы                     12 </w:t>
      </w:r>
    </w:p>
    <w:p>
      <w:pPr>
        <w:spacing w:after="0"/>
        <w:ind w:left="0"/>
        <w:jc w:val="both"/>
      </w:pPr>
      <w:r>
        <w:rPr>
          <w:rFonts w:ascii="Times New Roman"/>
          <w:b w:val="false"/>
          <w:i w:val="false"/>
          <w:color w:val="000000"/>
          <w:sz w:val="28"/>
        </w:rPr>
        <w:t xml:space="preserve">
      128.    Шаң-газ ұстайтын қондырғыларға қызмет </w:t>
      </w:r>
    </w:p>
    <w:p>
      <w:pPr>
        <w:spacing w:after="0"/>
        <w:ind w:left="0"/>
        <w:jc w:val="both"/>
      </w:pPr>
      <w:r>
        <w:rPr>
          <w:rFonts w:ascii="Times New Roman"/>
          <w:b w:val="false"/>
          <w:i w:val="false"/>
          <w:color w:val="000000"/>
          <w:sz w:val="28"/>
        </w:rPr>
        <w:t xml:space="preserve">
              көрсететiн операторы, негiзгi өндiрiсте </w:t>
      </w:r>
    </w:p>
    <w:p>
      <w:pPr>
        <w:spacing w:after="0"/>
        <w:ind w:left="0"/>
        <w:jc w:val="both"/>
      </w:pPr>
      <w:r>
        <w:rPr>
          <w:rFonts w:ascii="Times New Roman"/>
          <w:b w:val="false"/>
          <w:i w:val="false"/>
          <w:color w:val="000000"/>
          <w:sz w:val="28"/>
        </w:rPr>
        <w:t xml:space="preserve">
              iстейтiн (шаң мен газ ұстайтын қондырғылардың </w:t>
      </w:r>
    </w:p>
    <w:p>
      <w:pPr>
        <w:spacing w:after="0"/>
        <w:ind w:left="0"/>
        <w:jc w:val="both"/>
      </w:pPr>
      <w:r>
        <w:rPr>
          <w:rFonts w:ascii="Times New Roman"/>
          <w:b w:val="false"/>
          <w:i w:val="false"/>
          <w:color w:val="000000"/>
          <w:sz w:val="28"/>
        </w:rPr>
        <w:t xml:space="preserve">
              операторы)                                      18 </w:t>
      </w:r>
    </w:p>
    <w:p>
      <w:pPr>
        <w:spacing w:after="0"/>
        <w:ind w:left="0"/>
        <w:jc w:val="both"/>
      </w:pPr>
      <w:r>
        <w:rPr>
          <w:rFonts w:ascii="Times New Roman"/>
          <w:b w:val="false"/>
          <w:i w:val="false"/>
          <w:color w:val="000000"/>
          <w:sz w:val="28"/>
        </w:rPr>
        <w:t xml:space="preserve">
      129.    Сынақ таңдаушы                                  12 </w:t>
      </w:r>
    </w:p>
    <w:p>
      <w:pPr>
        <w:spacing w:after="0"/>
        <w:ind w:left="0"/>
        <w:jc w:val="both"/>
      </w:pPr>
      <w:r>
        <w:rPr>
          <w:rFonts w:ascii="Times New Roman"/>
          <w:b w:val="false"/>
          <w:i w:val="false"/>
          <w:color w:val="000000"/>
          <w:sz w:val="28"/>
        </w:rPr>
        <w:t xml:space="preserve">
      130.    Лотоктар мен желобтарға қызмет көрсететiн </w:t>
      </w:r>
    </w:p>
    <w:p>
      <w:pPr>
        <w:spacing w:after="0"/>
        <w:ind w:left="0"/>
        <w:jc w:val="both"/>
      </w:pPr>
      <w:r>
        <w:rPr>
          <w:rFonts w:ascii="Times New Roman"/>
          <w:b w:val="false"/>
          <w:i w:val="false"/>
          <w:color w:val="000000"/>
          <w:sz w:val="28"/>
        </w:rPr>
        <w:t xml:space="preserve">
              жұмысшылар                                      18 </w:t>
      </w:r>
    </w:p>
    <w:p>
      <w:pPr>
        <w:spacing w:after="0"/>
        <w:ind w:left="0"/>
        <w:jc w:val="both"/>
      </w:pPr>
      <w:r>
        <w:rPr>
          <w:rFonts w:ascii="Times New Roman"/>
          <w:b w:val="false"/>
          <w:i w:val="false"/>
          <w:color w:val="000000"/>
          <w:sz w:val="28"/>
        </w:rPr>
        <w:t xml:space="preserve">
      131.    Көлiк учаскелерiнде iстейтiн жұмысшылар         12 </w:t>
      </w:r>
    </w:p>
    <w:p>
      <w:pPr>
        <w:spacing w:after="0"/>
        <w:ind w:left="0"/>
        <w:jc w:val="both"/>
      </w:pPr>
      <w:r>
        <w:rPr>
          <w:rFonts w:ascii="Times New Roman"/>
          <w:b w:val="false"/>
          <w:i w:val="false"/>
          <w:color w:val="000000"/>
          <w:sz w:val="28"/>
        </w:rPr>
        <w:t xml:space="preserve">
      132.    Ортақ пайдаланатын жерлер мен шұңқырларды </w:t>
      </w:r>
    </w:p>
    <w:p>
      <w:pPr>
        <w:spacing w:after="0"/>
        <w:ind w:left="0"/>
        <w:jc w:val="both"/>
      </w:pPr>
      <w:r>
        <w:rPr>
          <w:rFonts w:ascii="Times New Roman"/>
          <w:b w:val="false"/>
          <w:i w:val="false"/>
          <w:color w:val="000000"/>
          <w:sz w:val="28"/>
        </w:rPr>
        <w:t xml:space="preserve">
              тазалайтын жұмысшылар                           18 </w:t>
      </w:r>
    </w:p>
    <w:p>
      <w:pPr>
        <w:spacing w:after="0"/>
        <w:ind w:left="0"/>
        <w:jc w:val="both"/>
      </w:pPr>
      <w:r>
        <w:rPr>
          <w:rFonts w:ascii="Times New Roman"/>
          <w:b w:val="false"/>
          <w:i w:val="false"/>
          <w:color w:val="000000"/>
          <w:sz w:val="28"/>
        </w:rPr>
        <w:t xml:space="preserve">
      133.    Өндiрiстiк моншалардың жұмысшысы: </w:t>
      </w:r>
    </w:p>
    <w:p>
      <w:pPr>
        <w:spacing w:after="0"/>
        <w:ind w:left="0"/>
        <w:jc w:val="both"/>
      </w:pPr>
      <w:r>
        <w:rPr>
          <w:rFonts w:ascii="Times New Roman"/>
          <w:b w:val="false"/>
          <w:i w:val="false"/>
          <w:color w:val="000000"/>
          <w:sz w:val="28"/>
        </w:rPr>
        <w:t xml:space="preserve">
              1) өзiне-өзi қызмет көрсетуге ауыстырылған      12 </w:t>
      </w:r>
    </w:p>
    <w:p>
      <w:pPr>
        <w:spacing w:after="0"/>
        <w:ind w:left="0"/>
        <w:jc w:val="both"/>
      </w:pPr>
      <w:r>
        <w:rPr>
          <w:rFonts w:ascii="Times New Roman"/>
          <w:b w:val="false"/>
          <w:i w:val="false"/>
          <w:color w:val="000000"/>
          <w:sz w:val="28"/>
        </w:rPr>
        <w:t xml:space="preserve">
              2) өзiне-өзi қызмет көрсетуге ауыстырылмаған    12 </w:t>
      </w:r>
    </w:p>
    <w:p>
      <w:pPr>
        <w:spacing w:after="0"/>
        <w:ind w:left="0"/>
        <w:jc w:val="both"/>
      </w:pPr>
      <w:r>
        <w:rPr>
          <w:rFonts w:ascii="Times New Roman"/>
          <w:b w:val="false"/>
          <w:i w:val="false"/>
          <w:color w:val="000000"/>
          <w:sz w:val="28"/>
        </w:rPr>
        <w:t xml:space="preserve">
              3) механикаландырылған тәсiлмен кiр жуатын       6 </w:t>
      </w:r>
    </w:p>
    <w:p>
      <w:pPr>
        <w:spacing w:after="0"/>
        <w:ind w:left="0"/>
        <w:jc w:val="both"/>
      </w:pPr>
      <w:r>
        <w:rPr>
          <w:rFonts w:ascii="Times New Roman"/>
          <w:b w:val="false"/>
          <w:i w:val="false"/>
          <w:color w:val="000000"/>
          <w:sz w:val="28"/>
        </w:rPr>
        <w:t xml:space="preserve">
              4) қолмен кiр жуатын                            18 </w:t>
      </w:r>
    </w:p>
    <w:p>
      <w:pPr>
        <w:spacing w:after="0"/>
        <w:ind w:left="0"/>
        <w:jc w:val="both"/>
      </w:pPr>
      <w:r>
        <w:rPr>
          <w:rFonts w:ascii="Times New Roman"/>
          <w:b w:val="false"/>
          <w:i w:val="false"/>
          <w:color w:val="000000"/>
          <w:sz w:val="28"/>
        </w:rPr>
        <w:t xml:space="preserve">
      134.    Вагон аударғыштың машинисi (орнатушы)           12 </w:t>
      </w:r>
    </w:p>
    <w:p>
      <w:pPr>
        <w:spacing w:after="0"/>
        <w:ind w:left="0"/>
        <w:jc w:val="both"/>
      </w:pPr>
      <w:r>
        <w:rPr>
          <w:rFonts w:ascii="Times New Roman"/>
          <w:b w:val="false"/>
          <w:i w:val="false"/>
          <w:color w:val="000000"/>
          <w:sz w:val="28"/>
        </w:rPr>
        <w:t xml:space="preserve">
      135.    Сүзгiлеушi                                      18 </w:t>
      </w:r>
    </w:p>
    <w:p>
      <w:pPr>
        <w:spacing w:after="0"/>
        <w:ind w:left="0"/>
        <w:jc w:val="both"/>
      </w:pPr>
      <w:r>
        <w:rPr>
          <w:rFonts w:ascii="Times New Roman"/>
          <w:b w:val="false"/>
          <w:i w:val="false"/>
          <w:color w:val="000000"/>
          <w:sz w:val="28"/>
        </w:rPr>
        <w:t xml:space="preserve">
      136.    Центрофугашы                                    18 </w:t>
      </w:r>
    </w:p>
    <w:p>
      <w:pPr>
        <w:spacing w:after="0"/>
        <w:ind w:left="0"/>
        <w:jc w:val="both"/>
      </w:pPr>
      <w:r>
        <w:rPr>
          <w:rFonts w:ascii="Times New Roman"/>
          <w:b w:val="false"/>
          <w:i w:val="false"/>
          <w:color w:val="000000"/>
          <w:sz w:val="28"/>
        </w:rPr>
        <w:t xml:space="preserve">
      137.    Тазалаушы                                       18 </w:t>
      </w:r>
    </w:p>
    <w:p>
      <w:pPr>
        <w:spacing w:after="0"/>
        <w:ind w:left="0"/>
        <w:jc w:val="both"/>
      </w:pPr>
      <w:r>
        <w:rPr>
          <w:rFonts w:ascii="Times New Roman"/>
          <w:b w:val="false"/>
          <w:i w:val="false"/>
          <w:color w:val="000000"/>
          <w:sz w:val="28"/>
        </w:rPr>
        <w:t xml:space="preserve">
      138.    Шламшы                                          12 </w:t>
      </w:r>
    </w:p>
    <w:p>
      <w:pPr>
        <w:spacing w:after="0"/>
        <w:ind w:left="0"/>
        <w:jc w:val="both"/>
      </w:pPr>
      <w:r>
        <w:rPr>
          <w:rFonts w:ascii="Times New Roman"/>
          <w:b w:val="false"/>
          <w:i w:val="false"/>
          <w:color w:val="000000"/>
          <w:sz w:val="28"/>
        </w:rPr>
        <w:t xml:space="preserve">
      139.    Негiзгi өндiрiсте көмiр (сланец) байытумен </w:t>
      </w:r>
    </w:p>
    <w:p>
      <w:pPr>
        <w:spacing w:after="0"/>
        <w:ind w:left="0"/>
        <w:jc w:val="both"/>
      </w:pPr>
      <w:r>
        <w:rPr>
          <w:rFonts w:ascii="Times New Roman"/>
          <w:b w:val="false"/>
          <w:i w:val="false"/>
          <w:color w:val="000000"/>
          <w:sz w:val="28"/>
        </w:rPr>
        <w:t xml:space="preserve">
              шұғылданатын жұмысшылар                         12 </w:t>
      </w:r>
    </w:p>
    <w:p>
      <w:pPr>
        <w:spacing w:after="0"/>
        <w:ind w:left="0"/>
        <w:jc w:val="both"/>
      </w:pPr>
      <w:r>
        <w:rPr>
          <w:rFonts w:ascii="Times New Roman"/>
          <w:b w:val="false"/>
          <w:i w:val="false"/>
          <w:color w:val="000000"/>
          <w:sz w:val="28"/>
        </w:rPr>
        <w:t xml:space="preserve">
      140.    Кезекшi электрослесарь (слесарь) жабдықтарды </w:t>
      </w:r>
    </w:p>
    <w:p>
      <w:pPr>
        <w:spacing w:after="0"/>
        <w:ind w:left="0"/>
        <w:jc w:val="both"/>
      </w:pPr>
      <w:r>
        <w:rPr>
          <w:rFonts w:ascii="Times New Roman"/>
          <w:b w:val="false"/>
          <w:i w:val="false"/>
          <w:color w:val="000000"/>
          <w:sz w:val="28"/>
        </w:rPr>
        <w:t xml:space="preserve">
              жөндеу слесары: </w:t>
      </w:r>
    </w:p>
    <w:p>
      <w:pPr>
        <w:spacing w:after="0"/>
        <w:ind w:left="0"/>
        <w:jc w:val="both"/>
      </w:pPr>
      <w:r>
        <w:rPr>
          <w:rFonts w:ascii="Times New Roman"/>
          <w:b w:val="false"/>
          <w:i w:val="false"/>
          <w:color w:val="000000"/>
          <w:sz w:val="28"/>
        </w:rPr>
        <w:t xml:space="preserve">
              1) негiзгi өндiрiстiк жұмысшылардың </w:t>
      </w:r>
    </w:p>
    <w:p>
      <w:pPr>
        <w:spacing w:after="0"/>
        <w:ind w:left="0"/>
        <w:jc w:val="both"/>
      </w:pPr>
      <w:r>
        <w:rPr>
          <w:rFonts w:ascii="Times New Roman"/>
          <w:b w:val="false"/>
          <w:i w:val="false"/>
          <w:color w:val="000000"/>
          <w:sz w:val="28"/>
        </w:rPr>
        <w:t xml:space="preserve">
              көпшiлiгi зияндылыққа байланысты                12 </w:t>
      </w:r>
    </w:p>
    <w:p>
      <w:pPr>
        <w:spacing w:after="0"/>
        <w:ind w:left="0"/>
        <w:jc w:val="both"/>
      </w:pPr>
      <w:r>
        <w:rPr>
          <w:rFonts w:ascii="Times New Roman"/>
          <w:b w:val="false"/>
          <w:i w:val="false"/>
          <w:color w:val="000000"/>
          <w:sz w:val="28"/>
        </w:rPr>
        <w:t xml:space="preserve">
              календарлық күндiк демалыс алатын учаскелерде </w:t>
      </w:r>
    </w:p>
    <w:p>
      <w:pPr>
        <w:spacing w:after="0"/>
        <w:ind w:left="0"/>
        <w:jc w:val="both"/>
      </w:pPr>
      <w:r>
        <w:rPr>
          <w:rFonts w:ascii="Times New Roman"/>
          <w:b w:val="false"/>
          <w:i w:val="false"/>
          <w:color w:val="000000"/>
          <w:sz w:val="28"/>
        </w:rPr>
        <w:t xml:space="preserve">
              жабдықтарды үнемi жөндеу жұмысы бар             18 </w:t>
      </w:r>
    </w:p>
    <w:p>
      <w:pPr>
        <w:spacing w:after="0"/>
        <w:ind w:left="0"/>
        <w:jc w:val="both"/>
      </w:pPr>
      <w:r>
        <w:rPr>
          <w:rFonts w:ascii="Times New Roman"/>
          <w:b w:val="false"/>
          <w:i w:val="false"/>
          <w:color w:val="000000"/>
          <w:sz w:val="28"/>
        </w:rPr>
        <w:t xml:space="preserve">
              2) негiзгi өндiрiстiк жұмысшылардың көпшiлiгi </w:t>
      </w:r>
    </w:p>
    <w:p>
      <w:pPr>
        <w:spacing w:after="0"/>
        <w:ind w:left="0"/>
        <w:jc w:val="both"/>
      </w:pPr>
      <w:r>
        <w:rPr>
          <w:rFonts w:ascii="Times New Roman"/>
          <w:b w:val="false"/>
          <w:i w:val="false"/>
          <w:color w:val="000000"/>
          <w:sz w:val="28"/>
        </w:rPr>
        <w:t xml:space="preserve">
              зияндылыққа байланысты 6 күнтізбелік күндiк </w:t>
      </w:r>
    </w:p>
    <w:p>
      <w:pPr>
        <w:spacing w:after="0"/>
        <w:ind w:left="0"/>
        <w:jc w:val="both"/>
      </w:pPr>
      <w:r>
        <w:rPr>
          <w:rFonts w:ascii="Times New Roman"/>
          <w:b w:val="false"/>
          <w:i w:val="false"/>
          <w:color w:val="000000"/>
          <w:sz w:val="28"/>
        </w:rPr>
        <w:t xml:space="preserve">
              демалыс алатын учаскелерде жабдықтарды үнемi </w:t>
      </w:r>
    </w:p>
    <w:p>
      <w:pPr>
        <w:spacing w:after="0"/>
        <w:ind w:left="0"/>
        <w:jc w:val="both"/>
      </w:pPr>
      <w:r>
        <w:rPr>
          <w:rFonts w:ascii="Times New Roman"/>
          <w:b w:val="false"/>
          <w:i w:val="false"/>
          <w:color w:val="000000"/>
          <w:sz w:val="28"/>
        </w:rPr>
        <w:t xml:space="preserve">
              жөндеу жұмысы бар                               12 </w:t>
      </w:r>
    </w:p>
    <w:p>
      <w:pPr>
        <w:spacing w:after="0"/>
        <w:ind w:left="0"/>
        <w:jc w:val="both"/>
      </w:pPr>
      <w:r>
        <w:rPr>
          <w:rFonts w:ascii="Times New Roman"/>
          <w:b w:val="false"/>
          <w:i w:val="false"/>
          <w:color w:val="000000"/>
          <w:sz w:val="28"/>
        </w:rPr>
        <w:t xml:space="preserve">
              3) брикеттеу фабрикаларындағы электрофильтр </w:t>
      </w:r>
    </w:p>
    <w:p>
      <w:pPr>
        <w:spacing w:after="0"/>
        <w:ind w:left="0"/>
        <w:jc w:val="both"/>
      </w:pPr>
      <w:r>
        <w:rPr>
          <w:rFonts w:ascii="Times New Roman"/>
          <w:b w:val="false"/>
          <w:i w:val="false"/>
          <w:color w:val="000000"/>
          <w:sz w:val="28"/>
        </w:rPr>
        <w:t xml:space="preserve">
              подстанцияларында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141.    Негiзгi өндiрiсте үнемi iстейтiн басшылар </w:t>
      </w:r>
    </w:p>
    <w:p>
      <w:pPr>
        <w:spacing w:after="0"/>
        <w:ind w:left="0"/>
        <w:jc w:val="both"/>
      </w:pPr>
      <w:r>
        <w:rPr>
          <w:rFonts w:ascii="Times New Roman"/>
          <w:b w:val="false"/>
          <w:i w:val="false"/>
          <w:color w:val="000000"/>
          <w:sz w:val="28"/>
        </w:rPr>
        <w:t xml:space="preserve">
              мен мамандар                                    18 </w:t>
      </w:r>
    </w:p>
    <w:p>
      <w:pPr>
        <w:spacing w:after="0"/>
        <w:ind w:left="0"/>
        <w:jc w:val="both"/>
      </w:pPr>
      <w:r>
        <w:rPr>
          <w:rFonts w:ascii="Times New Roman"/>
          <w:b w:val="false"/>
          <w:i w:val="false"/>
          <w:color w:val="000000"/>
          <w:sz w:val="28"/>
        </w:rPr>
        <w:t xml:space="preserve">
      142.    Бақылаушы мастер, диспетчер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КӨМIР ЖӘНЕ СЛАНЕЦ ӨНЕРКӘСIБI МЕН ЖҰМЫС IСТЕП ТҰРҒАН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САЛЫНЫП ЖАТҚАН КӘСIПОРЫНДАРЫ МЕН ҰЙЫМДАРЫНДАҒЫ ТИЕУ-ТYСIРУ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ЖҰМЫСТАРЫ </w:t>
      </w:r>
    </w:p>
    <w:p>
      <w:pPr>
        <w:spacing w:after="0"/>
        <w:ind w:left="0"/>
        <w:jc w:val="both"/>
      </w:pPr>
      <w:r>
        <w:rPr>
          <w:rFonts w:ascii="Times New Roman"/>
          <w:b w:val="false"/>
          <w:i w:val="false"/>
          <w:color w:val="000000"/>
          <w:sz w:val="28"/>
        </w:rPr>
        <w:t xml:space="preserve">
      143.    Көмiр (сланец), брикеттер тиеп, түсiретiн, </w:t>
      </w:r>
    </w:p>
    <w:p>
      <w:pPr>
        <w:spacing w:after="0"/>
        <w:ind w:left="0"/>
        <w:jc w:val="both"/>
      </w:pPr>
      <w:r>
        <w:rPr>
          <w:rFonts w:ascii="Times New Roman"/>
          <w:b w:val="false"/>
          <w:i w:val="false"/>
          <w:color w:val="000000"/>
          <w:sz w:val="28"/>
        </w:rPr>
        <w:t xml:space="preserve">
              сондай-ақ темiржол вагондарынан орман </w:t>
      </w:r>
    </w:p>
    <w:p>
      <w:pPr>
        <w:spacing w:after="0"/>
        <w:ind w:left="0"/>
        <w:jc w:val="both"/>
      </w:pPr>
      <w:r>
        <w:rPr>
          <w:rFonts w:ascii="Times New Roman"/>
          <w:b w:val="false"/>
          <w:i w:val="false"/>
          <w:color w:val="000000"/>
          <w:sz w:val="28"/>
        </w:rPr>
        <w:t xml:space="preserve">
              материалдарын түсiрушi, сусымалы </w:t>
      </w:r>
    </w:p>
    <w:p>
      <w:pPr>
        <w:spacing w:after="0"/>
        <w:ind w:left="0"/>
        <w:jc w:val="both"/>
      </w:pPr>
      <w:r>
        <w:rPr>
          <w:rFonts w:ascii="Times New Roman"/>
          <w:b w:val="false"/>
          <w:i w:val="false"/>
          <w:color w:val="000000"/>
          <w:sz w:val="28"/>
        </w:rPr>
        <w:t xml:space="preserve">
              материалдарды тиеп-түсiретiн жүк тиеушi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 IСТЕП ТҰРҒАН ЖӘНЕ САЛЫНЫП ЖАТҚАН КӨМIР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СЛАНЕЦ ӨНЕРКӘСIБI КӘСIПОРЫНДАРЫНДАҒЫ ТЕМIР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ЖОЛ КӨЛIГI; ТИЕУ-КӨЛIК БАСҚАРМАЛАРЫ (БӨЛIМДЕР) </w:t>
      </w:r>
    </w:p>
    <w:p>
      <w:pPr>
        <w:spacing w:after="0"/>
        <w:ind w:left="0"/>
        <w:jc w:val="both"/>
      </w:pPr>
      <w:r>
        <w:rPr>
          <w:rFonts w:ascii="Times New Roman"/>
          <w:b w:val="false"/>
          <w:i w:val="false"/>
          <w:color w:val="000000"/>
          <w:sz w:val="28"/>
        </w:rPr>
        <w:t xml:space="preserve">
      144.    Разрездер мен карьерлердегi кондуктор және </w:t>
      </w:r>
    </w:p>
    <w:p>
      <w:pPr>
        <w:spacing w:after="0"/>
        <w:ind w:left="0"/>
        <w:jc w:val="both"/>
      </w:pPr>
      <w:r>
        <w:rPr>
          <w:rFonts w:ascii="Times New Roman"/>
          <w:b w:val="false"/>
          <w:i w:val="false"/>
          <w:color w:val="000000"/>
          <w:sz w:val="28"/>
        </w:rPr>
        <w:t xml:space="preserve">
              поезд құраушы                                   12 </w:t>
      </w:r>
    </w:p>
    <w:p>
      <w:pPr>
        <w:spacing w:after="0"/>
        <w:ind w:left="0"/>
        <w:jc w:val="both"/>
      </w:pPr>
      <w:r>
        <w:rPr>
          <w:rFonts w:ascii="Times New Roman"/>
          <w:b w:val="false"/>
          <w:i w:val="false"/>
          <w:color w:val="000000"/>
          <w:sz w:val="28"/>
        </w:rPr>
        <w:t xml:space="preserve">
      145.    Разрездерде, карьерлерде және шахта үстiнде </w:t>
      </w:r>
    </w:p>
    <w:p>
      <w:pPr>
        <w:spacing w:after="0"/>
        <w:ind w:left="0"/>
        <w:jc w:val="both"/>
      </w:pPr>
      <w:r>
        <w:rPr>
          <w:rFonts w:ascii="Times New Roman"/>
          <w:b w:val="false"/>
          <w:i w:val="false"/>
          <w:color w:val="000000"/>
          <w:sz w:val="28"/>
        </w:rPr>
        <w:t xml:space="preserve">
              темiржол кранында жұмыс iстейтiн кран </w:t>
      </w:r>
    </w:p>
    <w:p>
      <w:pPr>
        <w:spacing w:after="0"/>
        <w:ind w:left="0"/>
        <w:jc w:val="both"/>
      </w:pPr>
      <w:r>
        <w:rPr>
          <w:rFonts w:ascii="Times New Roman"/>
          <w:b w:val="false"/>
          <w:i w:val="false"/>
          <w:color w:val="000000"/>
          <w:sz w:val="28"/>
        </w:rPr>
        <w:t xml:space="preserve">
              машинисi (краншы)                               12 </w:t>
      </w:r>
    </w:p>
    <w:p>
      <w:pPr>
        <w:spacing w:after="0"/>
        <w:ind w:left="0"/>
        <w:jc w:val="both"/>
      </w:pPr>
      <w:r>
        <w:rPr>
          <w:rFonts w:ascii="Times New Roman"/>
          <w:b w:val="false"/>
          <w:i w:val="false"/>
          <w:color w:val="000000"/>
          <w:sz w:val="28"/>
        </w:rPr>
        <w:t xml:space="preserve">
      146.    Мотовоз машинисi, электровоз машинисi           12 </w:t>
      </w:r>
    </w:p>
    <w:p>
      <w:pPr>
        <w:spacing w:after="0"/>
        <w:ind w:left="0"/>
        <w:jc w:val="both"/>
      </w:pPr>
      <w:r>
        <w:rPr>
          <w:rFonts w:ascii="Times New Roman"/>
          <w:b w:val="false"/>
          <w:i w:val="false"/>
          <w:color w:val="000000"/>
          <w:sz w:val="28"/>
        </w:rPr>
        <w:t xml:space="preserve">
      147.    Разрездерде және разрездер үйiндiлерiнде </w:t>
      </w:r>
    </w:p>
    <w:p>
      <w:pPr>
        <w:spacing w:after="0"/>
        <w:ind w:left="0"/>
        <w:jc w:val="both"/>
      </w:pPr>
      <w:r>
        <w:rPr>
          <w:rFonts w:ascii="Times New Roman"/>
          <w:b w:val="false"/>
          <w:i w:val="false"/>
          <w:color w:val="000000"/>
          <w:sz w:val="28"/>
        </w:rPr>
        <w:t xml:space="preserve">
              iстейтiн жол машиналарының машинисi             12 </w:t>
      </w:r>
    </w:p>
    <w:p>
      <w:pPr>
        <w:spacing w:after="0"/>
        <w:ind w:left="0"/>
        <w:jc w:val="both"/>
      </w:pPr>
      <w:r>
        <w:rPr>
          <w:rFonts w:ascii="Times New Roman"/>
          <w:b w:val="false"/>
          <w:i w:val="false"/>
          <w:color w:val="000000"/>
          <w:sz w:val="28"/>
        </w:rPr>
        <w:t xml:space="preserve">
      148.    Нұсқаушы машинист                               12 </w:t>
      </w:r>
    </w:p>
    <w:p>
      <w:pPr>
        <w:spacing w:after="0"/>
        <w:ind w:left="0"/>
        <w:jc w:val="both"/>
      </w:pPr>
      <w:r>
        <w:rPr>
          <w:rFonts w:ascii="Times New Roman"/>
          <w:b w:val="false"/>
          <w:i w:val="false"/>
          <w:color w:val="000000"/>
          <w:sz w:val="28"/>
        </w:rPr>
        <w:t xml:space="preserve">
      149.    Шаруашылық және маневрлық жұмыстардағы </w:t>
      </w:r>
    </w:p>
    <w:p>
      <w:pPr>
        <w:spacing w:after="0"/>
        <w:ind w:left="0"/>
        <w:jc w:val="both"/>
      </w:pPr>
      <w:r>
        <w:rPr>
          <w:rFonts w:ascii="Times New Roman"/>
          <w:b w:val="false"/>
          <w:i w:val="false"/>
          <w:color w:val="000000"/>
          <w:sz w:val="28"/>
        </w:rPr>
        <w:t xml:space="preserve">
              локомотив машинистерi                           12 </w:t>
      </w:r>
    </w:p>
    <w:p>
      <w:pPr>
        <w:spacing w:after="0"/>
        <w:ind w:left="0"/>
        <w:jc w:val="both"/>
      </w:pPr>
      <w:r>
        <w:rPr>
          <w:rFonts w:ascii="Times New Roman"/>
          <w:b w:val="false"/>
          <w:i w:val="false"/>
          <w:color w:val="000000"/>
          <w:sz w:val="28"/>
        </w:rPr>
        <w:t xml:space="preserve">
      150.    Тепловоз машинисi                               12 </w:t>
      </w:r>
    </w:p>
    <w:p>
      <w:pPr>
        <w:spacing w:after="0"/>
        <w:ind w:left="0"/>
        <w:jc w:val="both"/>
      </w:pPr>
      <w:r>
        <w:rPr>
          <w:rFonts w:ascii="Times New Roman"/>
          <w:b w:val="false"/>
          <w:i w:val="false"/>
          <w:color w:val="000000"/>
          <w:sz w:val="28"/>
        </w:rPr>
        <w:t xml:space="preserve">
      151.    Механикалық құрастыру жұмыстарының слесары      12 </w:t>
      </w:r>
    </w:p>
    <w:p>
      <w:pPr>
        <w:spacing w:after="0"/>
        <w:ind w:left="0"/>
        <w:jc w:val="both"/>
      </w:pPr>
      <w:r>
        <w:rPr>
          <w:rFonts w:ascii="Times New Roman"/>
          <w:b w:val="false"/>
          <w:i w:val="false"/>
          <w:color w:val="000000"/>
          <w:sz w:val="28"/>
        </w:rPr>
        <w:t xml:space="preserve">
      152.    Техникалық қызмет көрсету пункттерiндегi </w:t>
      </w:r>
    </w:p>
    <w:p>
      <w:pPr>
        <w:spacing w:after="0"/>
        <w:ind w:left="0"/>
        <w:jc w:val="both"/>
      </w:pPr>
      <w:r>
        <w:rPr>
          <w:rFonts w:ascii="Times New Roman"/>
          <w:b w:val="false"/>
          <w:i w:val="false"/>
          <w:color w:val="000000"/>
          <w:sz w:val="28"/>
        </w:rPr>
        <w:t xml:space="preserve">
              локомотив жөндейтiн слесарь                     12 </w:t>
      </w:r>
    </w:p>
    <w:p>
      <w:pPr>
        <w:spacing w:after="0"/>
        <w:ind w:left="0"/>
        <w:jc w:val="both"/>
      </w:pPr>
      <w:r>
        <w:rPr>
          <w:rFonts w:ascii="Times New Roman"/>
          <w:b w:val="false"/>
          <w:i w:val="false"/>
          <w:color w:val="000000"/>
          <w:sz w:val="28"/>
        </w:rPr>
        <w:t xml:space="preserve">
      153.    Разрезде iстейтiн вагондарды қараушы-жөндеушi   12 </w:t>
      </w:r>
    </w:p>
    <w:p>
      <w:pPr>
        <w:spacing w:after="0"/>
        <w:ind w:left="0"/>
        <w:jc w:val="both"/>
      </w:pPr>
      <w:r>
        <w:rPr>
          <w:rFonts w:ascii="Times New Roman"/>
          <w:b w:val="false"/>
          <w:i w:val="false"/>
          <w:color w:val="000000"/>
          <w:sz w:val="28"/>
        </w:rPr>
        <w:t xml:space="preserve">
      154.    Разрезде iстейтiн жол монтерi                   12 </w:t>
      </w:r>
    </w:p>
    <w:p>
      <w:pPr>
        <w:spacing w:after="0"/>
        <w:ind w:left="0"/>
        <w:jc w:val="both"/>
      </w:pPr>
      <w:r>
        <w:rPr>
          <w:rFonts w:ascii="Times New Roman"/>
          <w:b w:val="false"/>
          <w:i w:val="false"/>
          <w:color w:val="000000"/>
          <w:sz w:val="28"/>
        </w:rPr>
        <w:t xml:space="preserve">
      155.    Экипершi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ИНЕРТТІ ШАҢ ӨНДІРУ ЖӨНІНДЕГІ ФАБРИКАЛАР (ЦЕХТАР)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156.    Жұмысшылар, кезекші электрослесарь (слесарь) </w:t>
      </w:r>
    </w:p>
    <w:p>
      <w:pPr>
        <w:spacing w:after="0"/>
        <w:ind w:left="0"/>
        <w:jc w:val="both"/>
      </w:pPr>
      <w:r>
        <w:rPr>
          <w:rFonts w:ascii="Times New Roman"/>
          <w:b w:val="false"/>
          <w:i w:val="false"/>
          <w:color w:val="000000"/>
          <w:sz w:val="28"/>
        </w:rPr>
        <w:t xml:space="preserve">
              және жабдықтарды жөндеуші слесарь, тікелей </w:t>
      </w:r>
    </w:p>
    <w:p>
      <w:pPr>
        <w:spacing w:after="0"/>
        <w:ind w:left="0"/>
        <w:jc w:val="both"/>
      </w:pPr>
      <w:r>
        <w:rPr>
          <w:rFonts w:ascii="Times New Roman"/>
          <w:b w:val="false"/>
          <w:i w:val="false"/>
          <w:color w:val="000000"/>
          <w:sz w:val="28"/>
        </w:rPr>
        <w:t xml:space="preserve">
              инертті шаң өндірісіндегі электр жабдықтарына </w:t>
      </w:r>
    </w:p>
    <w:p>
      <w:pPr>
        <w:spacing w:after="0"/>
        <w:ind w:left="0"/>
        <w:jc w:val="both"/>
      </w:pPr>
      <w:r>
        <w:rPr>
          <w:rFonts w:ascii="Times New Roman"/>
          <w:b w:val="false"/>
          <w:i w:val="false"/>
          <w:color w:val="000000"/>
          <w:sz w:val="28"/>
        </w:rPr>
        <w:t xml:space="preserve">
              қызмет көрсететін электромонтер                 18 </w:t>
      </w:r>
    </w:p>
    <w:p>
      <w:pPr>
        <w:spacing w:after="0"/>
        <w:ind w:left="0"/>
        <w:jc w:val="both"/>
      </w:pPr>
      <w:r>
        <w:rPr>
          <w:rFonts w:ascii="Times New Roman"/>
          <w:b w:val="false"/>
          <w:i w:val="false"/>
          <w:color w:val="000000"/>
          <w:sz w:val="28"/>
        </w:rPr>
        <w:t xml:space="preserve">
      157.    Шикізат пен шаңды вагондар мен автомашинаға </w:t>
      </w:r>
    </w:p>
    <w:p>
      <w:pPr>
        <w:spacing w:after="0"/>
        <w:ind w:left="0"/>
        <w:jc w:val="both"/>
      </w:pPr>
      <w:r>
        <w:rPr>
          <w:rFonts w:ascii="Times New Roman"/>
          <w:b w:val="false"/>
          <w:i w:val="false"/>
          <w:color w:val="000000"/>
          <w:sz w:val="28"/>
        </w:rPr>
        <w:t xml:space="preserve">
              тиейтін және түсіретін жүк тиеуші; </w:t>
      </w:r>
    </w:p>
    <w:p>
      <w:pPr>
        <w:spacing w:after="0"/>
        <w:ind w:left="0"/>
        <w:jc w:val="both"/>
      </w:pPr>
      <w:r>
        <w:rPr>
          <w:rFonts w:ascii="Times New Roman"/>
          <w:b w:val="false"/>
          <w:i w:val="false"/>
          <w:color w:val="000000"/>
          <w:sz w:val="28"/>
        </w:rPr>
        <w:t xml:space="preserve">
              инертті шаңды орайтын жұмысшылар                18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158.    Инертті шаң өндірісінде тікелей істейтін </w:t>
      </w:r>
    </w:p>
    <w:p>
      <w:pPr>
        <w:spacing w:after="0"/>
        <w:ind w:left="0"/>
        <w:jc w:val="both"/>
      </w:pPr>
      <w:r>
        <w:rPr>
          <w:rFonts w:ascii="Times New Roman"/>
          <w:b w:val="false"/>
          <w:i w:val="false"/>
          <w:color w:val="000000"/>
          <w:sz w:val="28"/>
        </w:rPr>
        <w:t xml:space="preserve">
              басшылар және мамандар                          18 </w:t>
      </w:r>
    </w:p>
    <w:bookmarkStart w:name="z25"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 ГЕОЛОГИЯЛЫҚ БАРЛАУ ЖӘНЕ ТОПОГРАФТЫҚ-ГЕОДЕЗИЯЛЫҚ </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ЖҰМЫСТАР ҚАТТЫ ЖӘНЕ СҰЙЫҚ (МҰНАЙ МЕН ГАЗДАН БАСҚА)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ПАЙДАЛЫ ҚАЗБАЛАРДЫ БАРЛАП БҰРҒЫЛАУ </w:t>
      </w:r>
    </w:p>
    <w:p>
      <w:pPr>
        <w:spacing w:after="0"/>
        <w:ind w:left="0"/>
        <w:jc w:val="both"/>
      </w:pPr>
      <w:r>
        <w:rPr>
          <w:rFonts w:ascii="Times New Roman"/>
          <w:b w:val="false"/>
          <w:i w:val="false"/>
          <w:color w:val="000000"/>
          <w:sz w:val="28"/>
        </w:rPr>
        <w:t xml:space="preserve">
      1.      Скважиналарды механикалық айналдырма </w:t>
      </w:r>
    </w:p>
    <w:p>
      <w:pPr>
        <w:spacing w:after="0"/>
        <w:ind w:left="0"/>
        <w:jc w:val="both"/>
      </w:pPr>
      <w:r>
        <w:rPr>
          <w:rFonts w:ascii="Times New Roman"/>
          <w:b w:val="false"/>
          <w:i w:val="false"/>
          <w:color w:val="000000"/>
          <w:sz w:val="28"/>
        </w:rPr>
        <w:t xml:space="preserve">
              бұрғылайтын бұрғылаушы, скважиналарды </w:t>
      </w:r>
    </w:p>
    <w:p>
      <w:pPr>
        <w:spacing w:after="0"/>
        <w:ind w:left="0"/>
        <w:jc w:val="both"/>
      </w:pPr>
      <w:r>
        <w:rPr>
          <w:rFonts w:ascii="Times New Roman"/>
          <w:b w:val="false"/>
          <w:i w:val="false"/>
          <w:color w:val="000000"/>
          <w:sz w:val="28"/>
        </w:rPr>
        <w:t xml:space="preserve">
              механикалық соққылап бұрғылайтын бұрғылаушы, </w:t>
      </w:r>
    </w:p>
    <w:p>
      <w:pPr>
        <w:spacing w:after="0"/>
        <w:ind w:left="0"/>
        <w:jc w:val="both"/>
      </w:pPr>
      <w:r>
        <w:rPr>
          <w:rFonts w:ascii="Times New Roman"/>
          <w:b w:val="false"/>
          <w:i w:val="false"/>
          <w:color w:val="000000"/>
          <w:sz w:val="28"/>
        </w:rPr>
        <w:t xml:space="preserve">
              скважиналарды қолмен бұрғылайтын бұрғылаушы, </w:t>
      </w:r>
    </w:p>
    <w:p>
      <w:pPr>
        <w:spacing w:after="0"/>
        <w:ind w:left="0"/>
        <w:jc w:val="both"/>
      </w:pPr>
      <w:r>
        <w:rPr>
          <w:rFonts w:ascii="Times New Roman"/>
          <w:b w:val="false"/>
          <w:i w:val="false"/>
          <w:color w:val="000000"/>
          <w:sz w:val="28"/>
        </w:rPr>
        <w:t xml:space="preserve">
              скважиналарды механикалық айналдырма </w:t>
      </w:r>
    </w:p>
    <w:p>
      <w:pPr>
        <w:spacing w:after="0"/>
        <w:ind w:left="0"/>
        <w:jc w:val="both"/>
      </w:pPr>
      <w:r>
        <w:rPr>
          <w:rFonts w:ascii="Times New Roman"/>
          <w:b w:val="false"/>
          <w:i w:val="false"/>
          <w:color w:val="000000"/>
          <w:sz w:val="28"/>
        </w:rPr>
        <w:t xml:space="preserve">
              бұрғылайтын бұрғылаушының көмекшiсi </w:t>
      </w:r>
    </w:p>
    <w:p>
      <w:pPr>
        <w:spacing w:after="0"/>
        <w:ind w:left="0"/>
        <w:jc w:val="both"/>
      </w:pPr>
      <w:r>
        <w:rPr>
          <w:rFonts w:ascii="Times New Roman"/>
          <w:b w:val="false"/>
          <w:i w:val="false"/>
          <w:color w:val="000000"/>
          <w:sz w:val="28"/>
        </w:rPr>
        <w:t xml:space="preserve">
              (бiрiншi), скважиналарды механикалық </w:t>
      </w:r>
    </w:p>
    <w:p>
      <w:pPr>
        <w:spacing w:after="0"/>
        <w:ind w:left="0"/>
        <w:jc w:val="both"/>
      </w:pPr>
      <w:r>
        <w:rPr>
          <w:rFonts w:ascii="Times New Roman"/>
          <w:b w:val="false"/>
          <w:i w:val="false"/>
          <w:color w:val="000000"/>
          <w:sz w:val="28"/>
        </w:rPr>
        <w:t xml:space="preserve">
              соққылап бұрғылайтын бұрғылаушының көмекшiсi </w:t>
      </w:r>
    </w:p>
    <w:p>
      <w:pPr>
        <w:spacing w:after="0"/>
        <w:ind w:left="0"/>
        <w:jc w:val="both"/>
      </w:pPr>
      <w:r>
        <w:rPr>
          <w:rFonts w:ascii="Times New Roman"/>
          <w:b w:val="false"/>
          <w:i w:val="false"/>
          <w:color w:val="000000"/>
          <w:sz w:val="28"/>
        </w:rPr>
        <w:t xml:space="preserve">
              (бiрiншi), скважиналарды механикалық </w:t>
      </w:r>
    </w:p>
    <w:p>
      <w:pPr>
        <w:spacing w:after="0"/>
        <w:ind w:left="0"/>
        <w:jc w:val="both"/>
      </w:pPr>
      <w:r>
        <w:rPr>
          <w:rFonts w:ascii="Times New Roman"/>
          <w:b w:val="false"/>
          <w:i w:val="false"/>
          <w:color w:val="000000"/>
          <w:sz w:val="28"/>
        </w:rPr>
        <w:t xml:space="preserve">
              айналдырма бұрғылайтын бұрғылаушының </w:t>
      </w:r>
    </w:p>
    <w:p>
      <w:pPr>
        <w:spacing w:after="0"/>
        <w:ind w:left="0"/>
        <w:jc w:val="both"/>
      </w:pPr>
      <w:r>
        <w:rPr>
          <w:rFonts w:ascii="Times New Roman"/>
          <w:b w:val="false"/>
          <w:i w:val="false"/>
          <w:color w:val="000000"/>
          <w:sz w:val="28"/>
        </w:rPr>
        <w:t xml:space="preserve">
              көмекшiсi (екiншi), скважиналарды механикалық </w:t>
      </w:r>
    </w:p>
    <w:p>
      <w:pPr>
        <w:spacing w:after="0"/>
        <w:ind w:left="0"/>
        <w:jc w:val="both"/>
      </w:pPr>
      <w:r>
        <w:rPr>
          <w:rFonts w:ascii="Times New Roman"/>
          <w:b w:val="false"/>
          <w:i w:val="false"/>
          <w:color w:val="000000"/>
          <w:sz w:val="28"/>
        </w:rPr>
        <w:t xml:space="preserve">
              соққылап бұрғылайтын бұрғылаушының көмекшiсi </w:t>
      </w:r>
    </w:p>
    <w:p>
      <w:pPr>
        <w:spacing w:after="0"/>
        <w:ind w:left="0"/>
        <w:jc w:val="both"/>
      </w:pPr>
      <w:r>
        <w:rPr>
          <w:rFonts w:ascii="Times New Roman"/>
          <w:b w:val="false"/>
          <w:i w:val="false"/>
          <w:color w:val="000000"/>
          <w:sz w:val="28"/>
        </w:rPr>
        <w:t xml:space="preserve">
              (екiншi), скважиналарды қолмен бұрғылайтын </w:t>
      </w:r>
    </w:p>
    <w:p>
      <w:pPr>
        <w:spacing w:after="0"/>
        <w:ind w:left="0"/>
        <w:jc w:val="both"/>
      </w:pPr>
      <w:r>
        <w:rPr>
          <w:rFonts w:ascii="Times New Roman"/>
          <w:b w:val="false"/>
          <w:i w:val="false"/>
          <w:color w:val="000000"/>
          <w:sz w:val="28"/>
        </w:rPr>
        <w:t xml:space="preserve">
              бұрғылаушының көмекшiсi, бұрғылау </w:t>
      </w:r>
    </w:p>
    <w:p>
      <w:pPr>
        <w:spacing w:after="0"/>
        <w:ind w:left="0"/>
        <w:jc w:val="both"/>
      </w:pPr>
      <w:r>
        <w:rPr>
          <w:rFonts w:ascii="Times New Roman"/>
          <w:b w:val="false"/>
          <w:i w:val="false"/>
          <w:color w:val="000000"/>
          <w:sz w:val="28"/>
        </w:rPr>
        <w:t xml:space="preserve">
              қондырғысының машинисi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ПЬЕЗООПТИКАЛЫҚ ШИКIЗАТТЫ БАЙЫТУ </w:t>
      </w:r>
    </w:p>
    <w:p>
      <w:pPr>
        <w:spacing w:after="0"/>
        <w:ind w:left="0"/>
        <w:jc w:val="both"/>
      </w:pPr>
      <w:r>
        <w:rPr>
          <w:rFonts w:ascii="Times New Roman"/>
          <w:b w:val="false"/>
          <w:i w:val="false"/>
          <w:color w:val="000000"/>
          <w:sz w:val="28"/>
        </w:rPr>
        <w:t xml:space="preserve">
      2.      Пьезооптикалық шикiзатты байытуда толық </w:t>
      </w:r>
    </w:p>
    <w:p>
      <w:pPr>
        <w:spacing w:after="0"/>
        <w:ind w:left="0"/>
        <w:jc w:val="both"/>
      </w:pPr>
      <w:r>
        <w:rPr>
          <w:rFonts w:ascii="Times New Roman"/>
          <w:b w:val="false"/>
          <w:i w:val="false"/>
          <w:color w:val="000000"/>
          <w:sz w:val="28"/>
        </w:rPr>
        <w:t xml:space="preserve">
              жұмыс күнiн iстейтiн барлық мамандықтағы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3.      Пьезооптикалық шикiзатты байыту </w:t>
      </w:r>
    </w:p>
    <w:p>
      <w:pPr>
        <w:spacing w:after="0"/>
        <w:ind w:left="0"/>
        <w:jc w:val="both"/>
      </w:pPr>
      <w:r>
        <w:rPr>
          <w:rFonts w:ascii="Times New Roman"/>
          <w:b w:val="false"/>
          <w:i w:val="false"/>
          <w:color w:val="000000"/>
          <w:sz w:val="28"/>
        </w:rPr>
        <w:t xml:space="preserve">
              өндiрiсiнде толық жұмыс күнiн iстейтiн </w:t>
      </w:r>
    </w:p>
    <w:p>
      <w:pPr>
        <w:spacing w:after="0"/>
        <w:ind w:left="0"/>
        <w:jc w:val="both"/>
      </w:pPr>
      <w:r>
        <w:rPr>
          <w:rFonts w:ascii="Times New Roman"/>
          <w:b w:val="false"/>
          <w:i w:val="false"/>
          <w:color w:val="000000"/>
          <w:sz w:val="28"/>
        </w:rPr>
        <w:t xml:space="preserve">
              аға инженер, инженер, аға техник және техник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ТОПОГРАФТЫҚ-ГЕОДЕЗИЯЛЫҚ ЖҰМЫСТАР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Топографиялық, графикалық, геологиялық,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теңiздiң және арнаулы жоспарлар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карталарды жасау, пластиктерде сызу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граверлеу </w:t>
      </w:r>
    </w:p>
    <w:p>
      <w:pPr>
        <w:spacing w:after="0"/>
        <w:ind w:left="0"/>
        <w:jc w:val="both"/>
      </w:pPr>
      <w:r>
        <w:rPr>
          <w:rFonts w:ascii="Times New Roman"/>
          <w:b w:val="false"/>
          <w:i w:val="false"/>
          <w:color w:val="000000"/>
          <w:sz w:val="28"/>
        </w:rPr>
        <w:t xml:space="preserve">
      4.      Аға картограф                                    6 </w:t>
      </w:r>
    </w:p>
    <w:p>
      <w:pPr>
        <w:spacing w:after="0"/>
        <w:ind w:left="0"/>
        <w:jc w:val="both"/>
      </w:pPr>
      <w:r>
        <w:rPr>
          <w:rFonts w:ascii="Times New Roman"/>
          <w:b w:val="false"/>
          <w:i w:val="false"/>
          <w:color w:val="000000"/>
          <w:sz w:val="28"/>
        </w:rPr>
        <w:t xml:space="preserve">
      5.      Инженер                                          6 </w:t>
      </w:r>
    </w:p>
    <w:p>
      <w:pPr>
        <w:spacing w:after="0"/>
        <w:ind w:left="0"/>
        <w:jc w:val="both"/>
      </w:pPr>
      <w:r>
        <w:rPr>
          <w:rFonts w:ascii="Times New Roman"/>
          <w:b w:val="false"/>
          <w:i w:val="false"/>
          <w:color w:val="000000"/>
          <w:sz w:val="28"/>
        </w:rPr>
        <w:t xml:space="preserve">
      6.      Географиялық, топографиялық және арнаулы </w:t>
      </w:r>
    </w:p>
    <w:p>
      <w:pPr>
        <w:spacing w:after="0"/>
        <w:ind w:left="0"/>
        <w:jc w:val="both"/>
      </w:pPr>
      <w:r>
        <w:rPr>
          <w:rFonts w:ascii="Times New Roman"/>
          <w:b w:val="false"/>
          <w:i w:val="false"/>
          <w:color w:val="000000"/>
          <w:sz w:val="28"/>
        </w:rPr>
        <w:t xml:space="preserve">
              карталардың түпнұсқаларын пластиктерде </w:t>
      </w:r>
    </w:p>
    <w:p>
      <w:pPr>
        <w:spacing w:after="0"/>
        <w:ind w:left="0"/>
        <w:jc w:val="both"/>
      </w:pPr>
      <w:r>
        <w:rPr>
          <w:rFonts w:ascii="Times New Roman"/>
          <w:b w:val="false"/>
          <w:i w:val="false"/>
          <w:color w:val="000000"/>
          <w:sz w:val="28"/>
        </w:rPr>
        <w:t xml:space="preserve">
              граверлейтiн жұмысшылар                         12 </w:t>
      </w:r>
    </w:p>
    <w:p>
      <w:pPr>
        <w:spacing w:after="0"/>
        <w:ind w:left="0"/>
        <w:jc w:val="both"/>
      </w:pPr>
      <w:r>
        <w:rPr>
          <w:rFonts w:ascii="Times New Roman"/>
          <w:b w:val="false"/>
          <w:i w:val="false"/>
          <w:color w:val="000000"/>
          <w:sz w:val="28"/>
        </w:rPr>
        <w:t xml:space="preserve">
      7.      Карталардың редакторы, карталардың </w:t>
      </w:r>
    </w:p>
    <w:p>
      <w:pPr>
        <w:spacing w:after="0"/>
        <w:ind w:left="0"/>
        <w:jc w:val="both"/>
      </w:pPr>
      <w:r>
        <w:rPr>
          <w:rFonts w:ascii="Times New Roman"/>
          <w:b w:val="false"/>
          <w:i w:val="false"/>
          <w:color w:val="000000"/>
          <w:sz w:val="28"/>
        </w:rPr>
        <w:t xml:space="preserve">
              аға редакторы                                    6 </w:t>
      </w:r>
    </w:p>
    <w:p>
      <w:pPr>
        <w:spacing w:after="0"/>
        <w:ind w:left="0"/>
        <w:jc w:val="both"/>
      </w:pPr>
      <w:r>
        <w:rPr>
          <w:rFonts w:ascii="Times New Roman"/>
          <w:b w:val="false"/>
          <w:i w:val="false"/>
          <w:color w:val="000000"/>
          <w:sz w:val="28"/>
        </w:rPr>
        <w:t xml:space="preserve">
      8.      Техник, аға техник                               6 </w:t>
      </w:r>
    </w:p>
    <w:p>
      <w:pPr>
        <w:spacing w:after="0"/>
        <w:ind w:left="0"/>
        <w:jc w:val="both"/>
      </w:pPr>
      <w:r>
        <w:rPr>
          <w:rFonts w:ascii="Times New Roman"/>
          <w:b w:val="false"/>
          <w:i w:val="false"/>
          <w:color w:val="000000"/>
          <w:sz w:val="28"/>
        </w:rPr>
        <w:t xml:space="preserve">
      9.      Топограф, аға топограф                           6 </w:t>
      </w:r>
    </w:p>
    <w:p>
      <w:pPr>
        <w:spacing w:after="0"/>
        <w:ind w:left="0"/>
        <w:jc w:val="both"/>
      </w:pPr>
      <w:r>
        <w:rPr>
          <w:rFonts w:ascii="Times New Roman"/>
          <w:b w:val="false"/>
          <w:i w:val="false"/>
          <w:color w:val="000000"/>
          <w:sz w:val="28"/>
        </w:rPr>
        <w:t xml:space="preserve">
      10.     Сызушы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Аэрофототүсiрiм материалдарын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камералдық өңдеу </w:t>
      </w:r>
    </w:p>
    <w:p>
      <w:pPr>
        <w:spacing w:after="0"/>
        <w:ind w:left="0"/>
        <w:jc w:val="both"/>
      </w:pPr>
      <w:r>
        <w:rPr>
          <w:rFonts w:ascii="Times New Roman"/>
          <w:b w:val="false"/>
          <w:i w:val="false"/>
          <w:color w:val="000000"/>
          <w:sz w:val="28"/>
        </w:rPr>
        <w:t xml:space="preserve">
      11.     Аға аэрофотогеодезист                            6 </w:t>
      </w:r>
    </w:p>
    <w:p>
      <w:pPr>
        <w:spacing w:after="0"/>
        <w:ind w:left="0"/>
        <w:jc w:val="both"/>
      </w:pPr>
      <w:r>
        <w:rPr>
          <w:rFonts w:ascii="Times New Roman"/>
          <w:b w:val="false"/>
          <w:i w:val="false"/>
          <w:color w:val="000000"/>
          <w:sz w:val="28"/>
        </w:rPr>
        <w:t xml:space="preserve">
      12.     Инженер-аэрофотогеодезист                        6 </w:t>
      </w:r>
    </w:p>
    <w:p>
      <w:pPr>
        <w:spacing w:after="0"/>
        <w:ind w:left="0"/>
        <w:jc w:val="both"/>
      </w:pPr>
      <w:r>
        <w:rPr>
          <w:rFonts w:ascii="Times New Roman"/>
          <w:b w:val="false"/>
          <w:i w:val="false"/>
          <w:color w:val="000000"/>
          <w:sz w:val="28"/>
        </w:rPr>
        <w:t xml:space="preserve">
      13.     Техник-аэрофотограмметрші, аға </w:t>
      </w:r>
    </w:p>
    <w:p>
      <w:pPr>
        <w:spacing w:after="0"/>
        <w:ind w:left="0"/>
        <w:jc w:val="both"/>
      </w:pPr>
      <w:r>
        <w:rPr>
          <w:rFonts w:ascii="Times New Roman"/>
          <w:b w:val="false"/>
          <w:i w:val="false"/>
          <w:color w:val="000000"/>
          <w:sz w:val="28"/>
        </w:rPr>
        <w:t xml:space="preserve">
              техник-аэрофотограмметрші                        6 </w:t>
      </w:r>
    </w:p>
    <w:p>
      <w:pPr>
        <w:spacing w:after="0"/>
        <w:ind w:left="0"/>
        <w:jc w:val="both"/>
      </w:pPr>
      <w:r>
        <w:rPr>
          <w:rFonts w:ascii="Times New Roman"/>
          <w:b w:val="false"/>
          <w:i w:val="false"/>
          <w:color w:val="000000"/>
          <w:sz w:val="28"/>
        </w:rPr>
        <w:t xml:space="preserve">
      14.     Топограф, аға топограф                           6 </w:t>
      </w:r>
    </w:p>
    <w:p>
      <w:pPr>
        <w:spacing w:after="0"/>
        <w:ind w:left="0"/>
        <w:jc w:val="both"/>
      </w:pPr>
      <w:r>
        <w:rPr>
          <w:rFonts w:ascii="Times New Roman"/>
          <w:b w:val="false"/>
          <w:i w:val="false"/>
          <w:color w:val="000000"/>
          <w:sz w:val="28"/>
        </w:rPr>
        <w:t xml:space="preserve">
      15.     Фотолаборант                                     6 </w:t>
      </w:r>
    </w:p>
    <w:p>
      <w:pPr>
        <w:spacing w:after="0"/>
        <w:ind w:left="0"/>
        <w:jc w:val="both"/>
      </w:pPr>
      <w:r>
        <w:rPr>
          <w:rFonts w:ascii="Times New Roman"/>
          <w:b w:val="false"/>
          <w:i w:val="false"/>
          <w:color w:val="000000"/>
          <w:sz w:val="28"/>
        </w:rPr>
        <w:t xml:space="preserve">
      16.     Фототехник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Есептеу машиналарында астрономиялық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геодезиялық есептеулер </w:t>
      </w:r>
    </w:p>
    <w:p>
      <w:pPr>
        <w:spacing w:after="0"/>
        <w:ind w:left="0"/>
        <w:jc w:val="both"/>
      </w:pPr>
      <w:r>
        <w:rPr>
          <w:rFonts w:ascii="Times New Roman"/>
          <w:b w:val="false"/>
          <w:i w:val="false"/>
          <w:color w:val="000000"/>
          <w:sz w:val="28"/>
        </w:rPr>
        <w:t xml:space="preserve">
      17.     Аға геодезист                                    6 </w:t>
      </w:r>
    </w:p>
    <w:p>
      <w:pPr>
        <w:spacing w:after="0"/>
        <w:ind w:left="0"/>
        <w:jc w:val="both"/>
      </w:pPr>
      <w:r>
        <w:rPr>
          <w:rFonts w:ascii="Times New Roman"/>
          <w:b w:val="false"/>
          <w:i w:val="false"/>
          <w:color w:val="000000"/>
          <w:sz w:val="28"/>
        </w:rPr>
        <w:t xml:space="preserve">
      18.     Инженер, аға инженер                             6 </w:t>
      </w:r>
    </w:p>
    <w:p>
      <w:pPr>
        <w:spacing w:after="0"/>
        <w:ind w:left="0"/>
        <w:jc w:val="both"/>
      </w:pPr>
      <w:r>
        <w:rPr>
          <w:rFonts w:ascii="Times New Roman"/>
          <w:b w:val="false"/>
          <w:i w:val="false"/>
          <w:color w:val="000000"/>
          <w:sz w:val="28"/>
        </w:rPr>
        <w:t xml:space="preserve">
      19.     Техник, аға техник                               6 </w:t>
      </w:r>
    </w:p>
    <w:bookmarkStart w:name="z26"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 МЕТАЛЛУРГИЯ ӨНДІРІСІ ҚАРА МЕТАЛЛУРГИЯ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БАЙЫТУ, ҰНТАҚТАУ-СҰРЫПТАУ, БРИКЕТТЕУ ЖӘНЕ АГЛОМЕРАЦИЯЛЫҚ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ФАБРИКАЛАР (ЦЕХТАР), КЕНДЕР МЕН ҚАРА МЕТАЛЛУРГИЯДАҒЫ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КЕН ЕМЕС МАТЕРИАЛДАРДЫ КҮЙДІРУ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      Агломератшы                                     12 </w:t>
      </w:r>
    </w:p>
    <w:p>
      <w:pPr>
        <w:spacing w:after="0"/>
        <w:ind w:left="0"/>
        <w:jc w:val="both"/>
      </w:pPr>
      <w:r>
        <w:rPr>
          <w:rFonts w:ascii="Times New Roman"/>
          <w:b w:val="false"/>
          <w:i w:val="false"/>
          <w:color w:val="000000"/>
          <w:sz w:val="28"/>
        </w:rPr>
        <w:t xml:space="preserve">
      2.      Күкiрт аулайтын қондырғылардағы конверсия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3.      Қыртыстарға қызмет ететiн қойылту аппаратшысы   12 </w:t>
      </w:r>
    </w:p>
    <w:p>
      <w:pPr>
        <w:spacing w:after="0"/>
        <w:ind w:left="0"/>
        <w:jc w:val="both"/>
      </w:pPr>
      <w:r>
        <w:rPr>
          <w:rFonts w:ascii="Times New Roman"/>
          <w:b w:val="false"/>
          <w:i w:val="false"/>
          <w:color w:val="000000"/>
          <w:sz w:val="28"/>
        </w:rPr>
        <w:t xml:space="preserve">
      4.      Бункерлеушi                                     12 </w:t>
      </w:r>
    </w:p>
    <w:p>
      <w:pPr>
        <w:spacing w:after="0"/>
        <w:ind w:left="0"/>
        <w:jc w:val="both"/>
      </w:pPr>
      <w:r>
        <w:rPr>
          <w:rFonts w:ascii="Times New Roman"/>
          <w:b w:val="false"/>
          <w:i w:val="false"/>
          <w:color w:val="000000"/>
          <w:sz w:val="28"/>
        </w:rPr>
        <w:t xml:space="preserve">
      5.      Шаң түсiрушi                                    12 </w:t>
      </w:r>
    </w:p>
    <w:p>
      <w:pPr>
        <w:spacing w:after="0"/>
        <w:ind w:left="0"/>
        <w:jc w:val="both"/>
      </w:pPr>
      <w:r>
        <w:rPr>
          <w:rFonts w:ascii="Times New Roman"/>
          <w:b w:val="false"/>
          <w:i w:val="false"/>
          <w:color w:val="000000"/>
          <w:sz w:val="28"/>
        </w:rPr>
        <w:t xml:space="preserve">
      6.      Тасымалдау ленталарына ауа толтыратын </w:t>
      </w:r>
    </w:p>
    <w:p>
      <w:pPr>
        <w:spacing w:after="0"/>
        <w:ind w:left="0"/>
        <w:jc w:val="both"/>
      </w:pPr>
      <w:r>
        <w:rPr>
          <w:rFonts w:ascii="Times New Roman"/>
          <w:b w:val="false"/>
          <w:i w:val="false"/>
          <w:color w:val="000000"/>
          <w:sz w:val="28"/>
        </w:rPr>
        <w:t xml:space="preserve">
              вулканизаторшы                                   6 </w:t>
      </w:r>
    </w:p>
    <w:p>
      <w:pPr>
        <w:spacing w:after="0"/>
        <w:ind w:left="0"/>
        <w:jc w:val="both"/>
      </w:pPr>
      <w:r>
        <w:rPr>
          <w:rFonts w:ascii="Times New Roman"/>
          <w:b w:val="false"/>
          <w:i w:val="false"/>
          <w:color w:val="000000"/>
          <w:sz w:val="28"/>
        </w:rPr>
        <w:t xml:space="preserve">
      7.      Газгенераторшы                                  12 </w:t>
      </w:r>
    </w:p>
    <w:p>
      <w:pPr>
        <w:spacing w:after="0"/>
        <w:ind w:left="0"/>
        <w:jc w:val="both"/>
      </w:pPr>
      <w:r>
        <w:rPr>
          <w:rFonts w:ascii="Times New Roman"/>
          <w:b w:val="false"/>
          <w:i w:val="false"/>
          <w:color w:val="000000"/>
          <w:sz w:val="28"/>
        </w:rPr>
        <w:t xml:space="preserve">
      8.      Жуу фабрикасында iстейтiн гидромониторшы        12 </w:t>
      </w:r>
    </w:p>
    <w:p>
      <w:pPr>
        <w:spacing w:after="0"/>
        <w:ind w:left="0"/>
        <w:jc w:val="both"/>
      </w:pPr>
      <w:r>
        <w:rPr>
          <w:rFonts w:ascii="Times New Roman"/>
          <w:b w:val="false"/>
          <w:i w:val="false"/>
          <w:color w:val="000000"/>
          <w:sz w:val="28"/>
        </w:rPr>
        <w:t xml:space="preserve">
      9.      Агломерация және күйдiру жасайтын көрiкшi       12 </w:t>
      </w:r>
    </w:p>
    <w:p>
      <w:pPr>
        <w:spacing w:after="0"/>
        <w:ind w:left="0"/>
        <w:jc w:val="both"/>
      </w:pPr>
      <w:r>
        <w:rPr>
          <w:rFonts w:ascii="Times New Roman"/>
          <w:b w:val="false"/>
          <w:i w:val="false"/>
          <w:color w:val="000000"/>
          <w:sz w:val="28"/>
        </w:rPr>
        <w:t xml:space="preserve">
      10.     Елекшi-шуровшы                                  12 </w:t>
      </w:r>
    </w:p>
    <w:p>
      <w:pPr>
        <w:spacing w:after="0"/>
        <w:ind w:left="0"/>
        <w:jc w:val="both"/>
      </w:pPr>
      <w:r>
        <w:rPr>
          <w:rFonts w:ascii="Times New Roman"/>
          <w:b w:val="false"/>
          <w:i w:val="false"/>
          <w:color w:val="000000"/>
          <w:sz w:val="28"/>
        </w:rPr>
        <w:t xml:space="preserve">
      11.     Елекшi                                          12 </w:t>
      </w:r>
    </w:p>
    <w:p>
      <w:pPr>
        <w:spacing w:after="0"/>
        <w:ind w:left="0"/>
        <w:jc w:val="both"/>
      </w:pPr>
      <w:r>
        <w:rPr>
          <w:rFonts w:ascii="Times New Roman"/>
          <w:b w:val="false"/>
          <w:i w:val="false"/>
          <w:color w:val="000000"/>
          <w:sz w:val="28"/>
        </w:rPr>
        <w:t xml:space="preserve">
      12.     Шикiзат пен отын тиеп, түсiретiн жүк тиеушi      6 </w:t>
      </w:r>
    </w:p>
    <w:p>
      <w:pPr>
        <w:spacing w:after="0"/>
        <w:ind w:left="0"/>
        <w:jc w:val="both"/>
      </w:pPr>
      <w:r>
        <w:rPr>
          <w:rFonts w:ascii="Times New Roman"/>
          <w:b w:val="false"/>
          <w:i w:val="false"/>
          <w:color w:val="000000"/>
          <w:sz w:val="28"/>
        </w:rPr>
        <w:t xml:space="preserve">
      13.     Шикiзат пен отын тиеп, түсiретiн жүк тиеушi     12 </w:t>
      </w:r>
    </w:p>
    <w:p>
      <w:pPr>
        <w:spacing w:after="0"/>
        <w:ind w:left="0"/>
        <w:jc w:val="both"/>
      </w:pPr>
      <w:r>
        <w:rPr>
          <w:rFonts w:ascii="Times New Roman"/>
          <w:b w:val="false"/>
          <w:i w:val="false"/>
          <w:color w:val="000000"/>
          <w:sz w:val="28"/>
        </w:rPr>
        <w:t xml:space="preserve">
      14.     Дозалаушы                                       12 </w:t>
      </w:r>
    </w:p>
    <w:p>
      <w:pPr>
        <w:spacing w:after="0"/>
        <w:ind w:left="0"/>
        <w:jc w:val="both"/>
      </w:pPr>
      <w:r>
        <w:rPr>
          <w:rFonts w:ascii="Times New Roman"/>
          <w:b w:val="false"/>
          <w:i w:val="false"/>
          <w:color w:val="000000"/>
          <w:sz w:val="28"/>
        </w:rPr>
        <w:t xml:space="preserve">
      15.     Ыстық қайтарымның дозашысы                      12 </w:t>
      </w:r>
    </w:p>
    <w:p>
      <w:pPr>
        <w:spacing w:after="0"/>
        <w:ind w:left="0"/>
        <w:jc w:val="both"/>
      </w:pPr>
      <w:r>
        <w:rPr>
          <w:rFonts w:ascii="Times New Roman"/>
          <w:b w:val="false"/>
          <w:i w:val="false"/>
          <w:color w:val="000000"/>
          <w:sz w:val="28"/>
        </w:rPr>
        <w:t xml:space="preserve">
      16.     Реагенттер дозашысы                             12 </w:t>
      </w:r>
    </w:p>
    <w:p>
      <w:pPr>
        <w:spacing w:after="0"/>
        <w:ind w:left="0"/>
        <w:jc w:val="both"/>
      </w:pPr>
      <w:r>
        <w:rPr>
          <w:rFonts w:ascii="Times New Roman"/>
          <w:b w:val="false"/>
          <w:i w:val="false"/>
          <w:color w:val="000000"/>
          <w:sz w:val="28"/>
        </w:rPr>
        <w:t xml:space="preserve">
      17.     Бөлшектеушi                                     12 </w:t>
      </w:r>
    </w:p>
    <w:p>
      <w:pPr>
        <w:spacing w:after="0"/>
        <w:ind w:left="0"/>
        <w:jc w:val="both"/>
      </w:pPr>
      <w:r>
        <w:rPr>
          <w:rFonts w:ascii="Times New Roman"/>
          <w:b w:val="false"/>
          <w:i w:val="false"/>
          <w:color w:val="000000"/>
          <w:sz w:val="28"/>
        </w:rPr>
        <w:t xml:space="preserve">
      18.     Науашы                                          12 </w:t>
      </w:r>
    </w:p>
    <w:p>
      <w:pPr>
        <w:spacing w:after="0"/>
        <w:ind w:left="0"/>
        <w:jc w:val="both"/>
      </w:pPr>
      <w:r>
        <w:rPr>
          <w:rFonts w:ascii="Times New Roman"/>
          <w:b w:val="false"/>
          <w:i w:val="false"/>
          <w:color w:val="000000"/>
          <w:sz w:val="28"/>
        </w:rPr>
        <w:t xml:space="preserve">
      19.     Вагранкалар мен пештердi тиеп-босатушы          12 </w:t>
      </w:r>
    </w:p>
    <w:p>
      <w:pPr>
        <w:spacing w:after="0"/>
        <w:ind w:left="0"/>
        <w:jc w:val="both"/>
      </w:pPr>
      <w:r>
        <w:rPr>
          <w:rFonts w:ascii="Times New Roman"/>
          <w:b w:val="false"/>
          <w:i w:val="false"/>
          <w:color w:val="000000"/>
          <w:sz w:val="28"/>
        </w:rPr>
        <w:t xml:space="preserve">
      20.     Маздаған заттарды тиеушi                        12 </w:t>
      </w:r>
    </w:p>
    <w:p>
      <w:pPr>
        <w:spacing w:after="0"/>
        <w:ind w:left="0"/>
        <w:jc w:val="both"/>
      </w:pPr>
      <w:r>
        <w:rPr>
          <w:rFonts w:ascii="Times New Roman"/>
          <w:b w:val="false"/>
          <w:i w:val="false"/>
          <w:color w:val="000000"/>
          <w:sz w:val="28"/>
        </w:rPr>
        <w:t xml:space="preserve">
      21.     Ыстық агломератты құюшы                         12 </w:t>
      </w:r>
    </w:p>
    <w:p>
      <w:pPr>
        <w:spacing w:after="0"/>
        <w:ind w:left="0"/>
        <w:jc w:val="both"/>
      </w:pPr>
      <w:r>
        <w:rPr>
          <w:rFonts w:ascii="Times New Roman"/>
          <w:b w:val="false"/>
          <w:i w:val="false"/>
          <w:color w:val="000000"/>
          <w:sz w:val="28"/>
        </w:rPr>
        <w:t xml:space="preserve">
      22.     Агломерация ожауларына құюшы                    12 </w:t>
      </w:r>
    </w:p>
    <w:p>
      <w:pPr>
        <w:spacing w:after="0"/>
        <w:ind w:left="0"/>
        <w:jc w:val="both"/>
      </w:pPr>
      <w:r>
        <w:rPr>
          <w:rFonts w:ascii="Times New Roman"/>
          <w:b w:val="false"/>
          <w:i w:val="false"/>
          <w:color w:val="000000"/>
          <w:sz w:val="28"/>
        </w:rPr>
        <w:t xml:space="preserve">
      23.     Жұмыстың ыстық учаскелерiндегi бақылаушы        12 </w:t>
      </w:r>
    </w:p>
    <w:p>
      <w:pPr>
        <w:spacing w:after="0"/>
        <w:ind w:left="0"/>
        <w:jc w:val="both"/>
      </w:pPr>
      <w:r>
        <w:rPr>
          <w:rFonts w:ascii="Times New Roman"/>
          <w:b w:val="false"/>
          <w:i w:val="false"/>
          <w:color w:val="000000"/>
          <w:sz w:val="28"/>
        </w:rPr>
        <w:t xml:space="preserve">
      24.     Шламды түзетушi                                 12 </w:t>
      </w:r>
    </w:p>
    <w:p>
      <w:pPr>
        <w:spacing w:after="0"/>
        <w:ind w:left="0"/>
        <w:jc w:val="both"/>
      </w:pPr>
      <w:r>
        <w:rPr>
          <w:rFonts w:ascii="Times New Roman"/>
          <w:b w:val="false"/>
          <w:i w:val="false"/>
          <w:color w:val="000000"/>
          <w:sz w:val="28"/>
        </w:rPr>
        <w:t xml:space="preserve">
      25.     Жүк түсiретiн платформаларды көтеретiн шығыр    12 </w:t>
      </w:r>
    </w:p>
    <w:p>
      <w:pPr>
        <w:spacing w:after="0"/>
        <w:ind w:left="0"/>
        <w:jc w:val="both"/>
      </w:pPr>
      <w:r>
        <w:rPr>
          <w:rFonts w:ascii="Times New Roman"/>
          <w:b w:val="false"/>
          <w:i w:val="false"/>
          <w:color w:val="000000"/>
          <w:sz w:val="28"/>
        </w:rPr>
        <w:t xml:space="preserve">
      26.     Эксгаустар машинисi                             12 </w:t>
      </w:r>
    </w:p>
    <w:p>
      <w:pPr>
        <w:spacing w:after="0"/>
        <w:ind w:left="0"/>
        <w:jc w:val="both"/>
      </w:pPr>
      <w:r>
        <w:rPr>
          <w:rFonts w:ascii="Times New Roman"/>
          <w:b w:val="false"/>
          <w:i w:val="false"/>
          <w:color w:val="000000"/>
          <w:sz w:val="28"/>
        </w:rPr>
        <w:t xml:space="preserve">
      27.     Түтiн сорушылар машинисi                        12 </w:t>
      </w:r>
    </w:p>
    <w:p>
      <w:pPr>
        <w:spacing w:after="0"/>
        <w:ind w:left="0"/>
        <w:jc w:val="both"/>
      </w:pPr>
      <w:r>
        <w:rPr>
          <w:rFonts w:ascii="Times New Roman"/>
          <w:b w:val="false"/>
          <w:i w:val="false"/>
          <w:color w:val="000000"/>
          <w:sz w:val="28"/>
        </w:rPr>
        <w:t xml:space="preserve">
      28.     Пневматикалық және гидравликалық қайта </w:t>
      </w:r>
    </w:p>
    <w:p>
      <w:pPr>
        <w:spacing w:after="0"/>
        <w:ind w:left="0"/>
        <w:jc w:val="both"/>
      </w:pPr>
      <w:r>
        <w:rPr>
          <w:rFonts w:ascii="Times New Roman"/>
          <w:b w:val="false"/>
          <w:i w:val="false"/>
          <w:color w:val="000000"/>
          <w:sz w:val="28"/>
        </w:rPr>
        <w:t xml:space="preserve">
              тиегiштің машинисi                              12 </w:t>
      </w:r>
    </w:p>
    <w:p>
      <w:pPr>
        <w:spacing w:after="0"/>
        <w:ind w:left="0"/>
        <w:jc w:val="both"/>
      </w:pPr>
      <w:r>
        <w:rPr>
          <w:rFonts w:ascii="Times New Roman"/>
          <w:b w:val="false"/>
          <w:i w:val="false"/>
          <w:color w:val="000000"/>
          <w:sz w:val="28"/>
        </w:rPr>
        <w:t xml:space="preserve">
      29.     Араластырғыштың машинисi                         6 </w:t>
      </w:r>
    </w:p>
    <w:p>
      <w:pPr>
        <w:spacing w:after="0"/>
        <w:ind w:left="0"/>
        <w:jc w:val="both"/>
      </w:pPr>
      <w:r>
        <w:rPr>
          <w:rFonts w:ascii="Times New Roman"/>
          <w:b w:val="false"/>
          <w:i w:val="false"/>
          <w:color w:val="000000"/>
          <w:sz w:val="28"/>
        </w:rPr>
        <w:t xml:space="preserve">
      30.     Сусыздандыру машинисi: </w:t>
      </w:r>
    </w:p>
    <w:p>
      <w:pPr>
        <w:spacing w:after="0"/>
        <w:ind w:left="0"/>
        <w:jc w:val="both"/>
      </w:pPr>
      <w:r>
        <w:rPr>
          <w:rFonts w:ascii="Times New Roman"/>
          <w:b w:val="false"/>
          <w:i w:val="false"/>
          <w:color w:val="000000"/>
          <w:sz w:val="28"/>
        </w:rPr>
        <w:t xml:space="preserve">
              1) сусыздандыру процесiн жүргiзушi              12 </w:t>
      </w:r>
    </w:p>
    <w:p>
      <w:pPr>
        <w:spacing w:after="0"/>
        <w:ind w:left="0"/>
        <w:jc w:val="both"/>
      </w:pPr>
      <w:r>
        <w:rPr>
          <w:rFonts w:ascii="Times New Roman"/>
          <w:b w:val="false"/>
          <w:i w:val="false"/>
          <w:color w:val="000000"/>
          <w:sz w:val="28"/>
        </w:rPr>
        <w:t xml:space="preserve">
              2) сусыздандыру жәшiгiнiң приводтарына </w:t>
      </w:r>
    </w:p>
    <w:p>
      <w:pPr>
        <w:spacing w:after="0"/>
        <w:ind w:left="0"/>
        <w:jc w:val="both"/>
      </w:pPr>
      <w:r>
        <w:rPr>
          <w:rFonts w:ascii="Times New Roman"/>
          <w:b w:val="false"/>
          <w:i w:val="false"/>
          <w:color w:val="000000"/>
          <w:sz w:val="28"/>
        </w:rPr>
        <w:t xml:space="preserve">
              қызмет көрсетушi                                 6 </w:t>
      </w:r>
    </w:p>
    <w:p>
      <w:pPr>
        <w:spacing w:after="0"/>
        <w:ind w:left="0"/>
        <w:jc w:val="both"/>
      </w:pPr>
      <w:r>
        <w:rPr>
          <w:rFonts w:ascii="Times New Roman"/>
          <w:b w:val="false"/>
          <w:i w:val="false"/>
          <w:color w:val="000000"/>
          <w:sz w:val="28"/>
        </w:rPr>
        <w:t xml:space="preserve">
      31.     Ауыспалы науаның машинисi                       12 </w:t>
      </w:r>
    </w:p>
    <w:p>
      <w:pPr>
        <w:spacing w:after="0"/>
        <w:ind w:left="0"/>
        <w:jc w:val="both"/>
      </w:pPr>
      <w:r>
        <w:rPr>
          <w:rFonts w:ascii="Times New Roman"/>
          <w:b w:val="false"/>
          <w:i w:val="false"/>
          <w:color w:val="000000"/>
          <w:sz w:val="28"/>
        </w:rPr>
        <w:t xml:space="preserve">
      32.     Араластырғыш барабанның машинисi                12 </w:t>
      </w:r>
    </w:p>
    <w:p>
      <w:pPr>
        <w:spacing w:after="0"/>
        <w:ind w:left="0"/>
        <w:jc w:val="both"/>
      </w:pPr>
      <w:r>
        <w:rPr>
          <w:rFonts w:ascii="Times New Roman"/>
          <w:b w:val="false"/>
          <w:i w:val="false"/>
          <w:color w:val="000000"/>
          <w:sz w:val="28"/>
        </w:rPr>
        <w:t xml:space="preserve">
      33.     Мотовоз машинисi                                 6 </w:t>
      </w:r>
    </w:p>
    <w:p>
      <w:pPr>
        <w:spacing w:after="0"/>
        <w:ind w:left="0"/>
        <w:jc w:val="both"/>
      </w:pPr>
      <w:r>
        <w:rPr>
          <w:rFonts w:ascii="Times New Roman"/>
          <w:b w:val="false"/>
          <w:i w:val="false"/>
          <w:color w:val="000000"/>
          <w:sz w:val="28"/>
        </w:rPr>
        <w:t xml:space="preserve">
      34.     Көтергiштiң машинисi: </w:t>
      </w:r>
    </w:p>
    <w:p>
      <w:pPr>
        <w:spacing w:after="0"/>
        <w:ind w:left="0"/>
        <w:jc w:val="both"/>
      </w:pPr>
      <w:r>
        <w:rPr>
          <w:rFonts w:ascii="Times New Roman"/>
          <w:b w:val="false"/>
          <w:i w:val="false"/>
          <w:color w:val="000000"/>
          <w:sz w:val="28"/>
        </w:rPr>
        <w:t xml:space="preserve">
              1) кокс көтергiштерде және скипте iстейтiн      12 </w:t>
      </w:r>
    </w:p>
    <w:p>
      <w:pPr>
        <w:spacing w:after="0"/>
        <w:ind w:left="0"/>
        <w:jc w:val="both"/>
      </w:pPr>
      <w:r>
        <w:rPr>
          <w:rFonts w:ascii="Times New Roman"/>
          <w:b w:val="false"/>
          <w:i w:val="false"/>
          <w:color w:val="000000"/>
          <w:sz w:val="28"/>
        </w:rPr>
        <w:t xml:space="preserve">
              2) басқа жұмыстар мен көтергiштерде iстейтiн     6 </w:t>
      </w:r>
    </w:p>
    <w:p>
      <w:pPr>
        <w:spacing w:after="0"/>
        <w:ind w:left="0"/>
        <w:jc w:val="both"/>
      </w:pPr>
      <w:r>
        <w:rPr>
          <w:rFonts w:ascii="Times New Roman"/>
          <w:b w:val="false"/>
          <w:i w:val="false"/>
          <w:color w:val="000000"/>
          <w:sz w:val="28"/>
        </w:rPr>
        <w:t xml:space="preserve">
      35.     Түйiндегiштiң машинисi                          12 </w:t>
      </w:r>
    </w:p>
    <w:p>
      <w:pPr>
        <w:spacing w:after="0"/>
        <w:ind w:left="0"/>
        <w:jc w:val="both"/>
      </w:pPr>
      <w:r>
        <w:rPr>
          <w:rFonts w:ascii="Times New Roman"/>
          <w:b w:val="false"/>
          <w:i w:val="false"/>
          <w:color w:val="000000"/>
          <w:sz w:val="28"/>
        </w:rPr>
        <w:t xml:space="preserve">
      36.     Металлургия өндiрiсi кранының машинисi: </w:t>
      </w:r>
    </w:p>
    <w:p>
      <w:pPr>
        <w:spacing w:after="0"/>
        <w:ind w:left="0"/>
        <w:jc w:val="both"/>
      </w:pPr>
      <w:r>
        <w:rPr>
          <w:rFonts w:ascii="Times New Roman"/>
          <w:b w:val="false"/>
          <w:i w:val="false"/>
          <w:color w:val="000000"/>
          <w:sz w:val="28"/>
        </w:rPr>
        <w:t xml:space="preserve">
              1) ыстық агломерат тиеушi                       12 </w:t>
      </w:r>
    </w:p>
    <w:p>
      <w:pPr>
        <w:spacing w:after="0"/>
        <w:ind w:left="0"/>
        <w:jc w:val="both"/>
      </w:pPr>
      <w:r>
        <w:rPr>
          <w:rFonts w:ascii="Times New Roman"/>
          <w:b w:val="false"/>
          <w:i w:val="false"/>
          <w:color w:val="000000"/>
          <w:sz w:val="28"/>
        </w:rPr>
        <w:t xml:space="preserve">
              2) фабрика iшiнде кранға қызмет көрсететiн      12 </w:t>
      </w:r>
    </w:p>
    <w:p>
      <w:pPr>
        <w:spacing w:after="0"/>
        <w:ind w:left="0"/>
        <w:jc w:val="both"/>
      </w:pPr>
      <w:r>
        <w:rPr>
          <w:rFonts w:ascii="Times New Roman"/>
          <w:b w:val="false"/>
          <w:i w:val="false"/>
          <w:color w:val="000000"/>
          <w:sz w:val="28"/>
        </w:rPr>
        <w:t xml:space="preserve">
              3) кен қоймасында кранға қызмет көрсететiн      12 </w:t>
      </w:r>
    </w:p>
    <w:p>
      <w:pPr>
        <w:spacing w:after="0"/>
        <w:ind w:left="0"/>
        <w:jc w:val="both"/>
      </w:pPr>
      <w:r>
        <w:rPr>
          <w:rFonts w:ascii="Times New Roman"/>
          <w:b w:val="false"/>
          <w:i w:val="false"/>
          <w:color w:val="000000"/>
          <w:sz w:val="28"/>
        </w:rPr>
        <w:t xml:space="preserve">
      37.     Өндiрiстiк үй-жайлардағы компрессор </w:t>
      </w:r>
    </w:p>
    <w:p>
      <w:pPr>
        <w:spacing w:after="0"/>
        <w:ind w:left="0"/>
        <w:jc w:val="both"/>
      </w:pPr>
      <w:r>
        <w:rPr>
          <w:rFonts w:ascii="Times New Roman"/>
          <w:b w:val="false"/>
          <w:i w:val="false"/>
          <w:color w:val="000000"/>
          <w:sz w:val="28"/>
        </w:rPr>
        <w:t xml:space="preserve">
              қондырғыларының машинисi                         6 </w:t>
      </w:r>
    </w:p>
    <w:p>
      <w:pPr>
        <w:spacing w:after="0"/>
        <w:ind w:left="0"/>
        <w:jc w:val="both"/>
      </w:pPr>
      <w:r>
        <w:rPr>
          <w:rFonts w:ascii="Times New Roman"/>
          <w:b w:val="false"/>
          <w:i w:val="false"/>
          <w:color w:val="000000"/>
          <w:sz w:val="28"/>
        </w:rPr>
        <w:t xml:space="preserve">
      38.     Конвейер машинисi                               12 </w:t>
      </w:r>
    </w:p>
    <w:p>
      <w:pPr>
        <w:spacing w:after="0"/>
        <w:ind w:left="0"/>
        <w:jc w:val="both"/>
      </w:pPr>
      <w:r>
        <w:rPr>
          <w:rFonts w:ascii="Times New Roman"/>
          <w:b w:val="false"/>
          <w:i w:val="false"/>
          <w:color w:val="000000"/>
          <w:sz w:val="28"/>
        </w:rPr>
        <w:t xml:space="preserve">
      39.     Аударып тартатын жер сорғыш қондырғылардың </w:t>
      </w:r>
    </w:p>
    <w:p>
      <w:pPr>
        <w:spacing w:after="0"/>
        <w:ind w:left="0"/>
        <w:jc w:val="both"/>
      </w:pPr>
      <w:r>
        <w:rPr>
          <w:rFonts w:ascii="Times New Roman"/>
          <w:b w:val="false"/>
          <w:i w:val="false"/>
          <w:color w:val="000000"/>
          <w:sz w:val="28"/>
        </w:rPr>
        <w:t xml:space="preserve">
              механикалық жабдығының машинисi және жер </w:t>
      </w:r>
    </w:p>
    <w:p>
      <w:pPr>
        <w:spacing w:after="0"/>
        <w:ind w:left="0"/>
        <w:jc w:val="both"/>
      </w:pPr>
      <w:r>
        <w:rPr>
          <w:rFonts w:ascii="Times New Roman"/>
          <w:b w:val="false"/>
          <w:i w:val="false"/>
          <w:color w:val="000000"/>
          <w:sz w:val="28"/>
        </w:rPr>
        <w:t xml:space="preserve">
              сорқыш машинаның электр жабдығының машинисi     12 </w:t>
      </w:r>
    </w:p>
    <w:p>
      <w:pPr>
        <w:spacing w:after="0"/>
        <w:ind w:left="0"/>
        <w:jc w:val="both"/>
      </w:pPr>
      <w:r>
        <w:rPr>
          <w:rFonts w:ascii="Times New Roman"/>
          <w:b w:val="false"/>
          <w:i w:val="false"/>
          <w:color w:val="000000"/>
          <w:sz w:val="28"/>
        </w:rPr>
        <w:t xml:space="preserve">
      40.     Брикеттеу пресiнiң машинисi                     12 </w:t>
      </w:r>
    </w:p>
    <w:p>
      <w:pPr>
        <w:spacing w:after="0"/>
        <w:ind w:left="0"/>
        <w:jc w:val="both"/>
      </w:pPr>
      <w:r>
        <w:rPr>
          <w:rFonts w:ascii="Times New Roman"/>
          <w:b w:val="false"/>
          <w:i w:val="false"/>
          <w:color w:val="000000"/>
          <w:sz w:val="28"/>
        </w:rPr>
        <w:t xml:space="preserve">
      41.     Сульфит қоймаларындағы экскаватор машинисi      12 </w:t>
      </w:r>
    </w:p>
    <w:p>
      <w:pPr>
        <w:spacing w:after="0"/>
        <w:ind w:left="0"/>
        <w:jc w:val="both"/>
      </w:pPr>
      <w:r>
        <w:rPr>
          <w:rFonts w:ascii="Times New Roman"/>
          <w:b w:val="false"/>
          <w:i w:val="false"/>
          <w:color w:val="000000"/>
          <w:sz w:val="28"/>
        </w:rPr>
        <w:t xml:space="preserve">
      42.     Диiрмендер машинисi                             12 </w:t>
      </w:r>
    </w:p>
    <w:p>
      <w:pPr>
        <w:spacing w:after="0"/>
        <w:ind w:left="0"/>
        <w:jc w:val="both"/>
      </w:pPr>
      <w:r>
        <w:rPr>
          <w:rFonts w:ascii="Times New Roman"/>
          <w:b w:val="false"/>
          <w:i w:val="false"/>
          <w:color w:val="000000"/>
          <w:sz w:val="28"/>
        </w:rPr>
        <w:t xml:space="preserve">
      43.     Шайқайтын машинаға қызмет көрсететiн жуушы      12 </w:t>
      </w:r>
    </w:p>
    <w:p>
      <w:pPr>
        <w:spacing w:after="0"/>
        <w:ind w:left="0"/>
        <w:jc w:val="both"/>
      </w:pPr>
      <w:r>
        <w:rPr>
          <w:rFonts w:ascii="Times New Roman"/>
          <w:b w:val="false"/>
          <w:i w:val="false"/>
          <w:color w:val="000000"/>
          <w:sz w:val="28"/>
        </w:rPr>
        <w:t xml:space="preserve">
      44.     Әктегiш пен майлағыштың моторшысы               12 </w:t>
      </w:r>
    </w:p>
    <w:p>
      <w:pPr>
        <w:spacing w:after="0"/>
        <w:ind w:left="0"/>
        <w:jc w:val="both"/>
      </w:pPr>
      <w:r>
        <w:rPr>
          <w:rFonts w:ascii="Times New Roman"/>
          <w:b w:val="false"/>
          <w:i w:val="false"/>
          <w:color w:val="000000"/>
          <w:sz w:val="28"/>
        </w:rPr>
        <w:t xml:space="preserve">
      45.     Питатель машинисi (моторшысы)                   12 </w:t>
      </w:r>
    </w:p>
    <w:p>
      <w:pPr>
        <w:spacing w:after="0"/>
        <w:ind w:left="0"/>
        <w:jc w:val="both"/>
      </w:pPr>
      <w:r>
        <w:rPr>
          <w:rFonts w:ascii="Times New Roman"/>
          <w:b w:val="false"/>
          <w:i w:val="false"/>
          <w:color w:val="000000"/>
          <w:sz w:val="28"/>
        </w:rPr>
        <w:t xml:space="preserve">
      46.     Көлiктiк тележканың моторшысы                   12 </w:t>
      </w:r>
    </w:p>
    <w:p>
      <w:pPr>
        <w:spacing w:after="0"/>
        <w:ind w:left="0"/>
        <w:jc w:val="both"/>
      </w:pPr>
      <w:r>
        <w:rPr>
          <w:rFonts w:ascii="Times New Roman"/>
          <w:b w:val="false"/>
          <w:i w:val="false"/>
          <w:color w:val="000000"/>
          <w:sz w:val="28"/>
        </w:rPr>
        <w:t xml:space="preserve">
      47.     Күйдiрушi                                       12 </w:t>
      </w:r>
    </w:p>
    <w:p>
      <w:pPr>
        <w:spacing w:after="0"/>
        <w:ind w:left="0"/>
        <w:jc w:val="both"/>
      </w:pPr>
      <w:r>
        <w:rPr>
          <w:rFonts w:ascii="Times New Roman"/>
          <w:b w:val="false"/>
          <w:i w:val="false"/>
          <w:color w:val="000000"/>
          <w:sz w:val="28"/>
        </w:rPr>
        <w:t xml:space="preserve">
      48.     Отқа берiкшi                                    12 </w:t>
      </w:r>
    </w:p>
    <w:p>
      <w:pPr>
        <w:spacing w:after="0"/>
        <w:ind w:left="0"/>
        <w:jc w:val="both"/>
      </w:pPr>
      <w:r>
        <w:rPr>
          <w:rFonts w:ascii="Times New Roman"/>
          <w:b w:val="false"/>
          <w:i w:val="false"/>
          <w:color w:val="000000"/>
          <w:sz w:val="28"/>
        </w:rPr>
        <w:t xml:space="preserve">
      49.     Шаң-газ ұстайтын қондырғыларға қызмет </w:t>
      </w:r>
    </w:p>
    <w:p>
      <w:pPr>
        <w:spacing w:after="0"/>
        <w:ind w:left="0"/>
        <w:jc w:val="both"/>
      </w:pPr>
      <w:r>
        <w:rPr>
          <w:rFonts w:ascii="Times New Roman"/>
          <w:b w:val="false"/>
          <w:i w:val="false"/>
          <w:color w:val="000000"/>
          <w:sz w:val="28"/>
        </w:rPr>
        <w:t xml:space="preserve">
              көрсететiн оператор                             12 </w:t>
      </w:r>
    </w:p>
    <w:p>
      <w:pPr>
        <w:spacing w:after="0"/>
        <w:ind w:left="0"/>
        <w:jc w:val="both"/>
      </w:pPr>
      <w:r>
        <w:rPr>
          <w:rFonts w:ascii="Times New Roman"/>
          <w:b w:val="false"/>
          <w:i w:val="false"/>
          <w:color w:val="000000"/>
          <w:sz w:val="28"/>
        </w:rPr>
        <w:t xml:space="preserve">
      50.     Фабриканың тiкелей техникалық бөлiмiнде </w:t>
      </w:r>
    </w:p>
    <w:p>
      <w:pPr>
        <w:spacing w:after="0"/>
        <w:ind w:left="0"/>
        <w:jc w:val="both"/>
      </w:pPr>
      <w:r>
        <w:rPr>
          <w:rFonts w:ascii="Times New Roman"/>
          <w:b w:val="false"/>
          <w:i w:val="false"/>
          <w:color w:val="000000"/>
          <w:sz w:val="28"/>
        </w:rPr>
        <w:t xml:space="preserve">
              тұрған басқару пультiнiң операторы              12 </w:t>
      </w:r>
    </w:p>
    <w:p>
      <w:pPr>
        <w:spacing w:after="0"/>
        <w:ind w:left="0"/>
        <w:jc w:val="both"/>
      </w:pPr>
      <w:r>
        <w:rPr>
          <w:rFonts w:ascii="Times New Roman"/>
          <w:b w:val="false"/>
          <w:i w:val="false"/>
          <w:color w:val="000000"/>
          <w:sz w:val="28"/>
        </w:rPr>
        <w:t xml:space="preserve">
      51.     Вагонеткаларды қолмен итеретiн итерушi           6 </w:t>
      </w:r>
    </w:p>
    <w:p>
      <w:pPr>
        <w:spacing w:after="0"/>
        <w:ind w:left="0"/>
        <w:jc w:val="both"/>
      </w:pPr>
      <w:r>
        <w:rPr>
          <w:rFonts w:ascii="Times New Roman"/>
          <w:b w:val="false"/>
          <w:i w:val="false"/>
          <w:color w:val="000000"/>
          <w:sz w:val="28"/>
        </w:rPr>
        <w:t xml:space="preserve">
      52.     Шөгiндiлеушi (концентратшы)                     12 </w:t>
      </w:r>
    </w:p>
    <w:p>
      <w:pPr>
        <w:spacing w:after="0"/>
        <w:ind w:left="0"/>
        <w:jc w:val="both"/>
      </w:pPr>
      <w:r>
        <w:rPr>
          <w:rFonts w:ascii="Times New Roman"/>
          <w:b w:val="false"/>
          <w:i w:val="false"/>
          <w:color w:val="000000"/>
          <w:sz w:val="28"/>
        </w:rPr>
        <w:t xml:space="preserve">
      53.     Ыстық агломераттың сынақтарын таңдайтын </w:t>
      </w:r>
    </w:p>
    <w:p>
      <w:pPr>
        <w:spacing w:after="0"/>
        <w:ind w:left="0"/>
        <w:jc w:val="both"/>
      </w:pPr>
      <w:r>
        <w:rPr>
          <w:rFonts w:ascii="Times New Roman"/>
          <w:b w:val="false"/>
          <w:i w:val="false"/>
          <w:color w:val="000000"/>
          <w:sz w:val="28"/>
        </w:rPr>
        <w:t xml:space="preserve">
              сынақ таңдаушы                                  12 </w:t>
      </w:r>
    </w:p>
    <w:p>
      <w:pPr>
        <w:spacing w:after="0"/>
        <w:ind w:left="0"/>
        <w:jc w:val="both"/>
      </w:pPr>
      <w:r>
        <w:rPr>
          <w:rFonts w:ascii="Times New Roman"/>
          <w:b w:val="false"/>
          <w:i w:val="false"/>
          <w:color w:val="000000"/>
          <w:sz w:val="28"/>
        </w:rPr>
        <w:t xml:space="preserve">
      54.     Фабрика iшiнде үнемi iстейтiн балташы            6 </w:t>
      </w:r>
    </w:p>
    <w:p>
      <w:pPr>
        <w:spacing w:after="0"/>
        <w:ind w:left="0"/>
        <w:jc w:val="both"/>
      </w:pPr>
      <w:r>
        <w:rPr>
          <w:rFonts w:ascii="Times New Roman"/>
          <w:b w:val="false"/>
          <w:i w:val="false"/>
          <w:color w:val="000000"/>
          <w:sz w:val="28"/>
        </w:rPr>
        <w:t xml:space="preserve">
      55.     Байыту және ұнтақтау-сұрыптау фабрикаларында, </w:t>
      </w:r>
    </w:p>
    <w:p>
      <w:pPr>
        <w:spacing w:after="0"/>
        <w:ind w:left="0"/>
        <w:jc w:val="both"/>
      </w:pPr>
      <w:r>
        <w:rPr>
          <w:rFonts w:ascii="Times New Roman"/>
          <w:b w:val="false"/>
          <w:i w:val="false"/>
          <w:color w:val="000000"/>
          <w:sz w:val="28"/>
        </w:rPr>
        <w:t xml:space="preserve">
              кенiштерде, шахталар мен металлургия </w:t>
      </w:r>
    </w:p>
    <w:p>
      <w:pPr>
        <w:spacing w:after="0"/>
        <w:ind w:left="0"/>
        <w:jc w:val="both"/>
      </w:pPr>
      <w:r>
        <w:rPr>
          <w:rFonts w:ascii="Times New Roman"/>
          <w:b w:val="false"/>
          <w:i w:val="false"/>
          <w:color w:val="000000"/>
          <w:sz w:val="28"/>
        </w:rPr>
        <w:t xml:space="preserve">
              заводтарында құрамында 10%-тен астам </w:t>
      </w:r>
    </w:p>
    <w:p>
      <w:pPr>
        <w:spacing w:after="0"/>
        <w:ind w:left="0"/>
        <w:jc w:val="both"/>
      </w:pPr>
      <w:r>
        <w:rPr>
          <w:rFonts w:ascii="Times New Roman"/>
          <w:b w:val="false"/>
          <w:i w:val="false"/>
          <w:color w:val="000000"/>
          <w:sz w:val="28"/>
        </w:rPr>
        <w:t xml:space="preserve">
              кремнийдiң еркiн қос тотықы бар қара металл </w:t>
      </w:r>
    </w:p>
    <w:p>
      <w:pPr>
        <w:spacing w:after="0"/>
        <w:ind w:left="0"/>
        <w:jc w:val="both"/>
      </w:pPr>
      <w:r>
        <w:rPr>
          <w:rFonts w:ascii="Times New Roman"/>
          <w:b w:val="false"/>
          <w:i w:val="false"/>
          <w:color w:val="000000"/>
          <w:sz w:val="28"/>
        </w:rPr>
        <w:t xml:space="preserve">
              кендерi мен балқымалы шпатты ұнтақтаумен, </w:t>
      </w:r>
    </w:p>
    <w:p>
      <w:pPr>
        <w:spacing w:after="0"/>
        <w:ind w:left="0"/>
        <w:jc w:val="both"/>
      </w:pPr>
      <w:r>
        <w:rPr>
          <w:rFonts w:ascii="Times New Roman"/>
          <w:b w:val="false"/>
          <w:i w:val="false"/>
          <w:color w:val="000000"/>
          <w:sz w:val="28"/>
        </w:rPr>
        <w:t xml:space="preserve">
              майдалаумен, үгiтумен және шихталаумен </w:t>
      </w:r>
    </w:p>
    <w:p>
      <w:pPr>
        <w:spacing w:after="0"/>
        <w:ind w:left="0"/>
        <w:jc w:val="both"/>
      </w:pPr>
      <w:r>
        <w:rPr>
          <w:rFonts w:ascii="Times New Roman"/>
          <w:b w:val="false"/>
          <w:i w:val="false"/>
          <w:color w:val="000000"/>
          <w:sz w:val="28"/>
        </w:rPr>
        <w:t xml:space="preserve">
              айналысатын жұмысшылар (барлық мамандықтағы) </w:t>
      </w:r>
    </w:p>
    <w:p>
      <w:pPr>
        <w:spacing w:after="0"/>
        <w:ind w:left="0"/>
        <w:jc w:val="both"/>
      </w:pPr>
      <w:r>
        <w:rPr>
          <w:rFonts w:ascii="Times New Roman"/>
          <w:b w:val="false"/>
          <w:i w:val="false"/>
          <w:color w:val="000000"/>
          <w:sz w:val="28"/>
        </w:rPr>
        <w:t xml:space="preserve">
              мен мастерлер: </w:t>
      </w:r>
    </w:p>
    <w:p>
      <w:pPr>
        <w:spacing w:after="0"/>
        <w:ind w:left="0"/>
        <w:jc w:val="both"/>
      </w:pPr>
      <w:r>
        <w:rPr>
          <w:rFonts w:ascii="Times New Roman"/>
          <w:b w:val="false"/>
          <w:i w:val="false"/>
          <w:color w:val="000000"/>
          <w:sz w:val="28"/>
        </w:rPr>
        <w:t xml:space="preserve">
              1) құрғақ тәсiлмен                              24     36 </w:t>
      </w:r>
    </w:p>
    <w:p>
      <w:pPr>
        <w:spacing w:after="0"/>
        <w:ind w:left="0"/>
        <w:jc w:val="both"/>
      </w:pPr>
      <w:r>
        <w:rPr>
          <w:rFonts w:ascii="Times New Roman"/>
          <w:b w:val="false"/>
          <w:i w:val="false"/>
          <w:color w:val="000000"/>
          <w:sz w:val="28"/>
        </w:rPr>
        <w:t xml:space="preserve">
              2) ылғал тәсiлмен                               12 </w:t>
      </w:r>
    </w:p>
    <w:p>
      <w:pPr>
        <w:spacing w:after="0"/>
        <w:ind w:left="0"/>
        <w:jc w:val="both"/>
      </w:pPr>
      <w:r>
        <w:rPr>
          <w:rFonts w:ascii="Times New Roman"/>
          <w:b w:val="false"/>
          <w:i w:val="false"/>
          <w:color w:val="000000"/>
          <w:sz w:val="28"/>
        </w:rPr>
        <w:t xml:space="preserve">
      56.     Аталған учаскелерде үнемi жөндеу жүргiзетiн </w:t>
      </w:r>
    </w:p>
    <w:p>
      <w:pPr>
        <w:spacing w:after="0"/>
        <w:ind w:left="0"/>
        <w:jc w:val="both"/>
      </w:pPr>
      <w:r>
        <w:rPr>
          <w:rFonts w:ascii="Times New Roman"/>
          <w:b w:val="false"/>
          <w:i w:val="false"/>
          <w:color w:val="000000"/>
          <w:sz w:val="28"/>
        </w:rPr>
        <w:t xml:space="preserve">
              жұмысшылар, жұмыстардың жүргiзiлуi: </w:t>
      </w:r>
    </w:p>
    <w:p>
      <w:pPr>
        <w:spacing w:after="0"/>
        <w:ind w:left="0"/>
        <w:jc w:val="both"/>
      </w:pPr>
      <w:r>
        <w:rPr>
          <w:rFonts w:ascii="Times New Roman"/>
          <w:b w:val="false"/>
          <w:i w:val="false"/>
          <w:color w:val="000000"/>
          <w:sz w:val="28"/>
        </w:rPr>
        <w:t xml:space="preserve">
              1) құрғақ тәсiлмен                              18 </w:t>
      </w:r>
    </w:p>
    <w:p>
      <w:pPr>
        <w:spacing w:after="0"/>
        <w:ind w:left="0"/>
        <w:jc w:val="both"/>
      </w:pPr>
      <w:r>
        <w:rPr>
          <w:rFonts w:ascii="Times New Roman"/>
          <w:b w:val="false"/>
          <w:i w:val="false"/>
          <w:color w:val="000000"/>
          <w:sz w:val="28"/>
        </w:rPr>
        <w:t xml:space="preserve">
              2) ылғал тәсiлмен                               12 </w:t>
      </w:r>
    </w:p>
    <w:p>
      <w:pPr>
        <w:spacing w:after="0"/>
        <w:ind w:left="0"/>
        <w:jc w:val="both"/>
      </w:pPr>
      <w:r>
        <w:rPr>
          <w:rFonts w:ascii="Times New Roman"/>
          <w:b w:val="false"/>
          <w:i w:val="false"/>
          <w:color w:val="000000"/>
          <w:sz w:val="28"/>
        </w:rPr>
        <w:t xml:space="preserve">
      57.     Темiр жол вагондарына ылғалдығы 3%-тен аз </w:t>
      </w:r>
    </w:p>
    <w:p>
      <w:pPr>
        <w:spacing w:after="0"/>
        <w:ind w:left="0"/>
        <w:jc w:val="both"/>
      </w:pPr>
      <w:r>
        <w:rPr>
          <w:rFonts w:ascii="Times New Roman"/>
          <w:b w:val="false"/>
          <w:i w:val="false"/>
          <w:color w:val="000000"/>
          <w:sz w:val="28"/>
        </w:rPr>
        <w:t xml:space="preserve">
              мөлшерде кептiрiлген кендi тиейтiн жұмысшылар   18     36 </w:t>
      </w:r>
    </w:p>
    <w:p>
      <w:pPr>
        <w:spacing w:after="0"/>
        <w:ind w:left="0"/>
        <w:jc w:val="both"/>
      </w:pPr>
      <w:r>
        <w:rPr>
          <w:rFonts w:ascii="Times New Roman"/>
          <w:b w:val="false"/>
          <w:i w:val="false"/>
          <w:color w:val="000000"/>
          <w:sz w:val="28"/>
        </w:rPr>
        <w:t xml:space="preserve">
      58.     Байытуда iстейтiн сеператоршы                   12 </w:t>
      </w:r>
    </w:p>
    <w:p>
      <w:pPr>
        <w:spacing w:after="0"/>
        <w:ind w:left="0"/>
        <w:jc w:val="both"/>
      </w:pPr>
      <w:r>
        <w:rPr>
          <w:rFonts w:ascii="Times New Roman"/>
          <w:b w:val="false"/>
          <w:i w:val="false"/>
          <w:color w:val="000000"/>
          <w:sz w:val="28"/>
        </w:rPr>
        <w:t xml:space="preserve">
      59.     Кен және кен емес қазбаларды сорттап, </w:t>
      </w:r>
    </w:p>
    <w:p>
      <w:pPr>
        <w:spacing w:after="0"/>
        <w:ind w:left="0"/>
        <w:jc w:val="both"/>
      </w:pPr>
      <w:r>
        <w:rPr>
          <w:rFonts w:ascii="Times New Roman"/>
          <w:b w:val="false"/>
          <w:i w:val="false"/>
          <w:color w:val="000000"/>
          <w:sz w:val="28"/>
        </w:rPr>
        <w:t xml:space="preserve">
              саралайтын сорттаушы                            12 </w:t>
      </w:r>
    </w:p>
    <w:p>
      <w:pPr>
        <w:spacing w:after="0"/>
        <w:ind w:left="0"/>
        <w:jc w:val="both"/>
      </w:pPr>
      <w:r>
        <w:rPr>
          <w:rFonts w:ascii="Times New Roman"/>
          <w:b w:val="false"/>
          <w:i w:val="false"/>
          <w:color w:val="000000"/>
          <w:sz w:val="28"/>
        </w:rPr>
        <w:t xml:space="preserve">
      60.     Кептiрушi                                       12 </w:t>
      </w:r>
    </w:p>
    <w:p>
      <w:pPr>
        <w:spacing w:after="0"/>
        <w:ind w:left="0"/>
        <w:jc w:val="both"/>
      </w:pPr>
      <w:r>
        <w:rPr>
          <w:rFonts w:ascii="Times New Roman"/>
          <w:b w:val="false"/>
          <w:i w:val="false"/>
          <w:color w:val="000000"/>
          <w:sz w:val="28"/>
        </w:rPr>
        <w:t xml:space="preserve">
      61.     Брикеттердi түсiрушi                            12 </w:t>
      </w:r>
    </w:p>
    <w:p>
      <w:pPr>
        <w:spacing w:after="0"/>
        <w:ind w:left="0"/>
        <w:jc w:val="both"/>
      </w:pPr>
      <w:r>
        <w:rPr>
          <w:rFonts w:ascii="Times New Roman"/>
          <w:b w:val="false"/>
          <w:i w:val="false"/>
          <w:color w:val="000000"/>
          <w:sz w:val="28"/>
        </w:rPr>
        <w:t xml:space="preserve">
      62.     Реагенттердi тасымалдайтын және бөлiп құятын </w:t>
      </w:r>
    </w:p>
    <w:p>
      <w:pPr>
        <w:spacing w:after="0"/>
        <w:ind w:left="0"/>
        <w:jc w:val="both"/>
      </w:pPr>
      <w:r>
        <w:rPr>
          <w:rFonts w:ascii="Times New Roman"/>
          <w:b w:val="false"/>
          <w:i w:val="false"/>
          <w:color w:val="000000"/>
          <w:sz w:val="28"/>
        </w:rPr>
        <w:t xml:space="preserve">
              тасымалдаушы                                    6 </w:t>
      </w:r>
    </w:p>
    <w:p>
      <w:pPr>
        <w:spacing w:after="0"/>
        <w:ind w:left="0"/>
        <w:jc w:val="both"/>
      </w:pPr>
      <w:r>
        <w:rPr>
          <w:rFonts w:ascii="Times New Roman"/>
          <w:b w:val="false"/>
          <w:i w:val="false"/>
          <w:color w:val="000000"/>
          <w:sz w:val="28"/>
        </w:rPr>
        <w:t xml:space="preserve">
      63.     Фабриканың өндiрiстiк үй-жайларын жинайтын </w:t>
      </w:r>
    </w:p>
    <w:p>
      <w:pPr>
        <w:spacing w:after="0"/>
        <w:ind w:left="0"/>
        <w:jc w:val="both"/>
      </w:pPr>
      <w:r>
        <w:rPr>
          <w:rFonts w:ascii="Times New Roman"/>
          <w:b w:val="false"/>
          <w:i w:val="false"/>
          <w:color w:val="000000"/>
          <w:sz w:val="28"/>
        </w:rPr>
        <w:t xml:space="preserve">
              өндiрiстiк үй-жай жинаушы                       12 </w:t>
      </w:r>
    </w:p>
    <w:p>
      <w:pPr>
        <w:spacing w:after="0"/>
        <w:ind w:left="0"/>
        <w:jc w:val="both"/>
      </w:pPr>
      <w:r>
        <w:rPr>
          <w:rFonts w:ascii="Times New Roman"/>
          <w:b w:val="false"/>
          <w:i w:val="false"/>
          <w:color w:val="000000"/>
          <w:sz w:val="28"/>
        </w:rPr>
        <w:t xml:space="preserve">
      64.     Сүзгiлеушi                                      12 </w:t>
      </w:r>
    </w:p>
    <w:p>
      <w:pPr>
        <w:spacing w:after="0"/>
        <w:ind w:left="0"/>
        <w:jc w:val="both"/>
      </w:pPr>
      <w:r>
        <w:rPr>
          <w:rFonts w:ascii="Times New Roman"/>
          <w:b w:val="false"/>
          <w:i w:val="false"/>
          <w:color w:val="000000"/>
          <w:sz w:val="28"/>
        </w:rPr>
        <w:t xml:space="preserve">
      65.     Флотатор                                        12 </w:t>
      </w:r>
    </w:p>
    <w:p>
      <w:pPr>
        <w:spacing w:after="0"/>
        <w:ind w:left="0"/>
        <w:jc w:val="both"/>
      </w:pPr>
      <w:r>
        <w:rPr>
          <w:rFonts w:ascii="Times New Roman"/>
          <w:b w:val="false"/>
          <w:i w:val="false"/>
          <w:color w:val="000000"/>
          <w:sz w:val="28"/>
        </w:rPr>
        <w:t xml:space="preserve">
      66.     Шламшы-бассейншi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67.     Негiзгi өндiрiс жұмысшылары зиянды еңбек </w:t>
      </w:r>
    </w:p>
    <w:p>
      <w:pPr>
        <w:spacing w:after="0"/>
        <w:ind w:left="0"/>
        <w:jc w:val="both"/>
      </w:pPr>
      <w:r>
        <w:rPr>
          <w:rFonts w:ascii="Times New Roman"/>
          <w:b w:val="false"/>
          <w:i w:val="false"/>
          <w:color w:val="000000"/>
          <w:sz w:val="28"/>
        </w:rPr>
        <w:t xml:space="preserve">
              жағдайына байланысты қосымша демалыс алатын </w:t>
      </w:r>
    </w:p>
    <w:p>
      <w:pPr>
        <w:spacing w:after="0"/>
        <w:ind w:left="0"/>
        <w:jc w:val="both"/>
      </w:pPr>
      <w:r>
        <w:rPr>
          <w:rFonts w:ascii="Times New Roman"/>
          <w:b w:val="false"/>
          <w:i w:val="false"/>
          <w:color w:val="000000"/>
          <w:sz w:val="28"/>
        </w:rPr>
        <w:t xml:space="preserve">
              жұмыс учаскелерiнде iстейтiн мастер, </w:t>
      </w:r>
    </w:p>
    <w:p>
      <w:pPr>
        <w:spacing w:after="0"/>
        <w:ind w:left="0"/>
        <w:jc w:val="both"/>
      </w:pPr>
      <w:r>
        <w:rPr>
          <w:rFonts w:ascii="Times New Roman"/>
          <w:b w:val="false"/>
          <w:i w:val="false"/>
          <w:color w:val="000000"/>
          <w:sz w:val="28"/>
        </w:rPr>
        <w:t xml:space="preserve">
              аға мастер, ауысым бастығы: </w:t>
      </w:r>
    </w:p>
    <w:p>
      <w:pPr>
        <w:spacing w:after="0"/>
        <w:ind w:left="0"/>
        <w:jc w:val="both"/>
      </w:pPr>
      <w:r>
        <w:rPr>
          <w:rFonts w:ascii="Times New Roman"/>
          <w:b w:val="false"/>
          <w:i w:val="false"/>
          <w:color w:val="000000"/>
          <w:sz w:val="28"/>
        </w:rPr>
        <w:t xml:space="preserve">
              1) ұзақтықы 12 күнтізбелік күн;                 12 </w:t>
      </w:r>
    </w:p>
    <w:p>
      <w:pPr>
        <w:spacing w:after="0"/>
        <w:ind w:left="0"/>
        <w:jc w:val="both"/>
      </w:pPr>
      <w:r>
        <w:rPr>
          <w:rFonts w:ascii="Times New Roman"/>
          <w:b w:val="false"/>
          <w:i w:val="false"/>
          <w:color w:val="000000"/>
          <w:sz w:val="28"/>
        </w:rPr>
        <w:t xml:space="preserve">
              2) ұзақтықы 6 күнтізбелік күн;                   6 </w:t>
      </w:r>
    </w:p>
    <w:p>
      <w:pPr>
        <w:spacing w:after="0"/>
        <w:ind w:left="0"/>
        <w:jc w:val="both"/>
      </w:pPr>
      <w:r>
        <w:rPr>
          <w:rFonts w:ascii="Times New Roman"/>
          <w:b w:val="false"/>
          <w:i w:val="false"/>
          <w:color w:val="000000"/>
          <w:sz w:val="28"/>
        </w:rPr>
        <w:t xml:space="preserve">
      68.     Ылғалдылығы 3%-тен төмен кептiрiлген кендi </w:t>
      </w:r>
    </w:p>
    <w:p>
      <w:pPr>
        <w:spacing w:after="0"/>
        <w:ind w:left="0"/>
        <w:jc w:val="both"/>
      </w:pPr>
      <w:r>
        <w:rPr>
          <w:rFonts w:ascii="Times New Roman"/>
          <w:b w:val="false"/>
          <w:i w:val="false"/>
          <w:color w:val="000000"/>
          <w:sz w:val="28"/>
        </w:rPr>
        <w:t xml:space="preserve">
              темiр жол вагондарына тиеумен үнемi </w:t>
      </w:r>
    </w:p>
    <w:p>
      <w:pPr>
        <w:spacing w:after="0"/>
        <w:ind w:left="0"/>
        <w:jc w:val="both"/>
      </w:pPr>
      <w:r>
        <w:rPr>
          <w:rFonts w:ascii="Times New Roman"/>
          <w:b w:val="false"/>
          <w:i w:val="false"/>
          <w:color w:val="000000"/>
          <w:sz w:val="28"/>
        </w:rPr>
        <w:t xml:space="preserve">
              айналысатын мастер, аға мастер, ауысым бастығы  18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ДИНАСТЫҚ ӨНДIРIС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Кварц пен кварциттердi қазып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байыту және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69.     Кварц пен кварциттi қазып алу, тасымалдау, </w:t>
      </w:r>
    </w:p>
    <w:p>
      <w:pPr>
        <w:spacing w:after="0"/>
        <w:ind w:left="0"/>
        <w:jc w:val="both"/>
      </w:pPr>
      <w:r>
        <w:rPr>
          <w:rFonts w:ascii="Times New Roman"/>
          <w:b w:val="false"/>
          <w:i w:val="false"/>
          <w:color w:val="000000"/>
          <w:sz w:val="28"/>
        </w:rPr>
        <w:t xml:space="preserve">
              байыту, ұнтақтау, сорттау, үгiту және </w:t>
      </w:r>
    </w:p>
    <w:p>
      <w:pPr>
        <w:spacing w:after="0"/>
        <w:ind w:left="0"/>
        <w:jc w:val="both"/>
      </w:pPr>
      <w:r>
        <w:rPr>
          <w:rFonts w:ascii="Times New Roman"/>
          <w:b w:val="false"/>
          <w:i w:val="false"/>
          <w:color w:val="000000"/>
          <w:sz w:val="28"/>
        </w:rPr>
        <w:t xml:space="preserve">
              шихталаумен үнемi айналысатын жұмысшылар                36 </w:t>
      </w:r>
    </w:p>
    <w:p>
      <w:pPr>
        <w:spacing w:after="0"/>
        <w:ind w:left="0"/>
        <w:jc w:val="both"/>
      </w:pPr>
      <w:r>
        <w:rPr>
          <w:rFonts w:ascii="Times New Roman"/>
          <w:b w:val="false"/>
          <w:i w:val="false"/>
          <w:color w:val="000000"/>
          <w:sz w:val="28"/>
        </w:rPr>
        <w:t xml:space="preserve">
      70.     Династық масса мен мертельдердi дайындаумен, </w:t>
      </w:r>
    </w:p>
    <w:p>
      <w:pPr>
        <w:spacing w:after="0"/>
        <w:ind w:left="0"/>
        <w:jc w:val="both"/>
      </w:pPr>
      <w:r>
        <w:rPr>
          <w:rFonts w:ascii="Times New Roman"/>
          <w:b w:val="false"/>
          <w:i w:val="false"/>
          <w:color w:val="000000"/>
          <w:sz w:val="28"/>
        </w:rPr>
        <w:t xml:space="preserve">
              династық отқа төзгiштердi престеу мен </w:t>
      </w:r>
    </w:p>
    <w:p>
      <w:pPr>
        <w:spacing w:after="0"/>
        <w:ind w:left="0"/>
        <w:jc w:val="both"/>
      </w:pPr>
      <w:r>
        <w:rPr>
          <w:rFonts w:ascii="Times New Roman"/>
          <w:b w:val="false"/>
          <w:i w:val="false"/>
          <w:color w:val="000000"/>
          <w:sz w:val="28"/>
        </w:rPr>
        <w:t xml:space="preserve">
              қалыпқа салумен үнемi айналысатын жұмысшылар            36 </w:t>
      </w:r>
    </w:p>
    <w:p>
      <w:pPr>
        <w:spacing w:after="0"/>
        <w:ind w:left="0"/>
        <w:jc w:val="both"/>
      </w:pPr>
      <w:r>
        <w:rPr>
          <w:rFonts w:ascii="Times New Roman"/>
          <w:b w:val="false"/>
          <w:i w:val="false"/>
          <w:color w:val="000000"/>
          <w:sz w:val="28"/>
        </w:rPr>
        <w:t xml:space="preserve">
      71.     (Шикiзат пен газ өнiмiн) кептiру </w:t>
      </w:r>
    </w:p>
    <w:p>
      <w:pPr>
        <w:spacing w:after="0"/>
        <w:ind w:left="0"/>
        <w:jc w:val="both"/>
      </w:pPr>
      <w:r>
        <w:rPr>
          <w:rFonts w:ascii="Times New Roman"/>
          <w:b w:val="false"/>
          <w:i w:val="false"/>
          <w:color w:val="000000"/>
          <w:sz w:val="28"/>
        </w:rPr>
        <w:t xml:space="preserve">
              мен сұрыптаумен, династық бұйымдарды, </w:t>
      </w:r>
    </w:p>
    <w:p>
      <w:pPr>
        <w:spacing w:after="0"/>
        <w:ind w:left="0"/>
        <w:jc w:val="both"/>
      </w:pPr>
      <w:r>
        <w:rPr>
          <w:rFonts w:ascii="Times New Roman"/>
          <w:b w:val="false"/>
          <w:i w:val="false"/>
          <w:color w:val="000000"/>
          <w:sz w:val="28"/>
        </w:rPr>
        <w:t xml:space="preserve">
              мертельдер мен кварциттердi және жартылай </w:t>
      </w:r>
    </w:p>
    <w:p>
      <w:pPr>
        <w:spacing w:after="0"/>
        <w:ind w:left="0"/>
        <w:jc w:val="both"/>
      </w:pPr>
      <w:r>
        <w:rPr>
          <w:rFonts w:ascii="Times New Roman"/>
          <w:b w:val="false"/>
          <w:i w:val="false"/>
          <w:color w:val="000000"/>
          <w:sz w:val="28"/>
        </w:rPr>
        <w:t xml:space="preserve">
              фабрикаттар мен дайын өнiмдердi дәнекерлеу, </w:t>
      </w:r>
    </w:p>
    <w:p>
      <w:pPr>
        <w:spacing w:after="0"/>
        <w:ind w:left="0"/>
        <w:jc w:val="both"/>
      </w:pPr>
      <w:r>
        <w:rPr>
          <w:rFonts w:ascii="Times New Roman"/>
          <w:b w:val="false"/>
          <w:i w:val="false"/>
          <w:color w:val="000000"/>
          <w:sz w:val="28"/>
        </w:rPr>
        <w:t xml:space="preserve">
              күйдiру, түсiру, орау және операциялар </w:t>
      </w:r>
    </w:p>
    <w:p>
      <w:pPr>
        <w:spacing w:after="0"/>
        <w:ind w:left="0"/>
        <w:jc w:val="both"/>
      </w:pPr>
      <w:r>
        <w:rPr>
          <w:rFonts w:ascii="Times New Roman"/>
          <w:b w:val="false"/>
          <w:i w:val="false"/>
          <w:color w:val="000000"/>
          <w:sz w:val="28"/>
        </w:rPr>
        <w:t xml:space="preserve">
              бойынша бақылаумен үнемi айналысатын </w:t>
      </w:r>
    </w:p>
    <w:p>
      <w:pPr>
        <w:spacing w:after="0"/>
        <w:ind w:left="0"/>
        <w:jc w:val="both"/>
      </w:pPr>
      <w:r>
        <w:rPr>
          <w:rFonts w:ascii="Times New Roman"/>
          <w:b w:val="false"/>
          <w:i w:val="false"/>
          <w:color w:val="000000"/>
          <w:sz w:val="28"/>
        </w:rPr>
        <w:t xml:space="preserve">
              жұмысшылар                                              36 </w:t>
      </w:r>
    </w:p>
    <w:p>
      <w:pPr>
        <w:spacing w:after="0"/>
        <w:ind w:left="0"/>
        <w:jc w:val="both"/>
      </w:pPr>
      <w:r>
        <w:rPr>
          <w:rFonts w:ascii="Times New Roman"/>
          <w:b w:val="false"/>
          <w:i w:val="false"/>
          <w:color w:val="000000"/>
          <w:sz w:val="28"/>
        </w:rPr>
        <w:t xml:space="preserve">
      72.     Жылу технологиялық агрегаттардың отқа </w:t>
      </w:r>
    </w:p>
    <w:p>
      <w:pPr>
        <w:spacing w:after="0"/>
        <w:ind w:left="0"/>
        <w:jc w:val="both"/>
      </w:pPr>
      <w:r>
        <w:rPr>
          <w:rFonts w:ascii="Times New Roman"/>
          <w:b w:val="false"/>
          <w:i w:val="false"/>
          <w:color w:val="000000"/>
          <w:sz w:val="28"/>
        </w:rPr>
        <w:t xml:space="preserve">
              төзiмдi негiздерiн жөндеумен, оларды </w:t>
      </w:r>
    </w:p>
    <w:p>
      <w:pPr>
        <w:spacing w:after="0"/>
        <w:ind w:left="0"/>
        <w:jc w:val="both"/>
      </w:pPr>
      <w:r>
        <w:rPr>
          <w:rFonts w:ascii="Times New Roman"/>
          <w:b w:val="false"/>
          <w:i w:val="false"/>
          <w:color w:val="000000"/>
          <w:sz w:val="28"/>
        </w:rPr>
        <w:t xml:space="preserve">
              тазалаумен және жұмысқа дайындаумен және </w:t>
      </w:r>
    </w:p>
    <w:p>
      <w:pPr>
        <w:spacing w:after="0"/>
        <w:ind w:left="0"/>
        <w:jc w:val="both"/>
      </w:pPr>
      <w:r>
        <w:rPr>
          <w:rFonts w:ascii="Times New Roman"/>
          <w:b w:val="false"/>
          <w:i w:val="false"/>
          <w:color w:val="000000"/>
          <w:sz w:val="28"/>
        </w:rPr>
        <w:t xml:space="preserve">
              олардың астына пештi вагондарды салумен </w:t>
      </w:r>
    </w:p>
    <w:p>
      <w:pPr>
        <w:spacing w:after="0"/>
        <w:ind w:left="0"/>
        <w:jc w:val="both"/>
      </w:pPr>
      <w:r>
        <w:rPr>
          <w:rFonts w:ascii="Times New Roman"/>
          <w:b w:val="false"/>
          <w:i w:val="false"/>
          <w:color w:val="000000"/>
          <w:sz w:val="28"/>
        </w:rPr>
        <w:t xml:space="preserve">
              үнемi айналысатын жұмысшылар                            36 </w:t>
      </w:r>
    </w:p>
    <w:p>
      <w:pPr>
        <w:spacing w:after="0"/>
        <w:ind w:left="0"/>
        <w:jc w:val="both"/>
      </w:pPr>
      <w:r>
        <w:rPr>
          <w:rFonts w:ascii="Times New Roman"/>
          <w:b w:val="false"/>
          <w:i w:val="false"/>
          <w:color w:val="000000"/>
          <w:sz w:val="28"/>
        </w:rPr>
        <w:t xml:space="preserve">
      73.     Технологиялық жабдықтарды, өндiрiстiк </w:t>
      </w:r>
    </w:p>
    <w:p>
      <w:pPr>
        <w:spacing w:after="0"/>
        <w:ind w:left="0"/>
        <w:jc w:val="both"/>
      </w:pPr>
      <w:r>
        <w:rPr>
          <w:rFonts w:ascii="Times New Roman"/>
          <w:b w:val="false"/>
          <w:i w:val="false"/>
          <w:color w:val="000000"/>
          <w:sz w:val="28"/>
        </w:rPr>
        <w:t xml:space="preserve">
              желдеткiштi ұстаумен және өндiрiстiк </w:t>
      </w:r>
    </w:p>
    <w:p>
      <w:pPr>
        <w:spacing w:after="0"/>
        <w:ind w:left="0"/>
        <w:jc w:val="both"/>
      </w:pPr>
      <w:r>
        <w:rPr>
          <w:rFonts w:ascii="Times New Roman"/>
          <w:b w:val="false"/>
          <w:i w:val="false"/>
          <w:color w:val="000000"/>
          <w:sz w:val="28"/>
        </w:rPr>
        <w:t xml:space="preserve">
              үй-жайларды ұстаумен үнемi айналысатын </w:t>
      </w:r>
    </w:p>
    <w:p>
      <w:pPr>
        <w:spacing w:after="0"/>
        <w:ind w:left="0"/>
        <w:jc w:val="both"/>
      </w:pPr>
      <w:r>
        <w:rPr>
          <w:rFonts w:ascii="Times New Roman"/>
          <w:b w:val="false"/>
          <w:i w:val="false"/>
          <w:color w:val="000000"/>
          <w:sz w:val="28"/>
        </w:rPr>
        <w:t xml:space="preserve">
              жұмысшылар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74.     Өндiрiс учаскелерiнде толық жұмыс күнi </w:t>
      </w:r>
    </w:p>
    <w:p>
      <w:pPr>
        <w:spacing w:after="0"/>
        <w:ind w:left="0"/>
        <w:jc w:val="both"/>
      </w:pPr>
      <w:r>
        <w:rPr>
          <w:rFonts w:ascii="Times New Roman"/>
          <w:b w:val="false"/>
          <w:i w:val="false"/>
          <w:color w:val="000000"/>
          <w:sz w:val="28"/>
        </w:rPr>
        <w:t xml:space="preserve">
              болатын өндiрiстiк учаскенiң мастерi, </w:t>
      </w:r>
    </w:p>
    <w:p>
      <w:pPr>
        <w:spacing w:after="0"/>
        <w:ind w:left="0"/>
        <w:jc w:val="both"/>
      </w:pPr>
      <w:r>
        <w:rPr>
          <w:rFonts w:ascii="Times New Roman"/>
          <w:b w:val="false"/>
          <w:i w:val="false"/>
          <w:color w:val="000000"/>
          <w:sz w:val="28"/>
        </w:rPr>
        <w:t xml:space="preserve">
              өндiрiстiк учаскенiң аға мастерi, цех </w:t>
      </w:r>
    </w:p>
    <w:p>
      <w:pPr>
        <w:spacing w:after="0"/>
        <w:ind w:left="0"/>
        <w:jc w:val="both"/>
      </w:pPr>
      <w:r>
        <w:rPr>
          <w:rFonts w:ascii="Times New Roman"/>
          <w:b w:val="false"/>
          <w:i w:val="false"/>
          <w:color w:val="000000"/>
          <w:sz w:val="28"/>
        </w:rPr>
        <w:t xml:space="preserve">
              механигi, цех энергетигi, ауысым бастығы                36 </w:t>
      </w:r>
    </w:p>
    <w:p>
      <w:pPr>
        <w:spacing w:after="0"/>
        <w:ind w:left="0"/>
        <w:jc w:val="both"/>
      </w:pPr>
      <w:r>
        <w:rPr>
          <w:rFonts w:ascii="Times New Roman"/>
          <w:b w:val="false"/>
          <w:i w:val="false"/>
          <w:color w:val="000000"/>
          <w:sz w:val="28"/>
        </w:rPr>
        <w:t xml:space="preserve">
              Ескерту: Кварц пен кварциттi қазып алумен, </w:t>
      </w:r>
    </w:p>
    <w:p>
      <w:pPr>
        <w:spacing w:after="0"/>
        <w:ind w:left="0"/>
        <w:jc w:val="both"/>
      </w:pPr>
      <w:r>
        <w:rPr>
          <w:rFonts w:ascii="Times New Roman"/>
          <w:b w:val="false"/>
          <w:i w:val="false"/>
          <w:color w:val="000000"/>
          <w:sz w:val="28"/>
        </w:rPr>
        <w:t xml:space="preserve">
              байытумен және өңдеумен айналысатын </w:t>
      </w:r>
    </w:p>
    <w:p>
      <w:pPr>
        <w:spacing w:after="0"/>
        <w:ind w:left="0"/>
        <w:jc w:val="both"/>
      </w:pPr>
      <w:r>
        <w:rPr>
          <w:rFonts w:ascii="Times New Roman"/>
          <w:b w:val="false"/>
          <w:i w:val="false"/>
          <w:color w:val="000000"/>
          <w:sz w:val="28"/>
        </w:rPr>
        <w:t xml:space="preserve">
              жұмысшылар мен инженер-техник жұмысшыларға </w:t>
      </w:r>
    </w:p>
    <w:p>
      <w:pPr>
        <w:spacing w:after="0"/>
        <w:ind w:left="0"/>
        <w:jc w:val="both"/>
      </w:pPr>
      <w:r>
        <w:rPr>
          <w:rFonts w:ascii="Times New Roman"/>
          <w:b w:val="false"/>
          <w:i w:val="false"/>
          <w:color w:val="000000"/>
          <w:sz w:val="28"/>
        </w:rPr>
        <w:t xml:space="preserve">
              зияндылығы бойынша қосымша демалыс "Қара </w:t>
      </w:r>
    </w:p>
    <w:p>
      <w:pPr>
        <w:spacing w:after="0"/>
        <w:ind w:left="0"/>
        <w:jc w:val="both"/>
      </w:pPr>
      <w:r>
        <w:rPr>
          <w:rFonts w:ascii="Times New Roman"/>
          <w:b w:val="false"/>
          <w:i w:val="false"/>
          <w:color w:val="000000"/>
          <w:sz w:val="28"/>
        </w:rPr>
        <w:t xml:space="preserve">
              металлургия" бөлiмiнiң тиiстi бөлiмшелерiндегi </w:t>
      </w:r>
    </w:p>
    <w:p>
      <w:pPr>
        <w:spacing w:after="0"/>
        <w:ind w:left="0"/>
        <w:jc w:val="both"/>
      </w:pPr>
      <w:r>
        <w:rPr>
          <w:rFonts w:ascii="Times New Roman"/>
          <w:b w:val="false"/>
          <w:i w:val="false"/>
          <w:color w:val="000000"/>
          <w:sz w:val="28"/>
        </w:rPr>
        <w:t xml:space="preserve">
              мамандықтар мен қызметшілердiң тiзбесi </w:t>
      </w:r>
    </w:p>
    <w:p>
      <w:pPr>
        <w:spacing w:after="0"/>
        <w:ind w:left="0"/>
        <w:jc w:val="both"/>
      </w:pPr>
      <w:r>
        <w:rPr>
          <w:rFonts w:ascii="Times New Roman"/>
          <w:b w:val="false"/>
          <w:i w:val="false"/>
          <w:color w:val="000000"/>
          <w:sz w:val="28"/>
        </w:rPr>
        <w:t xml:space="preserve">
              бойынша берiледi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ДОМНА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75.     Кен ауласының бригадирi                          6 </w:t>
      </w:r>
    </w:p>
    <w:p>
      <w:pPr>
        <w:spacing w:after="0"/>
        <w:ind w:left="0"/>
        <w:jc w:val="both"/>
      </w:pPr>
      <w:r>
        <w:rPr>
          <w:rFonts w:ascii="Times New Roman"/>
          <w:b w:val="false"/>
          <w:i w:val="false"/>
          <w:color w:val="000000"/>
          <w:sz w:val="28"/>
        </w:rPr>
        <w:t xml:space="preserve">
      76.     Бункерлер бригадирi: </w:t>
      </w:r>
    </w:p>
    <w:p>
      <w:pPr>
        <w:spacing w:after="0"/>
        <w:ind w:left="0"/>
        <w:jc w:val="both"/>
      </w:pPr>
      <w:r>
        <w:rPr>
          <w:rFonts w:ascii="Times New Roman"/>
          <w:b w:val="false"/>
          <w:i w:val="false"/>
          <w:color w:val="000000"/>
          <w:sz w:val="28"/>
        </w:rPr>
        <w:t xml:space="preserve">
              1) ыстық агломератпен және сидиритпен </w:t>
      </w:r>
    </w:p>
    <w:p>
      <w:pPr>
        <w:spacing w:after="0"/>
        <w:ind w:left="0"/>
        <w:jc w:val="both"/>
      </w:pPr>
      <w:r>
        <w:rPr>
          <w:rFonts w:ascii="Times New Roman"/>
          <w:b w:val="false"/>
          <w:i w:val="false"/>
          <w:color w:val="000000"/>
          <w:sz w:val="28"/>
        </w:rPr>
        <w:t xml:space="preserve">
              жұмыс iстейтiндердiң                            12 </w:t>
      </w:r>
    </w:p>
    <w:p>
      <w:pPr>
        <w:spacing w:after="0"/>
        <w:ind w:left="0"/>
        <w:jc w:val="both"/>
      </w:pPr>
      <w:r>
        <w:rPr>
          <w:rFonts w:ascii="Times New Roman"/>
          <w:b w:val="false"/>
          <w:i w:val="false"/>
          <w:color w:val="000000"/>
          <w:sz w:val="28"/>
        </w:rPr>
        <w:t xml:space="preserve">
              2) жұмыстың қалған учаскелерiнде </w:t>
      </w:r>
    </w:p>
    <w:p>
      <w:pPr>
        <w:spacing w:after="0"/>
        <w:ind w:left="0"/>
        <w:jc w:val="both"/>
      </w:pPr>
      <w:r>
        <w:rPr>
          <w:rFonts w:ascii="Times New Roman"/>
          <w:b w:val="false"/>
          <w:i w:val="false"/>
          <w:color w:val="000000"/>
          <w:sz w:val="28"/>
        </w:rPr>
        <w:t xml:space="preserve">
              iстейтiндердiң                                   6 </w:t>
      </w:r>
    </w:p>
    <w:p>
      <w:pPr>
        <w:spacing w:after="0"/>
        <w:ind w:left="0"/>
        <w:jc w:val="both"/>
      </w:pPr>
      <w:r>
        <w:rPr>
          <w:rFonts w:ascii="Times New Roman"/>
          <w:b w:val="false"/>
          <w:i w:val="false"/>
          <w:color w:val="000000"/>
          <w:sz w:val="28"/>
        </w:rPr>
        <w:t xml:space="preserve">
      77.     Шлак үйiндiсiн жасау бригадирi                  12 </w:t>
      </w:r>
    </w:p>
    <w:p>
      <w:pPr>
        <w:spacing w:after="0"/>
        <w:ind w:left="0"/>
        <w:jc w:val="both"/>
      </w:pPr>
      <w:r>
        <w:rPr>
          <w:rFonts w:ascii="Times New Roman"/>
          <w:b w:val="false"/>
          <w:i w:val="false"/>
          <w:color w:val="000000"/>
          <w:sz w:val="28"/>
        </w:rPr>
        <w:t xml:space="preserve">
      78.     Бөлiп құю машинасының бригадирi                 12 </w:t>
      </w:r>
    </w:p>
    <w:p>
      <w:pPr>
        <w:spacing w:after="0"/>
        <w:ind w:left="0"/>
        <w:jc w:val="both"/>
      </w:pPr>
      <w:r>
        <w:rPr>
          <w:rFonts w:ascii="Times New Roman"/>
          <w:b w:val="false"/>
          <w:i w:val="false"/>
          <w:color w:val="000000"/>
          <w:sz w:val="28"/>
        </w:rPr>
        <w:t xml:space="preserve">
      79.     Мульд, шлак тасушы ожаулар мен ыдыстардың </w:t>
      </w:r>
    </w:p>
    <w:p>
      <w:pPr>
        <w:spacing w:after="0"/>
        <w:ind w:left="0"/>
        <w:jc w:val="both"/>
      </w:pPr>
      <w:r>
        <w:rPr>
          <w:rFonts w:ascii="Times New Roman"/>
          <w:b w:val="false"/>
          <w:i w:val="false"/>
          <w:color w:val="000000"/>
          <w:sz w:val="28"/>
        </w:rPr>
        <w:t xml:space="preserve">
              бүркушi                                         12 </w:t>
      </w:r>
    </w:p>
    <w:p>
      <w:pPr>
        <w:spacing w:after="0"/>
        <w:ind w:left="0"/>
        <w:jc w:val="both"/>
      </w:pPr>
      <w:r>
        <w:rPr>
          <w:rFonts w:ascii="Times New Roman"/>
          <w:b w:val="false"/>
          <w:i w:val="false"/>
          <w:color w:val="000000"/>
          <w:sz w:val="28"/>
        </w:rPr>
        <w:t xml:space="preserve">
      80.     Домна цехының бункершiсi: </w:t>
      </w:r>
    </w:p>
    <w:p>
      <w:pPr>
        <w:spacing w:after="0"/>
        <w:ind w:left="0"/>
        <w:jc w:val="both"/>
      </w:pPr>
      <w:r>
        <w:rPr>
          <w:rFonts w:ascii="Times New Roman"/>
          <w:b w:val="false"/>
          <w:i w:val="false"/>
          <w:color w:val="000000"/>
          <w:sz w:val="28"/>
        </w:rPr>
        <w:t xml:space="preserve">
              1) бункер астындағы үйде немесе ыстық </w:t>
      </w:r>
    </w:p>
    <w:p>
      <w:pPr>
        <w:spacing w:after="0"/>
        <w:ind w:left="0"/>
        <w:jc w:val="both"/>
      </w:pPr>
      <w:r>
        <w:rPr>
          <w:rFonts w:ascii="Times New Roman"/>
          <w:b w:val="false"/>
          <w:i w:val="false"/>
          <w:color w:val="000000"/>
          <w:sz w:val="28"/>
        </w:rPr>
        <w:t xml:space="preserve">
              агломератпен және сидеритпен жұмыс iстейтiн     12 </w:t>
      </w:r>
    </w:p>
    <w:p>
      <w:pPr>
        <w:spacing w:after="0"/>
        <w:ind w:left="0"/>
        <w:jc w:val="both"/>
      </w:pPr>
      <w:r>
        <w:rPr>
          <w:rFonts w:ascii="Times New Roman"/>
          <w:b w:val="false"/>
          <w:i w:val="false"/>
          <w:color w:val="000000"/>
          <w:sz w:val="28"/>
        </w:rPr>
        <w:t xml:space="preserve">
              2) бункерлерде жұмыс iстейтiн                    6 </w:t>
      </w:r>
    </w:p>
    <w:p>
      <w:pPr>
        <w:spacing w:after="0"/>
        <w:ind w:left="0"/>
        <w:jc w:val="both"/>
      </w:pPr>
      <w:r>
        <w:rPr>
          <w:rFonts w:ascii="Times New Roman"/>
          <w:b w:val="false"/>
          <w:i w:val="false"/>
          <w:color w:val="000000"/>
          <w:sz w:val="28"/>
        </w:rPr>
        <w:t xml:space="preserve">
      81.     Домна пешiнiң үстiнде жұмыс iстейтiн: </w:t>
      </w:r>
    </w:p>
    <w:p>
      <w:pPr>
        <w:spacing w:after="0"/>
        <w:ind w:left="0"/>
        <w:jc w:val="both"/>
      </w:pPr>
      <w:r>
        <w:rPr>
          <w:rFonts w:ascii="Times New Roman"/>
          <w:b w:val="false"/>
          <w:i w:val="false"/>
          <w:color w:val="000000"/>
          <w:sz w:val="28"/>
        </w:rPr>
        <w:t xml:space="preserve">
              1) домна пештерiнiң колошниктерiнде шихта </w:t>
      </w:r>
    </w:p>
    <w:p>
      <w:pPr>
        <w:spacing w:after="0"/>
        <w:ind w:left="0"/>
        <w:jc w:val="both"/>
      </w:pPr>
      <w:r>
        <w:rPr>
          <w:rFonts w:ascii="Times New Roman"/>
          <w:b w:val="false"/>
          <w:i w:val="false"/>
          <w:color w:val="000000"/>
          <w:sz w:val="28"/>
        </w:rPr>
        <w:t xml:space="preserve">
              материалдарын қолмен тиеумен айналысатын        12      36 </w:t>
      </w:r>
    </w:p>
    <w:p>
      <w:pPr>
        <w:spacing w:after="0"/>
        <w:ind w:left="0"/>
        <w:jc w:val="both"/>
      </w:pPr>
      <w:r>
        <w:rPr>
          <w:rFonts w:ascii="Times New Roman"/>
          <w:b w:val="false"/>
          <w:i w:val="false"/>
          <w:color w:val="000000"/>
          <w:sz w:val="28"/>
        </w:rPr>
        <w:t xml:space="preserve">
              2) басқа жұмыстардағы                           12 </w:t>
      </w:r>
    </w:p>
    <w:p>
      <w:pPr>
        <w:spacing w:after="0"/>
        <w:ind w:left="0"/>
        <w:jc w:val="both"/>
      </w:pPr>
      <w:r>
        <w:rPr>
          <w:rFonts w:ascii="Times New Roman"/>
          <w:b w:val="false"/>
          <w:i w:val="false"/>
          <w:color w:val="000000"/>
          <w:sz w:val="28"/>
        </w:rPr>
        <w:t xml:space="preserve">
      82.     Бункер астындағы үйлерде шихтаны өлшеумен </w:t>
      </w:r>
    </w:p>
    <w:p>
      <w:pPr>
        <w:spacing w:after="0"/>
        <w:ind w:left="0"/>
        <w:jc w:val="both"/>
      </w:pPr>
      <w:r>
        <w:rPr>
          <w:rFonts w:ascii="Times New Roman"/>
          <w:b w:val="false"/>
          <w:i w:val="false"/>
          <w:color w:val="000000"/>
          <w:sz w:val="28"/>
        </w:rPr>
        <w:t xml:space="preserve">
              айналысатын таразышы                            12 </w:t>
      </w:r>
    </w:p>
    <w:p>
      <w:pPr>
        <w:spacing w:after="0"/>
        <w:ind w:left="0"/>
        <w:jc w:val="both"/>
      </w:pPr>
      <w:r>
        <w:rPr>
          <w:rFonts w:ascii="Times New Roman"/>
          <w:b w:val="false"/>
          <w:i w:val="false"/>
          <w:color w:val="000000"/>
          <w:sz w:val="28"/>
        </w:rPr>
        <w:t xml:space="preserve">
      83.     Домна пешiнiң су құбыршысы                      12 </w:t>
      </w:r>
    </w:p>
    <w:p>
      <w:pPr>
        <w:spacing w:after="0"/>
        <w:ind w:left="0"/>
        <w:jc w:val="both"/>
      </w:pPr>
      <w:r>
        <w:rPr>
          <w:rFonts w:ascii="Times New Roman"/>
          <w:b w:val="false"/>
          <w:i w:val="false"/>
          <w:color w:val="000000"/>
          <w:sz w:val="28"/>
        </w:rPr>
        <w:t xml:space="preserve">
      84.     Үйiндiлерде шлак түсiрушi                       12 </w:t>
      </w:r>
    </w:p>
    <w:p>
      <w:pPr>
        <w:spacing w:after="0"/>
        <w:ind w:left="0"/>
        <w:jc w:val="both"/>
      </w:pPr>
      <w:r>
        <w:rPr>
          <w:rFonts w:ascii="Times New Roman"/>
          <w:b w:val="false"/>
          <w:i w:val="false"/>
          <w:color w:val="000000"/>
          <w:sz w:val="28"/>
        </w:rPr>
        <w:t xml:space="preserve">
      85.     Домна пешiнiң газовщигi                         12 </w:t>
      </w:r>
    </w:p>
    <w:p>
      <w:pPr>
        <w:spacing w:after="0"/>
        <w:ind w:left="0"/>
        <w:jc w:val="both"/>
      </w:pPr>
      <w:r>
        <w:rPr>
          <w:rFonts w:ascii="Times New Roman"/>
          <w:b w:val="false"/>
          <w:i w:val="false"/>
          <w:color w:val="000000"/>
          <w:sz w:val="28"/>
        </w:rPr>
        <w:t xml:space="preserve">
      86.     Домна пешiнiң көрiкшiсi                         12 </w:t>
      </w:r>
    </w:p>
    <w:p>
      <w:pPr>
        <w:spacing w:after="0"/>
        <w:ind w:left="0"/>
        <w:jc w:val="both"/>
      </w:pPr>
      <w:r>
        <w:rPr>
          <w:rFonts w:ascii="Times New Roman"/>
          <w:b w:val="false"/>
          <w:i w:val="false"/>
          <w:color w:val="000000"/>
          <w:sz w:val="28"/>
        </w:rPr>
        <w:t xml:space="preserve">
      87.     Домна шлагын түйiршектеушi                      12 </w:t>
      </w:r>
    </w:p>
    <w:p>
      <w:pPr>
        <w:spacing w:after="0"/>
        <w:ind w:left="0"/>
        <w:jc w:val="both"/>
      </w:pPr>
      <w:r>
        <w:rPr>
          <w:rFonts w:ascii="Times New Roman"/>
          <w:b w:val="false"/>
          <w:i w:val="false"/>
          <w:color w:val="000000"/>
          <w:sz w:val="28"/>
        </w:rPr>
        <w:t xml:space="preserve">
      88.     Бөлiп құю машинасының науашысы                  12 </w:t>
      </w:r>
    </w:p>
    <w:p>
      <w:pPr>
        <w:spacing w:after="0"/>
        <w:ind w:left="0"/>
        <w:jc w:val="both"/>
      </w:pPr>
      <w:r>
        <w:rPr>
          <w:rFonts w:ascii="Times New Roman"/>
          <w:b w:val="false"/>
          <w:i w:val="false"/>
          <w:color w:val="000000"/>
          <w:sz w:val="28"/>
        </w:rPr>
        <w:t xml:space="preserve">
      89.     Машинист-жиектеушi, орналастырушы-жиектеушi     12 </w:t>
      </w:r>
    </w:p>
    <w:p>
      <w:pPr>
        <w:spacing w:after="0"/>
        <w:ind w:left="0"/>
        <w:jc w:val="both"/>
      </w:pPr>
      <w:r>
        <w:rPr>
          <w:rFonts w:ascii="Times New Roman"/>
          <w:b w:val="false"/>
          <w:i w:val="false"/>
          <w:color w:val="000000"/>
          <w:sz w:val="28"/>
        </w:rPr>
        <w:t xml:space="preserve">
      90.     Каталь: </w:t>
      </w:r>
    </w:p>
    <w:p>
      <w:pPr>
        <w:spacing w:after="0"/>
        <w:ind w:left="0"/>
        <w:jc w:val="both"/>
      </w:pPr>
      <w:r>
        <w:rPr>
          <w:rFonts w:ascii="Times New Roman"/>
          <w:b w:val="false"/>
          <w:i w:val="false"/>
          <w:color w:val="000000"/>
          <w:sz w:val="28"/>
        </w:rPr>
        <w:t xml:space="preserve">
              1) толығымен механикаландырылмаған домна </w:t>
      </w:r>
    </w:p>
    <w:p>
      <w:pPr>
        <w:spacing w:after="0"/>
        <w:ind w:left="0"/>
        <w:jc w:val="both"/>
      </w:pPr>
      <w:r>
        <w:rPr>
          <w:rFonts w:ascii="Times New Roman"/>
          <w:b w:val="false"/>
          <w:i w:val="false"/>
          <w:color w:val="000000"/>
          <w:sz w:val="28"/>
        </w:rPr>
        <w:t xml:space="preserve">
              пештерiн қолмен толтырғанда                     12      36 </w:t>
      </w:r>
    </w:p>
    <w:p>
      <w:pPr>
        <w:spacing w:after="0"/>
        <w:ind w:left="0"/>
        <w:jc w:val="both"/>
      </w:pPr>
      <w:r>
        <w:rPr>
          <w:rFonts w:ascii="Times New Roman"/>
          <w:b w:val="false"/>
          <w:i w:val="false"/>
          <w:color w:val="000000"/>
          <w:sz w:val="28"/>
        </w:rPr>
        <w:t xml:space="preserve">
              2) толығымен механикаландырылған пештердi       12 </w:t>
      </w:r>
    </w:p>
    <w:p>
      <w:pPr>
        <w:spacing w:after="0"/>
        <w:ind w:left="0"/>
        <w:jc w:val="both"/>
      </w:pPr>
      <w:r>
        <w:rPr>
          <w:rFonts w:ascii="Times New Roman"/>
          <w:b w:val="false"/>
          <w:i w:val="false"/>
          <w:color w:val="000000"/>
          <w:sz w:val="28"/>
        </w:rPr>
        <w:t xml:space="preserve">
      91.     Ожаушы                                          12 </w:t>
      </w:r>
    </w:p>
    <w:p>
      <w:pPr>
        <w:spacing w:after="0"/>
        <w:ind w:left="0"/>
        <w:jc w:val="both"/>
      </w:pPr>
      <w:r>
        <w:rPr>
          <w:rFonts w:ascii="Times New Roman"/>
          <w:b w:val="false"/>
          <w:i w:val="false"/>
          <w:color w:val="000000"/>
          <w:sz w:val="28"/>
        </w:rPr>
        <w:t xml:space="preserve">
      92.     Люкшi                                           12 </w:t>
      </w:r>
    </w:p>
    <w:p>
      <w:pPr>
        <w:spacing w:after="0"/>
        <w:ind w:left="0"/>
        <w:jc w:val="both"/>
      </w:pPr>
      <w:r>
        <w:rPr>
          <w:rFonts w:ascii="Times New Roman"/>
          <w:b w:val="false"/>
          <w:i w:val="false"/>
          <w:color w:val="000000"/>
          <w:sz w:val="28"/>
        </w:rPr>
        <w:t xml:space="preserve">
      93.     Вагон-таразының машинисi                        12 </w:t>
      </w:r>
    </w:p>
    <w:p>
      <w:pPr>
        <w:spacing w:after="0"/>
        <w:ind w:left="0"/>
        <w:jc w:val="both"/>
      </w:pPr>
      <w:r>
        <w:rPr>
          <w:rFonts w:ascii="Times New Roman"/>
          <w:b w:val="false"/>
          <w:i w:val="false"/>
          <w:color w:val="000000"/>
          <w:sz w:val="28"/>
        </w:rPr>
        <w:t xml:space="preserve">
      94.     Домна пешi көтергiшiнiң машинисi                12 </w:t>
      </w:r>
    </w:p>
    <w:p>
      <w:pPr>
        <w:spacing w:after="0"/>
        <w:ind w:left="0"/>
        <w:jc w:val="both"/>
      </w:pPr>
      <w:r>
        <w:rPr>
          <w:rFonts w:ascii="Times New Roman"/>
          <w:b w:val="false"/>
          <w:i w:val="false"/>
          <w:color w:val="000000"/>
          <w:sz w:val="28"/>
        </w:rPr>
        <w:t xml:space="preserve">
      95.     Домна цехы трансферкарының машинисi              6 </w:t>
      </w:r>
    </w:p>
    <w:p>
      <w:pPr>
        <w:spacing w:after="0"/>
        <w:ind w:left="0"/>
        <w:jc w:val="both"/>
      </w:pPr>
      <w:r>
        <w:rPr>
          <w:rFonts w:ascii="Times New Roman"/>
          <w:b w:val="false"/>
          <w:i w:val="false"/>
          <w:color w:val="000000"/>
          <w:sz w:val="28"/>
        </w:rPr>
        <w:t xml:space="preserve">
      96.     Шихта берушiнiң машинисi                        12 </w:t>
      </w:r>
    </w:p>
    <w:p>
      <w:pPr>
        <w:spacing w:after="0"/>
        <w:ind w:left="0"/>
        <w:jc w:val="both"/>
      </w:pPr>
      <w:r>
        <w:rPr>
          <w:rFonts w:ascii="Times New Roman"/>
          <w:b w:val="false"/>
          <w:i w:val="false"/>
          <w:color w:val="000000"/>
          <w:sz w:val="28"/>
        </w:rPr>
        <w:t xml:space="preserve">
      97.     Металлургия өндiрiсi кранының машинисi: </w:t>
      </w:r>
    </w:p>
    <w:p>
      <w:pPr>
        <w:spacing w:after="0"/>
        <w:ind w:left="0"/>
        <w:jc w:val="both"/>
      </w:pPr>
      <w:r>
        <w:rPr>
          <w:rFonts w:ascii="Times New Roman"/>
          <w:b w:val="false"/>
          <w:i w:val="false"/>
          <w:color w:val="000000"/>
          <w:sz w:val="28"/>
        </w:rPr>
        <w:t xml:space="preserve">
              1) құю цехындағы                                12 </w:t>
      </w:r>
    </w:p>
    <w:p>
      <w:pPr>
        <w:spacing w:after="0"/>
        <w:ind w:left="0"/>
        <w:jc w:val="both"/>
      </w:pPr>
      <w:r>
        <w:rPr>
          <w:rFonts w:ascii="Times New Roman"/>
          <w:b w:val="false"/>
          <w:i w:val="false"/>
          <w:color w:val="000000"/>
          <w:sz w:val="28"/>
        </w:rPr>
        <w:t xml:space="preserve">
              2) шикiзат пен отынды қабылдау және тиеу </w:t>
      </w:r>
    </w:p>
    <w:p>
      <w:pPr>
        <w:spacing w:after="0"/>
        <w:ind w:left="0"/>
        <w:jc w:val="both"/>
      </w:pPr>
      <w:r>
        <w:rPr>
          <w:rFonts w:ascii="Times New Roman"/>
          <w:b w:val="false"/>
          <w:i w:val="false"/>
          <w:color w:val="000000"/>
          <w:sz w:val="28"/>
        </w:rPr>
        <w:t xml:space="preserve">
              кранына қызмет көрсететiн                        6 </w:t>
      </w:r>
    </w:p>
    <w:p>
      <w:pPr>
        <w:spacing w:after="0"/>
        <w:ind w:left="0"/>
        <w:jc w:val="both"/>
      </w:pPr>
      <w:r>
        <w:rPr>
          <w:rFonts w:ascii="Times New Roman"/>
          <w:b w:val="false"/>
          <w:i w:val="false"/>
          <w:color w:val="000000"/>
          <w:sz w:val="28"/>
        </w:rPr>
        <w:t xml:space="preserve">
              3) түйiршiк бассейнге немесе қондырғыға </w:t>
      </w:r>
    </w:p>
    <w:p>
      <w:pPr>
        <w:spacing w:after="0"/>
        <w:ind w:left="0"/>
        <w:jc w:val="both"/>
      </w:pPr>
      <w:r>
        <w:rPr>
          <w:rFonts w:ascii="Times New Roman"/>
          <w:b w:val="false"/>
          <w:i w:val="false"/>
          <w:color w:val="000000"/>
          <w:sz w:val="28"/>
        </w:rPr>
        <w:t xml:space="preserve">
              қызмет көрсететiн                               12 </w:t>
      </w:r>
    </w:p>
    <w:p>
      <w:pPr>
        <w:spacing w:after="0"/>
        <w:ind w:left="0"/>
        <w:jc w:val="both"/>
      </w:pPr>
      <w:r>
        <w:rPr>
          <w:rFonts w:ascii="Times New Roman"/>
          <w:b w:val="false"/>
          <w:i w:val="false"/>
          <w:color w:val="000000"/>
          <w:sz w:val="28"/>
        </w:rPr>
        <w:t xml:space="preserve">
              4) саз езушiге қызмет көрсететiн                12 </w:t>
      </w:r>
    </w:p>
    <w:p>
      <w:pPr>
        <w:spacing w:after="0"/>
        <w:ind w:left="0"/>
        <w:jc w:val="both"/>
      </w:pPr>
      <w:r>
        <w:rPr>
          <w:rFonts w:ascii="Times New Roman"/>
          <w:b w:val="false"/>
          <w:i w:val="false"/>
          <w:color w:val="000000"/>
          <w:sz w:val="28"/>
        </w:rPr>
        <w:t xml:space="preserve">
              5) бөлiп құю машинасына қызмет көрсететiн       12 </w:t>
      </w:r>
    </w:p>
    <w:p>
      <w:pPr>
        <w:spacing w:after="0"/>
        <w:ind w:left="0"/>
        <w:jc w:val="both"/>
      </w:pPr>
      <w:r>
        <w:rPr>
          <w:rFonts w:ascii="Times New Roman"/>
          <w:b w:val="false"/>
          <w:i w:val="false"/>
          <w:color w:val="000000"/>
          <w:sz w:val="28"/>
        </w:rPr>
        <w:t xml:space="preserve">
      98.     Шикiзат пен отынды қабылдайтын және тиейтiн </w:t>
      </w:r>
    </w:p>
    <w:p>
      <w:pPr>
        <w:spacing w:after="0"/>
        <w:ind w:left="0"/>
        <w:jc w:val="both"/>
      </w:pPr>
      <w:r>
        <w:rPr>
          <w:rFonts w:ascii="Times New Roman"/>
          <w:b w:val="false"/>
          <w:i w:val="false"/>
          <w:color w:val="000000"/>
          <w:sz w:val="28"/>
        </w:rPr>
        <w:t xml:space="preserve">
              вагон аударғыштың және вагон итергiштiң </w:t>
      </w:r>
    </w:p>
    <w:p>
      <w:pPr>
        <w:spacing w:after="0"/>
        <w:ind w:left="0"/>
        <w:jc w:val="both"/>
      </w:pPr>
      <w:r>
        <w:rPr>
          <w:rFonts w:ascii="Times New Roman"/>
          <w:b w:val="false"/>
          <w:i w:val="false"/>
          <w:color w:val="000000"/>
          <w:sz w:val="28"/>
        </w:rPr>
        <w:t xml:space="preserve">
              машинисi                                         6 </w:t>
      </w:r>
    </w:p>
    <w:p>
      <w:pPr>
        <w:spacing w:after="0"/>
        <w:ind w:left="0"/>
        <w:jc w:val="both"/>
      </w:pPr>
      <w:r>
        <w:rPr>
          <w:rFonts w:ascii="Times New Roman"/>
          <w:b w:val="false"/>
          <w:i w:val="false"/>
          <w:color w:val="000000"/>
          <w:sz w:val="28"/>
        </w:rPr>
        <w:t xml:space="preserve">
      99.     Электровоз машинисi: </w:t>
      </w:r>
    </w:p>
    <w:p>
      <w:pPr>
        <w:spacing w:after="0"/>
        <w:ind w:left="0"/>
        <w:jc w:val="both"/>
      </w:pPr>
      <w:r>
        <w:rPr>
          <w:rFonts w:ascii="Times New Roman"/>
          <w:b w:val="false"/>
          <w:i w:val="false"/>
          <w:color w:val="000000"/>
          <w:sz w:val="28"/>
        </w:rPr>
        <w:t xml:space="preserve">
              1) тоннельдер мен жабық галереяларда жұмыс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2) басқа учаскелерде                             6 </w:t>
      </w:r>
    </w:p>
    <w:p>
      <w:pPr>
        <w:spacing w:after="0"/>
        <w:ind w:left="0"/>
        <w:jc w:val="both"/>
      </w:pPr>
      <w:r>
        <w:rPr>
          <w:rFonts w:ascii="Times New Roman"/>
          <w:b w:val="false"/>
          <w:i w:val="false"/>
          <w:color w:val="000000"/>
          <w:sz w:val="28"/>
        </w:rPr>
        <w:t xml:space="preserve">
      100.    Шихта бергiштiң машинисi (моторшысы): </w:t>
      </w:r>
    </w:p>
    <w:p>
      <w:pPr>
        <w:spacing w:after="0"/>
        <w:ind w:left="0"/>
        <w:jc w:val="both"/>
      </w:pPr>
      <w:r>
        <w:rPr>
          <w:rFonts w:ascii="Times New Roman"/>
          <w:b w:val="false"/>
          <w:i w:val="false"/>
          <w:color w:val="000000"/>
          <w:sz w:val="28"/>
        </w:rPr>
        <w:t xml:space="preserve">
              1) кокс көлiгiнiң қасындағы                     12 </w:t>
      </w:r>
    </w:p>
    <w:p>
      <w:pPr>
        <w:spacing w:after="0"/>
        <w:ind w:left="0"/>
        <w:jc w:val="both"/>
      </w:pPr>
      <w:r>
        <w:rPr>
          <w:rFonts w:ascii="Times New Roman"/>
          <w:b w:val="false"/>
          <w:i w:val="false"/>
          <w:color w:val="000000"/>
          <w:sz w:val="28"/>
        </w:rPr>
        <w:t xml:space="preserve">
              2) скрепер шығырының қасындағы                   6 </w:t>
      </w:r>
    </w:p>
    <w:p>
      <w:pPr>
        <w:spacing w:after="0"/>
        <w:ind w:left="0"/>
        <w:jc w:val="both"/>
      </w:pPr>
      <w:r>
        <w:rPr>
          <w:rFonts w:ascii="Times New Roman"/>
          <w:b w:val="false"/>
          <w:i w:val="false"/>
          <w:color w:val="000000"/>
          <w:sz w:val="28"/>
        </w:rPr>
        <w:t xml:space="preserve">
      101.    Автоматтандырылған вагон-таразыларды жөндеушi   12 </w:t>
      </w:r>
    </w:p>
    <w:p>
      <w:pPr>
        <w:spacing w:after="0"/>
        <w:ind w:left="0"/>
        <w:jc w:val="both"/>
      </w:pPr>
      <w:r>
        <w:rPr>
          <w:rFonts w:ascii="Times New Roman"/>
          <w:b w:val="false"/>
          <w:i w:val="false"/>
          <w:color w:val="000000"/>
          <w:sz w:val="28"/>
        </w:rPr>
        <w:t xml:space="preserve">
      102.    Саз езгiште ленталық массаны жеткiзумен </w:t>
      </w:r>
    </w:p>
    <w:p>
      <w:pPr>
        <w:spacing w:after="0"/>
        <w:ind w:left="0"/>
        <w:jc w:val="both"/>
      </w:pPr>
      <w:r>
        <w:rPr>
          <w:rFonts w:ascii="Times New Roman"/>
          <w:b w:val="false"/>
          <w:i w:val="false"/>
          <w:color w:val="000000"/>
          <w:sz w:val="28"/>
        </w:rPr>
        <w:t xml:space="preserve">
              айналысатын отқа төзiмдi материалдар мен </w:t>
      </w:r>
    </w:p>
    <w:p>
      <w:pPr>
        <w:spacing w:after="0"/>
        <w:ind w:left="0"/>
        <w:jc w:val="both"/>
      </w:pPr>
      <w:r>
        <w:rPr>
          <w:rFonts w:ascii="Times New Roman"/>
          <w:b w:val="false"/>
          <w:i w:val="false"/>
          <w:color w:val="000000"/>
          <w:sz w:val="28"/>
        </w:rPr>
        <w:t xml:space="preserve">
              термикалық қоспаларды дайындаушы                 6 </w:t>
      </w:r>
    </w:p>
    <w:p>
      <w:pPr>
        <w:spacing w:after="0"/>
        <w:ind w:left="0"/>
        <w:jc w:val="both"/>
      </w:pPr>
      <w:r>
        <w:rPr>
          <w:rFonts w:ascii="Times New Roman"/>
          <w:b w:val="false"/>
          <w:i w:val="false"/>
          <w:color w:val="000000"/>
          <w:sz w:val="28"/>
        </w:rPr>
        <w:t xml:space="preserve">
      103.    Скипшi                                          12 </w:t>
      </w:r>
    </w:p>
    <w:p>
      <w:pPr>
        <w:spacing w:after="0"/>
        <w:ind w:left="0"/>
        <w:jc w:val="both"/>
      </w:pPr>
      <w:r>
        <w:rPr>
          <w:rFonts w:ascii="Times New Roman"/>
          <w:b w:val="false"/>
          <w:i w:val="false"/>
          <w:color w:val="000000"/>
          <w:sz w:val="28"/>
        </w:rPr>
        <w:t xml:space="preserve">
      104.    Колошник шаңын жинаушы                          12 </w:t>
      </w:r>
    </w:p>
    <w:p>
      <w:pPr>
        <w:spacing w:after="0"/>
        <w:ind w:left="0"/>
        <w:jc w:val="both"/>
      </w:pPr>
      <w:r>
        <w:rPr>
          <w:rFonts w:ascii="Times New Roman"/>
          <w:b w:val="false"/>
          <w:i w:val="false"/>
          <w:color w:val="000000"/>
          <w:sz w:val="28"/>
        </w:rPr>
        <w:t xml:space="preserve">
      105.    Шойыншы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Домна шлактарынан бұйымдар өндіру </w:t>
      </w:r>
    </w:p>
    <w:p>
      <w:pPr>
        <w:spacing w:after="0"/>
        <w:ind w:left="0"/>
        <w:jc w:val="both"/>
      </w:pPr>
      <w:r>
        <w:rPr>
          <w:rFonts w:ascii="Times New Roman"/>
          <w:b w:val="false"/>
          <w:i w:val="false"/>
          <w:color w:val="000000"/>
          <w:sz w:val="28"/>
        </w:rPr>
        <w:t xml:space="preserve">
      106.    Домна шлактарынан бұйымдар жасаумен </w:t>
      </w:r>
    </w:p>
    <w:p>
      <w:pPr>
        <w:spacing w:after="0"/>
        <w:ind w:left="0"/>
        <w:jc w:val="both"/>
      </w:pPr>
      <w:r>
        <w:rPr>
          <w:rFonts w:ascii="Times New Roman"/>
          <w:b w:val="false"/>
          <w:i w:val="false"/>
          <w:color w:val="000000"/>
          <w:sz w:val="28"/>
        </w:rPr>
        <w:t xml:space="preserve">
              айналысатын жұмысшылар (шлаккесектер, </w:t>
      </w:r>
    </w:p>
    <w:p>
      <w:pPr>
        <w:spacing w:after="0"/>
        <w:ind w:left="0"/>
        <w:jc w:val="both"/>
      </w:pPr>
      <w:r>
        <w:rPr>
          <w:rFonts w:ascii="Times New Roman"/>
          <w:b w:val="false"/>
          <w:i w:val="false"/>
          <w:color w:val="000000"/>
          <w:sz w:val="28"/>
        </w:rPr>
        <w:t xml:space="preserve">
              тюбингтер)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107.    Негiзгi өндiрiстi жұмысшылар зиянды еңбек </w:t>
      </w:r>
    </w:p>
    <w:p>
      <w:pPr>
        <w:spacing w:after="0"/>
        <w:ind w:left="0"/>
        <w:jc w:val="both"/>
      </w:pPr>
      <w:r>
        <w:rPr>
          <w:rFonts w:ascii="Times New Roman"/>
          <w:b w:val="false"/>
          <w:i w:val="false"/>
          <w:color w:val="000000"/>
          <w:sz w:val="28"/>
        </w:rPr>
        <w:t xml:space="preserve">
              жағдайына байланысты қосымша демалыс </w:t>
      </w:r>
    </w:p>
    <w:p>
      <w:pPr>
        <w:spacing w:after="0"/>
        <w:ind w:left="0"/>
        <w:jc w:val="both"/>
      </w:pPr>
      <w:r>
        <w:rPr>
          <w:rFonts w:ascii="Times New Roman"/>
          <w:b w:val="false"/>
          <w:i w:val="false"/>
          <w:color w:val="000000"/>
          <w:sz w:val="28"/>
        </w:rPr>
        <w:t xml:space="preserve">
              алатын жұмыс учаскелерiнде iстейтiн мастер, </w:t>
      </w:r>
    </w:p>
    <w:p>
      <w:pPr>
        <w:spacing w:after="0"/>
        <w:ind w:left="0"/>
        <w:jc w:val="both"/>
      </w:pPr>
      <w:r>
        <w:rPr>
          <w:rFonts w:ascii="Times New Roman"/>
          <w:b w:val="false"/>
          <w:i w:val="false"/>
          <w:color w:val="000000"/>
          <w:sz w:val="28"/>
        </w:rPr>
        <w:t xml:space="preserve">
              аға мастер, ауысым бастығы: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БОЛАТ БАЛҚЫТУ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108.    Болат балқыту өндiрiсiнде iстейтiн болат </w:t>
      </w:r>
    </w:p>
    <w:p>
      <w:pPr>
        <w:spacing w:after="0"/>
        <w:ind w:left="0"/>
        <w:jc w:val="both"/>
      </w:pPr>
      <w:r>
        <w:rPr>
          <w:rFonts w:ascii="Times New Roman"/>
          <w:b w:val="false"/>
          <w:i w:val="false"/>
          <w:color w:val="000000"/>
          <w:sz w:val="28"/>
        </w:rPr>
        <w:t xml:space="preserve">
              балқыту және ферросплав өндiрiсi шихта </w:t>
      </w:r>
    </w:p>
    <w:p>
      <w:pPr>
        <w:spacing w:after="0"/>
        <w:ind w:left="0"/>
        <w:jc w:val="both"/>
      </w:pPr>
      <w:r>
        <w:rPr>
          <w:rFonts w:ascii="Times New Roman"/>
          <w:b w:val="false"/>
          <w:i w:val="false"/>
          <w:color w:val="000000"/>
          <w:sz w:val="28"/>
        </w:rPr>
        <w:t xml:space="preserve">
              ауласының бригадирi                              6 </w:t>
      </w:r>
    </w:p>
    <w:p>
      <w:pPr>
        <w:spacing w:after="0"/>
        <w:ind w:left="0"/>
        <w:jc w:val="both"/>
      </w:pPr>
      <w:r>
        <w:rPr>
          <w:rFonts w:ascii="Times New Roman"/>
          <w:b w:val="false"/>
          <w:i w:val="false"/>
          <w:color w:val="000000"/>
          <w:sz w:val="28"/>
        </w:rPr>
        <w:t xml:space="preserve">
      109.    Изложницалар ауласының бригадирi                12 </w:t>
      </w:r>
    </w:p>
    <w:p>
      <w:pPr>
        <w:spacing w:after="0"/>
        <w:ind w:left="0"/>
        <w:jc w:val="both"/>
      </w:pPr>
      <w:r>
        <w:rPr>
          <w:rFonts w:ascii="Times New Roman"/>
          <w:b w:val="false"/>
          <w:i w:val="false"/>
          <w:color w:val="000000"/>
          <w:sz w:val="28"/>
        </w:rPr>
        <w:t xml:space="preserve">
      110.    Өндiрiс процесiнде шикiзатты, жартылай </w:t>
      </w:r>
    </w:p>
    <w:p>
      <w:pPr>
        <w:spacing w:after="0"/>
        <w:ind w:left="0"/>
        <w:jc w:val="both"/>
      </w:pPr>
      <w:r>
        <w:rPr>
          <w:rFonts w:ascii="Times New Roman"/>
          <w:b w:val="false"/>
          <w:i w:val="false"/>
          <w:color w:val="000000"/>
          <w:sz w:val="28"/>
        </w:rPr>
        <w:t xml:space="preserve">
              фабрикаттарды және дайын өнiмдi жылжыту </w:t>
      </w:r>
    </w:p>
    <w:p>
      <w:pPr>
        <w:spacing w:after="0"/>
        <w:ind w:left="0"/>
        <w:jc w:val="both"/>
      </w:pPr>
      <w:r>
        <w:rPr>
          <w:rFonts w:ascii="Times New Roman"/>
          <w:b w:val="false"/>
          <w:i w:val="false"/>
          <w:color w:val="000000"/>
          <w:sz w:val="28"/>
        </w:rPr>
        <w:t xml:space="preserve">
              жөнiндегi бригадир                              12 </w:t>
      </w:r>
    </w:p>
    <w:p>
      <w:pPr>
        <w:spacing w:after="0"/>
        <w:ind w:left="0"/>
        <w:jc w:val="both"/>
      </w:pPr>
      <w:r>
        <w:rPr>
          <w:rFonts w:ascii="Times New Roman"/>
          <w:b w:val="false"/>
          <w:i w:val="false"/>
          <w:color w:val="000000"/>
          <w:sz w:val="28"/>
        </w:rPr>
        <w:t xml:space="preserve">
      111.    Сыдыру-тазалау бөлiмiнiң бригадирi               6 </w:t>
      </w:r>
    </w:p>
    <w:p>
      <w:pPr>
        <w:spacing w:after="0"/>
        <w:ind w:left="0"/>
        <w:jc w:val="both"/>
      </w:pPr>
      <w:r>
        <w:rPr>
          <w:rFonts w:ascii="Times New Roman"/>
          <w:b w:val="false"/>
          <w:i w:val="false"/>
          <w:color w:val="000000"/>
          <w:sz w:val="28"/>
        </w:rPr>
        <w:t xml:space="preserve">
      112.    Металл кемiстiктерiн кесушi                     12 </w:t>
      </w:r>
    </w:p>
    <w:p>
      <w:pPr>
        <w:spacing w:after="0"/>
        <w:ind w:left="0"/>
        <w:jc w:val="both"/>
      </w:pPr>
      <w:r>
        <w:rPr>
          <w:rFonts w:ascii="Times New Roman"/>
          <w:b w:val="false"/>
          <w:i w:val="false"/>
          <w:color w:val="000000"/>
          <w:sz w:val="28"/>
        </w:rPr>
        <w:t xml:space="preserve">
      113.    Шихта ауласындағы таразышы                       6 </w:t>
      </w:r>
    </w:p>
    <w:p>
      <w:pPr>
        <w:spacing w:after="0"/>
        <w:ind w:left="0"/>
        <w:jc w:val="both"/>
      </w:pPr>
      <w:r>
        <w:rPr>
          <w:rFonts w:ascii="Times New Roman"/>
          <w:b w:val="false"/>
          <w:i w:val="false"/>
          <w:color w:val="000000"/>
          <w:sz w:val="28"/>
        </w:rPr>
        <w:t xml:space="preserve">
      114.    Ожаушы                                          12 </w:t>
      </w:r>
    </w:p>
    <w:p>
      <w:pPr>
        <w:spacing w:after="0"/>
        <w:ind w:left="0"/>
        <w:jc w:val="both"/>
      </w:pPr>
      <w:r>
        <w:rPr>
          <w:rFonts w:ascii="Times New Roman"/>
          <w:b w:val="false"/>
          <w:i w:val="false"/>
          <w:color w:val="000000"/>
          <w:sz w:val="28"/>
        </w:rPr>
        <w:t xml:space="preserve">
      115.    Сынықтарды қауiпсiздендiрумен айналысатын </w:t>
      </w:r>
    </w:p>
    <w:p>
      <w:pPr>
        <w:spacing w:after="0"/>
        <w:ind w:left="0"/>
        <w:jc w:val="both"/>
      </w:pPr>
      <w:r>
        <w:rPr>
          <w:rFonts w:ascii="Times New Roman"/>
          <w:b w:val="false"/>
          <w:i w:val="false"/>
          <w:color w:val="000000"/>
          <w:sz w:val="28"/>
        </w:rPr>
        <w:t xml:space="preserve">
              сынықтардың, қара және түстi металдардың </w:t>
      </w:r>
    </w:p>
    <w:p>
      <w:pPr>
        <w:spacing w:after="0"/>
        <w:ind w:left="0"/>
        <w:jc w:val="both"/>
      </w:pPr>
      <w:r>
        <w:rPr>
          <w:rFonts w:ascii="Times New Roman"/>
          <w:b w:val="false"/>
          <w:i w:val="false"/>
          <w:color w:val="000000"/>
          <w:sz w:val="28"/>
        </w:rPr>
        <w:t xml:space="preserve">
              бақылаушысы                                      6 </w:t>
      </w:r>
    </w:p>
    <w:p>
      <w:pPr>
        <w:spacing w:after="0"/>
        <w:ind w:left="0"/>
        <w:jc w:val="both"/>
      </w:pPr>
      <w:r>
        <w:rPr>
          <w:rFonts w:ascii="Times New Roman"/>
          <w:b w:val="false"/>
          <w:i w:val="false"/>
          <w:color w:val="000000"/>
          <w:sz w:val="28"/>
        </w:rPr>
        <w:t xml:space="preserve">
      116.    Гидротазалау және изложницаларды майлау </w:t>
      </w:r>
    </w:p>
    <w:p>
      <w:pPr>
        <w:spacing w:after="0"/>
        <w:ind w:left="0"/>
        <w:jc w:val="both"/>
      </w:pPr>
      <w:r>
        <w:rPr>
          <w:rFonts w:ascii="Times New Roman"/>
          <w:b w:val="false"/>
          <w:i w:val="false"/>
          <w:color w:val="000000"/>
          <w:sz w:val="28"/>
        </w:rPr>
        <w:t xml:space="preserve">
              машинисi                                        12 </w:t>
      </w:r>
    </w:p>
    <w:p>
      <w:pPr>
        <w:spacing w:after="0"/>
        <w:ind w:left="0"/>
        <w:jc w:val="both"/>
      </w:pPr>
      <w:r>
        <w:rPr>
          <w:rFonts w:ascii="Times New Roman"/>
          <w:b w:val="false"/>
          <w:i w:val="false"/>
          <w:color w:val="000000"/>
          <w:sz w:val="28"/>
        </w:rPr>
        <w:t xml:space="preserve">
      117.    Дистрибутор машинисi (конвертор операторы)      12 </w:t>
      </w:r>
    </w:p>
    <w:p>
      <w:pPr>
        <w:spacing w:after="0"/>
        <w:ind w:left="0"/>
        <w:jc w:val="both"/>
      </w:pPr>
      <w:r>
        <w:rPr>
          <w:rFonts w:ascii="Times New Roman"/>
          <w:b w:val="false"/>
          <w:i w:val="false"/>
          <w:color w:val="000000"/>
          <w:sz w:val="28"/>
        </w:rPr>
        <w:t xml:space="preserve">
      118.    Құлату машинасының машинисi                     12 </w:t>
      </w:r>
    </w:p>
    <w:p>
      <w:pPr>
        <w:spacing w:after="0"/>
        <w:ind w:left="0"/>
        <w:jc w:val="both"/>
      </w:pPr>
      <w:r>
        <w:rPr>
          <w:rFonts w:ascii="Times New Roman"/>
          <w:b w:val="false"/>
          <w:i w:val="false"/>
          <w:color w:val="000000"/>
          <w:sz w:val="28"/>
        </w:rPr>
        <w:t xml:space="preserve">
      119.    Май құю машинасының машинисi                    12 </w:t>
      </w:r>
    </w:p>
    <w:p>
      <w:pPr>
        <w:spacing w:after="0"/>
        <w:ind w:left="0"/>
        <w:jc w:val="both"/>
      </w:pPr>
      <w:r>
        <w:rPr>
          <w:rFonts w:ascii="Times New Roman"/>
          <w:b w:val="false"/>
          <w:i w:val="false"/>
          <w:color w:val="000000"/>
          <w:sz w:val="28"/>
        </w:rPr>
        <w:t xml:space="preserve">
      120.    Бөлiп құю электротележкасында iстейтiн </w:t>
      </w:r>
    </w:p>
    <w:p>
      <w:pPr>
        <w:spacing w:after="0"/>
        <w:ind w:left="0"/>
        <w:jc w:val="both"/>
      </w:pPr>
      <w:r>
        <w:rPr>
          <w:rFonts w:ascii="Times New Roman"/>
          <w:b w:val="false"/>
          <w:i w:val="false"/>
          <w:color w:val="000000"/>
          <w:sz w:val="28"/>
        </w:rPr>
        <w:t xml:space="preserve">
              ыстық металды тасымалдаушы-машинист             12 </w:t>
      </w:r>
    </w:p>
    <w:p>
      <w:pPr>
        <w:spacing w:after="0"/>
        <w:ind w:left="0"/>
        <w:jc w:val="both"/>
      </w:pPr>
      <w:r>
        <w:rPr>
          <w:rFonts w:ascii="Times New Roman"/>
          <w:b w:val="false"/>
          <w:i w:val="false"/>
          <w:color w:val="000000"/>
          <w:sz w:val="28"/>
        </w:rPr>
        <w:t xml:space="preserve">
      121.    Металлургия өндiрiсi кранының машинисi: </w:t>
      </w:r>
    </w:p>
    <w:p>
      <w:pPr>
        <w:spacing w:after="0"/>
        <w:ind w:left="0"/>
        <w:jc w:val="both"/>
      </w:pPr>
      <w:r>
        <w:rPr>
          <w:rFonts w:ascii="Times New Roman"/>
          <w:b w:val="false"/>
          <w:i w:val="false"/>
          <w:color w:val="000000"/>
          <w:sz w:val="28"/>
        </w:rPr>
        <w:t xml:space="preserve">
              1) құю кранының, тиеу кранының, миксер бөлiмi </w:t>
      </w:r>
    </w:p>
    <w:p>
      <w:pPr>
        <w:spacing w:after="0"/>
        <w:ind w:left="0"/>
        <w:jc w:val="both"/>
      </w:pPr>
      <w:r>
        <w:rPr>
          <w:rFonts w:ascii="Times New Roman"/>
          <w:b w:val="false"/>
          <w:i w:val="false"/>
          <w:color w:val="000000"/>
          <w:sz w:val="28"/>
        </w:rPr>
        <w:t xml:space="preserve">
              кранының, бөлiп құю кранының, жинау кранының, </w:t>
      </w:r>
    </w:p>
    <w:p>
      <w:pPr>
        <w:spacing w:after="0"/>
        <w:ind w:left="0"/>
        <w:jc w:val="both"/>
      </w:pPr>
      <w:r>
        <w:rPr>
          <w:rFonts w:ascii="Times New Roman"/>
          <w:b w:val="false"/>
          <w:i w:val="false"/>
          <w:color w:val="000000"/>
          <w:sz w:val="28"/>
        </w:rPr>
        <w:t xml:space="preserve">
              бөлiп құю пролетiнiң қазандық кранының, </w:t>
      </w:r>
    </w:p>
    <w:p>
      <w:pPr>
        <w:spacing w:after="0"/>
        <w:ind w:left="0"/>
        <w:jc w:val="both"/>
      </w:pPr>
      <w:r>
        <w:rPr>
          <w:rFonts w:ascii="Times New Roman"/>
          <w:b w:val="false"/>
          <w:i w:val="false"/>
          <w:color w:val="000000"/>
          <w:sz w:val="28"/>
        </w:rPr>
        <w:t xml:space="preserve">
              изложницалар ауласы кранының, құймаларды </w:t>
      </w:r>
    </w:p>
    <w:p>
      <w:pPr>
        <w:spacing w:after="0"/>
        <w:ind w:left="0"/>
        <w:jc w:val="both"/>
      </w:pPr>
      <w:r>
        <w:rPr>
          <w:rFonts w:ascii="Times New Roman"/>
          <w:b w:val="false"/>
          <w:i w:val="false"/>
          <w:color w:val="000000"/>
          <w:sz w:val="28"/>
        </w:rPr>
        <w:t xml:space="preserve">
              аршу кранының, пеш пролетiнде шихта беру </w:t>
      </w:r>
    </w:p>
    <w:p>
      <w:pPr>
        <w:spacing w:after="0"/>
        <w:ind w:left="0"/>
        <w:jc w:val="both"/>
      </w:pPr>
      <w:r>
        <w:rPr>
          <w:rFonts w:ascii="Times New Roman"/>
          <w:b w:val="false"/>
          <w:i w:val="false"/>
          <w:color w:val="000000"/>
          <w:sz w:val="28"/>
        </w:rPr>
        <w:t xml:space="preserve">
              кранының, ыстық құйма қоймасындағы кранның, </w:t>
      </w:r>
    </w:p>
    <w:p>
      <w:pPr>
        <w:spacing w:after="0"/>
        <w:ind w:left="0"/>
        <w:jc w:val="both"/>
      </w:pPr>
      <w:r>
        <w:rPr>
          <w:rFonts w:ascii="Times New Roman"/>
          <w:b w:val="false"/>
          <w:i w:val="false"/>
          <w:color w:val="000000"/>
          <w:sz w:val="28"/>
        </w:rPr>
        <w:t xml:space="preserve">
              құймаларды ашу бөлiмiндегi және </w:t>
      </w:r>
    </w:p>
    <w:p>
      <w:pPr>
        <w:spacing w:after="0"/>
        <w:ind w:left="0"/>
        <w:jc w:val="both"/>
      </w:pPr>
      <w:r>
        <w:rPr>
          <w:rFonts w:ascii="Times New Roman"/>
          <w:b w:val="false"/>
          <w:i w:val="false"/>
          <w:color w:val="000000"/>
          <w:sz w:val="28"/>
        </w:rPr>
        <w:t xml:space="preserve">
              изложницалар ауласындағы тельфердiң машинисi    12 </w:t>
      </w:r>
    </w:p>
    <w:p>
      <w:pPr>
        <w:spacing w:after="0"/>
        <w:ind w:left="0"/>
        <w:jc w:val="both"/>
      </w:pPr>
      <w:r>
        <w:rPr>
          <w:rFonts w:ascii="Times New Roman"/>
          <w:b w:val="false"/>
          <w:i w:val="false"/>
          <w:color w:val="000000"/>
          <w:sz w:val="28"/>
        </w:rPr>
        <w:t xml:space="preserve">
              2) жұмыстың қалқан учаскелерiндегi шихта </w:t>
      </w:r>
    </w:p>
    <w:p>
      <w:pPr>
        <w:spacing w:after="0"/>
        <w:ind w:left="0"/>
        <w:jc w:val="both"/>
      </w:pPr>
      <w:r>
        <w:rPr>
          <w:rFonts w:ascii="Times New Roman"/>
          <w:b w:val="false"/>
          <w:i w:val="false"/>
          <w:color w:val="000000"/>
          <w:sz w:val="28"/>
        </w:rPr>
        <w:t xml:space="preserve">
              ауласы кранының және суық құймалар </w:t>
      </w:r>
    </w:p>
    <w:p>
      <w:pPr>
        <w:spacing w:after="0"/>
        <w:ind w:left="0"/>
        <w:jc w:val="both"/>
      </w:pPr>
      <w:r>
        <w:rPr>
          <w:rFonts w:ascii="Times New Roman"/>
          <w:b w:val="false"/>
          <w:i w:val="false"/>
          <w:color w:val="000000"/>
          <w:sz w:val="28"/>
        </w:rPr>
        <w:t xml:space="preserve">
              қоймасындағы кранның                             6 </w:t>
      </w:r>
    </w:p>
    <w:p>
      <w:pPr>
        <w:spacing w:after="0"/>
        <w:ind w:left="0"/>
        <w:jc w:val="both"/>
      </w:pPr>
      <w:r>
        <w:rPr>
          <w:rFonts w:ascii="Times New Roman"/>
          <w:b w:val="false"/>
          <w:i w:val="false"/>
          <w:color w:val="000000"/>
          <w:sz w:val="28"/>
        </w:rPr>
        <w:t xml:space="preserve">
      122.    Металлургия цехындағы миксер бөлiмiнде </w:t>
      </w:r>
    </w:p>
    <w:p>
      <w:pPr>
        <w:spacing w:after="0"/>
        <w:ind w:left="0"/>
        <w:jc w:val="both"/>
      </w:pPr>
      <w:r>
        <w:rPr>
          <w:rFonts w:ascii="Times New Roman"/>
          <w:b w:val="false"/>
          <w:i w:val="false"/>
          <w:color w:val="000000"/>
          <w:sz w:val="28"/>
        </w:rPr>
        <w:t xml:space="preserve">
              электровоз машинисi                             12 </w:t>
      </w:r>
    </w:p>
    <w:p>
      <w:pPr>
        <w:spacing w:after="0"/>
        <w:ind w:left="0"/>
        <w:jc w:val="both"/>
      </w:pPr>
      <w:r>
        <w:rPr>
          <w:rFonts w:ascii="Times New Roman"/>
          <w:b w:val="false"/>
          <w:i w:val="false"/>
          <w:color w:val="000000"/>
          <w:sz w:val="28"/>
        </w:rPr>
        <w:t xml:space="preserve">
      123.    Таңбалаумен айналысатын таңбалаушы </w:t>
      </w:r>
    </w:p>
    <w:p>
      <w:pPr>
        <w:spacing w:after="0"/>
        <w:ind w:left="0"/>
        <w:jc w:val="both"/>
      </w:pPr>
      <w:r>
        <w:rPr>
          <w:rFonts w:ascii="Times New Roman"/>
          <w:b w:val="false"/>
          <w:i w:val="false"/>
          <w:color w:val="000000"/>
          <w:sz w:val="28"/>
        </w:rPr>
        <w:t xml:space="preserve">
              1) ыстық металды                                12 </w:t>
      </w:r>
    </w:p>
    <w:p>
      <w:pPr>
        <w:spacing w:after="0"/>
        <w:ind w:left="0"/>
        <w:jc w:val="both"/>
      </w:pPr>
      <w:r>
        <w:rPr>
          <w:rFonts w:ascii="Times New Roman"/>
          <w:b w:val="false"/>
          <w:i w:val="false"/>
          <w:color w:val="000000"/>
          <w:sz w:val="28"/>
        </w:rPr>
        <w:t xml:space="preserve">
              2) суық металды                                  6 </w:t>
      </w:r>
    </w:p>
    <w:p>
      <w:pPr>
        <w:spacing w:after="0"/>
        <w:ind w:left="0"/>
        <w:jc w:val="both"/>
      </w:pPr>
      <w:r>
        <w:rPr>
          <w:rFonts w:ascii="Times New Roman"/>
          <w:b w:val="false"/>
          <w:i w:val="false"/>
          <w:color w:val="000000"/>
          <w:sz w:val="28"/>
        </w:rPr>
        <w:t xml:space="preserve">
      124.    Миксершi                                        12 </w:t>
      </w:r>
    </w:p>
    <w:p>
      <w:pPr>
        <w:spacing w:after="0"/>
        <w:ind w:left="0"/>
        <w:jc w:val="both"/>
      </w:pPr>
      <w:r>
        <w:rPr>
          <w:rFonts w:ascii="Times New Roman"/>
          <w:b w:val="false"/>
          <w:i w:val="false"/>
          <w:color w:val="000000"/>
          <w:sz w:val="28"/>
        </w:rPr>
        <w:t xml:space="preserve">
      125.    Блоктарды толтырушы                             12 </w:t>
      </w:r>
    </w:p>
    <w:p>
      <w:pPr>
        <w:spacing w:after="0"/>
        <w:ind w:left="0"/>
        <w:jc w:val="both"/>
      </w:pPr>
      <w:r>
        <w:rPr>
          <w:rFonts w:ascii="Times New Roman"/>
          <w:b w:val="false"/>
          <w:i w:val="false"/>
          <w:color w:val="000000"/>
          <w:sz w:val="28"/>
        </w:rPr>
        <w:t xml:space="preserve">
      126.    Стопор терушi                                   12 </w:t>
      </w:r>
    </w:p>
    <w:p>
      <w:pPr>
        <w:spacing w:after="0"/>
        <w:ind w:left="0"/>
        <w:jc w:val="both"/>
      </w:pPr>
      <w:r>
        <w:rPr>
          <w:rFonts w:ascii="Times New Roman"/>
          <w:b w:val="false"/>
          <w:i w:val="false"/>
          <w:color w:val="000000"/>
          <w:sz w:val="28"/>
        </w:rPr>
        <w:t xml:space="preserve">
      127.    Сифондар мен поддондар терушi                   12 </w:t>
      </w:r>
    </w:p>
    <w:p>
      <w:pPr>
        <w:spacing w:after="0"/>
        <w:ind w:left="0"/>
        <w:jc w:val="both"/>
      </w:pPr>
      <w:r>
        <w:rPr>
          <w:rFonts w:ascii="Times New Roman"/>
          <w:b w:val="false"/>
          <w:i w:val="false"/>
          <w:color w:val="000000"/>
          <w:sz w:val="28"/>
        </w:rPr>
        <w:t xml:space="preserve">
      128.    Болат балқыту цехтарының немесе тазалау </w:t>
      </w:r>
    </w:p>
    <w:p>
      <w:pPr>
        <w:spacing w:after="0"/>
        <w:ind w:left="0"/>
        <w:jc w:val="both"/>
      </w:pPr>
      <w:r>
        <w:rPr>
          <w:rFonts w:ascii="Times New Roman"/>
          <w:b w:val="false"/>
          <w:i w:val="false"/>
          <w:color w:val="000000"/>
          <w:sz w:val="28"/>
        </w:rPr>
        <w:t xml:space="preserve">
              бөлiмдерiнiң өндiрiстiк пролеттарында iстейтiн </w:t>
      </w:r>
    </w:p>
    <w:p>
      <w:pPr>
        <w:spacing w:after="0"/>
        <w:ind w:left="0"/>
        <w:jc w:val="both"/>
      </w:pPr>
      <w:r>
        <w:rPr>
          <w:rFonts w:ascii="Times New Roman"/>
          <w:b w:val="false"/>
          <w:i w:val="false"/>
          <w:color w:val="000000"/>
          <w:sz w:val="28"/>
        </w:rPr>
        <w:t xml:space="preserve">
              сыдыру станоктарының операторы                   6 </w:t>
      </w:r>
    </w:p>
    <w:p>
      <w:pPr>
        <w:spacing w:after="0"/>
        <w:ind w:left="0"/>
        <w:jc w:val="both"/>
      </w:pPr>
      <w:r>
        <w:rPr>
          <w:rFonts w:ascii="Times New Roman"/>
          <w:b w:val="false"/>
          <w:i w:val="false"/>
          <w:color w:val="000000"/>
          <w:sz w:val="28"/>
        </w:rPr>
        <w:t xml:space="preserve">
      129.    Болатты үздiксiз құю қондырғыларында </w:t>
      </w:r>
    </w:p>
    <w:p>
      <w:pPr>
        <w:spacing w:after="0"/>
        <w:ind w:left="0"/>
        <w:jc w:val="both"/>
      </w:pPr>
      <w:r>
        <w:rPr>
          <w:rFonts w:ascii="Times New Roman"/>
          <w:b w:val="false"/>
          <w:i w:val="false"/>
          <w:color w:val="000000"/>
          <w:sz w:val="28"/>
        </w:rPr>
        <w:t xml:space="preserve">
              газбен кесу операторы                           12 </w:t>
      </w:r>
    </w:p>
    <w:p>
      <w:pPr>
        <w:spacing w:after="0"/>
        <w:ind w:left="0"/>
        <w:jc w:val="both"/>
      </w:pPr>
      <w:r>
        <w:rPr>
          <w:rFonts w:ascii="Times New Roman"/>
          <w:b w:val="false"/>
          <w:i w:val="false"/>
          <w:color w:val="000000"/>
          <w:sz w:val="28"/>
        </w:rPr>
        <w:t xml:space="preserve">
      130.    Логоскоп операторы                              12 </w:t>
      </w:r>
    </w:p>
    <w:p>
      <w:pPr>
        <w:spacing w:after="0"/>
        <w:ind w:left="0"/>
        <w:jc w:val="both"/>
      </w:pPr>
      <w:r>
        <w:rPr>
          <w:rFonts w:ascii="Times New Roman"/>
          <w:b w:val="false"/>
          <w:i w:val="false"/>
          <w:color w:val="000000"/>
          <w:sz w:val="28"/>
        </w:rPr>
        <w:t xml:space="preserve">
      131.    Болатты үздiксiз құю қондырғысының операторы    12 </w:t>
      </w:r>
    </w:p>
    <w:p>
      <w:pPr>
        <w:spacing w:after="0"/>
        <w:ind w:left="0"/>
        <w:jc w:val="both"/>
      </w:pPr>
      <w:r>
        <w:rPr>
          <w:rFonts w:ascii="Times New Roman"/>
          <w:b w:val="false"/>
          <w:i w:val="false"/>
          <w:color w:val="000000"/>
          <w:sz w:val="28"/>
        </w:rPr>
        <w:t xml:space="preserve">
      132.    Синтетикалық шлактарды балқытушы                12 </w:t>
      </w:r>
    </w:p>
    <w:p>
      <w:pPr>
        <w:spacing w:after="0"/>
        <w:ind w:left="0"/>
        <w:jc w:val="both"/>
      </w:pPr>
      <w:r>
        <w:rPr>
          <w:rFonts w:ascii="Times New Roman"/>
          <w:b w:val="false"/>
          <w:i w:val="false"/>
          <w:color w:val="000000"/>
          <w:sz w:val="28"/>
        </w:rPr>
        <w:t xml:space="preserve">
      133.    Қышқылдатқышты балқытушы                        12 </w:t>
      </w:r>
    </w:p>
    <w:p>
      <w:pPr>
        <w:spacing w:after="0"/>
        <w:ind w:left="0"/>
        <w:jc w:val="both"/>
      </w:pPr>
      <w:r>
        <w:rPr>
          <w:rFonts w:ascii="Times New Roman"/>
          <w:b w:val="false"/>
          <w:i w:val="false"/>
          <w:color w:val="000000"/>
          <w:sz w:val="28"/>
        </w:rPr>
        <w:t xml:space="preserve">
      134.    Балқытпаларды бөлiп құюға қоспаларды </w:t>
      </w:r>
    </w:p>
    <w:p>
      <w:pPr>
        <w:spacing w:after="0"/>
        <w:ind w:left="0"/>
        <w:jc w:val="both"/>
      </w:pPr>
      <w:r>
        <w:rPr>
          <w:rFonts w:ascii="Times New Roman"/>
          <w:b w:val="false"/>
          <w:i w:val="false"/>
          <w:color w:val="000000"/>
          <w:sz w:val="28"/>
        </w:rPr>
        <w:t xml:space="preserve">
              дайындаушы                                      12 </w:t>
      </w:r>
    </w:p>
    <w:p>
      <w:pPr>
        <w:spacing w:after="0"/>
        <w:ind w:left="0"/>
        <w:jc w:val="both"/>
      </w:pPr>
      <w:r>
        <w:rPr>
          <w:rFonts w:ascii="Times New Roman"/>
          <w:b w:val="false"/>
          <w:i w:val="false"/>
          <w:color w:val="000000"/>
          <w:sz w:val="28"/>
        </w:rPr>
        <w:t xml:space="preserve">
      135.    Болат балқытушы конвертордың көмекшiсi          12 </w:t>
      </w:r>
    </w:p>
    <w:p>
      <w:pPr>
        <w:spacing w:after="0"/>
        <w:ind w:left="0"/>
        <w:jc w:val="both"/>
      </w:pPr>
      <w:r>
        <w:rPr>
          <w:rFonts w:ascii="Times New Roman"/>
          <w:b w:val="false"/>
          <w:i w:val="false"/>
          <w:color w:val="000000"/>
          <w:sz w:val="28"/>
        </w:rPr>
        <w:t xml:space="preserve">
      136.    Мартен пешi болат құюшысының көмекшiсi          12 </w:t>
      </w:r>
    </w:p>
    <w:p>
      <w:pPr>
        <w:spacing w:after="0"/>
        <w:ind w:left="0"/>
        <w:jc w:val="both"/>
      </w:pPr>
      <w:r>
        <w:rPr>
          <w:rFonts w:ascii="Times New Roman"/>
          <w:b w:val="false"/>
          <w:i w:val="false"/>
          <w:color w:val="000000"/>
          <w:sz w:val="28"/>
        </w:rPr>
        <w:t xml:space="preserve">
      137.    Электр пешi болат құюшысының көмекшiсi          12 </w:t>
      </w:r>
    </w:p>
    <w:p>
      <w:pPr>
        <w:spacing w:after="0"/>
        <w:ind w:left="0"/>
        <w:jc w:val="both"/>
      </w:pPr>
      <w:r>
        <w:rPr>
          <w:rFonts w:ascii="Times New Roman"/>
          <w:b w:val="false"/>
          <w:i w:val="false"/>
          <w:color w:val="000000"/>
          <w:sz w:val="28"/>
        </w:rPr>
        <w:t xml:space="preserve">
      138.    Темiрдi тiкелей қалпына келтiру пешi </w:t>
      </w:r>
    </w:p>
    <w:p>
      <w:pPr>
        <w:spacing w:after="0"/>
        <w:ind w:left="0"/>
        <w:jc w:val="both"/>
      </w:pPr>
      <w:r>
        <w:rPr>
          <w:rFonts w:ascii="Times New Roman"/>
          <w:b w:val="false"/>
          <w:i w:val="false"/>
          <w:color w:val="000000"/>
          <w:sz w:val="28"/>
        </w:rPr>
        <w:t xml:space="preserve">
              болат құюшысының көмекшiсi                      12 </w:t>
      </w:r>
    </w:p>
    <w:p>
      <w:pPr>
        <w:spacing w:after="0"/>
        <w:ind w:left="0"/>
        <w:jc w:val="both"/>
      </w:pPr>
      <w:r>
        <w:rPr>
          <w:rFonts w:ascii="Times New Roman"/>
          <w:b w:val="false"/>
          <w:i w:val="false"/>
          <w:color w:val="000000"/>
          <w:sz w:val="28"/>
        </w:rPr>
        <w:t xml:space="preserve">
      139.    Электрошлакты қайта құю қондырғысы болат </w:t>
      </w:r>
    </w:p>
    <w:p>
      <w:pPr>
        <w:spacing w:after="0"/>
        <w:ind w:left="0"/>
        <w:jc w:val="both"/>
      </w:pPr>
      <w:r>
        <w:rPr>
          <w:rFonts w:ascii="Times New Roman"/>
          <w:b w:val="false"/>
          <w:i w:val="false"/>
          <w:color w:val="000000"/>
          <w:sz w:val="28"/>
        </w:rPr>
        <w:t xml:space="preserve">
              құюшысының көмекшiсi                            12 </w:t>
      </w:r>
    </w:p>
    <w:p>
      <w:pPr>
        <w:spacing w:after="0"/>
        <w:ind w:left="0"/>
        <w:jc w:val="both"/>
      </w:pPr>
      <w:r>
        <w:rPr>
          <w:rFonts w:ascii="Times New Roman"/>
          <w:b w:val="false"/>
          <w:i w:val="false"/>
          <w:color w:val="000000"/>
          <w:sz w:val="28"/>
        </w:rPr>
        <w:t xml:space="preserve">
      140.    Вакуум пешi болат құюшысының көмекшiсi          12 </w:t>
      </w:r>
    </w:p>
    <w:p>
      <w:pPr>
        <w:spacing w:after="0"/>
        <w:ind w:left="0"/>
        <w:jc w:val="both"/>
      </w:pPr>
      <w:r>
        <w:rPr>
          <w:rFonts w:ascii="Times New Roman"/>
          <w:b w:val="false"/>
          <w:i w:val="false"/>
          <w:color w:val="000000"/>
          <w:sz w:val="28"/>
        </w:rPr>
        <w:t xml:space="preserve">
      141.    Люнкериттi қондырғыда жұмыс iстейтiн май </w:t>
      </w:r>
    </w:p>
    <w:p>
      <w:pPr>
        <w:spacing w:after="0"/>
        <w:ind w:left="0"/>
        <w:jc w:val="both"/>
      </w:pPr>
      <w:r>
        <w:rPr>
          <w:rFonts w:ascii="Times New Roman"/>
          <w:b w:val="false"/>
          <w:i w:val="false"/>
          <w:color w:val="000000"/>
          <w:sz w:val="28"/>
        </w:rPr>
        <w:t xml:space="preserve">
              құю, отқа төзiмдi материалдарды және </w:t>
      </w:r>
    </w:p>
    <w:p>
      <w:pPr>
        <w:spacing w:after="0"/>
        <w:ind w:left="0"/>
        <w:jc w:val="both"/>
      </w:pPr>
      <w:r>
        <w:rPr>
          <w:rFonts w:ascii="Times New Roman"/>
          <w:b w:val="false"/>
          <w:i w:val="false"/>
          <w:color w:val="000000"/>
          <w:sz w:val="28"/>
        </w:rPr>
        <w:t xml:space="preserve">
              термикалық қоспаларды дайындаушы                12 </w:t>
      </w:r>
    </w:p>
    <w:p>
      <w:pPr>
        <w:spacing w:after="0"/>
        <w:ind w:left="0"/>
        <w:jc w:val="both"/>
      </w:pPr>
      <w:r>
        <w:rPr>
          <w:rFonts w:ascii="Times New Roman"/>
          <w:b w:val="false"/>
          <w:i w:val="false"/>
          <w:color w:val="000000"/>
          <w:sz w:val="28"/>
        </w:rPr>
        <w:t xml:space="preserve">
      142.    Электрлi балқыту пешiнiң пультшiсi: </w:t>
      </w:r>
    </w:p>
    <w:p>
      <w:pPr>
        <w:spacing w:after="0"/>
        <w:ind w:left="0"/>
        <w:jc w:val="both"/>
      </w:pPr>
      <w:r>
        <w:rPr>
          <w:rFonts w:ascii="Times New Roman"/>
          <w:b w:val="false"/>
          <w:i w:val="false"/>
          <w:color w:val="000000"/>
          <w:sz w:val="28"/>
        </w:rPr>
        <w:t xml:space="preserve">
              1) электрлi болат балқыту пешiнiң               12 </w:t>
      </w:r>
    </w:p>
    <w:p>
      <w:pPr>
        <w:spacing w:after="0"/>
        <w:ind w:left="0"/>
        <w:jc w:val="both"/>
      </w:pPr>
      <w:r>
        <w:rPr>
          <w:rFonts w:ascii="Times New Roman"/>
          <w:b w:val="false"/>
          <w:i w:val="false"/>
          <w:color w:val="000000"/>
          <w:sz w:val="28"/>
        </w:rPr>
        <w:t xml:space="preserve">
              2) электрлi шлак жасау және вакуумды пештiң      6 </w:t>
      </w:r>
    </w:p>
    <w:p>
      <w:pPr>
        <w:spacing w:after="0"/>
        <w:ind w:left="0"/>
        <w:jc w:val="both"/>
      </w:pPr>
      <w:r>
        <w:rPr>
          <w:rFonts w:ascii="Times New Roman"/>
          <w:b w:val="false"/>
          <w:i w:val="false"/>
          <w:color w:val="000000"/>
          <w:sz w:val="28"/>
        </w:rPr>
        <w:t xml:space="preserve">
      143.    Мартен пешiнiң қондырғыларын үрлеумен </w:t>
      </w:r>
    </w:p>
    <w:p>
      <w:pPr>
        <w:spacing w:after="0"/>
        <w:ind w:left="0"/>
        <w:jc w:val="both"/>
      </w:pPr>
      <w:r>
        <w:rPr>
          <w:rFonts w:ascii="Times New Roman"/>
          <w:b w:val="false"/>
          <w:i w:val="false"/>
          <w:color w:val="000000"/>
          <w:sz w:val="28"/>
        </w:rPr>
        <w:t xml:space="preserve">
              айналысатын жұмысшылар                          12 </w:t>
      </w:r>
    </w:p>
    <w:p>
      <w:pPr>
        <w:spacing w:after="0"/>
        <w:ind w:left="0"/>
        <w:jc w:val="both"/>
      </w:pPr>
      <w:r>
        <w:rPr>
          <w:rFonts w:ascii="Times New Roman"/>
          <w:b w:val="false"/>
          <w:i w:val="false"/>
          <w:color w:val="000000"/>
          <w:sz w:val="28"/>
        </w:rPr>
        <w:t xml:space="preserve">
      144.    Болатты бөлiп құюшы                             12 </w:t>
      </w:r>
    </w:p>
    <w:p>
      <w:pPr>
        <w:spacing w:after="0"/>
        <w:ind w:left="0"/>
        <w:jc w:val="both"/>
      </w:pPr>
      <w:r>
        <w:rPr>
          <w:rFonts w:ascii="Times New Roman"/>
          <w:b w:val="false"/>
          <w:i w:val="false"/>
          <w:color w:val="000000"/>
          <w:sz w:val="28"/>
        </w:rPr>
        <w:t xml:space="preserve">
      145.    Металды сорттаушы-тапсырушы: </w:t>
      </w:r>
    </w:p>
    <w:p>
      <w:pPr>
        <w:spacing w:after="0"/>
        <w:ind w:left="0"/>
        <w:jc w:val="both"/>
      </w:pPr>
      <w:r>
        <w:rPr>
          <w:rFonts w:ascii="Times New Roman"/>
          <w:b w:val="false"/>
          <w:i w:val="false"/>
          <w:color w:val="000000"/>
          <w:sz w:val="28"/>
        </w:rPr>
        <w:t xml:space="preserve">
              1) ыстық құймалармен iстейтiн                   12 </w:t>
      </w:r>
    </w:p>
    <w:p>
      <w:pPr>
        <w:spacing w:after="0"/>
        <w:ind w:left="0"/>
        <w:jc w:val="both"/>
      </w:pPr>
      <w:r>
        <w:rPr>
          <w:rFonts w:ascii="Times New Roman"/>
          <w:b w:val="false"/>
          <w:i w:val="false"/>
          <w:color w:val="000000"/>
          <w:sz w:val="28"/>
        </w:rPr>
        <w:t xml:space="preserve">
              2) суық құймалармен iстейтiн                     6 </w:t>
      </w:r>
    </w:p>
    <w:p>
      <w:pPr>
        <w:spacing w:after="0"/>
        <w:ind w:left="0"/>
        <w:jc w:val="both"/>
      </w:pPr>
      <w:r>
        <w:rPr>
          <w:rFonts w:ascii="Times New Roman"/>
          <w:b w:val="false"/>
          <w:i w:val="false"/>
          <w:color w:val="000000"/>
          <w:sz w:val="28"/>
        </w:rPr>
        <w:t xml:space="preserve">
      146.    Вакуум пешiнiң болат құюшысы                    12 </w:t>
      </w:r>
    </w:p>
    <w:p>
      <w:pPr>
        <w:spacing w:after="0"/>
        <w:ind w:left="0"/>
        <w:jc w:val="both"/>
      </w:pPr>
      <w:r>
        <w:rPr>
          <w:rFonts w:ascii="Times New Roman"/>
          <w:b w:val="false"/>
          <w:i w:val="false"/>
          <w:color w:val="000000"/>
          <w:sz w:val="28"/>
        </w:rPr>
        <w:t xml:space="preserve">
      147.    Электрошлакты қайта құю қондырғысының </w:t>
      </w:r>
    </w:p>
    <w:p>
      <w:pPr>
        <w:spacing w:after="0"/>
        <w:ind w:left="0"/>
        <w:jc w:val="both"/>
      </w:pPr>
      <w:r>
        <w:rPr>
          <w:rFonts w:ascii="Times New Roman"/>
          <w:b w:val="false"/>
          <w:i w:val="false"/>
          <w:color w:val="000000"/>
          <w:sz w:val="28"/>
        </w:rPr>
        <w:t xml:space="preserve">
              болат құюшысы                                   12 </w:t>
      </w:r>
    </w:p>
    <w:p>
      <w:pPr>
        <w:spacing w:after="0"/>
        <w:ind w:left="0"/>
        <w:jc w:val="both"/>
      </w:pPr>
      <w:r>
        <w:rPr>
          <w:rFonts w:ascii="Times New Roman"/>
          <w:b w:val="false"/>
          <w:i w:val="false"/>
          <w:color w:val="000000"/>
          <w:sz w:val="28"/>
        </w:rPr>
        <w:t xml:space="preserve">
      148.    Темiрдi тiкелей қайта қалпына келтiру </w:t>
      </w:r>
    </w:p>
    <w:p>
      <w:pPr>
        <w:spacing w:after="0"/>
        <w:ind w:left="0"/>
        <w:jc w:val="both"/>
      </w:pPr>
      <w:r>
        <w:rPr>
          <w:rFonts w:ascii="Times New Roman"/>
          <w:b w:val="false"/>
          <w:i w:val="false"/>
          <w:color w:val="000000"/>
          <w:sz w:val="28"/>
        </w:rPr>
        <w:t xml:space="preserve">
              пешiнiң болат құюшысы                           12 </w:t>
      </w:r>
    </w:p>
    <w:p>
      <w:pPr>
        <w:spacing w:after="0"/>
        <w:ind w:left="0"/>
        <w:jc w:val="both"/>
      </w:pPr>
      <w:r>
        <w:rPr>
          <w:rFonts w:ascii="Times New Roman"/>
          <w:b w:val="false"/>
          <w:i w:val="false"/>
          <w:color w:val="000000"/>
          <w:sz w:val="28"/>
        </w:rPr>
        <w:t xml:space="preserve">
      149.    Конвертордың болат құюшысы                      12 </w:t>
      </w:r>
    </w:p>
    <w:p>
      <w:pPr>
        <w:spacing w:after="0"/>
        <w:ind w:left="0"/>
        <w:jc w:val="both"/>
      </w:pPr>
      <w:r>
        <w:rPr>
          <w:rFonts w:ascii="Times New Roman"/>
          <w:b w:val="false"/>
          <w:i w:val="false"/>
          <w:color w:val="000000"/>
          <w:sz w:val="28"/>
        </w:rPr>
        <w:t xml:space="preserve">
      150.    Мартен пешiнiң болат құюшысы                    12 </w:t>
      </w:r>
    </w:p>
    <w:p>
      <w:pPr>
        <w:spacing w:after="0"/>
        <w:ind w:left="0"/>
        <w:jc w:val="both"/>
      </w:pPr>
      <w:r>
        <w:rPr>
          <w:rFonts w:ascii="Times New Roman"/>
          <w:b w:val="false"/>
          <w:i w:val="false"/>
          <w:color w:val="000000"/>
          <w:sz w:val="28"/>
        </w:rPr>
        <w:t xml:space="preserve">
      151.    Электрлi пештiң болат құюшысы                   12 </w:t>
      </w:r>
    </w:p>
    <w:p>
      <w:pPr>
        <w:spacing w:after="0"/>
        <w:ind w:left="0"/>
        <w:jc w:val="both"/>
      </w:pPr>
      <w:r>
        <w:rPr>
          <w:rFonts w:ascii="Times New Roman"/>
          <w:b w:val="false"/>
          <w:i w:val="false"/>
          <w:color w:val="000000"/>
          <w:sz w:val="28"/>
        </w:rPr>
        <w:t xml:space="preserve">
      152.    Изложницаларды тазалаушы-майлаушы               12 </w:t>
      </w:r>
    </w:p>
    <w:p>
      <w:pPr>
        <w:spacing w:after="0"/>
        <w:ind w:left="0"/>
        <w:jc w:val="both"/>
      </w:pPr>
      <w:r>
        <w:rPr>
          <w:rFonts w:ascii="Times New Roman"/>
          <w:b w:val="false"/>
          <w:i w:val="false"/>
          <w:color w:val="000000"/>
          <w:sz w:val="28"/>
        </w:rPr>
        <w:t xml:space="preserve">
      153.    Шихташы: </w:t>
      </w:r>
    </w:p>
    <w:p>
      <w:pPr>
        <w:spacing w:after="0"/>
        <w:ind w:left="0"/>
        <w:jc w:val="both"/>
      </w:pPr>
      <w:r>
        <w:rPr>
          <w:rFonts w:ascii="Times New Roman"/>
          <w:b w:val="false"/>
          <w:i w:val="false"/>
          <w:color w:val="000000"/>
          <w:sz w:val="28"/>
        </w:rPr>
        <w:t xml:space="preserve">
              1) пеш пролетiнде шихта беретiн                 12 </w:t>
      </w:r>
    </w:p>
    <w:p>
      <w:pPr>
        <w:spacing w:after="0"/>
        <w:ind w:left="0"/>
        <w:jc w:val="both"/>
      </w:pPr>
      <w:r>
        <w:rPr>
          <w:rFonts w:ascii="Times New Roman"/>
          <w:b w:val="false"/>
          <w:i w:val="false"/>
          <w:color w:val="000000"/>
          <w:sz w:val="28"/>
        </w:rPr>
        <w:t xml:space="preserve">
              2) жұмыстың басқа учаскелерiндегi                6 </w:t>
      </w:r>
    </w:p>
    <w:p>
      <w:pPr>
        <w:spacing w:after="0"/>
        <w:ind w:left="0"/>
        <w:jc w:val="both"/>
      </w:pPr>
      <w:r>
        <w:rPr>
          <w:rFonts w:ascii="Times New Roman"/>
          <w:b w:val="false"/>
          <w:i w:val="false"/>
          <w:color w:val="000000"/>
          <w:sz w:val="28"/>
        </w:rPr>
        <w:t xml:space="preserve">
      154.    Шлакшы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 шаруашылығы және шайыр қондырғысы </w:t>
      </w:r>
    </w:p>
    <w:p>
      <w:pPr>
        <w:spacing w:after="0"/>
        <w:ind w:left="0"/>
        <w:jc w:val="both"/>
      </w:pPr>
      <w:r>
        <w:rPr>
          <w:rFonts w:ascii="Times New Roman"/>
          <w:b w:val="false"/>
          <w:i w:val="false"/>
          <w:color w:val="000000"/>
          <w:sz w:val="28"/>
        </w:rPr>
        <w:t xml:space="preserve">
      155.    Газшы                                           12 </w:t>
      </w:r>
    </w:p>
    <w:p>
      <w:pPr>
        <w:spacing w:after="0"/>
        <w:ind w:left="0"/>
        <w:jc w:val="both"/>
      </w:pPr>
      <w:r>
        <w:rPr>
          <w:rFonts w:ascii="Times New Roman"/>
          <w:b w:val="false"/>
          <w:i w:val="false"/>
          <w:color w:val="000000"/>
          <w:sz w:val="28"/>
        </w:rPr>
        <w:t xml:space="preserve">
      156.    Газгенераторшы                                  12 </w:t>
      </w:r>
    </w:p>
    <w:p>
      <w:pPr>
        <w:spacing w:after="0"/>
        <w:ind w:left="0"/>
        <w:jc w:val="both"/>
      </w:pPr>
      <w:r>
        <w:rPr>
          <w:rFonts w:ascii="Times New Roman"/>
          <w:b w:val="false"/>
          <w:i w:val="false"/>
          <w:color w:val="000000"/>
          <w:sz w:val="28"/>
        </w:rPr>
        <w:t xml:space="preserve">
      157.    Ағаш жарушы                                      6 </w:t>
      </w:r>
    </w:p>
    <w:p>
      <w:pPr>
        <w:spacing w:after="0"/>
        <w:ind w:left="0"/>
        <w:jc w:val="both"/>
      </w:pPr>
      <w:r>
        <w:rPr>
          <w:rFonts w:ascii="Times New Roman"/>
          <w:b w:val="false"/>
          <w:i w:val="false"/>
          <w:color w:val="000000"/>
          <w:sz w:val="28"/>
        </w:rPr>
        <w:t xml:space="preserve">
      158.    Күлші                                           12 </w:t>
      </w:r>
    </w:p>
    <w:p>
      <w:pPr>
        <w:spacing w:after="0"/>
        <w:ind w:left="0"/>
        <w:jc w:val="both"/>
      </w:pPr>
      <w:r>
        <w:rPr>
          <w:rFonts w:ascii="Times New Roman"/>
          <w:b w:val="false"/>
          <w:i w:val="false"/>
          <w:color w:val="000000"/>
          <w:sz w:val="28"/>
        </w:rPr>
        <w:t xml:space="preserve">
      159.    Шайыр қондырғысының машинисi                    12 </w:t>
      </w:r>
    </w:p>
    <w:p>
      <w:pPr>
        <w:spacing w:after="0"/>
        <w:ind w:left="0"/>
        <w:jc w:val="both"/>
      </w:pPr>
      <w:r>
        <w:rPr>
          <w:rFonts w:ascii="Times New Roman"/>
          <w:b w:val="false"/>
          <w:i w:val="false"/>
          <w:color w:val="000000"/>
          <w:sz w:val="28"/>
        </w:rPr>
        <w:t xml:space="preserve">
      160.    Отын әкелiп тұратын тасымалдаушы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Шлак бөлшектеу бөлiмi </w:t>
      </w:r>
    </w:p>
    <w:p>
      <w:pPr>
        <w:spacing w:after="0"/>
        <w:ind w:left="0"/>
        <w:jc w:val="both"/>
      </w:pPr>
      <w:r>
        <w:rPr>
          <w:rFonts w:ascii="Times New Roman"/>
          <w:b w:val="false"/>
          <w:i w:val="false"/>
          <w:color w:val="000000"/>
          <w:sz w:val="28"/>
        </w:rPr>
        <w:t xml:space="preserve">
      161.    Тиегiштiң жүргiзушiсi                           12 </w:t>
      </w:r>
    </w:p>
    <w:p>
      <w:pPr>
        <w:spacing w:after="0"/>
        <w:ind w:left="0"/>
        <w:jc w:val="both"/>
      </w:pPr>
      <w:r>
        <w:rPr>
          <w:rFonts w:ascii="Times New Roman"/>
          <w:b w:val="false"/>
          <w:i w:val="false"/>
          <w:color w:val="000000"/>
          <w:sz w:val="28"/>
        </w:rPr>
        <w:t xml:space="preserve">
      162.    Үйiндiлерде шлак түсiрушi                       12 </w:t>
      </w:r>
    </w:p>
    <w:p>
      <w:pPr>
        <w:spacing w:after="0"/>
        <w:ind w:left="0"/>
        <w:jc w:val="both"/>
      </w:pPr>
      <w:r>
        <w:rPr>
          <w:rFonts w:ascii="Times New Roman"/>
          <w:b w:val="false"/>
          <w:i w:val="false"/>
          <w:color w:val="000000"/>
          <w:sz w:val="28"/>
        </w:rPr>
        <w:t xml:space="preserve">
      163.    Шлак бөлшектеу бөлiмiнде iстейтiн жүк тиеушi    12 </w:t>
      </w:r>
    </w:p>
    <w:p>
      <w:pPr>
        <w:spacing w:after="0"/>
        <w:ind w:left="0"/>
        <w:jc w:val="both"/>
      </w:pPr>
      <w:r>
        <w:rPr>
          <w:rFonts w:ascii="Times New Roman"/>
          <w:b w:val="false"/>
          <w:i w:val="false"/>
          <w:color w:val="000000"/>
          <w:sz w:val="28"/>
        </w:rPr>
        <w:t xml:space="preserve">
      164.    Диiрмен машинисi                                12 </w:t>
      </w:r>
    </w:p>
    <w:p>
      <w:pPr>
        <w:spacing w:after="0"/>
        <w:ind w:left="0"/>
        <w:jc w:val="both"/>
      </w:pPr>
      <w:r>
        <w:rPr>
          <w:rFonts w:ascii="Times New Roman"/>
          <w:b w:val="false"/>
          <w:i w:val="false"/>
          <w:color w:val="000000"/>
          <w:sz w:val="28"/>
        </w:rPr>
        <w:t xml:space="preserve">
      165.    Магниттi грейфер кранында iстейтiн </w:t>
      </w:r>
    </w:p>
    <w:p>
      <w:pPr>
        <w:spacing w:after="0"/>
        <w:ind w:left="0"/>
        <w:jc w:val="both"/>
      </w:pPr>
      <w:r>
        <w:rPr>
          <w:rFonts w:ascii="Times New Roman"/>
          <w:b w:val="false"/>
          <w:i w:val="false"/>
          <w:color w:val="000000"/>
          <w:sz w:val="28"/>
        </w:rPr>
        <w:t xml:space="preserve">
              металлургия өндiрiсi кранының машинисi          12 </w:t>
      </w:r>
    </w:p>
    <w:p>
      <w:pPr>
        <w:spacing w:after="0"/>
        <w:ind w:left="0"/>
        <w:jc w:val="both"/>
      </w:pPr>
      <w:r>
        <w:rPr>
          <w:rFonts w:ascii="Times New Roman"/>
          <w:b w:val="false"/>
          <w:i w:val="false"/>
          <w:color w:val="000000"/>
          <w:sz w:val="28"/>
        </w:rPr>
        <w:t xml:space="preserve">
      166.    Шлак бөлшектеу бөлiмiнiң операторы              12 </w:t>
      </w:r>
    </w:p>
    <w:p>
      <w:pPr>
        <w:spacing w:after="0"/>
        <w:ind w:left="0"/>
        <w:jc w:val="both"/>
      </w:pPr>
      <w:r>
        <w:rPr>
          <w:rFonts w:ascii="Times New Roman"/>
          <w:b w:val="false"/>
          <w:i w:val="false"/>
          <w:color w:val="000000"/>
          <w:sz w:val="28"/>
        </w:rPr>
        <w:t xml:space="preserve">
      167.    Шаң-газ аулау қондырқыларына </w:t>
      </w:r>
    </w:p>
    <w:p>
      <w:pPr>
        <w:spacing w:after="0"/>
        <w:ind w:left="0"/>
        <w:jc w:val="both"/>
      </w:pPr>
      <w:r>
        <w:rPr>
          <w:rFonts w:ascii="Times New Roman"/>
          <w:b w:val="false"/>
          <w:i w:val="false"/>
          <w:color w:val="000000"/>
          <w:sz w:val="28"/>
        </w:rPr>
        <w:t xml:space="preserve">
              қызмет көрсетушi оператор                       12 </w:t>
      </w:r>
    </w:p>
    <w:p>
      <w:pPr>
        <w:spacing w:after="0"/>
        <w:ind w:left="0"/>
        <w:jc w:val="both"/>
      </w:pPr>
      <w:r>
        <w:rPr>
          <w:rFonts w:ascii="Times New Roman"/>
          <w:b w:val="false"/>
          <w:i w:val="false"/>
          <w:color w:val="000000"/>
          <w:sz w:val="28"/>
        </w:rPr>
        <w:t xml:space="preserve">
      168.    Шлак бөлшектеу бөлiмiнде iстейтiн шлак, </w:t>
      </w:r>
    </w:p>
    <w:p>
      <w:pPr>
        <w:spacing w:after="0"/>
        <w:ind w:left="0"/>
        <w:jc w:val="both"/>
      </w:pPr>
      <w:r>
        <w:rPr>
          <w:rFonts w:ascii="Times New Roman"/>
          <w:b w:val="false"/>
          <w:i w:val="false"/>
          <w:color w:val="000000"/>
          <w:sz w:val="28"/>
        </w:rPr>
        <w:t xml:space="preserve">
              металл сынықтары мен қалдықтарының </w:t>
      </w:r>
    </w:p>
    <w:p>
      <w:pPr>
        <w:spacing w:after="0"/>
        <w:ind w:left="0"/>
        <w:jc w:val="both"/>
      </w:pPr>
      <w:r>
        <w:rPr>
          <w:rFonts w:ascii="Times New Roman"/>
          <w:b w:val="false"/>
          <w:i w:val="false"/>
          <w:color w:val="000000"/>
          <w:sz w:val="28"/>
        </w:rPr>
        <w:t xml:space="preserve">
              сеператоршысы                                   12 </w:t>
      </w:r>
    </w:p>
    <w:p>
      <w:pPr>
        <w:spacing w:after="0"/>
        <w:ind w:left="0"/>
        <w:jc w:val="both"/>
      </w:pPr>
      <w:r>
        <w:rPr>
          <w:rFonts w:ascii="Times New Roman"/>
          <w:b w:val="false"/>
          <w:i w:val="false"/>
          <w:color w:val="000000"/>
          <w:sz w:val="28"/>
        </w:rPr>
        <w:t xml:space="preserve">
      169.    Шлак бөлшектеу бөлiмiнде iстейтiн </w:t>
      </w:r>
    </w:p>
    <w:p>
      <w:pPr>
        <w:spacing w:after="0"/>
        <w:ind w:left="0"/>
        <w:jc w:val="both"/>
      </w:pPr>
      <w:r>
        <w:rPr>
          <w:rFonts w:ascii="Times New Roman"/>
          <w:b w:val="false"/>
          <w:i w:val="false"/>
          <w:color w:val="000000"/>
          <w:sz w:val="28"/>
        </w:rPr>
        <w:t xml:space="preserve">
              орналастырушы-ораушы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Доломиттi-әк-күйдiру бөлiмi </w:t>
      </w:r>
    </w:p>
    <w:p>
      <w:pPr>
        <w:spacing w:after="0"/>
        <w:ind w:left="0"/>
        <w:jc w:val="both"/>
      </w:pPr>
      <w:r>
        <w:rPr>
          <w:rFonts w:ascii="Times New Roman"/>
          <w:b w:val="false"/>
          <w:i w:val="false"/>
          <w:color w:val="000000"/>
          <w:sz w:val="28"/>
        </w:rPr>
        <w:t xml:space="preserve">
      170.    Бөлшектеушi                                     12 </w:t>
      </w:r>
    </w:p>
    <w:p>
      <w:pPr>
        <w:spacing w:after="0"/>
        <w:ind w:left="0"/>
        <w:jc w:val="both"/>
      </w:pPr>
      <w:r>
        <w:rPr>
          <w:rFonts w:ascii="Times New Roman"/>
          <w:b w:val="false"/>
          <w:i w:val="false"/>
          <w:color w:val="000000"/>
          <w:sz w:val="28"/>
        </w:rPr>
        <w:t xml:space="preserve">
      171.    Скип көтергiшiнiң машинисi                      12 </w:t>
      </w:r>
    </w:p>
    <w:p>
      <w:pPr>
        <w:spacing w:after="0"/>
        <w:ind w:left="0"/>
        <w:jc w:val="both"/>
      </w:pPr>
      <w:r>
        <w:rPr>
          <w:rFonts w:ascii="Times New Roman"/>
          <w:b w:val="false"/>
          <w:i w:val="false"/>
          <w:color w:val="000000"/>
          <w:sz w:val="28"/>
        </w:rPr>
        <w:t xml:space="preserve">
      172.    Грейфер кранында iстейтiн металлургия </w:t>
      </w:r>
    </w:p>
    <w:p>
      <w:pPr>
        <w:spacing w:after="0"/>
        <w:ind w:left="0"/>
        <w:jc w:val="both"/>
      </w:pPr>
      <w:r>
        <w:rPr>
          <w:rFonts w:ascii="Times New Roman"/>
          <w:b w:val="false"/>
          <w:i w:val="false"/>
          <w:color w:val="000000"/>
          <w:sz w:val="28"/>
        </w:rPr>
        <w:t xml:space="preserve">
              өндiрiсi кранының машинисi                      12 </w:t>
      </w:r>
    </w:p>
    <w:p>
      <w:pPr>
        <w:spacing w:after="0"/>
        <w:ind w:left="0"/>
        <w:jc w:val="both"/>
      </w:pPr>
      <w:r>
        <w:rPr>
          <w:rFonts w:ascii="Times New Roman"/>
          <w:b w:val="false"/>
          <w:i w:val="false"/>
          <w:color w:val="000000"/>
          <w:sz w:val="28"/>
        </w:rPr>
        <w:t xml:space="preserve">
      173.    Күйдіруші                                       12 </w:t>
      </w:r>
    </w:p>
    <w:p>
      <w:pPr>
        <w:spacing w:after="0"/>
        <w:ind w:left="0"/>
        <w:jc w:val="both"/>
      </w:pPr>
      <w:r>
        <w:rPr>
          <w:rFonts w:ascii="Times New Roman"/>
          <w:b w:val="false"/>
          <w:i w:val="false"/>
          <w:color w:val="000000"/>
          <w:sz w:val="28"/>
        </w:rPr>
        <w:t xml:space="preserve">
      174.    Сұрыптаушы                                      12 </w:t>
      </w:r>
    </w:p>
    <w:p>
      <w:pPr>
        <w:spacing w:after="0"/>
        <w:ind w:left="0"/>
        <w:jc w:val="both"/>
      </w:pPr>
      <w:r>
        <w:rPr>
          <w:rFonts w:ascii="Times New Roman"/>
          <w:b w:val="false"/>
          <w:i w:val="false"/>
          <w:color w:val="000000"/>
          <w:sz w:val="28"/>
        </w:rPr>
        <w:t xml:space="preserve">
      175.    Тасымалдаушы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Сынықтарды бөлу және дайындау </w:t>
      </w:r>
    </w:p>
    <w:p>
      <w:pPr>
        <w:spacing w:after="0"/>
        <w:ind w:left="0"/>
        <w:jc w:val="both"/>
      </w:pPr>
      <w:r>
        <w:rPr>
          <w:rFonts w:ascii="Times New Roman"/>
          <w:b w:val="false"/>
          <w:i w:val="false"/>
          <w:color w:val="000000"/>
          <w:sz w:val="28"/>
        </w:rPr>
        <w:t xml:space="preserve">
      176.    Қопарғыш (қопарғыш мастер)                       6 </w:t>
      </w:r>
    </w:p>
    <w:p>
      <w:pPr>
        <w:spacing w:after="0"/>
        <w:ind w:left="0"/>
        <w:jc w:val="both"/>
      </w:pPr>
      <w:r>
        <w:rPr>
          <w:rFonts w:ascii="Times New Roman"/>
          <w:b w:val="false"/>
          <w:i w:val="false"/>
          <w:color w:val="000000"/>
          <w:sz w:val="28"/>
        </w:rPr>
        <w:t xml:space="preserve">
      177.    Металл сынықтары мен қалдықтарды газбен кесушi   6 </w:t>
      </w:r>
    </w:p>
    <w:p>
      <w:pPr>
        <w:spacing w:after="0"/>
        <w:ind w:left="0"/>
        <w:jc w:val="both"/>
      </w:pPr>
      <w:r>
        <w:rPr>
          <w:rFonts w:ascii="Times New Roman"/>
          <w:b w:val="false"/>
          <w:i w:val="false"/>
          <w:color w:val="000000"/>
          <w:sz w:val="28"/>
        </w:rPr>
        <w:t xml:space="preserve">
      178.    Металл сынықтары мен қалдықтарды бөлу </w:t>
      </w:r>
    </w:p>
    <w:p>
      <w:pPr>
        <w:spacing w:after="0"/>
        <w:ind w:left="0"/>
        <w:jc w:val="both"/>
      </w:pPr>
      <w:r>
        <w:rPr>
          <w:rFonts w:ascii="Times New Roman"/>
          <w:b w:val="false"/>
          <w:i w:val="false"/>
          <w:color w:val="000000"/>
          <w:sz w:val="28"/>
        </w:rPr>
        <w:t xml:space="preserve">
              копровщигi                                       6 </w:t>
      </w:r>
    </w:p>
    <w:p>
      <w:pPr>
        <w:spacing w:after="0"/>
        <w:ind w:left="0"/>
        <w:jc w:val="both"/>
      </w:pPr>
      <w:r>
        <w:rPr>
          <w:rFonts w:ascii="Times New Roman"/>
          <w:b w:val="false"/>
          <w:i w:val="false"/>
          <w:color w:val="000000"/>
          <w:sz w:val="28"/>
        </w:rPr>
        <w:t xml:space="preserve">
      179.    Металл қалдықтарын престеушi                     6 </w:t>
      </w:r>
    </w:p>
    <w:p>
      <w:pPr>
        <w:spacing w:after="0"/>
        <w:ind w:left="0"/>
        <w:jc w:val="both"/>
      </w:pPr>
      <w:r>
        <w:rPr>
          <w:rFonts w:ascii="Times New Roman"/>
          <w:b w:val="false"/>
          <w:i w:val="false"/>
          <w:color w:val="000000"/>
          <w:sz w:val="28"/>
        </w:rPr>
        <w:t xml:space="preserve">
      180.    Металл сынықтары мен қалдықтарды сұрыптаушы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Шлакты бөлу </w:t>
      </w:r>
    </w:p>
    <w:p>
      <w:pPr>
        <w:spacing w:after="0"/>
        <w:ind w:left="0"/>
        <w:jc w:val="both"/>
      </w:pPr>
      <w:r>
        <w:rPr>
          <w:rFonts w:ascii="Times New Roman"/>
          <w:b w:val="false"/>
          <w:i w:val="false"/>
          <w:color w:val="000000"/>
          <w:sz w:val="28"/>
        </w:rPr>
        <w:t xml:space="preserve">
      181.    Шлак үйiндiсiн жасау бригадирi                  12 </w:t>
      </w:r>
    </w:p>
    <w:p>
      <w:pPr>
        <w:spacing w:after="0"/>
        <w:ind w:left="0"/>
        <w:jc w:val="both"/>
      </w:pPr>
      <w:r>
        <w:rPr>
          <w:rFonts w:ascii="Times New Roman"/>
          <w:b w:val="false"/>
          <w:i w:val="false"/>
          <w:color w:val="000000"/>
          <w:sz w:val="28"/>
        </w:rPr>
        <w:t xml:space="preserve">
      182.    Мульдтар, шлак ожаулары мен ыдыстарын бүркушi   12 </w:t>
      </w:r>
    </w:p>
    <w:p>
      <w:pPr>
        <w:spacing w:after="0"/>
        <w:ind w:left="0"/>
        <w:jc w:val="both"/>
      </w:pPr>
      <w:r>
        <w:rPr>
          <w:rFonts w:ascii="Times New Roman"/>
          <w:b w:val="false"/>
          <w:i w:val="false"/>
          <w:color w:val="000000"/>
          <w:sz w:val="28"/>
        </w:rPr>
        <w:t xml:space="preserve">
      183.    Шпур бұрқышысы                                  12 </w:t>
      </w:r>
    </w:p>
    <w:p>
      <w:pPr>
        <w:spacing w:after="0"/>
        <w:ind w:left="0"/>
        <w:jc w:val="both"/>
      </w:pPr>
      <w:r>
        <w:rPr>
          <w:rFonts w:ascii="Times New Roman"/>
          <w:b w:val="false"/>
          <w:i w:val="false"/>
          <w:color w:val="000000"/>
          <w:sz w:val="28"/>
        </w:rPr>
        <w:t xml:space="preserve">
      184.    Шлак үйiндiсiнде iстейтiн бульдозер машинисi </w:t>
      </w:r>
    </w:p>
    <w:p>
      <w:pPr>
        <w:spacing w:after="0"/>
        <w:ind w:left="0"/>
        <w:jc w:val="both"/>
      </w:pPr>
      <w:r>
        <w:rPr>
          <w:rFonts w:ascii="Times New Roman"/>
          <w:b w:val="false"/>
          <w:i w:val="false"/>
          <w:color w:val="000000"/>
          <w:sz w:val="28"/>
        </w:rPr>
        <w:t xml:space="preserve">
              (бульдозершi)                                   12 </w:t>
      </w:r>
    </w:p>
    <w:p>
      <w:pPr>
        <w:spacing w:after="0"/>
        <w:ind w:left="0"/>
        <w:jc w:val="both"/>
      </w:pPr>
      <w:r>
        <w:rPr>
          <w:rFonts w:ascii="Times New Roman"/>
          <w:b w:val="false"/>
          <w:i w:val="false"/>
          <w:color w:val="000000"/>
          <w:sz w:val="28"/>
        </w:rPr>
        <w:t xml:space="preserve">
      185.    Шлак бөлiмдерiнде iстейтiн скрепер </w:t>
      </w:r>
    </w:p>
    <w:p>
      <w:pPr>
        <w:spacing w:after="0"/>
        <w:ind w:left="0"/>
        <w:jc w:val="both"/>
      </w:pPr>
      <w:r>
        <w:rPr>
          <w:rFonts w:ascii="Times New Roman"/>
          <w:b w:val="false"/>
          <w:i w:val="false"/>
          <w:color w:val="000000"/>
          <w:sz w:val="28"/>
        </w:rPr>
        <w:t xml:space="preserve">
              машинисi (скрепершi)                            12 </w:t>
      </w:r>
    </w:p>
    <w:p>
      <w:pPr>
        <w:spacing w:after="0"/>
        <w:ind w:left="0"/>
        <w:jc w:val="both"/>
      </w:pPr>
      <w:r>
        <w:rPr>
          <w:rFonts w:ascii="Times New Roman"/>
          <w:b w:val="false"/>
          <w:i w:val="false"/>
          <w:color w:val="000000"/>
          <w:sz w:val="28"/>
        </w:rPr>
        <w:t xml:space="preserve">
      186.    Шлак бөлiмдерiнде көпiрлiк электромагниттi </w:t>
      </w:r>
    </w:p>
    <w:p>
      <w:pPr>
        <w:spacing w:after="0"/>
        <w:ind w:left="0"/>
        <w:jc w:val="both"/>
      </w:pPr>
      <w:r>
        <w:rPr>
          <w:rFonts w:ascii="Times New Roman"/>
          <w:b w:val="false"/>
          <w:i w:val="false"/>
          <w:color w:val="000000"/>
          <w:sz w:val="28"/>
        </w:rPr>
        <w:t xml:space="preserve">
              және магниттi-грейферлi крандарда iстейтiн </w:t>
      </w:r>
    </w:p>
    <w:p>
      <w:pPr>
        <w:spacing w:after="0"/>
        <w:ind w:left="0"/>
        <w:jc w:val="both"/>
      </w:pPr>
      <w:r>
        <w:rPr>
          <w:rFonts w:ascii="Times New Roman"/>
          <w:b w:val="false"/>
          <w:i w:val="false"/>
          <w:color w:val="000000"/>
          <w:sz w:val="28"/>
        </w:rPr>
        <w:t xml:space="preserve">
              кранның машинисi                                12 </w:t>
      </w:r>
    </w:p>
    <w:p>
      <w:pPr>
        <w:spacing w:after="0"/>
        <w:ind w:left="0"/>
        <w:jc w:val="both"/>
      </w:pPr>
      <w:r>
        <w:rPr>
          <w:rFonts w:ascii="Times New Roman"/>
          <w:b w:val="false"/>
          <w:i w:val="false"/>
          <w:color w:val="000000"/>
          <w:sz w:val="28"/>
        </w:rPr>
        <w:t xml:space="preserve">
      187.    Металл қалдықтарын күйдiрушi                     6 </w:t>
      </w:r>
    </w:p>
    <w:p>
      <w:pPr>
        <w:spacing w:after="0"/>
        <w:ind w:left="0"/>
        <w:jc w:val="both"/>
      </w:pPr>
      <w:r>
        <w:rPr>
          <w:rFonts w:ascii="Times New Roman"/>
          <w:b w:val="false"/>
          <w:i w:val="false"/>
          <w:color w:val="000000"/>
          <w:sz w:val="28"/>
        </w:rPr>
        <w:t xml:space="preserve">
      188.    Металл қалдықтарын престеушi                     6 </w:t>
      </w:r>
    </w:p>
    <w:p>
      <w:pPr>
        <w:spacing w:after="0"/>
        <w:ind w:left="0"/>
        <w:jc w:val="both"/>
      </w:pPr>
      <w:r>
        <w:rPr>
          <w:rFonts w:ascii="Times New Roman"/>
          <w:b w:val="false"/>
          <w:i w:val="false"/>
          <w:color w:val="000000"/>
          <w:sz w:val="28"/>
        </w:rPr>
        <w:t xml:space="preserve">
      189.    Шлактың, металл сынықтары мен қалдықтарын </w:t>
      </w:r>
    </w:p>
    <w:p>
      <w:pPr>
        <w:spacing w:after="0"/>
        <w:ind w:left="0"/>
        <w:jc w:val="both"/>
      </w:pPr>
      <w:r>
        <w:rPr>
          <w:rFonts w:ascii="Times New Roman"/>
          <w:b w:val="false"/>
          <w:i w:val="false"/>
          <w:color w:val="000000"/>
          <w:sz w:val="28"/>
        </w:rPr>
        <w:t xml:space="preserve">
              сеператоршы                                     12 </w:t>
      </w:r>
    </w:p>
    <w:p>
      <w:pPr>
        <w:spacing w:after="0"/>
        <w:ind w:left="0"/>
        <w:jc w:val="both"/>
      </w:pPr>
      <w:r>
        <w:rPr>
          <w:rFonts w:ascii="Times New Roman"/>
          <w:b w:val="false"/>
          <w:i w:val="false"/>
          <w:color w:val="000000"/>
          <w:sz w:val="28"/>
        </w:rPr>
        <w:t xml:space="preserve">
      190.    Металл сынықтары мен қалдықтарын сорттаушы- </w:t>
      </w:r>
    </w:p>
    <w:p>
      <w:pPr>
        <w:spacing w:after="0"/>
        <w:ind w:left="0"/>
        <w:jc w:val="both"/>
      </w:pPr>
      <w:r>
        <w:rPr>
          <w:rFonts w:ascii="Times New Roman"/>
          <w:b w:val="false"/>
          <w:i w:val="false"/>
          <w:color w:val="000000"/>
          <w:sz w:val="28"/>
        </w:rPr>
        <w:t xml:space="preserve">
              жинаушы                                         12 </w:t>
      </w:r>
    </w:p>
    <w:p>
      <w:pPr>
        <w:spacing w:after="0"/>
        <w:ind w:left="0"/>
        <w:jc w:val="both"/>
      </w:pPr>
      <w:r>
        <w:rPr>
          <w:rFonts w:ascii="Times New Roman"/>
          <w:b w:val="false"/>
          <w:i w:val="false"/>
          <w:color w:val="000000"/>
          <w:sz w:val="28"/>
        </w:rPr>
        <w:t xml:space="preserve">
      191.    Шлакшы                                          12 </w:t>
      </w:r>
    </w:p>
    <w:p>
      <w:pPr>
        <w:spacing w:after="0"/>
        <w:ind w:left="0"/>
        <w:jc w:val="both"/>
      </w:pPr>
      <w:r>
        <w:rPr>
          <w:rFonts w:ascii="Times New Roman"/>
          <w:b w:val="false"/>
          <w:i w:val="false"/>
          <w:color w:val="000000"/>
          <w:sz w:val="28"/>
        </w:rPr>
        <w:t xml:space="preserve">
      192.    Шихталаушы: </w:t>
      </w:r>
    </w:p>
    <w:p>
      <w:pPr>
        <w:spacing w:after="0"/>
        <w:ind w:left="0"/>
        <w:jc w:val="both"/>
      </w:pPr>
      <w:r>
        <w:rPr>
          <w:rFonts w:ascii="Times New Roman"/>
          <w:b w:val="false"/>
          <w:i w:val="false"/>
          <w:color w:val="000000"/>
          <w:sz w:val="28"/>
        </w:rPr>
        <w:t xml:space="preserve">
              1) шлактар мен шлак үйiндiлерiн жасаушы         12 </w:t>
      </w:r>
    </w:p>
    <w:p>
      <w:pPr>
        <w:spacing w:after="0"/>
        <w:ind w:left="0"/>
        <w:jc w:val="both"/>
      </w:pPr>
      <w:r>
        <w:rPr>
          <w:rFonts w:ascii="Times New Roman"/>
          <w:b w:val="false"/>
          <w:i w:val="false"/>
          <w:color w:val="000000"/>
          <w:sz w:val="28"/>
        </w:rPr>
        <w:t xml:space="preserve">
              2) қалған жұмыстардағы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193.    Өндiрiс жұмысшыларының көпшiлiгi зиянды еңбек </w:t>
      </w:r>
    </w:p>
    <w:p>
      <w:pPr>
        <w:spacing w:after="0"/>
        <w:ind w:left="0"/>
        <w:jc w:val="both"/>
      </w:pPr>
      <w:r>
        <w:rPr>
          <w:rFonts w:ascii="Times New Roman"/>
          <w:b w:val="false"/>
          <w:i w:val="false"/>
          <w:color w:val="000000"/>
          <w:sz w:val="28"/>
        </w:rPr>
        <w:t xml:space="preserve">
              жағдайына байланысты қосымша демалыс алатын </w:t>
      </w:r>
    </w:p>
    <w:p>
      <w:pPr>
        <w:spacing w:after="0"/>
        <w:ind w:left="0"/>
        <w:jc w:val="both"/>
      </w:pPr>
      <w:r>
        <w:rPr>
          <w:rFonts w:ascii="Times New Roman"/>
          <w:b w:val="false"/>
          <w:i w:val="false"/>
          <w:color w:val="000000"/>
          <w:sz w:val="28"/>
        </w:rPr>
        <w:t xml:space="preserve">
              жұмыс учаскелерiнде iстейтiн мастер, аға </w:t>
      </w:r>
    </w:p>
    <w:p>
      <w:pPr>
        <w:spacing w:after="0"/>
        <w:ind w:left="0"/>
        <w:jc w:val="both"/>
      </w:pPr>
      <w:r>
        <w:rPr>
          <w:rFonts w:ascii="Times New Roman"/>
          <w:b w:val="false"/>
          <w:i w:val="false"/>
          <w:color w:val="000000"/>
          <w:sz w:val="28"/>
        </w:rPr>
        <w:t xml:space="preserve">
              мастер, ауысым бастығы: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ПРОКАТ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194.    Купорос қондырғысында iстейтiн </w:t>
      </w:r>
    </w:p>
    <w:p>
      <w:pPr>
        <w:spacing w:after="0"/>
        <w:ind w:left="0"/>
        <w:jc w:val="both"/>
      </w:pPr>
      <w:r>
        <w:rPr>
          <w:rFonts w:ascii="Times New Roman"/>
          <w:b w:val="false"/>
          <w:i w:val="false"/>
          <w:color w:val="000000"/>
          <w:sz w:val="28"/>
        </w:rPr>
        <w:t xml:space="preserve">
              кристалдау аппаратшысы                          12 </w:t>
      </w:r>
    </w:p>
    <w:p>
      <w:pPr>
        <w:spacing w:after="0"/>
        <w:ind w:left="0"/>
        <w:jc w:val="both"/>
      </w:pPr>
      <w:r>
        <w:rPr>
          <w:rFonts w:ascii="Times New Roman"/>
          <w:b w:val="false"/>
          <w:i w:val="false"/>
          <w:color w:val="000000"/>
          <w:sz w:val="28"/>
        </w:rPr>
        <w:t xml:space="preserve">
      195.    Купорос қондырғысында iстейтiн </w:t>
      </w:r>
    </w:p>
    <w:p>
      <w:pPr>
        <w:spacing w:after="0"/>
        <w:ind w:left="0"/>
        <w:jc w:val="both"/>
      </w:pPr>
      <w:r>
        <w:rPr>
          <w:rFonts w:ascii="Times New Roman"/>
          <w:b w:val="false"/>
          <w:i w:val="false"/>
          <w:color w:val="000000"/>
          <w:sz w:val="28"/>
        </w:rPr>
        <w:t xml:space="preserve">
              центрифугалау аппаратшысы                       12 </w:t>
      </w:r>
    </w:p>
    <w:p>
      <w:pPr>
        <w:spacing w:after="0"/>
        <w:ind w:left="0"/>
        <w:jc w:val="both"/>
      </w:pPr>
      <w:r>
        <w:rPr>
          <w:rFonts w:ascii="Times New Roman"/>
          <w:b w:val="false"/>
          <w:i w:val="false"/>
          <w:color w:val="000000"/>
          <w:sz w:val="28"/>
        </w:rPr>
        <w:t xml:space="preserve">
      196.    Газдан қорғау қондырғысында және бейтарап газ </w:t>
      </w:r>
    </w:p>
    <w:p>
      <w:pPr>
        <w:spacing w:after="0"/>
        <w:ind w:left="0"/>
        <w:jc w:val="both"/>
      </w:pPr>
      <w:r>
        <w:rPr>
          <w:rFonts w:ascii="Times New Roman"/>
          <w:b w:val="false"/>
          <w:i w:val="false"/>
          <w:color w:val="000000"/>
          <w:sz w:val="28"/>
        </w:rPr>
        <w:t xml:space="preserve">
              қондырғысында iстейтiн бейтарап газ </w:t>
      </w:r>
    </w:p>
    <w:p>
      <w:pPr>
        <w:spacing w:after="0"/>
        <w:ind w:left="0"/>
        <w:jc w:val="both"/>
      </w:pPr>
      <w:r>
        <w:rPr>
          <w:rFonts w:ascii="Times New Roman"/>
          <w:b w:val="false"/>
          <w:i w:val="false"/>
          <w:color w:val="000000"/>
          <w:sz w:val="28"/>
        </w:rPr>
        <w:t xml:space="preserve">
              қондырғысының аппаратшысы                       12 </w:t>
      </w:r>
    </w:p>
    <w:p>
      <w:pPr>
        <w:spacing w:after="0"/>
        <w:ind w:left="0"/>
        <w:jc w:val="both"/>
      </w:pPr>
      <w:r>
        <w:rPr>
          <w:rFonts w:ascii="Times New Roman"/>
          <w:b w:val="false"/>
          <w:i w:val="false"/>
          <w:color w:val="000000"/>
          <w:sz w:val="28"/>
        </w:rPr>
        <w:t xml:space="preserve">
      197.    Купорос қондырғысында iстейтiн бейтараптау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198.    Электролиттi майсыздандыру аппаратшысы           6 </w:t>
      </w:r>
    </w:p>
    <w:p>
      <w:pPr>
        <w:spacing w:after="0"/>
        <w:ind w:left="0"/>
        <w:jc w:val="both"/>
      </w:pPr>
      <w:r>
        <w:rPr>
          <w:rFonts w:ascii="Times New Roman"/>
          <w:b w:val="false"/>
          <w:i w:val="false"/>
          <w:color w:val="000000"/>
          <w:sz w:val="28"/>
        </w:rPr>
        <w:t xml:space="preserve">
      199.    Газды тазалау аппаратшысы                       12 </w:t>
      </w:r>
    </w:p>
    <w:p>
      <w:pPr>
        <w:spacing w:after="0"/>
        <w:ind w:left="0"/>
        <w:jc w:val="both"/>
      </w:pPr>
      <w:r>
        <w:rPr>
          <w:rFonts w:ascii="Times New Roman"/>
          <w:b w:val="false"/>
          <w:i w:val="false"/>
          <w:color w:val="000000"/>
          <w:sz w:val="28"/>
        </w:rPr>
        <w:t xml:space="preserve">
      200.    Листопрокат өндiрiсiнде лист өңдеуде </w:t>
      </w:r>
    </w:p>
    <w:p>
      <w:pPr>
        <w:spacing w:after="0"/>
        <w:ind w:left="0"/>
        <w:jc w:val="both"/>
      </w:pPr>
      <w:r>
        <w:rPr>
          <w:rFonts w:ascii="Times New Roman"/>
          <w:b w:val="false"/>
          <w:i w:val="false"/>
          <w:color w:val="000000"/>
          <w:sz w:val="28"/>
        </w:rPr>
        <w:t xml:space="preserve">
              iстейтiн ерiту аппаратшысы                      12 </w:t>
      </w:r>
    </w:p>
    <w:p>
      <w:pPr>
        <w:spacing w:after="0"/>
        <w:ind w:left="0"/>
        <w:jc w:val="both"/>
      </w:pPr>
      <w:r>
        <w:rPr>
          <w:rFonts w:ascii="Times New Roman"/>
          <w:b w:val="false"/>
          <w:i w:val="false"/>
          <w:color w:val="000000"/>
          <w:sz w:val="28"/>
        </w:rPr>
        <w:t xml:space="preserve">
      201.    Листопрокат өндiрiсiнде лист прокаттау </w:t>
      </w:r>
    </w:p>
    <w:p>
      <w:pPr>
        <w:spacing w:after="0"/>
        <w:ind w:left="0"/>
        <w:jc w:val="both"/>
      </w:pPr>
      <w:r>
        <w:rPr>
          <w:rFonts w:ascii="Times New Roman"/>
          <w:b w:val="false"/>
          <w:i w:val="false"/>
          <w:color w:val="000000"/>
          <w:sz w:val="28"/>
        </w:rPr>
        <w:t xml:space="preserve">
              қондырғысында iстейтiн бейтарап газ </w:t>
      </w:r>
    </w:p>
    <w:p>
      <w:pPr>
        <w:spacing w:after="0"/>
        <w:ind w:left="0"/>
        <w:jc w:val="both"/>
      </w:pPr>
      <w:r>
        <w:rPr>
          <w:rFonts w:ascii="Times New Roman"/>
          <w:b w:val="false"/>
          <w:i w:val="false"/>
          <w:color w:val="000000"/>
          <w:sz w:val="28"/>
        </w:rPr>
        <w:t xml:space="preserve">
              қондырғысының аппаратшысы                       12 </w:t>
      </w:r>
    </w:p>
    <w:p>
      <w:pPr>
        <w:spacing w:after="0"/>
        <w:ind w:left="0"/>
        <w:jc w:val="both"/>
      </w:pPr>
      <w:r>
        <w:rPr>
          <w:rFonts w:ascii="Times New Roman"/>
          <w:b w:val="false"/>
          <w:i w:val="false"/>
          <w:color w:val="000000"/>
          <w:sz w:val="28"/>
        </w:rPr>
        <w:t xml:space="preserve">
      202.    Баяу суыту құдықтарының бригадирi               12 </w:t>
      </w:r>
    </w:p>
    <w:p>
      <w:pPr>
        <w:spacing w:after="0"/>
        <w:ind w:left="0"/>
        <w:jc w:val="both"/>
      </w:pPr>
      <w:r>
        <w:rPr>
          <w:rFonts w:ascii="Times New Roman"/>
          <w:b w:val="false"/>
          <w:i w:val="false"/>
          <w:color w:val="000000"/>
          <w:sz w:val="28"/>
        </w:rPr>
        <w:t xml:space="preserve">
      203.    Лист прокаттау өндiрiсi және дөңгелек </w:t>
      </w:r>
    </w:p>
    <w:p>
      <w:pPr>
        <w:spacing w:after="0"/>
        <w:ind w:left="0"/>
        <w:jc w:val="both"/>
      </w:pPr>
      <w:r>
        <w:rPr>
          <w:rFonts w:ascii="Times New Roman"/>
          <w:b w:val="false"/>
          <w:i w:val="false"/>
          <w:color w:val="000000"/>
          <w:sz w:val="28"/>
        </w:rPr>
        <w:t xml:space="preserve">
              прокаттау өндiрiсiнде тiкелей пролет </w:t>
      </w:r>
    </w:p>
    <w:p>
      <w:pPr>
        <w:spacing w:after="0"/>
        <w:ind w:left="0"/>
        <w:jc w:val="both"/>
      </w:pPr>
      <w:r>
        <w:rPr>
          <w:rFonts w:ascii="Times New Roman"/>
          <w:b w:val="false"/>
          <w:i w:val="false"/>
          <w:color w:val="000000"/>
          <w:sz w:val="28"/>
        </w:rPr>
        <w:t xml:space="preserve">
              цехтарында iстейтiн металды және дайын </w:t>
      </w:r>
    </w:p>
    <w:p>
      <w:pPr>
        <w:spacing w:after="0"/>
        <w:ind w:left="0"/>
        <w:jc w:val="both"/>
      </w:pPr>
      <w:r>
        <w:rPr>
          <w:rFonts w:ascii="Times New Roman"/>
          <w:b w:val="false"/>
          <w:i w:val="false"/>
          <w:color w:val="000000"/>
          <w:sz w:val="28"/>
        </w:rPr>
        <w:t xml:space="preserve">
              өнiмдi бөлу, сорттау, қабылдау, тапсыру, </w:t>
      </w:r>
    </w:p>
    <w:p>
      <w:pPr>
        <w:spacing w:after="0"/>
        <w:ind w:left="0"/>
        <w:jc w:val="both"/>
      </w:pPr>
      <w:r>
        <w:rPr>
          <w:rFonts w:ascii="Times New Roman"/>
          <w:b w:val="false"/>
          <w:i w:val="false"/>
          <w:color w:val="000000"/>
          <w:sz w:val="28"/>
        </w:rPr>
        <w:t xml:space="preserve">
              пакеттеу және орау бригадирi                     6 </w:t>
      </w:r>
    </w:p>
    <w:p>
      <w:pPr>
        <w:spacing w:after="0"/>
        <w:ind w:left="0"/>
        <w:jc w:val="both"/>
      </w:pPr>
      <w:r>
        <w:rPr>
          <w:rFonts w:ascii="Times New Roman"/>
          <w:b w:val="false"/>
          <w:i w:val="false"/>
          <w:color w:val="000000"/>
          <w:sz w:val="28"/>
        </w:rPr>
        <w:t xml:space="preserve">
      204.    Дөңгелек прокаттау өндiрiсiнде iстейтiн </w:t>
      </w:r>
    </w:p>
    <w:p>
      <w:pPr>
        <w:spacing w:after="0"/>
        <w:ind w:left="0"/>
        <w:jc w:val="both"/>
      </w:pPr>
      <w:r>
        <w:rPr>
          <w:rFonts w:ascii="Times New Roman"/>
          <w:b w:val="false"/>
          <w:i w:val="false"/>
          <w:color w:val="000000"/>
          <w:sz w:val="28"/>
        </w:rPr>
        <w:t xml:space="preserve">
              дайындау бөлiмiнiң бригадирi                     6 </w:t>
      </w:r>
    </w:p>
    <w:p>
      <w:pPr>
        <w:spacing w:after="0"/>
        <w:ind w:left="0"/>
        <w:jc w:val="both"/>
      </w:pPr>
      <w:r>
        <w:rPr>
          <w:rFonts w:ascii="Times New Roman"/>
          <w:b w:val="false"/>
          <w:i w:val="false"/>
          <w:color w:val="000000"/>
          <w:sz w:val="28"/>
        </w:rPr>
        <w:t xml:space="preserve">
      205.    Дөңгелек прокаттау өндiрiсiнде iстейтiн </w:t>
      </w:r>
    </w:p>
    <w:p>
      <w:pPr>
        <w:spacing w:after="0"/>
        <w:ind w:left="0"/>
        <w:jc w:val="both"/>
      </w:pPr>
      <w:r>
        <w:rPr>
          <w:rFonts w:ascii="Times New Roman"/>
          <w:b w:val="false"/>
          <w:i w:val="false"/>
          <w:color w:val="000000"/>
          <w:sz w:val="28"/>
        </w:rPr>
        <w:t xml:space="preserve">
              дөңгелектердi қарау және механикалық </w:t>
      </w:r>
    </w:p>
    <w:p>
      <w:pPr>
        <w:spacing w:after="0"/>
        <w:ind w:left="0"/>
        <w:jc w:val="both"/>
      </w:pPr>
      <w:r>
        <w:rPr>
          <w:rFonts w:ascii="Times New Roman"/>
          <w:b w:val="false"/>
          <w:i w:val="false"/>
          <w:color w:val="000000"/>
          <w:sz w:val="28"/>
        </w:rPr>
        <w:t xml:space="preserve">
              өңдеу бригадирi                                  6 </w:t>
      </w:r>
    </w:p>
    <w:p>
      <w:pPr>
        <w:spacing w:after="0"/>
        <w:ind w:left="0"/>
        <w:jc w:val="both"/>
      </w:pPr>
      <w:r>
        <w:rPr>
          <w:rFonts w:ascii="Times New Roman"/>
          <w:b w:val="false"/>
          <w:i w:val="false"/>
          <w:color w:val="000000"/>
          <w:sz w:val="28"/>
        </w:rPr>
        <w:t xml:space="preserve">
      206.    Ыстық прокат станының вальцовщигi               12 </w:t>
      </w:r>
    </w:p>
    <w:p>
      <w:pPr>
        <w:spacing w:after="0"/>
        <w:ind w:left="0"/>
        <w:jc w:val="both"/>
      </w:pPr>
      <w:r>
        <w:rPr>
          <w:rFonts w:ascii="Times New Roman"/>
          <w:b w:val="false"/>
          <w:i w:val="false"/>
          <w:color w:val="000000"/>
          <w:sz w:val="28"/>
        </w:rPr>
        <w:t xml:space="preserve">
      207.    Клеттердi құрастыру және аудару вальцовщигi: </w:t>
      </w:r>
    </w:p>
    <w:p>
      <w:pPr>
        <w:spacing w:after="0"/>
        <w:ind w:left="0"/>
        <w:jc w:val="both"/>
      </w:pPr>
      <w:r>
        <w:rPr>
          <w:rFonts w:ascii="Times New Roman"/>
          <w:b w:val="false"/>
          <w:i w:val="false"/>
          <w:color w:val="000000"/>
          <w:sz w:val="28"/>
        </w:rPr>
        <w:t xml:space="preserve">
              1) стендтер стандардың жаю алаңдарында </w:t>
      </w:r>
    </w:p>
    <w:p>
      <w:pPr>
        <w:spacing w:after="0"/>
        <w:ind w:left="0"/>
        <w:jc w:val="both"/>
      </w:pPr>
      <w:r>
        <w:rPr>
          <w:rFonts w:ascii="Times New Roman"/>
          <w:b w:val="false"/>
          <w:i w:val="false"/>
          <w:color w:val="000000"/>
          <w:sz w:val="28"/>
        </w:rPr>
        <w:t xml:space="preserve">
              тұрған кезде                                    12 </w:t>
      </w:r>
    </w:p>
    <w:p>
      <w:pPr>
        <w:spacing w:after="0"/>
        <w:ind w:left="0"/>
        <w:jc w:val="both"/>
      </w:pPr>
      <w:r>
        <w:rPr>
          <w:rFonts w:ascii="Times New Roman"/>
          <w:b w:val="false"/>
          <w:i w:val="false"/>
          <w:color w:val="000000"/>
          <w:sz w:val="28"/>
        </w:rPr>
        <w:t xml:space="preserve">
              2) жұмыстың басқа учаскелерiнде                  6 </w:t>
      </w:r>
    </w:p>
    <w:p>
      <w:pPr>
        <w:spacing w:after="0"/>
        <w:ind w:left="0"/>
        <w:jc w:val="both"/>
      </w:pPr>
      <w:r>
        <w:rPr>
          <w:rFonts w:ascii="Times New Roman"/>
          <w:b w:val="false"/>
          <w:i w:val="false"/>
          <w:color w:val="000000"/>
          <w:sz w:val="28"/>
        </w:rPr>
        <w:t xml:space="preserve">
      208.    Суық прокат станының вальцовщигі: </w:t>
      </w:r>
    </w:p>
    <w:p>
      <w:pPr>
        <w:spacing w:after="0"/>
        <w:ind w:left="0"/>
        <w:jc w:val="both"/>
      </w:pPr>
      <w:r>
        <w:rPr>
          <w:rFonts w:ascii="Times New Roman"/>
          <w:b w:val="false"/>
          <w:i w:val="false"/>
          <w:color w:val="000000"/>
          <w:sz w:val="28"/>
        </w:rPr>
        <w:t xml:space="preserve">
              1) үнемi валкаларды жылытып істейтiн жұмыста    12 </w:t>
      </w:r>
    </w:p>
    <w:p>
      <w:pPr>
        <w:spacing w:after="0"/>
        <w:ind w:left="0"/>
        <w:jc w:val="both"/>
      </w:pPr>
      <w:r>
        <w:rPr>
          <w:rFonts w:ascii="Times New Roman"/>
          <w:b w:val="false"/>
          <w:i w:val="false"/>
          <w:color w:val="000000"/>
          <w:sz w:val="28"/>
        </w:rPr>
        <w:t xml:space="preserve">
              2) валкаларды жылытпай iстейтiн жұмыста          6 </w:t>
      </w:r>
    </w:p>
    <w:p>
      <w:pPr>
        <w:spacing w:after="0"/>
        <w:ind w:left="0"/>
        <w:jc w:val="both"/>
      </w:pPr>
      <w:r>
        <w:rPr>
          <w:rFonts w:ascii="Times New Roman"/>
          <w:b w:val="false"/>
          <w:i w:val="false"/>
          <w:color w:val="000000"/>
          <w:sz w:val="28"/>
        </w:rPr>
        <w:t xml:space="preserve">
      209.    Термикалық пештерге тиеушi: </w:t>
      </w:r>
    </w:p>
    <w:p>
      <w:pPr>
        <w:spacing w:after="0"/>
        <w:ind w:left="0"/>
        <w:jc w:val="both"/>
      </w:pPr>
      <w:r>
        <w:rPr>
          <w:rFonts w:ascii="Times New Roman"/>
          <w:b w:val="false"/>
          <w:i w:val="false"/>
          <w:color w:val="000000"/>
          <w:sz w:val="28"/>
        </w:rPr>
        <w:t xml:space="preserve">
              1) лист прокаттау өндiрiсiнiң листердi бөлуде   12 </w:t>
      </w:r>
    </w:p>
    <w:p>
      <w:pPr>
        <w:spacing w:after="0"/>
        <w:ind w:left="0"/>
        <w:jc w:val="both"/>
      </w:pPr>
      <w:r>
        <w:rPr>
          <w:rFonts w:ascii="Times New Roman"/>
          <w:b w:val="false"/>
          <w:i w:val="false"/>
          <w:color w:val="000000"/>
          <w:sz w:val="28"/>
        </w:rPr>
        <w:t xml:space="preserve">
              2) күйдiру пештерiн тиеуде және түсiруде </w:t>
      </w:r>
    </w:p>
    <w:p>
      <w:pPr>
        <w:spacing w:after="0"/>
        <w:ind w:left="0"/>
        <w:jc w:val="both"/>
      </w:pPr>
      <w:r>
        <w:rPr>
          <w:rFonts w:ascii="Times New Roman"/>
          <w:b w:val="false"/>
          <w:i w:val="false"/>
          <w:color w:val="000000"/>
          <w:sz w:val="28"/>
        </w:rPr>
        <w:t xml:space="preserve">
              және термоқұдықтарда жұмыс iстеуде              12 </w:t>
      </w:r>
    </w:p>
    <w:p>
      <w:pPr>
        <w:spacing w:after="0"/>
        <w:ind w:left="0"/>
        <w:jc w:val="both"/>
      </w:pPr>
      <w:r>
        <w:rPr>
          <w:rFonts w:ascii="Times New Roman"/>
          <w:b w:val="false"/>
          <w:i w:val="false"/>
          <w:color w:val="000000"/>
          <w:sz w:val="28"/>
        </w:rPr>
        <w:t xml:space="preserve">
      210.    Металл сынаушы                                   6 </w:t>
      </w:r>
    </w:p>
    <w:p>
      <w:pPr>
        <w:spacing w:after="0"/>
        <w:ind w:left="0"/>
        <w:jc w:val="both"/>
      </w:pPr>
      <w:r>
        <w:rPr>
          <w:rFonts w:ascii="Times New Roman"/>
          <w:b w:val="false"/>
          <w:i w:val="false"/>
          <w:color w:val="000000"/>
          <w:sz w:val="28"/>
        </w:rPr>
        <w:t xml:space="preserve">
      211.    Прокатты қыздырушы                              12 </w:t>
      </w:r>
    </w:p>
    <w:p>
      <w:pPr>
        <w:spacing w:after="0"/>
        <w:ind w:left="0"/>
        <w:jc w:val="both"/>
      </w:pPr>
      <w:r>
        <w:rPr>
          <w:rFonts w:ascii="Times New Roman"/>
          <w:b w:val="false"/>
          <w:i w:val="false"/>
          <w:color w:val="000000"/>
          <w:sz w:val="28"/>
        </w:rPr>
        <w:t xml:space="preserve">
      212.    Аударып-домалатушы: </w:t>
      </w:r>
    </w:p>
    <w:p>
      <w:pPr>
        <w:spacing w:after="0"/>
        <w:ind w:left="0"/>
        <w:jc w:val="both"/>
      </w:pPr>
      <w:r>
        <w:rPr>
          <w:rFonts w:ascii="Times New Roman"/>
          <w:b w:val="false"/>
          <w:i w:val="false"/>
          <w:color w:val="000000"/>
          <w:sz w:val="28"/>
        </w:rPr>
        <w:t xml:space="preserve">
              1) ыстық металмен жұмыс iстейтiн                12 </w:t>
      </w:r>
    </w:p>
    <w:p>
      <w:pPr>
        <w:spacing w:after="0"/>
        <w:ind w:left="0"/>
        <w:jc w:val="both"/>
      </w:pPr>
      <w:r>
        <w:rPr>
          <w:rFonts w:ascii="Times New Roman"/>
          <w:b w:val="false"/>
          <w:i w:val="false"/>
          <w:color w:val="000000"/>
          <w:sz w:val="28"/>
        </w:rPr>
        <w:t xml:space="preserve">
              2) суық металмен жұмыс iстейтiн                  6 </w:t>
      </w:r>
    </w:p>
    <w:p>
      <w:pPr>
        <w:spacing w:after="0"/>
        <w:ind w:left="0"/>
        <w:jc w:val="both"/>
      </w:pPr>
      <w:r>
        <w:rPr>
          <w:rFonts w:ascii="Times New Roman"/>
          <w:b w:val="false"/>
          <w:i w:val="false"/>
          <w:color w:val="000000"/>
          <w:sz w:val="28"/>
        </w:rPr>
        <w:t xml:space="preserve">
      213.    Гуммирлау жұмыстарындағы қышқылтқа төзiмдегiш </w:t>
      </w:r>
    </w:p>
    <w:p>
      <w:pPr>
        <w:spacing w:after="0"/>
        <w:ind w:left="0"/>
        <w:jc w:val="both"/>
      </w:pPr>
      <w:r>
        <w:rPr>
          <w:rFonts w:ascii="Times New Roman"/>
          <w:b w:val="false"/>
          <w:i w:val="false"/>
          <w:color w:val="000000"/>
          <w:sz w:val="28"/>
        </w:rPr>
        <w:t xml:space="preserve">
              (қышқылтқа төзiмдегiш-гуммирлаушы)              12 </w:t>
      </w:r>
    </w:p>
    <w:p>
      <w:pPr>
        <w:spacing w:after="0"/>
        <w:ind w:left="0"/>
        <w:jc w:val="both"/>
      </w:pPr>
      <w:r>
        <w:rPr>
          <w:rFonts w:ascii="Times New Roman"/>
          <w:b w:val="false"/>
          <w:i w:val="false"/>
          <w:color w:val="000000"/>
          <w:sz w:val="28"/>
        </w:rPr>
        <w:t xml:space="preserve">
      214.    Ыстық металға таңба салушы ыстық </w:t>
      </w:r>
    </w:p>
    <w:p>
      <w:pPr>
        <w:spacing w:after="0"/>
        <w:ind w:left="0"/>
        <w:jc w:val="both"/>
      </w:pPr>
      <w:r>
        <w:rPr>
          <w:rFonts w:ascii="Times New Roman"/>
          <w:b w:val="false"/>
          <w:i w:val="false"/>
          <w:color w:val="000000"/>
          <w:sz w:val="28"/>
        </w:rPr>
        <w:t xml:space="preserve">
              бандаждарға белгi салушы                        12 </w:t>
      </w:r>
    </w:p>
    <w:p>
      <w:pPr>
        <w:spacing w:after="0"/>
        <w:ind w:left="0"/>
        <w:jc w:val="both"/>
      </w:pPr>
      <w:r>
        <w:rPr>
          <w:rFonts w:ascii="Times New Roman"/>
          <w:b w:val="false"/>
          <w:i w:val="false"/>
          <w:color w:val="000000"/>
          <w:sz w:val="28"/>
        </w:rPr>
        <w:t xml:space="preserve">
      215.    Листiлердi бөлу цехтарындағы </w:t>
      </w:r>
    </w:p>
    <w:p>
      <w:pPr>
        <w:spacing w:after="0"/>
        <w:ind w:left="0"/>
        <w:jc w:val="both"/>
      </w:pPr>
      <w:r>
        <w:rPr>
          <w:rFonts w:ascii="Times New Roman"/>
          <w:b w:val="false"/>
          <w:i w:val="false"/>
          <w:color w:val="000000"/>
          <w:sz w:val="28"/>
        </w:rPr>
        <w:t xml:space="preserve">
              (учаскелерiндегi) ванналарды түзетушi           12 </w:t>
      </w:r>
    </w:p>
    <w:p>
      <w:pPr>
        <w:spacing w:after="0"/>
        <w:ind w:left="0"/>
        <w:jc w:val="both"/>
      </w:pPr>
      <w:r>
        <w:rPr>
          <w:rFonts w:ascii="Times New Roman"/>
          <w:b w:val="false"/>
          <w:i w:val="false"/>
          <w:color w:val="000000"/>
          <w:sz w:val="28"/>
        </w:rPr>
        <w:t xml:space="preserve">
      216.    Технологиялық пештер от жағушысы                12 </w:t>
      </w:r>
    </w:p>
    <w:p>
      <w:pPr>
        <w:spacing w:after="0"/>
        <w:ind w:left="0"/>
        <w:jc w:val="both"/>
      </w:pPr>
      <w:r>
        <w:rPr>
          <w:rFonts w:ascii="Times New Roman"/>
          <w:b w:val="false"/>
          <w:i w:val="false"/>
          <w:color w:val="000000"/>
          <w:sz w:val="28"/>
        </w:rPr>
        <w:t xml:space="preserve">
      217.    Бандаж және вилопрокат өндiрiстерiнде </w:t>
      </w:r>
    </w:p>
    <w:p>
      <w:pPr>
        <w:spacing w:after="0"/>
        <w:ind w:left="0"/>
        <w:jc w:val="both"/>
      </w:pPr>
      <w:r>
        <w:rPr>
          <w:rFonts w:ascii="Times New Roman"/>
          <w:b w:val="false"/>
          <w:i w:val="false"/>
          <w:color w:val="000000"/>
          <w:sz w:val="28"/>
        </w:rPr>
        <w:t xml:space="preserve">
              iстейтiн балға мен пресс ұстасы                 12 </w:t>
      </w:r>
    </w:p>
    <w:p>
      <w:pPr>
        <w:spacing w:after="0"/>
        <w:ind w:left="0"/>
        <w:jc w:val="both"/>
      </w:pPr>
      <w:r>
        <w:rPr>
          <w:rFonts w:ascii="Times New Roman"/>
          <w:b w:val="false"/>
          <w:i w:val="false"/>
          <w:color w:val="000000"/>
          <w:sz w:val="28"/>
        </w:rPr>
        <w:t xml:space="preserve">
      218.    Вилопрокат өндiрiсiнде iстейтiн </w:t>
      </w:r>
    </w:p>
    <w:p>
      <w:pPr>
        <w:spacing w:after="0"/>
        <w:ind w:left="0"/>
        <w:jc w:val="both"/>
      </w:pPr>
      <w:r>
        <w:rPr>
          <w:rFonts w:ascii="Times New Roman"/>
          <w:b w:val="false"/>
          <w:i w:val="false"/>
          <w:color w:val="000000"/>
          <w:sz w:val="28"/>
        </w:rPr>
        <w:t xml:space="preserve">
              штампылаушы ұста: </w:t>
      </w:r>
    </w:p>
    <w:p>
      <w:pPr>
        <w:spacing w:after="0"/>
        <w:ind w:left="0"/>
        <w:jc w:val="both"/>
      </w:pPr>
      <w:r>
        <w:rPr>
          <w:rFonts w:ascii="Times New Roman"/>
          <w:b w:val="false"/>
          <w:i w:val="false"/>
          <w:color w:val="000000"/>
          <w:sz w:val="28"/>
        </w:rPr>
        <w:t xml:space="preserve">
              1) ыстық жұмыстардағы                           12 </w:t>
      </w:r>
    </w:p>
    <w:p>
      <w:pPr>
        <w:spacing w:after="0"/>
        <w:ind w:left="0"/>
        <w:jc w:val="both"/>
      </w:pPr>
      <w:r>
        <w:rPr>
          <w:rFonts w:ascii="Times New Roman"/>
          <w:b w:val="false"/>
          <w:i w:val="false"/>
          <w:color w:val="000000"/>
          <w:sz w:val="28"/>
        </w:rPr>
        <w:t xml:space="preserve">
              2) суық жұмыстардағы                             6 </w:t>
      </w:r>
    </w:p>
    <w:p>
      <w:pPr>
        <w:spacing w:after="0"/>
        <w:ind w:left="0"/>
        <w:jc w:val="both"/>
      </w:pPr>
      <w:r>
        <w:rPr>
          <w:rFonts w:ascii="Times New Roman"/>
          <w:b w:val="false"/>
          <w:i w:val="false"/>
          <w:color w:val="000000"/>
          <w:sz w:val="28"/>
        </w:rPr>
        <w:t xml:space="preserve">
      219.    Вилопрокат өндiрiсiнде iстейтiн қолмен </w:t>
      </w:r>
    </w:p>
    <w:p>
      <w:pPr>
        <w:spacing w:after="0"/>
        <w:ind w:left="0"/>
        <w:jc w:val="both"/>
      </w:pPr>
      <w:r>
        <w:rPr>
          <w:rFonts w:ascii="Times New Roman"/>
          <w:b w:val="false"/>
          <w:i w:val="false"/>
          <w:color w:val="000000"/>
          <w:sz w:val="28"/>
        </w:rPr>
        <w:t xml:space="preserve">
              соғатын ұста                                    12 </w:t>
      </w:r>
    </w:p>
    <w:p>
      <w:pPr>
        <w:spacing w:after="0"/>
        <w:ind w:left="0"/>
        <w:jc w:val="both"/>
      </w:pPr>
      <w:r>
        <w:rPr>
          <w:rFonts w:ascii="Times New Roman"/>
          <w:b w:val="false"/>
          <w:i w:val="false"/>
          <w:color w:val="000000"/>
          <w:sz w:val="28"/>
        </w:rPr>
        <w:t xml:space="preserve">
      220.    Лист бөлуде iстейтiн қаңылтыр мен </w:t>
      </w:r>
    </w:p>
    <w:p>
      <w:pPr>
        <w:spacing w:after="0"/>
        <w:ind w:left="0"/>
        <w:jc w:val="both"/>
      </w:pPr>
      <w:r>
        <w:rPr>
          <w:rFonts w:ascii="Times New Roman"/>
          <w:b w:val="false"/>
          <w:i w:val="false"/>
          <w:color w:val="000000"/>
          <w:sz w:val="28"/>
        </w:rPr>
        <w:t xml:space="preserve">
              тұрбаларды лактаушы                             12 </w:t>
      </w:r>
    </w:p>
    <w:p>
      <w:pPr>
        <w:spacing w:after="0"/>
        <w:ind w:left="0"/>
        <w:jc w:val="both"/>
      </w:pPr>
      <w:r>
        <w:rPr>
          <w:rFonts w:ascii="Times New Roman"/>
          <w:b w:val="false"/>
          <w:i w:val="false"/>
          <w:color w:val="000000"/>
          <w:sz w:val="28"/>
        </w:rPr>
        <w:t xml:space="preserve">
      221.    Лист соғушы                                     12 </w:t>
      </w:r>
    </w:p>
    <w:p>
      <w:pPr>
        <w:spacing w:after="0"/>
        <w:ind w:left="0"/>
        <w:jc w:val="both"/>
      </w:pPr>
      <w:r>
        <w:rPr>
          <w:rFonts w:ascii="Times New Roman"/>
          <w:b w:val="false"/>
          <w:i w:val="false"/>
          <w:color w:val="000000"/>
          <w:sz w:val="28"/>
        </w:rPr>
        <w:t xml:space="preserve">
      222.    Электролит әдiсiмен листiлердi бөлетiн </w:t>
      </w:r>
    </w:p>
    <w:p>
      <w:pPr>
        <w:spacing w:after="0"/>
        <w:ind w:left="0"/>
        <w:jc w:val="both"/>
      </w:pPr>
      <w:r>
        <w:rPr>
          <w:rFonts w:ascii="Times New Roman"/>
          <w:b w:val="false"/>
          <w:i w:val="false"/>
          <w:color w:val="000000"/>
          <w:sz w:val="28"/>
        </w:rPr>
        <w:t xml:space="preserve">
              қалайышы                                        12 </w:t>
      </w:r>
    </w:p>
    <w:p>
      <w:pPr>
        <w:spacing w:after="0"/>
        <w:ind w:left="0"/>
        <w:jc w:val="both"/>
      </w:pPr>
      <w:r>
        <w:rPr>
          <w:rFonts w:ascii="Times New Roman"/>
          <w:b w:val="false"/>
          <w:i w:val="false"/>
          <w:color w:val="000000"/>
          <w:sz w:val="28"/>
        </w:rPr>
        <w:t xml:space="preserve">
      223.    Қаңылтырды қалайыландырумен және </w:t>
      </w:r>
    </w:p>
    <w:p>
      <w:pPr>
        <w:spacing w:after="0"/>
        <w:ind w:left="0"/>
        <w:jc w:val="both"/>
      </w:pPr>
      <w:r>
        <w:rPr>
          <w:rFonts w:ascii="Times New Roman"/>
          <w:b w:val="false"/>
          <w:i w:val="false"/>
          <w:color w:val="000000"/>
          <w:sz w:val="28"/>
        </w:rPr>
        <w:t xml:space="preserve">
              листiлердi бөлумен айналысатын ыстық әдiспен </w:t>
      </w:r>
    </w:p>
    <w:p>
      <w:pPr>
        <w:spacing w:after="0"/>
        <w:ind w:left="0"/>
        <w:jc w:val="both"/>
      </w:pPr>
      <w:r>
        <w:rPr>
          <w:rFonts w:ascii="Times New Roman"/>
          <w:b w:val="false"/>
          <w:i w:val="false"/>
          <w:color w:val="000000"/>
          <w:sz w:val="28"/>
        </w:rPr>
        <w:t xml:space="preserve">
              қалайыландырушы                                 12 </w:t>
      </w:r>
    </w:p>
    <w:p>
      <w:pPr>
        <w:spacing w:after="0"/>
        <w:ind w:left="0"/>
        <w:jc w:val="both"/>
      </w:pPr>
      <w:r>
        <w:rPr>
          <w:rFonts w:ascii="Times New Roman"/>
          <w:b w:val="false"/>
          <w:i w:val="false"/>
          <w:color w:val="000000"/>
          <w:sz w:val="28"/>
        </w:rPr>
        <w:t xml:space="preserve">
      224.    Прокат станының жетекшi моторының машинисi      12 </w:t>
      </w:r>
    </w:p>
    <w:p>
      <w:pPr>
        <w:spacing w:after="0"/>
        <w:ind w:left="0"/>
        <w:jc w:val="both"/>
      </w:pPr>
      <w:r>
        <w:rPr>
          <w:rFonts w:ascii="Times New Roman"/>
          <w:b w:val="false"/>
          <w:i w:val="false"/>
          <w:color w:val="000000"/>
          <w:sz w:val="28"/>
        </w:rPr>
        <w:t xml:space="preserve">
      225.    Пресс машинисi                                  12 </w:t>
      </w:r>
    </w:p>
    <w:p>
      <w:pPr>
        <w:spacing w:after="0"/>
        <w:ind w:left="0"/>
        <w:jc w:val="both"/>
      </w:pPr>
      <w:r>
        <w:rPr>
          <w:rFonts w:ascii="Times New Roman"/>
          <w:b w:val="false"/>
          <w:i w:val="false"/>
          <w:color w:val="000000"/>
          <w:sz w:val="28"/>
        </w:rPr>
        <w:t xml:space="preserve">
      226.    Прокат станының реверсивтi бу </w:t>
      </w:r>
    </w:p>
    <w:p>
      <w:pPr>
        <w:spacing w:after="0"/>
        <w:ind w:left="0"/>
        <w:jc w:val="both"/>
      </w:pPr>
      <w:r>
        <w:rPr>
          <w:rFonts w:ascii="Times New Roman"/>
          <w:b w:val="false"/>
          <w:i w:val="false"/>
          <w:color w:val="000000"/>
          <w:sz w:val="28"/>
        </w:rPr>
        <w:t xml:space="preserve">
              машинасының машинисi                            12 </w:t>
      </w:r>
    </w:p>
    <w:p>
      <w:pPr>
        <w:spacing w:after="0"/>
        <w:ind w:left="0"/>
        <w:jc w:val="both"/>
      </w:pPr>
      <w:r>
        <w:rPr>
          <w:rFonts w:ascii="Times New Roman"/>
          <w:b w:val="false"/>
          <w:i w:val="false"/>
          <w:color w:val="000000"/>
          <w:sz w:val="28"/>
        </w:rPr>
        <w:t xml:space="preserve">
      227.    Ыстық металдың тасымалдаушы машинисi            12 </w:t>
      </w:r>
    </w:p>
    <w:p>
      <w:pPr>
        <w:spacing w:after="0"/>
        <w:ind w:left="0"/>
        <w:jc w:val="both"/>
      </w:pPr>
      <w:r>
        <w:rPr>
          <w:rFonts w:ascii="Times New Roman"/>
          <w:b w:val="false"/>
          <w:i w:val="false"/>
          <w:color w:val="000000"/>
          <w:sz w:val="28"/>
        </w:rPr>
        <w:t xml:space="preserve">
      228.    Отпен тазалау машинасының машинисi              12 </w:t>
      </w:r>
    </w:p>
    <w:p>
      <w:pPr>
        <w:spacing w:after="0"/>
        <w:ind w:left="0"/>
        <w:jc w:val="both"/>
      </w:pPr>
      <w:r>
        <w:rPr>
          <w:rFonts w:ascii="Times New Roman"/>
          <w:b w:val="false"/>
          <w:i w:val="false"/>
          <w:color w:val="000000"/>
          <w:sz w:val="28"/>
        </w:rPr>
        <w:t xml:space="preserve">
      229.    Фрезерлiк тазалау машинасының машинисi          12 </w:t>
      </w:r>
    </w:p>
    <w:p>
      <w:pPr>
        <w:spacing w:after="0"/>
        <w:ind w:left="0"/>
        <w:jc w:val="both"/>
      </w:pPr>
      <w:r>
        <w:rPr>
          <w:rFonts w:ascii="Times New Roman"/>
          <w:b w:val="false"/>
          <w:i w:val="false"/>
          <w:color w:val="000000"/>
          <w:sz w:val="28"/>
        </w:rPr>
        <w:t xml:space="preserve">
      230.    Құйма бұзғыш машинаның машинисi                  6 </w:t>
      </w:r>
    </w:p>
    <w:p>
      <w:pPr>
        <w:spacing w:after="0"/>
        <w:ind w:left="0"/>
        <w:jc w:val="both"/>
      </w:pPr>
      <w:r>
        <w:rPr>
          <w:rFonts w:ascii="Times New Roman"/>
          <w:b w:val="false"/>
          <w:i w:val="false"/>
          <w:color w:val="000000"/>
          <w:sz w:val="28"/>
        </w:rPr>
        <w:t xml:space="preserve">
      231.    Болат ағыны машинасының машинисi                12 </w:t>
      </w:r>
    </w:p>
    <w:p>
      <w:pPr>
        <w:spacing w:after="0"/>
        <w:ind w:left="0"/>
        <w:jc w:val="both"/>
      </w:pPr>
      <w:r>
        <w:rPr>
          <w:rFonts w:ascii="Times New Roman"/>
          <w:b w:val="false"/>
          <w:i w:val="false"/>
          <w:color w:val="000000"/>
          <w:sz w:val="28"/>
        </w:rPr>
        <w:t xml:space="preserve">
      232.    Лист прокаттау өндiрiсiнде iстейтiн </w:t>
      </w:r>
    </w:p>
    <w:p>
      <w:pPr>
        <w:spacing w:after="0"/>
        <w:ind w:left="0"/>
        <w:jc w:val="both"/>
      </w:pPr>
      <w:r>
        <w:rPr>
          <w:rFonts w:ascii="Times New Roman"/>
          <w:b w:val="false"/>
          <w:i w:val="false"/>
          <w:color w:val="000000"/>
          <w:sz w:val="28"/>
        </w:rPr>
        <w:t xml:space="preserve">
              қазандықтың машинисi (от жағушы)                12 </w:t>
      </w:r>
    </w:p>
    <w:p>
      <w:pPr>
        <w:spacing w:after="0"/>
        <w:ind w:left="0"/>
        <w:jc w:val="both"/>
      </w:pPr>
      <w:r>
        <w:rPr>
          <w:rFonts w:ascii="Times New Roman"/>
          <w:b w:val="false"/>
          <w:i w:val="false"/>
          <w:color w:val="000000"/>
          <w:sz w:val="28"/>
        </w:rPr>
        <w:t xml:space="preserve">
      233.    Жерде машинаға, гидроитергiшке, </w:t>
      </w:r>
    </w:p>
    <w:p>
      <w:pPr>
        <w:spacing w:after="0"/>
        <w:ind w:left="0"/>
        <w:jc w:val="both"/>
      </w:pPr>
      <w:r>
        <w:rPr>
          <w:rFonts w:ascii="Times New Roman"/>
          <w:b w:val="false"/>
          <w:i w:val="false"/>
          <w:color w:val="000000"/>
          <w:sz w:val="28"/>
        </w:rPr>
        <w:t xml:space="preserve">
              шаржир-машинаға қызмет көрсететiн </w:t>
      </w:r>
    </w:p>
    <w:p>
      <w:pPr>
        <w:spacing w:after="0"/>
        <w:ind w:left="0"/>
        <w:jc w:val="both"/>
      </w:pPr>
      <w:r>
        <w:rPr>
          <w:rFonts w:ascii="Times New Roman"/>
          <w:b w:val="false"/>
          <w:i w:val="false"/>
          <w:color w:val="000000"/>
          <w:sz w:val="28"/>
        </w:rPr>
        <w:t xml:space="preserve">
              тиеу механизмдерiнiң машинисi                   12 </w:t>
      </w:r>
    </w:p>
    <w:p>
      <w:pPr>
        <w:spacing w:after="0"/>
        <w:ind w:left="0"/>
        <w:jc w:val="both"/>
      </w:pPr>
      <w:r>
        <w:rPr>
          <w:rFonts w:ascii="Times New Roman"/>
          <w:b w:val="false"/>
          <w:i w:val="false"/>
          <w:color w:val="000000"/>
          <w:sz w:val="28"/>
        </w:rPr>
        <w:t xml:space="preserve">
      234.    Бандаж өндiрiсiнде iстейтiн балға, </w:t>
      </w:r>
    </w:p>
    <w:p>
      <w:pPr>
        <w:spacing w:after="0"/>
        <w:ind w:left="0"/>
        <w:jc w:val="both"/>
      </w:pPr>
      <w:r>
        <w:rPr>
          <w:rFonts w:ascii="Times New Roman"/>
          <w:b w:val="false"/>
          <w:i w:val="false"/>
          <w:color w:val="000000"/>
          <w:sz w:val="28"/>
        </w:rPr>
        <w:t xml:space="preserve">
              пресс және манипулятор машинисi                 12 </w:t>
      </w:r>
    </w:p>
    <w:p>
      <w:pPr>
        <w:spacing w:after="0"/>
        <w:ind w:left="0"/>
        <w:jc w:val="both"/>
      </w:pPr>
      <w:r>
        <w:rPr>
          <w:rFonts w:ascii="Times New Roman"/>
          <w:b w:val="false"/>
          <w:i w:val="false"/>
          <w:color w:val="000000"/>
          <w:sz w:val="28"/>
        </w:rPr>
        <w:t xml:space="preserve">
      235.    Рельс бекiту өндiрiсiнде iстейтiн </w:t>
      </w:r>
    </w:p>
    <w:p>
      <w:pPr>
        <w:spacing w:after="0"/>
        <w:ind w:left="0"/>
        <w:jc w:val="both"/>
      </w:pPr>
      <w:r>
        <w:rPr>
          <w:rFonts w:ascii="Times New Roman"/>
          <w:b w:val="false"/>
          <w:i w:val="false"/>
          <w:color w:val="000000"/>
          <w:sz w:val="28"/>
        </w:rPr>
        <w:t xml:space="preserve">
              насос қондырғыларының машинисi                   6 </w:t>
      </w:r>
    </w:p>
    <w:p>
      <w:pPr>
        <w:spacing w:after="0"/>
        <w:ind w:left="0"/>
        <w:jc w:val="both"/>
      </w:pPr>
      <w:r>
        <w:rPr>
          <w:rFonts w:ascii="Times New Roman"/>
          <w:b w:val="false"/>
          <w:i w:val="false"/>
          <w:color w:val="000000"/>
          <w:sz w:val="28"/>
        </w:rPr>
        <w:t xml:space="preserve">
      236.    Жылыту қондырғыларының жанындағы </w:t>
      </w:r>
    </w:p>
    <w:p>
      <w:pPr>
        <w:spacing w:after="0"/>
        <w:ind w:left="0"/>
        <w:jc w:val="both"/>
      </w:pPr>
      <w:r>
        <w:rPr>
          <w:rFonts w:ascii="Times New Roman"/>
          <w:b w:val="false"/>
          <w:i w:val="false"/>
          <w:color w:val="000000"/>
          <w:sz w:val="28"/>
        </w:rPr>
        <w:t xml:space="preserve">
              қысқашты кранға және бандаж өндiрiсiнде </w:t>
      </w:r>
    </w:p>
    <w:p>
      <w:pPr>
        <w:spacing w:after="0"/>
        <w:ind w:left="0"/>
        <w:jc w:val="both"/>
      </w:pPr>
      <w:r>
        <w:rPr>
          <w:rFonts w:ascii="Times New Roman"/>
          <w:b w:val="false"/>
          <w:i w:val="false"/>
          <w:color w:val="000000"/>
          <w:sz w:val="28"/>
        </w:rPr>
        <w:t xml:space="preserve">
              бұрылғыш кранға қызмет көрсететiн </w:t>
      </w:r>
    </w:p>
    <w:p>
      <w:pPr>
        <w:spacing w:after="0"/>
        <w:ind w:left="0"/>
        <w:jc w:val="both"/>
      </w:pPr>
      <w:r>
        <w:rPr>
          <w:rFonts w:ascii="Times New Roman"/>
          <w:b w:val="false"/>
          <w:i w:val="false"/>
          <w:color w:val="000000"/>
          <w:sz w:val="28"/>
        </w:rPr>
        <w:t xml:space="preserve">
              металлургия өндiрiсi кранының машинисi          12 </w:t>
      </w:r>
    </w:p>
    <w:p>
      <w:pPr>
        <w:spacing w:after="0"/>
        <w:ind w:left="0"/>
        <w:jc w:val="both"/>
      </w:pPr>
      <w:r>
        <w:rPr>
          <w:rFonts w:ascii="Times New Roman"/>
          <w:b w:val="false"/>
          <w:i w:val="false"/>
          <w:color w:val="000000"/>
          <w:sz w:val="28"/>
        </w:rPr>
        <w:t xml:space="preserve">
      237.    Бұрылғыш кран (дайындауларды беретiн) </w:t>
      </w:r>
    </w:p>
    <w:p>
      <w:pPr>
        <w:spacing w:after="0"/>
        <w:ind w:left="0"/>
        <w:jc w:val="both"/>
      </w:pPr>
      <w:r>
        <w:rPr>
          <w:rFonts w:ascii="Times New Roman"/>
          <w:b w:val="false"/>
          <w:i w:val="false"/>
          <w:color w:val="000000"/>
          <w:sz w:val="28"/>
        </w:rPr>
        <w:t xml:space="preserve">
              және велокранға қызмет көрсететiн </w:t>
      </w:r>
    </w:p>
    <w:p>
      <w:pPr>
        <w:spacing w:after="0"/>
        <w:ind w:left="0"/>
        <w:jc w:val="both"/>
      </w:pPr>
      <w:r>
        <w:rPr>
          <w:rFonts w:ascii="Times New Roman"/>
          <w:b w:val="false"/>
          <w:i w:val="false"/>
          <w:color w:val="000000"/>
          <w:sz w:val="28"/>
        </w:rPr>
        <w:t xml:space="preserve">
              металлургия өндiрiсi кранының машинисi: </w:t>
      </w:r>
    </w:p>
    <w:p>
      <w:pPr>
        <w:spacing w:after="0"/>
        <w:ind w:left="0"/>
        <w:jc w:val="both"/>
      </w:pPr>
      <w:r>
        <w:rPr>
          <w:rFonts w:ascii="Times New Roman"/>
          <w:b w:val="false"/>
          <w:i w:val="false"/>
          <w:color w:val="000000"/>
          <w:sz w:val="28"/>
        </w:rPr>
        <w:t xml:space="preserve">
              1) ыстық жұмыстарда                             12 </w:t>
      </w:r>
    </w:p>
    <w:p>
      <w:pPr>
        <w:spacing w:after="0"/>
        <w:ind w:left="0"/>
        <w:jc w:val="both"/>
      </w:pPr>
      <w:r>
        <w:rPr>
          <w:rFonts w:ascii="Times New Roman"/>
          <w:b w:val="false"/>
          <w:i w:val="false"/>
          <w:color w:val="000000"/>
          <w:sz w:val="28"/>
        </w:rPr>
        <w:t xml:space="preserve">
              2) суық жұмыстарда                               6 </w:t>
      </w:r>
    </w:p>
    <w:p>
      <w:pPr>
        <w:spacing w:after="0"/>
        <w:ind w:left="0"/>
        <w:jc w:val="both"/>
      </w:pPr>
      <w:r>
        <w:rPr>
          <w:rFonts w:ascii="Times New Roman"/>
          <w:b w:val="false"/>
          <w:i w:val="false"/>
          <w:color w:val="000000"/>
          <w:sz w:val="28"/>
        </w:rPr>
        <w:t xml:space="preserve">
      238.    Қаңылтырдың ыстық прокатында, жабын мен </w:t>
      </w:r>
    </w:p>
    <w:p>
      <w:pPr>
        <w:spacing w:after="0"/>
        <w:ind w:left="0"/>
        <w:jc w:val="both"/>
      </w:pPr>
      <w:r>
        <w:rPr>
          <w:rFonts w:ascii="Times New Roman"/>
          <w:b w:val="false"/>
          <w:i w:val="false"/>
          <w:color w:val="000000"/>
          <w:sz w:val="28"/>
        </w:rPr>
        <w:t xml:space="preserve">
              листiлердiң түстi қабаттарында </w:t>
      </w:r>
    </w:p>
    <w:p>
      <w:pPr>
        <w:spacing w:after="0"/>
        <w:ind w:left="0"/>
        <w:jc w:val="both"/>
      </w:pPr>
      <w:r>
        <w:rPr>
          <w:rFonts w:ascii="Times New Roman"/>
          <w:b w:val="false"/>
          <w:i w:val="false"/>
          <w:color w:val="000000"/>
          <w:sz w:val="28"/>
        </w:rPr>
        <w:t xml:space="preserve">
              жуу-құрғату машинасына қызмет көрсететiн </w:t>
      </w:r>
    </w:p>
    <w:p>
      <w:pPr>
        <w:spacing w:after="0"/>
        <w:ind w:left="0"/>
        <w:jc w:val="both"/>
      </w:pPr>
      <w:r>
        <w:rPr>
          <w:rFonts w:ascii="Times New Roman"/>
          <w:b w:val="false"/>
          <w:i w:val="false"/>
          <w:color w:val="000000"/>
          <w:sz w:val="28"/>
        </w:rPr>
        <w:t xml:space="preserve">
              металды жуушы-кептiрушi.                        12 </w:t>
      </w:r>
    </w:p>
    <w:p>
      <w:pPr>
        <w:spacing w:after="0"/>
        <w:ind w:left="0"/>
        <w:jc w:val="both"/>
      </w:pPr>
      <w:r>
        <w:rPr>
          <w:rFonts w:ascii="Times New Roman"/>
          <w:b w:val="false"/>
          <w:i w:val="false"/>
          <w:color w:val="000000"/>
          <w:sz w:val="28"/>
        </w:rPr>
        <w:t xml:space="preserve">
      239.    Металды жуушы-кептiрушi: </w:t>
      </w:r>
    </w:p>
    <w:p>
      <w:pPr>
        <w:spacing w:after="0"/>
        <w:ind w:left="0"/>
        <w:jc w:val="both"/>
      </w:pPr>
      <w:r>
        <w:rPr>
          <w:rFonts w:ascii="Times New Roman"/>
          <w:b w:val="false"/>
          <w:i w:val="false"/>
          <w:color w:val="000000"/>
          <w:sz w:val="28"/>
        </w:rPr>
        <w:t xml:space="preserve">
              1) қаңылтырдың суық прокатында листілердi </w:t>
      </w:r>
    </w:p>
    <w:p>
      <w:pPr>
        <w:spacing w:after="0"/>
        <w:ind w:left="0"/>
        <w:jc w:val="both"/>
      </w:pPr>
      <w:r>
        <w:rPr>
          <w:rFonts w:ascii="Times New Roman"/>
          <w:b w:val="false"/>
          <w:i w:val="false"/>
          <w:color w:val="000000"/>
          <w:sz w:val="28"/>
        </w:rPr>
        <w:t xml:space="preserve">
              бөлетiн                                          6 </w:t>
      </w:r>
    </w:p>
    <w:p>
      <w:pPr>
        <w:spacing w:after="0"/>
        <w:ind w:left="0"/>
        <w:jc w:val="both"/>
      </w:pPr>
      <w:r>
        <w:rPr>
          <w:rFonts w:ascii="Times New Roman"/>
          <w:b w:val="false"/>
          <w:i w:val="false"/>
          <w:color w:val="000000"/>
          <w:sz w:val="28"/>
        </w:rPr>
        <w:t xml:space="preserve">
              2) листiлердi прокаттау өндiрiсiнде </w:t>
      </w:r>
    </w:p>
    <w:p>
      <w:pPr>
        <w:spacing w:after="0"/>
        <w:ind w:left="0"/>
        <w:jc w:val="both"/>
      </w:pPr>
      <w:r>
        <w:rPr>
          <w:rFonts w:ascii="Times New Roman"/>
          <w:b w:val="false"/>
          <w:i w:val="false"/>
          <w:color w:val="000000"/>
          <w:sz w:val="28"/>
        </w:rPr>
        <w:t xml:space="preserve">
              лактау бөлiмiндегi                              12 </w:t>
      </w:r>
    </w:p>
    <w:p>
      <w:pPr>
        <w:spacing w:after="0"/>
        <w:ind w:left="0"/>
        <w:jc w:val="both"/>
      </w:pPr>
      <w:r>
        <w:rPr>
          <w:rFonts w:ascii="Times New Roman"/>
          <w:b w:val="false"/>
          <w:i w:val="false"/>
          <w:color w:val="000000"/>
          <w:sz w:val="28"/>
        </w:rPr>
        <w:t xml:space="preserve">
      240.    Қаңылтырдың ыстық прокатында, жабында және </w:t>
      </w:r>
    </w:p>
    <w:p>
      <w:pPr>
        <w:spacing w:after="0"/>
        <w:ind w:left="0"/>
        <w:jc w:val="both"/>
      </w:pPr>
      <w:r>
        <w:rPr>
          <w:rFonts w:ascii="Times New Roman"/>
          <w:b w:val="false"/>
          <w:i w:val="false"/>
          <w:color w:val="000000"/>
          <w:sz w:val="28"/>
        </w:rPr>
        <w:t xml:space="preserve">
              листiлердiң түстi қабатында листiлердi </w:t>
      </w:r>
    </w:p>
    <w:p>
      <w:pPr>
        <w:spacing w:after="0"/>
        <w:ind w:left="0"/>
        <w:jc w:val="both"/>
      </w:pPr>
      <w:r>
        <w:rPr>
          <w:rFonts w:ascii="Times New Roman"/>
          <w:b w:val="false"/>
          <w:i w:val="false"/>
          <w:color w:val="000000"/>
          <w:sz w:val="28"/>
        </w:rPr>
        <w:t xml:space="preserve">
              бөлетiн листiлер мен құбырларды терушi          12 </w:t>
      </w:r>
    </w:p>
    <w:p>
      <w:pPr>
        <w:spacing w:after="0"/>
        <w:ind w:left="0"/>
        <w:jc w:val="both"/>
      </w:pPr>
      <w:r>
        <w:rPr>
          <w:rFonts w:ascii="Times New Roman"/>
          <w:b w:val="false"/>
          <w:i w:val="false"/>
          <w:color w:val="000000"/>
          <w:sz w:val="28"/>
        </w:rPr>
        <w:t xml:space="preserve">
      241.    Металды қыздырушы                               12 </w:t>
      </w:r>
    </w:p>
    <w:p>
      <w:pPr>
        <w:spacing w:after="0"/>
        <w:ind w:left="0"/>
        <w:jc w:val="both"/>
      </w:pPr>
      <w:r>
        <w:rPr>
          <w:rFonts w:ascii="Times New Roman"/>
          <w:b w:val="false"/>
          <w:i w:val="false"/>
          <w:color w:val="000000"/>
          <w:sz w:val="28"/>
        </w:rPr>
        <w:t xml:space="preserve">
      242.    Вилопрокаттау өндiрiсiнде шпицтеу </w:t>
      </w:r>
    </w:p>
    <w:p>
      <w:pPr>
        <w:spacing w:after="0"/>
        <w:ind w:left="0"/>
        <w:jc w:val="both"/>
      </w:pPr>
      <w:r>
        <w:rPr>
          <w:rFonts w:ascii="Times New Roman"/>
          <w:b w:val="false"/>
          <w:i w:val="false"/>
          <w:color w:val="000000"/>
          <w:sz w:val="28"/>
        </w:rPr>
        <w:t xml:space="preserve">
              учаскесiнде iстейтiн металды ысытушы </w:t>
      </w:r>
    </w:p>
    <w:p>
      <w:pPr>
        <w:spacing w:after="0"/>
        <w:ind w:left="0"/>
        <w:jc w:val="both"/>
      </w:pPr>
      <w:r>
        <w:rPr>
          <w:rFonts w:ascii="Times New Roman"/>
          <w:b w:val="false"/>
          <w:i w:val="false"/>
          <w:color w:val="000000"/>
          <w:sz w:val="28"/>
        </w:rPr>
        <w:t xml:space="preserve">
              (дәнекерлеушi)                                  12 </w:t>
      </w:r>
    </w:p>
    <w:p>
      <w:pPr>
        <w:spacing w:after="0"/>
        <w:ind w:left="0"/>
        <w:jc w:val="both"/>
      </w:pPr>
      <w:r>
        <w:rPr>
          <w:rFonts w:ascii="Times New Roman"/>
          <w:b w:val="false"/>
          <w:i w:val="false"/>
          <w:color w:val="000000"/>
          <w:sz w:val="28"/>
        </w:rPr>
        <w:t xml:space="preserve">
      243.    Вилопрокат өндiрiсiнде iстейтiн </w:t>
      </w:r>
    </w:p>
    <w:p>
      <w:pPr>
        <w:spacing w:after="0"/>
        <w:ind w:left="0"/>
        <w:jc w:val="both"/>
      </w:pPr>
      <w:r>
        <w:rPr>
          <w:rFonts w:ascii="Times New Roman"/>
          <w:b w:val="false"/>
          <w:i w:val="false"/>
          <w:color w:val="000000"/>
          <w:sz w:val="28"/>
        </w:rPr>
        <w:t xml:space="preserve">
              ысқылау дөңгелектерiн айналдырушы                6 </w:t>
      </w:r>
    </w:p>
    <w:p>
      <w:pPr>
        <w:spacing w:after="0"/>
        <w:ind w:left="0"/>
        <w:jc w:val="both"/>
      </w:pPr>
      <w:r>
        <w:rPr>
          <w:rFonts w:ascii="Times New Roman"/>
          <w:b w:val="false"/>
          <w:i w:val="false"/>
          <w:color w:val="000000"/>
          <w:sz w:val="28"/>
        </w:rPr>
        <w:t xml:space="preserve">
      244.    Вилопрокат өндiрiсiнде құю балғаларын </w:t>
      </w:r>
    </w:p>
    <w:p>
      <w:pPr>
        <w:spacing w:after="0"/>
        <w:ind w:left="0"/>
        <w:jc w:val="both"/>
      </w:pPr>
      <w:r>
        <w:rPr>
          <w:rFonts w:ascii="Times New Roman"/>
          <w:b w:val="false"/>
          <w:i w:val="false"/>
          <w:color w:val="000000"/>
          <w:sz w:val="28"/>
        </w:rPr>
        <w:t xml:space="preserve">
              реттеушi ұста-пресс жабдығының жөндеушiсi       12 </w:t>
      </w:r>
    </w:p>
    <w:p>
      <w:pPr>
        <w:spacing w:after="0"/>
        <w:ind w:left="0"/>
        <w:jc w:val="both"/>
      </w:pPr>
      <w:r>
        <w:rPr>
          <w:rFonts w:ascii="Times New Roman"/>
          <w:b w:val="false"/>
          <w:i w:val="false"/>
          <w:color w:val="000000"/>
          <w:sz w:val="28"/>
        </w:rPr>
        <w:t xml:space="preserve">
      245.    Суппорттарды жөндейтiн суық штампылау </w:t>
      </w:r>
    </w:p>
    <w:p>
      <w:pPr>
        <w:spacing w:after="0"/>
        <w:ind w:left="0"/>
        <w:jc w:val="both"/>
      </w:pPr>
      <w:r>
        <w:rPr>
          <w:rFonts w:ascii="Times New Roman"/>
          <w:b w:val="false"/>
          <w:i w:val="false"/>
          <w:color w:val="000000"/>
          <w:sz w:val="28"/>
        </w:rPr>
        <w:t xml:space="preserve">
              жабдықының жөндеушiсi: </w:t>
      </w:r>
    </w:p>
    <w:p>
      <w:pPr>
        <w:spacing w:after="0"/>
        <w:ind w:left="0"/>
        <w:jc w:val="both"/>
      </w:pPr>
      <w:r>
        <w:rPr>
          <w:rFonts w:ascii="Times New Roman"/>
          <w:b w:val="false"/>
          <w:i w:val="false"/>
          <w:color w:val="000000"/>
          <w:sz w:val="28"/>
        </w:rPr>
        <w:t xml:space="preserve">
              1) ыстық жымдастыруда                           12 </w:t>
      </w:r>
    </w:p>
    <w:p>
      <w:pPr>
        <w:spacing w:after="0"/>
        <w:ind w:left="0"/>
        <w:jc w:val="both"/>
      </w:pPr>
      <w:r>
        <w:rPr>
          <w:rFonts w:ascii="Times New Roman"/>
          <w:b w:val="false"/>
          <w:i w:val="false"/>
          <w:color w:val="000000"/>
          <w:sz w:val="28"/>
        </w:rPr>
        <w:t xml:space="preserve">
              2) суық жымдастыруда                             6 </w:t>
      </w:r>
    </w:p>
    <w:p>
      <w:pPr>
        <w:spacing w:after="0"/>
        <w:ind w:left="0"/>
        <w:jc w:val="both"/>
      </w:pPr>
      <w:r>
        <w:rPr>
          <w:rFonts w:ascii="Times New Roman"/>
          <w:b w:val="false"/>
          <w:i w:val="false"/>
          <w:color w:val="000000"/>
          <w:sz w:val="28"/>
        </w:rPr>
        <w:t xml:space="preserve">
      246.    Листiлердi және орамалардағы ленталарды </w:t>
      </w:r>
    </w:p>
    <w:p>
      <w:pPr>
        <w:spacing w:after="0"/>
        <w:ind w:left="0"/>
        <w:jc w:val="both"/>
      </w:pPr>
      <w:r>
        <w:rPr>
          <w:rFonts w:ascii="Times New Roman"/>
          <w:b w:val="false"/>
          <w:i w:val="false"/>
          <w:color w:val="000000"/>
          <w:sz w:val="28"/>
        </w:rPr>
        <w:t xml:space="preserve">
              суық прокаттау цехында iстейтiн листiлер </w:t>
      </w:r>
    </w:p>
    <w:p>
      <w:pPr>
        <w:spacing w:after="0"/>
        <w:ind w:left="0"/>
        <w:jc w:val="both"/>
      </w:pPr>
      <w:r>
        <w:rPr>
          <w:rFonts w:ascii="Times New Roman"/>
          <w:b w:val="false"/>
          <w:i w:val="false"/>
          <w:color w:val="000000"/>
          <w:sz w:val="28"/>
        </w:rPr>
        <w:t xml:space="preserve">
              мен құбырларды майлаушы                          6 </w:t>
      </w:r>
    </w:p>
    <w:p>
      <w:pPr>
        <w:spacing w:after="0"/>
        <w:ind w:left="0"/>
        <w:jc w:val="both"/>
      </w:pPr>
      <w:r>
        <w:rPr>
          <w:rFonts w:ascii="Times New Roman"/>
          <w:b w:val="false"/>
          <w:i w:val="false"/>
          <w:color w:val="000000"/>
          <w:sz w:val="28"/>
        </w:rPr>
        <w:t xml:space="preserve">
      247.    Вилопрокат өндiрiсiнде қабыршақтарды </w:t>
      </w:r>
    </w:p>
    <w:p>
      <w:pPr>
        <w:spacing w:after="0"/>
        <w:ind w:left="0"/>
        <w:jc w:val="both"/>
      </w:pPr>
      <w:r>
        <w:rPr>
          <w:rFonts w:ascii="Times New Roman"/>
          <w:b w:val="false"/>
          <w:i w:val="false"/>
          <w:color w:val="000000"/>
          <w:sz w:val="28"/>
        </w:rPr>
        <w:t xml:space="preserve">
              кесетiн кесушi                                   6 </w:t>
      </w:r>
    </w:p>
    <w:p>
      <w:pPr>
        <w:spacing w:after="0"/>
        <w:ind w:left="0"/>
        <w:jc w:val="both"/>
      </w:pPr>
      <w:r>
        <w:rPr>
          <w:rFonts w:ascii="Times New Roman"/>
          <w:b w:val="false"/>
          <w:i w:val="false"/>
          <w:color w:val="000000"/>
          <w:sz w:val="28"/>
        </w:rPr>
        <w:t xml:space="preserve">
      248.    Үдiксiз улау майсыздандыру, қалайыландыру, </w:t>
      </w:r>
    </w:p>
    <w:p>
      <w:pPr>
        <w:spacing w:after="0"/>
        <w:ind w:left="0"/>
        <w:jc w:val="both"/>
      </w:pPr>
      <w:r>
        <w:rPr>
          <w:rFonts w:ascii="Times New Roman"/>
          <w:b w:val="false"/>
          <w:i w:val="false"/>
          <w:color w:val="000000"/>
          <w:sz w:val="28"/>
        </w:rPr>
        <w:t xml:space="preserve">
              мырыштандыру, лактау және күйдiру агрегаттарын </w:t>
      </w:r>
    </w:p>
    <w:p>
      <w:pPr>
        <w:spacing w:after="0"/>
        <w:ind w:left="0"/>
        <w:jc w:val="both"/>
      </w:pPr>
      <w:r>
        <w:rPr>
          <w:rFonts w:ascii="Times New Roman"/>
          <w:b w:val="false"/>
          <w:i w:val="false"/>
          <w:color w:val="000000"/>
          <w:sz w:val="28"/>
        </w:rPr>
        <w:t xml:space="preserve">
              басқару постының операторы: </w:t>
      </w:r>
    </w:p>
    <w:p>
      <w:pPr>
        <w:spacing w:after="0"/>
        <w:ind w:left="0"/>
        <w:jc w:val="both"/>
      </w:pPr>
      <w:r>
        <w:rPr>
          <w:rFonts w:ascii="Times New Roman"/>
          <w:b w:val="false"/>
          <w:i w:val="false"/>
          <w:color w:val="000000"/>
          <w:sz w:val="28"/>
        </w:rPr>
        <w:t xml:space="preserve">
              1) листпрокаттау өндiрiсiнің листiлердi </w:t>
      </w:r>
    </w:p>
    <w:p>
      <w:pPr>
        <w:spacing w:after="0"/>
        <w:ind w:left="0"/>
        <w:jc w:val="both"/>
      </w:pPr>
      <w:r>
        <w:rPr>
          <w:rFonts w:ascii="Times New Roman"/>
          <w:b w:val="false"/>
          <w:i w:val="false"/>
          <w:color w:val="000000"/>
          <w:sz w:val="28"/>
        </w:rPr>
        <w:t xml:space="preserve">
              бөлуiндегi                                       6 </w:t>
      </w:r>
    </w:p>
    <w:p>
      <w:pPr>
        <w:spacing w:after="0"/>
        <w:ind w:left="0"/>
        <w:jc w:val="both"/>
      </w:pPr>
      <w:r>
        <w:rPr>
          <w:rFonts w:ascii="Times New Roman"/>
          <w:b w:val="false"/>
          <w:i w:val="false"/>
          <w:color w:val="000000"/>
          <w:sz w:val="28"/>
        </w:rPr>
        <w:t xml:space="preserve">
              2) басқа учаскелердегi                          12 </w:t>
      </w:r>
    </w:p>
    <w:p>
      <w:pPr>
        <w:spacing w:after="0"/>
        <w:ind w:left="0"/>
        <w:jc w:val="both"/>
      </w:pPr>
      <w:r>
        <w:rPr>
          <w:rFonts w:ascii="Times New Roman"/>
          <w:b w:val="false"/>
          <w:i w:val="false"/>
          <w:color w:val="000000"/>
          <w:sz w:val="28"/>
        </w:rPr>
        <w:t xml:space="preserve">
      249.    Пост операторы: </w:t>
      </w:r>
    </w:p>
    <w:p>
      <w:pPr>
        <w:spacing w:after="0"/>
        <w:ind w:left="0"/>
        <w:jc w:val="both"/>
      </w:pPr>
      <w:r>
        <w:rPr>
          <w:rFonts w:ascii="Times New Roman"/>
          <w:b w:val="false"/>
          <w:i w:val="false"/>
          <w:color w:val="000000"/>
          <w:sz w:val="28"/>
        </w:rPr>
        <w:t xml:space="preserve">
              1) жұмыстың ыстық учаскелерiндегi               12 </w:t>
      </w:r>
    </w:p>
    <w:p>
      <w:pPr>
        <w:spacing w:after="0"/>
        <w:ind w:left="0"/>
        <w:jc w:val="both"/>
      </w:pPr>
      <w:r>
        <w:rPr>
          <w:rFonts w:ascii="Times New Roman"/>
          <w:b w:val="false"/>
          <w:i w:val="false"/>
          <w:color w:val="000000"/>
          <w:sz w:val="28"/>
        </w:rPr>
        <w:t xml:space="preserve">
              2) жұмыстың суық учаскелерiндегi                 6 </w:t>
      </w:r>
    </w:p>
    <w:p>
      <w:pPr>
        <w:spacing w:after="0"/>
        <w:ind w:left="0"/>
        <w:jc w:val="both"/>
      </w:pPr>
      <w:r>
        <w:rPr>
          <w:rFonts w:ascii="Times New Roman"/>
          <w:b w:val="false"/>
          <w:i w:val="false"/>
          <w:color w:val="000000"/>
          <w:sz w:val="28"/>
        </w:rPr>
        <w:t xml:space="preserve">
      250.    Рельстердi өңдеу линиясының операторы            6 </w:t>
      </w:r>
    </w:p>
    <w:p>
      <w:pPr>
        <w:spacing w:after="0"/>
        <w:ind w:left="0"/>
        <w:jc w:val="both"/>
      </w:pPr>
      <w:r>
        <w:rPr>
          <w:rFonts w:ascii="Times New Roman"/>
          <w:b w:val="false"/>
          <w:i w:val="false"/>
          <w:color w:val="000000"/>
          <w:sz w:val="28"/>
        </w:rPr>
        <w:t xml:space="preserve">
      251.    Ыстық прокат станын басқару постының </w:t>
      </w:r>
    </w:p>
    <w:p>
      <w:pPr>
        <w:spacing w:after="0"/>
        <w:ind w:left="0"/>
        <w:jc w:val="both"/>
      </w:pPr>
      <w:r>
        <w:rPr>
          <w:rFonts w:ascii="Times New Roman"/>
          <w:b w:val="false"/>
          <w:i w:val="false"/>
          <w:color w:val="000000"/>
          <w:sz w:val="28"/>
        </w:rPr>
        <w:t xml:space="preserve">
              операторы                                       12 </w:t>
      </w:r>
    </w:p>
    <w:p>
      <w:pPr>
        <w:spacing w:after="0"/>
        <w:ind w:left="0"/>
        <w:jc w:val="both"/>
      </w:pPr>
      <w:r>
        <w:rPr>
          <w:rFonts w:ascii="Times New Roman"/>
          <w:b w:val="false"/>
          <w:i w:val="false"/>
          <w:color w:val="000000"/>
          <w:sz w:val="28"/>
        </w:rPr>
        <w:t xml:space="preserve">
      252.    Суық прокат постының операторы                   6 </w:t>
      </w:r>
    </w:p>
    <w:p>
      <w:pPr>
        <w:spacing w:after="0"/>
        <w:ind w:left="0"/>
        <w:jc w:val="both"/>
      </w:pPr>
      <w:r>
        <w:rPr>
          <w:rFonts w:ascii="Times New Roman"/>
          <w:b w:val="false"/>
          <w:i w:val="false"/>
          <w:color w:val="000000"/>
          <w:sz w:val="28"/>
        </w:rPr>
        <w:t xml:space="preserve">
      253.    Сұрып прокаттау өндiрiсiнде және бандаж </w:t>
      </w:r>
    </w:p>
    <w:p>
      <w:pPr>
        <w:spacing w:after="0"/>
        <w:ind w:left="0"/>
        <w:jc w:val="both"/>
      </w:pPr>
      <w:r>
        <w:rPr>
          <w:rFonts w:ascii="Times New Roman"/>
          <w:b w:val="false"/>
          <w:i w:val="false"/>
          <w:color w:val="000000"/>
          <w:sz w:val="28"/>
        </w:rPr>
        <w:t xml:space="preserve">
              өндiрiсiнде iстейтiн бұрғылау агрегаты </w:t>
      </w:r>
    </w:p>
    <w:p>
      <w:pPr>
        <w:spacing w:after="0"/>
        <w:ind w:left="0"/>
        <w:jc w:val="both"/>
      </w:pPr>
      <w:r>
        <w:rPr>
          <w:rFonts w:ascii="Times New Roman"/>
          <w:b w:val="false"/>
          <w:i w:val="false"/>
          <w:color w:val="000000"/>
          <w:sz w:val="28"/>
        </w:rPr>
        <w:t xml:space="preserve">
              мен пресс операторы                              6 </w:t>
      </w:r>
    </w:p>
    <w:p>
      <w:pPr>
        <w:spacing w:after="0"/>
        <w:ind w:left="0"/>
        <w:jc w:val="both"/>
      </w:pPr>
      <w:r>
        <w:rPr>
          <w:rFonts w:ascii="Times New Roman"/>
          <w:b w:val="false"/>
          <w:i w:val="false"/>
          <w:color w:val="000000"/>
          <w:sz w:val="28"/>
        </w:rPr>
        <w:t xml:space="preserve">
      254.    Листiлердi мырыштайтын мырыштаушы               12 </w:t>
      </w:r>
    </w:p>
    <w:p>
      <w:pPr>
        <w:spacing w:after="0"/>
        <w:ind w:left="0"/>
        <w:jc w:val="both"/>
      </w:pPr>
      <w:r>
        <w:rPr>
          <w:rFonts w:ascii="Times New Roman"/>
          <w:b w:val="false"/>
          <w:i w:val="false"/>
          <w:color w:val="000000"/>
          <w:sz w:val="28"/>
        </w:rPr>
        <w:t xml:space="preserve">
      255.    Листiлердi мырыштаумен және листiлердi </w:t>
      </w:r>
    </w:p>
    <w:p>
      <w:pPr>
        <w:spacing w:after="0"/>
        <w:ind w:left="0"/>
        <w:jc w:val="both"/>
      </w:pPr>
      <w:r>
        <w:rPr>
          <w:rFonts w:ascii="Times New Roman"/>
          <w:b w:val="false"/>
          <w:i w:val="false"/>
          <w:color w:val="000000"/>
          <w:sz w:val="28"/>
        </w:rPr>
        <w:t xml:space="preserve">
              өңдеумен айналысатын ыстық тәсiлмен </w:t>
      </w:r>
    </w:p>
    <w:p>
      <w:pPr>
        <w:spacing w:after="0"/>
        <w:ind w:left="0"/>
        <w:jc w:val="both"/>
      </w:pPr>
      <w:r>
        <w:rPr>
          <w:rFonts w:ascii="Times New Roman"/>
          <w:b w:val="false"/>
          <w:i w:val="false"/>
          <w:color w:val="000000"/>
          <w:sz w:val="28"/>
        </w:rPr>
        <w:t xml:space="preserve">
              мырыштаушы                                      12 </w:t>
      </w:r>
    </w:p>
    <w:p>
      <w:pPr>
        <w:spacing w:after="0"/>
        <w:ind w:left="0"/>
        <w:jc w:val="both"/>
      </w:pPr>
      <w:r>
        <w:rPr>
          <w:rFonts w:ascii="Times New Roman"/>
          <w:b w:val="false"/>
          <w:i w:val="false"/>
          <w:color w:val="000000"/>
          <w:sz w:val="28"/>
        </w:rPr>
        <w:t xml:space="preserve">
      256.    Қаңылтырдың суық прокатында iстейтiн </w:t>
      </w:r>
    </w:p>
    <w:p>
      <w:pPr>
        <w:spacing w:after="0"/>
        <w:ind w:left="0"/>
        <w:jc w:val="both"/>
      </w:pPr>
      <w:r>
        <w:rPr>
          <w:rFonts w:ascii="Times New Roman"/>
          <w:b w:val="false"/>
          <w:i w:val="false"/>
          <w:color w:val="000000"/>
          <w:sz w:val="28"/>
        </w:rPr>
        <w:t xml:space="preserve">
              лента ораушы                                     6 </w:t>
      </w:r>
    </w:p>
    <w:p>
      <w:pPr>
        <w:spacing w:after="0"/>
        <w:ind w:left="0"/>
        <w:jc w:val="both"/>
      </w:pPr>
      <w:r>
        <w:rPr>
          <w:rFonts w:ascii="Times New Roman"/>
          <w:b w:val="false"/>
          <w:i w:val="false"/>
          <w:color w:val="000000"/>
          <w:sz w:val="28"/>
        </w:rPr>
        <w:t xml:space="preserve">
      257.    Екiншi алынған қалайыны балқытушы               12 </w:t>
      </w:r>
    </w:p>
    <w:p>
      <w:pPr>
        <w:spacing w:after="0"/>
        <w:ind w:left="0"/>
        <w:jc w:val="both"/>
      </w:pPr>
      <w:r>
        <w:rPr>
          <w:rFonts w:ascii="Times New Roman"/>
          <w:b w:val="false"/>
          <w:i w:val="false"/>
          <w:color w:val="000000"/>
          <w:sz w:val="28"/>
        </w:rPr>
        <w:t xml:space="preserve">
      258.    Ыстық прокат станы вальцовщигiнiң көмекшiсi     12 </w:t>
      </w:r>
    </w:p>
    <w:p>
      <w:pPr>
        <w:spacing w:after="0"/>
        <w:ind w:left="0"/>
        <w:jc w:val="both"/>
      </w:pPr>
      <w:r>
        <w:rPr>
          <w:rFonts w:ascii="Times New Roman"/>
          <w:b w:val="false"/>
          <w:i w:val="false"/>
          <w:color w:val="000000"/>
          <w:sz w:val="28"/>
        </w:rPr>
        <w:t xml:space="preserve">
      259.    Суық прокат станы вальцовщигiнiң көмекшiсi       6 </w:t>
      </w:r>
    </w:p>
    <w:p>
      <w:pPr>
        <w:spacing w:after="0"/>
        <w:ind w:left="0"/>
        <w:jc w:val="both"/>
      </w:pPr>
      <w:r>
        <w:rPr>
          <w:rFonts w:ascii="Times New Roman"/>
          <w:b w:val="false"/>
          <w:i w:val="false"/>
          <w:color w:val="000000"/>
          <w:sz w:val="28"/>
        </w:rPr>
        <w:t xml:space="preserve">
      260.    Металды iлушi                                   12 </w:t>
      </w:r>
    </w:p>
    <w:p>
      <w:pPr>
        <w:spacing w:after="0"/>
        <w:ind w:left="0"/>
        <w:jc w:val="both"/>
      </w:pPr>
      <w:r>
        <w:rPr>
          <w:rFonts w:ascii="Times New Roman"/>
          <w:b w:val="false"/>
          <w:i w:val="false"/>
          <w:color w:val="000000"/>
          <w:sz w:val="28"/>
        </w:rPr>
        <w:t xml:space="preserve">
      261.    Прокат пен құбырларды балқытушы: </w:t>
      </w:r>
    </w:p>
    <w:p>
      <w:pPr>
        <w:spacing w:after="0"/>
        <w:ind w:left="0"/>
        <w:jc w:val="both"/>
      </w:pPr>
      <w:r>
        <w:rPr>
          <w:rFonts w:ascii="Times New Roman"/>
          <w:b w:val="false"/>
          <w:i w:val="false"/>
          <w:color w:val="000000"/>
          <w:sz w:val="28"/>
        </w:rPr>
        <w:t xml:space="preserve">
              1) ыстық металды                                12 </w:t>
      </w:r>
    </w:p>
    <w:p>
      <w:pPr>
        <w:spacing w:after="0"/>
        <w:ind w:left="0"/>
        <w:jc w:val="both"/>
      </w:pPr>
      <w:r>
        <w:rPr>
          <w:rFonts w:ascii="Times New Roman"/>
          <w:b w:val="false"/>
          <w:i w:val="false"/>
          <w:color w:val="000000"/>
          <w:sz w:val="28"/>
        </w:rPr>
        <w:t xml:space="preserve">
              2) суық металды                                  6 </w:t>
      </w:r>
    </w:p>
    <w:p>
      <w:pPr>
        <w:spacing w:after="0"/>
        <w:ind w:left="0"/>
        <w:jc w:val="both"/>
      </w:pPr>
      <w:r>
        <w:rPr>
          <w:rFonts w:ascii="Times New Roman"/>
          <w:b w:val="false"/>
          <w:i w:val="false"/>
          <w:color w:val="000000"/>
          <w:sz w:val="28"/>
        </w:rPr>
        <w:t xml:space="preserve">
      262.    Вилопрокат өндiрiсiнде айырларды түзейтiн </w:t>
      </w:r>
    </w:p>
    <w:p>
      <w:pPr>
        <w:spacing w:after="0"/>
        <w:ind w:left="0"/>
        <w:jc w:val="both"/>
      </w:pPr>
      <w:r>
        <w:rPr>
          <w:rFonts w:ascii="Times New Roman"/>
          <w:b w:val="false"/>
          <w:i w:val="false"/>
          <w:color w:val="000000"/>
          <w:sz w:val="28"/>
        </w:rPr>
        <w:t xml:space="preserve">
              қолмен түзеушi                                   6 </w:t>
      </w:r>
    </w:p>
    <w:p>
      <w:pPr>
        <w:spacing w:after="0"/>
        <w:ind w:left="0"/>
        <w:jc w:val="both"/>
      </w:pPr>
      <w:r>
        <w:rPr>
          <w:rFonts w:ascii="Times New Roman"/>
          <w:b w:val="false"/>
          <w:i w:val="false"/>
          <w:color w:val="000000"/>
          <w:sz w:val="28"/>
        </w:rPr>
        <w:t xml:space="preserve">
      263.    Листi прокат өндiрiсiнде лист өңдеушi </w:t>
      </w:r>
    </w:p>
    <w:p>
      <w:pPr>
        <w:spacing w:after="0"/>
        <w:ind w:left="0"/>
        <w:jc w:val="both"/>
      </w:pPr>
      <w:r>
        <w:rPr>
          <w:rFonts w:ascii="Times New Roman"/>
          <w:b w:val="false"/>
          <w:i w:val="false"/>
          <w:color w:val="000000"/>
          <w:sz w:val="28"/>
        </w:rPr>
        <w:t xml:space="preserve">
              металл қалдықтарын престеушi                    12 </w:t>
      </w:r>
    </w:p>
    <w:p>
      <w:pPr>
        <w:spacing w:after="0"/>
        <w:ind w:left="0"/>
        <w:jc w:val="both"/>
      </w:pPr>
      <w:r>
        <w:rPr>
          <w:rFonts w:ascii="Times New Roman"/>
          <w:b w:val="false"/>
          <w:i w:val="false"/>
          <w:color w:val="000000"/>
          <w:sz w:val="28"/>
        </w:rPr>
        <w:t xml:space="preserve">
      264.    Дөңгелектер мен бандаждарды престеушi           12 </w:t>
      </w:r>
    </w:p>
    <w:p>
      <w:pPr>
        <w:spacing w:after="0"/>
        <w:ind w:left="0"/>
        <w:jc w:val="both"/>
      </w:pPr>
      <w:r>
        <w:rPr>
          <w:rFonts w:ascii="Times New Roman"/>
          <w:b w:val="false"/>
          <w:i w:val="false"/>
          <w:color w:val="000000"/>
          <w:sz w:val="28"/>
        </w:rPr>
        <w:t xml:space="preserve">
      265.    Рельс бекiткiштерiн тiгушi-престеушi: </w:t>
      </w:r>
    </w:p>
    <w:p>
      <w:pPr>
        <w:spacing w:after="0"/>
        <w:ind w:left="0"/>
        <w:jc w:val="both"/>
      </w:pPr>
      <w:r>
        <w:rPr>
          <w:rFonts w:ascii="Times New Roman"/>
          <w:b w:val="false"/>
          <w:i w:val="false"/>
          <w:color w:val="000000"/>
          <w:sz w:val="28"/>
        </w:rPr>
        <w:t xml:space="preserve">
              1) ыстық тiгудегi                               12 </w:t>
      </w:r>
    </w:p>
    <w:p>
      <w:pPr>
        <w:spacing w:after="0"/>
        <w:ind w:left="0"/>
        <w:jc w:val="both"/>
      </w:pPr>
      <w:r>
        <w:rPr>
          <w:rFonts w:ascii="Times New Roman"/>
          <w:b w:val="false"/>
          <w:i w:val="false"/>
          <w:color w:val="000000"/>
          <w:sz w:val="28"/>
        </w:rPr>
        <w:t xml:space="preserve">
              2) суық тiгудегi                                 6 </w:t>
      </w:r>
    </w:p>
    <w:p>
      <w:pPr>
        <w:spacing w:after="0"/>
        <w:ind w:left="0"/>
        <w:jc w:val="both"/>
      </w:pPr>
      <w:r>
        <w:rPr>
          <w:rFonts w:ascii="Times New Roman"/>
          <w:b w:val="false"/>
          <w:i w:val="false"/>
          <w:color w:val="000000"/>
          <w:sz w:val="28"/>
        </w:rPr>
        <w:t xml:space="preserve">
      266.    Купорос қондырқысында iстейтiн </w:t>
      </w:r>
    </w:p>
    <w:p>
      <w:pPr>
        <w:spacing w:after="0"/>
        <w:ind w:left="0"/>
        <w:jc w:val="both"/>
      </w:pPr>
      <w:r>
        <w:rPr>
          <w:rFonts w:ascii="Times New Roman"/>
          <w:b w:val="false"/>
          <w:i w:val="false"/>
          <w:color w:val="000000"/>
          <w:sz w:val="28"/>
        </w:rPr>
        <w:t xml:space="preserve">
              шикiзатты, жартылай фабрикаттарды және дайын </w:t>
      </w:r>
    </w:p>
    <w:p>
      <w:pPr>
        <w:spacing w:after="0"/>
        <w:ind w:left="0"/>
        <w:jc w:val="both"/>
      </w:pPr>
      <w:r>
        <w:rPr>
          <w:rFonts w:ascii="Times New Roman"/>
          <w:b w:val="false"/>
          <w:i w:val="false"/>
          <w:color w:val="000000"/>
          <w:sz w:val="28"/>
        </w:rPr>
        <w:t xml:space="preserve">
              өнiмдi қабылдаушы                               12 </w:t>
      </w:r>
    </w:p>
    <w:p>
      <w:pPr>
        <w:spacing w:after="0"/>
        <w:ind w:left="0"/>
        <w:jc w:val="both"/>
      </w:pPr>
      <w:r>
        <w:rPr>
          <w:rFonts w:ascii="Times New Roman"/>
          <w:b w:val="false"/>
          <w:i w:val="false"/>
          <w:color w:val="000000"/>
          <w:sz w:val="28"/>
        </w:rPr>
        <w:t xml:space="preserve">
      267.    Листiлердi қалайыландыру және мырыштау </w:t>
      </w:r>
    </w:p>
    <w:p>
      <w:pPr>
        <w:spacing w:after="0"/>
        <w:ind w:left="0"/>
        <w:jc w:val="both"/>
      </w:pPr>
      <w:r>
        <w:rPr>
          <w:rFonts w:ascii="Times New Roman"/>
          <w:b w:val="false"/>
          <w:i w:val="false"/>
          <w:color w:val="000000"/>
          <w:sz w:val="28"/>
        </w:rPr>
        <w:t xml:space="preserve">
              үшiн қоспалар дайындайтын электролит пен </w:t>
      </w:r>
    </w:p>
    <w:p>
      <w:pPr>
        <w:spacing w:after="0"/>
        <w:ind w:left="0"/>
        <w:jc w:val="both"/>
      </w:pPr>
      <w:r>
        <w:rPr>
          <w:rFonts w:ascii="Times New Roman"/>
          <w:b w:val="false"/>
          <w:i w:val="false"/>
          <w:color w:val="000000"/>
          <w:sz w:val="28"/>
        </w:rPr>
        <w:t xml:space="preserve">
              флюс дайындаушы                                 12 </w:t>
      </w:r>
    </w:p>
    <w:p>
      <w:pPr>
        <w:spacing w:after="0"/>
        <w:ind w:left="0"/>
        <w:jc w:val="both"/>
      </w:pPr>
      <w:r>
        <w:rPr>
          <w:rFonts w:ascii="Times New Roman"/>
          <w:b w:val="false"/>
          <w:i w:val="false"/>
          <w:color w:val="000000"/>
          <w:sz w:val="28"/>
        </w:rPr>
        <w:t xml:space="preserve">
      268.    Шатырлық темiр прокатында қоқыстандырып </w:t>
      </w:r>
    </w:p>
    <w:p>
      <w:pPr>
        <w:spacing w:after="0"/>
        <w:ind w:left="0"/>
        <w:jc w:val="both"/>
      </w:pPr>
      <w:r>
        <w:rPr>
          <w:rFonts w:ascii="Times New Roman"/>
          <w:b w:val="false"/>
          <w:i w:val="false"/>
          <w:color w:val="000000"/>
          <w:sz w:val="28"/>
        </w:rPr>
        <w:t xml:space="preserve">
              тiкелей iстейтiн жұмысшылар                     12      36 </w:t>
      </w:r>
    </w:p>
    <w:p>
      <w:pPr>
        <w:spacing w:after="0"/>
        <w:ind w:left="0"/>
        <w:jc w:val="both"/>
      </w:pPr>
      <w:r>
        <w:rPr>
          <w:rFonts w:ascii="Times New Roman"/>
          <w:b w:val="false"/>
          <w:i w:val="false"/>
          <w:color w:val="000000"/>
          <w:sz w:val="28"/>
        </w:rPr>
        <w:t xml:space="preserve">
      269.    Жұқа листiлi электротехникалық </w:t>
      </w:r>
    </w:p>
    <w:p>
      <w:pPr>
        <w:spacing w:after="0"/>
        <w:ind w:left="0"/>
        <w:jc w:val="both"/>
      </w:pPr>
      <w:r>
        <w:rPr>
          <w:rFonts w:ascii="Times New Roman"/>
          <w:b w:val="false"/>
          <w:i w:val="false"/>
          <w:color w:val="000000"/>
          <w:sz w:val="28"/>
        </w:rPr>
        <w:t xml:space="preserve">
              (трансформаторлық және динамолық) болатты </w:t>
      </w:r>
    </w:p>
    <w:p>
      <w:pPr>
        <w:spacing w:after="0"/>
        <w:ind w:left="0"/>
        <w:jc w:val="both"/>
      </w:pPr>
      <w:r>
        <w:rPr>
          <w:rFonts w:ascii="Times New Roman"/>
          <w:b w:val="false"/>
          <w:i w:val="false"/>
          <w:color w:val="000000"/>
          <w:sz w:val="28"/>
        </w:rPr>
        <w:t xml:space="preserve">
              қолдан тiкелей ыстық прокаттайтын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270.    Листiлердi және ораудағы ленталарды </w:t>
      </w:r>
    </w:p>
    <w:p>
      <w:pPr>
        <w:spacing w:after="0"/>
        <w:ind w:left="0"/>
        <w:jc w:val="both"/>
      </w:pPr>
      <w:r>
        <w:rPr>
          <w:rFonts w:ascii="Times New Roman"/>
          <w:b w:val="false"/>
          <w:i w:val="false"/>
          <w:color w:val="000000"/>
          <w:sz w:val="28"/>
        </w:rPr>
        <w:t xml:space="preserve">
              суық прокаттайтын цехта термикалық өңдеу </w:t>
      </w:r>
    </w:p>
    <w:p>
      <w:pPr>
        <w:spacing w:after="0"/>
        <w:ind w:left="0"/>
        <w:jc w:val="both"/>
      </w:pPr>
      <w:r>
        <w:rPr>
          <w:rFonts w:ascii="Times New Roman"/>
          <w:b w:val="false"/>
          <w:i w:val="false"/>
          <w:color w:val="000000"/>
          <w:sz w:val="28"/>
        </w:rPr>
        <w:t xml:space="preserve">
              және бөлу учаскелерiнде майлайтын </w:t>
      </w:r>
    </w:p>
    <w:p>
      <w:pPr>
        <w:spacing w:after="0"/>
        <w:ind w:left="0"/>
        <w:jc w:val="both"/>
      </w:pPr>
      <w:r>
        <w:rPr>
          <w:rFonts w:ascii="Times New Roman"/>
          <w:b w:val="false"/>
          <w:i w:val="false"/>
          <w:color w:val="000000"/>
          <w:sz w:val="28"/>
        </w:rPr>
        <w:t xml:space="preserve">
              машиналарға қызмет көрсететiн жұмысшылар        12 </w:t>
      </w:r>
    </w:p>
    <w:p>
      <w:pPr>
        <w:spacing w:after="0"/>
        <w:ind w:left="0"/>
        <w:jc w:val="both"/>
      </w:pPr>
      <w:r>
        <w:rPr>
          <w:rFonts w:ascii="Times New Roman"/>
          <w:b w:val="false"/>
          <w:i w:val="false"/>
          <w:color w:val="000000"/>
          <w:sz w:val="28"/>
        </w:rPr>
        <w:t xml:space="preserve">
      271.    Пакеттердi сыдырушылар: </w:t>
      </w:r>
    </w:p>
    <w:p>
      <w:pPr>
        <w:spacing w:after="0"/>
        <w:ind w:left="0"/>
        <w:jc w:val="both"/>
      </w:pPr>
      <w:r>
        <w:rPr>
          <w:rFonts w:ascii="Times New Roman"/>
          <w:b w:val="false"/>
          <w:i w:val="false"/>
          <w:color w:val="000000"/>
          <w:sz w:val="28"/>
        </w:rPr>
        <w:t xml:space="preserve">
              1) ыстық жұмыстарда, машинаны бөлуде            12 </w:t>
      </w:r>
    </w:p>
    <w:p>
      <w:pPr>
        <w:spacing w:after="0"/>
        <w:ind w:left="0"/>
        <w:jc w:val="both"/>
      </w:pPr>
      <w:r>
        <w:rPr>
          <w:rFonts w:ascii="Times New Roman"/>
          <w:b w:val="false"/>
          <w:i w:val="false"/>
          <w:color w:val="000000"/>
          <w:sz w:val="28"/>
        </w:rPr>
        <w:t xml:space="preserve">
              2) суық жұмыстарда және сыдыру </w:t>
      </w:r>
    </w:p>
    <w:p>
      <w:pPr>
        <w:spacing w:after="0"/>
        <w:ind w:left="0"/>
        <w:jc w:val="both"/>
      </w:pPr>
      <w:r>
        <w:rPr>
          <w:rFonts w:ascii="Times New Roman"/>
          <w:b w:val="false"/>
          <w:i w:val="false"/>
          <w:color w:val="000000"/>
          <w:sz w:val="28"/>
        </w:rPr>
        <w:t xml:space="preserve">
              машинасына қызмет көрсетуде                     6 </w:t>
      </w:r>
    </w:p>
    <w:p>
      <w:pPr>
        <w:spacing w:after="0"/>
        <w:ind w:left="0"/>
        <w:jc w:val="both"/>
      </w:pPr>
      <w:r>
        <w:rPr>
          <w:rFonts w:ascii="Times New Roman"/>
          <w:b w:val="false"/>
          <w:i w:val="false"/>
          <w:color w:val="000000"/>
          <w:sz w:val="28"/>
        </w:rPr>
        <w:t xml:space="preserve">
      272.    Прокатқа белгi салушы: </w:t>
      </w:r>
    </w:p>
    <w:p>
      <w:pPr>
        <w:spacing w:after="0"/>
        <w:ind w:left="0"/>
        <w:jc w:val="both"/>
      </w:pPr>
      <w:r>
        <w:rPr>
          <w:rFonts w:ascii="Times New Roman"/>
          <w:b w:val="false"/>
          <w:i w:val="false"/>
          <w:color w:val="000000"/>
          <w:sz w:val="28"/>
        </w:rPr>
        <w:t xml:space="preserve">
              1) ыстық жұмыстарда                             12 </w:t>
      </w:r>
    </w:p>
    <w:p>
      <w:pPr>
        <w:spacing w:after="0"/>
        <w:ind w:left="0"/>
        <w:jc w:val="both"/>
      </w:pPr>
      <w:r>
        <w:rPr>
          <w:rFonts w:ascii="Times New Roman"/>
          <w:b w:val="false"/>
          <w:i w:val="false"/>
          <w:color w:val="000000"/>
          <w:sz w:val="28"/>
        </w:rPr>
        <w:t xml:space="preserve">
              2) суық жұмыстарда                              6 </w:t>
      </w:r>
    </w:p>
    <w:p>
      <w:pPr>
        <w:spacing w:after="0"/>
        <w:ind w:left="0"/>
        <w:jc w:val="both"/>
      </w:pPr>
      <w:r>
        <w:rPr>
          <w:rFonts w:ascii="Times New Roman"/>
          <w:b w:val="false"/>
          <w:i w:val="false"/>
          <w:color w:val="000000"/>
          <w:sz w:val="28"/>
        </w:rPr>
        <w:t xml:space="preserve">
      273.    Жерасты май суыту қондырғысына қызмет </w:t>
      </w:r>
    </w:p>
    <w:p>
      <w:pPr>
        <w:spacing w:after="0"/>
        <w:ind w:left="0"/>
        <w:jc w:val="both"/>
      </w:pPr>
      <w:r>
        <w:rPr>
          <w:rFonts w:ascii="Times New Roman"/>
          <w:b w:val="false"/>
          <w:i w:val="false"/>
          <w:color w:val="000000"/>
          <w:sz w:val="28"/>
        </w:rPr>
        <w:t xml:space="preserve">
              көрсететiн пайдаланылған майдың </w:t>
      </w:r>
    </w:p>
    <w:p>
      <w:pPr>
        <w:spacing w:after="0"/>
        <w:ind w:left="0"/>
        <w:jc w:val="both"/>
      </w:pPr>
      <w:r>
        <w:rPr>
          <w:rFonts w:ascii="Times New Roman"/>
          <w:b w:val="false"/>
          <w:i w:val="false"/>
          <w:color w:val="000000"/>
          <w:sz w:val="28"/>
        </w:rPr>
        <w:t xml:space="preserve">
              регенераторшысы                                 12 </w:t>
      </w:r>
    </w:p>
    <w:p>
      <w:pPr>
        <w:spacing w:after="0"/>
        <w:ind w:left="0"/>
        <w:jc w:val="both"/>
      </w:pPr>
      <w:r>
        <w:rPr>
          <w:rFonts w:ascii="Times New Roman"/>
          <w:b w:val="false"/>
          <w:i w:val="false"/>
          <w:color w:val="000000"/>
          <w:sz w:val="28"/>
        </w:rPr>
        <w:t xml:space="preserve">
      274.    Металды қайшымен және преспен кесушi: </w:t>
      </w:r>
    </w:p>
    <w:p>
      <w:pPr>
        <w:spacing w:after="0"/>
        <w:ind w:left="0"/>
        <w:jc w:val="both"/>
      </w:pPr>
      <w:r>
        <w:rPr>
          <w:rFonts w:ascii="Times New Roman"/>
          <w:b w:val="false"/>
          <w:i w:val="false"/>
          <w:color w:val="000000"/>
          <w:sz w:val="28"/>
        </w:rPr>
        <w:t xml:space="preserve">
              1) ыстық кескiште және абгард-машинада          12 </w:t>
      </w:r>
    </w:p>
    <w:p>
      <w:pPr>
        <w:spacing w:after="0"/>
        <w:ind w:left="0"/>
        <w:jc w:val="both"/>
      </w:pPr>
      <w:r>
        <w:rPr>
          <w:rFonts w:ascii="Times New Roman"/>
          <w:b w:val="false"/>
          <w:i w:val="false"/>
          <w:color w:val="000000"/>
          <w:sz w:val="28"/>
        </w:rPr>
        <w:t xml:space="preserve">
              2) суық кескiште және абгард-машинада            6 </w:t>
      </w:r>
    </w:p>
    <w:p>
      <w:pPr>
        <w:spacing w:after="0"/>
        <w:ind w:left="0"/>
        <w:jc w:val="both"/>
      </w:pPr>
      <w:r>
        <w:rPr>
          <w:rFonts w:ascii="Times New Roman"/>
          <w:b w:val="false"/>
          <w:i w:val="false"/>
          <w:color w:val="000000"/>
          <w:sz w:val="28"/>
        </w:rPr>
        <w:t xml:space="preserve">
      275.    Суық металды кесуші: </w:t>
      </w:r>
    </w:p>
    <w:p>
      <w:pPr>
        <w:spacing w:after="0"/>
        <w:ind w:left="0"/>
        <w:jc w:val="both"/>
      </w:pPr>
      <w:r>
        <w:rPr>
          <w:rFonts w:ascii="Times New Roman"/>
          <w:b w:val="false"/>
          <w:i w:val="false"/>
          <w:color w:val="000000"/>
          <w:sz w:val="28"/>
        </w:rPr>
        <w:t xml:space="preserve">
              1) құрғақ әдiспен абразивтiк шеңберлi </w:t>
      </w:r>
    </w:p>
    <w:p>
      <w:pPr>
        <w:spacing w:after="0"/>
        <w:ind w:left="0"/>
        <w:jc w:val="both"/>
      </w:pPr>
      <w:r>
        <w:rPr>
          <w:rFonts w:ascii="Times New Roman"/>
          <w:b w:val="false"/>
          <w:i w:val="false"/>
          <w:color w:val="000000"/>
          <w:sz w:val="28"/>
        </w:rPr>
        <w:t xml:space="preserve">
              жұмыстарда және ыстық металды вилопрокат </w:t>
      </w:r>
    </w:p>
    <w:p>
      <w:pPr>
        <w:spacing w:after="0"/>
        <w:ind w:left="0"/>
        <w:jc w:val="both"/>
      </w:pPr>
      <w:r>
        <w:rPr>
          <w:rFonts w:ascii="Times New Roman"/>
          <w:b w:val="false"/>
          <w:i w:val="false"/>
          <w:color w:val="000000"/>
          <w:sz w:val="28"/>
        </w:rPr>
        <w:t xml:space="preserve">
              өндiрiсiнде кесуде                              12 </w:t>
      </w:r>
    </w:p>
    <w:p>
      <w:pPr>
        <w:spacing w:after="0"/>
        <w:ind w:left="0"/>
        <w:jc w:val="both"/>
      </w:pPr>
      <w:r>
        <w:rPr>
          <w:rFonts w:ascii="Times New Roman"/>
          <w:b w:val="false"/>
          <w:i w:val="false"/>
          <w:color w:val="000000"/>
          <w:sz w:val="28"/>
        </w:rPr>
        <w:t xml:space="preserve">
              2) суық кесу араларында, </w:t>
      </w:r>
    </w:p>
    <w:p>
      <w:pPr>
        <w:spacing w:after="0"/>
        <w:ind w:left="0"/>
        <w:jc w:val="both"/>
      </w:pPr>
      <w:r>
        <w:rPr>
          <w:rFonts w:ascii="Times New Roman"/>
          <w:b w:val="false"/>
          <w:i w:val="false"/>
          <w:color w:val="000000"/>
          <w:sz w:val="28"/>
        </w:rPr>
        <w:t xml:space="preserve">
              механикаландырылған қайшыларда, гильотина </w:t>
      </w:r>
    </w:p>
    <w:p>
      <w:pPr>
        <w:spacing w:after="0"/>
        <w:ind w:left="0"/>
        <w:jc w:val="both"/>
      </w:pPr>
      <w:r>
        <w:rPr>
          <w:rFonts w:ascii="Times New Roman"/>
          <w:b w:val="false"/>
          <w:i w:val="false"/>
          <w:color w:val="000000"/>
          <w:sz w:val="28"/>
        </w:rPr>
        <w:t xml:space="preserve">
              қайшыларында, дискiлi қайшыларда, орауларды </w:t>
      </w:r>
    </w:p>
    <w:p>
      <w:pPr>
        <w:spacing w:after="0"/>
        <w:ind w:left="0"/>
        <w:jc w:val="both"/>
      </w:pPr>
      <w:r>
        <w:rPr>
          <w:rFonts w:ascii="Times New Roman"/>
          <w:b w:val="false"/>
          <w:i w:val="false"/>
          <w:color w:val="000000"/>
          <w:sz w:val="28"/>
        </w:rPr>
        <w:t xml:space="preserve">
              тарату агрегаттарында                           6 </w:t>
      </w:r>
    </w:p>
    <w:p>
      <w:pPr>
        <w:spacing w:after="0"/>
        <w:ind w:left="0"/>
        <w:jc w:val="both"/>
      </w:pPr>
      <w:r>
        <w:rPr>
          <w:rFonts w:ascii="Times New Roman"/>
          <w:b w:val="false"/>
          <w:i w:val="false"/>
          <w:color w:val="000000"/>
          <w:sz w:val="28"/>
        </w:rPr>
        <w:t xml:space="preserve">
      276.    Ыстық металды кесушi                            12 </w:t>
      </w:r>
    </w:p>
    <w:p>
      <w:pPr>
        <w:spacing w:after="0"/>
        <w:ind w:left="0"/>
        <w:jc w:val="both"/>
      </w:pPr>
      <w:r>
        <w:rPr>
          <w:rFonts w:ascii="Times New Roman"/>
          <w:b w:val="false"/>
          <w:i w:val="false"/>
          <w:color w:val="000000"/>
          <w:sz w:val="28"/>
        </w:rPr>
        <w:t xml:space="preserve">
      277.    Лист прокат өндiрiсiнде листiлердi </w:t>
      </w:r>
    </w:p>
    <w:p>
      <w:pPr>
        <w:spacing w:after="0"/>
        <w:ind w:left="0"/>
        <w:jc w:val="both"/>
      </w:pPr>
      <w:r>
        <w:rPr>
          <w:rFonts w:ascii="Times New Roman"/>
          <w:b w:val="false"/>
          <w:i w:val="false"/>
          <w:color w:val="000000"/>
          <w:sz w:val="28"/>
        </w:rPr>
        <w:t xml:space="preserve">
              өңдейтiн сепараторшы                            6 </w:t>
      </w:r>
    </w:p>
    <w:p>
      <w:pPr>
        <w:spacing w:after="0"/>
        <w:ind w:left="0"/>
        <w:jc w:val="both"/>
      </w:pPr>
      <w:r>
        <w:rPr>
          <w:rFonts w:ascii="Times New Roman"/>
          <w:b w:val="false"/>
          <w:i w:val="false"/>
          <w:color w:val="000000"/>
          <w:sz w:val="28"/>
        </w:rPr>
        <w:t xml:space="preserve">
      278.    Сұрыпты прокат өндiрiсiндегi сым слесары        12 </w:t>
      </w:r>
    </w:p>
    <w:p>
      <w:pPr>
        <w:spacing w:after="0"/>
        <w:ind w:left="0"/>
        <w:jc w:val="both"/>
      </w:pPr>
      <w:r>
        <w:rPr>
          <w:rFonts w:ascii="Times New Roman"/>
          <w:b w:val="false"/>
          <w:i w:val="false"/>
          <w:color w:val="000000"/>
          <w:sz w:val="28"/>
        </w:rPr>
        <w:t xml:space="preserve">
      279.    Шайыр қайнатушы (пек қайнатушы)                 12 </w:t>
      </w:r>
    </w:p>
    <w:p>
      <w:pPr>
        <w:spacing w:after="0"/>
        <w:ind w:left="0"/>
        <w:jc w:val="both"/>
      </w:pPr>
      <w:r>
        <w:rPr>
          <w:rFonts w:ascii="Times New Roman"/>
          <w:b w:val="false"/>
          <w:i w:val="false"/>
          <w:color w:val="000000"/>
          <w:sz w:val="28"/>
        </w:rPr>
        <w:t xml:space="preserve">
      280.    Металл сорттаушы-тапсырушы                      6 </w:t>
      </w:r>
    </w:p>
    <w:p>
      <w:pPr>
        <w:spacing w:after="0"/>
        <w:ind w:left="0"/>
        <w:jc w:val="both"/>
      </w:pPr>
      <w:r>
        <w:rPr>
          <w:rFonts w:ascii="Times New Roman"/>
          <w:b w:val="false"/>
          <w:i w:val="false"/>
          <w:color w:val="000000"/>
          <w:sz w:val="28"/>
        </w:rPr>
        <w:t xml:space="preserve">
      281.    Листiлер мен ленталарға тальк жағушы            12 </w:t>
      </w:r>
    </w:p>
    <w:p>
      <w:pPr>
        <w:spacing w:after="0"/>
        <w:ind w:left="0"/>
        <w:jc w:val="both"/>
      </w:pPr>
      <w:r>
        <w:rPr>
          <w:rFonts w:ascii="Times New Roman"/>
          <w:b w:val="false"/>
          <w:i w:val="false"/>
          <w:color w:val="000000"/>
          <w:sz w:val="28"/>
        </w:rPr>
        <w:t xml:space="preserve">
      282.    Прокаттар мен құбырлар термисi                  12 </w:t>
      </w:r>
    </w:p>
    <w:p>
      <w:pPr>
        <w:spacing w:after="0"/>
        <w:ind w:left="0"/>
        <w:jc w:val="both"/>
      </w:pPr>
      <w:r>
        <w:rPr>
          <w:rFonts w:ascii="Times New Roman"/>
          <w:b w:val="false"/>
          <w:i w:val="false"/>
          <w:color w:val="000000"/>
          <w:sz w:val="28"/>
        </w:rPr>
        <w:t xml:space="preserve">
      283.    Рельс бекiткiштерiн өндiретiн </w:t>
      </w:r>
    </w:p>
    <w:p>
      <w:pPr>
        <w:spacing w:after="0"/>
        <w:ind w:left="0"/>
        <w:jc w:val="both"/>
      </w:pPr>
      <w:r>
        <w:rPr>
          <w:rFonts w:ascii="Times New Roman"/>
          <w:b w:val="false"/>
          <w:i w:val="false"/>
          <w:color w:val="000000"/>
          <w:sz w:val="28"/>
        </w:rPr>
        <w:t xml:space="preserve">
              пештердегi термист                              12 </w:t>
      </w:r>
    </w:p>
    <w:p>
      <w:pPr>
        <w:spacing w:after="0"/>
        <w:ind w:left="0"/>
        <w:jc w:val="both"/>
      </w:pPr>
      <w:r>
        <w:rPr>
          <w:rFonts w:ascii="Times New Roman"/>
          <w:b w:val="false"/>
          <w:i w:val="false"/>
          <w:color w:val="000000"/>
          <w:sz w:val="28"/>
        </w:rPr>
        <w:t xml:space="preserve">
      284.    Дөңгелек прокат өндiрiсiнiң өндiрiстiк </w:t>
      </w:r>
    </w:p>
    <w:p>
      <w:pPr>
        <w:spacing w:after="0"/>
        <w:ind w:left="0"/>
        <w:jc w:val="both"/>
      </w:pPr>
      <w:r>
        <w:rPr>
          <w:rFonts w:ascii="Times New Roman"/>
          <w:b w:val="false"/>
          <w:i w:val="false"/>
          <w:color w:val="000000"/>
          <w:sz w:val="28"/>
        </w:rPr>
        <w:t xml:space="preserve">
              үйiнде дөңгелек жөндеушi                        6 </w:t>
      </w:r>
    </w:p>
    <w:p>
      <w:pPr>
        <w:spacing w:after="0"/>
        <w:ind w:left="0"/>
        <w:jc w:val="both"/>
      </w:pPr>
      <w:r>
        <w:rPr>
          <w:rFonts w:ascii="Times New Roman"/>
          <w:b w:val="false"/>
          <w:i w:val="false"/>
          <w:color w:val="000000"/>
          <w:sz w:val="28"/>
        </w:rPr>
        <w:t xml:space="preserve">
      285.    Дөңгелек прокат өндiрiсiнде дөңгелектердi </w:t>
      </w:r>
    </w:p>
    <w:p>
      <w:pPr>
        <w:spacing w:after="0"/>
        <w:ind w:left="0"/>
        <w:jc w:val="both"/>
      </w:pPr>
      <w:r>
        <w:rPr>
          <w:rFonts w:ascii="Times New Roman"/>
          <w:b w:val="false"/>
          <w:i w:val="false"/>
          <w:color w:val="000000"/>
          <w:sz w:val="28"/>
        </w:rPr>
        <w:t xml:space="preserve">
              механикалық өңдеу учаскесiнде iстейтiн токарь   6 </w:t>
      </w:r>
    </w:p>
    <w:p>
      <w:pPr>
        <w:spacing w:after="0"/>
        <w:ind w:left="0"/>
        <w:jc w:val="both"/>
      </w:pPr>
      <w:r>
        <w:rPr>
          <w:rFonts w:ascii="Times New Roman"/>
          <w:b w:val="false"/>
          <w:i w:val="false"/>
          <w:color w:val="000000"/>
          <w:sz w:val="28"/>
        </w:rPr>
        <w:t xml:space="preserve">
      286.    Дөңгелек прокат өндiрiсiнде құймаларды </w:t>
      </w:r>
    </w:p>
    <w:p>
      <w:pPr>
        <w:spacing w:after="0"/>
        <w:ind w:left="0"/>
        <w:jc w:val="both"/>
      </w:pPr>
      <w:r>
        <w:rPr>
          <w:rFonts w:ascii="Times New Roman"/>
          <w:b w:val="false"/>
          <w:i w:val="false"/>
          <w:color w:val="000000"/>
          <w:sz w:val="28"/>
        </w:rPr>
        <w:t xml:space="preserve">
              кесетiн токарь                                  6 </w:t>
      </w:r>
    </w:p>
    <w:p>
      <w:pPr>
        <w:spacing w:after="0"/>
        <w:ind w:left="0"/>
        <w:jc w:val="both"/>
      </w:pPr>
      <w:r>
        <w:rPr>
          <w:rFonts w:ascii="Times New Roman"/>
          <w:b w:val="false"/>
          <w:i w:val="false"/>
          <w:color w:val="000000"/>
          <w:sz w:val="28"/>
        </w:rPr>
        <w:t xml:space="preserve">
      287.    Бандаж өндiрiсiнде құйма кесетiн станоктарда </w:t>
      </w:r>
    </w:p>
    <w:p>
      <w:pPr>
        <w:spacing w:after="0"/>
        <w:ind w:left="0"/>
        <w:jc w:val="both"/>
      </w:pPr>
      <w:r>
        <w:rPr>
          <w:rFonts w:ascii="Times New Roman"/>
          <w:b w:val="false"/>
          <w:i w:val="false"/>
          <w:color w:val="000000"/>
          <w:sz w:val="28"/>
        </w:rPr>
        <w:t xml:space="preserve">
              iстейтiн токарь                                 6 </w:t>
      </w:r>
    </w:p>
    <w:p>
      <w:pPr>
        <w:spacing w:after="0"/>
        <w:ind w:left="0"/>
        <w:jc w:val="both"/>
      </w:pPr>
      <w:r>
        <w:rPr>
          <w:rFonts w:ascii="Times New Roman"/>
          <w:b w:val="false"/>
          <w:i w:val="false"/>
          <w:color w:val="000000"/>
          <w:sz w:val="28"/>
        </w:rPr>
        <w:t xml:space="preserve">
      288.    Өңдеушi                                         12 </w:t>
      </w:r>
    </w:p>
    <w:p>
      <w:pPr>
        <w:spacing w:after="0"/>
        <w:ind w:left="0"/>
        <w:jc w:val="both"/>
      </w:pPr>
      <w:r>
        <w:rPr>
          <w:rFonts w:ascii="Times New Roman"/>
          <w:b w:val="false"/>
          <w:i w:val="false"/>
          <w:color w:val="000000"/>
          <w:sz w:val="28"/>
        </w:rPr>
        <w:t xml:space="preserve">
      289.    Сұрыпты прокат өндiрiсiнде iстейтiн ыстық </w:t>
      </w:r>
    </w:p>
    <w:p>
      <w:pPr>
        <w:spacing w:after="0"/>
        <w:ind w:left="0"/>
        <w:jc w:val="both"/>
      </w:pPr>
      <w:r>
        <w:rPr>
          <w:rFonts w:ascii="Times New Roman"/>
          <w:b w:val="false"/>
          <w:i w:val="false"/>
          <w:color w:val="000000"/>
          <w:sz w:val="28"/>
        </w:rPr>
        <w:t xml:space="preserve">
              металды жинаушы                                 12 </w:t>
      </w:r>
    </w:p>
    <w:p>
      <w:pPr>
        <w:spacing w:after="0"/>
        <w:ind w:left="0"/>
        <w:jc w:val="both"/>
      </w:pPr>
      <w:r>
        <w:rPr>
          <w:rFonts w:ascii="Times New Roman"/>
          <w:b w:val="false"/>
          <w:i w:val="false"/>
          <w:color w:val="000000"/>
          <w:sz w:val="28"/>
        </w:rPr>
        <w:t xml:space="preserve">
      290.    Ораушы-орналастырушы: </w:t>
      </w:r>
    </w:p>
    <w:p>
      <w:pPr>
        <w:spacing w:after="0"/>
        <w:ind w:left="0"/>
        <w:jc w:val="both"/>
      </w:pPr>
      <w:r>
        <w:rPr>
          <w:rFonts w:ascii="Times New Roman"/>
          <w:b w:val="false"/>
          <w:i w:val="false"/>
          <w:color w:val="000000"/>
          <w:sz w:val="28"/>
        </w:rPr>
        <w:t xml:space="preserve">
              1) суық металл мен лентаны                      6 </w:t>
      </w:r>
    </w:p>
    <w:p>
      <w:pPr>
        <w:spacing w:after="0"/>
        <w:ind w:left="0"/>
        <w:jc w:val="both"/>
      </w:pPr>
      <w:r>
        <w:rPr>
          <w:rFonts w:ascii="Times New Roman"/>
          <w:b w:val="false"/>
          <w:i w:val="false"/>
          <w:color w:val="000000"/>
          <w:sz w:val="28"/>
        </w:rPr>
        <w:t xml:space="preserve">
              2) ыстық металл мен лентаны                     12 </w:t>
      </w:r>
    </w:p>
    <w:p>
      <w:pPr>
        <w:spacing w:after="0"/>
        <w:ind w:left="0"/>
        <w:jc w:val="both"/>
      </w:pPr>
      <w:r>
        <w:rPr>
          <w:rFonts w:ascii="Times New Roman"/>
          <w:b w:val="false"/>
          <w:i w:val="false"/>
          <w:color w:val="000000"/>
          <w:sz w:val="28"/>
        </w:rPr>
        <w:t xml:space="preserve">
      291.    Прокатты орналастырушы: </w:t>
      </w:r>
    </w:p>
    <w:p>
      <w:pPr>
        <w:spacing w:after="0"/>
        <w:ind w:left="0"/>
        <w:jc w:val="both"/>
      </w:pPr>
      <w:r>
        <w:rPr>
          <w:rFonts w:ascii="Times New Roman"/>
          <w:b w:val="false"/>
          <w:i w:val="false"/>
          <w:color w:val="000000"/>
          <w:sz w:val="28"/>
        </w:rPr>
        <w:t xml:space="preserve">
              1) ыстық жұмыстарда                             12 </w:t>
      </w:r>
    </w:p>
    <w:p>
      <w:pPr>
        <w:spacing w:after="0"/>
        <w:ind w:left="0"/>
        <w:jc w:val="both"/>
      </w:pPr>
      <w:r>
        <w:rPr>
          <w:rFonts w:ascii="Times New Roman"/>
          <w:b w:val="false"/>
          <w:i w:val="false"/>
          <w:color w:val="000000"/>
          <w:sz w:val="28"/>
        </w:rPr>
        <w:t xml:space="preserve">
              2) суық жұмыстарда                              6 </w:t>
      </w:r>
    </w:p>
    <w:p>
      <w:pPr>
        <w:spacing w:after="0"/>
        <w:ind w:left="0"/>
        <w:jc w:val="both"/>
      </w:pPr>
      <w:r>
        <w:rPr>
          <w:rFonts w:ascii="Times New Roman"/>
          <w:b w:val="false"/>
          <w:i w:val="false"/>
          <w:color w:val="000000"/>
          <w:sz w:val="28"/>
        </w:rPr>
        <w:t xml:space="preserve">
      292.    Бандаж өндiрiсiнің күйдiру пештерiне отын </w:t>
      </w:r>
    </w:p>
    <w:p>
      <w:pPr>
        <w:spacing w:after="0"/>
        <w:ind w:left="0"/>
        <w:jc w:val="both"/>
      </w:pPr>
      <w:r>
        <w:rPr>
          <w:rFonts w:ascii="Times New Roman"/>
          <w:b w:val="false"/>
          <w:i w:val="false"/>
          <w:color w:val="000000"/>
          <w:sz w:val="28"/>
        </w:rPr>
        <w:t xml:space="preserve">
              түсуiн реттейтiн форсуншы                       12 </w:t>
      </w:r>
    </w:p>
    <w:p>
      <w:pPr>
        <w:spacing w:after="0"/>
        <w:ind w:left="0"/>
        <w:jc w:val="both"/>
      </w:pPr>
      <w:r>
        <w:rPr>
          <w:rFonts w:ascii="Times New Roman"/>
          <w:b w:val="false"/>
          <w:i w:val="false"/>
          <w:color w:val="000000"/>
          <w:sz w:val="28"/>
        </w:rPr>
        <w:t xml:space="preserve">
      293.    Рельс бекiткiштерiн өндiруде тазалау </w:t>
      </w:r>
    </w:p>
    <w:p>
      <w:pPr>
        <w:spacing w:after="0"/>
        <w:ind w:left="0"/>
        <w:jc w:val="both"/>
      </w:pPr>
      <w:r>
        <w:rPr>
          <w:rFonts w:ascii="Times New Roman"/>
          <w:b w:val="false"/>
          <w:i w:val="false"/>
          <w:color w:val="000000"/>
          <w:sz w:val="28"/>
        </w:rPr>
        <w:t xml:space="preserve">
              машинасында iстейтiн фрезершi                   6 </w:t>
      </w:r>
    </w:p>
    <w:p>
      <w:pPr>
        <w:spacing w:after="0"/>
        <w:ind w:left="0"/>
        <w:jc w:val="both"/>
      </w:pPr>
      <w:r>
        <w:rPr>
          <w:rFonts w:ascii="Times New Roman"/>
          <w:b w:val="false"/>
          <w:i w:val="false"/>
          <w:color w:val="000000"/>
          <w:sz w:val="28"/>
        </w:rPr>
        <w:t xml:space="preserve">
      294.    Ысыту құдықтары мен ысыту қондырғыларында </w:t>
      </w:r>
    </w:p>
    <w:p>
      <w:pPr>
        <w:spacing w:after="0"/>
        <w:ind w:left="0"/>
        <w:jc w:val="both"/>
      </w:pPr>
      <w:r>
        <w:rPr>
          <w:rFonts w:ascii="Times New Roman"/>
          <w:b w:val="false"/>
          <w:i w:val="false"/>
          <w:color w:val="000000"/>
          <w:sz w:val="28"/>
        </w:rPr>
        <w:t xml:space="preserve">
              iстейтiн шлакшы                                 12 </w:t>
      </w:r>
    </w:p>
    <w:p>
      <w:pPr>
        <w:spacing w:after="0"/>
        <w:ind w:left="0"/>
        <w:jc w:val="both"/>
      </w:pPr>
      <w:r>
        <w:rPr>
          <w:rFonts w:ascii="Times New Roman"/>
          <w:b w:val="false"/>
          <w:i w:val="false"/>
          <w:color w:val="000000"/>
          <w:sz w:val="28"/>
        </w:rPr>
        <w:t xml:space="preserve">
      295.    Вилопрокат өндiрiсiнде айырларды ысқылайтын </w:t>
      </w:r>
    </w:p>
    <w:p>
      <w:pPr>
        <w:spacing w:after="0"/>
        <w:ind w:left="0"/>
        <w:jc w:val="both"/>
      </w:pPr>
      <w:r>
        <w:rPr>
          <w:rFonts w:ascii="Times New Roman"/>
          <w:b w:val="false"/>
          <w:i w:val="false"/>
          <w:color w:val="000000"/>
          <w:sz w:val="28"/>
        </w:rPr>
        <w:t xml:space="preserve">
              ысқылаушы                                       12 </w:t>
      </w:r>
    </w:p>
    <w:p>
      <w:pPr>
        <w:spacing w:after="0"/>
        <w:ind w:left="0"/>
        <w:jc w:val="both"/>
      </w:pPr>
      <w:r>
        <w:rPr>
          <w:rFonts w:ascii="Times New Roman"/>
          <w:b w:val="false"/>
          <w:i w:val="false"/>
          <w:color w:val="000000"/>
          <w:sz w:val="28"/>
        </w:rPr>
        <w:t xml:space="preserve">
      296.    Штампышы: </w:t>
      </w:r>
    </w:p>
    <w:p>
      <w:pPr>
        <w:spacing w:after="0"/>
        <w:ind w:left="0"/>
        <w:jc w:val="both"/>
      </w:pPr>
      <w:r>
        <w:rPr>
          <w:rFonts w:ascii="Times New Roman"/>
          <w:b w:val="false"/>
          <w:i w:val="false"/>
          <w:color w:val="000000"/>
          <w:sz w:val="28"/>
        </w:rPr>
        <w:t xml:space="preserve">
              1) тарақшаларды штампылайтын (айырлардың </w:t>
      </w:r>
    </w:p>
    <w:p>
      <w:pPr>
        <w:spacing w:after="0"/>
        <w:ind w:left="0"/>
        <w:jc w:val="both"/>
      </w:pPr>
      <w:r>
        <w:rPr>
          <w:rFonts w:ascii="Times New Roman"/>
          <w:b w:val="false"/>
          <w:i w:val="false"/>
          <w:color w:val="000000"/>
          <w:sz w:val="28"/>
        </w:rPr>
        <w:t xml:space="preserve">
              иiнiнде) және абград-машинаны жөндеуде)         6 </w:t>
      </w:r>
    </w:p>
    <w:p>
      <w:pPr>
        <w:spacing w:after="0"/>
        <w:ind w:left="0"/>
        <w:jc w:val="both"/>
      </w:pPr>
      <w:r>
        <w:rPr>
          <w:rFonts w:ascii="Times New Roman"/>
          <w:b w:val="false"/>
          <w:i w:val="false"/>
          <w:color w:val="000000"/>
          <w:sz w:val="28"/>
        </w:rPr>
        <w:t xml:space="preserve">
              2) вилопрокат өндiрiсiнде құбырларды </w:t>
      </w:r>
    </w:p>
    <w:p>
      <w:pPr>
        <w:spacing w:after="0"/>
        <w:ind w:left="0"/>
        <w:jc w:val="both"/>
      </w:pPr>
      <w:r>
        <w:rPr>
          <w:rFonts w:ascii="Times New Roman"/>
          <w:b w:val="false"/>
          <w:i w:val="false"/>
          <w:color w:val="000000"/>
          <w:sz w:val="28"/>
        </w:rPr>
        <w:t xml:space="preserve">
              престеу-заклепкалау                             12 </w:t>
      </w:r>
    </w:p>
    <w:p>
      <w:pPr>
        <w:spacing w:after="0"/>
        <w:ind w:left="0"/>
        <w:jc w:val="both"/>
      </w:pPr>
      <w:r>
        <w:rPr>
          <w:rFonts w:ascii="Times New Roman"/>
          <w:b w:val="false"/>
          <w:i w:val="false"/>
          <w:color w:val="000000"/>
          <w:sz w:val="28"/>
        </w:rPr>
        <w:t xml:space="preserve">
      297.    Металды штабельдеушi                            6 </w:t>
      </w:r>
    </w:p>
    <w:p>
      <w:pPr>
        <w:spacing w:after="0"/>
        <w:ind w:left="0"/>
        <w:jc w:val="both"/>
      </w:pPr>
      <w:r>
        <w:rPr>
          <w:rFonts w:ascii="Times New Roman"/>
          <w:b w:val="false"/>
          <w:i w:val="false"/>
          <w:color w:val="000000"/>
          <w:sz w:val="28"/>
        </w:rPr>
        <w:t xml:space="preserve">
      298.    Қаңылтырдан қалайы алушы электролизшi           12 </w:t>
      </w:r>
    </w:p>
    <w:p>
      <w:pPr>
        <w:spacing w:after="0"/>
        <w:ind w:left="0"/>
        <w:jc w:val="both"/>
      </w:pPr>
      <w:r>
        <w:rPr>
          <w:rFonts w:ascii="Times New Roman"/>
          <w:b w:val="false"/>
          <w:i w:val="false"/>
          <w:color w:val="000000"/>
          <w:sz w:val="28"/>
        </w:rPr>
        <w:t xml:space="preserve">
      299.    Лист прокаттау өндiрiсiнде листiлердi </w:t>
      </w:r>
    </w:p>
    <w:p>
      <w:pPr>
        <w:spacing w:after="0"/>
        <w:ind w:left="0"/>
        <w:jc w:val="both"/>
      </w:pPr>
      <w:r>
        <w:rPr>
          <w:rFonts w:ascii="Times New Roman"/>
          <w:b w:val="false"/>
          <w:i w:val="false"/>
          <w:color w:val="000000"/>
          <w:sz w:val="28"/>
        </w:rPr>
        <w:t xml:space="preserve">
              өңдеушi қалайыны тазалайтын электролизшi        12 </w:t>
      </w:r>
    </w:p>
    <w:p>
      <w:pPr>
        <w:spacing w:after="0"/>
        <w:ind w:left="0"/>
        <w:jc w:val="both"/>
      </w:pPr>
      <w:r>
        <w:rPr>
          <w:rFonts w:ascii="Times New Roman"/>
          <w:b w:val="false"/>
          <w:i w:val="false"/>
          <w:color w:val="000000"/>
          <w:sz w:val="28"/>
        </w:rPr>
        <w:t xml:space="preserve">
      300.    Дөңгелек прокаттау өндiрiсiнде iстейтiн </w:t>
      </w:r>
    </w:p>
    <w:p>
      <w:pPr>
        <w:spacing w:after="0"/>
        <w:ind w:left="0"/>
        <w:jc w:val="both"/>
      </w:pPr>
      <w:r>
        <w:rPr>
          <w:rFonts w:ascii="Times New Roman"/>
          <w:b w:val="false"/>
          <w:i w:val="false"/>
          <w:color w:val="000000"/>
          <w:sz w:val="28"/>
        </w:rPr>
        <w:t xml:space="preserve">
              эмульсия қайнатушы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301.    Негiзгi өндiрiстiк жұмысшылар зиянды еңбек </w:t>
      </w:r>
    </w:p>
    <w:p>
      <w:pPr>
        <w:spacing w:after="0"/>
        <w:ind w:left="0"/>
        <w:jc w:val="both"/>
      </w:pPr>
      <w:r>
        <w:rPr>
          <w:rFonts w:ascii="Times New Roman"/>
          <w:b w:val="false"/>
          <w:i w:val="false"/>
          <w:color w:val="000000"/>
          <w:sz w:val="28"/>
        </w:rPr>
        <w:t xml:space="preserve">
              жағдайына байланысты қосымша демалыс </w:t>
      </w:r>
    </w:p>
    <w:p>
      <w:pPr>
        <w:spacing w:after="0"/>
        <w:ind w:left="0"/>
        <w:jc w:val="both"/>
      </w:pPr>
      <w:r>
        <w:rPr>
          <w:rFonts w:ascii="Times New Roman"/>
          <w:b w:val="false"/>
          <w:i w:val="false"/>
          <w:color w:val="000000"/>
          <w:sz w:val="28"/>
        </w:rPr>
        <w:t xml:space="preserve">
              алатын жұмыс учаскелерiнде iстейтiн мастер, </w:t>
      </w:r>
    </w:p>
    <w:p>
      <w:pPr>
        <w:spacing w:after="0"/>
        <w:ind w:left="0"/>
        <w:jc w:val="both"/>
      </w:pPr>
      <w:r>
        <w:rPr>
          <w:rFonts w:ascii="Times New Roman"/>
          <w:b w:val="false"/>
          <w:i w:val="false"/>
          <w:color w:val="000000"/>
          <w:sz w:val="28"/>
        </w:rPr>
        <w:t xml:space="preserve">
              аға мастер, ауысым бастығы: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ҚҰБЫР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302.    Құбырларды асфальттаушы                         12 </w:t>
      </w:r>
    </w:p>
    <w:p>
      <w:pPr>
        <w:spacing w:after="0"/>
        <w:ind w:left="0"/>
        <w:jc w:val="both"/>
      </w:pPr>
      <w:r>
        <w:rPr>
          <w:rFonts w:ascii="Times New Roman"/>
          <w:b w:val="false"/>
          <w:i w:val="false"/>
          <w:color w:val="000000"/>
          <w:sz w:val="28"/>
        </w:rPr>
        <w:t xml:space="preserve">
      303.    Металл мен дайын өнiмдi өңдейтiн, қабылдайтын, </w:t>
      </w:r>
    </w:p>
    <w:p>
      <w:pPr>
        <w:spacing w:after="0"/>
        <w:ind w:left="0"/>
        <w:jc w:val="both"/>
      </w:pPr>
      <w:r>
        <w:rPr>
          <w:rFonts w:ascii="Times New Roman"/>
          <w:b w:val="false"/>
          <w:i w:val="false"/>
          <w:color w:val="000000"/>
          <w:sz w:val="28"/>
        </w:rPr>
        <w:t xml:space="preserve">
              тапсыратын, пакеттейтiн және орайтын бригадир: </w:t>
      </w:r>
    </w:p>
    <w:p>
      <w:pPr>
        <w:spacing w:after="0"/>
        <w:ind w:left="0"/>
        <w:jc w:val="both"/>
      </w:pPr>
      <w:r>
        <w:rPr>
          <w:rFonts w:ascii="Times New Roman"/>
          <w:b w:val="false"/>
          <w:i w:val="false"/>
          <w:color w:val="000000"/>
          <w:sz w:val="28"/>
        </w:rPr>
        <w:t xml:space="preserve">
              1) құбырларды ыстық өңдеу учаскесiндегi, </w:t>
      </w:r>
    </w:p>
    <w:p>
      <w:pPr>
        <w:spacing w:after="0"/>
        <w:ind w:left="0"/>
        <w:jc w:val="both"/>
      </w:pPr>
      <w:r>
        <w:rPr>
          <w:rFonts w:ascii="Times New Roman"/>
          <w:b w:val="false"/>
          <w:i w:val="false"/>
          <w:color w:val="000000"/>
          <w:sz w:val="28"/>
        </w:rPr>
        <w:t xml:space="preserve">
              құбырларды тазалаудағы труба өңдеу </w:t>
      </w:r>
    </w:p>
    <w:p>
      <w:pPr>
        <w:spacing w:after="0"/>
        <w:ind w:left="0"/>
        <w:jc w:val="both"/>
      </w:pPr>
      <w:r>
        <w:rPr>
          <w:rFonts w:ascii="Times New Roman"/>
          <w:b w:val="false"/>
          <w:i w:val="false"/>
          <w:color w:val="000000"/>
          <w:sz w:val="28"/>
        </w:rPr>
        <w:t xml:space="preserve">
              бөлiмшесiндегi                                  12 </w:t>
      </w:r>
    </w:p>
    <w:p>
      <w:pPr>
        <w:spacing w:after="0"/>
        <w:ind w:left="0"/>
        <w:jc w:val="both"/>
      </w:pPr>
      <w:r>
        <w:rPr>
          <w:rFonts w:ascii="Times New Roman"/>
          <w:b w:val="false"/>
          <w:i w:val="false"/>
          <w:color w:val="000000"/>
          <w:sz w:val="28"/>
        </w:rPr>
        <w:t xml:space="preserve">
              2) құбырларды суық өңдеу учаскесiндегi          6 </w:t>
      </w:r>
    </w:p>
    <w:p>
      <w:pPr>
        <w:spacing w:after="0"/>
        <w:ind w:left="0"/>
        <w:jc w:val="both"/>
      </w:pPr>
      <w:r>
        <w:rPr>
          <w:rFonts w:ascii="Times New Roman"/>
          <w:b w:val="false"/>
          <w:i w:val="false"/>
          <w:color w:val="000000"/>
          <w:sz w:val="28"/>
        </w:rPr>
        <w:t xml:space="preserve">
      304.    Бұрғылау бөлiмiнiң бригадирi                    12 </w:t>
      </w:r>
    </w:p>
    <w:p>
      <w:pPr>
        <w:spacing w:after="0"/>
        <w:ind w:left="0"/>
        <w:jc w:val="both"/>
      </w:pPr>
      <w:r>
        <w:rPr>
          <w:rFonts w:ascii="Times New Roman"/>
          <w:b w:val="false"/>
          <w:i w:val="false"/>
          <w:color w:val="000000"/>
          <w:sz w:val="28"/>
        </w:rPr>
        <w:t xml:space="preserve">
      305.    Құйылған муфталарды дайындау учаскесiндегi </w:t>
      </w:r>
    </w:p>
    <w:p>
      <w:pPr>
        <w:spacing w:after="0"/>
        <w:ind w:left="0"/>
        <w:jc w:val="both"/>
      </w:pPr>
      <w:r>
        <w:rPr>
          <w:rFonts w:ascii="Times New Roman"/>
          <w:b w:val="false"/>
          <w:i w:val="false"/>
          <w:color w:val="000000"/>
          <w:sz w:val="28"/>
        </w:rPr>
        <w:t xml:space="preserve">
              муфта дәнекерлеу бөлiмiнiң бригадирi            12 </w:t>
      </w:r>
    </w:p>
    <w:p>
      <w:pPr>
        <w:spacing w:after="0"/>
        <w:ind w:left="0"/>
        <w:jc w:val="both"/>
      </w:pPr>
      <w:r>
        <w:rPr>
          <w:rFonts w:ascii="Times New Roman"/>
          <w:b w:val="false"/>
          <w:i w:val="false"/>
          <w:color w:val="000000"/>
          <w:sz w:val="28"/>
        </w:rPr>
        <w:t xml:space="preserve">
      306.    Құбыр электрмен дәнекерлеу стандарының </w:t>
      </w:r>
    </w:p>
    <w:p>
      <w:pPr>
        <w:spacing w:after="0"/>
        <w:ind w:left="0"/>
        <w:jc w:val="both"/>
      </w:pPr>
      <w:r>
        <w:rPr>
          <w:rFonts w:ascii="Times New Roman"/>
          <w:b w:val="false"/>
          <w:i w:val="false"/>
          <w:color w:val="000000"/>
          <w:sz w:val="28"/>
        </w:rPr>
        <w:t xml:space="preserve">
              жөндеушi-бригадирi                              12 </w:t>
      </w:r>
    </w:p>
    <w:p>
      <w:pPr>
        <w:spacing w:after="0"/>
        <w:ind w:left="0"/>
        <w:jc w:val="both"/>
      </w:pPr>
      <w:r>
        <w:rPr>
          <w:rFonts w:ascii="Times New Roman"/>
          <w:b w:val="false"/>
          <w:i w:val="false"/>
          <w:color w:val="000000"/>
          <w:sz w:val="28"/>
        </w:rPr>
        <w:t xml:space="preserve">
      307.    Кеңейту пресi учаскесiнiң бригадирi             6 </w:t>
      </w:r>
    </w:p>
    <w:p>
      <w:pPr>
        <w:spacing w:after="0"/>
        <w:ind w:left="0"/>
        <w:jc w:val="both"/>
      </w:pPr>
      <w:r>
        <w:rPr>
          <w:rFonts w:ascii="Times New Roman"/>
          <w:b w:val="false"/>
          <w:i w:val="false"/>
          <w:color w:val="000000"/>
          <w:sz w:val="28"/>
        </w:rPr>
        <w:t xml:space="preserve">
      308.    Құбырларды қарсыласу әдiсiмен дәнекерлеу </w:t>
      </w:r>
    </w:p>
    <w:p>
      <w:pPr>
        <w:spacing w:after="0"/>
        <w:ind w:left="0"/>
        <w:jc w:val="both"/>
      </w:pPr>
      <w:r>
        <w:rPr>
          <w:rFonts w:ascii="Times New Roman"/>
          <w:b w:val="false"/>
          <w:i w:val="false"/>
          <w:color w:val="000000"/>
          <w:sz w:val="28"/>
        </w:rPr>
        <w:t xml:space="preserve">
              учаскесiнде iстейтiн дайындық бөлiмiнiң </w:t>
      </w:r>
    </w:p>
    <w:p>
      <w:pPr>
        <w:spacing w:after="0"/>
        <w:ind w:left="0"/>
        <w:jc w:val="both"/>
      </w:pPr>
      <w:r>
        <w:rPr>
          <w:rFonts w:ascii="Times New Roman"/>
          <w:b w:val="false"/>
          <w:i w:val="false"/>
          <w:color w:val="000000"/>
          <w:sz w:val="28"/>
        </w:rPr>
        <w:t xml:space="preserve">
              бригадирi                                       6 </w:t>
      </w:r>
    </w:p>
    <w:p>
      <w:pPr>
        <w:spacing w:after="0"/>
        <w:ind w:left="0"/>
        <w:jc w:val="both"/>
      </w:pPr>
      <w:r>
        <w:rPr>
          <w:rFonts w:ascii="Times New Roman"/>
          <w:b w:val="false"/>
          <w:i w:val="false"/>
          <w:color w:val="000000"/>
          <w:sz w:val="28"/>
        </w:rPr>
        <w:t xml:space="preserve">
      309.    Құбырларды суық сүйретумен айналысатын </w:t>
      </w:r>
    </w:p>
    <w:p>
      <w:pPr>
        <w:spacing w:after="0"/>
        <w:ind w:left="0"/>
        <w:jc w:val="both"/>
      </w:pPr>
      <w:r>
        <w:rPr>
          <w:rFonts w:ascii="Times New Roman"/>
          <w:b w:val="false"/>
          <w:i w:val="false"/>
          <w:color w:val="000000"/>
          <w:sz w:val="28"/>
        </w:rPr>
        <w:t xml:space="preserve">
              балғалау бөлiмiнiң бригадирi                    6 </w:t>
      </w:r>
    </w:p>
    <w:p>
      <w:pPr>
        <w:spacing w:after="0"/>
        <w:ind w:left="0"/>
        <w:jc w:val="both"/>
      </w:pPr>
      <w:r>
        <w:rPr>
          <w:rFonts w:ascii="Times New Roman"/>
          <w:b w:val="false"/>
          <w:i w:val="false"/>
          <w:color w:val="000000"/>
          <w:sz w:val="28"/>
        </w:rPr>
        <w:t xml:space="preserve">
      310.    Құбыр құю өндiрiсiнде iстейтiн центробеждiк </w:t>
      </w:r>
    </w:p>
    <w:p>
      <w:pPr>
        <w:spacing w:after="0"/>
        <w:ind w:left="0"/>
        <w:jc w:val="both"/>
      </w:pPr>
      <w:r>
        <w:rPr>
          <w:rFonts w:ascii="Times New Roman"/>
          <w:b w:val="false"/>
          <w:i w:val="false"/>
          <w:color w:val="000000"/>
          <w:sz w:val="28"/>
        </w:rPr>
        <w:t xml:space="preserve">
              машиналар бөлiмiнiң бригадирi                   12 </w:t>
      </w:r>
    </w:p>
    <w:p>
      <w:pPr>
        <w:spacing w:after="0"/>
        <w:ind w:left="0"/>
        <w:jc w:val="both"/>
      </w:pPr>
      <w:r>
        <w:rPr>
          <w:rFonts w:ascii="Times New Roman"/>
          <w:b w:val="false"/>
          <w:i w:val="false"/>
          <w:color w:val="000000"/>
          <w:sz w:val="28"/>
        </w:rPr>
        <w:t xml:space="preserve">
      311.    Құбырларды суық сүйретумен айналысатын </w:t>
      </w:r>
    </w:p>
    <w:p>
      <w:pPr>
        <w:spacing w:after="0"/>
        <w:ind w:left="0"/>
        <w:jc w:val="both"/>
      </w:pPr>
      <w:r>
        <w:rPr>
          <w:rFonts w:ascii="Times New Roman"/>
          <w:b w:val="false"/>
          <w:i w:val="false"/>
          <w:color w:val="000000"/>
          <w:sz w:val="28"/>
        </w:rPr>
        <w:t xml:space="preserve">
              құбыр сүйрету бөлiмiнiң бригадирi               6 </w:t>
      </w:r>
    </w:p>
    <w:p>
      <w:pPr>
        <w:spacing w:after="0"/>
        <w:ind w:left="0"/>
        <w:jc w:val="both"/>
      </w:pPr>
      <w:r>
        <w:rPr>
          <w:rFonts w:ascii="Times New Roman"/>
          <w:b w:val="false"/>
          <w:i w:val="false"/>
          <w:color w:val="000000"/>
          <w:sz w:val="28"/>
        </w:rPr>
        <w:t xml:space="preserve">
      312.    Құбыр құю өндiрiсiнiң жер дайындау </w:t>
      </w:r>
    </w:p>
    <w:p>
      <w:pPr>
        <w:spacing w:after="0"/>
        <w:ind w:left="0"/>
        <w:jc w:val="both"/>
      </w:pPr>
      <w:r>
        <w:rPr>
          <w:rFonts w:ascii="Times New Roman"/>
          <w:b w:val="false"/>
          <w:i w:val="false"/>
          <w:color w:val="000000"/>
          <w:sz w:val="28"/>
        </w:rPr>
        <w:t xml:space="preserve">
              бөлiмiнде iстейтiн қалыптық қоспа дайындау </w:t>
      </w:r>
    </w:p>
    <w:p>
      <w:pPr>
        <w:spacing w:after="0"/>
        <w:ind w:left="0"/>
        <w:jc w:val="both"/>
      </w:pPr>
      <w:r>
        <w:rPr>
          <w:rFonts w:ascii="Times New Roman"/>
          <w:b w:val="false"/>
          <w:i w:val="false"/>
          <w:color w:val="000000"/>
          <w:sz w:val="28"/>
        </w:rPr>
        <w:t xml:space="preserve">
              учаскесiнiң бригадирi                           6 </w:t>
      </w:r>
    </w:p>
    <w:p>
      <w:pPr>
        <w:spacing w:after="0"/>
        <w:ind w:left="0"/>
        <w:jc w:val="both"/>
      </w:pPr>
      <w:r>
        <w:rPr>
          <w:rFonts w:ascii="Times New Roman"/>
          <w:b w:val="false"/>
          <w:i w:val="false"/>
          <w:color w:val="000000"/>
          <w:sz w:val="28"/>
        </w:rPr>
        <w:t xml:space="preserve">
      313.    Құбырды суықтай созудың өңдеу бөлiмiнде </w:t>
      </w:r>
    </w:p>
    <w:p>
      <w:pPr>
        <w:spacing w:after="0"/>
        <w:ind w:left="0"/>
        <w:jc w:val="both"/>
      </w:pPr>
      <w:r>
        <w:rPr>
          <w:rFonts w:ascii="Times New Roman"/>
          <w:b w:val="false"/>
          <w:i w:val="false"/>
          <w:color w:val="000000"/>
          <w:sz w:val="28"/>
        </w:rPr>
        <w:t xml:space="preserve">
              iстейтiн дайындық бөлiмiнiң бригадирi           12 </w:t>
      </w:r>
    </w:p>
    <w:p>
      <w:pPr>
        <w:spacing w:after="0"/>
        <w:ind w:left="0"/>
        <w:jc w:val="both"/>
      </w:pPr>
      <w:r>
        <w:rPr>
          <w:rFonts w:ascii="Times New Roman"/>
          <w:b w:val="false"/>
          <w:i w:val="false"/>
          <w:color w:val="000000"/>
          <w:sz w:val="28"/>
        </w:rPr>
        <w:t xml:space="preserve">
      314.    Құбыр құю өндiрiсiнде iстейтiн ваграншы         12 </w:t>
      </w:r>
    </w:p>
    <w:p>
      <w:pPr>
        <w:spacing w:after="0"/>
        <w:ind w:left="0"/>
        <w:jc w:val="both"/>
      </w:pPr>
      <w:r>
        <w:rPr>
          <w:rFonts w:ascii="Times New Roman"/>
          <w:b w:val="false"/>
          <w:i w:val="false"/>
          <w:color w:val="000000"/>
          <w:sz w:val="28"/>
        </w:rPr>
        <w:t xml:space="preserve">
      315.    Калибровалық станда iстейтiн вальцовщик: </w:t>
      </w:r>
    </w:p>
    <w:p>
      <w:pPr>
        <w:spacing w:after="0"/>
        <w:ind w:left="0"/>
        <w:jc w:val="both"/>
      </w:pPr>
      <w:r>
        <w:rPr>
          <w:rFonts w:ascii="Times New Roman"/>
          <w:b w:val="false"/>
          <w:i w:val="false"/>
          <w:color w:val="000000"/>
          <w:sz w:val="28"/>
        </w:rPr>
        <w:t xml:space="preserve">
              1) құбырларды пеште дәнекерлейтiн               12 </w:t>
      </w:r>
    </w:p>
    <w:p>
      <w:pPr>
        <w:spacing w:after="0"/>
        <w:ind w:left="0"/>
        <w:jc w:val="both"/>
      </w:pPr>
      <w:r>
        <w:rPr>
          <w:rFonts w:ascii="Times New Roman"/>
          <w:b w:val="false"/>
          <w:i w:val="false"/>
          <w:color w:val="000000"/>
          <w:sz w:val="28"/>
        </w:rPr>
        <w:t xml:space="preserve">
              2) дәнекерленген құбырларды өндiруде            6 </w:t>
      </w:r>
    </w:p>
    <w:p>
      <w:pPr>
        <w:spacing w:after="0"/>
        <w:ind w:left="0"/>
        <w:jc w:val="both"/>
      </w:pPr>
      <w:r>
        <w:rPr>
          <w:rFonts w:ascii="Times New Roman"/>
          <w:b w:val="false"/>
          <w:i w:val="false"/>
          <w:color w:val="000000"/>
          <w:sz w:val="28"/>
        </w:rPr>
        <w:t xml:space="preserve">
      316.    Құбырларды ыстық прокаттау станының </w:t>
      </w:r>
    </w:p>
    <w:p>
      <w:pPr>
        <w:spacing w:after="0"/>
        <w:ind w:left="0"/>
        <w:jc w:val="both"/>
      </w:pPr>
      <w:r>
        <w:rPr>
          <w:rFonts w:ascii="Times New Roman"/>
          <w:b w:val="false"/>
          <w:i w:val="false"/>
          <w:color w:val="000000"/>
          <w:sz w:val="28"/>
        </w:rPr>
        <w:t xml:space="preserve">
              вальцовщигi                                     12 </w:t>
      </w:r>
    </w:p>
    <w:p>
      <w:pPr>
        <w:spacing w:after="0"/>
        <w:ind w:left="0"/>
        <w:jc w:val="both"/>
      </w:pPr>
      <w:r>
        <w:rPr>
          <w:rFonts w:ascii="Times New Roman"/>
          <w:b w:val="false"/>
          <w:i w:val="false"/>
          <w:color w:val="000000"/>
          <w:sz w:val="28"/>
        </w:rPr>
        <w:t xml:space="preserve">
      317.    Құбырларды пеште дәнекерлеу станының </w:t>
      </w:r>
    </w:p>
    <w:p>
      <w:pPr>
        <w:spacing w:after="0"/>
        <w:ind w:left="0"/>
        <w:jc w:val="both"/>
      </w:pPr>
      <w:r>
        <w:rPr>
          <w:rFonts w:ascii="Times New Roman"/>
          <w:b w:val="false"/>
          <w:i w:val="false"/>
          <w:color w:val="000000"/>
          <w:sz w:val="28"/>
        </w:rPr>
        <w:t xml:space="preserve">
              вальцовщигi                                     12 </w:t>
      </w:r>
    </w:p>
    <w:p>
      <w:pPr>
        <w:spacing w:after="0"/>
        <w:ind w:left="0"/>
        <w:jc w:val="both"/>
      </w:pPr>
      <w:r>
        <w:rPr>
          <w:rFonts w:ascii="Times New Roman"/>
          <w:b w:val="false"/>
          <w:i w:val="false"/>
          <w:color w:val="000000"/>
          <w:sz w:val="28"/>
        </w:rPr>
        <w:t xml:space="preserve">
      318.    Құбырларды суық прокаттау станының </w:t>
      </w:r>
    </w:p>
    <w:p>
      <w:pPr>
        <w:spacing w:after="0"/>
        <w:ind w:left="0"/>
        <w:jc w:val="both"/>
      </w:pPr>
      <w:r>
        <w:rPr>
          <w:rFonts w:ascii="Times New Roman"/>
          <w:b w:val="false"/>
          <w:i w:val="false"/>
          <w:color w:val="000000"/>
          <w:sz w:val="28"/>
        </w:rPr>
        <w:t xml:space="preserve">
              вальцовщигi: </w:t>
      </w:r>
    </w:p>
    <w:p>
      <w:pPr>
        <w:spacing w:after="0"/>
        <w:ind w:left="0"/>
        <w:jc w:val="both"/>
      </w:pPr>
      <w:r>
        <w:rPr>
          <w:rFonts w:ascii="Times New Roman"/>
          <w:b w:val="false"/>
          <w:i w:val="false"/>
          <w:color w:val="000000"/>
          <w:sz w:val="28"/>
        </w:rPr>
        <w:t xml:space="preserve">
              1) Құбырларды ысытып прокаттайтын               12 </w:t>
      </w:r>
    </w:p>
    <w:p>
      <w:pPr>
        <w:spacing w:after="0"/>
        <w:ind w:left="0"/>
        <w:jc w:val="both"/>
      </w:pPr>
      <w:r>
        <w:rPr>
          <w:rFonts w:ascii="Times New Roman"/>
          <w:b w:val="false"/>
          <w:i w:val="false"/>
          <w:color w:val="000000"/>
          <w:sz w:val="28"/>
        </w:rPr>
        <w:t xml:space="preserve">
              2) Құбырларды ысытпай прокаттайтын               6 </w:t>
      </w:r>
    </w:p>
    <w:p>
      <w:pPr>
        <w:spacing w:after="0"/>
        <w:ind w:left="0"/>
        <w:jc w:val="both"/>
      </w:pPr>
      <w:r>
        <w:rPr>
          <w:rFonts w:ascii="Times New Roman"/>
          <w:b w:val="false"/>
          <w:i w:val="false"/>
          <w:color w:val="000000"/>
          <w:sz w:val="28"/>
        </w:rPr>
        <w:t xml:space="preserve">
      319.    Құбыр қалыптау станының вальцовщигi             12 </w:t>
      </w:r>
    </w:p>
    <w:p>
      <w:pPr>
        <w:spacing w:after="0"/>
        <w:ind w:left="0"/>
        <w:jc w:val="both"/>
      </w:pPr>
      <w:r>
        <w:rPr>
          <w:rFonts w:ascii="Times New Roman"/>
          <w:b w:val="false"/>
          <w:i w:val="false"/>
          <w:color w:val="000000"/>
          <w:sz w:val="28"/>
        </w:rPr>
        <w:t xml:space="preserve">
      320.    Құбырларды центробеждiк құю учаскесiнде </w:t>
      </w:r>
    </w:p>
    <w:p>
      <w:pPr>
        <w:spacing w:after="0"/>
        <w:ind w:left="0"/>
        <w:jc w:val="both"/>
      </w:pPr>
      <w:r>
        <w:rPr>
          <w:rFonts w:ascii="Times New Roman"/>
          <w:b w:val="false"/>
          <w:i w:val="false"/>
          <w:color w:val="000000"/>
          <w:sz w:val="28"/>
        </w:rPr>
        <w:t xml:space="preserve">
              металл құюмен айналысатын электро. </w:t>
      </w:r>
    </w:p>
    <w:p>
      <w:pPr>
        <w:spacing w:after="0"/>
        <w:ind w:left="0"/>
        <w:jc w:val="both"/>
      </w:pPr>
      <w:r>
        <w:rPr>
          <w:rFonts w:ascii="Times New Roman"/>
          <w:b w:val="false"/>
          <w:i w:val="false"/>
          <w:color w:val="000000"/>
          <w:sz w:val="28"/>
        </w:rPr>
        <w:t xml:space="preserve">
              автотележканың жүргiзушiсi                      12 </w:t>
      </w:r>
    </w:p>
    <w:p>
      <w:pPr>
        <w:spacing w:after="0"/>
        <w:ind w:left="0"/>
        <w:jc w:val="both"/>
      </w:pPr>
      <w:r>
        <w:rPr>
          <w:rFonts w:ascii="Times New Roman"/>
          <w:b w:val="false"/>
          <w:i w:val="false"/>
          <w:color w:val="000000"/>
          <w:sz w:val="28"/>
        </w:rPr>
        <w:t xml:space="preserve">
      321.    Құбырларды созушы                                6 </w:t>
      </w:r>
    </w:p>
    <w:p>
      <w:pPr>
        <w:spacing w:after="0"/>
        <w:ind w:left="0"/>
        <w:jc w:val="both"/>
      </w:pPr>
      <w:r>
        <w:rPr>
          <w:rFonts w:ascii="Times New Roman"/>
          <w:b w:val="false"/>
          <w:i w:val="false"/>
          <w:color w:val="000000"/>
          <w:sz w:val="28"/>
        </w:rPr>
        <w:t xml:space="preserve">
      322.    Құбыр құю өндiрiсiне iстейтiн құбырларды </w:t>
      </w:r>
    </w:p>
    <w:p>
      <w:pPr>
        <w:spacing w:after="0"/>
        <w:ind w:left="0"/>
        <w:jc w:val="both"/>
      </w:pPr>
      <w:r>
        <w:rPr>
          <w:rFonts w:ascii="Times New Roman"/>
          <w:b w:val="false"/>
          <w:i w:val="false"/>
          <w:color w:val="000000"/>
          <w:sz w:val="28"/>
        </w:rPr>
        <w:t xml:space="preserve">
              тартып алушы                                    12 </w:t>
      </w:r>
    </w:p>
    <w:p>
      <w:pPr>
        <w:spacing w:after="0"/>
        <w:ind w:left="0"/>
        <w:jc w:val="both"/>
      </w:pPr>
      <w:r>
        <w:rPr>
          <w:rFonts w:ascii="Times New Roman"/>
          <w:b w:val="false"/>
          <w:i w:val="false"/>
          <w:color w:val="000000"/>
          <w:sz w:val="28"/>
        </w:rPr>
        <w:t xml:space="preserve">
      323.    Құбырларды кесумен айналысатын газбен кесушi     6 </w:t>
      </w:r>
    </w:p>
    <w:p>
      <w:pPr>
        <w:spacing w:after="0"/>
        <w:ind w:left="0"/>
        <w:jc w:val="both"/>
      </w:pPr>
      <w:r>
        <w:rPr>
          <w:rFonts w:ascii="Times New Roman"/>
          <w:b w:val="false"/>
          <w:i w:val="false"/>
          <w:color w:val="000000"/>
          <w:sz w:val="28"/>
        </w:rPr>
        <w:t xml:space="preserve">
      324.    Құбыр өндiрiсiнде ысыту қондырғыларына </w:t>
      </w:r>
    </w:p>
    <w:p>
      <w:pPr>
        <w:spacing w:after="0"/>
        <w:ind w:left="0"/>
        <w:jc w:val="both"/>
      </w:pPr>
      <w:r>
        <w:rPr>
          <w:rFonts w:ascii="Times New Roman"/>
          <w:b w:val="false"/>
          <w:i w:val="false"/>
          <w:color w:val="000000"/>
          <w:sz w:val="28"/>
        </w:rPr>
        <w:t xml:space="preserve">
              қызмет көрсетумен айналысатын газовщик          12 </w:t>
      </w:r>
    </w:p>
    <w:p>
      <w:pPr>
        <w:spacing w:after="0"/>
        <w:ind w:left="0"/>
        <w:jc w:val="both"/>
      </w:pPr>
      <w:r>
        <w:rPr>
          <w:rFonts w:ascii="Times New Roman"/>
          <w:b w:val="false"/>
          <w:i w:val="false"/>
          <w:color w:val="000000"/>
          <w:sz w:val="28"/>
        </w:rPr>
        <w:t xml:space="preserve">
      325.    Мыстандыру қондырғысында iстейтiн гальваник     12 </w:t>
      </w:r>
    </w:p>
    <w:p>
      <w:pPr>
        <w:spacing w:after="0"/>
        <w:ind w:left="0"/>
        <w:jc w:val="both"/>
      </w:pPr>
      <w:r>
        <w:rPr>
          <w:rFonts w:ascii="Times New Roman"/>
          <w:b w:val="false"/>
          <w:i w:val="false"/>
          <w:color w:val="000000"/>
          <w:sz w:val="28"/>
        </w:rPr>
        <w:t xml:space="preserve">
      326.    Бұрғылау құбырларын өңдейтiн гратосъемщик        6 </w:t>
      </w:r>
    </w:p>
    <w:p>
      <w:pPr>
        <w:spacing w:after="0"/>
        <w:ind w:left="0"/>
        <w:jc w:val="both"/>
      </w:pPr>
      <w:r>
        <w:rPr>
          <w:rFonts w:ascii="Times New Roman"/>
          <w:b w:val="false"/>
          <w:i w:val="false"/>
          <w:color w:val="000000"/>
          <w:sz w:val="28"/>
        </w:rPr>
        <w:t xml:space="preserve">
      327.    Флюс балқыту бөлiмiнде iстейтiн бөлшектеушi     12 </w:t>
      </w:r>
    </w:p>
    <w:p>
      <w:pPr>
        <w:spacing w:after="0"/>
        <w:ind w:left="0"/>
        <w:jc w:val="both"/>
      </w:pPr>
      <w:r>
        <w:rPr>
          <w:rFonts w:ascii="Times New Roman"/>
          <w:b w:val="false"/>
          <w:i w:val="false"/>
          <w:color w:val="000000"/>
          <w:sz w:val="28"/>
        </w:rPr>
        <w:t xml:space="preserve">
      328.    Құбырларды центробеждiк құю учаскесiнде </w:t>
      </w:r>
    </w:p>
    <w:p>
      <w:pPr>
        <w:spacing w:after="0"/>
        <w:ind w:left="0"/>
        <w:jc w:val="both"/>
      </w:pPr>
      <w:r>
        <w:rPr>
          <w:rFonts w:ascii="Times New Roman"/>
          <w:b w:val="false"/>
          <w:i w:val="false"/>
          <w:color w:val="000000"/>
          <w:sz w:val="28"/>
        </w:rPr>
        <w:t xml:space="preserve">
              құю машинасында iстейтiн науашы                 12 </w:t>
      </w:r>
    </w:p>
    <w:p>
      <w:pPr>
        <w:spacing w:after="0"/>
        <w:ind w:left="0"/>
        <w:jc w:val="both"/>
      </w:pPr>
      <w:r>
        <w:rPr>
          <w:rFonts w:ascii="Times New Roman"/>
          <w:b w:val="false"/>
          <w:i w:val="false"/>
          <w:color w:val="000000"/>
          <w:sz w:val="28"/>
        </w:rPr>
        <w:t xml:space="preserve">
      329.    Құбыр құю өндiрiсiнде құбыр өңдеу бөлiмiнде </w:t>
      </w:r>
    </w:p>
    <w:p>
      <w:pPr>
        <w:spacing w:after="0"/>
        <w:ind w:left="0"/>
        <w:jc w:val="both"/>
      </w:pPr>
      <w:r>
        <w:rPr>
          <w:rFonts w:ascii="Times New Roman"/>
          <w:b w:val="false"/>
          <w:i w:val="false"/>
          <w:color w:val="000000"/>
          <w:sz w:val="28"/>
        </w:rPr>
        <w:t xml:space="preserve">
              iстейтiн құбырлар мен баллондарды қайнатушы     12 </w:t>
      </w:r>
    </w:p>
    <w:p>
      <w:pPr>
        <w:spacing w:after="0"/>
        <w:ind w:left="0"/>
        <w:jc w:val="both"/>
      </w:pPr>
      <w:r>
        <w:rPr>
          <w:rFonts w:ascii="Times New Roman"/>
          <w:b w:val="false"/>
          <w:i w:val="false"/>
          <w:color w:val="000000"/>
          <w:sz w:val="28"/>
        </w:rPr>
        <w:t xml:space="preserve">
      330.    Құбыр құю өндiрiсiнде iстейтiн вагранкалар </w:t>
      </w:r>
    </w:p>
    <w:p>
      <w:pPr>
        <w:spacing w:after="0"/>
        <w:ind w:left="0"/>
        <w:jc w:val="both"/>
      </w:pPr>
      <w:r>
        <w:rPr>
          <w:rFonts w:ascii="Times New Roman"/>
          <w:b w:val="false"/>
          <w:i w:val="false"/>
          <w:color w:val="000000"/>
          <w:sz w:val="28"/>
        </w:rPr>
        <w:t xml:space="preserve">
              мен пештерге шихталарды құлатушы                12 </w:t>
      </w:r>
    </w:p>
    <w:p>
      <w:pPr>
        <w:spacing w:after="0"/>
        <w:ind w:left="0"/>
        <w:jc w:val="both"/>
      </w:pPr>
      <w:r>
        <w:rPr>
          <w:rFonts w:ascii="Times New Roman"/>
          <w:b w:val="false"/>
          <w:i w:val="false"/>
          <w:color w:val="000000"/>
          <w:sz w:val="28"/>
        </w:rPr>
        <w:t xml:space="preserve">
      331.    Құбыр құюшы                                     12 </w:t>
      </w:r>
    </w:p>
    <w:p>
      <w:pPr>
        <w:spacing w:after="0"/>
        <w:ind w:left="0"/>
        <w:jc w:val="both"/>
      </w:pPr>
      <w:r>
        <w:rPr>
          <w:rFonts w:ascii="Times New Roman"/>
          <w:b w:val="false"/>
          <w:i w:val="false"/>
          <w:color w:val="000000"/>
          <w:sz w:val="28"/>
        </w:rPr>
        <w:t xml:space="preserve">
      332.    Құбыр құю өндiрiсiнде iстейтiн металл құюшы     12 </w:t>
      </w:r>
    </w:p>
    <w:p>
      <w:pPr>
        <w:spacing w:after="0"/>
        <w:ind w:left="0"/>
        <w:jc w:val="both"/>
      </w:pPr>
      <w:r>
        <w:rPr>
          <w:rFonts w:ascii="Times New Roman"/>
          <w:b w:val="false"/>
          <w:i w:val="false"/>
          <w:color w:val="000000"/>
          <w:sz w:val="28"/>
        </w:rPr>
        <w:t xml:space="preserve">
      333.    Құбыр құю өндiрiсiнде iстейтiн жер өңдеушi: </w:t>
      </w:r>
    </w:p>
    <w:p>
      <w:pPr>
        <w:spacing w:after="0"/>
        <w:ind w:left="0"/>
        <w:jc w:val="both"/>
      </w:pPr>
      <w:r>
        <w:rPr>
          <w:rFonts w:ascii="Times New Roman"/>
          <w:b w:val="false"/>
          <w:i w:val="false"/>
          <w:color w:val="000000"/>
          <w:sz w:val="28"/>
        </w:rPr>
        <w:t xml:space="preserve">
              1) тiкелей құю бөлiмiнде қалыптық қоспаны </w:t>
      </w:r>
    </w:p>
    <w:p>
      <w:pPr>
        <w:spacing w:after="0"/>
        <w:ind w:left="0"/>
        <w:jc w:val="both"/>
      </w:pPr>
      <w:r>
        <w:rPr>
          <w:rFonts w:ascii="Times New Roman"/>
          <w:b w:val="false"/>
          <w:i w:val="false"/>
          <w:color w:val="000000"/>
          <w:sz w:val="28"/>
        </w:rPr>
        <w:t xml:space="preserve">
              дайындаушы                                      12 </w:t>
      </w:r>
    </w:p>
    <w:p>
      <w:pPr>
        <w:spacing w:after="0"/>
        <w:ind w:left="0"/>
        <w:jc w:val="both"/>
      </w:pPr>
      <w:r>
        <w:rPr>
          <w:rFonts w:ascii="Times New Roman"/>
          <w:b w:val="false"/>
          <w:i w:val="false"/>
          <w:color w:val="000000"/>
          <w:sz w:val="28"/>
        </w:rPr>
        <w:t xml:space="preserve">
              2) жер дайындайтын бөлiмде iстейтiн              6 </w:t>
      </w:r>
    </w:p>
    <w:p>
      <w:pPr>
        <w:spacing w:after="0"/>
        <w:ind w:left="0"/>
        <w:jc w:val="both"/>
      </w:pPr>
      <w:r>
        <w:rPr>
          <w:rFonts w:ascii="Times New Roman"/>
          <w:b w:val="false"/>
          <w:i w:val="false"/>
          <w:color w:val="000000"/>
          <w:sz w:val="28"/>
        </w:rPr>
        <w:t xml:space="preserve">
      334.    Ыстық металмен жұмыс iстейтiн </w:t>
      </w:r>
    </w:p>
    <w:p>
      <w:pPr>
        <w:spacing w:after="0"/>
        <w:ind w:left="0"/>
        <w:jc w:val="both"/>
      </w:pPr>
      <w:r>
        <w:rPr>
          <w:rFonts w:ascii="Times New Roman"/>
          <w:b w:val="false"/>
          <w:i w:val="false"/>
          <w:color w:val="000000"/>
          <w:sz w:val="28"/>
        </w:rPr>
        <w:t xml:space="preserve">
              жиектеушi-орналастырушы                         12 </w:t>
      </w:r>
    </w:p>
    <w:p>
      <w:pPr>
        <w:spacing w:after="0"/>
        <w:ind w:left="0"/>
        <w:jc w:val="both"/>
      </w:pPr>
      <w:r>
        <w:rPr>
          <w:rFonts w:ascii="Times New Roman"/>
          <w:b w:val="false"/>
          <w:i w:val="false"/>
          <w:color w:val="000000"/>
          <w:sz w:val="28"/>
        </w:rPr>
        <w:t xml:space="preserve">
      335.    Электрмен балқытып дәнекерленген және </w:t>
      </w:r>
    </w:p>
    <w:p>
      <w:pPr>
        <w:spacing w:after="0"/>
        <w:ind w:left="0"/>
        <w:jc w:val="both"/>
      </w:pPr>
      <w:r>
        <w:rPr>
          <w:rFonts w:ascii="Times New Roman"/>
          <w:b w:val="false"/>
          <w:i w:val="false"/>
          <w:color w:val="000000"/>
          <w:sz w:val="28"/>
        </w:rPr>
        <w:t xml:space="preserve">
              дәнекерленген құбырлар өндiрiсiнде престе </w:t>
      </w:r>
    </w:p>
    <w:p>
      <w:pPr>
        <w:spacing w:after="0"/>
        <w:ind w:left="0"/>
        <w:jc w:val="both"/>
      </w:pPr>
      <w:r>
        <w:rPr>
          <w:rFonts w:ascii="Times New Roman"/>
          <w:b w:val="false"/>
          <w:i w:val="false"/>
          <w:color w:val="000000"/>
          <w:sz w:val="28"/>
        </w:rPr>
        <w:t xml:space="preserve">
              құбырларды калибрлеушi                           6 </w:t>
      </w:r>
    </w:p>
    <w:p>
      <w:pPr>
        <w:spacing w:after="0"/>
        <w:ind w:left="0"/>
        <w:jc w:val="both"/>
      </w:pPr>
      <w:r>
        <w:rPr>
          <w:rFonts w:ascii="Times New Roman"/>
          <w:b w:val="false"/>
          <w:i w:val="false"/>
          <w:color w:val="000000"/>
          <w:sz w:val="28"/>
        </w:rPr>
        <w:t xml:space="preserve">
      336.    Құбыр құю өндiрiсiнде құбырларлы бөлумен </w:t>
      </w:r>
    </w:p>
    <w:p>
      <w:pPr>
        <w:spacing w:after="0"/>
        <w:ind w:left="0"/>
        <w:jc w:val="both"/>
      </w:pPr>
      <w:r>
        <w:rPr>
          <w:rFonts w:ascii="Times New Roman"/>
          <w:b w:val="false"/>
          <w:i w:val="false"/>
          <w:color w:val="000000"/>
          <w:sz w:val="28"/>
        </w:rPr>
        <w:t xml:space="preserve">
              айналысатын металл сынықтары мен қалдықтарын </w:t>
      </w:r>
    </w:p>
    <w:p>
      <w:pPr>
        <w:spacing w:after="0"/>
        <w:ind w:left="0"/>
        <w:jc w:val="both"/>
      </w:pPr>
      <w:r>
        <w:rPr>
          <w:rFonts w:ascii="Times New Roman"/>
          <w:b w:val="false"/>
          <w:i w:val="false"/>
          <w:color w:val="000000"/>
          <w:sz w:val="28"/>
        </w:rPr>
        <w:t xml:space="preserve">
              бөлетiн копровшы                                12 </w:t>
      </w:r>
    </w:p>
    <w:p>
      <w:pPr>
        <w:spacing w:after="0"/>
        <w:ind w:left="0"/>
        <w:jc w:val="both"/>
      </w:pPr>
      <w:r>
        <w:rPr>
          <w:rFonts w:ascii="Times New Roman"/>
          <w:b w:val="false"/>
          <w:i w:val="false"/>
          <w:color w:val="000000"/>
          <w:sz w:val="28"/>
        </w:rPr>
        <w:t xml:space="preserve">
      337.    Мыстандыру қондырғысында iстейтiн </w:t>
      </w:r>
    </w:p>
    <w:p>
      <w:pPr>
        <w:spacing w:after="0"/>
        <w:ind w:left="0"/>
        <w:jc w:val="both"/>
      </w:pPr>
      <w:r>
        <w:rPr>
          <w:rFonts w:ascii="Times New Roman"/>
          <w:b w:val="false"/>
          <w:i w:val="false"/>
          <w:color w:val="000000"/>
          <w:sz w:val="28"/>
        </w:rPr>
        <w:t xml:space="preserve">
              ванналарды түзетушi                             12 </w:t>
      </w:r>
    </w:p>
    <w:p>
      <w:pPr>
        <w:spacing w:after="0"/>
        <w:ind w:left="0"/>
        <w:jc w:val="both"/>
      </w:pPr>
      <w:r>
        <w:rPr>
          <w:rFonts w:ascii="Times New Roman"/>
          <w:b w:val="false"/>
          <w:i w:val="false"/>
          <w:color w:val="000000"/>
          <w:sz w:val="28"/>
        </w:rPr>
        <w:t xml:space="preserve">
      338.    Құбырларды пеште дәнекерлеу учаскесiнде </w:t>
      </w:r>
    </w:p>
    <w:p>
      <w:pPr>
        <w:spacing w:after="0"/>
        <w:ind w:left="0"/>
        <w:jc w:val="both"/>
      </w:pPr>
      <w:r>
        <w:rPr>
          <w:rFonts w:ascii="Times New Roman"/>
          <w:b w:val="false"/>
          <w:i w:val="false"/>
          <w:color w:val="000000"/>
          <w:sz w:val="28"/>
        </w:rPr>
        <w:t xml:space="preserve">
              дәнекерлеу пештерiне қызмет көрсетумен </w:t>
      </w:r>
    </w:p>
    <w:p>
      <w:pPr>
        <w:spacing w:after="0"/>
        <w:ind w:left="0"/>
        <w:jc w:val="both"/>
      </w:pPr>
      <w:r>
        <w:rPr>
          <w:rFonts w:ascii="Times New Roman"/>
          <w:b w:val="false"/>
          <w:i w:val="false"/>
          <w:color w:val="000000"/>
          <w:sz w:val="28"/>
        </w:rPr>
        <w:t xml:space="preserve">
              айналысатын технологиялық пештердiң от </w:t>
      </w:r>
    </w:p>
    <w:p>
      <w:pPr>
        <w:spacing w:after="0"/>
        <w:ind w:left="0"/>
        <w:jc w:val="both"/>
      </w:pPr>
      <w:r>
        <w:rPr>
          <w:rFonts w:ascii="Times New Roman"/>
          <w:b w:val="false"/>
          <w:i w:val="false"/>
          <w:color w:val="000000"/>
          <w:sz w:val="28"/>
        </w:rPr>
        <w:t xml:space="preserve">
              жағушысы                                        12 </w:t>
      </w:r>
    </w:p>
    <w:p>
      <w:pPr>
        <w:spacing w:after="0"/>
        <w:ind w:left="0"/>
        <w:jc w:val="both"/>
      </w:pPr>
      <w:r>
        <w:rPr>
          <w:rFonts w:ascii="Times New Roman"/>
          <w:b w:val="false"/>
          <w:i w:val="false"/>
          <w:color w:val="000000"/>
          <w:sz w:val="28"/>
        </w:rPr>
        <w:t xml:space="preserve">
      339.    Құбыр құю өндiрiсiнде жер дайындау </w:t>
      </w:r>
    </w:p>
    <w:p>
      <w:pPr>
        <w:spacing w:after="0"/>
        <w:ind w:left="0"/>
        <w:jc w:val="both"/>
      </w:pPr>
      <w:r>
        <w:rPr>
          <w:rFonts w:ascii="Times New Roman"/>
          <w:b w:val="false"/>
          <w:i w:val="false"/>
          <w:color w:val="000000"/>
          <w:sz w:val="28"/>
        </w:rPr>
        <w:t xml:space="preserve">
              бөлiмшесiнде шарлы диiрмендерде iстейтiн </w:t>
      </w:r>
    </w:p>
    <w:p>
      <w:pPr>
        <w:spacing w:after="0"/>
        <w:ind w:left="0"/>
        <w:jc w:val="both"/>
      </w:pPr>
      <w:r>
        <w:rPr>
          <w:rFonts w:ascii="Times New Roman"/>
          <w:b w:val="false"/>
          <w:i w:val="false"/>
          <w:color w:val="000000"/>
          <w:sz w:val="28"/>
        </w:rPr>
        <w:t xml:space="preserve">
              бояуды ысқылаушы                                 6 </w:t>
      </w:r>
    </w:p>
    <w:p>
      <w:pPr>
        <w:spacing w:after="0"/>
        <w:ind w:left="0"/>
        <w:jc w:val="both"/>
      </w:pPr>
      <w:r>
        <w:rPr>
          <w:rFonts w:ascii="Times New Roman"/>
          <w:b w:val="false"/>
          <w:i w:val="false"/>
          <w:color w:val="000000"/>
          <w:sz w:val="28"/>
        </w:rPr>
        <w:t xml:space="preserve">
      340.    Құйма муфталарды дайындайтын балғалар мен </w:t>
      </w:r>
    </w:p>
    <w:p>
      <w:pPr>
        <w:spacing w:after="0"/>
        <w:ind w:left="0"/>
        <w:jc w:val="both"/>
      </w:pPr>
      <w:r>
        <w:rPr>
          <w:rFonts w:ascii="Times New Roman"/>
          <w:b w:val="false"/>
          <w:i w:val="false"/>
          <w:color w:val="000000"/>
          <w:sz w:val="28"/>
        </w:rPr>
        <w:t xml:space="preserve">
              престердегi ұста                                12 </w:t>
      </w:r>
    </w:p>
    <w:p>
      <w:pPr>
        <w:spacing w:after="0"/>
        <w:ind w:left="0"/>
        <w:jc w:val="both"/>
      </w:pPr>
      <w:r>
        <w:rPr>
          <w:rFonts w:ascii="Times New Roman"/>
          <w:b w:val="false"/>
          <w:i w:val="false"/>
          <w:color w:val="000000"/>
          <w:sz w:val="28"/>
        </w:rPr>
        <w:t xml:space="preserve">
      341.    Электрмен балқытып дәнекерленген және </w:t>
      </w:r>
    </w:p>
    <w:p>
      <w:pPr>
        <w:spacing w:after="0"/>
        <w:ind w:left="0"/>
        <w:jc w:val="both"/>
      </w:pPr>
      <w:r>
        <w:rPr>
          <w:rFonts w:ascii="Times New Roman"/>
          <w:b w:val="false"/>
          <w:i w:val="false"/>
          <w:color w:val="000000"/>
          <w:sz w:val="28"/>
        </w:rPr>
        <w:t xml:space="preserve">
              дәнекерленген құбырлардың өндiрiсiнде құбыр </w:t>
      </w:r>
    </w:p>
    <w:p>
      <w:pPr>
        <w:spacing w:after="0"/>
        <w:ind w:left="0"/>
        <w:jc w:val="both"/>
      </w:pPr>
      <w:r>
        <w:rPr>
          <w:rFonts w:ascii="Times New Roman"/>
          <w:b w:val="false"/>
          <w:i w:val="false"/>
          <w:color w:val="000000"/>
          <w:sz w:val="28"/>
        </w:rPr>
        <w:t xml:space="preserve">
              шеттерiн ұрғылайтын құбырлардың ұстасы </w:t>
      </w:r>
    </w:p>
    <w:p>
      <w:pPr>
        <w:spacing w:after="0"/>
        <w:ind w:left="0"/>
        <w:jc w:val="both"/>
      </w:pPr>
      <w:r>
        <w:rPr>
          <w:rFonts w:ascii="Times New Roman"/>
          <w:b w:val="false"/>
          <w:i w:val="false"/>
          <w:color w:val="000000"/>
          <w:sz w:val="28"/>
        </w:rPr>
        <w:t xml:space="preserve">
              (заспицовщик)                                   12 </w:t>
      </w:r>
    </w:p>
    <w:p>
      <w:pPr>
        <w:spacing w:after="0"/>
        <w:ind w:left="0"/>
        <w:jc w:val="both"/>
      </w:pPr>
      <w:r>
        <w:rPr>
          <w:rFonts w:ascii="Times New Roman"/>
          <w:b w:val="false"/>
          <w:i w:val="false"/>
          <w:color w:val="000000"/>
          <w:sz w:val="28"/>
        </w:rPr>
        <w:t xml:space="preserve">
      342.    Құбырларды бояйтын сыршы                        12 </w:t>
      </w:r>
    </w:p>
    <w:p>
      <w:pPr>
        <w:spacing w:after="0"/>
        <w:ind w:left="0"/>
        <w:jc w:val="both"/>
      </w:pPr>
      <w:r>
        <w:rPr>
          <w:rFonts w:ascii="Times New Roman"/>
          <w:b w:val="false"/>
          <w:i w:val="false"/>
          <w:color w:val="000000"/>
          <w:sz w:val="28"/>
        </w:rPr>
        <w:t xml:space="preserve">
      343.    Құбырларға трафарет салатын таңбашы             12 </w:t>
      </w:r>
    </w:p>
    <w:p>
      <w:pPr>
        <w:spacing w:after="0"/>
        <w:ind w:left="0"/>
        <w:jc w:val="both"/>
      </w:pPr>
      <w:r>
        <w:rPr>
          <w:rFonts w:ascii="Times New Roman"/>
          <w:b w:val="false"/>
          <w:i w:val="false"/>
          <w:color w:val="000000"/>
          <w:sz w:val="28"/>
        </w:rPr>
        <w:t xml:space="preserve">
      344.    Тиегiш машиналарға, отырғызу машиналарына, </w:t>
      </w:r>
    </w:p>
    <w:p>
      <w:pPr>
        <w:spacing w:after="0"/>
        <w:ind w:left="0"/>
        <w:jc w:val="both"/>
      </w:pPr>
      <w:r>
        <w:rPr>
          <w:rFonts w:ascii="Times New Roman"/>
          <w:b w:val="false"/>
          <w:i w:val="false"/>
          <w:color w:val="000000"/>
          <w:sz w:val="28"/>
        </w:rPr>
        <w:t xml:space="preserve">
              шаржир-машиналарға, құймаларды (дайын </w:t>
      </w:r>
    </w:p>
    <w:p>
      <w:pPr>
        <w:spacing w:after="0"/>
        <w:ind w:left="0"/>
        <w:jc w:val="both"/>
      </w:pPr>
      <w:r>
        <w:rPr>
          <w:rFonts w:ascii="Times New Roman"/>
          <w:b w:val="false"/>
          <w:i w:val="false"/>
          <w:color w:val="000000"/>
          <w:sz w:val="28"/>
        </w:rPr>
        <w:t xml:space="preserve">
              өнiмдердi) итерiп шығарушыларға қызмет </w:t>
      </w:r>
    </w:p>
    <w:p>
      <w:pPr>
        <w:spacing w:after="0"/>
        <w:ind w:left="0"/>
        <w:jc w:val="both"/>
      </w:pPr>
      <w:r>
        <w:rPr>
          <w:rFonts w:ascii="Times New Roman"/>
          <w:b w:val="false"/>
          <w:i w:val="false"/>
          <w:color w:val="000000"/>
          <w:sz w:val="28"/>
        </w:rPr>
        <w:t xml:space="preserve">
              көрсететiн тиегiш механизмдердiң машинисi       12 </w:t>
      </w:r>
    </w:p>
    <w:p>
      <w:pPr>
        <w:spacing w:after="0"/>
        <w:ind w:left="0"/>
        <w:jc w:val="both"/>
      </w:pPr>
      <w:r>
        <w:rPr>
          <w:rFonts w:ascii="Times New Roman"/>
          <w:b w:val="false"/>
          <w:i w:val="false"/>
          <w:color w:val="000000"/>
          <w:sz w:val="28"/>
        </w:rPr>
        <w:t xml:space="preserve">
      345.    Құйма муфталарды дайындайтын балғалардың, </w:t>
      </w:r>
    </w:p>
    <w:p>
      <w:pPr>
        <w:spacing w:after="0"/>
        <w:ind w:left="0"/>
        <w:jc w:val="both"/>
      </w:pPr>
      <w:r>
        <w:rPr>
          <w:rFonts w:ascii="Times New Roman"/>
          <w:b w:val="false"/>
          <w:i w:val="false"/>
          <w:color w:val="000000"/>
          <w:sz w:val="28"/>
        </w:rPr>
        <w:t xml:space="preserve">
              престердiң және манипуляторлардың машинисi       6 </w:t>
      </w:r>
    </w:p>
    <w:p>
      <w:pPr>
        <w:spacing w:after="0"/>
        <w:ind w:left="0"/>
        <w:jc w:val="both"/>
      </w:pPr>
      <w:r>
        <w:rPr>
          <w:rFonts w:ascii="Times New Roman"/>
          <w:b w:val="false"/>
          <w:i w:val="false"/>
          <w:color w:val="000000"/>
          <w:sz w:val="28"/>
        </w:rPr>
        <w:t xml:space="preserve">
      346.    Құбырларды флюс қабатының астында </w:t>
      </w:r>
    </w:p>
    <w:p>
      <w:pPr>
        <w:spacing w:after="0"/>
        <w:ind w:left="0"/>
        <w:jc w:val="both"/>
      </w:pPr>
      <w:r>
        <w:rPr>
          <w:rFonts w:ascii="Times New Roman"/>
          <w:b w:val="false"/>
          <w:i w:val="false"/>
          <w:color w:val="000000"/>
          <w:sz w:val="28"/>
        </w:rPr>
        <w:t xml:space="preserve">
              дәнекерлейтiн қалыптау машинасының машинисi      6 </w:t>
      </w:r>
    </w:p>
    <w:p>
      <w:pPr>
        <w:spacing w:after="0"/>
        <w:ind w:left="0"/>
        <w:jc w:val="both"/>
      </w:pPr>
      <w:r>
        <w:rPr>
          <w:rFonts w:ascii="Times New Roman"/>
          <w:b w:val="false"/>
          <w:i w:val="false"/>
          <w:color w:val="000000"/>
          <w:sz w:val="28"/>
        </w:rPr>
        <w:t xml:space="preserve">
      347.    Металлургия өндiрiсi кранының бөлiп құю </w:t>
      </w:r>
    </w:p>
    <w:p>
      <w:pPr>
        <w:spacing w:after="0"/>
        <w:ind w:left="0"/>
        <w:jc w:val="both"/>
      </w:pPr>
      <w:r>
        <w:rPr>
          <w:rFonts w:ascii="Times New Roman"/>
          <w:b w:val="false"/>
          <w:i w:val="false"/>
          <w:color w:val="000000"/>
          <w:sz w:val="28"/>
        </w:rPr>
        <w:t xml:space="preserve">
              машинасының (велокранның), шишель </w:t>
      </w:r>
    </w:p>
    <w:p>
      <w:pPr>
        <w:spacing w:after="0"/>
        <w:ind w:left="0"/>
        <w:jc w:val="both"/>
      </w:pPr>
      <w:r>
        <w:rPr>
          <w:rFonts w:ascii="Times New Roman"/>
          <w:b w:val="false"/>
          <w:i w:val="false"/>
          <w:color w:val="000000"/>
          <w:sz w:val="28"/>
        </w:rPr>
        <w:t xml:space="preserve">
              кранының (өзек бөлiмiнде), көпiрлi және </w:t>
      </w:r>
    </w:p>
    <w:p>
      <w:pPr>
        <w:spacing w:after="0"/>
        <w:ind w:left="0"/>
        <w:jc w:val="both"/>
      </w:pPr>
      <w:r>
        <w:rPr>
          <w:rFonts w:ascii="Times New Roman"/>
          <w:b w:val="false"/>
          <w:i w:val="false"/>
          <w:color w:val="000000"/>
          <w:sz w:val="28"/>
        </w:rPr>
        <w:t xml:space="preserve">
              бұрылмалы крандардың, құбыр құю </w:t>
      </w:r>
    </w:p>
    <w:p>
      <w:pPr>
        <w:spacing w:after="0"/>
        <w:ind w:left="0"/>
        <w:jc w:val="both"/>
      </w:pPr>
      <w:r>
        <w:rPr>
          <w:rFonts w:ascii="Times New Roman"/>
          <w:b w:val="false"/>
          <w:i w:val="false"/>
          <w:color w:val="000000"/>
          <w:sz w:val="28"/>
        </w:rPr>
        <w:t xml:space="preserve">
              өндiрiсiндегi карусельдiң машинисi              12 </w:t>
      </w:r>
    </w:p>
    <w:p>
      <w:pPr>
        <w:spacing w:after="0"/>
        <w:ind w:left="0"/>
        <w:jc w:val="both"/>
      </w:pPr>
      <w:r>
        <w:rPr>
          <w:rFonts w:ascii="Times New Roman"/>
          <w:b w:val="false"/>
          <w:i w:val="false"/>
          <w:color w:val="000000"/>
          <w:sz w:val="28"/>
        </w:rPr>
        <w:t xml:space="preserve">
      348.    Жиектеу машинаның машинисi                      12 </w:t>
      </w:r>
    </w:p>
    <w:p>
      <w:pPr>
        <w:spacing w:after="0"/>
        <w:ind w:left="0"/>
        <w:jc w:val="both"/>
      </w:pPr>
      <w:r>
        <w:rPr>
          <w:rFonts w:ascii="Times New Roman"/>
          <w:b w:val="false"/>
          <w:i w:val="false"/>
          <w:color w:val="000000"/>
          <w:sz w:val="28"/>
        </w:rPr>
        <w:t xml:space="preserve">
      349.    Құбырларды суық сүйрету өндiрiсiнде </w:t>
      </w:r>
    </w:p>
    <w:p>
      <w:pPr>
        <w:spacing w:after="0"/>
        <w:ind w:left="0"/>
        <w:jc w:val="both"/>
      </w:pPr>
      <w:r>
        <w:rPr>
          <w:rFonts w:ascii="Times New Roman"/>
          <w:b w:val="false"/>
          <w:i w:val="false"/>
          <w:color w:val="000000"/>
          <w:sz w:val="28"/>
        </w:rPr>
        <w:t xml:space="preserve">
              iстейтiн листiлер мен құбырлардың пакеттерiн </w:t>
      </w:r>
    </w:p>
    <w:p>
      <w:pPr>
        <w:spacing w:after="0"/>
        <w:ind w:left="0"/>
        <w:jc w:val="both"/>
      </w:pPr>
      <w:r>
        <w:rPr>
          <w:rFonts w:ascii="Times New Roman"/>
          <w:b w:val="false"/>
          <w:i w:val="false"/>
          <w:color w:val="000000"/>
          <w:sz w:val="28"/>
        </w:rPr>
        <w:t xml:space="preserve">
              терушi                                           6 </w:t>
      </w:r>
    </w:p>
    <w:p>
      <w:pPr>
        <w:spacing w:after="0"/>
        <w:ind w:left="0"/>
        <w:jc w:val="both"/>
      </w:pPr>
      <w:r>
        <w:rPr>
          <w:rFonts w:ascii="Times New Roman"/>
          <w:b w:val="false"/>
          <w:i w:val="false"/>
          <w:color w:val="000000"/>
          <w:sz w:val="28"/>
        </w:rPr>
        <w:t xml:space="preserve">
      350.    Металды ысытушы                                 12 </w:t>
      </w:r>
    </w:p>
    <w:p>
      <w:pPr>
        <w:spacing w:after="0"/>
        <w:ind w:left="0"/>
        <w:jc w:val="both"/>
      </w:pPr>
      <w:r>
        <w:rPr>
          <w:rFonts w:ascii="Times New Roman"/>
          <w:b w:val="false"/>
          <w:i w:val="false"/>
          <w:color w:val="000000"/>
          <w:sz w:val="28"/>
        </w:rPr>
        <w:t xml:space="preserve">
      351.    Құбырларды суық өңдеу учаскесiнде </w:t>
      </w:r>
    </w:p>
    <w:p>
      <w:pPr>
        <w:spacing w:after="0"/>
        <w:ind w:left="0"/>
        <w:jc w:val="both"/>
      </w:pPr>
      <w:r>
        <w:rPr>
          <w:rFonts w:ascii="Times New Roman"/>
          <w:b w:val="false"/>
          <w:i w:val="false"/>
          <w:color w:val="000000"/>
          <w:sz w:val="28"/>
        </w:rPr>
        <w:t xml:space="preserve">
              станоктарға жөндеу жасайтын агрегаттық және </w:t>
      </w:r>
    </w:p>
    <w:p>
      <w:pPr>
        <w:spacing w:after="0"/>
        <w:ind w:left="0"/>
        <w:jc w:val="both"/>
      </w:pPr>
      <w:r>
        <w:rPr>
          <w:rFonts w:ascii="Times New Roman"/>
          <w:b w:val="false"/>
          <w:i w:val="false"/>
          <w:color w:val="000000"/>
          <w:sz w:val="28"/>
        </w:rPr>
        <w:t xml:space="preserve">
              арнайы станоктардың жөндеушiсi                   6 </w:t>
      </w:r>
    </w:p>
    <w:p>
      <w:pPr>
        <w:spacing w:after="0"/>
        <w:ind w:left="0"/>
        <w:jc w:val="both"/>
      </w:pPr>
      <w:r>
        <w:rPr>
          <w:rFonts w:ascii="Times New Roman"/>
          <w:b w:val="false"/>
          <w:i w:val="false"/>
          <w:color w:val="000000"/>
          <w:sz w:val="28"/>
        </w:rPr>
        <w:t xml:space="preserve">
      352.    Электрмен балқытып дәнекерленген және </w:t>
      </w:r>
    </w:p>
    <w:p>
      <w:pPr>
        <w:spacing w:after="0"/>
        <w:ind w:left="0"/>
        <w:jc w:val="both"/>
      </w:pPr>
      <w:r>
        <w:rPr>
          <w:rFonts w:ascii="Times New Roman"/>
          <w:b w:val="false"/>
          <w:i w:val="false"/>
          <w:color w:val="000000"/>
          <w:sz w:val="28"/>
        </w:rPr>
        <w:t xml:space="preserve">
              дәнекерленген құбырлар учаскесiнде </w:t>
      </w:r>
    </w:p>
    <w:p>
      <w:pPr>
        <w:spacing w:after="0"/>
        <w:ind w:left="0"/>
        <w:jc w:val="both"/>
      </w:pPr>
      <w:r>
        <w:rPr>
          <w:rFonts w:ascii="Times New Roman"/>
          <w:b w:val="false"/>
          <w:i w:val="false"/>
          <w:color w:val="000000"/>
          <w:sz w:val="28"/>
        </w:rPr>
        <w:t xml:space="preserve">
              электродты сымды орайтын сым мен тростарды </w:t>
      </w:r>
    </w:p>
    <w:p>
      <w:pPr>
        <w:spacing w:after="0"/>
        <w:ind w:left="0"/>
        <w:jc w:val="both"/>
      </w:pPr>
      <w:r>
        <w:rPr>
          <w:rFonts w:ascii="Times New Roman"/>
          <w:b w:val="false"/>
          <w:i w:val="false"/>
          <w:color w:val="000000"/>
          <w:sz w:val="28"/>
        </w:rPr>
        <w:t xml:space="preserve">
              ораушы                                           6 </w:t>
      </w:r>
    </w:p>
    <w:p>
      <w:pPr>
        <w:spacing w:after="0"/>
        <w:ind w:left="0"/>
        <w:jc w:val="both"/>
      </w:pPr>
      <w:r>
        <w:rPr>
          <w:rFonts w:ascii="Times New Roman"/>
          <w:b w:val="false"/>
          <w:i w:val="false"/>
          <w:color w:val="000000"/>
          <w:sz w:val="28"/>
        </w:rPr>
        <w:t xml:space="preserve">
      353.    Циандi қоспаларды бейтараптаушы                 12 </w:t>
      </w:r>
    </w:p>
    <w:p>
      <w:pPr>
        <w:spacing w:after="0"/>
        <w:ind w:left="0"/>
        <w:jc w:val="both"/>
      </w:pPr>
      <w:r>
        <w:rPr>
          <w:rFonts w:ascii="Times New Roman"/>
          <w:b w:val="false"/>
          <w:i w:val="false"/>
          <w:color w:val="000000"/>
          <w:sz w:val="28"/>
        </w:rPr>
        <w:t xml:space="preserve">
      354.    Ыстық пролеттер мен тазалау бөлiмшелерiнде </w:t>
      </w:r>
    </w:p>
    <w:p>
      <w:pPr>
        <w:spacing w:after="0"/>
        <w:ind w:left="0"/>
        <w:jc w:val="both"/>
      </w:pPr>
      <w:r>
        <w:rPr>
          <w:rFonts w:ascii="Times New Roman"/>
          <w:b w:val="false"/>
          <w:i w:val="false"/>
          <w:color w:val="000000"/>
          <w:sz w:val="28"/>
        </w:rPr>
        <w:t xml:space="preserve">
              iстейтiн сыдыру станоктарының операторы          6 </w:t>
      </w:r>
    </w:p>
    <w:p>
      <w:pPr>
        <w:spacing w:after="0"/>
        <w:ind w:left="0"/>
        <w:jc w:val="both"/>
      </w:pPr>
      <w:r>
        <w:rPr>
          <w:rFonts w:ascii="Times New Roman"/>
          <w:b w:val="false"/>
          <w:i w:val="false"/>
          <w:color w:val="000000"/>
          <w:sz w:val="28"/>
        </w:rPr>
        <w:t xml:space="preserve">
      355.    Құймалар, дайын өнiмдер және штрипстер </w:t>
      </w:r>
    </w:p>
    <w:p>
      <w:pPr>
        <w:spacing w:after="0"/>
        <w:ind w:left="0"/>
        <w:jc w:val="both"/>
      </w:pPr>
      <w:r>
        <w:rPr>
          <w:rFonts w:ascii="Times New Roman"/>
          <w:b w:val="false"/>
          <w:i w:val="false"/>
          <w:color w:val="000000"/>
          <w:sz w:val="28"/>
        </w:rPr>
        <w:t xml:space="preserve">
              қоймасында iстейтiн штрипстердi </w:t>
      </w:r>
    </w:p>
    <w:p>
      <w:pPr>
        <w:spacing w:after="0"/>
        <w:ind w:left="0"/>
        <w:jc w:val="both"/>
      </w:pPr>
      <w:r>
        <w:rPr>
          <w:rFonts w:ascii="Times New Roman"/>
          <w:b w:val="false"/>
          <w:i w:val="false"/>
          <w:color w:val="000000"/>
          <w:sz w:val="28"/>
        </w:rPr>
        <w:t xml:space="preserve">
              кесушi-дайындаушы                                6 </w:t>
      </w:r>
    </w:p>
    <w:p>
      <w:pPr>
        <w:spacing w:after="0"/>
        <w:ind w:left="0"/>
        <w:jc w:val="both"/>
      </w:pPr>
      <w:r>
        <w:rPr>
          <w:rFonts w:ascii="Times New Roman"/>
          <w:b w:val="false"/>
          <w:i w:val="false"/>
          <w:color w:val="000000"/>
          <w:sz w:val="28"/>
        </w:rPr>
        <w:t xml:space="preserve">
      356.    Құбыр құю өндiрiсiнде iстейтiн кесушi           12 </w:t>
      </w:r>
    </w:p>
    <w:p>
      <w:pPr>
        <w:spacing w:after="0"/>
        <w:ind w:left="0"/>
        <w:jc w:val="both"/>
      </w:pPr>
      <w:r>
        <w:rPr>
          <w:rFonts w:ascii="Times New Roman"/>
          <w:b w:val="false"/>
          <w:i w:val="false"/>
          <w:color w:val="000000"/>
          <w:sz w:val="28"/>
        </w:rPr>
        <w:t xml:space="preserve">
      357.    Флюс балқыту бөлiмшесiнде iстейтiн отқа </w:t>
      </w:r>
    </w:p>
    <w:p>
      <w:pPr>
        <w:spacing w:after="0"/>
        <w:ind w:left="0"/>
        <w:jc w:val="both"/>
      </w:pPr>
      <w:r>
        <w:rPr>
          <w:rFonts w:ascii="Times New Roman"/>
          <w:b w:val="false"/>
          <w:i w:val="false"/>
          <w:color w:val="000000"/>
          <w:sz w:val="28"/>
        </w:rPr>
        <w:t xml:space="preserve">
              төзiмдегiш                                      12 </w:t>
      </w:r>
    </w:p>
    <w:p>
      <w:pPr>
        <w:spacing w:after="0"/>
        <w:ind w:left="0"/>
        <w:jc w:val="both"/>
      </w:pPr>
      <w:r>
        <w:rPr>
          <w:rFonts w:ascii="Times New Roman"/>
          <w:b w:val="false"/>
          <w:i w:val="false"/>
          <w:color w:val="000000"/>
          <w:sz w:val="28"/>
        </w:rPr>
        <w:t xml:space="preserve">
      358.    Басқару постының операторы: </w:t>
      </w:r>
    </w:p>
    <w:p>
      <w:pPr>
        <w:spacing w:after="0"/>
        <w:ind w:left="0"/>
        <w:jc w:val="both"/>
      </w:pPr>
      <w:r>
        <w:rPr>
          <w:rFonts w:ascii="Times New Roman"/>
          <w:b w:val="false"/>
          <w:i w:val="false"/>
          <w:color w:val="000000"/>
          <w:sz w:val="28"/>
        </w:rPr>
        <w:t xml:space="preserve">
              1) жұмыстың ыстық учаскелерiнде                 12 </w:t>
      </w:r>
    </w:p>
    <w:p>
      <w:pPr>
        <w:spacing w:after="0"/>
        <w:ind w:left="0"/>
        <w:jc w:val="both"/>
      </w:pPr>
      <w:r>
        <w:rPr>
          <w:rFonts w:ascii="Times New Roman"/>
          <w:b w:val="false"/>
          <w:i w:val="false"/>
          <w:color w:val="000000"/>
          <w:sz w:val="28"/>
        </w:rPr>
        <w:t xml:space="preserve">
              2) жұмыстың суық учаскелерiнде                   6 </w:t>
      </w:r>
    </w:p>
    <w:p>
      <w:pPr>
        <w:spacing w:after="0"/>
        <w:ind w:left="0"/>
        <w:jc w:val="both"/>
      </w:pPr>
      <w:r>
        <w:rPr>
          <w:rFonts w:ascii="Times New Roman"/>
          <w:b w:val="false"/>
          <w:i w:val="false"/>
          <w:color w:val="000000"/>
          <w:sz w:val="28"/>
        </w:rPr>
        <w:t xml:space="preserve">
      359.    Құбырларды ыстық прокаттау станын басқару </w:t>
      </w:r>
    </w:p>
    <w:p>
      <w:pPr>
        <w:spacing w:after="0"/>
        <w:ind w:left="0"/>
        <w:jc w:val="both"/>
      </w:pPr>
      <w:r>
        <w:rPr>
          <w:rFonts w:ascii="Times New Roman"/>
          <w:b w:val="false"/>
          <w:i w:val="false"/>
          <w:color w:val="000000"/>
          <w:sz w:val="28"/>
        </w:rPr>
        <w:t xml:space="preserve">
              постының операторы                              12 </w:t>
      </w:r>
    </w:p>
    <w:p>
      <w:pPr>
        <w:spacing w:after="0"/>
        <w:ind w:left="0"/>
        <w:jc w:val="both"/>
      </w:pPr>
      <w:r>
        <w:rPr>
          <w:rFonts w:ascii="Times New Roman"/>
          <w:b w:val="false"/>
          <w:i w:val="false"/>
          <w:color w:val="000000"/>
          <w:sz w:val="28"/>
        </w:rPr>
        <w:t xml:space="preserve">
      360.    Ыстық әдiспен мырыштаушы-хромдаушы              12 </w:t>
      </w:r>
    </w:p>
    <w:p>
      <w:pPr>
        <w:spacing w:after="0"/>
        <w:ind w:left="0"/>
        <w:jc w:val="both"/>
      </w:pPr>
      <w:r>
        <w:rPr>
          <w:rFonts w:ascii="Times New Roman"/>
          <w:b w:val="false"/>
          <w:i w:val="false"/>
          <w:color w:val="000000"/>
          <w:sz w:val="28"/>
        </w:rPr>
        <w:t xml:space="preserve">
      361.    Диффузиялық әдiспен мырыштаушы-хромдаушы        12 </w:t>
      </w:r>
    </w:p>
    <w:p>
      <w:pPr>
        <w:spacing w:after="0"/>
        <w:ind w:left="0"/>
        <w:jc w:val="both"/>
      </w:pPr>
      <w:r>
        <w:rPr>
          <w:rFonts w:ascii="Times New Roman"/>
          <w:b w:val="false"/>
          <w:i w:val="false"/>
          <w:color w:val="000000"/>
          <w:sz w:val="28"/>
        </w:rPr>
        <w:t xml:space="preserve">
      362.    Құбырларды дәнекерлеушi                         12 </w:t>
      </w:r>
    </w:p>
    <w:p>
      <w:pPr>
        <w:spacing w:after="0"/>
        <w:ind w:left="0"/>
        <w:jc w:val="both"/>
      </w:pPr>
      <w:r>
        <w:rPr>
          <w:rFonts w:ascii="Times New Roman"/>
          <w:b w:val="false"/>
          <w:i w:val="false"/>
          <w:color w:val="000000"/>
          <w:sz w:val="28"/>
        </w:rPr>
        <w:t xml:space="preserve">
      363.    Ыстық прокаттау станына қызмет көрсетуге </w:t>
      </w:r>
    </w:p>
    <w:p>
      <w:pPr>
        <w:spacing w:after="0"/>
        <w:ind w:left="0"/>
        <w:jc w:val="both"/>
      </w:pPr>
      <w:r>
        <w:rPr>
          <w:rFonts w:ascii="Times New Roman"/>
          <w:b w:val="false"/>
          <w:i w:val="false"/>
          <w:color w:val="000000"/>
          <w:sz w:val="28"/>
        </w:rPr>
        <w:t xml:space="preserve">
              байланысты жұмыстарды атқаратын прокаттау </w:t>
      </w:r>
    </w:p>
    <w:p>
      <w:pPr>
        <w:spacing w:after="0"/>
        <w:ind w:left="0"/>
        <w:jc w:val="both"/>
      </w:pPr>
      <w:r>
        <w:rPr>
          <w:rFonts w:ascii="Times New Roman"/>
          <w:b w:val="false"/>
          <w:i w:val="false"/>
          <w:color w:val="000000"/>
          <w:sz w:val="28"/>
        </w:rPr>
        <w:t xml:space="preserve">
              құралын дайындаушы                               6 </w:t>
      </w:r>
    </w:p>
    <w:p>
      <w:pPr>
        <w:spacing w:after="0"/>
        <w:ind w:left="0"/>
        <w:jc w:val="both"/>
      </w:pPr>
      <w:r>
        <w:rPr>
          <w:rFonts w:ascii="Times New Roman"/>
          <w:b w:val="false"/>
          <w:i w:val="false"/>
          <w:color w:val="000000"/>
          <w:sz w:val="28"/>
        </w:rPr>
        <w:t xml:space="preserve">
      364.    Құбырларды ыстық прокаттау станының </w:t>
      </w:r>
    </w:p>
    <w:p>
      <w:pPr>
        <w:spacing w:after="0"/>
        <w:ind w:left="0"/>
        <w:jc w:val="both"/>
      </w:pPr>
      <w:r>
        <w:rPr>
          <w:rFonts w:ascii="Times New Roman"/>
          <w:b w:val="false"/>
          <w:i w:val="false"/>
          <w:color w:val="000000"/>
          <w:sz w:val="28"/>
        </w:rPr>
        <w:t xml:space="preserve">
              көмекшi вальцовщигi                             12 </w:t>
      </w:r>
    </w:p>
    <w:p>
      <w:pPr>
        <w:spacing w:after="0"/>
        <w:ind w:left="0"/>
        <w:jc w:val="both"/>
      </w:pPr>
      <w:r>
        <w:rPr>
          <w:rFonts w:ascii="Times New Roman"/>
          <w:b w:val="false"/>
          <w:i w:val="false"/>
          <w:color w:val="000000"/>
          <w:sz w:val="28"/>
        </w:rPr>
        <w:t xml:space="preserve">
      365.    Құбырларды суық прокаттау станының </w:t>
      </w:r>
    </w:p>
    <w:p>
      <w:pPr>
        <w:spacing w:after="0"/>
        <w:ind w:left="0"/>
        <w:jc w:val="both"/>
      </w:pPr>
      <w:r>
        <w:rPr>
          <w:rFonts w:ascii="Times New Roman"/>
          <w:b w:val="false"/>
          <w:i w:val="false"/>
          <w:color w:val="000000"/>
          <w:sz w:val="28"/>
        </w:rPr>
        <w:t xml:space="preserve">
              көмекшi вальцовщигi: </w:t>
      </w:r>
    </w:p>
    <w:p>
      <w:pPr>
        <w:spacing w:after="0"/>
        <w:ind w:left="0"/>
        <w:jc w:val="both"/>
      </w:pPr>
      <w:r>
        <w:rPr>
          <w:rFonts w:ascii="Times New Roman"/>
          <w:b w:val="false"/>
          <w:i w:val="false"/>
          <w:color w:val="000000"/>
          <w:sz w:val="28"/>
        </w:rPr>
        <w:t xml:space="preserve">
              1) құбырларды ысытып прокаттауда                12 </w:t>
      </w:r>
    </w:p>
    <w:p>
      <w:pPr>
        <w:spacing w:after="0"/>
        <w:ind w:left="0"/>
        <w:jc w:val="both"/>
      </w:pPr>
      <w:r>
        <w:rPr>
          <w:rFonts w:ascii="Times New Roman"/>
          <w:b w:val="false"/>
          <w:i w:val="false"/>
          <w:color w:val="000000"/>
          <w:sz w:val="28"/>
        </w:rPr>
        <w:t xml:space="preserve">
              2) Құбырларды ысытпай прокаттауда                6 </w:t>
      </w:r>
    </w:p>
    <w:p>
      <w:pPr>
        <w:spacing w:after="0"/>
        <w:ind w:left="0"/>
        <w:jc w:val="both"/>
      </w:pPr>
      <w:r>
        <w:rPr>
          <w:rFonts w:ascii="Times New Roman"/>
          <w:b w:val="false"/>
          <w:i w:val="false"/>
          <w:color w:val="000000"/>
          <w:sz w:val="28"/>
        </w:rPr>
        <w:t xml:space="preserve">
      366.    Тiгушi (құбырлау үлгiлерi)                      12 </w:t>
      </w:r>
    </w:p>
    <w:p>
      <w:pPr>
        <w:spacing w:after="0"/>
        <w:ind w:left="0"/>
        <w:jc w:val="both"/>
      </w:pPr>
      <w:r>
        <w:rPr>
          <w:rFonts w:ascii="Times New Roman"/>
          <w:b w:val="false"/>
          <w:i w:val="false"/>
          <w:color w:val="000000"/>
          <w:sz w:val="28"/>
        </w:rPr>
        <w:t xml:space="preserve">
      367.    Металды отырғызушы                              12 </w:t>
      </w:r>
    </w:p>
    <w:p>
      <w:pPr>
        <w:spacing w:after="0"/>
        <w:ind w:left="0"/>
        <w:jc w:val="both"/>
      </w:pPr>
      <w:r>
        <w:rPr>
          <w:rFonts w:ascii="Times New Roman"/>
          <w:b w:val="false"/>
          <w:i w:val="false"/>
          <w:color w:val="000000"/>
          <w:sz w:val="28"/>
        </w:rPr>
        <w:t xml:space="preserve">
      368.    Прокатты және құбырларды жөндеушi: </w:t>
      </w:r>
    </w:p>
    <w:p>
      <w:pPr>
        <w:spacing w:after="0"/>
        <w:ind w:left="0"/>
        <w:jc w:val="both"/>
      </w:pPr>
      <w:r>
        <w:rPr>
          <w:rFonts w:ascii="Times New Roman"/>
          <w:b w:val="false"/>
          <w:i w:val="false"/>
          <w:color w:val="000000"/>
          <w:sz w:val="28"/>
        </w:rPr>
        <w:t xml:space="preserve">
              1) ыстық металды жөндейтiн                      12 </w:t>
      </w:r>
    </w:p>
    <w:p>
      <w:pPr>
        <w:spacing w:after="0"/>
        <w:ind w:left="0"/>
        <w:jc w:val="both"/>
      </w:pPr>
      <w:r>
        <w:rPr>
          <w:rFonts w:ascii="Times New Roman"/>
          <w:b w:val="false"/>
          <w:i w:val="false"/>
          <w:color w:val="000000"/>
          <w:sz w:val="28"/>
        </w:rPr>
        <w:t xml:space="preserve">
              2) суық металды жөндейтiн                        6 </w:t>
      </w:r>
    </w:p>
    <w:p>
      <w:pPr>
        <w:spacing w:after="0"/>
        <w:ind w:left="0"/>
        <w:jc w:val="both"/>
      </w:pPr>
      <w:r>
        <w:rPr>
          <w:rFonts w:ascii="Times New Roman"/>
          <w:b w:val="false"/>
          <w:i w:val="false"/>
          <w:color w:val="000000"/>
          <w:sz w:val="28"/>
        </w:rPr>
        <w:t xml:space="preserve">
      369.    Престеушi-кесушi                                 6 </w:t>
      </w:r>
    </w:p>
    <w:p>
      <w:pPr>
        <w:spacing w:after="0"/>
        <w:ind w:left="0"/>
        <w:jc w:val="both"/>
      </w:pPr>
      <w:r>
        <w:rPr>
          <w:rFonts w:ascii="Times New Roman"/>
          <w:b w:val="false"/>
          <w:i w:val="false"/>
          <w:color w:val="000000"/>
          <w:sz w:val="28"/>
        </w:rPr>
        <w:t xml:space="preserve">
      370.    Ыстық құбырларды кесушi                         12 </w:t>
      </w:r>
    </w:p>
    <w:p>
      <w:pPr>
        <w:spacing w:after="0"/>
        <w:ind w:left="0"/>
        <w:jc w:val="both"/>
      </w:pPr>
      <w:r>
        <w:rPr>
          <w:rFonts w:ascii="Times New Roman"/>
          <w:b w:val="false"/>
          <w:i w:val="false"/>
          <w:color w:val="000000"/>
          <w:sz w:val="28"/>
        </w:rPr>
        <w:t xml:space="preserve">
      371.    Құбырлар мен баллондарды сынақтан </w:t>
      </w:r>
    </w:p>
    <w:p>
      <w:pPr>
        <w:spacing w:after="0"/>
        <w:ind w:left="0"/>
        <w:jc w:val="both"/>
      </w:pPr>
      <w:r>
        <w:rPr>
          <w:rFonts w:ascii="Times New Roman"/>
          <w:b w:val="false"/>
          <w:i w:val="false"/>
          <w:color w:val="000000"/>
          <w:sz w:val="28"/>
        </w:rPr>
        <w:t xml:space="preserve">
              өткiзудегi престеушi: </w:t>
      </w:r>
    </w:p>
    <w:p>
      <w:pPr>
        <w:spacing w:after="0"/>
        <w:ind w:left="0"/>
        <w:jc w:val="both"/>
      </w:pPr>
      <w:r>
        <w:rPr>
          <w:rFonts w:ascii="Times New Roman"/>
          <w:b w:val="false"/>
          <w:i w:val="false"/>
          <w:color w:val="000000"/>
          <w:sz w:val="28"/>
        </w:rPr>
        <w:t xml:space="preserve">
              1) құбыр құю цехтарында және улау қолданғанда   12 </w:t>
      </w:r>
    </w:p>
    <w:p>
      <w:pPr>
        <w:spacing w:after="0"/>
        <w:ind w:left="0"/>
        <w:jc w:val="both"/>
      </w:pPr>
      <w:r>
        <w:rPr>
          <w:rFonts w:ascii="Times New Roman"/>
          <w:b w:val="false"/>
          <w:i w:val="false"/>
          <w:color w:val="000000"/>
          <w:sz w:val="28"/>
        </w:rPr>
        <w:t xml:space="preserve">
              2) басқа цехтарда                                6 </w:t>
      </w:r>
    </w:p>
    <w:p>
      <w:pPr>
        <w:spacing w:after="0"/>
        <w:ind w:left="0"/>
        <w:jc w:val="both"/>
      </w:pPr>
      <w:r>
        <w:rPr>
          <w:rFonts w:ascii="Times New Roman"/>
          <w:b w:val="false"/>
          <w:i w:val="false"/>
          <w:color w:val="000000"/>
          <w:sz w:val="28"/>
        </w:rPr>
        <w:t xml:space="preserve">
      372.    Электрмен пiсiрiлген және дәнекерленген </w:t>
      </w:r>
    </w:p>
    <w:p>
      <w:pPr>
        <w:spacing w:after="0"/>
        <w:ind w:left="0"/>
        <w:jc w:val="both"/>
      </w:pPr>
      <w:r>
        <w:rPr>
          <w:rFonts w:ascii="Times New Roman"/>
          <w:b w:val="false"/>
          <w:i w:val="false"/>
          <w:color w:val="000000"/>
          <w:sz w:val="28"/>
        </w:rPr>
        <w:t xml:space="preserve">
              құбырлар өндiрiсiнiң флюспен балқыту </w:t>
      </w:r>
    </w:p>
    <w:p>
      <w:pPr>
        <w:spacing w:after="0"/>
        <w:ind w:left="0"/>
        <w:jc w:val="both"/>
      </w:pPr>
      <w:r>
        <w:rPr>
          <w:rFonts w:ascii="Times New Roman"/>
          <w:b w:val="false"/>
          <w:i w:val="false"/>
          <w:color w:val="000000"/>
          <w:sz w:val="28"/>
        </w:rPr>
        <w:t xml:space="preserve">
              бөлiмiнде iстейтiн электрмен балқыту </w:t>
      </w:r>
    </w:p>
    <w:p>
      <w:pPr>
        <w:spacing w:after="0"/>
        <w:ind w:left="0"/>
        <w:jc w:val="both"/>
      </w:pPr>
      <w:r>
        <w:rPr>
          <w:rFonts w:ascii="Times New Roman"/>
          <w:b w:val="false"/>
          <w:i w:val="false"/>
          <w:color w:val="000000"/>
          <w:sz w:val="28"/>
        </w:rPr>
        <w:t xml:space="preserve">
              пештерiнiң пультшiсi                            12 </w:t>
      </w:r>
    </w:p>
    <w:p>
      <w:pPr>
        <w:spacing w:after="0"/>
        <w:ind w:left="0"/>
        <w:jc w:val="both"/>
      </w:pPr>
      <w:r>
        <w:rPr>
          <w:rFonts w:ascii="Times New Roman"/>
          <w:b w:val="false"/>
          <w:i w:val="false"/>
          <w:color w:val="000000"/>
          <w:sz w:val="28"/>
        </w:rPr>
        <w:t xml:space="preserve">
      373.    Құбыр өндiрiсiнде электролит дайындайтын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374.    Құбырларды ысқыштармен жөндейтiн жұмысшылар     12 </w:t>
      </w:r>
    </w:p>
    <w:p>
      <w:pPr>
        <w:spacing w:after="0"/>
        <w:ind w:left="0"/>
        <w:jc w:val="both"/>
      </w:pPr>
      <w:r>
        <w:rPr>
          <w:rFonts w:ascii="Times New Roman"/>
          <w:b w:val="false"/>
          <w:i w:val="false"/>
          <w:color w:val="000000"/>
          <w:sz w:val="28"/>
        </w:rPr>
        <w:t xml:space="preserve">
      375.    Құбырларды центробеждiк құю учаскесiнiң </w:t>
      </w:r>
    </w:p>
    <w:p>
      <w:pPr>
        <w:spacing w:after="0"/>
        <w:ind w:left="0"/>
        <w:jc w:val="both"/>
      </w:pPr>
      <w:r>
        <w:rPr>
          <w:rFonts w:ascii="Times New Roman"/>
          <w:b w:val="false"/>
          <w:i w:val="false"/>
          <w:color w:val="000000"/>
          <w:sz w:val="28"/>
        </w:rPr>
        <w:t xml:space="preserve">
              iшiнде құмды шаятын жұмысшылар                   6 </w:t>
      </w:r>
    </w:p>
    <w:p>
      <w:pPr>
        <w:spacing w:after="0"/>
        <w:ind w:left="0"/>
        <w:jc w:val="both"/>
      </w:pPr>
      <w:r>
        <w:rPr>
          <w:rFonts w:ascii="Times New Roman"/>
          <w:b w:val="false"/>
          <w:i w:val="false"/>
          <w:color w:val="000000"/>
          <w:sz w:val="28"/>
        </w:rPr>
        <w:t xml:space="preserve">
      376.    Құбырларды центробеждiк құю учаскесiнiң </w:t>
      </w:r>
    </w:p>
    <w:p>
      <w:pPr>
        <w:spacing w:after="0"/>
        <w:ind w:left="0"/>
        <w:jc w:val="both"/>
      </w:pPr>
      <w:r>
        <w:rPr>
          <w:rFonts w:ascii="Times New Roman"/>
          <w:b w:val="false"/>
          <w:i w:val="false"/>
          <w:color w:val="000000"/>
          <w:sz w:val="28"/>
        </w:rPr>
        <w:t xml:space="preserve">
              iшiнде ферросплавтарды қайнататын жұмысшылар    12 </w:t>
      </w:r>
    </w:p>
    <w:p>
      <w:pPr>
        <w:spacing w:after="0"/>
        <w:ind w:left="0"/>
        <w:jc w:val="both"/>
      </w:pPr>
      <w:r>
        <w:rPr>
          <w:rFonts w:ascii="Times New Roman"/>
          <w:b w:val="false"/>
          <w:i w:val="false"/>
          <w:color w:val="000000"/>
          <w:sz w:val="28"/>
        </w:rPr>
        <w:t xml:space="preserve">
      377.    Құбырларды аргонды-доқалық және </w:t>
      </w:r>
    </w:p>
    <w:p>
      <w:pPr>
        <w:spacing w:after="0"/>
        <w:ind w:left="0"/>
        <w:jc w:val="both"/>
      </w:pPr>
      <w:r>
        <w:rPr>
          <w:rFonts w:ascii="Times New Roman"/>
          <w:b w:val="false"/>
          <w:i w:val="false"/>
          <w:color w:val="000000"/>
          <w:sz w:val="28"/>
        </w:rPr>
        <w:t xml:space="preserve">
              атом-сутегiлiк балқыту әдiсiмен дәнекерлеу </w:t>
      </w:r>
    </w:p>
    <w:p>
      <w:pPr>
        <w:spacing w:after="0"/>
        <w:ind w:left="0"/>
        <w:jc w:val="both"/>
      </w:pPr>
      <w:r>
        <w:rPr>
          <w:rFonts w:ascii="Times New Roman"/>
          <w:b w:val="false"/>
          <w:i w:val="false"/>
          <w:color w:val="000000"/>
          <w:sz w:val="28"/>
        </w:rPr>
        <w:t xml:space="preserve">
              учаскесiнде қайшымен және преспен металл </w:t>
      </w:r>
    </w:p>
    <w:p>
      <w:pPr>
        <w:spacing w:after="0"/>
        <w:ind w:left="0"/>
        <w:jc w:val="both"/>
      </w:pPr>
      <w:r>
        <w:rPr>
          <w:rFonts w:ascii="Times New Roman"/>
          <w:b w:val="false"/>
          <w:i w:val="false"/>
          <w:color w:val="000000"/>
          <w:sz w:val="28"/>
        </w:rPr>
        <w:t xml:space="preserve">
              кесушi                                           6 </w:t>
      </w:r>
    </w:p>
    <w:p>
      <w:pPr>
        <w:spacing w:after="0"/>
        <w:ind w:left="0"/>
        <w:jc w:val="both"/>
      </w:pPr>
      <w:r>
        <w:rPr>
          <w:rFonts w:ascii="Times New Roman"/>
          <w:b w:val="false"/>
          <w:i w:val="false"/>
          <w:color w:val="000000"/>
          <w:sz w:val="28"/>
        </w:rPr>
        <w:t xml:space="preserve">
      378.    Құбырларды пеште балқытып пiсiру </w:t>
      </w:r>
    </w:p>
    <w:p>
      <w:pPr>
        <w:spacing w:after="0"/>
        <w:ind w:left="0"/>
        <w:jc w:val="both"/>
      </w:pPr>
      <w:r>
        <w:rPr>
          <w:rFonts w:ascii="Times New Roman"/>
          <w:b w:val="false"/>
          <w:i w:val="false"/>
          <w:color w:val="000000"/>
          <w:sz w:val="28"/>
        </w:rPr>
        <w:t xml:space="preserve">
              өндiрiсiнде муфталарға өнiм дайындайтын </w:t>
      </w:r>
    </w:p>
    <w:p>
      <w:pPr>
        <w:spacing w:after="0"/>
        <w:ind w:left="0"/>
        <w:jc w:val="both"/>
      </w:pPr>
      <w:r>
        <w:rPr>
          <w:rFonts w:ascii="Times New Roman"/>
          <w:b w:val="false"/>
          <w:i w:val="false"/>
          <w:color w:val="000000"/>
          <w:sz w:val="28"/>
        </w:rPr>
        <w:t xml:space="preserve">
              майыстырушы-кесушi                               6 </w:t>
      </w:r>
    </w:p>
    <w:p>
      <w:pPr>
        <w:spacing w:after="0"/>
        <w:ind w:left="0"/>
        <w:jc w:val="both"/>
      </w:pPr>
      <w:r>
        <w:rPr>
          <w:rFonts w:ascii="Times New Roman"/>
          <w:b w:val="false"/>
          <w:i w:val="false"/>
          <w:color w:val="000000"/>
          <w:sz w:val="28"/>
        </w:rPr>
        <w:t xml:space="preserve">
      379.    Суық құбырларды, баллондарды кесушi: </w:t>
      </w:r>
    </w:p>
    <w:p>
      <w:pPr>
        <w:spacing w:after="0"/>
        <w:ind w:left="0"/>
        <w:jc w:val="both"/>
      </w:pPr>
      <w:r>
        <w:rPr>
          <w:rFonts w:ascii="Times New Roman"/>
          <w:b w:val="false"/>
          <w:i w:val="false"/>
          <w:color w:val="000000"/>
          <w:sz w:val="28"/>
        </w:rPr>
        <w:t xml:space="preserve">
              1) абразивтi дөңгелектермен және үйкеу </w:t>
      </w:r>
    </w:p>
    <w:p>
      <w:pPr>
        <w:spacing w:after="0"/>
        <w:ind w:left="0"/>
        <w:jc w:val="both"/>
      </w:pPr>
      <w:r>
        <w:rPr>
          <w:rFonts w:ascii="Times New Roman"/>
          <w:b w:val="false"/>
          <w:i w:val="false"/>
          <w:color w:val="000000"/>
          <w:sz w:val="28"/>
        </w:rPr>
        <w:t xml:space="preserve">
              араларымен құрғақ әдiспен кескiштерде           12 </w:t>
      </w:r>
    </w:p>
    <w:p>
      <w:pPr>
        <w:spacing w:after="0"/>
        <w:ind w:left="0"/>
        <w:jc w:val="both"/>
      </w:pPr>
      <w:r>
        <w:rPr>
          <w:rFonts w:ascii="Times New Roman"/>
          <w:b w:val="false"/>
          <w:i w:val="false"/>
          <w:color w:val="000000"/>
          <w:sz w:val="28"/>
        </w:rPr>
        <w:t xml:space="preserve">
              2) басқа әдiстермен кескiштерде                  6 </w:t>
      </w:r>
    </w:p>
    <w:p>
      <w:pPr>
        <w:spacing w:after="0"/>
        <w:ind w:left="0"/>
        <w:jc w:val="both"/>
      </w:pPr>
      <w:r>
        <w:rPr>
          <w:rFonts w:ascii="Times New Roman"/>
          <w:b w:val="false"/>
          <w:i w:val="false"/>
          <w:color w:val="000000"/>
          <w:sz w:val="28"/>
        </w:rPr>
        <w:t xml:space="preserve">
      380.    Ыстық металды кесушi                            12 </w:t>
      </w:r>
    </w:p>
    <w:p>
      <w:pPr>
        <w:spacing w:after="0"/>
        <w:ind w:left="0"/>
        <w:jc w:val="both"/>
      </w:pPr>
      <w:r>
        <w:rPr>
          <w:rFonts w:ascii="Times New Roman"/>
          <w:b w:val="false"/>
          <w:i w:val="false"/>
          <w:color w:val="000000"/>
          <w:sz w:val="28"/>
        </w:rPr>
        <w:t xml:space="preserve">
      381.    Құбырларды пеште балқытып пiсiрушi              12 </w:t>
      </w:r>
    </w:p>
    <w:p>
      <w:pPr>
        <w:spacing w:after="0"/>
        <w:ind w:left="0"/>
        <w:jc w:val="both"/>
      </w:pPr>
      <w:r>
        <w:rPr>
          <w:rFonts w:ascii="Times New Roman"/>
          <w:b w:val="false"/>
          <w:i w:val="false"/>
          <w:color w:val="000000"/>
          <w:sz w:val="28"/>
        </w:rPr>
        <w:t xml:space="preserve">
      382.    Құбыр-муфта кескiш және қайрағыштарды </w:t>
      </w:r>
    </w:p>
    <w:p>
      <w:pPr>
        <w:spacing w:after="0"/>
        <w:ind w:left="0"/>
        <w:jc w:val="both"/>
      </w:pPr>
      <w:r>
        <w:rPr>
          <w:rFonts w:ascii="Times New Roman"/>
          <w:b w:val="false"/>
          <w:i w:val="false"/>
          <w:color w:val="000000"/>
          <w:sz w:val="28"/>
        </w:rPr>
        <w:t xml:space="preserve">
              жөндейтiн жөндеушi слесарь                       6 </w:t>
      </w:r>
    </w:p>
    <w:p>
      <w:pPr>
        <w:spacing w:after="0"/>
        <w:ind w:left="0"/>
        <w:jc w:val="both"/>
      </w:pPr>
      <w:r>
        <w:rPr>
          <w:rFonts w:ascii="Times New Roman"/>
          <w:b w:val="false"/>
          <w:i w:val="false"/>
          <w:color w:val="000000"/>
          <w:sz w:val="28"/>
        </w:rPr>
        <w:t xml:space="preserve">
      383.    Механикалық жинақтау жұмыстарының слесары: </w:t>
      </w:r>
    </w:p>
    <w:p>
      <w:pPr>
        <w:spacing w:after="0"/>
        <w:ind w:left="0"/>
        <w:jc w:val="both"/>
      </w:pPr>
      <w:r>
        <w:rPr>
          <w:rFonts w:ascii="Times New Roman"/>
          <w:b w:val="false"/>
          <w:i w:val="false"/>
          <w:color w:val="000000"/>
          <w:sz w:val="28"/>
        </w:rPr>
        <w:t xml:space="preserve">
              1) құрғақ әдiспен құбырлар мен муфталардың </w:t>
      </w:r>
    </w:p>
    <w:p>
      <w:pPr>
        <w:spacing w:after="0"/>
        <w:ind w:left="0"/>
        <w:jc w:val="both"/>
      </w:pPr>
      <w:r>
        <w:rPr>
          <w:rFonts w:ascii="Times New Roman"/>
          <w:b w:val="false"/>
          <w:i w:val="false"/>
          <w:color w:val="000000"/>
          <w:sz w:val="28"/>
        </w:rPr>
        <w:t xml:space="preserve">
              шеттерiн абразивтi шеңбермен аралаушы           12 </w:t>
      </w:r>
    </w:p>
    <w:p>
      <w:pPr>
        <w:spacing w:after="0"/>
        <w:ind w:left="0"/>
        <w:jc w:val="both"/>
      </w:pPr>
      <w:r>
        <w:rPr>
          <w:rFonts w:ascii="Times New Roman"/>
          <w:b w:val="false"/>
          <w:i w:val="false"/>
          <w:color w:val="000000"/>
          <w:sz w:val="28"/>
        </w:rPr>
        <w:t xml:space="preserve">
              2) құбырлар мен муфталардың шеттерiн </w:t>
      </w:r>
    </w:p>
    <w:p>
      <w:pPr>
        <w:spacing w:after="0"/>
        <w:ind w:left="0"/>
        <w:jc w:val="both"/>
      </w:pPr>
      <w:r>
        <w:rPr>
          <w:rFonts w:ascii="Times New Roman"/>
          <w:b w:val="false"/>
          <w:i w:val="false"/>
          <w:color w:val="000000"/>
          <w:sz w:val="28"/>
        </w:rPr>
        <w:t xml:space="preserve">
              қолмен аралаушы                                  6 </w:t>
      </w:r>
    </w:p>
    <w:p>
      <w:pPr>
        <w:spacing w:after="0"/>
        <w:ind w:left="0"/>
        <w:jc w:val="both"/>
      </w:pPr>
      <w:r>
        <w:rPr>
          <w:rFonts w:ascii="Times New Roman"/>
          <w:b w:val="false"/>
          <w:i w:val="false"/>
          <w:color w:val="000000"/>
          <w:sz w:val="28"/>
        </w:rPr>
        <w:t xml:space="preserve">
      384.    Дайын өнiмдер мен штрипстер қоймасында </w:t>
      </w:r>
    </w:p>
    <w:p>
      <w:pPr>
        <w:spacing w:after="0"/>
        <w:ind w:left="0"/>
        <w:jc w:val="both"/>
      </w:pPr>
      <w:r>
        <w:rPr>
          <w:rFonts w:ascii="Times New Roman"/>
          <w:b w:val="false"/>
          <w:i w:val="false"/>
          <w:color w:val="000000"/>
          <w:sz w:val="28"/>
        </w:rPr>
        <w:t xml:space="preserve">
              құбырларды, муфталарды, сақиналарды, </w:t>
      </w:r>
    </w:p>
    <w:p>
      <w:pPr>
        <w:spacing w:after="0"/>
        <w:ind w:left="0"/>
        <w:jc w:val="both"/>
      </w:pPr>
      <w:r>
        <w:rPr>
          <w:rFonts w:ascii="Times New Roman"/>
          <w:b w:val="false"/>
          <w:i w:val="false"/>
          <w:color w:val="000000"/>
          <w:sz w:val="28"/>
        </w:rPr>
        <w:t xml:space="preserve">
              ниппельдердi әкелiп, сорттайтын және </w:t>
      </w:r>
    </w:p>
    <w:p>
      <w:pPr>
        <w:spacing w:after="0"/>
        <w:ind w:left="0"/>
        <w:jc w:val="both"/>
      </w:pPr>
      <w:r>
        <w:rPr>
          <w:rFonts w:ascii="Times New Roman"/>
          <w:b w:val="false"/>
          <w:i w:val="false"/>
          <w:color w:val="000000"/>
          <w:sz w:val="28"/>
        </w:rPr>
        <w:t xml:space="preserve">
              құбырларды өлшейтiн сорттаушы-тапсырушы          6 </w:t>
      </w:r>
    </w:p>
    <w:p>
      <w:pPr>
        <w:spacing w:after="0"/>
        <w:ind w:left="0"/>
        <w:jc w:val="both"/>
      </w:pPr>
      <w:r>
        <w:rPr>
          <w:rFonts w:ascii="Times New Roman"/>
          <w:b w:val="false"/>
          <w:i w:val="false"/>
          <w:color w:val="000000"/>
          <w:sz w:val="28"/>
        </w:rPr>
        <w:t xml:space="preserve">
      385.    Құбыр құю өндiрiсiнде iстейтiн өзекшi           12 </w:t>
      </w:r>
    </w:p>
    <w:p>
      <w:pPr>
        <w:spacing w:after="0"/>
        <w:ind w:left="0"/>
        <w:jc w:val="both"/>
      </w:pPr>
      <w:r>
        <w:rPr>
          <w:rFonts w:ascii="Times New Roman"/>
          <w:b w:val="false"/>
          <w:i w:val="false"/>
          <w:color w:val="000000"/>
          <w:sz w:val="28"/>
        </w:rPr>
        <w:t xml:space="preserve">
      386.    Жиек сүргiлеу агрегатында және жиек </w:t>
      </w:r>
    </w:p>
    <w:p>
      <w:pPr>
        <w:spacing w:after="0"/>
        <w:ind w:left="0"/>
        <w:jc w:val="both"/>
      </w:pPr>
      <w:r>
        <w:rPr>
          <w:rFonts w:ascii="Times New Roman"/>
          <w:b w:val="false"/>
          <w:i w:val="false"/>
          <w:color w:val="000000"/>
          <w:sz w:val="28"/>
        </w:rPr>
        <w:t xml:space="preserve">
              майыстыру станогында iстейтiн строгальшик        6 </w:t>
      </w:r>
    </w:p>
    <w:p>
      <w:pPr>
        <w:spacing w:after="0"/>
        <w:ind w:left="0"/>
        <w:jc w:val="both"/>
      </w:pPr>
      <w:r>
        <w:rPr>
          <w:rFonts w:ascii="Times New Roman"/>
          <w:b w:val="false"/>
          <w:i w:val="false"/>
          <w:color w:val="000000"/>
          <w:sz w:val="28"/>
        </w:rPr>
        <w:t xml:space="preserve">
      387.    Құбыр құю өндiрiсiнiң тiкелей құю бөлiмiнде </w:t>
      </w:r>
    </w:p>
    <w:p>
      <w:pPr>
        <w:spacing w:after="0"/>
        <w:ind w:left="0"/>
        <w:jc w:val="both"/>
      </w:pPr>
      <w:r>
        <w:rPr>
          <w:rFonts w:ascii="Times New Roman"/>
          <w:b w:val="false"/>
          <w:i w:val="false"/>
          <w:color w:val="000000"/>
          <w:sz w:val="28"/>
        </w:rPr>
        <w:t xml:space="preserve">
              кептiру пештерiнде iстейтiн өзектердi, </w:t>
      </w:r>
    </w:p>
    <w:p>
      <w:pPr>
        <w:spacing w:after="0"/>
        <w:ind w:left="0"/>
        <w:jc w:val="both"/>
      </w:pPr>
      <w:r>
        <w:rPr>
          <w:rFonts w:ascii="Times New Roman"/>
          <w:b w:val="false"/>
          <w:i w:val="false"/>
          <w:color w:val="000000"/>
          <w:sz w:val="28"/>
        </w:rPr>
        <w:t xml:space="preserve">
              қалыптарды, жер мен құмды кептiрушi             12 </w:t>
      </w:r>
    </w:p>
    <w:p>
      <w:pPr>
        <w:spacing w:after="0"/>
        <w:ind w:left="0"/>
        <w:jc w:val="both"/>
      </w:pPr>
      <w:r>
        <w:rPr>
          <w:rFonts w:ascii="Times New Roman"/>
          <w:b w:val="false"/>
          <w:i w:val="false"/>
          <w:color w:val="000000"/>
          <w:sz w:val="28"/>
        </w:rPr>
        <w:t xml:space="preserve">
      388.    Флюс балқыту бөлiмiнде iстейтiн майлау </w:t>
      </w:r>
    </w:p>
    <w:p>
      <w:pPr>
        <w:spacing w:after="0"/>
        <w:ind w:left="0"/>
        <w:jc w:val="both"/>
      </w:pPr>
      <w:r>
        <w:rPr>
          <w:rFonts w:ascii="Times New Roman"/>
          <w:b w:val="false"/>
          <w:i w:val="false"/>
          <w:color w:val="000000"/>
          <w:sz w:val="28"/>
        </w:rPr>
        <w:t xml:space="preserve">
              компоненттерi мен флюстердi кептiрушi           12 </w:t>
      </w:r>
    </w:p>
    <w:p>
      <w:pPr>
        <w:spacing w:after="0"/>
        <w:ind w:left="0"/>
        <w:jc w:val="both"/>
      </w:pPr>
      <w:r>
        <w:rPr>
          <w:rFonts w:ascii="Times New Roman"/>
          <w:b w:val="false"/>
          <w:i w:val="false"/>
          <w:color w:val="000000"/>
          <w:sz w:val="28"/>
        </w:rPr>
        <w:t xml:space="preserve">
      389.    Құбырларды суық сүйрету үшiн улау бөлiмiнiң </w:t>
      </w:r>
    </w:p>
    <w:p>
      <w:pPr>
        <w:spacing w:after="0"/>
        <w:ind w:left="0"/>
        <w:jc w:val="both"/>
      </w:pPr>
      <w:r>
        <w:rPr>
          <w:rFonts w:ascii="Times New Roman"/>
          <w:b w:val="false"/>
          <w:i w:val="false"/>
          <w:color w:val="000000"/>
          <w:sz w:val="28"/>
        </w:rPr>
        <w:t xml:space="preserve">
              кептiру пештерiнде құбырларды кептiрушi         12 </w:t>
      </w:r>
    </w:p>
    <w:p>
      <w:pPr>
        <w:spacing w:after="0"/>
        <w:ind w:left="0"/>
        <w:jc w:val="both"/>
      </w:pPr>
      <w:r>
        <w:rPr>
          <w:rFonts w:ascii="Times New Roman"/>
          <w:b w:val="false"/>
          <w:i w:val="false"/>
          <w:color w:val="000000"/>
          <w:sz w:val="28"/>
        </w:rPr>
        <w:t xml:space="preserve">
      390.    Флюс балқыту бөлiмiнде iстейтiн кептiрушi       12 </w:t>
      </w:r>
    </w:p>
    <w:p>
      <w:pPr>
        <w:spacing w:after="0"/>
        <w:ind w:left="0"/>
        <w:jc w:val="both"/>
      </w:pPr>
      <w:r>
        <w:rPr>
          <w:rFonts w:ascii="Times New Roman"/>
          <w:b w:val="false"/>
          <w:i w:val="false"/>
          <w:color w:val="000000"/>
          <w:sz w:val="28"/>
        </w:rPr>
        <w:t xml:space="preserve">
      391.    Прокаттың және құбырлардың термисi              12 </w:t>
      </w:r>
    </w:p>
    <w:p>
      <w:pPr>
        <w:spacing w:after="0"/>
        <w:ind w:left="0"/>
        <w:jc w:val="both"/>
      </w:pPr>
      <w:r>
        <w:rPr>
          <w:rFonts w:ascii="Times New Roman"/>
          <w:b w:val="false"/>
          <w:i w:val="false"/>
          <w:color w:val="000000"/>
          <w:sz w:val="28"/>
        </w:rPr>
        <w:t xml:space="preserve">
      392.    Құбырларды өңдейтiн токарь: </w:t>
      </w:r>
    </w:p>
    <w:p>
      <w:pPr>
        <w:spacing w:after="0"/>
        <w:ind w:left="0"/>
        <w:jc w:val="both"/>
      </w:pPr>
      <w:r>
        <w:rPr>
          <w:rFonts w:ascii="Times New Roman"/>
          <w:b w:val="false"/>
          <w:i w:val="false"/>
          <w:color w:val="000000"/>
          <w:sz w:val="28"/>
        </w:rPr>
        <w:t xml:space="preserve">
              1) құбыр құю цехтарының өндiрiстiк </w:t>
      </w:r>
    </w:p>
    <w:p>
      <w:pPr>
        <w:spacing w:after="0"/>
        <w:ind w:left="0"/>
        <w:jc w:val="both"/>
      </w:pPr>
      <w:r>
        <w:rPr>
          <w:rFonts w:ascii="Times New Roman"/>
          <w:b w:val="false"/>
          <w:i w:val="false"/>
          <w:color w:val="000000"/>
          <w:sz w:val="28"/>
        </w:rPr>
        <w:t xml:space="preserve">
              пролеттерiнде                                   12 </w:t>
      </w:r>
    </w:p>
    <w:p>
      <w:pPr>
        <w:spacing w:after="0"/>
        <w:ind w:left="0"/>
        <w:jc w:val="both"/>
      </w:pPr>
      <w:r>
        <w:rPr>
          <w:rFonts w:ascii="Times New Roman"/>
          <w:b w:val="false"/>
          <w:i w:val="false"/>
          <w:color w:val="000000"/>
          <w:sz w:val="28"/>
        </w:rPr>
        <w:t xml:space="preserve">
              2) басқа құбыр цехтарының өндiрiстiк </w:t>
      </w:r>
    </w:p>
    <w:p>
      <w:pPr>
        <w:spacing w:after="0"/>
        <w:ind w:left="0"/>
        <w:jc w:val="both"/>
      </w:pPr>
      <w:r>
        <w:rPr>
          <w:rFonts w:ascii="Times New Roman"/>
          <w:b w:val="false"/>
          <w:i w:val="false"/>
          <w:color w:val="000000"/>
          <w:sz w:val="28"/>
        </w:rPr>
        <w:t xml:space="preserve">
              пролеттерiнде                                    6 </w:t>
      </w:r>
    </w:p>
    <w:p>
      <w:pPr>
        <w:spacing w:after="0"/>
        <w:ind w:left="0"/>
        <w:jc w:val="both"/>
      </w:pPr>
      <w:r>
        <w:rPr>
          <w:rFonts w:ascii="Times New Roman"/>
          <w:b w:val="false"/>
          <w:i w:val="false"/>
          <w:color w:val="000000"/>
          <w:sz w:val="28"/>
        </w:rPr>
        <w:t xml:space="preserve">
      393.    Өңдеушi                                         12 </w:t>
      </w:r>
    </w:p>
    <w:p>
      <w:pPr>
        <w:spacing w:after="0"/>
        <w:ind w:left="0"/>
        <w:jc w:val="both"/>
      </w:pPr>
      <w:r>
        <w:rPr>
          <w:rFonts w:ascii="Times New Roman"/>
          <w:b w:val="false"/>
          <w:i w:val="false"/>
          <w:color w:val="000000"/>
          <w:sz w:val="28"/>
        </w:rPr>
        <w:t xml:space="preserve">
      394.    Құбыр құюшы-машинист                            12 </w:t>
      </w:r>
    </w:p>
    <w:p>
      <w:pPr>
        <w:spacing w:after="0"/>
        <w:ind w:left="0"/>
        <w:jc w:val="both"/>
      </w:pPr>
      <w:r>
        <w:rPr>
          <w:rFonts w:ascii="Times New Roman"/>
          <w:b w:val="false"/>
          <w:i w:val="false"/>
          <w:color w:val="000000"/>
          <w:sz w:val="28"/>
        </w:rPr>
        <w:t xml:space="preserve">
      395.    Құбыр құюшы-қалыптаушы                          12 </w:t>
      </w:r>
    </w:p>
    <w:p>
      <w:pPr>
        <w:spacing w:after="0"/>
        <w:ind w:left="0"/>
        <w:jc w:val="both"/>
      </w:pPr>
      <w:r>
        <w:rPr>
          <w:rFonts w:ascii="Times New Roman"/>
          <w:b w:val="false"/>
          <w:i w:val="false"/>
          <w:color w:val="000000"/>
          <w:sz w:val="28"/>
        </w:rPr>
        <w:t xml:space="preserve">
      396.    Тоңазыту сөрелерiнде (тоңазытқышта) </w:t>
      </w:r>
    </w:p>
    <w:p>
      <w:pPr>
        <w:spacing w:after="0"/>
        <w:ind w:left="0"/>
        <w:jc w:val="both"/>
      </w:pPr>
      <w:r>
        <w:rPr>
          <w:rFonts w:ascii="Times New Roman"/>
          <w:b w:val="false"/>
          <w:i w:val="false"/>
          <w:color w:val="000000"/>
          <w:sz w:val="28"/>
        </w:rPr>
        <w:t xml:space="preserve">
              iстейтiн ыстық металл жинаушы                   12 </w:t>
      </w:r>
    </w:p>
    <w:p>
      <w:pPr>
        <w:spacing w:after="0"/>
        <w:ind w:left="0"/>
        <w:jc w:val="both"/>
      </w:pPr>
      <w:r>
        <w:rPr>
          <w:rFonts w:ascii="Times New Roman"/>
          <w:b w:val="false"/>
          <w:i w:val="false"/>
          <w:color w:val="000000"/>
          <w:sz w:val="28"/>
        </w:rPr>
        <w:t xml:space="preserve">
      397.    Флюс балқыту бөлiмiнде iстейтiн флюс </w:t>
      </w:r>
    </w:p>
    <w:p>
      <w:pPr>
        <w:spacing w:after="0"/>
        <w:ind w:left="0"/>
        <w:jc w:val="both"/>
      </w:pPr>
      <w:r>
        <w:rPr>
          <w:rFonts w:ascii="Times New Roman"/>
          <w:b w:val="false"/>
          <w:i w:val="false"/>
          <w:color w:val="000000"/>
          <w:sz w:val="28"/>
        </w:rPr>
        <w:t xml:space="preserve">
              балқытушы                                       12 </w:t>
      </w:r>
    </w:p>
    <w:p>
      <w:pPr>
        <w:spacing w:after="0"/>
        <w:ind w:left="0"/>
        <w:jc w:val="both"/>
      </w:pPr>
      <w:r>
        <w:rPr>
          <w:rFonts w:ascii="Times New Roman"/>
          <w:b w:val="false"/>
          <w:i w:val="false"/>
          <w:color w:val="000000"/>
          <w:sz w:val="28"/>
        </w:rPr>
        <w:t xml:space="preserve">
      398.    Құбырларды пеште балқытып дәнекерлейтiн </w:t>
      </w:r>
    </w:p>
    <w:p>
      <w:pPr>
        <w:spacing w:after="0"/>
        <w:ind w:left="0"/>
        <w:jc w:val="both"/>
      </w:pPr>
      <w:r>
        <w:rPr>
          <w:rFonts w:ascii="Times New Roman"/>
          <w:b w:val="false"/>
          <w:i w:val="false"/>
          <w:color w:val="000000"/>
          <w:sz w:val="28"/>
        </w:rPr>
        <w:t xml:space="preserve">
              форсуншы                                        12 </w:t>
      </w:r>
    </w:p>
    <w:p>
      <w:pPr>
        <w:spacing w:after="0"/>
        <w:ind w:left="0"/>
        <w:jc w:val="both"/>
      </w:pPr>
      <w:r>
        <w:rPr>
          <w:rFonts w:ascii="Times New Roman"/>
          <w:b w:val="false"/>
          <w:i w:val="false"/>
          <w:color w:val="000000"/>
          <w:sz w:val="28"/>
        </w:rPr>
        <w:t xml:space="preserve">
      399.    Құйма муфталарды дайындайтын фрезершi            6 </w:t>
      </w:r>
    </w:p>
    <w:p>
      <w:pPr>
        <w:spacing w:after="0"/>
        <w:ind w:left="0"/>
        <w:jc w:val="both"/>
      </w:pPr>
      <w:r>
        <w:rPr>
          <w:rFonts w:ascii="Times New Roman"/>
          <w:b w:val="false"/>
          <w:i w:val="false"/>
          <w:color w:val="000000"/>
          <w:sz w:val="28"/>
        </w:rPr>
        <w:t xml:space="preserve">
      400.    Тiгiс гратын өңдейтiн фрезершi                   6 </w:t>
      </w:r>
    </w:p>
    <w:p>
      <w:pPr>
        <w:spacing w:after="0"/>
        <w:ind w:left="0"/>
        <w:jc w:val="both"/>
      </w:pPr>
      <w:r>
        <w:rPr>
          <w:rFonts w:ascii="Times New Roman"/>
          <w:b w:val="false"/>
          <w:i w:val="false"/>
          <w:color w:val="000000"/>
          <w:sz w:val="28"/>
        </w:rPr>
        <w:t xml:space="preserve">
      401.    Құбыр құю өндiрiсiнде iстейтiн чекшi            12 </w:t>
      </w:r>
    </w:p>
    <w:p>
      <w:pPr>
        <w:spacing w:after="0"/>
        <w:ind w:left="0"/>
        <w:jc w:val="both"/>
      </w:pPr>
      <w:r>
        <w:rPr>
          <w:rFonts w:ascii="Times New Roman"/>
          <w:b w:val="false"/>
          <w:i w:val="false"/>
          <w:color w:val="000000"/>
          <w:sz w:val="28"/>
        </w:rPr>
        <w:t xml:space="preserve">
      402.    Құбырларды тазалаушы-үрлеушi: </w:t>
      </w:r>
    </w:p>
    <w:p>
      <w:pPr>
        <w:spacing w:after="0"/>
        <w:ind w:left="0"/>
        <w:jc w:val="both"/>
      </w:pPr>
      <w:r>
        <w:rPr>
          <w:rFonts w:ascii="Times New Roman"/>
          <w:b w:val="false"/>
          <w:i w:val="false"/>
          <w:color w:val="000000"/>
          <w:sz w:val="28"/>
        </w:rPr>
        <w:t xml:space="preserve">
              1) құбыр құю өндiрiсiнде                        12 </w:t>
      </w:r>
    </w:p>
    <w:p>
      <w:pPr>
        <w:spacing w:after="0"/>
        <w:ind w:left="0"/>
        <w:jc w:val="both"/>
      </w:pPr>
      <w:r>
        <w:rPr>
          <w:rFonts w:ascii="Times New Roman"/>
          <w:b w:val="false"/>
          <w:i w:val="false"/>
          <w:color w:val="000000"/>
          <w:sz w:val="28"/>
        </w:rPr>
        <w:t xml:space="preserve">
              2) құбырларды суық өңдеуде                       6 </w:t>
      </w:r>
    </w:p>
    <w:p>
      <w:pPr>
        <w:spacing w:after="0"/>
        <w:ind w:left="0"/>
        <w:jc w:val="both"/>
      </w:pPr>
      <w:r>
        <w:rPr>
          <w:rFonts w:ascii="Times New Roman"/>
          <w:b w:val="false"/>
          <w:i w:val="false"/>
          <w:color w:val="000000"/>
          <w:sz w:val="28"/>
        </w:rPr>
        <w:t xml:space="preserve">
      403.    Бытыра оқтайтын және бытыра ағызатын </w:t>
      </w:r>
    </w:p>
    <w:p>
      <w:pPr>
        <w:spacing w:after="0"/>
        <w:ind w:left="0"/>
        <w:jc w:val="both"/>
      </w:pPr>
      <w:r>
        <w:rPr>
          <w:rFonts w:ascii="Times New Roman"/>
          <w:b w:val="false"/>
          <w:i w:val="false"/>
          <w:color w:val="000000"/>
          <w:sz w:val="28"/>
        </w:rPr>
        <w:t xml:space="preserve">
              қондырғыларда iстейтiн металды, құймаларды, </w:t>
      </w:r>
    </w:p>
    <w:p>
      <w:pPr>
        <w:spacing w:after="0"/>
        <w:ind w:left="0"/>
        <w:jc w:val="both"/>
      </w:pPr>
      <w:r>
        <w:rPr>
          <w:rFonts w:ascii="Times New Roman"/>
          <w:b w:val="false"/>
          <w:i w:val="false"/>
          <w:color w:val="000000"/>
          <w:sz w:val="28"/>
        </w:rPr>
        <w:t xml:space="preserve">
              бұйымдар мен деталдарды тазалаушы               12 </w:t>
      </w:r>
    </w:p>
    <w:p>
      <w:pPr>
        <w:spacing w:after="0"/>
        <w:ind w:left="0"/>
        <w:jc w:val="both"/>
      </w:pPr>
      <w:r>
        <w:rPr>
          <w:rFonts w:ascii="Times New Roman"/>
          <w:b w:val="false"/>
          <w:i w:val="false"/>
          <w:color w:val="000000"/>
          <w:sz w:val="28"/>
        </w:rPr>
        <w:t xml:space="preserve">
      404.    Құбыр құю өндiрiсiнiң балқыту бөлiмiнде </w:t>
      </w:r>
    </w:p>
    <w:p>
      <w:pPr>
        <w:spacing w:after="0"/>
        <w:ind w:left="0"/>
        <w:jc w:val="both"/>
      </w:pPr>
      <w:r>
        <w:rPr>
          <w:rFonts w:ascii="Times New Roman"/>
          <w:b w:val="false"/>
          <w:i w:val="false"/>
          <w:color w:val="000000"/>
          <w:sz w:val="28"/>
        </w:rPr>
        <w:t xml:space="preserve">
              iстейтiн шихташы                                 6 </w:t>
      </w:r>
    </w:p>
    <w:p>
      <w:pPr>
        <w:spacing w:after="0"/>
        <w:ind w:left="0"/>
        <w:jc w:val="both"/>
      </w:pPr>
      <w:r>
        <w:rPr>
          <w:rFonts w:ascii="Times New Roman"/>
          <w:b w:val="false"/>
          <w:i w:val="false"/>
          <w:color w:val="000000"/>
          <w:sz w:val="28"/>
        </w:rPr>
        <w:t xml:space="preserve">
      405.    Құбырларды пеште балқытып пiсiру </w:t>
      </w:r>
    </w:p>
    <w:p>
      <w:pPr>
        <w:spacing w:after="0"/>
        <w:ind w:left="0"/>
        <w:jc w:val="both"/>
      </w:pPr>
      <w:r>
        <w:rPr>
          <w:rFonts w:ascii="Times New Roman"/>
          <w:b w:val="false"/>
          <w:i w:val="false"/>
          <w:color w:val="000000"/>
          <w:sz w:val="28"/>
        </w:rPr>
        <w:t xml:space="preserve">
              өндiрiсiнде iстейтiн шлакшы                     12 </w:t>
      </w:r>
    </w:p>
    <w:p>
      <w:pPr>
        <w:spacing w:after="0"/>
        <w:ind w:left="0"/>
        <w:jc w:val="both"/>
      </w:pPr>
      <w:r>
        <w:rPr>
          <w:rFonts w:ascii="Times New Roman"/>
          <w:b w:val="false"/>
          <w:i w:val="false"/>
          <w:color w:val="000000"/>
          <w:sz w:val="28"/>
        </w:rPr>
        <w:t xml:space="preserve">
      406.    Валиктердi, калибрлердi және жиектердi </w:t>
      </w:r>
    </w:p>
    <w:p>
      <w:pPr>
        <w:spacing w:after="0"/>
        <w:ind w:left="0"/>
        <w:jc w:val="both"/>
      </w:pPr>
      <w:r>
        <w:rPr>
          <w:rFonts w:ascii="Times New Roman"/>
          <w:b w:val="false"/>
          <w:i w:val="false"/>
          <w:color w:val="000000"/>
          <w:sz w:val="28"/>
        </w:rPr>
        <w:t xml:space="preserve">
              ысқылаушы: </w:t>
      </w:r>
    </w:p>
    <w:p>
      <w:pPr>
        <w:spacing w:after="0"/>
        <w:ind w:left="0"/>
        <w:jc w:val="both"/>
      </w:pPr>
      <w:r>
        <w:rPr>
          <w:rFonts w:ascii="Times New Roman"/>
          <w:b w:val="false"/>
          <w:i w:val="false"/>
          <w:color w:val="000000"/>
          <w:sz w:val="28"/>
        </w:rPr>
        <w:t xml:space="preserve">
              1) құрғақ тәсiлмен                              12 </w:t>
      </w:r>
    </w:p>
    <w:p>
      <w:pPr>
        <w:spacing w:after="0"/>
        <w:ind w:left="0"/>
        <w:jc w:val="both"/>
      </w:pPr>
      <w:r>
        <w:rPr>
          <w:rFonts w:ascii="Times New Roman"/>
          <w:b w:val="false"/>
          <w:i w:val="false"/>
          <w:color w:val="000000"/>
          <w:sz w:val="28"/>
        </w:rPr>
        <w:t xml:space="preserve">
              2) эмульсияны қолданып                           6 </w:t>
      </w:r>
    </w:p>
    <w:p>
      <w:pPr>
        <w:spacing w:after="0"/>
        <w:ind w:left="0"/>
        <w:jc w:val="both"/>
      </w:pPr>
      <w:r>
        <w:rPr>
          <w:rFonts w:ascii="Times New Roman"/>
          <w:b w:val="false"/>
          <w:i w:val="false"/>
          <w:color w:val="000000"/>
          <w:sz w:val="28"/>
        </w:rPr>
        <w:t xml:space="preserve">
      407.    Ысқылаушы: </w:t>
      </w:r>
    </w:p>
    <w:p>
      <w:pPr>
        <w:spacing w:after="0"/>
        <w:ind w:left="0"/>
        <w:jc w:val="both"/>
      </w:pPr>
      <w:r>
        <w:rPr>
          <w:rFonts w:ascii="Times New Roman"/>
          <w:b w:val="false"/>
          <w:i w:val="false"/>
          <w:color w:val="000000"/>
          <w:sz w:val="28"/>
        </w:rPr>
        <w:t xml:space="preserve">
              1) абразивтi шеңбермен құрғақ әдiспен </w:t>
      </w:r>
    </w:p>
    <w:p>
      <w:pPr>
        <w:spacing w:after="0"/>
        <w:ind w:left="0"/>
        <w:jc w:val="both"/>
      </w:pPr>
      <w:r>
        <w:rPr>
          <w:rFonts w:ascii="Times New Roman"/>
          <w:b w:val="false"/>
          <w:i w:val="false"/>
          <w:color w:val="000000"/>
          <w:sz w:val="28"/>
        </w:rPr>
        <w:t xml:space="preserve">
              құралды ысқылаушы                               12 </w:t>
      </w:r>
    </w:p>
    <w:p>
      <w:pPr>
        <w:spacing w:after="0"/>
        <w:ind w:left="0"/>
        <w:jc w:val="both"/>
      </w:pPr>
      <w:r>
        <w:rPr>
          <w:rFonts w:ascii="Times New Roman"/>
          <w:b w:val="false"/>
          <w:i w:val="false"/>
          <w:color w:val="000000"/>
          <w:sz w:val="28"/>
        </w:rPr>
        <w:t xml:space="preserve">
              2) орталықсыз ысқылайтын станоктарда </w:t>
      </w:r>
    </w:p>
    <w:p>
      <w:pPr>
        <w:spacing w:after="0"/>
        <w:ind w:left="0"/>
        <w:jc w:val="both"/>
      </w:pPr>
      <w:r>
        <w:rPr>
          <w:rFonts w:ascii="Times New Roman"/>
          <w:b w:val="false"/>
          <w:i w:val="false"/>
          <w:color w:val="000000"/>
          <w:sz w:val="28"/>
        </w:rPr>
        <w:t xml:space="preserve">
              құбырларды ысқылаушы                             6 </w:t>
      </w:r>
    </w:p>
    <w:p>
      <w:pPr>
        <w:spacing w:after="0"/>
        <w:ind w:left="0"/>
        <w:jc w:val="both"/>
      </w:pPr>
      <w:r>
        <w:rPr>
          <w:rFonts w:ascii="Times New Roman"/>
          <w:b w:val="false"/>
          <w:i w:val="false"/>
          <w:color w:val="000000"/>
          <w:sz w:val="28"/>
        </w:rPr>
        <w:t xml:space="preserve">
      408.    Құбыр өндiрiсiнде құбырлауға белгi соғушы </w:t>
      </w:r>
    </w:p>
    <w:p>
      <w:pPr>
        <w:spacing w:after="0"/>
        <w:ind w:left="0"/>
        <w:jc w:val="both"/>
      </w:pPr>
      <w:r>
        <w:rPr>
          <w:rFonts w:ascii="Times New Roman"/>
          <w:b w:val="false"/>
          <w:i w:val="false"/>
          <w:color w:val="000000"/>
          <w:sz w:val="28"/>
        </w:rPr>
        <w:t xml:space="preserve">
              штамповщик                                       6 </w:t>
      </w:r>
    </w:p>
    <w:p>
      <w:pPr>
        <w:spacing w:after="0"/>
        <w:ind w:left="0"/>
        <w:jc w:val="both"/>
      </w:pPr>
      <w:r>
        <w:rPr>
          <w:rFonts w:ascii="Times New Roman"/>
          <w:b w:val="false"/>
          <w:i w:val="false"/>
          <w:color w:val="000000"/>
          <w:sz w:val="28"/>
        </w:rPr>
        <w:t xml:space="preserve">
      409.    Листiлер мен ленталарды электрмен дәнекерлеушi: </w:t>
      </w:r>
    </w:p>
    <w:p>
      <w:pPr>
        <w:spacing w:after="0"/>
        <w:ind w:left="0"/>
        <w:jc w:val="both"/>
      </w:pPr>
      <w:r>
        <w:rPr>
          <w:rFonts w:ascii="Times New Roman"/>
          <w:b w:val="false"/>
          <w:i w:val="false"/>
          <w:color w:val="000000"/>
          <w:sz w:val="28"/>
        </w:rPr>
        <w:t xml:space="preserve">
              1) құбырларды пеште балқытып пiсiру </w:t>
      </w:r>
    </w:p>
    <w:p>
      <w:pPr>
        <w:spacing w:after="0"/>
        <w:ind w:left="0"/>
        <w:jc w:val="both"/>
      </w:pPr>
      <w:r>
        <w:rPr>
          <w:rFonts w:ascii="Times New Roman"/>
          <w:b w:val="false"/>
          <w:i w:val="false"/>
          <w:color w:val="000000"/>
          <w:sz w:val="28"/>
        </w:rPr>
        <w:t xml:space="preserve">
              өндiрiсiнде және құбырларды флюс қабаты </w:t>
      </w:r>
    </w:p>
    <w:p>
      <w:pPr>
        <w:spacing w:after="0"/>
        <w:ind w:left="0"/>
        <w:jc w:val="both"/>
      </w:pPr>
      <w:r>
        <w:rPr>
          <w:rFonts w:ascii="Times New Roman"/>
          <w:b w:val="false"/>
          <w:i w:val="false"/>
          <w:color w:val="000000"/>
          <w:sz w:val="28"/>
        </w:rPr>
        <w:t xml:space="preserve">
              астында дәнекерлеуде                            12 </w:t>
      </w:r>
    </w:p>
    <w:p>
      <w:pPr>
        <w:spacing w:after="0"/>
        <w:ind w:left="0"/>
        <w:jc w:val="both"/>
      </w:pPr>
      <w:r>
        <w:rPr>
          <w:rFonts w:ascii="Times New Roman"/>
          <w:b w:val="false"/>
          <w:i w:val="false"/>
          <w:color w:val="000000"/>
          <w:sz w:val="28"/>
        </w:rPr>
        <w:t xml:space="preserve">
              2) басқа учаскелер мен жабдықтарда               6 </w:t>
      </w:r>
    </w:p>
    <w:p>
      <w:pPr>
        <w:spacing w:after="0"/>
        <w:ind w:left="0"/>
        <w:jc w:val="both"/>
      </w:pPr>
      <w:r>
        <w:rPr>
          <w:rFonts w:ascii="Times New Roman"/>
          <w:b w:val="false"/>
          <w:i w:val="false"/>
          <w:color w:val="000000"/>
          <w:sz w:val="28"/>
        </w:rPr>
        <w:t xml:space="preserve">
      410.    Бұрғылау құбырларының шеттерiн дәнекерлейтiн </w:t>
      </w:r>
    </w:p>
    <w:p>
      <w:pPr>
        <w:spacing w:after="0"/>
        <w:ind w:left="0"/>
        <w:jc w:val="both"/>
      </w:pPr>
      <w:r>
        <w:rPr>
          <w:rFonts w:ascii="Times New Roman"/>
          <w:b w:val="false"/>
          <w:i w:val="false"/>
          <w:color w:val="000000"/>
          <w:sz w:val="28"/>
        </w:rPr>
        <w:t xml:space="preserve">
              дәнекерлеушi                                    12 </w:t>
      </w:r>
    </w:p>
    <w:p>
      <w:pPr>
        <w:spacing w:after="0"/>
        <w:ind w:left="0"/>
        <w:jc w:val="both"/>
      </w:pPr>
      <w:r>
        <w:rPr>
          <w:rFonts w:ascii="Times New Roman"/>
          <w:b w:val="false"/>
          <w:i w:val="false"/>
          <w:color w:val="000000"/>
          <w:sz w:val="28"/>
        </w:rPr>
        <w:t xml:space="preserve">
      411.    Стандағы құбырларды дәнекерлеушi: </w:t>
      </w:r>
    </w:p>
    <w:p>
      <w:pPr>
        <w:spacing w:after="0"/>
        <w:ind w:left="0"/>
        <w:jc w:val="both"/>
      </w:pPr>
      <w:r>
        <w:rPr>
          <w:rFonts w:ascii="Times New Roman"/>
          <w:b w:val="false"/>
          <w:i w:val="false"/>
          <w:color w:val="000000"/>
          <w:sz w:val="28"/>
        </w:rPr>
        <w:t xml:space="preserve">
              1) аргонды-доқа және атом-сутегi дәнекерлеу </w:t>
      </w:r>
    </w:p>
    <w:p>
      <w:pPr>
        <w:spacing w:after="0"/>
        <w:ind w:left="0"/>
        <w:jc w:val="both"/>
      </w:pPr>
      <w:r>
        <w:rPr>
          <w:rFonts w:ascii="Times New Roman"/>
          <w:b w:val="false"/>
          <w:i w:val="false"/>
          <w:color w:val="000000"/>
          <w:sz w:val="28"/>
        </w:rPr>
        <w:t xml:space="preserve">
              әдiсiмен, сондай-ақ флюс қабатының астында      12 </w:t>
      </w:r>
    </w:p>
    <w:p>
      <w:pPr>
        <w:spacing w:after="0"/>
        <w:ind w:left="0"/>
        <w:jc w:val="both"/>
      </w:pPr>
      <w:r>
        <w:rPr>
          <w:rFonts w:ascii="Times New Roman"/>
          <w:b w:val="false"/>
          <w:i w:val="false"/>
          <w:color w:val="000000"/>
          <w:sz w:val="28"/>
        </w:rPr>
        <w:t xml:space="preserve">
              2) қарсыласу әдiсiмен                            6 </w:t>
      </w:r>
    </w:p>
    <w:p>
      <w:pPr>
        <w:spacing w:after="0"/>
        <w:ind w:left="0"/>
        <w:jc w:val="both"/>
      </w:pPr>
      <w:r>
        <w:rPr>
          <w:rFonts w:ascii="Times New Roman"/>
          <w:b w:val="false"/>
          <w:i w:val="false"/>
          <w:color w:val="000000"/>
          <w:sz w:val="28"/>
        </w:rPr>
        <w:t xml:space="preserve">
      412.    Құбырларды электрмен жылтырататын </w:t>
      </w:r>
    </w:p>
    <w:p>
      <w:pPr>
        <w:spacing w:after="0"/>
        <w:ind w:left="0"/>
        <w:jc w:val="both"/>
      </w:pPr>
      <w:r>
        <w:rPr>
          <w:rFonts w:ascii="Times New Roman"/>
          <w:b w:val="false"/>
          <w:i w:val="false"/>
          <w:color w:val="000000"/>
          <w:sz w:val="28"/>
        </w:rPr>
        <w:t xml:space="preserve">
              электропжылтыратушы                             12 </w:t>
      </w:r>
    </w:p>
    <w:p>
      <w:pPr>
        <w:spacing w:after="0"/>
        <w:ind w:left="0"/>
        <w:jc w:val="both"/>
      </w:pPr>
      <w:r>
        <w:rPr>
          <w:rFonts w:ascii="Times New Roman"/>
          <w:b w:val="false"/>
          <w:i w:val="false"/>
          <w:color w:val="000000"/>
          <w:sz w:val="28"/>
        </w:rPr>
        <w:t xml:space="preserve">
      413.    Құбыр прокаттау валкаларын қолмен </w:t>
      </w:r>
    </w:p>
    <w:p>
      <w:pPr>
        <w:spacing w:after="0"/>
        <w:ind w:left="0"/>
        <w:jc w:val="both"/>
      </w:pPr>
      <w:r>
        <w:rPr>
          <w:rFonts w:ascii="Times New Roman"/>
          <w:b w:val="false"/>
          <w:i w:val="false"/>
          <w:color w:val="000000"/>
          <w:sz w:val="28"/>
        </w:rPr>
        <w:t xml:space="preserve">
              дәнекерлейтiн электросварщик                    12 </w:t>
      </w:r>
    </w:p>
    <w:p>
      <w:pPr>
        <w:spacing w:after="0"/>
        <w:ind w:left="0"/>
        <w:jc w:val="both"/>
      </w:pPr>
      <w:r>
        <w:rPr>
          <w:rFonts w:ascii="Times New Roman"/>
          <w:b w:val="false"/>
          <w:i w:val="false"/>
          <w:color w:val="000000"/>
          <w:sz w:val="28"/>
        </w:rPr>
        <w:t xml:space="preserve">
      414.    Құбырларды жөндейтiн қолмен дәнекерлеушi </w:t>
      </w:r>
    </w:p>
    <w:p>
      <w:pPr>
        <w:spacing w:after="0"/>
        <w:ind w:left="0"/>
        <w:jc w:val="both"/>
      </w:pPr>
      <w:r>
        <w:rPr>
          <w:rFonts w:ascii="Times New Roman"/>
          <w:b w:val="false"/>
          <w:i w:val="false"/>
          <w:color w:val="000000"/>
          <w:sz w:val="28"/>
        </w:rPr>
        <w:t xml:space="preserve">
              электросварщик                                  12 </w:t>
      </w:r>
    </w:p>
    <w:p>
      <w:pPr>
        <w:spacing w:after="0"/>
        <w:ind w:left="0"/>
        <w:jc w:val="both"/>
      </w:pPr>
      <w:r>
        <w:rPr>
          <w:rFonts w:ascii="Times New Roman"/>
          <w:b w:val="false"/>
          <w:i w:val="false"/>
          <w:color w:val="000000"/>
          <w:sz w:val="28"/>
        </w:rPr>
        <w:t xml:space="preserve">
      415.    Құбырларды центробеждiк құю учаскесiндегi </w:t>
      </w:r>
    </w:p>
    <w:p>
      <w:pPr>
        <w:spacing w:after="0"/>
        <w:ind w:left="0"/>
        <w:jc w:val="both"/>
      </w:pPr>
      <w:r>
        <w:rPr>
          <w:rFonts w:ascii="Times New Roman"/>
          <w:b w:val="false"/>
          <w:i w:val="false"/>
          <w:color w:val="000000"/>
          <w:sz w:val="28"/>
        </w:rPr>
        <w:t xml:space="preserve">
              электр жабдықтарына қызмет көрсететiн </w:t>
      </w:r>
    </w:p>
    <w:p>
      <w:pPr>
        <w:spacing w:after="0"/>
        <w:ind w:left="0"/>
        <w:jc w:val="both"/>
      </w:pPr>
      <w:r>
        <w:rPr>
          <w:rFonts w:ascii="Times New Roman"/>
          <w:b w:val="false"/>
          <w:i w:val="false"/>
          <w:color w:val="000000"/>
          <w:sz w:val="28"/>
        </w:rPr>
        <w:t xml:space="preserve">
              электромонтер                                   12 </w:t>
      </w:r>
    </w:p>
    <w:p>
      <w:pPr>
        <w:spacing w:after="0"/>
        <w:ind w:left="0"/>
        <w:jc w:val="both"/>
      </w:pPr>
      <w:r>
        <w:rPr>
          <w:rFonts w:ascii="Times New Roman"/>
          <w:b w:val="false"/>
          <w:i w:val="false"/>
          <w:color w:val="000000"/>
          <w:sz w:val="28"/>
        </w:rPr>
        <w:t xml:space="preserve">
      416.    Құбыр құю өндiрiсiнде жер дайындау бөлiмiнде </w:t>
      </w:r>
    </w:p>
    <w:p>
      <w:pPr>
        <w:spacing w:after="0"/>
        <w:ind w:left="0"/>
        <w:jc w:val="both"/>
      </w:pPr>
      <w:r>
        <w:rPr>
          <w:rFonts w:ascii="Times New Roman"/>
          <w:b w:val="false"/>
          <w:i w:val="false"/>
          <w:color w:val="000000"/>
          <w:sz w:val="28"/>
        </w:rPr>
        <w:t xml:space="preserve">
              iстейтiн эмульсия қайнатушы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417.    Өндiрiстiк жұмысшылардың көпшiлiгi зиянды </w:t>
      </w:r>
    </w:p>
    <w:p>
      <w:pPr>
        <w:spacing w:after="0"/>
        <w:ind w:left="0"/>
        <w:jc w:val="both"/>
      </w:pPr>
      <w:r>
        <w:rPr>
          <w:rFonts w:ascii="Times New Roman"/>
          <w:b w:val="false"/>
          <w:i w:val="false"/>
          <w:color w:val="000000"/>
          <w:sz w:val="28"/>
        </w:rPr>
        <w:t xml:space="preserve">
              еңбек жағдайына байланысты қосымша </w:t>
      </w:r>
    </w:p>
    <w:p>
      <w:pPr>
        <w:spacing w:after="0"/>
        <w:ind w:left="0"/>
        <w:jc w:val="both"/>
      </w:pPr>
      <w:r>
        <w:rPr>
          <w:rFonts w:ascii="Times New Roman"/>
          <w:b w:val="false"/>
          <w:i w:val="false"/>
          <w:color w:val="000000"/>
          <w:sz w:val="28"/>
        </w:rPr>
        <w:t xml:space="preserve">
              демалыс алатын жұмыс учаскелерiнде iстейтiн </w:t>
      </w:r>
    </w:p>
    <w:p>
      <w:pPr>
        <w:spacing w:after="0"/>
        <w:ind w:left="0"/>
        <w:jc w:val="both"/>
      </w:pPr>
      <w:r>
        <w:rPr>
          <w:rFonts w:ascii="Times New Roman"/>
          <w:b w:val="false"/>
          <w:i w:val="false"/>
          <w:color w:val="000000"/>
          <w:sz w:val="28"/>
        </w:rPr>
        <w:t xml:space="preserve">
              мастер, аға мастер, ауысым бастығы: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БАЛЛОН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418.    Дайындау бөлiмiнде iстейтiн, өндiрiс </w:t>
      </w:r>
    </w:p>
    <w:p>
      <w:pPr>
        <w:spacing w:after="0"/>
        <w:ind w:left="0"/>
        <w:jc w:val="both"/>
      </w:pPr>
      <w:r>
        <w:rPr>
          <w:rFonts w:ascii="Times New Roman"/>
          <w:b w:val="false"/>
          <w:i w:val="false"/>
          <w:color w:val="000000"/>
          <w:sz w:val="28"/>
        </w:rPr>
        <w:t xml:space="preserve">
              процесiнде шикiзатты, жартылай </w:t>
      </w:r>
    </w:p>
    <w:p>
      <w:pPr>
        <w:spacing w:after="0"/>
        <w:ind w:left="0"/>
        <w:jc w:val="both"/>
      </w:pPr>
      <w:r>
        <w:rPr>
          <w:rFonts w:ascii="Times New Roman"/>
          <w:b w:val="false"/>
          <w:i w:val="false"/>
          <w:color w:val="000000"/>
          <w:sz w:val="28"/>
        </w:rPr>
        <w:t xml:space="preserve">
              фабрикаттарды және дайын өнiмдi жылжыту </w:t>
      </w:r>
    </w:p>
    <w:p>
      <w:pPr>
        <w:spacing w:after="0"/>
        <w:ind w:left="0"/>
        <w:jc w:val="both"/>
      </w:pPr>
      <w:r>
        <w:rPr>
          <w:rFonts w:ascii="Times New Roman"/>
          <w:b w:val="false"/>
          <w:i w:val="false"/>
          <w:color w:val="000000"/>
          <w:sz w:val="28"/>
        </w:rPr>
        <w:t xml:space="preserve">
              жөнiндегi бригадир                               6 </w:t>
      </w:r>
    </w:p>
    <w:p>
      <w:pPr>
        <w:spacing w:after="0"/>
        <w:ind w:left="0"/>
        <w:jc w:val="both"/>
      </w:pPr>
      <w:r>
        <w:rPr>
          <w:rFonts w:ascii="Times New Roman"/>
          <w:b w:val="false"/>
          <w:i w:val="false"/>
          <w:color w:val="000000"/>
          <w:sz w:val="28"/>
        </w:rPr>
        <w:t xml:space="preserve">
      419.    Құбырларды дайындау бөлiмiнде, баллондарды </w:t>
      </w:r>
    </w:p>
    <w:p>
      <w:pPr>
        <w:spacing w:after="0"/>
        <w:ind w:left="0"/>
        <w:jc w:val="both"/>
      </w:pPr>
      <w:r>
        <w:rPr>
          <w:rFonts w:ascii="Times New Roman"/>
          <w:b w:val="false"/>
          <w:i w:val="false"/>
          <w:color w:val="000000"/>
          <w:sz w:val="28"/>
        </w:rPr>
        <w:t xml:space="preserve">
              өңдеу және тапсыруда iстейтiн, металл мен </w:t>
      </w:r>
    </w:p>
    <w:p>
      <w:pPr>
        <w:spacing w:after="0"/>
        <w:ind w:left="0"/>
        <w:jc w:val="both"/>
      </w:pPr>
      <w:r>
        <w:rPr>
          <w:rFonts w:ascii="Times New Roman"/>
          <w:b w:val="false"/>
          <w:i w:val="false"/>
          <w:color w:val="000000"/>
          <w:sz w:val="28"/>
        </w:rPr>
        <w:t xml:space="preserve">
              дайын өнiмдi өңдеу, сорттау, қабылдап алу, </w:t>
      </w:r>
    </w:p>
    <w:p>
      <w:pPr>
        <w:spacing w:after="0"/>
        <w:ind w:left="0"/>
        <w:jc w:val="both"/>
      </w:pPr>
      <w:r>
        <w:rPr>
          <w:rFonts w:ascii="Times New Roman"/>
          <w:b w:val="false"/>
          <w:i w:val="false"/>
          <w:color w:val="000000"/>
          <w:sz w:val="28"/>
        </w:rPr>
        <w:t xml:space="preserve">
              тапсыру, пакеттеу және ораудағы бригадир         6 </w:t>
      </w:r>
    </w:p>
    <w:p>
      <w:pPr>
        <w:spacing w:after="0"/>
        <w:ind w:left="0"/>
        <w:jc w:val="both"/>
      </w:pPr>
      <w:r>
        <w:rPr>
          <w:rFonts w:ascii="Times New Roman"/>
          <w:b w:val="false"/>
          <w:i w:val="false"/>
          <w:color w:val="000000"/>
          <w:sz w:val="28"/>
        </w:rPr>
        <w:t xml:space="preserve">
      420.    Спининг-машинаның (обкаткалайтын) вальцовщигi   12 </w:t>
      </w:r>
    </w:p>
    <w:p>
      <w:pPr>
        <w:spacing w:after="0"/>
        <w:ind w:left="0"/>
        <w:jc w:val="both"/>
      </w:pPr>
      <w:r>
        <w:rPr>
          <w:rFonts w:ascii="Times New Roman"/>
          <w:b w:val="false"/>
          <w:i w:val="false"/>
          <w:color w:val="000000"/>
          <w:sz w:val="28"/>
        </w:rPr>
        <w:t xml:space="preserve">
      421.    Құбырлар мен баллондарды толтырушы              12 </w:t>
      </w:r>
    </w:p>
    <w:p>
      <w:pPr>
        <w:spacing w:after="0"/>
        <w:ind w:left="0"/>
        <w:jc w:val="both"/>
      </w:pPr>
      <w:r>
        <w:rPr>
          <w:rFonts w:ascii="Times New Roman"/>
          <w:b w:val="false"/>
          <w:i w:val="false"/>
          <w:color w:val="000000"/>
          <w:sz w:val="28"/>
        </w:rPr>
        <w:t xml:space="preserve">
      422.    Балғалаушы және престеушi ұста                  12 </w:t>
      </w:r>
    </w:p>
    <w:p>
      <w:pPr>
        <w:spacing w:after="0"/>
        <w:ind w:left="0"/>
        <w:jc w:val="both"/>
      </w:pPr>
      <w:r>
        <w:rPr>
          <w:rFonts w:ascii="Times New Roman"/>
          <w:b w:val="false"/>
          <w:i w:val="false"/>
          <w:color w:val="000000"/>
          <w:sz w:val="28"/>
        </w:rPr>
        <w:t xml:space="preserve">
      423.    Ыстық штампылаудағы ұста-штамп қоюшы            12 </w:t>
      </w:r>
    </w:p>
    <w:p>
      <w:pPr>
        <w:spacing w:after="0"/>
        <w:ind w:left="0"/>
        <w:jc w:val="both"/>
      </w:pPr>
      <w:r>
        <w:rPr>
          <w:rFonts w:ascii="Times New Roman"/>
          <w:b w:val="false"/>
          <w:i w:val="false"/>
          <w:color w:val="000000"/>
          <w:sz w:val="28"/>
        </w:rPr>
        <w:t xml:space="preserve">
      424.    Ыстық әдiспен қалайылаушы                       12 </w:t>
      </w:r>
    </w:p>
    <w:p>
      <w:pPr>
        <w:spacing w:after="0"/>
        <w:ind w:left="0"/>
        <w:jc w:val="both"/>
      </w:pPr>
      <w:r>
        <w:rPr>
          <w:rFonts w:ascii="Times New Roman"/>
          <w:b w:val="false"/>
          <w:i w:val="false"/>
          <w:color w:val="000000"/>
          <w:sz w:val="28"/>
        </w:rPr>
        <w:t xml:space="preserve">
      425.    Баллондарды сырлайтын сыршы                     12 </w:t>
      </w:r>
    </w:p>
    <w:p>
      <w:pPr>
        <w:spacing w:after="0"/>
        <w:ind w:left="0"/>
        <w:jc w:val="both"/>
      </w:pPr>
      <w:r>
        <w:rPr>
          <w:rFonts w:ascii="Times New Roman"/>
          <w:b w:val="false"/>
          <w:i w:val="false"/>
          <w:color w:val="000000"/>
          <w:sz w:val="28"/>
        </w:rPr>
        <w:t xml:space="preserve">
      426.    Балғалар, обкатка машиналарын және </w:t>
      </w:r>
    </w:p>
    <w:p>
      <w:pPr>
        <w:spacing w:after="0"/>
        <w:ind w:left="0"/>
        <w:jc w:val="both"/>
      </w:pPr>
      <w:r>
        <w:rPr>
          <w:rFonts w:ascii="Times New Roman"/>
          <w:b w:val="false"/>
          <w:i w:val="false"/>
          <w:color w:val="000000"/>
          <w:sz w:val="28"/>
        </w:rPr>
        <w:t xml:space="preserve">
              престердi жөндейтiн ұста-пресс жабдығының </w:t>
      </w:r>
    </w:p>
    <w:p>
      <w:pPr>
        <w:spacing w:after="0"/>
        <w:ind w:left="0"/>
        <w:jc w:val="both"/>
      </w:pPr>
      <w:r>
        <w:rPr>
          <w:rFonts w:ascii="Times New Roman"/>
          <w:b w:val="false"/>
          <w:i w:val="false"/>
          <w:color w:val="000000"/>
          <w:sz w:val="28"/>
        </w:rPr>
        <w:t xml:space="preserve">
              жөндеушiсi                                       6 </w:t>
      </w:r>
    </w:p>
    <w:p>
      <w:pPr>
        <w:spacing w:after="0"/>
        <w:ind w:left="0"/>
        <w:jc w:val="both"/>
      </w:pPr>
      <w:r>
        <w:rPr>
          <w:rFonts w:ascii="Times New Roman"/>
          <w:b w:val="false"/>
          <w:i w:val="false"/>
          <w:color w:val="000000"/>
          <w:sz w:val="28"/>
        </w:rPr>
        <w:t xml:space="preserve">
      427.    Баллондарды өңдейтiн, құбырлар мен </w:t>
      </w:r>
    </w:p>
    <w:p>
      <w:pPr>
        <w:spacing w:after="0"/>
        <w:ind w:left="0"/>
        <w:jc w:val="both"/>
      </w:pPr>
      <w:r>
        <w:rPr>
          <w:rFonts w:ascii="Times New Roman"/>
          <w:b w:val="false"/>
          <w:i w:val="false"/>
          <w:color w:val="000000"/>
          <w:sz w:val="28"/>
        </w:rPr>
        <w:t xml:space="preserve">
              баллондарды сынайтын престеушi: </w:t>
      </w:r>
    </w:p>
    <w:p>
      <w:pPr>
        <w:spacing w:after="0"/>
        <w:ind w:left="0"/>
        <w:jc w:val="both"/>
      </w:pPr>
      <w:r>
        <w:rPr>
          <w:rFonts w:ascii="Times New Roman"/>
          <w:b w:val="false"/>
          <w:i w:val="false"/>
          <w:color w:val="000000"/>
          <w:sz w:val="28"/>
        </w:rPr>
        <w:t xml:space="preserve">
              1) уды қолданып                                 12 </w:t>
      </w:r>
    </w:p>
    <w:p>
      <w:pPr>
        <w:spacing w:after="0"/>
        <w:ind w:left="0"/>
        <w:jc w:val="both"/>
      </w:pPr>
      <w:r>
        <w:rPr>
          <w:rFonts w:ascii="Times New Roman"/>
          <w:b w:val="false"/>
          <w:i w:val="false"/>
          <w:color w:val="000000"/>
          <w:sz w:val="28"/>
        </w:rPr>
        <w:t xml:space="preserve">
              2) басқа жұмыстарда                              6 </w:t>
      </w:r>
    </w:p>
    <w:p>
      <w:pPr>
        <w:spacing w:after="0"/>
        <w:ind w:left="0"/>
        <w:jc w:val="both"/>
      </w:pPr>
      <w:r>
        <w:rPr>
          <w:rFonts w:ascii="Times New Roman"/>
          <w:b w:val="false"/>
          <w:i w:val="false"/>
          <w:color w:val="000000"/>
          <w:sz w:val="28"/>
        </w:rPr>
        <w:t xml:space="preserve">
      428.    Дискiлi аралармен кесетiн суық құбыр, </w:t>
      </w:r>
    </w:p>
    <w:p>
      <w:pPr>
        <w:spacing w:after="0"/>
        <w:ind w:left="0"/>
        <w:jc w:val="both"/>
      </w:pPr>
      <w:r>
        <w:rPr>
          <w:rFonts w:ascii="Times New Roman"/>
          <w:b w:val="false"/>
          <w:i w:val="false"/>
          <w:color w:val="000000"/>
          <w:sz w:val="28"/>
        </w:rPr>
        <w:t xml:space="preserve">
              баллондарды кесушi                               6 </w:t>
      </w:r>
    </w:p>
    <w:p>
      <w:pPr>
        <w:spacing w:after="0"/>
        <w:ind w:left="0"/>
        <w:jc w:val="both"/>
      </w:pPr>
      <w:r>
        <w:rPr>
          <w:rFonts w:ascii="Times New Roman"/>
          <w:b w:val="false"/>
          <w:i w:val="false"/>
          <w:color w:val="000000"/>
          <w:sz w:val="28"/>
        </w:rPr>
        <w:t xml:space="preserve">
      429.    (Баллондар мен фитингтер үшiн) дайын </w:t>
      </w:r>
    </w:p>
    <w:p>
      <w:pPr>
        <w:spacing w:after="0"/>
        <w:ind w:left="0"/>
        <w:jc w:val="both"/>
      </w:pPr>
      <w:r>
        <w:rPr>
          <w:rFonts w:ascii="Times New Roman"/>
          <w:b w:val="false"/>
          <w:i w:val="false"/>
          <w:color w:val="000000"/>
          <w:sz w:val="28"/>
        </w:rPr>
        <w:t xml:space="preserve">
              өнiмдердi кесушi                                 6 </w:t>
      </w:r>
    </w:p>
    <w:p>
      <w:pPr>
        <w:spacing w:after="0"/>
        <w:ind w:left="0"/>
        <w:jc w:val="both"/>
      </w:pPr>
      <w:r>
        <w:rPr>
          <w:rFonts w:ascii="Times New Roman"/>
          <w:b w:val="false"/>
          <w:i w:val="false"/>
          <w:color w:val="000000"/>
          <w:sz w:val="28"/>
        </w:rPr>
        <w:t xml:space="preserve">
      430.    Баллондарды жинаушы                              6 </w:t>
      </w:r>
    </w:p>
    <w:p>
      <w:pPr>
        <w:spacing w:after="0"/>
        <w:ind w:left="0"/>
        <w:jc w:val="both"/>
      </w:pPr>
      <w:r>
        <w:rPr>
          <w:rFonts w:ascii="Times New Roman"/>
          <w:b w:val="false"/>
          <w:i w:val="false"/>
          <w:color w:val="000000"/>
          <w:sz w:val="28"/>
        </w:rPr>
        <w:t xml:space="preserve">
      431.    Баллондарды құю үшiн штампыларды калибрлейтiн </w:t>
      </w:r>
    </w:p>
    <w:p>
      <w:pPr>
        <w:spacing w:after="0"/>
        <w:ind w:left="0"/>
        <w:jc w:val="both"/>
      </w:pPr>
      <w:r>
        <w:rPr>
          <w:rFonts w:ascii="Times New Roman"/>
          <w:b w:val="false"/>
          <w:i w:val="false"/>
          <w:color w:val="000000"/>
          <w:sz w:val="28"/>
        </w:rPr>
        <w:t xml:space="preserve">
              сайманшы слесарь                                12 </w:t>
      </w:r>
    </w:p>
    <w:p>
      <w:pPr>
        <w:spacing w:after="0"/>
        <w:ind w:left="0"/>
        <w:jc w:val="both"/>
      </w:pPr>
      <w:r>
        <w:rPr>
          <w:rFonts w:ascii="Times New Roman"/>
          <w:b w:val="false"/>
          <w:i w:val="false"/>
          <w:color w:val="000000"/>
          <w:sz w:val="28"/>
        </w:rPr>
        <w:t xml:space="preserve">
      432.    Баллондарды өңдеуде кептiру пештерiне </w:t>
      </w:r>
    </w:p>
    <w:p>
      <w:pPr>
        <w:spacing w:after="0"/>
        <w:ind w:left="0"/>
        <w:jc w:val="both"/>
      </w:pPr>
      <w:r>
        <w:rPr>
          <w:rFonts w:ascii="Times New Roman"/>
          <w:b w:val="false"/>
          <w:i w:val="false"/>
          <w:color w:val="000000"/>
          <w:sz w:val="28"/>
        </w:rPr>
        <w:t xml:space="preserve">
              қызмет көрсететiн кептiрушi                      6 </w:t>
      </w:r>
    </w:p>
    <w:p>
      <w:pPr>
        <w:spacing w:after="0"/>
        <w:ind w:left="0"/>
        <w:jc w:val="both"/>
      </w:pPr>
      <w:r>
        <w:rPr>
          <w:rFonts w:ascii="Times New Roman"/>
          <w:b w:val="false"/>
          <w:i w:val="false"/>
          <w:color w:val="000000"/>
          <w:sz w:val="28"/>
        </w:rPr>
        <w:t xml:space="preserve">
      433.    Прокаттың және құбырлардың термисi              12 </w:t>
      </w:r>
    </w:p>
    <w:p>
      <w:pPr>
        <w:spacing w:after="0"/>
        <w:ind w:left="0"/>
        <w:jc w:val="both"/>
      </w:pPr>
      <w:r>
        <w:rPr>
          <w:rFonts w:ascii="Times New Roman"/>
          <w:b w:val="false"/>
          <w:i w:val="false"/>
          <w:color w:val="000000"/>
          <w:sz w:val="28"/>
        </w:rPr>
        <w:t xml:space="preserve">
      434.    Баллондарды, фитингтердi және арматураларды </w:t>
      </w:r>
    </w:p>
    <w:p>
      <w:pPr>
        <w:spacing w:after="0"/>
        <w:ind w:left="0"/>
        <w:jc w:val="both"/>
      </w:pPr>
      <w:r>
        <w:rPr>
          <w:rFonts w:ascii="Times New Roman"/>
          <w:b w:val="false"/>
          <w:i w:val="false"/>
          <w:color w:val="000000"/>
          <w:sz w:val="28"/>
        </w:rPr>
        <w:t xml:space="preserve">
              қайрайтын, тiлетiн, сондай-ақ арнайы </w:t>
      </w:r>
    </w:p>
    <w:p>
      <w:pPr>
        <w:spacing w:after="0"/>
        <w:ind w:left="0"/>
        <w:jc w:val="both"/>
      </w:pPr>
      <w:r>
        <w:rPr>
          <w:rFonts w:ascii="Times New Roman"/>
          <w:b w:val="false"/>
          <w:i w:val="false"/>
          <w:color w:val="000000"/>
          <w:sz w:val="28"/>
        </w:rPr>
        <w:t xml:space="preserve">
              баллондарды өңдейтiн токарь                      6 </w:t>
      </w:r>
    </w:p>
    <w:p>
      <w:pPr>
        <w:spacing w:after="0"/>
        <w:ind w:left="0"/>
        <w:jc w:val="both"/>
      </w:pPr>
      <w:r>
        <w:rPr>
          <w:rFonts w:ascii="Times New Roman"/>
          <w:b w:val="false"/>
          <w:i w:val="false"/>
          <w:color w:val="000000"/>
          <w:sz w:val="28"/>
        </w:rPr>
        <w:t xml:space="preserve">
      435.    Өңдеушi                                         12 </w:t>
      </w:r>
    </w:p>
    <w:p>
      <w:pPr>
        <w:spacing w:after="0"/>
        <w:ind w:left="0"/>
        <w:jc w:val="both"/>
      </w:pPr>
      <w:r>
        <w:rPr>
          <w:rFonts w:ascii="Times New Roman"/>
          <w:b w:val="false"/>
          <w:i w:val="false"/>
          <w:color w:val="000000"/>
          <w:sz w:val="28"/>
        </w:rPr>
        <w:t xml:space="preserve">
      436.    Дайын өнiмдер мен баллондарды тасымалдайтын </w:t>
      </w:r>
    </w:p>
    <w:p>
      <w:pPr>
        <w:spacing w:after="0"/>
        <w:ind w:left="0"/>
        <w:jc w:val="both"/>
      </w:pPr>
      <w:r>
        <w:rPr>
          <w:rFonts w:ascii="Times New Roman"/>
          <w:b w:val="false"/>
          <w:i w:val="false"/>
          <w:color w:val="000000"/>
          <w:sz w:val="28"/>
        </w:rPr>
        <w:t xml:space="preserve">
              тасымалдаушы                                     6 </w:t>
      </w:r>
    </w:p>
    <w:p>
      <w:pPr>
        <w:spacing w:after="0"/>
        <w:ind w:left="0"/>
        <w:jc w:val="both"/>
      </w:pPr>
      <w:r>
        <w:rPr>
          <w:rFonts w:ascii="Times New Roman"/>
          <w:b w:val="false"/>
          <w:i w:val="false"/>
          <w:color w:val="000000"/>
          <w:sz w:val="28"/>
        </w:rPr>
        <w:t xml:space="preserve">
      437.    Дайын өнiмдердi ысқылаушы (металл </w:t>
      </w:r>
    </w:p>
    <w:p>
      <w:pPr>
        <w:spacing w:after="0"/>
        <w:ind w:left="0"/>
        <w:jc w:val="both"/>
      </w:pPr>
      <w:r>
        <w:rPr>
          <w:rFonts w:ascii="Times New Roman"/>
          <w:b w:val="false"/>
          <w:i w:val="false"/>
          <w:color w:val="000000"/>
          <w:sz w:val="28"/>
        </w:rPr>
        <w:t xml:space="preserve">
              кемшiлiктерiн жоятын жұмысшы): </w:t>
      </w:r>
    </w:p>
    <w:p>
      <w:pPr>
        <w:spacing w:after="0"/>
        <w:ind w:left="0"/>
        <w:jc w:val="both"/>
      </w:pPr>
      <w:r>
        <w:rPr>
          <w:rFonts w:ascii="Times New Roman"/>
          <w:b w:val="false"/>
          <w:i w:val="false"/>
          <w:color w:val="000000"/>
          <w:sz w:val="28"/>
        </w:rPr>
        <w:t xml:space="preserve">
              1) құрғақ әдiспен ысқылаушы                     12 </w:t>
      </w:r>
    </w:p>
    <w:p>
      <w:pPr>
        <w:spacing w:after="0"/>
        <w:ind w:left="0"/>
        <w:jc w:val="both"/>
      </w:pPr>
      <w:r>
        <w:rPr>
          <w:rFonts w:ascii="Times New Roman"/>
          <w:b w:val="false"/>
          <w:i w:val="false"/>
          <w:color w:val="000000"/>
          <w:sz w:val="28"/>
        </w:rPr>
        <w:t xml:space="preserve">
              2) эмульсияны пайдаланып, абразивтi </w:t>
      </w:r>
    </w:p>
    <w:p>
      <w:pPr>
        <w:spacing w:after="0"/>
        <w:ind w:left="0"/>
        <w:jc w:val="both"/>
      </w:pPr>
      <w:r>
        <w:rPr>
          <w:rFonts w:ascii="Times New Roman"/>
          <w:b w:val="false"/>
          <w:i w:val="false"/>
          <w:color w:val="000000"/>
          <w:sz w:val="28"/>
        </w:rPr>
        <w:t xml:space="preserve">
              дөңгелекпен ысқылаушы                            6 </w:t>
      </w:r>
    </w:p>
    <w:p>
      <w:pPr>
        <w:spacing w:after="0"/>
        <w:ind w:left="0"/>
        <w:jc w:val="both"/>
      </w:pPr>
      <w:r>
        <w:rPr>
          <w:rFonts w:ascii="Times New Roman"/>
          <w:b w:val="false"/>
          <w:i w:val="false"/>
          <w:color w:val="000000"/>
          <w:sz w:val="28"/>
        </w:rPr>
        <w:t xml:space="preserve">
      438.    Жартылай автоматты машиналардағы және </w:t>
      </w:r>
    </w:p>
    <w:p>
      <w:pPr>
        <w:spacing w:after="0"/>
        <w:ind w:left="0"/>
        <w:jc w:val="both"/>
      </w:pPr>
      <w:r>
        <w:rPr>
          <w:rFonts w:ascii="Times New Roman"/>
          <w:b w:val="false"/>
          <w:i w:val="false"/>
          <w:color w:val="000000"/>
          <w:sz w:val="28"/>
        </w:rPr>
        <w:t xml:space="preserve">
              автоматты машиналардағы баллондарды </w:t>
      </w:r>
    </w:p>
    <w:p>
      <w:pPr>
        <w:spacing w:after="0"/>
        <w:ind w:left="0"/>
        <w:jc w:val="both"/>
      </w:pPr>
      <w:r>
        <w:rPr>
          <w:rFonts w:ascii="Times New Roman"/>
          <w:b w:val="false"/>
          <w:i w:val="false"/>
          <w:color w:val="000000"/>
          <w:sz w:val="28"/>
        </w:rPr>
        <w:t xml:space="preserve">
              (жоғары қысыммен) пiсiретiн электрмен </w:t>
      </w:r>
    </w:p>
    <w:p>
      <w:pPr>
        <w:spacing w:after="0"/>
        <w:ind w:left="0"/>
        <w:jc w:val="both"/>
      </w:pPr>
      <w:r>
        <w:rPr>
          <w:rFonts w:ascii="Times New Roman"/>
          <w:b w:val="false"/>
          <w:i w:val="false"/>
          <w:color w:val="000000"/>
          <w:sz w:val="28"/>
        </w:rPr>
        <w:t xml:space="preserve">
              дәнекерлеушi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439.    Негiзгi өндiрiстiк жұмысшылардың көпшiлiгi </w:t>
      </w:r>
    </w:p>
    <w:p>
      <w:pPr>
        <w:spacing w:after="0"/>
        <w:ind w:left="0"/>
        <w:jc w:val="both"/>
      </w:pPr>
      <w:r>
        <w:rPr>
          <w:rFonts w:ascii="Times New Roman"/>
          <w:b w:val="false"/>
          <w:i w:val="false"/>
          <w:color w:val="000000"/>
          <w:sz w:val="28"/>
        </w:rPr>
        <w:t xml:space="preserve">
              зиянды еңбек жағдайына байланысты қосымша </w:t>
      </w:r>
    </w:p>
    <w:p>
      <w:pPr>
        <w:spacing w:after="0"/>
        <w:ind w:left="0"/>
        <w:jc w:val="both"/>
      </w:pPr>
      <w:r>
        <w:rPr>
          <w:rFonts w:ascii="Times New Roman"/>
          <w:b w:val="false"/>
          <w:i w:val="false"/>
          <w:color w:val="000000"/>
          <w:sz w:val="28"/>
        </w:rPr>
        <w:t xml:space="preserve">
              демалыс алатын жұмыс учаскелерде iстейтiн </w:t>
      </w:r>
    </w:p>
    <w:p>
      <w:pPr>
        <w:spacing w:after="0"/>
        <w:ind w:left="0"/>
        <w:jc w:val="both"/>
      </w:pPr>
      <w:r>
        <w:rPr>
          <w:rFonts w:ascii="Times New Roman"/>
          <w:b w:val="false"/>
          <w:i w:val="false"/>
          <w:color w:val="000000"/>
          <w:sz w:val="28"/>
        </w:rPr>
        <w:t xml:space="preserve">
              мастер, аға мастер, ауысым мастерi: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КОКСХИМИЯ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440.    Кокстеудiң химиялық өнiмдерiн ұстау </w:t>
      </w:r>
    </w:p>
    <w:p>
      <w:pPr>
        <w:spacing w:after="0"/>
        <w:ind w:left="0"/>
        <w:jc w:val="both"/>
      </w:pPr>
      <w:r>
        <w:rPr>
          <w:rFonts w:ascii="Times New Roman"/>
          <w:b w:val="false"/>
          <w:i w:val="false"/>
          <w:color w:val="000000"/>
          <w:sz w:val="28"/>
        </w:rPr>
        <w:t xml:space="preserve">
              цехында iстейтiн бензол бөлiмiнiң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441.    Креоль-лизоль бөлiмiнiң аппаратшысы             12 </w:t>
      </w:r>
    </w:p>
    <w:p>
      <w:pPr>
        <w:spacing w:after="0"/>
        <w:ind w:left="0"/>
        <w:jc w:val="both"/>
      </w:pPr>
      <w:r>
        <w:rPr>
          <w:rFonts w:ascii="Times New Roman"/>
          <w:b w:val="false"/>
          <w:i w:val="false"/>
          <w:color w:val="000000"/>
          <w:sz w:val="28"/>
        </w:rPr>
        <w:t xml:space="preserve">
      442.    Фенол-крезоль өнiмдерiнiң өндiрiсiнде </w:t>
      </w:r>
    </w:p>
    <w:p>
      <w:pPr>
        <w:spacing w:after="0"/>
        <w:ind w:left="0"/>
        <w:jc w:val="both"/>
      </w:pPr>
      <w:r>
        <w:rPr>
          <w:rFonts w:ascii="Times New Roman"/>
          <w:b w:val="false"/>
          <w:i w:val="false"/>
          <w:color w:val="000000"/>
          <w:sz w:val="28"/>
        </w:rPr>
        <w:t xml:space="preserve">
              iстейтiн майларды фенолсыздандыру және </w:t>
      </w:r>
    </w:p>
    <w:p>
      <w:pPr>
        <w:spacing w:after="0"/>
        <w:ind w:left="0"/>
        <w:jc w:val="both"/>
      </w:pPr>
      <w:r>
        <w:rPr>
          <w:rFonts w:ascii="Times New Roman"/>
          <w:b w:val="false"/>
          <w:i w:val="false"/>
          <w:color w:val="000000"/>
          <w:sz w:val="28"/>
        </w:rPr>
        <w:t xml:space="preserve">
              пиридинсiздендiру бөлiмiнiң аппаратшысы         12 </w:t>
      </w:r>
    </w:p>
    <w:p>
      <w:pPr>
        <w:spacing w:after="0"/>
        <w:ind w:left="0"/>
        <w:jc w:val="both"/>
      </w:pPr>
      <w:r>
        <w:rPr>
          <w:rFonts w:ascii="Times New Roman"/>
          <w:b w:val="false"/>
          <w:i w:val="false"/>
          <w:color w:val="000000"/>
          <w:sz w:val="28"/>
        </w:rPr>
        <w:t xml:space="preserve">
      443.    Бета-пекалин және таза пиридин бөлiмiнiң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444.    Пиридин өнiмдерi өндiрiсiнде iстейтiн </w:t>
      </w:r>
    </w:p>
    <w:p>
      <w:pPr>
        <w:spacing w:after="0"/>
        <w:ind w:left="0"/>
        <w:jc w:val="both"/>
      </w:pPr>
      <w:r>
        <w:rPr>
          <w:rFonts w:ascii="Times New Roman"/>
          <w:b w:val="false"/>
          <w:i w:val="false"/>
          <w:color w:val="000000"/>
          <w:sz w:val="28"/>
        </w:rPr>
        <w:t xml:space="preserve">
              индол бөлiмiнiң аппаратшысы                     12 </w:t>
      </w:r>
    </w:p>
    <w:p>
      <w:pPr>
        <w:spacing w:after="0"/>
        <w:ind w:left="0"/>
        <w:jc w:val="both"/>
      </w:pPr>
      <w:r>
        <w:rPr>
          <w:rFonts w:ascii="Times New Roman"/>
          <w:b w:val="false"/>
          <w:i w:val="false"/>
          <w:color w:val="000000"/>
          <w:sz w:val="28"/>
        </w:rPr>
        <w:t xml:space="preserve">
      445.    Кумарон шайыры бөлiмiнiң аппаратшысы            12 </w:t>
      </w:r>
    </w:p>
    <w:p>
      <w:pPr>
        <w:spacing w:after="0"/>
        <w:ind w:left="0"/>
        <w:jc w:val="both"/>
      </w:pPr>
      <w:r>
        <w:rPr>
          <w:rFonts w:ascii="Times New Roman"/>
          <w:b w:val="false"/>
          <w:i w:val="false"/>
          <w:color w:val="000000"/>
          <w:sz w:val="28"/>
        </w:rPr>
        <w:t xml:space="preserve">
      446.    Кокстеудiң химиялық өнiмдерiн ұстайтын </w:t>
      </w:r>
    </w:p>
    <w:p>
      <w:pPr>
        <w:spacing w:after="0"/>
        <w:ind w:left="0"/>
        <w:jc w:val="both"/>
      </w:pPr>
      <w:r>
        <w:rPr>
          <w:rFonts w:ascii="Times New Roman"/>
          <w:b w:val="false"/>
          <w:i w:val="false"/>
          <w:color w:val="000000"/>
          <w:sz w:val="28"/>
        </w:rPr>
        <w:t xml:space="preserve">
              цехта iстейтiн роданистi алюминий бөлiмiнiң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447.    Пиридин өнiмдерi өндiрiсiнде iстейтiн ауыр </w:t>
      </w:r>
    </w:p>
    <w:p>
      <w:pPr>
        <w:spacing w:after="0"/>
        <w:ind w:left="0"/>
        <w:jc w:val="both"/>
      </w:pPr>
      <w:r>
        <w:rPr>
          <w:rFonts w:ascii="Times New Roman"/>
          <w:b w:val="false"/>
          <w:i w:val="false"/>
          <w:color w:val="000000"/>
          <w:sz w:val="28"/>
        </w:rPr>
        <w:t xml:space="preserve">
              пиридин бөлiмiнiң аппаратшысы                   12 </w:t>
      </w:r>
    </w:p>
    <w:p>
      <w:pPr>
        <w:spacing w:after="0"/>
        <w:ind w:left="0"/>
        <w:jc w:val="both"/>
      </w:pPr>
      <w:r>
        <w:rPr>
          <w:rFonts w:ascii="Times New Roman"/>
          <w:b w:val="false"/>
          <w:i w:val="false"/>
          <w:color w:val="000000"/>
          <w:sz w:val="28"/>
        </w:rPr>
        <w:t xml:space="preserve">
      448.    Кокс газын күкiртсутегiнен тазалау цехында </w:t>
      </w:r>
    </w:p>
    <w:p>
      <w:pPr>
        <w:spacing w:after="0"/>
        <w:ind w:left="0"/>
        <w:jc w:val="both"/>
      </w:pPr>
      <w:r>
        <w:rPr>
          <w:rFonts w:ascii="Times New Roman"/>
          <w:b w:val="false"/>
          <w:i w:val="false"/>
          <w:color w:val="000000"/>
          <w:sz w:val="28"/>
        </w:rPr>
        <w:t xml:space="preserve">
              iстейтiн күкiртсутегiн жағу бөлiмiнiң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449.    Көмiр дайындау бөлiмiнде iстейтiн </w:t>
      </w:r>
    </w:p>
    <w:p>
      <w:pPr>
        <w:spacing w:after="0"/>
        <w:ind w:left="0"/>
        <w:jc w:val="both"/>
      </w:pPr>
      <w:r>
        <w:rPr>
          <w:rFonts w:ascii="Times New Roman"/>
          <w:b w:val="false"/>
          <w:i w:val="false"/>
          <w:color w:val="000000"/>
          <w:sz w:val="28"/>
        </w:rPr>
        <w:t xml:space="preserve">
              қоюлатқыштың аппаратшысы                         6 </w:t>
      </w:r>
    </w:p>
    <w:p>
      <w:pPr>
        <w:spacing w:after="0"/>
        <w:ind w:left="0"/>
        <w:jc w:val="both"/>
      </w:pPr>
      <w:r>
        <w:rPr>
          <w:rFonts w:ascii="Times New Roman"/>
          <w:b w:val="false"/>
          <w:i w:val="false"/>
          <w:color w:val="000000"/>
          <w:sz w:val="28"/>
        </w:rPr>
        <w:t xml:space="preserve">
      450.    Кокстеудiң химиялық өнiмдерiн ұстайтын </w:t>
      </w:r>
    </w:p>
    <w:p>
      <w:pPr>
        <w:spacing w:after="0"/>
        <w:ind w:left="0"/>
        <w:jc w:val="both"/>
      </w:pPr>
      <w:r>
        <w:rPr>
          <w:rFonts w:ascii="Times New Roman"/>
          <w:b w:val="false"/>
          <w:i w:val="false"/>
          <w:color w:val="000000"/>
          <w:sz w:val="28"/>
        </w:rPr>
        <w:t xml:space="preserve">
              цехта iстейтiн конденсациялау аппаратшысы       12 </w:t>
      </w:r>
    </w:p>
    <w:p>
      <w:pPr>
        <w:spacing w:after="0"/>
        <w:ind w:left="0"/>
        <w:jc w:val="both"/>
      </w:pPr>
      <w:r>
        <w:rPr>
          <w:rFonts w:ascii="Times New Roman"/>
          <w:b w:val="false"/>
          <w:i w:val="false"/>
          <w:color w:val="000000"/>
          <w:sz w:val="28"/>
        </w:rPr>
        <w:t xml:space="preserve">
      451.    Кристалды нафталин өндiрiсiнде iстейтiн </w:t>
      </w:r>
    </w:p>
    <w:p>
      <w:pPr>
        <w:spacing w:after="0"/>
        <w:ind w:left="0"/>
        <w:jc w:val="both"/>
      </w:pPr>
      <w:r>
        <w:rPr>
          <w:rFonts w:ascii="Times New Roman"/>
          <w:b w:val="false"/>
          <w:i w:val="false"/>
          <w:color w:val="000000"/>
          <w:sz w:val="28"/>
        </w:rPr>
        <w:t xml:space="preserve">
              возгонканың аппаратшысы                         12 </w:t>
      </w:r>
    </w:p>
    <w:p>
      <w:pPr>
        <w:spacing w:after="0"/>
        <w:ind w:left="0"/>
        <w:jc w:val="both"/>
      </w:pPr>
      <w:r>
        <w:rPr>
          <w:rFonts w:ascii="Times New Roman"/>
          <w:b w:val="false"/>
          <w:i w:val="false"/>
          <w:color w:val="000000"/>
          <w:sz w:val="28"/>
        </w:rPr>
        <w:t xml:space="preserve">
      452.    Пиридин өнiмдерi өндiрiсiнде iстейтiн </w:t>
      </w:r>
    </w:p>
    <w:p>
      <w:pPr>
        <w:spacing w:after="0"/>
        <w:ind w:left="0"/>
        <w:jc w:val="both"/>
      </w:pPr>
      <w:r>
        <w:rPr>
          <w:rFonts w:ascii="Times New Roman"/>
          <w:b w:val="false"/>
          <w:i w:val="false"/>
          <w:color w:val="000000"/>
          <w:sz w:val="28"/>
        </w:rPr>
        <w:t xml:space="preserve">
              негiздендiру аппаратшысы                        12 </w:t>
      </w:r>
    </w:p>
    <w:p>
      <w:pPr>
        <w:spacing w:after="0"/>
        <w:ind w:left="0"/>
        <w:jc w:val="both"/>
      </w:pPr>
      <w:r>
        <w:rPr>
          <w:rFonts w:ascii="Times New Roman"/>
          <w:b w:val="false"/>
          <w:i w:val="false"/>
          <w:color w:val="000000"/>
          <w:sz w:val="28"/>
        </w:rPr>
        <w:t xml:space="preserve">
      453.    Пиридин өнiмдерi өндiрiсiнде iстейтiн </w:t>
      </w:r>
    </w:p>
    <w:p>
      <w:pPr>
        <w:spacing w:after="0"/>
        <w:ind w:left="0"/>
        <w:jc w:val="both"/>
      </w:pPr>
      <w:r>
        <w:rPr>
          <w:rFonts w:ascii="Times New Roman"/>
          <w:b w:val="false"/>
          <w:i w:val="false"/>
          <w:color w:val="000000"/>
          <w:sz w:val="28"/>
        </w:rPr>
        <w:t xml:space="preserve">
              буландыру аппаратшысы                           12 </w:t>
      </w:r>
    </w:p>
    <w:p>
      <w:pPr>
        <w:spacing w:after="0"/>
        <w:ind w:left="0"/>
        <w:jc w:val="both"/>
      </w:pPr>
      <w:r>
        <w:rPr>
          <w:rFonts w:ascii="Times New Roman"/>
          <w:b w:val="false"/>
          <w:i w:val="false"/>
          <w:color w:val="000000"/>
          <w:sz w:val="28"/>
        </w:rPr>
        <w:t xml:space="preserve">
      454.    Пиридин өнiмдерi өндiрiсiнде iстейтiн </w:t>
      </w:r>
    </w:p>
    <w:p>
      <w:pPr>
        <w:spacing w:after="0"/>
        <w:ind w:left="0"/>
        <w:jc w:val="both"/>
      </w:pPr>
      <w:r>
        <w:rPr>
          <w:rFonts w:ascii="Times New Roman"/>
          <w:b w:val="false"/>
          <w:i w:val="false"/>
          <w:color w:val="000000"/>
          <w:sz w:val="28"/>
        </w:rPr>
        <w:t xml:space="preserve">
              әк күйдiретiн күйдiру аппаратшысы               12 </w:t>
      </w:r>
    </w:p>
    <w:p>
      <w:pPr>
        <w:spacing w:after="0"/>
        <w:ind w:left="0"/>
        <w:jc w:val="both"/>
      </w:pPr>
      <w:r>
        <w:rPr>
          <w:rFonts w:ascii="Times New Roman"/>
          <w:b w:val="false"/>
          <w:i w:val="false"/>
          <w:color w:val="000000"/>
          <w:sz w:val="28"/>
        </w:rPr>
        <w:t xml:space="preserve">
      455.    Фенол-крезол өнiмдерi өндiрiсiнде iстейтiн </w:t>
      </w:r>
    </w:p>
    <w:p>
      <w:pPr>
        <w:spacing w:after="0"/>
        <w:ind w:left="0"/>
        <w:jc w:val="both"/>
      </w:pPr>
      <w:r>
        <w:rPr>
          <w:rFonts w:ascii="Times New Roman"/>
          <w:b w:val="false"/>
          <w:i w:val="false"/>
          <w:color w:val="000000"/>
          <w:sz w:val="28"/>
        </w:rPr>
        <w:t xml:space="preserve">
              карбонизациялау аппаратшысы                     12 </w:t>
      </w:r>
    </w:p>
    <w:p>
      <w:pPr>
        <w:spacing w:after="0"/>
        <w:ind w:left="0"/>
        <w:jc w:val="both"/>
      </w:pPr>
      <w:r>
        <w:rPr>
          <w:rFonts w:ascii="Times New Roman"/>
          <w:b w:val="false"/>
          <w:i w:val="false"/>
          <w:color w:val="000000"/>
          <w:sz w:val="28"/>
        </w:rPr>
        <w:t xml:space="preserve">
      456.    Шикi бензолдi ректификациялау цехында, </w:t>
      </w:r>
    </w:p>
    <w:p>
      <w:pPr>
        <w:spacing w:after="0"/>
        <w:ind w:left="0"/>
        <w:jc w:val="both"/>
      </w:pPr>
      <w:r>
        <w:rPr>
          <w:rFonts w:ascii="Times New Roman"/>
          <w:b w:val="false"/>
          <w:i w:val="false"/>
          <w:color w:val="000000"/>
          <w:sz w:val="28"/>
        </w:rPr>
        <w:t xml:space="preserve">
              шайыр айдау цехында, кристалды, кумаронды </w:t>
      </w:r>
    </w:p>
    <w:p>
      <w:pPr>
        <w:spacing w:after="0"/>
        <w:ind w:left="0"/>
        <w:jc w:val="both"/>
      </w:pPr>
      <w:r>
        <w:rPr>
          <w:rFonts w:ascii="Times New Roman"/>
          <w:b w:val="false"/>
          <w:i w:val="false"/>
          <w:color w:val="000000"/>
          <w:sz w:val="28"/>
        </w:rPr>
        <w:t xml:space="preserve">
              шайыр және фенол-крезольды өнiмдер </w:t>
      </w:r>
    </w:p>
    <w:p>
      <w:pPr>
        <w:spacing w:after="0"/>
        <w:ind w:left="0"/>
        <w:jc w:val="both"/>
      </w:pPr>
      <w:r>
        <w:rPr>
          <w:rFonts w:ascii="Times New Roman"/>
          <w:b w:val="false"/>
          <w:i w:val="false"/>
          <w:color w:val="000000"/>
          <w:sz w:val="28"/>
        </w:rPr>
        <w:t xml:space="preserve">
              өндiрiсiнде iстейтiн жуу аппаратшысы            12 </w:t>
      </w:r>
    </w:p>
    <w:p>
      <w:pPr>
        <w:spacing w:after="0"/>
        <w:ind w:left="0"/>
        <w:jc w:val="both"/>
      </w:pPr>
      <w:r>
        <w:rPr>
          <w:rFonts w:ascii="Times New Roman"/>
          <w:b w:val="false"/>
          <w:i w:val="false"/>
          <w:color w:val="000000"/>
          <w:sz w:val="28"/>
        </w:rPr>
        <w:t xml:space="preserve">
      457.    Шайыр айдау цехында iстейтiн кристалдау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458.    Шайыр айдау цехында және кокстеудiң </w:t>
      </w:r>
    </w:p>
    <w:p>
      <w:pPr>
        <w:spacing w:after="0"/>
        <w:ind w:left="0"/>
        <w:jc w:val="both"/>
      </w:pPr>
      <w:r>
        <w:rPr>
          <w:rFonts w:ascii="Times New Roman"/>
          <w:b w:val="false"/>
          <w:i w:val="false"/>
          <w:color w:val="000000"/>
          <w:sz w:val="28"/>
        </w:rPr>
        <w:t xml:space="preserve">
              химиялық өнiмдерiн ұстайтын цехта iстейтiн </w:t>
      </w:r>
    </w:p>
    <w:p>
      <w:pPr>
        <w:spacing w:after="0"/>
        <w:ind w:left="0"/>
        <w:jc w:val="both"/>
      </w:pPr>
      <w:r>
        <w:rPr>
          <w:rFonts w:ascii="Times New Roman"/>
          <w:b w:val="false"/>
          <w:i w:val="false"/>
          <w:color w:val="000000"/>
          <w:sz w:val="28"/>
        </w:rPr>
        <w:t xml:space="preserve">
              центрифугалау аппаратшысы                       12 </w:t>
      </w:r>
    </w:p>
    <w:p>
      <w:pPr>
        <w:spacing w:after="0"/>
        <w:ind w:left="0"/>
        <w:jc w:val="both"/>
      </w:pPr>
      <w:r>
        <w:rPr>
          <w:rFonts w:ascii="Times New Roman"/>
          <w:b w:val="false"/>
          <w:i w:val="false"/>
          <w:color w:val="000000"/>
          <w:sz w:val="28"/>
        </w:rPr>
        <w:t xml:space="preserve">
      459.    Кокс газын күкiртсутектен тазалау </w:t>
      </w:r>
    </w:p>
    <w:p>
      <w:pPr>
        <w:spacing w:after="0"/>
        <w:ind w:left="0"/>
        <w:jc w:val="both"/>
      </w:pPr>
      <w:r>
        <w:rPr>
          <w:rFonts w:ascii="Times New Roman"/>
          <w:b w:val="false"/>
          <w:i w:val="false"/>
          <w:color w:val="000000"/>
          <w:sz w:val="28"/>
        </w:rPr>
        <w:t xml:space="preserve">
              цехында iстейтiн фильтрлеу аппаратшысы          12 </w:t>
      </w:r>
    </w:p>
    <w:p>
      <w:pPr>
        <w:spacing w:after="0"/>
        <w:ind w:left="0"/>
        <w:jc w:val="both"/>
      </w:pPr>
      <w:r>
        <w:rPr>
          <w:rFonts w:ascii="Times New Roman"/>
          <w:b w:val="false"/>
          <w:i w:val="false"/>
          <w:color w:val="000000"/>
          <w:sz w:val="28"/>
        </w:rPr>
        <w:t xml:space="preserve">
      460.    Кокс газын күкiртсутектен тазалау цехында </w:t>
      </w:r>
    </w:p>
    <w:p>
      <w:pPr>
        <w:spacing w:after="0"/>
        <w:ind w:left="0"/>
        <w:jc w:val="both"/>
      </w:pPr>
      <w:r>
        <w:rPr>
          <w:rFonts w:ascii="Times New Roman"/>
          <w:b w:val="false"/>
          <w:i w:val="false"/>
          <w:color w:val="000000"/>
          <w:sz w:val="28"/>
        </w:rPr>
        <w:t xml:space="preserve">
              күкiрттi балқытатын балқыту аппаратшысы         12 </w:t>
      </w:r>
    </w:p>
    <w:p>
      <w:pPr>
        <w:spacing w:after="0"/>
        <w:ind w:left="0"/>
        <w:jc w:val="both"/>
      </w:pPr>
      <w:r>
        <w:rPr>
          <w:rFonts w:ascii="Times New Roman"/>
          <w:b w:val="false"/>
          <w:i w:val="false"/>
          <w:color w:val="000000"/>
          <w:sz w:val="28"/>
        </w:rPr>
        <w:t xml:space="preserve">
      461.    Кокс газын күкiртсутектен тазалау цехында </w:t>
      </w:r>
    </w:p>
    <w:p>
      <w:pPr>
        <w:spacing w:after="0"/>
        <w:ind w:left="0"/>
        <w:jc w:val="both"/>
      </w:pPr>
      <w:r>
        <w:rPr>
          <w:rFonts w:ascii="Times New Roman"/>
          <w:b w:val="false"/>
          <w:i w:val="false"/>
          <w:color w:val="000000"/>
          <w:sz w:val="28"/>
        </w:rPr>
        <w:t xml:space="preserve">
              iстейтiн абсорбциялау аппаратшысы               12 </w:t>
      </w:r>
    </w:p>
    <w:p>
      <w:pPr>
        <w:spacing w:after="0"/>
        <w:ind w:left="0"/>
        <w:jc w:val="both"/>
      </w:pPr>
      <w:r>
        <w:rPr>
          <w:rFonts w:ascii="Times New Roman"/>
          <w:b w:val="false"/>
          <w:i w:val="false"/>
          <w:color w:val="000000"/>
          <w:sz w:val="28"/>
        </w:rPr>
        <w:t xml:space="preserve">
      462.    Кокс газын күкiртсутектен тазалау цехында </w:t>
      </w:r>
    </w:p>
    <w:p>
      <w:pPr>
        <w:spacing w:after="0"/>
        <w:ind w:left="0"/>
        <w:jc w:val="both"/>
      </w:pPr>
      <w:r>
        <w:rPr>
          <w:rFonts w:ascii="Times New Roman"/>
          <w:b w:val="false"/>
          <w:i w:val="false"/>
          <w:color w:val="000000"/>
          <w:sz w:val="28"/>
        </w:rPr>
        <w:t xml:space="preserve">
              iстейтiн күкiрт қышқылы өндiрiсiнiң (аға)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463.    Қайта айдау аппаратшысы: </w:t>
      </w:r>
    </w:p>
    <w:p>
      <w:pPr>
        <w:spacing w:after="0"/>
        <w:ind w:left="0"/>
        <w:jc w:val="both"/>
      </w:pPr>
      <w:r>
        <w:rPr>
          <w:rFonts w:ascii="Times New Roman"/>
          <w:b w:val="false"/>
          <w:i w:val="false"/>
          <w:color w:val="000000"/>
          <w:sz w:val="28"/>
        </w:rPr>
        <w:t xml:space="preserve">
              1) фенол-крезоль өнiмдерi өндiрiсiнде шикi </w:t>
      </w:r>
    </w:p>
    <w:p>
      <w:pPr>
        <w:spacing w:after="0"/>
        <w:ind w:left="0"/>
        <w:jc w:val="both"/>
      </w:pPr>
      <w:r>
        <w:rPr>
          <w:rFonts w:ascii="Times New Roman"/>
          <w:b w:val="false"/>
          <w:i w:val="false"/>
          <w:color w:val="000000"/>
          <w:sz w:val="28"/>
        </w:rPr>
        <w:t xml:space="preserve">
              бензолды ректификациялау цехында, кристалды </w:t>
      </w:r>
    </w:p>
    <w:p>
      <w:pPr>
        <w:spacing w:after="0"/>
        <w:ind w:left="0"/>
        <w:jc w:val="both"/>
      </w:pPr>
      <w:r>
        <w:rPr>
          <w:rFonts w:ascii="Times New Roman"/>
          <w:b w:val="false"/>
          <w:i w:val="false"/>
          <w:color w:val="000000"/>
          <w:sz w:val="28"/>
        </w:rPr>
        <w:t xml:space="preserve">
              нафталин өндiрiсiнде                            12 </w:t>
      </w:r>
    </w:p>
    <w:p>
      <w:pPr>
        <w:spacing w:after="0"/>
        <w:ind w:left="0"/>
        <w:jc w:val="both"/>
      </w:pPr>
      <w:r>
        <w:rPr>
          <w:rFonts w:ascii="Times New Roman"/>
          <w:b w:val="false"/>
          <w:i w:val="false"/>
          <w:color w:val="000000"/>
          <w:sz w:val="28"/>
        </w:rPr>
        <w:t xml:space="preserve">
              2) шайыр айдау цехында пекпен жұмыс iстегенде   12     36 </w:t>
      </w:r>
    </w:p>
    <w:p>
      <w:pPr>
        <w:spacing w:after="0"/>
        <w:ind w:left="0"/>
        <w:jc w:val="both"/>
      </w:pPr>
      <w:r>
        <w:rPr>
          <w:rFonts w:ascii="Times New Roman"/>
          <w:b w:val="false"/>
          <w:i w:val="false"/>
          <w:color w:val="000000"/>
          <w:sz w:val="28"/>
        </w:rPr>
        <w:t xml:space="preserve">
      464.    Кокстеудiң химиялық өнiмдерiн ұстау цехында </w:t>
      </w:r>
    </w:p>
    <w:p>
      <w:pPr>
        <w:spacing w:after="0"/>
        <w:ind w:left="0"/>
        <w:jc w:val="both"/>
      </w:pPr>
      <w:r>
        <w:rPr>
          <w:rFonts w:ascii="Times New Roman"/>
          <w:b w:val="false"/>
          <w:i w:val="false"/>
          <w:color w:val="000000"/>
          <w:sz w:val="28"/>
        </w:rPr>
        <w:t xml:space="preserve">
              фенолсыздандыру қондырғыларына қызмет </w:t>
      </w:r>
    </w:p>
    <w:p>
      <w:pPr>
        <w:spacing w:after="0"/>
        <w:ind w:left="0"/>
        <w:jc w:val="both"/>
      </w:pPr>
      <w:r>
        <w:rPr>
          <w:rFonts w:ascii="Times New Roman"/>
          <w:b w:val="false"/>
          <w:i w:val="false"/>
          <w:color w:val="000000"/>
          <w:sz w:val="28"/>
        </w:rPr>
        <w:t xml:space="preserve">
              көрсететiн және ағын суларды тазалау және </w:t>
      </w:r>
    </w:p>
    <w:p>
      <w:pPr>
        <w:spacing w:after="0"/>
        <w:ind w:left="0"/>
        <w:jc w:val="both"/>
      </w:pPr>
      <w:r>
        <w:rPr>
          <w:rFonts w:ascii="Times New Roman"/>
          <w:b w:val="false"/>
          <w:i w:val="false"/>
          <w:color w:val="000000"/>
          <w:sz w:val="28"/>
        </w:rPr>
        <w:t xml:space="preserve">
              биологиялық тазалау аппаратшысы                 12 </w:t>
      </w:r>
    </w:p>
    <w:p>
      <w:pPr>
        <w:spacing w:after="0"/>
        <w:ind w:left="0"/>
        <w:jc w:val="both"/>
      </w:pPr>
      <w:r>
        <w:rPr>
          <w:rFonts w:ascii="Times New Roman"/>
          <w:b w:val="false"/>
          <w:i w:val="false"/>
          <w:color w:val="000000"/>
          <w:sz w:val="28"/>
        </w:rPr>
        <w:t xml:space="preserve">
      465.    Кокстеудiң химиялық өнiмдерiн ұстау цехында </w:t>
      </w:r>
    </w:p>
    <w:p>
      <w:pPr>
        <w:spacing w:after="0"/>
        <w:ind w:left="0"/>
        <w:jc w:val="both"/>
      </w:pPr>
      <w:r>
        <w:rPr>
          <w:rFonts w:ascii="Times New Roman"/>
          <w:b w:val="false"/>
          <w:i w:val="false"/>
          <w:color w:val="000000"/>
          <w:sz w:val="28"/>
        </w:rPr>
        <w:t xml:space="preserve">
              iстейтiн әк сөндiру аппаратшысы                 12 </w:t>
      </w:r>
    </w:p>
    <w:p>
      <w:pPr>
        <w:spacing w:after="0"/>
        <w:ind w:left="0"/>
        <w:jc w:val="both"/>
      </w:pPr>
      <w:r>
        <w:rPr>
          <w:rFonts w:ascii="Times New Roman"/>
          <w:b w:val="false"/>
          <w:i w:val="false"/>
          <w:color w:val="000000"/>
          <w:sz w:val="28"/>
        </w:rPr>
        <w:t xml:space="preserve">
      466.    Кокстiк газды күкiртсутектен тазалау цехында </w:t>
      </w:r>
    </w:p>
    <w:p>
      <w:pPr>
        <w:spacing w:after="0"/>
        <w:ind w:left="0"/>
        <w:jc w:val="both"/>
      </w:pPr>
      <w:r>
        <w:rPr>
          <w:rFonts w:ascii="Times New Roman"/>
          <w:b w:val="false"/>
          <w:i w:val="false"/>
          <w:color w:val="000000"/>
          <w:sz w:val="28"/>
        </w:rPr>
        <w:t xml:space="preserve">
              және кокс газын алу және пайдалану цехында </w:t>
      </w:r>
    </w:p>
    <w:p>
      <w:pPr>
        <w:spacing w:after="0"/>
        <w:ind w:left="0"/>
        <w:jc w:val="both"/>
      </w:pPr>
      <w:r>
        <w:rPr>
          <w:rFonts w:ascii="Times New Roman"/>
          <w:b w:val="false"/>
          <w:i w:val="false"/>
          <w:color w:val="000000"/>
          <w:sz w:val="28"/>
        </w:rPr>
        <w:t xml:space="preserve">
              iстейтiн газды тазалау аппаратшысы              12 </w:t>
      </w:r>
    </w:p>
    <w:p>
      <w:pPr>
        <w:spacing w:after="0"/>
        <w:ind w:left="0"/>
        <w:jc w:val="both"/>
      </w:pPr>
      <w:r>
        <w:rPr>
          <w:rFonts w:ascii="Times New Roman"/>
          <w:b w:val="false"/>
          <w:i w:val="false"/>
          <w:color w:val="000000"/>
          <w:sz w:val="28"/>
        </w:rPr>
        <w:t xml:space="preserve">
      467.    Кокстiк газды күкiртсутектен тазалау цехында </w:t>
      </w:r>
    </w:p>
    <w:p>
      <w:pPr>
        <w:spacing w:after="0"/>
        <w:ind w:left="0"/>
        <w:jc w:val="both"/>
      </w:pPr>
      <w:r>
        <w:rPr>
          <w:rFonts w:ascii="Times New Roman"/>
          <w:b w:val="false"/>
          <w:i w:val="false"/>
          <w:color w:val="000000"/>
          <w:sz w:val="28"/>
        </w:rPr>
        <w:t xml:space="preserve">
              iстейтiн химиялық қоспаларды дайындау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468.    Кокстiк газды күкiртсутектен тазалау цехында </w:t>
      </w:r>
    </w:p>
    <w:p>
      <w:pPr>
        <w:spacing w:after="0"/>
        <w:ind w:left="0"/>
        <w:jc w:val="both"/>
      </w:pPr>
      <w:r>
        <w:rPr>
          <w:rFonts w:ascii="Times New Roman"/>
          <w:b w:val="false"/>
          <w:i w:val="false"/>
          <w:color w:val="000000"/>
          <w:sz w:val="28"/>
        </w:rPr>
        <w:t xml:space="preserve">
              iстейтiн бейтараптау аппаратшысы                12 </w:t>
      </w:r>
    </w:p>
    <w:p>
      <w:pPr>
        <w:spacing w:after="0"/>
        <w:ind w:left="0"/>
        <w:jc w:val="both"/>
      </w:pPr>
      <w:r>
        <w:rPr>
          <w:rFonts w:ascii="Times New Roman"/>
          <w:b w:val="false"/>
          <w:i w:val="false"/>
          <w:color w:val="000000"/>
          <w:sz w:val="28"/>
        </w:rPr>
        <w:t xml:space="preserve">
      469.    Кокстеудiң химиялық өнiмдерiн ұстау цехында </w:t>
      </w:r>
    </w:p>
    <w:p>
      <w:pPr>
        <w:spacing w:after="0"/>
        <w:ind w:left="0"/>
        <w:jc w:val="both"/>
      </w:pPr>
      <w:r>
        <w:rPr>
          <w:rFonts w:ascii="Times New Roman"/>
          <w:b w:val="false"/>
          <w:i w:val="false"/>
          <w:color w:val="000000"/>
          <w:sz w:val="28"/>
        </w:rPr>
        <w:t xml:space="preserve">
              iстейтiн пиридин бөлiмiнiң аппаратшысы          12 </w:t>
      </w:r>
    </w:p>
    <w:p>
      <w:pPr>
        <w:spacing w:after="0"/>
        <w:ind w:left="0"/>
        <w:jc w:val="both"/>
      </w:pPr>
      <w:r>
        <w:rPr>
          <w:rFonts w:ascii="Times New Roman"/>
          <w:b w:val="false"/>
          <w:i w:val="false"/>
          <w:color w:val="000000"/>
          <w:sz w:val="28"/>
        </w:rPr>
        <w:t xml:space="preserve">
      470.    Шайырды қайта айдау цехында пекпен жұмыс </w:t>
      </w:r>
    </w:p>
    <w:p>
      <w:pPr>
        <w:spacing w:after="0"/>
        <w:ind w:left="0"/>
        <w:jc w:val="both"/>
      </w:pPr>
      <w:r>
        <w:rPr>
          <w:rFonts w:ascii="Times New Roman"/>
          <w:b w:val="false"/>
          <w:i w:val="false"/>
          <w:color w:val="000000"/>
          <w:sz w:val="28"/>
        </w:rPr>
        <w:t xml:space="preserve">
              iстейтiн құбырлы пештiң аппаратшысы             12      36 </w:t>
      </w:r>
    </w:p>
    <w:p>
      <w:pPr>
        <w:spacing w:after="0"/>
        <w:ind w:left="0"/>
        <w:jc w:val="both"/>
      </w:pPr>
      <w:r>
        <w:rPr>
          <w:rFonts w:ascii="Times New Roman"/>
          <w:b w:val="false"/>
          <w:i w:val="false"/>
          <w:color w:val="000000"/>
          <w:sz w:val="28"/>
        </w:rPr>
        <w:t xml:space="preserve">
      471.    Кокстеудiң химиялық өнiмдерiн ұстау цехында </w:t>
      </w:r>
    </w:p>
    <w:p>
      <w:pPr>
        <w:spacing w:after="0"/>
        <w:ind w:left="0"/>
        <w:jc w:val="both"/>
      </w:pPr>
      <w:r>
        <w:rPr>
          <w:rFonts w:ascii="Times New Roman"/>
          <w:b w:val="false"/>
          <w:i w:val="false"/>
          <w:color w:val="000000"/>
          <w:sz w:val="28"/>
        </w:rPr>
        <w:t xml:space="preserve">
              iстейтiн сульфат бөлiмiнiң аппаратшысы          12 </w:t>
      </w:r>
    </w:p>
    <w:p>
      <w:pPr>
        <w:spacing w:after="0"/>
        <w:ind w:left="0"/>
        <w:jc w:val="both"/>
      </w:pPr>
      <w:r>
        <w:rPr>
          <w:rFonts w:ascii="Times New Roman"/>
          <w:b w:val="false"/>
          <w:i w:val="false"/>
          <w:color w:val="000000"/>
          <w:sz w:val="28"/>
        </w:rPr>
        <w:t xml:space="preserve">
      472.    Тас көмiр және пектiк кокс өндiрiсiнде </w:t>
      </w:r>
    </w:p>
    <w:p>
      <w:pPr>
        <w:spacing w:after="0"/>
        <w:ind w:left="0"/>
        <w:jc w:val="both"/>
      </w:pPr>
      <w:r>
        <w:rPr>
          <w:rFonts w:ascii="Times New Roman"/>
          <w:b w:val="false"/>
          <w:i w:val="false"/>
          <w:color w:val="000000"/>
          <w:sz w:val="28"/>
        </w:rPr>
        <w:t xml:space="preserve">
              iстейтiн пек тиеу, пек пештерiнiң камераларын </w:t>
      </w:r>
    </w:p>
    <w:p>
      <w:pPr>
        <w:spacing w:after="0"/>
        <w:ind w:left="0"/>
        <w:jc w:val="both"/>
      </w:pPr>
      <w:r>
        <w:rPr>
          <w:rFonts w:ascii="Times New Roman"/>
          <w:b w:val="false"/>
          <w:i w:val="false"/>
          <w:color w:val="000000"/>
          <w:sz w:val="28"/>
        </w:rPr>
        <w:t xml:space="preserve">
              толтырушы, жоғары температуралы пек </w:t>
      </w:r>
    </w:p>
    <w:p>
      <w:pPr>
        <w:spacing w:after="0"/>
        <w:ind w:left="0"/>
        <w:jc w:val="both"/>
      </w:pPr>
      <w:r>
        <w:rPr>
          <w:rFonts w:ascii="Times New Roman"/>
          <w:b w:val="false"/>
          <w:i w:val="false"/>
          <w:color w:val="000000"/>
          <w:sz w:val="28"/>
        </w:rPr>
        <w:t xml:space="preserve">
              қондырғысының аппаратшысы                       12      36 </w:t>
      </w:r>
    </w:p>
    <w:p>
      <w:pPr>
        <w:spacing w:after="0"/>
        <w:ind w:left="0"/>
        <w:jc w:val="both"/>
      </w:pPr>
      <w:r>
        <w:rPr>
          <w:rFonts w:ascii="Times New Roman"/>
          <w:b w:val="false"/>
          <w:i w:val="false"/>
          <w:color w:val="000000"/>
          <w:sz w:val="28"/>
        </w:rPr>
        <w:t xml:space="preserve">
      473.    Шикi бензолды ректификациялау цехында аз </w:t>
      </w:r>
    </w:p>
    <w:p>
      <w:pPr>
        <w:spacing w:after="0"/>
        <w:ind w:left="0"/>
        <w:jc w:val="both"/>
      </w:pPr>
      <w:r>
        <w:rPr>
          <w:rFonts w:ascii="Times New Roman"/>
          <w:b w:val="false"/>
          <w:i w:val="false"/>
          <w:color w:val="000000"/>
          <w:sz w:val="28"/>
        </w:rPr>
        <w:t xml:space="preserve">
              тоннажды өнiмдердi өндiру аппаратшысы           12 </w:t>
      </w:r>
    </w:p>
    <w:p>
      <w:pPr>
        <w:spacing w:after="0"/>
        <w:ind w:left="0"/>
        <w:jc w:val="both"/>
      </w:pPr>
      <w:r>
        <w:rPr>
          <w:rFonts w:ascii="Times New Roman"/>
          <w:b w:val="false"/>
          <w:i w:val="false"/>
          <w:color w:val="000000"/>
          <w:sz w:val="28"/>
        </w:rPr>
        <w:t xml:space="preserve">
      474.    Фенол-крезоль өнiмдерi өндiрiсiнде </w:t>
      </w:r>
    </w:p>
    <w:p>
      <w:pPr>
        <w:spacing w:after="0"/>
        <w:ind w:left="0"/>
        <w:jc w:val="both"/>
      </w:pPr>
      <w:r>
        <w:rPr>
          <w:rFonts w:ascii="Times New Roman"/>
          <w:b w:val="false"/>
          <w:i w:val="false"/>
          <w:color w:val="000000"/>
          <w:sz w:val="28"/>
        </w:rPr>
        <w:t xml:space="preserve">
              феноляттарды үрлеу аппаратшысы                  12 </w:t>
      </w:r>
    </w:p>
    <w:p>
      <w:pPr>
        <w:spacing w:after="0"/>
        <w:ind w:left="0"/>
        <w:jc w:val="both"/>
      </w:pPr>
      <w:r>
        <w:rPr>
          <w:rFonts w:ascii="Times New Roman"/>
          <w:b w:val="false"/>
          <w:i w:val="false"/>
          <w:color w:val="000000"/>
          <w:sz w:val="28"/>
        </w:rPr>
        <w:t xml:space="preserve">
      475.    Тас көмiр лагi қондырғысының аппаратшысы: </w:t>
      </w:r>
    </w:p>
    <w:p>
      <w:pPr>
        <w:spacing w:after="0"/>
        <w:ind w:left="0"/>
        <w:jc w:val="both"/>
      </w:pPr>
      <w:r>
        <w:rPr>
          <w:rFonts w:ascii="Times New Roman"/>
          <w:b w:val="false"/>
          <w:i w:val="false"/>
          <w:color w:val="000000"/>
          <w:sz w:val="28"/>
        </w:rPr>
        <w:t xml:space="preserve">
              1) тас көмiр және пектiк кокс өндiрiсiнде </w:t>
      </w:r>
    </w:p>
    <w:p>
      <w:pPr>
        <w:spacing w:after="0"/>
        <w:ind w:left="0"/>
        <w:jc w:val="both"/>
      </w:pPr>
      <w:r>
        <w:rPr>
          <w:rFonts w:ascii="Times New Roman"/>
          <w:b w:val="false"/>
          <w:i w:val="false"/>
          <w:color w:val="000000"/>
          <w:sz w:val="28"/>
        </w:rPr>
        <w:t xml:space="preserve">
              пек пештерiнде жұмыс iстейтiн                   12      36 </w:t>
      </w:r>
    </w:p>
    <w:p>
      <w:pPr>
        <w:spacing w:after="0"/>
        <w:ind w:left="0"/>
        <w:jc w:val="both"/>
      </w:pPr>
      <w:r>
        <w:rPr>
          <w:rFonts w:ascii="Times New Roman"/>
          <w:b w:val="false"/>
          <w:i w:val="false"/>
          <w:color w:val="000000"/>
          <w:sz w:val="28"/>
        </w:rPr>
        <w:t xml:space="preserve">
              2) тас көмiр және пектiк кокс өндiрiсiнде </w:t>
      </w:r>
    </w:p>
    <w:p>
      <w:pPr>
        <w:spacing w:after="0"/>
        <w:ind w:left="0"/>
        <w:jc w:val="both"/>
      </w:pPr>
      <w:r>
        <w:rPr>
          <w:rFonts w:ascii="Times New Roman"/>
          <w:b w:val="false"/>
          <w:i w:val="false"/>
          <w:color w:val="000000"/>
          <w:sz w:val="28"/>
        </w:rPr>
        <w:t xml:space="preserve">
              газ жинағышқа және смола айдау цехындағы </w:t>
      </w:r>
    </w:p>
    <w:p>
      <w:pPr>
        <w:spacing w:after="0"/>
        <w:ind w:left="0"/>
        <w:jc w:val="both"/>
      </w:pPr>
      <w:r>
        <w:rPr>
          <w:rFonts w:ascii="Times New Roman"/>
          <w:b w:val="false"/>
          <w:i w:val="false"/>
          <w:color w:val="000000"/>
          <w:sz w:val="28"/>
        </w:rPr>
        <w:t xml:space="preserve">
              қондырғыға қызмет iстейтiн                      12 </w:t>
      </w:r>
    </w:p>
    <w:p>
      <w:pPr>
        <w:spacing w:after="0"/>
        <w:ind w:left="0"/>
        <w:jc w:val="both"/>
      </w:pPr>
      <w:r>
        <w:rPr>
          <w:rFonts w:ascii="Times New Roman"/>
          <w:b w:val="false"/>
          <w:i w:val="false"/>
          <w:color w:val="000000"/>
          <w:sz w:val="28"/>
        </w:rPr>
        <w:t xml:space="preserve">
      476.    Тас көмiр және пектiк кокс өндiрiсiнде кокстi </w:t>
      </w:r>
    </w:p>
    <w:p>
      <w:pPr>
        <w:spacing w:after="0"/>
        <w:ind w:left="0"/>
        <w:jc w:val="both"/>
      </w:pPr>
      <w:r>
        <w:rPr>
          <w:rFonts w:ascii="Times New Roman"/>
          <w:b w:val="false"/>
          <w:i w:val="false"/>
          <w:color w:val="000000"/>
          <w:sz w:val="28"/>
        </w:rPr>
        <w:t xml:space="preserve">
              механикаландырған тиеумен айналысатын бункершi  12 </w:t>
      </w:r>
    </w:p>
    <w:p>
      <w:pPr>
        <w:spacing w:after="0"/>
        <w:ind w:left="0"/>
        <w:jc w:val="both"/>
      </w:pPr>
      <w:r>
        <w:rPr>
          <w:rFonts w:ascii="Times New Roman"/>
          <w:b w:val="false"/>
          <w:i w:val="false"/>
          <w:color w:val="000000"/>
          <w:sz w:val="28"/>
        </w:rPr>
        <w:t xml:space="preserve">
      477.    Көмiр дайындау цехында iстейтiн әуедегi </w:t>
      </w:r>
    </w:p>
    <w:p>
      <w:pPr>
        <w:spacing w:after="0"/>
        <w:ind w:left="0"/>
        <w:jc w:val="both"/>
      </w:pPr>
      <w:r>
        <w:rPr>
          <w:rFonts w:ascii="Times New Roman"/>
          <w:b w:val="false"/>
          <w:i w:val="false"/>
          <w:color w:val="000000"/>
          <w:sz w:val="28"/>
        </w:rPr>
        <w:t xml:space="preserve">
              аспалы арқан жолдың вагонетшiсi                  6 </w:t>
      </w:r>
    </w:p>
    <w:p>
      <w:pPr>
        <w:spacing w:after="0"/>
        <w:ind w:left="0"/>
        <w:jc w:val="both"/>
      </w:pPr>
      <w:r>
        <w:rPr>
          <w:rFonts w:ascii="Times New Roman"/>
          <w:b w:val="false"/>
          <w:i w:val="false"/>
          <w:color w:val="000000"/>
          <w:sz w:val="28"/>
        </w:rPr>
        <w:t xml:space="preserve">
      478.    Көмiр дайындау цехында iстейтiн тиегiштiң </w:t>
      </w:r>
    </w:p>
    <w:p>
      <w:pPr>
        <w:spacing w:after="0"/>
        <w:ind w:left="0"/>
        <w:jc w:val="both"/>
      </w:pPr>
      <w:r>
        <w:rPr>
          <w:rFonts w:ascii="Times New Roman"/>
          <w:b w:val="false"/>
          <w:i w:val="false"/>
          <w:color w:val="000000"/>
          <w:sz w:val="28"/>
        </w:rPr>
        <w:t xml:space="preserve">
              жүргiзушiсi                                      6 </w:t>
      </w:r>
    </w:p>
    <w:p>
      <w:pPr>
        <w:spacing w:after="0"/>
        <w:ind w:left="0"/>
        <w:jc w:val="both"/>
      </w:pPr>
      <w:r>
        <w:rPr>
          <w:rFonts w:ascii="Times New Roman"/>
          <w:b w:val="false"/>
          <w:i w:val="false"/>
          <w:color w:val="000000"/>
          <w:sz w:val="28"/>
        </w:rPr>
        <w:t xml:space="preserve">
      479.    Көмiр дайындау цехында iстейтiн ерiткiш </w:t>
      </w:r>
    </w:p>
    <w:p>
      <w:pPr>
        <w:spacing w:after="0"/>
        <w:ind w:left="0"/>
        <w:jc w:val="both"/>
      </w:pPr>
      <w:r>
        <w:rPr>
          <w:rFonts w:ascii="Times New Roman"/>
          <w:b w:val="false"/>
          <w:i w:val="false"/>
          <w:color w:val="000000"/>
          <w:sz w:val="28"/>
        </w:rPr>
        <w:t xml:space="preserve">
              қондырғысының газовщигi                          6 </w:t>
      </w:r>
    </w:p>
    <w:p>
      <w:pPr>
        <w:spacing w:after="0"/>
        <w:ind w:left="0"/>
        <w:jc w:val="both"/>
      </w:pPr>
      <w:r>
        <w:rPr>
          <w:rFonts w:ascii="Times New Roman"/>
          <w:b w:val="false"/>
          <w:i w:val="false"/>
          <w:color w:val="000000"/>
          <w:sz w:val="28"/>
        </w:rPr>
        <w:t xml:space="preserve">
      480.    Кокс пештерiнiң газовщигi: </w:t>
      </w:r>
    </w:p>
    <w:p>
      <w:pPr>
        <w:spacing w:after="0"/>
        <w:ind w:left="0"/>
        <w:jc w:val="both"/>
      </w:pPr>
      <w:r>
        <w:rPr>
          <w:rFonts w:ascii="Times New Roman"/>
          <w:b w:val="false"/>
          <w:i w:val="false"/>
          <w:color w:val="000000"/>
          <w:sz w:val="28"/>
        </w:rPr>
        <w:t xml:space="preserve">
              1) тас көмiр және пектiк кокс өндiрiсiндегi </w:t>
      </w:r>
    </w:p>
    <w:p>
      <w:pPr>
        <w:spacing w:after="0"/>
        <w:ind w:left="0"/>
        <w:jc w:val="both"/>
      </w:pPr>
      <w:r>
        <w:rPr>
          <w:rFonts w:ascii="Times New Roman"/>
          <w:b w:val="false"/>
          <w:i w:val="false"/>
          <w:color w:val="000000"/>
          <w:sz w:val="28"/>
        </w:rPr>
        <w:t xml:space="preserve">
              пек пештерiнде iстейтiн                         12      36 </w:t>
      </w:r>
    </w:p>
    <w:p>
      <w:pPr>
        <w:spacing w:after="0"/>
        <w:ind w:left="0"/>
        <w:jc w:val="both"/>
      </w:pPr>
      <w:r>
        <w:rPr>
          <w:rFonts w:ascii="Times New Roman"/>
          <w:b w:val="false"/>
          <w:i w:val="false"/>
          <w:color w:val="000000"/>
          <w:sz w:val="28"/>
        </w:rPr>
        <w:t xml:space="preserve">
              2) тас көмiр және пектiк кокс өндiрiсiнде </w:t>
      </w:r>
    </w:p>
    <w:p>
      <w:pPr>
        <w:spacing w:after="0"/>
        <w:ind w:left="0"/>
        <w:jc w:val="both"/>
      </w:pPr>
      <w:r>
        <w:rPr>
          <w:rFonts w:ascii="Times New Roman"/>
          <w:b w:val="false"/>
          <w:i w:val="false"/>
          <w:color w:val="000000"/>
          <w:sz w:val="28"/>
        </w:rPr>
        <w:t xml:space="preserve">
              кокс пештерiн жағуды реттейтiн, сондай-ақ </w:t>
      </w:r>
    </w:p>
    <w:p>
      <w:pPr>
        <w:spacing w:after="0"/>
        <w:ind w:left="0"/>
        <w:jc w:val="both"/>
      </w:pPr>
      <w:r>
        <w:rPr>
          <w:rFonts w:ascii="Times New Roman"/>
          <w:b w:val="false"/>
          <w:i w:val="false"/>
          <w:color w:val="000000"/>
          <w:sz w:val="28"/>
        </w:rPr>
        <w:t xml:space="preserve">
              кокс газын алу және пайдалану цехында </w:t>
      </w:r>
    </w:p>
    <w:p>
      <w:pPr>
        <w:spacing w:after="0"/>
        <w:ind w:left="0"/>
        <w:jc w:val="both"/>
      </w:pPr>
      <w:r>
        <w:rPr>
          <w:rFonts w:ascii="Times New Roman"/>
          <w:b w:val="false"/>
          <w:i w:val="false"/>
          <w:color w:val="000000"/>
          <w:sz w:val="28"/>
        </w:rPr>
        <w:t xml:space="preserve">
              пештерге қызмет көрсететiн                      12 </w:t>
      </w:r>
    </w:p>
    <w:p>
      <w:pPr>
        <w:spacing w:after="0"/>
        <w:ind w:left="0"/>
        <w:jc w:val="both"/>
      </w:pPr>
      <w:r>
        <w:rPr>
          <w:rFonts w:ascii="Times New Roman"/>
          <w:b w:val="false"/>
          <w:i w:val="false"/>
          <w:color w:val="000000"/>
          <w:sz w:val="28"/>
        </w:rPr>
        <w:t xml:space="preserve">
      481.    Кокс газын алу және пайдалану цехында </w:t>
      </w:r>
    </w:p>
    <w:p>
      <w:pPr>
        <w:spacing w:after="0"/>
        <w:ind w:left="0"/>
        <w:jc w:val="both"/>
      </w:pPr>
      <w:r>
        <w:rPr>
          <w:rFonts w:ascii="Times New Roman"/>
          <w:b w:val="false"/>
          <w:i w:val="false"/>
          <w:color w:val="000000"/>
          <w:sz w:val="28"/>
        </w:rPr>
        <w:t xml:space="preserve">
              iстейтiн газогенераторшы                        12 </w:t>
      </w:r>
    </w:p>
    <w:p>
      <w:pPr>
        <w:spacing w:after="0"/>
        <w:ind w:left="0"/>
        <w:jc w:val="both"/>
      </w:pPr>
      <w:r>
        <w:rPr>
          <w:rFonts w:ascii="Times New Roman"/>
          <w:b w:val="false"/>
          <w:i w:val="false"/>
          <w:color w:val="000000"/>
          <w:sz w:val="28"/>
        </w:rPr>
        <w:t xml:space="preserve">
      482.    Шайыр айдау цехындағы қоймада нафталин </w:t>
      </w:r>
    </w:p>
    <w:p>
      <w:pPr>
        <w:spacing w:after="0"/>
        <w:ind w:left="0"/>
        <w:jc w:val="both"/>
      </w:pPr>
      <w:r>
        <w:rPr>
          <w:rFonts w:ascii="Times New Roman"/>
          <w:b w:val="false"/>
          <w:i w:val="false"/>
          <w:color w:val="000000"/>
          <w:sz w:val="28"/>
        </w:rPr>
        <w:t xml:space="preserve">
              мен антрацендi тиеп, түсiретiн жүк тиеушi       12 </w:t>
      </w:r>
    </w:p>
    <w:p>
      <w:pPr>
        <w:spacing w:after="0"/>
        <w:ind w:left="0"/>
        <w:jc w:val="both"/>
      </w:pPr>
      <w:r>
        <w:rPr>
          <w:rFonts w:ascii="Times New Roman"/>
          <w:b w:val="false"/>
          <w:i w:val="false"/>
          <w:color w:val="000000"/>
          <w:sz w:val="28"/>
        </w:rPr>
        <w:t xml:space="preserve">
      483.    Пекке навал тиеп, түсiретiн жүк тиеушi          12      36 </w:t>
      </w:r>
    </w:p>
    <w:p>
      <w:pPr>
        <w:spacing w:after="0"/>
        <w:ind w:left="0"/>
        <w:jc w:val="both"/>
      </w:pPr>
      <w:r>
        <w:rPr>
          <w:rFonts w:ascii="Times New Roman"/>
          <w:b w:val="false"/>
          <w:i w:val="false"/>
          <w:color w:val="000000"/>
          <w:sz w:val="28"/>
        </w:rPr>
        <w:t xml:space="preserve">
      484.    Тас көмiр және пектiк кокс өндiрiсiнде </w:t>
      </w:r>
    </w:p>
    <w:p>
      <w:pPr>
        <w:spacing w:after="0"/>
        <w:ind w:left="0"/>
        <w:jc w:val="both"/>
      </w:pPr>
      <w:r>
        <w:rPr>
          <w:rFonts w:ascii="Times New Roman"/>
          <w:b w:val="false"/>
          <w:i w:val="false"/>
          <w:color w:val="000000"/>
          <w:sz w:val="28"/>
        </w:rPr>
        <w:t xml:space="preserve">
              iстейтiн дверевой                               12 </w:t>
      </w:r>
    </w:p>
    <w:p>
      <w:pPr>
        <w:spacing w:after="0"/>
        <w:ind w:left="0"/>
        <w:jc w:val="both"/>
      </w:pPr>
      <w:r>
        <w:rPr>
          <w:rFonts w:ascii="Times New Roman"/>
          <w:b w:val="false"/>
          <w:i w:val="false"/>
          <w:color w:val="000000"/>
          <w:sz w:val="28"/>
        </w:rPr>
        <w:t xml:space="preserve">
      485.    Көмiр дайындау цехтарында көмiр мен </w:t>
      </w:r>
    </w:p>
    <w:p>
      <w:pPr>
        <w:spacing w:after="0"/>
        <w:ind w:left="0"/>
        <w:jc w:val="both"/>
      </w:pPr>
      <w:r>
        <w:rPr>
          <w:rFonts w:ascii="Times New Roman"/>
          <w:b w:val="false"/>
          <w:i w:val="false"/>
          <w:color w:val="000000"/>
          <w:sz w:val="28"/>
        </w:rPr>
        <w:t xml:space="preserve">
              шихтаны дозалайтын дозашы                        6 </w:t>
      </w:r>
    </w:p>
    <w:p>
      <w:pPr>
        <w:spacing w:after="0"/>
        <w:ind w:left="0"/>
        <w:jc w:val="both"/>
      </w:pPr>
      <w:r>
        <w:rPr>
          <w:rFonts w:ascii="Times New Roman"/>
          <w:b w:val="false"/>
          <w:i w:val="false"/>
          <w:color w:val="000000"/>
          <w:sz w:val="28"/>
        </w:rPr>
        <w:t xml:space="preserve">
      486.    Көмiр дайындау цехында көмiрдi </w:t>
      </w:r>
    </w:p>
    <w:p>
      <w:pPr>
        <w:spacing w:after="0"/>
        <w:ind w:left="0"/>
        <w:jc w:val="both"/>
      </w:pPr>
      <w:r>
        <w:rPr>
          <w:rFonts w:ascii="Times New Roman"/>
          <w:b w:val="false"/>
          <w:i w:val="false"/>
          <w:color w:val="000000"/>
          <w:sz w:val="28"/>
        </w:rPr>
        <w:t xml:space="preserve">
              механикаландырылған және қолмен бөлшектеумен </w:t>
      </w:r>
    </w:p>
    <w:p>
      <w:pPr>
        <w:spacing w:after="0"/>
        <w:ind w:left="0"/>
        <w:jc w:val="both"/>
      </w:pPr>
      <w:r>
        <w:rPr>
          <w:rFonts w:ascii="Times New Roman"/>
          <w:b w:val="false"/>
          <w:i w:val="false"/>
          <w:color w:val="000000"/>
          <w:sz w:val="28"/>
        </w:rPr>
        <w:t xml:space="preserve">
              айналысатын бөлшектеушi                          6 </w:t>
      </w:r>
    </w:p>
    <w:p>
      <w:pPr>
        <w:spacing w:after="0"/>
        <w:ind w:left="0"/>
        <w:jc w:val="both"/>
      </w:pPr>
      <w:r>
        <w:rPr>
          <w:rFonts w:ascii="Times New Roman"/>
          <w:b w:val="false"/>
          <w:i w:val="false"/>
          <w:color w:val="000000"/>
          <w:sz w:val="28"/>
        </w:rPr>
        <w:t xml:space="preserve">
      487.    Нафталин ұнтақтайтын ұнтақтаушы                 12 </w:t>
      </w:r>
    </w:p>
    <w:p>
      <w:pPr>
        <w:spacing w:after="0"/>
        <w:ind w:left="0"/>
        <w:jc w:val="both"/>
      </w:pPr>
      <w:r>
        <w:rPr>
          <w:rFonts w:ascii="Times New Roman"/>
          <w:b w:val="false"/>
          <w:i w:val="false"/>
          <w:color w:val="000000"/>
          <w:sz w:val="28"/>
        </w:rPr>
        <w:t xml:space="preserve">
      488.    Көмiр дайындайтын цехтың қоймасында көмiрдiң </w:t>
      </w:r>
    </w:p>
    <w:p>
      <w:pPr>
        <w:spacing w:after="0"/>
        <w:ind w:left="0"/>
        <w:jc w:val="both"/>
      </w:pPr>
      <w:r>
        <w:rPr>
          <w:rFonts w:ascii="Times New Roman"/>
          <w:b w:val="false"/>
          <w:i w:val="false"/>
          <w:color w:val="000000"/>
          <w:sz w:val="28"/>
        </w:rPr>
        <w:t xml:space="preserve">
              температурасын өлшейтiн температура өлшеушi      6 </w:t>
      </w:r>
    </w:p>
    <w:p>
      <w:pPr>
        <w:spacing w:after="0"/>
        <w:ind w:left="0"/>
        <w:jc w:val="both"/>
      </w:pPr>
      <w:r>
        <w:rPr>
          <w:rFonts w:ascii="Times New Roman"/>
          <w:b w:val="false"/>
          <w:i w:val="false"/>
          <w:color w:val="000000"/>
          <w:sz w:val="28"/>
        </w:rPr>
        <w:t xml:space="preserve">
      489.    Термоантрацит өндiрiсiнде iстейтiн пештi </w:t>
      </w:r>
    </w:p>
    <w:p>
      <w:pPr>
        <w:spacing w:after="0"/>
        <w:ind w:left="0"/>
        <w:jc w:val="both"/>
      </w:pPr>
      <w:r>
        <w:rPr>
          <w:rFonts w:ascii="Times New Roman"/>
          <w:b w:val="false"/>
          <w:i w:val="false"/>
          <w:color w:val="000000"/>
          <w:sz w:val="28"/>
        </w:rPr>
        <w:t xml:space="preserve">
              толтырушы                                       12 </w:t>
      </w:r>
    </w:p>
    <w:p>
      <w:pPr>
        <w:spacing w:after="0"/>
        <w:ind w:left="0"/>
        <w:jc w:val="both"/>
      </w:pPr>
      <w:r>
        <w:rPr>
          <w:rFonts w:ascii="Times New Roman"/>
          <w:b w:val="false"/>
          <w:i w:val="false"/>
          <w:color w:val="000000"/>
          <w:sz w:val="28"/>
        </w:rPr>
        <w:t xml:space="preserve">
      490.    Тас көмiр және пектiк кокс өндiрiсiнде </w:t>
      </w:r>
    </w:p>
    <w:p>
      <w:pPr>
        <w:spacing w:after="0"/>
        <w:ind w:left="0"/>
        <w:jc w:val="both"/>
      </w:pPr>
      <w:r>
        <w:rPr>
          <w:rFonts w:ascii="Times New Roman"/>
          <w:b w:val="false"/>
          <w:i w:val="false"/>
          <w:color w:val="000000"/>
          <w:sz w:val="28"/>
        </w:rPr>
        <w:t xml:space="preserve">
              iстейтiн құюшы: </w:t>
      </w:r>
    </w:p>
    <w:p>
      <w:pPr>
        <w:spacing w:after="0"/>
        <w:ind w:left="0"/>
        <w:jc w:val="both"/>
      </w:pPr>
      <w:r>
        <w:rPr>
          <w:rFonts w:ascii="Times New Roman"/>
          <w:b w:val="false"/>
          <w:i w:val="false"/>
          <w:color w:val="000000"/>
          <w:sz w:val="28"/>
        </w:rPr>
        <w:t xml:space="preserve">
              1) пектiк пештердегi                            12      36 </w:t>
      </w:r>
    </w:p>
    <w:p>
      <w:pPr>
        <w:spacing w:after="0"/>
        <w:ind w:left="0"/>
        <w:jc w:val="both"/>
      </w:pPr>
      <w:r>
        <w:rPr>
          <w:rFonts w:ascii="Times New Roman"/>
          <w:b w:val="false"/>
          <w:i w:val="false"/>
          <w:color w:val="000000"/>
          <w:sz w:val="28"/>
        </w:rPr>
        <w:t xml:space="preserve">
              2) кокс құюдағы                                 12 </w:t>
      </w:r>
    </w:p>
    <w:p>
      <w:pPr>
        <w:spacing w:after="0"/>
        <w:ind w:left="0"/>
        <w:jc w:val="both"/>
      </w:pPr>
      <w:r>
        <w:rPr>
          <w:rFonts w:ascii="Times New Roman"/>
          <w:b w:val="false"/>
          <w:i w:val="false"/>
          <w:color w:val="000000"/>
          <w:sz w:val="28"/>
        </w:rPr>
        <w:t xml:space="preserve">
      491.    Тас көмiр және пектiк кокс өндiрiсiнде </w:t>
      </w:r>
    </w:p>
    <w:p>
      <w:pPr>
        <w:spacing w:after="0"/>
        <w:ind w:left="0"/>
        <w:jc w:val="both"/>
      </w:pPr>
      <w:r>
        <w:rPr>
          <w:rFonts w:ascii="Times New Roman"/>
          <w:b w:val="false"/>
          <w:i w:val="false"/>
          <w:color w:val="000000"/>
          <w:sz w:val="28"/>
        </w:rPr>
        <w:t xml:space="preserve">
              iстейтiн замазка жағушы: </w:t>
      </w:r>
    </w:p>
    <w:p>
      <w:pPr>
        <w:spacing w:after="0"/>
        <w:ind w:left="0"/>
        <w:jc w:val="both"/>
      </w:pPr>
      <w:r>
        <w:rPr>
          <w:rFonts w:ascii="Times New Roman"/>
          <w:b w:val="false"/>
          <w:i w:val="false"/>
          <w:color w:val="000000"/>
          <w:sz w:val="28"/>
        </w:rPr>
        <w:t xml:space="preserve">
              1) пектiк пештердегi                            12      36 </w:t>
      </w:r>
    </w:p>
    <w:p>
      <w:pPr>
        <w:spacing w:after="0"/>
        <w:ind w:left="0"/>
        <w:jc w:val="both"/>
      </w:pPr>
      <w:r>
        <w:rPr>
          <w:rFonts w:ascii="Times New Roman"/>
          <w:b w:val="false"/>
          <w:i w:val="false"/>
          <w:color w:val="000000"/>
          <w:sz w:val="28"/>
        </w:rPr>
        <w:t xml:space="preserve">
              2) есiк тiгiстерi мен кокстеу камераларының </w:t>
      </w:r>
    </w:p>
    <w:p>
      <w:pPr>
        <w:spacing w:after="0"/>
        <w:ind w:left="0"/>
        <w:jc w:val="both"/>
      </w:pPr>
      <w:r>
        <w:rPr>
          <w:rFonts w:ascii="Times New Roman"/>
          <w:b w:val="false"/>
          <w:i w:val="false"/>
          <w:color w:val="000000"/>
          <w:sz w:val="28"/>
        </w:rPr>
        <w:t xml:space="preserve">
              тiгiстерiн замазкалайтын                        12 </w:t>
      </w:r>
    </w:p>
    <w:p>
      <w:pPr>
        <w:spacing w:after="0"/>
        <w:ind w:left="0"/>
        <w:jc w:val="both"/>
      </w:pPr>
      <w:r>
        <w:rPr>
          <w:rFonts w:ascii="Times New Roman"/>
          <w:b w:val="false"/>
          <w:i w:val="false"/>
          <w:color w:val="000000"/>
          <w:sz w:val="28"/>
        </w:rPr>
        <w:t xml:space="preserve">
      492.    Тас көмiр және пектiк кокс өндiрiсiнде </w:t>
      </w:r>
    </w:p>
    <w:p>
      <w:pPr>
        <w:spacing w:after="0"/>
        <w:ind w:left="0"/>
        <w:jc w:val="both"/>
      </w:pPr>
      <w:r>
        <w:rPr>
          <w:rFonts w:ascii="Times New Roman"/>
          <w:b w:val="false"/>
          <w:i w:val="false"/>
          <w:color w:val="000000"/>
          <w:sz w:val="28"/>
        </w:rPr>
        <w:t xml:space="preserve">
              iстейтiн кабинашы-канттаушы және концевой       12 </w:t>
      </w:r>
    </w:p>
    <w:p>
      <w:pPr>
        <w:spacing w:after="0"/>
        <w:ind w:left="0"/>
        <w:jc w:val="both"/>
      </w:pPr>
      <w:r>
        <w:rPr>
          <w:rFonts w:ascii="Times New Roman"/>
          <w:b w:val="false"/>
          <w:i w:val="false"/>
          <w:color w:val="000000"/>
          <w:sz w:val="28"/>
        </w:rPr>
        <w:t xml:space="preserve">
      493.    Көмiр дайындау цехында iстейтiн кептiру </w:t>
      </w:r>
    </w:p>
    <w:p>
      <w:pPr>
        <w:spacing w:after="0"/>
        <w:ind w:left="0"/>
        <w:jc w:val="both"/>
      </w:pPr>
      <w:r>
        <w:rPr>
          <w:rFonts w:ascii="Times New Roman"/>
          <w:b w:val="false"/>
          <w:i w:val="false"/>
          <w:color w:val="000000"/>
          <w:sz w:val="28"/>
        </w:rPr>
        <w:t xml:space="preserve">
              бөлiмiнiң от жағушысы                           12 </w:t>
      </w:r>
    </w:p>
    <w:p>
      <w:pPr>
        <w:spacing w:after="0"/>
        <w:ind w:left="0"/>
        <w:jc w:val="both"/>
      </w:pPr>
      <w:r>
        <w:rPr>
          <w:rFonts w:ascii="Times New Roman"/>
          <w:b w:val="false"/>
          <w:i w:val="false"/>
          <w:color w:val="000000"/>
          <w:sz w:val="28"/>
        </w:rPr>
        <w:t xml:space="preserve">
      494.    Тас көмiр және пектiк кокс өндiрiсiнде </w:t>
      </w:r>
    </w:p>
    <w:p>
      <w:pPr>
        <w:spacing w:after="0"/>
        <w:ind w:left="0"/>
        <w:jc w:val="both"/>
      </w:pPr>
      <w:r>
        <w:rPr>
          <w:rFonts w:ascii="Times New Roman"/>
          <w:b w:val="false"/>
          <w:i w:val="false"/>
          <w:color w:val="000000"/>
          <w:sz w:val="28"/>
        </w:rPr>
        <w:t xml:space="preserve">
              iстейтiн iлмекшi: </w:t>
      </w:r>
    </w:p>
    <w:p>
      <w:pPr>
        <w:spacing w:after="0"/>
        <w:ind w:left="0"/>
        <w:jc w:val="both"/>
      </w:pPr>
      <w:r>
        <w:rPr>
          <w:rFonts w:ascii="Times New Roman"/>
          <w:b w:val="false"/>
          <w:i w:val="false"/>
          <w:color w:val="000000"/>
          <w:sz w:val="28"/>
        </w:rPr>
        <w:t xml:space="preserve">
              1) пектiк пештерде                              12      36 </w:t>
      </w:r>
    </w:p>
    <w:p>
      <w:pPr>
        <w:spacing w:after="0"/>
        <w:ind w:left="0"/>
        <w:jc w:val="both"/>
      </w:pPr>
      <w:r>
        <w:rPr>
          <w:rFonts w:ascii="Times New Roman"/>
          <w:b w:val="false"/>
          <w:i w:val="false"/>
          <w:color w:val="000000"/>
          <w:sz w:val="28"/>
        </w:rPr>
        <w:t xml:space="preserve">
              2) басқа жабдықтарда                            12 </w:t>
      </w:r>
    </w:p>
    <w:p>
      <w:pPr>
        <w:spacing w:after="0"/>
        <w:ind w:left="0"/>
        <w:jc w:val="both"/>
      </w:pPr>
      <w:r>
        <w:rPr>
          <w:rFonts w:ascii="Times New Roman"/>
          <w:b w:val="false"/>
          <w:i w:val="false"/>
          <w:color w:val="000000"/>
          <w:sz w:val="28"/>
        </w:rPr>
        <w:t xml:space="preserve">
      495.    Темiр жолдарда кокс жинаумен шұғылданатын </w:t>
      </w:r>
    </w:p>
    <w:p>
      <w:pPr>
        <w:spacing w:after="0"/>
        <w:ind w:left="0"/>
        <w:jc w:val="both"/>
      </w:pPr>
      <w:r>
        <w:rPr>
          <w:rFonts w:ascii="Times New Roman"/>
          <w:b w:val="false"/>
          <w:i w:val="false"/>
          <w:color w:val="000000"/>
          <w:sz w:val="28"/>
        </w:rPr>
        <w:t xml:space="preserve">
              шығыршы және жұмысшылар                          6 </w:t>
      </w:r>
    </w:p>
    <w:p>
      <w:pPr>
        <w:spacing w:after="0"/>
        <w:ind w:left="0"/>
        <w:jc w:val="both"/>
      </w:pPr>
      <w:r>
        <w:rPr>
          <w:rFonts w:ascii="Times New Roman"/>
          <w:b w:val="false"/>
          <w:i w:val="false"/>
          <w:color w:val="000000"/>
          <w:sz w:val="28"/>
        </w:rPr>
        <w:t xml:space="preserve">
      496.    Тас көмiр және пектiк кокс өндiрiсiнде </w:t>
      </w:r>
    </w:p>
    <w:p>
      <w:pPr>
        <w:spacing w:after="0"/>
        <w:ind w:left="0"/>
        <w:jc w:val="both"/>
      </w:pPr>
      <w:r>
        <w:rPr>
          <w:rFonts w:ascii="Times New Roman"/>
          <w:b w:val="false"/>
          <w:i w:val="false"/>
          <w:color w:val="000000"/>
          <w:sz w:val="28"/>
        </w:rPr>
        <w:t xml:space="preserve">
              iстейтiн шығыршы: </w:t>
      </w:r>
    </w:p>
    <w:p>
      <w:pPr>
        <w:spacing w:after="0"/>
        <w:ind w:left="0"/>
        <w:jc w:val="both"/>
      </w:pPr>
      <w:r>
        <w:rPr>
          <w:rFonts w:ascii="Times New Roman"/>
          <w:b w:val="false"/>
          <w:i w:val="false"/>
          <w:color w:val="000000"/>
          <w:sz w:val="28"/>
        </w:rPr>
        <w:t xml:space="preserve">
              1) пектiк пештерде                              12      36 </w:t>
      </w:r>
    </w:p>
    <w:p>
      <w:pPr>
        <w:spacing w:after="0"/>
        <w:ind w:left="0"/>
        <w:jc w:val="both"/>
      </w:pPr>
      <w:r>
        <w:rPr>
          <w:rFonts w:ascii="Times New Roman"/>
          <w:b w:val="false"/>
          <w:i w:val="false"/>
          <w:color w:val="000000"/>
          <w:sz w:val="28"/>
        </w:rPr>
        <w:t xml:space="preserve">
              2) жұмыстардың басқа учаскелерiнде              12 </w:t>
      </w:r>
    </w:p>
    <w:p>
      <w:pPr>
        <w:spacing w:after="0"/>
        <w:ind w:left="0"/>
        <w:jc w:val="both"/>
      </w:pPr>
      <w:r>
        <w:rPr>
          <w:rFonts w:ascii="Times New Roman"/>
          <w:b w:val="false"/>
          <w:i w:val="false"/>
          <w:color w:val="000000"/>
          <w:sz w:val="28"/>
        </w:rPr>
        <w:t xml:space="preserve">
      497.    Көмiр дайындау цехында iстейтiн лентаны </w:t>
      </w:r>
    </w:p>
    <w:p>
      <w:pPr>
        <w:spacing w:after="0"/>
        <w:ind w:left="0"/>
        <w:jc w:val="both"/>
      </w:pPr>
      <w:r>
        <w:rPr>
          <w:rFonts w:ascii="Times New Roman"/>
          <w:b w:val="false"/>
          <w:i w:val="false"/>
          <w:color w:val="000000"/>
          <w:sz w:val="28"/>
        </w:rPr>
        <w:t xml:space="preserve">
              жинаушы                                          6 </w:t>
      </w:r>
    </w:p>
    <w:p>
      <w:pPr>
        <w:spacing w:after="0"/>
        <w:ind w:left="0"/>
        <w:jc w:val="both"/>
      </w:pPr>
      <w:r>
        <w:rPr>
          <w:rFonts w:ascii="Times New Roman"/>
          <w:b w:val="false"/>
          <w:i w:val="false"/>
          <w:color w:val="000000"/>
          <w:sz w:val="28"/>
        </w:rPr>
        <w:t xml:space="preserve">
      498.    Кокс газын алу және пайдалану цехында </w:t>
      </w:r>
    </w:p>
    <w:p>
      <w:pPr>
        <w:spacing w:after="0"/>
        <w:ind w:left="0"/>
        <w:jc w:val="both"/>
      </w:pPr>
      <w:r>
        <w:rPr>
          <w:rFonts w:ascii="Times New Roman"/>
          <w:b w:val="false"/>
          <w:i w:val="false"/>
          <w:color w:val="000000"/>
          <w:sz w:val="28"/>
        </w:rPr>
        <w:t xml:space="preserve">
              газ құбырын қарайтын линиялық қараушы           12 </w:t>
      </w:r>
    </w:p>
    <w:p>
      <w:pPr>
        <w:spacing w:after="0"/>
        <w:ind w:left="0"/>
        <w:jc w:val="both"/>
      </w:pPr>
      <w:r>
        <w:rPr>
          <w:rFonts w:ascii="Times New Roman"/>
          <w:b w:val="false"/>
          <w:i w:val="false"/>
          <w:color w:val="000000"/>
          <w:sz w:val="28"/>
        </w:rPr>
        <w:t xml:space="preserve">
      499.    Тас көмiр және пектiк кокс өндiрiсiнде </w:t>
      </w:r>
    </w:p>
    <w:p>
      <w:pPr>
        <w:spacing w:after="0"/>
        <w:ind w:left="0"/>
        <w:jc w:val="both"/>
      </w:pPr>
      <w:r>
        <w:rPr>
          <w:rFonts w:ascii="Times New Roman"/>
          <w:b w:val="false"/>
          <w:i w:val="false"/>
          <w:color w:val="000000"/>
          <w:sz w:val="28"/>
        </w:rPr>
        <w:t xml:space="preserve">
              iстейтiн люкшi                                  12 </w:t>
      </w:r>
    </w:p>
    <w:p>
      <w:pPr>
        <w:spacing w:after="0"/>
        <w:ind w:left="0"/>
        <w:jc w:val="both"/>
      </w:pPr>
      <w:r>
        <w:rPr>
          <w:rFonts w:ascii="Times New Roman"/>
          <w:b w:val="false"/>
          <w:i w:val="false"/>
          <w:color w:val="000000"/>
          <w:sz w:val="28"/>
        </w:rPr>
        <w:t xml:space="preserve">
      500.    Шламдық отстойниктi тазалауда грейфер </w:t>
      </w:r>
    </w:p>
    <w:p>
      <w:pPr>
        <w:spacing w:after="0"/>
        <w:ind w:left="0"/>
        <w:jc w:val="both"/>
      </w:pPr>
      <w:r>
        <w:rPr>
          <w:rFonts w:ascii="Times New Roman"/>
          <w:b w:val="false"/>
          <w:i w:val="false"/>
          <w:color w:val="000000"/>
          <w:sz w:val="28"/>
        </w:rPr>
        <w:t xml:space="preserve">
              кранына қызмет көрсететiн металлургия </w:t>
      </w:r>
    </w:p>
    <w:p>
      <w:pPr>
        <w:spacing w:after="0"/>
        <w:ind w:left="0"/>
        <w:jc w:val="both"/>
      </w:pPr>
      <w:r>
        <w:rPr>
          <w:rFonts w:ascii="Times New Roman"/>
          <w:b w:val="false"/>
          <w:i w:val="false"/>
          <w:color w:val="000000"/>
          <w:sz w:val="28"/>
        </w:rPr>
        <w:t xml:space="preserve">
              өндiрiсi кранының машинисi                      12 </w:t>
      </w:r>
    </w:p>
    <w:p>
      <w:pPr>
        <w:spacing w:after="0"/>
        <w:ind w:left="0"/>
        <w:jc w:val="both"/>
      </w:pPr>
      <w:r>
        <w:rPr>
          <w:rFonts w:ascii="Times New Roman"/>
          <w:b w:val="false"/>
          <w:i w:val="false"/>
          <w:color w:val="000000"/>
          <w:sz w:val="28"/>
        </w:rPr>
        <w:t xml:space="preserve">
      501.    Кокстеудiң химиялық өнiмдерiн ұстау </w:t>
      </w:r>
    </w:p>
    <w:p>
      <w:pPr>
        <w:spacing w:after="0"/>
        <w:ind w:left="0"/>
        <w:jc w:val="both"/>
      </w:pPr>
      <w:r>
        <w:rPr>
          <w:rFonts w:ascii="Times New Roman"/>
          <w:b w:val="false"/>
          <w:i w:val="false"/>
          <w:color w:val="000000"/>
          <w:sz w:val="28"/>
        </w:rPr>
        <w:t xml:space="preserve">
              цехында iстейтiн газбен үрлейтiн </w:t>
      </w:r>
    </w:p>
    <w:p>
      <w:pPr>
        <w:spacing w:after="0"/>
        <w:ind w:left="0"/>
        <w:jc w:val="both"/>
      </w:pPr>
      <w:r>
        <w:rPr>
          <w:rFonts w:ascii="Times New Roman"/>
          <w:b w:val="false"/>
          <w:i w:val="false"/>
          <w:color w:val="000000"/>
          <w:sz w:val="28"/>
        </w:rPr>
        <w:t xml:space="preserve">
              машиналардың машинисi                           12 </w:t>
      </w:r>
    </w:p>
    <w:p>
      <w:pPr>
        <w:spacing w:after="0"/>
        <w:ind w:left="0"/>
        <w:jc w:val="both"/>
      </w:pPr>
      <w:r>
        <w:rPr>
          <w:rFonts w:ascii="Times New Roman"/>
          <w:b w:val="false"/>
          <w:i w:val="false"/>
          <w:color w:val="000000"/>
          <w:sz w:val="28"/>
        </w:rPr>
        <w:t xml:space="preserve">
      502.    Көмiр дайындау цехында вагондарды тартатын </w:t>
      </w:r>
    </w:p>
    <w:p>
      <w:pPr>
        <w:spacing w:after="0"/>
        <w:ind w:left="0"/>
        <w:jc w:val="both"/>
      </w:pPr>
      <w:r>
        <w:rPr>
          <w:rFonts w:ascii="Times New Roman"/>
          <w:b w:val="false"/>
          <w:i w:val="false"/>
          <w:color w:val="000000"/>
          <w:sz w:val="28"/>
        </w:rPr>
        <w:t xml:space="preserve">
              скрепердiң машинисi (скрепершi) және </w:t>
      </w:r>
    </w:p>
    <w:p>
      <w:pPr>
        <w:spacing w:after="0"/>
        <w:ind w:left="0"/>
        <w:jc w:val="both"/>
      </w:pPr>
      <w:r>
        <w:rPr>
          <w:rFonts w:ascii="Times New Roman"/>
          <w:b w:val="false"/>
          <w:i w:val="false"/>
          <w:color w:val="000000"/>
          <w:sz w:val="28"/>
        </w:rPr>
        <w:t xml:space="preserve">
              шығыршы                                          6 </w:t>
      </w:r>
    </w:p>
    <w:p>
      <w:pPr>
        <w:spacing w:after="0"/>
        <w:ind w:left="0"/>
        <w:jc w:val="both"/>
      </w:pPr>
      <w:r>
        <w:rPr>
          <w:rFonts w:ascii="Times New Roman"/>
          <w:b w:val="false"/>
          <w:i w:val="false"/>
          <w:color w:val="000000"/>
          <w:sz w:val="28"/>
        </w:rPr>
        <w:t xml:space="preserve">
      503.    Көмiр дайындау цехында көмiр қоймасында </w:t>
      </w:r>
    </w:p>
    <w:p>
      <w:pPr>
        <w:spacing w:after="0"/>
        <w:ind w:left="0"/>
        <w:jc w:val="both"/>
      </w:pPr>
      <w:r>
        <w:rPr>
          <w:rFonts w:ascii="Times New Roman"/>
          <w:b w:val="false"/>
          <w:i w:val="false"/>
          <w:color w:val="000000"/>
          <w:sz w:val="28"/>
        </w:rPr>
        <w:t xml:space="preserve">
              iстейтiн бульдозердiң машинисi (бульдозершi)     6 </w:t>
      </w:r>
    </w:p>
    <w:p>
      <w:pPr>
        <w:spacing w:after="0"/>
        <w:ind w:left="0"/>
        <w:jc w:val="both"/>
      </w:pPr>
      <w:r>
        <w:rPr>
          <w:rFonts w:ascii="Times New Roman"/>
          <w:b w:val="false"/>
          <w:i w:val="false"/>
          <w:color w:val="000000"/>
          <w:sz w:val="28"/>
        </w:rPr>
        <w:t xml:space="preserve">
      504.    Насос қондырғылардың машинисi: </w:t>
      </w:r>
    </w:p>
    <w:p>
      <w:pPr>
        <w:spacing w:after="0"/>
        <w:ind w:left="0"/>
        <w:jc w:val="both"/>
      </w:pPr>
      <w:r>
        <w:rPr>
          <w:rFonts w:ascii="Times New Roman"/>
          <w:b w:val="false"/>
          <w:i w:val="false"/>
          <w:color w:val="000000"/>
          <w:sz w:val="28"/>
        </w:rPr>
        <w:t xml:space="preserve">
              1) көмiр дайындау цехында және көмiржуғышта      6 </w:t>
      </w:r>
    </w:p>
    <w:p>
      <w:pPr>
        <w:spacing w:after="0"/>
        <w:ind w:left="0"/>
        <w:jc w:val="both"/>
      </w:pPr>
      <w:r>
        <w:rPr>
          <w:rFonts w:ascii="Times New Roman"/>
          <w:b w:val="false"/>
          <w:i w:val="false"/>
          <w:color w:val="000000"/>
          <w:sz w:val="28"/>
        </w:rPr>
        <w:t xml:space="preserve">
              2) кокстеудiң химиялық өнiмдерiн ұстау </w:t>
      </w:r>
    </w:p>
    <w:p>
      <w:pPr>
        <w:spacing w:after="0"/>
        <w:ind w:left="0"/>
        <w:jc w:val="both"/>
      </w:pPr>
      <w:r>
        <w:rPr>
          <w:rFonts w:ascii="Times New Roman"/>
          <w:b w:val="false"/>
          <w:i w:val="false"/>
          <w:color w:val="000000"/>
          <w:sz w:val="28"/>
        </w:rPr>
        <w:t xml:space="preserve">
              цехындағы смола қоймасында және бензол </w:t>
      </w:r>
    </w:p>
    <w:p>
      <w:pPr>
        <w:spacing w:after="0"/>
        <w:ind w:left="0"/>
        <w:jc w:val="both"/>
      </w:pPr>
      <w:r>
        <w:rPr>
          <w:rFonts w:ascii="Times New Roman"/>
          <w:b w:val="false"/>
          <w:i w:val="false"/>
          <w:color w:val="000000"/>
          <w:sz w:val="28"/>
        </w:rPr>
        <w:t xml:space="preserve">
              бөлiмiнде, сондай-ақ кокстеудiң химиялық </w:t>
      </w:r>
    </w:p>
    <w:p>
      <w:pPr>
        <w:spacing w:after="0"/>
        <w:ind w:left="0"/>
        <w:jc w:val="both"/>
      </w:pPr>
      <w:r>
        <w:rPr>
          <w:rFonts w:ascii="Times New Roman"/>
          <w:b w:val="false"/>
          <w:i w:val="false"/>
          <w:color w:val="000000"/>
          <w:sz w:val="28"/>
        </w:rPr>
        <w:t xml:space="preserve">
              өнiмдерiн ұстайтын конденсация насостарына </w:t>
      </w:r>
    </w:p>
    <w:p>
      <w:pPr>
        <w:spacing w:after="0"/>
        <w:ind w:left="0"/>
        <w:jc w:val="both"/>
      </w:pPr>
      <w:r>
        <w:rPr>
          <w:rFonts w:ascii="Times New Roman"/>
          <w:b w:val="false"/>
          <w:i w:val="false"/>
          <w:color w:val="000000"/>
          <w:sz w:val="28"/>
        </w:rPr>
        <w:t xml:space="preserve">
              қызмет көрсететiн                               12 </w:t>
      </w:r>
    </w:p>
    <w:p>
      <w:pPr>
        <w:spacing w:after="0"/>
        <w:ind w:left="0"/>
        <w:jc w:val="both"/>
      </w:pPr>
      <w:r>
        <w:rPr>
          <w:rFonts w:ascii="Times New Roman"/>
          <w:b w:val="false"/>
          <w:i w:val="false"/>
          <w:color w:val="000000"/>
          <w:sz w:val="28"/>
        </w:rPr>
        <w:t xml:space="preserve">
              3) фенол-крезоль өнiмдерi өндiрiсiнде, </w:t>
      </w:r>
    </w:p>
    <w:p>
      <w:pPr>
        <w:spacing w:after="0"/>
        <w:ind w:left="0"/>
        <w:jc w:val="both"/>
      </w:pPr>
      <w:r>
        <w:rPr>
          <w:rFonts w:ascii="Times New Roman"/>
          <w:b w:val="false"/>
          <w:i w:val="false"/>
          <w:color w:val="000000"/>
          <w:sz w:val="28"/>
        </w:rPr>
        <w:t xml:space="preserve">
              шикi бензолды ректификациялау цехында, смола </w:t>
      </w:r>
    </w:p>
    <w:p>
      <w:pPr>
        <w:spacing w:after="0"/>
        <w:ind w:left="0"/>
        <w:jc w:val="both"/>
      </w:pPr>
      <w:r>
        <w:rPr>
          <w:rFonts w:ascii="Times New Roman"/>
          <w:b w:val="false"/>
          <w:i w:val="false"/>
          <w:color w:val="000000"/>
          <w:sz w:val="28"/>
        </w:rPr>
        <w:t xml:space="preserve">
              айдау цехында және смола мен майлардың </w:t>
      </w:r>
    </w:p>
    <w:p>
      <w:pPr>
        <w:spacing w:after="0"/>
        <w:ind w:left="0"/>
        <w:jc w:val="both"/>
      </w:pPr>
      <w:r>
        <w:rPr>
          <w:rFonts w:ascii="Times New Roman"/>
          <w:b w:val="false"/>
          <w:i w:val="false"/>
          <w:color w:val="000000"/>
          <w:sz w:val="28"/>
        </w:rPr>
        <w:t xml:space="preserve">
              қоймасында, кристалды нафталин өндiрiсiнде      12 </w:t>
      </w:r>
    </w:p>
    <w:p>
      <w:pPr>
        <w:spacing w:after="0"/>
        <w:ind w:left="0"/>
        <w:jc w:val="both"/>
      </w:pPr>
      <w:r>
        <w:rPr>
          <w:rFonts w:ascii="Times New Roman"/>
          <w:b w:val="false"/>
          <w:i w:val="false"/>
          <w:color w:val="000000"/>
          <w:sz w:val="28"/>
        </w:rPr>
        <w:t xml:space="preserve">
      505.    Пиридин өнiмдерi өндiрiсiнде iстейтiн </w:t>
      </w:r>
    </w:p>
    <w:p>
      <w:pPr>
        <w:spacing w:after="0"/>
        <w:ind w:left="0"/>
        <w:jc w:val="both"/>
      </w:pPr>
      <w:r>
        <w:rPr>
          <w:rFonts w:ascii="Times New Roman"/>
          <w:b w:val="false"/>
          <w:i w:val="false"/>
          <w:color w:val="000000"/>
          <w:sz w:val="28"/>
        </w:rPr>
        <w:t xml:space="preserve">
              суық қондырғылардың машинисi                    12 </w:t>
      </w:r>
    </w:p>
    <w:p>
      <w:pPr>
        <w:spacing w:after="0"/>
        <w:ind w:left="0"/>
        <w:jc w:val="both"/>
      </w:pPr>
      <w:r>
        <w:rPr>
          <w:rFonts w:ascii="Times New Roman"/>
          <w:b w:val="false"/>
          <w:i w:val="false"/>
          <w:color w:val="000000"/>
          <w:sz w:val="28"/>
        </w:rPr>
        <w:t xml:space="preserve">
      506.    Компрессор қондырғыларының машинисi: </w:t>
      </w:r>
    </w:p>
    <w:p>
      <w:pPr>
        <w:spacing w:after="0"/>
        <w:ind w:left="0"/>
        <w:jc w:val="both"/>
      </w:pPr>
      <w:r>
        <w:rPr>
          <w:rFonts w:ascii="Times New Roman"/>
          <w:b w:val="false"/>
          <w:i w:val="false"/>
          <w:color w:val="000000"/>
          <w:sz w:val="28"/>
        </w:rPr>
        <w:t xml:space="preserve">
              1) кокс газын күкiртсутектен тазалау цехындағы   6 </w:t>
      </w:r>
    </w:p>
    <w:p>
      <w:pPr>
        <w:spacing w:after="0"/>
        <w:ind w:left="0"/>
        <w:jc w:val="both"/>
      </w:pPr>
      <w:r>
        <w:rPr>
          <w:rFonts w:ascii="Times New Roman"/>
          <w:b w:val="false"/>
          <w:i w:val="false"/>
          <w:color w:val="000000"/>
          <w:sz w:val="28"/>
        </w:rPr>
        <w:t xml:space="preserve">
              2) кокс газын алу және пайдалану цехындағы </w:t>
      </w:r>
    </w:p>
    <w:p>
      <w:pPr>
        <w:spacing w:after="0"/>
        <w:ind w:left="0"/>
        <w:jc w:val="both"/>
      </w:pPr>
      <w:r>
        <w:rPr>
          <w:rFonts w:ascii="Times New Roman"/>
          <w:b w:val="false"/>
          <w:i w:val="false"/>
          <w:color w:val="000000"/>
          <w:sz w:val="28"/>
        </w:rPr>
        <w:t xml:space="preserve">
              және күкiрттен тазалау цехындағы                12 </w:t>
      </w:r>
    </w:p>
    <w:p>
      <w:pPr>
        <w:spacing w:after="0"/>
        <w:ind w:left="0"/>
        <w:jc w:val="both"/>
      </w:pPr>
      <w:r>
        <w:rPr>
          <w:rFonts w:ascii="Times New Roman"/>
          <w:b w:val="false"/>
          <w:i w:val="false"/>
          <w:color w:val="000000"/>
          <w:sz w:val="28"/>
        </w:rPr>
        <w:t xml:space="preserve">
      507.    Көмiр дайындау цехтарында iстейтiн вагон </w:t>
      </w:r>
    </w:p>
    <w:p>
      <w:pPr>
        <w:spacing w:after="0"/>
        <w:ind w:left="0"/>
        <w:jc w:val="both"/>
      </w:pPr>
      <w:r>
        <w:rPr>
          <w:rFonts w:ascii="Times New Roman"/>
          <w:b w:val="false"/>
          <w:i w:val="false"/>
          <w:color w:val="000000"/>
          <w:sz w:val="28"/>
        </w:rPr>
        <w:t xml:space="preserve">
              аударғыштың машинисi, вагон итергiштiң </w:t>
      </w:r>
    </w:p>
    <w:p>
      <w:pPr>
        <w:spacing w:after="0"/>
        <w:ind w:left="0"/>
        <w:jc w:val="both"/>
      </w:pPr>
      <w:r>
        <w:rPr>
          <w:rFonts w:ascii="Times New Roman"/>
          <w:b w:val="false"/>
          <w:i w:val="false"/>
          <w:color w:val="000000"/>
          <w:sz w:val="28"/>
        </w:rPr>
        <w:t xml:space="preserve">
              машинисi және вагон итергiштi орналастырушы      6 </w:t>
      </w:r>
    </w:p>
    <w:p>
      <w:pPr>
        <w:spacing w:after="0"/>
        <w:ind w:left="0"/>
        <w:jc w:val="both"/>
      </w:pPr>
      <w:r>
        <w:rPr>
          <w:rFonts w:ascii="Times New Roman"/>
          <w:b w:val="false"/>
          <w:i w:val="false"/>
          <w:color w:val="000000"/>
          <w:sz w:val="28"/>
        </w:rPr>
        <w:t xml:space="preserve">
      508.    Пекпен жұмыс iстейтiн кранның машинисi </w:t>
      </w:r>
    </w:p>
    <w:p>
      <w:pPr>
        <w:spacing w:after="0"/>
        <w:ind w:left="0"/>
        <w:jc w:val="both"/>
      </w:pPr>
      <w:r>
        <w:rPr>
          <w:rFonts w:ascii="Times New Roman"/>
          <w:b w:val="false"/>
          <w:i w:val="false"/>
          <w:color w:val="000000"/>
          <w:sz w:val="28"/>
        </w:rPr>
        <w:t xml:space="preserve">
              (краншы), бульдозердiң машинисi (бульдозершi) </w:t>
      </w:r>
    </w:p>
    <w:p>
      <w:pPr>
        <w:spacing w:after="0"/>
        <w:ind w:left="0"/>
        <w:jc w:val="both"/>
      </w:pPr>
      <w:r>
        <w:rPr>
          <w:rFonts w:ascii="Times New Roman"/>
          <w:b w:val="false"/>
          <w:i w:val="false"/>
          <w:color w:val="000000"/>
          <w:sz w:val="28"/>
        </w:rPr>
        <w:t xml:space="preserve">
              және автомобиль тиегiштiң машинисi               6      36 </w:t>
      </w:r>
    </w:p>
    <w:p>
      <w:pPr>
        <w:spacing w:after="0"/>
        <w:ind w:left="0"/>
        <w:jc w:val="both"/>
      </w:pPr>
      <w:r>
        <w:rPr>
          <w:rFonts w:ascii="Times New Roman"/>
          <w:b w:val="false"/>
          <w:i w:val="false"/>
          <w:color w:val="000000"/>
          <w:sz w:val="28"/>
        </w:rPr>
        <w:t xml:space="preserve">
      509.    Кумарон шайыры өндiрiсiнде iстейтiн </w:t>
      </w:r>
    </w:p>
    <w:p>
      <w:pPr>
        <w:spacing w:after="0"/>
        <w:ind w:left="0"/>
        <w:jc w:val="both"/>
      </w:pPr>
      <w:r>
        <w:rPr>
          <w:rFonts w:ascii="Times New Roman"/>
          <w:b w:val="false"/>
          <w:i w:val="false"/>
          <w:color w:val="000000"/>
          <w:sz w:val="28"/>
        </w:rPr>
        <w:t xml:space="preserve">
              барабанды суытқыштың машинисi                   12 </w:t>
      </w:r>
    </w:p>
    <w:p>
      <w:pPr>
        <w:spacing w:after="0"/>
        <w:ind w:left="0"/>
        <w:jc w:val="both"/>
      </w:pPr>
      <w:r>
        <w:rPr>
          <w:rFonts w:ascii="Times New Roman"/>
          <w:b w:val="false"/>
          <w:i w:val="false"/>
          <w:color w:val="000000"/>
          <w:sz w:val="28"/>
        </w:rPr>
        <w:t xml:space="preserve">
      510.    Тас көмiр және пектiк кокс өндiрiсiнде </w:t>
      </w:r>
    </w:p>
    <w:p>
      <w:pPr>
        <w:spacing w:after="0"/>
        <w:ind w:left="0"/>
        <w:jc w:val="both"/>
      </w:pPr>
      <w:r>
        <w:rPr>
          <w:rFonts w:ascii="Times New Roman"/>
          <w:b w:val="false"/>
          <w:i w:val="false"/>
          <w:color w:val="000000"/>
          <w:sz w:val="28"/>
        </w:rPr>
        <w:t xml:space="preserve">
              iстейтiн есiкалғыш машинаның және тиегiш </w:t>
      </w:r>
    </w:p>
    <w:p>
      <w:pPr>
        <w:spacing w:after="0"/>
        <w:ind w:left="0"/>
        <w:jc w:val="both"/>
      </w:pPr>
      <w:r>
        <w:rPr>
          <w:rFonts w:ascii="Times New Roman"/>
          <w:b w:val="false"/>
          <w:i w:val="false"/>
          <w:color w:val="000000"/>
          <w:sz w:val="28"/>
        </w:rPr>
        <w:t xml:space="preserve">
              вагонның машинисi                               12 </w:t>
      </w:r>
    </w:p>
    <w:p>
      <w:pPr>
        <w:spacing w:after="0"/>
        <w:ind w:left="0"/>
        <w:jc w:val="both"/>
      </w:pPr>
      <w:r>
        <w:rPr>
          <w:rFonts w:ascii="Times New Roman"/>
          <w:b w:val="false"/>
          <w:i w:val="false"/>
          <w:color w:val="000000"/>
          <w:sz w:val="28"/>
        </w:rPr>
        <w:t xml:space="preserve">
      511.    Тас көмiр және пектiк кокс өндiрiсiнде </w:t>
      </w:r>
    </w:p>
    <w:p>
      <w:pPr>
        <w:spacing w:after="0"/>
        <w:ind w:left="0"/>
        <w:jc w:val="both"/>
      </w:pPr>
      <w:r>
        <w:rPr>
          <w:rFonts w:ascii="Times New Roman"/>
          <w:b w:val="false"/>
          <w:i w:val="false"/>
          <w:color w:val="000000"/>
          <w:sz w:val="28"/>
        </w:rPr>
        <w:t xml:space="preserve">
              iстейтiн кокс итергiштiң машинисi: </w:t>
      </w:r>
    </w:p>
    <w:p>
      <w:pPr>
        <w:spacing w:after="0"/>
        <w:ind w:left="0"/>
        <w:jc w:val="both"/>
      </w:pPr>
      <w:r>
        <w:rPr>
          <w:rFonts w:ascii="Times New Roman"/>
          <w:b w:val="false"/>
          <w:i w:val="false"/>
          <w:color w:val="000000"/>
          <w:sz w:val="28"/>
        </w:rPr>
        <w:t xml:space="preserve">
              1) пектiк пештердегi                            12      36 </w:t>
      </w:r>
    </w:p>
    <w:p>
      <w:pPr>
        <w:spacing w:after="0"/>
        <w:ind w:left="0"/>
        <w:jc w:val="both"/>
      </w:pPr>
      <w:r>
        <w:rPr>
          <w:rFonts w:ascii="Times New Roman"/>
          <w:b w:val="false"/>
          <w:i w:val="false"/>
          <w:color w:val="000000"/>
          <w:sz w:val="28"/>
        </w:rPr>
        <w:t xml:space="preserve">
              2) басқа пештердегi                             12      </w:t>
      </w:r>
    </w:p>
    <w:p>
      <w:pPr>
        <w:spacing w:after="0"/>
        <w:ind w:left="0"/>
        <w:jc w:val="both"/>
      </w:pPr>
      <w:r>
        <w:rPr>
          <w:rFonts w:ascii="Times New Roman"/>
          <w:b w:val="false"/>
          <w:i w:val="false"/>
          <w:color w:val="000000"/>
          <w:sz w:val="28"/>
        </w:rPr>
        <w:t xml:space="preserve">
      512.    Кокстеудің химиялық өнiмдерiн ұстау </w:t>
      </w:r>
    </w:p>
    <w:p>
      <w:pPr>
        <w:spacing w:after="0"/>
        <w:ind w:left="0"/>
        <w:jc w:val="both"/>
      </w:pPr>
      <w:r>
        <w:rPr>
          <w:rFonts w:ascii="Times New Roman"/>
          <w:b w:val="false"/>
          <w:i w:val="false"/>
          <w:color w:val="000000"/>
          <w:sz w:val="28"/>
        </w:rPr>
        <w:t xml:space="preserve">
              цехтарында iстейтiн сульфат қоймасы </w:t>
      </w:r>
    </w:p>
    <w:p>
      <w:pPr>
        <w:spacing w:after="0"/>
        <w:ind w:left="0"/>
        <w:jc w:val="both"/>
      </w:pPr>
      <w:r>
        <w:rPr>
          <w:rFonts w:ascii="Times New Roman"/>
          <w:b w:val="false"/>
          <w:i w:val="false"/>
          <w:color w:val="000000"/>
          <w:sz w:val="28"/>
        </w:rPr>
        <w:t xml:space="preserve">
              кранының машинисi                               12 </w:t>
      </w:r>
    </w:p>
    <w:p>
      <w:pPr>
        <w:spacing w:after="0"/>
        <w:ind w:left="0"/>
        <w:jc w:val="both"/>
      </w:pPr>
      <w:r>
        <w:rPr>
          <w:rFonts w:ascii="Times New Roman"/>
          <w:b w:val="false"/>
          <w:i w:val="false"/>
          <w:color w:val="000000"/>
          <w:sz w:val="28"/>
        </w:rPr>
        <w:t xml:space="preserve">
      513.    Термоантрацит өндiрiсiнде iстейтiн </w:t>
      </w:r>
    </w:p>
    <w:p>
      <w:pPr>
        <w:spacing w:after="0"/>
        <w:ind w:left="0"/>
        <w:jc w:val="both"/>
      </w:pPr>
      <w:r>
        <w:rPr>
          <w:rFonts w:ascii="Times New Roman"/>
          <w:b w:val="false"/>
          <w:i w:val="false"/>
          <w:color w:val="000000"/>
          <w:sz w:val="28"/>
        </w:rPr>
        <w:t xml:space="preserve">
              механикалық түсiргiштiң машинисi                12 </w:t>
      </w:r>
    </w:p>
    <w:p>
      <w:pPr>
        <w:spacing w:after="0"/>
        <w:ind w:left="0"/>
        <w:jc w:val="both"/>
      </w:pPr>
      <w:r>
        <w:rPr>
          <w:rFonts w:ascii="Times New Roman"/>
          <w:b w:val="false"/>
          <w:i w:val="false"/>
          <w:color w:val="000000"/>
          <w:sz w:val="28"/>
        </w:rPr>
        <w:t xml:space="preserve">
      514.    Көмiр дайындау цехтарында iстейтiн </w:t>
      </w:r>
    </w:p>
    <w:p>
      <w:pPr>
        <w:spacing w:after="0"/>
        <w:ind w:left="0"/>
        <w:jc w:val="both"/>
      </w:pPr>
      <w:r>
        <w:rPr>
          <w:rFonts w:ascii="Times New Roman"/>
          <w:b w:val="false"/>
          <w:i w:val="false"/>
          <w:color w:val="000000"/>
          <w:sz w:val="28"/>
        </w:rPr>
        <w:t xml:space="preserve">
              көпiрлiк қайта тиегiштiң (кранның) машинисi      6 </w:t>
      </w:r>
    </w:p>
    <w:p>
      <w:pPr>
        <w:spacing w:after="0"/>
        <w:ind w:left="0"/>
        <w:jc w:val="both"/>
      </w:pPr>
      <w:r>
        <w:rPr>
          <w:rFonts w:ascii="Times New Roman"/>
          <w:b w:val="false"/>
          <w:i w:val="false"/>
          <w:color w:val="000000"/>
          <w:sz w:val="28"/>
        </w:rPr>
        <w:t xml:space="preserve">
      515.    Кокстi құрғақ сөндiру қондырғысының машинисi    12 </w:t>
      </w:r>
    </w:p>
    <w:p>
      <w:pPr>
        <w:spacing w:after="0"/>
        <w:ind w:left="0"/>
        <w:jc w:val="both"/>
      </w:pPr>
      <w:r>
        <w:rPr>
          <w:rFonts w:ascii="Times New Roman"/>
          <w:b w:val="false"/>
          <w:i w:val="false"/>
          <w:color w:val="000000"/>
          <w:sz w:val="28"/>
        </w:rPr>
        <w:t xml:space="preserve">
      516.    Шайыр айдау цехында iстейтiн престiң машинисi   12 </w:t>
      </w:r>
    </w:p>
    <w:p>
      <w:pPr>
        <w:spacing w:after="0"/>
        <w:ind w:left="0"/>
        <w:jc w:val="both"/>
      </w:pPr>
      <w:r>
        <w:rPr>
          <w:rFonts w:ascii="Times New Roman"/>
          <w:b w:val="false"/>
          <w:i w:val="false"/>
          <w:color w:val="000000"/>
          <w:sz w:val="28"/>
        </w:rPr>
        <w:t xml:space="preserve">
      517.    Тас көмiр және пектiк кокс өндiрiсiнде </w:t>
      </w:r>
    </w:p>
    <w:p>
      <w:pPr>
        <w:spacing w:after="0"/>
        <w:ind w:left="0"/>
        <w:jc w:val="both"/>
      </w:pPr>
      <w:r>
        <w:rPr>
          <w:rFonts w:ascii="Times New Roman"/>
          <w:b w:val="false"/>
          <w:i w:val="false"/>
          <w:color w:val="000000"/>
          <w:sz w:val="28"/>
        </w:rPr>
        <w:t xml:space="preserve">
              iстейтiн сөндiру вагонының машинисi             12 </w:t>
      </w:r>
    </w:p>
    <w:p>
      <w:pPr>
        <w:spacing w:after="0"/>
        <w:ind w:left="0"/>
        <w:jc w:val="both"/>
      </w:pPr>
      <w:r>
        <w:rPr>
          <w:rFonts w:ascii="Times New Roman"/>
          <w:b w:val="false"/>
          <w:i w:val="false"/>
          <w:color w:val="000000"/>
          <w:sz w:val="28"/>
        </w:rPr>
        <w:t xml:space="preserve">
      518.    Тас көмiр және пектiк кокс өндiрiсiнде </w:t>
      </w:r>
    </w:p>
    <w:p>
      <w:pPr>
        <w:spacing w:after="0"/>
        <w:ind w:left="0"/>
        <w:jc w:val="both"/>
      </w:pPr>
      <w:r>
        <w:rPr>
          <w:rFonts w:ascii="Times New Roman"/>
          <w:b w:val="false"/>
          <w:i w:val="false"/>
          <w:color w:val="000000"/>
          <w:sz w:val="28"/>
        </w:rPr>
        <w:t xml:space="preserve">
              iстейтiн кокс тиеу машинасының машинисi         12 </w:t>
      </w:r>
    </w:p>
    <w:p>
      <w:pPr>
        <w:spacing w:after="0"/>
        <w:ind w:left="0"/>
        <w:jc w:val="both"/>
      </w:pPr>
      <w:r>
        <w:rPr>
          <w:rFonts w:ascii="Times New Roman"/>
          <w:b w:val="false"/>
          <w:i w:val="false"/>
          <w:color w:val="000000"/>
          <w:sz w:val="28"/>
        </w:rPr>
        <w:t xml:space="preserve">
      519.    Көмiр жуу цехында iстейтiн жуушы                 6 </w:t>
      </w:r>
    </w:p>
    <w:p>
      <w:pPr>
        <w:spacing w:after="0"/>
        <w:ind w:left="0"/>
        <w:jc w:val="both"/>
      </w:pPr>
      <w:r>
        <w:rPr>
          <w:rFonts w:ascii="Times New Roman"/>
          <w:b w:val="false"/>
          <w:i w:val="false"/>
          <w:color w:val="000000"/>
          <w:sz w:val="28"/>
        </w:rPr>
        <w:t xml:space="preserve">
      520.    Көмiр дайындау цехының тiкелей өндiрiстiк </w:t>
      </w:r>
    </w:p>
    <w:p>
      <w:pPr>
        <w:spacing w:after="0"/>
        <w:ind w:left="0"/>
        <w:jc w:val="both"/>
      </w:pPr>
      <w:r>
        <w:rPr>
          <w:rFonts w:ascii="Times New Roman"/>
          <w:b w:val="false"/>
          <w:i w:val="false"/>
          <w:color w:val="000000"/>
          <w:sz w:val="28"/>
        </w:rPr>
        <w:t xml:space="preserve">
              үйiнде iстейтiн басқару пультiнiң операторы      6 </w:t>
      </w:r>
    </w:p>
    <w:p>
      <w:pPr>
        <w:spacing w:after="0"/>
        <w:ind w:left="0"/>
        <w:jc w:val="both"/>
      </w:pPr>
      <w:r>
        <w:rPr>
          <w:rFonts w:ascii="Times New Roman"/>
          <w:b w:val="false"/>
          <w:i w:val="false"/>
          <w:color w:val="000000"/>
          <w:sz w:val="28"/>
        </w:rPr>
        <w:t xml:space="preserve">
      521.    Кокс газын алу және пайдалану цехында </w:t>
      </w:r>
    </w:p>
    <w:p>
      <w:pPr>
        <w:spacing w:after="0"/>
        <w:ind w:left="0"/>
        <w:jc w:val="both"/>
      </w:pPr>
      <w:r>
        <w:rPr>
          <w:rFonts w:ascii="Times New Roman"/>
          <w:b w:val="false"/>
          <w:i w:val="false"/>
          <w:color w:val="000000"/>
          <w:sz w:val="28"/>
        </w:rPr>
        <w:t xml:space="preserve">
              iстейтiн газгольдердiң операторы                 6 </w:t>
      </w:r>
    </w:p>
    <w:p>
      <w:pPr>
        <w:spacing w:after="0"/>
        <w:ind w:left="0"/>
        <w:jc w:val="both"/>
      </w:pPr>
      <w:r>
        <w:rPr>
          <w:rFonts w:ascii="Times New Roman"/>
          <w:b w:val="false"/>
          <w:i w:val="false"/>
          <w:color w:val="000000"/>
          <w:sz w:val="28"/>
        </w:rPr>
        <w:t xml:space="preserve">
      522.    Тас көмiр және пектiк кокс өндiрiсiнде </w:t>
      </w:r>
    </w:p>
    <w:p>
      <w:pPr>
        <w:spacing w:after="0"/>
        <w:ind w:left="0"/>
        <w:jc w:val="both"/>
      </w:pPr>
      <w:r>
        <w:rPr>
          <w:rFonts w:ascii="Times New Roman"/>
          <w:b w:val="false"/>
          <w:i w:val="false"/>
          <w:color w:val="000000"/>
          <w:sz w:val="28"/>
        </w:rPr>
        <w:t xml:space="preserve">
              iстейтiн коксты сұрыптау операторы               6 </w:t>
      </w:r>
    </w:p>
    <w:p>
      <w:pPr>
        <w:spacing w:after="0"/>
        <w:ind w:left="0"/>
        <w:jc w:val="both"/>
      </w:pPr>
      <w:r>
        <w:rPr>
          <w:rFonts w:ascii="Times New Roman"/>
          <w:b w:val="false"/>
          <w:i w:val="false"/>
          <w:color w:val="000000"/>
          <w:sz w:val="28"/>
        </w:rPr>
        <w:t xml:space="preserve">
      523.    Көмiр дайындау цехтарында iстейтiн </w:t>
      </w:r>
    </w:p>
    <w:p>
      <w:pPr>
        <w:spacing w:after="0"/>
        <w:ind w:left="0"/>
        <w:jc w:val="both"/>
      </w:pPr>
      <w:r>
        <w:rPr>
          <w:rFonts w:ascii="Times New Roman"/>
          <w:b w:val="false"/>
          <w:i w:val="false"/>
          <w:color w:val="000000"/>
          <w:sz w:val="28"/>
        </w:rPr>
        <w:t xml:space="preserve">
              питательдiң моторшысы, транспортершi, </w:t>
      </w:r>
    </w:p>
    <w:p>
      <w:pPr>
        <w:spacing w:after="0"/>
        <w:ind w:left="0"/>
        <w:jc w:val="both"/>
      </w:pPr>
      <w:r>
        <w:rPr>
          <w:rFonts w:ascii="Times New Roman"/>
          <w:b w:val="false"/>
          <w:i w:val="false"/>
          <w:color w:val="000000"/>
          <w:sz w:val="28"/>
        </w:rPr>
        <w:t xml:space="preserve">
              силостар мен көмiр мұнараларына қызмет </w:t>
      </w:r>
    </w:p>
    <w:p>
      <w:pPr>
        <w:spacing w:after="0"/>
        <w:ind w:left="0"/>
        <w:jc w:val="both"/>
      </w:pPr>
      <w:r>
        <w:rPr>
          <w:rFonts w:ascii="Times New Roman"/>
          <w:b w:val="false"/>
          <w:i w:val="false"/>
          <w:color w:val="000000"/>
          <w:sz w:val="28"/>
        </w:rPr>
        <w:t xml:space="preserve">
              көрсететiн машинист, грохотовшы, ұнтақтаушы, </w:t>
      </w:r>
    </w:p>
    <w:p>
      <w:pPr>
        <w:spacing w:after="0"/>
        <w:ind w:left="0"/>
        <w:jc w:val="both"/>
      </w:pPr>
      <w:r>
        <w:rPr>
          <w:rFonts w:ascii="Times New Roman"/>
          <w:b w:val="false"/>
          <w:i w:val="false"/>
          <w:color w:val="000000"/>
          <w:sz w:val="28"/>
        </w:rPr>
        <w:t xml:space="preserve">
              желдеткiш және аспирационды қондырғылардың </w:t>
      </w:r>
    </w:p>
    <w:p>
      <w:pPr>
        <w:spacing w:after="0"/>
        <w:ind w:left="0"/>
        <w:jc w:val="both"/>
      </w:pPr>
      <w:r>
        <w:rPr>
          <w:rFonts w:ascii="Times New Roman"/>
          <w:b w:val="false"/>
          <w:i w:val="false"/>
          <w:color w:val="000000"/>
          <w:sz w:val="28"/>
        </w:rPr>
        <w:t xml:space="preserve">
              машинисi                                         6 </w:t>
      </w:r>
    </w:p>
    <w:p>
      <w:pPr>
        <w:spacing w:after="0"/>
        <w:ind w:left="0"/>
        <w:jc w:val="both"/>
      </w:pPr>
      <w:r>
        <w:rPr>
          <w:rFonts w:ascii="Times New Roman"/>
          <w:b w:val="false"/>
          <w:i w:val="false"/>
          <w:color w:val="000000"/>
          <w:sz w:val="28"/>
        </w:rPr>
        <w:t xml:space="preserve">
      524.    Кристалды нафталин өндiрiсiнде iстейтiн </w:t>
      </w:r>
    </w:p>
    <w:p>
      <w:pPr>
        <w:spacing w:after="0"/>
        <w:ind w:left="0"/>
        <w:jc w:val="both"/>
      </w:pPr>
      <w:r>
        <w:rPr>
          <w:rFonts w:ascii="Times New Roman"/>
          <w:b w:val="false"/>
          <w:i w:val="false"/>
          <w:color w:val="000000"/>
          <w:sz w:val="28"/>
        </w:rPr>
        <w:t xml:space="preserve">
              нафталиндi балқытушы                            12 </w:t>
      </w:r>
    </w:p>
    <w:p>
      <w:pPr>
        <w:spacing w:after="0"/>
        <w:ind w:left="0"/>
        <w:jc w:val="both"/>
      </w:pPr>
      <w:r>
        <w:rPr>
          <w:rFonts w:ascii="Times New Roman"/>
          <w:b w:val="false"/>
          <w:i w:val="false"/>
          <w:color w:val="000000"/>
          <w:sz w:val="28"/>
        </w:rPr>
        <w:t xml:space="preserve">
      525.    Тас көмiр және пектiк кокс өндiрiсiнде </w:t>
      </w:r>
    </w:p>
    <w:p>
      <w:pPr>
        <w:spacing w:after="0"/>
        <w:ind w:left="0"/>
        <w:jc w:val="both"/>
      </w:pPr>
      <w:r>
        <w:rPr>
          <w:rFonts w:ascii="Times New Roman"/>
          <w:b w:val="false"/>
          <w:i w:val="false"/>
          <w:color w:val="000000"/>
          <w:sz w:val="28"/>
        </w:rPr>
        <w:t xml:space="preserve">
              iстейтiн саз массаларын дайындаушы               6 </w:t>
      </w:r>
    </w:p>
    <w:p>
      <w:pPr>
        <w:spacing w:after="0"/>
        <w:ind w:left="0"/>
        <w:jc w:val="both"/>
      </w:pPr>
      <w:r>
        <w:rPr>
          <w:rFonts w:ascii="Times New Roman"/>
          <w:b w:val="false"/>
          <w:i w:val="false"/>
          <w:color w:val="000000"/>
          <w:sz w:val="28"/>
        </w:rPr>
        <w:t xml:space="preserve">
      526.    Шламды тұндырғышты тазартатын жұмысшылар        12 </w:t>
      </w:r>
    </w:p>
    <w:p>
      <w:pPr>
        <w:spacing w:after="0"/>
        <w:ind w:left="0"/>
        <w:jc w:val="both"/>
      </w:pPr>
      <w:r>
        <w:rPr>
          <w:rFonts w:ascii="Times New Roman"/>
          <w:b w:val="false"/>
          <w:i w:val="false"/>
          <w:color w:val="000000"/>
          <w:sz w:val="28"/>
        </w:rPr>
        <w:t xml:space="preserve">
      527.    Вагон аударғыштардың және көмiрдi қайта </w:t>
      </w:r>
    </w:p>
    <w:p>
      <w:pPr>
        <w:spacing w:after="0"/>
        <w:ind w:left="0"/>
        <w:jc w:val="both"/>
      </w:pPr>
      <w:r>
        <w:rPr>
          <w:rFonts w:ascii="Times New Roman"/>
          <w:b w:val="false"/>
          <w:i w:val="false"/>
          <w:color w:val="000000"/>
          <w:sz w:val="28"/>
        </w:rPr>
        <w:t xml:space="preserve">
              тиегiштердiң жолдарын тазартатын, сондай-ақ </w:t>
      </w:r>
    </w:p>
    <w:p>
      <w:pPr>
        <w:spacing w:after="0"/>
        <w:ind w:left="0"/>
        <w:jc w:val="both"/>
      </w:pPr>
      <w:r>
        <w:rPr>
          <w:rFonts w:ascii="Times New Roman"/>
          <w:b w:val="false"/>
          <w:i w:val="false"/>
          <w:color w:val="000000"/>
          <w:sz w:val="28"/>
        </w:rPr>
        <w:t xml:space="preserve">
              көмiр дайындау цехында көмiр жинаушы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528.    Химия өнiмiн бөлiп құюшы: </w:t>
      </w:r>
    </w:p>
    <w:p>
      <w:pPr>
        <w:spacing w:after="0"/>
        <w:ind w:left="0"/>
        <w:jc w:val="both"/>
      </w:pPr>
      <w:r>
        <w:rPr>
          <w:rFonts w:ascii="Times New Roman"/>
          <w:b w:val="false"/>
          <w:i w:val="false"/>
          <w:color w:val="000000"/>
          <w:sz w:val="28"/>
        </w:rPr>
        <w:t xml:space="preserve">
              1) шайыр айдау цехында пектi бөлiп құятын       12      36 </w:t>
      </w:r>
    </w:p>
    <w:p>
      <w:pPr>
        <w:spacing w:after="0"/>
        <w:ind w:left="0"/>
        <w:jc w:val="both"/>
      </w:pPr>
      <w:r>
        <w:rPr>
          <w:rFonts w:ascii="Times New Roman"/>
          <w:b w:val="false"/>
          <w:i w:val="false"/>
          <w:color w:val="000000"/>
          <w:sz w:val="28"/>
        </w:rPr>
        <w:t xml:space="preserve">
              2) кокс газын күкiртсутектен тазалау цехында </w:t>
      </w:r>
    </w:p>
    <w:p>
      <w:pPr>
        <w:spacing w:after="0"/>
        <w:ind w:left="0"/>
        <w:jc w:val="both"/>
      </w:pPr>
      <w:r>
        <w:rPr>
          <w:rFonts w:ascii="Times New Roman"/>
          <w:b w:val="false"/>
          <w:i w:val="false"/>
          <w:color w:val="000000"/>
          <w:sz w:val="28"/>
        </w:rPr>
        <w:t xml:space="preserve">
              күкiрттi бөлiп құятын және кристалды </w:t>
      </w:r>
    </w:p>
    <w:p>
      <w:pPr>
        <w:spacing w:after="0"/>
        <w:ind w:left="0"/>
        <w:jc w:val="both"/>
      </w:pPr>
      <w:r>
        <w:rPr>
          <w:rFonts w:ascii="Times New Roman"/>
          <w:b w:val="false"/>
          <w:i w:val="false"/>
          <w:color w:val="000000"/>
          <w:sz w:val="28"/>
        </w:rPr>
        <w:t xml:space="preserve">
              нафталин өндiрiсiнде нафталиндi бөлiп құятын    12 </w:t>
      </w:r>
    </w:p>
    <w:p>
      <w:pPr>
        <w:spacing w:after="0"/>
        <w:ind w:left="0"/>
        <w:jc w:val="both"/>
      </w:pPr>
      <w:r>
        <w:rPr>
          <w:rFonts w:ascii="Times New Roman"/>
          <w:b w:val="false"/>
          <w:i w:val="false"/>
          <w:color w:val="000000"/>
          <w:sz w:val="28"/>
        </w:rPr>
        <w:t xml:space="preserve">
      529.    Тас көмiр және пектiк кокс өндiрiсiнде </w:t>
      </w:r>
    </w:p>
    <w:p>
      <w:pPr>
        <w:spacing w:after="0"/>
        <w:ind w:left="0"/>
        <w:jc w:val="both"/>
      </w:pPr>
      <w:r>
        <w:rPr>
          <w:rFonts w:ascii="Times New Roman"/>
          <w:b w:val="false"/>
          <w:i w:val="false"/>
          <w:color w:val="000000"/>
          <w:sz w:val="28"/>
        </w:rPr>
        <w:t xml:space="preserve">
              стейтiн рамповщик                               12 </w:t>
      </w:r>
    </w:p>
    <w:p>
      <w:pPr>
        <w:spacing w:after="0"/>
        <w:ind w:left="0"/>
        <w:jc w:val="both"/>
      </w:pPr>
      <w:r>
        <w:rPr>
          <w:rFonts w:ascii="Times New Roman"/>
          <w:b w:val="false"/>
          <w:i w:val="false"/>
          <w:color w:val="000000"/>
          <w:sz w:val="28"/>
        </w:rPr>
        <w:t xml:space="preserve">
      530.    Көмiр дайындау цехында iстейтiн сепараторшы      6 </w:t>
      </w:r>
    </w:p>
    <w:p>
      <w:pPr>
        <w:spacing w:after="0"/>
        <w:ind w:left="0"/>
        <w:jc w:val="both"/>
      </w:pPr>
      <w:r>
        <w:rPr>
          <w:rFonts w:ascii="Times New Roman"/>
          <w:b w:val="false"/>
          <w:i w:val="false"/>
          <w:color w:val="000000"/>
          <w:sz w:val="28"/>
        </w:rPr>
        <w:t xml:space="preserve">
      531.    Кокстеудiң химиялық өнiмдерiн ұстау цехында </w:t>
      </w:r>
    </w:p>
    <w:p>
      <w:pPr>
        <w:spacing w:after="0"/>
        <w:ind w:left="0"/>
        <w:jc w:val="both"/>
      </w:pPr>
      <w:r>
        <w:rPr>
          <w:rFonts w:ascii="Times New Roman"/>
          <w:b w:val="false"/>
          <w:i w:val="false"/>
          <w:color w:val="000000"/>
          <w:sz w:val="28"/>
        </w:rPr>
        <w:t xml:space="preserve">
              iстейтiн скруббершi-насосшы                     12 </w:t>
      </w:r>
    </w:p>
    <w:p>
      <w:pPr>
        <w:spacing w:after="0"/>
        <w:ind w:left="0"/>
        <w:jc w:val="both"/>
      </w:pPr>
      <w:r>
        <w:rPr>
          <w:rFonts w:ascii="Times New Roman"/>
          <w:b w:val="false"/>
          <w:i w:val="false"/>
          <w:color w:val="000000"/>
          <w:sz w:val="28"/>
        </w:rPr>
        <w:t xml:space="preserve">
      532.    Тас көмiр және пектiк кокс өндiрiсiнде </w:t>
      </w:r>
    </w:p>
    <w:p>
      <w:pPr>
        <w:spacing w:after="0"/>
        <w:ind w:left="0"/>
        <w:jc w:val="both"/>
      </w:pPr>
      <w:r>
        <w:rPr>
          <w:rFonts w:ascii="Times New Roman"/>
          <w:b w:val="false"/>
          <w:i w:val="false"/>
          <w:color w:val="000000"/>
          <w:sz w:val="28"/>
        </w:rPr>
        <w:t xml:space="preserve">
              iстейтiн шайыр айдаушы: </w:t>
      </w:r>
    </w:p>
    <w:p>
      <w:pPr>
        <w:spacing w:after="0"/>
        <w:ind w:left="0"/>
        <w:jc w:val="both"/>
      </w:pPr>
      <w:r>
        <w:rPr>
          <w:rFonts w:ascii="Times New Roman"/>
          <w:b w:val="false"/>
          <w:i w:val="false"/>
          <w:color w:val="000000"/>
          <w:sz w:val="28"/>
        </w:rPr>
        <w:t xml:space="preserve">
              1) пектiк пештерде                              12      36 </w:t>
      </w:r>
    </w:p>
    <w:p>
      <w:pPr>
        <w:spacing w:after="0"/>
        <w:ind w:left="0"/>
        <w:jc w:val="both"/>
      </w:pPr>
      <w:r>
        <w:rPr>
          <w:rFonts w:ascii="Times New Roman"/>
          <w:b w:val="false"/>
          <w:i w:val="false"/>
          <w:color w:val="000000"/>
          <w:sz w:val="28"/>
        </w:rPr>
        <w:t xml:space="preserve">
              2) басқа жабдықта                               12 </w:t>
      </w:r>
    </w:p>
    <w:p>
      <w:pPr>
        <w:spacing w:after="0"/>
        <w:ind w:left="0"/>
        <w:jc w:val="both"/>
      </w:pPr>
      <w:r>
        <w:rPr>
          <w:rFonts w:ascii="Times New Roman"/>
          <w:b w:val="false"/>
          <w:i w:val="false"/>
          <w:color w:val="000000"/>
          <w:sz w:val="28"/>
        </w:rPr>
        <w:t xml:space="preserve">
      533.    Коксты сұрыптаушы                               12 </w:t>
      </w:r>
    </w:p>
    <w:p>
      <w:pPr>
        <w:spacing w:after="0"/>
        <w:ind w:left="0"/>
        <w:jc w:val="both"/>
      </w:pPr>
      <w:r>
        <w:rPr>
          <w:rFonts w:ascii="Times New Roman"/>
          <w:b w:val="false"/>
          <w:i w:val="false"/>
          <w:color w:val="000000"/>
          <w:sz w:val="28"/>
        </w:rPr>
        <w:t xml:space="preserve">
      534.    Көмiр дайындау цехында iстейтiн терриконшы       6 </w:t>
      </w:r>
    </w:p>
    <w:p>
      <w:pPr>
        <w:spacing w:after="0"/>
        <w:ind w:left="0"/>
        <w:jc w:val="both"/>
      </w:pPr>
      <w:r>
        <w:rPr>
          <w:rFonts w:ascii="Times New Roman"/>
          <w:b w:val="false"/>
          <w:i w:val="false"/>
          <w:color w:val="000000"/>
          <w:sz w:val="28"/>
        </w:rPr>
        <w:t xml:space="preserve">
      535.    Тас көмiр және пектiк кокс өндiрiсiнде </w:t>
      </w:r>
    </w:p>
    <w:p>
      <w:pPr>
        <w:spacing w:after="0"/>
        <w:ind w:left="0"/>
        <w:jc w:val="both"/>
      </w:pPr>
      <w:r>
        <w:rPr>
          <w:rFonts w:ascii="Times New Roman"/>
          <w:b w:val="false"/>
          <w:i w:val="false"/>
          <w:color w:val="000000"/>
          <w:sz w:val="28"/>
        </w:rPr>
        <w:t xml:space="preserve">
              iстейтiн тоннельшi: </w:t>
      </w:r>
    </w:p>
    <w:p>
      <w:pPr>
        <w:spacing w:after="0"/>
        <w:ind w:left="0"/>
        <w:jc w:val="both"/>
      </w:pPr>
      <w:r>
        <w:rPr>
          <w:rFonts w:ascii="Times New Roman"/>
          <w:b w:val="false"/>
          <w:i w:val="false"/>
          <w:color w:val="000000"/>
          <w:sz w:val="28"/>
        </w:rPr>
        <w:t xml:space="preserve">
              1) пектiк пештерде                              12      36 </w:t>
      </w:r>
    </w:p>
    <w:p>
      <w:pPr>
        <w:spacing w:after="0"/>
        <w:ind w:left="0"/>
        <w:jc w:val="both"/>
      </w:pPr>
      <w:r>
        <w:rPr>
          <w:rFonts w:ascii="Times New Roman"/>
          <w:b w:val="false"/>
          <w:i w:val="false"/>
          <w:color w:val="000000"/>
          <w:sz w:val="28"/>
        </w:rPr>
        <w:t xml:space="preserve">
              2) басқа жабдықта                               12 </w:t>
      </w:r>
    </w:p>
    <w:p>
      <w:pPr>
        <w:spacing w:after="0"/>
        <w:ind w:left="0"/>
        <w:jc w:val="both"/>
      </w:pPr>
      <w:r>
        <w:rPr>
          <w:rFonts w:ascii="Times New Roman"/>
          <w:b w:val="false"/>
          <w:i w:val="false"/>
          <w:color w:val="000000"/>
          <w:sz w:val="28"/>
        </w:rPr>
        <w:t xml:space="preserve">
      536.    Скип көтергiшiнiң тоннельшi-моторшысы           12 </w:t>
      </w:r>
    </w:p>
    <w:p>
      <w:pPr>
        <w:spacing w:after="0"/>
        <w:ind w:left="0"/>
        <w:jc w:val="both"/>
      </w:pPr>
      <w:r>
        <w:rPr>
          <w:rFonts w:ascii="Times New Roman"/>
          <w:b w:val="false"/>
          <w:i w:val="false"/>
          <w:color w:val="000000"/>
          <w:sz w:val="28"/>
        </w:rPr>
        <w:t xml:space="preserve">
      537.    Кокс сұрыптаудың өндiрiстiк үй-жайларын </w:t>
      </w:r>
    </w:p>
    <w:p>
      <w:pPr>
        <w:spacing w:after="0"/>
        <w:ind w:left="0"/>
        <w:jc w:val="both"/>
      </w:pPr>
      <w:r>
        <w:rPr>
          <w:rFonts w:ascii="Times New Roman"/>
          <w:b w:val="false"/>
          <w:i w:val="false"/>
          <w:color w:val="000000"/>
          <w:sz w:val="28"/>
        </w:rPr>
        <w:t xml:space="preserve">
              және кокс транспортерлерiн жинаушы              12 </w:t>
      </w:r>
    </w:p>
    <w:p>
      <w:pPr>
        <w:spacing w:after="0"/>
        <w:ind w:left="0"/>
        <w:jc w:val="both"/>
      </w:pPr>
      <w:r>
        <w:rPr>
          <w:rFonts w:ascii="Times New Roman"/>
          <w:b w:val="false"/>
          <w:i w:val="false"/>
          <w:color w:val="000000"/>
          <w:sz w:val="28"/>
        </w:rPr>
        <w:t xml:space="preserve">
      538.    Нафталиндi ораушы                               12 </w:t>
      </w:r>
    </w:p>
    <w:p>
      <w:pPr>
        <w:spacing w:after="0"/>
        <w:ind w:left="0"/>
        <w:jc w:val="both"/>
      </w:pPr>
      <w:r>
        <w:rPr>
          <w:rFonts w:ascii="Times New Roman"/>
          <w:b w:val="false"/>
          <w:i w:val="false"/>
          <w:color w:val="000000"/>
          <w:sz w:val="28"/>
        </w:rPr>
        <w:t xml:space="preserve">
      539.    Көмiр дайындау цехында iстейтiн </w:t>
      </w:r>
    </w:p>
    <w:p>
      <w:pPr>
        <w:spacing w:after="0"/>
        <w:ind w:left="0"/>
        <w:jc w:val="both"/>
      </w:pPr>
      <w:r>
        <w:rPr>
          <w:rFonts w:ascii="Times New Roman"/>
          <w:b w:val="false"/>
          <w:i w:val="false"/>
          <w:color w:val="000000"/>
          <w:sz w:val="28"/>
        </w:rPr>
        <w:t xml:space="preserve">
              фильтрлеушi (фильтровщик)                        6 </w:t>
      </w:r>
    </w:p>
    <w:p>
      <w:pPr>
        <w:spacing w:after="0"/>
        <w:ind w:left="0"/>
        <w:jc w:val="both"/>
      </w:pPr>
      <w:r>
        <w:rPr>
          <w:rFonts w:ascii="Times New Roman"/>
          <w:b w:val="false"/>
          <w:i w:val="false"/>
          <w:color w:val="000000"/>
          <w:sz w:val="28"/>
        </w:rPr>
        <w:t xml:space="preserve">
      540.    Шайыр айдау цехтарында iстейтiн антрацендi </w:t>
      </w:r>
    </w:p>
    <w:p>
      <w:pPr>
        <w:spacing w:after="0"/>
        <w:ind w:left="0"/>
        <w:jc w:val="both"/>
      </w:pPr>
      <w:r>
        <w:rPr>
          <w:rFonts w:ascii="Times New Roman"/>
          <w:b w:val="false"/>
          <w:i w:val="false"/>
          <w:color w:val="000000"/>
          <w:sz w:val="28"/>
        </w:rPr>
        <w:t xml:space="preserve">
              фильтрлеушi                                     12 </w:t>
      </w:r>
    </w:p>
    <w:p>
      <w:pPr>
        <w:spacing w:after="0"/>
        <w:ind w:left="0"/>
        <w:jc w:val="both"/>
      </w:pPr>
      <w:r>
        <w:rPr>
          <w:rFonts w:ascii="Times New Roman"/>
          <w:b w:val="false"/>
          <w:i w:val="false"/>
          <w:color w:val="000000"/>
          <w:sz w:val="28"/>
        </w:rPr>
        <w:t xml:space="preserve">
      541.    Көмiр дайындау цехында iстейтiн флотатор         6 </w:t>
      </w:r>
    </w:p>
    <w:p>
      <w:pPr>
        <w:spacing w:after="0"/>
        <w:ind w:left="0"/>
        <w:jc w:val="both"/>
      </w:pPr>
      <w:r>
        <w:rPr>
          <w:rFonts w:ascii="Times New Roman"/>
          <w:b w:val="false"/>
          <w:i w:val="false"/>
          <w:color w:val="000000"/>
          <w:sz w:val="28"/>
        </w:rPr>
        <w:t xml:space="preserve">
      542.    Көмiр дайындау цехында iстейтiн центрифугашы     6 </w:t>
      </w:r>
    </w:p>
    <w:p>
      <w:pPr>
        <w:spacing w:after="0"/>
        <w:ind w:left="0"/>
        <w:jc w:val="both"/>
      </w:pPr>
      <w:r>
        <w:rPr>
          <w:rFonts w:ascii="Times New Roman"/>
          <w:b w:val="false"/>
          <w:i w:val="false"/>
          <w:color w:val="000000"/>
          <w:sz w:val="28"/>
        </w:rPr>
        <w:t xml:space="preserve">
      543.    Кокстеудiң химиялық өнiмдерiн ұстау цехында </w:t>
      </w:r>
    </w:p>
    <w:p>
      <w:pPr>
        <w:spacing w:after="0"/>
        <w:ind w:left="0"/>
        <w:jc w:val="both"/>
      </w:pPr>
      <w:r>
        <w:rPr>
          <w:rFonts w:ascii="Times New Roman"/>
          <w:b w:val="false"/>
          <w:i w:val="false"/>
          <w:color w:val="000000"/>
          <w:sz w:val="28"/>
        </w:rPr>
        <w:t xml:space="preserve">
              аппаратураны тазалайтын тазалаушы               12 </w:t>
      </w:r>
    </w:p>
    <w:p>
      <w:pPr>
        <w:spacing w:after="0"/>
        <w:ind w:left="0"/>
        <w:jc w:val="both"/>
      </w:pPr>
      <w:r>
        <w:rPr>
          <w:rFonts w:ascii="Times New Roman"/>
          <w:b w:val="false"/>
          <w:i w:val="false"/>
          <w:color w:val="000000"/>
          <w:sz w:val="28"/>
        </w:rPr>
        <w:t xml:space="preserve">
      544.    Көмiр дайындау цехында iстейтiн </w:t>
      </w:r>
    </w:p>
    <w:p>
      <w:pPr>
        <w:spacing w:after="0"/>
        <w:ind w:left="0"/>
        <w:jc w:val="both"/>
      </w:pPr>
      <w:r>
        <w:rPr>
          <w:rFonts w:ascii="Times New Roman"/>
          <w:b w:val="false"/>
          <w:i w:val="false"/>
          <w:color w:val="000000"/>
          <w:sz w:val="28"/>
        </w:rPr>
        <w:t xml:space="preserve">
              бункерлердi тазалаушы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545.    Негiзгi өндiрiстiк жұмысшылардың көпшiлiгi </w:t>
      </w:r>
    </w:p>
    <w:p>
      <w:pPr>
        <w:spacing w:after="0"/>
        <w:ind w:left="0"/>
        <w:jc w:val="both"/>
      </w:pPr>
      <w:r>
        <w:rPr>
          <w:rFonts w:ascii="Times New Roman"/>
          <w:b w:val="false"/>
          <w:i w:val="false"/>
          <w:color w:val="000000"/>
          <w:sz w:val="28"/>
        </w:rPr>
        <w:t xml:space="preserve">
              зиянды еңбек жағдайына байланысты қосымша </w:t>
      </w:r>
    </w:p>
    <w:p>
      <w:pPr>
        <w:spacing w:after="0"/>
        <w:ind w:left="0"/>
        <w:jc w:val="both"/>
      </w:pPr>
      <w:r>
        <w:rPr>
          <w:rFonts w:ascii="Times New Roman"/>
          <w:b w:val="false"/>
          <w:i w:val="false"/>
          <w:color w:val="000000"/>
          <w:sz w:val="28"/>
        </w:rPr>
        <w:t xml:space="preserve">
              демалыс алатын жұмыс учаскелерiнде </w:t>
      </w:r>
    </w:p>
    <w:p>
      <w:pPr>
        <w:spacing w:after="0"/>
        <w:ind w:left="0"/>
        <w:jc w:val="both"/>
      </w:pPr>
      <w:r>
        <w:rPr>
          <w:rFonts w:ascii="Times New Roman"/>
          <w:b w:val="false"/>
          <w:i w:val="false"/>
          <w:color w:val="000000"/>
          <w:sz w:val="28"/>
        </w:rPr>
        <w:t xml:space="preserve">
              тiкелей iстейтiн мастер, аға мастер, </w:t>
      </w:r>
    </w:p>
    <w:p>
      <w:pPr>
        <w:spacing w:after="0"/>
        <w:ind w:left="0"/>
        <w:jc w:val="both"/>
      </w:pPr>
      <w:r>
        <w:rPr>
          <w:rFonts w:ascii="Times New Roman"/>
          <w:b w:val="false"/>
          <w:i w:val="false"/>
          <w:color w:val="000000"/>
          <w:sz w:val="28"/>
        </w:rPr>
        <w:t xml:space="preserve">
              ауысым бастығы: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ФЕРРЕОСПЛАВ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546.    Автоклавшы                                      12 </w:t>
      </w:r>
    </w:p>
    <w:p>
      <w:pPr>
        <w:spacing w:after="0"/>
        <w:ind w:left="0"/>
        <w:jc w:val="both"/>
      </w:pPr>
      <w:r>
        <w:rPr>
          <w:rFonts w:ascii="Times New Roman"/>
          <w:b w:val="false"/>
          <w:i w:val="false"/>
          <w:color w:val="000000"/>
          <w:sz w:val="28"/>
        </w:rPr>
        <w:t xml:space="preserve">
      547.    Вакуумтермикалық пештiң аппаратшысы             12 </w:t>
      </w:r>
    </w:p>
    <w:p>
      <w:pPr>
        <w:spacing w:after="0"/>
        <w:ind w:left="0"/>
        <w:jc w:val="both"/>
      </w:pPr>
      <w:r>
        <w:rPr>
          <w:rFonts w:ascii="Times New Roman"/>
          <w:b w:val="false"/>
          <w:i w:val="false"/>
          <w:color w:val="000000"/>
          <w:sz w:val="28"/>
        </w:rPr>
        <w:t xml:space="preserve">
      548.    Электролиттi хром өндiрiсiнде хром </w:t>
      </w:r>
    </w:p>
    <w:p>
      <w:pPr>
        <w:spacing w:after="0"/>
        <w:ind w:left="0"/>
        <w:jc w:val="both"/>
      </w:pPr>
      <w:r>
        <w:rPr>
          <w:rFonts w:ascii="Times New Roman"/>
          <w:b w:val="false"/>
          <w:i w:val="false"/>
          <w:color w:val="000000"/>
          <w:sz w:val="28"/>
        </w:rPr>
        <w:t xml:space="preserve">
              күйдiретiн аппаратшы                            12 </w:t>
      </w:r>
    </w:p>
    <w:p>
      <w:pPr>
        <w:spacing w:after="0"/>
        <w:ind w:left="0"/>
        <w:jc w:val="both"/>
      </w:pPr>
      <w:r>
        <w:rPr>
          <w:rFonts w:ascii="Times New Roman"/>
          <w:b w:val="false"/>
          <w:i w:val="false"/>
          <w:color w:val="000000"/>
          <w:sz w:val="28"/>
        </w:rPr>
        <w:t xml:space="preserve">
      549.    Электролиттi хром өндiрiсiндегi электролиз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550.    Электролиттi хром өндiрiсiндегi </w:t>
      </w:r>
    </w:p>
    <w:p>
      <w:pPr>
        <w:spacing w:after="0"/>
        <w:ind w:left="0"/>
        <w:jc w:val="both"/>
      </w:pPr>
      <w:r>
        <w:rPr>
          <w:rFonts w:ascii="Times New Roman"/>
          <w:b w:val="false"/>
          <w:i w:val="false"/>
          <w:color w:val="000000"/>
          <w:sz w:val="28"/>
        </w:rPr>
        <w:t xml:space="preserve">
              шөгiндi аппаратшысы                             12 </w:t>
      </w:r>
    </w:p>
    <w:p>
      <w:pPr>
        <w:spacing w:after="0"/>
        <w:ind w:left="0"/>
        <w:jc w:val="both"/>
      </w:pPr>
      <w:r>
        <w:rPr>
          <w:rFonts w:ascii="Times New Roman"/>
          <w:b w:val="false"/>
          <w:i w:val="false"/>
          <w:color w:val="000000"/>
          <w:sz w:val="28"/>
        </w:rPr>
        <w:t xml:space="preserve">
      551.    Өндiрiс процесiндегi шикiзатты, жартылай </w:t>
      </w:r>
    </w:p>
    <w:p>
      <w:pPr>
        <w:spacing w:after="0"/>
        <w:ind w:left="0"/>
        <w:jc w:val="both"/>
      </w:pPr>
      <w:r>
        <w:rPr>
          <w:rFonts w:ascii="Times New Roman"/>
          <w:b w:val="false"/>
          <w:i w:val="false"/>
          <w:color w:val="000000"/>
          <w:sz w:val="28"/>
        </w:rPr>
        <w:t xml:space="preserve">
              фабрикатты жылжыту жөнiндегi бригадир            6 </w:t>
      </w:r>
    </w:p>
    <w:p>
      <w:pPr>
        <w:spacing w:after="0"/>
        <w:ind w:left="0"/>
        <w:jc w:val="both"/>
      </w:pPr>
      <w:r>
        <w:rPr>
          <w:rFonts w:ascii="Times New Roman"/>
          <w:b w:val="false"/>
          <w:i w:val="false"/>
          <w:color w:val="000000"/>
          <w:sz w:val="28"/>
        </w:rPr>
        <w:t xml:space="preserve">
      552.    Ферросплавты бөлiп құю және бөлуде iстейтiн </w:t>
      </w:r>
    </w:p>
    <w:p>
      <w:pPr>
        <w:spacing w:after="0"/>
        <w:ind w:left="0"/>
        <w:jc w:val="both"/>
      </w:pPr>
      <w:r>
        <w:rPr>
          <w:rFonts w:ascii="Times New Roman"/>
          <w:b w:val="false"/>
          <w:i w:val="false"/>
          <w:color w:val="000000"/>
          <w:sz w:val="28"/>
        </w:rPr>
        <w:t xml:space="preserve">
              металл мен дайын өнiмдi өңдеу, сорттау, </w:t>
      </w:r>
    </w:p>
    <w:p>
      <w:pPr>
        <w:spacing w:after="0"/>
        <w:ind w:left="0"/>
        <w:jc w:val="both"/>
      </w:pPr>
      <w:r>
        <w:rPr>
          <w:rFonts w:ascii="Times New Roman"/>
          <w:b w:val="false"/>
          <w:i w:val="false"/>
          <w:color w:val="000000"/>
          <w:sz w:val="28"/>
        </w:rPr>
        <w:t xml:space="preserve">
              қабылдау, тапсыру, пакеттеу және орау </w:t>
      </w:r>
    </w:p>
    <w:p>
      <w:pPr>
        <w:spacing w:after="0"/>
        <w:ind w:left="0"/>
        <w:jc w:val="both"/>
      </w:pPr>
      <w:r>
        <w:rPr>
          <w:rFonts w:ascii="Times New Roman"/>
          <w:b w:val="false"/>
          <w:i w:val="false"/>
          <w:color w:val="000000"/>
          <w:sz w:val="28"/>
        </w:rPr>
        <w:t xml:space="preserve">
              бригадирi: </w:t>
      </w:r>
    </w:p>
    <w:p>
      <w:pPr>
        <w:spacing w:after="0"/>
        <w:ind w:left="0"/>
        <w:jc w:val="both"/>
      </w:pPr>
      <w:r>
        <w:rPr>
          <w:rFonts w:ascii="Times New Roman"/>
          <w:b w:val="false"/>
          <w:i w:val="false"/>
          <w:color w:val="000000"/>
          <w:sz w:val="28"/>
        </w:rPr>
        <w:t xml:space="preserve">
              1) ыстық пролетте                               12 </w:t>
      </w:r>
    </w:p>
    <w:p>
      <w:pPr>
        <w:spacing w:after="0"/>
        <w:ind w:left="0"/>
        <w:jc w:val="both"/>
      </w:pPr>
      <w:r>
        <w:rPr>
          <w:rFonts w:ascii="Times New Roman"/>
          <w:b w:val="false"/>
          <w:i w:val="false"/>
          <w:color w:val="000000"/>
          <w:sz w:val="28"/>
        </w:rPr>
        <w:t xml:space="preserve">
              2) суыған пролетте                               6 </w:t>
      </w:r>
    </w:p>
    <w:p>
      <w:pPr>
        <w:spacing w:after="0"/>
        <w:ind w:left="0"/>
        <w:jc w:val="both"/>
      </w:pPr>
      <w:r>
        <w:rPr>
          <w:rFonts w:ascii="Times New Roman"/>
          <w:b w:val="false"/>
          <w:i w:val="false"/>
          <w:color w:val="000000"/>
          <w:sz w:val="28"/>
        </w:rPr>
        <w:t xml:space="preserve">
      553.    Үйiндiлерде шлакты түсiрушi                     12 </w:t>
      </w:r>
    </w:p>
    <w:p>
      <w:pPr>
        <w:spacing w:after="0"/>
        <w:ind w:left="0"/>
        <w:jc w:val="both"/>
      </w:pPr>
      <w:r>
        <w:rPr>
          <w:rFonts w:ascii="Times New Roman"/>
          <w:b w:val="false"/>
          <w:i w:val="false"/>
          <w:color w:val="000000"/>
          <w:sz w:val="28"/>
        </w:rPr>
        <w:t xml:space="preserve">
      554.    Пештерден әктi түсiрушi                         12 </w:t>
      </w:r>
    </w:p>
    <w:p>
      <w:pPr>
        <w:spacing w:after="0"/>
        <w:ind w:left="0"/>
        <w:jc w:val="both"/>
      </w:pPr>
      <w:r>
        <w:rPr>
          <w:rFonts w:ascii="Times New Roman"/>
          <w:b w:val="false"/>
          <w:i w:val="false"/>
          <w:color w:val="000000"/>
          <w:sz w:val="28"/>
        </w:rPr>
        <w:t xml:space="preserve">
      555.    Кожухтар өсiрумен айналысатын газбен </w:t>
      </w:r>
    </w:p>
    <w:p>
      <w:pPr>
        <w:spacing w:after="0"/>
        <w:ind w:left="0"/>
        <w:jc w:val="both"/>
      </w:pPr>
      <w:r>
        <w:rPr>
          <w:rFonts w:ascii="Times New Roman"/>
          <w:b w:val="false"/>
          <w:i w:val="false"/>
          <w:color w:val="000000"/>
          <w:sz w:val="28"/>
        </w:rPr>
        <w:t xml:space="preserve">
              дәнекерлеушi: </w:t>
      </w:r>
    </w:p>
    <w:p>
      <w:pPr>
        <w:spacing w:after="0"/>
        <w:ind w:left="0"/>
        <w:jc w:val="both"/>
      </w:pPr>
      <w:r>
        <w:rPr>
          <w:rFonts w:ascii="Times New Roman"/>
          <w:b w:val="false"/>
          <w:i w:val="false"/>
          <w:color w:val="000000"/>
          <w:sz w:val="28"/>
        </w:rPr>
        <w:t xml:space="preserve">
              1) кремний балқытпаларын балқытатын ашық </w:t>
      </w:r>
    </w:p>
    <w:p>
      <w:pPr>
        <w:spacing w:after="0"/>
        <w:ind w:left="0"/>
        <w:jc w:val="both"/>
      </w:pPr>
      <w:r>
        <w:rPr>
          <w:rFonts w:ascii="Times New Roman"/>
          <w:b w:val="false"/>
          <w:i w:val="false"/>
          <w:color w:val="000000"/>
          <w:sz w:val="28"/>
        </w:rPr>
        <w:t xml:space="preserve">
              доғалы пештердегi                               12     36 </w:t>
      </w:r>
    </w:p>
    <w:p>
      <w:pPr>
        <w:spacing w:after="0"/>
        <w:ind w:left="0"/>
        <w:jc w:val="both"/>
      </w:pPr>
      <w:r>
        <w:rPr>
          <w:rFonts w:ascii="Times New Roman"/>
          <w:b w:val="false"/>
          <w:i w:val="false"/>
          <w:color w:val="000000"/>
          <w:sz w:val="28"/>
        </w:rPr>
        <w:t xml:space="preserve">
              2) басқа балқытпаларды балқыту пештерiнде       12 </w:t>
      </w:r>
    </w:p>
    <w:p>
      <w:pPr>
        <w:spacing w:after="0"/>
        <w:ind w:left="0"/>
        <w:jc w:val="both"/>
      </w:pPr>
      <w:r>
        <w:rPr>
          <w:rFonts w:ascii="Times New Roman"/>
          <w:b w:val="false"/>
          <w:i w:val="false"/>
          <w:color w:val="000000"/>
          <w:sz w:val="28"/>
        </w:rPr>
        <w:t xml:space="preserve">
      556.    Әктi күйдiру цехында iстейтiн </w:t>
      </w:r>
    </w:p>
    <w:p>
      <w:pPr>
        <w:spacing w:after="0"/>
        <w:ind w:left="0"/>
        <w:jc w:val="both"/>
      </w:pPr>
      <w:r>
        <w:rPr>
          <w:rFonts w:ascii="Times New Roman"/>
          <w:b w:val="false"/>
          <w:i w:val="false"/>
          <w:color w:val="000000"/>
          <w:sz w:val="28"/>
        </w:rPr>
        <w:t xml:space="preserve">
              газогенераторщик                                12 </w:t>
      </w:r>
    </w:p>
    <w:p>
      <w:pPr>
        <w:spacing w:after="0"/>
        <w:ind w:left="0"/>
        <w:jc w:val="both"/>
      </w:pPr>
      <w:r>
        <w:rPr>
          <w:rFonts w:ascii="Times New Roman"/>
          <w:b w:val="false"/>
          <w:i w:val="false"/>
          <w:color w:val="000000"/>
          <w:sz w:val="28"/>
        </w:rPr>
        <w:t xml:space="preserve">
      557.    Әктi күйдiру цехында iстейтiн газдан </w:t>
      </w:r>
    </w:p>
    <w:p>
      <w:pPr>
        <w:spacing w:after="0"/>
        <w:ind w:left="0"/>
        <w:jc w:val="both"/>
      </w:pPr>
      <w:r>
        <w:rPr>
          <w:rFonts w:ascii="Times New Roman"/>
          <w:b w:val="false"/>
          <w:i w:val="false"/>
          <w:color w:val="000000"/>
          <w:sz w:val="28"/>
        </w:rPr>
        <w:t xml:space="preserve">
              құтқарушы                                       12 </w:t>
      </w:r>
    </w:p>
    <w:p>
      <w:pPr>
        <w:spacing w:after="0"/>
        <w:ind w:left="0"/>
        <w:jc w:val="both"/>
      </w:pPr>
      <w:r>
        <w:rPr>
          <w:rFonts w:ascii="Times New Roman"/>
          <w:b w:val="false"/>
          <w:i w:val="false"/>
          <w:color w:val="000000"/>
          <w:sz w:val="28"/>
        </w:rPr>
        <w:t xml:space="preserve">
      558.    Ферросплав пештерiнiң көрiкшiсi                 12 </w:t>
      </w:r>
    </w:p>
    <w:p>
      <w:pPr>
        <w:spacing w:after="0"/>
        <w:ind w:left="0"/>
        <w:jc w:val="both"/>
      </w:pPr>
      <w:r>
        <w:rPr>
          <w:rFonts w:ascii="Times New Roman"/>
          <w:b w:val="false"/>
          <w:i w:val="false"/>
          <w:color w:val="000000"/>
          <w:sz w:val="28"/>
        </w:rPr>
        <w:t xml:space="preserve">
      559.    Шихтаны дозалаушы: </w:t>
      </w:r>
    </w:p>
    <w:p>
      <w:pPr>
        <w:spacing w:after="0"/>
        <w:ind w:left="0"/>
        <w:jc w:val="both"/>
      </w:pPr>
      <w:r>
        <w:rPr>
          <w:rFonts w:ascii="Times New Roman"/>
          <w:b w:val="false"/>
          <w:i w:val="false"/>
          <w:color w:val="000000"/>
          <w:sz w:val="28"/>
        </w:rPr>
        <w:t xml:space="preserve">
              1) кремний балқытпалары үшiн                    12     36 </w:t>
      </w:r>
    </w:p>
    <w:p>
      <w:pPr>
        <w:spacing w:after="0"/>
        <w:ind w:left="0"/>
        <w:jc w:val="both"/>
      </w:pPr>
      <w:r>
        <w:rPr>
          <w:rFonts w:ascii="Times New Roman"/>
          <w:b w:val="false"/>
          <w:i w:val="false"/>
          <w:color w:val="000000"/>
          <w:sz w:val="28"/>
        </w:rPr>
        <w:t xml:space="preserve">
              2) басқа балқытпаларды балқыту үшін             12 </w:t>
      </w:r>
    </w:p>
    <w:p>
      <w:pPr>
        <w:spacing w:after="0"/>
        <w:ind w:left="0"/>
        <w:jc w:val="both"/>
      </w:pPr>
      <w:r>
        <w:rPr>
          <w:rFonts w:ascii="Times New Roman"/>
          <w:b w:val="false"/>
          <w:i w:val="false"/>
          <w:color w:val="000000"/>
          <w:sz w:val="28"/>
        </w:rPr>
        <w:t xml:space="preserve">
      560.    Электродты массаны ұнтақтайтын ұнтақтаушы       12 </w:t>
      </w:r>
    </w:p>
    <w:p>
      <w:pPr>
        <w:spacing w:after="0"/>
        <w:ind w:left="0"/>
        <w:jc w:val="both"/>
      </w:pPr>
      <w:r>
        <w:rPr>
          <w:rFonts w:ascii="Times New Roman"/>
          <w:b w:val="false"/>
          <w:i w:val="false"/>
          <w:color w:val="000000"/>
          <w:sz w:val="28"/>
        </w:rPr>
        <w:t xml:space="preserve">
      561.    Ферросплав пен шихтаны ұнтақтайтын ұнтақтаушы   12 </w:t>
      </w:r>
    </w:p>
    <w:p>
      <w:pPr>
        <w:spacing w:after="0"/>
        <w:ind w:left="0"/>
        <w:jc w:val="both"/>
      </w:pPr>
      <w:r>
        <w:rPr>
          <w:rFonts w:ascii="Times New Roman"/>
          <w:b w:val="false"/>
          <w:i w:val="false"/>
          <w:color w:val="000000"/>
          <w:sz w:val="28"/>
        </w:rPr>
        <w:t xml:space="preserve">
      562.    Әк күйдiретiн цехта iстейтiн пеш толтырушы      12 </w:t>
      </w:r>
    </w:p>
    <w:p>
      <w:pPr>
        <w:spacing w:after="0"/>
        <w:ind w:left="0"/>
        <w:jc w:val="both"/>
      </w:pPr>
      <w:r>
        <w:rPr>
          <w:rFonts w:ascii="Times New Roman"/>
          <w:b w:val="false"/>
          <w:i w:val="false"/>
          <w:color w:val="000000"/>
          <w:sz w:val="28"/>
        </w:rPr>
        <w:t xml:space="preserve">
      563.    Электродты массаны өндiруге және қолдануға </w:t>
      </w:r>
    </w:p>
    <w:p>
      <w:pPr>
        <w:spacing w:after="0"/>
        <w:ind w:left="0"/>
        <w:jc w:val="both"/>
      </w:pPr>
      <w:r>
        <w:rPr>
          <w:rFonts w:ascii="Times New Roman"/>
          <w:b w:val="false"/>
          <w:i w:val="false"/>
          <w:color w:val="000000"/>
          <w:sz w:val="28"/>
        </w:rPr>
        <w:t xml:space="preserve">
              жүзеге асыратын кальцинаторшы                   12 </w:t>
      </w:r>
    </w:p>
    <w:p>
      <w:pPr>
        <w:spacing w:after="0"/>
        <w:ind w:left="0"/>
        <w:jc w:val="both"/>
      </w:pPr>
      <w:r>
        <w:rPr>
          <w:rFonts w:ascii="Times New Roman"/>
          <w:b w:val="false"/>
          <w:i w:val="false"/>
          <w:color w:val="000000"/>
          <w:sz w:val="28"/>
        </w:rPr>
        <w:t xml:space="preserve">
      564.    Электролит өндiрiсiнде iстейтiн катодшы         12 </w:t>
      </w:r>
    </w:p>
    <w:p>
      <w:pPr>
        <w:spacing w:after="0"/>
        <w:ind w:left="0"/>
        <w:jc w:val="both"/>
      </w:pPr>
      <w:r>
        <w:rPr>
          <w:rFonts w:ascii="Times New Roman"/>
          <w:b w:val="false"/>
          <w:i w:val="false"/>
          <w:color w:val="000000"/>
          <w:sz w:val="28"/>
        </w:rPr>
        <w:t xml:space="preserve">
      565.    Гуммирлеу жұмыстарындағы қышқылдан қорғаушы </w:t>
      </w:r>
    </w:p>
    <w:p>
      <w:pPr>
        <w:spacing w:after="0"/>
        <w:ind w:left="0"/>
        <w:jc w:val="both"/>
      </w:pPr>
      <w:r>
        <w:rPr>
          <w:rFonts w:ascii="Times New Roman"/>
          <w:b w:val="false"/>
          <w:i w:val="false"/>
          <w:color w:val="000000"/>
          <w:sz w:val="28"/>
        </w:rPr>
        <w:t xml:space="preserve">
              (қышқылдан қорғаушы-гуммирлеушi)                12 </w:t>
      </w:r>
    </w:p>
    <w:p>
      <w:pPr>
        <w:spacing w:after="0"/>
        <w:ind w:left="0"/>
        <w:jc w:val="both"/>
      </w:pPr>
      <w:r>
        <w:rPr>
          <w:rFonts w:ascii="Times New Roman"/>
          <w:b w:val="false"/>
          <w:i w:val="false"/>
          <w:color w:val="000000"/>
          <w:sz w:val="28"/>
        </w:rPr>
        <w:t xml:space="preserve">
      566.    Әк күйдiру цехында iстейтiн технологиялық </w:t>
      </w:r>
    </w:p>
    <w:p>
      <w:pPr>
        <w:spacing w:after="0"/>
        <w:ind w:left="0"/>
        <w:jc w:val="both"/>
      </w:pPr>
      <w:r>
        <w:rPr>
          <w:rFonts w:ascii="Times New Roman"/>
          <w:b w:val="false"/>
          <w:i w:val="false"/>
          <w:color w:val="000000"/>
          <w:sz w:val="28"/>
        </w:rPr>
        <w:t xml:space="preserve">
              пештердiң от жағушысы                           12 </w:t>
      </w:r>
    </w:p>
    <w:p>
      <w:pPr>
        <w:spacing w:after="0"/>
        <w:ind w:left="0"/>
        <w:jc w:val="both"/>
      </w:pPr>
      <w:r>
        <w:rPr>
          <w:rFonts w:ascii="Times New Roman"/>
          <w:b w:val="false"/>
          <w:i w:val="false"/>
          <w:color w:val="000000"/>
          <w:sz w:val="28"/>
        </w:rPr>
        <w:t xml:space="preserve">
      567.    Ферросплавты ыстық күйiнде таңбалаушы           12 </w:t>
      </w:r>
    </w:p>
    <w:p>
      <w:pPr>
        <w:spacing w:after="0"/>
        <w:ind w:left="0"/>
        <w:jc w:val="both"/>
      </w:pPr>
      <w:r>
        <w:rPr>
          <w:rFonts w:ascii="Times New Roman"/>
          <w:b w:val="false"/>
          <w:i w:val="false"/>
          <w:color w:val="000000"/>
          <w:sz w:val="28"/>
        </w:rPr>
        <w:t xml:space="preserve">
      568.    Суыту бөлiмдерiнде жұмыс iстейтiн таңбалаушы     6 </w:t>
      </w:r>
    </w:p>
    <w:p>
      <w:pPr>
        <w:spacing w:after="0"/>
        <w:ind w:left="0"/>
        <w:jc w:val="both"/>
      </w:pPr>
      <w:r>
        <w:rPr>
          <w:rFonts w:ascii="Times New Roman"/>
          <w:b w:val="false"/>
          <w:i w:val="false"/>
          <w:color w:val="000000"/>
          <w:sz w:val="28"/>
        </w:rPr>
        <w:t xml:space="preserve">
      569.    Скип көтергiшiнiң машинисi                      12 </w:t>
      </w:r>
    </w:p>
    <w:p>
      <w:pPr>
        <w:spacing w:after="0"/>
        <w:ind w:left="0"/>
        <w:jc w:val="both"/>
      </w:pPr>
      <w:r>
        <w:rPr>
          <w:rFonts w:ascii="Times New Roman"/>
          <w:b w:val="false"/>
          <w:i w:val="false"/>
          <w:color w:val="000000"/>
          <w:sz w:val="28"/>
        </w:rPr>
        <w:t xml:space="preserve">
      570.    Бөлiп құю машинасының машинисi                  12 </w:t>
      </w:r>
    </w:p>
    <w:p>
      <w:pPr>
        <w:spacing w:after="0"/>
        <w:ind w:left="0"/>
        <w:jc w:val="both"/>
      </w:pPr>
      <w:r>
        <w:rPr>
          <w:rFonts w:ascii="Times New Roman"/>
          <w:b w:val="false"/>
          <w:i w:val="false"/>
          <w:color w:val="000000"/>
          <w:sz w:val="28"/>
        </w:rPr>
        <w:t xml:space="preserve">
      571.    Жоғары вакуумды насостарға қызмет </w:t>
      </w:r>
    </w:p>
    <w:p>
      <w:pPr>
        <w:spacing w:after="0"/>
        <w:ind w:left="0"/>
        <w:jc w:val="both"/>
      </w:pPr>
      <w:r>
        <w:rPr>
          <w:rFonts w:ascii="Times New Roman"/>
          <w:b w:val="false"/>
          <w:i w:val="false"/>
          <w:color w:val="000000"/>
          <w:sz w:val="28"/>
        </w:rPr>
        <w:t xml:space="preserve">
              көрсететiн эксгаустер машинисi                  12 </w:t>
      </w:r>
    </w:p>
    <w:p>
      <w:pPr>
        <w:spacing w:after="0"/>
        <w:ind w:left="0"/>
        <w:jc w:val="both"/>
      </w:pPr>
      <w:r>
        <w:rPr>
          <w:rFonts w:ascii="Times New Roman"/>
          <w:b w:val="false"/>
          <w:i w:val="false"/>
          <w:color w:val="000000"/>
          <w:sz w:val="28"/>
        </w:rPr>
        <w:t xml:space="preserve">
      572.    Өндiрiсте антрациттi майдалайтын және </w:t>
      </w:r>
    </w:p>
    <w:p>
      <w:pPr>
        <w:spacing w:after="0"/>
        <w:ind w:left="0"/>
        <w:jc w:val="both"/>
      </w:pPr>
      <w:r>
        <w:rPr>
          <w:rFonts w:ascii="Times New Roman"/>
          <w:b w:val="false"/>
          <w:i w:val="false"/>
          <w:color w:val="000000"/>
          <w:sz w:val="28"/>
        </w:rPr>
        <w:t xml:space="preserve">
              электрод массасын қолданумен айналысатын </w:t>
      </w:r>
    </w:p>
    <w:p>
      <w:pPr>
        <w:spacing w:after="0"/>
        <w:ind w:left="0"/>
        <w:jc w:val="both"/>
      </w:pPr>
      <w:r>
        <w:rPr>
          <w:rFonts w:ascii="Times New Roman"/>
          <w:b w:val="false"/>
          <w:i w:val="false"/>
          <w:color w:val="000000"/>
          <w:sz w:val="28"/>
        </w:rPr>
        <w:t xml:space="preserve">
              машинист                                        12 </w:t>
      </w:r>
    </w:p>
    <w:p>
      <w:pPr>
        <w:spacing w:after="0"/>
        <w:ind w:left="0"/>
        <w:jc w:val="both"/>
      </w:pPr>
      <w:r>
        <w:rPr>
          <w:rFonts w:ascii="Times New Roman"/>
          <w:b w:val="false"/>
          <w:i w:val="false"/>
          <w:color w:val="000000"/>
          <w:sz w:val="28"/>
        </w:rPr>
        <w:t xml:space="preserve">
      573.    Шихта дайындау бөлімінің вагонаудару машинисті  12 </w:t>
      </w:r>
    </w:p>
    <w:p>
      <w:pPr>
        <w:spacing w:after="0"/>
        <w:ind w:left="0"/>
        <w:jc w:val="both"/>
      </w:pPr>
      <w:r>
        <w:rPr>
          <w:rFonts w:ascii="Times New Roman"/>
          <w:b w:val="false"/>
          <w:i w:val="false"/>
          <w:color w:val="000000"/>
          <w:sz w:val="28"/>
        </w:rPr>
        <w:t xml:space="preserve">
      574.    Газбен күйдiретiн әк күйдiрушi                  12 </w:t>
      </w:r>
    </w:p>
    <w:p>
      <w:pPr>
        <w:spacing w:after="0"/>
        <w:ind w:left="0"/>
        <w:jc w:val="both"/>
      </w:pPr>
      <w:r>
        <w:rPr>
          <w:rFonts w:ascii="Times New Roman"/>
          <w:b w:val="false"/>
          <w:i w:val="false"/>
          <w:color w:val="000000"/>
          <w:sz w:val="28"/>
        </w:rPr>
        <w:t xml:space="preserve">
      575.    Күйдіруші: </w:t>
      </w:r>
    </w:p>
    <w:p>
      <w:pPr>
        <w:spacing w:after="0"/>
        <w:ind w:left="0"/>
        <w:jc w:val="both"/>
      </w:pPr>
      <w:r>
        <w:rPr>
          <w:rFonts w:ascii="Times New Roman"/>
          <w:b w:val="false"/>
          <w:i w:val="false"/>
          <w:color w:val="000000"/>
          <w:sz w:val="28"/>
        </w:rPr>
        <w:t xml:space="preserve">
              1) қос тотықты марганецтi мазуттың </w:t>
      </w:r>
    </w:p>
    <w:p>
      <w:pPr>
        <w:spacing w:after="0"/>
        <w:ind w:left="0"/>
        <w:jc w:val="both"/>
      </w:pPr>
      <w:r>
        <w:rPr>
          <w:rFonts w:ascii="Times New Roman"/>
          <w:b w:val="false"/>
          <w:i w:val="false"/>
          <w:color w:val="000000"/>
          <w:sz w:val="28"/>
        </w:rPr>
        <w:t xml:space="preserve">
              көмiрсутектерiмен қалпына келтiрушi             12      36 </w:t>
      </w:r>
    </w:p>
    <w:p>
      <w:pPr>
        <w:spacing w:after="0"/>
        <w:ind w:left="0"/>
        <w:jc w:val="both"/>
      </w:pPr>
      <w:r>
        <w:rPr>
          <w:rFonts w:ascii="Times New Roman"/>
          <w:b w:val="false"/>
          <w:i w:val="false"/>
          <w:color w:val="000000"/>
          <w:sz w:val="28"/>
        </w:rPr>
        <w:t xml:space="preserve">
              2) басқа жұмыстардағы                           12 </w:t>
      </w:r>
    </w:p>
    <w:p>
      <w:pPr>
        <w:spacing w:after="0"/>
        <w:ind w:left="0"/>
        <w:jc w:val="both"/>
      </w:pPr>
      <w:r>
        <w:rPr>
          <w:rFonts w:ascii="Times New Roman"/>
          <w:b w:val="false"/>
          <w:i w:val="false"/>
          <w:color w:val="000000"/>
          <w:sz w:val="28"/>
        </w:rPr>
        <w:t xml:space="preserve">
      576     Шаң-газ ұстайтын қондырғылардың операторы       12 </w:t>
      </w:r>
    </w:p>
    <w:p>
      <w:pPr>
        <w:spacing w:after="0"/>
        <w:ind w:left="0"/>
        <w:jc w:val="both"/>
      </w:pPr>
      <w:r>
        <w:rPr>
          <w:rFonts w:ascii="Times New Roman"/>
          <w:b w:val="false"/>
          <w:i w:val="false"/>
          <w:color w:val="000000"/>
          <w:sz w:val="28"/>
        </w:rPr>
        <w:t xml:space="preserve">
      577.    Электролиттi хром өндiрiсiнде ванналарды </w:t>
      </w:r>
    </w:p>
    <w:p>
      <w:pPr>
        <w:spacing w:after="0"/>
        <w:ind w:left="0"/>
        <w:jc w:val="both"/>
      </w:pPr>
      <w:r>
        <w:rPr>
          <w:rFonts w:ascii="Times New Roman"/>
          <w:b w:val="false"/>
          <w:i w:val="false"/>
          <w:color w:val="000000"/>
          <w:sz w:val="28"/>
        </w:rPr>
        <w:t xml:space="preserve">
              жөндейтiн винипласты дәнекерлеушi               12 </w:t>
      </w:r>
    </w:p>
    <w:p>
      <w:pPr>
        <w:spacing w:after="0"/>
        <w:ind w:left="0"/>
        <w:jc w:val="both"/>
      </w:pPr>
      <w:r>
        <w:rPr>
          <w:rFonts w:ascii="Times New Roman"/>
          <w:b w:val="false"/>
          <w:i w:val="false"/>
          <w:color w:val="000000"/>
          <w:sz w:val="28"/>
        </w:rPr>
        <w:t xml:space="preserve">
      578.    Қорғасынды дәнекерлеушi (қорғасындәнекерлегiш)  12 </w:t>
      </w:r>
    </w:p>
    <w:p>
      <w:pPr>
        <w:spacing w:after="0"/>
        <w:ind w:left="0"/>
        <w:jc w:val="both"/>
      </w:pPr>
      <w:r>
        <w:rPr>
          <w:rFonts w:ascii="Times New Roman"/>
          <w:b w:val="false"/>
          <w:i w:val="false"/>
          <w:color w:val="000000"/>
          <w:sz w:val="28"/>
        </w:rPr>
        <w:t xml:space="preserve">
      579.    Өндiрiстегi және электрод массасын </w:t>
      </w:r>
    </w:p>
    <w:p>
      <w:pPr>
        <w:spacing w:after="0"/>
        <w:ind w:left="0"/>
        <w:jc w:val="both"/>
      </w:pPr>
      <w:r>
        <w:rPr>
          <w:rFonts w:ascii="Times New Roman"/>
          <w:b w:val="false"/>
          <w:i w:val="false"/>
          <w:color w:val="000000"/>
          <w:sz w:val="28"/>
        </w:rPr>
        <w:t xml:space="preserve">
              қолданатын пек балқытушы                        12 </w:t>
      </w:r>
    </w:p>
    <w:p>
      <w:pPr>
        <w:spacing w:after="0"/>
        <w:ind w:left="0"/>
        <w:jc w:val="both"/>
      </w:pPr>
      <w:r>
        <w:rPr>
          <w:rFonts w:ascii="Times New Roman"/>
          <w:b w:val="false"/>
          <w:i w:val="false"/>
          <w:color w:val="000000"/>
          <w:sz w:val="28"/>
        </w:rPr>
        <w:t xml:space="preserve">
      580.    Ферросплав өндiрiсiнде металл-термикалық </w:t>
      </w:r>
    </w:p>
    <w:p>
      <w:pPr>
        <w:spacing w:after="0"/>
        <w:ind w:left="0"/>
        <w:jc w:val="both"/>
      </w:pPr>
      <w:r>
        <w:rPr>
          <w:rFonts w:ascii="Times New Roman"/>
          <w:b w:val="false"/>
          <w:i w:val="false"/>
          <w:color w:val="000000"/>
          <w:sz w:val="28"/>
        </w:rPr>
        <w:t xml:space="preserve">
              өндiрiсте алюминий балқытатын балқытушы         12 </w:t>
      </w:r>
    </w:p>
    <w:p>
      <w:pPr>
        <w:spacing w:after="0"/>
        <w:ind w:left="0"/>
        <w:jc w:val="both"/>
      </w:pPr>
      <w:r>
        <w:rPr>
          <w:rFonts w:ascii="Times New Roman"/>
          <w:b w:val="false"/>
          <w:i w:val="false"/>
          <w:color w:val="000000"/>
          <w:sz w:val="28"/>
        </w:rPr>
        <w:t xml:space="preserve">
      581.    Ванадийдiң бестотығын балқытушы                 12      36 </w:t>
      </w:r>
    </w:p>
    <w:p>
      <w:pPr>
        <w:spacing w:after="0"/>
        <w:ind w:left="0"/>
        <w:jc w:val="both"/>
      </w:pPr>
      <w:r>
        <w:rPr>
          <w:rFonts w:ascii="Times New Roman"/>
          <w:b w:val="false"/>
          <w:i w:val="false"/>
          <w:color w:val="000000"/>
          <w:sz w:val="28"/>
        </w:rPr>
        <w:t xml:space="preserve">
      582.    Ферросплав балқытушы                            12 </w:t>
      </w:r>
    </w:p>
    <w:p>
      <w:pPr>
        <w:spacing w:after="0"/>
        <w:ind w:left="0"/>
        <w:jc w:val="both"/>
      </w:pPr>
      <w:r>
        <w:rPr>
          <w:rFonts w:ascii="Times New Roman"/>
          <w:b w:val="false"/>
          <w:i w:val="false"/>
          <w:color w:val="000000"/>
          <w:sz w:val="28"/>
        </w:rPr>
        <w:t xml:space="preserve">
      583.    Ферросплав пештерiне қызмет көрсететiн </w:t>
      </w:r>
    </w:p>
    <w:p>
      <w:pPr>
        <w:spacing w:after="0"/>
        <w:ind w:left="0"/>
        <w:jc w:val="both"/>
      </w:pPr>
      <w:r>
        <w:rPr>
          <w:rFonts w:ascii="Times New Roman"/>
          <w:b w:val="false"/>
          <w:i w:val="false"/>
          <w:color w:val="000000"/>
          <w:sz w:val="28"/>
        </w:rPr>
        <w:t xml:space="preserve">
              электрмен балқыту пешiнiң пультшiсi              6 </w:t>
      </w:r>
    </w:p>
    <w:p>
      <w:pPr>
        <w:spacing w:after="0"/>
        <w:ind w:left="0"/>
        <w:jc w:val="both"/>
      </w:pPr>
      <w:r>
        <w:rPr>
          <w:rFonts w:ascii="Times New Roman"/>
          <w:b w:val="false"/>
          <w:i w:val="false"/>
          <w:color w:val="000000"/>
          <w:sz w:val="28"/>
        </w:rPr>
        <w:t xml:space="preserve">
      584.    Құрамында молибден бар тозаңды жинайтын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585.    Ашық доғалы пештерде кремний балқытпаларын </w:t>
      </w:r>
    </w:p>
    <w:p>
      <w:pPr>
        <w:spacing w:after="0"/>
        <w:ind w:left="0"/>
        <w:jc w:val="both"/>
      </w:pPr>
      <w:r>
        <w:rPr>
          <w:rFonts w:ascii="Times New Roman"/>
          <w:b w:val="false"/>
          <w:i w:val="false"/>
          <w:color w:val="000000"/>
          <w:sz w:val="28"/>
        </w:rPr>
        <w:t xml:space="preserve">
              балқытатын жұмысшылар                           12      36 </w:t>
      </w:r>
    </w:p>
    <w:p>
      <w:pPr>
        <w:spacing w:after="0"/>
        <w:ind w:left="0"/>
        <w:jc w:val="both"/>
      </w:pPr>
      <w:r>
        <w:rPr>
          <w:rFonts w:ascii="Times New Roman"/>
          <w:b w:val="false"/>
          <w:i w:val="false"/>
          <w:color w:val="000000"/>
          <w:sz w:val="28"/>
        </w:rPr>
        <w:t xml:space="preserve">
      586.    Феррованадий өндiрiсiнде үнемi және </w:t>
      </w:r>
    </w:p>
    <w:p>
      <w:pPr>
        <w:spacing w:after="0"/>
        <w:ind w:left="0"/>
        <w:jc w:val="both"/>
      </w:pPr>
      <w:r>
        <w:rPr>
          <w:rFonts w:ascii="Times New Roman"/>
          <w:b w:val="false"/>
          <w:i w:val="false"/>
          <w:color w:val="000000"/>
          <w:sz w:val="28"/>
        </w:rPr>
        <w:t xml:space="preserve">
              тiкелей iстейтiн жұмысшылар                     12      36 </w:t>
      </w:r>
    </w:p>
    <w:p>
      <w:pPr>
        <w:spacing w:after="0"/>
        <w:ind w:left="0"/>
        <w:jc w:val="both"/>
      </w:pPr>
      <w:r>
        <w:rPr>
          <w:rFonts w:ascii="Times New Roman"/>
          <w:b w:val="false"/>
          <w:i w:val="false"/>
          <w:color w:val="000000"/>
          <w:sz w:val="28"/>
        </w:rPr>
        <w:t xml:space="preserve">
      587.    Алюминий-термикалық әдiспен металды хром </w:t>
      </w:r>
    </w:p>
    <w:p>
      <w:pPr>
        <w:spacing w:after="0"/>
        <w:ind w:left="0"/>
        <w:jc w:val="both"/>
      </w:pPr>
      <w:r>
        <w:rPr>
          <w:rFonts w:ascii="Times New Roman"/>
          <w:b w:val="false"/>
          <w:i w:val="false"/>
          <w:color w:val="000000"/>
          <w:sz w:val="28"/>
        </w:rPr>
        <w:t xml:space="preserve">
              және құрамында хром бар балқытпаларды алумен </w:t>
      </w:r>
    </w:p>
    <w:p>
      <w:pPr>
        <w:spacing w:after="0"/>
        <w:ind w:left="0"/>
        <w:jc w:val="both"/>
      </w:pPr>
      <w:r>
        <w:rPr>
          <w:rFonts w:ascii="Times New Roman"/>
          <w:b w:val="false"/>
          <w:i w:val="false"/>
          <w:color w:val="000000"/>
          <w:sz w:val="28"/>
        </w:rPr>
        <w:t xml:space="preserve">
              үнемi және тiкелей айналысатын жұмысшылар       12      36 </w:t>
      </w:r>
    </w:p>
    <w:p>
      <w:pPr>
        <w:spacing w:after="0"/>
        <w:ind w:left="0"/>
        <w:jc w:val="both"/>
      </w:pPr>
      <w:r>
        <w:rPr>
          <w:rFonts w:ascii="Times New Roman"/>
          <w:b w:val="false"/>
          <w:i w:val="false"/>
          <w:color w:val="000000"/>
          <w:sz w:val="28"/>
        </w:rPr>
        <w:t xml:space="preserve">
      588.    Ферросплавтарды бөлушi                          12 </w:t>
      </w:r>
    </w:p>
    <w:p>
      <w:pPr>
        <w:spacing w:after="0"/>
        <w:ind w:left="0"/>
        <w:jc w:val="both"/>
      </w:pPr>
      <w:r>
        <w:rPr>
          <w:rFonts w:ascii="Times New Roman"/>
          <w:b w:val="false"/>
          <w:i w:val="false"/>
          <w:color w:val="000000"/>
          <w:sz w:val="28"/>
        </w:rPr>
        <w:t xml:space="preserve">
      589.    Ферросплав өндiрiсiнде электродты массамен </w:t>
      </w:r>
    </w:p>
    <w:p>
      <w:pPr>
        <w:spacing w:after="0"/>
        <w:ind w:left="0"/>
        <w:jc w:val="both"/>
      </w:pPr>
      <w:r>
        <w:rPr>
          <w:rFonts w:ascii="Times New Roman"/>
          <w:b w:val="false"/>
          <w:i w:val="false"/>
          <w:color w:val="000000"/>
          <w:sz w:val="28"/>
        </w:rPr>
        <w:t xml:space="preserve">
              жұмыс iстейтiн араластырушы                     12 </w:t>
      </w:r>
    </w:p>
    <w:p>
      <w:pPr>
        <w:spacing w:after="0"/>
        <w:ind w:left="0"/>
        <w:jc w:val="both"/>
      </w:pPr>
      <w:r>
        <w:rPr>
          <w:rFonts w:ascii="Times New Roman"/>
          <w:b w:val="false"/>
          <w:i w:val="false"/>
          <w:color w:val="000000"/>
          <w:sz w:val="28"/>
        </w:rPr>
        <w:t xml:space="preserve">
      590.    Кептiрушi                                       12 </w:t>
      </w:r>
    </w:p>
    <w:p>
      <w:pPr>
        <w:spacing w:after="0"/>
        <w:ind w:left="0"/>
        <w:jc w:val="both"/>
      </w:pPr>
      <w:r>
        <w:rPr>
          <w:rFonts w:ascii="Times New Roman"/>
          <w:b w:val="false"/>
          <w:i w:val="false"/>
          <w:color w:val="000000"/>
          <w:sz w:val="28"/>
        </w:rPr>
        <w:t xml:space="preserve">
      591.    Әк күйдiру цехында iстейтiн тасымалдаушы        12 </w:t>
      </w:r>
    </w:p>
    <w:p>
      <w:pPr>
        <w:spacing w:after="0"/>
        <w:ind w:left="0"/>
        <w:jc w:val="both"/>
      </w:pPr>
      <w:r>
        <w:rPr>
          <w:rFonts w:ascii="Times New Roman"/>
          <w:b w:val="false"/>
          <w:i w:val="false"/>
          <w:color w:val="000000"/>
          <w:sz w:val="28"/>
        </w:rPr>
        <w:t xml:space="preserve">
      592.    Ферросплавтарды орайтын орналастырушы-ораушы    12 </w:t>
      </w:r>
    </w:p>
    <w:p>
      <w:pPr>
        <w:spacing w:after="0"/>
        <w:ind w:left="0"/>
        <w:jc w:val="both"/>
      </w:pPr>
      <w:r>
        <w:rPr>
          <w:rFonts w:ascii="Times New Roman"/>
          <w:b w:val="false"/>
          <w:i w:val="false"/>
          <w:color w:val="000000"/>
          <w:sz w:val="28"/>
        </w:rPr>
        <w:t xml:space="preserve">
      593.    Электродты массаны өндiруде және қолдануда </w:t>
      </w:r>
    </w:p>
    <w:p>
      <w:pPr>
        <w:spacing w:after="0"/>
        <w:ind w:left="0"/>
        <w:jc w:val="both"/>
      </w:pPr>
      <w:r>
        <w:rPr>
          <w:rFonts w:ascii="Times New Roman"/>
          <w:b w:val="false"/>
          <w:i w:val="false"/>
          <w:color w:val="000000"/>
          <w:sz w:val="28"/>
        </w:rPr>
        <w:t xml:space="preserve">
              iстейтiн электродты және анодты массаның </w:t>
      </w:r>
    </w:p>
    <w:p>
      <w:pPr>
        <w:spacing w:after="0"/>
        <w:ind w:left="0"/>
        <w:jc w:val="both"/>
      </w:pPr>
      <w:r>
        <w:rPr>
          <w:rFonts w:ascii="Times New Roman"/>
          <w:b w:val="false"/>
          <w:i w:val="false"/>
          <w:color w:val="000000"/>
          <w:sz w:val="28"/>
        </w:rPr>
        <w:t xml:space="preserve">
              қалыптаушысы                                    12 </w:t>
      </w:r>
    </w:p>
    <w:p>
      <w:pPr>
        <w:spacing w:after="0"/>
        <w:ind w:left="0"/>
        <w:jc w:val="both"/>
      </w:pPr>
      <w:r>
        <w:rPr>
          <w:rFonts w:ascii="Times New Roman"/>
          <w:b w:val="false"/>
          <w:i w:val="false"/>
          <w:color w:val="000000"/>
          <w:sz w:val="28"/>
        </w:rPr>
        <w:t xml:space="preserve">
      594.    Ферросплавтарды тазалаушы                       12 </w:t>
      </w:r>
    </w:p>
    <w:p>
      <w:pPr>
        <w:spacing w:after="0"/>
        <w:ind w:left="0"/>
        <w:jc w:val="both"/>
      </w:pPr>
      <w:r>
        <w:rPr>
          <w:rFonts w:ascii="Times New Roman"/>
          <w:b w:val="false"/>
          <w:i w:val="false"/>
          <w:color w:val="000000"/>
          <w:sz w:val="28"/>
        </w:rPr>
        <w:t xml:space="preserve">
      595.    Шихта дайындаумен айналысатын шихтасы: </w:t>
      </w:r>
    </w:p>
    <w:p>
      <w:pPr>
        <w:spacing w:after="0"/>
        <w:ind w:left="0"/>
        <w:jc w:val="both"/>
      </w:pPr>
      <w:r>
        <w:rPr>
          <w:rFonts w:ascii="Times New Roman"/>
          <w:b w:val="false"/>
          <w:i w:val="false"/>
          <w:color w:val="000000"/>
          <w:sz w:val="28"/>
        </w:rPr>
        <w:t xml:space="preserve">
              1) кремнийлi балқытпаларды балқыту үшiн         12      36 </w:t>
      </w:r>
    </w:p>
    <w:p>
      <w:pPr>
        <w:spacing w:after="0"/>
        <w:ind w:left="0"/>
        <w:jc w:val="both"/>
      </w:pPr>
      <w:r>
        <w:rPr>
          <w:rFonts w:ascii="Times New Roman"/>
          <w:b w:val="false"/>
          <w:i w:val="false"/>
          <w:color w:val="000000"/>
          <w:sz w:val="28"/>
        </w:rPr>
        <w:t xml:space="preserve">
              2) басқа балқытпаларды балқыту үшін             12 </w:t>
      </w:r>
    </w:p>
    <w:p>
      <w:pPr>
        <w:spacing w:after="0"/>
        <w:ind w:left="0"/>
        <w:jc w:val="both"/>
      </w:pPr>
      <w:r>
        <w:rPr>
          <w:rFonts w:ascii="Times New Roman"/>
          <w:b w:val="false"/>
          <w:i w:val="false"/>
          <w:color w:val="000000"/>
          <w:sz w:val="28"/>
        </w:rPr>
        <w:t xml:space="preserve">
      596.    Сулы ерiтiндiлердiң электролизшiсi              12 </w:t>
      </w:r>
    </w:p>
    <w:p>
      <w:pPr>
        <w:spacing w:after="0"/>
        <w:ind w:left="0"/>
        <w:jc w:val="both"/>
      </w:pPr>
      <w:r>
        <w:rPr>
          <w:rFonts w:ascii="Times New Roman"/>
          <w:b w:val="false"/>
          <w:i w:val="false"/>
          <w:color w:val="000000"/>
          <w:sz w:val="28"/>
        </w:rPr>
        <w:t xml:space="preserve">
      597.    Электрод массасын өндiруде және </w:t>
      </w:r>
    </w:p>
    <w:p>
      <w:pPr>
        <w:spacing w:after="0"/>
        <w:ind w:left="0"/>
        <w:jc w:val="both"/>
      </w:pPr>
      <w:r>
        <w:rPr>
          <w:rFonts w:ascii="Times New Roman"/>
          <w:b w:val="false"/>
          <w:i w:val="false"/>
          <w:color w:val="000000"/>
          <w:sz w:val="28"/>
        </w:rPr>
        <w:t xml:space="preserve">
              қолдануда iстейтiн электродшы                   12 </w:t>
      </w:r>
    </w:p>
    <w:p>
      <w:pPr>
        <w:spacing w:after="0"/>
        <w:ind w:left="0"/>
        <w:jc w:val="both"/>
      </w:pPr>
      <w:r>
        <w:rPr>
          <w:rFonts w:ascii="Times New Roman"/>
          <w:b w:val="false"/>
          <w:i w:val="false"/>
          <w:color w:val="000000"/>
          <w:sz w:val="28"/>
        </w:rPr>
        <w:t xml:space="preserve">
      598.    Сынапты вентильдердi теретiн жылу </w:t>
      </w:r>
    </w:p>
    <w:p>
      <w:pPr>
        <w:spacing w:after="0"/>
        <w:ind w:left="0"/>
        <w:jc w:val="both"/>
      </w:pPr>
      <w:r>
        <w:rPr>
          <w:rFonts w:ascii="Times New Roman"/>
          <w:b w:val="false"/>
          <w:i w:val="false"/>
          <w:color w:val="000000"/>
          <w:sz w:val="28"/>
        </w:rPr>
        <w:t xml:space="preserve">
              техникалық бақылау және жылу процестерi </w:t>
      </w:r>
    </w:p>
    <w:p>
      <w:pPr>
        <w:spacing w:after="0"/>
        <w:ind w:left="0"/>
        <w:jc w:val="both"/>
      </w:pPr>
      <w:r>
        <w:rPr>
          <w:rFonts w:ascii="Times New Roman"/>
          <w:b w:val="false"/>
          <w:i w:val="false"/>
          <w:color w:val="000000"/>
          <w:sz w:val="28"/>
        </w:rPr>
        <w:t xml:space="preserve">
              автоматикасын жөндейтiн электрослесарь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599.    Негiзгi өндiрiстiк жұмысшылардың көпшiлiгi </w:t>
      </w:r>
    </w:p>
    <w:p>
      <w:pPr>
        <w:spacing w:after="0"/>
        <w:ind w:left="0"/>
        <w:jc w:val="both"/>
      </w:pPr>
      <w:r>
        <w:rPr>
          <w:rFonts w:ascii="Times New Roman"/>
          <w:b w:val="false"/>
          <w:i w:val="false"/>
          <w:color w:val="000000"/>
          <w:sz w:val="28"/>
        </w:rPr>
        <w:t xml:space="preserve">
              зиянды еңбек жағдайына байланысты қосымша </w:t>
      </w:r>
    </w:p>
    <w:p>
      <w:pPr>
        <w:spacing w:after="0"/>
        <w:ind w:left="0"/>
        <w:jc w:val="both"/>
      </w:pPr>
      <w:r>
        <w:rPr>
          <w:rFonts w:ascii="Times New Roman"/>
          <w:b w:val="false"/>
          <w:i w:val="false"/>
          <w:color w:val="000000"/>
          <w:sz w:val="28"/>
        </w:rPr>
        <w:t xml:space="preserve">
              демалыс алатын, тiкелей ферросплав </w:t>
      </w:r>
    </w:p>
    <w:p>
      <w:pPr>
        <w:spacing w:after="0"/>
        <w:ind w:left="0"/>
        <w:jc w:val="both"/>
      </w:pPr>
      <w:r>
        <w:rPr>
          <w:rFonts w:ascii="Times New Roman"/>
          <w:b w:val="false"/>
          <w:i w:val="false"/>
          <w:color w:val="000000"/>
          <w:sz w:val="28"/>
        </w:rPr>
        <w:t xml:space="preserve">
              өндiрiсiндегi жұмыс учаскелерiнде iстейтiн </w:t>
      </w:r>
    </w:p>
    <w:p>
      <w:pPr>
        <w:spacing w:after="0"/>
        <w:ind w:left="0"/>
        <w:jc w:val="both"/>
      </w:pPr>
      <w:r>
        <w:rPr>
          <w:rFonts w:ascii="Times New Roman"/>
          <w:b w:val="false"/>
          <w:i w:val="false"/>
          <w:color w:val="000000"/>
          <w:sz w:val="28"/>
        </w:rPr>
        <w:t xml:space="preserve">
              мастер, аға мастер, ауысым бастығы: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p>
      <w:pPr>
        <w:spacing w:after="0"/>
        <w:ind w:left="0"/>
        <w:jc w:val="both"/>
      </w:pPr>
      <w:r>
        <w:rPr>
          <w:rFonts w:ascii="Times New Roman"/>
          <w:b w:val="false"/>
          <w:i w:val="false"/>
          <w:color w:val="000000"/>
          <w:sz w:val="28"/>
        </w:rPr>
        <w:t xml:space="preserve">
      600.    Ашық доғалы пештерде кремний балқытпаларын </w:t>
      </w:r>
    </w:p>
    <w:p>
      <w:pPr>
        <w:spacing w:after="0"/>
        <w:ind w:left="0"/>
        <w:jc w:val="both"/>
      </w:pPr>
      <w:r>
        <w:rPr>
          <w:rFonts w:ascii="Times New Roman"/>
          <w:b w:val="false"/>
          <w:i w:val="false"/>
          <w:color w:val="000000"/>
          <w:sz w:val="28"/>
        </w:rPr>
        <w:t xml:space="preserve">
              тiкелей және тұрақты балқытатын ауысым </w:t>
      </w:r>
    </w:p>
    <w:p>
      <w:pPr>
        <w:spacing w:after="0"/>
        <w:ind w:left="0"/>
        <w:jc w:val="both"/>
      </w:pPr>
      <w:r>
        <w:rPr>
          <w:rFonts w:ascii="Times New Roman"/>
          <w:b w:val="false"/>
          <w:i w:val="false"/>
          <w:color w:val="000000"/>
          <w:sz w:val="28"/>
        </w:rPr>
        <w:t xml:space="preserve">
              басшылары және мамандар                         12      36 </w:t>
      </w:r>
    </w:p>
    <w:p>
      <w:pPr>
        <w:spacing w:after="0"/>
        <w:ind w:left="0"/>
        <w:jc w:val="both"/>
      </w:pPr>
      <w:r>
        <w:rPr>
          <w:rFonts w:ascii="Times New Roman"/>
          <w:b w:val="false"/>
          <w:i w:val="false"/>
          <w:color w:val="000000"/>
          <w:sz w:val="28"/>
        </w:rPr>
        <w:t xml:space="preserve">
      601.    Феррованадий өндiрiсiнде тұрақты және </w:t>
      </w:r>
    </w:p>
    <w:p>
      <w:pPr>
        <w:spacing w:after="0"/>
        <w:ind w:left="0"/>
        <w:jc w:val="both"/>
      </w:pPr>
      <w:r>
        <w:rPr>
          <w:rFonts w:ascii="Times New Roman"/>
          <w:b w:val="false"/>
          <w:i w:val="false"/>
          <w:color w:val="000000"/>
          <w:sz w:val="28"/>
        </w:rPr>
        <w:t xml:space="preserve">
              тiкелей iстейтiн ауысым басшылары және </w:t>
      </w:r>
    </w:p>
    <w:p>
      <w:pPr>
        <w:spacing w:after="0"/>
        <w:ind w:left="0"/>
        <w:jc w:val="both"/>
      </w:pPr>
      <w:r>
        <w:rPr>
          <w:rFonts w:ascii="Times New Roman"/>
          <w:b w:val="false"/>
          <w:i w:val="false"/>
          <w:color w:val="000000"/>
          <w:sz w:val="28"/>
        </w:rPr>
        <w:t xml:space="preserve">
              мамандар                                        12      36 </w:t>
      </w:r>
    </w:p>
    <w:p>
      <w:pPr>
        <w:spacing w:after="0"/>
        <w:ind w:left="0"/>
        <w:jc w:val="both"/>
      </w:pPr>
      <w:r>
        <w:rPr>
          <w:rFonts w:ascii="Times New Roman"/>
          <w:b w:val="false"/>
          <w:i w:val="false"/>
          <w:color w:val="000000"/>
          <w:sz w:val="28"/>
        </w:rPr>
        <w:t xml:space="preserve">
      602.    Алюминий-термикалық әдiспен металды хром </w:t>
      </w:r>
    </w:p>
    <w:p>
      <w:pPr>
        <w:spacing w:after="0"/>
        <w:ind w:left="0"/>
        <w:jc w:val="both"/>
      </w:pPr>
      <w:r>
        <w:rPr>
          <w:rFonts w:ascii="Times New Roman"/>
          <w:b w:val="false"/>
          <w:i w:val="false"/>
          <w:color w:val="000000"/>
          <w:sz w:val="28"/>
        </w:rPr>
        <w:t xml:space="preserve">
              және құрамында хром бар балқытпаларды тұрақты </w:t>
      </w:r>
    </w:p>
    <w:p>
      <w:pPr>
        <w:spacing w:after="0"/>
        <w:ind w:left="0"/>
        <w:jc w:val="both"/>
      </w:pPr>
      <w:r>
        <w:rPr>
          <w:rFonts w:ascii="Times New Roman"/>
          <w:b w:val="false"/>
          <w:i w:val="false"/>
          <w:color w:val="000000"/>
          <w:sz w:val="28"/>
        </w:rPr>
        <w:t xml:space="preserve">
              және тiкелей алумен айналысатын ауысым </w:t>
      </w:r>
    </w:p>
    <w:p>
      <w:pPr>
        <w:spacing w:after="0"/>
        <w:ind w:left="0"/>
        <w:jc w:val="both"/>
      </w:pPr>
      <w:r>
        <w:rPr>
          <w:rFonts w:ascii="Times New Roman"/>
          <w:b w:val="false"/>
          <w:i w:val="false"/>
          <w:color w:val="000000"/>
          <w:sz w:val="28"/>
        </w:rPr>
        <w:t xml:space="preserve">
              басшылары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ОТҚА БЕРIК ӨНДIРIС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603.    Қосқыш жүгiртпенiң жүгiрткiшi                   12 </w:t>
      </w:r>
    </w:p>
    <w:p>
      <w:pPr>
        <w:spacing w:after="0"/>
        <w:ind w:left="0"/>
        <w:jc w:val="both"/>
      </w:pPr>
      <w:r>
        <w:rPr>
          <w:rFonts w:ascii="Times New Roman"/>
          <w:b w:val="false"/>
          <w:i w:val="false"/>
          <w:color w:val="000000"/>
          <w:sz w:val="28"/>
        </w:rPr>
        <w:t xml:space="preserve">
      604.    Отқа берiк сынықтарды терушi-сорттаушы           6 </w:t>
      </w:r>
    </w:p>
    <w:p>
      <w:pPr>
        <w:spacing w:after="0"/>
        <w:ind w:left="0"/>
        <w:jc w:val="both"/>
      </w:pPr>
      <w:r>
        <w:rPr>
          <w:rFonts w:ascii="Times New Roman"/>
          <w:b w:val="false"/>
          <w:i w:val="false"/>
          <w:color w:val="000000"/>
          <w:sz w:val="28"/>
        </w:rPr>
        <w:t xml:space="preserve">
      605.    Отқа берiк материалдар мен бұйымдарды </w:t>
      </w:r>
    </w:p>
    <w:p>
      <w:pPr>
        <w:spacing w:after="0"/>
        <w:ind w:left="0"/>
        <w:jc w:val="both"/>
      </w:pPr>
      <w:r>
        <w:rPr>
          <w:rFonts w:ascii="Times New Roman"/>
          <w:b w:val="false"/>
          <w:i w:val="false"/>
          <w:color w:val="000000"/>
          <w:sz w:val="28"/>
        </w:rPr>
        <w:t xml:space="preserve">
              пештерден түсiрушi                              12 </w:t>
      </w:r>
    </w:p>
    <w:p>
      <w:pPr>
        <w:spacing w:after="0"/>
        <w:ind w:left="0"/>
        <w:jc w:val="both"/>
      </w:pPr>
      <w:r>
        <w:rPr>
          <w:rFonts w:ascii="Times New Roman"/>
          <w:b w:val="false"/>
          <w:i w:val="false"/>
          <w:color w:val="000000"/>
          <w:sz w:val="28"/>
        </w:rPr>
        <w:t xml:space="preserve">
      606.    Әк сөндiрушi                                    12 </w:t>
      </w:r>
    </w:p>
    <w:p>
      <w:pPr>
        <w:spacing w:after="0"/>
        <w:ind w:left="0"/>
        <w:jc w:val="both"/>
      </w:pPr>
      <w:r>
        <w:rPr>
          <w:rFonts w:ascii="Times New Roman"/>
          <w:b w:val="false"/>
          <w:i w:val="false"/>
          <w:color w:val="000000"/>
          <w:sz w:val="28"/>
        </w:rPr>
        <w:t xml:space="preserve">
      607.    Ұнтақтаушы                                      12 </w:t>
      </w:r>
    </w:p>
    <w:p>
      <w:pPr>
        <w:spacing w:after="0"/>
        <w:ind w:left="0"/>
        <w:jc w:val="both"/>
      </w:pPr>
      <w:r>
        <w:rPr>
          <w:rFonts w:ascii="Times New Roman"/>
          <w:b w:val="false"/>
          <w:i w:val="false"/>
          <w:color w:val="000000"/>
          <w:sz w:val="28"/>
        </w:rPr>
        <w:t xml:space="preserve">
      608.    Шикiзат пен жартылай фабрикаттарды </w:t>
      </w:r>
    </w:p>
    <w:p>
      <w:pPr>
        <w:spacing w:after="0"/>
        <w:ind w:left="0"/>
        <w:jc w:val="both"/>
      </w:pPr>
      <w:r>
        <w:rPr>
          <w:rFonts w:ascii="Times New Roman"/>
          <w:b w:val="false"/>
          <w:i w:val="false"/>
          <w:color w:val="000000"/>
          <w:sz w:val="28"/>
        </w:rPr>
        <w:t xml:space="preserve">
              транспортер лентасы мен вагонеткаға тиейтiн </w:t>
      </w:r>
    </w:p>
    <w:p>
      <w:pPr>
        <w:spacing w:after="0"/>
        <w:ind w:left="0"/>
        <w:jc w:val="both"/>
      </w:pPr>
      <w:r>
        <w:rPr>
          <w:rFonts w:ascii="Times New Roman"/>
          <w:b w:val="false"/>
          <w:i w:val="false"/>
          <w:color w:val="000000"/>
          <w:sz w:val="28"/>
        </w:rPr>
        <w:t xml:space="preserve">
              тиеушi: </w:t>
      </w:r>
    </w:p>
    <w:p>
      <w:pPr>
        <w:spacing w:after="0"/>
        <w:ind w:left="0"/>
        <w:jc w:val="both"/>
      </w:pPr>
      <w:r>
        <w:rPr>
          <w:rFonts w:ascii="Times New Roman"/>
          <w:b w:val="false"/>
          <w:i w:val="false"/>
          <w:color w:val="000000"/>
          <w:sz w:val="28"/>
        </w:rPr>
        <w:t xml:space="preserve">
              1) үй iшiнде жұмыс iстегенде                    12 </w:t>
      </w:r>
    </w:p>
    <w:p>
      <w:pPr>
        <w:spacing w:after="0"/>
        <w:ind w:left="0"/>
        <w:jc w:val="both"/>
      </w:pPr>
      <w:r>
        <w:rPr>
          <w:rFonts w:ascii="Times New Roman"/>
          <w:b w:val="false"/>
          <w:i w:val="false"/>
          <w:color w:val="000000"/>
          <w:sz w:val="28"/>
        </w:rPr>
        <w:t xml:space="preserve">
              2) сыртқы жұмыстарда                             6 </w:t>
      </w:r>
    </w:p>
    <w:p>
      <w:pPr>
        <w:spacing w:after="0"/>
        <w:ind w:left="0"/>
        <w:jc w:val="both"/>
      </w:pPr>
      <w:r>
        <w:rPr>
          <w:rFonts w:ascii="Times New Roman"/>
          <w:b w:val="false"/>
          <w:i w:val="false"/>
          <w:color w:val="000000"/>
          <w:sz w:val="28"/>
        </w:rPr>
        <w:t xml:space="preserve">
      609.    Шикiзат пен жартылай фабрикатты тиеушi: </w:t>
      </w:r>
    </w:p>
    <w:p>
      <w:pPr>
        <w:spacing w:after="0"/>
        <w:ind w:left="0"/>
        <w:jc w:val="both"/>
      </w:pPr>
      <w:r>
        <w:rPr>
          <w:rFonts w:ascii="Times New Roman"/>
          <w:b w:val="false"/>
          <w:i w:val="false"/>
          <w:color w:val="000000"/>
          <w:sz w:val="28"/>
        </w:rPr>
        <w:t xml:space="preserve">
              1) туннельдiк сушилдi тиейтiн және түсiретiн    12 </w:t>
      </w:r>
    </w:p>
    <w:p>
      <w:pPr>
        <w:spacing w:after="0"/>
        <w:ind w:left="0"/>
        <w:jc w:val="both"/>
      </w:pPr>
      <w:r>
        <w:rPr>
          <w:rFonts w:ascii="Times New Roman"/>
          <w:b w:val="false"/>
          <w:i w:val="false"/>
          <w:color w:val="000000"/>
          <w:sz w:val="28"/>
        </w:rPr>
        <w:t xml:space="preserve">
              2) массаны престерге, престердiң бункерлерiне </w:t>
      </w:r>
    </w:p>
    <w:p>
      <w:pPr>
        <w:spacing w:after="0"/>
        <w:ind w:left="0"/>
        <w:jc w:val="both"/>
      </w:pPr>
      <w:r>
        <w:rPr>
          <w:rFonts w:ascii="Times New Roman"/>
          <w:b w:val="false"/>
          <w:i w:val="false"/>
          <w:color w:val="000000"/>
          <w:sz w:val="28"/>
        </w:rPr>
        <w:t xml:space="preserve">
              немесе қалыптаушының бункерлерiне тиейтiн, </w:t>
      </w:r>
    </w:p>
    <w:p>
      <w:pPr>
        <w:spacing w:after="0"/>
        <w:ind w:left="0"/>
        <w:jc w:val="both"/>
      </w:pPr>
      <w:r>
        <w:rPr>
          <w:rFonts w:ascii="Times New Roman"/>
          <w:b w:val="false"/>
          <w:i w:val="false"/>
          <w:color w:val="000000"/>
          <w:sz w:val="28"/>
        </w:rPr>
        <w:t xml:space="preserve">
              сондай-ақ вагондарды туннель пештерiне итеретiн  6 </w:t>
      </w:r>
    </w:p>
    <w:p>
      <w:pPr>
        <w:spacing w:after="0"/>
        <w:ind w:left="0"/>
        <w:jc w:val="both"/>
      </w:pPr>
      <w:r>
        <w:rPr>
          <w:rFonts w:ascii="Times New Roman"/>
          <w:b w:val="false"/>
          <w:i w:val="false"/>
          <w:color w:val="000000"/>
          <w:sz w:val="28"/>
        </w:rPr>
        <w:t xml:space="preserve">
      610.    Пештер мен вагранкаларды шикiзатпен және </w:t>
      </w:r>
    </w:p>
    <w:p>
      <w:pPr>
        <w:spacing w:after="0"/>
        <w:ind w:left="0"/>
        <w:jc w:val="both"/>
      </w:pPr>
      <w:r>
        <w:rPr>
          <w:rFonts w:ascii="Times New Roman"/>
          <w:b w:val="false"/>
          <w:i w:val="false"/>
          <w:color w:val="000000"/>
          <w:sz w:val="28"/>
        </w:rPr>
        <w:t xml:space="preserve">
              отынмен толтыратын шикiзат пен жартылай </w:t>
      </w:r>
    </w:p>
    <w:p>
      <w:pPr>
        <w:spacing w:after="0"/>
        <w:ind w:left="0"/>
        <w:jc w:val="both"/>
      </w:pPr>
      <w:r>
        <w:rPr>
          <w:rFonts w:ascii="Times New Roman"/>
          <w:b w:val="false"/>
          <w:i w:val="false"/>
          <w:color w:val="000000"/>
          <w:sz w:val="28"/>
        </w:rPr>
        <w:t xml:space="preserve">
              фабрикатты тиеушi                               12 </w:t>
      </w:r>
    </w:p>
    <w:p>
      <w:pPr>
        <w:spacing w:after="0"/>
        <w:ind w:left="0"/>
        <w:jc w:val="both"/>
      </w:pPr>
      <w:r>
        <w:rPr>
          <w:rFonts w:ascii="Times New Roman"/>
          <w:b w:val="false"/>
          <w:i w:val="false"/>
          <w:color w:val="000000"/>
          <w:sz w:val="28"/>
        </w:rPr>
        <w:t xml:space="preserve">
      611.    Ходоктарды салушы                                6 </w:t>
      </w:r>
    </w:p>
    <w:p>
      <w:pPr>
        <w:spacing w:after="0"/>
        <w:ind w:left="0"/>
        <w:jc w:val="both"/>
      </w:pPr>
      <w:r>
        <w:rPr>
          <w:rFonts w:ascii="Times New Roman"/>
          <w:b w:val="false"/>
          <w:i w:val="false"/>
          <w:color w:val="000000"/>
          <w:sz w:val="28"/>
        </w:rPr>
        <w:t xml:space="preserve">
      612.    Шламды түзетушi                                 12 </w:t>
      </w:r>
    </w:p>
    <w:p>
      <w:pPr>
        <w:spacing w:after="0"/>
        <w:ind w:left="0"/>
        <w:jc w:val="both"/>
      </w:pPr>
      <w:r>
        <w:rPr>
          <w:rFonts w:ascii="Times New Roman"/>
          <w:b w:val="false"/>
          <w:i w:val="false"/>
          <w:color w:val="000000"/>
          <w:sz w:val="28"/>
        </w:rPr>
        <w:t xml:space="preserve">
      613.    Физика-механикалық сынақтардың лаборанты: </w:t>
      </w:r>
    </w:p>
    <w:p>
      <w:pPr>
        <w:spacing w:after="0"/>
        <w:ind w:left="0"/>
        <w:jc w:val="both"/>
      </w:pPr>
      <w:r>
        <w:rPr>
          <w:rFonts w:ascii="Times New Roman"/>
          <w:b w:val="false"/>
          <w:i w:val="false"/>
          <w:color w:val="000000"/>
          <w:sz w:val="28"/>
        </w:rPr>
        <w:t xml:space="preserve">
              1) кварц материалдарын үгiтiп, елейтiн          12 </w:t>
      </w:r>
    </w:p>
    <w:p>
      <w:pPr>
        <w:spacing w:after="0"/>
        <w:ind w:left="0"/>
        <w:jc w:val="both"/>
      </w:pPr>
      <w:r>
        <w:rPr>
          <w:rFonts w:ascii="Times New Roman"/>
          <w:b w:val="false"/>
          <w:i w:val="false"/>
          <w:color w:val="000000"/>
          <w:sz w:val="28"/>
        </w:rPr>
        <w:t xml:space="preserve">
              2) басқа жұмыстардағы                            6 </w:t>
      </w:r>
    </w:p>
    <w:p>
      <w:pPr>
        <w:spacing w:after="0"/>
        <w:ind w:left="0"/>
        <w:jc w:val="both"/>
      </w:pPr>
      <w:r>
        <w:rPr>
          <w:rFonts w:ascii="Times New Roman"/>
          <w:b w:val="false"/>
          <w:i w:val="false"/>
          <w:color w:val="000000"/>
          <w:sz w:val="28"/>
        </w:rPr>
        <w:t xml:space="preserve">
      614.    Шығыршы                                          6 </w:t>
      </w:r>
    </w:p>
    <w:p>
      <w:pPr>
        <w:spacing w:after="0"/>
        <w:ind w:left="0"/>
        <w:jc w:val="both"/>
      </w:pPr>
      <w:r>
        <w:rPr>
          <w:rFonts w:ascii="Times New Roman"/>
          <w:b w:val="false"/>
          <w:i w:val="false"/>
          <w:color w:val="000000"/>
          <w:sz w:val="28"/>
        </w:rPr>
        <w:t xml:space="preserve">
      615.    Пневмотранспортер машинисi                      12 </w:t>
      </w:r>
    </w:p>
    <w:p>
      <w:pPr>
        <w:spacing w:after="0"/>
        <w:ind w:left="0"/>
        <w:jc w:val="both"/>
      </w:pPr>
      <w:r>
        <w:rPr>
          <w:rFonts w:ascii="Times New Roman"/>
          <w:b w:val="false"/>
          <w:i w:val="false"/>
          <w:color w:val="000000"/>
          <w:sz w:val="28"/>
        </w:rPr>
        <w:t xml:space="preserve">
      616.    Ұнтақтау-үгiту, әк және күйдiру бөлiмдерiнде </w:t>
      </w:r>
    </w:p>
    <w:p>
      <w:pPr>
        <w:spacing w:after="0"/>
        <w:ind w:left="0"/>
        <w:jc w:val="both"/>
      </w:pPr>
      <w:r>
        <w:rPr>
          <w:rFonts w:ascii="Times New Roman"/>
          <w:b w:val="false"/>
          <w:i w:val="false"/>
          <w:color w:val="000000"/>
          <w:sz w:val="28"/>
        </w:rPr>
        <w:t xml:space="preserve">
              iстейтiн скиптi көтергiштiң машинисi            12 </w:t>
      </w:r>
    </w:p>
    <w:p>
      <w:pPr>
        <w:spacing w:after="0"/>
        <w:ind w:left="0"/>
        <w:jc w:val="both"/>
      </w:pPr>
      <w:r>
        <w:rPr>
          <w:rFonts w:ascii="Times New Roman"/>
          <w:b w:val="false"/>
          <w:i w:val="false"/>
          <w:color w:val="000000"/>
          <w:sz w:val="28"/>
        </w:rPr>
        <w:t xml:space="preserve">
      617.    Түтiнсорғыштардың машинисi                      12 </w:t>
      </w:r>
    </w:p>
    <w:p>
      <w:pPr>
        <w:spacing w:after="0"/>
        <w:ind w:left="0"/>
        <w:jc w:val="both"/>
      </w:pPr>
      <w:r>
        <w:rPr>
          <w:rFonts w:ascii="Times New Roman"/>
          <w:b w:val="false"/>
          <w:i w:val="false"/>
          <w:color w:val="000000"/>
          <w:sz w:val="28"/>
        </w:rPr>
        <w:t xml:space="preserve">
      618.    Шикiзат пен отын қоймасында iстейтiн </w:t>
      </w:r>
    </w:p>
    <w:p>
      <w:pPr>
        <w:spacing w:after="0"/>
        <w:ind w:left="0"/>
        <w:jc w:val="both"/>
      </w:pPr>
      <w:r>
        <w:rPr>
          <w:rFonts w:ascii="Times New Roman"/>
          <w:b w:val="false"/>
          <w:i w:val="false"/>
          <w:color w:val="000000"/>
          <w:sz w:val="28"/>
        </w:rPr>
        <w:t xml:space="preserve">
              скрепер машинисi (скрепершi)                     6 </w:t>
      </w:r>
    </w:p>
    <w:p>
      <w:pPr>
        <w:spacing w:after="0"/>
        <w:ind w:left="0"/>
        <w:jc w:val="both"/>
      </w:pPr>
      <w:r>
        <w:rPr>
          <w:rFonts w:ascii="Times New Roman"/>
          <w:b w:val="false"/>
          <w:i w:val="false"/>
          <w:color w:val="000000"/>
          <w:sz w:val="28"/>
        </w:rPr>
        <w:t xml:space="preserve">
      619.    Диiрмен машинисi                                12 </w:t>
      </w:r>
    </w:p>
    <w:p>
      <w:pPr>
        <w:spacing w:after="0"/>
        <w:ind w:left="0"/>
        <w:jc w:val="both"/>
      </w:pPr>
      <w:r>
        <w:rPr>
          <w:rFonts w:ascii="Times New Roman"/>
          <w:b w:val="false"/>
          <w:i w:val="false"/>
          <w:color w:val="000000"/>
          <w:sz w:val="28"/>
        </w:rPr>
        <w:t xml:space="preserve">
      620.    Араластырғыштың машинисi                        12 </w:t>
      </w:r>
    </w:p>
    <w:p>
      <w:pPr>
        <w:spacing w:after="0"/>
        <w:ind w:left="0"/>
        <w:jc w:val="both"/>
      </w:pPr>
      <w:r>
        <w:rPr>
          <w:rFonts w:ascii="Times New Roman"/>
          <w:b w:val="false"/>
          <w:i w:val="false"/>
          <w:color w:val="000000"/>
          <w:sz w:val="28"/>
        </w:rPr>
        <w:t xml:space="preserve">
      621.    Тоңазыту барабандарына қызмет көрсететiн </w:t>
      </w:r>
    </w:p>
    <w:p>
      <w:pPr>
        <w:spacing w:after="0"/>
        <w:ind w:left="0"/>
        <w:jc w:val="both"/>
      </w:pPr>
      <w:r>
        <w:rPr>
          <w:rFonts w:ascii="Times New Roman"/>
          <w:b w:val="false"/>
          <w:i w:val="false"/>
          <w:color w:val="000000"/>
          <w:sz w:val="28"/>
        </w:rPr>
        <w:t xml:space="preserve">
              тоңазытқыш машинисi                             12 </w:t>
      </w:r>
    </w:p>
    <w:p>
      <w:pPr>
        <w:spacing w:after="0"/>
        <w:ind w:left="0"/>
        <w:jc w:val="both"/>
      </w:pPr>
      <w:r>
        <w:rPr>
          <w:rFonts w:ascii="Times New Roman"/>
          <w:b w:val="false"/>
          <w:i w:val="false"/>
          <w:color w:val="000000"/>
          <w:sz w:val="28"/>
        </w:rPr>
        <w:t xml:space="preserve">
      622.    Электролафет машинисi                            6 </w:t>
      </w:r>
    </w:p>
    <w:p>
      <w:pPr>
        <w:spacing w:after="0"/>
        <w:ind w:left="0"/>
        <w:jc w:val="both"/>
      </w:pPr>
      <w:r>
        <w:rPr>
          <w:rFonts w:ascii="Times New Roman"/>
          <w:b w:val="false"/>
          <w:i w:val="false"/>
          <w:color w:val="000000"/>
          <w:sz w:val="28"/>
        </w:rPr>
        <w:t xml:space="preserve">
      623.    Өзектердi металдандырушы                        12 </w:t>
      </w:r>
    </w:p>
    <w:p>
      <w:pPr>
        <w:spacing w:after="0"/>
        <w:ind w:left="0"/>
        <w:jc w:val="both"/>
      </w:pPr>
      <w:r>
        <w:rPr>
          <w:rFonts w:ascii="Times New Roman"/>
          <w:b w:val="false"/>
          <w:i w:val="false"/>
          <w:color w:val="000000"/>
          <w:sz w:val="28"/>
        </w:rPr>
        <w:t xml:space="preserve">
      624.    Механикалық күрек моторшысы                      6 </w:t>
      </w:r>
    </w:p>
    <w:p>
      <w:pPr>
        <w:spacing w:after="0"/>
        <w:ind w:left="0"/>
        <w:jc w:val="both"/>
      </w:pPr>
      <w:r>
        <w:rPr>
          <w:rFonts w:ascii="Times New Roman"/>
          <w:b w:val="false"/>
          <w:i w:val="false"/>
          <w:color w:val="000000"/>
          <w:sz w:val="28"/>
        </w:rPr>
        <w:t xml:space="preserve">
      625.    Манжеттердi iлушi                               12 </w:t>
      </w:r>
    </w:p>
    <w:p>
      <w:pPr>
        <w:spacing w:after="0"/>
        <w:ind w:left="0"/>
        <w:jc w:val="both"/>
      </w:pPr>
      <w:r>
        <w:rPr>
          <w:rFonts w:ascii="Times New Roman"/>
          <w:b w:val="false"/>
          <w:i w:val="false"/>
          <w:color w:val="000000"/>
          <w:sz w:val="28"/>
        </w:rPr>
        <w:t xml:space="preserve">
      626.    Пештердегi күйдiрушi                            12 </w:t>
      </w:r>
    </w:p>
    <w:p>
      <w:pPr>
        <w:spacing w:after="0"/>
        <w:ind w:left="0"/>
        <w:jc w:val="both"/>
      </w:pPr>
      <w:r>
        <w:rPr>
          <w:rFonts w:ascii="Times New Roman"/>
          <w:b w:val="false"/>
          <w:i w:val="false"/>
          <w:color w:val="000000"/>
          <w:sz w:val="28"/>
        </w:rPr>
        <w:t xml:space="preserve">
      627.    Өзектердi майлаушы                              12 </w:t>
      </w:r>
    </w:p>
    <w:p>
      <w:pPr>
        <w:spacing w:after="0"/>
        <w:ind w:left="0"/>
        <w:jc w:val="both"/>
      </w:pPr>
      <w:r>
        <w:rPr>
          <w:rFonts w:ascii="Times New Roman"/>
          <w:b w:val="false"/>
          <w:i w:val="false"/>
          <w:color w:val="000000"/>
          <w:sz w:val="28"/>
        </w:rPr>
        <w:t xml:space="preserve">
      628.    Жиектеушi                                        6 </w:t>
      </w:r>
    </w:p>
    <w:p>
      <w:pPr>
        <w:spacing w:after="0"/>
        <w:ind w:left="0"/>
        <w:jc w:val="both"/>
      </w:pPr>
      <w:r>
        <w:rPr>
          <w:rFonts w:ascii="Times New Roman"/>
          <w:b w:val="false"/>
          <w:i w:val="false"/>
          <w:color w:val="000000"/>
          <w:sz w:val="28"/>
        </w:rPr>
        <w:t xml:space="preserve">
      629.    Пресс астындағы шұңқырларды тазартатын </w:t>
      </w:r>
    </w:p>
    <w:p>
      <w:pPr>
        <w:spacing w:after="0"/>
        <w:ind w:left="0"/>
        <w:jc w:val="both"/>
      </w:pPr>
      <w:r>
        <w:rPr>
          <w:rFonts w:ascii="Times New Roman"/>
          <w:b w:val="false"/>
          <w:i w:val="false"/>
          <w:color w:val="000000"/>
          <w:sz w:val="28"/>
        </w:rPr>
        <w:t xml:space="preserve">
              қосалқы (көлiктiк) жұмысшы                       6 </w:t>
      </w:r>
    </w:p>
    <w:p>
      <w:pPr>
        <w:spacing w:after="0"/>
        <w:ind w:left="0"/>
        <w:jc w:val="both"/>
      </w:pPr>
      <w:r>
        <w:rPr>
          <w:rFonts w:ascii="Times New Roman"/>
          <w:b w:val="false"/>
          <w:i w:val="false"/>
          <w:color w:val="000000"/>
          <w:sz w:val="28"/>
        </w:rPr>
        <w:t xml:space="preserve">
      630.    Престеушi: </w:t>
      </w:r>
    </w:p>
    <w:p>
      <w:pPr>
        <w:spacing w:after="0"/>
        <w:ind w:left="0"/>
        <w:jc w:val="both"/>
      </w:pPr>
      <w:r>
        <w:rPr>
          <w:rFonts w:ascii="Times New Roman"/>
          <w:b w:val="false"/>
          <w:i w:val="false"/>
          <w:color w:val="000000"/>
          <w:sz w:val="28"/>
        </w:rPr>
        <w:t xml:space="preserve">
              1) пештiң, кептiргiштiң үстiнде және </w:t>
      </w:r>
    </w:p>
    <w:p>
      <w:pPr>
        <w:spacing w:after="0"/>
        <w:ind w:left="0"/>
        <w:jc w:val="both"/>
      </w:pPr>
      <w:r>
        <w:rPr>
          <w:rFonts w:ascii="Times New Roman"/>
          <w:b w:val="false"/>
          <w:i w:val="false"/>
          <w:color w:val="000000"/>
          <w:sz w:val="28"/>
        </w:rPr>
        <w:t xml:space="preserve">
              кептiргiш үйлерде жұмыс iстейтiн                12 </w:t>
      </w:r>
    </w:p>
    <w:p>
      <w:pPr>
        <w:spacing w:after="0"/>
        <w:ind w:left="0"/>
        <w:jc w:val="both"/>
      </w:pPr>
      <w:r>
        <w:rPr>
          <w:rFonts w:ascii="Times New Roman"/>
          <w:b w:val="false"/>
          <w:i w:val="false"/>
          <w:color w:val="000000"/>
          <w:sz w:val="28"/>
        </w:rPr>
        <w:t xml:space="preserve">
              2) басқа жақдайларда жұмыс iстейтiн              6 </w:t>
      </w:r>
    </w:p>
    <w:p>
      <w:pPr>
        <w:spacing w:after="0"/>
        <w:ind w:left="0"/>
        <w:jc w:val="both"/>
      </w:pPr>
      <w:r>
        <w:rPr>
          <w:rFonts w:ascii="Times New Roman"/>
          <w:b w:val="false"/>
          <w:i w:val="false"/>
          <w:color w:val="000000"/>
          <w:sz w:val="28"/>
        </w:rPr>
        <w:t xml:space="preserve">
      631.    Механикалық елеуiште ұнтақтарды елеушi          12 </w:t>
      </w:r>
    </w:p>
    <w:p>
      <w:pPr>
        <w:spacing w:after="0"/>
        <w:ind w:left="0"/>
        <w:jc w:val="both"/>
      </w:pPr>
      <w:r>
        <w:rPr>
          <w:rFonts w:ascii="Times New Roman"/>
          <w:b w:val="false"/>
          <w:i w:val="false"/>
          <w:color w:val="000000"/>
          <w:sz w:val="28"/>
        </w:rPr>
        <w:t xml:space="preserve">
      632.    Көбiк массасын бөлiп құюшы-тегiстеушi           12 </w:t>
      </w:r>
    </w:p>
    <w:p>
      <w:pPr>
        <w:spacing w:after="0"/>
        <w:ind w:left="0"/>
        <w:jc w:val="both"/>
      </w:pPr>
      <w:r>
        <w:rPr>
          <w:rFonts w:ascii="Times New Roman"/>
          <w:b w:val="false"/>
          <w:i w:val="false"/>
          <w:color w:val="000000"/>
          <w:sz w:val="28"/>
        </w:rPr>
        <w:t xml:space="preserve">
      633.    Брикеттi және дайын өнiмдi кесушi: </w:t>
      </w:r>
    </w:p>
    <w:p>
      <w:pPr>
        <w:spacing w:after="0"/>
        <w:ind w:left="0"/>
        <w:jc w:val="both"/>
      </w:pPr>
      <w:r>
        <w:rPr>
          <w:rFonts w:ascii="Times New Roman"/>
          <w:b w:val="false"/>
          <w:i w:val="false"/>
          <w:color w:val="000000"/>
          <w:sz w:val="28"/>
        </w:rPr>
        <w:t xml:space="preserve">
              1) пештiң, кептiргiштiң үстiнде және </w:t>
      </w:r>
    </w:p>
    <w:p>
      <w:pPr>
        <w:spacing w:after="0"/>
        <w:ind w:left="0"/>
        <w:jc w:val="both"/>
      </w:pPr>
      <w:r>
        <w:rPr>
          <w:rFonts w:ascii="Times New Roman"/>
          <w:b w:val="false"/>
          <w:i w:val="false"/>
          <w:color w:val="000000"/>
          <w:sz w:val="28"/>
        </w:rPr>
        <w:t xml:space="preserve">
              кептiргiш үйлерде жұмыс iстейтiн                12 </w:t>
      </w:r>
    </w:p>
    <w:p>
      <w:pPr>
        <w:spacing w:after="0"/>
        <w:ind w:left="0"/>
        <w:jc w:val="both"/>
      </w:pPr>
      <w:r>
        <w:rPr>
          <w:rFonts w:ascii="Times New Roman"/>
          <w:b w:val="false"/>
          <w:i w:val="false"/>
          <w:color w:val="000000"/>
          <w:sz w:val="28"/>
        </w:rPr>
        <w:t xml:space="preserve">
              2) басқа жағдайларда жұмыс iстейтiн              6 </w:t>
      </w:r>
    </w:p>
    <w:p>
      <w:pPr>
        <w:spacing w:after="0"/>
        <w:ind w:left="0"/>
        <w:jc w:val="both"/>
      </w:pPr>
      <w:r>
        <w:rPr>
          <w:rFonts w:ascii="Times New Roman"/>
          <w:b w:val="false"/>
          <w:i w:val="false"/>
          <w:color w:val="000000"/>
          <w:sz w:val="28"/>
        </w:rPr>
        <w:t xml:space="preserve">
      634.    Пештер мен туннель вагондарына салушы: </w:t>
      </w:r>
    </w:p>
    <w:p>
      <w:pPr>
        <w:spacing w:after="0"/>
        <w:ind w:left="0"/>
        <w:jc w:val="both"/>
      </w:pPr>
      <w:r>
        <w:rPr>
          <w:rFonts w:ascii="Times New Roman"/>
          <w:b w:val="false"/>
          <w:i w:val="false"/>
          <w:color w:val="000000"/>
          <w:sz w:val="28"/>
        </w:rPr>
        <w:t xml:space="preserve">
              1) күйдiру пештерiнде және кептiргiштiң </w:t>
      </w:r>
    </w:p>
    <w:p>
      <w:pPr>
        <w:spacing w:after="0"/>
        <w:ind w:left="0"/>
        <w:jc w:val="both"/>
      </w:pPr>
      <w:r>
        <w:rPr>
          <w:rFonts w:ascii="Times New Roman"/>
          <w:b w:val="false"/>
          <w:i w:val="false"/>
          <w:color w:val="000000"/>
          <w:sz w:val="28"/>
        </w:rPr>
        <w:t xml:space="preserve">
              туннель вагондарындағы                          12 </w:t>
      </w:r>
    </w:p>
    <w:p>
      <w:pPr>
        <w:spacing w:after="0"/>
        <w:ind w:left="0"/>
        <w:jc w:val="both"/>
      </w:pPr>
      <w:r>
        <w:rPr>
          <w:rFonts w:ascii="Times New Roman"/>
          <w:b w:val="false"/>
          <w:i w:val="false"/>
          <w:color w:val="000000"/>
          <w:sz w:val="28"/>
        </w:rPr>
        <w:t xml:space="preserve">
              2) престер мен капсельдердiң туннель </w:t>
      </w:r>
    </w:p>
    <w:p>
      <w:pPr>
        <w:spacing w:after="0"/>
        <w:ind w:left="0"/>
        <w:jc w:val="both"/>
      </w:pPr>
      <w:r>
        <w:rPr>
          <w:rFonts w:ascii="Times New Roman"/>
          <w:b w:val="false"/>
          <w:i w:val="false"/>
          <w:color w:val="000000"/>
          <w:sz w:val="28"/>
        </w:rPr>
        <w:t xml:space="preserve">
              вагондарындағы                                   6 </w:t>
      </w:r>
    </w:p>
    <w:p>
      <w:pPr>
        <w:spacing w:after="0"/>
        <w:ind w:left="0"/>
        <w:jc w:val="both"/>
      </w:pPr>
      <w:r>
        <w:rPr>
          <w:rFonts w:ascii="Times New Roman"/>
          <w:b w:val="false"/>
          <w:i w:val="false"/>
          <w:color w:val="000000"/>
          <w:sz w:val="28"/>
        </w:rPr>
        <w:t xml:space="preserve">
      635.    Айналмалы пештердi майлайтын, сондай-ақ </w:t>
      </w:r>
    </w:p>
    <w:p>
      <w:pPr>
        <w:spacing w:after="0"/>
        <w:ind w:left="0"/>
        <w:jc w:val="both"/>
      </w:pPr>
      <w:r>
        <w:rPr>
          <w:rFonts w:ascii="Times New Roman"/>
          <w:b w:val="false"/>
          <w:i w:val="false"/>
          <w:color w:val="000000"/>
          <w:sz w:val="28"/>
        </w:rPr>
        <w:t xml:space="preserve">
              ұнтақтау, үгiту және пеш бөлiмдерiндегi </w:t>
      </w:r>
    </w:p>
    <w:p>
      <w:pPr>
        <w:spacing w:after="0"/>
        <w:ind w:left="0"/>
        <w:jc w:val="both"/>
      </w:pPr>
      <w:r>
        <w:rPr>
          <w:rFonts w:ascii="Times New Roman"/>
          <w:b w:val="false"/>
          <w:i w:val="false"/>
          <w:color w:val="000000"/>
          <w:sz w:val="28"/>
        </w:rPr>
        <w:t xml:space="preserve">
              майлаушы                                        12 </w:t>
      </w:r>
    </w:p>
    <w:p>
      <w:pPr>
        <w:spacing w:after="0"/>
        <w:ind w:left="0"/>
        <w:jc w:val="both"/>
      </w:pPr>
      <w:r>
        <w:rPr>
          <w:rFonts w:ascii="Times New Roman"/>
          <w:b w:val="false"/>
          <w:i w:val="false"/>
          <w:color w:val="000000"/>
          <w:sz w:val="28"/>
        </w:rPr>
        <w:t xml:space="preserve">
      636.    Тиеумен және сорттаумен айналысатын </w:t>
      </w:r>
    </w:p>
    <w:p>
      <w:pPr>
        <w:spacing w:after="0"/>
        <w:ind w:left="0"/>
        <w:jc w:val="both"/>
      </w:pPr>
      <w:r>
        <w:rPr>
          <w:rFonts w:ascii="Times New Roman"/>
          <w:b w:val="false"/>
          <w:i w:val="false"/>
          <w:color w:val="000000"/>
          <w:sz w:val="28"/>
        </w:rPr>
        <w:t xml:space="preserve">
              жартылай фабрикатты және бұйымдарды </w:t>
      </w:r>
    </w:p>
    <w:p>
      <w:pPr>
        <w:spacing w:after="0"/>
        <w:ind w:left="0"/>
        <w:jc w:val="both"/>
      </w:pPr>
      <w:r>
        <w:rPr>
          <w:rFonts w:ascii="Times New Roman"/>
          <w:b w:val="false"/>
          <w:i w:val="false"/>
          <w:color w:val="000000"/>
          <w:sz w:val="28"/>
        </w:rPr>
        <w:t xml:space="preserve">
              сорттаушы                                        6 </w:t>
      </w:r>
    </w:p>
    <w:p>
      <w:pPr>
        <w:spacing w:after="0"/>
        <w:ind w:left="0"/>
        <w:jc w:val="both"/>
      </w:pPr>
      <w:r>
        <w:rPr>
          <w:rFonts w:ascii="Times New Roman"/>
          <w:b w:val="false"/>
          <w:i w:val="false"/>
          <w:color w:val="000000"/>
          <w:sz w:val="28"/>
        </w:rPr>
        <w:t xml:space="preserve">
      637.    Араластырғышта массаны жасаушы                  12 </w:t>
      </w:r>
    </w:p>
    <w:p>
      <w:pPr>
        <w:spacing w:after="0"/>
        <w:ind w:left="0"/>
        <w:jc w:val="both"/>
      </w:pPr>
      <w:r>
        <w:rPr>
          <w:rFonts w:ascii="Times New Roman"/>
          <w:b w:val="false"/>
          <w:i w:val="false"/>
          <w:color w:val="000000"/>
          <w:sz w:val="28"/>
        </w:rPr>
        <w:t xml:space="preserve">
      638.    Дайын өнiмдi, массаны және дайын бұйымдарды </w:t>
      </w:r>
    </w:p>
    <w:p>
      <w:pPr>
        <w:spacing w:after="0"/>
        <w:ind w:left="0"/>
        <w:jc w:val="both"/>
      </w:pPr>
      <w:r>
        <w:rPr>
          <w:rFonts w:ascii="Times New Roman"/>
          <w:b w:val="false"/>
          <w:i w:val="false"/>
          <w:color w:val="000000"/>
          <w:sz w:val="28"/>
        </w:rPr>
        <w:t xml:space="preserve">
              түсiрушi-орналастырушы: </w:t>
      </w:r>
    </w:p>
    <w:p>
      <w:pPr>
        <w:spacing w:after="0"/>
        <w:ind w:left="0"/>
        <w:jc w:val="both"/>
      </w:pPr>
      <w:r>
        <w:rPr>
          <w:rFonts w:ascii="Times New Roman"/>
          <w:b w:val="false"/>
          <w:i w:val="false"/>
          <w:color w:val="000000"/>
          <w:sz w:val="28"/>
        </w:rPr>
        <w:t xml:space="preserve">
              1) пештердiң, кептiргiштердiң үстiнде және </w:t>
      </w:r>
    </w:p>
    <w:p>
      <w:pPr>
        <w:spacing w:after="0"/>
        <w:ind w:left="0"/>
        <w:jc w:val="both"/>
      </w:pPr>
      <w:r>
        <w:rPr>
          <w:rFonts w:ascii="Times New Roman"/>
          <w:b w:val="false"/>
          <w:i w:val="false"/>
          <w:color w:val="000000"/>
          <w:sz w:val="28"/>
        </w:rPr>
        <w:t xml:space="preserve">
              кептiру үйлерiнде жұмыс iстейтiн                12 </w:t>
      </w:r>
    </w:p>
    <w:p>
      <w:pPr>
        <w:spacing w:after="0"/>
        <w:ind w:left="0"/>
        <w:jc w:val="both"/>
      </w:pPr>
      <w:r>
        <w:rPr>
          <w:rFonts w:ascii="Times New Roman"/>
          <w:b w:val="false"/>
          <w:i w:val="false"/>
          <w:color w:val="000000"/>
          <w:sz w:val="28"/>
        </w:rPr>
        <w:t xml:space="preserve">
              2) басқа жағдайларда жұмыс iстейтiн              6 </w:t>
      </w:r>
    </w:p>
    <w:p>
      <w:pPr>
        <w:spacing w:after="0"/>
        <w:ind w:left="0"/>
        <w:jc w:val="both"/>
      </w:pPr>
      <w:r>
        <w:rPr>
          <w:rFonts w:ascii="Times New Roman"/>
          <w:b w:val="false"/>
          <w:i w:val="false"/>
          <w:color w:val="000000"/>
          <w:sz w:val="28"/>
        </w:rPr>
        <w:t xml:space="preserve">
      639.    Кептiргiш                                       12 </w:t>
      </w:r>
    </w:p>
    <w:p>
      <w:pPr>
        <w:spacing w:after="0"/>
        <w:ind w:left="0"/>
        <w:jc w:val="both"/>
      </w:pPr>
      <w:r>
        <w:rPr>
          <w:rFonts w:ascii="Times New Roman"/>
          <w:b w:val="false"/>
          <w:i w:val="false"/>
          <w:color w:val="000000"/>
          <w:sz w:val="28"/>
        </w:rPr>
        <w:t xml:space="preserve">
      640.    Тасымалдаушы: </w:t>
      </w:r>
    </w:p>
    <w:p>
      <w:pPr>
        <w:spacing w:after="0"/>
        <w:ind w:left="0"/>
        <w:jc w:val="both"/>
      </w:pPr>
      <w:r>
        <w:rPr>
          <w:rFonts w:ascii="Times New Roman"/>
          <w:b w:val="false"/>
          <w:i w:val="false"/>
          <w:color w:val="000000"/>
          <w:sz w:val="28"/>
        </w:rPr>
        <w:t xml:space="preserve">
              1) шикiзатты, әктi, пирит шоқтарын, </w:t>
      </w:r>
    </w:p>
    <w:p>
      <w:pPr>
        <w:spacing w:after="0"/>
        <w:ind w:left="0"/>
        <w:jc w:val="both"/>
      </w:pPr>
      <w:r>
        <w:rPr>
          <w:rFonts w:ascii="Times New Roman"/>
          <w:b w:val="false"/>
          <w:i w:val="false"/>
          <w:color w:val="000000"/>
          <w:sz w:val="28"/>
        </w:rPr>
        <w:t xml:space="preserve">
              ұнтақтарды, массаны, шикiзатты, кесек сазды, </w:t>
      </w:r>
    </w:p>
    <w:p>
      <w:pPr>
        <w:spacing w:after="0"/>
        <w:ind w:left="0"/>
        <w:jc w:val="both"/>
      </w:pPr>
      <w:r>
        <w:rPr>
          <w:rFonts w:ascii="Times New Roman"/>
          <w:b w:val="false"/>
          <w:i w:val="false"/>
          <w:color w:val="000000"/>
          <w:sz w:val="28"/>
        </w:rPr>
        <w:t xml:space="preserve">
              отқа берiк бұйымдарды, отынды, шлакты </w:t>
      </w:r>
    </w:p>
    <w:p>
      <w:pPr>
        <w:spacing w:after="0"/>
        <w:ind w:left="0"/>
        <w:jc w:val="both"/>
      </w:pPr>
      <w:r>
        <w:rPr>
          <w:rFonts w:ascii="Times New Roman"/>
          <w:b w:val="false"/>
          <w:i w:val="false"/>
          <w:color w:val="000000"/>
          <w:sz w:val="28"/>
        </w:rPr>
        <w:t xml:space="preserve">
              тасымалдайтын                                   12 </w:t>
      </w:r>
    </w:p>
    <w:p>
      <w:pPr>
        <w:spacing w:after="0"/>
        <w:ind w:left="0"/>
        <w:jc w:val="both"/>
      </w:pPr>
      <w:r>
        <w:rPr>
          <w:rFonts w:ascii="Times New Roman"/>
          <w:b w:val="false"/>
          <w:i w:val="false"/>
          <w:color w:val="000000"/>
          <w:sz w:val="28"/>
        </w:rPr>
        <w:t xml:space="preserve">
              2) рамкалар мен пластиналарды әкелiп, </w:t>
      </w:r>
    </w:p>
    <w:p>
      <w:pPr>
        <w:spacing w:after="0"/>
        <w:ind w:left="0"/>
        <w:jc w:val="both"/>
      </w:pPr>
      <w:r>
        <w:rPr>
          <w:rFonts w:ascii="Times New Roman"/>
          <w:b w:val="false"/>
          <w:i w:val="false"/>
          <w:color w:val="000000"/>
          <w:sz w:val="28"/>
        </w:rPr>
        <w:t xml:space="preserve">
              жеткiзушi                                        6 </w:t>
      </w:r>
    </w:p>
    <w:p>
      <w:pPr>
        <w:spacing w:after="0"/>
        <w:ind w:left="0"/>
        <w:jc w:val="both"/>
      </w:pPr>
      <w:r>
        <w:rPr>
          <w:rFonts w:ascii="Times New Roman"/>
          <w:b w:val="false"/>
          <w:i w:val="false"/>
          <w:color w:val="000000"/>
          <w:sz w:val="28"/>
        </w:rPr>
        <w:t xml:space="preserve">
      641.    Ұнтақталған және майдаланған отқа берiк </w:t>
      </w:r>
    </w:p>
    <w:p>
      <w:pPr>
        <w:spacing w:after="0"/>
        <w:ind w:left="0"/>
        <w:jc w:val="both"/>
      </w:pPr>
      <w:r>
        <w:rPr>
          <w:rFonts w:ascii="Times New Roman"/>
          <w:b w:val="false"/>
          <w:i w:val="false"/>
          <w:color w:val="000000"/>
          <w:sz w:val="28"/>
        </w:rPr>
        <w:t xml:space="preserve">
              материалдарды, әктi, көмiрдi және коксты </w:t>
      </w:r>
    </w:p>
    <w:p>
      <w:pPr>
        <w:spacing w:after="0"/>
        <w:ind w:left="0"/>
        <w:jc w:val="both"/>
      </w:pPr>
      <w:r>
        <w:rPr>
          <w:rFonts w:ascii="Times New Roman"/>
          <w:b w:val="false"/>
          <w:i w:val="false"/>
          <w:color w:val="000000"/>
          <w:sz w:val="28"/>
        </w:rPr>
        <w:t xml:space="preserve">
              өңдеу барысында көлiк құралдарына </w:t>
      </w:r>
    </w:p>
    <w:p>
      <w:pPr>
        <w:spacing w:after="0"/>
        <w:ind w:left="0"/>
        <w:jc w:val="both"/>
      </w:pPr>
      <w:r>
        <w:rPr>
          <w:rFonts w:ascii="Times New Roman"/>
          <w:b w:val="false"/>
          <w:i w:val="false"/>
          <w:color w:val="000000"/>
          <w:sz w:val="28"/>
        </w:rPr>
        <w:t xml:space="preserve">
              қызмет iстейтiн тасымалдаушы: </w:t>
      </w:r>
    </w:p>
    <w:p>
      <w:pPr>
        <w:spacing w:after="0"/>
        <w:ind w:left="0"/>
        <w:jc w:val="both"/>
      </w:pPr>
      <w:r>
        <w:rPr>
          <w:rFonts w:ascii="Times New Roman"/>
          <w:b w:val="false"/>
          <w:i w:val="false"/>
          <w:color w:val="000000"/>
          <w:sz w:val="28"/>
        </w:rPr>
        <w:t xml:space="preserve">
              1) үй iшiнде жұмыс iстегенде                    12 </w:t>
      </w:r>
    </w:p>
    <w:p>
      <w:pPr>
        <w:spacing w:after="0"/>
        <w:ind w:left="0"/>
        <w:jc w:val="both"/>
      </w:pPr>
      <w:r>
        <w:rPr>
          <w:rFonts w:ascii="Times New Roman"/>
          <w:b w:val="false"/>
          <w:i w:val="false"/>
          <w:color w:val="000000"/>
          <w:sz w:val="28"/>
        </w:rPr>
        <w:t xml:space="preserve">
              2) сыртқы жұмыстарда                             6 </w:t>
      </w:r>
    </w:p>
    <w:p>
      <w:pPr>
        <w:spacing w:after="0"/>
        <w:ind w:left="0"/>
        <w:jc w:val="both"/>
      </w:pPr>
      <w:r>
        <w:rPr>
          <w:rFonts w:ascii="Times New Roman"/>
          <w:b w:val="false"/>
          <w:i w:val="false"/>
          <w:color w:val="000000"/>
          <w:sz w:val="28"/>
        </w:rPr>
        <w:t xml:space="preserve">
      642.    Қалыптаушы: </w:t>
      </w:r>
    </w:p>
    <w:p>
      <w:pPr>
        <w:spacing w:after="0"/>
        <w:ind w:left="0"/>
        <w:jc w:val="both"/>
      </w:pPr>
      <w:r>
        <w:rPr>
          <w:rFonts w:ascii="Times New Roman"/>
          <w:b w:val="false"/>
          <w:i w:val="false"/>
          <w:color w:val="000000"/>
          <w:sz w:val="28"/>
        </w:rPr>
        <w:t xml:space="preserve">
              1) пештiң, кептiргiштiң үстiнде, кептiргiш </w:t>
      </w:r>
    </w:p>
    <w:p>
      <w:pPr>
        <w:spacing w:after="0"/>
        <w:ind w:left="0"/>
        <w:jc w:val="both"/>
      </w:pPr>
      <w:r>
        <w:rPr>
          <w:rFonts w:ascii="Times New Roman"/>
          <w:b w:val="false"/>
          <w:i w:val="false"/>
          <w:color w:val="000000"/>
          <w:sz w:val="28"/>
        </w:rPr>
        <w:t xml:space="preserve">
              үйлерде, сондай-ақ пневмо-электробалғалармен </w:t>
      </w:r>
    </w:p>
    <w:p>
      <w:pPr>
        <w:spacing w:after="0"/>
        <w:ind w:left="0"/>
        <w:jc w:val="both"/>
      </w:pPr>
      <w:r>
        <w:rPr>
          <w:rFonts w:ascii="Times New Roman"/>
          <w:b w:val="false"/>
          <w:i w:val="false"/>
          <w:color w:val="000000"/>
          <w:sz w:val="28"/>
        </w:rPr>
        <w:t xml:space="preserve">
              жұмыс iстейтiн                                  12 </w:t>
      </w:r>
    </w:p>
    <w:p>
      <w:pPr>
        <w:spacing w:after="0"/>
        <w:ind w:left="0"/>
        <w:jc w:val="both"/>
      </w:pPr>
      <w:r>
        <w:rPr>
          <w:rFonts w:ascii="Times New Roman"/>
          <w:b w:val="false"/>
          <w:i w:val="false"/>
          <w:color w:val="000000"/>
          <w:sz w:val="28"/>
        </w:rPr>
        <w:t xml:space="preserve">
              2) басқа жағдайдағы жұмыстарда                   6 </w:t>
      </w:r>
    </w:p>
    <w:p>
      <w:pPr>
        <w:spacing w:after="0"/>
        <w:ind w:left="0"/>
        <w:jc w:val="both"/>
      </w:pPr>
      <w:r>
        <w:rPr>
          <w:rFonts w:ascii="Times New Roman"/>
          <w:b w:val="false"/>
          <w:i w:val="false"/>
          <w:color w:val="000000"/>
          <w:sz w:val="28"/>
        </w:rPr>
        <w:t xml:space="preserve">
      643.    Түтiн жолдарын, пештiң көмейi мен оттығын </w:t>
      </w:r>
    </w:p>
    <w:p>
      <w:pPr>
        <w:spacing w:after="0"/>
        <w:ind w:left="0"/>
        <w:jc w:val="both"/>
      </w:pPr>
      <w:r>
        <w:rPr>
          <w:rFonts w:ascii="Times New Roman"/>
          <w:b w:val="false"/>
          <w:i w:val="false"/>
          <w:color w:val="000000"/>
          <w:sz w:val="28"/>
        </w:rPr>
        <w:t xml:space="preserve">
              тазалаушы                                       12 </w:t>
      </w:r>
    </w:p>
    <w:p>
      <w:pPr>
        <w:spacing w:after="0"/>
        <w:ind w:left="0"/>
        <w:jc w:val="both"/>
      </w:pPr>
      <w:r>
        <w:rPr>
          <w:rFonts w:ascii="Times New Roman"/>
          <w:b w:val="false"/>
          <w:i w:val="false"/>
          <w:color w:val="000000"/>
          <w:sz w:val="28"/>
        </w:rPr>
        <w:t xml:space="preserve">
      644.    Шихташы-дозалаушы                               12 </w:t>
      </w:r>
    </w:p>
    <w:p>
      <w:pPr>
        <w:spacing w:after="0"/>
        <w:ind w:left="0"/>
        <w:jc w:val="both"/>
      </w:pPr>
      <w:r>
        <w:rPr>
          <w:rFonts w:ascii="Times New Roman"/>
          <w:b w:val="false"/>
          <w:i w:val="false"/>
          <w:color w:val="000000"/>
          <w:sz w:val="28"/>
        </w:rPr>
        <w:t xml:space="preserve">
      645.    Отқа берiк бұйымдарды ысқылаушы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646.    Негiзгi өндiрiстiк жұмысшылар зиянды еңбек </w:t>
      </w:r>
    </w:p>
    <w:p>
      <w:pPr>
        <w:spacing w:after="0"/>
        <w:ind w:left="0"/>
        <w:jc w:val="both"/>
      </w:pPr>
      <w:r>
        <w:rPr>
          <w:rFonts w:ascii="Times New Roman"/>
          <w:b w:val="false"/>
          <w:i w:val="false"/>
          <w:color w:val="000000"/>
          <w:sz w:val="28"/>
        </w:rPr>
        <w:t xml:space="preserve">
              жағдайына байланысты қосымша демалыс </w:t>
      </w:r>
    </w:p>
    <w:p>
      <w:pPr>
        <w:spacing w:after="0"/>
        <w:ind w:left="0"/>
        <w:jc w:val="both"/>
      </w:pPr>
      <w:r>
        <w:rPr>
          <w:rFonts w:ascii="Times New Roman"/>
          <w:b w:val="false"/>
          <w:i w:val="false"/>
          <w:color w:val="000000"/>
          <w:sz w:val="28"/>
        </w:rPr>
        <w:t xml:space="preserve">
              алатын жұмыс учаскелерiнде iстейтiн мастер, </w:t>
      </w:r>
    </w:p>
    <w:p>
      <w:pPr>
        <w:spacing w:after="0"/>
        <w:ind w:left="0"/>
        <w:jc w:val="both"/>
      </w:pPr>
      <w:r>
        <w:rPr>
          <w:rFonts w:ascii="Times New Roman"/>
          <w:b w:val="false"/>
          <w:i w:val="false"/>
          <w:color w:val="000000"/>
          <w:sz w:val="28"/>
        </w:rPr>
        <w:t xml:space="preserve">
              аға мастер, ауысым бастығы: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ТЕМIР ҰНТАҒЫ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647.    Газды қалпына келтiру бөлiмiнде iстейтiн </w:t>
      </w:r>
    </w:p>
    <w:p>
      <w:pPr>
        <w:spacing w:after="0"/>
        <w:ind w:left="0"/>
        <w:jc w:val="both"/>
      </w:pPr>
      <w:r>
        <w:rPr>
          <w:rFonts w:ascii="Times New Roman"/>
          <w:b w:val="false"/>
          <w:i w:val="false"/>
          <w:color w:val="000000"/>
          <w:sz w:val="28"/>
        </w:rPr>
        <w:t xml:space="preserve">
              қалпына келтiру аппаратшысы                     12 </w:t>
      </w:r>
    </w:p>
    <w:p>
      <w:pPr>
        <w:spacing w:after="0"/>
        <w:ind w:left="0"/>
        <w:jc w:val="both"/>
      </w:pPr>
      <w:r>
        <w:rPr>
          <w:rFonts w:ascii="Times New Roman"/>
          <w:b w:val="false"/>
          <w:i w:val="false"/>
          <w:color w:val="000000"/>
          <w:sz w:val="28"/>
        </w:rPr>
        <w:t xml:space="preserve">
      648.    Ұнтақтарды механикалық елеуiште елеушi          12 </w:t>
      </w:r>
    </w:p>
    <w:p>
      <w:pPr>
        <w:spacing w:after="0"/>
        <w:ind w:left="0"/>
        <w:jc w:val="both"/>
      </w:pPr>
      <w:r>
        <w:rPr>
          <w:rFonts w:ascii="Times New Roman"/>
          <w:b w:val="false"/>
          <w:i w:val="false"/>
          <w:color w:val="000000"/>
          <w:sz w:val="28"/>
        </w:rPr>
        <w:t xml:space="preserve">
      649.    Муфель пешiне қызмет көрсететiн жұмысшылар      12 </w:t>
      </w:r>
    </w:p>
    <w:p>
      <w:pPr>
        <w:spacing w:after="0"/>
        <w:ind w:left="0"/>
        <w:jc w:val="both"/>
      </w:pPr>
      <w:r>
        <w:rPr>
          <w:rFonts w:ascii="Times New Roman"/>
          <w:b w:val="false"/>
          <w:i w:val="false"/>
          <w:color w:val="000000"/>
          <w:sz w:val="28"/>
        </w:rPr>
        <w:t xml:space="preserve">
      650.    Металл ұнтағын майдалаушы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651.    Негiзгi өндiрiстiк жұмысшылар зиянды еңбек </w:t>
      </w:r>
    </w:p>
    <w:p>
      <w:pPr>
        <w:spacing w:after="0"/>
        <w:ind w:left="0"/>
        <w:jc w:val="both"/>
      </w:pPr>
      <w:r>
        <w:rPr>
          <w:rFonts w:ascii="Times New Roman"/>
          <w:b w:val="false"/>
          <w:i w:val="false"/>
          <w:color w:val="000000"/>
          <w:sz w:val="28"/>
        </w:rPr>
        <w:t xml:space="preserve">
              жағдайына байланысты қосымша демалыс </w:t>
      </w:r>
    </w:p>
    <w:p>
      <w:pPr>
        <w:spacing w:after="0"/>
        <w:ind w:left="0"/>
        <w:jc w:val="both"/>
      </w:pPr>
      <w:r>
        <w:rPr>
          <w:rFonts w:ascii="Times New Roman"/>
          <w:b w:val="false"/>
          <w:i w:val="false"/>
          <w:color w:val="000000"/>
          <w:sz w:val="28"/>
        </w:rPr>
        <w:t xml:space="preserve">
              алатын жұмыс учаскелерiнде тiкелей iстейтiн </w:t>
      </w:r>
    </w:p>
    <w:p>
      <w:pPr>
        <w:spacing w:after="0"/>
        <w:ind w:left="0"/>
        <w:jc w:val="both"/>
      </w:pPr>
      <w:r>
        <w:rPr>
          <w:rFonts w:ascii="Times New Roman"/>
          <w:b w:val="false"/>
          <w:i w:val="false"/>
          <w:color w:val="000000"/>
          <w:sz w:val="28"/>
        </w:rPr>
        <w:t xml:space="preserve">
              мастер, аға мастер, ауысым бастығы: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КYМIСТЕУ, КАЛИБРЛЕУ ЖӘНЕ ТЕРМИКАЛЫҚ ЦЕХТАР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652.    Металды калибрлеу, сүйрету және ысқылау </w:t>
      </w:r>
    </w:p>
    <w:p>
      <w:pPr>
        <w:spacing w:after="0"/>
        <w:ind w:left="0"/>
        <w:jc w:val="both"/>
      </w:pPr>
      <w:r>
        <w:rPr>
          <w:rFonts w:ascii="Times New Roman"/>
          <w:b w:val="false"/>
          <w:i w:val="false"/>
          <w:color w:val="000000"/>
          <w:sz w:val="28"/>
        </w:rPr>
        <w:t xml:space="preserve">
              бөлiмiнiң бригадирi                              6 </w:t>
      </w:r>
    </w:p>
    <w:p>
      <w:pPr>
        <w:spacing w:after="0"/>
        <w:ind w:left="0"/>
        <w:jc w:val="both"/>
      </w:pPr>
      <w:r>
        <w:rPr>
          <w:rFonts w:ascii="Times New Roman"/>
          <w:b w:val="false"/>
          <w:i w:val="false"/>
          <w:color w:val="000000"/>
          <w:sz w:val="28"/>
        </w:rPr>
        <w:t xml:space="preserve">
      653.    Сүйретушi                                        6 </w:t>
      </w:r>
    </w:p>
    <w:p>
      <w:pPr>
        <w:spacing w:after="0"/>
        <w:ind w:left="0"/>
        <w:jc w:val="both"/>
      </w:pPr>
      <w:r>
        <w:rPr>
          <w:rFonts w:ascii="Times New Roman"/>
          <w:b w:val="false"/>
          <w:i w:val="false"/>
          <w:color w:val="000000"/>
          <w:sz w:val="28"/>
        </w:rPr>
        <w:t xml:space="preserve">
      654.    Сымды сүйретушi                                  6 </w:t>
      </w:r>
    </w:p>
    <w:p>
      <w:pPr>
        <w:spacing w:after="0"/>
        <w:ind w:left="0"/>
        <w:jc w:val="both"/>
      </w:pPr>
      <w:r>
        <w:rPr>
          <w:rFonts w:ascii="Times New Roman"/>
          <w:b w:val="false"/>
          <w:i w:val="false"/>
          <w:color w:val="000000"/>
          <w:sz w:val="28"/>
        </w:rPr>
        <w:t xml:space="preserve">
      655.    Термикалық пештерге салушы: </w:t>
      </w:r>
    </w:p>
    <w:p>
      <w:pPr>
        <w:spacing w:after="0"/>
        <w:ind w:left="0"/>
        <w:jc w:val="both"/>
      </w:pPr>
      <w:r>
        <w:rPr>
          <w:rFonts w:ascii="Times New Roman"/>
          <w:b w:val="false"/>
          <w:i w:val="false"/>
          <w:color w:val="000000"/>
          <w:sz w:val="28"/>
        </w:rPr>
        <w:t xml:space="preserve">
              1) суық металды пешке салмай және одан </w:t>
      </w:r>
    </w:p>
    <w:p>
      <w:pPr>
        <w:spacing w:after="0"/>
        <w:ind w:left="0"/>
        <w:jc w:val="both"/>
      </w:pPr>
      <w:r>
        <w:rPr>
          <w:rFonts w:ascii="Times New Roman"/>
          <w:b w:val="false"/>
          <w:i w:val="false"/>
          <w:color w:val="000000"/>
          <w:sz w:val="28"/>
        </w:rPr>
        <w:t xml:space="preserve">
              түсiрмей пакеттеушi                              6 </w:t>
      </w:r>
    </w:p>
    <w:p>
      <w:pPr>
        <w:spacing w:after="0"/>
        <w:ind w:left="0"/>
        <w:jc w:val="both"/>
      </w:pPr>
      <w:r>
        <w:rPr>
          <w:rFonts w:ascii="Times New Roman"/>
          <w:b w:val="false"/>
          <w:i w:val="false"/>
          <w:color w:val="000000"/>
          <w:sz w:val="28"/>
        </w:rPr>
        <w:t xml:space="preserve">
              2) басқа жұмыстардағы                           12 </w:t>
      </w:r>
    </w:p>
    <w:p>
      <w:pPr>
        <w:spacing w:after="0"/>
        <w:ind w:left="0"/>
        <w:jc w:val="both"/>
      </w:pPr>
      <w:r>
        <w:rPr>
          <w:rFonts w:ascii="Times New Roman"/>
          <w:b w:val="false"/>
          <w:i w:val="false"/>
          <w:color w:val="000000"/>
          <w:sz w:val="28"/>
        </w:rPr>
        <w:t xml:space="preserve">
      656.    Металды сынаушы                                  6 </w:t>
      </w:r>
    </w:p>
    <w:p>
      <w:pPr>
        <w:spacing w:after="0"/>
        <w:ind w:left="0"/>
        <w:jc w:val="both"/>
      </w:pPr>
      <w:r>
        <w:rPr>
          <w:rFonts w:ascii="Times New Roman"/>
          <w:b w:val="false"/>
          <w:i w:val="false"/>
          <w:color w:val="000000"/>
          <w:sz w:val="28"/>
        </w:rPr>
        <w:t xml:space="preserve">
      657.    Прокатты қыздырушы                              12 </w:t>
      </w:r>
    </w:p>
    <w:p>
      <w:pPr>
        <w:spacing w:after="0"/>
        <w:ind w:left="0"/>
        <w:jc w:val="both"/>
      </w:pPr>
      <w:r>
        <w:rPr>
          <w:rFonts w:ascii="Times New Roman"/>
          <w:b w:val="false"/>
          <w:i w:val="false"/>
          <w:color w:val="000000"/>
          <w:sz w:val="28"/>
        </w:rPr>
        <w:t xml:space="preserve">
      658.    Штангаларды ыстық күйiнде өткiрлейтiн ротация </w:t>
      </w:r>
    </w:p>
    <w:p>
      <w:pPr>
        <w:spacing w:after="0"/>
        <w:ind w:left="0"/>
        <w:jc w:val="both"/>
      </w:pPr>
      <w:r>
        <w:rPr>
          <w:rFonts w:ascii="Times New Roman"/>
          <w:b w:val="false"/>
          <w:i w:val="false"/>
          <w:color w:val="000000"/>
          <w:sz w:val="28"/>
        </w:rPr>
        <w:t xml:space="preserve">
              машиналарының штампышы ұстасы                   12 </w:t>
      </w:r>
    </w:p>
    <w:p>
      <w:pPr>
        <w:spacing w:after="0"/>
        <w:ind w:left="0"/>
        <w:jc w:val="both"/>
      </w:pPr>
      <w:r>
        <w:rPr>
          <w:rFonts w:ascii="Times New Roman"/>
          <w:b w:val="false"/>
          <w:i w:val="false"/>
          <w:color w:val="000000"/>
          <w:sz w:val="28"/>
        </w:rPr>
        <w:t xml:space="preserve">
      659.    Өңделген металды кептiретiн металл </w:t>
      </w:r>
    </w:p>
    <w:p>
      <w:pPr>
        <w:spacing w:after="0"/>
        <w:ind w:left="0"/>
        <w:jc w:val="both"/>
      </w:pPr>
      <w:r>
        <w:rPr>
          <w:rFonts w:ascii="Times New Roman"/>
          <w:b w:val="false"/>
          <w:i w:val="false"/>
          <w:color w:val="000000"/>
          <w:sz w:val="28"/>
        </w:rPr>
        <w:t xml:space="preserve">
              жуушы-кептiрушi                                 12 </w:t>
      </w:r>
    </w:p>
    <w:p>
      <w:pPr>
        <w:spacing w:after="0"/>
        <w:ind w:left="0"/>
        <w:jc w:val="both"/>
      </w:pPr>
      <w:r>
        <w:rPr>
          <w:rFonts w:ascii="Times New Roman"/>
          <w:b w:val="false"/>
          <w:i w:val="false"/>
          <w:color w:val="000000"/>
          <w:sz w:val="28"/>
        </w:rPr>
        <w:t xml:space="preserve">
      660.    Ысқылаушы станоктарды реттеушi                   6 </w:t>
      </w:r>
    </w:p>
    <w:p>
      <w:pPr>
        <w:spacing w:after="0"/>
        <w:ind w:left="0"/>
        <w:jc w:val="both"/>
      </w:pPr>
      <w:r>
        <w:rPr>
          <w:rFonts w:ascii="Times New Roman"/>
          <w:b w:val="false"/>
          <w:i w:val="false"/>
          <w:color w:val="000000"/>
          <w:sz w:val="28"/>
        </w:rPr>
        <w:t xml:space="preserve">
      661.    Жылтыратушы                                      6 </w:t>
      </w:r>
    </w:p>
    <w:p>
      <w:pPr>
        <w:spacing w:after="0"/>
        <w:ind w:left="0"/>
        <w:jc w:val="both"/>
      </w:pPr>
      <w:r>
        <w:rPr>
          <w:rFonts w:ascii="Times New Roman"/>
          <w:b w:val="false"/>
          <w:i w:val="false"/>
          <w:color w:val="000000"/>
          <w:sz w:val="28"/>
        </w:rPr>
        <w:t xml:space="preserve">
      662.    Суық металды түзететiн прокат пен </w:t>
      </w:r>
    </w:p>
    <w:p>
      <w:pPr>
        <w:spacing w:after="0"/>
        <w:ind w:left="0"/>
        <w:jc w:val="both"/>
      </w:pPr>
      <w:r>
        <w:rPr>
          <w:rFonts w:ascii="Times New Roman"/>
          <w:b w:val="false"/>
          <w:i w:val="false"/>
          <w:color w:val="000000"/>
          <w:sz w:val="28"/>
        </w:rPr>
        <w:t xml:space="preserve">
              құбырларды түзетушi                              6 </w:t>
      </w:r>
    </w:p>
    <w:p>
      <w:pPr>
        <w:spacing w:after="0"/>
        <w:ind w:left="0"/>
        <w:jc w:val="both"/>
      </w:pPr>
      <w:r>
        <w:rPr>
          <w:rFonts w:ascii="Times New Roman"/>
          <w:b w:val="false"/>
          <w:i w:val="false"/>
          <w:color w:val="000000"/>
          <w:sz w:val="28"/>
        </w:rPr>
        <w:t xml:space="preserve">
      663.    Суық металды кесушi                              6 </w:t>
      </w:r>
    </w:p>
    <w:p>
      <w:pPr>
        <w:spacing w:after="0"/>
        <w:ind w:left="0"/>
        <w:jc w:val="both"/>
      </w:pPr>
      <w:r>
        <w:rPr>
          <w:rFonts w:ascii="Times New Roman"/>
          <w:b w:val="false"/>
          <w:i w:val="false"/>
          <w:color w:val="000000"/>
          <w:sz w:val="28"/>
        </w:rPr>
        <w:t xml:space="preserve">
      664.    Прокат пен құбырлардың термисi                  12 </w:t>
      </w:r>
    </w:p>
    <w:p>
      <w:pPr>
        <w:spacing w:after="0"/>
        <w:ind w:left="0"/>
        <w:jc w:val="both"/>
      </w:pPr>
      <w:r>
        <w:rPr>
          <w:rFonts w:ascii="Times New Roman"/>
          <w:b w:val="false"/>
          <w:i w:val="false"/>
          <w:color w:val="000000"/>
          <w:sz w:val="28"/>
        </w:rPr>
        <w:t xml:space="preserve">
      665.    Штангаларды суық күйiнде үшкiрлейтiн </w:t>
      </w:r>
    </w:p>
    <w:p>
      <w:pPr>
        <w:spacing w:after="0"/>
        <w:ind w:left="0"/>
        <w:jc w:val="both"/>
      </w:pPr>
      <w:r>
        <w:rPr>
          <w:rFonts w:ascii="Times New Roman"/>
          <w:b w:val="false"/>
          <w:i w:val="false"/>
          <w:color w:val="000000"/>
          <w:sz w:val="28"/>
        </w:rPr>
        <w:t xml:space="preserve">
              токарь жартылай автоматшы                        6 </w:t>
      </w:r>
    </w:p>
    <w:p>
      <w:pPr>
        <w:spacing w:after="0"/>
        <w:ind w:left="0"/>
        <w:jc w:val="both"/>
      </w:pPr>
      <w:r>
        <w:rPr>
          <w:rFonts w:ascii="Times New Roman"/>
          <w:b w:val="false"/>
          <w:i w:val="false"/>
          <w:color w:val="000000"/>
          <w:sz w:val="28"/>
        </w:rPr>
        <w:t xml:space="preserve">
      666.    Өңдеушi                                         12 </w:t>
      </w:r>
    </w:p>
    <w:p>
      <w:pPr>
        <w:spacing w:after="0"/>
        <w:ind w:left="0"/>
        <w:jc w:val="both"/>
      </w:pPr>
      <w:r>
        <w:rPr>
          <w:rFonts w:ascii="Times New Roman"/>
          <w:b w:val="false"/>
          <w:i w:val="false"/>
          <w:color w:val="000000"/>
          <w:sz w:val="28"/>
        </w:rPr>
        <w:t xml:space="preserve">
      667.    Ысқылаушы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668.    Негiзгi өндiрiстiк жұмысшылар зиянды еңбек </w:t>
      </w:r>
    </w:p>
    <w:p>
      <w:pPr>
        <w:spacing w:after="0"/>
        <w:ind w:left="0"/>
        <w:jc w:val="both"/>
      </w:pPr>
      <w:r>
        <w:rPr>
          <w:rFonts w:ascii="Times New Roman"/>
          <w:b w:val="false"/>
          <w:i w:val="false"/>
          <w:color w:val="000000"/>
          <w:sz w:val="28"/>
        </w:rPr>
        <w:t xml:space="preserve">
              жағдайына байланысты қосымша демалыс </w:t>
      </w:r>
    </w:p>
    <w:p>
      <w:pPr>
        <w:spacing w:after="0"/>
        <w:ind w:left="0"/>
        <w:jc w:val="both"/>
      </w:pPr>
      <w:r>
        <w:rPr>
          <w:rFonts w:ascii="Times New Roman"/>
          <w:b w:val="false"/>
          <w:i w:val="false"/>
          <w:color w:val="000000"/>
          <w:sz w:val="28"/>
        </w:rPr>
        <w:t xml:space="preserve">
              алатын жұмыс учаскелерiнде тiкелей iстейтiн </w:t>
      </w:r>
    </w:p>
    <w:p>
      <w:pPr>
        <w:spacing w:after="0"/>
        <w:ind w:left="0"/>
        <w:jc w:val="both"/>
      </w:pPr>
      <w:r>
        <w:rPr>
          <w:rFonts w:ascii="Times New Roman"/>
          <w:b w:val="false"/>
          <w:i w:val="false"/>
          <w:color w:val="000000"/>
          <w:sz w:val="28"/>
        </w:rPr>
        <w:t xml:space="preserve">
              мастер, аға мастер, ауысым бастығы: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ПРЕЦИЗИЯЛЫ БАЛҚЫТПАЛАРДЫ СУЫҚ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ПРОКАТТАУ ЖӘНЕ СОЗУ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669.    Металл мен дайын өнiмдi өңдеу, сорттау, </w:t>
      </w:r>
    </w:p>
    <w:p>
      <w:pPr>
        <w:spacing w:after="0"/>
        <w:ind w:left="0"/>
        <w:jc w:val="both"/>
      </w:pPr>
      <w:r>
        <w:rPr>
          <w:rFonts w:ascii="Times New Roman"/>
          <w:b w:val="false"/>
          <w:i w:val="false"/>
          <w:color w:val="000000"/>
          <w:sz w:val="28"/>
        </w:rPr>
        <w:t xml:space="preserve">
              қабылдап алу және орау жұмысындағы бригадир      6 </w:t>
      </w:r>
    </w:p>
    <w:p>
      <w:pPr>
        <w:spacing w:after="0"/>
        <w:ind w:left="0"/>
        <w:jc w:val="both"/>
      </w:pPr>
      <w:r>
        <w:rPr>
          <w:rFonts w:ascii="Times New Roman"/>
          <w:b w:val="false"/>
          <w:i w:val="false"/>
          <w:color w:val="000000"/>
          <w:sz w:val="28"/>
        </w:rPr>
        <w:t xml:space="preserve">
      670.    Суық прокат станының жаныштаушысы                6 </w:t>
      </w:r>
    </w:p>
    <w:p>
      <w:pPr>
        <w:spacing w:after="0"/>
        <w:ind w:left="0"/>
        <w:jc w:val="both"/>
      </w:pPr>
      <w:r>
        <w:rPr>
          <w:rFonts w:ascii="Times New Roman"/>
          <w:b w:val="false"/>
          <w:i w:val="false"/>
          <w:color w:val="000000"/>
          <w:sz w:val="28"/>
        </w:rPr>
        <w:t xml:space="preserve">
      671.    Сым созушы                                       6 </w:t>
      </w:r>
    </w:p>
    <w:p>
      <w:pPr>
        <w:spacing w:after="0"/>
        <w:ind w:left="0"/>
        <w:jc w:val="both"/>
      </w:pPr>
      <w:r>
        <w:rPr>
          <w:rFonts w:ascii="Times New Roman"/>
          <w:b w:val="false"/>
          <w:i w:val="false"/>
          <w:color w:val="000000"/>
          <w:sz w:val="28"/>
        </w:rPr>
        <w:t xml:space="preserve">
      672.    Суық прокат станы басқару постының операторы     6 </w:t>
      </w:r>
    </w:p>
    <w:p>
      <w:pPr>
        <w:spacing w:after="0"/>
        <w:ind w:left="0"/>
        <w:jc w:val="both"/>
      </w:pPr>
      <w:r>
        <w:rPr>
          <w:rFonts w:ascii="Times New Roman"/>
          <w:b w:val="false"/>
          <w:i w:val="false"/>
          <w:color w:val="000000"/>
          <w:sz w:val="28"/>
        </w:rPr>
        <w:t xml:space="preserve">
      673.    Қалпақты, шахталы және созылыңқы пештерде </w:t>
      </w:r>
    </w:p>
    <w:p>
      <w:pPr>
        <w:spacing w:after="0"/>
        <w:ind w:left="0"/>
        <w:jc w:val="both"/>
      </w:pPr>
      <w:r>
        <w:rPr>
          <w:rFonts w:ascii="Times New Roman"/>
          <w:b w:val="false"/>
          <w:i w:val="false"/>
          <w:color w:val="000000"/>
          <w:sz w:val="28"/>
        </w:rPr>
        <w:t xml:space="preserve">
              iстейтiн прецизионды болатты және </w:t>
      </w:r>
    </w:p>
    <w:p>
      <w:pPr>
        <w:spacing w:after="0"/>
        <w:ind w:left="0"/>
        <w:jc w:val="both"/>
      </w:pPr>
      <w:r>
        <w:rPr>
          <w:rFonts w:ascii="Times New Roman"/>
          <w:b w:val="false"/>
          <w:i w:val="false"/>
          <w:color w:val="000000"/>
          <w:sz w:val="28"/>
        </w:rPr>
        <w:t xml:space="preserve">
              балқытпаларды (катанка, лента, сым) суарушы     12 </w:t>
      </w:r>
    </w:p>
    <w:p>
      <w:pPr>
        <w:spacing w:after="0"/>
        <w:ind w:left="0"/>
        <w:jc w:val="both"/>
      </w:pPr>
      <w:r>
        <w:rPr>
          <w:rFonts w:ascii="Times New Roman"/>
          <w:b w:val="false"/>
          <w:i w:val="false"/>
          <w:color w:val="000000"/>
          <w:sz w:val="28"/>
        </w:rPr>
        <w:t xml:space="preserve">
      674.    Сымды және калибрленген металды суарушы          6 </w:t>
      </w:r>
    </w:p>
    <w:p>
      <w:pPr>
        <w:spacing w:after="0"/>
        <w:ind w:left="0"/>
        <w:jc w:val="both"/>
      </w:pPr>
      <w:r>
        <w:rPr>
          <w:rFonts w:ascii="Times New Roman"/>
          <w:b w:val="false"/>
          <w:i w:val="false"/>
          <w:color w:val="000000"/>
          <w:sz w:val="28"/>
        </w:rPr>
        <w:t xml:space="preserve">
      675.    Лента ораушы                                     6 </w:t>
      </w:r>
    </w:p>
    <w:p>
      <w:pPr>
        <w:spacing w:after="0"/>
        <w:ind w:left="0"/>
        <w:jc w:val="both"/>
      </w:pPr>
      <w:r>
        <w:rPr>
          <w:rFonts w:ascii="Times New Roman"/>
          <w:b w:val="false"/>
          <w:i w:val="false"/>
          <w:color w:val="000000"/>
          <w:sz w:val="28"/>
        </w:rPr>
        <w:t xml:space="preserve">
      676.    Суық прокат станы жаныштаушысының көмекшiсi      6 </w:t>
      </w:r>
    </w:p>
    <w:p>
      <w:pPr>
        <w:spacing w:after="0"/>
        <w:ind w:left="0"/>
        <w:jc w:val="both"/>
      </w:pPr>
      <w:r>
        <w:rPr>
          <w:rFonts w:ascii="Times New Roman"/>
          <w:b w:val="false"/>
          <w:i w:val="false"/>
          <w:color w:val="000000"/>
          <w:sz w:val="28"/>
        </w:rPr>
        <w:t xml:space="preserve">
      677.    Листiлер мен ленталарды жылтыратушы              6 </w:t>
      </w:r>
    </w:p>
    <w:p>
      <w:pPr>
        <w:spacing w:after="0"/>
        <w:ind w:left="0"/>
        <w:jc w:val="both"/>
      </w:pPr>
      <w:r>
        <w:rPr>
          <w:rFonts w:ascii="Times New Roman"/>
          <w:b w:val="false"/>
          <w:i w:val="false"/>
          <w:color w:val="000000"/>
          <w:sz w:val="28"/>
        </w:rPr>
        <w:t xml:space="preserve">
      678.    Алмас волкаларды жылтыратушы                     6 </w:t>
      </w:r>
    </w:p>
    <w:p>
      <w:pPr>
        <w:spacing w:after="0"/>
        <w:ind w:left="0"/>
        <w:jc w:val="both"/>
      </w:pPr>
      <w:r>
        <w:rPr>
          <w:rFonts w:ascii="Times New Roman"/>
          <w:b w:val="false"/>
          <w:i w:val="false"/>
          <w:color w:val="000000"/>
          <w:sz w:val="28"/>
        </w:rPr>
        <w:t xml:space="preserve">
      679.    Дискiлi қайшылармен кесетiн суық металл кесушi   6 </w:t>
      </w:r>
    </w:p>
    <w:p>
      <w:pPr>
        <w:spacing w:after="0"/>
        <w:ind w:left="0"/>
        <w:jc w:val="both"/>
      </w:pPr>
      <w:r>
        <w:rPr>
          <w:rFonts w:ascii="Times New Roman"/>
          <w:b w:val="false"/>
          <w:i w:val="false"/>
          <w:color w:val="000000"/>
          <w:sz w:val="28"/>
        </w:rPr>
        <w:t xml:space="preserve">
      680.    Алмас волкаларды бұрғылаушы                      6 </w:t>
      </w:r>
    </w:p>
    <w:p>
      <w:pPr>
        <w:spacing w:after="0"/>
        <w:ind w:left="0"/>
        <w:jc w:val="both"/>
      </w:pPr>
      <w:r>
        <w:rPr>
          <w:rFonts w:ascii="Times New Roman"/>
          <w:b w:val="false"/>
          <w:i w:val="false"/>
          <w:color w:val="000000"/>
          <w:sz w:val="28"/>
        </w:rPr>
        <w:t xml:space="preserve">
      681.    Листiлер мен ленталарға тальк себушi            12 </w:t>
      </w:r>
    </w:p>
    <w:p>
      <w:pPr>
        <w:spacing w:after="0"/>
        <w:ind w:left="0"/>
        <w:jc w:val="both"/>
      </w:pPr>
      <w:r>
        <w:rPr>
          <w:rFonts w:ascii="Times New Roman"/>
          <w:b w:val="false"/>
          <w:i w:val="false"/>
          <w:color w:val="000000"/>
          <w:sz w:val="28"/>
        </w:rPr>
        <w:t xml:space="preserve">
      682.    Алмастарды ысқылаушы                             6 </w:t>
      </w:r>
    </w:p>
    <w:p>
      <w:pPr>
        <w:spacing w:after="0"/>
        <w:ind w:left="0"/>
        <w:jc w:val="both"/>
      </w:pPr>
      <w:r>
        <w:rPr>
          <w:rFonts w:ascii="Times New Roman"/>
          <w:b w:val="false"/>
          <w:i w:val="false"/>
          <w:color w:val="000000"/>
          <w:sz w:val="28"/>
        </w:rPr>
        <w:t xml:space="preserve">
      683.    Листiлер мен ленталарды электрмен </w:t>
      </w:r>
    </w:p>
    <w:p>
      <w:pPr>
        <w:spacing w:after="0"/>
        <w:ind w:left="0"/>
        <w:jc w:val="both"/>
      </w:pPr>
      <w:r>
        <w:rPr>
          <w:rFonts w:ascii="Times New Roman"/>
          <w:b w:val="false"/>
          <w:i w:val="false"/>
          <w:color w:val="000000"/>
          <w:sz w:val="28"/>
        </w:rPr>
        <w:t xml:space="preserve">
              дәнекерлеушi                                     6 </w:t>
      </w:r>
    </w:p>
    <w:p>
      <w:pPr>
        <w:spacing w:after="0"/>
        <w:ind w:left="0"/>
        <w:jc w:val="both"/>
      </w:pPr>
      <w:r>
        <w:rPr>
          <w:rFonts w:ascii="Times New Roman"/>
          <w:b w:val="false"/>
          <w:i w:val="false"/>
          <w:color w:val="000000"/>
          <w:sz w:val="28"/>
        </w:rPr>
        <w:t xml:space="preserve">
      684.    Электрмен жылтыратушы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685.    Негiзгi өндiрiстiк жұмысшылар зиянды еңбек </w:t>
      </w:r>
    </w:p>
    <w:p>
      <w:pPr>
        <w:spacing w:after="0"/>
        <w:ind w:left="0"/>
        <w:jc w:val="both"/>
      </w:pPr>
      <w:r>
        <w:rPr>
          <w:rFonts w:ascii="Times New Roman"/>
          <w:b w:val="false"/>
          <w:i w:val="false"/>
          <w:color w:val="000000"/>
          <w:sz w:val="28"/>
        </w:rPr>
        <w:t xml:space="preserve">
              жағдайына байланысты қосымша демалыс </w:t>
      </w:r>
    </w:p>
    <w:p>
      <w:pPr>
        <w:spacing w:after="0"/>
        <w:ind w:left="0"/>
        <w:jc w:val="both"/>
      </w:pPr>
      <w:r>
        <w:rPr>
          <w:rFonts w:ascii="Times New Roman"/>
          <w:b w:val="false"/>
          <w:i w:val="false"/>
          <w:color w:val="000000"/>
          <w:sz w:val="28"/>
        </w:rPr>
        <w:t xml:space="preserve">
              алатын жұмыс учаскелерiнде тiкелей iстейтiн </w:t>
      </w:r>
    </w:p>
    <w:p>
      <w:pPr>
        <w:spacing w:after="0"/>
        <w:ind w:left="0"/>
        <w:jc w:val="both"/>
      </w:pPr>
      <w:r>
        <w:rPr>
          <w:rFonts w:ascii="Times New Roman"/>
          <w:b w:val="false"/>
          <w:i w:val="false"/>
          <w:color w:val="000000"/>
          <w:sz w:val="28"/>
        </w:rPr>
        <w:t xml:space="preserve">
              мастер, аға мастер, ауысым бастығы: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ҰСТА-ПРЕСС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686.    Металды баяу суыту құдықтарының бригадирi        6 </w:t>
      </w:r>
    </w:p>
    <w:p>
      <w:pPr>
        <w:spacing w:after="0"/>
        <w:ind w:left="0"/>
        <w:jc w:val="both"/>
      </w:pPr>
      <w:r>
        <w:rPr>
          <w:rFonts w:ascii="Times New Roman"/>
          <w:b w:val="false"/>
          <w:i w:val="false"/>
          <w:color w:val="000000"/>
          <w:sz w:val="28"/>
        </w:rPr>
        <w:t xml:space="preserve">
      687.    Дайындау бөлiмiнiң бригадирi                     6 </w:t>
      </w:r>
    </w:p>
    <w:p>
      <w:pPr>
        <w:spacing w:after="0"/>
        <w:ind w:left="0"/>
        <w:jc w:val="both"/>
      </w:pPr>
      <w:r>
        <w:rPr>
          <w:rFonts w:ascii="Times New Roman"/>
          <w:b w:val="false"/>
          <w:i w:val="false"/>
          <w:color w:val="000000"/>
          <w:sz w:val="28"/>
        </w:rPr>
        <w:t xml:space="preserve">
      688.    Канттаушы-орналастырушы                          6 </w:t>
      </w:r>
    </w:p>
    <w:p>
      <w:pPr>
        <w:spacing w:after="0"/>
        <w:ind w:left="0"/>
        <w:jc w:val="both"/>
      </w:pPr>
      <w:r>
        <w:rPr>
          <w:rFonts w:ascii="Times New Roman"/>
          <w:b w:val="false"/>
          <w:i w:val="false"/>
          <w:color w:val="000000"/>
          <w:sz w:val="28"/>
        </w:rPr>
        <w:t xml:space="preserve">
      689.    Ыстық металға белгi соқушы                      12 </w:t>
      </w:r>
    </w:p>
    <w:p>
      <w:pPr>
        <w:spacing w:after="0"/>
        <w:ind w:left="0"/>
        <w:jc w:val="both"/>
      </w:pPr>
      <w:r>
        <w:rPr>
          <w:rFonts w:ascii="Times New Roman"/>
          <w:b w:val="false"/>
          <w:i w:val="false"/>
          <w:color w:val="000000"/>
          <w:sz w:val="28"/>
        </w:rPr>
        <w:t xml:space="preserve">
      690.    Штампылаушы ұста                                12 </w:t>
      </w:r>
    </w:p>
    <w:p>
      <w:pPr>
        <w:spacing w:after="0"/>
        <w:ind w:left="0"/>
        <w:jc w:val="both"/>
      </w:pPr>
      <w:r>
        <w:rPr>
          <w:rFonts w:ascii="Times New Roman"/>
          <w:b w:val="false"/>
          <w:i w:val="false"/>
          <w:color w:val="000000"/>
          <w:sz w:val="28"/>
        </w:rPr>
        <w:t xml:space="preserve">
      691.    Балға мен пресс ұстасы                          12 </w:t>
      </w:r>
    </w:p>
    <w:p>
      <w:pPr>
        <w:spacing w:after="0"/>
        <w:ind w:left="0"/>
        <w:jc w:val="both"/>
      </w:pPr>
      <w:r>
        <w:rPr>
          <w:rFonts w:ascii="Times New Roman"/>
          <w:b w:val="false"/>
          <w:i w:val="false"/>
          <w:color w:val="000000"/>
          <w:sz w:val="28"/>
        </w:rPr>
        <w:t xml:space="preserve">
      692.    Балға мен пресс машинисi: </w:t>
      </w:r>
    </w:p>
    <w:p>
      <w:pPr>
        <w:spacing w:after="0"/>
        <w:ind w:left="0"/>
        <w:jc w:val="both"/>
      </w:pPr>
      <w:r>
        <w:rPr>
          <w:rFonts w:ascii="Times New Roman"/>
          <w:b w:val="false"/>
          <w:i w:val="false"/>
          <w:color w:val="000000"/>
          <w:sz w:val="28"/>
        </w:rPr>
        <w:t xml:space="preserve">
              1) ыстық металды өңдеуде, құйма </w:t>
      </w:r>
    </w:p>
    <w:p>
      <w:pPr>
        <w:spacing w:after="0"/>
        <w:ind w:left="0"/>
        <w:jc w:val="both"/>
      </w:pPr>
      <w:r>
        <w:rPr>
          <w:rFonts w:ascii="Times New Roman"/>
          <w:b w:val="false"/>
          <w:i w:val="false"/>
          <w:color w:val="000000"/>
          <w:sz w:val="28"/>
        </w:rPr>
        <w:t xml:space="preserve">
              манипуляторға қызмет iстейтiн, сондай-ақ </w:t>
      </w:r>
    </w:p>
    <w:p>
      <w:pPr>
        <w:spacing w:after="0"/>
        <w:ind w:left="0"/>
        <w:jc w:val="both"/>
      </w:pPr>
      <w:r>
        <w:rPr>
          <w:rFonts w:ascii="Times New Roman"/>
          <w:b w:val="false"/>
          <w:i w:val="false"/>
          <w:color w:val="000000"/>
          <w:sz w:val="28"/>
        </w:rPr>
        <w:t xml:space="preserve">
              бу-гидравликалық престегi                       12 </w:t>
      </w:r>
    </w:p>
    <w:p>
      <w:pPr>
        <w:spacing w:after="0"/>
        <w:ind w:left="0"/>
        <w:jc w:val="both"/>
      </w:pPr>
      <w:r>
        <w:rPr>
          <w:rFonts w:ascii="Times New Roman"/>
          <w:b w:val="false"/>
          <w:i w:val="false"/>
          <w:color w:val="000000"/>
          <w:sz w:val="28"/>
        </w:rPr>
        <w:t xml:space="preserve">
              2) суық металды өңдеудегi                        6 </w:t>
      </w:r>
    </w:p>
    <w:p>
      <w:pPr>
        <w:spacing w:after="0"/>
        <w:ind w:left="0"/>
        <w:jc w:val="both"/>
      </w:pPr>
      <w:r>
        <w:rPr>
          <w:rFonts w:ascii="Times New Roman"/>
          <w:b w:val="false"/>
          <w:i w:val="false"/>
          <w:color w:val="000000"/>
          <w:sz w:val="28"/>
        </w:rPr>
        <w:t xml:space="preserve">
      693.    Металды ысытушы (балқытушы)                     12 </w:t>
      </w:r>
    </w:p>
    <w:p>
      <w:pPr>
        <w:spacing w:after="0"/>
        <w:ind w:left="0"/>
        <w:jc w:val="both"/>
      </w:pPr>
      <w:r>
        <w:rPr>
          <w:rFonts w:ascii="Times New Roman"/>
          <w:b w:val="false"/>
          <w:i w:val="false"/>
          <w:color w:val="000000"/>
          <w:sz w:val="28"/>
        </w:rPr>
        <w:t xml:space="preserve">
      694.    Жұмыстың ыстық учаскелерiнде штамп салатын </w:t>
      </w:r>
    </w:p>
    <w:p>
      <w:pPr>
        <w:spacing w:after="0"/>
        <w:ind w:left="0"/>
        <w:jc w:val="both"/>
      </w:pPr>
      <w:r>
        <w:rPr>
          <w:rFonts w:ascii="Times New Roman"/>
          <w:b w:val="false"/>
          <w:i w:val="false"/>
          <w:color w:val="000000"/>
          <w:sz w:val="28"/>
        </w:rPr>
        <w:t xml:space="preserve">
              ұста-пресс жабдығының жөндеушiсi                12 </w:t>
      </w:r>
    </w:p>
    <w:p>
      <w:pPr>
        <w:spacing w:after="0"/>
        <w:ind w:left="0"/>
        <w:jc w:val="both"/>
      </w:pPr>
      <w:r>
        <w:rPr>
          <w:rFonts w:ascii="Times New Roman"/>
          <w:b w:val="false"/>
          <w:i w:val="false"/>
          <w:color w:val="000000"/>
          <w:sz w:val="28"/>
        </w:rPr>
        <w:t xml:space="preserve">
      695.    Ұста пролетiнде iстейтiн сыдыру станогының </w:t>
      </w:r>
    </w:p>
    <w:p>
      <w:pPr>
        <w:spacing w:after="0"/>
        <w:ind w:left="0"/>
        <w:jc w:val="both"/>
      </w:pPr>
      <w:r>
        <w:rPr>
          <w:rFonts w:ascii="Times New Roman"/>
          <w:b w:val="false"/>
          <w:i w:val="false"/>
          <w:color w:val="000000"/>
          <w:sz w:val="28"/>
        </w:rPr>
        <w:t xml:space="preserve">
              операторы                                        6 </w:t>
      </w:r>
    </w:p>
    <w:p>
      <w:pPr>
        <w:spacing w:after="0"/>
        <w:ind w:left="0"/>
        <w:jc w:val="both"/>
      </w:pPr>
      <w:r>
        <w:rPr>
          <w:rFonts w:ascii="Times New Roman"/>
          <w:b w:val="false"/>
          <w:i w:val="false"/>
          <w:color w:val="000000"/>
          <w:sz w:val="28"/>
        </w:rPr>
        <w:t xml:space="preserve">
      696.    Металды iлушi                                   12 </w:t>
      </w:r>
    </w:p>
    <w:p>
      <w:pPr>
        <w:spacing w:after="0"/>
        <w:ind w:left="0"/>
        <w:jc w:val="both"/>
      </w:pPr>
      <w:r>
        <w:rPr>
          <w:rFonts w:ascii="Times New Roman"/>
          <w:b w:val="false"/>
          <w:i w:val="false"/>
          <w:color w:val="000000"/>
          <w:sz w:val="28"/>
        </w:rPr>
        <w:t xml:space="preserve">
      697.    Суық сындыру пресiнде iстейтiн </w:t>
      </w:r>
    </w:p>
    <w:p>
      <w:pPr>
        <w:spacing w:after="0"/>
        <w:ind w:left="0"/>
        <w:jc w:val="both"/>
      </w:pPr>
      <w:r>
        <w:rPr>
          <w:rFonts w:ascii="Times New Roman"/>
          <w:b w:val="false"/>
          <w:i w:val="false"/>
          <w:color w:val="000000"/>
          <w:sz w:val="28"/>
        </w:rPr>
        <w:t xml:space="preserve">
              престеушi-кесушi                                 6 </w:t>
      </w:r>
    </w:p>
    <w:p>
      <w:pPr>
        <w:spacing w:after="0"/>
        <w:ind w:left="0"/>
        <w:jc w:val="both"/>
      </w:pPr>
      <w:r>
        <w:rPr>
          <w:rFonts w:ascii="Times New Roman"/>
          <w:b w:val="false"/>
          <w:i w:val="false"/>
          <w:color w:val="000000"/>
          <w:sz w:val="28"/>
        </w:rPr>
        <w:t xml:space="preserve">
      698.    Ыстық металды кесушi                            12 </w:t>
      </w:r>
    </w:p>
    <w:p>
      <w:pPr>
        <w:spacing w:after="0"/>
        <w:ind w:left="0"/>
        <w:jc w:val="both"/>
      </w:pPr>
      <w:r>
        <w:rPr>
          <w:rFonts w:ascii="Times New Roman"/>
          <w:b w:val="false"/>
          <w:i w:val="false"/>
          <w:color w:val="000000"/>
          <w:sz w:val="28"/>
        </w:rPr>
        <w:t xml:space="preserve">
      699.    Металды абразивтi шеңбермен кесетiн </w:t>
      </w:r>
    </w:p>
    <w:p>
      <w:pPr>
        <w:spacing w:after="0"/>
        <w:ind w:left="0"/>
        <w:jc w:val="both"/>
      </w:pPr>
      <w:r>
        <w:rPr>
          <w:rFonts w:ascii="Times New Roman"/>
          <w:b w:val="false"/>
          <w:i w:val="false"/>
          <w:color w:val="000000"/>
          <w:sz w:val="28"/>
        </w:rPr>
        <w:t xml:space="preserve">
              арамен, егеумен және станокпен кесушi            6 </w:t>
      </w:r>
    </w:p>
    <w:p>
      <w:pPr>
        <w:spacing w:after="0"/>
        <w:ind w:left="0"/>
        <w:jc w:val="both"/>
      </w:pPr>
      <w:r>
        <w:rPr>
          <w:rFonts w:ascii="Times New Roman"/>
          <w:b w:val="false"/>
          <w:i w:val="false"/>
          <w:color w:val="000000"/>
          <w:sz w:val="28"/>
        </w:rPr>
        <w:t xml:space="preserve">
      700.    Прокаттың және құбырлардың термисi              12 </w:t>
      </w:r>
    </w:p>
    <w:p>
      <w:pPr>
        <w:spacing w:after="0"/>
        <w:ind w:left="0"/>
        <w:jc w:val="both"/>
      </w:pPr>
      <w:r>
        <w:rPr>
          <w:rFonts w:ascii="Times New Roman"/>
          <w:b w:val="false"/>
          <w:i w:val="false"/>
          <w:color w:val="000000"/>
          <w:sz w:val="28"/>
        </w:rPr>
        <w:t xml:space="preserve">
      701.    Ыстық металды жинаушы                           12 </w:t>
      </w:r>
    </w:p>
    <w:p>
      <w:pPr>
        <w:spacing w:after="0"/>
        <w:ind w:left="0"/>
        <w:jc w:val="both"/>
      </w:pPr>
      <w:r>
        <w:rPr>
          <w:rFonts w:ascii="Times New Roman"/>
          <w:b w:val="false"/>
          <w:i w:val="false"/>
          <w:color w:val="000000"/>
          <w:sz w:val="28"/>
        </w:rPr>
        <w:t xml:space="preserve">
      702.    Анодты механикалық кескiште iстейтiн </w:t>
      </w:r>
    </w:p>
    <w:p>
      <w:pPr>
        <w:spacing w:after="0"/>
        <w:ind w:left="0"/>
        <w:jc w:val="both"/>
      </w:pPr>
      <w:r>
        <w:rPr>
          <w:rFonts w:ascii="Times New Roman"/>
          <w:b w:val="false"/>
          <w:i w:val="false"/>
          <w:color w:val="000000"/>
          <w:sz w:val="28"/>
        </w:rPr>
        <w:t xml:space="preserve">
              электро-химиялық өңдеушi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703.    Негiзгi өндiрiстiк жұмысшылар зиянды еңбек </w:t>
      </w:r>
    </w:p>
    <w:p>
      <w:pPr>
        <w:spacing w:after="0"/>
        <w:ind w:left="0"/>
        <w:jc w:val="both"/>
      </w:pPr>
      <w:r>
        <w:rPr>
          <w:rFonts w:ascii="Times New Roman"/>
          <w:b w:val="false"/>
          <w:i w:val="false"/>
          <w:color w:val="000000"/>
          <w:sz w:val="28"/>
        </w:rPr>
        <w:t xml:space="preserve">
              жағдайына байланысты қосымша демалыс </w:t>
      </w:r>
    </w:p>
    <w:p>
      <w:pPr>
        <w:spacing w:after="0"/>
        <w:ind w:left="0"/>
        <w:jc w:val="both"/>
      </w:pPr>
      <w:r>
        <w:rPr>
          <w:rFonts w:ascii="Times New Roman"/>
          <w:b w:val="false"/>
          <w:i w:val="false"/>
          <w:color w:val="000000"/>
          <w:sz w:val="28"/>
        </w:rPr>
        <w:t xml:space="preserve">
              алатын жұмыс учаскелерiнде тiкелей iстейтiн </w:t>
      </w:r>
    </w:p>
    <w:p>
      <w:pPr>
        <w:spacing w:after="0"/>
        <w:ind w:left="0"/>
        <w:jc w:val="both"/>
      </w:pPr>
      <w:r>
        <w:rPr>
          <w:rFonts w:ascii="Times New Roman"/>
          <w:b w:val="false"/>
          <w:i w:val="false"/>
          <w:color w:val="000000"/>
          <w:sz w:val="28"/>
        </w:rPr>
        <w:t xml:space="preserve">
              мастер, аға мастер, ауысым бастығы: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ҚАРА МЕТАЛЛУРГИЯНЫҢ ЖАЛПЫ МАМАНДЫҚТАРЫ </w:t>
      </w:r>
    </w:p>
    <w:p>
      <w:pPr>
        <w:spacing w:after="0"/>
        <w:ind w:left="0"/>
        <w:jc w:val="both"/>
      </w:pPr>
      <w:r>
        <w:rPr>
          <w:rFonts w:ascii="Times New Roman"/>
          <w:b w:val="false"/>
          <w:i w:val="false"/>
          <w:color w:val="000000"/>
          <w:sz w:val="28"/>
        </w:rPr>
        <w:t xml:space="preserve">
      704.    Арматуршы, бетоншы, күбiшi, тас қалаушы, </w:t>
      </w:r>
    </w:p>
    <w:p>
      <w:pPr>
        <w:spacing w:after="0"/>
        <w:ind w:left="0"/>
        <w:jc w:val="both"/>
      </w:pPr>
      <w:r>
        <w:rPr>
          <w:rFonts w:ascii="Times New Roman"/>
          <w:b w:val="false"/>
          <w:i w:val="false"/>
          <w:color w:val="000000"/>
          <w:sz w:val="28"/>
        </w:rPr>
        <w:t xml:space="preserve">
              қазаншы, шегешi, нақысшы және опалубка </w:t>
      </w:r>
    </w:p>
    <w:p>
      <w:pPr>
        <w:spacing w:after="0"/>
        <w:ind w:left="0"/>
        <w:jc w:val="both"/>
      </w:pPr>
      <w:r>
        <w:rPr>
          <w:rFonts w:ascii="Times New Roman"/>
          <w:b w:val="false"/>
          <w:i w:val="false"/>
          <w:color w:val="000000"/>
          <w:sz w:val="28"/>
        </w:rPr>
        <w:t xml:space="preserve">
              жасайтын балташы: </w:t>
      </w:r>
    </w:p>
    <w:p>
      <w:pPr>
        <w:spacing w:after="0"/>
        <w:ind w:left="0"/>
        <w:jc w:val="both"/>
      </w:pPr>
      <w:r>
        <w:rPr>
          <w:rFonts w:ascii="Times New Roman"/>
          <w:b w:val="false"/>
          <w:i w:val="false"/>
          <w:color w:val="000000"/>
          <w:sz w:val="28"/>
        </w:rPr>
        <w:t xml:space="preserve">
              1) негiзгi өндiрiстiк жұмысшылардың көпшiлiгi </w:t>
      </w:r>
    </w:p>
    <w:p>
      <w:pPr>
        <w:spacing w:after="0"/>
        <w:ind w:left="0"/>
        <w:jc w:val="both"/>
      </w:pPr>
      <w:r>
        <w:rPr>
          <w:rFonts w:ascii="Times New Roman"/>
          <w:b w:val="false"/>
          <w:i w:val="false"/>
          <w:color w:val="000000"/>
          <w:sz w:val="28"/>
        </w:rPr>
        <w:t xml:space="preserve">
              зияндылық бойынша 12 күнтізбелік күн қосымша </w:t>
      </w:r>
    </w:p>
    <w:p>
      <w:pPr>
        <w:spacing w:after="0"/>
        <w:ind w:left="0"/>
        <w:jc w:val="both"/>
      </w:pPr>
      <w:r>
        <w:rPr>
          <w:rFonts w:ascii="Times New Roman"/>
          <w:b w:val="false"/>
          <w:i w:val="false"/>
          <w:color w:val="000000"/>
          <w:sz w:val="28"/>
        </w:rPr>
        <w:t xml:space="preserve">
              демалыс алатын учаскелердегi тұрақты </w:t>
      </w:r>
    </w:p>
    <w:p>
      <w:pPr>
        <w:spacing w:after="0"/>
        <w:ind w:left="0"/>
        <w:jc w:val="both"/>
      </w:pPr>
      <w:r>
        <w:rPr>
          <w:rFonts w:ascii="Times New Roman"/>
          <w:b w:val="false"/>
          <w:i w:val="false"/>
          <w:color w:val="000000"/>
          <w:sz w:val="28"/>
        </w:rPr>
        <w:t xml:space="preserve">
              жұмыстарда                                      12 </w:t>
      </w:r>
    </w:p>
    <w:p>
      <w:pPr>
        <w:spacing w:after="0"/>
        <w:ind w:left="0"/>
        <w:jc w:val="both"/>
      </w:pPr>
      <w:r>
        <w:rPr>
          <w:rFonts w:ascii="Times New Roman"/>
          <w:b w:val="false"/>
          <w:i w:val="false"/>
          <w:color w:val="000000"/>
          <w:sz w:val="28"/>
        </w:rPr>
        <w:t xml:space="preserve">
              2) негiзгi өндiрiстiк жұмысшылардың көпшiлiгi </w:t>
      </w:r>
    </w:p>
    <w:p>
      <w:pPr>
        <w:spacing w:after="0"/>
        <w:ind w:left="0"/>
        <w:jc w:val="both"/>
      </w:pPr>
      <w:r>
        <w:rPr>
          <w:rFonts w:ascii="Times New Roman"/>
          <w:b w:val="false"/>
          <w:i w:val="false"/>
          <w:color w:val="000000"/>
          <w:sz w:val="28"/>
        </w:rPr>
        <w:t xml:space="preserve">
              зияндылық бойынша 6 күнтізбелік күн қосымша </w:t>
      </w:r>
    </w:p>
    <w:p>
      <w:pPr>
        <w:spacing w:after="0"/>
        <w:ind w:left="0"/>
        <w:jc w:val="both"/>
      </w:pPr>
      <w:r>
        <w:rPr>
          <w:rFonts w:ascii="Times New Roman"/>
          <w:b w:val="false"/>
          <w:i w:val="false"/>
          <w:color w:val="000000"/>
          <w:sz w:val="28"/>
        </w:rPr>
        <w:t xml:space="preserve">
              демалыс алатын учаскелердегi тұрақты </w:t>
      </w:r>
    </w:p>
    <w:p>
      <w:pPr>
        <w:spacing w:after="0"/>
        <w:ind w:left="0"/>
        <w:jc w:val="both"/>
      </w:pPr>
      <w:r>
        <w:rPr>
          <w:rFonts w:ascii="Times New Roman"/>
          <w:b w:val="false"/>
          <w:i w:val="false"/>
          <w:color w:val="000000"/>
          <w:sz w:val="28"/>
        </w:rPr>
        <w:t xml:space="preserve">
              жұмыстарда                                       6 </w:t>
      </w:r>
    </w:p>
    <w:p>
      <w:pPr>
        <w:spacing w:after="0"/>
        <w:ind w:left="0"/>
        <w:jc w:val="both"/>
      </w:pPr>
      <w:r>
        <w:rPr>
          <w:rFonts w:ascii="Times New Roman"/>
          <w:b w:val="false"/>
          <w:i w:val="false"/>
          <w:color w:val="000000"/>
          <w:sz w:val="28"/>
        </w:rPr>
        <w:t xml:space="preserve">
      705.    Металды және дайын өнiмдi өңдеу, сорттау, </w:t>
      </w:r>
    </w:p>
    <w:p>
      <w:pPr>
        <w:spacing w:after="0"/>
        <w:ind w:left="0"/>
        <w:jc w:val="both"/>
      </w:pPr>
      <w:r>
        <w:rPr>
          <w:rFonts w:ascii="Times New Roman"/>
          <w:b w:val="false"/>
          <w:i w:val="false"/>
          <w:color w:val="000000"/>
          <w:sz w:val="28"/>
        </w:rPr>
        <w:t xml:space="preserve">
              қабылдау, тапсыру, пакеттеу және орау </w:t>
      </w:r>
    </w:p>
    <w:p>
      <w:pPr>
        <w:spacing w:after="0"/>
        <w:ind w:left="0"/>
        <w:jc w:val="both"/>
      </w:pPr>
      <w:r>
        <w:rPr>
          <w:rFonts w:ascii="Times New Roman"/>
          <w:b w:val="false"/>
          <w:i w:val="false"/>
          <w:color w:val="000000"/>
          <w:sz w:val="28"/>
        </w:rPr>
        <w:t xml:space="preserve">
              жұмысындағы бригадир: </w:t>
      </w:r>
    </w:p>
    <w:p>
      <w:pPr>
        <w:spacing w:after="0"/>
        <w:ind w:left="0"/>
        <w:jc w:val="both"/>
      </w:pPr>
      <w:r>
        <w:rPr>
          <w:rFonts w:ascii="Times New Roman"/>
          <w:b w:val="false"/>
          <w:i w:val="false"/>
          <w:color w:val="000000"/>
          <w:sz w:val="28"/>
        </w:rPr>
        <w:t xml:space="preserve">
              1) ыстық металды тiкелей түзету, кесу және </w:t>
      </w:r>
    </w:p>
    <w:p>
      <w:pPr>
        <w:spacing w:after="0"/>
        <w:ind w:left="0"/>
        <w:jc w:val="both"/>
      </w:pPr>
      <w:r>
        <w:rPr>
          <w:rFonts w:ascii="Times New Roman"/>
          <w:b w:val="false"/>
          <w:i w:val="false"/>
          <w:color w:val="000000"/>
          <w:sz w:val="28"/>
        </w:rPr>
        <w:t xml:space="preserve">
              сұрыптауды атқаратын                             12 </w:t>
      </w:r>
    </w:p>
    <w:p>
      <w:pPr>
        <w:spacing w:after="0"/>
        <w:ind w:left="0"/>
        <w:jc w:val="both"/>
      </w:pPr>
      <w:r>
        <w:rPr>
          <w:rFonts w:ascii="Times New Roman"/>
          <w:b w:val="false"/>
          <w:i w:val="false"/>
          <w:color w:val="000000"/>
          <w:sz w:val="28"/>
        </w:rPr>
        <w:t xml:space="preserve">
              2) қалған жұмыстардағы                           6 </w:t>
      </w:r>
    </w:p>
    <w:p>
      <w:pPr>
        <w:spacing w:after="0"/>
        <w:ind w:left="0"/>
        <w:jc w:val="both"/>
      </w:pPr>
      <w:r>
        <w:rPr>
          <w:rFonts w:ascii="Times New Roman"/>
          <w:b w:val="false"/>
          <w:i w:val="false"/>
          <w:color w:val="000000"/>
          <w:sz w:val="28"/>
        </w:rPr>
        <w:t xml:space="preserve">
      706.    Тиегiштiң жүргiзушiсi: </w:t>
      </w:r>
    </w:p>
    <w:p>
      <w:pPr>
        <w:spacing w:after="0"/>
        <w:ind w:left="0"/>
        <w:jc w:val="both"/>
      </w:pPr>
      <w:r>
        <w:rPr>
          <w:rFonts w:ascii="Times New Roman"/>
          <w:b w:val="false"/>
          <w:i w:val="false"/>
          <w:color w:val="000000"/>
          <w:sz w:val="28"/>
        </w:rPr>
        <w:t xml:space="preserve">
              1) негiзгi өндiрiстiк жұмысшылар зияндылығы </w:t>
      </w:r>
    </w:p>
    <w:p>
      <w:pPr>
        <w:spacing w:after="0"/>
        <w:ind w:left="0"/>
        <w:jc w:val="both"/>
      </w:pPr>
      <w:r>
        <w:rPr>
          <w:rFonts w:ascii="Times New Roman"/>
          <w:b w:val="false"/>
          <w:i w:val="false"/>
          <w:color w:val="000000"/>
          <w:sz w:val="28"/>
        </w:rPr>
        <w:t xml:space="preserve">
              бойынша қосымша 12 күнтізбелік күн демалыс </w:t>
      </w:r>
    </w:p>
    <w:p>
      <w:pPr>
        <w:spacing w:after="0"/>
        <w:ind w:left="0"/>
        <w:jc w:val="both"/>
      </w:pPr>
      <w:r>
        <w:rPr>
          <w:rFonts w:ascii="Times New Roman"/>
          <w:b w:val="false"/>
          <w:i w:val="false"/>
          <w:color w:val="000000"/>
          <w:sz w:val="28"/>
        </w:rPr>
        <w:t xml:space="preserve">
              алатын учаскелерге тұрақты қызмет көрсеткенде   12 </w:t>
      </w:r>
    </w:p>
    <w:p>
      <w:pPr>
        <w:spacing w:after="0"/>
        <w:ind w:left="0"/>
        <w:jc w:val="both"/>
      </w:pPr>
      <w:r>
        <w:rPr>
          <w:rFonts w:ascii="Times New Roman"/>
          <w:b w:val="false"/>
          <w:i w:val="false"/>
          <w:color w:val="000000"/>
          <w:sz w:val="28"/>
        </w:rPr>
        <w:t xml:space="preserve">
              2) негiзгi өндiрiстiк жұмысшылар зияндылығы </w:t>
      </w:r>
    </w:p>
    <w:p>
      <w:pPr>
        <w:spacing w:after="0"/>
        <w:ind w:left="0"/>
        <w:jc w:val="both"/>
      </w:pPr>
      <w:r>
        <w:rPr>
          <w:rFonts w:ascii="Times New Roman"/>
          <w:b w:val="false"/>
          <w:i w:val="false"/>
          <w:color w:val="000000"/>
          <w:sz w:val="28"/>
        </w:rPr>
        <w:t xml:space="preserve">
              бойынша қосымша 6 күнтізбелік күн демалыс </w:t>
      </w:r>
    </w:p>
    <w:p>
      <w:pPr>
        <w:spacing w:after="0"/>
        <w:ind w:left="0"/>
        <w:jc w:val="both"/>
      </w:pPr>
      <w:r>
        <w:rPr>
          <w:rFonts w:ascii="Times New Roman"/>
          <w:b w:val="false"/>
          <w:i w:val="false"/>
          <w:color w:val="000000"/>
          <w:sz w:val="28"/>
        </w:rPr>
        <w:t xml:space="preserve">
              алатын учаскелерге тұрақты қызмет көрсеткенде    6 </w:t>
      </w:r>
    </w:p>
    <w:p>
      <w:pPr>
        <w:spacing w:after="0"/>
        <w:ind w:left="0"/>
        <w:jc w:val="both"/>
      </w:pPr>
      <w:r>
        <w:rPr>
          <w:rFonts w:ascii="Times New Roman"/>
          <w:b w:val="false"/>
          <w:i w:val="false"/>
          <w:color w:val="000000"/>
          <w:sz w:val="28"/>
        </w:rPr>
        <w:t xml:space="preserve">
      707.    Металл кемшiлiктерiн шабушы                     12 </w:t>
      </w:r>
    </w:p>
    <w:p>
      <w:pPr>
        <w:spacing w:after="0"/>
        <w:ind w:left="0"/>
        <w:jc w:val="both"/>
      </w:pPr>
      <w:r>
        <w:rPr>
          <w:rFonts w:ascii="Times New Roman"/>
          <w:b w:val="false"/>
          <w:i w:val="false"/>
          <w:color w:val="000000"/>
          <w:sz w:val="28"/>
        </w:rPr>
        <w:t xml:space="preserve">
      708.    Валкаларды ерiтетiн газбен дәнекерлеушi         12 </w:t>
      </w:r>
    </w:p>
    <w:p>
      <w:pPr>
        <w:spacing w:after="0"/>
        <w:ind w:left="0"/>
        <w:jc w:val="both"/>
      </w:pPr>
      <w:r>
        <w:rPr>
          <w:rFonts w:ascii="Times New Roman"/>
          <w:b w:val="false"/>
          <w:i w:val="false"/>
          <w:color w:val="000000"/>
          <w:sz w:val="28"/>
        </w:rPr>
        <w:t xml:space="preserve">
      709.    Yй iшiндегi жұмыстардағы газбен кесушi          12 </w:t>
      </w:r>
    </w:p>
    <w:p>
      <w:pPr>
        <w:spacing w:after="0"/>
        <w:ind w:left="0"/>
        <w:jc w:val="both"/>
      </w:pPr>
      <w:r>
        <w:rPr>
          <w:rFonts w:ascii="Times New Roman"/>
          <w:b w:val="false"/>
          <w:i w:val="false"/>
          <w:color w:val="000000"/>
          <w:sz w:val="28"/>
        </w:rPr>
        <w:t xml:space="preserve">
      710.    Өндiрiстiк киiм iлгiштерде iстейтiн киiм </w:t>
      </w:r>
    </w:p>
    <w:p>
      <w:pPr>
        <w:spacing w:after="0"/>
        <w:ind w:left="0"/>
        <w:jc w:val="both"/>
      </w:pPr>
      <w:r>
        <w:rPr>
          <w:rFonts w:ascii="Times New Roman"/>
          <w:b w:val="false"/>
          <w:i w:val="false"/>
          <w:color w:val="000000"/>
          <w:sz w:val="28"/>
        </w:rPr>
        <w:t xml:space="preserve">
              iлушi                                            6 </w:t>
      </w:r>
    </w:p>
    <w:p>
      <w:pPr>
        <w:spacing w:after="0"/>
        <w:ind w:left="0"/>
        <w:jc w:val="both"/>
      </w:pPr>
      <w:r>
        <w:rPr>
          <w:rFonts w:ascii="Times New Roman"/>
          <w:b w:val="false"/>
          <w:i w:val="false"/>
          <w:color w:val="000000"/>
          <w:sz w:val="28"/>
        </w:rPr>
        <w:t xml:space="preserve">
      711.    Жүк көтерушi: </w:t>
      </w:r>
    </w:p>
    <w:p>
      <w:pPr>
        <w:spacing w:after="0"/>
        <w:ind w:left="0"/>
        <w:jc w:val="both"/>
      </w:pPr>
      <w:r>
        <w:rPr>
          <w:rFonts w:ascii="Times New Roman"/>
          <w:b w:val="false"/>
          <w:i w:val="false"/>
          <w:color w:val="000000"/>
          <w:sz w:val="28"/>
        </w:rPr>
        <w:t xml:space="preserve">
              1) отқа берiк бұйымдарды тиейтiн және </w:t>
      </w:r>
    </w:p>
    <w:p>
      <w:pPr>
        <w:spacing w:after="0"/>
        <w:ind w:left="0"/>
        <w:jc w:val="both"/>
      </w:pPr>
      <w:r>
        <w:rPr>
          <w:rFonts w:ascii="Times New Roman"/>
          <w:b w:val="false"/>
          <w:i w:val="false"/>
          <w:color w:val="000000"/>
          <w:sz w:val="28"/>
        </w:rPr>
        <w:t xml:space="preserve">
              түсiретiн                                        6 </w:t>
      </w:r>
    </w:p>
    <w:p>
      <w:pPr>
        <w:spacing w:after="0"/>
        <w:ind w:left="0"/>
        <w:jc w:val="both"/>
      </w:pPr>
      <w:r>
        <w:rPr>
          <w:rFonts w:ascii="Times New Roman"/>
          <w:b w:val="false"/>
          <w:i w:val="false"/>
          <w:color w:val="000000"/>
          <w:sz w:val="28"/>
        </w:rPr>
        <w:t xml:space="preserve">
              2) бөлшектелген ферросплавтарды тиейтiн және </w:t>
      </w:r>
    </w:p>
    <w:p>
      <w:pPr>
        <w:spacing w:after="0"/>
        <w:ind w:left="0"/>
        <w:jc w:val="both"/>
      </w:pPr>
      <w:r>
        <w:rPr>
          <w:rFonts w:ascii="Times New Roman"/>
          <w:b w:val="false"/>
          <w:i w:val="false"/>
          <w:color w:val="000000"/>
          <w:sz w:val="28"/>
        </w:rPr>
        <w:t xml:space="preserve">
              түсiретiн                                       12 </w:t>
      </w:r>
    </w:p>
    <w:p>
      <w:pPr>
        <w:spacing w:after="0"/>
        <w:ind w:left="0"/>
        <w:jc w:val="both"/>
      </w:pPr>
      <w:r>
        <w:rPr>
          <w:rFonts w:ascii="Times New Roman"/>
          <w:b w:val="false"/>
          <w:i w:val="false"/>
          <w:color w:val="000000"/>
          <w:sz w:val="28"/>
        </w:rPr>
        <w:t xml:space="preserve">
      712.    Отқа берiк заттарды қалайтын тас қалаушы        12 </w:t>
      </w:r>
    </w:p>
    <w:p>
      <w:pPr>
        <w:spacing w:after="0"/>
        <w:ind w:left="0"/>
        <w:jc w:val="both"/>
      </w:pPr>
      <w:r>
        <w:rPr>
          <w:rFonts w:ascii="Times New Roman"/>
          <w:b w:val="false"/>
          <w:i w:val="false"/>
          <w:color w:val="000000"/>
          <w:sz w:val="28"/>
        </w:rPr>
        <w:t xml:space="preserve">
      713.    Мұнай, май және химия өнiмдерi қоймасында </w:t>
      </w:r>
    </w:p>
    <w:p>
      <w:pPr>
        <w:spacing w:after="0"/>
        <w:ind w:left="0"/>
        <w:jc w:val="both"/>
      </w:pPr>
      <w:r>
        <w:rPr>
          <w:rFonts w:ascii="Times New Roman"/>
          <w:b w:val="false"/>
          <w:i w:val="false"/>
          <w:color w:val="000000"/>
          <w:sz w:val="28"/>
        </w:rPr>
        <w:t xml:space="preserve">
              iстейтiн қоймашы                                12 </w:t>
      </w:r>
    </w:p>
    <w:p>
      <w:pPr>
        <w:spacing w:after="0"/>
        <w:ind w:left="0"/>
        <w:jc w:val="both"/>
      </w:pPr>
      <w:r>
        <w:rPr>
          <w:rFonts w:ascii="Times New Roman"/>
          <w:b w:val="false"/>
          <w:i w:val="false"/>
          <w:color w:val="000000"/>
          <w:sz w:val="28"/>
        </w:rPr>
        <w:t xml:space="preserve">
      714.    Ыстық металға белгi соғушы                      12 </w:t>
      </w:r>
    </w:p>
    <w:p>
      <w:pPr>
        <w:spacing w:after="0"/>
        <w:ind w:left="0"/>
        <w:jc w:val="both"/>
      </w:pPr>
      <w:r>
        <w:rPr>
          <w:rFonts w:ascii="Times New Roman"/>
          <w:b w:val="false"/>
          <w:i w:val="false"/>
          <w:color w:val="000000"/>
          <w:sz w:val="28"/>
        </w:rPr>
        <w:t xml:space="preserve">
      715.    Қара металдар өндiрiсiндегi бақылаушы: </w:t>
      </w:r>
    </w:p>
    <w:p>
      <w:pPr>
        <w:spacing w:after="0"/>
        <w:ind w:left="0"/>
        <w:jc w:val="both"/>
      </w:pPr>
      <w:r>
        <w:rPr>
          <w:rFonts w:ascii="Times New Roman"/>
          <w:b w:val="false"/>
          <w:i w:val="false"/>
          <w:color w:val="000000"/>
          <w:sz w:val="28"/>
        </w:rPr>
        <w:t xml:space="preserve">
              1) негiзгi өндiрiстiк жұмысшылар зияндылық </w:t>
      </w:r>
    </w:p>
    <w:p>
      <w:pPr>
        <w:spacing w:after="0"/>
        <w:ind w:left="0"/>
        <w:jc w:val="both"/>
      </w:pPr>
      <w:r>
        <w:rPr>
          <w:rFonts w:ascii="Times New Roman"/>
          <w:b w:val="false"/>
          <w:i w:val="false"/>
          <w:color w:val="000000"/>
          <w:sz w:val="28"/>
        </w:rPr>
        <w:t xml:space="preserve">
              бойынша 12 күнтізбелік күн қосымша </w:t>
      </w:r>
    </w:p>
    <w:p>
      <w:pPr>
        <w:spacing w:after="0"/>
        <w:ind w:left="0"/>
        <w:jc w:val="both"/>
      </w:pPr>
      <w:r>
        <w:rPr>
          <w:rFonts w:ascii="Times New Roman"/>
          <w:b w:val="false"/>
          <w:i w:val="false"/>
          <w:color w:val="000000"/>
          <w:sz w:val="28"/>
        </w:rPr>
        <w:t xml:space="preserve">
              демалыс алатын тiкелей ыстық учаскелерде </w:t>
      </w:r>
    </w:p>
    <w:p>
      <w:pPr>
        <w:spacing w:after="0"/>
        <w:ind w:left="0"/>
        <w:jc w:val="both"/>
      </w:pPr>
      <w:r>
        <w:rPr>
          <w:rFonts w:ascii="Times New Roman"/>
          <w:b w:val="false"/>
          <w:i w:val="false"/>
          <w:color w:val="000000"/>
          <w:sz w:val="28"/>
        </w:rPr>
        <w:t xml:space="preserve">
              және зиянды еңбек жағдайы бар учаскелерде </w:t>
      </w:r>
    </w:p>
    <w:p>
      <w:pPr>
        <w:spacing w:after="0"/>
        <w:ind w:left="0"/>
        <w:jc w:val="both"/>
      </w:pPr>
      <w:r>
        <w:rPr>
          <w:rFonts w:ascii="Times New Roman"/>
          <w:b w:val="false"/>
          <w:i w:val="false"/>
          <w:color w:val="000000"/>
          <w:sz w:val="28"/>
        </w:rPr>
        <w:t xml:space="preserve">
              тұрақты бақылау барысында                       12 </w:t>
      </w:r>
    </w:p>
    <w:p>
      <w:pPr>
        <w:spacing w:after="0"/>
        <w:ind w:left="0"/>
        <w:jc w:val="both"/>
      </w:pPr>
      <w:r>
        <w:rPr>
          <w:rFonts w:ascii="Times New Roman"/>
          <w:b w:val="false"/>
          <w:i w:val="false"/>
          <w:color w:val="000000"/>
          <w:sz w:val="28"/>
        </w:rPr>
        <w:t xml:space="preserve">
              2) негiзгi өндiрiстiк жұмысшылар зияндылық </w:t>
      </w:r>
    </w:p>
    <w:p>
      <w:pPr>
        <w:spacing w:after="0"/>
        <w:ind w:left="0"/>
        <w:jc w:val="both"/>
      </w:pPr>
      <w:r>
        <w:rPr>
          <w:rFonts w:ascii="Times New Roman"/>
          <w:b w:val="false"/>
          <w:i w:val="false"/>
          <w:color w:val="000000"/>
          <w:sz w:val="28"/>
        </w:rPr>
        <w:t xml:space="preserve">
              бойынша 6 күнтізбелік күн қосымша </w:t>
      </w:r>
    </w:p>
    <w:p>
      <w:pPr>
        <w:spacing w:after="0"/>
        <w:ind w:left="0"/>
        <w:jc w:val="both"/>
      </w:pPr>
      <w:r>
        <w:rPr>
          <w:rFonts w:ascii="Times New Roman"/>
          <w:b w:val="false"/>
          <w:i w:val="false"/>
          <w:color w:val="000000"/>
          <w:sz w:val="28"/>
        </w:rPr>
        <w:t xml:space="preserve">
              демалыс алатын жұмыс учаскелерiнде тұрақты </w:t>
      </w:r>
    </w:p>
    <w:p>
      <w:pPr>
        <w:spacing w:after="0"/>
        <w:ind w:left="0"/>
        <w:jc w:val="both"/>
      </w:pPr>
      <w:r>
        <w:rPr>
          <w:rFonts w:ascii="Times New Roman"/>
          <w:b w:val="false"/>
          <w:i w:val="false"/>
          <w:color w:val="000000"/>
          <w:sz w:val="28"/>
        </w:rPr>
        <w:t xml:space="preserve">
              бақылау барысында                                6 </w:t>
      </w:r>
    </w:p>
    <w:p>
      <w:pPr>
        <w:spacing w:after="0"/>
        <w:ind w:left="0"/>
        <w:jc w:val="both"/>
      </w:pPr>
      <w:r>
        <w:rPr>
          <w:rFonts w:ascii="Times New Roman"/>
          <w:b w:val="false"/>
          <w:i w:val="false"/>
          <w:color w:val="000000"/>
          <w:sz w:val="28"/>
        </w:rPr>
        <w:t xml:space="preserve">
      716.    Таңбалаушы: </w:t>
      </w:r>
    </w:p>
    <w:p>
      <w:pPr>
        <w:spacing w:after="0"/>
        <w:ind w:left="0"/>
        <w:jc w:val="both"/>
      </w:pPr>
      <w:r>
        <w:rPr>
          <w:rFonts w:ascii="Times New Roman"/>
          <w:b w:val="false"/>
          <w:i w:val="false"/>
          <w:color w:val="000000"/>
          <w:sz w:val="28"/>
        </w:rPr>
        <w:t xml:space="preserve">
              1) металды ыстық күйiнде таңбалаушы             12 </w:t>
      </w:r>
    </w:p>
    <w:p>
      <w:pPr>
        <w:spacing w:after="0"/>
        <w:ind w:left="0"/>
        <w:jc w:val="both"/>
      </w:pPr>
      <w:r>
        <w:rPr>
          <w:rFonts w:ascii="Times New Roman"/>
          <w:b w:val="false"/>
          <w:i w:val="false"/>
          <w:color w:val="000000"/>
          <w:sz w:val="28"/>
        </w:rPr>
        <w:t xml:space="preserve">
              2) суық металды таңбалаушы                       6 </w:t>
      </w:r>
    </w:p>
    <w:p>
      <w:pPr>
        <w:spacing w:after="0"/>
        <w:ind w:left="0"/>
        <w:jc w:val="both"/>
      </w:pPr>
      <w:r>
        <w:rPr>
          <w:rFonts w:ascii="Times New Roman"/>
          <w:b w:val="false"/>
          <w:i w:val="false"/>
          <w:color w:val="000000"/>
          <w:sz w:val="28"/>
        </w:rPr>
        <w:t xml:space="preserve">
      717.    Гидропневматикалық қондырғының машинисi          6 </w:t>
      </w:r>
    </w:p>
    <w:p>
      <w:pPr>
        <w:spacing w:after="0"/>
        <w:ind w:left="0"/>
        <w:jc w:val="both"/>
      </w:pPr>
      <w:r>
        <w:rPr>
          <w:rFonts w:ascii="Times New Roman"/>
          <w:b w:val="false"/>
          <w:i w:val="false"/>
          <w:color w:val="000000"/>
          <w:sz w:val="28"/>
        </w:rPr>
        <w:t xml:space="preserve">
      718.    Электровоз машинисi: </w:t>
      </w:r>
    </w:p>
    <w:p>
      <w:pPr>
        <w:spacing w:after="0"/>
        <w:ind w:left="0"/>
        <w:jc w:val="both"/>
      </w:pPr>
      <w:r>
        <w:rPr>
          <w:rFonts w:ascii="Times New Roman"/>
          <w:b w:val="false"/>
          <w:i w:val="false"/>
          <w:color w:val="000000"/>
          <w:sz w:val="28"/>
        </w:rPr>
        <w:t xml:space="preserve">
              1) негiзгi өндiрiстiк жұмысшылар зияндылығы </w:t>
      </w:r>
    </w:p>
    <w:p>
      <w:pPr>
        <w:spacing w:after="0"/>
        <w:ind w:left="0"/>
        <w:jc w:val="both"/>
      </w:pPr>
      <w:r>
        <w:rPr>
          <w:rFonts w:ascii="Times New Roman"/>
          <w:b w:val="false"/>
          <w:i w:val="false"/>
          <w:color w:val="000000"/>
          <w:sz w:val="28"/>
        </w:rPr>
        <w:t xml:space="preserve">
              бойынша 12 күнтізбелік күн қосымша </w:t>
      </w:r>
    </w:p>
    <w:p>
      <w:pPr>
        <w:spacing w:after="0"/>
        <w:ind w:left="0"/>
        <w:jc w:val="both"/>
      </w:pPr>
      <w:r>
        <w:rPr>
          <w:rFonts w:ascii="Times New Roman"/>
          <w:b w:val="false"/>
          <w:i w:val="false"/>
          <w:color w:val="000000"/>
          <w:sz w:val="28"/>
        </w:rPr>
        <w:t xml:space="preserve">
              демалыс алатын учаскелерге қызмет жасайтын      12 </w:t>
      </w:r>
    </w:p>
    <w:p>
      <w:pPr>
        <w:spacing w:after="0"/>
        <w:ind w:left="0"/>
        <w:jc w:val="both"/>
      </w:pPr>
      <w:r>
        <w:rPr>
          <w:rFonts w:ascii="Times New Roman"/>
          <w:b w:val="false"/>
          <w:i w:val="false"/>
          <w:color w:val="000000"/>
          <w:sz w:val="28"/>
        </w:rPr>
        <w:t xml:space="preserve">
              2) негiзгi өндiрiстiк жұмысшылар зияндылығы </w:t>
      </w:r>
    </w:p>
    <w:p>
      <w:pPr>
        <w:spacing w:after="0"/>
        <w:ind w:left="0"/>
        <w:jc w:val="both"/>
      </w:pPr>
      <w:r>
        <w:rPr>
          <w:rFonts w:ascii="Times New Roman"/>
          <w:b w:val="false"/>
          <w:i w:val="false"/>
          <w:color w:val="000000"/>
          <w:sz w:val="28"/>
        </w:rPr>
        <w:t xml:space="preserve">
              бойынша 6 күнтізбелік күн қосымша </w:t>
      </w:r>
    </w:p>
    <w:p>
      <w:pPr>
        <w:spacing w:after="0"/>
        <w:ind w:left="0"/>
        <w:jc w:val="both"/>
      </w:pPr>
      <w:r>
        <w:rPr>
          <w:rFonts w:ascii="Times New Roman"/>
          <w:b w:val="false"/>
          <w:i w:val="false"/>
          <w:color w:val="000000"/>
          <w:sz w:val="28"/>
        </w:rPr>
        <w:t xml:space="preserve">
              демалыс алатын учаскелерге қызмет жасайтын       6 </w:t>
      </w:r>
    </w:p>
    <w:p>
      <w:pPr>
        <w:spacing w:after="0"/>
        <w:ind w:left="0"/>
        <w:jc w:val="both"/>
      </w:pPr>
      <w:r>
        <w:rPr>
          <w:rFonts w:ascii="Times New Roman"/>
          <w:b w:val="false"/>
          <w:i w:val="false"/>
          <w:color w:val="000000"/>
          <w:sz w:val="28"/>
        </w:rPr>
        <w:t xml:space="preserve">
      719.    Прокат станының жетекшi моторының машинисi      12 </w:t>
      </w:r>
    </w:p>
    <w:p>
      <w:pPr>
        <w:spacing w:after="0"/>
        <w:ind w:left="0"/>
        <w:jc w:val="both"/>
      </w:pPr>
      <w:r>
        <w:rPr>
          <w:rFonts w:ascii="Times New Roman"/>
          <w:b w:val="false"/>
          <w:i w:val="false"/>
          <w:color w:val="000000"/>
          <w:sz w:val="28"/>
        </w:rPr>
        <w:t xml:space="preserve">
      720.    Өндiрiстiк үй-жайларда орналасқан </w:t>
      </w:r>
    </w:p>
    <w:p>
      <w:pPr>
        <w:spacing w:after="0"/>
        <w:ind w:left="0"/>
        <w:jc w:val="both"/>
      </w:pPr>
      <w:r>
        <w:rPr>
          <w:rFonts w:ascii="Times New Roman"/>
          <w:b w:val="false"/>
          <w:i w:val="false"/>
          <w:color w:val="000000"/>
          <w:sz w:val="28"/>
        </w:rPr>
        <w:t xml:space="preserve">
              қондырғыларға, желдеткiш және аспирационды </w:t>
      </w:r>
    </w:p>
    <w:p>
      <w:pPr>
        <w:spacing w:after="0"/>
        <w:ind w:left="0"/>
        <w:jc w:val="both"/>
      </w:pPr>
      <w:r>
        <w:rPr>
          <w:rFonts w:ascii="Times New Roman"/>
          <w:b w:val="false"/>
          <w:i w:val="false"/>
          <w:color w:val="000000"/>
          <w:sz w:val="28"/>
        </w:rPr>
        <w:t xml:space="preserve">
              қондырғыларға қызмет жасайтын машинист          12 </w:t>
      </w:r>
    </w:p>
    <w:p>
      <w:pPr>
        <w:spacing w:after="0"/>
        <w:ind w:left="0"/>
        <w:jc w:val="both"/>
      </w:pPr>
      <w:r>
        <w:rPr>
          <w:rFonts w:ascii="Times New Roman"/>
          <w:b w:val="false"/>
          <w:i w:val="false"/>
          <w:color w:val="000000"/>
          <w:sz w:val="28"/>
        </w:rPr>
        <w:t xml:space="preserve">
      721.    Насос қондырғыларының машинисi: </w:t>
      </w:r>
    </w:p>
    <w:p>
      <w:pPr>
        <w:spacing w:after="0"/>
        <w:ind w:left="0"/>
        <w:jc w:val="both"/>
      </w:pPr>
      <w:r>
        <w:rPr>
          <w:rFonts w:ascii="Times New Roman"/>
          <w:b w:val="false"/>
          <w:i w:val="false"/>
          <w:color w:val="000000"/>
          <w:sz w:val="28"/>
        </w:rPr>
        <w:t xml:space="preserve">
              1) май, мұнай өнiмдерiн және хлорланған </w:t>
      </w:r>
    </w:p>
    <w:p>
      <w:pPr>
        <w:spacing w:after="0"/>
        <w:ind w:left="0"/>
        <w:jc w:val="both"/>
      </w:pPr>
      <w:r>
        <w:rPr>
          <w:rFonts w:ascii="Times New Roman"/>
          <w:b w:val="false"/>
          <w:i w:val="false"/>
          <w:color w:val="000000"/>
          <w:sz w:val="28"/>
        </w:rPr>
        <w:t xml:space="preserve">
              суды сорғызатын                                 12 </w:t>
      </w:r>
    </w:p>
    <w:p>
      <w:pPr>
        <w:spacing w:after="0"/>
        <w:ind w:left="0"/>
        <w:jc w:val="both"/>
      </w:pPr>
      <w:r>
        <w:rPr>
          <w:rFonts w:ascii="Times New Roman"/>
          <w:b w:val="false"/>
          <w:i w:val="false"/>
          <w:color w:val="000000"/>
          <w:sz w:val="28"/>
        </w:rPr>
        <w:t xml:space="preserve">
              2) күндiзгi жарық жоқта подвалдардағы </w:t>
      </w:r>
    </w:p>
    <w:p>
      <w:pPr>
        <w:spacing w:after="0"/>
        <w:ind w:left="0"/>
        <w:jc w:val="both"/>
      </w:pPr>
      <w:r>
        <w:rPr>
          <w:rFonts w:ascii="Times New Roman"/>
          <w:b w:val="false"/>
          <w:i w:val="false"/>
          <w:color w:val="000000"/>
          <w:sz w:val="28"/>
        </w:rPr>
        <w:t xml:space="preserve">
              насостарға қызмет жасайтын                       6 </w:t>
      </w:r>
    </w:p>
    <w:p>
      <w:pPr>
        <w:spacing w:after="0"/>
        <w:ind w:left="0"/>
        <w:jc w:val="both"/>
      </w:pPr>
      <w:r>
        <w:rPr>
          <w:rFonts w:ascii="Times New Roman"/>
          <w:b w:val="false"/>
          <w:i w:val="false"/>
          <w:color w:val="000000"/>
          <w:sz w:val="28"/>
        </w:rPr>
        <w:t xml:space="preserve">
      722.    Кран машинисi: </w:t>
      </w:r>
    </w:p>
    <w:p>
      <w:pPr>
        <w:spacing w:after="0"/>
        <w:ind w:left="0"/>
        <w:jc w:val="both"/>
      </w:pPr>
      <w:r>
        <w:rPr>
          <w:rFonts w:ascii="Times New Roman"/>
          <w:b w:val="false"/>
          <w:i w:val="false"/>
          <w:color w:val="000000"/>
          <w:sz w:val="28"/>
        </w:rPr>
        <w:t xml:space="preserve">
              1) негiзгi өндiрiстiк жұмысшылар зияндылығы </w:t>
      </w:r>
    </w:p>
    <w:p>
      <w:pPr>
        <w:spacing w:after="0"/>
        <w:ind w:left="0"/>
        <w:jc w:val="both"/>
      </w:pPr>
      <w:r>
        <w:rPr>
          <w:rFonts w:ascii="Times New Roman"/>
          <w:b w:val="false"/>
          <w:i w:val="false"/>
          <w:color w:val="000000"/>
          <w:sz w:val="28"/>
        </w:rPr>
        <w:t xml:space="preserve">
              үшiн 12 күнтізбелік күн қосымша </w:t>
      </w:r>
    </w:p>
    <w:p>
      <w:pPr>
        <w:spacing w:after="0"/>
        <w:ind w:left="0"/>
        <w:jc w:val="both"/>
      </w:pPr>
      <w:r>
        <w:rPr>
          <w:rFonts w:ascii="Times New Roman"/>
          <w:b w:val="false"/>
          <w:i w:val="false"/>
          <w:color w:val="000000"/>
          <w:sz w:val="28"/>
        </w:rPr>
        <w:t xml:space="preserve">
              демалыс алатын учаскелерге қызмет көрсететiн    12 </w:t>
      </w:r>
    </w:p>
    <w:p>
      <w:pPr>
        <w:spacing w:after="0"/>
        <w:ind w:left="0"/>
        <w:jc w:val="both"/>
      </w:pPr>
      <w:r>
        <w:rPr>
          <w:rFonts w:ascii="Times New Roman"/>
          <w:b w:val="false"/>
          <w:i w:val="false"/>
          <w:color w:val="000000"/>
          <w:sz w:val="28"/>
        </w:rPr>
        <w:t xml:space="preserve">
              2) негiзгi өндiрiстiк жұмысшылар зияндылығы </w:t>
      </w:r>
    </w:p>
    <w:p>
      <w:pPr>
        <w:spacing w:after="0"/>
        <w:ind w:left="0"/>
        <w:jc w:val="both"/>
      </w:pPr>
      <w:r>
        <w:rPr>
          <w:rFonts w:ascii="Times New Roman"/>
          <w:b w:val="false"/>
          <w:i w:val="false"/>
          <w:color w:val="000000"/>
          <w:sz w:val="28"/>
        </w:rPr>
        <w:t xml:space="preserve">
              үшiн 6 күнтізбелік күн қосымша демалыс алатын </w:t>
      </w:r>
    </w:p>
    <w:p>
      <w:pPr>
        <w:spacing w:after="0"/>
        <w:ind w:left="0"/>
        <w:jc w:val="both"/>
      </w:pPr>
      <w:r>
        <w:rPr>
          <w:rFonts w:ascii="Times New Roman"/>
          <w:b w:val="false"/>
          <w:i w:val="false"/>
          <w:color w:val="000000"/>
          <w:sz w:val="28"/>
        </w:rPr>
        <w:t xml:space="preserve">
              учаскелерге қызмет көрсететiн                    6 </w:t>
      </w:r>
    </w:p>
    <w:p>
      <w:pPr>
        <w:spacing w:after="0"/>
        <w:ind w:left="0"/>
        <w:jc w:val="both"/>
      </w:pPr>
      <w:r>
        <w:rPr>
          <w:rFonts w:ascii="Times New Roman"/>
          <w:b w:val="false"/>
          <w:i w:val="false"/>
          <w:color w:val="000000"/>
          <w:sz w:val="28"/>
        </w:rPr>
        <w:t xml:space="preserve">
      723.    Жылжымалы раствор араластырғыштың машинисi      12 </w:t>
      </w:r>
    </w:p>
    <w:p>
      <w:pPr>
        <w:spacing w:after="0"/>
        <w:ind w:left="0"/>
        <w:jc w:val="both"/>
      </w:pPr>
      <w:r>
        <w:rPr>
          <w:rFonts w:ascii="Times New Roman"/>
          <w:b w:val="false"/>
          <w:i w:val="false"/>
          <w:color w:val="000000"/>
          <w:sz w:val="28"/>
        </w:rPr>
        <w:t xml:space="preserve">
      724.    Арнайы киiмдi жөндейтiн, жуатын машинист         6 </w:t>
      </w:r>
    </w:p>
    <w:p>
      <w:pPr>
        <w:spacing w:after="0"/>
        <w:ind w:left="0"/>
        <w:jc w:val="both"/>
      </w:pPr>
      <w:r>
        <w:rPr>
          <w:rFonts w:ascii="Times New Roman"/>
          <w:b w:val="false"/>
          <w:i w:val="false"/>
          <w:color w:val="000000"/>
          <w:sz w:val="28"/>
        </w:rPr>
        <w:t xml:space="preserve">
      725.    Кран машинисi: </w:t>
      </w:r>
    </w:p>
    <w:p>
      <w:pPr>
        <w:spacing w:after="0"/>
        <w:ind w:left="0"/>
        <w:jc w:val="both"/>
      </w:pPr>
      <w:r>
        <w:rPr>
          <w:rFonts w:ascii="Times New Roman"/>
          <w:b w:val="false"/>
          <w:i w:val="false"/>
          <w:color w:val="000000"/>
          <w:sz w:val="28"/>
        </w:rPr>
        <w:t xml:space="preserve">
              1) негiзгi өндiрiстiк жұмысшылар зияндылығы </w:t>
      </w:r>
    </w:p>
    <w:p>
      <w:pPr>
        <w:spacing w:after="0"/>
        <w:ind w:left="0"/>
        <w:jc w:val="both"/>
      </w:pPr>
      <w:r>
        <w:rPr>
          <w:rFonts w:ascii="Times New Roman"/>
          <w:b w:val="false"/>
          <w:i w:val="false"/>
          <w:color w:val="000000"/>
          <w:sz w:val="28"/>
        </w:rPr>
        <w:t xml:space="preserve">
              үшiн 12 күнтізбелік күн қосымша </w:t>
      </w:r>
    </w:p>
    <w:p>
      <w:pPr>
        <w:spacing w:after="0"/>
        <w:ind w:left="0"/>
        <w:jc w:val="both"/>
      </w:pPr>
      <w:r>
        <w:rPr>
          <w:rFonts w:ascii="Times New Roman"/>
          <w:b w:val="false"/>
          <w:i w:val="false"/>
          <w:color w:val="000000"/>
          <w:sz w:val="28"/>
        </w:rPr>
        <w:t xml:space="preserve">
              демалыс алатын учаскелерге қызмет көрсететiн    12 </w:t>
      </w:r>
    </w:p>
    <w:p>
      <w:pPr>
        <w:spacing w:after="0"/>
        <w:ind w:left="0"/>
        <w:jc w:val="both"/>
      </w:pPr>
      <w:r>
        <w:rPr>
          <w:rFonts w:ascii="Times New Roman"/>
          <w:b w:val="false"/>
          <w:i w:val="false"/>
          <w:color w:val="000000"/>
          <w:sz w:val="28"/>
        </w:rPr>
        <w:t xml:space="preserve">
              2) негiзгi өндiрiстiк жұмысшылар зияндылығы </w:t>
      </w:r>
    </w:p>
    <w:p>
      <w:pPr>
        <w:spacing w:after="0"/>
        <w:ind w:left="0"/>
        <w:jc w:val="both"/>
      </w:pPr>
      <w:r>
        <w:rPr>
          <w:rFonts w:ascii="Times New Roman"/>
          <w:b w:val="false"/>
          <w:i w:val="false"/>
          <w:color w:val="000000"/>
          <w:sz w:val="28"/>
        </w:rPr>
        <w:t xml:space="preserve">
              үшiн 6 күнтізбелік күн қосымша демалыс алатын </w:t>
      </w:r>
    </w:p>
    <w:p>
      <w:pPr>
        <w:spacing w:after="0"/>
        <w:ind w:left="0"/>
        <w:jc w:val="both"/>
      </w:pPr>
      <w:r>
        <w:rPr>
          <w:rFonts w:ascii="Times New Roman"/>
          <w:b w:val="false"/>
          <w:i w:val="false"/>
          <w:color w:val="000000"/>
          <w:sz w:val="28"/>
        </w:rPr>
        <w:t xml:space="preserve">
              учаскелерге қызмет көрсететiн                    6 </w:t>
      </w:r>
    </w:p>
    <w:p>
      <w:pPr>
        <w:spacing w:after="0"/>
        <w:ind w:left="0"/>
        <w:jc w:val="both"/>
      </w:pPr>
      <w:r>
        <w:rPr>
          <w:rFonts w:ascii="Times New Roman"/>
          <w:b w:val="false"/>
          <w:i w:val="false"/>
          <w:color w:val="000000"/>
          <w:sz w:val="28"/>
        </w:rPr>
        <w:t xml:space="preserve">
      726.    Темiр жол кранында iстейтiн кран машинисi </w:t>
      </w:r>
    </w:p>
    <w:p>
      <w:pPr>
        <w:spacing w:after="0"/>
        <w:ind w:left="0"/>
        <w:jc w:val="both"/>
      </w:pPr>
      <w:r>
        <w:rPr>
          <w:rFonts w:ascii="Times New Roman"/>
          <w:b w:val="false"/>
          <w:i w:val="false"/>
          <w:color w:val="000000"/>
          <w:sz w:val="28"/>
        </w:rPr>
        <w:t xml:space="preserve">
              (краншы): </w:t>
      </w:r>
    </w:p>
    <w:p>
      <w:pPr>
        <w:spacing w:after="0"/>
        <w:ind w:left="0"/>
        <w:jc w:val="both"/>
      </w:pPr>
      <w:r>
        <w:rPr>
          <w:rFonts w:ascii="Times New Roman"/>
          <w:b w:val="false"/>
          <w:i w:val="false"/>
          <w:color w:val="000000"/>
          <w:sz w:val="28"/>
        </w:rPr>
        <w:t xml:space="preserve">
              1) бу двигателi және iштен жану двигателi бар   12 </w:t>
      </w:r>
    </w:p>
    <w:p>
      <w:pPr>
        <w:spacing w:after="0"/>
        <w:ind w:left="0"/>
        <w:jc w:val="both"/>
      </w:pPr>
      <w:r>
        <w:rPr>
          <w:rFonts w:ascii="Times New Roman"/>
          <w:b w:val="false"/>
          <w:i w:val="false"/>
          <w:color w:val="000000"/>
          <w:sz w:val="28"/>
        </w:rPr>
        <w:t xml:space="preserve">
              2) электрлi двигателi бар                        6 </w:t>
      </w:r>
    </w:p>
    <w:p>
      <w:pPr>
        <w:spacing w:after="0"/>
        <w:ind w:left="0"/>
        <w:jc w:val="both"/>
      </w:pPr>
      <w:r>
        <w:rPr>
          <w:rFonts w:ascii="Times New Roman"/>
          <w:b w:val="false"/>
          <w:i w:val="false"/>
          <w:color w:val="000000"/>
          <w:sz w:val="28"/>
        </w:rPr>
        <w:t xml:space="preserve">
      727.    Темiр жол кранында iстейтiн кран машинисi </w:t>
      </w:r>
    </w:p>
    <w:p>
      <w:pPr>
        <w:spacing w:after="0"/>
        <w:ind w:left="0"/>
        <w:jc w:val="both"/>
      </w:pPr>
      <w:r>
        <w:rPr>
          <w:rFonts w:ascii="Times New Roman"/>
          <w:b w:val="false"/>
          <w:i w:val="false"/>
          <w:color w:val="000000"/>
          <w:sz w:val="28"/>
        </w:rPr>
        <w:t xml:space="preserve">
              (краншы): </w:t>
      </w:r>
    </w:p>
    <w:p>
      <w:pPr>
        <w:spacing w:after="0"/>
        <w:ind w:left="0"/>
        <w:jc w:val="both"/>
      </w:pPr>
      <w:r>
        <w:rPr>
          <w:rFonts w:ascii="Times New Roman"/>
          <w:b w:val="false"/>
          <w:i w:val="false"/>
          <w:color w:val="000000"/>
          <w:sz w:val="28"/>
        </w:rPr>
        <w:t xml:space="preserve">
              1) бу двигателi және iштен жану двигателi бар   12 </w:t>
      </w:r>
    </w:p>
    <w:p>
      <w:pPr>
        <w:spacing w:after="0"/>
        <w:ind w:left="0"/>
        <w:jc w:val="both"/>
      </w:pPr>
      <w:r>
        <w:rPr>
          <w:rFonts w:ascii="Times New Roman"/>
          <w:b w:val="false"/>
          <w:i w:val="false"/>
          <w:color w:val="000000"/>
          <w:sz w:val="28"/>
        </w:rPr>
        <w:t xml:space="preserve">
              2) электрлi двигателi бар                        6 </w:t>
      </w:r>
    </w:p>
    <w:p>
      <w:pPr>
        <w:spacing w:after="0"/>
        <w:ind w:left="0"/>
        <w:jc w:val="both"/>
      </w:pPr>
      <w:r>
        <w:rPr>
          <w:rFonts w:ascii="Times New Roman"/>
          <w:b w:val="false"/>
          <w:i w:val="false"/>
          <w:color w:val="000000"/>
          <w:sz w:val="28"/>
        </w:rPr>
        <w:t xml:space="preserve">
      728.    Фурмалар жасайтын мысшы                         12 </w:t>
      </w:r>
    </w:p>
    <w:p>
      <w:pPr>
        <w:spacing w:after="0"/>
        <w:ind w:left="0"/>
        <w:jc w:val="both"/>
      </w:pPr>
      <w:r>
        <w:rPr>
          <w:rFonts w:ascii="Times New Roman"/>
          <w:b w:val="false"/>
          <w:i w:val="false"/>
          <w:color w:val="000000"/>
          <w:sz w:val="28"/>
        </w:rPr>
        <w:t xml:space="preserve">
      729.    Тозаң-газ ұстайтын қондырғылардың операторы      6 </w:t>
      </w:r>
    </w:p>
    <w:p>
      <w:pPr>
        <w:spacing w:after="0"/>
        <w:ind w:left="0"/>
        <w:jc w:val="both"/>
      </w:pPr>
      <w:r>
        <w:rPr>
          <w:rFonts w:ascii="Times New Roman"/>
          <w:b w:val="false"/>
          <w:i w:val="false"/>
          <w:color w:val="000000"/>
          <w:sz w:val="28"/>
        </w:rPr>
        <w:t xml:space="preserve">
      730.    Жұмыстың ыстық учаскелерiнде iстейтiн </w:t>
      </w:r>
    </w:p>
    <w:p>
      <w:pPr>
        <w:spacing w:after="0"/>
        <w:ind w:left="0"/>
        <w:jc w:val="both"/>
      </w:pPr>
      <w:r>
        <w:rPr>
          <w:rFonts w:ascii="Times New Roman"/>
          <w:b w:val="false"/>
          <w:i w:val="false"/>
          <w:color w:val="000000"/>
          <w:sz w:val="28"/>
        </w:rPr>
        <w:t xml:space="preserve">
              басқару постының операторы                      12 </w:t>
      </w:r>
    </w:p>
    <w:p>
      <w:pPr>
        <w:spacing w:after="0"/>
        <w:ind w:left="0"/>
        <w:jc w:val="both"/>
      </w:pPr>
      <w:r>
        <w:rPr>
          <w:rFonts w:ascii="Times New Roman"/>
          <w:b w:val="false"/>
          <w:i w:val="false"/>
          <w:color w:val="000000"/>
          <w:sz w:val="28"/>
        </w:rPr>
        <w:t xml:space="preserve">
      731.    Температура өлшеу жұмысында тұрақты </w:t>
      </w:r>
    </w:p>
    <w:p>
      <w:pPr>
        <w:spacing w:after="0"/>
        <w:ind w:left="0"/>
        <w:jc w:val="both"/>
      </w:pPr>
      <w:r>
        <w:rPr>
          <w:rFonts w:ascii="Times New Roman"/>
          <w:b w:val="false"/>
          <w:i w:val="false"/>
          <w:color w:val="000000"/>
          <w:sz w:val="28"/>
        </w:rPr>
        <w:t xml:space="preserve">
              iстейтiн пирометрист                             6 </w:t>
      </w:r>
    </w:p>
    <w:p>
      <w:pPr>
        <w:spacing w:after="0"/>
        <w:ind w:left="0"/>
        <w:jc w:val="both"/>
      </w:pPr>
      <w:r>
        <w:rPr>
          <w:rFonts w:ascii="Times New Roman"/>
          <w:b w:val="false"/>
          <w:i w:val="false"/>
          <w:color w:val="000000"/>
          <w:sz w:val="28"/>
        </w:rPr>
        <w:t xml:space="preserve">
      732.    Сынаққа терiп алушы: </w:t>
      </w:r>
    </w:p>
    <w:p>
      <w:pPr>
        <w:spacing w:after="0"/>
        <w:ind w:left="0"/>
        <w:jc w:val="both"/>
      </w:pPr>
      <w:r>
        <w:rPr>
          <w:rFonts w:ascii="Times New Roman"/>
          <w:b w:val="false"/>
          <w:i w:val="false"/>
          <w:color w:val="000000"/>
          <w:sz w:val="28"/>
        </w:rPr>
        <w:t xml:space="preserve">
              1)домна газының сынағын, сондай-ақ ыстық </w:t>
      </w:r>
    </w:p>
    <w:p>
      <w:pPr>
        <w:spacing w:after="0"/>
        <w:ind w:left="0"/>
        <w:jc w:val="both"/>
      </w:pPr>
      <w:r>
        <w:rPr>
          <w:rFonts w:ascii="Times New Roman"/>
          <w:b w:val="false"/>
          <w:i w:val="false"/>
          <w:color w:val="000000"/>
          <w:sz w:val="28"/>
        </w:rPr>
        <w:t xml:space="preserve">
              учаскелерде сынақ терiп алатын және негiзгi </w:t>
      </w:r>
    </w:p>
    <w:p>
      <w:pPr>
        <w:spacing w:after="0"/>
        <w:ind w:left="0"/>
        <w:jc w:val="both"/>
      </w:pPr>
      <w:r>
        <w:rPr>
          <w:rFonts w:ascii="Times New Roman"/>
          <w:b w:val="false"/>
          <w:i w:val="false"/>
          <w:color w:val="000000"/>
          <w:sz w:val="28"/>
        </w:rPr>
        <w:t xml:space="preserve">
              өндiрiстiк жұмысшылар зияндылығы бойынша        12 </w:t>
      </w:r>
    </w:p>
    <w:p>
      <w:pPr>
        <w:spacing w:after="0"/>
        <w:ind w:left="0"/>
        <w:jc w:val="both"/>
      </w:pPr>
      <w:r>
        <w:rPr>
          <w:rFonts w:ascii="Times New Roman"/>
          <w:b w:val="false"/>
          <w:i w:val="false"/>
          <w:color w:val="000000"/>
          <w:sz w:val="28"/>
        </w:rPr>
        <w:t xml:space="preserve">
              календарлық күн қосымша демалыс алатын жұмыс </w:t>
      </w:r>
    </w:p>
    <w:p>
      <w:pPr>
        <w:spacing w:after="0"/>
        <w:ind w:left="0"/>
        <w:jc w:val="both"/>
      </w:pPr>
      <w:r>
        <w:rPr>
          <w:rFonts w:ascii="Times New Roman"/>
          <w:b w:val="false"/>
          <w:i w:val="false"/>
          <w:color w:val="000000"/>
          <w:sz w:val="28"/>
        </w:rPr>
        <w:t xml:space="preserve">
              учаскелерiнде сынақ алатын                      12 </w:t>
      </w:r>
    </w:p>
    <w:p>
      <w:pPr>
        <w:spacing w:after="0"/>
        <w:ind w:left="0"/>
        <w:jc w:val="both"/>
      </w:pPr>
      <w:r>
        <w:rPr>
          <w:rFonts w:ascii="Times New Roman"/>
          <w:b w:val="false"/>
          <w:i w:val="false"/>
          <w:color w:val="000000"/>
          <w:sz w:val="28"/>
        </w:rPr>
        <w:t xml:space="preserve">
              2) өндiрiстiк жұмысшылар зияндылығы бойынша </w:t>
      </w:r>
    </w:p>
    <w:p>
      <w:pPr>
        <w:spacing w:after="0"/>
        <w:ind w:left="0"/>
        <w:jc w:val="both"/>
      </w:pPr>
      <w:r>
        <w:rPr>
          <w:rFonts w:ascii="Times New Roman"/>
          <w:b w:val="false"/>
          <w:i w:val="false"/>
          <w:color w:val="000000"/>
          <w:sz w:val="28"/>
        </w:rPr>
        <w:t xml:space="preserve">
              календарлық күн қосымша демалыс алатын жұмыс </w:t>
      </w:r>
    </w:p>
    <w:p>
      <w:pPr>
        <w:spacing w:after="0"/>
        <w:ind w:left="0"/>
        <w:jc w:val="both"/>
      </w:pPr>
      <w:r>
        <w:rPr>
          <w:rFonts w:ascii="Times New Roman"/>
          <w:b w:val="false"/>
          <w:i w:val="false"/>
          <w:color w:val="000000"/>
          <w:sz w:val="28"/>
        </w:rPr>
        <w:t xml:space="preserve">
              учаскелерiнде сынақ алатын                       6 </w:t>
      </w:r>
    </w:p>
    <w:p>
      <w:pPr>
        <w:spacing w:after="0"/>
        <w:ind w:left="0"/>
        <w:jc w:val="both"/>
      </w:pPr>
      <w:r>
        <w:rPr>
          <w:rFonts w:ascii="Times New Roman"/>
          <w:b w:val="false"/>
          <w:i w:val="false"/>
          <w:color w:val="000000"/>
          <w:sz w:val="28"/>
        </w:rPr>
        <w:t xml:space="preserve">
      733.    Домналық және мартен пештерiнiң газ құбырын </w:t>
      </w:r>
    </w:p>
    <w:p>
      <w:pPr>
        <w:spacing w:after="0"/>
        <w:ind w:left="0"/>
        <w:jc w:val="both"/>
      </w:pPr>
      <w:r>
        <w:rPr>
          <w:rFonts w:ascii="Times New Roman"/>
          <w:b w:val="false"/>
          <w:i w:val="false"/>
          <w:color w:val="000000"/>
          <w:sz w:val="28"/>
        </w:rPr>
        <w:t xml:space="preserve">
              тазалайтын жұмысшылар                           12      36 </w:t>
      </w:r>
    </w:p>
    <w:p>
      <w:pPr>
        <w:spacing w:after="0"/>
        <w:ind w:left="0"/>
        <w:jc w:val="both"/>
      </w:pPr>
      <w:r>
        <w:rPr>
          <w:rFonts w:ascii="Times New Roman"/>
          <w:b w:val="false"/>
          <w:i w:val="false"/>
          <w:color w:val="000000"/>
          <w:sz w:val="28"/>
        </w:rPr>
        <w:t xml:space="preserve">
      734.    Ыстық учаскелерде қызмет көрсететiн </w:t>
      </w:r>
    </w:p>
    <w:p>
      <w:pPr>
        <w:spacing w:after="0"/>
        <w:ind w:left="0"/>
        <w:jc w:val="both"/>
      </w:pPr>
      <w:r>
        <w:rPr>
          <w:rFonts w:ascii="Times New Roman"/>
          <w:b w:val="false"/>
          <w:i w:val="false"/>
          <w:color w:val="000000"/>
          <w:sz w:val="28"/>
        </w:rPr>
        <w:t xml:space="preserve">
              жұмыстарда немесе зиянды еңбек жағдайында </w:t>
      </w:r>
    </w:p>
    <w:p>
      <w:pPr>
        <w:spacing w:after="0"/>
        <w:ind w:left="0"/>
        <w:jc w:val="both"/>
      </w:pPr>
      <w:r>
        <w:rPr>
          <w:rFonts w:ascii="Times New Roman"/>
          <w:b w:val="false"/>
          <w:i w:val="false"/>
          <w:color w:val="000000"/>
          <w:sz w:val="28"/>
        </w:rPr>
        <w:t xml:space="preserve">
              iстейтiн жұмысшылар                              6 </w:t>
      </w:r>
    </w:p>
    <w:p>
      <w:pPr>
        <w:spacing w:after="0"/>
        <w:ind w:left="0"/>
        <w:jc w:val="both"/>
      </w:pPr>
      <w:r>
        <w:rPr>
          <w:rFonts w:ascii="Times New Roman"/>
          <w:b w:val="false"/>
          <w:i w:val="false"/>
          <w:color w:val="000000"/>
          <w:sz w:val="28"/>
        </w:rPr>
        <w:t xml:space="preserve">
      735.    Трос бұйымдарының слесары                        6 </w:t>
      </w:r>
    </w:p>
    <w:p>
      <w:pPr>
        <w:spacing w:after="0"/>
        <w:ind w:left="0"/>
        <w:jc w:val="both"/>
      </w:pPr>
      <w:r>
        <w:rPr>
          <w:rFonts w:ascii="Times New Roman"/>
          <w:b w:val="false"/>
          <w:i w:val="false"/>
          <w:color w:val="000000"/>
          <w:sz w:val="28"/>
        </w:rPr>
        <w:t xml:space="preserve">
      736.    Агрегаттар мен жабдықтарды жөндейтiн және </w:t>
      </w:r>
    </w:p>
    <w:p>
      <w:pPr>
        <w:spacing w:after="0"/>
        <w:ind w:left="0"/>
        <w:jc w:val="both"/>
      </w:pPr>
      <w:r>
        <w:rPr>
          <w:rFonts w:ascii="Times New Roman"/>
          <w:b w:val="false"/>
          <w:i w:val="false"/>
          <w:color w:val="000000"/>
          <w:sz w:val="28"/>
        </w:rPr>
        <w:t xml:space="preserve">
              қызмет көрсететiн барлық слесарьлар мен </w:t>
      </w:r>
    </w:p>
    <w:p>
      <w:pPr>
        <w:spacing w:after="0"/>
        <w:ind w:left="0"/>
        <w:jc w:val="both"/>
      </w:pPr>
      <w:r>
        <w:rPr>
          <w:rFonts w:ascii="Times New Roman"/>
          <w:b w:val="false"/>
          <w:i w:val="false"/>
          <w:color w:val="000000"/>
          <w:sz w:val="28"/>
        </w:rPr>
        <w:t xml:space="preserve">
              электромонтерлар: </w:t>
      </w:r>
    </w:p>
    <w:p>
      <w:pPr>
        <w:spacing w:after="0"/>
        <w:ind w:left="0"/>
        <w:jc w:val="both"/>
      </w:pPr>
      <w:r>
        <w:rPr>
          <w:rFonts w:ascii="Times New Roman"/>
          <w:b w:val="false"/>
          <w:i w:val="false"/>
          <w:color w:val="000000"/>
          <w:sz w:val="28"/>
        </w:rPr>
        <w:t xml:space="preserve">
              1) негiзгi өндiрiстiк жұмысшылар зияндылығы </w:t>
      </w:r>
    </w:p>
    <w:p>
      <w:pPr>
        <w:spacing w:after="0"/>
        <w:ind w:left="0"/>
        <w:jc w:val="both"/>
      </w:pPr>
      <w:r>
        <w:rPr>
          <w:rFonts w:ascii="Times New Roman"/>
          <w:b w:val="false"/>
          <w:i w:val="false"/>
          <w:color w:val="000000"/>
          <w:sz w:val="28"/>
        </w:rPr>
        <w:t xml:space="preserve">
              бойынша 12 күнтізбелік күн қосымша </w:t>
      </w:r>
    </w:p>
    <w:p>
      <w:pPr>
        <w:spacing w:after="0"/>
        <w:ind w:left="0"/>
        <w:jc w:val="both"/>
      </w:pPr>
      <w:r>
        <w:rPr>
          <w:rFonts w:ascii="Times New Roman"/>
          <w:b w:val="false"/>
          <w:i w:val="false"/>
          <w:color w:val="000000"/>
          <w:sz w:val="28"/>
        </w:rPr>
        <w:t xml:space="preserve">
              демалыс алатын учаскелерге тұрақты қызмет </w:t>
      </w:r>
    </w:p>
    <w:p>
      <w:pPr>
        <w:spacing w:after="0"/>
        <w:ind w:left="0"/>
        <w:jc w:val="both"/>
      </w:pPr>
      <w:r>
        <w:rPr>
          <w:rFonts w:ascii="Times New Roman"/>
          <w:b w:val="false"/>
          <w:i w:val="false"/>
          <w:color w:val="000000"/>
          <w:sz w:val="28"/>
        </w:rPr>
        <w:t xml:space="preserve">
              көрсеткенде                                     12 </w:t>
      </w:r>
    </w:p>
    <w:p>
      <w:pPr>
        <w:spacing w:after="0"/>
        <w:ind w:left="0"/>
        <w:jc w:val="both"/>
      </w:pPr>
      <w:r>
        <w:rPr>
          <w:rFonts w:ascii="Times New Roman"/>
          <w:b w:val="false"/>
          <w:i w:val="false"/>
          <w:color w:val="000000"/>
          <w:sz w:val="28"/>
        </w:rPr>
        <w:t xml:space="preserve">
              2) негiзгi өндiрiстiк жұмысшылар зияндылығы </w:t>
      </w:r>
    </w:p>
    <w:p>
      <w:pPr>
        <w:spacing w:after="0"/>
        <w:ind w:left="0"/>
        <w:jc w:val="both"/>
      </w:pPr>
      <w:r>
        <w:rPr>
          <w:rFonts w:ascii="Times New Roman"/>
          <w:b w:val="false"/>
          <w:i w:val="false"/>
          <w:color w:val="000000"/>
          <w:sz w:val="28"/>
        </w:rPr>
        <w:t xml:space="preserve">
              бойынша 6 күнтізбелік күн қосымша </w:t>
      </w:r>
    </w:p>
    <w:p>
      <w:pPr>
        <w:spacing w:after="0"/>
        <w:ind w:left="0"/>
        <w:jc w:val="both"/>
      </w:pPr>
      <w:r>
        <w:rPr>
          <w:rFonts w:ascii="Times New Roman"/>
          <w:b w:val="false"/>
          <w:i w:val="false"/>
          <w:color w:val="000000"/>
          <w:sz w:val="28"/>
        </w:rPr>
        <w:t xml:space="preserve">
              демалыс алатын учаскелерде сынақтарды терiп </w:t>
      </w:r>
    </w:p>
    <w:p>
      <w:pPr>
        <w:spacing w:after="0"/>
        <w:ind w:left="0"/>
        <w:jc w:val="both"/>
      </w:pPr>
      <w:r>
        <w:rPr>
          <w:rFonts w:ascii="Times New Roman"/>
          <w:b w:val="false"/>
          <w:i w:val="false"/>
          <w:color w:val="000000"/>
          <w:sz w:val="28"/>
        </w:rPr>
        <w:t xml:space="preserve">
              алғанда тұрақты қызмет көрсеткенде               6 </w:t>
      </w:r>
    </w:p>
    <w:p>
      <w:pPr>
        <w:spacing w:after="0"/>
        <w:ind w:left="0"/>
        <w:jc w:val="both"/>
      </w:pPr>
      <w:r>
        <w:rPr>
          <w:rFonts w:ascii="Times New Roman"/>
          <w:b w:val="false"/>
          <w:i w:val="false"/>
          <w:color w:val="000000"/>
          <w:sz w:val="28"/>
        </w:rPr>
        <w:t xml:space="preserve">
      737.    Мұнайы бар цистерналардан төгiп, булайтын, </w:t>
      </w:r>
    </w:p>
    <w:p>
      <w:pPr>
        <w:spacing w:after="0"/>
        <w:ind w:left="0"/>
        <w:jc w:val="both"/>
      </w:pPr>
      <w:r>
        <w:rPr>
          <w:rFonts w:ascii="Times New Roman"/>
          <w:b w:val="false"/>
          <w:i w:val="false"/>
          <w:color w:val="000000"/>
          <w:sz w:val="28"/>
        </w:rPr>
        <w:t xml:space="preserve">
              сондай-ақ мазутты құйып, төгетiн төгушi- </w:t>
      </w:r>
    </w:p>
    <w:p>
      <w:pPr>
        <w:spacing w:after="0"/>
        <w:ind w:left="0"/>
        <w:jc w:val="both"/>
      </w:pPr>
      <w:r>
        <w:rPr>
          <w:rFonts w:ascii="Times New Roman"/>
          <w:b w:val="false"/>
          <w:i w:val="false"/>
          <w:color w:val="000000"/>
          <w:sz w:val="28"/>
        </w:rPr>
        <w:t xml:space="preserve">
              бөлiп құюшы                                     12 </w:t>
      </w:r>
    </w:p>
    <w:p>
      <w:pPr>
        <w:spacing w:after="0"/>
        <w:ind w:left="0"/>
        <w:jc w:val="both"/>
      </w:pPr>
      <w:r>
        <w:rPr>
          <w:rFonts w:ascii="Times New Roman"/>
          <w:b w:val="false"/>
          <w:i w:val="false"/>
          <w:color w:val="000000"/>
          <w:sz w:val="28"/>
        </w:rPr>
        <w:t xml:space="preserve">
      738.    Майлаушы: </w:t>
      </w:r>
    </w:p>
    <w:p>
      <w:pPr>
        <w:spacing w:after="0"/>
        <w:ind w:left="0"/>
        <w:jc w:val="both"/>
      </w:pPr>
      <w:r>
        <w:rPr>
          <w:rFonts w:ascii="Times New Roman"/>
          <w:b w:val="false"/>
          <w:i w:val="false"/>
          <w:color w:val="000000"/>
          <w:sz w:val="28"/>
        </w:rPr>
        <w:t xml:space="preserve">
              1) жұмыстың ыстық учаскелерiндегi               12 </w:t>
      </w:r>
    </w:p>
    <w:p>
      <w:pPr>
        <w:spacing w:after="0"/>
        <w:ind w:left="0"/>
        <w:jc w:val="both"/>
      </w:pPr>
      <w:r>
        <w:rPr>
          <w:rFonts w:ascii="Times New Roman"/>
          <w:b w:val="false"/>
          <w:i w:val="false"/>
          <w:color w:val="000000"/>
          <w:sz w:val="28"/>
        </w:rPr>
        <w:t xml:space="preserve">
              2) механизмдердi суық күйiнде майлаушы           6 </w:t>
      </w:r>
    </w:p>
    <w:p>
      <w:pPr>
        <w:spacing w:after="0"/>
        <w:ind w:left="0"/>
        <w:jc w:val="both"/>
      </w:pPr>
      <w:r>
        <w:rPr>
          <w:rFonts w:ascii="Times New Roman"/>
          <w:b w:val="false"/>
          <w:i w:val="false"/>
          <w:color w:val="000000"/>
          <w:sz w:val="28"/>
        </w:rPr>
        <w:t xml:space="preserve">
      739.    Дайын өнiмдi суық өңдеу учаскесiнде </w:t>
      </w:r>
    </w:p>
    <w:p>
      <w:pPr>
        <w:spacing w:after="0"/>
        <w:ind w:left="0"/>
        <w:jc w:val="both"/>
      </w:pPr>
      <w:r>
        <w:rPr>
          <w:rFonts w:ascii="Times New Roman"/>
          <w:b w:val="false"/>
          <w:i w:val="false"/>
          <w:color w:val="000000"/>
          <w:sz w:val="28"/>
        </w:rPr>
        <w:t xml:space="preserve">
              iстейтiн металды сұрыптаушы-тапсырушы, </w:t>
      </w:r>
    </w:p>
    <w:p>
      <w:pPr>
        <w:spacing w:after="0"/>
        <w:ind w:left="0"/>
        <w:jc w:val="both"/>
      </w:pPr>
      <w:r>
        <w:rPr>
          <w:rFonts w:ascii="Times New Roman"/>
          <w:b w:val="false"/>
          <w:i w:val="false"/>
          <w:color w:val="000000"/>
          <w:sz w:val="28"/>
        </w:rPr>
        <w:t xml:space="preserve">
              сондай-ақ металды сұрыптаушы-тапсырушы           6 </w:t>
      </w:r>
    </w:p>
    <w:p>
      <w:pPr>
        <w:spacing w:after="0"/>
        <w:ind w:left="0"/>
        <w:jc w:val="both"/>
      </w:pPr>
      <w:r>
        <w:rPr>
          <w:rFonts w:ascii="Times New Roman"/>
          <w:b w:val="false"/>
          <w:i w:val="false"/>
          <w:color w:val="000000"/>
          <w:sz w:val="28"/>
        </w:rPr>
        <w:t xml:space="preserve">
      740.    Сұрыптаушы: </w:t>
      </w:r>
    </w:p>
    <w:p>
      <w:pPr>
        <w:spacing w:after="0"/>
        <w:ind w:left="0"/>
        <w:jc w:val="both"/>
      </w:pPr>
      <w:r>
        <w:rPr>
          <w:rFonts w:ascii="Times New Roman"/>
          <w:b w:val="false"/>
          <w:i w:val="false"/>
          <w:color w:val="000000"/>
          <w:sz w:val="28"/>
        </w:rPr>
        <w:t xml:space="preserve">
              1) ыстық ыдысты түсіріп, сұрыптаушы              6 </w:t>
      </w:r>
    </w:p>
    <w:p>
      <w:pPr>
        <w:spacing w:after="0"/>
        <w:ind w:left="0"/>
        <w:jc w:val="both"/>
      </w:pPr>
      <w:r>
        <w:rPr>
          <w:rFonts w:ascii="Times New Roman"/>
          <w:b w:val="false"/>
          <w:i w:val="false"/>
          <w:color w:val="000000"/>
          <w:sz w:val="28"/>
        </w:rPr>
        <w:t xml:space="preserve">
              2) ыстық металды сұрыптаушы                     12 </w:t>
      </w:r>
    </w:p>
    <w:p>
      <w:pPr>
        <w:spacing w:after="0"/>
        <w:ind w:left="0"/>
        <w:jc w:val="both"/>
      </w:pPr>
      <w:r>
        <w:rPr>
          <w:rFonts w:ascii="Times New Roman"/>
          <w:b w:val="false"/>
          <w:i w:val="false"/>
          <w:color w:val="000000"/>
          <w:sz w:val="28"/>
        </w:rPr>
        <w:t xml:space="preserve">
      741.    Қалайыланқғн ыдысты кептiрушi                    6 </w:t>
      </w:r>
    </w:p>
    <w:p>
      <w:pPr>
        <w:spacing w:after="0"/>
        <w:ind w:left="0"/>
        <w:jc w:val="both"/>
      </w:pPr>
      <w:r>
        <w:rPr>
          <w:rFonts w:ascii="Times New Roman"/>
          <w:b w:val="false"/>
          <w:i w:val="false"/>
          <w:color w:val="000000"/>
          <w:sz w:val="28"/>
        </w:rPr>
        <w:t xml:space="preserve">
      742.    Токарь: </w:t>
      </w:r>
    </w:p>
    <w:p>
      <w:pPr>
        <w:spacing w:after="0"/>
        <w:ind w:left="0"/>
        <w:jc w:val="both"/>
      </w:pPr>
      <w:r>
        <w:rPr>
          <w:rFonts w:ascii="Times New Roman"/>
          <w:b w:val="false"/>
          <w:i w:val="false"/>
          <w:color w:val="000000"/>
          <w:sz w:val="28"/>
        </w:rPr>
        <w:t xml:space="preserve">
              1) отқа берiк материалдарды қайраушы            12 </w:t>
      </w:r>
    </w:p>
    <w:p>
      <w:pPr>
        <w:spacing w:after="0"/>
        <w:ind w:left="0"/>
        <w:jc w:val="both"/>
      </w:pPr>
      <w:r>
        <w:rPr>
          <w:rFonts w:ascii="Times New Roman"/>
          <w:b w:val="false"/>
          <w:i w:val="false"/>
          <w:color w:val="000000"/>
          <w:sz w:val="28"/>
        </w:rPr>
        <w:t xml:space="preserve">
              2) жаншығышты өңдеушi                            6 </w:t>
      </w:r>
    </w:p>
    <w:p>
      <w:pPr>
        <w:spacing w:after="0"/>
        <w:ind w:left="0"/>
        <w:jc w:val="both"/>
      </w:pPr>
      <w:r>
        <w:rPr>
          <w:rFonts w:ascii="Times New Roman"/>
          <w:b w:val="false"/>
          <w:i w:val="false"/>
          <w:color w:val="000000"/>
          <w:sz w:val="28"/>
        </w:rPr>
        <w:t xml:space="preserve">
      743.    Металлургия, кокстi химия және отқа берiк </w:t>
      </w:r>
    </w:p>
    <w:p>
      <w:pPr>
        <w:spacing w:after="0"/>
        <w:ind w:left="0"/>
        <w:jc w:val="both"/>
      </w:pPr>
      <w:r>
        <w:rPr>
          <w:rFonts w:ascii="Times New Roman"/>
          <w:b w:val="false"/>
          <w:i w:val="false"/>
          <w:color w:val="000000"/>
          <w:sz w:val="28"/>
        </w:rPr>
        <w:t xml:space="preserve">
              цехтардағы ыстық учаскелерде iстейтiн </w:t>
      </w:r>
    </w:p>
    <w:p>
      <w:pPr>
        <w:spacing w:after="0"/>
        <w:ind w:left="0"/>
        <w:jc w:val="both"/>
      </w:pPr>
      <w:r>
        <w:rPr>
          <w:rFonts w:ascii="Times New Roman"/>
          <w:b w:val="false"/>
          <w:i w:val="false"/>
          <w:color w:val="000000"/>
          <w:sz w:val="28"/>
        </w:rPr>
        <w:t xml:space="preserve">
              өндiрiстiк үй-жайларды жинаушы                  12 </w:t>
      </w:r>
    </w:p>
    <w:p>
      <w:pPr>
        <w:spacing w:after="0"/>
        <w:ind w:left="0"/>
        <w:jc w:val="both"/>
      </w:pPr>
      <w:r>
        <w:rPr>
          <w:rFonts w:ascii="Times New Roman"/>
          <w:b w:val="false"/>
          <w:i w:val="false"/>
          <w:color w:val="000000"/>
          <w:sz w:val="28"/>
        </w:rPr>
        <w:t xml:space="preserve">
      744.    Ыстық металды жинаушы                           12 </w:t>
      </w:r>
    </w:p>
    <w:p>
      <w:pPr>
        <w:spacing w:after="0"/>
        <w:ind w:left="0"/>
        <w:jc w:val="both"/>
      </w:pPr>
      <w:r>
        <w:rPr>
          <w:rFonts w:ascii="Times New Roman"/>
          <w:b w:val="false"/>
          <w:i w:val="false"/>
          <w:color w:val="000000"/>
          <w:sz w:val="28"/>
        </w:rPr>
        <w:t xml:space="preserve">
      745.    Қабыршақ пен шлакты жинаушы                     12 </w:t>
      </w:r>
    </w:p>
    <w:p>
      <w:pPr>
        <w:spacing w:after="0"/>
        <w:ind w:left="0"/>
        <w:jc w:val="both"/>
      </w:pPr>
      <w:r>
        <w:rPr>
          <w:rFonts w:ascii="Times New Roman"/>
          <w:b w:val="false"/>
          <w:i w:val="false"/>
          <w:color w:val="000000"/>
          <w:sz w:val="28"/>
        </w:rPr>
        <w:t xml:space="preserve">
      746.    Қызметтiк үй-жайларды, санитарлық-тұрмыстық </w:t>
      </w:r>
    </w:p>
    <w:p>
      <w:pPr>
        <w:spacing w:after="0"/>
        <w:ind w:left="0"/>
        <w:jc w:val="both"/>
      </w:pPr>
      <w:r>
        <w:rPr>
          <w:rFonts w:ascii="Times New Roman"/>
          <w:b w:val="false"/>
          <w:i w:val="false"/>
          <w:color w:val="000000"/>
          <w:sz w:val="28"/>
        </w:rPr>
        <w:t xml:space="preserve">
              үй-жайларды жинаушы                             12 </w:t>
      </w:r>
    </w:p>
    <w:p>
      <w:pPr>
        <w:spacing w:after="0"/>
        <w:ind w:left="0"/>
        <w:jc w:val="both"/>
      </w:pPr>
      <w:r>
        <w:rPr>
          <w:rFonts w:ascii="Times New Roman"/>
          <w:b w:val="false"/>
          <w:i w:val="false"/>
          <w:color w:val="000000"/>
          <w:sz w:val="28"/>
        </w:rPr>
        <w:t xml:space="preserve">
      747.    Тазалаушы: </w:t>
      </w:r>
    </w:p>
    <w:p>
      <w:pPr>
        <w:spacing w:after="0"/>
        <w:ind w:left="0"/>
        <w:jc w:val="both"/>
      </w:pPr>
      <w:r>
        <w:rPr>
          <w:rFonts w:ascii="Times New Roman"/>
          <w:b w:val="false"/>
          <w:i w:val="false"/>
          <w:color w:val="000000"/>
          <w:sz w:val="28"/>
        </w:rPr>
        <w:t xml:space="preserve">
              1) қалайыланған ыдысты тазалайтын                6 </w:t>
      </w:r>
    </w:p>
    <w:p>
      <w:pPr>
        <w:spacing w:after="0"/>
        <w:ind w:left="0"/>
        <w:jc w:val="both"/>
      </w:pPr>
      <w:r>
        <w:rPr>
          <w:rFonts w:ascii="Times New Roman"/>
          <w:b w:val="false"/>
          <w:i w:val="false"/>
          <w:color w:val="000000"/>
          <w:sz w:val="28"/>
        </w:rPr>
        <w:t xml:space="preserve">
              2) желдеткiш қондырғылардың тозаң </w:t>
      </w:r>
    </w:p>
    <w:p>
      <w:pPr>
        <w:spacing w:after="0"/>
        <w:ind w:left="0"/>
        <w:jc w:val="both"/>
      </w:pPr>
      <w:r>
        <w:rPr>
          <w:rFonts w:ascii="Times New Roman"/>
          <w:b w:val="false"/>
          <w:i w:val="false"/>
          <w:color w:val="000000"/>
          <w:sz w:val="28"/>
        </w:rPr>
        <w:t xml:space="preserve">
              камераларын тазалайтын                          12 </w:t>
      </w:r>
    </w:p>
    <w:p>
      <w:pPr>
        <w:spacing w:after="0"/>
        <w:ind w:left="0"/>
        <w:jc w:val="both"/>
      </w:pPr>
      <w:r>
        <w:rPr>
          <w:rFonts w:ascii="Times New Roman"/>
          <w:b w:val="false"/>
          <w:i w:val="false"/>
          <w:color w:val="000000"/>
          <w:sz w:val="28"/>
        </w:rPr>
        <w:t xml:space="preserve">
      748.    Құймалар мен өнiмдер қоймасында iстейтiн, </w:t>
      </w:r>
    </w:p>
    <w:p>
      <w:pPr>
        <w:spacing w:after="0"/>
        <w:ind w:left="0"/>
        <w:jc w:val="both"/>
      </w:pPr>
      <w:r>
        <w:rPr>
          <w:rFonts w:ascii="Times New Roman"/>
          <w:b w:val="false"/>
          <w:i w:val="false"/>
          <w:color w:val="000000"/>
          <w:sz w:val="28"/>
        </w:rPr>
        <w:t xml:space="preserve">
              сондай-ақ өндiрiстiк цехтардың пролеттерiнде </w:t>
      </w:r>
    </w:p>
    <w:p>
      <w:pPr>
        <w:spacing w:after="0"/>
        <w:ind w:left="0"/>
        <w:jc w:val="both"/>
      </w:pPr>
      <w:r>
        <w:rPr>
          <w:rFonts w:ascii="Times New Roman"/>
          <w:b w:val="false"/>
          <w:i w:val="false"/>
          <w:color w:val="000000"/>
          <w:sz w:val="28"/>
        </w:rPr>
        <w:t xml:space="preserve">
              орналасқан қоймада металды қатарластырып үюші    6 </w:t>
      </w:r>
    </w:p>
    <w:bookmarkStart w:name="z27"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 ТYСТI МЕТАЛЛУРГИЯ </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МАТЕРИАЛДАРДЫ БАЙЫТУДА ЖӘНЕ МЕТАЛЛУРГИЯЛЫҚ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ӨНДIРIСТЕ БӨЛШЕКТЕУ, ҰНТАҚТАУ ЖӘНЕ ШИХТАЛАУ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Түстi және сирек кезедесетiн материалдардың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кендерiн, плавик шпатын және құрамында 10%-тен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аз кремнийдiң еркiн қос тотықы бар материалдарды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қайта өңдеу </w:t>
      </w:r>
    </w:p>
    <w:p>
      <w:pPr>
        <w:spacing w:after="0"/>
        <w:ind w:left="0"/>
        <w:jc w:val="both"/>
      </w:pPr>
      <w:r>
        <w:rPr>
          <w:rFonts w:ascii="Times New Roman"/>
          <w:b w:val="false"/>
          <w:i w:val="false"/>
          <w:color w:val="000000"/>
          <w:sz w:val="28"/>
        </w:rPr>
        <w:t xml:space="preserve">
      1.      Бункершi                                        12 </w:t>
      </w:r>
    </w:p>
    <w:p>
      <w:pPr>
        <w:spacing w:after="0"/>
        <w:ind w:left="0"/>
        <w:jc w:val="both"/>
      </w:pPr>
      <w:r>
        <w:rPr>
          <w:rFonts w:ascii="Times New Roman"/>
          <w:b w:val="false"/>
          <w:i w:val="false"/>
          <w:color w:val="000000"/>
          <w:sz w:val="28"/>
        </w:rPr>
        <w:t xml:space="preserve">
      2.      Шихта өлшейтiн таразышы                          6 </w:t>
      </w:r>
    </w:p>
    <w:p>
      <w:pPr>
        <w:spacing w:after="0"/>
        <w:ind w:left="0"/>
        <w:jc w:val="both"/>
      </w:pPr>
      <w:r>
        <w:rPr>
          <w:rFonts w:ascii="Times New Roman"/>
          <w:b w:val="false"/>
          <w:i w:val="false"/>
          <w:color w:val="000000"/>
          <w:sz w:val="28"/>
        </w:rPr>
        <w:t xml:space="preserve">
      3.      Елекшi                                          12 </w:t>
      </w:r>
    </w:p>
    <w:p>
      <w:pPr>
        <w:spacing w:after="0"/>
        <w:ind w:left="0"/>
        <w:jc w:val="both"/>
      </w:pPr>
      <w:r>
        <w:rPr>
          <w:rFonts w:ascii="Times New Roman"/>
          <w:b w:val="false"/>
          <w:i w:val="false"/>
          <w:color w:val="000000"/>
          <w:sz w:val="28"/>
        </w:rPr>
        <w:t xml:space="preserve">
      4.      Дозалаушы                                       12 </w:t>
      </w:r>
    </w:p>
    <w:p>
      <w:pPr>
        <w:spacing w:after="0"/>
        <w:ind w:left="0"/>
        <w:jc w:val="both"/>
      </w:pPr>
      <w:r>
        <w:rPr>
          <w:rFonts w:ascii="Times New Roman"/>
          <w:b w:val="false"/>
          <w:i w:val="false"/>
          <w:color w:val="000000"/>
          <w:sz w:val="28"/>
        </w:rPr>
        <w:t xml:space="preserve">
      5.      Бөлшектеушi: </w:t>
      </w:r>
    </w:p>
    <w:p>
      <w:pPr>
        <w:spacing w:after="0"/>
        <w:ind w:left="0"/>
        <w:jc w:val="both"/>
      </w:pPr>
      <w:r>
        <w:rPr>
          <w:rFonts w:ascii="Times New Roman"/>
          <w:b w:val="false"/>
          <w:i w:val="false"/>
          <w:color w:val="000000"/>
          <w:sz w:val="28"/>
        </w:rPr>
        <w:t xml:space="preserve">
              1) сазбалшық өндiрiсiнде ыстық спектi </w:t>
      </w:r>
    </w:p>
    <w:p>
      <w:pPr>
        <w:spacing w:after="0"/>
        <w:ind w:left="0"/>
        <w:jc w:val="both"/>
      </w:pPr>
      <w:r>
        <w:rPr>
          <w:rFonts w:ascii="Times New Roman"/>
          <w:b w:val="false"/>
          <w:i w:val="false"/>
          <w:color w:val="000000"/>
          <w:sz w:val="28"/>
        </w:rPr>
        <w:t xml:space="preserve">
              бөлшектейтiн                                    12      36 </w:t>
      </w:r>
    </w:p>
    <w:p>
      <w:pPr>
        <w:spacing w:after="0"/>
        <w:ind w:left="0"/>
        <w:jc w:val="both"/>
      </w:pPr>
      <w:r>
        <w:rPr>
          <w:rFonts w:ascii="Times New Roman"/>
          <w:b w:val="false"/>
          <w:i w:val="false"/>
          <w:color w:val="000000"/>
          <w:sz w:val="28"/>
        </w:rPr>
        <w:t xml:space="preserve">
              2) басқа кендердi, сондай-ақ плавик </w:t>
      </w:r>
    </w:p>
    <w:p>
      <w:pPr>
        <w:spacing w:after="0"/>
        <w:ind w:left="0"/>
        <w:jc w:val="both"/>
      </w:pPr>
      <w:r>
        <w:rPr>
          <w:rFonts w:ascii="Times New Roman"/>
          <w:b w:val="false"/>
          <w:i w:val="false"/>
          <w:color w:val="000000"/>
          <w:sz w:val="28"/>
        </w:rPr>
        <w:t xml:space="preserve">
              шпаты мен материалдарды бөлшектейтiн            12 </w:t>
      </w:r>
    </w:p>
    <w:p>
      <w:pPr>
        <w:spacing w:after="0"/>
        <w:ind w:left="0"/>
        <w:jc w:val="both"/>
      </w:pPr>
      <w:r>
        <w:rPr>
          <w:rFonts w:ascii="Times New Roman"/>
          <w:b w:val="false"/>
          <w:i w:val="false"/>
          <w:color w:val="000000"/>
          <w:sz w:val="28"/>
        </w:rPr>
        <w:t xml:space="preserve">
      6.      Ылғал тартылған пульпуды классификация </w:t>
      </w:r>
    </w:p>
    <w:p>
      <w:pPr>
        <w:spacing w:after="0"/>
        <w:ind w:left="0"/>
        <w:jc w:val="both"/>
      </w:pPr>
      <w:r>
        <w:rPr>
          <w:rFonts w:ascii="Times New Roman"/>
          <w:b w:val="false"/>
          <w:i w:val="false"/>
          <w:color w:val="000000"/>
          <w:sz w:val="28"/>
        </w:rPr>
        <w:t xml:space="preserve">
              жасайтын классификаторшы </w:t>
      </w:r>
    </w:p>
    <w:p>
      <w:pPr>
        <w:spacing w:after="0"/>
        <w:ind w:left="0"/>
        <w:jc w:val="both"/>
      </w:pPr>
      <w:r>
        <w:rPr>
          <w:rFonts w:ascii="Times New Roman"/>
          <w:b w:val="false"/>
          <w:i w:val="false"/>
          <w:color w:val="000000"/>
          <w:sz w:val="28"/>
        </w:rPr>
        <w:t xml:space="preserve">
      7.      Вагон аударғыштың машинисi                       6 </w:t>
      </w:r>
    </w:p>
    <w:p>
      <w:pPr>
        <w:spacing w:after="0"/>
        <w:ind w:left="0"/>
        <w:jc w:val="both"/>
      </w:pPr>
      <w:r>
        <w:rPr>
          <w:rFonts w:ascii="Times New Roman"/>
          <w:b w:val="false"/>
          <w:i w:val="false"/>
          <w:color w:val="000000"/>
          <w:sz w:val="28"/>
        </w:rPr>
        <w:t xml:space="preserve">
      8.      Кендi майдалайтын диiрмендердiң және </w:t>
      </w:r>
    </w:p>
    <w:p>
      <w:pPr>
        <w:spacing w:after="0"/>
        <w:ind w:left="0"/>
        <w:jc w:val="both"/>
      </w:pPr>
      <w:r>
        <w:rPr>
          <w:rFonts w:ascii="Times New Roman"/>
          <w:b w:val="false"/>
          <w:i w:val="false"/>
          <w:color w:val="000000"/>
          <w:sz w:val="28"/>
        </w:rPr>
        <w:t xml:space="preserve">
              майдаланған материалды классификация </w:t>
      </w:r>
    </w:p>
    <w:p>
      <w:pPr>
        <w:spacing w:after="0"/>
        <w:ind w:left="0"/>
        <w:jc w:val="both"/>
      </w:pPr>
      <w:r>
        <w:rPr>
          <w:rFonts w:ascii="Times New Roman"/>
          <w:b w:val="false"/>
          <w:i w:val="false"/>
          <w:color w:val="000000"/>
          <w:sz w:val="28"/>
        </w:rPr>
        <w:t xml:space="preserve">
              жасайтын машинисі                               12 </w:t>
      </w:r>
    </w:p>
    <w:p>
      <w:pPr>
        <w:spacing w:after="0"/>
        <w:ind w:left="0"/>
        <w:jc w:val="both"/>
      </w:pPr>
      <w:r>
        <w:rPr>
          <w:rFonts w:ascii="Times New Roman"/>
          <w:b w:val="false"/>
          <w:i w:val="false"/>
          <w:color w:val="000000"/>
          <w:sz w:val="28"/>
        </w:rPr>
        <w:t xml:space="preserve">
      9.      Елейтiн қондырғылардың машинисi                 12 </w:t>
      </w:r>
    </w:p>
    <w:p>
      <w:pPr>
        <w:spacing w:after="0"/>
        <w:ind w:left="0"/>
        <w:jc w:val="both"/>
      </w:pPr>
      <w:r>
        <w:rPr>
          <w:rFonts w:ascii="Times New Roman"/>
          <w:b w:val="false"/>
          <w:i w:val="false"/>
          <w:color w:val="000000"/>
          <w:sz w:val="28"/>
        </w:rPr>
        <w:t xml:space="preserve">
      10.     Жөндеушi слесарь және шихта цехтарында </w:t>
      </w:r>
    </w:p>
    <w:p>
      <w:pPr>
        <w:spacing w:after="0"/>
        <w:ind w:left="0"/>
        <w:jc w:val="both"/>
      </w:pPr>
      <w:r>
        <w:rPr>
          <w:rFonts w:ascii="Times New Roman"/>
          <w:b w:val="false"/>
          <w:i w:val="false"/>
          <w:color w:val="000000"/>
          <w:sz w:val="28"/>
        </w:rPr>
        <w:t xml:space="preserve">
              (бөлiмдерiнде) iстейтiн жұмысшылар: </w:t>
      </w:r>
    </w:p>
    <w:p>
      <w:pPr>
        <w:spacing w:after="0"/>
        <w:ind w:left="0"/>
        <w:jc w:val="both"/>
      </w:pPr>
      <w:r>
        <w:rPr>
          <w:rFonts w:ascii="Times New Roman"/>
          <w:b w:val="false"/>
          <w:i w:val="false"/>
          <w:color w:val="000000"/>
          <w:sz w:val="28"/>
        </w:rPr>
        <w:t xml:space="preserve">
              1) жабдықты жөндеуде                             6 </w:t>
      </w:r>
    </w:p>
    <w:p>
      <w:pPr>
        <w:spacing w:after="0"/>
        <w:ind w:left="0"/>
        <w:jc w:val="both"/>
      </w:pPr>
      <w:r>
        <w:rPr>
          <w:rFonts w:ascii="Times New Roman"/>
          <w:b w:val="false"/>
          <w:i w:val="false"/>
          <w:color w:val="000000"/>
          <w:sz w:val="28"/>
        </w:rPr>
        <w:t xml:space="preserve">
              2) қызмет көрсетуде                             12 </w:t>
      </w:r>
    </w:p>
    <w:p>
      <w:pPr>
        <w:spacing w:after="0"/>
        <w:ind w:left="0"/>
        <w:jc w:val="both"/>
      </w:pPr>
      <w:r>
        <w:rPr>
          <w:rFonts w:ascii="Times New Roman"/>
          <w:b w:val="false"/>
          <w:i w:val="false"/>
          <w:color w:val="000000"/>
          <w:sz w:val="28"/>
        </w:rPr>
        <w:t xml:space="preserve">
      11.     Араластырушы                                    12 </w:t>
      </w:r>
    </w:p>
    <w:p>
      <w:pPr>
        <w:spacing w:after="0"/>
        <w:ind w:left="0"/>
        <w:jc w:val="both"/>
      </w:pPr>
      <w:r>
        <w:rPr>
          <w:rFonts w:ascii="Times New Roman"/>
          <w:b w:val="false"/>
          <w:i w:val="false"/>
          <w:color w:val="000000"/>
          <w:sz w:val="28"/>
        </w:rPr>
        <w:t xml:space="preserve">
      12.     Кендi сорттайтын сорттаушы                      12 </w:t>
      </w:r>
    </w:p>
    <w:p>
      <w:pPr>
        <w:spacing w:after="0"/>
        <w:ind w:left="0"/>
        <w:jc w:val="both"/>
      </w:pPr>
      <w:r>
        <w:rPr>
          <w:rFonts w:ascii="Times New Roman"/>
          <w:b w:val="false"/>
          <w:i w:val="false"/>
          <w:color w:val="000000"/>
          <w:sz w:val="28"/>
        </w:rPr>
        <w:t xml:space="preserve">
      13.     Тасымалдаушы және питательдiң моторшысы: </w:t>
      </w:r>
    </w:p>
    <w:p>
      <w:pPr>
        <w:spacing w:after="0"/>
        <w:ind w:left="0"/>
        <w:jc w:val="both"/>
      </w:pPr>
      <w:r>
        <w:rPr>
          <w:rFonts w:ascii="Times New Roman"/>
          <w:b w:val="false"/>
          <w:i w:val="false"/>
          <w:color w:val="000000"/>
          <w:sz w:val="28"/>
        </w:rPr>
        <w:t xml:space="preserve">
              1) глинозем өндiрiсiнде ыстық спектi </w:t>
      </w:r>
    </w:p>
    <w:p>
      <w:pPr>
        <w:spacing w:after="0"/>
        <w:ind w:left="0"/>
        <w:jc w:val="both"/>
      </w:pPr>
      <w:r>
        <w:rPr>
          <w:rFonts w:ascii="Times New Roman"/>
          <w:b w:val="false"/>
          <w:i w:val="false"/>
          <w:color w:val="000000"/>
          <w:sz w:val="28"/>
        </w:rPr>
        <w:t xml:space="preserve">
              тасымалдайтын                                   12      36 </w:t>
      </w:r>
    </w:p>
    <w:p>
      <w:pPr>
        <w:spacing w:after="0"/>
        <w:ind w:left="0"/>
        <w:jc w:val="both"/>
      </w:pPr>
      <w:r>
        <w:rPr>
          <w:rFonts w:ascii="Times New Roman"/>
          <w:b w:val="false"/>
          <w:i w:val="false"/>
          <w:color w:val="000000"/>
          <w:sz w:val="28"/>
        </w:rPr>
        <w:t xml:space="preserve">
              2) кендер мен материалдарды тасымалдайтын       12 </w:t>
      </w:r>
    </w:p>
    <w:p>
      <w:pPr>
        <w:spacing w:after="0"/>
        <w:ind w:left="0"/>
        <w:jc w:val="both"/>
      </w:pPr>
      <w:r>
        <w:rPr>
          <w:rFonts w:ascii="Times New Roman"/>
          <w:b w:val="false"/>
          <w:i w:val="false"/>
          <w:color w:val="000000"/>
          <w:sz w:val="28"/>
        </w:rPr>
        <w:t xml:space="preserve">
      14.     Шихташы                                         12 </w:t>
      </w:r>
    </w:p>
    <w:p>
      <w:pPr>
        <w:spacing w:after="0"/>
        <w:ind w:left="0"/>
        <w:jc w:val="both"/>
      </w:pPr>
      <w:r>
        <w:rPr>
          <w:rFonts w:ascii="Times New Roman"/>
          <w:b w:val="false"/>
          <w:i w:val="false"/>
          <w:color w:val="000000"/>
          <w:sz w:val="28"/>
        </w:rPr>
        <w:t xml:space="preserve">
      15.     Элеваторшы                                      12 </w:t>
      </w:r>
    </w:p>
    <w:p>
      <w:pPr>
        <w:spacing w:after="0"/>
        <w:ind w:left="0"/>
        <w:jc w:val="both"/>
      </w:pPr>
      <w:r>
        <w:rPr>
          <w:rFonts w:ascii="Times New Roman"/>
          <w:b w:val="false"/>
          <w:i w:val="false"/>
          <w:color w:val="000000"/>
          <w:sz w:val="28"/>
        </w:rPr>
        <w:t xml:space="preserve">
      16.     Шихта цехтарындағы электр жабдықтарына </w:t>
      </w:r>
    </w:p>
    <w:p>
      <w:pPr>
        <w:spacing w:after="0"/>
        <w:ind w:left="0"/>
        <w:jc w:val="both"/>
      </w:pPr>
      <w:r>
        <w:rPr>
          <w:rFonts w:ascii="Times New Roman"/>
          <w:b w:val="false"/>
          <w:i w:val="false"/>
          <w:color w:val="000000"/>
          <w:sz w:val="28"/>
        </w:rPr>
        <w:t xml:space="preserve">
              қызмет көрсететiн электромонтер                 12 </w:t>
      </w:r>
    </w:p>
    <w:p>
      <w:pPr>
        <w:spacing w:after="0"/>
        <w:ind w:left="0"/>
        <w:jc w:val="both"/>
      </w:pPr>
      <w:r>
        <w:rPr>
          <w:rFonts w:ascii="Times New Roman"/>
          <w:b w:val="false"/>
          <w:i w:val="false"/>
          <w:color w:val="000000"/>
          <w:sz w:val="28"/>
        </w:rPr>
        <w:t xml:space="preserve">
      17.     Шихта цехтары мен бөлiмдерiндегi </w:t>
      </w:r>
    </w:p>
    <w:p>
      <w:pPr>
        <w:spacing w:after="0"/>
        <w:ind w:left="0"/>
        <w:jc w:val="both"/>
      </w:pPr>
      <w:r>
        <w:rPr>
          <w:rFonts w:ascii="Times New Roman"/>
          <w:b w:val="false"/>
          <w:i w:val="false"/>
          <w:color w:val="000000"/>
          <w:sz w:val="28"/>
        </w:rPr>
        <w:t xml:space="preserve">
              ауысым мастерi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Қорғасын өндiрiсiндегі бөлшектеу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шихталау цехтары (бөлiмдерi) </w:t>
      </w:r>
    </w:p>
    <w:p>
      <w:pPr>
        <w:spacing w:after="0"/>
        <w:ind w:left="0"/>
        <w:jc w:val="both"/>
      </w:pPr>
      <w:r>
        <w:rPr>
          <w:rFonts w:ascii="Times New Roman"/>
          <w:b w:val="false"/>
          <w:i w:val="false"/>
          <w:color w:val="000000"/>
          <w:sz w:val="28"/>
        </w:rPr>
        <w:t xml:space="preserve">
      18.     Бункерлеушi                                     12      36 </w:t>
      </w:r>
    </w:p>
    <w:p>
      <w:pPr>
        <w:spacing w:after="0"/>
        <w:ind w:left="0"/>
        <w:jc w:val="both"/>
      </w:pPr>
      <w:r>
        <w:rPr>
          <w:rFonts w:ascii="Times New Roman"/>
          <w:b w:val="false"/>
          <w:i w:val="false"/>
          <w:color w:val="000000"/>
          <w:sz w:val="28"/>
        </w:rPr>
        <w:t xml:space="preserve">
      19.     Дозалаушы және бөлшектеушi                      12      36 </w:t>
      </w:r>
    </w:p>
    <w:p>
      <w:pPr>
        <w:spacing w:after="0"/>
        <w:ind w:left="0"/>
        <w:jc w:val="both"/>
      </w:pPr>
      <w:r>
        <w:rPr>
          <w:rFonts w:ascii="Times New Roman"/>
          <w:b w:val="false"/>
          <w:i w:val="false"/>
          <w:color w:val="000000"/>
          <w:sz w:val="28"/>
        </w:rPr>
        <w:t xml:space="preserve">
      20.     Кран машинисi (краншы)                          12      36 </w:t>
      </w:r>
    </w:p>
    <w:p>
      <w:pPr>
        <w:spacing w:after="0"/>
        <w:ind w:left="0"/>
        <w:jc w:val="both"/>
      </w:pPr>
      <w:r>
        <w:rPr>
          <w:rFonts w:ascii="Times New Roman"/>
          <w:b w:val="false"/>
          <w:i w:val="false"/>
          <w:color w:val="000000"/>
          <w:sz w:val="28"/>
        </w:rPr>
        <w:t xml:space="preserve">
      21.     Скиптi көтергiштiң машинисi                     12      36 </w:t>
      </w:r>
    </w:p>
    <w:p>
      <w:pPr>
        <w:spacing w:after="0"/>
        <w:ind w:left="0"/>
        <w:jc w:val="both"/>
      </w:pPr>
      <w:r>
        <w:rPr>
          <w:rFonts w:ascii="Times New Roman"/>
          <w:b w:val="false"/>
          <w:i w:val="false"/>
          <w:color w:val="000000"/>
          <w:sz w:val="28"/>
        </w:rPr>
        <w:t xml:space="preserve">
      22.     Диiрмендердiң машинисi, питательдiң моторшысы   12      36 </w:t>
      </w:r>
    </w:p>
    <w:p>
      <w:pPr>
        <w:spacing w:after="0"/>
        <w:ind w:left="0"/>
        <w:jc w:val="both"/>
      </w:pPr>
      <w:r>
        <w:rPr>
          <w:rFonts w:ascii="Times New Roman"/>
          <w:b w:val="false"/>
          <w:i w:val="false"/>
          <w:color w:val="000000"/>
          <w:sz w:val="28"/>
        </w:rPr>
        <w:t xml:space="preserve">
      23.     Металлургия жабдықтарын жөндейтiн </w:t>
      </w:r>
    </w:p>
    <w:p>
      <w:pPr>
        <w:spacing w:after="0"/>
        <w:ind w:left="0"/>
        <w:jc w:val="both"/>
      </w:pPr>
      <w:r>
        <w:rPr>
          <w:rFonts w:ascii="Times New Roman"/>
          <w:b w:val="false"/>
          <w:i w:val="false"/>
          <w:color w:val="000000"/>
          <w:sz w:val="28"/>
        </w:rPr>
        <w:t xml:space="preserve">
              жөндеушi-слесарь және жұмысшылар                12      36 </w:t>
      </w:r>
    </w:p>
    <w:p>
      <w:pPr>
        <w:spacing w:after="0"/>
        <w:ind w:left="0"/>
        <w:jc w:val="both"/>
      </w:pPr>
      <w:r>
        <w:rPr>
          <w:rFonts w:ascii="Times New Roman"/>
          <w:b w:val="false"/>
          <w:i w:val="false"/>
          <w:color w:val="000000"/>
          <w:sz w:val="28"/>
        </w:rPr>
        <w:t xml:space="preserve">
      24.     Майлаушы және араластырушы                      12      36 </w:t>
      </w:r>
    </w:p>
    <w:p>
      <w:pPr>
        <w:spacing w:after="0"/>
        <w:ind w:left="0"/>
        <w:jc w:val="both"/>
      </w:pPr>
      <w:r>
        <w:rPr>
          <w:rFonts w:ascii="Times New Roman"/>
          <w:b w:val="false"/>
          <w:i w:val="false"/>
          <w:color w:val="000000"/>
          <w:sz w:val="28"/>
        </w:rPr>
        <w:t xml:space="preserve">
      25.     Арқаншы (стропалшы)                             12      36 </w:t>
      </w:r>
    </w:p>
    <w:p>
      <w:pPr>
        <w:spacing w:after="0"/>
        <w:ind w:left="0"/>
        <w:jc w:val="both"/>
      </w:pPr>
      <w:r>
        <w:rPr>
          <w:rFonts w:ascii="Times New Roman"/>
          <w:b w:val="false"/>
          <w:i w:val="false"/>
          <w:color w:val="000000"/>
          <w:sz w:val="28"/>
        </w:rPr>
        <w:t xml:space="preserve">
      26.     Тасымалдаушы                                    12      36 </w:t>
      </w:r>
    </w:p>
    <w:p>
      <w:pPr>
        <w:spacing w:after="0"/>
        <w:ind w:left="0"/>
        <w:jc w:val="both"/>
      </w:pPr>
      <w:r>
        <w:rPr>
          <w:rFonts w:ascii="Times New Roman"/>
          <w:b w:val="false"/>
          <w:i w:val="false"/>
          <w:color w:val="000000"/>
          <w:sz w:val="28"/>
        </w:rPr>
        <w:t xml:space="preserve">
      27.     Шихталаушы                                      12      36 </w:t>
      </w:r>
    </w:p>
    <w:p>
      <w:pPr>
        <w:spacing w:after="0"/>
        <w:ind w:left="0"/>
        <w:jc w:val="both"/>
      </w:pPr>
      <w:r>
        <w:rPr>
          <w:rFonts w:ascii="Times New Roman"/>
          <w:b w:val="false"/>
          <w:i w:val="false"/>
          <w:color w:val="000000"/>
          <w:sz w:val="28"/>
        </w:rPr>
        <w:t xml:space="preserve">
      28.     Элеваторшы                                      12      36 </w:t>
      </w:r>
    </w:p>
    <w:p>
      <w:pPr>
        <w:spacing w:after="0"/>
        <w:ind w:left="0"/>
        <w:jc w:val="both"/>
      </w:pPr>
      <w:r>
        <w:rPr>
          <w:rFonts w:ascii="Times New Roman"/>
          <w:b w:val="false"/>
          <w:i w:val="false"/>
          <w:color w:val="000000"/>
          <w:sz w:val="28"/>
        </w:rPr>
        <w:t xml:space="preserve">
      29.     Электр жабдықтарына қызмет көрсететiн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30.     Мастер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Түстi және сирек кездесетiн материалдардың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кендерiн, плавик шпатын және құрамында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10%-тен аз кремнийдiң еркiн қос тотықы бар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материалдарды қайта өңдеу </w:t>
      </w:r>
    </w:p>
    <w:p>
      <w:pPr>
        <w:spacing w:after="0"/>
        <w:ind w:left="0"/>
        <w:jc w:val="both"/>
      </w:pPr>
      <w:r>
        <w:rPr>
          <w:rFonts w:ascii="Times New Roman"/>
          <w:b w:val="false"/>
          <w:i w:val="false"/>
          <w:color w:val="000000"/>
          <w:sz w:val="28"/>
        </w:rPr>
        <w:t xml:space="preserve">
      31.     Байыту фабрикаларының, металлургия </w:t>
      </w:r>
    </w:p>
    <w:p>
      <w:pPr>
        <w:spacing w:after="0"/>
        <w:ind w:left="0"/>
        <w:jc w:val="both"/>
      </w:pPr>
      <w:r>
        <w:rPr>
          <w:rFonts w:ascii="Times New Roman"/>
          <w:b w:val="false"/>
          <w:i w:val="false"/>
          <w:color w:val="000000"/>
          <w:sz w:val="28"/>
        </w:rPr>
        <w:t xml:space="preserve">
              заводтарының, шахталар мен кенiштердiң </w:t>
      </w:r>
    </w:p>
    <w:p>
      <w:pPr>
        <w:spacing w:after="0"/>
        <w:ind w:left="0"/>
        <w:jc w:val="both"/>
      </w:pPr>
      <w:r>
        <w:rPr>
          <w:rFonts w:ascii="Times New Roman"/>
          <w:b w:val="false"/>
          <w:i w:val="false"/>
          <w:color w:val="000000"/>
          <w:sz w:val="28"/>
        </w:rPr>
        <w:t xml:space="preserve">
              бөлшектеу және бөлшектеу-шихталау цехтарында </w:t>
      </w:r>
    </w:p>
    <w:p>
      <w:pPr>
        <w:spacing w:after="0"/>
        <w:ind w:left="0"/>
        <w:jc w:val="both"/>
      </w:pPr>
      <w:r>
        <w:rPr>
          <w:rFonts w:ascii="Times New Roman"/>
          <w:b w:val="false"/>
          <w:i w:val="false"/>
          <w:color w:val="000000"/>
          <w:sz w:val="28"/>
        </w:rPr>
        <w:t xml:space="preserve">
              (бөлiмдерiнде) iстейтiн жұмысшылар, </w:t>
      </w:r>
    </w:p>
    <w:p>
      <w:pPr>
        <w:spacing w:after="0"/>
        <w:ind w:left="0"/>
        <w:jc w:val="both"/>
      </w:pPr>
      <w:r>
        <w:rPr>
          <w:rFonts w:ascii="Times New Roman"/>
          <w:b w:val="false"/>
          <w:i w:val="false"/>
          <w:color w:val="000000"/>
          <w:sz w:val="28"/>
        </w:rPr>
        <w:t xml:space="preserve">
              сондай-ақ аталған цехтарда (бөлiмдерде) </w:t>
      </w:r>
    </w:p>
    <w:p>
      <w:pPr>
        <w:spacing w:after="0"/>
        <w:ind w:left="0"/>
        <w:jc w:val="both"/>
      </w:pPr>
      <w:r>
        <w:rPr>
          <w:rFonts w:ascii="Times New Roman"/>
          <w:b w:val="false"/>
          <w:i w:val="false"/>
          <w:color w:val="000000"/>
          <w:sz w:val="28"/>
        </w:rPr>
        <w:t xml:space="preserve">
              жұмыс күнi бойы жабдықтарды жөндеумен </w:t>
      </w:r>
    </w:p>
    <w:p>
      <w:pPr>
        <w:spacing w:after="0"/>
        <w:ind w:left="0"/>
        <w:jc w:val="both"/>
      </w:pPr>
      <w:r>
        <w:rPr>
          <w:rFonts w:ascii="Times New Roman"/>
          <w:b w:val="false"/>
          <w:i w:val="false"/>
          <w:color w:val="000000"/>
          <w:sz w:val="28"/>
        </w:rPr>
        <w:t xml:space="preserve">
              айналысатын жұмысшылар                          24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Аспалы арқанды-әуе жолының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тиеу-түсiру станциясы </w:t>
      </w:r>
    </w:p>
    <w:p>
      <w:pPr>
        <w:spacing w:after="0"/>
        <w:ind w:left="0"/>
        <w:jc w:val="both"/>
      </w:pPr>
      <w:r>
        <w:rPr>
          <w:rFonts w:ascii="Times New Roman"/>
          <w:b w:val="false"/>
          <w:i w:val="false"/>
          <w:color w:val="000000"/>
          <w:sz w:val="28"/>
        </w:rPr>
        <w:t xml:space="preserve">
      32.     Бункерлеушi                                     24      36 </w:t>
      </w:r>
    </w:p>
    <w:p>
      <w:pPr>
        <w:spacing w:after="0"/>
        <w:ind w:left="0"/>
        <w:jc w:val="both"/>
      </w:pPr>
      <w:r>
        <w:rPr>
          <w:rFonts w:ascii="Times New Roman"/>
          <w:b w:val="false"/>
          <w:i w:val="false"/>
          <w:color w:val="000000"/>
          <w:sz w:val="28"/>
        </w:rPr>
        <w:t xml:space="preserve">
      33.     Жүк тиелген және босатылған вагондарды </w:t>
      </w:r>
    </w:p>
    <w:p>
      <w:pPr>
        <w:spacing w:after="0"/>
        <w:ind w:left="0"/>
        <w:jc w:val="both"/>
      </w:pPr>
      <w:r>
        <w:rPr>
          <w:rFonts w:ascii="Times New Roman"/>
          <w:b w:val="false"/>
          <w:i w:val="false"/>
          <w:color w:val="000000"/>
          <w:sz w:val="28"/>
        </w:rPr>
        <w:t xml:space="preserve">
              жолға қосылатын жерлерге итерiп апаратын </w:t>
      </w:r>
    </w:p>
    <w:p>
      <w:pPr>
        <w:spacing w:after="0"/>
        <w:ind w:left="0"/>
        <w:jc w:val="both"/>
      </w:pPr>
      <w:r>
        <w:rPr>
          <w:rFonts w:ascii="Times New Roman"/>
          <w:b w:val="false"/>
          <w:i w:val="false"/>
          <w:color w:val="000000"/>
          <w:sz w:val="28"/>
        </w:rPr>
        <w:t xml:space="preserve">
              аспалы арқанды-әуе жолының вагонетшiсi          24      36 </w:t>
      </w:r>
    </w:p>
    <w:p>
      <w:pPr>
        <w:spacing w:after="0"/>
        <w:ind w:left="0"/>
        <w:jc w:val="both"/>
      </w:pPr>
      <w:r>
        <w:rPr>
          <w:rFonts w:ascii="Times New Roman"/>
          <w:b w:val="false"/>
          <w:i w:val="false"/>
          <w:color w:val="000000"/>
          <w:sz w:val="28"/>
        </w:rPr>
        <w:t xml:space="preserve">
      34.     Аспалы арқан жолының станциясында </w:t>
      </w:r>
    </w:p>
    <w:p>
      <w:pPr>
        <w:spacing w:after="0"/>
        <w:ind w:left="0"/>
        <w:jc w:val="both"/>
      </w:pPr>
      <w:r>
        <w:rPr>
          <w:rFonts w:ascii="Times New Roman"/>
          <w:b w:val="false"/>
          <w:i w:val="false"/>
          <w:color w:val="000000"/>
          <w:sz w:val="28"/>
        </w:rPr>
        <w:t xml:space="preserve">
              iстейтiн жөндеушi слесарь, кезекшi және </w:t>
      </w:r>
    </w:p>
    <w:p>
      <w:pPr>
        <w:spacing w:after="0"/>
        <w:ind w:left="0"/>
        <w:jc w:val="both"/>
      </w:pPr>
      <w:r>
        <w:rPr>
          <w:rFonts w:ascii="Times New Roman"/>
          <w:b w:val="false"/>
          <w:i w:val="false"/>
          <w:color w:val="000000"/>
          <w:sz w:val="28"/>
        </w:rPr>
        <w:t xml:space="preserve">
              жабдықтарды жөндейтiн электрослесарь </w:t>
      </w:r>
    </w:p>
    <w:p>
      <w:pPr>
        <w:spacing w:after="0"/>
        <w:ind w:left="0"/>
        <w:jc w:val="both"/>
      </w:pPr>
      <w:r>
        <w:rPr>
          <w:rFonts w:ascii="Times New Roman"/>
          <w:b w:val="false"/>
          <w:i w:val="false"/>
          <w:color w:val="000000"/>
          <w:sz w:val="28"/>
        </w:rPr>
        <w:t xml:space="preserve">
              (слесарь)                                       24      36 </w:t>
      </w:r>
    </w:p>
    <w:p>
      <w:pPr>
        <w:spacing w:after="0"/>
        <w:ind w:left="0"/>
        <w:jc w:val="both"/>
      </w:pPr>
      <w:r>
        <w:rPr>
          <w:rFonts w:ascii="Times New Roman"/>
          <w:b w:val="false"/>
          <w:i w:val="false"/>
          <w:color w:val="000000"/>
          <w:sz w:val="28"/>
        </w:rPr>
        <w:t xml:space="preserve">
      35.     Электрлi жабдықтарды жөндейтiн электромонтер    24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ПАЙДАЛЫ ҚАЗБАЛАРДЫ БАЙЫТУ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Түстi және сирек кездесетiн металдарды,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сондай-ақ алмас шикiзатын және плавик шпатын,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ниобты (лопариттi) кендерден басқасын байыту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36.     Үгіттеуші: </w:t>
      </w:r>
    </w:p>
    <w:p>
      <w:pPr>
        <w:spacing w:after="0"/>
        <w:ind w:left="0"/>
        <w:jc w:val="both"/>
      </w:pPr>
      <w:r>
        <w:rPr>
          <w:rFonts w:ascii="Times New Roman"/>
          <w:b w:val="false"/>
          <w:i w:val="false"/>
          <w:color w:val="000000"/>
          <w:sz w:val="28"/>
        </w:rPr>
        <w:t xml:space="preserve">
              1) алтын алу фабрикаларының цианистi </w:t>
      </w:r>
    </w:p>
    <w:p>
      <w:pPr>
        <w:spacing w:after="0"/>
        <w:ind w:left="0"/>
        <w:jc w:val="both"/>
      </w:pPr>
      <w:r>
        <w:rPr>
          <w:rFonts w:ascii="Times New Roman"/>
          <w:b w:val="false"/>
          <w:i w:val="false"/>
          <w:color w:val="000000"/>
          <w:sz w:val="28"/>
        </w:rPr>
        <w:t xml:space="preserve">
              процестерiнде iстейтiн                          12      36 </w:t>
      </w:r>
    </w:p>
    <w:p>
      <w:pPr>
        <w:spacing w:after="0"/>
        <w:ind w:left="0"/>
        <w:jc w:val="both"/>
      </w:pPr>
      <w:r>
        <w:rPr>
          <w:rFonts w:ascii="Times New Roman"/>
          <w:b w:val="false"/>
          <w:i w:val="false"/>
          <w:color w:val="000000"/>
          <w:sz w:val="28"/>
        </w:rPr>
        <w:t xml:space="preserve">
              2) қалайыны күйiне жеткiзу фабрикаларында </w:t>
      </w:r>
    </w:p>
    <w:p>
      <w:pPr>
        <w:spacing w:after="0"/>
        <w:ind w:left="0"/>
        <w:jc w:val="both"/>
      </w:pPr>
      <w:r>
        <w:rPr>
          <w:rFonts w:ascii="Times New Roman"/>
          <w:b w:val="false"/>
          <w:i w:val="false"/>
          <w:color w:val="000000"/>
          <w:sz w:val="28"/>
        </w:rPr>
        <w:t xml:space="preserve">
              iстейтiн                                         6 </w:t>
      </w:r>
    </w:p>
    <w:p>
      <w:pPr>
        <w:spacing w:after="0"/>
        <w:ind w:left="0"/>
        <w:jc w:val="both"/>
      </w:pPr>
      <w:r>
        <w:rPr>
          <w:rFonts w:ascii="Times New Roman"/>
          <w:b w:val="false"/>
          <w:i w:val="false"/>
          <w:color w:val="000000"/>
          <w:sz w:val="28"/>
        </w:rPr>
        <w:t xml:space="preserve">
              3) байытудың басқа процестерiнде iстейтiн       12 </w:t>
      </w:r>
    </w:p>
    <w:p>
      <w:pPr>
        <w:spacing w:after="0"/>
        <w:ind w:left="0"/>
        <w:jc w:val="both"/>
      </w:pPr>
      <w:r>
        <w:rPr>
          <w:rFonts w:ascii="Times New Roman"/>
          <w:b w:val="false"/>
          <w:i w:val="false"/>
          <w:color w:val="000000"/>
          <w:sz w:val="28"/>
        </w:rPr>
        <w:t xml:space="preserve">
      37.     Амальгаматоршы                                  12      36 </w:t>
      </w:r>
    </w:p>
    <w:p>
      <w:pPr>
        <w:spacing w:after="0"/>
        <w:ind w:left="0"/>
        <w:jc w:val="both"/>
      </w:pPr>
      <w:r>
        <w:rPr>
          <w:rFonts w:ascii="Times New Roman"/>
          <w:b w:val="false"/>
          <w:i w:val="false"/>
          <w:color w:val="000000"/>
          <w:sz w:val="28"/>
        </w:rPr>
        <w:t xml:space="preserve">
      38.     Вакуум-шөгiндiргiштiң аппаратшысы және </w:t>
      </w:r>
    </w:p>
    <w:p>
      <w:pPr>
        <w:spacing w:after="0"/>
        <w:ind w:left="0"/>
        <w:jc w:val="both"/>
      </w:pPr>
      <w:r>
        <w:rPr>
          <w:rFonts w:ascii="Times New Roman"/>
          <w:b w:val="false"/>
          <w:i w:val="false"/>
          <w:color w:val="000000"/>
          <w:sz w:val="28"/>
        </w:rPr>
        <w:t xml:space="preserve">
              қоюлатқыштың аппаратшысы: </w:t>
      </w:r>
    </w:p>
    <w:p>
      <w:pPr>
        <w:spacing w:after="0"/>
        <w:ind w:left="0"/>
        <w:jc w:val="both"/>
      </w:pPr>
      <w:r>
        <w:rPr>
          <w:rFonts w:ascii="Times New Roman"/>
          <w:b w:val="false"/>
          <w:i w:val="false"/>
          <w:color w:val="000000"/>
          <w:sz w:val="28"/>
        </w:rPr>
        <w:t xml:space="preserve">
              1) алтын алу фабрикаларының цианистi </w:t>
      </w:r>
    </w:p>
    <w:p>
      <w:pPr>
        <w:spacing w:after="0"/>
        <w:ind w:left="0"/>
        <w:jc w:val="both"/>
      </w:pPr>
      <w:r>
        <w:rPr>
          <w:rFonts w:ascii="Times New Roman"/>
          <w:b w:val="false"/>
          <w:i w:val="false"/>
          <w:color w:val="000000"/>
          <w:sz w:val="28"/>
        </w:rPr>
        <w:t xml:space="preserve">
              процестерiнде iстейтiн                          12      36 </w:t>
      </w:r>
    </w:p>
    <w:p>
      <w:pPr>
        <w:spacing w:after="0"/>
        <w:ind w:left="0"/>
        <w:jc w:val="both"/>
      </w:pPr>
      <w:r>
        <w:rPr>
          <w:rFonts w:ascii="Times New Roman"/>
          <w:b w:val="false"/>
          <w:i w:val="false"/>
          <w:color w:val="000000"/>
          <w:sz w:val="28"/>
        </w:rPr>
        <w:t xml:space="preserve">
              2) байытудың басқа процестерiнде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39.     Әк сүтiн жасау аппаратшысы                      12 </w:t>
      </w:r>
    </w:p>
    <w:p>
      <w:pPr>
        <w:spacing w:after="0"/>
        <w:ind w:left="0"/>
        <w:jc w:val="both"/>
      </w:pPr>
      <w:r>
        <w:rPr>
          <w:rFonts w:ascii="Times New Roman"/>
          <w:b w:val="false"/>
          <w:i w:val="false"/>
          <w:color w:val="000000"/>
          <w:sz w:val="28"/>
        </w:rPr>
        <w:t xml:space="preserve">
      40.     Сiлтi алу аппаратшысы                           12 </w:t>
      </w:r>
    </w:p>
    <w:p>
      <w:pPr>
        <w:spacing w:after="0"/>
        <w:ind w:left="0"/>
        <w:jc w:val="both"/>
      </w:pPr>
      <w:r>
        <w:rPr>
          <w:rFonts w:ascii="Times New Roman"/>
          <w:b w:val="false"/>
          <w:i w:val="false"/>
          <w:color w:val="000000"/>
          <w:sz w:val="28"/>
        </w:rPr>
        <w:t xml:space="preserve">
      41.     Бетоншы: </w:t>
      </w:r>
    </w:p>
    <w:p>
      <w:pPr>
        <w:spacing w:after="0"/>
        <w:ind w:left="0"/>
        <w:jc w:val="both"/>
      </w:pPr>
      <w:r>
        <w:rPr>
          <w:rFonts w:ascii="Times New Roman"/>
          <w:b w:val="false"/>
          <w:i w:val="false"/>
          <w:color w:val="000000"/>
          <w:sz w:val="28"/>
        </w:rPr>
        <w:t xml:space="preserve">
              1) бөлшектеу цехтары мен бөлiмдерiндегi         12 </w:t>
      </w:r>
    </w:p>
    <w:p>
      <w:pPr>
        <w:spacing w:after="0"/>
        <w:ind w:left="0"/>
        <w:jc w:val="both"/>
      </w:pPr>
      <w:r>
        <w:rPr>
          <w:rFonts w:ascii="Times New Roman"/>
          <w:b w:val="false"/>
          <w:i w:val="false"/>
          <w:color w:val="000000"/>
          <w:sz w:val="28"/>
        </w:rPr>
        <w:t xml:space="preserve">
              2) байыту фабрикаларының басқа өндiрiстiк </w:t>
      </w:r>
    </w:p>
    <w:p>
      <w:pPr>
        <w:spacing w:after="0"/>
        <w:ind w:left="0"/>
        <w:jc w:val="both"/>
      </w:pPr>
      <w:r>
        <w:rPr>
          <w:rFonts w:ascii="Times New Roman"/>
          <w:b w:val="false"/>
          <w:i w:val="false"/>
          <w:color w:val="000000"/>
          <w:sz w:val="28"/>
        </w:rPr>
        <w:t xml:space="preserve">
              цехтарындағы (бөлiмдерiндегi)                    6 </w:t>
      </w:r>
    </w:p>
    <w:p>
      <w:pPr>
        <w:spacing w:after="0"/>
        <w:ind w:left="0"/>
        <w:jc w:val="both"/>
      </w:pPr>
      <w:r>
        <w:rPr>
          <w:rFonts w:ascii="Times New Roman"/>
          <w:b w:val="false"/>
          <w:i w:val="false"/>
          <w:color w:val="000000"/>
          <w:sz w:val="28"/>
        </w:rPr>
        <w:t xml:space="preserve">
      42.     Сұйық шыныны пiсiрушi                           12 </w:t>
      </w:r>
    </w:p>
    <w:p>
      <w:pPr>
        <w:spacing w:after="0"/>
        <w:ind w:left="0"/>
        <w:jc w:val="both"/>
      </w:pPr>
      <w:r>
        <w:rPr>
          <w:rFonts w:ascii="Times New Roman"/>
          <w:b w:val="false"/>
          <w:i w:val="false"/>
          <w:color w:val="000000"/>
          <w:sz w:val="28"/>
        </w:rPr>
        <w:t xml:space="preserve">
      43.     Алтын алу фабрикаларының реагенттер </w:t>
      </w:r>
    </w:p>
    <w:p>
      <w:pPr>
        <w:spacing w:after="0"/>
        <w:ind w:left="0"/>
        <w:jc w:val="both"/>
      </w:pPr>
      <w:r>
        <w:rPr>
          <w:rFonts w:ascii="Times New Roman"/>
          <w:b w:val="false"/>
          <w:i w:val="false"/>
          <w:color w:val="000000"/>
          <w:sz w:val="28"/>
        </w:rPr>
        <w:t xml:space="preserve">
              цехтарында және амальгамациялау және </w:t>
      </w:r>
    </w:p>
    <w:p>
      <w:pPr>
        <w:spacing w:after="0"/>
        <w:ind w:left="0"/>
        <w:jc w:val="both"/>
      </w:pPr>
      <w:r>
        <w:rPr>
          <w:rFonts w:ascii="Times New Roman"/>
          <w:b w:val="false"/>
          <w:i w:val="false"/>
          <w:color w:val="000000"/>
          <w:sz w:val="28"/>
        </w:rPr>
        <w:t xml:space="preserve">
              цианийлау учаскелерiнде iстейтiн газбен </w:t>
      </w:r>
    </w:p>
    <w:p>
      <w:pPr>
        <w:spacing w:after="0"/>
        <w:ind w:left="0"/>
        <w:jc w:val="both"/>
      </w:pPr>
      <w:r>
        <w:rPr>
          <w:rFonts w:ascii="Times New Roman"/>
          <w:b w:val="false"/>
          <w:i w:val="false"/>
          <w:color w:val="000000"/>
          <w:sz w:val="28"/>
        </w:rPr>
        <w:t xml:space="preserve">
              дәнекерлеушi                                    12      36 </w:t>
      </w:r>
    </w:p>
    <w:p>
      <w:pPr>
        <w:spacing w:after="0"/>
        <w:ind w:left="0"/>
        <w:jc w:val="both"/>
      </w:pPr>
      <w:r>
        <w:rPr>
          <w:rFonts w:ascii="Times New Roman"/>
          <w:b w:val="false"/>
          <w:i w:val="false"/>
          <w:color w:val="000000"/>
          <w:sz w:val="28"/>
        </w:rPr>
        <w:t xml:space="preserve">
      44.     Бункерлерде құм жуатын гидромониторшы           12 </w:t>
      </w:r>
    </w:p>
    <w:p>
      <w:pPr>
        <w:spacing w:after="0"/>
        <w:ind w:left="0"/>
        <w:jc w:val="both"/>
      </w:pPr>
      <w:r>
        <w:rPr>
          <w:rFonts w:ascii="Times New Roman"/>
          <w:b w:val="false"/>
          <w:i w:val="false"/>
          <w:color w:val="000000"/>
          <w:sz w:val="28"/>
        </w:rPr>
        <w:t xml:space="preserve">
      45.     Улы химикаттарды тиейтiн және </w:t>
      </w:r>
    </w:p>
    <w:p>
      <w:pPr>
        <w:spacing w:after="0"/>
        <w:ind w:left="0"/>
        <w:jc w:val="both"/>
      </w:pPr>
      <w:r>
        <w:rPr>
          <w:rFonts w:ascii="Times New Roman"/>
          <w:b w:val="false"/>
          <w:i w:val="false"/>
          <w:color w:val="000000"/>
          <w:sz w:val="28"/>
        </w:rPr>
        <w:t xml:space="preserve">
              түсiретін жүк тиеушi                            12 </w:t>
      </w:r>
    </w:p>
    <w:p>
      <w:pPr>
        <w:spacing w:after="0"/>
        <w:ind w:left="0"/>
        <w:jc w:val="both"/>
      </w:pPr>
      <w:r>
        <w:rPr>
          <w:rFonts w:ascii="Times New Roman"/>
          <w:b w:val="false"/>
          <w:i w:val="false"/>
          <w:color w:val="000000"/>
          <w:sz w:val="28"/>
        </w:rPr>
        <w:t xml:space="preserve">
      46.     Реагенттердi дозалаушы: </w:t>
      </w:r>
    </w:p>
    <w:p>
      <w:pPr>
        <w:spacing w:after="0"/>
        <w:ind w:left="0"/>
        <w:jc w:val="both"/>
      </w:pPr>
      <w:r>
        <w:rPr>
          <w:rFonts w:ascii="Times New Roman"/>
          <w:b w:val="false"/>
          <w:i w:val="false"/>
          <w:color w:val="000000"/>
          <w:sz w:val="28"/>
        </w:rPr>
        <w:t xml:space="preserve">
              1) алтын алу фабрикаларының </w:t>
      </w:r>
    </w:p>
    <w:p>
      <w:pPr>
        <w:spacing w:after="0"/>
        <w:ind w:left="0"/>
        <w:jc w:val="both"/>
      </w:pPr>
      <w:r>
        <w:rPr>
          <w:rFonts w:ascii="Times New Roman"/>
          <w:b w:val="false"/>
          <w:i w:val="false"/>
          <w:color w:val="000000"/>
          <w:sz w:val="28"/>
        </w:rPr>
        <w:t xml:space="preserve">
              цианийлау процестерiндегi                       12     36 </w:t>
      </w:r>
    </w:p>
    <w:p>
      <w:pPr>
        <w:spacing w:after="0"/>
        <w:ind w:left="0"/>
        <w:jc w:val="both"/>
      </w:pPr>
      <w:r>
        <w:rPr>
          <w:rFonts w:ascii="Times New Roman"/>
          <w:b w:val="false"/>
          <w:i w:val="false"/>
          <w:color w:val="000000"/>
          <w:sz w:val="28"/>
        </w:rPr>
        <w:t xml:space="preserve">
              2) байытудың басқа процестерiндегi              12 </w:t>
      </w:r>
    </w:p>
    <w:p>
      <w:pPr>
        <w:spacing w:after="0"/>
        <w:ind w:left="0"/>
        <w:jc w:val="both"/>
      </w:pPr>
      <w:r>
        <w:rPr>
          <w:rFonts w:ascii="Times New Roman"/>
          <w:b w:val="false"/>
          <w:i w:val="false"/>
          <w:color w:val="000000"/>
          <w:sz w:val="28"/>
        </w:rPr>
        <w:t xml:space="preserve">
      47.     Шоғы өшпеген заттарды тиеушi                     6 </w:t>
      </w:r>
    </w:p>
    <w:p>
      <w:pPr>
        <w:spacing w:after="0"/>
        <w:ind w:left="0"/>
        <w:jc w:val="both"/>
      </w:pPr>
      <w:r>
        <w:rPr>
          <w:rFonts w:ascii="Times New Roman"/>
          <w:b w:val="false"/>
          <w:i w:val="false"/>
          <w:color w:val="000000"/>
          <w:sz w:val="28"/>
        </w:rPr>
        <w:t xml:space="preserve">
      48.     Асыл өнiм жөнiндегi бақылаушы                    6 </w:t>
      </w:r>
    </w:p>
    <w:p>
      <w:pPr>
        <w:spacing w:after="0"/>
        <w:ind w:left="0"/>
        <w:jc w:val="both"/>
      </w:pPr>
      <w:r>
        <w:rPr>
          <w:rFonts w:ascii="Times New Roman"/>
          <w:b w:val="false"/>
          <w:i w:val="false"/>
          <w:color w:val="000000"/>
          <w:sz w:val="28"/>
        </w:rPr>
        <w:t xml:space="preserve">
      49.     Рентген аппаратында iстейтiн </w:t>
      </w:r>
    </w:p>
    <w:p>
      <w:pPr>
        <w:spacing w:after="0"/>
        <w:ind w:left="0"/>
        <w:jc w:val="both"/>
      </w:pPr>
      <w:r>
        <w:rPr>
          <w:rFonts w:ascii="Times New Roman"/>
          <w:b w:val="false"/>
          <w:i w:val="false"/>
          <w:color w:val="000000"/>
          <w:sz w:val="28"/>
        </w:rPr>
        <w:t xml:space="preserve">
              лаборант-реконструкторшы                        18      36 </w:t>
      </w:r>
    </w:p>
    <w:p>
      <w:pPr>
        <w:spacing w:after="0"/>
        <w:ind w:left="0"/>
        <w:jc w:val="both"/>
      </w:pPr>
      <w:r>
        <w:rPr>
          <w:rFonts w:ascii="Times New Roman"/>
          <w:b w:val="false"/>
          <w:i w:val="false"/>
          <w:color w:val="000000"/>
          <w:sz w:val="28"/>
        </w:rPr>
        <w:t xml:space="preserve">
      50.     Кен мен концентраттарды тасымалдайтын </w:t>
      </w:r>
    </w:p>
    <w:p>
      <w:pPr>
        <w:spacing w:after="0"/>
        <w:ind w:left="0"/>
        <w:jc w:val="both"/>
      </w:pPr>
      <w:r>
        <w:rPr>
          <w:rFonts w:ascii="Times New Roman"/>
          <w:b w:val="false"/>
          <w:i w:val="false"/>
          <w:color w:val="000000"/>
          <w:sz w:val="28"/>
        </w:rPr>
        <w:t xml:space="preserve">
              бульдозер машинисi (бульдозершi)                12 </w:t>
      </w:r>
    </w:p>
    <w:p>
      <w:pPr>
        <w:spacing w:after="0"/>
        <w:ind w:left="0"/>
        <w:jc w:val="both"/>
      </w:pPr>
      <w:r>
        <w:rPr>
          <w:rFonts w:ascii="Times New Roman"/>
          <w:b w:val="false"/>
          <w:i w:val="false"/>
          <w:color w:val="000000"/>
          <w:sz w:val="28"/>
        </w:rPr>
        <w:t xml:space="preserve">
      51.     Компрессорларға қызмет көрсететiн компрессор </w:t>
      </w:r>
    </w:p>
    <w:p>
      <w:pPr>
        <w:spacing w:after="0"/>
        <w:ind w:left="0"/>
        <w:jc w:val="both"/>
      </w:pPr>
      <w:r>
        <w:rPr>
          <w:rFonts w:ascii="Times New Roman"/>
          <w:b w:val="false"/>
          <w:i w:val="false"/>
          <w:color w:val="000000"/>
          <w:sz w:val="28"/>
        </w:rPr>
        <w:t xml:space="preserve">
              қондырғыларының машинисi                         6 </w:t>
      </w:r>
    </w:p>
    <w:p>
      <w:pPr>
        <w:spacing w:after="0"/>
        <w:ind w:left="0"/>
        <w:jc w:val="both"/>
      </w:pPr>
      <w:r>
        <w:rPr>
          <w:rFonts w:ascii="Times New Roman"/>
          <w:b w:val="false"/>
          <w:i w:val="false"/>
          <w:color w:val="000000"/>
          <w:sz w:val="28"/>
        </w:rPr>
        <w:t xml:space="preserve">
      52.     Вакуум-насостарға қызмет көрсететiн машинист </w:t>
      </w:r>
    </w:p>
    <w:p>
      <w:pPr>
        <w:spacing w:after="0"/>
        <w:ind w:left="0"/>
        <w:jc w:val="both"/>
      </w:pPr>
      <w:r>
        <w:rPr>
          <w:rFonts w:ascii="Times New Roman"/>
          <w:b w:val="false"/>
          <w:i w:val="false"/>
          <w:color w:val="000000"/>
          <w:sz w:val="28"/>
        </w:rPr>
        <w:t xml:space="preserve">
              және газбен үрлеу машиналарының машинисi        12 </w:t>
      </w:r>
    </w:p>
    <w:p>
      <w:pPr>
        <w:spacing w:after="0"/>
        <w:ind w:left="0"/>
        <w:jc w:val="both"/>
      </w:pPr>
      <w:r>
        <w:rPr>
          <w:rFonts w:ascii="Times New Roman"/>
          <w:b w:val="false"/>
          <w:i w:val="false"/>
          <w:color w:val="000000"/>
          <w:sz w:val="28"/>
        </w:rPr>
        <w:t xml:space="preserve">
      53.     Кран машинисi (краншы): </w:t>
      </w:r>
    </w:p>
    <w:p>
      <w:pPr>
        <w:spacing w:after="0"/>
        <w:ind w:left="0"/>
        <w:jc w:val="both"/>
      </w:pPr>
      <w:r>
        <w:rPr>
          <w:rFonts w:ascii="Times New Roman"/>
          <w:b w:val="false"/>
          <w:i w:val="false"/>
          <w:color w:val="000000"/>
          <w:sz w:val="28"/>
        </w:rPr>
        <w:t xml:space="preserve">
              1) алтын алу фабрикаларында амальгамациялау </w:t>
      </w:r>
    </w:p>
    <w:p>
      <w:pPr>
        <w:spacing w:after="0"/>
        <w:ind w:left="0"/>
        <w:jc w:val="both"/>
      </w:pPr>
      <w:r>
        <w:rPr>
          <w:rFonts w:ascii="Times New Roman"/>
          <w:b w:val="false"/>
          <w:i w:val="false"/>
          <w:color w:val="000000"/>
          <w:sz w:val="28"/>
        </w:rPr>
        <w:t xml:space="preserve">
              және цианийлау учаскелерiнде iстейтiн           12      36 </w:t>
      </w:r>
    </w:p>
    <w:p>
      <w:pPr>
        <w:spacing w:after="0"/>
        <w:ind w:left="0"/>
        <w:jc w:val="both"/>
      </w:pPr>
      <w:r>
        <w:rPr>
          <w:rFonts w:ascii="Times New Roman"/>
          <w:b w:val="false"/>
          <w:i w:val="false"/>
          <w:color w:val="000000"/>
          <w:sz w:val="28"/>
        </w:rPr>
        <w:t xml:space="preserve">
              2) бөлшектеу цехтары мен бөлiмдерiндегi         12 </w:t>
      </w:r>
    </w:p>
    <w:p>
      <w:pPr>
        <w:spacing w:after="0"/>
        <w:ind w:left="0"/>
        <w:jc w:val="both"/>
      </w:pPr>
      <w:r>
        <w:rPr>
          <w:rFonts w:ascii="Times New Roman"/>
          <w:b w:val="false"/>
          <w:i w:val="false"/>
          <w:color w:val="000000"/>
          <w:sz w:val="28"/>
        </w:rPr>
        <w:t xml:space="preserve">
              3) байыту фабрикаларының басқа өндiрiстiк </w:t>
      </w:r>
    </w:p>
    <w:p>
      <w:pPr>
        <w:spacing w:after="0"/>
        <w:ind w:left="0"/>
        <w:jc w:val="both"/>
      </w:pPr>
      <w:r>
        <w:rPr>
          <w:rFonts w:ascii="Times New Roman"/>
          <w:b w:val="false"/>
          <w:i w:val="false"/>
          <w:color w:val="000000"/>
          <w:sz w:val="28"/>
        </w:rPr>
        <w:t xml:space="preserve">
              цехтарында (бөлiмшелерiнде) iстейтiн             6 </w:t>
      </w:r>
    </w:p>
    <w:p>
      <w:pPr>
        <w:spacing w:after="0"/>
        <w:ind w:left="0"/>
        <w:jc w:val="both"/>
      </w:pPr>
      <w:r>
        <w:rPr>
          <w:rFonts w:ascii="Times New Roman"/>
          <w:b w:val="false"/>
          <w:i w:val="false"/>
          <w:color w:val="000000"/>
          <w:sz w:val="28"/>
        </w:rPr>
        <w:t xml:space="preserve">
      54.     Экскаватор машинисi: </w:t>
      </w:r>
    </w:p>
    <w:p>
      <w:pPr>
        <w:spacing w:after="0"/>
        <w:ind w:left="0"/>
        <w:jc w:val="both"/>
      </w:pPr>
      <w:r>
        <w:rPr>
          <w:rFonts w:ascii="Times New Roman"/>
          <w:b w:val="false"/>
          <w:i w:val="false"/>
          <w:color w:val="000000"/>
          <w:sz w:val="28"/>
        </w:rPr>
        <w:t xml:space="preserve">
              1) iштен жану двигателi бар экскаваторда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2) электр двигателi бар экскаваторда </w:t>
      </w:r>
    </w:p>
    <w:p>
      <w:pPr>
        <w:spacing w:after="0"/>
        <w:ind w:left="0"/>
        <w:jc w:val="both"/>
      </w:pPr>
      <w:r>
        <w:rPr>
          <w:rFonts w:ascii="Times New Roman"/>
          <w:b w:val="false"/>
          <w:i w:val="false"/>
          <w:color w:val="000000"/>
          <w:sz w:val="28"/>
        </w:rPr>
        <w:t xml:space="preserve">
              iстейтiн                                         6 </w:t>
      </w:r>
    </w:p>
    <w:p>
      <w:pPr>
        <w:spacing w:after="0"/>
        <w:ind w:left="0"/>
        <w:jc w:val="both"/>
      </w:pPr>
      <w:r>
        <w:rPr>
          <w:rFonts w:ascii="Times New Roman"/>
          <w:b w:val="false"/>
          <w:i w:val="false"/>
          <w:color w:val="000000"/>
          <w:sz w:val="28"/>
        </w:rPr>
        <w:t xml:space="preserve">
      55.     Байыту фабрикаларындағы насос қондырғыларда </w:t>
      </w:r>
    </w:p>
    <w:p>
      <w:pPr>
        <w:spacing w:after="0"/>
        <w:ind w:left="0"/>
        <w:jc w:val="both"/>
      </w:pPr>
      <w:r>
        <w:rPr>
          <w:rFonts w:ascii="Times New Roman"/>
          <w:b w:val="false"/>
          <w:i w:val="false"/>
          <w:color w:val="000000"/>
          <w:sz w:val="28"/>
        </w:rPr>
        <w:t xml:space="preserve">
              iстейтiн және соңғы шаруашылықта iстейтiн </w:t>
      </w:r>
    </w:p>
    <w:p>
      <w:pPr>
        <w:spacing w:after="0"/>
        <w:ind w:left="0"/>
        <w:jc w:val="both"/>
      </w:pPr>
      <w:r>
        <w:rPr>
          <w:rFonts w:ascii="Times New Roman"/>
          <w:b w:val="false"/>
          <w:i w:val="false"/>
          <w:color w:val="000000"/>
          <w:sz w:val="28"/>
        </w:rPr>
        <w:t xml:space="preserve">
              машинист                                         6 </w:t>
      </w:r>
    </w:p>
    <w:p>
      <w:pPr>
        <w:spacing w:after="0"/>
        <w:ind w:left="0"/>
        <w:jc w:val="both"/>
      </w:pPr>
      <w:r>
        <w:rPr>
          <w:rFonts w:ascii="Times New Roman"/>
          <w:b w:val="false"/>
          <w:i w:val="false"/>
          <w:color w:val="000000"/>
          <w:sz w:val="28"/>
        </w:rPr>
        <w:t xml:space="preserve">
      56.     Спиральды және рейкалы классификаторда және </w:t>
      </w:r>
    </w:p>
    <w:p>
      <w:pPr>
        <w:spacing w:after="0"/>
        <w:ind w:left="0"/>
        <w:jc w:val="both"/>
      </w:pPr>
      <w:r>
        <w:rPr>
          <w:rFonts w:ascii="Times New Roman"/>
          <w:b w:val="false"/>
          <w:i w:val="false"/>
          <w:color w:val="000000"/>
          <w:sz w:val="28"/>
        </w:rPr>
        <w:t xml:space="preserve">
              гидроциклонда iстейтiн диiрменнiң машинисi       6 </w:t>
      </w:r>
    </w:p>
    <w:p>
      <w:pPr>
        <w:spacing w:after="0"/>
        <w:ind w:left="0"/>
        <w:jc w:val="both"/>
      </w:pPr>
      <w:r>
        <w:rPr>
          <w:rFonts w:ascii="Times New Roman"/>
          <w:b w:val="false"/>
          <w:i w:val="false"/>
          <w:color w:val="000000"/>
          <w:sz w:val="28"/>
        </w:rPr>
        <w:t xml:space="preserve">
      57.     Корыталы жууда, бутараға, скрубберге қызмет </w:t>
      </w:r>
    </w:p>
    <w:p>
      <w:pPr>
        <w:spacing w:after="0"/>
        <w:ind w:left="0"/>
        <w:jc w:val="both"/>
      </w:pPr>
      <w:r>
        <w:rPr>
          <w:rFonts w:ascii="Times New Roman"/>
          <w:b w:val="false"/>
          <w:i w:val="false"/>
          <w:color w:val="000000"/>
          <w:sz w:val="28"/>
        </w:rPr>
        <w:t xml:space="preserve">
              көрсететiн жуушы                                 6 </w:t>
      </w:r>
    </w:p>
    <w:p>
      <w:pPr>
        <w:spacing w:after="0"/>
        <w:ind w:left="0"/>
        <w:jc w:val="both"/>
      </w:pPr>
      <w:r>
        <w:rPr>
          <w:rFonts w:ascii="Times New Roman"/>
          <w:b w:val="false"/>
          <w:i w:val="false"/>
          <w:color w:val="000000"/>
          <w:sz w:val="28"/>
        </w:rPr>
        <w:t xml:space="preserve">
      58.     Шламдарды өңдеушi                               12      36 </w:t>
      </w:r>
    </w:p>
    <w:p>
      <w:pPr>
        <w:spacing w:after="0"/>
        <w:ind w:left="0"/>
        <w:jc w:val="both"/>
      </w:pPr>
      <w:r>
        <w:rPr>
          <w:rFonts w:ascii="Times New Roman"/>
          <w:b w:val="false"/>
          <w:i w:val="false"/>
          <w:color w:val="000000"/>
          <w:sz w:val="28"/>
        </w:rPr>
        <w:t xml:space="preserve">
      59.     Эфельдердi өңдеушi: </w:t>
      </w:r>
    </w:p>
    <w:p>
      <w:pPr>
        <w:spacing w:after="0"/>
        <w:ind w:left="0"/>
        <w:jc w:val="both"/>
      </w:pPr>
      <w:r>
        <w:rPr>
          <w:rFonts w:ascii="Times New Roman"/>
          <w:b w:val="false"/>
          <w:i w:val="false"/>
          <w:color w:val="000000"/>
          <w:sz w:val="28"/>
        </w:rPr>
        <w:t xml:space="preserve">
              1) эфельдердi өңдейтiн және қолмен түсiретiн    12 </w:t>
      </w:r>
    </w:p>
    <w:p>
      <w:pPr>
        <w:spacing w:after="0"/>
        <w:ind w:left="0"/>
        <w:jc w:val="both"/>
      </w:pPr>
      <w:r>
        <w:rPr>
          <w:rFonts w:ascii="Times New Roman"/>
          <w:b w:val="false"/>
          <w:i w:val="false"/>
          <w:color w:val="000000"/>
          <w:sz w:val="28"/>
        </w:rPr>
        <w:t xml:space="preserve">
              2) эфельдердi гидравликалық әдiспен түсiретiн    6 </w:t>
      </w:r>
    </w:p>
    <w:p>
      <w:pPr>
        <w:spacing w:after="0"/>
        <w:ind w:left="0"/>
        <w:jc w:val="both"/>
      </w:pPr>
      <w:r>
        <w:rPr>
          <w:rFonts w:ascii="Times New Roman"/>
          <w:b w:val="false"/>
          <w:i w:val="false"/>
          <w:color w:val="000000"/>
          <w:sz w:val="28"/>
        </w:rPr>
        <w:t xml:space="preserve">
      60.     Кендердi байыту цехтарында iстейтiн басқару </w:t>
      </w:r>
    </w:p>
    <w:p>
      <w:pPr>
        <w:spacing w:after="0"/>
        <w:ind w:left="0"/>
        <w:jc w:val="both"/>
      </w:pPr>
      <w:r>
        <w:rPr>
          <w:rFonts w:ascii="Times New Roman"/>
          <w:b w:val="false"/>
          <w:i w:val="false"/>
          <w:color w:val="000000"/>
          <w:sz w:val="28"/>
        </w:rPr>
        <w:t xml:space="preserve">
              пультiнiң операторы                              6 </w:t>
      </w:r>
    </w:p>
    <w:p>
      <w:pPr>
        <w:spacing w:after="0"/>
        <w:ind w:left="0"/>
        <w:jc w:val="both"/>
      </w:pPr>
      <w:r>
        <w:rPr>
          <w:rFonts w:ascii="Times New Roman"/>
          <w:b w:val="false"/>
          <w:i w:val="false"/>
          <w:color w:val="000000"/>
          <w:sz w:val="28"/>
        </w:rPr>
        <w:t xml:space="preserve">
      61.     Байыту фабрикаларында iстейтiн итерушi           6 </w:t>
      </w:r>
    </w:p>
    <w:p>
      <w:pPr>
        <w:spacing w:after="0"/>
        <w:ind w:left="0"/>
        <w:jc w:val="both"/>
      </w:pPr>
      <w:r>
        <w:rPr>
          <w:rFonts w:ascii="Times New Roman"/>
          <w:b w:val="false"/>
          <w:i w:val="false"/>
          <w:color w:val="000000"/>
          <w:sz w:val="28"/>
        </w:rPr>
        <w:t xml:space="preserve">
      62.     Шөгiндi алушы (концентратшы)                     6 </w:t>
      </w:r>
    </w:p>
    <w:p>
      <w:pPr>
        <w:spacing w:after="0"/>
        <w:ind w:left="0"/>
        <w:jc w:val="both"/>
      </w:pPr>
      <w:r>
        <w:rPr>
          <w:rFonts w:ascii="Times New Roman"/>
          <w:b w:val="false"/>
          <w:i w:val="false"/>
          <w:color w:val="000000"/>
          <w:sz w:val="28"/>
        </w:rPr>
        <w:t xml:space="preserve">
      63.     Балташы: </w:t>
      </w:r>
    </w:p>
    <w:p>
      <w:pPr>
        <w:spacing w:after="0"/>
        <w:ind w:left="0"/>
        <w:jc w:val="both"/>
      </w:pPr>
      <w:r>
        <w:rPr>
          <w:rFonts w:ascii="Times New Roman"/>
          <w:b w:val="false"/>
          <w:i w:val="false"/>
          <w:color w:val="000000"/>
          <w:sz w:val="28"/>
        </w:rPr>
        <w:t xml:space="preserve">
              1) бөлшектеу цехтары мен бөлiмшелерiндегi       12 </w:t>
      </w:r>
    </w:p>
    <w:p>
      <w:pPr>
        <w:spacing w:after="0"/>
        <w:ind w:left="0"/>
        <w:jc w:val="both"/>
      </w:pPr>
      <w:r>
        <w:rPr>
          <w:rFonts w:ascii="Times New Roman"/>
          <w:b w:val="false"/>
          <w:i w:val="false"/>
          <w:color w:val="000000"/>
          <w:sz w:val="28"/>
        </w:rPr>
        <w:t xml:space="preserve">
              2) байыту фабрикаларының басқа өндiрiстiк </w:t>
      </w:r>
    </w:p>
    <w:p>
      <w:pPr>
        <w:spacing w:after="0"/>
        <w:ind w:left="0"/>
        <w:jc w:val="both"/>
      </w:pPr>
      <w:r>
        <w:rPr>
          <w:rFonts w:ascii="Times New Roman"/>
          <w:b w:val="false"/>
          <w:i w:val="false"/>
          <w:color w:val="000000"/>
          <w:sz w:val="28"/>
        </w:rPr>
        <w:t xml:space="preserve">
              цехтарындағы (бөлiмдерiндегi)                    6 </w:t>
      </w:r>
    </w:p>
    <w:p>
      <w:pPr>
        <w:spacing w:after="0"/>
        <w:ind w:left="0"/>
        <w:jc w:val="both"/>
      </w:pPr>
      <w:r>
        <w:rPr>
          <w:rFonts w:ascii="Times New Roman"/>
          <w:b w:val="false"/>
          <w:i w:val="false"/>
          <w:color w:val="000000"/>
          <w:sz w:val="28"/>
        </w:rPr>
        <w:t xml:space="preserve">
      64.     Көмекшi (тасымалдаушы) жұмысшы                   6 </w:t>
      </w:r>
    </w:p>
    <w:p>
      <w:pPr>
        <w:spacing w:after="0"/>
        <w:ind w:left="0"/>
        <w:jc w:val="both"/>
      </w:pPr>
      <w:r>
        <w:rPr>
          <w:rFonts w:ascii="Times New Roman"/>
          <w:b w:val="false"/>
          <w:i w:val="false"/>
          <w:color w:val="000000"/>
          <w:sz w:val="28"/>
        </w:rPr>
        <w:t xml:space="preserve">
      65.     Сынаққа терiп алушы: </w:t>
      </w:r>
    </w:p>
    <w:p>
      <w:pPr>
        <w:spacing w:after="0"/>
        <w:ind w:left="0"/>
        <w:jc w:val="both"/>
      </w:pPr>
      <w:r>
        <w:rPr>
          <w:rFonts w:ascii="Times New Roman"/>
          <w:b w:val="false"/>
          <w:i w:val="false"/>
          <w:color w:val="000000"/>
          <w:sz w:val="28"/>
        </w:rPr>
        <w:t xml:space="preserve">
              1) жеткiзу фабрикаларындағы                     12 </w:t>
      </w:r>
    </w:p>
    <w:p>
      <w:pPr>
        <w:spacing w:after="0"/>
        <w:ind w:left="0"/>
        <w:jc w:val="both"/>
      </w:pPr>
      <w:r>
        <w:rPr>
          <w:rFonts w:ascii="Times New Roman"/>
          <w:b w:val="false"/>
          <w:i w:val="false"/>
          <w:color w:val="000000"/>
          <w:sz w:val="28"/>
        </w:rPr>
        <w:t xml:space="preserve">
              2) басқа учаскелердегi                           6 </w:t>
      </w:r>
    </w:p>
    <w:p>
      <w:pPr>
        <w:spacing w:after="0"/>
        <w:ind w:left="0"/>
        <w:jc w:val="both"/>
      </w:pPr>
      <w:r>
        <w:rPr>
          <w:rFonts w:ascii="Times New Roman"/>
          <w:b w:val="false"/>
          <w:i w:val="false"/>
          <w:color w:val="000000"/>
          <w:sz w:val="28"/>
        </w:rPr>
        <w:t xml:space="preserve">
      66.     Қорғасынды байыту цехтарында жабдықтарды </w:t>
      </w:r>
    </w:p>
    <w:p>
      <w:pPr>
        <w:spacing w:after="0"/>
        <w:ind w:left="0"/>
        <w:jc w:val="both"/>
      </w:pPr>
      <w:r>
        <w:rPr>
          <w:rFonts w:ascii="Times New Roman"/>
          <w:b w:val="false"/>
          <w:i w:val="false"/>
          <w:color w:val="000000"/>
          <w:sz w:val="28"/>
        </w:rPr>
        <w:t xml:space="preserve">
              жөндейтiн жұмысшылар                            12 </w:t>
      </w:r>
    </w:p>
    <w:p>
      <w:pPr>
        <w:spacing w:after="0"/>
        <w:ind w:left="0"/>
        <w:jc w:val="both"/>
      </w:pPr>
      <w:r>
        <w:rPr>
          <w:rFonts w:ascii="Times New Roman"/>
          <w:b w:val="false"/>
          <w:i w:val="false"/>
          <w:color w:val="000000"/>
          <w:sz w:val="28"/>
        </w:rPr>
        <w:t xml:space="preserve">
      67.     Реагенттердi ерiтушi                            12      36 </w:t>
      </w:r>
    </w:p>
    <w:p>
      <w:pPr>
        <w:spacing w:after="0"/>
        <w:ind w:left="0"/>
        <w:jc w:val="both"/>
      </w:pPr>
      <w:r>
        <w:rPr>
          <w:rFonts w:ascii="Times New Roman"/>
          <w:b w:val="false"/>
          <w:i w:val="false"/>
          <w:color w:val="000000"/>
          <w:sz w:val="28"/>
        </w:rPr>
        <w:t xml:space="preserve">
      68.     Цианийлi балқытпаны ерiтушi-регенераторшы       12      36 </w:t>
      </w:r>
    </w:p>
    <w:p>
      <w:pPr>
        <w:spacing w:after="0"/>
        <w:ind w:left="0"/>
        <w:jc w:val="both"/>
      </w:pPr>
      <w:r>
        <w:rPr>
          <w:rFonts w:ascii="Times New Roman"/>
          <w:b w:val="false"/>
          <w:i w:val="false"/>
          <w:color w:val="000000"/>
          <w:sz w:val="28"/>
        </w:rPr>
        <w:t xml:space="preserve">
      69.     Дамбаларды өсiру және хвостардың учаскелерге </w:t>
      </w:r>
    </w:p>
    <w:p>
      <w:pPr>
        <w:spacing w:after="0"/>
        <w:ind w:left="0"/>
        <w:jc w:val="both"/>
      </w:pPr>
      <w:r>
        <w:rPr>
          <w:rFonts w:ascii="Times New Roman"/>
          <w:b w:val="false"/>
          <w:i w:val="false"/>
          <w:color w:val="000000"/>
          <w:sz w:val="28"/>
        </w:rPr>
        <w:t xml:space="preserve">
              бөлiнiп құйылуын бақылайтын, хвостарды </w:t>
      </w:r>
    </w:p>
    <w:p>
      <w:pPr>
        <w:spacing w:after="0"/>
        <w:ind w:left="0"/>
        <w:jc w:val="both"/>
      </w:pPr>
      <w:r>
        <w:rPr>
          <w:rFonts w:ascii="Times New Roman"/>
          <w:b w:val="false"/>
          <w:i w:val="false"/>
          <w:color w:val="000000"/>
          <w:sz w:val="28"/>
        </w:rPr>
        <w:t xml:space="preserve">
              бөлiп құю мен тұндыруды реттеушi                 6 </w:t>
      </w:r>
    </w:p>
    <w:p>
      <w:pPr>
        <w:spacing w:after="0"/>
        <w:ind w:left="0"/>
        <w:jc w:val="both"/>
      </w:pPr>
      <w:r>
        <w:rPr>
          <w:rFonts w:ascii="Times New Roman"/>
          <w:b w:val="false"/>
          <w:i w:val="false"/>
          <w:color w:val="000000"/>
          <w:sz w:val="28"/>
        </w:rPr>
        <w:t xml:space="preserve">
      70.     Сепараторшы: </w:t>
      </w:r>
    </w:p>
    <w:p>
      <w:pPr>
        <w:spacing w:after="0"/>
        <w:ind w:left="0"/>
        <w:jc w:val="both"/>
      </w:pPr>
      <w:r>
        <w:rPr>
          <w:rFonts w:ascii="Times New Roman"/>
          <w:b w:val="false"/>
          <w:i w:val="false"/>
          <w:color w:val="000000"/>
          <w:sz w:val="28"/>
        </w:rPr>
        <w:t xml:space="preserve">
              1) сепарацияның құрғақ процесiнде               12 </w:t>
      </w:r>
    </w:p>
    <w:p>
      <w:pPr>
        <w:spacing w:after="0"/>
        <w:ind w:left="0"/>
        <w:jc w:val="both"/>
      </w:pPr>
      <w:r>
        <w:rPr>
          <w:rFonts w:ascii="Times New Roman"/>
          <w:b w:val="false"/>
          <w:i w:val="false"/>
          <w:color w:val="000000"/>
          <w:sz w:val="28"/>
        </w:rPr>
        <w:t xml:space="preserve">
              2) сепарацияның ылғал процесiнде                 6 </w:t>
      </w:r>
    </w:p>
    <w:p>
      <w:pPr>
        <w:spacing w:after="0"/>
        <w:ind w:left="0"/>
        <w:jc w:val="both"/>
      </w:pPr>
      <w:r>
        <w:rPr>
          <w:rFonts w:ascii="Times New Roman"/>
          <w:b w:val="false"/>
          <w:i w:val="false"/>
          <w:color w:val="000000"/>
          <w:sz w:val="28"/>
        </w:rPr>
        <w:t xml:space="preserve">
      71.     Металлургия жабдықтарын жөндейтiн </w:t>
      </w:r>
    </w:p>
    <w:p>
      <w:pPr>
        <w:spacing w:after="0"/>
        <w:ind w:left="0"/>
        <w:jc w:val="both"/>
      </w:pPr>
      <w:r>
        <w:rPr>
          <w:rFonts w:ascii="Times New Roman"/>
          <w:b w:val="false"/>
          <w:i w:val="false"/>
          <w:color w:val="000000"/>
          <w:sz w:val="28"/>
        </w:rPr>
        <w:t xml:space="preserve">
              слесарь-жөндеушi: </w:t>
      </w:r>
    </w:p>
    <w:p>
      <w:pPr>
        <w:spacing w:after="0"/>
        <w:ind w:left="0"/>
        <w:jc w:val="both"/>
      </w:pPr>
      <w:r>
        <w:rPr>
          <w:rFonts w:ascii="Times New Roman"/>
          <w:b w:val="false"/>
          <w:i w:val="false"/>
          <w:color w:val="000000"/>
          <w:sz w:val="28"/>
        </w:rPr>
        <w:t xml:space="preserve">
              1) алтын алу фабрикаларының амальгамациялау </w:t>
      </w:r>
    </w:p>
    <w:p>
      <w:pPr>
        <w:spacing w:after="0"/>
        <w:ind w:left="0"/>
        <w:jc w:val="both"/>
      </w:pPr>
      <w:r>
        <w:rPr>
          <w:rFonts w:ascii="Times New Roman"/>
          <w:b w:val="false"/>
          <w:i w:val="false"/>
          <w:color w:val="000000"/>
          <w:sz w:val="28"/>
        </w:rPr>
        <w:t xml:space="preserve">
              және цианийлау учаскелерiндегi реагенттер </w:t>
      </w:r>
    </w:p>
    <w:p>
      <w:pPr>
        <w:spacing w:after="0"/>
        <w:ind w:left="0"/>
        <w:jc w:val="both"/>
      </w:pPr>
      <w:r>
        <w:rPr>
          <w:rFonts w:ascii="Times New Roman"/>
          <w:b w:val="false"/>
          <w:i w:val="false"/>
          <w:color w:val="000000"/>
          <w:sz w:val="28"/>
        </w:rPr>
        <w:t xml:space="preserve">
              цехтарында iстейтiн                             12      36 </w:t>
      </w:r>
    </w:p>
    <w:p>
      <w:pPr>
        <w:spacing w:after="0"/>
        <w:ind w:left="0"/>
        <w:jc w:val="both"/>
      </w:pPr>
      <w:r>
        <w:rPr>
          <w:rFonts w:ascii="Times New Roman"/>
          <w:b w:val="false"/>
          <w:i w:val="false"/>
          <w:color w:val="000000"/>
          <w:sz w:val="28"/>
        </w:rPr>
        <w:t xml:space="preserve">
              2) бөлшектеу цехтары мен бөлiмдерiнде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3) байыту фабрикаларының басқа </w:t>
      </w:r>
    </w:p>
    <w:p>
      <w:pPr>
        <w:spacing w:after="0"/>
        <w:ind w:left="0"/>
        <w:jc w:val="both"/>
      </w:pPr>
      <w:r>
        <w:rPr>
          <w:rFonts w:ascii="Times New Roman"/>
          <w:b w:val="false"/>
          <w:i w:val="false"/>
          <w:color w:val="000000"/>
          <w:sz w:val="28"/>
        </w:rPr>
        <w:t xml:space="preserve">
              өндiрiстiк цехтарында (бөлiмдерiнде) iстейтiн    6 </w:t>
      </w:r>
    </w:p>
    <w:p>
      <w:pPr>
        <w:spacing w:after="0"/>
        <w:ind w:left="0"/>
        <w:jc w:val="both"/>
      </w:pPr>
      <w:r>
        <w:rPr>
          <w:rFonts w:ascii="Times New Roman"/>
          <w:b w:val="false"/>
          <w:i w:val="false"/>
          <w:color w:val="000000"/>
          <w:sz w:val="28"/>
        </w:rPr>
        <w:t xml:space="preserve">
      72.     Кен мен концентраттарды тасымалдайтын </w:t>
      </w:r>
    </w:p>
    <w:p>
      <w:pPr>
        <w:spacing w:after="0"/>
        <w:ind w:left="0"/>
        <w:jc w:val="both"/>
      </w:pPr>
      <w:r>
        <w:rPr>
          <w:rFonts w:ascii="Times New Roman"/>
          <w:b w:val="false"/>
          <w:i w:val="false"/>
          <w:color w:val="000000"/>
          <w:sz w:val="28"/>
        </w:rPr>
        <w:t xml:space="preserve">
              тракторшы                                       12 </w:t>
      </w:r>
    </w:p>
    <w:p>
      <w:pPr>
        <w:spacing w:after="0"/>
        <w:ind w:left="0"/>
        <w:jc w:val="both"/>
      </w:pPr>
      <w:r>
        <w:rPr>
          <w:rFonts w:ascii="Times New Roman"/>
          <w:b w:val="false"/>
          <w:i w:val="false"/>
          <w:color w:val="000000"/>
          <w:sz w:val="28"/>
        </w:rPr>
        <w:t xml:space="preserve">
      73.     Өндiрiстiк үй-жайларды жинаушы: </w:t>
      </w:r>
    </w:p>
    <w:p>
      <w:pPr>
        <w:spacing w:after="0"/>
        <w:ind w:left="0"/>
        <w:jc w:val="both"/>
      </w:pPr>
      <w:r>
        <w:rPr>
          <w:rFonts w:ascii="Times New Roman"/>
          <w:b w:val="false"/>
          <w:i w:val="false"/>
          <w:color w:val="000000"/>
          <w:sz w:val="28"/>
        </w:rPr>
        <w:t xml:space="preserve">
              1) амальгамациялау үй-жайларды                  12 </w:t>
      </w:r>
    </w:p>
    <w:p>
      <w:pPr>
        <w:spacing w:after="0"/>
        <w:ind w:left="0"/>
        <w:jc w:val="both"/>
      </w:pPr>
      <w:r>
        <w:rPr>
          <w:rFonts w:ascii="Times New Roman"/>
          <w:b w:val="false"/>
          <w:i w:val="false"/>
          <w:color w:val="000000"/>
          <w:sz w:val="28"/>
        </w:rPr>
        <w:t xml:space="preserve">
              2) басқа өндiрiстiк үй-жайларды                  6 </w:t>
      </w:r>
    </w:p>
    <w:p>
      <w:pPr>
        <w:spacing w:after="0"/>
        <w:ind w:left="0"/>
        <w:jc w:val="both"/>
      </w:pPr>
      <w:r>
        <w:rPr>
          <w:rFonts w:ascii="Times New Roman"/>
          <w:b w:val="false"/>
          <w:i w:val="false"/>
          <w:color w:val="000000"/>
          <w:sz w:val="28"/>
        </w:rPr>
        <w:t xml:space="preserve">
      74.     Концентраттарды араластырып, орайтын </w:t>
      </w:r>
    </w:p>
    <w:p>
      <w:pPr>
        <w:spacing w:after="0"/>
        <w:ind w:left="0"/>
        <w:jc w:val="both"/>
      </w:pPr>
      <w:r>
        <w:rPr>
          <w:rFonts w:ascii="Times New Roman"/>
          <w:b w:val="false"/>
          <w:i w:val="false"/>
          <w:color w:val="000000"/>
          <w:sz w:val="28"/>
        </w:rPr>
        <w:t xml:space="preserve">
              орналастырушы-ораушы                            12 </w:t>
      </w:r>
    </w:p>
    <w:p>
      <w:pPr>
        <w:spacing w:after="0"/>
        <w:ind w:left="0"/>
        <w:jc w:val="both"/>
      </w:pPr>
      <w:r>
        <w:rPr>
          <w:rFonts w:ascii="Times New Roman"/>
          <w:b w:val="false"/>
          <w:i w:val="false"/>
          <w:color w:val="000000"/>
          <w:sz w:val="28"/>
        </w:rPr>
        <w:t xml:space="preserve">
      75.     Фильтрлеушi (фильтровщик)                       12 </w:t>
      </w:r>
    </w:p>
    <w:p>
      <w:pPr>
        <w:spacing w:after="0"/>
        <w:ind w:left="0"/>
        <w:jc w:val="both"/>
      </w:pPr>
      <w:r>
        <w:rPr>
          <w:rFonts w:ascii="Times New Roman"/>
          <w:b w:val="false"/>
          <w:i w:val="false"/>
          <w:color w:val="000000"/>
          <w:sz w:val="28"/>
        </w:rPr>
        <w:t xml:space="preserve">
      76.     Флотатор: </w:t>
      </w:r>
    </w:p>
    <w:p>
      <w:pPr>
        <w:spacing w:after="0"/>
        <w:ind w:left="0"/>
        <w:jc w:val="both"/>
      </w:pPr>
      <w:r>
        <w:rPr>
          <w:rFonts w:ascii="Times New Roman"/>
          <w:b w:val="false"/>
          <w:i w:val="false"/>
          <w:color w:val="000000"/>
          <w:sz w:val="28"/>
        </w:rPr>
        <w:t xml:space="preserve">
              1) коллективтi және селективтi флотация </w:t>
      </w:r>
    </w:p>
    <w:p>
      <w:pPr>
        <w:spacing w:after="0"/>
        <w:ind w:left="0"/>
        <w:jc w:val="both"/>
      </w:pPr>
      <w:r>
        <w:rPr>
          <w:rFonts w:ascii="Times New Roman"/>
          <w:b w:val="false"/>
          <w:i w:val="false"/>
          <w:color w:val="000000"/>
          <w:sz w:val="28"/>
        </w:rPr>
        <w:t xml:space="preserve">
              процесiн жүргiзушi                              12 </w:t>
      </w:r>
    </w:p>
    <w:p>
      <w:pPr>
        <w:spacing w:after="0"/>
        <w:ind w:left="0"/>
        <w:jc w:val="both"/>
      </w:pPr>
      <w:r>
        <w:rPr>
          <w:rFonts w:ascii="Times New Roman"/>
          <w:b w:val="false"/>
          <w:i w:val="false"/>
          <w:color w:val="000000"/>
          <w:sz w:val="28"/>
        </w:rPr>
        <w:t xml:space="preserve">
              2) жеткiзу фабрикаларының концентрациялық </w:t>
      </w:r>
    </w:p>
    <w:p>
      <w:pPr>
        <w:spacing w:after="0"/>
        <w:ind w:left="0"/>
        <w:jc w:val="both"/>
      </w:pPr>
      <w:r>
        <w:rPr>
          <w:rFonts w:ascii="Times New Roman"/>
          <w:b w:val="false"/>
          <w:i w:val="false"/>
          <w:color w:val="000000"/>
          <w:sz w:val="28"/>
        </w:rPr>
        <w:t xml:space="preserve">
              столдарында флотогравитация процесiн </w:t>
      </w:r>
    </w:p>
    <w:p>
      <w:pPr>
        <w:spacing w:after="0"/>
        <w:ind w:left="0"/>
        <w:jc w:val="both"/>
      </w:pPr>
      <w:r>
        <w:rPr>
          <w:rFonts w:ascii="Times New Roman"/>
          <w:b w:val="false"/>
          <w:i w:val="false"/>
          <w:color w:val="000000"/>
          <w:sz w:val="28"/>
        </w:rPr>
        <w:t xml:space="preserve">
              жүргiзушi                                        6 </w:t>
      </w:r>
    </w:p>
    <w:p>
      <w:pPr>
        <w:spacing w:after="0"/>
        <w:ind w:left="0"/>
        <w:jc w:val="both"/>
      </w:pPr>
      <w:r>
        <w:rPr>
          <w:rFonts w:ascii="Times New Roman"/>
          <w:b w:val="false"/>
          <w:i w:val="false"/>
          <w:color w:val="000000"/>
          <w:sz w:val="28"/>
        </w:rPr>
        <w:t xml:space="preserve">
      77.     Құрамында алтын бар кендер мен құмдарды </w:t>
      </w:r>
    </w:p>
    <w:p>
      <w:pPr>
        <w:spacing w:after="0"/>
        <w:ind w:left="0"/>
        <w:jc w:val="both"/>
      </w:pPr>
      <w:r>
        <w:rPr>
          <w:rFonts w:ascii="Times New Roman"/>
          <w:b w:val="false"/>
          <w:i w:val="false"/>
          <w:color w:val="000000"/>
          <w:sz w:val="28"/>
        </w:rPr>
        <w:t xml:space="preserve">
              байытумен айналысатын шихташы                   12      36 </w:t>
      </w:r>
    </w:p>
    <w:p>
      <w:pPr>
        <w:spacing w:after="0"/>
        <w:ind w:left="0"/>
        <w:jc w:val="both"/>
      </w:pPr>
      <w:r>
        <w:rPr>
          <w:rFonts w:ascii="Times New Roman"/>
          <w:b w:val="false"/>
          <w:i w:val="false"/>
          <w:color w:val="000000"/>
          <w:sz w:val="28"/>
        </w:rPr>
        <w:t xml:space="preserve">
      78.     Жеткiзу фабрикаларында iстейтiн </w:t>
      </w:r>
    </w:p>
    <w:p>
      <w:pPr>
        <w:spacing w:after="0"/>
        <w:ind w:left="0"/>
        <w:jc w:val="both"/>
      </w:pPr>
      <w:r>
        <w:rPr>
          <w:rFonts w:ascii="Times New Roman"/>
          <w:b w:val="false"/>
          <w:i w:val="false"/>
          <w:color w:val="000000"/>
          <w:sz w:val="28"/>
        </w:rPr>
        <w:t xml:space="preserve">
              тау-кен жыныстарын ысқылаушы                    12 </w:t>
      </w:r>
    </w:p>
    <w:p>
      <w:pPr>
        <w:spacing w:after="0"/>
        <w:ind w:left="0"/>
        <w:jc w:val="both"/>
      </w:pPr>
      <w:r>
        <w:rPr>
          <w:rFonts w:ascii="Times New Roman"/>
          <w:b w:val="false"/>
          <w:i w:val="false"/>
          <w:color w:val="000000"/>
          <w:sz w:val="28"/>
        </w:rPr>
        <w:t xml:space="preserve">
      79.     Шлюздердегi құрамында алтын бар кендердi </w:t>
      </w:r>
    </w:p>
    <w:p>
      <w:pPr>
        <w:spacing w:after="0"/>
        <w:ind w:left="0"/>
        <w:jc w:val="both"/>
      </w:pPr>
      <w:r>
        <w:rPr>
          <w:rFonts w:ascii="Times New Roman"/>
          <w:b w:val="false"/>
          <w:i w:val="false"/>
          <w:color w:val="000000"/>
          <w:sz w:val="28"/>
        </w:rPr>
        <w:t xml:space="preserve">
              байытумен айналысатын шлюзшi                    12 </w:t>
      </w:r>
    </w:p>
    <w:p>
      <w:pPr>
        <w:spacing w:after="0"/>
        <w:ind w:left="0"/>
        <w:jc w:val="both"/>
      </w:pPr>
      <w:r>
        <w:rPr>
          <w:rFonts w:ascii="Times New Roman"/>
          <w:b w:val="false"/>
          <w:i w:val="false"/>
          <w:color w:val="000000"/>
          <w:sz w:val="28"/>
        </w:rPr>
        <w:t xml:space="preserve">
      80.     Экскаваторшы: </w:t>
      </w:r>
    </w:p>
    <w:p>
      <w:pPr>
        <w:spacing w:after="0"/>
        <w:ind w:left="0"/>
        <w:jc w:val="both"/>
      </w:pPr>
      <w:r>
        <w:rPr>
          <w:rFonts w:ascii="Times New Roman"/>
          <w:b w:val="false"/>
          <w:i w:val="false"/>
          <w:color w:val="000000"/>
          <w:sz w:val="28"/>
        </w:rPr>
        <w:t xml:space="preserve">
              1) алтын алу фабрикаларының цианистi </w:t>
      </w:r>
    </w:p>
    <w:p>
      <w:pPr>
        <w:spacing w:after="0"/>
        <w:ind w:left="0"/>
        <w:jc w:val="both"/>
      </w:pPr>
      <w:r>
        <w:rPr>
          <w:rFonts w:ascii="Times New Roman"/>
          <w:b w:val="false"/>
          <w:i w:val="false"/>
          <w:color w:val="000000"/>
          <w:sz w:val="28"/>
        </w:rPr>
        <w:t xml:space="preserve">
              процестерiндегi                                 12      36 </w:t>
      </w:r>
    </w:p>
    <w:p>
      <w:pPr>
        <w:spacing w:after="0"/>
        <w:ind w:left="0"/>
        <w:jc w:val="both"/>
      </w:pPr>
      <w:r>
        <w:rPr>
          <w:rFonts w:ascii="Times New Roman"/>
          <w:b w:val="false"/>
          <w:i w:val="false"/>
          <w:color w:val="000000"/>
          <w:sz w:val="28"/>
        </w:rPr>
        <w:t xml:space="preserve">
              2) байытудың басқа процестерiндегi              12 </w:t>
      </w:r>
    </w:p>
    <w:p>
      <w:pPr>
        <w:spacing w:after="0"/>
        <w:ind w:left="0"/>
        <w:jc w:val="both"/>
      </w:pPr>
      <w:r>
        <w:rPr>
          <w:rFonts w:ascii="Times New Roman"/>
          <w:b w:val="false"/>
          <w:i w:val="false"/>
          <w:color w:val="000000"/>
          <w:sz w:val="28"/>
        </w:rPr>
        <w:t xml:space="preserve">
      81.     Электр жабдықтарына қызмет көрсететiн </w:t>
      </w:r>
    </w:p>
    <w:p>
      <w:pPr>
        <w:spacing w:after="0"/>
        <w:ind w:left="0"/>
        <w:jc w:val="both"/>
      </w:pPr>
      <w:r>
        <w:rPr>
          <w:rFonts w:ascii="Times New Roman"/>
          <w:b w:val="false"/>
          <w:i w:val="false"/>
          <w:color w:val="000000"/>
          <w:sz w:val="28"/>
        </w:rPr>
        <w:t xml:space="preserve">
              электромонтер: </w:t>
      </w:r>
    </w:p>
    <w:p>
      <w:pPr>
        <w:spacing w:after="0"/>
        <w:ind w:left="0"/>
        <w:jc w:val="both"/>
      </w:pPr>
      <w:r>
        <w:rPr>
          <w:rFonts w:ascii="Times New Roman"/>
          <w:b w:val="false"/>
          <w:i w:val="false"/>
          <w:color w:val="000000"/>
          <w:sz w:val="28"/>
        </w:rPr>
        <w:t xml:space="preserve">
              1) алтын алу фабрикаларының амальгамациялау </w:t>
      </w:r>
    </w:p>
    <w:p>
      <w:pPr>
        <w:spacing w:after="0"/>
        <w:ind w:left="0"/>
        <w:jc w:val="both"/>
      </w:pPr>
      <w:r>
        <w:rPr>
          <w:rFonts w:ascii="Times New Roman"/>
          <w:b w:val="false"/>
          <w:i w:val="false"/>
          <w:color w:val="000000"/>
          <w:sz w:val="28"/>
        </w:rPr>
        <w:t xml:space="preserve">
              және цианийлау учаскелерiнде iстейтiн           12      36 </w:t>
      </w:r>
    </w:p>
    <w:p>
      <w:pPr>
        <w:spacing w:after="0"/>
        <w:ind w:left="0"/>
        <w:jc w:val="both"/>
      </w:pPr>
      <w:r>
        <w:rPr>
          <w:rFonts w:ascii="Times New Roman"/>
          <w:b w:val="false"/>
          <w:i w:val="false"/>
          <w:color w:val="000000"/>
          <w:sz w:val="28"/>
        </w:rPr>
        <w:t xml:space="preserve">
              2) қорғасын байыту цехтарында жабдықтарды </w:t>
      </w:r>
    </w:p>
    <w:p>
      <w:pPr>
        <w:spacing w:after="0"/>
        <w:ind w:left="0"/>
        <w:jc w:val="both"/>
      </w:pPr>
      <w:r>
        <w:rPr>
          <w:rFonts w:ascii="Times New Roman"/>
          <w:b w:val="false"/>
          <w:i w:val="false"/>
          <w:color w:val="000000"/>
          <w:sz w:val="28"/>
        </w:rPr>
        <w:t xml:space="preserve">
              жөндейтiн және бөлшектеу цехтары мен </w:t>
      </w:r>
    </w:p>
    <w:p>
      <w:pPr>
        <w:spacing w:after="0"/>
        <w:ind w:left="0"/>
        <w:jc w:val="both"/>
      </w:pPr>
      <w:r>
        <w:rPr>
          <w:rFonts w:ascii="Times New Roman"/>
          <w:b w:val="false"/>
          <w:i w:val="false"/>
          <w:color w:val="000000"/>
          <w:sz w:val="28"/>
        </w:rPr>
        <w:t xml:space="preserve">
              бөлiмдерiнде iстейтiн                           12 </w:t>
      </w:r>
    </w:p>
    <w:p>
      <w:pPr>
        <w:spacing w:after="0"/>
        <w:ind w:left="0"/>
        <w:jc w:val="both"/>
      </w:pPr>
      <w:r>
        <w:rPr>
          <w:rFonts w:ascii="Times New Roman"/>
          <w:b w:val="false"/>
          <w:i w:val="false"/>
          <w:color w:val="000000"/>
          <w:sz w:val="28"/>
        </w:rPr>
        <w:t xml:space="preserve">
              3) байыту фабрикаларының басқа өндiрiстiк </w:t>
      </w:r>
    </w:p>
    <w:p>
      <w:pPr>
        <w:spacing w:after="0"/>
        <w:ind w:left="0"/>
        <w:jc w:val="both"/>
      </w:pPr>
      <w:r>
        <w:rPr>
          <w:rFonts w:ascii="Times New Roman"/>
          <w:b w:val="false"/>
          <w:i w:val="false"/>
          <w:color w:val="000000"/>
          <w:sz w:val="28"/>
        </w:rPr>
        <w:t xml:space="preserve">
              цехтарында (бөлiмдерiнде) iстейтiн               6 </w:t>
      </w:r>
    </w:p>
    <w:p>
      <w:pPr>
        <w:spacing w:after="0"/>
        <w:ind w:left="0"/>
        <w:jc w:val="both"/>
      </w:pPr>
      <w:r>
        <w:rPr>
          <w:rFonts w:ascii="Times New Roman"/>
          <w:b w:val="false"/>
          <w:i w:val="false"/>
          <w:color w:val="000000"/>
          <w:sz w:val="28"/>
        </w:rPr>
        <w:t xml:space="preserve">
      82.     Алтын алу фабрикаларының реагент цехтарында </w:t>
      </w:r>
    </w:p>
    <w:p>
      <w:pPr>
        <w:spacing w:after="0"/>
        <w:ind w:left="0"/>
        <w:jc w:val="both"/>
      </w:pPr>
      <w:r>
        <w:rPr>
          <w:rFonts w:ascii="Times New Roman"/>
          <w:b w:val="false"/>
          <w:i w:val="false"/>
          <w:color w:val="000000"/>
          <w:sz w:val="28"/>
        </w:rPr>
        <w:t xml:space="preserve">
              амальгамациялау және цианийлау учаскелерiнде </w:t>
      </w:r>
    </w:p>
    <w:p>
      <w:pPr>
        <w:spacing w:after="0"/>
        <w:ind w:left="0"/>
        <w:jc w:val="both"/>
      </w:pPr>
      <w:r>
        <w:rPr>
          <w:rFonts w:ascii="Times New Roman"/>
          <w:b w:val="false"/>
          <w:i w:val="false"/>
          <w:color w:val="000000"/>
          <w:sz w:val="28"/>
        </w:rPr>
        <w:t xml:space="preserve">
              iстейтiн қолмен дәнекерлеушi, электрмен </w:t>
      </w:r>
    </w:p>
    <w:p>
      <w:pPr>
        <w:spacing w:after="0"/>
        <w:ind w:left="0"/>
        <w:jc w:val="both"/>
      </w:pPr>
      <w:r>
        <w:rPr>
          <w:rFonts w:ascii="Times New Roman"/>
          <w:b w:val="false"/>
          <w:i w:val="false"/>
          <w:color w:val="000000"/>
          <w:sz w:val="28"/>
        </w:rPr>
        <w:t xml:space="preserve">
              дәнекерлеушi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83.     Мастер: </w:t>
      </w:r>
    </w:p>
    <w:p>
      <w:pPr>
        <w:spacing w:after="0"/>
        <w:ind w:left="0"/>
        <w:jc w:val="both"/>
      </w:pPr>
      <w:r>
        <w:rPr>
          <w:rFonts w:ascii="Times New Roman"/>
          <w:b w:val="false"/>
          <w:i w:val="false"/>
          <w:color w:val="000000"/>
          <w:sz w:val="28"/>
        </w:rPr>
        <w:t xml:space="preserve">
              1) бөлшектеу және амальгамациялау </w:t>
      </w:r>
    </w:p>
    <w:p>
      <w:pPr>
        <w:spacing w:after="0"/>
        <w:ind w:left="0"/>
        <w:jc w:val="both"/>
      </w:pPr>
      <w:r>
        <w:rPr>
          <w:rFonts w:ascii="Times New Roman"/>
          <w:b w:val="false"/>
          <w:i w:val="false"/>
          <w:color w:val="000000"/>
          <w:sz w:val="28"/>
        </w:rPr>
        <w:t xml:space="preserve">
              учаскелерiнде (бөлiмiнде) цианийлау </w:t>
      </w:r>
    </w:p>
    <w:p>
      <w:pPr>
        <w:spacing w:after="0"/>
        <w:ind w:left="0"/>
        <w:jc w:val="both"/>
      </w:pPr>
      <w:r>
        <w:rPr>
          <w:rFonts w:ascii="Times New Roman"/>
          <w:b w:val="false"/>
          <w:i w:val="false"/>
          <w:color w:val="000000"/>
          <w:sz w:val="28"/>
        </w:rPr>
        <w:t xml:space="preserve">
              процестерiнде iстейтiн                          12 </w:t>
      </w:r>
    </w:p>
    <w:p>
      <w:pPr>
        <w:spacing w:after="0"/>
        <w:ind w:left="0"/>
        <w:jc w:val="both"/>
      </w:pPr>
      <w:r>
        <w:rPr>
          <w:rFonts w:ascii="Times New Roman"/>
          <w:b w:val="false"/>
          <w:i w:val="false"/>
          <w:color w:val="000000"/>
          <w:sz w:val="28"/>
        </w:rPr>
        <w:t xml:space="preserve">
              2) байыту фабрикаларының қалған өндiрiстiк </w:t>
      </w:r>
    </w:p>
    <w:p>
      <w:pPr>
        <w:spacing w:after="0"/>
        <w:ind w:left="0"/>
        <w:jc w:val="both"/>
      </w:pPr>
      <w:r>
        <w:rPr>
          <w:rFonts w:ascii="Times New Roman"/>
          <w:b w:val="false"/>
          <w:i w:val="false"/>
          <w:color w:val="000000"/>
          <w:sz w:val="28"/>
        </w:rPr>
        <w:t xml:space="preserve">
              цехтарында (бөлiмдерiнде) iстейтiн               6 </w:t>
      </w:r>
    </w:p>
    <w:p>
      <w:pPr>
        <w:spacing w:after="0"/>
        <w:ind w:left="0"/>
        <w:jc w:val="both"/>
      </w:pPr>
      <w:r>
        <w:rPr>
          <w:rFonts w:ascii="Times New Roman"/>
          <w:b w:val="false"/>
          <w:i w:val="false"/>
          <w:color w:val="000000"/>
          <w:sz w:val="28"/>
        </w:rPr>
        <w:t xml:space="preserve">
      84.     Рентген аппаратурасын жөндейтiн техник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Ниобты (лопариттi) кендердi байыту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85.     Негiздендiру аппаратшысы                        24      36 </w:t>
      </w:r>
    </w:p>
    <w:p>
      <w:pPr>
        <w:spacing w:after="0"/>
        <w:ind w:left="0"/>
        <w:jc w:val="both"/>
      </w:pPr>
      <w:r>
        <w:rPr>
          <w:rFonts w:ascii="Times New Roman"/>
          <w:b w:val="false"/>
          <w:i w:val="false"/>
          <w:color w:val="000000"/>
          <w:sz w:val="28"/>
        </w:rPr>
        <w:t xml:space="preserve">
      86.     Газбен дәнекерлеушi                             18      36 </w:t>
      </w:r>
    </w:p>
    <w:p>
      <w:pPr>
        <w:spacing w:after="0"/>
        <w:ind w:left="0"/>
        <w:jc w:val="both"/>
      </w:pPr>
      <w:r>
        <w:rPr>
          <w:rFonts w:ascii="Times New Roman"/>
          <w:b w:val="false"/>
          <w:i w:val="false"/>
          <w:color w:val="000000"/>
          <w:sz w:val="28"/>
        </w:rPr>
        <w:t xml:space="preserve">
      87.     Елекшi (елеушi)                                 24      36 </w:t>
      </w:r>
    </w:p>
    <w:p>
      <w:pPr>
        <w:spacing w:after="0"/>
        <w:ind w:left="0"/>
        <w:jc w:val="both"/>
      </w:pPr>
      <w:r>
        <w:rPr>
          <w:rFonts w:ascii="Times New Roman"/>
          <w:b w:val="false"/>
          <w:i w:val="false"/>
          <w:color w:val="000000"/>
          <w:sz w:val="28"/>
        </w:rPr>
        <w:t xml:space="preserve">
      88.     Концентрат тиетiн жүк тиеушi                    18      36 </w:t>
      </w:r>
    </w:p>
    <w:p>
      <w:pPr>
        <w:spacing w:after="0"/>
        <w:ind w:left="0"/>
        <w:jc w:val="both"/>
      </w:pPr>
      <w:r>
        <w:rPr>
          <w:rFonts w:ascii="Times New Roman"/>
          <w:b w:val="false"/>
          <w:i w:val="false"/>
          <w:color w:val="000000"/>
          <w:sz w:val="28"/>
        </w:rPr>
        <w:t xml:space="preserve">
      89.     Бөлшектеушi                                     24      36 </w:t>
      </w:r>
    </w:p>
    <w:p>
      <w:pPr>
        <w:spacing w:after="0"/>
        <w:ind w:left="0"/>
        <w:jc w:val="both"/>
      </w:pPr>
      <w:r>
        <w:rPr>
          <w:rFonts w:ascii="Times New Roman"/>
          <w:b w:val="false"/>
          <w:i w:val="false"/>
          <w:color w:val="000000"/>
          <w:sz w:val="28"/>
        </w:rPr>
        <w:t xml:space="preserve">
      90.     Кран машинисi (краншы)                          24      36 </w:t>
      </w:r>
    </w:p>
    <w:p>
      <w:pPr>
        <w:spacing w:after="0"/>
        <w:ind w:left="0"/>
        <w:jc w:val="both"/>
      </w:pPr>
      <w:r>
        <w:rPr>
          <w:rFonts w:ascii="Times New Roman"/>
          <w:b w:val="false"/>
          <w:i w:val="false"/>
          <w:color w:val="000000"/>
          <w:sz w:val="28"/>
        </w:rPr>
        <w:t xml:space="preserve">
      91.     Диiрмен машинисi                                24      36 </w:t>
      </w:r>
    </w:p>
    <w:p>
      <w:pPr>
        <w:spacing w:after="0"/>
        <w:ind w:left="0"/>
        <w:jc w:val="both"/>
      </w:pPr>
      <w:r>
        <w:rPr>
          <w:rFonts w:ascii="Times New Roman"/>
          <w:b w:val="false"/>
          <w:i w:val="false"/>
          <w:color w:val="000000"/>
          <w:sz w:val="28"/>
        </w:rPr>
        <w:t xml:space="preserve">
      92.     Конвейер машинисi                               24      36 </w:t>
      </w:r>
    </w:p>
    <w:p>
      <w:pPr>
        <w:spacing w:after="0"/>
        <w:ind w:left="0"/>
        <w:jc w:val="both"/>
      </w:pPr>
      <w:r>
        <w:rPr>
          <w:rFonts w:ascii="Times New Roman"/>
          <w:b w:val="false"/>
          <w:i w:val="false"/>
          <w:color w:val="000000"/>
          <w:sz w:val="28"/>
        </w:rPr>
        <w:t xml:space="preserve">
      93.     Шөгiндi жасаушы (концентраторшы)                24      36 </w:t>
      </w:r>
    </w:p>
    <w:p>
      <w:pPr>
        <w:spacing w:after="0"/>
        <w:ind w:left="0"/>
        <w:jc w:val="both"/>
      </w:pPr>
      <w:r>
        <w:rPr>
          <w:rFonts w:ascii="Times New Roman"/>
          <w:b w:val="false"/>
          <w:i w:val="false"/>
          <w:color w:val="000000"/>
          <w:sz w:val="28"/>
        </w:rPr>
        <w:t xml:space="preserve">
      94.     Сынаққа терiп алушы                             18      36 </w:t>
      </w:r>
    </w:p>
    <w:p>
      <w:pPr>
        <w:spacing w:after="0"/>
        <w:ind w:left="0"/>
        <w:jc w:val="both"/>
      </w:pPr>
      <w:r>
        <w:rPr>
          <w:rFonts w:ascii="Times New Roman"/>
          <w:b w:val="false"/>
          <w:i w:val="false"/>
          <w:color w:val="000000"/>
          <w:sz w:val="28"/>
        </w:rPr>
        <w:t xml:space="preserve">
      95.     Металлургиялық жабдықты жөндеушi жұмысшы, </w:t>
      </w:r>
    </w:p>
    <w:p>
      <w:pPr>
        <w:spacing w:after="0"/>
        <w:ind w:left="0"/>
        <w:jc w:val="both"/>
      </w:pPr>
      <w:r>
        <w:rPr>
          <w:rFonts w:ascii="Times New Roman"/>
          <w:b w:val="false"/>
          <w:i w:val="false"/>
          <w:color w:val="000000"/>
          <w:sz w:val="28"/>
        </w:rPr>
        <w:t xml:space="preserve">
              балғашы                                         18     36 </w:t>
      </w:r>
    </w:p>
    <w:p>
      <w:pPr>
        <w:spacing w:after="0"/>
        <w:ind w:left="0"/>
        <w:jc w:val="both"/>
      </w:pPr>
      <w:r>
        <w:rPr>
          <w:rFonts w:ascii="Times New Roman"/>
          <w:b w:val="false"/>
          <w:i w:val="false"/>
          <w:color w:val="000000"/>
          <w:sz w:val="28"/>
        </w:rPr>
        <w:t xml:space="preserve">
      96.     Хвост шаруашылығында iстейтiн </w:t>
      </w:r>
    </w:p>
    <w:p>
      <w:pPr>
        <w:spacing w:after="0"/>
        <w:ind w:left="0"/>
        <w:jc w:val="both"/>
      </w:pPr>
      <w:r>
        <w:rPr>
          <w:rFonts w:ascii="Times New Roman"/>
          <w:b w:val="false"/>
          <w:i w:val="false"/>
          <w:color w:val="000000"/>
          <w:sz w:val="28"/>
        </w:rPr>
        <w:t xml:space="preserve">
              хвостыларды бөлiп құюды және </w:t>
      </w:r>
    </w:p>
    <w:p>
      <w:pPr>
        <w:spacing w:after="0"/>
        <w:ind w:left="0"/>
        <w:jc w:val="both"/>
      </w:pPr>
      <w:r>
        <w:rPr>
          <w:rFonts w:ascii="Times New Roman"/>
          <w:b w:val="false"/>
          <w:i w:val="false"/>
          <w:color w:val="000000"/>
          <w:sz w:val="28"/>
        </w:rPr>
        <w:t xml:space="preserve">
              тұндыруды реттеушi                              12 </w:t>
      </w:r>
    </w:p>
    <w:p>
      <w:pPr>
        <w:spacing w:after="0"/>
        <w:ind w:left="0"/>
        <w:jc w:val="both"/>
      </w:pPr>
      <w:r>
        <w:rPr>
          <w:rFonts w:ascii="Times New Roman"/>
          <w:b w:val="false"/>
          <w:i w:val="false"/>
          <w:color w:val="000000"/>
          <w:sz w:val="28"/>
        </w:rPr>
        <w:t xml:space="preserve">
      97.     Сепараторшы                                     24      36 </w:t>
      </w:r>
    </w:p>
    <w:p>
      <w:pPr>
        <w:spacing w:after="0"/>
        <w:ind w:left="0"/>
        <w:jc w:val="both"/>
      </w:pPr>
      <w:r>
        <w:rPr>
          <w:rFonts w:ascii="Times New Roman"/>
          <w:b w:val="false"/>
          <w:i w:val="false"/>
          <w:color w:val="000000"/>
          <w:sz w:val="28"/>
        </w:rPr>
        <w:t xml:space="preserve">
      98.     Слесарь-жөндеушi: </w:t>
      </w:r>
    </w:p>
    <w:p>
      <w:pPr>
        <w:spacing w:after="0"/>
        <w:ind w:left="0"/>
        <w:jc w:val="both"/>
      </w:pPr>
      <w:r>
        <w:rPr>
          <w:rFonts w:ascii="Times New Roman"/>
          <w:b w:val="false"/>
          <w:i w:val="false"/>
          <w:color w:val="000000"/>
          <w:sz w:val="28"/>
        </w:rPr>
        <w:t xml:space="preserve">
              1) жабдық жөндейтiн                             18      36 </w:t>
      </w:r>
    </w:p>
    <w:p>
      <w:pPr>
        <w:spacing w:after="0"/>
        <w:ind w:left="0"/>
        <w:jc w:val="both"/>
      </w:pPr>
      <w:r>
        <w:rPr>
          <w:rFonts w:ascii="Times New Roman"/>
          <w:b w:val="false"/>
          <w:i w:val="false"/>
          <w:color w:val="000000"/>
          <w:sz w:val="28"/>
        </w:rPr>
        <w:t xml:space="preserve">
              2) жабдыққа қызмет көрсететiн                   24      36 </w:t>
      </w:r>
    </w:p>
    <w:p>
      <w:pPr>
        <w:spacing w:after="0"/>
        <w:ind w:left="0"/>
        <w:jc w:val="both"/>
      </w:pPr>
      <w:r>
        <w:rPr>
          <w:rFonts w:ascii="Times New Roman"/>
          <w:b w:val="false"/>
          <w:i w:val="false"/>
          <w:color w:val="000000"/>
          <w:sz w:val="28"/>
        </w:rPr>
        <w:t xml:space="preserve">
      99.     Концентраттарды кептiретiн кептiрушi            24      36 </w:t>
      </w:r>
    </w:p>
    <w:p>
      <w:pPr>
        <w:spacing w:after="0"/>
        <w:ind w:left="0"/>
        <w:jc w:val="both"/>
      </w:pPr>
      <w:r>
        <w:rPr>
          <w:rFonts w:ascii="Times New Roman"/>
          <w:b w:val="false"/>
          <w:i w:val="false"/>
          <w:color w:val="000000"/>
          <w:sz w:val="28"/>
        </w:rPr>
        <w:t xml:space="preserve">
      100.    Өндiрiстiк үй-жайларды жинаушы                  18      36 </w:t>
      </w:r>
    </w:p>
    <w:p>
      <w:pPr>
        <w:spacing w:after="0"/>
        <w:ind w:left="0"/>
        <w:jc w:val="both"/>
      </w:pPr>
      <w:r>
        <w:rPr>
          <w:rFonts w:ascii="Times New Roman"/>
          <w:b w:val="false"/>
          <w:i w:val="false"/>
          <w:color w:val="000000"/>
          <w:sz w:val="28"/>
        </w:rPr>
        <w:t xml:space="preserve">
      101.    Концентраттарды орайтын орналастырушы-ораушы    24      36 </w:t>
      </w:r>
    </w:p>
    <w:p>
      <w:pPr>
        <w:spacing w:after="0"/>
        <w:ind w:left="0"/>
        <w:jc w:val="both"/>
      </w:pPr>
      <w:r>
        <w:rPr>
          <w:rFonts w:ascii="Times New Roman"/>
          <w:b w:val="false"/>
          <w:i w:val="false"/>
          <w:color w:val="000000"/>
          <w:sz w:val="28"/>
        </w:rPr>
        <w:t xml:space="preserve">
      102.    Флотатор                                        24      36 </w:t>
      </w:r>
    </w:p>
    <w:p>
      <w:pPr>
        <w:spacing w:after="0"/>
        <w:ind w:left="0"/>
        <w:jc w:val="both"/>
      </w:pPr>
      <w:r>
        <w:rPr>
          <w:rFonts w:ascii="Times New Roman"/>
          <w:b w:val="false"/>
          <w:i w:val="false"/>
          <w:color w:val="000000"/>
          <w:sz w:val="28"/>
        </w:rPr>
        <w:t xml:space="preserve">
      103.    Электр жабдығына қызмет көрсететiн </w:t>
      </w:r>
    </w:p>
    <w:p>
      <w:pPr>
        <w:spacing w:after="0"/>
        <w:ind w:left="0"/>
        <w:jc w:val="both"/>
      </w:pPr>
      <w:r>
        <w:rPr>
          <w:rFonts w:ascii="Times New Roman"/>
          <w:b w:val="false"/>
          <w:i w:val="false"/>
          <w:color w:val="000000"/>
          <w:sz w:val="28"/>
        </w:rPr>
        <w:t xml:space="preserve">
              электромонтер                                   24      36 </w:t>
      </w:r>
    </w:p>
    <w:p>
      <w:pPr>
        <w:spacing w:after="0"/>
        <w:ind w:left="0"/>
        <w:jc w:val="both"/>
      </w:pPr>
      <w:r>
        <w:rPr>
          <w:rFonts w:ascii="Times New Roman"/>
          <w:b w:val="false"/>
          <w:i w:val="false"/>
          <w:color w:val="000000"/>
          <w:sz w:val="28"/>
        </w:rPr>
        <w:t xml:space="preserve">
      104.    Қолмен дәнекерлейтiн электрдәнекерлеушi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105.    Фабриканың бастығы және бас инженерi, </w:t>
      </w:r>
    </w:p>
    <w:p>
      <w:pPr>
        <w:spacing w:after="0"/>
        <w:ind w:left="0"/>
        <w:jc w:val="both"/>
      </w:pPr>
      <w:r>
        <w:rPr>
          <w:rFonts w:ascii="Times New Roman"/>
          <w:b w:val="false"/>
          <w:i w:val="false"/>
          <w:color w:val="000000"/>
          <w:sz w:val="28"/>
        </w:rPr>
        <w:t xml:space="preserve">
              механик, аға технолог                           12 </w:t>
      </w:r>
    </w:p>
    <w:p>
      <w:pPr>
        <w:spacing w:after="0"/>
        <w:ind w:left="0"/>
        <w:jc w:val="both"/>
      </w:pPr>
      <w:r>
        <w:rPr>
          <w:rFonts w:ascii="Times New Roman"/>
          <w:b w:val="false"/>
          <w:i w:val="false"/>
          <w:color w:val="000000"/>
          <w:sz w:val="28"/>
        </w:rPr>
        <w:t xml:space="preserve">
      106.    Техникалық бақылау учаскесiнiң бастығы </w:t>
      </w:r>
    </w:p>
    <w:p>
      <w:pPr>
        <w:spacing w:after="0"/>
        <w:ind w:left="0"/>
        <w:jc w:val="both"/>
      </w:pPr>
      <w:r>
        <w:rPr>
          <w:rFonts w:ascii="Times New Roman"/>
          <w:b w:val="false"/>
          <w:i w:val="false"/>
          <w:color w:val="000000"/>
          <w:sz w:val="28"/>
        </w:rPr>
        <w:t xml:space="preserve">
              және мастерi                                    12 </w:t>
      </w:r>
    </w:p>
    <w:p>
      <w:pPr>
        <w:spacing w:after="0"/>
        <w:ind w:left="0"/>
        <w:jc w:val="both"/>
      </w:pPr>
      <w:r>
        <w:rPr>
          <w:rFonts w:ascii="Times New Roman"/>
          <w:b w:val="false"/>
          <w:i w:val="false"/>
          <w:color w:val="000000"/>
          <w:sz w:val="28"/>
        </w:rPr>
        <w:t xml:space="preserve">
      107.    Химия зертханасында iстейтiн инженер, </w:t>
      </w:r>
    </w:p>
    <w:p>
      <w:pPr>
        <w:spacing w:after="0"/>
        <w:ind w:left="0"/>
        <w:jc w:val="both"/>
      </w:pPr>
      <w:r>
        <w:rPr>
          <w:rFonts w:ascii="Times New Roman"/>
          <w:b w:val="false"/>
          <w:i w:val="false"/>
          <w:color w:val="000000"/>
          <w:sz w:val="28"/>
        </w:rPr>
        <w:t xml:space="preserve">
              техник, химиялық анализ жасайтын лаборант       18      36 </w:t>
      </w:r>
    </w:p>
    <w:p>
      <w:pPr>
        <w:spacing w:after="0"/>
        <w:ind w:left="0"/>
        <w:jc w:val="both"/>
      </w:pPr>
      <w:r>
        <w:rPr>
          <w:rFonts w:ascii="Times New Roman"/>
          <w:b w:val="false"/>
          <w:i w:val="false"/>
          <w:color w:val="000000"/>
          <w:sz w:val="28"/>
        </w:rPr>
        <w:t xml:space="preserve">
      108.    Брикеттейтiн қоспаны байытатын мастер           24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КЕНДЕРДI, КОНЦЕНТРАТТАРДЫ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БАСҚА МАТЕРИАЛДАРДЫ (қорғасыннан басқа)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БРИКЕТТЕУ, ПIСIРУ, ҚЫЗДЫРУ, КYЙДIРУ ЖӘНЕ КЕПТIРУ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Брикеттеу </w:t>
      </w:r>
    </w:p>
    <w:p>
      <w:pPr>
        <w:spacing w:after="0"/>
        <w:ind w:left="0"/>
        <w:jc w:val="both"/>
      </w:pPr>
      <w:r>
        <w:rPr>
          <w:rFonts w:ascii="Times New Roman"/>
          <w:b w:val="false"/>
          <w:i w:val="false"/>
          <w:color w:val="000000"/>
          <w:sz w:val="28"/>
        </w:rPr>
        <w:t xml:space="preserve">
      109.    Автоклавшы (брикеттердi булаушы)                12 </w:t>
      </w:r>
    </w:p>
    <w:p>
      <w:pPr>
        <w:spacing w:after="0"/>
        <w:ind w:left="0"/>
        <w:jc w:val="both"/>
      </w:pPr>
      <w:r>
        <w:rPr>
          <w:rFonts w:ascii="Times New Roman"/>
          <w:b w:val="false"/>
          <w:i w:val="false"/>
          <w:color w:val="000000"/>
          <w:sz w:val="28"/>
        </w:rPr>
        <w:t xml:space="preserve">
      110.    Брикеттеу үшiн қоспаларды дайындайтын </w:t>
      </w:r>
    </w:p>
    <w:p>
      <w:pPr>
        <w:spacing w:after="0"/>
        <w:ind w:left="0"/>
        <w:jc w:val="both"/>
      </w:pPr>
      <w:r>
        <w:rPr>
          <w:rFonts w:ascii="Times New Roman"/>
          <w:b w:val="false"/>
          <w:i w:val="false"/>
          <w:color w:val="000000"/>
          <w:sz w:val="28"/>
        </w:rPr>
        <w:t xml:space="preserve">
              аппаратшы                                       12 </w:t>
      </w:r>
    </w:p>
    <w:p>
      <w:pPr>
        <w:spacing w:after="0"/>
        <w:ind w:left="0"/>
        <w:jc w:val="both"/>
      </w:pPr>
      <w:r>
        <w:rPr>
          <w:rFonts w:ascii="Times New Roman"/>
          <w:b w:val="false"/>
          <w:i w:val="false"/>
          <w:color w:val="000000"/>
          <w:sz w:val="28"/>
        </w:rPr>
        <w:t xml:space="preserve">
      111.    Брикеттеу пресiнiң машинисi: </w:t>
      </w:r>
    </w:p>
    <w:p>
      <w:pPr>
        <w:spacing w:after="0"/>
        <w:ind w:left="0"/>
        <w:jc w:val="both"/>
      </w:pPr>
      <w:r>
        <w:rPr>
          <w:rFonts w:ascii="Times New Roman"/>
          <w:b w:val="false"/>
          <w:i w:val="false"/>
          <w:color w:val="000000"/>
          <w:sz w:val="28"/>
        </w:rPr>
        <w:t xml:space="preserve">
              1) кадмий және кобальт өндiрiсiндегi            12      36 </w:t>
      </w:r>
    </w:p>
    <w:p>
      <w:pPr>
        <w:spacing w:after="0"/>
        <w:ind w:left="0"/>
        <w:jc w:val="both"/>
      </w:pPr>
      <w:r>
        <w:rPr>
          <w:rFonts w:ascii="Times New Roman"/>
          <w:b w:val="false"/>
          <w:i w:val="false"/>
          <w:color w:val="000000"/>
          <w:sz w:val="28"/>
        </w:rPr>
        <w:t xml:space="preserve">
              2) қалқан түстi металдар өндiрiсiндегi          12 </w:t>
      </w:r>
    </w:p>
    <w:p>
      <w:pPr>
        <w:spacing w:after="0"/>
        <w:ind w:left="0"/>
        <w:jc w:val="both"/>
      </w:pPr>
      <w:r>
        <w:rPr>
          <w:rFonts w:ascii="Times New Roman"/>
          <w:b w:val="false"/>
          <w:i w:val="false"/>
          <w:color w:val="000000"/>
          <w:sz w:val="28"/>
        </w:rPr>
        <w:t xml:space="preserve">
      112.    Металлургиялық жабдықтарды жөндейтiн </w:t>
      </w:r>
    </w:p>
    <w:p>
      <w:pPr>
        <w:spacing w:after="0"/>
        <w:ind w:left="0"/>
        <w:jc w:val="both"/>
      </w:pPr>
      <w:r>
        <w:rPr>
          <w:rFonts w:ascii="Times New Roman"/>
          <w:b w:val="false"/>
          <w:i w:val="false"/>
          <w:color w:val="000000"/>
          <w:sz w:val="28"/>
        </w:rPr>
        <w:t xml:space="preserve">
              слесарь-жөндеушi және жұмысшылар                12 </w:t>
      </w:r>
    </w:p>
    <w:p>
      <w:pPr>
        <w:spacing w:after="0"/>
        <w:ind w:left="0"/>
        <w:jc w:val="both"/>
      </w:pPr>
      <w:r>
        <w:rPr>
          <w:rFonts w:ascii="Times New Roman"/>
          <w:b w:val="false"/>
          <w:i w:val="false"/>
          <w:color w:val="000000"/>
          <w:sz w:val="28"/>
        </w:rPr>
        <w:t xml:space="preserve">
      113.    Брикеттердi түсiрушi                            12 </w:t>
      </w:r>
    </w:p>
    <w:p>
      <w:pPr>
        <w:spacing w:after="0"/>
        <w:ind w:left="0"/>
        <w:jc w:val="both"/>
      </w:pPr>
      <w:r>
        <w:rPr>
          <w:rFonts w:ascii="Times New Roman"/>
          <w:b w:val="false"/>
          <w:i w:val="false"/>
          <w:color w:val="000000"/>
          <w:sz w:val="28"/>
        </w:rPr>
        <w:t xml:space="preserve">
      114.    Электр жабдығына қызмет көрсететiн </w:t>
      </w:r>
    </w:p>
    <w:p>
      <w:pPr>
        <w:spacing w:after="0"/>
        <w:ind w:left="0"/>
        <w:jc w:val="both"/>
      </w:pPr>
      <w:r>
        <w:rPr>
          <w:rFonts w:ascii="Times New Roman"/>
          <w:b w:val="false"/>
          <w:i w:val="false"/>
          <w:color w:val="000000"/>
          <w:sz w:val="28"/>
        </w:rPr>
        <w:t xml:space="preserve">
              электромонтер                                   12 </w:t>
      </w:r>
    </w:p>
    <w:p>
      <w:pPr>
        <w:spacing w:after="0"/>
        <w:ind w:left="0"/>
        <w:jc w:val="both"/>
      </w:pPr>
      <w:r>
        <w:rPr>
          <w:rFonts w:ascii="Times New Roman"/>
          <w:b w:val="false"/>
          <w:i w:val="false"/>
          <w:color w:val="000000"/>
          <w:sz w:val="28"/>
        </w:rPr>
        <w:t xml:space="preserve">
      115.    Мастер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Пiсiру және қыздыру </w:t>
      </w:r>
    </w:p>
    <w:p>
      <w:pPr>
        <w:spacing w:after="0"/>
        <w:ind w:left="0"/>
        <w:jc w:val="both"/>
      </w:pPr>
      <w:r>
        <w:rPr>
          <w:rFonts w:ascii="Times New Roman"/>
          <w:b w:val="false"/>
          <w:i w:val="false"/>
          <w:color w:val="000000"/>
          <w:sz w:val="28"/>
        </w:rPr>
        <w:t xml:space="preserve">
      116.    Агломератшы                                     12      36 </w:t>
      </w:r>
    </w:p>
    <w:p>
      <w:pPr>
        <w:spacing w:after="0"/>
        <w:ind w:left="0"/>
        <w:jc w:val="both"/>
      </w:pPr>
      <w:r>
        <w:rPr>
          <w:rFonts w:ascii="Times New Roman"/>
          <w:b w:val="false"/>
          <w:i w:val="false"/>
          <w:color w:val="000000"/>
          <w:sz w:val="28"/>
        </w:rPr>
        <w:t xml:space="preserve">
      117.    Глинозем өндiрiсiндегi дозалаушы: </w:t>
      </w:r>
    </w:p>
    <w:p>
      <w:pPr>
        <w:spacing w:after="0"/>
        <w:ind w:left="0"/>
        <w:jc w:val="both"/>
      </w:pPr>
      <w:r>
        <w:rPr>
          <w:rFonts w:ascii="Times New Roman"/>
          <w:b w:val="false"/>
          <w:i w:val="false"/>
          <w:color w:val="000000"/>
          <w:sz w:val="28"/>
        </w:rPr>
        <w:t xml:space="preserve">
              1) пiсiру пештерiнде iстейтiн                   12      36 </w:t>
      </w:r>
    </w:p>
    <w:p>
      <w:pPr>
        <w:spacing w:after="0"/>
        <w:ind w:left="0"/>
        <w:jc w:val="both"/>
      </w:pPr>
      <w:r>
        <w:rPr>
          <w:rFonts w:ascii="Times New Roman"/>
          <w:b w:val="false"/>
          <w:i w:val="false"/>
          <w:color w:val="000000"/>
          <w:sz w:val="28"/>
        </w:rPr>
        <w:t xml:space="preserve">
              2) қосалқы жабдықтарда iстейтiн </w:t>
      </w:r>
    </w:p>
    <w:p>
      <w:pPr>
        <w:spacing w:after="0"/>
        <w:ind w:left="0"/>
        <w:jc w:val="both"/>
      </w:pPr>
      <w:r>
        <w:rPr>
          <w:rFonts w:ascii="Times New Roman"/>
          <w:b w:val="false"/>
          <w:i w:val="false"/>
          <w:color w:val="000000"/>
          <w:sz w:val="28"/>
        </w:rPr>
        <w:t xml:space="preserve">
              (араластырғыш, коллектор, элеватор </w:t>
      </w:r>
    </w:p>
    <w:p>
      <w:pPr>
        <w:spacing w:after="0"/>
        <w:ind w:left="0"/>
        <w:jc w:val="both"/>
      </w:pPr>
      <w:r>
        <w:rPr>
          <w:rFonts w:ascii="Times New Roman"/>
          <w:b w:val="false"/>
          <w:i w:val="false"/>
          <w:color w:val="000000"/>
          <w:sz w:val="28"/>
        </w:rPr>
        <w:t xml:space="preserve">
              және басқа жабдықтар)                           12 </w:t>
      </w:r>
    </w:p>
    <w:p>
      <w:pPr>
        <w:spacing w:after="0"/>
        <w:ind w:left="0"/>
        <w:jc w:val="both"/>
      </w:pPr>
      <w:r>
        <w:rPr>
          <w:rFonts w:ascii="Times New Roman"/>
          <w:b w:val="false"/>
          <w:i w:val="false"/>
          <w:color w:val="000000"/>
          <w:sz w:val="28"/>
        </w:rPr>
        <w:t xml:space="preserve">
      118.    Кран машинисi (краншы)                          12      36 </w:t>
      </w:r>
    </w:p>
    <w:p>
      <w:pPr>
        <w:spacing w:after="0"/>
        <w:ind w:left="0"/>
        <w:jc w:val="both"/>
      </w:pPr>
      <w:r>
        <w:rPr>
          <w:rFonts w:ascii="Times New Roman"/>
          <w:b w:val="false"/>
          <w:i w:val="false"/>
          <w:color w:val="000000"/>
          <w:sz w:val="28"/>
        </w:rPr>
        <w:t xml:space="preserve">
      119.    Қыздырушы                                       12      36 </w:t>
      </w:r>
    </w:p>
    <w:p>
      <w:pPr>
        <w:spacing w:after="0"/>
        <w:ind w:left="0"/>
        <w:jc w:val="both"/>
      </w:pPr>
      <w:r>
        <w:rPr>
          <w:rFonts w:ascii="Times New Roman"/>
          <w:b w:val="false"/>
          <w:i w:val="false"/>
          <w:color w:val="000000"/>
          <w:sz w:val="28"/>
        </w:rPr>
        <w:t xml:space="preserve">
      120.    Агломерациялық цехтарда жөндеу </w:t>
      </w:r>
    </w:p>
    <w:p>
      <w:pPr>
        <w:spacing w:after="0"/>
        <w:ind w:left="0"/>
        <w:jc w:val="both"/>
      </w:pPr>
      <w:r>
        <w:rPr>
          <w:rFonts w:ascii="Times New Roman"/>
          <w:b w:val="false"/>
          <w:i w:val="false"/>
          <w:color w:val="000000"/>
          <w:sz w:val="28"/>
        </w:rPr>
        <w:t xml:space="preserve">
              жұмысын iстейтiн жөндеушi слесарь </w:t>
      </w:r>
    </w:p>
    <w:p>
      <w:pPr>
        <w:spacing w:after="0"/>
        <w:ind w:left="0"/>
        <w:jc w:val="both"/>
      </w:pPr>
      <w:r>
        <w:rPr>
          <w:rFonts w:ascii="Times New Roman"/>
          <w:b w:val="false"/>
          <w:i w:val="false"/>
          <w:color w:val="000000"/>
          <w:sz w:val="28"/>
        </w:rPr>
        <w:t xml:space="preserve">
              және металлургия жабдығын жөндейтiн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121.    Пiсiру және қыздыру цехында </w:t>
      </w:r>
    </w:p>
    <w:p>
      <w:pPr>
        <w:spacing w:after="0"/>
        <w:ind w:left="0"/>
        <w:jc w:val="both"/>
      </w:pPr>
      <w:r>
        <w:rPr>
          <w:rFonts w:ascii="Times New Roman"/>
          <w:b w:val="false"/>
          <w:i w:val="false"/>
          <w:color w:val="000000"/>
          <w:sz w:val="28"/>
        </w:rPr>
        <w:t xml:space="preserve">
              iстейтiн өндiрiстiк үй-жайларды жинаушы         12 </w:t>
      </w:r>
    </w:p>
    <w:p>
      <w:pPr>
        <w:spacing w:after="0"/>
        <w:ind w:left="0"/>
        <w:jc w:val="both"/>
      </w:pPr>
      <w:r>
        <w:rPr>
          <w:rFonts w:ascii="Times New Roman"/>
          <w:b w:val="false"/>
          <w:i w:val="false"/>
          <w:color w:val="000000"/>
          <w:sz w:val="28"/>
        </w:rPr>
        <w:t xml:space="preserve">
      122.    Шихташы                                         12      36 </w:t>
      </w:r>
    </w:p>
    <w:p>
      <w:pPr>
        <w:spacing w:after="0"/>
        <w:ind w:left="0"/>
        <w:jc w:val="both"/>
      </w:pPr>
      <w:r>
        <w:rPr>
          <w:rFonts w:ascii="Times New Roman"/>
          <w:b w:val="false"/>
          <w:i w:val="false"/>
          <w:color w:val="000000"/>
          <w:sz w:val="28"/>
        </w:rPr>
        <w:t xml:space="preserve">
      123.    Агломерациялық цехтарда iстейтiн </w:t>
      </w:r>
    </w:p>
    <w:p>
      <w:pPr>
        <w:spacing w:after="0"/>
        <w:ind w:left="0"/>
        <w:jc w:val="both"/>
      </w:pPr>
      <w:r>
        <w:rPr>
          <w:rFonts w:ascii="Times New Roman"/>
          <w:b w:val="false"/>
          <w:i w:val="false"/>
          <w:color w:val="000000"/>
          <w:sz w:val="28"/>
        </w:rPr>
        <w:t xml:space="preserve">
              электр жабдығын жөндейтiн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Шихта бөлiмдерi </w:t>
      </w:r>
    </w:p>
    <w:p>
      <w:pPr>
        <w:spacing w:after="0"/>
        <w:ind w:left="0"/>
        <w:jc w:val="both"/>
      </w:pPr>
      <w:r>
        <w:rPr>
          <w:rFonts w:ascii="Times New Roman"/>
          <w:b w:val="false"/>
          <w:i w:val="false"/>
          <w:color w:val="000000"/>
          <w:sz w:val="28"/>
        </w:rPr>
        <w:t xml:space="preserve">
      124.    Дозалаушы                                       12      36 </w:t>
      </w:r>
    </w:p>
    <w:p>
      <w:pPr>
        <w:spacing w:after="0"/>
        <w:ind w:left="0"/>
        <w:jc w:val="both"/>
      </w:pPr>
      <w:r>
        <w:rPr>
          <w:rFonts w:ascii="Times New Roman"/>
          <w:b w:val="false"/>
          <w:i w:val="false"/>
          <w:color w:val="000000"/>
          <w:sz w:val="28"/>
        </w:rPr>
        <w:t xml:space="preserve">
      125.    Бөлшектеушi                                     12      36 </w:t>
      </w:r>
    </w:p>
    <w:p>
      <w:pPr>
        <w:spacing w:after="0"/>
        <w:ind w:left="0"/>
        <w:jc w:val="both"/>
      </w:pPr>
      <w:r>
        <w:rPr>
          <w:rFonts w:ascii="Times New Roman"/>
          <w:b w:val="false"/>
          <w:i w:val="false"/>
          <w:color w:val="000000"/>
          <w:sz w:val="28"/>
        </w:rPr>
        <w:t xml:space="preserve">
      126.    Бөлшектеу-ұнтақтау-сорттау </w:t>
      </w:r>
    </w:p>
    <w:p>
      <w:pPr>
        <w:spacing w:after="0"/>
        <w:ind w:left="0"/>
        <w:jc w:val="both"/>
      </w:pPr>
      <w:r>
        <w:rPr>
          <w:rFonts w:ascii="Times New Roman"/>
          <w:b w:val="false"/>
          <w:i w:val="false"/>
          <w:color w:val="000000"/>
          <w:sz w:val="28"/>
        </w:rPr>
        <w:t xml:space="preserve">
              механизмдерiнiң машинисi                        12      36 </w:t>
      </w:r>
    </w:p>
    <w:p>
      <w:pPr>
        <w:spacing w:after="0"/>
        <w:ind w:left="0"/>
        <w:jc w:val="both"/>
      </w:pPr>
      <w:r>
        <w:rPr>
          <w:rFonts w:ascii="Times New Roman"/>
          <w:b w:val="false"/>
          <w:i w:val="false"/>
          <w:color w:val="000000"/>
          <w:sz w:val="28"/>
        </w:rPr>
        <w:t xml:space="preserve">
      127.    Елегiш қондырғылардың машинисi                  12      36 </w:t>
      </w:r>
    </w:p>
    <w:p>
      <w:pPr>
        <w:spacing w:after="0"/>
        <w:ind w:left="0"/>
        <w:jc w:val="both"/>
      </w:pPr>
      <w:r>
        <w:rPr>
          <w:rFonts w:ascii="Times New Roman"/>
          <w:b w:val="false"/>
          <w:i w:val="false"/>
          <w:color w:val="000000"/>
          <w:sz w:val="28"/>
        </w:rPr>
        <w:t xml:space="preserve">
      128.    Күйдiрiлген агломератты жинайтын көмекшi </w:t>
      </w:r>
    </w:p>
    <w:p>
      <w:pPr>
        <w:spacing w:after="0"/>
        <w:ind w:left="0"/>
        <w:jc w:val="both"/>
      </w:pPr>
      <w:r>
        <w:rPr>
          <w:rFonts w:ascii="Times New Roman"/>
          <w:b w:val="false"/>
          <w:i w:val="false"/>
          <w:color w:val="000000"/>
          <w:sz w:val="28"/>
        </w:rPr>
        <w:t xml:space="preserve">
              (тасымалдаушы) жұмысшы                          12      36 </w:t>
      </w:r>
    </w:p>
    <w:p>
      <w:pPr>
        <w:spacing w:after="0"/>
        <w:ind w:left="0"/>
        <w:jc w:val="both"/>
      </w:pPr>
      <w:r>
        <w:rPr>
          <w:rFonts w:ascii="Times New Roman"/>
          <w:b w:val="false"/>
          <w:i w:val="false"/>
          <w:color w:val="000000"/>
          <w:sz w:val="28"/>
        </w:rPr>
        <w:t xml:space="preserve">
      129.    Араластырушы                                    12      36 </w:t>
      </w:r>
    </w:p>
    <w:p>
      <w:pPr>
        <w:spacing w:after="0"/>
        <w:ind w:left="0"/>
        <w:jc w:val="both"/>
      </w:pPr>
      <w:r>
        <w:rPr>
          <w:rFonts w:ascii="Times New Roman"/>
          <w:b w:val="false"/>
          <w:i w:val="false"/>
          <w:color w:val="000000"/>
          <w:sz w:val="28"/>
        </w:rPr>
        <w:t xml:space="preserve">
      130.    Тасымалдаушы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Пiсiру цехтары және бөлiмдерi </w:t>
      </w:r>
    </w:p>
    <w:p>
      <w:pPr>
        <w:spacing w:after="0"/>
        <w:ind w:left="0"/>
        <w:jc w:val="both"/>
      </w:pPr>
      <w:r>
        <w:rPr>
          <w:rFonts w:ascii="Times New Roman"/>
          <w:b w:val="false"/>
          <w:i w:val="false"/>
          <w:color w:val="000000"/>
          <w:sz w:val="28"/>
        </w:rPr>
        <w:t xml:space="preserve">
      131.    Агломератты итерiп тұратын тасымалдаушы         12      36 </w:t>
      </w:r>
    </w:p>
    <w:p>
      <w:pPr>
        <w:spacing w:after="0"/>
        <w:ind w:left="0"/>
        <w:jc w:val="both"/>
      </w:pPr>
      <w:r>
        <w:rPr>
          <w:rFonts w:ascii="Times New Roman"/>
          <w:b w:val="false"/>
          <w:i w:val="false"/>
          <w:color w:val="000000"/>
          <w:sz w:val="28"/>
        </w:rPr>
        <w:t xml:space="preserve">
      132.    Металлургиялық жабдықты жөндеу жөнiндегi </w:t>
      </w:r>
    </w:p>
    <w:p>
      <w:pPr>
        <w:spacing w:after="0"/>
        <w:ind w:left="0"/>
        <w:jc w:val="both"/>
      </w:pPr>
      <w:r>
        <w:rPr>
          <w:rFonts w:ascii="Times New Roman"/>
          <w:b w:val="false"/>
          <w:i w:val="false"/>
          <w:color w:val="000000"/>
          <w:sz w:val="28"/>
        </w:rPr>
        <w:t xml:space="preserve">
              слесарь-жөндеушi және жұмысшылар                12      36 </w:t>
      </w:r>
    </w:p>
    <w:p>
      <w:pPr>
        <w:spacing w:after="0"/>
        <w:ind w:left="0"/>
        <w:jc w:val="both"/>
      </w:pPr>
      <w:r>
        <w:rPr>
          <w:rFonts w:ascii="Times New Roman"/>
          <w:b w:val="false"/>
          <w:i w:val="false"/>
          <w:color w:val="000000"/>
          <w:sz w:val="28"/>
        </w:rPr>
        <w:t xml:space="preserve">
      133.    Ленталы машиналарға қызмет көрсететiн </w:t>
      </w:r>
    </w:p>
    <w:p>
      <w:pPr>
        <w:spacing w:after="0"/>
        <w:ind w:left="0"/>
        <w:jc w:val="both"/>
      </w:pPr>
      <w:r>
        <w:rPr>
          <w:rFonts w:ascii="Times New Roman"/>
          <w:b w:val="false"/>
          <w:i w:val="false"/>
          <w:color w:val="000000"/>
          <w:sz w:val="28"/>
        </w:rPr>
        <w:t xml:space="preserve">
              майлаушы                                        12      36 </w:t>
      </w:r>
    </w:p>
    <w:p>
      <w:pPr>
        <w:spacing w:after="0"/>
        <w:ind w:left="0"/>
        <w:jc w:val="both"/>
      </w:pPr>
      <w:r>
        <w:rPr>
          <w:rFonts w:ascii="Times New Roman"/>
          <w:b w:val="false"/>
          <w:i w:val="false"/>
          <w:color w:val="000000"/>
          <w:sz w:val="28"/>
        </w:rPr>
        <w:t xml:space="preserve">
      134.    Электр жабдығына қызмет көрсететiн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135.    Пiсiру және қыздыру цехының мастерi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Күйдіру </w:t>
      </w:r>
    </w:p>
    <w:p>
      <w:pPr>
        <w:spacing w:after="0"/>
        <w:ind w:left="0"/>
        <w:jc w:val="both"/>
      </w:pPr>
      <w:r>
        <w:rPr>
          <w:rFonts w:ascii="Times New Roman"/>
          <w:b w:val="false"/>
          <w:i w:val="false"/>
          <w:color w:val="000000"/>
          <w:sz w:val="28"/>
        </w:rPr>
        <w:t xml:space="preserve">
      136.    Бөлшектеушi                                     12      36 </w:t>
      </w:r>
    </w:p>
    <w:p>
      <w:pPr>
        <w:spacing w:after="0"/>
        <w:ind w:left="0"/>
        <w:jc w:val="both"/>
      </w:pPr>
      <w:r>
        <w:rPr>
          <w:rFonts w:ascii="Times New Roman"/>
          <w:b w:val="false"/>
          <w:i w:val="false"/>
          <w:color w:val="000000"/>
          <w:sz w:val="28"/>
        </w:rPr>
        <w:t xml:space="preserve">
      137.    Күйдiру пештерiне тиеп-түсiрушi                 12      36 </w:t>
      </w:r>
    </w:p>
    <w:p>
      <w:pPr>
        <w:spacing w:after="0"/>
        <w:ind w:left="0"/>
        <w:jc w:val="both"/>
      </w:pPr>
      <w:r>
        <w:rPr>
          <w:rFonts w:ascii="Times New Roman"/>
          <w:b w:val="false"/>
          <w:i w:val="false"/>
          <w:color w:val="000000"/>
          <w:sz w:val="28"/>
        </w:rPr>
        <w:t xml:space="preserve">
      138.    Шихта тиеушi                                    12      36 </w:t>
      </w:r>
    </w:p>
    <w:p>
      <w:pPr>
        <w:spacing w:after="0"/>
        <w:ind w:left="0"/>
        <w:jc w:val="both"/>
      </w:pPr>
      <w:r>
        <w:rPr>
          <w:rFonts w:ascii="Times New Roman"/>
          <w:b w:val="false"/>
          <w:i w:val="false"/>
          <w:color w:val="000000"/>
          <w:sz w:val="28"/>
        </w:rPr>
        <w:t xml:space="preserve">
      139.    Күлші                                           12      36 </w:t>
      </w:r>
    </w:p>
    <w:p>
      <w:pPr>
        <w:spacing w:after="0"/>
        <w:ind w:left="0"/>
        <w:jc w:val="both"/>
      </w:pPr>
      <w:r>
        <w:rPr>
          <w:rFonts w:ascii="Times New Roman"/>
          <w:b w:val="false"/>
          <w:i w:val="false"/>
          <w:color w:val="000000"/>
          <w:sz w:val="28"/>
        </w:rPr>
        <w:t xml:space="preserve">
      140.    Өндiрiстiк пештердiң, қазандықтар мен </w:t>
      </w:r>
    </w:p>
    <w:p>
      <w:pPr>
        <w:spacing w:after="0"/>
        <w:ind w:left="0"/>
        <w:jc w:val="both"/>
      </w:pPr>
      <w:r>
        <w:rPr>
          <w:rFonts w:ascii="Times New Roman"/>
          <w:b w:val="false"/>
          <w:i w:val="false"/>
          <w:color w:val="000000"/>
          <w:sz w:val="28"/>
        </w:rPr>
        <w:t xml:space="preserve">
              агрегаттардың тас қалаушы-пешшiсi               12      36 </w:t>
      </w:r>
    </w:p>
    <w:p>
      <w:pPr>
        <w:spacing w:after="0"/>
        <w:ind w:left="0"/>
        <w:jc w:val="both"/>
      </w:pPr>
      <w:r>
        <w:rPr>
          <w:rFonts w:ascii="Times New Roman"/>
          <w:b w:val="false"/>
          <w:i w:val="false"/>
          <w:color w:val="000000"/>
          <w:sz w:val="28"/>
        </w:rPr>
        <w:t xml:space="preserve">
      141.    Классификаторшы                                 12      36 </w:t>
      </w:r>
    </w:p>
    <w:p>
      <w:pPr>
        <w:spacing w:after="0"/>
        <w:ind w:left="0"/>
        <w:jc w:val="both"/>
      </w:pPr>
      <w:r>
        <w:rPr>
          <w:rFonts w:ascii="Times New Roman"/>
          <w:b w:val="false"/>
          <w:i w:val="false"/>
          <w:color w:val="000000"/>
          <w:sz w:val="28"/>
        </w:rPr>
        <w:t xml:space="preserve">
      142.    Технологиялық пештердiң от жағушысы             12      36 </w:t>
      </w:r>
    </w:p>
    <w:p>
      <w:pPr>
        <w:spacing w:after="0"/>
        <w:ind w:left="0"/>
        <w:jc w:val="both"/>
      </w:pPr>
      <w:r>
        <w:rPr>
          <w:rFonts w:ascii="Times New Roman"/>
          <w:b w:val="false"/>
          <w:i w:val="false"/>
          <w:color w:val="000000"/>
          <w:sz w:val="28"/>
        </w:rPr>
        <w:t xml:space="preserve">
      143.    Кран машинисi (краншы)                          12      36 </w:t>
      </w:r>
    </w:p>
    <w:p>
      <w:pPr>
        <w:spacing w:after="0"/>
        <w:ind w:left="0"/>
        <w:jc w:val="both"/>
      </w:pPr>
      <w:r>
        <w:rPr>
          <w:rFonts w:ascii="Times New Roman"/>
          <w:b w:val="false"/>
          <w:i w:val="false"/>
          <w:color w:val="000000"/>
          <w:sz w:val="28"/>
        </w:rPr>
        <w:t xml:space="preserve">
      144.    Файнштейндi майдалайтын диiрменнiң машинисi     12      36 </w:t>
      </w:r>
    </w:p>
    <w:p>
      <w:pPr>
        <w:spacing w:after="0"/>
        <w:ind w:left="0"/>
        <w:jc w:val="both"/>
      </w:pPr>
      <w:r>
        <w:rPr>
          <w:rFonts w:ascii="Times New Roman"/>
          <w:b w:val="false"/>
          <w:i w:val="false"/>
          <w:color w:val="000000"/>
          <w:sz w:val="28"/>
        </w:rPr>
        <w:t xml:space="preserve">
      145.    Тұқылдарды елейтiн елеуiш қондырғының </w:t>
      </w:r>
    </w:p>
    <w:p>
      <w:pPr>
        <w:spacing w:after="0"/>
        <w:ind w:left="0"/>
        <w:jc w:val="both"/>
      </w:pPr>
      <w:r>
        <w:rPr>
          <w:rFonts w:ascii="Times New Roman"/>
          <w:b w:val="false"/>
          <w:i w:val="false"/>
          <w:color w:val="000000"/>
          <w:sz w:val="28"/>
        </w:rPr>
        <w:t xml:space="preserve">
              машинисi                                        12      36 </w:t>
      </w:r>
    </w:p>
    <w:p>
      <w:pPr>
        <w:spacing w:after="0"/>
        <w:ind w:left="0"/>
        <w:jc w:val="both"/>
      </w:pPr>
      <w:r>
        <w:rPr>
          <w:rFonts w:ascii="Times New Roman"/>
          <w:b w:val="false"/>
          <w:i w:val="false"/>
          <w:color w:val="000000"/>
          <w:sz w:val="28"/>
        </w:rPr>
        <w:t xml:space="preserve">
      146.    Күйдіруші                                       12      36 </w:t>
      </w:r>
    </w:p>
    <w:p>
      <w:pPr>
        <w:spacing w:after="0"/>
        <w:ind w:left="0"/>
        <w:jc w:val="both"/>
      </w:pPr>
      <w:r>
        <w:rPr>
          <w:rFonts w:ascii="Times New Roman"/>
          <w:b w:val="false"/>
          <w:i w:val="false"/>
          <w:color w:val="000000"/>
          <w:sz w:val="28"/>
        </w:rPr>
        <w:t xml:space="preserve">
      147.    Металлургия жабдығын жөндейтiн </w:t>
      </w:r>
    </w:p>
    <w:p>
      <w:pPr>
        <w:spacing w:after="0"/>
        <w:ind w:left="0"/>
        <w:jc w:val="both"/>
      </w:pPr>
      <w:r>
        <w:rPr>
          <w:rFonts w:ascii="Times New Roman"/>
          <w:b w:val="false"/>
          <w:i w:val="false"/>
          <w:color w:val="000000"/>
          <w:sz w:val="28"/>
        </w:rPr>
        <w:t xml:space="preserve">
              слесарь-жөндеушi және жұмысшылар                12      36 </w:t>
      </w:r>
    </w:p>
    <w:p>
      <w:pPr>
        <w:spacing w:after="0"/>
        <w:ind w:left="0"/>
        <w:jc w:val="both"/>
      </w:pPr>
      <w:r>
        <w:rPr>
          <w:rFonts w:ascii="Times New Roman"/>
          <w:b w:val="false"/>
          <w:i w:val="false"/>
          <w:color w:val="000000"/>
          <w:sz w:val="28"/>
        </w:rPr>
        <w:t xml:space="preserve">
      148.    Майлаушы                                        12      36 </w:t>
      </w:r>
    </w:p>
    <w:p>
      <w:pPr>
        <w:spacing w:after="0"/>
        <w:ind w:left="0"/>
        <w:jc w:val="both"/>
      </w:pPr>
      <w:r>
        <w:rPr>
          <w:rFonts w:ascii="Times New Roman"/>
          <w:b w:val="false"/>
          <w:i w:val="false"/>
          <w:color w:val="000000"/>
          <w:sz w:val="28"/>
        </w:rPr>
        <w:t xml:space="preserve">
      149.    Тасымалдаушы                                    12      36 </w:t>
      </w:r>
    </w:p>
    <w:p>
      <w:pPr>
        <w:spacing w:after="0"/>
        <w:ind w:left="0"/>
        <w:jc w:val="both"/>
      </w:pPr>
      <w:r>
        <w:rPr>
          <w:rFonts w:ascii="Times New Roman"/>
          <w:b w:val="false"/>
          <w:i w:val="false"/>
          <w:color w:val="000000"/>
          <w:sz w:val="28"/>
        </w:rPr>
        <w:t xml:space="preserve">
      150.    Күйдiру пештерiне жұмыс iстейтiн тасымалдаушы   12      36 </w:t>
      </w:r>
    </w:p>
    <w:p>
      <w:pPr>
        <w:spacing w:after="0"/>
        <w:ind w:left="0"/>
        <w:jc w:val="both"/>
      </w:pPr>
      <w:r>
        <w:rPr>
          <w:rFonts w:ascii="Times New Roman"/>
          <w:b w:val="false"/>
          <w:i w:val="false"/>
          <w:color w:val="000000"/>
          <w:sz w:val="28"/>
        </w:rPr>
        <w:t xml:space="preserve">
      151.    Күйдiру цехтарында жұмыс iстейтiн </w:t>
      </w:r>
    </w:p>
    <w:p>
      <w:pPr>
        <w:spacing w:after="0"/>
        <w:ind w:left="0"/>
        <w:jc w:val="both"/>
      </w:pPr>
      <w:r>
        <w:rPr>
          <w:rFonts w:ascii="Times New Roman"/>
          <w:b w:val="false"/>
          <w:i w:val="false"/>
          <w:color w:val="000000"/>
          <w:sz w:val="28"/>
        </w:rPr>
        <w:t xml:space="preserve">
              өндiрiстiк үй-жайларды жинаушы                  12      36 </w:t>
      </w:r>
    </w:p>
    <w:p>
      <w:pPr>
        <w:spacing w:after="0"/>
        <w:ind w:left="0"/>
        <w:jc w:val="both"/>
      </w:pPr>
      <w:r>
        <w:rPr>
          <w:rFonts w:ascii="Times New Roman"/>
          <w:b w:val="false"/>
          <w:i w:val="false"/>
          <w:color w:val="000000"/>
          <w:sz w:val="28"/>
        </w:rPr>
        <w:t xml:space="preserve">
      152.    Форсуншы                                        12      36 </w:t>
      </w:r>
    </w:p>
    <w:p>
      <w:pPr>
        <w:spacing w:after="0"/>
        <w:ind w:left="0"/>
        <w:jc w:val="both"/>
      </w:pPr>
      <w:r>
        <w:rPr>
          <w:rFonts w:ascii="Times New Roman"/>
          <w:b w:val="false"/>
          <w:i w:val="false"/>
          <w:color w:val="000000"/>
          <w:sz w:val="28"/>
        </w:rPr>
        <w:t xml:space="preserve">
      153.    Күйдiру цехтарында жұмыс iстейтiн пештер </w:t>
      </w:r>
    </w:p>
    <w:p>
      <w:pPr>
        <w:spacing w:after="0"/>
        <w:ind w:left="0"/>
        <w:jc w:val="both"/>
      </w:pPr>
      <w:r>
        <w:rPr>
          <w:rFonts w:ascii="Times New Roman"/>
          <w:b w:val="false"/>
          <w:i w:val="false"/>
          <w:color w:val="000000"/>
          <w:sz w:val="28"/>
        </w:rPr>
        <w:t xml:space="preserve">
              мен газ қалдықтарын тазалаушы                   12      36 </w:t>
      </w:r>
    </w:p>
    <w:p>
      <w:pPr>
        <w:spacing w:after="0"/>
        <w:ind w:left="0"/>
        <w:jc w:val="both"/>
      </w:pPr>
      <w:r>
        <w:rPr>
          <w:rFonts w:ascii="Times New Roman"/>
          <w:b w:val="false"/>
          <w:i w:val="false"/>
          <w:color w:val="000000"/>
          <w:sz w:val="28"/>
        </w:rPr>
        <w:t xml:space="preserve">
      154.    Элеваторшы                                      12      36 </w:t>
      </w:r>
    </w:p>
    <w:p>
      <w:pPr>
        <w:spacing w:after="0"/>
        <w:ind w:left="0"/>
        <w:jc w:val="both"/>
      </w:pPr>
      <w:r>
        <w:rPr>
          <w:rFonts w:ascii="Times New Roman"/>
          <w:b w:val="false"/>
          <w:i w:val="false"/>
          <w:color w:val="000000"/>
          <w:sz w:val="28"/>
        </w:rPr>
        <w:t xml:space="preserve">
      155.    Электр жабдығына қызмет көрсететiн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156.    Күйдiру цехтарының ауысым мастерi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Кептiру </w:t>
      </w:r>
    </w:p>
    <w:p>
      <w:pPr>
        <w:spacing w:after="0"/>
        <w:ind w:left="0"/>
        <w:jc w:val="both"/>
      </w:pPr>
      <w:r>
        <w:rPr>
          <w:rFonts w:ascii="Times New Roman"/>
          <w:b w:val="false"/>
          <w:i w:val="false"/>
          <w:color w:val="000000"/>
          <w:sz w:val="28"/>
        </w:rPr>
        <w:t xml:space="preserve">
      157.    Кептiру пештерiне, барабандарға қызмет </w:t>
      </w:r>
    </w:p>
    <w:p>
      <w:pPr>
        <w:spacing w:after="0"/>
        <w:ind w:left="0"/>
        <w:jc w:val="both"/>
      </w:pPr>
      <w:r>
        <w:rPr>
          <w:rFonts w:ascii="Times New Roman"/>
          <w:b w:val="false"/>
          <w:i w:val="false"/>
          <w:color w:val="000000"/>
          <w:sz w:val="28"/>
        </w:rPr>
        <w:t xml:space="preserve">
              көрсететiн күлшi, технологиялық пештердiң </w:t>
      </w:r>
    </w:p>
    <w:p>
      <w:pPr>
        <w:spacing w:after="0"/>
        <w:ind w:left="0"/>
        <w:jc w:val="both"/>
      </w:pPr>
      <w:r>
        <w:rPr>
          <w:rFonts w:ascii="Times New Roman"/>
          <w:b w:val="false"/>
          <w:i w:val="false"/>
          <w:color w:val="000000"/>
          <w:sz w:val="28"/>
        </w:rPr>
        <w:t xml:space="preserve">
              от жағушысы                                     12      36 </w:t>
      </w:r>
    </w:p>
    <w:p>
      <w:pPr>
        <w:spacing w:after="0"/>
        <w:ind w:left="0"/>
        <w:jc w:val="both"/>
      </w:pPr>
      <w:r>
        <w:rPr>
          <w:rFonts w:ascii="Times New Roman"/>
          <w:b w:val="false"/>
          <w:i w:val="false"/>
          <w:color w:val="000000"/>
          <w:sz w:val="28"/>
        </w:rPr>
        <w:t xml:space="preserve">
      158.    Тозаң-газ ұстайтын қондырғылардың операторы     12      36 </w:t>
      </w:r>
    </w:p>
    <w:p>
      <w:pPr>
        <w:spacing w:after="0"/>
        <w:ind w:left="0"/>
        <w:jc w:val="both"/>
      </w:pPr>
      <w:r>
        <w:rPr>
          <w:rFonts w:ascii="Times New Roman"/>
          <w:b w:val="false"/>
          <w:i w:val="false"/>
          <w:color w:val="000000"/>
          <w:sz w:val="28"/>
        </w:rPr>
        <w:t xml:space="preserve">
      159.    Кептiрушi                                       12      36 </w:t>
      </w:r>
    </w:p>
    <w:p>
      <w:pPr>
        <w:spacing w:after="0"/>
        <w:ind w:left="0"/>
        <w:jc w:val="both"/>
      </w:pPr>
      <w:r>
        <w:rPr>
          <w:rFonts w:ascii="Times New Roman"/>
          <w:b w:val="false"/>
          <w:i w:val="false"/>
          <w:color w:val="000000"/>
          <w:sz w:val="28"/>
        </w:rPr>
        <w:t xml:space="preserve">
      160.    Тасымалдаушы: </w:t>
      </w:r>
    </w:p>
    <w:p>
      <w:pPr>
        <w:spacing w:after="0"/>
        <w:ind w:left="0"/>
        <w:jc w:val="both"/>
      </w:pPr>
      <w:r>
        <w:rPr>
          <w:rFonts w:ascii="Times New Roman"/>
          <w:b w:val="false"/>
          <w:i w:val="false"/>
          <w:color w:val="000000"/>
          <w:sz w:val="28"/>
        </w:rPr>
        <w:t xml:space="preserve">
              1) кептiру цехтарында, бөлiмдерде iстейтiн      12      36 </w:t>
      </w:r>
    </w:p>
    <w:p>
      <w:pPr>
        <w:spacing w:after="0"/>
        <w:ind w:left="0"/>
        <w:jc w:val="both"/>
      </w:pPr>
      <w:r>
        <w:rPr>
          <w:rFonts w:ascii="Times New Roman"/>
          <w:b w:val="false"/>
          <w:i w:val="false"/>
          <w:color w:val="000000"/>
          <w:sz w:val="28"/>
        </w:rPr>
        <w:t xml:space="preserve">
              2) құрғақ концентраттар мен кен қоймалары </w:t>
      </w:r>
    </w:p>
    <w:p>
      <w:pPr>
        <w:spacing w:after="0"/>
        <w:ind w:left="0"/>
        <w:jc w:val="both"/>
      </w:pPr>
      <w:r>
        <w:rPr>
          <w:rFonts w:ascii="Times New Roman"/>
          <w:b w:val="false"/>
          <w:i w:val="false"/>
          <w:color w:val="000000"/>
          <w:sz w:val="28"/>
        </w:rPr>
        <w:t xml:space="preserve">
              мен бункерлерiнде iстейтiн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Кептiру бөлiмдерi </w:t>
      </w:r>
    </w:p>
    <w:p>
      <w:pPr>
        <w:spacing w:after="0"/>
        <w:ind w:left="0"/>
        <w:jc w:val="both"/>
      </w:pPr>
      <w:r>
        <w:rPr>
          <w:rFonts w:ascii="Times New Roman"/>
          <w:b w:val="false"/>
          <w:i w:val="false"/>
          <w:color w:val="000000"/>
          <w:sz w:val="28"/>
        </w:rPr>
        <w:t xml:space="preserve">
      161.    Кран машинисi (краншы)                          12      36 </w:t>
      </w:r>
    </w:p>
    <w:p>
      <w:pPr>
        <w:spacing w:after="0"/>
        <w:ind w:left="0"/>
        <w:jc w:val="both"/>
      </w:pPr>
      <w:r>
        <w:rPr>
          <w:rFonts w:ascii="Times New Roman"/>
          <w:b w:val="false"/>
          <w:i w:val="false"/>
          <w:color w:val="000000"/>
          <w:sz w:val="28"/>
        </w:rPr>
        <w:t xml:space="preserve">
      162.    Көмекшi (тасымалдаушы) жұмысшы                  12      36 </w:t>
      </w:r>
    </w:p>
    <w:p>
      <w:pPr>
        <w:spacing w:after="0"/>
        <w:ind w:left="0"/>
        <w:jc w:val="both"/>
      </w:pPr>
      <w:r>
        <w:rPr>
          <w:rFonts w:ascii="Times New Roman"/>
          <w:b w:val="false"/>
          <w:i w:val="false"/>
          <w:color w:val="000000"/>
          <w:sz w:val="28"/>
        </w:rPr>
        <w:t xml:space="preserve">
      163.    Металлургия жабдығын жөндейтiн </w:t>
      </w:r>
    </w:p>
    <w:p>
      <w:pPr>
        <w:spacing w:after="0"/>
        <w:ind w:left="0"/>
        <w:jc w:val="both"/>
      </w:pPr>
      <w:r>
        <w:rPr>
          <w:rFonts w:ascii="Times New Roman"/>
          <w:b w:val="false"/>
          <w:i w:val="false"/>
          <w:color w:val="000000"/>
          <w:sz w:val="28"/>
        </w:rPr>
        <w:t xml:space="preserve">
              слесарь-жөндеушi және жұмысшылар                12      36 </w:t>
      </w:r>
    </w:p>
    <w:p>
      <w:pPr>
        <w:spacing w:after="0"/>
        <w:ind w:left="0"/>
        <w:jc w:val="both"/>
      </w:pPr>
      <w:r>
        <w:rPr>
          <w:rFonts w:ascii="Times New Roman"/>
          <w:b w:val="false"/>
          <w:i w:val="false"/>
          <w:color w:val="000000"/>
          <w:sz w:val="28"/>
        </w:rPr>
        <w:t xml:space="preserve">
      164.    Кептiру пештерi мен барабандарды толтыратын </w:t>
      </w:r>
    </w:p>
    <w:p>
      <w:pPr>
        <w:spacing w:after="0"/>
        <w:ind w:left="0"/>
        <w:jc w:val="both"/>
      </w:pPr>
      <w:r>
        <w:rPr>
          <w:rFonts w:ascii="Times New Roman"/>
          <w:b w:val="false"/>
          <w:i w:val="false"/>
          <w:color w:val="000000"/>
          <w:sz w:val="28"/>
        </w:rPr>
        <w:t xml:space="preserve">
              питательдiң моторшысы                           12      36 </w:t>
      </w:r>
    </w:p>
    <w:p>
      <w:pPr>
        <w:spacing w:after="0"/>
        <w:ind w:left="0"/>
        <w:jc w:val="both"/>
      </w:pPr>
      <w:r>
        <w:rPr>
          <w:rFonts w:ascii="Times New Roman"/>
          <w:b w:val="false"/>
          <w:i w:val="false"/>
          <w:color w:val="000000"/>
          <w:sz w:val="28"/>
        </w:rPr>
        <w:t xml:space="preserve">
      165.    Майлаушы                                        12      36 </w:t>
      </w:r>
    </w:p>
    <w:p>
      <w:pPr>
        <w:spacing w:after="0"/>
        <w:ind w:left="0"/>
        <w:jc w:val="both"/>
      </w:pPr>
      <w:r>
        <w:rPr>
          <w:rFonts w:ascii="Times New Roman"/>
          <w:b w:val="false"/>
          <w:i w:val="false"/>
          <w:color w:val="000000"/>
          <w:sz w:val="28"/>
        </w:rPr>
        <w:t xml:space="preserve">
      166.    Стропальшы (арқаншы)                            12      36 </w:t>
      </w:r>
    </w:p>
    <w:p>
      <w:pPr>
        <w:spacing w:after="0"/>
        <w:ind w:left="0"/>
        <w:jc w:val="both"/>
      </w:pPr>
      <w:r>
        <w:rPr>
          <w:rFonts w:ascii="Times New Roman"/>
          <w:b w:val="false"/>
          <w:i w:val="false"/>
          <w:color w:val="000000"/>
          <w:sz w:val="28"/>
        </w:rPr>
        <w:t xml:space="preserve">
      167.    Өндiрiстiк үй-жайларды жинаушы                  12      36 </w:t>
      </w:r>
    </w:p>
    <w:p>
      <w:pPr>
        <w:spacing w:after="0"/>
        <w:ind w:left="0"/>
        <w:jc w:val="both"/>
      </w:pPr>
      <w:r>
        <w:rPr>
          <w:rFonts w:ascii="Times New Roman"/>
          <w:b w:val="false"/>
          <w:i w:val="false"/>
          <w:color w:val="000000"/>
          <w:sz w:val="28"/>
        </w:rPr>
        <w:t xml:space="preserve">
      168.    Электр жабдығына қызмет көрсететiн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Пирит концентраттарын және қорғасын-</w:t>
      </w:r>
      <w:r>
        <w:rPr>
          <w:rFonts w:ascii="Times New Roman"/>
          <w:b/>
          <w:i w:val="false"/>
          <w:color w:val="000000"/>
          <w:sz w:val="28"/>
        </w:rPr>
        <w:t xml:space="preserve">қалайы кектердi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кептiру-шихталау цехтары (бөлiмдерi)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Осы цехтардың (бөлiмдердiң) үй-жайларында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iстейтiн жұмысшылар </w:t>
      </w:r>
    </w:p>
    <w:p>
      <w:pPr>
        <w:spacing w:after="0"/>
        <w:ind w:left="0"/>
        <w:jc w:val="both"/>
      </w:pPr>
      <w:r>
        <w:rPr>
          <w:rFonts w:ascii="Times New Roman"/>
          <w:b w:val="false"/>
          <w:i w:val="false"/>
          <w:color w:val="000000"/>
          <w:sz w:val="28"/>
        </w:rPr>
        <w:t xml:space="preserve">
      169.    Өнiм сапасын бақылайтын бақылаушы               12      36 </w:t>
      </w:r>
    </w:p>
    <w:p>
      <w:pPr>
        <w:spacing w:after="0"/>
        <w:ind w:left="0"/>
        <w:jc w:val="both"/>
      </w:pPr>
      <w:r>
        <w:rPr>
          <w:rFonts w:ascii="Times New Roman"/>
          <w:b w:val="false"/>
          <w:i w:val="false"/>
          <w:color w:val="000000"/>
          <w:sz w:val="28"/>
        </w:rPr>
        <w:t xml:space="preserve">
      170.    Эксгаустер машинисi                             12      36 </w:t>
      </w:r>
    </w:p>
    <w:p>
      <w:pPr>
        <w:spacing w:after="0"/>
        <w:ind w:left="0"/>
        <w:jc w:val="both"/>
      </w:pPr>
      <w:r>
        <w:rPr>
          <w:rFonts w:ascii="Times New Roman"/>
          <w:b w:val="false"/>
          <w:i w:val="false"/>
          <w:color w:val="000000"/>
          <w:sz w:val="28"/>
        </w:rPr>
        <w:t xml:space="preserve">
      171.    Сынаққа терiп алушы                             12      36 </w:t>
      </w:r>
    </w:p>
    <w:p>
      <w:pPr>
        <w:spacing w:after="0"/>
        <w:ind w:left="0"/>
        <w:jc w:val="both"/>
      </w:pPr>
      <w:r>
        <w:rPr>
          <w:rFonts w:ascii="Times New Roman"/>
          <w:b w:val="false"/>
          <w:i w:val="false"/>
          <w:color w:val="000000"/>
          <w:sz w:val="28"/>
        </w:rPr>
        <w:t xml:space="preserve">
      172.    Кептiру цехтары мен бөлiмдерiнде </w:t>
      </w:r>
    </w:p>
    <w:p>
      <w:pPr>
        <w:spacing w:after="0"/>
        <w:ind w:left="0"/>
        <w:jc w:val="both"/>
      </w:pPr>
      <w:r>
        <w:rPr>
          <w:rFonts w:ascii="Times New Roman"/>
          <w:b w:val="false"/>
          <w:i w:val="false"/>
          <w:color w:val="000000"/>
          <w:sz w:val="28"/>
        </w:rPr>
        <w:t xml:space="preserve">
              iстейтiн ауысым мастерi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МЕТАЛДАР МЕН ҚОРЫТПАЛАРДЫ БАЛҚЫТУ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(қорғасыннан басқасы)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Балқыту цехтары </w:t>
      </w:r>
    </w:p>
    <w:p>
      <w:pPr>
        <w:spacing w:after="0"/>
        <w:ind w:left="0"/>
        <w:jc w:val="both"/>
      </w:pPr>
      <w:r>
        <w:rPr>
          <w:rFonts w:ascii="Times New Roman"/>
          <w:b w:val="false"/>
          <w:i w:val="false"/>
          <w:color w:val="000000"/>
          <w:sz w:val="28"/>
        </w:rPr>
        <w:t xml:space="preserve">
      173.    Тиегіштің жүргізушісі                           12      36 </w:t>
      </w:r>
    </w:p>
    <w:p>
      <w:pPr>
        <w:spacing w:after="0"/>
        <w:ind w:left="0"/>
        <w:jc w:val="both"/>
      </w:pPr>
      <w:r>
        <w:rPr>
          <w:rFonts w:ascii="Times New Roman"/>
          <w:b w:val="false"/>
          <w:i w:val="false"/>
          <w:color w:val="000000"/>
          <w:sz w:val="28"/>
        </w:rPr>
        <w:t xml:space="preserve">
      174.    Электр және автотележканың жүргізушісі          12      36 </w:t>
      </w:r>
    </w:p>
    <w:p>
      <w:pPr>
        <w:spacing w:after="0"/>
        <w:ind w:left="0"/>
        <w:jc w:val="both"/>
      </w:pPr>
      <w:r>
        <w:rPr>
          <w:rFonts w:ascii="Times New Roman"/>
          <w:b w:val="false"/>
          <w:i w:val="false"/>
          <w:color w:val="000000"/>
          <w:sz w:val="28"/>
        </w:rPr>
        <w:t xml:space="preserve">
      175.    Газбен кесуші                                   12      36 </w:t>
      </w:r>
    </w:p>
    <w:p>
      <w:pPr>
        <w:spacing w:after="0"/>
        <w:ind w:left="0"/>
        <w:jc w:val="both"/>
      </w:pPr>
      <w:r>
        <w:rPr>
          <w:rFonts w:ascii="Times New Roman"/>
          <w:b w:val="false"/>
          <w:i w:val="false"/>
          <w:color w:val="000000"/>
          <w:sz w:val="28"/>
        </w:rPr>
        <w:t xml:space="preserve">
      176.    Шихта тиеуші                                    12      36 </w:t>
      </w:r>
    </w:p>
    <w:p>
      <w:pPr>
        <w:spacing w:after="0"/>
        <w:ind w:left="0"/>
        <w:jc w:val="both"/>
      </w:pPr>
      <w:r>
        <w:rPr>
          <w:rFonts w:ascii="Times New Roman"/>
          <w:b w:val="false"/>
          <w:i w:val="false"/>
          <w:color w:val="000000"/>
          <w:sz w:val="28"/>
        </w:rPr>
        <w:t xml:space="preserve">
      177.    Анодты изложницаларды құйып алатын металл </w:t>
      </w:r>
    </w:p>
    <w:p>
      <w:pPr>
        <w:spacing w:after="0"/>
        <w:ind w:left="0"/>
        <w:jc w:val="both"/>
      </w:pPr>
      <w:r>
        <w:rPr>
          <w:rFonts w:ascii="Times New Roman"/>
          <w:b w:val="false"/>
          <w:i w:val="false"/>
          <w:color w:val="000000"/>
          <w:sz w:val="28"/>
        </w:rPr>
        <w:t xml:space="preserve">
              құюшы                                           12      36 </w:t>
      </w:r>
    </w:p>
    <w:p>
      <w:pPr>
        <w:spacing w:after="0"/>
        <w:ind w:left="0"/>
        <w:jc w:val="both"/>
      </w:pPr>
      <w:r>
        <w:rPr>
          <w:rFonts w:ascii="Times New Roman"/>
          <w:b w:val="false"/>
          <w:i w:val="false"/>
          <w:color w:val="000000"/>
          <w:sz w:val="28"/>
        </w:rPr>
        <w:t xml:space="preserve">
      178.    Конвертерші                                     12      36 </w:t>
      </w:r>
    </w:p>
    <w:p>
      <w:pPr>
        <w:spacing w:after="0"/>
        <w:ind w:left="0"/>
        <w:jc w:val="both"/>
      </w:pPr>
      <w:r>
        <w:rPr>
          <w:rFonts w:ascii="Times New Roman"/>
          <w:b w:val="false"/>
          <w:i w:val="false"/>
          <w:color w:val="000000"/>
          <w:sz w:val="28"/>
        </w:rPr>
        <w:t xml:space="preserve">
      179.    Бақылаушы                                       12      36 </w:t>
      </w:r>
    </w:p>
    <w:p>
      <w:pPr>
        <w:spacing w:after="0"/>
        <w:ind w:left="0"/>
        <w:jc w:val="both"/>
      </w:pPr>
      <w:r>
        <w:rPr>
          <w:rFonts w:ascii="Times New Roman"/>
          <w:b w:val="false"/>
          <w:i w:val="false"/>
          <w:color w:val="000000"/>
          <w:sz w:val="28"/>
        </w:rPr>
        <w:t xml:space="preserve">
      180.    Металдар мен қорытпаларды бөліп құюшы литейші   12      36 </w:t>
      </w:r>
    </w:p>
    <w:p>
      <w:pPr>
        <w:spacing w:after="0"/>
        <w:ind w:left="0"/>
        <w:jc w:val="both"/>
      </w:pPr>
      <w:r>
        <w:rPr>
          <w:rFonts w:ascii="Times New Roman"/>
          <w:b w:val="false"/>
          <w:i w:val="false"/>
          <w:color w:val="000000"/>
          <w:sz w:val="28"/>
        </w:rPr>
        <w:t xml:space="preserve">
      181.    Мырыш тозаңын елейтін елеуiш қондырғының </w:t>
      </w:r>
    </w:p>
    <w:p>
      <w:pPr>
        <w:spacing w:after="0"/>
        <w:ind w:left="0"/>
        <w:jc w:val="both"/>
      </w:pPr>
      <w:r>
        <w:rPr>
          <w:rFonts w:ascii="Times New Roman"/>
          <w:b w:val="false"/>
          <w:i w:val="false"/>
          <w:color w:val="000000"/>
          <w:sz w:val="28"/>
        </w:rPr>
        <w:t xml:space="preserve">
              машинисі                                        12      36 </w:t>
      </w:r>
    </w:p>
    <w:p>
      <w:pPr>
        <w:spacing w:after="0"/>
        <w:ind w:left="0"/>
        <w:jc w:val="both"/>
      </w:pPr>
      <w:r>
        <w:rPr>
          <w:rFonts w:ascii="Times New Roman"/>
          <w:b w:val="false"/>
          <w:i w:val="false"/>
          <w:color w:val="000000"/>
          <w:sz w:val="28"/>
        </w:rPr>
        <w:t xml:space="preserve">
      182.    Кран машинисі (краншы)                          12      36 </w:t>
      </w:r>
    </w:p>
    <w:p>
      <w:pPr>
        <w:spacing w:after="0"/>
        <w:ind w:left="0"/>
        <w:jc w:val="both"/>
      </w:pPr>
      <w:r>
        <w:rPr>
          <w:rFonts w:ascii="Times New Roman"/>
          <w:b w:val="false"/>
          <w:i w:val="false"/>
          <w:color w:val="000000"/>
          <w:sz w:val="28"/>
        </w:rPr>
        <w:t xml:space="preserve">
      183.    Электровоз машинисi                             12      36 </w:t>
      </w:r>
    </w:p>
    <w:p>
      <w:pPr>
        <w:spacing w:after="0"/>
        <w:ind w:left="0"/>
        <w:jc w:val="both"/>
      </w:pPr>
      <w:r>
        <w:rPr>
          <w:rFonts w:ascii="Times New Roman"/>
          <w:b w:val="false"/>
          <w:i w:val="false"/>
          <w:color w:val="000000"/>
          <w:sz w:val="28"/>
        </w:rPr>
        <w:t xml:space="preserve">
      184.    Қыздырылған клинкер шығаратын күйдіруші         12      36 </w:t>
      </w:r>
    </w:p>
    <w:p>
      <w:pPr>
        <w:spacing w:after="0"/>
        <w:ind w:left="0"/>
        <w:jc w:val="both"/>
      </w:pPr>
      <w:r>
        <w:rPr>
          <w:rFonts w:ascii="Times New Roman"/>
          <w:b w:val="false"/>
          <w:i w:val="false"/>
          <w:color w:val="000000"/>
          <w:sz w:val="28"/>
        </w:rPr>
        <w:t xml:space="preserve">
      185.    Қайтарма шламдарды өңдеуші                      12      36 </w:t>
      </w:r>
    </w:p>
    <w:p>
      <w:pPr>
        <w:spacing w:after="0"/>
        <w:ind w:left="0"/>
        <w:jc w:val="both"/>
      </w:pPr>
      <w:r>
        <w:rPr>
          <w:rFonts w:ascii="Times New Roman"/>
          <w:b w:val="false"/>
          <w:i w:val="false"/>
          <w:color w:val="000000"/>
          <w:sz w:val="28"/>
        </w:rPr>
        <w:t xml:space="preserve">
      186.    Басқару пультінің операторы                     12      36 </w:t>
      </w:r>
    </w:p>
    <w:p>
      <w:pPr>
        <w:spacing w:after="0"/>
        <w:ind w:left="0"/>
        <w:jc w:val="both"/>
      </w:pPr>
      <w:r>
        <w:rPr>
          <w:rFonts w:ascii="Times New Roman"/>
          <w:b w:val="false"/>
          <w:i w:val="false"/>
          <w:color w:val="000000"/>
          <w:sz w:val="28"/>
        </w:rPr>
        <w:t xml:space="preserve">
      187.    Мырыш тозаңы өндірісіндегі пешші                12      36 </w:t>
      </w:r>
    </w:p>
    <w:p>
      <w:pPr>
        <w:spacing w:after="0"/>
        <w:ind w:left="0"/>
        <w:jc w:val="both"/>
      </w:pPr>
      <w:r>
        <w:rPr>
          <w:rFonts w:ascii="Times New Roman"/>
          <w:b w:val="false"/>
          <w:i w:val="false"/>
          <w:color w:val="000000"/>
          <w:sz w:val="28"/>
        </w:rPr>
        <w:t xml:space="preserve">
      188.    Балқытушы                                       12      36 </w:t>
      </w:r>
    </w:p>
    <w:p>
      <w:pPr>
        <w:spacing w:after="0"/>
        <w:ind w:left="0"/>
        <w:jc w:val="both"/>
      </w:pPr>
      <w:r>
        <w:rPr>
          <w:rFonts w:ascii="Times New Roman"/>
          <w:b w:val="false"/>
          <w:i w:val="false"/>
          <w:color w:val="000000"/>
          <w:sz w:val="28"/>
        </w:rPr>
        <w:t xml:space="preserve">
      189.    Сынаққа теріп алушы                             12      36 </w:t>
      </w:r>
    </w:p>
    <w:p>
      <w:pPr>
        <w:spacing w:after="0"/>
        <w:ind w:left="0"/>
        <w:jc w:val="both"/>
      </w:pPr>
      <w:r>
        <w:rPr>
          <w:rFonts w:ascii="Times New Roman"/>
          <w:b w:val="false"/>
          <w:i w:val="false"/>
          <w:color w:val="000000"/>
          <w:sz w:val="28"/>
        </w:rPr>
        <w:t xml:space="preserve">
      190.    Түсті металдар мен балқытпаларды бөліп құюшы    12      36 </w:t>
      </w:r>
    </w:p>
    <w:p>
      <w:pPr>
        <w:spacing w:after="0"/>
        <w:ind w:left="0"/>
        <w:jc w:val="both"/>
      </w:pPr>
      <w:r>
        <w:rPr>
          <w:rFonts w:ascii="Times New Roman"/>
          <w:b w:val="false"/>
          <w:i w:val="false"/>
          <w:color w:val="000000"/>
          <w:sz w:val="28"/>
        </w:rPr>
        <w:t xml:space="preserve">
      191.    Дистилляциялық пештердің раймалаушысы           12      36 </w:t>
      </w:r>
    </w:p>
    <w:p>
      <w:pPr>
        <w:spacing w:after="0"/>
        <w:ind w:left="0"/>
        <w:jc w:val="both"/>
      </w:pPr>
      <w:r>
        <w:rPr>
          <w:rFonts w:ascii="Times New Roman"/>
          <w:b w:val="false"/>
          <w:i w:val="false"/>
          <w:color w:val="000000"/>
          <w:sz w:val="28"/>
        </w:rPr>
        <w:t xml:space="preserve">
      192.    Металлургия жабдығын жөндеуші-слесарь және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193.    Тасымалдаушы                                    12      36 </w:t>
      </w:r>
    </w:p>
    <w:p>
      <w:pPr>
        <w:spacing w:after="0"/>
        <w:ind w:left="0"/>
        <w:jc w:val="both"/>
      </w:pPr>
      <w:r>
        <w:rPr>
          <w:rFonts w:ascii="Times New Roman"/>
          <w:b w:val="false"/>
          <w:i w:val="false"/>
          <w:color w:val="000000"/>
          <w:sz w:val="28"/>
        </w:rPr>
        <w:t xml:space="preserve">
      194.    Металлургия агрегаттарына қызмет көрсететін </w:t>
      </w:r>
    </w:p>
    <w:p>
      <w:pPr>
        <w:spacing w:after="0"/>
        <w:ind w:left="0"/>
        <w:jc w:val="both"/>
      </w:pPr>
      <w:r>
        <w:rPr>
          <w:rFonts w:ascii="Times New Roman"/>
          <w:b w:val="false"/>
          <w:i w:val="false"/>
          <w:color w:val="000000"/>
          <w:sz w:val="28"/>
        </w:rPr>
        <w:t xml:space="preserve">
              сантехник-слесарь                               12      36 </w:t>
      </w:r>
    </w:p>
    <w:p>
      <w:pPr>
        <w:spacing w:after="0"/>
        <w:ind w:left="0"/>
        <w:jc w:val="both"/>
      </w:pPr>
      <w:r>
        <w:rPr>
          <w:rFonts w:ascii="Times New Roman"/>
          <w:b w:val="false"/>
          <w:i w:val="false"/>
          <w:color w:val="000000"/>
          <w:sz w:val="28"/>
        </w:rPr>
        <w:t xml:space="preserve">
      195.    Тасымалдаушы                                    12      36 </w:t>
      </w:r>
    </w:p>
    <w:p>
      <w:pPr>
        <w:spacing w:after="0"/>
        <w:ind w:left="0"/>
        <w:jc w:val="both"/>
      </w:pPr>
      <w:r>
        <w:rPr>
          <w:rFonts w:ascii="Times New Roman"/>
          <w:b w:val="false"/>
          <w:i w:val="false"/>
          <w:color w:val="000000"/>
          <w:sz w:val="28"/>
        </w:rPr>
        <w:t xml:space="preserve">
      196.    Шлак пен айналмалы материалдарды жинаушы        12      36 </w:t>
      </w:r>
    </w:p>
    <w:p>
      <w:pPr>
        <w:spacing w:after="0"/>
        <w:ind w:left="0"/>
        <w:jc w:val="both"/>
      </w:pPr>
      <w:r>
        <w:rPr>
          <w:rFonts w:ascii="Times New Roman"/>
          <w:b w:val="false"/>
          <w:i w:val="false"/>
          <w:color w:val="000000"/>
          <w:sz w:val="28"/>
        </w:rPr>
        <w:t xml:space="preserve">
      197.    Өндірістік үй-жайларды жинаушы                  12      36 </w:t>
      </w:r>
    </w:p>
    <w:p>
      <w:pPr>
        <w:spacing w:after="0"/>
        <w:ind w:left="0"/>
        <w:jc w:val="both"/>
      </w:pPr>
      <w:r>
        <w:rPr>
          <w:rFonts w:ascii="Times New Roman"/>
          <w:b w:val="false"/>
          <w:i w:val="false"/>
          <w:color w:val="000000"/>
          <w:sz w:val="28"/>
        </w:rPr>
        <w:t xml:space="preserve">
      198.    Металды тазалау бойынша пештер мен </w:t>
      </w:r>
    </w:p>
    <w:p>
      <w:pPr>
        <w:spacing w:after="0"/>
        <w:ind w:left="0"/>
        <w:jc w:val="both"/>
      </w:pPr>
      <w:r>
        <w:rPr>
          <w:rFonts w:ascii="Times New Roman"/>
          <w:b w:val="false"/>
          <w:i w:val="false"/>
          <w:color w:val="000000"/>
          <w:sz w:val="28"/>
        </w:rPr>
        <w:t xml:space="preserve">
              қазандықтарда істейтін форсуншы                 12      36 </w:t>
      </w:r>
    </w:p>
    <w:p>
      <w:pPr>
        <w:spacing w:after="0"/>
        <w:ind w:left="0"/>
        <w:jc w:val="both"/>
      </w:pPr>
      <w:r>
        <w:rPr>
          <w:rFonts w:ascii="Times New Roman"/>
          <w:b w:val="false"/>
          <w:i w:val="false"/>
          <w:color w:val="000000"/>
          <w:sz w:val="28"/>
        </w:rPr>
        <w:t xml:space="preserve">
      199.    Қос хлорлы қалайы дайындайтын хлораторшы        12      36 </w:t>
      </w:r>
    </w:p>
    <w:p>
      <w:pPr>
        <w:spacing w:after="0"/>
        <w:ind w:left="0"/>
        <w:jc w:val="both"/>
      </w:pPr>
      <w:r>
        <w:rPr>
          <w:rFonts w:ascii="Times New Roman"/>
          <w:b w:val="false"/>
          <w:i w:val="false"/>
          <w:color w:val="000000"/>
          <w:sz w:val="28"/>
        </w:rPr>
        <w:t xml:space="preserve">
      200.    Сүрменi тазалайтын өнiм тазалаушы               12      36 </w:t>
      </w:r>
    </w:p>
    <w:p>
      <w:pPr>
        <w:spacing w:after="0"/>
        <w:ind w:left="0"/>
        <w:jc w:val="both"/>
      </w:pPr>
      <w:r>
        <w:rPr>
          <w:rFonts w:ascii="Times New Roman"/>
          <w:b w:val="false"/>
          <w:i w:val="false"/>
          <w:color w:val="000000"/>
          <w:sz w:val="28"/>
        </w:rPr>
        <w:t xml:space="preserve">
      201.    Жабдықты тазалайтын және тозаң жинайтын </w:t>
      </w:r>
    </w:p>
    <w:p>
      <w:pPr>
        <w:spacing w:after="0"/>
        <w:ind w:left="0"/>
        <w:jc w:val="both"/>
      </w:pPr>
      <w:r>
        <w:rPr>
          <w:rFonts w:ascii="Times New Roman"/>
          <w:b w:val="false"/>
          <w:i w:val="false"/>
          <w:color w:val="000000"/>
          <w:sz w:val="28"/>
        </w:rPr>
        <w:t xml:space="preserve">
              тазалаушы                                       12      36 </w:t>
      </w:r>
    </w:p>
    <w:p>
      <w:pPr>
        <w:spacing w:after="0"/>
        <w:ind w:left="0"/>
        <w:jc w:val="both"/>
      </w:pPr>
      <w:r>
        <w:rPr>
          <w:rFonts w:ascii="Times New Roman"/>
          <w:b w:val="false"/>
          <w:i w:val="false"/>
          <w:color w:val="000000"/>
          <w:sz w:val="28"/>
        </w:rPr>
        <w:t xml:space="preserve">
      202.    Қолмен дәнекерлейтiн электрлi дәнекерлеушi      12      36 </w:t>
      </w:r>
    </w:p>
    <w:p>
      <w:pPr>
        <w:spacing w:after="0"/>
        <w:ind w:left="0"/>
        <w:jc w:val="both"/>
      </w:pPr>
      <w:r>
        <w:rPr>
          <w:rFonts w:ascii="Times New Roman"/>
          <w:b w:val="false"/>
          <w:i w:val="false"/>
          <w:color w:val="000000"/>
          <w:sz w:val="28"/>
        </w:rPr>
        <w:t xml:space="preserve">
      203.    Электр жабдығына қызмет көрсететiн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Хлорлау цехтары </w:t>
      </w:r>
    </w:p>
    <w:p>
      <w:pPr>
        <w:spacing w:after="0"/>
        <w:ind w:left="0"/>
        <w:jc w:val="both"/>
      </w:pPr>
      <w:r>
        <w:rPr>
          <w:rFonts w:ascii="Times New Roman"/>
          <w:b w:val="false"/>
          <w:i w:val="false"/>
          <w:color w:val="000000"/>
          <w:sz w:val="28"/>
        </w:rPr>
        <w:t xml:space="preserve">
      204.    Электр жабдығын жөндейтiн жөндеушi-слесарь </w:t>
      </w:r>
    </w:p>
    <w:p>
      <w:pPr>
        <w:spacing w:after="0"/>
        <w:ind w:left="0"/>
        <w:jc w:val="both"/>
      </w:pPr>
      <w:r>
        <w:rPr>
          <w:rFonts w:ascii="Times New Roman"/>
          <w:b w:val="false"/>
          <w:i w:val="false"/>
          <w:color w:val="000000"/>
          <w:sz w:val="28"/>
        </w:rPr>
        <w:t xml:space="preserve">
              және жұмысшылар                                 12      36 </w:t>
      </w:r>
    </w:p>
    <w:p>
      <w:pPr>
        <w:spacing w:after="0"/>
        <w:ind w:left="0"/>
        <w:jc w:val="both"/>
      </w:pPr>
      <w:r>
        <w:rPr>
          <w:rFonts w:ascii="Times New Roman"/>
          <w:b w:val="false"/>
          <w:i w:val="false"/>
          <w:color w:val="000000"/>
          <w:sz w:val="28"/>
        </w:rPr>
        <w:t xml:space="preserve">
      205.    Электр жабдығына қызмет көрсететiн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Фьюминг-қондырғыда возгон әдiсiмен шлакты қайта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өңдеу бөлiмi (қалайы өндiрiсiнде) </w:t>
      </w:r>
    </w:p>
    <w:p>
      <w:pPr>
        <w:spacing w:after="0"/>
        <w:ind w:left="0"/>
        <w:jc w:val="both"/>
      </w:pPr>
      <w:r>
        <w:rPr>
          <w:rFonts w:ascii="Times New Roman"/>
          <w:b w:val="false"/>
          <w:i w:val="false"/>
          <w:color w:val="000000"/>
          <w:sz w:val="28"/>
        </w:rPr>
        <w:t xml:space="preserve">
      206.    Кезекшi және жөндеушi қызметкерлер              12      36 </w:t>
      </w:r>
    </w:p>
    <w:p>
      <w:pPr>
        <w:spacing w:after="0"/>
        <w:ind w:left="0"/>
        <w:jc w:val="both"/>
      </w:pPr>
      <w:r>
        <w:rPr>
          <w:rFonts w:ascii="Times New Roman"/>
          <w:b w:val="false"/>
          <w:i w:val="false"/>
          <w:color w:val="000000"/>
          <w:sz w:val="28"/>
        </w:rPr>
        <w:t xml:space="preserve">
      207.    Шихта тиеушi                                    12      36 </w:t>
      </w:r>
    </w:p>
    <w:p>
      <w:pPr>
        <w:spacing w:after="0"/>
        <w:ind w:left="0"/>
        <w:jc w:val="both"/>
      </w:pPr>
      <w:r>
        <w:rPr>
          <w:rFonts w:ascii="Times New Roman"/>
          <w:b w:val="false"/>
          <w:i w:val="false"/>
          <w:color w:val="000000"/>
          <w:sz w:val="28"/>
        </w:rPr>
        <w:t xml:space="preserve">
      208.    Кран машинисi (краншы): </w:t>
      </w:r>
    </w:p>
    <w:p>
      <w:pPr>
        <w:spacing w:after="0"/>
        <w:ind w:left="0"/>
        <w:jc w:val="both"/>
      </w:pPr>
      <w:r>
        <w:rPr>
          <w:rFonts w:ascii="Times New Roman"/>
          <w:b w:val="false"/>
          <w:i w:val="false"/>
          <w:color w:val="000000"/>
          <w:sz w:val="28"/>
        </w:rPr>
        <w:t xml:space="preserve">
              1) көпiрлi кранға қызмет көрсететiн             12      36 </w:t>
      </w:r>
    </w:p>
    <w:p>
      <w:pPr>
        <w:spacing w:after="0"/>
        <w:ind w:left="0"/>
        <w:jc w:val="both"/>
      </w:pPr>
      <w:r>
        <w:rPr>
          <w:rFonts w:ascii="Times New Roman"/>
          <w:b w:val="false"/>
          <w:i w:val="false"/>
          <w:color w:val="000000"/>
          <w:sz w:val="28"/>
        </w:rPr>
        <w:t xml:space="preserve">
              2) фьюминг-қондырғының грейфер кранын </w:t>
      </w:r>
    </w:p>
    <w:p>
      <w:pPr>
        <w:spacing w:after="0"/>
        <w:ind w:left="0"/>
        <w:jc w:val="both"/>
      </w:pPr>
      <w:r>
        <w:rPr>
          <w:rFonts w:ascii="Times New Roman"/>
          <w:b w:val="false"/>
          <w:i w:val="false"/>
          <w:color w:val="000000"/>
          <w:sz w:val="28"/>
        </w:rPr>
        <w:t xml:space="preserve">
              басқаратын                                       6      36 </w:t>
      </w:r>
    </w:p>
    <w:p>
      <w:pPr>
        <w:spacing w:after="0"/>
        <w:ind w:left="0"/>
        <w:jc w:val="both"/>
      </w:pPr>
      <w:r>
        <w:rPr>
          <w:rFonts w:ascii="Times New Roman"/>
          <w:b w:val="false"/>
          <w:i w:val="false"/>
          <w:color w:val="000000"/>
          <w:sz w:val="28"/>
        </w:rPr>
        <w:t xml:space="preserve">
      209.    Балқытушы                                       12      36 </w:t>
      </w:r>
    </w:p>
    <w:p>
      <w:pPr>
        <w:spacing w:after="0"/>
        <w:ind w:left="0"/>
        <w:jc w:val="both"/>
      </w:pPr>
      <w:r>
        <w:rPr>
          <w:rFonts w:ascii="Times New Roman"/>
          <w:b w:val="false"/>
          <w:i w:val="false"/>
          <w:color w:val="000000"/>
          <w:sz w:val="28"/>
        </w:rPr>
        <w:t xml:space="preserve">
      210.    Стропальшы (арқаншы)                            12      36 </w:t>
      </w:r>
    </w:p>
    <w:p>
      <w:pPr>
        <w:spacing w:after="0"/>
        <w:ind w:left="0"/>
        <w:jc w:val="both"/>
      </w:pPr>
      <w:r>
        <w:rPr>
          <w:rFonts w:ascii="Times New Roman"/>
          <w:b w:val="false"/>
          <w:i w:val="false"/>
          <w:color w:val="000000"/>
          <w:sz w:val="28"/>
        </w:rPr>
        <w:t xml:space="preserve">
      211.    Форсуншы                                        12      36 </w:t>
      </w:r>
    </w:p>
    <w:p>
      <w:pPr>
        <w:spacing w:after="0"/>
        <w:ind w:left="0"/>
        <w:jc w:val="both"/>
      </w:pPr>
      <w:r>
        <w:rPr>
          <w:rFonts w:ascii="Times New Roman"/>
          <w:b w:val="false"/>
          <w:i w:val="false"/>
          <w:color w:val="000000"/>
          <w:sz w:val="28"/>
        </w:rPr>
        <w:t xml:space="preserve">
      212.    Шихташы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Металлургиялық пештер </w:t>
      </w:r>
    </w:p>
    <w:p>
      <w:pPr>
        <w:spacing w:after="0"/>
        <w:ind w:left="0"/>
        <w:jc w:val="both"/>
      </w:pPr>
      <w:r>
        <w:rPr>
          <w:rFonts w:ascii="Times New Roman"/>
          <w:b w:val="false"/>
          <w:i w:val="false"/>
          <w:color w:val="000000"/>
          <w:sz w:val="28"/>
        </w:rPr>
        <w:t xml:space="preserve">
      213.    Металлургия цехтарында тұрақты </w:t>
      </w:r>
    </w:p>
    <w:p>
      <w:pPr>
        <w:spacing w:after="0"/>
        <w:ind w:left="0"/>
        <w:jc w:val="both"/>
      </w:pPr>
      <w:r>
        <w:rPr>
          <w:rFonts w:ascii="Times New Roman"/>
          <w:b w:val="false"/>
          <w:i w:val="false"/>
          <w:color w:val="000000"/>
          <w:sz w:val="28"/>
        </w:rPr>
        <w:t xml:space="preserve">
              iстейтiн сыршы                                  12 </w:t>
      </w:r>
    </w:p>
    <w:p>
      <w:pPr>
        <w:spacing w:after="0"/>
        <w:ind w:left="0"/>
        <w:jc w:val="both"/>
      </w:pPr>
      <w:r>
        <w:rPr>
          <w:rFonts w:ascii="Times New Roman"/>
          <w:b w:val="false"/>
          <w:i w:val="false"/>
          <w:color w:val="000000"/>
          <w:sz w:val="28"/>
        </w:rPr>
        <w:t xml:space="preserve">
      214.    Металлургия цехтарында тұрақты </w:t>
      </w:r>
    </w:p>
    <w:p>
      <w:pPr>
        <w:spacing w:after="0"/>
        <w:ind w:left="0"/>
        <w:jc w:val="both"/>
      </w:pPr>
      <w:r>
        <w:rPr>
          <w:rFonts w:ascii="Times New Roman"/>
          <w:b w:val="false"/>
          <w:i w:val="false"/>
          <w:color w:val="000000"/>
          <w:sz w:val="28"/>
        </w:rPr>
        <w:t xml:space="preserve">
              iстейтiн балғашы                                12 </w:t>
      </w:r>
    </w:p>
    <w:p>
      <w:pPr>
        <w:spacing w:after="0"/>
        <w:ind w:left="0"/>
        <w:jc w:val="both"/>
      </w:pPr>
      <w:r>
        <w:rPr>
          <w:rFonts w:ascii="Times New Roman"/>
          <w:b w:val="false"/>
          <w:i w:val="false"/>
          <w:color w:val="000000"/>
          <w:sz w:val="28"/>
        </w:rPr>
        <w:t xml:space="preserve">
      215.    Металлургия цехтарында тұрақты </w:t>
      </w:r>
    </w:p>
    <w:p>
      <w:pPr>
        <w:spacing w:after="0"/>
        <w:ind w:left="0"/>
        <w:jc w:val="both"/>
      </w:pPr>
      <w:r>
        <w:rPr>
          <w:rFonts w:ascii="Times New Roman"/>
          <w:b w:val="false"/>
          <w:i w:val="false"/>
          <w:color w:val="000000"/>
          <w:sz w:val="28"/>
        </w:rPr>
        <w:t xml:space="preserve">
              iстейтiн стропальшы (арқаншы)                   12      36 </w:t>
      </w:r>
    </w:p>
    <w:p>
      <w:pPr>
        <w:spacing w:after="0"/>
        <w:ind w:left="0"/>
        <w:jc w:val="both"/>
      </w:pPr>
      <w:r>
        <w:rPr>
          <w:rFonts w:ascii="Times New Roman"/>
          <w:b w:val="false"/>
          <w:i w:val="false"/>
          <w:color w:val="000000"/>
          <w:sz w:val="28"/>
        </w:rPr>
        <w:t xml:space="preserve">
      216.    Металлургия цехтарында тұрақты </w:t>
      </w:r>
    </w:p>
    <w:p>
      <w:pPr>
        <w:spacing w:after="0"/>
        <w:ind w:left="0"/>
        <w:jc w:val="both"/>
      </w:pPr>
      <w:r>
        <w:rPr>
          <w:rFonts w:ascii="Times New Roman"/>
          <w:b w:val="false"/>
          <w:i w:val="false"/>
          <w:color w:val="000000"/>
          <w:sz w:val="28"/>
        </w:rPr>
        <w:t xml:space="preserve">
              iстейтiн штукатур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Түрлi жұмыстар </w:t>
      </w:r>
    </w:p>
    <w:p>
      <w:pPr>
        <w:spacing w:after="0"/>
        <w:ind w:left="0"/>
        <w:jc w:val="both"/>
      </w:pPr>
      <w:r>
        <w:rPr>
          <w:rFonts w:ascii="Times New Roman"/>
          <w:b w:val="false"/>
          <w:i w:val="false"/>
          <w:color w:val="000000"/>
          <w:sz w:val="28"/>
        </w:rPr>
        <w:t xml:space="preserve">
      217.    Санитарлық-тұрмыстық үй-жайларда </w:t>
      </w:r>
    </w:p>
    <w:p>
      <w:pPr>
        <w:spacing w:after="0"/>
        <w:ind w:left="0"/>
        <w:jc w:val="both"/>
      </w:pPr>
      <w:r>
        <w:rPr>
          <w:rFonts w:ascii="Times New Roman"/>
          <w:b w:val="false"/>
          <w:i w:val="false"/>
          <w:color w:val="000000"/>
          <w:sz w:val="28"/>
        </w:rPr>
        <w:t xml:space="preserve">
              iстейтiн киiм iлушi                              6 </w:t>
      </w:r>
    </w:p>
    <w:p>
      <w:pPr>
        <w:spacing w:after="0"/>
        <w:ind w:left="0"/>
        <w:jc w:val="both"/>
      </w:pPr>
      <w:r>
        <w:rPr>
          <w:rFonts w:ascii="Times New Roman"/>
          <w:b w:val="false"/>
          <w:i w:val="false"/>
          <w:color w:val="000000"/>
          <w:sz w:val="28"/>
        </w:rPr>
        <w:t xml:space="preserve">
      218.    Флюстер мен айналым материалдарын </w:t>
      </w:r>
    </w:p>
    <w:p>
      <w:pPr>
        <w:spacing w:after="0"/>
        <w:ind w:left="0"/>
        <w:jc w:val="both"/>
      </w:pPr>
      <w:r>
        <w:rPr>
          <w:rFonts w:ascii="Times New Roman"/>
          <w:b w:val="false"/>
          <w:i w:val="false"/>
          <w:color w:val="000000"/>
          <w:sz w:val="28"/>
        </w:rPr>
        <w:t xml:space="preserve">
              бөлшектейтiн бөлшектеушi                        12      36 </w:t>
      </w:r>
    </w:p>
    <w:p>
      <w:pPr>
        <w:spacing w:after="0"/>
        <w:ind w:left="0"/>
        <w:jc w:val="both"/>
      </w:pPr>
      <w:r>
        <w:rPr>
          <w:rFonts w:ascii="Times New Roman"/>
          <w:b w:val="false"/>
          <w:i w:val="false"/>
          <w:color w:val="000000"/>
          <w:sz w:val="28"/>
        </w:rPr>
        <w:t xml:space="preserve">
      219.    Балқыту пештерiн ыстықтай жөндейтiн </w:t>
      </w:r>
    </w:p>
    <w:p>
      <w:pPr>
        <w:spacing w:after="0"/>
        <w:ind w:left="0"/>
        <w:jc w:val="both"/>
      </w:pPr>
      <w:r>
        <w:rPr>
          <w:rFonts w:ascii="Times New Roman"/>
          <w:b w:val="false"/>
          <w:i w:val="false"/>
          <w:color w:val="000000"/>
          <w:sz w:val="28"/>
        </w:rPr>
        <w:t xml:space="preserve">
              өндiрiстiк пештердiң, қазандықтар мен </w:t>
      </w:r>
    </w:p>
    <w:p>
      <w:pPr>
        <w:spacing w:after="0"/>
        <w:ind w:left="0"/>
        <w:jc w:val="both"/>
      </w:pPr>
      <w:r>
        <w:rPr>
          <w:rFonts w:ascii="Times New Roman"/>
          <w:b w:val="false"/>
          <w:i w:val="false"/>
          <w:color w:val="000000"/>
          <w:sz w:val="28"/>
        </w:rPr>
        <w:t xml:space="preserve">
              агрегаттардың тас қалаушы-пешшiсi               12      36 </w:t>
      </w:r>
    </w:p>
    <w:p>
      <w:pPr>
        <w:spacing w:after="0"/>
        <w:ind w:left="0"/>
        <w:jc w:val="both"/>
      </w:pPr>
      <w:r>
        <w:rPr>
          <w:rFonts w:ascii="Times New Roman"/>
          <w:b w:val="false"/>
          <w:i w:val="false"/>
          <w:color w:val="000000"/>
          <w:sz w:val="28"/>
        </w:rPr>
        <w:t xml:space="preserve">
      220.    Тельфер немесе электротальды басқаратын </w:t>
      </w:r>
    </w:p>
    <w:p>
      <w:pPr>
        <w:spacing w:after="0"/>
        <w:ind w:left="0"/>
        <w:jc w:val="both"/>
      </w:pPr>
      <w:r>
        <w:rPr>
          <w:rFonts w:ascii="Times New Roman"/>
          <w:b w:val="false"/>
          <w:i w:val="false"/>
          <w:color w:val="000000"/>
          <w:sz w:val="28"/>
        </w:rPr>
        <w:t xml:space="preserve">
              кран машинисi (краншы)                          12      36 </w:t>
      </w:r>
    </w:p>
    <w:p>
      <w:pPr>
        <w:spacing w:after="0"/>
        <w:ind w:left="0"/>
        <w:jc w:val="both"/>
      </w:pPr>
      <w:r>
        <w:rPr>
          <w:rFonts w:ascii="Times New Roman"/>
          <w:b w:val="false"/>
          <w:i w:val="false"/>
          <w:color w:val="000000"/>
          <w:sz w:val="28"/>
        </w:rPr>
        <w:t xml:space="preserve">
      221.    Арнайы киiмдi қолмен жуатын арнайы </w:t>
      </w:r>
    </w:p>
    <w:p>
      <w:pPr>
        <w:spacing w:after="0"/>
        <w:ind w:left="0"/>
        <w:jc w:val="both"/>
      </w:pPr>
      <w:r>
        <w:rPr>
          <w:rFonts w:ascii="Times New Roman"/>
          <w:b w:val="false"/>
          <w:i w:val="false"/>
          <w:color w:val="000000"/>
          <w:sz w:val="28"/>
        </w:rPr>
        <w:t xml:space="preserve">
              киiм жуу машинисi                               12 </w:t>
      </w:r>
    </w:p>
    <w:p>
      <w:pPr>
        <w:spacing w:after="0"/>
        <w:ind w:left="0"/>
        <w:jc w:val="both"/>
      </w:pPr>
      <w:r>
        <w:rPr>
          <w:rFonts w:ascii="Times New Roman"/>
          <w:b w:val="false"/>
          <w:i w:val="false"/>
          <w:color w:val="000000"/>
          <w:sz w:val="28"/>
        </w:rPr>
        <w:t xml:space="preserve">
      222.    Отқа төзiмдеушi: </w:t>
      </w:r>
    </w:p>
    <w:p>
      <w:pPr>
        <w:spacing w:after="0"/>
        <w:ind w:left="0"/>
        <w:jc w:val="both"/>
      </w:pPr>
      <w:r>
        <w:rPr>
          <w:rFonts w:ascii="Times New Roman"/>
          <w:b w:val="false"/>
          <w:i w:val="false"/>
          <w:color w:val="000000"/>
          <w:sz w:val="28"/>
        </w:rPr>
        <w:t xml:space="preserve">
              1) балқыту пештерiнiң ыстық жөндеуiндегi        12      36 </w:t>
      </w:r>
    </w:p>
    <w:p>
      <w:pPr>
        <w:spacing w:after="0"/>
        <w:ind w:left="0"/>
        <w:jc w:val="both"/>
      </w:pPr>
      <w:r>
        <w:rPr>
          <w:rFonts w:ascii="Times New Roman"/>
          <w:b w:val="false"/>
          <w:i w:val="false"/>
          <w:color w:val="000000"/>
          <w:sz w:val="28"/>
        </w:rPr>
        <w:t xml:space="preserve">
              2)пештердi үрлейтiн құбырларды майлайтын        12 </w:t>
      </w:r>
    </w:p>
    <w:p>
      <w:pPr>
        <w:spacing w:after="0"/>
        <w:ind w:left="0"/>
        <w:jc w:val="both"/>
      </w:pPr>
      <w:r>
        <w:rPr>
          <w:rFonts w:ascii="Times New Roman"/>
          <w:b w:val="false"/>
          <w:i w:val="false"/>
          <w:color w:val="000000"/>
          <w:sz w:val="28"/>
        </w:rPr>
        <w:t xml:space="preserve">
      223.    Концентраттан босаған қапшық-ыдыстарды </w:t>
      </w:r>
    </w:p>
    <w:p>
      <w:pPr>
        <w:spacing w:after="0"/>
        <w:ind w:left="0"/>
        <w:jc w:val="both"/>
      </w:pPr>
      <w:r>
        <w:rPr>
          <w:rFonts w:ascii="Times New Roman"/>
          <w:b w:val="false"/>
          <w:i w:val="false"/>
          <w:color w:val="000000"/>
          <w:sz w:val="28"/>
        </w:rPr>
        <w:t xml:space="preserve">
              қағатын және жамайтын көмекшi </w:t>
      </w:r>
    </w:p>
    <w:p>
      <w:pPr>
        <w:spacing w:after="0"/>
        <w:ind w:left="0"/>
        <w:jc w:val="both"/>
      </w:pPr>
      <w:r>
        <w:rPr>
          <w:rFonts w:ascii="Times New Roman"/>
          <w:b w:val="false"/>
          <w:i w:val="false"/>
          <w:color w:val="000000"/>
          <w:sz w:val="28"/>
        </w:rPr>
        <w:t xml:space="preserve">
              (тасымалдаушы) жұмысшы                          12 </w:t>
      </w:r>
    </w:p>
    <w:p>
      <w:pPr>
        <w:spacing w:after="0"/>
        <w:ind w:left="0"/>
        <w:jc w:val="both"/>
      </w:pPr>
      <w:r>
        <w:rPr>
          <w:rFonts w:ascii="Times New Roman"/>
          <w:b w:val="false"/>
          <w:i w:val="false"/>
          <w:color w:val="000000"/>
          <w:sz w:val="28"/>
        </w:rPr>
        <w:t xml:space="preserve">
      224.    Заправкалық, отқа берiк материалдар мен </w:t>
      </w:r>
    </w:p>
    <w:p>
      <w:pPr>
        <w:spacing w:after="0"/>
        <w:ind w:left="0"/>
        <w:jc w:val="both"/>
      </w:pPr>
      <w:r>
        <w:rPr>
          <w:rFonts w:ascii="Times New Roman"/>
          <w:b w:val="false"/>
          <w:i w:val="false"/>
          <w:color w:val="000000"/>
          <w:sz w:val="28"/>
        </w:rPr>
        <w:t xml:space="preserve">
              термикалық қоспаларды дайындаушы                12 </w:t>
      </w:r>
    </w:p>
    <w:p>
      <w:pPr>
        <w:spacing w:after="0"/>
        <w:ind w:left="0"/>
        <w:jc w:val="both"/>
      </w:pPr>
      <w:r>
        <w:rPr>
          <w:rFonts w:ascii="Times New Roman"/>
          <w:b w:val="false"/>
          <w:i w:val="false"/>
          <w:color w:val="000000"/>
          <w:sz w:val="28"/>
        </w:rPr>
        <w:t xml:space="preserve">
      225.    Тозаңды қайта өңдеу цехының пиробөлiмiнде </w:t>
      </w:r>
    </w:p>
    <w:p>
      <w:pPr>
        <w:spacing w:after="0"/>
        <w:ind w:left="0"/>
        <w:jc w:val="both"/>
      </w:pPr>
      <w:r>
        <w:rPr>
          <w:rFonts w:ascii="Times New Roman"/>
          <w:b w:val="false"/>
          <w:i w:val="false"/>
          <w:color w:val="000000"/>
          <w:sz w:val="28"/>
        </w:rPr>
        <w:t xml:space="preserve">
              iстейтiн жұмысшылар                             12      36 </w:t>
      </w:r>
    </w:p>
    <w:p>
      <w:pPr>
        <w:spacing w:after="0"/>
        <w:ind w:left="0"/>
        <w:jc w:val="both"/>
      </w:pPr>
      <w:r>
        <w:rPr>
          <w:rFonts w:ascii="Times New Roman"/>
          <w:b w:val="false"/>
          <w:i w:val="false"/>
          <w:color w:val="000000"/>
          <w:sz w:val="28"/>
        </w:rPr>
        <w:t xml:space="preserve">
      226.    Металл тотықтары мен мырыш тозаңын алып </w:t>
      </w:r>
    </w:p>
    <w:p>
      <w:pPr>
        <w:spacing w:after="0"/>
        <w:ind w:left="0"/>
        <w:jc w:val="both"/>
      </w:pPr>
      <w:r>
        <w:rPr>
          <w:rFonts w:ascii="Times New Roman"/>
          <w:b w:val="false"/>
          <w:i w:val="false"/>
          <w:color w:val="000000"/>
          <w:sz w:val="28"/>
        </w:rPr>
        <w:t xml:space="preserve">
              берушi тасымалдаушы                             12      36 </w:t>
      </w:r>
    </w:p>
    <w:p>
      <w:pPr>
        <w:spacing w:after="0"/>
        <w:ind w:left="0"/>
        <w:jc w:val="both"/>
      </w:pPr>
      <w:r>
        <w:rPr>
          <w:rFonts w:ascii="Times New Roman"/>
          <w:b w:val="false"/>
          <w:i w:val="false"/>
          <w:color w:val="000000"/>
          <w:sz w:val="28"/>
        </w:rPr>
        <w:t xml:space="preserve">
      227.    Флюстар мен айналым материалдарын </w:t>
      </w:r>
    </w:p>
    <w:p>
      <w:pPr>
        <w:spacing w:after="0"/>
        <w:ind w:left="0"/>
        <w:jc w:val="both"/>
      </w:pPr>
      <w:r>
        <w:rPr>
          <w:rFonts w:ascii="Times New Roman"/>
          <w:b w:val="false"/>
          <w:i w:val="false"/>
          <w:color w:val="000000"/>
          <w:sz w:val="28"/>
        </w:rPr>
        <w:t xml:space="preserve">
              тасымалдау мен түсiретiн тасымалдаушы           12      36 </w:t>
      </w:r>
    </w:p>
    <w:p>
      <w:pPr>
        <w:spacing w:after="0"/>
        <w:ind w:left="0"/>
        <w:jc w:val="both"/>
      </w:pPr>
      <w:r>
        <w:rPr>
          <w:rFonts w:ascii="Times New Roman"/>
          <w:b w:val="false"/>
          <w:i w:val="false"/>
          <w:color w:val="000000"/>
          <w:sz w:val="28"/>
        </w:rPr>
        <w:t xml:space="preserve">
      228.    Металл тотықтары мен мырыш тозаңын </w:t>
      </w:r>
    </w:p>
    <w:p>
      <w:pPr>
        <w:spacing w:after="0"/>
        <w:ind w:left="0"/>
        <w:jc w:val="both"/>
      </w:pPr>
      <w:r>
        <w:rPr>
          <w:rFonts w:ascii="Times New Roman"/>
          <w:b w:val="false"/>
          <w:i w:val="false"/>
          <w:color w:val="000000"/>
          <w:sz w:val="28"/>
        </w:rPr>
        <w:t xml:space="preserve">
              орналастырушы-ораушы                            12      36 </w:t>
      </w:r>
    </w:p>
    <w:p>
      <w:pPr>
        <w:spacing w:after="0"/>
        <w:ind w:left="0"/>
        <w:jc w:val="both"/>
      </w:pPr>
      <w:r>
        <w:rPr>
          <w:rFonts w:ascii="Times New Roman"/>
          <w:b w:val="false"/>
          <w:i w:val="false"/>
          <w:color w:val="000000"/>
          <w:sz w:val="28"/>
        </w:rPr>
        <w:t xml:space="preserve">
      229.    Анодтарды, вайербарстарды, металл </w:t>
      </w:r>
    </w:p>
    <w:p>
      <w:pPr>
        <w:spacing w:after="0"/>
        <w:ind w:left="0"/>
        <w:jc w:val="both"/>
      </w:pPr>
      <w:r>
        <w:rPr>
          <w:rFonts w:ascii="Times New Roman"/>
          <w:b w:val="false"/>
          <w:i w:val="false"/>
          <w:color w:val="000000"/>
          <w:sz w:val="28"/>
        </w:rPr>
        <w:t xml:space="preserve">
              плиталары мен чушкаларын және балқытпаларды </w:t>
      </w:r>
    </w:p>
    <w:p>
      <w:pPr>
        <w:spacing w:after="0"/>
        <w:ind w:left="0"/>
        <w:jc w:val="both"/>
      </w:pPr>
      <w:r>
        <w:rPr>
          <w:rFonts w:ascii="Times New Roman"/>
          <w:b w:val="false"/>
          <w:i w:val="false"/>
          <w:color w:val="000000"/>
          <w:sz w:val="28"/>
        </w:rPr>
        <w:t xml:space="preserve">
              өңдейтiн өнiм тазалаушы                         12 </w:t>
      </w:r>
    </w:p>
    <w:p>
      <w:pPr>
        <w:spacing w:after="0"/>
        <w:ind w:left="0"/>
        <w:jc w:val="both"/>
      </w:pPr>
      <w:r>
        <w:rPr>
          <w:rFonts w:ascii="Times New Roman"/>
          <w:b w:val="false"/>
          <w:i w:val="false"/>
          <w:color w:val="000000"/>
          <w:sz w:val="28"/>
        </w:rPr>
        <w:t xml:space="preserve">
      230.    Анодтар мен пештердi дростардан тазалаушы       12      36 </w:t>
      </w:r>
    </w:p>
    <w:p>
      <w:pPr>
        <w:spacing w:after="0"/>
        <w:ind w:left="0"/>
        <w:jc w:val="both"/>
      </w:pPr>
      <w:r>
        <w:rPr>
          <w:rFonts w:ascii="Times New Roman"/>
          <w:b w:val="false"/>
          <w:i w:val="false"/>
          <w:color w:val="000000"/>
          <w:sz w:val="28"/>
        </w:rPr>
        <w:t xml:space="preserve">
      231.    Балқыту пештерiнiң подстанциясында электр </w:t>
      </w:r>
    </w:p>
    <w:p>
      <w:pPr>
        <w:spacing w:after="0"/>
        <w:ind w:left="0"/>
        <w:jc w:val="both"/>
      </w:pPr>
      <w:r>
        <w:rPr>
          <w:rFonts w:ascii="Times New Roman"/>
          <w:b w:val="false"/>
          <w:i w:val="false"/>
          <w:color w:val="000000"/>
          <w:sz w:val="28"/>
        </w:rPr>
        <w:t xml:space="preserve">
              жабдығына қызмет көрсететiн электромонтер        6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232.    Металлургия (балқыту) цехының мастерi           12      36 </w:t>
      </w:r>
    </w:p>
    <w:p>
      <w:pPr>
        <w:spacing w:after="0"/>
        <w:ind w:left="0"/>
        <w:jc w:val="both"/>
      </w:pPr>
      <w:r>
        <w:rPr>
          <w:rFonts w:ascii="Times New Roman"/>
          <w:b w:val="false"/>
          <w:i w:val="false"/>
          <w:color w:val="000000"/>
          <w:sz w:val="28"/>
        </w:rPr>
        <w:t xml:space="preserve">
      233.    Тозаңды қайта өңдеу цехының пиробөлiмiнде </w:t>
      </w:r>
    </w:p>
    <w:p>
      <w:pPr>
        <w:spacing w:after="0"/>
        <w:ind w:left="0"/>
        <w:jc w:val="both"/>
      </w:pPr>
      <w:r>
        <w:rPr>
          <w:rFonts w:ascii="Times New Roman"/>
          <w:b w:val="false"/>
          <w:i w:val="false"/>
          <w:color w:val="000000"/>
          <w:sz w:val="28"/>
        </w:rPr>
        <w:t xml:space="preserve">
              тiкелей iстейтiн басшылар мен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ҚОРҒАСЫН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234.    Агломератшы                                     24      36 </w:t>
      </w:r>
    </w:p>
    <w:p>
      <w:pPr>
        <w:spacing w:after="0"/>
        <w:ind w:left="0"/>
        <w:jc w:val="both"/>
      </w:pPr>
      <w:r>
        <w:rPr>
          <w:rFonts w:ascii="Times New Roman"/>
          <w:b w:val="false"/>
          <w:i w:val="false"/>
          <w:color w:val="000000"/>
          <w:sz w:val="28"/>
        </w:rPr>
        <w:t xml:space="preserve">
      235.    Негiздердi регенерациялайтын булау </w:t>
      </w:r>
    </w:p>
    <w:p>
      <w:pPr>
        <w:spacing w:after="0"/>
        <w:ind w:left="0"/>
        <w:jc w:val="both"/>
      </w:pPr>
      <w:r>
        <w:rPr>
          <w:rFonts w:ascii="Times New Roman"/>
          <w:b w:val="false"/>
          <w:i w:val="false"/>
          <w:color w:val="000000"/>
          <w:sz w:val="28"/>
        </w:rPr>
        <w:t xml:space="preserve">
              аппаратшысы                                     12      36 </w:t>
      </w:r>
    </w:p>
    <w:p>
      <w:pPr>
        <w:spacing w:after="0"/>
        <w:ind w:left="0"/>
        <w:jc w:val="both"/>
      </w:pPr>
      <w:r>
        <w:rPr>
          <w:rFonts w:ascii="Times New Roman"/>
          <w:b w:val="false"/>
          <w:i w:val="false"/>
          <w:color w:val="000000"/>
          <w:sz w:val="28"/>
        </w:rPr>
        <w:t xml:space="preserve">
      236.    Өндiрiс қалдықтарынан алынған </w:t>
      </w:r>
    </w:p>
    <w:p>
      <w:pPr>
        <w:spacing w:after="0"/>
        <w:ind w:left="0"/>
        <w:jc w:val="both"/>
      </w:pPr>
      <w:r>
        <w:rPr>
          <w:rFonts w:ascii="Times New Roman"/>
          <w:b w:val="false"/>
          <w:i w:val="false"/>
          <w:color w:val="000000"/>
          <w:sz w:val="28"/>
        </w:rPr>
        <w:t xml:space="preserve">
              өнiмдердi негiздендiру аппаратшысы              12      36 </w:t>
      </w:r>
    </w:p>
    <w:p>
      <w:pPr>
        <w:spacing w:after="0"/>
        <w:ind w:left="0"/>
        <w:jc w:val="both"/>
      </w:pPr>
      <w:r>
        <w:rPr>
          <w:rFonts w:ascii="Times New Roman"/>
          <w:b w:val="false"/>
          <w:i w:val="false"/>
          <w:color w:val="000000"/>
          <w:sz w:val="28"/>
        </w:rPr>
        <w:t xml:space="preserve">
      237.    Агломерация цехының шихталау бөлiмiнде </w:t>
      </w:r>
    </w:p>
    <w:p>
      <w:pPr>
        <w:spacing w:after="0"/>
        <w:ind w:left="0"/>
        <w:jc w:val="both"/>
      </w:pPr>
      <w:r>
        <w:rPr>
          <w:rFonts w:ascii="Times New Roman"/>
          <w:b w:val="false"/>
          <w:i w:val="false"/>
          <w:color w:val="000000"/>
          <w:sz w:val="28"/>
        </w:rPr>
        <w:t xml:space="preserve">
              iстейтiн бункершi                               24      36 </w:t>
      </w:r>
    </w:p>
    <w:p>
      <w:pPr>
        <w:spacing w:after="0"/>
        <w:ind w:left="0"/>
        <w:jc w:val="both"/>
      </w:pPr>
      <w:r>
        <w:rPr>
          <w:rFonts w:ascii="Times New Roman"/>
          <w:b w:val="false"/>
          <w:i w:val="false"/>
          <w:color w:val="000000"/>
          <w:sz w:val="28"/>
        </w:rPr>
        <w:t xml:space="preserve">
      238.    Санитарлық-тұрмыстық үй-жайларда </w:t>
      </w:r>
    </w:p>
    <w:p>
      <w:pPr>
        <w:spacing w:after="0"/>
        <w:ind w:left="0"/>
        <w:jc w:val="both"/>
      </w:pPr>
      <w:r>
        <w:rPr>
          <w:rFonts w:ascii="Times New Roman"/>
          <w:b w:val="false"/>
          <w:i w:val="false"/>
          <w:color w:val="000000"/>
          <w:sz w:val="28"/>
        </w:rPr>
        <w:t xml:space="preserve">
              iстейтiн киім iлушi                             12      36 </w:t>
      </w:r>
    </w:p>
    <w:p>
      <w:pPr>
        <w:spacing w:after="0"/>
        <w:ind w:left="0"/>
        <w:jc w:val="both"/>
      </w:pPr>
      <w:r>
        <w:rPr>
          <w:rFonts w:ascii="Times New Roman"/>
          <w:b w:val="false"/>
          <w:i w:val="false"/>
          <w:color w:val="000000"/>
          <w:sz w:val="28"/>
        </w:rPr>
        <w:t xml:space="preserve">
      239.    Кек пен штейндi бөлшектейтiн (бөлетiн) </w:t>
      </w:r>
    </w:p>
    <w:p>
      <w:pPr>
        <w:spacing w:after="0"/>
        <w:ind w:left="0"/>
        <w:jc w:val="both"/>
      </w:pPr>
      <w:r>
        <w:rPr>
          <w:rFonts w:ascii="Times New Roman"/>
          <w:b w:val="false"/>
          <w:i w:val="false"/>
          <w:color w:val="000000"/>
          <w:sz w:val="28"/>
        </w:rPr>
        <w:t xml:space="preserve">
              бөлшектеушi                                     12      36 </w:t>
      </w:r>
    </w:p>
    <w:p>
      <w:pPr>
        <w:spacing w:after="0"/>
        <w:ind w:left="0"/>
        <w:jc w:val="both"/>
      </w:pPr>
      <w:r>
        <w:rPr>
          <w:rFonts w:ascii="Times New Roman"/>
          <w:b w:val="false"/>
          <w:i w:val="false"/>
          <w:color w:val="000000"/>
          <w:sz w:val="28"/>
        </w:rPr>
        <w:t xml:space="preserve">
      240.    Шихта тиеушi                                    24      36 </w:t>
      </w:r>
    </w:p>
    <w:p>
      <w:pPr>
        <w:spacing w:after="0"/>
        <w:ind w:left="0"/>
        <w:jc w:val="both"/>
      </w:pPr>
      <w:r>
        <w:rPr>
          <w:rFonts w:ascii="Times New Roman"/>
          <w:b w:val="false"/>
          <w:i w:val="false"/>
          <w:color w:val="000000"/>
          <w:sz w:val="28"/>
        </w:rPr>
        <w:t xml:space="preserve">
      241.    Технологиялық пештердiң от жағушысы: </w:t>
      </w:r>
    </w:p>
    <w:p>
      <w:pPr>
        <w:spacing w:after="0"/>
        <w:ind w:left="0"/>
        <w:jc w:val="both"/>
      </w:pPr>
      <w:r>
        <w:rPr>
          <w:rFonts w:ascii="Times New Roman"/>
          <w:b w:val="false"/>
          <w:i w:val="false"/>
          <w:color w:val="000000"/>
          <w:sz w:val="28"/>
        </w:rPr>
        <w:t xml:space="preserve">
              1) рафинирленген пештерде iстейтiн              24      36 </w:t>
      </w:r>
    </w:p>
    <w:p>
      <w:pPr>
        <w:spacing w:after="0"/>
        <w:ind w:left="0"/>
        <w:jc w:val="both"/>
      </w:pPr>
      <w:r>
        <w:rPr>
          <w:rFonts w:ascii="Times New Roman"/>
          <w:b w:val="false"/>
          <w:i w:val="false"/>
          <w:color w:val="000000"/>
          <w:sz w:val="28"/>
        </w:rPr>
        <w:t xml:space="preserve">
              2) перкинс қазандықтар мен </w:t>
      </w:r>
    </w:p>
    <w:p>
      <w:pPr>
        <w:spacing w:after="0"/>
        <w:ind w:left="0"/>
        <w:jc w:val="both"/>
      </w:pPr>
      <w:r>
        <w:rPr>
          <w:rFonts w:ascii="Times New Roman"/>
          <w:b w:val="false"/>
          <w:i w:val="false"/>
          <w:color w:val="000000"/>
          <w:sz w:val="28"/>
        </w:rPr>
        <w:t xml:space="preserve">
              қазандықтарында iстейтiн                        12      36 </w:t>
      </w:r>
    </w:p>
    <w:p>
      <w:pPr>
        <w:spacing w:after="0"/>
        <w:ind w:left="0"/>
        <w:jc w:val="both"/>
      </w:pPr>
      <w:r>
        <w:rPr>
          <w:rFonts w:ascii="Times New Roman"/>
          <w:b w:val="false"/>
          <w:i w:val="false"/>
          <w:color w:val="000000"/>
          <w:sz w:val="28"/>
        </w:rPr>
        <w:t xml:space="preserve">
      242.    Конверторшы                                     24      36 </w:t>
      </w:r>
    </w:p>
    <w:p>
      <w:pPr>
        <w:spacing w:after="0"/>
        <w:ind w:left="0"/>
        <w:jc w:val="both"/>
      </w:pPr>
      <w:r>
        <w:rPr>
          <w:rFonts w:ascii="Times New Roman"/>
          <w:b w:val="false"/>
          <w:i w:val="false"/>
          <w:color w:val="000000"/>
          <w:sz w:val="28"/>
        </w:rPr>
        <w:t xml:space="preserve">
      243.    Колошник алаңқайында iстейтiн шығыршы           12      36 </w:t>
      </w:r>
    </w:p>
    <w:p>
      <w:pPr>
        <w:spacing w:after="0"/>
        <w:ind w:left="0"/>
        <w:jc w:val="both"/>
      </w:pPr>
      <w:r>
        <w:rPr>
          <w:rFonts w:ascii="Times New Roman"/>
          <w:b w:val="false"/>
          <w:i w:val="false"/>
          <w:color w:val="000000"/>
          <w:sz w:val="28"/>
        </w:rPr>
        <w:t xml:space="preserve">
      244.    Скиптi көтергiштiң машинисi                     12      36 </w:t>
      </w:r>
    </w:p>
    <w:p>
      <w:pPr>
        <w:spacing w:after="0"/>
        <w:ind w:left="0"/>
        <w:jc w:val="both"/>
      </w:pPr>
      <w:r>
        <w:rPr>
          <w:rFonts w:ascii="Times New Roman"/>
          <w:b w:val="false"/>
          <w:i w:val="false"/>
          <w:color w:val="000000"/>
          <w:sz w:val="28"/>
        </w:rPr>
        <w:t xml:space="preserve">
      245.    Түтiн сорғыштардың машинисi                     12      36 </w:t>
      </w:r>
    </w:p>
    <w:p>
      <w:pPr>
        <w:spacing w:after="0"/>
        <w:ind w:left="0"/>
        <w:jc w:val="both"/>
      </w:pPr>
      <w:r>
        <w:rPr>
          <w:rFonts w:ascii="Times New Roman"/>
          <w:b w:val="false"/>
          <w:i w:val="false"/>
          <w:color w:val="000000"/>
          <w:sz w:val="28"/>
        </w:rPr>
        <w:t xml:space="preserve">
      246.    Кран машинисi (краншы): </w:t>
      </w:r>
    </w:p>
    <w:p>
      <w:pPr>
        <w:spacing w:after="0"/>
        <w:ind w:left="0"/>
        <w:jc w:val="both"/>
      </w:pPr>
      <w:r>
        <w:rPr>
          <w:rFonts w:ascii="Times New Roman"/>
          <w:b w:val="false"/>
          <w:i w:val="false"/>
          <w:color w:val="000000"/>
          <w:sz w:val="28"/>
        </w:rPr>
        <w:t xml:space="preserve">
              1) қорғасын өндiрiсiндегi                       24      36 </w:t>
      </w:r>
    </w:p>
    <w:p>
      <w:pPr>
        <w:spacing w:after="0"/>
        <w:ind w:left="0"/>
        <w:jc w:val="both"/>
      </w:pPr>
      <w:r>
        <w:rPr>
          <w:rFonts w:ascii="Times New Roman"/>
          <w:b w:val="false"/>
          <w:i w:val="false"/>
          <w:color w:val="000000"/>
          <w:sz w:val="28"/>
        </w:rPr>
        <w:t xml:space="preserve">
              2) шлак жинаудағы                               12      36 </w:t>
      </w:r>
    </w:p>
    <w:p>
      <w:pPr>
        <w:spacing w:after="0"/>
        <w:ind w:left="0"/>
        <w:jc w:val="both"/>
      </w:pPr>
      <w:r>
        <w:rPr>
          <w:rFonts w:ascii="Times New Roman"/>
          <w:b w:val="false"/>
          <w:i w:val="false"/>
          <w:color w:val="000000"/>
          <w:sz w:val="28"/>
        </w:rPr>
        <w:t xml:space="preserve">
      247.    Утилизатор қазандыққа қызмет </w:t>
      </w:r>
    </w:p>
    <w:p>
      <w:pPr>
        <w:spacing w:after="0"/>
        <w:ind w:left="0"/>
        <w:jc w:val="both"/>
      </w:pPr>
      <w:r>
        <w:rPr>
          <w:rFonts w:ascii="Times New Roman"/>
          <w:b w:val="false"/>
          <w:i w:val="false"/>
          <w:color w:val="000000"/>
          <w:sz w:val="28"/>
        </w:rPr>
        <w:t xml:space="preserve">
              көрсететiн қазандықтың машинисi </w:t>
      </w:r>
    </w:p>
    <w:p>
      <w:pPr>
        <w:spacing w:after="0"/>
        <w:ind w:left="0"/>
        <w:jc w:val="both"/>
      </w:pPr>
      <w:r>
        <w:rPr>
          <w:rFonts w:ascii="Times New Roman"/>
          <w:b w:val="false"/>
          <w:i w:val="false"/>
          <w:color w:val="000000"/>
          <w:sz w:val="28"/>
        </w:rPr>
        <w:t xml:space="preserve">
              (от жағушысы)                                   12      36 </w:t>
      </w:r>
    </w:p>
    <w:p>
      <w:pPr>
        <w:spacing w:after="0"/>
        <w:ind w:left="0"/>
        <w:jc w:val="both"/>
      </w:pPr>
      <w:r>
        <w:rPr>
          <w:rFonts w:ascii="Times New Roman"/>
          <w:b w:val="false"/>
          <w:i w:val="false"/>
          <w:color w:val="000000"/>
          <w:sz w:val="28"/>
        </w:rPr>
        <w:t xml:space="preserve">
      248.    Эксгаустер машинисi                             12      36 </w:t>
      </w:r>
    </w:p>
    <w:p>
      <w:pPr>
        <w:spacing w:after="0"/>
        <w:ind w:left="0"/>
        <w:jc w:val="both"/>
      </w:pPr>
      <w:r>
        <w:rPr>
          <w:rFonts w:ascii="Times New Roman"/>
          <w:b w:val="false"/>
          <w:i w:val="false"/>
          <w:color w:val="000000"/>
          <w:sz w:val="28"/>
        </w:rPr>
        <w:t xml:space="preserve">
      249.    Электровоз машинисi: </w:t>
      </w:r>
    </w:p>
    <w:p>
      <w:pPr>
        <w:spacing w:after="0"/>
        <w:ind w:left="0"/>
        <w:jc w:val="both"/>
      </w:pPr>
      <w:r>
        <w:rPr>
          <w:rFonts w:ascii="Times New Roman"/>
          <w:b w:val="false"/>
          <w:i w:val="false"/>
          <w:color w:val="000000"/>
          <w:sz w:val="28"/>
        </w:rPr>
        <w:t xml:space="preserve">
              1) шахтадағы балқыту пештерiн толтыратын        24      36 </w:t>
      </w:r>
    </w:p>
    <w:p>
      <w:pPr>
        <w:spacing w:after="0"/>
        <w:ind w:left="0"/>
        <w:jc w:val="both"/>
      </w:pPr>
      <w:r>
        <w:rPr>
          <w:rFonts w:ascii="Times New Roman"/>
          <w:b w:val="false"/>
          <w:i w:val="false"/>
          <w:color w:val="000000"/>
          <w:sz w:val="28"/>
        </w:rPr>
        <w:t xml:space="preserve">
              2) балқыту пештерiне қызмет көрсететiн          12      36 </w:t>
      </w:r>
    </w:p>
    <w:p>
      <w:pPr>
        <w:spacing w:after="0"/>
        <w:ind w:left="0"/>
        <w:jc w:val="both"/>
      </w:pPr>
      <w:r>
        <w:rPr>
          <w:rFonts w:ascii="Times New Roman"/>
          <w:b w:val="false"/>
          <w:i w:val="false"/>
          <w:color w:val="000000"/>
          <w:sz w:val="28"/>
        </w:rPr>
        <w:t xml:space="preserve">
      250.    Материалдарды пеште пiсiретiн немесе </w:t>
      </w:r>
    </w:p>
    <w:p>
      <w:pPr>
        <w:spacing w:after="0"/>
        <w:ind w:left="0"/>
        <w:jc w:val="both"/>
      </w:pPr>
      <w:r>
        <w:rPr>
          <w:rFonts w:ascii="Times New Roman"/>
          <w:b w:val="false"/>
          <w:i w:val="false"/>
          <w:color w:val="000000"/>
          <w:sz w:val="28"/>
        </w:rPr>
        <w:t xml:space="preserve">
              күйдiретiн күйдiруші                            24      36 </w:t>
      </w:r>
    </w:p>
    <w:p>
      <w:pPr>
        <w:spacing w:after="0"/>
        <w:ind w:left="0"/>
        <w:jc w:val="both"/>
      </w:pPr>
      <w:r>
        <w:rPr>
          <w:rFonts w:ascii="Times New Roman"/>
          <w:b w:val="false"/>
          <w:i w:val="false"/>
          <w:color w:val="000000"/>
          <w:sz w:val="28"/>
        </w:rPr>
        <w:t xml:space="preserve">
      251.    Вельцпештердiң пешшiсi                          24      36 </w:t>
      </w:r>
    </w:p>
    <w:p>
      <w:pPr>
        <w:spacing w:after="0"/>
        <w:ind w:left="0"/>
        <w:jc w:val="both"/>
      </w:pPr>
      <w:r>
        <w:rPr>
          <w:rFonts w:ascii="Times New Roman"/>
          <w:b w:val="false"/>
          <w:i w:val="false"/>
          <w:color w:val="000000"/>
          <w:sz w:val="28"/>
        </w:rPr>
        <w:t xml:space="preserve">
      252.    Балқытушы: </w:t>
      </w:r>
    </w:p>
    <w:p>
      <w:pPr>
        <w:spacing w:after="0"/>
        <w:ind w:left="0"/>
        <w:jc w:val="both"/>
      </w:pPr>
      <w:r>
        <w:rPr>
          <w:rFonts w:ascii="Times New Roman"/>
          <w:b w:val="false"/>
          <w:i w:val="false"/>
          <w:color w:val="000000"/>
          <w:sz w:val="28"/>
        </w:rPr>
        <w:t xml:space="preserve">
              1) қорғасын агломератын және құрамында </w:t>
      </w:r>
    </w:p>
    <w:p>
      <w:pPr>
        <w:spacing w:after="0"/>
        <w:ind w:left="0"/>
        <w:jc w:val="both"/>
      </w:pPr>
      <w:r>
        <w:rPr>
          <w:rFonts w:ascii="Times New Roman"/>
          <w:b w:val="false"/>
          <w:i w:val="false"/>
          <w:color w:val="000000"/>
          <w:sz w:val="28"/>
        </w:rPr>
        <w:t xml:space="preserve">
              қорғасын бар материалдарды қалпына келтiру </w:t>
      </w:r>
    </w:p>
    <w:p>
      <w:pPr>
        <w:spacing w:after="0"/>
        <w:ind w:left="0"/>
        <w:jc w:val="both"/>
      </w:pPr>
      <w:r>
        <w:rPr>
          <w:rFonts w:ascii="Times New Roman"/>
          <w:b w:val="false"/>
          <w:i w:val="false"/>
          <w:color w:val="000000"/>
          <w:sz w:val="28"/>
        </w:rPr>
        <w:t xml:space="preserve">
              балқытпасындағы пештердегi                      24      36 </w:t>
      </w:r>
    </w:p>
    <w:p>
      <w:pPr>
        <w:spacing w:after="0"/>
        <w:ind w:left="0"/>
        <w:jc w:val="both"/>
      </w:pPr>
      <w:r>
        <w:rPr>
          <w:rFonts w:ascii="Times New Roman"/>
          <w:b w:val="false"/>
          <w:i w:val="false"/>
          <w:color w:val="000000"/>
          <w:sz w:val="28"/>
        </w:rPr>
        <w:t xml:space="preserve">
              2) кендi немесе агломератты балқытатын </w:t>
      </w:r>
    </w:p>
    <w:p>
      <w:pPr>
        <w:spacing w:after="0"/>
        <w:ind w:left="0"/>
        <w:jc w:val="both"/>
      </w:pPr>
      <w:r>
        <w:rPr>
          <w:rFonts w:ascii="Times New Roman"/>
          <w:b w:val="false"/>
          <w:i w:val="false"/>
          <w:color w:val="000000"/>
          <w:sz w:val="28"/>
        </w:rPr>
        <w:t xml:space="preserve">
              қорғасынды оттық және оттегiлiк рафинирлеудегi  24      36 </w:t>
      </w:r>
    </w:p>
    <w:p>
      <w:pPr>
        <w:spacing w:after="0"/>
        <w:ind w:left="0"/>
        <w:jc w:val="both"/>
      </w:pPr>
      <w:r>
        <w:rPr>
          <w:rFonts w:ascii="Times New Roman"/>
          <w:b w:val="false"/>
          <w:i w:val="false"/>
          <w:color w:val="000000"/>
          <w:sz w:val="28"/>
        </w:rPr>
        <w:t xml:space="preserve">
              3) қорғасын-кальцийлi немесе басқа </w:t>
      </w:r>
    </w:p>
    <w:p>
      <w:pPr>
        <w:spacing w:after="0"/>
        <w:ind w:left="0"/>
        <w:jc w:val="both"/>
      </w:pPr>
      <w:r>
        <w:rPr>
          <w:rFonts w:ascii="Times New Roman"/>
          <w:b w:val="false"/>
          <w:i w:val="false"/>
          <w:color w:val="000000"/>
          <w:sz w:val="28"/>
        </w:rPr>
        <w:t xml:space="preserve">
              лигатураны дайындауда және оны тиеудегi         24      36 </w:t>
      </w:r>
    </w:p>
    <w:p>
      <w:pPr>
        <w:spacing w:after="0"/>
        <w:ind w:left="0"/>
        <w:jc w:val="both"/>
      </w:pPr>
      <w:r>
        <w:rPr>
          <w:rFonts w:ascii="Times New Roman"/>
          <w:b w:val="false"/>
          <w:i w:val="false"/>
          <w:color w:val="000000"/>
          <w:sz w:val="28"/>
        </w:rPr>
        <w:t xml:space="preserve">
              4) қорғасынды купеляциялауда                    24      36 </w:t>
      </w:r>
    </w:p>
    <w:p>
      <w:pPr>
        <w:spacing w:after="0"/>
        <w:ind w:left="0"/>
        <w:jc w:val="both"/>
      </w:pPr>
      <w:r>
        <w:rPr>
          <w:rFonts w:ascii="Times New Roman"/>
          <w:b w:val="false"/>
          <w:i w:val="false"/>
          <w:color w:val="000000"/>
          <w:sz w:val="28"/>
        </w:rPr>
        <w:t xml:space="preserve">
              5)сондай-ақ: </w:t>
      </w:r>
    </w:p>
    <w:p>
      <w:pPr>
        <w:spacing w:after="0"/>
        <w:ind w:left="0"/>
        <w:jc w:val="both"/>
      </w:pPr>
      <w:r>
        <w:rPr>
          <w:rFonts w:ascii="Times New Roman"/>
          <w:b w:val="false"/>
          <w:i w:val="false"/>
          <w:color w:val="000000"/>
          <w:sz w:val="28"/>
        </w:rPr>
        <w:t xml:space="preserve">
              фурмдарды қарау және тазалауда                  24      36 </w:t>
      </w:r>
    </w:p>
    <w:p>
      <w:pPr>
        <w:spacing w:after="0"/>
        <w:ind w:left="0"/>
        <w:jc w:val="both"/>
      </w:pPr>
      <w:r>
        <w:rPr>
          <w:rFonts w:ascii="Times New Roman"/>
          <w:b w:val="false"/>
          <w:i w:val="false"/>
          <w:color w:val="000000"/>
          <w:sz w:val="28"/>
        </w:rPr>
        <w:t xml:space="preserve">
              Ыстық шлак шығаруда                             24      36 </w:t>
      </w:r>
    </w:p>
    <w:p>
      <w:pPr>
        <w:spacing w:after="0"/>
        <w:ind w:left="0"/>
        <w:jc w:val="both"/>
      </w:pPr>
      <w:r>
        <w:rPr>
          <w:rFonts w:ascii="Times New Roman"/>
          <w:b w:val="false"/>
          <w:i w:val="false"/>
          <w:color w:val="000000"/>
          <w:sz w:val="28"/>
        </w:rPr>
        <w:t xml:space="preserve">
              Шлакты түйiршіктеуде                            12      36 </w:t>
      </w:r>
    </w:p>
    <w:p>
      <w:pPr>
        <w:spacing w:after="0"/>
        <w:ind w:left="0"/>
        <w:jc w:val="both"/>
      </w:pPr>
      <w:r>
        <w:rPr>
          <w:rFonts w:ascii="Times New Roman"/>
          <w:b w:val="false"/>
          <w:i w:val="false"/>
          <w:color w:val="000000"/>
          <w:sz w:val="28"/>
        </w:rPr>
        <w:t xml:space="preserve">
      253.    Балқыту цехтарында iстейтiн қосалқы жұмысшы     12      36 </w:t>
      </w:r>
    </w:p>
    <w:p>
      <w:pPr>
        <w:spacing w:after="0"/>
        <w:ind w:left="0"/>
        <w:jc w:val="both"/>
      </w:pPr>
      <w:r>
        <w:rPr>
          <w:rFonts w:ascii="Times New Roman"/>
          <w:b w:val="false"/>
          <w:i w:val="false"/>
          <w:color w:val="000000"/>
          <w:sz w:val="28"/>
        </w:rPr>
        <w:t xml:space="preserve">
      254.    Құрамында қорғасын бар материалдарды </w:t>
      </w:r>
    </w:p>
    <w:p>
      <w:pPr>
        <w:spacing w:after="0"/>
        <w:ind w:left="0"/>
        <w:jc w:val="both"/>
      </w:pPr>
      <w:r>
        <w:rPr>
          <w:rFonts w:ascii="Times New Roman"/>
          <w:b w:val="false"/>
          <w:i w:val="false"/>
          <w:color w:val="000000"/>
          <w:sz w:val="28"/>
        </w:rPr>
        <w:t xml:space="preserve">
              (концентраттарды, тозаңды және айналым </w:t>
      </w:r>
    </w:p>
    <w:p>
      <w:pPr>
        <w:spacing w:after="0"/>
        <w:ind w:left="0"/>
        <w:jc w:val="both"/>
      </w:pPr>
      <w:r>
        <w:rPr>
          <w:rFonts w:ascii="Times New Roman"/>
          <w:b w:val="false"/>
          <w:i w:val="false"/>
          <w:color w:val="000000"/>
          <w:sz w:val="28"/>
        </w:rPr>
        <w:t xml:space="preserve">
              материалдарын) тиейтiн қыздырушы                12      36 </w:t>
      </w:r>
    </w:p>
    <w:p>
      <w:pPr>
        <w:spacing w:after="0"/>
        <w:ind w:left="0"/>
        <w:jc w:val="both"/>
      </w:pPr>
      <w:r>
        <w:rPr>
          <w:rFonts w:ascii="Times New Roman"/>
          <w:b w:val="false"/>
          <w:i w:val="false"/>
          <w:color w:val="000000"/>
          <w:sz w:val="28"/>
        </w:rPr>
        <w:t xml:space="preserve">
      255.    Газ шығарғыштар мен желдеткiш жүйелердi </w:t>
      </w:r>
    </w:p>
    <w:p>
      <w:pPr>
        <w:spacing w:after="0"/>
        <w:ind w:left="0"/>
        <w:jc w:val="both"/>
      </w:pPr>
      <w:r>
        <w:rPr>
          <w:rFonts w:ascii="Times New Roman"/>
          <w:b w:val="false"/>
          <w:i w:val="false"/>
          <w:color w:val="000000"/>
          <w:sz w:val="28"/>
        </w:rPr>
        <w:t xml:space="preserve">
              профилактикалық жөндеуден өткiзетiн </w:t>
      </w:r>
    </w:p>
    <w:p>
      <w:pPr>
        <w:spacing w:after="0"/>
        <w:ind w:left="0"/>
        <w:jc w:val="both"/>
      </w:pPr>
      <w:r>
        <w:rPr>
          <w:rFonts w:ascii="Times New Roman"/>
          <w:b w:val="false"/>
          <w:i w:val="false"/>
          <w:color w:val="000000"/>
          <w:sz w:val="28"/>
        </w:rPr>
        <w:t xml:space="preserve">
              жұмысшылар                                      24      36 </w:t>
      </w:r>
    </w:p>
    <w:p>
      <w:pPr>
        <w:spacing w:after="0"/>
        <w:ind w:left="0"/>
        <w:jc w:val="both"/>
      </w:pPr>
      <w:r>
        <w:rPr>
          <w:rFonts w:ascii="Times New Roman"/>
          <w:b w:val="false"/>
          <w:i w:val="false"/>
          <w:color w:val="000000"/>
          <w:sz w:val="28"/>
        </w:rPr>
        <w:t xml:space="preserve">
      256.    Балқыту пештерiнде шихта салатын жұмысшылар     24      36 </w:t>
      </w:r>
    </w:p>
    <w:p>
      <w:pPr>
        <w:spacing w:after="0"/>
        <w:ind w:left="0"/>
        <w:jc w:val="both"/>
      </w:pPr>
      <w:r>
        <w:rPr>
          <w:rFonts w:ascii="Times New Roman"/>
          <w:b w:val="false"/>
          <w:i w:val="false"/>
          <w:color w:val="000000"/>
          <w:sz w:val="28"/>
        </w:rPr>
        <w:t xml:space="preserve">
      257.    Iстеп тұрған қорғасын өндiретiн цехтарда </w:t>
      </w:r>
    </w:p>
    <w:p>
      <w:pPr>
        <w:spacing w:after="0"/>
        <w:ind w:left="0"/>
        <w:jc w:val="both"/>
      </w:pPr>
      <w:r>
        <w:rPr>
          <w:rFonts w:ascii="Times New Roman"/>
          <w:b w:val="false"/>
          <w:i w:val="false"/>
          <w:color w:val="000000"/>
          <w:sz w:val="28"/>
        </w:rPr>
        <w:t xml:space="preserve">
              (балқыту, агломерация, рафинирлеу, </w:t>
      </w:r>
    </w:p>
    <w:p>
      <w:pPr>
        <w:spacing w:after="0"/>
        <w:ind w:left="0"/>
        <w:jc w:val="both"/>
      </w:pPr>
      <w:r>
        <w:rPr>
          <w:rFonts w:ascii="Times New Roman"/>
          <w:b w:val="false"/>
          <w:i w:val="false"/>
          <w:color w:val="000000"/>
          <w:sz w:val="28"/>
        </w:rPr>
        <w:t xml:space="preserve">
              дистиляциялау, купеляциялау және фьюмингiлеу) </w:t>
      </w:r>
    </w:p>
    <w:p>
      <w:pPr>
        <w:spacing w:after="0"/>
        <w:ind w:left="0"/>
        <w:jc w:val="both"/>
      </w:pPr>
      <w:r>
        <w:rPr>
          <w:rFonts w:ascii="Times New Roman"/>
          <w:b w:val="false"/>
          <w:i w:val="false"/>
          <w:color w:val="000000"/>
          <w:sz w:val="28"/>
        </w:rPr>
        <w:t xml:space="preserve">
              құрылыс және монтаждау жұмыстарында iстейтiн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258.    Жабық үй-жайларда кокстi механикалық </w:t>
      </w:r>
    </w:p>
    <w:p>
      <w:pPr>
        <w:spacing w:after="0"/>
        <w:ind w:left="0"/>
        <w:jc w:val="both"/>
      </w:pPr>
      <w:r>
        <w:rPr>
          <w:rFonts w:ascii="Times New Roman"/>
          <w:b w:val="false"/>
          <w:i w:val="false"/>
          <w:color w:val="000000"/>
          <w:sz w:val="28"/>
        </w:rPr>
        <w:t xml:space="preserve">
              сұрыптау жасайтын жұмысшылар                    12      36 </w:t>
      </w:r>
    </w:p>
    <w:p>
      <w:pPr>
        <w:spacing w:after="0"/>
        <w:ind w:left="0"/>
        <w:jc w:val="both"/>
      </w:pPr>
      <w:r>
        <w:rPr>
          <w:rFonts w:ascii="Times New Roman"/>
          <w:b w:val="false"/>
          <w:i w:val="false"/>
          <w:color w:val="000000"/>
          <w:sz w:val="28"/>
        </w:rPr>
        <w:t xml:space="preserve">
      259.    Арнайы киiм мен арнайы аяқ киiмдi </w:t>
      </w:r>
    </w:p>
    <w:p>
      <w:pPr>
        <w:spacing w:after="0"/>
        <w:ind w:left="0"/>
        <w:jc w:val="both"/>
      </w:pPr>
      <w:r>
        <w:rPr>
          <w:rFonts w:ascii="Times New Roman"/>
          <w:b w:val="false"/>
          <w:i w:val="false"/>
          <w:color w:val="000000"/>
          <w:sz w:val="28"/>
        </w:rPr>
        <w:t xml:space="preserve">
              тозаңсыздандыру, жуу, жамаумен айналысатын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260.    Түстi металдар мен балқытпаларды бөлiп құюшы    24      36 </w:t>
      </w:r>
    </w:p>
    <w:p>
      <w:pPr>
        <w:spacing w:after="0"/>
        <w:ind w:left="0"/>
        <w:jc w:val="both"/>
      </w:pPr>
      <w:r>
        <w:rPr>
          <w:rFonts w:ascii="Times New Roman"/>
          <w:b w:val="false"/>
          <w:i w:val="false"/>
          <w:color w:val="000000"/>
          <w:sz w:val="28"/>
        </w:rPr>
        <w:t xml:space="preserve">
      261.    Араластырушы                                    24      36 </w:t>
      </w:r>
    </w:p>
    <w:p>
      <w:pPr>
        <w:spacing w:after="0"/>
        <w:ind w:left="0"/>
        <w:jc w:val="both"/>
      </w:pPr>
      <w:r>
        <w:rPr>
          <w:rFonts w:ascii="Times New Roman"/>
          <w:b w:val="false"/>
          <w:i w:val="false"/>
          <w:color w:val="000000"/>
          <w:sz w:val="28"/>
        </w:rPr>
        <w:t xml:space="preserve">
      262.    Стропалшы (арқаншы)                             24      36 </w:t>
      </w:r>
    </w:p>
    <w:p>
      <w:pPr>
        <w:spacing w:after="0"/>
        <w:ind w:left="0"/>
        <w:jc w:val="both"/>
      </w:pPr>
      <w:r>
        <w:rPr>
          <w:rFonts w:ascii="Times New Roman"/>
          <w:b w:val="false"/>
          <w:i w:val="false"/>
          <w:color w:val="000000"/>
          <w:sz w:val="28"/>
        </w:rPr>
        <w:t xml:space="preserve">
      263.    Кендердi, концентраттар мен шихтаны, </w:t>
      </w:r>
    </w:p>
    <w:p>
      <w:pPr>
        <w:spacing w:after="0"/>
        <w:ind w:left="0"/>
        <w:jc w:val="both"/>
      </w:pPr>
      <w:r>
        <w:rPr>
          <w:rFonts w:ascii="Times New Roman"/>
          <w:b w:val="false"/>
          <w:i w:val="false"/>
          <w:color w:val="000000"/>
          <w:sz w:val="28"/>
        </w:rPr>
        <w:t xml:space="preserve">
              сондай-ақ веркблейдi пештерге жеткiзетiн </w:t>
      </w:r>
    </w:p>
    <w:p>
      <w:pPr>
        <w:spacing w:after="0"/>
        <w:ind w:left="0"/>
        <w:jc w:val="both"/>
      </w:pPr>
      <w:r>
        <w:rPr>
          <w:rFonts w:ascii="Times New Roman"/>
          <w:b w:val="false"/>
          <w:i w:val="false"/>
          <w:color w:val="000000"/>
          <w:sz w:val="28"/>
        </w:rPr>
        <w:t xml:space="preserve">
              және тиейтiн тасымалдаушы                       12      36 </w:t>
      </w:r>
    </w:p>
    <w:p>
      <w:pPr>
        <w:spacing w:after="0"/>
        <w:ind w:left="0"/>
        <w:jc w:val="both"/>
      </w:pPr>
      <w:r>
        <w:rPr>
          <w:rFonts w:ascii="Times New Roman"/>
          <w:b w:val="false"/>
          <w:i w:val="false"/>
          <w:color w:val="000000"/>
          <w:sz w:val="28"/>
        </w:rPr>
        <w:t xml:space="preserve">
      264.    Транспортершi                                   24      36 </w:t>
      </w:r>
    </w:p>
    <w:p>
      <w:pPr>
        <w:spacing w:after="0"/>
        <w:ind w:left="0"/>
        <w:jc w:val="both"/>
      </w:pPr>
      <w:r>
        <w:rPr>
          <w:rFonts w:ascii="Times New Roman"/>
          <w:b w:val="false"/>
          <w:i w:val="false"/>
          <w:color w:val="000000"/>
          <w:sz w:val="28"/>
        </w:rPr>
        <w:t xml:space="preserve">
      265.    Шлак пен айналым материалдарын жинаушы          12      36 </w:t>
      </w:r>
    </w:p>
    <w:p>
      <w:pPr>
        <w:spacing w:after="0"/>
        <w:ind w:left="0"/>
        <w:jc w:val="both"/>
      </w:pPr>
      <w:r>
        <w:rPr>
          <w:rFonts w:ascii="Times New Roman"/>
          <w:b w:val="false"/>
          <w:i w:val="false"/>
          <w:color w:val="000000"/>
          <w:sz w:val="28"/>
        </w:rPr>
        <w:t xml:space="preserve">
      266.    Роторлар мен желдеткiш жүйелердiң құбыр </w:t>
      </w:r>
    </w:p>
    <w:p>
      <w:pPr>
        <w:spacing w:after="0"/>
        <w:ind w:left="0"/>
        <w:jc w:val="both"/>
      </w:pPr>
      <w:r>
        <w:rPr>
          <w:rFonts w:ascii="Times New Roman"/>
          <w:b w:val="false"/>
          <w:i w:val="false"/>
          <w:color w:val="000000"/>
          <w:sz w:val="28"/>
        </w:rPr>
        <w:t xml:space="preserve">
              жолдарын тазалаушы және пештер мен газ </w:t>
      </w:r>
    </w:p>
    <w:p>
      <w:pPr>
        <w:spacing w:after="0"/>
        <w:ind w:left="0"/>
        <w:jc w:val="both"/>
      </w:pPr>
      <w:r>
        <w:rPr>
          <w:rFonts w:ascii="Times New Roman"/>
          <w:b w:val="false"/>
          <w:i w:val="false"/>
          <w:color w:val="000000"/>
          <w:sz w:val="28"/>
        </w:rPr>
        <w:t xml:space="preserve">
              жолдарын қорғасын тозаңынан тазалаушы           24      36 </w:t>
      </w:r>
    </w:p>
    <w:p>
      <w:pPr>
        <w:spacing w:after="0"/>
        <w:ind w:left="0"/>
        <w:jc w:val="both"/>
      </w:pPr>
      <w:r>
        <w:rPr>
          <w:rFonts w:ascii="Times New Roman"/>
          <w:b w:val="false"/>
          <w:i w:val="false"/>
          <w:color w:val="000000"/>
          <w:sz w:val="28"/>
        </w:rPr>
        <w:t xml:space="preserve">
      267.    Шихталаушы                                      24      36 </w:t>
      </w:r>
    </w:p>
    <w:p>
      <w:pPr>
        <w:spacing w:after="0"/>
        <w:ind w:left="0"/>
        <w:jc w:val="both"/>
      </w:pPr>
      <w:r>
        <w:rPr>
          <w:rFonts w:ascii="Times New Roman"/>
          <w:b w:val="false"/>
          <w:i w:val="false"/>
          <w:color w:val="000000"/>
          <w:sz w:val="28"/>
        </w:rPr>
        <w:t xml:space="preserve">
      268.    Элеваторшы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Металлургия цехы </w:t>
      </w:r>
    </w:p>
    <w:p>
      <w:pPr>
        <w:spacing w:after="0"/>
        <w:ind w:left="0"/>
        <w:jc w:val="both"/>
      </w:pPr>
      <w:r>
        <w:rPr>
          <w:rFonts w:ascii="Times New Roman"/>
          <w:b w:val="false"/>
          <w:i w:val="false"/>
          <w:color w:val="000000"/>
          <w:sz w:val="28"/>
        </w:rPr>
        <w:t xml:space="preserve">
      269.    Бақылаушы                                       12      36 </w:t>
      </w:r>
    </w:p>
    <w:p>
      <w:pPr>
        <w:spacing w:after="0"/>
        <w:ind w:left="0"/>
        <w:jc w:val="both"/>
      </w:pPr>
      <w:r>
        <w:rPr>
          <w:rFonts w:ascii="Times New Roman"/>
          <w:b w:val="false"/>
          <w:i w:val="false"/>
          <w:color w:val="000000"/>
          <w:sz w:val="28"/>
        </w:rPr>
        <w:t xml:space="preserve">
      270.    Спектралды талдау лаборанты                     12      36 </w:t>
      </w:r>
    </w:p>
    <w:p>
      <w:pPr>
        <w:spacing w:after="0"/>
        <w:ind w:left="0"/>
        <w:jc w:val="both"/>
      </w:pPr>
      <w:r>
        <w:rPr>
          <w:rFonts w:ascii="Times New Roman"/>
          <w:b w:val="false"/>
          <w:i w:val="false"/>
          <w:color w:val="000000"/>
          <w:sz w:val="28"/>
        </w:rPr>
        <w:t xml:space="preserve">
      271.    Сынақтық талдау лаборанты                       12      36 </w:t>
      </w:r>
    </w:p>
    <w:p>
      <w:pPr>
        <w:spacing w:after="0"/>
        <w:ind w:left="0"/>
        <w:jc w:val="both"/>
      </w:pPr>
      <w:r>
        <w:rPr>
          <w:rFonts w:ascii="Times New Roman"/>
          <w:b w:val="false"/>
          <w:i w:val="false"/>
          <w:color w:val="000000"/>
          <w:sz w:val="28"/>
        </w:rPr>
        <w:t xml:space="preserve">
      272.    Басқару пультiнiң операторы                     12      36 </w:t>
      </w:r>
    </w:p>
    <w:p>
      <w:pPr>
        <w:spacing w:after="0"/>
        <w:ind w:left="0"/>
        <w:jc w:val="both"/>
      </w:pPr>
      <w:r>
        <w:rPr>
          <w:rFonts w:ascii="Times New Roman"/>
          <w:b w:val="false"/>
          <w:i w:val="false"/>
          <w:color w:val="000000"/>
          <w:sz w:val="28"/>
        </w:rPr>
        <w:t xml:space="preserve">
      273.    Сынаққа терiп алушы                             12      36 </w:t>
      </w:r>
    </w:p>
    <w:p>
      <w:pPr>
        <w:spacing w:after="0"/>
        <w:ind w:left="0"/>
        <w:jc w:val="both"/>
      </w:pPr>
      <w:r>
        <w:rPr>
          <w:rFonts w:ascii="Times New Roman"/>
          <w:b w:val="false"/>
          <w:i w:val="false"/>
          <w:color w:val="000000"/>
          <w:sz w:val="28"/>
        </w:rPr>
        <w:t xml:space="preserve">
      274.    Өндiрiстiк үй-жайларды жинаушы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Жұмыстың ыстық учаскелерi </w:t>
      </w:r>
    </w:p>
    <w:p>
      <w:pPr>
        <w:spacing w:after="0"/>
        <w:ind w:left="0"/>
        <w:jc w:val="both"/>
      </w:pPr>
      <w:r>
        <w:rPr>
          <w:rFonts w:ascii="Times New Roman"/>
          <w:b w:val="false"/>
          <w:i w:val="false"/>
          <w:color w:val="000000"/>
          <w:sz w:val="28"/>
        </w:rPr>
        <w:t xml:space="preserve">
      275.    Жабдықты жөндейтiн жұмысшылар                   24      36 </w:t>
      </w:r>
    </w:p>
    <w:p>
      <w:pPr>
        <w:spacing w:after="0"/>
        <w:ind w:left="0"/>
        <w:jc w:val="both"/>
      </w:pPr>
      <w:r>
        <w:rPr>
          <w:rFonts w:ascii="Times New Roman"/>
          <w:b w:val="false"/>
          <w:i w:val="false"/>
          <w:color w:val="000000"/>
          <w:sz w:val="28"/>
        </w:rPr>
        <w:t xml:space="preserve">
      276.    Жабдықты жөндейтiн жөндеушi-слесарь             24      36 </w:t>
      </w:r>
    </w:p>
    <w:p>
      <w:pPr>
        <w:spacing w:after="0"/>
        <w:ind w:left="0"/>
        <w:jc w:val="both"/>
      </w:pPr>
      <w:r>
        <w:rPr>
          <w:rFonts w:ascii="Times New Roman"/>
          <w:b w:val="false"/>
          <w:i w:val="false"/>
          <w:color w:val="000000"/>
          <w:sz w:val="28"/>
        </w:rPr>
        <w:t xml:space="preserve">
      277.    Электр жабдықты жөндейтiн электромонтер         24      36 </w:t>
      </w:r>
    </w:p>
    <w:p>
      <w:pPr>
        <w:spacing w:after="0"/>
        <w:ind w:left="0"/>
        <w:jc w:val="both"/>
      </w:pPr>
      <w:r>
        <w:rPr>
          <w:rFonts w:ascii="Times New Roman"/>
          <w:b w:val="false"/>
          <w:i w:val="false"/>
          <w:color w:val="000000"/>
          <w:sz w:val="28"/>
        </w:rPr>
        <w:t xml:space="preserve">
      278.    Электр жабдыққа қызмет көрсететiн </w:t>
      </w:r>
    </w:p>
    <w:p>
      <w:pPr>
        <w:spacing w:after="0"/>
        <w:ind w:left="0"/>
        <w:jc w:val="both"/>
      </w:pPr>
      <w:r>
        <w:rPr>
          <w:rFonts w:ascii="Times New Roman"/>
          <w:b w:val="false"/>
          <w:i w:val="false"/>
          <w:color w:val="000000"/>
          <w:sz w:val="28"/>
        </w:rPr>
        <w:t xml:space="preserve">
              электромонтер                                   24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279.    Агломерация, балқыту, рафинирлеу, </w:t>
      </w:r>
    </w:p>
    <w:p>
      <w:pPr>
        <w:spacing w:after="0"/>
        <w:ind w:left="0"/>
        <w:jc w:val="both"/>
      </w:pPr>
      <w:r>
        <w:rPr>
          <w:rFonts w:ascii="Times New Roman"/>
          <w:b w:val="false"/>
          <w:i w:val="false"/>
          <w:color w:val="000000"/>
          <w:sz w:val="28"/>
        </w:rPr>
        <w:t xml:space="preserve">
              купеляциялау және фьюмингiлеу цехтарының </w:t>
      </w:r>
    </w:p>
    <w:p>
      <w:pPr>
        <w:spacing w:after="0"/>
        <w:ind w:left="0"/>
        <w:jc w:val="both"/>
      </w:pPr>
      <w:r>
        <w:rPr>
          <w:rFonts w:ascii="Times New Roman"/>
          <w:b w:val="false"/>
          <w:i w:val="false"/>
          <w:color w:val="000000"/>
          <w:sz w:val="28"/>
        </w:rPr>
        <w:t xml:space="preserve">
              басшылары мен мамандары: </w:t>
      </w:r>
    </w:p>
    <w:p>
      <w:pPr>
        <w:spacing w:after="0"/>
        <w:ind w:left="0"/>
        <w:jc w:val="both"/>
      </w:pPr>
      <w:r>
        <w:rPr>
          <w:rFonts w:ascii="Times New Roman"/>
          <w:b w:val="false"/>
          <w:i w:val="false"/>
          <w:color w:val="000000"/>
          <w:sz w:val="28"/>
        </w:rPr>
        <w:t xml:space="preserve">
              1) мастер                                       24      36 </w:t>
      </w:r>
    </w:p>
    <w:p>
      <w:pPr>
        <w:spacing w:after="0"/>
        <w:ind w:left="0"/>
        <w:jc w:val="both"/>
      </w:pPr>
      <w:r>
        <w:rPr>
          <w:rFonts w:ascii="Times New Roman"/>
          <w:b w:val="false"/>
          <w:i w:val="false"/>
          <w:color w:val="000000"/>
          <w:sz w:val="28"/>
        </w:rPr>
        <w:t xml:space="preserve">
              2) механик және электрик                        18      36 </w:t>
      </w:r>
    </w:p>
    <w:p>
      <w:pPr>
        <w:spacing w:after="0"/>
        <w:ind w:left="0"/>
        <w:jc w:val="both"/>
      </w:pPr>
      <w:r>
        <w:rPr>
          <w:rFonts w:ascii="Times New Roman"/>
          <w:b w:val="false"/>
          <w:i w:val="false"/>
          <w:color w:val="000000"/>
          <w:sz w:val="28"/>
        </w:rPr>
        <w:t xml:space="preserve">
              3) цех бастығы және цех бастығының </w:t>
      </w:r>
    </w:p>
    <w:p>
      <w:pPr>
        <w:spacing w:after="0"/>
        <w:ind w:left="0"/>
        <w:jc w:val="both"/>
      </w:pPr>
      <w:r>
        <w:rPr>
          <w:rFonts w:ascii="Times New Roman"/>
          <w:b w:val="false"/>
          <w:i w:val="false"/>
          <w:color w:val="000000"/>
          <w:sz w:val="28"/>
        </w:rPr>
        <w:t xml:space="preserve">
              орынбасары, аға механик және электрик           12      36 </w:t>
      </w:r>
    </w:p>
    <w:p>
      <w:pPr>
        <w:spacing w:after="0"/>
        <w:ind w:left="0"/>
        <w:jc w:val="both"/>
      </w:pPr>
      <w:r>
        <w:rPr>
          <w:rFonts w:ascii="Times New Roman"/>
          <w:b w:val="false"/>
          <w:i w:val="false"/>
          <w:color w:val="000000"/>
          <w:sz w:val="28"/>
        </w:rPr>
        <w:t xml:space="preserve">
      280.    Гидрометаллургия және тозаң аулау </w:t>
      </w:r>
    </w:p>
    <w:p>
      <w:pPr>
        <w:spacing w:after="0"/>
        <w:ind w:left="0"/>
        <w:jc w:val="both"/>
      </w:pPr>
      <w:r>
        <w:rPr>
          <w:rFonts w:ascii="Times New Roman"/>
          <w:b w:val="false"/>
          <w:i w:val="false"/>
          <w:color w:val="000000"/>
          <w:sz w:val="28"/>
        </w:rPr>
        <w:t xml:space="preserve">
              цехтарының цех бастығы және цех бастығының </w:t>
      </w:r>
    </w:p>
    <w:p>
      <w:pPr>
        <w:spacing w:after="0"/>
        <w:ind w:left="0"/>
        <w:jc w:val="both"/>
      </w:pPr>
      <w:r>
        <w:rPr>
          <w:rFonts w:ascii="Times New Roman"/>
          <w:b w:val="false"/>
          <w:i w:val="false"/>
          <w:color w:val="000000"/>
          <w:sz w:val="28"/>
        </w:rPr>
        <w:t xml:space="preserve">
              орынбасары, механигi мен электригi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АЛЮМИНИЙ, СИЛУМИН ЖӘНЕ КРЕМНИЙ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281.    Алюминий өндiрiсiндегi анодшы                   12      36 </w:t>
      </w:r>
    </w:p>
    <w:p>
      <w:pPr>
        <w:spacing w:after="0"/>
        <w:ind w:left="0"/>
        <w:jc w:val="both"/>
      </w:pPr>
      <w:r>
        <w:rPr>
          <w:rFonts w:ascii="Times New Roman"/>
          <w:b w:val="false"/>
          <w:i w:val="false"/>
          <w:color w:val="000000"/>
          <w:sz w:val="28"/>
        </w:rPr>
        <w:t xml:space="preserve">
      282.    Металды төгушi-құюшы                            12      36 </w:t>
      </w:r>
    </w:p>
    <w:p>
      <w:pPr>
        <w:spacing w:after="0"/>
        <w:ind w:left="0"/>
        <w:jc w:val="both"/>
      </w:pPr>
      <w:r>
        <w:rPr>
          <w:rFonts w:ascii="Times New Roman"/>
          <w:b w:val="false"/>
          <w:i w:val="false"/>
          <w:color w:val="000000"/>
          <w:sz w:val="28"/>
        </w:rPr>
        <w:t xml:space="preserve">
      283.    Глиноземдi, анодты және қалың массаны, </w:t>
      </w:r>
    </w:p>
    <w:p>
      <w:pPr>
        <w:spacing w:after="0"/>
        <w:ind w:left="0"/>
        <w:jc w:val="both"/>
      </w:pPr>
      <w:r>
        <w:rPr>
          <w:rFonts w:ascii="Times New Roman"/>
          <w:b w:val="false"/>
          <w:i w:val="false"/>
          <w:color w:val="000000"/>
          <w:sz w:val="28"/>
        </w:rPr>
        <w:t xml:space="preserve">
              фторлы тұздарды, сода өнiмдерiн, </w:t>
      </w:r>
    </w:p>
    <w:p>
      <w:pPr>
        <w:spacing w:after="0"/>
        <w:ind w:left="0"/>
        <w:jc w:val="both"/>
      </w:pPr>
      <w:r>
        <w:rPr>
          <w:rFonts w:ascii="Times New Roman"/>
          <w:b w:val="false"/>
          <w:i w:val="false"/>
          <w:color w:val="000000"/>
          <w:sz w:val="28"/>
        </w:rPr>
        <w:t xml:space="preserve">
              нефелиндi тиеп, түсiретiн жүк көтерушi          12 </w:t>
      </w:r>
    </w:p>
    <w:p>
      <w:pPr>
        <w:spacing w:after="0"/>
        <w:ind w:left="0"/>
        <w:jc w:val="both"/>
      </w:pPr>
      <w:r>
        <w:rPr>
          <w:rFonts w:ascii="Times New Roman"/>
          <w:b w:val="false"/>
          <w:i w:val="false"/>
          <w:color w:val="000000"/>
          <w:sz w:val="28"/>
        </w:rPr>
        <w:t xml:space="preserve">
      284.    Пектi, анодты және қалың массаны </w:t>
      </w:r>
    </w:p>
    <w:p>
      <w:pPr>
        <w:spacing w:after="0"/>
        <w:ind w:left="0"/>
        <w:jc w:val="both"/>
      </w:pPr>
      <w:r>
        <w:rPr>
          <w:rFonts w:ascii="Times New Roman"/>
          <w:b w:val="false"/>
          <w:i w:val="false"/>
          <w:color w:val="000000"/>
          <w:sz w:val="28"/>
        </w:rPr>
        <w:t xml:space="preserve">
              бөлшектейтiн (бөлетiн) бөлшектеушi              12      36 </w:t>
      </w:r>
    </w:p>
    <w:p>
      <w:pPr>
        <w:spacing w:after="0"/>
        <w:ind w:left="0"/>
        <w:jc w:val="both"/>
      </w:pPr>
      <w:r>
        <w:rPr>
          <w:rFonts w:ascii="Times New Roman"/>
          <w:b w:val="false"/>
          <w:i w:val="false"/>
          <w:color w:val="000000"/>
          <w:sz w:val="28"/>
        </w:rPr>
        <w:t xml:space="preserve">
      285.    Катодтар мен анодтардың қалың секцияларын </w:t>
      </w:r>
    </w:p>
    <w:p>
      <w:pPr>
        <w:spacing w:after="0"/>
        <w:ind w:left="0"/>
        <w:jc w:val="both"/>
      </w:pPr>
      <w:r>
        <w:rPr>
          <w:rFonts w:ascii="Times New Roman"/>
          <w:b w:val="false"/>
          <w:i w:val="false"/>
          <w:color w:val="000000"/>
          <w:sz w:val="28"/>
        </w:rPr>
        <w:t xml:space="preserve">
              құятын анодтарды құюшы                          12 </w:t>
      </w:r>
    </w:p>
    <w:p>
      <w:pPr>
        <w:spacing w:after="0"/>
        <w:ind w:left="0"/>
        <w:jc w:val="both"/>
      </w:pPr>
      <w:r>
        <w:rPr>
          <w:rFonts w:ascii="Times New Roman"/>
          <w:b w:val="false"/>
          <w:i w:val="false"/>
          <w:color w:val="000000"/>
          <w:sz w:val="28"/>
        </w:rPr>
        <w:t xml:space="preserve">
      286.    Түйiсулер мен температураны өлшеушi             12      36 </w:t>
      </w:r>
    </w:p>
    <w:p>
      <w:pPr>
        <w:spacing w:after="0"/>
        <w:ind w:left="0"/>
        <w:jc w:val="both"/>
      </w:pPr>
      <w:r>
        <w:rPr>
          <w:rFonts w:ascii="Times New Roman"/>
          <w:b w:val="false"/>
          <w:i w:val="false"/>
          <w:color w:val="000000"/>
          <w:sz w:val="28"/>
        </w:rPr>
        <w:t xml:space="preserve">
      287.    Құю ожауларын футерлейтiн өндiрiстiк </w:t>
      </w:r>
    </w:p>
    <w:p>
      <w:pPr>
        <w:spacing w:after="0"/>
        <w:ind w:left="0"/>
        <w:jc w:val="both"/>
      </w:pPr>
      <w:r>
        <w:rPr>
          <w:rFonts w:ascii="Times New Roman"/>
          <w:b w:val="false"/>
          <w:i w:val="false"/>
          <w:color w:val="000000"/>
          <w:sz w:val="28"/>
        </w:rPr>
        <w:t xml:space="preserve">
              пештердiң, қазандықтар мен агрегаттардың </w:t>
      </w:r>
    </w:p>
    <w:p>
      <w:pPr>
        <w:spacing w:after="0"/>
        <w:ind w:left="0"/>
        <w:jc w:val="both"/>
      </w:pPr>
      <w:r>
        <w:rPr>
          <w:rFonts w:ascii="Times New Roman"/>
          <w:b w:val="false"/>
          <w:i w:val="false"/>
          <w:color w:val="000000"/>
          <w:sz w:val="28"/>
        </w:rPr>
        <w:t xml:space="preserve">
              тас қалаушы-пешшiсi                              6 </w:t>
      </w:r>
    </w:p>
    <w:p>
      <w:pPr>
        <w:spacing w:after="0"/>
        <w:ind w:left="0"/>
        <w:jc w:val="both"/>
      </w:pPr>
      <w:r>
        <w:rPr>
          <w:rFonts w:ascii="Times New Roman"/>
          <w:b w:val="false"/>
          <w:i w:val="false"/>
          <w:color w:val="000000"/>
          <w:sz w:val="28"/>
        </w:rPr>
        <w:t xml:space="preserve">
      288.    Глиноземдi жылжытатын пневматикалық және </w:t>
      </w:r>
    </w:p>
    <w:p>
      <w:pPr>
        <w:spacing w:after="0"/>
        <w:ind w:left="0"/>
        <w:jc w:val="both"/>
      </w:pPr>
      <w:r>
        <w:rPr>
          <w:rFonts w:ascii="Times New Roman"/>
          <w:b w:val="false"/>
          <w:i w:val="false"/>
          <w:color w:val="000000"/>
          <w:sz w:val="28"/>
        </w:rPr>
        <w:t xml:space="preserve">
              гидравликалық қайта тиегiштердiң машинисi        6 </w:t>
      </w:r>
    </w:p>
    <w:p>
      <w:pPr>
        <w:spacing w:after="0"/>
        <w:ind w:left="0"/>
        <w:jc w:val="both"/>
      </w:pPr>
      <w:r>
        <w:rPr>
          <w:rFonts w:ascii="Times New Roman"/>
          <w:b w:val="false"/>
          <w:i w:val="false"/>
          <w:color w:val="000000"/>
          <w:sz w:val="28"/>
        </w:rPr>
        <w:t xml:space="preserve">
      289.    Ванна жөндеушi монтаждаушы: </w:t>
      </w:r>
    </w:p>
    <w:p>
      <w:pPr>
        <w:spacing w:after="0"/>
        <w:ind w:left="0"/>
        <w:jc w:val="both"/>
      </w:pPr>
      <w:r>
        <w:rPr>
          <w:rFonts w:ascii="Times New Roman"/>
          <w:b w:val="false"/>
          <w:i w:val="false"/>
          <w:color w:val="000000"/>
          <w:sz w:val="28"/>
        </w:rPr>
        <w:t xml:space="preserve">
              1) катод өзегiнiң астына шұңқыр бұрғылайтын     12 </w:t>
      </w:r>
    </w:p>
    <w:p>
      <w:pPr>
        <w:spacing w:after="0"/>
        <w:ind w:left="0"/>
        <w:jc w:val="both"/>
      </w:pPr>
      <w:r>
        <w:rPr>
          <w:rFonts w:ascii="Times New Roman"/>
          <w:b w:val="false"/>
          <w:i w:val="false"/>
          <w:color w:val="000000"/>
          <w:sz w:val="28"/>
        </w:rPr>
        <w:t xml:space="preserve">
              2) электролиз ванналарын монтаждайтын, </w:t>
      </w:r>
    </w:p>
    <w:p>
      <w:pPr>
        <w:spacing w:after="0"/>
        <w:ind w:left="0"/>
        <w:jc w:val="both"/>
      </w:pPr>
      <w:r>
        <w:rPr>
          <w:rFonts w:ascii="Times New Roman"/>
          <w:b w:val="false"/>
          <w:i w:val="false"/>
          <w:color w:val="000000"/>
          <w:sz w:val="28"/>
        </w:rPr>
        <w:t xml:space="preserve">
              бұзатын және арнайы жөндейтiн                   12      36 </w:t>
      </w:r>
    </w:p>
    <w:p>
      <w:pPr>
        <w:spacing w:after="0"/>
        <w:ind w:left="0"/>
        <w:jc w:val="both"/>
      </w:pPr>
      <w:r>
        <w:rPr>
          <w:rFonts w:ascii="Times New Roman"/>
          <w:b w:val="false"/>
          <w:i w:val="false"/>
          <w:color w:val="000000"/>
          <w:sz w:val="28"/>
        </w:rPr>
        <w:t xml:space="preserve">
      290.    Жартылай өткiзгiштi алюминий алумен </w:t>
      </w:r>
    </w:p>
    <w:p>
      <w:pPr>
        <w:spacing w:after="0"/>
        <w:ind w:left="0"/>
        <w:jc w:val="both"/>
      </w:pPr>
      <w:r>
        <w:rPr>
          <w:rFonts w:ascii="Times New Roman"/>
          <w:b w:val="false"/>
          <w:i w:val="false"/>
          <w:color w:val="000000"/>
          <w:sz w:val="28"/>
        </w:rPr>
        <w:t xml:space="preserve">
              шұғылданатын поли және монокристалл </w:t>
      </w:r>
    </w:p>
    <w:p>
      <w:pPr>
        <w:spacing w:after="0"/>
        <w:ind w:left="0"/>
        <w:jc w:val="both"/>
      </w:pPr>
      <w:r>
        <w:rPr>
          <w:rFonts w:ascii="Times New Roman"/>
          <w:b w:val="false"/>
          <w:i w:val="false"/>
          <w:color w:val="000000"/>
          <w:sz w:val="28"/>
        </w:rPr>
        <w:t xml:space="preserve">
              алушы балқытушы                                 12      36 </w:t>
      </w:r>
    </w:p>
    <w:p>
      <w:pPr>
        <w:spacing w:after="0"/>
        <w:ind w:left="0"/>
        <w:jc w:val="both"/>
      </w:pPr>
      <w:r>
        <w:rPr>
          <w:rFonts w:ascii="Times New Roman"/>
          <w:b w:val="false"/>
          <w:i w:val="false"/>
          <w:color w:val="000000"/>
          <w:sz w:val="28"/>
        </w:rPr>
        <w:t xml:space="preserve">
      291.    Криолиттi балқытатын және флотациялайтын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292.    Силумин мен кремнийдi электролиттi алюминийдi </w:t>
      </w:r>
    </w:p>
    <w:p>
      <w:pPr>
        <w:spacing w:after="0"/>
        <w:ind w:left="0"/>
        <w:jc w:val="both"/>
      </w:pPr>
      <w:r>
        <w:rPr>
          <w:rFonts w:ascii="Times New Roman"/>
          <w:b w:val="false"/>
          <w:i w:val="false"/>
          <w:color w:val="000000"/>
          <w:sz w:val="28"/>
        </w:rPr>
        <w:t xml:space="preserve">
              кристалдық кремниймен балқыту әдiсiмен </w:t>
      </w:r>
    </w:p>
    <w:p>
      <w:pPr>
        <w:spacing w:after="0"/>
        <w:ind w:left="0"/>
        <w:jc w:val="both"/>
      </w:pPr>
      <w:r>
        <w:rPr>
          <w:rFonts w:ascii="Times New Roman"/>
          <w:b w:val="false"/>
          <w:i w:val="false"/>
          <w:color w:val="000000"/>
          <w:sz w:val="28"/>
        </w:rPr>
        <w:t xml:space="preserve">
              силумин мен кремний өндiретiн электротермикалық </w:t>
      </w:r>
    </w:p>
    <w:p>
      <w:pPr>
        <w:spacing w:after="0"/>
        <w:ind w:left="0"/>
        <w:jc w:val="both"/>
      </w:pPr>
      <w:r>
        <w:rPr>
          <w:rFonts w:ascii="Times New Roman"/>
          <w:b w:val="false"/>
          <w:i w:val="false"/>
          <w:color w:val="000000"/>
          <w:sz w:val="28"/>
        </w:rPr>
        <w:t xml:space="preserve">
              өндiрiстiң бөлшектеу-шихталау және пеш </w:t>
      </w:r>
    </w:p>
    <w:p>
      <w:pPr>
        <w:spacing w:after="0"/>
        <w:ind w:left="0"/>
        <w:jc w:val="both"/>
      </w:pPr>
      <w:r>
        <w:rPr>
          <w:rFonts w:ascii="Times New Roman"/>
          <w:b w:val="false"/>
          <w:i w:val="false"/>
          <w:color w:val="000000"/>
          <w:sz w:val="28"/>
        </w:rPr>
        <w:t xml:space="preserve">
              цехтарында (бөлiмдерiнде) айналысатын </w:t>
      </w:r>
    </w:p>
    <w:p>
      <w:pPr>
        <w:spacing w:after="0"/>
        <w:ind w:left="0"/>
        <w:jc w:val="both"/>
      </w:pPr>
      <w:r>
        <w:rPr>
          <w:rFonts w:ascii="Times New Roman"/>
          <w:b w:val="false"/>
          <w:i w:val="false"/>
          <w:color w:val="000000"/>
          <w:sz w:val="28"/>
        </w:rPr>
        <w:t xml:space="preserve">
              жұмысшылар мен мастерлер                        24      36 </w:t>
      </w:r>
    </w:p>
    <w:p>
      <w:pPr>
        <w:spacing w:after="0"/>
        <w:ind w:left="0"/>
        <w:jc w:val="both"/>
      </w:pPr>
      <w:r>
        <w:rPr>
          <w:rFonts w:ascii="Times New Roman"/>
          <w:b w:val="false"/>
          <w:i w:val="false"/>
          <w:color w:val="000000"/>
          <w:sz w:val="28"/>
        </w:rPr>
        <w:t xml:space="preserve">
      293.    Алюминий мен силуминдi бөлiп құятын түстi </w:t>
      </w:r>
    </w:p>
    <w:p>
      <w:pPr>
        <w:spacing w:after="0"/>
        <w:ind w:left="0"/>
        <w:jc w:val="both"/>
      </w:pPr>
      <w:r>
        <w:rPr>
          <w:rFonts w:ascii="Times New Roman"/>
          <w:b w:val="false"/>
          <w:i w:val="false"/>
          <w:color w:val="000000"/>
          <w:sz w:val="28"/>
        </w:rPr>
        <w:t xml:space="preserve">
              металдарды және балқытпаларды бөлiп құюшы       12      36 </w:t>
      </w:r>
    </w:p>
    <w:p>
      <w:pPr>
        <w:spacing w:after="0"/>
        <w:ind w:left="0"/>
        <w:jc w:val="both"/>
      </w:pPr>
      <w:r>
        <w:rPr>
          <w:rFonts w:ascii="Times New Roman"/>
          <w:b w:val="false"/>
          <w:i w:val="false"/>
          <w:color w:val="000000"/>
          <w:sz w:val="28"/>
        </w:rPr>
        <w:t xml:space="preserve">
      294.    Ванна жөндейтiн футершi-шамотшы: </w:t>
      </w:r>
    </w:p>
    <w:p>
      <w:pPr>
        <w:spacing w:after="0"/>
        <w:ind w:left="0"/>
        <w:jc w:val="both"/>
      </w:pPr>
      <w:r>
        <w:rPr>
          <w:rFonts w:ascii="Times New Roman"/>
          <w:b w:val="false"/>
          <w:i w:val="false"/>
          <w:color w:val="000000"/>
          <w:sz w:val="28"/>
        </w:rPr>
        <w:t xml:space="preserve">
              1) iстеп тұрған корпустарда электролиз </w:t>
      </w:r>
    </w:p>
    <w:p>
      <w:pPr>
        <w:spacing w:after="0"/>
        <w:ind w:left="0"/>
        <w:jc w:val="both"/>
      </w:pPr>
      <w:r>
        <w:rPr>
          <w:rFonts w:ascii="Times New Roman"/>
          <w:b w:val="false"/>
          <w:i w:val="false"/>
          <w:color w:val="000000"/>
          <w:sz w:val="28"/>
        </w:rPr>
        <w:t xml:space="preserve">
              ванналарын жөндеушi                             12      36 </w:t>
      </w:r>
    </w:p>
    <w:p>
      <w:pPr>
        <w:spacing w:after="0"/>
        <w:ind w:left="0"/>
        <w:jc w:val="both"/>
      </w:pPr>
      <w:r>
        <w:rPr>
          <w:rFonts w:ascii="Times New Roman"/>
          <w:b w:val="false"/>
          <w:i w:val="false"/>
          <w:color w:val="000000"/>
          <w:sz w:val="28"/>
        </w:rPr>
        <w:t xml:space="preserve">
              2) қалың массаны жасаушы                        12 </w:t>
      </w:r>
    </w:p>
    <w:p>
      <w:pPr>
        <w:spacing w:after="0"/>
        <w:ind w:left="0"/>
        <w:jc w:val="both"/>
      </w:pPr>
      <w:r>
        <w:rPr>
          <w:rFonts w:ascii="Times New Roman"/>
          <w:b w:val="false"/>
          <w:i w:val="false"/>
          <w:color w:val="000000"/>
          <w:sz w:val="28"/>
        </w:rPr>
        <w:t xml:space="preserve">
      295.    Хлорлаушы                                       12      36 </w:t>
      </w:r>
    </w:p>
    <w:p>
      <w:pPr>
        <w:spacing w:after="0"/>
        <w:ind w:left="0"/>
        <w:jc w:val="both"/>
      </w:pPr>
      <w:r>
        <w:rPr>
          <w:rFonts w:ascii="Times New Roman"/>
          <w:b w:val="false"/>
          <w:i w:val="false"/>
          <w:color w:val="000000"/>
          <w:sz w:val="28"/>
        </w:rPr>
        <w:t xml:space="preserve">
      296.    Наждак станогында ниппельдердi ысқылайтын </w:t>
      </w:r>
    </w:p>
    <w:p>
      <w:pPr>
        <w:spacing w:after="0"/>
        <w:ind w:left="0"/>
        <w:jc w:val="both"/>
      </w:pPr>
      <w:r>
        <w:rPr>
          <w:rFonts w:ascii="Times New Roman"/>
          <w:b w:val="false"/>
          <w:i w:val="false"/>
          <w:color w:val="000000"/>
          <w:sz w:val="28"/>
        </w:rPr>
        <w:t xml:space="preserve">
              ысқылаушы                                       12      36 </w:t>
      </w:r>
    </w:p>
    <w:p>
      <w:pPr>
        <w:spacing w:after="0"/>
        <w:ind w:left="0"/>
        <w:jc w:val="both"/>
      </w:pPr>
      <w:r>
        <w:rPr>
          <w:rFonts w:ascii="Times New Roman"/>
          <w:b w:val="false"/>
          <w:i w:val="false"/>
          <w:color w:val="000000"/>
          <w:sz w:val="28"/>
        </w:rPr>
        <w:t xml:space="preserve">
      297.    Балқытылған тұздардың электролизшiсi            12      36 </w:t>
      </w:r>
    </w:p>
    <w:p>
      <w:pPr>
        <w:spacing w:after="0"/>
        <w:ind w:left="0"/>
        <w:jc w:val="both"/>
      </w:pPr>
      <w:r>
        <w:rPr>
          <w:rFonts w:ascii="Times New Roman"/>
          <w:b w:val="false"/>
          <w:i w:val="false"/>
          <w:color w:val="000000"/>
          <w:sz w:val="28"/>
        </w:rPr>
        <w:t xml:space="preserve">
      298.    Электрослесарь-түйiстiрушi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Электролиз цехтары </w:t>
      </w:r>
    </w:p>
    <w:p>
      <w:pPr>
        <w:spacing w:after="0"/>
        <w:ind w:left="0"/>
        <w:jc w:val="both"/>
      </w:pPr>
      <w:r>
        <w:rPr>
          <w:rFonts w:ascii="Times New Roman"/>
          <w:b w:val="false"/>
          <w:i w:val="false"/>
          <w:color w:val="000000"/>
          <w:sz w:val="28"/>
        </w:rPr>
        <w:t xml:space="preserve">
      299.    Қоймашы                                          6 </w:t>
      </w:r>
    </w:p>
    <w:p>
      <w:pPr>
        <w:spacing w:after="0"/>
        <w:ind w:left="0"/>
        <w:jc w:val="both"/>
      </w:pPr>
      <w:r>
        <w:rPr>
          <w:rFonts w:ascii="Times New Roman"/>
          <w:b w:val="false"/>
          <w:i w:val="false"/>
          <w:color w:val="000000"/>
          <w:sz w:val="28"/>
        </w:rPr>
        <w:t xml:space="preserve">
      300.    Бақылаушы                                       12 </w:t>
      </w:r>
    </w:p>
    <w:p>
      <w:pPr>
        <w:spacing w:after="0"/>
        <w:ind w:left="0"/>
        <w:jc w:val="both"/>
      </w:pPr>
      <w:r>
        <w:rPr>
          <w:rFonts w:ascii="Times New Roman"/>
          <w:b w:val="false"/>
          <w:i w:val="false"/>
          <w:color w:val="000000"/>
          <w:sz w:val="28"/>
        </w:rPr>
        <w:t xml:space="preserve">
      301.    Таңбалаушы                                      12 </w:t>
      </w:r>
    </w:p>
    <w:p>
      <w:pPr>
        <w:spacing w:after="0"/>
        <w:ind w:left="0"/>
        <w:jc w:val="both"/>
      </w:pPr>
      <w:r>
        <w:rPr>
          <w:rFonts w:ascii="Times New Roman"/>
          <w:b w:val="false"/>
          <w:i w:val="false"/>
          <w:color w:val="000000"/>
          <w:sz w:val="28"/>
        </w:rPr>
        <w:t xml:space="preserve">
      302.    Өндiрiстiк үй-жайларды жинаушы                  12 </w:t>
      </w:r>
    </w:p>
    <w:p>
      <w:pPr>
        <w:spacing w:after="0"/>
        <w:ind w:left="0"/>
        <w:jc w:val="both"/>
      </w:pPr>
      <w:r>
        <w:rPr>
          <w:rFonts w:ascii="Times New Roman"/>
          <w:b w:val="false"/>
          <w:i w:val="false"/>
          <w:color w:val="000000"/>
          <w:sz w:val="28"/>
        </w:rPr>
        <w:t xml:space="preserve">
      303.    Экспедитор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Электролиз корпустары </w:t>
      </w:r>
    </w:p>
    <w:p>
      <w:pPr>
        <w:spacing w:after="0"/>
        <w:ind w:left="0"/>
        <w:jc w:val="both"/>
      </w:pPr>
      <w:r>
        <w:rPr>
          <w:rFonts w:ascii="Times New Roman"/>
          <w:b w:val="false"/>
          <w:i w:val="false"/>
          <w:color w:val="000000"/>
          <w:sz w:val="28"/>
        </w:rPr>
        <w:t xml:space="preserve">
      304.    Істеп тұрған электролиз корпустарында </w:t>
      </w:r>
    </w:p>
    <w:p>
      <w:pPr>
        <w:spacing w:after="0"/>
        <w:ind w:left="0"/>
        <w:jc w:val="both"/>
      </w:pPr>
      <w:r>
        <w:rPr>
          <w:rFonts w:ascii="Times New Roman"/>
          <w:b w:val="false"/>
          <w:i w:val="false"/>
          <w:color w:val="000000"/>
          <w:sz w:val="28"/>
        </w:rPr>
        <w:t xml:space="preserve">
              iстейтiн асфальтты бетондаушы                   12 </w:t>
      </w:r>
    </w:p>
    <w:p>
      <w:pPr>
        <w:spacing w:after="0"/>
        <w:ind w:left="0"/>
        <w:jc w:val="both"/>
      </w:pPr>
      <w:r>
        <w:rPr>
          <w:rFonts w:ascii="Times New Roman"/>
          <w:b w:val="false"/>
          <w:i w:val="false"/>
          <w:color w:val="000000"/>
          <w:sz w:val="28"/>
        </w:rPr>
        <w:t xml:space="preserve">
      305.    Электролиз корпустарында iстейтiн тиегiштiң, </w:t>
      </w:r>
    </w:p>
    <w:p>
      <w:pPr>
        <w:spacing w:after="0"/>
        <w:ind w:left="0"/>
        <w:jc w:val="both"/>
      </w:pPr>
      <w:r>
        <w:rPr>
          <w:rFonts w:ascii="Times New Roman"/>
          <w:b w:val="false"/>
          <w:i w:val="false"/>
          <w:color w:val="000000"/>
          <w:sz w:val="28"/>
        </w:rPr>
        <w:t xml:space="preserve">
              электро және автотележканың жүргiзушiсi         12      36 </w:t>
      </w:r>
    </w:p>
    <w:p>
      <w:pPr>
        <w:spacing w:after="0"/>
        <w:ind w:left="0"/>
        <w:jc w:val="both"/>
      </w:pPr>
      <w:r>
        <w:rPr>
          <w:rFonts w:ascii="Times New Roman"/>
          <w:b w:val="false"/>
          <w:i w:val="false"/>
          <w:color w:val="000000"/>
          <w:sz w:val="28"/>
        </w:rPr>
        <w:t xml:space="preserve">
      306.    Кран машинисi (краншы)                          12      36 </w:t>
      </w:r>
    </w:p>
    <w:p>
      <w:pPr>
        <w:spacing w:after="0"/>
        <w:ind w:left="0"/>
        <w:jc w:val="both"/>
      </w:pPr>
      <w:r>
        <w:rPr>
          <w:rFonts w:ascii="Times New Roman"/>
          <w:b w:val="false"/>
          <w:i w:val="false"/>
          <w:color w:val="000000"/>
          <w:sz w:val="28"/>
        </w:rPr>
        <w:t xml:space="preserve">
      307.    Iстеп тұрған электролиз корпустарында </w:t>
      </w:r>
    </w:p>
    <w:p>
      <w:pPr>
        <w:spacing w:after="0"/>
        <w:ind w:left="0"/>
        <w:jc w:val="both"/>
      </w:pPr>
      <w:r>
        <w:rPr>
          <w:rFonts w:ascii="Times New Roman"/>
          <w:b w:val="false"/>
          <w:i w:val="false"/>
          <w:color w:val="000000"/>
          <w:sz w:val="28"/>
        </w:rPr>
        <w:t xml:space="preserve">
              жабдықтарды жөндейтiн балташы                    6 </w:t>
      </w:r>
    </w:p>
    <w:p>
      <w:pPr>
        <w:spacing w:after="0"/>
        <w:ind w:left="0"/>
        <w:jc w:val="both"/>
      </w:pPr>
      <w:r>
        <w:rPr>
          <w:rFonts w:ascii="Times New Roman"/>
          <w:b w:val="false"/>
          <w:i w:val="false"/>
          <w:color w:val="000000"/>
          <w:sz w:val="28"/>
        </w:rPr>
        <w:t xml:space="preserve">
      308.    Көпiрлi крандарды жөндейтiн, сондай-ақ </w:t>
      </w:r>
    </w:p>
    <w:p>
      <w:pPr>
        <w:spacing w:after="0"/>
        <w:ind w:left="0"/>
        <w:jc w:val="both"/>
      </w:pPr>
      <w:r>
        <w:rPr>
          <w:rFonts w:ascii="Times New Roman"/>
          <w:b w:val="false"/>
          <w:i w:val="false"/>
          <w:color w:val="000000"/>
          <w:sz w:val="28"/>
        </w:rPr>
        <w:t xml:space="preserve">
              электролиз ванналарының өндiрiстiк </w:t>
      </w:r>
    </w:p>
    <w:p>
      <w:pPr>
        <w:spacing w:after="0"/>
        <w:ind w:left="0"/>
        <w:jc w:val="both"/>
      </w:pPr>
      <w:r>
        <w:rPr>
          <w:rFonts w:ascii="Times New Roman"/>
          <w:b w:val="false"/>
          <w:i w:val="false"/>
          <w:color w:val="000000"/>
          <w:sz w:val="28"/>
        </w:rPr>
        <w:t xml:space="preserve">
              учаскелерiнде тiкелей қызмет көрсететiн </w:t>
      </w:r>
    </w:p>
    <w:p>
      <w:pPr>
        <w:spacing w:after="0"/>
        <w:ind w:left="0"/>
        <w:jc w:val="both"/>
      </w:pPr>
      <w:r>
        <w:rPr>
          <w:rFonts w:ascii="Times New Roman"/>
          <w:b w:val="false"/>
          <w:i w:val="false"/>
          <w:color w:val="000000"/>
          <w:sz w:val="28"/>
        </w:rPr>
        <w:t xml:space="preserve">
              және жабдықтарды жөндейтiн жұмысшылар           12      36 </w:t>
      </w:r>
    </w:p>
    <w:p>
      <w:pPr>
        <w:spacing w:after="0"/>
        <w:ind w:left="0"/>
        <w:jc w:val="both"/>
      </w:pPr>
      <w:r>
        <w:rPr>
          <w:rFonts w:ascii="Times New Roman"/>
          <w:b w:val="false"/>
          <w:i w:val="false"/>
          <w:color w:val="000000"/>
          <w:sz w:val="28"/>
        </w:rPr>
        <w:t xml:space="preserve">
      309.    Шикiзатты электролиз корпустары бойынша </w:t>
      </w:r>
    </w:p>
    <w:p>
      <w:pPr>
        <w:spacing w:after="0"/>
        <w:ind w:left="0"/>
        <w:jc w:val="both"/>
      </w:pPr>
      <w:r>
        <w:rPr>
          <w:rFonts w:ascii="Times New Roman"/>
          <w:b w:val="false"/>
          <w:i w:val="false"/>
          <w:color w:val="000000"/>
          <w:sz w:val="28"/>
        </w:rPr>
        <w:t xml:space="preserve">
              тасымалдайтын тасымалдаушы                      12 </w:t>
      </w:r>
    </w:p>
    <w:p>
      <w:pPr>
        <w:spacing w:after="0"/>
        <w:ind w:left="0"/>
        <w:jc w:val="both"/>
      </w:pPr>
      <w:r>
        <w:rPr>
          <w:rFonts w:ascii="Times New Roman"/>
          <w:b w:val="false"/>
          <w:i w:val="false"/>
          <w:color w:val="000000"/>
          <w:sz w:val="28"/>
        </w:rPr>
        <w:t xml:space="preserve">
      310.    Газ жолдары мен шина арналарын тазалайтын </w:t>
      </w:r>
    </w:p>
    <w:p>
      <w:pPr>
        <w:spacing w:after="0"/>
        <w:ind w:left="0"/>
        <w:jc w:val="both"/>
      </w:pPr>
      <w:r>
        <w:rPr>
          <w:rFonts w:ascii="Times New Roman"/>
          <w:b w:val="false"/>
          <w:i w:val="false"/>
          <w:color w:val="000000"/>
          <w:sz w:val="28"/>
        </w:rPr>
        <w:t xml:space="preserve">
              тазалаушы                                       12      36 </w:t>
      </w:r>
    </w:p>
    <w:p>
      <w:pPr>
        <w:spacing w:after="0"/>
        <w:ind w:left="0"/>
        <w:jc w:val="both"/>
      </w:pPr>
      <w:r>
        <w:rPr>
          <w:rFonts w:ascii="Times New Roman"/>
          <w:b w:val="false"/>
          <w:i w:val="false"/>
          <w:color w:val="000000"/>
          <w:sz w:val="28"/>
        </w:rPr>
        <w:t xml:space="preserve">
      311.    Iстеп тұрған корпустарда электролиз </w:t>
      </w:r>
    </w:p>
    <w:p>
      <w:pPr>
        <w:spacing w:after="0"/>
        <w:ind w:left="0"/>
        <w:jc w:val="both"/>
      </w:pPr>
      <w:r>
        <w:rPr>
          <w:rFonts w:ascii="Times New Roman"/>
          <w:b w:val="false"/>
          <w:i w:val="false"/>
          <w:color w:val="000000"/>
          <w:sz w:val="28"/>
        </w:rPr>
        <w:t xml:space="preserve">
              ванналарын монтаждау және бұзу кезiнде </w:t>
      </w:r>
    </w:p>
    <w:p>
      <w:pPr>
        <w:spacing w:after="0"/>
        <w:ind w:left="0"/>
        <w:jc w:val="both"/>
      </w:pPr>
      <w:r>
        <w:rPr>
          <w:rFonts w:ascii="Times New Roman"/>
          <w:b w:val="false"/>
          <w:i w:val="false"/>
          <w:color w:val="000000"/>
          <w:sz w:val="28"/>
        </w:rPr>
        <w:t xml:space="preserve">
              шиналарды дәнекерлеушi электрмен дәнекерлеушi   12      36 </w:t>
      </w:r>
    </w:p>
    <w:p>
      <w:pPr>
        <w:spacing w:after="0"/>
        <w:ind w:left="0"/>
        <w:jc w:val="both"/>
      </w:pPr>
      <w:r>
        <w:rPr>
          <w:rFonts w:ascii="Times New Roman"/>
          <w:b w:val="false"/>
          <w:i w:val="false"/>
          <w:color w:val="000000"/>
          <w:sz w:val="28"/>
        </w:rPr>
        <w:t xml:space="preserve">
      312.    Электролиз ванналары учаскелерiнде тiкелей </w:t>
      </w:r>
    </w:p>
    <w:p>
      <w:pPr>
        <w:spacing w:after="0"/>
        <w:ind w:left="0"/>
        <w:jc w:val="both"/>
      </w:pPr>
      <w:r>
        <w:rPr>
          <w:rFonts w:ascii="Times New Roman"/>
          <w:b w:val="false"/>
          <w:i w:val="false"/>
          <w:color w:val="000000"/>
          <w:sz w:val="28"/>
        </w:rPr>
        <w:t xml:space="preserve">
              iстейтiн электр жабдығына қызмет көрсететiн </w:t>
      </w:r>
    </w:p>
    <w:p>
      <w:pPr>
        <w:spacing w:after="0"/>
        <w:ind w:left="0"/>
        <w:jc w:val="both"/>
      </w:pPr>
      <w:r>
        <w:rPr>
          <w:rFonts w:ascii="Times New Roman"/>
          <w:b w:val="false"/>
          <w:i w:val="false"/>
          <w:color w:val="000000"/>
          <w:sz w:val="28"/>
        </w:rPr>
        <w:t xml:space="preserve">
              және корпустарында көпiрлi крандарды жөндеушi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Электролиттiк алюминийдi кристалды кремниймен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балқыту әдiсiмен силумин және кремний өндiру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жөнiндегі электротермикалық цехтар (бөлiмдер) </w:t>
      </w:r>
    </w:p>
    <w:p>
      <w:pPr>
        <w:spacing w:after="0"/>
        <w:ind w:left="0"/>
        <w:jc w:val="both"/>
      </w:pPr>
      <w:r>
        <w:rPr>
          <w:rFonts w:ascii="Times New Roman"/>
          <w:b w:val="false"/>
          <w:i w:val="false"/>
          <w:color w:val="000000"/>
          <w:sz w:val="28"/>
        </w:rPr>
        <w:t xml:space="preserve">
      313.    Газбен дәнекерлеушi                             18      36 </w:t>
      </w:r>
    </w:p>
    <w:p>
      <w:pPr>
        <w:spacing w:after="0"/>
        <w:ind w:left="0"/>
        <w:jc w:val="both"/>
      </w:pPr>
      <w:r>
        <w:rPr>
          <w:rFonts w:ascii="Times New Roman"/>
          <w:b w:val="false"/>
          <w:i w:val="false"/>
          <w:color w:val="000000"/>
          <w:sz w:val="28"/>
        </w:rPr>
        <w:t xml:space="preserve">
      314.    Электродтарды реттеушi                          18      36 </w:t>
      </w:r>
    </w:p>
    <w:p>
      <w:pPr>
        <w:spacing w:after="0"/>
        <w:ind w:left="0"/>
        <w:jc w:val="both"/>
      </w:pPr>
      <w:r>
        <w:rPr>
          <w:rFonts w:ascii="Times New Roman"/>
          <w:b w:val="false"/>
          <w:i w:val="false"/>
          <w:color w:val="000000"/>
          <w:sz w:val="28"/>
        </w:rPr>
        <w:t xml:space="preserve">
      315.    Металлургия жабдығын жөндейтiн </w:t>
      </w:r>
    </w:p>
    <w:p>
      <w:pPr>
        <w:spacing w:after="0"/>
        <w:ind w:left="0"/>
        <w:jc w:val="both"/>
      </w:pPr>
      <w:r>
        <w:rPr>
          <w:rFonts w:ascii="Times New Roman"/>
          <w:b w:val="false"/>
          <w:i w:val="false"/>
          <w:color w:val="000000"/>
          <w:sz w:val="28"/>
        </w:rPr>
        <w:t xml:space="preserve">
              слесарь-жөндеушi және жұмысшылар                18      36 </w:t>
      </w:r>
    </w:p>
    <w:p>
      <w:pPr>
        <w:spacing w:after="0"/>
        <w:ind w:left="0"/>
        <w:jc w:val="both"/>
      </w:pPr>
      <w:r>
        <w:rPr>
          <w:rFonts w:ascii="Times New Roman"/>
          <w:b w:val="false"/>
          <w:i w:val="false"/>
          <w:color w:val="000000"/>
          <w:sz w:val="28"/>
        </w:rPr>
        <w:t xml:space="preserve">
      316.    Майлаушы                                        18      36 </w:t>
      </w:r>
    </w:p>
    <w:p>
      <w:pPr>
        <w:spacing w:after="0"/>
        <w:ind w:left="0"/>
        <w:jc w:val="both"/>
      </w:pPr>
      <w:r>
        <w:rPr>
          <w:rFonts w:ascii="Times New Roman"/>
          <w:b w:val="false"/>
          <w:i w:val="false"/>
          <w:color w:val="000000"/>
          <w:sz w:val="28"/>
        </w:rPr>
        <w:t xml:space="preserve">
      317.    Электр жабдығына қызмет көрсететiн </w:t>
      </w:r>
    </w:p>
    <w:p>
      <w:pPr>
        <w:spacing w:after="0"/>
        <w:ind w:left="0"/>
        <w:jc w:val="both"/>
      </w:pPr>
      <w:r>
        <w:rPr>
          <w:rFonts w:ascii="Times New Roman"/>
          <w:b w:val="false"/>
          <w:i w:val="false"/>
          <w:color w:val="000000"/>
          <w:sz w:val="28"/>
        </w:rPr>
        <w:t xml:space="preserve">
              электромонтер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318.    Электролиз цехтарының мастерi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МАГНИЙ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319.    Магний өндiрiсiндегi анод дайындаушы анодшы     12      36 </w:t>
      </w:r>
    </w:p>
    <w:p>
      <w:pPr>
        <w:spacing w:after="0"/>
        <w:ind w:left="0"/>
        <w:jc w:val="both"/>
      </w:pPr>
      <w:r>
        <w:rPr>
          <w:rFonts w:ascii="Times New Roman"/>
          <w:b w:val="false"/>
          <w:i w:val="false"/>
          <w:color w:val="000000"/>
          <w:sz w:val="28"/>
        </w:rPr>
        <w:t xml:space="preserve">
      320.    Магний электролизiнде iстейтiн металды </w:t>
      </w:r>
    </w:p>
    <w:p>
      <w:pPr>
        <w:spacing w:after="0"/>
        <w:ind w:left="0"/>
        <w:jc w:val="both"/>
      </w:pPr>
      <w:r>
        <w:rPr>
          <w:rFonts w:ascii="Times New Roman"/>
          <w:b w:val="false"/>
          <w:i w:val="false"/>
          <w:color w:val="000000"/>
          <w:sz w:val="28"/>
        </w:rPr>
        <w:t xml:space="preserve">
              төгушi-құюшы                                    12      36 </w:t>
      </w:r>
    </w:p>
    <w:p>
      <w:pPr>
        <w:spacing w:after="0"/>
        <w:ind w:left="0"/>
        <w:jc w:val="both"/>
      </w:pPr>
      <w:r>
        <w:rPr>
          <w:rFonts w:ascii="Times New Roman"/>
          <w:b w:val="false"/>
          <w:i w:val="false"/>
          <w:color w:val="000000"/>
          <w:sz w:val="28"/>
        </w:rPr>
        <w:t xml:space="preserve">
      321.    Шихта тиеушi                                    12      36 </w:t>
      </w:r>
    </w:p>
    <w:p>
      <w:pPr>
        <w:spacing w:after="0"/>
        <w:ind w:left="0"/>
        <w:jc w:val="both"/>
      </w:pPr>
      <w:r>
        <w:rPr>
          <w:rFonts w:ascii="Times New Roman"/>
          <w:b w:val="false"/>
          <w:i w:val="false"/>
          <w:color w:val="000000"/>
          <w:sz w:val="28"/>
        </w:rPr>
        <w:t xml:space="preserve">
      322.    Түйiстiргiштер мен температураны өлшеушi        12      36 </w:t>
      </w:r>
    </w:p>
    <w:p>
      <w:pPr>
        <w:spacing w:after="0"/>
        <w:ind w:left="0"/>
        <w:jc w:val="both"/>
      </w:pPr>
      <w:r>
        <w:rPr>
          <w:rFonts w:ascii="Times New Roman"/>
          <w:b w:val="false"/>
          <w:i w:val="false"/>
          <w:color w:val="000000"/>
          <w:sz w:val="28"/>
        </w:rPr>
        <w:t xml:space="preserve">
      323.    Құюшы                                           12      36 </w:t>
      </w:r>
    </w:p>
    <w:p>
      <w:pPr>
        <w:spacing w:after="0"/>
        <w:ind w:left="0"/>
        <w:jc w:val="both"/>
      </w:pPr>
      <w:r>
        <w:rPr>
          <w:rFonts w:ascii="Times New Roman"/>
          <w:b w:val="false"/>
          <w:i w:val="false"/>
          <w:color w:val="000000"/>
          <w:sz w:val="28"/>
        </w:rPr>
        <w:t xml:space="preserve">
      324.    Брикеттеу пресiнiң машинисi                     12 </w:t>
      </w:r>
    </w:p>
    <w:p>
      <w:pPr>
        <w:spacing w:after="0"/>
        <w:ind w:left="0"/>
        <w:jc w:val="both"/>
      </w:pPr>
      <w:r>
        <w:rPr>
          <w:rFonts w:ascii="Times New Roman"/>
          <w:b w:val="false"/>
          <w:i w:val="false"/>
          <w:color w:val="000000"/>
          <w:sz w:val="28"/>
        </w:rPr>
        <w:t xml:space="preserve">
      325.    Диiрмен машинисi                                12 </w:t>
      </w:r>
    </w:p>
    <w:p>
      <w:pPr>
        <w:spacing w:after="0"/>
        <w:ind w:left="0"/>
        <w:jc w:val="both"/>
      </w:pPr>
      <w:r>
        <w:rPr>
          <w:rFonts w:ascii="Times New Roman"/>
          <w:b w:val="false"/>
          <w:i w:val="false"/>
          <w:color w:val="000000"/>
          <w:sz w:val="28"/>
        </w:rPr>
        <w:t xml:space="preserve">
      326.    Цехтарға хлор берiп тұратын компрессор </w:t>
      </w:r>
    </w:p>
    <w:p>
      <w:pPr>
        <w:spacing w:after="0"/>
        <w:ind w:left="0"/>
        <w:jc w:val="both"/>
      </w:pPr>
      <w:r>
        <w:rPr>
          <w:rFonts w:ascii="Times New Roman"/>
          <w:b w:val="false"/>
          <w:i w:val="false"/>
          <w:color w:val="000000"/>
          <w:sz w:val="28"/>
        </w:rPr>
        <w:t xml:space="preserve">
              қондырғысының машинисi                          12      36 </w:t>
      </w:r>
    </w:p>
    <w:p>
      <w:pPr>
        <w:spacing w:after="0"/>
        <w:ind w:left="0"/>
        <w:jc w:val="both"/>
      </w:pPr>
      <w:r>
        <w:rPr>
          <w:rFonts w:ascii="Times New Roman"/>
          <w:b w:val="false"/>
          <w:i w:val="false"/>
          <w:color w:val="000000"/>
          <w:sz w:val="28"/>
        </w:rPr>
        <w:t xml:space="preserve">
      327.    Шихталау бөлiмдерiнде iстейтiн кран машинисi     6 </w:t>
      </w:r>
    </w:p>
    <w:p>
      <w:pPr>
        <w:spacing w:after="0"/>
        <w:ind w:left="0"/>
        <w:jc w:val="both"/>
      </w:pPr>
      <w:r>
        <w:rPr>
          <w:rFonts w:ascii="Times New Roman"/>
          <w:b w:val="false"/>
          <w:i w:val="false"/>
          <w:color w:val="000000"/>
          <w:sz w:val="28"/>
        </w:rPr>
        <w:t xml:space="preserve">
      328.    Ванналар мен пештердi монтаждаумен және </w:t>
      </w:r>
    </w:p>
    <w:p>
      <w:pPr>
        <w:spacing w:after="0"/>
        <w:ind w:left="0"/>
        <w:jc w:val="both"/>
      </w:pPr>
      <w:r>
        <w:rPr>
          <w:rFonts w:ascii="Times New Roman"/>
          <w:b w:val="false"/>
          <w:i w:val="false"/>
          <w:color w:val="000000"/>
          <w:sz w:val="28"/>
        </w:rPr>
        <w:t xml:space="preserve">
              бұзумен айналысатын ванна жөндеу монтажшысы </w:t>
      </w:r>
    </w:p>
    <w:p>
      <w:pPr>
        <w:spacing w:after="0"/>
        <w:ind w:left="0"/>
        <w:jc w:val="both"/>
      </w:pPr>
      <w:r>
        <w:rPr>
          <w:rFonts w:ascii="Times New Roman"/>
          <w:b w:val="false"/>
          <w:i w:val="false"/>
          <w:color w:val="000000"/>
          <w:sz w:val="28"/>
        </w:rPr>
        <w:t xml:space="preserve">
              және пеш жөндеу монтажшысы                      12      36 </w:t>
      </w:r>
    </w:p>
    <w:p>
      <w:pPr>
        <w:spacing w:after="0"/>
        <w:ind w:left="0"/>
        <w:jc w:val="both"/>
      </w:pPr>
      <w:r>
        <w:rPr>
          <w:rFonts w:ascii="Times New Roman"/>
          <w:b w:val="false"/>
          <w:i w:val="false"/>
          <w:color w:val="000000"/>
          <w:sz w:val="28"/>
        </w:rPr>
        <w:t xml:space="preserve">
      329.    Магний мен магний балқытпаларын балқыту, </w:t>
      </w:r>
    </w:p>
    <w:p>
      <w:pPr>
        <w:spacing w:after="0"/>
        <w:ind w:left="0"/>
        <w:jc w:val="both"/>
      </w:pPr>
      <w:r>
        <w:rPr>
          <w:rFonts w:ascii="Times New Roman"/>
          <w:b w:val="false"/>
          <w:i w:val="false"/>
          <w:color w:val="000000"/>
          <w:sz w:val="28"/>
        </w:rPr>
        <w:t xml:space="preserve">
              рафинирлеу және бөлiп құю процесiн </w:t>
      </w:r>
    </w:p>
    <w:p>
      <w:pPr>
        <w:spacing w:after="0"/>
        <w:ind w:left="0"/>
        <w:jc w:val="both"/>
      </w:pPr>
      <w:r>
        <w:rPr>
          <w:rFonts w:ascii="Times New Roman"/>
          <w:b w:val="false"/>
          <w:i w:val="false"/>
          <w:color w:val="000000"/>
          <w:sz w:val="28"/>
        </w:rPr>
        <w:t xml:space="preserve">
              жүргiзушi балқытушы                             12      36 </w:t>
      </w:r>
    </w:p>
    <w:p>
      <w:pPr>
        <w:spacing w:after="0"/>
        <w:ind w:left="0"/>
        <w:jc w:val="both"/>
      </w:pPr>
      <w:r>
        <w:rPr>
          <w:rFonts w:ascii="Times New Roman"/>
          <w:b w:val="false"/>
          <w:i w:val="false"/>
          <w:color w:val="000000"/>
          <w:sz w:val="28"/>
        </w:rPr>
        <w:t xml:space="preserve">
      330.    Қыздырушы                                       12      36 </w:t>
      </w:r>
    </w:p>
    <w:p>
      <w:pPr>
        <w:spacing w:after="0"/>
        <w:ind w:left="0"/>
        <w:jc w:val="both"/>
      </w:pPr>
      <w:r>
        <w:rPr>
          <w:rFonts w:ascii="Times New Roman"/>
          <w:b w:val="false"/>
          <w:i w:val="false"/>
          <w:color w:val="000000"/>
          <w:sz w:val="28"/>
        </w:rPr>
        <w:t xml:space="preserve">
      331.    Хлор сынағын жасайтын сынаққа терiп алушы       12      36 </w:t>
      </w:r>
    </w:p>
    <w:p>
      <w:pPr>
        <w:spacing w:after="0"/>
        <w:ind w:left="0"/>
        <w:jc w:val="both"/>
      </w:pPr>
      <w:r>
        <w:rPr>
          <w:rFonts w:ascii="Times New Roman"/>
          <w:b w:val="false"/>
          <w:i w:val="false"/>
          <w:color w:val="000000"/>
          <w:sz w:val="28"/>
        </w:rPr>
        <w:t xml:space="preserve">
      332.    Электролиттi бөлшектейтiн, тиейтiн және </w:t>
      </w:r>
    </w:p>
    <w:p>
      <w:pPr>
        <w:spacing w:after="0"/>
        <w:ind w:left="0"/>
        <w:jc w:val="both"/>
      </w:pPr>
      <w:r>
        <w:rPr>
          <w:rFonts w:ascii="Times New Roman"/>
          <w:b w:val="false"/>
          <w:i w:val="false"/>
          <w:color w:val="000000"/>
          <w:sz w:val="28"/>
        </w:rPr>
        <w:t xml:space="preserve">
              түсiретiн жұмысшылар                             6 </w:t>
      </w:r>
    </w:p>
    <w:p>
      <w:pPr>
        <w:spacing w:after="0"/>
        <w:ind w:left="0"/>
        <w:jc w:val="both"/>
      </w:pPr>
      <w:r>
        <w:rPr>
          <w:rFonts w:ascii="Times New Roman"/>
          <w:b w:val="false"/>
          <w:i w:val="false"/>
          <w:color w:val="000000"/>
          <w:sz w:val="28"/>
        </w:rPr>
        <w:t xml:space="preserve">
      333.    Жөндеушi-слесарь: </w:t>
      </w:r>
    </w:p>
    <w:p>
      <w:pPr>
        <w:spacing w:after="0"/>
        <w:ind w:left="0"/>
        <w:jc w:val="both"/>
      </w:pPr>
      <w:r>
        <w:rPr>
          <w:rFonts w:ascii="Times New Roman"/>
          <w:b w:val="false"/>
          <w:i w:val="false"/>
          <w:color w:val="000000"/>
          <w:sz w:val="28"/>
        </w:rPr>
        <w:t xml:space="preserve">
              1) хлор компрессорында және ванна мен </w:t>
      </w:r>
    </w:p>
    <w:p>
      <w:pPr>
        <w:spacing w:after="0"/>
        <w:ind w:left="0"/>
        <w:jc w:val="both"/>
      </w:pPr>
      <w:r>
        <w:rPr>
          <w:rFonts w:ascii="Times New Roman"/>
          <w:b w:val="false"/>
          <w:i w:val="false"/>
          <w:color w:val="000000"/>
          <w:sz w:val="28"/>
        </w:rPr>
        <w:t xml:space="preserve">
              пештердi монтаждауда және бұзуда iстейтiн       12      36 </w:t>
      </w:r>
    </w:p>
    <w:p>
      <w:pPr>
        <w:spacing w:after="0"/>
        <w:ind w:left="0"/>
        <w:jc w:val="both"/>
      </w:pPr>
      <w:r>
        <w:rPr>
          <w:rFonts w:ascii="Times New Roman"/>
          <w:b w:val="false"/>
          <w:i w:val="false"/>
          <w:color w:val="000000"/>
          <w:sz w:val="28"/>
        </w:rPr>
        <w:t xml:space="preserve">
              2) шихта цехтары мен бөлiмдерiнде iстейтiн      12 </w:t>
      </w:r>
    </w:p>
    <w:p>
      <w:pPr>
        <w:spacing w:after="0"/>
        <w:ind w:left="0"/>
        <w:jc w:val="both"/>
      </w:pPr>
      <w:r>
        <w:rPr>
          <w:rFonts w:ascii="Times New Roman"/>
          <w:b w:val="false"/>
          <w:i w:val="false"/>
          <w:color w:val="000000"/>
          <w:sz w:val="28"/>
        </w:rPr>
        <w:t xml:space="preserve">
      334.    Магниймен жұмыс iстейтiн улаушы                 12      36 </w:t>
      </w:r>
    </w:p>
    <w:p>
      <w:pPr>
        <w:spacing w:after="0"/>
        <w:ind w:left="0"/>
        <w:jc w:val="both"/>
      </w:pPr>
      <w:r>
        <w:rPr>
          <w:rFonts w:ascii="Times New Roman"/>
          <w:b w:val="false"/>
          <w:i w:val="false"/>
          <w:color w:val="000000"/>
          <w:sz w:val="28"/>
        </w:rPr>
        <w:t xml:space="preserve">
      335.    Шикiзат пен өнiмдi тасымалдайтын тасымалдаушы   12      36 </w:t>
      </w:r>
    </w:p>
    <w:p>
      <w:pPr>
        <w:spacing w:after="0"/>
        <w:ind w:left="0"/>
        <w:jc w:val="both"/>
      </w:pPr>
      <w:r>
        <w:rPr>
          <w:rFonts w:ascii="Times New Roman"/>
          <w:b w:val="false"/>
          <w:i w:val="false"/>
          <w:color w:val="000000"/>
          <w:sz w:val="28"/>
        </w:rPr>
        <w:t xml:space="preserve">
      336.    Шихталаушы, бөлшектеушi                         12 </w:t>
      </w:r>
    </w:p>
    <w:p>
      <w:pPr>
        <w:spacing w:after="0"/>
        <w:ind w:left="0"/>
        <w:jc w:val="both"/>
      </w:pPr>
      <w:r>
        <w:rPr>
          <w:rFonts w:ascii="Times New Roman"/>
          <w:b w:val="false"/>
          <w:i w:val="false"/>
          <w:color w:val="000000"/>
          <w:sz w:val="28"/>
        </w:rPr>
        <w:t xml:space="preserve">
      337.    Хлорлаушы                                       12      36 </w:t>
      </w:r>
    </w:p>
    <w:p>
      <w:pPr>
        <w:spacing w:after="0"/>
        <w:ind w:left="0"/>
        <w:jc w:val="both"/>
      </w:pPr>
      <w:r>
        <w:rPr>
          <w:rFonts w:ascii="Times New Roman"/>
          <w:b w:val="false"/>
          <w:i w:val="false"/>
          <w:color w:val="000000"/>
          <w:sz w:val="28"/>
        </w:rPr>
        <w:t xml:space="preserve">
      338.    Хлор өткiзушi                                   12      36 </w:t>
      </w:r>
    </w:p>
    <w:p>
      <w:pPr>
        <w:spacing w:after="0"/>
        <w:ind w:left="0"/>
        <w:jc w:val="both"/>
      </w:pPr>
      <w:r>
        <w:rPr>
          <w:rFonts w:ascii="Times New Roman"/>
          <w:b w:val="false"/>
          <w:i w:val="false"/>
          <w:color w:val="000000"/>
          <w:sz w:val="28"/>
        </w:rPr>
        <w:t xml:space="preserve">
      339.    Электрослесарь-түйiстiрушi, металлургиялық </w:t>
      </w:r>
    </w:p>
    <w:p>
      <w:pPr>
        <w:spacing w:after="0"/>
        <w:ind w:left="0"/>
        <w:jc w:val="both"/>
      </w:pPr>
      <w:r>
        <w:rPr>
          <w:rFonts w:ascii="Times New Roman"/>
          <w:b w:val="false"/>
          <w:i w:val="false"/>
          <w:color w:val="000000"/>
          <w:sz w:val="28"/>
        </w:rPr>
        <w:t xml:space="preserve">
              жабдықтарды жөндейтiн жұмысшы                   12      36 </w:t>
      </w:r>
    </w:p>
    <w:p>
      <w:pPr>
        <w:spacing w:after="0"/>
        <w:ind w:left="0"/>
        <w:jc w:val="both"/>
      </w:pPr>
      <w:r>
        <w:rPr>
          <w:rFonts w:ascii="Times New Roman"/>
          <w:b w:val="false"/>
          <w:i w:val="false"/>
          <w:color w:val="000000"/>
          <w:sz w:val="28"/>
        </w:rPr>
        <w:t xml:space="preserve">
      340.    Электр жабдығына қызмет көрсететiн </w:t>
      </w:r>
    </w:p>
    <w:p>
      <w:pPr>
        <w:spacing w:after="0"/>
        <w:ind w:left="0"/>
        <w:jc w:val="both"/>
      </w:pPr>
      <w:r>
        <w:rPr>
          <w:rFonts w:ascii="Times New Roman"/>
          <w:b w:val="false"/>
          <w:i w:val="false"/>
          <w:color w:val="000000"/>
          <w:sz w:val="28"/>
        </w:rPr>
        <w:t xml:space="preserve">
              электромонтер: </w:t>
      </w:r>
    </w:p>
    <w:p>
      <w:pPr>
        <w:spacing w:after="0"/>
        <w:ind w:left="0"/>
        <w:jc w:val="both"/>
      </w:pPr>
      <w:r>
        <w:rPr>
          <w:rFonts w:ascii="Times New Roman"/>
          <w:b w:val="false"/>
          <w:i w:val="false"/>
          <w:color w:val="000000"/>
          <w:sz w:val="28"/>
        </w:rPr>
        <w:t xml:space="preserve">
              1) қыздыру, балқыту, электролиз цехтары </w:t>
      </w:r>
    </w:p>
    <w:p>
      <w:pPr>
        <w:spacing w:after="0"/>
        <w:ind w:left="0"/>
        <w:jc w:val="both"/>
      </w:pPr>
      <w:r>
        <w:rPr>
          <w:rFonts w:ascii="Times New Roman"/>
          <w:b w:val="false"/>
          <w:i w:val="false"/>
          <w:color w:val="000000"/>
          <w:sz w:val="28"/>
        </w:rPr>
        <w:t xml:space="preserve">
              мен бөлiмдерiнде, ванналар мен пештердi </w:t>
      </w:r>
    </w:p>
    <w:p>
      <w:pPr>
        <w:spacing w:after="0"/>
        <w:ind w:left="0"/>
        <w:jc w:val="both"/>
      </w:pPr>
      <w:r>
        <w:rPr>
          <w:rFonts w:ascii="Times New Roman"/>
          <w:b w:val="false"/>
          <w:i w:val="false"/>
          <w:color w:val="000000"/>
          <w:sz w:val="28"/>
        </w:rPr>
        <w:t xml:space="preserve">
              монтаждау және бұзуда                           12      36 </w:t>
      </w:r>
    </w:p>
    <w:p>
      <w:pPr>
        <w:spacing w:after="0"/>
        <w:ind w:left="0"/>
        <w:jc w:val="both"/>
      </w:pPr>
      <w:r>
        <w:rPr>
          <w:rFonts w:ascii="Times New Roman"/>
          <w:b w:val="false"/>
          <w:i w:val="false"/>
          <w:color w:val="000000"/>
          <w:sz w:val="28"/>
        </w:rPr>
        <w:t xml:space="preserve">
              2) шихта цехтары мен бөлiмдерiнде               12 </w:t>
      </w:r>
    </w:p>
    <w:p>
      <w:pPr>
        <w:spacing w:after="0"/>
        <w:ind w:left="0"/>
        <w:jc w:val="both"/>
      </w:pPr>
      <w:r>
        <w:rPr>
          <w:rFonts w:ascii="Times New Roman"/>
          <w:b w:val="false"/>
          <w:i w:val="false"/>
          <w:color w:val="000000"/>
          <w:sz w:val="28"/>
        </w:rPr>
        <w:t xml:space="preserve">
      341.    Магний өндiрiсiнде iстейтiн балқытылған </w:t>
      </w:r>
    </w:p>
    <w:p>
      <w:pPr>
        <w:spacing w:after="0"/>
        <w:ind w:left="0"/>
        <w:jc w:val="both"/>
      </w:pPr>
      <w:r>
        <w:rPr>
          <w:rFonts w:ascii="Times New Roman"/>
          <w:b w:val="false"/>
          <w:i w:val="false"/>
          <w:color w:val="000000"/>
          <w:sz w:val="28"/>
        </w:rPr>
        <w:t xml:space="preserve">
              тұздардың электролизшiсi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Балқыту және электролиз бөлiмдерi </w:t>
      </w:r>
    </w:p>
    <w:p>
      <w:pPr>
        <w:spacing w:after="0"/>
        <w:ind w:left="0"/>
        <w:jc w:val="both"/>
      </w:pPr>
      <w:r>
        <w:rPr>
          <w:rFonts w:ascii="Times New Roman"/>
          <w:b w:val="false"/>
          <w:i w:val="false"/>
          <w:color w:val="000000"/>
          <w:sz w:val="28"/>
        </w:rPr>
        <w:t xml:space="preserve">
      342.    Тиегiштiң жүргiзушiсi                           12      36 </w:t>
      </w:r>
    </w:p>
    <w:p>
      <w:pPr>
        <w:spacing w:after="0"/>
        <w:ind w:left="0"/>
        <w:jc w:val="both"/>
      </w:pPr>
      <w:r>
        <w:rPr>
          <w:rFonts w:ascii="Times New Roman"/>
          <w:b w:val="false"/>
          <w:i w:val="false"/>
          <w:color w:val="000000"/>
          <w:sz w:val="28"/>
        </w:rPr>
        <w:t xml:space="preserve">
      343.    Электро және автотележканың жүргiзушiсi         12      36 </w:t>
      </w:r>
    </w:p>
    <w:p>
      <w:pPr>
        <w:spacing w:after="0"/>
        <w:ind w:left="0"/>
        <w:jc w:val="both"/>
      </w:pPr>
      <w:r>
        <w:rPr>
          <w:rFonts w:ascii="Times New Roman"/>
          <w:b w:val="false"/>
          <w:i w:val="false"/>
          <w:color w:val="000000"/>
          <w:sz w:val="28"/>
        </w:rPr>
        <w:t xml:space="preserve">
      344.    Өндiрiстiк пештердiң, қазандықтар мен </w:t>
      </w:r>
    </w:p>
    <w:p>
      <w:pPr>
        <w:spacing w:after="0"/>
        <w:ind w:left="0"/>
        <w:jc w:val="both"/>
      </w:pPr>
      <w:r>
        <w:rPr>
          <w:rFonts w:ascii="Times New Roman"/>
          <w:b w:val="false"/>
          <w:i w:val="false"/>
          <w:color w:val="000000"/>
          <w:sz w:val="28"/>
        </w:rPr>
        <w:t xml:space="preserve">
              агрегаттардың тас қалаушы-пешшiсi               12      36 </w:t>
      </w:r>
    </w:p>
    <w:p>
      <w:pPr>
        <w:spacing w:after="0"/>
        <w:ind w:left="0"/>
        <w:jc w:val="both"/>
      </w:pPr>
      <w:r>
        <w:rPr>
          <w:rFonts w:ascii="Times New Roman"/>
          <w:b w:val="false"/>
          <w:i w:val="false"/>
          <w:color w:val="000000"/>
          <w:sz w:val="28"/>
        </w:rPr>
        <w:t xml:space="preserve">
      345.    Сырлаушы                                        12      36 </w:t>
      </w:r>
    </w:p>
    <w:p>
      <w:pPr>
        <w:spacing w:after="0"/>
        <w:ind w:left="0"/>
        <w:jc w:val="both"/>
      </w:pPr>
      <w:r>
        <w:rPr>
          <w:rFonts w:ascii="Times New Roman"/>
          <w:b w:val="false"/>
          <w:i w:val="false"/>
          <w:color w:val="000000"/>
          <w:sz w:val="28"/>
        </w:rPr>
        <w:t xml:space="preserve">
      346.    Кран машинисi (краншы)                          12      36 </w:t>
      </w:r>
    </w:p>
    <w:p>
      <w:pPr>
        <w:spacing w:after="0"/>
        <w:ind w:left="0"/>
        <w:jc w:val="both"/>
      </w:pPr>
      <w:r>
        <w:rPr>
          <w:rFonts w:ascii="Times New Roman"/>
          <w:b w:val="false"/>
          <w:i w:val="false"/>
          <w:color w:val="000000"/>
          <w:sz w:val="28"/>
        </w:rPr>
        <w:t xml:space="preserve">
      347.    Балташы                                         12      36 </w:t>
      </w:r>
    </w:p>
    <w:p>
      <w:pPr>
        <w:spacing w:after="0"/>
        <w:ind w:left="0"/>
        <w:jc w:val="both"/>
      </w:pPr>
      <w:r>
        <w:rPr>
          <w:rFonts w:ascii="Times New Roman"/>
          <w:b w:val="false"/>
          <w:i w:val="false"/>
          <w:color w:val="000000"/>
          <w:sz w:val="28"/>
        </w:rPr>
        <w:t xml:space="preserve">
      348.    Металлургия жабдығын жөндеушi-слесарь </w:t>
      </w:r>
    </w:p>
    <w:p>
      <w:pPr>
        <w:spacing w:after="0"/>
        <w:ind w:left="0"/>
        <w:jc w:val="both"/>
      </w:pPr>
      <w:r>
        <w:rPr>
          <w:rFonts w:ascii="Times New Roman"/>
          <w:b w:val="false"/>
          <w:i w:val="false"/>
          <w:color w:val="000000"/>
          <w:sz w:val="28"/>
        </w:rPr>
        <w:t xml:space="preserve">
              және жұмысшы                                    12      36 </w:t>
      </w:r>
    </w:p>
    <w:p>
      <w:pPr>
        <w:spacing w:after="0"/>
        <w:ind w:left="0"/>
        <w:jc w:val="both"/>
      </w:pPr>
      <w:r>
        <w:rPr>
          <w:rFonts w:ascii="Times New Roman"/>
          <w:b w:val="false"/>
          <w:i w:val="false"/>
          <w:color w:val="000000"/>
          <w:sz w:val="28"/>
        </w:rPr>
        <w:t xml:space="preserve">
      349.    Шиналарды дәнекерлейтiн қолмен </w:t>
      </w:r>
    </w:p>
    <w:p>
      <w:pPr>
        <w:spacing w:after="0"/>
        <w:ind w:left="0"/>
        <w:jc w:val="both"/>
      </w:pPr>
      <w:r>
        <w:rPr>
          <w:rFonts w:ascii="Times New Roman"/>
          <w:b w:val="false"/>
          <w:i w:val="false"/>
          <w:color w:val="000000"/>
          <w:sz w:val="28"/>
        </w:rPr>
        <w:t xml:space="preserve">
              дәнекерлейтiн электрлi дәнекерлеушi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Химиялық және электролиз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цехтары мен бөлiмдерi </w:t>
      </w:r>
    </w:p>
    <w:p>
      <w:pPr>
        <w:spacing w:after="0"/>
        <w:ind w:left="0"/>
        <w:jc w:val="both"/>
      </w:pPr>
      <w:r>
        <w:rPr>
          <w:rFonts w:ascii="Times New Roman"/>
          <w:b w:val="false"/>
          <w:i w:val="false"/>
          <w:color w:val="000000"/>
          <w:sz w:val="28"/>
        </w:rPr>
        <w:t xml:space="preserve">
      350.    Бақылаушы                                       12 </w:t>
      </w:r>
    </w:p>
    <w:p>
      <w:pPr>
        <w:spacing w:after="0"/>
        <w:ind w:left="0"/>
        <w:jc w:val="both"/>
      </w:pPr>
      <w:r>
        <w:rPr>
          <w:rFonts w:ascii="Times New Roman"/>
          <w:b w:val="false"/>
          <w:i w:val="false"/>
          <w:color w:val="000000"/>
          <w:sz w:val="28"/>
        </w:rPr>
        <w:t xml:space="preserve">
      351.    Таңбалаушы                                      12 </w:t>
      </w:r>
    </w:p>
    <w:p>
      <w:pPr>
        <w:spacing w:after="0"/>
        <w:ind w:left="0"/>
        <w:jc w:val="both"/>
      </w:pPr>
      <w:r>
        <w:rPr>
          <w:rFonts w:ascii="Times New Roman"/>
          <w:b w:val="false"/>
          <w:i w:val="false"/>
          <w:color w:val="000000"/>
          <w:sz w:val="28"/>
        </w:rPr>
        <w:t xml:space="preserve">
      352.    Сынаққа терiп алушы                             12 </w:t>
      </w:r>
    </w:p>
    <w:p>
      <w:pPr>
        <w:spacing w:after="0"/>
        <w:ind w:left="0"/>
        <w:jc w:val="both"/>
      </w:pPr>
      <w:r>
        <w:rPr>
          <w:rFonts w:ascii="Times New Roman"/>
          <w:b w:val="false"/>
          <w:i w:val="false"/>
          <w:color w:val="000000"/>
          <w:sz w:val="28"/>
        </w:rPr>
        <w:t xml:space="preserve">
      353.    Майлаушы                                        12 </w:t>
      </w:r>
    </w:p>
    <w:p>
      <w:pPr>
        <w:spacing w:after="0"/>
        <w:ind w:left="0"/>
        <w:jc w:val="both"/>
      </w:pPr>
      <w:r>
        <w:rPr>
          <w:rFonts w:ascii="Times New Roman"/>
          <w:b w:val="false"/>
          <w:i w:val="false"/>
          <w:color w:val="000000"/>
          <w:sz w:val="28"/>
        </w:rPr>
        <w:t xml:space="preserve">
      354.    Өндiрiстiк үй-жайларды жинаушы                  12 </w:t>
      </w:r>
    </w:p>
    <w:p>
      <w:pPr>
        <w:spacing w:after="0"/>
        <w:ind w:left="0"/>
        <w:jc w:val="both"/>
      </w:pPr>
      <w:r>
        <w:rPr>
          <w:rFonts w:ascii="Times New Roman"/>
          <w:b w:val="false"/>
          <w:i w:val="false"/>
          <w:color w:val="000000"/>
          <w:sz w:val="28"/>
        </w:rPr>
        <w:t xml:space="preserve">
      355.    Сайманшы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Қыздыру цехтары мен бөлiмдерi </w:t>
      </w:r>
    </w:p>
    <w:p>
      <w:pPr>
        <w:spacing w:after="0"/>
        <w:ind w:left="0"/>
        <w:jc w:val="both"/>
      </w:pPr>
      <w:r>
        <w:rPr>
          <w:rFonts w:ascii="Times New Roman"/>
          <w:b w:val="false"/>
          <w:i w:val="false"/>
          <w:color w:val="000000"/>
          <w:sz w:val="28"/>
        </w:rPr>
        <w:t xml:space="preserve">
      356.    Кран машинисi (краншы)                          12      36 </w:t>
      </w:r>
    </w:p>
    <w:p>
      <w:pPr>
        <w:spacing w:after="0"/>
        <w:ind w:left="0"/>
        <w:jc w:val="both"/>
      </w:pPr>
      <w:r>
        <w:rPr>
          <w:rFonts w:ascii="Times New Roman"/>
          <w:b w:val="false"/>
          <w:i w:val="false"/>
          <w:color w:val="000000"/>
          <w:sz w:val="28"/>
        </w:rPr>
        <w:t xml:space="preserve">
      357.    Металлургия жабдығын жөндеушi-слесарь және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358.    Химиялық және электролиз цехтарының мастерi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ТИТАН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359.    Титан және сирек металдар өндiрiсiндегi </w:t>
      </w:r>
    </w:p>
    <w:p>
      <w:pPr>
        <w:spacing w:after="0"/>
        <w:ind w:left="0"/>
        <w:jc w:val="both"/>
      </w:pPr>
      <w:r>
        <w:rPr>
          <w:rFonts w:ascii="Times New Roman"/>
          <w:b w:val="false"/>
          <w:i w:val="false"/>
          <w:color w:val="000000"/>
          <w:sz w:val="28"/>
        </w:rPr>
        <w:t xml:space="preserve">
              аппаратшы                                       12      36 </w:t>
      </w:r>
    </w:p>
    <w:p>
      <w:pPr>
        <w:spacing w:after="0"/>
        <w:ind w:left="0"/>
        <w:jc w:val="both"/>
      </w:pPr>
      <w:r>
        <w:rPr>
          <w:rFonts w:ascii="Times New Roman"/>
          <w:b w:val="false"/>
          <w:i w:val="false"/>
          <w:color w:val="000000"/>
          <w:sz w:val="28"/>
        </w:rPr>
        <w:t xml:space="preserve">
      360.    Жартылай өткiзгiш материалдарды қоспалау, </w:t>
      </w:r>
    </w:p>
    <w:p>
      <w:pPr>
        <w:spacing w:after="0"/>
        <w:ind w:left="0"/>
        <w:jc w:val="both"/>
      </w:pPr>
      <w:r>
        <w:rPr>
          <w:rFonts w:ascii="Times New Roman"/>
          <w:b w:val="false"/>
          <w:i w:val="false"/>
          <w:color w:val="000000"/>
          <w:sz w:val="28"/>
        </w:rPr>
        <w:t xml:space="preserve">
              химиялық өңдеу және күйiне жеткiзу </w:t>
      </w:r>
    </w:p>
    <w:p>
      <w:pPr>
        <w:spacing w:after="0"/>
        <w:ind w:left="0"/>
        <w:jc w:val="both"/>
      </w:pPr>
      <w:r>
        <w:rPr>
          <w:rFonts w:ascii="Times New Roman"/>
          <w:b w:val="false"/>
          <w:i w:val="false"/>
          <w:color w:val="000000"/>
          <w:sz w:val="28"/>
        </w:rPr>
        <w:t xml:space="preserve">
              аппаратшысы                                     12      36 </w:t>
      </w:r>
    </w:p>
    <w:p>
      <w:pPr>
        <w:spacing w:after="0"/>
        <w:ind w:left="0"/>
        <w:jc w:val="both"/>
      </w:pPr>
      <w:r>
        <w:rPr>
          <w:rFonts w:ascii="Times New Roman"/>
          <w:b w:val="false"/>
          <w:i w:val="false"/>
          <w:color w:val="000000"/>
          <w:sz w:val="28"/>
        </w:rPr>
        <w:t xml:space="preserve">
      361.    Титан губкасын соғушы                           12      36 </w:t>
      </w:r>
    </w:p>
    <w:p>
      <w:pPr>
        <w:spacing w:after="0"/>
        <w:ind w:left="0"/>
        <w:jc w:val="both"/>
      </w:pPr>
      <w:r>
        <w:rPr>
          <w:rFonts w:ascii="Times New Roman"/>
          <w:b w:val="false"/>
          <w:i w:val="false"/>
          <w:color w:val="000000"/>
          <w:sz w:val="28"/>
        </w:rPr>
        <w:t xml:space="preserve">
      362.    Дозалаушы                                       12 </w:t>
      </w:r>
    </w:p>
    <w:p>
      <w:pPr>
        <w:spacing w:after="0"/>
        <w:ind w:left="0"/>
        <w:jc w:val="both"/>
      </w:pPr>
      <w:r>
        <w:rPr>
          <w:rFonts w:ascii="Times New Roman"/>
          <w:b w:val="false"/>
          <w:i w:val="false"/>
          <w:color w:val="000000"/>
          <w:sz w:val="28"/>
        </w:rPr>
        <w:t xml:space="preserve">
      363.    Бөлшектеушi                                     12 </w:t>
      </w:r>
    </w:p>
    <w:p>
      <w:pPr>
        <w:spacing w:after="0"/>
        <w:ind w:left="0"/>
        <w:jc w:val="both"/>
      </w:pPr>
      <w:r>
        <w:rPr>
          <w:rFonts w:ascii="Times New Roman"/>
          <w:b w:val="false"/>
          <w:i w:val="false"/>
          <w:color w:val="000000"/>
          <w:sz w:val="28"/>
        </w:rPr>
        <w:t xml:space="preserve">
      364.    Титан өндiрiсiнде iстейтiн өндiрiстiк </w:t>
      </w:r>
    </w:p>
    <w:p>
      <w:pPr>
        <w:spacing w:after="0"/>
        <w:ind w:left="0"/>
        <w:jc w:val="both"/>
      </w:pPr>
      <w:r>
        <w:rPr>
          <w:rFonts w:ascii="Times New Roman"/>
          <w:b w:val="false"/>
          <w:i w:val="false"/>
          <w:color w:val="000000"/>
          <w:sz w:val="28"/>
        </w:rPr>
        <w:t xml:space="preserve">
              пештердiң, қазандықтардың және </w:t>
      </w:r>
    </w:p>
    <w:p>
      <w:pPr>
        <w:spacing w:after="0"/>
        <w:ind w:left="0"/>
        <w:jc w:val="both"/>
      </w:pPr>
      <w:r>
        <w:rPr>
          <w:rFonts w:ascii="Times New Roman"/>
          <w:b w:val="false"/>
          <w:i w:val="false"/>
          <w:color w:val="000000"/>
          <w:sz w:val="28"/>
        </w:rPr>
        <w:t xml:space="preserve">
              агрегаттардың тас қалаушы-пешшiсi               12      36 </w:t>
      </w:r>
    </w:p>
    <w:p>
      <w:pPr>
        <w:spacing w:after="0"/>
        <w:ind w:left="0"/>
        <w:jc w:val="both"/>
      </w:pPr>
      <w:r>
        <w:rPr>
          <w:rFonts w:ascii="Times New Roman"/>
          <w:b w:val="false"/>
          <w:i w:val="false"/>
          <w:color w:val="000000"/>
          <w:sz w:val="28"/>
        </w:rPr>
        <w:t xml:space="preserve">
      365.    Кран машинисi: </w:t>
      </w:r>
    </w:p>
    <w:p>
      <w:pPr>
        <w:spacing w:after="0"/>
        <w:ind w:left="0"/>
        <w:jc w:val="both"/>
      </w:pPr>
      <w:r>
        <w:rPr>
          <w:rFonts w:ascii="Times New Roman"/>
          <w:b w:val="false"/>
          <w:i w:val="false"/>
          <w:color w:val="000000"/>
          <w:sz w:val="28"/>
        </w:rPr>
        <w:t xml:space="preserve">
              1) титан өндiрiсiнде iстейтiн                   12      36 </w:t>
      </w:r>
    </w:p>
    <w:p>
      <w:pPr>
        <w:spacing w:after="0"/>
        <w:ind w:left="0"/>
        <w:jc w:val="both"/>
      </w:pPr>
      <w:r>
        <w:rPr>
          <w:rFonts w:ascii="Times New Roman"/>
          <w:b w:val="false"/>
          <w:i w:val="false"/>
          <w:color w:val="000000"/>
          <w:sz w:val="28"/>
        </w:rPr>
        <w:t xml:space="preserve">
              2) титан губкасын өңдеу учаскесiнде iстейтiн    12 </w:t>
      </w:r>
    </w:p>
    <w:p>
      <w:pPr>
        <w:spacing w:after="0"/>
        <w:ind w:left="0"/>
        <w:jc w:val="both"/>
      </w:pPr>
      <w:r>
        <w:rPr>
          <w:rFonts w:ascii="Times New Roman"/>
          <w:b w:val="false"/>
          <w:i w:val="false"/>
          <w:color w:val="000000"/>
          <w:sz w:val="28"/>
        </w:rPr>
        <w:t xml:space="preserve">
      366.    Брикеттеу пресiнiң машинисi                     12 </w:t>
      </w:r>
    </w:p>
    <w:p>
      <w:pPr>
        <w:spacing w:after="0"/>
        <w:ind w:left="0"/>
        <w:jc w:val="both"/>
      </w:pPr>
      <w:r>
        <w:rPr>
          <w:rFonts w:ascii="Times New Roman"/>
          <w:b w:val="false"/>
          <w:i w:val="false"/>
          <w:color w:val="000000"/>
          <w:sz w:val="28"/>
        </w:rPr>
        <w:t xml:space="preserve">
      367.    Материалдарды майдалау, классификациялау, </w:t>
      </w:r>
    </w:p>
    <w:p>
      <w:pPr>
        <w:spacing w:after="0"/>
        <w:ind w:left="0"/>
        <w:jc w:val="both"/>
      </w:pPr>
      <w:r>
        <w:rPr>
          <w:rFonts w:ascii="Times New Roman"/>
          <w:b w:val="false"/>
          <w:i w:val="false"/>
          <w:color w:val="000000"/>
          <w:sz w:val="28"/>
        </w:rPr>
        <w:t xml:space="preserve">
              сепарациялау және елеудi жүзеге асыратын </w:t>
      </w:r>
    </w:p>
    <w:p>
      <w:pPr>
        <w:spacing w:after="0"/>
        <w:ind w:left="0"/>
        <w:jc w:val="both"/>
      </w:pPr>
      <w:r>
        <w:rPr>
          <w:rFonts w:ascii="Times New Roman"/>
          <w:b w:val="false"/>
          <w:i w:val="false"/>
          <w:color w:val="000000"/>
          <w:sz w:val="28"/>
        </w:rPr>
        <w:t xml:space="preserve">
              диiрменнiң машинисi                             12 </w:t>
      </w:r>
    </w:p>
    <w:p>
      <w:pPr>
        <w:spacing w:after="0"/>
        <w:ind w:left="0"/>
        <w:jc w:val="both"/>
      </w:pPr>
      <w:r>
        <w:rPr>
          <w:rFonts w:ascii="Times New Roman"/>
          <w:b w:val="false"/>
          <w:i w:val="false"/>
          <w:color w:val="000000"/>
          <w:sz w:val="28"/>
        </w:rPr>
        <w:t xml:space="preserve">
      368.    Реакция аппараттарының монтажшысы: </w:t>
      </w:r>
    </w:p>
    <w:p>
      <w:pPr>
        <w:spacing w:after="0"/>
        <w:ind w:left="0"/>
        <w:jc w:val="both"/>
      </w:pPr>
      <w:r>
        <w:rPr>
          <w:rFonts w:ascii="Times New Roman"/>
          <w:b w:val="false"/>
          <w:i w:val="false"/>
          <w:color w:val="000000"/>
          <w:sz w:val="28"/>
        </w:rPr>
        <w:t xml:space="preserve">
              1) қалпына келтiру және сепарация </w:t>
      </w:r>
    </w:p>
    <w:p>
      <w:pPr>
        <w:spacing w:after="0"/>
        <w:ind w:left="0"/>
        <w:jc w:val="both"/>
      </w:pPr>
      <w:r>
        <w:rPr>
          <w:rFonts w:ascii="Times New Roman"/>
          <w:b w:val="false"/>
          <w:i w:val="false"/>
          <w:color w:val="000000"/>
          <w:sz w:val="28"/>
        </w:rPr>
        <w:t xml:space="preserve">
              учаскелерiнде iстейтiн                          12      36 </w:t>
      </w:r>
    </w:p>
    <w:p>
      <w:pPr>
        <w:spacing w:after="0"/>
        <w:ind w:left="0"/>
        <w:jc w:val="both"/>
      </w:pPr>
      <w:r>
        <w:rPr>
          <w:rFonts w:ascii="Times New Roman"/>
          <w:b w:val="false"/>
          <w:i w:val="false"/>
          <w:color w:val="000000"/>
          <w:sz w:val="28"/>
        </w:rPr>
        <w:t xml:space="preserve">
              2) технологиялық жабдықты дайындайтын           12 </w:t>
      </w:r>
    </w:p>
    <w:p>
      <w:pPr>
        <w:spacing w:after="0"/>
        <w:ind w:left="0"/>
        <w:jc w:val="both"/>
      </w:pPr>
      <w:r>
        <w:rPr>
          <w:rFonts w:ascii="Times New Roman"/>
          <w:b w:val="false"/>
          <w:i w:val="false"/>
          <w:color w:val="000000"/>
          <w:sz w:val="28"/>
        </w:rPr>
        <w:t xml:space="preserve">
      369.    Титанды және сирек металдарды қалпына </w:t>
      </w:r>
    </w:p>
    <w:p>
      <w:pPr>
        <w:spacing w:after="0"/>
        <w:ind w:left="0"/>
        <w:jc w:val="both"/>
      </w:pPr>
      <w:r>
        <w:rPr>
          <w:rFonts w:ascii="Times New Roman"/>
          <w:b w:val="false"/>
          <w:i w:val="false"/>
          <w:color w:val="000000"/>
          <w:sz w:val="28"/>
        </w:rPr>
        <w:t xml:space="preserve">
              келтiретiн және дистилляциялайтын пешшi         12      36 </w:t>
      </w:r>
    </w:p>
    <w:p>
      <w:pPr>
        <w:spacing w:after="0"/>
        <w:ind w:left="0"/>
        <w:jc w:val="both"/>
      </w:pPr>
      <w:r>
        <w:rPr>
          <w:rFonts w:ascii="Times New Roman"/>
          <w:b w:val="false"/>
          <w:i w:val="false"/>
          <w:color w:val="000000"/>
          <w:sz w:val="28"/>
        </w:rPr>
        <w:t xml:space="preserve">
      370.    Құрамында титан және жердегi сирек </w:t>
      </w:r>
    </w:p>
    <w:p>
      <w:pPr>
        <w:spacing w:after="0"/>
        <w:ind w:left="0"/>
        <w:jc w:val="both"/>
      </w:pPr>
      <w:r>
        <w:rPr>
          <w:rFonts w:ascii="Times New Roman"/>
          <w:b w:val="false"/>
          <w:i w:val="false"/>
          <w:color w:val="000000"/>
          <w:sz w:val="28"/>
        </w:rPr>
        <w:t xml:space="preserve">
              заттар бар материалдарды өңдеушi пешшi          12      36 </w:t>
      </w:r>
    </w:p>
    <w:p>
      <w:pPr>
        <w:spacing w:after="0"/>
        <w:ind w:left="0"/>
        <w:jc w:val="both"/>
      </w:pPr>
      <w:r>
        <w:rPr>
          <w:rFonts w:ascii="Times New Roman"/>
          <w:b w:val="false"/>
          <w:i w:val="false"/>
          <w:color w:val="000000"/>
          <w:sz w:val="28"/>
        </w:rPr>
        <w:t xml:space="preserve">
      371.    Реакциялық аппараттарды жөндейтiн және </w:t>
      </w:r>
    </w:p>
    <w:p>
      <w:pPr>
        <w:spacing w:after="0"/>
        <w:ind w:left="0"/>
        <w:jc w:val="both"/>
      </w:pPr>
      <w:r>
        <w:rPr>
          <w:rFonts w:ascii="Times New Roman"/>
          <w:b w:val="false"/>
          <w:i w:val="false"/>
          <w:color w:val="000000"/>
          <w:sz w:val="28"/>
        </w:rPr>
        <w:t xml:space="preserve">
              қалпына келтiретiн пешшi                        12      36 </w:t>
      </w:r>
    </w:p>
    <w:p>
      <w:pPr>
        <w:spacing w:after="0"/>
        <w:ind w:left="0"/>
        <w:jc w:val="both"/>
      </w:pPr>
      <w:r>
        <w:rPr>
          <w:rFonts w:ascii="Times New Roman"/>
          <w:b w:val="false"/>
          <w:i w:val="false"/>
          <w:color w:val="000000"/>
          <w:sz w:val="28"/>
        </w:rPr>
        <w:t xml:space="preserve">
      372.    Балқытушы: </w:t>
      </w:r>
    </w:p>
    <w:p>
      <w:pPr>
        <w:spacing w:after="0"/>
        <w:ind w:left="0"/>
        <w:jc w:val="both"/>
      </w:pPr>
      <w:r>
        <w:rPr>
          <w:rFonts w:ascii="Times New Roman"/>
          <w:b w:val="false"/>
          <w:i w:val="false"/>
          <w:color w:val="000000"/>
          <w:sz w:val="28"/>
        </w:rPr>
        <w:t xml:space="preserve">
              1) шлакты балқыту пештерiнде                    12      36 </w:t>
      </w:r>
    </w:p>
    <w:p>
      <w:pPr>
        <w:spacing w:after="0"/>
        <w:ind w:left="0"/>
        <w:jc w:val="both"/>
      </w:pPr>
      <w:r>
        <w:rPr>
          <w:rFonts w:ascii="Times New Roman"/>
          <w:b w:val="false"/>
          <w:i w:val="false"/>
          <w:color w:val="000000"/>
          <w:sz w:val="28"/>
        </w:rPr>
        <w:t xml:space="preserve">
              2) металды балқытуда немесе электродоғалы </w:t>
      </w:r>
    </w:p>
    <w:p>
      <w:pPr>
        <w:spacing w:after="0"/>
        <w:ind w:left="0"/>
        <w:jc w:val="both"/>
      </w:pPr>
      <w:r>
        <w:rPr>
          <w:rFonts w:ascii="Times New Roman"/>
          <w:b w:val="false"/>
          <w:i w:val="false"/>
          <w:color w:val="000000"/>
          <w:sz w:val="28"/>
        </w:rPr>
        <w:t xml:space="preserve">
              пештiң балқытпасында                            12 </w:t>
      </w:r>
    </w:p>
    <w:p>
      <w:pPr>
        <w:spacing w:after="0"/>
        <w:ind w:left="0"/>
        <w:jc w:val="both"/>
      </w:pPr>
      <w:r>
        <w:rPr>
          <w:rFonts w:ascii="Times New Roman"/>
          <w:b w:val="false"/>
          <w:i w:val="false"/>
          <w:color w:val="000000"/>
          <w:sz w:val="28"/>
        </w:rPr>
        <w:t xml:space="preserve">
      373.    Поли және монокристалдарды алу жөнiндегi </w:t>
      </w:r>
    </w:p>
    <w:p>
      <w:pPr>
        <w:spacing w:after="0"/>
        <w:ind w:left="0"/>
        <w:jc w:val="both"/>
      </w:pPr>
      <w:r>
        <w:rPr>
          <w:rFonts w:ascii="Times New Roman"/>
          <w:b w:val="false"/>
          <w:i w:val="false"/>
          <w:color w:val="000000"/>
          <w:sz w:val="28"/>
        </w:rPr>
        <w:t xml:space="preserve">
              балқытушы                                       12      36 </w:t>
      </w:r>
    </w:p>
    <w:p>
      <w:pPr>
        <w:spacing w:after="0"/>
        <w:ind w:left="0"/>
        <w:jc w:val="both"/>
      </w:pPr>
      <w:r>
        <w:rPr>
          <w:rFonts w:ascii="Times New Roman"/>
          <w:b w:val="false"/>
          <w:i w:val="false"/>
          <w:color w:val="000000"/>
          <w:sz w:val="28"/>
        </w:rPr>
        <w:t xml:space="preserve">
      374.    Титан губкасын престейтiн қатты </w:t>
      </w:r>
    </w:p>
    <w:p>
      <w:pPr>
        <w:spacing w:after="0"/>
        <w:ind w:left="0"/>
        <w:jc w:val="both"/>
      </w:pPr>
      <w:r>
        <w:rPr>
          <w:rFonts w:ascii="Times New Roman"/>
          <w:b w:val="false"/>
          <w:i w:val="false"/>
          <w:color w:val="000000"/>
          <w:sz w:val="28"/>
        </w:rPr>
        <w:t xml:space="preserve">
              балқытпалардың престеушiсi                      12 </w:t>
      </w:r>
    </w:p>
    <w:p>
      <w:pPr>
        <w:spacing w:after="0"/>
        <w:ind w:left="0"/>
        <w:jc w:val="both"/>
      </w:pPr>
      <w:r>
        <w:rPr>
          <w:rFonts w:ascii="Times New Roman"/>
          <w:b w:val="false"/>
          <w:i w:val="false"/>
          <w:color w:val="000000"/>
          <w:sz w:val="28"/>
        </w:rPr>
        <w:t xml:space="preserve">
      375.    Шлактарды балқыту цехтарында, </w:t>
      </w:r>
    </w:p>
    <w:p>
      <w:pPr>
        <w:spacing w:after="0"/>
        <w:ind w:left="0"/>
        <w:jc w:val="both"/>
      </w:pPr>
      <w:r>
        <w:rPr>
          <w:rFonts w:ascii="Times New Roman"/>
          <w:b w:val="false"/>
          <w:i w:val="false"/>
          <w:color w:val="000000"/>
          <w:sz w:val="28"/>
        </w:rPr>
        <w:t xml:space="preserve">
              бөлiмдерiнде (учаскелерiнде) және шикi </w:t>
      </w:r>
    </w:p>
    <w:p>
      <w:pPr>
        <w:spacing w:after="0"/>
        <w:ind w:left="0"/>
        <w:jc w:val="both"/>
      </w:pPr>
      <w:r>
        <w:rPr>
          <w:rFonts w:ascii="Times New Roman"/>
          <w:b w:val="false"/>
          <w:i w:val="false"/>
          <w:color w:val="000000"/>
          <w:sz w:val="28"/>
        </w:rPr>
        <w:t xml:space="preserve">
              кокстелген брикеттеу өндiрiсiнде iстейтiн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376.    Металдық титан өндiрiсiнде тетрахлоридтi </w:t>
      </w:r>
    </w:p>
    <w:p>
      <w:pPr>
        <w:spacing w:after="0"/>
        <w:ind w:left="0"/>
        <w:jc w:val="both"/>
      </w:pPr>
      <w:r>
        <w:rPr>
          <w:rFonts w:ascii="Times New Roman"/>
          <w:b w:val="false"/>
          <w:i w:val="false"/>
          <w:color w:val="000000"/>
          <w:sz w:val="28"/>
        </w:rPr>
        <w:t xml:space="preserve">
              қалпына келтiру және металды сепарациялау </w:t>
      </w:r>
    </w:p>
    <w:p>
      <w:pPr>
        <w:spacing w:after="0"/>
        <w:ind w:left="0"/>
        <w:jc w:val="both"/>
      </w:pPr>
      <w:r>
        <w:rPr>
          <w:rFonts w:ascii="Times New Roman"/>
          <w:b w:val="false"/>
          <w:i w:val="false"/>
          <w:color w:val="000000"/>
          <w:sz w:val="28"/>
        </w:rPr>
        <w:t xml:space="preserve">
              цехтарында, бөлiмдерiнде (учаскелерiнде) </w:t>
      </w:r>
    </w:p>
    <w:p>
      <w:pPr>
        <w:spacing w:after="0"/>
        <w:ind w:left="0"/>
        <w:jc w:val="both"/>
      </w:pPr>
      <w:r>
        <w:rPr>
          <w:rFonts w:ascii="Times New Roman"/>
          <w:b w:val="false"/>
          <w:i w:val="false"/>
          <w:color w:val="000000"/>
          <w:sz w:val="28"/>
        </w:rPr>
        <w:t xml:space="preserve">
              iстейтiн жұмысшылар                             12      36 </w:t>
      </w:r>
    </w:p>
    <w:p>
      <w:pPr>
        <w:spacing w:after="0"/>
        <w:ind w:left="0"/>
        <w:jc w:val="both"/>
      </w:pPr>
      <w:r>
        <w:rPr>
          <w:rFonts w:ascii="Times New Roman"/>
          <w:b w:val="false"/>
          <w:i w:val="false"/>
          <w:color w:val="000000"/>
          <w:sz w:val="28"/>
        </w:rPr>
        <w:t xml:space="preserve">
      377.    Титан шикiзатын (шлактарды) хлорлау және </w:t>
      </w:r>
    </w:p>
    <w:p>
      <w:pPr>
        <w:spacing w:after="0"/>
        <w:ind w:left="0"/>
        <w:jc w:val="both"/>
      </w:pPr>
      <w:r>
        <w:rPr>
          <w:rFonts w:ascii="Times New Roman"/>
          <w:b w:val="false"/>
          <w:i w:val="false"/>
          <w:color w:val="000000"/>
          <w:sz w:val="28"/>
        </w:rPr>
        <w:t xml:space="preserve">
              ректификациялау бөлiмдерi мен учаскелерiнде </w:t>
      </w:r>
    </w:p>
    <w:p>
      <w:pPr>
        <w:spacing w:after="0"/>
        <w:ind w:left="0"/>
        <w:jc w:val="both"/>
      </w:pPr>
      <w:r>
        <w:rPr>
          <w:rFonts w:ascii="Times New Roman"/>
          <w:b w:val="false"/>
          <w:i w:val="false"/>
          <w:color w:val="000000"/>
          <w:sz w:val="28"/>
        </w:rPr>
        <w:t xml:space="preserve">
              тiкелей iстейтiн жұмысшылар                     18      36 </w:t>
      </w:r>
    </w:p>
    <w:p>
      <w:pPr>
        <w:spacing w:after="0"/>
        <w:ind w:left="0"/>
        <w:jc w:val="both"/>
      </w:pPr>
      <w:r>
        <w:rPr>
          <w:rFonts w:ascii="Times New Roman"/>
          <w:b w:val="false"/>
          <w:i w:val="false"/>
          <w:color w:val="000000"/>
          <w:sz w:val="28"/>
        </w:rPr>
        <w:t xml:space="preserve">
      378.    Кен-термикалық пештерде iстейтiн </w:t>
      </w:r>
    </w:p>
    <w:p>
      <w:pPr>
        <w:spacing w:after="0"/>
        <w:ind w:left="0"/>
        <w:jc w:val="both"/>
      </w:pPr>
      <w:r>
        <w:rPr>
          <w:rFonts w:ascii="Times New Roman"/>
          <w:b w:val="false"/>
          <w:i w:val="false"/>
          <w:color w:val="000000"/>
          <w:sz w:val="28"/>
        </w:rPr>
        <w:t xml:space="preserve">
              электродтарды реттеушi                          12      36 </w:t>
      </w:r>
    </w:p>
    <w:p>
      <w:pPr>
        <w:spacing w:after="0"/>
        <w:ind w:left="0"/>
        <w:jc w:val="both"/>
      </w:pPr>
      <w:r>
        <w:rPr>
          <w:rFonts w:ascii="Times New Roman"/>
          <w:b w:val="false"/>
          <w:i w:val="false"/>
          <w:color w:val="000000"/>
          <w:sz w:val="28"/>
        </w:rPr>
        <w:t xml:space="preserve">
      379.    Араластырушы                                    12 </w:t>
      </w:r>
    </w:p>
    <w:p>
      <w:pPr>
        <w:spacing w:after="0"/>
        <w:ind w:left="0"/>
        <w:jc w:val="both"/>
      </w:pPr>
      <w:r>
        <w:rPr>
          <w:rFonts w:ascii="Times New Roman"/>
          <w:b w:val="false"/>
          <w:i w:val="false"/>
          <w:color w:val="000000"/>
          <w:sz w:val="28"/>
        </w:rPr>
        <w:t xml:space="preserve">
      380.    Титан губкасын сорттайтын сорттаушы             12 </w:t>
      </w:r>
    </w:p>
    <w:p>
      <w:pPr>
        <w:spacing w:after="0"/>
        <w:ind w:left="0"/>
        <w:jc w:val="both"/>
      </w:pPr>
      <w:r>
        <w:rPr>
          <w:rFonts w:ascii="Times New Roman"/>
          <w:b w:val="false"/>
          <w:i w:val="false"/>
          <w:color w:val="000000"/>
          <w:sz w:val="28"/>
        </w:rPr>
        <w:t xml:space="preserve">
      381.    Титан құймаларын сыдырушы токарь                 6 </w:t>
      </w:r>
    </w:p>
    <w:p>
      <w:pPr>
        <w:spacing w:after="0"/>
        <w:ind w:left="0"/>
        <w:jc w:val="both"/>
      </w:pPr>
      <w:r>
        <w:rPr>
          <w:rFonts w:ascii="Times New Roman"/>
          <w:b w:val="false"/>
          <w:i w:val="false"/>
          <w:color w:val="000000"/>
          <w:sz w:val="28"/>
        </w:rPr>
        <w:t xml:space="preserve">
      382.    Магний чушкаларын улайтын улаушы                12 </w:t>
      </w:r>
    </w:p>
    <w:p>
      <w:pPr>
        <w:spacing w:after="0"/>
        <w:ind w:left="0"/>
        <w:jc w:val="both"/>
      </w:pPr>
      <w:r>
        <w:rPr>
          <w:rFonts w:ascii="Times New Roman"/>
          <w:b w:val="false"/>
          <w:i w:val="false"/>
          <w:color w:val="000000"/>
          <w:sz w:val="28"/>
        </w:rPr>
        <w:t xml:space="preserve">
      383.    Магнийдiң ыстық құймаларын тасымалдайтын </w:t>
      </w:r>
    </w:p>
    <w:p>
      <w:pPr>
        <w:spacing w:after="0"/>
        <w:ind w:left="0"/>
        <w:jc w:val="both"/>
      </w:pPr>
      <w:r>
        <w:rPr>
          <w:rFonts w:ascii="Times New Roman"/>
          <w:b w:val="false"/>
          <w:i w:val="false"/>
          <w:color w:val="000000"/>
          <w:sz w:val="28"/>
        </w:rPr>
        <w:t xml:space="preserve">
              тасымалдаушы                                     6      36 </w:t>
      </w:r>
    </w:p>
    <w:p>
      <w:pPr>
        <w:spacing w:after="0"/>
        <w:ind w:left="0"/>
        <w:jc w:val="both"/>
      </w:pPr>
      <w:r>
        <w:rPr>
          <w:rFonts w:ascii="Times New Roman"/>
          <w:b w:val="false"/>
          <w:i w:val="false"/>
          <w:color w:val="000000"/>
          <w:sz w:val="28"/>
        </w:rPr>
        <w:t xml:space="preserve">
      384.    Титан губкасын орайтын орналастырушы-ораушы     12 </w:t>
      </w:r>
    </w:p>
    <w:p>
      <w:pPr>
        <w:spacing w:after="0"/>
        <w:ind w:left="0"/>
        <w:jc w:val="both"/>
      </w:pPr>
      <w:r>
        <w:rPr>
          <w:rFonts w:ascii="Times New Roman"/>
          <w:b w:val="false"/>
          <w:i w:val="false"/>
          <w:color w:val="000000"/>
          <w:sz w:val="28"/>
        </w:rPr>
        <w:t xml:space="preserve">
      385.    Шихталаушы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Төрт хлорлы титан (тетрахлорид) өндiрiсiнiң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цехтары, бөлiмдерi (учаскелерi) </w:t>
      </w:r>
    </w:p>
    <w:p>
      <w:pPr>
        <w:spacing w:after="0"/>
        <w:ind w:left="0"/>
        <w:jc w:val="both"/>
      </w:pPr>
      <w:r>
        <w:rPr>
          <w:rFonts w:ascii="Times New Roman"/>
          <w:b w:val="false"/>
          <w:i w:val="false"/>
          <w:color w:val="000000"/>
          <w:sz w:val="28"/>
        </w:rPr>
        <w:t xml:space="preserve">
      386.    Өндiрiстiк ағынды суларды залалсыздандыру </w:t>
      </w:r>
    </w:p>
    <w:p>
      <w:pPr>
        <w:spacing w:after="0"/>
        <w:ind w:left="0"/>
        <w:jc w:val="both"/>
      </w:pPr>
      <w:r>
        <w:rPr>
          <w:rFonts w:ascii="Times New Roman"/>
          <w:b w:val="false"/>
          <w:i w:val="false"/>
          <w:color w:val="000000"/>
          <w:sz w:val="28"/>
        </w:rPr>
        <w:t xml:space="preserve">
              және бейтараптандырумен айналысатын </w:t>
      </w:r>
    </w:p>
    <w:p>
      <w:pPr>
        <w:spacing w:after="0"/>
        <w:ind w:left="0"/>
        <w:jc w:val="both"/>
      </w:pPr>
      <w:r>
        <w:rPr>
          <w:rFonts w:ascii="Times New Roman"/>
          <w:b w:val="false"/>
          <w:i w:val="false"/>
          <w:color w:val="000000"/>
          <w:sz w:val="28"/>
        </w:rPr>
        <w:t xml:space="preserve">
              аппаратшы                                       12      36 </w:t>
      </w:r>
    </w:p>
    <w:p>
      <w:pPr>
        <w:spacing w:after="0"/>
        <w:ind w:left="0"/>
        <w:jc w:val="both"/>
      </w:pPr>
      <w:r>
        <w:rPr>
          <w:rFonts w:ascii="Times New Roman"/>
          <w:b w:val="false"/>
          <w:i w:val="false"/>
          <w:color w:val="000000"/>
          <w:sz w:val="28"/>
        </w:rPr>
        <w:t xml:space="preserve">
      387.    Газдан құтқарушы                                12      36 </w:t>
      </w:r>
    </w:p>
    <w:p>
      <w:pPr>
        <w:spacing w:after="0"/>
        <w:ind w:left="0"/>
        <w:jc w:val="both"/>
      </w:pPr>
      <w:r>
        <w:rPr>
          <w:rFonts w:ascii="Times New Roman"/>
          <w:b w:val="false"/>
          <w:i w:val="false"/>
          <w:color w:val="000000"/>
          <w:sz w:val="28"/>
        </w:rPr>
        <w:t xml:space="preserve">
      388.    Өндiрiстiк пештер мен агрегаттардың тас </w:t>
      </w:r>
    </w:p>
    <w:p>
      <w:pPr>
        <w:spacing w:after="0"/>
        <w:ind w:left="0"/>
        <w:jc w:val="both"/>
      </w:pPr>
      <w:r>
        <w:rPr>
          <w:rFonts w:ascii="Times New Roman"/>
          <w:b w:val="false"/>
          <w:i w:val="false"/>
          <w:color w:val="000000"/>
          <w:sz w:val="28"/>
        </w:rPr>
        <w:t xml:space="preserve">
              қалаушы-пешшiсi                                 12      36 </w:t>
      </w:r>
    </w:p>
    <w:p>
      <w:pPr>
        <w:spacing w:after="0"/>
        <w:ind w:left="0"/>
        <w:jc w:val="both"/>
      </w:pPr>
      <w:r>
        <w:rPr>
          <w:rFonts w:ascii="Times New Roman"/>
          <w:b w:val="false"/>
          <w:i w:val="false"/>
          <w:color w:val="000000"/>
          <w:sz w:val="28"/>
        </w:rPr>
        <w:t xml:space="preserve">
      389.    Бақылаушы                                       12      36 </w:t>
      </w:r>
    </w:p>
    <w:p>
      <w:pPr>
        <w:spacing w:after="0"/>
        <w:ind w:left="0"/>
        <w:jc w:val="both"/>
      </w:pPr>
      <w:r>
        <w:rPr>
          <w:rFonts w:ascii="Times New Roman"/>
          <w:b w:val="false"/>
          <w:i w:val="false"/>
          <w:color w:val="000000"/>
          <w:sz w:val="28"/>
        </w:rPr>
        <w:t xml:space="preserve">
      390.    Сырлаушы                                        12      36 </w:t>
      </w:r>
    </w:p>
    <w:p>
      <w:pPr>
        <w:spacing w:after="0"/>
        <w:ind w:left="0"/>
        <w:jc w:val="both"/>
      </w:pPr>
      <w:r>
        <w:rPr>
          <w:rFonts w:ascii="Times New Roman"/>
          <w:b w:val="false"/>
          <w:i w:val="false"/>
          <w:color w:val="000000"/>
          <w:sz w:val="28"/>
        </w:rPr>
        <w:t xml:space="preserve">
      391.    Кран машинисi (краншы)                          12      36 </w:t>
      </w:r>
    </w:p>
    <w:p>
      <w:pPr>
        <w:spacing w:after="0"/>
        <w:ind w:left="0"/>
        <w:jc w:val="both"/>
      </w:pPr>
      <w:r>
        <w:rPr>
          <w:rFonts w:ascii="Times New Roman"/>
          <w:b w:val="false"/>
          <w:i w:val="false"/>
          <w:color w:val="000000"/>
          <w:sz w:val="28"/>
        </w:rPr>
        <w:t xml:space="preserve">
      392.    Аммиак қондырғыларына қызмет көрсететiн </w:t>
      </w:r>
    </w:p>
    <w:p>
      <w:pPr>
        <w:spacing w:after="0"/>
        <w:ind w:left="0"/>
        <w:jc w:val="both"/>
      </w:pPr>
      <w:r>
        <w:rPr>
          <w:rFonts w:ascii="Times New Roman"/>
          <w:b w:val="false"/>
          <w:i w:val="false"/>
          <w:color w:val="000000"/>
          <w:sz w:val="28"/>
        </w:rPr>
        <w:t xml:space="preserve">
              компрессор қондырғыларының машинисi             12      36 </w:t>
      </w:r>
    </w:p>
    <w:p>
      <w:pPr>
        <w:spacing w:after="0"/>
        <w:ind w:left="0"/>
        <w:jc w:val="both"/>
      </w:pPr>
      <w:r>
        <w:rPr>
          <w:rFonts w:ascii="Times New Roman"/>
          <w:b w:val="false"/>
          <w:i w:val="false"/>
          <w:color w:val="000000"/>
          <w:sz w:val="28"/>
        </w:rPr>
        <w:t xml:space="preserve">
      393.    Тоңазыту қондырғыларының машинисi               12      36 </w:t>
      </w:r>
    </w:p>
    <w:p>
      <w:pPr>
        <w:spacing w:after="0"/>
        <w:ind w:left="0"/>
        <w:jc w:val="both"/>
      </w:pPr>
      <w:r>
        <w:rPr>
          <w:rFonts w:ascii="Times New Roman"/>
          <w:b w:val="false"/>
          <w:i w:val="false"/>
          <w:color w:val="000000"/>
          <w:sz w:val="28"/>
        </w:rPr>
        <w:t xml:space="preserve">
      394.    Шаруашылық жұмыстарда және сұйық хлор </w:t>
      </w:r>
    </w:p>
    <w:p>
      <w:pPr>
        <w:spacing w:after="0"/>
        <w:ind w:left="0"/>
        <w:jc w:val="both"/>
      </w:pPr>
      <w:r>
        <w:rPr>
          <w:rFonts w:ascii="Times New Roman"/>
          <w:b w:val="false"/>
          <w:i w:val="false"/>
          <w:color w:val="000000"/>
          <w:sz w:val="28"/>
        </w:rPr>
        <w:t xml:space="preserve">
              қоймасында iстейтiн қосалқы жұмысшы             12      36 </w:t>
      </w:r>
    </w:p>
    <w:p>
      <w:pPr>
        <w:spacing w:after="0"/>
        <w:ind w:left="0"/>
        <w:jc w:val="both"/>
      </w:pPr>
      <w:r>
        <w:rPr>
          <w:rFonts w:ascii="Times New Roman"/>
          <w:b w:val="false"/>
          <w:i w:val="false"/>
          <w:color w:val="000000"/>
          <w:sz w:val="28"/>
        </w:rPr>
        <w:t xml:space="preserve">
      395.    Сынаққа терiп алушы                             12      36 </w:t>
      </w:r>
    </w:p>
    <w:p>
      <w:pPr>
        <w:spacing w:after="0"/>
        <w:ind w:left="0"/>
        <w:jc w:val="both"/>
      </w:pPr>
      <w:r>
        <w:rPr>
          <w:rFonts w:ascii="Times New Roman"/>
          <w:b w:val="false"/>
          <w:i w:val="false"/>
          <w:color w:val="000000"/>
          <w:sz w:val="28"/>
        </w:rPr>
        <w:t xml:space="preserve">
      396.    Төрт хлорлы титан (тетрахлорид) </w:t>
      </w:r>
    </w:p>
    <w:p>
      <w:pPr>
        <w:spacing w:after="0"/>
        <w:ind w:left="0"/>
        <w:jc w:val="both"/>
      </w:pPr>
      <w:r>
        <w:rPr>
          <w:rFonts w:ascii="Times New Roman"/>
          <w:b w:val="false"/>
          <w:i w:val="false"/>
          <w:color w:val="000000"/>
          <w:sz w:val="28"/>
        </w:rPr>
        <w:t xml:space="preserve">
              өндiрiсiнiң цехтарында, бөлiмдерiнде </w:t>
      </w:r>
    </w:p>
    <w:p>
      <w:pPr>
        <w:spacing w:after="0"/>
        <w:ind w:left="0"/>
        <w:jc w:val="both"/>
      </w:pPr>
      <w:r>
        <w:rPr>
          <w:rFonts w:ascii="Times New Roman"/>
          <w:b w:val="false"/>
          <w:i w:val="false"/>
          <w:color w:val="000000"/>
          <w:sz w:val="28"/>
        </w:rPr>
        <w:t xml:space="preserve">
              (учаскелерiнде) iстейтiн жұмысшылар             12      36 </w:t>
      </w:r>
    </w:p>
    <w:p>
      <w:pPr>
        <w:spacing w:after="0"/>
        <w:ind w:left="0"/>
        <w:jc w:val="both"/>
      </w:pPr>
      <w:r>
        <w:rPr>
          <w:rFonts w:ascii="Times New Roman"/>
          <w:b w:val="false"/>
          <w:i w:val="false"/>
          <w:color w:val="000000"/>
          <w:sz w:val="28"/>
        </w:rPr>
        <w:t xml:space="preserve">
      397.    Металлургия жабдығын жөндейтiн </w:t>
      </w:r>
    </w:p>
    <w:p>
      <w:pPr>
        <w:spacing w:after="0"/>
        <w:ind w:left="0"/>
        <w:jc w:val="both"/>
      </w:pPr>
      <w:r>
        <w:rPr>
          <w:rFonts w:ascii="Times New Roman"/>
          <w:b w:val="false"/>
          <w:i w:val="false"/>
          <w:color w:val="000000"/>
          <w:sz w:val="28"/>
        </w:rPr>
        <w:t xml:space="preserve">
              слесарь-жөндеушi және жұмысшылар                12      36 </w:t>
      </w:r>
    </w:p>
    <w:p>
      <w:pPr>
        <w:spacing w:after="0"/>
        <w:ind w:left="0"/>
        <w:jc w:val="both"/>
      </w:pPr>
      <w:r>
        <w:rPr>
          <w:rFonts w:ascii="Times New Roman"/>
          <w:b w:val="false"/>
          <w:i w:val="false"/>
          <w:color w:val="000000"/>
          <w:sz w:val="28"/>
        </w:rPr>
        <w:t xml:space="preserve">
      398.    Жабдықты тазалайтын тазалаушы                   12      36 </w:t>
      </w:r>
    </w:p>
    <w:p>
      <w:pPr>
        <w:spacing w:after="0"/>
        <w:ind w:left="0"/>
        <w:jc w:val="both"/>
      </w:pPr>
      <w:r>
        <w:rPr>
          <w:rFonts w:ascii="Times New Roman"/>
          <w:b w:val="false"/>
          <w:i w:val="false"/>
          <w:color w:val="000000"/>
          <w:sz w:val="28"/>
        </w:rPr>
        <w:t xml:space="preserve">
      399.    Электр жабдығына қызмет көрсететiн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Пектi қолданып жартылай өнiм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дайындайтын учаске </w:t>
      </w:r>
    </w:p>
    <w:p>
      <w:pPr>
        <w:spacing w:after="0"/>
        <w:ind w:left="0"/>
        <w:jc w:val="both"/>
      </w:pPr>
      <w:r>
        <w:rPr>
          <w:rFonts w:ascii="Times New Roman"/>
          <w:b w:val="false"/>
          <w:i w:val="false"/>
          <w:color w:val="000000"/>
          <w:sz w:val="28"/>
        </w:rPr>
        <w:t xml:space="preserve">
      400.    Дозалаушы                                       12      36 </w:t>
      </w:r>
    </w:p>
    <w:p>
      <w:pPr>
        <w:spacing w:after="0"/>
        <w:ind w:left="0"/>
        <w:jc w:val="both"/>
      </w:pPr>
      <w:r>
        <w:rPr>
          <w:rFonts w:ascii="Times New Roman"/>
          <w:b w:val="false"/>
          <w:i w:val="false"/>
          <w:color w:val="000000"/>
          <w:sz w:val="28"/>
        </w:rPr>
        <w:t xml:space="preserve">
      401.    Бөлшектеушi                                     12      36 </w:t>
      </w:r>
    </w:p>
    <w:p>
      <w:pPr>
        <w:spacing w:after="0"/>
        <w:ind w:left="0"/>
        <w:jc w:val="both"/>
      </w:pPr>
      <w:r>
        <w:rPr>
          <w:rFonts w:ascii="Times New Roman"/>
          <w:b w:val="false"/>
          <w:i w:val="false"/>
          <w:color w:val="000000"/>
          <w:sz w:val="28"/>
        </w:rPr>
        <w:t xml:space="preserve">
      402.    Үнемi пекпен жұмыс iстейтiн брикеттеу </w:t>
      </w:r>
    </w:p>
    <w:p>
      <w:pPr>
        <w:spacing w:after="0"/>
        <w:ind w:left="0"/>
        <w:jc w:val="both"/>
      </w:pPr>
      <w:r>
        <w:rPr>
          <w:rFonts w:ascii="Times New Roman"/>
          <w:b w:val="false"/>
          <w:i w:val="false"/>
          <w:color w:val="000000"/>
          <w:sz w:val="28"/>
        </w:rPr>
        <w:t xml:space="preserve">
              пресiнiң машинисi                               12      36 </w:t>
      </w:r>
    </w:p>
    <w:p>
      <w:pPr>
        <w:spacing w:after="0"/>
        <w:ind w:left="0"/>
        <w:jc w:val="both"/>
      </w:pPr>
      <w:r>
        <w:rPr>
          <w:rFonts w:ascii="Times New Roman"/>
          <w:b w:val="false"/>
          <w:i w:val="false"/>
          <w:color w:val="000000"/>
          <w:sz w:val="28"/>
        </w:rPr>
        <w:t xml:space="preserve">
      403.    Диiрмендер машинисi                             12      36 </w:t>
      </w:r>
    </w:p>
    <w:p>
      <w:pPr>
        <w:spacing w:after="0"/>
        <w:ind w:left="0"/>
        <w:jc w:val="both"/>
      </w:pPr>
      <w:r>
        <w:rPr>
          <w:rFonts w:ascii="Times New Roman"/>
          <w:b w:val="false"/>
          <w:i w:val="false"/>
          <w:color w:val="000000"/>
          <w:sz w:val="28"/>
        </w:rPr>
        <w:t xml:space="preserve">
      405.    Үнемi осы учаскеде iстейтiн жөндеушi-слесарь    12      36 </w:t>
      </w:r>
    </w:p>
    <w:p>
      <w:pPr>
        <w:spacing w:after="0"/>
        <w:ind w:left="0"/>
        <w:jc w:val="both"/>
      </w:pPr>
      <w:r>
        <w:rPr>
          <w:rFonts w:ascii="Times New Roman"/>
          <w:b w:val="false"/>
          <w:i w:val="false"/>
          <w:color w:val="000000"/>
          <w:sz w:val="28"/>
        </w:rPr>
        <w:t xml:space="preserve">
      406.    Араластырушы                                    12      36 </w:t>
      </w:r>
    </w:p>
    <w:p>
      <w:pPr>
        <w:spacing w:after="0"/>
        <w:ind w:left="0"/>
        <w:jc w:val="both"/>
      </w:pPr>
      <w:r>
        <w:rPr>
          <w:rFonts w:ascii="Times New Roman"/>
          <w:b w:val="false"/>
          <w:i w:val="false"/>
          <w:color w:val="000000"/>
          <w:sz w:val="28"/>
        </w:rPr>
        <w:t xml:space="preserve">
      407.    Шихталаушы                                      12      36 </w:t>
      </w:r>
    </w:p>
    <w:p>
      <w:pPr>
        <w:spacing w:after="0"/>
        <w:ind w:left="0"/>
        <w:jc w:val="both"/>
      </w:pPr>
      <w:r>
        <w:rPr>
          <w:rFonts w:ascii="Times New Roman"/>
          <w:b w:val="false"/>
          <w:i w:val="false"/>
          <w:color w:val="000000"/>
          <w:sz w:val="28"/>
        </w:rPr>
        <w:t xml:space="preserve">
      408.    Электр жабдығына қызмет көрсететiн, </w:t>
      </w:r>
    </w:p>
    <w:p>
      <w:pPr>
        <w:spacing w:after="0"/>
        <w:ind w:left="0"/>
        <w:jc w:val="both"/>
      </w:pPr>
      <w:r>
        <w:rPr>
          <w:rFonts w:ascii="Times New Roman"/>
          <w:b w:val="false"/>
          <w:i w:val="false"/>
          <w:color w:val="000000"/>
          <w:sz w:val="28"/>
        </w:rPr>
        <w:t xml:space="preserve">
              үнемi осы учаскеде iстейтiн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409.    Төрт хлорлы титан (тетрохлорид) </w:t>
      </w:r>
    </w:p>
    <w:p>
      <w:pPr>
        <w:spacing w:after="0"/>
        <w:ind w:left="0"/>
        <w:jc w:val="both"/>
      </w:pPr>
      <w:r>
        <w:rPr>
          <w:rFonts w:ascii="Times New Roman"/>
          <w:b w:val="false"/>
          <w:i w:val="false"/>
          <w:color w:val="000000"/>
          <w:sz w:val="28"/>
        </w:rPr>
        <w:t xml:space="preserve">
              өндірісінің сұйық хлор қоймасында </w:t>
      </w:r>
    </w:p>
    <w:p>
      <w:pPr>
        <w:spacing w:after="0"/>
        <w:ind w:left="0"/>
        <w:jc w:val="both"/>
      </w:pPr>
      <w:r>
        <w:rPr>
          <w:rFonts w:ascii="Times New Roman"/>
          <w:b w:val="false"/>
          <w:i w:val="false"/>
          <w:color w:val="000000"/>
          <w:sz w:val="28"/>
        </w:rPr>
        <w:t xml:space="preserve">
              iстейтiн мастер                                 12      36 </w:t>
      </w:r>
    </w:p>
    <w:p>
      <w:pPr>
        <w:spacing w:after="0"/>
        <w:ind w:left="0"/>
        <w:jc w:val="both"/>
      </w:pPr>
      <w:r>
        <w:rPr>
          <w:rFonts w:ascii="Times New Roman"/>
          <w:b w:val="false"/>
          <w:i w:val="false"/>
          <w:color w:val="000000"/>
          <w:sz w:val="28"/>
        </w:rPr>
        <w:t xml:space="preserve">
      410.    Мастер, механик, электрик және энергетик: </w:t>
      </w:r>
    </w:p>
    <w:p>
      <w:pPr>
        <w:spacing w:after="0"/>
        <w:ind w:left="0"/>
        <w:jc w:val="both"/>
      </w:pPr>
      <w:r>
        <w:rPr>
          <w:rFonts w:ascii="Times New Roman"/>
          <w:b w:val="false"/>
          <w:i w:val="false"/>
          <w:color w:val="000000"/>
          <w:sz w:val="28"/>
        </w:rPr>
        <w:t xml:space="preserve">
              1) тетрахлоридтi қалпына келтiру және төрт </w:t>
      </w:r>
    </w:p>
    <w:p>
      <w:pPr>
        <w:spacing w:after="0"/>
        <w:ind w:left="0"/>
        <w:jc w:val="both"/>
      </w:pPr>
      <w:r>
        <w:rPr>
          <w:rFonts w:ascii="Times New Roman"/>
          <w:b w:val="false"/>
          <w:i w:val="false"/>
          <w:color w:val="000000"/>
          <w:sz w:val="28"/>
        </w:rPr>
        <w:t xml:space="preserve">
              хлорлы титанды тазалау учаскесiнде iстейтiн     12      36 </w:t>
      </w:r>
    </w:p>
    <w:p>
      <w:pPr>
        <w:spacing w:after="0"/>
        <w:ind w:left="0"/>
        <w:jc w:val="both"/>
      </w:pPr>
      <w:r>
        <w:rPr>
          <w:rFonts w:ascii="Times New Roman"/>
          <w:b w:val="false"/>
          <w:i w:val="false"/>
          <w:color w:val="000000"/>
          <w:sz w:val="28"/>
        </w:rPr>
        <w:t xml:space="preserve">
              2) титан шлактарын, брикеттер мен металды </w:t>
      </w:r>
    </w:p>
    <w:p>
      <w:pPr>
        <w:spacing w:after="0"/>
        <w:ind w:left="0"/>
        <w:jc w:val="both"/>
      </w:pPr>
      <w:r>
        <w:rPr>
          <w:rFonts w:ascii="Times New Roman"/>
          <w:b w:val="false"/>
          <w:i w:val="false"/>
          <w:color w:val="000000"/>
          <w:sz w:val="28"/>
        </w:rPr>
        <w:t xml:space="preserve">
              титан өндiру учаскелерiнде iстейтiн             12 </w:t>
      </w:r>
    </w:p>
    <w:p>
      <w:pPr>
        <w:spacing w:after="0"/>
        <w:ind w:left="0"/>
        <w:jc w:val="both"/>
      </w:pPr>
      <w:r>
        <w:rPr>
          <w:rFonts w:ascii="Times New Roman"/>
          <w:b w:val="false"/>
          <w:i w:val="false"/>
          <w:color w:val="000000"/>
          <w:sz w:val="28"/>
        </w:rPr>
        <w:t xml:space="preserve">
      411.    Титан шикiзатын (шлактарды) хлорлау және </w:t>
      </w:r>
    </w:p>
    <w:p>
      <w:pPr>
        <w:spacing w:after="0"/>
        <w:ind w:left="0"/>
        <w:jc w:val="both"/>
      </w:pPr>
      <w:r>
        <w:rPr>
          <w:rFonts w:ascii="Times New Roman"/>
          <w:b w:val="false"/>
          <w:i w:val="false"/>
          <w:color w:val="000000"/>
          <w:sz w:val="28"/>
        </w:rPr>
        <w:t xml:space="preserve">
              ректификациялау бөлiмдерi мен учаскелерiнде </w:t>
      </w:r>
    </w:p>
    <w:p>
      <w:pPr>
        <w:spacing w:after="0"/>
        <w:ind w:left="0"/>
        <w:jc w:val="both"/>
      </w:pPr>
      <w:r>
        <w:rPr>
          <w:rFonts w:ascii="Times New Roman"/>
          <w:b w:val="false"/>
          <w:i w:val="false"/>
          <w:color w:val="000000"/>
          <w:sz w:val="28"/>
        </w:rPr>
        <w:t xml:space="preserve">
              тiкелей iстейтiн басшылар және мамандар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Төрт хлорлы титан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(лопариттi концентраттардан)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412.    Тетрахлоридтi ректификациялау және </w:t>
      </w:r>
    </w:p>
    <w:p>
      <w:pPr>
        <w:spacing w:after="0"/>
        <w:ind w:left="0"/>
        <w:jc w:val="both"/>
      </w:pPr>
      <w:r>
        <w:rPr>
          <w:rFonts w:ascii="Times New Roman"/>
          <w:b w:val="false"/>
          <w:i w:val="false"/>
          <w:color w:val="000000"/>
          <w:sz w:val="28"/>
        </w:rPr>
        <w:t xml:space="preserve">
              дистилляциялауда, сондай-ақ ерекше таза </w:t>
      </w:r>
    </w:p>
    <w:p>
      <w:pPr>
        <w:spacing w:after="0"/>
        <w:ind w:left="0"/>
        <w:jc w:val="both"/>
      </w:pPr>
      <w:r>
        <w:rPr>
          <w:rFonts w:ascii="Times New Roman"/>
          <w:b w:val="false"/>
          <w:i w:val="false"/>
          <w:color w:val="000000"/>
          <w:sz w:val="28"/>
        </w:rPr>
        <w:t xml:space="preserve">
              тотықтар хлоридтар алатын титан өндiрiсiнде </w:t>
      </w:r>
    </w:p>
    <w:p>
      <w:pPr>
        <w:spacing w:after="0"/>
        <w:ind w:left="0"/>
        <w:jc w:val="both"/>
      </w:pPr>
      <w:r>
        <w:rPr>
          <w:rFonts w:ascii="Times New Roman"/>
          <w:b w:val="false"/>
          <w:i w:val="false"/>
          <w:color w:val="000000"/>
          <w:sz w:val="28"/>
        </w:rPr>
        <w:t xml:space="preserve">
              iстейтiн аппаратшы                              18      36 </w:t>
      </w:r>
    </w:p>
    <w:p>
      <w:pPr>
        <w:spacing w:after="0"/>
        <w:ind w:left="0"/>
        <w:jc w:val="both"/>
      </w:pPr>
      <w:r>
        <w:rPr>
          <w:rFonts w:ascii="Times New Roman"/>
          <w:b w:val="false"/>
          <w:i w:val="false"/>
          <w:color w:val="000000"/>
          <w:sz w:val="28"/>
        </w:rPr>
        <w:t xml:space="preserve">
      413.    Брикет қоспасын дайындаушы аппаратшы            18      36 </w:t>
      </w:r>
    </w:p>
    <w:p>
      <w:pPr>
        <w:spacing w:after="0"/>
        <w:ind w:left="0"/>
        <w:jc w:val="both"/>
      </w:pPr>
      <w:r>
        <w:rPr>
          <w:rFonts w:ascii="Times New Roman"/>
          <w:b w:val="false"/>
          <w:i w:val="false"/>
          <w:color w:val="000000"/>
          <w:sz w:val="28"/>
        </w:rPr>
        <w:t xml:space="preserve">
      414.    Ағынды суды тазалаушы аппаратшы                 18      36 </w:t>
      </w:r>
    </w:p>
    <w:p>
      <w:pPr>
        <w:spacing w:after="0"/>
        <w:ind w:left="0"/>
        <w:jc w:val="both"/>
      </w:pPr>
      <w:r>
        <w:rPr>
          <w:rFonts w:ascii="Times New Roman"/>
          <w:b w:val="false"/>
          <w:i w:val="false"/>
          <w:color w:val="000000"/>
          <w:sz w:val="28"/>
        </w:rPr>
        <w:t xml:space="preserve">
      415.    Бейтараптаушы аппаратшы                         18      36 </w:t>
      </w:r>
    </w:p>
    <w:p>
      <w:pPr>
        <w:spacing w:after="0"/>
        <w:ind w:left="0"/>
        <w:jc w:val="both"/>
      </w:pPr>
      <w:r>
        <w:rPr>
          <w:rFonts w:ascii="Times New Roman"/>
          <w:b w:val="false"/>
          <w:i w:val="false"/>
          <w:color w:val="000000"/>
          <w:sz w:val="28"/>
        </w:rPr>
        <w:t xml:space="preserve">
      416.    Дозалаушы                                       18      36 </w:t>
      </w:r>
    </w:p>
    <w:p>
      <w:pPr>
        <w:spacing w:after="0"/>
        <w:ind w:left="0"/>
        <w:jc w:val="both"/>
      </w:pPr>
      <w:r>
        <w:rPr>
          <w:rFonts w:ascii="Times New Roman"/>
          <w:b w:val="false"/>
          <w:i w:val="false"/>
          <w:color w:val="000000"/>
          <w:sz w:val="28"/>
        </w:rPr>
        <w:t xml:space="preserve">
      417.    Материалдарды брикеттейтiн брикеттеу </w:t>
      </w:r>
    </w:p>
    <w:p>
      <w:pPr>
        <w:spacing w:after="0"/>
        <w:ind w:left="0"/>
        <w:jc w:val="both"/>
      </w:pPr>
      <w:r>
        <w:rPr>
          <w:rFonts w:ascii="Times New Roman"/>
          <w:b w:val="false"/>
          <w:i w:val="false"/>
          <w:color w:val="000000"/>
          <w:sz w:val="28"/>
        </w:rPr>
        <w:t xml:space="preserve">
              пресiнiң машинисi                               18      36 </w:t>
      </w:r>
    </w:p>
    <w:p>
      <w:pPr>
        <w:spacing w:after="0"/>
        <w:ind w:left="0"/>
        <w:jc w:val="both"/>
      </w:pPr>
      <w:r>
        <w:rPr>
          <w:rFonts w:ascii="Times New Roman"/>
          <w:b w:val="false"/>
          <w:i w:val="false"/>
          <w:color w:val="000000"/>
          <w:sz w:val="28"/>
        </w:rPr>
        <w:t xml:space="preserve">
      418.    Газ тәрiздi хлорды концентрациялайтын </w:t>
      </w:r>
    </w:p>
    <w:p>
      <w:pPr>
        <w:spacing w:after="0"/>
        <w:ind w:left="0"/>
        <w:jc w:val="both"/>
      </w:pPr>
      <w:r>
        <w:rPr>
          <w:rFonts w:ascii="Times New Roman"/>
          <w:b w:val="false"/>
          <w:i w:val="false"/>
          <w:color w:val="000000"/>
          <w:sz w:val="28"/>
        </w:rPr>
        <w:t xml:space="preserve">
              компрессор қондырғыларының машинисi             12      36 </w:t>
      </w:r>
    </w:p>
    <w:p>
      <w:pPr>
        <w:spacing w:after="0"/>
        <w:ind w:left="0"/>
        <w:jc w:val="both"/>
      </w:pPr>
      <w:r>
        <w:rPr>
          <w:rFonts w:ascii="Times New Roman"/>
          <w:b w:val="false"/>
          <w:i w:val="false"/>
          <w:color w:val="000000"/>
          <w:sz w:val="28"/>
        </w:rPr>
        <w:t xml:space="preserve">
      419.    Диiрмендер машинисi                             18      36 </w:t>
      </w:r>
    </w:p>
    <w:p>
      <w:pPr>
        <w:spacing w:after="0"/>
        <w:ind w:left="0"/>
        <w:jc w:val="both"/>
      </w:pPr>
      <w:r>
        <w:rPr>
          <w:rFonts w:ascii="Times New Roman"/>
          <w:b w:val="false"/>
          <w:i w:val="false"/>
          <w:color w:val="000000"/>
          <w:sz w:val="28"/>
        </w:rPr>
        <w:t xml:space="preserve">
      420.    Тозаңды электростатты шөктiруде және </w:t>
      </w:r>
    </w:p>
    <w:p>
      <w:pPr>
        <w:spacing w:after="0"/>
        <w:ind w:left="0"/>
        <w:jc w:val="both"/>
      </w:pPr>
      <w:r>
        <w:rPr>
          <w:rFonts w:ascii="Times New Roman"/>
          <w:b w:val="false"/>
          <w:i w:val="false"/>
          <w:color w:val="000000"/>
          <w:sz w:val="28"/>
        </w:rPr>
        <w:t xml:space="preserve">
              құрғақ және ылғал газбен тазалауда </w:t>
      </w:r>
    </w:p>
    <w:p>
      <w:pPr>
        <w:spacing w:after="0"/>
        <w:ind w:left="0"/>
        <w:jc w:val="both"/>
      </w:pPr>
      <w:r>
        <w:rPr>
          <w:rFonts w:ascii="Times New Roman"/>
          <w:b w:val="false"/>
          <w:i w:val="false"/>
          <w:color w:val="000000"/>
          <w:sz w:val="28"/>
        </w:rPr>
        <w:t xml:space="preserve">
              iстейтiн тозаң-газ ұстайтын қондырғыларға </w:t>
      </w:r>
    </w:p>
    <w:p>
      <w:pPr>
        <w:spacing w:after="0"/>
        <w:ind w:left="0"/>
        <w:jc w:val="both"/>
      </w:pPr>
      <w:r>
        <w:rPr>
          <w:rFonts w:ascii="Times New Roman"/>
          <w:b w:val="false"/>
          <w:i w:val="false"/>
          <w:color w:val="000000"/>
          <w:sz w:val="28"/>
        </w:rPr>
        <w:t xml:space="preserve">
              қызмет көрсететiн оператор, тозаң-газ </w:t>
      </w:r>
    </w:p>
    <w:p>
      <w:pPr>
        <w:spacing w:after="0"/>
        <w:ind w:left="0"/>
        <w:jc w:val="both"/>
      </w:pPr>
      <w:r>
        <w:rPr>
          <w:rFonts w:ascii="Times New Roman"/>
          <w:b w:val="false"/>
          <w:i w:val="false"/>
          <w:color w:val="000000"/>
          <w:sz w:val="28"/>
        </w:rPr>
        <w:t xml:space="preserve">
              аулайтын қондырғылардың машинисi                18      36 </w:t>
      </w:r>
    </w:p>
    <w:p>
      <w:pPr>
        <w:spacing w:after="0"/>
        <w:ind w:left="0"/>
        <w:jc w:val="both"/>
      </w:pPr>
      <w:r>
        <w:rPr>
          <w:rFonts w:ascii="Times New Roman"/>
          <w:b w:val="false"/>
          <w:i w:val="false"/>
          <w:color w:val="000000"/>
          <w:sz w:val="28"/>
        </w:rPr>
        <w:t xml:space="preserve">
      421.    Құрамында титан және жердегi сирек заттар </w:t>
      </w:r>
    </w:p>
    <w:p>
      <w:pPr>
        <w:spacing w:after="0"/>
        <w:ind w:left="0"/>
        <w:jc w:val="both"/>
      </w:pPr>
      <w:r>
        <w:rPr>
          <w:rFonts w:ascii="Times New Roman"/>
          <w:b w:val="false"/>
          <w:i w:val="false"/>
          <w:color w:val="000000"/>
          <w:sz w:val="28"/>
        </w:rPr>
        <w:t xml:space="preserve">
              бар материалдарды өңдейтiн, брикеттердi </w:t>
      </w:r>
    </w:p>
    <w:p>
      <w:pPr>
        <w:spacing w:after="0"/>
        <w:ind w:left="0"/>
        <w:jc w:val="both"/>
      </w:pPr>
      <w:r>
        <w:rPr>
          <w:rFonts w:ascii="Times New Roman"/>
          <w:b w:val="false"/>
          <w:i w:val="false"/>
          <w:color w:val="000000"/>
          <w:sz w:val="28"/>
        </w:rPr>
        <w:t xml:space="preserve">
              кокстейтiн және кокстелген брикеттердi </w:t>
      </w:r>
    </w:p>
    <w:p>
      <w:pPr>
        <w:spacing w:after="0"/>
        <w:ind w:left="0"/>
        <w:jc w:val="both"/>
      </w:pPr>
      <w:r>
        <w:rPr>
          <w:rFonts w:ascii="Times New Roman"/>
          <w:b w:val="false"/>
          <w:i w:val="false"/>
          <w:color w:val="000000"/>
          <w:sz w:val="28"/>
        </w:rPr>
        <w:t xml:space="preserve">
              хлорлайтын пешшi                                24      36 </w:t>
      </w:r>
    </w:p>
    <w:p>
      <w:pPr>
        <w:spacing w:after="0"/>
        <w:ind w:left="0"/>
        <w:jc w:val="both"/>
      </w:pPr>
      <w:r>
        <w:rPr>
          <w:rFonts w:ascii="Times New Roman"/>
          <w:b w:val="false"/>
          <w:i w:val="false"/>
          <w:color w:val="000000"/>
          <w:sz w:val="28"/>
        </w:rPr>
        <w:t xml:space="preserve">
      422.    Қалдықтарды жоятын және пеш шоғын және </w:t>
      </w:r>
    </w:p>
    <w:p>
      <w:pPr>
        <w:spacing w:after="0"/>
        <w:ind w:left="0"/>
        <w:jc w:val="both"/>
      </w:pPr>
      <w:r>
        <w:rPr>
          <w:rFonts w:ascii="Times New Roman"/>
          <w:b w:val="false"/>
          <w:i w:val="false"/>
          <w:color w:val="000000"/>
          <w:sz w:val="28"/>
        </w:rPr>
        <w:t xml:space="preserve">
              хлоридтердi өңдейтiн жұмысшылар                 18      36 </w:t>
      </w:r>
    </w:p>
    <w:p>
      <w:pPr>
        <w:spacing w:after="0"/>
        <w:ind w:left="0"/>
        <w:jc w:val="both"/>
      </w:pPr>
      <w:r>
        <w:rPr>
          <w:rFonts w:ascii="Times New Roman"/>
          <w:b w:val="false"/>
          <w:i w:val="false"/>
          <w:color w:val="000000"/>
          <w:sz w:val="28"/>
        </w:rPr>
        <w:t xml:space="preserve">
      423.    Хлор өткiзушi                                   12      36 </w:t>
      </w:r>
    </w:p>
    <w:p>
      <w:pPr>
        <w:spacing w:after="0"/>
        <w:ind w:left="0"/>
        <w:jc w:val="both"/>
      </w:pPr>
      <w:r>
        <w:rPr>
          <w:rFonts w:ascii="Times New Roman"/>
          <w:b w:val="false"/>
          <w:i w:val="false"/>
          <w:color w:val="000000"/>
          <w:sz w:val="28"/>
        </w:rPr>
        <w:t xml:space="preserve">
      424.    Шихталаушы                                      18      36 </w:t>
      </w:r>
    </w:p>
    <w:p>
      <w:pPr>
        <w:spacing w:after="0"/>
        <w:ind w:left="0"/>
        <w:jc w:val="both"/>
      </w:pPr>
      <w:r>
        <w:rPr>
          <w:rFonts w:ascii="Times New Roman"/>
          <w:b w:val="false"/>
          <w:i w:val="false"/>
          <w:color w:val="000000"/>
          <w:sz w:val="28"/>
        </w:rPr>
        <w:t xml:space="preserve">
      425.    Титан мен сирек металдарды қалпына </w:t>
      </w:r>
    </w:p>
    <w:p>
      <w:pPr>
        <w:spacing w:after="0"/>
        <w:ind w:left="0"/>
        <w:jc w:val="both"/>
      </w:pPr>
      <w:r>
        <w:rPr>
          <w:rFonts w:ascii="Times New Roman"/>
          <w:b w:val="false"/>
          <w:i w:val="false"/>
          <w:color w:val="000000"/>
          <w:sz w:val="28"/>
        </w:rPr>
        <w:t xml:space="preserve">
              келтiру мен дистилляциялайтын, </w:t>
      </w:r>
    </w:p>
    <w:p>
      <w:pPr>
        <w:spacing w:after="0"/>
        <w:ind w:left="0"/>
        <w:jc w:val="both"/>
      </w:pPr>
      <w:r>
        <w:rPr>
          <w:rFonts w:ascii="Times New Roman"/>
          <w:b w:val="false"/>
          <w:i w:val="false"/>
          <w:color w:val="000000"/>
          <w:sz w:val="28"/>
        </w:rPr>
        <w:t xml:space="preserve">
              тетрахлоридтi ректификациялау мен </w:t>
      </w:r>
    </w:p>
    <w:p>
      <w:pPr>
        <w:spacing w:after="0"/>
        <w:ind w:left="0"/>
        <w:jc w:val="both"/>
      </w:pPr>
      <w:r>
        <w:rPr>
          <w:rFonts w:ascii="Times New Roman"/>
          <w:b w:val="false"/>
          <w:i w:val="false"/>
          <w:color w:val="000000"/>
          <w:sz w:val="28"/>
        </w:rPr>
        <w:t xml:space="preserve">
              дистилляциялайтын пешшi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426.    Кокстеу және хлорлау учаскелерiнiң </w:t>
      </w:r>
    </w:p>
    <w:p>
      <w:pPr>
        <w:spacing w:after="0"/>
        <w:ind w:left="0"/>
        <w:jc w:val="both"/>
      </w:pPr>
      <w:r>
        <w:rPr>
          <w:rFonts w:ascii="Times New Roman"/>
          <w:b w:val="false"/>
          <w:i w:val="false"/>
          <w:color w:val="000000"/>
          <w:sz w:val="28"/>
        </w:rPr>
        <w:t xml:space="preserve">
              учаске бастығы (аға мастер) және ауысым </w:t>
      </w:r>
    </w:p>
    <w:p>
      <w:pPr>
        <w:spacing w:after="0"/>
        <w:ind w:left="0"/>
        <w:jc w:val="both"/>
      </w:pPr>
      <w:r>
        <w:rPr>
          <w:rFonts w:ascii="Times New Roman"/>
          <w:b w:val="false"/>
          <w:i w:val="false"/>
          <w:color w:val="000000"/>
          <w:sz w:val="28"/>
        </w:rPr>
        <w:t xml:space="preserve">
              мастерi                                         24      36 </w:t>
      </w:r>
    </w:p>
    <w:p>
      <w:pPr>
        <w:spacing w:after="0"/>
        <w:ind w:left="0"/>
        <w:jc w:val="both"/>
      </w:pPr>
      <w:r>
        <w:rPr>
          <w:rFonts w:ascii="Times New Roman"/>
          <w:b w:val="false"/>
          <w:i w:val="false"/>
          <w:color w:val="000000"/>
          <w:sz w:val="28"/>
        </w:rPr>
        <w:t xml:space="preserve">
      427.    Цех бастығы және цех бастығының </w:t>
      </w:r>
    </w:p>
    <w:p>
      <w:pPr>
        <w:spacing w:after="0"/>
        <w:ind w:left="0"/>
        <w:jc w:val="both"/>
      </w:pPr>
      <w:r>
        <w:rPr>
          <w:rFonts w:ascii="Times New Roman"/>
          <w:b w:val="false"/>
          <w:i w:val="false"/>
          <w:color w:val="000000"/>
          <w:sz w:val="28"/>
        </w:rPr>
        <w:t xml:space="preserve">
              орынбасары, қатты хлоридтердi ұнтақтау, </w:t>
      </w:r>
    </w:p>
    <w:p>
      <w:pPr>
        <w:spacing w:after="0"/>
        <w:ind w:left="0"/>
        <w:jc w:val="both"/>
      </w:pPr>
      <w:r>
        <w:rPr>
          <w:rFonts w:ascii="Times New Roman"/>
          <w:b w:val="false"/>
          <w:i w:val="false"/>
          <w:color w:val="000000"/>
          <w:sz w:val="28"/>
        </w:rPr>
        <w:t xml:space="preserve">
              брикеттеу және өңдеу, тетрохлоридтi </w:t>
      </w:r>
    </w:p>
    <w:p>
      <w:pPr>
        <w:spacing w:after="0"/>
        <w:ind w:left="0"/>
        <w:jc w:val="both"/>
      </w:pPr>
      <w:r>
        <w:rPr>
          <w:rFonts w:ascii="Times New Roman"/>
          <w:b w:val="false"/>
          <w:i w:val="false"/>
          <w:color w:val="000000"/>
          <w:sz w:val="28"/>
        </w:rPr>
        <w:t xml:space="preserve">
              ректификациялау және дистилляциялау </w:t>
      </w:r>
    </w:p>
    <w:p>
      <w:pPr>
        <w:spacing w:after="0"/>
        <w:ind w:left="0"/>
        <w:jc w:val="both"/>
      </w:pPr>
      <w:r>
        <w:rPr>
          <w:rFonts w:ascii="Times New Roman"/>
          <w:b w:val="false"/>
          <w:i w:val="false"/>
          <w:color w:val="000000"/>
          <w:sz w:val="28"/>
        </w:rPr>
        <w:t xml:space="preserve">
              учаскелерiнiң мастерi және учаске бастығы; </w:t>
      </w:r>
    </w:p>
    <w:p>
      <w:pPr>
        <w:spacing w:after="0"/>
        <w:ind w:left="0"/>
        <w:jc w:val="both"/>
      </w:pPr>
      <w:r>
        <w:rPr>
          <w:rFonts w:ascii="Times New Roman"/>
          <w:b w:val="false"/>
          <w:i w:val="false"/>
          <w:color w:val="000000"/>
          <w:sz w:val="28"/>
        </w:rPr>
        <w:t xml:space="preserve">
              желдеткiш қондырғыларға, бақылау-өлшеу </w:t>
      </w:r>
    </w:p>
    <w:p>
      <w:pPr>
        <w:spacing w:after="0"/>
        <w:ind w:left="0"/>
        <w:jc w:val="both"/>
      </w:pPr>
      <w:r>
        <w:rPr>
          <w:rFonts w:ascii="Times New Roman"/>
          <w:b w:val="false"/>
          <w:i w:val="false"/>
          <w:color w:val="000000"/>
          <w:sz w:val="28"/>
        </w:rPr>
        <w:t xml:space="preserve">
              приборларына қызмет көрсету және лопариттi </w:t>
      </w:r>
    </w:p>
    <w:p>
      <w:pPr>
        <w:spacing w:after="0"/>
        <w:ind w:left="0"/>
        <w:jc w:val="both"/>
      </w:pPr>
      <w:r>
        <w:rPr>
          <w:rFonts w:ascii="Times New Roman"/>
          <w:b w:val="false"/>
          <w:i w:val="false"/>
          <w:color w:val="000000"/>
          <w:sz w:val="28"/>
        </w:rPr>
        <w:t xml:space="preserve">
              концентратты өңдеу цехтарында өндiрiстi </w:t>
      </w:r>
    </w:p>
    <w:p>
      <w:pPr>
        <w:spacing w:after="0"/>
        <w:ind w:left="0"/>
        <w:jc w:val="both"/>
      </w:pPr>
      <w:r>
        <w:rPr>
          <w:rFonts w:ascii="Times New Roman"/>
          <w:b w:val="false"/>
          <w:i w:val="false"/>
          <w:color w:val="000000"/>
          <w:sz w:val="28"/>
        </w:rPr>
        <w:t xml:space="preserve">
              дайындау мастерi                                18      36 </w:t>
      </w:r>
    </w:p>
    <w:p>
      <w:pPr>
        <w:spacing w:after="0"/>
        <w:ind w:left="0"/>
        <w:jc w:val="both"/>
      </w:pPr>
      <w:r>
        <w:rPr>
          <w:rFonts w:ascii="Times New Roman"/>
          <w:b w:val="false"/>
          <w:i w:val="false"/>
          <w:color w:val="000000"/>
          <w:sz w:val="28"/>
        </w:rPr>
        <w:t xml:space="preserve">
      428.    Кокстеу және хлорлау учаскесiнiң </w:t>
      </w:r>
    </w:p>
    <w:p>
      <w:pPr>
        <w:spacing w:after="0"/>
        <w:ind w:left="0"/>
        <w:jc w:val="both"/>
      </w:pPr>
      <w:r>
        <w:rPr>
          <w:rFonts w:ascii="Times New Roman"/>
          <w:b w:val="false"/>
          <w:i w:val="false"/>
          <w:color w:val="000000"/>
          <w:sz w:val="28"/>
        </w:rPr>
        <w:t xml:space="preserve">
              механигi және энергетигi                        18      36 </w:t>
      </w:r>
    </w:p>
    <w:p>
      <w:pPr>
        <w:spacing w:after="0"/>
        <w:ind w:left="0"/>
        <w:jc w:val="both"/>
      </w:pPr>
      <w:r>
        <w:rPr>
          <w:rFonts w:ascii="Times New Roman"/>
          <w:b w:val="false"/>
          <w:i w:val="false"/>
          <w:color w:val="000000"/>
          <w:sz w:val="28"/>
        </w:rPr>
        <w:t xml:space="preserve">
      429.    Лопариттi концентратты өңдеуге байланысты </w:t>
      </w:r>
    </w:p>
    <w:p>
      <w:pPr>
        <w:spacing w:after="0"/>
        <w:ind w:left="0"/>
        <w:jc w:val="both"/>
      </w:pPr>
      <w:r>
        <w:rPr>
          <w:rFonts w:ascii="Times New Roman"/>
          <w:b w:val="false"/>
          <w:i w:val="false"/>
          <w:color w:val="000000"/>
          <w:sz w:val="28"/>
        </w:rPr>
        <w:t xml:space="preserve">
              зерттеу жұмыстарында iстейтiн басшылар </w:t>
      </w:r>
    </w:p>
    <w:p>
      <w:pPr>
        <w:spacing w:after="0"/>
        <w:ind w:left="0"/>
        <w:jc w:val="both"/>
      </w:pPr>
      <w:r>
        <w:rPr>
          <w:rFonts w:ascii="Times New Roman"/>
          <w:b w:val="false"/>
          <w:i w:val="false"/>
          <w:color w:val="000000"/>
          <w:sz w:val="28"/>
        </w:rPr>
        <w:t xml:space="preserve">
              және мамандар                                   18      36 </w:t>
      </w:r>
    </w:p>
    <w:p>
      <w:pPr>
        <w:spacing w:after="0"/>
        <w:ind w:left="0"/>
        <w:jc w:val="both"/>
      </w:pPr>
      <w:r>
        <w:rPr>
          <w:rFonts w:ascii="Times New Roman"/>
          <w:b w:val="false"/>
          <w:i w:val="false"/>
          <w:color w:val="000000"/>
          <w:sz w:val="28"/>
        </w:rPr>
        <w:t xml:space="preserve">
      430.    Оңашаланған үй-жайда хлор беру учаскесiнiң </w:t>
      </w:r>
    </w:p>
    <w:p>
      <w:pPr>
        <w:spacing w:after="0"/>
        <w:ind w:left="0"/>
        <w:jc w:val="both"/>
      </w:pPr>
      <w:r>
        <w:rPr>
          <w:rFonts w:ascii="Times New Roman"/>
          <w:b w:val="false"/>
          <w:i w:val="false"/>
          <w:color w:val="000000"/>
          <w:sz w:val="28"/>
        </w:rPr>
        <w:t xml:space="preserve">
              ауысым мастерi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Лопариттi концентраттан титан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өндiрудiң жалпы мамандықтары </w:t>
      </w:r>
    </w:p>
    <w:p>
      <w:pPr>
        <w:spacing w:after="0"/>
        <w:ind w:left="0"/>
        <w:jc w:val="both"/>
      </w:pPr>
      <w:r>
        <w:rPr>
          <w:rFonts w:ascii="Times New Roman"/>
          <w:b w:val="false"/>
          <w:i w:val="false"/>
          <w:color w:val="000000"/>
          <w:sz w:val="28"/>
        </w:rPr>
        <w:t xml:space="preserve">
      431.    Электро және автотележканың жүргiзушiсi         12      36 </w:t>
      </w:r>
    </w:p>
    <w:p>
      <w:pPr>
        <w:spacing w:after="0"/>
        <w:ind w:left="0"/>
        <w:jc w:val="both"/>
      </w:pPr>
      <w:r>
        <w:rPr>
          <w:rFonts w:ascii="Times New Roman"/>
          <w:b w:val="false"/>
          <w:i w:val="false"/>
          <w:color w:val="000000"/>
          <w:sz w:val="28"/>
        </w:rPr>
        <w:t xml:space="preserve">
      432.    Газдан құтқарушы                                18      36 </w:t>
      </w:r>
    </w:p>
    <w:p>
      <w:pPr>
        <w:spacing w:after="0"/>
        <w:ind w:left="0"/>
        <w:jc w:val="both"/>
      </w:pPr>
      <w:r>
        <w:rPr>
          <w:rFonts w:ascii="Times New Roman"/>
          <w:b w:val="false"/>
          <w:i w:val="false"/>
          <w:color w:val="000000"/>
          <w:sz w:val="28"/>
        </w:rPr>
        <w:t xml:space="preserve">
      433.    Киiм iлушi: </w:t>
      </w:r>
    </w:p>
    <w:p>
      <w:pPr>
        <w:spacing w:after="0"/>
        <w:ind w:left="0"/>
        <w:jc w:val="both"/>
      </w:pPr>
      <w:r>
        <w:rPr>
          <w:rFonts w:ascii="Times New Roman"/>
          <w:b w:val="false"/>
          <w:i w:val="false"/>
          <w:color w:val="000000"/>
          <w:sz w:val="28"/>
        </w:rPr>
        <w:t xml:space="preserve">
              1) ластанқан арнайы киiмдi қабылдайтын </w:t>
      </w:r>
    </w:p>
    <w:p>
      <w:pPr>
        <w:spacing w:after="0"/>
        <w:ind w:left="0"/>
        <w:jc w:val="both"/>
      </w:pPr>
      <w:r>
        <w:rPr>
          <w:rFonts w:ascii="Times New Roman"/>
          <w:b w:val="false"/>
          <w:i w:val="false"/>
          <w:color w:val="000000"/>
          <w:sz w:val="28"/>
        </w:rPr>
        <w:t xml:space="preserve">
              және беретiн                                    18      36 </w:t>
      </w:r>
    </w:p>
    <w:p>
      <w:pPr>
        <w:spacing w:after="0"/>
        <w:ind w:left="0"/>
        <w:jc w:val="both"/>
      </w:pPr>
      <w:r>
        <w:rPr>
          <w:rFonts w:ascii="Times New Roman"/>
          <w:b w:val="false"/>
          <w:i w:val="false"/>
          <w:color w:val="000000"/>
          <w:sz w:val="28"/>
        </w:rPr>
        <w:t xml:space="preserve">
              2) таза арнайы киiмдi қабылдайтын </w:t>
      </w:r>
    </w:p>
    <w:p>
      <w:pPr>
        <w:spacing w:after="0"/>
        <w:ind w:left="0"/>
        <w:jc w:val="both"/>
      </w:pPr>
      <w:r>
        <w:rPr>
          <w:rFonts w:ascii="Times New Roman"/>
          <w:b w:val="false"/>
          <w:i w:val="false"/>
          <w:color w:val="000000"/>
          <w:sz w:val="28"/>
        </w:rPr>
        <w:t xml:space="preserve">
              және беретiн                                     6      36 </w:t>
      </w:r>
    </w:p>
    <w:p>
      <w:pPr>
        <w:spacing w:after="0"/>
        <w:ind w:left="0"/>
        <w:jc w:val="both"/>
      </w:pPr>
      <w:r>
        <w:rPr>
          <w:rFonts w:ascii="Times New Roman"/>
          <w:b w:val="false"/>
          <w:i w:val="false"/>
          <w:color w:val="000000"/>
          <w:sz w:val="28"/>
        </w:rPr>
        <w:t xml:space="preserve">
      434.    Лопариттi концентраттарды тиейтiн жүк тиеушi    12      36 </w:t>
      </w:r>
    </w:p>
    <w:p>
      <w:pPr>
        <w:spacing w:after="0"/>
        <w:ind w:left="0"/>
        <w:jc w:val="both"/>
      </w:pPr>
      <w:r>
        <w:rPr>
          <w:rFonts w:ascii="Times New Roman"/>
          <w:b w:val="false"/>
          <w:i w:val="false"/>
          <w:color w:val="000000"/>
          <w:sz w:val="28"/>
        </w:rPr>
        <w:t xml:space="preserve">
      435.    Металл бұйымдарының гуммерлеушiсi               12      36 </w:t>
      </w:r>
    </w:p>
    <w:p>
      <w:pPr>
        <w:spacing w:after="0"/>
        <w:ind w:left="0"/>
        <w:jc w:val="both"/>
      </w:pPr>
      <w:r>
        <w:rPr>
          <w:rFonts w:ascii="Times New Roman"/>
          <w:b w:val="false"/>
          <w:i w:val="false"/>
          <w:color w:val="000000"/>
          <w:sz w:val="28"/>
        </w:rPr>
        <w:t xml:space="preserve">
      436.    Саймандарды таратып беретiн және </w:t>
      </w:r>
    </w:p>
    <w:p>
      <w:pPr>
        <w:spacing w:after="0"/>
        <w:ind w:left="0"/>
        <w:jc w:val="both"/>
      </w:pPr>
      <w:r>
        <w:rPr>
          <w:rFonts w:ascii="Times New Roman"/>
          <w:b w:val="false"/>
          <w:i w:val="false"/>
          <w:color w:val="000000"/>
          <w:sz w:val="28"/>
        </w:rPr>
        <w:t xml:space="preserve">
              қабылдайтын қоймашы                             12      36 </w:t>
      </w:r>
    </w:p>
    <w:p>
      <w:pPr>
        <w:spacing w:after="0"/>
        <w:ind w:left="0"/>
        <w:jc w:val="both"/>
      </w:pPr>
      <w:r>
        <w:rPr>
          <w:rFonts w:ascii="Times New Roman"/>
          <w:b w:val="false"/>
          <w:i w:val="false"/>
          <w:color w:val="000000"/>
          <w:sz w:val="28"/>
        </w:rPr>
        <w:t xml:space="preserve">
      437.    Химиялық талдау лаборанты                       12      36 </w:t>
      </w:r>
    </w:p>
    <w:p>
      <w:pPr>
        <w:spacing w:after="0"/>
        <w:ind w:left="0"/>
        <w:jc w:val="both"/>
      </w:pPr>
      <w:r>
        <w:rPr>
          <w:rFonts w:ascii="Times New Roman"/>
          <w:b w:val="false"/>
          <w:i w:val="false"/>
          <w:color w:val="000000"/>
          <w:sz w:val="28"/>
        </w:rPr>
        <w:t xml:space="preserve">
      438.    Кран машинисi: </w:t>
      </w:r>
    </w:p>
    <w:p>
      <w:pPr>
        <w:spacing w:after="0"/>
        <w:ind w:left="0"/>
        <w:jc w:val="both"/>
      </w:pPr>
      <w:r>
        <w:rPr>
          <w:rFonts w:ascii="Times New Roman"/>
          <w:b w:val="false"/>
          <w:i w:val="false"/>
          <w:color w:val="000000"/>
          <w:sz w:val="28"/>
        </w:rPr>
        <w:t xml:space="preserve">
              1) кокстеу және хлорлау учаскелерiнде </w:t>
      </w:r>
    </w:p>
    <w:p>
      <w:pPr>
        <w:spacing w:after="0"/>
        <w:ind w:left="0"/>
        <w:jc w:val="both"/>
      </w:pPr>
      <w:r>
        <w:rPr>
          <w:rFonts w:ascii="Times New Roman"/>
          <w:b w:val="false"/>
          <w:i w:val="false"/>
          <w:color w:val="000000"/>
          <w:sz w:val="28"/>
        </w:rPr>
        <w:t xml:space="preserve">
              iстейтiн                                        24      36 </w:t>
      </w:r>
    </w:p>
    <w:p>
      <w:pPr>
        <w:spacing w:after="0"/>
        <w:ind w:left="0"/>
        <w:jc w:val="both"/>
      </w:pPr>
      <w:r>
        <w:rPr>
          <w:rFonts w:ascii="Times New Roman"/>
          <w:b w:val="false"/>
          <w:i w:val="false"/>
          <w:color w:val="000000"/>
          <w:sz w:val="28"/>
        </w:rPr>
        <w:t xml:space="preserve">
              2) қалған учаскелерде iстейтiн                  18      36 </w:t>
      </w:r>
    </w:p>
    <w:p>
      <w:pPr>
        <w:spacing w:after="0"/>
        <w:ind w:left="0"/>
        <w:jc w:val="both"/>
      </w:pPr>
      <w:r>
        <w:rPr>
          <w:rFonts w:ascii="Times New Roman"/>
          <w:b w:val="false"/>
          <w:i w:val="false"/>
          <w:color w:val="000000"/>
          <w:sz w:val="28"/>
        </w:rPr>
        <w:t xml:space="preserve">
      439.    Арнайы киiмдi қағатын және жуатын, </w:t>
      </w:r>
    </w:p>
    <w:p>
      <w:pPr>
        <w:spacing w:after="0"/>
        <w:ind w:left="0"/>
        <w:jc w:val="both"/>
      </w:pPr>
      <w:r>
        <w:rPr>
          <w:rFonts w:ascii="Times New Roman"/>
          <w:b w:val="false"/>
          <w:i w:val="false"/>
          <w:color w:val="000000"/>
          <w:sz w:val="28"/>
        </w:rPr>
        <w:t xml:space="preserve">
              арнайы киiм жуушы машинист                      18      36 </w:t>
      </w:r>
    </w:p>
    <w:p>
      <w:pPr>
        <w:spacing w:after="0"/>
        <w:ind w:left="0"/>
        <w:jc w:val="both"/>
      </w:pPr>
      <w:r>
        <w:rPr>
          <w:rFonts w:ascii="Times New Roman"/>
          <w:b w:val="false"/>
          <w:i w:val="false"/>
          <w:color w:val="000000"/>
          <w:sz w:val="28"/>
        </w:rPr>
        <w:t xml:space="preserve">
      440.    Ластанған арнайы киiмдi жөндейтiн, </w:t>
      </w:r>
    </w:p>
    <w:p>
      <w:pPr>
        <w:spacing w:after="0"/>
        <w:ind w:left="0"/>
        <w:jc w:val="both"/>
      </w:pPr>
      <w:r>
        <w:rPr>
          <w:rFonts w:ascii="Times New Roman"/>
          <w:b w:val="false"/>
          <w:i w:val="false"/>
          <w:color w:val="000000"/>
          <w:sz w:val="28"/>
        </w:rPr>
        <w:t xml:space="preserve">
              арнайы киiм жуушы машинист                      18      36 </w:t>
      </w:r>
    </w:p>
    <w:p>
      <w:pPr>
        <w:spacing w:after="0"/>
        <w:ind w:left="0"/>
        <w:jc w:val="both"/>
      </w:pPr>
      <w:r>
        <w:rPr>
          <w:rFonts w:ascii="Times New Roman"/>
          <w:b w:val="false"/>
          <w:i w:val="false"/>
          <w:color w:val="000000"/>
          <w:sz w:val="28"/>
        </w:rPr>
        <w:t xml:space="preserve">
      441.    Бақылау-өлшеу приборларының және </w:t>
      </w:r>
    </w:p>
    <w:p>
      <w:pPr>
        <w:spacing w:after="0"/>
        <w:ind w:left="0"/>
        <w:jc w:val="both"/>
      </w:pPr>
      <w:r>
        <w:rPr>
          <w:rFonts w:ascii="Times New Roman"/>
          <w:b w:val="false"/>
          <w:i w:val="false"/>
          <w:color w:val="000000"/>
          <w:sz w:val="28"/>
        </w:rPr>
        <w:t xml:space="preserve">
              автоматиканың слесары                           12      36 </w:t>
      </w:r>
    </w:p>
    <w:p>
      <w:pPr>
        <w:spacing w:after="0"/>
        <w:ind w:left="0"/>
        <w:jc w:val="both"/>
      </w:pPr>
      <w:r>
        <w:rPr>
          <w:rFonts w:ascii="Times New Roman"/>
          <w:b w:val="false"/>
          <w:i w:val="false"/>
          <w:color w:val="000000"/>
          <w:sz w:val="28"/>
        </w:rPr>
        <w:t xml:space="preserve">
      442.    Технологиялық жабдыққа қызмет көрсететiн </w:t>
      </w:r>
    </w:p>
    <w:p>
      <w:pPr>
        <w:spacing w:after="0"/>
        <w:ind w:left="0"/>
        <w:jc w:val="both"/>
      </w:pPr>
      <w:r>
        <w:rPr>
          <w:rFonts w:ascii="Times New Roman"/>
          <w:b w:val="false"/>
          <w:i w:val="false"/>
          <w:color w:val="000000"/>
          <w:sz w:val="28"/>
        </w:rPr>
        <w:t xml:space="preserve">
              сантехник-слесарь                               12      36 </w:t>
      </w:r>
    </w:p>
    <w:p>
      <w:pPr>
        <w:spacing w:after="0"/>
        <w:ind w:left="0"/>
        <w:jc w:val="both"/>
      </w:pPr>
      <w:r>
        <w:rPr>
          <w:rFonts w:ascii="Times New Roman"/>
          <w:b w:val="false"/>
          <w:i w:val="false"/>
          <w:color w:val="000000"/>
          <w:sz w:val="28"/>
        </w:rPr>
        <w:t xml:space="preserve">
      443.    Лопариттi концентраттарды тасымалдайтын </w:t>
      </w:r>
    </w:p>
    <w:p>
      <w:pPr>
        <w:spacing w:after="0"/>
        <w:ind w:left="0"/>
        <w:jc w:val="both"/>
      </w:pPr>
      <w:r>
        <w:rPr>
          <w:rFonts w:ascii="Times New Roman"/>
          <w:b w:val="false"/>
          <w:i w:val="false"/>
          <w:color w:val="000000"/>
          <w:sz w:val="28"/>
        </w:rPr>
        <w:t xml:space="preserve">
              және өндiрiс қалдықтарын шығарып тастайтын </w:t>
      </w:r>
    </w:p>
    <w:p>
      <w:pPr>
        <w:spacing w:after="0"/>
        <w:ind w:left="0"/>
        <w:jc w:val="both"/>
      </w:pPr>
      <w:r>
        <w:rPr>
          <w:rFonts w:ascii="Times New Roman"/>
          <w:b w:val="false"/>
          <w:i w:val="false"/>
          <w:color w:val="000000"/>
          <w:sz w:val="28"/>
        </w:rPr>
        <w:t xml:space="preserve">
              тасымалдаушы                                    12      36 </w:t>
      </w:r>
    </w:p>
    <w:p>
      <w:pPr>
        <w:spacing w:after="0"/>
        <w:ind w:left="0"/>
        <w:jc w:val="both"/>
      </w:pPr>
      <w:r>
        <w:rPr>
          <w:rFonts w:ascii="Times New Roman"/>
          <w:b w:val="false"/>
          <w:i w:val="false"/>
          <w:color w:val="000000"/>
          <w:sz w:val="28"/>
        </w:rPr>
        <w:t xml:space="preserve">
      444.    Тұрмыстық үй-жайларды жинайтын қызметтiк </w:t>
      </w:r>
    </w:p>
    <w:p>
      <w:pPr>
        <w:spacing w:after="0"/>
        <w:ind w:left="0"/>
        <w:jc w:val="both"/>
      </w:pPr>
      <w:r>
        <w:rPr>
          <w:rFonts w:ascii="Times New Roman"/>
          <w:b w:val="false"/>
          <w:i w:val="false"/>
          <w:color w:val="000000"/>
          <w:sz w:val="28"/>
        </w:rPr>
        <w:t xml:space="preserve">
              үй-жайларды жинаушы                             12      36 </w:t>
      </w:r>
    </w:p>
    <w:p>
      <w:pPr>
        <w:spacing w:after="0"/>
        <w:ind w:left="0"/>
        <w:jc w:val="both"/>
      </w:pPr>
      <w:r>
        <w:rPr>
          <w:rFonts w:ascii="Times New Roman"/>
          <w:b w:val="false"/>
          <w:i w:val="false"/>
          <w:color w:val="000000"/>
          <w:sz w:val="28"/>
        </w:rPr>
        <w:t xml:space="preserve">
      445.    Өндiрiстiк үй-жайларды жинаушы                  18      36 </w:t>
      </w:r>
    </w:p>
    <w:p>
      <w:pPr>
        <w:spacing w:after="0"/>
        <w:ind w:left="0"/>
        <w:jc w:val="both"/>
      </w:pPr>
      <w:r>
        <w:rPr>
          <w:rFonts w:ascii="Times New Roman"/>
          <w:b w:val="false"/>
          <w:i w:val="false"/>
          <w:color w:val="000000"/>
          <w:sz w:val="28"/>
        </w:rPr>
        <w:t xml:space="preserve">
      446.    Лопариттi концентраттармен жұмыс </w:t>
      </w:r>
    </w:p>
    <w:p>
      <w:pPr>
        <w:spacing w:after="0"/>
        <w:ind w:left="0"/>
        <w:jc w:val="both"/>
      </w:pPr>
      <w:r>
        <w:rPr>
          <w:rFonts w:ascii="Times New Roman"/>
          <w:b w:val="false"/>
          <w:i w:val="false"/>
          <w:color w:val="000000"/>
          <w:sz w:val="28"/>
        </w:rPr>
        <w:t xml:space="preserve">
              iстейтiн орналастырушы-ораушы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Лопариттi концентраттарды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қайта өңдеу цехтары </w:t>
      </w:r>
    </w:p>
    <w:p>
      <w:pPr>
        <w:spacing w:after="0"/>
        <w:ind w:left="0"/>
        <w:jc w:val="both"/>
      </w:pPr>
      <w:r>
        <w:rPr>
          <w:rFonts w:ascii="Times New Roman"/>
          <w:b w:val="false"/>
          <w:i w:val="false"/>
          <w:color w:val="000000"/>
          <w:sz w:val="28"/>
        </w:rPr>
        <w:t xml:space="preserve">
      447.    Газбен дәнекерлеушi                             18      36 </w:t>
      </w:r>
    </w:p>
    <w:p>
      <w:pPr>
        <w:spacing w:after="0"/>
        <w:ind w:left="0"/>
        <w:jc w:val="both"/>
      </w:pPr>
      <w:r>
        <w:rPr>
          <w:rFonts w:ascii="Times New Roman"/>
          <w:b w:val="false"/>
          <w:i w:val="false"/>
          <w:color w:val="000000"/>
          <w:sz w:val="28"/>
        </w:rPr>
        <w:t xml:space="preserve">
      448.    Дозалаушы                                       18      36 </w:t>
      </w:r>
    </w:p>
    <w:p>
      <w:pPr>
        <w:spacing w:after="0"/>
        <w:ind w:left="0"/>
        <w:jc w:val="both"/>
      </w:pPr>
      <w:r>
        <w:rPr>
          <w:rFonts w:ascii="Times New Roman"/>
          <w:b w:val="false"/>
          <w:i w:val="false"/>
          <w:color w:val="000000"/>
          <w:sz w:val="28"/>
        </w:rPr>
        <w:t xml:space="preserve">
      449.    Бақылаушы                                       18      36 </w:t>
      </w:r>
    </w:p>
    <w:p>
      <w:pPr>
        <w:spacing w:after="0"/>
        <w:ind w:left="0"/>
        <w:jc w:val="both"/>
      </w:pPr>
      <w:r>
        <w:rPr>
          <w:rFonts w:ascii="Times New Roman"/>
          <w:b w:val="false"/>
          <w:i w:val="false"/>
          <w:color w:val="000000"/>
          <w:sz w:val="28"/>
        </w:rPr>
        <w:t xml:space="preserve">
      450.    Газдар мен тозаңға талдау жасайтын лаборант     18      36 </w:t>
      </w:r>
    </w:p>
    <w:p>
      <w:pPr>
        <w:spacing w:after="0"/>
        <w:ind w:left="0"/>
        <w:jc w:val="both"/>
      </w:pPr>
      <w:r>
        <w:rPr>
          <w:rFonts w:ascii="Times New Roman"/>
          <w:b w:val="false"/>
          <w:i w:val="false"/>
          <w:color w:val="000000"/>
          <w:sz w:val="28"/>
        </w:rPr>
        <w:t xml:space="preserve">
      451.    Майлаушы                                        12      36 </w:t>
      </w:r>
    </w:p>
    <w:p>
      <w:pPr>
        <w:spacing w:after="0"/>
        <w:ind w:left="0"/>
        <w:jc w:val="both"/>
      </w:pPr>
      <w:r>
        <w:rPr>
          <w:rFonts w:ascii="Times New Roman"/>
          <w:b w:val="false"/>
          <w:i w:val="false"/>
          <w:color w:val="000000"/>
          <w:sz w:val="28"/>
        </w:rPr>
        <w:t xml:space="preserve">
      452.    Реакциялық аппараттарды монтаждаушы             18      36 </w:t>
      </w:r>
    </w:p>
    <w:p>
      <w:pPr>
        <w:spacing w:after="0"/>
        <w:ind w:left="0"/>
        <w:jc w:val="both"/>
      </w:pPr>
      <w:r>
        <w:rPr>
          <w:rFonts w:ascii="Times New Roman"/>
          <w:b w:val="false"/>
          <w:i w:val="false"/>
          <w:color w:val="000000"/>
          <w:sz w:val="28"/>
        </w:rPr>
        <w:t xml:space="preserve">
      453.    Балташы                                         12      36 </w:t>
      </w:r>
    </w:p>
    <w:p>
      <w:pPr>
        <w:spacing w:after="0"/>
        <w:ind w:left="0"/>
        <w:jc w:val="both"/>
      </w:pPr>
      <w:r>
        <w:rPr>
          <w:rFonts w:ascii="Times New Roman"/>
          <w:b w:val="false"/>
          <w:i w:val="false"/>
          <w:color w:val="000000"/>
          <w:sz w:val="28"/>
        </w:rPr>
        <w:t xml:space="preserve">
      454.    Сынаққа терiп алумен айналысатын сынаққа </w:t>
      </w:r>
    </w:p>
    <w:p>
      <w:pPr>
        <w:spacing w:after="0"/>
        <w:ind w:left="0"/>
        <w:jc w:val="both"/>
      </w:pPr>
      <w:r>
        <w:rPr>
          <w:rFonts w:ascii="Times New Roman"/>
          <w:b w:val="false"/>
          <w:i w:val="false"/>
          <w:color w:val="000000"/>
          <w:sz w:val="28"/>
        </w:rPr>
        <w:t xml:space="preserve">
              терiп алушы                                     18      36 </w:t>
      </w:r>
    </w:p>
    <w:p>
      <w:pPr>
        <w:spacing w:after="0"/>
        <w:ind w:left="0"/>
        <w:jc w:val="both"/>
      </w:pPr>
      <w:r>
        <w:rPr>
          <w:rFonts w:ascii="Times New Roman"/>
          <w:b w:val="false"/>
          <w:i w:val="false"/>
          <w:color w:val="000000"/>
          <w:sz w:val="28"/>
        </w:rPr>
        <w:t xml:space="preserve">
      455.    Металлургиялық жабдықты жөндейтiн </w:t>
      </w:r>
    </w:p>
    <w:p>
      <w:pPr>
        <w:spacing w:after="0"/>
        <w:ind w:left="0"/>
        <w:jc w:val="both"/>
      </w:pPr>
      <w:r>
        <w:rPr>
          <w:rFonts w:ascii="Times New Roman"/>
          <w:b w:val="false"/>
          <w:i w:val="false"/>
          <w:color w:val="000000"/>
          <w:sz w:val="28"/>
        </w:rPr>
        <w:t xml:space="preserve">
              жөндеушi-слесарь және жұмысшылар                18      36 </w:t>
      </w:r>
    </w:p>
    <w:p>
      <w:pPr>
        <w:spacing w:after="0"/>
        <w:ind w:left="0"/>
        <w:jc w:val="both"/>
      </w:pPr>
      <w:r>
        <w:rPr>
          <w:rFonts w:ascii="Times New Roman"/>
          <w:b w:val="false"/>
          <w:i w:val="false"/>
          <w:color w:val="000000"/>
          <w:sz w:val="28"/>
        </w:rPr>
        <w:t xml:space="preserve">
      456.    Токарь                                          12      36 </w:t>
      </w:r>
    </w:p>
    <w:p>
      <w:pPr>
        <w:spacing w:after="0"/>
        <w:ind w:left="0"/>
        <w:jc w:val="both"/>
      </w:pPr>
      <w:r>
        <w:rPr>
          <w:rFonts w:ascii="Times New Roman"/>
          <w:b w:val="false"/>
          <w:i w:val="false"/>
          <w:color w:val="000000"/>
          <w:sz w:val="28"/>
        </w:rPr>
        <w:t xml:space="preserve">
      457.    Жабдықты тазалаумен айналысатын тазалаушы       18      36 </w:t>
      </w:r>
    </w:p>
    <w:p>
      <w:pPr>
        <w:spacing w:after="0"/>
        <w:ind w:left="0"/>
        <w:jc w:val="both"/>
      </w:pPr>
      <w:r>
        <w:rPr>
          <w:rFonts w:ascii="Times New Roman"/>
          <w:b w:val="false"/>
          <w:i w:val="false"/>
          <w:color w:val="000000"/>
          <w:sz w:val="28"/>
        </w:rPr>
        <w:t xml:space="preserve">
      458.    Электр жабдықты жөндейтiн және электр </w:t>
      </w:r>
    </w:p>
    <w:p>
      <w:pPr>
        <w:spacing w:after="0"/>
        <w:ind w:left="0"/>
        <w:jc w:val="both"/>
      </w:pPr>
      <w:r>
        <w:rPr>
          <w:rFonts w:ascii="Times New Roman"/>
          <w:b w:val="false"/>
          <w:i w:val="false"/>
          <w:color w:val="000000"/>
          <w:sz w:val="28"/>
        </w:rPr>
        <w:t xml:space="preserve">
              жабдыққа қызмет көрсететiн электромонтер        18      36 </w:t>
      </w:r>
    </w:p>
    <w:p>
      <w:pPr>
        <w:spacing w:after="0"/>
        <w:ind w:left="0"/>
        <w:jc w:val="both"/>
      </w:pPr>
      <w:r>
        <w:rPr>
          <w:rFonts w:ascii="Times New Roman"/>
          <w:b w:val="false"/>
          <w:i w:val="false"/>
          <w:color w:val="000000"/>
          <w:sz w:val="28"/>
        </w:rPr>
        <w:t xml:space="preserve">
      459.    Қолмен дәнекерлейтiн электродәнекерлеушi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СИРЕК МЕТАЛДАР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460.    Ерiтiндiлердi залалсыздандыру және </w:t>
      </w:r>
    </w:p>
    <w:p>
      <w:pPr>
        <w:spacing w:after="0"/>
        <w:ind w:left="0"/>
        <w:jc w:val="both"/>
      </w:pPr>
      <w:r>
        <w:rPr>
          <w:rFonts w:ascii="Times New Roman"/>
          <w:b w:val="false"/>
          <w:i w:val="false"/>
          <w:color w:val="000000"/>
          <w:sz w:val="28"/>
        </w:rPr>
        <w:t xml:space="preserve">
              бейтараптайтын, сульфаттайтын </w:t>
      </w:r>
    </w:p>
    <w:p>
      <w:pPr>
        <w:spacing w:after="0"/>
        <w:ind w:left="0"/>
        <w:jc w:val="both"/>
      </w:pPr>
      <w:r>
        <w:rPr>
          <w:rFonts w:ascii="Times New Roman"/>
          <w:b w:val="false"/>
          <w:i w:val="false"/>
          <w:color w:val="000000"/>
          <w:sz w:val="28"/>
        </w:rPr>
        <w:t xml:space="preserve">
              аппаратшы-гидрометаллург                        12      36 </w:t>
      </w:r>
    </w:p>
    <w:p>
      <w:pPr>
        <w:spacing w:after="0"/>
        <w:ind w:left="0"/>
        <w:jc w:val="both"/>
      </w:pPr>
      <w:r>
        <w:rPr>
          <w:rFonts w:ascii="Times New Roman"/>
          <w:b w:val="false"/>
          <w:i w:val="false"/>
          <w:color w:val="000000"/>
          <w:sz w:val="28"/>
        </w:rPr>
        <w:t xml:space="preserve">
      461.    Титан және сирек металдар өндiрiсiндегi </w:t>
      </w:r>
    </w:p>
    <w:p>
      <w:pPr>
        <w:spacing w:after="0"/>
        <w:ind w:left="0"/>
        <w:jc w:val="both"/>
      </w:pPr>
      <w:r>
        <w:rPr>
          <w:rFonts w:ascii="Times New Roman"/>
          <w:b w:val="false"/>
          <w:i w:val="false"/>
          <w:color w:val="000000"/>
          <w:sz w:val="28"/>
        </w:rPr>
        <w:t xml:space="preserve">
              аппаратшы                                       12      36 </w:t>
      </w:r>
    </w:p>
    <w:p>
      <w:pPr>
        <w:spacing w:after="0"/>
        <w:ind w:left="0"/>
        <w:jc w:val="both"/>
      </w:pPr>
      <w:r>
        <w:rPr>
          <w:rFonts w:ascii="Times New Roman"/>
          <w:b w:val="false"/>
          <w:i w:val="false"/>
          <w:color w:val="000000"/>
          <w:sz w:val="28"/>
        </w:rPr>
        <w:t xml:space="preserve">
      462.    Таза сирек металдарды өңдеумен айналысатын, </w:t>
      </w:r>
    </w:p>
    <w:p>
      <w:pPr>
        <w:spacing w:after="0"/>
        <w:ind w:left="0"/>
        <w:jc w:val="both"/>
      </w:pPr>
      <w:r>
        <w:rPr>
          <w:rFonts w:ascii="Times New Roman"/>
          <w:b w:val="false"/>
          <w:i w:val="false"/>
          <w:color w:val="000000"/>
          <w:sz w:val="28"/>
        </w:rPr>
        <w:t xml:space="preserve">
              жартылай өткiзгiш материалдарды химиялық </w:t>
      </w:r>
    </w:p>
    <w:p>
      <w:pPr>
        <w:spacing w:after="0"/>
        <w:ind w:left="0"/>
        <w:jc w:val="both"/>
      </w:pPr>
      <w:r>
        <w:rPr>
          <w:rFonts w:ascii="Times New Roman"/>
          <w:b w:val="false"/>
          <w:i w:val="false"/>
          <w:color w:val="000000"/>
          <w:sz w:val="28"/>
        </w:rPr>
        <w:t xml:space="preserve">
              өңдеу аппаратшысы                               12      36 </w:t>
      </w:r>
    </w:p>
    <w:p>
      <w:pPr>
        <w:spacing w:after="0"/>
        <w:ind w:left="0"/>
        <w:jc w:val="both"/>
      </w:pPr>
      <w:r>
        <w:rPr>
          <w:rFonts w:ascii="Times New Roman"/>
          <w:b w:val="false"/>
          <w:i w:val="false"/>
          <w:color w:val="000000"/>
          <w:sz w:val="28"/>
        </w:rPr>
        <w:t xml:space="preserve">
      463.    Суды химиялық тазалау аппаратшысы               12      36 </w:t>
      </w:r>
    </w:p>
    <w:p>
      <w:pPr>
        <w:spacing w:after="0"/>
        <w:ind w:left="0"/>
        <w:jc w:val="both"/>
      </w:pPr>
      <w:r>
        <w:rPr>
          <w:rFonts w:ascii="Times New Roman"/>
          <w:b w:val="false"/>
          <w:i w:val="false"/>
          <w:color w:val="000000"/>
          <w:sz w:val="28"/>
        </w:rPr>
        <w:t xml:space="preserve">
      464.    Жабдықты жөндейтiн, монтаждайтын және </w:t>
      </w:r>
    </w:p>
    <w:p>
      <w:pPr>
        <w:spacing w:after="0"/>
        <w:ind w:left="0"/>
        <w:jc w:val="both"/>
      </w:pPr>
      <w:r>
        <w:rPr>
          <w:rFonts w:ascii="Times New Roman"/>
          <w:b w:val="false"/>
          <w:i w:val="false"/>
          <w:color w:val="000000"/>
          <w:sz w:val="28"/>
        </w:rPr>
        <w:t xml:space="preserve">
              қызмет көрсететiн газбен дәнекерлеушi           12      36 </w:t>
      </w:r>
    </w:p>
    <w:p>
      <w:pPr>
        <w:spacing w:after="0"/>
        <w:ind w:left="0"/>
        <w:jc w:val="both"/>
      </w:pPr>
      <w:r>
        <w:rPr>
          <w:rFonts w:ascii="Times New Roman"/>
          <w:b w:val="false"/>
          <w:i w:val="false"/>
          <w:color w:val="000000"/>
          <w:sz w:val="28"/>
        </w:rPr>
        <w:t xml:space="preserve">
      465.    Өндiрiстiк пештердiң, қазандықтар мен </w:t>
      </w:r>
    </w:p>
    <w:p>
      <w:pPr>
        <w:spacing w:after="0"/>
        <w:ind w:left="0"/>
        <w:jc w:val="both"/>
      </w:pPr>
      <w:r>
        <w:rPr>
          <w:rFonts w:ascii="Times New Roman"/>
          <w:b w:val="false"/>
          <w:i w:val="false"/>
          <w:color w:val="000000"/>
          <w:sz w:val="28"/>
        </w:rPr>
        <w:t xml:space="preserve">
              агрегаттардың тас қалаушы-пешшiсi               12      36 </w:t>
      </w:r>
    </w:p>
    <w:p>
      <w:pPr>
        <w:spacing w:after="0"/>
        <w:ind w:left="0"/>
        <w:jc w:val="both"/>
      </w:pPr>
      <w:r>
        <w:rPr>
          <w:rFonts w:ascii="Times New Roman"/>
          <w:b w:val="false"/>
          <w:i w:val="false"/>
          <w:color w:val="000000"/>
          <w:sz w:val="28"/>
        </w:rPr>
        <w:t xml:space="preserve">
      466.    Түстi металлургия өнiмiнiң бақылаушысы          12 </w:t>
      </w:r>
    </w:p>
    <w:p>
      <w:pPr>
        <w:spacing w:after="0"/>
        <w:ind w:left="0"/>
        <w:jc w:val="both"/>
      </w:pPr>
      <w:r>
        <w:rPr>
          <w:rFonts w:ascii="Times New Roman"/>
          <w:b w:val="false"/>
          <w:i w:val="false"/>
          <w:color w:val="000000"/>
          <w:sz w:val="28"/>
        </w:rPr>
        <w:t xml:space="preserve">
      467.    Химиялық талдау лаборанты                       12 </w:t>
      </w:r>
    </w:p>
    <w:p>
      <w:pPr>
        <w:spacing w:after="0"/>
        <w:ind w:left="0"/>
        <w:jc w:val="both"/>
      </w:pPr>
      <w:r>
        <w:rPr>
          <w:rFonts w:ascii="Times New Roman"/>
          <w:b w:val="false"/>
          <w:i w:val="false"/>
          <w:color w:val="000000"/>
          <w:sz w:val="28"/>
        </w:rPr>
        <w:t xml:space="preserve">
      468.    Кран машинисi (краншы)                          12      36 </w:t>
      </w:r>
    </w:p>
    <w:p>
      <w:pPr>
        <w:spacing w:after="0"/>
        <w:ind w:left="0"/>
        <w:jc w:val="both"/>
      </w:pPr>
      <w:r>
        <w:rPr>
          <w:rFonts w:ascii="Times New Roman"/>
          <w:b w:val="false"/>
          <w:i w:val="false"/>
          <w:color w:val="000000"/>
          <w:sz w:val="28"/>
        </w:rPr>
        <w:t xml:space="preserve">
      469.    Компрессор қондырғыларының машинисi             12 </w:t>
      </w:r>
    </w:p>
    <w:p>
      <w:pPr>
        <w:spacing w:after="0"/>
        <w:ind w:left="0"/>
        <w:jc w:val="both"/>
      </w:pPr>
      <w:r>
        <w:rPr>
          <w:rFonts w:ascii="Times New Roman"/>
          <w:b w:val="false"/>
          <w:i w:val="false"/>
          <w:color w:val="000000"/>
          <w:sz w:val="28"/>
        </w:rPr>
        <w:t xml:space="preserve">
      470.    Диiрмендер машинисi                             12      36 </w:t>
      </w:r>
    </w:p>
    <w:p>
      <w:pPr>
        <w:spacing w:after="0"/>
        <w:ind w:left="0"/>
        <w:jc w:val="both"/>
      </w:pPr>
      <w:r>
        <w:rPr>
          <w:rFonts w:ascii="Times New Roman"/>
          <w:b w:val="false"/>
          <w:i w:val="false"/>
          <w:color w:val="000000"/>
          <w:sz w:val="28"/>
        </w:rPr>
        <w:t xml:space="preserve">
      471.    Елеуiш қондырғылардың машинисi                  12      36 </w:t>
      </w:r>
    </w:p>
    <w:p>
      <w:pPr>
        <w:spacing w:after="0"/>
        <w:ind w:left="0"/>
        <w:jc w:val="both"/>
      </w:pPr>
      <w:r>
        <w:rPr>
          <w:rFonts w:ascii="Times New Roman"/>
          <w:b w:val="false"/>
          <w:i w:val="false"/>
          <w:color w:val="000000"/>
          <w:sz w:val="28"/>
        </w:rPr>
        <w:t xml:space="preserve">
      472.    Тоңазыту қондырғыларының машинисi               12 </w:t>
      </w:r>
    </w:p>
    <w:p>
      <w:pPr>
        <w:spacing w:after="0"/>
        <w:ind w:left="0"/>
        <w:jc w:val="both"/>
      </w:pPr>
      <w:r>
        <w:rPr>
          <w:rFonts w:ascii="Times New Roman"/>
          <w:b w:val="false"/>
          <w:i w:val="false"/>
          <w:color w:val="000000"/>
          <w:sz w:val="28"/>
        </w:rPr>
        <w:t xml:space="preserve">
      473.    Реакциялық аппараттарды монтаждаушы             12      36 </w:t>
      </w:r>
    </w:p>
    <w:p>
      <w:pPr>
        <w:spacing w:after="0"/>
        <w:ind w:left="0"/>
        <w:jc w:val="both"/>
      </w:pPr>
      <w:r>
        <w:rPr>
          <w:rFonts w:ascii="Times New Roman"/>
          <w:b w:val="false"/>
          <w:i w:val="false"/>
          <w:color w:val="000000"/>
          <w:sz w:val="28"/>
        </w:rPr>
        <w:t xml:space="preserve">
      474.    Тотықтарды қалпына келтiрумен айналысатын </w:t>
      </w:r>
    </w:p>
    <w:p>
      <w:pPr>
        <w:spacing w:after="0"/>
        <w:ind w:left="0"/>
        <w:jc w:val="both"/>
      </w:pPr>
      <w:r>
        <w:rPr>
          <w:rFonts w:ascii="Times New Roman"/>
          <w:b w:val="false"/>
          <w:i w:val="false"/>
          <w:color w:val="000000"/>
          <w:sz w:val="28"/>
        </w:rPr>
        <w:t xml:space="preserve">
              титан мен сирек металдарды қалпына </w:t>
      </w:r>
    </w:p>
    <w:p>
      <w:pPr>
        <w:spacing w:after="0"/>
        <w:ind w:left="0"/>
        <w:jc w:val="both"/>
      </w:pPr>
      <w:r>
        <w:rPr>
          <w:rFonts w:ascii="Times New Roman"/>
          <w:b w:val="false"/>
          <w:i w:val="false"/>
          <w:color w:val="000000"/>
          <w:sz w:val="28"/>
        </w:rPr>
        <w:t xml:space="preserve">
              келтiру және дистилляциялаушы пешшi             12      36 </w:t>
      </w:r>
    </w:p>
    <w:p>
      <w:pPr>
        <w:spacing w:after="0"/>
        <w:ind w:left="0"/>
        <w:jc w:val="both"/>
      </w:pPr>
      <w:r>
        <w:rPr>
          <w:rFonts w:ascii="Times New Roman"/>
          <w:b w:val="false"/>
          <w:i w:val="false"/>
          <w:color w:val="000000"/>
          <w:sz w:val="28"/>
        </w:rPr>
        <w:t xml:space="preserve">
      475.    Поли-моно кристалдар алушы балқытушы            12      36 </w:t>
      </w:r>
    </w:p>
    <w:p>
      <w:pPr>
        <w:spacing w:after="0"/>
        <w:ind w:left="0"/>
        <w:jc w:val="both"/>
      </w:pPr>
      <w:r>
        <w:rPr>
          <w:rFonts w:ascii="Times New Roman"/>
          <w:b w:val="false"/>
          <w:i w:val="false"/>
          <w:color w:val="000000"/>
          <w:sz w:val="28"/>
        </w:rPr>
        <w:t xml:space="preserve">
      476.    Қосалқы жұмысшы                                 12 </w:t>
      </w:r>
    </w:p>
    <w:p>
      <w:pPr>
        <w:spacing w:after="0"/>
        <w:ind w:left="0"/>
        <w:jc w:val="both"/>
      </w:pPr>
      <w:r>
        <w:rPr>
          <w:rFonts w:ascii="Times New Roman"/>
          <w:b w:val="false"/>
          <w:i w:val="false"/>
          <w:color w:val="000000"/>
          <w:sz w:val="28"/>
        </w:rPr>
        <w:t xml:space="preserve">
      477.    Престеушi                                       12      36 </w:t>
      </w:r>
    </w:p>
    <w:p>
      <w:pPr>
        <w:spacing w:after="0"/>
        <w:ind w:left="0"/>
        <w:jc w:val="both"/>
      </w:pPr>
      <w:r>
        <w:rPr>
          <w:rFonts w:ascii="Times New Roman"/>
          <w:b w:val="false"/>
          <w:i w:val="false"/>
          <w:color w:val="000000"/>
          <w:sz w:val="28"/>
        </w:rPr>
        <w:t xml:space="preserve">
      478.    Сынаққа терiп алушы                             12 </w:t>
      </w:r>
    </w:p>
    <w:p>
      <w:pPr>
        <w:spacing w:after="0"/>
        <w:ind w:left="0"/>
        <w:jc w:val="both"/>
      </w:pPr>
      <w:r>
        <w:rPr>
          <w:rFonts w:ascii="Times New Roman"/>
          <w:b w:val="false"/>
          <w:i w:val="false"/>
          <w:color w:val="000000"/>
          <w:sz w:val="28"/>
        </w:rPr>
        <w:t xml:space="preserve">
      479.    Қыздырушы                                       12      36 </w:t>
      </w:r>
    </w:p>
    <w:p>
      <w:pPr>
        <w:spacing w:after="0"/>
        <w:ind w:left="0"/>
        <w:jc w:val="both"/>
      </w:pPr>
      <w:r>
        <w:rPr>
          <w:rFonts w:ascii="Times New Roman"/>
          <w:b w:val="false"/>
          <w:i w:val="false"/>
          <w:color w:val="000000"/>
          <w:sz w:val="28"/>
        </w:rPr>
        <w:t xml:space="preserve">
      480.    Қоюлатушы (дорршы)                              12      36 </w:t>
      </w:r>
    </w:p>
    <w:p>
      <w:pPr>
        <w:spacing w:after="0"/>
        <w:ind w:left="0"/>
        <w:jc w:val="both"/>
      </w:pPr>
      <w:r>
        <w:rPr>
          <w:rFonts w:ascii="Times New Roman"/>
          <w:b w:val="false"/>
          <w:i w:val="false"/>
          <w:color w:val="000000"/>
          <w:sz w:val="28"/>
        </w:rPr>
        <w:t xml:space="preserve">
      481.    Бақылау-өлшеу приборларының слесары             12      36 </w:t>
      </w:r>
    </w:p>
    <w:p>
      <w:pPr>
        <w:spacing w:after="0"/>
        <w:ind w:left="0"/>
        <w:jc w:val="both"/>
      </w:pPr>
      <w:r>
        <w:rPr>
          <w:rFonts w:ascii="Times New Roman"/>
          <w:b w:val="false"/>
          <w:i w:val="false"/>
          <w:color w:val="000000"/>
          <w:sz w:val="28"/>
        </w:rPr>
        <w:t xml:space="preserve">
      482.    Iшкi санитарлық-техникалық жүйелердi </w:t>
      </w:r>
    </w:p>
    <w:p>
      <w:pPr>
        <w:spacing w:after="0"/>
        <w:ind w:left="0"/>
        <w:jc w:val="both"/>
      </w:pPr>
      <w:r>
        <w:rPr>
          <w:rFonts w:ascii="Times New Roman"/>
          <w:b w:val="false"/>
          <w:i w:val="false"/>
          <w:color w:val="000000"/>
          <w:sz w:val="28"/>
        </w:rPr>
        <w:t xml:space="preserve">
              және жабдықтарды монтаждаушы, </w:t>
      </w:r>
    </w:p>
    <w:p>
      <w:pPr>
        <w:spacing w:after="0"/>
        <w:ind w:left="0"/>
        <w:jc w:val="both"/>
      </w:pPr>
      <w:r>
        <w:rPr>
          <w:rFonts w:ascii="Times New Roman"/>
          <w:b w:val="false"/>
          <w:i w:val="false"/>
          <w:color w:val="000000"/>
          <w:sz w:val="28"/>
        </w:rPr>
        <w:t xml:space="preserve">
              жөндеушi-слесары, жабдықты жөндейтiн, </w:t>
      </w:r>
    </w:p>
    <w:p>
      <w:pPr>
        <w:spacing w:after="0"/>
        <w:ind w:left="0"/>
        <w:jc w:val="both"/>
      </w:pPr>
      <w:r>
        <w:rPr>
          <w:rFonts w:ascii="Times New Roman"/>
          <w:b w:val="false"/>
          <w:i w:val="false"/>
          <w:color w:val="000000"/>
          <w:sz w:val="28"/>
        </w:rPr>
        <w:t xml:space="preserve">
              монтаждайтын және қызмет көрсететiн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483.    Технологиялық құбырларды монтаждаушы            12 </w:t>
      </w:r>
    </w:p>
    <w:p>
      <w:pPr>
        <w:spacing w:after="0"/>
        <w:ind w:left="0"/>
        <w:jc w:val="both"/>
      </w:pPr>
      <w:r>
        <w:rPr>
          <w:rFonts w:ascii="Times New Roman"/>
          <w:b w:val="false"/>
          <w:i w:val="false"/>
          <w:color w:val="000000"/>
          <w:sz w:val="28"/>
        </w:rPr>
        <w:t xml:space="preserve">
      484.    Агломератшы                                     12      36 </w:t>
      </w:r>
    </w:p>
    <w:p>
      <w:pPr>
        <w:spacing w:after="0"/>
        <w:ind w:left="0"/>
        <w:jc w:val="both"/>
      </w:pPr>
      <w:r>
        <w:rPr>
          <w:rFonts w:ascii="Times New Roman"/>
          <w:b w:val="false"/>
          <w:i w:val="false"/>
          <w:color w:val="000000"/>
          <w:sz w:val="28"/>
        </w:rPr>
        <w:t xml:space="preserve">
      485.    Материалдарды вакуум-кептiргiш қондырғыда </w:t>
      </w:r>
    </w:p>
    <w:p>
      <w:pPr>
        <w:spacing w:after="0"/>
        <w:ind w:left="0"/>
        <w:jc w:val="both"/>
      </w:pPr>
      <w:r>
        <w:rPr>
          <w:rFonts w:ascii="Times New Roman"/>
          <w:b w:val="false"/>
          <w:i w:val="false"/>
          <w:color w:val="000000"/>
          <w:sz w:val="28"/>
        </w:rPr>
        <w:t xml:space="preserve">
              кептiретiн кептiрушi                            12      36 </w:t>
      </w:r>
    </w:p>
    <w:p>
      <w:pPr>
        <w:spacing w:after="0"/>
        <w:ind w:left="0"/>
        <w:jc w:val="both"/>
      </w:pPr>
      <w:r>
        <w:rPr>
          <w:rFonts w:ascii="Times New Roman"/>
          <w:b w:val="false"/>
          <w:i w:val="false"/>
          <w:color w:val="000000"/>
          <w:sz w:val="28"/>
        </w:rPr>
        <w:t xml:space="preserve">
      486.    Өндiрiстiк үй-жайларды жинаушы                  12      36 </w:t>
      </w:r>
    </w:p>
    <w:p>
      <w:pPr>
        <w:spacing w:after="0"/>
        <w:ind w:left="0"/>
        <w:jc w:val="both"/>
      </w:pPr>
      <w:r>
        <w:rPr>
          <w:rFonts w:ascii="Times New Roman"/>
          <w:b w:val="false"/>
          <w:i w:val="false"/>
          <w:color w:val="000000"/>
          <w:sz w:val="28"/>
        </w:rPr>
        <w:t xml:space="preserve">
      487.    Буып-түюшi                                      12      36 </w:t>
      </w:r>
    </w:p>
    <w:p>
      <w:pPr>
        <w:spacing w:after="0"/>
        <w:ind w:left="0"/>
        <w:jc w:val="both"/>
      </w:pPr>
      <w:r>
        <w:rPr>
          <w:rFonts w:ascii="Times New Roman"/>
          <w:b w:val="false"/>
          <w:i w:val="false"/>
          <w:color w:val="000000"/>
          <w:sz w:val="28"/>
        </w:rPr>
        <w:t xml:space="preserve">
      488.    Өнiмдi тазалаушы                                12      36 </w:t>
      </w:r>
    </w:p>
    <w:p>
      <w:pPr>
        <w:spacing w:after="0"/>
        <w:ind w:left="0"/>
        <w:jc w:val="both"/>
      </w:pPr>
      <w:r>
        <w:rPr>
          <w:rFonts w:ascii="Times New Roman"/>
          <w:b w:val="false"/>
          <w:i w:val="false"/>
          <w:color w:val="000000"/>
          <w:sz w:val="28"/>
        </w:rPr>
        <w:t xml:space="preserve">
      489.    Шихталаушы                                      12      36 </w:t>
      </w:r>
    </w:p>
    <w:p>
      <w:pPr>
        <w:spacing w:after="0"/>
        <w:ind w:left="0"/>
        <w:jc w:val="both"/>
      </w:pPr>
      <w:r>
        <w:rPr>
          <w:rFonts w:ascii="Times New Roman"/>
          <w:b w:val="false"/>
          <w:i w:val="false"/>
          <w:color w:val="000000"/>
          <w:sz w:val="28"/>
        </w:rPr>
        <w:t xml:space="preserve">
      490.    Қолмен дәнекерлейтiн электрлi дәнекерлеушi      12      36 </w:t>
      </w:r>
    </w:p>
    <w:p>
      <w:pPr>
        <w:spacing w:after="0"/>
        <w:ind w:left="0"/>
        <w:jc w:val="both"/>
      </w:pPr>
      <w:r>
        <w:rPr>
          <w:rFonts w:ascii="Times New Roman"/>
          <w:b w:val="false"/>
          <w:i w:val="false"/>
          <w:color w:val="000000"/>
          <w:sz w:val="28"/>
        </w:rPr>
        <w:t xml:space="preserve">
      491.    Электрлi жабдықтарға қызмет көрсететiн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492.    Учаске (цех) мастерi, механигi, электригi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ЖЕРДЕГI СИРЕК РАДИОАКТИВТI ШИКIЗАТТЫ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Гидрохимиялық және электрометаллургиялық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цехтар </w:t>
      </w:r>
    </w:p>
    <w:p>
      <w:pPr>
        <w:spacing w:after="0"/>
        <w:ind w:left="0"/>
        <w:jc w:val="both"/>
      </w:pPr>
      <w:r>
        <w:rPr>
          <w:rFonts w:ascii="Times New Roman"/>
          <w:b w:val="false"/>
          <w:i w:val="false"/>
          <w:color w:val="000000"/>
          <w:sz w:val="28"/>
        </w:rPr>
        <w:t xml:space="preserve">
      493.    Дозалаушы                                       18      36 </w:t>
      </w:r>
    </w:p>
    <w:p>
      <w:pPr>
        <w:spacing w:after="0"/>
        <w:ind w:left="0"/>
        <w:jc w:val="both"/>
      </w:pPr>
      <w:r>
        <w:rPr>
          <w:rFonts w:ascii="Times New Roman"/>
          <w:b w:val="false"/>
          <w:i w:val="false"/>
          <w:color w:val="000000"/>
          <w:sz w:val="28"/>
        </w:rPr>
        <w:t xml:space="preserve">
      494.    Концентарттарды өңдеу кезiнде тәжiрибе </w:t>
      </w:r>
    </w:p>
    <w:p>
      <w:pPr>
        <w:spacing w:after="0"/>
        <w:ind w:left="0"/>
        <w:jc w:val="both"/>
      </w:pPr>
      <w:r>
        <w:rPr>
          <w:rFonts w:ascii="Times New Roman"/>
          <w:b w:val="false"/>
          <w:i w:val="false"/>
          <w:color w:val="000000"/>
          <w:sz w:val="28"/>
        </w:rPr>
        <w:t xml:space="preserve">
              қондырғысында зерттеушiлер                      24      36 </w:t>
      </w:r>
    </w:p>
    <w:p>
      <w:pPr>
        <w:spacing w:after="0"/>
        <w:ind w:left="0"/>
        <w:jc w:val="both"/>
      </w:pPr>
      <w:r>
        <w:rPr>
          <w:rFonts w:ascii="Times New Roman"/>
          <w:b w:val="false"/>
          <w:i w:val="false"/>
          <w:color w:val="000000"/>
          <w:sz w:val="28"/>
        </w:rPr>
        <w:t xml:space="preserve">
      495.    Кран машинисi (краншы)                          18      36 </w:t>
      </w:r>
    </w:p>
    <w:p>
      <w:pPr>
        <w:spacing w:after="0"/>
        <w:ind w:left="0"/>
        <w:jc w:val="both"/>
      </w:pPr>
      <w:r>
        <w:rPr>
          <w:rFonts w:ascii="Times New Roman"/>
          <w:b w:val="false"/>
          <w:i w:val="false"/>
          <w:color w:val="000000"/>
          <w:sz w:val="28"/>
        </w:rPr>
        <w:t xml:space="preserve">
      496.    Жөндеушi-слесарь және басқа да кезекшi </w:t>
      </w:r>
    </w:p>
    <w:p>
      <w:pPr>
        <w:spacing w:after="0"/>
        <w:ind w:left="0"/>
        <w:jc w:val="both"/>
      </w:pPr>
      <w:r>
        <w:rPr>
          <w:rFonts w:ascii="Times New Roman"/>
          <w:b w:val="false"/>
          <w:i w:val="false"/>
          <w:color w:val="000000"/>
          <w:sz w:val="28"/>
        </w:rPr>
        <w:t xml:space="preserve">
              және жөндеушi жұмысшылар                        18      36 </w:t>
      </w:r>
    </w:p>
    <w:p>
      <w:pPr>
        <w:spacing w:after="0"/>
        <w:ind w:left="0"/>
        <w:jc w:val="both"/>
      </w:pPr>
      <w:r>
        <w:rPr>
          <w:rFonts w:ascii="Times New Roman"/>
          <w:b w:val="false"/>
          <w:i w:val="false"/>
          <w:color w:val="000000"/>
          <w:sz w:val="28"/>
        </w:rPr>
        <w:t xml:space="preserve">
      497.    Шикiзат қоймасының сынаққа терiп алатын </w:t>
      </w:r>
    </w:p>
    <w:p>
      <w:pPr>
        <w:spacing w:after="0"/>
        <w:ind w:left="0"/>
        <w:jc w:val="both"/>
      </w:pPr>
      <w:r>
        <w:rPr>
          <w:rFonts w:ascii="Times New Roman"/>
          <w:b w:val="false"/>
          <w:i w:val="false"/>
          <w:color w:val="000000"/>
          <w:sz w:val="28"/>
        </w:rPr>
        <w:t xml:space="preserve">
              және сынаққа талдау жасайтын ТББ және </w:t>
      </w:r>
    </w:p>
    <w:p>
      <w:pPr>
        <w:spacing w:after="0"/>
        <w:ind w:left="0"/>
        <w:jc w:val="both"/>
      </w:pPr>
      <w:r>
        <w:rPr>
          <w:rFonts w:ascii="Times New Roman"/>
          <w:b w:val="false"/>
          <w:i w:val="false"/>
          <w:color w:val="000000"/>
          <w:sz w:val="28"/>
        </w:rPr>
        <w:t xml:space="preserve">
              химиялық зертханалардың жұмысшылары             18      36 </w:t>
      </w:r>
    </w:p>
    <w:p>
      <w:pPr>
        <w:spacing w:after="0"/>
        <w:ind w:left="0"/>
        <w:jc w:val="both"/>
      </w:pPr>
      <w:r>
        <w:rPr>
          <w:rFonts w:ascii="Times New Roman"/>
          <w:b w:val="false"/>
          <w:i w:val="false"/>
          <w:color w:val="000000"/>
          <w:sz w:val="28"/>
        </w:rPr>
        <w:t xml:space="preserve">
      498.    Цехтарды жинайтын, қалдықтар мен бұзылған </w:t>
      </w:r>
    </w:p>
    <w:p>
      <w:pPr>
        <w:spacing w:after="0"/>
        <w:ind w:left="0"/>
        <w:jc w:val="both"/>
      </w:pPr>
      <w:r>
        <w:rPr>
          <w:rFonts w:ascii="Times New Roman"/>
          <w:b w:val="false"/>
          <w:i w:val="false"/>
          <w:color w:val="000000"/>
          <w:sz w:val="28"/>
        </w:rPr>
        <w:t xml:space="preserve">
              жабдықтарды шығаратын, саймандарды таратып </w:t>
      </w:r>
    </w:p>
    <w:p>
      <w:pPr>
        <w:spacing w:after="0"/>
        <w:ind w:left="0"/>
        <w:jc w:val="both"/>
      </w:pPr>
      <w:r>
        <w:rPr>
          <w:rFonts w:ascii="Times New Roman"/>
          <w:b w:val="false"/>
          <w:i w:val="false"/>
          <w:color w:val="000000"/>
          <w:sz w:val="28"/>
        </w:rPr>
        <w:t xml:space="preserve">
              беретiн және қабылдап алатын жұмысшылар         12      36 </w:t>
      </w:r>
    </w:p>
    <w:p>
      <w:pPr>
        <w:spacing w:after="0"/>
        <w:ind w:left="0"/>
        <w:jc w:val="both"/>
      </w:pPr>
      <w:r>
        <w:rPr>
          <w:rFonts w:ascii="Times New Roman"/>
          <w:b w:val="false"/>
          <w:i w:val="false"/>
          <w:color w:val="000000"/>
          <w:sz w:val="28"/>
        </w:rPr>
        <w:t xml:space="preserve">
      499.    Қосалқы цехтардың және сыртқы ұйымдардың </w:t>
      </w:r>
    </w:p>
    <w:p>
      <w:pPr>
        <w:spacing w:after="0"/>
        <w:ind w:left="0"/>
        <w:jc w:val="both"/>
      </w:pPr>
      <w:r>
        <w:rPr>
          <w:rFonts w:ascii="Times New Roman"/>
          <w:b w:val="false"/>
          <w:i w:val="false"/>
          <w:color w:val="000000"/>
          <w:sz w:val="28"/>
        </w:rPr>
        <w:t xml:space="preserve">
              осы цехтарда жұмыс уақытының 50%-тен кем </w:t>
      </w:r>
    </w:p>
    <w:p>
      <w:pPr>
        <w:spacing w:after="0"/>
        <w:ind w:left="0"/>
        <w:jc w:val="both"/>
      </w:pPr>
      <w:r>
        <w:rPr>
          <w:rFonts w:ascii="Times New Roman"/>
          <w:b w:val="false"/>
          <w:i w:val="false"/>
          <w:color w:val="000000"/>
          <w:sz w:val="28"/>
        </w:rPr>
        <w:t xml:space="preserve">
              емесiн өткiзетiн жөндеушi, құрылыс және </w:t>
      </w:r>
    </w:p>
    <w:p>
      <w:pPr>
        <w:spacing w:after="0"/>
        <w:ind w:left="0"/>
        <w:jc w:val="both"/>
      </w:pPr>
      <w:r>
        <w:rPr>
          <w:rFonts w:ascii="Times New Roman"/>
          <w:b w:val="false"/>
          <w:i w:val="false"/>
          <w:color w:val="000000"/>
          <w:sz w:val="28"/>
        </w:rPr>
        <w:t xml:space="preserve">
              монтаждаушы жұмысшылары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Радиоактивтi жердегі сирек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шикiзатты өңдейтiн басқа да жұмысшылар </w:t>
      </w:r>
    </w:p>
    <w:p>
      <w:pPr>
        <w:spacing w:after="0"/>
        <w:ind w:left="0"/>
        <w:jc w:val="both"/>
      </w:pPr>
      <w:r>
        <w:rPr>
          <w:rFonts w:ascii="Times New Roman"/>
          <w:b w:val="false"/>
          <w:i w:val="false"/>
          <w:color w:val="000000"/>
          <w:sz w:val="28"/>
        </w:rPr>
        <w:t xml:space="preserve">
      500.    Киiм iлушi                                      12      36 </w:t>
      </w:r>
    </w:p>
    <w:p>
      <w:pPr>
        <w:spacing w:after="0"/>
        <w:ind w:left="0"/>
        <w:jc w:val="both"/>
      </w:pPr>
      <w:r>
        <w:rPr>
          <w:rFonts w:ascii="Times New Roman"/>
          <w:b w:val="false"/>
          <w:i w:val="false"/>
          <w:color w:val="000000"/>
          <w:sz w:val="28"/>
        </w:rPr>
        <w:t xml:space="preserve">
      501.    Радиоактивтi заттардың шикiзат және </w:t>
      </w:r>
    </w:p>
    <w:p>
      <w:pPr>
        <w:spacing w:after="0"/>
        <w:ind w:left="0"/>
        <w:jc w:val="both"/>
      </w:pPr>
      <w:r>
        <w:rPr>
          <w:rFonts w:ascii="Times New Roman"/>
          <w:b w:val="false"/>
          <w:i w:val="false"/>
          <w:color w:val="000000"/>
          <w:sz w:val="28"/>
        </w:rPr>
        <w:t xml:space="preserve">
              қалдықтар қоймасының жұмысшылары                18      36 </w:t>
      </w:r>
    </w:p>
    <w:p>
      <w:pPr>
        <w:spacing w:after="0"/>
        <w:ind w:left="0"/>
        <w:jc w:val="both"/>
      </w:pPr>
      <w:r>
        <w:rPr>
          <w:rFonts w:ascii="Times New Roman"/>
          <w:b w:val="false"/>
          <w:i w:val="false"/>
          <w:color w:val="000000"/>
          <w:sz w:val="28"/>
        </w:rPr>
        <w:t xml:space="preserve">
      502.    Бөлшектеушi, реакторға салушы, хлоридтер </w:t>
      </w:r>
    </w:p>
    <w:p>
      <w:pPr>
        <w:spacing w:after="0"/>
        <w:ind w:left="0"/>
        <w:jc w:val="both"/>
      </w:pPr>
      <w:r>
        <w:rPr>
          <w:rFonts w:ascii="Times New Roman"/>
          <w:b w:val="false"/>
          <w:i w:val="false"/>
          <w:color w:val="000000"/>
          <w:sz w:val="28"/>
        </w:rPr>
        <w:t xml:space="preserve">
              балқытпасын ерiтушi және шөктiрушi жұмысшылар   24      36 </w:t>
      </w:r>
    </w:p>
    <w:p>
      <w:pPr>
        <w:spacing w:after="0"/>
        <w:ind w:left="0"/>
        <w:jc w:val="both"/>
      </w:pPr>
      <w:r>
        <w:rPr>
          <w:rFonts w:ascii="Times New Roman"/>
          <w:b w:val="false"/>
          <w:i w:val="false"/>
          <w:color w:val="000000"/>
          <w:sz w:val="28"/>
        </w:rPr>
        <w:t xml:space="preserve">
      503.    Торий шөгiндiсiн түсiретiн жұмысшылар           24      36 </w:t>
      </w:r>
    </w:p>
    <w:p>
      <w:pPr>
        <w:spacing w:after="0"/>
        <w:ind w:left="0"/>
        <w:jc w:val="both"/>
      </w:pPr>
      <w:r>
        <w:rPr>
          <w:rFonts w:ascii="Times New Roman"/>
          <w:b w:val="false"/>
          <w:i w:val="false"/>
          <w:color w:val="000000"/>
          <w:sz w:val="28"/>
        </w:rPr>
        <w:t xml:space="preserve">
      504.    Шикiзатты хлорлайтын, радиактивтi концентратты </w:t>
      </w:r>
    </w:p>
    <w:p>
      <w:pPr>
        <w:spacing w:after="0"/>
        <w:ind w:left="0"/>
        <w:jc w:val="both"/>
      </w:pPr>
      <w:r>
        <w:rPr>
          <w:rFonts w:ascii="Times New Roman"/>
          <w:b w:val="false"/>
          <w:i w:val="false"/>
          <w:color w:val="000000"/>
          <w:sz w:val="28"/>
        </w:rPr>
        <w:t xml:space="preserve">
              кристалдайтын, иондық айырбас жасайтын және </w:t>
      </w:r>
    </w:p>
    <w:p>
      <w:pPr>
        <w:spacing w:after="0"/>
        <w:ind w:left="0"/>
        <w:jc w:val="both"/>
      </w:pPr>
      <w:r>
        <w:rPr>
          <w:rFonts w:ascii="Times New Roman"/>
          <w:b w:val="false"/>
          <w:i w:val="false"/>
          <w:color w:val="000000"/>
          <w:sz w:val="28"/>
        </w:rPr>
        <w:t xml:space="preserve">
              ашатын жұмысшылар                               18      36 </w:t>
      </w:r>
    </w:p>
    <w:p>
      <w:pPr>
        <w:spacing w:after="0"/>
        <w:ind w:left="0"/>
        <w:jc w:val="both"/>
      </w:pPr>
      <w:r>
        <w:rPr>
          <w:rFonts w:ascii="Times New Roman"/>
          <w:b w:val="false"/>
          <w:i w:val="false"/>
          <w:color w:val="000000"/>
          <w:sz w:val="28"/>
        </w:rPr>
        <w:t xml:space="preserve">
      505.    Газдан тазалау қондырғылары мен ағынды </w:t>
      </w:r>
    </w:p>
    <w:p>
      <w:pPr>
        <w:spacing w:after="0"/>
        <w:ind w:left="0"/>
        <w:jc w:val="both"/>
      </w:pPr>
      <w:r>
        <w:rPr>
          <w:rFonts w:ascii="Times New Roman"/>
          <w:b w:val="false"/>
          <w:i w:val="false"/>
          <w:color w:val="000000"/>
          <w:sz w:val="28"/>
        </w:rPr>
        <w:t xml:space="preserve">
              суларды тазалайтын жұмысшылар                   18      36 </w:t>
      </w:r>
    </w:p>
    <w:p>
      <w:pPr>
        <w:spacing w:after="0"/>
        <w:ind w:left="0"/>
        <w:jc w:val="both"/>
      </w:pPr>
      <w:r>
        <w:rPr>
          <w:rFonts w:ascii="Times New Roman"/>
          <w:b w:val="false"/>
          <w:i w:val="false"/>
          <w:color w:val="000000"/>
          <w:sz w:val="28"/>
        </w:rPr>
        <w:t xml:space="preserve">
      506.    Вагондарды түсiретiн және радиоактивтi </w:t>
      </w:r>
    </w:p>
    <w:p>
      <w:pPr>
        <w:spacing w:after="0"/>
        <w:ind w:left="0"/>
        <w:jc w:val="both"/>
      </w:pPr>
      <w:r>
        <w:rPr>
          <w:rFonts w:ascii="Times New Roman"/>
          <w:b w:val="false"/>
          <w:i w:val="false"/>
          <w:color w:val="000000"/>
          <w:sz w:val="28"/>
        </w:rPr>
        <w:t xml:space="preserve">
              шикiзатты жеткiзетiн жұмысшылар                 12      36 </w:t>
      </w:r>
    </w:p>
    <w:p>
      <w:pPr>
        <w:spacing w:after="0"/>
        <w:ind w:left="0"/>
        <w:jc w:val="both"/>
      </w:pPr>
      <w:r>
        <w:rPr>
          <w:rFonts w:ascii="Times New Roman"/>
          <w:b w:val="false"/>
          <w:i w:val="false"/>
          <w:color w:val="000000"/>
          <w:sz w:val="28"/>
        </w:rPr>
        <w:t xml:space="preserve">
      507.    Арнайы киiмдi қағып-сiлкетiн, жуатын және </w:t>
      </w:r>
    </w:p>
    <w:p>
      <w:pPr>
        <w:spacing w:after="0"/>
        <w:ind w:left="0"/>
        <w:jc w:val="both"/>
      </w:pPr>
      <w:r>
        <w:rPr>
          <w:rFonts w:ascii="Times New Roman"/>
          <w:b w:val="false"/>
          <w:i w:val="false"/>
          <w:color w:val="000000"/>
          <w:sz w:val="28"/>
        </w:rPr>
        <w:t xml:space="preserve">
              жөндейтiн және санпропускниктердi жинайтын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508.    Концентратты өңдеуге қатысты гидрохимиялық, </w:t>
      </w:r>
    </w:p>
    <w:p>
      <w:pPr>
        <w:spacing w:after="0"/>
        <w:ind w:left="0"/>
        <w:jc w:val="both"/>
      </w:pPr>
      <w:r>
        <w:rPr>
          <w:rFonts w:ascii="Times New Roman"/>
          <w:b w:val="false"/>
          <w:i w:val="false"/>
          <w:color w:val="000000"/>
          <w:sz w:val="28"/>
        </w:rPr>
        <w:t xml:space="preserve">
              электрометаллургиялық және қосалқы цехтардың </w:t>
      </w:r>
    </w:p>
    <w:p>
      <w:pPr>
        <w:spacing w:after="0"/>
        <w:ind w:left="0"/>
        <w:jc w:val="both"/>
      </w:pPr>
      <w:r>
        <w:rPr>
          <w:rFonts w:ascii="Times New Roman"/>
          <w:b w:val="false"/>
          <w:i w:val="false"/>
          <w:color w:val="000000"/>
          <w:sz w:val="28"/>
        </w:rPr>
        <w:t xml:space="preserve">
              басшылар және мамандары, мастерлерi             24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ШАЛА ӨТКIЗГIШ МАТЕРИАЛДАР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(германий мен кремнийдi)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509.    Ерiтiндiлердi залалсыздандыратын және </w:t>
      </w:r>
    </w:p>
    <w:p>
      <w:pPr>
        <w:spacing w:after="0"/>
        <w:ind w:left="0"/>
        <w:jc w:val="both"/>
      </w:pPr>
      <w:r>
        <w:rPr>
          <w:rFonts w:ascii="Times New Roman"/>
          <w:b w:val="false"/>
          <w:i w:val="false"/>
          <w:color w:val="000000"/>
          <w:sz w:val="28"/>
        </w:rPr>
        <w:t xml:space="preserve">
              бейтараптайтын, шала өткiзгiш материалдарды </w:t>
      </w:r>
    </w:p>
    <w:p>
      <w:pPr>
        <w:spacing w:after="0"/>
        <w:ind w:left="0"/>
        <w:jc w:val="both"/>
      </w:pPr>
      <w:r>
        <w:rPr>
          <w:rFonts w:ascii="Times New Roman"/>
          <w:b w:val="false"/>
          <w:i w:val="false"/>
          <w:color w:val="000000"/>
          <w:sz w:val="28"/>
        </w:rPr>
        <w:t xml:space="preserve">
              өндiру және химиялық тазалау аппаратшысы        12      36 </w:t>
      </w:r>
    </w:p>
    <w:p>
      <w:pPr>
        <w:spacing w:after="0"/>
        <w:ind w:left="0"/>
        <w:jc w:val="both"/>
      </w:pPr>
      <w:r>
        <w:rPr>
          <w:rFonts w:ascii="Times New Roman"/>
          <w:b w:val="false"/>
          <w:i w:val="false"/>
          <w:color w:val="000000"/>
          <w:sz w:val="28"/>
        </w:rPr>
        <w:t xml:space="preserve">
      510.    Шала өткiзгiш өндiрiсi үшiн аса таза </w:t>
      </w:r>
    </w:p>
    <w:p>
      <w:pPr>
        <w:spacing w:after="0"/>
        <w:ind w:left="0"/>
        <w:jc w:val="both"/>
      </w:pPr>
      <w:r>
        <w:rPr>
          <w:rFonts w:ascii="Times New Roman"/>
          <w:b w:val="false"/>
          <w:i w:val="false"/>
          <w:color w:val="000000"/>
          <w:sz w:val="28"/>
        </w:rPr>
        <w:t xml:space="preserve">
              материалдар алатын аппаратшы                    12      36 </w:t>
      </w:r>
    </w:p>
    <w:p>
      <w:pPr>
        <w:spacing w:after="0"/>
        <w:ind w:left="0"/>
        <w:jc w:val="both"/>
      </w:pPr>
      <w:r>
        <w:rPr>
          <w:rFonts w:ascii="Times New Roman"/>
          <w:b w:val="false"/>
          <w:i w:val="false"/>
          <w:color w:val="000000"/>
          <w:sz w:val="28"/>
        </w:rPr>
        <w:t xml:space="preserve">
      511.    Шала өткiзгiш материалдарды қоспалау, </w:t>
      </w:r>
    </w:p>
    <w:p>
      <w:pPr>
        <w:spacing w:after="0"/>
        <w:ind w:left="0"/>
        <w:jc w:val="both"/>
      </w:pPr>
      <w:r>
        <w:rPr>
          <w:rFonts w:ascii="Times New Roman"/>
          <w:b w:val="false"/>
          <w:i w:val="false"/>
          <w:color w:val="000000"/>
          <w:sz w:val="28"/>
        </w:rPr>
        <w:t xml:space="preserve">
              химиялық өңдеу және күйiне жеткiзу </w:t>
      </w:r>
    </w:p>
    <w:p>
      <w:pPr>
        <w:spacing w:after="0"/>
        <w:ind w:left="0"/>
        <w:jc w:val="both"/>
      </w:pPr>
      <w:r>
        <w:rPr>
          <w:rFonts w:ascii="Times New Roman"/>
          <w:b w:val="false"/>
          <w:i w:val="false"/>
          <w:color w:val="000000"/>
          <w:sz w:val="28"/>
        </w:rPr>
        <w:t xml:space="preserve">
              аппаратшысы                                     12      36 </w:t>
      </w:r>
    </w:p>
    <w:p>
      <w:pPr>
        <w:spacing w:after="0"/>
        <w:ind w:left="0"/>
        <w:jc w:val="both"/>
      </w:pPr>
      <w:r>
        <w:rPr>
          <w:rFonts w:ascii="Times New Roman"/>
          <w:b w:val="false"/>
          <w:i w:val="false"/>
          <w:color w:val="000000"/>
          <w:sz w:val="28"/>
        </w:rPr>
        <w:t xml:space="preserve">
      512.    Бақылаушы                                       12      36 </w:t>
      </w:r>
    </w:p>
    <w:p>
      <w:pPr>
        <w:spacing w:after="0"/>
        <w:ind w:left="0"/>
        <w:jc w:val="both"/>
      </w:pPr>
      <w:r>
        <w:rPr>
          <w:rFonts w:ascii="Times New Roman"/>
          <w:b w:val="false"/>
          <w:i w:val="false"/>
          <w:color w:val="000000"/>
          <w:sz w:val="28"/>
        </w:rPr>
        <w:t xml:space="preserve">
      513.    Рентген құрылымының лаборанты                   12      36 </w:t>
      </w:r>
    </w:p>
    <w:p>
      <w:pPr>
        <w:spacing w:after="0"/>
        <w:ind w:left="0"/>
        <w:jc w:val="both"/>
      </w:pPr>
      <w:r>
        <w:rPr>
          <w:rFonts w:ascii="Times New Roman"/>
          <w:b w:val="false"/>
          <w:i w:val="false"/>
          <w:color w:val="000000"/>
          <w:sz w:val="28"/>
        </w:rPr>
        <w:t xml:space="preserve">
      514.    Шала өткiзгiш материалдарға сынақ жасайтын </w:t>
      </w:r>
    </w:p>
    <w:p>
      <w:pPr>
        <w:spacing w:after="0"/>
        <w:ind w:left="0"/>
        <w:jc w:val="both"/>
      </w:pPr>
      <w:r>
        <w:rPr>
          <w:rFonts w:ascii="Times New Roman"/>
          <w:b w:val="false"/>
          <w:i w:val="false"/>
          <w:color w:val="000000"/>
          <w:sz w:val="28"/>
        </w:rPr>
        <w:t xml:space="preserve">
              цехтарда тұрақты iстейтiн электрлi </w:t>
      </w:r>
    </w:p>
    <w:p>
      <w:pPr>
        <w:spacing w:after="0"/>
        <w:ind w:left="0"/>
        <w:jc w:val="both"/>
      </w:pPr>
      <w:r>
        <w:rPr>
          <w:rFonts w:ascii="Times New Roman"/>
          <w:b w:val="false"/>
          <w:i w:val="false"/>
          <w:color w:val="000000"/>
          <w:sz w:val="28"/>
        </w:rPr>
        <w:t xml:space="preserve">
              параметрлердi өлшеушi                           12      36 </w:t>
      </w:r>
    </w:p>
    <w:p>
      <w:pPr>
        <w:spacing w:after="0"/>
        <w:ind w:left="0"/>
        <w:jc w:val="both"/>
      </w:pPr>
      <w:r>
        <w:rPr>
          <w:rFonts w:ascii="Times New Roman"/>
          <w:b w:val="false"/>
          <w:i w:val="false"/>
          <w:color w:val="000000"/>
          <w:sz w:val="28"/>
        </w:rPr>
        <w:t xml:space="preserve">
      515.    Компрессор қондырғыларының машинисi             12      36 </w:t>
      </w:r>
    </w:p>
    <w:p>
      <w:pPr>
        <w:spacing w:after="0"/>
        <w:ind w:left="0"/>
        <w:jc w:val="both"/>
      </w:pPr>
      <w:r>
        <w:rPr>
          <w:rFonts w:ascii="Times New Roman"/>
          <w:b w:val="false"/>
          <w:i w:val="false"/>
          <w:color w:val="000000"/>
          <w:sz w:val="28"/>
        </w:rPr>
        <w:t xml:space="preserve">
      516.    Кран машинисi (краншы)                          12      36 </w:t>
      </w:r>
    </w:p>
    <w:p>
      <w:pPr>
        <w:spacing w:after="0"/>
        <w:ind w:left="0"/>
        <w:jc w:val="both"/>
      </w:pPr>
      <w:r>
        <w:rPr>
          <w:rFonts w:ascii="Times New Roman"/>
          <w:b w:val="false"/>
          <w:i w:val="false"/>
          <w:color w:val="000000"/>
          <w:sz w:val="28"/>
        </w:rPr>
        <w:t xml:space="preserve">
      517.    Тоңазыту қондырғыларының машинисi               12      36 </w:t>
      </w:r>
    </w:p>
    <w:p>
      <w:pPr>
        <w:spacing w:after="0"/>
        <w:ind w:left="0"/>
        <w:jc w:val="both"/>
      </w:pPr>
      <w:r>
        <w:rPr>
          <w:rFonts w:ascii="Times New Roman"/>
          <w:b w:val="false"/>
          <w:i w:val="false"/>
          <w:color w:val="000000"/>
          <w:sz w:val="28"/>
        </w:rPr>
        <w:t xml:space="preserve">
      518.    Басқару пультiнiң операторы                      6 </w:t>
      </w:r>
    </w:p>
    <w:p>
      <w:pPr>
        <w:spacing w:after="0"/>
        <w:ind w:left="0"/>
        <w:jc w:val="both"/>
      </w:pPr>
      <w:r>
        <w:rPr>
          <w:rFonts w:ascii="Times New Roman"/>
          <w:b w:val="false"/>
          <w:i w:val="false"/>
          <w:color w:val="000000"/>
          <w:sz w:val="28"/>
        </w:rPr>
        <w:t xml:space="preserve">
      519.    Хлоридтердi қалпына келтiрумен айналысатын </w:t>
      </w:r>
    </w:p>
    <w:p>
      <w:pPr>
        <w:spacing w:after="0"/>
        <w:ind w:left="0"/>
        <w:jc w:val="both"/>
      </w:pPr>
      <w:r>
        <w:rPr>
          <w:rFonts w:ascii="Times New Roman"/>
          <w:b w:val="false"/>
          <w:i w:val="false"/>
          <w:color w:val="000000"/>
          <w:sz w:val="28"/>
        </w:rPr>
        <w:t xml:space="preserve">
              шала өткiзгiш материалдарды қалпына келтiру </w:t>
      </w:r>
    </w:p>
    <w:p>
      <w:pPr>
        <w:spacing w:after="0"/>
        <w:ind w:left="0"/>
        <w:jc w:val="both"/>
      </w:pPr>
      <w:r>
        <w:rPr>
          <w:rFonts w:ascii="Times New Roman"/>
          <w:b w:val="false"/>
          <w:i w:val="false"/>
          <w:color w:val="000000"/>
          <w:sz w:val="28"/>
        </w:rPr>
        <w:t xml:space="preserve">
              аппаратшысы                                     12      36 </w:t>
      </w:r>
    </w:p>
    <w:p>
      <w:pPr>
        <w:spacing w:after="0"/>
        <w:ind w:left="0"/>
        <w:jc w:val="both"/>
      </w:pPr>
      <w:r>
        <w:rPr>
          <w:rFonts w:ascii="Times New Roman"/>
          <w:b w:val="false"/>
          <w:i w:val="false"/>
          <w:color w:val="000000"/>
          <w:sz w:val="28"/>
        </w:rPr>
        <w:t xml:space="preserve">
      520.    Поли- және монокристалдар балқытып алушы        12      36 </w:t>
      </w:r>
    </w:p>
    <w:p>
      <w:pPr>
        <w:spacing w:after="0"/>
        <w:ind w:left="0"/>
        <w:jc w:val="both"/>
      </w:pPr>
      <w:r>
        <w:rPr>
          <w:rFonts w:ascii="Times New Roman"/>
          <w:b w:val="false"/>
          <w:i w:val="false"/>
          <w:color w:val="000000"/>
          <w:sz w:val="28"/>
        </w:rPr>
        <w:t xml:space="preserve">
      521.    Сынаққа терiп алушы                             12      36 </w:t>
      </w:r>
    </w:p>
    <w:p>
      <w:pPr>
        <w:spacing w:after="0"/>
        <w:ind w:left="0"/>
        <w:jc w:val="both"/>
      </w:pPr>
      <w:r>
        <w:rPr>
          <w:rFonts w:ascii="Times New Roman"/>
          <w:b w:val="false"/>
          <w:i w:val="false"/>
          <w:color w:val="000000"/>
          <w:sz w:val="28"/>
        </w:rPr>
        <w:t xml:space="preserve">
      522.    Металды кремнийдi кесумен айналысатын </w:t>
      </w:r>
    </w:p>
    <w:p>
      <w:pPr>
        <w:spacing w:after="0"/>
        <w:ind w:left="0"/>
        <w:jc w:val="both"/>
      </w:pPr>
      <w:r>
        <w:rPr>
          <w:rFonts w:ascii="Times New Roman"/>
          <w:b w:val="false"/>
          <w:i w:val="false"/>
          <w:color w:val="000000"/>
          <w:sz w:val="28"/>
        </w:rPr>
        <w:t xml:space="preserve">
              металды қайшымен және преспен кесушi            12      36 </w:t>
      </w:r>
    </w:p>
    <w:p>
      <w:pPr>
        <w:spacing w:after="0"/>
        <w:ind w:left="0"/>
        <w:jc w:val="both"/>
      </w:pPr>
      <w:r>
        <w:rPr>
          <w:rFonts w:ascii="Times New Roman"/>
          <w:b w:val="false"/>
          <w:i w:val="false"/>
          <w:color w:val="000000"/>
          <w:sz w:val="28"/>
        </w:rPr>
        <w:t xml:space="preserve">
      523.    Өңдеушi                                         12      36 </w:t>
      </w:r>
    </w:p>
    <w:p>
      <w:pPr>
        <w:spacing w:after="0"/>
        <w:ind w:left="0"/>
        <w:jc w:val="both"/>
      </w:pPr>
      <w:r>
        <w:rPr>
          <w:rFonts w:ascii="Times New Roman"/>
          <w:b w:val="false"/>
          <w:i w:val="false"/>
          <w:color w:val="000000"/>
          <w:sz w:val="28"/>
        </w:rPr>
        <w:t xml:space="preserve">
      524.    Өндiрiстiк үй-жайларды жинаушы                  12 </w:t>
      </w:r>
    </w:p>
    <w:p>
      <w:pPr>
        <w:spacing w:after="0"/>
        <w:ind w:left="0"/>
        <w:jc w:val="both"/>
      </w:pPr>
      <w:r>
        <w:rPr>
          <w:rFonts w:ascii="Times New Roman"/>
          <w:b w:val="false"/>
          <w:i w:val="false"/>
          <w:color w:val="000000"/>
          <w:sz w:val="28"/>
        </w:rPr>
        <w:t xml:space="preserve">
      525.    Дайын өнiмдi ораушы-орналастырушы                6 </w:t>
      </w:r>
    </w:p>
    <w:p>
      <w:pPr>
        <w:spacing w:after="0"/>
        <w:ind w:left="0"/>
        <w:jc w:val="both"/>
      </w:pPr>
      <w:r>
        <w:rPr>
          <w:rFonts w:ascii="Times New Roman"/>
          <w:b w:val="false"/>
          <w:i w:val="false"/>
          <w:color w:val="000000"/>
          <w:sz w:val="28"/>
        </w:rPr>
        <w:t xml:space="preserve">
      526.    Өнiмдi тазалаушы                                12      36 </w:t>
      </w:r>
    </w:p>
    <w:p>
      <w:pPr>
        <w:spacing w:after="0"/>
        <w:ind w:left="0"/>
        <w:jc w:val="both"/>
      </w:pPr>
      <w:r>
        <w:rPr>
          <w:rFonts w:ascii="Times New Roman"/>
          <w:b w:val="false"/>
          <w:i w:val="false"/>
          <w:color w:val="000000"/>
          <w:sz w:val="28"/>
        </w:rPr>
        <w:t xml:space="preserve">
      527.    Шихталаушы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Цехтағы жабдықты жөндеу, түзету, монтаждау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оларға қызмет көрсету </w:t>
      </w:r>
    </w:p>
    <w:p>
      <w:pPr>
        <w:spacing w:after="0"/>
        <w:ind w:left="0"/>
        <w:jc w:val="both"/>
      </w:pPr>
      <w:r>
        <w:rPr>
          <w:rFonts w:ascii="Times New Roman"/>
          <w:b w:val="false"/>
          <w:i w:val="false"/>
          <w:color w:val="000000"/>
          <w:sz w:val="28"/>
        </w:rPr>
        <w:t xml:space="preserve">
      528.    Газбен дәнекерлеушi                             12      36 </w:t>
      </w:r>
    </w:p>
    <w:p>
      <w:pPr>
        <w:spacing w:after="0"/>
        <w:ind w:left="0"/>
        <w:jc w:val="both"/>
      </w:pPr>
      <w:r>
        <w:rPr>
          <w:rFonts w:ascii="Times New Roman"/>
          <w:b w:val="false"/>
          <w:i w:val="false"/>
          <w:color w:val="000000"/>
          <w:sz w:val="28"/>
        </w:rPr>
        <w:t xml:space="preserve">
      529.    Бояушы                                          12      36 </w:t>
      </w:r>
    </w:p>
    <w:p>
      <w:pPr>
        <w:spacing w:after="0"/>
        <w:ind w:left="0"/>
        <w:jc w:val="both"/>
      </w:pPr>
      <w:r>
        <w:rPr>
          <w:rFonts w:ascii="Times New Roman"/>
          <w:b w:val="false"/>
          <w:i w:val="false"/>
          <w:color w:val="000000"/>
          <w:sz w:val="28"/>
        </w:rPr>
        <w:t xml:space="preserve">
      530.    Жөндеушi-слесарь және жабдықтарды жөндейтiн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531.    Технологиялық жабдыққа қызмет көрсететiн </w:t>
      </w:r>
    </w:p>
    <w:p>
      <w:pPr>
        <w:spacing w:after="0"/>
        <w:ind w:left="0"/>
        <w:jc w:val="both"/>
      </w:pPr>
      <w:r>
        <w:rPr>
          <w:rFonts w:ascii="Times New Roman"/>
          <w:b w:val="false"/>
          <w:i w:val="false"/>
          <w:color w:val="000000"/>
          <w:sz w:val="28"/>
        </w:rPr>
        <w:t xml:space="preserve">
              слесарь-сантехник                               12      36 </w:t>
      </w:r>
    </w:p>
    <w:p>
      <w:pPr>
        <w:spacing w:after="0"/>
        <w:ind w:left="0"/>
        <w:jc w:val="both"/>
      </w:pPr>
      <w:r>
        <w:rPr>
          <w:rFonts w:ascii="Times New Roman"/>
          <w:b w:val="false"/>
          <w:i w:val="false"/>
          <w:color w:val="000000"/>
          <w:sz w:val="28"/>
        </w:rPr>
        <w:t xml:space="preserve">
      532.    Қолмен дәнекерлейтiн электрлi дәнекерлеушi      12      36 </w:t>
      </w:r>
    </w:p>
    <w:p>
      <w:pPr>
        <w:spacing w:after="0"/>
        <w:ind w:left="0"/>
        <w:jc w:val="both"/>
      </w:pPr>
      <w:r>
        <w:rPr>
          <w:rFonts w:ascii="Times New Roman"/>
          <w:b w:val="false"/>
          <w:i w:val="false"/>
          <w:color w:val="000000"/>
          <w:sz w:val="28"/>
        </w:rPr>
        <w:t xml:space="preserve">
      533.    Электрлi жабдыққа қызмет көрсететiн </w:t>
      </w:r>
    </w:p>
    <w:p>
      <w:pPr>
        <w:spacing w:after="0"/>
        <w:ind w:left="0"/>
        <w:jc w:val="both"/>
      </w:pPr>
      <w:r>
        <w:rPr>
          <w:rFonts w:ascii="Times New Roman"/>
          <w:b w:val="false"/>
          <w:i w:val="false"/>
          <w:color w:val="000000"/>
          <w:sz w:val="28"/>
        </w:rPr>
        <w:t xml:space="preserve">
              электромонтер, электрлi жабдықты жөндейтiн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534.    Учаскелердiң мастерi, механигi және электригi   12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ҚОРҒАСЫННЫҢ, МЫРЫШТЫҢ, КОБАЛЬТТЫҢ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КАДМИЙДIҢ ЭЛЕКТРОЛИЗI </w:t>
      </w:r>
    </w:p>
    <w:p>
      <w:pPr>
        <w:spacing w:after="0"/>
        <w:ind w:left="0"/>
        <w:jc w:val="both"/>
      </w:pPr>
      <w:r>
        <w:rPr>
          <w:rFonts w:ascii="Times New Roman"/>
          <w:b w:val="false"/>
          <w:i w:val="false"/>
          <w:color w:val="000000"/>
          <w:sz w:val="28"/>
        </w:rPr>
        <w:t xml:space="preserve">
      535.    Электролиз цехтарында iстейтiн жұмысшылар </w:t>
      </w:r>
    </w:p>
    <w:p>
      <w:pPr>
        <w:spacing w:after="0"/>
        <w:ind w:left="0"/>
        <w:jc w:val="both"/>
      </w:pPr>
      <w:r>
        <w:rPr>
          <w:rFonts w:ascii="Times New Roman"/>
          <w:b w:val="false"/>
          <w:i w:val="false"/>
          <w:color w:val="000000"/>
          <w:sz w:val="28"/>
        </w:rPr>
        <w:t xml:space="preserve">
              мен мастерлер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МЫСТЫҢ, НИКЕЛЬДIҢ ЖӘНЕ БАСҚА ТYСТI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МЕТАЛДАРДЫҢ ЭЛЕКТРОЛИЗI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536.    Электролит дайындау аппаратшысы                 12 </w:t>
      </w:r>
    </w:p>
    <w:p>
      <w:pPr>
        <w:spacing w:after="0"/>
        <w:ind w:left="0"/>
        <w:jc w:val="both"/>
      </w:pPr>
      <w:r>
        <w:rPr>
          <w:rFonts w:ascii="Times New Roman"/>
          <w:b w:val="false"/>
          <w:i w:val="false"/>
          <w:color w:val="000000"/>
          <w:sz w:val="28"/>
        </w:rPr>
        <w:t xml:space="preserve">
      537.    Тiкелей цехта iстейтiн электро- және </w:t>
      </w:r>
    </w:p>
    <w:p>
      <w:pPr>
        <w:spacing w:after="0"/>
        <w:ind w:left="0"/>
        <w:jc w:val="both"/>
      </w:pPr>
      <w:r>
        <w:rPr>
          <w:rFonts w:ascii="Times New Roman"/>
          <w:b w:val="false"/>
          <w:i w:val="false"/>
          <w:color w:val="000000"/>
          <w:sz w:val="28"/>
        </w:rPr>
        <w:t xml:space="preserve">
              автотележканың жүргiзушiсi                      12 </w:t>
      </w:r>
    </w:p>
    <w:p>
      <w:pPr>
        <w:spacing w:after="0"/>
        <w:ind w:left="0"/>
        <w:jc w:val="both"/>
      </w:pPr>
      <w:r>
        <w:rPr>
          <w:rFonts w:ascii="Times New Roman"/>
          <w:b w:val="false"/>
          <w:i w:val="false"/>
          <w:color w:val="000000"/>
          <w:sz w:val="28"/>
        </w:rPr>
        <w:t xml:space="preserve">
      538.    Матрицаларды, негiздер мен металды </w:t>
      </w:r>
    </w:p>
    <w:p>
      <w:pPr>
        <w:spacing w:after="0"/>
        <w:ind w:left="0"/>
        <w:jc w:val="both"/>
      </w:pPr>
      <w:r>
        <w:rPr>
          <w:rFonts w:ascii="Times New Roman"/>
          <w:b w:val="false"/>
          <w:i w:val="false"/>
          <w:color w:val="000000"/>
          <w:sz w:val="28"/>
        </w:rPr>
        <w:t xml:space="preserve">
              тиейтiн және түсiретiн жүк тиеушi                6 </w:t>
      </w:r>
    </w:p>
    <w:p>
      <w:pPr>
        <w:spacing w:after="0"/>
        <w:ind w:left="0"/>
        <w:jc w:val="both"/>
      </w:pPr>
      <w:r>
        <w:rPr>
          <w:rFonts w:ascii="Times New Roman"/>
          <w:b w:val="false"/>
          <w:i w:val="false"/>
          <w:color w:val="000000"/>
          <w:sz w:val="28"/>
        </w:rPr>
        <w:t xml:space="preserve">
      539.    Гидроизоляциядағы айырушы                       12 </w:t>
      </w:r>
    </w:p>
    <w:p>
      <w:pPr>
        <w:spacing w:after="0"/>
        <w:ind w:left="0"/>
        <w:jc w:val="both"/>
      </w:pPr>
      <w:r>
        <w:rPr>
          <w:rFonts w:ascii="Times New Roman"/>
          <w:b w:val="false"/>
          <w:i w:val="false"/>
          <w:color w:val="000000"/>
          <w:sz w:val="28"/>
        </w:rPr>
        <w:t xml:space="preserve">
      540.    Катодшы: </w:t>
      </w:r>
    </w:p>
    <w:p>
      <w:pPr>
        <w:spacing w:after="0"/>
        <w:ind w:left="0"/>
        <w:jc w:val="both"/>
      </w:pPr>
      <w:r>
        <w:rPr>
          <w:rFonts w:ascii="Times New Roman"/>
          <w:b w:val="false"/>
          <w:i w:val="false"/>
          <w:color w:val="000000"/>
          <w:sz w:val="28"/>
        </w:rPr>
        <w:t xml:space="preserve">
              1) матрицаларды немесе катодтарды </w:t>
      </w:r>
    </w:p>
    <w:p>
      <w:pPr>
        <w:spacing w:after="0"/>
        <w:ind w:left="0"/>
        <w:jc w:val="both"/>
      </w:pPr>
      <w:r>
        <w:rPr>
          <w:rFonts w:ascii="Times New Roman"/>
          <w:b w:val="false"/>
          <w:i w:val="false"/>
          <w:color w:val="000000"/>
          <w:sz w:val="28"/>
        </w:rPr>
        <w:t xml:space="preserve">
              дайындайтын, оларды ванналарға салатын </w:t>
      </w:r>
    </w:p>
    <w:p>
      <w:pPr>
        <w:spacing w:after="0"/>
        <w:ind w:left="0"/>
        <w:jc w:val="both"/>
      </w:pPr>
      <w:r>
        <w:rPr>
          <w:rFonts w:ascii="Times New Roman"/>
          <w:b w:val="false"/>
          <w:i w:val="false"/>
          <w:color w:val="000000"/>
          <w:sz w:val="28"/>
        </w:rPr>
        <w:t xml:space="preserve">
              және олардан металды сыдыратын                  12      36 </w:t>
      </w:r>
    </w:p>
    <w:p>
      <w:pPr>
        <w:spacing w:after="0"/>
        <w:ind w:left="0"/>
        <w:jc w:val="both"/>
      </w:pPr>
      <w:r>
        <w:rPr>
          <w:rFonts w:ascii="Times New Roman"/>
          <w:b w:val="false"/>
          <w:i w:val="false"/>
          <w:color w:val="000000"/>
          <w:sz w:val="28"/>
        </w:rPr>
        <w:t xml:space="preserve">
              2) катод тазалайтын машинада катод </w:t>
      </w:r>
    </w:p>
    <w:p>
      <w:pPr>
        <w:spacing w:after="0"/>
        <w:ind w:left="0"/>
        <w:jc w:val="both"/>
      </w:pPr>
      <w:r>
        <w:rPr>
          <w:rFonts w:ascii="Times New Roman"/>
          <w:b w:val="false"/>
          <w:i w:val="false"/>
          <w:color w:val="000000"/>
          <w:sz w:val="28"/>
        </w:rPr>
        <w:t xml:space="preserve">
              табақшаларының бетiн тазалайтын және ысқылайтын 12 </w:t>
      </w:r>
    </w:p>
    <w:p>
      <w:pPr>
        <w:spacing w:after="0"/>
        <w:ind w:left="0"/>
        <w:jc w:val="both"/>
      </w:pPr>
      <w:r>
        <w:rPr>
          <w:rFonts w:ascii="Times New Roman"/>
          <w:b w:val="false"/>
          <w:i w:val="false"/>
          <w:color w:val="000000"/>
          <w:sz w:val="28"/>
        </w:rPr>
        <w:t xml:space="preserve">
      541.    Қоймашы                                          6 </w:t>
      </w:r>
    </w:p>
    <w:p>
      <w:pPr>
        <w:spacing w:after="0"/>
        <w:ind w:left="0"/>
        <w:jc w:val="both"/>
      </w:pPr>
      <w:r>
        <w:rPr>
          <w:rFonts w:ascii="Times New Roman"/>
          <w:b w:val="false"/>
          <w:i w:val="false"/>
          <w:color w:val="000000"/>
          <w:sz w:val="28"/>
        </w:rPr>
        <w:t xml:space="preserve">
      542.    Өнiм сапасын бақылайтын бақылаушы                6 </w:t>
      </w:r>
    </w:p>
    <w:p>
      <w:pPr>
        <w:spacing w:after="0"/>
        <w:ind w:left="0"/>
        <w:jc w:val="both"/>
      </w:pPr>
      <w:r>
        <w:rPr>
          <w:rFonts w:ascii="Times New Roman"/>
          <w:b w:val="false"/>
          <w:i w:val="false"/>
          <w:color w:val="000000"/>
          <w:sz w:val="28"/>
        </w:rPr>
        <w:t xml:space="preserve">
      543.    Кран машинисi (краншы)                          12 </w:t>
      </w:r>
    </w:p>
    <w:p>
      <w:pPr>
        <w:spacing w:after="0"/>
        <w:ind w:left="0"/>
        <w:jc w:val="both"/>
      </w:pPr>
      <w:r>
        <w:rPr>
          <w:rFonts w:ascii="Times New Roman"/>
          <w:b w:val="false"/>
          <w:i w:val="false"/>
          <w:color w:val="000000"/>
          <w:sz w:val="28"/>
        </w:rPr>
        <w:t xml:space="preserve">
      544.    Цехта iстейтiн мотовоздың машинисi              12 </w:t>
      </w:r>
    </w:p>
    <w:p>
      <w:pPr>
        <w:spacing w:after="0"/>
        <w:ind w:left="0"/>
        <w:jc w:val="both"/>
      </w:pPr>
      <w:r>
        <w:rPr>
          <w:rFonts w:ascii="Times New Roman"/>
          <w:b w:val="false"/>
          <w:i w:val="false"/>
          <w:color w:val="000000"/>
          <w:sz w:val="28"/>
        </w:rPr>
        <w:t xml:space="preserve">
      545.    Цехта iстейтiн электровоздың машинисi           12 </w:t>
      </w:r>
    </w:p>
    <w:p>
      <w:pPr>
        <w:spacing w:after="0"/>
        <w:ind w:left="0"/>
        <w:jc w:val="both"/>
      </w:pPr>
      <w:r>
        <w:rPr>
          <w:rFonts w:ascii="Times New Roman"/>
          <w:b w:val="false"/>
          <w:i w:val="false"/>
          <w:color w:val="000000"/>
          <w:sz w:val="28"/>
        </w:rPr>
        <w:t xml:space="preserve">
      546.    Листiлердi кесетiн, желiмдейтiн және </w:t>
      </w:r>
    </w:p>
    <w:p>
      <w:pPr>
        <w:spacing w:after="0"/>
        <w:ind w:left="0"/>
        <w:jc w:val="both"/>
      </w:pPr>
      <w:r>
        <w:rPr>
          <w:rFonts w:ascii="Times New Roman"/>
          <w:b w:val="false"/>
          <w:i w:val="false"/>
          <w:color w:val="000000"/>
          <w:sz w:val="28"/>
        </w:rPr>
        <w:t xml:space="preserve">
              түзететiн матрица листiлерiн өңдеушi            12 </w:t>
      </w:r>
    </w:p>
    <w:p>
      <w:pPr>
        <w:spacing w:after="0"/>
        <w:ind w:left="0"/>
        <w:jc w:val="both"/>
      </w:pPr>
      <w:r>
        <w:rPr>
          <w:rFonts w:ascii="Times New Roman"/>
          <w:b w:val="false"/>
          <w:i w:val="false"/>
          <w:color w:val="000000"/>
          <w:sz w:val="28"/>
        </w:rPr>
        <w:t xml:space="preserve">
      547.    Арнайы аяқ киiмдi жөндейтiн аяқ киiм шеберi      6 </w:t>
      </w:r>
    </w:p>
    <w:p>
      <w:pPr>
        <w:spacing w:after="0"/>
        <w:ind w:left="0"/>
        <w:jc w:val="both"/>
      </w:pPr>
      <w:r>
        <w:rPr>
          <w:rFonts w:ascii="Times New Roman"/>
          <w:b w:val="false"/>
          <w:i w:val="false"/>
          <w:color w:val="000000"/>
          <w:sz w:val="28"/>
        </w:rPr>
        <w:t xml:space="preserve">
      548.    Винипласты дәнекерлеушi                         12 </w:t>
      </w:r>
    </w:p>
    <w:p>
      <w:pPr>
        <w:spacing w:after="0"/>
        <w:ind w:left="0"/>
        <w:jc w:val="both"/>
      </w:pPr>
      <w:r>
        <w:rPr>
          <w:rFonts w:ascii="Times New Roman"/>
          <w:b w:val="false"/>
          <w:i w:val="false"/>
          <w:color w:val="000000"/>
          <w:sz w:val="28"/>
        </w:rPr>
        <w:t xml:space="preserve">
      549.    Қорғасын дәнекерлеушi                           12 </w:t>
      </w:r>
    </w:p>
    <w:p>
      <w:pPr>
        <w:spacing w:after="0"/>
        <w:ind w:left="0"/>
        <w:jc w:val="both"/>
      </w:pPr>
      <w:r>
        <w:rPr>
          <w:rFonts w:ascii="Times New Roman"/>
          <w:b w:val="false"/>
          <w:i w:val="false"/>
          <w:color w:val="000000"/>
          <w:sz w:val="28"/>
        </w:rPr>
        <w:t xml:space="preserve">
      550.    Анодтарды балқытатын балқытушы                  12      36 </w:t>
      </w:r>
    </w:p>
    <w:p>
      <w:pPr>
        <w:spacing w:after="0"/>
        <w:ind w:left="0"/>
        <w:jc w:val="both"/>
      </w:pPr>
      <w:r>
        <w:rPr>
          <w:rFonts w:ascii="Times New Roman"/>
          <w:b w:val="false"/>
          <w:i w:val="false"/>
          <w:color w:val="000000"/>
          <w:sz w:val="28"/>
        </w:rPr>
        <w:t xml:space="preserve">
      551.    Қосалқы жұмысшы: </w:t>
      </w:r>
    </w:p>
    <w:p>
      <w:pPr>
        <w:spacing w:after="0"/>
        <w:ind w:left="0"/>
        <w:jc w:val="both"/>
      </w:pPr>
      <w:r>
        <w:rPr>
          <w:rFonts w:ascii="Times New Roman"/>
          <w:b w:val="false"/>
          <w:i w:val="false"/>
          <w:color w:val="000000"/>
          <w:sz w:val="28"/>
        </w:rPr>
        <w:t xml:space="preserve">
              1) электролит цехындағы құрамында бағалы </w:t>
      </w:r>
    </w:p>
    <w:p>
      <w:pPr>
        <w:spacing w:after="0"/>
        <w:ind w:left="0"/>
        <w:jc w:val="both"/>
      </w:pPr>
      <w:r>
        <w:rPr>
          <w:rFonts w:ascii="Times New Roman"/>
          <w:b w:val="false"/>
          <w:i w:val="false"/>
          <w:color w:val="000000"/>
          <w:sz w:val="28"/>
        </w:rPr>
        <w:t xml:space="preserve">
              және сирек элементтер (алтын, күмiс, селен, </w:t>
      </w:r>
    </w:p>
    <w:p>
      <w:pPr>
        <w:spacing w:after="0"/>
        <w:ind w:left="0"/>
        <w:jc w:val="both"/>
      </w:pPr>
      <w:r>
        <w:rPr>
          <w:rFonts w:ascii="Times New Roman"/>
          <w:b w:val="false"/>
          <w:i w:val="false"/>
          <w:color w:val="000000"/>
          <w:sz w:val="28"/>
        </w:rPr>
        <w:t xml:space="preserve">
              теллур) бар ағаш қалдықтарын өртейтiн           12 </w:t>
      </w:r>
    </w:p>
    <w:p>
      <w:pPr>
        <w:spacing w:after="0"/>
        <w:ind w:left="0"/>
        <w:jc w:val="both"/>
      </w:pPr>
      <w:r>
        <w:rPr>
          <w:rFonts w:ascii="Times New Roman"/>
          <w:b w:val="false"/>
          <w:i w:val="false"/>
          <w:color w:val="000000"/>
          <w:sz w:val="28"/>
        </w:rPr>
        <w:t xml:space="preserve">
              2) электролиз цехындағы                          6 </w:t>
      </w:r>
    </w:p>
    <w:p>
      <w:pPr>
        <w:spacing w:after="0"/>
        <w:ind w:left="0"/>
        <w:jc w:val="both"/>
      </w:pPr>
      <w:r>
        <w:rPr>
          <w:rFonts w:ascii="Times New Roman"/>
          <w:b w:val="false"/>
          <w:i w:val="false"/>
          <w:color w:val="000000"/>
          <w:sz w:val="28"/>
        </w:rPr>
        <w:t xml:space="preserve">
      552.    Тiкелей технологиялық жабдыққа қызмет </w:t>
      </w:r>
    </w:p>
    <w:p>
      <w:pPr>
        <w:spacing w:after="0"/>
        <w:ind w:left="0"/>
        <w:jc w:val="both"/>
      </w:pPr>
      <w:r>
        <w:rPr>
          <w:rFonts w:ascii="Times New Roman"/>
          <w:b w:val="false"/>
          <w:i w:val="false"/>
          <w:color w:val="000000"/>
          <w:sz w:val="28"/>
        </w:rPr>
        <w:t xml:space="preserve">
              көрсетумен айналысатын слесарь-жөндеушi          6 </w:t>
      </w:r>
    </w:p>
    <w:p>
      <w:pPr>
        <w:spacing w:after="0"/>
        <w:ind w:left="0"/>
        <w:jc w:val="both"/>
      </w:pPr>
      <w:r>
        <w:rPr>
          <w:rFonts w:ascii="Times New Roman"/>
          <w:b w:val="false"/>
          <w:i w:val="false"/>
          <w:color w:val="000000"/>
          <w:sz w:val="28"/>
        </w:rPr>
        <w:t xml:space="preserve">
      553.    Слесарь-жөндеушi: </w:t>
      </w:r>
    </w:p>
    <w:p>
      <w:pPr>
        <w:spacing w:after="0"/>
        <w:ind w:left="0"/>
        <w:jc w:val="both"/>
      </w:pPr>
      <w:r>
        <w:rPr>
          <w:rFonts w:ascii="Times New Roman"/>
          <w:b w:val="false"/>
          <w:i w:val="false"/>
          <w:color w:val="000000"/>
          <w:sz w:val="28"/>
        </w:rPr>
        <w:t xml:space="preserve">
              1) тiкелей технологиялық жабдыққа </w:t>
      </w:r>
    </w:p>
    <w:p>
      <w:pPr>
        <w:spacing w:after="0"/>
        <w:ind w:left="0"/>
        <w:jc w:val="both"/>
      </w:pPr>
      <w:r>
        <w:rPr>
          <w:rFonts w:ascii="Times New Roman"/>
          <w:b w:val="false"/>
          <w:i w:val="false"/>
          <w:color w:val="000000"/>
          <w:sz w:val="28"/>
        </w:rPr>
        <w:t xml:space="preserve">
              қызмет көрсететiн                               12 </w:t>
      </w:r>
    </w:p>
    <w:p>
      <w:pPr>
        <w:spacing w:after="0"/>
        <w:ind w:left="0"/>
        <w:jc w:val="both"/>
      </w:pPr>
      <w:r>
        <w:rPr>
          <w:rFonts w:ascii="Times New Roman"/>
          <w:b w:val="false"/>
          <w:i w:val="false"/>
          <w:color w:val="000000"/>
          <w:sz w:val="28"/>
        </w:rPr>
        <w:t xml:space="preserve">
              2) жабдықты жөндейтiн                            6 </w:t>
      </w:r>
    </w:p>
    <w:p>
      <w:pPr>
        <w:spacing w:after="0"/>
        <w:ind w:left="0"/>
        <w:jc w:val="both"/>
      </w:pPr>
      <w:r>
        <w:rPr>
          <w:rFonts w:ascii="Times New Roman"/>
          <w:b w:val="false"/>
          <w:i w:val="false"/>
          <w:color w:val="000000"/>
          <w:sz w:val="28"/>
        </w:rPr>
        <w:t xml:space="preserve">
      554.    Дростарды сұрыптайтын сұрыптаушы                 6 </w:t>
      </w:r>
    </w:p>
    <w:p>
      <w:pPr>
        <w:spacing w:after="0"/>
        <w:ind w:left="0"/>
        <w:jc w:val="both"/>
      </w:pPr>
      <w:r>
        <w:rPr>
          <w:rFonts w:ascii="Times New Roman"/>
          <w:b w:val="false"/>
          <w:i w:val="false"/>
          <w:color w:val="000000"/>
          <w:sz w:val="28"/>
        </w:rPr>
        <w:t xml:space="preserve">
      555.    Жылжымалы составтың iлушi-бақылаушысы, </w:t>
      </w:r>
    </w:p>
    <w:p>
      <w:pPr>
        <w:spacing w:after="0"/>
        <w:ind w:left="0"/>
        <w:jc w:val="both"/>
      </w:pPr>
      <w:r>
        <w:rPr>
          <w:rFonts w:ascii="Times New Roman"/>
          <w:b w:val="false"/>
          <w:i w:val="false"/>
          <w:color w:val="000000"/>
          <w:sz w:val="28"/>
        </w:rPr>
        <w:t xml:space="preserve">
              цех iшiндегi көлiкке қызмет көрсететiн </w:t>
      </w:r>
    </w:p>
    <w:p>
      <w:pPr>
        <w:spacing w:after="0"/>
        <w:ind w:left="0"/>
        <w:jc w:val="both"/>
      </w:pPr>
      <w:r>
        <w:rPr>
          <w:rFonts w:ascii="Times New Roman"/>
          <w:b w:val="false"/>
          <w:i w:val="false"/>
          <w:color w:val="000000"/>
          <w:sz w:val="28"/>
        </w:rPr>
        <w:t xml:space="preserve">
              поездарды құрастырушы                           12 </w:t>
      </w:r>
    </w:p>
    <w:p>
      <w:pPr>
        <w:spacing w:after="0"/>
        <w:ind w:left="0"/>
        <w:jc w:val="both"/>
      </w:pPr>
      <w:r>
        <w:rPr>
          <w:rFonts w:ascii="Times New Roman"/>
          <w:b w:val="false"/>
          <w:i w:val="false"/>
          <w:color w:val="000000"/>
          <w:sz w:val="28"/>
        </w:rPr>
        <w:t xml:space="preserve">
      556.    Электролиз цехтарында iстейтiн тасымалдаушы      6 </w:t>
      </w:r>
    </w:p>
    <w:p>
      <w:pPr>
        <w:spacing w:after="0"/>
        <w:ind w:left="0"/>
        <w:jc w:val="both"/>
      </w:pPr>
      <w:r>
        <w:rPr>
          <w:rFonts w:ascii="Times New Roman"/>
          <w:b w:val="false"/>
          <w:i w:val="false"/>
          <w:color w:val="000000"/>
          <w:sz w:val="28"/>
        </w:rPr>
        <w:t xml:space="preserve">
      557.    Электролиз цехтарында iстейтiн өндiрiстiк </w:t>
      </w:r>
    </w:p>
    <w:p>
      <w:pPr>
        <w:spacing w:after="0"/>
        <w:ind w:left="0"/>
        <w:jc w:val="both"/>
      </w:pPr>
      <w:r>
        <w:rPr>
          <w:rFonts w:ascii="Times New Roman"/>
          <w:b w:val="false"/>
          <w:i w:val="false"/>
          <w:color w:val="000000"/>
          <w:sz w:val="28"/>
        </w:rPr>
        <w:t xml:space="preserve">
              үй-жайларды жинаушы                             12 </w:t>
      </w:r>
    </w:p>
    <w:p>
      <w:pPr>
        <w:spacing w:after="0"/>
        <w:ind w:left="0"/>
        <w:jc w:val="both"/>
      </w:pPr>
      <w:r>
        <w:rPr>
          <w:rFonts w:ascii="Times New Roman"/>
          <w:b w:val="false"/>
          <w:i w:val="false"/>
          <w:color w:val="000000"/>
          <w:sz w:val="28"/>
        </w:rPr>
        <w:t xml:space="preserve">
      558.    Электролит ванналарын шламдаушы                 12 </w:t>
      </w:r>
    </w:p>
    <w:p>
      <w:pPr>
        <w:spacing w:after="0"/>
        <w:ind w:left="0"/>
        <w:jc w:val="both"/>
      </w:pPr>
      <w:r>
        <w:rPr>
          <w:rFonts w:ascii="Times New Roman"/>
          <w:b w:val="false"/>
          <w:i w:val="false"/>
          <w:color w:val="000000"/>
          <w:sz w:val="28"/>
        </w:rPr>
        <w:t xml:space="preserve">
      559.    Сулы ертiндiлердi электролиздеушi               12 </w:t>
      </w:r>
    </w:p>
    <w:p>
      <w:pPr>
        <w:spacing w:after="0"/>
        <w:ind w:left="0"/>
        <w:jc w:val="both"/>
      </w:pPr>
      <w:r>
        <w:rPr>
          <w:rFonts w:ascii="Times New Roman"/>
          <w:b w:val="false"/>
          <w:i w:val="false"/>
          <w:color w:val="000000"/>
          <w:sz w:val="28"/>
        </w:rPr>
        <w:t xml:space="preserve">
      560.    Балқытылған тұздарды электролиздеушi            12      36 </w:t>
      </w:r>
    </w:p>
    <w:p>
      <w:pPr>
        <w:spacing w:after="0"/>
        <w:ind w:left="0"/>
        <w:jc w:val="both"/>
      </w:pPr>
      <w:r>
        <w:rPr>
          <w:rFonts w:ascii="Times New Roman"/>
          <w:b w:val="false"/>
          <w:i w:val="false"/>
          <w:color w:val="000000"/>
          <w:sz w:val="28"/>
        </w:rPr>
        <w:t xml:space="preserve">
      561.    Тiкелей технологиялық жабдықтарға қызмет </w:t>
      </w:r>
    </w:p>
    <w:p>
      <w:pPr>
        <w:spacing w:after="0"/>
        <w:ind w:left="0"/>
        <w:jc w:val="both"/>
      </w:pPr>
      <w:r>
        <w:rPr>
          <w:rFonts w:ascii="Times New Roman"/>
          <w:b w:val="false"/>
          <w:i w:val="false"/>
          <w:color w:val="000000"/>
          <w:sz w:val="28"/>
        </w:rPr>
        <w:t xml:space="preserve">
              көрсететiн, электрожабдыққа қызмет </w:t>
      </w:r>
    </w:p>
    <w:p>
      <w:pPr>
        <w:spacing w:after="0"/>
        <w:ind w:left="0"/>
        <w:jc w:val="both"/>
      </w:pPr>
      <w:r>
        <w:rPr>
          <w:rFonts w:ascii="Times New Roman"/>
          <w:b w:val="false"/>
          <w:i w:val="false"/>
          <w:color w:val="000000"/>
          <w:sz w:val="28"/>
        </w:rPr>
        <w:t xml:space="preserve">
              көрсетушi электромонтер                         12 </w:t>
      </w:r>
    </w:p>
    <w:p>
      <w:pPr>
        <w:spacing w:after="0"/>
        <w:ind w:left="0"/>
        <w:jc w:val="both"/>
      </w:pPr>
      <w:r>
        <w:rPr>
          <w:rFonts w:ascii="Times New Roman"/>
          <w:b w:val="false"/>
          <w:i w:val="false"/>
          <w:color w:val="000000"/>
          <w:sz w:val="28"/>
        </w:rPr>
        <w:t xml:space="preserve">
      562.    Электрлi жабдықты жөндейтiн электромонтер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Никельдi электролиздеу цехтары </w:t>
      </w:r>
    </w:p>
    <w:p>
      <w:pPr>
        <w:spacing w:after="0"/>
        <w:ind w:left="0"/>
        <w:jc w:val="both"/>
      </w:pPr>
      <w:r>
        <w:rPr>
          <w:rFonts w:ascii="Times New Roman"/>
          <w:b w:val="false"/>
          <w:i w:val="false"/>
          <w:color w:val="000000"/>
          <w:sz w:val="28"/>
        </w:rPr>
        <w:t xml:space="preserve">
      563.    Газбен дәнекерлеушi                             12      36 </w:t>
      </w:r>
    </w:p>
    <w:p>
      <w:pPr>
        <w:spacing w:after="0"/>
        <w:ind w:left="0"/>
        <w:jc w:val="both"/>
      </w:pPr>
      <w:r>
        <w:rPr>
          <w:rFonts w:ascii="Times New Roman"/>
          <w:b w:val="false"/>
          <w:i w:val="false"/>
          <w:color w:val="000000"/>
          <w:sz w:val="28"/>
        </w:rPr>
        <w:t xml:space="preserve">
      564.    Өндiрiстiк пештердiң, қазандықтар мен </w:t>
      </w:r>
    </w:p>
    <w:p>
      <w:pPr>
        <w:spacing w:after="0"/>
        <w:ind w:left="0"/>
        <w:jc w:val="both"/>
      </w:pPr>
      <w:r>
        <w:rPr>
          <w:rFonts w:ascii="Times New Roman"/>
          <w:b w:val="false"/>
          <w:i w:val="false"/>
          <w:color w:val="000000"/>
          <w:sz w:val="28"/>
        </w:rPr>
        <w:t xml:space="preserve">
              агрегаттардың тас қалаушы пешшiсi               12      36 </w:t>
      </w:r>
    </w:p>
    <w:p>
      <w:pPr>
        <w:spacing w:after="0"/>
        <w:ind w:left="0"/>
        <w:jc w:val="both"/>
      </w:pPr>
      <w:r>
        <w:rPr>
          <w:rFonts w:ascii="Times New Roman"/>
          <w:b w:val="false"/>
          <w:i w:val="false"/>
          <w:color w:val="000000"/>
          <w:sz w:val="28"/>
        </w:rPr>
        <w:t xml:space="preserve">
      565.    Кран машинисi (краншы)                          12      36 </w:t>
      </w:r>
    </w:p>
    <w:p>
      <w:pPr>
        <w:spacing w:after="0"/>
        <w:ind w:left="0"/>
        <w:jc w:val="both"/>
      </w:pPr>
      <w:r>
        <w:rPr>
          <w:rFonts w:ascii="Times New Roman"/>
          <w:b w:val="false"/>
          <w:i w:val="false"/>
          <w:color w:val="000000"/>
          <w:sz w:val="28"/>
        </w:rPr>
        <w:t xml:space="preserve">
      566.    Жабдықты жөндеумен айналысатын </w:t>
      </w:r>
    </w:p>
    <w:p>
      <w:pPr>
        <w:spacing w:after="0"/>
        <w:ind w:left="0"/>
        <w:jc w:val="both"/>
      </w:pPr>
      <w:r>
        <w:rPr>
          <w:rFonts w:ascii="Times New Roman"/>
          <w:b w:val="false"/>
          <w:i w:val="false"/>
          <w:color w:val="000000"/>
          <w:sz w:val="28"/>
        </w:rPr>
        <w:t xml:space="preserve">
              жөндеушi-слесарь және жұмысшылар                12      36 </w:t>
      </w:r>
    </w:p>
    <w:p>
      <w:pPr>
        <w:spacing w:after="0"/>
        <w:ind w:left="0"/>
        <w:jc w:val="both"/>
      </w:pPr>
      <w:r>
        <w:rPr>
          <w:rFonts w:ascii="Times New Roman"/>
          <w:b w:val="false"/>
          <w:i w:val="false"/>
          <w:color w:val="000000"/>
          <w:sz w:val="28"/>
        </w:rPr>
        <w:t xml:space="preserve">
      567.    Электролит ванналарын шламдаушы                 12      36 </w:t>
      </w:r>
    </w:p>
    <w:p>
      <w:pPr>
        <w:spacing w:after="0"/>
        <w:ind w:left="0"/>
        <w:jc w:val="both"/>
      </w:pPr>
      <w:r>
        <w:rPr>
          <w:rFonts w:ascii="Times New Roman"/>
          <w:b w:val="false"/>
          <w:i w:val="false"/>
          <w:color w:val="000000"/>
          <w:sz w:val="28"/>
        </w:rPr>
        <w:t xml:space="preserve">
      568.    Сулы ерiтiндiлердi электролиздеушi              12      36 </w:t>
      </w:r>
    </w:p>
    <w:p>
      <w:pPr>
        <w:spacing w:after="0"/>
        <w:ind w:left="0"/>
        <w:jc w:val="both"/>
      </w:pPr>
      <w:r>
        <w:rPr>
          <w:rFonts w:ascii="Times New Roman"/>
          <w:b w:val="false"/>
          <w:i w:val="false"/>
          <w:color w:val="000000"/>
          <w:sz w:val="28"/>
        </w:rPr>
        <w:t xml:space="preserve">
      569.    Қолмен дәнекерлейтiн электрмен дәнекерлеушi     12      36 </w:t>
      </w:r>
    </w:p>
    <w:p>
      <w:pPr>
        <w:spacing w:after="0"/>
        <w:ind w:left="0"/>
        <w:jc w:val="both"/>
      </w:pPr>
      <w:r>
        <w:rPr>
          <w:rFonts w:ascii="Times New Roman"/>
          <w:b w:val="false"/>
          <w:i w:val="false"/>
          <w:color w:val="000000"/>
          <w:sz w:val="28"/>
        </w:rPr>
        <w:t xml:space="preserve">
      570.    Электр жабдығына қызмет көрсететiн </w:t>
      </w:r>
    </w:p>
    <w:p>
      <w:pPr>
        <w:spacing w:after="0"/>
        <w:ind w:left="0"/>
        <w:jc w:val="both"/>
      </w:pPr>
      <w:r>
        <w:rPr>
          <w:rFonts w:ascii="Times New Roman"/>
          <w:b w:val="false"/>
          <w:i w:val="false"/>
          <w:color w:val="000000"/>
          <w:sz w:val="28"/>
        </w:rPr>
        <w:t xml:space="preserve">
              электромонтер, электр жабдығын жөндейтiн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571.    Никельдi электролиздеу цехында iстейтiн </w:t>
      </w:r>
    </w:p>
    <w:p>
      <w:pPr>
        <w:spacing w:after="0"/>
        <w:ind w:left="0"/>
        <w:jc w:val="both"/>
      </w:pPr>
      <w:r>
        <w:rPr>
          <w:rFonts w:ascii="Times New Roman"/>
          <w:b w:val="false"/>
          <w:i w:val="false"/>
          <w:color w:val="000000"/>
          <w:sz w:val="28"/>
        </w:rPr>
        <w:t xml:space="preserve">
              мастер                                          12      36 </w:t>
      </w:r>
    </w:p>
    <w:p>
      <w:pPr>
        <w:spacing w:after="0"/>
        <w:ind w:left="0"/>
        <w:jc w:val="both"/>
      </w:pPr>
      <w:r>
        <w:rPr>
          <w:rFonts w:ascii="Times New Roman"/>
          <w:b w:val="false"/>
          <w:i w:val="false"/>
          <w:color w:val="000000"/>
          <w:sz w:val="28"/>
        </w:rPr>
        <w:t xml:space="preserve">
      573.    Электролит (электролиздеу) цехында </w:t>
      </w:r>
    </w:p>
    <w:p>
      <w:pPr>
        <w:spacing w:after="0"/>
        <w:ind w:left="0"/>
        <w:jc w:val="both"/>
      </w:pPr>
      <w:r>
        <w:rPr>
          <w:rFonts w:ascii="Times New Roman"/>
          <w:b w:val="false"/>
          <w:i w:val="false"/>
          <w:color w:val="000000"/>
          <w:sz w:val="28"/>
        </w:rPr>
        <w:t xml:space="preserve">
              iстейтiн мастер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ТҮСТI МЕТАЛДАРДЫ ЭЛЕКТРОЛИЗДЕУДЕ ҚАЙТА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ЖАСАУ ЖӘНЕ СЫНАП-ҚАЙТА ЖАСАУ ПОДСТАНЦИЯЛАРЫ </w:t>
      </w:r>
    </w:p>
    <w:p>
      <w:pPr>
        <w:spacing w:after="0"/>
        <w:ind w:left="0"/>
        <w:jc w:val="both"/>
      </w:pPr>
      <w:r>
        <w:rPr>
          <w:rFonts w:ascii="Times New Roman"/>
          <w:b w:val="false"/>
          <w:i w:val="false"/>
          <w:color w:val="000000"/>
          <w:sz w:val="28"/>
        </w:rPr>
        <w:t xml:space="preserve">
      574.    Iстеп тұрған сынап түзету агрегаттарында </w:t>
      </w:r>
    </w:p>
    <w:p>
      <w:pPr>
        <w:spacing w:after="0"/>
        <w:ind w:left="0"/>
        <w:jc w:val="both"/>
      </w:pPr>
      <w:r>
        <w:rPr>
          <w:rFonts w:ascii="Times New Roman"/>
          <w:b w:val="false"/>
          <w:i w:val="false"/>
          <w:color w:val="000000"/>
          <w:sz w:val="28"/>
        </w:rPr>
        <w:t xml:space="preserve">
              қызмет көрсететiн сынап-қайта жасау </w:t>
      </w:r>
    </w:p>
    <w:p>
      <w:pPr>
        <w:spacing w:after="0"/>
        <w:ind w:left="0"/>
        <w:jc w:val="both"/>
      </w:pPr>
      <w:r>
        <w:rPr>
          <w:rFonts w:ascii="Times New Roman"/>
          <w:b w:val="false"/>
          <w:i w:val="false"/>
          <w:color w:val="000000"/>
          <w:sz w:val="28"/>
        </w:rPr>
        <w:t xml:space="preserve">
              подстанцияларының жұмыскерлерi                  12      36 </w:t>
      </w:r>
    </w:p>
    <w:p>
      <w:pPr>
        <w:spacing w:after="0"/>
        <w:ind w:left="0"/>
        <w:jc w:val="both"/>
      </w:pPr>
      <w:r>
        <w:rPr>
          <w:rFonts w:ascii="Times New Roman"/>
          <w:b w:val="false"/>
          <w:i w:val="false"/>
          <w:color w:val="000000"/>
          <w:sz w:val="28"/>
        </w:rPr>
        <w:t xml:space="preserve">
      575.    Механикалық қайта жасаушылар үй-жайында </w:t>
      </w:r>
    </w:p>
    <w:p>
      <w:pPr>
        <w:spacing w:after="0"/>
        <w:ind w:left="0"/>
        <w:jc w:val="both"/>
      </w:pPr>
      <w:r>
        <w:rPr>
          <w:rFonts w:ascii="Times New Roman"/>
          <w:b w:val="false"/>
          <w:i w:val="false"/>
          <w:color w:val="000000"/>
          <w:sz w:val="28"/>
        </w:rPr>
        <w:t xml:space="preserve">
              тұрақты iстейтiн жұмыскерлер                     6 </w:t>
      </w:r>
    </w:p>
    <w:p>
      <w:pPr>
        <w:spacing w:after="0"/>
        <w:ind w:left="0"/>
        <w:jc w:val="both"/>
      </w:pPr>
      <w:r>
        <w:rPr>
          <w:rFonts w:ascii="Times New Roman"/>
          <w:b w:val="false"/>
          <w:i w:val="false"/>
          <w:color w:val="000000"/>
          <w:sz w:val="28"/>
        </w:rPr>
        <w:t xml:space="preserve">
      576.    Сынап түзеткiштерiн терiп алу және жөндеуде </w:t>
      </w:r>
    </w:p>
    <w:p>
      <w:pPr>
        <w:spacing w:after="0"/>
        <w:ind w:left="0"/>
        <w:jc w:val="both"/>
      </w:pPr>
      <w:r>
        <w:rPr>
          <w:rFonts w:ascii="Times New Roman"/>
          <w:b w:val="false"/>
          <w:i w:val="false"/>
          <w:color w:val="000000"/>
          <w:sz w:val="28"/>
        </w:rPr>
        <w:t xml:space="preserve">
              iстейтiн жұмысшылар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ҚҰРАМЫНДА АСЫЛ МЕТАЛДАР МЕН СИРЕК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ЭЛЕМЕНТТЕР БАР ЭЛЕКТРОЛИТТІ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ЦИАНДЫ ШЛАМДАРДЫ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(алтын-күмiс балқытпасы, платиноидтар,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селен және теллур)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577.    Шламдардан мысты бөлушi </w:t>
      </w:r>
    </w:p>
    <w:p>
      <w:pPr>
        <w:spacing w:after="0"/>
        <w:ind w:left="0"/>
        <w:jc w:val="both"/>
      </w:pPr>
      <w:r>
        <w:rPr>
          <w:rFonts w:ascii="Times New Roman"/>
          <w:b w:val="false"/>
          <w:i w:val="false"/>
          <w:color w:val="000000"/>
          <w:sz w:val="28"/>
        </w:rPr>
        <w:t xml:space="preserve">
              гидрометаллург-аппаратшы                        12      36 </w:t>
      </w:r>
    </w:p>
    <w:p>
      <w:pPr>
        <w:spacing w:after="0"/>
        <w:ind w:left="0"/>
        <w:jc w:val="both"/>
      </w:pPr>
      <w:r>
        <w:rPr>
          <w:rFonts w:ascii="Times New Roman"/>
          <w:b w:val="false"/>
          <w:i w:val="false"/>
          <w:color w:val="000000"/>
          <w:sz w:val="28"/>
        </w:rPr>
        <w:t xml:space="preserve">
      578.    Селен немесе теллур алу процесiнде </w:t>
      </w:r>
    </w:p>
    <w:p>
      <w:pPr>
        <w:spacing w:after="0"/>
        <w:ind w:left="0"/>
        <w:jc w:val="both"/>
      </w:pPr>
      <w:r>
        <w:rPr>
          <w:rFonts w:ascii="Times New Roman"/>
          <w:b w:val="false"/>
          <w:i w:val="false"/>
          <w:color w:val="000000"/>
          <w:sz w:val="28"/>
        </w:rPr>
        <w:t xml:space="preserve">
              iстейтiн титан және сирек металдар </w:t>
      </w:r>
    </w:p>
    <w:p>
      <w:pPr>
        <w:spacing w:after="0"/>
        <w:ind w:left="0"/>
        <w:jc w:val="both"/>
      </w:pPr>
      <w:r>
        <w:rPr>
          <w:rFonts w:ascii="Times New Roman"/>
          <w:b w:val="false"/>
          <w:i w:val="false"/>
          <w:color w:val="000000"/>
          <w:sz w:val="28"/>
        </w:rPr>
        <w:t xml:space="preserve">
              өндiрiсiнiң аппаратшысы                         12      36 </w:t>
      </w:r>
    </w:p>
    <w:p>
      <w:pPr>
        <w:spacing w:after="0"/>
        <w:ind w:left="0"/>
        <w:jc w:val="both"/>
      </w:pPr>
      <w:r>
        <w:rPr>
          <w:rFonts w:ascii="Times New Roman"/>
          <w:b w:val="false"/>
          <w:i w:val="false"/>
          <w:color w:val="000000"/>
          <w:sz w:val="28"/>
        </w:rPr>
        <w:t xml:space="preserve">
      579.    Шлактарды бөлшектейтiн (электролиттi </w:t>
      </w:r>
    </w:p>
    <w:p>
      <w:pPr>
        <w:spacing w:after="0"/>
        <w:ind w:left="0"/>
        <w:jc w:val="both"/>
      </w:pPr>
      <w:r>
        <w:rPr>
          <w:rFonts w:ascii="Times New Roman"/>
          <w:b w:val="false"/>
          <w:i w:val="false"/>
          <w:color w:val="000000"/>
          <w:sz w:val="28"/>
        </w:rPr>
        <w:t xml:space="preserve">
              және цианды шламдардан) бөлшектеушi             12      36 </w:t>
      </w:r>
    </w:p>
    <w:p>
      <w:pPr>
        <w:spacing w:after="0"/>
        <w:ind w:left="0"/>
        <w:jc w:val="both"/>
      </w:pPr>
      <w:r>
        <w:rPr>
          <w:rFonts w:ascii="Times New Roman"/>
          <w:b w:val="false"/>
          <w:i w:val="false"/>
          <w:color w:val="000000"/>
          <w:sz w:val="28"/>
        </w:rPr>
        <w:t xml:space="preserve">
      580.    Өндiрiстiк пештердiң, қазандықтар </w:t>
      </w:r>
    </w:p>
    <w:p>
      <w:pPr>
        <w:spacing w:after="0"/>
        <w:ind w:left="0"/>
        <w:jc w:val="both"/>
      </w:pPr>
      <w:r>
        <w:rPr>
          <w:rFonts w:ascii="Times New Roman"/>
          <w:b w:val="false"/>
          <w:i w:val="false"/>
          <w:color w:val="000000"/>
          <w:sz w:val="28"/>
        </w:rPr>
        <w:t xml:space="preserve">
              мен агрегаттардың тас қалаушы-пешшiсi           12      36 </w:t>
      </w:r>
    </w:p>
    <w:p>
      <w:pPr>
        <w:spacing w:after="0"/>
        <w:ind w:left="0"/>
        <w:jc w:val="both"/>
      </w:pPr>
      <w:r>
        <w:rPr>
          <w:rFonts w:ascii="Times New Roman"/>
          <w:b w:val="false"/>
          <w:i w:val="false"/>
          <w:color w:val="000000"/>
          <w:sz w:val="28"/>
        </w:rPr>
        <w:t xml:space="preserve">
      581.    Алтын-күмiстi балқытпа, селен және теллур, </w:t>
      </w:r>
    </w:p>
    <w:p>
      <w:pPr>
        <w:spacing w:after="0"/>
        <w:ind w:left="0"/>
        <w:jc w:val="both"/>
      </w:pPr>
      <w:r>
        <w:rPr>
          <w:rFonts w:ascii="Times New Roman"/>
          <w:b w:val="false"/>
          <w:i w:val="false"/>
          <w:color w:val="000000"/>
          <w:sz w:val="28"/>
        </w:rPr>
        <w:t xml:space="preserve">
              цианды шламдар қабылдап алатын қоймашы          12      36 </w:t>
      </w:r>
    </w:p>
    <w:p>
      <w:pPr>
        <w:spacing w:after="0"/>
        <w:ind w:left="0"/>
        <w:jc w:val="both"/>
      </w:pPr>
      <w:r>
        <w:rPr>
          <w:rFonts w:ascii="Times New Roman"/>
          <w:b w:val="false"/>
          <w:i w:val="false"/>
          <w:color w:val="000000"/>
          <w:sz w:val="28"/>
        </w:rPr>
        <w:t xml:space="preserve">
      582.    Шламдарды классификация жасайтын </w:t>
      </w:r>
    </w:p>
    <w:p>
      <w:pPr>
        <w:spacing w:after="0"/>
        <w:ind w:left="0"/>
        <w:jc w:val="both"/>
      </w:pPr>
      <w:r>
        <w:rPr>
          <w:rFonts w:ascii="Times New Roman"/>
          <w:b w:val="false"/>
          <w:i w:val="false"/>
          <w:color w:val="000000"/>
          <w:sz w:val="28"/>
        </w:rPr>
        <w:t xml:space="preserve">
              классификаторшы                                 12      36 </w:t>
      </w:r>
    </w:p>
    <w:p>
      <w:pPr>
        <w:spacing w:after="0"/>
        <w:ind w:left="0"/>
        <w:jc w:val="both"/>
      </w:pPr>
      <w:r>
        <w:rPr>
          <w:rFonts w:ascii="Times New Roman"/>
          <w:b w:val="false"/>
          <w:i w:val="false"/>
          <w:color w:val="000000"/>
          <w:sz w:val="28"/>
        </w:rPr>
        <w:t xml:space="preserve">
      583.    Өнiм сапасын бақылайтын бақылаушы               12      36 </w:t>
      </w:r>
    </w:p>
    <w:p>
      <w:pPr>
        <w:spacing w:after="0"/>
        <w:ind w:left="0"/>
        <w:jc w:val="both"/>
      </w:pPr>
      <w:r>
        <w:rPr>
          <w:rFonts w:ascii="Times New Roman"/>
          <w:b w:val="false"/>
          <w:i w:val="false"/>
          <w:color w:val="000000"/>
          <w:sz w:val="28"/>
        </w:rPr>
        <w:t xml:space="preserve">
      584.    Арнайы киiмдi жуушы машинист: </w:t>
      </w:r>
    </w:p>
    <w:p>
      <w:pPr>
        <w:spacing w:after="0"/>
        <w:ind w:left="0"/>
        <w:jc w:val="both"/>
      </w:pPr>
      <w:r>
        <w:rPr>
          <w:rFonts w:ascii="Times New Roman"/>
          <w:b w:val="false"/>
          <w:i w:val="false"/>
          <w:color w:val="000000"/>
          <w:sz w:val="28"/>
        </w:rPr>
        <w:t xml:space="preserve">
              1) қолмен жуатын                                12      36 </w:t>
      </w:r>
    </w:p>
    <w:p>
      <w:pPr>
        <w:spacing w:after="0"/>
        <w:ind w:left="0"/>
        <w:jc w:val="both"/>
      </w:pPr>
      <w:r>
        <w:rPr>
          <w:rFonts w:ascii="Times New Roman"/>
          <w:b w:val="false"/>
          <w:i w:val="false"/>
          <w:color w:val="000000"/>
          <w:sz w:val="28"/>
        </w:rPr>
        <w:t xml:space="preserve">
              2) машинамен жуатын                              6 </w:t>
      </w:r>
    </w:p>
    <w:p>
      <w:pPr>
        <w:spacing w:after="0"/>
        <w:ind w:left="0"/>
        <w:jc w:val="both"/>
      </w:pPr>
      <w:r>
        <w:rPr>
          <w:rFonts w:ascii="Times New Roman"/>
          <w:b w:val="false"/>
          <w:i w:val="false"/>
          <w:color w:val="000000"/>
          <w:sz w:val="28"/>
        </w:rPr>
        <w:t xml:space="preserve">
      585.    Тозаң-газ ұстайтын қондырғыларға </w:t>
      </w:r>
    </w:p>
    <w:p>
      <w:pPr>
        <w:spacing w:after="0"/>
        <w:ind w:left="0"/>
        <w:jc w:val="both"/>
      </w:pPr>
      <w:r>
        <w:rPr>
          <w:rFonts w:ascii="Times New Roman"/>
          <w:b w:val="false"/>
          <w:i w:val="false"/>
          <w:color w:val="000000"/>
          <w:sz w:val="28"/>
        </w:rPr>
        <w:t xml:space="preserve">
              қызмет көрсететiн оператор, тозаң-газ ұстайтын </w:t>
      </w:r>
    </w:p>
    <w:p>
      <w:pPr>
        <w:spacing w:after="0"/>
        <w:ind w:left="0"/>
        <w:jc w:val="both"/>
      </w:pPr>
      <w:r>
        <w:rPr>
          <w:rFonts w:ascii="Times New Roman"/>
          <w:b w:val="false"/>
          <w:i w:val="false"/>
          <w:color w:val="000000"/>
          <w:sz w:val="28"/>
        </w:rPr>
        <w:t xml:space="preserve">
              қондырғылардың машинисi                         12      36 </w:t>
      </w:r>
    </w:p>
    <w:p>
      <w:pPr>
        <w:spacing w:after="0"/>
        <w:ind w:left="0"/>
        <w:jc w:val="both"/>
      </w:pPr>
      <w:r>
        <w:rPr>
          <w:rFonts w:ascii="Times New Roman"/>
          <w:b w:val="false"/>
          <w:i w:val="false"/>
          <w:color w:val="000000"/>
          <w:sz w:val="28"/>
        </w:rPr>
        <w:t xml:space="preserve">
      586.    Қорғасынды дәнекерлеушi (қорғасындәнекерлегiш)  12      36 </w:t>
      </w:r>
    </w:p>
    <w:p>
      <w:pPr>
        <w:spacing w:after="0"/>
        <w:ind w:left="0"/>
        <w:jc w:val="both"/>
      </w:pPr>
      <w:r>
        <w:rPr>
          <w:rFonts w:ascii="Times New Roman"/>
          <w:b w:val="false"/>
          <w:i w:val="false"/>
          <w:color w:val="000000"/>
          <w:sz w:val="28"/>
        </w:rPr>
        <w:t xml:space="preserve">
      587.    Винипласты дәнекерлеушi                         12      36 </w:t>
      </w:r>
    </w:p>
    <w:p>
      <w:pPr>
        <w:spacing w:after="0"/>
        <w:ind w:left="0"/>
        <w:jc w:val="both"/>
      </w:pPr>
      <w:r>
        <w:rPr>
          <w:rFonts w:ascii="Times New Roman"/>
          <w:b w:val="false"/>
          <w:i w:val="false"/>
          <w:color w:val="000000"/>
          <w:sz w:val="28"/>
        </w:rPr>
        <w:t xml:space="preserve">
      588.    Шламдарды балқытуда және рафинирлеуде </w:t>
      </w:r>
    </w:p>
    <w:p>
      <w:pPr>
        <w:spacing w:after="0"/>
        <w:ind w:left="0"/>
        <w:jc w:val="both"/>
      </w:pPr>
      <w:r>
        <w:rPr>
          <w:rFonts w:ascii="Times New Roman"/>
          <w:b w:val="false"/>
          <w:i w:val="false"/>
          <w:color w:val="000000"/>
          <w:sz w:val="28"/>
        </w:rPr>
        <w:t xml:space="preserve">
              және селендi балқытуда iстейтiн балқытушы       12      36 </w:t>
      </w:r>
    </w:p>
    <w:p>
      <w:pPr>
        <w:spacing w:after="0"/>
        <w:ind w:left="0"/>
        <w:jc w:val="both"/>
      </w:pPr>
      <w:r>
        <w:rPr>
          <w:rFonts w:ascii="Times New Roman"/>
          <w:b w:val="false"/>
          <w:i w:val="false"/>
          <w:color w:val="000000"/>
          <w:sz w:val="28"/>
        </w:rPr>
        <w:t xml:space="preserve">
      589.    Қоймаға қызмет көрсететiн қосалқы жұмысшы        6 </w:t>
      </w:r>
    </w:p>
    <w:p>
      <w:pPr>
        <w:spacing w:after="0"/>
        <w:ind w:left="0"/>
        <w:jc w:val="both"/>
      </w:pPr>
      <w:r>
        <w:rPr>
          <w:rFonts w:ascii="Times New Roman"/>
          <w:b w:val="false"/>
          <w:i w:val="false"/>
          <w:color w:val="000000"/>
          <w:sz w:val="28"/>
        </w:rPr>
        <w:t xml:space="preserve">
      590.    Электролиттi және цианды шламдарға, </w:t>
      </w:r>
    </w:p>
    <w:p>
      <w:pPr>
        <w:spacing w:after="0"/>
        <w:ind w:left="0"/>
        <w:jc w:val="both"/>
      </w:pPr>
      <w:r>
        <w:rPr>
          <w:rFonts w:ascii="Times New Roman"/>
          <w:b w:val="false"/>
          <w:i w:val="false"/>
          <w:color w:val="000000"/>
          <w:sz w:val="28"/>
        </w:rPr>
        <w:t xml:space="preserve">
              алтын-күмiстi балқытпаға, селен мен теллурге </w:t>
      </w:r>
    </w:p>
    <w:p>
      <w:pPr>
        <w:spacing w:after="0"/>
        <w:ind w:left="0"/>
        <w:jc w:val="both"/>
      </w:pPr>
      <w:r>
        <w:rPr>
          <w:rFonts w:ascii="Times New Roman"/>
          <w:b w:val="false"/>
          <w:i w:val="false"/>
          <w:color w:val="000000"/>
          <w:sz w:val="28"/>
        </w:rPr>
        <w:t xml:space="preserve">
              сынақ жасайтын сынаққа терiп алушы              12      36 </w:t>
      </w:r>
    </w:p>
    <w:p>
      <w:pPr>
        <w:spacing w:after="0"/>
        <w:ind w:left="0"/>
        <w:jc w:val="both"/>
      </w:pPr>
      <w:r>
        <w:rPr>
          <w:rFonts w:ascii="Times New Roman"/>
          <w:b w:val="false"/>
          <w:i w:val="false"/>
          <w:color w:val="000000"/>
          <w:sz w:val="28"/>
        </w:rPr>
        <w:t xml:space="preserve">
      591.    Жабдықты жөндейтiн жөндеушi-слесарь және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592.    Шламдарды күйдiрумен (пiсiрумен) айналысатын </w:t>
      </w:r>
    </w:p>
    <w:p>
      <w:pPr>
        <w:spacing w:after="0"/>
        <w:ind w:left="0"/>
        <w:jc w:val="both"/>
      </w:pPr>
      <w:r>
        <w:rPr>
          <w:rFonts w:ascii="Times New Roman"/>
          <w:b w:val="false"/>
          <w:i w:val="false"/>
          <w:color w:val="000000"/>
          <w:sz w:val="28"/>
        </w:rPr>
        <w:t xml:space="preserve">
              күйдіруші                                       12      36 </w:t>
      </w:r>
    </w:p>
    <w:p>
      <w:pPr>
        <w:spacing w:after="0"/>
        <w:ind w:left="0"/>
        <w:jc w:val="both"/>
      </w:pPr>
      <w:r>
        <w:rPr>
          <w:rFonts w:ascii="Times New Roman"/>
          <w:b w:val="false"/>
          <w:i w:val="false"/>
          <w:color w:val="000000"/>
          <w:sz w:val="28"/>
        </w:rPr>
        <w:t xml:space="preserve">
      593.    Алтын-күмiстi балқытпаны өңдеумен </w:t>
      </w:r>
    </w:p>
    <w:p>
      <w:pPr>
        <w:spacing w:after="0"/>
        <w:ind w:left="0"/>
        <w:jc w:val="both"/>
      </w:pPr>
      <w:r>
        <w:rPr>
          <w:rFonts w:ascii="Times New Roman"/>
          <w:b w:val="false"/>
          <w:i w:val="false"/>
          <w:color w:val="000000"/>
          <w:sz w:val="28"/>
        </w:rPr>
        <w:t xml:space="preserve">
              айналысатын өнiмдi тазалаушы                    12      36 </w:t>
      </w:r>
    </w:p>
    <w:p>
      <w:pPr>
        <w:spacing w:after="0"/>
        <w:ind w:left="0"/>
        <w:jc w:val="both"/>
      </w:pPr>
      <w:r>
        <w:rPr>
          <w:rFonts w:ascii="Times New Roman"/>
          <w:b w:val="false"/>
          <w:i w:val="false"/>
          <w:color w:val="000000"/>
          <w:sz w:val="28"/>
        </w:rPr>
        <w:t xml:space="preserve">
      594.    Жабдықтарды тазалайтын және тозаң мен </w:t>
      </w:r>
    </w:p>
    <w:p>
      <w:pPr>
        <w:spacing w:after="0"/>
        <w:ind w:left="0"/>
        <w:jc w:val="both"/>
      </w:pPr>
      <w:r>
        <w:rPr>
          <w:rFonts w:ascii="Times New Roman"/>
          <w:b w:val="false"/>
          <w:i w:val="false"/>
          <w:color w:val="000000"/>
          <w:sz w:val="28"/>
        </w:rPr>
        <w:t xml:space="preserve">
              шлактарды жинайтын тазалаушы                    12      36 </w:t>
      </w:r>
    </w:p>
    <w:p>
      <w:pPr>
        <w:spacing w:after="0"/>
        <w:ind w:left="0"/>
        <w:jc w:val="both"/>
      </w:pPr>
      <w:r>
        <w:rPr>
          <w:rFonts w:ascii="Times New Roman"/>
          <w:b w:val="false"/>
          <w:i w:val="false"/>
          <w:color w:val="000000"/>
          <w:sz w:val="28"/>
        </w:rPr>
        <w:t xml:space="preserve">
      595.    Шихталаушы                                      12      36 </w:t>
      </w:r>
    </w:p>
    <w:p>
      <w:pPr>
        <w:spacing w:after="0"/>
        <w:ind w:left="0"/>
        <w:jc w:val="both"/>
      </w:pPr>
      <w:r>
        <w:rPr>
          <w:rFonts w:ascii="Times New Roman"/>
          <w:b w:val="false"/>
          <w:i w:val="false"/>
          <w:color w:val="000000"/>
          <w:sz w:val="28"/>
        </w:rPr>
        <w:t xml:space="preserve">
      596.    Электр жабдығына қызмет көрсететiн </w:t>
      </w:r>
    </w:p>
    <w:p>
      <w:pPr>
        <w:spacing w:after="0"/>
        <w:ind w:left="0"/>
        <w:jc w:val="both"/>
      </w:pPr>
      <w:r>
        <w:rPr>
          <w:rFonts w:ascii="Times New Roman"/>
          <w:b w:val="false"/>
          <w:i w:val="false"/>
          <w:color w:val="000000"/>
          <w:sz w:val="28"/>
        </w:rPr>
        <w:t xml:space="preserve">
              электромонтер, электр жабдығын жөндейтiн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597.    Мастер және бақылау мастерi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АФФИНАЖ, ТҰЗДАР МЕН МЕТАЛЛ-КЕРАМИКА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ТYЙIСПЕЛЕРI ӨНДIРIСI ЖӘНЕ БАҒАЛЫ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МЕТАЛДАРДЫ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598.    Таза бағалы металдар және олардың </w:t>
      </w:r>
    </w:p>
    <w:p>
      <w:pPr>
        <w:spacing w:after="0"/>
        <w:ind w:left="0"/>
        <w:jc w:val="both"/>
      </w:pPr>
      <w:r>
        <w:rPr>
          <w:rFonts w:ascii="Times New Roman"/>
          <w:b w:val="false"/>
          <w:i w:val="false"/>
          <w:color w:val="000000"/>
          <w:sz w:val="28"/>
        </w:rPr>
        <w:t xml:space="preserve">
              тұздарының өндiрiсiндегi аппаратшы              18      36 </w:t>
      </w:r>
    </w:p>
    <w:p>
      <w:pPr>
        <w:spacing w:after="0"/>
        <w:ind w:left="0"/>
        <w:jc w:val="both"/>
      </w:pPr>
      <w:r>
        <w:rPr>
          <w:rFonts w:ascii="Times New Roman"/>
          <w:b w:val="false"/>
          <w:i w:val="false"/>
          <w:color w:val="000000"/>
          <w:sz w:val="28"/>
        </w:rPr>
        <w:t xml:space="preserve">
      599.    Ағынды сулардан металл алумен шұқылданатын </w:t>
      </w:r>
    </w:p>
    <w:p>
      <w:pPr>
        <w:spacing w:after="0"/>
        <w:ind w:left="0"/>
        <w:jc w:val="both"/>
      </w:pPr>
      <w:r>
        <w:rPr>
          <w:rFonts w:ascii="Times New Roman"/>
          <w:b w:val="false"/>
          <w:i w:val="false"/>
          <w:color w:val="000000"/>
          <w:sz w:val="28"/>
        </w:rPr>
        <w:t xml:space="preserve">
              гидрометаллург-аппаратшы                        12 </w:t>
      </w:r>
    </w:p>
    <w:p>
      <w:pPr>
        <w:spacing w:after="0"/>
        <w:ind w:left="0"/>
        <w:jc w:val="both"/>
      </w:pPr>
      <w:r>
        <w:rPr>
          <w:rFonts w:ascii="Times New Roman"/>
          <w:b w:val="false"/>
          <w:i w:val="false"/>
          <w:color w:val="000000"/>
          <w:sz w:val="28"/>
        </w:rPr>
        <w:t xml:space="preserve">
      600.    Ұнтақ өндiрiсiндегi аппаратшы                   18      36 </w:t>
      </w:r>
    </w:p>
    <w:p>
      <w:pPr>
        <w:spacing w:after="0"/>
        <w:ind w:left="0"/>
        <w:jc w:val="both"/>
      </w:pPr>
      <w:r>
        <w:rPr>
          <w:rFonts w:ascii="Times New Roman"/>
          <w:b w:val="false"/>
          <w:i w:val="false"/>
          <w:color w:val="000000"/>
          <w:sz w:val="28"/>
        </w:rPr>
        <w:t xml:space="preserve">
      601.    Ағынды суларды бейтараптаумен </w:t>
      </w:r>
    </w:p>
    <w:p>
      <w:pPr>
        <w:spacing w:after="0"/>
        <w:ind w:left="0"/>
        <w:jc w:val="both"/>
      </w:pPr>
      <w:r>
        <w:rPr>
          <w:rFonts w:ascii="Times New Roman"/>
          <w:b w:val="false"/>
          <w:i w:val="false"/>
          <w:color w:val="000000"/>
          <w:sz w:val="28"/>
        </w:rPr>
        <w:t xml:space="preserve">
              шұғылданатын бейтараптау аппаратшысы            12 </w:t>
      </w:r>
    </w:p>
    <w:p>
      <w:pPr>
        <w:spacing w:after="0"/>
        <w:ind w:left="0"/>
        <w:jc w:val="both"/>
      </w:pPr>
      <w:r>
        <w:rPr>
          <w:rFonts w:ascii="Times New Roman"/>
          <w:b w:val="false"/>
          <w:i w:val="false"/>
          <w:color w:val="000000"/>
          <w:sz w:val="28"/>
        </w:rPr>
        <w:t xml:space="preserve">
      602.    Катализатор дайындау аппаратшысы                12 </w:t>
      </w:r>
    </w:p>
    <w:p>
      <w:pPr>
        <w:spacing w:after="0"/>
        <w:ind w:left="0"/>
        <w:jc w:val="both"/>
      </w:pPr>
      <w:r>
        <w:rPr>
          <w:rFonts w:ascii="Times New Roman"/>
          <w:b w:val="false"/>
          <w:i w:val="false"/>
          <w:color w:val="000000"/>
          <w:sz w:val="28"/>
        </w:rPr>
        <w:t xml:space="preserve">
      603.    Өндiрiс қалдықтарын негiздеумен </w:t>
      </w:r>
    </w:p>
    <w:p>
      <w:pPr>
        <w:spacing w:after="0"/>
        <w:ind w:left="0"/>
        <w:jc w:val="both"/>
      </w:pPr>
      <w:r>
        <w:rPr>
          <w:rFonts w:ascii="Times New Roman"/>
          <w:b w:val="false"/>
          <w:i w:val="false"/>
          <w:color w:val="000000"/>
          <w:sz w:val="28"/>
        </w:rPr>
        <w:t xml:space="preserve">
              шұғылданатын негiздеушi аппаратшы               12 </w:t>
      </w:r>
    </w:p>
    <w:p>
      <w:pPr>
        <w:spacing w:after="0"/>
        <w:ind w:left="0"/>
        <w:jc w:val="both"/>
      </w:pPr>
      <w:r>
        <w:rPr>
          <w:rFonts w:ascii="Times New Roman"/>
          <w:b w:val="false"/>
          <w:i w:val="false"/>
          <w:color w:val="000000"/>
          <w:sz w:val="28"/>
        </w:rPr>
        <w:t xml:space="preserve">
      604.    Бағалы металдардан ыстық күйiнде </w:t>
      </w:r>
    </w:p>
    <w:p>
      <w:pPr>
        <w:spacing w:after="0"/>
        <w:ind w:left="0"/>
        <w:jc w:val="both"/>
      </w:pPr>
      <w:r>
        <w:rPr>
          <w:rFonts w:ascii="Times New Roman"/>
          <w:b w:val="false"/>
          <w:i w:val="false"/>
          <w:color w:val="000000"/>
          <w:sz w:val="28"/>
        </w:rPr>
        <w:t xml:space="preserve">
              бұйымдар созумен айналысатын созушы             12 </w:t>
      </w:r>
    </w:p>
    <w:p>
      <w:pPr>
        <w:spacing w:after="0"/>
        <w:ind w:left="0"/>
        <w:jc w:val="both"/>
      </w:pPr>
      <w:r>
        <w:rPr>
          <w:rFonts w:ascii="Times New Roman"/>
          <w:b w:val="false"/>
          <w:i w:val="false"/>
          <w:color w:val="000000"/>
          <w:sz w:val="28"/>
        </w:rPr>
        <w:t xml:space="preserve">
      605.    Басушы                                           6 </w:t>
      </w:r>
    </w:p>
    <w:p>
      <w:pPr>
        <w:spacing w:after="0"/>
        <w:ind w:left="0"/>
        <w:jc w:val="both"/>
      </w:pPr>
      <w:r>
        <w:rPr>
          <w:rFonts w:ascii="Times New Roman"/>
          <w:b w:val="false"/>
          <w:i w:val="false"/>
          <w:color w:val="000000"/>
          <w:sz w:val="28"/>
        </w:rPr>
        <w:t xml:space="preserve">
      606.    Шикiзатты, жартылай фабрикатты және </w:t>
      </w:r>
    </w:p>
    <w:p>
      <w:pPr>
        <w:spacing w:after="0"/>
        <w:ind w:left="0"/>
        <w:jc w:val="both"/>
      </w:pPr>
      <w:r>
        <w:rPr>
          <w:rFonts w:ascii="Times New Roman"/>
          <w:b w:val="false"/>
          <w:i w:val="false"/>
          <w:color w:val="000000"/>
          <w:sz w:val="28"/>
        </w:rPr>
        <w:t xml:space="preserve">
              дайын өнiмдi қабылдап алатын бағалы </w:t>
      </w:r>
    </w:p>
    <w:p>
      <w:pPr>
        <w:spacing w:after="0"/>
        <w:ind w:left="0"/>
        <w:jc w:val="both"/>
      </w:pPr>
      <w:r>
        <w:rPr>
          <w:rFonts w:ascii="Times New Roman"/>
          <w:b w:val="false"/>
          <w:i w:val="false"/>
          <w:color w:val="000000"/>
          <w:sz w:val="28"/>
        </w:rPr>
        <w:t xml:space="preserve">
              металдар мен шикiзатты қабылдап алушы           18      36 </w:t>
      </w:r>
    </w:p>
    <w:p>
      <w:pPr>
        <w:spacing w:after="0"/>
        <w:ind w:left="0"/>
        <w:jc w:val="both"/>
      </w:pPr>
      <w:r>
        <w:rPr>
          <w:rFonts w:ascii="Times New Roman"/>
          <w:b w:val="false"/>
          <w:i w:val="false"/>
          <w:color w:val="000000"/>
          <w:sz w:val="28"/>
        </w:rPr>
        <w:t xml:space="preserve">
      607.    Бағалы металдар ұстасы                          12 </w:t>
      </w:r>
    </w:p>
    <w:p>
      <w:pPr>
        <w:spacing w:after="0"/>
        <w:ind w:left="0"/>
        <w:jc w:val="both"/>
      </w:pPr>
      <w:r>
        <w:rPr>
          <w:rFonts w:ascii="Times New Roman"/>
          <w:b w:val="false"/>
          <w:i w:val="false"/>
          <w:color w:val="000000"/>
          <w:sz w:val="28"/>
        </w:rPr>
        <w:t xml:space="preserve">
      608.    Аффинажды және химия-металлургия </w:t>
      </w:r>
    </w:p>
    <w:p>
      <w:pPr>
        <w:spacing w:after="0"/>
        <w:ind w:left="0"/>
        <w:jc w:val="both"/>
      </w:pPr>
      <w:r>
        <w:rPr>
          <w:rFonts w:ascii="Times New Roman"/>
          <w:b w:val="false"/>
          <w:i w:val="false"/>
          <w:color w:val="000000"/>
          <w:sz w:val="28"/>
        </w:rPr>
        <w:t xml:space="preserve">
              өндiрiсiнде тұрақты жұмыс iстейтiн </w:t>
      </w:r>
    </w:p>
    <w:p>
      <w:pPr>
        <w:spacing w:after="0"/>
        <w:ind w:left="0"/>
        <w:jc w:val="both"/>
      </w:pPr>
      <w:r>
        <w:rPr>
          <w:rFonts w:ascii="Times New Roman"/>
          <w:b w:val="false"/>
          <w:i w:val="false"/>
          <w:color w:val="000000"/>
          <w:sz w:val="28"/>
        </w:rPr>
        <w:t xml:space="preserve">
              сынаққа приборлық талдаудың лаборанты           18      36 </w:t>
      </w:r>
    </w:p>
    <w:p>
      <w:pPr>
        <w:spacing w:after="0"/>
        <w:ind w:left="0"/>
        <w:jc w:val="both"/>
      </w:pPr>
      <w:r>
        <w:rPr>
          <w:rFonts w:ascii="Times New Roman"/>
          <w:b w:val="false"/>
          <w:i w:val="false"/>
          <w:color w:val="000000"/>
          <w:sz w:val="28"/>
        </w:rPr>
        <w:t xml:space="preserve">
      609.    Аффинажды және химия-металлургия </w:t>
      </w:r>
    </w:p>
    <w:p>
      <w:pPr>
        <w:spacing w:after="0"/>
        <w:ind w:left="0"/>
        <w:jc w:val="both"/>
      </w:pPr>
      <w:r>
        <w:rPr>
          <w:rFonts w:ascii="Times New Roman"/>
          <w:b w:val="false"/>
          <w:i w:val="false"/>
          <w:color w:val="000000"/>
          <w:sz w:val="28"/>
        </w:rPr>
        <w:t xml:space="preserve">
              өндiрiсiнде тұрақты жұмыс iстейтiн </w:t>
      </w:r>
    </w:p>
    <w:p>
      <w:pPr>
        <w:spacing w:after="0"/>
        <w:ind w:left="0"/>
        <w:jc w:val="both"/>
      </w:pPr>
      <w:r>
        <w:rPr>
          <w:rFonts w:ascii="Times New Roman"/>
          <w:b w:val="false"/>
          <w:i w:val="false"/>
          <w:color w:val="000000"/>
          <w:sz w:val="28"/>
        </w:rPr>
        <w:t xml:space="preserve">
              химиялық талдаудың лаборанты                    18      36 </w:t>
      </w:r>
    </w:p>
    <w:p>
      <w:pPr>
        <w:spacing w:after="0"/>
        <w:ind w:left="0"/>
        <w:jc w:val="both"/>
      </w:pPr>
      <w:r>
        <w:rPr>
          <w:rFonts w:ascii="Times New Roman"/>
          <w:b w:val="false"/>
          <w:i w:val="false"/>
          <w:color w:val="000000"/>
          <w:sz w:val="28"/>
        </w:rPr>
        <w:t xml:space="preserve">
      610.    Шихта елеумен айналысатын елегiш </w:t>
      </w:r>
    </w:p>
    <w:p>
      <w:pPr>
        <w:spacing w:after="0"/>
        <w:ind w:left="0"/>
        <w:jc w:val="both"/>
      </w:pPr>
      <w:r>
        <w:rPr>
          <w:rFonts w:ascii="Times New Roman"/>
          <w:b w:val="false"/>
          <w:i w:val="false"/>
          <w:color w:val="000000"/>
          <w:sz w:val="28"/>
        </w:rPr>
        <w:t xml:space="preserve">
              қондырғылардың машинисi                         12 </w:t>
      </w:r>
    </w:p>
    <w:p>
      <w:pPr>
        <w:spacing w:after="0"/>
        <w:ind w:left="0"/>
        <w:jc w:val="both"/>
      </w:pPr>
      <w:r>
        <w:rPr>
          <w:rFonts w:ascii="Times New Roman"/>
          <w:b w:val="false"/>
          <w:i w:val="false"/>
          <w:color w:val="000000"/>
          <w:sz w:val="28"/>
        </w:rPr>
        <w:t xml:space="preserve">
      611.    Қышқылды тарттырып алумен айналысатын </w:t>
      </w:r>
    </w:p>
    <w:p>
      <w:pPr>
        <w:spacing w:after="0"/>
        <w:ind w:left="0"/>
        <w:jc w:val="both"/>
      </w:pPr>
      <w:r>
        <w:rPr>
          <w:rFonts w:ascii="Times New Roman"/>
          <w:b w:val="false"/>
          <w:i w:val="false"/>
          <w:color w:val="000000"/>
          <w:sz w:val="28"/>
        </w:rPr>
        <w:t xml:space="preserve">
              насос қондырғылардың машинисi                   12      36 </w:t>
      </w:r>
    </w:p>
    <w:p>
      <w:pPr>
        <w:spacing w:after="0"/>
        <w:ind w:left="0"/>
        <w:jc w:val="both"/>
      </w:pPr>
      <w:r>
        <w:rPr>
          <w:rFonts w:ascii="Times New Roman"/>
          <w:b w:val="false"/>
          <w:i w:val="false"/>
          <w:color w:val="000000"/>
          <w:sz w:val="28"/>
        </w:rPr>
        <w:t xml:space="preserve">
      612.    Бағалы металдардан және олардың </w:t>
      </w:r>
    </w:p>
    <w:p>
      <w:pPr>
        <w:spacing w:after="0"/>
        <w:ind w:left="0"/>
        <w:jc w:val="both"/>
      </w:pPr>
      <w:r>
        <w:rPr>
          <w:rFonts w:ascii="Times New Roman"/>
          <w:b w:val="false"/>
          <w:i w:val="false"/>
          <w:color w:val="000000"/>
          <w:sz w:val="28"/>
        </w:rPr>
        <w:t xml:space="preserve">
              балқытпаларынан алынған бұйымдардың </w:t>
      </w:r>
    </w:p>
    <w:p>
      <w:pPr>
        <w:spacing w:after="0"/>
        <w:ind w:left="0"/>
        <w:jc w:val="both"/>
      </w:pPr>
      <w:r>
        <w:rPr>
          <w:rFonts w:ascii="Times New Roman"/>
          <w:b w:val="false"/>
          <w:i w:val="false"/>
          <w:color w:val="000000"/>
          <w:sz w:val="28"/>
        </w:rPr>
        <w:t xml:space="preserve">
              құрастырушысы                                    6 </w:t>
      </w:r>
    </w:p>
    <w:p>
      <w:pPr>
        <w:spacing w:after="0"/>
        <w:ind w:left="0"/>
        <w:jc w:val="both"/>
      </w:pPr>
      <w:r>
        <w:rPr>
          <w:rFonts w:ascii="Times New Roman"/>
          <w:b w:val="false"/>
          <w:i w:val="false"/>
          <w:color w:val="000000"/>
          <w:sz w:val="28"/>
        </w:rPr>
        <w:t xml:space="preserve">
      613.    Арнайы аяқ киiмдi жөндеумен айналысатын </w:t>
      </w:r>
    </w:p>
    <w:p>
      <w:pPr>
        <w:spacing w:after="0"/>
        <w:ind w:left="0"/>
        <w:jc w:val="both"/>
      </w:pPr>
      <w:r>
        <w:rPr>
          <w:rFonts w:ascii="Times New Roman"/>
          <w:b w:val="false"/>
          <w:i w:val="false"/>
          <w:color w:val="000000"/>
          <w:sz w:val="28"/>
        </w:rPr>
        <w:t xml:space="preserve">
              аяқ киiм жөндеушi                                6 </w:t>
      </w:r>
    </w:p>
    <w:p>
      <w:pPr>
        <w:spacing w:after="0"/>
        <w:ind w:left="0"/>
        <w:jc w:val="both"/>
      </w:pPr>
      <w:r>
        <w:rPr>
          <w:rFonts w:ascii="Times New Roman"/>
          <w:b w:val="false"/>
          <w:i w:val="false"/>
          <w:color w:val="000000"/>
          <w:sz w:val="28"/>
        </w:rPr>
        <w:t xml:space="preserve">
      614.    Бағалы металдардан алынған бұйымдарды </w:t>
      </w:r>
    </w:p>
    <w:p>
      <w:pPr>
        <w:spacing w:after="0"/>
        <w:ind w:left="0"/>
        <w:jc w:val="both"/>
      </w:pPr>
      <w:r>
        <w:rPr>
          <w:rFonts w:ascii="Times New Roman"/>
          <w:b w:val="false"/>
          <w:i w:val="false"/>
          <w:color w:val="000000"/>
          <w:sz w:val="28"/>
        </w:rPr>
        <w:t xml:space="preserve">
              күйдiрумен шұғылданатын түстi металдар </w:t>
      </w:r>
    </w:p>
    <w:p>
      <w:pPr>
        <w:spacing w:after="0"/>
        <w:ind w:left="0"/>
        <w:jc w:val="both"/>
      </w:pPr>
      <w:r>
        <w:rPr>
          <w:rFonts w:ascii="Times New Roman"/>
          <w:b w:val="false"/>
          <w:i w:val="false"/>
          <w:color w:val="000000"/>
          <w:sz w:val="28"/>
        </w:rPr>
        <w:t xml:space="preserve">
              мен балқытпалардан алынған бұйымдарды </w:t>
      </w:r>
    </w:p>
    <w:p>
      <w:pPr>
        <w:spacing w:after="0"/>
        <w:ind w:left="0"/>
        <w:jc w:val="both"/>
      </w:pPr>
      <w:r>
        <w:rPr>
          <w:rFonts w:ascii="Times New Roman"/>
          <w:b w:val="false"/>
          <w:i w:val="false"/>
          <w:color w:val="000000"/>
          <w:sz w:val="28"/>
        </w:rPr>
        <w:t xml:space="preserve">
              күйдiрушi                                        6 </w:t>
      </w:r>
    </w:p>
    <w:p>
      <w:pPr>
        <w:spacing w:after="0"/>
        <w:ind w:left="0"/>
        <w:jc w:val="both"/>
      </w:pPr>
      <w:r>
        <w:rPr>
          <w:rFonts w:ascii="Times New Roman"/>
          <w:b w:val="false"/>
          <w:i w:val="false"/>
          <w:color w:val="000000"/>
          <w:sz w:val="28"/>
        </w:rPr>
        <w:t xml:space="preserve">
      615.    Балқытушы: </w:t>
      </w:r>
    </w:p>
    <w:p>
      <w:pPr>
        <w:spacing w:after="0"/>
        <w:ind w:left="0"/>
        <w:jc w:val="both"/>
      </w:pPr>
      <w:r>
        <w:rPr>
          <w:rFonts w:ascii="Times New Roman"/>
          <w:b w:val="false"/>
          <w:i w:val="false"/>
          <w:color w:val="000000"/>
          <w:sz w:val="28"/>
        </w:rPr>
        <w:t xml:space="preserve">
              1) бағалы металдар мен балқытпаларды </w:t>
      </w:r>
    </w:p>
    <w:p>
      <w:pPr>
        <w:spacing w:after="0"/>
        <w:ind w:left="0"/>
        <w:jc w:val="both"/>
      </w:pPr>
      <w:r>
        <w:rPr>
          <w:rFonts w:ascii="Times New Roman"/>
          <w:b w:val="false"/>
          <w:i w:val="false"/>
          <w:color w:val="000000"/>
          <w:sz w:val="28"/>
        </w:rPr>
        <w:t xml:space="preserve">
              балқытатын; аффинажды және </w:t>
      </w:r>
    </w:p>
    <w:p>
      <w:pPr>
        <w:spacing w:after="0"/>
        <w:ind w:left="0"/>
        <w:jc w:val="both"/>
      </w:pPr>
      <w:r>
        <w:rPr>
          <w:rFonts w:ascii="Times New Roman"/>
          <w:b w:val="false"/>
          <w:i w:val="false"/>
          <w:color w:val="000000"/>
          <w:sz w:val="28"/>
        </w:rPr>
        <w:t xml:space="preserve">
              химия-металлургиялық өндiрiсте </w:t>
      </w:r>
    </w:p>
    <w:p>
      <w:pPr>
        <w:spacing w:after="0"/>
        <w:ind w:left="0"/>
        <w:jc w:val="both"/>
      </w:pPr>
      <w:r>
        <w:rPr>
          <w:rFonts w:ascii="Times New Roman"/>
          <w:b w:val="false"/>
          <w:i w:val="false"/>
          <w:color w:val="000000"/>
          <w:sz w:val="28"/>
        </w:rPr>
        <w:t xml:space="preserve">
              тұрақты жұмыс iстейтiн муфель пешiнде </w:t>
      </w:r>
    </w:p>
    <w:p>
      <w:pPr>
        <w:spacing w:after="0"/>
        <w:ind w:left="0"/>
        <w:jc w:val="both"/>
      </w:pPr>
      <w:r>
        <w:rPr>
          <w:rFonts w:ascii="Times New Roman"/>
          <w:b w:val="false"/>
          <w:i w:val="false"/>
          <w:color w:val="000000"/>
          <w:sz w:val="28"/>
        </w:rPr>
        <w:t xml:space="preserve">
              немесе көрiкте сынақтарды балқытатын            18      36 </w:t>
      </w:r>
    </w:p>
    <w:p>
      <w:pPr>
        <w:spacing w:after="0"/>
        <w:ind w:left="0"/>
        <w:jc w:val="both"/>
      </w:pPr>
      <w:r>
        <w:rPr>
          <w:rFonts w:ascii="Times New Roman"/>
          <w:b w:val="false"/>
          <w:i w:val="false"/>
          <w:color w:val="000000"/>
          <w:sz w:val="28"/>
        </w:rPr>
        <w:t xml:space="preserve">
              2) күмiс ұнтақтарды балқытатын                  12 </w:t>
      </w:r>
    </w:p>
    <w:p>
      <w:pPr>
        <w:spacing w:after="0"/>
        <w:ind w:left="0"/>
        <w:jc w:val="both"/>
      </w:pPr>
      <w:r>
        <w:rPr>
          <w:rFonts w:ascii="Times New Roman"/>
          <w:b w:val="false"/>
          <w:i w:val="false"/>
          <w:color w:val="000000"/>
          <w:sz w:val="28"/>
        </w:rPr>
        <w:t xml:space="preserve">
      616.    Бағалы металдардан және олардың </w:t>
      </w:r>
    </w:p>
    <w:p>
      <w:pPr>
        <w:spacing w:after="0"/>
        <w:ind w:left="0"/>
        <w:jc w:val="both"/>
      </w:pPr>
      <w:r>
        <w:rPr>
          <w:rFonts w:ascii="Times New Roman"/>
          <w:b w:val="false"/>
          <w:i w:val="false"/>
          <w:color w:val="000000"/>
          <w:sz w:val="28"/>
        </w:rPr>
        <w:t xml:space="preserve">
              балқытпаларынан ыстық күйiнде алынған </w:t>
      </w:r>
    </w:p>
    <w:p>
      <w:pPr>
        <w:spacing w:after="0"/>
        <w:ind w:left="0"/>
        <w:jc w:val="both"/>
      </w:pPr>
      <w:r>
        <w:rPr>
          <w:rFonts w:ascii="Times New Roman"/>
          <w:b w:val="false"/>
          <w:i w:val="false"/>
          <w:color w:val="000000"/>
          <w:sz w:val="28"/>
        </w:rPr>
        <w:t xml:space="preserve">
              бұйымдарды прокаттаумен айналысатын </w:t>
      </w:r>
    </w:p>
    <w:p>
      <w:pPr>
        <w:spacing w:after="0"/>
        <w:ind w:left="0"/>
        <w:jc w:val="both"/>
      </w:pPr>
      <w:r>
        <w:rPr>
          <w:rFonts w:ascii="Times New Roman"/>
          <w:b w:val="false"/>
          <w:i w:val="false"/>
          <w:color w:val="000000"/>
          <w:sz w:val="28"/>
        </w:rPr>
        <w:t xml:space="preserve">
              ыстық металл прокатшысы                         12 </w:t>
      </w:r>
    </w:p>
    <w:p>
      <w:pPr>
        <w:spacing w:after="0"/>
        <w:ind w:left="0"/>
        <w:jc w:val="both"/>
      </w:pPr>
      <w:r>
        <w:rPr>
          <w:rFonts w:ascii="Times New Roman"/>
          <w:b w:val="false"/>
          <w:i w:val="false"/>
          <w:color w:val="000000"/>
          <w:sz w:val="28"/>
        </w:rPr>
        <w:t xml:space="preserve">
      617.    Түйiспелерге сiңiрушi                           12 </w:t>
      </w:r>
    </w:p>
    <w:p>
      <w:pPr>
        <w:spacing w:after="0"/>
        <w:ind w:left="0"/>
        <w:jc w:val="both"/>
      </w:pPr>
      <w:r>
        <w:rPr>
          <w:rFonts w:ascii="Times New Roman"/>
          <w:b w:val="false"/>
          <w:i w:val="false"/>
          <w:color w:val="000000"/>
          <w:sz w:val="28"/>
        </w:rPr>
        <w:t xml:space="preserve">
      618.    Фольга мен сусальды металдарды кесушi            6 </w:t>
      </w:r>
    </w:p>
    <w:p>
      <w:pPr>
        <w:spacing w:after="0"/>
        <w:ind w:left="0"/>
        <w:jc w:val="both"/>
      </w:pPr>
      <w:r>
        <w:rPr>
          <w:rFonts w:ascii="Times New Roman"/>
          <w:b w:val="false"/>
          <w:i w:val="false"/>
          <w:color w:val="000000"/>
          <w:sz w:val="28"/>
        </w:rPr>
        <w:t xml:space="preserve">
      619.    Ұнтақ қоспаларын араластырумен айналысатын </w:t>
      </w:r>
    </w:p>
    <w:p>
      <w:pPr>
        <w:spacing w:after="0"/>
        <w:ind w:left="0"/>
        <w:jc w:val="both"/>
      </w:pPr>
      <w:r>
        <w:rPr>
          <w:rFonts w:ascii="Times New Roman"/>
          <w:b w:val="false"/>
          <w:i w:val="false"/>
          <w:color w:val="000000"/>
          <w:sz w:val="28"/>
        </w:rPr>
        <w:t xml:space="preserve">
              араластырушы                                    12 </w:t>
      </w:r>
    </w:p>
    <w:p>
      <w:pPr>
        <w:spacing w:after="0"/>
        <w:ind w:left="0"/>
        <w:jc w:val="both"/>
      </w:pPr>
      <w:r>
        <w:rPr>
          <w:rFonts w:ascii="Times New Roman"/>
          <w:b w:val="false"/>
          <w:i w:val="false"/>
          <w:color w:val="000000"/>
          <w:sz w:val="28"/>
        </w:rPr>
        <w:t xml:space="preserve">
      620.    Пiсiрушi                                        12 </w:t>
      </w:r>
    </w:p>
    <w:p>
      <w:pPr>
        <w:spacing w:after="0"/>
        <w:ind w:left="0"/>
        <w:jc w:val="both"/>
      </w:pPr>
      <w:r>
        <w:rPr>
          <w:rFonts w:ascii="Times New Roman"/>
          <w:b w:val="false"/>
          <w:i w:val="false"/>
          <w:color w:val="000000"/>
          <w:sz w:val="28"/>
        </w:rPr>
        <w:t xml:space="preserve">
      621.    Бағалы бұйымдардан алынған бұйымдарды </w:t>
      </w:r>
    </w:p>
    <w:p>
      <w:pPr>
        <w:spacing w:after="0"/>
        <w:ind w:left="0"/>
        <w:jc w:val="both"/>
      </w:pPr>
      <w:r>
        <w:rPr>
          <w:rFonts w:ascii="Times New Roman"/>
          <w:b w:val="false"/>
          <w:i w:val="false"/>
          <w:color w:val="000000"/>
          <w:sz w:val="28"/>
        </w:rPr>
        <w:t xml:space="preserve">
              улайтын улаушы                                  12 </w:t>
      </w:r>
    </w:p>
    <w:p>
      <w:pPr>
        <w:spacing w:after="0"/>
        <w:ind w:left="0"/>
        <w:jc w:val="both"/>
      </w:pPr>
      <w:r>
        <w:rPr>
          <w:rFonts w:ascii="Times New Roman"/>
          <w:b w:val="false"/>
          <w:i w:val="false"/>
          <w:color w:val="000000"/>
          <w:sz w:val="28"/>
        </w:rPr>
        <w:t xml:space="preserve">
      622.    Күмiс тұздары мен бағалы металдардың </w:t>
      </w:r>
    </w:p>
    <w:p>
      <w:pPr>
        <w:spacing w:after="0"/>
        <w:ind w:left="0"/>
        <w:jc w:val="both"/>
      </w:pPr>
      <w:r>
        <w:rPr>
          <w:rFonts w:ascii="Times New Roman"/>
          <w:b w:val="false"/>
          <w:i w:val="false"/>
          <w:color w:val="000000"/>
          <w:sz w:val="28"/>
        </w:rPr>
        <w:t xml:space="preserve">
              ұнтақтарын ораумен айналысатын </w:t>
      </w:r>
    </w:p>
    <w:p>
      <w:pPr>
        <w:spacing w:after="0"/>
        <w:ind w:left="0"/>
        <w:jc w:val="both"/>
      </w:pPr>
      <w:r>
        <w:rPr>
          <w:rFonts w:ascii="Times New Roman"/>
          <w:b w:val="false"/>
          <w:i w:val="false"/>
          <w:color w:val="000000"/>
          <w:sz w:val="28"/>
        </w:rPr>
        <w:t xml:space="preserve">
              орналастырушы-ораушы                            12      36 </w:t>
      </w:r>
    </w:p>
    <w:p>
      <w:pPr>
        <w:spacing w:after="0"/>
        <w:ind w:left="0"/>
        <w:jc w:val="both"/>
      </w:pPr>
      <w:r>
        <w:rPr>
          <w:rFonts w:ascii="Times New Roman"/>
          <w:b w:val="false"/>
          <w:i w:val="false"/>
          <w:color w:val="000000"/>
          <w:sz w:val="28"/>
        </w:rPr>
        <w:t xml:space="preserve">
      623.    Күмiс тұздары мен бағалы металдардың </w:t>
      </w:r>
    </w:p>
    <w:p>
      <w:pPr>
        <w:spacing w:after="0"/>
        <w:ind w:left="0"/>
        <w:jc w:val="both"/>
      </w:pPr>
      <w:r>
        <w:rPr>
          <w:rFonts w:ascii="Times New Roman"/>
          <w:b w:val="false"/>
          <w:i w:val="false"/>
          <w:color w:val="000000"/>
          <w:sz w:val="28"/>
        </w:rPr>
        <w:t xml:space="preserve">
              ұнтақтарын таразылайтын және өлшейтiн </w:t>
      </w:r>
    </w:p>
    <w:p>
      <w:pPr>
        <w:spacing w:after="0"/>
        <w:ind w:left="0"/>
        <w:jc w:val="both"/>
      </w:pPr>
      <w:r>
        <w:rPr>
          <w:rFonts w:ascii="Times New Roman"/>
          <w:b w:val="false"/>
          <w:i w:val="false"/>
          <w:color w:val="000000"/>
          <w:sz w:val="28"/>
        </w:rPr>
        <w:t xml:space="preserve">
              буып-түюшi                                      12      36 </w:t>
      </w:r>
    </w:p>
    <w:p>
      <w:pPr>
        <w:spacing w:after="0"/>
        <w:ind w:left="0"/>
        <w:jc w:val="both"/>
      </w:pPr>
      <w:r>
        <w:rPr>
          <w:rFonts w:ascii="Times New Roman"/>
          <w:b w:val="false"/>
          <w:i w:val="false"/>
          <w:color w:val="000000"/>
          <w:sz w:val="28"/>
        </w:rPr>
        <w:t xml:space="preserve">
      624.    Қалыптаушы-сусальшы                             12 </w:t>
      </w:r>
    </w:p>
    <w:p>
      <w:pPr>
        <w:spacing w:after="0"/>
        <w:ind w:left="0"/>
        <w:jc w:val="both"/>
      </w:pPr>
      <w:r>
        <w:rPr>
          <w:rFonts w:ascii="Times New Roman"/>
          <w:b w:val="false"/>
          <w:i w:val="false"/>
          <w:color w:val="000000"/>
          <w:sz w:val="28"/>
        </w:rPr>
        <w:t xml:space="preserve">
      625.    Цементаторшы                                    18      36 </w:t>
      </w:r>
    </w:p>
    <w:p>
      <w:pPr>
        <w:spacing w:after="0"/>
        <w:ind w:left="0"/>
        <w:jc w:val="both"/>
      </w:pPr>
      <w:r>
        <w:rPr>
          <w:rFonts w:ascii="Times New Roman"/>
          <w:b w:val="false"/>
          <w:i w:val="false"/>
          <w:color w:val="000000"/>
          <w:sz w:val="28"/>
        </w:rPr>
        <w:t xml:space="preserve">
      626.    Газ жолдарын, қазандықтар мен өндiрiстiк </w:t>
      </w:r>
    </w:p>
    <w:p>
      <w:pPr>
        <w:spacing w:after="0"/>
        <w:ind w:left="0"/>
        <w:jc w:val="both"/>
      </w:pPr>
      <w:r>
        <w:rPr>
          <w:rFonts w:ascii="Times New Roman"/>
          <w:b w:val="false"/>
          <w:i w:val="false"/>
          <w:color w:val="000000"/>
          <w:sz w:val="28"/>
        </w:rPr>
        <w:t xml:space="preserve">
              пештердi тазалау мен жөндеумен айналысатын </w:t>
      </w:r>
    </w:p>
    <w:p>
      <w:pPr>
        <w:spacing w:after="0"/>
        <w:ind w:left="0"/>
        <w:jc w:val="both"/>
      </w:pPr>
      <w:r>
        <w:rPr>
          <w:rFonts w:ascii="Times New Roman"/>
          <w:b w:val="false"/>
          <w:i w:val="false"/>
          <w:color w:val="000000"/>
          <w:sz w:val="28"/>
        </w:rPr>
        <w:t xml:space="preserve">
              тазалаушы                                       12      36 </w:t>
      </w:r>
    </w:p>
    <w:p>
      <w:pPr>
        <w:spacing w:after="0"/>
        <w:ind w:left="0"/>
        <w:jc w:val="both"/>
      </w:pPr>
      <w:r>
        <w:rPr>
          <w:rFonts w:ascii="Times New Roman"/>
          <w:b w:val="false"/>
          <w:i w:val="false"/>
          <w:color w:val="000000"/>
          <w:sz w:val="28"/>
        </w:rPr>
        <w:t xml:space="preserve">
      627.    Металдардың ұнтақтарын және ұнтақ </w:t>
      </w:r>
    </w:p>
    <w:p>
      <w:pPr>
        <w:spacing w:after="0"/>
        <w:ind w:left="0"/>
        <w:jc w:val="both"/>
      </w:pPr>
      <w:r>
        <w:rPr>
          <w:rFonts w:ascii="Times New Roman"/>
          <w:b w:val="false"/>
          <w:i w:val="false"/>
          <w:color w:val="000000"/>
          <w:sz w:val="28"/>
        </w:rPr>
        <w:t xml:space="preserve">
              қоспаларын қолмен дозалайтын шихташы            12 </w:t>
      </w:r>
    </w:p>
    <w:p>
      <w:pPr>
        <w:spacing w:after="0"/>
        <w:ind w:left="0"/>
        <w:jc w:val="both"/>
      </w:pPr>
      <w:r>
        <w:rPr>
          <w:rFonts w:ascii="Times New Roman"/>
          <w:b w:val="false"/>
          <w:i w:val="false"/>
          <w:color w:val="000000"/>
          <w:sz w:val="28"/>
        </w:rPr>
        <w:t xml:space="preserve">
      628.    Штампылаушы және престеушi: </w:t>
      </w:r>
    </w:p>
    <w:p>
      <w:pPr>
        <w:spacing w:after="0"/>
        <w:ind w:left="0"/>
        <w:jc w:val="both"/>
      </w:pPr>
      <w:r>
        <w:rPr>
          <w:rFonts w:ascii="Times New Roman"/>
          <w:b w:val="false"/>
          <w:i w:val="false"/>
          <w:color w:val="000000"/>
          <w:sz w:val="28"/>
        </w:rPr>
        <w:t xml:space="preserve">
              1) бағалы металдардан және олардың </w:t>
      </w:r>
    </w:p>
    <w:p>
      <w:pPr>
        <w:spacing w:after="0"/>
        <w:ind w:left="0"/>
        <w:jc w:val="both"/>
      </w:pPr>
      <w:r>
        <w:rPr>
          <w:rFonts w:ascii="Times New Roman"/>
          <w:b w:val="false"/>
          <w:i w:val="false"/>
          <w:color w:val="000000"/>
          <w:sz w:val="28"/>
        </w:rPr>
        <w:t xml:space="preserve">
              балқытпаларынан ыстық күйiнде алынған </w:t>
      </w:r>
    </w:p>
    <w:p>
      <w:pPr>
        <w:spacing w:after="0"/>
        <w:ind w:left="0"/>
        <w:jc w:val="both"/>
      </w:pPr>
      <w:r>
        <w:rPr>
          <w:rFonts w:ascii="Times New Roman"/>
          <w:b w:val="false"/>
          <w:i w:val="false"/>
          <w:color w:val="000000"/>
          <w:sz w:val="28"/>
        </w:rPr>
        <w:t xml:space="preserve">
              түйiстiргiштердi штампылайтын                   12 </w:t>
      </w:r>
    </w:p>
    <w:p>
      <w:pPr>
        <w:spacing w:after="0"/>
        <w:ind w:left="0"/>
        <w:jc w:val="both"/>
      </w:pPr>
      <w:r>
        <w:rPr>
          <w:rFonts w:ascii="Times New Roman"/>
          <w:b w:val="false"/>
          <w:i w:val="false"/>
          <w:color w:val="000000"/>
          <w:sz w:val="28"/>
        </w:rPr>
        <w:t xml:space="preserve">
              2) пресс-автоматтарда және металл-керамика </w:t>
      </w:r>
    </w:p>
    <w:p>
      <w:pPr>
        <w:spacing w:after="0"/>
        <w:ind w:left="0"/>
        <w:jc w:val="both"/>
      </w:pPr>
      <w:r>
        <w:rPr>
          <w:rFonts w:ascii="Times New Roman"/>
          <w:b w:val="false"/>
          <w:i w:val="false"/>
          <w:color w:val="000000"/>
          <w:sz w:val="28"/>
        </w:rPr>
        <w:t xml:space="preserve">
              түйiстiргiштердi престегiштiң астында            6 </w:t>
      </w:r>
    </w:p>
    <w:p>
      <w:pPr>
        <w:spacing w:after="0"/>
        <w:ind w:left="0"/>
        <w:jc w:val="both"/>
      </w:pPr>
      <w:r>
        <w:rPr>
          <w:rFonts w:ascii="Times New Roman"/>
          <w:b w:val="false"/>
          <w:i w:val="false"/>
          <w:color w:val="000000"/>
          <w:sz w:val="28"/>
        </w:rPr>
        <w:t xml:space="preserve">
      629.    Металдарды, ауыр балқытпаларды және шала </w:t>
      </w:r>
    </w:p>
    <w:p>
      <w:pPr>
        <w:spacing w:after="0"/>
        <w:ind w:left="0"/>
        <w:jc w:val="both"/>
      </w:pPr>
      <w:r>
        <w:rPr>
          <w:rFonts w:ascii="Times New Roman"/>
          <w:b w:val="false"/>
          <w:i w:val="false"/>
          <w:color w:val="000000"/>
          <w:sz w:val="28"/>
        </w:rPr>
        <w:t xml:space="preserve">
              өнiмдердi ерiтумен айналысатын сулы </w:t>
      </w:r>
    </w:p>
    <w:p>
      <w:pPr>
        <w:spacing w:after="0"/>
        <w:ind w:left="0"/>
        <w:jc w:val="both"/>
      </w:pPr>
      <w:r>
        <w:rPr>
          <w:rFonts w:ascii="Times New Roman"/>
          <w:b w:val="false"/>
          <w:i w:val="false"/>
          <w:color w:val="000000"/>
          <w:sz w:val="28"/>
        </w:rPr>
        <w:t xml:space="preserve">
              ерiтпелердiң электролизшiсi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Аффинажды, электролиздi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химия-металлургиялық цехтар </w:t>
      </w:r>
    </w:p>
    <w:p>
      <w:pPr>
        <w:spacing w:after="0"/>
        <w:ind w:left="0"/>
        <w:jc w:val="both"/>
      </w:pPr>
      <w:r>
        <w:rPr>
          <w:rFonts w:ascii="Times New Roman"/>
          <w:b w:val="false"/>
          <w:i w:val="false"/>
          <w:color w:val="000000"/>
          <w:sz w:val="28"/>
        </w:rPr>
        <w:t xml:space="preserve">
      630.    Кезекшi және жөндеушi қызметкерлер              18      36 </w:t>
      </w:r>
    </w:p>
    <w:p>
      <w:pPr>
        <w:spacing w:after="0"/>
        <w:ind w:left="0"/>
        <w:jc w:val="both"/>
      </w:pPr>
      <w:r>
        <w:rPr>
          <w:rFonts w:ascii="Times New Roman"/>
          <w:b w:val="false"/>
          <w:i w:val="false"/>
          <w:color w:val="000000"/>
          <w:sz w:val="28"/>
        </w:rPr>
        <w:t xml:space="preserve">
      631.    Арнайы киiмдi қолмен жуатын арнайы киiмдi </w:t>
      </w:r>
    </w:p>
    <w:p>
      <w:pPr>
        <w:spacing w:after="0"/>
        <w:ind w:left="0"/>
        <w:jc w:val="both"/>
      </w:pPr>
      <w:r>
        <w:rPr>
          <w:rFonts w:ascii="Times New Roman"/>
          <w:b w:val="false"/>
          <w:i w:val="false"/>
          <w:color w:val="000000"/>
          <w:sz w:val="28"/>
        </w:rPr>
        <w:t xml:space="preserve">
              жуатын және жөндейтiн машинист                  18      36 </w:t>
      </w:r>
    </w:p>
    <w:p>
      <w:pPr>
        <w:spacing w:after="0"/>
        <w:ind w:left="0"/>
        <w:jc w:val="both"/>
      </w:pPr>
      <w:r>
        <w:rPr>
          <w:rFonts w:ascii="Times New Roman"/>
          <w:b w:val="false"/>
          <w:i w:val="false"/>
          <w:color w:val="000000"/>
          <w:sz w:val="28"/>
        </w:rPr>
        <w:t xml:space="preserve">
      632.    Қышқылдарды, электролиттi және басқа </w:t>
      </w:r>
    </w:p>
    <w:p>
      <w:pPr>
        <w:spacing w:after="0"/>
        <w:ind w:left="0"/>
        <w:jc w:val="both"/>
      </w:pPr>
      <w:r>
        <w:rPr>
          <w:rFonts w:ascii="Times New Roman"/>
          <w:b w:val="false"/>
          <w:i w:val="false"/>
          <w:color w:val="000000"/>
          <w:sz w:val="28"/>
        </w:rPr>
        <w:t xml:space="preserve">
              электролиттi сұйықтарды төгумен, құюмен </w:t>
      </w:r>
    </w:p>
    <w:p>
      <w:pPr>
        <w:spacing w:after="0"/>
        <w:ind w:left="0"/>
        <w:jc w:val="both"/>
      </w:pPr>
      <w:r>
        <w:rPr>
          <w:rFonts w:ascii="Times New Roman"/>
          <w:b w:val="false"/>
          <w:i w:val="false"/>
          <w:color w:val="000000"/>
          <w:sz w:val="28"/>
        </w:rPr>
        <w:t xml:space="preserve">
              және тасымалдаумен айналысатын қосалқы </w:t>
      </w:r>
    </w:p>
    <w:p>
      <w:pPr>
        <w:spacing w:after="0"/>
        <w:ind w:left="0"/>
        <w:jc w:val="both"/>
      </w:pPr>
      <w:r>
        <w:rPr>
          <w:rFonts w:ascii="Times New Roman"/>
          <w:b w:val="false"/>
          <w:i w:val="false"/>
          <w:color w:val="000000"/>
          <w:sz w:val="28"/>
        </w:rPr>
        <w:t xml:space="preserve">
              жұмысшы                                         18      36 </w:t>
      </w:r>
    </w:p>
    <w:p>
      <w:pPr>
        <w:spacing w:after="0"/>
        <w:ind w:left="0"/>
        <w:jc w:val="both"/>
      </w:pPr>
      <w:r>
        <w:rPr>
          <w:rFonts w:ascii="Times New Roman"/>
          <w:b w:val="false"/>
          <w:i w:val="false"/>
          <w:color w:val="000000"/>
          <w:sz w:val="28"/>
        </w:rPr>
        <w:t xml:space="preserve">
      633.    Сынақтарды бұрғылаумен айналысатын </w:t>
      </w:r>
    </w:p>
    <w:p>
      <w:pPr>
        <w:spacing w:after="0"/>
        <w:ind w:left="0"/>
        <w:jc w:val="both"/>
      </w:pPr>
      <w:r>
        <w:rPr>
          <w:rFonts w:ascii="Times New Roman"/>
          <w:b w:val="false"/>
          <w:i w:val="false"/>
          <w:color w:val="000000"/>
          <w:sz w:val="28"/>
        </w:rPr>
        <w:t xml:space="preserve">
              бұрғылаушы                                      12 </w:t>
      </w:r>
    </w:p>
    <w:p>
      <w:pPr>
        <w:spacing w:after="0"/>
        <w:ind w:left="0"/>
        <w:jc w:val="both"/>
      </w:pPr>
      <w:r>
        <w:rPr>
          <w:rFonts w:ascii="Times New Roman"/>
          <w:b w:val="false"/>
          <w:i w:val="false"/>
          <w:color w:val="000000"/>
          <w:sz w:val="28"/>
        </w:rPr>
        <w:t xml:space="preserve">
      634.    Қышқылдық коммунацияларды, қышқыл </w:t>
      </w:r>
    </w:p>
    <w:p>
      <w:pPr>
        <w:spacing w:after="0"/>
        <w:ind w:left="0"/>
        <w:jc w:val="both"/>
      </w:pPr>
      <w:r>
        <w:rPr>
          <w:rFonts w:ascii="Times New Roman"/>
          <w:b w:val="false"/>
          <w:i w:val="false"/>
          <w:color w:val="000000"/>
          <w:sz w:val="28"/>
        </w:rPr>
        <w:t xml:space="preserve">
              қоймалары мен құбырларды жөндейтiн және </w:t>
      </w:r>
    </w:p>
    <w:p>
      <w:pPr>
        <w:spacing w:after="0"/>
        <w:ind w:left="0"/>
        <w:jc w:val="both"/>
      </w:pPr>
      <w:r>
        <w:rPr>
          <w:rFonts w:ascii="Times New Roman"/>
          <w:b w:val="false"/>
          <w:i w:val="false"/>
          <w:color w:val="000000"/>
          <w:sz w:val="28"/>
        </w:rPr>
        <w:t xml:space="preserve">
              оларға қызмет көрсететiн жөндеушi-слесарь, </w:t>
      </w:r>
    </w:p>
    <w:p>
      <w:pPr>
        <w:spacing w:after="0"/>
        <w:ind w:left="0"/>
        <w:jc w:val="both"/>
      </w:pPr>
      <w:r>
        <w:rPr>
          <w:rFonts w:ascii="Times New Roman"/>
          <w:b w:val="false"/>
          <w:i w:val="false"/>
          <w:color w:val="000000"/>
          <w:sz w:val="28"/>
        </w:rPr>
        <w:t xml:space="preserve">
              сантехник-слесарь                               12      36 </w:t>
      </w:r>
    </w:p>
    <w:p>
      <w:pPr>
        <w:spacing w:after="0"/>
        <w:ind w:left="0"/>
        <w:jc w:val="both"/>
      </w:pPr>
      <w:r>
        <w:rPr>
          <w:rFonts w:ascii="Times New Roman"/>
          <w:b w:val="false"/>
          <w:i w:val="false"/>
          <w:color w:val="000000"/>
          <w:sz w:val="28"/>
        </w:rPr>
        <w:t xml:space="preserve">
      635.    Бағалы және сирек металдардың болванкасы </w:t>
      </w:r>
    </w:p>
    <w:p>
      <w:pPr>
        <w:spacing w:after="0"/>
        <w:ind w:left="0"/>
        <w:jc w:val="both"/>
      </w:pPr>
      <w:r>
        <w:rPr>
          <w:rFonts w:ascii="Times New Roman"/>
          <w:b w:val="false"/>
          <w:i w:val="false"/>
          <w:color w:val="000000"/>
          <w:sz w:val="28"/>
        </w:rPr>
        <w:t xml:space="preserve">
              мен құймаларын өңдейтiн токарь                  12 </w:t>
      </w:r>
    </w:p>
    <w:p>
      <w:pPr>
        <w:spacing w:after="0"/>
        <w:ind w:left="0"/>
        <w:jc w:val="both"/>
      </w:pPr>
      <w:r>
        <w:rPr>
          <w:rFonts w:ascii="Times New Roman"/>
          <w:b w:val="false"/>
          <w:i w:val="false"/>
          <w:color w:val="000000"/>
          <w:sz w:val="28"/>
        </w:rPr>
        <w:t xml:space="preserve">
      636.    Өндiрiстiк үй-жайларды жинаушы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Аффинажды заводтардың негізгi цехтары </w:t>
      </w:r>
    </w:p>
    <w:p>
      <w:pPr>
        <w:spacing w:after="0"/>
        <w:ind w:left="0"/>
        <w:jc w:val="both"/>
      </w:pPr>
      <w:r>
        <w:rPr>
          <w:rFonts w:ascii="Times New Roman"/>
          <w:b w:val="false"/>
          <w:i w:val="false"/>
          <w:color w:val="000000"/>
          <w:sz w:val="28"/>
        </w:rPr>
        <w:t xml:space="preserve">
      637.    Бағалы және сирек металдарды қабылдап </w:t>
      </w:r>
    </w:p>
    <w:p>
      <w:pPr>
        <w:spacing w:after="0"/>
        <w:ind w:left="0"/>
        <w:jc w:val="both"/>
      </w:pPr>
      <w:r>
        <w:rPr>
          <w:rFonts w:ascii="Times New Roman"/>
          <w:b w:val="false"/>
          <w:i w:val="false"/>
          <w:color w:val="000000"/>
          <w:sz w:val="28"/>
        </w:rPr>
        <w:t xml:space="preserve">
              алу және сақтауда iстейтiн қоймашы              12      36 </w:t>
      </w:r>
    </w:p>
    <w:p>
      <w:pPr>
        <w:spacing w:after="0"/>
        <w:ind w:left="0"/>
        <w:jc w:val="both"/>
      </w:pPr>
      <w:r>
        <w:rPr>
          <w:rFonts w:ascii="Times New Roman"/>
          <w:b w:val="false"/>
          <w:i w:val="false"/>
          <w:color w:val="000000"/>
          <w:sz w:val="28"/>
        </w:rPr>
        <w:t xml:space="preserve">
      638.    Өнiм сапасын бақылайтын бақылаушы               12      36 </w:t>
      </w:r>
    </w:p>
    <w:p>
      <w:pPr>
        <w:spacing w:after="0"/>
        <w:ind w:left="0"/>
        <w:jc w:val="both"/>
      </w:pPr>
      <w:r>
        <w:rPr>
          <w:rFonts w:ascii="Times New Roman"/>
          <w:b w:val="false"/>
          <w:i w:val="false"/>
          <w:color w:val="000000"/>
          <w:sz w:val="28"/>
        </w:rPr>
        <w:t xml:space="preserve">
      639.    Жылу жүйесiндегi бойлерлiк қондырғыларға </w:t>
      </w:r>
    </w:p>
    <w:p>
      <w:pPr>
        <w:spacing w:after="0"/>
        <w:ind w:left="0"/>
        <w:jc w:val="both"/>
      </w:pPr>
      <w:r>
        <w:rPr>
          <w:rFonts w:ascii="Times New Roman"/>
          <w:b w:val="false"/>
          <w:i w:val="false"/>
          <w:color w:val="000000"/>
          <w:sz w:val="28"/>
        </w:rPr>
        <w:t xml:space="preserve">
              қызмет көрсететiн қазандық машинисi </w:t>
      </w:r>
    </w:p>
    <w:p>
      <w:pPr>
        <w:spacing w:after="0"/>
        <w:ind w:left="0"/>
        <w:jc w:val="both"/>
      </w:pPr>
      <w:r>
        <w:rPr>
          <w:rFonts w:ascii="Times New Roman"/>
          <w:b w:val="false"/>
          <w:i w:val="false"/>
          <w:color w:val="000000"/>
          <w:sz w:val="28"/>
        </w:rPr>
        <w:t xml:space="preserve">
              (от жағушы)                                     12      36 </w:t>
      </w:r>
    </w:p>
    <w:p>
      <w:pPr>
        <w:spacing w:after="0"/>
        <w:ind w:left="0"/>
        <w:jc w:val="both"/>
      </w:pPr>
      <w:r>
        <w:rPr>
          <w:rFonts w:ascii="Times New Roman"/>
          <w:b w:val="false"/>
          <w:i w:val="false"/>
          <w:color w:val="000000"/>
          <w:sz w:val="28"/>
        </w:rPr>
        <w:t xml:space="preserve">
      640.    Аффинажды заводтардың негiзгi цехтарында </w:t>
      </w:r>
    </w:p>
    <w:p>
      <w:pPr>
        <w:spacing w:after="0"/>
        <w:ind w:left="0"/>
        <w:jc w:val="both"/>
      </w:pPr>
      <w:r>
        <w:rPr>
          <w:rFonts w:ascii="Times New Roman"/>
          <w:b w:val="false"/>
          <w:i w:val="false"/>
          <w:color w:val="000000"/>
          <w:sz w:val="28"/>
        </w:rPr>
        <w:t xml:space="preserve">
              материалдарды көтерiп, түсiрумен тұрақты </w:t>
      </w:r>
    </w:p>
    <w:p>
      <w:pPr>
        <w:spacing w:after="0"/>
        <w:ind w:left="0"/>
        <w:jc w:val="both"/>
      </w:pPr>
      <w:r>
        <w:rPr>
          <w:rFonts w:ascii="Times New Roman"/>
          <w:b w:val="false"/>
          <w:i w:val="false"/>
          <w:color w:val="000000"/>
          <w:sz w:val="28"/>
        </w:rPr>
        <w:t xml:space="preserve">
              айналысатын лифтiшi                             12      36 </w:t>
      </w:r>
    </w:p>
    <w:p>
      <w:pPr>
        <w:spacing w:after="0"/>
        <w:ind w:left="0"/>
        <w:jc w:val="both"/>
      </w:pPr>
      <w:r>
        <w:rPr>
          <w:rFonts w:ascii="Times New Roman"/>
          <w:b w:val="false"/>
          <w:i w:val="false"/>
          <w:color w:val="000000"/>
          <w:sz w:val="28"/>
        </w:rPr>
        <w:t xml:space="preserve">
      641.    Арнайы киiмдi жөндеумен шұғылданатын </w:t>
      </w:r>
    </w:p>
    <w:p>
      <w:pPr>
        <w:spacing w:after="0"/>
        <w:ind w:left="0"/>
        <w:jc w:val="both"/>
      </w:pPr>
      <w:r>
        <w:rPr>
          <w:rFonts w:ascii="Times New Roman"/>
          <w:b w:val="false"/>
          <w:i w:val="false"/>
          <w:color w:val="000000"/>
          <w:sz w:val="28"/>
        </w:rPr>
        <w:t xml:space="preserve">
              арнайы киiмдi жуушы машинист                    12      36 </w:t>
      </w:r>
    </w:p>
    <w:p>
      <w:pPr>
        <w:spacing w:after="0"/>
        <w:ind w:left="0"/>
        <w:jc w:val="both"/>
      </w:pPr>
      <w:r>
        <w:rPr>
          <w:rFonts w:ascii="Times New Roman"/>
          <w:b w:val="false"/>
          <w:i w:val="false"/>
          <w:color w:val="000000"/>
          <w:sz w:val="28"/>
        </w:rPr>
        <w:t xml:space="preserve">
      642.    Қосалқы жұмысшы                                 12      36 </w:t>
      </w:r>
    </w:p>
    <w:p>
      <w:pPr>
        <w:spacing w:after="0"/>
        <w:ind w:left="0"/>
        <w:jc w:val="both"/>
      </w:pPr>
      <w:r>
        <w:rPr>
          <w:rFonts w:ascii="Times New Roman"/>
          <w:b w:val="false"/>
          <w:i w:val="false"/>
          <w:color w:val="000000"/>
          <w:sz w:val="28"/>
        </w:rPr>
        <w:t xml:space="preserve">
      643.    Сынаққа терiп алушы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Аффинажды заводтардың орталық лабораториялары </w:t>
      </w:r>
    </w:p>
    <w:p>
      <w:pPr>
        <w:spacing w:after="0"/>
        <w:ind w:left="0"/>
        <w:jc w:val="both"/>
      </w:pPr>
      <w:r>
        <w:rPr>
          <w:rFonts w:ascii="Times New Roman"/>
          <w:b w:val="false"/>
          <w:i w:val="false"/>
          <w:color w:val="000000"/>
          <w:sz w:val="28"/>
        </w:rPr>
        <w:t xml:space="preserve">
      644.    Қыш және керамика бұйымдарын қалыптаумен </w:t>
      </w:r>
    </w:p>
    <w:p>
      <w:pPr>
        <w:spacing w:after="0"/>
        <w:ind w:left="0"/>
        <w:jc w:val="both"/>
      </w:pPr>
      <w:r>
        <w:rPr>
          <w:rFonts w:ascii="Times New Roman"/>
          <w:b w:val="false"/>
          <w:i w:val="false"/>
          <w:color w:val="000000"/>
          <w:sz w:val="28"/>
        </w:rPr>
        <w:t xml:space="preserve">
              айналысатын қышшы                               12      36 </w:t>
      </w:r>
    </w:p>
    <w:p>
      <w:pPr>
        <w:spacing w:after="0"/>
        <w:ind w:left="0"/>
        <w:jc w:val="both"/>
      </w:pPr>
      <w:r>
        <w:rPr>
          <w:rFonts w:ascii="Times New Roman"/>
          <w:b w:val="false"/>
          <w:i w:val="false"/>
          <w:color w:val="000000"/>
          <w:sz w:val="28"/>
        </w:rPr>
        <w:t xml:space="preserve">
      645.    Химимялық талдау лаборанты, пробирлiк </w:t>
      </w:r>
    </w:p>
    <w:p>
      <w:pPr>
        <w:spacing w:after="0"/>
        <w:ind w:left="0"/>
        <w:jc w:val="both"/>
      </w:pPr>
      <w:r>
        <w:rPr>
          <w:rFonts w:ascii="Times New Roman"/>
          <w:b w:val="false"/>
          <w:i w:val="false"/>
          <w:color w:val="000000"/>
          <w:sz w:val="28"/>
        </w:rPr>
        <w:t xml:space="preserve">
              талдау лаборанты, сректральды талдау </w:t>
      </w:r>
    </w:p>
    <w:p>
      <w:pPr>
        <w:spacing w:after="0"/>
        <w:ind w:left="0"/>
        <w:jc w:val="both"/>
      </w:pPr>
      <w:r>
        <w:rPr>
          <w:rFonts w:ascii="Times New Roman"/>
          <w:b w:val="false"/>
          <w:i w:val="false"/>
          <w:color w:val="000000"/>
          <w:sz w:val="28"/>
        </w:rPr>
        <w:t xml:space="preserve">
              лаборанты                                       12      36 </w:t>
      </w:r>
    </w:p>
    <w:p>
      <w:pPr>
        <w:spacing w:after="0"/>
        <w:ind w:left="0"/>
        <w:jc w:val="both"/>
      </w:pPr>
      <w:r>
        <w:rPr>
          <w:rFonts w:ascii="Times New Roman"/>
          <w:b w:val="false"/>
          <w:i w:val="false"/>
          <w:color w:val="000000"/>
          <w:sz w:val="28"/>
        </w:rPr>
        <w:t xml:space="preserve">
      646.    Қосалқы жұмысшы                                 12      36 </w:t>
      </w:r>
    </w:p>
    <w:p>
      <w:pPr>
        <w:spacing w:after="0"/>
        <w:ind w:left="0"/>
        <w:jc w:val="both"/>
      </w:pPr>
      <w:r>
        <w:rPr>
          <w:rFonts w:ascii="Times New Roman"/>
          <w:b w:val="false"/>
          <w:i w:val="false"/>
          <w:color w:val="000000"/>
          <w:sz w:val="28"/>
        </w:rPr>
        <w:t xml:space="preserve">
      647.    Жөндеушi слесарь                                12      36 </w:t>
      </w:r>
    </w:p>
    <w:p>
      <w:pPr>
        <w:spacing w:after="0"/>
        <w:ind w:left="0"/>
        <w:jc w:val="both"/>
      </w:pPr>
      <w:r>
        <w:rPr>
          <w:rFonts w:ascii="Times New Roman"/>
          <w:b w:val="false"/>
          <w:i w:val="false"/>
          <w:color w:val="000000"/>
          <w:sz w:val="28"/>
        </w:rPr>
        <w:t xml:space="preserve">
      648.    Электр жабдығын жөндейтiн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Тұз өндiру және асыл металдарды өңдеу цехтары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(бөлiмдерi) </w:t>
      </w:r>
    </w:p>
    <w:p>
      <w:pPr>
        <w:spacing w:after="0"/>
        <w:ind w:left="0"/>
        <w:jc w:val="both"/>
      </w:pPr>
      <w:r>
        <w:rPr>
          <w:rFonts w:ascii="Times New Roman"/>
          <w:b w:val="false"/>
          <w:i w:val="false"/>
          <w:color w:val="000000"/>
          <w:sz w:val="28"/>
        </w:rPr>
        <w:t xml:space="preserve">
      649.    Өнiм сапасын бақылайтын бақылаушы: </w:t>
      </w:r>
    </w:p>
    <w:p>
      <w:pPr>
        <w:spacing w:after="0"/>
        <w:ind w:left="0"/>
        <w:jc w:val="both"/>
      </w:pPr>
      <w:r>
        <w:rPr>
          <w:rFonts w:ascii="Times New Roman"/>
          <w:b w:val="false"/>
          <w:i w:val="false"/>
          <w:color w:val="000000"/>
          <w:sz w:val="28"/>
        </w:rPr>
        <w:t xml:space="preserve">
              1) тұз өндiрiсiндегi                            12 </w:t>
      </w:r>
    </w:p>
    <w:p>
      <w:pPr>
        <w:spacing w:after="0"/>
        <w:ind w:left="0"/>
        <w:jc w:val="both"/>
      </w:pPr>
      <w:r>
        <w:rPr>
          <w:rFonts w:ascii="Times New Roman"/>
          <w:b w:val="false"/>
          <w:i w:val="false"/>
          <w:color w:val="000000"/>
          <w:sz w:val="28"/>
        </w:rPr>
        <w:t xml:space="preserve">
              2) асыл металдарды өңдеуде                       6 </w:t>
      </w:r>
    </w:p>
    <w:p>
      <w:pPr>
        <w:spacing w:after="0"/>
        <w:ind w:left="0"/>
        <w:jc w:val="both"/>
      </w:pPr>
      <w:r>
        <w:rPr>
          <w:rFonts w:ascii="Times New Roman"/>
          <w:b w:val="false"/>
          <w:i w:val="false"/>
          <w:color w:val="000000"/>
          <w:sz w:val="28"/>
        </w:rPr>
        <w:t xml:space="preserve">
      650.    Жөндеушi және қосалқы жұмысшылар, </w:t>
      </w:r>
    </w:p>
    <w:p>
      <w:pPr>
        <w:spacing w:after="0"/>
        <w:ind w:left="0"/>
        <w:jc w:val="both"/>
      </w:pPr>
      <w:r>
        <w:rPr>
          <w:rFonts w:ascii="Times New Roman"/>
          <w:b w:val="false"/>
          <w:i w:val="false"/>
          <w:color w:val="000000"/>
          <w:sz w:val="28"/>
        </w:rPr>
        <w:t xml:space="preserve">
              жөндеушi слесарь, өндiрiстiк үй-жайларды </w:t>
      </w:r>
    </w:p>
    <w:p>
      <w:pPr>
        <w:spacing w:after="0"/>
        <w:ind w:left="0"/>
        <w:jc w:val="both"/>
      </w:pPr>
      <w:r>
        <w:rPr>
          <w:rFonts w:ascii="Times New Roman"/>
          <w:b w:val="false"/>
          <w:i w:val="false"/>
          <w:color w:val="000000"/>
          <w:sz w:val="28"/>
        </w:rPr>
        <w:t xml:space="preserve">
              жинаушы және электр жабдығына қызмет </w:t>
      </w:r>
    </w:p>
    <w:p>
      <w:pPr>
        <w:spacing w:after="0"/>
        <w:ind w:left="0"/>
        <w:jc w:val="both"/>
      </w:pPr>
      <w:r>
        <w:rPr>
          <w:rFonts w:ascii="Times New Roman"/>
          <w:b w:val="false"/>
          <w:i w:val="false"/>
          <w:color w:val="000000"/>
          <w:sz w:val="28"/>
        </w:rPr>
        <w:t xml:space="preserve">
              көрсететiн электромонтер: </w:t>
      </w:r>
    </w:p>
    <w:p>
      <w:pPr>
        <w:spacing w:after="0"/>
        <w:ind w:left="0"/>
        <w:jc w:val="both"/>
      </w:pPr>
      <w:r>
        <w:rPr>
          <w:rFonts w:ascii="Times New Roman"/>
          <w:b w:val="false"/>
          <w:i w:val="false"/>
          <w:color w:val="000000"/>
          <w:sz w:val="28"/>
        </w:rPr>
        <w:t xml:space="preserve">
              1) тұз өндiрiсiнде iстейтiн                     12 </w:t>
      </w:r>
    </w:p>
    <w:p>
      <w:pPr>
        <w:spacing w:after="0"/>
        <w:ind w:left="0"/>
        <w:jc w:val="both"/>
      </w:pPr>
      <w:r>
        <w:rPr>
          <w:rFonts w:ascii="Times New Roman"/>
          <w:b w:val="false"/>
          <w:i w:val="false"/>
          <w:color w:val="000000"/>
          <w:sz w:val="28"/>
        </w:rPr>
        <w:t xml:space="preserve">
              2) асыл металдарды өңдейтiн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651.    Химия-металлургия өндiрiсiндегi асыл </w:t>
      </w:r>
    </w:p>
    <w:p>
      <w:pPr>
        <w:spacing w:after="0"/>
        <w:ind w:left="0"/>
        <w:jc w:val="both"/>
      </w:pPr>
      <w:r>
        <w:rPr>
          <w:rFonts w:ascii="Times New Roman"/>
          <w:b w:val="false"/>
          <w:i w:val="false"/>
          <w:color w:val="000000"/>
          <w:sz w:val="28"/>
        </w:rPr>
        <w:t xml:space="preserve">
              металдарды балқытуда, аффинаждауда </w:t>
      </w:r>
    </w:p>
    <w:p>
      <w:pPr>
        <w:spacing w:after="0"/>
        <w:ind w:left="0"/>
        <w:jc w:val="both"/>
      </w:pPr>
      <w:r>
        <w:rPr>
          <w:rFonts w:ascii="Times New Roman"/>
          <w:b w:val="false"/>
          <w:i w:val="false"/>
          <w:color w:val="000000"/>
          <w:sz w:val="28"/>
        </w:rPr>
        <w:t xml:space="preserve">
              iстейтiн ауысым мастерi                         12      36 </w:t>
      </w:r>
    </w:p>
    <w:p>
      <w:pPr>
        <w:spacing w:after="0"/>
        <w:ind w:left="0"/>
        <w:jc w:val="both"/>
      </w:pPr>
      <w:r>
        <w:rPr>
          <w:rFonts w:ascii="Times New Roman"/>
          <w:b w:val="false"/>
          <w:i w:val="false"/>
          <w:color w:val="000000"/>
          <w:sz w:val="28"/>
        </w:rPr>
        <w:t xml:space="preserve">
      652.    Аффинажды заводтардың цехтары мен орталық </w:t>
      </w:r>
    </w:p>
    <w:p>
      <w:pPr>
        <w:spacing w:after="0"/>
        <w:ind w:left="0"/>
        <w:jc w:val="both"/>
      </w:pPr>
      <w:r>
        <w:rPr>
          <w:rFonts w:ascii="Times New Roman"/>
          <w:b w:val="false"/>
          <w:i w:val="false"/>
          <w:color w:val="000000"/>
          <w:sz w:val="28"/>
        </w:rPr>
        <w:t xml:space="preserve">
              лабораторияларында iстейтiн инженер, техник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ТYСТI, СИРЕК ЖӘНЕ АСЫЛ МЕТАЛДАР МЕН ЭЛЕКТРОДТАР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ӨНДIРIСI КЕЗIНДЕГI ТОЗАҢ-ГАЗ ҰСТАУ </w:t>
      </w:r>
    </w:p>
    <w:p>
      <w:pPr>
        <w:spacing w:after="0"/>
        <w:ind w:left="0"/>
        <w:jc w:val="both"/>
      </w:pPr>
      <w:r>
        <w:rPr>
          <w:rFonts w:ascii="Times New Roman"/>
          <w:b w:val="false"/>
          <w:i w:val="false"/>
          <w:color w:val="000000"/>
          <w:sz w:val="28"/>
        </w:rPr>
        <w:t xml:space="preserve">
      653.    Қазандық машинисi (от жағушы), </w:t>
      </w:r>
    </w:p>
    <w:p>
      <w:pPr>
        <w:spacing w:after="0"/>
        <w:ind w:left="0"/>
        <w:jc w:val="both"/>
      </w:pPr>
      <w:r>
        <w:rPr>
          <w:rFonts w:ascii="Times New Roman"/>
          <w:b w:val="false"/>
          <w:i w:val="false"/>
          <w:color w:val="000000"/>
          <w:sz w:val="28"/>
        </w:rPr>
        <w:t xml:space="preserve">
              утилизатор-қазандықтарға қызмет </w:t>
      </w:r>
    </w:p>
    <w:p>
      <w:pPr>
        <w:spacing w:after="0"/>
        <w:ind w:left="0"/>
        <w:jc w:val="both"/>
      </w:pPr>
      <w:r>
        <w:rPr>
          <w:rFonts w:ascii="Times New Roman"/>
          <w:b w:val="false"/>
          <w:i w:val="false"/>
          <w:color w:val="000000"/>
          <w:sz w:val="28"/>
        </w:rPr>
        <w:t xml:space="preserve">
              көрсететiн: </w:t>
      </w:r>
    </w:p>
    <w:p>
      <w:pPr>
        <w:spacing w:after="0"/>
        <w:ind w:left="0"/>
        <w:jc w:val="both"/>
      </w:pPr>
      <w:r>
        <w:rPr>
          <w:rFonts w:ascii="Times New Roman"/>
          <w:b w:val="false"/>
          <w:i w:val="false"/>
          <w:color w:val="000000"/>
          <w:sz w:val="28"/>
        </w:rPr>
        <w:t xml:space="preserve">
              1) балқыту цехтарында тiкелей орналасқан        12      36 </w:t>
      </w:r>
    </w:p>
    <w:p>
      <w:pPr>
        <w:spacing w:after="0"/>
        <w:ind w:left="0"/>
        <w:jc w:val="both"/>
      </w:pPr>
      <w:r>
        <w:rPr>
          <w:rFonts w:ascii="Times New Roman"/>
          <w:b w:val="false"/>
          <w:i w:val="false"/>
          <w:color w:val="000000"/>
          <w:sz w:val="28"/>
        </w:rPr>
        <w:t xml:space="preserve">
              2) балқыту цехтарынан оңашаланған үй-жайларда </w:t>
      </w:r>
    </w:p>
    <w:p>
      <w:pPr>
        <w:spacing w:after="0"/>
        <w:ind w:left="0"/>
        <w:jc w:val="both"/>
      </w:pPr>
      <w:r>
        <w:rPr>
          <w:rFonts w:ascii="Times New Roman"/>
          <w:b w:val="false"/>
          <w:i w:val="false"/>
          <w:color w:val="000000"/>
          <w:sz w:val="28"/>
        </w:rPr>
        <w:t xml:space="preserve">
              орналасқан                                      12 </w:t>
      </w:r>
    </w:p>
    <w:p>
      <w:pPr>
        <w:spacing w:after="0"/>
        <w:ind w:left="0"/>
        <w:jc w:val="both"/>
      </w:pPr>
      <w:r>
        <w:rPr>
          <w:rFonts w:ascii="Times New Roman"/>
          <w:b w:val="false"/>
          <w:i w:val="false"/>
          <w:color w:val="000000"/>
          <w:sz w:val="28"/>
        </w:rPr>
        <w:t xml:space="preserve">
      654.    Тозаң газ ұстайтын қондырғылардың операторы, </w:t>
      </w:r>
    </w:p>
    <w:p>
      <w:pPr>
        <w:spacing w:after="0"/>
        <w:ind w:left="0"/>
        <w:jc w:val="both"/>
      </w:pPr>
      <w:r>
        <w:rPr>
          <w:rFonts w:ascii="Times New Roman"/>
          <w:b w:val="false"/>
          <w:i w:val="false"/>
          <w:color w:val="000000"/>
          <w:sz w:val="28"/>
        </w:rPr>
        <w:t xml:space="preserve">
              тозаң газ ұстайтын қондырғының машинисi         12      36 </w:t>
      </w:r>
    </w:p>
    <w:p>
      <w:pPr>
        <w:spacing w:after="0"/>
        <w:ind w:left="0"/>
        <w:jc w:val="both"/>
      </w:pPr>
      <w:r>
        <w:rPr>
          <w:rFonts w:ascii="Times New Roman"/>
          <w:b w:val="false"/>
          <w:i w:val="false"/>
          <w:color w:val="000000"/>
          <w:sz w:val="28"/>
        </w:rPr>
        <w:t xml:space="preserve">
      655.    Жөндеушi қызметкерлер                           12      36 </w:t>
      </w:r>
    </w:p>
    <w:p>
      <w:pPr>
        <w:spacing w:after="0"/>
        <w:ind w:left="0"/>
        <w:jc w:val="both"/>
      </w:pPr>
      <w:r>
        <w:rPr>
          <w:rFonts w:ascii="Times New Roman"/>
          <w:b w:val="false"/>
          <w:i w:val="false"/>
          <w:color w:val="000000"/>
          <w:sz w:val="28"/>
        </w:rPr>
        <w:t xml:space="preserve">
      656.    Жөндеушi слесарь                                12      36 </w:t>
      </w:r>
    </w:p>
    <w:p>
      <w:pPr>
        <w:spacing w:after="0"/>
        <w:ind w:left="0"/>
        <w:jc w:val="both"/>
      </w:pPr>
      <w:r>
        <w:rPr>
          <w:rFonts w:ascii="Times New Roman"/>
          <w:b w:val="false"/>
          <w:i w:val="false"/>
          <w:color w:val="000000"/>
          <w:sz w:val="28"/>
        </w:rPr>
        <w:t xml:space="preserve">
      657.    Өндiрiстiк үй-жайларды жинаушы                  12      36 </w:t>
      </w:r>
    </w:p>
    <w:p>
      <w:pPr>
        <w:spacing w:after="0"/>
        <w:ind w:left="0"/>
        <w:jc w:val="both"/>
      </w:pPr>
      <w:r>
        <w:rPr>
          <w:rFonts w:ascii="Times New Roman"/>
          <w:b w:val="false"/>
          <w:i w:val="false"/>
          <w:color w:val="000000"/>
          <w:sz w:val="28"/>
        </w:rPr>
        <w:t xml:space="preserve">
      658.    Пеш оттығын, газ жолдарын, түтiн жолдарын </w:t>
      </w:r>
    </w:p>
    <w:p>
      <w:pPr>
        <w:spacing w:after="0"/>
        <w:ind w:left="0"/>
        <w:jc w:val="both"/>
      </w:pPr>
      <w:r>
        <w:rPr>
          <w:rFonts w:ascii="Times New Roman"/>
          <w:b w:val="false"/>
          <w:i w:val="false"/>
          <w:color w:val="000000"/>
          <w:sz w:val="28"/>
        </w:rPr>
        <w:t xml:space="preserve">
              тазалайтын тазалаушы                            12      36 </w:t>
      </w:r>
    </w:p>
    <w:p>
      <w:pPr>
        <w:spacing w:after="0"/>
        <w:ind w:left="0"/>
        <w:jc w:val="both"/>
      </w:pPr>
      <w:r>
        <w:rPr>
          <w:rFonts w:ascii="Times New Roman"/>
          <w:b w:val="false"/>
          <w:i w:val="false"/>
          <w:color w:val="000000"/>
          <w:sz w:val="28"/>
        </w:rPr>
        <w:t xml:space="preserve">
      659.    Электр жабдығына қызмет көрсететiн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ГИДРОМЕТАЛЛУРГИЯ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Ерiтiндiлер мен пульпаны iрiту, негiздеу, шөктiру, булау,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сүзу, кристалдау, жуу және тазалау, кен  мен концентраттарды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қышқылдар және негiздермен өңдеу бойынша өндiрiстiк процестер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660.    Автоклавшы                                      12 </w:t>
      </w:r>
    </w:p>
    <w:p>
      <w:pPr>
        <w:spacing w:after="0"/>
        <w:ind w:left="0"/>
        <w:jc w:val="both"/>
      </w:pPr>
      <w:r>
        <w:rPr>
          <w:rFonts w:ascii="Times New Roman"/>
          <w:b w:val="false"/>
          <w:i w:val="false"/>
          <w:color w:val="000000"/>
          <w:sz w:val="28"/>
        </w:rPr>
        <w:t xml:space="preserve">
      661.    Үгітші                                          12 </w:t>
      </w:r>
    </w:p>
    <w:p>
      <w:pPr>
        <w:spacing w:after="0"/>
        <w:ind w:left="0"/>
        <w:jc w:val="both"/>
      </w:pPr>
      <w:r>
        <w:rPr>
          <w:rFonts w:ascii="Times New Roman"/>
          <w:b w:val="false"/>
          <w:i w:val="false"/>
          <w:color w:val="000000"/>
          <w:sz w:val="28"/>
        </w:rPr>
        <w:t xml:space="preserve">
      662.    Негiздеу аппаратшысы                            12 </w:t>
      </w:r>
    </w:p>
    <w:p>
      <w:pPr>
        <w:spacing w:after="0"/>
        <w:ind w:left="0"/>
        <w:jc w:val="both"/>
      </w:pPr>
      <w:r>
        <w:rPr>
          <w:rFonts w:ascii="Times New Roman"/>
          <w:b w:val="false"/>
          <w:i w:val="false"/>
          <w:color w:val="000000"/>
          <w:sz w:val="28"/>
        </w:rPr>
        <w:t xml:space="preserve">
      663.    Әк сүтiн дайындау аппаратшысы                   12 </w:t>
      </w:r>
    </w:p>
    <w:p>
      <w:pPr>
        <w:spacing w:after="0"/>
        <w:ind w:left="0"/>
        <w:jc w:val="both"/>
      </w:pPr>
      <w:r>
        <w:rPr>
          <w:rFonts w:ascii="Times New Roman"/>
          <w:b w:val="false"/>
          <w:i w:val="false"/>
          <w:color w:val="000000"/>
          <w:sz w:val="28"/>
        </w:rPr>
        <w:t xml:space="preserve">
      664.    Гидрометаллург-аппаратшы                        12 </w:t>
      </w:r>
    </w:p>
    <w:p>
      <w:pPr>
        <w:spacing w:after="0"/>
        <w:ind w:left="0"/>
        <w:jc w:val="both"/>
      </w:pPr>
      <w:r>
        <w:rPr>
          <w:rFonts w:ascii="Times New Roman"/>
          <w:b w:val="false"/>
          <w:i w:val="false"/>
          <w:color w:val="000000"/>
          <w:sz w:val="28"/>
        </w:rPr>
        <w:t xml:space="preserve">
      665.    Глинозем өндiрiсiнде iстейтiн </w:t>
      </w:r>
    </w:p>
    <w:p>
      <w:pPr>
        <w:spacing w:after="0"/>
        <w:ind w:left="0"/>
        <w:jc w:val="both"/>
      </w:pPr>
      <w:r>
        <w:rPr>
          <w:rFonts w:ascii="Times New Roman"/>
          <w:b w:val="false"/>
          <w:i w:val="false"/>
          <w:color w:val="000000"/>
          <w:sz w:val="28"/>
        </w:rPr>
        <w:t xml:space="preserve">
              және бикарбонатты карбонизациялау және </w:t>
      </w:r>
    </w:p>
    <w:p>
      <w:pPr>
        <w:spacing w:after="0"/>
        <w:ind w:left="0"/>
        <w:jc w:val="both"/>
      </w:pPr>
      <w:r>
        <w:rPr>
          <w:rFonts w:ascii="Times New Roman"/>
          <w:b w:val="false"/>
          <w:i w:val="false"/>
          <w:color w:val="000000"/>
          <w:sz w:val="28"/>
        </w:rPr>
        <w:t xml:space="preserve">
              кристалдау процесiн жүргiзушi карбонизация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666.    Глинозем өндiрiсiнде iстейтiн каустификация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667.    Кристализациялау аппаратшысы                    12 </w:t>
      </w:r>
    </w:p>
    <w:p>
      <w:pPr>
        <w:spacing w:after="0"/>
        <w:ind w:left="0"/>
        <w:jc w:val="both"/>
      </w:pPr>
      <w:r>
        <w:rPr>
          <w:rFonts w:ascii="Times New Roman"/>
          <w:b w:val="false"/>
          <w:i w:val="false"/>
          <w:color w:val="000000"/>
          <w:sz w:val="28"/>
        </w:rPr>
        <w:t xml:space="preserve">
      668.    Химиялық ерiтiндiлер жасау аппаратшысы          12 </w:t>
      </w:r>
    </w:p>
    <w:p>
      <w:pPr>
        <w:spacing w:after="0"/>
        <w:ind w:left="0"/>
        <w:jc w:val="both"/>
      </w:pPr>
      <w:r>
        <w:rPr>
          <w:rFonts w:ascii="Times New Roman"/>
          <w:b w:val="false"/>
          <w:i w:val="false"/>
          <w:color w:val="000000"/>
          <w:sz w:val="28"/>
        </w:rPr>
        <w:t xml:space="preserve">
      669.    Целлюлоза пульпасын дайындау аппаратшысы        12 </w:t>
      </w:r>
    </w:p>
    <w:p>
      <w:pPr>
        <w:spacing w:after="0"/>
        <w:ind w:left="0"/>
        <w:jc w:val="both"/>
      </w:pPr>
      <w:r>
        <w:rPr>
          <w:rFonts w:ascii="Times New Roman"/>
          <w:b w:val="false"/>
          <w:i w:val="false"/>
          <w:color w:val="000000"/>
          <w:sz w:val="28"/>
        </w:rPr>
        <w:t xml:space="preserve">
      670.    Алюминат ерiтiндiсiн iрiту аппаратшысы          12 </w:t>
      </w:r>
    </w:p>
    <w:p>
      <w:pPr>
        <w:spacing w:after="0"/>
        <w:ind w:left="0"/>
        <w:jc w:val="both"/>
      </w:pPr>
      <w:r>
        <w:rPr>
          <w:rFonts w:ascii="Times New Roman"/>
          <w:b w:val="false"/>
          <w:i w:val="false"/>
          <w:color w:val="000000"/>
          <w:sz w:val="28"/>
        </w:rPr>
        <w:t xml:space="preserve">
      671.    Электро- және автотележканың жүргiзушiсi         6 </w:t>
      </w:r>
    </w:p>
    <w:p>
      <w:pPr>
        <w:spacing w:after="0"/>
        <w:ind w:left="0"/>
        <w:jc w:val="both"/>
      </w:pPr>
      <w:r>
        <w:rPr>
          <w:rFonts w:ascii="Times New Roman"/>
          <w:b w:val="false"/>
          <w:i w:val="false"/>
          <w:color w:val="000000"/>
          <w:sz w:val="28"/>
        </w:rPr>
        <w:t xml:space="preserve">
      672.    Тотықтырумен айналысатын гальваник              12 </w:t>
      </w:r>
    </w:p>
    <w:p>
      <w:pPr>
        <w:spacing w:after="0"/>
        <w:ind w:left="0"/>
        <w:jc w:val="both"/>
      </w:pPr>
      <w:r>
        <w:rPr>
          <w:rFonts w:ascii="Times New Roman"/>
          <w:b w:val="false"/>
          <w:i w:val="false"/>
          <w:color w:val="000000"/>
          <w:sz w:val="28"/>
        </w:rPr>
        <w:t xml:space="preserve">
      673.    Металл бұйымдарының гуммиршiсi                  12 </w:t>
      </w:r>
    </w:p>
    <w:p>
      <w:pPr>
        <w:spacing w:after="0"/>
        <w:ind w:left="0"/>
        <w:jc w:val="both"/>
      </w:pPr>
      <w:r>
        <w:rPr>
          <w:rFonts w:ascii="Times New Roman"/>
          <w:b w:val="false"/>
          <w:i w:val="false"/>
          <w:color w:val="000000"/>
          <w:sz w:val="28"/>
        </w:rPr>
        <w:t xml:space="preserve">
      674.    Диффузоршы                                      12 </w:t>
      </w:r>
    </w:p>
    <w:p>
      <w:pPr>
        <w:spacing w:after="0"/>
        <w:ind w:left="0"/>
        <w:jc w:val="both"/>
      </w:pPr>
      <w:r>
        <w:rPr>
          <w:rFonts w:ascii="Times New Roman"/>
          <w:b w:val="false"/>
          <w:i w:val="false"/>
          <w:color w:val="000000"/>
          <w:sz w:val="28"/>
        </w:rPr>
        <w:t xml:space="preserve">
      675.    Негiз тиеушi                                    12 </w:t>
      </w:r>
    </w:p>
    <w:p>
      <w:pPr>
        <w:spacing w:after="0"/>
        <w:ind w:left="0"/>
        <w:jc w:val="both"/>
      </w:pPr>
      <w:r>
        <w:rPr>
          <w:rFonts w:ascii="Times New Roman"/>
          <w:b w:val="false"/>
          <w:i w:val="false"/>
          <w:color w:val="000000"/>
          <w:sz w:val="28"/>
        </w:rPr>
        <w:t xml:space="preserve">
      676.    Гидроизоляция iстейтiн изоляторшы               12 </w:t>
      </w:r>
    </w:p>
    <w:p>
      <w:pPr>
        <w:spacing w:after="0"/>
        <w:ind w:left="0"/>
        <w:jc w:val="both"/>
      </w:pPr>
      <w:r>
        <w:rPr>
          <w:rFonts w:ascii="Times New Roman"/>
          <w:b w:val="false"/>
          <w:i w:val="false"/>
          <w:color w:val="000000"/>
          <w:sz w:val="28"/>
        </w:rPr>
        <w:t xml:space="preserve">
      677.    Қоймашы                                          6 </w:t>
      </w:r>
    </w:p>
    <w:p>
      <w:pPr>
        <w:spacing w:after="0"/>
        <w:ind w:left="0"/>
        <w:jc w:val="both"/>
      </w:pPr>
      <w:r>
        <w:rPr>
          <w:rFonts w:ascii="Times New Roman"/>
          <w:b w:val="false"/>
          <w:i w:val="false"/>
          <w:color w:val="000000"/>
          <w:sz w:val="28"/>
        </w:rPr>
        <w:t xml:space="preserve">
      678.    Өндiрiстiк пештердiң, қазандықтардың және </w:t>
      </w:r>
    </w:p>
    <w:p>
      <w:pPr>
        <w:spacing w:after="0"/>
        <w:ind w:left="0"/>
        <w:jc w:val="both"/>
      </w:pPr>
      <w:r>
        <w:rPr>
          <w:rFonts w:ascii="Times New Roman"/>
          <w:b w:val="false"/>
          <w:i w:val="false"/>
          <w:color w:val="000000"/>
          <w:sz w:val="28"/>
        </w:rPr>
        <w:t xml:space="preserve">
              агрегаттардың тас қалаушы-пешшiсi               12 </w:t>
      </w:r>
    </w:p>
    <w:p>
      <w:pPr>
        <w:spacing w:after="0"/>
        <w:ind w:left="0"/>
        <w:jc w:val="both"/>
      </w:pPr>
      <w:r>
        <w:rPr>
          <w:rFonts w:ascii="Times New Roman"/>
          <w:b w:val="false"/>
          <w:i w:val="false"/>
          <w:color w:val="000000"/>
          <w:sz w:val="28"/>
        </w:rPr>
        <w:t xml:space="preserve">
      679.    Классификаторшы                                 12 </w:t>
      </w:r>
    </w:p>
    <w:p>
      <w:pPr>
        <w:spacing w:after="0"/>
        <w:ind w:left="0"/>
        <w:jc w:val="both"/>
      </w:pPr>
      <w:r>
        <w:rPr>
          <w:rFonts w:ascii="Times New Roman"/>
          <w:b w:val="false"/>
          <w:i w:val="false"/>
          <w:color w:val="000000"/>
          <w:sz w:val="28"/>
        </w:rPr>
        <w:t xml:space="preserve">
      680.    Цехтарда iстейтiн бақылаушы                      6 </w:t>
      </w:r>
    </w:p>
    <w:p>
      <w:pPr>
        <w:spacing w:after="0"/>
        <w:ind w:left="0"/>
        <w:jc w:val="both"/>
      </w:pPr>
      <w:r>
        <w:rPr>
          <w:rFonts w:ascii="Times New Roman"/>
          <w:b w:val="false"/>
          <w:i w:val="false"/>
          <w:color w:val="000000"/>
          <w:sz w:val="28"/>
        </w:rPr>
        <w:t xml:space="preserve">
      681.    Кран машинисi                                   12 </w:t>
      </w:r>
    </w:p>
    <w:p>
      <w:pPr>
        <w:spacing w:after="0"/>
        <w:ind w:left="0"/>
        <w:jc w:val="both"/>
      </w:pPr>
      <w:r>
        <w:rPr>
          <w:rFonts w:ascii="Times New Roman"/>
          <w:b w:val="false"/>
          <w:i w:val="false"/>
          <w:color w:val="000000"/>
          <w:sz w:val="28"/>
        </w:rPr>
        <w:t xml:space="preserve">
      682.    Мотовоз машинисi                                 6 </w:t>
      </w:r>
    </w:p>
    <w:p>
      <w:pPr>
        <w:spacing w:after="0"/>
        <w:ind w:left="0"/>
        <w:jc w:val="both"/>
      </w:pPr>
      <w:r>
        <w:rPr>
          <w:rFonts w:ascii="Times New Roman"/>
          <w:b w:val="false"/>
          <w:i w:val="false"/>
          <w:color w:val="000000"/>
          <w:sz w:val="28"/>
        </w:rPr>
        <w:t xml:space="preserve">
      683.    Қолмен жуатын арнайы киiм жуу машинисi          12 </w:t>
      </w:r>
    </w:p>
    <w:p>
      <w:pPr>
        <w:spacing w:after="0"/>
        <w:ind w:left="0"/>
        <w:jc w:val="both"/>
      </w:pPr>
      <w:r>
        <w:rPr>
          <w:rFonts w:ascii="Times New Roman"/>
          <w:b w:val="false"/>
          <w:i w:val="false"/>
          <w:color w:val="000000"/>
          <w:sz w:val="28"/>
        </w:rPr>
        <w:t xml:space="preserve">
      684.    Сүзгiш матаны өңдеушi                           12 </w:t>
      </w:r>
    </w:p>
    <w:p>
      <w:pPr>
        <w:spacing w:after="0"/>
        <w:ind w:left="0"/>
        <w:jc w:val="both"/>
      </w:pPr>
      <w:r>
        <w:rPr>
          <w:rFonts w:ascii="Times New Roman"/>
          <w:b w:val="false"/>
          <w:i w:val="false"/>
          <w:color w:val="000000"/>
          <w:sz w:val="28"/>
        </w:rPr>
        <w:t xml:space="preserve">
      685.    Арнайы аяқ киiмдi жөндейтiн аяқ киiм жөндеушi    6 </w:t>
      </w:r>
    </w:p>
    <w:p>
      <w:pPr>
        <w:spacing w:after="0"/>
        <w:ind w:left="0"/>
        <w:jc w:val="both"/>
      </w:pPr>
      <w:r>
        <w:rPr>
          <w:rFonts w:ascii="Times New Roman"/>
          <w:b w:val="false"/>
          <w:i w:val="false"/>
          <w:color w:val="000000"/>
          <w:sz w:val="28"/>
        </w:rPr>
        <w:t xml:space="preserve">
      686.    Перколяторшы                                    12 </w:t>
      </w:r>
    </w:p>
    <w:p>
      <w:pPr>
        <w:spacing w:after="0"/>
        <w:ind w:left="0"/>
        <w:jc w:val="both"/>
      </w:pPr>
      <w:r>
        <w:rPr>
          <w:rFonts w:ascii="Times New Roman"/>
          <w:b w:val="false"/>
          <w:i w:val="false"/>
          <w:color w:val="000000"/>
          <w:sz w:val="28"/>
        </w:rPr>
        <w:t xml:space="preserve">
      687     Құрамында ванадий бар өнімдермен айналысушы     12      36 </w:t>
      </w:r>
    </w:p>
    <w:p>
      <w:pPr>
        <w:spacing w:after="0"/>
        <w:ind w:left="0"/>
        <w:jc w:val="both"/>
      </w:pPr>
      <w:r>
        <w:rPr>
          <w:rFonts w:ascii="Times New Roman"/>
          <w:b w:val="false"/>
          <w:i w:val="false"/>
          <w:color w:val="000000"/>
          <w:sz w:val="28"/>
        </w:rPr>
        <w:t xml:space="preserve">
      688.    Сұйық хлорлы баллондарды разрядтайтын </w:t>
      </w:r>
    </w:p>
    <w:p>
      <w:pPr>
        <w:spacing w:after="0"/>
        <w:ind w:left="0"/>
        <w:jc w:val="both"/>
      </w:pPr>
      <w:r>
        <w:rPr>
          <w:rFonts w:ascii="Times New Roman"/>
          <w:b w:val="false"/>
          <w:i w:val="false"/>
          <w:color w:val="000000"/>
          <w:sz w:val="28"/>
        </w:rPr>
        <w:t xml:space="preserve">
              баллондарды қабылдап алушы                      12 </w:t>
      </w:r>
    </w:p>
    <w:p>
      <w:pPr>
        <w:spacing w:after="0"/>
        <w:ind w:left="0"/>
        <w:jc w:val="both"/>
      </w:pPr>
      <w:r>
        <w:rPr>
          <w:rFonts w:ascii="Times New Roman"/>
          <w:b w:val="false"/>
          <w:i w:val="false"/>
          <w:color w:val="000000"/>
          <w:sz w:val="28"/>
        </w:rPr>
        <w:t xml:space="preserve">
      689.    Балташы                                         12 </w:t>
      </w:r>
    </w:p>
    <w:p>
      <w:pPr>
        <w:spacing w:after="0"/>
        <w:ind w:left="0"/>
        <w:jc w:val="both"/>
      </w:pPr>
      <w:r>
        <w:rPr>
          <w:rFonts w:ascii="Times New Roman"/>
          <w:b w:val="false"/>
          <w:i w:val="false"/>
          <w:color w:val="000000"/>
          <w:sz w:val="28"/>
        </w:rPr>
        <w:t xml:space="preserve">
      690.    Қосалқы жұмысшы                                  6 </w:t>
      </w:r>
    </w:p>
    <w:p>
      <w:pPr>
        <w:spacing w:after="0"/>
        <w:ind w:left="0"/>
        <w:jc w:val="both"/>
      </w:pPr>
      <w:r>
        <w:rPr>
          <w:rFonts w:ascii="Times New Roman"/>
          <w:b w:val="false"/>
          <w:i w:val="false"/>
          <w:color w:val="000000"/>
          <w:sz w:val="28"/>
        </w:rPr>
        <w:t xml:space="preserve">
      691.    Цехтарда iстейтiн сынаққа терiп алушы            6 </w:t>
      </w:r>
    </w:p>
    <w:p>
      <w:pPr>
        <w:spacing w:after="0"/>
        <w:ind w:left="0"/>
        <w:jc w:val="both"/>
      </w:pPr>
      <w:r>
        <w:rPr>
          <w:rFonts w:ascii="Times New Roman"/>
          <w:b w:val="false"/>
          <w:i w:val="false"/>
          <w:color w:val="000000"/>
          <w:sz w:val="28"/>
        </w:rPr>
        <w:t xml:space="preserve">
      692.    Кобальт, никель сульфаты және кадмий </w:t>
      </w:r>
    </w:p>
    <w:p>
      <w:pPr>
        <w:spacing w:after="0"/>
        <w:ind w:left="0"/>
        <w:jc w:val="both"/>
      </w:pPr>
      <w:r>
        <w:rPr>
          <w:rFonts w:ascii="Times New Roman"/>
          <w:b w:val="false"/>
          <w:i w:val="false"/>
          <w:color w:val="000000"/>
          <w:sz w:val="28"/>
        </w:rPr>
        <w:t xml:space="preserve">
              өндiрiсiндегi гидрометаллургия цехтарының </w:t>
      </w:r>
    </w:p>
    <w:p>
      <w:pPr>
        <w:spacing w:after="0"/>
        <w:ind w:left="0"/>
        <w:jc w:val="both"/>
      </w:pPr>
      <w:r>
        <w:rPr>
          <w:rFonts w:ascii="Times New Roman"/>
          <w:b w:val="false"/>
          <w:i w:val="false"/>
          <w:color w:val="000000"/>
          <w:sz w:val="28"/>
        </w:rPr>
        <w:t xml:space="preserve">
              және учаскелерiнiң жұмысшылары                  12      36 </w:t>
      </w:r>
    </w:p>
    <w:p>
      <w:pPr>
        <w:spacing w:after="0"/>
        <w:ind w:left="0"/>
        <w:jc w:val="both"/>
      </w:pPr>
      <w:r>
        <w:rPr>
          <w:rFonts w:ascii="Times New Roman"/>
          <w:b w:val="false"/>
          <w:i w:val="false"/>
          <w:color w:val="000000"/>
          <w:sz w:val="28"/>
        </w:rPr>
        <w:t xml:space="preserve">
      693.    Қоюлатушы (дорршы)                              12 </w:t>
      </w:r>
    </w:p>
    <w:p>
      <w:pPr>
        <w:spacing w:after="0"/>
        <w:ind w:left="0"/>
        <w:jc w:val="both"/>
      </w:pPr>
      <w:r>
        <w:rPr>
          <w:rFonts w:ascii="Times New Roman"/>
          <w:b w:val="false"/>
          <w:i w:val="false"/>
          <w:color w:val="000000"/>
          <w:sz w:val="28"/>
        </w:rPr>
        <w:t xml:space="preserve">
      694.    Гидросепараторда iстейтiн сепараторшы           12 </w:t>
      </w:r>
    </w:p>
    <w:p>
      <w:pPr>
        <w:spacing w:after="0"/>
        <w:ind w:left="0"/>
        <w:jc w:val="both"/>
      </w:pPr>
      <w:r>
        <w:rPr>
          <w:rFonts w:ascii="Times New Roman"/>
          <w:b w:val="false"/>
          <w:i w:val="false"/>
          <w:color w:val="000000"/>
          <w:sz w:val="28"/>
        </w:rPr>
        <w:t xml:space="preserve">
      695.    Жабдықты жөндейтiн жұмысшылар және </w:t>
      </w:r>
    </w:p>
    <w:p>
      <w:pPr>
        <w:spacing w:after="0"/>
        <w:ind w:left="0"/>
        <w:jc w:val="both"/>
      </w:pPr>
      <w:r>
        <w:rPr>
          <w:rFonts w:ascii="Times New Roman"/>
          <w:b w:val="false"/>
          <w:i w:val="false"/>
          <w:color w:val="000000"/>
          <w:sz w:val="28"/>
        </w:rPr>
        <w:t xml:space="preserve">
              жөндеушi-слесарь                                12 </w:t>
      </w:r>
    </w:p>
    <w:p>
      <w:pPr>
        <w:spacing w:after="0"/>
        <w:ind w:left="0"/>
        <w:jc w:val="both"/>
      </w:pPr>
      <w:r>
        <w:rPr>
          <w:rFonts w:ascii="Times New Roman"/>
          <w:b w:val="false"/>
          <w:i w:val="false"/>
          <w:color w:val="000000"/>
          <w:sz w:val="28"/>
        </w:rPr>
        <w:t xml:space="preserve">
      696.    Стропалшы (арқаншы)                              6 </w:t>
      </w:r>
    </w:p>
    <w:p>
      <w:pPr>
        <w:spacing w:after="0"/>
        <w:ind w:left="0"/>
        <w:jc w:val="both"/>
      </w:pPr>
      <w:r>
        <w:rPr>
          <w:rFonts w:ascii="Times New Roman"/>
          <w:b w:val="false"/>
          <w:i w:val="false"/>
          <w:color w:val="000000"/>
          <w:sz w:val="28"/>
        </w:rPr>
        <w:t xml:space="preserve">
      697.    Поездарды құраушы                                6 </w:t>
      </w:r>
    </w:p>
    <w:p>
      <w:pPr>
        <w:spacing w:after="0"/>
        <w:ind w:left="0"/>
        <w:jc w:val="both"/>
      </w:pPr>
      <w:r>
        <w:rPr>
          <w:rFonts w:ascii="Times New Roman"/>
          <w:b w:val="false"/>
          <w:i w:val="false"/>
          <w:color w:val="000000"/>
          <w:sz w:val="28"/>
        </w:rPr>
        <w:t xml:space="preserve">
      698.    Транспортершi                                    6 </w:t>
      </w:r>
    </w:p>
    <w:p>
      <w:pPr>
        <w:spacing w:after="0"/>
        <w:ind w:left="0"/>
        <w:jc w:val="both"/>
      </w:pPr>
      <w:r>
        <w:rPr>
          <w:rFonts w:ascii="Times New Roman"/>
          <w:b w:val="false"/>
          <w:i w:val="false"/>
          <w:color w:val="000000"/>
          <w:sz w:val="28"/>
        </w:rPr>
        <w:t xml:space="preserve">
      699.    Тасымалдаушы                                     6 </w:t>
      </w:r>
    </w:p>
    <w:p>
      <w:pPr>
        <w:spacing w:after="0"/>
        <w:ind w:left="0"/>
        <w:jc w:val="both"/>
      </w:pPr>
      <w:r>
        <w:rPr>
          <w:rFonts w:ascii="Times New Roman"/>
          <w:b w:val="false"/>
          <w:i w:val="false"/>
          <w:color w:val="000000"/>
          <w:sz w:val="28"/>
        </w:rPr>
        <w:t xml:space="preserve">
      700.    Гидрометаллургия цехтарын жинайтын </w:t>
      </w:r>
    </w:p>
    <w:p>
      <w:pPr>
        <w:spacing w:after="0"/>
        <w:ind w:left="0"/>
        <w:jc w:val="both"/>
      </w:pPr>
      <w:r>
        <w:rPr>
          <w:rFonts w:ascii="Times New Roman"/>
          <w:b w:val="false"/>
          <w:i w:val="false"/>
          <w:color w:val="000000"/>
          <w:sz w:val="28"/>
        </w:rPr>
        <w:t xml:space="preserve">
              өндiрiстiк үй-жайларды жинаушы                  12 </w:t>
      </w:r>
    </w:p>
    <w:p>
      <w:pPr>
        <w:spacing w:after="0"/>
        <w:ind w:left="0"/>
        <w:jc w:val="both"/>
      </w:pPr>
      <w:r>
        <w:rPr>
          <w:rFonts w:ascii="Times New Roman"/>
          <w:b w:val="false"/>
          <w:i w:val="false"/>
          <w:color w:val="000000"/>
          <w:sz w:val="28"/>
        </w:rPr>
        <w:t xml:space="preserve">
      701.    Сүзгiлеушi                                      12 </w:t>
      </w:r>
    </w:p>
    <w:p>
      <w:pPr>
        <w:spacing w:after="0"/>
        <w:ind w:left="0"/>
        <w:jc w:val="both"/>
      </w:pPr>
      <w:r>
        <w:rPr>
          <w:rFonts w:ascii="Times New Roman"/>
          <w:b w:val="false"/>
          <w:i w:val="false"/>
          <w:color w:val="000000"/>
          <w:sz w:val="28"/>
        </w:rPr>
        <w:t xml:space="preserve">
      702.    Хлор құбыршысы                                  12 </w:t>
      </w:r>
    </w:p>
    <w:p>
      <w:pPr>
        <w:spacing w:after="0"/>
        <w:ind w:left="0"/>
        <w:jc w:val="both"/>
      </w:pPr>
      <w:r>
        <w:rPr>
          <w:rFonts w:ascii="Times New Roman"/>
          <w:b w:val="false"/>
          <w:i w:val="false"/>
          <w:color w:val="000000"/>
          <w:sz w:val="28"/>
        </w:rPr>
        <w:t xml:space="preserve">
      703.    Хлораторшы                                      12      36 </w:t>
      </w:r>
    </w:p>
    <w:p>
      <w:pPr>
        <w:spacing w:after="0"/>
        <w:ind w:left="0"/>
        <w:jc w:val="both"/>
      </w:pPr>
      <w:r>
        <w:rPr>
          <w:rFonts w:ascii="Times New Roman"/>
          <w:b w:val="false"/>
          <w:i w:val="false"/>
          <w:color w:val="000000"/>
          <w:sz w:val="28"/>
        </w:rPr>
        <w:t xml:space="preserve">
      704.    Центрифугашы                                    12 </w:t>
      </w:r>
    </w:p>
    <w:p>
      <w:pPr>
        <w:spacing w:after="0"/>
        <w:ind w:left="0"/>
        <w:jc w:val="both"/>
      </w:pPr>
      <w:r>
        <w:rPr>
          <w:rFonts w:ascii="Times New Roman"/>
          <w:b w:val="false"/>
          <w:i w:val="false"/>
          <w:color w:val="000000"/>
          <w:sz w:val="28"/>
        </w:rPr>
        <w:t xml:space="preserve">
      705.    Өнiм өңдеумен айналысатын өнiмдi тазалаушы      12 </w:t>
      </w:r>
    </w:p>
    <w:p>
      <w:pPr>
        <w:spacing w:after="0"/>
        <w:ind w:left="0"/>
        <w:jc w:val="both"/>
      </w:pPr>
      <w:r>
        <w:rPr>
          <w:rFonts w:ascii="Times New Roman"/>
          <w:b w:val="false"/>
          <w:i w:val="false"/>
          <w:color w:val="000000"/>
          <w:sz w:val="28"/>
        </w:rPr>
        <w:t xml:space="preserve">
      706.    Глинозем өндiрiсiндегi резервуарлардың, </w:t>
      </w:r>
    </w:p>
    <w:p>
      <w:pPr>
        <w:spacing w:after="0"/>
        <w:ind w:left="0"/>
        <w:jc w:val="both"/>
      </w:pPr>
      <w:r>
        <w:rPr>
          <w:rFonts w:ascii="Times New Roman"/>
          <w:b w:val="false"/>
          <w:i w:val="false"/>
          <w:color w:val="000000"/>
          <w:sz w:val="28"/>
        </w:rPr>
        <w:t xml:space="preserve">
              бактердiң, цистерналардың және химиялық </w:t>
      </w:r>
    </w:p>
    <w:p>
      <w:pPr>
        <w:spacing w:after="0"/>
        <w:ind w:left="0"/>
        <w:jc w:val="both"/>
      </w:pPr>
      <w:r>
        <w:rPr>
          <w:rFonts w:ascii="Times New Roman"/>
          <w:b w:val="false"/>
          <w:i w:val="false"/>
          <w:color w:val="000000"/>
          <w:sz w:val="28"/>
        </w:rPr>
        <w:t xml:space="preserve">
              заттардан босаған заттардың iшiнде үнемi </w:t>
      </w:r>
    </w:p>
    <w:p>
      <w:pPr>
        <w:spacing w:after="0"/>
        <w:ind w:left="0"/>
        <w:jc w:val="both"/>
      </w:pPr>
      <w:r>
        <w:rPr>
          <w:rFonts w:ascii="Times New Roman"/>
          <w:b w:val="false"/>
          <w:i w:val="false"/>
          <w:color w:val="000000"/>
          <w:sz w:val="28"/>
        </w:rPr>
        <w:t xml:space="preserve">
              жөндеу жүргiзетiн және тазалайтын тазалаушы     12      36 </w:t>
      </w:r>
    </w:p>
    <w:p>
      <w:pPr>
        <w:spacing w:after="0"/>
        <w:ind w:left="0"/>
        <w:jc w:val="both"/>
      </w:pPr>
      <w:r>
        <w:rPr>
          <w:rFonts w:ascii="Times New Roman"/>
          <w:b w:val="false"/>
          <w:i w:val="false"/>
          <w:color w:val="000000"/>
          <w:sz w:val="28"/>
        </w:rPr>
        <w:t xml:space="preserve">
      707.    Электролит ванналарын шламдаушы                 12 </w:t>
      </w:r>
    </w:p>
    <w:p>
      <w:pPr>
        <w:spacing w:after="0"/>
        <w:ind w:left="0"/>
        <w:jc w:val="both"/>
      </w:pPr>
      <w:r>
        <w:rPr>
          <w:rFonts w:ascii="Times New Roman"/>
          <w:b w:val="false"/>
          <w:i w:val="false"/>
          <w:color w:val="000000"/>
          <w:sz w:val="28"/>
        </w:rPr>
        <w:t xml:space="preserve">
      708.    Сулы ерiтiндiлердi электролиздеу                12 </w:t>
      </w:r>
    </w:p>
    <w:p>
      <w:pPr>
        <w:spacing w:after="0"/>
        <w:ind w:left="0"/>
        <w:jc w:val="both"/>
      </w:pPr>
      <w:r>
        <w:rPr>
          <w:rFonts w:ascii="Times New Roman"/>
          <w:b w:val="false"/>
          <w:i w:val="false"/>
          <w:color w:val="000000"/>
          <w:sz w:val="28"/>
        </w:rPr>
        <w:t xml:space="preserve">
      709.    Электр жабдығына қызмет көрсететiн </w:t>
      </w:r>
    </w:p>
    <w:p>
      <w:pPr>
        <w:spacing w:after="0"/>
        <w:ind w:left="0"/>
        <w:jc w:val="both"/>
      </w:pPr>
      <w:r>
        <w:rPr>
          <w:rFonts w:ascii="Times New Roman"/>
          <w:b w:val="false"/>
          <w:i w:val="false"/>
          <w:color w:val="000000"/>
          <w:sz w:val="28"/>
        </w:rPr>
        <w:t xml:space="preserve">
              электромонтер, электр жабдығын жөндейтiн </w:t>
      </w:r>
    </w:p>
    <w:p>
      <w:pPr>
        <w:spacing w:after="0"/>
        <w:ind w:left="0"/>
        <w:jc w:val="both"/>
      </w:pPr>
      <w:r>
        <w:rPr>
          <w:rFonts w:ascii="Times New Roman"/>
          <w:b w:val="false"/>
          <w:i w:val="false"/>
          <w:color w:val="000000"/>
          <w:sz w:val="28"/>
        </w:rPr>
        <w:t xml:space="preserve">
              электромонтер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Никель электролизi цехының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гидрометаллургия (тазалау) бөлiмi </w:t>
      </w:r>
    </w:p>
    <w:p>
      <w:pPr>
        <w:spacing w:after="0"/>
        <w:ind w:left="0"/>
        <w:jc w:val="both"/>
      </w:pPr>
      <w:r>
        <w:rPr>
          <w:rFonts w:ascii="Times New Roman"/>
          <w:b w:val="false"/>
          <w:i w:val="false"/>
          <w:color w:val="000000"/>
          <w:sz w:val="28"/>
        </w:rPr>
        <w:t xml:space="preserve">
      710.    Үгітші                                          12      36 </w:t>
      </w:r>
    </w:p>
    <w:p>
      <w:pPr>
        <w:spacing w:after="0"/>
        <w:ind w:left="0"/>
        <w:jc w:val="both"/>
      </w:pPr>
      <w:r>
        <w:rPr>
          <w:rFonts w:ascii="Times New Roman"/>
          <w:b w:val="false"/>
          <w:i w:val="false"/>
          <w:color w:val="000000"/>
          <w:sz w:val="28"/>
        </w:rPr>
        <w:t xml:space="preserve">
      711.    Гидрометаллург-аппаратшы                        12      36 </w:t>
      </w:r>
    </w:p>
    <w:p>
      <w:pPr>
        <w:spacing w:after="0"/>
        <w:ind w:left="0"/>
        <w:jc w:val="both"/>
      </w:pPr>
      <w:r>
        <w:rPr>
          <w:rFonts w:ascii="Times New Roman"/>
          <w:b w:val="false"/>
          <w:i w:val="false"/>
          <w:color w:val="000000"/>
          <w:sz w:val="28"/>
        </w:rPr>
        <w:t xml:space="preserve">
      712.    Кран машинисi (краншы)                          12      36 </w:t>
      </w:r>
    </w:p>
    <w:p>
      <w:pPr>
        <w:spacing w:after="0"/>
        <w:ind w:left="0"/>
        <w:jc w:val="both"/>
      </w:pPr>
      <w:r>
        <w:rPr>
          <w:rFonts w:ascii="Times New Roman"/>
          <w:b w:val="false"/>
          <w:i w:val="false"/>
          <w:color w:val="000000"/>
          <w:sz w:val="28"/>
        </w:rPr>
        <w:t xml:space="preserve">
      713.    Сүзгiш матаны өңдеушi                           12      36 </w:t>
      </w:r>
    </w:p>
    <w:p>
      <w:pPr>
        <w:spacing w:after="0"/>
        <w:ind w:left="0"/>
        <w:jc w:val="both"/>
      </w:pPr>
      <w:r>
        <w:rPr>
          <w:rFonts w:ascii="Times New Roman"/>
          <w:b w:val="false"/>
          <w:i w:val="false"/>
          <w:color w:val="000000"/>
          <w:sz w:val="28"/>
        </w:rPr>
        <w:t xml:space="preserve">
      714.    Перколяторшы                                    12      36 </w:t>
      </w:r>
    </w:p>
    <w:p>
      <w:pPr>
        <w:spacing w:after="0"/>
        <w:ind w:left="0"/>
        <w:jc w:val="both"/>
      </w:pPr>
      <w:r>
        <w:rPr>
          <w:rFonts w:ascii="Times New Roman"/>
          <w:b w:val="false"/>
          <w:i w:val="false"/>
          <w:color w:val="000000"/>
          <w:sz w:val="28"/>
        </w:rPr>
        <w:t xml:space="preserve">
      715.    Балташы                                         12      36 </w:t>
      </w:r>
    </w:p>
    <w:p>
      <w:pPr>
        <w:spacing w:after="0"/>
        <w:ind w:left="0"/>
        <w:jc w:val="both"/>
      </w:pPr>
      <w:r>
        <w:rPr>
          <w:rFonts w:ascii="Times New Roman"/>
          <w:b w:val="false"/>
          <w:i w:val="false"/>
          <w:color w:val="000000"/>
          <w:sz w:val="28"/>
        </w:rPr>
        <w:t xml:space="preserve">
      716.    Сүзгiлеушi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717.    Гидрометаллургия цехтарының ауысым мастерi      12 </w:t>
      </w:r>
    </w:p>
    <w:p>
      <w:pPr>
        <w:spacing w:after="0"/>
        <w:ind w:left="0"/>
        <w:jc w:val="both"/>
      </w:pPr>
      <w:r>
        <w:rPr>
          <w:rFonts w:ascii="Times New Roman"/>
          <w:b w:val="false"/>
          <w:i w:val="false"/>
          <w:color w:val="000000"/>
          <w:sz w:val="28"/>
        </w:rPr>
        <w:t xml:space="preserve">
      718.    Никель электролизi цехының гидрометаллургия </w:t>
      </w:r>
    </w:p>
    <w:p>
      <w:pPr>
        <w:spacing w:after="0"/>
        <w:ind w:left="0"/>
        <w:jc w:val="both"/>
      </w:pPr>
      <w:r>
        <w:rPr>
          <w:rFonts w:ascii="Times New Roman"/>
          <w:b w:val="false"/>
          <w:i w:val="false"/>
          <w:color w:val="000000"/>
          <w:sz w:val="28"/>
        </w:rPr>
        <w:t xml:space="preserve">
              (тазалау) бөлiмiнiң ауысым мастерi              12      36 </w:t>
      </w:r>
    </w:p>
    <w:p>
      <w:pPr>
        <w:spacing w:after="0"/>
        <w:ind w:left="0"/>
        <w:jc w:val="both"/>
      </w:pPr>
      <w:r>
        <w:rPr>
          <w:rFonts w:ascii="Times New Roman"/>
          <w:b w:val="false"/>
          <w:i w:val="false"/>
          <w:color w:val="000000"/>
          <w:sz w:val="28"/>
        </w:rPr>
        <w:t xml:space="preserve">
      719.    Кобальт, сульфат, никель және кадмий </w:t>
      </w:r>
    </w:p>
    <w:p>
      <w:pPr>
        <w:spacing w:after="0"/>
        <w:ind w:left="0"/>
        <w:jc w:val="both"/>
      </w:pPr>
      <w:r>
        <w:rPr>
          <w:rFonts w:ascii="Times New Roman"/>
          <w:b w:val="false"/>
          <w:i w:val="false"/>
          <w:color w:val="000000"/>
          <w:sz w:val="28"/>
        </w:rPr>
        <w:t xml:space="preserve">
              өндiрiсi гидрометаллургия цехтарының </w:t>
      </w:r>
    </w:p>
    <w:p>
      <w:pPr>
        <w:spacing w:after="0"/>
        <w:ind w:left="0"/>
        <w:jc w:val="both"/>
      </w:pPr>
      <w:r>
        <w:rPr>
          <w:rFonts w:ascii="Times New Roman"/>
          <w:b w:val="false"/>
          <w:i w:val="false"/>
          <w:color w:val="000000"/>
          <w:sz w:val="28"/>
        </w:rPr>
        <w:t xml:space="preserve">
              және учаскелерiнiң мастерi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ҚАТТЫ БАЛҚЫТПАЛАР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720.    Хлорлы және көмiрқышқыл кобальттi, </w:t>
      </w:r>
    </w:p>
    <w:p>
      <w:pPr>
        <w:spacing w:after="0"/>
        <w:ind w:left="0"/>
        <w:jc w:val="both"/>
      </w:pPr>
      <w:r>
        <w:rPr>
          <w:rFonts w:ascii="Times New Roman"/>
          <w:b w:val="false"/>
          <w:i w:val="false"/>
          <w:color w:val="000000"/>
          <w:sz w:val="28"/>
        </w:rPr>
        <w:t xml:space="preserve">
              титан тотығын, кобальт тотығын, </w:t>
      </w:r>
    </w:p>
    <w:p>
      <w:pPr>
        <w:spacing w:after="0"/>
        <w:ind w:left="0"/>
        <w:jc w:val="both"/>
      </w:pPr>
      <w:r>
        <w:rPr>
          <w:rFonts w:ascii="Times New Roman"/>
          <w:b w:val="false"/>
          <w:i w:val="false"/>
          <w:color w:val="000000"/>
          <w:sz w:val="28"/>
        </w:rPr>
        <w:t xml:space="preserve">
              хлорлы кальцийдi дайындайтын қатты </w:t>
      </w:r>
    </w:p>
    <w:p>
      <w:pPr>
        <w:spacing w:after="0"/>
        <w:ind w:left="0"/>
        <w:jc w:val="both"/>
      </w:pPr>
      <w:r>
        <w:rPr>
          <w:rFonts w:ascii="Times New Roman"/>
          <w:b w:val="false"/>
          <w:i w:val="false"/>
          <w:color w:val="000000"/>
          <w:sz w:val="28"/>
        </w:rPr>
        <w:t xml:space="preserve">
              және қиын балқитын металдар өндiрiсiндегi </w:t>
      </w:r>
    </w:p>
    <w:p>
      <w:pPr>
        <w:spacing w:after="0"/>
        <w:ind w:left="0"/>
        <w:jc w:val="both"/>
      </w:pPr>
      <w:r>
        <w:rPr>
          <w:rFonts w:ascii="Times New Roman"/>
          <w:b w:val="false"/>
          <w:i w:val="false"/>
          <w:color w:val="000000"/>
          <w:sz w:val="28"/>
        </w:rPr>
        <w:t xml:space="preserve">
              аппаратшы                                       12 </w:t>
      </w:r>
    </w:p>
    <w:p>
      <w:pPr>
        <w:spacing w:after="0"/>
        <w:ind w:left="0"/>
        <w:jc w:val="both"/>
      </w:pPr>
      <w:r>
        <w:rPr>
          <w:rFonts w:ascii="Times New Roman"/>
          <w:b w:val="false"/>
          <w:i w:val="false"/>
          <w:color w:val="000000"/>
          <w:sz w:val="28"/>
        </w:rPr>
        <w:t xml:space="preserve">
      721.    Ерiтiндiлер мен қоспаларды дайындайтын </w:t>
      </w:r>
    </w:p>
    <w:p>
      <w:pPr>
        <w:spacing w:after="0"/>
        <w:ind w:left="0"/>
        <w:jc w:val="both"/>
      </w:pPr>
      <w:r>
        <w:rPr>
          <w:rFonts w:ascii="Times New Roman"/>
          <w:b w:val="false"/>
          <w:i w:val="false"/>
          <w:color w:val="000000"/>
          <w:sz w:val="28"/>
        </w:rPr>
        <w:t xml:space="preserve">
              аппаратшы: </w:t>
      </w:r>
    </w:p>
    <w:p>
      <w:pPr>
        <w:spacing w:after="0"/>
        <w:ind w:left="0"/>
        <w:jc w:val="both"/>
      </w:pPr>
      <w:r>
        <w:rPr>
          <w:rFonts w:ascii="Times New Roman"/>
          <w:b w:val="false"/>
          <w:i w:val="false"/>
          <w:color w:val="000000"/>
          <w:sz w:val="28"/>
        </w:rPr>
        <w:t xml:space="preserve">
              1) қоспаларды каучукпен араластыралытын         12 </w:t>
      </w:r>
    </w:p>
    <w:p>
      <w:pPr>
        <w:spacing w:after="0"/>
        <w:ind w:left="0"/>
        <w:jc w:val="both"/>
      </w:pPr>
      <w:r>
        <w:rPr>
          <w:rFonts w:ascii="Times New Roman"/>
          <w:b w:val="false"/>
          <w:i w:val="false"/>
          <w:color w:val="000000"/>
          <w:sz w:val="28"/>
        </w:rPr>
        <w:t xml:space="preserve">
              2) синтетикалық каучук ерiтiндiлерiн </w:t>
      </w:r>
    </w:p>
    <w:p>
      <w:pPr>
        <w:spacing w:after="0"/>
        <w:ind w:left="0"/>
        <w:jc w:val="both"/>
      </w:pPr>
      <w:r>
        <w:rPr>
          <w:rFonts w:ascii="Times New Roman"/>
          <w:b w:val="false"/>
          <w:i w:val="false"/>
          <w:color w:val="000000"/>
          <w:sz w:val="28"/>
        </w:rPr>
        <w:t xml:space="preserve">
              дайындайтын                                      6 </w:t>
      </w:r>
    </w:p>
    <w:p>
      <w:pPr>
        <w:spacing w:after="0"/>
        <w:ind w:left="0"/>
        <w:jc w:val="both"/>
      </w:pPr>
      <w:r>
        <w:rPr>
          <w:rFonts w:ascii="Times New Roman"/>
          <w:b w:val="false"/>
          <w:i w:val="false"/>
          <w:color w:val="000000"/>
          <w:sz w:val="28"/>
        </w:rPr>
        <w:t xml:space="preserve">
      722.    Спирт қалдықтарын қайта айдайтын айдау </w:t>
      </w:r>
    </w:p>
    <w:p>
      <w:pPr>
        <w:spacing w:after="0"/>
        <w:ind w:left="0"/>
        <w:jc w:val="both"/>
      </w:pPr>
      <w:r>
        <w:rPr>
          <w:rFonts w:ascii="Times New Roman"/>
          <w:b w:val="false"/>
          <w:i w:val="false"/>
          <w:color w:val="000000"/>
          <w:sz w:val="28"/>
        </w:rPr>
        <w:t xml:space="preserve">
              аппаратшысы                                      6 </w:t>
      </w:r>
    </w:p>
    <w:p>
      <w:pPr>
        <w:spacing w:after="0"/>
        <w:ind w:left="0"/>
        <w:jc w:val="both"/>
      </w:pPr>
      <w:r>
        <w:rPr>
          <w:rFonts w:ascii="Times New Roman"/>
          <w:b w:val="false"/>
          <w:i w:val="false"/>
          <w:color w:val="000000"/>
          <w:sz w:val="28"/>
        </w:rPr>
        <w:t xml:space="preserve">
      723.    Вольфрам, никель, кобальт және молибдендi </w:t>
      </w:r>
    </w:p>
    <w:p>
      <w:pPr>
        <w:spacing w:after="0"/>
        <w:ind w:left="0"/>
        <w:jc w:val="both"/>
      </w:pPr>
      <w:r>
        <w:rPr>
          <w:rFonts w:ascii="Times New Roman"/>
          <w:b w:val="false"/>
          <w:i w:val="false"/>
          <w:color w:val="000000"/>
          <w:sz w:val="28"/>
        </w:rPr>
        <w:t xml:space="preserve">
              қайта қалпына келтiру пешiнiң аппаратшысы       12      36 </w:t>
      </w:r>
    </w:p>
    <w:p>
      <w:pPr>
        <w:spacing w:after="0"/>
        <w:ind w:left="0"/>
        <w:jc w:val="both"/>
      </w:pPr>
      <w:r>
        <w:rPr>
          <w:rFonts w:ascii="Times New Roman"/>
          <w:b w:val="false"/>
          <w:i w:val="false"/>
          <w:color w:val="000000"/>
          <w:sz w:val="28"/>
        </w:rPr>
        <w:t xml:space="preserve">
      724.    Сутегiні электролиттiк алу процесiнде </w:t>
      </w:r>
    </w:p>
    <w:p>
      <w:pPr>
        <w:spacing w:after="0"/>
        <w:ind w:left="0"/>
        <w:jc w:val="both"/>
      </w:pPr>
      <w:r>
        <w:rPr>
          <w:rFonts w:ascii="Times New Roman"/>
          <w:b w:val="false"/>
          <w:i w:val="false"/>
          <w:color w:val="000000"/>
          <w:sz w:val="28"/>
        </w:rPr>
        <w:t xml:space="preserve">
              iстейтiн электролиз аппаратшысы                  6 </w:t>
      </w:r>
    </w:p>
    <w:p>
      <w:pPr>
        <w:spacing w:after="0"/>
        <w:ind w:left="0"/>
        <w:jc w:val="both"/>
      </w:pPr>
      <w:r>
        <w:rPr>
          <w:rFonts w:ascii="Times New Roman"/>
          <w:b w:val="false"/>
          <w:i w:val="false"/>
          <w:color w:val="000000"/>
          <w:sz w:val="28"/>
        </w:rPr>
        <w:t xml:space="preserve">
      725.    Өндiрiс цехтарында iстейтiн асфальт </w:t>
      </w:r>
    </w:p>
    <w:p>
      <w:pPr>
        <w:spacing w:after="0"/>
        <w:ind w:left="0"/>
        <w:jc w:val="both"/>
      </w:pPr>
      <w:r>
        <w:rPr>
          <w:rFonts w:ascii="Times New Roman"/>
          <w:b w:val="false"/>
          <w:i w:val="false"/>
          <w:color w:val="000000"/>
          <w:sz w:val="28"/>
        </w:rPr>
        <w:t xml:space="preserve">
              бетондаушы                                      12 </w:t>
      </w:r>
    </w:p>
    <w:p>
      <w:pPr>
        <w:spacing w:after="0"/>
        <w:ind w:left="0"/>
        <w:jc w:val="both"/>
      </w:pPr>
      <w:r>
        <w:rPr>
          <w:rFonts w:ascii="Times New Roman"/>
          <w:b w:val="false"/>
          <w:i w:val="false"/>
          <w:color w:val="000000"/>
          <w:sz w:val="28"/>
        </w:rPr>
        <w:t xml:space="preserve">
      726.    Қиын созылатын металдарды ыстық күйiнде </w:t>
      </w:r>
    </w:p>
    <w:p>
      <w:pPr>
        <w:spacing w:after="0"/>
        <w:ind w:left="0"/>
        <w:jc w:val="both"/>
      </w:pPr>
      <w:r>
        <w:rPr>
          <w:rFonts w:ascii="Times New Roman"/>
          <w:b w:val="false"/>
          <w:i w:val="false"/>
          <w:color w:val="000000"/>
          <w:sz w:val="28"/>
        </w:rPr>
        <w:t xml:space="preserve">
              созатын сым созушы                              12 </w:t>
      </w:r>
    </w:p>
    <w:p>
      <w:pPr>
        <w:spacing w:after="0"/>
        <w:ind w:left="0"/>
        <w:jc w:val="both"/>
      </w:pPr>
      <w:r>
        <w:rPr>
          <w:rFonts w:ascii="Times New Roman"/>
          <w:b w:val="false"/>
          <w:i w:val="false"/>
          <w:color w:val="000000"/>
          <w:sz w:val="28"/>
        </w:rPr>
        <w:t xml:space="preserve">
      727.    Қоспаны брикетке престейтiн және қоспаны </w:t>
      </w:r>
    </w:p>
    <w:p>
      <w:pPr>
        <w:spacing w:after="0"/>
        <w:ind w:left="0"/>
        <w:jc w:val="both"/>
      </w:pPr>
      <w:r>
        <w:rPr>
          <w:rFonts w:ascii="Times New Roman"/>
          <w:b w:val="false"/>
          <w:i w:val="false"/>
          <w:color w:val="000000"/>
          <w:sz w:val="28"/>
        </w:rPr>
        <w:t xml:space="preserve">
              түйiршiктейтiн түйiршiктеушi                    12 </w:t>
      </w:r>
    </w:p>
    <w:p>
      <w:pPr>
        <w:spacing w:after="0"/>
        <w:ind w:left="0"/>
        <w:jc w:val="both"/>
      </w:pPr>
      <w:r>
        <w:rPr>
          <w:rFonts w:ascii="Times New Roman"/>
          <w:b w:val="false"/>
          <w:i w:val="false"/>
          <w:color w:val="000000"/>
          <w:sz w:val="28"/>
        </w:rPr>
        <w:t xml:space="preserve">
      728.    Негiзгi цехтарда тұрақты iстейтiн кезекшi </w:t>
      </w:r>
    </w:p>
    <w:p>
      <w:pPr>
        <w:spacing w:after="0"/>
        <w:ind w:left="0"/>
        <w:jc w:val="both"/>
      </w:pPr>
      <w:r>
        <w:rPr>
          <w:rFonts w:ascii="Times New Roman"/>
          <w:b w:val="false"/>
          <w:i w:val="false"/>
          <w:color w:val="000000"/>
          <w:sz w:val="28"/>
        </w:rPr>
        <w:t xml:space="preserve">
              және жөндеушi жұмысшылар                         6 </w:t>
      </w:r>
    </w:p>
    <w:p>
      <w:pPr>
        <w:spacing w:after="0"/>
        <w:ind w:left="0"/>
        <w:jc w:val="both"/>
      </w:pPr>
      <w:r>
        <w:rPr>
          <w:rFonts w:ascii="Times New Roman"/>
          <w:b w:val="false"/>
          <w:i w:val="false"/>
          <w:color w:val="000000"/>
          <w:sz w:val="28"/>
        </w:rPr>
        <w:t xml:space="preserve">
      729.    Вольфрам мен титанды карбонизаторлаушы          12      36 </w:t>
      </w:r>
    </w:p>
    <w:p>
      <w:pPr>
        <w:spacing w:after="0"/>
        <w:ind w:left="0"/>
        <w:jc w:val="both"/>
      </w:pPr>
      <w:r>
        <w:rPr>
          <w:rFonts w:ascii="Times New Roman"/>
          <w:b w:val="false"/>
          <w:i w:val="false"/>
          <w:color w:val="000000"/>
          <w:sz w:val="28"/>
        </w:rPr>
        <w:t xml:space="preserve">
      730.    Қоймашы                                          6 </w:t>
      </w:r>
    </w:p>
    <w:p>
      <w:pPr>
        <w:spacing w:after="0"/>
        <w:ind w:left="0"/>
        <w:jc w:val="both"/>
      </w:pPr>
      <w:r>
        <w:rPr>
          <w:rFonts w:ascii="Times New Roman"/>
          <w:b w:val="false"/>
          <w:i w:val="false"/>
          <w:color w:val="000000"/>
          <w:sz w:val="28"/>
        </w:rPr>
        <w:t xml:space="preserve">
      731.    Өнiм сапасын бақылайтын бақылаушы                6 </w:t>
      </w:r>
    </w:p>
    <w:p>
      <w:pPr>
        <w:spacing w:after="0"/>
        <w:ind w:left="0"/>
        <w:jc w:val="both"/>
      </w:pPr>
      <w:r>
        <w:rPr>
          <w:rFonts w:ascii="Times New Roman"/>
          <w:b w:val="false"/>
          <w:i w:val="false"/>
          <w:color w:val="000000"/>
          <w:sz w:val="28"/>
        </w:rPr>
        <w:t xml:space="preserve">
      732.    Қиын балқитын металдар ұстасы                   12 </w:t>
      </w:r>
    </w:p>
    <w:p>
      <w:pPr>
        <w:spacing w:after="0"/>
        <w:ind w:left="0"/>
        <w:jc w:val="both"/>
      </w:pPr>
      <w:r>
        <w:rPr>
          <w:rFonts w:ascii="Times New Roman"/>
          <w:b w:val="false"/>
          <w:i w:val="false"/>
          <w:color w:val="000000"/>
          <w:sz w:val="28"/>
        </w:rPr>
        <w:t xml:space="preserve">
      733.    Оттегi қондырғыларында iстейтiн ауа </w:t>
      </w:r>
    </w:p>
    <w:p>
      <w:pPr>
        <w:spacing w:after="0"/>
        <w:ind w:left="0"/>
        <w:jc w:val="both"/>
      </w:pPr>
      <w:r>
        <w:rPr>
          <w:rFonts w:ascii="Times New Roman"/>
          <w:b w:val="false"/>
          <w:i w:val="false"/>
          <w:color w:val="000000"/>
          <w:sz w:val="28"/>
        </w:rPr>
        <w:t xml:space="preserve">
              бөлетiн қондырғының машинисi                     6 </w:t>
      </w:r>
    </w:p>
    <w:p>
      <w:pPr>
        <w:spacing w:after="0"/>
        <w:ind w:left="0"/>
        <w:jc w:val="both"/>
      </w:pPr>
      <w:r>
        <w:rPr>
          <w:rFonts w:ascii="Times New Roman"/>
          <w:b w:val="false"/>
          <w:i w:val="false"/>
          <w:color w:val="000000"/>
          <w:sz w:val="28"/>
        </w:rPr>
        <w:t xml:space="preserve">
      734.    Диiрмендер машинисi: </w:t>
      </w:r>
    </w:p>
    <w:p>
      <w:pPr>
        <w:spacing w:after="0"/>
        <w:ind w:left="0"/>
        <w:jc w:val="both"/>
      </w:pPr>
      <w:r>
        <w:rPr>
          <w:rFonts w:ascii="Times New Roman"/>
          <w:b w:val="false"/>
          <w:i w:val="false"/>
          <w:color w:val="000000"/>
          <w:sz w:val="28"/>
        </w:rPr>
        <w:t xml:space="preserve">
              1) металл ұнтақтары мен қоспаларды </w:t>
      </w:r>
    </w:p>
    <w:p>
      <w:pPr>
        <w:spacing w:after="0"/>
        <w:ind w:left="0"/>
        <w:jc w:val="both"/>
      </w:pPr>
      <w:r>
        <w:rPr>
          <w:rFonts w:ascii="Times New Roman"/>
          <w:b w:val="false"/>
          <w:i w:val="false"/>
          <w:color w:val="000000"/>
          <w:sz w:val="28"/>
        </w:rPr>
        <w:t xml:space="preserve">
              тартуда iстейтiн                                12      36 </w:t>
      </w:r>
    </w:p>
    <w:p>
      <w:pPr>
        <w:spacing w:after="0"/>
        <w:ind w:left="0"/>
        <w:jc w:val="both"/>
      </w:pPr>
      <w:r>
        <w:rPr>
          <w:rFonts w:ascii="Times New Roman"/>
          <w:b w:val="false"/>
          <w:i w:val="false"/>
          <w:color w:val="000000"/>
          <w:sz w:val="28"/>
        </w:rPr>
        <w:t xml:space="preserve">
              2) шихта компоненттерiн тартатын                12 </w:t>
      </w:r>
    </w:p>
    <w:p>
      <w:pPr>
        <w:spacing w:after="0"/>
        <w:ind w:left="0"/>
        <w:jc w:val="both"/>
      </w:pPr>
      <w:r>
        <w:rPr>
          <w:rFonts w:ascii="Times New Roman"/>
          <w:b w:val="false"/>
          <w:i w:val="false"/>
          <w:color w:val="000000"/>
          <w:sz w:val="28"/>
        </w:rPr>
        <w:t xml:space="preserve">
      735.    Елегiш қондырғылар машинисi: </w:t>
      </w:r>
    </w:p>
    <w:p>
      <w:pPr>
        <w:spacing w:after="0"/>
        <w:ind w:left="0"/>
        <w:jc w:val="both"/>
      </w:pPr>
      <w:r>
        <w:rPr>
          <w:rFonts w:ascii="Times New Roman"/>
          <w:b w:val="false"/>
          <w:i w:val="false"/>
          <w:color w:val="000000"/>
          <w:sz w:val="28"/>
        </w:rPr>
        <w:t xml:space="preserve">
              1) металл ұнтақтарын құрғақ операцияларда </w:t>
      </w:r>
    </w:p>
    <w:p>
      <w:pPr>
        <w:spacing w:after="0"/>
        <w:ind w:left="0"/>
        <w:jc w:val="both"/>
      </w:pPr>
      <w:r>
        <w:rPr>
          <w:rFonts w:ascii="Times New Roman"/>
          <w:b w:val="false"/>
          <w:i w:val="false"/>
          <w:color w:val="000000"/>
          <w:sz w:val="28"/>
        </w:rPr>
        <w:t xml:space="preserve">
              елегiштен өткiзетiн                             12      36 </w:t>
      </w:r>
    </w:p>
    <w:p>
      <w:pPr>
        <w:spacing w:after="0"/>
        <w:ind w:left="0"/>
        <w:jc w:val="both"/>
      </w:pPr>
      <w:r>
        <w:rPr>
          <w:rFonts w:ascii="Times New Roman"/>
          <w:b w:val="false"/>
          <w:i w:val="false"/>
          <w:color w:val="000000"/>
          <w:sz w:val="28"/>
        </w:rPr>
        <w:t xml:space="preserve">
              2) материалдарды фракциялар бойынша </w:t>
      </w:r>
    </w:p>
    <w:p>
      <w:pPr>
        <w:spacing w:after="0"/>
        <w:ind w:left="0"/>
        <w:jc w:val="both"/>
      </w:pPr>
      <w:r>
        <w:rPr>
          <w:rFonts w:ascii="Times New Roman"/>
          <w:b w:val="false"/>
          <w:i w:val="false"/>
          <w:color w:val="000000"/>
          <w:sz w:val="28"/>
        </w:rPr>
        <w:t xml:space="preserve">
              елегiштен өткiзетiн                             12 </w:t>
      </w:r>
    </w:p>
    <w:p>
      <w:pPr>
        <w:spacing w:after="0"/>
        <w:ind w:left="0"/>
        <w:jc w:val="both"/>
      </w:pPr>
      <w:r>
        <w:rPr>
          <w:rFonts w:ascii="Times New Roman"/>
          <w:b w:val="false"/>
          <w:i w:val="false"/>
          <w:color w:val="000000"/>
          <w:sz w:val="28"/>
        </w:rPr>
        <w:t xml:space="preserve">
      736.    Престердi түзету мен жөндеуде iстейтiн </w:t>
      </w:r>
    </w:p>
    <w:p>
      <w:pPr>
        <w:spacing w:after="0"/>
        <w:ind w:left="0"/>
        <w:jc w:val="both"/>
      </w:pPr>
      <w:r>
        <w:rPr>
          <w:rFonts w:ascii="Times New Roman"/>
          <w:b w:val="false"/>
          <w:i w:val="false"/>
          <w:color w:val="000000"/>
          <w:sz w:val="28"/>
        </w:rPr>
        <w:t xml:space="preserve">
              суық штампылау қондырғысының түзетушiсi          6 </w:t>
      </w:r>
    </w:p>
    <w:p>
      <w:pPr>
        <w:spacing w:after="0"/>
        <w:ind w:left="0"/>
        <w:jc w:val="both"/>
      </w:pPr>
      <w:r>
        <w:rPr>
          <w:rFonts w:ascii="Times New Roman"/>
          <w:b w:val="false"/>
          <w:i w:val="false"/>
          <w:color w:val="000000"/>
          <w:sz w:val="28"/>
        </w:rPr>
        <w:t xml:space="preserve">
      737.    Баллондарды толтырушы                            6 </w:t>
      </w:r>
    </w:p>
    <w:p>
      <w:pPr>
        <w:spacing w:after="0"/>
        <w:ind w:left="0"/>
        <w:jc w:val="both"/>
      </w:pPr>
      <w:r>
        <w:rPr>
          <w:rFonts w:ascii="Times New Roman"/>
          <w:b w:val="false"/>
          <w:i w:val="false"/>
          <w:color w:val="000000"/>
          <w:sz w:val="28"/>
        </w:rPr>
        <w:t xml:space="preserve">
      738.    Керамика бұйымдарын күйдiрумен айналысатын </w:t>
      </w:r>
    </w:p>
    <w:p>
      <w:pPr>
        <w:spacing w:after="0"/>
        <w:ind w:left="0"/>
        <w:jc w:val="both"/>
      </w:pPr>
      <w:r>
        <w:rPr>
          <w:rFonts w:ascii="Times New Roman"/>
          <w:b w:val="false"/>
          <w:i w:val="false"/>
          <w:color w:val="000000"/>
          <w:sz w:val="28"/>
        </w:rPr>
        <w:t xml:space="preserve">
              электрокерамикалық бұйымдарды күйдіруші         12 </w:t>
      </w:r>
    </w:p>
    <w:p>
      <w:pPr>
        <w:spacing w:after="0"/>
        <w:ind w:left="0"/>
        <w:jc w:val="both"/>
      </w:pPr>
      <w:r>
        <w:rPr>
          <w:rFonts w:ascii="Times New Roman"/>
          <w:b w:val="false"/>
          <w:i w:val="false"/>
          <w:color w:val="000000"/>
          <w:sz w:val="28"/>
        </w:rPr>
        <w:t xml:space="preserve">
      739.    Сормайт шыбықтарын өңдеушi                      12 </w:t>
      </w:r>
    </w:p>
    <w:p>
      <w:pPr>
        <w:spacing w:after="0"/>
        <w:ind w:left="0"/>
        <w:jc w:val="both"/>
      </w:pPr>
      <w:r>
        <w:rPr>
          <w:rFonts w:ascii="Times New Roman"/>
          <w:b w:val="false"/>
          <w:i w:val="false"/>
          <w:color w:val="000000"/>
          <w:sz w:val="28"/>
        </w:rPr>
        <w:t xml:space="preserve">
      740.    Қатты балқытпа бұйымдарын өңдеушi: </w:t>
      </w:r>
    </w:p>
    <w:p>
      <w:pPr>
        <w:spacing w:after="0"/>
        <w:ind w:left="0"/>
        <w:jc w:val="both"/>
      </w:pPr>
      <w:r>
        <w:rPr>
          <w:rFonts w:ascii="Times New Roman"/>
          <w:b w:val="false"/>
          <w:i w:val="false"/>
          <w:color w:val="000000"/>
          <w:sz w:val="28"/>
        </w:rPr>
        <w:t xml:space="preserve">
              1) құрғақ тәсiлмен абразивтi шеңбермен </w:t>
      </w:r>
    </w:p>
    <w:p>
      <w:pPr>
        <w:spacing w:after="0"/>
        <w:ind w:left="0"/>
        <w:jc w:val="both"/>
      </w:pPr>
      <w:r>
        <w:rPr>
          <w:rFonts w:ascii="Times New Roman"/>
          <w:b w:val="false"/>
          <w:i w:val="false"/>
          <w:color w:val="000000"/>
          <w:sz w:val="28"/>
        </w:rPr>
        <w:t xml:space="preserve">
              өңдейтiн                                        12 </w:t>
      </w:r>
    </w:p>
    <w:p>
      <w:pPr>
        <w:spacing w:after="0"/>
        <w:ind w:left="0"/>
        <w:jc w:val="both"/>
      </w:pPr>
      <w:r>
        <w:rPr>
          <w:rFonts w:ascii="Times New Roman"/>
          <w:b w:val="false"/>
          <w:i w:val="false"/>
          <w:color w:val="000000"/>
          <w:sz w:val="28"/>
        </w:rPr>
        <w:t xml:space="preserve">
              2) арнайы қайрау станогында немесе </w:t>
      </w:r>
    </w:p>
    <w:p>
      <w:pPr>
        <w:spacing w:after="0"/>
        <w:ind w:left="0"/>
        <w:jc w:val="both"/>
      </w:pPr>
      <w:r>
        <w:rPr>
          <w:rFonts w:ascii="Times New Roman"/>
          <w:b w:val="false"/>
          <w:i w:val="false"/>
          <w:color w:val="000000"/>
          <w:sz w:val="28"/>
        </w:rPr>
        <w:t xml:space="preserve">
              наждакты қайрақта                                6 </w:t>
      </w:r>
    </w:p>
    <w:p>
      <w:pPr>
        <w:spacing w:after="0"/>
        <w:ind w:left="0"/>
        <w:jc w:val="both"/>
      </w:pPr>
      <w:r>
        <w:rPr>
          <w:rFonts w:ascii="Times New Roman"/>
          <w:b w:val="false"/>
          <w:i w:val="false"/>
          <w:color w:val="000000"/>
          <w:sz w:val="28"/>
        </w:rPr>
        <w:t xml:space="preserve">
      741.    Негiзгi цехтарда тұрақты iстейтiн пирометршi     6 </w:t>
      </w:r>
    </w:p>
    <w:p>
      <w:pPr>
        <w:spacing w:after="0"/>
        <w:ind w:left="0"/>
        <w:jc w:val="both"/>
      </w:pPr>
      <w:r>
        <w:rPr>
          <w:rFonts w:ascii="Times New Roman"/>
          <w:b w:val="false"/>
          <w:i w:val="false"/>
          <w:color w:val="000000"/>
          <w:sz w:val="28"/>
        </w:rPr>
        <w:t xml:space="preserve">
      742.    Балқытушы: </w:t>
      </w:r>
    </w:p>
    <w:p>
      <w:pPr>
        <w:spacing w:after="0"/>
        <w:ind w:left="0"/>
        <w:jc w:val="both"/>
      </w:pPr>
      <w:r>
        <w:rPr>
          <w:rFonts w:ascii="Times New Roman"/>
          <w:b w:val="false"/>
          <w:i w:val="false"/>
          <w:color w:val="000000"/>
          <w:sz w:val="28"/>
        </w:rPr>
        <w:t xml:space="preserve">
              1) брикеттердi балқытуда және құйма </w:t>
      </w:r>
    </w:p>
    <w:p>
      <w:pPr>
        <w:spacing w:after="0"/>
        <w:ind w:left="0"/>
        <w:jc w:val="both"/>
      </w:pPr>
      <w:r>
        <w:rPr>
          <w:rFonts w:ascii="Times New Roman"/>
          <w:b w:val="false"/>
          <w:i w:val="false"/>
          <w:color w:val="000000"/>
          <w:sz w:val="28"/>
        </w:rPr>
        <w:t xml:space="preserve">
              вольфрам карбидiн шығаруда                      12      36 </w:t>
      </w:r>
    </w:p>
    <w:p>
      <w:pPr>
        <w:spacing w:after="0"/>
        <w:ind w:left="0"/>
        <w:jc w:val="both"/>
      </w:pPr>
      <w:r>
        <w:rPr>
          <w:rFonts w:ascii="Times New Roman"/>
          <w:b w:val="false"/>
          <w:i w:val="false"/>
          <w:color w:val="000000"/>
          <w:sz w:val="28"/>
        </w:rPr>
        <w:t xml:space="preserve">
              2) металды хромды, күкiрттi натрийдi, </w:t>
      </w:r>
    </w:p>
    <w:p>
      <w:pPr>
        <w:spacing w:after="0"/>
        <w:ind w:left="0"/>
        <w:jc w:val="both"/>
      </w:pPr>
      <w:r>
        <w:rPr>
          <w:rFonts w:ascii="Times New Roman"/>
          <w:b w:val="false"/>
          <w:i w:val="false"/>
          <w:color w:val="000000"/>
          <w:sz w:val="28"/>
        </w:rPr>
        <w:t xml:space="preserve">
              қатты балқытпалардың қалдығын, металды </w:t>
      </w:r>
    </w:p>
    <w:p>
      <w:pPr>
        <w:spacing w:after="0"/>
        <w:ind w:left="0"/>
        <w:jc w:val="both"/>
      </w:pPr>
      <w:r>
        <w:rPr>
          <w:rFonts w:ascii="Times New Roman"/>
          <w:b w:val="false"/>
          <w:i w:val="false"/>
          <w:color w:val="000000"/>
          <w:sz w:val="28"/>
        </w:rPr>
        <w:t xml:space="preserve">
              немесе балқытпаларды электродоғалы </w:t>
      </w:r>
    </w:p>
    <w:p>
      <w:pPr>
        <w:spacing w:after="0"/>
        <w:ind w:left="0"/>
        <w:jc w:val="both"/>
      </w:pPr>
      <w:r>
        <w:rPr>
          <w:rFonts w:ascii="Times New Roman"/>
          <w:b w:val="false"/>
          <w:i w:val="false"/>
          <w:color w:val="000000"/>
          <w:sz w:val="28"/>
        </w:rPr>
        <w:t xml:space="preserve">
              (вакуумды) пеште балқытуда                      12 </w:t>
      </w:r>
    </w:p>
    <w:p>
      <w:pPr>
        <w:spacing w:after="0"/>
        <w:ind w:left="0"/>
        <w:jc w:val="both"/>
      </w:pPr>
      <w:r>
        <w:rPr>
          <w:rFonts w:ascii="Times New Roman"/>
          <w:b w:val="false"/>
          <w:i w:val="false"/>
          <w:color w:val="000000"/>
          <w:sz w:val="28"/>
        </w:rPr>
        <w:t xml:space="preserve">
      743.    Негiзгi цехтарда iстейтiн қосалқы жұмысшы        6 </w:t>
      </w:r>
    </w:p>
    <w:p>
      <w:pPr>
        <w:spacing w:after="0"/>
        <w:ind w:left="0"/>
        <w:jc w:val="both"/>
      </w:pPr>
      <w:r>
        <w:rPr>
          <w:rFonts w:ascii="Times New Roman"/>
          <w:b w:val="false"/>
          <w:i w:val="false"/>
          <w:color w:val="000000"/>
          <w:sz w:val="28"/>
        </w:rPr>
        <w:t xml:space="preserve">
      744.    Қатты балқытпаларды престеушi: </w:t>
      </w:r>
    </w:p>
    <w:p>
      <w:pPr>
        <w:spacing w:after="0"/>
        <w:ind w:left="0"/>
        <w:jc w:val="both"/>
      </w:pPr>
      <w:r>
        <w:rPr>
          <w:rFonts w:ascii="Times New Roman"/>
          <w:b w:val="false"/>
          <w:i w:val="false"/>
          <w:color w:val="000000"/>
          <w:sz w:val="28"/>
        </w:rPr>
        <w:t xml:space="preserve">
              1) ыстық престеуде, штабиктердi престеуде </w:t>
      </w:r>
    </w:p>
    <w:p>
      <w:pPr>
        <w:spacing w:after="0"/>
        <w:ind w:left="0"/>
        <w:jc w:val="both"/>
      </w:pPr>
      <w:r>
        <w:rPr>
          <w:rFonts w:ascii="Times New Roman"/>
          <w:b w:val="false"/>
          <w:i w:val="false"/>
          <w:color w:val="000000"/>
          <w:sz w:val="28"/>
        </w:rPr>
        <w:t xml:space="preserve">
              және қоспаларды престеу мен түйiршiктеуде       12 </w:t>
      </w:r>
    </w:p>
    <w:p>
      <w:pPr>
        <w:spacing w:after="0"/>
        <w:ind w:left="0"/>
        <w:jc w:val="both"/>
      </w:pPr>
      <w:r>
        <w:rPr>
          <w:rFonts w:ascii="Times New Roman"/>
          <w:b w:val="false"/>
          <w:i w:val="false"/>
          <w:color w:val="000000"/>
          <w:sz w:val="28"/>
        </w:rPr>
        <w:t xml:space="preserve">
              2) гидропрестерде, жаншушы және жартылай </w:t>
      </w:r>
    </w:p>
    <w:p>
      <w:pPr>
        <w:spacing w:after="0"/>
        <w:ind w:left="0"/>
        <w:jc w:val="both"/>
      </w:pPr>
      <w:r>
        <w:rPr>
          <w:rFonts w:ascii="Times New Roman"/>
          <w:b w:val="false"/>
          <w:i w:val="false"/>
          <w:color w:val="000000"/>
          <w:sz w:val="28"/>
        </w:rPr>
        <w:t xml:space="preserve">
              автоматты престерде                              6 </w:t>
      </w:r>
    </w:p>
    <w:p>
      <w:pPr>
        <w:spacing w:after="0"/>
        <w:ind w:left="0"/>
        <w:jc w:val="both"/>
      </w:pPr>
      <w:r>
        <w:rPr>
          <w:rFonts w:ascii="Times New Roman"/>
          <w:b w:val="false"/>
          <w:i w:val="false"/>
          <w:color w:val="000000"/>
          <w:sz w:val="28"/>
        </w:rPr>
        <w:t xml:space="preserve">
      745.    Баллондарды қабылдап алушы                       6 </w:t>
      </w:r>
    </w:p>
    <w:p>
      <w:pPr>
        <w:spacing w:after="0"/>
        <w:ind w:left="0"/>
        <w:jc w:val="both"/>
      </w:pPr>
      <w:r>
        <w:rPr>
          <w:rFonts w:ascii="Times New Roman"/>
          <w:b w:val="false"/>
          <w:i w:val="false"/>
          <w:color w:val="000000"/>
          <w:sz w:val="28"/>
        </w:rPr>
        <w:t xml:space="preserve">
      746.    Барлық қайта жасау iстерiнде iстейтiн </w:t>
      </w:r>
    </w:p>
    <w:p>
      <w:pPr>
        <w:spacing w:after="0"/>
        <w:ind w:left="0"/>
        <w:jc w:val="both"/>
      </w:pPr>
      <w:r>
        <w:rPr>
          <w:rFonts w:ascii="Times New Roman"/>
          <w:b w:val="false"/>
          <w:i w:val="false"/>
          <w:color w:val="000000"/>
          <w:sz w:val="28"/>
        </w:rPr>
        <w:t xml:space="preserve">
              сынаққа терiп алушы                              6 </w:t>
      </w:r>
    </w:p>
    <w:p>
      <w:pPr>
        <w:spacing w:after="0"/>
        <w:ind w:left="0"/>
        <w:jc w:val="both"/>
      </w:pPr>
      <w:r>
        <w:rPr>
          <w:rFonts w:ascii="Times New Roman"/>
          <w:b w:val="false"/>
          <w:i w:val="false"/>
          <w:color w:val="000000"/>
          <w:sz w:val="28"/>
        </w:rPr>
        <w:t xml:space="preserve">
      747.    Қыздырушы                                       12 </w:t>
      </w:r>
    </w:p>
    <w:p>
      <w:pPr>
        <w:spacing w:after="0"/>
        <w:ind w:left="0"/>
        <w:jc w:val="both"/>
      </w:pPr>
      <w:r>
        <w:rPr>
          <w:rFonts w:ascii="Times New Roman"/>
          <w:b w:val="false"/>
          <w:i w:val="false"/>
          <w:color w:val="000000"/>
          <w:sz w:val="28"/>
        </w:rPr>
        <w:t xml:space="preserve">
      748.    Қиын балқитын металдардан ыстық күйiнде </w:t>
      </w:r>
    </w:p>
    <w:p>
      <w:pPr>
        <w:spacing w:after="0"/>
        <w:ind w:left="0"/>
        <w:jc w:val="both"/>
      </w:pPr>
      <w:r>
        <w:rPr>
          <w:rFonts w:ascii="Times New Roman"/>
          <w:b w:val="false"/>
          <w:i w:val="false"/>
          <w:color w:val="000000"/>
          <w:sz w:val="28"/>
        </w:rPr>
        <w:t xml:space="preserve">
              листiлер мен ленталар прокаттайтын ыстық </w:t>
      </w:r>
    </w:p>
    <w:p>
      <w:pPr>
        <w:spacing w:after="0"/>
        <w:ind w:left="0"/>
        <w:jc w:val="both"/>
      </w:pPr>
      <w:r>
        <w:rPr>
          <w:rFonts w:ascii="Times New Roman"/>
          <w:b w:val="false"/>
          <w:i w:val="false"/>
          <w:color w:val="000000"/>
          <w:sz w:val="28"/>
        </w:rPr>
        <w:t xml:space="preserve">
              металл прокаттаушы                              12 </w:t>
      </w:r>
    </w:p>
    <w:p>
      <w:pPr>
        <w:spacing w:after="0"/>
        <w:ind w:left="0"/>
        <w:jc w:val="both"/>
      </w:pPr>
      <w:r>
        <w:rPr>
          <w:rFonts w:ascii="Times New Roman"/>
          <w:b w:val="false"/>
          <w:i w:val="false"/>
          <w:color w:val="000000"/>
          <w:sz w:val="28"/>
        </w:rPr>
        <w:t xml:space="preserve">
      749.    Химиялық қосылыстар: </w:t>
      </w:r>
    </w:p>
    <w:p>
      <w:pPr>
        <w:spacing w:after="0"/>
        <w:ind w:left="0"/>
        <w:jc w:val="both"/>
      </w:pPr>
      <w:r>
        <w:rPr>
          <w:rFonts w:ascii="Times New Roman"/>
          <w:b w:val="false"/>
          <w:i w:val="false"/>
          <w:color w:val="000000"/>
          <w:sz w:val="28"/>
        </w:rPr>
        <w:t xml:space="preserve">
              вольфрам, кобальт, молибден, титан және </w:t>
      </w:r>
    </w:p>
    <w:p>
      <w:pPr>
        <w:spacing w:after="0"/>
        <w:ind w:left="0"/>
        <w:jc w:val="both"/>
      </w:pPr>
      <w:r>
        <w:rPr>
          <w:rFonts w:ascii="Times New Roman"/>
          <w:b w:val="false"/>
          <w:i w:val="false"/>
          <w:color w:val="000000"/>
          <w:sz w:val="28"/>
        </w:rPr>
        <w:t xml:space="preserve">
              никель өндiрiсiнде iстейтiн жұмысшылар          12 </w:t>
      </w:r>
    </w:p>
    <w:p>
      <w:pPr>
        <w:spacing w:after="0"/>
        <w:ind w:left="0"/>
        <w:jc w:val="both"/>
      </w:pPr>
      <w:r>
        <w:rPr>
          <w:rFonts w:ascii="Times New Roman"/>
          <w:b w:val="false"/>
          <w:i w:val="false"/>
          <w:color w:val="000000"/>
          <w:sz w:val="28"/>
        </w:rPr>
        <w:t xml:space="preserve">
      750.    Металлургиялық жабдықты жөндеу жұмысшысы        12 </w:t>
      </w:r>
    </w:p>
    <w:p>
      <w:pPr>
        <w:spacing w:after="0"/>
        <w:ind w:left="0"/>
        <w:jc w:val="both"/>
      </w:pPr>
      <w:r>
        <w:rPr>
          <w:rFonts w:ascii="Times New Roman"/>
          <w:b w:val="false"/>
          <w:i w:val="false"/>
          <w:color w:val="000000"/>
          <w:sz w:val="28"/>
        </w:rPr>
        <w:t xml:space="preserve">
      751.    Алмасты-металл қарындаштары мен </w:t>
      </w:r>
    </w:p>
    <w:p>
      <w:pPr>
        <w:spacing w:after="0"/>
        <w:ind w:left="0"/>
        <w:jc w:val="both"/>
      </w:pPr>
      <w:r>
        <w:rPr>
          <w:rFonts w:ascii="Times New Roman"/>
          <w:b w:val="false"/>
          <w:i w:val="false"/>
          <w:color w:val="000000"/>
          <w:sz w:val="28"/>
        </w:rPr>
        <w:t xml:space="preserve">
              сыртқаптарын ыдыратып, тазартуда iстейтiн </w:t>
      </w:r>
    </w:p>
    <w:p>
      <w:pPr>
        <w:spacing w:after="0"/>
        <w:ind w:left="0"/>
        <w:jc w:val="both"/>
      </w:pPr>
      <w:r>
        <w:rPr>
          <w:rFonts w:ascii="Times New Roman"/>
          <w:b w:val="false"/>
          <w:i w:val="false"/>
          <w:color w:val="000000"/>
          <w:sz w:val="28"/>
        </w:rPr>
        <w:t xml:space="preserve">
              алмаздарды регенераторлаушы                     12 </w:t>
      </w:r>
    </w:p>
    <w:p>
      <w:pPr>
        <w:spacing w:after="0"/>
        <w:ind w:left="0"/>
        <w:jc w:val="both"/>
      </w:pPr>
      <w:r>
        <w:rPr>
          <w:rFonts w:ascii="Times New Roman"/>
          <w:b w:val="false"/>
          <w:i w:val="false"/>
          <w:color w:val="000000"/>
          <w:sz w:val="28"/>
        </w:rPr>
        <w:t xml:space="preserve">
      752.    Графит бұйымдарын дайындайтын арамен, </w:t>
      </w:r>
    </w:p>
    <w:p>
      <w:pPr>
        <w:spacing w:after="0"/>
        <w:ind w:left="0"/>
        <w:jc w:val="both"/>
      </w:pPr>
      <w:r>
        <w:rPr>
          <w:rFonts w:ascii="Times New Roman"/>
          <w:b w:val="false"/>
          <w:i w:val="false"/>
          <w:color w:val="000000"/>
          <w:sz w:val="28"/>
        </w:rPr>
        <w:t xml:space="preserve">
              қоларамен және станоктармен кесушi               6 </w:t>
      </w:r>
    </w:p>
    <w:p>
      <w:pPr>
        <w:spacing w:after="0"/>
        <w:ind w:left="0"/>
        <w:jc w:val="both"/>
      </w:pPr>
      <w:r>
        <w:rPr>
          <w:rFonts w:ascii="Times New Roman"/>
          <w:b w:val="false"/>
          <w:i w:val="false"/>
          <w:color w:val="000000"/>
          <w:sz w:val="28"/>
        </w:rPr>
        <w:t xml:space="preserve">
      753.    Алмасты-металл қарындаштары мен сыртқаптарын </w:t>
      </w:r>
    </w:p>
    <w:p>
      <w:pPr>
        <w:spacing w:after="0"/>
        <w:ind w:left="0"/>
        <w:jc w:val="both"/>
      </w:pPr>
      <w:r>
        <w:rPr>
          <w:rFonts w:ascii="Times New Roman"/>
          <w:b w:val="false"/>
          <w:i w:val="false"/>
          <w:color w:val="000000"/>
          <w:sz w:val="28"/>
        </w:rPr>
        <w:t xml:space="preserve">
              престеумен айналысатын алмас саймандарын </w:t>
      </w:r>
    </w:p>
    <w:p>
      <w:pPr>
        <w:spacing w:after="0"/>
        <w:ind w:left="0"/>
        <w:jc w:val="both"/>
      </w:pPr>
      <w:r>
        <w:rPr>
          <w:rFonts w:ascii="Times New Roman"/>
          <w:b w:val="false"/>
          <w:i w:val="false"/>
          <w:color w:val="000000"/>
          <w:sz w:val="28"/>
        </w:rPr>
        <w:t xml:space="preserve">
              жинастырушы                                      6 </w:t>
      </w:r>
    </w:p>
    <w:p>
      <w:pPr>
        <w:spacing w:after="0"/>
        <w:ind w:left="0"/>
        <w:jc w:val="both"/>
      </w:pPr>
      <w:r>
        <w:rPr>
          <w:rFonts w:ascii="Times New Roman"/>
          <w:b w:val="false"/>
          <w:i w:val="false"/>
          <w:color w:val="000000"/>
          <w:sz w:val="28"/>
        </w:rPr>
        <w:t xml:space="preserve">
      754.    Штабиктердi дәнекерлеушi                        12 </w:t>
      </w:r>
    </w:p>
    <w:p>
      <w:pPr>
        <w:spacing w:after="0"/>
        <w:ind w:left="0"/>
        <w:jc w:val="both"/>
      </w:pPr>
      <w:r>
        <w:rPr>
          <w:rFonts w:ascii="Times New Roman"/>
          <w:b w:val="false"/>
          <w:i w:val="false"/>
          <w:color w:val="000000"/>
          <w:sz w:val="28"/>
        </w:rPr>
        <w:t xml:space="preserve">
      755.    Алмас волкаларын бұрғылаушы                      6 </w:t>
      </w:r>
    </w:p>
    <w:p>
      <w:pPr>
        <w:spacing w:after="0"/>
        <w:ind w:left="0"/>
        <w:jc w:val="both"/>
      </w:pPr>
      <w:r>
        <w:rPr>
          <w:rFonts w:ascii="Times New Roman"/>
          <w:b w:val="false"/>
          <w:i w:val="false"/>
          <w:color w:val="000000"/>
          <w:sz w:val="28"/>
        </w:rPr>
        <w:t xml:space="preserve">
      756.    Графит бұйымдарын дайындайтын бұрғылаушы         6 </w:t>
      </w:r>
    </w:p>
    <w:p>
      <w:pPr>
        <w:spacing w:after="0"/>
        <w:ind w:left="0"/>
        <w:jc w:val="both"/>
      </w:pPr>
      <w:r>
        <w:rPr>
          <w:rFonts w:ascii="Times New Roman"/>
          <w:b w:val="false"/>
          <w:i w:val="false"/>
          <w:color w:val="000000"/>
          <w:sz w:val="28"/>
        </w:rPr>
        <w:t xml:space="preserve">
      757.    Бақылау-өлшеуiш приборлар мен автоматика </w:t>
      </w:r>
    </w:p>
    <w:p>
      <w:pPr>
        <w:spacing w:after="0"/>
        <w:ind w:left="0"/>
        <w:jc w:val="both"/>
      </w:pPr>
      <w:r>
        <w:rPr>
          <w:rFonts w:ascii="Times New Roman"/>
          <w:b w:val="false"/>
          <w:i w:val="false"/>
          <w:color w:val="000000"/>
          <w:sz w:val="28"/>
        </w:rPr>
        <w:t xml:space="preserve">
              жөнiндегi слесарь, сынапты приборларды </w:t>
      </w:r>
    </w:p>
    <w:p>
      <w:pPr>
        <w:spacing w:after="0"/>
        <w:ind w:left="0"/>
        <w:jc w:val="both"/>
      </w:pPr>
      <w:r>
        <w:rPr>
          <w:rFonts w:ascii="Times New Roman"/>
          <w:b w:val="false"/>
          <w:i w:val="false"/>
          <w:color w:val="000000"/>
          <w:sz w:val="28"/>
        </w:rPr>
        <w:t xml:space="preserve">
              жөндейтiн                                       12 </w:t>
      </w:r>
    </w:p>
    <w:p>
      <w:pPr>
        <w:spacing w:after="0"/>
        <w:ind w:left="0"/>
        <w:jc w:val="both"/>
      </w:pPr>
      <w:r>
        <w:rPr>
          <w:rFonts w:ascii="Times New Roman"/>
          <w:b w:val="false"/>
          <w:i w:val="false"/>
          <w:color w:val="000000"/>
          <w:sz w:val="28"/>
        </w:rPr>
        <w:t xml:space="preserve">
      758.    Слесарь-жөндеушi: </w:t>
      </w:r>
    </w:p>
    <w:p>
      <w:pPr>
        <w:spacing w:after="0"/>
        <w:ind w:left="0"/>
        <w:jc w:val="both"/>
      </w:pPr>
      <w:r>
        <w:rPr>
          <w:rFonts w:ascii="Times New Roman"/>
          <w:b w:val="false"/>
          <w:i w:val="false"/>
          <w:color w:val="000000"/>
          <w:sz w:val="28"/>
        </w:rPr>
        <w:t xml:space="preserve">
              1) электрлiпештердi ыстық күйiнде жөндейтiн     12 </w:t>
      </w:r>
    </w:p>
    <w:p>
      <w:pPr>
        <w:spacing w:after="0"/>
        <w:ind w:left="0"/>
        <w:jc w:val="both"/>
      </w:pPr>
      <w:r>
        <w:rPr>
          <w:rFonts w:ascii="Times New Roman"/>
          <w:b w:val="false"/>
          <w:i w:val="false"/>
          <w:color w:val="000000"/>
          <w:sz w:val="28"/>
        </w:rPr>
        <w:t xml:space="preserve">
              2) алмасты-металды бұйымдар өндiрiсiнде          6 </w:t>
      </w:r>
    </w:p>
    <w:p>
      <w:pPr>
        <w:spacing w:after="0"/>
        <w:ind w:left="0"/>
        <w:jc w:val="both"/>
      </w:pPr>
      <w:r>
        <w:rPr>
          <w:rFonts w:ascii="Times New Roman"/>
          <w:b w:val="false"/>
          <w:i w:val="false"/>
          <w:color w:val="000000"/>
          <w:sz w:val="28"/>
        </w:rPr>
        <w:t xml:space="preserve">
      759.    Пiсiрушi және күйдiрушi, алмас саймандарды </w:t>
      </w:r>
    </w:p>
    <w:p>
      <w:pPr>
        <w:spacing w:after="0"/>
        <w:ind w:left="0"/>
        <w:jc w:val="both"/>
      </w:pPr>
      <w:r>
        <w:rPr>
          <w:rFonts w:ascii="Times New Roman"/>
          <w:b w:val="false"/>
          <w:i w:val="false"/>
          <w:color w:val="000000"/>
          <w:sz w:val="28"/>
        </w:rPr>
        <w:t xml:space="preserve">
              пiсiрушi                                        12 </w:t>
      </w:r>
    </w:p>
    <w:p>
      <w:pPr>
        <w:spacing w:after="0"/>
        <w:ind w:left="0"/>
        <w:jc w:val="both"/>
      </w:pPr>
      <w:r>
        <w:rPr>
          <w:rFonts w:ascii="Times New Roman"/>
          <w:b w:val="false"/>
          <w:i w:val="false"/>
          <w:color w:val="000000"/>
          <w:sz w:val="28"/>
        </w:rPr>
        <w:t xml:space="preserve">
      760.    Кептiрушi                                        6 </w:t>
      </w:r>
    </w:p>
    <w:p>
      <w:pPr>
        <w:spacing w:after="0"/>
        <w:ind w:left="0"/>
        <w:jc w:val="both"/>
      </w:pPr>
      <w:r>
        <w:rPr>
          <w:rFonts w:ascii="Times New Roman"/>
          <w:b w:val="false"/>
          <w:i w:val="false"/>
          <w:color w:val="000000"/>
          <w:sz w:val="28"/>
        </w:rPr>
        <w:t xml:space="preserve">
      761.    Болат пресс-қалыптарды термикалық </w:t>
      </w:r>
    </w:p>
    <w:p>
      <w:pPr>
        <w:spacing w:after="0"/>
        <w:ind w:left="0"/>
        <w:jc w:val="both"/>
      </w:pPr>
      <w:r>
        <w:rPr>
          <w:rFonts w:ascii="Times New Roman"/>
          <w:b w:val="false"/>
          <w:i w:val="false"/>
          <w:color w:val="000000"/>
          <w:sz w:val="28"/>
        </w:rPr>
        <w:t xml:space="preserve">
              өңдейтiн пештегi термист                         6 </w:t>
      </w:r>
    </w:p>
    <w:p>
      <w:pPr>
        <w:spacing w:after="0"/>
        <w:ind w:left="0"/>
        <w:jc w:val="both"/>
      </w:pPr>
      <w:r>
        <w:rPr>
          <w:rFonts w:ascii="Times New Roman"/>
          <w:b w:val="false"/>
          <w:i w:val="false"/>
          <w:color w:val="000000"/>
          <w:sz w:val="28"/>
        </w:rPr>
        <w:t xml:space="preserve">
      762.    Графит бұйымдарын дайындайтын және </w:t>
      </w:r>
    </w:p>
    <w:p>
      <w:pPr>
        <w:spacing w:after="0"/>
        <w:ind w:left="0"/>
        <w:jc w:val="both"/>
      </w:pPr>
      <w:r>
        <w:rPr>
          <w:rFonts w:ascii="Times New Roman"/>
          <w:b w:val="false"/>
          <w:i w:val="false"/>
          <w:color w:val="000000"/>
          <w:sz w:val="28"/>
        </w:rPr>
        <w:t xml:space="preserve">
              алмас-металл бұйымдары өндiрiсiндегi токарь      6 </w:t>
      </w:r>
    </w:p>
    <w:p>
      <w:pPr>
        <w:spacing w:after="0"/>
        <w:ind w:left="0"/>
        <w:jc w:val="both"/>
      </w:pPr>
      <w:r>
        <w:rPr>
          <w:rFonts w:ascii="Times New Roman"/>
          <w:b w:val="false"/>
          <w:i w:val="false"/>
          <w:color w:val="000000"/>
          <w:sz w:val="28"/>
        </w:rPr>
        <w:t xml:space="preserve">
      763.    Тасымалдаушы                                     6 </w:t>
      </w:r>
    </w:p>
    <w:p>
      <w:pPr>
        <w:spacing w:after="0"/>
        <w:ind w:left="0"/>
        <w:jc w:val="both"/>
      </w:pPr>
      <w:r>
        <w:rPr>
          <w:rFonts w:ascii="Times New Roman"/>
          <w:b w:val="false"/>
          <w:i w:val="false"/>
          <w:color w:val="000000"/>
          <w:sz w:val="28"/>
        </w:rPr>
        <w:t xml:space="preserve">
      764.    Негiзгi цехтарды жинайтын өндiрiстiк </w:t>
      </w:r>
    </w:p>
    <w:p>
      <w:pPr>
        <w:spacing w:after="0"/>
        <w:ind w:left="0"/>
        <w:jc w:val="both"/>
      </w:pPr>
      <w:r>
        <w:rPr>
          <w:rFonts w:ascii="Times New Roman"/>
          <w:b w:val="false"/>
          <w:i w:val="false"/>
          <w:color w:val="000000"/>
          <w:sz w:val="28"/>
        </w:rPr>
        <w:t xml:space="preserve">
              үй-жайларды жинаушы                              6 </w:t>
      </w:r>
    </w:p>
    <w:p>
      <w:pPr>
        <w:spacing w:after="0"/>
        <w:ind w:left="0"/>
        <w:jc w:val="both"/>
      </w:pPr>
      <w:r>
        <w:rPr>
          <w:rFonts w:ascii="Times New Roman"/>
          <w:b w:val="false"/>
          <w:i w:val="false"/>
          <w:color w:val="000000"/>
          <w:sz w:val="28"/>
        </w:rPr>
        <w:t xml:space="preserve">
      765.    Буып-түюшi                                       6 </w:t>
      </w:r>
    </w:p>
    <w:p>
      <w:pPr>
        <w:spacing w:after="0"/>
        <w:ind w:left="0"/>
        <w:jc w:val="both"/>
      </w:pPr>
      <w:r>
        <w:rPr>
          <w:rFonts w:ascii="Times New Roman"/>
          <w:b w:val="false"/>
          <w:i w:val="false"/>
          <w:color w:val="000000"/>
          <w:sz w:val="28"/>
        </w:rPr>
        <w:t xml:space="preserve">
      766.    Алмастарды буып-түюшi-таразылаушы                6 </w:t>
      </w:r>
    </w:p>
    <w:p>
      <w:pPr>
        <w:spacing w:after="0"/>
        <w:ind w:left="0"/>
        <w:jc w:val="both"/>
      </w:pPr>
      <w:r>
        <w:rPr>
          <w:rFonts w:ascii="Times New Roman"/>
          <w:b w:val="false"/>
          <w:i w:val="false"/>
          <w:color w:val="000000"/>
          <w:sz w:val="28"/>
        </w:rPr>
        <w:t xml:space="preserve">
      767.    Элекрокерамикалық бұйымдарды қалыптаушы         12 </w:t>
      </w:r>
    </w:p>
    <w:p>
      <w:pPr>
        <w:spacing w:after="0"/>
        <w:ind w:left="0"/>
        <w:jc w:val="both"/>
      </w:pPr>
      <w:r>
        <w:rPr>
          <w:rFonts w:ascii="Times New Roman"/>
          <w:b w:val="false"/>
          <w:i w:val="false"/>
          <w:color w:val="000000"/>
          <w:sz w:val="28"/>
        </w:rPr>
        <w:t xml:space="preserve">
      768.    Жабдықтарды тазалаушы және тозаңды </w:t>
      </w:r>
    </w:p>
    <w:p>
      <w:pPr>
        <w:spacing w:after="0"/>
        <w:ind w:left="0"/>
        <w:jc w:val="both"/>
      </w:pPr>
      <w:r>
        <w:rPr>
          <w:rFonts w:ascii="Times New Roman"/>
          <w:b w:val="false"/>
          <w:i w:val="false"/>
          <w:color w:val="000000"/>
          <w:sz w:val="28"/>
        </w:rPr>
        <w:t xml:space="preserve">
              жинаушы тазалаушы                                6 </w:t>
      </w:r>
    </w:p>
    <w:p>
      <w:pPr>
        <w:spacing w:after="0"/>
        <w:ind w:left="0"/>
        <w:jc w:val="both"/>
      </w:pPr>
      <w:r>
        <w:rPr>
          <w:rFonts w:ascii="Times New Roman"/>
          <w:b w:val="false"/>
          <w:i w:val="false"/>
          <w:color w:val="000000"/>
          <w:sz w:val="28"/>
        </w:rPr>
        <w:t xml:space="preserve">
      769.    Қатты және қиын балқитын балқытпалардан </w:t>
      </w:r>
    </w:p>
    <w:p>
      <w:pPr>
        <w:spacing w:after="0"/>
        <w:ind w:left="0"/>
        <w:jc w:val="both"/>
      </w:pPr>
      <w:r>
        <w:rPr>
          <w:rFonts w:ascii="Times New Roman"/>
          <w:b w:val="false"/>
          <w:i w:val="false"/>
          <w:color w:val="000000"/>
          <w:sz w:val="28"/>
        </w:rPr>
        <w:t xml:space="preserve">
              жасалқан бұйымдарды құрғақ ысқылайтын </w:t>
      </w:r>
    </w:p>
    <w:p>
      <w:pPr>
        <w:spacing w:after="0"/>
        <w:ind w:left="0"/>
        <w:jc w:val="both"/>
      </w:pPr>
      <w:r>
        <w:rPr>
          <w:rFonts w:ascii="Times New Roman"/>
          <w:b w:val="false"/>
          <w:i w:val="false"/>
          <w:color w:val="000000"/>
          <w:sz w:val="28"/>
        </w:rPr>
        <w:t xml:space="preserve">
              қатты және қиын балқитын балқытпалардан </w:t>
      </w:r>
    </w:p>
    <w:p>
      <w:pPr>
        <w:spacing w:after="0"/>
        <w:ind w:left="0"/>
        <w:jc w:val="both"/>
      </w:pPr>
      <w:r>
        <w:rPr>
          <w:rFonts w:ascii="Times New Roman"/>
          <w:b w:val="false"/>
          <w:i w:val="false"/>
          <w:color w:val="000000"/>
          <w:sz w:val="28"/>
        </w:rPr>
        <w:t xml:space="preserve">
              жасалған бұйымдарды ысқылаушы                   12 </w:t>
      </w:r>
    </w:p>
    <w:p>
      <w:pPr>
        <w:spacing w:after="0"/>
        <w:ind w:left="0"/>
        <w:jc w:val="both"/>
      </w:pPr>
      <w:r>
        <w:rPr>
          <w:rFonts w:ascii="Times New Roman"/>
          <w:b w:val="false"/>
          <w:i w:val="false"/>
          <w:color w:val="000000"/>
          <w:sz w:val="28"/>
        </w:rPr>
        <w:t xml:space="preserve">
      770.    Алмастарды ысқылаушы                             6 </w:t>
      </w:r>
    </w:p>
    <w:p>
      <w:pPr>
        <w:spacing w:after="0"/>
        <w:ind w:left="0"/>
        <w:jc w:val="both"/>
      </w:pPr>
      <w:r>
        <w:rPr>
          <w:rFonts w:ascii="Times New Roman"/>
          <w:b w:val="false"/>
          <w:i w:val="false"/>
          <w:color w:val="000000"/>
          <w:sz w:val="28"/>
        </w:rPr>
        <w:t xml:space="preserve">
      771.    Қиын балқитын металдан ыстық күйiнде </w:t>
      </w:r>
    </w:p>
    <w:p>
      <w:pPr>
        <w:spacing w:after="0"/>
        <w:ind w:left="0"/>
        <w:jc w:val="both"/>
      </w:pPr>
      <w:r>
        <w:rPr>
          <w:rFonts w:ascii="Times New Roman"/>
          <w:b w:val="false"/>
          <w:i w:val="false"/>
          <w:color w:val="000000"/>
          <w:sz w:val="28"/>
        </w:rPr>
        <w:t xml:space="preserve">
              түйiстiргiштер шабатын штамп қоюшы              12 </w:t>
      </w:r>
    </w:p>
    <w:p>
      <w:pPr>
        <w:spacing w:after="0"/>
        <w:ind w:left="0"/>
        <w:jc w:val="both"/>
      </w:pPr>
      <w:r>
        <w:rPr>
          <w:rFonts w:ascii="Times New Roman"/>
          <w:b w:val="false"/>
          <w:i w:val="false"/>
          <w:color w:val="000000"/>
          <w:sz w:val="28"/>
        </w:rPr>
        <w:t xml:space="preserve">
      772.    Электр пештерiне және сынақ түзеткiштер </w:t>
      </w:r>
    </w:p>
    <w:p>
      <w:pPr>
        <w:spacing w:after="0"/>
        <w:ind w:left="0"/>
        <w:jc w:val="both"/>
      </w:pPr>
      <w:r>
        <w:rPr>
          <w:rFonts w:ascii="Times New Roman"/>
          <w:b w:val="false"/>
          <w:i w:val="false"/>
          <w:color w:val="000000"/>
          <w:sz w:val="28"/>
        </w:rPr>
        <w:t xml:space="preserve">
              үй-жайында ыстық күйiнде жөндеу жасайтын </w:t>
      </w:r>
    </w:p>
    <w:p>
      <w:pPr>
        <w:spacing w:after="0"/>
        <w:ind w:left="0"/>
        <w:jc w:val="both"/>
      </w:pPr>
      <w:r>
        <w:rPr>
          <w:rFonts w:ascii="Times New Roman"/>
          <w:b w:val="false"/>
          <w:i w:val="false"/>
          <w:color w:val="000000"/>
          <w:sz w:val="28"/>
        </w:rPr>
        <w:t xml:space="preserve">
              электр жабдығына қызмет көрсететiн </w:t>
      </w:r>
    </w:p>
    <w:p>
      <w:pPr>
        <w:spacing w:after="0"/>
        <w:ind w:left="0"/>
        <w:jc w:val="both"/>
      </w:pPr>
      <w:r>
        <w:rPr>
          <w:rFonts w:ascii="Times New Roman"/>
          <w:b w:val="false"/>
          <w:i w:val="false"/>
          <w:color w:val="000000"/>
          <w:sz w:val="28"/>
        </w:rPr>
        <w:t xml:space="preserve">
              электромонтер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Сормайт, сталинит және вокар өндiрiсi </w:t>
      </w:r>
    </w:p>
    <w:p>
      <w:pPr>
        <w:spacing w:after="0"/>
        <w:ind w:left="0"/>
        <w:jc w:val="both"/>
      </w:pPr>
      <w:r>
        <w:rPr>
          <w:rFonts w:ascii="Times New Roman"/>
          <w:b w:val="false"/>
          <w:i w:val="false"/>
          <w:color w:val="000000"/>
          <w:sz w:val="28"/>
        </w:rPr>
        <w:t xml:space="preserve">
      773.    Бөлшектеушi                                     12 </w:t>
      </w:r>
    </w:p>
    <w:p>
      <w:pPr>
        <w:spacing w:after="0"/>
        <w:ind w:left="0"/>
        <w:jc w:val="both"/>
      </w:pPr>
      <w:r>
        <w:rPr>
          <w:rFonts w:ascii="Times New Roman"/>
          <w:b w:val="false"/>
          <w:i w:val="false"/>
          <w:color w:val="000000"/>
          <w:sz w:val="28"/>
        </w:rPr>
        <w:t xml:space="preserve">
      774.    Елегіш қондырғылардың машинисi                  12 </w:t>
      </w:r>
    </w:p>
    <w:p>
      <w:pPr>
        <w:spacing w:after="0"/>
        <w:ind w:left="0"/>
        <w:jc w:val="both"/>
      </w:pPr>
      <w:r>
        <w:rPr>
          <w:rFonts w:ascii="Times New Roman"/>
          <w:b w:val="false"/>
          <w:i w:val="false"/>
          <w:color w:val="000000"/>
          <w:sz w:val="28"/>
        </w:rPr>
        <w:t xml:space="preserve">
      775.    Балқытушы                                       12 </w:t>
      </w:r>
    </w:p>
    <w:p>
      <w:pPr>
        <w:spacing w:after="0"/>
        <w:ind w:left="0"/>
        <w:jc w:val="both"/>
      </w:pPr>
      <w:r>
        <w:rPr>
          <w:rFonts w:ascii="Times New Roman"/>
          <w:b w:val="false"/>
          <w:i w:val="false"/>
          <w:color w:val="000000"/>
          <w:sz w:val="28"/>
        </w:rPr>
        <w:t xml:space="preserve">
      776.    Шихталаушы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777.    Қатты балқытпалар өндiрiсiнiң негiзгi </w:t>
      </w:r>
    </w:p>
    <w:p>
      <w:pPr>
        <w:spacing w:after="0"/>
        <w:ind w:left="0"/>
        <w:jc w:val="both"/>
      </w:pPr>
      <w:r>
        <w:rPr>
          <w:rFonts w:ascii="Times New Roman"/>
          <w:b w:val="false"/>
          <w:i w:val="false"/>
          <w:color w:val="000000"/>
          <w:sz w:val="28"/>
        </w:rPr>
        <w:t xml:space="preserve">
              цехтарында iстейтiн мастер және учаске </w:t>
      </w:r>
    </w:p>
    <w:p>
      <w:pPr>
        <w:spacing w:after="0"/>
        <w:ind w:left="0"/>
        <w:jc w:val="both"/>
      </w:pPr>
      <w:r>
        <w:rPr>
          <w:rFonts w:ascii="Times New Roman"/>
          <w:b w:val="false"/>
          <w:i w:val="false"/>
          <w:color w:val="000000"/>
          <w:sz w:val="28"/>
        </w:rPr>
        <w:t xml:space="preserve">
              бастығы                                         12 </w:t>
      </w:r>
    </w:p>
    <w:p>
      <w:pPr>
        <w:spacing w:after="0"/>
        <w:ind w:left="0"/>
        <w:jc w:val="both"/>
      </w:pPr>
      <w:r>
        <w:rPr>
          <w:rFonts w:ascii="Times New Roman"/>
          <w:b w:val="false"/>
          <w:i w:val="false"/>
          <w:color w:val="000000"/>
          <w:sz w:val="28"/>
        </w:rPr>
        <w:t xml:space="preserve">
      778.    Оттегi қондырғысының және сутегi </w:t>
      </w:r>
    </w:p>
    <w:p>
      <w:pPr>
        <w:spacing w:after="0"/>
        <w:ind w:left="0"/>
        <w:jc w:val="both"/>
      </w:pPr>
      <w:r>
        <w:rPr>
          <w:rFonts w:ascii="Times New Roman"/>
          <w:b w:val="false"/>
          <w:i w:val="false"/>
          <w:color w:val="000000"/>
          <w:sz w:val="28"/>
        </w:rPr>
        <w:t xml:space="preserve">
              станциясының мастерi                             6 </w:t>
      </w:r>
    </w:p>
    <w:p>
      <w:pPr>
        <w:spacing w:after="0"/>
        <w:ind w:left="0"/>
        <w:jc w:val="both"/>
      </w:pPr>
      <w:r>
        <w:rPr>
          <w:rFonts w:ascii="Times New Roman"/>
          <w:b w:val="false"/>
          <w:i w:val="false"/>
          <w:color w:val="000000"/>
          <w:sz w:val="28"/>
        </w:rPr>
        <w:t xml:space="preserve">
      779.    Вольфрамның, кобальттың, титанның, </w:t>
      </w:r>
    </w:p>
    <w:p>
      <w:pPr>
        <w:spacing w:after="0"/>
        <w:ind w:left="0"/>
        <w:jc w:val="both"/>
      </w:pPr>
      <w:r>
        <w:rPr>
          <w:rFonts w:ascii="Times New Roman"/>
          <w:b w:val="false"/>
          <w:i w:val="false"/>
          <w:color w:val="000000"/>
          <w:sz w:val="28"/>
        </w:rPr>
        <w:t xml:space="preserve">
              никельдiң және молибденнiң химиялық </w:t>
      </w:r>
    </w:p>
    <w:p>
      <w:pPr>
        <w:spacing w:after="0"/>
        <w:ind w:left="0"/>
        <w:jc w:val="both"/>
      </w:pPr>
      <w:r>
        <w:rPr>
          <w:rFonts w:ascii="Times New Roman"/>
          <w:b w:val="false"/>
          <w:i w:val="false"/>
          <w:color w:val="000000"/>
          <w:sz w:val="28"/>
        </w:rPr>
        <w:t xml:space="preserve">
              қосылыстары өндiрiсiнде ауысыммен </w:t>
      </w:r>
    </w:p>
    <w:p>
      <w:pPr>
        <w:spacing w:after="0"/>
        <w:ind w:left="0"/>
        <w:jc w:val="both"/>
      </w:pPr>
      <w:r>
        <w:rPr>
          <w:rFonts w:ascii="Times New Roman"/>
          <w:b w:val="false"/>
          <w:i w:val="false"/>
          <w:color w:val="000000"/>
          <w:sz w:val="28"/>
        </w:rPr>
        <w:t xml:space="preserve">
              iстейтiн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ЭЛЕКТРОД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780.    Газшы                                            6 </w:t>
      </w:r>
    </w:p>
    <w:p>
      <w:pPr>
        <w:spacing w:after="0"/>
        <w:ind w:left="0"/>
        <w:jc w:val="both"/>
      </w:pPr>
      <w:r>
        <w:rPr>
          <w:rFonts w:ascii="Times New Roman"/>
          <w:b w:val="false"/>
          <w:i w:val="false"/>
          <w:color w:val="000000"/>
          <w:sz w:val="28"/>
        </w:rPr>
        <w:t xml:space="preserve">
      781.    Бөлшектеушi: </w:t>
      </w:r>
    </w:p>
    <w:p>
      <w:pPr>
        <w:spacing w:after="0"/>
        <w:ind w:left="0"/>
        <w:jc w:val="both"/>
      </w:pPr>
      <w:r>
        <w:rPr>
          <w:rFonts w:ascii="Times New Roman"/>
          <w:b w:val="false"/>
          <w:i w:val="false"/>
          <w:color w:val="000000"/>
          <w:sz w:val="28"/>
        </w:rPr>
        <w:t xml:space="preserve">
              1) ыстық сусымалы материалдарды </w:t>
      </w:r>
    </w:p>
    <w:p>
      <w:pPr>
        <w:spacing w:after="0"/>
        <w:ind w:left="0"/>
        <w:jc w:val="both"/>
      </w:pPr>
      <w:r>
        <w:rPr>
          <w:rFonts w:ascii="Times New Roman"/>
          <w:b w:val="false"/>
          <w:i w:val="false"/>
          <w:color w:val="000000"/>
          <w:sz w:val="28"/>
        </w:rPr>
        <w:t xml:space="preserve">
              бөлшектейтiн, пек және мұнай коксын </w:t>
      </w:r>
    </w:p>
    <w:p>
      <w:pPr>
        <w:spacing w:after="0"/>
        <w:ind w:left="0"/>
        <w:jc w:val="both"/>
      </w:pPr>
      <w:r>
        <w:rPr>
          <w:rFonts w:ascii="Times New Roman"/>
          <w:b w:val="false"/>
          <w:i w:val="false"/>
          <w:color w:val="000000"/>
          <w:sz w:val="28"/>
        </w:rPr>
        <w:t xml:space="preserve">
              бөлшектейтiн                                    12      36 </w:t>
      </w:r>
    </w:p>
    <w:p>
      <w:pPr>
        <w:spacing w:after="0"/>
        <w:ind w:left="0"/>
        <w:jc w:val="both"/>
      </w:pPr>
      <w:r>
        <w:rPr>
          <w:rFonts w:ascii="Times New Roman"/>
          <w:b w:val="false"/>
          <w:i w:val="false"/>
          <w:color w:val="000000"/>
          <w:sz w:val="28"/>
        </w:rPr>
        <w:t xml:space="preserve">
              2) басқа материалдарды бөлшектеуде              12 </w:t>
      </w:r>
    </w:p>
    <w:p>
      <w:pPr>
        <w:spacing w:after="0"/>
        <w:ind w:left="0"/>
        <w:jc w:val="both"/>
      </w:pPr>
      <w:r>
        <w:rPr>
          <w:rFonts w:ascii="Times New Roman"/>
          <w:b w:val="false"/>
          <w:i w:val="false"/>
          <w:color w:val="000000"/>
          <w:sz w:val="28"/>
        </w:rPr>
        <w:t xml:space="preserve">
      782.    Күйдiру және графит пештерiнiң </w:t>
      </w:r>
    </w:p>
    <w:p>
      <w:pPr>
        <w:spacing w:after="0"/>
        <w:ind w:left="0"/>
        <w:jc w:val="both"/>
      </w:pPr>
      <w:r>
        <w:rPr>
          <w:rFonts w:ascii="Times New Roman"/>
          <w:b w:val="false"/>
          <w:i w:val="false"/>
          <w:color w:val="000000"/>
          <w:sz w:val="28"/>
        </w:rPr>
        <w:t xml:space="preserve">
              тиеушi-түсiрушi                                 12      36 </w:t>
      </w:r>
    </w:p>
    <w:p>
      <w:pPr>
        <w:spacing w:after="0"/>
        <w:ind w:left="0"/>
        <w:jc w:val="both"/>
      </w:pPr>
      <w:r>
        <w:rPr>
          <w:rFonts w:ascii="Times New Roman"/>
          <w:b w:val="false"/>
          <w:i w:val="false"/>
          <w:color w:val="000000"/>
          <w:sz w:val="28"/>
        </w:rPr>
        <w:t xml:space="preserve">
      783.    Электродтар өндiрiсiндегi пештердi </w:t>
      </w:r>
    </w:p>
    <w:p>
      <w:pPr>
        <w:spacing w:after="0"/>
        <w:ind w:left="0"/>
        <w:jc w:val="both"/>
      </w:pPr>
      <w:r>
        <w:rPr>
          <w:rFonts w:ascii="Times New Roman"/>
          <w:b w:val="false"/>
          <w:i w:val="false"/>
          <w:color w:val="000000"/>
          <w:sz w:val="28"/>
        </w:rPr>
        <w:t xml:space="preserve">
              ыстық жөндеумен айналысатын өндiрiстiк </w:t>
      </w:r>
    </w:p>
    <w:p>
      <w:pPr>
        <w:spacing w:after="0"/>
        <w:ind w:left="0"/>
        <w:jc w:val="both"/>
      </w:pPr>
      <w:r>
        <w:rPr>
          <w:rFonts w:ascii="Times New Roman"/>
          <w:b w:val="false"/>
          <w:i w:val="false"/>
          <w:color w:val="000000"/>
          <w:sz w:val="28"/>
        </w:rPr>
        <w:t xml:space="preserve">
              пештердiң, қазандықтардың және </w:t>
      </w:r>
    </w:p>
    <w:p>
      <w:pPr>
        <w:spacing w:after="0"/>
        <w:ind w:left="0"/>
        <w:jc w:val="both"/>
      </w:pPr>
      <w:r>
        <w:rPr>
          <w:rFonts w:ascii="Times New Roman"/>
          <w:b w:val="false"/>
          <w:i w:val="false"/>
          <w:color w:val="000000"/>
          <w:sz w:val="28"/>
        </w:rPr>
        <w:t xml:space="preserve">
              агрегаттардың тас қалаушы-пешшiсi               12      36 </w:t>
      </w:r>
    </w:p>
    <w:p>
      <w:pPr>
        <w:spacing w:after="0"/>
        <w:ind w:left="0"/>
        <w:jc w:val="both"/>
      </w:pPr>
      <w:r>
        <w:rPr>
          <w:rFonts w:ascii="Times New Roman"/>
          <w:b w:val="false"/>
          <w:i w:val="false"/>
          <w:color w:val="000000"/>
          <w:sz w:val="28"/>
        </w:rPr>
        <w:t xml:space="preserve">
      784.    Көмiр мен коксты майдалайтын </w:t>
      </w:r>
    </w:p>
    <w:p>
      <w:pPr>
        <w:spacing w:after="0"/>
        <w:ind w:left="0"/>
        <w:jc w:val="both"/>
      </w:pPr>
      <w:r>
        <w:rPr>
          <w:rFonts w:ascii="Times New Roman"/>
          <w:b w:val="false"/>
          <w:i w:val="false"/>
          <w:color w:val="000000"/>
          <w:sz w:val="28"/>
        </w:rPr>
        <w:t xml:space="preserve">
              диiрмен машинисi                                12      36 </w:t>
      </w:r>
    </w:p>
    <w:p>
      <w:pPr>
        <w:spacing w:after="0"/>
        <w:ind w:left="0"/>
        <w:jc w:val="both"/>
      </w:pPr>
      <w:r>
        <w:rPr>
          <w:rFonts w:ascii="Times New Roman"/>
          <w:b w:val="false"/>
          <w:i w:val="false"/>
          <w:color w:val="000000"/>
          <w:sz w:val="28"/>
        </w:rPr>
        <w:t xml:space="preserve">
      785.    Насос-аккумулятор станциясының жабдығын </w:t>
      </w:r>
    </w:p>
    <w:p>
      <w:pPr>
        <w:spacing w:after="0"/>
        <w:ind w:left="0"/>
        <w:jc w:val="both"/>
      </w:pPr>
      <w:r>
        <w:rPr>
          <w:rFonts w:ascii="Times New Roman"/>
          <w:b w:val="false"/>
          <w:i w:val="false"/>
          <w:color w:val="000000"/>
          <w:sz w:val="28"/>
        </w:rPr>
        <w:t xml:space="preserve">
              басқаратын насос қондырғыларының машинисi        6 </w:t>
      </w:r>
    </w:p>
    <w:p>
      <w:pPr>
        <w:spacing w:after="0"/>
        <w:ind w:left="0"/>
        <w:jc w:val="both"/>
      </w:pPr>
      <w:r>
        <w:rPr>
          <w:rFonts w:ascii="Times New Roman"/>
          <w:b w:val="false"/>
          <w:i w:val="false"/>
          <w:color w:val="000000"/>
          <w:sz w:val="28"/>
        </w:rPr>
        <w:t xml:space="preserve">
      786.    Қолмен жуатын, арнайы киiмдi жуатын </w:t>
      </w:r>
    </w:p>
    <w:p>
      <w:pPr>
        <w:spacing w:after="0"/>
        <w:ind w:left="0"/>
        <w:jc w:val="both"/>
      </w:pPr>
      <w:r>
        <w:rPr>
          <w:rFonts w:ascii="Times New Roman"/>
          <w:b w:val="false"/>
          <w:i w:val="false"/>
          <w:color w:val="000000"/>
          <w:sz w:val="28"/>
        </w:rPr>
        <w:t xml:space="preserve">
              және жөндейтiн машинист                         12 </w:t>
      </w:r>
    </w:p>
    <w:p>
      <w:pPr>
        <w:spacing w:after="0"/>
        <w:ind w:left="0"/>
        <w:jc w:val="both"/>
      </w:pPr>
      <w:r>
        <w:rPr>
          <w:rFonts w:ascii="Times New Roman"/>
          <w:b w:val="false"/>
          <w:i w:val="false"/>
          <w:color w:val="000000"/>
          <w:sz w:val="28"/>
        </w:rPr>
        <w:t xml:space="preserve">
      787.    Күйдіруші                                       12      36 </w:t>
      </w:r>
    </w:p>
    <w:p>
      <w:pPr>
        <w:spacing w:after="0"/>
        <w:ind w:left="0"/>
        <w:jc w:val="both"/>
      </w:pPr>
      <w:r>
        <w:rPr>
          <w:rFonts w:ascii="Times New Roman"/>
          <w:b w:val="false"/>
          <w:i w:val="false"/>
          <w:color w:val="000000"/>
          <w:sz w:val="28"/>
        </w:rPr>
        <w:t xml:space="preserve">
      788.    Пек балқытушы                                   12      36 </w:t>
      </w:r>
    </w:p>
    <w:p>
      <w:pPr>
        <w:spacing w:after="0"/>
        <w:ind w:left="0"/>
        <w:jc w:val="both"/>
      </w:pPr>
      <w:r>
        <w:rPr>
          <w:rFonts w:ascii="Times New Roman"/>
          <w:b w:val="false"/>
          <w:i w:val="false"/>
          <w:color w:val="000000"/>
          <w:sz w:val="28"/>
        </w:rPr>
        <w:t xml:space="preserve">
      789.    Ара қайраушы                                    12 </w:t>
      </w:r>
    </w:p>
    <w:p>
      <w:pPr>
        <w:spacing w:after="0"/>
        <w:ind w:left="0"/>
        <w:jc w:val="both"/>
      </w:pPr>
      <w:r>
        <w:rPr>
          <w:rFonts w:ascii="Times New Roman"/>
          <w:b w:val="false"/>
          <w:i w:val="false"/>
          <w:color w:val="000000"/>
          <w:sz w:val="28"/>
        </w:rPr>
        <w:t xml:space="preserve">
      790.    Электрод өнiмiн престеушi: </w:t>
      </w:r>
    </w:p>
    <w:p>
      <w:pPr>
        <w:spacing w:after="0"/>
        <w:ind w:left="0"/>
        <w:jc w:val="both"/>
      </w:pPr>
      <w:r>
        <w:rPr>
          <w:rFonts w:ascii="Times New Roman"/>
          <w:b w:val="false"/>
          <w:i w:val="false"/>
          <w:color w:val="000000"/>
          <w:sz w:val="28"/>
        </w:rPr>
        <w:t xml:space="preserve">
              1) ыстық престеуде iстейтiн                     12      36 </w:t>
      </w:r>
    </w:p>
    <w:p>
      <w:pPr>
        <w:spacing w:after="0"/>
        <w:ind w:left="0"/>
        <w:jc w:val="both"/>
      </w:pPr>
      <w:r>
        <w:rPr>
          <w:rFonts w:ascii="Times New Roman"/>
          <w:b w:val="false"/>
          <w:i w:val="false"/>
          <w:color w:val="000000"/>
          <w:sz w:val="28"/>
        </w:rPr>
        <w:t xml:space="preserve">
              2) суық престеуде iстейтiн                       6 </w:t>
      </w:r>
    </w:p>
    <w:p>
      <w:pPr>
        <w:spacing w:after="0"/>
        <w:ind w:left="0"/>
        <w:jc w:val="both"/>
      </w:pPr>
      <w:r>
        <w:rPr>
          <w:rFonts w:ascii="Times New Roman"/>
          <w:b w:val="false"/>
          <w:i w:val="false"/>
          <w:color w:val="000000"/>
          <w:sz w:val="28"/>
        </w:rPr>
        <w:t xml:space="preserve">
      791.    Қыздыратын пешке материалдарды тиейтiн және </w:t>
      </w:r>
    </w:p>
    <w:p>
      <w:pPr>
        <w:spacing w:after="0"/>
        <w:ind w:left="0"/>
        <w:jc w:val="both"/>
      </w:pPr>
      <w:r>
        <w:rPr>
          <w:rFonts w:ascii="Times New Roman"/>
          <w:b w:val="false"/>
          <w:i w:val="false"/>
          <w:color w:val="000000"/>
          <w:sz w:val="28"/>
        </w:rPr>
        <w:t xml:space="preserve">
              қыздырылған материалдарды пештен немесе </w:t>
      </w:r>
    </w:p>
    <w:p>
      <w:pPr>
        <w:spacing w:after="0"/>
        <w:ind w:left="0"/>
        <w:jc w:val="both"/>
      </w:pPr>
      <w:r>
        <w:rPr>
          <w:rFonts w:ascii="Times New Roman"/>
          <w:b w:val="false"/>
          <w:i w:val="false"/>
          <w:color w:val="000000"/>
          <w:sz w:val="28"/>
        </w:rPr>
        <w:t xml:space="preserve">
              тоңазытқыштан шығаратын, сондай-ақ қыздыру </w:t>
      </w:r>
    </w:p>
    <w:p>
      <w:pPr>
        <w:spacing w:after="0"/>
        <w:ind w:left="0"/>
        <w:jc w:val="both"/>
      </w:pPr>
      <w:r>
        <w:rPr>
          <w:rFonts w:ascii="Times New Roman"/>
          <w:b w:val="false"/>
          <w:i w:val="false"/>
          <w:color w:val="000000"/>
          <w:sz w:val="28"/>
        </w:rPr>
        <w:t xml:space="preserve">
              процесiн жүргiзетiн қыздырушы                   12      36 </w:t>
      </w:r>
    </w:p>
    <w:p>
      <w:pPr>
        <w:spacing w:after="0"/>
        <w:ind w:left="0"/>
        <w:jc w:val="both"/>
      </w:pPr>
      <w:r>
        <w:rPr>
          <w:rFonts w:ascii="Times New Roman"/>
          <w:b w:val="false"/>
          <w:i w:val="false"/>
          <w:color w:val="000000"/>
          <w:sz w:val="28"/>
        </w:rPr>
        <w:t xml:space="preserve">
      792.    Электрод бұйымдарына сiңiрумен </w:t>
      </w:r>
    </w:p>
    <w:p>
      <w:pPr>
        <w:spacing w:after="0"/>
        <w:ind w:left="0"/>
        <w:jc w:val="both"/>
      </w:pPr>
      <w:r>
        <w:rPr>
          <w:rFonts w:ascii="Times New Roman"/>
          <w:b w:val="false"/>
          <w:i w:val="false"/>
          <w:color w:val="000000"/>
          <w:sz w:val="28"/>
        </w:rPr>
        <w:t xml:space="preserve">
              айналысатын сiңiрушi                            12      36 </w:t>
      </w:r>
    </w:p>
    <w:p>
      <w:pPr>
        <w:spacing w:after="0"/>
        <w:ind w:left="0"/>
        <w:jc w:val="both"/>
      </w:pPr>
      <w:r>
        <w:rPr>
          <w:rFonts w:ascii="Times New Roman"/>
          <w:b w:val="false"/>
          <w:i w:val="false"/>
          <w:color w:val="000000"/>
          <w:sz w:val="28"/>
        </w:rPr>
        <w:t xml:space="preserve">
      793.    Электрод өнiмiн арамен, қоларамен және </w:t>
      </w:r>
    </w:p>
    <w:p>
      <w:pPr>
        <w:spacing w:after="0"/>
        <w:ind w:left="0"/>
        <w:jc w:val="both"/>
      </w:pPr>
      <w:r>
        <w:rPr>
          <w:rFonts w:ascii="Times New Roman"/>
          <w:b w:val="false"/>
          <w:i w:val="false"/>
          <w:color w:val="000000"/>
          <w:sz w:val="28"/>
        </w:rPr>
        <w:t xml:space="preserve">
              станоктармен кесетiн кесушi                     12 </w:t>
      </w:r>
    </w:p>
    <w:p>
      <w:pPr>
        <w:spacing w:after="0"/>
        <w:ind w:left="0"/>
        <w:jc w:val="both"/>
      </w:pPr>
      <w:r>
        <w:rPr>
          <w:rFonts w:ascii="Times New Roman"/>
          <w:b w:val="false"/>
          <w:i w:val="false"/>
          <w:color w:val="000000"/>
          <w:sz w:val="28"/>
        </w:rPr>
        <w:t xml:space="preserve">
      794.    Араластырушы                                    12      36 </w:t>
      </w:r>
    </w:p>
    <w:p>
      <w:pPr>
        <w:spacing w:after="0"/>
        <w:ind w:left="0"/>
        <w:jc w:val="both"/>
      </w:pPr>
      <w:r>
        <w:rPr>
          <w:rFonts w:ascii="Times New Roman"/>
          <w:b w:val="false"/>
          <w:i w:val="false"/>
          <w:color w:val="000000"/>
          <w:sz w:val="28"/>
        </w:rPr>
        <w:t xml:space="preserve">
      795.    Шайыр айдаушы                                   12 </w:t>
      </w:r>
    </w:p>
    <w:p>
      <w:pPr>
        <w:spacing w:after="0"/>
        <w:ind w:left="0"/>
        <w:jc w:val="both"/>
      </w:pPr>
      <w:r>
        <w:rPr>
          <w:rFonts w:ascii="Times New Roman"/>
          <w:b w:val="false"/>
          <w:i w:val="false"/>
          <w:color w:val="000000"/>
          <w:sz w:val="28"/>
        </w:rPr>
        <w:t xml:space="preserve">
      796.    Электрод өнiмiн механикалық өңдейтiн </w:t>
      </w:r>
    </w:p>
    <w:p>
      <w:pPr>
        <w:spacing w:after="0"/>
        <w:ind w:left="0"/>
        <w:jc w:val="both"/>
      </w:pPr>
      <w:r>
        <w:rPr>
          <w:rFonts w:ascii="Times New Roman"/>
          <w:b w:val="false"/>
          <w:i w:val="false"/>
          <w:color w:val="000000"/>
          <w:sz w:val="28"/>
        </w:rPr>
        <w:t xml:space="preserve">
              станокшы                                        12 </w:t>
      </w:r>
    </w:p>
    <w:p>
      <w:pPr>
        <w:spacing w:after="0"/>
        <w:ind w:left="0"/>
        <w:jc w:val="both"/>
      </w:pPr>
      <w:r>
        <w:rPr>
          <w:rFonts w:ascii="Times New Roman"/>
          <w:b w:val="false"/>
          <w:i w:val="false"/>
          <w:color w:val="000000"/>
          <w:sz w:val="28"/>
        </w:rPr>
        <w:t xml:space="preserve">
      797.    Стендшi: </w:t>
      </w:r>
    </w:p>
    <w:p>
      <w:pPr>
        <w:spacing w:after="0"/>
        <w:ind w:left="0"/>
        <w:jc w:val="both"/>
      </w:pPr>
      <w:r>
        <w:rPr>
          <w:rFonts w:ascii="Times New Roman"/>
          <w:b w:val="false"/>
          <w:i w:val="false"/>
          <w:color w:val="000000"/>
          <w:sz w:val="28"/>
        </w:rPr>
        <w:t xml:space="preserve">
              1) гамма-дефектоскопия қондырғыларында          18      36 </w:t>
      </w:r>
    </w:p>
    <w:p>
      <w:pPr>
        <w:spacing w:after="0"/>
        <w:ind w:left="0"/>
        <w:jc w:val="both"/>
      </w:pPr>
      <w:r>
        <w:rPr>
          <w:rFonts w:ascii="Times New Roman"/>
          <w:b w:val="false"/>
          <w:i w:val="false"/>
          <w:color w:val="000000"/>
          <w:sz w:val="28"/>
        </w:rPr>
        <w:t xml:space="preserve">
              2) жұмыстың басқа учаскелерiндегi                6 </w:t>
      </w:r>
    </w:p>
    <w:p>
      <w:pPr>
        <w:spacing w:after="0"/>
        <w:ind w:left="0"/>
        <w:jc w:val="both"/>
      </w:pPr>
      <w:r>
        <w:rPr>
          <w:rFonts w:ascii="Times New Roman"/>
          <w:b w:val="false"/>
          <w:i w:val="false"/>
          <w:color w:val="000000"/>
          <w:sz w:val="28"/>
        </w:rPr>
        <w:t xml:space="preserve">
      798.    Стропалшы (арқаншы)                              6 </w:t>
      </w:r>
    </w:p>
    <w:p>
      <w:pPr>
        <w:spacing w:after="0"/>
        <w:ind w:left="0"/>
        <w:jc w:val="both"/>
      </w:pPr>
      <w:r>
        <w:rPr>
          <w:rFonts w:ascii="Times New Roman"/>
          <w:b w:val="false"/>
          <w:i w:val="false"/>
          <w:color w:val="000000"/>
          <w:sz w:val="28"/>
        </w:rPr>
        <w:t xml:space="preserve">
      799.    Бөлшектеу-үгiту цехтары мен бөлiмдерiнде </w:t>
      </w:r>
    </w:p>
    <w:p>
      <w:pPr>
        <w:spacing w:after="0"/>
        <w:ind w:left="0"/>
        <w:jc w:val="both"/>
      </w:pPr>
      <w:r>
        <w:rPr>
          <w:rFonts w:ascii="Times New Roman"/>
          <w:b w:val="false"/>
          <w:i w:val="false"/>
          <w:color w:val="000000"/>
          <w:sz w:val="28"/>
        </w:rPr>
        <w:t xml:space="preserve">
              iстейтiн транспортершi                           6 </w:t>
      </w:r>
    </w:p>
    <w:p>
      <w:pPr>
        <w:spacing w:after="0"/>
        <w:ind w:left="0"/>
        <w:jc w:val="both"/>
      </w:pPr>
      <w:r>
        <w:rPr>
          <w:rFonts w:ascii="Times New Roman"/>
          <w:b w:val="false"/>
          <w:i w:val="false"/>
          <w:color w:val="000000"/>
          <w:sz w:val="28"/>
        </w:rPr>
        <w:t xml:space="preserve">
      800.    Цехтарды жинайтын, өндiрiстiк </w:t>
      </w:r>
    </w:p>
    <w:p>
      <w:pPr>
        <w:spacing w:after="0"/>
        <w:ind w:left="0"/>
        <w:jc w:val="both"/>
      </w:pPr>
      <w:r>
        <w:rPr>
          <w:rFonts w:ascii="Times New Roman"/>
          <w:b w:val="false"/>
          <w:i w:val="false"/>
          <w:color w:val="000000"/>
          <w:sz w:val="28"/>
        </w:rPr>
        <w:t xml:space="preserve">
              үй-жайларды жинаушы                             12 </w:t>
      </w:r>
    </w:p>
    <w:p>
      <w:pPr>
        <w:spacing w:after="0"/>
        <w:ind w:left="0"/>
        <w:jc w:val="both"/>
      </w:pPr>
      <w:r>
        <w:rPr>
          <w:rFonts w:ascii="Times New Roman"/>
          <w:b w:val="false"/>
          <w:i w:val="false"/>
          <w:color w:val="000000"/>
          <w:sz w:val="28"/>
        </w:rPr>
        <w:t xml:space="preserve">
      801.    Орналастырушы-ораушы: </w:t>
      </w:r>
    </w:p>
    <w:p>
      <w:pPr>
        <w:spacing w:after="0"/>
        <w:ind w:left="0"/>
        <w:jc w:val="both"/>
      </w:pPr>
      <w:r>
        <w:rPr>
          <w:rFonts w:ascii="Times New Roman"/>
          <w:b w:val="false"/>
          <w:i w:val="false"/>
          <w:color w:val="000000"/>
          <w:sz w:val="28"/>
        </w:rPr>
        <w:t xml:space="preserve">
              1) арнайы өнiмдi ораушы                         12      36 </w:t>
      </w:r>
    </w:p>
    <w:p>
      <w:pPr>
        <w:spacing w:after="0"/>
        <w:ind w:left="0"/>
        <w:jc w:val="both"/>
      </w:pPr>
      <w:r>
        <w:rPr>
          <w:rFonts w:ascii="Times New Roman"/>
          <w:b w:val="false"/>
          <w:i w:val="false"/>
          <w:color w:val="000000"/>
          <w:sz w:val="28"/>
        </w:rPr>
        <w:t xml:space="preserve">
              2) басқа дайын өнiмдi ораушы                     6 </w:t>
      </w:r>
    </w:p>
    <w:p>
      <w:pPr>
        <w:spacing w:after="0"/>
        <w:ind w:left="0"/>
        <w:jc w:val="both"/>
      </w:pPr>
      <w:r>
        <w:rPr>
          <w:rFonts w:ascii="Times New Roman"/>
          <w:b w:val="false"/>
          <w:i w:val="false"/>
          <w:color w:val="000000"/>
          <w:sz w:val="28"/>
        </w:rPr>
        <w:t xml:space="preserve">
      802.    Электрод массасын қалыптаушы: </w:t>
      </w:r>
    </w:p>
    <w:p>
      <w:pPr>
        <w:spacing w:after="0"/>
        <w:ind w:left="0"/>
        <w:jc w:val="both"/>
      </w:pPr>
      <w:r>
        <w:rPr>
          <w:rFonts w:ascii="Times New Roman"/>
          <w:b w:val="false"/>
          <w:i w:val="false"/>
          <w:color w:val="000000"/>
          <w:sz w:val="28"/>
        </w:rPr>
        <w:t xml:space="preserve">
              1) ыстық қалыптаудағы                           12      36 </w:t>
      </w:r>
    </w:p>
    <w:p>
      <w:pPr>
        <w:spacing w:after="0"/>
        <w:ind w:left="0"/>
        <w:jc w:val="both"/>
      </w:pPr>
      <w:r>
        <w:rPr>
          <w:rFonts w:ascii="Times New Roman"/>
          <w:b w:val="false"/>
          <w:i w:val="false"/>
          <w:color w:val="000000"/>
          <w:sz w:val="28"/>
        </w:rPr>
        <w:t xml:space="preserve">
              2) суық қалыптаудағы                             6 </w:t>
      </w:r>
    </w:p>
    <w:p>
      <w:pPr>
        <w:spacing w:after="0"/>
        <w:ind w:left="0"/>
        <w:jc w:val="both"/>
      </w:pPr>
      <w:r>
        <w:rPr>
          <w:rFonts w:ascii="Times New Roman"/>
          <w:b w:val="false"/>
          <w:i w:val="false"/>
          <w:color w:val="000000"/>
          <w:sz w:val="28"/>
        </w:rPr>
        <w:t xml:space="preserve">
      803.    Электрод өнiмiн хлорлаушы                       12      36 </w:t>
      </w:r>
    </w:p>
    <w:p>
      <w:pPr>
        <w:spacing w:after="0"/>
        <w:ind w:left="0"/>
        <w:jc w:val="both"/>
      </w:pPr>
      <w:r>
        <w:rPr>
          <w:rFonts w:ascii="Times New Roman"/>
          <w:b w:val="false"/>
          <w:i w:val="false"/>
          <w:color w:val="000000"/>
          <w:sz w:val="28"/>
        </w:rPr>
        <w:t xml:space="preserve">
      804.    Электрод өнiмiн тазалаушы                       12      36 </w:t>
      </w:r>
    </w:p>
    <w:p>
      <w:pPr>
        <w:spacing w:after="0"/>
        <w:ind w:left="0"/>
        <w:jc w:val="both"/>
      </w:pPr>
      <w:r>
        <w:rPr>
          <w:rFonts w:ascii="Times New Roman"/>
          <w:b w:val="false"/>
          <w:i w:val="false"/>
          <w:color w:val="000000"/>
          <w:sz w:val="28"/>
        </w:rPr>
        <w:t xml:space="preserve">
      805.    Шихталаушы                                      12      36 </w:t>
      </w:r>
    </w:p>
    <w:p>
      <w:pPr>
        <w:spacing w:after="0"/>
        <w:ind w:left="0"/>
        <w:jc w:val="both"/>
      </w:pPr>
      <w:r>
        <w:rPr>
          <w:rFonts w:ascii="Times New Roman"/>
          <w:b w:val="false"/>
          <w:i w:val="false"/>
          <w:color w:val="000000"/>
          <w:sz w:val="28"/>
        </w:rPr>
        <w:t xml:space="preserve">
      806.    Электродтарды қатарлап жинаушы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Негiзгi өндiрiстiк цехтар </w:t>
      </w:r>
    </w:p>
    <w:p>
      <w:pPr>
        <w:spacing w:after="0"/>
        <w:ind w:left="0"/>
        <w:jc w:val="both"/>
      </w:pPr>
      <w:r>
        <w:rPr>
          <w:rFonts w:ascii="Times New Roman"/>
          <w:b w:val="false"/>
          <w:i w:val="false"/>
          <w:color w:val="000000"/>
          <w:sz w:val="28"/>
        </w:rPr>
        <w:t xml:space="preserve">
      807.    Пирометршi                                       6 </w:t>
      </w:r>
    </w:p>
    <w:p>
      <w:pPr>
        <w:spacing w:after="0"/>
        <w:ind w:left="0"/>
        <w:jc w:val="both"/>
      </w:pPr>
      <w:r>
        <w:rPr>
          <w:rFonts w:ascii="Times New Roman"/>
          <w:b w:val="false"/>
          <w:i w:val="false"/>
          <w:color w:val="000000"/>
          <w:sz w:val="28"/>
        </w:rPr>
        <w:t xml:space="preserve">
      808.    Қосалқы жұмысшы                                  6 </w:t>
      </w:r>
    </w:p>
    <w:p>
      <w:pPr>
        <w:spacing w:after="0"/>
        <w:ind w:left="0"/>
        <w:jc w:val="both"/>
      </w:pPr>
      <w:r>
        <w:rPr>
          <w:rFonts w:ascii="Times New Roman"/>
          <w:b w:val="false"/>
          <w:i w:val="false"/>
          <w:color w:val="000000"/>
          <w:sz w:val="28"/>
        </w:rPr>
        <w:t xml:space="preserve">
      809.    Негiзгi технологиялық жабдықты жөндейтiн </w:t>
      </w:r>
    </w:p>
    <w:p>
      <w:pPr>
        <w:spacing w:after="0"/>
        <w:ind w:left="0"/>
        <w:jc w:val="both"/>
      </w:pPr>
      <w:r>
        <w:rPr>
          <w:rFonts w:ascii="Times New Roman"/>
          <w:b w:val="false"/>
          <w:i w:val="false"/>
          <w:color w:val="000000"/>
          <w:sz w:val="28"/>
        </w:rPr>
        <w:t xml:space="preserve">
              және монтаждайтын жұмысшылар                     6 </w:t>
      </w:r>
    </w:p>
    <w:p>
      <w:pPr>
        <w:spacing w:after="0"/>
        <w:ind w:left="0"/>
        <w:jc w:val="both"/>
      </w:pPr>
      <w:r>
        <w:rPr>
          <w:rFonts w:ascii="Times New Roman"/>
          <w:b w:val="false"/>
          <w:i w:val="false"/>
          <w:color w:val="000000"/>
          <w:sz w:val="28"/>
        </w:rPr>
        <w:t xml:space="preserve">
      810.    Термографиттi өңдейтiн жұмысшылар                6 </w:t>
      </w:r>
    </w:p>
    <w:p>
      <w:pPr>
        <w:spacing w:after="0"/>
        <w:ind w:left="0"/>
        <w:jc w:val="both"/>
      </w:pPr>
      <w:r>
        <w:rPr>
          <w:rFonts w:ascii="Times New Roman"/>
          <w:b w:val="false"/>
          <w:i w:val="false"/>
          <w:color w:val="000000"/>
          <w:sz w:val="28"/>
        </w:rPr>
        <w:t xml:space="preserve">
      811.    Қозғалтқыш қайысты жөндейтiн және </w:t>
      </w:r>
    </w:p>
    <w:p>
      <w:pPr>
        <w:spacing w:after="0"/>
        <w:ind w:left="0"/>
        <w:jc w:val="both"/>
      </w:pPr>
      <w:r>
        <w:rPr>
          <w:rFonts w:ascii="Times New Roman"/>
          <w:b w:val="false"/>
          <w:i w:val="false"/>
          <w:color w:val="000000"/>
          <w:sz w:val="28"/>
        </w:rPr>
        <w:t xml:space="preserve">
              үрлейтiн сайманшы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Электрод өнiмiн механикалық өңдеу цехтары,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бөлiмдерi, учаскелерi </w:t>
      </w:r>
    </w:p>
    <w:p>
      <w:pPr>
        <w:spacing w:after="0"/>
        <w:ind w:left="0"/>
        <w:jc w:val="both"/>
      </w:pPr>
      <w:r>
        <w:rPr>
          <w:rFonts w:ascii="Times New Roman"/>
          <w:b w:val="false"/>
          <w:i w:val="false"/>
          <w:color w:val="000000"/>
          <w:sz w:val="28"/>
        </w:rPr>
        <w:t xml:space="preserve">
      812.    Кран машинисi (краншы)                           6 </w:t>
      </w:r>
    </w:p>
    <w:p>
      <w:pPr>
        <w:spacing w:after="0"/>
        <w:ind w:left="0"/>
        <w:jc w:val="both"/>
      </w:pPr>
      <w:r>
        <w:rPr>
          <w:rFonts w:ascii="Times New Roman"/>
          <w:b w:val="false"/>
          <w:i w:val="false"/>
          <w:color w:val="000000"/>
          <w:sz w:val="28"/>
        </w:rPr>
        <w:t xml:space="preserve">
      813.    Технологиялық жабдықты жөндейтiн және </w:t>
      </w:r>
    </w:p>
    <w:p>
      <w:pPr>
        <w:spacing w:after="0"/>
        <w:ind w:left="0"/>
        <w:jc w:val="both"/>
      </w:pPr>
      <w:r>
        <w:rPr>
          <w:rFonts w:ascii="Times New Roman"/>
          <w:b w:val="false"/>
          <w:i w:val="false"/>
          <w:color w:val="000000"/>
          <w:sz w:val="28"/>
        </w:rPr>
        <w:t xml:space="preserve">
              қызмет көрсететiн жөндеушi-слесарь </w:t>
      </w:r>
    </w:p>
    <w:p>
      <w:pPr>
        <w:spacing w:after="0"/>
        <w:ind w:left="0"/>
        <w:jc w:val="both"/>
      </w:pPr>
      <w:r>
        <w:rPr>
          <w:rFonts w:ascii="Times New Roman"/>
          <w:b w:val="false"/>
          <w:i w:val="false"/>
          <w:color w:val="000000"/>
          <w:sz w:val="28"/>
        </w:rPr>
        <w:t xml:space="preserve">
              және жұмысшылар                                  6 </w:t>
      </w:r>
    </w:p>
    <w:p>
      <w:pPr>
        <w:spacing w:after="0"/>
        <w:ind w:left="0"/>
        <w:jc w:val="both"/>
      </w:pPr>
      <w:r>
        <w:rPr>
          <w:rFonts w:ascii="Times New Roman"/>
          <w:b w:val="false"/>
          <w:i w:val="false"/>
          <w:color w:val="000000"/>
          <w:sz w:val="28"/>
        </w:rPr>
        <w:t xml:space="preserve">
      814.    Графиттен жасалған детальдарды </w:t>
      </w:r>
    </w:p>
    <w:p>
      <w:pPr>
        <w:spacing w:after="0"/>
        <w:ind w:left="0"/>
        <w:jc w:val="both"/>
      </w:pPr>
      <w:r>
        <w:rPr>
          <w:rFonts w:ascii="Times New Roman"/>
          <w:b w:val="false"/>
          <w:i w:val="false"/>
          <w:color w:val="000000"/>
          <w:sz w:val="28"/>
        </w:rPr>
        <w:t xml:space="preserve">
              өңдейтiн электрод өнiмiнiң слесары               6 </w:t>
      </w:r>
    </w:p>
    <w:p>
      <w:pPr>
        <w:spacing w:after="0"/>
        <w:ind w:left="0"/>
        <w:jc w:val="both"/>
      </w:pPr>
      <w:r>
        <w:rPr>
          <w:rFonts w:ascii="Times New Roman"/>
          <w:b w:val="false"/>
          <w:i w:val="false"/>
          <w:color w:val="000000"/>
          <w:sz w:val="28"/>
        </w:rPr>
        <w:t xml:space="preserve">
      815.    Технологиялық жабдықты жөндейтiн </w:t>
      </w:r>
    </w:p>
    <w:p>
      <w:pPr>
        <w:spacing w:after="0"/>
        <w:ind w:left="0"/>
        <w:jc w:val="both"/>
      </w:pPr>
      <w:r>
        <w:rPr>
          <w:rFonts w:ascii="Times New Roman"/>
          <w:b w:val="false"/>
          <w:i w:val="false"/>
          <w:color w:val="000000"/>
          <w:sz w:val="28"/>
        </w:rPr>
        <w:t xml:space="preserve">
              және қызмет көрсететiн электр жабдығын </w:t>
      </w:r>
    </w:p>
    <w:p>
      <w:pPr>
        <w:spacing w:after="0"/>
        <w:ind w:left="0"/>
        <w:jc w:val="both"/>
      </w:pPr>
      <w:r>
        <w:rPr>
          <w:rFonts w:ascii="Times New Roman"/>
          <w:b w:val="false"/>
          <w:i w:val="false"/>
          <w:color w:val="000000"/>
          <w:sz w:val="28"/>
        </w:rPr>
        <w:t xml:space="preserve">
              жөндеу электромонтерi, электр жабдығына </w:t>
      </w:r>
    </w:p>
    <w:p>
      <w:pPr>
        <w:spacing w:after="0"/>
        <w:ind w:left="0"/>
        <w:jc w:val="both"/>
      </w:pPr>
      <w:r>
        <w:rPr>
          <w:rFonts w:ascii="Times New Roman"/>
          <w:b w:val="false"/>
          <w:i w:val="false"/>
          <w:color w:val="000000"/>
          <w:sz w:val="28"/>
        </w:rPr>
        <w:t xml:space="preserve">
              қызмет көрсететiн электромонтер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Құйылған графиттi күйдiру,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графиттеу және араластыру-престеу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цехтары, бөлiмдерi, учаскелерi </w:t>
      </w:r>
    </w:p>
    <w:p>
      <w:pPr>
        <w:spacing w:after="0"/>
        <w:ind w:left="0"/>
        <w:jc w:val="both"/>
      </w:pPr>
      <w:r>
        <w:rPr>
          <w:rFonts w:ascii="Times New Roman"/>
          <w:b w:val="false"/>
          <w:i w:val="false"/>
          <w:color w:val="000000"/>
          <w:sz w:val="28"/>
        </w:rPr>
        <w:t xml:space="preserve">
      816.    Кран машинисi (краншы)                          12      36 </w:t>
      </w:r>
    </w:p>
    <w:p>
      <w:pPr>
        <w:spacing w:after="0"/>
        <w:ind w:left="0"/>
        <w:jc w:val="both"/>
      </w:pPr>
      <w:r>
        <w:rPr>
          <w:rFonts w:ascii="Times New Roman"/>
          <w:b w:val="false"/>
          <w:i w:val="false"/>
          <w:color w:val="000000"/>
          <w:sz w:val="28"/>
        </w:rPr>
        <w:t xml:space="preserve">
      817.    Жөндеушi слесарь                                12      36 </w:t>
      </w:r>
    </w:p>
    <w:p>
      <w:pPr>
        <w:spacing w:after="0"/>
        <w:ind w:left="0"/>
        <w:jc w:val="both"/>
      </w:pPr>
      <w:r>
        <w:rPr>
          <w:rFonts w:ascii="Times New Roman"/>
          <w:b w:val="false"/>
          <w:i w:val="false"/>
          <w:color w:val="000000"/>
          <w:sz w:val="28"/>
        </w:rPr>
        <w:t xml:space="preserve">
      818.    Электр жабдығына қызмет көрсететiн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Yгіту және сiңiру цехтары,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бөлiмдерi және учаскелерi </w:t>
      </w:r>
    </w:p>
    <w:p>
      <w:pPr>
        <w:spacing w:after="0"/>
        <w:ind w:left="0"/>
        <w:jc w:val="both"/>
      </w:pPr>
      <w:r>
        <w:rPr>
          <w:rFonts w:ascii="Times New Roman"/>
          <w:b w:val="false"/>
          <w:i w:val="false"/>
          <w:color w:val="000000"/>
          <w:sz w:val="28"/>
        </w:rPr>
        <w:t xml:space="preserve">
      819.    Жөндеушi слесарь                                12      36 </w:t>
      </w:r>
    </w:p>
    <w:p>
      <w:pPr>
        <w:spacing w:after="0"/>
        <w:ind w:left="0"/>
        <w:jc w:val="both"/>
      </w:pPr>
      <w:r>
        <w:rPr>
          <w:rFonts w:ascii="Times New Roman"/>
          <w:b w:val="false"/>
          <w:i w:val="false"/>
          <w:color w:val="000000"/>
          <w:sz w:val="28"/>
        </w:rPr>
        <w:t xml:space="preserve">
      820.    Электр жабдығына қызмет көрсететiн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Графиттеу цехтары </w:t>
      </w:r>
    </w:p>
    <w:p>
      <w:pPr>
        <w:spacing w:after="0"/>
        <w:ind w:left="0"/>
        <w:jc w:val="both"/>
      </w:pPr>
      <w:r>
        <w:rPr>
          <w:rFonts w:ascii="Times New Roman"/>
          <w:b w:val="false"/>
          <w:i w:val="false"/>
          <w:color w:val="000000"/>
          <w:sz w:val="28"/>
        </w:rPr>
        <w:t xml:space="preserve">
      821.    Түйiстiрушi электрослесарь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Шикiзат қоймасы </w:t>
      </w:r>
    </w:p>
    <w:p>
      <w:pPr>
        <w:spacing w:after="0"/>
        <w:ind w:left="0"/>
        <w:jc w:val="both"/>
      </w:pPr>
      <w:r>
        <w:rPr>
          <w:rFonts w:ascii="Times New Roman"/>
          <w:b w:val="false"/>
          <w:i w:val="false"/>
          <w:color w:val="000000"/>
          <w:sz w:val="28"/>
        </w:rPr>
        <w:t xml:space="preserve">
      822.    Кран машинисi (краншы)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Өнiм сапасын бақылау </w:t>
      </w:r>
    </w:p>
    <w:p>
      <w:pPr>
        <w:spacing w:after="0"/>
        <w:ind w:left="0"/>
        <w:jc w:val="both"/>
      </w:pPr>
      <w:r>
        <w:rPr>
          <w:rFonts w:ascii="Times New Roman"/>
          <w:b w:val="false"/>
          <w:i w:val="false"/>
          <w:color w:val="000000"/>
          <w:sz w:val="28"/>
        </w:rPr>
        <w:t xml:space="preserve">
      823.    Бақылаушы: </w:t>
      </w:r>
    </w:p>
    <w:p>
      <w:pPr>
        <w:spacing w:after="0"/>
        <w:ind w:left="0"/>
        <w:jc w:val="both"/>
      </w:pPr>
      <w:r>
        <w:rPr>
          <w:rFonts w:ascii="Times New Roman"/>
          <w:b w:val="false"/>
          <w:i w:val="false"/>
          <w:color w:val="000000"/>
          <w:sz w:val="28"/>
        </w:rPr>
        <w:t xml:space="preserve">
              1) құйма графиттi күйдiру, графиттеу, </w:t>
      </w:r>
    </w:p>
    <w:p>
      <w:pPr>
        <w:spacing w:after="0"/>
        <w:ind w:left="0"/>
        <w:jc w:val="both"/>
      </w:pPr>
      <w:r>
        <w:rPr>
          <w:rFonts w:ascii="Times New Roman"/>
          <w:b w:val="false"/>
          <w:i w:val="false"/>
          <w:color w:val="000000"/>
          <w:sz w:val="28"/>
        </w:rPr>
        <w:t xml:space="preserve">
              қыздыру, сiңiрудiң технологиялық </w:t>
      </w:r>
    </w:p>
    <w:p>
      <w:pPr>
        <w:spacing w:after="0"/>
        <w:ind w:left="0"/>
        <w:jc w:val="both"/>
      </w:pPr>
      <w:r>
        <w:rPr>
          <w:rFonts w:ascii="Times New Roman"/>
          <w:b w:val="false"/>
          <w:i w:val="false"/>
          <w:color w:val="000000"/>
          <w:sz w:val="28"/>
        </w:rPr>
        <w:t xml:space="preserve">
              процестерiнде және механикалық өңдеуде           6 </w:t>
      </w:r>
    </w:p>
    <w:p>
      <w:pPr>
        <w:spacing w:after="0"/>
        <w:ind w:left="0"/>
        <w:jc w:val="both"/>
      </w:pPr>
      <w:r>
        <w:rPr>
          <w:rFonts w:ascii="Times New Roman"/>
          <w:b w:val="false"/>
          <w:i w:val="false"/>
          <w:color w:val="000000"/>
          <w:sz w:val="28"/>
        </w:rPr>
        <w:t xml:space="preserve">
              2) гамма-дефектоскопия қондырғыларында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824.    Негiзгi өндiрiстiк цехтарда iстейтiн </w:t>
      </w:r>
    </w:p>
    <w:p>
      <w:pPr>
        <w:spacing w:after="0"/>
        <w:ind w:left="0"/>
        <w:jc w:val="both"/>
      </w:pPr>
      <w:r>
        <w:rPr>
          <w:rFonts w:ascii="Times New Roman"/>
          <w:b w:val="false"/>
          <w:i w:val="false"/>
          <w:color w:val="000000"/>
          <w:sz w:val="28"/>
        </w:rPr>
        <w:t xml:space="preserve">
              ауысым мастерi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ТҮСТI МЕТАЛДАРДЫ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ЕКIНШI ҚАЙТАЛАП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Шихтаны дайындау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825.    Елеушi                                           6 </w:t>
      </w:r>
    </w:p>
    <w:p>
      <w:pPr>
        <w:spacing w:after="0"/>
        <w:ind w:left="0"/>
        <w:jc w:val="both"/>
      </w:pPr>
      <w:r>
        <w:rPr>
          <w:rFonts w:ascii="Times New Roman"/>
          <w:b w:val="false"/>
          <w:i w:val="false"/>
          <w:color w:val="000000"/>
          <w:sz w:val="28"/>
        </w:rPr>
        <w:t xml:space="preserve">
      826.    Бөлшектеушi                                      6 </w:t>
      </w:r>
    </w:p>
    <w:p>
      <w:pPr>
        <w:spacing w:after="0"/>
        <w:ind w:left="0"/>
        <w:jc w:val="both"/>
      </w:pPr>
      <w:r>
        <w:rPr>
          <w:rFonts w:ascii="Times New Roman"/>
          <w:b w:val="false"/>
          <w:i w:val="false"/>
          <w:color w:val="000000"/>
          <w:sz w:val="28"/>
        </w:rPr>
        <w:t xml:space="preserve">
      827.    Қара және түстi металдардың сынықтары </w:t>
      </w:r>
    </w:p>
    <w:p>
      <w:pPr>
        <w:spacing w:after="0"/>
        <w:ind w:left="0"/>
        <w:jc w:val="both"/>
      </w:pPr>
      <w:r>
        <w:rPr>
          <w:rFonts w:ascii="Times New Roman"/>
          <w:b w:val="false"/>
          <w:i w:val="false"/>
          <w:color w:val="000000"/>
          <w:sz w:val="28"/>
        </w:rPr>
        <w:t xml:space="preserve">
              мен қалдықтарының бақылаушысы түстi </w:t>
      </w:r>
    </w:p>
    <w:p>
      <w:pPr>
        <w:spacing w:after="0"/>
        <w:ind w:left="0"/>
        <w:jc w:val="both"/>
      </w:pPr>
      <w:r>
        <w:rPr>
          <w:rFonts w:ascii="Times New Roman"/>
          <w:b w:val="false"/>
          <w:i w:val="false"/>
          <w:color w:val="000000"/>
          <w:sz w:val="28"/>
        </w:rPr>
        <w:t xml:space="preserve">
              металдардың қайталама шикiзатын қабылдап </w:t>
      </w:r>
    </w:p>
    <w:p>
      <w:pPr>
        <w:spacing w:after="0"/>
        <w:ind w:left="0"/>
        <w:jc w:val="both"/>
      </w:pPr>
      <w:r>
        <w:rPr>
          <w:rFonts w:ascii="Times New Roman"/>
          <w:b w:val="false"/>
          <w:i w:val="false"/>
          <w:color w:val="000000"/>
          <w:sz w:val="28"/>
        </w:rPr>
        <w:t xml:space="preserve">
              алатын бақылаушы және шикiзаттың </w:t>
      </w:r>
    </w:p>
    <w:p>
      <w:pPr>
        <w:spacing w:after="0"/>
        <w:ind w:left="0"/>
        <w:jc w:val="both"/>
      </w:pPr>
      <w:r>
        <w:rPr>
          <w:rFonts w:ascii="Times New Roman"/>
          <w:b w:val="false"/>
          <w:i w:val="false"/>
          <w:color w:val="000000"/>
          <w:sz w:val="28"/>
        </w:rPr>
        <w:t xml:space="preserve">
              пиротехникалық ескертпе бақылауындағы            6 </w:t>
      </w:r>
    </w:p>
    <w:p>
      <w:pPr>
        <w:spacing w:after="0"/>
        <w:ind w:left="0"/>
        <w:jc w:val="both"/>
      </w:pPr>
      <w:r>
        <w:rPr>
          <w:rFonts w:ascii="Times New Roman"/>
          <w:b w:val="false"/>
          <w:i w:val="false"/>
          <w:color w:val="000000"/>
          <w:sz w:val="28"/>
        </w:rPr>
        <w:t xml:space="preserve">
      828.    Диiрмен машинисi                                 6 </w:t>
      </w:r>
    </w:p>
    <w:p>
      <w:pPr>
        <w:spacing w:after="0"/>
        <w:ind w:left="0"/>
        <w:jc w:val="both"/>
      </w:pPr>
      <w:r>
        <w:rPr>
          <w:rFonts w:ascii="Times New Roman"/>
          <w:b w:val="false"/>
          <w:i w:val="false"/>
          <w:color w:val="000000"/>
          <w:sz w:val="28"/>
        </w:rPr>
        <w:t xml:space="preserve">
      829.    Себу қондырғыларының машинисi                    6 </w:t>
      </w:r>
    </w:p>
    <w:p>
      <w:pPr>
        <w:spacing w:after="0"/>
        <w:ind w:left="0"/>
        <w:jc w:val="both"/>
      </w:pPr>
      <w:r>
        <w:rPr>
          <w:rFonts w:ascii="Times New Roman"/>
          <w:b w:val="false"/>
          <w:i w:val="false"/>
          <w:color w:val="000000"/>
          <w:sz w:val="28"/>
        </w:rPr>
        <w:t xml:space="preserve">
      830.    Сымдар мен кабельдi күйдiрумен айналысатын </w:t>
      </w:r>
    </w:p>
    <w:p>
      <w:pPr>
        <w:spacing w:after="0"/>
        <w:ind w:left="0"/>
        <w:jc w:val="both"/>
      </w:pPr>
      <w:r>
        <w:rPr>
          <w:rFonts w:ascii="Times New Roman"/>
          <w:b w:val="false"/>
          <w:i w:val="false"/>
          <w:color w:val="000000"/>
          <w:sz w:val="28"/>
        </w:rPr>
        <w:t xml:space="preserve">
              металл қалдықтарын күйдiрушi                    12 </w:t>
      </w:r>
    </w:p>
    <w:p>
      <w:pPr>
        <w:spacing w:after="0"/>
        <w:ind w:left="0"/>
        <w:jc w:val="both"/>
      </w:pPr>
      <w:r>
        <w:rPr>
          <w:rFonts w:ascii="Times New Roman"/>
          <w:b w:val="false"/>
          <w:i w:val="false"/>
          <w:color w:val="000000"/>
          <w:sz w:val="28"/>
        </w:rPr>
        <w:t xml:space="preserve">
      831.    Металл қалдықтарын престеушi                     6 </w:t>
      </w:r>
    </w:p>
    <w:p>
      <w:pPr>
        <w:spacing w:after="0"/>
        <w:ind w:left="0"/>
        <w:jc w:val="both"/>
      </w:pPr>
      <w:r>
        <w:rPr>
          <w:rFonts w:ascii="Times New Roman"/>
          <w:b w:val="false"/>
          <w:i w:val="false"/>
          <w:color w:val="000000"/>
          <w:sz w:val="28"/>
        </w:rPr>
        <w:t xml:space="preserve">
      832.    Отпен кесетiн қара және түстi металдардың </w:t>
      </w:r>
    </w:p>
    <w:p>
      <w:pPr>
        <w:spacing w:after="0"/>
        <w:ind w:left="0"/>
        <w:jc w:val="both"/>
      </w:pPr>
      <w:r>
        <w:rPr>
          <w:rFonts w:ascii="Times New Roman"/>
          <w:b w:val="false"/>
          <w:i w:val="false"/>
          <w:color w:val="000000"/>
          <w:sz w:val="28"/>
        </w:rPr>
        <w:t xml:space="preserve">
              қалдықтарын және сынықтарын бөлушi               6 </w:t>
      </w:r>
    </w:p>
    <w:p>
      <w:pPr>
        <w:spacing w:after="0"/>
        <w:ind w:left="0"/>
        <w:jc w:val="both"/>
      </w:pPr>
      <w:r>
        <w:rPr>
          <w:rFonts w:ascii="Times New Roman"/>
          <w:b w:val="false"/>
          <w:i w:val="false"/>
          <w:color w:val="000000"/>
          <w:sz w:val="28"/>
        </w:rPr>
        <w:t xml:space="preserve">
      833.    Сынықтар мен қалдықтарды қайшымен кесушi         6 </w:t>
      </w:r>
    </w:p>
    <w:p>
      <w:pPr>
        <w:spacing w:after="0"/>
        <w:ind w:left="0"/>
        <w:jc w:val="both"/>
      </w:pPr>
      <w:r>
        <w:rPr>
          <w:rFonts w:ascii="Times New Roman"/>
          <w:b w:val="false"/>
          <w:i w:val="false"/>
          <w:color w:val="000000"/>
          <w:sz w:val="28"/>
        </w:rPr>
        <w:t xml:space="preserve">
      834.    Шлактың, металл қалдықтары мен сынықтарының </w:t>
      </w:r>
    </w:p>
    <w:p>
      <w:pPr>
        <w:spacing w:after="0"/>
        <w:ind w:left="0"/>
        <w:jc w:val="both"/>
      </w:pPr>
      <w:r>
        <w:rPr>
          <w:rFonts w:ascii="Times New Roman"/>
          <w:b w:val="false"/>
          <w:i w:val="false"/>
          <w:color w:val="000000"/>
          <w:sz w:val="28"/>
        </w:rPr>
        <w:t xml:space="preserve">
              сепараторшысы                                    6 </w:t>
      </w:r>
    </w:p>
    <w:p>
      <w:pPr>
        <w:spacing w:after="0"/>
        <w:ind w:left="0"/>
        <w:jc w:val="both"/>
      </w:pPr>
      <w:r>
        <w:rPr>
          <w:rFonts w:ascii="Times New Roman"/>
          <w:b w:val="false"/>
          <w:i w:val="false"/>
          <w:color w:val="000000"/>
          <w:sz w:val="28"/>
        </w:rPr>
        <w:t xml:space="preserve">
      835.    Шлак пен металды таңдау-сұрыптаумен </w:t>
      </w:r>
    </w:p>
    <w:p>
      <w:pPr>
        <w:spacing w:after="0"/>
        <w:ind w:left="0"/>
        <w:jc w:val="both"/>
      </w:pPr>
      <w:r>
        <w:rPr>
          <w:rFonts w:ascii="Times New Roman"/>
          <w:b w:val="false"/>
          <w:i w:val="false"/>
          <w:color w:val="000000"/>
          <w:sz w:val="28"/>
        </w:rPr>
        <w:t xml:space="preserve">
              айналысатын сұрыптаушы                           6 </w:t>
      </w:r>
    </w:p>
    <w:p>
      <w:pPr>
        <w:spacing w:after="0"/>
        <w:ind w:left="0"/>
        <w:jc w:val="both"/>
      </w:pPr>
      <w:r>
        <w:rPr>
          <w:rFonts w:ascii="Times New Roman"/>
          <w:b w:val="false"/>
          <w:i w:val="false"/>
          <w:color w:val="000000"/>
          <w:sz w:val="28"/>
        </w:rPr>
        <w:t xml:space="preserve">
      836.    Сынықтар мен қалдықтарды сұрыптаушы </w:t>
      </w:r>
    </w:p>
    <w:p>
      <w:pPr>
        <w:spacing w:after="0"/>
        <w:ind w:left="0"/>
        <w:jc w:val="both"/>
      </w:pPr>
      <w:r>
        <w:rPr>
          <w:rFonts w:ascii="Times New Roman"/>
          <w:b w:val="false"/>
          <w:i w:val="false"/>
          <w:color w:val="000000"/>
          <w:sz w:val="28"/>
        </w:rPr>
        <w:t xml:space="preserve">
              таңдау-сұрыптаумен айналысатын металл </w:t>
      </w:r>
    </w:p>
    <w:p>
      <w:pPr>
        <w:spacing w:after="0"/>
        <w:ind w:left="0"/>
        <w:jc w:val="both"/>
      </w:pPr>
      <w:r>
        <w:rPr>
          <w:rFonts w:ascii="Times New Roman"/>
          <w:b w:val="false"/>
          <w:i w:val="false"/>
          <w:color w:val="000000"/>
          <w:sz w:val="28"/>
        </w:rPr>
        <w:t xml:space="preserve">
              қалдықтары мен сынықтарының сұрыптаушысы         6 </w:t>
      </w:r>
    </w:p>
    <w:p>
      <w:pPr>
        <w:spacing w:after="0"/>
        <w:ind w:left="0"/>
        <w:jc w:val="both"/>
      </w:pPr>
      <w:r>
        <w:rPr>
          <w:rFonts w:ascii="Times New Roman"/>
          <w:b w:val="false"/>
          <w:i w:val="false"/>
          <w:color w:val="000000"/>
          <w:sz w:val="28"/>
        </w:rPr>
        <w:t xml:space="preserve">
      837.    Жоңқа мен шихтаны кептiретiн кептiрушi          12 </w:t>
      </w:r>
    </w:p>
    <w:p>
      <w:pPr>
        <w:spacing w:after="0"/>
        <w:ind w:left="0"/>
        <w:jc w:val="both"/>
      </w:pPr>
      <w:r>
        <w:rPr>
          <w:rFonts w:ascii="Times New Roman"/>
          <w:b w:val="false"/>
          <w:i w:val="false"/>
          <w:color w:val="000000"/>
          <w:sz w:val="28"/>
        </w:rPr>
        <w:t xml:space="preserve">
      838.    Түстi металдар мен балқытпаларды </w:t>
      </w:r>
    </w:p>
    <w:p>
      <w:pPr>
        <w:spacing w:after="0"/>
        <w:ind w:left="0"/>
        <w:jc w:val="both"/>
      </w:pPr>
      <w:r>
        <w:rPr>
          <w:rFonts w:ascii="Times New Roman"/>
          <w:b w:val="false"/>
          <w:i w:val="false"/>
          <w:color w:val="000000"/>
          <w:sz w:val="28"/>
        </w:rPr>
        <w:t xml:space="preserve">
              дайындайтын шихташы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Қорғасын қалдықтарын дайындау </w:t>
      </w:r>
    </w:p>
    <w:p>
      <w:pPr>
        <w:spacing w:after="0"/>
        <w:ind w:left="0"/>
        <w:jc w:val="both"/>
      </w:pPr>
      <w:r>
        <w:rPr>
          <w:rFonts w:ascii="Times New Roman"/>
          <w:b w:val="false"/>
          <w:i w:val="false"/>
          <w:color w:val="000000"/>
          <w:sz w:val="28"/>
        </w:rPr>
        <w:t xml:space="preserve">
      839.    Дозалаушы                                       12 </w:t>
      </w:r>
    </w:p>
    <w:p>
      <w:pPr>
        <w:spacing w:after="0"/>
        <w:ind w:left="0"/>
        <w:jc w:val="both"/>
      </w:pPr>
      <w:r>
        <w:rPr>
          <w:rFonts w:ascii="Times New Roman"/>
          <w:b w:val="false"/>
          <w:i w:val="false"/>
          <w:color w:val="000000"/>
          <w:sz w:val="28"/>
        </w:rPr>
        <w:t xml:space="preserve">
      840.    Себу қондырғыларының машинисi                   12      36 </w:t>
      </w:r>
    </w:p>
    <w:p>
      <w:pPr>
        <w:spacing w:after="0"/>
        <w:ind w:left="0"/>
        <w:jc w:val="both"/>
      </w:pPr>
      <w:r>
        <w:rPr>
          <w:rFonts w:ascii="Times New Roman"/>
          <w:b w:val="false"/>
          <w:i w:val="false"/>
          <w:color w:val="000000"/>
          <w:sz w:val="28"/>
        </w:rPr>
        <w:t xml:space="preserve">
      841.    Металл қалдықтарын престеушi                    12 </w:t>
      </w:r>
    </w:p>
    <w:p>
      <w:pPr>
        <w:spacing w:after="0"/>
        <w:ind w:left="0"/>
        <w:jc w:val="both"/>
      </w:pPr>
      <w:r>
        <w:rPr>
          <w:rFonts w:ascii="Times New Roman"/>
          <w:b w:val="false"/>
          <w:i w:val="false"/>
          <w:color w:val="000000"/>
          <w:sz w:val="28"/>
        </w:rPr>
        <w:t xml:space="preserve">
      842.    Қара және түстi металдардың сынықтары </w:t>
      </w:r>
    </w:p>
    <w:p>
      <w:pPr>
        <w:spacing w:after="0"/>
        <w:ind w:left="0"/>
        <w:jc w:val="both"/>
      </w:pPr>
      <w:r>
        <w:rPr>
          <w:rFonts w:ascii="Times New Roman"/>
          <w:b w:val="false"/>
          <w:i w:val="false"/>
          <w:color w:val="000000"/>
          <w:sz w:val="28"/>
        </w:rPr>
        <w:t xml:space="preserve">
              мен қалдықтарын бөлушi                          12      36 </w:t>
      </w:r>
    </w:p>
    <w:p>
      <w:pPr>
        <w:spacing w:after="0"/>
        <w:ind w:left="0"/>
        <w:jc w:val="both"/>
      </w:pPr>
      <w:r>
        <w:rPr>
          <w:rFonts w:ascii="Times New Roman"/>
          <w:b w:val="false"/>
          <w:i w:val="false"/>
          <w:color w:val="000000"/>
          <w:sz w:val="28"/>
        </w:rPr>
        <w:t xml:space="preserve">
      843.    Сынықтар мен қалдықтарды қайшымен кесушi        12      36 </w:t>
      </w:r>
    </w:p>
    <w:p>
      <w:pPr>
        <w:spacing w:after="0"/>
        <w:ind w:left="0"/>
        <w:jc w:val="both"/>
      </w:pPr>
      <w:r>
        <w:rPr>
          <w:rFonts w:ascii="Times New Roman"/>
          <w:b w:val="false"/>
          <w:i w:val="false"/>
          <w:color w:val="000000"/>
          <w:sz w:val="28"/>
        </w:rPr>
        <w:t xml:space="preserve">
      844.    Қорғасын қалдықтарын сұрыптайтын металл </w:t>
      </w:r>
    </w:p>
    <w:p>
      <w:pPr>
        <w:spacing w:after="0"/>
        <w:ind w:left="0"/>
        <w:jc w:val="both"/>
      </w:pPr>
      <w:r>
        <w:rPr>
          <w:rFonts w:ascii="Times New Roman"/>
          <w:b w:val="false"/>
          <w:i w:val="false"/>
          <w:color w:val="000000"/>
          <w:sz w:val="28"/>
        </w:rPr>
        <w:t xml:space="preserve">
              сынықтары мен қалдықтарын сұрыптаушы-жинаушы    12      36 </w:t>
      </w:r>
    </w:p>
    <w:p>
      <w:pPr>
        <w:spacing w:after="0"/>
        <w:ind w:left="0"/>
        <w:jc w:val="both"/>
      </w:pPr>
      <w:r>
        <w:rPr>
          <w:rFonts w:ascii="Times New Roman"/>
          <w:b w:val="false"/>
          <w:i w:val="false"/>
          <w:color w:val="000000"/>
          <w:sz w:val="28"/>
        </w:rPr>
        <w:t xml:space="preserve">
      845.    Шихталаушы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Түстi металдарды балқыту және құю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846.    Құйманы ұрып шығарушы                           12 </w:t>
      </w:r>
    </w:p>
    <w:p>
      <w:pPr>
        <w:spacing w:after="0"/>
        <w:ind w:left="0"/>
        <w:jc w:val="both"/>
      </w:pPr>
      <w:r>
        <w:rPr>
          <w:rFonts w:ascii="Times New Roman"/>
          <w:b w:val="false"/>
          <w:i w:val="false"/>
          <w:color w:val="000000"/>
          <w:sz w:val="28"/>
        </w:rPr>
        <w:t xml:space="preserve">
      847.    Бегундер мен шарлы диiрмендерде отқа </w:t>
      </w:r>
    </w:p>
    <w:p>
      <w:pPr>
        <w:spacing w:after="0"/>
        <w:ind w:left="0"/>
        <w:jc w:val="both"/>
      </w:pPr>
      <w:r>
        <w:rPr>
          <w:rFonts w:ascii="Times New Roman"/>
          <w:b w:val="false"/>
          <w:i w:val="false"/>
          <w:color w:val="000000"/>
          <w:sz w:val="28"/>
        </w:rPr>
        <w:t xml:space="preserve">
              берiк заттарды бөлшектейтiн бөлшектеушi         12      36 </w:t>
      </w:r>
    </w:p>
    <w:p>
      <w:pPr>
        <w:spacing w:after="0"/>
        <w:ind w:left="0"/>
        <w:jc w:val="both"/>
      </w:pPr>
      <w:r>
        <w:rPr>
          <w:rFonts w:ascii="Times New Roman"/>
          <w:b w:val="false"/>
          <w:i w:val="false"/>
          <w:color w:val="000000"/>
          <w:sz w:val="28"/>
        </w:rPr>
        <w:t xml:space="preserve">
      848.    Түстi металдар құю үшiн қалыптық және </w:t>
      </w:r>
    </w:p>
    <w:p>
      <w:pPr>
        <w:spacing w:after="0"/>
        <w:ind w:left="0"/>
        <w:jc w:val="both"/>
      </w:pPr>
      <w:r>
        <w:rPr>
          <w:rFonts w:ascii="Times New Roman"/>
          <w:b w:val="false"/>
          <w:i w:val="false"/>
          <w:color w:val="000000"/>
          <w:sz w:val="28"/>
        </w:rPr>
        <w:t xml:space="preserve">
              өзектiк қоспалар дайындайтын жер өңдеушi         6 </w:t>
      </w:r>
    </w:p>
    <w:p>
      <w:pPr>
        <w:spacing w:after="0"/>
        <w:ind w:left="0"/>
        <w:jc w:val="both"/>
      </w:pPr>
      <w:r>
        <w:rPr>
          <w:rFonts w:ascii="Times New Roman"/>
          <w:b w:val="false"/>
          <w:i w:val="false"/>
          <w:color w:val="000000"/>
          <w:sz w:val="28"/>
        </w:rPr>
        <w:t xml:space="preserve">
      849.    Шабатын және ұрып шығаратын учаскелерде </w:t>
      </w:r>
    </w:p>
    <w:p>
      <w:pPr>
        <w:spacing w:after="0"/>
        <w:ind w:left="0"/>
        <w:jc w:val="both"/>
      </w:pPr>
      <w:r>
        <w:rPr>
          <w:rFonts w:ascii="Times New Roman"/>
          <w:b w:val="false"/>
          <w:i w:val="false"/>
          <w:color w:val="000000"/>
          <w:sz w:val="28"/>
        </w:rPr>
        <w:t xml:space="preserve">
              құйманы таңбалаумен және белгiлеумен </w:t>
      </w:r>
    </w:p>
    <w:p>
      <w:pPr>
        <w:spacing w:after="0"/>
        <w:ind w:left="0"/>
        <w:jc w:val="both"/>
      </w:pPr>
      <w:r>
        <w:rPr>
          <w:rFonts w:ascii="Times New Roman"/>
          <w:b w:val="false"/>
          <w:i w:val="false"/>
          <w:color w:val="000000"/>
          <w:sz w:val="28"/>
        </w:rPr>
        <w:t xml:space="preserve">
              айналысатын таңбалаушы                           6 </w:t>
      </w:r>
    </w:p>
    <w:p>
      <w:pPr>
        <w:spacing w:after="0"/>
        <w:ind w:left="0"/>
        <w:jc w:val="both"/>
      </w:pPr>
      <w:r>
        <w:rPr>
          <w:rFonts w:ascii="Times New Roman"/>
          <w:b w:val="false"/>
          <w:i w:val="false"/>
          <w:color w:val="000000"/>
          <w:sz w:val="28"/>
        </w:rPr>
        <w:t xml:space="preserve">
      850.    Отқа төзгiштермен және шлактармен жұмыс </w:t>
      </w:r>
    </w:p>
    <w:p>
      <w:pPr>
        <w:spacing w:after="0"/>
        <w:ind w:left="0"/>
        <w:jc w:val="both"/>
      </w:pPr>
      <w:r>
        <w:rPr>
          <w:rFonts w:ascii="Times New Roman"/>
          <w:b w:val="false"/>
          <w:i w:val="false"/>
          <w:color w:val="000000"/>
          <w:sz w:val="28"/>
        </w:rPr>
        <w:t xml:space="preserve">
              iстейтiн елегiш қондырғылардың машинисi         12      36 </w:t>
      </w:r>
    </w:p>
    <w:p>
      <w:pPr>
        <w:spacing w:after="0"/>
        <w:ind w:left="0"/>
        <w:jc w:val="both"/>
      </w:pPr>
      <w:r>
        <w:rPr>
          <w:rFonts w:ascii="Times New Roman"/>
          <w:b w:val="false"/>
          <w:i w:val="false"/>
          <w:color w:val="000000"/>
          <w:sz w:val="28"/>
        </w:rPr>
        <w:t xml:space="preserve">
      851.    Құйманы кесiп-шабушы                            12 </w:t>
      </w:r>
    </w:p>
    <w:p>
      <w:pPr>
        <w:spacing w:after="0"/>
        <w:ind w:left="0"/>
        <w:jc w:val="both"/>
      </w:pPr>
      <w:r>
        <w:rPr>
          <w:rFonts w:ascii="Times New Roman"/>
          <w:b w:val="false"/>
          <w:i w:val="false"/>
          <w:color w:val="000000"/>
          <w:sz w:val="28"/>
        </w:rPr>
        <w:t xml:space="preserve">
      852.    Балқыту және ысыту пештерiнде iстейтiн </w:t>
      </w:r>
    </w:p>
    <w:p>
      <w:pPr>
        <w:spacing w:after="0"/>
        <w:ind w:left="0"/>
        <w:jc w:val="both"/>
      </w:pPr>
      <w:r>
        <w:rPr>
          <w:rFonts w:ascii="Times New Roman"/>
          <w:b w:val="false"/>
          <w:i w:val="false"/>
          <w:color w:val="000000"/>
          <w:sz w:val="28"/>
        </w:rPr>
        <w:t xml:space="preserve">
              пирометршi                                       6 </w:t>
      </w:r>
    </w:p>
    <w:p>
      <w:pPr>
        <w:spacing w:after="0"/>
        <w:ind w:left="0"/>
        <w:jc w:val="both"/>
      </w:pPr>
      <w:r>
        <w:rPr>
          <w:rFonts w:ascii="Times New Roman"/>
          <w:b w:val="false"/>
          <w:i w:val="false"/>
          <w:color w:val="000000"/>
          <w:sz w:val="28"/>
        </w:rPr>
        <w:t xml:space="preserve">
      853.    Қосалқы жұмысшы                                  6 </w:t>
      </w:r>
    </w:p>
    <w:p>
      <w:pPr>
        <w:spacing w:after="0"/>
        <w:ind w:left="0"/>
        <w:jc w:val="both"/>
      </w:pPr>
      <w:r>
        <w:rPr>
          <w:rFonts w:ascii="Times New Roman"/>
          <w:b w:val="false"/>
          <w:i w:val="false"/>
          <w:color w:val="000000"/>
          <w:sz w:val="28"/>
        </w:rPr>
        <w:t xml:space="preserve">
      854.    Сынаққа терiп алушы                              6 </w:t>
      </w:r>
    </w:p>
    <w:p>
      <w:pPr>
        <w:spacing w:after="0"/>
        <w:ind w:left="0"/>
        <w:jc w:val="both"/>
      </w:pPr>
      <w:r>
        <w:rPr>
          <w:rFonts w:ascii="Times New Roman"/>
          <w:b w:val="false"/>
          <w:i w:val="false"/>
          <w:color w:val="000000"/>
          <w:sz w:val="28"/>
        </w:rPr>
        <w:t xml:space="preserve">
      855.    Құйманы құю және ұрып шығару бөлiмдерiнде </w:t>
      </w:r>
    </w:p>
    <w:p>
      <w:pPr>
        <w:spacing w:after="0"/>
        <w:ind w:left="0"/>
        <w:jc w:val="both"/>
      </w:pPr>
      <w:r>
        <w:rPr>
          <w:rFonts w:ascii="Times New Roman"/>
          <w:b w:val="false"/>
          <w:i w:val="false"/>
          <w:color w:val="000000"/>
          <w:sz w:val="28"/>
        </w:rPr>
        <w:t xml:space="preserve">
              (учаскелерде) тiкелей iстейтiн жұмысшылар       12 </w:t>
      </w:r>
    </w:p>
    <w:p>
      <w:pPr>
        <w:spacing w:after="0"/>
        <w:ind w:left="0"/>
        <w:jc w:val="both"/>
      </w:pPr>
      <w:r>
        <w:rPr>
          <w:rFonts w:ascii="Times New Roman"/>
          <w:b w:val="false"/>
          <w:i w:val="false"/>
          <w:color w:val="000000"/>
          <w:sz w:val="28"/>
        </w:rPr>
        <w:t xml:space="preserve">
      856.    Мырыш изгарын өңдеу цехтарында (бөлiмдерiнде) </w:t>
      </w:r>
    </w:p>
    <w:p>
      <w:pPr>
        <w:spacing w:after="0"/>
        <w:ind w:left="0"/>
        <w:jc w:val="both"/>
      </w:pPr>
      <w:r>
        <w:rPr>
          <w:rFonts w:ascii="Times New Roman"/>
          <w:b w:val="false"/>
          <w:i w:val="false"/>
          <w:color w:val="000000"/>
          <w:sz w:val="28"/>
        </w:rPr>
        <w:t xml:space="preserve">
              iстейтiн жұмысшылар                             12 </w:t>
      </w:r>
    </w:p>
    <w:p>
      <w:pPr>
        <w:spacing w:after="0"/>
        <w:ind w:left="0"/>
        <w:jc w:val="both"/>
      </w:pPr>
      <w:r>
        <w:rPr>
          <w:rFonts w:ascii="Times New Roman"/>
          <w:b w:val="false"/>
          <w:i w:val="false"/>
          <w:color w:val="000000"/>
          <w:sz w:val="28"/>
        </w:rPr>
        <w:t xml:space="preserve">
      857.    Шабу бөлiмiнде құймаға белгi салатын </w:t>
      </w:r>
    </w:p>
    <w:p>
      <w:pPr>
        <w:spacing w:after="0"/>
        <w:ind w:left="0"/>
        <w:jc w:val="both"/>
      </w:pPr>
      <w:r>
        <w:rPr>
          <w:rFonts w:ascii="Times New Roman"/>
          <w:b w:val="false"/>
          <w:i w:val="false"/>
          <w:color w:val="000000"/>
          <w:sz w:val="28"/>
        </w:rPr>
        <w:t xml:space="preserve">
              белгiлеушi                                       6 </w:t>
      </w:r>
    </w:p>
    <w:p>
      <w:pPr>
        <w:spacing w:after="0"/>
        <w:ind w:left="0"/>
        <w:jc w:val="both"/>
      </w:pPr>
      <w:r>
        <w:rPr>
          <w:rFonts w:ascii="Times New Roman"/>
          <w:b w:val="false"/>
          <w:i w:val="false"/>
          <w:color w:val="000000"/>
          <w:sz w:val="28"/>
        </w:rPr>
        <w:t xml:space="preserve">
      858.    Жөндеушi-слесарь: </w:t>
      </w:r>
    </w:p>
    <w:p>
      <w:pPr>
        <w:spacing w:after="0"/>
        <w:ind w:left="0"/>
        <w:jc w:val="both"/>
      </w:pPr>
      <w:r>
        <w:rPr>
          <w:rFonts w:ascii="Times New Roman"/>
          <w:b w:val="false"/>
          <w:i w:val="false"/>
          <w:color w:val="000000"/>
          <w:sz w:val="28"/>
        </w:rPr>
        <w:t xml:space="preserve">
              1) құю учаскесiнде кокилдердi ыстық </w:t>
      </w:r>
    </w:p>
    <w:p>
      <w:pPr>
        <w:spacing w:after="0"/>
        <w:ind w:left="0"/>
        <w:jc w:val="both"/>
      </w:pPr>
      <w:r>
        <w:rPr>
          <w:rFonts w:ascii="Times New Roman"/>
          <w:b w:val="false"/>
          <w:i w:val="false"/>
          <w:color w:val="000000"/>
          <w:sz w:val="28"/>
        </w:rPr>
        <w:t xml:space="preserve">
              күйiнде жөндейтiн және түзейтiн                 12 </w:t>
      </w:r>
    </w:p>
    <w:p>
      <w:pPr>
        <w:spacing w:after="0"/>
        <w:ind w:left="0"/>
        <w:jc w:val="both"/>
      </w:pPr>
      <w:r>
        <w:rPr>
          <w:rFonts w:ascii="Times New Roman"/>
          <w:b w:val="false"/>
          <w:i w:val="false"/>
          <w:color w:val="000000"/>
          <w:sz w:val="28"/>
        </w:rPr>
        <w:t xml:space="preserve">
              2) қысыммен және центробеждiк тәсiлмен </w:t>
      </w:r>
    </w:p>
    <w:p>
      <w:pPr>
        <w:spacing w:after="0"/>
        <w:ind w:left="0"/>
        <w:jc w:val="both"/>
      </w:pPr>
      <w:r>
        <w:rPr>
          <w:rFonts w:ascii="Times New Roman"/>
          <w:b w:val="false"/>
          <w:i w:val="false"/>
          <w:color w:val="000000"/>
          <w:sz w:val="28"/>
        </w:rPr>
        <w:t xml:space="preserve">
              құю үшiн құю машиналарын ыстық күйiнде </w:t>
      </w:r>
    </w:p>
    <w:p>
      <w:pPr>
        <w:spacing w:after="0"/>
        <w:ind w:left="0"/>
        <w:jc w:val="both"/>
      </w:pPr>
      <w:r>
        <w:rPr>
          <w:rFonts w:ascii="Times New Roman"/>
          <w:b w:val="false"/>
          <w:i w:val="false"/>
          <w:color w:val="000000"/>
          <w:sz w:val="28"/>
        </w:rPr>
        <w:t xml:space="preserve">
              жөндейтiн және түзететiн                        12 </w:t>
      </w:r>
    </w:p>
    <w:p>
      <w:pPr>
        <w:spacing w:after="0"/>
        <w:ind w:left="0"/>
        <w:jc w:val="both"/>
      </w:pPr>
      <w:r>
        <w:rPr>
          <w:rFonts w:ascii="Times New Roman"/>
          <w:b w:val="false"/>
          <w:i w:val="false"/>
          <w:color w:val="000000"/>
          <w:sz w:val="28"/>
        </w:rPr>
        <w:t xml:space="preserve">
      859.    Балқытпа қалдықтарын және пайдаланылған </w:t>
      </w:r>
    </w:p>
    <w:p>
      <w:pPr>
        <w:spacing w:after="0"/>
        <w:ind w:left="0"/>
        <w:jc w:val="both"/>
      </w:pPr>
      <w:r>
        <w:rPr>
          <w:rFonts w:ascii="Times New Roman"/>
          <w:b w:val="false"/>
          <w:i w:val="false"/>
          <w:color w:val="000000"/>
          <w:sz w:val="28"/>
        </w:rPr>
        <w:t xml:space="preserve">
              шлактар мен металдарды таңдап-сұрыптайтын </w:t>
      </w:r>
    </w:p>
    <w:p>
      <w:pPr>
        <w:spacing w:after="0"/>
        <w:ind w:left="0"/>
        <w:jc w:val="both"/>
      </w:pPr>
      <w:r>
        <w:rPr>
          <w:rFonts w:ascii="Times New Roman"/>
          <w:b w:val="false"/>
          <w:i w:val="false"/>
          <w:color w:val="000000"/>
          <w:sz w:val="28"/>
        </w:rPr>
        <w:t xml:space="preserve">
              сұрыптаушы                                      12 </w:t>
      </w:r>
    </w:p>
    <w:p>
      <w:pPr>
        <w:spacing w:after="0"/>
        <w:ind w:left="0"/>
        <w:jc w:val="both"/>
      </w:pPr>
      <w:r>
        <w:rPr>
          <w:rFonts w:ascii="Times New Roman"/>
          <w:b w:val="false"/>
          <w:i w:val="false"/>
          <w:color w:val="000000"/>
          <w:sz w:val="28"/>
        </w:rPr>
        <w:t xml:space="preserve">
      860.    Флюс пiсiрушi: </w:t>
      </w:r>
    </w:p>
    <w:p>
      <w:pPr>
        <w:spacing w:after="0"/>
        <w:ind w:left="0"/>
        <w:jc w:val="both"/>
      </w:pPr>
      <w:r>
        <w:rPr>
          <w:rFonts w:ascii="Times New Roman"/>
          <w:b w:val="false"/>
          <w:i w:val="false"/>
          <w:color w:val="000000"/>
          <w:sz w:val="28"/>
        </w:rPr>
        <w:t xml:space="preserve">
              1) "ДАУ" типiндегi присадкамен флюс құраушы, </w:t>
      </w:r>
    </w:p>
    <w:p>
      <w:pPr>
        <w:spacing w:after="0"/>
        <w:ind w:left="0"/>
        <w:jc w:val="both"/>
      </w:pPr>
      <w:r>
        <w:rPr>
          <w:rFonts w:ascii="Times New Roman"/>
          <w:b w:val="false"/>
          <w:i w:val="false"/>
          <w:color w:val="000000"/>
          <w:sz w:val="28"/>
        </w:rPr>
        <w:t xml:space="preserve">
              магний құймасы үшiн флюс құраушы және </w:t>
      </w:r>
    </w:p>
    <w:p>
      <w:pPr>
        <w:spacing w:after="0"/>
        <w:ind w:left="0"/>
        <w:jc w:val="both"/>
      </w:pPr>
      <w:r>
        <w:rPr>
          <w:rFonts w:ascii="Times New Roman"/>
          <w:b w:val="false"/>
          <w:i w:val="false"/>
          <w:color w:val="000000"/>
          <w:sz w:val="28"/>
        </w:rPr>
        <w:t xml:space="preserve">
              алюминий балқымасын құю үшiн құрамы </w:t>
      </w:r>
    </w:p>
    <w:p>
      <w:pPr>
        <w:spacing w:after="0"/>
        <w:ind w:left="0"/>
        <w:jc w:val="both"/>
      </w:pPr>
      <w:r>
        <w:rPr>
          <w:rFonts w:ascii="Times New Roman"/>
          <w:b w:val="false"/>
          <w:i w:val="false"/>
          <w:color w:val="000000"/>
          <w:sz w:val="28"/>
        </w:rPr>
        <w:t xml:space="preserve">
              осындай флюстар құраушы                         12      36 </w:t>
      </w:r>
    </w:p>
    <w:p>
      <w:pPr>
        <w:spacing w:after="0"/>
        <w:ind w:left="0"/>
        <w:jc w:val="both"/>
      </w:pPr>
      <w:r>
        <w:rPr>
          <w:rFonts w:ascii="Times New Roman"/>
          <w:b w:val="false"/>
          <w:i w:val="false"/>
          <w:color w:val="000000"/>
          <w:sz w:val="28"/>
        </w:rPr>
        <w:t xml:space="preserve">
              2) басқа құрамды флюстар құраушы                12 </w:t>
      </w:r>
    </w:p>
    <w:p>
      <w:pPr>
        <w:spacing w:after="0"/>
        <w:ind w:left="0"/>
        <w:jc w:val="both"/>
      </w:pPr>
      <w:r>
        <w:rPr>
          <w:rFonts w:ascii="Times New Roman"/>
          <w:b w:val="false"/>
          <w:i w:val="false"/>
          <w:color w:val="000000"/>
          <w:sz w:val="28"/>
        </w:rPr>
        <w:t xml:space="preserve">
      861.    Өзектердi, қалыптарды, жердi және </w:t>
      </w:r>
    </w:p>
    <w:p>
      <w:pPr>
        <w:spacing w:after="0"/>
        <w:ind w:left="0"/>
        <w:jc w:val="both"/>
      </w:pPr>
      <w:r>
        <w:rPr>
          <w:rFonts w:ascii="Times New Roman"/>
          <w:b w:val="false"/>
          <w:i w:val="false"/>
          <w:color w:val="000000"/>
          <w:sz w:val="28"/>
        </w:rPr>
        <w:t xml:space="preserve">
              құмды кептiрушi                                 12 </w:t>
      </w:r>
    </w:p>
    <w:p>
      <w:pPr>
        <w:spacing w:after="0"/>
        <w:ind w:left="0"/>
        <w:jc w:val="both"/>
      </w:pPr>
      <w:r>
        <w:rPr>
          <w:rFonts w:ascii="Times New Roman"/>
          <w:b w:val="false"/>
          <w:i w:val="false"/>
          <w:color w:val="000000"/>
          <w:sz w:val="28"/>
        </w:rPr>
        <w:t xml:space="preserve">
      862.    Шлакты және айналым материалдарын жинаушы       12 </w:t>
      </w:r>
    </w:p>
    <w:p>
      <w:pPr>
        <w:spacing w:after="0"/>
        <w:ind w:left="0"/>
        <w:jc w:val="both"/>
      </w:pPr>
      <w:r>
        <w:rPr>
          <w:rFonts w:ascii="Times New Roman"/>
          <w:b w:val="false"/>
          <w:i w:val="false"/>
          <w:color w:val="000000"/>
          <w:sz w:val="28"/>
        </w:rPr>
        <w:t xml:space="preserve">
      863.    Құю цехтарының туннельдерiнде күйген </w:t>
      </w:r>
    </w:p>
    <w:p>
      <w:pPr>
        <w:spacing w:after="0"/>
        <w:ind w:left="0"/>
        <w:jc w:val="both"/>
      </w:pPr>
      <w:r>
        <w:rPr>
          <w:rFonts w:ascii="Times New Roman"/>
          <w:b w:val="false"/>
          <w:i w:val="false"/>
          <w:color w:val="000000"/>
          <w:sz w:val="28"/>
        </w:rPr>
        <w:t xml:space="preserve">
              жердi жинайтын конвейерлерге қызмет </w:t>
      </w:r>
    </w:p>
    <w:p>
      <w:pPr>
        <w:spacing w:after="0"/>
        <w:ind w:left="0"/>
        <w:jc w:val="both"/>
      </w:pPr>
      <w:r>
        <w:rPr>
          <w:rFonts w:ascii="Times New Roman"/>
          <w:b w:val="false"/>
          <w:i w:val="false"/>
          <w:color w:val="000000"/>
          <w:sz w:val="28"/>
        </w:rPr>
        <w:t xml:space="preserve">
              көрсететiн құю цехтарының жинаушысы             12      36 </w:t>
      </w:r>
    </w:p>
    <w:p>
      <w:pPr>
        <w:spacing w:after="0"/>
        <w:ind w:left="0"/>
        <w:jc w:val="both"/>
      </w:pPr>
      <w:r>
        <w:rPr>
          <w:rFonts w:ascii="Times New Roman"/>
          <w:b w:val="false"/>
          <w:i w:val="false"/>
          <w:color w:val="000000"/>
          <w:sz w:val="28"/>
        </w:rPr>
        <w:t xml:space="preserve">
      864.    Өндiрiстiк үй-жайлардың жинаушысы                6 </w:t>
      </w:r>
    </w:p>
    <w:p>
      <w:pPr>
        <w:spacing w:after="0"/>
        <w:ind w:left="0"/>
        <w:jc w:val="both"/>
      </w:pPr>
      <w:r>
        <w:rPr>
          <w:rFonts w:ascii="Times New Roman"/>
          <w:b w:val="false"/>
          <w:i w:val="false"/>
          <w:color w:val="000000"/>
          <w:sz w:val="28"/>
        </w:rPr>
        <w:t xml:space="preserve">
      865.    Пештер мен газ жолдарын тазалаушы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Балқыту цехтары және учаскелер </w:t>
      </w:r>
    </w:p>
    <w:p>
      <w:pPr>
        <w:spacing w:after="0"/>
        <w:ind w:left="0"/>
        <w:jc w:val="both"/>
      </w:pPr>
      <w:r>
        <w:rPr>
          <w:rFonts w:ascii="Times New Roman"/>
          <w:b w:val="false"/>
          <w:i w:val="false"/>
          <w:color w:val="000000"/>
          <w:sz w:val="28"/>
        </w:rPr>
        <w:t xml:space="preserve">
      866.    Шихта мен вагранканы төгушi: </w:t>
      </w:r>
    </w:p>
    <w:p>
      <w:pPr>
        <w:spacing w:after="0"/>
        <w:ind w:left="0"/>
        <w:jc w:val="both"/>
      </w:pPr>
      <w:r>
        <w:rPr>
          <w:rFonts w:ascii="Times New Roman"/>
          <w:b w:val="false"/>
          <w:i w:val="false"/>
          <w:color w:val="000000"/>
          <w:sz w:val="28"/>
        </w:rPr>
        <w:t xml:space="preserve">
              1) түстi металдарды балқытуда және </w:t>
      </w:r>
    </w:p>
    <w:p>
      <w:pPr>
        <w:spacing w:after="0"/>
        <w:ind w:left="0"/>
        <w:jc w:val="both"/>
      </w:pPr>
      <w:r>
        <w:rPr>
          <w:rFonts w:ascii="Times New Roman"/>
          <w:b w:val="false"/>
          <w:i w:val="false"/>
          <w:color w:val="000000"/>
          <w:sz w:val="28"/>
        </w:rPr>
        <w:t xml:space="preserve">
              олардың балқымасында (алюминийден басқа)        12      36 </w:t>
      </w:r>
    </w:p>
    <w:p>
      <w:pPr>
        <w:spacing w:after="0"/>
        <w:ind w:left="0"/>
        <w:jc w:val="both"/>
      </w:pPr>
      <w:r>
        <w:rPr>
          <w:rFonts w:ascii="Times New Roman"/>
          <w:b w:val="false"/>
          <w:i w:val="false"/>
          <w:color w:val="000000"/>
          <w:sz w:val="28"/>
        </w:rPr>
        <w:t xml:space="preserve">
              2) алюминийдi және оның балқымаларын </w:t>
      </w:r>
    </w:p>
    <w:p>
      <w:pPr>
        <w:spacing w:after="0"/>
        <w:ind w:left="0"/>
        <w:jc w:val="both"/>
      </w:pPr>
      <w:r>
        <w:rPr>
          <w:rFonts w:ascii="Times New Roman"/>
          <w:b w:val="false"/>
          <w:i w:val="false"/>
          <w:color w:val="000000"/>
          <w:sz w:val="28"/>
        </w:rPr>
        <w:t xml:space="preserve">
              балқытуда                                       12 </w:t>
      </w:r>
    </w:p>
    <w:p>
      <w:pPr>
        <w:spacing w:after="0"/>
        <w:ind w:left="0"/>
        <w:jc w:val="both"/>
      </w:pPr>
      <w:r>
        <w:rPr>
          <w:rFonts w:ascii="Times New Roman"/>
          <w:b w:val="false"/>
          <w:i w:val="false"/>
          <w:color w:val="000000"/>
          <w:sz w:val="28"/>
        </w:rPr>
        <w:t xml:space="preserve">
      867.    Шихта тиеушi: </w:t>
      </w:r>
    </w:p>
    <w:p>
      <w:pPr>
        <w:spacing w:after="0"/>
        <w:ind w:left="0"/>
        <w:jc w:val="both"/>
      </w:pPr>
      <w:r>
        <w:rPr>
          <w:rFonts w:ascii="Times New Roman"/>
          <w:b w:val="false"/>
          <w:i w:val="false"/>
          <w:color w:val="000000"/>
          <w:sz w:val="28"/>
        </w:rPr>
        <w:t xml:space="preserve">
              1) түстi металдарды балқытуда және </w:t>
      </w:r>
    </w:p>
    <w:p>
      <w:pPr>
        <w:spacing w:after="0"/>
        <w:ind w:left="0"/>
        <w:jc w:val="both"/>
      </w:pPr>
      <w:r>
        <w:rPr>
          <w:rFonts w:ascii="Times New Roman"/>
          <w:b w:val="false"/>
          <w:i w:val="false"/>
          <w:color w:val="000000"/>
          <w:sz w:val="28"/>
        </w:rPr>
        <w:t xml:space="preserve">
              олардың балқымасында (алюминийден басқа)        12      36 </w:t>
      </w:r>
    </w:p>
    <w:p>
      <w:pPr>
        <w:spacing w:after="0"/>
        <w:ind w:left="0"/>
        <w:jc w:val="both"/>
      </w:pPr>
      <w:r>
        <w:rPr>
          <w:rFonts w:ascii="Times New Roman"/>
          <w:b w:val="false"/>
          <w:i w:val="false"/>
          <w:color w:val="000000"/>
          <w:sz w:val="28"/>
        </w:rPr>
        <w:t xml:space="preserve">
              2) алюминийдi және оның балқымаларын </w:t>
      </w:r>
    </w:p>
    <w:p>
      <w:pPr>
        <w:spacing w:after="0"/>
        <w:ind w:left="0"/>
        <w:jc w:val="both"/>
      </w:pPr>
      <w:r>
        <w:rPr>
          <w:rFonts w:ascii="Times New Roman"/>
          <w:b w:val="false"/>
          <w:i w:val="false"/>
          <w:color w:val="000000"/>
          <w:sz w:val="28"/>
        </w:rPr>
        <w:t xml:space="preserve">
              балқытуда                                       12 </w:t>
      </w:r>
    </w:p>
    <w:p>
      <w:pPr>
        <w:spacing w:after="0"/>
        <w:ind w:left="0"/>
        <w:jc w:val="both"/>
      </w:pPr>
      <w:r>
        <w:rPr>
          <w:rFonts w:ascii="Times New Roman"/>
          <w:b w:val="false"/>
          <w:i w:val="false"/>
          <w:color w:val="000000"/>
          <w:sz w:val="28"/>
        </w:rPr>
        <w:t xml:space="preserve">
      868.    Металл құюшы: </w:t>
      </w:r>
    </w:p>
    <w:p>
      <w:pPr>
        <w:spacing w:after="0"/>
        <w:ind w:left="0"/>
        <w:jc w:val="both"/>
      </w:pPr>
      <w:r>
        <w:rPr>
          <w:rFonts w:ascii="Times New Roman"/>
          <w:b w:val="false"/>
          <w:i w:val="false"/>
          <w:color w:val="000000"/>
          <w:sz w:val="28"/>
        </w:rPr>
        <w:t xml:space="preserve">
              1) түстi металдарды балқытуда және </w:t>
      </w:r>
    </w:p>
    <w:p>
      <w:pPr>
        <w:spacing w:after="0"/>
        <w:ind w:left="0"/>
        <w:jc w:val="both"/>
      </w:pPr>
      <w:r>
        <w:rPr>
          <w:rFonts w:ascii="Times New Roman"/>
          <w:b w:val="false"/>
          <w:i w:val="false"/>
          <w:color w:val="000000"/>
          <w:sz w:val="28"/>
        </w:rPr>
        <w:t xml:space="preserve">
              олардың балқымасында (алюминийден басқа)        12      36 </w:t>
      </w:r>
    </w:p>
    <w:p>
      <w:pPr>
        <w:spacing w:after="0"/>
        <w:ind w:left="0"/>
        <w:jc w:val="both"/>
      </w:pPr>
      <w:r>
        <w:rPr>
          <w:rFonts w:ascii="Times New Roman"/>
          <w:b w:val="false"/>
          <w:i w:val="false"/>
          <w:color w:val="000000"/>
          <w:sz w:val="28"/>
        </w:rPr>
        <w:t xml:space="preserve">
              2) алюминийдi және оның балқымаларын </w:t>
      </w:r>
    </w:p>
    <w:p>
      <w:pPr>
        <w:spacing w:after="0"/>
        <w:ind w:left="0"/>
        <w:jc w:val="both"/>
      </w:pPr>
      <w:r>
        <w:rPr>
          <w:rFonts w:ascii="Times New Roman"/>
          <w:b w:val="false"/>
          <w:i w:val="false"/>
          <w:color w:val="000000"/>
          <w:sz w:val="28"/>
        </w:rPr>
        <w:t xml:space="preserve">
              балқытуда                                       12 </w:t>
      </w:r>
    </w:p>
    <w:p>
      <w:pPr>
        <w:spacing w:after="0"/>
        <w:ind w:left="0"/>
        <w:jc w:val="both"/>
      </w:pPr>
      <w:r>
        <w:rPr>
          <w:rFonts w:ascii="Times New Roman"/>
          <w:b w:val="false"/>
          <w:i w:val="false"/>
          <w:color w:val="000000"/>
          <w:sz w:val="28"/>
        </w:rPr>
        <w:t xml:space="preserve">
      869.    Балқытушы: </w:t>
      </w:r>
    </w:p>
    <w:p>
      <w:pPr>
        <w:spacing w:after="0"/>
        <w:ind w:left="0"/>
        <w:jc w:val="both"/>
      </w:pPr>
      <w:r>
        <w:rPr>
          <w:rFonts w:ascii="Times New Roman"/>
          <w:b w:val="false"/>
          <w:i w:val="false"/>
          <w:color w:val="000000"/>
          <w:sz w:val="28"/>
        </w:rPr>
        <w:t xml:space="preserve">
              1) түстi металдарды балқытуда </w:t>
      </w:r>
    </w:p>
    <w:p>
      <w:pPr>
        <w:spacing w:after="0"/>
        <w:ind w:left="0"/>
        <w:jc w:val="both"/>
      </w:pPr>
      <w:r>
        <w:rPr>
          <w:rFonts w:ascii="Times New Roman"/>
          <w:b w:val="false"/>
          <w:i w:val="false"/>
          <w:color w:val="000000"/>
          <w:sz w:val="28"/>
        </w:rPr>
        <w:t xml:space="preserve">
              және олардың балқымасында (алюминийден басқа)   12      36 </w:t>
      </w:r>
    </w:p>
    <w:p>
      <w:pPr>
        <w:spacing w:after="0"/>
        <w:ind w:left="0"/>
        <w:jc w:val="both"/>
      </w:pPr>
      <w:r>
        <w:rPr>
          <w:rFonts w:ascii="Times New Roman"/>
          <w:b w:val="false"/>
          <w:i w:val="false"/>
          <w:color w:val="000000"/>
          <w:sz w:val="28"/>
        </w:rPr>
        <w:t xml:space="preserve">
              2) алюминийдi және оның </w:t>
      </w:r>
    </w:p>
    <w:p>
      <w:pPr>
        <w:spacing w:after="0"/>
        <w:ind w:left="0"/>
        <w:jc w:val="both"/>
      </w:pPr>
      <w:r>
        <w:rPr>
          <w:rFonts w:ascii="Times New Roman"/>
          <w:b w:val="false"/>
          <w:i w:val="false"/>
          <w:color w:val="000000"/>
          <w:sz w:val="28"/>
        </w:rPr>
        <w:t xml:space="preserve">
              балқымаларын балқытуда                          12 </w:t>
      </w:r>
    </w:p>
    <w:p>
      <w:pPr>
        <w:spacing w:after="0"/>
        <w:ind w:left="0"/>
        <w:jc w:val="both"/>
      </w:pPr>
      <w:r>
        <w:rPr>
          <w:rFonts w:ascii="Times New Roman"/>
          <w:b w:val="false"/>
          <w:i w:val="false"/>
          <w:color w:val="000000"/>
          <w:sz w:val="28"/>
        </w:rPr>
        <w:t xml:space="preserve">
              3) мысты-баббиттi жоңқаны балқытуда, </w:t>
      </w:r>
    </w:p>
    <w:p>
      <w:pPr>
        <w:spacing w:after="0"/>
        <w:ind w:left="0"/>
        <w:jc w:val="both"/>
      </w:pPr>
      <w:r>
        <w:rPr>
          <w:rFonts w:ascii="Times New Roman"/>
          <w:b w:val="false"/>
          <w:i w:val="false"/>
          <w:color w:val="000000"/>
          <w:sz w:val="28"/>
        </w:rPr>
        <w:t xml:space="preserve">
              ыстық шлакты шығаруда және "Аякс" </w:t>
      </w:r>
    </w:p>
    <w:p>
      <w:pPr>
        <w:spacing w:after="0"/>
        <w:ind w:left="0"/>
        <w:jc w:val="both"/>
      </w:pPr>
      <w:r>
        <w:rPr>
          <w:rFonts w:ascii="Times New Roman"/>
          <w:b w:val="false"/>
          <w:i w:val="false"/>
          <w:color w:val="000000"/>
          <w:sz w:val="28"/>
        </w:rPr>
        <w:t xml:space="preserve">
              пештерiнде балқытуда                            12      36 </w:t>
      </w:r>
    </w:p>
    <w:p>
      <w:pPr>
        <w:spacing w:after="0"/>
        <w:ind w:left="0"/>
        <w:jc w:val="both"/>
      </w:pPr>
      <w:r>
        <w:rPr>
          <w:rFonts w:ascii="Times New Roman"/>
          <w:b w:val="false"/>
          <w:i w:val="false"/>
          <w:color w:val="000000"/>
          <w:sz w:val="28"/>
        </w:rPr>
        <w:t xml:space="preserve">
      870.    Қосалқы жұмысшы, балқыту және құю </w:t>
      </w:r>
    </w:p>
    <w:p>
      <w:pPr>
        <w:spacing w:after="0"/>
        <w:ind w:left="0"/>
        <w:jc w:val="both"/>
      </w:pPr>
      <w:r>
        <w:rPr>
          <w:rFonts w:ascii="Times New Roman"/>
          <w:b w:val="false"/>
          <w:i w:val="false"/>
          <w:color w:val="000000"/>
          <w:sz w:val="28"/>
        </w:rPr>
        <w:t xml:space="preserve">
              учаскелерiнде iстейтiн                          12 </w:t>
      </w:r>
    </w:p>
    <w:p>
      <w:pPr>
        <w:spacing w:after="0"/>
        <w:ind w:left="0"/>
        <w:jc w:val="both"/>
      </w:pPr>
      <w:r>
        <w:rPr>
          <w:rFonts w:ascii="Times New Roman"/>
          <w:b w:val="false"/>
          <w:i w:val="false"/>
          <w:color w:val="000000"/>
          <w:sz w:val="28"/>
        </w:rPr>
        <w:t xml:space="preserve">
      871.    Балқыған түстi металдар мен олардың </w:t>
      </w:r>
    </w:p>
    <w:p>
      <w:pPr>
        <w:spacing w:after="0"/>
        <w:ind w:left="0"/>
        <w:jc w:val="both"/>
      </w:pPr>
      <w:r>
        <w:rPr>
          <w:rFonts w:ascii="Times New Roman"/>
          <w:b w:val="false"/>
          <w:i w:val="false"/>
          <w:color w:val="000000"/>
          <w:sz w:val="28"/>
        </w:rPr>
        <w:t xml:space="preserve">
              балқымаларын хлорлаумен тiкелей айналысатын </w:t>
      </w:r>
    </w:p>
    <w:p>
      <w:pPr>
        <w:spacing w:after="0"/>
        <w:ind w:left="0"/>
        <w:jc w:val="both"/>
      </w:pPr>
      <w:r>
        <w:rPr>
          <w:rFonts w:ascii="Times New Roman"/>
          <w:b w:val="false"/>
          <w:i w:val="false"/>
          <w:color w:val="000000"/>
          <w:sz w:val="28"/>
        </w:rPr>
        <w:t xml:space="preserve">
              жұмысшы                                         12      36 </w:t>
      </w:r>
    </w:p>
    <w:p>
      <w:pPr>
        <w:spacing w:after="0"/>
        <w:ind w:left="0"/>
        <w:jc w:val="both"/>
      </w:pPr>
      <w:r>
        <w:rPr>
          <w:rFonts w:ascii="Times New Roman"/>
          <w:b w:val="false"/>
          <w:i w:val="false"/>
          <w:color w:val="000000"/>
          <w:sz w:val="28"/>
        </w:rPr>
        <w:t xml:space="preserve">
      872.    Түстi металдар мен олардың балқымасын құюшы: </w:t>
      </w:r>
    </w:p>
    <w:p>
      <w:pPr>
        <w:spacing w:after="0"/>
        <w:ind w:left="0"/>
        <w:jc w:val="both"/>
      </w:pPr>
      <w:r>
        <w:rPr>
          <w:rFonts w:ascii="Times New Roman"/>
          <w:b w:val="false"/>
          <w:i w:val="false"/>
          <w:color w:val="000000"/>
          <w:sz w:val="28"/>
        </w:rPr>
        <w:t xml:space="preserve">
              1) түстi металдар мен олардың балқымаларын </w:t>
      </w:r>
    </w:p>
    <w:p>
      <w:pPr>
        <w:spacing w:after="0"/>
        <w:ind w:left="0"/>
        <w:jc w:val="both"/>
      </w:pPr>
      <w:r>
        <w:rPr>
          <w:rFonts w:ascii="Times New Roman"/>
          <w:b w:val="false"/>
          <w:i w:val="false"/>
          <w:color w:val="000000"/>
          <w:sz w:val="28"/>
        </w:rPr>
        <w:t xml:space="preserve">
              (алюминийден басқа) құюда                       12      36 </w:t>
      </w:r>
    </w:p>
    <w:p>
      <w:pPr>
        <w:spacing w:after="0"/>
        <w:ind w:left="0"/>
        <w:jc w:val="both"/>
      </w:pPr>
      <w:r>
        <w:rPr>
          <w:rFonts w:ascii="Times New Roman"/>
          <w:b w:val="false"/>
          <w:i w:val="false"/>
          <w:color w:val="000000"/>
          <w:sz w:val="28"/>
        </w:rPr>
        <w:t xml:space="preserve">
              2) алюминий мен оның балқымаларын құюда         12 </w:t>
      </w:r>
    </w:p>
    <w:p>
      <w:pPr>
        <w:spacing w:after="0"/>
        <w:ind w:left="0"/>
        <w:jc w:val="both"/>
      </w:pPr>
      <w:r>
        <w:rPr>
          <w:rFonts w:ascii="Times New Roman"/>
          <w:b w:val="false"/>
          <w:i w:val="false"/>
          <w:color w:val="000000"/>
          <w:sz w:val="28"/>
        </w:rPr>
        <w:t xml:space="preserve">
      873.    Балқыту цехтарында шихтаны </w:t>
      </w:r>
    </w:p>
    <w:p>
      <w:pPr>
        <w:spacing w:after="0"/>
        <w:ind w:left="0"/>
        <w:jc w:val="both"/>
      </w:pPr>
      <w:r>
        <w:rPr>
          <w:rFonts w:ascii="Times New Roman"/>
          <w:b w:val="false"/>
          <w:i w:val="false"/>
          <w:color w:val="000000"/>
          <w:sz w:val="28"/>
        </w:rPr>
        <w:t xml:space="preserve">
              тасымалдайтын тасымалдаушы                       6 </w:t>
      </w:r>
    </w:p>
    <w:p>
      <w:pPr>
        <w:spacing w:after="0"/>
        <w:ind w:left="0"/>
        <w:jc w:val="both"/>
      </w:pPr>
      <w:r>
        <w:rPr>
          <w:rFonts w:ascii="Times New Roman"/>
          <w:b w:val="false"/>
          <w:i w:val="false"/>
          <w:color w:val="000000"/>
          <w:sz w:val="28"/>
        </w:rPr>
        <w:t xml:space="preserve">
      874.    Құю және балқыту учаскелерiн жинаумен </w:t>
      </w:r>
    </w:p>
    <w:p>
      <w:pPr>
        <w:spacing w:after="0"/>
        <w:ind w:left="0"/>
        <w:jc w:val="both"/>
      </w:pPr>
      <w:r>
        <w:rPr>
          <w:rFonts w:ascii="Times New Roman"/>
          <w:b w:val="false"/>
          <w:i w:val="false"/>
          <w:color w:val="000000"/>
          <w:sz w:val="28"/>
        </w:rPr>
        <w:t xml:space="preserve">
              айналысатын өндiрiстiк үй-жайларды жинаушы      12 </w:t>
      </w:r>
    </w:p>
    <w:p>
      <w:pPr>
        <w:spacing w:after="0"/>
        <w:ind w:left="0"/>
        <w:jc w:val="both"/>
      </w:pPr>
      <w:r>
        <w:rPr>
          <w:rFonts w:ascii="Times New Roman"/>
          <w:b w:val="false"/>
          <w:i w:val="false"/>
          <w:color w:val="000000"/>
          <w:sz w:val="28"/>
        </w:rPr>
        <w:t xml:space="preserve">
      875.    Тiкелей балқыту цехтарында iстейтiн </w:t>
      </w:r>
    </w:p>
    <w:p>
      <w:pPr>
        <w:spacing w:after="0"/>
        <w:ind w:left="0"/>
        <w:jc w:val="both"/>
      </w:pPr>
      <w:r>
        <w:rPr>
          <w:rFonts w:ascii="Times New Roman"/>
          <w:b w:val="false"/>
          <w:i w:val="false"/>
          <w:color w:val="000000"/>
          <w:sz w:val="28"/>
        </w:rPr>
        <w:t xml:space="preserve">
              шихталаушы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Қорғасын және қорғасын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балқымаларын балқыту цехтары </w:t>
      </w:r>
    </w:p>
    <w:p>
      <w:pPr>
        <w:spacing w:after="0"/>
        <w:ind w:left="0"/>
        <w:jc w:val="both"/>
      </w:pPr>
      <w:r>
        <w:rPr>
          <w:rFonts w:ascii="Times New Roman"/>
          <w:b w:val="false"/>
          <w:i w:val="false"/>
          <w:color w:val="000000"/>
          <w:sz w:val="28"/>
        </w:rPr>
        <w:t xml:space="preserve">
      876.    Таразышы                                        12      36 </w:t>
      </w:r>
    </w:p>
    <w:p>
      <w:pPr>
        <w:spacing w:after="0"/>
        <w:ind w:left="0"/>
        <w:jc w:val="both"/>
      </w:pPr>
      <w:r>
        <w:rPr>
          <w:rFonts w:ascii="Times New Roman"/>
          <w:b w:val="false"/>
          <w:i w:val="false"/>
          <w:color w:val="000000"/>
          <w:sz w:val="28"/>
        </w:rPr>
        <w:t xml:space="preserve">
      877.    Өндiрiстiк пештердiң, қазандықтар мен </w:t>
      </w:r>
    </w:p>
    <w:p>
      <w:pPr>
        <w:spacing w:after="0"/>
        <w:ind w:left="0"/>
        <w:jc w:val="both"/>
      </w:pPr>
      <w:r>
        <w:rPr>
          <w:rFonts w:ascii="Times New Roman"/>
          <w:b w:val="false"/>
          <w:i w:val="false"/>
          <w:color w:val="000000"/>
          <w:sz w:val="28"/>
        </w:rPr>
        <w:t xml:space="preserve">
              агрегаттардың тас қалаушы-пешшiсi               12      36 </w:t>
      </w:r>
    </w:p>
    <w:p>
      <w:pPr>
        <w:spacing w:after="0"/>
        <w:ind w:left="0"/>
        <w:jc w:val="both"/>
      </w:pPr>
      <w:r>
        <w:rPr>
          <w:rFonts w:ascii="Times New Roman"/>
          <w:b w:val="false"/>
          <w:i w:val="false"/>
          <w:color w:val="000000"/>
          <w:sz w:val="28"/>
        </w:rPr>
        <w:t xml:space="preserve">
      878.    Қорғасын және қорғасын балқымаларын </w:t>
      </w:r>
    </w:p>
    <w:p>
      <w:pPr>
        <w:spacing w:after="0"/>
        <w:ind w:left="0"/>
        <w:jc w:val="both"/>
      </w:pPr>
      <w:r>
        <w:rPr>
          <w:rFonts w:ascii="Times New Roman"/>
          <w:b w:val="false"/>
          <w:i w:val="false"/>
          <w:color w:val="000000"/>
          <w:sz w:val="28"/>
        </w:rPr>
        <w:t xml:space="preserve">
              балқыту цехтарында iстейтiн түстi </w:t>
      </w:r>
    </w:p>
    <w:p>
      <w:pPr>
        <w:spacing w:after="0"/>
        <w:ind w:left="0"/>
        <w:jc w:val="both"/>
      </w:pPr>
      <w:r>
        <w:rPr>
          <w:rFonts w:ascii="Times New Roman"/>
          <w:b w:val="false"/>
          <w:i w:val="false"/>
          <w:color w:val="000000"/>
          <w:sz w:val="28"/>
        </w:rPr>
        <w:t xml:space="preserve">
              металлургия өнiмiнiң бақылаушысы, </w:t>
      </w:r>
    </w:p>
    <w:p>
      <w:pPr>
        <w:spacing w:after="0"/>
        <w:ind w:left="0"/>
        <w:jc w:val="both"/>
      </w:pPr>
      <w:r>
        <w:rPr>
          <w:rFonts w:ascii="Times New Roman"/>
          <w:b w:val="false"/>
          <w:i w:val="false"/>
          <w:color w:val="000000"/>
          <w:sz w:val="28"/>
        </w:rPr>
        <w:t xml:space="preserve">
              металл сынықтары мен қалдықтарының </w:t>
      </w:r>
    </w:p>
    <w:p>
      <w:pPr>
        <w:spacing w:after="0"/>
        <w:ind w:left="0"/>
        <w:jc w:val="both"/>
      </w:pPr>
      <w:r>
        <w:rPr>
          <w:rFonts w:ascii="Times New Roman"/>
          <w:b w:val="false"/>
          <w:i w:val="false"/>
          <w:color w:val="000000"/>
          <w:sz w:val="28"/>
        </w:rPr>
        <w:t xml:space="preserve">
              бақылаушысы                                     12      36 </w:t>
      </w:r>
    </w:p>
    <w:p>
      <w:pPr>
        <w:spacing w:after="0"/>
        <w:ind w:left="0"/>
        <w:jc w:val="both"/>
      </w:pPr>
      <w:r>
        <w:rPr>
          <w:rFonts w:ascii="Times New Roman"/>
          <w:b w:val="false"/>
          <w:i w:val="false"/>
          <w:color w:val="000000"/>
          <w:sz w:val="28"/>
        </w:rPr>
        <w:t xml:space="preserve">
      879.    Кран машинисi (краншы)                          12      36 </w:t>
      </w:r>
    </w:p>
    <w:p>
      <w:pPr>
        <w:spacing w:after="0"/>
        <w:ind w:left="0"/>
        <w:jc w:val="both"/>
      </w:pPr>
      <w:r>
        <w:rPr>
          <w:rFonts w:ascii="Times New Roman"/>
          <w:b w:val="false"/>
          <w:i w:val="false"/>
          <w:color w:val="000000"/>
          <w:sz w:val="28"/>
        </w:rPr>
        <w:t xml:space="preserve">
      880.    Балқытушы: </w:t>
      </w:r>
    </w:p>
    <w:p>
      <w:pPr>
        <w:spacing w:after="0"/>
        <w:ind w:left="0"/>
        <w:jc w:val="both"/>
      </w:pPr>
      <w:r>
        <w:rPr>
          <w:rFonts w:ascii="Times New Roman"/>
          <w:b w:val="false"/>
          <w:i w:val="false"/>
          <w:color w:val="000000"/>
          <w:sz w:val="28"/>
        </w:rPr>
        <w:t xml:space="preserve">
              1) қорғасын балқытудағы                         24      36 </w:t>
      </w:r>
    </w:p>
    <w:p>
      <w:pPr>
        <w:spacing w:after="0"/>
        <w:ind w:left="0"/>
        <w:jc w:val="both"/>
      </w:pPr>
      <w:r>
        <w:rPr>
          <w:rFonts w:ascii="Times New Roman"/>
          <w:b w:val="false"/>
          <w:i w:val="false"/>
          <w:color w:val="000000"/>
          <w:sz w:val="28"/>
        </w:rPr>
        <w:t xml:space="preserve">
              2) баббиттер мен қорғасын </w:t>
      </w:r>
    </w:p>
    <w:p>
      <w:pPr>
        <w:spacing w:after="0"/>
        <w:ind w:left="0"/>
        <w:jc w:val="both"/>
      </w:pPr>
      <w:r>
        <w:rPr>
          <w:rFonts w:ascii="Times New Roman"/>
          <w:b w:val="false"/>
          <w:i w:val="false"/>
          <w:color w:val="000000"/>
          <w:sz w:val="28"/>
        </w:rPr>
        <w:t xml:space="preserve">
              балқымаларын балқытудағы                        12      36 </w:t>
      </w:r>
    </w:p>
    <w:p>
      <w:pPr>
        <w:spacing w:after="0"/>
        <w:ind w:left="0"/>
        <w:jc w:val="both"/>
      </w:pPr>
      <w:r>
        <w:rPr>
          <w:rFonts w:ascii="Times New Roman"/>
          <w:b w:val="false"/>
          <w:i w:val="false"/>
          <w:color w:val="000000"/>
          <w:sz w:val="28"/>
        </w:rPr>
        <w:t xml:space="preserve">
      881.    Қосалқы жұмысшы                                 12      36 </w:t>
      </w:r>
    </w:p>
    <w:p>
      <w:pPr>
        <w:spacing w:after="0"/>
        <w:ind w:left="0"/>
        <w:jc w:val="both"/>
      </w:pPr>
      <w:r>
        <w:rPr>
          <w:rFonts w:ascii="Times New Roman"/>
          <w:b w:val="false"/>
          <w:i w:val="false"/>
          <w:color w:val="000000"/>
          <w:sz w:val="28"/>
        </w:rPr>
        <w:t xml:space="preserve">
      882.    Сынаққа терiп алушы                             12      36 </w:t>
      </w:r>
    </w:p>
    <w:p>
      <w:pPr>
        <w:spacing w:after="0"/>
        <w:ind w:left="0"/>
        <w:jc w:val="both"/>
      </w:pPr>
      <w:r>
        <w:rPr>
          <w:rFonts w:ascii="Times New Roman"/>
          <w:b w:val="false"/>
          <w:i w:val="false"/>
          <w:color w:val="000000"/>
          <w:sz w:val="28"/>
        </w:rPr>
        <w:t xml:space="preserve">
      883.    Түстi металдар мен балқымаларды бөлiп құюшы: </w:t>
      </w:r>
    </w:p>
    <w:p>
      <w:pPr>
        <w:spacing w:after="0"/>
        <w:ind w:left="0"/>
        <w:jc w:val="both"/>
      </w:pPr>
      <w:r>
        <w:rPr>
          <w:rFonts w:ascii="Times New Roman"/>
          <w:b w:val="false"/>
          <w:i w:val="false"/>
          <w:color w:val="000000"/>
          <w:sz w:val="28"/>
        </w:rPr>
        <w:t xml:space="preserve">
              1) қорғасынды бөлiп құятын                      24      36 </w:t>
      </w:r>
    </w:p>
    <w:p>
      <w:pPr>
        <w:spacing w:after="0"/>
        <w:ind w:left="0"/>
        <w:jc w:val="both"/>
      </w:pPr>
      <w:r>
        <w:rPr>
          <w:rFonts w:ascii="Times New Roman"/>
          <w:b w:val="false"/>
          <w:i w:val="false"/>
          <w:color w:val="000000"/>
          <w:sz w:val="28"/>
        </w:rPr>
        <w:t xml:space="preserve">
              2) баббиттер мен қорғасын </w:t>
      </w:r>
    </w:p>
    <w:p>
      <w:pPr>
        <w:spacing w:after="0"/>
        <w:ind w:left="0"/>
        <w:jc w:val="both"/>
      </w:pPr>
      <w:r>
        <w:rPr>
          <w:rFonts w:ascii="Times New Roman"/>
          <w:b w:val="false"/>
          <w:i w:val="false"/>
          <w:color w:val="000000"/>
          <w:sz w:val="28"/>
        </w:rPr>
        <w:t xml:space="preserve">
              балқымаларын бөлiп құятын                       12      36 </w:t>
      </w:r>
    </w:p>
    <w:p>
      <w:pPr>
        <w:spacing w:after="0"/>
        <w:ind w:left="0"/>
        <w:jc w:val="both"/>
      </w:pPr>
      <w:r>
        <w:rPr>
          <w:rFonts w:ascii="Times New Roman"/>
          <w:b w:val="false"/>
          <w:i w:val="false"/>
          <w:color w:val="000000"/>
          <w:sz w:val="28"/>
        </w:rPr>
        <w:t xml:space="preserve">
      884.    Жөндеушi-слесарь                                12      36 </w:t>
      </w:r>
    </w:p>
    <w:p>
      <w:pPr>
        <w:spacing w:after="0"/>
        <w:ind w:left="0"/>
        <w:jc w:val="both"/>
      </w:pPr>
      <w:r>
        <w:rPr>
          <w:rFonts w:ascii="Times New Roman"/>
          <w:b w:val="false"/>
          <w:i w:val="false"/>
          <w:color w:val="000000"/>
          <w:sz w:val="28"/>
        </w:rPr>
        <w:t xml:space="preserve">
      885.    Стропальшы (арқаншы)                            12      36 </w:t>
      </w:r>
    </w:p>
    <w:p>
      <w:pPr>
        <w:spacing w:after="0"/>
        <w:ind w:left="0"/>
        <w:jc w:val="both"/>
      </w:pPr>
      <w:r>
        <w:rPr>
          <w:rFonts w:ascii="Times New Roman"/>
          <w:b w:val="false"/>
          <w:i w:val="false"/>
          <w:color w:val="000000"/>
          <w:sz w:val="28"/>
        </w:rPr>
        <w:t xml:space="preserve">
      886.    Шихта жеткiзетiн тасымалдаушы                   12      36 </w:t>
      </w:r>
    </w:p>
    <w:p>
      <w:pPr>
        <w:spacing w:after="0"/>
        <w:ind w:left="0"/>
        <w:jc w:val="both"/>
      </w:pPr>
      <w:r>
        <w:rPr>
          <w:rFonts w:ascii="Times New Roman"/>
          <w:b w:val="false"/>
          <w:i w:val="false"/>
          <w:color w:val="000000"/>
          <w:sz w:val="28"/>
        </w:rPr>
        <w:t xml:space="preserve">
      887.    Өндiрiстiк үй-жайларды жинаушы                  12      36 </w:t>
      </w:r>
    </w:p>
    <w:p>
      <w:pPr>
        <w:spacing w:after="0"/>
        <w:ind w:left="0"/>
        <w:jc w:val="both"/>
      </w:pPr>
      <w:r>
        <w:rPr>
          <w:rFonts w:ascii="Times New Roman"/>
          <w:b w:val="false"/>
          <w:i w:val="false"/>
          <w:color w:val="000000"/>
          <w:sz w:val="28"/>
        </w:rPr>
        <w:t xml:space="preserve">
      888.    Электр жабдығына қызмет көрсететiн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Құю цехтары және залдары </w:t>
      </w:r>
    </w:p>
    <w:p>
      <w:pPr>
        <w:spacing w:after="0"/>
        <w:ind w:left="0"/>
        <w:jc w:val="both"/>
      </w:pPr>
      <w:r>
        <w:rPr>
          <w:rFonts w:ascii="Times New Roman"/>
          <w:b w:val="false"/>
          <w:i w:val="false"/>
          <w:color w:val="000000"/>
          <w:sz w:val="28"/>
        </w:rPr>
        <w:t xml:space="preserve">
      889.    Қысыммен құю автоклавшысы                       12 </w:t>
      </w:r>
    </w:p>
    <w:p>
      <w:pPr>
        <w:spacing w:after="0"/>
        <w:ind w:left="0"/>
        <w:jc w:val="both"/>
      </w:pPr>
      <w:r>
        <w:rPr>
          <w:rFonts w:ascii="Times New Roman"/>
          <w:b w:val="false"/>
          <w:i w:val="false"/>
          <w:color w:val="000000"/>
          <w:sz w:val="28"/>
        </w:rPr>
        <w:t xml:space="preserve">
      890.    Балқыту және құю цехтарында iстейтiн </w:t>
      </w:r>
    </w:p>
    <w:p>
      <w:pPr>
        <w:spacing w:after="0"/>
        <w:ind w:left="0"/>
        <w:jc w:val="both"/>
      </w:pPr>
      <w:r>
        <w:rPr>
          <w:rFonts w:ascii="Times New Roman"/>
          <w:b w:val="false"/>
          <w:i w:val="false"/>
          <w:color w:val="000000"/>
          <w:sz w:val="28"/>
        </w:rPr>
        <w:t xml:space="preserve">
              таразышы                                         6 </w:t>
      </w:r>
    </w:p>
    <w:p>
      <w:pPr>
        <w:spacing w:after="0"/>
        <w:ind w:left="0"/>
        <w:jc w:val="both"/>
      </w:pPr>
      <w:r>
        <w:rPr>
          <w:rFonts w:ascii="Times New Roman"/>
          <w:b w:val="false"/>
          <w:i w:val="false"/>
          <w:color w:val="000000"/>
          <w:sz w:val="28"/>
        </w:rPr>
        <w:t xml:space="preserve">
      891.    Құю залында тiкелей өзектi учаскеде </w:t>
      </w:r>
    </w:p>
    <w:p>
      <w:pPr>
        <w:spacing w:after="0"/>
        <w:ind w:left="0"/>
        <w:jc w:val="both"/>
      </w:pPr>
      <w:r>
        <w:rPr>
          <w:rFonts w:ascii="Times New Roman"/>
          <w:b w:val="false"/>
          <w:i w:val="false"/>
          <w:color w:val="000000"/>
          <w:sz w:val="28"/>
        </w:rPr>
        <w:t xml:space="preserve">
              iстейтiн каркасшы                               12 </w:t>
      </w:r>
    </w:p>
    <w:p>
      <w:pPr>
        <w:spacing w:after="0"/>
        <w:ind w:left="0"/>
        <w:jc w:val="both"/>
      </w:pPr>
      <w:r>
        <w:rPr>
          <w:rFonts w:ascii="Times New Roman"/>
          <w:b w:val="false"/>
          <w:i w:val="false"/>
          <w:color w:val="000000"/>
          <w:sz w:val="28"/>
        </w:rPr>
        <w:t xml:space="preserve">
      892.    Ожаушы                                          12 </w:t>
      </w:r>
    </w:p>
    <w:p>
      <w:pPr>
        <w:spacing w:after="0"/>
        <w:ind w:left="0"/>
        <w:jc w:val="both"/>
      </w:pPr>
      <w:r>
        <w:rPr>
          <w:rFonts w:ascii="Times New Roman"/>
          <w:b w:val="false"/>
          <w:i w:val="false"/>
          <w:color w:val="000000"/>
          <w:sz w:val="28"/>
        </w:rPr>
        <w:t xml:space="preserve">
      893.    Металл, балқымаларды құюшы: </w:t>
      </w:r>
    </w:p>
    <w:p>
      <w:pPr>
        <w:spacing w:after="0"/>
        <w:ind w:left="0"/>
        <w:jc w:val="both"/>
      </w:pPr>
      <w:r>
        <w:rPr>
          <w:rFonts w:ascii="Times New Roman"/>
          <w:b w:val="false"/>
          <w:i w:val="false"/>
          <w:color w:val="000000"/>
          <w:sz w:val="28"/>
        </w:rPr>
        <w:t xml:space="preserve">
              1) түстi металдарды (алюминийден басқа) </w:t>
      </w:r>
    </w:p>
    <w:p>
      <w:pPr>
        <w:spacing w:after="0"/>
        <w:ind w:left="0"/>
        <w:jc w:val="both"/>
      </w:pPr>
      <w:r>
        <w:rPr>
          <w:rFonts w:ascii="Times New Roman"/>
          <w:b w:val="false"/>
          <w:i w:val="false"/>
          <w:color w:val="000000"/>
          <w:sz w:val="28"/>
        </w:rPr>
        <w:t xml:space="preserve">
              құюдағы                                         12      36 </w:t>
      </w:r>
    </w:p>
    <w:p>
      <w:pPr>
        <w:spacing w:after="0"/>
        <w:ind w:left="0"/>
        <w:jc w:val="both"/>
      </w:pPr>
      <w:r>
        <w:rPr>
          <w:rFonts w:ascii="Times New Roman"/>
          <w:b w:val="false"/>
          <w:i w:val="false"/>
          <w:color w:val="000000"/>
          <w:sz w:val="28"/>
        </w:rPr>
        <w:t xml:space="preserve">
              2) алюминий құюдағы                             12 </w:t>
      </w:r>
    </w:p>
    <w:p>
      <w:pPr>
        <w:spacing w:after="0"/>
        <w:ind w:left="0"/>
        <w:jc w:val="both"/>
      </w:pPr>
      <w:r>
        <w:rPr>
          <w:rFonts w:ascii="Times New Roman"/>
          <w:b w:val="false"/>
          <w:i w:val="false"/>
          <w:color w:val="000000"/>
          <w:sz w:val="28"/>
        </w:rPr>
        <w:t xml:space="preserve">
      894.    Қысыммен құятын машиналарда құюшы               12 </w:t>
      </w:r>
    </w:p>
    <w:p>
      <w:pPr>
        <w:spacing w:after="0"/>
        <w:ind w:left="0"/>
        <w:jc w:val="both"/>
      </w:pPr>
      <w:r>
        <w:rPr>
          <w:rFonts w:ascii="Times New Roman"/>
          <w:b w:val="false"/>
          <w:i w:val="false"/>
          <w:color w:val="000000"/>
          <w:sz w:val="28"/>
        </w:rPr>
        <w:t xml:space="preserve">
      895.    Центробеждi құю машиналарында детальдар </w:t>
      </w:r>
    </w:p>
    <w:p>
      <w:pPr>
        <w:spacing w:after="0"/>
        <w:ind w:left="0"/>
        <w:jc w:val="both"/>
      </w:pPr>
      <w:r>
        <w:rPr>
          <w:rFonts w:ascii="Times New Roman"/>
          <w:b w:val="false"/>
          <w:i w:val="false"/>
          <w:color w:val="000000"/>
          <w:sz w:val="28"/>
        </w:rPr>
        <w:t xml:space="preserve">
              құятын вакуумды, центробеждi-вакуумды </w:t>
      </w:r>
    </w:p>
    <w:p>
      <w:pPr>
        <w:spacing w:after="0"/>
        <w:ind w:left="0"/>
        <w:jc w:val="both"/>
      </w:pPr>
      <w:r>
        <w:rPr>
          <w:rFonts w:ascii="Times New Roman"/>
          <w:b w:val="false"/>
          <w:i w:val="false"/>
          <w:color w:val="000000"/>
          <w:sz w:val="28"/>
        </w:rPr>
        <w:t xml:space="preserve">
              құюдың және центробеждi құюдың құюшысы          12 </w:t>
      </w:r>
    </w:p>
    <w:p>
      <w:pPr>
        <w:spacing w:after="0"/>
        <w:ind w:left="0"/>
        <w:jc w:val="both"/>
      </w:pPr>
      <w:r>
        <w:rPr>
          <w:rFonts w:ascii="Times New Roman"/>
          <w:b w:val="false"/>
          <w:i w:val="false"/>
          <w:color w:val="000000"/>
          <w:sz w:val="28"/>
        </w:rPr>
        <w:t xml:space="preserve">
      896.    Балқыту және ысыту пештерiнде iстейтiн </w:t>
      </w:r>
    </w:p>
    <w:p>
      <w:pPr>
        <w:spacing w:after="0"/>
        <w:ind w:left="0"/>
        <w:jc w:val="both"/>
      </w:pPr>
      <w:r>
        <w:rPr>
          <w:rFonts w:ascii="Times New Roman"/>
          <w:b w:val="false"/>
          <w:i w:val="false"/>
          <w:color w:val="000000"/>
          <w:sz w:val="28"/>
        </w:rPr>
        <w:t xml:space="preserve">
              пеш жөндейтiн монтажшы                          12 </w:t>
      </w:r>
    </w:p>
    <w:p>
      <w:pPr>
        <w:spacing w:after="0"/>
        <w:ind w:left="0"/>
        <w:jc w:val="both"/>
      </w:pPr>
      <w:r>
        <w:rPr>
          <w:rFonts w:ascii="Times New Roman"/>
          <w:b w:val="false"/>
          <w:i w:val="false"/>
          <w:color w:val="000000"/>
          <w:sz w:val="28"/>
        </w:rPr>
        <w:t xml:space="preserve">
      897.    Құю цехтарында жұмыс iстейтiн </w:t>
      </w:r>
    </w:p>
    <w:p>
      <w:pPr>
        <w:spacing w:after="0"/>
        <w:ind w:left="0"/>
        <w:jc w:val="both"/>
      </w:pPr>
      <w:r>
        <w:rPr>
          <w:rFonts w:ascii="Times New Roman"/>
          <w:b w:val="false"/>
          <w:i w:val="false"/>
          <w:color w:val="000000"/>
          <w:sz w:val="28"/>
        </w:rPr>
        <w:t xml:space="preserve">
              қалыптау және өзектi машиналарды реттеушi        6 </w:t>
      </w:r>
    </w:p>
    <w:p>
      <w:pPr>
        <w:spacing w:after="0"/>
        <w:ind w:left="0"/>
        <w:jc w:val="both"/>
      </w:pPr>
      <w:r>
        <w:rPr>
          <w:rFonts w:ascii="Times New Roman"/>
          <w:b w:val="false"/>
          <w:i w:val="false"/>
          <w:color w:val="000000"/>
          <w:sz w:val="28"/>
        </w:rPr>
        <w:t xml:space="preserve">
      898.    Құю цехында пневмосайманмен жұмыс </w:t>
      </w:r>
    </w:p>
    <w:p>
      <w:pPr>
        <w:spacing w:after="0"/>
        <w:ind w:left="0"/>
        <w:jc w:val="both"/>
      </w:pPr>
      <w:r>
        <w:rPr>
          <w:rFonts w:ascii="Times New Roman"/>
          <w:b w:val="false"/>
          <w:i w:val="false"/>
          <w:color w:val="000000"/>
          <w:sz w:val="28"/>
        </w:rPr>
        <w:t xml:space="preserve">
              барысында құюды түзейтiн қолмен түзетушi         6 </w:t>
      </w:r>
    </w:p>
    <w:p>
      <w:pPr>
        <w:spacing w:after="0"/>
        <w:ind w:left="0"/>
        <w:jc w:val="both"/>
      </w:pPr>
      <w:r>
        <w:rPr>
          <w:rFonts w:ascii="Times New Roman"/>
          <w:b w:val="false"/>
          <w:i w:val="false"/>
          <w:color w:val="000000"/>
          <w:sz w:val="28"/>
        </w:rPr>
        <w:t xml:space="preserve">
      899.    Құю цехында (залында) жұмыс iстейтiн </w:t>
      </w:r>
    </w:p>
    <w:p>
      <w:pPr>
        <w:spacing w:after="0"/>
        <w:ind w:left="0"/>
        <w:jc w:val="both"/>
      </w:pPr>
      <w:r>
        <w:rPr>
          <w:rFonts w:ascii="Times New Roman"/>
          <w:b w:val="false"/>
          <w:i w:val="false"/>
          <w:color w:val="000000"/>
          <w:sz w:val="28"/>
        </w:rPr>
        <w:t xml:space="preserve">
              металды қайшымен және преспен кесушi: </w:t>
      </w:r>
    </w:p>
    <w:p>
      <w:pPr>
        <w:spacing w:after="0"/>
        <w:ind w:left="0"/>
        <w:jc w:val="both"/>
      </w:pPr>
      <w:r>
        <w:rPr>
          <w:rFonts w:ascii="Times New Roman"/>
          <w:b w:val="false"/>
          <w:i w:val="false"/>
          <w:color w:val="000000"/>
          <w:sz w:val="28"/>
        </w:rPr>
        <w:t xml:space="preserve">
              1) фасонды құюды кесетiн                        12 </w:t>
      </w:r>
    </w:p>
    <w:p>
      <w:pPr>
        <w:spacing w:after="0"/>
        <w:ind w:left="0"/>
        <w:jc w:val="both"/>
      </w:pPr>
      <w:r>
        <w:rPr>
          <w:rFonts w:ascii="Times New Roman"/>
          <w:b w:val="false"/>
          <w:i w:val="false"/>
          <w:color w:val="000000"/>
          <w:sz w:val="28"/>
        </w:rPr>
        <w:t xml:space="preserve">
              2) магний балқымаларын және дайындамаларды </w:t>
      </w:r>
    </w:p>
    <w:p>
      <w:pPr>
        <w:spacing w:after="0"/>
        <w:ind w:left="0"/>
        <w:jc w:val="both"/>
      </w:pPr>
      <w:r>
        <w:rPr>
          <w:rFonts w:ascii="Times New Roman"/>
          <w:b w:val="false"/>
          <w:i w:val="false"/>
          <w:color w:val="000000"/>
          <w:sz w:val="28"/>
        </w:rPr>
        <w:t xml:space="preserve">
              кесетiн                                         12 </w:t>
      </w:r>
    </w:p>
    <w:p>
      <w:pPr>
        <w:spacing w:after="0"/>
        <w:ind w:left="0"/>
        <w:jc w:val="both"/>
      </w:pPr>
      <w:r>
        <w:rPr>
          <w:rFonts w:ascii="Times New Roman"/>
          <w:b w:val="false"/>
          <w:i w:val="false"/>
          <w:color w:val="000000"/>
          <w:sz w:val="28"/>
        </w:rPr>
        <w:t xml:space="preserve">
      900.    Құю залдарында iстейтiн қолмен </w:t>
      </w:r>
    </w:p>
    <w:p>
      <w:pPr>
        <w:spacing w:after="0"/>
        <w:ind w:left="0"/>
        <w:jc w:val="both"/>
      </w:pPr>
      <w:r>
        <w:rPr>
          <w:rFonts w:ascii="Times New Roman"/>
          <w:b w:val="false"/>
          <w:i w:val="false"/>
          <w:color w:val="000000"/>
          <w:sz w:val="28"/>
        </w:rPr>
        <w:t xml:space="preserve">
              қалыптау өзекшiсi және машинамен қалыптау </w:t>
      </w:r>
    </w:p>
    <w:p>
      <w:pPr>
        <w:spacing w:after="0"/>
        <w:ind w:left="0"/>
        <w:jc w:val="both"/>
      </w:pPr>
      <w:r>
        <w:rPr>
          <w:rFonts w:ascii="Times New Roman"/>
          <w:b w:val="false"/>
          <w:i w:val="false"/>
          <w:color w:val="000000"/>
          <w:sz w:val="28"/>
        </w:rPr>
        <w:t xml:space="preserve">
              өзекшiсi                                        12 </w:t>
      </w:r>
    </w:p>
    <w:p>
      <w:pPr>
        <w:spacing w:after="0"/>
        <w:ind w:left="0"/>
        <w:jc w:val="both"/>
      </w:pPr>
      <w:r>
        <w:rPr>
          <w:rFonts w:ascii="Times New Roman"/>
          <w:b w:val="false"/>
          <w:i w:val="false"/>
          <w:color w:val="000000"/>
          <w:sz w:val="28"/>
        </w:rPr>
        <w:t xml:space="preserve">
      901.    Құю залында құйманы және дайындаманы </w:t>
      </w:r>
    </w:p>
    <w:p>
      <w:pPr>
        <w:spacing w:after="0"/>
        <w:ind w:left="0"/>
        <w:jc w:val="both"/>
      </w:pPr>
      <w:r>
        <w:rPr>
          <w:rFonts w:ascii="Times New Roman"/>
          <w:b w:val="false"/>
          <w:i w:val="false"/>
          <w:color w:val="000000"/>
          <w:sz w:val="28"/>
        </w:rPr>
        <w:t xml:space="preserve">
              сыдыратын токарь: </w:t>
      </w:r>
    </w:p>
    <w:p>
      <w:pPr>
        <w:spacing w:after="0"/>
        <w:ind w:left="0"/>
        <w:jc w:val="both"/>
      </w:pPr>
      <w:r>
        <w:rPr>
          <w:rFonts w:ascii="Times New Roman"/>
          <w:b w:val="false"/>
          <w:i w:val="false"/>
          <w:color w:val="000000"/>
          <w:sz w:val="28"/>
        </w:rPr>
        <w:t xml:space="preserve">
              1) магний балқымаларынан                        12 </w:t>
      </w:r>
    </w:p>
    <w:p>
      <w:pPr>
        <w:spacing w:after="0"/>
        <w:ind w:left="0"/>
        <w:jc w:val="both"/>
      </w:pPr>
      <w:r>
        <w:rPr>
          <w:rFonts w:ascii="Times New Roman"/>
          <w:b w:val="false"/>
          <w:i w:val="false"/>
          <w:color w:val="000000"/>
          <w:sz w:val="28"/>
        </w:rPr>
        <w:t xml:space="preserve">
              2) басқа түстi металдардан                       6 </w:t>
      </w:r>
    </w:p>
    <w:p>
      <w:pPr>
        <w:spacing w:after="0"/>
        <w:ind w:left="0"/>
        <w:jc w:val="both"/>
      </w:pPr>
      <w:r>
        <w:rPr>
          <w:rFonts w:ascii="Times New Roman"/>
          <w:b w:val="false"/>
          <w:i w:val="false"/>
          <w:color w:val="000000"/>
          <w:sz w:val="28"/>
        </w:rPr>
        <w:t xml:space="preserve">
      902.    Құю өндiрiсiндегi конвейер лентасында </w:t>
      </w:r>
    </w:p>
    <w:p>
      <w:pPr>
        <w:spacing w:after="0"/>
        <w:ind w:left="0"/>
        <w:jc w:val="both"/>
      </w:pPr>
      <w:r>
        <w:rPr>
          <w:rFonts w:ascii="Times New Roman"/>
          <w:b w:val="false"/>
          <w:i w:val="false"/>
          <w:color w:val="000000"/>
          <w:sz w:val="28"/>
        </w:rPr>
        <w:t xml:space="preserve">
              жердi бөлумен айналысатын тасымалдаушы           6 </w:t>
      </w:r>
    </w:p>
    <w:p>
      <w:pPr>
        <w:spacing w:after="0"/>
        <w:ind w:left="0"/>
        <w:jc w:val="both"/>
      </w:pPr>
      <w:r>
        <w:rPr>
          <w:rFonts w:ascii="Times New Roman"/>
          <w:b w:val="false"/>
          <w:i w:val="false"/>
          <w:color w:val="000000"/>
          <w:sz w:val="28"/>
        </w:rPr>
        <w:t xml:space="preserve">
      903.    Құю залында iстейтiн қолмен қалыптайтын </w:t>
      </w:r>
    </w:p>
    <w:p>
      <w:pPr>
        <w:spacing w:after="0"/>
        <w:ind w:left="0"/>
        <w:jc w:val="both"/>
      </w:pPr>
      <w:r>
        <w:rPr>
          <w:rFonts w:ascii="Times New Roman"/>
          <w:b w:val="false"/>
          <w:i w:val="false"/>
          <w:color w:val="000000"/>
          <w:sz w:val="28"/>
        </w:rPr>
        <w:t xml:space="preserve">
              және машинамен қалыптайтын қалыптаушы           12 </w:t>
      </w:r>
    </w:p>
    <w:p>
      <w:pPr>
        <w:spacing w:after="0"/>
        <w:ind w:left="0"/>
        <w:jc w:val="both"/>
      </w:pPr>
      <w:r>
        <w:rPr>
          <w:rFonts w:ascii="Times New Roman"/>
          <w:b w:val="false"/>
          <w:i w:val="false"/>
          <w:color w:val="000000"/>
          <w:sz w:val="28"/>
        </w:rPr>
        <w:t xml:space="preserve">
      904.    Құю залында дайындама мен құйманы </w:t>
      </w:r>
    </w:p>
    <w:p>
      <w:pPr>
        <w:spacing w:after="0"/>
        <w:ind w:left="0"/>
        <w:jc w:val="both"/>
      </w:pPr>
      <w:r>
        <w:rPr>
          <w:rFonts w:ascii="Times New Roman"/>
          <w:b w:val="false"/>
          <w:i w:val="false"/>
          <w:color w:val="000000"/>
          <w:sz w:val="28"/>
        </w:rPr>
        <w:t xml:space="preserve">
              сыдыратын фрезершi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Магний құю </w:t>
      </w:r>
    </w:p>
    <w:p>
      <w:pPr>
        <w:spacing w:after="0"/>
        <w:ind w:left="0"/>
        <w:jc w:val="both"/>
      </w:pPr>
      <w:r>
        <w:rPr>
          <w:rFonts w:ascii="Times New Roman"/>
          <w:b w:val="false"/>
          <w:i w:val="false"/>
          <w:color w:val="000000"/>
          <w:sz w:val="28"/>
        </w:rPr>
        <w:t xml:space="preserve">
      905.    Құйманы ұрып түсiрушi                           12      36 </w:t>
      </w:r>
    </w:p>
    <w:p>
      <w:pPr>
        <w:spacing w:after="0"/>
        <w:ind w:left="0"/>
        <w:jc w:val="both"/>
      </w:pPr>
      <w:r>
        <w:rPr>
          <w:rFonts w:ascii="Times New Roman"/>
          <w:b w:val="false"/>
          <w:i w:val="false"/>
          <w:color w:val="000000"/>
          <w:sz w:val="28"/>
        </w:rPr>
        <w:t xml:space="preserve">
      906.    Қалыптық және өзектiк қоспалар </w:t>
      </w:r>
    </w:p>
    <w:p>
      <w:pPr>
        <w:spacing w:after="0"/>
        <w:ind w:left="0"/>
        <w:jc w:val="both"/>
      </w:pPr>
      <w:r>
        <w:rPr>
          <w:rFonts w:ascii="Times New Roman"/>
          <w:b w:val="false"/>
          <w:i w:val="false"/>
          <w:color w:val="000000"/>
          <w:sz w:val="28"/>
        </w:rPr>
        <w:t xml:space="preserve">
              дайындайтын жер өңдеушi                         12 </w:t>
      </w:r>
    </w:p>
    <w:p>
      <w:pPr>
        <w:spacing w:after="0"/>
        <w:ind w:left="0"/>
        <w:jc w:val="both"/>
      </w:pPr>
      <w:r>
        <w:rPr>
          <w:rFonts w:ascii="Times New Roman"/>
          <w:b w:val="false"/>
          <w:i w:val="false"/>
          <w:color w:val="000000"/>
          <w:sz w:val="28"/>
        </w:rPr>
        <w:t xml:space="preserve">
      907.    Балқыту учаскелерiнде iстейтiн пирометршi       12      36 </w:t>
      </w:r>
    </w:p>
    <w:p>
      <w:pPr>
        <w:spacing w:after="0"/>
        <w:ind w:left="0"/>
        <w:jc w:val="both"/>
      </w:pPr>
      <w:r>
        <w:rPr>
          <w:rFonts w:ascii="Times New Roman"/>
          <w:b w:val="false"/>
          <w:i w:val="false"/>
          <w:color w:val="000000"/>
          <w:sz w:val="28"/>
        </w:rPr>
        <w:t xml:space="preserve">
      908.    Магний құймасы цехтарында iстейтiн </w:t>
      </w:r>
    </w:p>
    <w:p>
      <w:pPr>
        <w:spacing w:after="0"/>
        <w:ind w:left="0"/>
        <w:jc w:val="both"/>
      </w:pPr>
      <w:r>
        <w:rPr>
          <w:rFonts w:ascii="Times New Roman"/>
          <w:b w:val="false"/>
          <w:i w:val="false"/>
          <w:color w:val="000000"/>
          <w:sz w:val="28"/>
        </w:rPr>
        <w:t xml:space="preserve">
              көмекшi жұмысшы                                 12 </w:t>
      </w:r>
    </w:p>
    <w:p>
      <w:pPr>
        <w:spacing w:after="0"/>
        <w:ind w:left="0"/>
        <w:jc w:val="both"/>
      </w:pPr>
      <w:r>
        <w:rPr>
          <w:rFonts w:ascii="Times New Roman"/>
          <w:b w:val="false"/>
          <w:i w:val="false"/>
          <w:color w:val="000000"/>
          <w:sz w:val="28"/>
        </w:rPr>
        <w:t xml:space="preserve">
      909.    Флюстердi құраушы                               12      36 </w:t>
      </w:r>
    </w:p>
    <w:p>
      <w:pPr>
        <w:spacing w:after="0"/>
        <w:ind w:left="0"/>
        <w:jc w:val="both"/>
      </w:pPr>
      <w:r>
        <w:rPr>
          <w:rFonts w:ascii="Times New Roman"/>
          <w:b w:val="false"/>
          <w:i w:val="false"/>
          <w:color w:val="000000"/>
          <w:sz w:val="28"/>
        </w:rPr>
        <w:t xml:space="preserve">
      910.    Құю залдарында iстейтiн қолмен </w:t>
      </w:r>
    </w:p>
    <w:p>
      <w:pPr>
        <w:spacing w:after="0"/>
        <w:ind w:left="0"/>
        <w:jc w:val="both"/>
      </w:pPr>
      <w:r>
        <w:rPr>
          <w:rFonts w:ascii="Times New Roman"/>
          <w:b w:val="false"/>
          <w:i w:val="false"/>
          <w:color w:val="000000"/>
          <w:sz w:val="28"/>
        </w:rPr>
        <w:t xml:space="preserve">
              қалыптайтын өзекшi және машинамен </w:t>
      </w:r>
    </w:p>
    <w:p>
      <w:pPr>
        <w:spacing w:after="0"/>
        <w:ind w:left="0"/>
        <w:jc w:val="both"/>
      </w:pPr>
      <w:r>
        <w:rPr>
          <w:rFonts w:ascii="Times New Roman"/>
          <w:b w:val="false"/>
          <w:i w:val="false"/>
          <w:color w:val="000000"/>
          <w:sz w:val="28"/>
        </w:rPr>
        <w:t xml:space="preserve">
              қалыптайтын өзекшi                              12      36 </w:t>
      </w:r>
    </w:p>
    <w:p>
      <w:pPr>
        <w:spacing w:after="0"/>
        <w:ind w:left="0"/>
        <w:jc w:val="both"/>
      </w:pPr>
      <w:r>
        <w:rPr>
          <w:rFonts w:ascii="Times New Roman"/>
          <w:b w:val="false"/>
          <w:i w:val="false"/>
          <w:color w:val="000000"/>
          <w:sz w:val="28"/>
        </w:rPr>
        <w:t xml:space="preserve">
      911.    Өзектердi, қалыптарды және қалыптық </w:t>
      </w:r>
    </w:p>
    <w:p>
      <w:pPr>
        <w:spacing w:after="0"/>
        <w:ind w:left="0"/>
        <w:jc w:val="both"/>
      </w:pPr>
      <w:r>
        <w:rPr>
          <w:rFonts w:ascii="Times New Roman"/>
          <w:b w:val="false"/>
          <w:i w:val="false"/>
          <w:color w:val="000000"/>
          <w:sz w:val="28"/>
        </w:rPr>
        <w:t xml:space="preserve">
              материалдарды кептiрушi                         12      36 </w:t>
      </w:r>
    </w:p>
    <w:p>
      <w:pPr>
        <w:spacing w:after="0"/>
        <w:ind w:left="0"/>
        <w:jc w:val="both"/>
      </w:pPr>
      <w:r>
        <w:rPr>
          <w:rFonts w:ascii="Times New Roman"/>
          <w:b w:val="false"/>
          <w:i w:val="false"/>
          <w:color w:val="000000"/>
          <w:sz w:val="28"/>
        </w:rPr>
        <w:t xml:space="preserve">
      912.    Транспортершi                                   12      36 </w:t>
      </w:r>
    </w:p>
    <w:p>
      <w:pPr>
        <w:spacing w:after="0"/>
        <w:ind w:left="0"/>
        <w:jc w:val="both"/>
      </w:pPr>
      <w:r>
        <w:rPr>
          <w:rFonts w:ascii="Times New Roman"/>
          <w:b w:val="false"/>
          <w:i w:val="false"/>
          <w:color w:val="000000"/>
          <w:sz w:val="28"/>
        </w:rPr>
        <w:t xml:space="preserve">
      913.    Магний құятын цехтарда iстейтiн </w:t>
      </w:r>
    </w:p>
    <w:p>
      <w:pPr>
        <w:spacing w:after="0"/>
        <w:ind w:left="0"/>
        <w:jc w:val="both"/>
      </w:pPr>
      <w:r>
        <w:rPr>
          <w:rFonts w:ascii="Times New Roman"/>
          <w:b w:val="false"/>
          <w:i w:val="false"/>
          <w:color w:val="000000"/>
          <w:sz w:val="28"/>
        </w:rPr>
        <w:t xml:space="preserve">
              өндiрiстiк үй-жайларды жинаушы                  12 </w:t>
      </w:r>
    </w:p>
    <w:p>
      <w:pPr>
        <w:spacing w:after="0"/>
        <w:ind w:left="0"/>
        <w:jc w:val="both"/>
      </w:pPr>
      <w:r>
        <w:rPr>
          <w:rFonts w:ascii="Times New Roman"/>
          <w:b w:val="false"/>
          <w:i w:val="false"/>
          <w:color w:val="000000"/>
          <w:sz w:val="28"/>
        </w:rPr>
        <w:t xml:space="preserve">
      914.    Құю залдарында iстейтiн қолмен </w:t>
      </w:r>
    </w:p>
    <w:p>
      <w:pPr>
        <w:spacing w:after="0"/>
        <w:ind w:left="0"/>
        <w:jc w:val="both"/>
      </w:pPr>
      <w:r>
        <w:rPr>
          <w:rFonts w:ascii="Times New Roman"/>
          <w:b w:val="false"/>
          <w:i w:val="false"/>
          <w:color w:val="000000"/>
          <w:sz w:val="28"/>
        </w:rPr>
        <w:t xml:space="preserve">
              қалыптайтын қалыптаушы және машинамен </w:t>
      </w:r>
    </w:p>
    <w:p>
      <w:pPr>
        <w:spacing w:after="0"/>
        <w:ind w:left="0"/>
        <w:jc w:val="both"/>
      </w:pPr>
      <w:r>
        <w:rPr>
          <w:rFonts w:ascii="Times New Roman"/>
          <w:b w:val="false"/>
          <w:i w:val="false"/>
          <w:color w:val="000000"/>
          <w:sz w:val="28"/>
        </w:rPr>
        <w:t xml:space="preserve">
              қалыптайтын қалыптаушы                          12      36 </w:t>
      </w:r>
    </w:p>
    <w:p>
      <w:pPr>
        <w:spacing w:after="0"/>
        <w:ind w:left="0"/>
        <w:jc w:val="both"/>
      </w:pPr>
      <w:r>
        <w:rPr>
          <w:rFonts w:ascii="Times New Roman"/>
          <w:b w:val="false"/>
          <w:i w:val="false"/>
          <w:color w:val="000000"/>
          <w:sz w:val="28"/>
        </w:rPr>
        <w:t xml:space="preserve">
      915.    Магний құятын цехтарда iстейтiн шихталаушы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Түстi металдарды екіншi қайта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өңдеу заводтары </w:t>
      </w:r>
    </w:p>
    <w:p>
      <w:pPr>
        <w:spacing w:after="0"/>
        <w:ind w:left="0"/>
        <w:jc w:val="both"/>
      </w:pPr>
      <w:r>
        <w:rPr>
          <w:rFonts w:ascii="Times New Roman"/>
          <w:b w:val="false"/>
          <w:i w:val="false"/>
          <w:color w:val="000000"/>
          <w:sz w:val="28"/>
        </w:rPr>
        <w:t xml:space="preserve">
      916.    Вагранкалар мен пештерге шихта төгушi, </w:t>
      </w:r>
    </w:p>
    <w:p>
      <w:pPr>
        <w:spacing w:after="0"/>
        <w:ind w:left="0"/>
        <w:jc w:val="both"/>
      </w:pPr>
      <w:r>
        <w:rPr>
          <w:rFonts w:ascii="Times New Roman"/>
          <w:b w:val="false"/>
          <w:i w:val="false"/>
          <w:color w:val="000000"/>
          <w:sz w:val="28"/>
        </w:rPr>
        <w:t xml:space="preserve">
              балқытушы, металл құюшы, шихта тиеушi, </w:t>
      </w:r>
    </w:p>
    <w:p>
      <w:pPr>
        <w:spacing w:after="0"/>
        <w:ind w:left="0"/>
        <w:jc w:val="both"/>
      </w:pPr>
      <w:r>
        <w:rPr>
          <w:rFonts w:ascii="Times New Roman"/>
          <w:b w:val="false"/>
          <w:i w:val="false"/>
          <w:color w:val="000000"/>
          <w:sz w:val="28"/>
        </w:rPr>
        <w:t xml:space="preserve">
              түстi металдар мен балқымаларды бөлiп </w:t>
      </w:r>
    </w:p>
    <w:p>
      <w:pPr>
        <w:spacing w:after="0"/>
        <w:ind w:left="0"/>
        <w:jc w:val="both"/>
      </w:pPr>
      <w:r>
        <w:rPr>
          <w:rFonts w:ascii="Times New Roman"/>
          <w:b w:val="false"/>
          <w:i w:val="false"/>
          <w:color w:val="000000"/>
          <w:sz w:val="28"/>
        </w:rPr>
        <w:t xml:space="preserve">
              құюшы, алюминий сынықтары мен қалдықтарын </w:t>
      </w:r>
    </w:p>
    <w:p>
      <w:pPr>
        <w:spacing w:after="0"/>
        <w:ind w:left="0"/>
        <w:jc w:val="both"/>
      </w:pPr>
      <w:r>
        <w:rPr>
          <w:rFonts w:ascii="Times New Roman"/>
          <w:b w:val="false"/>
          <w:i w:val="false"/>
          <w:color w:val="000000"/>
          <w:sz w:val="28"/>
        </w:rPr>
        <w:t xml:space="preserve">
              және оның балқымаларын сәулелi және </w:t>
      </w:r>
    </w:p>
    <w:p>
      <w:pPr>
        <w:spacing w:after="0"/>
        <w:ind w:left="0"/>
        <w:jc w:val="both"/>
      </w:pPr>
      <w:r>
        <w:rPr>
          <w:rFonts w:ascii="Times New Roman"/>
          <w:b w:val="false"/>
          <w:i w:val="false"/>
          <w:color w:val="000000"/>
          <w:sz w:val="28"/>
        </w:rPr>
        <w:t xml:space="preserve">
              жалынды пештерде хлорлы натрий, фторлы </w:t>
      </w:r>
    </w:p>
    <w:p>
      <w:pPr>
        <w:spacing w:after="0"/>
        <w:ind w:left="0"/>
        <w:jc w:val="both"/>
      </w:pPr>
      <w:r>
        <w:rPr>
          <w:rFonts w:ascii="Times New Roman"/>
          <w:b w:val="false"/>
          <w:i w:val="false"/>
          <w:color w:val="000000"/>
          <w:sz w:val="28"/>
        </w:rPr>
        <w:t xml:space="preserve">
              калий тұздарын, криолиттi қолдана отырып </w:t>
      </w:r>
    </w:p>
    <w:p>
      <w:pPr>
        <w:spacing w:after="0"/>
        <w:ind w:left="0"/>
        <w:jc w:val="both"/>
      </w:pPr>
      <w:r>
        <w:rPr>
          <w:rFonts w:ascii="Times New Roman"/>
          <w:b w:val="false"/>
          <w:i w:val="false"/>
          <w:color w:val="000000"/>
          <w:sz w:val="28"/>
        </w:rPr>
        <w:t xml:space="preserve">
              балқытатын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917.    Қорғасынды балқыту, рафинирлеу және </w:t>
      </w:r>
    </w:p>
    <w:p>
      <w:pPr>
        <w:spacing w:after="0"/>
        <w:ind w:left="0"/>
        <w:jc w:val="both"/>
      </w:pPr>
      <w:r>
        <w:rPr>
          <w:rFonts w:ascii="Times New Roman"/>
          <w:b w:val="false"/>
          <w:i w:val="false"/>
          <w:color w:val="000000"/>
          <w:sz w:val="28"/>
        </w:rPr>
        <w:t xml:space="preserve">
              бөлiп құю учаскелерiнде iстейтiн мастер         24      36 </w:t>
      </w:r>
    </w:p>
    <w:p>
      <w:pPr>
        <w:spacing w:after="0"/>
        <w:ind w:left="0"/>
        <w:jc w:val="both"/>
      </w:pPr>
      <w:r>
        <w:rPr>
          <w:rFonts w:ascii="Times New Roman"/>
          <w:b w:val="false"/>
          <w:i w:val="false"/>
          <w:color w:val="000000"/>
          <w:sz w:val="28"/>
        </w:rPr>
        <w:t xml:space="preserve">
      918.    Балқыту, рафинирлеу, құю, кокильдi-құю және </w:t>
      </w:r>
    </w:p>
    <w:p>
      <w:pPr>
        <w:spacing w:after="0"/>
        <w:ind w:left="0"/>
        <w:jc w:val="both"/>
      </w:pPr>
      <w:r>
        <w:rPr>
          <w:rFonts w:ascii="Times New Roman"/>
          <w:b w:val="false"/>
          <w:i w:val="false"/>
          <w:color w:val="000000"/>
          <w:sz w:val="28"/>
        </w:rPr>
        <w:t xml:space="preserve">
              кесу-тазарту цехтары мен бөлiмдерiнде &lt;*&gt; </w:t>
      </w:r>
    </w:p>
    <w:p>
      <w:pPr>
        <w:spacing w:after="0"/>
        <w:ind w:left="0"/>
        <w:jc w:val="both"/>
      </w:pPr>
      <w:r>
        <w:rPr>
          <w:rFonts w:ascii="Times New Roman"/>
          <w:b w:val="false"/>
          <w:i w:val="false"/>
          <w:color w:val="000000"/>
          <w:sz w:val="28"/>
        </w:rPr>
        <w:t xml:space="preserve">
              iстейтiн мастер және технолог                   12 </w:t>
      </w:r>
    </w:p>
    <w:p>
      <w:pPr>
        <w:spacing w:after="0"/>
        <w:ind w:left="0"/>
        <w:jc w:val="both"/>
      </w:pPr>
      <w:r>
        <w:rPr>
          <w:rFonts w:ascii="Times New Roman"/>
          <w:b w:val="false"/>
          <w:i w:val="false"/>
          <w:color w:val="000000"/>
          <w:sz w:val="28"/>
        </w:rPr>
        <w:t xml:space="preserve">
      919.    Қорғасынды балқымасы өндiрiсi цехтарында </w:t>
      </w:r>
    </w:p>
    <w:p>
      <w:pPr>
        <w:spacing w:after="0"/>
        <w:ind w:left="0"/>
        <w:jc w:val="both"/>
      </w:pPr>
      <w:r>
        <w:rPr>
          <w:rFonts w:ascii="Times New Roman"/>
          <w:b w:val="false"/>
          <w:i w:val="false"/>
          <w:color w:val="000000"/>
          <w:sz w:val="28"/>
        </w:rPr>
        <w:t xml:space="preserve">
              iстейтiн электр жабдығы механигi және </w:t>
      </w:r>
    </w:p>
    <w:p>
      <w:pPr>
        <w:spacing w:after="0"/>
        <w:ind w:left="0"/>
        <w:jc w:val="both"/>
      </w:pPr>
      <w:r>
        <w:rPr>
          <w:rFonts w:ascii="Times New Roman"/>
          <w:b w:val="false"/>
          <w:i w:val="false"/>
          <w:color w:val="000000"/>
          <w:sz w:val="28"/>
        </w:rPr>
        <w:t xml:space="preserve">
              инженерi                                        12 </w:t>
      </w:r>
    </w:p>
    <w:p>
      <w:pPr>
        <w:spacing w:after="0"/>
        <w:ind w:left="0"/>
        <w:jc w:val="both"/>
      </w:pPr>
      <w:r>
        <w:rPr>
          <w:rFonts w:ascii="Times New Roman"/>
          <w:b w:val="false"/>
          <w:i w:val="false"/>
          <w:color w:val="000000"/>
          <w:sz w:val="28"/>
        </w:rPr>
        <w:t xml:space="preserve">
      920.    Мырыш тозаңын (күйiгiн) өңдеу цехында </w:t>
      </w:r>
    </w:p>
    <w:p>
      <w:pPr>
        <w:spacing w:after="0"/>
        <w:ind w:left="0"/>
        <w:jc w:val="both"/>
      </w:pPr>
      <w:r>
        <w:rPr>
          <w:rFonts w:ascii="Times New Roman"/>
          <w:b w:val="false"/>
          <w:i w:val="false"/>
          <w:color w:val="000000"/>
          <w:sz w:val="28"/>
        </w:rPr>
        <w:t xml:space="preserve">
              (бөлiмiнде) iстейтiн мастер                     12 </w:t>
      </w:r>
    </w:p>
    <w:p>
      <w:pPr>
        <w:spacing w:after="0"/>
        <w:ind w:left="0"/>
        <w:jc w:val="both"/>
      </w:pPr>
      <w:r>
        <w:rPr>
          <w:rFonts w:ascii="Times New Roman"/>
          <w:b w:val="false"/>
          <w:i w:val="false"/>
          <w:color w:val="000000"/>
          <w:sz w:val="28"/>
        </w:rPr>
        <w:t xml:space="preserve">
      921.    Балқытылған түстi металдар мен олардың </w:t>
      </w:r>
    </w:p>
    <w:p>
      <w:pPr>
        <w:spacing w:after="0"/>
        <w:ind w:left="0"/>
        <w:jc w:val="both"/>
      </w:pPr>
      <w:r>
        <w:rPr>
          <w:rFonts w:ascii="Times New Roman"/>
          <w:b w:val="false"/>
          <w:i w:val="false"/>
          <w:color w:val="000000"/>
          <w:sz w:val="28"/>
        </w:rPr>
        <w:t xml:space="preserve">
              балқымаларын хлорлаумен тiкелей айналысатын </w:t>
      </w:r>
    </w:p>
    <w:p>
      <w:pPr>
        <w:spacing w:after="0"/>
        <w:ind w:left="0"/>
        <w:jc w:val="both"/>
      </w:pPr>
      <w:r>
        <w:rPr>
          <w:rFonts w:ascii="Times New Roman"/>
          <w:b w:val="false"/>
          <w:i w:val="false"/>
          <w:color w:val="000000"/>
          <w:sz w:val="28"/>
        </w:rPr>
        <w:t xml:space="preserve">
              мастер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Күйдiру, улау, прокаттау, штампылау, престеу,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созу, фольга және ыдыс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Күйдiру және балқыту </w:t>
      </w:r>
    </w:p>
    <w:p>
      <w:pPr>
        <w:spacing w:after="0"/>
        <w:ind w:left="0"/>
        <w:jc w:val="both"/>
      </w:pPr>
      <w:r>
        <w:rPr>
          <w:rFonts w:ascii="Times New Roman"/>
          <w:b w:val="false"/>
          <w:i w:val="false"/>
          <w:color w:val="000000"/>
          <w:sz w:val="28"/>
        </w:rPr>
        <w:t xml:space="preserve">
      922.   Түстi металдарды ысытушы                        12 </w:t>
      </w:r>
    </w:p>
    <w:p>
      <w:pPr>
        <w:spacing w:after="0"/>
        <w:ind w:left="0"/>
        <w:jc w:val="both"/>
      </w:pPr>
      <w:r>
        <w:rPr>
          <w:rFonts w:ascii="Times New Roman"/>
          <w:b w:val="false"/>
          <w:i w:val="false"/>
          <w:color w:val="000000"/>
          <w:sz w:val="28"/>
        </w:rPr>
        <w:t xml:space="preserve">
      923.   Металды, балқымаларды және дайындамаларды </w:t>
      </w:r>
    </w:p>
    <w:p>
      <w:pPr>
        <w:spacing w:after="0"/>
        <w:ind w:left="0"/>
        <w:jc w:val="both"/>
      </w:pPr>
      <w:r>
        <w:rPr>
          <w:rFonts w:ascii="Times New Roman"/>
          <w:b w:val="false"/>
          <w:i w:val="false"/>
          <w:color w:val="000000"/>
          <w:sz w:val="28"/>
        </w:rPr>
        <w:t xml:space="preserve">
             күйдiретiн күйдiрушi                            12 </w:t>
      </w:r>
    </w:p>
    <w:p>
      <w:pPr>
        <w:spacing w:after="0"/>
        <w:ind w:left="0"/>
        <w:jc w:val="both"/>
      </w:pPr>
      <w:r>
        <w:rPr>
          <w:rFonts w:ascii="Times New Roman"/>
          <w:b w:val="false"/>
          <w:i w:val="false"/>
          <w:color w:val="000000"/>
          <w:sz w:val="28"/>
        </w:rPr>
        <w:t xml:space="preserve">
      924.   Түстi металдарды күйдiрушi                      12 </w:t>
      </w:r>
    </w:p>
    <w:p>
      <w:pPr>
        <w:spacing w:after="0"/>
        <w:ind w:left="0"/>
        <w:jc w:val="both"/>
      </w:pPr>
      <w:r>
        <w:rPr>
          <w:rFonts w:ascii="Times New Roman"/>
          <w:b w:val="false"/>
          <w:i w:val="false"/>
          <w:color w:val="000000"/>
          <w:sz w:val="28"/>
        </w:rPr>
        <w:t xml:space="preserve">
      925.   Бериллийдi және оның балқымаларын балқытатын </w:t>
      </w:r>
    </w:p>
    <w:p>
      <w:pPr>
        <w:spacing w:after="0"/>
        <w:ind w:left="0"/>
        <w:jc w:val="both"/>
      </w:pPr>
      <w:r>
        <w:rPr>
          <w:rFonts w:ascii="Times New Roman"/>
          <w:b w:val="false"/>
          <w:i w:val="false"/>
          <w:color w:val="000000"/>
          <w:sz w:val="28"/>
        </w:rPr>
        <w:t xml:space="preserve">
             балқытушы                                       18      36 </w:t>
      </w:r>
    </w:p>
    <w:p>
      <w:pPr>
        <w:spacing w:after="0"/>
        <w:ind w:left="0"/>
        <w:jc w:val="both"/>
      </w:pPr>
      <w:r>
        <w:rPr>
          <w:rFonts w:ascii="Times New Roman"/>
          <w:b w:val="false"/>
          <w:i w:val="false"/>
          <w:color w:val="000000"/>
          <w:sz w:val="28"/>
        </w:rPr>
        <w:t xml:space="preserve">
      926.   Магний құюдағы пеш термисi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Ыстық металды өңдеу </w:t>
      </w:r>
    </w:p>
    <w:p>
      <w:pPr>
        <w:spacing w:after="0"/>
        <w:ind w:left="0"/>
        <w:jc w:val="both"/>
      </w:pPr>
      <w:r>
        <w:rPr>
          <w:rFonts w:ascii="Times New Roman"/>
          <w:b w:val="false"/>
          <w:i w:val="false"/>
          <w:color w:val="000000"/>
          <w:sz w:val="28"/>
        </w:rPr>
        <w:t xml:space="preserve">
      927.   Ыстық металмен жұмыс iстейтiн канттаушы         12 </w:t>
      </w:r>
    </w:p>
    <w:p>
      <w:pPr>
        <w:spacing w:after="0"/>
        <w:ind w:left="0"/>
        <w:jc w:val="both"/>
      </w:pPr>
      <w:r>
        <w:rPr>
          <w:rFonts w:ascii="Times New Roman"/>
          <w:b w:val="false"/>
          <w:i w:val="false"/>
          <w:color w:val="000000"/>
          <w:sz w:val="28"/>
        </w:rPr>
        <w:t xml:space="preserve">
      928.   Балғалар мен престердегi ұста                   12 </w:t>
      </w:r>
    </w:p>
    <w:p>
      <w:pPr>
        <w:spacing w:after="0"/>
        <w:ind w:left="0"/>
        <w:jc w:val="both"/>
      </w:pPr>
      <w:r>
        <w:rPr>
          <w:rFonts w:ascii="Times New Roman"/>
          <w:b w:val="false"/>
          <w:i w:val="false"/>
          <w:color w:val="000000"/>
          <w:sz w:val="28"/>
        </w:rPr>
        <w:t xml:space="preserve">
      929.   Металдың сыртқы кемшiлiктерiн шабумен </w:t>
      </w:r>
    </w:p>
    <w:p>
      <w:pPr>
        <w:spacing w:after="0"/>
        <w:ind w:left="0"/>
        <w:jc w:val="both"/>
      </w:pPr>
      <w:r>
        <w:rPr>
          <w:rFonts w:ascii="Times New Roman"/>
          <w:b w:val="false"/>
          <w:i w:val="false"/>
          <w:color w:val="000000"/>
          <w:sz w:val="28"/>
        </w:rPr>
        <w:t xml:space="preserve">
             айналысатын шабушы                              12 </w:t>
      </w:r>
    </w:p>
    <w:p>
      <w:pPr>
        <w:spacing w:after="0"/>
        <w:ind w:left="0"/>
        <w:jc w:val="both"/>
      </w:pPr>
      <w:r>
        <w:rPr>
          <w:rFonts w:ascii="Times New Roman"/>
          <w:b w:val="false"/>
          <w:i w:val="false"/>
          <w:color w:val="000000"/>
          <w:sz w:val="28"/>
        </w:rPr>
        <w:t xml:space="preserve">
      930.   Ұстағыштарды құюшы, ыстық металмен </w:t>
      </w:r>
    </w:p>
    <w:p>
      <w:pPr>
        <w:spacing w:after="0"/>
        <w:ind w:left="0"/>
        <w:jc w:val="both"/>
      </w:pPr>
      <w:r>
        <w:rPr>
          <w:rFonts w:ascii="Times New Roman"/>
          <w:b w:val="false"/>
          <w:i w:val="false"/>
          <w:color w:val="000000"/>
          <w:sz w:val="28"/>
        </w:rPr>
        <w:t xml:space="preserve">
             жұмыс iстейтiн                                  12 </w:t>
      </w:r>
    </w:p>
    <w:p>
      <w:pPr>
        <w:spacing w:after="0"/>
        <w:ind w:left="0"/>
        <w:jc w:val="both"/>
      </w:pPr>
      <w:r>
        <w:rPr>
          <w:rFonts w:ascii="Times New Roman"/>
          <w:b w:val="false"/>
          <w:i w:val="false"/>
          <w:color w:val="000000"/>
          <w:sz w:val="28"/>
        </w:rPr>
        <w:t xml:space="preserve">
      931.   Түстi металдар мен балқымалардан түрлi </w:t>
      </w:r>
    </w:p>
    <w:p>
      <w:pPr>
        <w:spacing w:after="0"/>
        <w:ind w:left="0"/>
        <w:jc w:val="both"/>
      </w:pPr>
      <w:r>
        <w:rPr>
          <w:rFonts w:ascii="Times New Roman"/>
          <w:b w:val="false"/>
          <w:i w:val="false"/>
          <w:color w:val="000000"/>
          <w:sz w:val="28"/>
        </w:rPr>
        <w:t xml:space="preserve">
             бұйымдарды ыстықтай престейтiн гидропресте </w:t>
      </w:r>
    </w:p>
    <w:p>
      <w:pPr>
        <w:spacing w:after="0"/>
        <w:ind w:left="0"/>
        <w:jc w:val="both"/>
      </w:pPr>
      <w:r>
        <w:rPr>
          <w:rFonts w:ascii="Times New Roman"/>
          <w:b w:val="false"/>
          <w:i w:val="false"/>
          <w:color w:val="000000"/>
          <w:sz w:val="28"/>
        </w:rPr>
        <w:t xml:space="preserve">
             престеушi                                       12 </w:t>
      </w:r>
    </w:p>
    <w:p>
      <w:pPr>
        <w:spacing w:after="0"/>
        <w:ind w:left="0"/>
        <w:jc w:val="both"/>
      </w:pPr>
      <w:r>
        <w:rPr>
          <w:rFonts w:ascii="Times New Roman"/>
          <w:b w:val="false"/>
          <w:i w:val="false"/>
          <w:color w:val="000000"/>
          <w:sz w:val="28"/>
        </w:rPr>
        <w:t xml:space="preserve">
      932.   Ыстық металмен жұмыс iстейтiн металл </w:t>
      </w:r>
    </w:p>
    <w:p>
      <w:pPr>
        <w:spacing w:after="0"/>
        <w:ind w:left="0"/>
        <w:jc w:val="both"/>
      </w:pPr>
      <w:r>
        <w:rPr>
          <w:rFonts w:ascii="Times New Roman"/>
          <w:b w:val="false"/>
          <w:i w:val="false"/>
          <w:color w:val="000000"/>
          <w:sz w:val="28"/>
        </w:rPr>
        <w:t xml:space="preserve">
             сынықтары мен қалдықтарын престеушi             12 </w:t>
      </w:r>
    </w:p>
    <w:p>
      <w:pPr>
        <w:spacing w:after="0"/>
        <w:ind w:left="0"/>
        <w:jc w:val="both"/>
      </w:pPr>
      <w:r>
        <w:rPr>
          <w:rFonts w:ascii="Times New Roman"/>
          <w:b w:val="false"/>
          <w:i w:val="false"/>
          <w:color w:val="000000"/>
          <w:sz w:val="28"/>
        </w:rPr>
        <w:t xml:space="preserve">
      933.   Ыстық металды прокаттаушы                       12 </w:t>
      </w:r>
    </w:p>
    <w:p>
      <w:pPr>
        <w:spacing w:after="0"/>
        <w:ind w:left="0"/>
        <w:jc w:val="both"/>
      </w:pPr>
      <w:r>
        <w:rPr>
          <w:rFonts w:ascii="Times New Roman"/>
          <w:b w:val="false"/>
          <w:i w:val="false"/>
          <w:color w:val="000000"/>
          <w:sz w:val="28"/>
        </w:rPr>
        <w:t xml:space="preserve">
      934.   Ыстық престеуден кейiн сымды ораумен </w:t>
      </w:r>
    </w:p>
    <w:p>
      <w:pPr>
        <w:spacing w:after="0"/>
        <w:ind w:left="0"/>
        <w:jc w:val="both"/>
      </w:pPr>
      <w:r>
        <w:rPr>
          <w:rFonts w:ascii="Times New Roman"/>
          <w:b w:val="false"/>
          <w:i w:val="false"/>
          <w:color w:val="000000"/>
          <w:sz w:val="28"/>
        </w:rPr>
        <w:t xml:space="preserve">
             айналысатын жұмысшылар                           6 </w:t>
      </w:r>
    </w:p>
    <w:p>
      <w:pPr>
        <w:spacing w:after="0"/>
        <w:ind w:left="0"/>
        <w:jc w:val="both"/>
      </w:pPr>
      <w:r>
        <w:rPr>
          <w:rFonts w:ascii="Times New Roman"/>
          <w:b w:val="false"/>
          <w:i w:val="false"/>
          <w:color w:val="000000"/>
          <w:sz w:val="28"/>
        </w:rPr>
        <w:t xml:space="preserve">
      935.   Ыстық металмен жұмыс iстейтiн металды </w:t>
      </w:r>
    </w:p>
    <w:p>
      <w:pPr>
        <w:spacing w:after="0"/>
        <w:ind w:left="0"/>
        <w:jc w:val="both"/>
      </w:pPr>
      <w:r>
        <w:rPr>
          <w:rFonts w:ascii="Times New Roman"/>
          <w:b w:val="false"/>
          <w:i w:val="false"/>
          <w:color w:val="000000"/>
          <w:sz w:val="28"/>
        </w:rPr>
        <w:t xml:space="preserve">
             қайшымен және преспен кесушi                    12 </w:t>
      </w:r>
    </w:p>
    <w:p>
      <w:pPr>
        <w:spacing w:after="0"/>
        <w:ind w:left="0"/>
        <w:jc w:val="both"/>
      </w:pPr>
      <w:r>
        <w:rPr>
          <w:rFonts w:ascii="Times New Roman"/>
          <w:b w:val="false"/>
          <w:i w:val="false"/>
          <w:color w:val="000000"/>
          <w:sz w:val="28"/>
        </w:rPr>
        <w:t xml:space="preserve">
      936.   Ыстық металмен жұмыс iстейтiн металл </w:t>
      </w:r>
    </w:p>
    <w:p>
      <w:pPr>
        <w:spacing w:after="0"/>
        <w:ind w:left="0"/>
        <w:jc w:val="both"/>
      </w:pPr>
      <w:r>
        <w:rPr>
          <w:rFonts w:ascii="Times New Roman"/>
          <w:b w:val="false"/>
          <w:i w:val="false"/>
          <w:color w:val="000000"/>
          <w:sz w:val="28"/>
        </w:rPr>
        <w:t xml:space="preserve">
             сынықтары мен қалдықтарын сорттаушы-жинаушы     12 </w:t>
      </w:r>
    </w:p>
    <w:p>
      <w:pPr>
        <w:spacing w:after="0"/>
        <w:ind w:left="0"/>
        <w:jc w:val="both"/>
      </w:pPr>
      <w:r>
        <w:rPr>
          <w:rFonts w:ascii="Times New Roman"/>
          <w:b w:val="false"/>
          <w:i w:val="false"/>
          <w:color w:val="000000"/>
          <w:sz w:val="28"/>
        </w:rPr>
        <w:t xml:space="preserve">
      937.   Ыстық металмен жұмыс iстейтiн тасымалдаушы      12 </w:t>
      </w:r>
    </w:p>
    <w:p>
      <w:pPr>
        <w:spacing w:after="0"/>
        <w:ind w:left="0"/>
        <w:jc w:val="both"/>
      </w:pPr>
      <w:r>
        <w:rPr>
          <w:rFonts w:ascii="Times New Roman"/>
          <w:b w:val="false"/>
          <w:i w:val="false"/>
          <w:color w:val="000000"/>
          <w:sz w:val="28"/>
        </w:rPr>
        <w:t xml:space="preserve">
      938.   Ыстық металмен жұмыс iстейтiн </w:t>
      </w:r>
    </w:p>
    <w:p>
      <w:pPr>
        <w:spacing w:after="0"/>
        <w:ind w:left="0"/>
        <w:jc w:val="both"/>
      </w:pPr>
      <w:r>
        <w:rPr>
          <w:rFonts w:ascii="Times New Roman"/>
          <w:b w:val="false"/>
          <w:i w:val="false"/>
          <w:color w:val="000000"/>
          <w:sz w:val="28"/>
        </w:rPr>
        <w:t xml:space="preserve">
             орналастырушы-ораушы                            12 </w:t>
      </w:r>
    </w:p>
    <w:p>
      <w:pPr>
        <w:spacing w:after="0"/>
        <w:ind w:left="0"/>
        <w:jc w:val="both"/>
      </w:pPr>
      <w:r>
        <w:rPr>
          <w:rFonts w:ascii="Times New Roman"/>
          <w:b w:val="false"/>
          <w:i w:val="false"/>
          <w:color w:val="000000"/>
          <w:sz w:val="28"/>
        </w:rPr>
        <w:t xml:space="preserve">
      939.   Құймаларды қақтан тазартатын өнiмдi тазалаушы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Суық металды өңдеу </w:t>
      </w:r>
    </w:p>
    <w:p>
      <w:pPr>
        <w:spacing w:after="0"/>
        <w:ind w:left="0"/>
        <w:jc w:val="both"/>
      </w:pPr>
      <w:r>
        <w:rPr>
          <w:rFonts w:ascii="Times New Roman"/>
          <w:b w:val="false"/>
          <w:i w:val="false"/>
          <w:color w:val="000000"/>
          <w:sz w:val="28"/>
        </w:rPr>
        <w:t xml:space="preserve">
      940.   Вальцовшы                                        6 </w:t>
      </w:r>
    </w:p>
    <w:p>
      <w:pPr>
        <w:spacing w:after="0"/>
        <w:ind w:left="0"/>
        <w:jc w:val="both"/>
      </w:pPr>
      <w:r>
        <w:rPr>
          <w:rFonts w:ascii="Times New Roman"/>
          <w:b w:val="false"/>
          <w:i w:val="false"/>
          <w:color w:val="000000"/>
          <w:sz w:val="28"/>
        </w:rPr>
        <w:t xml:space="preserve">
      941.   Созушы                                           6 </w:t>
      </w:r>
    </w:p>
    <w:p>
      <w:pPr>
        <w:spacing w:after="0"/>
        <w:ind w:left="0"/>
        <w:jc w:val="both"/>
      </w:pPr>
      <w:r>
        <w:rPr>
          <w:rFonts w:ascii="Times New Roman"/>
          <w:b w:val="false"/>
          <w:i w:val="false"/>
          <w:color w:val="000000"/>
          <w:sz w:val="28"/>
        </w:rPr>
        <w:t xml:space="preserve">
      942.   Бұйымдарды қорғасын сырмен бояйтын бояушы       12      36 </w:t>
      </w:r>
    </w:p>
    <w:p>
      <w:pPr>
        <w:spacing w:after="0"/>
        <w:ind w:left="0"/>
        <w:jc w:val="both"/>
      </w:pPr>
      <w:r>
        <w:rPr>
          <w:rFonts w:ascii="Times New Roman"/>
          <w:b w:val="false"/>
          <w:i w:val="false"/>
          <w:color w:val="000000"/>
          <w:sz w:val="28"/>
        </w:rPr>
        <w:t xml:space="preserve">
      943.   Құбырлар мен шыбықтарды байластыратын қосалқы </w:t>
      </w:r>
    </w:p>
    <w:p>
      <w:pPr>
        <w:spacing w:after="0"/>
        <w:ind w:left="0"/>
        <w:jc w:val="both"/>
      </w:pPr>
      <w:r>
        <w:rPr>
          <w:rFonts w:ascii="Times New Roman"/>
          <w:b w:val="false"/>
          <w:i w:val="false"/>
          <w:color w:val="000000"/>
          <w:sz w:val="28"/>
        </w:rPr>
        <w:t xml:space="preserve">
             жұмысшы                                          6 </w:t>
      </w:r>
    </w:p>
    <w:p>
      <w:pPr>
        <w:spacing w:after="0"/>
        <w:ind w:left="0"/>
        <w:jc w:val="both"/>
      </w:pPr>
      <w:r>
        <w:rPr>
          <w:rFonts w:ascii="Times New Roman"/>
          <w:b w:val="false"/>
          <w:i w:val="false"/>
          <w:color w:val="000000"/>
          <w:sz w:val="28"/>
        </w:rPr>
        <w:t xml:space="preserve">
      944.   Түстi металдар мен балқымалардан жасалған </w:t>
      </w:r>
    </w:p>
    <w:p>
      <w:pPr>
        <w:spacing w:after="0"/>
        <w:ind w:left="0"/>
        <w:jc w:val="both"/>
      </w:pPr>
      <w:r>
        <w:rPr>
          <w:rFonts w:ascii="Times New Roman"/>
          <w:b w:val="false"/>
          <w:i w:val="false"/>
          <w:color w:val="000000"/>
          <w:sz w:val="28"/>
        </w:rPr>
        <w:t xml:space="preserve">
             бұйымдарды түзетушi                              6 </w:t>
      </w:r>
    </w:p>
    <w:p>
      <w:pPr>
        <w:spacing w:after="0"/>
        <w:ind w:left="0"/>
        <w:jc w:val="both"/>
      </w:pPr>
      <w:r>
        <w:rPr>
          <w:rFonts w:ascii="Times New Roman"/>
          <w:b w:val="false"/>
          <w:i w:val="false"/>
          <w:color w:val="000000"/>
          <w:sz w:val="28"/>
        </w:rPr>
        <w:t xml:space="preserve">
      945.   Түстi металдардан жасалған листiлермен </w:t>
      </w:r>
    </w:p>
    <w:p>
      <w:pPr>
        <w:spacing w:after="0"/>
        <w:ind w:left="0"/>
        <w:jc w:val="both"/>
      </w:pPr>
      <w:r>
        <w:rPr>
          <w:rFonts w:ascii="Times New Roman"/>
          <w:b w:val="false"/>
          <w:i w:val="false"/>
          <w:color w:val="000000"/>
          <w:sz w:val="28"/>
        </w:rPr>
        <w:t xml:space="preserve">
             жолақтарды кескiндейтiн кескiндеушi              6 </w:t>
      </w:r>
    </w:p>
    <w:p>
      <w:pPr>
        <w:spacing w:after="0"/>
        <w:ind w:left="0"/>
        <w:jc w:val="both"/>
      </w:pPr>
      <w:r>
        <w:rPr>
          <w:rFonts w:ascii="Times New Roman"/>
          <w:b w:val="false"/>
          <w:i w:val="false"/>
          <w:color w:val="000000"/>
          <w:sz w:val="28"/>
        </w:rPr>
        <w:t xml:space="preserve">
      946.   Қорғасынды, бериллий мен оның балқымаларын </w:t>
      </w:r>
    </w:p>
    <w:p>
      <w:pPr>
        <w:spacing w:after="0"/>
        <w:ind w:left="0"/>
        <w:jc w:val="both"/>
      </w:pPr>
      <w:r>
        <w:rPr>
          <w:rFonts w:ascii="Times New Roman"/>
          <w:b w:val="false"/>
          <w:i w:val="false"/>
          <w:color w:val="000000"/>
          <w:sz w:val="28"/>
        </w:rPr>
        <w:t xml:space="preserve">
             өңдейтiн жұмысшылар                             12      36 </w:t>
      </w:r>
    </w:p>
    <w:p>
      <w:pPr>
        <w:spacing w:after="0"/>
        <w:ind w:left="0"/>
        <w:jc w:val="both"/>
      </w:pPr>
      <w:r>
        <w:rPr>
          <w:rFonts w:ascii="Times New Roman"/>
          <w:b w:val="false"/>
          <w:i w:val="false"/>
          <w:color w:val="000000"/>
          <w:sz w:val="28"/>
        </w:rPr>
        <w:t xml:space="preserve">
      947.   Металдарды завальдайтын ұстағыштарды құюшы       6 </w:t>
      </w:r>
    </w:p>
    <w:p>
      <w:pPr>
        <w:spacing w:after="0"/>
        <w:ind w:left="0"/>
        <w:jc w:val="both"/>
      </w:pPr>
      <w:r>
        <w:rPr>
          <w:rFonts w:ascii="Times New Roman"/>
          <w:b w:val="false"/>
          <w:i w:val="false"/>
          <w:color w:val="000000"/>
          <w:sz w:val="28"/>
        </w:rPr>
        <w:t xml:space="preserve">
      948.   Арамен, қоларамен және станоктармен </w:t>
      </w:r>
    </w:p>
    <w:p>
      <w:pPr>
        <w:spacing w:after="0"/>
        <w:ind w:left="0"/>
        <w:jc w:val="both"/>
      </w:pPr>
      <w:r>
        <w:rPr>
          <w:rFonts w:ascii="Times New Roman"/>
          <w:b w:val="false"/>
          <w:i w:val="false"/>
          <w:color w:val="000000"/>
          <w:sz w:val="28"/>
        </w:rPr>
        <w:t xml:space="preserve">
             құймаларды, құбырларды, шыбықтарды, </w:t>
      </w:r>
    </w:p>
    <w:p>
      <w:pPr>
        <w:spacing w:after="0"/>
        <w:ind w:left="0"/>
        <w:jc w:val="both"/>
      </w:pPr>
      <w:r>
        <w:rPr>
          <w:rFonts w:ascii="Times New Roman"/>
          <w:b w:val="false"/>
          <w:i w:val="false"/>
          <w:color w:val="000000"/>
          <w:sz w:val="28"/>
        </w:rPr>
        <w:t xml:space="preserve">
             листiлердi, жолақтарды, ленталарды кесетiн </w:t>
      </w:r>
    </w:p>
    <w:p>
      <w:pPr>
        <w:spacing w:after="0"/>
        <w:ind w:left="0"/>
        <w:jc w:val="both"/>
      </w:pPr>
      <w:r>
        <w:rPr>
          <w:rFonts w:ascii="Times New Roman"/>
          <w:b w:val="false"/>
          <w:i w:val="false"/>
          <w:color w:val="000000"/>
          <w:sz w:val="28"/>
        </w:rPr>
        <w:t xml:space="preserve">
             металды қайшымен және преспен кесушi             6 </w:t>
      </w:r>
    </w:p>
    <w:p>
      <w:pPr>
        <w:spacing w:after="0"/>
        <w:ind w:left="0"/>
        <w:jc w:val="both"/>
      </w:pPr>
      <w:r>
        <w:rPr>
          <w:rFonts w:ascii="Times New Roman"/>
          <w:b w:val="false"/>
          <w:i w:val="false"/>
          <w:color w:val="000000"/>
          <w:sz w:val="28"/>
        </w:rPr>
        <w:t xml:space="preserve">
      949.   Дайындамаларды суық күйiнде сыдыратын токарь     6 </w:t>
      </w:r>
    </w:p>
    <w:p>
      <w:pPr>
        <w:spacing w:after="0"/>
        <w:ind w:left="0"/>
        <w:jc w:val="both"/>
      </w:pPr>
      <w:r>
        <w:rPr>
          <w:rFonts w:ascii="Times New Roman"/>
          <w:b w:val="false"/>
          <w:i w:val="false"/>
          <w:color w:val="000000"/>
          <w:sz w:val="28"/>
        </w:rPr>
        <w:t xml:space="preserve">
      950.   Суық металды жеткiзу және түсiрумен </w:t>
      </w:r>
    </w:p>
    <w:p>
      <w:pPr>
        <w:spacing w:after="0"/>
        <w:ind w:left="0"/>
        <w:jc w:val="both"/>
      </w:pPr>
      <w:r>
        <w:rPr>
          <w:rFonts w:ascii="Times New Roman"/>
          <w:b w:val="false"/>
          <w:i w:val="false"/>
          <w:color w:val="000000"/>
          <w:sz w:val="28"/>
        </w:rPr>
        <w:t xml:space="preserve">
             айналысатын тасымалдаушы                         6 </w:t>
      </w:r>
    </w:p>
    <w:p>
      <w:pPr>
        <w:spacing w:after="0"/>
        <w:ind w:left="0"/>
        <w:jc w:val="both"/>
      </w:pPr>
      <w:r>
        <w:rPr>
          <w:rFonts w:ascii="Times New Roman"/>
          <w:b w:val="false"/>
          <w:i w:val="false"/>
          <w:color w:val="000000"/>
          <w:sz w:val="28"/>
        </w:rPr>
        <w:t xml:space="preserve">
      951.   Суық прокаттау стандарында iстейтiн құбыр </w:t>
      </w:r>
    </w:p>
    <w:p>
      <w:pPr>
        <w:spacing w:after="0"/>
        <w:ind w:left="0"/>
        <w:jc w:val="both"/>
      </w:pPr>
      <w:r>
        <w:rPr>
          <w:rFonts w:ascii="Times New Roman"/>
          <w:b w:val="false"/>
          <w:i w:val="false"/>
          <w:color w:val="000000"/>
          <w:sz w:val="28"/>
        </w:rPr>
        <w:t xml:space="preserve">
             прокаттаушы                                      6 </w:t>
      </w:r>
    </w:p>
    <w:p>
      <w:pPr>
        <w:spacing w:after="0"/>
        <w:ind w:left="0"/>
        <w:jc w:val="both"/>
      </w:pPr>
      <w:r>
        <w:rPr>
          <w:rFonts w:ascii="Times New Roman"/>
          <w:b w:val="false"/>
          <w:i w:val="false"/>
          <w:color w:val="000000"/>
          <w:sz w:val="28"/>
        </w:rPr>
        <w:t xml:space="preserve">
      952.   Қоймалауда iстейтiн орналастырушы-ораушы         6 </w:t>
      </w:r>
    </w:p>
    <w:p>
      <w:pPr>
        <w:spacing w:after="0"/>
        <w:ind w:left="0"/>
        <w:jc w:val="both"/>
      </w:pPr>
      <w:r>
        <w:rPr>
          <w:rFonts w:ascii="Times New Roman"/>
          <w:b w:val="false"/>
          <w:i w:val="false"/>
          <w:color w:val="000000"/>
          <w:sz w:val="28"/>
        </w:rPr>
        <w:t xml:space="preserve">
      953.   Бұйымдарды айналмалы металл щеткаларымен </w:t>
      </w:r>
    </w:p>
    <w:p>
      <w:pPr>
        <w:spacing w:after="0"/>
        <w:ind w:left="0"/>
        <w:jc w:val="both"/>
      </w:pPr>
      <w:r>
        <w:rPr>
          <w:rFonts w:ascii="Times New Roman"/>
          <w:b w:val="false"/>
          <w:i w:val="false"/>
          <w:color w:val="000000"/>
          <w:sz w:val="28"/>
        </w:rPr>
        <w:t xml:space="preserve">
             тазалайтын өнiм тазалаушы                       12 </w:t>
      </w:r>
    </w:p>
    <w:p>
      <w:pPr>
        <w:spacing w:after="0"/>
        <w:ind w:left="0"/>
        <w:jc w:val="both"/>
      </w:pPr>
      <w:r>
        <w:rPr>
          <w:rFonts w:ascii="Times New Roman"/>
          <w:b w:val="false"/>
          <w:i w:val="false"/>
          <w:color w:val="000000"/>
          <w:sz w:val="28"/>
        </w:rPr>
        <w:t xml:space="preserve">
      954.   Шабровшы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Бұйымдар мен дайындамаларды өңдеу </w:t>
      </w:r>
    </w:p>
    <w:p>
      <w:pPr>
        <w:spacing w:after="0"/>
        <w:ind w:left="0"/>
        <w:jc w:val="both"/>
      </w:pPr>
      <w:r>
        <w:rPr>
          <w:rFonts w:ascii="Times New Roman"/>
          <w:b w:val="false"/>
          <w:i w:val="false"/>
          <w:color w:val="000000"/>
          <w:sz w:val="28"/>
        </w:rPr>
        <w:t xml:space="preserve">
      955.   Өңдеушi                                        12 </w:t>
      </w:r>
    </w:p>
    <w:p>
      <w:pPr>
        <w:spacing w:after="0"/>
        <w:ind w:left="0"/>
        <w:jc w:val="both"/>
      </w:pPr>
      <w:r>
        <w:rPr>
          <w:rFonts w:ascii="Times New Roman"/>
          <w:b w:val="false"/>
          <w:i w:val="false"/>
          <w:color w:val="000000"/>
          <w:sz w:val="28"/>
        </w:rPr>
        <w:t xml:space="preserve">
      956.   Өнiм тазалаушы: </w:t>
      </w:r>
    </w:p>
    <w:p>
      <w:pPr>
        <w:spacing w:after="0"/>
        <w:ind w:left="0"/>
        <w:jc w:val="both"/>
      </w:pPr>
      <w:r>
        <w:rPr>
          <w:rFonts w:ascii="Times New Roman"/>
          <w:b w:val="false"/>
          <w:i w:val="false"/>
          <w:color w:val="000000"/>
          <w:sz w:val="28"/>
        </w:rPr>
        <w:t xml:space="preserve">
             1) жолақтарды және өңделген металл мен </w:t>
      </w:r>
    </w:p>
    <w:p>
      <w:pPr>
        <w:spacing w:after="0"/>
        <w:ind w:left="0"/>
        <w:jc w:val="both"/>
      </w:pPr>
      <w:r>
        <w:rPr>
          <w:rFonts w:ascii="Times New Roman"/>
          <w:b w:val="false"/>
          <w:i w:val="false"/>
          <w:color w:val="000000"/>
          <w:sz w:val="28"/>
        </w:rPr>
        <w:t xml:space="preserve">
              бұйымдарды тазалайтын                           2 </w:t>
      </w:r>
    </w:p>
    <w:p>
      <w:pPr>
        <w:spacing w:after="0"/>
        <w:ind w:left="0"/>
        <w:jc w:val="both"/>
      </w:pPr>
      <w:r>
        <w:rPr>
          <w:rFonts w:ascii="Times New Roman"/>
          <w:b w:val="false"/>
          <w:i w:val="false"/>
          <w:color w:val="000000"/>
          <w:sz w:val="28"/>
        </w:rPr>
        <w:t xml:space="preserve">
             2) бензинмен өңделгеннен кейiн немесе </w:t>
      </w:r>
    </w:p>
    <w:p>
      <w:pPr>
        <w:spacing w:after="0"/>
        <w:ind w:left="0"/>
        <w:jc w:val="both"/>
      </w:pPr>
      <w:r>
        <w:rPr>
          <w:rFonts w:ascii="Times New Roman"/>
          <w:b w:val="false"/>
          <w:i w:val="false"/>
          <w:color w:val="000000"/>
          <w:sz w:val="28"/>
        </w:rPr>
        <w:t xml:space="preserve">
              хромды паста пайдаланып листiлердi </w:t>
      </w:r>
    </w:p>
    <w:p>
      <w:pPr>
        <w:spacing w:after="0"/>
        <w:ind w:left="0"/>
        <w:jc w:val="both"/>
      </w:pPr>
      <w:r>
        <w:rPr>
          <w:rFonts w:ascii="Times New Roman"/>
          <w:b w:val="false"/>
          <w:i w:val="false"/>
          <w:color w:val="000000"/>
          <w:sz w:val="28"/>
        </w:rPr>
        <w:t xml:space="preserve">
              сүртетiн және жуатын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Қаңылтыр өндiрiсi </w:t>
      </w:r>
    </w:p>
    <w:p>
      <w:pPr>
        <w:spacing w:after="0"/>
        <w:ind w:left="0"/>
        <w:jc w:val="both"/>
      </w:pPr>
      <w:r>
        <w:rPr>
          <w:rFonts w:ascii="Times New Roman"/>
          <w:b w:val="false"/>
          <w:i w:val="false"/>
          <w:color w:val="000000"/>
          <w:sz w:val="28"/>
        </w:rPr>
        <w:t xml:space="preserve">
      957.   Қаңылтыр рулондарын вальцовкалаушы-жуушы         6 </w:t>
      </w:r>
    </w:p>
    <w:p>
      <w:pPr>
        <w:spacing w:after="0"/>
        <w:ind w:left="0"/>
        <w:jc w:val="both"/>
      </w:pPr>
      <w:r>
        <w:rPr>
          <w:rFonts w:ascii="Times New Roman"/>
          <w:b w:val="false"/>
          <w:i w:val="false"/>
          <w:color w:val="000000"/>
          <w:sz w:val="28"/>
        </w:rPr>
        <w:t xml:space="preserve">
      958.   Қаңылтырды кашировалдаушы-бояушы: </w:t>
      </w:r>
    </w:p>
    <w:p>
      <w:pPr>
        <w:spacing w:after="0"/>
        <w:ind w:left="0"/>
        <w:jc w:val="both"/>
      </w:pPr>
      <w:r>
        <w:rPr>
          <w:rFonts w:ascii="Times New Roman"/>
          <w:b w:val="false"/>
          <w:i w:val="false"/>
          <w:color w:val="000000"/>
          <w:sz w:val="28"/>
        </w:rPr>
        <w:t xml:space="preserve">
             1) күрделi нитробояулар қолданып                12 </w:t>
      </w:r>
    </w:p>
    <w:p>
      <w:pPr>
        <w:spacing w:after="0"/>
        <w:ind w:left="0"/>
        <w:jc w:val="both"/>
      </w:pPr>
      <w:r>
        <w:rPr>
          <w:rFonts w:ascii="Times New Roman"/>
          <w:b w:val="false"/>
          <w:i w:val="false"/>
          <w:color w:val="000000"/>
          <w:sz w:val="28"/>
        </w:rPr>
        <w:t xml:space="preserve">
             2) қаңылтырды кашировалдаушы-бояушы              6 </w:t>
      </w:r>
    </w:p>
    <w:p>
      <w:pPr>
        <w:spacing w:after="0"/>
        <w:ind w:left="0"/>
        <w:jc w:val="both"/>
      </w:pPr>
      <w:r>
        <w:rPr>
          <w:rFonts w:ascii="Times New Roman"/>
          <w:b w:val="false"/>
          <w:i w:val="false"/>
          <w:color w:val="000000"/>
          <w:sz w:val="28"/>
        </w:rPr>
        <w:t xml:space="preserve">
      959.   Желiм қайнатушы                                  6 </w:t>
      </w:r>
    </w:p>
    <w:p>
      <w:pPr>
        <w:spacing w:after="0"/>
        <w:ind w:left="0"/>
        <w:jc w:val="both"/>
      </w:pPr>
      <w:r>
        <w:rPr>
          <w:rFonts w:ascii="Times New Roman"/>
          <w:b w:val="false"/>
          <w:i w:val="false"/>
          <w:color w:val="000000"/>
          <w:sz w:val="28"/>
        </w:rPr>
        <w:t xml:space="preserve">
      960.   Шимстердi өңдеушi                                6 </w:t>
      </w:r>
    </w:p>
    <w:p>
      <w:pPr>
        <w:spacing w:after="0"/>
        <w:ind w:left="0"/>
        <w:jc w:val="both"/>
      </w:pPr>
      <w:r>
        <w:rPr>
          <w:rFonts w:ascii="Times New Roman"/>
          <w:b w:val="false"/>
          <w:i w:val="false"/>
          <w:color w:val="000000"/>
          <w:sz w:val="28"/>
        </w:rPr>
        <w:t xml:space="preserve">
      961.   Рулондарды ораушы                                6 </w:t>
      </w:r>
    </w:p>
    <w:p>
      <w:pPr>
        <w:spacing w:after="0"/>
        <w:ind w:left="0"/>
        <w:jc w:val="both"/>
      </w:pPr>
      <w:r>
        <w:rPr>
          <w:rFonts w:ascii="Times New Roman"/>
          <w:b w:val="false"/>
          <w:i w:val="false"/>
          <w:color w:val="000000"/>
          <w:sz w:val="28"/>
        </w:rPr>
        <w:t xml:space="preserve">
      962.   Қаңылтырды және ротапринт листiлерiн </w:t>
      </w:r>
    </w:p>
    <w:p>
      <w:pPr>
        <w:spacing w:after="0"/>
        <w:ind w:left="0"/>
        <w:jc w:val="both"/>
      </w:pPr>
      <w:r>
        <w:rPr>
          <w:rFonts w:ascii="Times New Roman"/>
          <w:b w:val="false"/>
          <w:i w:val="false"/>
          <w:color w:val="000000"/>
          <w:sz w:val="28"/>
        </w:rPr>
        <w:t xml:space="preserve">
             перфораторлаушы                                  6 </w:t>
      </w:r>
    </w:p>
    <w:p>
      <w:pPr>
        <w:spacing w:after="0"/>
        <w:ind w:left="0"/>
        <w:jc w:val="both"/>
      </w:pPr>
      <w:r>
        <w:rPr>
          <w:rFonts w:ascii="Times New Roman"/>
          <w:b w:val="false"/>
          <w:i w:val="false"/>
          <w:color w:val="000000"/>
          <w:sz w:val="28"/>
        </w:rPr>
        <w:t xml:space="preserve">
      963.   Қаңылтырды басушы                                6 </w:t>
      </w:r>
    </w:p>
    <w:p>
      <w:pPr>
        <w:spacing w:after="0"/>
        <w:ind w:left="0"/>
        <w:jc w:val="both"/>
      </w:pPr>
      <w:r>
        <w:rPr>
          <w:rFonts w:ascii="Times New Roman"/>
          <w:b w:val="false"/>
          <w:i w:val="false"/>
          <w:color w:val="000000"/>
          <w:sz w:val="28"/>
        </w:rPr>
        <w:t xml:space="preserve">
      964.   Қаңылтырды сүртумен айналысатын өнiмдi </w:t>
      </w:r>
    </w:p>
    <w:p>
      <w:pPr>
        <w:spacing w:after="0"/>
        <w:ind w:left="0"/>
        <w:jc w:val="both"/>
      </w:pPr>
      <w:r>
        <w:rPr>
          <w:rFonts w:ascii="Times New Roman"/>
          <w:b w:val="false"/>
          <w:i w:val="false"/>
          <w:color w:val="000000"/>
          <w:sz w:val="28"/>
        </w:rPr>
        <w:t xml:space="preserve">
             тазалаушы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Ыдыс өндiрiсi </w:t>
      </w:r>
    </w:p>
    <w:p>
      <w:pPr>
        <w:spacing w:after="0"/>
        <w:ind w:left="0"/>
        <w:jc w:val="both"/>
      </w:pPr>
      <w:r>
        <w:rPr>
          <w:rFonts w:ascii="Times New Roman"/>
          <w:b w:val="false"/>
          <w:i w:val="false"/>
          <w:color w:val="000000"/>
          <w:sz w:val="28"/>
        </w:rPr>
        <w:t xml:space="preserve">
      965.   Гравер                                           6 </w:t>
      </w:r>
    </w:p>
    <w:p>
      <w:pPr>
        <w:spacing w:after="0"/>
        <w:ind w:left="0"/>
        <w:jc w:val="both"/>
      </w:pPr>
      <w:r>
        <w:rPr>
          <w:rFonts w:ascii="Times New Roman"/>
          <w:b w:val="false"/>
          <w:i w:val="false"/>
          <w:color w:val="000000"/>
          <w:sz w:val="28"/>
        </w:rPr>
        <w:t xml:space="preserve">
      966.   Бояйтын конвейерге фляга iлетiн қосалқы </w:t>
      </w:r>
    </w:p>
    <w:p>
      <w:pPr>
        <w:spacing w:after="0"/>
        <w:ind w:left="0"/>
        <w:jc w:val="both"/>
      </w:pPr>
      <w:r>
        <w:rPr>
          <w:rFonts w:ascii="Times New Roman"/>
          <w:b w:val="false"/>
          <w:i w:val="false"/>
          <w:color w:val="000000"/>
          <w:sz w:val="28"/>
        </w:rPr>
        <w:t xml:space="preserve">
             жұмысшы                                          6 </w:t>
      </w:r>
    </w:p>
    <w:p>
      <w:pPr>
        <w:spacing w:after="0"/>
        <w:ind w:left="0"/>
        <w:jc w:val="both"/>
      </w:pPr>
      <w:r>
        <w:rPr>
          <w:rFonts w:ascii="Times New Roman"/>
          <w:b w:val="false"/>
          <w:i w:val="false"/>
          <w:color w:val="000000"/>
          <w:sz w:val="28"/>
        </w:rPr>
        <w:t xml:space="preserve">
      967.   Ыдысқа детальдар аралайтын механикалық </w:t>
      </w:r>
    </w:p>
    <w:p>
      <w:pPr>
        <w:spacing w:after="0"/>
        <w:ind w:left="0"/>
        <w:jc w:val="both"/>
      </w:pPr>
      <w:r>
        <w:rPr>
          <w:rFonts w:ascii="Times New Roman"/>
          <w:b w:val="false"/>
          <w:i w:val="false"/>
          <w:color w:val="000000"/>
          <w:sz w:val="28"/>
        </w:rPr>
        <w:t xml:space="preserve">
             жинақтау жұмысының слесары                       6 </w:t>
      </w:r>
    </w:p>
    <w:p>
      <w:pPr>
        <w:spacing w:after="0"/>
        <w:ind w:left="0"/>
        <w:jc w:val="both"/>
      </w:pPr>
      <w:r>
        <w:rPr>
          <w:rFonts w:ascii="Times New Roman"/>
          <w:b w:val="false"/>
          <w:i w:val="false"/>
          <w:color w:val="000000"/>
          <w:sz w:val="28"/>
        </w:rPr>
        <w:t xml:space="preserve">
      968.   Ыдыс кептiрумен айналысатын кептiрушi            6 </w:t>
      </w:r>
    </w:p>
    <w:p>
      <w:pPr>
        <w:spacing w:after="0"/>
        <w:ind w:left="0"/>
        <w:jc w:val="both"/>
      </w:pPr>
      <w:r>
        <w:rPr>
          <w:rFonts w:ascii="Times New Roman"/>
          <w:b w:val="false"/>
          <w:i w:val="false"/>
          <w:color w:val="000000"/>
          <w:sz w:val="28"/>
        </w:rPr>
        <w:t xml:space="preserve">
      969.   Ыдысты өңдейтiн токарь                           6 </w:t>
      </w:r>
    </w:p>
    <w:p>
      <w:pPr>
        <w:spacing w:after="0"/>
        <w:ind w:left="0"/>
        <w:jc w:val="both"/>
      </w:pPr>
      <w:r>
        <w:rPr>
          <w:rFonts w:ascii="Times New Roman"/>
          <w:b w:val="false"/>
          <w:i w:val="false"/>
          <w:color w:val="000000"/>
          <w:sz w:val="28"/>
        </w:rPr>
        <w:t xml:space="preserve">
      970.   Ыдыс тазалайтын өнiм тазалаушы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971.    Ыстық прокаттау, ыстық престеу, өңдеу </w:t>
      </w:r>
    </w:p>
    <w:p>
      <w:pPr>
        <w:spacing w:after="0"/>
        <w:ind w:left="0"/>
        <w:jc w:val="both"/>
      </w:pPr>
      <w:r>
        <w:rPr>
          <w:rFonts w:ascii="Times New Roman"/>
          <w:b w:val="false"/>
          <w:i w:val="false"/>
          <w:color w:val="000000"/>
          <w:sz w:val="28"/>
        </w:rPr>
        <w:t xml:space="preserve">
              және ұста-пресс цехтары мен бөлiмдерiнiң </w:t>
      </w:r>
    </w:p>
    <w:p>
      <w:pPr>
        <w:spacing w:after="0"/>
        <w:ind w:left="0"/>
        <w:jc w:val="both"/>
      </w:pPr>
      <w:r>
        <w:rPr>
          <w:rFonts w:ascii="Times New Roman"/>
          <w:b w:val="false"/>
          <w:i w:val="false"/>
          <w:color w:val="000000"/>
          <w:sz w:val="28"/>
        </w:rPr>
        <w:t xml:space="preserve">
              ауысымдарында iстейтiн мастер,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Ксантогенаттар өндiрiсi </w:t>
      </w:r>
    </w:p>
    <w:p>
      <w:pPr>
        <w:spacing w:after="0"/>
        <w:ind w:left="0"/>
        <w:jc w:val="both"/>
      </w:pPr>
      <w:r>
        <w:rPr>
          <w:rFonts w:ascii="Times New Roman"/>
          <w:b w:val="false"/>
          <w:i w:val="false"/>
          <w:color w:val="000000"/>
          <w:sz w:val="28"/>
        </w:rPr>
        <w:t xml:space="preserve">
      972.    Ксантогенат өндiрiсiнде iстейтiн </w:t>
      </w:r>
    </w:p>
    <w:p>
      <w:pPr>
        <w:spacing w:after="0"/>
        <w:ind w:left="0"/>
        <w:jc w:val="both"/>
      </w:pPr>
      <w:r>
        <w:rPr>
          <w:rFonts w:ascii="Times New Roman"/>
          <w:b w:val="false"/>
          <w:i w:val="false"/>
          <w:color w:val="000000"/>
          <w:sz w:val="28"/>
        </w:rPr>
        <w:t xml:space="preserve">
              жұмысшылар мен мастерлер                        12      36 </w:t>
      </w:r>
    </w:p>
    <w:p>
      <w:pPr>
        <w:spacing w:after="0"/>
        <w:ind w:left="0"/>
        <w:jc w:val="both"/>
      </w:pPr>
      <w:r>
        <w:rPr>
          <w:rFonts w:ascii="Times New Roman"/>
          <w:b w:val="false"/>
          <w:i w:val="false"/>
          <w:color w:val="000000"/>
          <w:sz w:val="28"/>
        </w:rPr>
        <w:t xml:space="preserve">
      973.    Реагенттердi сақтайтын қоймашы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Түтiнқоспа өндірісi </w:t>
      </w:r>
    </w:p>
    <w:p>
      <w:pPr>
        <w:spacing w:after="0"/>
        <w:ind w:left="0"/>
        <w:jc w:val="both"/>
      </w:pPr>
      <w:r>
        <w:rPr>
          <w:rFonts w:ascii="Times New Roman"/>
          <w:b w:val="false"/>
          <w:i w:val="false"/>
          <w:color w:val="000000"/>
          <w:sz w:val="28"/>
        </w:rPr>
        <w:t xml:space="preserve">
      974.    Түтiнқоспа өндiрiсiнде iстейтiн жұмысшылар, </w:t>
      </w:r>
    </w:p>
    <w:p>
      <w:pPr>
        <w:spacing w:after="0"/>
        <w:ind w:left="0"/>
        <w:jc w:val="both"/>
      </w:pPr>
      <w:r>
        <w:rPr>
          <w:rFonts w:ascii="Times New Roman"/>
          <w:b w:val="false"/>
          <w:i w:val="false"/>
          <w:color w:val="000000"/>
          <w:sz w:val="28"/>
        </w:rPr>
        <w:t xml:space="preserve">
              мастерлер және басшылар мен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Нефелиндi (белиттi) шламды кешендi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барысындағы цемент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(шикiзат және кептiру-сүзу бөлiмдерi) </w:t>
      </w:r>
    </w:p>
    <w:p>
      <w:pPr>
        <w:spacing w:after="0"/>
        <w:ind w:left="0"/>
        <w:jc w:val="both"/>
      </w:pPr>
      <w:r>
        <w:rPr>
          <w:rFonts w:ascii="Times New Roman"/>
          <w:b w:val="false"/>
          <w:i w:val="false"/>
          <w:color w:val="000000"/>
          <w:sz w:val="28"/>
        </w:rPr>
        <w:t xml:space="preserve">
      975.   Шикiзат және кептiру-сүзу бөлiмдерiнде </w:t>
      </w:r>
    </w:p>
    <w:p>
      <w:pPr>
        <w:spacing w:after="0"/>
        <w:ind w:left="0"/>
        <w:jc w:val="both"/>
      </w:pPr>
      <w:r>
        <w:rPr>
          <w:rFonts w:ascii="Times New Roman"/>
          <w:b w:val="false"/>
          <w:i w:val="false"/>
          <w:color w:val="000000"/>
          <w:sz w:val="28"/>
        </w:rPr>
        <w:t xml:space="preserve">
             нефелиндi (белиттi) шламды өңдеумен тұрақты </w:t>
      </w:r>
    </w:p>
    <w:p>
      <w:pPr>
        <w:spacing w:after="0"/>
        <w:ind w:left="0"/>
        <w:jc w:val="both"/>
      </w:pPr>
      <w:r>
        <w:rPr>
          <w:rFonts w:ascii="Times New Roman"/>
          <w:b w:val="false"/>
          <w:i w:val="false"/>
          <w:color w:val="000000"/>
          <w:sz w:val="28"/>
        </w:rPr>
        <w:t xml:space="preserve">
             айналысатын жұмысшылар мен мастерлер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Мырыш өндiрiсiнде муфельдер дайындау </w:t>
      </w:r>
    </w:p>
    <w:p>
      <w:pPr>
        <w:spacing w:after="0"/>
        <w:ind w:left="0"/>
        <w:jc w:val="both"/>
      </w:pPr>
      <w:r>
        <w:rPr>
          <w:rFonts w:ascii="Times New Roman"/>
          <w:b w:val="false"/>
          <w:i w:val="false"/>
          <w:color w:val="000000"/>
          <w:sz w:val="28"/>
        </w:rPr>
        <w:t xml:space="preserve">
      976.   Бөлшектеу және престеу бөлiмдерiнде </w:t>
      </w:r>
    </w:p>
    <w:p>
      <w:pPr>
        <w:spacing w:after="0"/>
        <w:ind w:left="0"/>
        <w:jc w:val="both"/>
      </w:pPr>
      <w:r>
        <w:rPr>
          <w:rFonts w:ascii="Times New Roman"/>
          <w:b w:val="false"/>
          <w:i w:val="false"/>
          <w:color w:val="000000"/>
          <w:sz w:val="28"/>
        </w:rPr>
        <w:t xml:space="preserve">
             құрамында 10%-тен астам кремнийдiң еркiн </w:t>
      </w:r>
    </w:p>
    <w:p>
      <w:pPr>
        <w:spacing w:after="0"/>
        <w:ind w:left="0"/>
        <w:jc w:val="both"/>
      </w:pPr>
      <w:r>
        <w:rPr>
          <w:rFonts w:ascii="Times New Roman"/>
          <w:b w:val="false"/>
          <w:i w:val="false"/>
          <w:color w:val="000000"/>
          <w:sz w:val="28"/>
        </w:rPr>
        <w:t xml:space="preserve">
             қос тотықы бар материалдарды өңдеу </w:t>
      </w:r>
    </w:p>
    <w:p>
      <w:pPr>
        <w:spacing w:after="0"/>
        <w:ind w:left="0"/>
        <w:jc w:val="both"/>
      </w:pPr>
      <w:r>
        <w:rPr>
          <w:rFonts w:ascii="Times New Roman"/>
          <w:b w:val="false"/>
          <w:i w:val="false"/>
          <w:color w:val="000000"/>
          <w:sz w:val="28"/>
        </w:rPr>
        <w:t xml:space="preserve">
             кезiнде iстейтiн жұмысшылар мен мастерлер, </w:t>
      </w:r>
    </w:p>
    <w:p>
      <w:pPr>
        <w:spacing w:after="0"/>
        <w:ind w:left="0"/>
        <w:jc w:val="both"/>
      </w:pPr>
      <w:r>
        <w:rPr>
          <w:rFonts w:ascii="Times New Roman"/>
          <w:b w:val="false"/>
          <w:i w:val="false"/>
          <w:color w:val="000000"/>
          <w:sz w:val="28"/>
        </w:rPr>
        <w:t xml:space="preserve">
             сондай-ақ осы бөлiмдерде толық календарлық </w:t>
      </w:r>
    </w:p>
    <w:p>
      <w:pPr>
        <w:spacing w:after="0"/>
        <w:ind w:left="0"/>
        <w:jc w:val="both"/>
      </w:pPr>
      <w:r>
        <w:rPr>
          <w:rFonts w:ascii="Times New Roman"/>
          <w:b w:val="false"/>
          <w:i w:val="false"/>
          <w:color w:val="000000"/>
          <w:sz w:val="28"/>
        </w:rPr>
        <w:t xml:space="preserve">
             жұмыс күн бойы жабдықты жөндеумен </w:t>
      </w:r>
    </w:p>
    <w:p>
      <w:pPr>
        <w:spacing w:after="0"/>
        <w:ind w:left="0"/>
        <w:jc w:val="both"/>
      </w:pPr>
      <w:r>
        <w:rPr>
          <w:rFonts w:ascii="Times New Roman"/>
          <w:b w:val="false"/>
          <w:i w:val="false"/>
          <w:color w:val="000000"/>
          <w:sz w:val="28"/>
        </w:rPr>
        <w:t xml:space="preserve">
             айналысатын жұмысшылар                          24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Элементтi күкiрт өндiрiсi </w:t>
      </w:r>
    </w:p>
    <w:p>
      <w:pPr>
        <w:spacing w:after="0"/>
        <w:ind w:left="0"/>
        <w:jc w:val="both"/>
      </w:pPr>
      <w:r>
        <w:rPr>
          <w:rFonts w:ascii="Times New Roman"/>
          <w:b w:val="false"/>
          <w:i w:val="false"/>
          <w:color w:val="000000"/>
          <w:sz w:val="28"/>
        </w:rPr>
        <w:t xml:space="preserve">
      977.   Элементтi күкiрт өндiрiсi ауысымдарында </w:t>
      </w:r>
    </w:p>
    <w:p>
      <w:pPr>
        <w:spacing w:after="0"/>
        <w:ind w:left="0"/>
        <w:jc w:val="both"/>
      </w:pPr>
      <w:r>
        <w:rPr>
          <w:rFonts w:ascii="Times New Roman"/>
          <w:b w:val="false"/>
          <w:i w:val="false"/>
          <w:color w:val="000000"/>
          <w:sz w:val="28"/>
        </w:rPr>
        <w:t xml:space="preserve">
             iстейтiн жұмысшылар мен басшылар, </w:t>
      </w:r>
    </w:p>
    <w:p>
      <w:pPr>
        <w:spacing w:after="0"/>
        <w:ind w:left="0"/>
        <w:jc w:val="both"/>
      </w:pPr>
      <w:r>
        <w:rPr>
          <w:rFonts w:ascii="Times New Roman"/>
          <w:b w:val="false"/>
          <w:i w:val="false"/>
          <w:color w:val="000000"/>
          <w:sz w:val="28"/>
        </w:rPr>
        <w:t xml:space="preserve">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ТYСТI МЕТАЛДАР ӨНДIРIСIНДЕГI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ЖАЛПЫ МАМАНДЫҚТАР </w:t>
      </w:r>
    </w:p>
    <w:p>
      <w:pPr>
        <w:spacing w:after="0"/>
        <w:ind w:left="0"/>
        <w:jc w:val="both"/>
      </w:pPr>
      <w:r>
        <w:rPr>
          <w:rFonts w:ascii="Times New Roman"/>
          <w:b w:val="false"/>
          <w:i w:val="false"/>
          <w:color w:val="000000"/>
          <w:sz w:val="28"/>
        </w:rPr>
        <w:t xml:space="preserve">
      978.    Бакелитшi (сiңiрушi)                            12 </w:t>
      </w:r>
    </w:p>
    <w:p>
      <w:pPr>
        <w:spacing w:after="0"/>
        <w:ind w:left="0"/>
        <w:jc w:val="both"/>
      </w:pPr>
      <w:r>
        <w:rPr>
          <w:rFonts w:ascii="Times New Roman"/>
          <w:b w:val="false"/>
          <w:i w:val="false"/>
          <w:color w:val="000000"/>
          <w:sz w:val="28"/>
        </w:rPr>
        <w:t xml:space="preserve">
      979.    Құю майларын пiсiрушi                           12 </w:t>
      </w:r>
    </w:p>
    <w:p>
      <w:pPr>
        <w:spacing w:after="0"/>
        <w:ind w:left="0"/>
        <w:jc w:val="both"/>
      </w:pPr>
      <w:r>
        <w:rPr>
          <w:rFonts w:ascii="Times New Roman"/>
          <w:b w:val="false"/>
          <w:i w:val="false"/>
          <w:color w:val="000000"/>
          <w:sz w:val="28"/>
        </w:rPr>
        <w:t xml:space="preserve">
      980.    Тиегiштiң жүргiзушiсi: </w:t>
      </w:r>
    </w:p>
    <w:p>
      <w:pPr>
        <w:spacing w:after="0"/>
        <w:ind w:left="0"/>
        <w:jc w:val="both"/>
      </w:pPr>
      <w:r>
        <w:rPr>
          <w:rFonts w:ascii="Times New Roman"/>
          <w:b w:val="false"/>
          <w:i w:val="false"/>
          <w:color w:val="000000"/>
          <w:sz w:val="28"/>
        </w:rPr>
        <w:t xml:space="preserve">
              1) құю, балқыту, ыстық прокаттау, </w:t>
      </w:r>
    </w:p>
    <w:p>
      <w:pPr>
        <w:spacing w:after="0"/>
        <w:ind w:left="0"/>
        <w:jc w:val="both"/>
      </w:pPr>
      <w:r>
        <w:rPr>
          <w:rFonts w:ascii="Times New Roman"/>
          <w:b w:val="false"/>
          <w:i w:val="false"/>
          <w:color w:val="000000"/>
          <w:sz w:val="28"/>
        </w:rPr>
        <w:t xml:space="preserve">
              ыстық престеу және өңдеу цехтары мен </w:t>
      </w:r>
    </w:p>
    <w:p>
      <w:pPr>
        <w:spacing w:after="0"/>
        <w:ind w:left="0"/>
        <w:jc w:val="both"/>
      </w:pPr>
      <w:r>
        <w:rPr>
          <w:rFonts w:ascii="Times New Roman"/>
          <w:b w:val="false"/>
          <w:i w:val="false"/>
          <w:color w:val="000000"/>
          <w:sz w:val="28"/>
        </w:rPr>
        <w:t xml:space="preserve">
              бөлiмдерiнiң iшiнде тұрақты iстейтiн            12 </w:t>
      </w:r>
    </w:p>
    <w:p>
      <w:pPr>
        <w:spacing w:after="0"/>
        <w:ind w:left="0"/>
        <w:jc w:val="both"/>
      </w:pPr>
      <w:r>
        <w:rPr>
          <w:rFonts w:ascii="Times New Roman"/>
          <w:b w:val="false"/>
          <w:i w:val="false"/>
          <w:color w:val="000000"/>
          <w:sz w:val="28"/>
        </w:rPr>
        <w:t xml:space="preserve">
              2) құю цехтарының кесу-өңдеу </w:t>
      </w:r>
    </w:p>
    <w:p>
      <w:pPr>
        <w:spacing w:after="0"/>
        <w:ind w:left="0"/>
        <w:jc w:val="both"/>
      </w:pPr>
      <w:r>
        <w:rPr>
          <w:rFonts w:ascii="Times New Roman"/>
          <w:b w:val="false"/>
          <w:i w:val="false"/>
          <w:color w:val="000000"/>
          <w:sz w:val="28"/>
        </w:rPr>
        <w:t xml:space="preserve">
              учаскелерiнде iстейтiн                           6 </w:t>
      </w:r>
    </w:p>
    <w:p>
      <w:pPr>
        <w:spacing w:after="0"/>
        <w:ind w:left="0"/>
        <w:jc w:val="both"/>
      </w:pPr>
      <w:r>
        <w:rPr>
          <w:rFonts w:ascii="Times New Roman"/>
          <w:b w:val="false"/>
          <w:i w:val="false"/>
          <w:color w:val="000000"/>
          <w:sz w:val="28"/>
        </w:rPr>
        <w:t xml:space="preserve">
      981.    Газ құбырлары мен арматураны жөндеу </w:t>
      </w:r>
    </w:p>
    <w:p>
      <w:pPr>
        <w:spacing w:after="0"/>
        <w:ind w:left="0"/>
        <w:jc w:val="both"/>
      </w:pPr>
      <w:r>
        <w:rPr>
          <w:rFonts w:ascii="Times New Roman"/>
          <w:b w:val="false"/>
          <w:i w:val="false"/>
          <w:color w:val="000000"/>
          <w:sz w:val="28"/>
        </w:rPr>
        <w:t xml:space="preserve">
              мен тазалауда iстейтiн газшы                    12 </w:t>
      </w:r>
    </w:p>
    <w:p>
      <w:pPr>
        <w:spacing w:after="0"/>
        <w:ind w:left="0"/>
        <w:jc w:val="both"/>
      </w:pPr>
      <w:r>
        <w:rPr>
          <w:rFonts w:ascii="Times New Roman"/>
          <w:b w:val="false"/>
          <w:i w:val="false"/>
          <w:color w:val="000000"/>
          <w:sz w:val="28"/>
        </w:rPr>
        <w:t xml:space="preserve">
      982.    Магний құю цехтарында iстейтiн </w:t>
      </w:r>
    </w:p>
    <w:p>
      <w:pPr>
        <w:spacing w:after="0"/>
        <w:ind w:left="0"/>
        <w:jc w:val="both"/>
      </w:pPr>
      <w:r>
        <w:rPr>
          <w:rFonts w:ascii="Times New Roman"/>
          <w:b w:val="false"/>
          <w:i w:val="false"/>
          <w:color w:val="000000"/>
          <w:sz w:val="28"/>
        </w:rPr>
        <w:t xml:space="preserve">
              газбен дәнекерлеушi                             12      36 </w:t>
      </w:r>
    </w:p>
    <w:p>
      <w:pPr>
        <w:spacing w:after="0"/>
        <w:ind w:left="0"/>
        <w:jc w:val="both"/>
      </w:pPr>
      <w:r>
        <w:rPr>
          <w:rFonts w:ascii="Times New Roman"/>
          <w:b w:val="false"/>
          <w:i w:val="false"/>
          <w:color w:val="000000"/>
          <w:sz w:val="28"/>
        </w:rPr>
        <w:t xml:space="preserve">
      983.    Арнайы киiмдi қабылдап алатын, </w:t>
      </w:r>
    </w:p>
    <w:p>
      <w:pPr>
        <w:spacing w:after="0"/>
        <w:ind w:left="0"/>
        <w:jc w:val="both"/>
      </w:pPr>
      <w:r>
        <w:rPr>
          <w:rFonts w:ascii="Times New Roman"/>
          <w:b w:val="false"/>
          <w:i w:val="false"/>
          <w:color w:val="000000"/>
          <w:sz w:val="28"/>
        </w:rPr>
        <w:t xml:space="preserve">
              кептiретiн және беретiн киiм ілуші               6 </w:t>
      </w:r>
    </w:p>
    <w:p>
      <w:pPr>
        <w:spacing w:after="0"/>
        <w:ind w:left="0"/>
        <w:jc w:val="both"/>
      </w:pPr>
      <w:r>
        <w:rPr>
          <w:rFonts w:ascii="Times New Roman"/>
          <w:b w:val="false"/>
          <w:i w:val="false"/>
          <w:color w:val="000000"/>
          <w:sz w:val="28"/>
        </w:rPr>
        <w:t xml:space="preserve">
      984.    Қорғасын және мырыш концентраттарын, </w:t>
      </w:r>
    </w:p>
    <w:p>
      <w:pPr>
        <w:spacing w:after="0"/>
        <w:ind w:left="0"/>
        <w:jc w:val="both"/>
      </w:pPr>
      <w:r>
        <w:rPr>
          <w:rFonts w:ascii="Times New Roman"/>
          <w:b w:val="false"/>
          <w:i w:val="false"/>
          <w:color w:val="000000"/>
          <w:sz w:val="28"/>
        </w:rPr>
        <w:t xml:space="preserve">
              каустикалық және кальцийленген содаларды </w:t>
      </w:r>
    </w:p>
    <w:p>
      <w:pPr>
        <w:spacing w:after="0"/>
        <w:ind w:left="0"/>
        <w:jc w:val="both"/>
      </w:pPr>
      <w:r>
        <w:rPr>
          <w:rFonts w:ascii="Times New Roman"/>
          <w:b w:val="false"/>
          <w:i w:val="false"/>
          <w:color w:val="000000"/>
          <w:sz w:val="28"/>
        </w:rPr>
        <w:t xml:space="preserve">
              тиейтiн және түсiретiн жүк тиеушi               12 </w:t>
      </w:r>
    </w:p>
    <w:p>
      <w:pPr>
        <w:spacing w:after="0"/>
        <w:ind w:left="0"/>
        <w:jc w:val="both"/>
      </w:pPr>
      <w:r>
        <w:rPr>
          <w:rFonts w:ascii="Times New Roman"/>
          <w:b w:val="false"/>
          <w:i w:val="false"/>
          <w:color w:val="000000"/>
          <w:sz w:val="28"/>
        </w:rPr>
        <w:t xml:space="preserve">
      985.    Металл бұйымдарын гуммирлеушi                   12 </w:t>
      </w:r>
    </w:p>
    <w:p>
      <w:pPr>
        <w:spacing w:after="0"/>
        <w:ind w:left="0"/>
        <w:jc w:val="both"/>
      </w:pPr>
      <w:r>
        <w:rPr>
          <w:rFonts w:ascii="Times New Roman"/>
          <w:b w:val="false"/>
          <w:i w:val="false"/>
          <w:color w:val="000000"/>
          <w:sz w:val="28"/>
        </w:rPr>
        <w:t xml:space="preserve">
      986.    Отқа берiк сынған заттарды жабық үй </w:t>
      </w:r>
    </w:p>
    <w:p>
      <w:pPr>
        <w:spacing w:after="0"/>
        <w:ind w:left="0"/>
        <w:jc w:val="both"/>
      </w:pPr>
      <w:r>
        <w:rPr>
          <w:rFonts w:ascii="Times New Roman"/>
          <w:b w:val="false"/>
          <w:i w:val="false"/>
          <w:color w:val="000000"/>
          <w:sz w:val="28"/>
        </w:rPr>
        <w:t xml:space="preserve">
              iшiнде бөлшектеумен тiкелей айналысатын </w:t>
      </w:r>
    </w:p>
    <w:p>
      <w:pPr>
        <w:spacing w:after="0"/>
        <w:ind w:left="0"/>
        <w:jc w:val="both"/>
      </w:pPr>
      <w:r>
        <w:rPr>
          <w:rFonts w:ascii="Times New Roman"/>
          <w:b w:val="false"/>
          <w:i w:val="false"/>
          <w:color w:val="000000"/>
          <w:sz w:val="28"/>
        </w:rPr>
        <w:t xml:space="preserve">
              бөлшектеушi                                     12 </w:t>
      </w:r>
    </w:p>
    <w:p>
      <w:pPr>
        <w:spacing w:after="0"/>
        <w:ind w:left="0"/>
        <w:jc w:val="both"/>
      </w:pPr>
      <w:r>
        <w:rPr>
          <w:rFonts w:ascii="Times New Roman"/>
          <w:b w:val="false"/>
          <w:i w:val="false"/>
          <w:color w:val="000000"/>
          <w:sz w:val="28"/>
        </w:rPr>
        <w:t xml:space="preserve">
      987.    Қайраушы: </w:t>
      </w:r>
    </w:p>
    <w:p>
      <w:pPr>
        <w:spacing w:after="0"/>
        <w:ind w:left="0"/>
        <w:jc w:val="both"/>
      </w:pPr>
      <w:r>
        <w:rPr>
          <w:rFonts w:ascii="Times New Roman"/>
          <w:b w:val="false"/>
          <w:i w:val="false"/>
          <w:color w:val="000000"/>
          <w:sz w:val="28"/>
        </w:rPr>
        <w:t xml:space="preserve">
              1) бұйымдарды абразивтi дөңгелекпен </w:t>
      </w:r>
    </w:p>
    <w:p>
      <w:pPr>
        <w:spacing w:after="0"/>
        <w:ind w:left="0"/>
        <w:jc w:val="both"/>
      </w:pPr>
      <w:r>
        <w:rPr>
          <w:rFonts w:ascii="Times New Roman"/>
          <w:b w:val="false"/>
          <w:i w:val="false"/>
          <w:color w:val="000000"/>
          <w:sz w:val="28"/>
        </w:rPr>
        <w:t xml:space="preserve">
              өңдейтiн (құрғақ тәсiлмен немесе хром пастасын </w:t>
      </w:r>
    </w:p>
    <w:p>
      <w:pPr>
        <w:spacing w:after="0"/>
        <w:ind w:left="0"/>
        <w:jc w:val="both"/>
      </w:pPr>
      <w:r>
        <w:rPr>
          <w:rFonts w:ascii="Times New Roman"/>
          <w:b w:val="false"/>
          <w:i w:val="false"/>
          <w:color w:val="000000"/>
          <w:sz w:val="28"/>
        </w:rPr>
        <w:t xml:space="preserve">
              пайдаланып)                                     12 </w:t>
      </w:r>
    </w:p>
    <w:p>
      <w:pPr>
        <w:spacing w:after="0"/>
        <w:ind w:left="0"/>
        <w:jc w:val="both"/>
      </w:pPr>
      <w:r>
        <w:rPr>
          <w:rFonts w:ascii="Times New Roman"/>
          <w:b w:val="false"/>
          <w:i w:val="false"/>
          <w:color w:val="000000"/>
          <w:sz w:val="28"/>
        </w:rPr>
        <w:t xml:space="preserve">
              2) автоматты станоктерде дискiлi және </w:t>
      </w:r>
    </w:p>
    <w:p>
      <w:pPr>
        <w:spacing w:after="0"/>
        <w:ind w:left="0"/>
        <w:jc w:val="both"/>
      </w:pPr>
      <w:r>
        <w:rPr>
          <w:rFonts w:ascii="Times New Roman"/>
          <w:b w:val="false"/>
          <w:i w:val="false"/>
          <w:color w:val="000000"/>
          <w:sz w:val="28"/>
        </w:rPr>
        <w:t xml:space="preserve">
              ленталы араларды қайрайтын                       6 </w:t>
      </w:r>
    </w:p>
    <w:p>
      <w:pPr>
        <w:spacing w:after="0"/>
        <w:ind w:left="0"/>
        <w:jc w:val="both"/>
      </w:pPr>
      <w:r>
        <w:rPr>
          <w:rFonts w:ascii="Times New Roman"/>
          <w:b w:val="false"/>
          <w:i w:val="false"/>
          <w:color w:val="000000"/>
          <w:sz w:val="28"/>
        </w:rPr>
        <w:t xml:space="preserve">
      988.    Ыстық жұмыстарда iстейтiн термоизоляцияның </w:t>
      </w:r>
    </w:p>
    <w:p>
      <w:pPr>
        <w:spacing w:after="0"/>
        <w:ind w:left="0"/>
        <w:jc w:val="both"/>
      </w:pPr>
      <w:r>
        <w:rPr>
          <w:rFonts w:ascii="Times New Roman"/>
          <w:b w:val="false"/>
          <w:i w:val="false"/>
          <w:color w:val="000000"/>
          <w:sz w:val="28"/>
        </w:rPr>
        <w:t xml:space="preserve">
              изолировшысы                                    12 </w:t>
      </w:r>
    </w:p>
    <w:p>
      <w:pPr>
        <w:spacing w:after="0"/>
        <w:ind w:left="0"/>
        <w:jc w:val="both"/>
      </w:pPr>
      <w:r>
        <w:rPr>
          <w:rFonts w:ascii="Times New Roman"/>
          <w:b w:val="false"/>
          <w:i w:val="false"/>
          <w:color w:val="000000"/>
          <w:sz w:val="28"/>
        </w:rPr>
        <w:t xml:space="preserve">
      989.    Ыстық жұмыстарда iстейтiн өндiрiстiк </w:t>
      </w:r>
    </w:p>
    <w:p>
      <w:pPr>
        <w:spacing w:after="0"/>
        <w:ind w:left="0"/>
        <w:jc w:val="both"/>
      </w:pPr>
      <w:r>
        <w:rPr>
          <w:rFonts w:ascii="Times New Roman"/>
          <w:b w:val="false"/>
          <w:i w:val="false"/>
          <w:color w:val="000000"/>
          <w:sz w:val="28"/>
        </w:rPr>
        <w:t xml:space="preserve">
              пештердiң, қазандықтар мен агрегаттардың </w:t>
      </w:r>
    </w:p>
    <w:p>
      <w:pPr>
        <w:spacing w:after="0"/>
        <w:ind w:left="0"/>
        <w:jc w:val="both"/>
      </w:pPr>
      <w:r>
        <w:rPr>
          <w:rFonts w:ascii="Times New Roman"/>
          <w:b w:val="false"/>
          <w:i w:val="false"/>
          <w:color w:val="000000"/>
          <w:sz w:val="28"/>
        </w:rPr>
        <w:t xml:space="preserve">
              тас-қалаушы пешшiсi                             12 </w:t>
      </w:r>
    </w:p>
    <w:p>
      <w:pPr>
        <w:spacing w:after="0"/>
        <w:ind w:left="0"/>
        <w:jc w:val="both"/>
      </w:pPr>
      <w:r>
        <w:rPr>
          <w:rFonts w:ascii="Times New Roman"/>
          <w:b w:val="false"/>
          <w:i w:val="false"/>
          <w:color w:val="000000"/>
          <w:sz w:val="28"/>
        </w:rPr>
        <w:t xml:space="preserve">
      990.    Ыстыққа берiк шыныдан химиялық ыдыс </w:t>
      </w:r>
    </w:p>
    <w:p>
      <w:pPr>
        <w:spacing w:after="0"/>
        <w:ind w:left="0"/>
        <w:jc w:val="both"/>
      </w:pPr>
      <w:r>
        <w:rPr>
          <w:rFonts w:ascii="Times New Roman"/>
          <w:b w:val="false"/>
          <w:i w:val="false"/>
          <w:color w:val="000000"/>
          <w:sz w:val="28"/>
        </w:rPr>
        <w:t xml:space="preserve">
              жасайтын кварц үрлеушi: </w:t>
      </w:r>
    </w:p>
    <w:p>
      <w:pPr>
        <w:spacing w:after="0"/>
        <w:ind w:left="0"/>
        <w:jc w:val="both"/>
      </w:pPr>
      <w:r>
        <w:rPr>
          <w:rFonts w:ascii="Times New Roman"/>
          <w:b w:val="false"/>
          <w:i w:val="false"/>
          <w:color w:val="000000"/>
          <w:sz w:val="28"/>
        </w:rPr>
        <w:t xml:space="preserve">
              1) тұрақты жұмыс iстегенде                      12      36 </w:t>
      </w:r>
    </w:p>
    <w:p>
      <w:pPr>
        <w:spacing w:after="0"/>
        <w:ind w:left="0"/>
        <w:jc w:val="both"/>
      </w:pPr>
      <w:r>
        <w:rPr>
          <w:rFonts w:ascii="Times New Roman"/>
          <w:b w:val="false"/>
          <w:i w:val="false"/>
          <w:color w:val="000000"/>
          <w:sz w:val="28"/>
        </w:rPr>
        <w:t xml:space="preserve">
              2) толық емес, бiрақ 50%-дан кем емес </w:t>
      </w:r>
    </w:p>
    <w:p>
      <w:pPr>
        <w:spacing w:after="0"/>
        <w:ind w:left="0"/>
        <w:jc w:val="both"/>
      </w:pPr>
      <w:r>
        <w:rPr>
          <w:rFonts w:ascii="Times New Roman"/>
          <w:b w:val="false"/>
          <w:i w:val="false"/>
          <w:color w:val="000000"/>
          <w:sz w:val="28"/>
        </w:rPr>
        <w:t xml:space="preserve">
              жұмыс күнiнде                                   12 </w:t>
      </w:r>
    </w:p>
    <w:p>
      <w:pPr>
        <w:spacing w:after="0"/>
        <w:ind w:left="0"/>
        <w:jc w:val="both"/>
      </w:pPr>
      <w:r>
        <w:rPr>
          <w:rFonts w:ascii="Times New Roman"/>
          <w:b w:val="false"/>
          <w:i w:val="false"/>
          <w:color w:val="000000"/>
          <w:sz w:val="28"/>
        </w:rPr>
        <w:t xml:space="preserve">
      991.    Түстi металлургия өнiмiнiң бақылаушысы: </w:t>
      </w:r>
    </w:p>
    <w:p>
      <w:pPr>
        <w:spacing w:after="0"/>
        <w:ind w:left="0"/>
        <w:jc w:val="both"/>
      </w:pPr>
      <w:r>
        <w:rPr>
          <w:rFonts w:ascii="Times New Roman"/>
          <w:b w:val="false"/>
          <w:i w:val="false"/>
          <w:color w:val="000000"/>
          <w:sz w:val="28"/>
        </w:rPr>
        <w:t xml:space="preserve">
              1) магний балқымаларының сұйық металын </w:t>
      </w:r>
    </w:p>
    <w:p>
      <w:pPr>
        <w:spacing w:after="0"/>
        <w:ind w:left="0"/>
        <w:jc w:val="both"/>
      </w:pPr>
      <w:r>
        <w:rPr>
          <w:rFonts w:ascii="Times New Roman"/>
          <w:b w:val="false"/>
          <w:i w:val="false"/>
          <w:color w:val="000000"/>
          <w:sz w:val="28"/>
        </w:rPr>
        <w:t xml:space="preserve">
              бақылайтын                                      12      36 </w:t>
      </w:r>
    </w:p>
    <w:p>
      <w:pPr>
        <w:spacing w:after="0"/>
        <w:ind w:left="0"/>
        <w:jc w:val="both"/>
      </w:pPr>
      <w:r>
        <w:rPr>
          <w:rFonts w:ascii="Times New Roman"/>
          <w:b w:val="false"/>
          <w:i w:val="false"/>
          <w:color w:val="000000"/>
          <w:sz w:val="28"/>
        </w:rPr>
        <w:t xml:space="preserve">
              2) негiзгi өндiрiстiк жұмысшылар зияндылығы </w:t>
      </w:r>
    </w:p>
    <w:p>
      <w:pPr>
        <w:spacing w:after="0"/>
        <w:ind w:left="0"/>
        <w:jc w:val="both"/>
      </w:pPr>
      <w:r>
        <w:rPr>
          <w:rFonts w:ascii="Times New Roman"/>
          <w:b w:val="false"/>
          <w:i w:val="false"/>
          <w:color w:val="000000"/>
          <w:sz w:val="28"/>
        </w:rPr>
        <w:t xml:space="preserve">
              бойынша 12 күнтізбелік күн қосымша демалыс </w:t>
      </w:r>
    </w:p>
    <w:p>
      <w:pPr>
        <w:spacing w:after="0"/>
        <w:ind w:left="0"/>
        <w:jc w:val="both"/>
      </w:pPr>
      <w:r>
        <w:rPr>
          <w:rFonts w:ascii="Times New Roman"/>
          <w:b w:val="false"/>
          <w:i w:val="false"/>
          <w:color w:val="000000"/>
          <w:sz w:val="28"/>
        </w:rPr>
        <w:t xml:space="preserve">
              алатын учаскелерде тұрақты iстейтiн             12 </w:t>
      </w:r>
    </w:p>
    <w:p>
      <w:pPr>
        <w:spacing w:after="0"/>
        <w:ind w:left="0"/>
        <w:jc w:val="both"/>
      </w:pPr>
      <w:r>
        <w:rPr>
          <w:rFonts w:ascii="Times New Roman"/>
          <w:b w:val="false"/>
          <w:i w:val="false"/>
          <w:color w:val="000000"/>
          <w:sz w:val="28"/>
        </w:rPr>
        <w:t xml:space="preserve">
              3) негiзгi өндiрiстiк жұмысшылар </w:t>
      </w:r>
    </w:p>
    <w:p>
      <w:pPr>
        <w:spacing w:after="0"/>
        <w:ind w:left="0"/>
        <w:jc w:val="both"/>
      </w:pPr>
      <w:r>
        <w:rPr>
          <w:rFonts w:ascii="Times New Roman"/>
          <w:b w:val="false"/>
          <w:i w:val="false"/>
          <w:color w:val="000000"/>
          <w:sz w:val="28"/>
        </w:rPr>
        <w:t xml:space="preserve">
              зияндылығы бойынша 6 күнтізбелік күн қосымша </w:t>
      </w:r>
    </w:p>
    <w:p>
      <w:pPr>
        <w:spacing w:after="0"/>
        <w:ind w:left="0"/>
        <w:jc w:val="both"/>
      </w:pPr>
      <w:r>
        <w:rPr>
          <w:rFonts w:ascii="Times New Roman"/>
          <w:b w:val="false"/>
          <w:i w:val="false"/>
          <w:color w:val="000000"/>
          <w:sz w:val="28"/>
        </w:rPr>
        <w:t xml:space="preserve">
              демалыс алатын учаскелерде тұрақты </w:t>
      </w:r>
    </w:p>
    <w:p>
      <w:pPr>
        <w:spacing w:after="0"/>
        <w:ind w:left="0"/>
        <w:jc w:val="both"/>
      </w:pPr>
      <w:r>
        <w:rPr>
          <w:rFonts w:ascii="Times New Roman"/>
          <w:b w:val="false"/>
          <w:i w:val="false"/>
          <w:color w:val="000000"/>
          <w:sz w:val="28"/>
        </w:rPr>
        <w:t xml:space="preserve">
              iстейтiн (Тiзiм бойынша түстi металлургияның </w:t>
      </w:r>
    </w:p>
    <w:p>
      <w:pPr>
        <w:spacing w:after="0"/>
        <w:ind w:left="0"/>
        <w:jc w:val="both"/>
      </w:pPr>
      <w:r>
        <w:rPr>
          <w:rFonts w:ascii="Times New Roman"/>
          <w:b w:val="false"/>
          <w:i w:val="false"/>
          <w:color w:val="000000"/>
          <w:sz w:val="28"/>
        </w:rPr>
        <w:t xml:space="preserve">
              жекелеген өндiрiстерiнде 12 күнтізбелік </w:t>
      </w:r>
    </w:p>
    <w:p>
      <w:pPr>
        <w:spacing w:after="0"/>
        <w:ind w:left="0"/>
        <w:jc w:val="both"/>
      </w:pPr>
      <w:r>
        <w:rPr>
          <w:rFonts w:ascii="Times New Roman"/>
          <w:b w:val="false"/>
          <w:i w:val="false"/>
          <w:color w:val="000000"/>
          <w:sz w:val="28"/>
        </w:rPr>
        <w:t xml:space="preserve">
              күннен артық қосымша демалыс белгiленген </w:t>
      </w:r>
    </w:p>
    <w:p>
      <w:pPr>
        <w:spacing w:after="0"/>
        <w:ind w:left="0"/>
        <w:jc w:val="both"/>
      </w:pPr>
      <w:r>
        <w:rPr>
          <w:rFonts w:ascii="Times New Roman"/>
          <w:b w:val="false"/>
          <w:i w:val="false"/>
          <w:color w:val="000000"/>
          <w:sz w:val="28"/>
        </w:rPr>
        <w:t xml:space="preserve">
              жағдайлардан басқа жағдайларда)                  6 </w:t>
      </w:r>
    </w:p>
    <w:p>
      <w:pPr>
        <w:spacing w:after="0"/>
        <w:ind w:left="0"/>
        <w:jc w:val="both"/>
      </w:pPr>
      <w:r>
        <w:rPr>
          <w:rFonts w:ascii="Times New Roman"/>
          <w:b w:val="false"/>
          <w:i w:val="false"/>
          <w:color w:val="000000"/>
          <w:sz w:val="28"/>
        </w:rPr>
        <w:t xml:space="preserve">
      992.    Балқыту және ысыту пештерiне қызмет </w:t>
      </w:r>
    </w:p>
    <w:p>
      <w:pPr>
        <w:spacing w:after="0"/>
        <w:ind w:left="0"/>
        <w:jc w:val="both"/>
      </w:pPr>
      <w:r>
        <w:rPr>
          <w:rFonts w:ascii="Times New Roman"/>
          <w:b w:val="false"/>
          <w:i w:val="false"/>
          <w:color w:val="000000"/>
          <w:sz w:val="28"/>
        </w:rPr>
        <w:t xml:space="preserve">
              көрсететiн технологиялық пештердiң от </w:t>
      </w:r>
    </w:p>
    <w:p>
      <w:pPr>
        <w:spacing w:after="0"/>
        <w:ind w:left="0"/>
        <w:jc w:val="both"/>
      </w:pPr>
      <w:r>
        <w:rPr>
          <w:rFonts w:ascii="Times New Roman"/>
          <w:b w:val="false"/>
          <w:i w:val="false"/>
          <w:color w:val="000000"/>
          <w:sz w:val="28"/>
        </w:rPr>
        <w:t xml:space="preserve">
              жағушысы                                        12 </w:t>
      </w:r>
    </w:p>
    <w:p>
      <w:pPr>
        <w:spacing w:after="0"/>
        <w:ind w:left="0"/>
        <w:jc w:val="both"/>
      </w:pPr>
      <w:r>
        <w:rPr>
          <w:rFonts w:ascii="Times New Roman"/>
          <w:b w:val="false"/>
          <w:i w:val="false"/>
          <w:color w:val="000000"/>
          <w:sz w:val="28"/>
        </w:rPr>
        <w:t xml:space="preserve">
      993.    Газдан құтқару станцияларында iстейтiн </w:t>
      </w:r>
    </w:p>
    <w:p>
      <w:pPr>
        <w:spacing w:after="0"/>
        <w:ind w:left="0"/>
        <w:jc w:val="both"/>
      </w:pPr>
      <w:r>
        <w:rPr>
          <w:rFonts w:ascii="Times New Roman"/>
          <w:b w:val="false"/>
          <w:i w:val="false"/>
          <w:color w:val="000000"/>
          <w:sz w:val="28"/>
        </w:rPr>
        <w:t xml:space="preserve">
              газ бен тозаңға талдау жасайтын лаборант         6 </w:t>
      </w:r>
    </w:p>
    <w:p>
      <w:pPr>
        <w:spacing w:after="0"/>
        <w:ind w:left="0"/>
        <w:jc w:val="both"/>
      </w:pPr>
      <w:r>
        <w:rPr>
          <w:rFonts w:ascii="Times New Roman"/>
          <w:b w:val="false"/>
          <w:i w:val="false"/>
          <w:color w:val="000000"/>
          <w:sz w:val="28"/>
        </w:rPr>
        <w:t xml:space="preserve">
      994.    Балқыту цехтарының өндiрiстiк учаскелерiнде </w:t>
      </w:r>
    </w:p>
    <w:p>
      <w:pPr>
        <w:spacing w:after="0"/>
        <w:ind w:left="0"/>
        <w:jc w:val="both"/>
      </w:pPr>
      <w:r>
        <w:rPr>
          <w:rFonts w:ascii="Times New Roman"/>
          <w:b w:val="false"/>
          <w:i w:val="false"/>
          <w:color w:val="000000"/>
          <w:sz w:val="28"/>
        </w:rPr>
        <w:t xml:space="preserve">
              iстейтiн лифтiшi                                 6 </w:t>
      </w:r>
    </w:p>
    <w:p>
      <w:pPr>
        <w:spacing w:after="0"/>
        <w:ind w:left="0"/>
        <w:jc w:val="both"/>
      </w:pPr>
      <w:r>
        <w:rPr>
          <w:rFonts w:ascii="Times New Roman"/>
          <w:b w:val="false"/>
          <w:i w:val="false"/>
          <w:color w:val="000000"/>
          <w:sz w:val="28"/>
        </w:rPr>
        <w:t xml:space="preserve">
      995.    Бөлшектеу, құю, шихталау, жер дайындау, </w:t>
      </w:r>
    </w:p>
    <w:p>
      <w:pPr>
        <w:spacing w:after="0"/>
        <w:ind w:left="0"/>
        <w:jc w:val="both"/>
      </w:pPr>
      <w:r>
        <w:rPr>
          <w:rFonts w:ascii="Times New Roman"/>
          <w:b w:val="false"/>
          <w:i w:val="false"/>
          <w:color w:val="000000"/>
          <w:sz w:val="28"/>
        </w:rPr>
        <w:t xml:space="preserve">
              өңдеу, ыстық престеу, ұста-пресс, ыстық </w:t>
      </w:r>
    </w:p>
    <w:p>
      <w:pPr>
        <w:spacing w:after="0"/>
        <w:ind w:left="0"/>
        <w:jc w:val="both"/>
      </w:pPr>
      <w:r>
        <w:rPr>
          <w:rFonts w:ascii="Times New Roman"/>
          <w:b w:val="false"/>
          <w:i w:val="false"/>
          <w:color w:val="000000"/>
          <w:sz w:val="28"/>
        </w:rPr>
        <w:t xml:space="preserve">
              прокаттау және балқыту цехтары мен </w:t>
      </w:r>
    </w:p>
    <w:p>
      <w:pPr>
        <w:spacing w:after="0"/>
        <w:ind w:left="0"/>
        <w:jc w:val="both"/>
      </w:pPr>
      <w:r>
        <w:rPr>
          <w:rFonts w:ascii="Times New Roman"/>
          <w:b w:val="false"/>
          <w:i w:val="false"/>
          <w:color w:val="000000"/>
          <w:sz w:val="28"/>
        </w:rPr>
        <w:t xml:space="preserve">
              бөлiмдерiнде iстейтiн электродвигатель </w:t>
      </w:r>
    </w:p>
    <w:p>
      <w:pPr>
        <w:spacing w:after="0"/>
        <w:ind w:left="0"/>
        <w:jc w:val="both"/>
      </w:pPr>
      <w:r>
        <w:rPr>
          <w:rFonts w:ascii="Times New Roman"/>
          <w:b w:val="false"/>
          <w:i w:val="false"/>
          <w:color w:val="000000"/>
          <w:sz w:val="28"/>
        </w:rPr>
        <w:t xml:space="preserve">
              моторшысы                                        6 </w:t>
      </w:r>
    </w:p>
    <w:p>
      <w:pPr>
        <w:spacing w:after="0"/>
        <w:ind w:left="0"/>
        <w:jc w:val="both"/>
      </w:pPr>
      <w:r>
        <w:rPr>
          <w:rFonts w:ascii="Times New Roman"/>
          <w:b w:val="false"/>
          <w:i w:val="false"/>
          <w:color w:val="000000"/>
          <w:sz w:val="28"/>
        </w:rPr>
        <w:t xml:space="preserve">
      996.    Ыстық тәсiлмен қалайылаушы                       12 </w:t>
      </w:r>
    </w:p>
    <w:p>
      <w:pPr>
        <w:spacing w:after="0"/>
        <w:ind w:left="0"/>
        <w:jc w:val="both"/>
      </w:pPr>
      <w:r>
        <w:rPr>
          <w:rFonts w:ascii="Times New Roman"/>
          <w:b w:val="false"/>
          <w:i w:val="false"/>
          <w:color w:val="000000"/>
          <w:sz w:val="28"/>
        </w:rPr>
        <w:t xml:space="preserve">
      997.    Ыстық металды таңбалау мен белгi салуда </w:t>
      </w:r>
    </w:p>
    <w:p>
      <w:pPr>
        <w:spacing w:after="0"/>
        <w:ind w:left="0"/>
        <w:jc w:val="both"/>
      </w:pPr>
      <w:r>
        <w:rPr>
          <w:rFonts w:ascii="Times New Roman"/>
          <w:b w:val="false"/>
          <w:i w:val="false"/>
          <w:color w:val="000000"/>
          <w:sz w:val="28"/>
        </w:rPr>
        <w:t xml:space="preserve">
              iстейтiн таңбалаушы                              12 </w:t>
      </w:r>
    </w:p>
    <w:p>
      <w:pPr>
        <w:spacing w:after="0"/>
        <w:ind w:left="0"/>
        <w:jc w:val="both"/>
      </w:pPr>
      <w:r>
        <w:rPr>
          <w:rFonts w:ascii="Times New Roman"/>
          <w:b w:val="false"/>
          <w:i w:val="false"/>
          <w:color w:val="000000"/>
          <w:sz w:val="28"/>
        </w:rPr>
        <w:t xml:space="preserve">
      998.    Бөлшектеу-тарту-сорттау механизмдерi </w:t>
      </w:r>
    </w:p>
    <w:p>
      <w:pPr>
        <w:spacing w:after="0"/>
        <w:ind w:left="0"/>
        <w:jc w:val="both"/>
      </w:pPr>
      <w:r>
        <w:rPr>
          <w:rFonts w:ascii="Times New Roman"/>
          <w:b w:val="false"/>
          <w:i w:val="false"/>
          <w:color w:val="000000"/>
          <w:sz w:val="28"/>
        </w:rPr>
        <w:t xml:space="preserve">
              машинисi мен жұмыстарды бөлушi: </w:t>
      </w:r>
    </w:p>
    <w:p>
      <w:pPr>
        <w:spacing w:after="0"/>
        <w:ind w:left="0"/>
        <w:jc w:val="both"/>
      </w:pPr>
      <w:r>
        <w:rPr>
          <w:rFonts w:ascii="Times New Roman"/>
          <w:b w:val="false"/>
          <w:i w:val="false"/>
          <w:color w:val="000000"/>
          <w:sz w:val="28"/>
        </w:rPr>
        <w:t xml:space="preserve">
              1) магний құюдың балқыту және құю </w:t>
      </w:r>
    </w:p>
    <w:p>
      <w:pPr>
        <w:spacing w:after="0"/>
        <w:ind w:left="0"/>
        <w:jc w:val="both"/>
      </w:pPr>
      <w:r>
        <w:rPr>
          <w:rFonts w:ascii="Times New Roman"/>
          <w:b w:val="false"/>
          <w:i w:val="false"/>
          <w:color w:val="000000"/>
          <w:sz w:val="28"/>
        </w:rPr>
        <w:t xml:space="preserve">
              цехтарының ыстық учаскелерiнде iстейтiн          12      36 </w:t>
      </w:r>
    </w:p>
    <w:p>
      <w:pPr>
        <w:spacing w:after="0"/>
        <w:ind w:left="0"/>
        <w:jc w:val="both"/>
      </w:pPr>
      <w:r>
        <w:rPr>
          <w:rFonts w:ascii="Times New Roman"/>
          <w:b w:val="false"/>
          <w:i w:val="false"/>
          <w:color w:val="000000"/>
          <w:sz w:val="28"/>
        </w:rPr>
        <w:t xml:space="preserve">
              2) металлургия және құю цехтарында, </w:t>
      </w:r>
    </w:p>
    <w:p>
      <w:pPr>
        <w:spacing w:after="0"/>
        <w:ind w:left="0"/>
        <w:jc w:val="both"/>
      </w:pPr>
      <w:r>
        <w:rPr>
          <w:rFonts w:ascii="Times New Roman"/>
          <w:b w:val="false"/>
          <w:i w:val="false"/>
          <w:color w:val="000000"/>
          <w:sz w:val="28"/>
        </w:rPr>
        <w:t xml:space="preserve">
              сондай-ақ металды балқыту мен бөлiп құю </w:t>
      </w:r>
    </w:p>
    <w:p>
      <w:pPr>
        <w:spacing w:after="0"/>
        <w:ind w:left="0"/>
        <w:jc w:val="both"/>
      </w:pPr>
      <w:r>
        <w:rPr>
          <w:rFonts w:ascii="Times New Roman"/>
          <w:b w:val="false"/>
          <w:i w:val="false"/>
          <w:color w:val="000000"/>
          <w:sz w:val="28"/>
        </w:rPr>
        <w:t xml:space="preserve">
              жүргiзiлетiн жалпы үй-жайдың қалыптау </w:t>
      </w:r>
    </w:p>
    <w:p>
      <w:pPr>
        <w:spacing w:after="0"/>
        <w:ind w:left="0"/>
        <w:jc w:val="both"/>
      </w:pPr>
      <w:r>
        <w:rPr>
          <w:rFonts w:ascii="Times New Roman"/>
          <w:b w:val="false"/>
          <w:i w:val="false"/>
          <w:color w:val="000000"/>
          <w:sz w:val="28"/>
        </w:rPr>
        <w:t xml:space="preserve">
              және өзектеу бөлiмдерiнде iстейтiн              12 </w:t>
      </w:r>
    </w:p>
    <w:p>
      <w:pPr>
        <w:spacing w:after="0"/>
        <w:ind w:left="0"/>
        <w:jc w:val="both"/>
      </w:pPr>
      <w:r>
        <w:rPr>
          <w:rFonts w:ascii="Times New Roman"/>
          <w:b w:val="false"/>
          <w:i w:val="false"/>
          <w:color w:val="000000"/>
          <w:sz w:val="28"/>
        </w:rPr>
        <w:t xml:space="preserve">
              3) бөлшектеу және шихталау цехтарында </w:t>
      </w:r>
    </w:p>
    <w:p>
      <w:pPr>
        <w:spacing w:after="0"/>
        <w:ind w:left="0"/>
        <w:jc w:val="both"/>
      </w:pPr>
      <w:r>
        <w:rPr>
          <w:rFonts w:ascii="Times New Roman"/>
          <w:b w:val="false"/>
          <w:i w:val="false"/>
          <w:color w:val="000000"/>
          <w:sz w:val="28"/>
        </w:rPr>
        <w:t xml:space="preserve">
              (бөлiмдерiнде) iстейтiн                          6 </w:t>
      </w:r>
    </w:p>
    <w:p>
      <w:pPr>
        <w:spacing w:after="0"/>
        <w:ind w:left="0"/>
        <w:jc w:val="both"/>
      </w:pPr>
      <w:r>
        <w:rPr>
          <w:rFonts w:ascii="Times New Roman"/>
          <w:b w:val="false"/>
          <w:i w:val="false"/>
          <w:color w:val="000000"/>
          <w:sz w:val="28"/>
        </w:rPr>
        <w:t xml:space="preserve">
      999.    Бөлшектеу, құю, шихталау, жер дайындау, </w:t>
      </w:r>
    </w:p>
    <w:p>
      <w:pPr>
        <w:spacing w:after="0"/>
        <w:ind w:left="0"/>
        <w:jc w:val="both"/>
      </w:pPr>
      <w:r>
        <w:rPr>
          <w:rFonts w:ascii="Times New Roman"/>
          <w:b w:val="false"/>
          <w:i w:val="false"/>
          <w:color w:val="000000"/>
          <w:sz w:val="28"/>
        </w:rPr>
        <w:t xml:space="preserve">
              өңдеу, ыстық престеу, ұста-пресс, ыстық </w:t>
      </w:r>
    </w:p>
    <w:p>
      <w:pPr>
        <w:spacing w:after="0"/>
        <w:ind w:left="0"/>
        <w:jc w:val="both"/>
      </w:pPr>
      <w:r>
        <w:rPr>
          <w:rFonts w:ascii="Times New Roman"/>
          <w:b w:val="false"/>
          <w:i w:val="false"/>
          <w:color w:val="000000"/>
          <w:sz w:val="28"/>
        </w:rPr>
        <w:t xml:space="preserve">
              прокаттау және балқыту цехтары мен </w:t>
      </w:r>
    </w:p>
    <w:p>
      <w:pPr>
        <w:spacing w:after="0"/>
        <w:ind w:left="0"/>
        <w:jc w:val="both"/>
      </w:pPr>
      <w:r>
        <w:rPr>
          <w:rFonts w:ascii="Times New Roman"/>
          <w:b w:val="false"/>
          <w:i w:val="false"/>
          <w:color w:val="000000"/>
          <w:sz w:val="28"/>
        </w:rPr>
        <w:t xml:space="preserve">
              бөлiмдерiнде iстейтiн компрессор </w:t>
      </w:r>
    </w:p>
    <w:p>
      <w:pPr>
        <w:spacing w:after="0"/>
        <w:ind w:left="0"/>
        <w:jc w:val="both"/>
      </w:pPr>
      <w:r>
        <w:rPr>
          <w:rFonts w:ascii="Times New Roman"/>
          <w:b w:val="false"/>
          <w:i w:val="false"/>
          <w:color w:val="000000"/>
          <w:sz w:val="28"/>
        </w:rPr>
        <w:t xml:space="preserve">
              қондырғылардың машинисi                          6 </w:t>
      </w:r>
    </w:p>
    <w:p>
      <w:pPr>
        <w:spacing w:after="0"/>
        <w:ind w:left="0"/>
        <w:jc w:val="both"/>
      </w:pPr>
      <w:r>
        <w:rPr>
          <w:rFonts w:ascii="Times New Roman"/>
          <w:b w:val="false"/>
          <w:i w:val="false"/>
          <w:color w:val="000000"/>
          <w:sz w:val="28"/>
        </w:rPr>
        <w:t xml:space="preserve">
      1000.   Кран машинисi (краншы): </w:t>
      </w:r>
    </w:p>
    <w:p>
      <w:pPr>
        <w:spacing w:after="0"/>
        <w:ind w:left="0"/>
        <w:jc w:val="both"/>
      </w:pPr>
      <w:r>
        <w:rPr>
          <w:rFonts w:ascii="Times New Roman"/>
          <w:b w:val="false"/>
          <w:i w:val="false"/>
          <w:color w:val="000000"/>
          <w:sz w:val="28"/>
        </w:rPr>
        <w:t xml:space="preserve">
              1) түстi металдарды қайталама өңдеу </w:t>
      </w:r>
    </w:p>
    <w:p>
      <w:pPr>
        <w:spacing w:after="0"/>
        <w:ind w:left="0"/>
        <w:jc w:val="both"/>
      </w:pPr>
      <w:r>
        <w:rPr>
          <w:rFonts w:ascii="Times New Roman"/>
          <w:b w:val="false"/>
          <w:i w:val="false"/>
          <w:color w:val="000000"/>
          <w:sz w:val="28"/>
        </w:rPr>
        <w:t xml:space="preserve">
              заводтарын қоса алғанда, алюминий мен оның </w:t>
      </w:r>
    </w:p>
    <w:p>
      <w:pPr>
        <w:spacing w:after="0"/>
        <w:ind w:left="0"/>
        <w:jc w:val="both"/>
      </w:pPr>
      <w:r>
        <w:rPr>
          <w:rFonts w:ascii="Times New Roman"/>
          <w:b w:val="false"/>
          <w:i w:val="false"/>
          <w:color w:val="000000"/>
          <w:sz w:val="28"/>
        </w:rPr>
        <w:t xml:space="preserve">
              балқымаларының сынықтары мен қалдықтарын </w:t>
      </w:r>
    </w:p>
    <w:p>
      <w:pPr>
        <w:spacing w:after="0"/>
        <w:ind w:left="0"/>
        <w:jc w:val="both"/>
      </w:pPr>
      <w:r>
        <w:rPr>
          <w:rFonts w:ascii="Times New Roman"/>
          <w:b w:val="false"/>
          <w:i w:val="false"/>
          <w:color w:val="000000"/>
          <w:sz w:val="28"/>
        </w:rPr>
        <w:t xml:space="preserve">
              хлорлы натрий және фторлы калий тұздарын </w:t>
      </w:r>
    </w:p>
    <w:p>
      <w:pPr>
        <w:spacing w:after="0"/>
        <w:ind w:left="0"/>
        <w:jc w:val="both"/>
      </w:pPr>
      <w:r>
        <w:rPr>
          <w:rFonts w:ascii="Times New Roman"/>
          <w:b w:val="false"/>
          <w:i w:val="false"/>
          <w:color w:val="000000"/>
          <w:sz w:val="28"/>
        </w:rPr>
        <w:t xml:space="preserve">
              және криолиттi қолдана отырып iстейтiн ыстық </w:t>
      </w:r>
    </w:p>
    <w:p>
      <w:pPr>
        <w:spacing w:after="0"/>
        <w:ind w:left="0"/>
        <w:jc w:val="both"/>
      </w:pPr>
      <w:r>
        <w:rPr>
          <w:rFonts w:ascii="Times New Roman"/>
          <w:b w:val="false"/>
          <w:i w:val="false"/>
          <w:color w:val="000000"/>
          <w:sz w:val="28"/>
        </w:rPr>
        <w:t xml:space="preserve">
              прокаттау және балқыту цехтары мен </w:t>
      </w:r>
    </w:p>
    <w:p>
      <w:pPr>
        <w:spacing w:after="0"/>
        <w:ind w:left="0"/>
        <w:jc w:val="both"/>
      </w:pPr>
      <w:r>
        <w:rPr>
          <w:rFonts w:ascii="Times New Roman"/>
          <w:b w:val="false"/>
          <w:i w:val="false"/>
          <w:color w:val="000000"/>
          <w:sz w:val="28"/>
        </w:rPr>
        <w:t xml:space="preserve">
              бөлiмдерiнде                                    12      36 </w:t>
      </w:r>
    </w:p>
    <w:p>
      <w:pPr>
        <w:spacing w:after="0"/>
        <w:ind w:left="0"/>
        <w:jc w:val="both"/>
      </w:pPr>
      <w:r>
        <w:rPr>
          <w:rFonts w:ascii="Times New Roman"/>
          <w:b w:val="false"/>
          <w:i w:val="false"/>
          <w:color w:val="000000"/>
          <w:sz w:val="28"/>
        </w:rPr>
        <w:t xml:space="preserve">
              2) құю, балқыту, өңдеу, ыстық прокаттау </w:t>
      </w:r>
    </w:p>
    <w:p>
      <w:pPr>
        <w:spacing w:after="0"/>
        <w:ind w:left="0"/>
        <w:jc w:val="both"/>
      </w:pPr>
      <w:r>
        <w:rPr>
          <w:rFonts w:ascii="Times New Roman"/>
          <w:b w:val="false"/>
          <w:i w:val="false"/>
          <w:color w:val="000000"/>
          <w:sz w:val="28"/>
        </w:rPr>
        <w:t xml:space="preserve">
              цехтары мен бөлiмдерiнде алюминий мен </w:t>
      </w:r>
    </w:p>
    <w:p>
      <w:pPr>
        <w:spacing w:after="0"/>
        <w:ind w:left="0"/>
        <w:jc w:val="both"/>
      </w:pPr>
      <w:r>
        <w:rPr>
          <w:rFonts w:ascii="Times New Roman"/>
          <w:b w:val="false"/>
          <w:i w:val="false"/>
          <w:color w:val="000000"/>
          <w:sz w:val="28"/>
        </w:rPr>
        <w:t xml:space="preserve">
              оның балқымаларын балқытуда және өңдеуде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3) шихталау, жер дайындау, прокаттау, </w:t>
      </w:r>
    </w:p>
    <w:p>
      <w:pPr>
        <w:spacing w:after="0"/>
        <w:ind w:left="0"/>
        <w:jc w:val="both"/>
      </w:pPr>
      <w:r>
        <w:rPr>
          <w:rFonts w:ascii="Times New Roman"/>
          <w:b w:val="false"/>
          <w:i w:val="false"/>
          <w:color w:val="000000"/>
          <w:sz w:val="28"/>
        </w:rPr>
        <w:t xml:space="preserve">
              престеу, штампылау, созу цехтары мен </w:t>
      </w:r>
    </w:p>
    <w:p>
      <w:pPr>
        <w:spacing w:after="0"/>
        <w:ind w:left="0"/>
        <w:jc w:val="both"/>
      </w:pPr>
      <w:r>
        <w:rPr>
          <w:rFonts w:ascii="Times New Roman"/>
          <w:b w:val="false"/>
          <w:i w:val="false"/>
          <w:color w:val="000000"/>
          <w:sz w:val="28"/>
        </w:rPr>
        <w:t xml:space="preserve">
              бөлiмдерiндегi                                   6 </w:t>
      </w:r>
    </w:p>
    <w:p>
      <w:pPr>
        <w:spacing w:after="0"/>
        <w:ind w:left="0"/>
        <w:jc w:val="both"/>
      </w:pPr>
      <w:r>
        <w:rPr>
          <w:rFonts w:ascii="Times New Roman"/>
          <w:b w:val="false"/>
          <w:i w:val="false"/>
          <w:color w:val="000000"/>
          <w:sz w:val="28"/>
        </w:rPr>
        <w:t xml:space="preserve">
      1001.   Кран машинисi (краншы): </w:t>
      </w:r>
    </w:p>
    <w:p>
      <w:pPr>
        <w:spacing w:after="0"/>
        <w:ind w:left="0"/>
        <w:jc w:val="both"/>
      </w:pPr>
      <w:r>
        <w:rPr>
          <w:rFonts w:ascii="Times New Roman"/>
          <w:b w:val="false"/>
          <w:i w:val="false"/>
          <w:color w:val="000000"/>
          <w:sz w:val="28"/>
        </w:rPr>
        <w:t xml:space="preserve">
              1) булы двигатель және iштен жану </w:t>
      </w:r>
    </w:p>
    <w:p>
      <w:pPr>
        <w:spacing w:after="0"/>
        <w:ind w:left="0"/>
        <w:jc w:val="both"/>
      </w:pPr>
      <w:r>
        <w:rPr>
          <w:rFonts w:ascii="Times New Roman"/>
          <w:b w:val="false"/>
          <w:i w:val="false"/>
          <w:color w:val="000000"/>
          <w:sz w:val="28"/>
        </w:rPr>
        <w:t xml:space="preserve">
              двигателi бар кранда iстейтiн                   12 </w:t>
      </w:r>
    </w:p>
    <w:p>
      <w:pPr>
        <w:spacing w:after="0"/>
        <w:ind w:left="0"/>
        <w:jc w:val="both"/>
      </w:pPr>
      <w:r>
        <w:rPr>
          <w:rFonts w:ascii="Times New Roman"/>
          <w:b w:val="false"/>
          <w:i w:val="false"/>
          <w:color w:val="000000"/>
          <w:sz w:val="28"/>
        </w:rPr>
        <w:t xml:space="preserve">
              2) электрлi двигателi бар кранда </w:t>
      </w:r>
    </w:p>
    <w:p>
      <w:pPr>
        <w:spacing w:after="0"/>
        <w:ind w:left="0"/>
        <w:jc w:val="both"/>
      </w:pPr>
      <w:r>
        <w:rPr>
          <w:rFonts w:ascii="Times New Roman"/>
          <w:b w:val="false"/>
          <w:i w:val="false"/>
          <w:color w:val="000000"/>
          <w:sz w:val="28"/>
        </w:rPr>
        <w:t xml:space="preserve">
              iстейтiн                                         6 </w:t>
      </w:r>
    </w:p>
    <w:p>
      <w:pPr>
        <w:spacing w:after="0"/>
        <w:ind w:left="0"/>
        <w:jc w:val="both"/>
      </w:pPr>
      <w:r>
        <w:rPr>
          <w:rFonts w:ascii="Times New Roman"/>
          <w:b w:val="false"/>
          <w:i w:val="false"/>
          <w:color w:val="000000"/>
          <w:sz w:val="28"/>
        </w:rPr>
        <w:t xml:space="preserve">
      1002.   Мотовоз машинисi: </w:t>
      </w:r>
    </w:p>
    <w:p>
      <w:pPr>
        <w:spacing w:after="0"/>
        <w:ind w:left="0"/>
        <w:jc w:val="both"/>
      </w:pPr>
      <w:r>
        <w:rPr>
          <w:rFonts w:ascii="Times New Roman"/>
          <w:b w:val="false"/>
          <w:i w:val="false"/>
          <w:color w:val="000000"/>
          <w:sz w:val="28"/>
        </w:rPr>
        <w:t xml:space="preserve">
              1) құю, балқыту, ыстық прокаттау, ыстық </w:t>
      </w:r>
    </w:p>
    <w:p>
      <w:pPr>
        <w:spacing w:after="0"/>
        <w:ind w:left="0"/>
        <w:jc w:val="both"/>
      </w:pPr>
      <w:r>
        <w:rPr>
          <w:rFonts w:ascii="Times New Roman"/>
          <w:b w:val="false"/>
          <w:i w:val="false"/>
          <w:color w:val="000000"/>
          <w:sz w:val="28"/>
        </w:rPr>
        <w:t xml:space="preserve">
              престеу және өңдеу цехтары мен бөлiмдерiнiң </w:t>
      </w:r>
    </w:p>
    <w:p>
      <w:pPr>
        <w:spacing w:after="0"/>
        <w:ind w:left="0"/>
        <w:jc w:val="both"/>
      </w:pPr>
      <w:r>
        <w:rPr>
          <w:rFonts w:ascii="Times New Roman"/>
          <w:b w:val="false"/>
          <w:i w:val="false"/>
          <w:color w:val="000000"/>
          <w:sz w:val="28"/>
        </w:rPr>
        <w:t xml:space="preserve">
              iшiнде тұрақты iстейтiн                         12 </w:t>
      </w:r>
    </w:p>
    <w:p>
      <w:pPr>
        <w:spacing w:after="0"/>
        <w:ind w:left="0"/>
        <w:jc w:val="both"/>
      </w:pPr>
      <w:r>
        <w:rPr>
          <w:rFonts w:ascii="Times New Roman"/>
          <w:b w:val="false"/>
          <w:i w:val="false"/>
          <w:color w:val="000000"/>
          <w:sz w:val="28"/>
        </w:rPr>
        <w:t xml:space="preserve">
              2) құю цехтарының кесу-өңдеу учаскелерiнде </w:t>
      </w:r>
    </w:p>
    <w:p>
      <w:pPr>
        <w:spacing w:after="0"/>
        <w:ind w:left="0"/>
        <w:jc w:val="both"/>
      </w:pPr>
      <w:r>
        <w:rPr>
          <w:rFonts w:ascii="Times New Roman"/>
          <w:b w:val="false"/>
          <w:i w:val="false"/>
          <w:color w:val="000000"/>
          <w:sz w:val="28"/>
        </w:rPr>
        <w:t xml:space="preserve">
              iстейтiн                                         6 </w:t>
      </w:r>
    </w:p>
    <w:p>
      <w:pPr>
        <w:spacing w:after="0"/>
        <w:ind w:left="0"/>
        <w:jc w:val="both"/>
      </w:pPr>
      <w:r>
        <w:rPr>
          <w:rFonts w:ascii="Times New Roman"/>
          <w:b w:val="false"/>
          <w:i w:val="false"/>
          <w:color w:val="000000"/>
          <w:sz w:val="28"/>
        </w:rPr>
        <w:t xml:space="preserve">
      1003.   Насос қондырғылардың машинисi: бөлшектеу, </w:t>
      </w:r>
    </w:p>
    <w:p>
      <w:pPr>
        <w:spacing w:after="0"/>
        <w:ind w:left="0"/>
        <w:jc w:val="both"/>
      </w:pPr>
      <w:r>
        <w:rPr>
          <w:rFonts w:ascii="Times New Roman"/>
          <w:b w:val="false"/>
          <w:i w:val="false"/>
          <w:color w:val="000000"/>
          <w:sz w:val="28"/>
        </w:rPr>
        <w:t xml:space="preserve">
              құю, шихталау, жер дайындау, өңдеу, </w:t>
      </w:r>
    </w:p>
    <w:p>
      <w:pPr>
        <w:spacing w:after="0"/>
        <w:ind w:left="0"/>
        <w:jc w:val="both"/>
      </w:pPr>
      <w:r>
        <w:rPr>
          <w:rFonts w:ascii="Times New Roman"/>
          <w:b w:val="false"/>
          <w:i w:val="false"/>
          <w:color w:val="000000"/>
          <w:sz w:val="28"/>
        </w:rPr>
        <w:t xml:space="preserve">
              ыстық престеу, ұста-пресс, ыстық прокаттау </w:t>
      </w:r>
    </w:p>
    <w:p>
      <w:pPr>
        <w:spacing w:after="0"/>
        <w:ind w:left="0"/>
        <w:jc w:val="both"/>
      </w:pPr>
      <w:r>
        <w:rPr>
          <w:rFonts w:ascii="Times New Roman"/>
          <w:b w:val="false"/>
          <w:i w:val="false"/>
          <w:color w:val="000000"/>
          <w:sz w:val="28"/>
        </w:rPr>
        <w:t xml:space="preserve">
              және балқыту цехтары мен бөлiмдерiнде </w:t>
      </w:r>
    </w:p>
    <w:p>
      <w:pPr>
        <w:spacing w:after="0"/>
        <w:ind w:left="0"/>
        <w:jc w:val="both"/>
      </w:pPr>
      <w:r>
        <w:rPr>
          <w:rFonts w:ascii="Times New Roman"/>
          <w:b w:val="false"/>
          <w:i w:val="false"/>
          <w:color w:val="000000"/>
          <w:sz w:val="28"/>
        </w:rPr>
        <w:t xml:space="preserve">
              iстейтiн, сондай-ақ подвалдағы май </w:t>
      </w:r>
    </w:p>
    <w:p>
      <w:pPr>
        <w:spacing w:after="0"/>
        <w:ind w:left="0"/>
        <w:jc w:val="both"/>
      </w:pPr>
      <w:r>
        <w:rPr>
          <w:rFonts w:ascii="Times New Roman"/>
          <w:b w:val="false"/>
          <w:i w:val="false"/>
          <w:color w:val="000000"/>
          <w:sz w:val="28"/>
        </w:rPr>
        <w:t xml:space="preserve">
              қондырғыларына қызмет көрсететiн                 6 </w:t>
      </w:r>
    </w:p>
    <w:p>
      <w:pPr>
        <w:spacing w:after="0"/>
        <w:ind w:left="0"/>
        <w:jc w:val="both"/>
      </w:pPr>
      <w:r>
        <w:rPr>
          <w:rFonts w:ascii="Times New Roman"/>
          <w:b w:val="false"/>
          <w:i w:val="false"/>
          <w:color w:val="000000"/>
          <w:sz w:val="28"/>
        </w:rPr>
        <w:t xml:space="preserve">
      1004.   Арнайы киiмдi жуатын, шаңсыздандыратын және </w:t>
      </w:r>
    </w:p>
    <w:p>
      <w:pPr>
        <w:spacing w:after="0"/>
        <w:ind w:left="0"/>
        <w:jc w:val="both"/>
      </w:pPr>
      <w:r>
        <w:rPr>
          <w:rFonts w:ascii="Times New Roman"/>
          <w:b w:val="false"/>
          <w:i w:val="false"/>
          <w:color w:val="000000"/>
          <w:sz w:val="28"/>
        </w:rPr>
        <w:t xml:space="preserve">
              жөндейтiн арнайы киiмдi жуу машинисi             6 </w:t>
      </w:r>
    </w:p>
    <w:p>
      <w:pPr>
        <w:spacing w:after="0"/>
        <w:ind w:left="0"/>
        <w:jc w:val="both"/>
      </w:pPr>
      <w:r>
        <w:rPr>
          <w:rFonts w:ascii="Times New Roman"/>
          <w:b w:val="false"/>
          <w:i w:val="false"/>
          <w:color w:val="000000"/>
          <w:sz w:val="28"/>
        </w:rPr>
        <w:t xml:space="preserve">
      1005.   Жабық үй жайларда отқа берiк сынықтарды </w:t>
      </w:r>
    </w:p>
    <w:p>
      <w:pPr>
        <w:spacing w:after="0"/>
        <w:ind w:left="0"/>
        <w:jc w:val="both"/>
      </w:pPr>
      <w:r>
        <w:rPr>
          <w:rFonts w:ascii="Times New Roman"/>
          <w:b w:val="false"/>
          <w:i w:val="false"/>
          <w:color w:val="000000"/>
          <w:sz w:val="28"/>
        </w:rPr>
        <w:t xml:space="preserve">
              елейтiн қондырқыларда тiкелей iстейтiн </w:t>
      </w:r>
    </w:p>
    <w:p>
      <w:pPr>
        <w:spacing w:after="0"/>
        <w:ind w:left="0"/>
        <w:jc w:val="both"/>
      </w:pPr>
      <w:r>
        <w:rPr>
          <w:rFonts w:ascii="Times New Roman"/>
          <w:b w:val="false"/>
          <w:i w:val="false"/>
          <w:color w:val="000000"/>
          <w:sz w:val="28"/>
        </w:rPr>
        <w:t xml:space="preserve">
              машинист                                        12 </w:t>
      </w:r>
    </w:p>
    <w:p>
      <w:pPr>
        <w:spacing w:after="0"/>
        <w:ind w:left="0"/>
        <w:jc w:val="both"/>
      </w:pPr>
      <w:r>
        <w:rPr>
          <w:rFonts w:ascii="Times New Roman"/>
          <w:b w:val="false"/>
          <w:i w:val="false"/>
          <w:color w:val="000000"/>
          <w:sz w:val="28"/>
        </w:rPr>
        <w:t xml:space="preserve">
      1006.   Электровоз машинисi: </w:t>
      </w:r>
    </w:p>
    <w:p>
      <w:pPr>
        <w:spacing w:after="0"/>
        <w:ind w:left="0"/>
        <w:jc w:val="both"/>
      </w:pPr>
      <w:r>
        <w:rPr>
          <w:rFonts w:ascii="Times New Roman"/>
          <w:b w:val="false"/>
          <w:i w:val="false"/>
          <w:color w:val="000000"/>
          <w:sz w:val="28"/>
        </w:rPr>
        <w:t xml:space="preserve">
              1) құю, балқыту, ыстық покаттау, ыстық </w:t>
      </w:r>
    </w:p>
    <w:p>
      <w:pPr>
        <w:spacing w:after="0"/>
        <w:ind w:left="0"/>
        <w:jc w:val="both"/>
      </w:pPr>
      <w:r>
        <w:rPr>
          <w:rFonts w:ascii="Times New Roman"/>
          <w:b w:val="false"/>
          <w:i w:val="false"/>
          <w:color w:val="000000"/>
          <w:sz w:val="28"/>
        </w:rPr>
        <w:t xml:space="preserve">
              престеу және өңдеу бөлiмдерi мен цехтарының </w:t>
      </w:r>
    </w:p>
    <w:p>
      <w:pPr>
        <w:spacing w:after="0"/>
        <w:ind w:left="0"/>
        <w:jc w:val="both"/>
      </w:pPr>
      <w:r>
        <w:rPr>
          <w:rFonts w:ascii="Times New Roman"/>
          <w:b w:val="false"/>
          <w:i w:val="false"/>
          <w:color w:val="000000"/>
          <w:sz w:val="28"/>
        </w:rPr>
        <w:t xml:space="preserve">
              iшiнде тұрақты iстейтiн                         12 </w:t>
      </w:r>
    </w:p>
    <w:p>
      <w:pPr>
        <w:spacing w:after="0"/>
        <w:ind w:left="0"/>
        <w:jc w:val="both"/>
      </w:pPr>
      <w:r>
        <w:rPr>
          <w:rFonts w:ascii="Times New Roman"/>
          <w:b w:val="false"/>
          <w:i w:val="false"/>
          <w:color w:val="000000"/>
          <w:sz w:val="28"/>
        </w:rPr>
        <w:t xml:space="preserve">
              2) құю цехтарының кесу-өңдеу цехтарында </w:t>
      </w:r>
    </w:p>
    <w:p>
      <w:pPr>
        <w:spacing w:after="0"/>
        <w:ind w:left="0"/>
        <w:jc w:val="both"/>
      </w:pPr>
      <w:r>
        <w:rPr>
          <w:rFonts w:ascii="Times New Roman"/>
          <w:b w:val="false"/>
          <w:i w:val="false"/>
          <w:color w:val="000000"/>
          <w:sz w:val="28"/>
        </w:rPr>
        <w:t xml:space="preserve">
              iстейтiн                                         6 </w:t>
      </w:r>
    </w:p>
    <w:p>
      <w:pPr>
        <w:spacing w:after="0"/>
        <w:ind w:left="0"/>
        <w:jc w:val="both"/>
      </w:pPr>
      <w:r>
        <w:rPr>
          <w:rFonts w:ascii="Times New Roman"/>
          <w:b w:val="false"/>
          <w:i w:val="false"/>
          <w:color w:val="000000"/>
          <w:sz w:val="28"/>
        </w:rPr>
        <w:t xml:space="preserve">
      1007.   Суық штампылау жабдығын түзетушi: </w:t>
      </w:r>
    </w:p>
    <w:p>
      <w:pPr>
        <w:spacing w:after="0"/>
        <w:ind w:left="0"/>
        <w:jc w:val="both"/>
      </w:pPr>
      <w:r>
        <w:rPr>
          <w:rFonts w:ascii="Times New Roman"/>
          <w:b w:val="false"/>
          <w:i w:val="false"/>
          <w:color w:val="000000"/>
          <w:sz w:val="28"/>
        </w:rPr>
        <w:t xml:space="preserve">
              1) өңдеу цехтарында iстейтiн                    12 </w:t>
      </w:r>
    </w:p>
    <w:p>
      <w:pPr>
        <w:spacing w:after="0"/>
        <w:ind w:left="0"/>
        <w:jc w:val="both"/>
      </w:pPr>
      <w:r>
        <w:rPr>
          <w:rFonts w:ascii="Times New Roman"/>
          <w:b w:val="false"/>
          <w:i w:val="false"/>
          <w:color w:val="000000"/>
          <w:sz w:val="28"/>
        </w:rPr>
        <w:t xml:space="preserve">
              2) ыстық цехтарда iстейтiн                       6 </w:t>
      </w:r>
    </w:p>
    <w:p>
      <w:pPr>
        <w:spacing w:after="0"/>
        <w:ind w:left="0"/>
        <w:jc w:val="both"/>
      </w:pPr>
      <w:r>
        <w:rPr>
          <w:rFonts w:ascii="Times New Roman"/>
          <w:b w:val="false"/>
          <w:i w:val="false"/>
          <w:color w:val="000000"/>
          <w:sz w:val="28"/>
        </w:rPr>
        <w:t xml:space="preserve">
      1008.   Арнайы аяқ киiмдi жөндейтiн </w:t>
      </w:r>
    </w:p>
    <w:p>
      <w:pPr>
        <w:spacing w:after="0"/>
        <w:ind w:left="0"/>
        <w:jc w:val="both"/>
      </w:pPr>
      <w:r>
        <w:rPr>
          <w:rFonts w:ascii="Times New Roman"/>
          <w:b w:val="false"/>
          <w:i w:val="false"/>
          <w:color w:val="000000"/>
          <w:sz w:val="28"/>
        </w:rPr>
        <w:t xml:space="preserve">
              аяқкиiм жөндеушi шебер                           6 </w:t>
      </w:r>
    </w:p>
    <w:p>
      <w:pPr>
        <w:spacing w:after="0"/>
        <w:ind w:left="0"/>
        <w:jc w:val="both"/>
      </w:pPr>
      <w:r>
        <w:rPr>
          <w:rFonts w:ascii="Times New Roman"/>
          <w:b w:val="false"/>
          <w:i w:val="false"/>
          <w:color w:val="000000"/>
          <w:sz w:val="28"/>
        </w:rPr>
        <w:t xml:space="preserve">
      1009.   Магний құю цехында iстейтiн, сұйық металл </w:t>
      </w:r>
    </w:p>
    <w:p>
      <w:pPr>
        <w:spacing w:after="0"/>
        <w:ind w:left="0"/>
        <w:jc w:val="both"/>
      </w:pPr>
      <w:r>
        <w:rPr>
          <w:rFonts w:ascii="Times New Roman"/>
          <w:b w:val="false"/>
          <w:i w:val="false"/>
          <w:color w:val="000000"/>
          <w:sz w:val="28"/>
        </w:rPr>
        <w:t xml:space="preserve">
              қалыптарын күкiрт ұнтағымен бүркушi             12      36 </w:t>
      </w:r>
    </w:p>
    <w:p>
      <w:pPr>
        <w:spacing w:after="0"/>
        <w:ind w:left="0"/>
        <w:jc w:val="both"/>
      </w:pPr>
      <w:r>
        <w:rPr>
          <w:rFonts w:ascii="Times New Roman"/>
          <w:b w:val="false"/>
          <w:i w:val="false"/>
          <w:color w:val="000000"/>
          <w:sz w:val="28"/>
        </w:rPr>
        <w:t xml:space="preserve">
      1010.   Дәнекерлеушi                                    12 </w:t>
      </w:r>
    </w:p>
    <w:p>
      <w:pPr>
        <w:spacing w:after="0"/>
        <w:ind w:left="0"/>
        <w:jc w:val="both"/>
      </w:pPr>
      <w:r>
        <w:rPr>
          <w:rFonts w:ascii="Times New Roman"/>
          <w:b w:val="false"/>
          <w:i w:val="false"/>
          <w:color w:val="000000"/>
          <w:sz w:val="28"/>
        </w:rPr>
        <w:t xml:space="preserve">
      1011.   Винипласты дәнекерлеушi                         12 </w:t>
      </w:r>
    </w:p>
    <w:p>
      <w:pPr>
        <w:spacing w:after="0"/>
        <w:ind w:left="0"/>
        <w:jc w:val="both"/>
      </w:pPr>
      <w:r>
        <w:rPr>
          <w:rFonts w:ascii="Times New Roman"/>
          <w:b w:val="false"/>
          <w:i w:val="false"/>
          <w:color w:val="000000"/>
          <w:sz w:val="28"/>
        </w:rPr>
        <w:t xml:space="preserve">
      1012.   Бензин қолданып металды плакирлеушi              6 </w:t>
      </w:r>
    </w:p>
    <w:p>
      <w:pPr>
        <w:spacing w:after="0"/>
        <w:ind w:left="0"/>
        <w:jc w:val="both"/>
      </w:pPr>
      <w:r>
        <w:rPr>
          <w:rFonts w:ascii="Times New Roman"/>
          <w:b w:val="false"/>
          <w:i w:val="false"/>
          <w:color w:val="000000"/>
          <w:sz w:val="28"/>
        </w:rPr>
        <w:t xml:space="preserve">
      1013.   Бұйымдарды жылтырататын жылтыратушы: </w:t>
      </w:r>
    </w:p>
    <w:p>
      <w:pPr>
        <w:spacing w:after="0"/>
        <w:ind w:left="0"/>
        <w:jc w:val="both"/>
      </w:pPr>
      <w:r>
        <w:rPr>
          <w:rFonts w:ascii="Times New Roman"/>
          <w:b w:val="false"/>
          <w:i w:val="false"/>
          <w:color w:val="000000"/>
          <w:sz w:val="28"/>
        </w:rPr>
        <w:t xml:space="preserve">
              1) абразивтi құрғақ дөңгелекпен немесе </w:t>
      </w:r>
    </w:p>
    <w:p>
      <w:pPr>
        <w:spacing w:after="0"/>
        <w:ind w:left="0"/>
        <w:jc w:val="both"/>
      </w:pPr>
      <w:r>
        <w:rPr>
          <w:rFonts w:ascii="Times New Roman"/>
          <w:b w:val="false"/>
          <w:i w:val="false"/>
          <w:color w:val="000000"/>
          <w:sz w:val="28"/>
        </w:rPr>
        <w:t xml:space="preserve">
              хром пастасын қолданып                          12 </w:t>
      </w:r>
    </w:p>
    <w:p>
      <w:pPr>
        <w:spacing w:after="0"/>
        <w:ind w:left="0"/>
        <w:jc w:val="both"/>
      </w:pPr>
      <w:r>
        <w:rPr>
          <w:rFonts w:ascii="Times New Roman"/>
          <w:b w:val="false"/>
          <w:i w:val="false"/>
          <w:color w:val="000000"/>
          <w:sz w:val="28"/>
        </w:rPr>
        <w:t xml:space="preserve">
              2) керосин, бензин, карборунд пастасын, </w:t>
      </w:r>
    </w:p>
    <w:p>
      <w:pPr>
        <w:spacing w:after="0"/>
        <w:ind w:left="0"/>
        <w:jc w:val="both"/>
      </w:pPr>
      <w:r>
        <w:rPr>
          <w:rFonts w:ascii="Times New Roman"/>
          <w:b w:val="false"/>
          <w:i w:val="false"/>
          <w:color w:val="000000"/>
          <w:sz w:val="28"/>
        </w:rPr>
        <w:t xml:space="preserve">
              наждак қағазын, май және веналық әктi </w:t>
      </w:r>
    </w:p>
    <w:p>
      <w:pPr>
        <w:spacing w:after="0"/>
        <w:ind w:left="0"/>
        <w:jc w:val="both"/>
      </w:pPr>
      <w:r>
        <w:rPr>
          <w:rFonts w:ascii="Times New Roman"/>
          <w:b w:val="false"/>
          <w:i w:val="false"/>
          <w:color w:val="000000"/>
          <w:sz w:val="28"/>
        </w:rPr>
        <w:t xml:space="preserve">
              қолданып                                         6 </w:t>
      </w:r>
    </w:p>
    <w:p>
      <w:pPr>
        <w:spacing w:after="0"/>
        <w:ind w:left="0"/>
        <w:jc w:val="both"/>
      </w:pPr>
      <w:r>
        <w:rPr>
          <w:rFonts w:ascii="Times New Roman"/>
          <w:b w:val="false"/>
          <w:i w:val="false"/>
          <w:color w:val="000000"/>
          <w:sz w:val="28"/>
        </w:rPr>
        <w:t xml:space="preserve">
      1014.   Хром пастасы мен крокус пiсiретiн жұмысшылар    12 </w:t>
      </w:r>
    </w:p>
    <w:p>
      <w:pPr>
        <w:spacing w:after="0"/>
        <w:ind w:left="0"/>
        <w:jc w:val="both"/>
      </w:pPr>
      <w:r>
        <w:rPr>
          <w:rFonts w:ascii="Times New Roman"/>
          <w:b w:val="false"/>
          <w:i w:val="false"/>
          <w:color w:val="000000"/>
          <w:sz w:val="28"/>
        </w:rPr>
        <w:t xml:space="preserve">
      1015.   Ыстық пролеттерде, жұмыстың ыстық </w:t>
      </w:r>
    </w:p>
    <w:p>
      <w:pPr>
        <w:spacing w:after="0"/>
        <w:ind w:left="0"/>
        <w:jc w:val="both"/>
      </w:pPr>
      <w:r>
        <w:rPr>
          <w:rFonts w:ascii="Times New Roman"/>
          <w:b w:val="false"/>
          <w:i w:val="false"/>
          <w:color w:val="000000"/>
          <w:sz w:val="28"/>
        </w:rPr>
        <w:t xml:space="preserve">
              учаскелерiнде тiкелей механизмдердi </w:t>
      </w:r>
    </w:p>
    <w:p>
      <w:pPr>
        <w:spacing w:after="0"/>
        <w:ind w:left="0"/>
        <w:jc w:val="both"/>
      </w:pPr>
      <w:r>
        <w:rPr>
          <w:rFonts w:ascii="Times New Roman"/>
          <w:b w:val="false"/>
          <w:i w:val="false"/>
          <w:color w:val="000000"/>
          <w:sz w:val="28"/>
        </w:rPr>
        <w:t xml:space="preserve">
              басқаратын және металды, құбырларды, шлакты </w:t>
      </w:r>
    </w:p>
    <w:p>
      <w:pPr>
        <w:spacing w:after="0"/>
        <w:ind w:left="0"/>
        <w:jc w:val="both"/>
      </w:pPr>
      <w:r>
        <w:rPr>
          <w:rFonts w:ascii="Times New Roman"/>
          <w:b w:val="false"/>
          <w:i w:val="false"/>
          <w:color w:val="000000"/>
          <w:sz w:val="28"/>
        </w:rPr>
        <w:t xml:space="preserve">
              және басқа материалдарды және балқыту </w:t>
      </w:r>
    </w:p>
    <w:p>
      <w:pPr>
        <w:spacing w:after="0"/>
        <w:ind w:left="0"/>
        <w:jc w:val="both"/>
      </w:pPr>
      <w:r>
        <w:rPr>
          <w:rFonts w:ascii="Times New Roman"/>
          <w:b w:val="false"/>
          <w:i w:val="false"/>
          <w:color w:val="000000"/>
          <w:sz w:val="28"/>
        </w:rPr>
        <w:t xml:space="preserve">
              өнiмдерiн ыстық күйiнде тасымалдайтын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1016.   Өндiрiстiк учаскелерде тұрақты жұмыс </w:t>
      </w:r>
    </w:p>
    <w:p>
      <w:pPr>
        <w:spacing w:after="0"/>
        <w:ind w:left="0"/>
        <w:jc w:val="both"/>
      </w:pPr>
      <w:r>
        <w:rPr>
          <w:rFonts w:ascii="Times New Roman"/>
          <w:b w:val="false"/>
          <w:i w:val="false"/>
          <w:color w:val="000000"/>
          <w:sz w:val="28"/>
        </w:rPr>
        <w:t xml:space="preserve">
              iстейтiн сынаққа терiп алушы: </w:t>
      </w:r>
    </w:p>
    <w:p>
      <w:pPr>
        <w:spacing w:after="0"/>
        <w:ind w:left="0"/>
        <w:jc w:val="both"/>
      </w:pPr>
      <w:r>
        <w:rPr>
          <w:rFonts w:ascii="Times New Roman"/>
          <w:b w:val="false"/>
          <w:i w:val="false"/>
          <w:color w:val="000000"/>
          <w:sz w:val="28"/>
        </w:rPr>
        <w:t xml:space="preserve">
              1) негiзгi өндiрiстiк жұмысшылар зияндылық </w:t>
      </w:r>
    </w:p>
    <w:p>
      <w:pPr>
        <w:spacing w:after="0"/>
        <w:ind w:left="0"/>
        <w:jc w:val="both"/>
      </w:pPr>
      <w:r>
        <w:rPr>
          <w:rFonts w:ascii="Times New Roman"/>
          <w:b w:val="false"/>
          <w:i w:val="false"/>
          <w:color w:val="000000"/>
          <w:sz w:val="28"/>
        </w:rPr>
        <w:t xml:space="preserve">
              бойынша 12 күнтізбелік күн қосымша </w:t>
      </w:r>
    </w:p>
    <w:p>
      <w:pPr>
        <w:spacing w:after="0"/>
        <w:ind w:left="0"/>
        <w:jc w:val="both"/>
      </w:pPr>
      <w:r>
        <w:rPr>
          <w:rFonts w:ascii="Times New Roman"/>
          <w:b w:val="false"/>
          <w:i w:val="false"/>
          <w:color w:val="000000"/>
          <w:sz w:val="28"/>
        </w:rPr>
        <w:t xml:space="preserve">
              демалыс алатын                                  12 </w:t>
      </w:r>
    </w:p>
    <w:p>
      <w:pPr>
        <w:spacing w:after="0"/>
        <w:ind w:left="0"/>
        <w:jc w:val="both"/>
      </w:pPr>
      <w:r>
        <w:rPr>
          <w:rFonts w:ascii="Times New Roman"/>
          <w:b w:val="false"/>
          <w:i w:val="false"/>
          <w:color w:val="000000"/>
          <w:sz w:val="28"/>
        </w:rPr>
        <w:t xml:space="preserve">
              2) негiзгi өндiрiстiк жұмысшылар зияндылық </w:t>
      </w:r>
    </w:p>
    <w:p>
      <w:pPr>
        <w:spacing w:after="0"/>
        <w:ind w:left="0"/>
        <w:jc w:val="both"/>
      </w:pPr>
      <w:r>
        <w:rPr>
          <w:rFonts w:ascii="Times New Roman"/>
          <w:b w:val="false"/>
          <w:i w:val="false"/>
          <w:color w:val="000000"/>
          <w:sz w:val="28"/>
        </w:rPr>
        <w:t xml:space="preserve">
              бойынша 6 күнтізбелік күн қосымша демалыс </w:t>
      </w:r>
    </w:p>
    <w:p>
      <w:pPr>
        <w:spacing w:after="0"/>
        <w:ind w:left="0"/>
        <w:jc w:val="both"/>
      </w:pPr>
      <w:r>
        <w:rPr>
          <w:rFonts w:ascii="Times New Roman"/>
          <w:b w:val="false"/>
          <w:i w:val="false"/>
          <w:color w:val="000000"/>
          <w:sz w:val="28"/>
        </w:rPr>
        <w:t xml:space="preserve">
              алатын (түстi металлургияның жекелеген </w:t>
      </w:r>
    </w:p>
    <w:p>
      <w:pPr>
        <w:spacing w:after="0"/>
        <w:ind w:left="0"/>
        <w:jc w:val="both"/>
      </w:pPr>
      <w:r>
        <w:rPr>
          <w:rFonts w:ascii="Times New Roman"/>
          <w:b w:val="false"/>
          <w:i w:val="false"/>
          <w:color w:val="000000"/>
          <w:sz w:val="28"/>
        </w:rPr>
        <w:t xml:space="preserve">
              өндiрiстерiнде Тiзiм бойынша бұл жұмысшыларға </w:t>
      </w:r>
    </w:p>
    <w:p>
      <w:pPr>
        <w:spacing w:after="0"/>
        <w:ind w:left="0"/>
        <w:jc w:val="both"/>
      </w:pPr>
      <w:r>
        <w:rPr>
          <w:rFonts w:ascii="Times New Roman"/>
          <w:b w:val="false"/>
          <w:i w:val="false"/>
          <w:color w:val="000000"/>
          <w:sz w:val="28"/>
        </w:rPr>
        <w:t xml:space="preserve">
              12 күнтізбелік күннен артық қосымша демалыс </w:t>
      </w:r>
    </w:p>
    <w:p>
      <w:pPr>
        <w:spacing w:after="0"/>
        <w:ind w:left="0"/>
        <w:jc w:val="both"/>
      </w:pPr>
      <w:r>
        <w:rPr>
          <w:rFonts w:ascii="Times New Roman"/>
          <w:b w:val="false"/>
          <w:i w:val="false"/>
          <w:color w:val="000000"/>
          <w:sz w:val="28"/>
        </w:rPr>
        <w:t xml:space="preserve">
              белгiленген жағдайдан басқа)                     6 </w:t>
      </w:r>
    </w:p>
    <w:p>
      <w:pPr>
        <w:spacing w:after="0"/>
        <w:ind w:left="0"/>
        <w:jc w:val="both"/>
      </w:pPr>
      <w:r>
        <w:rPr>
          <w:rFonts w:ascii="Times New Roman"/>
          <w:b w:val="false"/>
          <w:i w:val="false"/>
          <w:color w:val="000000"/>
          <w:sz w:val="28"/>
        </w:rPr>
        <w:t xml:space="preserve">
      1017.   Полиграфиялық мырышты ысқылайтын, </w:t>
      </w:r>
    </w:p>
    <w:p>
      <w:pPr>
        <w:spacing w:after="0"/>
        <w:ind w:left="0"/>
        <w:jc w:val="both"/>
      </w:pPr>
      <w:r>
        <w:rPr>
          <w:rFonts w:ascii="Times New Roman"/>
          <w:b w:val="false"/>
          <w:i w:val="false"/>
          <w:color w:val="000000"/>
          <w:sz w:val="28"/>
        </w:rPr>
        <w:t xml:space="preserve">
              жылтырататын және жалтыратын жұмысшылар          6 </w:t>
      </w:r>
    </w:p>
    <w:p>
      <w:pPr>
        <w:spacing w:after="0"/>
        <w:ind w:left="0"/>
        <w:jc w:val="both"/>
      </w:pPr>
      <w:r>
        <w:rPr>
          <w:rFonts w:ascii="Times New Roman"/>
          <w:b w:val="false"/>
          <w:i w:val="false"/>
          <w:color w:val="000000"/>
          <w:sz w:val="28"/>
        </w:rPr>
        <w:t xml:space="preserve">
      1018.   Пайдаланылған майды қалпына түсiрушi </w:t>
      </w:r>
    </w:p>
    <w:p>
      <w:pPr>
        <w:spacing w:after="0"/>
        <w:ind w:left="0"/>
        <w:jc w:val="both"/>
      </w:pPr>
      <w:r>
        <w:rPr>
          <w:rFonts w:ascii="Times New Roman"/>
          <w:b w:val="false"/>
          <w:i w:val="false"/>
          <w:color w:val="000000"/>
          <w:sz w:val="28"/>
        </w:rPr>
        <w:t xml:space="preserve">
              (регенераторлаушы)                               6 </w:t>
      </w:r>
    </w:p>
    <w:p>
      <w:pPr>
        <w:spacing w:after="0"/>
        <w:ind w:left="0"/>
        <w:jc w:val="both"/>
      </w:pPr>
      <w:r>
        <w:rPr>
          <w:rFonts w:ascii="Times New Roman"/>
          <w:b w:val="false"/>
          <w:i w:val="false"/>
          <w:color w:val="000000"/>
          <w:sz w:val="28"/>
        </w:rPr>
        <w:t xml:space="preserve">
      1019.   Газ-генератор станцияларында iстейтiн </w:t>
      </w:r>
    </w:p>
    <w:p>
      <w:pPr>
        <w:spacing w:after="0"/>
        <w:ind w:left="0"/>
        <w:jc w:val="both"/>
      </w:pPr>
      <w:r>
        <w:rPr>
          <w:rFonts w:ascii="Times New Roman"/>
          <w:b w:val="false"/>
          <w:i w:val="false"/>
          <w:color w:val="000000"/>
          <w:sz w:val="28"/>
        </w:rPr>
        <w:t xml:space="preserve">
              жөндеушi слесарь                                12 </w:t>
      </w:r>
    </w:p>
    <w:p>
      <w:pPr>
        <w:spacing w:after="0"/>
        <w:ind w:left="0"/>
        <w:jc w:val="both"/>
      </w:pPr>
      <w:r>
        <w:rPr>
          <w:rFonts w:ascii="Times New Roman"/>
          <w:b w:val="false"/>
          <w:i w:val="false"/>
          <w:color w:val="000000"/>
          <w:sz w:val="28"/>
        </w:rPr>
        <w:t xml:space="preserve">
      1020.   Жөндеушi слесарь: </w:t>
      </w:r>
    </w:p>
    <w:p>
      <w:pPr>
        <w:spacing w:after="0"/>
        <w:ind w:left="0"/>
        <w:jc w:val="both"/>
      </w:pPr>
      <w:r>
        <w:rPr>
          <w:rFonts w:ascii="Times New Roman"/>
          <w:b w:val="false"/>
          <w:i w:val="false"/>
          <w:color w:val="000000"/>
          <w:sz w:val="28"/>
        </w:rPr>
        <w:t xml:space="preserve">
              1) түстi металл өндiрiсiнiң құю, балқыту, </w:t>
      </w:r>
    </w:p>
    <w:p>
      <w:pPr>
        <w:spacing w:after="0"/>
        <w:ind w:left="0"/>
        <w:jc w:val="both"/>
      </w:pPr>
      <w:r>
        <w:rPr>
          <w:rFonts w:ascii="Times New Roman"/>
          <w:b w:val="false"/>
          <w:i w:val="false"/>
          <w:color w:val="000000"/>
          <w:sz w:val="28"/>
        </w:rPr>
        <w:t xml:space="preserve">
              рафинирлеу, бөлiп құю, ыстық прокаттау, </w:t>
      </w:r>
    </w:p>
    <w:p>
      <w:pPr>
        <w:spacing w:after="0"/>
        <w:ind w:left="0"/>
        <w:jc w:val="both"/>
      </w:pPr>
      <w:r>
        <w:rPr>
          <w:rFonts w:ascii="Times New Roman"/>
          <w:b w:val="false"/>
          <w:i w:val="false"/>
          <w:color w:val="000000"/>
          <w:sz w:val="28"/>
        </w:rPr>
        <w:t xml:space="preserve">
              ұста-пресс және өңдеу цехтары мен </w:t>
      </w:r>
    </w:p>
    <w:p>
      <w:pPr>
        <w:spacing w:after="0"/>
        <w:ind w:left="0"/>
        <w:jc w:val="both"/>
      </w:pPr>
      <w:r>
        <w:rPr>
          <w:rFonts w:ascii="Times New Roman"/>
          <w:b w:val="false"/>
          <w:i w:val="false"/>
          <w:color w:val="000000"/>
          <w:sz w:val="28"/>
        </w:rPr>
        <w:t xml:space="preserve">
              бөлiмдерiндегi                                  12 </w:t>
      </w:r>
    </w:p>
    <w:p>
      <w:pPr>
        <w:spacing w:after="0"/>
        <w:ind w:left="0"/>
        <w:jc w:val="both"/>
      </w:pPr>
      <w:r>
        <w:rPr>
          <w:rFonts w:ascii="Times New Roman"/>
          <w:b w:val="false"/>
          <w:i w:val="false"/>
          <w:color w:val="000000"/>
          <w:sz w:val="28"/>
        </w:rPr>
        <w:t xml:space="preserve">
              2) "1" тармақта көрсетiлген жұмыстардың </w:t>
      </w:r>
    </w:p>
    <w:p>
      <w:pPr>
        <w:spacing w:after="0"/>
        <w:ind w:left="0"/>
        <w:jc w:val="both"/>
      </w:pPr>
      <w:r>
        <w:rPr>
          <w:rFonts w:ascii="Times New Roman"/>
          <w:b w:val="false"/>
          <w:i w:val="false"/>
          <w:color w:val="000000"/>
          <w:sz w:val="28"/>
        </w:rPr>
        <w:t xml:space="preserve">
              суық учаскелерiнде, сондай-ақ түстi </w:t>
      </w:r>
    </w:p>
    <w:p>
      <w:pPr>
        <w:spacing w:after="0"/>
        <w:ind w:left="0"/>
        <w:jc w:val="both"/>
      </w:pPr>
      <w:r>
        <w:rPr>
          <w:rFonts w:ascii="Times New Roman"/>
          <w:b w:val="false"/>
          <w:i w:val="false"/>
          <w:color w:val="000000"/>
          <w:sz w:val="28"/>
        </w:rPr>
        <w:t xml:space="preserve">
              металдарды өңдеу және қайта өңдеу </w:t>
      </w:r>
    </w:p>
    <w:p>
      <w:pPr>
        <w:spacing w:after="0"/>
        <w:ind w:left="0"/>
        <w:jc w:val="both"/>
      </w:pPr>
      <w:r>
        <w:rPr>
          <w:rFonts w:ascii="Times New Roman"/>
          <w:b w:val="false"/>
          <w:i w:val="false"/>
          <w:color w:val="000000"/>
          <w:sz w:val="28"/>
        </w:rPr>
        <w:t xml:space="preserve">
              цехтарында (жұмыстың барлық учаскелерiнде) </w:t>
      </w:r>
    </w:p>
    <w:p>
      <w:pPr>
        <w:spacing w:after="0"/>
        <w:ind w:left="0"/>
        <w:jc w:val="both"/>
      </w:pPr>
      <w:r>
        <w:rPr>
          <w:rFonts w:ascii="Times New Roman"/>
          <w:b w:val="false"/>
          <w:i w:val="false"/>
          <w:color w:val="000000"/>
          <w:sz w:val="28"/>
        </w:rPr>
        <w:t xml:space="preserve">
              iстейтiндер                                      6 </w:t>
      </w:r>
    </w:p>
    <w:p>
      <w:pPr>
        <w:spacing w:after="0"/>
        <w:ind w:left="0"/>
        <w:jc w:val="both"/>
      </w:pPr>
      <w:r>
        <w:rPr>
          <w:rFonts w:ascii="Times New Roman"/>
          <w:b w:val="false"/>
          <w:i w:val="false"/>
          <w:color w:val="000000"/>
          <w:sz w:val="28"/>
        </w:rPr>
        <w:t xml:space="preserve">
      1021.   Слесарь-сантехник: </w:t>
      </w:r>
    </w:p>
    <w:p>
      <w:pPr>
        <w:spacing w:after="0"/>
        <w:ind w:left="0"/>
        <w:jc w:val="both"/>
      </w:pPr>
      <w:r>
        <w:rPr>
          <w:rFonts w:ascii="Times New Roman"/>
          <w:b w:val="false"/>
          <w:i w:val="false"/>
          <w:color w:val="000000"/>
          <w:sz w:val="28"/>
        </w:rPr>
        <w:t xml:space="preserve">
              1) түстi металл өндiрiсiнiң құю, балқыту, </w:t>
      </w:r>
    </w:p>
    <w:p>
      <w:pPr>
        <w:spacing w:after="0"/>
        <w:ind w:left="0"/>
        <w:jc w:val="both"/>
      </w:pPr>
      <w:r>
        <w:rPr>
          <w:rFonts w:ascii="Times New Roman"/>
          <w:b w:val="false"/>
          <w:i w:val="false"/>
          <w:color w:val="000000"/>
          <w:sz w:val="28"/>
        </w:rPr>
        <w:t xml:space="preserve">
              бөлiп құю, ыстық прокаттау, ұста-пресс </w:t>
      </w:r>
    </w:p>
    <w:p>
      <w:pPr>
        <w:spacing w:after="0"/>
        <w:ind w:left="0"/>
        <w:jc w:val="both"/>
      </w:pPr>
      <w:r>
        <w:rPr>
          <w:rFonts w:ascii="Times New Roman"/>
          <w:b w:val="false"/>
          <w:i w:val="false"/>
          <w:color w:val="000000"/>
          <w:sz w:val="28"/>
        </w:rPr>
        <w:t xml:space="preserve">
              және өңдеу цехтарында және бөлiмдерiнде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2) көрсетiлген тармақтардағы цехтар мен </w:t>
      </w:r>
    </w:p>
    <w:p>
      <w:pPr>
        <w:spacing w:after="0"/>
        <w:ind w:left="0"/>
        <w:jc w:val="both"/>
      </w:pPr>
      <w:r>
        <w:rPr>
          <w:rFonts w:ascii="Times New Roman"/>
          <w:b w:val="false"/>
          <w:i w:val="false"/>
          <w:color w:val="000000"/>
          <w:sz w:val="28"/>
        </w:rPr>
        <w:t xml:space="preserve">
              бөлiмдердiң жұмыстардың суық </w:t>
      </w:r>
    </w:p>
    <w:p>
      <w:pPr>
        <w:spacing w:after="0"/>
        <w:ind w:left="0"/>
        <w:jc w:val="both"/>
      </w:pPr>
      <w:r>
        <w:rPr>
          <w:rFonts w:ascii="Times New Roman"/>
          <w:b w:val="false"/>
          <w:i w:val="false"/>
          <w:color w:val="000000"/>
          <w:sz w:val="28"/>
        </w:rPr>
        <w:t xml:space="preserve">
              учаскелерiнде, сондай-ақ түстi металдарды </w:t>
      </w:r>
    </w:p>
    <w:p>
      <w:pPr>
        <w:spacing w:after="0"/>
        <w:ind w:left="0"/>
        <w:jc w:val="both"/>
      </w:pPr>
      <w:r>
        <w:rPr>
          <w:rFonts w:ascii="Times New Roman"/>
          <w:b w:val="false"/>
          <w:i w:val="false"/>
          <w:color w:val="000000"/>
          <w:sz w:val="28"/>
        </w:rPr>
        <w:t xml:space="preserve">
              өңдеу және қайта өңдеу цехтарында (жұмыстың </w:t>
      </w:r>
    </w:p>
    <w:p>
      <w:pPr>
        <w:spacing w:after="0"/>
        <w:ind w:left="0"/>
        <w:jc w:val="both"/>
      </w:pPr>
      <w:r>
        <w:rPr>
          <w:rFonts w:ascii="Times New Roman"/>
          <w:b w:val="false"/>
          <w:i w:val="false"/>
          <w:color w:val="000000"/>
          <w:sz w:val="28"/>
        </w:rPr>
        <w:t xml:space="preserve">
              барлық учаскелерiнде) iстейтiндер                6 </w:t>
      </w:r>
    </w:p>
    <w:p>
      <w:pPr>
        <w:spacing w:after="0"/>
        <w:ind w:left="0"/>
        <w:jc w:val="both"/>
      </w:pPr>
      <w:r>
        <w:rPr>
          <w:rFonts w:ascii="Times New Roman"/>
          <w:b w:val="false"/>
          <w:i w:val="false"/>
          <w:color w:val="000000"/>
          <w:sz w:val="28"/>
        </w:rPr>
        <w:t xml:space="preserve">
      1022.   Майлаушы: </w:t>
      </w:r>
    </w:p>
    <w:p>
      <w:pPr>
        <w:spacing w:after="0"/>
        <w:ind w:left="0"/>
        <w:jc w:val="both"/>
      </w:pPr>
      <w:r>
        <w:rPr>
          <w:rFonts w:ascii="Times New Roman"/>
          <w:b w:val="false"/>
          <w:i w:val="false"/>
          <w:color w:val="000000"/>
          <w:sz w:val="28"/>
        </w:rPr>
        <w:t xml:space="preserve">
              1) жұмыстың ыстық учаскелерiндегi               12 </w:t>
      </w:r>
    </w:p>
    <w:p>
      <w:pPr>
        <w:spacing w:after="0"/>
        <w:ind w:left="0"/>
        <w:jc w:val="both"/>
      </w:pPr>
      <w:r>
        <w:rPr>
          <w:rFonts w:ascii="Times New Roman"/>
          <w:b w:val="false"/>
          <w:i w:val="false"/>
          <w:color w:val="000000"/>
          <w:sz w:val="28"/>
        </w:rPr>
        <w:t xml:space="preserve">
              2) жұмыстың суық учаскелерiндегi                 6 </w:t>
      </w:r>
    </w:p>
    <w:p>
      <w:pPr>
        <w:spacing w:after="0"/>
        <w:ind w:left="0"/>
        <w:jc w:val="both"/>
      </w:pPr>
      <w:r>
        <w:rPr>
          <w:rFonts w:ascii="Times New Roman"/>
          <w:b w:val="false"/>
          <w:i w:val="false"/>
          <w:color w:val="000000"/>
          <w:sz w:val="28"/>
        </w:rPr>
        <w:t xml:space="preserve">
      1023.   Арқаншы (стропальшы): </w:t>
      </w:r>
    </w:p>
    <w:p>
      <w:pPr>
        <w:spacing w:after="0"/>
        <w:ind w:left="0"/>
        <w:jc w:val="both"/>
      </w:pPr>
      <w:r>
        <w:rPr>
          <w:rFonts w:ascii="Times New Roman"/>
          <w:b w:val="false"/>
          <w:i w:val="false"/>
          <w:color w:val="000000"/>
          <w:sz w:val="28"/>
        </w:rPr>
        <w:t xml:space="preserve">
              1) магний құю цехтарында ыстық металды, </w:t>
      </w:r>
    </w:p>
    <w:p>
      <w:pPr>
        <w:spacing w:after="0"/>
        <w:ind w:left="0"/>
        <w:jc w:val="both"/>
      </w:pPr>
      <w:r>
        <w:rPr>
          <w:rFonts w:ascii="Times New Roman"/>
          <w:b w:val="false"/>
          <w:i w:val="false"/>
          <w:color w:val="000000"/>
          <w:sz w:val="28"/>
        </w:rPr>
        <w:t xml:space="preserve">
              шлакты және басқа да балқытылған материалдарды </w:t>
      </w:r>
    </w:p>
    <w:p>
      <w:pPr>
        <w:spacing w:after="0"/>
        <w:ind w:left="0"/>
        <w:jc w:val="both"/>
      </w:pPr>
      <w:r>
        <w:rPr>
          <w:rFonts w:ascii="Times New Roman"/>
          <w:b w:val="false"/>
          <w:i w:val="false"/>
          <w:color w:val="000000"/>
          <w:sz w:val="28"/>
        </w:rPr>
        <w:t xml:space="preserve">
              бөлiп құю, құю және төгуге қызмет ететiн        12 </w:t>
      </w:r>
    </w:p>
    <w:p>
      <w:pPr>
        <w:spacing w:after="0"/>
        <w:ind w:left="0"/>
        <w:jc w:val="both"/>
      </w:pPr>
      <w:r>
        <w:rPr>
          <w:rFonts w:ascii="Times New Roman"/>
          <w:b w:val="false"/>
          <w:i w:val="false"/>
          <w:color w:val="000000"/>
          <w:sz w:val="28"/>
        </w:rPr>
        <w:t xml:space="preserve">
              2) ыстық прокаттау, ыстық престеу, құю және </w:t>
      </w:r>
    </w:p>
    <w:p>
      <w:pPr>
        <w:spacing w:after="0"/>
        <w:ind w:left="0"/>
        <w:jc w:val="both"/>
      </w:pPr>
      <w:r>
        <w:rPr>
          <w:rFonts w:ascii="Times New Roman"/>
          <w:b w:val="false"/>
          <w:i w:val="false"/>
          <w:color w:val="000000"/>
          <w:sz w:val="28"/>
        </w:rPr>
        <w:t xml:space="preserve">
              балқыту цехтарындағы                             6 </w:t>
      </w:r>
    </w:p>
    <w:p>
      <w:pPr>
        <w:spacing w:after="0"/>
        <w:ind w:left="0"/>
        <w:jc w:val="both"/>
      </w:pPr>
      <w:r>
        <w:rPr>
          <w:rFonts w:ascii="Times New Roman"/>
          <w:b w:val="false"/>
          <w:i w:val="false"/>
          <w:color w:val="000000"/>
          <w:sz w:val="28"/>
        </w:rPr>
        <w:t xml:space="preserve">
      1024.   Графит өңдейтiн токарь                          12 </w:t>
      </w:r>
    </w:p>
    <w:p>
      <w:pPr>
        <w:spacing w:after="0"/>
        <w:ind w:left="0"/>
        <w:jc w:val="both"/>
      </w:pPr>
      <w:r>
        <w:rPr>
          <w:rFonts w:ascii="Times New Roman"/>
          <w:b w:val="false"/>
          <w:i w:val="false"/>
          <w:color w:val="000000"/>
          <w:sz w:val="28"/>
        </w:rPr>
        <w:t xml:space="preserve">
      1025.   Тасымалдаушы: </w:t>
      </w:r>
    </w:p>
    <w:p>
      <w:pPr>
        <w:spacing w:after="0"/>
        <w:ind w:left="0"/>
        <w:jc w:val="both"/>
      </w:pPr>
      <w:r>
        <w:rPr>
          <w:rFonts w:ascii="Times New Roman"/>
          <w:b w:val="false"/>
          <w:i w:val="false"/>
          <w:color w:val="000000"/>
          <w:sz w:val="28"/>
        </w:rPr>
        <w:t xml:space="preserve">
              1) құю, балқыту, ыстық прокат, ыстық престеу </w:t>
      </w:r>
    </w:p>
    <w:p>
      <w:pPr>
        <w:spacing w:after="0"/>
        <w:ind w:left="0"/>
        <w:jc w:val="both"/>
      </w:pPr>
      <w:r>
        <w:rPr>
          <w:rFonts w:ascii="Times New Roman"/>
          <w:b w:val="false"/>
          <w:i w:val="false"/>
          <w:color w:val="000000"/>
          <w:sz w:val="28"/>
        </w:rPr>
        <w:t xml:space="preserve">
              және өңдеу цехтары мен бөлiмдерiнiң iшiнде </w:t>
      </w:r>
    </w:p>
    <w:p>
      <w:pPr>
        <w:spacing w:after="0"/>
        <w:ind w:left="0"/>
        <w:jc w:val="both"/>
      </w:pPr>
      <w:r>
        <w:rPr>
          <w:rFonts w:ascii="Times New Roman"/>
          <w:b w:val="false"/>
          <w:i w:val="false"/>
          <w:color w:val="000000"/>
          <w:sz w:val="28"/>
        </w:rPr>
        <w:t xml:space="preserve">
              тұрақты iстейтiн                                12 </w:t>
      </w:r>
    </w:p>
    <w:p>
      <w:pPr>
        <w:spacing w:after="0"/>
        <w:ind w:left="0"/>
        <w:jc w:val="both"/>
      </w:pPr>
      <w:r>
        <w:rPr>
          <w:rFonts w:ascii="Times New Roman"/>
          <w:b w:val="false"/>
          <w:i w:val="false"/>
          <w:color w:val="000000"/>
          <w:sz w:val="28"/>
        </w:rPr>
        <w:t xml:space="preserve">
              2) құю цехтарының кесу-өңдеу учаскелерiнде </w:t>
      </w:r>
    </w:p>
    <w:p>
      <w:pPr>
        <w:spacing w:after="0"/>
        <w:ind w:left="0"/>
        <w:jc w:val="both"/>
      </w:pPr>
      <w:r>
        <w:rPr>
          <w:rFonts w:ascii="Times New Roman"/>
          <w:b w:val="false"/>
          <w:i w:val="false"/>
          <w:color w:val="000000"/>
          <w:sz w:val="28"/>
        </w:rPr>
        <w:t xml:space="preserve">
              iстейтiн                                         6 </w:t>
      </w:r>
    </w:p>
    <w:p>
      <w:pPr>
        <w:spacing w:after="0"/>
        <w:ind w:left="0"/>
        <w:jc w:val="both"/>
      </w:pPr>
      <w:r>
        <w:rPr>
          <w:rFonts w:ascii="Times New Roman"/>
          <w:b w:val="false"/>
          <w:i w:val="false"/>
          <w:color w:val="000000"/>
          <w:sz w:val="28"/>
        </w:rPr>
        <w:t xml:space="preserve">
      1026.   Душ пен санузелдердi жинайтын қызметтiк </w:t>
      </w:r>
    </w:p>
    <w:p>
      <w:pPr>
        <w:spacing w:after="0"/>
        <w:ind w:left="0"/>
        <w:jc w:val="both"/>
      </w:pPr>
      <w:r>
        <w:rPr>
          <w:rFonts w:ascii="Times New Roman"/>
          <w:b w:val="false"/>
          <w:i w:val="false"/>
          <w:color w:val="000000"/>
          <w:sz w:val="28"/>
        </w:rPr>
        <w:t xml:space="preserve">
              үй-жайларды жинаушы                              6 </w:t>
      </w:r>
    </w:p>
    <w:p>
      <w:pPr>
        <w:spacing w:after="0"/>
        <w:ind w:left="0"/>
        <w:jc w:val="both"/>
      </w:pPr>
      <w:r>
        <w:rPr>
          <w:rFonts w:ascii="Times New Roman"/>
          <w:b w:val="false"/>
          <w:i w:val="false"/>
          <w:color w:val="000000"/>
          <w:sz w:val="28"/>
        </w:rPr>
        <w:t xml:space="preserve">
      1027.   Ыстық майлауды қолданып консервациялайтын </w:t>
      </w:r>
    </w:p>
    <w:p>
      <w:pPr>
        <w:spacing w:after="0"/>
        <w:ind w:left="0"/>
        <w:jc w:val="both"/>
      </w:pPr>
      <w:r>
        <w:rPr>
          <w:rFonts w:ascii="Times New Roman"/>
          <w:b w:val="false"/>
          <w:i w:val="false"/>
          <w:color w:val="000000"/>
          <w:sz w:val="28"/>
        </w:rPr>
        <w:t xml:space="preserve">
              ораушы-орналастырушы                             6 </w:t>
      </w:r>
    </w:p>
    <w:p>
      <w:pPr>
        <w:spacing w:after="0"/>
        <w:ind w:left="0"/>
        <w:jc w:val="both"/>
      </w:pPr>
      <w:r>
        <w:rPr>
          <w:rFonts w:ascii="Times New Roman"/>
          <w:b w:val="false"/>
          <w:i w:val="false"/>
          <w:color w:val="000000"/>
          <w:sz w:val="28"/>
        </w:rPr>
        <w:t xml:space="preserve">
      1028.   Тазалау және галтовкалау барабандарында </w:t>
      </w:r>
    </w:p>
    <w:p>
      <w:pPr>
        <w:spacing w:after="0"/>
        <w:ind w:left="0"/>
        <w:jc w:val="both"/>
      </w:pPr>
      <w:r>
        <w:rPr>
          <w:rFonts w:ascii="Times New Roman"/>
          <w:b w:val="false"/>
          <w:i w:val="false"/>
          <w:color w:val="000000"/>
          <w:sz w:val="28"/>
        </w:rPr>
        <w:t xml:space="preserve">
              тазаланатын металды, құймаларды, бұйымдар </w:t>
      </w:r>
    </w:p>
    <w:p>
      <w:pPr>
        <w:spacing w:after="0"/>
        <w:ind w:left="0"/>
        <w:jc w:val="both"/>
      </w:pPr>
      <w:r>
        <w:rPr>
          <w:rFonts w:ascii="Times New Roman"/>
          <w:b w:val="false"/>
          <w:i w:val="false"/>
          <w:color w:val="000000"/>
          <w:sz w:val="28"/>
        </w:rPr>
        <w:t xml:space="preserve">
              мен детальдарды тазалаушы                        6 </w:t>
      </w:r>
    </w:p>
    <w:p>
      <w:pPr>
        <w:spacing w:after="0"/>
        <w:ind w:left="0"/>
        <w:jc w:val="both"/>
      </w:pPr>
      <w:r>
        <w:rPr>
          <w:rFonts w:ascii="Times New Roman"/>
          <w:b w:val="false"/>
          <w:i w:val="false"/>
          <w:color w:val="000000"/>
          <w:sz w:val="28"/>
        </w:rPr>
        <w:t xml:space="preserve">
      1029.   Құбырларды, каналдарды, тозаңұстағыш </w:t>
      </w:r>
    </w:p>
    <w:p>
      <w:pPr>
        <w:spacing w:after="0"/>
        <w:ind w:left="0"/>
        <w:jc w:val="both"/>
      </w:pPr>
      <w:r>
        <w:rPr>
          <w:rFonts w:ascii="Times New Roman"/>
          <w:b w:val="false"/>
          <w:i w:val="false"/>
          <w:color w:val="000000"/>
          <w:sz w:val="28"/>
        </w:rPr>
        <w:t xml:space="preserve">
              жүйелердi тазалайтын пештер мен газ </w:t>
      </w:r>
    </w:p>
    <w:p>
      <w:pPr>
        <w:spacing w:after="0"/>
        <w:ind w:left="0"/>
        <w:jc w:val="both"/>
      </w:pPr>
      <w:r>
        <w:rPr>
          <w:rFonts w:ascii="Times New Roman"/>
          <w:b w:val="false"/>
          <w:i w:val="false"/>
          <w:color w:val="000000"/>
          <w:sz w:val="28"/>
        </w:rPr>
        <w:t xml:space="preserve">
              жолдарын тазалаушы                              12      36 </w:t>
      </w:r>
    </w:p>
    <w:p>
      <w:pPr>
        <w:spacing w:after="0"/>
        <w:ind w:left="0"/>
        <w:jc w:val="both"/>
      </w:pPr>
      <w:r>
        <w:rPr>
          <w:rFonts w:ascii="Times New Roman"/>
          <w:b w:val="false"/>
          <w:i w:val="false"/>
          <w:color w:val="000000"/>
          <w:sz w:val="28"/>
        </w:rPr>
        <w:t xml:space="preserve">
      1030.   Бұйымдарды абразивтi дөңгелектермен </w:t>
      </w:r>
    </w:p>
    <w:p>
      <w:pPr>
        <w:spacing w:after="0"/>
        <w:ind w:left="0"/>
        <w:jc w:val="both"/>
      </w:pPr>
      <w:r>
        <w:rPr>
          <w:rFonts w:ascii="Times New Roman"/>
          <w:b w:val="false"/>
          <w:i w:val="false"/>
          <w:color w:val="000000"/>
          <w:sz w:val="28"/>
        </w:rPr>
        <w:t xml:space="preserve">
              құрғақ тәсiлмен немесе хром пастасын </w:t>
      </w:r>
    </w:p>
    <w:p>
      <w:pPr>
        <w:spacing w:after="0"/>
        <w:ind w:left="0"/>
        <w:jc w:val="both"/>
      </w:pPr>
      <w:r>
        <w:rPr>
          <w:rFonts w:ascii="Times New Roman"/>
          <w:b w:val="false"/>
          <w:i w:val="false"/>
          <w:color w:val="000000"/>
          <w:sz w:val="28"/>
        </w:rPr>
        <w:t xml:space="preserve">
              қолданып тазалайтын өнiм тазалаушы              12 </w:t>
      </w:r>
    </w:p>
    <w:p>
      <w:pPr>
        <w:spacing w:after="0"/>
        <w:ind w:left="0"/>
        <w:jc w:val="both"/>
      </w:pPr>
      <w:r>
        <w:rPr>
          <w:rFonts w:ascii="Times New Roman"/>
          <w:b w:val="false"/>
          <w:i w:val="false"/>
          <w:color w:val="000000"/>
          <w:sz w:val="28"/>
        </w:rPr>
        <w:t xml:space="preserve">
      1031.   Бұйымдарды ысқылаушы: </w:t>
      </w:r>
    </w:p>
    <w:p>
      <w:pPr>
        <w:spacing w:after="0"/>
        <w:ind w:left="0"/>
        <w:jc w:val="both"/>
      </w:pPr>
      <w:r>
        <w:rPr>
          <w:rFonts w:ascii="Times New Roman"/>
          <w:b w:val="false"/>
          <w:i w:val="false"/>
          <w:color w:val="000000"/>
          <w:sz w:val="28"/>
        </w:rPr>
        <w:t xml:space="preserve">
              1) абразивтi дөңгелектермен құрғақ </w:t>
      </w:r>
    </w:p>
    <w:p>
      <w:pPr>
        <w:spacing w:after="0"/>
        <w:ind w:left="0"/>
        <w:jc w:val="both"/>
      </w:pPr>
      <w:r>
        <w:rPr>
          <w:rFonts w:ascii="Times New Roman"/>
          <w:b w:val="false"/>
          <w:i w:val="false"/>
          <w:color w:val="000000"/>
          <w:sz w:val="28"/>
        </w:rPr>
        <w:t xml:space="preserve">
              тәсiлмен немесе хром пастасын қолданып          12 </w:t>
      </w:r>
    </w:p>
    <w:p>
      <w:pPr>
        <w:spacing w:after="0"/>
        <w:ind w:left="0"/>
        <w:jc w:val="both"/>
      </w:pPr>
      <w:r>
        <w:rPr>
          <w:rFonts w:ascii="Times New Roman"/>
          <w:b w:val="false"/>
          <w:i w:val="false"/>
          <w:color w:val="000000"/>
          <w:sz w:val="28"/>
        </w:rPr>
        <w:t xml:space="preserve">
              2) керосин, бензин, карборунд пастасын, </w:t>
      </w:r>
    </w:p>
    <w:p>
      <w:pPr>
        <w:spacing w:after="0"/>
        <w:ind w:left="0"/>
        <w:jc w:val="both"/>
      </w:pPr>
      <w:r>
        <w:rPr>
          <w:rFonts w:ascii="Times New Roman"/>
          <w:b w:val="false"/>
          <w:i w:val="false"/>
          <w:color w:val="000000"/>
          <w:sz w:val="28"/>
        </w:rPr>
        <w:t xml:space="preserve">
              наждак қағазын, майды және веналық әктi </w:t>
      </w:r>
    </w:p>
    <w:p>
      <w:pPr>
        <w:spacing w:after="0"/>
        <w:ind w:left="0"/>
        <w:jc w:val="both"/>
      </w:pPr>
      <w:r>
        <w:rPr>
          <w:rFonts w:ascii="Times New Roman"/>
          <w:b w:val="false"/>
          <w:i w:val="false"/>
          <w:color w:val="000000"/>
          <w:sz w:val="28"/>
        </w:rPr>
        <w:t xml:space="preserve">
              қолданып                                         6 </w:t>
      </w:r>
    </w:p>
    <w:p>
      <w:pPr>
        <w:spacing w:after="0"/>
        <w:ind w:left="0"/>
        <w:jc w:val="both"/>
      </w:pPr>
      <w:r>
        <w:rPr>
          <w:rFonts w:ascii="Times New Roman"/>
          <w:b w:val="false"/>
          <w:i w:val="false"/>
          <w:color w:val="000000"/>
          <w:sz w:val="28"/>
        </w:rPr>
        <w:t xml:space="preserve">
      1032.   Құю цехының тоннельдерiнде транспортерлерге </w:t>
      </w:r>
    </w:p>
    <w:p>
      <w:pPr>
        <w:spacing w:after="0"/>
        <w:ind w:left="0"/>
        <w:jc w:val="both"/>
      </w:pPr>
      <w:r>
        <w:rPr>
          <w:rFonts w:ascii="Times New Roman"/>
          <w:b w:val="false"/>
          <w:i w:val="false"/>
          <w:color w:val="000000"/>
          <w:sz w:val="28"/>
        </w:rPr>
        <w:t xml:space="preserve">
              қызмет көрсететiн қайысшы                        6 </w:t>
      </w:r>
    </w:p>
    <w:p>
      <w:pPr>
        <w:spacing w:after="0"/>
        <w:ind w:left="0"/>
        <w:jc w:val="both"/>
      </w:pPr>
      <w:r>
        <w:rPr>
          <w:rFonts w:ascii="Times New Roman"/>
          <w:b w:val="false"/>
          <w:i w:val="false"/>
          <w:color w:val="000000"/>
          <w:sz w:val="28"/>
        </w:rPr>
        <w:t xml:space="preserve">
      1033.   Негiзгi өндiрiстiк цехтарда және ыстық </w:t>
      </w:r>
    </w:p>
    <w:p>
      <w:pPr>
        <w:spacing w:after="0"/>
        <w:ind w:left="0"/>
        <w:jc w:val="both"/>
      </w:pPr>
      <w:r>
        <w:rPr>
          <w:rFonts w:ascii="Times New Roman"/>
          <w:b w:val="false"/>
          <w:i w:val="false"/>
          <w:color w:val="000000"/>
          <w:sz w:val="28"/>
        </w:rPr>
        <w:t xml:space="preserve">
              еңбек жағдайы бар цехтарда электр жабдығына </w:t>
      </w:r>
    </w:p>
    <w:p>
      <w:pPr>
        <w:spacing w:after="0"/>
        <w:ind w:left="0"/>
        <w:jc w:val="both"/>
      </w:pPr>
      <w:r>
        <w:rPr>
          <w:rFonts w:ascii="Times New Roman"/>
          <w:b w:val="false"/>
          <w:i w:val="false"/>
          <w:color w:val="000000"/>
          <w:sz w:val="28"/>
        </w:rPr>
        <w:t xml:space="preserve">
              қызмет көрсететiн электромонтер                  6 </w:t>
      </w:r>
    </w:p>
    <w:p>
      <w:pPr>
        <w:spacing w:after="0"/>
        <w:ind w:left="0"/>
        <w:jc w:val="both"/>
      </w:pPr>
      <w:r>
        <w:rPr>
          <w:rFonts w:ascii="Times New Roman"/>
          <w:b w:val="false"/>
          <w:i w:val="false"/>
          <w:color w:val="000000"/>
          <w:sz w:val="28"/>
        </w:rPr>
        <w:t xml:space="preserve">
      1034.   Электр жабдығына қызмет көрсететiн </w:t>
      </w:r>
    </w:p>
    <w:p>
      <w:pPr>
        <w:spacing w:after="0"/>
        <w:ind w:left="0"/>
        <w:jc w:val="both"/>
      </w:pPr>
      <w:r>
        <w:rPr>
          <w:rFonts w:ascii="Times New Roman"/>
          <w:b w:val="false"/>
          <w:i w:val="false"/>
          <w:color w:val="000000"/>
          <w:sz w:val="28"/>
        </w:rPr>
        <w:t xml:space="preserve">
              электромонтер: </w:t>
      </w:r>
    </w:p>
    <w:p>
      <w:pPr>
        <w:spacing w:after="0"/>
        <w:ind w:left="0"/>
        <w:jc w:val="both"/>
      </w:pPr>
      <w:r>
        <w:rPr>
          <w:rFonts w:ascii="Times New Roman"/>
          <w:b w:val="false"/>
          <w:i w:val="false"/>
          <w:color w:val="000000"/>
          <w:sz w:val="28"/>
        </w:rPr>
        <w:t xml:space="preserve">
              1) түстi металл өндiрiсi құю, балқыту, </w:t>
      </w:r>
    </w:p>
    <w:p>
      <w:pPr>
        <w:spacing w:after="0"/>
        <w:ind w:left="0"/>
        <w:jc w:val="both"/>
      </w:pPr>
      <w:r>
        <w:rPr>
          <w:rFonts w:ascii="Times New Roman"/>
          <w:b w:val="false"/>
          <w:i w:val="false"/>
          <w:color w:val="000000"/>
          <w:sz w:val="28"/>
        </w:rPr>
        <w:t xml:space="preserve">
              рафинирлеу, бөлiп құю, ыстық прокат, </w:t>
      </w:r>
    </w:p>
    <w:p>
      <w:pPr>
        <w:spacing w:after="0"/>
        <w:ind w:left="0"/>
        <w:jc w:val="both"/>
      </w:pPr>
      <w:r>
        <w:rPr>
          <w:rFonts w:ascii="Times New Roman"/>
          <w:b w:val="false"/>
          <w:i w:val="false"/>
          <w:color w:val="000000"/>
          <w:sz w:val="28"/>
        </w:rPr>
        <w:t xml:space="preserve">
              ұста-пресс және өңдеу цехтары мен </w:t>
      </w:r>
    </w:p>
    <w:p>
      <w:pPr>
        <w:spacing w:after="0"/>
        <w:ind w:left="0"/>
        <w:jc w:val="both"/>
      </w:pPr>
      <w:r>
        <w:rPr>
          <w:rFonts w:ascii="Times New Roman"/>
          <w:b w:val="false"/>
          <w:i w:val="false"/>
          <w:color w:val="000000"/>
          <w:sz w:val="28"/>
        </w:rPr>
        <w:t xml:space="preserve">
              бөлiмдерiнде iстейтiн                           12 </w:t>
      </w:r>
    </w:p>
    <w:p>
      <w:pPr>
        <w:spacing w:after="0"/>
        <w:ind w:left="0"/>
        <w:jc w:val="both"/>
      </w:pPr>
      <w:r>
        <w:rPr>
          <w:rFonts w:ascii="Times New Roman"/>
          <w:b w:val="false"/>
          <w:i w:val="false"/>
          <w:color w:val="000000"/>
          <w:sz w:val="28"/>
        </w:rPr>
        <w:t xml:space="preserve">
              2) "1" тармақта көрсетiлген цехтар </w:t>
      </w:r>
    </w:p>
    <w:p>
      <w:pPr>
        <w:spacing w:after="0"/>
        <w:ind w:left="0"/>
        <w:jc w:val="both"/>
      </w:pPr>
      <w:r>
        <w:rPr>
          <w:rFonts w:ascii="Times New Roman"/>
          <w:b w:val="false"/>
          <w:i w:val="false"/>
          <w:color w:val="000000"/>
          <w:sz w:val="28"/>
        </w:rPr>
        <w:t xml:space="preserve">
              мен бөлiмдердегi жұмыстардың суық </w:t>
      </w:r>
    </w:p>
    <w:p>
      <w:pPr>
        <w:spacing w:after="0"/>
        <w:ind w:left="0"/>
        <w:jc w:val="both"/>
      </w:pPr>
      <w:r>
        <w:rPr>
          <w:rFonts w:ascii="Times New Roman"/>
          <w:b w:val="false"/>
          <w:i w:val="false"/>
          <w:color w:val="000000"/>
          <w:sz w:val="28"/>
        </w:rPr>
        <w:t xml:space="preserve">
              учаскелерiнде, сондай-ақ түстi металдарды </w:t>
      </w:r>
    </w:p>
    <w:p>
      <w:pPr>
        <w:spacing w:after="0"/>
        <w:ind w:left="0"/>
        <w:jc w:val="both"/>
      </w:pPr>
      <w:r>
        <w:rPr>
          <w:rFonts w:ascii="Times New Roman"/>
          <w:b w:val="false"/>
          <w:i w:val="false"/>
          <w:color w:val="000000"/>
          <w:sz w:val="28"/>
        </w:rPr>
        <w:t xml:space="preserve">
              өңдеу және қайта өңдеу цехтарында </w:t>
      </w:r>
    </w:p>
    <w:p>
      <w:pPr>
        <w:spacing w:after="0"/>
        <w:ind w:left="0"/>
        <w:jc w:val="both"/>
      </w:pPr>
      <w:r>
        <w:rPr>
          <w:rFonts w:ascii="Times New Roman"/>
          <w:b w:val="false"/>
          <w:i w:val="false"/>
          <w:color w:val="000000"/>
          <w:sz w:val="28"/>
        </w:rPr>
        <w:t xml:space="preserve">
              (жұмыстың барлық учаскелерiнде)                  6 </w:t>
      </w:r>
    </w:p>
    <w:p>
      <w:pPr>
        <w:spacing w:after="0"/>
        <w:ind w:left="0"/>
        <w:jc w:val="both"/>
      </w:pPr>
      <w:r>
        <w:rPr>
          <w:rFonts w:ascii="Times New Roman"/>
          <w:b w:val="false"/>
          <w:i w:val="false"/>
          <w:color w:val="000000"/>
          <w:sz w:val="28"/>
        </w:rPr>
        <w:t xml:space="preserve">
      1035.   Магний құю цехтарында қолмен дәнекерлеушi </w:t>
      </w:r>
    </w:p>
    <w:p>
      <w:pPr>
        <w:spacing w:after="0"/>
        <w:ind w:left="0"/>
        <w:jc w:val="both"/>
      </w:pPr>
      <w:r>
        <w:rPr>
          <w:rFonts w:ascii="Times New Roman"/>
          <w:b w:val="false"/>
          <w:i w:val="false"/>
          <w:color w:val="000000"/>
          <w:sz w:val="28"/>
        </w:rPr>
        <w:t xml:space="preserve">
              электр дәнекерлеуші                             12      36 </w:t>
      </w:r>
    </w:p>
    <w:p>
      <w:pPr>
        <w:spacing w:after="0"/>
        <w:ind w:left="0"/>
        <w:jc w:val="both"/>
      </w:pPr>
      <w:r>
        <w:rPr>
          <w:rFonts w:ascii="Times New Roman"/>
          <w:b w:val="false"/>
          <w:i w:val="false"/>
          <w:color w:val="000000"/>
          <w:sz w:val="28"/>
        </w:rPr>
        <w:t xml:space="preserve">
      1036.   Эмульсия пiсiрушi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ГОЗНАКТЫҢ МОНЕТА-ОРДЕН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1037.   Қышқылдандыратын гальваншы                      12 </w:t>
      </w:r>
    </w:p>
    <w:p>
      <w:pPr>
        <w:spacing w:after="0"/>
        <w:ind w:left="0"/>
        <w:jc w:val="both"/>
      </w:pPr>
      <w:r>
        <w:rPr>
          <w:rFonts w:ascii="Times New Roman"/>
          <w:b w:val="false"/>
          <w:i w:val="false"/>
          <w:color w:val="000000"/>
          <w:sz w:val="28"/>
        </w:rPr>
        <w:t xml:space="preserve">
      1038.   Өңдеу, қышқылдандыру, гальвандау </w:t>
      </w:r>
    </w:p>
    <w:p>
      <w:pPr>
        <w:spacing w:after="0"/>
        <w:ind w:left="0"/>
        <w:jc w:val="both"/>
      </w:pPr>
      <w:r>
        <w:rPr>
          <w:rFonts w:ascii="Times New Roman"/>
          <w:b w:val="false"/>
          <w:i w:val="false"/>
          <w:color w:val="000000"/>
          <w:sz w:val="28"/>
        </w:rPr>
        <w:t xml:space="preserve">
              учаскелерiнде және эмаль ұнтағын дайындау </w:t>
      </w:r>
    </w:p>
    <w:p>
      <w:pPr>
        <w:spacing w:after="0"/>
        <w:ind w:left="0"/>
        <w:jc w:val="both"/>
      </w:pPr>
      <w:r>
        <w:rPr>
          <w:rFonts w:ascii="Times New Roman"/>
          <w:b w:val="false"/>
          <w:i w:val="false"/>
          <w:color w:val="000000"/>
          <w:sz w:val="28"/>
        </w:rPr>
        <w:t xml:space="preserve">
              учаскелерiнде iстейтiн монета-орден </w:t>
      </w:r>
    </w:p>
    <w:p>
      <w:pPr>
        <w:spacing w:after="0"/>
        <w:ind w:left="0"/>
        <w:jc w:val="both"/>
      </w:pPr>
      <w:r>
        <w:rPr>
          <w:rFonts w:ascii="Times New Roman"/>
          <w:b w:val="false"/>
          <w:i w:val="false"/>
          <w:color w:val="000000"/>
          <w:sz w:val="28"/>
        </w:rPr>
        <w:t xml:space="preserve">
              өндiрiсiнiң бақылаушысы                          6 </w:t>
      </w:r>
    </w:p>
    <w:p>
      <w:pPr>
        <w:spacing w:after="0"/>
        <w:ind w:left="0"/>
        <w:jc w:val="both"/>
      </w:pPr>
      <w:r>
        <w:rPr>
          <w:rFonts w:ascii="Times New Roman"/>
          <w:b w:val="false"/>
          <w:i w:val="false"/>
          <w:color w:val="000000"/>
          <w:sz w:val="28"/>
        </w:rPr>
        <w:t xml:space="preserve">
      1039.   Эмаль салынған бұйымдарды муфельдi </w:t>
      </w:r>
    </w:p>
    <w:p>
      <w:pPr>
        <w:spacing w:after="0"/>
        <w:ind w:left="0"/>
        <w:jc w:val="both"/>
      </w:pPr>
      <w:r>
        <w:rPr>
          <w:rFonts w:ascii="Times New Roman"/>
          <w:b w:val="false"/>
          <w:i w:val="false"/>
          <w:color w:val="000000"/>
          <w:sz w:val="28"/>
        </w:rPr>
        <w:t xml:space="preserve">
              электропештерде күйдiретiн күйдiрушi            12 </w:t>
      </w:r>
    </w:p>
    <w:p>
      <w:pPr>
        <w:spacing w:after="0"/>
        <w:ind w:left="0"/>
        <w:jc w:val="both"/>
      </w:pPr>
      <w:r>
        <w:rPr>
          <w:rFonts w:ascii="Times New Roman"/>
          <w:b w:val="false"/>
          <w:i w:val="false"/>
          <w:color w:val="000000"/>
          <w:sz w:val="28"/>
        </w:rPr>
        <w:t xml:space="preserve">
      1040.   Алтын, күмiс және мыс-мырыш припойлармен </w:t>
      </w:r>
    </w:p>
    <w:p>
      <w:pPr>
        <w:spacing w:after="0"/>
        <w:ind w:left="0"/>
        <w:jc w:val="both"/>
      </w:pPr>
      <w:r>
        <w:rPr>
          <w:rFonts w:ascii="Times New Roman"/>
          <w:b w:val="false"/>
          <w:i w:val="false"/>
          <w:color w:val="000000"/>
          <w:sz w:val="28"/>
        </w:rPr>
        <w:t xml:space="preserve">
              дәнекерлейтiн дәнекерлеушi                      12 </w:t>
      </w:r>
    </w:p>
    <w:p>
      <w:pPr>
        <w:spacing w:after="0"/>
        <w:ind w:left="0"/>
        <w:jc w:val="both"/>
      </w:pPr>
      <w:r>
        <w:rPr>
          <w:rFonts w:ascii="Times New Roman"/>
          <w:b w:val="false"/>
          <w:i w:val="false"/>
          <w:color w:val="000000"/>
          <w:sz w:val="28"/>
        </w:rPr>
        <w:t xml:space="preserve">
      1041.   Өңдеу, қышқылдандыру және гальвандау </w:t>
      </w:r>
    </w:p>
    <w:p>
      <w:pPr>
        <w:spacing w:after="0"/>
        <w:ind w:left="0"/>
        <w:jc w:val="both"/>
      </w:pPr>
      <w:r>
        <w:rPr>
          <w:rFonts w:ascii="Times New Roman"/>
          <w:b w:val="false"/>
          <w:i w:val="false"/>
          <w:color w:val="000000"/>
          <w:sz w:val="28"/>
        </w:rPr>
        <w:t xml:space="preserve">
              цехтары мен учаскелерiнде жұмыс iстейтiн </w:t>
      </w:r>
    </w:p>
    <w:p>
      <w:pPr>
        <w:spacing w:after="0"/>
        <w:ind w:left="0"/>
        <w:jc w:val="both"/>
      </w:pPr>
      <w:r>
        <w:rPr>
          <w:rFonts w:ascii="Times New Roman"/>
          <w:b w:val="false"/>
          <w:i w:val="false"/>
          <w:color w:val="000000"/>
          <w:sz w:val="28"/>
        </w:rPr>
        <w:t xml:space="preserve">
              қосалқы жұмысшы                                  6 </w:t>
      </w:r>
    </w:p>
    <w:p>
      <w:pPr>
        <w:spacing w:after="0"/>
        <w:ind w:left="0"/>
        <w:jc w:val="both"/>
      </w:pPr>
      <w:r>
        <w:rPr>
          <w:rFonts w:ascii="Times New Roman"/>
          <w:b w:val="false"/>
          <w:i w:val="false"/>
          <w:color w:val="000000"/>
          <w:sz w:val="28"/>
        </w:rPr>
        <w:t xml:space="preserve">
      1042.   Жылтыратушы                                     12 </w:t>
      </w:r>
    </w:p>
    <w:p>
      <w:pPr>
        <w:spacing w:after="0"/>
        <w:ind w:left="0"/>
        <w:jc w:val="both"/>
      </w:pPr>
      <w:r>
        <w:rPr>
          <w:rFonts w:ascii="Times New Roman"/>
          <w:b w:val="false"/>
          <w:i w:val="false"/>
          <w:color w:val="000000"/>
          <w:sz w:val="28"/>
        </w:rPr>
        <w:t xml:space="preserve">
      1043.   Өңдеу учаскесiне қызмет iстейтiн жұмыс бөлушi    6 </w:t>
      </w:r>
    </w:p>
    <w:p>
      <w:pPr>
        <w:spacing w:after="0"/>
        <w:ind w:left="0"/>
        <w:jc w:val="both"/>
      </w:pPr>
      <w:r>
        <w:rPr>
          <w:rFonts w:ascii="Times New Roman"/>
          <w:b w:val="false"/>
          <w:i w:val="false"/>
          <w:color w:val="000000"/>
          <w:sz w:val="28"/>
        </w:rPr>
        <w:t xml:space="preserve">
      1044.   Шайған сулар мен өңдейтiн ерiтiндiлердi </w:t>
      </w:r>
    </w:p>
    <w:p>
      <w:pPr>
        <w:spacing w:after="0"/>
        <w:ind w:left="0"/>
        <w:jc w:val="both"/>
      </w:pPr>
      <w:r>
        <w:rPr>
          <w:rFonts w:ascii="Times New Roman"/>
          <w:b w:val="false"/>
          <w:i w:val="false"/>
          <w:color w:val="000000"/>
          <w:sz w:val="28"/>
        </w:rPr>
        <w:t xml:space="preserve">
              сүзетiн асыл металдарды регенераторлаушы        12 </w:t>
      </w:r>
    </w:p>
    <w:p>
      <w:pPr>
        <w:spacing w:after="0"/>
        <w:ind w:left="0"/>
        <w:jc w:val="both"/>
      </w:pPr>
      <w:r>
        <w:rPr>
          <w:rFonts w:ascii="Times New Roman"/>
          <w:b w:val="false"/>
          <w:i w:val="false"/>
          <w:color w:val="000000"/>
          <w:sz w:val="28"/>
        </w:rPr>
        <w:t xml:space="preserve">
      1045.   Технологиялық жабдыққа қызмет көрсететiн </w:t>
      </w:r>
    </w:p>
    <w:p>
      <w:pPr>
        <w:spacing w:after="0"/>
        <w:ind w:left="0"/>
        <w:jc w:val="both"/>
      </w:pPr>
      <w:r>
        <w:rPr>
          <w:rFonts w:ascii="Times New Roman"/>
          <w:b w:val="false"/>
          <w:i w:val="false"/>
          <w:color w:val="000000"/>
          <w:sz w:val="28"/>
        </w:rPr>
        <w:t xml:space="preserve">
              жөндеушi слесарь және сантехник слесарь          6 </w:t>
      </w:r>
    </w:p>
    <w:p>
      <w:pPr>
        <w:spacing w:after="0"/>
        <w:ind w:left="0"/>
        <w:jc w:val="both"/>
      </w:pPr>
      <w:r>
        <w:rPr>
          <w:rFonts w:ascii="Times New Roman"/>
          <w:b w:val="false"/>
          <w:i w:val="false"/>
          <w:color w:val="000000"/>
          <w:sz w:val="28"/>
        </w:rPr>
        <w:t xml:space="preserve">
      1046.   Бұйымдарды қышқыл ерiтiндiлерде </w:t>
      </w:r>
    </w:p>
    <w:p>
      <w:pPr>
        <w:spacing w:after="0"/>
        <w:ind w:left="0"/>
        <w:jc w:val="both"/>
      </w:pPr>
      <w:r>
        <w:rPr>
          <w:rFonts w:ascii="Times New Roman"/>
          <w:b w:val="false"/>
          <w:i w:val="false"/>
          <w:color w:val="000000"/>
          <w:sz w:val="28"/>
        </w:rPr>
        <w:t xml:space="preserve">
              өңдейтiн өңдеушi                                12 </w:t>
      </w:r>
    </w:p>
    <w:p>
      <w:pPr>
        <w:spacing w:after="0"/>
        <w:ind w:left="0"/>
        <w:jc w:val="both"/>
      </w:pPr>
      <w:r>
        <w:rPr>
          <w:rFonts w:ascii="Times New Roman"/>
          <w:b w:val="false"/>
          <w:i w:val="false"/>
          <w:color w:val="000000"/>
          <w:sz w:val="28"/>
        </w:rPr>
        <w:t xml:space="preserve">
      1047.   Бұйымдарды және материалдарды жез және </w:t>
      </w:r>
    </w:p>
    <w:p>
      <w:pPr>
        <w:spacing w:after="0"/>
        <w:ind w:left="0"/>
        <w:jc w:val="both"/>
      </w:pPr>
      <w:r>
        <w:rPr>
          <w:rFonts w:ascii="Times New Roman"/>
          <w:b w:val="false"/>
          <w:i w:val="false"/>
          <w:color w:val="000000"/>
          <w:sz w:val="28"/>
        </w:rPr>
        <w:t xml:space="preserve">
              болат шөткелермен тазалайтын тазалаушы           6 </w:t>
      </w:r>
    </w:p>
    <w:p>
      <w:pPr>
        <w:spacing w:after="0"/>
        <w:ind w:left="0"/>
        <w:jc w:val="both"/>
      </w:pPr>
      <w:r>
        <w:rPr>
          <w:rFonts w:ascii="Times New Roman"/>
          <w:b w:val="false"/>
          <w:i w:val="false"/>
          <w:color w:val="000000"/>
          <w:sz w:val="28"/>
        </w:rPr>
        <w:t xml:space="preserve">
      1048.   Органикалық эмальдармен жұмыс iстейтiн </w:t>
      </w:r>
    </w:p>
    <w:p>
      <w:pPr>
        <w:spacing w:after="0"/>
        <w:ind w:left="0"/>
        <w:jc w:val="both"/>
      </w:pPr>
      <w:r>
        <w:rPr>
          <w:rFonts w:ascii="Times New Roman"/>
          <w:b w:val="false"/>
          <w:i w:val="false"/>
          <w:color w:val="000000"/>
          <w:sz w:val="28"/>
        </w:rPr>
        <w:t xml:space="preserve">
              эмальдер                                         12 </w:t>
      </w:r>
    </w:p>
    <w:p>
      <w:pPr>
        <w:spacing w:after="0"/>
        <w:ind w:left="0"/>
        <w:jc w:val="both"/>
      </w:pPr>
      <w:r>
        <w:rPr>
          <w:rFonts w:ascii="Times New Roman"/>
          <w:b w:val="false"/>
          <w:i w:val="false"/>
          <w:color w:val="000000"/>
          <w:sz w:val="28"/>
        </w:rPr>
        <w:t xml:space="preserve">
      1049.   Балқыту-прокаттау учаскелерiнде жұмыс </w:t>
      </w:r>
    </w:p>
    <w:p>
      <w:pPr>
        <w:spacing w:after="0"/>
        <w:ind w:left="0"/>
        <w:jc w:val="both"/>
      </w:pPr>
      <w:r>
        <w:rPr>
          <w:rFonts w:ascii="Times New Roman"/>
          <w:b w:val="false"/>
          <w:i w:val="false"/>
          <w:color w:val="000000"/>
          <w:sz w:val="28"/>
        </w:rPr>
        <w:t xml:space="preserve">
              iстейтiн электр жабдығына қызмет көрсететiн </w:t>
      </w:r>
    </w:p>
    <w:p>
      <w:pPr>
        <w:spacing w:after="0"/>
        <w:ind w:left="0"/>
        <w:jc w:val="both"/>
      </w:pPr>
      <w:r>
        <w:rPr>
          <w:rFonts w:ascii="Times New Roman"/>
          <w:b w:val="false"/>
          <w:i w:val="false"/>
          <w:color w:val="000000"/>
          <w:sz w:val="28"/>
        </w:rPr>
        <w:t xml:space="preserve">
              электромонтер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1050.   Балқыту-прокаттау және гальвандау </w:t>
      </w:r>
    </w:p>
    <w:p>
      <w:pPr>
        <w:spacing w:after="0"/>
        <w:ind w:left="0"/>
        <w:jc w:val="both"/>
      </w:pPr>
      <w:r>
        <w:rPr>
          <w:rFonts w:ascii="Times New Roman"/>
          <w:b w:val="false"/>
          <w:i w:val="false"/>
          <w:color w:val="000000"/>
          <w:sz w:val="28"/>
        </w:rPr>
        <w:t xml:space="preserve">
              учаскелерiнде iстейтiн инженер-технолог </w:t>
      </w:r>
    </w:p>
    <w:p>
      <w:pPr>
        <w:spacing w:after="0"/>
        <w:ind w:left="0"/>
        <w:jc w:val="both"/>
      </w:pPr>
      <w:r>
        <w:rPr>
          <w:rFonts w:ascii="Times New Roman"/>
          <w:b w:val="false"/>
          <w:i w:val="false"/>
          <w:color w:val="000000"/>
          <w:sz w:val="28"/>
        </w:rPr>
        <w:t xml:space="preserve">
              және мастер                                     12 </w:t>
      </w:r>
    </w:p>
    <w:p>
      <w:pPr>
        <w:spacing w:after="0"/>
        <w:ind w:left="0"/>
        <w:jc w:val="both"/>
      </w:pPr>
      <w:r>
        <w:rPr>
          <w:rFonts w:ascii="Times New Roman"/>
          <w:b w:val="false"/>
          <w:i w:val="false"/>
          <w:color w:val="000000"/>
          <w:sz w:val="28"/>
        </w:rPr>
        <w:t xml:space="preserve">
      1051.   Өңдеу және термикалық учаскелерде </w:t>
      </w:r>
    </w:p>
    <w:p>
      <w:pPr>
        <w:spacing w:after="0"/>
        <w:ind w:left="0"/>
        <w:jc w:val="both"/>
      </w:pPr>
      <w:r>
        <w:rPr>
          <w:rFonts w:ascii="Times New Roman"/>
          <w:b w:val="false"/>
          <w:i w:val="false"/>
          <w:color w:val="000000"/>
          <w:sz w:val="28"/>
        </w:rPr>
        <w:t xml:space="preserve">
              iстейтiн инженер және мастер                     6 </w:t>
      </w:r>
    </w:p>
    <w:bookmarkStart w:name="z28"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 ҚАРА ЖӘНЕ ТYСТI МЕТАЛЛУРГИЯНЫҢ КӨМЕКШI ЦЕХТАРЫ </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Темiр жол көлiгі </w:t>
      </w:r>
    </w:p>
    <w:p>
      <w:pPr>
        <w:spacing w:after="0"/>
        <w:ind w:left="0"/>
        <w:jc w:val="both"/>
      </w:pPr>
      <w:r>
        <w:rPr>
          <w:rFonts w:ascii="Times New Roman"/>
          <w:b w:val="false"/>
          <w:i w:val="false"/>
          <w:color w:val="000000"/>
          <w:sz w:val="28"/>
        </w:rPr>
        <w:t xml:space="preserve">
      1.      Жол жөндеу қызметiнде iстейтiн, темiр жол </w:t>
      </w:r>
    </w:p>
    <w:p>
      <w:pPr>
        <w:spacing w:after="0"/>
        <w:ind w:left="0"/>
        <w:jc w:val="both"/>
      </w:pPr>
      <w:r>
        <w:rPr>
          <w:rFonts w:ascii="Times New Roman"/>
          <w:b w:val="false"/>
          <w:i w:val="false"/>
          <w:color w:val="000000"/>
          <w:sz w:val="28"/>
        </w:rPr>
        <w:t xml:space="preserve">
              көлiгi мен метрополитендердiң бригадирi </w:t>
      </w:r>
    </w:p>
    <w:p>
      <w:pPr>
        <w:spacing w:after="0"/>
        <w:ind w:left="0"/>
        <w:jc w:val="both"/>
      </w:pPr>
      <w:r>
        <w:rPr>
          <w:rFonts w:ascii="Times New Roman"/>
          <w:b w:val="false"/>
          <w:i w:val="false"/>
          <w:color w:val="000000"/>
          <w:sz w:val="28"/>
        </w:rPr>
        <w:t xml:space="preserve">
              (босатылған) және ыстық агломератты төгетiн </w:t>
      </w:r>
    </w:p>
    <w:p>
      <w:pPr>
        <w:spacing w:after="0"/>
        <w:ind w:left="0"/>
        <w:jc w:val="both"/>
      </w:pPr>
      <w:r>
        <w:rPr>
          <w:rFonts w:ascii="Times New Roman"/>
          <w:b w:val="false"/>
          <w:i w:val="false"/>
          <w:color w:val="000000"/>
          <w:sz w:val="28"/>
        </w:rPr>
        <w:t xml:space="preserve">
              бункерлi эстакадаларда, шлак үйiндiлерiнде, </w:t>
      </w:r>
    </w:p>
    <w:p>
      <w:pPr>
        <w:spacing w:after="0"/>
        <w:ind w:left="0"/>
        <w:jc w:val="both"/>
      </w:pPr>
      <w:r>
        <w:rPr>
          <w:rFonts w:ascii="Times New Roman"/>
          <w:b w:val="false"/>
          <w:i w:val="false"/>
          <w:color w:val="000000"/>
          <w:sz w:val="28"/>
        </w:rPr>
        <w:t xml:space="preserve">
              домна цехтарының шойын және шлак жақтарында, </w:t>
      </w:r>
    </w:p>
    <w:p>
      <w:pPr>
        <w:spacing w:after="0"/>
        <w:ind w:left="0"/>
        <w:jc w:val="both"/>
      </w:pPr>
      <w:r>
        <w:rPr>
          <w:rFonts w:ascii="Times New Roman"/>
          <w:b w:val="false"/>
          <w:i w:val="false"/>
          <w:color w:val="000000"/>
          <w:sz w:val="28"/>
        </w:rPr>
        <w:t xml:space="preserve">
              мартен цехтарының түрлi пролеттерiнде </w:t>
      </w:r>
    </w:p>
    <w:p>
      <w:pPr>
        <w:spacing w:after="0"/>
        <w:ind w:left="0"/>
        <w:jc w:val="both"/>
      </w:pPr>
      <w:r>
        <w:rPr>
          <w:rFonts w:ascii="Times New Roman"/>
          <w:b w:val="false"/>
          <w:i w:val="false"/>
          <w:color w:val="000000"/>
          <w:sz w:val="28"/>
        </w:rPr>
        <w:t xml:space="preserve">
              тұрақты iстейтiн жол монтерлерi                  6 </w:t>
      </w:r>
    </w:p>
    <w:p>
      <w:pPr>
        <w:spacing w:after="0"/>
        <w:ind w:left="0"/>
        <w:jc w:val="both"/>
      </w:pPr>
      <w:r>
        <w:rPr>
          <w:rFonts w:ascii="Times New Roman"/>
          <w:b w:val="false"/>
          <w:i w:val="false"/>
          <w:color w:val="000000"/>
          <w:sz w:val="28"/>
        </w:rPr>
        <w:t xml:space="preserve">
      2.      Кендi мұздан жiбiтумен айналысатын мұз </w:t>
      </w:r>
    </w:p>
    <w:p>
      <w:pPr>
        <w:spacing w:after="0"/>
        <w:ind w:left="0"/>
        <w:jc w:val="both"/>
      </w:pPr>
      <w:r>
        <w:rPr>
          <w:rFonts w:ascii="Times New Roman"/>
          <w:b w:val="false"/>
          <w:i w:val="false"/>
          <w:color w:val="000000"/>
          <w:sz w:val="28"/>
        </w:rPr>
        <w:t xml:space="preserve">
              жiбiту қондырғысының газшысы                     6 </w:t>
      </w:r>
    </w:p>
    <w:p>
      <w:pPr>
        <w:spacing w:after="0"/>
        <w:ind w:left="0"/>
        <w:jc w:val="both"/>
      </w:pPr>
      <w:r>
        <w:rPr>
          <w:rFonts w:ascii="Times New Roman"/>
          <w:b w:val="false"/>
          <w:i w:val="false"/>
          <w:color w:val="000000"/>
          <w:sz w:val="28"/>
        </w:rPr>
        <w:t xml:space="preserve">
      3.      Жүк тиеушi: </w:t>
      </w:r>
    </w:p>
    <w:p>
      <w:pPr>
        <w:spacing w:after="0"/>
        <w:ind w:left="0"/>
        <w:jc w:val="both"/>
      </w:pPr>
      <w:r>
        <w:rPr>
          <w:rFonts w:ascii="Times New Roman"/>
          <w:b w:val="false"/>
          <w:i w:val="false"/>
          <w:color w:val="000000"/>
          <w:sz w:val="28"/>
        </w:rPr>
        <w:t xml:space="preserve">
              1) тұрақты түрде ыстық күйiнде: </w:t>
      </w:r>
    </w:p>
    <w:p>
      <w:pPr>
        <w:spacing w:after="0"/>
        <w:ind w:left="0"/>
        <w:jc w:val="both"/>
      </w:pPr>
      <w:r>
        <w:rPr>
          <w:rFonts w:ascii="Times New Roman"/>
          <w:b w:val="false"/>
          <w:i w:val="false"/>
          <w:color w:val="000000"/>
          <w:sz w:val="28"/>
        </w:rPr>
        <w:t xml:space="preserve">
              металды, агломератты, шлак пен глиноземдi </w:t>
      </w:r>
    </w:p>
    <w:p>
      <w:pPr>
        <w:spacing w:after="0"/>
        <w:ind w:left="0"/>
        <w:jc w:val="both"/>
      </w:pPr>
      <w:r>
        <w:rPr>
          <w:rFonts w:ascii="Times New Roman"/>
          <w:b w:val="false"/>
          <w:i w:val="false"/>
          <w:color w:val="000000"/>
          <w:sz w:val="28"/>
        </w:rPr>
        <w:t xml:space="preserve">
              тиейтiн және түсiретiн; қалыңдатушы және </w:t>
      </w:r>
    </w:p>
    <w:p>
      <w:pPr>
        <w:spacing w:after="0"/>
        <w:ind w:left="0"/>
        <w:jc w:val="both"/>
      </w:pPr>
      <w:r>
        <w:rPr>
          <w:rFonts w:ascii="Times New Roman"/>
          <w:b w:val="false"/>
          <w:i w:val="false"/>
          <w:color w:val="000000"/>
          <w:sz w:val="28"/>
        </w:rPr>
        <w:t xml:space="preserve">
              анодты массаны тиейтiн және түсiретiн, </w:t>
      </w:r>
    </w:p>
    <w:p>
      <w:pPr>
        <w:spacing w:after="0"/>
        <w:ind w:left="0"/>
        <w:jc w:val="both"/>
      </w:pPr>
      <w:r>
        <w:rPr>
          <w:rFonts w:ascii="Times New Roman"/>
          <w:b w:val="false"/>
          <w:i w:val="false"/>
          <w:color w:val="000000"/>
          <w:sz w:val="28"/>
        </w:rPr>
        <w:t xml:space="preserve">
              кокс-химия өндiрiсiнiң химия өнiмдерiн </w:t>
      </w:r>
    </w:p>
    <w:p>
      <w:pPr>
        <w:spacing w:after="0"/>
        <w:ind w:left="0"/>
        <w:jc w:val="both"/>
      </w:pPr>
      <w:r>
        <w:rPr>
          <w:rFonts w:ascii="Times New Roman"/>
          <w:b w:val="false"/>
          <w:i w:val="false"/>
          <w:color w:val="000000"/>
          <w:sz w:val="28"/>
        </w:rPr>
        <w:t xml:space="preserve">
              тиейтiн және түсiретiн                          12 </w:t>
      </w:r>
    </w:p>
    <w:p>
      <w:pPr>
        <w:spacing w:after="0"/>
        <w:ind w:left="0"/>
        <w:jc w:val="both"/>
      </w:pPr>
      <w:r>
        <w:rPr>
          <w:rFonts w:ascii="Times New Roman"/>
          <w:b w:val="false"/>
          <w:i w:val="false"/>
          <w:color w:val="000000"/>
          <w:sz w:val="28"/>
        </w:rPr>
        <w:t xml:space="preserve">
              2) жүктердi: қара және түстi металдарды, </w:t>
      </w:r>
    </w:p>
    <w:p>
      <w:pPr>
        <w:spacing w:after="0"/>
        <w:ind w:left="0"/>
        <w:jc w:val="both"/>
      </w:pPr>
      <w:r>
        <w:rPr>
          <w:rFonts w:ascii="Times New Roman"/>
          <w:b w:val="false"/>
          <w:i w:val="false"/>
          <w:color w:val="000000"/>
          <w:sz w:val="28"/>
        </w:rPr>
        <w:t xml:space="preserve">
              агломератты, шлакты суық күйiнде тиейтiн </w:t>
      </w:r>
    </w:p>
    <w:p>
      <w:pPr>
        <w:spacing w:after="0"/>
        <w:ind w:left="0"/>
        <w:jc w:val="both"/>
      </w:pPr>
      <w:r>
        <w:rPr>
          <w:rFonts w:ascii="Times New Roman"/>
          <w:b w:val="false"/>
          <w:i w:val="false"/>
          <w:color w:val="000000"/>
          <w:sz w:val="28"/>
        </w:rPr>
        <w:t xml:space="preserve">
              және түсiретiн; кендердi, кен концентраттарын, </w:t>
      </w:r>
    </w:p>
    <w:p>
      <w:pPr>
        <w:spacing w:after="0"/>
        <w:ind w:left="0"/>
        <w:jc w:val="both"/>
      </w:pPr>
      <w:r>
        <w:rPr>
          <w:rFonts w:ascii="Times New Roman"/>
          <w:b w:val="false"/>
          <w:i w:val="false"/>
          <w:color w:val="000000"/>
          <w:sz w:val="28"/>
        </w:rPr>
        <w:t xml:space="preserve">
              руда емес материалдарды, отқа берiк заттарды, </w:t>
      </w:r>
    </w:p>
    <w:p>
      <w:pPr>
        <w:spacing w:after="0"/>
        <w:ind w:left="0"/>
        <w:jc w:val="both"/>
      </w:pPr>
      <w:r>
        <w:rPr>
          <w:rFonts w:ascii="Times New Roman"/>
          <w:b w:val="false"/>
          <w:i w:val="false"/>
          <w:color w:val="000000"/>
          <w:sz w:val="28"/>
        </w:rPr>
        <w:t xml:space="preserve">
              флюстердi, коксты, глиноземдi, кварциттердi, </w:t>
      </w:r>
    </w:p>
    <w:p>
      <w:pPr>
        <w:spacing w:after="0"/>
        <w:ind w:left="0"/>
        <w:jc w:val="both"/>
      </w:pPr>
      <w:r>
        <w:rPr>
          <w:rFonts w:ascii="Times New Roman"/>
          <w:b w:val="false"/>
          <w:i w:val="false"/>
          <w:color w:val="000000"/>
          <w:sz w:val="28"/>
        </w:rPr>
        <w:t xml:space="preserve">
              магнезиттi, металлоломды, колошник тозаңын, </w:t>
      </w:r>
    </w:p>
    <w:p>
      <w:pPr>
        <w:spacing w:after="0"/>
        <w:ind w:left="0"/>
        <w:jc w:val="both"/>
      </w:pPr>
      <w:r>
        <w:rPr>
          <w:rFonts w:ascii="Times New Roman"/>
          <w:b w:val="false"/>
          <w:i w:val="false"/>
          <w:color w:val="000000"/>
          <w:sz w:val="28"/>
        </w:rPr>
        <w:t xml:space="preserve">
              шламды және кектердi тиейтiн және түсiретiн      6 </w:t>
      </w:r>
    </w:p>
    <w:p>
      <w:pPr>
        <w:spacing w:after="0"/>
        <w:ind w:left="0"/>
        <w:jc w:val="both"/>
      </w:pPr>
      <w:r>
        <w:rPr>
          <w:rFonts w:ascii="Times New Roman"/>
          <w:b w:val="false"/>
          <w:i w:val="false"/>
          <w:color w:val="000000"/>
          <w:sz w:val="28"/>
        </w:rPr>
        <w:t xml:space="preserve">
      4.      Мотовоз машинисi: металлургия, агломерат, </w:t>
      </w:r>
    </w:p>
    <w:p>
      <w:pPr>
        <w:spacing w:after="0"/>
        <w:ind w:left="0"/>
        <w:jc w:val="both"/>
      </w:pPr>
      <w:r>
        <w:rPr>
          <w:rFonts w:ascii="Times New Roman"/>
          <w:b w:val="false"/>
          <w:i w:val="false"/>
          <w:color w:val="000000"/>
          <w:sz w:val="28"/>
        </w:rPr>
        <w:t xml:space="preserve">
              химия-металлургия, электрод, отқа берiк </w:t>
      </w:r>
    </w:p>
    <w:p>
      <w:pPr>
        <w:spacing w:after="0"/>
        <w:ind w:left="0"/>
        <w:jc w:val="both"/>
      </w:pPr>
      <w:r>
        <w:rPr>
          <w:rFonts w:ascii="Times New Roman"/>
          <w:b w:val="false"/>
          <w:i w:val="false"/>
          <w:color w:val="000000"/>
          <w:sz w:val="28"/>
        </w:rPr>
        <w:t xml:space="preserve">
              және кокс-химия цехтарында тұрақты iстейтiн      6 </w:t>
      </w:r>
    </w:p>
    <w:p>
      <w:pPr>
        <w:spacing w:after="0"/>
        <w:ind w:left="0"/>
        <w:jc w:val="both"/>
      </w:pPr>
      <w:r>
        <w:rPr>
          <w:rFonts w:ascii="Times New Roman"/>
          <w:b w:val="false"/>
          <w:i w:val="false"/>
          <w:color w:val="000000"/>
          <w:sz w:val="28"/>
        </w:rPr>
        <w:t xml:space="preserve">
      5.      Шлак үйiндiлерiнде тұрақты iстейтiн жол </w:t>
      </w:r>
    </w:p>
    <w:p>
      <w:pPr>
        <w:spacing w:after="0"/>
        <w:ind w:left="0"/>
        <w:jc w:val="both"/>
      </w:pPr>
      <w:r>
        <w:rPr>
          <w:rFonts w:ascii="Times New Roman"/>
          <w:b w:val="false"/>
          <w:i w:val="false"/>
          <w:color w:val="000000"/>
          <w:sz w:val="28"/>
        </w:rPr>
        <w:t xml:space="preserve">
              ысырғыштың машинисi                              6 </w:t>
      </w:r>
    </w:p>
    <w:p>
      <w:pPr>
        <w:spacing w:after="0"/>
        <w:ind w:left="0"/>
        <w:jc w:val="both"/>
      </w:pPr>
      <w:r>
        <w:rPr>
          <w:rFonts w:ascii="Times New Roman"/>
          <w:b w:val="false"/>
          <w:i w:val="false"/>
          <w:color w:val="000000"/>
          <w:sz w:val="28"/>
        </w:rPr>
        <w:t xml:space="preserve">
      6.      Ыстық агломератты, коксты, сұйық және </w:t>
      </w:r>
    </w:p>
    <w:p>
      <w:pPr>
        <w:spacing w:after="0"/>
        <w:ind w:left="0"/>
        <w:jc w:val="both"/>
      </w:pPr>
      <w:r>
        <w:rPr>
          <w:rFonts w:ascii="Times New Roman"/>
          <w:b w:val="false"/>
          <w:i w:val="false"/>
          <w:color w:val="000000"/>
          <w:sz w:val="28"/>
        </w:rPr>
        <w:t xml:space="preserve">
              ыстық металл, сондай-ақ ыстық және тез </w:t>
      </w:r>
    </w:p>
    <w:p>
      <w:pPr>
        <w:spacing w:after="0"/>
        <w:ind w:left="0"/>
        <w:jc w:val="both"/>
      </w:pPr>
      <w:r>
        <w:rPr>
          <w:rFonts w:ascii="Times New Roman"/>
          <w:b w:val="false"/>
          <w:i w:val="false"/>
          <w:color w:val="000000"/>
          <w:sz w:val="28"/>
        </w:rPr>
        <w:t xml:space="preserve">
              ыдырайтын шлак бар темiр жол составына </w:t>
      </w:r>
    </w:p>
    <w:p>
      <w:pPr>
        <w:spacing w:after="0"/>
        <w:ind w:left="0"/>
        <w:jc w:val="both"/>
      </w:pPr>
      <w:r>
        <w:rPr>
          <w:rFonts w:ascii="Times New Roman"/>
          <w:b w:val="false"/>
          <w:i w:val="false"/>
          <w:color w:val="000000"/>
          <w:sz w:val="28"/>
        </w:rPr>
        <w:t xml:space="preserve">
              тұрақты қызмет көрсететiн машинист              12 </w:t>
      </w:r>
    </w:p>
    <w:p>
      <w:pPr>
        <w:spacing w:after="0"/>
        <w:ind w:left="0"/>
        <w:jc w:val="both"/>
      </w:pPr>
      <w:r>
        <w:rPr>
          <w:rFonts w:ascii="Times New Roman"/>
          <w:b w:val="false"/>
          <w:i w:val="false"/>
          <w:color w:val="000000"/>
          <w:sz w:val="28"/>
        </w:rPr>
        <w:t xml:space="preserve">
      7.      Ыстық агломерат, кен, колошник тозаңын, </w:t>
      </w:r>
    </w:p>
    <w:p>
      <w:pPr>
        <w:spacing w:after="0"/>
        <w:ind w:left="0"/>
        <w:jc w:val="both"/>
      </w:pPr>
      <w:r>
        <w:rPr>
          <w:rFonts w:ascii="Times New Roman"/>
          <w:b w:val="false"/>
          <w:i w:val="false"/>
          <w:color w:val="000000"/>
          <w:sz w:val="28"/>
        </w:rPr>
        <w:t xml:space="preserve">
              шлакты, кектер мен концентраттарды </w:t>
      </w:r>
    </w:p>
    <w:p>
      <w:pPr>
        <w:spacing w:after="0"/>
        <w:ind w:left="0"/>
        <w:jc w:val="both"/>
      </w:pPr>
      <w:r>
        <w:rPr>
          <w:rFonts w:ascii="Times New Roman"/>
          <w:b w:val="false"/>
          <w:i w:val="false"/>
          <w:color w:val="000000"/>
          <w:sz w:val="28"/>
        </w:rPr>
        <w:t xml:space="preserve">
              тасымалдауға арналған вагондарды тұрақты </w:t>
      </w:r>
    </w:p>
    <w:p>
      <w:pPr>
        <w:spacing w:after="0"/>
        <w:ind w:left="0"/>
        <w:jc w:val="both"/>
      </w:pPr>
      <w:r>
        <w:rPr>
          <w:rFonts w:ascii="Times New Roman"/>
          <w:b w:val="false"/>
          <w:i w:val="false"/>
          <w:color w:val="000000"/>
          <w:sz w:val="28"/>
        </w:rPr>
        <w:t xml:space="preserve">
              қарайтын вагон қараушы                           6 </w:t>
      </w:r>
    </w:p>
    <w:p>
      <w:pPr>
        <w:spacing w:after="0"/>
        <w:ind w:left="0"/>
        <w:jc w:val="both"/>
      </w:pPr>
      <w:r>
        <w:rPr>
          <w:rFonts w:ascii="Times New Roman"/>
          <w:b w:val="false"/>
          <w:i w:val="false"/>
          <w:color w:val="000000"/>
          <w:sz w:val="28"/>
        </w:rPr>
        <w:t xml:space="preserve">
      8.      Поездарды құраушы: </w:t>
      </w:r>
    </w:p>
    <w:p>
      <w:pPr>
        <w:spacing w:after="0"/>
        <w:ind w:left="0"/>
        <w:jc w:val="both"/>
      </w:pPr>
      <w:r>
        <w:rPr>
          <w:rFonts w:ascii="Times New Roman"/>
          <w:b w:val="false"/>
          <w:i w:val="false"/>
          <w:color w:val="000000"/>
          <w:sz w:val="28"/>
        </w:rPr>
        <w:t xml:space="preserve">
              1) ыстық агломерат, сұйық және ыстық металл, </w:t>
      </w:r>
    </w:p>
    <w:p>
      <w:pPr>
        <w:spacing w:after="0"/>
        <w:ind w:left="0"/>
        <w:jc w:val="both"/>
      </w:pPr>
      <w:r>
        <w:rPr>
          <w:rFonts w:ascii="Times New Roman"/>
          <w:b w:val="false"/>
          <w:i w:val="false"/>
          <w:color w:val="000000"/>
          <w:sz w:val="28"/>
        </w:rPr>
        <w:t xml:space="preserve">
              сондай-ақ ыстық және тез ыдырайтын шлак бар </w:t>
      </w:r>
    </w:p>
    <w:p>
      <w:pPr>
        <w:spacing w:after="0"/>
        <w:ind w:left="0"/>
        <w:jc w:val="both"/>
      </w:pPr>
      <w:r>
        <w:rPr>
          <w:rFonts w:ascii="Times New Roman"/>
          <w:b w:val="false"/>
          <w:i w:val="false"/>
          <w:color w:val="000000"/>
          <w:sz w:val="28"/>
        </w:rPr>
        <w:t xml:space="preserve">
              составтарды құраушы                             12 </w:t>
      </w:r>
    </w:p>
    <w:p>
      <w:pPr>
        <w:spacing w:after="0"/>
        <w:ind w:left="0"/>
        <w:jc w:val="both"/>
      </w:pPr>
      <w:r>
        <w:rPr>
          <w:rFonts w:ascii="Times New Roman"/>
          <w:b w:val="false"/>
          <w:i w:val="false"/>
          <w:color w:val="000000"/>
          <w:sz w:val="28"/>
        </w:rPr>
        <w:t xml:space="preserve">
              2) шаңы шығатын жүктерi: </w:t>
      </w:r>
    </w:p>
    <w:p>
      <w:pPr>
        <w:spacing w:after="0"/>
        <w:ind w:left="0"/>
        <w:jc w:val="both"/>
      </w:pPr>
      <w:r>
        <w:rPr>
          <w:rFonts w:ascii="Times New Roman"/>
          <w:b w:val="false"/>
          <w:i w:val="false"/>
          <w:color w:val="000000"/>
          <w:sz w:val="28"/>
        </w:rPr>
        <w:t xml:space="preserve">
              күйдiрiлген доломит, көмiр, кокс, кен, </w:t>
      </w:r>
    </w:p>
    <w:p>
      <w:pPr>
        <w:spacing w:after="0"/>
        <w:ind w:left="0"/>
        <w:jc w:val="both"/>
      </w:pPr>
      <w:r>
        <w:rPr>
          <w:rFonts w:ascii="Times New Roman"/>
          <w:b w:val="false"/>
          <w:i w:val="false"/>
          <w:color w:val="000000"/>
          <w:sz w:val="28"/>
        </w:rPr>
        <w:t xml:space="preserve">
              ұнтақталған материалдар, колошник тозаңы, </w:t>
      </w:r>
    </w:p>
    <w:p>
      <w:pPr>
        <w:spacing w:after="0"/>
        <w:ind w:left="0"/>
        <w:jc w:val="both"/>
      </w:pPr>
      <w:r>
        <w:rPr>
          <w:rFonts w:ascii="Times New Roman"/>
          <w:b w:val="false"/>
          <w:i w:val="false"/>
          <w:color w:val="000000"/>
          <w:sz w:val="28"/>
        </w:rPr>
        <w:t xml:space="preserve">
              цемент, флюстер, концентраттар, қалыңдатушы </w:t>
      </w:r>
    </w:p>
    <w:p>
      <w:pPr>
        <w:spacing w:after="0"/>
        <w:ind w:left="0"/>
        <w:jc w:val="both"/>
      </w:pPr>
      <w:r>
        <w:rPr>
          <w:rFonts w:ascii="Times New Roman"/>
          <w:b w:val="false"/>
          <w:i w:val="false"/>
          <w:color w:val="000000"/>
          <w:sz w:val="28"/>
        </w:rPr>
        <w:t xml:space="preserve">
              және анодты масса, пектер, фторлы тұздар, </w:t>
      </w:r>
    </w:p>
    <w:p>
      <w:pPr>
        <w:spacing w:after="0"/>
        <w:ind w:left="0"/>
        <w:jc w:val="both"/>
      </w:pPr>
      <w:r>
        <w:rPr>
          <w:rFonts w:ascii="Times New Roman"/>
          <w:b w:val="false"/>
          <w:i w:val="false"/>
          <w:color w:val="000000"/>
          <w:sz w:val="28"/>
        </w:rPr>
        <w:t xml:space="preserve">
              нефелиндер, глинозем, известняк бар </w:t>
      </w:r>
    </w:p>
    <w:p>
      <w:pPr>
        <w:spacing w:after="0"/>
        <w:ind w:left="0"/>
        <w:jc w:val="both"/>
      </w:pPr>
      <w:r>
        <w:rPr>
          <w:rFonts w:ascii="Times New Roman"/>
          <w:b w:val="false"/>
          <w:i w:val="false"/>
          <w:color w:val="000000"/>
          <w:sz w:val="28"/>
        </w:rPr>
        <w:t xml:space="preserve">
              составтарды құраушы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 шаруашылығы </w:t>
      </w:r>
    </w:p>
    <w:p>
      <w:pPr>
        <w:spacing w:after="0"/>
        <w:ind w:left="0"/>
        <w:jc w:val="both"/>
      </w:pPr>
      <w:r>
        <w:rPr>
          <w:rFonts w:ascii="Times New Roman"/>
          <w:b w:val="false"/>
          <w:i w:val="false"/>
          <w:color w:val="000000"/>
          <w:sz w:val="28"/>
        </w:rPr>
        <w:t xml:space="preserve">
      9.      Газ тазалау аппаратшысы, газ тазалаумен </w:t>
      </w:r>
    </w:p>
    <w:p>
      <w:pPr>
        <w:spacing w:after="0"/>
        <w:ind w:left="0"/>
        <w:jc w:val="both"/>
      </w:pPr>
      <w:r>
        <w:rPr>
          <w:rFonts w:ascii="Times New Roman"/>
          <w:b w:val="false"/>
          <w:i w:val="false"/>
          <w:color w:val="000000"/>
          <w:sz w:val="28"/>
        </w:rPr>
        <w:t xml:space="preserve">
              және қоспа-көтеру станциясына қызмет </w:t>
      </w:r>
    </w:p>
    <w:p>
      <w:pPr>
        <w:spacing w:after="0"/>
        <w:ind w:left="0"/>
        <w:jc w:val="both"/>
      </w:pPr>
      <w:r>
        <w:rPr>
          <w:rFonts w:ascii="Times New Roman"/>
          <w:b w:val="false"/>
          <w:i w:val="false"/>
          <w:color w:val="000000"/>
          <w:sz w:val="28"/>
        </w:rPr>
        <w:t xml:space="preserve">
              көрсететiн                                      12 </w:t>
      </w:r>
    </w:p>
    <w:p>
      <w:pPr>
        <w:spacing w:after="0"/>
        <w:ind w:left="0"/>
        <w:jc w:val="both"/>
      </w:pPr>
      <w:r>
        <w:rPr>
          <w:rFonts w:ascii="Times New Roman"/>
          <w:b w:val="false"/>
          <w:i w:val="false"/>
          <w:color w:val="000000"/>
          <w:sz w:val="28"/>
        </w:rPr>
        <w:t xml:space="preserve">
      10.     Газ генераторшы                                 12 </w:t>
      </w:r>
    </w:p>
    <w:p>
      <w:pPr>
        <w:spacing w:after="0"/>
        <w:ind w:left="0"/>
        <w:jc w:val="both"/>
      </w:pPr>
      <w:r>
        <w:rPr>
          <w:rFonts w:ascii="Times New Roman"/>
          <w:b w:val="false"/>
          <w:i w:val="false"/>
          <w:color w:val="000000"/>
          <w:sz w:val="28"/>
        </w:rPr>
        <w:t xml:space="preserve">
      11.     Газшы: </w:t>
      </w:r>
    </w:p>
    <w:p>
      <w:pPr>
        <w:spacing w:after="0"/>
        <w:ind w:left="0"/>
        <w:jc w:val="both"/>
      </w:pPr>
      <w:r>
        <w:rPr>
          <w:rFonts w:ascii="Times New Roman"/>
          <w:b w:val="false"/>
          <w:i w:val="false"/>
          <w:color w:val="000000"/>
          <w:sz w:val="28"/>
        </w:rPr>
        <w:t xml:space="preserve">
              1) домна және мартен пештерiнiң газ </w:t>
      </w:r>
    </w:p>
    <w:p>
      <w:pPr>
        <w:spacing w:after="0"/>
        <w:ind w:left="0"/>
        <w:jc w:val="both"/>
      </w:pPr>
      <w:r>
        <w:rPr>
          <w:rFonts w:ascii="Times New Roman"/>
          <w:b w:val="false"/>
          <w:i w:val="false"/>
          <w:color w:val="000000"/>
          <w:sz w:val="28"/>
        </w:rPr>
        <w:t xml:space="preserve">
              құбырын тазалайтын                              12      36 </w:t>
      </w:r>
    </w:p>
    <w:p>
      <w:pPr>
        <w:spacing w:after="0"/>
        <w:ind w:left="0"/>
        <w:jc w:val="both"/>
      </w:pPr>
      <w:r>
        <w:rPr>
          <w:rFonts w:ascii="Times New Roman"/>
          <w:b w:val="false"/>
          <w:i w:val="false"/>
          <w:color w:val="000000"/>
          <w:sz w:val="28"/>
        </w:rPr>
        <w:t xml:space="preserve">
              2) газгольдерге, орталық және </w:t>
      </w:r>
    </w:p>
    <w:p>
      <w:pPr>
        <w:spacing w:after="0"/>
        <w:ind w:left="0"/>
        <w:jc w:val="both"/>
      </w:pPr>
      <w:r>
        <w:rPr>
          <w:rFonts w:ascii="Times New Roman"/>
          <w:b w:val="false"/>
          <w:i w:val="false"/>
          <w:color w:val="000000"/>
          <w:sz w:val="28"/>
        </w:rPr>
        <w:t xml:space="preserve">
              тарамдалатын магистральдарға және қосқыш </w:t>
      </w:r>
    </w:p>
    <w:p>
      <w:pPr>
        <w:spacing w:after="0"/>
        <w:ind w:left="0"/>
        <w:jc w:val="both"/>
      </w:pPr>
      <w:r>
        <w:rPr>
          <w:rFonts w:ascii="Times New Roman"/>
          <w:b w:val="false"/>
          <w:i w:val="false"/>
          <w:color w:val="000000"/>
          <w:sz w:val="28"/>
        </w:rPr>
        <w:t xml:space="preserve">
              станцияға қызмет көрсететiн                     12 </w:t>
      </w:r>
    </w:p>
    <w:p>
      <w:pPr>
        <w:spacing w:after="0"/>
        <w:ind w:left="0"/>
        <w:jc w:val="both"/>
      </w:pPr>
      <w:r>
        <w:rPr>
          <w:rFonts w:ascii="Times New Roman"/>
          <w:b w:val="false"/>
          <w:i w:val="false"/>
          <w:color w:val="000000"/>
          <w:sz w:val="28"/>
        </w:rPr>
        <w:t xml:space="preserve">
      12.     Газдан құтқарушы                                12 </w:t>
      </w:r>
    </w:p>
    <w:p>
      <w:pPr>
        <w:spacing w:after="0"/>
        <w:ind w:left="0"/>
        <w:jc w:val="both"/>
      </w:pPr>
      <w:r>
        <w:rPr>
          <w:rFonts w:ascii="Times New Roman"/>
          <w:b w:val="false"/>
          <w:i w:val="false"/>
          <w:color w:val="000000"/>
          <w:sz w:val="28"/>
        </w:rPr>
        <w:t xml:space="preserve">
      13.     Газ генераторында iстейтiн күлшi                12 </w:t>
      </w:r>
    </w:p>
    <w:p>
      <w:pPr>
        <w:spacing w:after="0"/>
        <w:ind w:left="0"/>
        <w:jc w:val="both"/>
      </w:pPr>
      <w:r>
        <w:rPr>
          <w:rFonts w:ascii="Times New Roman"/>
          <w:b w:val="false"/>
          <w:i w:val="false"/>
          <w:color w:val="000000"/>
          <w:sz w:val="28"/>
        </w:rPr>
        <w:t xml:space="preserve">
      14.     Газ үрлейтiн машиналардың машинисi              12 </w:t>
      </w:r>
    </w:p>
    <w:p>
      <w:pPr>
        <w:spacing w:after="0"/>
        <w:ind w:left="0"/>
        <w:jc w:val="both"/>
      </w:pPr>
      <w:r>
        <w:rPr>
          <w:rFonts w:ascii="Times New Roman"/>
          <w:b w:val="false"/>
          <w:i w:val="false"/>
          <w:color w:val="000000"/>
          <w:sz w:val="28"/>
        </w:rPr>
        <w:t xml:space="preserve">
      15.     Газ компрессорына қызмет iстейтiн компрессор </w:t>
      </w:r>
    </w:p>
    <w:p>
      <w:pPr>
        <w:spacing w:after="0"/>
        <w:ind w:left="0"/>
        <w:jc w:val="both"/>
      </w:pPr>
      <w:r>
        <w:rPr>
          <w:rFonts w:ascii="Times New Roman"/>
          <w:b w:val="false"/>
          <w:i w:val="false"/>
          <w:color w:val="000000"/>
          <w:sz w:val="28"/>
        </w:rPr>
        <w:t xml:space="preserve">
              қондырғылардың машинисi                         12 </w:t>
      </w:r>
    </w:p>
    <w:p>
      <w:pPr>
        <w:spacing w:after="0"/>
        <w:ind w:left="0"/>
        <w:jc w:val="both"/>
      </w:pPr>
      <w:r>
        <w:rPr>
          <w:rFonts w:ascii="Times New Roman"/>
          <w:b w:val="false"/>
          <w:i w:val="false"/>
          <w:color w:val="000000"/>
          <w:sz w:val="28"/>
        </w:rPr>
        <w:t xml:space="preserve">
      16.     Скрубберлер мен насосты газдан тазалаушыға </w:t>
      </w:r>
    </w:p>
    <w:p>
      <w:pPr>
        <w:spacing w:after="0"/>
        <w:ind w:left="0"/>
        <w:jc w:val="both"/>
      </w:pPr>
      <w:r>
        <w:rPr>
          <w:rFonts w:ascii="Times New Roman"/>
          <w:b w:val="false"/>
          <w:i w:val="false"/>
          <w:color w:val="000000"/>
          <w:sz w:val="28"/>
        </w:rPr>
        <w:t xml:space="preserve">
              қызмет көрсететiн насос қондырғысының </w:t>
      </w:r>
    </w:p>
    <w:p>
      <w:pPr>
        <w:spacing w:after="0"/>
        <w:ind w:left="0"/>
        <w:jc w:val="both"/>
      </w:pPr>
      <w:r>
        <w:rPr>
          <w:rFonts w:ascii="Times New Roman"/>
          <w:b w:val="false"/>
          <w:i w:val="false"/>
          <w:color w:val="000000"/>
          <w:sz w:val="28"/>
        </w:rPr>
        <w:t xml:space="preserve">
              машинисi                                        12 </w:t>
      </w:r>
    </w:p>
    <w:p>
      <w:pPr>
        <w:spacing w:after="0"/>
        <w:ind w:left="0"/>
        <w:jc w:val="both"/>
      </w:pPr>
      <w:r>
        <w:rPr>
          <w:rFonts w:ascii="Times New Roman"/>
          <w:b w:val="false"/>
          <w:i w:val="false"/>
          <w:color w:val="000000"/>
          <w:sz w:val="28"/>
        </w:rPr>
        <w:t xml:space="preserve">
      17.     Баллондарды толтырушы                           12 </w:t>
      </w:r>
    </w:p>
    <w:p>
      <w:pPr>
        <w:spacing w:after="0"/>
        <w:ind w:left="0"/>
        <w:jc w:val="both"/>
      </w:pPr>
      <w:r>
        <w:rPr>
          <w:rFonts w:ascii="Times New Roman"/>
          <w:b w:val="false"/>
          <w:i w:val="false"/>
          <w:color w:val="000000"/>
          <w:sz w:val="28"/>
        </w:rPr>
        <w:t xml:space="preserve">
      18.     Қайталанба шламдарды өңдеушi                    12 </w:t>
      </w:r>
    </w:p>
    <w:p>
      <w:pPr>
        <w:spacing w:after="0"/>
        <w:ind w:left="0"/>
        <w:jc w:val="both"/>
      </w:pPr>
      <w:r>
        <w:rPr>
          <w:rFonts w:ascii="Times New Roman"/>
          <w:b w:val="false"/>
          <w:i w:val="false"/>
          <w:color w:val="000000"/>
          <w:sz w:val="28"/>
        </w:rPr>
        <w:t xml:space="preserve">
      19.     Шлакшы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Сумен қамтамасыз ету және канализация </w:t>
      </w:r>
    </w:p>
    <w:p>
      <w:pPr>
        <w:spacing w:after="0"/>
        <w:ind w:left="0"/>
        <w:jc w:val="both"/>
      </w:pPr>
      <w:r>
        <w:rPr>
          <w:rFonts w:ascii="Times New Roman"/>
          <w:b w:val="false"/>
          <w:i w:val="false"/>
          <w:color w:val="000000"/>
          <w:sz w:val="28"/>
        </w:rPr>
        <w:t xml:space="preserve">
      20.     Хлорлау қондырғыларында iстейтiн </w:t>
      </w:r>
    </w:p>
    <w:p>
      <w:pPr>
        <w:spacing w:after="0"/>
        <w:ind w:left="0"/>
        <w:jc w:val="both"/>
      </w:pPr>
      <w:r>
        <w:rPr>
          <w:rFonts w:ascii="Times New Roman"/>
          <w:b w:val="false"/>
          <w:i w:val="false"/>
          <w:color w:val="000000"/>
          <w:sz w:val="28"/>
        </w:rPr>
        <w:t xml:space="preserve">
              химиялық сумен тазалау аппаратшысы              12 </w:t>
      </w:r>
    </w:p>
    <w:p>
      <w:pPr>
        <w:spacing w:after="0"/>
        <w:ind w:left="0"/>
        <w:jc w:val="both"/>
      </w:pPr>
      <w:r>
        <w:rPr>
          <w:rFonts w:ascii="Times New Roman"/>
          <w:b w:val="false"/>
          <w:i w:val="false"/>
          <w:color w:val="000000"/>
          <w:sz w:val="28"/>
        </w:rPr>
        <w:t xml:space="preserve">
      21.     Факельдi канализацияға қызмет көрсететiн, </w:t>
      </w:r>
    </w:p>
    <w:p>
      <w:pPr>
        <w:spacing w:after="0"/>
        <w:ind w:left="0"/>
        <w:jc w:val="both"/>
      </w:pPr>
      <w:r>
        <w:rPr>
          <w:rFonts w:ascii="Times New Roman"/>
          <w:b w:val="false"/>
          <w:i w:val="false"/>
          <w:color w:val="000000"/>
          <w:sz w:val="28"/>
        </w:rPr>
        <w:t xml:space="preserve">
              радикалды отстойниктердегi (домна </w:t>
      </w:r>
    </w:p>
    <w:p>
      <w:pPr>
        <w:spacing w:after="0"/>
        <w:ind w:left="0"/>
        <w:jc w:val="both"/>
      </w:pPr>
      <w:r>
        <w:rPr>
          <w:rFonts w:ascii="Times New Roman"/>
          <w:b w:val="false"/>
          <w:i w:val="false"/>
          <w:color w:val="000000"/>
          <w:sz w:val="28"/>
        </w:rPr>
        <w:t xml:space="preserve">
              пештерiндегi "Дорро" бассейнi) насос </w:t>
      </w:r>
    </w:p>
    <w:p>
      <w:pPr>
        <w:spacing w:after="0"/>
        <w:ind w:left="0"/>
        <w:jc w:val="both"/>
      </w:pPr>
      <w:r>
        <w:rPr>
          <w:rFonts w:ascii="Times New Roman"/>
          <w:b w:val="false"/>
          <w:i w:val="false"/>
          <w:color w:val="000000"/>
          <w:sz w:val="28"/>
        </w:rPr>
        <w:t xml:space="preserve">
              қондырғыларының машинисi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Бумен күштеу шаруашылығы </w:t>
      </w:r>
    </w:p>
    <w:p>
      <w:pPr>
        <w:spacing w:after="0"/>
        <w:ind w:left="0"/>
        <w:jc w:val="both"/>
      </w:pPr>
      <w:r>
        <w:rPr>
          <w:rFonts w:ascii="Times New Roman"/>
          <w:b w:val="false"/>
          <w:i w:val="false"/>
          <w:color w:val="000000"/>
          <w:sz w:val="28"/>
        </w:rPr>
        <w:t xml:space="preserve">
      22.     Реактивтердi тиеу жұмысын iстейтiн </w:t>
      </w:r>
    </w:p>
    <w:p>
      <w:pPr>
        <w:spacing w:after="0"/>
        <w:ind w:left="0"/>
        <w:jc w:val="both"/>
      </w:pPr>
      <w:r>
        <w:rPr>
          <w:rFonts w:ascii="Times New Roman"/>
          <w:b w:val="false"/>
          <w:i w:val="false"/>
          <w:color w:val="000000"/>
          <w:sz w:val="28"/>
        </w:rPr>
        <w:t xml:space="preserve">
              химиялық сумен тазалау аппаратшысы               6 </w:t>
      </w:r>
    </w:p>
    <w:p>
      <w:pPr>
        <w:spacing w:after="0"/>
        <w:ind w:left="0"/>
        <w:jc w:val="both"/>
      </w:pPr>
      <w:r>
        <w:rPr>
          <w:rFonts w:ascii="Times New Roman"/>
          <w:b w:val="false"/>
          <w:i w:val="false"/>
          <w:color w:val="000000"/>
          <w:sz w:val="28"/>
        </w:rPr>
        <w:t xml:space="preserve">
      23.     Утилизатор-қазандықтарда iстейтiн </w:t>
      </w:r>
    </w:p>
    <w:p>
      <w:pPr>
        <w:spacing w:after="0"/>
        <w:ind w:left="0"/>
        <w:jc w:val="both"/>
      </w:pPr>
      <w:r>
        <w:rPr>
          <w:rFonts w:ascii="Times New Roman"/>
          <w:b w:val="false"/>
          <w:i w:val="false"/>
          <w:color w:val="000000"/>
          <w:sz w:val="28"/>
        </w:rPr>
        <w:t xml:space="preserve">
              қазандық машинисi (от жағушы)                    6 </w:t>
      </w:r>
    </w:p>
    <w:p>
      <w:pPr>
        <w:spacing w:after="0"/>
        <w:ind w:left="0"/>
        <w:jc w:val="both"/>
      </w:pPr>
      <w:r>
        <w:rPr>
          <w:rFonts w:ascii="Times New Roman"/>
          <w:b w:val="false"/>
          <w:i w:val="false"/>
          <w:color w:val="000000"/>
          <w:sz w:val="28"/>
        </w:rPr>
        <w:t xml:space="preserve">
      24.     Жылу жүйесiндегi бойлер қондырғыларына </w:t>
      </w:r>
    </w:p>
    <w:p>
      <w:pPr>
        <w:spacing w:after="0"/>
        <w:ind w:left="0"/>
        <w:jc w:val="both"/>
      </w:pPr>
      <w:r>
        <w:rPr>
          <w:rFonts w:ascii="Times New Roman"/>
          <w:b w:val="false"/>
          <w:i w:val="false"/>
          <w:color w:val="000000"/>
          <w:sz w:val="28"/>
        </w:rPr>
        <w:t xml:space="preserve">
              қызмет iстейтiн қазандықтың машинисi </w:t>
      </w:r>
    </w:p>
    <w:p>
      <w:pPr>
        <w:spacing w:after="0"/>
        <w:ind w:left="0"/>
        <w:jc w:val="both"/>
      </w:pPr>
      <w:r>
        <w:rPr>
          <w:rFonts w:ascii="Times New Roman"/>
          <w:b w:val="false"/>
          <w:i w:val="false"/>
          <w:color w:val="000000"/>
          <w:sz w:val="28"/>
        </w:rPr>
        <w:t xml:space="preserve">
              (от жағушы)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Оттегi шаруашылығы </w:t>
      </w:r>
    </w:p>
    <w:p>
      <w:pPr>
        <w:spacing w:after="0"/>
        <w:ind w:left="0"/>
        <w:jc w:val="both"/>
      </w:pPr>
      <w:r>
        <w:rPr>
          <w:rFonts w:ascii="Times New Roman"/>
          <w:b w:val="false"/>
          <w:i w:val="false"/>
          <w:color w:val="000000"/>
          <w:sz w:val="28"/>
        </w:rPr>
        <w:t xml:space="preserve">
      25.     Бөлу блогына қызмет көрсететiн </w:t>
      </w:r>
    </w:p>
    <w:p>
      <w:pPr>
        <w:spacing w:after="0"/>
        <w:ind w:left="0"/>
        <w:jc w:val="both"/>
      </w:pPr>
      <w:r>
        <w:rPr>
          <w:rFonts w:ascii="Times New Roman"/>
          <w:b w:val="false"/>
          <w:i w:val="false"/>
          <w:color w:val="000000"/>
          <w:sz w:val="28"/>
        </w:rPr>
        <w:t xml:space="preserve">
              ауамен бөлу аппаратшысы                         12 </w:t>
      </w:r>
    </w:p>
    <w:p>
      <w:pPr>
        <w:spacing w:after="0"/>
        <w:ind w:left="0"/>
        <w:jc w:val="both"/>
      </w:pPr>
      <w:r>
        <w:rPr>
          <w:rFonts w:ascii="Times New Roman"/>
          <w:b w:val="false"/>
          <w:i w:val="false"/>
          <w:color w:val="000000"/>
          <w:sz w:val="28"/>
        </w:rPr>
        <w:t xml:space="preserve">
      26.     Оттегi станциясына қызмет көрсететiн </w:t>
      </w:r>
    </w:p>
    <w:p>
      <w:pPr>
        <w:spacing w:after="0"/>
        <w:ind w:left="0"/>
        <w:jc w:val="both"/>
      </w:pPr>
      <w:r>
        <w:rPr>
          <w:rFonts w:ascii="Times New Roman"/>
          <w:b w:val="false"/>
          <w:i w:val="false"/>
          <w:color w:val="000000"/>
          <w:sz w:val="28"/>
        </w:rPr>
        <w:t xml:space="preserve">
              компрессор қондырғыларының машинисi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Металлургиялық пештердi жөндеу </w:t>
      </w:r>
    </w:p>
    <w:p>
      <w:pPr>
        <w:spacing w:after="0"/>
        <w:ind w:left="0"/>
        <w:jc w:val="both"/>
      </w:pPr>
      <w:r>
        <w:rPr>
          <w:rFonts w:ascii="Times New Roman"/>
          <w:b w:val="false"/>
          <w:i w:val="false"/>
          <w:color w:val="000000"/>
          <w:sz w:val="28"/>
        </w:rPr>
        <w:t xml:space="preserve">
      27.     Қопарушы                                        12 </w:t>
      </w:r>
    </w:p>
    <w:p>
      <w:pPr>
        <w:spacing w:after="0"/>
        <w:ind w:left="0"/>
        <w:jc w:val="both"/>
      </w:pPr>
      <w:r>
        <w:rPr>
          <w:rFonts w:ascii="Times New Roman"/>
          <w:b w:val="false"/>
          <w:i w:val="false"/>
          <w:color w:val="000000"/>
          <w:sz w:val="28"/>
        </w:rPr>
        <w:t xml:space="preserve">
      28.     Өндiрiстiк пештердiң, қазандықтар </w:t>
      </w:r>
    </w:p>
    <w:p>
      <w:pPr>
        <w:spacing w:after="0"/>
        <w:ind w:left="0"/>
        <w:jc w:val="both"/>
      </w:pPr>
      <w:r>
        <w:rPr>
          <w:rFonts w:ascii="Times New Roman"/>
          <w:b w:val="false"/>
          <w:i w:val="false"/>
          <w:color w:val="000000"/>
          <w:sz w:val="28"/>
        </w:rPr>
        <w:t xml:space="preserve">
              мен агрегаттардың тас қалаушы-пешшiсi           12 </w:t>
      </w:r>
    </w:p>
    <w:p>
      <w:pPr>
        <w:spacing w:after="0"/>
        <w:ind w:left="0"/>
        <w:jc w:val="both"/>
      </w:pPr>
      <w:r>
        <w:rPr>
          <w:rFonts w:ascii="Times New Roman"/>
          <w:b w:val="false"/>
          <w:i w:val="false"/>
          <w:color w:val="000000"/>
          <w:sz w:val="28"/>
        </w:rPr>
        <w:t xml:space="preserve">
      29.     Ұста-бұрғы қайраушы                             12 </w:t>
      </w:r>
    </w:p>
    <w:p>
      <w:pPr>
        <w:spacing w:after="0"/>
        <w:ind w:left="0"/>
        <w:jc w:val="both"/>
      </w:pPr>
      <w:r>
        <w:rPr>
          <w:rFonts w:ascii="Times New Roman"/>
          <w:b w:val="false"/>
          <w:i w:val="false"/>
          <w:color w:val="000000"/>
          <w:sz w:val="28"/>
        </w:rPr>
        <w:t xml:space="preserve">
      30.     Бульдозер машинисi (бульдозершi) </w:t>
      </w:r>
    </w:p>
    <w:p>
      <w:pPr>
        <w:spacing w:after="0"/>
        <w:ind w:left="0"/>
        <w:jc w:val="both"/>
      </w:pPr>
      <w:r>
        <w:rPr>
          <w:rFonts w:ascii="Times New Roman"/>
          <w:b w:val="false"/>
          <w:i w:val="false"/>
          <w:color w:val="000000"/>
          <w:sz w:val="28"/>
        </w:rPr>
        <w:t xml:space="preserve">
              шлаковиктердi тазалаушы                         12 </w:t>
      </w:r>
    </w:p>
    <w:p>
      <w:pPr>
        <w:spacing w:after="0"/>
        <w:ind w:left="0"/>
        <w:jc w:val="both"/>
      </w:pPr>
      <w:r>
        <w:rPr>
          <w:rFonts w:ascii="Times New Roman"/>
          <w:b w:val="false"/>
          <w:i w:val="false"/>
          <w:color w:val="000000"/>
          <w:sz w:val="28"/>
        </w:rPr>
        <w:t xml:space="preserve">
      31.     Жылжымалы ерітінді араластырғыштың отқа </w:t>
      </w:r>
    </w:p>
    <w:p>
      <w:pPr>
        <w:spacing w:after="0"/>
        <w:ind w:left="0"/>
        <w:jc w:val="both"/>
      </w:pPr>
      <w:r>
        <w:rPr>
          <w:rFonts w:ascii="Times New Roman"/>
          <w:b w:val="false"/>
          <w:i w:val="false"/>
          <w:color w:val="000000"/>
          <w:sz w:val="28"/>
        </w:rPr>
        <w:t xml:space="preserve">
              берiк массадан ерітінді дайындайтын </w:t>
      </w:r>
    </w:p>
    <w:p>
      <w:pPr>
        <w:spacing w:after="0"/>
        <w:ind w:left="0"/>
        <w:jc w:val="both"/>
      </w:pPr>
      <w:r>
        <w:rPr>
          <w:rFonts w:ascii="Times New Roman"/>
          <w:b w:val="false"/>
          <w:i w:val="false"/>
          <w:color w:val="000000"/>
          <w:sz w:val="28"/>
        </w:rPr>
        <w:t xml:space="preserve">
              машинисi                                        12 </w:t>
      </w:r>
    </w:p>
    <w:p>
      <w:pPr>
        <w:spacing w:after="0"/>
        <w:ind w:left="0"/>
        <w:jc w:val="both"/>
      </w:pPr>
      <w:r>
        <w:rPr>
          <w:rFonts w:ascii="Times New Roman"/>
          <w:b w:val="false"/>
          <w:i w:val="false"/>
          <w:color w:val="000000"/>
          <w:sz w:val="28"/>
        </w:rPr>
        <w:t xml:space="preserve">
      32.     Ерітінді тасығыштың машинисi                     6 </w:t>
      </w:r>
    </w:p>
    <w:p>
      <w:pPr>
        <w:spacing w:after="0"/>
        <w:ind w:left="0"/>
        <w:jc w:val="both"/>
      </w:pPr>
      <w:r>
        <w:rPr>
          <w:rFonts w:ascii="Times New Roman"/>
          <w:b w:val="false"/>
          <w:i w:val="false"/>
          <w:color w:val="000000"/>
          <w:sz w:val="28"/>
        </w:rPr>
        <w:t xml:space="preserve">
      33.     Скрепер шығырының шлаковиктердi тазалаушы </w:t>
      </w:r>
    </w:p>
    <w:p>
      <w:pPr>
        <w:spacing w:after="0"/>
        <w:ind w:left="0"/>
        <w:jc w:val="both"/>
      </w:pPr>
      <w:r>
        <w:rPr>
          <w:rFonts w:ascii="Times New Roman"/>
          <w:b w:val="false"/>
          <w:i w:val="false"/>
          <w:color w:val="000000"/>
          <w:sz w:val="28"/>
        </w:rPr>
        <w:t xml:space="preserve">
              машинисi                                        12 </w:t>
      </w:r>
    </w:p>
    <w:p>
      <w:pPr>
        <w:spacing w:after="0"/>
        <w:ind w:left="0"/>
        <w:jc w:val="both"/>
      </w:pPr>
      <w:r>
        <w:rPr>
          <w:rFonts w:ascii="Times New Roman"/>
          <w:b w:val="false"/>
          <w:i w:val="false"/>
          <w:color w:val="000000"/>
          <w:sz w:val="28"/>
        </w:rPr>
        <w:t xml:space="preserve">
      34.     Опалубка жұмысындағы балташы                    12 </w:t>
      </w:r>
    </w:p>
    <w:p>
      <w:pPr>
        <w:spacing w:after="0"/>
        <w:ind w:left="0"/>
        <w:jc w:val="both"/>
      </w:pPr>
      <w:r>
        <w:rPr>
          <w:rFonts w:ascii="Times New Roman"/>
          <w:b w:val="false"/>
          <w:i w:val="false"/>
          <w:color w:val="000000"/>
          <w:sz w:val="28"/>
        </w:rPr>
        <w:t xml:space="preserve">
      35.     Жабық үй-жай iстейтiн тасымалдаушы               6 </w:t>
      </w:r>
    </w:p>
    <w:p>
      <w:pPr>
        <w:spacing w:after="0"/>
        <w:ind w:left="0"/>
        <w:jc w:val="both"/>
      </w:pPr>
      <w:r>
        <w:rPr>
          <w:rFonts w:ascii="Times New Roman"/>
          <w:b w:val="false"/>
          <w:i w:val="false"/>
          <w:color w:val="000000"/>
          <w:sz w:val="28"/>
        </w:rPr>
        <w:t xml:space="preserve">
      36.     Шлакшы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Қара және түстi металлургияның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қосымша цехтары мен учаскелерiнiң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басшылары мен мамандары </w:t>
      </w:r>
    </w:p>
    <w:p>
      <w:pPr>
        <w:spacing w:after="0"/>
        <w:ind w:left="0"/>
        <w:jc w:val="both"/>
      </w:pPr>
      <w:r>
        <w:rPr>
          <w:rFonts w:ascii="Times New Roman"/>
          <w:b w:val="false"/>
          <w:i w:val="false"/>
          <w:color w:val="000000"/>
          <w:sz w:val="28"/>
        </w:rPr>
        <w:t xml:space="preserve">
      37.     Негiзгi өндiрiстiк жұмысшылар зиянды </w:t>
      </w:r>
    </w:p>
    <w:p>
      <w:pPr>
        <w:spacing w:after="0"/>
        <w:ind w:left="0"/>
        <w:jc w:val="both"/>
      </w:pPr>
      <w:r>
        <w:rPr>
          <w:rFonts w:ascii="Times New Roman"/>
          <w:b w:val="false"/>
          <w:i w:val="false"/>
          <w:color w:val="000000"/>
          <w:sz w:val="28"/>
        </w:rPr>
        <w:t xml:space="preserve">
              еңбек жағдайларына байланысты қосымша </w:t>
      </w:r>
    </w:p>
    <w:p>
      <w:pPr>
        <w:spacing w:after="0"/>
        <w:ind w:left="0"/>
        <w:jc w:val="both"/>
      </w:pPr>
      <w:r>
        <w:rPr>
          <w:rFonts w:ascii="Times New Roman"/>
          <w:b w:val="false"/>
          <w:i w:val="false"/>
          <w:color w:val="000000"/>
          <w:sz w:val="28"/>
        </w:rPr>
        <w:t xml:space="preserve">
              демалыс алатын учаскелерде iстейтiн </w:t>
      </w:r>
    </w:p>
    <w:p>
      <w:pPr>
        <w:spacing w:after="0"/>
        <w:ind w:left="0"/>
        <w:jc w:val="both"/>
      </w:pPr>
      <w:r>
        <w:rPr>
          <w:rFonts w:ascii="Times New Roman"/>
          <w:b w:val="false"/>
          <w:i w:val="false"/>
          <w:color w:val="000000"/>
          <w:sz w:val="28"/>
        </w:rPr>
        <w:t xml:space="preserve">
              мастер, аға мастер, ауысым бастығы: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bookmarkStart w:name="z29"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7. ҚАРА ЖӘНЕ ТҮСТI МЕТАЛЛАРДЫ ӨҢДЕУ ЖӨНIНДЕГI </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КӘСIПОРЫНДАР, ЦЕХТАР, ӨНДIРIСТIК БАЗАЛАР ЖӘНЕ АЛАҢДАР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      Қара және түстi металдарды бөлетiн </w:t>
      </w:r>
    </w:p>
    <w:p>
      <w:pPr>
        <w:spacing w:after="0"/>
        <w:ind w:left="0"/>
        <w:jc w:val="both"/>
      </w:pPr>
      <w:r>
        <w:rPr>
          <w:rFonts w:ascii="Times New Roman"/>
          <w:b w:val="false"/>
          <w:i w:val="false"/>
          <w:color w:val="000000"/>
          <w:sz w:val="28"/>
        </w:rPr>
        <w:t xml:space="preserve">
              шпурларды бұрғылаушы                             6 </w:t>
      </w:r>
    </w:p>
    <w:p>
      <w:pPr>
        <w:spacing w:after="0"/>
        <w:ind w:left="0"/>
        <w:jc w:val="both"/>
      </w:pPr>
      <w:r>
        <w:rPr>
          <w:rFonts w:ascii="Times New Roman"/>
          <w:b w:val="false"/>
          <w:i w:val="false"/>
          <w:color w:val="000000"/>
          <w:sz w:val="28"/>
        </w:rPr>
        <w:t xml:space="preserve">
      2.      Қара және түстi металдарды бөлетiн қопарушы      6 </w:t>
      </w:r>
    </w:p>
    <w:p>
      <w:pPr>
        <w:spacing w:after="0"/>
        <w:ind w:left="0"/>
        <w:jc w:val="both"/>
      </w:pPr>
      <w:r>
        <w:rPr>
          <w:rFonts w:ascii="Times New Roman"/>
          <w:b w:val="false"/>
          <w:i w:val="false"/>
          <w:color w:val="000000"/>
          <w:sz w:val="28"/>
        </w:rPr>
        <w:t xml:space="preserve">
      3.      Металл сынықтары мен қалдықтарын газбен </w:t>
      </w:r>
    </w:p>
    <w:p>
      <w:pPr>
        <w:spacing w:after="0"/>
        <w:ind w:left="0"/>
        <w:jc w:val="both"/>
      </w:pPr>
      <w:r>
        <w:rPr>
          <w:rFonts w:ascii="Times New Roman"/>
          <w:b w:val="false"/>
          <w:i w:val="false"/>
          <w:color w:val="000000"/>
          <w:sz w:val="28"/>
        </w:rPr>
        <w:t xml:space="preserve">
              кесушi: </w:t>
      </w:r>
    </w:p>
    <w:p>
      <w:pPr>
        <w:spacing w:after="0"/>
        <w:ind w:left="0"/>
        <w:jc w:val="both"/>
      </w:pPr>
      <w:r>
        <w:rPr>
          <w:rFonts w:ascii="Times New Roman"/>
          <w:b w:val="false"/>
          <w:i w:val="false"/>
          <w:color w:val="000000"/>
          <w:sz w:val="28"/>
        </w:rPr>
        <w:t xml:space="preserve">
              1) жабық үй-жайларда iстейтiн                   12 </w:t>
      </w:r>
    </w:p>
    <w:p>
      <w:pPr>
        <w:spacing w:after="0"/>
        <w:ind w:left="0"/>
        <w:jc w:val="both"/>
      </w:pPr>
      <w:r>
        <w:rPr>
          <w:rFonts w:ascii="Times New Roman"/>
          <w:b w:val="false"/>
          <w:i w:val="false"/>
          <w:color w:val="000000"/>
          <w:sz w:val="28"/>
        </w:rPr>
        <w:t xml:space="preserve">
              2) қорғасын жосасымен боялған сынықтарды </w:t>
      </w:r>
    </w:p>
    <w:p>
      <w:pPr>
        <w:spacing w:after="0"/>
        <w:ind w:left="0"/>
        <w:jc w:val="both"/>
      </w:pPr>
      <w:r>
        <w:rPr>
          <w:rFonts w:ascii="Times New Roman"/>
          <w:b w:val="false"/>
          <w:i w:val="false"/>
          <w:color w:val="000000"/>
          <w:sz w:val="28"/>
        </w:rPr>
        <w:t xml:space="preserve">
              кесетiн                                         12      36 </w:t>
      </w:r>
    </w:p>
    <w:p>
      <w:pPr>
        <w:spacing w:after="0"/>
        <w:ind w:left="0"/>
        <w:jc w:val="both"/>
      </w:pPr>
      <w:r>
        <w:rPr>
          <w:rFonts w:ascii="Times New Roman"/>
          <w:b w:val="false"/>
          <w:i w:val="false"/>
          <w:color w:val="000000"/>
          <w:sz w:val="28"/>
        </w:rPr>
        <w:t xml:space="preserve">
              3) ашық алаңдар мен учаскелерде iстейтiн         6 </w:t>
      </w:r>
    </w:p>
    <w:p>
      <w:pPr>
        <w:spacing w:after="0"/>
        <w:ind w:left="0"/>
        <w:jc w:val="both"/>
      </w:pPr>
      <w:r>
        <w:rPr>
          <w:rFonts w:ascii="Times New Roman"/>
          <w:b w:val="false"/>
          <w:i w:val="false"/>
          <w:color w:val="000000"/>
          <w:sz w:val="28"/>
        </w:rPr>
        <w:t xml:space="preserve">
      4.      Пиротехникалық бақылау жасайтын, қара </w:t>
      </w:r>
    </w:p>
    <w:p>
      <w:pPr>
        <w:spacing w:after="0"/>
        <w:ind w:left="0"/>
        <w:jc w:val="both"/>
      </w:pPr>
      <w:r>
        <w:rPr>
          <w:rFonts w:ascii="Times New Roman"/>
          <w:b w:val="false"/>
          <w:i w:val="false"/>
          <w:color w:val="000000"/>
          <w:sz w:val="28"/>
        </w:rPr>
        <w:t xml:space="preserve">
              және түстi металдың сынықтар мен </w:t>
      </w:r>
    </w:p>
    <w:p>
      <w:pPr>
        <w:spacing w:after="0"/>
        <w:ind w:left="0"/>
        <w:jc w:val="both"/>
      </w:pPr>
      <w:r>
        <w:rPr>
          <w:rFonts w:ascii="Times New Roman"/>
          <w:b w:val="false"/>
          <w:i w:val="false"/>
          <w:color w:val="000000"/>
          <w:sz w:val="28"/>
        </w:rPr>
        <w:t xml:space="preserve">
              қалдықтарын бақылаушы                            6 </w:t>
      </w:r>
    </w:p>
    <w:p>
      <w:pPr>
        <w:spacing w:after="0"/>
        <w:ind w:left="0"/>
        <w:jc w:val="both"/>
      </w:pPr>
      <w:r>
        <w:rPr>
          <w:rFonts w:ascii="Times New Roman"/>
          <w:b w:val="false"/>
          <w:i w:val="false"/>
          <w:color w:val="000000"/>
          <w:sz w:val="28"/>
        </w:rPr>
        <w:t xml:space="preserve">
      5.      Металл сынықтары мен қалдықтарын </w:t>
      </w:r>
    </w:p>
    <w:p>
      <w:pPr>
        <w:spacing w:after="0"/>
        <w:ind w:left="0"/>
        <w:jc w:val="both"/>
      </w:pPr>
      <w:r>
        <w:rPr>
          <w:rFonts w:ascii="Times New Roman"/>
          <w:b w:val="false"/>
          <w:i w:val="false"/>
          <w:color w:val="000000"/>
          <w:sz w:val="28"/>
        </w:rPr>
        <w:t xml:space="preserve">
              бөлетiн копровшы                                 6 </w:t>
      </w:r>
    </w:p>
    <w:p>
      <w:pPr>
        <w:spacing w:after="0"/>
        <w:ind w:left="0"/>
        <w:jc w:val="both"/>
      </w:pPr>
      <w:r>
        <w:rPr>
          <w:rFonts w:ascii="Times New Roman"/>
          <w:b w:val="false"/>
          <w:i w:val="false"/>
          <w:color w:val="000000"/>
          <w:sz w:val="28"/>
        </w:rPr>
        <w:t xml:space="preserve">
      6.      Күйдiру пештерiне қызмет көрсететiн </w:t>
      </w:r>
    </w:p>
    <w:p>
      <w:pPr>
        <w:spacing w:after="0"/>
        <w:ind w:left="0"/>
        <w:jc w:val="both"/>
      </w:pPr>
      <w:r>
        <w:rPr>
          <w:rFonts w:ascii="Times New Roman"/>
          <w:b w:val="false"/>
          <w:i w:val="false"/>
          <w:color w:val="000000"/>
          <w:sz w:val="28"/>
        </w:rPr>
        <w:t xml:space="preserve">
              технологиялық пештердiң от жағушысы              6 </w:t>
      </w:r>
    </w:p>
    <w:p>
      <w:pPr>
        <w:spacing w:after="0"/>
        <w:ind w:left="0"/>
        <w:jc w:val="both"/>
      </w:pPr>
      <w:r>
        <w:rPr>
          <w:rFonts w:ascii="Times New Roman"/>
          <w:b w:val="false"/>
          <w:i w:val="false"/>
          <w:color w:val="000000"/>
          <w:sz w:val="28"/>
        </w:rPr>
        <w:t xml:space="preserve">
      7.      Шлак үйiндiлерiн ысыратын бульдозер машинисi </w:t>
      </w:r>
    </w:p>
    <w:p>
      <w:pPr>
        <w:spacing w:after="0"/>
        <w:ind w:left="0"/>
        <w:jc w:val="both"/>
      </w:pPr>
      <w:r>
        <w:rPr>
          <w:rFonts w:ascii="Times New Roman"/>
          <w:b w:val="false"/>
          <w:i w:val="false"/>
          <w:color w:val="000000"/>
          <w:sz w:val="28"/>
        </w:rPr>
        <w:t xml:space="preserve">
              (бульдозершi)                                   12 </w:t>
      </w:r>
    </w:p>
    <w:p>
      <w:pPr>
        <w:spacing w:after="0"/>
        <w:ind w:left="0"/>
        <w:jc w:val="both"/>
      </w:pPr>
      <w:r>
        <w:rPr>
          <w:rFonts w:ascii="Times New Roman"/>
          <w:b w:val="false"/>
          <w:i w:val="false"/>
          <w:color w:val="000000"/>
          <w:sz w:val="28"/>
        </w:rPr>
        <w:t xml:space="preserve">
      8.      Скрепер шығырының машинисi                       6 </w:t>
      </w:r>
    </w:p>
    <w:p>
      <w:pPr>
        <w:spacing w:after="0"/>
        <w:ind w:left="0"/>
        <w:jc w:val="both"/>
      </w:pPr>
      <w:r>
        <w:rPr>
          <w:rFonts w:ascii="Times New Roman"/>
          <w:b w:val="false"/>
          <w:i w:val="false"/>
          <w:color w:val="000000"/>
          <w:sz w:val="28"/>
        </w:rPr>
        <w:t xml:space="preserve">
      9.      Шлак үйiндiлерiн және қоқыстарды </w:t>
      </w:r>
    </w:p>
    <w:p>
      <w:pPr>
        <w:spacing w:after="0"/>
        <w:ind w:left="0"/>
        <w:jc w:val="both"/>
      </w:pPr>
      <w:r>
        <w:rPr>
          <w:rFonts w:ascii="Times New Roman"/>
          <w:b w:val="false"/>
          <w:i w:val="false"/>
          <w:color w:val="000000"/>
          <w:sz w:val="28"/>
        </w:rPr>
        <w:t xml:space="preserve">
              ысыратын машинисi                               12 </w:t>
      </w:r>
    </w:p>
    <w:p>
      <w:pPr>
        <w:spacing w:after="0"/>
        <w:ind w:left="0"/>
        <w:jc w:val="both"/>
      </w:pPr>
      <w:r>
        <w:rPr>
          <w:rFonts w:ascii="Times New Roman"/>
          <w:b w:val="false"/>
          <w:i w:val="false"/>
          <w:color w:val="000000"/>
          <w:sz w:val="28"/>
        </w:rPr>
        <w:t xml:space="preserve">
      10.     Металл қалдықтарын күйдiрушi: </w:t>
      </w:r>
    </w:p>
    <w:p>
      <w:pPr>
        <w:spacing w:after="0"/>
        <w:ind w:left="0"/>
        <w:jc w:val="both"/>
      </w:pPr>
      <w:r>
        <w:rPr>
          <w:rFonts w:ascii="Times New Roman"/>
          <w:b w:val="false"/>
          <w:i w:val="false"/>
          <w:color w:val="000000"/>
          <w:sz w:val="28"/>
        </w:rPr>
        <w:t xml:space="preserve">
              1) сынықтар мен қалдықтарды кептiретiн </w:t>
      </w:r>
    </w:p>
    <w:p>
      <w:pPr>
        <w:spacing w:after="0"/>
        <w:ind w:left="0"/>
        <w:jc w:val="both"/>
      </w:pPr>
      <w:r>
        <w:rPr>
          <w:rFonts w:ascii="Times New Roman"/>
          <w:b w:val="false"/>
          <w:i w:val="false"/>
          <w:color w:val="000000"/>
          <w:sz w:val="28"/>
        </w:rPr>
        <w:t xml:space="preserve">
              және күйдiретiн                                 12 </w:t>
      </w:r>
    </w:p>
    <w:p>
      <w:pPr>
        <w:spacing w:after="0"/>
        <w:ind w:left="0"/>
        <w:jc w:val="both"/>
      </w:pPr>
      <w:r>
        <w:rPr>
          <w:rFonts w:ascii="Times New Roman"/>
          <w:b w:val="false"/>
          <w:i w:val="false"/>
          <w:color w:val="000000"/>
          <w:sz w:val="28"/>
        </w:rPr>
        <w:t xml:space="preserve">
              2) сымдар мен кабельдi қорғасын балқытып </w:t>
      </w:r>
    </w:p>
    <w:p>
      <w:pPr>
        <w:spacing w:after="0"/>
        <w:ind w:left="0"/>
        <w:jc w:val="both"/>
      </w:pPr>
      <w:r>
        <w:rPr>
          <w:rFonts w:ascii="Times New Roman"/>
          <w:b w:val="false"/>
          <w:i w:val="false"/>
          <w:color w:val="000000"/>
          <w:sz w:val="28"/>
        </w:rPr>
        <w:t xml:space="preserve">
              күйдiретiн                                      12 </w:t>
      </w:r>
    </w:p>
    <w:p>
      <w:pPr>
        <w:spacing w:after="0"/>
        <w:ind w:left="0"/>
        <w:jc w:val="both"/>
      </w:pPr>
      <w:r>
        <w:rPr>
          <w:rFonts w:ascii="Times New Roman"/>
          <w:b w:val="false"/>
          <w:i w:val="false"/>
          <w:color w:val="000000"/>
          <w:sz w:val="28"/>
        </w:rPr>
        <w:t xml:space="preserve">
              3) металл жоңқасын күйдiретiн                    6 </w:t>
      </w:r>
    </w:p>
    <w:p>
      <w:pPr>
        <w:spacing w:after="0"/>
        <w:ind w:left="0"/>
        <w:jc w:val="both"/>
      </w:pPr>
      <w:r>
        <w:rPr>
          <w:rFonts w:ascii="Times New Roman"/>
          <w:b w:val="false"/>
          <w:i w:val="false"/>
          <w:color w:val="000000"/>
          <w:sz w:val="28"/>
        </w:rPr>
        <w:t xml:space="preserve">
      11.     Қара және түстi металдардың сынықтары </w:t>
      </w:r>
    </w:p>
    <w:p>
      <w:pPr>
        <w:spacing w:after="0"/>
        <w:ind w:left="0"/>
        <w:jc w:val="both"/>
      </w:pPr>
      <w:r>
        <w:rPr>
          <w:rFonts w:ascii="Times New Roman"/>
          <w:b w:val="false"/>
          <w:i w:val="false"/>
          <w:color w:val="000000"/>
          <w:sz w:val="28"/>
        </w:rPr>
        <w:t xml:space="preserve">
              мен қалдықтарын пакеттеу мен брикеттеумен </w:t>
      </w:r>
    </w:p>
    <w:p>
      <w:pPr>
        <w:spacing w:after="0"/>
        <w:ind w:left="0"/>
        <w:jc w:val="both"/>
      </w:pPr>
      <w:r>
        <w:rPr>
          <w:rFonts w:ascii="Times New Roman"/>
          <w:b w:val="false"/>
          <w:i w:val="false"/>
          <w:color w:val="000000"/>
          <w:sz w:val="28"/>
        </w:rPr>
        <w:t xml:space="preserve">
              және жоңқаны бөлшектеумен айналысатын металл </w:t>
      </w:r>
    </w:p>
    <w:p>
      <w:pPr>
        <w:spacing w:after="0"/>
        <w:ind w:left="0"/>
        <w:jc w:val="both"/>
      </w:pPr>
      <w:r>
        <w:rPr>
          <w:rFonts w:ascii="Times New Roman"/>
          <w:b w:val="false"/>
          <w:i w:val="false"/>
          <w:color w:val="000000"/>
          <w:sz w:val="28"/>
        </w:rPr>
        <w:t xml:space="preserve">
              қалдықтарын престеушi                            6 </w:t>
      </w:r>
    </w:p>
    <w:p>
      <w:pPr>
        <w:spacing w:after="0"/>
        <w:ind w:left="0"/>
        <w:jc w:val="both"/>
      </w:pPr>
      <w:r>
        <w:rPr>
          <w:rFonts w:ascii="Times New Roman"/>
          <w:b w:val="false"/>
          <w:i w:val="false"/>
          <w:color w:val="000000"/>
          <w:sz w:val="28"/>
        </w:rPr>
        <w:t xml:space="preserve">
      12.     Металл сынықтарын өңдейтiн кешендi </w:t>
      </w:r>
    </w:p>
    <w:p>
      <w:pPr>
        <w:spacing w:after="0"/>
        <w:ind w:left="0"/>
        <w:jc w:val="both"/>
      </w:pPr>
      <w:r>
        <w:rPr>
          <w:rFonts w:ascii="Times New Roman"/>
          <w:b w:val="false"/>
          <w:i w:val="false"/>
          <w:color w:val="000000"/>
          <w:sz w:val="28"/>
        </w:rPr>
        <w:t xml:space="preserve">
              бригаданың жұмысшысы                             6 </w:t>
      </w:r>
    </w:p>
    <w:p>
      <w:pPr>
        <w:spacing w:after="0"/>
        <w:ind w:left="0"/>
        <w:jc w:val="both"/>
      </w:pPr>
      <w:r>
        <w:rPr>
          <w:rFonts w:ascii="Times New Roman"/>
          <w:b w:val="false"/>
          <w:i w:val="false"/>
          <w:color w:val="000000"/>
          <w:sz w:val="28"/>
        </w:rPr>
        <w:t xml:space="preserve">
      13.     Қара және түстi металдардың сынықтары </w:t>
      </w:r>
    </w:p>
    <w:p>
      <w:pPr>
        <w:spacing w:after="0"/>
        <w:ind w:left="0"/>
        <w:jc w:val="both"/>
      </w:pPr>
      <w:r>
        <w:rPr>
          <w:rFonts w:ascii="Times New Roman"/>
          <w:b w:val="false"/>
          <w:i w:val="false"/>
          <w:color w:val="000000"/>
          <w:sz w:val="28"/>
        </w:rPr>
        <w:t xml:space="preserve">
              мен қалдықтарын бөлушi: </w:t>
      </w:r>
    </w:p>
    <w:p>
      <w:pPr>
        <w:spacing w:after="0"/>
        <w:ind w:left="0"/>
        <w:jc w:val="both"/>
      </w:pPr>
      <w:r>
        <w:rPr>
          <w:rFonts w:ascii="Times New Roman"/>
          <w:b w:val="false"/>
          <w:i w:val="false"/>
          <w:color w:val="000000"/>
          <w:sz w:val="28"/>
        </w:rPr>
        <w:t xml:space="preserve">
              1) қорғасынды бөлуде, қорғасын жосасымен </w:t>
      </w:r>
    </w:p>
    <w:p>
      <w:pPr>
        <w:spacing w:after="0"/>
        <w:ind w:left="0"/>
        <w:jc w:val="both"/>
      </w:pPr>
      <w:r>
        <w:rPr>
          <w:rFonts w:ascii="Times New Roman"/>
          <w:b w:val="false"/>
          <w:i w:val="false"/>
          <w:color w:val="000000"/>
          <w:sz w:val="28"/>
        </w:rPr>
        <w:t xml:space="preserve">
              боялған кеме қалдығын қайта өңдеуде             12      36 </w:t>
      </w:r>
    </w:p>
    <w:p>
      <w:pPr>
        <w:spacing w:after="0"/>
        <w:ind w:left="0"/>
        <w:jc w:val="both"/>
      </w:pPr>
      <w:r>
        <w:rPr>
          <w:rFonts w:ascii="Times New Roman"/>
          <w:b w:val="false"/>
          <w:i w:val="false"/>
          <w:color w:val="000000"/>
          <w:sz w:val="28"/>
        </w:rPr>
        <w:t xml:space="preserve">
              2) түстi металдардың қалған қалдықтарын </w:t>
      </w:r>
    </w:p>
    <w:p>
      <w:pPr>
        <w:spacing w:after="0"/>
        <w:ind w:left="0"/>
        <w:jc w:val="both"/>
      </w:pPr>
      <w:r>
        <w:rPr>
          <w:rFonts w:ascii="Times New Roman"/>
          <w:b w:val="false"/>
          <w:i w:val="false"/>
          <w:color w:val="000000"/>
          <w:sz w:val="28"/>
        </w:rPr>
        <w:t xml:space="preserve">
              бөлуде                                           6 </w:t>
      </w:r>
    </w:p>
    <w:p>
      <w:pPr>
        <w:spacing w:after="0"/>
        <w:ind w:left="0"/>
        <w:jc w:val="both"/>
      </w:pPr>
      <w:r>
        <w:rPr>
          <w:rFonts w:ascii="Times New Roman"/>
          <w:b w:val="false"/>
          <w:i w:val="false"/>
          <w:color w:val="000000"/>
          <w:sz w:val="28"/>
        </w:rPr>
        <w:t xml:space="preserve">
              3) кеме қалдықтарын өңдейтiн                     6 </w:t>
      </w:r>
    </w:p>
    <w:p>
      <w:pPr>
        <w:spacing w:after="0"/>
        <w:ind w:left="0"/>
        <w:jc w:val="both"/>
      </w:pPr>
      <w:r>
        <w:rPr>
          <w:rFonts w:ascii="Times New Roman"/>
          <w:b w:val="false"/>
          <w:i w:val="false"/>
          <w:color w:val="000000"/>
          <w:sz w:val="28"/>
        </w:rPr>
        <w:t xml:space="preserve">
      14.     Қара және түстi металдардың сынықтары </w:t>
      </w:r>
    </w:p>
    <w:p>
      <w:pPr>
        <w:spacing w:after="0"/>
        <w:ind w:left="0"/>
        <w:jc w:val="both"/>
      </w:pPr>
      <w:r>
        <w:rPr>
          <w:rFonts w:ascii="Times New Roman"/>
          <w:b w:val="false"/>
          <w:i w:val="false"/>
          <w:color w:val="000000"/>
          <w:sz w:val="28"/>
        </w:rPr>
        <w:t xml:space="preserve">
              мен қалдықтарын кесетiн сынықтар мен </w:t>
      </w:r>
    </w:p>
    <w:p>
      <w:pPr>
        <w:spacing w:after="0"/>
        <w:ind w:left="0"/>
        <w:jc w:val="both"/>
      </w:pPr>
      <w:r>
        <w:rPr>
          <w:rFonts w:ascii="Times New Roman"/>
          <w:b w:val="false"/>
          <w:i w:val="false"/>
          <w:color w:val="000000"/>
          <w:sz w:val="28"/>
        </w:rPr>
        <w:t xml:space="preserve">
              қалдықтарды қайшымен кесушi                      6 </w:t>
      </w:r>
    </w:p>
    <w:p>
      <w:pPr>
        <w:spacing w:after="0"/>
        <w:ind w:left="0"/>
        <w:jc w:val="both"/>
      </w:pPr>
      <w:r>
        <w:rPr>
          <w:rFonts w:ascii="Times New Roman"/>
          <w:b w:val="false"/>
          <w:i w:val="false"/>
          <w:color w:val="000000"/>
          <w:sz w:val="28"/>
        </w:rPr>
        <w:t xml:space="preserve">
      15.     Металл сынықтары мен қалдықтарын </w:t>
      </w:r>
    </w:p>
    <w:p>
      <w:pPr>
        <w:spacing w:after="0"/>
        <w:ind w:left="0"/>
        <w:jc w:val="both"/>
      </w:pPr>
      <w:r>
        <w:rPr>
          <w:rFonts w:ascii="Times New Roman"/>
          <w:b w:val="false"/>
          <w:i w:val="false"/>
          <w:color w:val="000000"/>
          <w:sz w:val="28"/>
        </w:rPr>
        <w:t xml:space="preserve">
              сұрыптаушы-жинаушы: </w:t>
      </w:r>
    </w:p>
    <w:p>
      <w:pPr>
        <w:spacing w:after="0"/>
        <w:ind w:left="0"/>
        <w:jc w:val="both"/>
      </w:pPr>
      <w:r>
        <w:rPr>
          <w:rFonts w:ascii="Times New Roman"/>
          <w:b w:val="false"/>
          <w:i w:val="false"/>
          <w:color w:val="000000"/>
          <w:sz w:val="28"/>
        </w:rPr>
        <w:t xml:space="preserve">
              1) қорғасын қалдықтарын сұрыптауда              12      36 </w:t>
      </w:r>
    </w:p>
    <w:p>
      <w:pPr>
        <w:spacing w:after="0"/>
        <w:ind w:left="0"/>
        <w:jc w:val="both"/>
      </w:pPr>
      <w:r>
        <w:rPr>
          <w:rFonts w:ascii="Times New Roman"/>
          <w:b w:val="false"/>
          <w:i w:val="false"/>
          <w:color w:val="000000"/>
          <w:sz w:val="28"/>
        </w:rPr>
        <w:t xml:space="preserve">
              2) шлак үйiндiлерiн қолмен өңдеуде              12 </w:t>
      </w:r>
    </w:p>
    <w:p>
      <w:pPr>
        <w:spacing w:after="0"/>
        <w:ind w:left="0"/>
        <w:jc w:val="both"/>
      </w:pPr>
      <w:r>
        <w:rPr>
          <w:rFonts w:ascii="Times New Roman"/>
          <w:b w:val="false"/>
          <w:i w:val="false"/>
          <w:color w:val="000000"/>
          <w:sz w:val="28"/>
        </w:rPr>
        <w:t xml:space="preserve">
              3) қара және түстi металдардың сынықтары </w:t>
      </w:r>
    </w:p>
    <w:p>
      <w:pPr>
        <w:spacing w:after="0"/>
        <w:ind w:left="0"/>
        <w:jc w:val="both"/>
      </w:pPr>
      <w:r>
        <w:rPr>
          <w:rFonts w:ascii="Times New Roman"/>
          <w:b w:val="false"/>
          <w:i w:val="false"/>
          <w:color w:val="000000"/>
          <w:sz w:val="28"/>
        </w:rPr>
        <w:t xml:space="preserve">
              мен қалдықтарын (қорғасын қалдықтарынан </w:t>
      </w:r>
    </w:p>
    <w:p>
      <w:pPr>
        <w:spacing w:after="0"/>
        <w:ind w:left="0"/>
        <w:jc w:val="both"/>
      </w:pPr>
      <w:r>
        <w:rPr>
          <w:rFonts w:ascii="Times New Roman"/>
          <w:b w:val="false"/>
          <w:i w:val="false"/>
          <w:color w:val="000000"/>
          <w:sz w:val="28"/>
        </w:rPr>
        <w:t xml:space="preserve">
              басқасын) сұрыптайтын                            6 </w:t>
      </w:r>
    </w:p>
    <w:p>
      <w:pPr>
        <w:spacing w:after="0"/>
        <w:ind w:left="0"/>
        <w:jc w:val="both"/>
      </w:pPr>
      <w:r>
        <w:rPr>
          <w:rFonts w:ascii="Times New Roman"/>
          <w:b w:val="false"/>
          <w:i w:val="false"/>
          <w:color w:val="000000"/>
          <w:sz w:val="28"/>
        </w:rPr>
        <w:t xml:space="preserve">
              4) коммуналдық үйiндiлердi қолмен өңдейтiн       6 </w:t>
      </w:r>
    </w:p>
    <w:p>
      <w:pPr>
        <w:spacing w:after="0"/>
        <w:ind w:left="0"/>
        <w:jc w:val="both"/>
      </w:pPr>
      <w:r>
        <w:rPr>
          <w:rFonts w:ascii="Times New Roman"/>
          <w:b w:val="false"/>
          <w:i w:val="false"/>
          <w:color w:val="000000"/>
          <w:sz w:val="28"/>
        </w:rPr>
        <w:t xml:space="preserve">
      16.     Шлакты, металл қалдықтары мен сынықтарын </w:t>
      </w:r>
    </w:p>
    <w:p>
      <w:pPr>
        <w:spacing w:after="0"/>
        <w:ind w:left="0"/>
        <w:jc w:val="both"/>
      </w:pPr>
      <w:r>
        <w:rPr>
          <w:rFonts w:ascii="Times New Roman"/>
          <w:b w:val="false"/>
          <w:i w:val="false"/>
          <w:color w:val="000000"/>
          <w:sz w:val="28"/>
        </w:rPr>
        <w:t xml:space="preserve">
              сепараторлаушы: </w:t>
      </w:r>
    </w:p>
    <w:p>
      <w:pPr>
        <w:spacing w:after="0"/>
        <w:ind w:left="0"/>
        <w:jc w:val="both"/>
      </w:pPr>
      <w:r>
        <w:rPr>
          <w:rFonts w:ascii="Times New Roman"/>
          <w:b w:val="false"/>
          <w:i w:val="false"/>
          <w:color w:val="000000"/>
          <w:sz w:val="28"/>
        </w:rPr>
        <w:t xml:space="preserve">
              1) шлак үйiндiлерiн өңдейтiн                    12 </w:t>
      </w:r>
    </w:p>
    <w:p>
      <w:pPr>
        <w:spacing w:after="0"/>
        <w:ind w:left="0"/>
        <w:jc w:val="both"/>
      </w:pPr>
      <w:r>
        <w:rPr>
          <w:rFonts w:ascii="Times New Roman"/>
          <w:b w:val="false"/>
          <w:i w:val="false"/>
          <w:color w:val="000000"/>
          <w:sz w:val="28"/>
        </w:rPr>
        <w:t xml:space="preserve">
              2) коммуналдық үйiндiлердi өңдейтiн              6 </w:t>
      </w:r>
    </w:p>
    <w:p>
      <w:pPr>
        <w:spacing w:after="0"/>
        <w:ind w:left="0"/>
        <w:jc w:val="both"/>
      </w:pPr>
      <w:r>
        <w:rPr>
          <w:rFonts w:ascii="Times New Roman"/>
          <w:b w:val="false"/>
          <w:i w:val="false"/>
          <w:color w:val="000000"/>
          <w:sz w:val="28"/>
        </w:rPr>
        <w:t xml:space="preserve">
              3) қола-жез жоңқасын сепарациялауда              6 </w:t>
      </w:r>
    </w:p>
    <w:p>
      <w:pPr>
        <w:spacing w:after="0"/>
        <w:ind w:left="0"/>
        <w:jc w:val="both"/>
      </w:pPr>
      <w:r>
        <w:rPr>
          <w:rFonts w:ascii="Times New Roman"/>
          <w:b w:val="false"/>
          <w:i w:val="false"/>
          <w:color w:val="000000"/>
          <w:sz w:val="28"/>
        </w:rPr>
        <w:t xml:space="preserve">
      17.     Шлак үйiндiлерiн өңдеуде тракторлы </w:t>
      </w:r>
    </w:p>
    <w:p>
      <w:pPr>
        <w:spacing w:after="0"/>
        <w:ind w:left="0"/>
        <w:jc w:val="both"/>
      </w:pPr>
      <w:r>
        <w:rPr>
          <w:rFonts w:ascii="Times New Roman"/>
          <w:b w:val="false"/>
          <w:i w:val="false"/>
          <w:color w:val="000000"/>
          <w:sz w:val="28"/>
        </w:rPr>
        <w:t xml:space="preserve">
              тиегiште iстейтiн тиегiштiң жүргiзушiсi         12 </w:t>
      </w:r>
    </w:p>
    <w:p>
      <w:pPr>
        <w:spacing w:after="0"/>
        <w:ind w:left="0"/>
        <w:jc w:val="both"/>
      </w:pPr>
      <w:r>
        <w:rPr>
          <w:rFonts w:ascii="Times New Roman"/>
          <w:b w:val="false"/>
          <w:i w:val="false"/>
          <w:color w:val="000000"/>
          <w:sz w:val="28"/>
        </w:rPr>
        <w:t xml:space="preserve">
      18.     Өңдеу алаңдарына оттегi баллондарын </w:t>
      </w:r>
    </w:p>
    <w:p>
      <w:pPr>
        <w:spacing w:after="0"/>
        <w:ind w:left="0"/>
        <w:jc w:val="both"/>
      </w:pPr>
      <w:r>
        <w:rPr>
          <w:rFonts w:ascii="Times New Roman"/>
          <w:b w:val="false"/>
          <w:i w:val="false"/>
          <w:color w:val="000000"/>
          <w:sz w:val="28"/>
        </w:rPr>
        <w:t xml:space="preserve">
              жеткiзетiн және шатыр мен жоңқаны өңдеу </w:t>
      </w:r>
    </w:p>
    <w:p>
      <w:pPr>
        <w:spacing w:after="0"/>
        <w:ind w:left="0"/>
        <w:jc w:val="both"/>
      </w:pPr>
      <w:r>
        <w:rPr>
          <w:rFonts w:ascii="Times New Roman"/>
          <w:b w:val="false"/>
          <w:i w:val="false"/>
          <w:color w:val="000000"/>
          <w:sz w:val="28"/>
        </w:rPr>
        <w:t xml:space="preserve">
              орнына жеткiзетiн тасымалдаушы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19.     Негiзгi өндiрiстiк жұмысшылар зиянды </w:t>
      </w:r>
    </w:p>
    <w:p>
      <w:pPr>
        <w:spacing w:after="0"/>
        <w:ind w:left="0"/>
        <w:jc w:val="both"/>
      </w:pPr>
      <w:r>
        <w:rPr>
          <w:rFonts w:ascii="Times New Roman"/>
          <w:b w:val="false"/>
          <w:i w:val="false"/>
          <w:color w:val="000000"/>
          <w:sz w:val="28"/>
        </w:rPr>
        <w:t xml:space="preserve">
              еңбек жағдайына байланысты қосымша демалыс </w:t>
      </w:r>
    </w:p>
    <w:p>
      <w:pPr>
        <w:spacing w:after="0"/>
        <w:ind w:left="0"/>
        <w:jc w:val="both"/>
      </w:pPr>
      <w:r>
        <w:rPr>
          <w:rFonts w:ascii="Times New Roman"/>
          <w:b w:val="false"/>
          <w:i w:val="false"/>
          <w:color w:val="000000"/>
          <w:sz w:val="28"/>
        </w:rPr>
        <w:t xml:space="preserve">
              алатын жұмыс учаскелерiнiң мастерi, </w:t>
      </w:r>
    </w:p>
    <w:p>
      <w:pPr>
        <w:spacing w:after="0"/>
        <w:ind w:left="0"/>
        <w:jc w:val="both"/>
      </w:pPr>
      <w:r>
        <w:rPr>
          <w:rFonts w:ascii="Times New Roman"/>
          <w:b w:val="false"/>
          <w:i w:val="false"/>
          <w:color w:val="000000"/>
          <w:sz w:val="28"/>
        </w:rPr>
        <w:t xml:space="preserve">
              аға мастерi, ауысым бастығы: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bookmarkStart w:name="z30"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8. МЕТИЗ ӨНДIРIСI </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Сымды созу </w:t>
      </w:r>
    </w:p>
    <w:p>
      <w:pPr>
        <w:spacing w:after="0"/>
        <w:ind w:left="0"/>
        <w:jc w:val="both"/>
      </w:pPr>
      <w:r>
        <w:rPr>
          <w:rFonts w:ascii="Times New Roman"/>
          <w:b w:val="false"/>
          <w:i w:val="false"/>
          <w:color w:val="000000"/>
          <w:sz w:val="28"/>
        </w:rPr>
        <w:t xml:space="preserve">
      1.      Сым созушы: </w:t>
      </w:r>
    </w:p>
    <w:p>
      <w:pPr>
        <w:spacing w:after="0"/>
        <w:ind w:left="0"/>
        <w:jc w:val="both"/>
      </w:pPr>
      <w:r>
        <w:rPr>
          <w:rFonts w:ascii="Times New Roman"/>
          <w:b w:val="false"/>
          <w:i w:val="false"/>
          <w:color w:val="000000"/>
          <w:sz w:val="28"/>
        </w:rPr>
        <w:t xml:space="preserve">
              1) ысытып созушы                                12 </w:t>
      </w:r>
    </w:p>
    <w:p>
      <w:pPr>
        <w:spacing w:after="0"/>
        <w:ind w:left="0"/>
        <w:jc w:val="both"/>
      </w:pPr>
      <w:r>
        <w:rPr>
          <w:rFonts w:ascii="Times New Roman"/>
          <w:b w:val="false"/>
          <w:i w:val="false"/>
          <w:color w:val="000000"/>
          <w:sz w:val="28"/>
        </w:rPr>
        <w:t xml:space="preserve">
              2) ысытпай созушы                                6 </w:t>
      </w:r>
    </w:p>
    <w:p>
      <w:pPr>
        <w:spacing w:after="0"/>
        <w:ind w:left="0"/>
        <w:jc w:val="both"/>
      </w:pPr>
      <w:r>
        <w:rPr>
          <w:rFonts w:ascii="Times New Roman"/>
          <w:b w:val="false"/>
          <w:i w:val="false"/>
          <w:color w:val="000000"/>
          <w:sz w:val="28"/>
        </w:rPr>
        <w:t xml:space="preserve">
      2.      Ысқылаушы: </w:t>
      </w:r>
    </w:p>
    <w:p>
      <w:pPr>
        <w:spacing w:after="0"/>
        <w:ind w:left="0"/>
        <w:jc w:val="both"/>
      </w:pPr>
      <w:r>
        <w:rPr>
          <w:rFonts w:ascii="Times New Roman"/>
          <w:b w:val="false"/>
          <w:i w:val="false"/>
          <w:color w:val="000000"/>
          <w:sz w:val="28"/>
        </w:rPr>
        <w:t xml:space="preserve">
              1) құрғақ тәсiлмен                              12 </w:t>
      </w:r>
    </w:p>
    <w:p>
      <w:pPr>
        <w:spacing w:after="0"/>
        <w:ind w:left="0"/>
        <w:jc w:val="both"/>
      </w:pPr>
      <w:r>
        <w:rPr>
          <w:rFonts w:ascii="Times New Roman"/>
          <w:b w:val="false"/>
          <w:i w:val="false"/>
          <w:color w:val="000000"/>
          <w:sz w:val="28"/>
        </w:rPr>
        <w:t xml:space="preserve">
              2) эмульсиямен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Металл өңдеу және темiр купоросын алу </w:t>
      </w:r>
    </w:p>
    <w:p>
      <w:pPr>
        <w:spacing w:after="0"/>
        <w:ind w:left="0"/>
        <w:jc w:val="both"/>
      </w:pPr>
      <w:r>
        <w:rPr>
          <w:rFonts w:ascii="Times New Roman"/>
          <w:b w:val="false"/>
          <w:i w:val="false"/>
          <w:color w:val="000000"/>
          <w:sz w:val="28"/>
        </w:rPr>
        <w:t xml:space="preserve">
      3.      Әк сөндiрушi аппаратшы                          12 </w:t>
      </w:r>
    </w:p>
    <w:p>
      <w:pPr>
        <w:spacing w:after="0"/>
        <w:ind w:left="0"/>
        <w:jc w:val="both"/>
      </w:pPr>
      <w:r>
        <w:rPr>
          <w:rFonts w:ascii="Times New Roman"/>
          <w:b w:val="false"/>
          <w:i w:val="false"/>
          <w:color w:val="000000"/>
          <w:sz w:val="28"/>
        </w:rPr>
        <w:t xml:space="preserve">
      4.      Темiр купоросын алушы кристалдау аппаратшысы    12 </w:t>
      </w:r>
    </w:p>
    <w:p>
      <w:pPr>
        <w:spacing w:after="0"/>
        <w:ind w:left="0"/>
        <w:jc w:val="both"/>
      </w:pPr>
      <w:r>
        <w:rPr>
          <w:rFonts w:ascii="Times New Roman"/>
          <w:b w:val="false"/>
          <w:i w:val="false"/>
          <w:color w:val="000000"/>
          <w:sz w:val="28"/>
        </w:rPr>
        <w:t xml:space="preserve">
      5.      Бейтараптау аппаратшысы                         12 </w:t>
      </w:r>
    </w:p>
    <w:p>
      <w:pPr>
        <w:spacing w:after="0"/>
        <w:ind w:left="0"/>
        <w:jc w:val="both"/>
      </w:pPr>
      <w:r>
        <w:rPr>
          <w:rFonts w:ascii="Times New Roman"/>
          <w:b w:val="false"/>
          <w:i w:val="false"/>
          <w:color w:val="000000"/>
          <w:sz w:val="28"/>
        </w:rPr>
        <w:t xml:space="preserve">
      6.      Центрифугалау аппаратшысы                       12 </w:t>
      </w:r>
    </w:p>
    <w:p>
      <w:pPr>
        <w:spacing w:after="0"/>
        <w:ind w:left="0"/>
        <w:jc w:val="both"/>
      </w:pPr>
      <w:r>
        <w:rPr>
          <w:rFonts w:ascii="Times New Roman"/>
          <w:b w:val="false"/>
          <w:i w:val="false"/>
          <w:color w:val="000000"/>
          <w:sz w:val="28"/>
        </w:rPr>
        <w:t xml:space="preserve">
      7.      Өңделген металды кептiретiн металл </w:t>
      </w:r>
    </w:p>
    <w:p>
      <w:pPr>
        <w:spacing w:after="0"/>
        <w:ind w:left="0"/>
        <w:jc w:val="both"/>
      </w:pPr>
      <w:r>
        <w:rPr>
          <w:rFonts w:ascii="Times New Roman"/>
          <w:b w:val="false"/>
          <w:i w:val="false"/>
          <w:color w:val="000000"/>
          <w:sz w:val="28"/>
        </w:rPr>
        <w:t xml:space="preserve">
              жуушы-кептiрушi                                 12 </w:t>
      </w:r>
    </w:p>
    <w:p>
      <w:pPr>
        <w:spacing w:after="0"/>
        <w:ind w:left="0"/>
        <w:jc w:val="both"/>
      </w:pPr>
      <w:r>
        <w:rPr>
          <w:rFonts w:ascii="Times New Roman"/>
          <w:b w:val="false"/>
          <w:i w:val="false"/>
          <w:color w:val="000000"/>
          <w:sz w:val="28"/>
        </w:rPr>
        <w:t xml:space="preserve">
      8.      Өңдеушi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Термикалық өңдеу </w:t>
      </w:r>
    </w:p>
    <w:p>
      <w:pPr>
        <w:spacing w:after="0"/>
        <w:ind w:left="0"/>
        <w:jc w:val="both"/>
      </w:pPr>
      <w:r>
        <w:rPr>
          <w:rFonts w:ascii="Times New Roman"/>
          <w:b w:val="false"/>
          <w:i w:val="false"/>
          <w:color w:val="000000"/>
          <w:sz w:val="28"/>
        </w:rPr>
        <w:t xml:space="preserve">
      9.      Бекiту бұйымдарын қалайтын қыздырушы            12 </w:t>
      </w:r>
    </w:p>
    <w:p>
      <w:pPr>
        <w:spacing w:after="0"/>
        <w:ind w:left="0"/>
        <w:jc w:val="both"/>
      </w:pPr>
      <w:r>
        <w:rPr>
          <w:rFonts w:ascii="Times New Roman"/>
          <w:b w:val="false"/>
          <w:i w:val="false"/>
          <w:color w:val="000000"/>
          <w:sz w:val="28"/>
        </w:rPr>
        <w:t xml:space="preserve">
      10.     Прокатты шынықтыратын қыздырушы                 12 </w:t>
      </w:r>
    </w:p>
    <w:p>
      <w:pPr>
        <w:spacing w:after="0"/>
        <w:ind w:left="0"/>
        <w:jc w:val="both"/>
      </w:pPr>
      <w:r>
        <w:rPr>
          <w:rFonts w:ascii="Times New Roman"/>
          <w:b w:val="false"/>
          <w:i w:val="false"/>
          <w:color w:val="000000"/>
          <w:sz w:val="28"/>
        </w:rPr>
        <w:t xml:space="preserve">
      11.     Металдан сызым тартушы                          12 </w:t>
      </w:r>
    </w:p>
    <w:p>
      <w:pPr>
        <w:spacing w:after="0"/>
        <w:ind w:left="0"/>
        <w:jc w:val="both"/>
      </w:pPr>
      <w:r>
        <w:rPr>
          <w:rFonts w:ascii="Times New Roman"/>
          <w:b w:val="false"/>
          <w:i w:val="false"/>
          <w:color w:val="000000"/>
          <w:sz w:val="28"/>
        </w:rPr>
        <w:t xml:space="preserve">
      12.     Температураны тұрақты өлшеп тұратын пирометршi   6 </w:t>
      </w:r>
    </w:p>
    <w:p>
      <w:pPr>
        <w:spacing w:after="0"/>
        <w:ind w:left="0"/>
        <w:jc w:val="both"/>
      </w:pPr>
      <w:r>
        <w:rPr>
          <w:rFonts w:ascii="Times New Roman"/>
          <w:b w:val="false"/>
          <w:i w:val="false"/>
          <w:color w:val="000000"/>
          <w:sz w:val="28"/>
        </w:rPr>
        <w:t xml:space="preserve">
      13.     Пештегi термист                                 12 </w:t>
      </w:r>
    </w:p>
    <w:p>
      <w:pPr>
        <w:spacing w:after="0"/>
        <w:ind w:left="0"/>
        <w:jc w:val="both"/>
      </w:pPr>
      <w:r>
        <w:rPr>
          <w:rFonts w:ascii="Times New Roman"/>
          <w:b w:val="false"/>
          <w:i w:val="false"/>
          <w:color w:val="000000"/>
          <w:sz w:val="28"/>
        </w:rPr>
        <w:t xml:space="preserve">
      14.     Электр пештерiн жөндейтiн электр жабдықтарын </w:t>
      </w:r>
    </w:p>
    <w:p>
      <w:pPr>
        <w:spacing w:after="0"/>
        <w:ind w:left="0"/>
        <w:jc w:val="both"/>
      </w:pPr>
      <w:r>
        <w:rPr>
          <w:rFonts w:ascii="Times New Roman"/>
          <w:b w:val="false"/>
          <w:i w:val="false"/>
          <w:color w:val="000000"/>
          <w:sz w:val="28"/>
        </w:rPr>
        <w:t xml:space="preserve">
              жөндеушi электромонтер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Волоктарды дайындау </w:t>
      </w:r>
    </w:p>
    <w:p>
      <w:pPr>
        <w:spacing w:after="0"/>
        <w:ind w:left="0"/>
        <w:jc w:val="both"/>
      </w:pPr>
      <w:r>
        <w:rPr>
          <w:rFonts w:ascii="Times New Roman"/>
          <w:b w:val="false"/>
          <w:i w:val="false"/>
          <w:color w:val="000000"/>
          <w:sz w:val="28"/>
        </w:rPr>
        <w:t xml:space="preserve">
      15.     Ысқылау инелерiн құрғақ тәсiлмен </w:t>
      </w:r>
    </w:p>
    <w:p>
      <w:pPr>
        <w:spacing w:after="0"/>
        <w:ind w:left="0"/>
        <w:jc w:val="both"/>
      </w:pPr>
      <w:r>
        <w:rPr>
          <w:rFonts w:ascii="Times New Roman"/>
          <w:b w:val="false"/>
          <w:i w:val="false"/>
          <w:color w:val="000000"/>
          <w:sz w:val="28"/>
        </w:rPr>
        <w:t xml:space="preserve">
              қайрайтын қайраушы                               6 </w:t>
      </w:r>
    </w:p>
    <w:p>
      <w:pPr>
        <w:spacing w:after="0"/>
        <w:ind w:left="0"/>
        <w:jc w:val="both"/>
      </w:pPr>
      <w:r>
        <w:rPr>
          <w:rFonts w:ascii="Times New Roman"/>
          <w:b w:val="false"/>
          <w:i w:val="false"/>
          <w:color w:val="000000"/>
          <w:sz w:val="28"/>
        </w:rPr>
        <w:t xml:space="preserve">
      16.     Волоктарды престейтiн ыстық штампылаудағы </w:t>
      </w:r>
    </w:p>
    <w:p>
      <w:pPr>
        <w:spacing w:after="0"/>
        <w:ind w:left="0"/>
        <w:jc w:val="both"/>
      </w:pPr>
      <w:r>
        <w:rPr>
          <w:rFonts w:ascii="Times New Roman"/>
          <w:b w:val="false"/>
          <w:i w:val="false"/>
          <w:color w:val="000000"/>
          <w:sz w:val="28"/>
        </w:rPr>
        <w:t xml:space="preserve">
              престеушi                                        6 </w:t>
      </w:r>
    </w:p>
    <w:p>
      <w:pPr>
        <w:spacing w:after="0"/>
        <w:ind w:left="0"/>
        <w:jc w:val="both"/>
      </w:pPr>
      <w:r>
        <w:rPr>
          <w:rFonts w:ascii="Times New Roman"/>
          <w:b w:val="false"/>
          <w:i w:val="false"/>
          <w:color w:val="000000"/>
          <w:sz w:val="28"/>
        </w:rPr>
        <w:t xml:space="preserve">
      17.     Волоктарды дайындау бөлiмiнде iстейтiн </w:t>
      </w:r>
    </w:p>
    <w:p>
      <w:pPr>
        <w:spacing w:after="0"/>
        <w:ind w:left="0"/>
        <w:jc w:val="both"/>
      </w:pPr>
      <w:r>
        <w:rPr>
          <w:rFonts w:ascii="Times New Roman"/>
          <w:b w:val="false"/>
          <w:i w:val="false"/>
          <w:color w:val="000000"/>
          <w:sz w:val="28"/>
        </w:rPr>
        <w:t xml:space="preserve">
              жұмыс бөлушi                                     6 </w:t>
      </w:r>
    </w:p>
    <w:p>
      <w:pPr>
        <w:spacing w:after="0"/>
        <w:ind w:left="0"/>
        <w:jc w:val="both"/>
      </w:pPr>
      <w:r>
        <w:rPr>
          <w:rFonts w:ascii="Times New Roman"/>
          <w:b w:val="false"/>
          <w:i w:val="false"/>
          <w:color w:val="000000"/>
          <w:sz w:val="28"/>
        </w:rPr>
        <w:t xml:space="preserve">
      18.     Волоктарды ысқылаумен айналысатын </w:t>
      </w:r>
    </w:p>
    <w:p>
      <w:pPr>
        <w:spacing w:after="0"/>
        <w:ind w:left="0"/>
        <w:jc w:val="both"/>
      </w:pPr>
      <w:r>
        <w:rPr>
          <w:rFonts w:ascii="Times New Roman"/>
          <w:b w:val="false"/>
          <w:i w:val="false"/>
          <w:color w:val="000000"/>
          <w:sz w:val="28"/>
        </w:rPr>
        <w:t xml:space="preserve">
              алмастарды ысқылаушы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Сымның қорғаушы қабаттары </w:t>
      </w:r>
    </w:p>
    <w:p>
      <w:pPr>
        <w:spacing w:after="0"/>
        <w:ind w:left="0"/>
        <w:jc w:val="both"/>
      </w:pPr>
      <w:r>
        <w:rPr>
          <w:rFonts w:ascii="Times New Roman"/>
          <w:b w:val="false"/>
          <w:i w:val="false"/>
          <w:color w:val="000000"/>
          <w:sz w:val="28"/>
        </w:rPr>
        <w:t xml:space="preserve">
      19.     Сымның қорғау қабатын iстейтiн жабдықтар </w:t>
      </w:r>
    </w:p>
    <w:p>
      <w:pPr>
        <w:spacing w:after="0"/>
        <w:ind w:left="0"/>
        <w:jc w:val="both"/>
      </w:pPr>
      <w:r>
        <w:rPr>
          <w:rFonts w:ascii="Times New Roman"/>
          <w:b w:val="false"/>
          <w:i w:val="false"/>
          <w:color w:val="000000"/>
          <w:sz w:val="28"/>
        </w:rPr>
        <w:t xml:space="preserve">
              мен металл бұйымдарын консервiлеушi             12 </w:t>
      </w:r>
    </w:p>
    <w:p>
      <w:pPr>
        <w:spacing w:after="0"/>
        <w:ind w:left="0"/>
        <w:jc w:val="both"/>
      </w:pPr>
      <w:r>
        <w:rPr>
          <w:rFonts w:ascii="Times New Roman"/>
          <w:b w:val="false"/>
          <w:i w:val="false"/>
          <w:color w:val="000000"/>
          <w:sz w:val="28"/>
        </w:rPr>
        <w:t xml:space="preserve">
      20.     Сымды қалайыландырушы                           12 </w:t>
      </w:r>
    </w:p>
    <w:p>
      <w:pPr>
        <w:spacing w:after="0"/>
        <w:ind w:left="0"/>
        <w:jc w:val="both"/>
      </w:pPr>
      <w:r>
        <w:rPr>
          <w:rFonts w:ascii="Times New Roman"/>
          <w:b w:val="false"/>
          <w:i w:val="false"/>
          <w:color w:val="000000"/>
          <w:sz w:val="28"/>
        </w:rPr>
        <w:t xml:space="preserve">
      21.     Ыстық тәсiлмен мырыштаушы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Болат және аралас арқандарды есу </w:t>
      </w:r>
    </w:p>
    <w:p>
      <w:pPr>
        <w:spacing w:after="0"/>
        <w:ind w:left="0"/>
        <w:jc w:val="both"/>
      </w:pPr>
      <w:r>
        <w:rPr>
          <w:rFonts w:ascii="Times New Roman"/>
          <w:b w:val="false"/>
          <w:i w:val="false"/>
          <w:color w:val="000000"/>
          <w:sz w:val="28"/>
        </w:rPr>
        <w:t xml:space="preserve">
      22.     Жiп иiретiн және арқан есетiн машиналарда </w:t>
      </w:r>
    </w:p>
    <w:p>
      <w:pPr>
        <w:spacing w:after="0"/>
        <w:ind w:left="0"/>
        <w:jc w:val="both"/>
      </w:pPr>
      <w:r>
        <w:rPr>
          <w:rFonts w:ascii="Times New Roman"/>
          <w:b w:val="false"/>
          <w:i w:val="false"/>
          <w:color w:val="000000"/>
          <w:sz w:val="28"/>
        </w:rPr>
        <w:t xml:space="preserve">
              iстейтiн арқаншы                                 6 </w:t>
      </w:r>
    </w:p>
    <w:p>
      <w:pPr>
        <w:spacing w:after="0"/>
        <w:ind w:left="0"/>
        <w:jc w:val="both"/>
      </w:pPr>
      <w:r>
        <w:rPr>
          <w:rFonts w:ascii="Times New Roman"/>
          <w:b w:val="false"/>
          <w:i w:val="false"/>
          <w:color w:val="000000"/>
          <w:sz w:val="28"/>
        </w:rPr>
        <w:t xml:space="preserve">
      23.     Сымдар мен тростарды ораушы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Шыбықтар өндiрiсi </w:t>
      </w:r>
    </w:p>
    <w:p>
      <w:pPr>
        <w:spacing w:after="0"/>
        <w:ind w:left="0"/>
        <w:jc w:val="both"/>
      </w:pPr>
      <w:r>
        <w:rPr>
          <w:rFonts w:ascii="Times New Roman"/>
          <w:b w:val="false"/>
          <w:i w:val="false"/>
          <w:color w:val="000000"/>
          <w:sz w:val="28"/>
        </w:rPr>
        <w:t xml:space="preserve">
      24.     Ысқылау станоктарын түзетушi                     6 </w:t>
      </w:r>
    </w:p>
    <w:p>
      <w:pPr>
        <w:spacing w:after="0"/>
        <w:ind w:left="0"/>
        <w:jc w:val="both"/>
      </w:pPr>
      <w:r>
        <w:rPr>
          <w:rFonts w:ascii="Times New Roman"/>
          <w:b w:val="false"/>
          <w:i w:val="false"/>
          <w:color w:val="000000"/>
          <w:sz w:val="28"/>
        </w:rPr>
        <w:t xml:space="preserve">
      25.     Шыбықтарды ысқылайтын ысқылаушы                  6 </w:t>
      </w:r>
    </w:p>
    <w:p>
      <w:pPr>
        <w:spacing w:after="0"/>
        <w:ind w:left="0"/>
        <w:jc w:val="both"/>
      </w:pPr>
      <w:r>
        <w:rPr>
          <w:rFonts w:ascii="Times New Roman"/>
          <w:b w:val="false"/>
          <w:i w:val="false"/>
          <w:color w:val="000000"/>
          <w:sz w:val="28"/>
        </w:rPr>
        <w:t xml:space="preserve">
      26.     Шыбықтарды шабумен айналысатын металды </w:t>
      </w:r>
    </w:p>
    <w:p>
      <w:pPr>
        <w:spacing w:after="0"/>
        <w:ind w:left="0"/>
        <w:jc w:val="both"/>
      </w:pPr>
      <w:r>
        <w:rPr>
          <w:rFonts w:ascii="Times New Roman"/>
          <w:b w:val="false"/>
          <w:i w:val="false"/>
          <w:color w:val="000000"/>
          <w:sz w:val="28"/>
        </w:rPr>
        <w:t xml:space="preserve">
              қайшымен кесушi                                  6 </w:t>
      </w:r>
    </w:p>
    <w:p>
      <w:pPr>
        <w:spacing w:after="0"/>
        <w:ind w:left="0"/>
        <w:jc w:val="both"/>
      </w:pPr>
      <w:r>
        <w:rPr>
          <w:rFonts w:ascii="Times New Roman"/>
          <w:b w:val="false"/>
          <w:i w:val="false"/>
          <w:color w:val="000000"/>
          <w:sz w:val="28"/>
        </w:rPr>
        <w:t xml:space="preserve">
      27.     Шыбықтарды ысқылайтын ысқылаушы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Мамандандырылған кәсiпорындар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цехтарда глухарларды, винттердi,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шуруптарды және шплинттердi өндiру </w:t>
      </w:r>
    </w:p>
    <w:p>
      <w:pPr>
        <w:spacing w:after="0"/>
        <w:ind w:left="0"/>
        <w:jc w:val="both"/>
      </w:pPr>
      <w:r>
        <w:rPr>
          <w:rFonts w:ascii="Times New Roman"/>
          <w:b w:val="false"/>
          <w:i w:val="false"/>
          <w:color w:val="000000"/>
          <w:sz w:val="28"/>
        </w:rPr>
        <w:t xml:space="preserve">
      28.     Тоңазытып түсiру автоматтарының автоматшысы      6 </w:t>
      </w:r>
    </w:p>
    <w:p>
      <w:pPr>
        <w:spacing w:after="0"/>
        <w:ind w:left="0"/>
        <w:jc w:val="both"/>
      </w:pPr>
      <w:r>
        <w:rPr>
          <w:rFonts w:ascii="Times New Roman"/>
          <w:b w:val="false"/>
          <w:i w:val="false"/>
          <w:color w:val="000000"/>
          <w:sz w:val="28"/>
        </w:rPr>
        <w:t xml:space="preserve">
      29.     Сайманды абразивтi дөңгелекпен құрғақ </w:t>
      </w:r>
    </w:p>
    <w:p>
      <w:pPr>
        <w:spacing w:after="0"/>
        <w:ind w:left="0"/>
        <w:jc w:val="both"/>
      </w:pPr>
      <w:r>
        <w:rPr>
          <w:rFonts w:ascii="Times New Roman"/>
          <w:b w:val="false"/>
          <w:i w:val="false"/>
          <w:color w:val="000000"/>
          <w:sz w:val="28"/>
        </w:rPr>
        <w:t xml:space="preserve">
              тәсiлмен қайрайтын және ысқылайтын қайраушы     12 </w:t>
      </w:r>
    </w:p>
    <w:p>
      <w:pPr>
        <w:spacing w:after="0"/>
        <w:ind w:left="0"/>
        <w:jc w:val="both"/>
      </w:pPr>
      <w:r>
        <w:rPr>
          <w:rFonts w:ascii="Times New Roman"/>
          <w:b w:val="false"/>
          <w:i w:val="false"/>
          <w:color w:val="000000"/>
          <w:sz w:val="28"/>
        </w:rPr>
        <w:t xml:space="preserve">
      30.     Шуруп өндiрiсiнде жартылай фабрикаттар </w:t>
      </w:r>
    </w:p>
    <w:p>
      <w:pPr>
        <w:spacing w:after="0"/>
        <w:ind w:left="0"/>
        <w:jc w:val="both"/>
      </w:pPr>
      <w:r>
        <w:rPr>
          <w:rFonts w:ascii="Times New Roman"/>
          <w:b w:val="false"/>
          <w:i w:val="false"/>
          <w:color w:val="000000"/>
          <w:sz w:val="28"/>
        </w:rPr>
        <w:t xml:space="preserve">
              мен бұйымдарды шаятын жуушы                      6 </w:t>
      </w:r>
    </w:p>
    <w:p>
      <w:pPr>
        <w:spacing w:after="0"/>
        <w:ind w:left="0"/>
        <w:jc w:val="both"/>
      </w:pPr>
      <w:r>
        <w:rPr>
          <w:rFonts w:ascii="Times New Roman"/>
          <w:b w:val="false"/>
          <w:i w:val="false"/>
          <w:color w:val="000000"/>
          <w:sz w:val="28"/>
        </w:rPr>
        <w:t xml:space="preserve">
      31.     Суықтай штампылау жабдығының түзетушiсi          6 </w:t>
      </w:r>
    </w:p>
    <w:p>
      <w:pPr>
        <w:spacing w:after="0"/>
        <w:ind w:left="0"/>
        <w:jc w:val="both"/>
      </w:pPr>
      <w:r>
        <w:rPr>
          <w:rFonts w:ascii="Times New Roman"/>
          <w:b w:val="false"/>
          <w:i w:val="false"/>
          <w:color w:val="000000"/>
          <w:sz w:val="28"/>
        </w:rPr>
        <w:t xml:space="preserve">
      32.     Шуруп өндiрiсiнде жартылай фабрикаттар </w:t>
      </w:r>
    </w:p>
    <w:p>
      <w:pPr>
        <w:spacing w:after="0"/>
        <w:ind w:left="0"/>
        <w:jc w:val="both"/>
      </w:pPr>
      <w:r>
        <w:rPr>
          <w:rFonts w:ascii="Times New Roman"/>
          <w:b w:val="false"/>
          <w:i w:val="false"/>
          <w:color w:val="000000"/>
          <w:sz w:val="28"/>
        </w:rPr>
        <w:t xml:space="preserve">
              мен бұйымдарды ысқылайтын ысқылаушы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Шынжыр мен сым серiппелердi өндiру </w:t>
      </w:r>
    </w:p>
    <w:p>
      <w:pPr>
        <w:spacing w:after="0"/>
        <w:ind w:left="0"/>
        <w:jc w:val="both"/>
      </w:pPr>
      <w:r>
        <w:rPr>
          <w:rFonts w:ascii="Times New Roman"/>
          <w:b w:val="false"/>
          <w:i w:val="false"/>
          <w:color w:val="000000"/>
          <w:sz w:val="28"/>
        </w:rPr>
        <w:t xml:space="preserve">
      33.     Түйiспелi (престi) дәнекерлеу </w:t>
      </w:r>
    </w:p>
    <w:p>
      <w:pPr>
        <w:spacing w:after="0"/>
        <w:ind w:left="0"/>
        <w:jc w:val="both"/>
      </w:pPr>
      <w:r>
        <w:rPr>
          <w:rFonts w:ascii="Times New Roman"/>
          <w:b w:val="false"/>
          <w:i w:val="false"/>
          <w:color w:val="000000"/>
          <w:sz w:val="28"/>
        </w:rPr>
        <w:t xml:space="preserve">
              машиналарындағы шынжыр дәнекерлеушi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Металды калибрлеу </w:t>
      </w:r>
    </w:p>
    <w:p>
      <w:pPr>
        <w:spacing w:after="0"/>
        <w:ind w:left="0"/>
        <w:jc w:val="both"/>
      </w:pPr>
      <w:r>
        <w:rPr>
          <w:rFonts w:ascii="Times New Roman"/>
          <w:b w:val="false"/>
          <w:i w:val="false"/>
          <w:color w:val="000000"/>
          <w:sz w:val="28"/>
        </w:rPr>
        <w:t xml:space="preserve">
      34.     Металды калибрлейтiн созушы: </w:t>
      </w:r>
    </w:p>
    <w:p>
      <w:pPr>
        <w:spacing w:after="0"/>
        <w:ind w:left="0"/>
        <w:jc w:val="both"/>
      </w:pPr>
      <w:r>
        <w:rPr>
          <w:rFonts w:ascii="Times New Roman"/>
          <w:b w:val="false"/>
          <w:i w:val="false"/>
          <w:color w:val="000000"/>
          <w:sz w:val="28"/>
        </w:rPr>
        <w:t xml:space="preserve">
              1) ысытып                                       12 </w:t>
      </w:r>
    </w:p>
    <w:p>
      <w:pPr>
        <w:spacing w:after="0"/>
        <w:ind w:left="0"/>
        <w:jc w:val="both"/>
      </w:pPr>
      <w:r>
        <w:rPr>
          <w:rFonts w:ascii="Times New Roman"/>
          <w:b w:val="false"/>
          <w:i w:val="false"/>
          <w:color w:val="000000"/>
          <w:sz w:val="28"/>
        </w:rPr>
        <w:t xml:space="preserve">
              2) ысытпай                                       6 </w:t>
      </w:r>
    </w:p>
    <w:p>
      <w:pPr>
        <w:spacing w:after="0"/>
        <w:ind w:left="0"/>
        <w:jc w:val="both"/>
      </w:pPr>
      <w:r>
        <w:rPr>
          <w:rFonts w:ascii="Times New Roman"/>
          <w:b w:val="false"/>
          <w:i w:val="false"/>
          <w:color w:val="000000"/>
          <w:sz w:val="28"/>
        </w:rPr>
        <w:t xml:space="preserve">
      35.     Ұштайтын станоктар мен түзету машиналарын </w:t>
      </w:r>
    </w:p>
    <w:p>
      <w:pPr>
        <w:spacing w:after="0"/>
        <w:ind w:left="0"/>
        <w:jc w:val="both"/>
      </w:pPr>
      <w:r>
        <w:rPr>
          <w:rFonts w:ascii="Times New Roman"/>
          <w:b w:val="false"/>
          <w:i w:val="false"/>
          <w:color w:val="000000"/>
          <w:sz w:val="28"/>
        </w:rPr>
        <w:t xml:space="preserve">
              түзететiн суықтай штампылау жабдығын </w:t>
      </w:r>
    </w:p>
    <w:p>
      <w:pPr>
        <w:spacing w:after="0"/>
        <w:ind w:left="0"/>
        <w:jc w:val="both"/>
      </w:pPr>
      <w:r>
        <w:rPr>
          <w:rFonts w:ascii="Times New Roman"/>
          <w:b w:val="false"/>
          <w:i w:val="false"/>
          <w:color w:val="000000"/>
          <w:sz w:val="28"/>
        </w:rPr>
        <w:t xml:space="preserve">
              түзетушi                                         6 </w:t>
      </w:r>
    </w:p>
    <w:p>
      <w:pPr>
        <w:spacing w:after="0"/>
        <w:ind w:left="0"/>
        <w:jc w:val="both"/>
      </w:pPr>
      <w:r>
        <w:rPr>
          <w:rFonts w:ascii="Times New Roman"/>
          <w:b w:val="false"/>
          <w:i w:val="false"/>
          <w:color w:val="000000"/>
          <w:sz w:val="28"/>
        </w:rPr>
        <w:t xml:space="preserve">
      36.     Металды түзететiн және кесетiн машиналарды </w:t>
      </w:r>
    </w:p>
    <w:p>
      <w:pPr>
        <w:spacing w:after="0"/>
        <w:ind w:left="0"/>
        <w:jc w:val="both"/>
      </w:pPr>
      <w:r>
        <w:rPr>
          <w:rFonts w:ascii="Times New Roman"/>
          <w:b w:val="false"/>
          <w:i w:val="false"/>
          <w:color w:val="000000"/>
          <w:sz w:val="28"/>
        </w:rPr>
        <w:t xml:space="preserve">
              түзетушi                                         6 </w:t>
      </w:r>
    </w:p>
    <w:p>
      <w:pPr>
        <w:spacing w:after="0"/>
        <w:ind w:left="0"/>
        <w:jc w:val="both"/>
      </w:pPr>
      <w:r>
        <w:rPr>
          <w:rFonts w:ascii="Times New Roman"/>
          <w:b w:val="false"/>
          <w:i w:val="false"/>
          <w:color w:val="000000"/>
          <w:sz w:val="28"/>
        </w:rPr>
        <w:t xml:space="preserve">
      37.     Шыбықтар мен белтемiрлердiң ұштарын </w:t>
      </w:r>
    </w:p>
    <w:p>
      <w:pPr>
        <w:spacing w:after="0"/>
        <w:ind w:left="0"/>
        <w:jc w:val="both"/>
      </w:pPr>
      <w:r>
        <w:rPr>
          <w:rFonts w:ascii="Times New Roman"/>
          <w:b w:val="false"/>
          <w:i w:val="false"/>
          <w:color w:val="000000"/>
          <w:sz w:val="28"/>
        </w:rPr>
        <w:t xml:space="preserve">
              шығаратын токарь-жартылай автоматшы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Мамандандырылған кәсiпорындар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цехтарда бекiту бұйымдары мен шегелердi өндiру </w:t>
      </w:r>
    </w:p>
    <w:p>
      <w:pPr>
        <w:spacing w:after="0"/>
        <w:ind w:left="0"/>
        <w:jc w:val="both"/>
      </w:pPr>
      <w:r>
        <w:rPr>
          <w:rFonts w:ascii="Times New Roman"/>
          <w:b w:val="false"/>
          <w:i w:val="false"/>
          <w:color w:val="000000"/>
          <w:sz w:val="28"/>
        </w:rPr>
        <w:t xml:space="preserve">
      38.     Гайка оятын престерде, станоктарда </w:t>
      </w:r>
    </w:p>
    <w:p>
      <w:pPr>
        <w:spacing w:after="0"/>
        <w:ind w:left="0"/>
        <w:jc w:val="both"/>
      </w:pPr>
      <w:r>
        <w:rPr>
          <w:rFonts w:ascii="Times New Roman"/>
          <w:b w:val="false"/>
          <w:i w:val="false"/>
          <w:color w:val="000000"/>
          <w:sz w:val="28"/>
        </w:rPr>
        <w:t xml:space="preserve">
              және автоматтарда iстейтiн суықтай түсiру </w:t>
      </w:r>
    </w:p>
    <w:p>
      <w:pPr>
        <w:spacing w:after="0"/>
        <w:ind w:left="0"/>
        <w:jc w:val="both"/>
      </w:pPr>
      <w:r>
        <w:rPr>
          <w:rFonts w:ascii="Times New Roman"/>
          <w:b w:val="false"/>
          <w:i w:val="false"/>
          <w:color w:val="000000"/>
          <w:sz w:val="28"/>
        </w:rPr>
        <w:t xml:space="preserve">
              автоматының автоматшысы                          6 </w:t>
      </w:r>
    </w:p>
    <w:p>
      <w:pPr>
        <w:spacing w:after="0"/>
        <w:ind w:left="0"/>
        <w:jc w:val="both"/>
      </w:pPr>
      <w:r>
        <w:rPr>
          <w:rFonts w:ascii="Times New Roman"/>
          <w:b w:val="false"/>
          <w:i w:val="false"/>
          <w:color w:val="000000"/>
          <w:sz w:val="28"/>
        </w:rPr>
        <w:t xml:space="preserve">
      39.     Шеге жасайтын, iстейтiн суықтай түсiру </w:t>
      </w:r>
    </w:p>
    <w:p>
      <w:pPr>
        <w:spacing w:after="0"/>
        <w:ind w:left="0"/>
        <w:jc w:val="both"/>
      </w:pPr>
      <w:r>
        <w:rPr>
          <w:rFonts w:ascii="Times New Roman"/>
          <w:b w:val="false"/>
          <w:i w:val="false"/>
          <w:color w:val="000000"/>
          <w:sz w:val="28"/>
        </w:rPr>
        <w:t xml:space="preserve">
              автоматының автоматшысы                         12 </w:t>
      </w:r>
    </w:p>
    <w:p>
      <w:pPr>
        <w:spacing w:after="0"/>
        <w:ind w:left="0"/>
        <w:jc w:val="both"/>
      </w:pPr>
      <w:r>
        <w:rPr>
          <w:rFonts w:ascii="Times New Roman"/>
          <w:b w:val="false"/>
          <w:i w:val="false"/>
          <w:color w:val="000000"/>
          <w:sz w:val="28"/>
        </w:rPr>
        <w:t xml:space="preserve">
      40.     Престеу бөлiмiндегi материалдардың, </w:t>
      </w:r>
    </w:p>
    <w:p>
      <w:pPr>
        <w:spacing w:after="0"/>
        <w:ind w:left="0"/>
        <w:jc w:val="both"/>
      </w:pPr>
      <w:r>
        <w:rPr>
          <w:rFonts w:ascii="Times New Roman"/>
          <w:b w:val="false"/>
          <w:i w:val="false"/>
          <w:color w:val="000000"/>
          <w:sz w:val="28"/>
        </w:rPr>
        <w:t xml:space="preserve">
              металдардың, жартылай фабрикаттардың </w:t>
      </w:r>
    </w:p>
    <w:p>
      <w:pPr>
        <w:spacing w:after="0"/>
        <w:ind w:left="0"/>
        <w:jc w:val="both"/>
      </w:pPr>
      <w:r>
        <w:rPr>
          <w:rFonts w:ascii="Times New Roman"/>
          <w:b w:val="false"/>
          <w:i w:val="false"/>
          <w:color w:val="000000"/>
          <w:sz w:val="28"/>
        </w:rPr>
        <w:t xml:space="preserve">
              және бұйымдардың бақылаушысы                     6 </w:t>
      </w:r>
    </w:p>
    <w:p>
      <w:pPr>
        <w:spacing w:after="0"/>
        <w:ind w:left="0"/>
        <w:jc w:val="both"/>
      </w:pPr>
      <w:r>
        <w:rPr>
          <w:rFonts w:ascii="Times New Roman"/>
          <w:b w:val="false"/>
          <w:i w:val="false"/>
          <w:color w:val="000000"/>
          <w:sz w:val="28"/>
        </w:rPr>
        <w:t xml:space="preserve">
      41.     Металды ысыту пешiне салумен және металды </w:t>
      </w:r>
    </w:p>
    <w:p>
      <w:pPr>
        <w:spacing w:after="0"/>
        <w:ind w:left="0"/>
        <w:jc w:val="both"/>
      </w:pPr>
      <w:r>
        <w:rPr>
          <w:rFonts w:ascii="Times New Roman"/>
          <w:b w:val="false"/>
          <w:i w:val="false"/>
          <w:color w:val="000000"/>
          <w:sz w:val="28"/>
        </w:rPr>
        <w:t xml:space="preserve">
              пiсiрумен айналысатын металды ысытушы </w:t>
      </w:r>
    </w:p>
    <w:p>
      <w:pPr>
        <w:spacing w:after="0"/>
        <w:ind w:left="0"/>
        <w:jc w:val="both"/>
      </w:pPr>
      <w:r>
        <w:rPr>
          <w:rFonts w:ascii="Times New Roman"/>
          <w:b w:val="false"/>
          <w:i w:val="false"/>
          <w:color w:val="000000"/>
          <w:sz w:val="28"/>
        </w:rPr>
        <w:t xml:space="preserve">
              (пiсiрушi)                                      12 </w:t>
      </w:r>
    </w:p>
    <w:p>
      <w:pPr>
        <w:spacing w:after="0"/>
        <w:ind w:left="0"/>
        <w:jc w:val="both"/>
      </w:pPr>
      <w:r>
        <w:rPr>
          <w:rFonts w:ascii="Times New Roman"/>
          <w:b w:val="false"/>
          <w:i w:val="false"/>
          <w:color w:val="000000"/>
          <w:sz w:val="28"/>
        </w:rPr>
        <w:t xml:space="preserve">
      42.     Жұмыстың ыстық учаскелерiнде саймандарды </w:t>
      </w:r>
    </w:p>
    <w:p>
      <w:pPr>
        <w:spacing w:after="0"/>
        <w:ind w:left="0"/>
        <w:jc w:val="both"/>
      </w:pPr>
      <w:r>
        <w:rPr>
          <w:rFonts w:ascii="Times New Roman"/>
          <w:b w:val="false"/>
          <w:i w:val="false"/>
          <w:color w:val="000000"/>
          <w:sz w:val="28"/>
        </w:rPr>
        <w:t xml:space="preserve">
              орналастырумен айналысатын ұста-престеу </w:t>
      </w:r>
    </w:p>
    <w:p>
      <w:pPr>
        <w:spacing w:after="0"/>
        <w:ind w:left="0"/>
        <w:jc w:val="both"/>
      </w:pPr>
      <w:r>
        <w:rPr>
          <w:rFonts w:ascii="Times New Roman"/>
          <w:b w:val="false"/>
          <w:i w:val="false"/>
          <w:color w:val="000000"/>
          <w:sz w:val="28"/>
        </w:rPr>
        <w:t xml:space="preserve">
              жабдығын түзетушi                               12 </w:t>
      </w:r>
    </w:p>
    <w:p>
      <w:pPr>
        <w:spacing w:after="0"/>
        <w:ind w:left="0"/>
        <w:jc w:val="both"/>
      </w:pPr>
      <w:r>
        <w:rPr>
          <w:rFonts w:ascii="Times New Roman"/>
          <w:b w:val="false"/>
          <w:i w:val="false"/>
          <w:color w:val="000000"/>
          <w:sz w:val="28"/>
        </w:rPr>
        <w:t xml:space="preserve">
      43.     Суықтай түсiретiн жабдықты, гайка </w:t>
      </w:r>
    </w:p>
    <w:p>
      <w:pPr>
        <w:spacing w:after="0"/>
        <w:ind w:left="0"/>
        <w:jc w:val="both"/>
      </w:pPr>
      <w:r>
        <w:rPr>
          <w:rFonts w:ascii="Times New Roman"/>
          <w:b w:val="false"/>
          <w:i w:val="false"/>
          <w:color w:val="000000"/>
          <w:sz w:val="28"/>
        </w:rPr>
        <w:t xml:space="preserve">
              оятын престердi, станоктарды және </w:t>
      </w:r>
    </w:p>
    <w:p>
      <w:pPr>
        <w:spacing w:after="0"/>
        <w:ind w:left="0"/>
        <w:jc w:val="both"/>
      </w:pPr>
      <w:r>
        <w:rPr>
          <w:rFonts w:ascii="Times New Roman"/>
          <w:b w:val="false"/>
          <w:i w:val="false"/>
          <w:color w:val="000000"/>
          <w:sz w:val="28"/>
        </w:rPr>
        <w:t xml:space="preserve">
              автоматтарды түзетумен айналысатын суықтай </w:t>
      </w:r>
    </w:p>
    <w:p>
      <w:pPr>
        <w:spacing w:after="0"/>
        <w:ind w:left="0"/>
        <w:jc w:val="both"/>
      </w:pPr>
      <w:r>
        <w:rPr>
          <w:rFonts w:ascii="Times New Roman"/>
          <w:b w:val="false"/>
          <w:i w:val="false"/>
          <w:color w:val="000000"/>
          <w:sz w:val="28"/>
        </w:rPr>
        <w:t xml:space="preserve">
              штампылау жабдығын түзетушi                      6 </w:t>
      </w:r>
    </w:p>
    <w:p>
      <w:pPr>
        <w:spacing w:after="0"/>
        <w:ind w:left="0"/>
        <w:jc w:val="both"/>
      </w:pPr>
      <w:r>
        <w:rPr>
          <w:rFonts w:ascii="Times New Roman"/>
          <w:b w:val="false"/>
          <w:i w:val="false"/>
          <w:color w:val="000000"/>
          <w:sz w:val="28"/>
        </w:rPr>
        <w:t xml:space="preserve">
      44.     Ыстық штампылауда және резьбасын ыстықтай </w:t>
      </w:r>
    </w:p>
    <w:p>
      <w:pPr>
        <w:spacing w:after="0"/>
        <w:ind w:left="0"/>
        <w:jc w:val="both"/>
      </w:pPr>
      <w:r>
        <w:rPr>
          <w:rFonts w:ascii="Times New Roman"/>
          <w:b w:val="false"/>
          <w:i w:val="false"/>
          <w:color w:val="000000"/>
          <w:sz w:val="28"/>
        </w:rPr>
        <w:t xml:space="preserve">
              басуда iстейтiн ыстықтай штампылаудың </w:t>
      </w:r>
    </w:p>
    <w:p>
      <w:pPr>
        <w:spacing w:after="0"/>
        <w:ind w:left="0"/>
        <w:jc w:val="both"/>
      </w:pPr>
      <w:r>
        <w:rPr>
          <w:rFonts w:ascii="Times New Roman"/>
          <w:b w:val="false"/>
          <w:i w:val="false"/>
          <w:color w:val="000000"/>
          <w:sz w:val="28"/>
        </w:rPr>
        <w:t xml:space="preserve">
              престеушiсi                                     12 </w:t>
      </w:r>
    </w:p>
    <w:p>
      <w:pPr>
        <w:spacing w:after="0"/>
        <w:ind w:left="0"/>
        <w:jc w:val="both"/>
      </w:pPr>
      <w:r>
        <w:rPr>
          <w:rFonts w:ascii="Times New Roman"/>
          <w:b w:val="false"/>
          <w:i w:val="false"/>
          <w:color w:val="000000"/>
          <w:sz w:val="28"/>
        </w:rPr>
        <w:t xml:space="preserve">
      45.     Механикаландырылған буып-түю агрегаттарында </w:t>
      </w:r>
    </w:p>
    <w:p>
      <w:pPr>
        <w:spacing w:after="0"/>
        <w:ind w:left="0"/>
        <w:jc w:val="both"/>
      </w:pPr>
      <w:r>
        <w:rPr>
          <w:rFonts w:ascii="Times New Roman"/>
          <w:b w:val="false"/>
          <w:i w:val="false"/>
          <w:color w:val="000000"/>
          <w:sz w:val="28"/>
        </w:rPr>
        <w:t xml:space="preserve">
              шегелердi буып-түюмен айналысатын </w:t>
      </w:r>
    </w:p>
    <w:p>
      <w:pPr>
        <w:spacing w:after="0"/>
        <w:ind w:left="0"/>
        <w:jc w:val="both"/>
      </w:pPr>
      <w:r>
        <w:rPr>
          <w:rFonts w:ascii="Times New Roman"/>
          <w:b w:val="false"/>
          <w:i w:val="false"/>
          <w:color w:val="000000"/>
          <w:sz w:val="28"/>
        </w:rPr>
        <w:t xml:space="preserve">
              ораушы-орналастырушы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Қалың қабатты металл электродтарын өндiру </w:t>
      </w:r>
    </w:p>
    <w:p>
      <w:pPr>
        <w:spacing w:after="0"/>
        <w:ind w:left="0"/>
        <w:jc w:val="both"/>
      </w:pPr>
      <w:r>
        <w:rPr>
          <w:rFonts w:ascii="Times New Roman"/>
          <w:b w:val="false"/>
          <w:i w:val="false"/>
          <w:color w:val="000000"/>
          <w:sz w:val="28"/>
        </w:rPr>
        <w:t xml:space="preserve">
      46.     Брикеттеушi                                      6 </w:t>
      </w:r>
    </w:p>
    <w:p>
      <w:pPr>
        <w:spacing w:after="0"/>
        <w:ind w:left="0"/>
        <w:jc w:val="both"/>
      </w:pPr>
      <w:r>
        <w:rPr>
          <w:rFonts w:ascii="Times New Roman"/>
          <w:b w:val="false"/>
          <w:i w:val="false"/>
          <w:color w:val="000000"/>
          <w:sz w:val="28"/>
        </w:rPr>
        <w:t xml:space="preserve">
      47.     Iрi тасты пiсiрушi (шыны пiсiрушi), </w:t>
      </w:r>
    </w:p>
    <w:p>
      <w:pPr>
        <w:spacing w:after="0"/>
        <w:ind w:left="0"/>
        <w:jc w:val="both"/>
      </w:pPr>
      <w:r>
        <w:rPr>
          <w:rFonts w:ascii="Times New Roman"/>
          <w:b w:val="false"/>
          <w:i w:val="false"/>
          <w:color w:val="000000"/>
          <w:sz w:val="28"/>
        </w:rPr>
        <w:t xml:space="preserve">
              силикатты iрi тас өндiрiсiнде iстейтiн          12 </w:t>
      </w:r>
    </w:p>
    <w:p>
      <w:pPr>
        <w:spacing w:after="0"/>
        <w:ind w:left="0"/>
        <w:jc w:val="both"/>
      </w:pPr>
      <w:r>
        <w:rPr>
          <w:rFonts w:ascii="Times New Roman"/>
          <w:b w:val="false"/>
          <w:i w:val="false"/>
          <w:color w:val="000000"/>
          <w:sz w:val="28"/>
        </w:rPr>
        <w:t xml:space="preserve">
      48.     Майлау компоненттерiн бөлшектеушi қабаттау </w:t>
      </w:r>
    </w:p>
    <w:p>
      <w:pPr>
        <w:spacing w:after="0"/>
        <w:ind w:left="0"/>
        <w:jc w:val="both"/>
      </w:pPr>
      <w:r>
        <w:rPr>
          <w:rFonts w:ascii="Times New Roman"/>
          <w:b w:val="false"/>
          <w:i w:val="false"/>
          <w:color w:val="000000"/>
          <w:sz w:val="28"/>
        </w:rPr>
        <w:t xml:space="preserve">
              компоненттерiн себуде және компоненттердi </w:t>
      </w:r>
    </w:p>
    <w:p>
      <w:pPr>
        <w:spacing w:after="0"/>
        <w:ind w:left="0"/>
        <w:jc w:val="both"/>
      </w:pPr>
      <w:r>
        <w:rPr>
          <w:rFonts w:ascii="Times New Roman"/>
          <w:b w:val="false"/>
          <w:i w:val="false"/>
          <w:color w:val="000000"/>
          <w:sz w:val="28"/>
        </w:rPr>
        <w:t xml:space="preserve">
              тартуда iстейтiн                                12 </w:t>
      </w:r>
    </w:p>
    <w:p>
      <w:pPr>
        <w:spacing w:after="0"/>
        <w:ind w:left="0"/>
        <w:jc w:val="both"/>
      </w:pPr>
      <w:r>
        <w:rPr>
          <w:rFonts w:ascii="Times New Roman"/>
          <w:b w:val="false"/>
          <w:i w:val="false"/>
          <w:color w:val="000000"/>
          <w:sz w:val="28"/>
        </w:rPr>
        <w:t xml:space="preserve">
      49.     Электродтарға май жағушы                         6 </w:t>
      </w:r>
    </w:p>
    <w:p>
      <w:pPr>
        <w:spacing w:after="0"/>
        <w:ind w:left="0"/>
        <w:jc w:val="both"/>
      </w:pPr>
      <w:r>
        <w:rPr>
          <w:rFonts w:ascii="Times New Roman"/>
          <w:b w:val="false"/>
          <w:i w:val="false"/>
          <w:color w:val="000000"/>
          <w:sz w:val="28"/>
        </w:rPr>
        <w:t xml:space="preserve">
      50.     Жағу пресiнiң престеушiсi                       12 </w:t>
      </w:r>
    </w:p>
    <w:p>
      <w:pPr>
        <w:spacing w:after="0"/>
        <w:ind w:left="0"/>
        <w:jc w:val="both"/>
      </w:pPr>
      <w:r>
        <w:rPr>
          <w:rFonts w:ascii="Times New Roman"/>
          <w:b w:val="false"/>
          <w:i w:val="false"/>
          <w:color w:val="000000"/>
          <w:sz w:val="28"/>
        </w:rPr>
        <w:t xml:space="preserve">
      51.     Пештерде қыздырушы                              12 </w:t>
      </w:r>
    </w:p>
    <w:p>
      <w:pPr>
        <w:spacing w:after="0"/>
        <w:ind w:left="0"/>
        <w:jc w:val="both"/>
      </w:pPr>
      <w:r>
        <w:rPr>
          <w:rFonts w:ascii="Times New Roman"/>
          <w:b w:val="false"/>
          <w:i w:val="false"/>
          <w:color w:val="000000"/>
          <w:sz w:val="28"/>
        </w:rPr>
        <w:t xml:space="preserve">
      52.     Электродтарды сорттаушы-ораушы                   6 </w:t>
      </w:r>
    </w:p>
    <w:p>
      <w:pPr>
        <w:spacing w:after="0"/>
        <w:ind w:left="0"/>
        <w:jc w:val="both"/>
      </w:pPr>
      <w:r>
        <w:rPr>
          <w:rFonts w:ascii="Times New Roman"/>
          <w:b w:val="false"/>
          <w:i w:val="false"/>
          <w:color w:val="000000"/>
          <w:sz w:val="28"/>
        </w:rPr>
        <w:t xml:space="preserve">
      53.     Шихталарды дозалаумен араластырумен </w:t>
      </w:r>
    </w:p>
    <w:p>
      <w:pPr>
        <w:spacing w:after="0"/>
        <w:ind w:left="0"/>
        <w:jc w:val="both"/>
      </w:pPr>
      <w:r>
        <w:rPr>
          <w:rFonts w:ascii="Times New Roman"/>
          <w:b w:val="false"/>
          <w:i w:val="false"/>
          <w:color w:val="000000"/>
          <w:sz w:val="28"/>
        </w:rPr>
        <w:t xml:space="preserve">
              айналысатын жағу майын жасаушы                  12 </w:t>
      </w:r>
    </w:p>
    <w:p>
      <w:pPr>
        <w:spacing w:after="0"/>
        <w:ind w:left="0"/>
        <w:jc w:val="both"/>
      </w:pPr>
      <w:r>
        <w:rPr>
          <w:rFonts w:ascii="Times New Roman"/>
          <w:b w:val="false"/>
          <w:i w:val="false"/>
          <w:color w:val="000000"/>
          <w:sz w:val="28"/>
        </w:rPr>
        <w:t xml:space="preserve">
      54.     Электродтарды кептiрушi                          6 </w:t>
      </w:r>
    </w:p>
    <w:p>
      <w:pPr>
        <w:spacing w:after="0"/>
        <w:ind w:left="0"/>
        <w:jc w:val="both"/>
      </w:pPr>
      <w:r>
        <w:rPr>
          <w:rFonts w:ascii="Times New Roman"/>
          <w:b w:val="false"/>
          <w:i w:val="false"/>
          <w:color w:val="000000"/>
          <w:sz w:val="28"/>
        </w:rPr>
        <w:t xml:space="preserve">
      55.     Жағу майы менфлюстар </w:t>
      </w:r>
    </w:p>
    <w:p>
      <w:pPr>
        <w:spacing w:after="0"/>
        <w:ind w:left="0"/>
        <w:jc w:val="both"/>
      </w:pPr>
      <w:r>
        <w:rPr>
          <w:rFonts w:ascii="Times New Roman"/>
          <w:b w:val="false"/>
          <w:i w:val="false"/>
          <w:color w:val="000000"/>
          <w:sz w:val="28"/>
        </w:rPr>
        <w:t xml:space="preserve">
              компоненттерiн кептiрушi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Биметалл өндiрiсi </w:t>
      </w:r>
    </w:p>
    <w:p>
      <w:pPr>
        <w:spacing w:after="0"/>
        <w:ind w:left="0"/>
        <w:jc w:val="both"/>
      </w:pPr>
      <w:r>
        <w:rPr>
          <w:rFonts w:ascii="Times New Roman"/>
          <w:b w:val="false"/>
          <w:i w:val="false"/>
          <w:color w:val="000000"/>
          <w:sz w:val="28"/>
        </w:rPr>
        <w:t xml:space="preserve">
      56.     Биметалды вальцовкалайтын вальцовкашы           12 </w:t>
      </w:r>
    </w:p>
    <w:p>
      <w:pPr>
        <w:spacing w:after="0"/>
        <w:ind w:left="0"/>
        <w:jc w:val="both"/>
      </w:pPr>
      <w:r>
        <w:rPr>
          <w:rFonts w:ascii="Times New Roman"/>
          <w:b w:val="false"/>
          <w:i w:val="false"/>
          <w:color w:val="000000"/>
          <w:sz w:val="28"/>
        </w:rPr>
        <w:t xml:space="preserve">
      57.     Сым созушы                                      12 </w:t>
      </w:r>
    </w:p>
    <w:p>
      <w:pPr>
        <w:spacing w:after="0"/>
        <w:ind w:left="0"/>
        <w:jc w:val="both"/>
      </w:pPr>
      <w:r>
        <w:rPr>
          <w:rFonts w:ascii="Times New Roman"/>
          <w:b w:val="false"/>
          <w:i w:val="false"/>
          <w:color w:val="000000"/>
          <w:sz w:val="28"/>
        </w:rPr>
        <w:t xml:space="preserve">
      58.     Металды ысытушы (пiсiрушi)                      12 </w:t>
      </w:r>
    </w:p>
    <w:p>
      <w:pPr>
        <w:spacing w:after="0"/>
        <w:ind w:left="0"/>
        <w:jc w:val="both"/>
      </w:pPr>
      <w:r>
        <w:rPr>
          <w:rFonts w:ascii="Times New Roman"/>
          <w:b w:val="false"/>
          <w:i w:val="false"/>
          <w:color w:val="000000"/>
          <w:sz w:val="28"/>
        </w:rPr>
        <w:t xml:space="preserve">
      59.     Металды және балқымаларды балқытушы             12 </w:t>
      </w:r>
    </w:p>
    <w:p>
      <w:pPr>
        <w:spacing w:after="0"/>
        <w:ind w:left="0"/>
        <w:jc w:val="both"/>
      </w:pPr>
      <w:r>
        <w:rPr>
          <w:rFonts w:ascii="Times New Roman"/>
          <w:b w:val="false"/>
          <w:i w:val="false"/>
          <w:color w:val="000000"/>
          <w:sz w:val="28"/>
        </w:rPr>
        <w:t xml:space="preserve">
      60.     Изложницаларды жинау жұмыстарының слесары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Ұнтақты сым өндiрiсi </w:t>
      </w:r>
    </w:p>
    <w:p>
      <w:pPr>
        <w:spacing w:after="0"/>
        <w:ind w:left="0"/>
        <w:jc w:val="both"/>
      </w:pPr>
      <w:r>
        <w:rPr>
          <w:rFonts w:ascii="Times New Roman"/>
          <w:b w:val="false"/>
          <w:i w:val="false"/>
          <w:color w:val="000000"/>
          <w:sz w:val="28"/>
        </w:rPr>
        <w:t xml:space="preserve">
      61.     Сым созушы                                      12 </w:t>
      </w:r>
    </w:p>
    <w:p>
      <w:pPr>
        <w:spacing w:after="0"/>
        <w:ind w:left="0"/>
        <w:jc w:val="both"/>
      </w:pPr>
      <w:r>
        <w:rPr>
          <w:rFonts w:ascii="Times New Roman"/>
          <w:b w:val="false"/>
          <w:i w:val="false"/>
          <w:color w:val="000000"/>
          <w:sz w:val="28"/>
        </w:rPr>
        <w:t xml:space="preserve">
      62.     Компоненттердi шихталаумен айналысатын жағу </w:t>
      </w:r>
    </w:p>
    <w:p>
      <w:pPr>
        <w:spacing w:after="0"/>
        <w:ind w:left="0"/>
        <w:jc w:val="both"/>
      </w:pPr>
      <w:r>
        <w:rPr>
          <w:rFonts w:ascii="Times New Roman"/>
          <w:b w:val="false"/>
          <w:i w:val="false"/>
          <w:color w:val="000000"/>
          <w:sz w:val="28"/>
        </w:rPr>
        <w:t xml:space="preserve">
              майы компоненттерiн бөлшектеушi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Арматуралық пiсiрiлген торды өндiру </w:t>
      </w:r>
    </w:p>
    <w:p>
      <w:pPr>
        <w:spacing w:after="0"/>
        <w:ind w:left="0"/>
        <w:jc w:val="both"/>
      </w:pPr>
      <w:r>
        <w:rPr>
          <w:rFonts w:ascii="Times New Roman"/>
          <w:b w:val="false"/>
          <w:i w:val="false"/>
          <w:color w:val="000000"/>
          <w:sz w:val="28"/>
        </w:rPr>
        <w:t xml:space="preserve">
      63.     Түйiспелi (престi) дәнекерлеу </w:t>
      </w:r>
    </w:p>
    <w:p>
      <w:pPr>
        <w:spacing w:after="0"/>
        <w:ind w:left="0"/>
        <w:jc w:val="both"/>
      </w:pPr>
      <w:r>
        <w:rPr>
          <w:rFonts w:ascii="Times New Roman"/>
          <w:b w:val="false"/>
          <w:i w:val="false"/>
          <w:color w:val="000000"/>
          <w:sz w:val="28"/>
        </w:rPr>
        <w:t xml:space="preserve">
              машиналарының дәнекерлеушiсi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64.     Негiзгi өндiрiстiк жұмысшылардың көпшiлiгi </w:t>
      </w:r>
    </w:p>
    <w:p>
      <w:pPr>
        <w:spacing w:after="0"/>
        <w:ind w:left="0"/>
        <w:jc w:val="both"/>
      </w:pPr>
      <w:r>
        <w:rPr>
          <w:rFonts w:ascii="Times New Roman"/>
          <w:b w:val="false"/>
          <w:i w:val="false"/>
          <w:color w:val="000000"/>
          <w:sz w:val="28"/>
        </w:rPr>
        <w:t xml:space="preserve">
              зиянды еңбек жағдайына байланысты қосымша </w:t>
      </w:r>
    </w:p>
    <w:p>
      <w:pPr>
        <w:spacing w:after="0"/>
        <w:ind w:left="0"/>
        <w:jc w:val="both"/>
      </w:pPr>
      <w:r>
        <w:rPr>
          <w:rFonts w:ascii="Times New Roman"/>
          <w:b w:val="false"/>
          <w:i w:val="false"/>
          <w:color w:val="000000"/>
          <w:sz w:val="28"/>
        </w:rPr>
        <w:t xml:space="preserve">
              демалыс алатын мастер, аға мастер, ауысым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1) ұзақтығы 12 күнтізбелік күн                  12 </w:t>
      </w:r>
    </w:p>
    <w:p>
      <w:pPr>
        <w:spacing w:after="0"/>
        <w:ind w:left="0"/>
        <w:jc w:val="both"/>
      </w:pPr>
      <w:r>
        <w:rPr>
          <w:rFonts w:ascii="Times New Roman"/>
          <w:b w:val="false"/>
          <w:i w:val="false"/>
          <w:color w:val="000000"/>
          <w:sz w:val="28"/>
        </w:rPr>
        <w:t xml:space="preserve">
              2) ұзақтығы 6 күнтізбелік күн                    6 </w:t>
      </w:r>
    </w:p>
    <w:bookmarkStart w:name="z31"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9. ТАСЗЫҒЫР ӨНДIРIСI </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      Ысқылау қайрағын жасайтын аппаратшы             12 </w:t>
      </w:r>
    </w:p>
    <w:p>
      <w:pPr>
        <w:spacing w:after="0"/>
        <w:ind w:left="0"/>
        <w:jc w:val="both"/>
      </w:pPr>
      <w:r>
        <w:rPr>
          <w:rFonts w:ascii="Times New Roman"/>
          <w:b w:val="false"/>
          <w:i w:val="false"/>
          <w:color w:val="000000"/>
          <w:sz w:val="28"/>
        </w:rPr>
        <w:t xml:space="preserve">
      2.      Абразив бұйымдарына қорғасын құюмен </w:t>
      </w:r>
    </w:p>
    <w:p>
      <w:pPr>
        <w:spacing w:after="0"/>
        <w:ind w:left="0"/>
        <w:jc w:val="both"/>
      </w:pPr>
      <w:r>
        <w:rPr>
          <w:rFonts w:ascii="Times New Roman"/>
          <w:b w:val="false"/>
          <w:i w:val="false"/>
          <w:color w:val="000000"/>
          <w:sz w:val="28"/>
        </w:rPr>
        <w:t xml:space="preserve">
              айналысатын абразив дөңгелектерiн </w:t>
      </w:r>
    </w:p>
    <w:p>
      <w:pPr>
        <w:spacing w:after="0"/>
        <w:ind w:left="0"/>
        <w:jc w:val="both"/>
      </w:pPr>
      <w:r>
        <w:rPr>
          <w:rFonts w:ascii="Times New Roman"/>
          <w:b w:val="false"/>
          <w:i w:val="false"/>
          <w:color w:val="000000"/>
          <w:sz w:val="28"/>
        </w:rPr>
        <w:t xml:space="preserve">
              теңдеуші-құюшы                                  12 </w:t>
      </w:r>
    </w:p>
    <w:p>
      <w:pPr>
        <w:spacing w:after="0"/>
        <w:ind w:left="0"/>
        <w:jc w:val="both"/>
      </w:pPr>
      <w:r>
        <w:rPr>
          <w:rFonts w:ascii="Times New Roman"/>
          <w:b w:val="false"/>
          <w:i w:val="false"/>
          <w:color w:val="000000"/>
          <w:sz w:val="28"/>
        </w:rPr>
        <w:t xml:space="preserve">
      3.      Вулканит байланысындағы ыстық жұмыстармен </w:t>
      </w:r>
    </w:p>
    <w:p>
      <w:pPr>
        <w:spacing w:after="0"/>
        <w:ind w:left="0"/>
        <w:jc w:val="both"/>
      </w:pPr>
      <w:r>
        <w:rPr>
          <w:rFonts w:ascii="Times New Roman"/>
          <w:b w:val="false"/>
          <w:i w:val="false"/>
          <w:color w:val="000000"/>
          <w:sz w:val="28"/>
        </w:rPr>
        <w:t xml:space="preserve">
              айналысатын массаны вальцовкалаушы </w:t>
      </w:r>
    </w:p>
    <w:p>
      <w:pPr>
        <w:spacing w:after="0"/>
        <w:ind w:left="0"/>
        <w:jc w:val="both"/>
      </w:pPr>
      <w:r>
        <w:rPr>
          <w:rFonts w:ascii="Times New Roman"/>
          <w:b w:val="false"/>
          <w:i w:val="false"/>
          <w:color w:val="000000"/>
          <w:sz w:val="28"/>
        </w:rPr>
        <w:t xml:space="preserve">
              (прокаттаушы)                                   12 </w:t>
      </w:r>
    </w:p>
    <w:p>
      <w:pPr>
        <w:spacing w:after="0"/>
        <w:ind w:left="0"/>
        <w:jc w:val="both"/>
      </w:pPr>
      <w:r>
        <w:rPr>
          <w:rFonts w:ascii="Times New Roman"/>
          <w:b w:val="false"/>
          <w:i w:val="false"/>
          <w:color w:val="000000"/>
          <w:sz w:val="28"/>
        </w:rPr>
        <w:t xml:space="preserve">
      4.      Синтетикалық шайыр негiзiнде аппрет </w:t>
      </w:r>
    </w:p>
    <w:p>
      <w:pPr>
        <w:spacing w:after="0"/>
        <w:ind w:left="0"/>
        <w:jc w:val="both"/>
      </w:pPr>
      <w:r>
        <w:rPr>
          <w:rFonts w:ascii="Times New Roman"/>
          <w:b w:val="false"/>
          <w:i w:val="false"/>
          <w:color w:val="000000"/>
          <w:sz w:val="28"/>
        </w:rPr>
        <w:t xml:space="preserve">
              дайындайтын аппреттi пiсiрушi                    6 </w:t>
      </w:r>
    </w:p>
    <w:p>
      <w:pPr>
        <w:spacing w:after="0"/>
        <w:ind w:left="0"/>
        <w:jc w:val="both"/>
      </w:pPr>
      <w:r>
        <w:rPr>
          <w:rFonts w:ascii="Times New Roman"/>
          <w:b w:val="false"/>
          <w:i w:val="false"/>
          <w:color w:val="000000"/>
          <w:sz w:val="28"/>
        </w:rPr>
        <w:t xml:space="preserve">
      5.      Ыстық жұмыстарда iстейтiн вулканит </w:t>
      </w:r>
    </w:p>
    <w:p>
      <w:pPr>
        <w:spacing w:after="0"/>
        <w:ind w:left="0"/>
        <w:jc w:val="both"/>
      </w:pPr>
      <w:r>
        <w:rPr>
          <w:rFonts w:ascii="Times New Roman"/>
          <w:b w:val="false"/>
          <w:i w:val="false"/>
          <w:color w:val="000000"/>
          <w:sz w:val="28"/>
        </w:rPr>
        <w:t xml:space="preserve">
              топтамасындағы дөңгелектер вулканшысы           12 </w:t>
      </w:r>
    </w:p>
    <w:p>
      <w:pPr>
        <w:spacing w:after="0"/>
        <w:ind w:left="0"/>
        <w:jc w:val="both"/>
      </w:pPr>
      <w:r>
        <w:rPr>
          <w:rFonts w:ascii="Times New Roman"/>
          <w:b w:val="false"/>
          <w:i w:val="false"/>
          <w:color w:val="000000"/>
          <w:sz w:val="28"/>
        </w:rPr>
        <w:t xml:space="preserve">
      6.      Қолмен глазурлайтын глазуршы                     6 </w:t>
      </w:r>
    </w:p>
    <w:p>
      <w:pPr>
        <w:spacing w:after="0"/>
        <w:ind w:left="0"/>
        <w:jc w:val="both"/>
      </w:pPr>
      <w:r>
        <w:rPr>
          <w:rFonts w:ascii="Times New Roman"/>
          <w:b w:val="false"/>
          <w:i w:val="false"/>
          <w:color w:val="000000"/>
          <w:sz w:val="28"/>
        </w:rPr>
        <w:t xml:space="preserve">
      7.      Шлиф түйiрлерiн, шлиф ұнтақтарды және шихталық </w:t>
      </w:r>
    </w:p>
    <w:p>
      <w:pPr>
        <w:spacing w:after="0"/>
        <w:ind w:left="0"/>
        <w:jc w:val="both"/>
      </w:pPr>
      <w:r>
        <w:rPr>
          <w:rFonts w:ascii="Times New Roman"/>
          <w:b w:val="false"/>
          <w:i w:val="false"/>
          <w:color w:val="000000"/>
          <w:sz w:val="28"/>
        </w:rPr>
        <w:t xml:space="preserve">
              материалдарды бөлшектеушi                       12 </w:t>
      </w:r>
    </w:p>
    <w:p>
      <w:pPr>
        <w:spacing w:after="0"/>
        <w:ind w:left="0"/>
        <w:jc w:val="both"/>
      </w:pPr>
      <w:r>
        <w:rPr>
          <w:rFonts w:ascii="Times New Roman"/>
          <w:b w:val="false"/>
          <w:i w:val="false"/>
          <w:color w:val="000000"/>
          <w:sz w:val="28"/>
        </w:rPr>
        <w:t xml:space="preserve">
      8.      Абразив массасын дайындаушы: </w:t>
      </w:r>
    </w:p>
    <w:p>
      <w:pPr>
        <w:spacing w:after="0"/>
        <w:ind w:left="0"/>
        <w:jc w:val="both"/>
      </w:pPr>
      <w:r>
        <w:rPr>
          <w:rFonts w:ascii="Times New Roman"/>
          <w:b w:val="false"/>
          <w:i w:val="false"/>
          <w:color w:val="000000"/>
          <w:sz w:val="28"/>
        </w:rPr>
        <w:t xml:space="preserve">
              1) керамика байланыстырғыш массаны араластыруда 12 </w:t>
      </w:r>
    </w:p>
    <w:p>
      <w:pPr>
        <w:spacing w:after="0"/>
        <w:ind w:left="0"/>
        <w:jc w:val="both"/>
      </w:pPr>
      <w:r>
        <w:rPr>
          <w:rFonts w:ascii="Times New Roman"/>
          <w:b w:val="false"/>
          <w:i w:val="false"/>
          <w:color w:val="000000"/>
          <w:sz w:val="28"/>
        </w:rPr>
        <w:t xml:space="preserve">
              2) керамиканы байланыстырғыш массаны дайындауда, </w:t>
      </w:r>
    </w:p>
    <w:p>
      <w:pPr>
        <w:spacing w:after="0"/>
        <w:ind w:left="0"/>
        <w:jc w:val="both"/>
      </w:pPr>
      <w:r>
        <w:rPr>
          <w:rFonts w:ascii="Times New Roman"/>
          <w:b w:val="false"/>
          <w:i w:val="false"/>
          <w:color w:val="000000"/>
          <w:sz w:val="28"/>
        </w:rPr>
        <w:t xml:space="preserve">
              абразив бұйымдары цехының силикатты желiм </w:t>
      </w:r>
    </w:p>
    <w:p>
      <w:pPr>
        <w:spacing w:after="0"/>
        <w:ind w:left="0"/>
        <w:jc w:val="both"/>
      </w:pPr>
      <w:r>
        <w:rPr>
          <w:rFonts w:ascii="Times New Roman"/>
          <w:b w:val="false"/>
          <w:i w:val="false"/>
          <w:color w:val="000000"/>
          <w:sz w:val="28"/>
        </w:rPr>
        <w:t xml:space="preserve">
              дайындауда (байланыстырғышты дайындау </w:t>
      </w:r>
    </w:p>
    <w:p>
      <w:pPr>
        <w:spacing w:after="0"/>
        <w:ind w:left="0"/>
        <w:jc w:val="both"/>
      </w:pPr>
      <w:r>
        <w:rPr>
          <w:rFonts w:ascii="Times New Roman"/>
          <w:b w:val="false"/>
          <w:i w:val="false"/>
          <w:color w:val="000000"/>
          <w:sz w:val="28"/>
        </w:rPr>
        <w:t xml:space="preserve">
              учаскесiнде)                                     6 </w:t>
      </w:r>
    </w:p>
    <w:p>
      <w:pPr>
        <w:spacing w:after="0"/>
        <w:ind w:left="0"/>
        <w:jc w:val="both"/>
      </w:pPr>
      <w:r>
        <w:rPr>
          <w:rFonts w:ascii="Times New Roman"/>
          <w:b w:val="false"/>
          <w:i w:val="false"/>
          <w:color w:val="000000"/>
          <w:sz w:val="28"/>
        </w:rPr>
        <w:t xml:space="preserve">
      9.      Бакелиттi және вулканиттi массаны дайындаушы    12 </w:t>
      </w:r>
    </w:p>
    <w:p>
      <w:pPr>
        <w:spacing w:after="0"/>
        <w:ind w:left="0"/>
        <w:jc w:val="both"/>
      </w:pPr>
      <w:r>
        <w:rPr>
          <w:rFonts w:ascii="Times New Roman"/>
          <w:b w:val="false"/>
          <w:i w:val="false"/>
          <w:color w:val="000000"/>
          <w:sz w:val="28"/>
        </w:rPr>
        <w:t xml:space="preserve">
      10.     Абразивтiк бұйымдарды тиеумен-түсiрумен </w:t>
      </w:r>
    </w:p>
    <w:p>
      <w:pPr>
        <w:spacing w:after="0"/>
        <w:ind w:left="0"/>
        <w:jc w:val="both"/>
      </w:pPr>
      <w:r>
        <w:rPr>
          <w:rFonts w:ascii="Times New Roman"/>
          <w:b w:val="false"/>
          <w:i w:val="false"/>
          <w:color w:val="000000"/>
          <w:sz w:val="28"/>
        </w:rPr>
        <w:t xml:space="preserve">
              айналысатын, абразивтiк бұйымдарды кезеңдiк </w:t>
      </w:r>
    </w:p>
    <w:p>
      <w:pPr>
        <w:spacing w:after="0"/>
        <w:ind w:left="0"/>
        <w:jc w:val="both"/>
      </w:pPr>
      <w:r>
        <w:rPr>
          <w:rFonts w:ascii="Times New Roman"/>
          <w:b w:val="false"/>
          <w:i w:val="false"/>
          <w:color w:val="000000"/>
          <w:sz w:val="28"/>
        </w:rPr>
        <w:t xml:space="preserve">
              күйдiру пештерiне тиеушi-түсiрушi               12 </w:t>
      </w:r>
    </w:p>
    <w:p>
      <w:pPr>
        <w:spacing w:after="0"/>
        <w:ind w:left="0"/>
        <w:jc w:val="both"/>
      </w:pPr>
      <w:r>
        <w:rPr>
          <w:rFonts w:ascii="Times New Roman"/>
          <w:b w:val="false"/>
          <w:i w:val="false"/>
          <w:color w:val="000000"/>
          <w:sz w:val="28"/>
        </w:rPr>
        <w:t xml:space="preserve">
      11.     Кедергi пештерiн тиеушi                         12 </w:t>
      </w:r>
    </w:p>
    <w:p>
      <w:pPr>
        <w:spacing w:after="0"/>
        <w:ind w:left="0"/>
        <w:jc w:val="both"/>
      </w:pPr>
      <w:r>
        <w:rPr>
          <w:rFonts w:ascii="Times New Roman"/>
          <w:b w:val="false"/>
          <w:i w:val="false"/>
          <w:color w:val="000000"/>
          <w:sz w:val="28"/>
        </w:rPr>
        <w:t xml:space="preserve">
      12.     Ысқылау дискiлерiн қиып алатын </w:t>
      </w:r>
    </w:p>
    <w:p>
      <w:pPr>
        <w:spacing w:after="0"/>
        <w:ind w:left="0"/>
        <w:jc w:val="both"/>
      </w:pPr>
      <w:r>
        <w:rPr>
          <w:rFonts w:ascii="Times New Roman"/>
          <w:b w:val="false"/>
          <w:i w:val="false"/>
          <w:color w:val="000000"/>
          <w:sz w:val="28"/>
        </w:rPr>
        <w:t xml:space="preserve">
              абразивтi дискiлердi дайындаушы                 12 </w:t>
      </w:r>
    </w:p>
    <w:p>
      <w:pPr>
        <w:spacing w:after="0"/>
        <w:ind w:left="0"/>
        <w:jc w:val="both"/>
      </w:pPr>
      <w:r>
        <w:rPr>
          <w:rFonts w:ascii="Times New Roman"/>
          <w:b w:val="false"/>
          <w:i w:val="false"/>
          <w:color w:val="000000"/>
          <w:sz w:val="28"/>
        </w:rPr>
        <w:t xml:space="preserve">
      13.     Ысқылау ұнтақтарын классификаторлаушы            6 </w:t>
      </w:r>
    </w:p>
    <w:p>
      <w:pPr>
        <w:spacing w:after="0"/>
        <w:ind w:left="0"/>
        <w:jc w:val="both"/>
      </w:pPr>
      <w:r>
        <w:rPr>
          <w:rFonts w:ascii="Times New Roman"/>
          <w:b w:val="false"/>
          <w:i w:val="false"/>
          <w:color w:val="000000"/>
          <w:sz w:val="28"/>
        </w:rPr>
        <w:t xml:space="preserve">
      14.     Электрокорунд, кремний карбидi, бор карбидi </w:t>
      </w:r>
    </w:p>
    <w:p>
      <w:pPr>
        <w:spacing w:after="0"/>
        <w:ind w:left="0"/>
        <w:jc w:val="both"/>
      </w:pPr>
      <w:r>
        <w:rPr>
          <w:rFonts w:ascii="Times New Roman"/>
          <w:b w:val="false"/>
          <w:i w:val="false"/>
          <w:color w:val="000000"/>
          <w:sz w:val="28"/>
        </w:rPr>
        <w:t xml:space="preserve">
              және абразивтi бұйымдарды өндiру цехтарында </w:t>
      </w:r>
    </w:p>
    <w:p>
      <w:pPr>
        <w:spacing w:after="0"/>
        <w:ind w:left="0"/>
        <w:jc w:val="both"/>
      </w:pPr>
      <w:r>
        <w:rPr>
          <w:rFonts w:ascii="Times New Roman"/>
          <w:b w:val="false"/>
          <w:i w:val="false"/>
          <w:color w:val="000000"/>
          <w:sz w:val="28"/>
        </w:rPr>
        <w:t xml:space="preserve">
              iстейтiн абразивтi материалдар мен бұйымдардың </w:t>
      </w:r>
    </w:p>
    <w:p>
      <w:pPr>
        <w:spacing w:after="0"/>
        <w:ind w:left="0"/>
        <w:jc w:val="both"/>
      </w:pPr>
      <w:r>
        <w:rPr>
          <w:rFonts w:ascii="Times New Roman"/>
          <w:b w:val="false"/>
          <w:i w:val="false"/>
          <w:color w:val="000000"/>
          <w:sz w:val="28"/>
        </w:rPr>
        <w:t xml:space="preserve">
              бақылаушысы                                      6 </w:t>
      </w:r>
    </w:p>
    <w:p>
      <w:pPr>
        <w:spacing w:after="0"/>
        <w:ind w:left="0"/>
        <w:jc w:val="both"/>
      </w:pPr>
      <w:r>
        <w:rPr>
          <w:rFonts w:ascii="Times New Roman"/>
          <w:b w:val="false"/>
          <w:i w:val="false"/>
          <w:color w:val="000000"/>
          <w:sz w:val="28"/>
        </w:rPr>
        <w:t xml:space="preserve">
      15.     Күйдiрушi-от жағушы: </w:t>
      </w:r>
    </w:p>
    <w:p>
      <w:pPr>
        <w:spacing w:after="0"/>
        <w:ind w:left="0"/>
        <w:jc w:val="both"/>
      </w:pPr>
      <w:r>
        <w:rPr>
          <w:rFonts w:ascii="Times New Roman"/>
          <w:b w:val="false"/>
          <w:i w:val="false"/>
          <w:color w:val="000000"/>
          <w:sz w:val="28"/>
        </w:rPr>
        <w:t xml:space="preserve">
              1) кезеңдi пештерде iстейтiн                    12 </w:t>
      </w:r>
    </w:p>
    <w:p>
      <w:pPr>
        <w:spacing w:after="0"/>
        <w:ind w:left="0"/>
        <w:jc w:val="both"/>
      </w:pPr>
      <w:r>
        <w:rPr>
          <w:rFonts w:ascii="Times New Roman"/>
          <w:b w:val="false"/>
          <w:i w:val="false"/>
          <w:color w:val="000000"/>
          <w:sz w:val="28"/>
        </w:rPr>
        <w:t xml:space="preserve">
              2) тоннельдi пештерде iстейтiн                   6 </w:t>
      </w:r>
    </w:p>
    <w:p>
      <w:pPr>
        <w:spacing w:after="0"/>
        <w:ind w:left="0"/>
        <w:jc w:val="both"/>
      </w:pPr>
      <w:r>
        <w:rPr>
          <w:rFonts w:ascii="Times New Roman"/>
          <w:b w:val="false"/>
          <w:i w:val="false"/>
          <w:color w:val="000000"/>
          <w:sz w:val="28"/>
        </w:rPr>
        <w:t xml:space="preserve">
      16.     Абразив өндiрiсiндегi материалдар мен шикiзат </w:t>
      </w:r>
    </w:p>
    <w:p>
      <w:pPr>
        <w:spacing w:after="0"/>
        <w:ind w:left="0"/>
        <w:jc w:val="both"/>
      </w:pPr>
      <w:r>
        <w:rPr>
          <w:rFonts w:ascii="Times New Roman"/>
          <w:b w:val="false"/>
          <w:i w:val="false"/>
          <w:color w:val="000000"/>
          <w:sz w:val="28"/>
        </w:rPr>
        <w:t xml:space="preserve">
              қоймасында iстейтiн бульдозер машинисi </w:t>
      </w:r>
    </w:p>
    <w:p>
      <w:pPr>
        <w:spacing w:after="0"/>
        <w:ind w:left="0"/>
        <w:jc w:val="both"/>
      </w:pPr>
      <w:r>
        <w:rPr>
          <w:rFonts w:ascii="Times New Roman"/>
          <w:b w:val="false"/>
          <w:i w:val="false"/>
          <w:color w:val="000000"/>
          <w:sz w:val="28"/>
        </w:rPr>
        <w:t xml:space="preserve">
              (бульдозершi)                                    6 </w:t>
      </w:r>
    </w:p>
    <w:p>
      <w:pPr>
        <w:spacing w:after="0"/>
        <w:ind w:left="0"/>
        <w:jc w:val="both"/>
      </w:pPr>
      <w:r>
        <w:rPr>
          <w:rFonts w:ascii="Times New Roman"/>
          <w:b w:val="false"/>
          <w:i w:val="false"/>
          <w:color w:val="000000"/>
          <w:sz w:val="28"/>
        </w:rPr>
        <w:t xml:space="preserve">
      17.     Кедергi пештерiн ыстықтай бұзуда iстейтiн </w:t>
      </w:r>
    </w:p>
    <w:p>
      <w:pPr>
        <w:spacing w:after="0"/>
        <w:ind w:left="0"/>
        <w:jc w:val="both"/>
      </w:pPr>
      <w:r>
        <w:rPr>
          <w:rFonts w:ascii="Times New Roman"/>
          <w:b w:val="false"/>
          <w:i w:val="false"/>
          <w:color w:val="000000"/>
          <w:sz w:val="28"/>
        </w:rPr>
        <w:t xml:space="preserve">
              бульдозер машинисi (бульдозершi)                12 </w:t>
      </w:r>
    </w:p>
    <w:p>
      <w:pPr>
        <w:spacing w:after="0"/>
        <w:ind w:left="0"/>
        <w:jc w:val="both"/>
      </w:pPr>
      <w:r>
        <w:rPr>
          <w:rFonts w:ascii="Times New Roman"/>
          <w:b w:val="false"/>
          <w:i w:val="false"/>
          <w:color w:val="000000"/>
          <w:sz w:val="28"/>
        </w:rPr>
        <w:t xml:space="preserve">
      18.     Кран машинисi: </w:t>
      </w:r>
    </w:p>
    <w:p>
      <w:pPr>
        <w:spacing w:after="0"/>
        <w:ind w:left="0"/>
        <w:jc w:val="both"/>
      </w:pPr>
      <w:r>
        <w:rPr>
          <w:rFonts w:ascii="Times New Roman"/>
          <w:b w:val="false"/>
          <w:i w:val="false"/>
          <w:color w:val="000000"/>
          <w:sz w:val="28"/>
        </w:rPr>
        <w:t xml:space="preserve">
              1) электробалқыту цехтарындағы                  12      36 </w:t>
      </w:r>
    </w:p>
    <w:p>
      <w:pPr>
        <w:spacing w:after="0"/>
        <w:ind w:left="0"/>
        <w:jc w:val="both"/>
      </w:pPr>
      <w:r>
        <w:rPr>
          <w:rFonts w:ascii="Times New Roman"/>
          <w:b w:val="false"/>
          <w:i w:val="false"/>
          <w:color w:val="000000"/>
          <w:sz w:val="28"/>
        </w:rPr>
        <w:t xml:space="preserve">
              2) электрокорунд өндiрiсi цехындағы (эстакада </w:t>
      </w:r>
    </w:p>
    <w:p>
      <w:pPr>
        <w:spacing w:after="0"/>
        <w:ind w:left="0"/>
        <w:jc w:val="both"/>
      </w:pPr>
      <w:r>
        <w:rPr>
          <w:rFonts w:ascii="Times New Roman"/>
          <w:b w:val="false"/>
          <w:i w:val="false"/>
          <w:color w:val="000000"/>
          <w:sz w:val="28"/>
        </w:rPr>
        <w:t xml:space="preserve">
              және дайындау бөлiмiнiң учаскесi)               12 </w:t>
      </w:r>
    </w:p>
    <w:p>
      <w:pPr>
        <w:spacing w:after="0"/>
        <w:ind w:left="0"/>
        <w:jc w:val="both"/>
      </w:pPr>
      <w:r>
        <w:rPr>
          <w:rFonts w:ascii="Times New Roman"/>
          <w:b w:val="false"/>
          <w:i w:val="false"/>
          <w:color w:val="000000"/>
          <w:sz w:val="28"/>
        </w:rPr>
        <w:t xml:space="preserve">
              3) қалыпты абразивтi бұйымдар учаскесiнде және </w:t>
      </w:r>
    </w:p>
    <w:p>
      <w:pPr>
        <w:spacing w:after="0"/>
        <w:ind w:left="0"/>
        <w:jc w:val="both"/>
      </w:pPr>
      <w:r>
        <w:rPr>
          <w:rFonts w:ascii="Times New Roman"/>
          <w:b w:val="false"/>
          <w:i w:val="false"/>
          <w:color w:val="000000"/>
          <w:sz w:val="28"/>
        </w:rPr>
        <w:t xml:space="preserve">
              дайын өнiм қоймасында ысқылау бұйымдарын </w:t>
      </w:r>
    </w:p>
    <w:p>
      <w:pPr>
        <w:spacing w:after="0"/>
        <w:ind w:left="0"/>
        <w:jc w:val="both"/>
      </w:pPr>
      <w:r>
        <w:rPr>
          <w:rFonts w:ascii="Times New Roman"/>
          <w:b w:val="false"/>
          <w:i w:val="false"/>
          <w:color w:val="000000"/>
          <w:sz w:val="28"/>
        </w:rPr>
        <w:t xml:space="preserve">
              тасымалдауда                                     6 </w:t>
      </w:r>
    </w:p>
    <w:p>
      <w:pPr>
        <w:spacing w:after="0"/>
        <w:ind w:left="0"/>
        <w:jc w:val="both"/>
      </w:pPr>
      <w:r>
        <w:rPr>
          <w:rFonts w:ascii="Times New Roman"/>
          <w:b w:val="false"/>
          <w:i w:val="false"/>
          <w:color w:val="000000"/>
          <w:sz w:val="28"/>
        </w:rPr>
        <w:t xml:space="preserve">
      19.     Арнайы киiмдi жуатын, кептiретiн және </w:t>
      </w:r>
    </w:p>
    <w:p>
      <w:pPr>
        <w:spacing w:after="0"/>
        <w:ind w:left="0"/>
        <w:jc w:val="both"/>
      </w:pPr>
      <w:r>
        <w:rPr>
          <w:rFonts w:ascii="Times New Roman"/>
          <w:b w:val="false"/>
          <w:i w:val="false"/>
          <w:color w:val="000000"/>
          <w:sz w:val="28"/>
        </w:rPr>
        <w:t xml:space="preserve">
              жөндейтiн, арнайы киiмдi жуу машинисi            6 </w:t>
      </w:r>
    </w:p>
    <w:p>
      <w:pPr>
        <w:spacing w:after="0"/>
        <w:ind w:left="0"/>
        <w:jc w:val="both"/>
      </w:pPr>
      <w:r>
        <w:rPr>
          <w:rFonts w:ascii="Times New Roman"/>
          <w:b w:val="false"/>
          <w:i w:val="false"/>
          <w:color w:val="000000"/>
          <w:sz w:val="28"/>
        </w:rPr>
        <w:t xml:space="preserve">
      20.     Абразив өндiрiсiнде абразив дөңгелектерiмен </w:t>
      </w:r>
    </w:p>
    <w:p>
      <w:pPr>
        <w:spacing w:after="0"/>
        <w:ind w:left="0"/>
        <w:jc w:val="both"/>
      </w:pPr>
      <w:r>
        <w:rPr>
          <w:rFonts w:ascii="Times New Roman"/>
          <w:b w:val="false"/>
          <w:i w:val="false"/>
          <w:color w:val="000000"/>
          <w:sz w:val="28"/>
        </w:rPr>
        <w:t xml:space="preserve">
              құрғақ тәсiлмен iстейтiн ысқылау және қайрау </w:t>
      </w:r>
    </w:p>
    <w:p>
      <w:pPr>
        <w:spacing w:after="0"/>
        <w:ind w:left="0"/>
        <w:jc w:val="both"/>
      </w:pPr>
      <w:r>
        <w:rPr>
          <w:rFonts w:ascii="Times New Roman"/>
          <w:b w:val="false"/>
          <w:i w:val="false"/>
          <w:color w:val="000000"/>
          <w:sz w:val="28"/>
        </w:rPr>
        <w:t xml:space="preserve">
              станоктарын түзетумен айналысатын ысқылау </w:t>
      </w:r>
    </w:p>
    <w:p>
      <w:pPr>
        <w:spacing w:after="0"/>
        <w:ind w:left="0"/>
        <w:jc w:val="both"/>
      </w:pPr>
      <w:r>
        <w:rPr>
          <w:rFonts w:ascii="Times New Roman"/>
          <w:b w:val="false"/>
          <w:i w:val="false"/>
          <w:color w:val="000000"/>
          <w:sz w:val="28"/>
        </w:rPr>
        <w:t xml:space="preserve">
              станоктарын түзетушi                             6 </w:t>
      </w:r>
    </w:p>
    <w:p>
      <w:pPr>
        <w:spacing w:after="0"/>
        <w:ind w:left="0"/>
        <w:jc w:val="both"/>
      </w:pPr>
      <w:r>
        <w:rPr>
          <w:rFonts w:ascii="Times New Roman"/>
          <w:b w:val="false"/>
          <w:i w:val="false"/>
          <w:color w:val="000000"/>
          <w:sz w:val="28"/>
        </w:rPr>
        <w:t xml:space="preserve">
      21.     Ысқылау түйiрлерi мен микроұнтақтар учаскесiнде </w:t>
      </w:r>
    </w:p>
    <w:p>
      <w:pPr>
        <w:spacing w:after="0"/>
        <w:ind w:left="0"/>
        <w:jc w:val="both"/>
      </w:pPr>
      <w:r>
        <w:rPr>
          <w:rFonts w:ascii="Times New Roman"/>
          <w:b w:val="false"/>
          <w:i w:val="false"/>
          <w:color w:val="000000"/>
          <w:sz w:val="28"/>
        </w:rPr>
        <w:t xml:space="preserve">
              iстейтiн торлар тартушы                          6 </w:t>
      </w:r>
    </w:p>
    <w:p>
      <w:pPr>
        <w:spacing w:after="0"/>
        <w:ind w:left="0"/>
        <w:jc w:val="both"/>
      </w:pPr>
      <w:r>
        <w:rPr>
          <w:rFonts w:ascii="Times New Roman"/>
          <w:b w:val="false"/>
          <w:i w:val="false"/>
          <w:color w:val="000000"/>
          <w:sz w:val="28"/>
        </w:rPr>
        <w:t xml:space="preserve">
      22.     Жабық камерада iстейтiн абразив бұйымдарын </w:t>
      </w:r>
    </w:p>
    <w:p>
      <w:pPr>
        <w:spacing w:after="0"/>
        <w:ind w:left="0"/>
        <w:jc w:val="both"/>
      </w:pPr>
      <w:r>
        <w:rPr>
          <w:rFonts w:ascii="Times New Roman"/>
          <w:b w:val="false"/>
          <w:i w:val="false"/>
          <w:color w:val="000000"/>
          <w:sz w:val="28"/>
        </w:rPr>
        <w:t xml:space="preserve">
              үрлеушi                                         12 </w:t>
      </w:r>
    </w:p>
    <w:p>
      <w:pPr>
        <w:spacing w:after="0"/>
        <w:ind w:left="0"/>
        <w:jc w:val="both"/>
      </w:pPr>
      <w:r>
        <w:rPr>
          <w:rFonts w:ascii="Times New Roman"/>
          <w:b w:val="false"/>
          <w:i w:val="false"/>
          <w:color w:val="000000"/>
          <w:sz w:val="28"/>
        </w:rPr>
        <w:t xml:space="preserve">
      23.     Ысқылау түйiрлерi мен ысқылау </w:t>
      </w:r>
    </w:p>
    <w:p>
      <w:pPr>
        <w:spacing w:after="0"/>
        <w:ind w:left="0"/>
        <w:jc w:val="both"/>
      </w:pPr>
      <w:r>
        <w:rPr>
          <w:rFonts w:ascii="Times New Roman"/>
          <w:b w:val="false"/>
          <w:i w:val="false"/>
          <w:color w:val="000000"/>
          <w:sz w:val="28"/>
        </w:rPr>
        <w:t xml:space="preserve">
              ұнтақтарын сусыздандырушы                        6 </w:t>
      </w:r>
    </w:p>
    <w:p>
      <w:pPr>
        <w:spacing w:after="0"/>
        <w:ind w:left="0"/>
        <w:jc w:val="both"/>
      </w:pPr>
      <w:r>
        <w:rPr>
          <w:rFonts w:ascii="Times New Roman"/>
          <w:b w:val="false"/>
          <w:i w:val="false"/>
          <w:color w:val="000000"/>
          <w:sz w:val="28"/>
        </w:rPr>
        <w:t xml:space="preserve">
      24.     Кезеңмен жұмыс iстейтiн электр пештерiнде </w:t>
      </w:r>
    </w:p>
    <w:p>
      <w:pPr>
        <w:spacing w:after="0"/>
        <w:ind w:left="0"/>
        <w:jc w:val="both"/>
      </w:pPr>
      <w:r>
        <w:rPr>
          <w:rFonts w:ascii="Times New Roman"/>
          <w:b w:val="false"/>
          <w:i w:val="false"/>
          <w:color w:val="000000"/>
          <w:sz w:val="28"/>
        </w:rPr>
        <w:t xml:space="preserve">
              құрамында графит бар және тигельдi бұйымдарды </w:t>
      </w:r>
    </w:p>
    <w:p>
      <w:pPr>
        <w:spacing w:after="0"/>
        <w:ind w:left="0"/>
        <w:jc w:val="both"/>
      </w:pPr>
      <w:r>
        <w:rPr>
          <w:rFonts w:ascii="Times New Roman"/>
          <w:b w:val="false"/>
          <w:i w:val="false"/>
          <w:color w:val="000000"/>
          <w:sz w:val="28"/>
        </w:rPr>
        <w:t xml:space="preserve">
              күйдiрушi                                        6 </w:t>
      </w:r>
    </w:p>
    <w:p>
      <w:pPr>
        <w:spacing w:after="0"/>
        <w:ind w:left="0"/>
        <w:jc w:val="both"/>
      </w:pPr>
      <w:r>
        <w:rPr>
          <w:rFonts w:ascii="Times New Roman"/>
          <w:b w:val="false"/>
          <w:i w:val="false"/>
          <w:color w:val="000000"/>
          <w:sz w:val="28"/>
        </w:rPr>
        <w:t xml:space="preserve">
      25.     Ысқылау түйiрлерi мен ысқылау ұнтақтарын </w:t>
      </w:r>
    </w:p>
    <w:p>
      <w:pPr>
        <w:spacing w:after="0"/>
        <w:ind w:left="0"/>
        <w:jc w:val="both"/>
      </w:pPr>
      <w:r>
        <w:rPr>
          <w:rFonts w:ascii="Times New Roman"/>
          <w:b w:val="false"/>
          <w:i w:val="false"/>
          <w:color w:val="000000"/>
          <w:sz w:val="28"/>
        </w:rPr>
        <w:t xml:space="preserve">
              байытушы                                        12 </w:t>
      </w:r>
    </w:p>
    <w:p>
      <w:pPr>
        <w:spacing w:after="0"/>
        <w:ind w:left="0"/>
        <w:jc w:val="both"/>
      </w:pPr>
      <w:r>
        <w:rPr>
          <w:rFonts w:ascii="Times New Roman"/>
          <w:b w:val="false"/>
          <w:i w:val="false"/>
          <w:color w:val="000000"/>
          <w:sz w:val="28"/>
        </w:rPr>
        <w:t xml:space="preserve">
      26.     Абразив өндiрiсiнде арнайы аяқ киiмдi жөндеумен </w:t>
      </w:r>
    </w:p>
    <w:p>
      <w:pPr>
        <w:spacing w:after="0"/>
        <w:ind w:left="0"/>
        <w:jc w:val="both"/>
      </w:pPr>
      <w:r>
        <w:rPr>
          <w:rFonts w:ascii="Times New Roman"/>
          <w:b w:val="false"/>
          <w:i w:val="false"/>
          <w:color w:val="000000"/>
          <w:sz w:val="28"/>
        </w:rPr>
        <w:t xml:space="preserve">
              айналысатын аяқ киiм жөндеушi шебер              6 </w:t>
      </w:r>
    </w:p>
    <w:p>
      <w:pPr>
        <w:spacing w:after="0"/>
        <w:ind w:left="0"/>
        <w:jc w:val="both"/>
      </w:pPr>
      <w:r>
        <w:rPr>
          <w:rFonts w:ascii="Times New Roman"/>
          <w:b w:val="false"/>
          <w:i w:val="false"/>
          <w:color w:val="000000"/>
          <w:sz w:val="28"/>
        </w:rPr>
        <w:t xml:space="preserve">
      27.     Ыстық жұмыстарда iстейтiн отқа төзгiш           12 </w:t>
      </w:r>
    </w:p>
    <w:p>
      <w:pPr>
        <w:spacing w:after="0"/>
        <w:ind w:left="0"/>
        <w:jc w:val="both"/>
      </w:pPr>
      <w:r>
        <w:rPr>
          <w:rFonts w:ascii="Times New Roman"/>
          <w:b w:val="false"/>
          <w:i w:val="false"/>
          <w:color w:val="000000"/>
          <w:sz w:val="28"/>
        </w:rPr>
        <w:t xml:space="preserve">
      28.     Пештердi қайта айдаушы                          12 </w:t>
      </w:r>
    </w:p>
    <w:p>
      <w:pPr>
        <w:spacing w:after="0"/>
        <w:ind w:left="0"/>
        <w:jc w:val="both"/>
      </w:pPr>
      <w:r>
        <w:rPr>
          <w:rFonts w:ascii="Times New Roman"/>
          <w:b w:val="false"/>
          <w:i w:val="false"/>
          <w:color w:val="000000"/>
          <w:sz w:val="28"/>
        </w:rPr>
        <w:t xml:space="preserve">
      29.     Абразив материалдарын балқытушы                 12 </w:t>
      </w:r>
    </w:p>
    <w:p>
      <w:pPr>
        <w:spacing w:after="0"/>
        <w:ind w:left="0"/>
        <w:jc w:val="both"/>
      </w:pPr>
      <w:r>
        <w:rPr>
          <w:rFonts w:ascii="Times New Roman"/>
          <w:b w:val="false"/>
          <w:i w:val="false"/>
          <w:color w:val="000000"/>
          <w:sz w:val="28"/>
        </w:rPr>
        <w:t xml:space="preserve">
      30.     Кремний карбидiн балқытушы                      12 </w:t>
      </w:r>
    </w:p>
    <w:p>
      <w:pPr>
        <w:spacing w:after="0"/>
        <w:ind w:left="0"/>
        <w:jc w:val="both"/>
      </w:pPr>
      <w:r>
        <w:rPr>
          <w:rFonts w:ascii="Times New Roman"/>
          <w:b w:val="false"/>
          <w:i w:val="false"/>
          <w:color w:val="000000"/>
          <w:sz w:val="28"/>
        </w:rPr>
        <w:t xml:space="preserve">
      31.     Электрокорунд, кремний карбидiн және бор </w:t>
      </w:r>
    </w:p>
    <w:p>
      <w:pPr>
        <w:spacing w:after="0"/>
        <w:ind w:left="0"/>
        <w:jc w:val="both"/>
      </w:pPr>
      <w:r>
        <w:rPr>
          <w:rFonts w:ascii="Times New Roman"/>
          <w:b w:val="false"/>
          <w:i w:val="false"/>
          <w:color w:val="000000"/>
          <w:sz w:val="28"/>
        </w:rPr>
        <w:t xml:space="preserve">
              карбидiн өндiрудiң бөлшектеу-себу цехтарында </w:t>
      </w:r>
    </w:p>
    <w:p>
      <w:pPr>
        <w:spacing w:after="0"/>
        <w:ind w:left="0"/>
        <w:jc w:val="both"/>
      </w:pPr>
      <w:r>
        <w:rPr>
          <w:rFonts w:ascii="Times New Roman"/>
          <w:b w:val="false"/>
          <w:i w:val="false"/>
          <w:color w:val="000000"/>
          <w:sz w:val="28"/>
        </w:rPr>
        <w:t xml:space="preserve">
              жабдықты жөндейтiн балташы                       6 </w:t>
      </w:r>
    </w:p>
    <w:p>
      <w:pPr>
        <w:spacing w:after="0"/>
        <w:ind w:left="0"/>
        <w:jc w:val="both"/>
      </w:pPr>
      <w:r>
        <w:rPr>
          <w:rFonts w:ascii="Times New Roman"/>
          <w:b w:val="false"/>
          <w:i w:val="false"/>
          <w:color w:val="000000"/>
          <w:sz w:val="28"/>
        </w:rPr>
        <w:t xml:space="preserve">
      32.     Корунд өндiрiсi цехында iстейтiн подиншi        12 </w:t>
      </w:r>
    </w:p>
    <w:p>
      <w:pPr>
        <w:spacing w:after="0"/>
        <w:ind w:left="0"/>
        <w:jc w:val="both"/>
      </w:pPr>
      <w:r>
        <w:rPr>
          <w:rFonts w:ascii="Times New Roman"/>
          <w:b w:val="false"/>
          <w:i w:val="false"/>
          <w:color w:val="000000"/>
          <w:sz w:val="28"/>
        </w:rPr>
        <w:t xml:space="preserve">
      33.     Қосалқы (тасымалдаушы) тұрақты iстейтiн жұмысшы: </w:t>
      </w:r>
    </w:p>
    <w:p>
      <w:pPr>
        <w:spacing w:after="0"/>
        <w:ind w:left="0"/>
        <w:jc w:val="both"/>
      </w:pPr>
      <w:r>
        <w:rPr>
          <w:rFonts w:ascii="Times New Roman"/>
          <w:b w:val="false"/>
          <w:i w:val="false"/>
          <w:color w:val="000000"/>
          <w:sz w:val="28"/>
        </w:rPr>
        <w:t xml:space="preserve">
              1) балқыту бөлiмiнiң шикiзат және қайталама </w:t>
      </w:r>
    </w:p>
    <w:p>
      <w:pPr>
        <w:spacing w:after="0"/>
        <w:ind w:left="0"/>
        <w:jc w:val="both"/>
      </w:pPr>
      <w:r>
        <w:rPr>
          <w:rFonts w:ascii="Times New Roman"/>
          <w:b w:val="false"/>
          <w:i w:val="false"/>
          <w:color w:val="000000"/>
          <w:sz w:val="28"/>
        </w:rPr>
        <w:t xml:space="preserve">
              материалдарын және шихталарды тасымалдайтын; </w:t>
      </w:r>
    </w:p>
    <w:p>
      <w:pPr>
        <w:spacing w:after="0"/>
        <w:ind w:left="0"/>
        <w:jc w:val="both"/>
      </w:pPr>
      <w:r>
        <w:rPr>
          <w:rFonts w:ascii="Times New Roman"/>
          <w:b w:val="false"/>
          <w:i w:val="false"/>
          <w:color w:val="000000"/>
          <w:sz w:val="28"/>
        </w:rPr>
        <w:t xml:space="preserve">
              абразив өндiрiсiнiң эстакадасында кезеңдi </w:t>
      </w:r>
    </w:p>
    <w:p>
      <w:pPr>
        <w:spacing w:after="0"/>
        <w:ind w:left="0"/>
        <w:jc w:val="both"/>
      </w:pPr>
      <w:r>
        <w:rPr>
          <w:rFonts w:ascii="Times New Roman"/>
          <w:b w:val="false"/>
          <w:i w:val="false"/>
          <w:color w:val="000000"/>
          <w:sz w:val="28"/>
        </w:rPr>
        <w:t xml:space="preserve">
              пештердiң каналдарын тазалайтын                 12 </w:t>
      </w:r>
    </w:p>
    <w:p>
      <w:pPr>
        <w:spacing w:after="0"/>
        <w:ind w:left="0"/>
        <w:jc w:val="both"/>
      </w:pPr>
      <w:r>
        <w:rPr>
          <w:rFonts w:ascii="Times New Roman"/>
          <w:b w:val="false"/>
          <w:i w:val="false"/>
          <w:color w:val="000000"/>
          <w:sz w:val="28"/>
        </w:rPr>
        <w:t xml:space="preserve">
              2) Абразивтi бұйымдарды механикалық өңдеу </w:t>
      </w:r>
    </w:p>
    <w:p>
      <w:pPr>
        <w:spacing w:after="0"/>
        <w:ind w:left="0"/>
        <w:jc w:val="both"/>
      </w:pPr>
      <w:r>
        <w:rPr>
          <w:rFonts w:ascii="Times New Roman"/>
          <w:b w:val="false"/>
          <w:i w:val="false"/>
          <w:color w:val="000000"/>
          <w:sz w:val="28"/>
        </w:rPr>
        <w:t xml:space="preserve">
              учаскесiнде күйдiрiлген абразивтi бұйымдарды </w:t>
      </w:r>
    </w:p>
    <w:p>
      <w:pPr>
        <w:spacing w:after="0"/>
        <w:ind w:left="0"/>
        <w:jc w:val="both"/>
      </w:pPr>
      <w:r>
        <w:rPr>
          <w:rFonts w:ascii="Times New Roman"/>
          <w:b w:val="false"/>
          <w:i w:val="false"/>
          <w:color w:val="000000"/>
          <w:sz w:val="28"/>
        </w:rPr>
        <w:t xml:space="preserve">
              тасымалдайтын                                    6 </w:t>
      </w:r>
    </w:p>
    <w:p>
      <w:pPr>
        <w:spacing w:after="0"/>
        <w:ind w:left="0"/>
        <w:jc w:val="both"/>
      </w:pPr>
      <w:r>
        <w:rPr>
          <w:rFonts w:ascii="Times New Roman"/>
          <w:b w:val="false"/>
          <w:i w:val="false"/>
          <w:color w:val="000000"/>
          <w:sz w:val="28"/>
        </w:rPr>
        <w:t xml:space="preserve">
      34.     Абразивтi бұйымдарды қоюшы-түсіруші             12 </w:t>
      </w:r>
    </w:p>
    <w:p>
      <w:pPr>
        <w:spacing w:after="0"/>
        <w:ind w:left="0"/>
        <w:jc w:val="both"/>
      </w:pPr>
      <w:r>
        <w:rPr>
          <w:rFonts w:ascii="Times New Roman"/>
          <w:b w:val="false"/>
          <w:i w:val="false"/>
          <w:color w:val="000000"/>
          <w:sz w:val="28"/>
        </w:rPr>
        <w:t xml:space="preserve">
      35.     Құрамында графитi бар массаны дайындаумен </w:t>
      </w:r>
    </w:p>
    <w:p>
      <w:pPr>
        <w:spacing w:after="0"/>
        <w:ind w:left="0"/>
        <w:jc w:val="both"/>
      </w:pPr>
      <w:r>
        <w:rPr>
          <w:rFonts w:ascii="Times New Roman"/>
          <w:b w:val="false"/>
          <w:i w:val="false"/>
          <w:color w:val="000000"/>
          <w:sz w:val="28"/>
        </w:rPr>
        <w:t xml:space="preserve">
              айналысатын пластикалық массадан </w:t>
      </w:r>
    </w:p>
    <w:p>
      <w:pPr>
        <w:spacing w:after="0"/>
        <w:ind w:left="0"/>
        <w:jc w:val="both"/>
      </w:pPr>
      <w:r>
        <w:rPr>
          <w:rFonts w:ascii="Times New Roman"/>
          <w:b w:val="false"/>
          <w:i w:val="false"/>
          <w:color w:val="000000"/>
          <w:sz w:val="28"/>
        </w:rPr>
        <w:t xml:space="preserve">
              электрокерамикалық бұйымдарды қоюшы              6 </w:t>
      </w:r>
    </w:p>
    <w:p>
      <w:pPr>
        <w:spacing w:after="0"/>
        <w:ind w:left="0"/>
        <w:jc w:val="both"/>
      </w:pPr>
      <w:r>
        <w:rPr>
          <w:rFonts w:ascii="Times New Roman"/>
          <w:b w:val="false"/>
          <w:i w:val="false"/>
          <w:color w:val="000000"/>
          <w:sz w:val="28"/>
        </w:rPr>
        <w:t xml:space="preserve">
      36.     Түйiрлердi және ысқылау ұнтақтарын қыздырушы     6 </w:t>
      </w:r>
    </w:p>
    <w:p>
      <w:pPr>
        <w:spacing w:after="0"/>
        <w:ind w:left="0"/>
        <w:jc w:val="both"/>
      </w:pPr>
      <w:r>
        <w:rPr>
          <w:rFonts w:ascii="Times New Roman"/>
          <w:b w:val="false"/>
          <w:i w:val="false"/>
          <w:color w:val="000000"/>
          <w:sz w:val="28"/>
        </w:rPr>
        <w:t xml:space="preserve">
      37.     Арнайы киiмдi шаңсыздандыратын жұмысшылар        6 </w:t>
      </w:r>
    </w:p>
    <w:p>
      <w:pPr>
        <w:spacing w:after="0"/>
        <w:ind w:left="0"/>
        <w:jc w:val="both"/>
      </w:pPr>
      <w:r>
        <w:rPr>
          <w:rFonts w:ascii="Times New Roman"/>
          <w:b w:val="false"/>
          <w:i w:val="false"/>
          <w:color w:val="000000"/>
          <w:sz w:val="28"/>
        </w:rPr>
        <w:t xml:space="preserve">
      38.     Кремний карбидi өндiрiсi цехында iстейтiн </w:t>
      </w:r>
    </w:p>
    <w:p>
      <w:pPr>
        <w:spacing w:after="0"/>
        <w:ind w:left="0"/>
        <w:jc w:val="both"/>
      </w:pPr>
      <w:r>
        <w:rPr>
          <w:rFonts w:ascii="Times New Roman"/>
          <w:b w:val="false"/>
          <w:i w:val="false"/>
          <w:color w:val="000000"/>
          <w:sz w:val="28"/>
        </w:rPr>
        <w:t xml:space="preserve">
              қарсыласы пештерiн бұзушы                       12 </w:t>
      </w:r>
    </w:p>
    <w:p>
      <w:pPr>
        <w:spacing w:after="0"/>
        <w:ind w:left="0"/>
        <w:jc w:val="both"/>
      </w:pPr>
      <w:r>
        <w:rPr>
          <w:rFonts w:ascii="Times New Roman"/>
          <w:b w:val="false"/>
          <w:i w:val="false"/>
          <w:color w:val="000000"/>
          <w:sz w:val="28"/>
        </w:rPr>
        <w:t xml:space="preserve">
      39.     Күйдiрiлмеген дөңгелектер мен кеспелтектердi </w:t>
      </w:r>
    </w:p>
    <w:p>
      <w:pPr>
        <w:spacing w:after="0"/>
        <w:ind w:left="0"/>
        <w:jc w:val="both"/>
      </w:pPr>
      <w:r>
        <w:rPr>
          <w:rFonts w:ascii="Times New Roman"/>
          <w:b w:val="false"/>
          <w:i w:val="false"/>
          <w:color w:val="000000"/>
          <w:sz w:val="28"/>
        </w:rPr>
        <w:t xml:space="preserve">
              аралап бөлушi                                   12 </w:t>
      </w:r>
    </w:p>
    <w:p>
      <w:pPr>
        <w:spacing w:after="0"/>
        <w:ind w:left="0"/>
        <w:jc w:val="both"/>
      </w:pPr>
      <w:r>
        <w:rPr>
          <w:rFonts w:ascii="Times New Roman"/>
          <w:b w:val="false"/>
          <w:i w:val="false"/>
          <w:color w:val="000000"/>
          <w:sz w:val="28"/>
        </w:rPr>
        <w:t xml:space="preserve">
      40.     Электрокорунд, кремний карбидi және бор карбидi </w:t>
      </w:r>
    </w:p>
    <w:p>
      <w:pPr>
        <w:spacing w:after="0"/>
        <w:ind w:left="0"/>
        <w:jc w:val="both"/>
      </w:pPr>
      <w:r>
        <w:rPr>
          <w:rFonts w:ascii="Times New Roman"/>
          <w:b w:val="false"/>
          <w:i w:val="false"/>
          <w:color w:val="000000"/>
          <w:sz w:val="28"/>
        </w:rPr>
        <w:t xml:space="preserve">
              өндiрiсi цехтарында iстейтiн ысқылау түйiрлерi </w:t>
      </w:r>
    </w:p>
    <w:p>
      <w:pPr>
        <w:spacing w:after="0"/>
        <w:ind w:left="0"/>
        <w:jc w:val="both"/>
      </w:pPr>
      <w:r>
        <w:rPr>
          <w:rFonts w:ascii="Times New Roman"/>
          <w:b w:val="false"/>
          <w:i w:val="false"/>
          <w:color w:val="000000"/>
          <w:sz w:val="28"/>
        </w:rPr>
        <w:t xml:space="preserve">
              мен ысқылау ұнтағын себушi                      12 </w:t>
      </w:r>
    </w:p>
    <w:p>
      <w:pPr>
        <w:spacing w:after="0"/>
        <w:ind w:left="0"/>
        <w:jc w:val="both"/>
      </w:pPr>
      <w:r>
        <w:rPr>
          <w:rFonts w:ascii="Times New Roman"/>
          <w:b w:val="false"/>
          <w:i w:val="false"/>
          <w:color w:val="000000"/>
          <w:sz w:val="28"/>
        </w:rPr>
        <w:t xml:space="preserve">
      41.     Электродтарды реттеушi                          12 </w:t>
      </w:r>
    </w:p>
    <w:p>
      <w:pPr>
        <w:spacing w:after="0"/>
        <w:ind w:left="0"/>
        <w:jc w:val="both"/>
      </w:pPr>
      <w:r>
        <w:rPr>
          <w:rFonts w:ascii="Times New Roman"/>
          <w:b w:val="false"/>
          <w:i w:val="false"/>
          <w:color w:val="000000"/>
          <w:sz w:val="28"/>
        </w:rPr>
        <w:t xml:space="preserve">
      42.     Ысқылау түйiрлерiн сеператорлаушы                6 </w:t>
      </w:r>
    </w:p>
    <w:p>
      <w:pPr>
        <w:spacing w:after="0"/>
        <w:ind w:left="0"/>
        <w:jc w:val="both"/>
      </w:pPr>
      <w:r>
        <w:rPr>
          <w:rFonts w:ascii="Times New Roman"/>
          <w:b w:val="false"/>
          <w:i w:val="false"/>
          <w:color w:val="000000"/>
          <w:sz w:val="28"/>
        </w:rPr>
        <w:t xml:space="preserve">
      43.     Цехта iстейтiн жөндеушi-слесарь: </w:t>
      </w:r>
    </w:p>
    <w:p>
      <w:pPr>
        <w:spacing w:after="0"/>
        <w:ind w:left="0"/>
        <w:jc w:val="both"/>
      </w:pPr>
      <w:r>
        <w:rPr>
          <w:rFonts w:ascii="Times New Roman"/>
          <w:b w:val="false"/>
          <w:i w:val="false"/>
          <w:color w:val="000000"/>
          <w:sz w:val="28"/>
        </w:rPr>
        <w:t xml:space="preserve">
              1) Негiзгi өндiрiстiк жұмысшылардың көпшiлiгi </w:t>
      </w:r>
    </w:p>
    <w:p>
      <w:pPr>
        <w:spacing w:after="0"/>
        <w:ind w:left="0"/>
        <w:jc w:val="both"/>
      </w:pPr>
      <w:r>
        <w:rPr>
          <w:rFonts w:ascii="Times New Roman"/>
          <w:b w:val="false"/>
          <w:i w:val="false"/>
          <w:color w:val="000000"/>
          <w:sz w:val="28"/>
        </w:rPr>
        <w:t xml:space="preserve">
              зияндылық бойынша 12 күнтізбелік күн қосымша </w:t>
      </w:r>
    </w:p>
    <w:p>
      <w:pPr>
        <w:spacing w:after="0"/>
        <w:ind w:left="0"/>
        <w:jc w:val="both"/>
      </w:pPr>
      <w:r>
        <w:rPr>
          <w:rFonts w:ascii="Times New Roman"/>
          <w:b w:val="false"/>
          <w:i w:val="false"/>
          <w:color w:val="000000"/>
          <w:sz w:val="28"/>
        </w:rPr>
        <w:t xml:space="preserve">
              демалыс алатын цехтарға тұрақты қызмет </w:t>
      </w:r>
    </w:p>
    <w:p>
      <w:pPr>
        <w:spacing w:after="0"/>
        <w:ind w:left="0"/>
        <w:jc w:val="both"/>
      </w:pPr>
      <w:r>
        <w:rPr>
          <w:rFonts w:ascii="Times New Roman"/>
          <w:b w:val="false"/>
          <w:i w:val="false"/>
          <w:color w:val="000000"/>
          <w:sz w:val="28"/>
        </w:rPr>
        <w:t xml:space="preserve">
              көрсеткенде                                     12 </w:t>
      </w:r>
    </w:p>
    <w:p>
      <w:pPr>
        <w:spacing w:after="0"/>
        <w:ind w:left="0"/>
        <w:jc w:val="both"/>
      </w:pPr>
      <w:r>
        <w:rPr>
          <w:rFonts w:ascii="Times New Roman"/>
          <w:b w:val="false"/>
          <w:i w:val="false"/>
          <w:color w:val="000000"/>
          <w:sz w:val="28"/>
        </w:rPr>
        <w:t xml:space="preserve">
              2) абразивтi бұйымдарды механикалық өңдеу және </w:t>
      </w:r>
    </w:p>
    <w:p>
      <w:pPr>
        <w:spacing w:after="0"/>
        <w:ind w:left="0"/>
        <w:jc w:val="both"/>
      </w:pPr>
      <w:r>
        <w:rPr>
          <w:rFonts w:ascii="Times New Roman"/>
          <w:b w:val="false"/>
          <w:i w:val="false"/>
          <w:color w:val="000000"/>
          <w:sz w:val="28"/>
        </w:rPr>
        <w:t xml:space="preserve">
              қалыптау учаскелерiнде престер мен токарь </w:t>
      </w:r>
    </w:p>
    <w:p>
      <w:pPr>
        <w:spacing w:after="0"/>
        <w:ind w:left="0"/>
        <w:jc w:val="both"/>
      </w:pPr>
      <w:r>
        <w:rPr>
          <w:rFonts w:ascii="Times New Roman"/>
          <w:b w:val="false"/>
          <w:i w:val="false"/>
          <w:color w:val="000000"/>
          <w:sz w:val="28"/>
        </w:rPr>
        <w:t xml:space="preserve">
              станоктарын түзетуде, сондай-ақ негiзгi </w:t>
      </w:r>
    </w:p>
    <w:p>
      <w:pPr>
        <w:spacing w:after="0"/>
        <w:ind w:left="0"/>
        <w:jc w:val="both"/>
      </w:pPr>
      <w:r>
        <w:rPr>
          <w:rFonts w:ascii="Times New Roman"/>
          <w:b w:val="false"/>
          <w:i w:val="false"/>
          <w:color w:val="000000"/>
          <w:sz w:val="28"/>
        </w:rPr>
        <w:t xml:space="preserve">
              өндiрiстiк жұмысшылардың көпшiлiгi зияндылық </w:t>
      </w:r>
    </w:p>
    <w:p>
      <w:pPr>
        <w:spacing w:after="0"/>
        <w:ind w:left="0"/>
        <w:jc w:val="both"/>
      </w:pPr>
      <w:r>
        <w:rPr>
          <w:rFonts w:ascii="Times New Roman"/>
          <w:b w:val="false"/>
          <w:i w:val="false"/>
          <w:color w:val="000000"/>
          <w:sz w:val="28"/>
        </w:rPr>
        <w:t xml:space="preserve">
              бойынша 6 күнтізбелік күн қосымша демалыс алатын </w:t>
      </w:r>
    </w:p>
    <w:p>
      <w:pPr>
        <w:spacing w:after="0"/>
        <w:ind w:left="0"/>
        <w:jc w:val="both"/>
      </w:pPr>
      <w:r>
        <w:rPr>
          <w:rFonts w:ascii="Times New Roman"/>
          <w:b w:val="false"/>
          <w:i w:val="false"/>
          <w:color w:val="000000"/>
          <w:sz w:val="28"/>
        </w:rPr>
        <w:t xml:space="preserve">
              цехтарға тұрақты қызмет көрсеткенде              6 </w:t>
      </w:r>
    </w:p>
    <w:p>
      <w:pPr>
        <w:spacing w:after="0"/>
        <w:ind w:left="0"/>
        <w:jc w:val="both"/>
      </w:pPr>
      <w:r>
        <w:rPr>
          <w:rFonts w:ascii="Times New Roman"/>
          <w:b w:val="false"/>
          <w:i w:val="false"/>
          <w:color w:val="000000"/>
          <w:sz w:val="28"/>
        </w:rPr>
        <w:t xml:space="preserve">
      44.     Жабдықты майлайтын майлаушы: </w:t>
      </w:r>
    </w:p>
    <w:p>
      <w:pPr>
        <w:spacing w:after="0"/>
        <w:ind w:left="0"/>
        <w:jc w:val="both"/>
      </w:pPr>
      <w:r>
        <w:rPr>
          <w:rFonts w:ascii="Times New Roman"/>
          <w:b w:val="false"/>
          <w:i w:val="false"/>
          <w:color w:val="000000"/>
          <w:sz w:val="28"/>
        </w:rPr>
        <w:t xml:space="preserve">
              1) ыстық учаскелердегi                          12 </w:t>
      </w:r>
    </w:p>
    <w:p>
      <w:pPr>
        <w:spacing w:after="0"/>
        <w:ind w:left="0"/>
        <w:jc w:val="both"/>
      </w:pPr>
      <w:r>
        <w:rPr>
          <w:rFonts w:ascii="Times New Roman"/>
          <w:b w:val="false"/>
          <w:i w:val="false"/>
          <w:color w:val="000000"/>
          <w:sz w:val="28"/>
        </w:rPr>
        <w:t xml:space="preserve">
              2) суық учаскелердегi                            6 </w:t>
      </w:r>
    </w:p>
    <w:p>
      <w:pPr>
        <w:spacing w:after="0"/>
        <w:ind w:left="0"/>
        <w:jc w:val="both"/>
      </w:pPr>
      <w:r>
        <w:rPr>
          <w:rFonts w:ascii="Times New Roman"/>
          <w:b w:val="false"/>
          <w:i w:val="false"/>
          <w:color w:val="000000"/>
          <w:sz w:val="28"/>
        </w:rPr>
        <w:t xml:space="preserve">
      45.     Электрокорундты сорттайтын абразив </w:t>
      </w:r>
    </w:p>
    <w:p>
      <w:pPr>
        <w:spacing w:after="0"/>
        <w:ind w:left="0"/>
        <w:jc w:val="both"/>
      </w:pPr>
      <w:r>
        <w:rPr>
          <w:rFonts w:ascii="Times New Roman"/>
          <w:b w:val="false"/>
          <w:i w:val="false"/>
          <w:color w:val="000000"/>
          <w:sz w:val="28"/>
        </w:rPr>
        <w:t xml:space="preserve">
              материалдарын сорттаушы                         12 </w:t>
      </w:r>
    </w:p>
    <w:p>
      <w:pPr>
        <w:spacing w:after="0"/>
        <w:ind w:left="0"/>
        <w:jc w:val="both"/>
      </w:pPr>
      <w:r>
        <w:rPr>
          <w:rFonts w:ascii="Times New Roman"/>
          <w:b w:val="false"/>
          <w:i w:val="false"/>
          <w:color w:val="000000"/>
          <w:sz w:val="28"/>
        </w:rPr>
        <w:t xml:space="preserve">
      46.     Кремний карбидiн және бор карбидiн сорттаумен </w:t>
      </w:r>
    </w:p>
    <w:p>
      <w:pPr>
        <w:spacing w:after="0"/>
        <w:ind w:left="0"/>
        <w:jc w:val="both"/>
      </w:pPr>
      <w:r>
        <w:rPr>
          <w:rFonts w:ascii="Times New Roman"/>
          <w:b w:val="false"/>
          <w:i w:val="false"/>
          <w:color w:val="000000"/>
          <w:sz w:val="28"/>
        </w:rPr>
        <w:t xml:space="preserve">
              айналысатын қарсыласу пештерiндегi кусоктарды </w:t>
      </w:r>
    </w:p>
    <w:p>
      <w:pPr>
        <w:spacing w:after="0"/>
        <w:ind w:left="0"/>
        <w:jc w:val="both"/>
      </w:pPr>
      <w:r>
        <w:rPr>
          <w:rFonts w:ascii="Times New Roman"/>
          <w:b w:val="false"/>
          <w:i w:val="false"/>
          <w:color w:val="000000"/>
          <w:sz w:val="28"/>
        </w:rPr>
        <w:t xml:space="preserve">
              сорттаушы                                       12 </w:t>
      </w:r>
    </w:p>
    <w:p>
      <w:pPr>
        <w:spacing w:after="0"/>
        <w:ind w:left="0"/>
        <w:jc w:val="both"/>
      </w:pPr>
      <w:r>
        <w:rPr>
          <w:rFonts w:ascii="Times New Roman"/>
          <w:b w:val="false"/>
          <w:i w:val="false"/>
          <w:color w:val="000000"/>
          <w:sz w:val="28"/>
        </w:rPr>
        <w:t xml:space="preserve">
      47.     Абразивтi бұйымдарды өңдеушi токарь             12 </w:t>
      </w:r>
    </w:p>
    <w:p>
      <w:pPr>
        <w:spacing w:after="0"/>
        <w:ind w:left="0"/>
        <w:jc w:val="both"/>
      </w:pPr>
      <w:r>
        <w:rPr>
          <w:rFonts w:ascii="Times New Roman"/>
          <w:b w:val="false"/>
          <w:i w:val="false"/>
          <w:color w:val="000000"/>
          <w:sz w:val="28"/>
        </w:rPr>
        <w:t xml:space="preserve">
      48.     Абразивтер өндiрiсiнде материалдар мен шикiзат </w:t>
      </w:r>
    </w:p>
    <w:p>
      <w:pPr>
        <w:spacing w:after="0"/>
        <w:ind w:left="0"/>
        <w:jc w:val="both"/>
      </w:pPr>
      <w:r>
        <w:rPr>
          <w:rFonts w:ascii="Times New Roman"/>
          <w:b w:val="false"/>
          <w:i w:val="false"/>
          <w:color w:val="000000"/>
          <w:sz w:val="28"/>
        </w:rPr>
        <w:t xml:space="preserve">
              қоймасында iстейтiн тракторшы                    6 </w:t>
      </w:r>
    </w:p>
    <w:p>
      <w:pPr>
        <w:spacing w:after="0"/>
        <w:ind w:left="0"/>
        <w:jc w:val="both"/>
      </w:pPr>
      <w:r>
        <w:rPr>
          <w:rFonts w:ascii="Times New Roman"/>
          <w:b w:val="false"/>
          <w:i w:val="false"/>
          <w:color w:val="000000"/>
          <w:sz w:val="28"/>
        </w:rPr>
        <w:t xml:space="preserve">
      49.     Абразивтi материалдарды орайтын </w:t>
      </w:r>
    </w:p>
    <w:p>
      <w:pPr>
        <w:spacing w:after="0"/>
        <w:ind w:left="0"/>
        <w:jc w:val="both"/>
      </w:pPr>
      <w:r>
        <w:rPr>
          <w:rFonts w:ascii="Times New Roman"/>
          <w:b w:val="false"/>
          <w:i w:val="false"/>
          <w:color w:val="000000"/>
          <w:sz w:val="28"/>
        </w:rPr>
        <w:t xml:space="preserve">
              орналастырушы-ораушы                             6 </w:t>
      </w:r>
    </w:p>
    <w:p>
      <w:pPr>
        <w:spacing w:after="0"/>
        <w:ind w:left="0"/>
        <w:jc w:val="both"/>
      </w:pPr>
      <w:r>
        <w:rPr>
          <w:rFonts w:ascii="Times New Roman"/>
          <w:b w:val="false"/>
          <w:i w:val="false"/>
          <w:color w:val="000000"/>
          <w:sz w:val="28"/>
        </w:rPr>
        <w:t xml:space="preserve">
      50.     Керамикалық байланыстырғыштағы бұйымдарды </w:t>
      </w:r>
    </w:p>
    <w:p>
      <w:pPr>
        <w:spacing w:after="0"/>
        <w:ind w:left="0"/>
        <w:jc w:val="both"/>
      </w:pPr>
      <w:r>
        <w:rPr>
          <w:rFonts w:ascii="Times New Roman"/>
          <w:b w:val="false"/>
          <w:i w:val="false"/>
          <w:color w:val="000000"/>
          <w:sz w:val="28"/>
        </w:rPr>
        <w:t xml:space="preserve">
              қалыптаумен айналысатын абразивтi бұйымдарды </w:t>
      </w:r>
    </w:p>
    <w:p>
      <w:pPr>
        <w:spacing w:after="0"/>
        <w:ind w:left="0"/>
        <w:jc w:val="both"/>
      </w:pPr>
      <w:r>
        <w:rPr>
          <w:rFonts w:ascii="Times New Roman"/>
          <w:b w:val="false"/>
          <w:i w:val="false"/>
          <w:color w:val="000000"/>
          <w:sz w:val="28"/>
        </w:rPr>
        <w:t xml:space="preserve">
              қалыптаушы                                      12 </w:t>
      </w:r>
    </w:p>
    <w:p>
      <w:pPr>
        <w:spacing w:after="0"/>
        <w:ind w:left="0"/>
        <w:jc w:val="both"/>
      </w:pPr>
      <w:r>
        <w:rPr>
          <w:rFonts w:ascii="Times New Roman"/>
          <w:b w:val="false"/>
          <w:i w:val="false"/>
          <w:color w:val="000000"/>
          <w:sz w:val="28"/>
        </w:rPr>
        <w:t xml:space="preserve">
      51.     Бакелиттi және вулканиттi байланыстырғыштағы </w:t>
      </w:r>
    </w:p>
    <w:p>
      <w:pPr>
        <w:spacing w:after="0"/>
        <w:ind w:left="0"/>
        <w:jc w:val="both"/>
      </w:pPr>
      <w:r>
        <w:rPr>
          <w:rFonts w:ascii="Times New Roman"/>
          <w:b w:val="false"/>
          <w:i w:val="false"/>
          <w:color w:val="000000"/>
          <w:sz w:val="28"/>
        </w:rPr>
        <w:t xml:space="preserve">
              абразивтi бұйымдарды қалыптаушы                 12 </w:t>
      </w:r>
    </w:p>
    <w:p>
      <w:pPr>
        <w:spacing w:after="0"/>
        <w:ind w:left="0"/>
        <w:jc w:val="both"/>
      </w:pPr>
      <w:r>
        <w:rPr>
          <w:rFonts w:ascii="Times New Roman"/>
          <w:b w:val="false"/>
          <w:i w:val="false"/>
          <w:color w:val="000000"/>
          <w:sz w:val="28"/>
        </w:rPr>
        <w:t xml:space="preserve">
      52.     Абразивтi материалды балқыту үшiн шихта </w:t>
      </w:r>
    </w:p>
    <w:p>
      <w:pPr>
        <w:spacing w:after="0"/>
        <w:ind w:left="0"/>
        <w:jc w:val="both"/>
      </w:pPr>
      <w:r>
        <w:rPr>
          <w:rFonts w:ascii="Times New Roman"/>
          <w:b w:val="false"/>
          <w:i w:val="false"/>
          <w:color w:val="000000"/>
          <w:sz w:val="28"/>
        </w:rPr>
        <w:t xml:space="preserve">
              құрайтын, абразив өндiрiсiнiң шихталаушысы       6 </w:t>
      </w:r>
    </w:p>
    <w:p>
      <w:pPr>
        <w:spacing w:after="0"/>
        <w:ind w:left="0"/>
        <w:jc w:val="both"/>
      </w:pPr>
      <w:r>
        <w:rPr>
          <w:rFonts w:ascii="Times New Roman"/>
          <w:b w:val="false"/>
          <w:i w:val="false"/>
          <w:color w:val="000000"/>
          <w:sz w:val="28"/>
        </w:rPr>
        <w:t xml:space="preserve">
      53.     Абразив бұйымдарын құрғақ тәсiлмен </w:t>
      </w:r>
    </w:p>
    <w:p>
      <w:pPr>
        <w:spacing w:after="0"/>
        <w:ind w:left="0"/>
        <w:jc w:val="both"/>
      </w:pPr>
      <w:r>
        <w:rPr>
          <w:rFonts w:ascii="Times New Roman"/>
          <w:b w:val="false"/>
          <w:i w:val="false"/>
          <w:color w:val="000000"/>
          <w:sz w:val="28"/>
        </w:rPr>
        <w:t xml:space="preserve">
              ысқылайтын ысқылаушы                            12 </w:t>
      </w:r>
    </w:p>
    <w:p>
      <w:pPr>
        <w:spacing w:after="0"/>
        <w:ind w:left="0"/>
        <w:jc w:val="both"/>
      </w:pPr>
      <w:r>
        <w:rPr>
          <w:rFonts w:ascii="Times New Roman"/>
          <w:b w:val="false"/>
          <w:i w:val="false"/>
          <w:color w:val="000000"/>
          <w:sz w:val="28"/>
        </w:rPr>
        <w:t xml:space="preserve">
      54.     Электрод шаруашылығына қызмет көрсететiн </w:t>
      </w:r>
    </w:p>
    <w:p>
      <w:pPr>
        <w:spacing w:after="0"/>
        <w:ind w:left="0"/>
        <w:jc w:val="both"/>
      </w:pPr>
      <w:r>
        <w:rPr>
          <w:rFonts w:ascii="Times New Roman"/>
          <w:b w:val="false"/>
          <w:i w:val="false"/>
          <w:color w:val="000000"/>
          <w:sz w:val="28"/>
        </w:rPr>
        <w:t xml:space="preserve">
              электродшы                                      12 </w:t>
      </w:r>
    </w:p>
    <w:p>
      <w:pPr>
        <w:spacing w:after="0"/>
        <w:ind w:left="0"/>
        <w:jc w:val="both"/>
      </w:pPr>
      <w:r>
        <w:rPr>
          <w:rFonts w:ascii="Times New Roman"/>
          <w:b w:val="false"/>
          <w:i w:val="false"/>
          <w:color w:val="000000"/>
          <w:sz w:val="28"/>
        </w:rPr>
        <w:t xml:space="preserve">
      55.     Электр жабдықына қызмет көрсететiн </w:t>
      </w:r>
    </w:p>
    <w:p>
      <w:pPr>
        <w:spacing w:after="0"/>
        <w:ind w:left="0"/>
        <w:jc w:val="both"/>
      </w:pPr>
      <w:r>
        <w:rPr>
          <w:rFonts w:ascii="Times New Roman"/>
          <w:b w:val="false"/>
          <w:i w:val="false"/>
          <w:color w:val="000000"/>
          <w:sz w:val="28"/>
        </w:rPr>
        <w:t xml:space="preserve">
              электромонтер және цехтарда iстейтiн электр </w:t>
      </w:r>
    </w:p>
    <w:p>
      <w:pPr>
        <w:spacing w:after="0"/>
        <w:ind w:left="0"/>
        <w:jc w:val="both"/>
      </w:pPr>
      <w:r>
        <w:rPr>
          <w:rFonts w:ascii="Times New Roman"/>
          <w:b w:val="false"/>
          <w:i w:val="false"/>
          <w:color w:val="000000"/>
          <w:sz w:val="28"/>
        </w:rPr>
        <w:t xml:space="preserve">
              жабдығын жөндейтiн электромонтер: </w:t>
      </w:r>
    </w:p>
    <w:p>
      <w:pPr>
        <w:spacing w:after="0"/>
        <w:ind w:left="0"/>
        <w:jc w:val="both"/>
      </w:pPr>
      <w:r>
        <w:rPr>
          <w:rFonts w:ascii="Times New Roman"/>
          <w:b w:val="false"/>
          <w:i w:val="false"/>
          <w:color w:val="000000"/>
          <w:sz w:val="28"/>
        </w:rPr>
        <w:t xml:space="preserve">
              1)негiзгi өндiрiстiк жұмысшылар зияндылық </w:t>
      </w:r>
    </w:p>
    <w:p>
      <w:pPr>
        <w:spacing w:after="0"/>
        <w:ind w:left="0"/>
        <w:jc w:val="both"/>
      </w:pPr>
      <w:r>
        <w:rPr>
          <w:rFonts w:ascii="Times New Roman"/>
          <w:b w:val="false"/>
          <w:i w:val="false"/>
          <w:color w:val="000000"/>
          <w:sz w:val="28"/>
        </w:rPr>
        <w:t xml:space="preserve">
              бойынша 12 күнтізбелік күн қосымша демалыс </w:t>
      </w:r>
    </w:p>
    <w:p>
      <w:pPr>
        <w:spacing w:after="0"/>
        <w:ind w:left="0"/>
        <w:jc w:val="both"/>
      </w:pPr>
      <w:r>
        <w:rPr>
          <w:rFonts w:ascii="Times New Roman"/>
          <w:b w:val="false"/>
          <w:i w:val="false"/>
          <w:color w:val="000000"/>
          <w:sz w:val="28"/>
        </w:rPr>
        <w:t xml:space="preserve">
              алатын учаскелерге тұрақты қызмет көрсеткенде   12 </w:t>
      </w:r>
    </w:p>
    <w:p>
      <w:pPr>
        <w:spacing w:after="0"/>
        <w:ind w:left="0"/>
        <w:jc w:val="both"/>
      </w:pPr>
      <w:r>
        <w:rPr>
          <w:rFonts w:ascii="Times New Roman"/>
          <w:b w:val="false"/>
          <w:i w:val="false"/>
          <w:color w:val="000000"/>
          <w:sz w:val="28"/>
        </w:rPr>
        <w:t xml:space="preserve">
              2) негiзгi өндiрiстiк жұмысшылар зияндылық </w:t>
      </w:r>
    </w:p>
    <w:p>
      <w:pPr>
        <w:spacing w:after="0"/>
        <w:ind w:left="0"/>
        <w:jc w:val="both"/>
      </w:pPr>
      <w:r>
        <w:rPr>
          <w:rFonts w:ascii="Times New Roman"/>
          <w:b w:val="false"/>
          <w:i w:val="false"/>
          <w:color w:val="000000"/>
          <w:sz w:val="28"/>
        </w:rPr>
        <w:t xml:space="preserve">
              бойынша 12 күнтізбелік күн қосымша демалыс </w:t>
      </w:r>
    </w:p>
    <w:p>
      <w:pPr>
        <w:spacing w:after="0"/>
        <w:ind w:left="0"/>
        <w:jc w:val="both"/>
      </w:pPr>
      <w:r>
        <w:rPr>
          <w:rFonts w:ascii="Times New Roman"/>
          <w:b w:val="false"/>
          <w:i w:val="false"/>
          <w:color w:val="000000"/>
          <w:sz w:val="28"/>
        </w:rPr>
        <w:t xml:space="preserve">
              алатын учаскелерге тұрақты қызмет көрсеткенде, </w:t>
      </w:r>
    </w:p>
    <w:p>
      <w:pPr>
        <w:spacing w:after="0"/>
        <w:ind w:left="0"/>
        <w:jc w:val="both"/>
      </w:pPr>
      <w:r>
        <w:rPr>
          <w:rFonts w:ascii="Times New Roman"/>
          <w:b w:val="false"/>
          <w:i w:val="false"/>
          <w:color w:val="000000"/>
          <w:sz w:val="28"/>
        </w:rPr>
        <w:t xml:space="preserve">
              сондай-ақ кремний карбидi өндiрiсiнiң пеш </w:t>
      </w:r>
    </w:p>
    <w:p>
      <w:pPr>
        <w:spacing w:after="0"/>
        <w:ind w:left="0"/>
        <w:jc w:val="both"/>
      </w:pPr>
      <w:r>
        <w:rPr>
          <w:rFonts w:ascii="Times New Roman"/>
          <w:b w:val="false"/>
          <w:i w:val="false"/>
          <w:color w:val="000000"/>
          <w:sz w:val="28"/>
        </w:rPr>
        <w:t xml:space="preserve">
              бөлiмiне қызмет көрсеткенде                      6 </w:t>
      </w:r>
    </w:p>
    <w:p>
      <w:pPr>
        <w:spacing w:after="0"/>
        <w:ind w:left="0"/>
        <w:jc w:val="both"/>
      </w:pPr>
      <w:r>
        <w:rPr>
          <w:rFonts w:ascii="Times New Roman"/>
          <w:b w:val="false"/>
          <w:i w:val="false"/>
          <w:color w:val="000000"/>
          <w:sz w:val="28"/>
        </w:rPr>
        <w:t xml:space="preserve">
      56.     Балқыту цехтарында тұрақты жұмыс iстейтiн </w:t>
      </w:r>
    </w:p>
    <w:p>
      <w:pPr>
        <w:spacing w:after="0"/>
        <w:ind w:left="0"/>
        <w:jc w:val="both"/>
      </w:pPr>
      <w:r>
        <w:rPr>
          <w:rFonts w:ascii="Times New Roman"/>
          <w:b w:val="false"/>
          <w:i w:val="false"/>
          <w:color w:val="000000"/>
          <w:sz w:val="28"/>
        </w:rPr>
        <w:t xml:space="preserve">
              электр жабдығына қызмет көрсететiн </w:t>
      </w:r>
    </w:p>
    <w:p>
      <w:pPr>
        <w:spacing w:after="0"/>
        <w:ind w:left="0"/>
        <w:jc w:val="both"/>
      </w:pPr>
      <w:r>
        <w:rPr>
          <w:rFonts w:ascii="Times New Roman"/>
          <w:b w:val="false"/>
          <w:i w:val="false"/>
          <w:color w:val="000000"/>
          <w:sz w:val="28"/>
        </w:rPr>
        <w:t xml:space="preserve">
              электромонтер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57.     Балқыту цехының мастерi және инженерi           12 </w:t>
      </w:r>
    </w:p>
    <w:bookmarkStart w:name="z32"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10. Электроэнергетикалық өнеркәсіп </w:t>
      </w:r>
    </w:p>
    <w:bookmarkEnd w:id="16"/>
    <w:p>
      <w:pPr>
        <w:spacing w:after="0"/>
        <w:ind w:left="0"/>
        <w:jc w:val="both"/>
      </w:pPr>
      <w:r>
        <w:rPr>
          <w:rFonts w:ascii="Times New Roman"/>
          <w:b w:val="false"/>
          <w:i w:val="false"/>
          <w:color w:val="000000"/>
          <w:sz w:val="28"/>
        </w:rPr>
        <w:t xml:space="preserve">
      1.      Химиялық-су тазалауда iстейтiн химреагенттердi </w:t>
      </w:r>
    </w:p>
    <w:p>
      <w:pPr>
        <w:spacing w:after="0"/>
        <w:ind w:left="0"/>
        <w:jc w:val="both"/>
      </w:pPr>
      <w:r>
        <w:rPr>
          <w:rFonts w:ascii="Times New Roman"/>
          <w:b w:val="false"/>
          <w:i w:val="false"/>
          <w:color w:val="000000"/>
          <w:sz w:val="28"/>
        </w:rPr>
        <w:t xml:space="preserve">
              дайындау және тиеу жөнiндегi аппаратшы           6 </w:t>
      </w:r>
    </w:p>
    <w:p>
      <w:pPr>
        <w:spacing w:after="0"/>
        <w:ind w:left="0"/>
        <w:jc w:val="both"/>
      </w:pPr>
      <w:r>
        <w:rPr>
          <w:rFonts w:ascii="Times New Roman"/>
          <w:b w:val="false"/>
          <w:i w:val="false"/>
          <w:color w:val="000000"/>
          <w:sz w:val="28"/>
        </w:rPr>
        <w:t xml:space="preserve">
      2.      Химиялық-су тазалаудың аппаратшысы (кезекшi): </w:t>
      </w:r>
    </w:p>
    <w:p>
      <w:pPr>
        <w:spacing w:after="0"/>
        <w:ind w:left="0"/>
        <w:jc w:val="both"/>
      </w:pPr>
      <w:r>
        <w:rPr>
          <w:rFonts w:ascii="Times New Roman"/>
          <w:b w:val="false"/>
          <w:i w:val="false"/>
          <w:color w:val="000000"/>
          <w:sz w:val="28"/>
        </w:rPr>
        <w:t xml:space="preserve">
              1) хлорлау процесiн жүргiзуде iстейтiн          12 </w:t>
      </w:r>
    </w:p>
    <w:p>
      <w:pPr>
        <w:spacing w:after="0"/>
        <w:ind w:left="0"/>
        <w:jc w:val="both"/>
      </w:pPr>
      <w:r>
        <w:rPr>
          <w:rFonts w:ascii="Times New Roman"/>
          <w:b w:val="false"/>
          <w:i w:val="false"/>
          <w:color w:val="000000"/>
          <w:sz w:val="28"/>
        </w:rPr>
        <w:t xml:space="preserve">
              2) басқа жұмыстарда iстейтiн                     6 </w:t>
      </w:r>
    </w:p>
    <w:p>
      <w:pPr>
        <w:spacing w:after="0"/>
        <w:ind w:left="0"/>
        <w:jc w:val="both"/>
      </w:pPr>
      <w:r>
        <w:rPr>
          <w:rFonts w:ascii="Times New Roman"/>
          <w:b w:val="false"/>
          <w:i w:val="false"/>
          <w:color w:val="000000"/>
          <w:sz w:val="28"/>
        </w:rPr>
        <w:t xml:space="preserve">
      3.      Қазандық алдындағы бункерлерге, шнектерге және </w:t>
      </w:r>
    </w:p>
    <w:p>
      <w:pPr>
        <w:spacing w:after="0"/>
        <w:ind w:left="0"/>
        <w:jc w:val="both"/>
      </w:pPr>
      <w:r>
        <w:rPr>
          <w:rFonts w:ascii="Times New Roman"/>
          <w:b w:val="false"/>
          <w:i w:val="false"/>
          <w:color w:val="000000"/>
          <w:sz w:val="28"/>
        </w:rPr>
        <w:t xml:space="preserve">
              автостелаларға қызмет көрсететiн бункершi       12 </w:t>
      </w:r>
    </w:p>
    <w:p>
      <w:pPr>
        <w:spacing w:after="0"/>
        <w:ind w:left="0"/>
        <w:jc w:val="both"/>
      </w:pPr>
      <w:r>
        <w:rPr>
          <w:rFonts w:ascii="Times New Roman"/>
          <w:b w:val="false"/>
          <w:i w:val="false"/>
          <w:color w:val="000000"/>
          <w:sz w:val="28"/>
        </w:rPr>
        <w:t xml:space="preserve">
      4.      Қатты отын, өндiрiс қалдықтарын және колчеданды </w:t>
      </w:r>
    </w:p>
    <w:p>
      <w:pPr>
        <w:spacing w:after="0"/>
        <w:ind w:left="0"/>
        <w:jc w:val="both"/>
      </w:pPr>
      <w:r>
        <w:rPr>
          <w:rFonts w:ascii="Times New Roman"/>
          <w:b w:val="false"/>
          <w:i w:val="false"/>
          <w:color w:val="000000"/>
          <w:sz w:val="28"/>
        </w:rPr>
        <w:t xml:space="preserve">
              тиеумен және түсiрумен айналысатын жүк тиеушi    6 </w:t>
      </w:r>
    </w:p>
    <w:p>
      <w:pPr>
        <w:spacing w:after="0"/>
        <w:ind w:left="0"/>
        <w:jc w:val="both"/>
      </w:pPr>
      <w:r>
        <w:rPr>
          <w:rFonts w:ascii="Times New Roman"/>
          <w:b w:val="false"/>
          <w:i w:val="false"/>
          <w:color w:val="000000"/>
          <w:sz w:val="28"/>
        </w:rPr>
        <w:t xml:space="preserve">
      5.      Жылу электр станцияларының жабық үй-жайларында </w:t>
      </w:r>
    </w:p>
    <w:p>
      <w:pPr>
        <w:spacing w:after="0"/>
        <w:ind w:left="0"/>
        <w:jc w:val="both"/>
      </w:pPr>
      <w:r>
        <w:rPr>
          <w:rFonts w:ascii="Times New Roman"/>
          <w:b w:val="false"/>
          <w:i w:val="false"/>
          <w:color w:val="000000"/>
          <w:sz w:val="28"/>
        </w:rPr>
        <w:t xml:space="preserve">
              Екiбастұз көмiрiн тұрақты тиеп-түсiретiн </w:t>
      </w:r>
    </w:p>
    <w:p>
      <w:pPr>
        <w:spacing w:after="0"/>
        <w:ind w:left="0"/>
        <w:jc w:val="both"/>
      </w:pPr>
      <w:r>
        <w:rPr>
          <w:rFonts w:ascii="Times New Roman"/>
          <w:b w:val="false"/>
          <w:i w:val="false"/>
          <w:color w:val="000000"/>
          <w:sz w:val="28"/>
        </w:rPr>
        <w:t xml:space="preserve">
              жүк тиеушi                                      12 </w:t>
      </w:r>
    </w:p>
    <w:p>
      <w:pPr>
        <w:spacing w:after="0"/>
        <w:ind w:left="0"/>
        <w:jc w:val="both"/>
      </w:pPr>
      <w:r>
        <w:rPr>
          <w:rFonts w:ascii="Times New Roman"/>
          <w:b w:val="false"/>
          <w:i w:val="false"/>
          <w:color w:val="000000"/>
          <w:sz w:val="28"/>
        </w:rPr>
        <w:t xml:space="preserve">
      6.      Жылу электр станцияларында және жылу </w:t>
      </w:r>
    </w:p>
    <w:p>
      <w:pPr>
        <w:spacing w:after="0"/>
        <w:ind w:left="0"/>
        <w:jc w:val="both"/>
      </w:pPr>
      <w:r>
        <w:rPr>
          <w:rFonts w:ascii="Times New Roman"/>
          <w:b w:val="false"/>
          <w:i w:val="false"/>
          <w:color w:val="000000"/>
          <w:sz w:val="28"/>
        </w:rPr>
        <w:t xml:space="preserve">
              жүйелерiнде қазандықтар мен жылу өткiзгiштердi </w:t>
      </w:r>
    </w:p>
    <w:p>
      <w:pPr>
        <w:spacing w:after="0"/>
        <w:ind w:left="0"/>
        <w:jc w:val="both"/>
      </w:pPr>
      <w:r>
        <w:rPr>
          <w:rFonts w:ascii="Times New Roman"/>
          <w:b w:val="false"/>
          <w:i w:val="false"/>
          <w:color w:val="000000"/>
          <w:sz w:val="28"/>
        </w:rPr>
        <w:t xml:space="preserve">
              қаптайтын қаңылтыршы                             6 </w:t>
      </w:r>
    </w:p>
    <w:p>
      <w:pPr>
        <w:spacing w:after="0"/>
        <w:ind w:left="0"/>
        <w:jc w:val="both"/>
      </w:pPr>
      <w:r>
        <w:rPr>
          <w:rFonts w:ascii="Times New Roman"/>
          <w:b w:val="false"/>
          <w:i w:val="false"/>
          <w:color w:val="000000"/>
          <w:sz w:val="28"/>
        </w:rPr>
        <w:t xml:space="preserve">
      7.      Күл мен шлакты қолмен шығаратын күлші           12 </w:t>
      </w:r>
    </w:p>
    <w:p>
      <w:pPr>
        <w:spacing w:after="0"/>
        <w:ind w:left="0"/>
        <w:jc w:val="both"/>
      </w:pPr>
      <w:r>
        <w:rPr>
          <w:rFonts w:ascii="Times New Roman"/>
          <w:b w:val="false"/>
          <w:i w:val="false"/>
          <w:color w:val="000000"/>
          <w:sz w:val="28"/>
        </w:rPr>
        <w:t xml:space="preserve">
      8.      Күл мен шлакты локомобильден шығаратын күлшi     6 </w:t>
      </w:r>
    </w:p>
    <w:p>
      <w:pPr>
        <w:spacing w:after="0"/>
        <w:ind w:left="0"/>
        <w:jc w:val="both"/>
      </w:pPr>
      <w:r>
        <w:rPr>
          <w:rFonts w:ascii="Times New Roman"/>
          <w:b w:val="false"/>
          <w:i w:val="false"/>
          <w:color w:val="000000"/>
          <w:sz w:val="28"/>
        </w:rPr>
        <w:t xml:space="preserve">
      9.      Жылу электр станцияларында және жылу </w:t>
      </w:r>
    </w:p>
    <w:p>
      <w:pPr>
        <w:spacing w:after="0"/>
        <w:ind w:left="0"/>
        <w:jc w:val="both"/>
      </w:pPr>
      <w:r>
        <w:rPr>
          <w:rFonts w:ascii="Times New Roman"/>
          <w:b w:val="false"/>
          <w:i w:val="false"/>
          <w:color w:val="000000"/>
          <w:sz w:val="28"/>
        </w:rPr>
        <w:t xml:space="preserve">
              жүйелерiнде iстейтiн термоизоляциядағы </w:t>
      </w:r>
    </w:p>
    <w:p>
      <w:pPr>
        <w:spacing w:after="0"/>
        <w:ind w:left="0"/>
        <w:jc w:val="both"/>
      </w:pPr>
      <w:r>
        <w:rPr>
          <w:rFonts w:ascii="Times New Roman"/>
          <w:b w:val="false"/>
          <w:i w:val="false"/>
          <w:color w:val="000000"/>
          <w:sz w:val="28"/>
        </w:rPr>
        <w:t xml:space="preserve">
              изоляторшы (термоизоляторшы)                    12 </w:t>
      </w:r>
    </w:p>
    <w:p>
      <w:pPr>
        <w:spacing w:after="0"/>
        <w:ind w:left="0"/>
        <w:jc w:val="both"/>
      </w:pPr>
      <w:r>
        <w:rPr>
          <w:rFonts w:ascii="Times New Roman"/>
          <w:b w:val="false"/>
          <w:i w:val="false"/>
          <w:color w:val="000000"/>
          <w:sz w:val="28"/>
        </w:rPr>
        <w:t xml:space="preserve">
      10.     Қазандықтарды тазалаумен айналысатын қазан </w:t>
      </w:r>
    </w:p>
    <w:p>
      <w:pPr>
        <w:spacing w:after="0"/>
        <w:ind w:left="0"/>
        <w:jc w:val="both"/>
      </w:pPr>
      <w:r>
        <w:rPr>
          <w:rFonts w:ascii="Times New Roman"/>
          <w:b w:val="false"/>
          <w:i w:val="false"/>
          <w:color w:val="000000"/>
          <w:sz w:val="28"/>
        </w:rPr>
        <w:t xml:space="preserve">
              тазалаушы                                       12      36 </w:t>
      </w:r>
    </w:p>
    <w:p>
      <w:pPr>
        <w:spacing w:after="0"/>
        <w:ind w:left="0"/>
        <w:jc w:val="both"/>
      </w:pPr>
      <w:r>
        <w:rPr>
          <w:rFonts w:ascii="Times New Roman"/>
          <w:b w:val="false"/>
          <w:i w:val="false"/>
          <w:color w:val="000000"/>
          <w:sz w:val="28"/>
        </w:rPr>
        <w:t xml:space="preserve">
      11.     Отын түсiргiштiң машинисi                        6 </w:t>
      </w:r>
    </w:p>
    <w:p>
      <w:pPr>
        <w:spacing w:after="0"/>
        <w:ind w:left="0"/>
        <w:jc w:val="both"/>
      </w:pPr>
      <w:r>
        <w:rPr>
          <w:rFonts w:ascii="Times New Roman"/>
          <w:b w:val="false"/>
          <w:i w:val="false"/>
          <w:color w:val="000000"/>
          <w:sz w:val="28"/>
        </w:rPr>
        <w:t xml:space="preserve">
      12.     Гидрокүл шығарумен айналысатын күл шығаруды </w:t>
      </w:r>
    </w:p>
    <w:p>
      <w:pPr>
        <w:spacing w:after="0"/>
        <w:ind w:left="0"/>
        <w:jc w:val="both"/>
      </w:pPr>
      <w:r>
        <w:rPr>
          <w:rFonts w:ascii="Times New Roman"/>
          <w:b w:val="false"/>
          <w:i w:val="false"/>
          <w:color w:val="000000"/>
          <w:sz w:val="28"/>
        </w:rPr>
        <w:t xml:space="preserve">
              қараушы-машинисi                                 6 </w:t>
      </w:r>
    </w:p>
    <w:p>
      <w:pPr>
        <w:spacing w:after="0"/>
        <w:ind w:left="0"/>
        <w:jc w:val="both"/>
      </w:pPr>
      <w:r>
        <w:rPr>
          <w:rFonts w:ascii="Times New Roman"/>
          <w:b w:val="false"/>
          <w:i w:val="false"/>
          <w:color w:val="000000"/>
          <w:sz w:val="28"/>
        </w:rPr>
        <w:t xml:space="preserve">
      13.     Бу машинасы мен локомобиль машинисi              6 </w:t>
      </w:r>
    </w:p>
    <w:p>
      <w:pPr>
        <w:spacing w:after="0"/>
        <w:ind w:left="0"/>
        <w:jc w:val="both"/>
      </w:pPr>
      <w:r>
        <w:rPr>
          <w:rFonts w:ascii="Times New Roman"/>
          <w:b w:val="false"/>
          <w:i w:val="false"/>
          <w:color w:val="000000"/>
          <w:sz w:val="28"/>
        </w:rPr>
        <w:t xml:space="preserve">
      14.     Қазандық-турбина және қазандық цехтарында, </w:t>
      </w:r>
    </w:p>
    <w:p>
      <w:pPr>
        <w:spacing w:after="0"/>
        <w:ind w:left="0"/>
        <w:jc w:val="both"/>
      </w:pPr>
      <w:r>
        <w:rPr>
          <w:rFonts w:ascii="Times New Roman"/>
          <w:b w:val="false"/>
          <w:i w:val="false"/>
          <w:color w:val="000000"/>
          <w:sz w:val="28"/>
        </w:rPr>
        <w:t xml:space="preserve">
              турбина бөлiмiнде (цехында, жылу электр </w:t>
      </w:r>
    </w:p>
    <w:p>
      <w:pPr>
        <w:spacing w:after="0"/>
        <w:ind w:left="0"/>
        <w:jc w:val="both"/>
      </w:pPr>
      <w:r>
        <w:rPr>
          <w:rFonts w:ascii="Times New Roman"/>
          <w:b w:val="false"/>
          <w:i w:val="false"/>
          <w:color w:val="000000"/>
          <w:sz w:val="28"/>
        </w:rPr>
        <w:t xml:space="preserve">
              станциясының жабық қоймасында) iстейтiн кран </w:t>
      </w:r>
    </w:p>
    <w:p>
      <w:pPr>
        <w:spacing w:after="0"/>
        <w:ind w:left="0"/>
        <w:jc w:val="both"/>
      </w:pPr>
      <w:r>
        <w:rPr>
          <w:rFonts w:ascii="Times New Roman"/>
          <w:b w:val="false"/>
          <w:i w:val="false"/>
          <w:color w:val="000000"/>
          <w:sz w:val="28"/>
        </w:rPr>
        <w:t xml:space="preserve">
              машинисi (краншы)                                6 </w:t>
      </w:r>
    </w:p>
    <w:p>
      <w:pPr>
        <w:spacing w:after="0"/>
        <w:ind w:left="0"/>
        <w:jc w:val="both"/>
      </w:pPr>
      <w:r>
        <w:rPr>
          <w:rFonts w:ascii="Times New Roman"/>
          <w:b w:val="false"/>
          <w:i w:val="false"/>
          <w:color w:val="000000"/>
          <w:sz w:val="28"/>
        </w:rPr>
        <w:t xml:space="preserve">
      15.     Жылу электр станцияларының тозаң дайындау </w:t>
      </w:r>
    </w:p>
    <w:p>
      <w:pPr>
        <w:spacing w:after="0"/>
        <w:ind w:left="0"/>
        <w:jc w:val="both"/>
      </w:pPr>
      <w:r>
        <w:rPr>
          <w:rFonts w:ascii="Times New Roman"/>
          <w:b w:val="false"/>
          <w:i w:val="false"/>
          <w:color w:val="000000"/>
          <w:sz w:val="28"/>
        </w:rPr>
        <w:t xml:space="preserve">
              цехында iстейтiн отынды тартатын диiрмендердiң </w:t>
      </w:r>
    </w:p>
    <w:p>
      <w:pPr>
        <w:spacing w:after="0"/>
        <w:ind w:left="0"/>
        <w:jc w:val="both"/>
      </w:pPr>
      <w:r>
        <w:rPr>
          <w:rFonts w:ascii="Times New Roman"/>
          <w:b w:val="false"/>
          <w:i w:val="false"/>
          <w:color w:val="000000"/>
          <w:sz w:val="28"/>
        </w:rPr>
        <w:t xml:space="preserve">
              машинисi                                         6 </w:t>
      </w:r>
    </w:p>
    <w:p>
      <w:pPr>
        <w:spacing w:after="0"/>
        <w:ind w:left="0"/>
        <w:jc w:val="both"/>
      </w:pPr>
      <w:r>
        <w:rPr>
          <w:rFonts w:ascii="Times New Roman"/>
          <w:b w:val="false"/>
          <w:i w:val="false"/>
          <w:color w:val="000000"/>
          <w:sz w:val="28"/>
        </w:rPr>
        <w:t xml:space="preserve">
      16.     Агрегаттарды (қазандық-турбина) басқарудың </w:t>
      </w:r>
    </w:p>
    <w:p>
      <w:pPr>
        <w:spacing w:after="0"/>
        <w:ind w:left="0"/>
        <w:jc w:val="both"/>
      </w:pPr>
      <w:r>
        <w:rPr>
          <w:rFonts w:ascii="Times New Roman"/>
          <w:b w:val="false"/>
          <w:i w:val="false"/>
          <w:color w:val="000000"/>
          <w:sz w:val="28"/>
        </w:rPr>
        <w:t xml:space="preserve">
              блоктық жүйесiнiң машинисi                       6 </w:t>
      </w:r>
    </w:p>
    <w:p>
      <w:pPr>
        <w:spacing w:after="0"/>
        <w:ind w:left="0"/>
        <w:jc w:val="both"/>
      </w:pPr>
      <w:r>
        <w:rPr>
          <w:rFonts w:ascii="Times New Roman"/>
          <w:b w:val="false"/>
          <w:i w:val="false"/>
          <w:color w:val="000000"/>
          <w:sz w:val="28"/>
        </w:rPr>
        <w:t xml:space="preserve">
      17.     Газ-турбина қондырғыларының машинисi             6 </w:t>
      </w:r>
    </w:p>
    <w:p>
      <w:pPr>
        <w:spacing w:after="0"/>
        <w:ind w:left="0"/>
        <w:jc w:val="both"/>
      </w:pPr>
      <w:r>
        <w:rPr>
          <w:rFonts w:ascii="Times New Roman"/>
          <w:b w:val="false"/>
          <w:i w:val="false"/>
          <w:color w:val="000000"/>
          <w:sz w:val="28"/>
        </w:rPr>
        <w:t xml:space="preserve">
      18.     Қазандық жабдық жөнiндегi қараушы-машинисi       6 </w:t>
      </w:r>
    </w:p>
    <w:p>
      <w:pPr>
        <w:spacing w:after="0"/>
        <w:ind w:left="0"/>
        <w:jc w:val="both"/>
      </w:pPr>
      <w:r>
        <w:rPr>
          <w:rFonts w:ascii="Times New Roman"/>
          <w:b w:val="false"/>
          <w:i w:val="false"/>
          <w:color w:val="000000"/>
          <w:sz w:val="28"/>
        </w:rPr>
        <w:t xml:space="preserve">
      19.     Турбина жабдығы бойынша қараушы-машинисi         6 </w:t>
      </w:r>
    </w:p>
    <w:p>
      <w:pPr>
        <w:spacing w:after="0"/>
        <w:ind w:left="0"/>
        <w:jc w:val="both"/>
      </w:pPr>
      <w:r>
        <w:rPr>
          <w:rFonts w:ascii="Times New Roman"/>
          <w:b w:val="false"/>
          <w:i w:val="false"/>
          <w:color w:val="000000"/>
          <w:sz w:val="28"/>
        </w:rPr>
        <w:t xml:space="preserve">
      20.     Қосымша турбина жабдығы бойынша қараушы-машинисi 6 </w:t>
      </w:r>
    </w:p>
    <w:p>
      <w:pPr>
        <w:spacing w:after="0"/>
        <w:ind w:left="0"/>
        <w:jc w:val="both"/>
      </w:pPr>
      <w:r>
        <w:rPr>
          <w:rFonts w:ascii="Times New Roman"/>
          <w:b w:val="false"/>
          <w:i w:val="false"/>
          <w:color w:val="000000"/>
          <w:sz w:val="28"/>
        </w:rPr>
        <w:t xml:space="preserve">
      21.     Тiкелей турбина цехтарында орналасқан питатель </w:t>
      </w:r>
    </w:p>
    <w:p>
      <w:pPr>
        <w:spacing w:after="0"/>
        <w:ind w:left="0"/>
        <w:jc w:val="both"/>
      </w:pPr>
      <w:r>
        <w:rPr>
          <w:rFonts w:ascii="Times New Roman"/>
          <w:b w:val="false"/>
          <w:i w:val="false"/>
          <w:color w:val="000000"/>
          <w:sz w:val="28"/>
        </w:rPr>
        <w:t xml:space="preserve">
              насостарының машинисi және деаэратор машинисi, </w:t>
      </w:r>
    </w:p>
    <w:p>
      <w:pPr>
        <w:spacing w:after="0"/>
        <w:ind w:left="0"/>
        <w:jc w:val="both"/>
      </w:pPr>
      <w:r>
        <w:rPr>
          <w:rFonts w:ascii="Times New Roman"/>
          <w:b w:val="false"/>
          <w:i w:val="false"/>
          <w:color w:val="000000"/>
          <w:sz w:val="28"/>
        </w:rPr>
        <w:t xml:space="preserve">
              жылу жүйелiк бойлер қондырғыларының машинисi     6 </w:t>
      </w:r>
    </w:p>
    <w:p>
      <w:pPr>
        <w:spacing w:after="0"/>
        <w:ind w:left="0"/>
        <w:jc w:val="both"/>
      </w:pPr>
      <w:r>
        <w:rPr>
          <w:rFonts w:ascii="Times New Roman"/>
          <w:b w:val="false"/>
          <w:i w:val="false"/>
          <w:color w:val="000000"/>
          <w:sz w:val="28"/>
        </w:rPr>
        <w:t xml:space="preserve">
      22.     Үй-жайларда орналасқан түтiн сорғыштар мен </w:t>
      </w:r>
    </w:p>
    <w:p>
      <w:pPr>
        <w:spacing w:after="0"/>
        <w:ind w:left="0"/>
        <w:jc w:val="both"/>
      </w:pPr>
      <w:r>
        <w:rPr>
          <w:rFonts w:ascii="Times New Roman"/>
          <w:b w:val="false"/>
          <w:i w:val="false"/>
          <w:color w:val="000000"/>
          <w:sz w:val="28"/>
        </w:rPr>
        <w:t xml:space="preserve">
              желдеткiштерге қызмет көрсететiн машинист        6 </w:t>
      </w:r>
    </w:p>
    <w:p>
      <w:pPr>
        <w:spacing w:after="0"/>
        <w:ind w:left="0"/>
        <w:jc w:val="both"/>
      </w:pPr>
      <w:r>
        <w:rPr>
          <w:rFonts w:ascii="Times New Roman"/>
          <w:b w:val="false"/>
          <w:i w:val="false"/>
          <w:color w:val="000000"/>
          <w:sz w:val="28"/>
        </w:rPr>
        <w:t xml:space="preserve">
      23.     Тозаң дайындау (отынды тарту) цехтарындағы </w:t>
      </w:r>
    </w:p>
    <w:p>
      <w:pPr>
        <w:spacing w:after="0"/>
        <w:ind w:left="0"/>
        <w:jc w:val="both"/>
      </w:pPr>
      <w:r>
        <w:rPr>
          <w:rFonts w:ascii="Times New Roman"/>
          <w:b w:val="false"/>
          <w:i w:val="false"/>
          <w:color w:val="000000"/>
          <w:sz w:val="28"/>
        </w:rPr>
        <w:t xml:space="preserve">
              кептiргiштердiң машинисi                        12 </w:t>
      </w:r>
    </w:p>
    <w:p>
      <w:pPr>
        <w:spacing w:after="0"/>
        <w:ind w:left="0"/>
        <w:jc w:val="both"/>
      </w:pPr>
      <w:r>
        <w:rPr>
          <w:rFonts w:ascii="Times New Roman"/>
          <w:b w:val="false"/>
          <w:i w:val="false"/>
          <w:color w:val="000000"/>
          <w:sz w:val="28"/>
        </w:rPr>
        <w:t xml:space="preserve">
      24.     Тозаң дайындау (отынды тарту) цехтарындағы </w:t>
      </w:r>
    </w:p>
    <w:p>
      <w:pPr>
        <w:spacing w:after="0"/>
        <w:ind w:left="0"/>
        <w:jc w:val="both"/>
      </w:pPr>
      <w:r>
        <w:rPr>
          <w:rFonts w:ascii="Times New Roman"/>
          <w:b w:val="false"/>
          <w:i w:val="false"/>
          <w:color w:val="000000"/>
          <w:sz w:val="28"/>
        </w:rPr>
        <w:t xml:space="preserve">
              тозаң насостарының машинисi                     12 </w:t>
      </w:r>
    </w:p>
    <w:p>
      <w:pPr>
        <w:spacing w:after="0"/>
        <w:ind w:left="0"/>
        <w:jc w:val="both"/>
      </w:pPr>
      <w:r>
        <w:rPr>
          <w:rFonts w:ascii="Times New Roman"/>
          <w:b w:val="false"/>
          <w:i w:val="false"/>
          <w:color w:val="000000"/>
          <w:sz w:val="28"/>
        </w:rPr>
        <w:t xml:space="preserve">
      25.     Мазут пен басқа да мұнай өнiмдерiн сорғызатын </w:t>
      </w:r>
    </w:p>
    <w:p>
      <w:pPr>
        <w:spacing w:after="0"/>
        <w:ind w:left="0"/>
        <w:jc w:val="both"/>
      </w:pPr>
      <w:r>
        <w:rPr>
          <w:rFonts w:ascii="Times New Roman"/>
          <w:b w:val="false"/>
          <w:i w:val="false"/>
          <w:color w:val="000000"/>
          <w:sz w:val="28"/>
        </w:rPr>
        <w:t xml:space="preserve">
              насос қондырғыларының машинисi                  12 </w:t>
      </w:r>
    </w:p>
    <w:p>
      <w:pPr>
        <w:spacing w:after="0"/>
        <w:ind w:left="0"/>
        <w:jc w:val="both"/>
      </w:pPr>
      <w:r>
        <w:rPr>
          <w:rFonts w:ascii="Times New Roman"/>
          <w:b w:val="false"/>
          <w:i w:val="false"/>
          <w:color w:val="000000"/>
          <w:sz w:val="28"/>
        </w:rPr>
        <w:t xml:space="preserve">
      26.     Турбина бөлiмiнiң (цехының) үй-жайында </w:t>
      </w:r>
    </w:p>
    <w:p>
      <w:pPr>
        <w:spacing w:after="0"/>
        <w:ind w:left="0"/>
        <w:jc w:val="both"/>
      </w:pPr>
      <w:r>
        <w:rPr>
          <w:rFonts w:ascii="Times New Roman"/>
          <w:b w:val="false"/>
          <w:i w:val="false"/>
          <w:color w:val="000000"/>
          <w:sz w:val="28"/>
        </w:rPr>
        <w:t xml:space="preserve">
              орналасқан жабдықтар мен қондырғыларға қызмет </w:t>
      </w:r>
    </w:p>
    <w:p>
      <w:pPr>
        <w:spacing w:after="0"/>
        <w:ind w:left="0"/>
        <w:jc w:val="both"/>
      </w:pPr>
      <w:r>
        <w:rPr>
          <w:rFonts w:ascii="Times New Roman"/>
          <w:b w:val="false"/>
          <w:i w:val="false"/>
          <w:color w:val="000000"/>
          <w:sz w:val="28"/>
        </w:rPr>
        <w:t xml:space="preserve">
              көрсететiн жағалаудағы насостың, су </w:t>
      </w:r>
    </w:p>
    <w:p>
      <w:pPr>
        <w:spacing w:after="0"/>
        <w:ind w:left="0"/>
        <w:jc w:val="both"/>
      </w:pPr>
      <w:r>
        <w:rPr>
          <w:rFonts w:ascii="Times New Roman"/>
          <w:b w:val="false"/>
          <w:i w:val="false"/>
          <w:color w:val="000000"/>
          <w:sz w:val="28"/>
        </w:rPr>
        <w:t xml:space="preserve">
              қабылдағыштың машинисi                           6 </w:t>
      </w:r>
    </w:p>
    <w:p>
      <w:pPr>
        <w:spacing w:after="0"/>
        <w:ind w:left="0"/>
        <w:jc w:val="both"/>
      </w:pPr>
      <w:r>
        <w:rPr>
          <w:rFonts w:ascii="Times New Roman"/>
          <w:b w:val="false"/>
          <w:i w:val="false"/>
          <w:color w:val="000000"/>
          <w:sz w:val="28"/>
        </w:rPr>
        <w:t xml:space="preserve">
      27.     Қазандық жабдық бойынша машинист, қазандықтың </w:t>
      </w:r>
    </w:p>
    <w:p>
      <w:pPr>
        <w:spacing w:after="0"/>
        <w:ind w:left="0"/>
        <w:jc w:val="both"/>
      </w:pPr>
      <w:r>
        <w:rPr>
          <w:rFonts w:ascii="Times New Roman"/>
          <w:b w:val="false"/>
          <w:i w:val="false"/>
          <w:color w:val="000000"/>
          <w:sz w:val="28"/>
        </w:rPr>
        <w:t xml:space="preserve">
              аға машинисi, отынды қолмен тиейтiн </w:t>
      </w:r>
    </w:p>
    <w:p>
      <w:pPr>
        <w:spacing w:after="0"/>
        <w:ind w:left="0"/>
        <w:jc w:val="both"/>
      </w:pPr>
      <w:r>
        <w:rPr>
          <w:rFonts w:ascii="Times New Roman"/>
          <w:b w:val="false"/>
          <w:i w:val="false"/>
          <w:color w:val="000000"/>
          <w:sz w:val="28"/>
        </w:rPr>
        <w:t xml:space="preserve">
              қазандықтардың машинисi                         12 </w:t>
      </w:r>
    </w:p>
    <w:p>
      <w:pPr>
        <w:spacing w:after="0"/>
        <w:ind w:left="0"/>
        <w:jc w:val="both"/>
      </w:pPr>
      <w:r>
        <w:rPr>
          <w:rFonts w:ascii="Times New Roman"/>
          <w:b w:val="false"/>
          <w:i w:val="false"/>
          <w:color w:val="000000"/>
          <w:sz w:val="28"/>
        </w:rPr>
        <w:t xml:space="preserve">
      28.     Қазандықтар машинисi, қазан-турбина цехының аға </w:t>
      </w:r>
    </w:p>
    <w:p>
      <w:pPr>
        <w:spacing w:after="0"/>
        <w:ind w:left="0"/>
        <w:jc w:val="both"/>
      </w:pPr>
      <w:r>
        <w:rPr>
          <w:rFonts w:ascii="Times New Roman"/>
          <w:b w:val="false"/>
          <w:i w:val="false"/>
          <w:color w:val="000000"/>
          <w:sz w:val="28"/>
        </w:rPr>
        <w:t xml:space="preserve">
              машинисi және қазандықтар газбен, сұйық отынмен </w:t>
      </w:r>
    </w:p>
    <w:p>
      <w:pPr>
        <w:spacing w:after="0"/>
        <w:ind w:left="0"/>
        <w:jc w:val="both"/>
      </w:pPr>
      <w:r>
        <w:rPr>
          <w:rFonts w:ascii="Times New Roman"/>
          <w:b w:val="false"/>
          <w:i w:val="false"/>
          <w:color w:val="000000"/>
          <w:sz w:val="28"/>
        </w:rPr>
        <w:t xml:space="preserve">
              және қатты отынды механикалық жолмен бергенде </w:t>
      </w:r>
    </w:p>
    <w:p>
      <w:pPr>
        <w:spacing w:after="0"/>
        <w:ind w:left="0"/>
        <w:jc w:val="both"/>
      </w:pPr>
      <w:r>
        <w:rPr>
          <w:rFonts w:ascii="Times New Roman"/>
          <w:b w:val="false"/>
          <w:i w:val="false"/>
          <w:color w:val="000000"/>
          <w:sz w:val="28"/>
        </w:rPr>
        <w:t xml:space="preserve">
              жұмыс iстейтiн қазандық машинисi                 6 </w:t>
      </w:r>
    </w:p>
    <w:p>
      <w:pPr>
        <w:spacing w:after="0"/>
        <w:ind w:left="0"/>
        <w:jc w:val="both"/>
      </w:pPr>
      <w:r>
        <w:rPr>
          <w:rFonts w:ascii="Times New Roman"/>
          <w:b w:val="false"/>
          <w:i w:val="false"/>
          <w:color w:val="000000"/>
          <w:sz w:val="28"/>
        </w:rPr>
        <w:t xml:space="preserve">
      29.     Бу турбиналарының машинисi, турбина бөлiмiнiң </w:t>
      </w:r>
    </w:p>
    <w:p>
      <w:pPr>
        <w:spacing w:after="0"/>
        <w:ind w:left="0"/>
        <w:jc w:val="both"/>
      </w:pPr>
      <w:r>
        <w:rPr>
          <w:rFonts w:ascii="Times New Roman"/>
          <w:b w:val="false"/>
          <w:i w:val="false"/>
          <w:color w:val="000000"/>
          <w:sz w:val="28"/>
        </w:rPr>
        <w:t xml:space="preserve">
              (цехының) аға машинисi                           6 </w:t>
      </w:r>
    </w:p>
    <w:p>
      <w:pPr>
        <w:spacing w:after="0"/>
        <w:ind w:left="0"/>
        <w:jc w:val="both"/>
      </w:pPr>
      <w:r>
        <w:rPr>
          <w:rFonts w:ascii="Times New Roman"/>
          <w:b w:val="false"/>
          <w:i w:val="false"/>
          <w:color w:val="000000"/>
          <w:sz w:val="28"/>
        </w:rPr>
        <w:t xml:space="preserve">
      30.     Энергоблок машинисi, энергоблокты 150 мың квт </w:t>
      </w:r>
    </w:p>
    <w:p>
      <w:pPr>
        <w:spacing w:after="0"/>
        <w:ind w:left="0"/>
        <w:jc w:val="both"/>
      </w:pPr>
      <w:r>
        <w:rPr>
          <w:rFonts w:ascii="Times New Roman"/>
          <w:b w:val="false"/>
          <w:i w:val="false"/>
          <w:color w:val="000000"/>
          <w:sz w:val="28"/>
        </w:rPr>
        <w:t xml:space="preserve">
              және одан жоғары қуатты энергоблокқа қызмет </w:t>
      </w:r>
    </w:p>
    <w:p>
      <w:pPr>
        <w:spacing w:after="0"/>
        <w:ind w:left="0"/>
        <w:jc w:val="both"/>
      </w:pPr>
      <w:r>
        <w:rPr>
          <w:rFonts w:ascii="Times New Roman"/>
          <w:b w:val="false"/>
          <w:i w:val="false"/>
          <w:color w:val="000000"/>
          <w:sz w:val="28"/>
        </w:rPr>
        <w:t xml:space="preserve">
              көрсететiн энергоблоктың аға машинисi            6 </w:t>
      </w:r>
    </w:p>
    <w:p>
      <w:pPr>
        <w:spacing w:after="0"/>
        <w:ind w:left="0"/>
        <w:jc w:val="both"/>
      </w:pPr>
      <w:r>
        <w:rPr>
          <w:rFonts w:ascii="Times New Roman"/>
          <w:b w:val="false"/>
          <w:i w:val="false"/>
          <w:color w:val="000000"/>
          <w:sz w:val="28"/>
        </w:rPr>
        <w:t xml:space="preserve">
      31.     Күл алу қараушы-машинисi, қазандықтар машинисi, </w:t>
      </w:r>
    </w:p>
    <w:p>
      <w:pPr>
        <w:spacing w:after="0"/>
        <w:ind w:left="0"/>
        <w:jc w:val="both"/>
      </w:pPr>
      <w:r>
        <w:rPr>
          <w:rFonts w:ascii="Times New Roman"/>
          <w:b w:val="false"/>
          <w:i w:val="false"/>
          <w:color w:val="000000"/>
          <w:sz w:val="28"/>
        </w:rPr>
        <w:t xml:space="preserve">
              кран машинисi (краншы), қазандық турбина, </w:t>
      </w:r>
    </w:p>
    <w:p>
      <w:pPr>
        <w:spacing w:after="0"/>
        <w:ind w:left="0"/>
        <w:jc w:val="both"/>
      </w:pPr>
      <w:r>
        <w:rPr>
          <w:rFonts w:ascii="Times New Roman"/>
          <w:b w:val="false"/>
          <w:i w:val="false"/>
          <w:color w:val="000000"/>
          <w:sz w:val="28"/>
        </w:rPr>
        <w:t xml:space="preserve">
              турбина және қазандық цехтарында iстейтiндер    12 </w:t>
      </w:r>
    </w:p>
    <w:p>
      <w:pPr>
        <w:spacing w:after="0"/>
        <w:ind w:left="0"/>
        <w:jc w:val="both"/>
      </w:pPr>
      <w:r>
        <w:rPr>
          <w:rFonts w:ascii="Times New Roman"/>
          <w:b w:val="false"/>
          <w:i w:val="false"/>
          <w:color w:val="000000"/>
          <w:sz w:val="28"/>
        </w:rPr>
        <w:t xml:space="preserve">
      32.     Қазандық жабдықтар жөнiндегi қараушы-машинисi, </w:t>
      </w:r>
    </w:p>
    <w:p>
      <w:pPr>
        <w:spacing w:after="0"/>
        <w:ind w:left="0"/>
        <w:jc w:val="both"/>
      </w:pPr>
      <w:r>
        <w:rPr>
          <w:rFonts w:ascii="Times New Roman"/>
          <w:b w:val="false"/>
          <w:i w:val="false"/>
          <w:color w:val="000000"/>
          <w:sz w:val="28"/>
        </w:rPr>
        <w:t xml:space="preserve">
              турбина жабдығы бойынша қараушы-машинисi, </w:t>
      </w:r>
    </w:p>
    <w:p>
      <w:pPr>
        <w:spacing w:after="0"/>
        <w:ind w:left="0"/>
        <w:jc w:val="both"/>
      </w:pPr>
      <w:r>
        <w:rPr>
          <w:rFonts w:ascii="Times New Roman"/>
          <w:b w:val="false"/>
          <w:i w:val="false"/>
          <w:color w:val="000000"/>
          <w:sz w:val="28"/>
        </w:rPr>
        <w:t xml:space="preserve">
              қосымша турбина жабдығы бойынша қараушы-машинисi, </w:t>
      </w:r>
    </w:p>
    <w:p>
      <w:pPr>
        <w:spacing w:after="0"/>
        <w:ind w:left="0"/>
        <w:jc w:val="both"/>
      </w:pPr>
      <w:r>
        <w:rPr>
          <w:rFonts w:ascii="Times New Roman"/>
          <w:b w:val="false"/>
          <w:i w:val="false"/>
          <w:color w:val="000000"/>
          <w:sz w:val="28"/>
        </w:rPr>
        <w:t xml:space="preserve">
              қазандық-турбина (қазандық) цехтарда iстейтiн </w:t>
      </w:r>
    </w:p>
    <w:p>
      <w:pPr>
        <w:spacing w:after="0"/>
        <w:ind w:left="0"/>
        <w:jc w:val="both"/>
      </w:pPr>
      <w:r>
        <w:rPr>
          <w:rFonts w:ascii="Times New Roman"/>
          <w:b w:val="false"/>
          <w:i w:val="false"/>
          <w:color w:val="000000"/>
          <w:sz w:val="28"/>
        </w:rPr>
        <w:t xml:space="preserve">
              және қазандықтардың бетiнен тозаң мен күлдi </w:t>
      </w:r>
    </w:p>
    <w:p>
      <w:pPr>
        <w:spacing w:after="0"/>
        <w:ind w:left="0"/>
        <w:jc w:val="both"/>
      </w:pPr>
      <w:r>
        <w:rPr>
          <w:rFonts w:ascii="Times New Roman"/>
          <w:b w:val="false"/>
          <w:i w:val="false"/>
          <w:color w:val="000000"/>
          <w:sz w:val="28"/>
        </w:rPr>
        <w:t xml:space="preserve">
              жинайтын жұмысшылар                             12 </w:t>
      </w:r>
    </w:p>
    <w:p>
      <w:pPr>
        <w:spacing w:after="0"/>
        <w:ind w:left="0"/>
        <w:jc w:val="both"/>
      </w:pPr>
      <w:r>
        <w:rPr>
          <w:rFonts w:ascii="Times New Roman"/>
          <w:b w:val="false"/>
          <w:i w:val="false"/>
          <w:color w:val="000000"/>
          <w:sz w:val="28"/>
        </w:rPr>
        <w:t xml:space="preserve">
      33.     Iштен жану двигательдерiнiң машинисi, дизель </w:t>
      </w:r>
    </w:p>
    <w:p>
      <w:pPr>
        <w:spacing w:after="0"/>
        <w:ind w:left="0"/>
        <w:jc w:val="both"/>
      </w:pPr>
      <w:r>
        <w:rPr>
          <w:rFonts w:ascii="Times New Roman"/>
          <w:b w:val="false"/>
          <w:i w:val="false"/>
          <w:color w:val="000000"/>
          <w:sz w:val="28"/>
        </w:rPr>
        <w:t xml:space="preserve">
              электростанцияларының жабдықтарына қызмет </w:t>
      </w:r>
    </w:p>
    <w:p>
      <w:pPr>
        <w:spacing w:after="0"/>
        <w:ind w:left="0"/>
        <w:jc w:val="both"/>
      </w:pPr>
      <w:r>
        <w:rPr>
          <w:rFonts w:ascii="Times New Roman"/>
          <w:b w:val="false"/>
          <w:i w:val="false"/>
          <w:color w:val="000000"/>
          <w:sz w:val="28"/>
        </w:rPr>
        <w:t xml:space="preserve">
              көрсететiн                                       6 </w:t>
      </w:r>
    </w:p>
    <w:p>
      <w:pPr>
        <w:spacing w:after="0"/>
        <w:ind w:left="0"/>
        <w:jc w:val="both"/>
      </w:pPr>
      <w:r>
        <w:rPr>
          <w:rFonts w:ascii="Times New Roman"/>
          <w:b w:val="false"/>
          <w:i w:val="false"/>
          <w:color w:val="000000"/>
          <w:sz w:val="28"/>
        </w:rPr>
        <w:t xml:space="preserve">
      34.     Электростанция жабдықтарының сыртқы үстiңгi </w:t>
      </w:r>
    </w:p>
    <w:p>
      <w:pPr>
        <w:spacing w:after="0"/>
        <w:ind w:left="0"/>
        <w:jc w:val="both"/>
      </w:pPr>
      <w:r>
        <w:rPr>
          <w:rFonts w:ascii="Times New Roman"/>
          <w:b w:val="false"/>
          <w:i w:val="false"/>
          <w:color w:val="000000"/>
          <w:sz w:val="28"/>
        </w:rPr>
        <w:t xml:space="preserve">
              қабатын механикалық жинау моторшысы, қазандық </w:t>
      </w:r>
    </w:p>
    <w:p>
      <w:pPr>
        <w:spacing w:after="0"/>
        <w:ind w:left="0"/>
        <w:jc w:val="both"/>
      </w:pPr>
      <w:r>
        <w:rPr>
          <w:rFonts w:ascii="Times New Roman"/>
          <w:b w:val="false"/>
          <w:i w:val="false"/>
          <w:color w:val="000000"/>
          <w:sz w:val="28"/>
        </w:rPr>
        <w:t xml:space="preserve">
              турбина және қазандық цехтарында (қазандықта) </w:t>
      </w:r>
    </w:p>
    <w:p>
      <w:pPr>
        <w:spacing w:after="0"/>
        <w:ind w:left="0"/>
        <w:jc w:val="both"/>
      </w:pPr>
      <w:r>
        <w:rPr>
          <w:rFonts w:ascii="Times New Roman"/>
          <w:b w:val="false"/>
          <w:i w:val="false"/>
          <w:color w:val="000000"/>
          <w:sz w:val="28"/>
        </w:rPr>
        <w:t xml:space="preserve">
              және отын беруде iстейтiн                        6 </w:t>
      </w:r>
    </w:p>
    <w:p>
      <w:pPr>
        <w:spacing w:after="0"/>
        <w:ind w:left="0"/>
        <w:jc w:val="both"/>
      </w:pPr>
      <w:r>
        <w:rPr>
          <w:rFonts w:ascii="Times New Roman"/>
          <w:b w:val="false"/>
          <w:i w:val="false"/>
          <w:color w:val="000000"/>
          <w:sz w:val="28"/>
        </w:rPr>
        <w:t xml:space="preserve">
      38.     Багерлi (шламды) насостың моторшысы              6 </w:t>
      </w:r>
    </w:p>
    <w:p>
      <w:pPr>
        <w:spacing w:after="0"/>
        <w:ind w:left="0"/>
        <w:jc w:val="both"/>
      </w:pPr>
      <w:r>
        <w:rPr>
          <w:rFonts w:ascii="Times New Roman"/>
          <w:b w:val="false"/>
          <w:i w:val="false"/>
          <w:color w:val="000000"/>
          <w:sz w:val="28"/>
        </w:rPr>
        <w:t xml:space="preserve">
      39.     Отын берiп тұрушы моторшысы: </w:t>
      </w:r>
    </w:p>
    <w:p>
      <w:pPr>
        <w:spacing w:after="0"/>
        <w:ind w:left="0"/>
        <w:jc w:val="both"/>
      </w:pPr>
      <w:r>
        <w:rPr>
          <w:rFonts w:ascii="Times New Roman"/>
          <w:b w:val="false"/>
          <w:i w:val="false"/>
          <w:color w:val="000000"/>
          <w:sz w:val="28"/>
        </w:rPr>
        <w:t xml:space="preserve">
              1) Екiбастұз көмiрiн жағатын жылу электр </w:t>
      </w:r>
    </w:p>
    <w:p>
      <w:pPr>
        <w:spacing w:after="0"/>
        <w:ind w:left="0"/>
        <w:jc w:val="both"/>
      </w:pPr>
      <w:r>
        <w:rPr>
          <w:rFonts w:ascii="Times New Roman"/>
          <w:b w:val="false"/>
          <w:i w:val="false"/>
          <w:color w:val="000000"/>
          <w:sz w:val="28"/>
        </w:rPr>
        <w:t xml:space="preserve">
              станцияларындағы                                12 </w:t>
      </w:r>
    </w:p>
    <w:p>
      <w:pPr>
        <w:spacing w:after="0"/>
        <w:ind w:left="0"/>
        <w:jc w:val="both"/>
      </w:pPr>
      <w:r>
        <w:rPr>
          <w:rFonts w:ascii="Times New Roman"/>
          <w:b w:val="false"/>
          <w:i w:val="false"/>
          <w:color w:val="000000"/>
          <w:sz w:val="28"/>
        </w:rPr>
        <w:t xml:space="preserve">
              2) басқа электр станцияларындағы                 6 </w:t>
      </w:r>
    </w:p>
    <w:p>
      <w:pPr>
        <w:spacing w:after="0"/>
        <w:ind w:left="0"/>
        <w:jc w:val="both"/>
      </w:pPr>
      <w:r>
        <w:rPr>
          <w:rFonts w:ascii="Times New Roman"/>
          <w:b w:val="false"/>
          <w:i w:val="false"/>
          <w:color w:val="000000"/>
          <w:sz w:val="28"/>
        </w:rPr>
        <w:t xml:space="preserve">
      40.     Қазандықтарды үрлеушi-шлаксыздандырушы          12 </w:t>
      </w:r>
    </w:p>
    <w:p>
      <w:pPr>
        <w:spacing w:after="0"/>
        <w:ind w:left="0"/>
        <w:jc w:val="both"/>
      </w:pPr>
      <w:r>
        <w:rPr>
          <w:rFonts w:ascii="Times New Roman"/>
          <w:b w:val="false"/>
          <w:i w:val="false"/>
          <w:color w:val="000000"/>
          <w:sz w:val="28"/>
        </w:rPr>
        <w:t xml:space="preserve">
      41.     Қазандықтар мен электр станцияларының жылу </w:t>
      </w:r>
    </w:p>
    <w:p>
      <w:pPr>
        <w:spacing w:after="0"/>
        <w:ind w:left="0"/>
        <w:jc w:val="both"/>
      </w:pPr>
      <w:r>
        <w:rPr>
          <w:rFonts w:ascii="Times New Roman"/>
          <w:b w:val="false"/>
          <w:i w:val="false"/>
          <w:color w:val="000000"/>
          <w:sz w:val="28"/>
        </w:rPr>
        <w:t xml:space="preserve">
              құбырларын және жылу жүйелерiн айналдыра </w:t>
      </w:r>
    </w:p>
    <w:p>
      <w:pPr>
        <w:spacing w:after="0"/>
        <w:ind w:left="0"/>
        <w:jc w:val="both"/>
      </w:pPr>
      <w:r>
        <w:rPr>
          <w:rFonts w:ascii="Times New Roman"/>
          <w:b w:val="false"/>
          <w:i w:val="false"/>
          <w:color w:val="000000"/>
          <w:sz w:val="28"/>
        </w:rPr>
        <w:t xml:space="preserve">
              қалаушы                                         12 </w:t>
      </w:r>
    </w:p>
    <w:p>
      <w:pPr>
        <w:spacing w:after="0"/>
        <w:ind w:left="0"/>
        <w:jc w:val="both"/>
      </w:pPr>
      <w:r>
        <w:rPr>
          <w:rFonts w:ascii="Times New Roman"/>
          <w:b w:val="false"/>
          <w:i w:val="false"/>
          <w:color w:val="000000"/>
          <w:sz w:val="28"/>
        </w:rPr>
        <w:t xml:space="preserve">
      42.     Жылу электр станциясының қазандықтарын жөндеу </w:t>
      </w:r>
    </w:p>
    <w:p>
      <w:pPr>
        <w:spacing w:after="0"/>
        <w:ind w:left="0"/>
        <w:jc w:val="both"/>
      </w:pPr>
      <w:r>
        <w:rPr>
          <w:rFonts w:ascii="Times New Roman"/>
          <w:b w:val="false"/>
          <w:i w:val="false"/>
          <w:color w:val="000000"/>
          <w:sz w:val="28"/>
        </w:rPr>
        <w:t xml:space="preserve">
              үшiн ағаш дайындайтын балташы                    6 </w:t>
      </w:r>
    </w:p>
    <w:p>
      <w:pPr>
        <w:spacing w:after="0"/>
        <w:ind w:left="0"/>
        <w:jc w:val="both"/>
      </w:pPr>
      <w:r>
        <w:rPr>
          <w:rFonts w:ascii="Times New Roman"/>
          <w:b w:val="false"/>
          <w:i w:val="false"/>
          <w:color w:val="000000"/>
          <w:sz w:val="28"/>
        </w:rPr>
        <w:t xml:space="preserve">
      43.     Жерасты жылу электр станциясы жабдығына қызмет </w:t>
      </w:r>
    </w:p>
    <w:p>
      <w:pPr>
        <w:spacing w:after="0"/>
        <w:ind w:left="0"/>
        <w:jc w:val="both"/>
      </w:pPr>
      <w:r>
        <w:rPr>
          <w:rFonts w:ascii="Times New Roman"/>
          <w:b w:val="false"/>
          <w:i w:val="false"/>
          <w:color w:val="000000"/>
          <w:sz w:val="28"/>
        </w:rPr>
        <w:t xml:space="preserve">
              көрсететiн және жөндейтiн жұмысшылар            12 </w:t>
      </w:r>
    </w:p>
    <w:p>
      <w:pPr>
        <w:spacing w:after="0"/>
        <w:ind w:left="0"/>
        <w:jc w:val="both"/>
      </w:pPr>
      <w:r>
        <w:rPr>
          <w:rFonts w:ascii="Times New Roman"/>
          <w:b w:val="false"/>
          <w:i w:val="false"/>
          <w:color w:val="000000"/>
          <w:sz w:val="28"/>
        </w:rPr>
        <w:t xml:space="preserve">
      44.     Жылу изоляциялайтын жұмыстардағы көмекшi </w:t>
      </w:r>
    </w:p>
    <w:p>
      <w:pPr>
        <w:spacing w:after="0"/>
        <w:ind w:left="0"/>
        <w:jc w:val="both"/>
      </w:pPr>
      <w:r>
        <w:rPr>
          <w:rFonts w:ascii="Times New Roman"/>
          <w:b w:val="false"/>
          <w:i w:val="false"/>
          <w:color w:val="000000"/>
          <w:sz w:val="28"/>
        </w:rPr>
        <w:t xml:space="preserve">
              (тасымалдаушы) жұмысшы                           6 </w:t>
      </w:r>
    </w:p>
    <w:p>
      <w:pPr>
        <w:spacing w:after="0"/>
        <w:ind w:left="0"/>
        <w:jc w:val="both"/>
      </w:pPr>
      <w:r>
        <w:rPr>
          <w:rFonts w:ascii="Times New Roman"/>
          <w:b w:val="false"/>
          <w:i w:val="false"/>
          <w:color w:val="000000"/>
          <w:sz w:val="28"/>
        </w:rPr>
        <w:t xml:space="preserve">
      45.     Ағашты антисептика жасайтын және электр тарату </w:t>
      </w:r>
    </w:p>
    <w:p>
      <w:pPr>
        <w:spacing w:after="0"/>
        <w:ind w:left="0"/>
        <w:jc w:val="both"/>
      </w:pPr>
      <w:r>
        <w:rPr>
          <w:rFonts w:ascii="Times New Roman"/>
          <w:b w:val="false"/>
          <w:i w:val="false"/>
          <w:color w:val="000000"/>
          <w:sz w:val="28"/>
        </w:rPr>
        <w:t xml:space="preserve">
              желiлерi тұғырларын таскөмiр және битум лагымен </w:t>
      </w:r>
    </w:p>
    <w:p>
      <w:pPr>
        <w:spacing w:after="0"/>
        <w:ind w:left="0"/>
        <w:jc w:val="both"/>
      </w:pPr>
      <w:r>
        <w:rPr>
          <w:rFonts w:ascii="Times New Roman"/>
          <w:b w:val="false"/>
          <w:i w:val="false"/>
          <w:color w:val="000000"/>
          <w:sz w:val="28"/>
        </w:rPr>
        <w:t xml:space="preserve">
              бояйтын жұмысшылар                               6 </w:t>
      </w:r>
    </w:p>
    <w:p>
      <w:pPr>
        <w:spacing w:after="0"/>
        <w:ind w:left="0"/>
        <w:jc w:val="both"/>
      </w:pPr>
      <w:r>
        <w:rPr>
          <w:rFonts w:ascii="Times New Roman"/>
          <w:b w:val="false"/>
          <w:i w:val="false"/>
          <w:color w:val="000000"/>
          <w:sz w:val="28"/>
        </w:rPr>
        <w:t xml:space="preserve">
      46.     Электр станциясында күлдi iрiктеп, бөлiп салып, </w:t>
      </w:r>
    </w:p>
    <w:p>
      <w:pPr>
        <w:spacing w:after="0"/>
        <w:ind w:left="0"/>
        <w:jc w:val="both"/>
      </w:pPr>
      <w:r>
        <w:rPr>
          <w:rFonts w:ascii="Times New Roman"/>
          <w:b w:val="false"/>
          <w:i w:val="false"/>
          <w:color w:val="000000"/>
          <w:sz w:val="28"/>
        </w:rPr>
        <w:t xml:space="preserve">
              тиейтiн жұмысшылар                              12 </w:t>
      </w:r>
    </w:p>
    <w:p>
      <w:pPr>
        <w:spacing w:after="0"/>
        <w:ind w:left="0"/>
        <w:jc w:val="both"/>
      </w:pPr>
      <w:r>
        <w:rPr>
          <w:rFonts w:ascii="Times New Roman"/>
          <w:b w:val="false"/>
          <w:i w:val="false"/>
          <w:color w:val="000000"/>
          <w:sz w:val="28"/>
        </w:rPr>
        <w:t xml:space="preserve">
      47.     Электр станцияларының және электр </w:t>
      </w:r>
    </w:p>
    <w:p>
      <w:pPr>
        <w:spacing w:after="0"/>
        <w:ind w:left="0"/>
        <w:jc w:val="both"/>
      </w:pPr>
      <w:r>
        <w:rPr>
          <w:rFonts w:ascii="Times New Roman"/>
          <w:b w:val="false"/>
          <w:i w:val="false"/>
          <w:color w:val="000000"/>
          <w:sz w:val="28"/>
        </w:rPr>
        <w:t xml:space="preserve">
              подстанцияларының ашық бөлушi қондырғыларында </w:t>
      </w:r>
    </w:p>
    <w:p>
      <w:pPr>
        <w:spacing w:after="0"/>
        <w:ind w:left="0"/>
        <w:jc w:val="both"/>
      </w:pPr>
      <w:r>
        <w:rPr>
          <w:rFonts w:ascii="Times New Roman"/>
          <w:b w:val="false"/>
          <w:i w:val="false"/>
          <w:color w:val="000000"/>
          <w:sz w:val="28"/>
        </w:rPr>
        <w:t xml:space="preserve">
              изоляторларды тазалайтын жұмысшылар              6 </w:t>
      </w:r>
    </w:p>
    <w:p>
      <w:pPr>
        <w:spacing w:after="0"/>
        <w:ind w:left="0"/>
        <w:jc w:val="both"/>
      </w:pPr>
      <w:r>
        <w:rPr>
          <w:rFonts w:ascii="Times New Roman"/>
          <w:b w:val="false"/>
          <w:i w:val="false"/>
          <w:color w:val="000000"/>
          <w:sz w:val="28"/>
        </w:rPr>
        <w:t xml:space="preserve">
      48.     Патерналар мен гидротехникалық ғимараттардың </w:t>
      </w:r>
    </w:p>
    <w:p>
      <w:pPr>
        <w:spacing w:after="0"/>
        <w:ind w:left="0"/>
        <w:jc w:val="both"/>
      </w:pPr>
      <w:r>
        <w:rPr>
          <w:rFonts w:ascii="Times New Roman"/>
          <w:b w:val="false"/>
          <w:i w:val="false"/>
          <w:color w:val="000000"/>
          <w:sz w:val="28"/>
        </w:rPr>
        <w:t xml:space="preserve">
              басқа да үй-жайларында бетон ғимараттарын </w:t>
      </w:r>
    </w:p>
    <w:p>
      <w:pPr>
        <w:spacing w:after="0"/>
        <w:ind w:left="0"/>
        <w:jc w:val="both"/>
      </w:pPr>
      <w:r>
        <w:rPr>
          <w:rFonts w:ascii="Times New Roman"/>
          <w:b w:val="false"/>
          <w:i w:val="false"/>
          <w:color w:val="000000"/>
          <w:sz w:val="28"/>
        </w:rPr>
        <w:t xml:space="preserve">
              цементтейтiн жұмысшылар                          6 </w:t>
      </w:r>
    </w:p>
    <w:p>
      <w:pPr>
        <w:spacing w:after="0"/>
        <w:ind w:left="0"/>
        <w:jc w:val="both"/>
      </w:pPr>
      <w:r>
        <w:rPr>
          <w:rFonts w:ascii="Times New Roman"/>
          <w:b w:val="false"/>
          <w:i w:val="false"/>
          <w:color w:val="000000"/>
          <w:sz w:val="28"/>
        </w:rPr>
        <w:t xml:space="preserve">
      49.     Қалқымал газ-турбиналы электр станцияларда </w:t>
      </w:r>
    </w:p>
    <w:p>
      <w:pPr>
        <w:spacing w:after="0"/>
        <w:ind w:left="0"/>
        <w:jc w:val="both"/>
      </w:pPr>
      <w:r>
        <w:rPr>
          <w:rFonts w:ascii="Times New Roman"/>
          <w:b w:val="false"/>
          <w:i w:val="false"/>
          <w:color w:val="000000"/>
          <w:sz w:val="28"/>
        </w:rPr>
        <w:t xml:space="preserve">
              жабдықтарды жөндейтiн және қызмет көрсететiн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50.     Жерасты гидроэлектростанцияларындағы жабдықтар </w:t>
      </w:r>
    </w:p>
    <w:p>
      <w:pPr>
        <w:spacing w:after="0"/>
        <w:ind w:left="0"/>
        <w:jc w:val="both"/>
      </w:pPr>
      <w:r>
        <w:rPr>
          <w:rFonts w:ascii="Times New Roman"/>
          <w:b w:val="false"/>
          <w:i w:val="false"/>
          <w:color w:val="000000"/>
          <w:sz w:val="28"/>
        </w:rPr>
        <w:t xml:space="preserve">
              мен плотиналар iшiне орнатылған жабдықтарды </w:t>
      </w:r>
    </w:p>
    <w:p>
      <w:pPr>
        <w:spacing w:after="0"/>
        <w:ind w:left="0"/>
        <w:jc w:val="both"/>
      </w:pPr>
      <w:r>
        <w:rPr>
          <w:rFonts w:ascii="Times New Roman"/>
          <w:b w:val="false"/>
          <w:i w:val="false"/>
          <w:color w:val="000000"/>
          <w:sz w:val="28"/>
        </w:rPr>
        <w:t xml:space="preserve">
              жөндейтiн және қызмет көрсететiн жұмысшылар      6 </w:t>
      </w:r>
    </w:p>
    <w:p>
      <w:pPr>
        <w:spacing w:after="0"/>
        <w:ind w:left="0"/>
        <w:jc w:val="both"/>
      </w:pPr>
      <w:r>
        <w:rPr>
          <w:rFonts w:ascii="Times New Roman"/>
          <w:b w:val="false"/>
          <w:i w:val="false"/>
          <w:color w:val="000000"/>
          <w:sz w:val="28"/>
        </w:rPr>
        <w:t xml:space="preserve">
      51.     Гидроэлектр станциясы үйiнiң су астындағы </w:t>
      </w:r>
    </w:p>
    <w:p>
      <w:pPr>
        <w:spacing w:after="0"/>
        <w:ind w:left="0"/>
        <w:jc w:val="both"/>
      </w:pPr>
      <w:r>
        <w:rPr>
          <w:rFonts w:ascii="Times New Roman"/>
          <w:b w:val="false"/>
          <w:i w:val="false"/>
          <w:color w:val="000000"/>
          <w:sz w:val="28"/>
        </w:rPr>
        <w:t xml:space="preserve">
              бөлiгiндегі бөлшектелетiн сынап түзеткiштерi </w:t>
      </w:r>
    </w:p>
    <w:p>
      <w:pPr>
        <w:spacing w:after="0"/>
        <w:ind w:left="0"/>
        <w:jc w:val="both"/>
      </w:pPr>
      <w:r>
        <w:rPr>
          <w:rFonts w:ascii="Times New Roman"/>
          <w:b w:val="false"/>
          <w:i w:val="false"/>
          <w:color w:val="000000"/>
          <w:sz w:val="28"/>
        </w:rPr>
        <w:t xml:space="preserve">
              бар үй-жайдағы жабдыққа қызмет көрсететiн және </w:t>
      </w:r>
    </w:p>
    <w:p>
      <w:pPr>
        <w:spacing w:after="0"/>
        <w:ind w:left="0"/>
        <w:jc w:val="both"/>
      </w:pPr>
      <w:r>
        <w:rPr>
          <w:rFonts w:ascii="Times New Roman"/>
          <w:b w:val="false"/>
          <w:i w:val="false"/>
          <w:color w:val="000000"/>
          <w:sz w:val="28"/>
        </w:rPr>
        <w:t xml:space="preserve">
              жөндейтiн жұмысшылар                            12     36 </w:t>
      </w:r>
    </w:p>
    <w:p>
      <w:pPr>
        <w:spacing w:after="0"/>
        <w:ind w:left="0"/>
        <w:jc w:val="both"/>
      </w:pPr>
      <w:r>
        <w:rPr>
          <w:rFonts w:ascii="Times New Roman"/>
          <w:b w:val="false"/>
          <w:i w:val="false"/>
          <w:color w:val="000000"/>
          <w:sz w:val="28"/>
        </w:rPr>
        <w:t xml:space="preserve">
      52.     Жер бетiнен 47 м тереңдiкте орналасқан жерасты </w:t>
      </w:r>
    </w:p>
    <w:p>
      <w:pPr>
        <w:spacing w:after="0"/>
        <w:ind w:left="0"/>
        <w:jc w:val="both"/>
      </w:pPr>
      <w:r>
        <w:rPr>
          <w:rFonts w:ascii="Times New Roman"/>
          <w:b w:val="false"/>
          <w:i w:val="false"/>
          <w:color w:val="000000"/>
          <w:sz w:val="28"/>
        </w:rPr>
        <w:t xml:space="preserve">
              кешенiндегi жабдықты тұрақты және тiкелей </w:t>
      </w:r>
    </w:p>
    <w:p>
      <w:pPr>
        <w:spacing w:after="0"/>
        <w:ind w:left="0"/>
        <w:jc w:val="both"/>
      </w:pPr>
      <w:r>
        <w:rPr>
          <w:rFonts w:ascii="Times New Roman"/>
          <w:b w:val="false"/>
          <w:i w:val="false"/>
          <w:color w:val="000000"/>
          <w:sz w:val="28"/>
        </w:rPr>
        <w:t xml:space="preserve">
              жөндейтiн және қызмет көрсететiн қызметкерлер   12      36 </w:t>
      </w:r>
    </w:p>
    <w:p>
      <w:pPr>
        <w:spacing w:after="0"/>
        <w:ind w:left="0"/>
        <w:jc w:val="both"/>
      </w:pPr>
      <w:r>
        <w:rPr>
          <w:rFonts w:ascii="Times New Roman"/>
          <w:b w:val="false"/>
          <w:i w:val="false"/>
          <w:color w:val="000000"/>
          <w:sz w:val="28"/>
        </w:rPr>
        <w:t xml:space="preserve">
      53.     Жылу электр станцияларының отын қоймаларында </w:t>
      </w:r>
    </w:p>
    <w:p>
      <w:pPr>
        <w:spacing w:after="0"/>
        <w:ind w:left="0"/>
        <w:jc w:val="both"/>
      </w:pPr>
      <w:r>
        <w:rPr>
          <w:rFonts w:ascii="Times New Roman"/>
          <w:b w:val="false"/>
          <w:i w:val="false"/>
          <w:color w:val="000000"/>
          <w:sz w:val="28"/>
        </w:rPr>
        <w:t xml:space="preserve">
              және мұнай шаруашылықтарында жөндеу жүргiзетiн </w:t>
      </w:r>
    </w:p>
    <w:p>
      <w:pPr>
        <w:spacing w:after="0"/>
        <w:ind w:left="0"/>
        <w:jc w:val="both"/>
      </w:pPr>
      <w:r>
        <w:rPr>
          <w:rFonts w:ascii="Times New Roman"/>
          <w:b w:val="false"/>
          <w:i w:val="false"/>
          <w:color w:val="000000"/>
          <w:sz w:val="28"/>
        </w:rPr>
        <w:t xml:space="preserve">
              жөндеушi-слесарь, сондай-ақ жылу электр </w:t>
      </w:r>
    </w:p>
    <w:p>
      <w:pPr>
        <w:spacing w:after="0"/>
        <w:ind w:left="0"/>
        <w:jc w:val="both"/>
      </w:pPr>
      <w:r>
        <w:rPr>
          <w:rFonts w:ascii="Times New Roman"/>
          <w:b w:val="false"/>
          <w:i w:val="false"/>
          <w:color w:val="000000"/>
          <w:sz w:val="28"/>
        </w:rPr>
        <w:t xml:space="preserve">
              станциялары мен жылу жүйелерiндегi тоннельдерде </w:t>
      </w:r>
    </w:p>
    <w:p>
      <w:pPr>
        <w:spacing w:after="0"/>
        <w:ind w:left="0"/>
        <w:jc w:val="both"/>
      </w:pPr>
      <w:r>
        <w:rPr>
          <w:rFonts w:ascii="Times New Roman"/>
          <w:b w:val="false"/>
          <w:i w:val="false"/>
          <w:color w:val="000000"/>
          <w:sz w:val="28"/>
        </w:rPr>
        <w:t xml:space="preserve">
              және жылу камераларындағы жабдықты жөндейтiн </w:t>
      </w:r>
    </w:p>
    <w:p>
      <w:pPr>
        <w:spacing w:after="0"/>
        <w:ind w:left="0"/>
        <w:jc w:val="both"/>
      </w:pPr>
      <w:r>
        <w:rPr>
          <w:rFonts w:ascii="Times New Roman"/>
          <w:b w:val="false"/>
          <w:i w:val="false"/>
          <w:color w:val="000000"/>
          <w:sz w:val="28"/>
        </w:rPr>
        <w:t xml:space="preserve">
              слесарь-жөндеушi                                12 </w:t>
      </w:r>
    </w:p>
    <w:p>
      <w:pPr>
        <w:spacing w:after="0"/>
        <w:ind w:left="0"/>
        <w:jc w:val="both"/>
      </w:pPr>
      <w:r>
        <w:rPr>
          <w:rFonts w:ascii="Times New Roman"/>
          <w:b w:val="false"/>
          <w:i w:val="false"/>
          <w:color w:val="000000"/>
          <w:sz w:val="28"/>
        </w:rPr>
        <w:t xml:space="preserve">
      54.     Қазандық цехтары мен тозаң дайындауда жабдықты </w:t>
      </w:r>
    </w:p>
    <w:p>
      <w:pPr>
        <w:spacing w:after="0"/>
        <w:ind w:left="0"/>
        <w:jc w:val="both"/>
      </w:pPr>
      <w:r>
        <w:rPr>
          <w:rFonts w:ascii="Times New Roman"/>
          <w:b w:val="false"/>
          <w:i w:val="false"/>
          <w:color w:val="000000"/>
          <w:sz w:val="28"/>
        </w:rPr>
        <w:t xml:space="preserve">
              жөндейтiн, қазандық пен тозаң дайындау </w:t>
      </w:r>
    </w:p>
    <w:p>
      <w:pPr>
        <w:spacing w:after="0"/>
        <w:ind w:left="0"/>
        <w:jc w:val="both"/>
      </w:pPr>
      <w:r>
        <w:rPr>
          <w:rFonts w:ascii="Times New Roman"/>
          <w:b w:val="false"/>
          <w:i w:val="false"/>
          <w:color w:val="000000"/>
          <w:sz w:val="28"/>
        </w:rPr>
        <w:t xml:space="preserve">
              цехтарындағы жабдық жөндейтiн слесарь           12 </w:t>
      </w:r>
    </w:p>
    <w:p>
      <w:pPr>
        <w:spacing w:after="0"/>
        <w:ind w:left="0"/>
        <w:jc w:val="both"/>
      </w:pPr>
      <w:r>
        <w:rPr>
          <w:rFonts w:ascii="Times New Roman"/>
          <w:b w:val="false"/>
          <w:i w:val="false"/>
          <w:color w:val="000000"/>
          <w:sz w:val="28"/>
        </w:rPr>
        <w:t xml:space="preserve">
      55.     Отын берушi жабдықты жөндейтiн слесарь: </w:t>
      </w:r>
    </w:p>
    <w:p>
      <w:pPr>
        <w:spacing w:after="0"/>
        <w:ind w:left="0"/>
        <w:jc w:val="both"/>
      </w:pPr>
      <w:r>
        <w:rPr>
          <w:rFonts w:ascii="Times New Roman"/>
          <w:b w:val="false"/>
          <w:i w:val="false"/>
          <w:color w:val="000000"/>
          <w:sz w:val="28"/>
        </w:rPr>
        <w:t xml:space="preserve">
              1) Екiбастұз көмiрiн жағатын жылу </w:t>
      </w:r>
    </w:p>
    <w:p>
      <w:pPr>
        <w:spacing w:after="0"/>
        <w:ind w:left="0"/>
        <w:jc w:val="both"/>
      </w:pPr>
      <w:r>
        <w:rPr>
          <w:rFonts w:ascii="Times New Roman"/>
          <w:b w:val="false"/>
          <w:i w:val="false"/>
          <w:color w:val="000000"/>
          <w:sz w:val="28"/>
        </w:rPr>
        <w:t xml:space="preserve">
              электростанцияларындағы                         12 </w:t>
      </w:r>
    </w:p>
    <w:p>
      <w:pPr>
        <w:spacing w:after="0"/>
        <w:ind w:left="0"/>
        <w:jc w:val="both"/>
      </w:pPr>
      <w:r>
        <w:rPr>
          <w:rFonts w:ascii="Times New Roman"/>
          <w:b w:val="false"/>
          <w:i w:val="false"/>
          <w:color w:val="000000"/>
          <w:sz w:val="28"/>
        </w:rPr>
        <w:t xml:space="preserve">
              2) басқа жылу электр станцияларындағы            6 </w:t>
      </w:r>
    </w:p>
    <w:p>
      <w:pPr>
        <w:spacing w:after="0"/>
        <w:ind w:left="0"/>
        <w:jc w:val="both"/>
      </w:pPr>
      <w:r>
        <w:rPr>
          <w:rFonts w:ascii="Times New Roman"/>
          <w:b w:val="false"/>
          <w:i w:val="false"/>
          <w:color w:val="000000"/>
          <w:sz w:val="28"/>
        </w:rPr>
        <w:t xml:space="preserve">
      56.     Жылу электр станцияларының машина цехтарының </w:t>
      </w:r>
    </w:p>
    <w:p>
      <w:pPr>
        <w:spacing w:after="0"/>
        <w:ind w:left="0"/>
        <w:jc w:val="both"/>
      </w:pPr>
      <w:r>
        <w:rPr>
          <w:rFonts w:ascii="Times New Roman"/>
          <w:b w:val="false"/>
          <w:i w:val="false"/>
          <w:color w:val="000000"/>
          <w:sz w:val="28"/>
        </w:rPr>
        <w:t xml:space="preserve">
              жабдығын жөндейтiн слесарь                       6 </w:t>
      </w:r>
    </w:p>
    <w:p>
      <w:pPr>
        <w:spacing w:after="0"/>
        <w:ind w:left="0"/>
        <w:jc w:val="both"/>
      </w:pPr>
      <w:r>
        <w:rPr>
          <w:rFonts w:ascii="Times New Roman"/>
          <w:b w:val="false"/>
          <w:i w:val="false"/>
          <w:color w:val="000000"/>
          <w:sz w:val="28"/>
        </w:rPr>
        <w:t xml:space="preserve">
      57.     Бу-газ-турбина жабдығын жөндейтін слесарь        6 </w:t>
      </w:r>
    </w:p>
    <w:p>
      <w:pPr>
        <w:spacing w:after="0"/>
        <w:ind w:left="0"/>
        <w:jc w:val="both"/>
      </w:pPr>
      <w:r>
        <w:rPr>
          <w:rFonts w:ascii="Times New Roman"/>
          <w:b w:val="false"/>
          <w:i w:val="false"/>
          <w:color w:val="000000"/>
          <w:sz w:val="28"/>
        </w:rPr>
        <w:t xml:space="preserve">
      58.     Жылу электр станцияларының бу қазандарын </w:t>
      </w:r>
    </w:p>
    <w:p>
      <w:pPr>
        <w:spacing w:after="0"/>
        <w:ind w:left="0"/>
        <w:jc w:val="both"/>
      </w:pPr>
      <w:r>
        <w:rPr>
          <w:rFonts w:ascii="Times New Roman"/>
          <w:b w:val="false"/>
          <w:i w:val="false"/>
          <w:color w:val="000000"/>
          <w:sz w:val="28"/>
        </w:rPr>
        <w:t xml:space="preserve">
              жөндейтiн, қазандықтар мен тозаң дайындау </w:t>
      </w:r>
    </w:p>
    <w:p>
      <w:pPr>
        <w:spacing w:after="0"/>
        <w:ind w:left="0"/>
        <w:jc w:val="both"/>
      </w:pPr>
      <w:r>
        <w:rPr>
          <w:rFonts w:ascii="Times New Roman"/>
          <w:b w:val="false"/>
          <w:i w:val="false"/>
          <w:color w:val="000000"/>
          <w:sz w:val="28"/>
        </w:rPr>
        <w:t xml:space="preserve">
              цехтарының жабдығын жөндейтiн слесарь           12 </w:t>
      </w:r>
    </w:p>
    <w:p>
      <w:pPr>
        <w:spacing w:after="0"/>
        <w:ind w:left="0"/>
        <w:jc w:val="both"/>
      </w:pPr>
      <w:r>
        <w:rPr>
          <w:rFonts w:ascii="Times New Roman"/>
          <w:b w:val="false"/>
          <w:i w:val="false"/>
          <w:color w:val="000000"/>
          <w:sz w:val="28"/>
        </w:rPr>
        <w:t xml:space="preserve">
      59.     Қазандық-турбина және қазандық цехтарының </w:t>
      </w:r>
    </w:p>
    <w:p>
      <w:pPr>
        <w:spacing w:after="0"/>
        <w:ind w:left="0"/>
        <w:jc w:val="both"/>
      </w:pPr>
      <w:r>
        <w:rPr>
          <w:rFonts w:ascii="Times New Roman"/>
          <w:b w:val="false"/>
          <w:i w:val="false"/>
          <w:color w:val="000000"/>
          <w:sz w:val="28"/>
        </w:rPr>
        <w:t xml:space="preserve">
              (қазандықтың) жабдығын жөндейтiн (кезекшi)      12 </w:t>
      </w:r>
    </w:p>
    <w:p>
      <w:pPr>
        <w:spacing w:after="0"/>
        <w:ind w:left="0"/>
        <w:jc w:val="both"/>
      </w:pPr>
      <w:r>
        <w:rPr>
          <w:rFonts w:ascii="Times New Roman"/>
          <w:b w:val="false"/>
          <w:i w:val="false"/>
          <w:color w:val="000000"/>
          <w:sz w:val="28"/>
        </w:rPr>
        <w:t xml:space="preserve">
      60.     Турбина цехының (бөлiмiнiң), жабық отын </w:t>
      </w:r>
    </w:p>
    <w:p>
      <w:pPr>
        <w:spacing w:after="0"/>
        <w:ind w:left="0"/>
        <w:jc w:val="both"/>
      </w:pPr>
      <w:r>
        <w:rPr>
          <w:rFonts w:ascii="Times New Roman"/>
          <w:b w:val="false"/>
          <w:i w:val="false"/>
          <w:color w:val="000000"/>
          <w:sz w:val="28"/>
        </w:rPr>
        <w:t xml:space="preserve">
              қоймасының, мұнай шаруашылығының, тозаң </w:t>
      </w:r>
    </w:p>
    <w:p>
      <w:pPr>
        <w:spacing w:after="0"/>
        <w:ind w:left="0"/>
        <w:jc w:val="both"/>
      </w:pPr>
      <w:r>
        <w:rPr>
          <w:rFonts w:ascii="Times New Roman"/>
          <w:b w:val="false"/>
          <w:i w:val="false"/>
          <w:color w:val="000000"/>
          <w:sz w:val="28"/>
        </w:rPr>
        <w:t xml:space="preserve">
              дайындаудың жабдығына тiкелей қызмет көрсететiн </w:t>
      </w:r>
    </w:p>
    <w:p>
      <w:pPr>
        <w:spacing w:after="0"/>
        <w:ind w:left="0"/>
        <w:jc w:val="both"/>
      </w:pPr>
      <w:r>
        <w:rPr>
          <w:rFonts w:ascii="Times New Roman"/>
          <w:b w:val="false"/>
          <w:i w:val="false"/>
          <w:color w:val="000000"/>
          <w:sz w:val="28"/>
        </w:rPr>
        <w:t xml:space="preserve">
              (кезекшi) слесарь                               12 </w:t>
      </w:r>
    </w:p>
    <w:p>
      <w:pPr>
        <w:spacing w:after="0"/>
        <w:ind w:left="0"/>
        <w:jc w:val="both"/>
      </w:pPr>
      <w:r>
        <w:rPr>
          <w:rFonts w:ascii="Times New Roman"/>
          <w:b w:val="false"/>
          <w:i w:val="false"/>
          <w:color w:val="000000"/>
          <w:sz w:val="28"/>
        </w:rPr>
        <w:t xml:space="preserve">
      61.     Отын алып беру жабдығына тiкелей қызмет </w:t>
      </w:r>
    </w:p>
    <w:p>
      <w:pPr>
        <w:spacing w:after="0"/>
        <w:ind w:left="0"/>
        <w:jc w:val="both"/>
      </w:pPr>
      <w:r>
        <w:rPr>
          <w:rFonts w:ascii="Times New Roman"/>
          <w:b w:val="false"/>
          <w:i w:val="false"/>
          <w:color w:val="000000"/>
          <w:sz w:val="28"/>
        </w:rPr>
        <w:t xml:space="preserve">
              көрсететiн (кезекшi) слесарь: </w:t>
      </w:r>
    </w:p>
    <w:p>
      <w:pPr>
        <w:spacing w:after="0"/>
        <w:ind w:left="0"/>
        <w:jc w:val="both"/>
      </w:pPr>
      <w:r>
        <w:rPr>
          <w:rFonts w:ascii="Times New Roman"/>
          <w:b w:val="false"/>
          <w:i w:val="false"/>
          <w:color w:val="000000"/>
          <w:sz w:val="28"/>
        </w:rPr>
        <w:t xml:space="preserve">
              1) Екiбастұз көмiрiн жағатын жылу электр </w:t>
      </w:r>
    </w:p>
    <w:p>
      <w:pPr>
        <w:spacing w:after="0"/>
        <w:ind w:left="0"/>
        <w:jc w:val="both"/>
      </w:pPr>
      <w:r>
        <w:rPr>
          <w:rFonts w:ascii="Times New Roman"/>
          <w:b w:val="false"/>
          <w:i w:val="false"/>
          <w:color w:val="000000"/>
          <w:sz w:val="28"/>
        </w:rPr>
        <w:t xml:space="preserve">
              станциясында iстейтiн                           12 </w:t>
      </w:r>
    </w:p>
    <w:p>
      <w:pPr>
        <w:spacing w:after="0"/>
        <w:ind w:left="0"/>
        <w:jc w:val="both"/>
      </w:pPr>
      <w:r>
        <w:rPr>
          <w:rFonts w:ascii="Times New Roman"/>
          <w:b w:val="false"/>
          <w:i w:val="false"/>
          <w:color w:val="000000"/>
          <w:sz w:val="28"/>
        </w:rPr>
        <w:t xml:space="preserve">
              2) басқа жылу электростанцияларында iстейтiн     6 </w:t>
      </w:r>
    </w:p>
    <w:p>
      <w:pPr>
        <w:spacing w:after="0"/>
        <w:ind w:left="0"/>
        <w:jc w:val="both"/>
      </w:pPr>
      <w:r>
        <w:rPr>
          <w:rFonts w:ascii="Times New Roman"/>
          <w:b w:val="false"/>
          <w:i w:val="false"/>
          <w:color w:val="000000"/>
          <w:sz w:val="28"/>
        </w:rPr>
        <w:t xml:space="preserve">
      62.     Жылу құбырлары мен жылу тораптары ғимараттарын </w:t>
      </w:r>
    </w:p>
    <w:p>
      <w:pPr>
        <w:spacing w:after="0"/>
        <w:ind w:left="0"/>
        <w:jc w:val="both"/>
      </w:pPr>
      <w:r>
        <w:rPr>
          <w:rFonts w:ascii="Times New Roman"/>
          <w:b w:val="false"/>
          <w:i w:val="false"/>
          <w:color w:val="000000"/>
          <w:sz w:val="28"/>
        </w:rPr>
        <w:t xml:space="preserve">
              жөндейтiн жөндеушi-слесарь                       6 </w:t>
      </w:r>
    </w:p>
    <w:p>
      <w:pPr>
        <w:spacing w:after="0"/>
        <w:ind w:left="0"/>
        <w:jc w:val="both"/>
      </w:pPr>
      <w:r>
        <w:rPr>
          <w:rFonts w:ascii="Times New Roman"/>
          <w:b w:val="false"/>
          <w:i w:val="false"/>
          <w:color w:val="000000"/>
          <w:sz w:val="28"/>
        </w:rPr>
        <w:t xml:space="preserve">
      63.     Жерасты жылу құбырлары мен жылу тораптары </w:t>
      </w:r>
    </w:p>
    <w:p>
      <w:pPr>
        <w:spacing w:after="0"/>
        <w:ind w:left="0"/>
        <w:jc w:val="both"/>
      </w:pPr>
      <w:r>
        <w:rPr>
          <w:rFonts w:ascii="Times New Roman"/>
          <w:b w:val="false"/>
          <w:i w:val="false"/>
          <w:color w:val="000000"/>
          <w:sz w:val="28"/>
        </w:rPr>
        <w:t xml:space="preserve">
              ғимараттарына қызмет көрсететiн слесарь          6 </w:t>
      </w:r>
    </w:p>
    <w:p>
      <w:pPr>
        <w:spacing w:after="0"/>
        <w:ind w:left="0"/>
        <w:jc w:val="both"/>
      </w:pPr>
      <w:r>
        <w:rPr>
          <w:rFonts w:ascii="Times New Roman"/>
          <w:b w:val="false"/>
          <w:i w:val="false"/>
          <w:color w:val="000000"/>
          <w:sz w:val="28"/>
        </w:rPr>
        <w:t xml:space="preserve">
      64.     Жылу торабында iстейтiн жылу енгiзушiлердiң </w:t>
      </w:r>
    </w:p>
    <w:p>
      <w:pPr>
        <w:spacing w:after="0"/>
        <w:ind w:left="0"/>
        <w:jc w:val="both"/>
      </w:pPr>
      <w:r>
        <w:rPr>
          <w:rFonts w:ascii="Times New Roman"/>
          <w:b w:val="false"/>
          <w:i w:val="false"/>
          <w:color w:val="000000"/>
          <w:sz w:val="28"/>
        </w:rPr>
        <w:t xml:space="preserve">
              слесарi                                          6 </w:t>
      </w:r>
    </w:p>
    <w:p>
      <w:pPr>
        <w:spacing w:after="0"/>
        <w:ind w:left="0"/>
        <w:jc w:val="both"/>
      </w:pPr>
      <w:r>
        <w:rPr>
          <w:rFonts w:ascii="Times New Roman"/>
          <w:b w:val="false"/>
          <w:i w:val="false"/>
          <w:color w:val="000000"/>
          <w:sz w:val="28"/>
        </w:rPr>
        <w:t xml:space="preserve">
      65.     Жұмыс iстеп тұрған қазан-турбина және қазандық </w:t>
      </w:r>
    </w:p>
    <w:p>
      <w:pPr>
        <w:spacing w:after="0"/>
        <w:ind w:left="0"/>
        <w:jc w:val="both"/>
      </w:pPr>
      <w:r>
        <w:rPr>
          <w:rFonts w:ascii="Times New Roman"/>
          <w:b w:val="false"/>
          <w:i w:val="false"/>
          <w:color w:val="000000"/>
          <w:sz w:val="28"/>
        </w:rPr>
        <w:t xml:space="preserve">
              цехтарында (қазандықтарда), турбина </w:t>
      </w:r>
    </w:p>
    <w:p>
      <w:pPr>
        <w:spacing w:after="0"/>
        <w:ind w:left="0"/>
        <w:jc w:val="both"/>
      </w:pPr>
      <w:r>
        <w:rPr>
          <w:rFonts w:ascii="Times New Roman"/>
          <w:b w:val="false"/>
          <w:i w:val="false"/>
          <w:color w:val="000000"/>
          <w:sz w:val="28"/>
        </w:rPr>
        <w:t xml:space="preserve">
              бөлiмдерiнде (цехтарында) тозаң дайындау </w:t>
      </w:r>
    </w:p>
    <w:p>
      <w:pPr>
        <w:spacing w:after="0"/>
        <w:ind w:left="0"/>
        <w:jc w:val="both"/>
      </w:pPr>
      <w:r>
        <w:rPr>
          <w:rFonts w:ascii="Times New Roman"/>
          <w:b w:val="false"/>
          <w:i w:val="false"/>
          <w:color w:val="000000"/>
          <w:sz w:val="28"/>
        </w:rPr>
        <w:t xml:space="preserve">
              цехтарында (отынды уату цехтарында) және электр </w:t>
      </w:r>
    </w:p>
    <w:p>
      <w:pPr>
        <w:spacing w:after="0"/>
        <w:ind w:left="0"/>
        <w:jc w:val="both"/>
      </w:pPr>
      <w:r>
        <w:rPr>
          <w:rFonts w:ascii="Times New Roman"/>
          <w:b w:val="false"/>
          <w:i w:val="false"/>
          <w:color w:val="000000"/>
          <w:sz w:val="28"/>
        </w:rPr>
        <w:t xml:space="preserve">
              станцияларының отын алып берушiсiнде жұмыс </w:t>
      </w:r>
    </w:p>
    <w:p>
      <w:pPr>
        <w:spacing w:after="0"/>
        <w:ind w:left="0"/>
        <w:jc w:val="both"/>
      </w:pPr>
      <w:r>
        <w:rPr>
          <w:rFonts w:ascii="Times New Roman"/>
          <w:b w:val="false"/>
          <w:i w:val="false"/>
          <w:color w:val="000000"/>
          <w:sz w:val="28"/>
        </w:rPr>
        <w:t xml:space="preserve">
              iстейтiн такелажшы                              12 </w:t>
      </w:r>
    </w:p>
    <w:p>
      <w:pPr>
        <w:spacing w:after="0"/>
        <w:ind w:left="0"/>
        <w:jc w:val="both"/>
      </w:pPr>
      <w:r>
        <w:rPr>
          <w:rFonts w:ascii="Times New Roman"/>
          <w:b w:val="false"/>
          <w:i w:val="false"/>
          <w:color w:val="000000"/>
          <w:sz w:val="28"/>
        </w:rPr>
        <w:t xml:space="preserve">
      66.     Жылу электр станцияларының қазан-турбина және </w:t>
      </w:r>
    </w:p>
    <w:p>
      <w:pPr>
        <w:spacing w:after="0"/>
        <w:ind w:left="0"/>
        <w:jc w:val="both"/>
      </w:pPr>
      <w:r>
        <w:rPr>
          <w:rFonts w:ascii="Times New Roman"/>
          <w:b w:val="false"/>
          <w:i w:val="false"/>
          <w:color w:val="000000"/>
          <w:sz w:val="28"/>
        </w:rPr>
        <w:t xml:space="preserve">
              қазан цехтарында және тозаң дайындауда iстейтiн </w:t>
      </w:r>
    </w:p>
    <w:p>
      <w:pPr>
        <w:spacing w:after="0"/>
        <w:ind w:left="0"/>
        <w:jc w:val="both"/>
      </w:pPr>
      <w:r>
        <w:rPr>
          <w:rFonts w:ascii="Times New Roman"/>
          <w:b w:val="false"/>
          <w:i w:val="false"/>
          <w:color w:val="000000"/>
          <w:sz w:val="28"/>
        </w:rPr>
        <w:t xml:space="preserve">
              өндiрiстiк үй-жайларды жинаушы                   6 </w:t>
      </w:r>
    </w:p>
    <w:p>
      <w:pPr>
        <w:spacing w:after="0"/>
        <w:ind w:left="0"/>
        <w:jc w:val="both"/>
      </w:pPr>
      <w:r>
        <w:rPr>
          <w:rFonts w:ascii="Times New Roman"/>
          <w:b w:val="false"/>
          <w:i w:val="false"/>
          <w:color w:val="000000"/>
          <w:sz w:val="28"/>
        </w:rPr>
        <w:t xml:space="preserve">
      67.     Жылу-тасымал цехында және отын бергiште </w:t>
      </w:r>
    </w:p>
    <w:p>
      <w:pPr>
        <w:spacing w:after="0"/>
        <w:ind w:left="0"/>
        <w:jc w:val="both"/>
      </w:pPr>
      <w:r>
        <w:rPr>
          <w:rFonts w:ascii="Times New Roman"/>
          <w:b w:val="false"/>
          <w:i w:val="false"/>
          <w:color w:val="000000"/>
          <w:sz w:val="28"/>
        </w:rPr>
        <w:t xml:space="preserve">
              iстейтiн сайманшы                               12 </w:t>
      </w:r>
    </w:p>
    <w:p>
      <w:pPr>
        <w:spacing w:after="0"/>
        <w:ind w:left="0"/>
        <w:jc w:val="both"/>
      </w:pPr>
      <w:r>
        <w:rPr>
          <w:rFonts w:ascii="Times New Roman"/>
          <w:b w:val="false"/>
          <w:i w:val="false"/>
          <w:color w:val="000000"/>
          <w:sz w:val="28"/>
        </w:rPr>
        <w:t xml:space="preserve">
      68.     Қазандардың торларында және қазан алдындағы </w:t>
      </w:r>
    </w:p>
    <w:p>
      <w:pPr>
        <w:spacing w:after="0"/>
        <w:ind w:left="0"/>
        <w:jc w:val="both"/>
      </w:pPr>
      <w:r>
        <w:rPr>
          <w:rFonts w:ascii="Times New Roman"/>
          <w:b w:val="false"/>
          <w:i w:val="false"/>
          <w:color w:val="000000"/>
          <w:sz w:val="28"/>
        </w:rPr>
        <w:t xml:space="preserve">
              бункерлерде iстейтiн, отынды қазан торларында </w:t>
      </w:r>
    </w:p>
    <w:p>
      <w:pPr>
        <w:spacing w:after="0"/>
        <w:ind w:left="0"/>
        <w:jc w:val="both"/>
      </w:pPr>
      <w:r>
        <w:rPr>
          <w:rFonts w:ascii="Times New Roman"/>
          <w:b w:val="false"/>
          <w:i w:val="false"/>
          <w:color w:val="000000"/>
          <w:sz w:val="28"/>
        </w:rPr>
        <w:t xml:space="preserve">
              ысырушы                                         12 </w:t>
      </w:r>
    </w:p>
    <w:p>
      <w:pPr>
        <w:spacing w:after="0"/>
        <w:ind w:left="0"/>
        <w:jc w:val="both"/>
      </w:pPr>
      <w:r>
        <w:rPr>
          <w:rFonts w:ascii="Times New Roman"/>
          <w:b w:val="false"/>
          <w:i w:val="false"/>
          <w:color w:val="000000"/>
          <w:sz w:val="28"/>
        </w:rPr>
        <w:t xml:space="preserve">
      69.     Кабель енгiзгiштердi жөндеумен айналысатын </w:t>
      </w:r>
    </w:p>
    <w:p>
      <w:pPr>
        <w:spacing w:after="0"/>
        <w:ind w:left="0"/>
        <w:jc w:val="both"/>
      </w:pPr>
      <w:r>
        <w:rPr>
          <w:rFonts w:ascii="Times New Roman"/>
          <w:b w:val="false"/>
          <w:i w:val="false"/>
          <w:color w:val="000000"/>
          <w:sz w:val="28"/>
        </w:rPr>
        <w:t xml:space="preserve">
              кабельшi-электромонтер, қорғасын муфталарды </w:t>
      </w:r>
    </w:p>
    <w:p>
      <w:pPr>
        <w:spacing w:after="0"/>
        <w:ind w:left="0"/>
        <w:jc w:val="both"/>
      </w:pPr>
      <w:r>
        <w:rPr>
          <w:rFonts w:ascii="Times New Roman"/>
          <w:b w:val="false"/>
          <w:i w:val="false"/>
          <w:color w:val="000000"/>
          <w:sz w:val="28"/>
        </w:rPr>
        <w:t xml:space="preserve">
              және электр желiлерiндегi қабықтарын </w:t>
      </w:r>
    </w:p>
    <w:p>
      <w:pPr>
        <w:spacing w:after="0"/>
        <w:ind w:left="0"/>
        <w:jc w:val="both"/>
      </w:pPr>
      <w:r>
        <w:rPr>
          <w:rFonts w:ascii="Times New Roman"/>
          <w:b w:val="false"/>
          <w:i w:val="false"/>
          <w:color w:val="000000"/>
          <w:sz w:val="28"/>
        </w:rPr>
        <w:t xml:space="preserve">
              дәнекерлейтiн                                   18 </w:t>
      </w:r>
    </w:p>
    <w:p>
      <w:pPr>
        <w:spacing w:after="0"/>
        <w:ind w:left="0"/>
        <w:jc w:val="both"/>
      </w:pPr>
      <w:r>
        <w:rPr>
          <w:rFonts w:ascii="Times New Roman"/>
          <w:b w:val="false"/>
          <w:i w:val="false"/>
          <w:color w:val="000000"/>
          <w:sz w:val="28"/>
        </w:rPr>
        <w:t xml:space="preserve">
      70.     Кабель торабы зертханасында қорғасын қабықты </w:t>
      </w:r>
    </w:p>
    <w:p>
      <w:pPr>
        <w:spacing w:after="0"/>
        <w:ind w:left="0"/>
        <w:jc w:val="both"/>
      </w:pPr>
      <w:r>
        <w:rPr>
          <w:rFonts w:ascii="Times New Roman"/>
          <w:b w:val="false"/>
          <w:i w:val="false"/>
          <w:color w:val="000000"/>
          <w:sz w:val="28"/>
        </w:rPr>
        <w:t xml:space="preserve">
              кабельдi бөлушi электромонтер-кабельшi          12 </w:t>
      </w:r>
    </w:p>
    <w:p>
      <w:pPr>
        <w:spacing w:after="0"/>
        <w:ind w:left="0"/>
        <w:jc w:val="both"/>
      </w:pPr>
      <w:r>
        <w:rPr>
          <w:rFonts w:ascii="Times New Roman"/>
          <w:b w:val="false"/>
          <w:i w:val="false"/>
          <w:color w:val="000000"/>
          <w:sz w:val="28"/>
        </w:rPr>
        <w:t xml:space="preserve">
      71.     Электротехникалық жабдыққа, релелiк қорғау </w:t>
      </w:r>
    </w:p>
    <w:p>
      <w:pPr>
        <w:spacing w:after="0"/>
        <w:ind w:left="0"/>
        <w:jc w:val="both"/>
      </w:pPr>
      <w:r>
        <w:rPr>
          <w:rFonts w:ascii="Times New Roman"/>
          <w:b w:val="false"/>
          <w:i w:val="false"/>
          <w:color w:val="000000"/>
          <w:sz w:val="28"/>
        </w:rPr>
        <w:t xml:space="preserve">
              жарақтарына, қазан-турбина, қазандықтар, </w:t>
      </w:r>
    </w:p>
    <w:p>
      <w:pPr>
        <w:spacing w:after="0"/>
        <w:ind w:left="0"/>
        <w:jc w:val="both"/>
      </w:pPr>
      <w:r>
        <w:rPr>
          <w:rFonts w:ascii="Times New Roman"/>
          <w:b w:val="false"/>
          <w:i w:val="false"/>
          <w:color w:val="000000"/>
          <w:sz w:val="28"/>
        </w:rPr>
        <w:t xml:space="preserve">
              турбина цехтарында (бөлiмдерiнде) жүргiзудi </w:t>
      </w:r>
    </w:p>
    <w:p>
      <w:pPr>
        <w:spacing w:after="0"/>
        <w:ind w:left="0"/>
        <w:jc w:val="both"/>
      </w:pPr>
      <w:r>
        <w:rPr>
          <w:rFonts w:ascii="Times New Roman"/>
          <w:b w:val="false"/>
          <w:i w:val="false"/>
          <w:color w:val="000000"/>
          <w:sz w:val="28"/>
        </w:rPr>
        <w:t xml:space="preserve">
              реттейтiн аппаратураны бақылау және автоматтау, </w:t>
      </w:r>
    </w:p>
    <w:p>
      <w:pPr>
        <w:spacing w:after="0"/>
        <w:ind w:left="0"/>
        <w:jc w:val="both"/>
      </w:pPr>
      <w:r>
        <w:rPr>
          <w:rFonts w:ascii="Times New Roman"/>
          <w:b w:val="false"/>
          <w:i w:val="false"/>
          <w:color w:val="000000"/>
          <w:sz w:val="28"/>
        </w:rPr>
        <w:t xml:space="preserve">
              отын алып бергiш пен тозаң дайындауда, </w:t>
      </w:r>
    </w:p>
    <w:p>
      <w:pPr>
        <w:spacing w:after="0"/>
        <w:ind w:left="0"/>
        <w:jc w:val="both"/>
      </w:pPr>
      <w:r>
        <w:rPr>
          <w:rFonts w:ascii="Times New Roman"/>
          <w:b w:val="false"/>
          <w:i w:val="false"/>
          <w:color w:val="000000"/>
          <w:sz w:val="28"/>
        </w:rPr>
        <w:t xml:space="preserve">
              отын-тасымал цехтарының жабық үй-жайларында </w:t>
      </w:r>
    </w:p>
    <w:p>
      <w:pPr>
        <w:spacing w:after="0"/>
        <w:ind w:left="0"/>
        <w:jc w:val="both"/>
      </w:pPr>
      <w:r>
        <w:rPr>
          <w:rFonts w:ascii="Times New Roman"/>
          <w:b w:val="false"/>
          <w:i w:val="false"/>
          <w:color w:val="000000"/>
          <w:sz w:val="28"/>
        </w:rPr>
        <w:t xml:space="preserve">
              және жылу электр станцияларының мұнай </w:t>
      </w:r>
    </w:p>
    <w:p>
      <w:pPr>
        <w:spacing w:after="0"/>
        <w:ind w:left="0"/>
        <w:jc w:val="both"/>
      </w:pPr>
      <w:r>
        <w:rPr>
          <w:rFonts w:ascii="Times New Roman"/>
          <w:b w:val="false"/>
          <w:i w:val="false"/>
          <w:color w:val="000000"/>
          <w:sz w:val="28"/>
        </w:rPr>
        <w:t xml:space="preserve">
              шаруашылықтарында қызмет көрсететiн (кезекшi) </w:t>
      </w:r>
    </w:p>
    <w:p>
      <w:pPr>
        <w:spacing w:after="0"/>
        <w:ind w:left="0"/>
        <w:jc w:val="both"/>
      </w:pPr>
      <w:r>
        <w:rPr>
          <w:rFonts w:ascii="Times New Roman"/>
          <w:b w:val="false"/>
          <w:i w:val="false"/>
          <w:color w:val="000000"/>
          <w:sz w:val="28"/>
        </w:rPr>
        <w:t xml:space="preserve">
              электрослесарь                                   6 </w:t>
      </w:r>
    </w:p>
    <w:p>
      <w:pPr>
        <w:spacing w:after="0"/>
        <w:ind w:left="0"/>
        <w:jc w:val="both"/>
      </w:pPr>
      <w:r>
        <w:rPr>
          <w:rFonts w:ascii="Times New Roman"/>
          <w:b w:val="false"/>
          <w:i w:val="false"/>
          <w:color w:val="000000"/>
          <w:sz w:val="28"/>
        </w:rPr>
        <w:t xml:space="preserve">
      72.     Электр берудiң әуе желiлерiн жөндейтiн, жылу </w:t>
      </w:r>
    </w:p>
    <w:p>
      <w:pPr>
        <w:spacing w:after="0"/>
        <w:ind w:left="0"/>
        <w:jc w:val="both"/>
      </w:pPr>
      <w:r>
        <w:rPr>
          <w:rFonts w:ascii="Times New Roman"/>
          <w:b w:val="false"/>
          <w:i w:val="false"/>
          <w:color w:val="000000"/>
          <w:sz w:val="28"/>
        </w:rPr>
        <w:t xml:space="preserve">
              берудiң жоғары вольтты желiлерiн жөндеушi </w:t>
      </w:r>
    </w:p>
    <w:p>
      <w:pPr>
        <w:spacing w:after="0"/>
        <w:ind w:left="0"/>
        <w:jc w:val="both"/>
      </w:pPr>
      <w:r>
        <w:rPr>
          <w:rFonts w:ascii="Times New Roman"/>
          <w:b w:val="false"/>
          <w:i w:val="false"/>
          <w:color w:val="000000"/>
          <w:sz w:val="28"/>
        </w:rPr>
        <w:t xml:space="preserve">
              жоғарыдағы жұмыстарда iстейтiн электромонтер     6 </w:t>
      </w:r>
    </w:p>
    <w:p>
      <w:pPr>
        <w:spacing w:after="0"/>
        <w:ind w:left="0"/>
        <w:jc w:val="both"/>
      </w:pPr>
      <w:r>
        <w:rPr>
          <w:rFonts w:ascii="Times New Roman"/>
          <w:b w:val="false"/>
          <w:i w:val="false"/>
          <w:color w:val="000000"/>
          <w:sz w:val="28"/>
        </w:rPr>
        <w:t xml:space="preserve">
      73.     Жылу электр станциясының турбина цехының </w:t>
      </w:r>
    </w:p>
    <w:p>
      <w:pPr>
        <w:spacing w:after="0"/>
        <w:ind w:left="0"/>
        <w:jc w:val="both"/>
      </w:pPr>
      <w:r>
        <w:rPr>
          <w:rFonts w:ascii="Times New Roman"/>
          <w:b w:val="false"/>
          <w:i w:val="false"/>
          <w:color w:val="000000"/>
          <w:sz w:val="28"/>
        </w:rPr>
        <w:t xml:space="preserve">
              (бөлiмiнiң) үйiнде орналасқан қалқанның жанында </w:t>
      </w:r>
    </w:p>
    <w:p>
      <w:pPr>
        <w:spacing w:after="0"/>
        <w:ind w:left="0"/>
        <w:jc w:val="both"/>
      </w:pPr>
      <w:r>
        <w:rPr>
          <w:rFonts w:ascii="Times New Roman"/>
          <w:b w:val="false"/>
          <w:i w:val="false"/>
          <w:color w:val="000000"/>
          <w:sz w:val="28"/>
        </w:rPr>
        <w:t xml:space="preserve">
              кезекшiлiктегi электростанцияны басқарудың </w:t>
      </w:r>
    </w:p>
    <w:p>
      <w:pPr>
        <w:spacing w:after="0"/>
        <w:ind w:left="0"/>
        <w:jc w:val="both"/>
      </w:pPr>
      <w:r>
        <w:rPr>
          <w:rFonts w:ascii="Times New Roman"/>
          <w:b w:val="false"/>
          <w:i w:val="false"/>
          <w:color w:val="000000"/>
          <w:sz w:val="28"/>
        </w:rPr>
        <w:t xml:space="preserve">
              бас қалқанының электромонтерi </w:t>
      </w:r>
    </w:p>
    <w:p>
      <w:pPr>
        <w:spacing w:after="0"/>
        <w:ind w:left="0"/>
        <w:jc w:val="both"/>
      </w:pPr>
      <w:r>
        <w:rPr>
          <w:rFonts w:ascii="Times New Roman"/>
          <w:b w:val="false"/>
          <w:i w:val="false"/>
          <w:color w:val="000000"/>
          <w:sz w:val="28"/>
        </w:rPr>
        <w:t xml:space="preserve">
      74.     Отын алып бергiште және тозаң дайындауда, жылу </w:t>
      </w:r>
    </w:p>
    <w:p>
      <w:pPr>
        <w:spacing w:after="0"/>
        <w:ind w:left="0"/>
        <w:jc w:val="both"/>
      </w:pPr>
      <w:r>
        <w:rPr>
          <w:rFonts w:ascii="Times New Roman"/>
          <w:b w:val="false"/>
          <w:i w:val="false"/>
          <w:color w:val="000000"/>
          <w:sz w:val="28"/>
        </w:rPr>
        <w:t xml:space="preserve">
              электр станцияларының жабық жылу-тасымал цехында </w:t>
      </w:r>
    </w:p>
    <w:p>
      <w:pPr>
        <w:spacing w:after="0"/>
        <w:ind w:left="0"/>
        <w:jc w:val="both"/>
      </w:pPr>
      <w:r>
        <w:rPr>
          <w:rFonts w:ascii="Times New Roman"/>
          <w:b w:val="false"/>
          <w:i w:val="false"/>
          <w:color w:val="000000"/>
          <w:sz w:val="28"/>
        </w:rPr>
        <w:t xml:space="preserve">
              және мұнай шаруашылықтарында iстейтiн электр </w:t>
      </w:r>
    </w:p>
    <w:p>
      <w:pPr>
        <w:spacing w:after="0"/>
        <w:ind w:left="0"/>
        <w:jc w:val="both"/>
      </w:pPr>
      <w:r>
        <w:rPr>
          <w:rFonts w:ascii="Times New Roman"/>
          <w:b w:val="false"/>
          <w:i w:val="false"/>
          <w:color w:val="000000"/>
          <w:sz w:val="28"/>
        </w:rPr>
        <w:t xml:space="preserve">
              машиналарын жөндейтiн және релелiк қорғау </w:t>
      </w:r>
    </w:p>
    <w:p>
      <w:pPr>
        <w:spacing w:after="0"/>
        <w:ind w:left="0"/>
        <w:jc w:val="both"/>
      </w:pPr>
      <w:r>
        <w:rPr>
          <w:rFonts w:ascii="Times New Roman"/>
          <w:b w:val="false"/>
          <w:i w:val="false"/>
          <w:color w:val="000000"/>
          <w:sz w:val="28"/>
        </w:rPr>
        <w:t xml:space="preserve">
              аппаратурасын жөндейтiн релелiк қорғау және </w:t>
      </w:r>
    </w:p>
    <w:p>
      <w:pPr>
        <w:spacing w:after="0"/>
        <w:ind w:left="0"/>
        <w:jc w:val="both"/>
      </w:pPr>
      <w:r>
        <w:rPr>
          <w:rFonts w:ascii="Times New Roman"/>
          <w:b w:val="false"/>
          <w:i w:val="false"/>
          <w:color w:val="000000"/>
          <w:sz w:val="28"/>
        </w:rPr>
        <w:t xml:space="preserve">
              автоматика электро-слесарi, қазан-турбина, </w:t>
      </w:r>
    </w:p>
    <w:p>
      <w:pPr>
        <w:spacing w:after="0"/>
        <w:ind w:left="0"/>
        <w:jc w:val="both"/>
      </w:pPr>
      <w:r>
        <w:rPr>
          <w:rFonts w:ascii="Times New Roman"/>
          <w:b w:val="false"/>
          <w:i w:val="false"/>
          <w:color w:val="000000"/>
          <w:sz w:val="28"/>
        </w:rPr>
        <w:t xml:space="preserve">
              қазандық және турбина цехтарындағы электро- </w:t>
      </w:r>
    </w:p>
    <w:p>
      <w:pPr>
        <w:spacing w:after="0"/>
        <w:ind w:left="0"/>
        <w:jc w:val="both"/>
      </w:pPr>
      <w:r>
        <w:rPr>
          <w:rFonts w:ascii="Times New Roman"/>
          <w:b w:val="false"/>
          <w:i w:val="false"/>
          <w:color w:val="000000"/>
          <w:sz w:val="28"/>
        </w:rPr>
        <w:t xml:space="preserve">
              техникалық жабдықты, релелiк қорғау құралдарын, </w:t>
      </w:r>
    </w:p>
    <w:p>
      <w:pPr>
        <w:spacing w:after="0"/>
        <w:ind w:left="0"/>
        <w:jc w:val="both"/>
      </w:pPr>
      <w:r>
        <w:rPr>
          <w:rFonts w:ascii="Times New Roman"/>
          <w:b w:val="false"/>
          <w:i w:val="false"/>
          <w:color w:val="000000"/>
          <w:sz w:val="28"/>
        </w:rPr>
        <w:t xml:space="preserve">
              жiберудi реттейтiн аппаратураны, бақылау және </w:t>
      </w:r>
    </w:p>
    <w:p>
      <w:pPr>
        <w:spacing w:after="0"/>
        <w:ind w:left="0"/>
        <w:jc w:val="both"/>
      </w:pPr>
      <w:r>
        <w:rPr>
          <w:rFonts w:ascii="Times New Roman"/>
          <w:b w:val="false"/>
          <w:i w:val="false"/>
          <w:color w:val="000000"/>
          <w:sz w:val="28"/>
        </w:rPr>
        <w:t xml:space="preserve">
              автоматика құралдарын жөндейтiн                  6 </w:t>
      </w:r>
    </w:p>
    <w:p>
      <w:pPr>
        <w:spacing w:after="0"/>
        <w:ind w:left="0"/>
        <w:jc w:val="both"/>
      </w:pPr>
      <w:r>
        <w:rPr>
          <w:rFonts w:ascii="Times New Roman"/>
          <w:b w:val="false"/>
          <w:i w:val="false"/>
          <w:color w:val="000000"/>
          <w:sz w:val="28"/>
        </w:rPr>
        <w:t xml:space="preserve">
      75.     Кернеуi 500 мың вольттан жоғары электр </w:t>
      </w:r>
    </w:p>
    <w:p>
      <w:pPr>
        <w:spacing w:after="0"/>
        <w:ind w:left="0"/>
        <w:jc w:val="both"/>
      </w:pPr>
      <w:r>
        <w:rPr>
          <w:rFonts w:ascii="Times New Roman"/>
          <w:b w:val="false"/>
          <w:i w:val="false"/>
          <w:color w:val="000000"/>
          <w:sz w:val="28"/>
        </w:rPr>
        <w:t xml:space="preserve">
              тораптарында iстейтiн, электр тораптарындағы </w:t>
      </w:r>
    </w:p>
    <w:p>
      <w:pPr>
        <w:spacing w:after="0"/>
        <w:ind w:left="0"/>
        <w:jc w:val="both"/>
      </w:pPr>
      <w:r>
        <w:rPr>
          <w:rFonts w:ascii="Times New Roman"/>
          <w:b w:val="false"/>
          <w:i w:val="false"/>
          <w:color w:val="000000"/>
          <w:sz w:val="28"/>
        </w:rPr>
        <w:t xml:space="preserve">
              сынақтар мен өлшеулер бойынша электромонтер     12 </w:t>
      </w:r>
    </w:p>
    <w:p>
      <w:pPr>
        <w:spacing w:after="0"/>
        <w:ind w:left="0"/>
        <w:jc w:val="both"/>
      </w:pPr>
      <w:r>
        <w:rPr>
          <w:rFonts w:ascii="Times New Roman"/>
          <w:b w:val="false"/>
          <w:i w:val="false"/>
          <w:color w:val="000000"/>
          <w:sz w:val="28"/>
        </w:rPr>
        <w:t xml:space="preserve">
      76.     Подстанцияға қызмет көрсететiн электромонтер, </w:t>
      </w:r>
    </w:p>
    <w:p>
      <w:pPr>
        <w:spacing w:after="0"/>
        <w:ind w:left="0"/>
        <w:jc w:val="both"/>
      </w:pPr>
      <w:r>
        <w:rPr>
          <w:rFonts w:ascii="Times New Roman"/>
          <w:b w:val="false"/>
          <w:i w:val="false"/>
          <w:color w:val="000000"/>
          <w:sz w:val="28"/>
        </w:rPr>
        <w:t xml:space="preserve">
              кернеуi 500 мың вольттан жоғары электр </w:t>
      </w:r>
    </w:p>
    <w:p>
      <w:pPr>
        <w:spacing w:after="0"/>
        <w:ind w:left="0"/>
        <w:jc w:val="both"/>
      </w:pPr>
      <w:r>
        <w:rPr>
          <w:rFonts w:ascii="Times New Roman"/>
          <w:b w:val="false"/>
          <w:i w:val="false"/>
          <w:color w:val="000000"/>
          <w:sz w:val="28"/>
        </w:rPr>
        <w:t xml:space="preserve">
              подстанцияларындағы жабдықты жөндейтiн және </w:t>
      </w:r>
    </w:p>
    <w:p>
      <w:pPr>
        <w:spacing w:after="0"/>
        <w:ind w:left="0"/>
        <w:jc w:val="both"/>
      </w:pPr>
      <w:r>
        <w:rPr>
          <w:rFonts w:ascii="Times New Roman"/>
          <w:b w:val="false"/>
          <w:i w:val="false"/>
          <w:color w:val="000000"/>
          <w:sz w:val="28"/>
        </w:rPr>
        <w:t xml:space="preserve">
              қызмет көрсететiн электромонтер                 12 </w:t>
      </w:r>
    </w:p>
    <w:bookmarkStart w:name="z33"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11. МҰНАЙ ЖӘНЕ ГАЗ ӨНЕРКӘСІБІ </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 МЕН ГАЗДЫ БҰРҒЫЛАУ ЖӘНЕ ҚАЗЫП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      Мұнай мен газ скважиналарын пайдалану және </w:t>
      </w:r>
    </w:p>
    <w:p>
      <w:pPr>
        <w:spacing w:after="0"/>
        <w:ind w:left="0"/>
        <w:jc w:val="both"/>
      </w:pPr>
      <w:r>
        <w:rPr>
          <w:rFonts w:ascii="Times New Roman"/>
          <w:b w:val="false"/>
          <w:i w:val="false"/>
          <w:color w:val="000000"/>
          <w:sz w:val="28"/>
        </w:rPr>
        <w:t xml:space="preserve">
              барлау бұрғылауының бұрғылаушысы, мұнай мен газ </w:t>
      </w:r>
    </w:p>
    <w:p>
      <w:pPr>
        <w:spacing w:after="0"/>
        <w:ind w:left="0"/>
        <w:jc w:val="both"/>
      </w:pPr>
      <w:r>
        <w:rPr>
          <w:rFonts w:ascii="Times New Roman"/>
          <w:b w:val="false"/>
          <w:i w:val="false"/>
          <w:color w:val="000000"/>
          <w:sz w:val="28"/>
        </w:rPr>
        <w:t xml:space="preserve">
              скважиналарын пайдалану және барлау бұрғылауы </w:t>
      </w:r>
    </w:p>
    <w:p>
      <w:pPr>
        <w:spacing w:after="0"/>
        <w:ind w:left="0"/>
        <w:jc w:val="both"/>
      </w:pPr>
      <w:r>
        <w:rPr>
          <w:rFonts w:ascii="Times New Roman"/>
          <w:b w:val="false"/>
          <w:i w:val="false"/>
          <w:color w:val="000000"/>
          <w:sz w:val="28"/>
        </w:rPr>
        <w:t xml:space="preserve">
              бұрғылаушысының көмекшiсi, скважиналарды </w:t>
      </w:r>
    </w:p>
    <w:p>
      <w:pPr>
        <w:spacing w:after="0"/>
        <w:ind w:left="0"/>
        <w:jc w:val="both"/>
      </w:pPr>
      <w:r>
        <w:rPr>
          <w:rFonts w:ascii="Times New Roman"/>
          <w:b w:val="false"/>
          <w:i w:val="false"/>
          <w:color w:val="000000"/>
          <w:sz w:val="28"/>
        </w:rPr>
        <w:t xml:space="preserve">
              механикалық айналдырып бұрғылаудың  бұрғылаушысы, </w:t>
      </w:r>
    </w:p>
    <w:p>
      <w:pPr>
        <w:spacing w:after="0"/>
        <w:ind w:left="0"/>
        <w:jc w:val="both"/>
      </w:pPr>
      <w:r>
        <w:rPr>
          <w:rFonts w:ascii="Times New Roman"/>
          <w:b w:val="false"/>
          <w:i w:val="false"/>
          <w:color w:val="000000"/>
          <w:sz w:val="28"/>
        </w:rPr>
        <w:t xml:space="preserve">
              скважиналарды механикалық айналдырып </w:t>
      </w:r>
    </w:p>
    <w:p>
      <w:pPr>
        <w:spacing w:after="0"/>
        <w:ind w:left="0"/>
        <w:jc w:val="both"/>
      </w:pPr>
      <w:r>
        <w:rPr>
          <w:rFonts w:ascii="Times New Roman"/>
          <w:b w:val="false"/>
          <w:i w:val="false"/>
          <w:color w:val="000000"/>
          <w:sz w:val="28"/>
        </w:rPr>
        <w:t xml:space="preserve">
              бұрғылау бұрғылаушысының көмекшiсi               6 </w:t>
      </w:r>
    </w:p>
    <w:p>
      <w:pPr>
        <w:spacing w:after="0"/>
        <w:ind w:left="0"/>
        <w:jc w:val="both"/>
      </w:pPr>
      <w:r>
        <w:rPr>
          <w:rFonts w:ascii="Times New Roman"/>
          <w:b w:val="false"/>
          <w:i w:val="false"/>
          <w:color w:val="000000"/>
          <w:sz w:val="28"/>
        </w:rPr>
        <w:t xml:space="preserve">
      2.      Теңiздегi қалқыма бұрғылау агрегатының </w:t>
      </w:r>
    </w:p>
    <w:p>
      <w:pPr>
        <w:spacing w:after="0"/>
        <w:ind w:left="0"/>
        <w:jc w:val="both"/>
      </w:pPr>
      <w:r>
        <w:rPr>
          <w:rFonts w:ascii="Times New Roman"/>
          <w:b w:val="false"/>
          <w:i w:val="false"/>
          <w:color w:val="000000"/>
          <w:sz w:val="28"/>
        </w:rPr>
        <w:t xml:space="preserve">
              бұрғылаушысы, теңiздегi қалқыма бұрғылау </w:t>
      </w:r>
    </w:p>
    <w:p>
      <w:pPr>
        <w:spacing w:after="0"/>
        <w:ind w:left="0"/>
        <w:jc w:val="both"/>
      </w:pPr>
      <w:r>
        <w:rPr>
          <w:rFonts w:ascii="Times New Roman"/>
          <w:b w:val="false"/>
          <w:i w:val="false"/>
          <w:color w:val="000000"/>
          <w:sz w:val="28"/>
        </w:rPr>
        <w:t xml:space="preserve">
              агрегатының дизельшiсi, теңiздегi қалқыма </w:t>
      </w:r>
    </w:p>
    <w:p>
      <w:pPr>
        <w:spacing w:after="0"/>
        <w:ind w:left="0"/>
        <w:jc w:val="both"/>
      </w:pPr>
      <w:r>
        <w:rPr>
          <w:rFonts w:ascii="Times New Roman"/>
          <w:b w:val="false"/>
          <w:i w:val="false"/>
          <w:color w:val="000000"/>
          <w:sz w:val="28"/>
        </w:rPr>
        <w:t xml:space="preserve">
              бұрғылау агрегатының бұрғылаушысының көмекшiсi   6 </w:t>
      </w:r>
    </w:p>
    <w:p>
      <w:pPr>
        <w:spacing w:after="0"/>
        <w:ind w:left="0"/>
        <w:jc w:val="both"/>
      </w:pPr>
      <w:r>
        <w:rPr>
          <w:rFonts w:ascii="Times New Roman"/>
          <w:b w:val="false"/>
          <w:i w:val="false"/>
          <w:color w:val="000000"/>
          <w:sz w:val="28"/>
        </w:rPr>
        <w:t xml:space="preserve">
      3.      Мұнара монтаждаушы, мұнара монтаждаушы-балташы, </w:t>
      </w:r>
    </w:p>
    <w:p>
      <w:pPr>
        <w:spacing w:after="0"/>
        <w:ind w:left="0"/>
        <w:jc w:val="both"/>
      </w:pPr>
      <w:r>
        <w:rPr>
          <w:rFonts w:ascii="Times New Roman"/>
          <w:b w:val="false"/>
          <w:i w:val="false"/>
          <w:color w:val="000000"/>
          <w:sz w:val="28"/>
        </w:rPr>
        <w:t xml:space="preserve">
              мұнара монтаждаушы-слесарь, мұнара монтаждаушы- </w:t>
      </w:r>
    </w:p>
    <w:p>
      <w:pPr>
        <w:spacing w:after="0"/>
        <w:ind w:left="0"/>
        <w:jc w:val="both"/>
      </w:pPr>
      <w:r>
        <w:rPr>
          <w:rFonts w:ascii="Times New Roman"/>
          <w:b w:val="false"/>
          <w:i w:val="false"/>
          <w:color w:val="000000"/>
          <w:sz w:val="28"/>
        </w:rPr>
        <w:t xml:space="preserve">
              электромонтер, мұнара монтаждаушы-дәнекерлеушi   6 </w:t>
      </w:r>
    </w:p>
    <w:p>
      <w:pPr>
        <w:spacing w:after="0"/>
        <w:ind w:left="0"/>
        <w:jc w:val="both"/>
      </w:pPr>
      <w:r>
        <w:rPr>
          <w:rFonts w:ascii="Times New Roman"/>
          <w:b w:val="false"/>
          <w:i w:val="false"/>
          <w:color w:val="000000"/>
          <w:sz w:val="28"/>
        </w:rPr>
        <w:t xml:space="preserve">
      4.      Скважина дебиттерiн өлшеушi және сынаққа терiп </w:t>
      </w:r>
    </w:p>
    <w:p>
      <w:pPr>
        <w:spacing w:after="0"/>
        <w:ind w:left="0"/>
        <w:jc w:val="both"/>
      </w:pPr>
      <w:r>
        <w:rPr>
          <w:rFonts w:ascii="Times New Roman"/>
          <w:b w:val="false"/>
          <w:i w:val="false"/>
          <w:color w:val="000000"/>
          <w:sz w:val="28"/>
        </w:rPr>
        <w:t xml:space="preserve">
              алушы: </w:t>
      </w:r>
    </w:p>
    <w:p>
      <w:pPr>
        <w:spacing w:after="0"/>
        <w:ind w:left="0"/>
        <w:jc w:val="both"/>
      </w:pPr>
      <w:r>
        <w:rPr>
          <w:rFonts w:ascii="Times New Roman"/>
          <w:b w:val="false"/>
          <w:i w:val="false"/>
          <w:color w:val="000000"/>
          <w:sz w:val="28"/>
        </w:rPr>
        <w:t xml:space="preserve">
              1) еркiн күкiрт сутегiн бөлетiн скважиналарда   12 </w:t>
      </w:r>
    </w:p>
    <w:p>
      <w:pPr>
        <w:spacing w:after="0"/>
        <w:ind w:left="0"/>
        <w:jc w:val="both"/>
      </w:pPr>
      <w:r>
        <w:rPr>
          <w:rFonts w:ascii="Times New Roman"/>
          <w:b w:val="false"/>
          <w:i w:val="false"/>
          <w:color w:val="000000"/>
          <w:sz w:val="28"/>
        </w:rPr>
        <w:t xml:space="preserve">
              2) қалған скважиналарда                          6 </w:t>
      </w:r>
    </w:p>
    <w:p>
      <w:pPr>
        <w:spacing w:after="0"/>
        <w:ind w:left="0"/>
        <w:jc w:val="both"/>
      </w:pPr>
      <w:r>
        <w:rPr>
          <w:rFonts w:ascii="Times New Roman"/>
          <w:b w:val="false"/>
          <w:i w:val="false"/>
          <w:color w:val="000000"/>
          <w:sz w:val="28"/>
        </w:rPr>
        <w:t xml:space="preserve">
      5.      Бұрғылау құлыптарын белгiлеушi және бұрғылау </w:t>
      </w:r>
    </w:p>
    <w:p>
      <w:pPr>
        <w:spacing w:after="0"/>
        <w:ind w:left="0"/>
        <w:jc w:val="both"/>
      </w:pPr>
      <w:r>
        <w:rPr>
          <w:rFonts w:ascii="Times New Roman"/>
          <w:b w:val="false"/>
          <w:i w:val="false"/>
          <w:color w:val="000000"/>
          <w:sz w:val="28"/>
        </w:rPr>
        <w:t xml:space="preserve">
              құлыптарын ыстықтай құратын тасымалдаушы </w:t>
      </w:r>
    </w:p>
    <w:p>
      <w:pPr>
        <w:spacing w:after="0"/>
        <w:ind w:left="0"/>
        <w:jc w:val="both"/>
      </w:pPr>
      <w:r>
        <w:rPr>
          <w:rFonts w:ascii="Times New Roman"/>
          <w:b w:val="false"/>
          <w:i w:val="false"/>
          <w:color w:val="000000"/>
          <w:sz w:val="28"/>
        </w:rPr>
        <w:t xml:space="preserve">
              жұмысшы                                          6 </w:t>
      </w:r>
    </w:p>
    <w:p>
      <w:pPr>
        <w:spacing w:after="0"/>
        <w:ind w:left="0"/>
        <w:jc w:val="both"/>
      </w:pPr>
      <w:r>
        <w:rPr>
          <w:rFonts w:ascii="Times New Roman"/>
          <w:b w:val="false"/>
          <w:i w:val="false"/>
          <w:color w:val="000000"/>
          <w:sz w:val="28"/>
        </w:rPr>
        <w:t xml:space="preserve">
      6.      Бұрғылау қондырғыларының машинисi (дизельшiсi), </w:t>
      </w:r>
    </w:p>
    <w:p>
      <w:pPr>
        <w:spacing w:after="0"/>
        <w:ind w:left="0"/>
        <w:jc w:val="both"/>
      </w:pPr>
      <w:r>
        <w:rPr>
          <w:rFonts w:ascii="Times New Roman"/>
          <w:b w:val="false"/>
          <w:i w:val="false"/>
          <w:color w:val="000000"/>
          <w:sz w:val="28"/>
        </w:rPr>
        <w:t xml:space="preserve">
              бұрғылау қондырғысының дизельшiсi (моторшысы)    6 </w:t>
      </w:r>
    </w:p>
    <w:p>
      <w:pPr>
        <w:spacing w:after="0"/>
        <w:ind w:left="0"/>
        <w:jc w:val="both"/>
      </w:pPr>
      <w:r>
        <w:rPr>
          <w:rFonts w:ascii="Times New Roman"/>
          <w:b w:val="false"/>
          <w:i w:val="false"/>
          <w:color w:val="000000"/>
          <w:sz w:val="28"/>
        </w:rPr>
        <w:t xml:space="preserve">
      7.      Көтергiштiң машинисi, скважиналарды сынау </w:t>
      </w:r>
    </w:p>
    <w:p>
      <w:pPr>
        <w:spacing w:after="0"/>
        <w:ind w:left="0"/>
        <w:jc w:val="both"/>
      </w:pPr>
      <w:r>
        <w:rPr>
          <w:rFonts w:ascii="Times New Roman"/>
          <w:b w:val="false"/>
          <w:i w:val="false"/>
          <w:color w:val="000000"/>
          <w:sz w:val="28"/>
        </w:rPr>
        <w:t xml:space="preserve">
              жөнiндегi көтергiштiң машинисi: </w:t>
      </w:r>
    </w:p>
    <w:p>
      <w:pPr>
        <w:spacing w:after="0"/>
        <w:ind w:left="0"/>
        <w:jc w:val="both"/>
      </w:pPr>
      <w:r>
        <w:rPr>
          <w:rFonts w:ascii="Times New Roman"/>
          <w:b w:val="false"/>
          <w:i w:val="false"/>
          <w:color w:val="000000"/>
          <w:sz w:val="28"/>
        </w:rPr>
        <w:t xml:space="preserve">
              1) еркiн күкiрттi сутегi бөлетiн скважиналарда  12 </w:t>
      </w:r>
    </w:p>
    <w:p>
      <w:pPr>
        <w:spacing w:after="0"/>
        <w:ind w:left="0"/>
        <w:jc w:val="both"/>
      </w:pPr>
      <w:r>
        <w:rPr>
          <w:rFonts w:ascii="Times New Roman"/>
          <w:b w:val="false"/>
          <w:i w:val="false"/>
          <w:color w:val="000000"/>
          <w:sz w:val="28"/>
        </w:rPr>
        <w:t xml:space="preserve">
              2) қалған скважиналарда                          6 </w:t>
      </w:r>
    </w:p>
    <w:p>
      <w:pPr>
        <w:spacing w:after="0"/>
        <w:ind w:left="0"/>
        <w:jc w:val="both"/>
      </w:pPr>
      <w:r>
        <w:rPr>
          <w:rFonts w:ascii="Times New Roman"/>
          <w:b w:val="false"/>
          <w:i w:val="false"/>
          <w:color w:val="000000"/>
          <w:sz w:val="28"/>
        </w:rPr>
        <w:t xml:space="preserve">
      8.      Газ компрессорларына қызмет көрсетушi, </w:t>
      </w:r>
    </w:p>
    <w:p>
      <w:pPr>
        <w:spacing w:after="0"/>
        <w:ind w:left="0"/>
        <w:jc w:val="both"/>
      </w:pPr>
      <w:r>
        <w:rPr>
          <w:rFonts w:ascii="Times New Roman"/>
          <w:b w:val="false"/>
          <w:i w:val="false"/>
          <w:color w:val="000000"/>
          <w:sz w:val="28"/>
        </w:rPr>
        <w:t xml:space="preserve">
              компрессор қондырғылардың машинисi, жылжымалы </w:t>
      </w:r>
    </w:p>
    <w:p>
      <w:pPr>
        <w:spacing w:after="0"/>
        <w:ind w:left="0"/>
        <w:jc w:val="both"/>
      </w:pPr>
      <w:r>
        <w:rPr>
          <w:rFonts w:ascii="Times New Roman"/>
          <w:b w:val="false"/>
          <w:i w:val="false"/>
          <w:color w:val="000000"/>
          <w:sz w:val="28"/>
        </w:rPr>
        <w:t xml:space="preserve">
              компрессордың машинисi, жылжымалы компрессордың </w:t>
      </w:r>
    </w:p>
    <w:p>
      <w:pPr>
        <w:spacing w:after="0"/>
        <w:ind w:left="0"/>
        <w:jc w:val="both"/>
      </w:pPr>
      <w:r>
        <w:rPr>
          <w:rFonts w:ascii="Times New Roman"/>
          <w:b w:val="false"/>
          <w:i w:val="false"/>
          <w:color w:val="000000"/>
          <w:sz w:val="28"/>
        </w:rPr>
        <w:t xml:space="preserve">
              дизельшiсi                                      12 </w:t>
      </w:r>
    </w:p>
    <w:p>
      <w:pPr>
        <w:spacing w:after="0"/>
        <w:ind w:left="0"/>
        <w:jc w:val="both"/>
      </w:pPr>
      <w:r>
        <w:rPr>
          <w:rFonts w:ascii="Times New Roman"/>
          <w:b w:val="false"/>
          <w:i w:val="false"/>
          <w:color w:val="000000"/>
          <w:sz w:val="28"/>
        </w:rPr>
        <w:t xml:space="preserve">
      9.      Тереңдегi насостарда жұмыс кезiнде жұмыстық </w:t>
      </w:r>
    </w:p>
    <w:p>
      <w:pPr>
        <w:spacing w:after="0"/>
        <w:ind w:left="0"/>
        <w:jc w:val="both"/>
      </w:pPr>
      <w:r>
        <w:rPr>
          <w:rFonts w:ascii="Times New Roman"/>
          <w:b w:val="false"/>
          <w:i w:val="false"/>
          <w:color w:val="000000"/>
          <w:sz w:val="28"/>
        </w:rPr>
        <w:t xml:space="preserve">
              агентті жер қыртысына сорғызып алатын насос </w:t>
      </w:r>
    </w:p>
    <w:p>
      <w:pPr>
        <w:spacing w:after="0"/>
        <w:ind w:left="0"/>
        <w:jc w:val="both"/>
      </w:pPr>
      <w:r>
        <w:rPr>
          <w:rFonts w:ascii="Times New Roman"/>
          <w:b w:val="false"/>
          <w:i w:val="false"/>
          <w:color w:val="000000"/>
          <w:sz w:val="28"/>
        </w:rPr>
        <w:t xml:space="preserve">
              станциясының машинисi                            6 </w:t>
      </w:r>
    </w:p>
    <w:p>
      <w:pPr>
        <w:spacing w:after="0"/>
        <w:ind w:left="0"/>
        <w:jc w:val="both"/>
      </w:pPr>
      <w:r>
        <w:rPr>
          <w:rFonts w:ascii="Times New Roman"/>
          <w:b w:val="false"/>
          <w:i w:val="false"/>
          <w:color w:val="000000"/>
          <w:sz w:val="28"/>
        </w:rPr>
        <w:t xml:space="preserve">
      10.     Скважиналарды цементтеу машинисi, цементтеудi </w:t>
      </w:r>
    </w:p>
    <w:p>
      <w:pPr>
        <w:spacing w:after="0"/>
        <w:ind w:left="0"/>
        <w:jc w:val="both"/>
      </w:pPr>
      <w:r>
        <w:rPr>
          <w:rFonts w:ascii="Times New Roman"/>
          <w:b w:val="false"/>
          <w:i w:val="false"/>
          <w:color w:val="000000"/>
          <w:sz w:val="28"/>
        </w:rPr>
        <w:t xml:space="preserve">
              бақылау станциясының оператор-моторшысы: </w:t>
      </w:r>
    </w:p>
    <w:p>
      <w:pPr>
        <w:spacing w:after="0"/>
        <w:ind w:left="0"/>
        <w:jc w:val="both"/>
      </w:pPr>
      <w:r>
        <w:rPr>
          <w:rFonts w:ascii="Times New Roman"/>
          <w:b w:val="false"/>
          <w:i w:val="false"/>
          <w:color w:val="000000"/>
          <w:sz w:val="28"/>
        </w:rPr>
        <w:t xml:space="preserve">
              1) еркiн күкiрт сутегiн бөлетiн скважиналарда   12 </w:t>
      </w:r>
    </w:p>
    <w:p>
      <w:pPr>
        <w:spacing w:after="0"/>
        <w:ind w:left="0"/>
        <w:jc w:val="both"/>
      </w:pPr>
      <w:r>
        <w:rPr>
          <w:rFonts w:ascii="Times New Roman"/>
          <w:b w:val="false"/>
          <w:i w:val="false"/>
          <w:color w:val="000000"/>
          <w:sz w:val="28"/>
        </w:rPr>
        <w:t xml:space="preserve">
              2) қалған скважиналарда                          6 </w:t>
      </w:r>
    </w:p>
    <w:p>
      <w:pPr>
        <w:spacing w:after="0"/>
        <w:ind w:left="0"/>
        <w:jc w:val="both"/>
      </w:pPr>
      <w:r>
        <w:rPr>
          <w:rFonts w:ascii="Times New Roman"/>
          <w:b w:val="false"/>
          <w:i w:val="false"/>
          <w:color w:val="000000"/>
          <w:sz w:val="28"/>
        </w:rPr>
        <w:t xml:space="preserve">
      11.     Скважиналарды сынайтын оператор: </w:t>
      </w:r>
    </w:p>
    <w:p>
      <w:pPr>
        <w:spacing w:after="0"/>
        <w:ind w:left="0"/>
        <w:jc w:val="both"/>
      </w:pPr>
      <w:r>
        <w:rPr>
          <w:rFonts w:ascii="Times New Roman"/>
          <w:b w:val="false"/>
          <w:i w:val="false"/>
          <w:color w:val="000000"/>
          <w:sz w:val="28"/>
        </w:rPr>
        <w:t xml:space="preserve">
              1) еркiн күкiрт сутегiн бөлетiн скважиналарда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2) қалған скважиналарда iстейтiн                 6 </w:t>
      </w:r>
    </w:p>
    <w:p>
      <w:pPr>
        <w:spacing w:after="0"/>
        <w:ind w:left="0"/>
        <w:jc w:val="both"/>
      </w:pPr>
      <w:r>
        <w:rPr>
          <w:rFonts w:ascii="Times New Roman"/>
          <w:b w:val="false"/>
          <w:i w:val="false"/>
          <w:color w:val="000000"/>
          <w:sz w:val="28"/>
        </w:rPr>
        <w:t xml:space="preserve">
      12.     Скважиналарды күрделi және жерасты жөндеуге </w:t>
      </w:r>
    </w:p>
    <w:p>
      <w:pPr>
        <w:spacing w:after="0"/>
        <w:ind w:left="0"/>
        <w:jc w:val="both"/>
      </w:pPr>
      <w:r>
        <w:rPr>
          <w:rFonts w:ascii="Times New Roman"/>
          <w:b w:val="false"/>
          <w:i w:val="false"/>
          <w:color w:val="000000"/>
          <w:sz w:val="28"/>
        </w:rPr>
        <w:t xml:space="preserve">
              дайындау операторы: </w:t>
      </w:r>
    </w:p>
    <w:p>
      <w:pPr>
        <w:spacing w:after="0"/>
        <w:ind w:left="0"/>
        <w:jc w:val="both"/>
      </w:pPr>
      <w:r>
        <w:rPr>
          <w:rFonts w:ascii="Times New Roman"/>
          <w:b w:val="false"/>
          <w:i w:val="false"/>
          <w:color w:val="000000"/>
          <w:sz w:val="28"/>
        </w:rPr>
        <w:t xml:space="preserve">
              1) еркiн күкiрт сутегiн бөлетiн скважиналарда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2) қалған скважиналарда iстейтiн                 6 </w:t>
      </w:r>
    </w:p>
    <w:p>
      <w:pPr>
        <w:spacing w:after="0"/>
        <w:ind w:left="0"/>
        <w:jc w:val="both"/>
      </w:pPr>
      <w:r>
        <w:rPr>
          <w:rFonts w:ascii="Times New Roman"/>
          <w:b w:val="false"/>
          <w:i w:val="false"/>
          <w:color w:val="000000"/>
          <w:sz w:val="28"/>
        </w:rPr>
        <w:t xml:space="preserve">
      13.     Скважиналарды зерттейтiн оператор: </w:t>
      </w:r>
    </w:p>
    <w:p>
      <w:pPr>
        <w:spacing w:after="0"/>
        <w:ind w:left="0"/>
        <w:jc w:val="both"/>
      </w:pPr>
      <w:r>
        <w:rPr>
          <w:rFonts w:ascii="Times New Roman"/>
          <w:b w:val="false"/>
          <w:i w:val="false"/>
          <w:color w:val="000000"/>
          <w:sz w:val="28"/>
        </w:rPr>
        <w:t xml:space="preserve">
              1) еркiн күкiрт сутегiн бөлетiн скважиналарда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2) қалған скважиналарда iстейтiн                 6 </w:t>
      </w:r>
    </w:p>
    <w:p>
      <w:pPr>
        <w:spacing w:after="0"/>
        <w:ind w:left="0"/>
        <w:jc w:val="both"/>
      </w:pPr>
      <w:r>
        <w:rPr>
          <w:rFonts w:ascii="Times New Roman"/>
          <w:b w:val="false"/>
          <w:i w:val="false"/>
          <w:color w:val="000000"/>
          <w:sz w:val="28"/>
        </w:rPr>
        <w:t xml:space="preserve">
      14.     Мұнай мен газ қазып алатын оператор, газ </w:t>
      </w:r>
    </w:p>
    <w:p>
      <w:pPr>
        <w:spacing w:after="0"/>
        <w:ind w:left="0"/>
        <w:jc w:val="both"/>
      </w:pPr>
      <w:r>
        <w:rPr>
          <w:rFonts w:ascii="Times New Roman"/>
          <w:b w:val="false"/>
          <w:i w:val="false"/>
          <w:color w:val="000000"/>
          <w:sz w:val="28"/>
        </w:rPr>
        <w:t xml:space="preserve">
              жинайтын оператор, тауар операторы: </w:t>
      </w:r>
    </w:p>
    <w:p>
      <w:pPr>
        <w:spacing w:after="0"/>
        <w:ind w:left="0"/>
        <w:jc w:val="both"/>
      </w:pPr>
      <w:r>
        <w:rPr>
          <w:rFonts w:ascii="Times New Roman"/>
          <w:b w:val="false"/>
          <w:i w:val="false"/>
          <w:color w:val="000000"/>
          <w:sz w:val="28"/>
        </w:rPr>
        <w:t xml:space="preserve">
              1) еркiн күкiрт сутегiн бөлетiн мұнай мен газды </w:t>
      </w:r>
    </w:p>
    <w:p>
      <w:pPr>
        <w:spacing w:after="0"/>
        <w:ind w:left="0"/>
        <w:jc w:val="both"/>
      </w:pPr>
      <w:r>
        <w:rPr>
          <w:rFonts w:ascii="Times New Roman"/>
          <w:b w:val="false"/>
          <w:i w:val="false"/>
          <w:color w:val="000000"/>
          <w:sz w:val="28"/>
        </w:rPr>
        <w:t xml:space="preserve">
              қазып алатын және тасымалдайтын мұнайды </w:t>
      </w:r>
    </w:p>
    <w:p>
      <w:pPr>
        <w:spacing w:after="0"/>
        <w:ind w:left="0"/>
        <w:jc w:val="both"/>
      </w:pPr>
      <w:r>
        <w:rPr>
          <w:rFonts w:ascii="Times New Roman"/>
          <w:b w:val="false"/>
          <w:i w:val="false"/>
          <w:color w:val="000000"/>
          <w:sz w:val="28"/>
        </w:rPr>
        <w:t xml:space="preserve">
              сорғызып тартумен айналысатын тауар </w:t>
      </w:r>
    </w:p>
    <w:p>
      <w:pPr>
        <w:spacing w:after="0"/>
        <w:ind w:left="0"/>
        <w:jc w:val="both"/>
      </w:pPr>
      <w:r>
        <w:rPr>
          <w:rFonts w:ascii="Times New Roman"/>
          <w:b w:val="false"/>
          <w:i w:val="false"/>
          <w:color w:val="000000"/>
          <w:sz w:val="28"/>
        </w:rPr>
        <w:t xml:space="preserve">
              операторлары                                    12      36 </w:t>
      </w:r>
    </w:p>
    <w:p>
      <w:pPr>
        <w:spacing w:after="0"/>
        <w:ind w:left="0"/>
        <w:jc w:val="both"/>
      </w:pPr>
      <w:r>
        <w:rPr>
          <w:rFonts w:ascii="Times New Roman"/>
          <w:b w:val="false"/>
          <w:i w:val="false"/>
          <w:color w:val="000000"/>
          <w:sz w:val="28"/>
        </w:rPr>
        <w:t xml:space="preserve">
              2) мұнай мен газдың басқа түрлерiн (қазып алу </w:t>
      </w:r>
    </w:p>
    <w:p>
      <w:pPr>
        <w:spacing w:after="0"/>
        <w:ind w:left="0"/>
        <w:jc w:val="both"/>
      </w:pPr>
      <w:r>
        <w:rPr>
          <w:rFonts w:ascii="Times New Roman"/>
          <w:b w:val="false"/>
          <w:i w:val="false"/>
          <w:color w:val="000000"/>
          <w:sz w:val="28"/>
        </w:rPr>
        <w:t xml:space="preserve">
              және тасымалдауда)                               6 </w:t>
      </w:r>
    </w:p>
    <w:p>
      <w:pPr>
        <w:spacing w:after="0"/>
        <w:ind w:left="0"/>
        <w:jc w:val="both"/>
      </w:pPr>
      <w:r>
        <w:rPr>
          <w:rFonts w:ascii="Times New Roman"/>
          <w:b w:val="false"/>
          <w:i w:val="false"/>
          <w:color w:val="000000"/>
          <w:sz w:val="28"/>
        </w:rPr>
        <w:t xml:space="preserve">
      15.     Жер қыртысы қысымын қолдау жөнiндегi оператор    6 </w:t>
      </w:r>
    </w:p>
    <w:p>
      <w:pPr>
        <w:spacing w:after="0"/>
        <w:ind w:left="0"/>
        <w:jc w:val="both"/>
      </w:pPr>
      <w:r>
        <w:rPr>
          <w:rFonts w:ascii="Times New Roman"/>
          <w:b w:val="false"/>
          <w:i w:val="false"/>
          <w:color w:val="000000"/>
          <w:sz w:val="28"/>
        </w:rPr>
        <w:t xml:space="preserve">
      16.     Жер қыртысын гидравликалық айыру жөнiндегi </w:t>
      </w:r>
    </w:p>
    <w:p>
      <w:pPr>
        <w:spacing w:after="0"/>
        <w:ind w:left="0"/>
        <w:jc w:val="both"/>
      </w:pPr>
      <w:r>
        <w:rPr>
          <w:rFonts w:ascii="Times New Roman"/>
          <w:b w:val="false"/>
          <w:i w:val="false"/>
          <w:color w:val="000000"/>
          <w:sz w:val="28"/>
        </w:rPr>
        <w:t xml:space="preserve">
              оператор                                         6 </w:t>
      </w:r>
    </w:p>
    <w:p>
      <w:pPr>
        <w:spacing w:after="0"/>
        <w:ind w:left="0"/>
        <w:jc w:val="both"/>
      </w:pPr>
      <w:r>
        <w:rPr>
          <w:rFonts w:ascii="Times New Roman"/>
          <w:b w:val="false"/>
          <w:i w:val="false"/>
          <w:color w:val="000000"/>
          <w:sz w:val="28"/>
        </w:rPr>
        <w:t xml:space="preserve">
      17.     Скважиналарды химиялық өңдеу жөнiндегi оператор  6 </w:t>
      </w:r>
    </w:p>
    <w:p>
      <w:pPr>
        <w:spacing w:after="0"/>
        <w:ind w:left="0"/>
        <w:jc w:val="both"/>
      </w:pPr>
      <w:r>
        <w:rPr>
          <w:rFonts w:ascii="Times New Roman"/>
          <w:b w:val="false"/>
          <w:i w:val="false"/>
          <w:color w:val="000000"/>
          <w:sz w:val="28"/>
        </w:rPr>
        <w:t xml:space="preserve">
      18.     Сусыздандыру және тұзсыздандыру қондырғысының </w:t>
      </w:r>
    </w:p>
    <w:p>
      <w:pPr>
        <w:spacing w:after="0"/>
        <w:ind w:left="0"/>
        <w:jc w:val="both"/>
      </w:pPr>
      <w:r>
        <w:rPr>
          <w:rFonts w:ascii="Times New Roman"/>
          <w:b w:val="false"/>
          <w:i w:val="false"/>
          <w:color w:val="000000"/>
          <w:sz w:val="28"/>
        </w:rPr>
        <w:t xml:space="preserve">
              операторы: </w:t>
      </w:r>
    </w:p>
    <w:p>
      <w:pPr>
        <w:spacing w:after="0"/>
        <w:ind w:left="0"/>
        <w:jc w:val="both"/>
      </w:pPr>
      <w:r>
        <w:rPr>
          <w:rFonts w:ascii="Times New Roman"/>
          <w:b w:val="false"/>
          <w:i w:val="false"/>
          <w:color w:val="000000"/>
          <w:sz w:val="28"/>
        </w:rPr>
        <w:t xml:space="preserve">
              1) еркiн күкiрт сутегiсiн бөлетiн мұнайды </w:t>
      </w:r>
    </w:p>
    <w:p>
      <w:pPr>
        <w:spacing w:after="0"/>
        <w:ind w:left="0"/>
        <w:jc w:val="both"/>
      </w:pPr>
      <w:r>
        <w:rPr>
          <w:rFonts w:ascii="Times New Roman"/>
          <w:b w:val="false"/>
          <w:i w:val="false"/>
          <w:color w:val="000000"/>
          <w:sz w:val="28"/>
        </w:rPr>
        <w:t xml:space="preserve">
              дайындау кезiнде                                12 </w:t>
      </w:r>
    </w:p>
    <w:p>
      <w:pPr>
        <w:spacing w:after="0"/>
        <w:ind w:left="0"/>
        <w:jc w:val="both"/>
      </w:pPr>
      <w:r>
        <w:rPr>
          <w:rFonts w:ascii="Times New Roman"/>
          <w:b w:val="false"/>
          <w:i w:val="false"/>
          <w:color w:val="000000"/>
          <w:sz w:val="28"/>
        </w:rPr>
        <w:t xml:space="preserve">
              2) мұнайдың басқа түрлерiн дайындау кезiнде      6 </w:t>
      </w:r>
    </w:p>
    <w:p>
      <w:pPr>
        <w:spacing w:after="0"/>
        <w:ind w:left="0"/>
        <w:jc w:val="both"/>
      </w:pPr>
      <w:r>
        <w:rPr>
          <w:rFonts w:ascii="Times New Roman"/>
          <w:b w:val="false"/>
          <w:i w:val="false"/>
          <w:color w:val="000000"/>
          <w:sz w:val="28"/>
        </w:rPr>
        <w:t xml:space="preserve">
      19.     Арнайы агрегаттар - бұрғылау, цементтеу, </w:t>
      </w:r>
    </w:p>
    <w:p>
      <w:pPr>
        <w:spacing w:after="0"/>
        <w:ind w:left="0"/>
        <w:jc w:val="both"/>
      </w:pPr>
      <w:r>
        <w:rPr>
          <w:rFonts w:ascii="Times New Roman"/>
          <w:b w:val="false"/>
          <w:i w:val="false"/>
          <w:color w:val="000000"/>
          <w:sz w:val="28"/>
        </w:rPr>
        <w:t xml:space="preserve">
              цемент-құм араластыру, парафининсiздендiру </w:t>
      </w:r>
    </w:p>
    <w:p>
      <w:pPr>
        <w:spacing w:after="0"/>
        <w:ind w:left="0"/>
        <w:jc w:val="both"/>
      </w:pPr>
      <w:r>
        <w:rPr>
          <w:rFonts w:ascii="Times New Roman"/>
          <w:b w:val="false"/>
          <w:i w:val="false"/>
          <w:color w:val="000000"/>
          <w:sz w:val="28"/>
        </w:rPr>
        <w:t xml:space="preserve">
              қондырғысында және басқаларда iстейтiн </w:t>
      </w:r>
    </w:p>
    <w:p>
      <w:pPr>
        <w:spacing w:after="0"/>
        <w:ind w:left="0"/>
        <w:jc w:val="both"/>
      </w:pPr>
      <w:r>
        <w:rPr>
          <w:rFonts w:ascii="Times New Roman"/>
          <w:b w:val="false"/>
          <w:i w:val="false"/>
          <w:color w:val="000000"/>
          <w:sz w:val="28"/>
        </w:rPr>
        <w:t xml:space="preserve">
              жұмысшылар: </w:t>
      </w:r>
    </w:p>
    <w:p>
      <w:pPr>
        <w:spacing w:after="0"/>
        <w:ind w:left="0"/>
        <w:jc w:val="both"/>
      </w:pPr>
      <w:r>
        <w:rPr>
          <w:rFonts w:ascii="Times New Roman"/>
          <w:b w:val="false"/>
          <w:i w:val="false"/>
          <w:color w:val="000000"/>
          <w:sz w:val="28"/>
        </w:rPr>
        <w:t xml:space="preserve">
              1) 3 т дейiн жүк көтеретiн автомобильдердiң </w:t>
      </w:r>
    </w:p>
    <w:p>
      <w:pPr>
        <w:spacing w:after="0"/>
        <w:ind w:left="0"/>
        <w:jc w:val="both"/>
      </w:pPr>
      <w:r>
        <w:rPr>
          <w:rFonts w:ascii="Times New Roman"/>
          <w:b w:val="false"/>
          <w:i w:val="false"/>
          <w:color w:val="000000"/>
          <w:sz w:val="28"/>
        </w:rPr>
        <w:t xml:space="preserve">
              шассиiне орнатылған машиналарда жұмыс iстейтiн  12 </w:t>
      </w:r>
    </w:p>
    <w:p>
      <w:pPr>
        <w:spacing w:after="0"/>
        <w:ind w:left="0"/>
        <w:jc w:val="both"/>
      </w:pPr>
      <w:r>
        <w:rPr>
          <w:rFonts w:ascii="Times New Roman"/>
          <w:b w:val="false"/>
          <w:i w:val="false"/>
          <w:color w:val="000000"/>
          <w:sz w:val="28"/>
        </w:rPr>
        <w:t xml:space="preserve">
              2) 3 т дейiн және одан көп жүк көтеретiн </w:t>
      </w:r>
    </w:p>
    <w:p>
      <w:pPr>
        <w:spacing w:after="0"/>
        <w:ind w:left="0"/>
        <w:jc w:val="both"/>
      </w:pPr>
      <w:r>
        <w:rPr>
          <w:rFonts w:ascii="Times New Roman"/>
          <w:b w:val="false"/>
          <w:i w:val="false"/>
          <w:color w:val="000000"/>
          <w:sz w:val="28"/>
        </w:rPr>
        <w:t xml:space="preserve">
              автомобильдердiң шассиiне орнатылған </w:t>
      </w:r>
    </w:p>
    <w:p>
      <w:pPr>
        <w:spacing w:after="0"/>
        <w:ind w:left="0"/>
        <w:jc w:val="both"/>
      </w:pPr>
      <w:r>
        <w:rPr>
          <w:rFonts w:ascii="Times New Roman"/>
          <w:b w:val="false"/>
          <w:i w:val="false"/>
          <w:color w:val="000000"/>
          <w:sz w:val="28"/>
        </w:rPr>
        <w:t xml:space="preserve">
              машиналарда жұмыс iстейтiн                       6 </w:t>
      </w:r>
    </w:p>
    <w:p>
      <w:pPr>
        <w:spacing w:after="0"/>
        <w:ind w:left="0"/>
        <w:jc w:val="both"/>
      </w:pPr>
      <w:r>
        <w:rPr>
          <w:rFonts w:ascii="Times New Roman"/>
          <w:b w:val="false"/>
          <w:i w:val="false"/>
          <w:color w:val="000000"/>
          <w:sz w:val="28"/>
        </w:rPr>
        <w:t xml:space="preserve">
      20.     Скважиналарды күрделi және жерасты жөндейтiн </w:t>
      </w:r>
    </w:p>
    <w:p>
      <w:pPr>
        <w:spacing w:after="0"/>
        <w:ind w:left="0"/>
        <w:jc w:val="both"/>
      </w:pPr>
      <w:r>
        <w:rPr>
          <w:rFonts w:ascii="Times New Roman"/>
          <w:b w:val="false"/>
          <w:i w:val="false"/>
          <w:color w:val="000000"/>
          <w:sz w:val="28"/>
        </w:rPr>
        <w:t xml:space="preserve">
              жұмысшылар: </w:t>
      </w:r>
    </w:p>
    <w:p>
      <w:pPr>
        <w:spacing w:after="0"/>
        <w:ind w:left="0"/>
        <w:jc w:val="both"/>
      </w:pPr>
      <w:r>
        <w:rPr>
          <w:rFonts w:ascii="Times New Roman"/>
          <w:b w:val="false"/>
          <w:i w:val="false"/>
          <w:color w:val="000000"/>
          <w:sz w:val="28"/>
        </w:rPr>
        <w:t xml:space="preserve">
              1) еркiн күкiрт сутегiн шығаратын скважиналарда 12 </w:t>
      </w:r>
    </w:p>
    <w:p>
      <w:pPr>
        <w:spacing w:after="0"/>
        <w:ind w:left="0"/>
        <w:jc w:val="both"/>
      </w:pPr>
      <w:r>
        <w:rPr>
          <w:rFonts w:ascii="Times New Roman"/>
          <w:b w:val="false"/>
          <w:i w:val="false"/>
          <w:color w:val="000000"/>
          <w:sz w:val="28"/>
        </w:rPr>
        <w:t xml:space="preserve">
              2) қалған скважиналарда                          6 </w:t>
      </w:r>
    </w:p>
    <w:p>
      <w:pPr>
        <w:spacing w:after="0"/>
        <w:ind w:left="0"/>
        <w:jc w:val="both"/>
      </w:pPr>
      <w:r>
        <w:rPr>
          <w:rFonts w:ascii="Times New Roman"/>
          <w:b w:val="false"/>
          <w:i w:val="false"/>
          <w:color w:val="000000"/>
          <w:sz w:val="28"/>
        </w:rPr>
        <w:t xml:space="preserve">
      21.     Бұрғылау қондырғыларына қызмет көрсететiн </w:t>
      </w:r>
    </w:p>
    <w:p>
      <w:pPr>
        <w:spacing w:after="0"/>
        <w:ind w:left="0"/>
        <w:jc w:val="both"/>
      </w:pPr>
      <w:r>
        <w:rPr>
          <w:rFonts w:ascii="Times New Roman"/>
          <w:b w:val="false"/>
          <w:i w:val="false"/>
          <w:color w:val="000000"/>
          <w:sz w:val="28"/>
        </w:rPr>
        <w:t xml:space="preserve">
              жөндеушi-слесарь, бұрғылау қондырғыларын </w:t>
      </w:r>
    </w:p>
    <w:p>
      <w:pPr>
        <w:spacing w:after="0"/>
        <w:ind w:left="0"/>
        <w:jc w:val="both"/>
      </w:pPr>
      <w:r>
        <w:rPr>
          <w:rFonts w:ascii="Times New Roman"/>
          <w:b w:val="false"/>
          <w:i w:val="false"/>
          <w:color w:val="000000"/>
          <w:sz w:val="28"/>
        </w:rPr>
        <w:t xml:space="preserve">
              жөндейтiн және қызмет көрсететiн                 6 </w:t>
      </w:r>
    </w:p>
    <w:p>
      <w:pPr>
        <w:spacing w:after="0"/>
        <w:ind w:left="0"/>
        <w:jc w:val="both"/>
      </w:pPr>
      <w:r>
        <w:rPr>
          <w:rFonts w:ascii="Times New Roman"/>
          <w:b w:val="false"/>
          <w:i w:val="false"/>
          <w:color w:val="000000"/>
          <w:sz w:val="28"/>
        </w:rPr>
        <w:t xml:space="preserve">
      22.     Компрессорлар мен газомоторларды жөндейтiн </w:t>
      </w:r>
    </w:p>
    <w:p>
      <w:pPr>
        <w:spacing w:after="0"/>
        <w:ind w:left="0"/>
        <w:jc w:val="both"/>
      </w:pPr>
      <w:r>
        <w:rPr>
          <w:rFonts w:ascii="Times New Roman"/>
          <w:b w:val="false"/>
          <w:i w:val="false"/>
          <w:color w:val="000000"/>
          <w:sz w:val="28"/>
        </w:rPr>
        <w:t xml:space="preserve">
              жөндеушi-слесарь                                12 </w:t>
      </w:r>
    </w:p>
    <w:p>
      <w:pPr>
        <w:spacing w:after="0"/>
        <w:ind w:left="0"/>
        <w:jc w:val="both"/>
      </w:pPr>
      <w:r>
        <w:rPr>
          <w:rFonts w:ascii="Times New Roman"/>
          <w:b w:val="false"/>
          <w:i w:val="false"/>
          <w:color w:val="000000"/>
          <w:sz w:val="28"/>
        </w:rPr>
        <w:t xml:space="preserve">
      23.     Теңiз бұрғылау қондырғыларының негiздерiн </w:t>
      </w:r>
    </w:p>
    <w:p>
      <w:pPr>
        <w:spacing w:after="0"/>
        <w:ind w:left="0"/>
        <w:jc w:val="both"/>
      </w:pPr>
      <w:r>
        <w:rPr>
          <w:rFonts w:ascii="Times New Roman"/>
          <w:b w:val="false"/>
          <w:i w:val="false"/>
          <w:color w:val="000000"/>
          <w:sz w:val="28"/>
        </w:rPr>
        <w:t xml:space="preserve">
              және эстакадаларды монтаждау және жөндеу </w:t>
      </w:r>
    </w:p>
    <w:p>
      <w:pPr>
        <w:spacing w:after="0"/>
        <w:ind w:left="0"/>
        <w:jc w:val="both"/>
      </w:pPr>
      <w:r>
        <w:rPr>
          <w:rFonts w:ascii="Times New Roman"/>
          <w:b w:val="false"/>
          <w:i w:val="false"/>
          <w:color w:val="000000"/>
          <w:sz w:val="28"/>
        </w:rPr>
        <w:t xml:space="preserve">
              жөнiндегi слесарь                                6 </w:t>
      </w:r>
    </w:p>
    <w:p>
      <w:pPr>
        <w:spacing w:after="0"/>
        <w:ind w:left="0"/>
        <w:jc w:val="both"/>
      </w:pPr>
      <w:r>
        <w:rPr>
          <w:rFonts w:ascii="Times New Roman"/>
          <w:b w:val="false"/>
          <w:i w:val="false"/>
          <w:color w:val="000000"/>
          <w:sz w:val="28"/>
        </w:rPr>
        <w:t xml:space="preserve">
      24.     Бұрғылау қондырғыларына қызмет көрсететiн </w:t>
      </w:r>
    </w:p>
    <w:p>
      <w:pPr>
        <w:spacing w:after="0"/>
        <w:ind w:left="0"/>
        <w:jc w:val="both"/>
      </w:pPr>
      <w:r>
        <w:rPr>
          <w:rFonts w:ascii="Times New Roman"/>
          <w:b w:val="false"/>
          <w:i w:val="false"/>
          <w:color w:val="000000"/>
          <w:sz w:val="28"/>
        </w:rPr>
        <w:t xml:space="preserve">
              электромонтер, электрмен бұрғылау кезiндегi </w:t>
      </w:r>
    </w:p>
    <w:p>
      <w:pPr>
        <w:spacing w:after="0"/>
        <w:ind w:left="0"/>
        <w:jc w:val="both"/>
      </w:pPr>
      <w:r>
        <w:rPr>
          <w:rFonts w:ascii="Times New Roman"/>
          <w:b w:val="false"/>
          <w:i w:val="false"/>
          <w:color w:val="000000"/>
          <w:sz w:val="28"/>
        </w:rPr>
        <w:t xml:space="preserve">
              пайдалану және барлау бұрғылау бұрғылаушысының </w:t>
      </w:r>
    </w:p>
    <w:p>
      <w:pPr>
        <w:spacing w:after="0"/>
        <w:ind w:left="0"/>
        <w:jc w:val="both"/>
      </w:pPr>
      <w:r>
        <w:rPr>
          <w:rFonts w:ascii="Times New Roman"/>
          <w:b w:val="false"/>
          <w:i w:val="false"/>
          <w:color w:val="000000"/>
          <w:sz w:val="28"/>
        </w:rPr>
        <w:t xml:space="preserve">
              көмекшiсi                                        6 </w:t>
      </w:r>
    </w:p>
    <w:p>
      <w:pPr>
        <w:spacing w:after="0"/>
        <w:ind w:left="0"/>
        <w:jc w:val="both"/>
      </w:pPr>
      <w:r>
        <w:rPr>
          <w:rFonts w:ascii="Times New Roman"/>
          <w:b w:val="false"/>
          <w:i w:val="false"/>
          <w:color w:val="000000"/>
          <w:sz w:val="28"/>
        </w:rPr>
        <w:t xml:space="preserve">
      25.     Электр жабдығына қызмет көрсететiн </w:t>
      </w:r>
    </w:p>
    <w:p>
      <w:pPr>
        <w:spacing w:after="0"/>
        <w:ind w:left="0"/>
        <w:jc w:val="both"/>
      </w:pPr>
      <w:r>
        <w:rPr>
          <w:rFonts w:ascii="Times New Roman"/>
          <w:b w:val="false"/>
          <w:i w:val="false"/>
          <w:color w:val="000000"/>
          <w:sz w:val="28"/>
        </w:rPr>
        <w:t xml:space="preserve">
              электромонтер, жөндеушi-слесарь және механикалық </w:t>
      </w:r>
    </w:p>
    <w:p>
      <w:pPr>
        <w:spacing w:after="0"/>
        <w:ind w:left="0"/>
        <w:jc w:val="both"/>
      </w:pPr>
      <w:r>
        <w:rPr>
          <w:rFonts w:ascii="Times New Roman"/>
          <w:b w:val="false"/>
          <w:i w:val="false"/>
          <w:color w:val="000000"/>
          <w:sz w:val="28"/>
        </w:rPr>
        <w:t xml:space="preserve">
              жинақтау жұмыстарының слесары технологиялық </w:t>
      </w:r>
    </w:p>
    <w:p>
      <w:pPr>
        <w:spacing w:after="0"/>
        <w:ind w:left="0"/>
        <w:jc w:val="both"/>
      </w:pPr>
      <w:r>
        <w:rPr>
          <w:rFonts w:ascii="Times New Roman"/>
          <w:b w:val="false"/>
          <w:i w:val="false"/>
          <w:color w:val="000000"/>
          <w:sz w:val="28"/>
        </w:rPr>
        <w:t xml:space="preserve">
              жабдыққа және еркiн күкiрт сутегiн бөлетiн мұнай </w:t>
      </w:r>
    </w:p>
    <w:p>
      <w:pPr>
        <w:spacing w:after="0"/>
        <w:ind w:left="0"/>
        <w:jc w:val="both"/>
      </w:pPr>
      <w:r>
        <w:rPr>
          <w:rFonts w:ascii="Times New Roman"/>
          <w:b w:val="false"/>
          <w:i w:val="false"/>
          <w:color w:val="000000"/>
          <w:sz w:val="28"/>
        </w:rPr>
        <w:t xml:space="preserve">
              мен газ өндiру промыселдерiнде электр беру </w:t>
      </w:r>
    </w:p>
    <w:p>
      <w:pPr>
        <w:spacing w:after="0"/>
        <w:ind w:left="0"/>
        <w:jc w:val="both"/>
      </w:pPr>
      <w:r>
        <w:rPr>
          <w:rFonts w:ascii="Times New Roman"/>
          <w:b w:val="false"/>
          <w:i w:val="false"/>
          <w:color w:val="000000"/>
          <w:sz w:val="28"/>
        </w:rPr>
        <w:t xml:space="preserve">
              желiлерiне қызмет көрсету және жөндеумен </w:t>
      </w:r>
    </w:p>
    <w:p>
      <w:pPr>
        <w:spacing w:after="0"/>
        <w:ind w:left="0"/>
        <w:jc w:val="both"/>
      </w:pPr>
      <w:r>
        <w:rPr>
          <w:rFonts w:ascii="Times New Roman"/>
          <w:b w:val="false"/>
          <w:i w:val="false"/>
          <w:color w:val="000000"/>
          <w:sz w:val="28"/>
        </w:rPr>
        <w:t xml:space="preserve">
              айналысатын электр жабдығын жөндейтiн </w:t>
      </w:r>
    </w:p>
    <w:p>
      <w:pPr>
        <w:spacing w:after="0"/>
        <w:ind w:left="0"/>
        <w:jc w:val="both"/>
      </w:pPr>
      <w:r>
        <w:rPr>
          <w:rFonts w:ascii="Times New Roman"/>
          <w:b w:val="false"/>
          <w:i w:val="false"/>
          <w:color w:val="000000"/>
          <w:sz w:val="28"/>
        </w:rPr>
        <w:t xml:space="preserve">
              электромонтер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26.     Скважиналарды күрделi жөндеудегi күрделi жұмыстар </w:t>
      </w:r>
    </w:p>
    <w:p>
      <w:pPr>
        <w:spacing w:after="0"/>
        <w:ind w:left="0"/>
        <w:jc w:val="both"/>
      </w:pPr>
      <w:r>
        <w:rPr>
          <w:rFonts w:ascii="Times New Roman"/>
          <w:b w:val="false"/>
          <w:i w:val="false"/>
          <w:color w:val="000000"/>
          <w:sz w:val="28"/>
        </w:rPr>
        <w:t xml:space="preserve">
              жөнiндегi мастер (инженер), скважиналарды сынау </w:t>
      </w:r>
    </w:p>
    <w:p>
      <w:pPr>
        <w:spacing w:after="0"/>
        <w:ind w:left="0"/>
        <w:jc w:val="both"/>
      </w:pPr>
      <w:r>
        <w:rPr>
          <w:rFonts w:ascii="Times New Roman"/>
          <w:b w:val="false"/>
          <w:i w:val="false"/>
          <w:color w:val="000000"/>
          <w:sz w:val="28"/>
        </w:rPr>
        <w:t xml:space="preserve">
              жөнiндегi мастер, скважиналарды сынау жөнiндегi </w:t>
      </w:r>
    </w:p>
    <w:p>
      <w:pPr>
        <w:spacing w:after="0"/>
        <w:ind w:left="0"/>
        <w:jc w:val="both"/>
      </w:pPr>
      <w:r>
        <w:rPr>
          <w:rFonts w:ascii="Times New Roman"/>
          <w:b w:val="false"/>
          <w:i w:val="false"/>
          <w:color w:val="000000"/>
          <w:sz w:val="28"/>
        </w:rPr>
        <w:t xml:space="preserve">
              аға мастер, скважиналарды күрделi және жерасты </w:t>
      </w:r>
    </w:p>
    <w:p>
      <w:pPr>
        <w:spacing w:after="0"/>
        <w:ind w:left="0"/>
        <w:jc w:val="both"/>
      </w:pPr>
      <w:r>
        <w:rPr>
          <w:rFonts w:ascii="Times New Roman"/>
          <w:b w:val="false"/>
          <w:i w:val="false"/>
          <w:color w:val="000000"/>
          <w:sz w:val="28"/>
        </w:rPr>
        <w:t xml:space="preserve">
              жөндеу жөнiндегi аға мастер, скважиналарды </w:t>
      </w:r>
    </w:p>
    <w:p>
      <w:pPr>
        <w:spacing w:after="0"/>
        <w:ind w:left="0"/>
        <w:jc w:val="both"/>
      </w:pPr>
      <w:r>
        <w:rPr>
          <w:rFonts w:ascii="Times New Roman"/>
          <w:b w:val="false"/>
          <w:i w:val="false"/>
          <w:color w:val="000000"/>
          <w:sz w:val="28"/>
        </w:rPr>
        <w:t xml:space="preserve">
              күрделi және жерасты жөндеу жөнiндегi мастер, </w:t>
      </w:r>
    </w:p>
    <w:p>
      <w:pPr>
        <w:spacing w:after="0"/>
        <w:ind w:left="0"/>
        <w:jc w:val="both"/>
      </w:pPr>
      <w:r>
        <w:rPr>
          <w:rFonts w:ascii="Times New Roman"/>
          <w:b w:val="false"/>
          <w:i w:val="false"/>
          <w:color w:val="000000"/>
          <w:sz w:val="28"/>
        </w:rPr>
        <w:t xml:space="preserve">
              мұнай, газ және конденсат өндiру жөнiндегi мастер, </w:t>
      </w:r>
    </w:p>
    <w:p>
      <w:pPr>
        <w:spacing w:after="0"/>
        <w:ind w:left="0"/>
        <w:jc w:val="both"/>
      </w:pPr>
      <w:r>
        <w:rPr>
          <w:rFonts w:ascii="Times New Roman"/>
          <w:b w:val="false"/>
          <w:i w:val="false"/>
          <w:color w:val="000000"/>
          <w:sz w:val="28"/>
        </w:rPr>
        <w:t xml:space="preserve">
              қысу скважиналарын игеру және жөндеу жөнiндегi </w:t>
      </w:r>
    </w:p>
    <w:p>
      <w:pPr>
        <w:spacing w:after="0"/>
        <w:ind w:left="0"/>
        <w:jc w:val="both"/>
      </w:pPr>
      <w:r>
        <w:rPr>
          <w:rFonts w:ascii="Times New Roman"/>
          <w:b w:val="false"/>
          <w:i w:val="false"/>
          <w:color w:val="000000"/>
          <w:sz w:val="28"/>
        </w:rPr>
        <w:t xml:space="preserve">
              мастер: </w:t>
      </w:r>
    </w:p>
    <w:p>
      <w:pPr>
        <w:spacing w:after="0"/>
        <w:ind w:left="0"/>
        <w:jc w:val="both"/>
      </w:pPr>
      <w:r>
        <w:rPr>
          <w:rFonts w:ascii="Times New Roman"/>
          <w:b w:val="false"/>
          <w:i w:val="false"/>
          <w:color w:val="000000"/>
          <w:sz w:val="28"/>
        </w:rPr>
        <w:t xml:space="preserve">
              1) еркiн күкiрт сутегiсiн бөлiп шығаратын мұнай </w:t>
      </w:r>
    </w:p>
    <w:p>
      <w:pPr>
        <w:spacing w:after="0"/>
        <w:ind w:left="0"/>
        <w:jc w:val="both"/>
      </w:pPr>
      <w:r>
        <w:rPr>
          <w:rFonts w:ascii="Times New Roman"/>
          <w:b w:val="false"/>
          <w:i w:val="false"/>
          <w:color w:val="000000"/>
          <w:sz w:val="28"/>
        </w:rPr>
        <w:t xml:space="preserve">
              мен газ өндiргенде                              12 </w:t>
      </w:r>
    </w:p>
    <w:p>
      <w:pPr>
        <w:spacing w:after="0"/>
        <w:ind w:left="0"/>
        <w:jc w:val="both"/>
      </w:pPr>
      <w:r>
        <w:rPr>
          <w:rFonts w:ascii="Times New Roman"/>
          <w:b w:val="false"/>
          <w:i w:val="false"/>
          <w:color w:val="000000"/>
          <w:sz w:val="28"/>
        </w:rPr>
        <w:t xml:space="preserve">
              2) мұнай мен газдың басқа түрлерiн өндiргенде    6 </w:t>
      </w:r>
    </w:p>
    <w:p>
      <w:pPr>
        <w:spacing w:after="0"/>
        <w:ind w:left="0"/>
        <w:jc w:val="both"/>
      </w:pPr>
      <w:r>
        <w:rPr>
          <w:rFonts w:ascii="Times New Roman"/>
          <w:b w:val="false"/>
          <w:i w:val="false"/>
          <w:color w:val="000000"/>
          <w:sz w:val="28"/>
        </w:rPr>
        <w:t xml:space="preserve">
      27.     Бұрғылау мастерi, күрделi жұмыстар жөнiндегi </w:t>
      </w:r>
    </w:p>
    <w:p>
      <w:pPr>
        <w:spacing w:after="0"/>
        <w:ind w:left="0"/>
        <w:jc w:val="both"/>
      </w:pPr>
      <w:r>
        <w:rPr>
          <w:rFonts w:ascii="Times New Roman"/>
          <w:b w:val="false"/>
          <w:i w:val="false"/>
          <w:color w:val="000000"/>
          <w:sz w:val="28"/>
        </w:rPr>
        <w:t xml:space="preserve">
              мастер (инженер), скважиналарды сынау жөнiндегi </w:t>
      </w:r>
    </w:p>
    <w:p>
      <w:pPr>
        <w:spacing w:after="0"/>
        <w:ind w:left="0"/>
        <w:jc w:val="both"/>
      </w:pPr>
      <w:r>
        <w:rPr>
          <w:rFonts w:ascii="Times New Roman"/>
          <w:b w:val="false"/>
          <w:i w:val="false"/>
          <w:color w:val="000000"/>
          <w:sz w:val="28"/>
        </w:rPr>
        <w:t xml:space="preserve">
              мастер, скважиналарды сынау жөнiндегi аға мастер, </w:t>
      </w:r>
    </w:p>
    <w:p>
      <w:pPr>
        <w:spacing w:after="0"/>
        <w:ind w:left="0"/>
        <w:jc w:val="both"/>
      </w:pPr>
      <w:r>
        <w:rPr>
          <w:rFonts w:ascii="Times New Roman"/>
          <w:b w:val="false"/>
          <w:i w:val="false"/>
          <w:color w:val="000000"/>
          <w:sz w:val="28"/>
        </w:rPr>
        <w:t xml:space="preserve">
              бұрғылау мастерiнiң көмекшiсi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МҰНАЙДЫ, ОЗОКЕРИТТІ ЖӘНЕ АСФАЛЬТИТТI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ШАХТАЛЫҚ ӨНДIРУДЕГI ЖЕРАСТЫ ЖҰМЫСТАРЫ </w:t>
      </w:r>
    </w:p>
    <w:p>
      <w:pPr>
        <w:spacing w:after="0"/>
        <w:ind w:left="0"/>
        <w:jc w:val="both"/>
      </w:pPr>
      <w:r>
        <w:rPr>
          <w:rFonts w:ascii="Times New Roman"/>
          <w:b w:val="false"/>
          <w:i w:val="false"/>
          <w:color w:val="000000"/>
          <w:sz w:val="28"/>
        </w:rPr>
        <w:t xml:space="preserve">
      28.     Жерасты жұмыстарында iстейтiн барлық </w:t>
      </w:r>
    </w:p>
    <w:p>
      <w:pPr>
        <w:spacing w:after="0"/>
        <w:ind w:left="0"/>
        <w:jc w:val="both"/>
      </w:pPr>
      <w:r>
        <w:rPr>
          <w:rFonts w:ascii="Times New Roman"/>
          <w:b w:val="false"/>
          <w:i w:val="false"/>
          <w:color w:val="000000"/>
          <w:sz w:val="28"/>
        </w:rPr>
        <w:t xml:space="preserve">
              мамандықтағы жұмысшылар                         12 </w:t>
      </w:r>
    </w:p>
    <w:p>
      <w:pPr>
        <w:spacing w:after="0"/>
        <w:ind w:left="0"/>
        <w:jc w:val="both"/>
      </w:pPr>
      <w:r>
        <w:rPr>
          <w:rFonts w:ascii="Times New Roman"/>
          <w:b w:val="false"/>
          <w:i w:val="false"/>
          <w:color w:val="000000"/>
          <w:sz w:val="28"/>
        </w:rPr>
        <w:t xml:space="preserve">
      29.     Жерасты жұмыстарында тұрақты iстейтiн басшылар, </w:t>
      </w:r>
    </w:p>
    <w:p>
      <w:pPr>
        <w:spacing w:after="0"/>
        <w:ind w:left="0"/>
        <w:jc w:val="both"/>
      </w:pPr>
      <w:r>
        <w:rPr>
          <w:rFonts w:ascii="Times New Roman"/>
          <w:b w:val="false"/>
          <w:i w:val="false"/>
          <w:color w:val="000000"/>
          <w:sz w:val="28"/>
        </w:rPr>
        <w:t xml:space="preserve">
              мамандар және қызметшiлер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МҰНАЙДЫ, ОЗОКЕРИТТІ ЖӘНЕ АСФАЛЬТИТТI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ӨНДIРУДЕ ШАХТА YСТIНДЕГI АШЫҚ ЖҰМЫСТАР </w:t>
      </w:r>
    </w:p>
    <w:p>
      <w:pPr>
        <w:spacing w:after="0"/>
        <w:ind w:left="0"/>
        <w:jc w:val="both"/>
      </w:pPr>
      <w:r>
        <w:rPr>
          <w:rFonts w:ascii="Times New Roman"/>
          <w:b w:val="false"/>
          <w:i w:val="false"/>
          <w:color w:val="000000"/>
          <w:sz w:val="28"/>
        </w:rPr>
        <w:t xml:space="preserve">
      30.     Скважиналарды бұрғылаушы, шпурларды бұрғылаушы   6 </w:t>
      </w:r>
    </w:p>
    <w:p>
      <w:pPr>
        <w:spacing w:after="0"/>
        <w:ind w:left="0"/>
        <w:jc w:val="both"/>
      </w:pPr>
      <w:r>
        <w:rPr>
          <w:rFonts w:ascii="Times New Roman"/>
          <w:b w:val="false"/>
          <w:i w:val="false"/>
          <w:color w:val="000000"/>
          <w:sz w:val="28"/>
        </w:rPr>
        <w:t xml:space="preserve">
      31.     Көтеру машинасының машинисi                      6 </w:t>
      </w:r>
    </w:p>
    <w:p>
      <w:pPr>
        <w:spacing w:after="0"/>
        <w:ind w:left="0"/>
        <w:jc w:val="both"/>
      </w:pPr>
      <w:r>
        <w:rPr>
          <w:rFonts w:ascii="Times New Roman"/>
          <w:b w:val="false"/>
          <w:i w:val="false"/>
          <w:color w:val="000000"/>
          <w:sz w:val="28"/>
        </w:rPr>
        <w:t xml:space="preserve">
      32.     Экскаватор машинисi: </w:t>
      </w:r>
    </w:p>
    <w:p>
      <w:pPr>
        <w:spacing w:after="0"/>
        <w:ind w:left="0"/>
        <w:jc w:val="both"/>
      </w:pPr>
      <w:r>
        <w:rPr>
          <w:rFonts w:ascii="Times New Roman"/>
          <w:b w:val="false"/>
          <w:i w:val="false"/>
          <w:color w:val="000000"/>
          <w:sz w:val="28"/>
        </w:rPr>
        <w:t xml:space="preserve">
              1) iштен жану двигателi бар және бу двигателi </w:t>
      </w:r>
    </w:p>
    <w:p>
      <w:pPr>
        <w:spacing w:after="0"/>
        <w:ind w:left="0"/>
        <w:jc w:val="both"/>
      </w:pPr>
      <w:r>
        <w:rPr>
          <w:rFonts w:ascii="Times New Roman"/>
          <w:b w:val="false"/>
          <w:i w:val="false"/>
          <w:color w:val="000000"/>
          <w:sz w:val="28"/>
        </w:rPr>
        <w:t xml:space="preserve">
              бар экскаваторлардағы                           12 </w:t>
      </w:r>
    </w:p>
    <w:p>
      <w:pPr>
        <w:spacing w:after="0"/>
        <w:ind w:left="0"/>
        <w:jc w:val="both"/>
      </w:pPr>
      <w:r>
        <w:rPr>
          <w:rFonts w:ascii="Times New Roman"/>
          <w:b w:val="false"/>
          <w:i w:val="false"/>
          <w:color w:val="000000"/>
          <w:sz w:val="28"/>
        </w:rPr>
        <w:t xml:space="preserve">
              2) электрлi двигательдi экскаваторлардағы        6 </w:t>
      </w:r>
    </w:p>
    <w:p>
      <w:pPr>
        <w:spacing w:after="0"/>
        <w:ind w:left="0"/>
        <w:jc w:val="both"/>
      </w:pPr>
      <w:r>
        <w:rPr>
          <w:rFonts w:ascii="Times New Roman"/>
          <w:b w:val="false"/>
          <w:i w:val="false"/>
          <w:color w:val="000000"/>
          <w:sz w:val="28"/>
        </w:rPr>
        <w:t xml:space="preserve">
      33.     Тауар операторы                                  6 </w:t>
      </w:r>
    </w:p>
    <w:p>
      <w:pPr>
        <w:spacing w:after="0"/>
        <w:ind w:left="0"/>
        <w:jc w:val="both"/>
      </w:pPr>
      <w:r>
        <w:rPr>
          <w:rFonts w:ascii="Times New Roman"/>
          <w:b w:val="false"/>
          <w:i w:val="false"/>
          <w:color w:val="000000"/>
          <w:sz w:val="28"/>
        </w:rPr>
        <w:t xml:space="preserve">
      34.     Ысырушы                                          6 </w:t>
      </w:r>
    </w:p>
    <w:p>
      <w:pPr>
        <w:spacing w:after="0"/>
        <w:ind w:left="0"/>
        <w:jc w:val="both"/>
      </w:pPr>
      <w:r>
        <w:rPr>
          <w:rFonts w:ascii="Times New Roman"/>
          <w:b w:val="false"/>
          <w:i w:val="false"/>
          <w:color w:val="000000"/>
          <w:sz w:val="28"/>
        </w:rPr>
        <w:t xml:space="preserve">
      35.     Рукояткашы-сигналшы                              6 </w:t>
      </w:r>
    </w:p>
    <w:p>
      <w:pPr>
        <w:spacing w:after="0"/>
        <w:ind w:left="0"/>
        <w:jc w:val="both"/>
      </w:pPr>
      <w:r>
        <w:rPr>
          <w:rFonts w:ascii="Times New Roman"/>
          <w:b w:val="false"/>
          <w:i w:val="false"/>
          <w:color w:val="000000"/>
          <w:sz w:val="28"/>
        </w:rPr>
        <w:t xml:space="preserve">
      36.     Кептiрушi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КЕННЕН ОЗОКЕРИТ ПЕН АСФАЛЬТИТТI АЛУ </w:t>
      </w:r>
    </w:p>
    <w:p>
      <w:pPr>
        <w:spacing w:after="0"/>
        <w:ind w:left="0"/>
        <w:jc w:val="both"/>
      </w:pPr>
      <w:r>
        <w:rPr>
          <w:rFonts w:ascii="Times New Roman"/>
          <w:b w:val="false"/>
          <w:i w:val="false"/>
          <w:color w:val="000000"/>
          <w:sz w:val="28"/>
        </w:rPr>
        <w:t xml:space="preserve">
      37.     Қайта айдау аппаратшысы, экстрагирлеу </w:t>
      </w:r>
    </w:p>
    <w:p>
      <w:pPr>
        <w:spacing w:after="0"/>
        <w:ind w:left="0"/>
        <w:jc w:val="both"/>
      </w:pPr>
      <w:r>
        <w:rPr>
          <w:rFonts w:ascii="Times New Roman"/>
          <w:b w:val="false"/>
          <w:i w:val="false"/>
          <w:color w:val="000000"/>
          <w:sz w:val="28"/>
        </w:rPr>
        <w:t xml:space="preserve">
              аппаратшысы, тауар операторы, тиеушi-түсiрушi, </w:t>
      </w:r>
    </w:p>
    <w:p>
      <w:pPr>
        <w:spacing w:after="0"/>
        <w:ind w:left="0"/>
        <w:jc w:val="both"/>
      </w:pPr>
      <w:r>
        <w:rPr>
          <w:rFonts w:ascii="Times New Roman"/>
          <w:b w:val="false"/>
          <w:i w:val="false"/>
          <w:color w:val="000000"/>
          <w:sz w:val="28"/>
        </w:rPr>
        <w:t xml:space="preserve">
              ысырушы                                         12      36 </w:t>
      </w:r>
    </w:p>
    <w:p>
      <w:pPr>
        <w:spacing w:after="0"/>
        <w:ind w:left="0"/>
        <w:jc w:val="both"/>
      </w:pPr>
      <w:r>
        <w:rPr>
          <w:rFonts w:ascii="Times New Roman"/>
          <w:b w:val="false"/>
          <w:i w:val="false"/>
          <w:color w:val="000000"/>
          <w:sz w:val="28"/>
        </w:rPr>
        <w:t xml:space="preserve">
      38.     Бөлшектеушi                                      6 </w:t>
      </w:r>
    </w:p>
    <w:p>
      <w:pPr>
        <w:spacing w:after="0"/>
        <w:ind w:left="0"/>
        <w:jc w:val="both"/>
      </w:pPr>
      <w:r>
        <w:rPr>
          <w:rFonts w:ascii="Times New Roman"/>
          <w:b w:val="false"/>
          <w:i w:val="false"/>
          <w:color w:val="000000"/>
          <w:sz w:val="28"/>
        </w:rPr>
        <w:t xml:space="preserve">
      39.     Тау балауызын (озокериттi) бөлiп құюшы          12 </w:t>
      </w:r>
    </w:p>
    <w:p>
      <w:pPr>
        <w:spacing w:after="0"/>
        <w:ind w:left="0"/>
        <w:jc w:val="both"/>
      </w:pPr>
      <w:r>
        <w:rPr>
          <w:rFonts w:ascii="Times New Roman"/>
          <w:b w:val="false"/>
          <w:i w:val="false"/>
          <w:color w:val="000000"/>
          <w:sz w:val="28"/>
        </w:rPr>
        <w:t xml:space="preserve">
      40.     Флотаторшы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 МЕН ГАЗДЫ, СЛАНЕЦТI ҚАЙТА ӨНДЕУ,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 МҰНАЙ МАЙЛАРЫН, МАЙЛАҒЫШТАРДЫ, ЖАСАНДЫ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СҰЙЫҚ ОТЫНДЫ ЖӘНЕ СИНТЕТИКАЛЫҚ ӨНIМДЕРДI ЖАСАУ,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МҰНАЙДЫ, МҰНАЙ ӨНIМДЕРIН, ШАЙЫРЛАР МЕН </w:t>
      </w:r>
      <w:r>
        <w:rPr>
          <w:rFonts w:ascii="Times New Roman"/>
          <w:b/>
          <w:i w:val="false"/>
          <w:color w:val="000000"/>
          <w:sz w:val="28"/>
        </w:rPr>
        <w:t xml:space="preserve">ГАЗДЫ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ТАСЫМАЛДАУ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Мұнайды деэмульсациялау және тұзсыздандыру </w:t>
      </w:r>
    </w:p>
    <w:p>
      <w:pPr>
        <w:spacing w:after="0"/>
        <w:ind w:left="0"/>
        <w:jc w:val="both"/>
      </w:pPr>
      <w:r>
        <w:rPr>
          <w:rFonts w:ascii="Times New Roman"/>
          <w:b w:val="false"/>
          <w:i w:val="false"/>
          <w:color w:val="000000"/>
          <w:sz w:val="28"/>
        </w:rPr>
        <w:t xml:space="preserve">
      41.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насостардың машинисi, приборшы, </w:t>
      </w:r>
    </w:p>
    <w:p>
      <w:pPr>
        <w:spacing w:after="0"/>
        <w:ind w:left="0"/>
        <w:jc w:val="both"/>
      </w:pPr>
      <w:r>
        <w:rPr>
          <w:rFonts w:ascii="Times New Roman"/>
          <w:b w:val="false"/>
          <w:i w:val="false"/>
          <w:color w:val="000000"/>
          <w:sz w:val="28"/>
        </w:rPr>
        <w:t xml:space="preserve">
              технологиялық қондырғыларды жөндеу және қызмет </w:t>
      </w:r>
    </w:p>
    <w:p>
      <w:pPr>
        <w:spacing w:after="0"/>
        <w:ind w:left="0"/>
        <w:jc w:val="both"/>
      </w:pPr>
      <w:r>
        <w:rPr>
          <w:rFonts w:ascii="Times New Roman"/>
          <w:b w:val="false"/>
          <w:i w:val="false"/>
          <w:color w:val="000000"/>
          <w:sz w:val="28"/>
        </w:rPr>
        <w:t xml:space="preserve">
              көрсету слесары: </w:t>
      </w:r>
    </w:p>
    <w:p>
      <w:pPr>
        <w:spacing w:after="0"/>
        <w:ind w:left="0"/>
        <w:jc w:val="both"/>
      </w:pPr>
      <w:r>
        <w:rPr>
          <w:rFonts w:ascii="Times New Roman"/>
          <w:b w:val="false"/>
          <w:i w:val="false"/>
          <w:color w:val="000000"/>
          <w:sz w:val="28"/>
        </w:rPr>
        <w:t xml:space="preserve">
              1) еркiн күкiрт сутегiсiн бөлетiн күкiрттi </w:t>
      </w:r>
    </w:p>
    <w:p>
      <w:pPr>
        <w:spacing w:after="0"/>
        <w:ind w:left="0"/>
        <w:jc w:val="both"/>
      </w:pPr>
      <w:r>
        <w:rPr>
          <w:rFonts w:ascii="Times New Roman"/>
          <w:b w:val="false"/>
          <w:i w:val="false"/>
          <w:color w:val="000000"/>
          <w:sz w:val="28"/>
        </w:rPr>
        <w:t xml:space="preserve">
              мұнайларды өңдегенде                             12 </w:t>
      </w:r>
    </w:p>
    <w:p>
      <w:pPr>
        <w:spacing w:after="0"/>
        <w:ind w:left="0"/>
        <w:jc w:val="both"/>
      </w:pPr>
      <w:r>
        <w:rPr>
          <w:rFonts w:ascii="Times New Roman"/>
          <w:b w:val="false"/>
          <w:i w:val="false"/>
          <w:color w:val="000000"/>
          <w:sz w:val="28"/>
        </w:rPr>
        <w:t xml:space="preserve">
              2) мұнайдың басқа түрлерiн өңдегенде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Мұнайды қайта айдау, газды, газ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конденсатын өңдеу және термикалық крекирлеу </w:t>
      </w:r>
    </w:p>
    <w:p>
      <w:pPr>
        <w:spacing w:after="0"/>
        <w:ind w:left="0"/>
        <w:jc w:val="both"/>
      </w:pPr>
      <w:r>
        <w:rPr>
          <w:rFonts w:ascii="Times New Roman"/>
          <w:b w:val="false"/>
          <w:i w:val="false"/>
          <w:color w:val="000000"/>
          <w:sz w:val="28"/>
        </w:rPr>
        <w:t xml:space="preserve">
      42.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насостардың машинисi, приборшы, </w:t>
      </w:r>
    </w:p>
    <w:p>
      <w:pPr>
        <w:spacing w:after="0"/>
        <w:ind w:left="0"/>
        <w:jc w:val="both"/>
      </w:pPr>
      <w:r>
        <w:rPr>
          <w:rFonts w:ascii="Times New Roman"/>
          <w:b w:val="false"/>
          <w:i w:val="false"/>
          <w:color w:val="000000"/>
          <w:sz w:val="28"/>
        </w:rPr>
        <w:t xml:space="preserve">
              технологиялық қондырғыларды жөндеу және қызмет </w:t>
      </w:r>
    </w:p>
    <w:p>
      <w:pPr>
        <w:spacing w:after="0"/>
        <w:ind w:left="0"/>
        <w:jc w:val="both"/>
      </w:pPr>
      <w:r>
        <w:rPr>
          <w:rFonts w:ascii="Times New Roman"/>
          <w:b w:val="false"/>
          <w:i w:val="false"/>
          <w:color w:val="000000"/>
          <w:sz w:val="28"/>
        </w:rPr>
        <w:t xml:space="preserve">
              көрсету слесары: </w:t>
      </w:r>
    </w:p>
    <w:p>
      <w:pPr>
        <w:spacing w:after="0"/>
        <w:ind w:left="0"/>
        <w:jc w:val="both"/>
      </w:pPr>
      <w:r>
        <w:rPr>
          <w:rFonts w:ascii="Times New Roman"/>
          <w:b w:val="false"/>
          <w:i w:val="false"/>
          <w:color w:val="000000"/>
          <w:sz w:val="28"/>
        </w:rPr>
        <w:t xml:space="preserve">
              1) еркiн күкiрт сутегiн бөлетiн күкiрттi </w:t>
      </w:r>
    </w:p>
    <w:p>
      <w:pPr>
        <w:spacing w:after="0"/>
        <w:ind w:left="0"/>
        <w:jc w:val="both"/>
      </w:pPr>
      <w:r>
        <w:rPr>
          <w:rFonts w:ascii="Times New Roman"/>
          <w:b w:val="false"/>
          <w:i w:val="false"/>
          <w:color w:val="000000"/>
          <w:sz w:val="28"/>
        </w:rPr>
        <w:t xml:space="preserve">
              мұнайлар мен күкiрттi мұнайлардан, газдан </w:t>
      </w:r>
    </w:p>
    <w:p>
      <w:pPr>
        <w:spacing w:after="0"/>
        <w:ind w:left="0"/>
        <w:jc w:val="both"/>
      </w:pPr>
      <w:r>
        <w:rPr>
          <w:rFonts w:ascii="Times New Roman"/>
          <w:b w:val="false"/>
          <w:i w:val="false"/>
          <w:color w:val="000000"/>
          <w:sz w:val="28"/>
        </w:rPr>
        <w:t xml:space="preserve">
              және күкiрттi газ конденсатынан алынған </w:t>
      </w:r>
    </w:p>
    <w:p>
      <w:pPr>
        <w:spacing w:after="0"/>
        <w:ind w:left="0"/>
        <w:jc w:val="both"/>
      </w:pPr>
      <w:r>
        <w:rPr>
          <w:rFonts w:ascii="Times New Roman"/>
          <w:b w:val="false"/>
          <w:i w:val="false"/>
          <w:color w:val="000000"/>
          <w:sz w:val="28"/>
        </w:rPr>
        <w:t xml:space="preserve">
              мазуттарды өңдеуде                               12     36 </w:t>
      </w:r>
    </w:p>
    <w:p>
      <w:pPr>
        <w:spacing w:after="0"/>
        <w:ind w:left="0"/>
        <w:jc w:val="both"/>
      </w:pPr>
      <w:r>
        <w:rPr>
          <w:rFonts w:ascii="Times New Roman"/>
          <w:b w:val="false"/>
          <w:i w:val="false"/>
          <w:color w:val="000000"/>
          <w:sz w:val="28"/>
        </w:rPr>
        <w:t xml:space="preserve">
              2) Мұнайлар мен мазуттардың басқа түрлерiн </w:t>
      </w:r>
    </w:p>
    <w:p>
      <w:pPr>
        <w:spacing w:after="0"/>
        <w:ind w:left="0"/>
        <w:jc w:val="both"/>
      </w:pPr>
      <w:r>
        <w:rPr>
          <w:rFonts w:ascii="Times New Roman"/>
          <w:b w:val="false"/>
          <w:i w:val="false"/>
          <w:color w:val="000000"/>
          <w:sz w:val="28"/>
        </w:rPr>
        <w:t xml:space="preserve">
              өңдегенде                                        6 </w:t>
      </w:r>
    </w:p>
    <w:p>
      <w:pPr>
        <w:spacing w:after="0"/>
        <w:ind w:left="0"/>
        <w:jc w:val="both"/>
      </w:pPr>
      <w:r>
        <w:rPr>
          <w:rFonts w:ascii="Times New Roman"/>
          <w:b w:val="false"/>
          <w:i w:val="false"/>
          <w:color w:val="000000"/>
          <w:sz w:val="28"/>
        </w:rPr>
        <w:t xml:space="preserve">
      42А.    күкiрттi мұнайлар өңдейтін  ЛК-6У және КТ-1 </w:t>
      </w:r>
    </w:p>
    <w:p>
      <w:pPr>
        <w:spacing w:after="0"/>
        <w:ind w:left="0"/>
        <w:jc w:val="both"/>
      </w:pPr>
      <w:r>
        <w:rPr>
          <w:rFonts w:ascii="Times New Roman"/>
          <w:b w:val="false"/>
          <w:i w:val="false"/>
          <w:color w:val="000000"/>
          <w:sz w:val="28"/>
        </w:rPr>
        <w:t xml:space="preserve">
              жоғары технологиялы кешеннің технологиялық </w:t>
      </w:r>
    </w:p>
    <w:p>
      <w:pPr>
        <w:spacing w:after="0"/>
        <w:ind w:left="0"/>
        <w:jc w:val="both"/>
      </w:pPr>
      <w:r>
        <w:rPr>
          <w:rFonts w:ascii="Times New Roman"/>
          <w:b w:val="false"/>
          <w:i w:val="false"/>
          <w:color w:val="000000"/>
          <w:sz w:val="28"/>
        </w:rPr>
        <w:t xml:space="preserve">
              қондырғылардың операторы, технологиялық </w:t>
      </w:r>
    </w:p>
    <w:p>
      <w:pPr>
        <w:spacing w:after="0"/>
        <w:ind w:left="0"/>
        <w:jc w:val="both"/>
      </w:pPr>
      <w:r>
        <w:rPr>
          <w:rFonts w:ascii="Times New Roman"/>
          <w:b w:val="false"/>
          <w:i w:val="false"/>
          <w:color w:val="000000"/>
          <w:sz w:val="28"/>
        </w:rPr>
        <w:t xml:space="preserve">
              насостардың машинисi, компрессор </w:t>
      </w:r>
    </w:p>
    <w:p>
      <w:pPr>
        <w:spacing w:after="0"/>
        <w:ind w:left="0"/>
        <w:jc w:val="both"/>
      </w:pPr>
      <w:r>
        <w:rPr>
          <w:rFonts w:ascii="Times New Roman"/>
          <w:b w:val="false"/>
          <w:i w:val="false"/>
          <w:color w:val="000000"/>
          <w:sz w:val="28"/>
        </w:rPr>
        <w:t xml:space="preserve">
              қондырғылардың машинисi, приборшы, </w:t>
      </w:r>
    </w:p>
    <w:p>
      <w:pPr>
        <w:spacing w:after="0"/>
        <w:ind w:left="0"/>
        <w:jc w:val="both"/>
      </w:pPr>
      <w:r>
        <w:rPr>
          <w:rFonts w:ascii="Times New Roman"/>
          <w:b w:val="false"/>
          <w:i w:val="false"/>
          <w:color w:val="000000"/>
          <w:sz w:val="28"/>
        </w:rPr>
        <w:t xml:space="preserve">
              технологиялық қондырғыларды жөндеу және қызмет </w:t>
      </w:r>
    </w:p>
    <w:p>
      <w:pPr>
        <w:spacing w:after="0"/>
        <w:ind w:left="0"/>
        <w:jc w:val="both"/>
      </w:pPr>
      <w:r>
        <w:rPr>
          <w:rFonts w:ascii="Times New Roman"/>
          <w:b w:val="false"/>
          <w:i w:val="false"/>
          <w:color w:val="000000"/>
          <w:sz w:val="28"/>
        </w:rPr>
        <w:t xml:space="preserve">
              көрсету слесары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Дистилляттарды қайталама айдау, мазут айдау,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бензин мен газ конденсатын тұрақтандыру, газ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конденсатын және тiкелей айдалған бензиндi өңдеу </w:t>
      </w:r>
    </w:p>
    <w:p>
      <w:pPr>
        <w:spacing w:after="0"/>
        <w:ind w:left="0"/>
        <w:jc w:val="both"/>
      </w:pPr>
      <w:r>
        <w:rPr>
          <w:rFonts w:ascii="Times New Roman"/>
          <w:b w:val="false"/>
          <w:i w:val="false"/>
          <w:color w:val="000000"/>
          <w:sz w:val="28"/>
        </w:rPr>
        <w:t xml:space="preserve">
      43.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насостардың машинисi, приборшы, </w:t>
      </w:r>
    </w:p>
    <w:p>
      <w:pPr>
        <w:spacing w:after="0"/>
        <w:ind w:left="0"/>
        <w:jc w:val="both"/>
      </w:pPr>
      <w:r>
        <w:rPr>
          <w:rFonts w:ascii="Times New Roman"/>
          <w:b w:val="false"/>
          <w:i w:val="false"/>
          <w:color w:val="000000"/>
          <w:sz w:val="28"/>
        </w:rPr>
        <w:t xml:space="preserve">
              технологиялық қондырғыларды жөндеу және қызмет </w:t>
      </w:r>
    </w:p>
    <w:p>
      <w:pPr>
        <w:spacing w:after="0"/>
        <w:ind w:left="0"/>
        <w:jc w:val="both"/>
      </w:pPr>
      <w:r>
        <w:rPr>
          <w:rFonts w:ascii="Times New Roman"/>
          <w:b w:val="false"/>
          <w:i w:val="false"/>
          <w:color w:val="000000"/>
          <w:sz w:val="28"/>
        </w:rPr>
        <w:t xml:space="preserve">
              көрсету слесары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Каталикалық крекирлеу және түйiспелi кокстау </w:t>
      </w:r>
    </w:p>
    <w:p>
      <w:pPr>
        <w:spacing w:after="0"/>
        <w:ind w:left="0"/>
        <w:jc w:val="both"/>
      </w:pPr>
      <w:r>
        <w:rPr>
          <w:rFonts w:ascii="Times New Roman"/>
          <w:b w:val="false"/>
          <w:i w:val="false"/>
          <w:color w:val="000000"/>
          <w:sz w:val="28"/>
        </w:rPr>
        <w:t xml:space="preserve">
      44.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насостардың машинисi, компрессор </w:t>
      </w:r>
    </w:p>
    <w:p>
      <w:pPr>
        <w:spacing w:after="0"/>
        <w:ind w:left="0"/>
        <w:jc w:val="both"/>
      </w:pPr>
      <w:r>
        <w:rPr>
          <w:rFonts w:ascii="Times New Roman"/>
          <w:b w:val="false"/>
          <w:i w:val="false"/>
          <w:color w:val="000000"/>
          <w:sz w:val="28"/>
        </w:rPr>
        <w:t xml:space="preserve">
              қондырғылардың машинисi, приборшы, технологиялық </w:t>
      </w:r>
    </w:p>
    <w:p>
      <w:pPr>
        <w:spacing w:after="0"/>
        <w:ind w:left="0"/>
        <w:jc w:val="both"/>
      </w:pPr>
      <w:r>
        <w:rPr>
          <w:rFonts w:ascii="Times New Roman"/>
          <w:b w:val="false"/>
          <w:i w:val="false"/>
          <w:color w:val="000000"/>
          <w:sz w:val="28"/>
        </w:rPr>
        <w:t xml:space="preserve">
              қондырғыларды жөндеу және қызмет көрсету слесары: </w:t>
      </w:r>
    </w:p>
    <w:p>
      <w:pPr>
        <w:spacing w:after="0"/>
        <w:ind w:left="0"/>
        <w:jc w:val="both"/>
      </w:pPr>
      <w:r>
        <w:rPr>
          <w:rFonts w:ascii="Times New Roman"/>
          <w:b w:val="false"/>
          <w:i w:val="false"/>
          <w:color w:val="000000"/>
          <w:sz w:val="28"/>
        </w:rPr>
        <w:t xml:space="preserve">
              1) бос күкiрт сутегiн бөлетiн күкiрттi </w:t>
      </w:r>
    </w:p>
    <w:p>
      <w:pPr>
        <w:spacing w:after="0"/>
        <w:ind w:left="0"/>
        <w:jc w:val="both"/>
      </w:pPr>
      <w:r>
        <w:rPr>
          <w:rFonts w:ascii="Times New Roman"/>
          <w:b w:val="false"/>
          <w:i w:val="false"/>
          <w:color w:val="000000"/>
          <w:sz w:val="28"/>
        </w:rPr>
        <w:t xml:space="preserve">
              мұнайларды және күкiрттi мұнайлардан алынатын </w:t>
      </w:r>
    </w:p>
    <w:p>
      <w:pPr>
        <w:spacing w:after="0"/>
        <w:ind w:left="0"/>
        <w:jc w:val="both"/>
      </w:pPr>
      <w:r>
        <w:rPr>
          <w:rFonts w:ascii="Times New Roman"/>
          <w:b w:val="false"/>
          <w:i w:val="false"/>
          <w:color w:val="000000"/>
          <w:sz w:val="28"/>
        </w:rPr>
        <w:t xml:space="preserve">
              дистилляттарды өңдегенде                         12 </w:t>
      </w:r>
    </w:p>
    <w:p>
      <w:pPr>
        <w:spacing w:after="0"/>
        <w:ind w:left="0"/>
        <w:jc w:val="both"/>
      </w:pPr>
      <w:r>
        <w:rPr>
          <w:rFonts w:ascii="Times New Roman"/>
          <w:b w:val="false"/>
          <w:i w:val="false"/>
          <w:color w:val="000000"/>
          <w:sz w:val="28"/>
        </w:rPr>
        <w:t xml:space="preserve">
              2) шикiзаттың басқа түрлерiн өңдегенде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Пиролиз және каталикалық риформинг </w:t>
      </w:r>
    </w:p>
    <w:p>
      <w:pPr>
        <w:spacing w:after="0"/>
        <w:ind w:left="0"/>
        <w:jc w:val="both"/>
      </w:pPr>
      <w:r>
        <w:rPr>
          <w:rFonts w:ascii="Times New Roman"/>
          <w:b w:val="false"/>
          <w:i w:val="false"/>
          <w:color w:val="000000"/>
          <w:sz w:val="28"/>
        </w:rPr>
        <w:t xml:space="preserve">
      45.     Пиролиз қондырғыларында iстейтiн технологиялық </w:t>
      </w:r>
    </w:p>
    <w:p>
      <w:pPr>
        <w:spacing w:after="0"/>
        <w:ind w:left="0"/>
        <w:jc w:val="both"/>
      </w:pPr>
      <w:r>
        <w:rPr>
          <w:rFonts w:ascii="Times New Roman"/>
          <w:b w:val="false"/>
          <w:i w:val="false"/>
          <w:color w:val="000000"/>
          <w:sz w:val="28"/>
        </w:rPr>
        <w:t xml:space="preserve">
              қондырғылардың (аға) операторы, технологиялық </w:t>
      </w:r>
    </w:p>
    <w:p>
      <w:pPr>
        <w:spacing w:after="0"/>
        <w:ind w:left="0"/>
        <w:jc w:val="both"/>
      </w:pPr>
      <w:r>
        <w:rPr>
          <w:rFonts w:ascii="Times New Roman"/>
          <w:b w:val="false"/>
          <w:i w:val="false"/>
          <w:color w:val="000000"/>
          <w:sz w:val="28"/>
        </w:rPr>
        <w:t xml:space="preserve">
              қондырғылардың операторы, технологиялық </w:t>
      </w:r>
    </w:p>
    <w:p>
      <w:pPr>
        <w:spacing w:after="0"/>
        <w:ind w:left="0"/>
        <w:jc w:val="both"/>
      </w:pPr>
      <w:r>
        <w:rPr>
          <w:rFonts w:ascii="Times New Roman"/>
          <w:b w:val="false"/>
          <w:i w:val="false"/>
          <w:color w:val="000000"/>
          <w:sz w:val="28"/>
        </w:rPr>
        <w:t xml:space="preserve">
              насостардың машинисi, компрессор қондырғылардың </w:t>
      </w:r>
    </w:p>
    <w:p>
      <w:pPr>
        <w:spacing w:after="0"/>
        <w:ind w:left="0"/>
        <w:jc w:val="both"/>
      </w:pPr>
      <w:r>
        <w:rPr>
          <w:rFonts w:ascii="Times New Roman"/>
          <w:b w:val="false"/>
          <w:i w:val="false"/>
          <w:color w:val="000000"/>
          <w:sz w:val="28"/>
        </w:rPr>
        <w:t xml:space="preserve">
              машинисi, приборшы, технологиялық қондырғыларды </w:t>
      </w:r>
    </w:p>
    <w:p>
      <w:pPr>
        <w:spacing w:after="0"/>
        <w:ind w:left="0"/>
        <w:jc w:val="both"/>
      </w:pPr>
      <w:r>
        <w:rPr>
          <w:rFonts w:ascii="Times New Roman"/>
          <w:b w:val="false"/>
          <w:i w:val="false"/>
          <w:color w:val="000000"/>
          <w:sz w:val="28"/>
        </w:rPr>
        <w:t xml:space="preserve">
              жөндеу және қызмет көрсету слесары және ауысым </w:t>
      </w:r>
    </w:p>
    <w:p>
      <w:pPr>
        <w:spacing w:after="0"/>
        <w:ind w:left="0"/>
        <w:jc w:val="both"/>
      </w:pPr>
      <w:r>
        <w:rPr>
          <w:rFonts w:ascii="Times New Roman"/>
          <w:b w:val="false"/>
          <w:i w:val="false"/>
          <w:color w:val="000000"/>
          <w:sz w:val="28"/>
        </w:rPr>
        <w:t xml:space="preserve">
              инженерi                                        12 </w:t>
      </w:r>
    </w:p>
    <w:p>
      <w:pPr>
        <w:spacing w:after="0"/>
        <w:ind w:left="0"/>
        <w:jc w:val="both"/>
      </w:pPr>
      <w:r>
        <w:rPr>
          <w:rFonts w:ascii="Times New Roman"/>
          <w:b w:val="false"/>
          <w:i w:val="false"/>
          <w:color w:val="000000"/>
          <w:sz w:val="28"/>
        </w:rPr>
        <w:t xml:space="preserve">
      46.     Шайыр, ректификация және хош иiстi </w:t>
      </w:r>
    </w:p>
    <w:p>
      <w:pPr>
        <w:spacing w:after="0"/>
        <w:ind w:left="0"/>
        <w:jc w:val="both"/>
      </w:pPr>
      <w:r>
        <w:rPr>
          <w:rFonts w:ascii="Times New Roman"/>
          <w:b w:val="false"/>
          <w:i w:val="false"/>
          <w:color w:val="000000"/>
          <w:sz w:val="28"/>
        </w:rPr>
        <w:t xml:space="preserve">
              көмiрсутектерiн азеотропты айдауда iстейтiн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насостардың машинисi, </w:t>
      </w:r>
    </w:p>
    <w:p>
      <w:pPr>
        <w:spacing w:after="0"/>
        <w:ind w:left="0"/>
        <w:jc w:val="both"/>
      </w:pPr>
      <w:r>
        <w:rPr>
          <w:rFonts w:ascii="Times New Roman"/>
          <w:b w:val="false"/>
          <w:i w:val="false"/>
          <w:color w:val="000000"/>
          <w:sz w:val="28"/>
        </w:rPr>
        <w:t xml:space="preserve">
              компрессор қондырғылардың машинисi, приборшы, </w:t>
      </w:r>
    </w:p>
    <w:p>
      <w:pPr>
        <w:spacing w:after="0"/>
        <w:ind w:left="0"/>
        <w:jc w:val="both"/>
      </w:pPr>
      <w:r>
        <w:rPr>
          <w:rFonts w:ascii="Times New Roman"/>
          <w:b w:val="false"/>
          <w:i w:val="false"/>
          <w:color w:val="000000"/>
          <w:sz w:val="28"/>
        </w:rPr>
        <w:t xml:space="preserve">
              технологиялық қондырғыларды жөндеу және қызмет </w:t>
      </w:r>
    </w:p>
    <w:p>
      <w:pPr>
        <w:spacing w:after="0"/>
        <w:ind w:left="0"/>
        <w:jc w:val="both"/>
      </w:pPr>
      <w:r>
        <w:rPr>
          <w:rFonts w:ascii="Times New Roman"/>
          <w:b w:val="false"/>
          <w:i w:val="false"/>
          <w:color w:val="000000"/>
          <w:sz w:val="28"/>
        </w:rPr>
        <w:t xml:space="preserve">
              көрсету слесары, газ және ректификация </w:t>
      </w:r>
    </w:p>
    <w:p>
      <w:pPr>
        <w:spacing w:after="0"/>
        <w:ind w:left="0"/>
        <w:jc w:val="both"/>
      </w:pPr>
      <w:r>
        <w:rPr>
          <w:rFonts w:ascii="Times New Roman"/>
          <w:b w:val="false"/>
          <w:i w:val="false"/>
          <w:color w:val="000000"/>
          <w:sz w:val="28"/>
        </w:rPr>
        <w:t xml:space="preserve">
              цехтарының ауысым инженерi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Көмiрсутектi газдарды, сулы газды,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сутегiн және газ конденсатын фракционирлеу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(бөлу), компрессия, тасымалдау және тазалау </w:t>
      </w:r>
    </w:p>
    <w:p>
      <w:pPr>
        <w:spacing w:after="0"/>
        <w:ind w:left="0"/>
        <w:jc w:val="both"/>
      </w:pPr>
      <w:r>
        <w:rPr>
          <w:rFonts w:ascii="Times New Roman"/>
          <w:b w:val="false"/>
          <w:i w:val="false"/>
          <w:color w:val="000000"/>
          <w:sz w:val="28"/>
        </w:rPr>
        <w:t xml:space="preserve">
      47.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насостардың машинисi, компрессор </w:t>
      </w:r>
    </w:p>
    <w:p>
      <w:pPr>
        <w:spacing w:after="0"/>
        <w:ind w:left="0"/>
        <w:jc w:val="both"/>
      </w:pPr>
      <w:r>
        <w:rPr>
          <w:rFonts w:ascii="Times New Roman"/>
          <w:b w:val="false"/>
          <w:i w:val="false"/>
          <w:color w:val="000000"/>
          <w:sz w:val="28"/>
        </w:rPr>
        <w:t xml:space="preserve">
              қондырғылардың машинисi, приборшы, </w:t>
      </w:r>
    </w:p>
    <w:p>
      <w:pPr>
        <w:spacing w:after="0"/>
        <w:ind w:left="0"/>
        <w:jc w:val="both"/>
      </w:pPr>
      <w:r>
        <w:rPr>
          <w:rFonts w:ascii="Times New Roman"/>
          <w:b w:val="false"/>
          <w:i w:val="false"/>
          <w:color w:val="000000"/>
          <w:sz w:val="28"/>
        </w:rPr>
        <w:t xml:space="preserve">
              газды генерацияның аппаратшысы, тасымалдаушы, </w:t>
      </w:r>
    </w:p>
    <w:p>
      <w:pPr>
        <w:spacing w:after="0"/>
        <w:ind w:left="0"/>
        <w:jc w:val="both"/>
      </w:pPr>
      <w:r>
        <w:rPr>
          <w:rFonts w:ascii="Times New Roman"/>
          <w:b w:val="false"/>
          <w:i w:val="false"/>
          <w:color w:val="000000"/>
          <w:sz w:val="28"/>
        </w:rPr>
        <w:t xml:space="preserve">
              технологиялық қондырғыларды жөндеу және қызмет </w:t>
      </w:r>
    </w:p>
    <w:p>
      <w:pPr>
        <w:spacing w:after="0"/>
        <w:ind w:left="0"/>
        <w:jc w:val="both"/>
      </w:pPr>
      <w:r>
        <w:rPr>
          <w:rFonts w:ascii="Times New Roman"/>
          <w:b w:val="false"/>
          <w:i w:val="false"/>
          <w:color w:val="000000"/>
          <w:sz w:val="28"/>
        </w:rPr>
        <w:t xml:space="preserve">
              көрсету слесары, ауысым инженерi </w:t>
      </w:r>
    </w:p>
    <w:p>
      <w:pPr>
        <w:spacing w:after="0"/>
        <w:ind w:left="0"/>
        <w:jc w:val="both"/>
      </w:pPr>
      <w:r>
        <w:rPr>
          <w:rFonts w:ascii="Times New Roman"/>
          <w:b w:val="false"/>
          <w:i w:val="false"/>
          <w:color w:val="000000"/>
          <w:sz w:val="28"/>
        </w:rPr>
        <w:t xml:space="preserve">
              (ауысым бастығы): </w:t>
      </w:r>
    </w:p>
    <w:p>
      <w:pPr>
        <w:spacing w:after="0"/>
        <w:ind w:left="0"/>
        <w:jc w:val="both"/>
      </w:pPr>
      <w:r>
        <w:rPr>
          <w:rFonts w:ascii="Times New Roman"/>
          <w:b w:val="false"/>
          <w:i w:val="false"/>
          <w:color w:val="000000"/>
          <w:sz w:val="28"/>
        </w:rPr>
        <w:t xml:space="preserve">
              1) құрамында күкiрт бар мұнайлы газды </w:t>
      </w:r>
    </w:p>
    <w:p>
      <w:pPr>
        <w:spacing w:after="0"/>
        <w:ind w:left="0"/>
        <w:jc w:val="both"/>
      </w:pPr>
      <w:r>
        <w:rPr>
          <w:rFonts w:ascii="Times New Roman"/>
          <w:b w:val="false"/>
          <w:i w:val="false"/>
          <w:color w:val="000000"/>
          <w:sz w:val="28"/>
        </w:rPr>
        <w:t xml:space="preserve">
              фракционирлеуде, сондай-ақ мышьяк-содалы, </w:t>
      </w:r>
    </w:p>
    <w:p>
      <w:pPr>
        <w:spacing w:after="0"/>
        <w:ind w:left="0"/>
        <w:jc w:val="both"/>
      </w:pPr>
      <w:r>
        <w:rPr>
          <w:rFonts w:ascii="Times New Roman"/>
          <w:b w:val="false"/>
          <w:i w:val="false"/>
          <w:color w:val="000000"/>
          <w:sz w:val="28"/>
        </w:rPr>
        <w:t xml:space="preserve">
              фенолятты және фосфатты тазалауда               12      36 </w:t>
      </w:r>
    </w:p>
    <w:p>
      <w:pPr>
        <w:spacing w:after="0"/>
        <w:ind w:left="0"/>
        <w:jc w:val="both"/>
      </w:pPr>
      <w:r>
        <w:rPr>
          <w:rFonts w:ascii="Times New Roman"/>
          <w:b w:val="false"/>
          <w:i w:val="false"/>
          <w:color w:val="000000"/>
          <w:sz w:val="28"/>
        </w:rPr>
        <w:t xml:space="preserve">
              2) қалған газдарды күкiрттi сутегiден </w:t>
      </w:r>
    </w:p>
    <w:p>
      <w:pPr>
        <w:spacing w:after="0"/>
        <w:ind w:left="0"/>
        <w:jc w:val="both"/>
      </w:pPr>
      <w:r>
        <w:rPr>
          <w:rFonts w:ascii="Times New Roman"/>
          <w:b w:val="false"/>
          <w:i w:val="false"/>
          <w:color w:val="000000"/>
          <w:sz w:val="28"/>
        </w:rPr>
        <w:t xml:space="preserve">
              немесе көмiртек тотығынан тазалауда (жууда); </w:t>
      </w:r>
    </w:p>
    <w:p>
      <w:pPr>
        <w:spacing w:after="0"/>
        <w:ind w:left="0"/>
        <w:jc w:val="both"/>
      </w:pPr>
      <w:r>
        <w:rPr>
          <w:rFonts w:ascii="Times New Roman"/>
          <w:b w:val="false"/>
          <w:i w:val="false"/>
          <w:color w:val="000000"/>
          <w:sz w:val="28"/>
        </w:rPr>
        <w:t xml:space="preserve">
              фракционирлеуде, сондай-ақ құрамында күкiрт </w:t>
      </w:r>
    </w:p>
    <w:p>
      <w:pPr>
        <w:spacing w:after="0"/>
        <w:ind w:left="0"/>
        <w:jc w:val="both"/>
      </w:pPr>
      <w:r>
        <w:rPr>
          <w:rFonts w:ascii="Times New Roman"/>
          <w:b w:val="false"/>
          <w:i w:val="false"/>
          <w:color w:val="000000"/>
          <w:sz w:val="28"/>
        </w:rPr>
        <w:t xml:space="preserve">
              бар мұнайлы газды мышьяк-содалы, фенолятты </w:t>
      </w:r>
    </w:p>
    <w:p>
      <w:pPr>
        <w:spacing w:after="0"/>
        <w:ind w:left="0"/>
        <w:jc w:val="both"/>
      </w:pPr>
      <w:r>
        <w:rPr>
          <w:rFonts w:ascii="Times New Roman"/>
          <w:b w:val="false"/>
          <w:i w:val="false"/>
          <w:color w:val="000000"/>
          <w:sz w:val="28"/>
        </w:rPr>
        <w:t xml:space="preserve">
              және фосфатты тазалауда және сланецтердi </w:t>
      </w:r>
    </w:p>
    <w:p>
      <w:pPr>
        <w:spacing w:after="0"/>
        <w:ind w:left="0"/>
        <w:jc w:val="both"/>
      </w:pPr>
      <w:r>
        <w:rPr>
          <w:rFonts w:ascii="Times New Roman"/>
          <w:b w:val="false"/>
          <w:i w:val="false"/>
          <w:color w:val="000000"/>
          <w:sz w:val="28"/>
        </w:rPr>
        <w:t xml:space="preserve">
              өңдеуде                                         12 </w:t>
      </w:r>
    </w:p>
    <w:p>
      <w:pPr>
        <w:spacing w:after="0"/>
        <w:ind w:left="0"/>
        <w:jc w:val="both"/>
      </w:pPr>
      <w:r>
        <w:rPr>
          <w:rFonts w:ascii="Times New Roman"/>
          <w:b w:val="false"/>
          <w:i w:val="false"/>
          <w:color w:val="000000"/>
          <w:sz w:val="28"/>
        </w:rPr>
        <w:t xml:space="preserve">
      48.     Сол мамандықтар: көмiрсутектi газдарды, </w:t>
      </w:r>
    </w:p>
    <w:p>
      <w:pPr>
        <w:spacing w:after="0"/>
        <w:ind w:left="0"/>
        <w:jc w:val="both"/>
      </w:pPr>
      <w:r>
        <w:rPr>
          <w:rFonts w:ascii="Times New Roman"/>
          <w:b w:val="false"/>
          <w:i w:val="false"/>
          <w:color w:val="000000"/>
          <w:sz w:val="28"/>
        </w:rPr>
        <w:t xml:space="preserve">
              сулы газды және сутегiнi фракционирлеуде </w:t>
      </w:r>
    </w:p>
    <w:p>
      <w:pPr>
        <w:spacing w:after="0"/>
        <w:ind w:left="0"/>
        <w:jc w:val="both"/>
      </w:pPr>
      <w:r>
        <w:rPr>
          <w:rFonts w:ascii="Times New Roman"/>
          <w:b w:val="false"/>
          <w:i w:val="false"/>
          <w:color w:val="000000"/>
          <w:sz w:val="28"/>
        </w:rPr>
        <w:t xml:space="preserve">
              (бөлуде) және компрессиялауда, сондай-ақ </w:t>
      </w:r>
    </w:p>
    <w:p>
      <w:pPr>
        <w:spacing w:after="0"/>
        <w:ind w:left="0"/>
        <w:jc w:val="both"/>
      </w:pPr>
      <w:r>
        <w:rPr>
          <w:rFonts w:ascii="Times New Roman"/>
          <w:b w:val="false"/>
          <w:i w:val="false"/>
          <w:color w:val="000000"/>
          <w:sz w:val="28"/>
        </w:rPr>
        <w:t xml:space="preserve">
              газдарды көмiрқышқылдан тазалауда                6 </w:t>
      </w:r>
    </w:p>
    <w:p>
      <w:pPr>
        <w:spacing w:after="0"/>
        <w:ind w:left="0"/>
        <w:jc w:val="both"/>
      </w:pPr>
      <w:r>
        <w:rPr>
          <w:rFonts w:ascii="Times New Roman"/>
          <w:b w:val="false"/>
          <w:i w:val="false"/>
          <w:color w:val="000000"/>
          <w:sz w:val="28"/>
        </w:rPr>
        <w:t xml:space="preserve">
      49.     Мышьяк өнiмдерi қоймаларында iстейтiн </w:t>
      </w:r>
    </w:p>
    <w:p>
      <w:pPr>
        <w:spacing w:after="0"/>
        <w:ind w:left="0"/>
        <w:jc w:val="both"/>
      </w:pPr>
      <w:r>
        <w:rPr>
          <w:rFonts w:ascii="Times New Roman"/>
          <w:b w:val="false"/>
          <w:i w:val="false"/>
          <w:color w:val="000000"/>
          <w:sz w:val="28"/>
        </w:rPr>
        <w:t xml:space="preserve">
              қосалқы (тасымалдаушы) жұмысшы                   6 </w:t>
      </w:r>
    </w:p>
    <w:p>
      <w:pPr>
        <w:spacing w:after="0"/>
        <w:ind w:left="0"/>
        <w:jc w:val="both"/>
      </w:pPr>
      <w:r>
        <w:rPr>
          <w:rFonts w:ascii="Times New Roman"/>
          <w:b w:val="false"/>
          <w:i w:val="false"/>
          <w:color w:val="000000"/>
          <w:sz w:val="28"/>
        </w:rPr>
        <w:t xml:space="preserve">
      50.     Күкiрттi балқытудағы және гипосульфатты </w:t>
      </w:r>
    </w:p>
    <w:p>
      <w:pPr>
        <w:spacing w:after="0"/>
        <w:ind w:left="0"/>
        <w:jc w:val="both"/>
      </w:pPr>
      <w:r>
        <w:rPr>
          <w:rFonts w:ascii="Times New Roman"/>
          <w:b w:val="false"/>
          <w:i w:val="false"/>
          <w:color w:val="000000"/>
          <w:sz w:val="28"/>
        </w:rPr>
        <w:t xml:space="preserve">
              буландырудағы жұмысшылар                         6 </w:t>
      </w:r>
    </w:p>
    <w:p>
      <w:pPr>
        <w:spacing w:after="0"/>
        <w:ind w:left="0"/>
        <w:jc w:val="both"/>
      </w:pPr>
      <w:r>
        <w:rPr>
          <w:rFonts w:ascii="Times New Roman"/>
          <w:b w:val="false"/>
          <w:i w:val="false"/>
          <w:color w:val="000000"/>
          <w:sz w:val="28"/>
        </w:rPr>
        <w:t xml:space="preserve">
      51.     Газды құрғақ тазалау кезiнде күкiрт тазалау </w:t>
      </w:r>
    </w:p>
    <w:p>
      <w:pPr>
        <w:spacing w:after="0"/>
        <w:ind w:left="0"/>
        <w:jc w:val="both"/>
      </w:pPr>
      <w:r>
        <w:rPr>
          <w:rFonts w:ascii="Times New Roman"/>
          <w:b w:val="false"/>
          <w:i w:val="false"/>
          <w:color w:val="000000"/>
          <w:sz w:val="28"/>
        </w:rPr>
        <w:t xml:space="preserve">
              мұнараларының адсорбентiн тиейтiн және </w:t>
      </w:r>
    </w:p>
    <w:p>
      <w:pPr>
        <w:spacing w:after="0"/>
        <w:ind w:left="0"/>
        <w:jc w:val="both"/>
      </w:pPr>
      <w:r>
        <w:rPr>
          <w:rFonts w:ascii="Times New Roman"/>
          <w:b w:val="false"/>
          <w:i w:val="false"/>
          <w:color w:val="000000"/>
          <w:sz w:val="28"/>
        </w:rPr>
        <w:t xml:space="preserve">
              түсiретiн жұмысшылар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 өнiмдерiн тазалау және сульфирлеу </w:t>
      </w:r>
    </w:p>
    <w:p>
      <w:pPr>
        <w:spacing w:after="0"/>
        <w:ind w:left="0"/>
        <w:jc w:val="both"/>
      </w:pPr>
      <w:r>
        <w:rPr>
          <w:rFonts w:ascii="Times New Roman"/>
          <w:b w:val="false"/>
          <w:i w:val="false"/>
          <w:color w:val="000000"/>
          <w:sz w:val="28"/>
        </w:rPr>
        <w:t xml:space="preserve">
      52.     Қышқыл-негiздi, түйiспелi тазалауда және </w:t>
      </w:r>
    </w:p>
    <w:p>
      <w:pPr>
        <w:spacing w:after="0"/>
        <w:ind w:left="0"/>
        <w:jc w:val="both"/>
      </w:pPr>
      <w:r>
        <w:rPr>
          <w:rFonts w:ascii="Times New Roman"/>
          <w:b w:val="false"/>
          <w:i w:val="false"/>
          <w:color w:val="000000"/>
          <w:sz w:val="28"/>
        </w:rPr>
        <w:t xml:space="preserve">
              түйiсудi жасаудағы технологиялық қондырғылардың </w:t>
      </w:r>
    </w:p>
    <w:p>
      <w:pPr>
        <w:spacing w:after="0"/>
        <w:ind w:left="0"/>
        <w:jc w:val="both"/>
      </w:pPr>
      <w:r>
        <w:rPr>
          <w:rFonts w:ascii="Times New Roman"/>
          <w:b w:val="false"/>
          <w:i w:val="false"/>
          <w:color w:val="000000"/>
          <w:sz w:val="28"/>
        </w:rPr>
        <w:t xml:space="preserve">
              (аға) операторы, технологиялық қондырғылардың </w:t>
      </w:r>
    </w:p>
    <w:p>
      <w:pPr>
        <w:spacing w:after="0"/>
        <w:ind w:left="0"/>
        <w:jc w:val="both"/>
      </w:pPr>
      <w:r>
        <w:rPr>
          <w:rFonts w:ascii="Times New Roman"/>
          <w:b w:val="false"/>
          <w:i w:val="false"/>
          <w:color w:val="000000"/>
          <w:sz w:val="28"/>
        </w:rPr>
        <w:t xml:space="preserve">
              операторы, технологиялық насостардың машинисi, </w:t>
      </w:r>
    </w:p>
    <w:p>
      <w:pPr>
        <w:spacing w:after="0"/>
        <w:ind w:left="0"/>
        <w:jc w:val="both"/>
      </w:pPr>
      <w:r>
        <w:rPr>
          <w:rFonts w:ascii="Times New Roman"/>
          <w:b w:val="false"/>
          <w:i w:val="false"/>
          <w:color w:val="000000"/>
          <w:sz w:val="28"/>
        </w:rPr>
        <w:t xml:space="preserve">
              приборшы, технологиялық қондырғыларды жөндеу </w:t>
      </w:r>
    </w:p>
    <w:p>
      <w:pPr>
        <w:spacing w:after="0"/>
        <w:ind w:left="0"/>
        <w:jc w:val="both"/>
      </w:pPr>
      <w:r>
        <w:rPr>
          <w:rFonts w:ascii="Times New Roman"/>
          <w:b w:val="false"/>
          <w:i w:val="false"/>
          <w:color w:val="000000"/>
          <w:sz w:val="28"/>
        </w:rPr>
        <w:t xml:space="preserve">
              және қызмет көрсету слесары, ауысым инженерi    12 </w:t>
      </w:r>
    </w:p>
    <w:p>
      <w:pPr>
        <w:spacing w:after="0"/>
        <w:ind w:left="0"/>
        <w:jc w:val="both"/>
      </w:pPr>
      <w:r>
        <w:rPr>
          <w:rFonts w:ascii="Times New Roman"/>
          <w:b w:val="false"/>
          <w:i w:val="false"/>
          <w:color w:val="000000"/>
          <w:sz w:val="28"/>
        </w:rPr>
        <w:t xml:space="preserve">
      53.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насостардың машинисi, </w:t>
      </w:r>
    </w:p>
    <w:p>
      <w:pPr>
        <w:spacing w:after="0"/>
        <w:ind w:left="0"/>
        <w:jc w:val="both"/>
      </w:pPr>
      <w:r>
        <w:rPr>
          <w:rFonts w:ascii="Times New Roman"/>
          <w:b w:val="false"/>
          <w:i w:val="false"/>
          <w:color w:val="000000"/>
          <w:sz w:val="28"/>
        </w:rPr>
        <w:t xml:space="preserve">
              технологиялық қондырғыларды жөндеу және қызмет </w:t>
      </w:r>
    </w:p>
    <w:p>
      <w:pPr>
        <w:spacing w:after="0"/>
        <w:ind w:left="0"/>
        <w:jc w:val="both"/>
      </w:pPr>
      <w:r>
        <w:rPr>
          <w:rFonts w:ascii="Times New Roman"/>
          <w:b w:val="false"/>
          <w:i w:val="false"/>
          <w:color w:val="000000"/>
          <w:sz w:val="28"/>
        </w:rPr>
        <w:t xml:space="preserve">
              көрсету слесары: </w:t>
      </w:r>
    </w:p>
    <w:p>
      <w:pPr>
        <w:spacing w:after="0"/>
        <w:ind w:left="0"/>
        <w:jc w:val="both"/>
      </w:pPr>
      <w:r>
        <w:rPr>
          <w:rFonts w:ascii="Times New Roman"/>
          <w:b w:val="false"/>
          <w:i w:val="false"/>
          <w:color w:val="000000"/>
          <w:sz w:val="28"/>
        </w:rPr>
        <w:t xml:space="preserve">
              1) бейтараптанған қара түйiстiргiштi жасау </w:t>
      </w:r>
    </w:p>
    <w:p>
      <w:pPr>
        <w:spacing w:after="0"/>
        <w:ind w:left="0"/>
        <w:jc w:val="both"/>
      </w:pPr>
      <w:r>
        <w:rPr>
          <w:rFonts w:ascii="Times New Roman"/>
          <w:b w:val="false"/>
          <w:i w:val="false"/>
          <w:color w:val="000000"/>
          <w:sz w:val="28"/>
        </w:rPr>
        <w:t xml:space="preserve">
              қондырғыларында                                 12     36 </w:t>
      </w:r>
    </w:p>
    <w:p>
      <w:pPr>
        <w:spacing w:after="0"/>
        <w:ind w:left="0"/>
        <w:jc w:val="both"/>
      </w:pPr>
      <w:r>
        <w:rPr>
          <w:rFonts w:ascii="Times New Roman"/>
          <w:b w:val="false"/>
          <w:i w:val="false"/>
          <w:color w:val="000000"/>
          <w:sz w:val="28"/>
        </w:rPr>
        <w:t xml:space="preserve">
              2) хош иiстi көмiрсутектерiн күкiрт қышқылымен, </w:t>
      </w:r>
    </w:p>
    <w:p>
      <w:pPr>
        <w:spacing w:after="0"/>
        <w:ind w:left="0"/>
        <w:jc w:val="both"/>
      </w:pPr>
      <w:r>
        <w:rPr>
          <w:rFonts w:ascii="Times New Roman"/>
          <w:b w:val="false"/>
          <w:i w:val="false"/>
          <w:color w:val="000000"/>
          <w:sz w:val="28"/>
        </w:rPr>
        <w:t xml:space="preserve">
              ал басқа мұнай өнiмдерiн - олеуммен тазалауда </w:t>
      </w:r>
    </w:p>
    <w:p>
      <w:pPr>
        <w:spacing w:after="0"/>
        <w:ind w:left="0"/>
        <w:jc w:val="both"/>
      </w:pPr>
      <w:r>
        <w:rPr>
          <w:rFonts w:ascii="Times New Roman"/>
          <w:b w:val="false"/>
          <w:i w:val="false"/>
          <w:color w:val="000000"/>
          <w:sz w:val="28"/>
        </w:rPr>
        <w:t xml:space="preserve">
              және күкiрттi ангидридпен сульфирлегенде        12 </w:t>
      </w:r>
    </w:p>
    <w:p>
      <w:pPr>
        <w:spacing w:after="0"/>
        <w:ind w:left="0"/>
        <w:jc w:val="both"/>
      </w:pPr>
      <w:r>
        <w:rPr>
          <w:rFonts w:ascii="Times New Roman"/>
          <w:b w:val="false"/>
          <w:i w:val="false"/>
          <w:color w:val="000000"/>
          <w:sz w:val="28"/>
        </w:rPr>
        <w:t xml:space="preserve">
      54.     Гидротазалау қондырғысында жұмыс iстейтiн </w:t>
      </w:r>
    </w:p>
    <w:p>
      <w:pPr>
        <w:spacing w:after="0"/>
        <w:ind w:left="0"/>
        <w:jc w:val="both"/>
      </w:pPr>
      <w:r>
        <w:rPr>
          <w:rFonts w:ascii="Times New Roman"/>
          <w:b w:val="false"/>
          <w:i w:val="false"/>
          <w:color w:val="000000"/>
          <w:sz w:val="28"/>
        </w:rPr>
        <w:t xml:space="preserve">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насостардың машинисi, </w:t>
      </w:r>
    </w:p>
    <w:p>
      <w:pPr>
        <w:spacing w:after="0"/>
        <w:ind w:left="0"/>
        <w:jc w:val="both"/>
      </w:pPr>
      <w:r>
        <w:rPr>
          <w:rFonts w:ascii="Times New Roman"/>
          <w:b w:val="false"/>
          <w:i w:val="false"/>
          <w:color w:val="000000"/>
          <w:sz w:val="28"/>
        </w:rPr>
        <w:t xml:space="preserve">
              компрессорлық қондырғылардың машинисi, </w:t>
      </w:r>
    </w:p>
    <w:p>
      <w:pPr>
        <w:spacing w:after="0"/>
        <w:ind w:left="0"/>
        <w:jc w:val="both"/>
      </w:pPr>
      <w:r>
        <w:rPr>
          <w:rFonts w:ascii="Times New Roman"/>
          <w:b w:val="false"/>
          <w:i w:val="false"/>
          <w:color w:val="000000"/>
          <w:sz w:val="28"/>
        </w:rPr>
        <w:t xml:space="preserve">
              приборшы, технологиялық қондырғыларды жөндеу </w:t>
      </w:r>
    </w:p>
    <w:p>
      <w:pPr>
        <w:spacing w:after="0"/>
        <w:ind w:left="0"/>
        <w:jc w:val="both"/>
      </w:pPr>
      <w:r>
        <w:rPr>
          <w:rFonts w:ascii="Times New Roman"/>
          <w:b w:val="false"/>
          <w:i w:val="false"/>
          <w:color w:val="000000"/>
          <w:sz w:val="28"/>
        </w:rPr>
        <w:t xml:space="preserve">
              және қызмет көрсету слесары: </w:t>
      </w:r>
    </w:p>
    <w:p>
      <w:pPr>
        <w:spacing w:after="0"/>
        <w:ind w:left="0"/>
        <w:jc w:val="both"/>
      </w:pPr>
      <w:r>
        <w:rPr>
          <w:rFonts w:ascii="Times New Roman"/>
          <w:b w:val="false"/>
          <w:i w:val="false"/>
          <w:color w:val="000000"/>
          <w:sz w:val="28"/>
        </w:rPr>
        <w:t xml:space="preserve">
              1) құрамында салмағының 2,5 пайызға дейiн </w:t>
      </w:r>
    </w:p>
    <w:p>
      <w:pPr>
        <w:spacing w:after="0"/>
        <w:ind w:left="0"/>
        <w:jc w:val="both"/>
      </w:pPr>
      <w:r>
        <w:rPr>
          <w:rFonts w:ascii="Times New Roman"/>
          <w:b w:val="false"/>
          <w:i w:val="false"/>
          <w:color w:val="000000"/>
          <w:sz w:val="28"/>
        </w:rPr>
        <w:t xml:space="preserve">
              күкiрт бар шикiзатты өңдегенде                  12 </w:t>
      </w:r>
    </w:p>
    <w:p>
      <w:pPr>
        <w:spacing w:after="0"/>
        <w:ind w:left="0"/>
        <w:jc w:val="both"/>
      </w:pPr>
      <w:r>
        <w:rPr>
          <w:rFonts w:ascii="Times New Roman"/>
          <w:b w:val="false"/>
          <w:i w:val="false"/>
          <w:color w:val="000000"/>
          <w:sz w:val="28"/>
        </w:rPr>
        <w:t xml:space="preserve">
              2) құрамында салмағының 2,5 пайызға астам </w:t>
      </w:r>
    </w:p>
    <w:p>
      <w:pPr>
        <w:spacing w:after="0"/>
        <w:ind w:left="0"/>
        <w:jc w:val="both"/>
      </w:pPr>
      <w:r>
        <w:rPr>
          <w:rFonts w:ascii="Times New Roman"/>
          <w:b w:val="false"/>
          <w:i w:val="false"/>
          <w:color w:val="000000"/>
          <w:sz w:val="28"/>
        </w:rPr>
        <w:t xml:space="preserve">
              күкiрт бар шикiзатты өңдегенде                  12      36 </w:t>
      </w:r>
    </w:p>
    <w:p>
      <w:pPr>
        <w:spacing w:after="0"/>
        <w:ind w:left="0"/>
        <w:jc w:val="both"/>
      </w:pPr>
      <w:r>
        <w:rPr>
          <w:rFonts w:ascii="Times New Roman"/>
          <w:b w:val="false"/>
          <w:i w:val="false"/>
          <w:color w:val="000000"/>
          <w:sz w:val="28"/>
        </w:rPr>
        <w:t xml:space="preserve">
      55.     Күкiрттi мұнайдан алынған дистилляттарды </w:t>
      </w:r>
    </w:p>
    <w:p>
      <w:pPr>
        <w:spacing w:after="0"/>
        <w:ind w:left="0"/>
        <w:jc w:val="both"/>
      </w:pPr>
      <w:r>
        <w:rPr>
          <w:rFonts w:ascii="Times New Roman"/>
          <w:b w:val="false"/>
          <w:i w:val="false"/>
          <w:color w:val="000000"/>
          <w:sz w:val="28"/>
        </w:rPr>
        <w:t xml:space="preserve">
              негiздейтiн және плюмбиттi тазалау </w:t>
      </w:r>
    </w:p>
    <w:p>
      <w:pPr>
        <w:spacing w:after="0"/>
        <w:ind w:left="0"/>
        <w:jc w:val="both"/>
      </w:pPr>
      <w:r>
        <w:rPr>
          <w:rFonts w:ascii="Times New Roman"/>
          <w:b w:val="false"/>
          <w:i w:val="false"/>
          <w:color w:val="000000"/>
          <w:sz w:val="28"/>
        </w:rPr>
        <w:t xml:space="preserve">
              қондырғыларында iстейтiн технологиялық </w:t>
      </w:r>
    </w:p>
    <w:p>
      <w:pPr>
        <w:spacing w:after="0"/>
        <w:ind w:left="0"/>
        <w:jc w:val="both"/>
      </w:pPr>
      <w:r>
        <w:rPr>
          <w:rFonts w:ascii="Times New Roman"/>
          <w:b w:val="false"/>
          <w:i w:val="false"/>
          <w:color w:val="000000"/>
          <w:sz w:val="28"/>
        </w:rPr>
        <w:t xml:space="preserve">
              қондырғылардың операторы, технологиялық </w:t>
      </w:r>
    </w:p>
    <w:p>
      <w:pPr>
        <w:spacing w:after="0"/>
        <w:ind w:left="0"/>
        <w:jc w:val="both"/>
      </w:pPr>
      <w:r>
        <w:rPr>
          <w:rFonts w:ascii="Times New Roman"/>
          <w:b w:val="false"/>
          <w:i w:val="false"/>
          <w:color w:val="000000"/>
          <w:sz w:val="28"/>
        </w:rPr>
        <w:t xml:space="preserve">
              қондырғыларды жөндеу және қызмет көрсету </w:t>
      </w:r>
    </w:p>
    <w:p>
      <w:pPr>
        <w:spacing w:after="0"/>
        <w:ind w:left="0"/>
        <w:jc w:val="both"/>
      </w:pPr>
      <w:r>
        <w:rPr>
          <w:rFonts w:ascii="Times New Roman"/>
          <w:b w:val="false"/>
          <w:i w:val="false"/>
          <w:color w:val="000000"/>
          <w:sz w:val="28"/>
        </w:rPr>
        <w:t xml:space="preserve">
              слесары, технологиялық насостардың машинисi     12 </w:t>
      </w:r>
    </w:p>
    <w:p>
      <w:pPr>
        <w:spacing w:after="0"/>
        <w:ind w:left="0"/>
        <w:jc w:val="both"/>
      </w:pPr>
      <w:r>
        <w:rPr>
          <w:rFonts w:ascii="Times New Roman"/>
          <w:b w:val="false"/>
          <w:i w:val="false"/>
          <w:color w:val="000000"/>
          <w:sz w:val="28"/>
        </w:rPr>
        <w:t xml:space="preserve">
      56.     Дистилляттар өндiрiсiндегi сол мамандықтар       6 </w:t>
      </w:r>
    </w:p>
    <w:p>
      <w:pPr>
        <w:spacing w:after="0"/>
        <w:ind w:left="0"/>
        <w:jc w:val="both"/>
      </w:pPr>
      <w:r>
        <w:rPr>
          <w:rFonts w:ascii="Times New Roman"/>
          <w:b w:val="false"/>
          <w:i w:val="false"/>
          <w:color w:val="000000"/>
          <w:sz w:val="28"/>
        </w:rPr>
        <w:t xml:space="preserve">
      57.     Перколяциялық тазалау және алюмосиликатты        6 </w:t>
      </w:r>
    </w:p>
    <w:p>
      <w:pPr>
        <w:spacing w:after="0"/>
        <w:ind w:left="0"/>
        <w:jc w:val="both"/>
      </w:pPr>
      <w:r>
        <w:rPr>
          <w:rFonts w:ascii="Times New Roman"/>
          <w:b w:val="false"/>
          <w:i w:val="false"/>
          <w:color w:val="000000"/>
          <w:sz w:val="28"/>
        </w:rPr>
        <w:t xml:space="preserve">
              катализатормен тазалау қондырғыларында iстейтiн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насостардың машинисi, </w:t>
      </w:r>
    </w:p>
    <w:p>
      <w:pPr>
        <w:spacing w:after="0"/>
        <w:ind w:left="0"/>
        <w:jc w:val="both"/>
      </w:pPr>
      <w:r>
        <w:rPr>
          <w:rFonts w:ascii="Times New Roman"/>
          <w:b w:val="false"/>
          <w:i w:val="false"/>
          <w:color w:val="000000"/>
          <w:sz w:val="28"/>
        </w:rPr>
        <w:t xml:space="preserve">
              компрессор қондырғылардың машинисi, </w:t>
      </w:r>
    </w:p>
    <w:p>
      <w:pPr>
        <w:spacing w:after="0"/>
        <w:ind w:left="0"/>
        <w:jc w:val="both"/>
      </w:pPr>
      <w:r>
        <w:rPr>
          <w:rFonts w:ascii="Times New Roman"/>
          <w:b w:val="false"/>
          <w:i w:val="false"/>
          <w:color w:val="000000"/>
          <w:sz w:val="28"/>
        </w:rPr>
        <w:t xml:space="preserve">
              технологиялық қондырғыларды жөндеу және қызмет </w:t>
      </w:r>
    </w:p>
    <w:p>
      <w:pPr>
        <w:spacing w:after="0"/>
        <w:ind w:left="0"/>
        <w:jc w:val="both"/>
      </w:pPr>
      <w:r>
        <w:rPr>
          <w:rFonts w:ascii="Times New Roman"/>
          <w:b w:val="false"/>
          <w:i w:val="false"/>
          <w:color w:val="000000"/>
          <w:sz w:val="28"/>
        </w:rPr>
        <w:t xml:space="preserve">
              көрсету слесары, технологиялық насостардың </w:t>
      </w:r>
    </w:p>
    <w:p>
      <w:pPr>
        <w:spacing w:after="0"/>
        <w:ind w:left="0"/>
        <w:jc w:val="both"/>
      </w:pPr>
      <w:r>
        <w:rPr>
          <w:rFonts w:ascii="Times New Roman"/>
          <w:b w:val="false"/>
          <w:i w:val="false"/>
          <w:color w:val="000000"/>
          <w:sz w:val="28"/>
        </w:rPr>
        <w:t xml:space="preserve">
              машинисi                                         6 </w:t>
      </w:r>
    </w:p>
    <w:p>
      <w:pPr>
        <w:spacing w:after="0"/>
        <w:ind w:left="0"/>
        <w:jc w:val="both"/>
      </w:pPr>
      <w:r>
        <w:rPr>
          <w:rFonts w:ascii="Times New Roman"/>
          <w:b w:val="false"/>
          <w:i w:val="false"/>
          <w:color w:val="000000"/>
          <w:sz w:val="28"/>
        </w:rPr>
        <w:t xml:space="preserve">
      58.     Ашық түстi мұнай өнiмдерiн карбамидтi </w:t>
      </w:r>
    </w:p>
    <w:p>
      <w:pPr>
        <w:spacing w:after="0"/>
        <w:ind w:left="0"/>
        <w:jc w:val="both"/>
      </w:pPr>
      <w:r>
        <w:rPr>
          <w:rFonts w:ascii="Times New Roman"/>
          <w:b w:val="false"/>
          <w:i w:val="false"/>
          <w:color w:val="000000"/>
          <w:sz w:val="28"/>
        </w:rPr>
        <w:t xml:space="preserve">
              парафинсiздендiру қондырғысында iстейтiн </w:t>
      </w:r>
    </w:p>
    <w:p>
      <w:pPr>
        <w:spacing w:after="0"/>
        <w:ind w:left="0"/>
        <w:jc w:val="both"/>
      </w:pPr>
      <w:r>
        <w:rPr>
          <w:rFonts w:ascii="Times New Roman"/>
          <w:b w:val="false"/>
          <w:i w:val="false"/>
          <w:color w:val="000000"/>
          <w:sz w:val="28"/>
        </w:rPr>
        <w:t xml:space="preserve">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насостардың машинисi, компрессор </w:t>
      </w:r>
    </w:p>
    <w:p>
      <w:pPr>
        <w:spacing w:after="0"/>
        <w:ind w:left="0"/>
        <w:jc w:val="both"/>
      </w:pPr>
      <w:r>
        <w:rPr>
          <w:rFonts w:ascii="Times New Roman"/>
          <w:b w:val="false"/>
          <w:i w:val="false"/>
          <w:color w:val="000000"/>
          <w:sz w:val="28"/>
        </w:rPr>
        <w:t xml:space="preserve">
              қондырғылардың машинисi, приборшы, технологиялық </w:t>
      </w:r>
    </w:p>
    <w:p>
      <w:pPr>
        <w:spacing w:after="0"/>
        <w:ind w:left="0"/>
        <w:jc w:val="both"/>
      </w:pPr>
      <w:r>
        <w:rPr>
          <w:rFonts w:ascii="Times New Roman"/>
          <w:b w:val="false"/>
          <w:i w:val="false"/>
          <w:color w:val="000000"/>
          <w:sz w:val="28"/>
        </w:rPr>
        <w:t xml:space="preserve">
              қондырғыларды жөндеу және қызмет көрсету </w:t>
      </w:r>
    </w:p>
    <w:p>
      <w:pPr>
        <w:spacing w:after="0"/>
        <w:ind w:left="0"/>
        <w:jc w:val="both"/>
      </w:pPr>
      <w:r>
        <w:rPr>
          <w:rFonts w:ascii="Times New Roman"/>
          <w:b w:val="false"/>
          <w:i w:val="false"/>
          <w:color w:val="000000"/>
          <w:sz w:val="28"/>
        </w:rPr>
        <w:t xml:space="preserve">
              слесары, технологиялық насостардың машинисi     12 </w:t>
      </w:r>
    </w:p>
    <w:p>
      <w:pPr>
        <w:spacing w:after="0"/>
        <w:ind w:left="0"/>
        <w:jc w:val="both"/>
      </w:pPr>
      <w:r>
        <w:rPr>
          <w:rFonts w:ascii="Times New Roman"/>
          <w:b w:val="false"/>
          <w:i w:val="false"/>
          <w:color w:val="000000"/>
          <w:sz w:val="28"/>
        </w:rPr>
        <w:t xml:space="preserve">
      59.     Қышқыл гудрон мен қышқыл коксиктi тиейтiн және </w:t>
      </w:r>
    </w:p>
    <w:p>
      <w:pPr>
        <w:spacing w:after="0"/>
        <w:ind w:left="0"/>
        <w:jc w:val="both"/>
      </w:pPr>
      <w:r>
        <w:rPr>
          <w:rFonts w:ascii="Times New Roman"/>
          <w:b w:val="false"/>
          <w:i w:val="false"/>
          <w:color w:val="000000"/>
          <w:sz w:val="28"/>
        </w:rPr>
        <w:t xml:space="preserve">
              түсiретiн жұмысшылар                            12 </w:t>
      </w:r>
    </w:p>
    <w:p>
      <w:pPr>
        <w:spacing w:after="0"/>
        <w:ind w:left="0"/>
        <w:jc w:val="both"/>
      </w:pPr>
      <w:r>
        <w:rPr>
          <w:rFonts w:ascii="Times New Roman"/>
          <w:b w:val="false"/>
          <w:i w:val="false"/>
          <w:color w:val="000000"/>
          <w:sz w:val="28"/>
        </w:rPr>
        <w:t xml:space="preserve">
      60.     Майларды селективтi ерiткiштермен тазалайтын, </w:t>
      </w:r>
    </w:p>
    <w:p>
      <w:pPr>
        <w:spacing w:after="0"/>
        <w:ind w:left="0"/>
        <w:jc w:val="both"/>
      </w:pPr>
      <w:r>
        <w:rPr>
          <w:rFonts w:ascii="Times New Roman"/>
          <w:b w:val="false"/>
          <w:i w:val="false"/>
          <w:color w:val="000000"/>
          <w:sz w:val="28"/>
        </w:rPr>
        <w:t xml:space="preserve">
              асфальтсыздандыратын және парафинсiздендiретiн </w:t>
      </w:r>
    </w:p>
    <w:p>
      <w:pPr>
        <w:spacing w:after="0"/>
        <w:ind w:left="0"/>
        <w:jc w:val="both"/>
      </w:pPr>
      <w:r>
        <w:rPr>
          <w:rFonts w:ascii="Times New Roman"/>
          <w:b w:val="false"/>
          <w:i w:val="false"/>
          <w:color w:val="000000"/>
          <w:sz w:val="28"/>
        </w:rPr>
        <w:t xml:space="preserve">
              жұмысшылар мен ауысым инженерлерi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Парафин, майлағыш және озокерит-церезин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өнiмiн өндiру </w:t>
      </w:r>
    </w:p>
    <w:p>
      <w:pPr>
        <w:spacing w:after="0"/>
        <w:ind w:left="0"/>
        <w:jc w:val="both"/>
      </w:pPr>
      <w:r>
        <w:rPr>
          <w:rFonts w:ascii="Times New Roman"/>
          <w:b w:val="false"/>
          <w:i w:val="false"/>
          <w:color w:val="000000"/>
          <w:sz w:val="28"/>
        </w:rPr>
        <w:t xml:space="preserve">
      61.     Парафиндi майсыздандыратын қондырғыда iстейтiн </w:t>
      </w:r>
    </w:p>
    <w:p>
      <w:pPr>
        <w:spacing w:after="0"/>
        <w:ind w:left="0"/>
        <w:jc w:val="both"/>
      </w:pPr>
      <w:r>
        <w:rPr>
          <w:rFonts w:ascii="Times New Roman"/>
          <w:b w:val="false"/>
          <w:i w:val="false"/>
          <w:color w:val="000000"/>
          <w:sz w:val="28"/>
        </w:rPr>
        <w:t xml:space="preserve">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насостардың машинисi, компрессор </w:t>
      </w:r>
    </w:p>
    <w:p>
      <w:pPr>
        <w:spacing w:after="0"/>
        <w:ind w:left="0"/>
        <w:jc w:val="both"/>
      </w:pPr>
      <w:r>
        <w:rPr>
          <w:rFonts w:ascii="Times New Roman"/>
          <w:b w:val="false"/>
          <w:i w:val="false"/>
          <w:color w:val="000000"/>
          <w:sz w:val="28"/>
        </w:rPr>
        <w:t xml:space="preserve">
              қондырғылардың машинисi, технологиялық </w:t>
      </w:r>
    </w:p>
    <w:p>
      <w:pPr>
        <w:spacing w:after="0"/>
        <w:ind w:left="0"/>
        <w:jc w:val="both"/>
      </w:pPr>
      <w:r>
        <w:rPr>
          <w:rFonts w:ascii="Times New Roman"/>
          <w:b w:val="false"/>
          <w:i w:val="false"/>
          <w:color w:val="000000"/>
          <w:sz w:val="28"/>
        </w:rPr>
        <w:t xml:space="preserve">
              қондырғыларды жөндеу және қызмет көрсету </w:t>
      </w:r>
    </w:p>
    <w:p>
      <w:pPr>
        <w:spacing w:after="0"/>
        <w:ind w:left="0"/>
        <w:jc w:val="both"/>
      </w:pPr>
      <w:r>
        <w:rPr>
          <w:rFonts w:ascii="Times New Roman"/>
          <w:b w:val="false"/>
          <w:i w:val="false"/>
          <w:color w:val="000000"/>
          <w:sz w:val="28"/>
        </w:rPr>
        <w:t xml:space="preserve">
              слесары және приборшы: </w:t>
      </w:r>
    </w:p>
    <w:p>
      <w:pPr>
        <w:spacing w:after="0"/>
        <w:ind w:left="0"/>
        <w:jc w:val="both"/>
      </w:pPr>
      <w:r>
        <w:rPr>
          <w:rFonts w:ascii="Times New Roman"/>
          <w:b w:val="false"/>
          <w:i w:val="false"/>
          <w:color w:val="000000"/>
          <w:sz w:val="28"/>
        </w:rPr>
        <w:t xml:space="preserve">
              1) селективтi ерiткiштi қолданып                12      36 </w:t>
      </w:r>
    </w:p>
    <w:p>
      <w:pPr>
        <w:spacing w:after="0"/>
        <w:ind w:left="0"/>
        <w:jc w:val="both"/>
      </w:pPr>
      <w:r>
        <w:rPr>
          <w:rFonts w:ascii="Times New Roman"/>
          <w:b w:val="false"/>
          <w:i w:val="false"/>
          <w:color w:val="000000"/>
          <w:sz w:val="28"/>
        </w:rPr>
        <w:t xml:space="preserve">
              2) селективтi ерiткiштi қолданбай               12 </w:t>
      </w:r>
    </w:p>
    <w:p>
      <w:pPr>
        <w:spacing w:after="0"/>
        <w:ind w:left="0"/>
        <w:jc w:val="both"/>
      </w:pPr>
      <w:r>
        <w:rPr>
          <w:rFonts w:ascii="Times New Roman"/>
          <w:b w:val="false"/>
          <w:i w:val="false"/>
          <w:color w:val="000000"/>
          <w:sz w:val="28"/>
        </w:rPr>
        <w:t xml:space="preserve">
      62.     Озокерит-церезин өндiрiсiндегi кристалдау және </w:t>
      </w:r>
    </w:p>
    <w:p>
      <w:pPr>
        <w:spacing w:after="0"/>
        <w:ind w:left="0"/>
        <w:jc w:val="both"/>
      </w:pPr>
      <w:r>
        <w:rPr>
          <w:rFonts w:ascii="Times New Roman"/>
          <w:b w:val="false"/>
          <w:i w:val="false"/>
          <w:color w:val="000000"/>
          <w:sz w:val="28"/>
        </w:rPr>
        <w:t xml:space="preserve">
              бөлiп құюшы, бөлiмдерiндегi парафин, </w:t>
      </w:r>
    </w:p>
    <w:p>
      <w:pPr>
        <w:spacing w:after="0"/>
        <w:ind w:left="0"/>
        <w:jc w:val="both"/>
      </w:pPr>
      <w:r>
        <w:rPr>
          <w:rFonts w:ascii="Times New Roman"/>
          <w:b w:val="false"/>
          <w:i w:val="false"/>
          <w:color w:val="000000"/>
          <w:sz w:val="28"/>
        </w:rPr>
        <w:t xml:space="preserve">
              озокерит-церезин өнiмiн өндiру қондырғыларының </w:t>
      </w:r>
    </w:p>
    <w:p>
      <w:pPr>
        <w:spacing w:after="0"/>
        <w:ind w:left="0"/>
        <w:jc w:val="both"/>
      </w:pPr>
      <w:r>
        <w:rPr>
          <w:rFonts w:ascii="Times New Roman"/>
          <w:b w:val="false"/>
          <w:i w:val="false"/>
          <w:color w:val="000000"/>
          <w:sz w:val="28"/>
        </w:rPr>
        <w:t xml:space="preserve">
              және тоңазыту қондырғыларының сол мамандары, </w:t>
      </w:r>
    </w:p>
    <w:p>
      <w:pPr>
        <w:spacing w:after="0"/>
        <w:ind w:left="0"/>
        <w:jc w:val="both"/>
      </w:pPr>
      <w:r>
        <w:rPr>
          <w:rFonts w:ascii="Times New Roman"/>
          <w:b w:val="false"/>
          <w:i w:val="false"/>
          <w:color w:val="000000"/>
          <w:sz w:val="28"/>
        </w:rPr>
        <w:t xml:space="preserve">
              парафин мен церезиндi төгушi-бөлiп құюшы, </w:t>
      </w:r>
    </w:p>
    <w:p>
      <w:pPr>
        <w:spacing w:after="0"/>
        <w:ind w:left="0"/>
        <w:jc w:val="both"/>
      </w:pPr>
      <w:r>
        <w:rPr>
          <w:rFonts w:ascii="Times New Roman"/>
          <w:b w:val="false"/>
          <w:i w:val="false"/>
          <w:color w:val="000000"/>
          <w:sz w:val="28"/>
        </w:rPr>
        <w:t xml:space="preserve">
              тау балауызын (озокериттi)бөлiп құю              6 </w:t>
      </w:r>
    </w:p>
    <w:p>
      <w:pPr>
        <w:spacing w:after="0"/>
        <w:ind w:left="0"/>
        <w:jc w:val="both"/>
      </w:pPr>
      <w:r>
        <w:rPr>
          <w:rFonts w:ascii="Times New Roman"/>
          <w:b w:val="false"/>
          <w:i w:val="false"/>
          <w:color w:val="000000"/>
          <w:sz w:val="28"/>
        </w:rPr>
        <w:t xml:space="preserve">
      63.     Терлеу камераларына қызмет көрсететiн </w:t>
      </w:r>
    </w:p>
    <w:p>
      <w:pPr>
        <w:spacing w:after="0"/>
        <w:ind w:left="0"/>
        <w:jc w:val="both"/>
      </w:pPr>
      <w:r>
        <w:rPr>
          <w:rFonts w:ascii="Times New Roman"/>
          <w:b w:val="false"/>
          <w:i w:val="false"/>
          <w:color w:val="000000"/>
          <w:sz w:val="28"/>
        </w:rPr>
        <w:t xml:space="preserve">
              технологиялық қондырғылардың операторы және </w:t>
      </w:r>
    </w:p>
    <w:p>
      <w:pPr>
        <w:spacing w:after="0"/>
        <w:ind w:left="0"/>
        <w:jc w:val="both"/>
      </w:pPr>
      <w:r>
        <w:rPr>
          <w:rFonts w:ascii="Times New Roman"/>
          <w:b w:val="false"/>
          <w:i w:val="false"/>
          <w:color w:val="000000"/>
          <w:sz w:val="28"/>
        </w:rPr>
        <w:t xml:space="preserve">
              технологиялық қондырғыларды жөндейтiн және </w:t>
      </w:r>
    </w:p>
    <w:p>
      <w:pPr>
        <w:spacing w:after="0"/>
        <w:ind w:left="0"/>
        <w:jc w:val="both"/>
      </w:pPr>
      <w:r>
        <w:rPr>
          <w:rFonts w:ascii="Times New Roman"/>
          <w:b w:val="false"/>
          <w:i w:val="false"/>
          <w:color w:val="000000"/>
          <w:sz w:val="28"/>
        </w:rPr>
        <w:t xml:space="preserve">
              қызмет көрсететiн слесарь                       12 </w:t>
      </w:r>
    </w:p>
    <w:p>
      <w:pPr>
        <w:spacing w:after="0"/>
        <w:ind w:left="0"/>
        <w:jc w:val="both"/>
      </w:pPr>
      <w:r>
        <w:rPr>
          <w:rFonts w:ascii="Times New Roman"/>
          <w:b w:val="false"/>
          <w:i w:val="false"/>
          <w:color w:val="000000"/>
          <w:sz w:val="28"/>
        </w:rPr>
        <w:t xml:space="preserve">
      64.     Құрамында мыстың нафтенаты және қорғасын </w:t>
      </w:r>
    </w:p>
    <w:p>
      <w:pPr>
        <w:spacing w:after="0"/>
        <w:ind w:left="0"/>
        <w:jc w:val="both"/>
      </w:pPr>
      <w:r>
        <w:rPr>
          <w:rFonts w:ascii="Times New Roman"/>
          <w:b w:val="false"/>
          <w:i w:val="false"/>
          <w:color w:val="000000"/>
          <w:sz w:val="28"/>
        </w:rPr>
        <w:t xml:space="preserve">
              сабындары бар майлағыштардың балқымаларын </w:t>
      </w:r>
    </w:p>
    <w:p>
      <w:pPr>
        <w:spacing w:after="0"/>
        <w:ind w:left="0"/>
        <w:jc w:val="both"/>
      </w:pPr>
      <w:r>
        <w:rPr>
          <w:rFonts w:ascii="Times New Roman"/>
          <w:b w:val="false"/>
          <w:i w:val="false"/>
          <w:color w:val="000000"/>
          <w:sz w:val="28"/>
        </w:rPr>
        <w:t xml:space="preserve">
              пiсiретiн, сондай-ақ мыс нафтенатын, алюминий </w:t>
      </w:r>
    </w:p>
    <w:p>
      <w:pPr>
        <w:spacing w:after="0"/>
        <w:ind w:left="0"/>
        <w:jc w:val="both"/>
      </w:pPr>
      <w:r>
        <w:rPr>
          <w:rFonts w:ascii="Times New Roman"/>
          <w:b w:val="false"/>
          <w:i w:val="false"/>
          <w:color w:val="000000"/>
          <w:sz w:val="28"/>
        </w:rPr>
        <w:t xml:space="preserve">
              нафтенатын дайындайтын технологиялық </w:t>
      </w:r>
    </w:p>
    <w:p>
      <w:pPr>
        <w:spacing w:after="0"/>
        <w:ind w:left="0"/>
        <w:jc w:val="both"/>
      </w:pPr>
      <w:r>
        <w:rPr>
          <w:rFonts w:ascii="Times New Roman"/>
          <w:b w:val="false"/>
          <w:i w:val="false"/>
          <w:color w:val="000000"/>
          <w:sz w:val="28"/>
        </w:rPr>
        <w:t xml:space="preserve">
              қондырғылардың операторы                        12 </w:t>
      </w:r>
    </w:p>
    <w:p>
      <w:pPr>
        <w:spacing w:after="0"/>
        <w:ind w:left="0"/>
        <w:jc w:val="both"/>
      </w:pPr>
      <w:r>
        <w:rPr>
          <w:rFonts w:ascii="Times New Roman"/>
          <w:b w:val="false"/>
          <w:i w:val="false"/>
          <w:color w:val="000000"/>
          <w:sz w:val="28"/>
        </w:rPr>
        <w:t xml:space="preserve">
      65.     Майлағыштарды пiсiру мен толтыруда iстейтiн </w:t>
      </w:r>
    </w:p>
    <w:p>
      <w:pPr>
        <w:spacing w:after="0"/>
        <w:ind w:left="0"/>
        <w:jc w:val="both"/>
      </w:pPr>
      <w:r>
        <w:rPr>
          <w:rFonts w:ascii="Times New Roman"/>
          <w:b w:val="false"/>
          <w:i w:val="false"/>
          <w:color w:val="000000"/>
          <w:sz w:val="28"/>
        </w:rPr>
        <w:t xml:space="preserve">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қондырғыларды жөндейтiн және </w:t>
      </w:r>
    </w:p>
    <w:p>
      <w:pPr>
        <w:spacing w:after="0"/>
        <w:ind w:left="0"/>
        <w:jc w:val="both"/>
      </w:pPr>
      <w:r>
        <w:rPr>
          <w:rFonts w:ascii="Times New Roman"/>
          <w:b w:val="false"/>
          <w:i w:val="false"/>
          <w:color w:val="000000"/>
          <w:sz w:val="28"/>
        </w:rPr>
        <w:t xml:space="preserve">
              қызмет көрсететiн слесарь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Битум және мұнай коксын өндiру </w:t>
      </w:r>
    </w:p>
    <w:p>
      <w:pPr>
        <w:spacing w:after="0"/>
        <w:ind w:left="0"/>
        <w:jc w:val="both"/>
      </w:pPr>
      <w:r>
        <w:rPr>
          <w:rFonts w:ascii="Times New Roman"/>
          <w:b w:val="false"/>
          <w:i w:val="false"/>
          <w:color w:val="000000"/>
          <w:sz w:val="28"/>
        </w:rPr>
        <w:t xml:space="preserve">
      66.     Битум өндiрiсiндегi жұмысшылар                  12 </w:t>
      </w:r>
    </w:p>
    <w:p>
      <w:pPr>
        <w:spacing w:after="0"/>
        <w:ind w:left="0"/>
        <w:jc w:val="both"/>
      </w:pPr>
      <w:r>
        <w:rPr>
          <w:rFonts w:ascii="Times New Roman"/>
          <w:b w:val="false"/>
          <w:i w:val="false"/>
          <w:color w:val="000000"/>
          <w:sz w:val="28"/>
        </w:rPr>
        <w:t xml:space="preserve">
      67.     Кокс өндiрiсiндегi жұмысшылар                   12     36 </w:t>
      </w:r>
    </w:p>
    <w:p>
      <w:pPr>
        <w:spacing w:after="0"/>
        <w:ind w:left="0"/>
        <w:jc w:val="both"/>
      </w:pPr>
      <w:r>
        <w:rPr>
          <w:rFonts w:ascii="Times New Roman"/>
          <w:b w:val="false"/>
          <w:i w:val="false"/>
          <w:color w:val="000000"/>
          <w:sz w:val="28"/>
        </w:rPr>
        <w:t xml:space="preserve">
      68.     Битум мен коксты темiр жол вагондарына тиейтiн </w:t>
      </w:r>
    </w:p>
    <w:p>
      <w:pPr>
        <w:spacing w:after="0"/>
        <w:ind w:left="0"/>
        <w:jc w:val="both"/>
      </w:pPr>
      <w:r>
        <w:rPr>
          <w:rFonts w:ascii="Times New Roman"/>
          <w:b w:val="false"/>
          <w:i w:val="false"/>
          <w:color w:val="000000"/>
          <w:sz w:val="28"/>
        </w:rPr>
        <w:t xml:space="preserve">
              және қоймалардағы жұмысшылар                     6 </w:t>
      </w:r>
    </w:p>
    <w:p>
      <w:pPr>
        <w:spacing w:after="0"/>
        <w:ind w:left="0"/>
        <w:jc w:val="both"/>
      </w:pPr>
      <w:r>
        <w:rPr>
          <w:rFonts w:ascii="Times New Roman"/>
          <w:b w:val="false"/>
          <w:i w:val="false"/>
          <w:color w:val="000000"/>
          <w:sz w:val="28"/>
        </w:rPr>
        <w:t xml:space="preserve">
      69.     Ыстық битумды бөлiп құятын төгушi-бөлiп құюшы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Диизобутилендi алкилирлеу, полимерлеу,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гидрогендеу және осы негіздерде алынған өнiмдердi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ректификациялау, октол өндiру </w:t>
      </w:r>
    </w:p>
    <w:p>
      <w:pPr>
        <w:spacing w:after="0"/>
        <w:ind w:left="0"/>
        <w:jc w:val="both"/>
      </w:pPr>
      <w:r>
        <w:rPr>
          <w:rFonts w:ascii="Times New Roman"/>
          <w:b w:val="false"/>
          <w:i w:val="false"/>
          <w:color w:val="000000"/>
          <w:sz w:val="28"/>
        </w:rPr>
        <w:t xml:space="preserve">
      70.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насостың машинисi, компрессор </w:t>
      </w:r>
    </w:p>
    <w:p>
      <w:pPr>
        <w:spacing w:after="0"/>
        <w:ind w:left="0"/>
        <w:jc w:val="both"/>
      </w:pPr>
      <w:r>
        <w:rPr>
          <w:rFonts w:ascii="Times New Roman"/>
          <w:b w:val="false"/>
          <w:i w:val="false"/>
          <w:color w:val="000000"/>
          <w:sz w:val="28"/>
        </w:rPr>
        <w:t xml:space="preserve">
              қондырғылардың машинисi, приборшы, </w:t>
      </w:r>
    </w:p>
    <w:p>
      <w:pPr>
        <w:spacing w:after="0"/>
        <w:ind w:left="0"/>
        <w:jc w:val="both"/>
      </w:pPr>
      <w:r>
        <w:rPr>
          <w:rFonts w:ascii="Times New Roman"/>
          <w:b w:val="false"/>
          <w:i w:val="false"/>
          <w:color w:val="000000"/>
          <w:sz w:val="28"/>
        </w:rPr>
        <w:t xml:space="preserve">
              технологиялық қондырғыларды жөндейтiн және </w:t>
      </w:r>
    </w:p>
    <w:p>
      <w:pPr>
        <w:spacing w:after="0"/>
        <w:ind w:left="0"/>
        <w:jc w:val="both"/>
      </w:pPr>
      <w:r>
        <w:rPr>
          <w:rFonts w:ascii="Times New Roman"/>
          <w:b w:val="false"/>
          <w:i w:val="false"/>
          <w:color w:val="000000"/>
          <w:sz w:val="28"/>
        </w:rPr>
        <w:t xml:space="preserve">
              қызмет көрсететiн слесарь: </w:t>
      </w:r>
    </w:p>
    <w:p>
      <w:pPr>
        <w:spacing w:after="0"/>
        <w:ind w:left="0"/>
        <w:jc w:val="both"/>
      </w:pPr>
      <w:r>
        <w:rPr>
          <w:rFonts w:ascii="Times New Roman"/>
          <w:b w:val="false"/>
          <w:i w:val="false"/>
          <w:color w:val="000000"/>
          <w:sz w:val="28"/>
        </w:rPr>
        <w:t xml:space="preserve">
              1) хош иiстi көмiрсутектерiн барлық </w:t>
      </w:r>
    </w:p>
    <w:p>
      <w:pPr>
        <w:spacing w:after="0"/>
        <w:ind w:left="0"/>
        <w:jc w:val="both"/>
      </w:pPr>
      <w:r>
        <w:rPr>
          <w:rFonts w:ascii="Times New Roman"/>
          <w:b w:val="false"/>
          <w:i w:val="false"/>
          <w:color w:val="000000"/>
          <w:sz w:val="28"/>
        </w:rPr>
        <w:t xml:space="preserve">
              катализаторлармен алкилирлегенде және басқа </w:t>
      </w:r>
    </w:p>
    <w:p>
      <w:pPr>
        <w:spacing w:after="0"/>
        <w:ind w:left="0"/>
        <w:jc w:val="both"/>
      </w:pPr>
      <w:r>
        <w:rPr>
          <w:rFonts w:ascii="Times New Roman"/>
          <w:b w:val="false"/>
          <w:i w:val="false"/>
          <w:color w:val="000000"/>
          <w:sz w:val="28"/>
        </w:rPr>
        <w:t xml:space="preserve">
              мұнай өнiмдерiн күкiрт қышқылмен және хлорлы </w:t>
      </w:r>
    </w:p>
    <w:p>
      <w:pPr>
        <w:spacing w:after="0"/>
        <w:ind w:left="0"/>
        <w:jc w:val="both"/>
      </w:pPr>
      <w:r>
        <w:rPr>
          <w:rFonts w:ascii="Times New Roman"/>
          <w:b w:val="false"/>
          <w:i w:val="false"/>
          <w:color w:val="000000"/>
          <w:sz w:val="28"/>
        </w:rPr>
        <w:t xml:space="preserve">
              алюминиймен алкилирлегенде                      12      36 </w:t>
      </w:r>
    </w:p>
    <w:p>
      <w:pPr>
        <w:spacing w:after="0"/>
        <w:ind w:left="0"/>
        <w:jc w:val="both"/>
      </w:pPr>
      <w:r>
        <w:rPr>
          <w:rFonts w:ascii="Times New Roman"/>
          <w:b w:val="false"/>
          <w:i w:val="false"/>
          <w:color w:val="000000"/>
          <w:sz w:val="28"/>
        </w:rPr>
        <w:t xml:space="preserve">
              2) фосфорлы катализатормен алкилирлегенде, </w:t>
      </w:r>
    </w:p>
    <w:p>
      <w:pPr>
        <w:spacing w:after="0"/>
        <w:ind w:left="0"/>
        <w:jc w:val="both"/>
      </w:pPr>
      <w:r>
        <w:rPr>
          <w:rFonts w:ascii="Times New Roman"/>
          <w:b w:val="false"/>
          <w:i w:val="false"/>
          <w:color w:val="000000"/>
          <w:sz w:val="28"/>
        </w:rPr>
        <w:t xml:space="preserve">
              полимерлегенде және гидрогенизациялағанда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Алкил-фенолды присадкаларды өндiру </w:t>
      </w:r>
    </w:p>
    <w:p>
      <w:pPr>
        <w:spacing w:after="0"/>
        <w:ind w:left="0"/>
        <w:jc w:val="both"/>
      </w:pPr>
      <w:r>
        <w:rPr>
          <w:rFonts w:ascii="Times New Roman"/>
          <w:b w:val="false"/>
          <w:i w:val="false"/>
          <w:color w:val="000000"/>
          <w:sz w:val="28"/>
        </w:rPr>
        <w:t xml:space="preserve">
      71.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насостың машинисi, приборшы, </w:t>
      </w:r>
    </w:p>
    <w:p>
      <w:pPr>
        <w:spacing w:after="0"/>
        <w:ind w:left="0"/>
        <w:jc w:val="both"/>
      </w:pPr>
      <w:r>
        <w:rPr>
          <w:rFonts w:ascii="Times New Roman"/>
          <w:b w:val="false"/>
          <w:i w:val="false"/>
          <w:color w:val="000000"/>
          <w:sz w:val="28"/>
        </w:rPr>
        <w:t xml:space="preserve">
              технологиялық қондырғыларды жөндейтiн және </w:t>
      </w:r>
    </w:p>
    <w:p>
      <w:pPr>
        <w:spacing w:after="0"/>
        <w:ind w:left="0"/>
        <w:jc w:val="both"/>
      </w:pPr>
      <w:r>
        <w:rPr>
          <w:rFonts w:ascii="Times New Roman"/>
          <w:b w:val="false"/>
          <w:i w:val="false"/>
          <w:color w:val="000000"/>
          <w:sz w:val="28"/>
        </w:rPr>
        <w:t xml:space="preserve">
              қызмет көрсететiн слесарь, ауысым инженерi, </w:t>
      </w:r>
    </w:p>
    <w:p>
      <w:pPr>
        <w:spacing w:after="0"/>
        <w:ind w:left="0"/>
        <w:jc w:val="both"/>
      </w:pPr>
      <w:r>
        <w:rPr>
          <w:rFonts w:ascii="Times New Roman"/>
          <w:b w:val="false"/>
          <w:i w:val="false"/>
          <w:color w:val="000000"/>
          <w:sz w:val="28"/>
        </w:rPr>
        <w:t xml:space="preserve">
              реагенттер қоймасында iстейтiн көмекшi жұмысшы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Синтетикалық майлы қышқылдар,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жуғыш заттар және литейлiк күшейткiш өндiрiсi </w:t>
      </w:r>
    </w:p>
    <w:p>
      <w:pPr>
        <w:spacing w:after="0"/>
        <w:ind w:left="0"/>
        <w:jc w:val="both"/>
      </w:pPr>
      <w:r>
        <w:rPr>
          <w:rFonts w:ascii="Times New Roman"/>
          <w:b w:val="false"/>
          <w:i w:val="false"/>
          <w:color w:val="000000"/>
          <w:sz w:val="28"/>
        </w:rPr>
        <w:t xml:space="preserve">
      72.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насостың машинисi, компрессор </w:t>
      </w:r>
    </w:p>
    <w:p>
      <w:pPr>
        <w:spacing w:after="0"/>
        <w:ind w:left="0"/>
        <w:jc w:val="both"/>
      </w:pPr>
      <w:r>
        <w:rPr>
          <w:rFonts w:ascii="Times New Roman"/>
          <w:b w:val="false"/>
          <w:i w:val="false"/>
          <w:color w:val="000000"/>
          <w:sz w:val="28"/>
        </w:rPr>
        <w:t xml:space="preserve">
              қондырғылардың машинисi, приборшы, </w:t>
      </w:r>
    </w:p>
    <w:p>
      <w:pPr>
        <w:spacing w:after="0"/>
        <w:ind w:left="0"/>
        <w:jc w:val="both"/>
      </w:pPr>
      <w:r>
        <w:rPr>
          <w:rFonts w:ascii="Times New Roman"/>
          <w:b w:val="false"/>
          <w:i w:val="false"/>
          <w:color w:val="000000"/>
          <w:sz w:val="28"/>
        </w:rPr>
        <w:t xml:space="preserve">
              технологиялық қондырғыларды жөндейтiн және </w:t>
      </w:r>
    </w:p>
    <w:p>
      <w:pPr>
        <w:spacing w:after="0"/>
        <w:ind w:left="0"/>
        <w:jc w:val="both"/>
      </w:pPr>
      <w:r>
        <w:rPr>
          <w:rFonts w:ascii="Times New Roman"/>
          <w:b w:val="false"/>
          <w:i w:val="false"/>
          <w:color w:val="000000"/>
          <w:sz w:val="28"/>
        </w:rPr>
        <w:t xml:space="preserve">
              қызмет көрсететiн слесарь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Сульфанол өндiрiсi </w:t>
      </w:r>
    </w:p>
    <w:p>
      <w:pPr>
        <w:spacing w:after="0"/>
        <w:ind w:left="0"/>
        <w:jc w:val="both"/>
      </w:pPr>
      <w:r>
        <w:rPr>
          <w:rFonts w:ascii="Times New Roman"/>
          <w:b w:val="false"/>
          <w:i w:val="false"/>
          <w:color w:val="000000"/>
          <w:sz w:val="28"/>
        </w:rPr>
        <w:t xml:space="preserve">
      73.     Өндiрiсте тiкелей iстейтiн жұмысшылар және </w:t>
      </w:r>
    </w:p>
    <w:p>
      <w:pPr>
        <w:spacing w:after="0"/>
        <w:ind w:left="0"/>
        <w:jc w:val="both"/>
      </w:pPr>
      <w:r>
        <w:rPr>
          <w:rFonts w:ascii="Times New Roman"/>
          <w:b w:val="false"/>
          <w:i w:val="false"/>
          <w:color w:val="000000"/>
          <w:sz w:val="28"/>
        </w:rPr>
        <w:t xml:space="preserve">
              ауысым басшылары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Асидол, мылонафт, эмульсойл, сульфофрезол,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лаколиф және коломазь өндiрiсi </w:t>
      </w:r>
    </w:p>
    <w:p>
      <w:pPr>
        <w:spacing w:after="0"/>
        <w:ind w:left="0"/>
        <w:jc w:val="both"/>
      </w:pPr>
      <w:r>
        <w:rPr>
          <w:rFonts w:ascii="Times New Roman"/>
          <w:b w:val="false"/>
          <w:i w:val="false"/>
          <w:color w:val="000000"/>
          <w:sz w:val="28"/>
        </w:rPr>
        <w:t xml:space="preserve">
      74.     Технологиялық қондырғылардың операторы және </w:t>
      </w:r>
    </w:p>
    <w:p>
      <w:pPr>
        <w:spacing w:after="0"/>
        <w:ind w:left="0"/>
        <w:jc w:val="both"/>
      </w:pPr>
      <w:r>
        <w:rPr>
          <w:rFonts w:ascii="Times New Roman"/>
          <w:b w:val="false"/>
          <w:i w:val="false"/>
          <w:color w:val="000000"/>
          <w:sz w:val="28"/>
        </w:rPr>
        <w:t xml:space="preserve">
              технологиялық қондырғыларды жөндейтiн және </w:t>
      </w:r>
    </w:p>
    <w:p>
      <w:pPr>
        <w:spacing w:after="0"/>
        <w:ind w:left="0"/>
        <w:jc w:val="both"/>
      </w:pPr>
      <w:r>
        <w:rPr>
          <w:rFonts w:ascii="Times New Roman"/>
          <w:b w:val="false"/>
          <w:i w:val="false"/>
          <w:color w:val="000000"/>
          <w:sz w:val="28"/>
        </w:rPr>
        <w:t xml:space="preserve">
              қызмет көрсететiн слесарь: </w:t>
      </w:r>
    </w:p>
    <w:p>
      <w:pPr>
        <w:spacing w:after="0"/>
        <w:ind w:left="0"/>
        <w:jc w:val="both"/>
      </w:pPr>
      <w:r>
        <w:rPr>
          <w:rFonts w:ascii="Times New Roman"/>
          <w:b w:val="false"/>
          <w:i w:val="false"/>
          <w:color w:val="000000"/>
          <w:sz w:val="28"/>
        </w:rPr>
        <w:t xml:space="preserve">
              1) сульфофрезол және лаколиф өндiрiсiнде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2) асидол, мылонафт эмульсойл және коломазь </w:t>
      </w:r>
    </w:p>
    <w:p>
      <w:pPr>
        <w:spacing w:after="0"/>
        <w:ind w:left="0"/>
        <w:jc w:val="both"/>
      </w:pPr>
      <w:r>
        <w:rPr>
          <w:rFonts w:ascii="Times New Roman"/>
          <w:b w:val="false"/>
          <w:i w:val="false"/>
          <w:color w:val="000000"/>
          <w:sz w:val="28"/>
        </w:rPr>
        <w:t xml:space="preserve">
              өндiрiсiнде iстейтiн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Нафталин өндiрiсi </w:t>
      </w:r>
    </w:p>
    <w:p>
      <w:pPr>
        <w:spacing w:after="0"/>
        <w:ind w:left="0"/>
        <w:jc w:val="both"/>
      </w:pPr>
      <w:r>
        <w:rPr>
          <w:rFonts w:ascii="Times New Roman"/>
          <w:b w:val="false"/>
          <w:i w:val="false"/>
          <w:color w:val="000000"/>
          <w:sz w:val="28"/>
        </w:rPr>
        <w:t xml:space="preserve">
      75.     Технологиялық қондырғылардың операторы және </w:t>
      </w:r>
    </w:p>
    <w:p>
      <w:pPr>
        <w:spacing w:after="0"/>
        <w:ind w:left="0"/>
        <w:jc w:val="both"/>
      </w:pPr>
      <w:r>
        <w:rPr>
          <w:rFonts w:ascii="Times New Roman"/>
          <w:b w:val="false"/>
          <w:i w:val="false"/>
          <w:color w:val="000000"/>
          <w:sz w:val="28"/>
        </w:rPr>
        <w:t xml:space="preserve">
              технологиялық қондырғыларды жөндейтiн және </w:t>
      </w:r>
    </w:p>
    <w:p>
      <w:pPr>
        <w:spacing w:after="0"/>
        <w:ind w:left="0"/>
        <w:jc w:val="both"/>
      </w:pPr>
      <w:r>
        <w:rPr>
          <w:rFonts w:ascii="Times New Roman"/>
          <w:b w:val="false"/>
          <w:i w:val="false"/>
          <w:color w:val="000000"/>
          <w:sz w:val="28"/>
        </w:rPr>
        <w:t xml:space="preserve">
              қызмет көрсететiн слесарь                        6 </w:t>
      </w:r>
    </w:p>
    <w:p>
      <w:pPr>
        <w:spacing w:after="0"/>
        <w:ind w:left="0"/>
        <w:jc w:val="both"/>
      </w:pPr>
      <w:r>
        <w:rPr>
          <w:rFonts w:ascii="Times New Roman"/>
          <w:b w:val="false"/>
          <w:i w:val="false"/>
          <w:color w:val="000000"/>
          <w:sz w:val="28"/>
        </w:rPr>
        <w:t xml:space="preserve">
      76.     Центрифугаларда iстейтiн технологиялық </w:t>
      </w:r>
    </w:p>
    <w:p>
      <w:pPr>
        <w:spacing w:after="0"/>
        <w:ind w:left="0"/>
        <w:jc w:val="both"/>
      </w:pPr>
      <w:r>
        <w:rPr>
          <w:rFonts w:ascii="Times New Roman"/>
          <w:b w:val="false"/>
          <w:i w:val="false"/>
          <w:color w:val="000000"/>
          <w:sz w:val="28"/>
        </w:rPr>
        <w:t xml:space="preserve">
              қондырғылардың операторы және технологиялық </w:t>
      </w:r>
    </w:p>
    <w:p>
      <w:pPr>
        <w:spacing w:after="0"/>
        <w:ind w:left="0"/>
        <w:jc w:val="both"/>
      </w:pPr>
      <w:r>
        <w:rPr>
          <w:rFonts w:ascii="Times New Roman"/>
          <w:b w:val="false"/>
          <w:i w:val="false"/>
          <w:color w:val="000000"/>
          <w:sz w:val="28"/>
        </w:rPr>
        <w:t xml:space="preserve">
              насостардың машинисi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Бензиндi этильдеу </w:t>
      </w:r>
    </w:p>
    <w:p>
      <w:pPr>
        <w:spacing w:after="0"/>
        <w:ind w:left="0"/>
        <w:jc w:val="both"/>
      </w:pPr>
      <w:r>
        <w:rPr>
          <w:rFonts w:ascii="Times New Roman"/>
          <w:b w:val="false"/>
          <w:i w:val="false"/>
          <w:color w:val="000000"/>
          <w:sz w:val="28"/>
        </w:rPr>
        <w:t xml:space="preserve">
      77.     Бензиндi этильдеуде iстейтiн жұмысшылар, </w:t>
      </w:r>
    </w:p>
    <w:p>
      <w:pPr>
        <w:spacing w:after="0"/>
        <w:ind w:left="0"/>
        <w:jc w:val="both"/>
      </w:pPr>
      <w:r>
        <w:rPr>
          <w:rFonts w:ascii="Times New Roman"/>
          <w:b w:val="false"/>
          <w:i w:val="false"/>
          <w:color w:val="000000"/>
          <w:sz w:val="28"/>
        </w:rPr>
        <w:t xml:space="preserve">
              басшылар және мамандар; этил сұйығы қоймасының </w:t>
      </w:r>
    </w:p>
    <w:p>
      <w:pPr>
        <w:spacing w:after="0"/>
        <w:ind w:left="0"/>
        <w:jc w:val="both"/>
      </w:pPr>
      <w:r>
        <w:rPr>
          <w:rFonts w:ascii="Times New Roman"/>
          <w:b w:val="false"/>
          <w:i w:val="false"/>
          <w:color w:val="000000"/>
          <w:sz w:val="28"/>
        </w:rPr>
        <w:t xml:space="preserve">
              жұмысшысы, этильденген бензиндi сынаумен </w:t>
      </w:r>
    </w:p>
    <w:p>
      <w:pPr>
        <w:spacing w:after="0"/>
        <w:ind w:left="0"/>
        <w:jc w:val="both"/>
      </w:pPr>
      <w:r>
        <w:rPr>
          <w:rFonts w:ascii="Times New Roman"/>
          <w:b w:val="false"/>
          <w:i w:val="false"/>
          <w:color w:val="000000"/>
          <w:sz w:val="28"/>
        </w:rPr>
        <w:t xml:space="preserve">
              айналысатын отынды мотормен сынау жөнiндегi </w:t>
      </w:r>
    </w:p>
    <w:p>
      <w:pPr>
        <w:spacing w:after="0"/>
        <w:ind w:left="0"/>
        <w:jc w:val="both"/>
      </w:pPr>
      <w:r>
        <w:rPr>
          <w:rFonts w:ascii="Times New Roman"/>
          <w:b w:val="false"/>
          <w:i w:val="false"/>
          <w:color w:val="000000"/>
          <w:sz w:val="28"/>
        </w:rPr>
        <w:t xml:space="preserve">
              машинист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Катализаторлар өндiрiсi </w:t>
      </w:r>
    </w:p>
    <w:p>
      <w:pPr>
        <w:spacing w:after="0"/>
        <w:ind w:left="0"/>
        <w:jc w:val="both"/>
      </w:pPr>
      <w:r>
        <w:rPr>
          <w:rFonts w:ascii="Times New Roman"/>
          <w:b w:val="false"/>
          <w:i w:val="false"/>
          <w:color w:val="000000"/>
          <w:sz w:val="28"/>
        </w:rPr>
        <w:t xml:space="preserve">
      78.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насостың машинисi, компрессор </w:t>
      </w:r>
    </w:p>
    <w:p>
      <w:pPr>
        <w:spacing w:after="0"/>
        <w:ind w:left="0"/>
        <w:jc w:val="both"/>
      </w:pPr>
      <w:r>
        <w:rPr>
          <w:rFonts w:ascii="Times New Roman"/>
          <w:b w:val="false"/>
          <w:i w:val="false"/>
          <w:color w:val="000000"/>
          <w:sz w:val="28"/>
        </w:rPr>
        <w:t xml:space="preserve">
              қондырғылардың машинисi, приборшы, </w:t>
      </w:r>
    </w:p>
    <w:p>
      <w:pPr>
        <w:spacing w:after="0"/>
        <w:ind w:left="0"/>
        <w:jc w:val="both"/>
      </w:pPr>
      <w:r>
        <w:rPr>
          <w:rFonts w:ascii="Times New Roman"/>
          <w:b w:val="false"/>
          <w:i w:val="false"/>
          <w:color w:val="000000"/>
          <w:sz w:val="28"/>
        </w:rPr>
        <w:t xml:space="preserve">
              технологиялық қондырғыларды жөндейтiн және </w:t>
      </w:r>
    </w:p>
    <w:p>
      <w:pPr>
        <w:spacing w:after="0"/>
        <w:ind w:left="0"/>
        <w:jc w:val="both"/>
      </w:pPr>
      <w:r>
        <w:rPr>
          <w:rFonts w:ascii="Times New Roman"/>
          <w:b w:val="false"/>
          <w:i w:val="false"/>
          <w:color w:val="000000"/>
          <w:sz w:val="28"/>
        </w:rPr>
        <w:t xml:space="preserve">
              қызмет көрсететiн слесарь және N 20, 481-10, </w:t>
      </w:r>
    </w:p>
    <w:p>
      <w:pPr>
        <w:spacing w:after="0"/>
        <w:ind w:left="0"/>
        <w:jc w:val="both"/>
      </w:pPr>
      <w:r>
        <w:rPr>
          <w:rFonts w:ascii="Times New Roman"/>
          <w:b w:val="false"/>
          <w:i w:val="false"/>
          <w:color w:val="000000"/>
          <w:sz w:val="28"/>
        </w:rPr>
        <w:t xml:space="preserve">
              481-Zn, 481-Сu катализаторлар, күкiрттелген </w:t>
      </w:r>
    </w:p>
    <w:p>
      <w:pPr>
        <w:spacing w:after="0"/>
        <w:ind w:left="0"/>
        <w:jc w:val="both"/>
      </w:pPr>
      <w:r>
        <w:rPr>
          <w:rFonts w:ascii="Times New Roman"/>
          <w:b w:val="false"/>
          <w:i w:val="false"/>
          <w:color w:val="000000"/>
          <w:sz w:val="28"/>
        </w:rPr>
        <w:t xml:space="preserve">
              катализаторлар, фосфорқышқыл катализатор </w:t>
      </w:r>
    </w:p>
    <w:p>
      <w:pPr>
        <w:spacing w:after="0"/>
        <w:ind w:left="0"/>
        <w:jc w:val="both"/>
      </w:pPr>
      <w:r>
        <w:rPr>
          <w:rFonts w:ascii="Times New Roman"/>
          <w:b w:val="false"/>
          <w:i w:val="false"/>
          <w:color w:val="000000"/>
          <w:sz w:val="28"/>
        </w:rPr>
        <w:t xml:space="preserve">
              өндiрiсiндегi және натрий гидросульфитiнен </w:t>
      </w:r>
    </w:p>
    <w:p>
      <w:pPr>
        <w:spacing w:after="0"/>
        <w:ind w:left="0"/>
        <w:jc w:val="both"/>
      </w:pPr>
      <w:r>
        <w:rPr>
          <w:rFonts w:ascii="Times New Roman"/>
          <w:b w:val="false"/>
          <w:i w:val="false"/>
          <w:color w:val="000000"/>
          <w:sz w:val="28"/>
        </w:rPr>
        <w:t xml:space="preserve">
              күкiрт сутегiсiн алудағы ауысым басшылары </w:t>
      </w:r>
    </w:p>
    <w:p>
      <w:pPr>
        <w:spacing w:after="0"/>
        <w:ind w:left="0"/>
        <w:jc w:val="both"/>
      </w:pPr>
      <w:r>
        <w:rPr>
          <w:rFonts w:ascii="Times New Roman"/>
          <w:b w:val="false"/>
          <w:i w:val="false"/>
          <w:color w:val="000000"/>
          <w:sz w:val="28"/>
        </w:rPr>
        <w:t xml:space="preserve">
              мен мамандар                                    12      36 </w:t>
      </w:r>
    </w:p>
    <w:p>
      <w:pPr>
        <w:spacing w:after="0"/>
        <w:ind w:left="0"/>
        <w:jc w:val="both"/>
      </w:pPr>
      <w:r>
        <w:rPr>
          <w:rFonts w:ascii="Times New Roman"/>
          <w:b w:val="false"/>
          <w:i w:val="false"/>
          <w:color w:val="000000"/>
          <w:sz w:val="28"/>
        </w:rPr>
        <w:t xml:space="preserve">
      79.     Алюмосиликатты, алюмомолибден және кобальт </w:t>
      </w:r>
    </w:p>
    <w:p>
      <w:pPr>
        <w:spacing w:after="0"/>
        <w:ind w:left="0"/>
        <w:jc w:val="both"/>
      </w:pPr>
      <w:r>
        <w:rPr>
          <w:rFonts w:ascii="Times New Roman"/>
          <w:b w:val="false"/>
          <w:i w:val="false"/>
          <w:color w:val="000000"/>
          <w:sz w:val="28"/>
        </w:rPr>
        <w:t xml:space="preserve">
              катализаторлары өндiрiсiндегi: </w:t>
      </w:r>
    </w:p>
    <w:p>
      <w:pPr>
        <w:spacing w:after="0"/>
        <w:ind w:left="0"/>
        <w:jc w:val="both"/>
      </w:pPr>
      <w:r>
        <w:rPr>
          <w:rFonts w:ascii="Times New Roman"/>
          <w:b w:val="false"/>
          <w:i w:val="false"/>
          <w:color w:val="000000"/>
          <w:sz w:val="28"/>
        </w:rPr>
        <w:t xml:space="preserve">
              1) технологиялық насостар машинисi, </w:t>
      </w:r>
    </w:p>
    <w:p>
      <w:pPr>
        <w:spacing w:after="0"/>
        <w:ind w:left="0"/>
        <w:jc w:val="both"/>
      </w:pPr>
      <w:r>
        <w:rPr>
          <w:rFonts w:ascii="Times New Roman"/>
          <w:b w:val="false"/>
          <w:i w:val="false"/>
          <w:color w:val="000000"/>
          <w:sz w:val="28"/>
        </w:rPr>
        <w:t xml:space="preserve">
              технологиялық қондырғыларды жөндейтiн және </w:t>
      </w:r>
    </w:p>
    <w:p>
      <w:pPr>
        <w:spacing w:after="0"/>
        <w:ind w:left="0"/>
        <w:jc w:val="both"/>
      </w:pPr>
      <w:r>
        <w:rPr>
          <w:rFonts w:ascii="Times New Roman"/>
          <w:b w:val="false"/>
          <w:i w:val="false"/>
          <w:color w:val="000000"/>
          <w:sz w:val="28"/>
        </w:rPr>
        <w:t xml:space="preserve">
              қызмет көрсететiн слесарь, шикiзатты және </w:t>
      </w:r>
    </w:p>
    <w:p>
      <w:pPr>
        <w:spacing w:after="0"/>
        <w:ind w:left="0"/>
        <w:jc w:val="both"/>
      </w:pPr>
      <w:r>
        <w:rPr>
          <w:rFonts w:ascii="Times New Roman"/>
          <w:b w:val="false"/>
          <w:i w:val="false"/>
          <w:color w:val="000000"/>
          <w:sz w:val="28"/>
        </w:rPr>
        <w:t xml:space="preserve">
              дайын катализаторды елейтiн жүк тиеушi, </w:t>
      </w:r>
    </w:p>
    <w:p>
      <w:pPr>
        <w:spacing w:after="0"/>
        <w:ind w:left="0"/>
        <w:jc w:val="both"/>
      </w:pPr>
      <w:r>
        <w:rPr>
          <w:rFonts w:ascii="Times New Roman"/>
          <w:b w:val="false"/>
          <w:i w:val="false"/>
          <w:color w:val="000000"/>
          <w:sz w:val="28"/>
        </w:rPr>
        <w:t xml:space="preserve">
              бөлшектеушi, шикiзат қоймасында iстейтiн </w:t>
      </w:r>
    </w:p>
    <w:p>
      <w:pPr>
        <w:spacing w:after="0"/>
        <w:ind w:left="0"/>
        <w:jc w:val="both"/>
      </w:pPr>
      <w:r>
        <w:rPr>
          <w:rFonts w:ascii="Times New Roman"/>
          <w:b w:val="false"/>
          <w:i w:val="false"/>
          <w:color w:val="000000"/>
          <w:sz w:val="28"/>
        </w:rPr>
        <w:t xml:space="preserve">
              көмекшi жұмысшы                                 12 </w:t>
      </w:r>
    </w:p>
    <w:p>
      <w:pPr>
        <w:spacing w:after="0"/>
        <w:ind w:left="0"/>
        <w:jc w:val="both"/>
      </w:pPr>
      <w:r>
        <w:rPr>
          <w:rFonts w:ascii="Times New Roman"/>
          <w:b w:val="false"/>
          <w:i w:val="false"/>
          <w:color w:val="000000"/>
          <w:sz w:val="28"/>
        </w:rPr>
        <w:t xml:space="preserve">
              2) технологиялық қондырғылардың (аға) </w:t>
      </w:r>
    </w:p>
    <w:p>
      <w:pPr>
        <w:spacing w:after="0"/>
        <w:ind w:left="0"/>
        <w:jc w:val="both"/>
      </w:pPr>
      <w:r>
        <w:rPr>
          <w:rFonts w:ascii="Times New Roman"/>
          <w:b w:val="false"/>
          <w:i w:val="false"/>
          <w:color w:val="000000"/>
          <w:sz w:val="28"/>
        </w:rPr>
        <w:t xml:space="preserve">
              операторы, бөлiмдердегi технологиялық </w:t>
      </w:r>
    </w:p>
    <w:p>
      <w:pPr>
        <w:spacing w:after="0"/>
        <w:ind w:left="0"/>
        <w:jc w:val="both"/>
      </w:pPr>
      <w:r>
        <w:rPr>
          <w:rFonts w:ascii="Times New Roman"/>
          <w:b w:val="false"/>
          <w:i w:val="false"/>
          <w:color w:val="000000"/>
          <w:sz w:val="28"/>
        </w:rPr>
        <w:t xml:space="preserve">
              қондырғылардың операторы: раствор дайындау, </w:t>
      </w:r>
    </w:p>
    <w:p>
      <w:pPr>
        <w:spacing w:after="0"/>
        <w:ind w:left="0"/>
        <w:jc w:val="both"/>
      </w:pPr>
      <w:r>
        <w:rPr>
          <w:rFonts w:ascii="Times New Roman"/>
          <w:b w:val="false"/>
          <w:i w:val="false"/>
          <w:color w:val="000000"/>
          <w:sz w:val="28"/>
        </w:rPr>
        <w:t xml:space="preserve">
              пропитка дайындау, шариктi катализаторды </w:t>
      </w:r>
    </w:p>
    <w:p>
      <w:pPr>
        <w:spacing w:after="0"/>
        <w:ind w:left="0"/>
        <w:jc w:val="both"/>
      </w:pPr>
      <w:r>
        <w:rPr>
          <w:rFonts w:ascii="Times New Roman"/>
          <w:b w:val="false"/>
          <w:i w:val="false"/>
          <w:color w:val="000000"/>
          <w:sz w:val="28"/>
        </w:rPr>
        <w:t xml:space="preserve">
              қыздыру және кептiру, қалыптау, таблеткаланған </w:t>
      </w:r>
    </w:p>
    <w:p>
      <w:pPr>
        <w:spacing w:after="0"/>
        <w:ind w:left="0"/>
        <w:jc w:val="both"/>
      </w:pPr>
      <w:r>
        <w:rPr>
          <w:rFonts w:ascii="Times New Roman"/>
          <w:b w:val="false"/>
          <w:i w:val="false"/>
          <w:color w:val="000000"/>
          <w:sz w:val="28"/>
        </w:rPr>
        <w:t xml:space="preserve">
              катализаторды кептiру және қыздыру, аэробильдi </w:t>
      </w:r>
    </w:p>
    <w:p>
      <w:pPr>
        <w:spacing w:after="0"/>
        <w:ind w:left="0"/>
        <w:jc w:val="both"/>
      </w:pPr>
      <w:r>
        <w:rPr>
          <w:rFonts w:ascii="Times New Roman"/>
          <w:b w:val="false"/>
          <w:i w:val="false"/>
          <w:color w:val="000000"/>
          <w:sz w:val="28"/>
        </w:rPr>
        <w:t xml:space="preserve">
              диiрмендердiң бегундерiнде, катализаторды </w:t>
      </w:r>
    </w:p>
    <w:p>
      <w:pPr>
        <w:spacing w:after="0"/>
        <w:ind w:left="0"/>
        <w:jc w:val="both"/>
      </w:pPr>
      <w:r>
        <w:rPr>
          <w:rFonts w:ascii="Times New Roman"/>
          <w:b w:val="false"/>
          <w:i w:val="false"/>
          <w:color w:val="000000"/>
          <w:sz w:val="28"/>
        </w:rPr>
        <w:t xml:space="preserve">
              елеуде                                          12 </w:t>
      </w:r>
    </w:p>
    <w:p>
      <w:pPr>
        <w:spacing w:after="0"/>
        <w:ind w:left="0"/>
        <w:jc w:val="both"/>
      </w:pPr>
      <w:r>
        <w:rPr>
          <w:rFonts w:ascii="Times New Roman"/>
          <w:b w:val="false"/>
          <w:i w:val="false"/>
          <w:color w:val="000000"/>
          <w:sz w:val="28"/>
        </w:rPr>
        <w:t xml:space="preserve">
              3) бөлiмдердегi сол мамандықтар: </w:t>
      </w:r>
    </w:p>
    <w:p>
      <w:pPr>
        <w:spacing w:after="0"/>
        <w:ind w:left="0"/>
        <w:jc w:val="both"/>
      </w:pPr>
      <w:r>
        <w:rPr>
          <w:rFonts w:ascii="Times New Roman"/>
          <w:b w:val="false"/>
          <w:i w:val="false"/>
          <w:color w:val="000000"/>
          <w:sz w:val="28"/>
        </w:rPr>
        <w:t xml:space="preserve">
              ерітіндіні сұйылту, тұндыру және активтендiру, </w:t>
      </w:r>
    </w:p>
    <w:p>
      <w:pPr>
        <w:spacing w:after="0"/>
        <w:ind w:left="0"/>
        <w:jc w:val="both"/>
      </w:pPr>
      <w:r>
        <w:rPr>
          <w:rFonts w:ascii="Times New Roman"/>
          <w:b w:val="false"/>
          <w:i w:val="false"/>
          <w:color w:val="000000"/>
          <w:sz w:val="28"/>
        </w:rPr>
        <w:t xml:space="preserve">
              шариктi катализаторды қалыптау және шаю, </w:t>
      </w:r>
    </w:p>
    <w:p>
      <w:pPr>
        <w:spacing w:after="0"/>
        <w:ind w:left="0"/>
        <w:jc w:val="both"/>
      </w:pPr>
      <w:r>
        <w:rPr>
          <w:rFonts w:ascii="Times New Roman"/>
          <w:b w:val="false"/>
          <w:i w:val="false"/>
          <w:color w:val="000000"/>
          <w:sz w:val="28"/>
        </w:rPr>
        <w:t xml:space="preserve">
              пульпаны тұндыру, оны шаю, таблеткаланған </w:t>
      </w:r>
    </w:p>
    <w:p>
      <w:pPr>
        <w:spacing w:after="0"/>
        <w:ind w:left="0"/>
        <w:jc w:val="both"/>
      </w:pPr>
      <w:r>
        <w:rPr>
          <w:rFonts w:ascii="Times New Roman"/>
          <w:b w:val="false"/>
          <w:i w:val="false"/>
          <w:color w:val="000000"/>
          <w:sz w:val="28"/>
        </w:rPr>
        <w:t xml:space="preserve">
              катализаторды фильтрлеу және активтендiру </w:t>
      </w:r>
    </w:p>
    <w:p>
      <w:pPr>
        <w:spacing w:after="0"/>
        <w:ind w:left="0"/>
        <w:jc w:val="both"/>
      </w:pPr>
      <w:r>
        <w:rPr>
          <w:rFonts w:ascii="Times New Roman"/>
          <w:b w:val="false"/>
          <w:i w:val="false"/>
          <w:color w:val="000000"/>
          <w:sz w:val="28"/>
        </w:rPr>
        <w:t xml:space="preserve">
              өндiрiсiнде, тiк пеш оттықтарында                6 </w:t>
      </w:r>
    </w:p>
    <w:p>
      <w:pPr>
        <w:spacing w:after="0"/>
        <w:ind w:left="0"/>
        <w:jc w:val="both"/>
      </w:pPr>
      <w:r>
        <w:rPr>
          <w:rFonts w:ascii="Times New Roman"/>
          <w:b w:val="false"/>
          <w:i w:val="false"/>
          <w:color w:val="000000"/>
          <w:sz w:val="28"/>
        </w:rPr>
        <w:t xml:space="preserve">
              4) приборшы, бақылау-өлшеу приборлары мен </w:t>
      </w:r>
    </w:p>
    <w:p>
      <w:pPr>
        <w:spacing w:after="0"/>
        <w:ind w:left="0"/>
        <w:jc w:val="both"/>
      </w:pPr>
      <w:r>
        <w:rPr>
          <w:rFonts w:ascii="Times New Roman"/>
          <w:b w:val="false"/>
          <w:i w:val="false"/>
          <w:color w:val="000000"/>
          <w:sz w:val="28"/>
        </w:rPr>
        <w:t xml:space="preserve">
              автоматикасының cлесары, электр жабдығына </w:t>
      </w:r>
    </w:p>
    <w:p>
      <w:pPr>
        <w:spacing w:after="0"/>
        <w:ind w:left="0"/>
        <w:jc w:val="both"/>
      </w:pPr>
      <w:r>
        <w:rPr>
          <w:rFonts w:ascii="Times New Roman"/>
          <w:b w:val="false"/>
          <w:i w:val="false"/>
          <w:color w:val="000000"/>
          <w:sz w:val="28"/>
        </w:rPr>
        <w:t xml:space="preserve">
              қызмет көрсететiн электромонтер, электр </w:t>
      </w:r>
    </w:p>
    <w:p>
      <w:pPr>
        <w:spacing w:after="0"/>
        <w:ind w:left="0"/>
        <w:jc w:val="both"/>
      </w:pPr>
      <w:r>
        <w:rPr>
          <w:rFonts w:ascii="Times New Roman"/>
          <w:b w:val="false"/>
          <w:i w:val="false"/>
          <w:color w:val="000000"/>
          <w:sz w:val="28"/>
        </w:rPr>
        <w:t xml:space="preserve">
              жабдығын жөндейтiн электромонтер                 6 </w:t>
      </w:r>
    </w:p>
    <w:p>
      <w:pPr>
        <w:spacing w:after="0"/>
        <w:ind w:left="0"/>
        <w:jc w:val="both"/>
      </w:pPr>
      <w:r>
        <w:rPr>
          <w:rFonts w:ascii="Times New Roman"/>
          <w:b w:val="false"/>
          <w:i w:val="false"/>
          <w:color w:val="000000"/>
          <w:sz w:val="28"/>
        </w:rPr>
        <w:t xml:space="preserve">
      80.     Никель катализаторы өндiрiсiнде кұмыс iстейтiн </w:t>
      </w:r>
    </w:p>
    <w:p>
      <w:pPr>
        <w:spacing w:after="0"/>
        <w:ind w:left="0"/>
        <w:jc w:val="both"/>
      </w:pPr>
      <w:r>
        <w:rPr>
          <w:rFonts w:ascii="Times New Roman"/>
          <w:b w:val="false"/>
          <w:i w:val="false"/>
          <w:color w:val="000000"/>
          <w:sz w:val="28"/>
        </w:rPr>
        <w:t xml:space="preserve">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насостардың машинисi, компрессор </w:t>
      </w:r>
    </w:p>
    <w:p>
      <w:pPr>
        <w:spacing w:after="0"/>
        <w:ind w:left="0"/>
        <w:jc w:val="both"/>
      </w:pPr>
      <w:r>
        <w:rPr>
          <w:rFonts w:ascii="Times New Roman"/>
          <w:b w:val="false"/>
          <w:i w:val="false"/>
          <w:color w:val="000000"/>
          <w:sz w:val="28"/>
        </w:rPr>
        <w:t xml:space="preserve">
              қондырғылардың машинисi, технологиялық </w:t>
      </w:r>
    </w:p>
    <w:p>
      <w:pPr>
        <w:spacing w:after="0"/>
        <w:ind w:left="0"/>
        <w:jc w:val="both"/>
      </w:pPr>
      <w:r>
        <w:rPr>
          <w:rFonts w:ascii="Times New Roman"/>
          <w:b w:val="false"/>
          <w:i w:val="false"/>
          <w:color w:val="000000"/>
          <w:sz w:val="28"/>
        </w:rPr>
        <w:t xml:space="preserve">
              қондырғыларды жөндейтiн және қызмет көрсететiн </w:t>
      </w:r>
    </w:p>
    <w:p>
      <w:pPr>
        <w:spacing w:after="0"/>
        <w:ind w:left="0"/>
        <w:jc w:val="both"/>
      </w:pPr>
      <w:r>
        <w:rPr>
          <w:rFonts w:ascii="Times New Roman"/>
          <w:b w:val="false"/>
          <w:i w:val="false"/>
          <w:color w:val="000000"/>
          <w:sz w:val="28"/>
        </w:rPr>
        <w:t xml:space="preserve">
              слесарь                                         12     36 </w:t>
      </w:r>
    </w:p>
    <w:p>
      <w:pPr>
        <w:spacing w:after="0"/>
        <w:ind w:left="0"/>
        <w:jc w:val="both"/>
      </w:pPr>
      <w:r>
        <w:rPr>
          <w:rFonts w:ascii="Times New Roman"/>
          <w:b w:val="false"/>
          <w:i w:val="false"/>
          <w:color w:val="000000"/>
          <w:sz w:val="28"/>
        </w:rPr>
        <w:t xml:space="preserve">
      81.     5058, 8376, 6434, 10927, 485, ГИАП-3, 7360, </w:t>
      </w:r>
    </w:p>
    <w:p>
      <w:pPr>
        <w:spacing w:after="0"/>
        <w:ind w:left="0"/>
        <w:jc w:val="both"/>
      </w:pPr>
      <w:r>
        <w:rPr>
          <w:rFonts w:ascii="Times New Roman"/>
          <w:b w:val="false"/>
          <w:i w:val="false"/>
          <w:color w:val="000000"/>
          <w:sz w:val="28"/>
        </w:rPr>
        <w:t xml:space="preserve">
              5436, 6448, 5780, алюмоплатин катализаторлары </w:t>
      </w:r>
    </w:p>
    <w:p>
      <w:pPr>
        <w:spacing w:after="0"/>
        <w:ind w:left="0"/>
        <w:jc w:val="both"/>
      </w:pPr>
      <w:r>
        <w:rPr>
          <w:rFonts w:ascii="Times New Roman"/>
          <w:b w:val="false"/>
          <w:i w:val="false"/>
          <w:color w:val="000000"/>
          <w:sz w:val="28"/>
        </w:rPr>
        <w:t xml:space="preserve">
              өндiрiсiнде iстейтiн жұмысшылар, басшылар және </w:t>
      </w:r>
    </w:p>
    <w:p>
      <w:pPr>
        <w:spacing w:after="0"/>
        <w:ind w:left="0"/>
        <w:jc w:val="both"/>
      </w:pPr>
      <w:r>
        <w:rPr>
          <w:rFonts w:ascii="Times New Roman"/>
          <w:b w:val="false"/>
          <w:i w:val="false"/>
          <w:color w:val="000000"/>
          <w:sz w:val="28"/>
        </w:rPr>
        <w:t xml:space="preserve">
              мамандар                                        12 </w:t>
      </w:r>
    </w:p>
    <w:p>
      <w:pPr>
        <w:spacing w:after="0"/>
        <w:ind w:left="0"/>
        <w:jc w:val="both"/>
      </w:pPr>
      <w:r>
        <w:rPr>
          <w:rFonts w:ascii="Times New Roman"/>
          <w:b w:val="false"/>
          <w:i w:val="false"/>
          <w:color w:val="000000"/>
          <w:sz w:val="28"/>
        </w:rPr>
        <w:t xml:space="preserve">
      82.     Кобальт-тори және басқа радиоактивтi </w:t>
      </w:r>
    </w:p>
    <w:p>
      <w:pPr>
        <w:spacing w:after="0"/>
        <w:ind w:left="0"/>
        <w:jc w:val="both"/>
      </w:pPr>
      <w:r>
        <w:rPr>
          <w:rFonts w:ascii="Times New Roman"/>
          <w:b w:val="false"/>
          <w:i w:val="false"/>
          <w:color w:val="000000"/>
          <w:sz w:val="28"/>
        </w:rPr>
        <w:t xml:space="preserve">
              катализаторлармен тiкелей түйiсiп iстейтiн, </w:t>
      </w:r>
    </w:p>
    <w:p>
      <w:pPr>
        <w:spacing w:after="0"/>
        <w:ind w:left="0"/>
        <w:jc w:val="both"/>
      </w:pPr>
      <w:r>
        <w:rPr>
          <w:rFonts w:ascii="Times New Roman"/>
          <w:b w:val="false"/>
          <w:i w:val="false"/>
          <w:color w:val="000000"/>
          <w:sz w:val="28"/>
        </w:rPr>
        <w:t xml:space="preserve">
              соның iшiнде осы катализаторлардың </w:t>
      </w:r>
    </w:p>
    <w:p>
      <w:pPr>
        <w:spacing w:after="0"/>
        <w:ind w:left="0"/>
        <w:jc w:val="both"/>
      </w:pPr>
      <w:r>
        <w:rPr>
          <w:rFonts w:ascii="Times New Roman"/>
          <w:b w:val="false"/>
          <w:i w:val="false"/>
          <w:color w:val="000000"/>
          <w:sz w:val="28"/>
        </w:rPr>
        <w:t xml:space="preserve">
              регенерациясында iстейтiн жұмысшылар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Қатты отынды дайындау және беру </w:t>
      </w:r>
    </w:p>
    <w:p>
      <w:pPr>
        <w:spacing w:after="0"/>
        <w:ind w:left="0"/>
        <w:jc w:val="both"/>
      </w:pPr>
      <w:r>
        <w:rPr>
          <w:rFonts w:ascii="Times New Roman"/>
          <w:b w:val="false"/>
          <w:i w:val="false"/>
          <w:color w:val="000000"/>
          <w:sz w:val="28"/>
        </w:rPr>
        <w:t xml:space="preserve">
      83.     Қатты отынды дайындауда және беруде iстейтiн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Көмiрдi жартылай кокстеу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сланецтi пеште газдандыру </w:t>
      </w:r>
    </w:p>
    <w:p>
      <w:pPr>
        <w:spacing w:after="0"/>
        <w:ind w:left="0"/>
        <w:jc w:val="both"/>
      </w:pPr>
      <w:r>
        <w:rPr>
          <w:rFonts w:ascii="Times New Roman"/>
          <w:b w:val="false"/>
          <w:i w:val="false"/>
          <w:color w:val="000000"/>
          <w:sz w:val="28"/>
        </w:rPr>
        <w:t xml:space="preserve">
      84.     Жұмысшылар, ауысым басшылары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Газгенератор цехтары (сулы,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тұрмыстық және жағатын газды өндiру) </w:t>
      </w:r>
    </w:p>
    <w:p>
      <w:pPr>
        <w:spacing w:after="0"/>
        <w:ind w:left="0"/>
        <w:jc w:val="both"/>
      </w:pPr>
      <w:r>
        <w:rPr>
          <w:rFonts w:ascii="Times New Roman"/>
          <w:b w:val="false"/>
          <w:i w:val="false"/>
          <w:color w:val="000000"/>
          <w:sz w:val="28"/>
        </w:rPr>
        <w:t xml:space="preserve">
      85.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насостың машинисi, компрессор </w:t>
      </w:r>
    </w:p>
    <w:p>
      <w:pPr>
        <w:spacing w:after="0"/>
        <w:ind w:left="0"/>
        <w:jc w:val="both"/>
      </w:pPr>
      <w:r>
        <w:rPr>
          <w:rFonts w:ascii="Times New Roman"/>
          <w:b w:val="false"/>
          <w:i w:val="false"/>
          <w:color w:val="000000"/>
          <w:sz w:val="28"/>
        </w:rPr>
        <w:t xml:space="preserve">
              қондырғылардың машинисi, транспортершы, күлшi, </w:t>
      </w:r>
    </w:p>
    <w:p>
      <w:pPr>
        <w:spacing w:after="0"/>
        <w:ind w:left="0"/>
        <w:jc w:val="both"/>
      </w:pPr>
      <w:r>
        <w:rPr>
          <w:rFonts w:ascii="Times New Roman"/>
          <w:b w:val="false"/>
          <w:i w:val="false"/>
          <w:color w:val="000000"/>
          <w:sz w:val="28"/>
        </w:rPr>
        <w:t xml:space="preserve">
              технологиялық қондырғыларды жөндейтiн, қызмет </w:t>
      </w:r>
    </w:p>
    <w:p>
      <w:pPr>
        <w:spacing w:after="0"/>
        <w:ind w:left="0"/>
        <w:jc w:val="both"/>
      </w:pPr>
      <w:r>
        <w:rPr>
          <w:rFonts w:ascii="Times New Roman"/>
          <w:b w:val="false"/>
          <w:i w:val="false"/>
          <w:color w:val="000000"/>
          <w:sz w:val="28"/>
        </w:rPr>
        <w:t xml:space="preserve">
              көрсететiн слесарь, электр жабдығына қызмет </w:t>
      </w:r>
    </w:p>
    <w:p>
      <w:pPr>
        <w:spacing w:after="0"/>
        <w:ind w:left="0"/>
        <w:jc w:val="both"/>
      </w:pPr>
      <w:r>
        <w:rPr>
          <w:rFonts w:ascii="Times New Roman"/>
          <w:b w:val="false"/>
          <w:i w:val="false"/>
          <w:color w:val="000000"/>
          <w:sz w:val="28"/>
        </w:rPr>
        <w:t xml:space="preserve">
              көрсететiн электромонтер, электр жабдығын </w:t>
      </w:r>
    </w:p>
    <w:p>
      <w:pPr>
        <w:spacing w:after="0"/>
        <w:ind w:left="0"/>
        <w:jc w:val="both"/>
      </w:pPr>
      <w:r>
        <w:rPr>
          <w:rFonts w:ascii="Times New Roman"/>
          <w:b w:val="false"/>
          <w:i w:val="false"/>
          <w:color w:val="000000"/>
          <w:sz w:val="28"/>
        </w:rPr>
        <w:t xml:space="preserve">
              жөндейтiн электромонтер, приборшы, отқа </w:t>
      </w:r>
    </w:p>
    <w:p>
      <w:pPr>
        <w:spacing w:after="0"/>
        <w:ind w:left="0"/>
        <w:jc w:val="both"/>
      </w:pPr>
      <w:r>
        <w:rPr>
          <w:rFonts w:ascii="Times New Roman"/>
          <w:b w:val="false"/>
          <w:i w:val="false"/>
          <w:color w:val="000000"/>
          <w:sz w:val="28"/>
        </w:rPr>
        <w:t xml:space="preserve">
              төзгiшшi, кезекшi және ауысым басшылары және </w:t>
      </w:r>
    </w:p>
    <w:p>
      <w:pPr>
        <w:spacing w:after="0"/>
        <w:ind w:left="0"/>
        <w:jc w:val="both"/>
      </w:pPr>
      <w:r>
        <w:rPr>
          <w:rFonts w:ascii="Times New Roman"/>
          <w:b w:val="false"/>
          <w:i w:val="false"/>
          <w:color w:val="000000"/>
          <w:sz w:val="28"/>
        </w:rPr>
        <w:t xml:space="preserve">
              мамандар, жөндеу жұмысшылары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Деструктивтi гидрогенизация </w:t>
      </w:r>
    </w:p>
    <w:p>
      <w:pPr>
        <w:spacing w:after="0"/>
        <w:ind w:left="0"/>
        <w:jc w:val="both"/>
      </w:pPr>
      <w:r>
        <w:rPr>
          <w:rFonts w:ascii="Times New Roman"/>
          <w:b w:val="false"/>
          <w:i w:val="false"/>
          <w:color w:val="000000"/>
          <w:sz w:val="28"/>
        </w:rPr>
        <w:t xml:space="preserve">
      86.     Гидрогенизаттарды өңдеу және күкiрттi мұнайдың </w:t>
      </w:r>
    </w:p>
    <w:p>
      <w:pPr>
        <w:spacing w:after="0"/>
        <w:ind w:left="0"/>
        <w:jc w:val="both"/>
      </w:pPr>
      <w:r>
        <w:rPr>
          <w:rFonts w:ascii="Times New Roman"/>
          <w:b w:val="false"/>
          <w:i w:val="false"/>
          <w:color w:val="000000"/>
          <w:sz w:val="28"/>
        </w:rPr>
        <w:t xml:space="preserve">
              қалдықтарын деструктивтi гидрогенизациялау </w:t>
      </w:r>
    </w:p>
    <w:p>
      <w:pPr>
        <w:spacing w:after="0"/>
        <w:ind w:left="0"/>
        <w:jc w:val="both"/>
      </w:pPr>
      <w:r>
        <w:rPr>
          <w:rFonts w:ascii="Times New Roman"/>
          <w:b w:val="false"/>
          <w:i w:val="false"/>
          <w:color w:val="000000"/>
          <w:sz w:val="28"/>
        </w:rPr>
        <w:t xml:space="preserve">
              жөнiндегi жұмысшылар мен басшылар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Шайырды және сланец өңдеу және газ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заводтарының басқа өнiмдерiн, сондай-ақ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жартылай кокстеу, гидролау, дегидролау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синтездеу өнiмдерiн өңдеу </w:t>
      </w:r>
    </w:p>
    <w:p>
      <w:pPr>
        <w:spacing w:after="0"/>
        <w:ind w:left="0"/>
        <w:jc w:val="both"/>
      </w:pPr>
      <w:r>
        <w:rPr>
          <w:rFonts w:ascii="Times New Roman"/>
          <w:b w:val="false"/>
          <w:i w:val="false"/>
          <w:color w:val="000000"/>
          <w:sz w:val="28"/>
        </w:rPr>
        <w:t xml:space="preserve">
      87.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насостың машинисi, компрессор </w:t>
      </w:r>
    </w:p>
    <w:p>
      <w:pPr>
        <w:spacing w:after="0"/>
        <w:ind w:left="0"/>
        <w:jc w:val="both"/>
      </w:pPr>
      <w:r>
        <w:rPr>
          <w:rFonts w:ascii="Times New Roman"/>
          <w:b w:val="false"/>
          <w:i w:val="false"/>
          <w:color w:val="000000"/>
          <w:sz w:val="28"/>
        </w:rPr>
        <w:t xml:space="preserve">
              қондырғылардың машинисi, технологиялық </w:t>
      </w:r>
    </w:p>
    <w:p>
      <w:pPr>
        <w:spacing w:after="0"/>
        <w:ind w:left="0"/>
        <w:jc w:val="both"/>
      </w:pPr>
      <w:r>
        <w:rPr>
          <w:rFonts w:ascii="Times New Roman"/>
          <w:b w:val="false"/>
          <w:i w:val="false"/>
          <w:color w:val="000000"/>
          <w:sz w:val="28"/>
        </w:rPr>
        <w:t xml:space="preserve">
              қондырғыларды жөндейтiн, қызмет көрсететiн </w:t>
      </w:r>
    </w:p>
    <w:p>
      <w:pPr>
        <w:spacing w:after="0"/>
        <w:ind w:left="0"/>
        <w:jc w:val="both"/>
      </w:pPr>
      <w:r>
        <w:rPr>
          <w:rFonts w:ascii="Times New Roman"/>
          <w:b w:val="false"/>
          <w:i w:val="false"/>
          <w:color w:val="000000"/>
          <w:sz w:val="28"/>
        </w:rPr>
        <w:t xml:space="preserve">
              слесарь, приборшы, электр жабдығына қызмет </w:t>
      </w:r>
    </w:p>
    <w:p>
      <w:pPr>
        <w:spacing w:after="0"/>
        <w:ind w:left="0"/>
        <w:jc w:val="both"/>
      </w:pPr>
      <w:r>
        <w:rPr>
          <w:rFonts w:ascii="Times New Roman"/>
          <w:b w:val="false"/>
          <w:i w:val="false"/>
          <w:color w:val="000000"/>
          <w:sz w:val="28"/>
        </w:rPr>
        <w:t xml:space="preserve">
              көрсететiн электромонтер, электр жабдығын </w:t>
      </w:r>
    </w:p>
    <w:p>
      <w:pPr>
        <w:spacing w:after="0"/>
        <w:ind w:left="0"/>
        <w:jc w:val="both"/>
      </w:pPr>
      <w:r>
        <w:rPr>
          <w:rFonts w:ascii="Times New Roman"/>
          <w:b w:val="false"/>
          <w:i w:val="false"/>
          <w:color w:val="000000"/>
          <w:sz w:val="28"/>
        </w:rPr>
        <w:t xml:space="preserve">
              жөндейтiн электромонтер, ауысым инженерi </w:t>
      </w:r>
    </w:p>
    <w:p>
      <w:pPr>
        <w:spacing w:after="0"/>
        <w:ind w:left="0"/>
        <w:jc w:val="both"/>
      </w:pPr>
      <w:r>
        <w:rPr>
          <w:rFonts w:ascii="Times New Roman"/>
          <w:b w:val="false"/>
          <w:i w:val="false"/>
          <w:color w:val="000000"/>
          <w:sz w:val="28"/>
        </w:rPr>
        <w:t xml:space="preserve">
              (ауысым басшысы)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Қатты отын өңдейтiн заводтардың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ағынды суларын тазалау және фенолсыздандыру </w:t>
      </w:r>
    </w:p>
    <w:p>
      <w:pPr>
        <w:spacing w:after="0"/>
        <w:ind w:left="0"/>
        <w:jc w:val="both"/>
      </w:pPr>
      <w:r>
        <w:rPr>
          <w:rFonts w:ascii="Times New Roman"/>
          <w:b w:val="false"/>
          <w:i w:val="false"/>
          <w:color w:val="000000"/>
          <w:sz w:val="28"/>
        </w:rPr>
        <w:t xml:space="preserve">
      88.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насостың машинисi, технологиялық </w:t>
      </w:r>
    </w:p>
    <w:p>
      <w:pPr>
        <w:spacing w:after="0"/>
        <w:ind w:left="0"/>
        <w:jc w:val="both"/>
      </w:pPr>
      <w:r>
        <w:rPr>
          <w:rFonts w:ascii="Times New Roman"/>
          <w:b w:val="false"/>
          <w:i w:val="false"/>
          <w:color w:val="000000"/>
          <w:sz w:val="28"/>
        </w:rPr>
        <w:t xml:space="preserve">
              қондырғыларды жөндейтiн, қызмет көрсететiн </w:t>
      </w:r>
    </w:p>
    <w:p>
      <w:pPr>
        <w:spacing w:after="0"/>
        <w:ind w:left="0"/>
        <w:jc w:val="both"/>
      </w:pPr>
      <w:r>
        <w:rPr>
          <w:rFonts w:ascii="Times New Roman"/>
          <w:b w:val="false"/>
          <w:i w:val="false"/>
          <w:color w:val="000000"/>
          <w:sz w:val="28"/>
        </w:rPr>
        <w:t xml:space="preserve">
              слесарь, приборшы, электр жабдығына қызмет </w:t>
      </w:r>
    </w:p>
    <w:p>
      <w:pPr>
        <w:spacing w:after="0"/>
        <w:ind w:left="0"/>
        <w:jc w:val="both"/>
      </w:pPr>
      <w:r>
        <w:rPr>
          <w:rFonts w:ascii="Times New Roman"/>
          <w:b w:val="false"/>
          <w:i w:val="false"/>
          <w:color w:val="000000"/>
          <w:sz w:val="28"/>
        </w:rPr>
        <w:t xml:space="preserve">
              көрсететiн электромонтер, электр жабдығын </w:t>
      </w:r>
    </w:p>
    <w:p>
      <w:pPr>
        <w:spacing w:after="0"/>
        <w:ind w:left="0"/>
        <w:jc w:val="both"/>
      </w:pPr>
      <w:r>
        <w:rPr>
          <w:rFonts w:ascii="Times New Roman"/>
          <w:b w:val="false"/>
          <w:i w:val="false"/>
          <w:color w:val="000000"/>
          <w:sz w:val="28"/>
        </w:rPr>
        <w:t xml:space="preserve">
              жөндейтiн электромонтер, ауысым инженерi </w:t>
      </w:r>
    </w:p>
    <w:p>
      <w:pPr>
        <w:spacing w:after="0"/>
        <w:ind w:left="0"/>
        <w:jc w:val="both"/>
      </w:pPr>
      <w:r>
        <w:rPr>
          <w:rFonts w:ascii="Times New Roman"/>
          <w:b w:val="false"/>
          <w:i w:val="false"/>
          <w:color w:val="000000"/>
          <w:sz w:val="28"/>
        </w:rPr>
        <w:t xml:space="preserve">
              (ауысым басшысы)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Сланец және көмiр күлiн тасымалдау </w:t>
      </w:r>
    </w:p>
    <w:p>
      <w:pPr>
        <w:spacing w:after="0"/>
        <w:ind w:left="0"/>
        <w:jc w:val="both"/>
      </w:pPr>
      <w:r>
        <w:rPr>
          <w:rFonts w:ascii="Times New Roman"/>
          <w:b w:val="false"/>
          <w:i w:val="false"/>
          <w:color w:val="000000"/>
          <w:sz w:val="28"/>
        </w:rPr>
        <w:t xml:space="preserve">
      89.     Аспалы арқан жолының машинисi, аспалы-арқан </w:t>
      </w:r>
    </w:p>
    <w:p>
      <w:pPr>
        <w:spacing w:after="0"/>
        <w:ind w:left="0"/>
        <w:jc w:val="both"/>
      </w:pPr>
      <w:r>
        <w:rPr>
          <w:rFonts w:ascii="Times New Roman"/>
          <w:b w:val="false"/>
          <w:i w:val="false"/>
          <w:color w:val="000000"/>
          <w:sz w:val="28"/>
        </w:rPr>
        <w:t xml:space="preserve">
              жолының вагоншысы, транспортершi, терриконшы, </w:t>
      </w:r>
    </w:p>
    <w:p>
      <w:pPr>
        <w:spacing w:after="0"/>
        <w:ind w:left="0"/>
        <w:jc w:val="both"/>
      </w:pPr>
      <w:r>
        <w:rPr>
          <w:rFonts w:ascii="Times New Roman"/>
          <w:b w:val="false"/>
          <w:i w:val="false"/>
          <w:color w:val="000000"/>
          <w:sz w:val="28"/>
        </w:rPr>
        <w:t xml:space="preserve">
              ысырушы, жүк тиеушi                             12 </w:t>
      </w:r>
    </w:p>
    <w:p>
      <w:pPr>
        <w:spacing w:after="0"/>
        <w:ind w:left="0"/>
        <w:jc w:val="both"/>
      </w:pPr>
      <w:r>
        <w:rPr>
          <w:rFonts w:ascii="Times New Roman"/>
          <w:b w:val="false"/>
          <w:i w:val="false"/>
          <w:color w:val="000000"/>
          <w:sz w:val="28"/>
        </w:rPr>
        <w:t xml:space="preserve">
      90.     Күл ысыратын мотовоздың машинисi, көмекшi </w:t>
      </w:r>
    </w:p>
    <w:p>
      <w:pPr>
        <w:spacing w:after="0"/>
        <w:ind w:left="0"/>
        <w:jc w:val="both"/>
      </w:pPr>
      <w:r>
        <w:rPr>
          <w:rFonts w:ascii="Times New Roman"/>
          <w:b w:val="false"/>
          <w:i w:val="false"/>
          <w:color w:val="000000"/>
          <w:sz w:val="28"/>
        </w:rPr>
        <w:t xml:space="preserve">
              жұмысшы, торап станциясының кезекшi жұмысшысы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Сутегi алу үшiн көмiрсутектерiн ыдырату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(конверсия), көмiртегi тотығын конверсиялау,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сұйық және булы фазада гирогенизациялау, бензиндi,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 синтезiн хош иiстендiру </w:t>
      </w:r>
    </w:p>
    <w:p>
      <w:pPr>
        <w:spacing w:after="0"/>
        <w:ind w:left="0"/>
        <w:jc w:val="both"/>
      </w:pPr>
      <w:r>
        <w:rPr>
          <w:rFonts w:ascii="Times New Roman"/>
          <w:b w:val="false"/>
          <w:i w:val="false"/>
          <w:color w:val="000000"/>
          <w:sz w:val="28"/>
        </w:rPr>
        <w:t xml:space="preserve">
      91.     Технологиялық қондырғылардың (аға) операторы, </w:t>
      </w:r>
    </w:p>
    <w:p>
      <w:pPr>
        <w:spacing w:after="0"/>
        <w:ind w:left="0"/>
        <w:jc w:val="both"/>
      </w:pPr>
      <w:r>
        <w:rPr>
          <w:rFonts w:ascii="Times New Roman"/>
          <w:b w:val="false"/>
          <w:i w:val="false"/>
          <w:color w:val="000000"/>
          <w:sz w:val="28"/>
        </w:rPr>
        <w:t xml:space="preserve">
              технологиялық қондырғылардың операторы, </w:t>
      </w:r>
    </w:p>
    <w:p>
      <w:pPr>
        <w:spacing w:after="0"/>
        <w:ind w:left="0"/>
        <w:jc w:val="both"/>
      </w:pPr>
      <w:r>
        <w:rPr>
          <w:rFonts w:ascii="Times New Roman"/>
          <w:b w:val="false"/>
          <w:i w:val="false"/>
          <w:color w:val="000000"/>
          <w:sz w:val="28"/>
        </w:rPr>
        <w:t xml:space="preserve">
              технологиялық насостың машинисi, технологиялық </w:t>
      </w:r>
    </w:p>
    <w:p>
      <w:pPr>
        <w:spacing w:after="0"/>
        <w:ind w:left="0"/>
        <w:jc w:val="both"/>
      </w:pPr>
      <w:r>
        <w:rPr>
          <w:rFonts w:ascii="Times New Roman"/>
          <w:b w:val="false"/>
          <w:i w:val="false"/>
          <w:color w:val="000000"/>
          <w:sz w:val="28"/>
        </w:rPr>
        <w:t xml:space="preserve">
              қондырғыларды жөндейтiн, қызмет көрсететiн </w:t>
      </w:r>
    </w:p>
    <w:p>
      <w:pPr>
        <w:spacing w:after="0"/>
        <w:ind w:left="0"/>
        <w:jc w:val="both"/>
      </w:pPr>
      <w:r>
        <w:rPr>
          <w:rFonts w:ascii="Times New Roman"/>
          <w:b w:val="false"/>
          <w:i w:val="false"/>
          <w:color w:val="000000"/>
          <w:sz w:val="28"/>
        </w:rPr>
        <w:t xml:space="preserve">
              слесарь, приборшы, ауысым инженерi </w:t>
      </w:r>
    </w:p>
    <w:p>
      <w:pPr>
        <w:spacing w:after="0"/>
        <w:ind w:left="0"/>
        <w:jc w:val="both"/>
      </w:pPr>
      <w:r>
        <w:rPr>
          <w:rFonts w:ascii="Times New Roman"/>
          <w:b w:val="false"/>
          <w:i w:val="false"/>
          <w:color w:val="000000"/>
          <w:sz w:val="28"/>
        </w:rPr>
        <w:t xml:space="preserve">
              (ауысым басшысы)                                12 </w:t>
      </w:r>
    </w:p>
    <w:p>
      <w:pPr>
        <w:spacing w:after="0"/>
        <w:ind w:left="0"/>
        <w:jc w:val="both"/>
      </w:pPr>
      <w:r>
        <w:rPr>
          <w:rFonts w:ascii="Times New Roman"/>
          <w:b w:val="false"/>
          <w:i w:val="false"/>
          <w:color w:val="000000"/>
          <w:sz w:val="28"/>
        </w:rPr>
        <w:t xml:space="preserve">
      92.     Күкiрт сутегiн алу және өртеу қондырғыларының </w:t>
      </w:r>
    </w:p>
    <w:p>
      <w:pPr>
        <w:spacing w:after="0"/>
        <w:ind w:left="0"/>
        <w:jc w:val="both"/>
      </w:pPr>
      <w:r>
        <w:rPr>
          <w:rFonts w:ascii="Times New Roman"/>
          <w:b w:val="false"/>
          <w:i w:val="false"/>
          <w:color w:val="000000"/>
          <w:sz w:val="28"/>
        </w:rPr>
        <w:t xml:space="preserve">
              жұмысшылары, басшылары және мамандары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МҰНАЙДЫ ЖӘНЕ МҰНАЙ ӨНIМДЕРIН ТАСЫМАЛДАУ, ТӨГУ,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ҚҰЮ ЖӘНЕ САҚТАУ </w:t>
      </w:r>
    </w:p>
    <w:p>
      <w:pPr>
        <w:spacing w:after="0"/>
        <w:ind w:left="0"/>
        <w:jc w:val="both"/>
      </w:pPr>
      <w:r>
        <w:rPr>
          <w:rFonts w:ascii="Times New Roman"/>
          <w:b w:val="false"/>
          <w:i w:val="false"/>
          <w:color w:val="000000"/>
          <w:sz w:val="28"/>
        </w:rPr>
        <w:t xml:space="preserve">
      93.     Сұйытылған және қысылған газбен толтырған </w:t>
      </w:r>
    </w:p>
    <w:p>
      <w:pPr>
        <w:spacing w:after="0"/>
        <w:ind w:left="0"/>
        <w:jc w:val="both"/>
      </w:pPr>
      <w:r>
        <w:rPr>
          <w:rFonts w:ascii="Times New Roman"/>
          <w:b w:val="false"/>
          <w:i w:val="false"/>
          <w:color w:val="000000"/>
          <w:sz w:val="28"/>
        </w:rPr>
        <w:t xml:space="preserve">
              баллондарды толтыратын баллон толтырушы         12 </w:t>
      </w:r>
    </w:p>
    <w:p>
      <w:pPr>
        <w:spacing w:after="0"/>
        <w:ind w:left="0"/>
        <w:jc w:val="both"/>
      </w:pPr>
      <w:r>
        <w:rPr>
          <w:rFonts w:ascii="Times New Roman"/>
          <w:b w:val="false"/>
          <w:i w:val="false"/>
          <w:color w:val="000000"/>
          <w:sz w:val="28"/>
        </w:rPr>
        <w:t xml:space="preserve">
      94.     Тауар операторы, технологиялық насостардың </w:t>
      </w:r>
    </w:p>
    <w:p>
      <w:pPr>
        <w:spacing w:after="0"/>
        <w:ind w:left="0"/>
        <w:jc w:val="both"/>
      </w:pPr>
      <w:r>
        <w:rPr>
          <w:rFonts w:ascii="Times New Roman"/>
          <w:b w:val="false"/>
          <w:i w:val="false"/>
          <w:color w:val="000000"/>
          <w:sz w:val="28"/>
        </w:rPr>
        <w:t xml:space="preserve">
              машинисi, технологиялық қондырғыларды </w:t>
      </w:r>
    </w:p>
    <w:p>
      <w:pPr>
        <w:spacing w:after="0"/>
        <w:ind w:left="0"/>
        <w:jc w:val="both"/>
      </w:pPr>
      <w:r>
        <w:rPr>
          <w:rFonts w:ascii="Times New Roman"/>
          <w:b w:val="false"/>
          <w:i w:val="false"/>
          <w:color w:val="000000"/>
          <w:sz w:val="28"/>
        </w:rPr>
        <w:t xml:space="preserve">
              жөндейтiн және қызмет көрсететiн слесарь, </w:t>
      </w:r>
    </w:p>
    <w:p>
      <w:pPr>
        <w:spacing w:after="0"/>
        <w:ind w:left="0"/>
        <w:jc w:val="both"/>
      </w:pPr>
      <w:r>
        <w:rPr>
          <w:rFonts w:ascii="Times New Roman"/>
          <w:b w:val="false"/>
          <w:i w:val="false"/>
          <w:color w:val="000000"/>
          <w:sz w:val="28"/>
        </w:rPr>
        <w:t xml:space="preserve">
              төгушi, бөлiп құюшы, электр жабдығын жөндейтiн </w:t>
      </w:r>
    </w:p>
    <w:p>
      <w:pPr>
        <w:spacing w:after="0"/>
        <w:ind w:left="0"/>
        <w:jc w:val="both"/>
      </w:pPr>
      <w:r>
        <w:rPr>
          <w:rFonts w:ascii="Times New Roman"/>
          <w:b w:val="false"/>
          <w:i w:val="false"/>
          <w:color w:val="000000"/>
          <w:sz w:val="28"/>
        </w:rPr>
        <w:t xml:space="preserve">
              электромонтер, сынаққа терiп алушы: </w:t>
      </w:r>
    </w:p>
    <w:p>
      <w:pPr>
        <w:spacing w:after="0"/>
        <w:ind w:left="0"/>
        <w:jc w:val="both"/>
      </w:pPr>
      <w:r>
        <w:rPr>
          <w:rFonts w:ascii="Times New Roman"/>
          <w:b w:val="false"/>
          <w:i w:val="false"/>
          <w:color w:val="000000"/>
          <w:sz w:val="28"/>
        </w:rPr>
        <w:t xml:space="preserve">
              1) арнайы бөлiнген резервуар парктерiне, </w:t>
      </w:r>
    </w:p>
    <w:p>
      <w:pPr>
        <w:spacing w:after="0"/>
        <w:ind w:left="0"/>
        <w:jc w:val="both"/>
      </w:pPr>
      <w:r>
        <w:rPr>
          <w:rFonts w:ascii="Times New Roman"/>
          <w:b w:val="false"/>
          <w:i w:val="false"/>
          <w:color w:val="000000"/>
          <w:sz w:val="28"/>
        </w:rPr>
        <w:t xml:space="preserve">
              эстакадаларға, күкiрт шұңқырларына, күкiрттi </w:t>
      </w:r>
    </w:p>
    <w:p>
      <w:pPr>
        <w:spacing w:after="0"/>
        <w:ind w:left="0"/>
        <w:jc w:val="both"/>
      </w:pPr>
      <w:r>
        <w:rPr>
          <w:rFonts w:ascii="Times New Roman"/>
          <w:b w:val="false"/>
          <w:i w:val="false"/>
          <w:color w:val="000000"/>
          <w:sz w:val="28"/>
        </w:rPr>
        <w:t xml:space="preserve">
              бөлiп құю алаңдарына, насосты, құятын және </w:t>
      </w:r>
    </w:p>
    <w:p>
      <w:pPr>
        <w:spacing w:after="0"/>
        <w:ind w:left="0"/>
        <w:jc w:val="both"/>
      </w:pPr>
      <w:r>
        <w:rPr>
          <w:rFonts w:ascii="Times New Roman"/>
          <w:b w:val="false"/>
          <w:i w:val="false"/>
          <w:color w:val="000000"/>
          <w:sz w:val="28"/>
        </w:rPr>
        <w:t xml:space="preserve">
              сорғызып алатын станцияларға қызмет көрсеткенде, </w:t>
      </w:r>
    </w:p>
    <w:p>
      <w:pPr>
        <w:spacing w:after="0"/>
        <w:ind w:left="0"/>
        <w:jc w:val="both"/>
      </w:pPr>
      <w:r>
        <w:rPr>
          <w:rFonts w:ascii="Times New Roman"/>
          <w:b w:val="false"/>
          <w:i w:val="false"/>
          <w:color w:val="000000"/>
          <w:sz w:val="28"/>
        </w:rPr>
        <w:t xml:space="preserve">
              тек қана этильденген бензиндi, күкiрттi </w:t>
      </w:r>
    </w:p>
    <w:p>
      <w:pPr>
        <w:spacing w:after="0"/>
        <w:ind w:left="0"/>
        <w:jc w:val="both"/>
      </w:pPr>
      <w:r>
        <w:rPr>
          <w:rFonts w:ascii="Times New Roman"/>
          <w:b w:val="false"/>
          <w:i w:val="false"/>
          <w:color w:val="000000"/>
          <w:sz w:val="28"/>
        </w:rPr>
        <w:t xml:space="preserve">
              мұнайды, еркiн күкiрттi сутегiн бөлетiн күкiрттi </w:t>
      </w:r>
    </w:p>
    <w:p>
      <w:pPr>
        <w:spacing w:after="0"/>
        <w:ind w:left="0"/>
        <w:jc w:val="both"/>
      </w:pPr>
      <w:r>
        <w:rPr>
          <w:rFonts w:ascii="Times New Roman"/>
          <w:b w:val="false"/>
          <w:i w:val="false"/>
          <w:color w:val="000000"/>
          <w:sz w:val="28"/>
        </w:rPr>
        <w:t xml:space="preserve">
              газ конденсатын және дистилляттарды сақтауда, </w:t>
      </w:r>
    </w:p>
    <w:p>
      <w:pPr>
        <w:spacing w:after="0"/>
        <w:ind w:left="0"/>
        <w:jc w:val="both"/>
      </w:pPr>
      <w:r>
        <w:rPr>
          <w:rFonts w:ascii="Times New Roman"/>
          <w:b w:val="false"/>
          <w:i w:val="false"/>
          <w:color w:val="000000"/>
          <w:sz w:val="28"/>
        </w:rPr>
        <w:t xml:space="preserve">
              этильденген бензиндi жабық үйлерде ыдыстарға </w:t>
      </w:r>
    </w:p>
    <w:p>
      <w:pPr>
        <w:spacing w:after="0"/>
        <w:ind w:left="0"/>
        <w:jc w:val="both"/>
      </w:pPr>
      <w:r>
        <w:rPr>
          <w:rFonts w:ascii="Times New Roman"/>
          <w:b w:val="false"/>
          <w:i w:val="false"/>
          <w:color w:val="000000"/>
          <w:sz w:val="28"/>
        </w:rPr>
        <w:t xml:space="preserve">
              құйып берiп тұратын төгушi-бөлiп құюшы          12      36 </w:t>
      </w:r>
    </w:p>
    <w:p>
      <w:pPr>
        <w:spacing w:after="0"/>
        <w:ind w:left="0"/>
        <w:jc w:val="both"/>
      </w:pPr>
      <w:r>
        <w:rPr>
          <w:rFonts w:ascii="Times New Roman"/>
          <w:b w:val="false"/>
          <w:i w:val="false"/>
          <w:color w:val="000000"/>
          <w:sz w:val="28"/>
        </w:rPr>
        <w:t xml:space="preserve">
              2) мұнайдың және мұнай өнiмдерiнiң басқа </w:t>
      </w:r>
    </w:p>
    <w:p>
      <w:pPr>
        <w:spacing w:after="0"/>
        <w:ind w:left="0"/>
        <w:jc w:val="both"/>
      </w:pPr>
      <w:r>
        <w:rPr>
          <w:rFonts w:ascii="Times New Roman"/>
          <w:b w:val="false"/>
          <w:i w:val="false"/>
          <w:color w:val="000000"/>
          <w:sz w:val="28"/>
        </w:rPr>
        <w:t xml:space="preserve">
              түрлерiнiң резервуар парктерiнде, сондай-ақ </w:t>
      </w:r>
    </w:p>
    <w:p>
      <w:pPr>
        <w:spacing w:after="0"/>
        <w:ind w:left="0"/>
        <w:jc w:val="both"/>
      </w:pPr>
      <w:r>
        <w:rPr>
          <w:rFonts w:ascii="Times New Roman"/>
          <w:b w:val="false"/>
          <w:i w:val="false"/>
          <w:color w:val="000000"/>
          <w:sz w:val="28"/>
        </w:rPr>
        <w:t xml:space="preserve">
              оларды төгушi және құюшы эстакадаларға, </w:t>
      </w:r>
    </w:p>
    <w:p>
      <w:pPr>
        <w:spacing w:after="0"/>
        <w:ind w:left="0"/>
        <w:jc w:val="both"/>
      </w:pPr>
      <w:r>
        <w:rPr>
          <w:rFonts w:ascii="Times New Roman"/>
          <w:b w:val="false"/>
          <w:i w:val="false"/>
          <w:color w:val="000000"/>
          <w:sz w:val="28"/>
        </w:rPr>
        <w:t xml:space="preserve">
              насостық, құюшы және сорғызып тартып алатын </w:t>
      </w:r>
    </w:p>
    <w:p>
      <w:pPr>
        <w:spacing w:after="0"/>
        <w:ind w:left="0"/>
        <w:jc w:val="both"/>
      </w:pPr>
      <w:r>
        <w:rPr>
          <w:rFonts w:ascii="Times New Roman"/>
          <w:b w:val="false"/>
          <w:i w:val="false"/>
          <w:color w:val="000000"/>
          <w:sz w:val="28"/>
        </w:rPr>
        <w:t xml:space="preserve">
              станцияларға қызмет көрсететiн (сынаққа терiп </w:t>
      </w:r>
    </w:p>
    <w:p>
      <w:pPr>
        <w:spacing w:after="0"/>
        <w:ind w:left="0"/>
        <w:jc w:val="both"/>
      </w:pPr>
      <w:r>
        <w:rPr>
          <w:rFonts w:ascii="Times New Roman"/>
          <w:b w:val="false"/>
          <w:i w:val="false"/>
          <w:color w:val="000000"/>
          <w:sz w:val="28"/>
        </w:rPr>
        <w:t xml:space="preserve">
              алушыдан басқа) сол мамандықтар; бензин жiберiп </w:t>
      </w:r>
    </w:p>
    <w:p>
      <w:pPr>
        <w:spacing w:after="0"/>
        <w:ind w:left="0"/>
        <w:jc w:val="both"/>
      </w:pPr>
      <w:r>
        <w:rPr>
          <w:rFonts w:ascii="Times New Roman"/>
          <w:b w:val="false"/>
          <w:i w:val="false"/>
          <w:color w:val="000000"/>
          <w:sz w:val="28"/>
        </w:rPr>
        <w:t xml:space="preserve">
              тұратын төгушi-бөлiп құюшы; бензин құю </w:t>
      </w:r>
    </w:p>
    <w:p>
      <w:pPr>
        <w:spacing w:after="0"/>
        <w:ind w:left="0"/>
        <w:jc w:val="both"/>
      </w:pPr>
      <w:r>
        <w:rPr>
          <w:rFonts w:ascii="Times New Roman"/>
          <w:b w:val="false"/>
          <w:i w:val="false"/>
          <w:color w:val="000000"/>
          <w:sz w:val="28"/>
        </w:rPr>
        <w:t xml:space="preserve">
              станциясында iстейтiн жанар және майлағыш </w:t>
      </w:r>
    </w:p>
    <w:p>
      <w:pPr>
        <w:spacing w:after="0"/>
        <w:ind w:left="0"/>
        <w:jc w:val="both"/>
      </w:pPr>
      <w:r>
        <w:rPr>
          <w:rFonts w:ascii="Times New Roman"/>
          <w:b w:val="false"/>
          <w:i w:val="false"/>
          <w:color w:val="000000"/>
          <w:sz w:val="28"/>
        </w:rPr>
        <w:t xml:space="preserve">
              материалдарды құюшы                              6 </w:t>
      </w:r>
    </w:p>
    <w:p>
      <w:pPr>
        <w:spacing w:after="0"/>
        <w:ind w:left="0"/>
        <w:jc w:val="both"/>
      </w:pPr>
      <w:r>
        <w:rPr>
          <w:rFonts w:ascii="Times New Roman"/>
          <w:b w:val="false"/>
          <w:i w:val="false"/>
          <w:color w:val="000000"/>
          <w:sz w:val="28"/>
        </w:rPr>
        <w:t xml:space="preserve">
      95.     Тауар операторы, технологиялық насостардың </w:t>
      </w:r>
    </w:p>
    <w:p>
      <w:pPr>
        <w:spacing w:after="0"/>
        <w:ind w:left="0"/>
        <w:jc w:val="both"/>
      </w:pPr>
      <w:r>
        <w:rPr>
          <w:rFonts w:ascii="Times New Roman"/>
          <w:b w:val="false"/>
          <w:i w:val="false"/>
          <w:color w:val="000000"/>
          <w:sz w:val="28"/>
        </w:rPr>
        <w:t xml:space="preserve">
              машинисi және тауар цехтарында және заводтардың </w:t>
      </w:r>
    </w:p>
    <w:p>
      <w:pPr>
        <w:spacing w:after="0"/>
        <w:ind w:left="0"/>
        <w:jc w:val="both"/>
      </w:pPr>
      <w:r>
        <w:rPr>
          <w:rFonts w:ascii="Times New Roman"/>
          <w:b w:val="false"/>
          <w:i w:val="false"/>
          <w:color w:val="000000"/>
          <w:sz w:val="28"/>
        </w:rPr>
        <w:t xml:space="preserve">
              реагент шаруашылықтарында iстейтiн </w:t>
      </w:r>
    </w:p>
    <w:p>
      <w:pPr>
        <w:spacing w:after="0"/>
        <w:ind w:left="0"/>
        <w:jc w:val="both"/>
      </w:pPr>
      <w:r>
        <w:rPr>
          <w:rFonts w:ascii="Times New Roman"/>
          <w:b w:val="false"/>
          <w:i w:val="false"/>
          <w:color w:val="000000"/>
          <w:sz w:val="28"/>
        </w:rPr>
        <w:t xml:space="preserve">
              технологиялық қондырғыларды жөндейтiн және </w:t>
      </w:r>
    </w:p>
    <w:p>
      <w:pPr>
        <w:spacing w:after="0"/>
        <w:ind w:left="0"/>
        <w:jc w:val="both"/>
      </w:pPr>
      <w:r>
        <w:rPr>
          <w:rFonts w:ascii="Times New Roman"/>
          <w:b w:val="false"/>
          <w:i w:val="false"/>
          <w:color w:val="000000"/>
          <w:sz w:val="28"/>
        </w:rPr>
        <w:t xml:space="preserve">
              қызмет көрсететiн слесарь: </w:t>
      </w:r>
    </w:p>
    <w:p>
      <w:pPr>
        <w:spacing w:after="0"/>
        <w:ind w:left="0"/>
        <w:jc w:val="both"/>
      </w:pPr>
      <w:r>
        <w:rPr>
          <w:rFonts w:ascii="Times New Roman"/>
          <w:b w:val="false"/>
          <w:i w:val="false"/>
          <w:color w:val="000000"/>
          <w:sz w:val="28"/>
        </w:rPr>
        <w:t xml:space="preserve">
              1) еркiн күкiрт сутегiсiн бөлетiн күкiрттi </w:t>
      </w:r>
    </w:p>
    <w:p>
      <w:pPr>
        <w:spacing w:after="0"/>
        <w:ind w:left="0"/>
        <w:jc w:val="both"/>
      </w:pPr>
      <w:r>
        <w:rPr>
          <w:rFonts w:ascii="Times New Roman"/>
          <w:b w:val="false"/>
          <w:i w:val="false"/>
          <w:color w:val="000000"/>
          <w:sz w:val="28"/>
        </w:rPr>
        <w:t xml:space="preserve">
              мұнай мен күкiрттi газ конденсатын өңдейтiн </w:t>
      </w:r>
    </w:p>
    <w:p>
      <w:pPr>
        <w:spacing w:after="0"/>
        <w:ind w:left="0"/>
        <w:jc w:val="both"/>
      </w:pPr>
      <w:r>
        <w:rPr>
          <w:rFonts w:ascii="Times New Roman"/>
          <w:b w:val="false"/>
          <w:i w:val="false"/>
          <w:color w:val="000000"/>
          <w:sz w:val="28"/>
        </w:rPr>
        <w:t xml:space="preserve">
              заводтарда iстейтiн                             12 </w:t>
      </w:r>
    </w:p>
    <w:p>
      <w:pPr>
        <w:spacing w:after="0"/>
        <w:ind w:left="0"/>
        <w:jc w:val="both"/>
      </w:pPr>
      <w:r>
        <w:rPr>
          <w:rFonts w:ascii="Times New Roman"/>
          <w:b w:val="false"/>
          <w:i w:val="false"/>
          <w:color w:val="000000"/>
          <w:sz w:val="28"/>
        </w:rPr>
        <w:t xml:space="preserve">
              2) мұнайдың басқа түрлерiндегi                   6 </w:t>
      </w:r>
    </w:p>
    <w:p>
      <w:pPr>
        <w:spacing w:after="0"/>
        <w:ind w:left="0"/>
        <w:jc w:val="both"/>
      </w:pPr>
      <w:r>
        <w:rPr>
          <w:rFonts w:ascii="Times New Roman"/>
          <w:b w:val="false"/>
          <w:i w:val="false"/>
          <w:color w:val="000000"/>
          <w:sz w:val="28"/>
        </w:rPr>
        <w:t xml:space="preserve">
      96.     Темiр жол цистерналарын, мұнай кемелерiн </w:t>
      </w:r>
    </w:p>
    <w:p>
      <w:pPr>
        <w:spacing w:after="0"/>
        <w:ind w:left="0"/>
        <w:jc w:val="both"/>
      </w:pPr>
      <w:r>
        <w:rPr>
          <w:rFonts w:ascii="Times New Roman"/>
          <w:b w:val="false"/>
          <w:i w:val="false"/>
          <w:color w:val="000000"/>
          <w:sz w:val="28"/>
        </w:rPr>
        <w:t xml:space="preserve">
              қараушы, мұнай мен мұнай өнiмдерi сапасының </w:t>
      </w:r>
    </w:p>
    <w:p>
      <w:pPr>
        <w:spacing w:after="0"/>
        <w:ind w:left="0"/>
        <w:jc w:val="both"/>
      </w:pPr>
      <w:r>
        <w:rPr>
          <w:rFonts w:ascii="Times New Roman"/>
          <w:b w:val="false"/>
          <w:i w:val="false"/>
          <w:color w:val="000000"/>
          <w:sz w:val="28"/>
        </w:rPr>
        <w:t xml:space="preserve">
              бақылаушысы                                      6 </w:t>
      </w:r>
    </w:p>
    <w:p>
      <w:pPr>
        <w:spacing w:after="0"/>
        <w:ind w:left="0"/>
        <w:jc w:val="both"/>
      </w:pPr>
      <w:r>
        <w:rPr>
          <w:rFonts w:ascii="Times New Roman"/>
          <w:b w:val="false"/>
          <w:i w:val="false"/>
          <w:color w:val="000000"/>
          <w:sz w:val="28"/>
        </w:rPr>
        <w:t xml:space="preserve">
      97.     Мұнай базаларының аммиак суын тiкелей түсiретiн </w:t>
      </w:r>
    </w:p>
    <w:p>
      <w:pPr>
        <w:spacing w:after="0"/>
        <w:ind w:left="0"/>
        <w:jc w:val="both"/>
      </w:pPr>
      <w:r>
        <w:rPr>
          <w:rFonts w:ascii="Times New Roman"/>
          <w:b w:val="false"/>
          <w:i w:val="false"/>
          <w:color w:val="000000"/>
          <w:sz w:val="28"/>
        </w:rPr>
        <w:t xml:space="preserve">
              және тиейтiн жұмысшылары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КӨМIРДI ЖЕРАСТЫ ГАЗДАНДЫРУ </w:t>
      </w:r>
    </w:p>
    <w:p>
      <w:pPr>
        <w:spacing w:after="0"/>
        <w:ind w:left="0"/>
        <w:jc w:val="both"/>
      </w:pPr>
      <w:r>
        <w:rPr>
          <w:rFonts w:ascii="Times New Roman"/>
          <w:b w:val="false"/>
          <w:i w:val="false"/>
          <w:color w:val="000000"/>
          <w:sz w:val="28"/>
        </w:rPr>
        <w:t xml:space="preserve">
      98.     Жерасты газ генераторларының операторы, газ </w:t>
      </w:r>
    </w:p>
    <w:p>
      <w:pPr>
        <w:spacing w:after="0"/>
        <w:ind w:left="0"/>
        <w:jc w:val="both"/>
      </w:pPr>
      <w:r>
        <w:rPr>
          <w:rFonts w:ascii="Times New Roman"/>
          <w:b w:val="false"/>
          <w:i w:val="false"/>
          <w:color w:val="000000"/>
          <w:sz w:val="28"/>
        </w:rPr>
        <w:t xml:space="preserve">
              генераторларындағы параметрлердi өлшеушi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ЗЕРТХАНАЛАР </w:t>
      </w:r>
    </w:p>
    <w:p>
      <w:pPr>
        <w:spacing w:after="0"/>
        <w:ind w:left="0"/>
        <w:jc w:val="both"/>
      </w:pPr>
      <w:r>
        <w:rPr>
          <w:rFonts w:ascii="Times New Roman"/>
          <w:b w:val="false"/>
          <w:i w:val="false"/>
          <w:color w:val="000000"/>
          <w:sz w:val="28"/>
        </w:rPr>
        <w:t xml:space="preserve">
      99.     Химиялық талдау инженерi, технигi, лаборанты, </w:t>
      </w:r>
    </w:p>
    <w:p>
      <w:pPr>
        <w:spacing w:after="0"/>
        <w:ind w:left="0"/>
        <w:jc w:val="both"/>
      </w:pPr>
      <w:r>
        <w:rPr>
          <w:rFonts w:ascii="Times New Roman"/>
          <w:b w:val="false"/>
          <w:i w:val="false"/>
          <w:color w:val="000000"/>
          <w:sz w:val="28"/>
        </w:rPr>
        <w:t xml:space="preserve">
              лабораториялардың және тәжiрибе қондырғыларының </w:t>
      </w:r>
    </w:p>
    <w:p>
      <w:pPr>
        <w:spacing w:after="0"/>
        <w:ind w:left="0"/>
        <w:jc w:val="both"/>
      </w:pPr>
      <w:r>
        <w:rPr>
          <w:rFonts w:ascii="Times New Roman"/>
          <w:b w:val="false"/>
          <w:i w:val="false"/>
          <w:color w:val="000000"/>
          <w:sz w:val="28"/>
        </w:rPr>
        <w:t xml:space="preserve">
              газ, мұнай, көмiр мен сланец айдау өнiмдерiнің, </w:t>
      </w:r>
    </w:p>
    <w:p>
      <w:pPr>
        <w:spacing w:after="0"/>
        <w:ind w:left="0"/>
        <w:jc w:val="both"/>
      </w:pPr>
      <w:r>
        <w:rPr>
          <w:rFonts w:ascii="Times New Roman"/>
          <w:b w:val="false"/>
          <w:i w:val="false"/>
          <w:color w:val="000000"/>
          <w:sz w:val="28"/>
        </w:rPr>
        <w:t xml:space="preserve">
              мұнай айдау өнiмдерiнiң талдауында тұрақты </w:t>
      </w:r>
    </w:p>
    <w:p>
      <w:pPr>
        <w:spacing w:after="0"/>
        <w:ind w:left="0"/>
        <w:jc w:val="both"/>
      </w:pPr>
      <w:r>
        <w:rPr>
          <w:rFonts w:ascii="Times New Roman"/>
          <w:b w:val="false"/>
          <w:i w:val="false"/>
          <w:color w:val="000000"/>
          <w:sz w:val="28"/>
        </w:rPr>
        <w:t xml:space="preserve">
              iстейтiн мастерi мен жұмысшысы, химиялық </w:t>
      </w:r>
    </w:p>
    <w:p>
      <w:pPr>
        <w:spacing w:after="0"/>
        <w:ind w:left="0"/>
        <w:jc w:val="both"/>
      </w:pPr>
      <w:r>
        <w:rPr>
          <w:rFonts w:ascii="Times New Roman"/>
          <w:b w:val="false"/>
          <w:i w:val="false"/>
          <w:color w:val="000000"/>
          <w:sz w:val="28"/>
        </w:rPr>
        <w:t xml:space="preserve">
              өнiмдерден босаған ыдысты жуатын жуушы          12 &lt;*&gt; </w:t>
      </w:r>
    </w:p>
    <w:p>
      <w:pPr>
        <w:spacing w:after="0"/>
        <w:ind w:left="0"/>
        <w:jc w:val="both"/>
      </w:pPr>
      <w:r>
        <w:rPr>
          <w:rFonts w:ascii="Times New Roman"/>
          <w:b w:val="false"/>
          <w:i w:val="false"/>
          <w:color w:val="000000"/>
          <w:sz w:val="28"/>
        </w:rPr>
        <w:t xml:space="preserve">
      100.    Хош иiстi, непредельдi, циклопентанды, </w:t>
      </w:r>
    </w:p>
    <w:p>
      <w:pPr>
        <w:spacing w:after="0"/>
        <w:ind w:left="0"/>
        <w:jc w:val="both"/>
      </w:pPr>
      <w:r>
        <w:rPr>
          <w:rFonts w:ascii="Times New Roman"/>
          <w:b w:val="false"/>
          <w:i w:val="false"/>
          <w:color w:val="000000"/>
          <w:sz w:val="28"/>
        </w:rPr>
        <w:t xml:space="preserve">
              циклогександы көмiрсутектерiмен, анилинмен, </w:t>
      </w:r>
    </w:p>
    <w:p>
      <w:pPr>
        <w:spacing w:after="0"/>
        <w:ind w:left="0"/>
        <w:jc w:val="both"/>
      </w:pPr>
      <w:r>
        <w:rPr>
          <w:rFonts w:ascii="Times New Roman"/>
          <w:b w:val="false"/>
          <w:i w:val="false"/>
          <w:color w:val="000000"/>
          <w:sz w:val="28"/>
        </w:rPr>
        <w:t xml:space="preserve">
              нитроқосындылармен, жеңiл қышқылдармен, </w:t>
      </w:r>
    </w:p>
    <w:p>
      <w:pPr>
        <w:spacing w:after="0"/>
        <w:ind w:left="0"/>
        <w:jc w:val="both"/>
      </w:pPr>
      <w:r>
        <w:rPr>
          <w:rFonts w:ascii="Times New Roman"/>
          <w:b w:val="false"/>
          <w:i w:val="false"/>
          <w:color w:val="000000"/>
          <w:sz w:val="28"/>
        </w:rPr>
        <w:t xml:space="preserve">
              көмiртек тотығымен және құрамында күкiрт бар </w:t>
      </w:r>
    </w:p>
    <w:p>
      <w:pPr>
        <w:spacing w:after="0"/>
        <w:ind w:left="0"/>
        <w:jc w:val="both"/>
      </w:pPr>
      <w:r>
        <w:rPr>
          <w:rFonts w:ascii="Times New Roman"/>
          <w:b w:val="false"/>
          <w:i w:val="false"/>
          <w:color w:val="000000"/>
          <w:sz w:val="28"/>
        </w:rPr>
        <w:t xml:space="preserve">
              газдармен жұмыс iстеген кезде сол мамандықтар   12      36 </w:t>
      </w:r>
    </w:p>
    <w:p>
      <w:pPr>
        <w:spacing w:after="0"/>
        <w:ind w:left="0"/>
        <w:jc w:val="both"/>
      </w:pPr>
      <w:r>
        <w:rPr>
          <w:rFonts w:ascii="Times New Roman"/>
          <w:b w:val="false"/>
          <w:i w:val="false"/>
          <w:color w:val="000000"/>
          <w:sz w:val="28"/>
        </w:rPr>
        <w:t xml:space="preserve">
      101.    Майларды селективтi ерiткiштермен тiкелей </w:t>
      </w:r>
    </w:p>
    <w:p>
      <w:pPr>
        <w:spacing w:after="0"/>
        <w:ind w:left="0"/>
        <w:jc w:val="both"/>
      </w:pPr>
      <w:r>
        <w:rPr>
          <w:rFonts w:ascii="Times New Roman"/>
          <w:b w:val="false"/>
          <w:i w:val="false"/>
          <w:color w:val="000000"/>
          <w:sz w:val="28"/>
        </w:rPr>
        <w:t xml:space="preserve">
              тазалайтын және парафинсiздендiретiн химиялық </w:t>
      </w:r>
    </w:p>
    <w:p>
      <w:pPr>
        <w:spacing w:after="0"/>
        <w:ind w:left="0"/>
        <w:jc w:val="both"/>
      </w:pPr>
      <w:r>
        <w:rPr>
          <w:rFonts w:ascii="Times New Roman"/>
          <w:b w:val="false"/>
          <w:i w:val="false"/>
          <w:color w:val="000000"/>
          <w:sz w:val="28"/>
        </w:rPr>
        <w:t xml:space="preserve">
              талдау лаборанты; этил сұйығын талдайтын </w:t>
      </w:r>
    </w:p>
    <w:p>
      <w:pPr>
        <w:spacing w:after="0"/>
        <w:ind w:left="0"/>
        <w:jc w:val="both"/>
      </w:pPr>
      <w:r>
        <w:rPr>
          <w:rFonts w:ascii="Times New Roman"/>
          <w:b w:val="false"/>
          <w:i w:val="false"/>
          <w:color w:val="000000"/>
          <w:sz w:val="28"/>
        </w:rPr>
        <w:t xml:space="preserve">
              химиялық талдау лаборанты                       12 </w:t>
      </w:r>
    </w:p>
    <w:p>
      <w:pPr>
        <w:spacing w:after="0"/>
        <w:ind w:left="0"/>
        <w:jc w:val="both"/>
      </w:pPr>
      <w:r>
        <w:rPr>
          <w:rFonts w:ascii="Times New Roman"/>
          <w:b w:val="false"/>
          <w:i w:val="false"/>
          <w:color w:val="000000"/>
          <w:sz w:val="28"/>
        </w:rPr>
        <w:t xml:space="preserve">
      102.    Сынаққа терiп алушы                             12 </w:t>
      </w:r>
    </w:p>
    <w:p>
      <w:pPr>
        <w:spacing w:after="0"/>
        <w:ind w:left="0"/>
        <w:jc w:val="both"/>
      </w:pPr>
      <w:r>
        <w:rPr>
          <w:rFonts w:ascii="Times New Roman"/>
          <w:b w:val="false"/>
          <w:i w:val="false"/>
          <w:color w:val="000000"/>
          <w:sz w:val="28"/>
        </w:rPr>
        <w:t xml:space="preserve">
      103.    N 20, 481-10, 481-Zn, 481-Сu катализаторларын </w:t>
      </w:r>
    </w:p>
    <w:p>
      <w:pPr>
        <w:spacing w:after="0"/>
        <w:ind w:left="0"/>
        <w:jc w:val="both"/>
      </w:pPr>
      <w:r>
        <w:rPr>
          <w:rFonts w:ascii="Times New Roman"/>
          <w:b w:val="false"/>
          <w:i w:val="false"/>
          <w:color w:val="000000"/>
          <w:sz w:val="28"/>
        </w:rPr>
        <w:t xml:space="preserve">
              тұрақты талдайтын химиялық талдау лаборанты </w:t>
      </w:r>
    </w:p>
    <w:p>
      <w:pPr>
        <w:spacing w:after="0"/>
        <w:ind w:left="0"/>
        <w:jc w:val="both"/>
      </w:pPr>
      <w:r>
        <w:rPr>
          <w:rFonts w:ascii="Times New Roman"/>
          <w:b w:val="false"/>
          <w:i w:val="false"/>
          <w:color w:val="000000"/>
          <w:sz w:val="28"/>
        </w:rPr>
        <w:t xml:space="preserve">
              және химик                                      12 </w:t>
      </w:r>
    </w:p>
    <w:p>
      <w:pPr>
        <w:spacing w:after="0"/>
        <w:ind w:left="0"/>
        <w:jc w:val="both"/>
      </w:pPr>
      <w:r>
        <w:rPr>
          <w:rFonts w:ascii="Times New Roman"/>
          <w:b w:val="false"/>
          <w:i w:val="false"/>
          <w:color w:val="000000"/>
          <w:sz w:val="28"/>
        </w:rPr>
        <w:t xml:space="preserve">
      104.    Қалған катализаторларды тұрақты талдайтын </w:t>
      </w:r>
    </w:p>
    <w:p>
      <w:pPr>
        <w:spacing w:after="0"/>
        <w:ind w:left="0"/>
        <w:jc w:val="both"/>
      </w:pPr>
      <w:r>
        <w:rPr>
          <w:rFonts w:ascii="Times New Roman"/>
          <w:b w:val="false"/>
          <w:i w:val="false"/>
          <w:color w:val="000000"/>
          <w:sz w:val="28"/>
        </w:rPr>
        <w:t xml:space="preserve">
              химиялық талдау лаборанты және химик             6 </w:t>
      </w:r>
    </w:p>
    <w:p>
      <w:pPr>
        <w:spacing w:after="0"/>
        <w:ind w:left="0"/>
        <w:jc w:val="both"/>
      </w:pPr>
      <w:r>
        <w:rPr>
          <w:rFonts w:ascii="Times New Roman"/>
          <w:b w:val="false"/>
          <w:i w:val="false"/>
          <w:color w:val="000000"/>
          <w:sz w:val="28"/>
        </w:rPr>
        <w:t xml:space="preserve">
      105.    Күкiрттi мұнаймен, күкiрттi газ конденсатымен </w:t>
      </w:r>
    </w:p>
    <w:p>
      <w:pPr>
        <w:spacing w:after="0"/>
        <w:ind w:left="0"/>
        <w:jc w:val="both"/>
      </w:pPr>
      <w:r>
        <w:rPr>
          <w:rFonts w:ascii="Times New Roman"/>
          <w:b w:val="false"/>
          <w:i w:val="false"/>
          <w:color w:val="000000"/>
          <w:sz w:val="28"/>
        </w:rPr>
        <w:t xml:space="preserve">
              және құрамында күкiрт бар мұнай газымен еркiн </w:t>
      </w:r>
    </w:p>
    <w:p>
      <w:pPr>
        <w:spacing w:after="0"/>
        <w:ind w:left="0"/>
        <w:jc w:val="both"/>
      </w:pPr>
      <w:r>
        <w:rPr>
          <w:rFonts w:ascii="Times New Roman"/>
          <w:b w:val="false"/>
          <w:i w:val="false"/>
          <w:color w:val="000000"/>
          <w:sz w:val="28"/>
        </w:rPr>
        <w:t xml:space="preserve">
              күкiрт сутегiсiн бөлген кезде тұрақты </w:t>
      </w:r>
    </w:p>
    <w:p>
      <w:pPr>
        <w:spacing w:after="0"/>
        <w:ind w:left="0"/>
        <w:jc w:val="both"/>
      </w:pPr>
      <w:r>
        <w:rPr>
          <w:rFonts w:ascii="Times New Roman"/>
          <w:b w:val="false"/>
          <w:i w:val="false"/>
          <w:color w:val="000000"/>
          <w:sz w:val="28"/>
        </w:rPr>
        <w:t xml:space="preserve">
              талдайтын химиялық талдау лаборанты, техник </w:t>
      </w:r>
    </w:p>
    <w:p>
      <w:pPr>
        <w:spacing w:after="0"/>
        <w:ind w:left="0"/>
        <w:jc w:val="both"/>
      </w:pPr>
      <w:r>
        <w:rPr>
          <w:rFonts w:ascii="Times New Roman"/>
          <w:b w:val="false"/>
          <w:i w:val="false"/>
          <w:color w:val="000000"/>
          <w:sz w:val="28"/>
        </w:rPr>
        <w:t xml:space="preserve">
              және химик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МАГИCТРАЛЬДЫ МҰНАЙ-ГАЗ ҚҰБЫРЛАРЫ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КӘСIПОРЫНДАРДЫҢ ГАЗ ШАРУАШЫЛЫҒЫ </w:t>
      </w:r>
    </w:p>
    <w:p>
      <w:pPr>
        <w:spacing w:after="0"/>
        <w:ind w:left="0"/>
        <w:jc w:val="both"/>
      </w:pPr>
      <w:r>
        <w:rPr>
          <w:rFonts w:ascii="Times New Roman"/>
          <w:b w:val="false"/>
          <w:i w:val="false"/>
          <w:color w:val="000000"/>
          <w:sz w:val="28"/>
        </w:rPr>
        <w:t xml:space="preserve">
      106.    Жерасты мұнай-газ құбырларына қызмет iстейтiн </w:t>
      </w:r>
    </w:p>
    <w:p>
      <w:pPr>
        <w:spacing w:after="0"/>
        <w:ind w:left="0"/>
        <w:jc w:val="both"/>
      </w:pPr>
      <w:r>
        <w:rPr>
          <w:rFonts w:ascii="Times New Roman"/>
          <w:b w:val="false"/>
          <w:i w:val="false"/>
          <w:color w:val="000000"/>
          <w:sz w:val="28"/>
        </w:rPr>
        <w:t xml:space="preserve">
              линиялық қараушы                                 6 </w:t>
      </w:r>
    </w:p>
    <w:p>
      <w:pPr>
        <w:spacing w:after="0"/>
        <w:ind w:left="0"/>
        <w:jc w:val="both"/>
      </w:pPr>
      <w:r>
        <w:rPr>
          <w:rFonts w:ascii="Times New Roman"/>
          <w:b w:val="false"/>
          <w:i w:val="false"/>
          <w:color w:val="000000"/>
          <w:sz w:val="28"/>
        </w:rPr>
        <w:t xml:space="preserve">
      107.    Жерасты және магистральды мұнай-газ құбырларын </w:t>
      </w:r>
    </w:p>
    <w:p>
      <w:pPr>
        <w:spacing w:after="0"/>
        <w:ind w:left="0"/>
        <w:jc w:val="both"/>
      </w:pPr>
      <w:r>
        <w:rPr>
          <w:rFonts w:ascii="Times New Roman"/>
          <w:b w:val="false"/>
          <w:i w:val="false"/>
          <w:color w:val="000000"/>
          <w:sz w:val="28"/>
        </w:rPr>
        <w:t xml:space="preserve">
              пайдаланатын, жөндейтiн линиялық құбыр </w:t>
      </w:r>
    </w:p>
    <w:p>
      <w:pPr>
        <w:spacing w:after="0"/>
        <w:ind w:left="0"/>
        <w:jc w:val="both"/>
      </w:pPr>
      <w:r>
        <w:rPr>
          <w:rFonts w:ascii="Times New Roman"/>
          <w:b w:val="false"/>
          <w:i w:val="false"/>
          <w:color w:val="000000"/>
          <w:sz w:val="28"/>
        </w:rPr>
        <w:t xml:space="preserve">
              жүргiзушi және слесарь                           6 </w:t>
      </w:r>
    </w:p>
    <w:p>
      <w:pPr>
        <w:spacing w:after="0"/>
        <w:ind w:left="0"/>
        <w:jc w:val="both"/>
      </w:pPr>
      <w:r>
        <w:rPr>
          <w:rFonts w:ascii="Times New Roman"/>
          <w:b w:val="false"/>
          <w:i w:val="false"/>
          <w:color w:val="000000"/>
          <w:sz w:val="28"/>
        </w:rPr>
        <w:t xml:space="preserve">
      108.    Технологиялық компрессорлардың машинисi, </w:t>
      </w:r>
    </w:p>
    <w:p>
      <w:pPr>
        <w:spacing w:after="0"/>
        <w:ind w:left="0"/>
        <w:jc w:val="both"/>
      </w:pPr>
      <w:r>
        <w:rPr>
          <w:rFonts w:ascii="Times New Roman"/>
          <w:b w:val="false"/>
          <w:i w:val="false"/>
          <w:color w:val="000000"/>
          <w:sz w:val="28"/>
        </w:rPr>
        <w:t xml:space="preserve">
              компрессор қондырғылардың машинисi, iштен </w:t>
      </w:r>
    </w:p>
    <w:p>
      <w:pPr>
        <w:spacing w:after="0"/>
        <w:ind w:left="0"/>
        <w:jc w:val="both"/>
      </w:pPr>
      <w:r>
        <w:rPr>
          <w:rFonts w:ascii="Times New Roman"/>
          <w:b w:val="false"/>
          <w:i w:val="false"/>
          <w:color w:val="000000"/>
          <w:sz w:val="28"/>
        </w:rPr>
        <w:t xml:space="preserve">
              жану двигателiнiң машинисi, газ жабдығын </w:t>
      </w:r>
    </w:p>
    <w:p>
      <w:pPr>
        <w:spacing w:after="0"/>
        <w:ind w:left="0"/>
        <w:jc w:val="both"/>
      </w:pPr>
      <w:r>
        <w:rPr>
          <w:rFonts w:ascii="Times New Roman"/>
          <w:b w:val="false"/>
          <w:i w:val="false"/>
          <w:color w:val="000000"/>
          <w:sz w:val="28"/>
        </w:rPr>
        <w:t xml:space="preserve">
              пайдалану және жөндеу слесары, технологиялық </w:t>
      </w:r>
    </w:p>
    <w:p>
      <w:pPr>
        <w:spacing w:after="0"/>
        <w:ind w:left="0"/>
        <w:jc w:val="both"/>
      </w:pPr>
      <w:r>
        <w:rPr>
          <w:rFonts w:ascii="Times New Roman"/>
          <w:b w:val="false"/>
          <w:i w:val="false"/>
          <w:color w:val="000000"/>
          <w:sz w:val="28"/>
        </w:rPr>
        <w:t xml:space="preserve">
              қондырғыларды жөндеу слесары - газ </w:t>
      </w:r>
    </w:p>
    <w:p>
      <w:pPr>
        <w:spacing w:after="0"/>
        <w:ind w:left="0"/>
        <w:jc w:val="both"/>
      </w:pPr>
      <w:r>
        <w:rPr>
          <w:rFonts w:ascii="Times New Roman"/>
          <w:b w:val="false"/>
          <w:i w:val="false"/>
          <w:color w:val="000000"/>
          <w:sz w:val="28"/>
        </w:rPr>
        <w:t xml:space="preserve">
              қондырғыларында iстейтiн, газ бөлу станциясының </w:t>
      </w:r>
    </w:p>
    <w:p>
      <w:pPr>
        <w:spacing w:after="0"/>
        <w:ind w:left="0"/>
        <w:jc w:val="both"/>
      </w:pPr>
      <w:r>
        <w:rPr>
          <w:rFonts w:ascii="Times New Roman"/>
          <w:b w:val="false"/>
          <w:i w:val="false"/>
          <w:color w:val="000000"/>
          <w:sz w:val="28"/>
        </w:rPr>
        <w:t xml:space="preserve">
              операторы, технологиялық насостардың машинисi, </w:t>
      </w:r>
    </w:p>
    <w:p>
      <w:pPr>
        <w:spacing w:after="0"/>
        <w:ind w:left="0"/>
        <w:jc w:val="both"/>
      </w:pPr>
      <w:r>
        <w:rPr>
          <w:rFonts w:ascii="Times New Roman"/>
          <w:b w:val="false"/>
          <w:i w:val="false"/>
          <w:color w:val="000000"/>
          <w:sz w:val="28"/>
        </w:rPr>
        <w:t xml:space="preserve">
              магистарльды газ құбырларының операторы: </w:t>
      </w:r>
    </w:p>
    <w:p>
      <w:pPr>
        <w:spacing w:after="0"/>
        <w:ind w:left="0"/>
        <w:jc w:val="both"/>
      </w:pPr>
      <w:r>
        <w:rPr>
          <w:rFonts w:ascii="Times New Roman"/>
          <w:b w:val="false"/>
          <w:i w:val="false"/>
          <w:color w:val="000000"/>
          <w:sz w:val="28"/>
        </w:rPr>
        <w:t xml:space="preserve">
              1) еркiн күкiрт сутегiсiн бөлетiн газ бен </w:t>
      </w:r>
    </w:p>
    <w:p>
      <w:pPr>
        <w:spacing w:after="0"/>
        <w:ind w:left="0"/>
        <w:jc w:val="both"/>
      </w:pPr>
      <w:r>
        <w:rPr>
          <w:rFonts w:ascii="Times New Roman"/>
          <w:b w:val="false"/>
          <w:i w:val="false"/>
          <w:color w:val="000000"/>
          <w:sz w:val="28"/>
        </w:rPr>
        <w:t xml:space="preserve">
              мұнайды және одоризделген газды тасымалдайтын   12 </w:t>
      </w:r>
    </w:p>
    <w:p>
      <w:pPr>
        <w:spacing w:after="0"/>
        <w:ind w:left="0"/>
        <w:jc w:val="both"/>
      </w:pPr>
      <w:r>
        <w:rPr>
          <w:rFonts w:ascii="Times New Roman"/>
          <w:b w:val="false"/>
          <w:i w:val="false"/>
          <w:color w:val="000000"/>
          <w:sz w:val="28"/>
        </w:rPr>
        <w:t xml:space="preserve">
              2) газ бен мұнайдың басқа түрлерiн </w:t>
      </w:r>
    </w:p>
    <w:p>
      <w:pPr>
        <w:spacing w:after="0"/>
        <w:ind w:left="0"/>
        <w:jc w:val="both"/>
      </w:pPr>
      <w:r>
        <w:rPr>
          <w:rFonts w:ascii="Times New Roman"/>
          <w:b w:val="false"/>
          <w:i w:val="false"/>
          <w:color w:val="000000"/>
          <w:sz w:val="28"/>
        </w:rPr>
        <w:t xml:space="preserve">
              тасымалдайтын                                    6 </w:t>
      </w:r>
    </w:p>
    <w:p>
      <w:pPr>
        <w:spacing w:after="0"/>
        <w:ind w:left="0"/>
        <w:jc w:val="both"/>
      </w:pPr>
      <w:r>
        <w:rPr>
          <w:rFonts w:ascii="Times New Roman"/>
          <w:b w:val="false"/>
          <w:i w:val="false"/>
          <w:color w:val="000000"/>
          <w:sz w:val="28"/>
        </w:rPr>
        <w:t xml:space="preserve">
      109.    Газды тазалайтын, кептiретiн және </w:t>
      </w:r>
    </w:p>
    <w:p>
      <w:pPr>
        <w:spacing w:after="0"/>
        <w:ind w:left="0"/>
        <w:jc w:val="both"/>
      </w:pPr>
      <w:r>
        <w:rPr>
          <w:rFonts w:ascii="Times New Roman"/>
          <w:b w:val="false"/>
          <w:i w:val="false"/>
          <w:color w:val="000000"/>
          <w:sz w:val="28"/>
        </w:rPr>
        <w:t xml:space="preserve">
              доризациялайтын технологиялық қондырғылардың </w:t>
      </w:r>
    </w:p>
    <w:p>
      <w:pPr>
        <w:spacing w:after="0"/>
        <w:ind w:left="0"/>
        <w:jc w:val="both"/>
      </w:pPr>
      <w:r>
        <w:rPr>
          <w:rFonts w:ascii="Times New Roman"/>
          <w:b w:val="false"/>
          <w:i w:val="false"/>
          <w:color w:val="000000"/>
          <w:sz w:val="28"/>
        </w:rPr>
        <w:t xml:space="preserve">
              операторы                                       12 </w:t>
      </w:r>
    </w:p>
    <w:p>
      <w:pPr>
        <w:spacing w:after="0"/>
        <w:ind w:left="0"/>
        <w:jc w:val="both"/>
      </w:pPr>
      <w:r>
        <w:rPr>
          <w:rFonts w:ascii="Times New Roman"/>
          <w:b w:val="false"/>
          <w:i w:val="false"/>
          <w:color w:val="000000"/>
          <w:sz w:val="28"/>
        </w:rPr>
        <w:t xml:space="preserve">
      110.    Тауар операторы және сұйытылқан газы бар </w:t>
      </w:r>
    </w:p>
    <w:p>
      <w:pPr>
        <w:spacing w:after="0"/>
        <w:ind w:left="0"/>
        <w:jc w:val="both"/>
      </w:pPr>
      <w:r>
        <w:rPr>
          <w:rFonts w:ascii="Times New Roman"/>
          <w:b w:val="false"/>
          <w:i w:val="false"/>
          <w:color w:val="000000"/>
          <w:sz w:val="28"/>
        </w:rPr>
        <w:t xml:space="preserve">
              ыдыстарға, газгольдерлерге, факел </w:t>
      </w:r>
    </w:p>
    <w:p>
      <w:pPr>
        <w:spacing w:after="0"/>
        <w:ind w:left="0"/>
        <w:jc w:val="both"/>
      </w:pPr>
      <w:r>
        <w:rPr>
          <w:rFonts w:ascii="Times New Roman"/>
          <w:b w:val="false"/>
          <w:i w:val="false"/>
          <w:color w:val="000000"/>
          <w:sz w:val="28"/>
        </w:rPr>
        <w:t xml:space="preserve">
              шаруашылықтарына, завод iшiндегi және </w:t>
      </w:r>
    </w:p>
    <w:p>
      <w:pPr>
        <w:spacing w:after="0"/>
        <w:ind w:left="0"/>
        <w:jc w:val="both"/>
      </w:pPr>
      <w:r>
        <w:rPr>
          <w:rFonts w:ascii="Times New Roman"/>
          <w:b w:val="false"/>
          <w:i w:val="false"/>
          <w:color w:val="000000"/>
          <w:sz w:val="28"/>
        </w:rPr>
        <w:t xml:space="preserve">
              поселкелiк газ құбырларына, газгольдерлi </w:t>
      </w:r>
    </w:p>
    <w:p>
      <w:pPr>
        <w:spacing w:after="0"/>
        <w:ind w:left="0"/>
        <w:jc w:val="both"/>
      </w:pPr>
      <w:r>
        <w:rPr>
          <w:rFonts w:ascii="Times New Roman"/>
          <w:b w:val="false"/>
          <w:i w:val="false"/>
          <w:color w:val="000000"/>
          <w:sz w:val="28"/>
        </w:rPr>
        <w:t xml:space="preserve">
              және газ бөлу станцияларына қызмет көрсететiн </w:t>
      </w:r>
    </w:p>
    <w:p>
      <w:pPr>
        <w:spacing w:after="0"/>
        <w:ind w:left="0"/>
        <w:jc w:val="both"/>
      </w:pPr>
      <w:r>
        <w:rPr>
          <w:rFonts w:ascii="Times New Roman"/>
          <w:b w:val="false"/>
          <w:i w:val="false"/>
          <w:color w:val="000000"/>
          <w:sz w:val="28"/>
        </w:rPr>
        <w:t xml:space="preserve">
              жөндеу жұмысшылары; баллондарды толтырушы және </w:t>
      </w:r>
    </w:p>
    <w:p>
      <w:pPr>
        <w:spacing w:after="0"/>
        <w:ind w:left="0"/>
        <w:jc w:val="both"/>
      </w:pPr>
      <w:r>
        <w:rPr>
          <w:rFonts w:ascii="Times New Roman"/>
          <w:b w:val="false"/>
          <w:i w:val="false"/>
          <w:color w:val="000000"/>
          <w:sz w:val="28"/>
        </w:rPr>
        <w:t xml:space="preserve">
              сұйық газды цистерналар мен баллондарға </w:t>
      </w:r>
    </w:p>
    <w:p>
      <w:pPr>
        <w:spacing w:after="0"/>
        <w:ind w:left="0"/>
        <w:jc w:val="both"/>
      </w:pPr>
      <w:r>
        <w:rPr>
          <w:rFonts w:ascii="Times New Roman"/>
          <w:b w:val="false"/>
          <w:i w:val="false"/>
          <w:color w:val="000000"/>
          <w:sz w:val="28"/>
        </w:rPr>
        <w:t xml:space="preserve">
              құюмен айналысатын төгушi-құюшы                 12 </w:t>
      </w:r>
    </w:p>
    <w:p>
      <w:pPr>
        <w:spacing w:after="0"/>
        <w:ind w:left="0"/>
        <w:jc w:val="both"/>
      </w:pPr>
      <w:r>
        <w:rPr>
          <w:rFonts w:ascii="Times New Roman"/>
          <w:b w:val="false"/>
          <w:i w:val="false"/>
          <w:color w:val="000000"/>
          <w:sz w:val="28"/>
        </w:rPr>
        <w:t xml:space="preserve">
      111.    Газ бөлу және толтыру станциялары жабдықтары </w:t>
      </w:r>
    </w:p>
    <w:p>
      <w:pPr>
        <w:spacing w:after="0"/>
        <w:ind w:left="0"/>
        <w:jc w:val="both"/>
      </w:pPr>
      <w:r>
        <w:rPr>
          <w:rFonts w:ascii="Times New Roman"/>
          <w:b w:val="false"/>
          <w:i w:val="false"/>
          <w:color w:val="000000"/>
          <w:sz w:val="28"/>
        </w:rPr>
        <w:t xml:space="preserve">
              мен баллондарды жөндеумен айналысатын газ </w:t>
      </w:r>
    </w:p>
    <w:p>
      <w:pPr>
        <w:spacing w:after="0"/>
        <w:ind w:left="0"/>
        <w:jc w:val="both"/>
      </w:pPr>
      <w:r>
        <w:rPr>
          <w:rFonts w:ascii="Times New Roman"/>
          <w:b w:val="false"/>
          <w:i w:val="false"/>
          <w:color w:val="000000"/>
          <w:sz w:val="28"/>
        </w:rPr>
        <w:t xml:space="preserve">
              жабдығын пайдалану және жөндеу жөнiндегi </w:t>
      </w:r>
    </w:p>
    <w:p>
      <w:pPr>
        <w:spacing w:after="0"/>
        <w:ind w:left="0"/>
        <w:jc w:val="both"/>
      </w:pPr>
      <w:r>
        <w:rPr>
          <w:rFonts w:ascii="Times New Roman"/>
          <w:b w:val="false"/>
          <w:i w:val="false"/>
          <w:color w:val="000000"/>
          <w:sz w:val="28"/>
        </w:rPr>
        <w:t xml:space="preserve">
              слесарь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ГЕОФИЗИКАЛЫҚ ЖӘНЕ БАРЛАУ ЖҰМЫСТАРЫ </w:t>
      </w:r>
    </w:p>
    <w:p>
      <w:pPr>
        <w:spacing w:after="0"/>
        <w:ind w:left="0"/>
        <w:jc w:val="both"/>
      </w:pPr>
      <w:r>
        <w:rPr>
          <w:rFonts w:ascii="Times New Roman"/>
          <w:b w:val="false"/>
          <w:i w:val="false"/>
          <w:color w:val="000000"/>
          <w:sz w:val="28"/>
        </w:rPr>
        <w:t xml:space="preserve">
      112.    Скважинадағы ату және қопару жұмыстары үшiн </w:t>
      </w:r>
    </w:p>
    <w:p>
      <w:pPr>
        <w:spacing w:after="0"/>
        <w:ind w:left="0"/>
        <w:jc w:val="both"/>
      </w:pPr>
      <w:r>
        <w:rPr>
          <w:rFonts w:ascii="Times New Roman"/>
          <w:b w:val="false"/>
          <w:i w:val="false"/>
          <w:color w:val="000000"/>
          <w:sz w:val="28"/>
        </w:rPr>
        <w:t xml:space="preserve">
              оқ-дәрілік, гексагендiк және басқа жоғары қуатты </w:t>
      </w:r>
    </w:p>
    <w:p>
      <w:pPr>
        <w:spacing w:after="0"/>
        <w:ind w:left="0"/>
        <w:jc w:val="both"/>
      </w:pPr>
      <w:r>
        <w:rPr>
          <w:rFonts w:ascii="Times New Roman"/>
          <w:b w:val="false"/>
          <w:i w:val="false"/>
          <w:color w:val="000000"/>
          <w:sz w:val="28"/>
        </w:rPr>
        <w:t xml:space="preserve">
              зарядтарды дайындаумен және буып-түюмен тұрақты </w:t>
      </w:r>
    </w:p>
    <w:p>
      <w:pPr>
        <w:spacing w:after="0"/>
        <w:ind w:left="0"/>
        <w:jc w:val="both"/>
      </w:pPr>
      <w:r>
        <w:rPr>
          <w:rFonts w:ascii="Times New Roman"/>
          <w:b w:val="false"/>
          <w:i w:val="false"/>
          <w:color w:val="000000"/>
          <w:sz w:val="28"/>
        </w:rPr>
        <w:t xml:space="preserve">
              айналысатын жұмысшылар, басшылар және мамандар  12     36 </w:t>
      </w:r>
    </w:p>
    <w:p>
      <w:pPr>
        <w:spacing w:after="0"/>
        <w:ind w:left="0"/>
        <w:jc w:val="both"/>
      </w:pPr>
      <w:r>
        <w:rPr>
          <w:rFonts w:ascii="Times New Roman"/>
          <w:b w:val="false"/>
          <w:i w:val="false"/>
          <w:color w:val="000000"/>
          <w:sz w:val="28"/>
        </w:rPr>
        <w:t xml:space="preserve">
      113.    Қопару жұмыстарын дайындауға, өңдеуге, </w:t>
      </w:r>
    </w:p>
    <w:p>
      <w:pPr>
        <w:spacing w:after="0"/>
        <w:ind w:left="0"/>
        <w:jc w:val="both"/>
      </w:pPr>
      <w:r>
        <w:rPr>
          <w:rFonts w:ascii="Times New Roman"/>
          <w:b w:val="false"/>
          <w:i w:val="false"/>
          <w:color w:val="000000"/>
          <w:sz w:val="28"/>
        </w:rPr>
        <w:t xml:space="preserve">
              зарядтауға тұрақты айналысатын, қопарғыш </w:t>
      </w:r>
    </w:p>
    <w:p>
      <w:pPr>
        <w:spacing w:after="0"/>
        <w:ind w:left="0"/>
        <w:jc w:val="both"/>
      </w:pPr>
      <w:r>
        <w:rPr>
          <w:rFonts w:ascii="Times New Roman"/>
          <w:b w:val="false"/>
          <w:i w:val="false"/>
          <w:color w:val="000000"/>
          <w:sz w:val="28"/>
        </w:rPr>
        <w:t xml:space="preserve">
              скважина аппараттарын разрядтауға, тазалауға </w:t>
      </w:r>
    </w:p>
    <w:p>
      <w:pPr>
        <w:spacing w:after="0"/>
        <w:ind w:left="0"/>
        <w:jc w:val="both"/>
      </w:pPr>
      <w:r>
        <w:rPr>
          <w:rFonts w:ascii="Times New Roman"/>
          <w:b w:val="false"/>
          <w:i w:val="false"/>
          <w:color w:val="000000"/>
          <w:sz w:val="28"/>
        </w:rPr>
        <w:t xml:space="preserve">
              және жууға қатысатын жұмысшылар                 12 </w:t>
      </w:r>
    </w:p>
    <w:p>
      <w:pPr>
        <w:spacing w:after="0"/>
        <w:ind w:left="0"/>
        <w:jc w:val="both"/>
      </w:pPr>
      <w:r>
        <w:rPr>
          <w:rFonts w:ascii="Times New Roman"/>
          <w:b w:val="false"/>
          <w:i w:val="false"/>
          <w:color w:val="000000"/>
          <w:sz w:val="28"/>
        </w:rPr>
        <w:t xml:space="preserve">
      114.    Зарядты үй-жайларды жинаумен айналысатын </w:t>
      </w:r>
    </w:p>
    <w:p>
      <w:pPr>
        <w:spacing w:after="0"/>
        <w:ind w:left="0"/>
        <w:jc w:val="both"/>
      </w:pPr>
      <w:r>
        <w:rPr>
          <w:rFonts w:ascii="Times New Roman"/>
          <w:b w:val="false"/>
          <w:i w:val="false"/>
          <w:color w:val="000000"/>
          <w:sz w:val="28"/>
        </w:rPr>
        <w:t xml:space="preserve">
              өндiрiстiк үй-жайларды жинаушы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АУЫРЛАТҚЫШТАР ӨНДIРIСI </w:t>
      </w:r>
    </w:p>
    <w:p>
      <w:pPr>
        <w:spacing w:after="0"/>
        <w:ind w:left="0"/>
        <w:jc w:val="both"/>
      </w:pPr>
      <w:r>
        <w:rPr>
          <w:rFonts w:ascii="Times New Roman"/>
          <w:b w:val="false"/>
          <w:i w:val="false"/>
          <w:color w:val="000000"/>
          <w:sz w:val="28"/>
        </w:rPr>
        <w:t xml:space="preserve">
      115.    Аглокенi мен бариттi тиеуде, байытуда, </w:t>
      </w:r>
    </w:p>
    <w:p>
      <w:pPr>
        <w:spacing w:after="0"/>
        <w:ind w:left="0"/>
        <w:jc w:val="both"/>
      </w:pPr>
      <w:r>
        <w:rPr>
          <w:rFonts w:ascii="Times New Roman"/>
          <w:b w:val="false"/>
          <w:i w:val="false"/>
          <w:color w:val="000000"/>
          <w:sz w:val="28"/>
        </w:rPr>
        <w:t xml:space="preserve">
              бөлшектеуде, тасымалдауда және кептiруде, </w:t>
      </w:r>
    </w:p>
    <w:p>
      <w:pPr>
        <w:spacing w:after="0"/>
        <w:ind w:left="0"/>
        <w:jc w:val="both"/>
      </w:pPr>
      <w:r>
        <w:rPr>
          <w:rFonts w:ascii="Times New Roman"/>
          <w:b w:val="false"/>
          <w:i w:val="false"/>
          <w:color w:val="000000"/>
          <w:sz w:val="28"/>
        </w:rPr>
        <w:t xml:space="preserve">
              сондай-ақ ауырлатқыштар өндiрiсiнде дайын </w:t>
      </w:r>
    </w:p>
    <w:p>
      <w:pPr>
        <w:spacing w:after="0"/>
        <w:ind w:left="0"/>
        <w:jc w:val="both"/>
      </w:pPr>
      <w:r>
        <w:rPr>
          <w:rFonts w:ascii="Times New Roman"/>
          <w:b w:val="false"/>
          <w:i w:val="false"/>
          <w:color w:val="000000"/>
          <w:sz w:val="28"/>
        </w:rPr>
        <w:t xml:space="preserve">
              өнiмдi буып-түюде және қабылдауда </w:t>
      </w:r>
    </w:p>
    <w:p>
      <w:pPr>
        <w:spacing w:after="0"/>
        <w:ind w:left="0"/>
        <w:jc w:val="both"/>
      </w:pPr>
      <w:r>
        <w:rPr>
          <w:rFonts w:ascii="Times New Roman"/>
          <w:b w:val="false"/>
          <w:i w:val="false"/>
          <w:color w:val="000000"/>
          <w:sz w:val="28"/>
        </w:rPr>
        <w:t xml:space="preserve">
              iстейтiн жұмысшылар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ЖАБЫҚ YЙ-ЖАЙЛАРДА ҚҰРҒАҚ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ӘДIСПЕН АҒАРТАТЫН САЗ, САЗ ҰНТАҚТАРЫН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(бентонит ұнтақтарын) ӨНДIРУ </w:t>
      </w:r>
    </w:p>
    <w:p>
      <w:pPr>
        <w:spacing w:after="0"/>
        <w:ind w:left="0"/>
        <w:jc w:val="both"/>
      </w:pPr>
      <w:r>
        <w:rPr>
          <w:rFonts w:ascii="Times New Roman"/>
          <w:b w:val="false"/>
          <w:i w:val="false"/>
          <w:color w:val="000000"/>
          <w:sz w:val="28"/>
        </w:rPr>
        <w:t xml:space="preserve">
      116.    Аспираторшы                                      6 </w:t>
      </w:r>
    </w:p>
    <w:p>
      <w:pPr>
        <w:spacing w:after="0"/>
        <w:ind w:left="0"/>
        <w:jc w:val="both"/>
      </w:pPr>
      <w:r>
        <w:rPr>
          <w:rFonts w:ascii="Times New Roman"/>
          <w:b w:val="false"/>
          <w:i w:val="false"/>
          <w:color w:val="000000"/>
          <w:sz w:val="28"/>
        </w:rPr>
        <w:t xml:space="preserve">
      117.    Бөлшектеушi                                      6 </w:t>
      </w:r>
    </w:p>
    <w:p>
      <w:pPr>
        <w:spacing w:after="0"/>
        <w:ind w:left="0"/>
        <w:jc w:val="both"/>
      </w:pPr>
      <w:r>
        <w:rPr>
          <w:rFonts w:ascii="Times New Roman"/>
          <w:b w:val="false"/>
          <w:i w:val="false"/>
          <w:color w:val="000000"/>
          <w:sz w:val="28"/>
        </w:rPr>
        <w:t xml:space="preserve">
      118.    Дозалаушы                                        6 </w:t>
      </w:r>
    </w:p>
    <w:p>
      <w:pPr>
        <w:spacing w:after="0"/>
        <w:ind w:left="0"/>
        <w:jc w:val="both"/>
      </w:pPr>
      <w:r>
        <w:rPr>
          <w:rFonts w:ascii="Times New Roman"/>
          <w:b w:val="false"/>
          <w:i w:val="false"/>
          <w:color w:val="000000"/>
          <w:sz w:val="28"/>
        </w:rPr>
        <w:t xml:space="preserve">
      119.    Кептiру барабандарының от жағушысы               6 </w:t>
      </w:r>
    </w:p>
    <w:p>
      <w:pPr>
        <w:spacing w:after="0"/>
        <w:ind w:left="0"/>
        <w:jc w:val="both"/>
      </w:pPr>
      <w:r>
        <w:rPr>
          <w:rFonts w:ascii="Times New Roman"/>
          <w:b w:val="false"/>
          <w:i w:val="false"/>
          <w:color w:val="000000"/>
          <w:sz w:val="28"/>
        </w:rPr>
        <w:t xml:space="preserve">
      120.    Шикiзат (ылғал және құрғақ тартатын) </w:t>
      </w:r>
    </w:p>
    <w:p>
      <w:pPr>
        <w:spacing w:after="0"/>
        <w:ind w:left="0"/>
        <w:jc w:val="both"/>
      </w:pPr>
      <w:r>
        <w:rPr>
          <w:rFonts w:ascii="Times New Roman"/>
          <w:b w:val="false"/>
          <w:i w:val="false"/>
          <w:color w:val="000000"/>
          <w:sz w:val="28"/>
        </w:rPr>
        <w:t xml:space="preserve">
              диiрмендерiнiң машинисi, құрғақ тартумен </w:t>
      </w:r>
    </w:p>
    <w:p>
      <w:pPr>
        <w:spacing w:after="0"/>
        <w:ind w:left="0"/>
        <w:jc w:val="both"/>
      </w:pPr>
      <w:r>
        <w:rPr>
          <w:rFonts w:ascii="Times New Roman"/>
          <w:b w:val="false"/>
          <w:i w:val="false"/>
          <w:color w:val="000000"/>
          <w:sz w:val="28"/>
        </w:rPr>
        <w:t xml:space="preserve">
              айналысатын                                      6 </w:t>
      </w:r>
    </w:p>
    <w:p>
      <w:pPr>
        <w:spacing w:after="0"/>
        <w:ind w:left="0"/>
        <w:jc w:val="both"/>
      </w:pPr>
      <w:r>
        <w:rPr>
          <w:rFonts w:ascii="Times New Roman"/>
          <w:b w:val="false"/>
          <w:i w:val="false"/>
          <w:color w:val="000000"/>
          <w:sz w:val="28"/>
        </w:rPr>
        <w:t xml:space="preserve">
      121.    Винттi насостардың машинисi(фуллершi)            6 </w:t>
      </w:r>
    </w:p>
    <w:p>
      <w:pPr>
        <w:spacing w:after="0"/>
        <w:ind w:left="0"/>
        <w:jc w:val="both"/>
      </w:pPr>
      <w:r>
        <w:rPr>
          <w:rFonts w:ascii="Times New Roman"/>
          <w:b w:val="false"/>
          <w:i w:val="false"/>
          <w:color w:val="000000"/>
          <w:sz w:val="28"/>
        </w:rPr>
        <w:t xml:space="preserve">
      122.    Кран машинисi (краншы)                           6 </w:t>
      </w:r>
    </w:p>
    <w:p>
      <w:pPr>
        <w:spacing w:after="0"/>
        <w:ind w:left="0"/>
        <w:jc w:val="both"/>
      </w:pPr>
      <w:r>
        <w:rPr>
          <w:rFonts w:ascii="Times New Roman"/>
          <w:b w:val="false"/>
          <w:i w:val="false"/>
          <w:color w:val="000000"/>
          <w:sz w:val="28"/>
        </w:rPr>
        <w:t xml:space="preserve">
      123.    Технологиялық қондырғылардың операторы           6 </w:t>
      </w:r>
    </w:p>
    <w:p>
      <w:pPr>
        <w:spacing w:after="0"/>
        <w:ind w:left="0"/>
        <w:jc w:val="both"/>
      </w:pPr>
      <w:r>
        <w:rPr>
          <w:rFonts w:ascii="Times New Roman"/>
          <w:b w:val="false"/>
          <w:i w:val="false"/>
          <w:color w:val="000000"/>
          <w:sz w:val="28"/>
        </w:rPr>
        <w:t xml:space="preserve">
      124.    Технологиялық қондырғыларды жөндеу және қызмет </w:t>
      </w:r>
    </w:p>
    <w:p>
      <w:pPr>
        <w:spacing w:after="0"/>
        <w:ind w:left="0"/>
        <w:jc w:val="both"/>
      </w:pPr>
      <w:r>
        <w:rPr>
          <w:rFonts w:ascii="Times New Roman"/>
          <w:b w:val="false"/>
          <w:i w:val="false"/>
          <w:color w:val="000000"/>
          <w:sz w:val="28"/>
        </w:rPr>
        <w:t xml:space="preserve">
              көрсету слесары                                  6 </w:t>
      </w:r>
    </w:p>
    <w:p>
      <w:pPr>
        <w:spacing w:after="0"/>
        <w:ind w:left="0"/>
        <w:jc w:val="both"/>
      </w:pPr>
      <w:r>
        <w:rPr>
          <w:rFonts w:ascii="Times New Roman"/>
          <w:b w:val="false"/>
          <w:i w:val="false"/>
          <w:color w:val="000000"/>
          <w:sz w:val="28"/>
        </w:rPr>
        <w:t xml:space="preserve">
      125.    Слесарь-жөндеушi, электр жабдығына қызмет </w:t>
      </w:r>
    </w:p>
    <w:p>
      <w:pPr>
        <w:spacing w:after="0"/>
        <w:ind w:left="0"/>
        <w:jc w:val="both"/>
      </w:pPr>
      <w:r>
        <w:rPr>
          <w:rFonts w:ascii="Times New Roman"/>
          <w:b w:val="false"/>
          <w:i w:val="false"/>
          <w:color w:val="000000"/>
          <w:sz w:val="28"/>
        </w:rPr>
        <w:t xml:space="preserve">
              көрсететiн электромонтер және құрғақ тарту </w:t>
      </w:r>
    </w:p>
    <w:p>
      <w:pPr>
        <w:spacing w:after="0"/>
        <w:ind w:left="0"/>
        <w:jc w:val="both"/>
      </w:pPr>
      <w:r>
        <w:rPr>
          <w:rFonts w:ascii="Times New Roman"/>
          <w:b w:val="false"/>
          <w:i w:val="false"/>
          <w:color w:val="000000"/>
          <w:sz w:val="28"/>
        </w:rPr>
        <w:t xml:space="preserve">
              цехтарында iстейтiн жабдықтарды жөндеушi </w:t>
      </w:r>
    </w:p>
    <w:p>
      <w:pPr>
        <w:spacing w:after="0"/>
        <w:ind w:left="0"/>
        <w:jc w:val="both"/>
      </w:pPr>
      <w:r>
        <w:rPr>
          <w:rFonts w:ascii="Times New Roman"/>
          <w:b w:val="false"/>
          <w:i w:val="false"/>
          <w:color w:val="000000"/>
          <w:sz w:val="28"/>
        </w:rPr>
        <w:t xml:space="preserve">
              электромонтер                                    6 </w:t>
      </w:r>
    </w:p>
    <w:p>
      <w:pPr>
        <w:spacing w:after="0"/>
        <w:ind w:left="0"/>
        <w:jc w:val="both"/>
      </w:pPr>
      <w:r>
        <w:rPr>
          <w:rFonts w:ascii="Times New Roman"/>
          <w:b w:val="false"/>
          <w:i w:val="false"/>
          <w:color w:val="000000"/>
          <w:sz w:val="28"/>
        </w:rPr>
        <w:t xml:space="preserve">
      126.    Тасымалдаушы көмекшi жұмысшы                     6 </w:t>
      </w:r>
    </w:p>
    <w:p>
      <w:pPr>
        <w:spacing w:after="0"/>
        <w:ind w:left="0"/>
        <w:jc w:val="both"/>
      </w:pPr>
      <w:r>
        <w:rPr>
          <w:rFonts w:ascii="Times New Roman"/>
          <w:b w:val="false"/>
          <w:i w:val="false"/>
          <w:color w:val="000000"/>
          <w:sz w:val="28"/>
        </w:rPr>
        <w:t xml:space="preserve">
      127.    Буып-түюшi, ораушы-орналастырушы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ТАУ БАЛАУЫЗЫН ЖӘНЕ КӨМIР-НЕГIЗДI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РЕАГЕНТТЕРДI ӨНДIРЕТIН ЗАВОДТАР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ЦЕХТАР (қондырғылар) </w:t>
      </w:r>
    </w:p>
    <w:p>
      <w:pPr>
        <w:spacing w:after="0"/>
        <w:ind w:left="0"/>
        <w:jc w:val="both"/>
      </w:pPr>
      <w:r>
        <w:rPr>
          <w:rFonts w:ascii="Times New Roman"/>
          <w:b w:val="false"/>
          <w:i w:val="false"/>
          <w:color w:val="000000"/>
          <w:sz w:val="28"/>
        </w:rPr>
        <w:t xml:space="preserve">
      128.    Реагенттер өндiрiсiнiң аппаратшысы              12 </w:t>
      </w:r>
    </w:p>
    <w:p>
      <w:pPr>
        <w:spacing w:after="0"/>
        <w:ind w:left="0"/>
        <w:jc w:val="both"/>
      </w:pPr>
      <w:r>
        <w:rPr>
          <w:rFonts w:ascii="Times New Roman"/>
          <w:b w:val="false"/>
          <w:i w:val="false"/>
          <w:color w:val="000000"/>
          <w:sz w:val="28"/>
        </w:rPr>
        <w:t xml:space="preserve">
      129.    Дозалаушы                                       12 </w:t>
      </w:r>
    </w:p>
    <w:p>
      <w:pPr>
        <w:spacing w:after="0"/>
        <w:ind w:left="0"/>
        <w:jc w:val="both"/>
      </w:pPr>
      <w:r>
        <w:rPr>
          <w:rFonts w:ascii="Times New Roman"/>
          <w:b w:val="false"/>
          <w:i w:val="false"/>
          <w:color w:val="000000"/>
          <w:sz w:val="28"/>
        </w:rPr>
        <w:t xml:space="preserve">
      130.    Реагенттердi дозалаушы, буып-түю машинасының </w:t>
      </w:r>
    </w:p>
    <w:p>
      <w:pPr>
        <w:spacing w:after="0"/>
        <w:ind w:left="0"/>
        <w:jc w:val="both"/>
      </w:pPr>
      <w:r>
        <w:rPr>
          <w:rFonts w:ascii="Times New Roman"/>
          <w:b w:val="false"/>
          <w:i w:val="false"/>
          <w:color w:val="000000"/>
          <w:sz w:val="28"/>
        </w:rPr>
        <w:t xml:space="preserve">
              машинисi, насос қондырғылардың машинисi, </w:t>
      </w:r>
    </w:p>
    <w:p>
      <w:pPr>
        <w:spacing w:after="0"/>
        <w:ind w:left="0"/>
        <w:jc w:val="both"/>
      </w:pPr>
      <w:r>
        <w:rPr>
          <w:rFonts w:ascii="Times New Roman"/>
          <w:b w:val="false"/>
          <w:i w:val="false"/>
          <w:color w:val="000000"/>
          <w:sz w:val="28"/>
        </w:rPr>
        <w:t xml:space="preserve">
              қоректендiру моторшысы, желдеткiш және </w:t>
      </w:r>
    </w:p>
    <w:p>
      <w:pPr>
        <w:spacing w:after="0"/>
        <w:ind w:left="0"/>
        <w:jc w:val="both"/>
      </w:pPr>
      <w:r>
        <w:rPr>
          <w:rFonts w:ascii="Times New Roman"/>
          <w:b w:val="false"/>
          <w:i w:val="false"/>
          <w:color w:val="000000"/>
          <w:sz w:val="28"/>
        </w:rPr>
        <w:t xml:space="preserve">
              аспирациялау қондырғыларының машинисi: </w:t>
      </w:r>
    </w:p>
    <w:p>
      <w:pPr>
        <w:spacing w:after="0"/>
        <w:ind w:left="0"/>
        <w:jc w:val="both"/>
      </w:pPr>
      <w:r>
        <w:rPr>
          <w:rFonts w:ascii="Times New Roman"/>
          <w:b w:val="false"/>
          <w:i w:val="false"/>
          <w:color w:val="000000"/>
          <w:sz w:val="28"/>
        </w:rPr>
        <w:t xml:space="preserve">
              1) өндiрiс цехтарында тұрақты iстейтiн          12 </w:t>
      </w:r>
    </w:p>
    <w:p>
      <w:pPr>
        <w:spacing w:after="0"/>
        <w:ind w:left="0"/>
        <w:jc w:val="both"/>
      </w:pPr>
      <w:r>
        <w:rPr>
          <w:rFonts w:ascii="Times New Roman"/>
          <w:b w:val="false"/>
          <w:i w:val="false"/>
          <w:color w:val="000000"/>
          <w:sz w:val="28"/>
        </w:rPr>
        <w:t xml:space="preserve">
              2) арнайы үй-жайларда насос және желдеткiш </w:t>
      </w:r>
    </w:p>
    <w:p>
      <w:pPr>
        <w:spacing w:after="0"/>
        <w:ind w:left="0"/>
        <w:jc w:val="both"/>
      </w:pPr>
      <w:r>
        <w:rPr>
          <w:rFonts w:ascii="Times New Roman"/>
          <w:b w:val="false"/>
          <w:i w:val="false"/>
          <w:color w:val="000000"/>
          <w:sz w:val="28"/>
        </w:rPr>
        <w:t xml:space="preserve">
              қондырғыларына қызмет iстейтiн                   6 </w:t>
      </w:r>
    </w:p>
    <w:p>
      <w:pPr>
        <w:spacing w:after="0"/>
        <w:ind w:left="0"/>
        <w:jc w:val="both"/>
      </w:pPr>
      <w:r>
        <w:rPr>
          <w:rFonts w:ascii="Times New Roman"/>
          <w:b w:val="false"/>
          <w:i w:val="false"/>
          <w:color w:val="000000"/>
          <w:sz w:val="28"/>
        </w:rPr>
        <w:t xml:space="preserve">
      131.    Басқару пультiнiң операторы                      6 </w:t>
      </w:r>
    </w:p>
    <w:p>
      <w:pPr>
        <w:spacing w:after="0"/>
        <w:ind w:left="0"/>
        <w:jc w:val="both"/>
      </w:pPr>
      <w:r>
        <w:rPr>
          <w:rFonts w:ascii="Times New Roman"/>
          <w:b w:val="false"/>
          <w:i w:val="false"/>
          <w:color w:val="000000"/>
          <w:sz w:val="28"/>
        </w:rPr>
        <w:t xml:space="preserve">
      132.    Жұмысшы: </w:t>
      </w:r>
    </w:p>
    <w:p>
      <w:pPr>
        <w:spacing w:after="0"/>
        <w:ind w:left="0"/>
        <w:jc w:val="both"/>
      </w:pPr>
      <w:r>
        <w:rPr>
          <w:rFonts w:ascii="Times New Roman"/>
          <w:b w:val="false"/>
          <w:i w:val="false"/>
          <w:color w:val="000000"/>
          <w:sz w:val="28"/>
        </w:rPr>
        <w:t xml:space="preserve">
              1) арналар мен науаларға қызмет көрсететiн      12 </w:t>
      </w:r>
    </w:p>
    <w:p>
      <w:pPr>
        <w:spacing w:after="0"/>
        <w:ind w:left="0"/>
        <w:jc w:val="both"/>
      </w:pPr>
      <w:r>
        <w:rPr>
          <w:rFonts w:ascii="Times New Roman"/>
          <w:b w:val="false"/>
          <w:i w:val="false"/>
          <w:color w:val="000000"/>
          <w:sz w:val="28"/>
        </w:rPr>
        <w:t xml:space="preserve">
              2) лас арнайы киiмдi беретiн және қабылдап </w:t>
      </w:r>
    </w:p>
    <w:p>
      <w:pPr>
        <w:spacing w:after="0"/>
        <w:ind w:left="0"/>
        <w:jc w:val="both"/>
      </w:pPr>
      <w:r>
        <w:rPr>
          <w:rFonts w:ascii="Times New Roman"/>
          <w:b w:val="false"/>
          <w:i w:val="false"/>
          <w:color w:val="000000"/>
          <w:sz w:val="28"/>
        </w:rPr>
        <w:t xml:space="preserve">
              алатын, арнайы киiмдi қолмен жуған кезде </w:t>
      </w:r>
    </w:p>
    <w:p>
      <w:pPr>
        <w:spacing w:after="0"/>
        <w:ind w:left="0"/>
        <w:jc w:val="both"/>
      </w:pPr>
      <w:r>
        <w:rPr>
          <w:rFonts w:ascii="Times New Roman"/>
          <w:b w:val="false"/>
          <w:i w:val="false"/>
          <w:color w:val="000000"/>
          <w:sz w:val="28"/>
        </w:rPr>
        <w:t xml:space="preserve">
              өндiрiстiк моншаларға қызмет көрсететiн, </w:t>
      </w:r>
    </w:p>
    <w:p>
      <w:pPr>
        <w:spacing w:after="0"/>
        <w:ind w:left="0"/>
        <w:jc w:val="both"/>
      </w:pPr>
      <w:r>
        <w:rPr>
          <w:rFonts w:ascii="Times New Roman"/>
          <w:b w:val="false"/>
          <w:i w:val="false"/>
          <w:color w:val="000000"/>
          <w:sz w:val="28"/>
        </w:rPr>
        <w:t xml:space="preserve">
              көпшiлiк қолданатын жерлердi және қазылған </w:t>
      </w:r>
    </w:p>
    <w:p>
      <w:pPr>
        <w:spacing w:after="0"/>
        <w:ind w:left="0"/>
        <w:jc w:val="both"/>
      </w:pPr>
      <w:r>
        <w:rPr>
          <w:rFonts w:ascii="Times New Roman"/>
          <w:b w:val="false"/>
          <w:i w:val="false"/>
          <w:color w:val="000000"/>
          <w:sz w:val="28"/>
        </w:rPr>
        <w:t xml:space="preserve">
              шұңқырларды тазартатын                          12 </w:t>
      </w:r>
    </w:p>
    <w:p>
      <w:pPr>
        <w:spacing w:after="0"/>
        <w:ind w:left="0"/>
        <w:jc w:val="both"/>
      </w:pPr>
      <w:r>
        <w:rPr>
          <w:rFonts w:ascii="Times New Roman"/>
          <w:b w:val="false"/>
          <w:i w:val="false"/>
          <w:color w:val="000000"/>
          <w:sz w:val="28"/>
        </w:rPr>
        <w:t xml:space="preserve">
              3) арнайы киiмдi механикалық жуу және </w:t>
      </w:r>
    </w:p>
    <w:p>
      <w:pPr>
        <w:spacing w:after="0"/>
        <w:ind w:left="0"/>
        <w:jc w:val="both"/>
      </w:pPr>
      <w:r>
        <w:rPr>
          <w:rFonts w:ascii="Times New Roman"/>
          <w:b w:val="false"/>
          <w:i w:val="false"/>
          <w:color w:val="000000"/>
          <w:sz w:val="28"/>
        </w:rPr>
        <w:t xml:space="preserve">
              дезинфекция жасауда                              6 </w:t>
      </w:r>
    </w:p>
    <w:p>
      <w:pPr>
        <w:spacing w:after="0"/>
        <w:ind w:left="0"/>
        <w:jc w:val="both"/>
      </w:pPr>
      <w:r>
        <w:rPr>
          <w:rFonts w:ascii="Times New Roman"/>
          <w:b w:val="false"/>
          <w:i w:val="false"/>
          <w:color w:val="000000"/>
          <w:sz w:val="28"/>
        </w:rPr>
        <w:t xml:space="preserve">
              4) негiз реагенттерiн дайындауда                12 </w:t>
      </w:r>
    </w:p>
    <w:p>
      <w:pPr>
        <w:spacing w:after="0"/>
        <w:ind w:left="0"/>
        <w:jc w:val="both"/>
      </w:pPr>
      <w:r>
        <w:rPr>
          <w:rFonts w:ascii="Times New Roman"/>
          <w:b w:val="false"/>
          <w:i w:val="false"/>
          <w:color w:val="000000"/>
          <w:sz w:val="28"/>
        </w:rPr>
        <w:t xml:space="preserve">
              5) балауыз бен ерiткiштердің сынақтарын алуда    6 </w:t>
      </w:r>
    </w:p>
    <w:p>
      <w:pPr>
        <w:spacing w:after="0"/>
        <w:ind w:left="0"/>
        <w:jc w:val="both"/>
      </w:pPr>
      <w:r>
        <w:rPr>
          <w:rFonts w:ascii="Times New Roman"/>
          <w:b w:val="false"/>
          <w:i w:val="false"/>
          <w:color w:val="000000"/>
          <w:sz w:val="28"/>
        </w:rPr>
        <w:t xml:space="preserve">
              6) сынақтарды терiп алу мен бөлуде               6 </w:t>
      </w:r>
    </w:p>
    <w:p>
      <w:pPr>
        <w:spacing w:after="0"/>
        <w:ind w:left="0"/>
        <w:jc w:val="both"/>
      </w:pPr>
      <w:r>
        <w:rPr>
          <w:rFonts w:ascii="Times New Roman"/>
          <w:b w:val="false"/>
          <w:i w:val="false"/>
          <w:color w:val="000000"/>
          <w:sz w:val="28"/>
        </w:rPr>
        <w:t xml:space="preserve">
              7) негiзгi цехтарда тозаңды тұрақты жинайтын </w:t>
      </w:r>
    </w:p>
    <w:p>
      <w:pPr>
        <w:spacing w:after="0"/>
        <w:ind w:left="0"/>
        <w:jc w:val="both"/>
      </w:pPr>
      <w:r>
        <w:rPr>
          <w:rFonts w:ascii="Times New Roman"/>
          <w:b w:val="false"/>
          <w:i w:val="false"/>
          <w:color w:val="000000"/>
          <w:sz w:val="28"/>
        </w:rPr>
        <w:t xml:space="preserve">
              және үй-жайдың iшiнде жыныстарды таңдап алуда   12 </w:t>
      </w:r>
    </w:p>
    <w:p>
      <w:pPr>
        <w:spacing w:after="0"/>
        <w:ind w:left="0"/>
        <w:jc w:val="both"/>
      </w:pPr>
      <w:r>
        <w:rPr>
          <w:rFonts w:ascii="Times New Roman"/>
          <w:b w:val="false"/>
          <w:i w:val="false"/>
          <w:color w:val="000000"/>
          <w:sz w:val="28"/>
        </w:rPr>
        <w:t xml:space="preserve">
              8) тау балауызы өндiрiсi цехтарында тұрақты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133.    Кептiрушi                                       12 </w:t>
      </w:r>
    </w:p>
    <w:p>
      <w:pPr>
        <w:spacing w:after="0"/>
        <w:ind w:left="0"/>
        <w:jc w:val="both"/>
      </w:pPr>
      <w:r>
        <w:rPr>
          <w:rFonts w:ascii="Times New Roman"/>
          <w:b w:val="false"/>
          <w:i w:val="false"/>
          <w:color w:val="000000"/>
          <w:sz w:val="28"/>
        </w:rPr>
        <w:t xml:space="preserve">
      134.    Жөндеушi-слесарь, электр жабдығын жөндейтiн </w:t>
      </w:r>
    </w:p>
    <w:p>
      <w:pPr>
        <w:spacing w:after="0"/>
        <w:ind w:left="0"/>
        <w:jc w:val="both"/>
      </w:pPr>
      <w:r>
        <w:rPr>
          <w:rFonts w:ascii="Times New Roman"/>
          <w:b w:val="false"/>
          <w:i w:val="false"/>
          <w:color w:val="000000"/>
          <w:sz w:val="28"/>
        </w:rPr>
        <w:t xml:space="preserve">
              слесарь-электрик, электр жабдығына қызмет </w:t>
      </w:r>
    </w:p>
    <w:p>
      <w:pPr>
        <w:spacing w:after="0"/>
        <w:ind w:left="0"/>
        <w:jc w:val="both"/>
      </w:pPr>
      <w:r>
        <w:rPr>
          <w:rFonts w:ascii="Times New Roman"/>
          <w:b w:val="false"/>
          <w:i w:val="false"/>
          <w:color w:val="000000"/>
          <w:sz w:val="28"/>
        </w:rPr>
        <w:t xml:space="preserve">
              iстейтiн электромонтер: </w:t>
      </w:r>
    </w:p>
    <w:p>
      <w:pPr>
        <w:spacing w:after="0"/>
        <w:ind w:left="0"/>
        <w:jc w:val="both"/>
      </w:pPr>
      <w:r>
        <w:rPr>
          <w:rFonts w:ascii="Times New Roman"/>
          <w:b w:val="false"/>
          <w:i w:val="false"/>
          <w:color w:val="000000"/>
          <w:sz w:val="28"/>
        </w:rPr>
        <w:t xml:space="preserve">
              1) негiзгi өндiрiстiк жұмысшылар зияндылығы </w:t>
      </w:r>
    </w:p>
    <w:p>
      <w:pPr>
        <w:spacing w:after="0"/>
        <w:ind w:left="0"/>
        <w:jc w:val="both"/>
      </w:pPr>
      <w:r>
        <w:rPr>
          <w:rFonts w:ascii="Times New Roman"/>
          <w:b w:val="false"/>
          <w:i w:val="false"/>
          <w:color w:val="000000"/>
          <w:sz w:val="28"/>
        </w:rPr>
        <w:t xml:space="preserve">
              бойынша 12 күнтізбелік күн қосымша демалыс </w:t>
      </w:r>
    </w:p>
    <w:p>
      <w:pPr>
        <w:spacing w:after="0"/>
        <w:ind w:left="0"/>
        <w:jc w:val="both"/>
      </w:pPr>
      <w:r>
        <w:rPr>
          <w:rFonts w:ascii="Times New Roman"/>
          <w:b w:val="false"/>
          <w:i w:val="false"/>
          <w:color w:val="000000"/>
          <w:sz w:val="28"/>
        </w:rPr>
        <w:t xml:space="preserve">
              алатын учаскелерде жабдықтарды тұрақты </w:t>
      </w:r>
    </w:p>
    <w:p>
      <w:pPr>
        <w:spacing w:after="0"/>
        <w:ind w:left="0"/>
        <w:jc w:val="both"/>
      </w:pPr>
      <w:r>
        <w:rPr>
          <w:rFonts w:ascii="Times New Roman"/>
          <w:b w:val="false"/>
          <w:i w:val="false"/>
          <w:color w:val="000000"/>
          <w:sz w:val="28"/>
        </w:rPr>
        <w:t xml:space="preserve">
              жөндейтiн                                       12 </w:t>
      </w:r>
    </w:p>
    <w:p>
      <w:pPr>
        <w:spacing w:after="0"/>
        <w:ind w:left="0"/>
        <w:jc w:val="both"/>
      </w:pPr>
      <w:r>
        <w:rPr>
          <w:rFonts w:ascii="Times New Roman"/>
          <w:b w:val="false"/>
          <w:i w:val="false"/>
          <w:color w:val="000000"/>
          <w:sz w:val="28"/>
        </w:rPr>
        <w:t xml:space="preserve">
              2) негiзгi өндiрiстiк жұмысшылар зияндылығы </w:t>
      </w:r>
    </w:p>
    <w:p>
      <w:pPr>
        <w:spacing w:after="0"/>
        <w:ind w:left="0"/>
        <w:jc w:val="both"/>
      </w:pPr>
      <w:r>
        <w:rPr>
          <w:rFonts w:ascii="Times New Roman"/>
          <w:b w:val="false"/>
          <w:i w:val="false"/>
          <w:color w:val="000000"/>
          <w:sz w:val="28"/>
        </w:rPr>
        <w:t xml:space="preserve">
              бойынша 6 күнтізбелік күн қосымша демалыс </w:t>
      </w:r>
    </w:p>
    <w:p>
      <w:pPr>
        <w:spacing w:after="0"/>
        <w:ind w:left="0"/>
        <w:jc w:val="both"/>
      </w:pPr>
      <w:r>
        <w:rPr>
          <w:rFonts w:ascii="Times New Roman"/>
          <w:b w:val="false"/>
          <w:i w:val="false"/>
          <w:color w:val="000000"/>
          <w:sz w:val="28"/>
        </w:rPr>
        <w:t xml:space="preserve">
              алатын учаскелерде жабдықтарды тұрақты </w:t>
      </w:r>
    </w:p>
    <w:p>
      <w:pPr>
        <w:spacing w:after="0"/>
        <w:ind w:left="0"/>
        <w:jc w:val="both"/>
      </w:pPr>
      <w:r>
        <w:rPr>
          <w:rFonts w:ascii="Times New Roman"/>
          <w:b w:val="false"/>
          <w:i w:val="false"/>
          <w:color w:val="000000"/>
          <w:sz w:val="28"/>
        </w:rPr>
        <w:t xml:space="preserve">
              жөндейтiн                                        6 </w:t>
      </w:r>
    </w:p>
    <w:p>
      <w:pPr>
        <w:spacing w:after="0"/>
        <w:ind w:left="0"/>
        <w:jc w:val="both"/>
      </w:pPr>
      <w:r>
        <w:rPr>
          <w:rFonts w:ascii="Times New Roman"/>
          <w:b w:val="false"/>
          <w:i w:val="false"/>
          <w:color w:val="000000"/>
          <w:sz w:val="28"/>
        </w:rPr>
        <w:t xml:space="preserve">
              3) электросүзгiлер подстанцияларында iстейтiн    6 </w:t>
      </w:r>
    </w:p>
    <w:p>
      <w:pPr>
        <w:spacing w:after="0"/>
        <w:ind w:left="0"/>
        <w:jc w:val="both"/>
      </w:pPr>
      <w:r>
        <w:rPr>
          <w:rFonts w:ascii="Times New Roman"/>
          <w:b w:val="false"/>
          <w:i w:val="false"/>
          <w:color w:val="000000"/>
          <w:sz w:val="28"/>
        </w:rPr>
        <w:t xml:space="preserve">
      135.    Өндiрiстiк цехтарда тұрақты iстейтiн басшылар </w:t>
      </w:r>
    </w:p>
    <w:p>
      <w:pPr>
        <w:spacing w:after="0"/>
        <w:ind w:left="0"/>
        <w:jc w:val="both"/>
      </w:pPr>
      <w:r>
        <w:rPr>
          <w:rFonts w:ascii="Times New Roman"/>
          <w:b w:val="false"/>
          <w:i w:val="false"/>
          <w:color w:val="000000"/>
          <w:sz w:val="28"/>
        </w:rPr>
        <w:t xml:space="preserve">
              мен мамандар, мастерлер                         12 </w:t>
      </w:r>
    </w:p>
    <w:p>
      <w:pPr>
        <w:spacing w:after="0"/>
        <w:ind w:left="0"/>
        <w:jc w:val="both"/>
      </w:pPr>
      <w:r>
        <w:rPr>
          <w:rFonts w:ascii="Times New Roman"/>
          <w:b w:val="false"/>
          <w:i w:val="false"/>
          <w:color w:val="000000"/>
          <w:sz w:val="28"/>
        </w:rPr>
        <w:t xml:space="preserve">
      136.    Техникалық бақылау бөлiмiнiң мастерi, диспетчер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 ЖӘНЕ ГАЗ ӨНЕРКӘСIБIНIҢ ЖАЛПЫ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МАМАНДЫҚТАРЫ </w:t>
      </w:r>
    </w:p>
    <w:p>
      <w:pPr>
        <w:spacing w:after="0"/>
        <w:ind w:left="0"/>
        <w:jc w:val="both"/>
      </w:pPr>
      <w:r>
        <w:rPr>
          <w:rFonts w:ascii="Times New Roman"/>
          <w:b w:val="false"/>
          <w:i w:val="false"/>
          <w:color w:val="000000"/>
          <w:sz w:val="28"/>
        </w:rPr>
        <w:t xml:space="preserve">
      137.    Технологиялық қондырғылардың операторы, </w:t>
      </w:r>
    </w:p>
    <w:p>
      <w:pPr>
        <w:spacing w:after="0"/>
        <w:ind w:left="0"/>
        <w:jc w:val="both"/>
      </w:pPr>
      <w:r>
        <w:rPr>
          <w:rFonts w:ascii="Times New Roman"/>
          <w:b w:val="false"/>
          <w:i w:val="false"/>
          <w:color w:val="000000"/>
          <w:sz w:val="28"/>
        </w:rPr>
        <w:t xml:space="preserve">
              компрессор қондырғылардың машинисi, майлаушы, </w:t>
      </w:r>
    </w:p>
    <w:p>
      <w:pPr>
        <w:spacing w:after="0"/>
        <w:ind w:left="0"/>
        <w:jc w:val="both"/>
      </w:pPr>
      <w:r>
        <w:rPr>
          <w:rFonts w:ascii="Times New Roman"/>
          <w:b w:val="false"/>
          <w:i w:val="false"/>
          <w:color w:val="000000"/>
          <w:sz w:val="28"/>
        </w:rPr>
        <w:t xml:space="preserve">
              технологиялық қондырғыларды жөндейтiн және </w:t>
      </w:r>
    </w:p>
    <w:p>
      <w:pPr>
        <w:spacing w:after="0"/>
        <w:ind w:left="0"/>
        <w:jc w:val="both"/>
      </w:pPr>
      <w:r>
        <w:rPr>
          <w:rFonts w:ascii="Times New Roman"/>
          <w:b w:val="false"/>
          <w:i w:val="false"/>
          <w:color w:val="000000"/>
          <w:sz w:val="28"/>
        </w:rPr>
        <w:t xml:space="preserve">
              қызмет көрсететiн слесарь, сұйытылған газ </w:t>
      </w:r>
    </w:p>
    <w:p>
      <w:pPr>
        <w:spacing w:after="0"/>
        <w:ind w:left="0"/>
        <w:jc w:val="both"/>
      </w:pPr>
      <w:r>
        <w:rPr>
          <w:rFonts w:ascii="Times New Roman"/>
          <w:b w:val="false"/>
          <w:i w:val="false"/>
          <w:color w:val="000000"/>
          <w:sz w:val="28"/>
        </w:rPr>
        <w:t xml:space="preserve">
              өндiрiсiндегi механик                           12 </w:t>
      </w:r>
    </w:p>
    <w:p>
      <w:pPr>
        <w:spacing w:after="0"/>
        <w:ind w:left="0"/>
        <w:jc w:val="both"/>
      </w:pPr>
      <w:r>
        <w:rPr>
          <w:rFonts w:ascii="Times New Roman"/>
          <w:b w:val="false"/>
          <w:i w:val="false"/>
          <w:color w:val="000000"/>
          <w:sz w:val="28"/>
        </w:rPr>
        <w:t xml:space="preserve">
      138.    Өндiрiстiк канализацияны, ұстағыштарды, тазалау </w:t>
      </w:r>
    </w:p>
    <w:p>
      <w:pPr>
        <w:spacing w:after="0"/>
        <w:ind w:left="0"/>
        <w:jc w:val="both"/>
      </w:pPr>
      <w:r>
        <w:rPr>
          <w:rFonts w:ascii="Times New Roman"/>
          <w:b w:val="false"/>
          <w:i w:val="false"/>
          <w:color w:val="000000"/>
          <w:sz w:val="28"/>
        </w:rPr>
        <w:t xml:space="preserve">
              ғимараттарын, мұнай бөлушiлер мен мұнай өндеу </w:t>
      </w:r>
    </w:p>
    <w:p>
      <w:pPr>
        <w:spacing w:after="0"/>
        <w:ind w:left="0"/>
        <w:jc w:val="both"/>
      </w:pPr>
      <w:r>
        <w:rPr>
          <w:rFonts w:ascii="Times New Roman"/>
          <w:b w:val="false"/>
          <w:i w:val="false"/>
          <w:color w:val="000000"/>
          <w:sz w:val="28"/>
        </w:rPr>
        <w:t xml:space="preserve">
              заводтарының, станцияларының, мұнай базаларының </w:t>
      </w:r>
    </w:p>
    <w:p>
      <w:pPr>
        <w:spacing w:after="0"/>
        <w:ind w:left="0"/>
        <w:jc w:val="both"/>
      </w:pPr>
      <w:r>
        <w:rPr>
          <w:rFonts w:ascii="Times New Roman"/>
          <w:b w:val="false"/>
          <w:i w:val="false"/>
          <w:color w:val="000000"/>
          <w:sz w:val="28"/>
        </w:rPr>
        <w:t xml:space="preserve">
              және промыселдердiң тоннельдерiн жөндейтiн </w:t>
      </w:r>
    </w:p>
    <w:p>
      <w:pPr>
        <w:spacing w:after="0"/>
        <w:ind w:left="0"/>
        <w:jc w:val="both"/>
      </w:pPr>
      <w:r>
        <w:rPr>
          <w:rFonts w:ascii="Times New Roman"/>
          <w:b w:val="false"/>
          <w:i w:val="false"/>
          <w:color w:val="000000"/>
          <w:sz w:val="28"/>
        </w:rPr>
        <w:t xml:space="preserve">
              және қызмет көрсететiн жұмысшы: </w:t>
      </w:r>
    </w:p>
    <w:p>
      <w:pPr>
        <w:spacing w:after="0"/>
        <w:ind w:left="0"/>
        <w:jc w:val="both"/>
      </w:pPr>
      <w:r>
        <w:rPr>
          <w:rFonts w:ascii="Times New Roman"/>
          <w:b w:val="false"/>
          <w:i w:val="false"/>
          <w:color w:val="000000"/>
          <w:sz w:val="28"/>
        </w:rPr>
        <w:t xml:space="preserve">
              1) еркiн күкiрт сутегiсiн бөлетiн               12      36 </w:t>
      </w:r>
    </w:p>
    <w:p>
      <w:pPr>
        <w:spacing w:after="0"/>
        <w:ind w:left="0"/>
        <w:jc w:val="both"/>
      </w:pPr>
      <w:r>
        <w:rPr>
          <w:rFonts w:ascii="Times New Roman"/>
          <w:b w:val="false"/>
          <w:i w:val="false"/>
          <w:color w:val="000000"/>
          <w:sz w:val="28"/>
        </w:rPr>
        <w:t xml:space="preserve">
              2) еркiн күкiрт сутегiсiн бөлмейтiн              6 </w:t>
      </w:r>
    </w:p>
    <w:p>
      <w:pPr>
        <w:spacing w:after="0"/>
        <w:ind w:left="0"/>
        <w:jc w:val="both"/>
      </w:pPr>
      <w:r>
        <w:rPr>
          <w:rFonts w:ascii="Times New Roman"/>
          <w:b w:val="false"/>
          <w:i w:val="false"/>
          <w:color w:val="000000"/>
          <w:sz w:val="28"/>
        </w:rPr>
        <w:t xml:space="preserve">
      139.    Жабдық пен құбырларды шынымен, эпоксидтi </w:t>
      </w:r>
    </w:p>
    <w:p>
      <w:pPr>
        <w:spacing w:after="0"/>
        <w:ind w:left="0"/>
        <w:jc w:val="both"/>
      </w:pPr>
      <w:r>
        <w:rPr>
          <w:rFonts w:ascii="Times New Roman"/>
          <w:b w:val="false"/>
          <w:i w:val="false"/>
          <w:color w:val="000000"/>
          <w:sz w:val="28"/>
        </w:rPr>
        <w:t xml:space="preserve">
              шайырмен, силикатты эмальмен және лакпен </w:t>
      </w:r>
    </w:p>
    <w:p>
      <w:pPr>
        <w:spacing w:after="0"/>
        <w:ind w:left="0"/>
        <w:jc w:val="both"/>
      </w:pPr>
      <w:r>
        <w:rPr>
          <w:rFonts w:ascii="Times New Roman"/>
          <w:b w:val="false"/>
          <w:i w:val="false"/>
          <w:color w:val="000000"/>
          <w:sz w:val="28"/>
        </w:rPr>
        <w:t xml:space="preserve">
              химиялық реагенттi қолдана отырып көмкеретiн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140.    Мұнай өнiмдерiн және химиялық өнiмдермен </w:t>
      </w:r>
    </w:p>
    <w:p>
      <w:pPr>
        <w:spacing w:after="0"/>
        <w:ind w:left="0"/>
        <w:jc w:val="both"/>
      </w:pPr>
      <w:r>
        <w:rPr>
          <w:rFonts w:ascii="Times New Roman"/>
          <w:b w:val="false"/>
          <w:i w:val="false"/>
          <w:color w:val="000000"/>
          <w:sz w:val="28"/>
        </w:rPr>
        <w:t xml:space="preserve">
              ластанған конденсат жинау және тазалау </w:t>
      </w:r>
    </w:p>
    <w:p>
      <w:pPr>
        <w:spacing w:after="0"/>
        <w:ind w:left="0"/>
        <w:jc w:val="both"/>
      </w:pPr>
      <w:r>
        <w:rPr>
          <w:rFonts w:ascii="Times New Roman"/>
          <w:b w:val="false"/>
          <w:i w:val="false"/>
          <w:color w:val="000000"/>
          <w:sz w:val="28"/>
        </w:rPr>
        <w:t xml:space="preserve">
              станциясының жұмысшылары                         6 </w:t>
      </w:r>
    </w:p>
    <w:p>
      <w:pPr>
        <w:spacing w:after="0"/>
        <w:ind w:left="0"/>
        <w:jc w:val="both"/>
      </w:pPr>
      <w:r>
        <w:rPr>
          <w:rFonts w:ascii="Times New Roman"/>
          <w:b w:val="false"/>
          <w:i w:val="false"/>
          <w:color w:val="000000"/>
          <w:sz w:val="28"/>
        </w:rPr>
        <w:t xml:space="preserve">
      141.    Насос және компрессор станцияларында промыселде </w:t>
      </w:r>
    </w:p>
    <w:p>
      <w:pPr>
        <w:spacing w:after="0"/>
        <w:ind w:left="0"/>
        <w:jc w:val="both"/>
      </w:pPr>
      <w:r>
        <w:rPr>
          <w:rFonts w:ascii="Times New Roman"/>
          <w:b w:val="false"/>
          <w:i w:val="false"/>
          <w:color w:val="000000"/>
          <w:sz w:val="28"/>
        </w:rPr>
        <w:t xml:space="preserve">
              iстейтiн майлаушы, промыселде iстейтiн линиялық </w:t>
      </w:r>
    </w:p>
    <w:p>
      <w:pPr>
        <w:spacing w:after="0"/>
        <w:ind w:left="0"/>
        <w:jc w:val="both"/>
      </w:pPr>
      <w:r>
        <w:rPr>
          <w:rFonts w:ascii="Times New Roman"/>
          <w:b w:val="false"/>
          <w:i w:val="false"/>
          <w:color w:val="000000"/>
          <w:sz w:val="28"/>
        </w:rPr>
        <w:t xml:space="preserve">
              қарап өтушi                                      6 </w:t>
      </w:r>
    </w:p>
    <w:p>
      <w:pPr>
        <w:spacing w:after="0"/>
        <w:ind w:left="0"/>
        <w:jc w:val="both"/>
      </w:pPr>
      <w:r>
        <w:rPr>
          <w:rFonts w:ascii="Times New Roman"/>
          <w:b w:val="false"/>
          <w:i w:val="false"/>
          <w:color w:val="000000"/>
          <w:sz w:val="28"/>
        </w:rPr>
        <w:t xml:space="preserve">
      142.    Аппаратураны, кокстеу және асфальттау кубтарын, </w:t>
      </w:r>
    </w:p>
    <w:p>
      <w:pPr>
        <w:spacing w:after="0"/>
        <w:ind w:left="0"/>
        <w:jc w:val="both"/>
      </w:pPr>
      <w:r>
        <w:rPr>
          <w:rFonts w:ascii="Times New Roman"/>
          <w:b w:val="false"/>
          <w:i w:val="false"/>
          <w:color w:val="000000"/>
          <w:sz w:val="28"/>
        </w:rPr>
        <w:t xml:space="preserve">
      |       амбарларды, резервуарларды, цистерналарды, </w:t>
      </w:r>
    </w:p>
    <w:p>
      <w:pPr>
        <w:spacing w:after="0"/>
        <w:ind w:left="0"/>
        <w:jc w:val="both"/>
      </w:pPr>
      <w:r>
        <w:rPr>
          <w:rFonts w:ascii="Times New Roman"/>
          <w:b w:val="false"/>
          <w:i w:val="false"/>
          <w:color w:val="000000"/>
          <w:sz w:val="28"/>
        </w:rPr>
        <w:t xml:space="preserve">
              мерниктердi, баржаларды, кемелердi және басқа </w:t>
      </w:r>
    </w:p>
    <w:p>
      <w:pPr>
        <w:spacing w:after="0"/>
        <w:ind w:left="0"/>
        <w:jc w:val="both"/>
      </w:pPr>
      <w:r>
        <w:rPr>
          <w:rFonts w:ascii="Times New Roman"/>
          <w:b w:val="false"/>
          <w:i w:val="false"/>
          <w:color w:val="000000"/>
          <w:sz w:val="28"/>
        </w:rPr>
        <w:t xml:space="preserve">
              мұнайдан, мұнай өнiмдерiнен және химиялық </w:t>
      </w:r>
    </w:p>
    <w:p>
      <w:pPr>
        <w:spacing w:after="0"/>
        <w:ind w:left="0"/>
        <w:jc w:val="both"/>
      </w:pPr>
      <w:r>
        <w:rPr>
          <w:rFonts w:ascii="Times New Roman"/>
          <w:b w:val="false"/>
          <w:i w:val="false"/>
          <w:color w:val="000000"/>
          <w:sz w:val="28"/>
        </w:rPr>
        <w:t xml:space="preserve">
              өнiмдерден босағандардың iшiн тазалайтын </w:t>
      </w:r>
    </w:p>
    <w:p>
      <w:pPr>
        <w:spacing w:after="0"/>
        <w:ind w:left="0"/>
        <w:jc w:val="both"/>
      </w:pPr>
      <w:r>
        <w:rPr>
          <w:rFonts w:ascii="Times New Roman"/>
          <w:b w:val="false"/>
          <w:i w:val="false"/>
          <w:color w:val="000000"/>
          <w:sz w:val="28"/>
        </w:rPr>
        <w:t xml:space="preserve">
              тазалаушы                                       12 </w:t>
      </w:r>
    </w:p>
    <w:p>
      <w:pPr>
        <w:spacing w:after="0"/>
        <w:ind w:left="0"/>
        <w:jc w:val="both"/>
      </w:pPr>
      <w:r>
        <w:rPr>
          <w:rFonts w:ascii="Times New Roman"/>
          <w:b w:val="false"/>
          <w:i w:val="false"/>
          <w:color w:val="000000"/>
          <w:sz w:val="28"/>
        </w:rPr>
        <w:t xml:space="preserve">
      143.    Электр жабдығын жөндейтiн электромонтер, электр </w:t>
      </w:r>
    </w:p>
    <w:p>
      <w:pPr>
        <w:spacing w:after="0"/>
        <w:ind w:left="0"/>
        <w:jc w:val="both"/>
      </w:pPr>
      <w:r>
        <w:rPr>
          <w:rFonts w:ascii="Times New Roman"/>
          <w:b w:val="false"/>
          <w:i w:val="false"/>
          <w:color w:val="000000"/>
          <w:sz w:val="28"/>
        </w:rPr>
        <w:t xml:space="preserve">
              жабдығына қызмет көрсететiн электромонтер, </w:t>
      </w:r>
    </w:p>
    <w:p>
      <w:pPr>
        <w:spacing w:after="0"/>
        <w:ind w:left="0"/>
        <w:jc w:val="both"/>
      </w:pPr>
      <w:r>
        <w:rPr>
          <w:rFonts w:ascii="Times New Roman"/>
          <w:b w:val="false"/>
          <w:i w:val="false"/>
          <w:color w:val="000000"/>
          <w:sz w:val="28"/>
        </w:rPr>
        <w:t xml:space="preserve">
              приборшы, технологиялық қондырғыларды жөндейтiн </w:t>
      </w:r>
    </w:p>
    <w:p>
      <w:pPr>
        <w:spacing w:after="0"/>
        <w:ind w:left="0"/>
        <w:jc w:val="both"/>
      </w:pPr>
      <w:r>
        <w:rPr>
          <w:rFonts w:ascii="Times New Roman"/>
          <w:b w:val="false"/>
          <w:i w:val="false"/>
          <w:color w:val="000000"/>
          <w:sz w:val="28"/>
        </w:rPr>
        <w:t xml:space="preserve">
              және қызмет көрсететiн слесарь, iстеп тұрған </w:t>
      </w:r>
    </w:p>
    <w:p>
      <w:pPr>
        <w:spacing w:after="0"/>
        <w:ind w:left="0"/>
        <w:jc w:val="both"/>
      </w:pPr>
      <w:r>
        <w:rPr>
          <w:rFonts w:ascii="Times New Roman"/>
          <w:b w:val="false"/>
          <w:i w:val="false"/>
          <w:color w:val="000000"/>
          <w:sz w:val="28"/>
        </w:rPr>
        <w:t xml:space="preserve">
              технологиялық қондырғыларда iстейтiн, мұнай, </w:t>
      </w:r>
    </w:p>
    <w:p>
      <w:pPr>
        <w:spacing w:after="0"/>
        <w:ind w:left="0"/>
        <w:jc w:val="both"/>
      </w:pPr>
      <w:r>
        <w:rPr>
          <w:rFonts w:ascii="Times New Roman"/>
          <w:b w:val="false"/>
          <w:i w:val="false"/>
          <w:color w:val="000000"/>
          <w:sz w:val="28"/>
        </w:rPr>
        <w:t xml:space="preserve">
              газ, сланец және көмiр өңдеудiң тиiстi </w:t>
      </w:r>
    </w:p>
    <w:p>
      <w:pPr>
        <w:spacing w:after="0"/>
        <w:ind w:left="0"/>
        <w:jc w:val="both"/>
      </w:pPr>
      <w:r>
        <w:rPr>
          <w:rFonts w:ascii="Times New Roman"/>
          <w:b w:val="false"/>
          <w:i w:val="false"/>
          <w:color w:val="000000"/>
          <w:sz w:val="28"/>
        </w:rPr>
        <w:t xml:space="preserve">
              өндiрiстерiнде көзделмеген көмекшi жұмысшы       6 </w:t>
      </w:r>
    </w:p>
    <w:bookmarkStart w:name="z34"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12. ХИМИЯ ӨНЕРКӘСІПТЕРІ </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ОРГАНИКАЛЫҚ ЕМЕС ӨНIМДЕР </w:t>
      </w:r>
    </w:p>
    <w:p>
      <w:pPr>
        <w:spacing w:after="0"/>
        <w:ind w:left="0"/>
        <w:jc w:val="both"/>
      </w:pPr>
      <w:r>
        <w:rPr>
          <w:rFonts w:ascii="Times New Roman"/>
          <w:b w:val="false"/>
          <w:i w:val="false"/>
          <w:color w:val="000000"/>
          <w:sz w:val="28"/>
        </w:rPr>
        <w:t xml:space="preserve">
      1.      Барлық әдiстермен күкiрт қышқылын өндiру, </w:t>
      </w:r>
    </w:p>
    <w:p>
      <w:pPr>
        <w:spacing w:after="0"/>
        <w:ind w:left="0"/>
        <w:jc w:val="both"/>
      </w:pPr>
      <w:r>
        <w:rPr>
          <w:rFonts w:ascii="Times New Roman"/>
          <w:b w:val="false"/>
          <w:i w:val="false"/>
          <w:color w:val="000000"/>
          <w:sz w:val="28"/>
        </w:rPr>
        <w:t xml:space="preserve">
              күкiрт қышқылын концентрациялау, күкiрт </w:t>
      </w:r>
    </w:p>
    <w:p>
      <w:pPr>
        <w:spacing w:after="0"/>
        <w:ind w:left="0"/>
        <w:jc w:val="both"/>
      </w:pPr>
      <w:r>
        <w:rPr>
          <w:rFonts w:ascii="Times New Roman"/>
          <w:b w:val="false"/>
          <w:i w:val="false"/>
          <w:color w:val="000000"/>
          <w:sz w:val="28"/>
        </w:rPr>
        <w:t xml:space="preserve">
              қышқылын денитрациялау-концентрациялау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      Әлсiз азот қышқылын өндiру </w:t>
      </w:r>
    </w:p>
    <w:p>
      <w:pPr>
        <w:spacing w:after="0"/>
        <w:ind w:left="0"/>
        <w:jc w:val="both"/>
      </w:pPr>
      <w:r>
        <w:rPr>
          <w:rFonts w:ascii="Times New Roman"/>
          <w:b w:val="false"/>
          <w:i w:val="false"/>
          <w:color w:val="000000"/>
          <w:sz w:val="28"/>
        </w:rPr>
        <w:t xml:space="preserve">
              1) жұмысшылар, басшылар және мамандар, </w:t>
      </w:r>
    </w:p>
    <w:p>
      <w:pPr>
        <w:spacing w:after="0"/>
        <w:ind w:left="0"/>
        <w:jc w:val="both"/>
      </w:pPr>
      <w:r>
        <w:rPr>
          <w:rFonts w:ascii="Times New Roman"/>
          <w:b w:val="false"/>
          <w:i w:val="false"/>
          <w:color w:val="000000"/>
          <w:sz w:val="28"/>
        </w:rPr>
        <w:t xml:space="preserve">
              2-тармақта саналанғаннан басқалары              12 </w:t>
      </w:r>
    </w:p>
    <w:p>
      <w:pPr>
        <w:spacing w:after="0"/>
        <w:ind w:left="0"/>
        <w:jc w:val="both"/>
      </w:pPr>
      <w:r>
        <w:rPr>
          <w:rFonts w:ascii="Times New Roman"/>
          <w:b w:val="false"/>
          <w:i w:val="false"/>
          <w:color w:val="000000"/>
          <w:sz w:val="28"/>
        </w:rPr>
        <w:t xml:space="preserve">
              2) азоттың сұйық тотығын дайындаудағы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3.      Күштi азот қышқылын өндiру (барлық </w:t>
      </w:r>
    </w:p>
    <w:p>
      <w:pPr>
        <w:spacing w:after="0"/>
        <w:ind w:left="0"/>
        <w:jc w:val="both"/>
      </w:pPr>
      <w:r>
        <w:rPr>
          <w:rFonts w:ascii="Times New Roman"/>
          <w:b w:val="false"/>
          <w:i w:val="false"/>
          <w:color w:val="000000"/>
          <w:sz w:val="28"/>
        </w:rPr>
        <w:t xml:space="preserve">
              әдiстермен) </w:t>
      </w:r>
    </w:p>
    <w:p>
      <w:pPr>
        <w:spacing w:after="0"/>
        <w:ind w:left="0"/>
        <w:jc w:val="both"/>
      </w:pPr>
      <w:r>
        <w:rPr>
          <w:rFonts w:ascii="Times New Roman"/>
          <w:b w:val="false"/>
          <w:i w:val="false"/>
          <w:color w:val="000000"/>
          <w:sz w:val="28"/>
        </w:rPr>
        <w:t xml:space="preserve">
              1) жұмысшылар, басшылар және мамандар, </w:t>
      </w:r>
    </w:p>
    <w:p>
      <w:pPr>
        <w:spacing w:after="0"/>
        <w:ind w:left="0"/>
        <w:jc w:val="both"/>
      </w:pPr>
      <w:r>
        <w:rPr>
          <w:rFonts w:ascii="Times New Roman"/>
          <w:b w:val="false"/>
          <w:i w:val="false"/>
          <w:color w:val="000000"/>
          <w:sz w:val="28"/>
        </w:rPr>
        <w:t xml:space="preserve">
              2-тармақта саналғаннан басқалары                12      36 </w:t>
      </w:r>
    </w:p>
    <w:p>
      <w:pPr>
        <w:spacing w:after="0"/>
        <w:ind w:left="0"/>
        <w:jc w:val="both"/>
      </w:pPr>
      <w:r>
        <w:rPr>
          <w:rFonts w:ascii="Times New Roman"/>
          <w:b w:val="false"/>
          <w:i w:val="false"/>
          <w:color w:val="000000"/>
          <w:sz w:val="28"/>
        </w:rPr>
        <w:t xml:space="preserve">
              2) аммиак-тоңазыту қондырғыларының жұмысшылары  12 </w:t>
      </w:r>
    </w:p>
    <w:p>
      <w:pPr>
        <w:spacing w:after="0"/>
        <w:ind w:left="0"/>
        <w:jc w:val="both"/>
      </w:pPr>
      <w:r>
        <w:rPr>
          <w:rFonts w:ascii="Times New Roman"/>
          <w:b w:val="false"/>
          <w:i w:val="false"/>
          <w:color w:val="000000"/>
          <w:sz w:val="28"/>
        </w:rPr>
        <w:t xml:space="preserve">
      4.      Хлорлы және хлосульфонды қышқылды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5.      Тұз қышқылын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6.      Фосфор қышқылын өндiру </w:t>
      </w:r>
    </w:p>
    <w:p>
      <w:pPr>
        <w:spacing w:after="0"/>
        <w:ind w:left="0"/>
        <w:jc w:val="both"/>
      </w:pPr>
      <w:r>
        <w:rPr>
          <w:rFonts w:ascii="Times New Roman"/>
          <w:b w:val="false"/>
          <w:i w:val="false"/>
          <w:color w:val="000000"/>
          <w:sz w:val="28"/>
        </w:rPr>
        <w:t xml:space="preserve">
              1) жұмысшылар, басшылар және мамандар, </w:t>
      </w:r>
    </w:p>
    <w:p>
      <w:pPr>
        <w:spacing w:after="0"/>
        <w:ind w:left="0"/>
        <w:jc w:val="both"/>
      </w:pPr>
      <w:r>
        <w:rPr>
          <w:rFonts w:ascii="Times New Roman"/>
          <w:b w:val="false"/>
          <w:i w:val="false"/>
          <w:color w:val="000000"/>
          <w:sz w:val="28"/>
        </w:rPr>
        <w:t xml:space="preserve">
              2-тармақта саналғаннан басқалары                12 </w:t>
      </w:r>
    </w:p>
    <w:p>
      <w:pPr>
        <w:spacing w:after="0"/>
        <w:ind w:left="0"/>
        <w:jc w:val="both"/>
      </w:pPr>
      <w:r>
        <w:rPr>
          <w:rFonts w:ascii="Times New Roman"/>
          <w:b w:val="false"/>
          <w:i w:val="false"/>
          <w:color w:val="000000"/>
          <w:sz w:val="28"/>
        </w:rPr>
        <w:t xml:space="preserve">
              2) фосфор қышқылы өндiрiсiндегi </w:t>
      </w:r>
    </w:p>
    <w:p>
      <w:pPr>
        <w:spacing w:after="0"/>
        <w:ind w:left="0"/>
        <w:jc w:val="both"/>
      </w:pPr>
      <w:r>
        <w:rPr>
          <w:rFonts w:ascii="Times New Roman"/>
          <w:b w:val="false"/>
          <w:i w:val="false"/>
          <w:color w:val="000000"/>
          <w:sz w:val="28"/>
        </w:rPr>
        <w:t xml:space="preserve">
              камера-абсорбция бөлiмiндегi жұмысшылар, </w:t>
      </w:r>
    </w:p>
    <w:p>
      <w:pPr>
        <w:spacing w:after="0"/>
        <w:ind w:left="0"/>
        <w:jc w:val="both"/>
      </w:pPr>
      <w:r>
        <w:rPr>
          <w:rFonts w:ascii="Times New Roman"/>
          <w:b w:val="false"/>
          <w:i w:val="false"/>
          <w:color w:val="000000"/>
          <w:sz w:val="28"/>
        </w:rPr>
        <w:t xml:space="preserve">
              басшылар және мамандар                          12      36 </w:t>
      </w:r>
    </w:p>
    <w:p>
      <w:pPr>
        <w:spacing w:after="0"/>
        <w:ind w:left="0"/>
        <w:jc w:val="both"/>
      </w:pPr>
      <w:r>
        <w:rPr>
          <w:rFonts w:ascii="Times New Roman"/>
          <w:b w:val="false"/>
          <w:i w:val="false"/>
          <w:color w:val="000000"/>
          <w:sz w:val="28"/>
        </w:rPr>
        <w:t xml:space="preserve">
      7.      Бор қышқылын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8.      Фтористы сутегi мен плавик қышқылын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9.      Синил қышқылын өндiру </w:t>
      </w:r>
    </w:p>
    <w:p>
      <w:pPr>
        <w:spacing w:after="0"/>
        <w:ind w:left="0"/>
        <w:jc w:val="both"/>
      </w:pPr>
      <w:r>
        <w:rPr>
          <w:rFonts w:ascii="Times New Roman"/>
          <w:b w:val="false"/>
          <w:i w:val="false"/>
          <w:color w:val="000000"/>
          <w:sz w:val="28"/>
        </w:rPr>
        <w:t xml:space="preserve">
              Жұмысшылар, басшылар және мамандар              18      36 </w:t>
      </w:r>
    </w:p>
    <w:p>
      <w:pPr>
        <w:spacing w:after="0"/>
        <w:ind w:left="0"/>
        <w:jc w:val="both"/>
      </w:pPr>
      <w:r>
        <w:rPr>
          <w:rFonts w:ascii="Times New Roman"/>
          <w:b w:val="false"/>
          <w:i w:val="false"/>
          <w:color w:val="000000"/>
          <w:sz w:val="28"/>
        </w:rPr>
        <w:t xml:space="preserve">
      10.     Кремний-фтористы-сутегi қышқылын, </w:t>
      </w:r>
    </w:p>
    <w:p>
      <w:pPr>
        <w:spacing w:after="0"/>
        <w:ind w:left="0"/>
        <w:jc w:val="both"/>
      </w:pPr>
      <w:r>
        <w:rPr>
          <w:rFonts w:ascii="Times New Roman"/>
          <w:b w:val="false"/>
          <w:i w:val="false"/>
          <w:color w:val="000000"/>
          <w:sz w:val="28"/>
        </w:rPr>
        <w:t xml:space="preserve">
              кремний-фтористы-натрий, аммоний, </w:t>
      </w:r>
    </w:p>
    <w:p>
      <w:pPr>
        <w:spacing w:after="0"/>
        <w:ind w:left="0"/>
        <w:jc w:val="both"/>
      </w:pPr>
      <w:r>
        <w:rPr>
          <w:rFonts w:ascii="Times New Roman"/>
          <w:b w:val="false"/>
          <w:i w:val="false"/>
          <w:color w:val="000000"/>
          <w:sz w:val="28"/>
        </w:rPr>
        <w:t xml:space="preserve">
              калий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11.     Сұйық күкiрттi ангидрид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12.     Тионилхлорид және хлорлы сульфурил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13.     Хлор өндiру </w:t>
      </w:r>
    </w:p>
    <w:p>
      <w:pPr>
        <w:spacing w:after="0"/>
        <w:ind w:left="0"/>
        <w:jc w:val="both"/>
      </w:pPr>
      <w:r>
        <w:rPr>
          <w:rFonts w:ascii="Times New Roman"/>
          <w:b w:val="false"/>
          <w:i w:val="false"/>
          <w:color w:val="000000"/>
          <w:sz w:val="28"/>
        </w:rPr>
        <w:t xml:space="preserve">
              Бөлiмдер: тұздықты дайындау және тазалау, </w:t>
      </w:r>
    </w:p>
    <w:p>
      <w:pPr>
        <w:spacing w:after="0"/>
        <w:ind w:left="0"/>
        <w:jc w:val="both"/>
      </w:pPr>
      <w:r>
        <w:rPr>
          <w:rFonts w:ascii="Times New Roman"/>
          <w:b w:val="false"/>
          <w:i w:val="false"/>
          <w:color w:val="000000"/>
          <w:sz w:val="28"/>
        </w:rPr>
        <w:t xml:space="preserve">
              диафрагма әдiсiмен электролиздеу (қуатты </w:t>
      </w:r>
    </w:p>
    <w:p>
      <w:pPr>
        <w:spacing w:after="0"/>
        <w:ind w:left="0"/>
        <w:jc w:val="both"/>
      </w:pPr>
      <w:r>
        <w:rPr>
          <w:rFonts w:ascii="Times New Roman"/>
          <w:b w:val="false"/>
          <w:i w:val="false"/>
          <w:color w:val="000000"/>
          <w:sz w:val="28"/>
        </w:rPr>
        <w:t xml:space="preserve">
              электролиздi қоса алғанда), булау және </w:t>
      </w:r>
    </w:p>
    <w:p>
      <w:pPr>
        <w:spacing w:after="0"/>
        <w:ind w:left="0"/>
        <w:jc w:val="both"/>
      </w:pPr>
      <w:r>
        <w:rPr>
          <w:rFonts w:ascii="Times New Roman"/>
          <w:b w:val="false"/>
          <w:i w:val="false"/>
          <w:color w:val="000000"/>
          <w:sz w:val="28"/>
        </w:rPr>
        <w:t xml:space="preserve">
              каустиктi балқыту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Сынап әдісiмен электролиздеу бөлiмi </w:t>
      </w:r>
    </w:p>
    <w:p>
      <w:pPr>
        <w:spacing w:after="0"/>
        <w:ind w:left="0"/>
        <w:jc w:val="both"/>
      </w:pPr>
      <w:r>
        <w:rPr>
          <w:rFonts w:ascii="Times New Roman"/>
          <w:b w:val="false"/>
          <w:i w:val="false"/>
          <w:color w:val="000000"/>
          <w:sz w:val="28"/>
        </w:rPr>
        <w:t xml:space="preserve">
              1) электролиз аппаратшылары, керамиканы </w:t>
      </w:r>
    </w:p>
    <w:p>
      <w:pPr>
        <w:spacing w:after="0"/>
        <w:ind w:left="0"/>
        <w:jc w:val="both"/>
      </w:pPr>
      <w:r>
        <w:rPr>
          <w:rFonts w:ascii="Times New Roman"/>
          <w:b w:val="false"/>
          <w:i w:val="false"/>
          <w:color w:val="000000"/>
          <w:sz w:val="28"/>
        </w:rPr>
        <w:t xml:space="preserve">
              нығайту, электролиздегi ванналарды жинау </w:t>
      </w:r>
    </w:p>
    <w:p>
      <w:pPr>
        <w:spacing w:after="0"/>
        <w:ind w:left="0"/>
        <w:jc w:val="both"/>
      </w:pPr>
      <w:r>
        <w:rPr>
          <w:rFonts w:ascii="Times New Roman"/>
          <w:b w:val="false"/>
          <w:i w:val="false"/>
          <w:color w:val="000000"/>
          <w:sz w:val="28"/>
        </w:rPr>
        <w:t xml:space="preserve">
              және бұзу жөнiндегi жұмысшылар                  18      36 </w:t>
      </w:r>
    </w:p>
    <w:p>
      <w:pPr>
        <w:spacing w:after="0"/>
        <w:ind w:left="0"/>
        <w:jc w:val="both"/>
      </w:pPr>
      <w:r>
        <w:rPr>
          <w:rFonts w:ascii="Times New Roman"/>
          <w:b w:val="false"/>
          <w:i w:val="false"/>
          <w:color w:val="000000"/>
          <w:sz w:val="28"/>
        </w:rPr>
        <w:t xml:space="preserve">
              2) қалқан жұмысшылар, басшылар және мамандар    12 </w:t>
      </w:r>
    </w:p>
    <w:p>
      <w:pPr>
        <w:spacing w:after="0"/>
        <w:ind w:left="0"/>
        <w:jc w:val="both"/>
      </w:pPr>
      <w:r>
        <w:rPr>
          <w:rFonts w:ascii="Times New Roman"/>
          <w:b w:val="false"/>
          <w:i w:val="false"/>
          <w:color w:val="000000"/>
          <w:sz w:val="28"/>
        </w:rPr>
        <w:t xml:space="preserve">
      14.     Сұйық хлор өндiру </w:t>
      </w:r>
    </w:p>
    <w:p>
      <w:pPr>
        <w:spacing w:after="0"/>
        <w:ind w:left="0"/>
        <w:jc w:val="both"/>
      </w:pPr>
      <w:r>
        <w:rPr>
          <w:rFonts w:ascii="Times New Roman"/>
          <w:b w:val="false"/>
          <w:i w:val="false"/>
          <w:color w:val="000000"/>
          <w:sz w:val="28"/>
        </w:rPr>
        <w:t xml:space="preserve">
              1) конденсация аппаратшысы, буландыру </w:t>
      </w:r>
    </w:p>
    <w:p>
      <w:pPr>
        <w:spacing w:after="0"/>
        <w:ind w:left="0"/>
        <w:jc w:val="both"/>
      </w:pPr>
      <w:r>
        <w:rPr>
          <w:rFonts w:ascii="Times New Roman"/>
          <w:b w:val="false"/>
          <w:i w:val="false"/>
          <w:color w:val="000000"/>
          <w:sz w:val="28"/>
        </w:rPr>
        <w:t xml:space="preserve">
              аппаратшысы; сұйық хлорды баллондар мен </w:t>
      </w:r>
    </w:p>
    <w:p>
      <w:pPr>
        <w:spacing w:after="0"/>
        <w:ind w:left="0"/>
        <w:jc w:val="both"/>
      </w:pPr>
      <w:r>
        <w:rPr>
          <w:rFonts w:ascii="Times New Roman"/>
          <w:b w:val="false"/>
          <w:i w:val="false"/>
          <w:color w:val="000000"/>
          <w:sz w:val="28"/>
        </w:rPr>
        <w:t xml:space="preserve">
              цистерналарға құюшы; компрессор қондырғылардың </w:t>
      </w:r>
    </w:p>
    <w:p>
      <w:pPr>
        <w:spacing w:after="0"/>
        <w:ind w:left="0"/>
        <w:jc w:val="both"/>
      </w:pPr>
      <w:r>
        <w:rPr>
          <w:rFonts w:ascii="Times New Roman"/>
          <w:b w:val="false"/>
          <w:i w:val="false"/>
          <w:color w:val="000000"/>
          <w:sz w:val="28"/>
        </w:rPr>
        <w:t xml:space="preserve">
              машинисi, аппаратура жабдығын жөндейтiн слесарь, </w:t>
      </w:r>
    </w:p>
    <w:p>
      <w:pPr>
        <w:spacing w:after="0"/>
        <w:ind w:left="0"/>
        <w:jc w:val="both"/>
      </w:pPr>
      <w:r>
        <w:rPr>
          <w:rFonts w:ascii="Times New Roman"/>
          <w:b w:val="false"/>
          <w:i w:val="false"/>
          <w:color w:val="000000"/>
          <w:sz w:val="28"/>
        </w:rPr>
        <w:t xml:space="preserve">
              хлорды сұйылту және сұйық хлор бөлiмдердегi </w:t>
      </w:r>
    </w:p>
    <w:p>
      <w:pPr>
        <w:spacing w:after="0"/>
        <w:ind w:left="0"/>
        <w:jc w:val="both"/>
      </w:pPr>
      <w:r>
        <w:rPr>
          <w:rFonts w:ascii="Times New Roman"/>
          <w:b w:val="false"/>
          <w:i w:val="false"/>
          <w:color w:val="000000"/>
          <w:sz w:val="28"/>
        </w:rPr>
        <w:t xml:space="preserve">
              (учаскелердегi) ауысым бастығы және мастер      18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15.     Хлор әгін және кальций гипохлоридiн өндiру </w:t>
      </w:r>
    </w:p>
    <w:p>
      <w:pPr>
        <w:spacing w:after="0"/>
        <w:ind w:left="0"/>
        <w:jc w:val="both"/>
      </w:pPr>
      <w:r>
        <w:rPr>
          <w:rFonts w:ascii="Times New Roman"/>
          <w:b w:val="false"/>
          <w:i w:val="false"/>
          <w:color w:val="000000"/>
          <w:sz w:val="28"/>
        </w:rPr>
        <w:t xml:space="preserve">
              1) хлор әгiн өлшейтiн тиеушi-түсiрушi, </w:t>
      </w:r>
    </w:p>
    <w:p>
      <w:pPr>
        <w:spacing w:after="0"/>
        <w:ind w:left="0"/>
        <w:jc w:val="both"/>
      </w:pPr>
      <w:r>
        <w:rPr>
          <w:rFonts w:ascii="Times New Roman"/>
          <w:b w:val="false"/>
          <w:i w:val="false"/>
          <w:color w:val="000000"/>
          <w:sz w:val="28"/>
        </w:rPr>
        <w:t xml:space="preserve">
              таразышы, Бакман камерасын тазалаушы және </w:t>
      </w:r>
    </w:p>
    <w:p>
      <w:pPr>
        <w:spacing w:after="0"/>
        <w:ind w:left="0"/>
        <w:jc w:val="both"/>
      </w:pPr>
      <w:r>
        <w:rPr>
          <w:rFonts w:ascii="Times New Roman"/>
          <w:b w:val="false"/>
          <w:i w:val="false"/>
          <w:color w:val="000000"/>
          <w:sz w:val="28"/>
        </w:rPr>
        <w:t xml:space="preserve">
              жөндеушi                                        18      36 </w:t>
      </w:r>
    </w:p>
    <w:p>
      <w:pPr>
        <w:spacing w:after="0"/>
        <w:ind w:left="0"/>
        <w:jc w:val="both"/>
      </w:pPr>
      <w:r>
        <w:rPr>
          <w:rFonts w:ascii="Times New Roman"/>
          <w:b w:val="false"/>
          <w:i w:val="false"/>
          <w:color w:val="000000"/>
          <w:sz w:val="28"/>
        </w:rPr>
        <w:t xml:space="preserve">
              2) әк пештерi бөлiмiндегi жұмысшылар, басшылар </w:t>
      </w:r>
    </w:p>
    <w:p>
      <w:pPr>
        <w:spacing w:after="0"/>
        <w:ind w:left="0"/>
        <w:jc w:val="both"/>
      </w:pPr>
      <w:r>
        <w:rPr>
          <w:rFonts w:ascii="Times New Roman"/>
          <w:b w:val="false"/>
          <w:i w:val="false"/>
          <w:color w:val="000000"/>
          <w:sz w:val="28"/>
        </w:rPr>
        <w:t xml:space="preserve">
              және мамандары                                  12 </w:t>
      </w:r>
    </w:p>
    <w:p>
      <w:pPr>
        <w:spacing w:after="0"/>
        <w:ind w:left="0"/>
        <w:jc w:val="both"/>
      </w:pPr>
      <w:r>
        <w:rPr>
          <w:rFonts w:ascii="Times New Roman"/>
          <w:b w:val="false"/>
          <w:i w:val="false"/>
          <w:color w:val="000000"/>
          <w:sz w:val="28"/>
        </w:rPr>
        <w:t xml:space="preserve">
              3) қалған жұмысшылар, басшылар және мамандар    12      36 </w:t>
      </w:r>
    </w:p>
    <w:p>
      <w:pPr>
        <w:spacing w:after="0"/>
        <w:ind w:left="0"/>
        <w:jc w:val="both"/>
      </w:pPr>
      <w:r>
        <w:rPr>
          <w:rFonts w:ascii="Times New Roman"/>
          <w:b w:val="false"/>
          <w:i w:val="false"/>
          <w:color w:val="000000"/>
          <w:sz w:val="28"/>
        </w:rPr>
        <w:t xml:space="preserve">
      16.     Фосген өндiру </w:t>
      </w:r>
    </w:p>
    <w:p>
      <w:pPr>
        <w:spacing w:after="0"/>
        <w:ind w:left="0"/>
        <w:jc w:val="both"/>
      </w:pPr>
      <w:r>
        <w:rPr>
          <w:rFonts w:ascii="Times New Roman"/>
          <w:b w:val="false"/>
          <w:i w:val="false"/>
          <w:color w:val="000000"/>
          <w:sz w:val="28"/>
        </w:rPr>
        <w:t xml:space="preserve">
              1) фосгендi баллондар мен контейнерге құюшы     24      36 </w:t>
      </w:r>
    </w:p>
    <w:p>
      <w:pPr>
        <w:spacing w:after="0"/>
        <w:ind w:left="0"/>
        <w:jc w:val="both"/>
      </w:pPr>
      <w:r>
        <w:rPr>
          <w:rFonts w:ascii="Times New Roman"/>
          <w:b w:val="false"/>
          <w:i w:val="false"/>
          <w:color w:val="000000"/>
          <w:sz w:val="28"/>
        </w:rPr>
        <w:t xml:space="preserve">
              2) конденсаттау аппаратшысы, кептiру </w:t>
      </w:r>
    </w:p>
    <w:p>
      <w:pPr>
        <w:spacing w:after="0"/>
        <w:ind w:left="0"/>
        <w:jc w:val="both"/>
      </w:pPr>
      <w:r>
        <w:rPr>
          <w:rFonts w:ascii="Times New Roman"/>
          <w:b w:val="false"/>
          <w:i w:val="false"/>
          <w:color w:val="000000"/>
          <w:sz w:val="28"/>
        </w:rPr>
        <w:t xml:space="preserve">
              аппаратшысы, тотықтыру аппаратшысы, </w:t>
      </w:r>
    </w:p>
    <w:p>
      <w:pPr>
        <w:spacing w:after="0"/>
        <w:ind w:left="0"/>
        <w:jc w:val="both"/>
      </w:pPr>
      <w:r>
        <w:rPr>
          <w:rFonts w:ascii="Times New Roman"/>
          <w:b w:val="false"/>
          <w:i w:val="false"/>
          <w:color w:val="000000"/>
          <w:sz w:val="28"/>
        </w:rPr>
        <w:t xml:space="preserve">
              абсарбциялау аппаратшысы, аппаратура жабдығын </w:t>
      </w:r>
    </w:p>
    <w:p>
      <w:pPr>
        <w:spacing w:after="0"/>
        <w:ind w:left="0"/>
        <w:jc w:val="both"/>
      </w:pPr>
      <w:r>
        <w:rPr>
          <w:rFonts w:ascii="Times New Roman"/>
          <w:b w:val="false"/>
          <w:i w:val="false"/>
          <w:color w:val="000000"/>
          <w:sz w:val="28"/>
        </w:rPr>
        <w:t xml:space="preserve">
              жөндейтiн слесарь, жөндеушi-слесарь             18      36 </w:t>
      </w:r>
    </w:p>
    <w:p>
      <w:pPr>
        <w:spacing w:after="0"/>
        <w:ind w:left="0"/>
        <w:jc w:val="both"/>
      </w:pPr>
      <w:r>
        <w:rPr>
          <w:rFonts w:ascii="Times New Roman"/>
          <w:b w:val="false"/>
          <w:i w:val="false"/>
          <w:color w:val="000000"/>
          <w:sz w:val="28"/>
        </w:rPr>
        <w:t xml:space="preserve">
              3) қалған жұмысшылар, басшылар және мамандар    12      36 </w:t>
      </w:r>
    </w:p>
    <w:p>
      <w:pPr>
        <w:spacing w:after="0"/>
        <w:ind w:left="0"/>
        <w:jc w:val="both"/>
      </w:pPr>
      <w:r>
        <w:rPr>
          <w:rFonts w:ascii="Times New Roman"/>
          <w:b w:val="false"/>
          <w:i w:val="false"/>
          <w:color w:val="000000"/>
          <w:sz w:val="28"/>
        </w:rPr>
        <w:t xml:space="preserve">
      17.     Хлорлы алюминий өндiру </w:t>
      </w:r>
    </w:p>
    <w:p>
      <w:pPr>
        <w:spacing w:after="0"/>
        <w:ind w:left="0"/>
        <w:jc w:val="both"/>
      </w:pPr>
      <w:r>
        <w:rPr>
          <w:rFonts w:ascii="Times New Roman"/>
          <w:b w:val="false"/>
          <w:i w:val="false"/>
          <w:color w:val="000000"/>
          <w:sz w:val="28"/>
        </w:rPr>
        <w:t xml:space="preserve">
              1) хлорлау, сублимациялау, конденсациялау және </w:t>
      </w:r>
    </w:p>
    <w:p>
      <w:pPr>
        <w:spacing w:after="0"/>
        <w:ind w:left="0"/>
        <w:jc w:val="both"/>
      </w:pPr>
      <w:r>
        <w:rPr>
          <w:rFonts w:ascii="Times New Roman"/>
          <w:b w:val="false"/>
          <w:i w:val="false"/>
          <w:color w:val="000000"/>
          <w:sz w:val="28"/>
        </w:rPr>
        <w:t xml:space="preserve">
              тара жуу бөлiмдерiнiң жұмысшылары, басшылары </w:t>
      </w:r>
    </w:p>
    <w:p>
      <w:pPr>
        <w:spacing w:after="0"/>
        <w:ind w:left="0"/>
        <w:jc w:val="both"/>
      </w:pPr>
      <w:r>
        <w:rPr>
          <w:rFonts w:ascii="Times New Roman"/>
          <w:b w:val="false"/>
          <w:i w:val="false"/>
          <w:color w:val="000000"/>
          <w:sz w:val="28"/>
        </w:rPr>
        <w:t xml:space="preserve">
              және мамандары; аппаратура жабдығын жөндейтiн </w:t>
      </w:r>
    </w:p>
    <w:p>
      <w:pPr>
        <w:spacing w:after="0"/>
        <w:ind w:left="0"/>
        <w:jc w:val="both"/>
      </w:pPr>
      <w:r>
        <w:rPr>
          <w:rFonts w:ascii="Times New Roman"/>
          <w:b w:val="false"/>
          <w:i w:val="false"/>
          <w:color w:val="000000"/>
          <w:sz w:val="28"/>
        </w:rPr>
        <w:t xml:space="preserve">
              слесарь, бақылау-өлшеу приборлары мен </w:t>
      </w:r>
    </w:p>
    <w:p>
      <w:pPr>
        <w:spacing w:after="0"/>
        <w:ind w:left="0"/>
        <w:jc w:val="both"/>
      </w:pPr>
      <w:r>
        <w:rPr>
          <w:rFonts w:ascii="Times New Roman"/>
          <w:b w:val="false"/>
          <w:i w:val="false"/>
          <w:color w:val="000000"/>
          <w:sz w:val="28"/>
        </w:rPr>
        <w:t xml:space="preserve">
              автоматика слесары; өндiрiстiк желдеткiштi </w:t>
      </w:r>
    </w:p>
    <w:p>
      <w:pPr>
        <w:spacing w:after="0"/>
        <w:ind w:left="0"/>
        <w:jc w:val="both"/>
      </w:pPr>
      <w:r>
        <w:rPr>
          <w:rFonts w:ascii="Times New Roman"/>
          <w:b w:val="false"/>
          <w:i w:val="false"/>
          <w:color w:val="000000"/>
          <w:sz w:val="28"/>
        </w:rPr>
        <w:t xml:space="preserve">
              жөндейтiн және қызмет көрсететiн және от жағу </w:t>
      </w:r>
    </w:p>
    <w:p>
      <w:pPr>
        <w:spacing w:after="0"/>
        <w:ind w:left="0"/>
        <w:jc w:val="both"/>
      </w:pPr>
      <w:r>
        <w:rPr>
          <w:rFonts w:ascii="Times New Roman"/>
          <w:b w:val="false"/>
          <w:i w:val="false"/>
          <w:color w:val="000000"/>
          <w:sz w:val="28"/>
        </w:rPr>
        <w:t xml:space="preserve">
              (ылғалдау) слесары, жөндеушi-слесарь            18      36 </w:t>
      </w:r>
    </w:p>
    <w:p>
      <w:pPr>
        <w:spacing w:after="0"/>
        <w:ind w:left="0"/>
        <w:jc w:val="both"/>
      </w:pPr>
      <w:r>
        <w:rPr>
          <w:rFonts w:ascii="Times New Roman"/>
          <w:b w:val="false"/>
          <w:i w:val="false"/>
          <w:color w:val="000000"/>
          <w:sz w:val="28"/>
        </w:rPr>
        <w:t xml:space="preserve">
              2) қағқан жұмысшылар, басшылар және мамандар    12 </w:t>
      </w:r>
    </w:p>
    <w:p>
      <w:pPr>
        <w:spacing w:after="0"/>
        <w:ind w:left="0"/>
        <w:jc w:val="both"/>
      </w:pPr>
      <w:r>
        <w:rPr>
          <w:rFonts w:ascii="Times New Roman"/>
          <w:b w:val="false"/>
          <w:i w:val="false"/>
          <w:color w:val="000000"/>
          <w:sz w:val="28"/>
        </w:rPr>
        <w:t xml:space="preserve">
      18.     Хлорлы кристалды темiр өндiру </w:t>
      </w:r>
    </w:p>
    <w:p>
      <w:pPr>
        <w:spacing w:after="0"/>
        <w:ind w:left="0"/>
        <w:jc w:val="both"/>
      </w:pPr>
      <w:r>
        <w:rPr>
          <w:rFonts w:ascii="Times New Roman"/>
          <w:b w:val="false"/>
          <w:i w:val="false"/>
          <w:color w:val="000000"/>
          <w:sz w:val="28"/>
        </w:rPr>
        <w:t xml:space="preserve">
              1) жоғары температуралы хлорлаумен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басқа тәсiлдермен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19.     Хлорлы күкiрт және бесхлорлы сурьма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20.     Мыстың хлорлы тотығын, хлорлы мырыш, </w:t>
      </w:r>
    </w:p>
    <w:p>
      <w:pPr>
        <w:spacing w:after="0"/>
        <w:ind w:left="0"/>
        <w:jc w:val="both"/>
      </w:pPr>
      <w:r>
        <w:rPr>
          <w:rFonts w:ascii="Times New Roman"/>
          <w:b w:val="false"/>
          <w:i w:val="false"/>
          <w:color w:val="000000"/>
          <w:sz w:val="28"/>
        </w:rPr>
        <w:t xml:space="preserve">
              хлорлы сусыз қалайы, хлоркальций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21.     Вертолет тұзын, натрий гипохлоритiн, </w:t>
      </w:r>
    </w:p>
    <w:p>
      <w:pPr>
        <w:spacing w:after="0"/>
        <w:ind w:left="0"/>
        <w:jc w:val="both"/>
      </w:pPr>
      <w:r>
        <w:rPr>
          <w:rFonts w:ascii="Times New Roman"/>
          <w:b w:val="false"/>
          <w:i w:val="false"/>
          <w:color w:val="000000"/>
          <w:sz w:val="28"/>
        </w:rPr>
        <w:t xml:space="preserve">
              кальций гипохлоритiн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22.     Күкiрттi натрий өндiру </w:t>
      </w:r>
    </w:p>
    <w:p>
      <w:pPr>
        <w:spacing w:after="0"/>
        <w:ind w:left="0"/>
        <w:jc w:val="both"/>
      </w:pPr>
      <w:r>
        <w:rPr>
          <w:rFonts w:ascii="Times New Roman"/>
          <w:b w:val="false"/>
          <w:i w:val="false"/>
          <w:color w:val="000000"/>
          <w:sz w:val="28"/>
        </w:rPr>
        <w:t xml:space="preserve">
              1) жұмысшылар, басшылар және мамандар, </w:t>
      </w:r>
    </w:p>
    <w:p>
      <w:pPr>
        <w:spacing w:after="0"/>
        <w:ind w:left="0"/>
        <w:jc w:val="both"/>
      </w:pPr>
      <w:r>
        <w:rPr>
          <w:rFonts w:ascii="Times New Roman"/>
          <w:b w:val="false"/>
          <w:i w:val="false"/>
          <w:color w:val="000000"/>
          <w:sz w:val="28"/>
        </w:rPr>
        <w:t xml:space="preserve">
              2-тармақта тiзбеленгеннен басқа                 12 </w:t>
      </w:r>
    </w:p>
    <w:p>
      <w:pPr>
        <w:spacing w:after="0"/>
        <w:ind w:left="0"/>
        <w:jc w:val="both"/>
      </w:pPr>
      <w:r>
        <w:rPr>
          <w:rFonts w:ascii="Times New Roman"/>
          <w:b w:val="false"/>
          <w:i w:val="false"/>
          <w:color w:val="000000"/>
          <w:sz w:val="28"/>
        </w:rPr>
        <w:t xml:space="preserve">
              2) хромды қосылыстар зауыттарындағы шихта </w:t>
      </w:r>
    </w:p>
    <w:p>
      <w:pPr>
        <w:spacing w:after="0"/>
        <w:ind w:left="0"/>
        <w:jc w:val="both"/>
      </w:pPr>
      <w:r>
        <w:rPr>
          <w:rFonts w:ascii="Times New Roman"/>
          <w:b w:val="false"/>
          <w:i w:val="false"/>
          <w:color w:val="000000"/>
          <w:sz w:val="28"/>
        </w:rPr>
        <w:t xml:space="preserve">
              дайындау және пеш бөлiмдерiнде тiкелей </w:t>
      </w:r>
    </w:p>
    <w:p>
      <w:pPr>
        <w:spacing w:after="0"/>
        <w:ind w:left="0"/>
        <w:jc w:val="both"/>
      </w:pPr>
      <w:r>
        <w:rPr>
          <w:rFonts w:ascii="Times New Roman"/>
          <w:b w:val="false"/>
          <w:i w:val="false"/>
          <w:color w:val="000000"/>
          <w:sz w:val="28"/>
        </w:rPr>
        <w:t xml:space="preserve">
              iстейтiн жұмысшылар, басшылар және мамандар; </w:t>
      </w:r>
    </w:p>
    <w:p>
      <w:pPr>
        <w:spacing w:after="0"/>
        <w:ind w:left="0"/>
        <w:jc w:val="both"/>
      </w:pPr>
      <w:r>
        <w:rPr>
          <w:rFonts w:ascii="Times New Roman"/>
          <w:b w:val="false"/>
          <w:i w:val="false"/>
          <w:color w:val="000000"/>
          <w:sz w:val="28"/>
        </w:rPr>
        <w:t xml:space="preserve">
              балқыманы қолмен бөлшектейтiн бөлшектеушiлер    12      36 </w:t>
      </w:r>
    </w:p>
    <w:p>
      <w:pPr>
        <w:spacing w:after="0"/>
        <w:ind w:left="0"/>
        <w:jc w:val="both"/>
      </w:pPr>
      <w:r>
        <w:rPr>
          <w:rFonts w:ascii="Times New Roman"/>
          <w:b w:val="false"/>
          <w:i w:val="false"/>
          <w:color w:val="000000"/>
          <w:sz w:val="28"/>
        </w:rPr>
        <w:t xml:space="preserve">
      23.     Натрий сульфигидратын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24.     Күкiрттi темiр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25.     Күкiрттi көмiртегі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26.     Натрий сульфатын, табиғи натрий сульфатын, </w:t>
      </w:r>
    </w:p>
    <w:p>
      <w:pPr>
        <w:spacing w:after="0"/>
        <w:ind w:left="0"/>
        <w:jc w:val="both"/>
      </w:pPr>
      <w:r>
        <w:rPr>
          <w:rFonts w:ascii="Times New Roman"/>
          <w:b w:val="false"/>
          <w:i w:val="false"/>
          <w:color w:val="000000"/>
          <w:sz w:val="28"/>
        </w:rPr>
        <w:t xml:space="preserve">
              натрий бисульфатын, аммоний сульфатын, натрий </w:t>
      </w:r>
    </w:p>
    <w:p>
      <w:pPr>
        <w:spacing w:after="0"/>
        <w:ind w:left="0"/>
        <w:jc w:val="both"/>
      </w:pPr>
      <w:r>
        <w:rPr>
          <w:rFonts w:ascii="Times New Roman"/>
          <w:b w:val="false"/>
          <w:i w:val="false"/>
          <w:color w:val="000000"/>
          <w:sz w:val="28"/>
        </w:rPr>
        <w:t xml:space="preserve">
              аммоний сульфатын, аммоний имидбисульфатын, </w:t>
      </w:r>
    </w:p>
    <w:p>
      <w:pPr>
        <w:spacing w:after="0"/>
        <w:ind w:left="0"/>
        <w:jc w:val="both"/>
      </w:pPr>
      <w:r>
        <w:rPr>
          <w:rFonts w:ascii="Times New Roman"/>
          <w:b w:val="false"/>
          <w:i w:val="false"/>
          <w:color w:val="000000"/>
          <w:sz w:val="28"/>
        </w:rPr>
        <w:t xml:space="preserve">
              тенардиттi және глаубер тұзын, калий сульфатын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27.     Газдарды мышьяк-содалы тазалау </w:t>
      </w:r>
    </w:p>
    <w:p>
      <w:pPr>
        <w:spacing w:after="0"/>
        <w:ind w:left="0"/>
        <w:jc w:val="both"/>
      </w:pPr>
      <w:r>
        <w:rPr>
          <w:rFonts w:ascii="Times New Roman"/>
          <w:b w:val="false"/>
          <w:i w:val="false"/>
          <w:color w:val="000000"/>
          <w:sz w:val="28"/>
        </w:rPr>
        <w:t xml:space="preserve">
              қалдықтарынан гипосульфат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28.     Натрийдiң, аммонийдiң, калийдiң және </w:t>
      </w:r>
    </w:p>
    <w:p>
      <w:pPr>
        <w:spacing w:after="0"/>
        <w:ind w:left="0"/>
        <w:jc w:val="both"/>
      </w:pPr>
      <w:r>
        <w:rPr>
          <w:rFonts w:ascii="Times New Roman"/>
          <w:b w:val="false"/>
          <w:i w:val="false"/>
          <w:color w:val="000000"/>
          <w:sz w:val="28"/>
        </w:rPr>
        <w:t xml:space="preserve">
              басқа жеңiл металдардың сульфит тұздарын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29.     Күкiрт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30.     Темiр, никель және мыс купоростарын, </w:t>
      </w:r>
    </w:p>
    <w:p>
      <w:pPr>
        <w:spacing w:after="0"/>
        <w:ind w:left="0"/>
        <w:jc w:val="both"/>
      </w:pPr>
      <w:r>
        <w:rPr>
          <w:rFonts w:ascii="Times New Roman"/>
          <w:b w:val="false"/>
          <w:i w:val="false"/>
          <w:color w:val="000000"/>
          <w:sz w:val="28"/>
        </w:rPr>
        <w:t xml:space="preserve">
              күкiртқышқыл глиноземiн және мырыш купоросын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31.     Сары фосфор өндiру </w:t>
      </w:r>
    </w:p>
    <w:p>
      <w:pPr>
        <w:spacing w:after="0"/>
        <w:ind w:left="0"/>
        <w:jc w:val="both"/>
      </w:pPr>
      <w:r>
        <w:rPr>
          <w:rFonts w:ascii="Times New Roman"/>
          <w:b w:val="false"/>
          <w:i w:val="false"/>
          <w:color w:val="000000"/>
          <w:sz w:val="28"/>
        </w:rPr>
        <w:t xml:space="preserve">
              1) жұмысшылар, басшылар және мамандар, </w:t>
      </w:r>
    </w:p>
    <w:p>
      <w:pPr>
        <w:spacing w:after="0"/>
        <w:ind w:left="0"/>
        <w:jc w:val="both"/>
      </w:pPr>
      <w:r>
        <w:rPr>
          <w:rFonts w:ascii="Times New Roman"/>
          <w:b w:val="false"/>
          <w:i w:val="false"/>
          <w:color w:val="000000"/>
          <w:sz w:val="28"/>
        </w:rPr>
        <w:t xml:space="preserve">
              2-тармақта тiзiлгеннен басқа                    24      36 </w:t>
      </w:r>
    </w:p>
    <w:p>
      <w:pPr>
        <w:spacing w:after="0"/>
        <w:ind w:left="0"/>
        <w:jc w:val="both"/>
      </w:pPr>
      <w:r>
        <w:rPr>
          <w:rFonts w:ascii="Times New Roman"/>
          <w:b w:val="false"/>
          <w:i w:val="false"/>
          <w:color w:val="000000"/>
          <w:sz w:val="28"/>
        </w:rPr>
        <w:t xml:space="preserve">
              2) бөлшектеу-кептiру бөлiмiндегi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32.     Қызыл фосфор өндiру </w:t>
      </w:r>
    </w:p>
    <w:p>
      <w:pPr>
        <w:spacing w:after="0"/>
        <w:ind w:left="0"/>
        <w:jc w:val="both"/>
      </w:pPr>
      <w:r>
        <w:rPr>
          <w:rFonts w:ascii="Times New Roman"/>
          <w:b w:val="false"/>
          <w:i w:val="false"/>
          <w:color w:val="000000"/>
          <w:sz w:val="28"/>
        </w:rPr>
        <w:t xml:space="preserve">
              1) жұмысшылар, басшылар және мамандар, 2, 3, </w:t>
      </w:r>
    </w:p>
    <w:p>
      <w:pPr>
        <w:spacing w:after="0"/>
        <w:ind w:left="0"/>
        <w:jc w:val="both"/>
      </w:pPr>
      <w:r>
        <w:rPr>
          <w:rFonts w:ascii="Times New Roman"/>
          <w:b w:val="false"/>
          <w:i w:val="false"/>
          <w:color w:val="000000"/>
          <w:sz w:val="28"/>
        </w:rPr>
        <w:t xml:space="preserve">
              4-тармақта тiзiлгеннен басқалары                24      36 </w:t>
      </w:r>
    </w:p>
    <w:p>
      <w:pPr>
        <w:spacing w:after="0"/>
        <w:ind w:left="0"/>
        <w:jc w:val="both"/>
      </w:pPr>
      <w:r>
        <w:rPr>
          <w:rFonts w:ascii="Times New Roman"/>
          <w:b w:val="false"/>
          <w:i w:val="false"/>
          <w:color w:val="000000"/>
          <w:sz w:val="28"/>
        </w:rPr>
        <w:t xml:space="preserve">
              2) таңбалаушы, лактаушы                         18      36 </w:t>
      </w:r>
    </w:p>
    <w:p>
      <w:pPr>
        <w:spacing w:after="0"/>
        <w:ind w:left="0"/>
        <w:jc w:val="both"/>
      </w:pPr>
      <w:r>
        <w:rPr>
          <w:rFonts w:ascii="Times New Roman"/>
          <w:b w:val="false"/>
          <w:i w:val="false"/>
          <w:color w:val="000000"/>
          <w:sz w:val="28"/>
        </w:rPr>
        <w:t xml:space="preserve">
              3) электр жабдығын жөндейтiн электромонтер, </w:t>
      </w:r>
    </w:p>
    <w:p>
      <w:pPr>
        <w:spacing w:after="0"/>
        <w:ind w:left="0"/>
        <w:jc w:val="both"/>
      </w:pPr>
      <w:r>
        <w:rPr>
          <w:rFonts w:ascii="Times New Roman"/>
          <w:b w:val="false"/>
          <w:i w:val="false"/>
          <w:color w:val="000000"/>
          <w:sz w:val="28"/>
        </w:rPr>
        <w:t xml:space="preserve">
              қоймашы                                         12      36 </w:t>
      </w:r>
    </w:p>
    <w:p>
      <w:pPr>
        <w:spacing w:after="0"/>
        <w:ind w:left="0"/>
        <w:jc w:val="both"/>
      </w:pPr>
      <w:r>
        <w:rPr>
          <w:rFonts w:ascii="Times New Roman"/>
          <w:b w:val="false"/>
          <w:i w:val="false"/>
          <w:color w:val="000000"/>
          <w:sz w:val="28"/>
        </w:rPr>
        <w:t xml:space="preserve">
              4) бөлшектеу-кептiру бөлiмiндегi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33.     Үш хлорлы фосфорды, бес күкiрттi фосфорды, </w:t>
      </w:r>
    </w:p>
    <w:p>
      <w:pPr>
        <w:spacing w:after="0"/>
        <w:ind w:left="0"/>
        <w:jc w:val="both"/>
      </w:pPr>
      <w:r>
        <w:rPr>
          <w:rFonts w:ascii="Times New Roman"/>
          <w:b w:val="false"/>
          <w:i w:val="false"/>
          <w:color w:val="000000"/>
          <w:sz w:val="28"/>
        </w:rPr>
        <w:t xml:space="preserve">
              фосфор хлорлы тотығын және тиоүшхлорлы фосфорды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18      36 </w:t>
      </w:r>
    </w:p>
    <w:p>
      <w:pPr>
        <w:spacing w:after="0"/>
        <w:ind w:left="0"/>
        <w:jc w:val="both"/>
      </w:pPr>
      <w:r>
        <w:rPr>
          <w:rFonts w:ascii="Times New Roman"/>
          <w:b w:val="false"/>
          <w:i w:val="false"/>
          <w:color w:val="000000"/>
          <w:sz w:val="28"/>
        </w:rPr>
        <w:t xml:space="preserve">
      34.     Калий, кальций, барий, натрий және </w:t>
      </w:r>
    </w:p>
    <w:p>
      <w:pPr>
        <w:spacing w:after="0"/>
        <w:ind w:left="0"/>
        <w:jc w:val="both"/>
      </w:pPr>
      <w:r>
        <w:rPr>
          <w:rFonts w:ascii="Times New Roman"/>
          <w:b w:val="false"/>
          <w:i w:val="false"/>
          <w:color w:val="000000"/>
          <w:sz w:val="28"/>
        </w:rPr>
        <w:t xml:space="preserve">
              басқалардың гипофосфитiн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35.     Тыңайтқыш өндiру (фосфат, бормагний </w:t>
      </w:r>
    </w:p>
    <w:p>
      <w:pPr>
        <w:spacing w:after="0"/>
        <w:ind w:left="0"/>
        <w:jc w:val="both"/>
      </w:pPr>
      <w:r>
        <w:rPr>
          <w:rFonts w:ascii="Times New Roman"/>
          <w:b w:val="false"/>
          <w:i w:val="false"/>
          <w:color w:val="000000"/>
          <w:sz w:val="28"/>
        </w:rPr>
        <w:t xml:space="preserve">
              және фосфорит ұны)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36.     Түк қоспаларын өндiру </w:t>
      </w:r>
    </w:p>
    <w:p>
      <w:pPr>
        <w:spacing w:after="0"/>
        <w:ind w:left="0"/>
        <w:jc w:val="both"/>
      </w:pPr>
      <w:r>
        <w:rPr>
          <w:rFonts w:ascii="Times New Roman"/>
          <w:b w:val="false"/>
          <w:i w:val="false"/>
          <w:color w:val="000000"/>
          <w:sz w:val="28"/>
        </w:rPr>
        <w:t xml:space="preserve">
              1) Шихталаудағы және буып-түюдегi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2) қалған жұмысшылар, басшылар және мамандар     6 </w:t>
      </w:r>
    </w:p>
    <w:p>
      <w:pPr>
        <w:spacing w:after="0"/>
        <w:ind w:left="0"/>
        <w:jc w:val="both"/>
      </w:pPr>
      <w:r>
        <w:rPr>
          <w:rFonts w:ascii="Times New Roman"/>
          <w:b w:val="false"/>
          <w:i w:val="false"/>
          <w:color w:val="000000"/>
          <w:sz w:val="28"/>
        </w:rPr>
        <w:t xml:space="preserve">
      37.     Моноаммоний фосфаты, моноцинкфосфаты, натрий </w:t>
      </w:r>
    </w:p>
    <w:p>
      <w:pPr>
        <w:spacing w:after="0"/>
        <w:ind w:left="0"/>
        <w:jc w:val="both"/>
      </w:pPr>
      <w:r>
        <w:rPr>
          <w:rFonts w:ascii="Times New Roman"/>
          <w:b w:val="false"/>
          <w:i w:val="false"/>
          <w:color w:val="000000"/>
          <w:sz w:val="28"/>
        </w:rPr>
        <w:t xml:space="preserve">
              гексаметафосфатын, фосфорлы кальцийдi, </w:t>
      </w:r>
    </w:p>
    <w:p>
      <w:pPr>
        <w:spacing w:after="0"/>
        <w:ind w:left="0"/>
        <w:jc w:val="both"/>
      </w:pPr>
      <w:r>
        <w:rPr>
          <w:rFonts w:ascii="Times New Roman"/>
          <w:b w:val="false"/>
          <w:i w:val="false"/>
          <w:color w:val="000000"/>
          <w:sz w:val="28"/>
        </w:rPr>
        <w:t xml:space="preserve">
              натрий пирофосфатын, натрий полифосфатын, </w:t>
      </w:r>
    </w:p>
    <w:p>
      <w:pPr>
        <w:spacing w:after="0"/>
        <w:ind w:left="0"/>
        <w:jc w:val="both"/>
      </w:pPr>
      <w:r>
        <w:rPr>
          <w:rFonts w:ascii="Times New Roman"/>
          <w:b w:val="false"/>
          <w:i w:val="false"/>
          <w:color w:val="000000"/>
          <w:sz w:val="28"/>
        </w:rPr>
        <w:t xml:space="preserve">
              диаммонийфосфатты, динатрийфосфатты, </w:t>
      </w:r>
    </w:p>
    <w:p>
      <w:pPr>
        <w:spacing w:after="0"/>
        <w:ind w:left="0"/>
        <w:jc w:val="both"/>
      </w:pPr>
      <w:r>
        <w:rPr>
          <w:rFonts w:ascii="Times New Roman"/>
          <w:b w:val="false"/>
          <w:i w:val="false"/>
          <w:color w:val="000000"/>
          <w:sz w:val="28"/>
        </w:rPr>
        <w:t xml:space="preserve">
              үш кальцийфосфатты және фосфорды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38.     Криолиттi және фторлы алюминийдi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1) пеш, мұнара, насос, реакция және кептiру </w:t>
      </w:r>
    </w:p>
    <w:p>
      <w:pPr>
        <w:spacing w:after="0"/>
        <w:ind w:left="0"/>
        <w:jc w:val="both"/>
      </w:pPr>
      <w:r>
        <w:rPr>
          <w:rFonts w:ascii="Times New Roman"/>
          <w:b w:val="false"/>
          <w:i w:val="false"/>
          <w:color w:val="000000"/>
          <w:sz w:val="28"/>
        </w:rPr>
        <w:t xml:space="preserve">
              бөлiмдерiнiң жұмысшылары, ауысым басшылары </w:t>
      </w:r>
    </w:p>
    <w:p>
      <w:pPr>
        <w:spacing w:after="0"/>
        <w:ind w:left="0"/>
        <w:jc w:val="both"/>
      </w:pPr>
      <w:r>
        <w:rPr>
          <w:rFonts w:ascii="Times New Roman"/>
          <w:b w:val="false"/>
          <w:i w:val="false"/>
          <w:color w:val="000000"/>
          <w:sz w:val="28"/>
        </w:rPr>
        <w:t xml:space="preserve">
              және мамандар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39.     Уралит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40.     Фторлы натрий, калий, бор және магний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41.     Калий тетрафторборатын және элегаз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42.     Аммиак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43.     Азотқышқыл тұздарын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44.     Көмiр қышқыл аммоний және қос көмiрқышқыл </w:t>
      </w:r>
    </w:p>
    <w:p>
      <w:pPr>
        <w:spacing w:after="0"/>
        <w:ind w:left="0"/>
        <w:jc w:val="both"/>
      </w:pPr>
      <w:r>
        <w:rPr>
          <w:rFonts w:ascii="Times New Roman"/>
          <w:b w:val="false"/>
          <w:i w:val="false"/>
          <w:color w:val="000000"/>
          <w:sz w:val="28"/>
        </w:rPr>
        <w:t xml:space="preserve">
              аммонийiн өндiру </w:t>
      </w:r>
    </w:p>
    <w:p>
      <w:pPr>
        <w:spacing w:after="0"/>
        <w:ind w:left="0"/>
        <w:jc w:val="both"/>
      </w:pPr>
      <w:r>
        <w:rPr>
          <w:rFonts w:ascii="Times New Roman"/>
          <w:b w:val="false"/>
          <w:i w:val="false"/>
          <w:color w:val="000000"/>
          <w:sz w:val="28"/>
        </w:rPr>
        <w:t xml:space="preserve">
              1) қолмен iстейтiн тиеушы-түсiрушi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45.     Күкiрттi аммоний, нашатырь (хлорлы аммоний) </w:t>
      </w:r>
    </w:p>
    <w:p>
      <w:pPr>
        <w:spacing w:after="0"/>
        <w:ind w:left="0"/>
        <w:jc w:val="both"/>
      </w:pPr>
      <w:r>
        <w:rPr>
          <w:rFonts w:ascii="Times New Roman"/>
          <w:b w:val="false"/>
          <w:i w:val="false"/>
          <w:color w:val="000000"/>
          <w:sz w:val="28"/>
        </w:rPr>
        <w:t xml:space="preserve">
              және аммоний сульфаматын, аммоний </w:t>
      </w:r>
    </w:p>
    <w:p>
      <w:pPr>
        <w:spacing w:after="0"/>
        <w:ind w:left="0"/>
        <w:jc w:val="both"/>
      </w:pPr>
      <w:r>
        <w:rPr>
          <w:rFonts w:ascii="Times New Roman"/>
          <w:b w:val="false"/>
          <w:i w:val="false"/>
          <w:color w:val="000000"/>
          <w:sz w:val="28"/>
        </w:rPr>
        <w:t xml:space="preserve">
              фторид-бифторидiн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46.     0-2 және 0-3 өнiмiн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47.     Кальцийленген сода, поташ, ащы натр, </w:t>
      </w:r>
    </w:p>
    <w:p>
      <w:pPr>
        <w:spacing w:after="0"/>
        <w:ind w:left="0"/>
        <w:jc w:val="both"/>
      </w:pPr>
      <w:r>
        <w:rPr>
          <w:rFonts w:ascii="Times New Roman"/>
          <w:b w:val="false"/>
          <w:i w:val="false"/>
          <w:color w:val="000000"/>
          <w:sz w:val="28"/>
        </w:rPr>
        <w:t xml:space="preserve">
              ащы калий, натрий бикарбонатын, сода </w:t>
      </w:r>
    </w:p>
    <w:p>
      <w:pPr>
        <w:spacing w:after="0"/>
        <w:ind w:left="0"/>
        <w:jc w:val="both"/>
      </w:pPr>
      <w:r>
        <w:rPr>
          <w:rFonts w:ascii="Times New Roman"/>
          <w:b w:val="false"/>
          <w:i w:val="false"/>
          <w:color w:val="000000"/>
          <w:sz w:val="28"/>
        </w:rPr>
        <w:t xml:space="preserve">
              балқымасын, табиғи содасын, сырец </w:t>
      </w:r>
    </w:p>
    <w:p>
      <w:pPr>
        <w:spacing w:after="0"/>
        <w:ind w:left="0"/>
        <w:jc w:val="both"/>
      </w:pPr>
      <w:r>
        <w:rPr>
          <w:rFonts w:ascii="Times New Roman"/>
          <w:b w:val="false"/>
          <w:i w:val="false"/>
          <w:color w:val="000000"/>
          <w:sz w:val="28"/>
        </w:rPr>
        <w:t xml:space="preserve">
              содасын өндiру </w:t>
      </w:r>
    </w:p>
    <w:p>
      <w:pPr>
        <w:spacing w:after="0"/>
        <w:ind w:left="0"/>
        <w:jc w:val="both"/>
      </w:pPr>
      <w:r>
        <w:rPr>
          <w:rFonts w:ascii="Times New Roman"/>
          <w:b w:val="false"/>
          <w:i w:val="false"/>
          <w:color w:val="000000"/>
          <w:sz w:val="28"/>
        </w:rPr>
        <w:t xml:space="preserve">
              1) шаңды камералар мен ыстық аппаратураны </w:t>
      </w:r>
    </w:p>
    <w:p>
      <w:pPr>
        <w:spacing w:after="0"/>
        <w:ind w:left="0"/>
        <w:jc w:val="both"/>
      </w:pPr>
      <w:r>
        <w:rPr>
          <w:rFonts w:ascii="Times New Roman"/>
          <w:b w:val="false"/>
          <w:i w:val="false"/>
          <w:color w:val="000000"/>
          <w:sz w:val="28"/>
        </w:rPr>
        <w:t xml:space="preserve">
              тазалайтын жұмысшылар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48.     Кальций карбидiн өндiру </w:t>
      </w:r>
    </w:p>
    <w:p>
      <w:pPr>
        <w:spacing w:after="0"/>
        <w:ind w:left="0"/>
        <w:jc w:val="both"/>
      </w:pPr>
      <w:r>
        <w:rPr>
          <w:rFonts w:ascii="Times New Roman"/>
          <w:b w:val="false"/>
          <w:i w:val="false"/>
          <w:color w:val="000000"/>
          <w:sz w:val="28"/>
        </w:rPr>
        <w:t xml:space="preserve">
              1) әк пештерi бөлiмi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 шикiзат материалдарын бөлшектеу және </w:t>
      </w:r>
    </w:p>
    <w:p>
      <w:pPr>
        <w:spacing w:after="0"/>
        <w:ind w:left="0"/>
        <w:jc w:val="both"/>
      </w:pPr>
      <w:r>
        <w:rPr>
          <w:rFonts w:ascii="Times New Roman"/>
          <w:b w:val="false"/>
          <w:i w:val="false"/>
          <w:color w:val="000000"/>
          <w:sz w:val="28"/>
        </w:rPr>
        <w:t xml:space="preserve">
              электрод массасын дайындау бөлiмi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 пеш бөлiмi жұмысшылар, басшылар және </w:t>
      </w:r>
    </w:p>
    <w:p>
      <w:pPr>
        <w:spacing w:after="0"/>
        <w:ind w:left="0"/>
        <w:jc w:val="both"/>
      </w:pPr>
      <w:r>
        <w:rPr>
          <w:rFonts w:ascii="Times New Roman"/>
          <w:b w:val="false"/>
          <w:i w:val="false"/>
          <w:color w:val="000000"/>
          <w:sz w:val="28"/>
        </w:rPr>
        <w:t xml:space="preserve">
              мамандар, 2-тармақта тiзiлгендерден басқа       12      36 </w:t>
      </w:r>
    </w:p>
    <w:p>
      <w:pPr>
        <w:spacing w:after="0"/>
        <w:ind w:left="0"/>
        <w:jc w:val="both"/>
      </w:pPr>
      <w:r>
        <w:rPr>
          <w:rFonts w:ascii="Times New Roman"/>
          <w:b w:val="false"/>
          <w:i w:val="false"/>
          <w:color w:val="000000"/>
          <w:sz w:val="28"/>
        </w:rPr>
        <w:t xml:space="preserve">
              4) балқыту аппаратшысы, шихталаушы, электродшы, </w:t>
      </w:r>
    </w:p>
    <w:p>
      <w:pPr>
        <w:spacing w:after="0"/>
        <w:ind w:left="0"/>
        <w:jc w:val="both"/>
      </w:pPr>
      <w:r>
        <w:rPr>
          <w:rFonts w:ascii="Times New Roman"/>
          <w:b w:val="false"/>
          <w:i w:val="false"/>
          <w:color w:val="000000"/>
          <w:sz w:val="28"/>
        </w:rPr>
        <w:t xml:space="preserve">
              карбидтi төгушi, бригадирлер және </w:t>
      </w:r>
    </w:p>
    <w:p>
      <w:pPr>
        <w:spacing w:after="0"/>
        <w:ind w:left="0"/>
        <w:jc w:val="both"/>
      </w:pPr>
      <w:r>
        <w:rPr>
          <w:rFonts w:ascii="Times New Roman"/>
          <w:b w:val="false"/>
          <w:i w:val="false"/>
          <w:color w:val="000000"/>
          <w:sz w:val="28"/>
        </w:rPr>
        <w:t xml:space="preserve">
              механикаланбаған пештердегi ауысым басшылары </w:t>
      </w:r>
    </w:p>
    <w:p>
      <w:pPr>
        <w:spacing w:after="0"/>
        <w:ind w:left="0"/>
        <w:jc w:val="both"/>
      </w:pPr>
      <w:r>
        <w:rPr>
          <w:rFonts w:ascii="Times New Roman"/>
          <w:b w:val="false"/>
          <w:i w:val="false"/>
          <w:color w:val="000000"/>
          <w:sz w:val="28"/>
        </w:rPr>
        <w:t xml:space="preserve">
              және мамандар                                   12      36 </w:t>
      </w:r>
    </w:p>
    <w:p>
      <w:pPr>
        <w:spacing w:after="0"/>
        <w:ind w:left="0"/>
        <w:jc w:val="both"/>
      </w:pPr>
      <w:r>
        <w:rPr>
          <w:rFonts w:ascii="Times New Roman"/>
          <w:b w:val="false"/>
          <w:i w:val="false"/>
          <w:color w:val="000000"/>
          <w:sz w:val="28"/>
        </w:rPr>
        <w:t xml:space="preserve">
              5) қалған барлық бөлiмдер мен учаскелер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49.     Цианды тұздар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50.     Цианды балқымадан темiрсинеродты калий </w:t>
      </w:r>
    </w:p>
    <w:p>
      <w:pPr>
        <w:spacing w:after="0"/>
        <w:ind w:left="0"/>
        <w:jc w:val="both"/>
      </w:pPr>
      <w:r>
        <w:rPr>
          <w:rFonts w:ascii="Times New Roman"/>
          <w:b w:val="false"/>
          <w:i w:val="false"/>
          <w:color w:val="000000"/>
          <w:sz w:val="28"/>
        </w:rPr>
        <w:t xml:space="preserve">
              (синькалий) және натрий (синьнатрий) өндiру </w:t>
      </w:r>
    </w:p>
    <w:p>
      <w:pPr>
        <w:spacing w:after="0"/>
        <w:ind w:left="0"/>
        <w:jc w:val="both"/>
      </w:pPr>
      <w:r>
        <w:rPr>
          <w:rFonts w:ascii="Times New Roman"/>
          <w:b w:val="false"/>
          <w:i w:val="false"/>
          <w:color w:val="000000"/>
          <w:sz w:val="28"/>
        </w:rPr>
        <w:t xml:space="preserve">
              1) Реактор бөлiмiндегi жұмысшылар, басшылар </w:t>
      </w:r>
    </w:p>
    <w:p>
      <w:pPr>
        <w:spacing w:after="0"/>
        <w:ind w:left="0"/>
        <w:jc w:val="both"/>
      </w:pPr>
      <w:r>
        <w:rPr>
          <w:rFonts w:ascii="Times New Roman"/>
          <w:b w:val="false"/>
          <w:i w:val="false"/>
          <w:color w:val="000000"/>
          <w:sz w:val="28"/>
        </w:rPr>
        <w:t xml:space="preserve">
              және мамандар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51.     Қызыл қанды тұз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52.     Қорғасын-негiз балқымасын өндiру </w:t>
      </w:r>
    </w:p>
    <w:p>
      <w:pPr>
        <w:spacing w:after="0"/>
        <w:ind w:left="0"/>
        <w:jc w:val="both"/>
      </w:pPr>
      <w:r>
        <w:rPr>
          <w:rFonts w:ascii="Times New Roman"/>
          <w:b w:val="false"/>
          <w:i w:val="false"/>
          <w:color w:val="000000"/>
          <w:sz w:val="28"/>
        </w:rPr>
        <w:t xml:space="preserve">
              1) 2-тармақта көрсетiлгеннен басқа жұмысшылар, </w:t>
      </w:r>
    </w:p>
    <w:p>
      <w:pPr>
        <w:spacing w:after="0"/>
        <w:ind w:left="0"/>
        <w:jc w:val="both"/>
      </w:pPr>
      <w:r>
        <w:rPr>
          <w:rFonts w:ascii="Times New Roman"/>
          <w:b w:val="false"/>
          <w:i w:val="false"/>
          <w:color w:val="000000"/>
          <w:sz w:val="28"/>
        </w:rPr>
        <w:t xml:space="preserve">
              басшылар және мамандар                          12      36 </w:t>
      </w:r>
    </w:p>
    <w:p>
      <w:pPr>
        <w:spacing w:after="0"/>
        <w:ind w:left="0"/>
        <w:jc w:val="both"/>
      </w:pPr>
      <w:r>
        <w:rPr>
          <w:rFonts w:ascii="Times New Roman"/>
          <w:b w:val="false"/>
          <w:i w:val="false"/>
          <w:color w:val="000000"/>
          <w:sz w:val="28"/>
        </w:rPr>
        <w:t xml:space="preserve">
              2) шикiзатты дайындау және шала фабрикаттар </w:t>
      </w:r>
    </w:p>
    <w:p>
      <w:pPr>
        <w:spacing w:after="0"/>
        <w:ind w:left="0"/>
        <w:jc w:val="both"/>
      </w:pPr>
      <w:r>
        <w:rPr>
          <w:rFonts w:ascii="Times New Roman"/>
          <w:b w:val="false"/>
          <w:i w:val="false"/>
          <w:color w:val="000000"/>
          <w:sz w:val="28"/>
        </w:rPr>
        <w:t xml:space="preserve">
              мен өнiмдi беретiн аппаратшы, қоймашы, көмекшi </w:t>
      </w:r>
    </w:p>
    <w:p>
      <w:pPr>
        <w:spacing w:after="0"/>
        <w:ind w:left="0"/>
        <w:jc w:val="both"/>
      </w:pPr>
      <w:r>
        <w:rPr>
          <w:rFonts w:ascii="Times New Roman"/>
          <w:b w:val="false"/>
          <w:i w:val="false"/>
          <w:color w:val="000000"/>
          <w:sz w:val="28"/>
        </w:rPr>
        <w:t xml:space="preserve">
              (тасымалдаушы) жұмысшы                          12 </w:t>
      </w:r>
    </w:p>
    <w:p>
      <w:pPr>
        <w:spacing w:after="0"/>
        <w:ind w:left="0"/>
        <w:jc w:val="both"/>
      </w:pPr>
      <w:r>
        <w:rPr>
          <w:rFonts w:ascii="Times New Roman"/>
          <w:b w:val="false"/>
          <w:i w:val="false"/>
          <w:color w:val="000000"/>
          <w:sz w:val="28"/>
        </w:rPr>
        <w:t xml:space="preserve">
      53.     Күкiрт қышқылды қорғасын және қорғасын </w:t>
      </w:r>
    </w:p>
    <w:p>
      <w:pPr>
        <w:spacing w:after="0"/>
        <w:ind w:left="0"/>
        <w:jc w:val="both"/>
      </w:pPr>
      <w:r>
        <w:rPr>
          <w:rFonts w:ascii="Times New Roman"/>
          <w:b w:val="false"/>
          <w:i w:val="false"/>
          <w:color w:val="000000"/>
          <w:sz w:val="28"/>
        </w:rPr>
        <w:t xml:space="preserve">
              тотығын олардың қалдықтарын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54.     Қорғасын силикатын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55.     Кальций арсенитін, натрий арсенитiн, </w:t>
      </w:r>
    </w:p>
    <w:p>
      <w:pPr>
        <w:spacing w:after="0"/>
        <w:ind w:left="0"/>
        <w:jc w:val="both"/>
      </w:pPr>
      <w:r>
        <w:rPr>
          <w:rFonts w:ascii="Times New Roman"/>
          <w:b w:val="false"/>
          <w:i w:val="false"/>
          <w:color w:val="000000"/>
          <w:sz w:val="28"/>
        </w:rPr>
        <w:t xml:space="preserve">
              кальций арсенитiн, париж көгiн, протарс, </w:t>
      </w:r>
    </w:p>
    <w:p>
      <w:pPr>
        <w:spacing w:after="0"/>
        <w:ind w:left="0"/>
        <w:jc w:val="both"/>
      </w:pPr>
      <w:r>
        <w:rPr>
          <w:rFonts w:ascii="Times New Roman"/>
          <w:b w:val="false"/>
          <w:i w:val="false"/>
          <w:color w:val="000000"/>
          <w:sz w:val="28"/>
        </w:rPr>
        <w:t xml:space="preserve">
              мырыш фосфидiн және басқа да бейорганикалық </w:t>
      </w:r>
    </w:p>
    <w:p>
      <w:pPr>
        <w:spacing w:after="0"/>
        <w:ind w:left="0"/>
        <w:jc w:val="both"/>
      </w:pPr>
      <w:r>
        <w:rPr>
          <w:rFonts w:ascii="Times New Roman"/>
          <w:b w:val="false"/>
          <w:i w:val="false"/>
          <w:color w:val="000000"/>
          <w:sz w:val="28"/>
        </w:rPr>
        <w:t xml:space="preserve">
              улы химикаттарды өндiру </w:t>
      </w:r>
    </w:p>
    <w:p>
      <w:pPr>
        <w:spacing w:after="0"/>
        <w:ind w:left="0"/>
        <w:jc w:val="both"/>
      </w:pPr>
      <w:r>
        <w:rPr>
          <w:rFonts w:ascii="Times New Roman"/>
          <w:b w:val="false"/>
          <w:i w:val="false"/>
          <w:color w:val="000000"/>
          <w:sz w:val="28"/>
        </w:rPr>
        <w:t xml:space="preserve">
              Жұмысшылар, басшылар және мамандар              18      36 </w:t>
      </w:r>
    </w:p>
    <w:p>
      <w:pPr>
        <w:spacing w:after="0"/>
        <w:ind w:left="0"/>
        <w:jc w:val="both"/>
      </w:pPr>
      <w:r>
        <w:rPr>
          <w:rFonts w:ascii="Times New Roman"/>
          <w:b w:val="false"/>
          <w:i w:val="false"/>
          <w:color w:val="000000"/>
          <w:sz w:val="28"/>
        </w:rPr>
        <w:t xml:space="preserve">
      56.     Төрт хлорлы кремний өндiру </w:t>
      </w:r>
    </w:p>
    <w:p>
      <w:pPr>
        <w:spacing w:after="0"/>
        <w:ind w:left="0"/>
        <w:jc w:val="both"/>
      </w:pPr>
      <w:r>
        <w:rPr>
          <w:rFonts w:ascii="Times New Roman"/>
          <w:b w:val="false"/>
          <w:i w:val="false"/>
          <w:color w:val="000000"/>
          <w:sz w:val="28"/>
        </w:rPr>
        <w:t xml:space="preserve">
              1) цех қоймасының жұмысшылары                    6      36 </w:t>
      </w:r>
    </w:p>
    <w:p>
      <w:pPr>
        <w:spacing w:after="0"/>
        <w:ind w:left="0"/>
        <w:jc w:val="both"/>
      </w:pPr>
      <w:r>
        <w:rPr>
          <w:rFonts w:ascii="Times New Roman"/>
          <w:b w:val="false"/>
          <w:i w:val="false"/>
          <w:color w:val="000000"/>
          <w:sz w:val="28"/>
        </w:rPr>
        <w:t xml:space="preserve">
              2) қалған жұмысшылар, басшылар және мамандар    24      36 </w:t>
      </w:r>
    </w:p>
    <w:p>
      <w:pPr>
        <w:spacing w:after="0"/>
        <w:ind w:left="0"/>
        <w:jc w:val="both"/>
      </w:pPr>
      <w:r>
        <w:rPr>
          <w:rFonts w:ascii="Times New Roman"/>
          <w:b w:val="false"/>
          <w:i w:val="false"/>
          <w:color w:val="000000"/>
          <w:sz w:val="28"/>
        </w:rPr>
        <w:t xml:space="preserve">
      57.     Генератор газын және генератор </w:t>
      </w:r>
    </w:p>
    <w:p>
      <w:pPr>
        <w:spacing w:after="0"/>
        <w:ind w:left="0"/>
        <w:jc w:val="both"/>
      </w:pPr>
      <w:r>
        <w:rPr>
          <w:rFonts w:ascii="Times New Roman"/>
          <w:b w:val="false"/>
          <w:i w:val="false"/>
          <w:color w:val="000000"/>
          <w:sz w:val="28"/>
        </w:rPr>
        <w:t xml:space="preserve">
              газынан сутегiнi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58.     Сутегi тотығын өндiру </w:t>
      </w:r>
    </w:p>
    <w:p>
      <w:pPr>
        <w:spacing w:after="0"/>
        <w:ind w:left="0"/>
        <w:jc w:val="both"/>
      </w:pPr>
      <w:r>
        <w:rPr>
          <w:rFonts w:ascii="Times New Roman"/>
          <w:b w:val="false"/>
          <w:i w:val="false"/>
          <w:color w:val="000000"/>
          <w:sz w:val="28"/>
        </w:rPr>
        <w:t xml:space="preserve">
              (жанама-органикалық әдiспен) </w:t>
      </w:r>
    </w:p>
    <w:p>
      <w:pPr>
        <w:spacing w:after="0"/>
        <w:ind w:left="0"/>
        <w:jc w:val="both"/>
      </w:pPr>
      <w:r>
        <w:rPr>
          <w:rFonts w:ascii="Times New Roman"/>
          <w:b w:val="false"/>
          <w:i w:val="false"/>
          <w:color w:val="000000"/>
          <w:sz w:val="28"/>
        </w:rPr>
        <w:t xml:space="preserve">
              1) өнiм өндiруге тiкелей қатысты өндiрiстiк, </w:t>
      </w:r>
    </w:p>
    <w:p>
      <w:pPr>
        <w:spacing w:after="0"/>
        <w:ind w:left="0"/>
        <w:jc w:val="both"/>
      </w:pPr>
      <w:r>
        <w:rPr>
          <w:rFonts w:ascii="Times New Roman"/>
          <w:b w:val="false"/>
          <w:i w:val="false"/>
          <w:color w:val="000000"/>
          <w:sz w:val="28"/>
        </w:rPr>
        <w:t xml:space="preserve">
              кезекшi және жөндеу жұмысшылар, ауысым </w:t>
      </w:r>
    </w:p>
    <w:p>
      <w:pPr>
        <w:spacing w:after="0"/>
        <w:ind w:left="0"/>
        <w:jc w:val="both"/>
      </w:pPr>
      <w:r>
        <w:rPr>
          <w:rFonts w:ascii="Times New Roman"/>
          <w:b w:val="false"/>
          <w:i w:val="false"/>
          <w:color w:val="000000"/>
          <w:sz w:val="28"/>
        </w:rPr>
        <w:t xml:space="preserve">
              басшылары және мамандар                         18      36 </w:t>
      </w:r>
    </w:p>
    <w:p>
      <w:pPr>
        <w:spacing w:after="0"/>
        <w:ind w:left="0"/>
        <w:jc w:val="both"/>
      </w:pPr>
      <w:r>
        <w:rPr>
          <w:rFonts w:ascii="Times New Roman"/>
          <w:b w:val="false"/>
          <w:i w:val="false"/>
          <w:color w:val="000000"/>
          <w:sz w:val="28"/>
        </w:rPr>
        <w:t xml:space="preserve">
              2) қалған жұмысшылар, басшылар және мамандар    12      36 </w:t>
      </w:r>
    </w:p>
    <w:p>
      <w:pPr>
        <w:spacing w:after="0"/>
        <w:ind w:left="0"/>
        <w:jc w:val="both"/>
      </w:pPr>
      <w:r>
        <w:rPr>
          <w:rFonts w:ascii="Times New Roman"/>
          <w:b w:val="false"/>
          <w:i w:val="false"/>
          <w:color w:val="000000"/>
          <w:sz w:val="28"/>
        </w:rPr>
        <w:t xml:space="preserve">
      59.     Пергидроль мен сутегi тотығын басқа </w:t>
      </w:r>
    </w:p>
    <w:p>
      <w:pPr>
        <w:spacing w:after="0"/>
        <w:ind w:left="0"/>
        <w:jc w:val="both"/>
      </w:pPr>
      <w:r>
        <w:rPr>
          <w:rFonts w:ascii="Times New Roman"/>
          <w:b w:val="false"/>
          <w:i w:val="false"/>
          <w:color w:val="000000"/>
          <w:sz w:val="28"/>
        </w:rPr>
        <w:t xml:space="preserve">
              әдiстермен өндiру </w:t>
      </w:r>
    </w:p>
    <w:p>
      <w:pPr>
        <w:spacing w:after="0"/>
        <w:ind w:left="0"/>
        <w:jc w:val="both"/>
      </w:pPr>
      <w:r>
        <w:rPr>
          <w:rFonts w:ascii="Times New Roman"/>
          <w:b w:val="false"/>
          <w:i w:val="false"/>
          <w:color w:val="000000"/>
          <w:sz w:val="28"/>
        </w:rPr>
        <w:t xml:space="preserve">
              1) электролиз бөлiмiнiң жұмысшылары (1-бөлiм)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60.     Тотық қосылыстарын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61.     Металды калий, натрий, кальций және </w:t>
      </w:r>
    </w:p>
    <w:p>
      <w:pPr>
        <w:spacing w:after="0"/>
        <w:ind w:left="0"/>
        <w:jc w:val="both"/>
      </w:pPr>
      <w:r>
        <w:rPr>
          <w:rFonts w:ascii="Times New Roman"/>
          <w:b w:val="false"/>
          <w:i w:val="false"/>
          <w:color w:val="000000"/>
          <w:sz w:val="28"/>
        </w:rPr>
        <w:t xml:space="preserve">
              литий өндiру </w:t>
      </w:r>
    </w:p>
    <w:p>
      <w:pPr>
        <w:spacing w:after="0"/>
        <w:ind w:left="0"/>
        <w:jc w:val="both"/>
      </w:pPr>
      <w:r>
        <w:rPr>
          <w:rFonts w:ascii="Times New Roman"/>
          <w:b w:val="false"/>
          <w:i w:val="false"/>
          <w:color w:val="000000"/>
          <w:sz w:val="28"/>
        </w:rPr>
        <w:t xml:space="preserve">
              1) жұмысшылар, басшылар және мамандар, </w:t>
      </w:r>
    </w:p>
    <w:p>
      <w:pPr>
        <w:spacing w:after="0"/>
        <w:ind w:left="0"/>
        <w:jc w:val="both"/>
      </w:pPr>
      <w:r>
        <w:rPr>
          <w:rFonts w:ascii="Times New Roman"/>
          <w:b w:val="false"/>
          <w:i w:val="false"/>
          <w:color w:val="000000"/>
          <w:sz w:val="28"/>
        </w:rPr>
        <w:t xml:space="preserve">
              2-тармақта тiзiлгеннен басқалары                12      36 </w:t>
      </w:r>
    </w:p>
    <w:p>
      <w:pPr>
        <w:spacing w:after="0"/>
        <w:ind w:left="0"/>
        <w:jc w:val="both"/>
      </w:pPr>
      <w:r>
        <w:rPr>
          <w:rFonts w:ascii="Times New Roman"/>
          <w:b w:val="false"/>
          <w:i w:val="false"/>
          <w:color w:val="000000"/>
          <w:sz w:val="28"/>
        </w:rPr>
        <w:t xml:space="preserve">
              2) бөлшектеушi, жуушы                           12 </w:t>
      </w:r>
    </w:p>
    <w:p>
      <w:pPr>
        <w:spacing w:after="0"/>
        <w:ind w:left="0"/>
        <w:jc w:val="both"/>
      </w:pPr>
      <w:r>
        <w:rPr>
          <w:rFonts w:ascii="Times New Roman"/>
          <w:b w:val="false"/>
          <w:i w:val="false"/>
          <w:color w:val="000000"/>
          <w:sz w:val="28"/>
        </w:rPr>
        <w:t xml:space="preserve">
      62.     Металды селен және селендi шлам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63.     Никель карбонилiн өндiру </w:t>
      </w:r>
    </w:p>
    <w:p>
      <w:pPr>
        <w:spacing w:after="0"/>
        <w:ind w:left="0"/>
        <w:jc w:val="both"/>
      </w:pPr>
      <w:r>
        <w:rPr>
          <w:rFonts w:ascii="Times New Roman"/>
          <w:b w:val="false"/>
          <w:i w:val="false"/>
          <w:color w:val="000000"/>
          <w:sz w:val="28"/>
        </w:rPr>
        <w:t xml:space="preserve">
              1) жұмысшылар, басшылар және мамандар           18      36 </w:t>
      </w:r>
    </w:p>
    <w:p>
      <w:pPr>
        <w:spacing w:after="0"/>
        <w:ind w:left="0"/>
        <w:jc w:val="both"/>
      </w:pPr>
      <w:r>
        <w:rPr>
          <w:rFonts w:ascii="Times New Roman"/>
          <w:b w:val="false"/>
          <w:i w:val="false"/>
          <w:color w:val="000000"/>
          <w:sz w:val="28"/>
        </w:rPr>
        <w:t xml:space="preserve">
              2) қалған жұмысшылар, басшылар және мамандар    18      36 </w:t>
      </w:r>
    </w:p>
    <w:p>
      <w:pPr>
        <w:spacing w:after="0"/>
        <w:ind w:left="0"/>
        <w:jc w:val="both"/>
      </w:pPr>
      <w:r>
        <w:rPr>
          <w:rFonts w:ascii="Times New Roman"/>
          <w:b w:val="false"/>
          <w:i w:val="false"/>
          <w:color w:val="000000"/>
          <w:sz w:val="28"/>
        </w:rPr>
        <w:t xml:space="preserve">
              3) генератор бөлiмiндегi жұмысшылар және </w:t>
      </w:r>
    </w:p>
    <w:p>
      <w:pPr>
        <w:spacing w:after="0"/>
        <w:ind w:left="0"/>
        <w:jc w:val="both"/>
      </w:pPr>
      <w:r>
        <w:rPr>
          <w:rFonts w:ascii="Times New Roman"/>
          <w:b w:val="false"/>
          <w:i w:val="false"/>
          <w:color w:val="000000"/>
          <w:sz w:val="28"/>
        </w:rPr>
        <w:t xml:space="preserve">
              ауысым басшылары және мамандар                  12 </w:t>
      </w:r>
    </w:p>
    <w:p>
      <w:pPr>
        <w:spacing w:after="0"/>
        <w:ind w:left="0"/>
        <w:jc w:val="both"/>
      </w:pPr>
      <w:r>
        <w:rPr>
          <w:rFonts w:ascii="Times New Roman"/>
          <w:b w:val="false"/>
          <w:i w:val="false"/>
          <w:color w:val="000000"/>
          <w:sz w:val="28"/>
        </w:rPr>
        <w:t xml:space="preserve">
      64.     Темiр карбонилiн өндiру </w:t>
      </w:r>
    </w:p>
    <w:p>
      <w:pPr>
        <w:spacing w:after="0"/>
        <w:ind w:left="0"/>
        <w:jc w:val="both"/>
      </w:pPr>
      <w:r>
        <w:rPr>
          <w:rFonts w:ascii="Times New Roman"/>
          <w:b w:val="false"/>
          <w:i w:val="false"/>
          <w:color w:val="000000"/>
          <w:sz w:val="28"/>
        </w:rPr>
        <w:t xml:space="preserve">
              1) жұмысшылар, басшылар және мамандар           18      36 </w:t>
      </w:r>
    </w:p>
    <w:p>
      <w:pPr>
        <w:spacing w:after="0"/>
        <w:ind w:left="0"/>
        <w:jc w:val="both"/>
      </w:pPr>
      <w:r>
        <w:rPr>
          <w:rFonts w:ascii="Times New Roman"/>
          <w:b w:val="false"/>
          <w:i w:val="false"/>
          <w:color w:val="000000"/>
          <w:sz w:val="28"/>
        </w:rPr>
        <w:t xml:space="preserve">
              2) генератор бөлiмiндегi жұмысшылар, басшылар </w:t>
      </w:r>
    </w:p>
    <w:p>
      <w:pPr>
        <w:spacing w:after="0"/>
        <w:ind w:left="0"/>
        <w:jc w:val="both"/>
      </w:pPr>
      <w:r>
        <w:rPr>
          <w:rFonts w:ascii="Times New Roman"/>
          <w:b w:val="false"/>
          <w:i w:val="false"/>
          <w:color w:val="000000"/>
          <w:sz w:val="28"/>
        </w:rPr>
        <w:t xml:space="preserve">
              және мамандар                                   12 </w:t>
      </w:r>
    </w:p>
    <w:p>
      <w:pPr>
        <w:spacing w:after="0"/>
        <w:ind w:left="0"/>
        <w:jc w:val="both"/>
      </w:pPr>
      <w:r>
        <w:rPr>
          <w:rFonts w:ascii="Times New Roman"/>
          <w:b w:val="false"/>
          <w:i w:val="false"/>
          <w:color w:val="000000"/>
          <w:sz w:val="28"/>
        </w:rPr>
        <w:t xml:space="preserve">
      65.     Роданды аммоний, радонды алюминий, роданды </w:t>
      </w:r>
    </w:p>
    <w:p>
      <w:pPr>
        <w:spacing w:after="0"/>
        <w:ind w:left="0"/>
        <w:jc w:val="both"/>
      </w:pPr>
      <w:r>
        <w:rPr>
          <w:rFonts w:ascii="Times New Roman"/>
          <w:b w:val="false"/>
          <w:i w:val="false"/>
          <w:color w:val="000000"/>
          <w:sz w:val="28"/>
        </w:rPr>
        <w:t xml:space="preserve">
              калий және басқа да роданды қосындылар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66.     Мырыш тозаңын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67.     Бром, бромды темiр және басқа бромды қосындылар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68.     Йод өндiру </w:t>
      </w:r>
    </w:p>
    <w:p>
      <w:pPr>
        <w:spacing w:after="0"/>
        <w:ind w:left="0"/>
        <w:jc w:val="both"/>
      </w:pPr>
      <w:r>
        <w:rPr>
          <w:rFonts w:ascii="Times New Roman"/>
          <w:b w:val="false"/>
          <w:i w:val="false"/>
          <w:color w:val="000000"/>
          <w:sz w:val="28"/>
        </w:rPr>
        <w:t xml:space="preserve">
              1) сублимирлi йод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йод және йодты калий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69.     Хром, никель, марганец, ванадий негіздi </w:t>
      </w:r>
    </w:p>
    <w:p>
      <w:pPr>
        <w:spacing w:after="0"/>
        <w:ind w:left="0"/>
        <w:jc w:val="both"/>
      </w:pPr>
      <w:r>
        <w:rPr>
          <w:rFonts w:ascii="Times New Roman"/>
          <w:b w:val="false"/>
          <w:i w:val="false"/>
          <w:color w:val="000000"/>
          <w:sz w:val="28"/>
        </w:rPr>
        <w:t xml:space="preserve">
              қатты катализаторлар және аммиак пен спирт </w:t>
      </w:r>
    </w:p>
    <w:p>
      <w:pPr>
        <w:spacing w:after="0"/>
        <w:ind w:left="0"/>
        <w:jc w:val="both"/>
      </w:pPr>
      <w:r>
        <w:rPr>
          <w:rFonts w:ascii="Times New Roman"/>
          <w:b w:val="false"/>
          <w:i w:val="false"/>
          <w:color w:val="000000"/>
          <w:sz w:val="28"/>
        </w:rPr>
        <w:t xml:space="preserve">
              өндiрiсi үшiн катализаторлар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70.     Никель-алюминийлi катализаторлар, каучук </w:t>
      </w:r>
    </w:p>
    <w:p>
      <w:pPr>
        <w:spacing w:after="0"/>
        <w:ind w:left="0"/>
        <w:jc w:val="both"/>
      </w:pPr>
      <w:r>
        <w:rPr>
          <w:rFonts w:ascii="Times New Roman"/>
          <w:b w:val="false"/>
          <w:i w:val="false"/>
          <w:color w:val="000000"/>
          <w:sz w:val="28"/>
        </w:rPr>
        <w:t xml:space="preserve">
              өндiрiсi үшiн катализаторлар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71.     Барий қосылыстарын өндiру </w:t>
      </w:r>
    </w:p>
    <w:p>
      <w:pPr>
        <w:spacing w:after="0"/>
        <w:ind w:left="0"/>
        <w:jc w:val="both"/>
      </w:pPr>
      <w:r>
        <w:rPr>
          <w:rFonts w:ascii="Times New Roman"/>
          <w:b w:val="false"/>
          <w:i w:val="false"/>
          <w:color w:val="000000"/>
          <w:sz w:val="28"/>
        </w:rPr>
        <w:t xml:space="preserve">
              1) 2-тармақта көрсетiлгендi қоспағандағы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 хлорбарий балқымасын қолдан бөлшектейтiн </w:t>
      </w:r>
    </w:p>
    <w:p>
      <w:pPr>
        <w:spacing w:after="0"/>
        <w:ind w:left="0"/>
        <w:jc w:val="both"/>
      </w:pPr>
      <w:r>
        <w:rPr>
          <w:rFonts w:ascii="Times New Roman"/>
          <w:b w:val="false"/>
          <w:i w:val="false"/>
          <w:color w:val="000000"/>
          <w:sz w:val="28"/>
        </w:rPr>
        <w:t xml:space="preserve">
              және хлорбарийдi қалың пештерде қол әдiсiмен </w:t>
      </w:r>
    </w:p>
    <w:p>
      <w:pPr>
        <w:spacing w:after="0"/>
        <w:ind w:left="0"/>
        <w:jc w:val="both"/>
      </w:pPr>
      <w:r>
        <w:rPr>
          <w:rFonts w:ascii="Times New Roman"/>
          <w:b w:val="false"/>
          <w:i w:val="false"/>
          <w:color w:val="000000"/>
          <w:sz w:val="28"/>
        </w:rPr>
        <w:t xml:space="preserve">
              алатын жұмысшылар                               12      36 </w:t>
      </w:r>
    </w:p>
    <w:p>
      <w:pPr>
        <w:spacing w:after="0"/>
        <w:ind w:left="0"/>
        <w:jc w:val="both"/>
      </w:pPr>
      <w:r>
        <w:rPr>
          <w:rFonts w:ascii="Times New Roman"/>
          <w:b w:val="false"/>
          <w:i w:val="false"/>
          <w:color w:val="000000"/>
          <w:sz w:val="28"/>
        </w:rPr>
        <w:t xml:space="preserve">
      72.     Алюминий тотығын, алюминийдiң активтi </w:t>
      </w:r>
    </w:p>
    <w:p>
      <w:pPr>
        <w:spacing w:after="0"/>
        <w:ind w:left="0"/>
        <w:jc w:val="both"/>
      </w:pPr>
      <w:r>
        <w:rPr>
          <w:rFonts w:ascii="Times New Roman"/>
          <w:b w:val="false"/>
          <w:i w:val="false"/>
          <w:color w:val="000000"/>
          <w:sz w:val="28"/>
        </w:rPr>
        <w:t xml:space="preserve">
              тотығын, алюмо-калий квасецтерiн, алюминий </w:t>
      </w:r>
    </w:p>
    <w:p>
      <w:pPr>
        <w:spacing w:after="0"/>
        <w:ind w:left="0"/>
        <w:jc w:val="both"/>
      </w:pPr>
      <w:r>
        <w:rPr>
          <w:rFonts w:ascii="Times New Roman"/>
          <w:b w:val="false"/>
          <w:i w:val="false"/>
          <w:color w:val="000000"/>
          <w:sz w:val="28"/>
        </w:rPr>
        <w:t xml:space="preserve">
              тотығы гидратынан алюмо-амииактық квацтарды </w:t>
      </w:r>
    </w:p>
    <w:p>
      <w:pPr>
        <w:spacing w:after="0"/>
        <w:ind w:left="0"/>
        <w:jc w:val="both"/>
      </w:pPr>
      <w:r>
        <w:rPr>
          <w:rFonts w:ascii="Times New Roman"/>
          <w:b w:val="false"/>
          <w:i w:val="false"/>
          <w:color w:val="000000"/>
          <w:sz w:val="28"/>
        </w:rPr>
        <w:t xml:space="preserve">
              немесе алюминий шлактарын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73.     Корунд өндiру </w:t>
      </w:r>
    </w:p>
    <w:p>
      <w:pPr>
        <w:spacing w:after="0"/>
        <w:ind w:left="0"/>
        <w:jc w:val="both"/>
      </w:pPr>
      <w:r>
        <w:rPr>
          <w:rFonts w:ascii="Times New Roman"/>
          <w:b w:val="false"/>
          <w:i w:val="false"/>
          <w:color w:val="000000"/>
          <w:sz w:val="28"/>
        </w:rPr>
        <w:t xml:space="preserve">
              1) кристалдау, қайта кристалдау және пеш </w:t>
      </w:r>
    </w:p>
    <w:p>
      <w:pPr>
        <w:spacing w:after="0"/>
        <w:ind w:left="0"/>
        <w:jc w:val="both"/>
      </w:pPr>
      <w:r>
        <w:rPr>
          <w:rFonts w:ascii="Times New Roman"/>
          <w:b w:val="false"/>
          <w:i w:val="false"/>
          <w:color w:val="000000"/>
          <w:sz w:val="28"/>
        </w:rPr>
        <w:t xml:space="preserve">
              бөлiмiндегi жұмысшылар, басшылар және мамандар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74.     Альб, уст және ньювель магнезиясын, </w:t>
      </w:r>
    </w:p>
    <w:p>
      <w:pPr>
        <w:spacing w:after="0"/>
        <w:ind w:left="0"/>
        <w:jc w:val="both"/>
      </w:pPr>
      <w:r>
        <w:rPr>
          <w:rFonts w:ascii="Times New Roman"/>
          <w:b w:val="false"/>
          <w:i w:val="false"/>
          <w:color w:val="000000"/>
          <w:sz w:val="28"/>
        </w:rPr>
        <w:t xml:space="preserve">
              күкiрт қышқыл магнийдiң және хлорлы </w:t>
      </w:r>
    </w:p>
    <w:p>
      <w:pPr>
        <w:spacing w:after="0"/>
        <w:ind w:left="0"/>
        <w:jc w:val="both"/>
      </w:pPr>
      <w:r>
        <w:rPr>
          <w:rFonts w:ascii="Times New Roman"/>
          <w:b w:val="false"/>
          <w:i w:val="false"/>
          <w:color w:val="000000"/>
          <w:sz w:val="28"/>
        </w:rPr>
        <w:t xml:space="preserve">
              магнийдiң эпсомитiн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75.     Марганец тотығын, марганец қос тотығын, </w:t>
      </w:r>
    </w:p>
    <w:p>
      <w:pPr>
        <w:spacing w:after="0"/>
        <w:ind w:left="0"/>
        <w:jc w:val="both"/>
      </w:pPr>
      <w:r>
        <w:rPr>
          <w:rFonts w:ascii="Times New Roman"/>
          <w:b w:val="false"/>
          <w:i w:val="false"/>
          <w:color w:val="000000"/>
          <w:sz w:val="28"/>
        </w:rPr>
        <w:t xml:space="preserve">
              пиролюзит (ГАП) және мажеф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76.     Әк, сұйық көмiр қышқылын, көмiрқышқыл </w:t>
      </w:r>
    </w:p>
    <w:p>
      <w:pPr>
        <w:spacing w:after="0"/>
        <w:ind w:left="0"/>
        <w:jc w:val="both"/>
      </w:pPr>
      <w:r>
        <w:rPr>
          <w:rFonts w:ascii="Times New Roman"/>
          <w:b w:val="false"/>
          <w:i w:val="false"/>
          <w:color w:val="000000"/>
          <w:sz w:val="28"/>
        </w:rPr>
        <w:t xml:space="preserve">
              газы мен әк сүтiн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77.     Десульфоратор өндiру </w:t>
      </w:r>
    </w:p>
    <w:p>
      <w:pPr>
        <w:spacing w:after="0"/>
        <w:ind w:left="0"/>
        <w:jc w:val="both"/>
      </w:pPr>
      <w:r>
        <w:rPr>
          <w:rFonts w:ascii="Times New Roman"/>
          <w:b w:val="false"/>
          <w:i w:val="false"/>
          <w:color w:val="000000"/>
          <w:sz w:val="28"/>
        </w:rPr>
        <w:t xml:space="preserve">
              Жұмысшылар, басшылар және мамандар, құрамында </w:t>
      </w:r>
    </w:p>
    <w:p>
      <w:pPr>
        <w:spacing w:after="0"/>
        <w:ind w:left="0"/>
        <w:jc w:val="both"/>
      </w:pPr>
      <w:r>
        <w:rPr>
          <w:rFonts w:ascii="Times New Roman"/>
          <w:b w:val="false"/>
          <w:i w:val="false"/>
          <w:color w:val="000000"/>
          <w:sz w:val="28"/>
        </w:rPr>
        <w:t xml:space="preserve">
              қорғасынның екi тотығы, висмуттың үш тотығы бар </w:t>
      </w:r>
    </w:p>
    <w:p>
      <w:pPr>
        <w:spacing w:after="0"/>
        <w:ind w:left="0"/>
        <w:jc w:val="both"/>
      </w:pPr>
      <w:r>
        <w:rPr>
          <w:rFonts w:ascii="Times New Roman"/>
          <w:b w:val="false"/>
          <w:i w:val="false"/>
          <w:color w:val="000000"/>
          <w:sz w:val="28"/>
        </w:rPr>
        <w:t xml:space="preserve">
              жарық шағылыстыратын ерiтiндi құрамды жағатын </w:t>
      </w:r>
    </w:p>
    <w:p>
      <w:pPr>
        <w:spacing w:after="0"/>
        <w:ind w:left="0"/>
        <w:jc w:val="both"/>
      </w:pPr>
      <w:r>
        <w:rPr>
          <w:rFonts w:ascii="Times New Roman"/>
          <w:b w:val="false"/>
          <w:i w:val="false"/>
          <w:color w:val="000000"/>
          <w:sz w:val="28"/>
        </w:rPr>
        <w:t xml:space="preserve">
              жұмысшылар                                      18      36 </w:t>
      </w:r>
    </w:p>
    <w:p>
      <w:pPr>
        <w:spacing w:after="0"/>
        <w:ind w:left="0"/>
        <w:jc w:val="both"/>
      </w:pPr>
      <w:r>
        <w:rPr>
          <w:rFonts w:ascii="Times New Roman"/>
          <w:b w:val="false"/>
          <w:i w:val="false"/>
          <w:color w:val="000000"/>
          <w:sz w:val="28"/>
        </w:rPr>
        <w:t xml:space="preserve">
      78.     Светтi құрамдар өндiрiсi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79.     Жаңа оксид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80.     Бура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81.     Нефелиндi коагулиянт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82.     Хром тұздарын және басқа құрамында хром бар </w:t>
      </w:r>
    </w:p>
    <w:p>
      <w:pPr>
        <w:spacing w:after="0"/>
        <w:ind w:left="0"/>
        <w:jc w:val="both"/>
      </w:pPr>
      <w:r>
        <w:rPr>
          <w:rFonts w:ascii="Times New Roman"/>
          <w:b w:val="false"/>
          <w:i w:val="false"/>
          <w:color w:val="000000"/>
          <w:sz w:val="28"/>
        </w:rPr>
        <w:t xml:space="preserve">
              қосылыстарды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83.     Электролит өндiру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84.     Аспаздық тұз өндiру </w:t>
      </w:r>
    </w:p>
    <w:p>
      <w:pPr>
        <w:spacing w:after="0"/>
        <w:ind w:left="0"/>
        <w:jc w:val="both"/>
      </w:pPr>
      <w:r>
        <w:rPr>
          <w:rFonts w:ascii="Times New Roman"/>
          <w:b w:val="false"/>
          <w:i w:val="false"/>
          <w:color w:val="000000"/>
          <w:sz w:val="28"/>
        </w:rPr>
        <w:t xml:space="preserve">
              1) тұзды сындырушы, көлде iстейтiн              12 </w:t>
      </w:r>
    </w:p>
    <w:p>
      <w:pPr>
        <w:spacing w:after="0"/>
        <w:ind w:left="0"/>
        <w:jc w:val="both"/>
      </w:pPr>
      <w:r>
        <w:rPr>
          <w:rFonts w:ascii="Times New Roman"/>
          <w:b w:val="false"/>
          <w:i w:val="false"/>
          <w:color w:val="000000"/>
          <w:sz w:val="28"/>
        </w:rPr>
        <w:t xml:space="preserve">
              2) қалған жұмысшылар, басшылар және мамандар     6 </w:t>
      </w:r>
    </w:p>
    <w:p>
      <w:pPr>
        <w:spacing w:after="0"/>
        <w:ind w:left="0"/>
        <w:jc w:val="both"/>
      </w:pPr>
      <w:r>
        <w:rPr>
          <w:rFonts w:ascii="Times New Roman"/>
          <w:b w:val="false"/>
          <w:i w:val="false"/>
          <w:color w:val="000000"/>
          <w:sz w:val="28"/>
        </w:rPr>
        <w:t xml:space="preserve">
      85.     Графиттi коллоид препараттарын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86.     Сұйық шыны өндiру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87.     Ферромагнит ұнтағын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88.     Күмiс электромеханикалық активтi ұнтақ өндiру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89.     Қалдықтардан цинк тотығын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90.     Сульфо-көмiр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91.     Трифолин өндiру </w:t>
      </w:r>
    </w:p>
    <w:p>
      <w:pPr>
        <w:spacing w:after="0"/>
        <w:ind w:left="0"/>
        <w:jc w:val="both"/>
      </w:pPr>
      <w:r>
        <w:rPr>
          <w:rFonts w:ascii="Times New Roman"/>
          <w:b w:val="false"/>
          <w:i w:val="false"/>
          <w:color w:val="000000"/>
          <w:sz w:val="28"/>
        </w:rPr>
        <w:t xml:space="preserve">
              1) ылғал бөлiмдегi жұмысшылар, ауысым басшылары </w:t>
      </w:r>
    </w:p>
    <w:p>
      <w:pPr>
        <w:spacing w:after="0"/>
        <w:ind w:left="0"/>
        <w:jc w:val="both"/>
      </w:pPr>
      <w:r>
        <w:rPr>
          <w:rFonts w:ascii="Times New Roman"/>
          <w:b w:val="false"/>
          <w:i w:val="false"/>
          <w:color w:val="000000"/>
          <w:sz w:val="28"/>
        </w:rPr>
        <w:t xml:space="preserve">
              және мамандар                                    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92.     Сульфатталған тұқылдар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93.     Түйiстiргіш ванадий массасын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94.     Силикагель, кремнегель және аэрогель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95.     Сорбенттер өндiру </w:t>
      </w:r>
    </w:p>
    <w:p>
      <w:pPr>
        <w:spacing w:after="0"/>
        <w:ind w:left="0"/>
        <w:jc w:val="both"/>
      </w:pPr>
      <w:r>
        <w:rPr>
          <w:rFonts w:ascii="Times New Roman"/>
          <w:b w:val="false"/>
          <w:i w:val="false"/>
          <w:color w:val="000000"/>
          <w:sz w:val="28"/>
        </w:rPr>
        <w:t xml:space="preserve">
              1) малоксерлi, престеу, бөлшектеу, елеу, пеш </w:t>
      </w:r>
    </w:p>
    <w:p>
      <w:pPr>
        <w:spacing w:after="0"/>
        <w:ind w:left="0"/>
        <w:jc w:val="both"/>
      </w:pPr>
      <w:r>
        <w:rPr>
          <w:rFonts w:ascii="Times New Roman"/>
          <w:b w:val="false"/>
          <w:i w:val="false"/>
          <w:color w:val="000000"/>
          <w:sz w:val="28"/>
        </w:rPr>
        <w:t xml:space="preserve">
              және кептiру бөлiмдерiндегi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96.     Карбюризатор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97.     Көбiктi генератор ұнтағын өндiру </w:t>
      </w:r>
    </w:p>
    <w:p>
      <w:pPr>
        <w:spacing w:after="0"/>
        <w:ind w:left="0"/>
        <w:jc w:val="both"/>
      </w:pPr>
      <w:r>
        <w:rPr>
          <w:rFonts w:ascii="Times New Roman"/>
          <w:b w:val="false"/>
          <w:i w:val="false"/>
          <w:color w:val="000000"/>
          <w:sz w:val="28"/>
        </w:rPr>
        <w:t xml:space="preserve">
              1) малоксерлi, престеу, бөлшектеу, елеу, пеш </w:t>
      </w:r>
    </w:p>
    <w:p>
      <w:pPr>
        <w:spacing w:after="0"/>
        <w:ind w:left="0"/>
        <w:jc w:val="both"/>
      </w:pPr>
      <w:r>
        <w:rPr>
          <w:rFonts w:ascii="Times New Roman"/>
          <w:b w:val="false"/>
          <w:i w:val="false"/>
          <w:color w:val="000000"/>
          <w:sz w:val="28"/>
        </w:rPr>
        <w:t xml:space="preserve">
              және кептiру бөлiмдерiндегi жұмысшылар, </w:t>
      </w:r>
    </w:p>
    <w:p>
      <w:pPr>
        <w:spacing w:after="0"/>
        <w:ind w:left="0"/>
        <w:jc w:val="both"/>
      </w:pPr>
      <w:r>
        <w:rPr>
          <w:rFonts w:ascii="Times New Roman"/>
          <w:b w:val="false"/>
          <w:i w:val="false"/>
          <w:color w:val="000000"/>
          <w:sz w:val="28"/>
        </w:rPr>
        <w:t xml:space="preserve">
              басшылар және мамандар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98.     Сынапты химиялық сiңiргіш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99.     Гератол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100.    Нитроқоспалар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101.    Гидразин гидратын және сульфатгидразинiн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102.    Персоль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103.    Ақ күйе өндiру (кремний қостотығы)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104.    Аэросилдар өндiру </w:t>
      </w:r>
    </w:p>
    <w:p>
      <w:pPr>
        <w:spacing w:after="0"/>
        <w:ind w:left="0"/>
        <w:jc w:val="both"/>
      </w:pPr>
      <w:r>
        <w:rPr>
          <w:rFonts w:ascii="Times New Roman"/>
          <w:b w:val="false"/>
          <w:i w:val="false"/>
          <w:color w:val="000000"/>
          <w:sz w:val="28"/>
        </w:rPr>
        <w:t xml:space="preserve">
              1) тарту, елеу және буып-түю учаскелерiнде </w:t>
      </w:r>
    </w:p>
    <w:p>
      <w:pPr>
        <w:spacing w:after="0"/>
        <w:ind w:left="0"/>
        <w:jc w:val="both"/>
      </w:pPr>
      <w:r>
        <w:rPr>
          <w:rFonts w:ascii="Times New Roman"/>
          <w:b w:val="false"/>
          <w:i w:val="false"/>
          <w:color w:val="000000"/>
          <w:sz w:val="28"/>
        </w:rPr>
        <w:t xml:space="preserve">
              аэросил алатын жұмысшылар, мастер, ауысым </w:t>
      </w:r>
    </w:p>
    <w:p>
      <w:pPr>
        <w:spacing w:after="0"/>
        <w:ind w:left="0"/>
        <w:jc w:val="both"/>
      </w:pPr>
      <w:r>
        <w:rPr>
          <w:rFonts w:ascii="Times New Roman"/>
          <w:b w:val="false"/>
          <w:i w:val="false"/>
          <w:color w:val="000000"/>
          <w:sz w:val="28"/>
        </w:rPr>
        <w:t xml:space="preserve">
              басшысы                                         12      36 </w:t>
      </w:r>
    </w:p>
    <w:p>
      <w:pPr>
        <w:spacing w:after="0"/>
        <w:ind w:left="0"/>
        <w:jc w:val="both"/>
      </w:pPr>
      <w:r>
        <w:rPr>
          <w:rFonts w:ascii="Times New Roman"/>
          <w:b w:val="false"/>
          <w:i w:val="false"/>
          <w:color w:val="000000"/>
          <w:sz w:val="28"/>
        </w:rPr>
        <w:t xml:space="preserve">
              2) хлорлы сутегiн абсорбациялау және газдарды </w:t>
      </w:r>
    </w:p>
    <w:p>
      <w:pPr>
        <w:spacing w:after="0"/>
        <w:ind w:left="0"/>
        <w:jc w:val="both"/>
      </w:pPr>
      <w:r>
        <w:rPr>
          <w:rFonts w:ascii="Times New Roman"/>
          <w:b w:val="false"/>
          <w:i w:val="false"/>
          <w:color w:val="000000"/>
          <w:sz w:val="28"/>
        </w:rPr>
        <w:t xml:space="preserve">
              хлорсыздандыру учаскелерiнде iстейтiн </w:t>
      </w:r>
    </w:p>
    <w:p>
      <w:pPr>
        <w:spacing w:after="0"/>
        <w:ind w:left="0"/>
        <w:jc w:val="both"/>
      </w:pPr>
      <w:r>
        <w:rPr>
          <w:rFonts w:ascii="Times New Roman"/>
          <w:b w:val="false"/>
          <w:i w:val="false"/>
          <w:color w:val="000000"/>
          <w:sz w:val="28"/>
        </w:rPr>
        <w:t xml:space="preserve">
              жұмысшылар, мастер, ауысым басшысы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ОРГАНИКАЛЫҚ ӨНIМДЕР </w:t>
      </w:r>
    </w:p>
    <w:p>
      <w:pPr>
        <w:spacing w:after="0"/>
        <w:ind w:left="0"/>
        <w:jc w:val="both"/>
      </w:pPr>
      <w:r>
        <w:rPr>
          <w:rFonts w:ascii="Times New Roman"/>
          <w:b w:val="false"/>
          <w:i w:val="false"/>
          <w:color w:val="000000"/>
          <w:sz w:val="28"/>
        </w:rPr>
        <w:t xml:space="preserve">
      105.    Бензолды, толуолды және хлорлы </w:t>
      </w:r>
    </w:p>
    <w:p>
      <w:pPr>
        <w:spacing w:after="0"/>
        <w:ind w:left="0"/>
        <w:jc w:val="both"/>
      </w:pPr>
      <w:r>
        <w:rPr>
          <w:rFonts w:ascii="Times New Roman"/>
          <w:b w:val="false"/>
          <w:i w:val="false"/>
          <w:color w:val="000000"/>
          <w:sz w:val="28"/>
        </w:rPr>
        <w:t xml:space="preserve">
              бензолды хлорлау өнiмдерiн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106.    4-хлор-2-аминофенол, 2-хлор-5- </w:t>
      </w:r>
    </w:p>
    <w:p>
      <w:pPr>
        <w:spacing w:after="0"/>
        <w:ind w:left="0"/>
        <w:jc w:val="both"/>
      </w:pPr>
      <w:r>
        <w:rPr>
          <w:rFonts w:ascii="Times New Roman"/>
          <w:b w:val="false"/>
          <w:i w:val="false"/>
          <w:color w:val="000000"/>
          <w:sz w:val="28"/>
        </w:rPr>
        <w:t xml:space="preserve">
              аминотолуол-4 сульфақышқылын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107.    Хлорды ауыстыратын бензол туындылары мен оның </w:t>
      </w:r>
    </w:p>
    <w:p>
      <w:pPr>
        <w:spacing w:after="0"/>
        <w:ind w:left="0"/>
        <w:jc w:val="both"/>
      </w:pPr>
      <w:r>
        <w:rPr>
          <w:rFonts w:ascii="Times New Roman"/>
          <w:b w:val="false"/>
          <w:i w:val="false"/>
          <w:color w:val="000000"/>
          <w:sz w:val="28"/>
        </w:rPr>
        <w:t xml:space="preserve">
              гомоголдарын: ортохлорбензальдегид, </w:t>
      </w:r>
    </w:p>
    <w:p>
      <w:pPr>
        <w:spacing w:after="0"/>
        <w:ind w:left="0"/>
        <w:jc w:val="both"/>
      </w:pPr>
      <w:r>
        <w:rPr>
          <w:rFonts w:ascii="Times New Roman"/>
          <w:b w:val="false"/>
          <w:i w:val="false"/>
          <w:color w:val="000000"/>
          <w:sz w:val="28"/>
        </w:rPr>
        <w:t xml:space="preserve">
              парахлорбензальдегид, 4-хлоранилин- </w:t>
      </w:r>
    </w:p>
    <w:p>
      <w:pPr>
        <w:spacing w:after="0"/>
        <w:ind w:left="0"/>
        <w:jc w:val="both"/>
      </w:pPr>
      <w:r>
        <w:rPr>
          <w:rFonts w:ascii="Times New Roman"/>
          <w:b w:val="false"/>
          <w:i w:val="false"/>
          <w:color w:val="000000"/>
          <w:sz w:val="28"/>
        </w:rPr>
        <w:t xml:space="preserve">
              3-сульфақышқылын, 2,5-дихлоранилин- </w:t>
      </w:r>
    </w:p>
    <w:p>
      <w:pPr>
        <w:spacing w:after="0"/>
        <w:ind w:left="0"/>
        <w:jc w:val="both"/>
      </w:pPr>
      <w:r>
        <w:rPr>
          <w:rFonts w:ascii="Times New Roman"/>
          <w:b w:val="false"/>
          <w:i w:val="false"/>
          <w:color w:val="000000"/>
          <w:sz w:val="28"/>
        </w:rPr>
        <w:t xml:space="preserve">
              4-сульфақышқылын, 3,4,6-трхлор-2-аминофенол </w:t>
      </w:r>
    </w:p>
    <w:p>
      <w:pPr>
        <w:spacing w:after="0"/>
        <w:ind w:left="0"/>
        <w:jc w:val="both"/>
      </w:pPr>
      <w:r>
        <w:rPr>
          <w:rFonts w:ascii="Times New Roman"/>
          <w:b w:val="false"/>
          <w:i w:val="false"/>
          <w:color w:val="000000"/>
          <w:sz w:val="28"/>
        </w:rPr>
        <w:t xml:space="preserve">
              (хлорамоль), 4-хлор-2-аминофено-6-сульфақышқылын, </w:t>
      </w:r>
    </w:p>
    <w:p>
      <w:pPr>
        <w:spacing w:after="0"/>
        <w:ind w:left="0"/>
        <w:jc w:val="both"/>
      </w:pPr>
      <w:r>
        <w:rPr>
          <w:rFonts w:ascii="Times New Roman"/>
          <w:b w:val="false"/>
          <w:i w:val="false"/>
          <w:color w:val="000000"/>
          <w:sz w:val="28"/>
        </w:rPr>
        <w:t xml:space="preserve">
              4-хлор-3-аминотолуол, парахлоранизидин </w:t>
      </w:r>
    </w:p>
    <w:p>
      <w:pPr>
        <w:spacing w:after="0"/>
        <w:ind w:left="0"/>
        <w:jc w:val="both"/>
      </w:pPr>
      <w:r>
        <w:rPr>
          <w:rFonts w:ascii="Times New Roman"/>
          <w:b w:val="false"/>
          <w:i w:val="false"/>
          <w:color w:val="000000"/>
          <w:sz w:val="28"/>
        </w:rPr>
        <w:t xml:space="preserve">
              және осы сияқты басқа да ұқсас химиялық </w:t>
      </w:r>
    </w:p>
    <w:p>
      <w:pPr>
        <w:spacing w:after="0"/>
        <w:ind w:left="0"/>
        <w:jc w:val="both"/>
      </w:pPr>
      <w:r>
        <w:rPr>
          <w:rFonts w:ascii="Times New Roman"/>
          <w:b w:val="false"/>
          <w:i w:val="false"/>
          <w:color w:val="000000"/>
          <w:sz w:val="28"/>
        </w:rPr>
        <w:t xml:space="preserve">
              заттарды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108.    Индофенол, азин, индамин, нитрозофенолят, </w:t>
      </w:r>
    </w:p>
    <w:p>
      <w:pPr>
        <w:spacing w:after="0"/>
        <w:ind w:left="0"/>
        <w:jc w:val="both"/>
      </w:pPr>
      <w:r>
        <w:rPr>
          <w:rFonts w:ascii="Times New Roman"/>
          <w:b w:val="false"/>
          <w:i w:val="false"/>
          <w:color w:val="000000"/>
          <w:sz w:val="28"/>
        </w:rPr>
        <w:t xml:space="preserve">
              нитрозофенол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109.    ХБ монохлораминiн және гексахлормеламин </w:t>
      </w:r>
    </w:p>
    <w:p>
      <w:pPr>
        <w:spacing w:after="0"/>
        <w:ind w:left="0"/>
        <w:jc w:val="both"/>
      </w:pPr>
      <w:r>
        <w:rPr>
          <w:rFonts w:ascii="Times New Roman"/>
          <w:b w:val="false"/>
          <w:i w:val="false"/>
          <w:color w:val="000000"/>
          <w:sz w:val="28"/>
        </w:rPr>
        <w:t xml:space="preserve">
              (ДТ-6) өндiру                                   12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110.    Хлораминдер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111.    Бензатрон және оның туындыларын </w:t>
      </w:r>
    </w:p>
    <w:p>
      <w:pPr>
        <w:spacing w:after="0"/>
        <w:ind w:left="0"/>
        <w:jc w:val="both"/>
      </w:pPr>
      <w:r>
        <w:rPr>
          <w:rFonts w:ascii="Times New Roman"/>
          <w:b w:val="false"/>
          <w:i w:val="false"/>
          <w:color w:val="000000"/>
          <w:sz w:val="28"/>
        </w:rPr>
        <w:t xml:space="preserve">
              және ашық-күлгін кубтiк "К"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112.    Ацетосiрке қышқылының арилидтерiн және </w:t>
      </w:r>
    </w:p>
    <w:p>
      <w:pPr>
        <w:spacing w:after="0"/>
        <w:ind w:left="0"/>
        <w:jc w:val="both"/>
      </w:pPr>
      <w:r>
        <w:rPr>
          <w:rFonts w:ascii="Times New Roman"/>
          <w:b w:val="false"/>
          <w:i w:val="false"/>
          <w:color w:val="000000"/>
          <w:sz w:val="28"/>
        </w:rPr>
        <w:t xml:space="preserve">
              ациламиндер: 2,4-динитроацетанилид, 5-амин-2- </w:t>
      </w:r>
    </w:p>
    <w:p>
      <w:pPr>
        <w:spacing w:after="0"/>
        <w:ind w:left="0"/>
        <w:jc w:val="both"/>
      </w:pPr>
      <w:r>
        <w:rPr>
          <w:rFonts w:ascii="Times New Roman"/>
          <w:b w:val="false"/>
          <w:i w:val="false"/>
          <w:color w:val="000000"/>
          <w:sz w:val="28"/>
        </w:rPr>
        <w:t xml:space="preserve">
              ацетил-аминоанизол, оксалил-парафенилен-диамин, </w:t>
      </w:r>
    </w:p>
    <w:p>
      <w:pPr>
        <w:spacing w:after="0"/>
        <w:ind w:left="0"/>
        <w:jc w:val="both"/>
      </w:pPr>
      <w:r>
        <w:rPr>
          <w:rFonts w:ascii="Times New Roman"/>
          <w:b w:val="false"/>
          <w:i w:val="false"/>
          <w:color w:val="000000"/>
          <w:sz w:val="28"/>
        </w:rPr>
        <w:t xml:space="preserve">
              4-хлор-3-амин-6-оксалиламиноанизол, 4-аметамин- </w:t>
      </w:r>
    </w:p>
    <w:p>
      <w:pPr>
        <w:spacing w:after="0"/>
        <w:ind w:left="0"/>
        <w:jc w:val="both"/>
      </w:pPr>
      <w:r>
        <w:rPr>
          <w:rFonts w:ascii="Times New Roman"/>
          <w:b w:val="false"/>
          <w:i w:val="false"/>
          <w:color w:val="000000"/>
          <w:sz w:val="28"/>
        </w:rPr>
        <w:t xml:space="preserve">
              1-нафтиламин-6-сульфа қышқыл, ацетосiрке қышқылы </w:t>
      </w:r>
    </w:p>
    <w:p>
      <w:pPr>
        <w:spacing w:after="0"/>
        <w:ind w:left="0"/>
        <w:jc w:val="both"/>
      </w:pPr>
      <w:r>
        <w:rPr>
          <w:rFonts w:ascii="Times New Roman"/>
          <w:b w:val="false"/>
          <w:i w:val="false"/>
          <w:color w:val="000000"/>
          <w:sz w:val="28"/>
        </w:rPr>
        <w:t xml:space="preserve">
              хлоранилидiн, паранитроацетанилид, ацетосiрке </w:t>
      </w:r>
    </w:p>
    <w:p>
      <w:pPr>
        <w:spacing w:after="0"/>
        <w:ind w:left="0"/>
        <w:jc w:val="both"/>
      </w:pPr>
      <w:r>
        <w:rPr>
          <w:rFonts w:ascii="Times New Roman"/>
          <w:b w:val="false"/>
          <w:i w:val="false"/>
          <w:color w:val="000000"/>
          <w:sz w:val="28"/>
        </w:rPr>
        <w:t xml:space="preserve">
              қышқылы аналидiн, ацетосiрке қышқылы метаксилидiн, </w:t>
      </w:r>
    </w:p>
    <w:p>
      <w:pPr>
        <w:spacing w:after="0"/>
        <w:ind w:left="0"/>
        <w:jc w:val="both"/>
      </w:pPr>
      <w:r>
        <w:rPr>
          <w:rFonts w:ascii="Times New Roman"/>
          <w:b w:val="false"/>
          <w:i w:val="false"/>
          <w:color w:val="000000"/>
          <w:sz w:val="28"/>
        </w:rPr>
        <w:t xml:space="preserve">
              ацетосiрке қышқылы ортотолуидидiн, ацетанилид, </w:t>
      </w:r>
    </w:p>
    <w:p>
      <w:pPr>
        <w:spacing w:after="0"/>
        <w:ind w:left="0"/>
        <w:jc w:val="both"/>
      </w:pPr>
      <w:r>
        <w:rPr>
          <w:rFonts w:ascii="Times New Roman"/>
          <w:b w:val="false"/>
          <w:i w:val="false"/>
          <w:color w:val="000000"/>
          <w:sz w:val="28"/>
        </w:rPr>
        <w:t xml:space="preserve">
              ацетпарааминофенол және осы қатардың басқа да </w:t>
      </w:r>
    </w:p>
    <w:p>
      <w:pPr>
        <w:spacing w:after="0"/>
        <w:ind w:left="0"/>
        <w:jc w:val="both"/>
      </w:pPr>
      <w:r>
        <w:rPr>
          <w:rFonts w:ascii="Times New Roman"/>
          <w:b w:val="false"/>
          <w:i w:val="false"/>
          <w:color w:val="000000"/>
          <w:sz w:val="28"/>
        </w:rPr>
        <w:t xml:space="preserve">
              ұқсас химиялық заттарын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113.    Анизиндер, аминофенолдар, нитроанизалдар, </w:t>
      </w:r>
    </w:p>
    <w:p>
      <w:pPr>
        <w:spacing w:after="0"/>
        <w:ind w:left="0"/>
        <w:jc w:val="both"/>
      </w:pPr>
      <w:r>
        <w:rPr>
          <w:rFonts w:ascii="Times New Roman"/>
          <w:b w:val="false"/>
          <w:i w:val="false"/>
          <w:color w:val="000000"/>
          <w:sz w:val="28"/>
        </w:rPr>
        <w:t xml:space="preserve">
              нитрофенотолдар, фенетидиндер, крезидин, </w:t>
      </w:r>
    </w:p>
    <w:p>
      <w:pPr>
        <w:spacing w:after="0"/>
        <w:ind w:left="0"/>
        <w:jc w:val="both"/>
      </w:pPr>
      <w:r>
        <w:rPr>
          <w:rFonts w:ascii="Times New Roman"/>
          <w:b w:val="false"/>
          <w:i w:val="false"/>
          <w:color w:val="000000"/>
          <w:sz w:val="28"/>
        </w:rPr>
        <w:t xml:space="preserve">
              нитроаминанизолдар және нитроаминофенолдар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114.    Көмiрсутектерiнiң сульфохлоридтерiн: </w:t>
      </w:r>
    </w:p>
    <w:p>
      <w:pPr>
        <w:spacing w:after="0"/>
        <w:ind w:left="0"/>
        <w:jc w:val="both"/>
      </w:pPr>
      <w:r>
        <w:rPr>
          <w:rFonts w:ascii="Times New Roman"/>
          <w:b w:val="false"/>
          <w:i w:val="false"/>
          <w:color w:val="000000"/>
          <w:sz w:val="28"/>
        </w:rPr>
        <w:t xml:space="preserve">
              (паратолуолсульфахлорид, бензолсульфохлорид, </w:t>
      </w:r>
    </w:p>
    <w:p>
      <w:pPr>
        <w:spacing w:after="0"/>
        <w:ind w:left="0"/>
        <w:jc w:val="both"/>
      </w:pPr>
      <w:r>
        <w:rPr>
          <w:rFonts w:ascii="Times New Roman"/>
          <w:b w:val="false"/>
          <w:i w:val="false"/>
          <w:color w:val="000000"/>
          <w:sz w:val="28"/>
        </w:rPr>
        <w:t xml:space="preserve">
              ортонитрохлорбензолпарасульфохлорид, </w:t>
      </w:r>
    </w:p>
    <w:p>
      <w:pPr>
        <w:spacing w:after="0"/>
        <w:ind w:left="0"/>
        <w:jc w:val="both"/>
      </w:pPr>
      <w:r>
        <w:rPr>
          <w:rFonts w:ascii="Times New Roman"/>
          <w:b w:val="false"/>
          <w:i w:val="false"/>
          <w:color w:val="000000"/>
          <w:sz w:val="28"/>
        </w:rPr>
        <w:t xml:space="preserve">
              салицилсульфохлорид, </w:t>
      </w:r>
    </w:p>
    <w:p>
      <w:pPr>
        <w:spacing w:after="0"/>
        <w:ind w:left="0"/>
        <w:jc w:val="both"/>
      </w:pPr>
      <w:r>
        <w:rPr>
          <w:rFonts w:ascii="Times New Roman"/>
          <w:b w:val="false"/>
          <w:i w:val="false"/>
          <w:color w:val="000000"/>
          <w:sz w:val="28"/>
        </w:rPr>
        <w:t xml:space="preserve">
              парафенилуретилансульфохлорид, </w:t>
      </w:r>
    </w:p>
    <w:p>
      <w:pPr>
        <w:spacing w:after="0"/>
        <w:ind w:left="0"/>
        <w:jc w:val="both"/>
      </w:pPr>
      <w:r>
        <w:rPr>
          <w:rFonts w:ascii="Times New Roman"/>
          <w:b w:val="false"/>
          <w:i w:val="false"/>
          <w:color w:val="000000"/>
          <w:sz w:val="28"/>
        </w:rPr>
        <w:t xml:space="preserve">
              хлорбензолсульфохлорид) және осы қатардағы </w:t>
      </w:r>
    </w:p>
    <w:p>
      <w:pPr>
        <w:spacing w:after="0"/>
        <w:ind w:left="0"/>
        <w:jc w:val="both"/>
      </w:pPr>
      <w:r>
        <w:rPr>
          <w:rFonts w:ascii="Times New Roman"/>
          <w:b w:val="false"/>
          <w:i w:val="false"/>
          <w:color w:val="000000"/>
          <w:sz w:val="28"/>
        </w:rPr>
        <w:t xml:space="preserve">
              басқа да ұқсас заттарды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115.    Анилин және оның нитрохлортуынды, нитротуынды </w:t>
      </w:r>
    </w:p>
    <w:p>
      <w:pPr>
        <w:spacing w:after="0"/>
        <w:ind w:left="0"/>
        <w:jc w:val="both"/>
      </w:pPr>
      <w:r>
        <w:rPr>
          <w:rFonts w:ascii="Times New Roman"/>
          <w:b w:val="false"/>
          <w:i w:val="false"/>
          <w:color w:val="000000"/>
          <w:sz w:val="28"/>
        </w:rPr>
        <w:t xml:space="preserve">
              толуидиндердi, ксилидиндер мен хлоранил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116.    2-нитроанизол-4-сульфодиэтиламид, </w:t>
      </w:r>
    </w:p>
    <w:p>
      <w:pPr>
        <w:spacing w:after="0"/>
        <w:ind w:left="0"/>
        <w:jc w:val="both"/>
      </w:pPr>
      <w:r>
        <w:rPr>
          <w:rFonts w:ascii="Times New Roman"/>
          <w:b w:val="false"/>
          <w:i w:val="false"/>
          <w:color w:val="000000"/>
          <w:sz w:val="28"/>
        </w:rPr>
        <w:t xml:space="preserve">
              2-нитрохлорбензол-4-сульфодиэтиламидмид, </w:t>
      </w:r>
    </w:p>
    <w:p>
      <w:pPr>
        <w:spacing w:after="0"/>
        <w:ind w:left="0"/>
        <w:jc w:val="both"/>
      </w:pPr>
      <w:r>
        <w:rPr>
          <w:rFonts w:ascii="Times New Roman"/>
          <w:b w:val="false"/>
          <w:i w:val="false"/>
          <w:color w:val="000000"/>
          <w:sz w:val="28"/>
        </w:rPr>
        <w:t xml:space="preserve">
              2-аминофенол-4-сульфомид, 1-хлор-2-нитробензол- </w:t>
      </w:r>
    </w:p>
    <w:p>
      <w:pPr>
        <w:spacing w:after="0"/>
        <w:ind w:left="0"/>
        <w:jc w:val="both"/>
      </w:pPr>
      <w:r>
        <w:rPr>
          <w:rFonts w:ascii="Times New Roman"/>
          <w:b w:val="false"/>
          <w:i w:val="false"/>
          <w:color w:val="000000"/>
          <w:sz w:val="28"/>
        </w:rPr>
        <w:t xml:space="preserve">
              4-сульфомид және осы тармақта тізілген (анизиндер, </w:t>
      </w:r>
    </w:p>
    <w:p>
      <w:pPr>
        <w:spacing w:after="0"/>
        <w:ind w:left="0"/>
        <w:jc w:val="both"/>
      </w:pPr>
      <w:r>
        <w:rPr>
          <w:rFonts w:ascii="Times New Roman"/>
          <w:b w:val="false"/>
          <w:i w:val="false"/>
          <w:color w:val="000000"/>
          <w:sz w:val="28"/>
        </w:rPr>
        <w:t xml:space="preserve">
              фенетиндер және аминофенолдер анизолдар) өндіру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117.    Диацилгидразин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118.    Азурин қышқылын, 1,5 нафтил-аминсульфоқышқылын, </w:t>
      </w:r>
    </w:p>
    <w:p>
      <w:pPr>
        <w:spacing w:after="0"/>
        <w:ind w:left="0"/>
        <w:jc w:val="both"/>
      </w:pPr>
      <w:r>
        <w:rPr>
          <w:rFonts w:ascii="Times New Roman"/>
          <w:b w:val="false"/>
          <w:i w:val="false"/>
          <w:color w:val="000000"/>
          <w:sz w:val="28"/>
        </w:rPr>
        <w:t xml:space="preserve">
              1,5-дисульфонафталин, Периқышқылын, амин-тобиас </w:t>
      </w:r>
    </w:p>
    <w:p>
      <w:pPr>
        <w:spacing w:after="0"/>
        <w:ind w:left="0"/>
        <w:jc w:val="both"/>
      </w:pPr>
      <w:r>
        <w:rPr>
          <w:rFonts w:ascii="Times New Roman"/>
          <w:b w:val="false"/>
          <w:i w:val="false"/>
          <w:color w:val="000000"/>
          <w:sz w:val="28"/>
        </w:rPr>
        <w:t xml:space="preserve">
              қышқылын, 2,5 және 2,8-нафтиламинсульфоқышқылын, </w:t>
      </w:r>
    </w:p>
    <w:p>
      <w:pPr>
        <w:spacing w:after="0"/>
        <w:ind w:left="0"/>
        <w:jc w:val="both"/>
      </w:pPr>
      <w:r>
        <w:rPr>
          <w:rFonts w:ascii="Times New Roman"/>
          <w:b w:val="false"/>
          <w:i w:val="false"/>
          <w:color w:val="000000"/>
          <w:sz w:val="28"/>
        </w:rPr>
        <w:t xml:space="preserve">
              нафтиламин-2-сульфоқышқылын, </w:t>
      </w:r>
    </w:p>
    <w:p>
      <w:pPr>
        <w:spacing w:after="0"/>
        <w:ind w:left="0"/>
        <w:jc w:val="both"/>
      </w:pPr>
      <w:r>
        <w:rPr>
          <w:rFonts w:ascii="Times New Roman"/>
          <w:b w:val="false"/>
          <w:i w:val="false"/>
          <w:color w:val="000000"/>
          <w:sz w:val="28"/>
        </w:rPr>
        <w:t xml:space="preserve">
              аминонафтолсульфоқышқылын, 1,3-нафтолсульфоқышқылын, </w:t>
      </w:r>
    </w:p>
    <w:p>
      <w:pPr>
        <w:spacing w:after="0"/>
        <w:ind w:left="0"/>
        <w:jc w:val="both"/>
      </w:pPr>
      <w:r>
        <w:rPr>
          <w:rFonts w:ascii="Times New Roman"/>
          <w:b w:val="false"/>
          <w:i w:val="false"/>
          <w:color w:val="000000"/>
          <w:sz w:val="28"/>
        </w:rPr>
        <w:t xml:space="preserve">
              2,4-нафтолсульфоқышқылын, </w:t>
      </w:r>
    </w:p>
    <w:p>
      <w:pPr>
        <w:spacing w:after="0"/>
        <w:ind w:left="0"/>
        <w:jc w:val="both"/>
      </w:pPr>
      <w:r>
        <w:rPr>
          <w:rFonts w:ascii="Times New Roman"/>
          <w:b w:val="false"/>
          <w:i w:val="false"/>
          <w:color w:val="000000"/>
          <w:sz w:val="28"/>
        </w:rPr>
        <w:t xml:space="preserve">
              2-нафтол-7-сульфоқышқылын, 2,7-нафтоалинди </w:t>
      </w:r>
    </w:p>
    <w:p>
      <w:pPr>
        <w:spacing w:after="0"/>
        <w:ind w:left="0"/>
        <w:jc w:val="both"/>
      </w:pPr>
      <w:r>
        <w:rPr>
          <w:rFonts w:ascii="Times New Roman"/>
          <w:b w:val="false"/>
          <w:i w:val="false"/>
          <w:color w:val="000000"/>
          <w:sz w:val="28"/>
        </w:rPr>
        <w:t xml:space="preserve">
              сульфоқышқылын, нафталин-бетасульфоқышқылын- </w:t>
      </w:r>
    </w:p>
    <w:p>
      <w:pPr>
        <w:spacing w:after="0"/>
        <w:ind w:left="0"/>
        <w:jc w:val="both"/>
      </w:pPr>
      <w:r>
        <w:rPr>
          <w:rFonts w:ascii="Times New Roman"/>
          <w:b w:val="false"/>
          <w:i w:val="false"/>
          <w:color w:val="000000"/>
          <w:sz w:val="28"/>
        </w:rPr>
        <w:t xml:space="preserve">
              натрий тұзын, 2,8-диоксинафталин- </w:t>
      </w:r>
    </w:p>
    <w:p>
      <w:pPr>
        <w:spacing w:after="0"/>
        <w:ind w:left="0"/>
        <w:jc w:val="both"/>
      </w:pPr>
      <w:r>
        <w:rPr>
          <w:rFonts w:ascii="Times New Roman"/>
          <w:b w:val="false"/>
          <w:i w:val="false"/>
          <w:color w:val="000000"/>
          <w:sz w:val="28"/>
        </w:rPr>
        <w:t xml:space="preserve">
              6-сульфоқышқылын, 2,6-нафталин-дисульфоқышқылын, </w:t>
      </w:r>
    </w:p>
    <w:p>
      <w:pPr>
        <w:spacing w:after="0"/>
        <w:ind w:left="0"/>
        <w:jc w:val="both"/>
      </w:pPr>
      <w:r>
        <w:rPr>
          <w:rFonts w:ascii="Times New Roman"/>
          <w:b w:val="false"/>
          <w:i w:val="false"/>
          <w:color w:val="000000"/>
          <w:sz w:val="28"/>
        </w:rPr>
        <w:t xml:space="preserve">
              диоксинафталин, аминоэпсилон қышқылын, Клеве </w:t>
      </w:r>
    </w:p>
    <w:p>
      <w:pPr>
        <w:spacing w:after="0"/>
        <w:ind w:left="0"/>
        <w:jc w:val="both"/>
      </w:pPr>
      <w:r>
        <w:rPr>
          <w:rFonts w:ascii="Times New Roman"/>
          <w:b w:val="false"/>
          <w:i w:val="false"/>
          <w:color w:val="000000"/>
          <w:sz w:val="28"/>
        </w:rPr>
        <w:t xml:space="preserve">
              қышқылын -1,6 және 1,7, Невиль-Винтер-қышқылын, </w:t>
      </w:r>
    </w:p>
    <w:p>
      <w:pPr>
        <w:spacing w:after="0"/>
        <w:ind w:left="0"/>
        <w:jc w:val="both"/>
      </w:pPr>
      <w:r>
        <w:rPr>
          <w:rFonts w:ascii="Times New Roman"/>
          <w:b w:val="false"/>
          <w:i w:val="false"/>
          <w:color w:val="000000"/>
          <w:sz w:val="28"/>
        </w:rPr>
        <w:t xml:space="preserve">
              Чикаго С қышқылын, эхтқышқылын, анилин- </w:t>
      </w:r>
    </w:p>
    <w:p>
      <w:pPr>
        <w:spacing w:after="0"/>
        <w:ind w:left="0"/>
        <w:jc w:val="both"/>
      </w:pPr>
      <w:r>
        <w:rPr>
          <w:rFonts w:ascii="Times New Roman"/>
          <w:b w:val="false"/>
          <w:i w:val="false"/>
          <w:color w:val="000000"/>
          <w:sz w:val="28"/>
        </w:rPr>
        <w:t xml:space="preserve">
              омегасульфоқышқылын, бензолсульфоқышқылын, </w:t>
      </w:r>
    </w:p>
    <w:p>
      <w:pPr>
        <w:spacing w:after="0"/>
        <w:ind w:left="0"/>
        <w:jc w:val="both"/>
      </w:pPr>
      <w:r>
        <w:rPr>
          <w:rFonts w:ascii="Times New Roman"/>
          <w:b w:val="false"/>
          <w:i w:val="false"/>
          <w:color w:val="000000"/>
          <w:sz w:val="28"/>
        </w:rPr>
        <w:t xml:space="preserve">
              3-аминотолуол-6-сульфоқышқылын, </w:t>
      </w:r>
    </w:p>
    <w:p>
      <w:pPr>
        <w:spacing w:after="0"/>
        <w:ind w:left="0"/>
        <w:jc w:val="both"/>
      </w:pPr>
      <w:r>
        <w:rPr>
          <w:rFonts w:ascii="Times New Roman"/>
          <w:b w:val="false"/>
          <w:i w:val="false"/>
          <w:color w:val="000000"/>
          <w:sz w:val="28"/>
        </w:rPr>
        <w:t xml:space="preserve">
              4-аминоанизол-2-сульфоқышқылын, 2-аминоанизол- </w:t>
      </w:r>
    </w:p>
    <w:p>
      <w:pPr>
        <w:spacing w:after="0"/>
        <w:ind w:left="0"/>
        <w:jc w:val="both"/>
      </w:pPr>
      <w:r>
        <w:rPr>
          <w:rFonts w:ascii="Times New Roman"/>
          <w:b w:val="false"/>
          <w:i w:val="false"/>
          <w:color w:val="000000"/>
          <w:sz w:val="28"/>
        </w:rPr>
        <w:t xml:space="preserve">
              4-сульфоқышқылын, 4-аминотолуол-2,5- </w:t>
      </w:r>
    </w:p>
    <w:p>
      <w:pPr>
        <w:spacing w:after="0"/>
        <w:ind w:left="0"/>
        <w:jc w:val="both"/>
      </w:pPr>
      <w:r>
        <w:rPr>
          <w:rFonts w:ascii="Times New Roman"/>
          <w:b w:val="false"/>
          <w:i w:val="false"/>
          <w:color w:val="000000"/>
          <w:sz w:val="28"/>
        </w:rPr>
        <w:t xml:space="preserve">
              дисульфоқышқылын, 4-аминотолуол-3- </w:t>
      </w:r>
    </w:p>
    <w:p>
      <w:pPr>
        <w:spacing w:after="0"/>
        <w:ind w:left="0"/>
        <w:jc w:val="both"/>
      </w:pPr>
      <w:r>
        <w:rPr>
          <w:rFonts w:ascii="Times New Roman"/>
          <w:b w:val="false"/>
          <w:i w:val="false"/>
          <w:color w:val="000000"/>
          <w:sz w:val="28"/>
        </w:rPr>
        <w:t xml:space="preserve">
              сульфоқышқылын, паратолуол-сульфоқышқылын, </w:t>
      </w:r>
    </w:p>
    <w:p>
      <w:pPr>
        <w:spacing w:after="0"/>
        <w:ind w:left="0"/>
        <w:jc w:val="both"/>
      </w:pPr>
      <w:r>
        <w:rPr>
          <w:rFonts w:ascii="Times New Roman"/>
          <w:b w:val="false"/>
          <w:i w:val="false"/>
          <w:color w:val="000000"/>
          <w:sz w:val="28"/>
        </w:rPr>
        <w:t xml:space="preserve">
              нитро-Клеве-қышқылын, нитроацет-Клеве-қышқылын, </w:t>
      </w:r>
    </w:p>
    <w:p>
      <w:pPr>
        <w:spacing w:after="0"/>
        <w:ind w:left="0"/>
        <w:jc w:val="both"/>
      </w:pPr>
      <w:r>
        <w:rPr>
          <w:rFonts w:ascii="Times New Roman"/>
          <w:b w:val="false"/>
          <w:i w:val="false"/>
          <w:color w:val="000000"/>
          <w:sz w:val="28"/>
        </w:rPr>
        <w:t xml:space="preserve">
              паранитротолуол-ортосульфоқышқылын, </w:t>
      </w:r>
    </w:p>
    <w:p>
      <w:pPr>
        <w:spacing w:after="0"/>
        <w:ind w:left="0"/>
        <w:jc w:val="both"/>
      </w:pPr>
      <w:r>
        <w:rPr>
          <w:rFonts w:ascii="Times New Roman"/>
          <w:b w:val="false"/>
          <w:i w:val="false"/>
          <w:color w:val="000000"/>
          <w:sz w:val="28"/>
        </w:rPr>
        <w:t xml:space="preserve">
              метанитробензол сульфоқышқылын, 3-интроанилин- </w:t>
      </w:r>
    </w:p>
    <w:p>
      <w:pPr>
        <w:spacing w:after="0"/>
        <w:ind w:left="0"/>
        <w:jc w:val="both"/>
      </w:pPr>
      <w:r>
        <w:rPr>
          <w:rFonts w:ascii="Times New Roman"/>
          <w:b w:val="false"/>
          <w:i w:val="false"/>
          <w:color w:val="000000"/>
          <w:sz w:val="28"/>
        </w:rPr>
        <w:t xml:space="preserve">
              4-сульфоқышқылын, ортонитрохлор бензолпара </w:t>
      </w:r>
    </w:p>
    <w:p>
      <w:pPr>
        <w:spacing w:after="0"/>
        <w:ind w:left="0"/>
        <w:jc w:val="both"/>
      </w:pPr>
      <w:r>
        <w:rPr>
          <w:rFonts w:ascii="Times New Roman"/>
          <w:b w:val="false"/>
          <w:i w:val="false"/>
          <w:color w:val="000000"/>
          <w:sz w:val="28"/>
        </w:rPr>
        <w:t xml:space="preserve">
              сульфоқышқылын, 5-интро-2-аминоанизол-4- </w:t>
      </w:r>
    </w:p>
    <w:p>
      <w:pPr>
        <w:spacing w:after="0"/>
        <w:ind w:left="0"/>
        <w:jc w:val="both"/>
      </w:pPr>
      <w:r>
        <w:rPr>
          <w:rFonts w:ascii="Times New Roman"/>
          <w:b w:val="false"/>
          <w:i w:val="false"/>
          <w:color w:val="000000"/>
          <w:sz w:val="28"/>
        </w:rPr>
        <w:t xml:space="preserve">
              сульфоқышқылын, 4-интроанилин-2-сульфоқышқылын, </w:t>
      </w:r>
    </w:p>
    <w:p>
      <w:pPr>
        <w:spacing w:after="0"/>
        <w:ind w:left="0"/>
        <w:jc w:val="both"/>
      </w:pPr>
      <w:r>
        <w:rPr>
          <w:rFonts w:ascii="Times New Roman"/>
          <w:b w:val="false"/>
          <w:i w:val="false"/>
          <w:color w:val="000000"/>
          <w:sz w:val="28"/>
        </w:rPr>
        <w:t xml:space="preserve">
              динитростильбенди сульфоқышқылын, 6- </w:t>
      </w:r>
    </w:p>
    <w:p>
      <w:pPr>
        <w:spacing w:after="0"/>
        <w:ind w:left="0"/>
        <w:jc w:val="both"/>
      </w:pPr>
      <w:r>
        <w:rPr>
          <w:rFonts w:ascii="Times New Roman"/>
          <w:b w:val="false"/>
          <w:i w:val="false"/>
          <w:color w:val="000000"/>
          <w:sz w:val="28"/>
        </w:rPr>
        <w:t xml:space="preserve">
              нитро-2-аминофенол-4-сульфоқышқылын, </w:t>
      </w:r>
    </w:p>
    <w:p>
      <w:pPr>
        <w:spacing w:after="0"/>
        <w:ind w:left="0"/>
        <w:jc w:val="both"/>
      </w:pPr>
      <w:r>
        <w:rPr>
          <w:rFonts w:ascii="Times New Roman"/>
          <w:b w:val="false"/>
          <w:i w:val="false"/>
          <w:color w:val="000000"/>
          <w:sz w:val="28"/>
        </w:rPr>
        <w:t xml:space="preserve">
              параанизил-И-қышқылын, динафтил-И-қышқылын, </w:t>
      </w:r>
    </w:p>
    <w:p>
      <w:pPr>
        <w:spacing w:after="0"/>
        <w:ind w:left="0"/>
        <w:jc w:val="both"/>
      </w:pPr>
      <w:r>
        <w:rPr>
          <w:rFonts w:ascii="Times New Roman"/>
          <w:b w:val="false"/>
          <w:i w:val="false"/>
          <w:color w:val="000000"/>
          <w:sz w:val="28"/>
        </w:rPr>
        <w:t xml:space="preserve">
              тиоанилиндисульфоқышқылын, 1,4-толуол- </w:t>
      </w:r>
    </w:p>
    <w:p>
      <w:pPr>
        <w:spacing w:after="0"/>
        <w:ind w:left="0"/>
        <w:jc w:val="both"/>
      </w:pPr>
      <w:r>
        <w:rPr>
          <w:rFonts w:ascii="Times New Roman"/>
          <w:b w:val="false"/>
          <w:i w:val="false"/>
          <w:color w:val="000000"/>
          <w:sz w:val="28"/>
        </w:rPr>
        <w:t xml:space="preserve">
              сульфоамидо-8-нафтол сульфоқышқылын, натрий </w:t>
      </w:r>
    </w:p>
    <w:p>
      <w:pPr>
        <w:spacing w:after="0"/>
        <w:ind w:left="0"/>
        <w:jc w:val="both"/>
      </w:pPr>
      <w:r>
        <w:rPr>
          <w:rFonts w:ascii="Times New Roman"/>
          <w:b w:val="false"/>
          <w:i w:val="false"/>
          <w:color w:val="000000"/>
          <w:sz w:val="28"/>
        </w:rPr>
        <w:t xml:space="preserve">
              динитродифенилсульфид-сульфоқышқылын, </w:t>
      </w:r>
    </w:p>
    <w:p>
      <w:pPr>
        <w:spacing w:after="0"/>
        <w:ind w:left="0"/>
        <w:jc w:val="both"/>
      </w:pPr>
      <w:r>
        <w:rPr>
          <w:rFonts w:ascii="Times New Roman"/>
          <w:b w:val="false"/>
          <w:i w:val="false"/>
          <w:color w:val="000000"/>
          <w:sz w:val="28"/>
        </w:rPr>
        <w:t xml:space="preserve">
              этокси-Клеве-қышқылын, этокси-Шеффер тұзын, </w:t>
      </w:r>
    </w:p>
    <w:p>
      <w:pPr>
        <w:spacing w:after="0"/>
        <w:ind w:left="0"/>
        <w:jc w:val="both"/>
      </w:pPr>
      <w:r>
        <w:rPr>
          <w:rFonts w:ascii="Times New Roman"/>
          <w:b w:val="false"/>
          <w:i w:val="false"/>
          <w:color w:val="000000"/>
          <w:sz w:val="28"/>
        </w:rPr>
        <w:t xml:space="preserve">
              ссупрамин-пурпурин-қышқылын, 2-этиламинотолуол- </w:t>
      </w:r>
    </w:p>
    <w:p>
      <w:pPr>
        <w:spacing w:after="0"/>
        <w:ind w:left="0"/>
        <w:jc w:val="both"/>
      </w:pPr>
      <w:r>
        <w:rPr>
          <w:rFonts w:ascii="Times New Roman"/>
          <w:b w:val="false"/>
          <w:i w:val="false"/>
          <w:color w:val="000000"/>
          <w:sz w:val="28"/>
        </w:rPr>
        <w:t xml:space="preserve">
              4-сульфоқышқылын, 2-этокси-1-нафтиламин-6- </w:t>
      </w:r>
    </w:p>
    <w:p>
      <w:pPr>
        <w:spacing w:after="0"/>
        <w:ind w:left="0"/>
        <w:jc w:val="both"/>
      </w:pPr>
      <w:r>
        <w:rPr>
          <w:rFonts w:ascii="Times New Roman"/>
          <w:b w:val="false"/>
          <w:i w:val="false"/>
          <w:color w:val="000000"/>
          <w:sz w:val="28"/>
        </w:rPr>
        <w:t xml:space="preserve">
              сульфоқышқылын, хлорбензол сульфоқышқылын, </w:t>
      </w:r>
    </w:p>
    <w:p>
      <w:pPr>
        <w:spacing w:after="0"/>
        <w:ind w:left="0"/>
        <w:jc w:val="both"/>
      </w:pPr>
      <w:r>
        <w:rPr>
          <w:rFonts w:ascii="Times New Roman"/>
          <w:b w:val="false"/>
          <w:i w:val="false"/>
          <w:color w:val="000000"/>
          <w:sz w:val="28"/>
        </w:rPr>
        <w:t xml:space="preserve">
              паранитрохлорбензол-орто-сульфоқышқылын-аммоний </w:t>
      </w:r>
    </w:p>
    <w:p>
      <w:pPr>
        <w:spacing w:after="0"/>
        <w:ind w:left="0"/>
        <w:jc w:val="both"/>
      </w:pPr>
      <w:r>
        <w:rPr>
          <w:rFonts w:ascii="Times New Roman"/>
          <w:b w:val="false"/>
          <w:i w:val="false"/>
          <w:color w:val="000000"/>
          <w:sz w:val="28"/>
        </w:rPr>
        <w:t xml:space="preserve">
              тұзы, Бренер-Клеве-қышқылын, этилбензиланилин- </w:t>
      </w:r>
    </w:p>
    <w:p>
      <w:pPr>
        <w:spacing w:after="0"/>
        <w:ind w:left="0"/>
        <w:jc w:val="both"/>
      </w:pPr>
      <w:r>
        <w:rPr>
          <w:rFonts w:ascii="Times New Roman"/>
          <w:b w:val="false"/>
          <w:i w:val="false"/>
          <w:color w:val="000000"/>
          <w:sz w:val="28"/>
        </w:rPr>
        <w:t xml:space="preserve">
              сульфоқышқылын,окситобиас қышқылын, амин-Ц- </w:t>
      </w:r>
    </w:p>
    <w:p>
      <w:pPr>
        <w:spacing w:after="0"/>
        <w:ind w:left="0"/>
        <w:jc w:val="both"/>
      </w:pPr>
      <w:r>
        <w:rPr>
          <w:rFonts w:ascii="Times New Roman"/>
          <w:b w:val="false"/>
          <w:i w:val="false"/>
          <w:color w:val="000000"/>
          <w:sz w:val="28"/>
        </w:rPr>
        <w:t xml:space="preserve">
              қышқылын, Г-тұзын, кроцеин тұзын, Р-тұзын, </w:t>
      </w:r>
    </w:p>
    <w:p>
      <w:pPr>
        <w:spacing w:after="0"/>
        <w:ind w:left="0"/>
        <w:jc w:val="both"/>
      </w:pPr>
      <w:r>
        <w:rPr>
          <w:rFonts w:ascii="Times New Roman"/>
          <w:b w:val="false"/>
          <w:i w:val="false"/>
          <w:color w:val="000000"/>
          <w:sz w:val="28"/>
        </w:rPr>
        <w:t xml:space="preserve">
              хромотроп қышқылын, Шеффер-тұзын, </w:t>
      </w:r>
    </w:p>
    <w:p>
      <w:pPr>
        <w:spacing w:after="0"/>
        <w:ind w:left="0"/>
        <w:jc w:val="both"/>
      </w:pPr>
      <w:r>
        <w:rPr>
          <w:rFonts w:ascii="Times New Roman"/>
          <w:b w:val="false"/>
          <w:i w:val="false"/>
          <w:color w:val="000000"/>
          <w:sz w:val="28"/>
        </w:rPr>
        <w:t xml:space="preserve">
              диаминостильбендисульфоқышқылын, амин-С- </w:t>
      </w:r>
    </w:p>
    <w:p>
      <w:pPr>
        <w:spacing w:after="0"/>
        <w:ind w:left="0"/>
        <w:jc w:val="both"/>
      </w:pPr>
      <w:r>
        <w:rPr>
          <w:rFonts w:ascii="Times New Roman"/>
          <w:b w:val="false"/>
          <w:i w:val="false"/>
          <w:color w:val="000000"/>
          <w:sz w:val="28"/>
        </w:rPr>
        <w:t xml:space="preserve">
              қышқылын, Чикаго СС қышқылын, Аш-қышқылын, </w:t>
      </w:r>
    </w:p>
    <w:p>
      <w:pPr>
        <w:spacing w:after="0"/>
        <w:ind w:left="0"/>
        <w:jc w:val="both"/>
      </w:pPr>
      <w:r>
        <w:rPr>
          <w:rFonts w:ascii="Times New Roman"/>
          <w:b w:val="false"/>
          <w:i w:val="false"/>
          <w:color w:val="000000"/>
          <w:sz w:val="28"/>
        </w:rPr>
        <w:t xml:space="preserve">
              Гамма-қышқылын, И-қышқылын, нафталды сары, </w:t>
      </w:r>
    </w:p>
    <w:p>
      <w:pPr>
        <w:spacing w:after="0"/>
        <w:ind w:left="0"/>
        <w:jc w:val="both"/>
      </w:pPr>
      <w:r>
        <w:rPr>
          <w:rFonts w:ascii="Times New Roman"/>
          <w:b w:val="false"/>
          <w:i w:val="false"/>
          <w:color w:val="000000"/>
          <w:sz w:val="28"/>
        </w:rPr>
        <w:t xml:space="preserve">
              метанил қышқылын және осы тармақта тiзiлген </w:t>
      </w:r>
    </w:p>
    <w:p>
      <w:pPr>
        <w:spacing w:after="0"/>
        <w:ind w:left="0"/>
        <w:jc w:val="both"/>
      </w:pPr>
      <w:r>
        <w:rPr>
          <w:rFonts w:ascii="Times New Roman"/>
          <w:b w:val="false"/>
          <w:i w:val="false"/>
          <w:color w:val="000000"/>
          <w:sz w:val="28"/>
        </w:rPr>
        <w:t xml:space="preserve">
              басқа да ұқсас өнiмдердi (бензол </w:t>
      </w:r>
    </w:p>
    <w:p>
      <w:pPr>
        <w:spacing w:after="0"/>
        <w:ind w:left="0"/>
        <w:jc w:val="both"/>
      </w:pPr>
      <w:r>
        <w:rPr>
          <w:rFonts w:ascii="Times New Roman"/>
          <w:b w:val="false"/>
          <w:i w:val="false"/>
          <w:color w:val="000000"/>
          <w:sz w:val="28"/>
        </w:rPr>
        <w:t xml:space="preserve">
              нитроаминоксисульфо қышқылын, толуол, фенол, </w:t>
      </w:r>
    </w:p>
    <w:p>
      <w:pPr>
        <w:spacing w:after="0"/>
        <w:ind w:left="0"/>
        <w:jc w:val="both"/>
      </w:pPr>
      <w:r>
        <w:rPr>
          <w:rFonts w:ascii="Times New Roman"/>
          <w:b w:val="false"/>
          <w:i w:val="false"/>
          <w:color w:val="000000"/>
          <w:sz w:val="28"/>
        </w:rPr>
        <w:t xml:space="preserve">
              нафталин)өндiру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119.    Паранитрохлорбензол-ортосульфоқышқылын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1) балқымадағы және ПНХБ сульфатаудағы </w:t>
      </w:r>
    </w:p>
    <w:p>
      <w:pPr>
        <w:spacing w:after="0"/>
        <w:ind w:left="0"/>
        <w:jc w:val="both"/>
      </w:pPr>
      <w:r>
        <w:rPr>
          <w:rFonts w:ascii="Times New Roman"/>
          <w:b w:val="false"/>
          <w:i w:val="false"/>
          <w:color w:val="000000"/>
          <w:sz w:val="28"/>
        </w:rPr>
        <w:t xml:space="preserve">
              жұмысшылар және ауысым мастерлерi               12      36 </w:t>
      </w:r>
    </w:p>
    <w:p>
      <w:pPr>
        <w:spacing w:after="0"/>
        <w:ind w:left="0"/>
        <w:jc w:val="both"/>
      </w:pPr>
      <w:r>
        <w:rPr>
          <w:rFonts w:ascii="Times New Roman"/>
          <w:b w:val="false"/>
          <w:i w:val="false"/>
          <w:color w:val="000000"/>
          <w:sz w:val="28"/>
        </w:rPr>
        <w:t xml:space="preserve">
              2) жұмысшылардың, басшылар мен мамандардың </w:t>
      </w:r>
    </w:p>
    <w:p>
      <w:pPr>
        <w:spacing w:after="0"/>
        <w:ind w:left="0"/>
        <w:jc w:val="both"/>
      </w:pPr>
      <w:r>
        <w:rPr>
          <w:rFonts w:ascii="Times New Roman"/>
          <w:b w:val="false"/>
          <w:i w:val="false"/>
          <w:color w:val="000000"/>
          <w:sz w:val="28"/>
        </w:rPr>
        <w:t xml:space="preserve">
              қалған мамандықтары                             12 </w:t>
      </w:r>
    </w:p>
    <w:p>
      <w:pPr>
        <w:spacing w:after="0"/>
        <w:ind w:left="0"/>
        <w:jc w:val="both"/>
      </w:pPr>
      <w:r>
        <w:rPr>
          <w:rFonts w:ascii="Times New Roman"/>
          <w:b w:val="false"/>
          <w:i w:val="false"/>
          <w:color w:val="000000"/>
          <w:sz w:val="28"/>
        </w:rPr>
        <w:t xml:space="preserve">
      120.    Сульфанилат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121.    Нафтионит өндiру </w:t>
      </w:r>
    </w:p>
    <w:p>
      <w:pPr>
        <w:spacing w:after="0"/>
        <w:ind w:left="0"/>
        <w:jc w:val="both"/>
      </w:pPr>
      <w:r>
        <w:rPr>
          <w:rFonts w:ascii="Times New Roman"/>
          <w:b w:val="false"/>
          <w:i w:val="false"/>
          <w:color w:val="000000"/>
          <w:sz w:val="28"/>
        </w:rPr>
        <w:t xml:space="preserve">
              Жұмысшылар, басшылар және мамандар              18      36 </w:t>
      </w:r>
    </w:p>
    <w:p>
      <w:pPr>
        <w:spacing w:after="0"/>
        <w:ind w:left="0"/>
        <w:jc w:val="both"/>
      </w:pPr>
      <w:r>
        <w:rPr>
          <w:rFonts w:ascii="Times New Roman"/>
          <w:b w:val="false"/>
          <w:i w:val="false"/>
          <w:color w:val="000000"/>
          <w:sz w:val="28"/>
        </w:rPr>
        <w:t xml:space="preserve">
      122.    Терефталь қышқылын, парааминсалицилдықышқыл </w:t>
      </w:r>
    </w:p>
    <w:p>
      <w:pPr>
        <w:spacing w:after="0"/>
        <w:ind w:left="0"/>
        <w:jc w:val="both"/>
      </w:pPr>
      <w:r>
        <w:rPr>
          <w:rFonts w:ascii="Times New Roman"/>
          <w:b w:val="false"/>
          <w:i w:val="false"/>
          <w:color w:val="000000"/>
          <w:sz w:val="28"/>
        </w:rPr>
        <w:t xml:space="preserve">
              натрий (паснатрий)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123.    Бензолдың және нафталиннiң </w:t>
      </w:r>
    </w:p>
    <w:p>
      <w:pPr>
        <w:spacing w:after="0"/>
        <w:ind w:left="0"/>
        <w:jc w:val="both"/>
      </w:pPr>
      <w:r>
        <w:rPr>
          <w:rFonts w:ascii="Times New Roman"/>
          <w:b w:val="false"/>
          <w:i w:val="false"/>
          <w:color w:val="000000"/>
          <w:sz w:val="28"/>
        </w:rPr>
        <w:t xml:space="preserve">
              аминоксисульфатуынды карбон қышқылдарын </w:t>
      </w:r>
    </w:p>
    <w:p>
      <w:pPr>
        <w:spacing w:after="0"/>
        <w:ind w:left="0"/>
        <w:jc w:val="both"/>
      </w:pPr>
      <w:r>
        <w:rPr>
          <w:rFonts w:ascii="Times New Roman"/>
          <w:b w:val="false"/>
          <w:i w:val="false"/>
          <w:color w:val="000000"/>
          <w:sz w:val="28"/>
        </w:rPr>
        <w:t xml:space="preserve">
              (оксинафтойдты, крезотиндi қышқылдар мен олардың </w:t>
      </w:r>
    </w:p>
    <w:p>
      <w:pPr>
        <w:spacing w:after="0"/>
        <w:ind w:left="0"/>
        <w:jc w:val="both"/>
      </w:pPr>
      <w:r>
        <w:rPr>
          <w:rFonts w:ascii="Times New Roman"/>
          <w:b w:val="false"/>
          <w:i w:val="false"/>
          <w:color w:val="000000"/>
          <w:sz w:val="28"/>
        </w:rPr>
        <w:t xml:space="preserve">
              туындылары; салицил, антранил, бензой </w:t>
      </w:r>
    </w:p>
    <w:p>
      <w:pPr>
        <w:spacing w:after="0"/>
        <w:ind w:left="0"/>
        <w:jc w:val="both"/>
      </w:pPr>
      <w:r>
        <w:rPr>
          <w:rFonts w:ascii="Times New Roman"/>
          <w:b w:val="false"/>
          <w:i w:val="false"/>
          <w:color w:val="000000"/>
          <w:sz w:val="28"/>
        </w:rPr>
        <w:t xml:space="preserve">
              қышқылдарын және олардың туындыларын; </w:t>
      </w:r>
    </w:p>
    <w:p>
      <w:pPr>
        <w:spacing w:after="0"/>
        <w:ind w:left="0"/>
        <w:jc w:val="both"/>
      </w:pPr>
      <w:r>
        <w:rPr>
          <w:rFonts w:ascii="Times New Roman"/>
          <w:b w:val="false"/>
          <w:i w:val="false"/>
          <w:color w:val="000000"/>
          <w:sz w:val="28"/>
        </w:rPr>
        <w:t xml:space="preserve">
              сульфасалицил-Аш-қышқылын, карбоксифенил-гамма </w:t>
      </w:r>
    </w:p>
    <w:p>
      <w:pPr>
        <w:spacing w:after="0"/>
        <w:ind w:left="0"/>
        <w:jc w:val="both"/>
      </w:pPr>
      <w:r>
        <w:rPr>
          <w:rFonts w:ascii="Times New Roman"/>
          <w:b w:val="false"/>
          <w:i w:val="false"/>
          <w:color w:val="000000"/>
          <w:sz w:val="28"/>
        </w:rPr>
        <w:t xml:space="preserve">
              -қышқылын, қызыл хроман, хроман-қышқылын және </w:t>
      </w:r>
    </w:p>
    <w:p>
      <w:pPr>
        <w:spacing w:after="0"/>
        <w:ind w:left="0"/>
        <w:jc w:val="both"/>
      </w:pPr>
      <w:r>
        <w:rPr>
          <w:rFonts w:ascii="Times New Roman"/>
          <w:b w:val="false"/>
          <w:i w:val="false"/>
          <w:color w:val="000000"/>
          <w:sz w:val="28"/>
        </w:rPr>
        <w:t xml:space="preserve">
              осы қатардың басқа ұқсас өнiмдерiн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124.    Бензолхлорид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125.    Бензолхлорид және бензилденген өнiмдер: </w:t>
      </w:r>
    </w:p>
    <w:p>
      <w:pPr>
        <w:spacing w:after="0"/>
        <w:ind w:left="0"/>
        <w:jc w:val="both"/>
      </w:pPr>
      <w:r>
        <w:rPr>
          <w:rFonts w:ascii="Times New Roman"/>
          <w:b w:val="false"/>
          <w:i w:val="false"/>
          <w:color w:val="000000"/>
          <w:sz w:val="28"/>
        </w:rPr>
        <w:t xml:space="preserve">
              (паронитробензоилхлорид, </w:t>
      </w:r>
    </w:p>
    <w:p>
      <w:pPr>
        <w:spacing w:after="0"/>
        <w:ind w:left="0"/>
        <w:jc w:val="both"/>
      </w:pPr>
      <w:r>
        <w:rPr>
          <w:rFonts w:ascii="Times New Roman"/>
          <w:b w:val="false"/>
          <w:i w:val="false"/>
          <w:color w:val="000000"/>
          <w:sz w:val="28"/>
        </w:rPr>
        <w:t xml:space="preserve">
              метанитробензоилхлорид, 1,5-дибензоилнафталин, </w:t>
      </w:r>
    </w:p>
    <w:p>
      <w:pPr>
        <w:spacing w:after="0"/>
        <w:ind w:left="0"/>
        <w:jc w:val="both"/>
      </w:pPr>
      <w:r>
        <w:rPr>
          <w:rFonts w:ascii="Times New Roman"/>
          <w:b w:val="false"/>
          <w:i w:val="false"/>
          <w:color w:val="000000"/>
          <w:sz w:val="28"/>
        </w:rPr>
        <w:t xml:space="preserve">
              параметоксибензоилхлорид, параметоксибензоил </w:t>
      </w:r>
    </w:p>
    <w:p>
      <w:pPr>
        <w:spacing w:after="0"/>
        <w:ind w:left="0"/>
        <w:jc w:val="both"/>
      </w:pPr>
      <w:r>
        <w:rPr>
          <w:rFonts w:ascii="Times New Roman"/>
          <w:b w:val="false"/>
          <w:i w:val="false"/>
          <w:color w:val="000000"/>
          <w:sz w:val="28"/>
        </w:rPr>
        <w:t xml:space="preserve">
              сiркелi эфир, паранитробензоил сiркелi эфир, </w:t>
      </w:r>
    </w:p>
    <w:p>
      <w:pPr>
        <w:spacing w:after="0"/>
        <w:ind w:left="0"/>
        <w:jc w:val="both"/>
      </w:pPr>
      <w:r>
        <w:rPr>
          <w:rFonts w:ascii="Times New Roman"/>
          <w:b w:val="false"/>
          <w:i w:val="false"/>
          <w:color w:val="000000"/>
          <w:sz w:val="28"/>
        </w:rPr>
        <w:t xml:space="preserve">
              парааминобензоилциан сiркелi эфир, </w:t>
      </w:r>
    </w:p>
    <w:p>
      <w:pPr>
        <w:spacing w:after="0"/>
        <w:ind w:left="0"/>
        <w:jc w:val="both"/>
      </w:pPr>
      <w:r>
        <w:rPr>
          <w:rFonts w:ascii="Times New Roman"/>
          <w:b w:val="false"/>
          <w:i w:val="false"/>
          <w:color w:val="000000"/>
          <w:sz w:val="28"/>
        </w:rPr>
        <w:t xml:space="preserve">
              парааминобензоил-И-қышқылын, парааминобензоил) </w:t>
      </w:r>
    </w:p>
    <w:p>
      <w:pPr>
        <w:spacing w:after="0"/>
        <w:ind w:left="0"/>
        <w:jc w:val="both"/>
      </w:pPr>
      <w:r>
        <w:rPr>
          <w:rFonts w:ascii="Times New Roman"/>
          <w:b w:val="false"/>
          <w:i w:val="false"/>
          <w:color w:val="000000"/>
          <w:sz w:val="28"/>
        </w:rPr>
        <w:t xml:space="preserve">
              2-И-қышқылын, бензоил-Аш-қышқылын, бензоил-И- </w:t>
      </w:r>
    </w:p>
    <w:p>
      <w:pPr>
        <w:spacing w:after="0"/>
        <w:ind w:left="0"/>
        <w:jc w:val="both"/>
      </w:pPr>
      <w:r>
        <w:rPr>
          <w:rFonts w:ascii="Times New Roman"/>
          <w:b w:val="false"/>
          <w:i w:val="false"/>
          <w:color w:val="000000"/>
          <w:sz w:val="28"/>
        </w:rPr>
        <w:t xml:space="preserve">
              қышқылын, парааминобензоил-3-амино- </w:t>
      </w:r>
    </w:p>
    <w:p>
      <w:pPr>
        <w:spacing w:after="0"/>
        <w:ind w:left="0"/>
        <w:jc w:val="both"/>
      </w:pPr>
      <w:r>
        <w:rPr>
          <w:rFonts w:ascii="Times New Roman"/>
          <w:b w:val="false"/>
          <w:i w:val="false"/>
          <w:color w:val="000000"/>
          <w:sz w:val="28"/>
        </w:rPr>
        <w:t xml:space="preserve">
              5-сульфасалицил-қышқылын, (метааминобензоил) </w:t>
      </w:r>
    </w:p>
    <w:p>
      <w:pPr>
        <w:spacing w:after="0"/>
        <w:ind w:left="0"/>
        <w:jc w:val="both"/>
      </w:pPr>
      <w:r>
        <w:rPr>
          <w:rFonts w:ascii="Times New Roman"/>
          <w:b w:val="false"/>
          <w:i w:val="false"/>
          <w:color w:val="000000"/>
          <w:sz w:val="28"/>
        </w:rPr>
        <w:t xml:space="preserve">
              2-И-қышқылын, парахлорбензоилхлорид және осы </w:t>
      </w:r>
    </w:p>
    <w:p>
      <w:pPr>
        <w:spacing w:after="0"/>
        <w:ind w:left="0"/>
        <w:jc w:val="both"/>
      </w:pPr>
      <w:r>
        <w:rPr>
          <w:rFonts w:ascii="Times New Roman"/>
          <w:b w:val="false"/>
          <w:i w:val="false"/>
          <w:color w:val="000000"/>
          <w:sz w:val="28"/>
        </w:rPr>
        <w:t xml:space="preserve">
              тармақта тiзiлген ұқсас химиялық заттарды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126.    Параоксидифениламин өндiру, экстралин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127.    Дифениламин, 4,4-диамнодифенилциклогексан, </w:t>
      </w:r>
    </w:p>
    <w:p>
      <w:pPr>
        <w:spacing w:after="0"/>
        <w:ind w:left="0"/>
        <w:jc w:val="both"/>
      </w:pPr>
      <w:r>
        <w:rPr>
          <w:rFonts w:ascii="Times New Roman"/>
          <w:b w:val="false"/>
          <w:i w:val="false"/>
          <w:color w:val="000000"/>
          <w:sz w:val="28"/>
        </w:rPr>
        <w:t xml:space="preserve">
              диаминодитолил циклогексан, </w:t>
      </w:r>
    </w:p>
    <w:p>
      <w:pPr>
        <w:spacing w:after="0"/>
        <w:ind w:left="0"/>
        <w:jc w:val="both"/>
      </w:pPr>
      <w:r>
        <w:rPr>
          <w:rFonts w:ascii="Times New Roman"/>
          <w:b w:val="false"/>
          <w:i w:val="false"/>
          <w:color w:val="000000"/>
          <w:sz w:val="28"/>
        </w:rPr>
        <w:t xml:space="preserve">
              диаминодианизидинциклогексан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128.    Этилденген және метилденген хош иiстi </w:t>
      </w:r>
    </w:p>
    <w:p>
      <w:pPr>
        <w:spacing w:after="0"/>
        <w:ind w:left="0"/>
        <w:jc w:val="both"/>
      </w:pPr>
      <w:r>
        <w:rPr>
          <w:rFonts w:ascii="Times New Roman"/>
          <w:b w:val="false"/>
          <w:i w:val="false"/>
          <w:color w:val="000000"/>
          <w:sz w:val="28"/>
        </w:rPr>
        <w:t xml:space="preserve">
              аминдер мен олардың туындыларын: </w:t>
      </w:r>
    </w:p>
    <w:p>
      <w:pPr>
        <w:spacing w:after="0"/>
        <w:ind w:left="0"/>
        <w:jc w:val="both"/>
      </w:pPr>
      <w:r>
        <w:rPr>
          <w:rFonts w:ascii="Times New Roman"/>
          <w:b w:val="false"/>
          <w:i w:val="false"/>
          <w:color w:val="000000"/>
          <w:sz w:val="28"/>
        </w:rPr>
        <w:t xml:space="preserve">
              диметиланилин, этилбензиланилин, </w:t>
      </w:r>
    </w:p>
    <w:p>
      <w:pPr>
        <w:spacing w:after="0"/>
        <w:ind w:left="0"/>
        <w:jc w:val="both"/>
      </w:pPr>
      <w:r>
        <w:rPr>
          <w:rFonts w:ascii="Times New Roman"/>
          <w:b w:val="false"/>
          <w:i w:val="false"/>
          <w:color w:val="000000"/>
          <w:sz w:val="28"/>
        </w:rPr>
        <w:t xml:space="preserve">
              моноэтиланилин, диэтиланилин, </w:t>
      </w:r>
    </w:p>
    <w:p>
      <w:pPr>
        <w:spacing w:after="0"/>
        <w:ind w:left="0"/>
        <w:jc w:val="both"/>
      </w:pPr>
      <w:r>
        <w:rPr>
          <w:rFonts w:ascii="Times New Roman"/>
          <w:b w:val="false"/>
          <w:i w:val="false"/>
          <w:color w:val="000000"/>
          <w:sz w:val="28"/>
        </w:rPr>
        <w:t xml:space="preserve">
              этилхлортотолуидин, паранитродиэтиланилин, </w:t>
      </w:r>
    </w:p>
    <w:p>
      <w:pPr>
        <w:spacing w:after="0"/>
        <w:ind w:left="0"/>
        <w:jc w:val="both"/>
      </w:pPr>
      <w:r>
        <w:rPr>
          <w:rFonts w:ascii="Times New Roman"/>
          <w:b w:val="false"/>
          <w:i w:val="false"/>
          <w:color w:val="000000"/>
          <w:sz w:val="28"/>
        </w:rPr>
        <w:t xml:space="preserve">
              моноэтилальфанафтиламинбромгидрат, </w:t>
      </w:r>
    </w:p>
    <w:p>
      <w:pPr>
        <w:spacing w:after="0"/>
        <w:ind w:left="0"/>
        <w:jc w:val="both"/>
      </w:pPr>
      <w:r>
        <w:rPr>
          <w:rFonts w:ascii="Times New Roman"/>
          <w:b w:val="false"/>
          <w:i w:val="false"/>
          <w:color w:val="000000"/>
          <w:sz w:val="28"/>
        </w:rPr>
        <w:t xml:space="preserve">
              2-этиламино-4-окситолуол, күкiрт </w:t>
      </w:r>
    </w:p>
    <w:p>
      <w:pPr>
        <w:spacing w:after="0"/>
        <w:ind w:left="0"/>
        <w:jc w:val="both"/>
      </w:pPr>
      <w:r>
        <w:rPr>
          <w:rFonts w:ascii="Times New Roman"/>
          <w:b w:val="false"/>
          <w:i w:val="false"/>
          <w:color w:val="000000"/>
          <w:sz w:val="28"/>
        </w:rPr>
        <w:t xml:space="preserve">
              қышқыл паранитрозодиметиланилин, </w:t>
      </w:r>
    </w:p>
    <w:p>
      <w:pPr>
        <w:spacing w:after="0"/>
        <w:ind w:left="0"/>
        <w:jc w:val="both"/>
      </w:pPr>
      <w:r>
        <w:rPr>
          <w:rFonts w:ascii="Times New Roman"/>
          <w:b w:val="false"/>
          <w:i w:val="false"/>
          <w:color w:val="000000"/>
          <w:sz w:val="28"/>
        </w:rPr>
        <w:t xml:space="preserve">
              диоксиэтил-метатолуидин, оксиэтилэтиланилин, </w:t>
      </w:r>
    </w:p>
    <w:p>
      <w:pPr>
        <w:spacing w:after="0"/>
        <w:ind w:left="0"/>
        <w:jc w:val="both"/>
      </w:pPr>
      <w:r>
        <w:rPr>
          <w:rFonts w:ascii="Times New Roman"/>
          <w:b w:val="false"/>
          <w:i w:val="false"/>
          <w:color w:val="000000"/>
          <w:sz w:val="28"/>
        </w:rPr>
        <w:t xml:space="preserve">
              диоксиэтиланилин, диоксиэтиланилин, </w:t>
      </w:r>
    </w:p>
    <w:p>
      <w:pPr>
        <w:spacing w:after="0"/>
        <w:ind w:left="0"/>
        <w:jc w:val="both"/>
      </w:pPr>
      <w:r>
        <w:rPr>
          <w:rFonts w:ascii="Times New Roman"/>
          <w:b w:val="false"/>
          <w:i w:val="false"/>
          <w:color w:val="000000"/>
          <w:sz w:val="28"/>
        </w:rPr>
        <w:t xml:space="preserve">
              диэтилметааминофенол, нитрозодиэтиланилин, </w:t>
      </w:r>
    </w:p>
    <w:p>
      <w:pPr>
        <w:spacing w:after="0"/>
        <w:ind w:left="0"/>
        <w:jc w:val="both"/>
      </w:pPr>
      <w:r>
        <w:rPr>
          <w:rFonts w:ascii="Times New Roman"/>
          <w:b w:val="false"/>
          <w:i w:val="false"/>
          <w:color w:val="000000"/>
          <w:sz w:val="28"/>
        </w:rPr>
        <w:t xml:space="preserve">
              парааминодиэтиланилин, диэтилметанил </w:t>
      </w:r>
    </w:p>
    <w:p>
      <w:pPr>
        <w:spacing w:after="0"/>
        <w:ind w:left="0"/>
        <w:jc w:val="both"/>
      </w:pPr>
      <w:r>
        <w:rPr>
          <w:rFonts w:ascii="Times New Roman"/>
          <w:b w:val="false"/>
          <w:i w:val="false"/>
          <w:color w:val="000000"/>
          <w:sz w:val="28"/>
        </w:rPr>
        <w:t xml:space="preserve">
              қышқылын, монометиланилин және осы қатардың </w:t>
      </w:r>
    </w:p>
    <w:p>
      <w:pPr>
        <w:spacing w:after="0"/>
        <w:ind w:left="0"/>
        <w:jc w:val="both"/>
      </w:pPr>
      <w:r>
        <w:rPr>
          <w:rFonts w:ascii="Times New Roman"/>
          <w:b w:val="false"/>
          <w:i w:val="false"/>
          <w:color w:val="000000"/>
          <w:sz w:val="28"/>
        </w:rPr>
        <w:t xml:space="preserve">
              ұқсас өнiмдерiн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129.    Монометиламин, моноэтиламин, триметиламин, </w:t>
      </w:r>
    </w:p>
    <w:p>
      <w:pPr>
        <w:spacing w:after="0"/>
        <w:ind w:left="0"/>
        <w:jc w:val="both"/>
      </w:pPr>
      <w:r>
        <w:rPr>
          <w:rFonts w:ascii="Times New Roman"/>
          <w:b w:val="false"/>
          <w:i w:val="false"/>
          <w:color w:val="000000"/>
          <w:sz w:val="28"/>
        </w:rPr>
        <w:t xml:space="preserve">
              триэтал, диметиламин сульфатын және басқа </w:t>
      </w:r>
    </w:p>
    <w:p>
      <w:pPr>
        <w:spacing w:after="0"/>
        <w:ind w:left="0"/>
        <w:jc w:val="both"/>
      </w:pPr>
      <w:r>
        <w:rPr>
          <w:rFonts w:ascii="Times New Roman"/>
          <w:b w:val="false"/>
          <w:i w:val="false"/>
          <w:color w:val="000000"/>
          <w:sz w:val="28"/>
        </w:rPr>
        <w:t xml:space="preserve">
              ұқсас өнiмдердi (майлы қатардың этилденген </w:t>
      </w:r>
    </w:p>
    <w:p>
      <w:pPr>
        <w:spacing w:after="0"/>
        <w:ind w:left="0"/>
        <w:jc w:val="both"/>
      </w:pPr>
      <w:r>
        <w:rPr>
          <w:rFonts w:ascii="Times New Roman"/>
          <w:b w:val="false"/>
          <w:i w:val="false"/>
          <w:color w:val="000000"/>
          <w:sz w:val="28"/>
        </w:rPr>
        <w:t xml:space="preserve">
              және метилденген аминдерiн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130.    Изопропилоктадециламин және С7-С9 </w:t>
      </w:r>
    </w:p>
    <w:p>
      <w:pPr>
        <w:spacing w:after="0"/>
        <w:ind w:left="0"/>
        <w:jc w:val="both"/>
      </w:pPr>
      <w:r>
        <w:rPr>
          <w:rFonts w:ascii="Times New Roman"/>
          <w:b w:val="false"/>
          <w:i w:val="false"/>
          <w:color w:val="000000"/>
          <w:sz w:val="28"/>
        </w:rPr>
        <w:t xml:space="preserve">
              бутилдiң жоғары молекулалы аминдерiн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131.    Фенил-периш қышқылын, толил-пери- </w:t>
      </w:r>
    </w:p>
    <w:p>
      <w:pPr>
        <w:spacing w:after="0"/>
        <w:ind w:left="0"/>
        <w:jc w:val="both"/>
      </w:pPr>
      <w:r>
        <w:rPr>
          <w:rFonts w:ascii="Times New Roman"/>
          <w:b w:val="false"/>
          <w:i w:val="false"/>
          <w:color w:val="000000"/>
          <w:sz w:val="28"/>
        </w:rPr>
        <w:t xml:space="preserve">
              қышқылын, магний тұзын, фенил-И- </w:t>
      </w:r>
    </w:p>
    <w:p>
      <w:pPr>
        <w:spacing w:after="0"/>
        <w:ind w:left="0"/>
        <w:jc w:val="both"/>
      </w:pPr>
      <w:r>
        <w:rPr>
          <w:rFonts w:ascii="Times New Roman"/>
          <w:b w:val="false"/>
          <w:i w:val="false"/>
          <w:color w:val="000000"/>
          <w:sz w:val="28"/>
        </w:rPr>
        <w:t xml:space="preserve">
              қышқылын, фенил-гамма-қышқылын, </w:t>
      </w:r>
    </w:p>
    <w:p>
      <w:pPr>
        <w:spacing w:after="0"/>
        <w:ind w:left="0"/>
        <w:jc w:val="both"/>
      </w:pPr>
      <w:r>
        <w:rPr>
          <w:rFonts w:ascii="Times New Roman"/>
          <w:b w:val="false"/>
          <w:i w:val="false"/>
          <w:color w:val="000000"/>
          <w:sz w:val="28"/>
        </w:rPr>
        <w:t xml:space="preserve">
              дифенилэпсилон қышқылын өндiру </w:t>
      </w:r>
    </w:p>
    <w:p>
      <w:pPr>
        <w:spacing w:after="0"/>
        <w:ind w:left="0"/>
        <w:jc w:val="both"/>
      </w:pPr>
      <w:r>
        <w:rPr>
          <w:rFonts w:ascii="Times New Roman"/>
          <w:b w:val="false"/>
          <w:i w:val="false"/>
          <w:color w:val="000000"/>
          <w:sz w:val="28"/>
        </w:rPr>
        <w:t xml:space="preserve">
              1) фенилдеу және толуидтау кезеңдерiндегi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қал5ан жұмысшылар, басшылар және мамандар    12 </w:t>
      </w:r>
    </w:p>
    <w:p>
      <w:pPr>
        <w:spacing w:after="0"/>
        <w:ind w:left="0"/>
        <w:jc w:val="both"/>
      </w:pPr>
      <w:r>
        <w:rPr>
          <w:rFonts w:ascii="Times New Roman"/>
          <w:b w:val="false"/>
          <w:i w:val="false"/>
          <w:color w:val="000000"/>
          <w:sz w:val="28"/>
        </w:rPr>
        <w:t xml:space="preserve">
      132.    Бетанафтол, фенол, резорцин, </w:t>
      </w:r>
    </w:p>
    <w:p>
      <w:pPr>
        <w:spacing w:after="0"/>
        <w:ind w:left="0"/>
        <w:jc w:val="both"/>
      </w:pPr>
      <w:r>
        <w:rPr>
          <w:rFonts w:ascii="Times New Roman"/>
          <w:b w:val="false"/>
          <w:i w:val="false"/>
          <w:color w:val="000000"/>
          <w:sz w:val="28"/>
        </w:rPr>
        <w:t xml:space="preserve">
              оксидифенил, оксидифенил-натрий тұзын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133.    Альфанафтол өндiру </w:t>
      </w:r>
    </w:p>
    <w:p>
      <w:pPr>
        <w:spacing w:after="0"/>
        <w:ind w:left="0"/>
        <w:jc w:val="both"/>
      </w:pPr>
      <w:r>
        <w:rPr>
          <w:rFonts w:ascii="Times New Roman"/>
          <w:b w:val="false"/>
          <w:i w:val="false"/>
          <w:color w:val="000000"/>
          <w:sz w:val="28"/>
        </w:rPr>
        <w:t xml:space="preserve">
              1) автоклавтау кезеңiнiң жұмысшылары, </w:t>
      </w:r>
    </w:p>
    <w:p>
      <w:pPr>
        <w:spacing w:after="0"/>
        <w:ind w:left="0"/>
        <w:jc w:val="both"/>
      </w:pPr>
      <w:r>
        <w:rPr>
          <w:rFonts w:ascii="Times New Roman"/>
          <w:b w:val="false"/>
          <w:i w:val="false"/>
          <w:color w:val="000000"/>
          <w:sz w:val="28"/>
        </w:rPr>
        <w:t xml:space="preserve">
              басшылар және мамандар                          18      36 </w:t>
      </w:r>
    </w:p>
    <w:p>
      <w:pPr>
        <w:spacing w:after="0"/>
        <w:ind w:left="0"/>
        <w:jc w:val="both"/>
      </w:pPr>
      <w:r>
        <w:rPr>
          <w:rFonts w:ascii="Times New Roman"/>
          <w:b w:val="false"/>
          <w:i w:val="false"/>
          <w:color w:val="000000"/>
          <w:sz w:val="28"/>
        </w:rPr>
        <w:t xml:space="preserve">
              2) қал5ан жұмысшылар, басшылар және мамандар    12 </w:t>
      </w:r>
    </w:p>
    <w:p>
      <w:pPr>
        <w:spacing w:after="0"/>
        <w:ind w:left="0"/>
        <w:jc w:val="both"/>
      </w:pPr>
      <w:r>
        <w:rPr>
          <w:rFonts w:ascii="Times New Roman"/>
          <w:b w:val="false"/>
          <w:i w:val="false"/>
          <w:color w:val="000000"/>
          <w:sz w:val="28"/>
        </w:rPr>
        <w:t xml:space="preserve">
      134.    Гидрохинон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135.    Бензидиндисульфат қышқылын өндiру </w:t>
      </w:r>
    </w:p>
    <w:p>
      <w:pPr>
        <w:spacing w:after="0"/>
        <w:ind w:left="0"/>
        <w:jc w:val="both"/>
      </w:pPr>
      <w:r>
        <w:rPr>
          <w:rFonts w:ascii="Times New Roman"/>
          <w:b w:val="false"/>
          <w:i w:val="false"/>
          <w:color w:val="000000"/>
          <w:sz w:val="28"/>
        </w:rPr>
        <w:t xml:space="preserve">
              Жұмысшылар, басшылар және мамандар              18      36 </w:t>
      </w:r>
    </w:p>
    <w:p>
      <w:pPr>
        <w:spacing w:after="0"/>
        <w:ind w:left="0"/>
        <w:jc w:val="both"/>
      </w:pPr>
      <w:r>
        <w:rPr>
          <w:rFonts w:ascii="Times New Roman"/>
          <w:b w:val="false"/>
          <w:i w:val="false"/>
          <w:color w:val="000000"/>
          <w:sz w:val="28"/>
        </w:rPr>
        <w:t xml:space="preserve">
      136.    Бензидин, дианизидин, толидин, </w:t>
      </w:r>
    </w:p>
    <w:p>
      <w:pPr>
        <w:spacing w:after="0"/>
        <w:ind w:left="0"/>
        <w:jc w:val="both"/>
      </w:pPr>
      <w:r>
        <w:rPr>
          <w:rFonts w:ascii="Times New Roman"/>
          <w:b w:val="false"/>
          <w:i w:val="false"/>
          <w:color w:val="000000"/>
          <w:sz w:val="28"/>
        </w:rPr>
        <w:t xml:space="preserve">
              бензидиндикарбон қышқылын, толунидин өндiру </w:t>
      </w:r>
    </w:p>
    <w:p>
      <w:pPr>
        <w:spacing w:after="0"/>
        <w:ind w:left="0"/>
        <w:jc w:val="both"/>
      </w:pPr>
      <w:r>
        <w:rPr>
          <w:rFonts w:ascii="Times New Roman"/>
          <w:b w:val="false"/>
          <w:i w:val="false"/>
          <w:color w:val="000000"/>
          <w:sz w:val="28"/>
        </w:rPr>
        <w:t xml:space="preserve">
              Жұмысшылар, басшылар және мамандар              36      36 </w:t>
      </w:r>
    </w:p>
    <w:p>
      <w:pPr>
        <w:spacing w:after="0"/>
        <w:ind w:left="0"/>
        <w:jc w:val="both"/>
      </w:pPr>
      <w:r>
        <w:rPr>
          <w:rFonts w:ascii="Times New Roman"/>
          <w:b w:val="false"/>
          <w:i w:val="false"/>
          <w:color w:val="000000"/>
          <w:sz w:val="28"/>
        </w:rPr>
        <w:t xml:space="preserve">
      137.    Михлер кетонын, централит, лейконат желiмiн, </w:t>
      </w:r>
    </w:p>
    <w:p>
      <w:pPr>
        <w:spacing w:after="0"/>
        <w:ind w:left="0"/>
        <w:jc w:val="both"/>
      </w:pPr>
      <w:r>
        <w:rPr>
          <w:rFonts w:ascii="Times New Roman"/>
          <w:b w:val="false"/>
          <w:i w:val="false"/>
          <w:color w:val="000000"/>
          <w:sz w:val="28"/>
        </w:rPr>
        <w:t xml:space="preserve">
              алқызыл қышқылды, карбанилид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138.    Аминобензол (қоңыр азоамин О), аминоазоттолуол </w:t>
      </w:r>
    </w:p>
    <w:p>
      <w:pPr>
        <w:spacing w:after="0"/>
        <w:ind w:left="0"/>
        <w:jc w:val="both"/>
      </w:pPr>
      <w:r>
        <w:rPr>
          <w:rFonts w:ascii="Times New Roman"/>
          <w:b w:val="false"/>
          <w:i w:val="false"/>
          <w:color w:val="000000"/>
          <w:sz w:val="28"/>
        </w:rPr>
        <w:t xml:space="preserve">
              (гранат азаомин Ж), диазоаминобензол, </w:t>
      </w:r>
    </w:p>
    <w:p>
      <w:pPr>
        <w:spacing w:after="0"/>
        <w:ind w:left="0"/>
        <w:jc w:val="both"/>
      </w:pPr>
      <w:r>
        <w:rPr>
          <w:rFonts w:ascii="Times New Roman"/>
          <w:b w:val="false"/>
          <w:i w:val="false"/>
          <w:color w:val="000000"/>
          <w:sz w:val="28"/>
        </w:rPr>
        <w:t xml:space="preserve">
              диазодинитробензол, диазодиметиланилин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139.    "О" көк диазолiн, "2Ж" алқызыл диазолiн, </w:t>
      </w:r>
    </w:p>
    <w:p>
      <w:pPr>
        <w:spacing w:after="0"/>
        <w:ind w:left="0"/>
        <w:jc w:val="both"/>
      </w:pPr>
      <w:r>
        <w:rPr>
          <w:rFonts w:ascii="Times New Roman"/>
          <w:b w:val="false"/>
          <w:i w:val="false"/>
          <w:color w:val="000000"/>
          <w:sz w:val="28"/>
        </w:rPr>
        <w:t xml:space="preserve">
              "К" көк диазолiн, "О" қызғылт диазолiн, </w:t>
      </w:r>
    </w:p>
    <w:p>
      <w:pPr>
        <w:spacing w:after="0"/>
        <w:ind w:left="0"/>
        <w:jc w:val="both"/>
      </w:pPr>
      <w:r>
        <w:rPr>
          <w:rFonts w:ascii="Times New Roman"/>
          <w:b w:val="false"/>
          <w:i w:val="false"/>
          <w:color w:val="000000"/>
          <w:sz w:val="28"/>
        </w:rPr>
        <w:t xml:space="preserve">
              "О" қызғылт-сары диазолiн, "К" қара-күлгiн </w:t>
      </w:r>
    </w:p>
    <w:p>
      <w:pPr>
        <w:spacing w:after="0"/>
        <w:ind w:left="0"/>
        <w:jc w:val="both"/>
      </w:pPr>
      <w:r>
        <w:rPr>
          <w:rFonts w:ascii="Times New Roman"/>
          <w:b w:val="false"/>
          <w:i w:val="false"/>
          <w:color w:val="000000"/>
          <w:sz w:val="28"/>
        </w:rPr>
        <w:t xml:space="preserve">
              диазолiн, "К" алқызыл диазолiн, </w:t>
      </w:r>
    </w:p>
    <w:p>
      <w:pPr>
        <w:spacing w:after="0"/>
        <w:ind w:left="0"/>
        <w:jc w:val="both"/>
      </w:pPr>
      <w:r>
        <w:rPr>
          <w:rFonts w:ascii="Times New Roman"/>
          <w:b w:val="false"/>
          <w:i w:val="false"/>
          <w:color w:val="000000"/>
          <w:sz w:val="28"/>
        </w:rPr>
        <w:t xml:space="preserve">
              нитродиазоксидiн, қызғылт-сары диазаминол </w:t>
      </w:r>
    </w:p>
    <w:p>
      <w:pPr>
        <w:spacing w:after="0"/>
        <w:ind w:left="0"/>
        <w:jc w:val="both"/>
      </w:pPr>
      <w:r>
        <w:rPr>
          <w:rFonts w:ascii="Times New Roman"/>
          <w:b w:val="false"/>
          <w:i w:val="false"/>
          <w:color w:val="000000"/>
          <w:sz w:val="28"/>
        </w:rPr>
        <w:t xml:space="preserve">
              және басқа осы тармақта тiзiлген химиялық </w:t>
      </w:r>
    </w:p>
    <w:p>
      <w:pPr>
        <w:spacing w:after="0"/>
        <w:ind w:left="0"/>
        <w:jc w:val="both"/>
      </w:pPr>
      <w:r>
        <w:rPr>
          <w:rFonts w:ascii="Times New Roman"/>
          <w:b w:val="false"/>
          <w:i w:val="false"/>
          <w:color w:val="000000"/>
          <w:sz w:val="28"/>
        </w:rPr>
        <w:t xml:space="preserve">
              заттарды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140.    Бензолдың моно-полинитроқосылыстарын, толуол, </w:t>
      </w:r>
    </w:p>
    <w:p>
      <w:pPr>
        <w:spacing w:after="0"/>
        <w:ind w:left="0"/>
        <w:jc w:val="both"/>
      </w:pPr>
      <w:r>
        <w:rPr>
          <w:rFonts w:ascii="Times New Roman"/>
          <w:b w:val="false"/>
          <w:i w:val="false"/>
          <w:color w:val="000000"/>
          <w:sz w:val="28"/>
        </w:rPr>
        <w:t xml:space="preserve">
              ксилол, фенол және олардың хлортуындыларын </w:t>
      </w:r>
    </w:p>
    <w:p>
      <w:pPr>
        <w:spacing w:after="0"/>
        <w:ind w:left="0"/>
        <w:jc w:val="both"/>
      </w:pPr>
      <w:r>
        <w:rPr>
          <w:rFonts w:ascii="Times New Roman"/>
          <w:b w:val="false"/>
          <w:i w:val="false"/>
          <w:color w:val="000000"/>
          <w:sz w:val="28"/>
        </w:rPr>
        <w:t xml:space="preserve">
              (нитробензол, мононитротолуол, нитрооксилол, </w:t>
      </w:r>
    </w:p>
    <w:p>
      <w:pPr>
        <w:spacing w:after="0"/>
        <w:ind w:left="0"/>
        <w:jc w:val="both"/>
      </w:pPr>
      <w:r>
        <w:rPr>
          <w:rFonts w:ascii="Times New Roman"/>
          <w:b w:val="false"/>
          <w:i w:val="false"/>
          <w:color w:val="000000"/>
          <w:sz w:val="28"/>
        </w:rPr>
        <w:t xml:space="preserve">
              мононитрохлорбензол, динитрохлорбензол, </w:t>
      </w:r>
    </w:p>
    <w:p>
      <w:pPr>
        <w:spacing w:after="0"/>
        <w:ind w:left="0"/>
        <w:jc w:val="both"/>
      </w:pPr>
      <w:r>
        <w:rPr>
          <w:rFonts w:ascii="Times New Roman"/>
          <w:b w:val="false"/>
          <w:i w:val="false"/>
          <w:color w:val="000000"/>
          <w:sz w:val="28"/>
        </w:rPr>
        <w:t xml:space="preserve">
              трихлорнитробензол, динитрохлорбензол, </w:t>
      </w:r>
    </w:p>
    <w:p>
      <w:pPr>
        <w:spacing w:after="0"/>
        <w:ind w:left="0"/>
        <w:jc w:val="both"/>
      </w:pPr>
      <w:r>
        <w:rPr>
          <w:rFonts w:ascii="Times New Roman"/>
          <w:b w:val="false"/>
          <w:i w:val="false"/>
          <w:color w:val="000000"/>
          <w:sz w:val="28"/>
        </w:rPr>
        <w:t xml:space="preserve">
              трихлорнитробензол, динитрофенол, </w:t>
      </w:r>
    </w:p>
    <w:p>
      <w:pPr>
        <w:spacing w:after="0"/>
        <w:ind w:left="0"/>
        <w:jc w:val="both"/>
      </w:pPr>
      <w:r>
        <w:rPr>
          <w:rFonts w:ascii="Times New Roman"/>
          <w:b w:val="false"/>
          <w:i w:val="false"/>
          <w:color w:val="000000"/>
          <w:sz w:val="28"/>
        </w:rPr>
        <w:t xml:space="preserve">
              пикрин қышқылын, динитротолуол, ортонитрофенол, </w:t>
      </w:r>
    </w:p>
    <w:p>
      <w:pPr>
        <w:spacing w:after="0"/>
        <w:ind w:left="0"/>
        <w:jc w:val="both"/>
      </w:pPr>
      <w:r>
        <w:rPr>
          <w:rFonts w:ascii="Times New Roman"/>
          <w:b w:val="false"/>
          <w:i w:val="false"/>
          <w:color w:val="000000"/>
          <w:sz w:val="28"/>
        </w:rPr>
        <w:t xml:space="preserve">
              паранитрофенол, 2,5-дихлорнитробензол, </w:t>
      </w:r>
    </w:p>
    <w:p>
      <w:pPr>
        <w:spacing w:after="0"/>
        <w:ind w:left="0"/>
        <w:jc w:val="both"/>
      </w:pPr>
      <w:r>
        <w:rPr>
          <w:rFonts w:ascii="Times New Roman"/>
          <w:b w:val="false"/>
          <w:i w:val="false"/>
          <w:color w:val="000000"/>
          <w:sz w:val="28"/>
        </w:rPr>
        <w:t xml:space="preserve">
              4-нитро-6-хлор-2-амино-фенол, динитробензол </w:t>
      </w:r>
    </w:p>
    <w:p>
      <w:pPr>
        <w:spacing w:after="0"/>
        <w:ind w:left="0"/>
        <w:jc w:val="both"/>
      </w:pPr>
      <w:r>
        <w:rPr>
          <w:rFonts w:ascii="Times New Roman"/>
          <w:b w:val="false"/>
          <w:i w:val="false"/>
          <w:color w:val="000000"/>
          <w:sz w:val="28"/>
        </w:rPr>
        <w:t xml:space="preserve">
              және басқа осы тармақта тiзiлген химиялық </w:t>
      </w:r>
    </w:p>
    <w:p>
      <w:pPr>
        <w:spacing w:after="0"/>
        <w:ind w:left="0"/>
        <w:jc w:val="both"/>
      </w:pPr>
      <w:r>
        <w:rPr>
          <w:rFonts w:ascii="Times New Roman"/>
          <w:b w:val="false"/>
          <w:i w:val="false"/>
          <w:color w:val="000000"/>
          <w:sz w:val="28"/>
        </w:rPr>
        <w:t xml:space="preserve">
              заттарды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141.    Пара сульфофенилметилпиразолон, </w:t>
      </w:r>
    </w:p>
    <w:p>
      <w:pPr>
        <w:spacing w:after="0"/>
        <w:ind w:left="0"/>
        <w:jc w:val="both"/>
      </w:pPr>
      <w:r>
        <w:rPr>
          <w:rFonts w:ascii="Times New Roman"/>
          <w:b w:val="false"/>
          <w:i w:val="false"/>
          <w:color w:val="000000"/>
          <w:sz w:val="28"/>
        </w:rPr>
        <w:t xml:space="preserve">
              фенилметилпиразолон, </w:t>
      </w:r>
    </w:p>
    <w:p>
      <w:pPr>
        <w:spacing w:after="0"/>
        <w:ind w:left="0"/>
        <w:jc w:val="both"/>
      </w:pPr>
      <w:r>
        <w:rPr>
          <w:rFonts w:ascii="Times New Roman"/>
          <w:b w:val="false"/>
          <w:i w:val="false"/>
          <w:color w:val="000000"/>
          <w:sz w:val="28"/>
        </w:rPr>
        <w:t xml:space="preserve">
              метасульфофенилметилпиразолон, </w:t>
      </w:r>
    </w:p>
    <w:p>
      <w:pPr>
        <w:spacing w:after="0"/>
        <w:ind w:left="0"/>
        <w:jc w:val="both"/>
      </w:pPr>
      <w:r>
        <w:rPr>
          <w:rFonts w:ascii="Times New Roman"/>
          <w:b w:val="false"/>
          <w:i w:val="false"/>
          <w:color w:val="000000"/>
          <w:sz w:val="28"/>
        </w:rPr>
        <w:t xml:space="preserve">
              паратолилфенилметилпиразолон өндiрiстерi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142.    Метатолуилендиамин ("Т" қоңыр мехтi), </w:t>
      </w:r>
    </w:p>
    <w:p>
      <w:pPr>
        <w:spacing w:after="0"/>
        <w:ind w:left="0"/>
        <w:jc w:val="both"/>
      </w:pPr>
      <w:r>
        <w:rPr>
          <w:rFonts w:ascii="Times New Roman"/>
          <w:b w:val="false"/>
          <w:i w:val="false"/>
          <w:color w:val="000000"/>
          <w:sz w:val="28"/>
        </w:rPr>
        <w:t xml:space="preserve">
              нитрофенилендиамин ("Н" сары мехтi), </w:t>
      </w:r>
    </w:p>
    <w:p>
      <w:pPr>
        <w:spacing w:after="0"/>
        <w:ind w:left="0"/>
        <w:jc w:val="both"/>
      </w:pPr>
      <w:r>
        <w:rPr>
          <w:rFonts w:ascii="Times New Roman"/>
          <w:b w:val="false"/>
          <w:i w:val="false"/>
          <w:color w:val="000000"/>
          <w:sz w:val="28"/>
        </w:rPr>
        <w:t xml:space="preserve">
              парафенилендиамин ("Д" қара мехтi), </w:t>
      </w:r>
    </w:p>
    <w:p>
      <w:pPr>
        <w:spacing w:after="0"/>
        <w:ind w:left="0"/>
        <w:jc w:val="both"/>
      </w:pPr>
      <w:r>
        <w:rPr>
          <w:rFonts w:ascii="Times New Roman"/>
          <w:b w:val="false"/>
          <w:i w:val="false"/>
          <w:color w:val="000000"/>
          <w:sz w:val="28"/>
        </w:rPr>
        <w:t xml:space="preserve">
              метафенилендиамин, ацетпарафенилендиамин, </w:t>
      </w:r>
    </w:p>
    <w:p>
      <w:pPr>
        <w:spacing w:after="0"/>
        <w:ind w:left="0"/>
        <w:jc w:val="both"/>
      </w:pPr>
      <w:r>
        <w:rPr>
          <w:rFonts w:ascii="Times New Roman"/>
          <w:b w:val="false"/>
          <w:i w:val="false"/>
          <w:color w:val="000000"/>
          <w:sz w:val="28"/>
        </w:rPr>
        <w:t xml:space="preserve">
              хлорметафенилендиамин, дифенилпарафенилендиамин, </w:t>
      </w:r>
    </w:p>
    <w:p>
      <w:pPr>
        <w:spacing w:after="0"/>
        <w:ind w:left="0"/>
        <w:jc w:val="both"/>
      </w:pPr>
      <w:r>
        <w:rPr>
          <w:rFonts w:ascii="Times New Roman"/>
          <w:b w:val="false"/>
          <w:i w:val="false"/>
          <w:color w:val="000000"/>
          <w:sz w:val="28"/>
        </w:rPr>
        <w:t xml:space="preserve">
              ортофенилендиамин, 1, 2, 4- </w:t>
      </w:r>
    </w:p>
    <w:p>
      <w:pPr>
        <w:spacing w:after="0"/>
        <w:ind w:left="0"/>
        <w:jc w:val="both"/>
      </w:pPr>
      <w:r>
        <w:rPr>
          <w:rFonts w:ascii="Times New Roman"/>
          <w:b w:val="false"/>
          <w:i w:val="false"/>
          <w:color w:val="000000"/>
          <w:sz w:val="28"/>
        </w:rPr>
        <w:t xml:space="preserve">
              нитродиацетметафенилендиамин, моноформил-1,3- </w:t>
      </w:r>
    </w:p>
    <w:p>
      <w:pPr>
        <w:spacing w:after="0"/>
        <w:ind w:left="0"/>
        <w:jc w:val="both"/>
      </w:pPr>
      <w:r>
        <w:rPr>
          <w:rFonts w:ascii="Times New Roman"/>
          <w:b w:val="false"/>
          <w:i w:val="false"/>
          <w:color w:val="000000"/>
          <w:sz w:val="28"/>
        </w:rPr>
        <w:t xml:space="preserve">
              фенилендиамин, моноформил -3,4- </w:t>
      </w:r>
    </w:p>
    <w:p>
      <w:pPr>
        <w:spacing w:after="0"/>
        <w:ind w:left="0"/>
        <w:jc w:val="both"/>
      </w:pPr>
      <w:r>
        <w:rPr>
          <w:rFonts w:ascii="Times New Roman"/>
          <w:b w:val="false"/>
          <w:i w:val="false"/>
          <w:color w:val="000000"/>
          <w:sz w:val="28"/>
        </w:rPr>
        <w:t xml:space="preserve">
              толуилендиаминөндiрiстерi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143.    Метафенилендиаминсульфоқышқылын, </w:t>
      </w:r>
    </w:p>
    <w:p>
      <w:pPr>
        <w:spacing w:after="0"/>
        <w:ind w:left="0"/>
        <w:jc w:val="both"/>
      </w:pPr>
      <w:r>
        <w:rPr>
          <w:rFonts w:ascii="Times New Roman"/>
          <w:b w:val="false"/>
          <w:i w:val="false"/>
          <w:color w:val="000000"/>
          <w:sz w:val="28"/>
        </w:rPr>
        <w:t xml:space="preserve">
              метатолуилендиаминсульфоқышқылын, </w:t>
      </w:r>
    </w:p>
    <w:p>
      <w:pPr>
        <w:spacing w:after="0"/>
        <w:ind w:left="0"/>
        <w:jc w:val="both"/>
      </w:pPr>
      <w:r>
        <w:rPr>
          <w:rFonts w:ascii="Times New Roman"/>
          <w:b w:val="false"/>
          <w:i w:val="false"/>
          <w:color w:val="000000"/>
          <w:sz w:val="28"/>
        </w:rPr>
        <w:t xml:space="preserve">
              "А" сұр мехтi өндiрiстерi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144.    2,4 ДУ (2,4-дихлорфеноксисiрке қышқылын), </w:t>
      </w:r>
    </w:p>
    <w:p>
      <w:pPr>
        <w:spacing w:after="0"/>
        <w:ind w:left="0"/>
        <w:jc w:val="both"/>
      </w:pPr>
      <w:r>
        <w:rPr>
          <w:rFonts w:ascii="Times New Roman"/>
          <w:b w:val="false"/>
          <w:i w:val="false"/>
          <w:color w:val="000000"/>
          <w:sz w:val="28"/>
        </w:rPr>
        <w:t xml:space="preserve">
              2,4 ДУ бутил эфир өндiрiстерi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145.    Трихлорфенокси сiрке қышқыл натрий </w:t>
      </w:r>
    </w:p>
    <w:p>
      <w:pPr>
        <w:spacing w:after="0"/>
        <w:ind w:left="0"/>
        <w:jc w:val="both"/>
      </w:pPr>
      <w:r>
        <w:rPr>
          <w:rFonts w:ascii="Times New Roman"/>
          <w:b w:val="false"/>
          <w:i w:val="false"/>
          <w:color w:val="000000"/>
          <w:sz w:val="28"/>
        </w:rPr>
        <w:t xml:space="preserve">
              тұзы өндiрiстерi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146.    Каптакс, А және Д неозондарын, </w:t>
      </w:r>
    </w:p>
    <w:p>
      <w:pPr>
        <w:spacing w:after="0"/>
        <w:ind w:left="0"/>
        <w:jc w:val="both"/>
      </w:pPr>
      <w:r>
        <w:rPr>
          <w:rFonts w:ascii="Times New Roman"/>
          <w:b w:val="false"/>
          <w:i w:val="false"/>
          <w:color w:val="000000"/>
          <w:sz w:val="28"/>
        </w:rPr>
        <w:t xml:space="preserve">
              альтакс, тиурамдар өндiрiсi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147.    Альнафт өндiрiсi </w:t>
      </w:r>
    </w:p>
    <w:p>
      <w:pPr>
        <w:spacing w:after="0"/>
        <w:ind w:left="0"/>
        <w:jc w:val="both"/>
      </w:pPr>
      <w:r>
        <w:rPr>
          <w:rFonts w:ascii="Times New Roman"/>
          <w:b w:val="false"/>
          <w:i w:val="false"/>
          <w:color w:val="000000"/>
          <w:sz w:val="28"/>
        </w:rPr>
        <w:t xml:space="preserve">
              Жұмысшылар, басшылар және мамандар              18      36 </w:t>
      </w:r>
    </w:p>
    <w:p>
      <w:pPr>
        <w:spacing w:after="0"/>
        <w:ind w:left="0"/>
        <w:jc w:val="both"/>
      </w:pPr>
      <w:r>
        <w:rPr>
          <w:rFonts w:ascii="Times New Roman"/>
          <w:b w:val="false"/>
          <w:i w:val="false"/>
          <w:color w:val="000000"/>
          <w:sz w:val="28"/>
        </w:rPr>
        <w:t xml:space="preserve">
      148.    Дифенилгуанидин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149.    БТ сульфенамидiн, трихлортиофенл </w:t>
      </w:r>
    </w:p>
    <w:p>
      <w:pPr>
        <w:spacing w:after="0"/>
        <w:ind w:left="0"/>
        <w:jc w:val="both"/>
      </w:pPr>
      <w:r>
        <w:rPr>
          <w:rFonts w:ascii="Times New Roman"/>
          <w:b w:val="false"/>
          <w:i w:val="false"/>
          <w:color w:val="000000"/>
          <w:sz w:val="28"/>
        </w:rPr>
        <w:t xml:space="preserve">
              (ренацит), 808 тездеткiшiн, К-45, К-1 </w:t>
      </w:r>
    </w:p>
    <w:p>
      <w:pPr>
        <w:spacing w:after="0"/>
        <w:ind w:left="0"/>
        <w:jc w:val="both"/>
      </w:pPr>
      <w:r>
        <w:rPr>
          <w:rFonts w:ascii="Times New Roman"/>
          <w:b w:val="false"/>
          <w:i w:val="false"/>
          <w:color w:val="000000"/>
          <w:sz w:val="28"/>
        </w:rPr>
        <w:t xml:space="preserve">
              тездеткiшiн, цимат, тиокарбонилид, </w:t>
      </w:r>
    </w:p>
    <w:p>
      <w:pPr>
        <w:spacing w:after="0"/>
        <w:ind w:left="0"/>
        <w:jc w:val="both"/>
      </w:pPr>
      <w:r>
        <w:rPr>
          <w:rFonts w:ascii="Times New Roman"/>
          <w:b w:val="false"/>
          <w:i w:val="false"/>
          <w:color w:val="000000"/>
          <w:sz w:val="28"/>
        </w:rPr>
        <w:t xml:space="preserve">
              диэтилдитиокарбамат, диметилдитиокарбамат натрий, </w:t>
      </w:r>
    </w:p>
    <w:p>
      <w:pPr>
        <w:spacing w:after="0"/>
        <w:ind w:left="0"/>
        <w:jc w:val="both"/>
      </w:pPr>
      <w:r>
        <w:rPr>
          <w:rFonts w:ascii="Times New Roman"/>
          <w:b w:val="false"/>
          <w:i w:val="false"/>
          <w:color w:val="000000"/>
          <w:sz w:val="28"/>
        </w:rPr>
        <w:t xml:space="preserve">
              ацетонанил, каптакстың диметиламин тұзын, </w:t>
      </w:r>
    </w:p>
    <w:p>
      <w:pPr>
        <w:spacing w:after="0"/>
        <w:ind w:left="0"/>
        <w:jc w:val="both"/>
      </w:pPr>
      <w:r>
        <w:rPr>
          <w:rFonts w:ascii="Times New Roman"/>
          <w:b w:val="false"/>
          <w:i w:val="false"/>
          <w:color w:val="000000"/>
          <w:sz w:val="28"/>
        </w:rPr>
        <w:t xml:space="preserve">
              натрий тұзын, монометилдитиокарбамин қышқылын, </w:t>
      </w:r>
    </w:p>
    <w:p>
      <w:pPr>
        <w:spacing w:after="0"/>
        <w:ind w:left="0"/>
        <w:jc w:val="both"/>
      </w:pPr>
      <w:r>
        <w:rPr>
          <w:rFonts w:ascii="Times New Roman"/>
          <w:b w:val="false"/>
          <w:i w:val="false"/>
          <w:color w:val="000000"/>
          <w:sz w:val="28"/>
        </w:rPr>
        <w:t xml:space="preserve">
              мырыш тұзын, диметил қышқылын, және осы </w:t>
      </w:r>
    </w:p>
    <w:p>
      <w:pPr>
        <w:spacing w:after="0"/>
        <w:ind w:left="0"/>
        <w:jc w:val="both"/>
      </w:pPr>
      <w:r>
        <w:rPr>
          <w:rFonts w:ascii="Times New Roman"/>
          <w:b w:val="false"/>
          <w:i w:val="false"/>
          <w:color w:val="000000"/>
          <w:sz w:val="28"/>
        </w:rPr>
        <w:t xml:space="preserve">
              тармақта тiзiлген басқа химиялық заттарды </w:t>
      </w:r>
    </w:p>
    <w:p>
      <w:pPr>
        <w:spacing w:after="0"/>
        <w:ind w:left="0"/>
        <w:jc w:val="both"/>
      </w:pPr>
      <w:r>
        <w:rPr>
          <w:rFonts w:ascii="Times New Roman"/>
          <w:b w:val="false"/>
          <w:i w:val="false"/>
          <w:color w:val="000000"/>
          <w:sz w:val="28"/>
        </w:rPr>
        <w:t xml:space="preserve">
              (резина үшiн химикаттар)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150.    Малеин ангидридiн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151.    Фтал ангидридiн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152.    Альфанафтиламин өндiру </w:t>
      </w:r>
    </w:p>
    <w:p>
      <w:pPr>
        <w:spacing w:after="0"/>
        <w:ind w:left="0"/>
        <w:jc w:val="both"/>
      </w:pPr>
      <w:r>
        <w:rPr>
          <w:rFonts w:ascii="Times New Roman"/>
          <w:b w:val="false"/>
          <w:i w:val="false"/>
          <w:color w:val="000000"/>
          <w:sz w:val="28"/>
        </w:rPr>
        <w:t xml:space="preserve">
              Жұмысшылар, басшылар және мамандар              36      36 </w:t>
      </w:r>
    </w:p>
    <w:p>
      <w:pPr>
        <w:spacing w:after="0"/>
        <w:ind w:left="0"/>
        <w:jc w:val="both"/>
      </w:pPr>
      <w:r>
        <w:rPr>
          <w:rFonts w:ascii="Times New Roman"/>
          <w:b w:val="false"/>
          <w:i w:val="false"/>
          <w:color w:val="000000"/>
          <w:sz w:val="28"/>
        </w:rPr>
        <w:t xml:space="preserve">
      153.    Этилксантогенат және биэтилксантоген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154.    Дифениламин, тиодифениламин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155.    Селинон (динок)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156.    Натрий трихлорфенолятiн, альфанафтилсiрке </w:t>
      </w:r>
    </w:p>
    <w:p>
      <w:pPr>
        <w:spacing w:after="0"/>
        <w:ind w:left="0"/>
        <w:jc w:val="both"/>
      </w:pPr>
      <w:r>
        <w:rPr>
          <w:rFonts w:ascii="Times New Roman"/>
          <w:b w:val="false"/>
          <w:i w:val="false"/>
          <w:color w:val="000000"/>
          <w:sz w:val="28"/>
        </w:rPr>
        <w:t xml:space="preserve">
              қышқылы метил эфирiн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157.    Мыс трихлорфенолятiн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158.    Нитронафталин және динитронафталин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159.    1-бутил-4-окси-2-хинолон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160.    Пикрамин қышқылын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161.    Қалдықтардан нафталин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162.    Азот бояуларын өндiру (тура, қышқылды, </w:t>
      </w:r>
    </w:p>
    <w:p>
      <w:pPr>
        <w:spacing w:after="0"/>
        <w:ind w:left="0"/>
        <w:jc w:val="both"/>
      </w:pPr>
      <w:r>
        <w:rPr>
          <w:rFonts w:ascii="Times New Roman"/>
          <w:b w:val="false"/>
          <w:i w:val="false"/>
          <w:color w:val="000000"/>
          <w:sz w:val="28"/>
        </w:rPr>
        <w:t xml:space="preserve">
              негiзгi, улаушы, лактар, пигменттер және </w:t>
      </w:r>
    </w:p>
    <w:p>
      <w:pPr>
        <w:spacing w:after="0"/>
        <w:ind w:left="0"/>
        <w:jc w:val="both"/>
      </w:pPr>
      <w:r>
        <w:rPr>
          <w:rFonts w:ascii="Times New Roman"/>
          <w:b w:val="false"/>
          <w:i w:val="false"/>
          <w:color w:val="000000"/>
          <w:sz w:val="28"/>
        </w:rPr>
        <w:t xml:space="preserve">
              ацетатты жiбек үшiн)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163.    Бензидин, дианизидин, дихлобензидин, </w:t>
      </w:r>
    </w:p>
    <w:p>
      <w:pPr>
        <w:spacing w:after="0"/>
        <w:ind w:left="0"/>
        <w:jc w:val="both"/>
      </w:pPr>
      <w:r>
        <w:rPr>
          <w:rFonts w:ascii="Times New Roman"/>
          <w:b w:val="false"/>
          <w:i w:val="false"/>
          <w:color w:val="000000"/>
          <w:sz w:val="28"/>
        </w:rPr>
        <w:t xml:space="preserve">
              толидин және альфанафтиламиннен азот </w:t>
      </w:r>
    </w:p>
    <w:p>
      <w:pPr>
        <w:spacing w:after="0"/>
        <w:ind w:left="0"/>
        <w:jc w:val="both"/>
      </w:pPr>
      <w:r>
        <w:rPr>
          <w:rFonts w:ascii="Times New Roman"/>
          <w:b w:val="false"/>
          <w:i w:val="false"/>
          <w:color w:val="000000"/>
          <w:sz w:val="28"/>
        </w:rPr>
        <w:t xml:space="preserve">
              бояуларын өндiру </w:t>
      </w:r>
    </w:p>
    <w:p>
      <w:pPr>
        <w:spacing w:after="0"/>
        <w:ind w:left="0"/>
        <w:jc w:val="both"/>
      </w:pPr>
      <w:r>
        <w:rPr>
          <w:rFonts w:ascii="Times New Roman"/>
          <w:b w:val="false"/>
          <w:i w:val="false"/>
          <w:color w:val="000000"/>
          <w:sz w:val="28"/>
        </w:rPr>
        <w:t xml:space="preserve">
              1) синтез бен фильтрлеудегi жұмысшылар, </w:t>
      </w:r>
    </w:p>
    <w:p>
      <w:pPr>
        <w:spacing w:after="0"/>
        <w:ind w:left="0"/>
        <w:jc w:val="both"/>
      </w:pPr>
      <w:r>
        <w:rPr>
          <w:rFonts w:ascii="Times New Roman"/>
          <w:b w:val="false"/>
          <w:i w:val="false"/>
          <w:color w:val="000000"/>
          <w:sz w:val="28"/>
        </w:rPr>
        <w:t xml:space="preserve">
              басшылар және мамандар                          18      36 </w:t>
      </w:r>
    </w:p>
    <w:p>
      <w:pPr>
        <w:spacing w:after="0"/>
        <w:ind w:left="0"/>
        <w:jc w:val="both"/>
      </w:pPr>
      <w:r>
        <w:rPr>
          <w:rFonts w:ascii="Times New Roman"/>
          <w:b w:val="false"/>
          <w:i w:val="false"/>
          <w:color w:val="000000"/>
          <w:sz w:val="28"/>
        </w:rPr>
        <w:t xml:space="preserve">
              2) кептiру, тарту, араластыру және </w:t>
      </w:r>
    </w:p>
    <w:p>
      <w:pPr>
        <w:spacing w:after="0"/>
        <w:ind w:left="0"/>
        <w:jc w:val="both"/>
      </w:pPr>
      <w:r>
        <w:rPr>
          <w:rFonts w:ascii="Times New Roman"/>
          <w:b w:val="false"/>
          <w:i w:val="false"/>
          <w:color w:val="000000"/>
          <w:sz w:val="28"/>
        </w:rPr>
        <w:t xml:space="preserve">
              буып-түюдегi жұмысшылар, басшылар және мамандар 12      36 </w:t>
      </w:r>
    </w:p>
    <w:p>
      <w:pPr>
        <w:spacing w:after="0"/>
        <w:ind w:left="0"/>
        <w:jc w:val="both"/>
      </w:pPr>
      <w:r>
        <w:rPr>
          <w:rFonts w:ascii="Times New Roman"/>
          <w:b w:val="false"/>
          <w:i w:val="false"/>
          <w:color w:val="000000"/>
          <w:sz w:val="28"/>
        </w:rPr>
        <w:t xml:space="preserve">
      164.    Күкiрттi бояуларды (қара және түстi)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165.    Фосгенделген бояулар: тура ақ, тура қызғылт, </w:t>
      </w:r>
    </w:p>
    <w:p>
      <w:pPr>
        <w:spacing w:after="0"/>
        <w:ind w:left="0"/>
        <w:jc w:val="both"/>
      </w:pPr>
      <w:r>
        <w:rPr>
          <w:rFonts w:ascii="Times New Roman"/>
          <w:b w:val="false"/>
          <w:i w:val="false"/>
          <w:color w:val="000000"/>
          <w:sz w:val="28"/>
        </w:rPr>
        <w:t xml:space="preserve">
              жарыққа берiк "С", тура сары жарыққа берiк </w:t>
      </w:r>
    </w:p>
    <w:p>
      <w:pPr>
        <w:spacing w:after="0"/>
        <w:ind w:left="0"/>
        <w:jc w:val="both"/>
      </w:pPr>
      <w:r>
        <w:rPr>
          <w:rFonts w:ascii="Times New Roman"/>
          <w:b w:val="false"/>
          <w:i w:val="false"/>
          <w:color w:val="000000"/>
          <w:sz w:val="28"/>
        </w:rPr>
        <w:t xml:space="preserve">
              "ЗХ", тура күлгiн жарыққа берiк "2К", </w:t>
      </w:r>
    </w:p>
    <w:p>
      <w:pPr>
        <w:spacing w:after="0"/>
        <w:ind w:left="0"/>
        <w:jc w:val="both"/>
      </w:pPr>
      <w:r>
        <w:rPr>
          <w:rFonts w:ascii="Times New Roman"/>
          <w:b w:val="false"/>
          <w:i w:val="false"/>
          <w:color w:val="000000"/>
          <w:sz w:val="28"/>
        </w:rPr>
        <w:t xml:space="preserve">
              тура қоңыр жарыққа берiк "2Ж" және басқаларды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166.    Арилметан бояулар мен шала өнiмдердi: </w:t>
      </w:r>
    </w:p>
    <w:p>
      <w:pPr>
        <w:spacing w:after="0"/>
        <w:ind w:left="0"/>
        <w:jc w:val="both"/>
      </w:pPr>
      <w:r>
        <w:rPr>
          <w:rFonts w:ascii="Times New Roman"/>
          <w:b w:val="false"/>
          <w:i w:val="false"/>
          <w:color w:val="000000"/>
          <w:sz w:val="28"/>
        </w:rPr>
        <w:t xml:space="preserve">
              негiзгi күлгін "К", негiзгi ашық-жасыл, </w:t>
      </w:r>
    </w:p>
    <w:p>
      <w:pPr>
        <w:spacing w:after="0"/>
        <w:ind w:left="0"/>
        <w:jc w:val="both"/>
      </w:pPr>
      <w:r>
        <w:rPr>
          <w:rFonts w:ascii="Times New Roman"/>
          <w:b w:val="false"/>
          <w:i w:val="false"/>
          <w:color w:val="000000"/>
          <w:sz w:val="28"/>
        </w:rPr>
        <w:t xml:space="preserve">
              қышқыл ашық көгілдiр "3", метилендi көгiлдiр "Ц", </w:t>
      </w:r>
    </w:p>
    <w:p>
      <w:pPr>
        <w:spacing w:after="0"/>
        <w:ind w:left="0"/>
        <w:jc w:val="both"/>
      </w:pPr>
      <w:r>
        <w:rPr>
          <w:rFonts w:ascii="Times New Roman"/>
          <w:b w:val="false"/>
          <w:i w:val="false"/>
          <w:color w:val="000000"/>
          <w:sz w:val="28"/>
        </w:rPr>
        <w:t xml:space="preserve">
              хлоргидраттың метилен көгілдiр, "Ж", "С" </w:t>
      </w:r>
    </w:p>
    <w:p>
      <w:pPr>
        <w:spacing w:after="0"/>
        <w:ind w:left="0"/>
        <w:jc w:val="both"/>
      </w:pPr>
      <w:r>
        <w:rPr>
          <w:rFonts w:ascii="Times New Roman"/>
          <w:b w:val="false"/>
          <w:i w:val="false"/>
          <w:color w:val="000000"/>
          <w:sz w:val="28"/>
        </w:rPr>
        <w:t xml:space="preserve">
              родаминдерiн, сафраниндi, негiзгi көк "2К", </w:t>
      </w:r>
    </w:p>
    <w:p>
      <w:pPr>
        <w:spacing w:after="0"/>
        <w:ind w:left="0"/>
        <w:jc w:val="both"/>
      </w:pPr>
      <w:r>
        <w:rPr>
          <w:rFonts w:ascii="Times New Roman"/>
          <w:b w:val="false"/>
          <w:i w:val="false"/>
          <w:color w:val="000000"/>
          <w:sz w:val="28"/>
        </w:rPr>
        <w:t xml:space="preserve">
              негiзгi көгiлдiр "3", қышқыл күлгiн "С", </w:t>
      </w:r>
    </w:p>
    <w:p>
      <w:pPr>
        <w:spacing w:after="0"/>
        <w:ind w:left="0"/>
        <w:jc w:val="both"/>
      </w:pPr>
      <w:r>
        <w:rPr>
          <w:rFonts w:ascii="Times New Roman"/>
          <w:b w:val="false"/>
          <w:i w:val="false"/>
          <w:color w:val="000000"/>
          <w:sz w:val="28"/>
        </w:rPr>
        <w:t xml:space="preserve">
              қышқыл жасыл, қышқыл көгілдiр "0", қышқыл </w:t>
      </w:r>
    </w:p>
    <w:p>
      <w:pPr>
        <w:spacing w:after="0"/>
        <w:ind w:left="0"/>
        <w:jc w:val="both"/>
      </w:pPr>
      <w:r>
        <w:rPr>
          <w:rFonts w:ascii="Times New Roman"/>
          <w:b w:val="false"/>
          <w:i w:val="false"/>
          <w:color w:val="000000"/>
          <w:sz w:val="28"/>
        </w:rPr>
        <w:t xml:space="preserve">
              қара-көгiлдiр "3", көк трифенилметан пигментiн, </w:t>
      </w:r>
    </w:p>
    <w:p>
      <w:pPr>
        <w:spacing w:after="0"/>
        <w:ind w:left="0"/>
        <w:jc w:val="both"/>
      </w:pPr>
      <w:r>
        <w:rPr>
          <w:rFonts w:ascii="Times New Roman"/>
          <w:b w:val="false"/>
          <w:i w:val="false"/>
          <w:color w:val="000000"/>
          <w:sz w:val="28"/>
        </w:rPr>
        <w:t xml:space="preserve">
              қышқыл хром-күлгiн "2С", қышқыл хром-ашық- </w:t>
      </w:r>
    </w:p>
    <w:p>
      <w:pPr>
        <w:spacing w:after="0"/>
        <w:ind w:left="0"/>
        <w:jc w:val="both"/>
      </w:pPr>
      <w:r>
        <w:rPr>
          <w:rFonts w:ascii="Times New Roman"/>
          <w:b w:val="false"/>
          <w:i w:val="false"/>
          <w:color w:val="000000"/>
          <w:sz w:val="28"/>
        </w:rPr>
        <w:t xml:space="preserve">
              күлгiн "С", күлгiн "К", май ерiтетiн аурамин, </w:t>
      </w:r>
    </w:p>
    <w:p>
      <w:pPr>
        <w:spacing w:after="0"/>
        <w:ind w:left="0"/>
        <w:jc w:val="both"/>
      </w:pPr>
      <w:r>
        <w:rPr>
          <w:rFonts w:ascii="Times New Roman"/>
          <w:b w:val="false"/>
          <w:i w:val="false"/>
          <w:color w:val="000000"/>
          <w:sz w:val="28"/>
        </w:rPr>
        <w:t xml:space="preserve">
              флуорасцеин, зозин, тура ашық көгiлдiр жарыққа </w:t>
      </w:r>
    </w:p>
    <w:p>
      <w:pPr>
        <w:spacing w:after="0"/>
        <w:ind w:left="0"/>
        <w:jc w:val="both"/>
      </w:pPr>
      <w:r>
        <w:rPr>
          <w:rFonts w:ascii="Times New Roman"/>
          <w:b w:val="false"/>
          <w:i w:val="false"/>
          <w:color w:val="000000"/>
          <w:sz w:val="28"/>
        </w:rPr>
        <w:t xml:space="preserve">
              берiк 4,4-диэтиламинодифенилметан, </w:t>
      </w:r>
    </w:p>
    <w:p>
      <w:pPr>
        <w:spacing w:after="0"/>
        <w:ind w:left="0"/>
        <w:jc w:val="both"/>
      </w:pPr>
      <w:r>
        <w:rPr>
          <w:rFonts w:ascii="Times New Roman"/>
          <w:b w:val="false"/>
          <w:i w:val="false"/>
          <w:color w:val="000000"/>
          <w:sz w:val="28"/>
        </w:rPr>
        <w:t xml:space="preserve">
              тетраметилдиаминодифенилметан, бензальдегит-2- </w:t>
      </w:r>
    </w:p>
    <w:p>
      <w:pPr>
        <w:spacing w:after="0"/>
        <w:ind w:left="0"/>
        <w:jc w:val="both"/>
      </w:pPr>
      <w:r>
        <w:rPr>
          <w:rFonts w:ascii="Times New Roman"/>
          <w:b w:val="false"/>
          <w:i w:val="false"/>
          <w:color w:val="000000"/>
          <w:sz w:val="28"/>
        </w:rPr>
        <w:t xml:space="preserve">
              сульфоқышқыл, фуксин, парарозанилин, уранин </w:t>
      </w:r>
    </w:p>
    <w:p>
      <w:pPr>
        <w:spacing w:after="0"/>
        <w:ind w:left="0"/>
        <w:jc w:val="both"/>
      </w:pPr>
      <w:r>
        <w:rPr>
          <w:rFonts w:ascii="Times New Roman"/>
          <w:b w:val="false"/>
          <w:i w:val="false"/>
          <w:color w:val="000000"/>
          <w:sz w:val="28"/>
        </w:rPr>
        <w:t xml:space="preserve">
              және тiзiлгенге ұқсас басқа химиялық заттар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167.    Фталоцианиндi бояулар, пигменттер және лактар, </w:t>
      </w:r>
    </w:p>
    <w:p>
      <w:pPr>
        <w:spacing w:after="0"/>
        <w:ind w:left="0"/>
        <w:jc w:val="both"/>
      </w:pPr>
      <w:r>
        <w:rPr>
          <w:rFonts w:ascii="Times New Roman"/>
          <w:b w:val="false"/>
          <w:i w:val="false"/>
          <w:color w:val="000000"/>
          <w:sz w:val="28"/>
        </w:rPr>
        <w:t xml:space="preserve">
              мыс фталцианинiн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168.    "0" қызыл ализарин, көк ализарин, ализариндi </w:t>
      </w:r>
    </w:p>
    <w:p>
      <w:pPr>
        <w:spacing w:after="0"/>
        <w:ind w:left="0"/>
        <w:jc w:val="both"/>
      </w:pPr>
      <w:r>
        <w:rPr>
          <w:rFonts w:ascii="Times New Roman"/>
          <w:b w:val="false"/>
          <w:i w:val="false"/>
          <w:color w:val="000000"/>
          <w:sz w:val="28"/>
        </w:rPr>
        <w:t xml:space="preserve">
              қышқыл көк, антрахинонды алқызыл пигмент, </w:t>
      </w:r>
    </w:p>
    <w:p>
      <w:pPr>
        <w:spacing w:after="0"/>
        <w:ind w:left="0"/>
        <w:jc w:val="both"/>
      </w:pPr>
      <w:r>
        <w:rPr>
          <w:rFonts w:ascii="Times New Roman"/>
          <w:b w:val="false"/>
          <w:i w:val="false"/>
          <w:color w:val="000000"/>
          <w:sz w:val="28"/>
        </w:rPr>
        <w:t xml:space="preserve">
              антрахинонды сары пигмент, антрахинонды </w:t>
      </w:r>
    </w:p>
    <w:p>
      <w:pPr>
        <w:spacing w:after="0"/>
        <w:ind w:left="0"/>
        <w:jc w:val="both"/>
      </w:pPr>
      <w:r>
        <w:rPr>
          <w:rFonts w:ascii="Times New Roman"/>
          <w:b w:val="false"/>
          <w:i w:val="false"/>
          <w:color w:val="000000"/>
          <w:sz w:val="28"/>
        </w:rPr>
        <w:t xml:space="preserve">
              қышқыл көк, қышқыл таза көгiлдiр, антрахинонды </w:t>
      </w:r>
    </w:p>
    <w:p>
      <w:pPr>
        <w:spacing w:after="0"/>
        <w:ind w:left="0"/>
        <w:jc w:val="both"/>
      </w:pPr>
      <w:r>
        <w:rPr>
          <w:rFonts w:ascii="Times New Roman"/>
          <w:b w:val="false"/>
          <w:i w:val="false"/>
          <w:color w:val="000000"/>
          <w:sz w:val="28"/>
        </w:rPr>
        <w:t xml:space="preserve">
              "К", көк пигмент, пурпурин, күмiс тұз, </w:t>
      </w:r>
    </w:p>
    <w:p>
      <w:pPr>
        <w:spacing w:after="0"/>
        <w:ind w:left="0"/>
        <w:jc w:val="both"/>
      </w:pPr>
      <w:r>
        <w:rPr>
          <w:rFonts w:ascii="Times New Roman"/>
          <w:b w:val="false"/>
          <w:i w:val="false"/>
          <w:color w:val="000000"/>
          <w:sz w:val="28"/>
        </w:rPr>
        <w:t xml:space="preserve">
              ацетатты жiбек үшiн көк "К", "Б" </w:t>
      </w:r>
    </w:p>
    <w:p>
      <w:pPr>
        <w:spacing w:after="0"/>
        <w:ind w:left="0"/>
        <w:jc w:val="both"/>
      </w:pPr>
      <w:r>
        <w:rPr>
          <w:rFonts w:ascii="Times New Roman"/>
          <w:b w:val="false"/>
          <w:i w:val="false"/>
          <w:color w:val="000000"/>
          <w:sz w:val="28"/>
        </w:rPr>
        <w:t xml:space="preserve">
              ализаринсафироли, ацетатты жiбек үшiн көк "К", </w:t>
      </w:r>
    </w:p>
    <w:p>
      <w:pPr>
        <w:spacing w:after="0"/>
        <w:ind w:left="0"/>
        <w:jc w:val="both"/>
      </w:pPr>
      <w:r>
        <w:rPr>
          <w:rFonts w:ascii="Times New Roman"/>
          <w:b w:val="false"/>
          <w:i w:val="false"/>
          <w:color w:val="000000"/>
          <w:sz w:val="28"/>
        </w:rPr>
        <w:t xml:space="preserve">
              хинизарин және басқа да солардың шала </w:t>
      </w:r>
    </w:p>
    <w:p>
      <w:pPr>
        <w:spacing w:after="0"/>
        <w:ind w:left="0"/>
        <w:jc w:val="both"/>
      </w:pPr>
      <w:r>
        <w:rPr>
          <w:rFonts w:ascii="Times New Roman"/>
          <w:b w:val="false"/>
          <w:i w:val="false"/>
          <w:color w:val="000000"/>
          <w:sz w:val="28"/>
        </w:rPr>
        <w:t xml:space="preserve">
              өнiмдерiн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169.    Индулин және нигрозин өндiрiстерi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170.    Азатолдар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171.    Бутилиндантрендин қышқылын, метил эфирiн, </w:t>
      </w:r>
    </w:p>
    <w:p>
      <w:pPr>
        <w:spacing w:after="0"/>
        <w:ind w:left="0"/>
        <w:jc w:val="both"/>
      </w:pPr>
      <w:r>
        <w:rPr>
          <w:rFonts w:ascii="Times New Roman"/>
          <w:b w:val="false"/>
          <w:i w:val="false"/>
          <w:color w:val="000000"/>
          <w:sz w:val="28"/>
        </w:rPr>
        <w:t xml:space="preserve">
              бензосульфоқышқылын, кубтық алтын-сары </w:t>
      </w:r>
    </w:p>
    <w:p>
      <w:pPr>
        <w:spacing w:after="0"/>
        <w:ind w:left="0"/>
        <w:jc w:val="both"/>
      </w:pPr>
      <w:r>
        <w:rPr>
          <w:rFonts w:ascii="Times New Roman"/>
          <w:b w:val="false"/>
          <w:i w:val="false"/>
          <w:color w:val="000000"/>
          <w:sz w:val="28"/>
        </w:rPr>
        <w:t xml:space="preserve">
              "ЖХ"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172.    Бояулар өндiру: қышқыл қара-көк антрахинон, </w:t>
      </w:r>
    </w:p>
    <w:p>
      <w:pPr>
        <w:spacing w:after="0"/>
        <w:ind w:left="0"/>
        <w:jc w:val="both"/>
      </w:pPr>
      <w:r>
        <w:rPr>
          <w:rFonts w:ascii="Times New Roman"/>
          <w:b w:val="false"/>
          <w:i w:val="false"/>
          <w:color w:val="000000"/>
          <w:sz w:val="28"/>
        </w:rPr>
        <w:t xml:space="preserve">
              қышқыл күлгін антрахинон, қышқыл жасыл </w:t>
      </w:r>
    </w:p>
    <w:p>
      <w:pPr>
        <w:spacing w:after="0"/>
        <w:ind w:left="0"/>
        <w:jc w:val="both"/>
      </w:pPr>
      <w:r>
        <w:rPr>
          <w:rFonts w:ascii="Times New Roman"/>
          <w:b w:val="false"/>
          <w:i w:val="false"/>
          <w:color w:val="000000"/>
          <w:sz w:val="28"/>
        </w:rPr>
        <w:t xml:space="preserve">
              антрахинон "2Ж", таза көгiлдiр антрахинон </w:t>
      </w:r>
    </w:p>
    <w:p>
      <w:pPr>
        <w:spacing w:after="0"/>
        <w:ind w:left="0"/>
        <w:jc w:val="both"/>
      </w:pPr>
      <w:r>
        <w:rPr>
          <w:rFonts w:ascii="Times New Roman"/>
          <w:b w:val="false"/>
          <w:i w:val="false"/>
          <w:color w:val="000000"/>
          <w:sz w:val="28"/>
        </w:rPr>
        <w:t xml:space="preserve">
              о/м, қышқыл жасыл антрахинон өндiру </w:t>
      </w:r>
    </w:p>
    <w:p>
      <w:pPr>
        <w:spacing w:after="0"/>
        <w:ind w:left="0"/>
        <w:jc w:val="both"/>
      </w:pPr>
      <w:r>
        <w:rPr>
          <w:rFonts w:ascii="Times New Roman"/>
          <w:b w:val="false"/>
          <w:i w:val="false"/>
          <w:color w:val="000000"/>
          <w:sz w:val="28"/>
        </w:rPr>
        <w:t xml:space="preserve">
              1) фенилдеу және толуидтеу кезеңiндегi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173.    Кубтық бояулар: көгiлдiр "К", көгiлдiр "0", </w:t>
      </w:r>
    </w:p>
    <w:p>
      <w:pPr>
        <w:spacing w:after="0"/>
        <w:ind w:left="0"/>
        <w:jc w:val="both"/>
      </w:pPr>
      <w:r>
        <w:rPr>
          <w:rFonts w:ascii="Times New Roman"/>
          <w:b w:val="false"/>
          <w:i w:val="false"/>
          <w:color w:val="000000"/>
          <w:sz w:val="28"/>
        </w:rPr>
        <w:t xml:space="preserve">
              сары "3Х", көк "0", ашық көгiлдiр "3", </w:t>
      </w:r>
    </w:p>
    <w:p>
      <w:pPr>
        <w:spacing w:after="0"/>
        <w:ind w:left="0"/>
        <w:jc w:val="both"/>
      </w:pPr>
      <w:r>
        <w:rPr>
          <w:rFonts w:ascii="Times New Roman"/>
          <w:b w:val="false"/>
          <w:i w:val="false"/>
          <w:color w:val="000000"/>
          <w:sz w:val="28"/>
        </w:rPr>
        <w:t xml:space="preserve">
              ашық жасыл "С", қоңыр қызыл "С", көк "2К", </w:t>
      </w:r>
    </w:p>
    <w:p>
      <w:pPr>
        <w:spacing w:after="0"/>
        <w:ind w:left="0"/>
        <w:jc w:val="both"/>
      </w:pPr>
      <w:r>
        <w:rPr>
          <w:rFonts w:ascii="Times New Roman"/>
          <w:b w:val="false"/>
          <w:i w:val="false"/>
          <w:color w:val="000000"/>
          <w:sz w:val="28"/>
        </w:rPr>
        <w:t xml:space="preserve">
              таза көк "0" және басқаларын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174.    Кубтық антрахинпан бояулары үшiн шала өнiмдер </w:t>
      </w:r>
    </w:p>
    <w:p>
      <w:pPr>
        <w:spacing w:after="0"/>
        <w:ind w:left="0"/>
        <w:jc w:val="both"/>
      </w:pPr>
      <w:r>
        <w:rPr>
          <w:rFonts w:ascii="Times New Roman"/>
          <w:b w:val="false"/>
          <w:i w:val="false"/>
          <w:color w:val="000000"/>
          <w:sz w:val="28"/>
        </w:rPr>
        <w:t xml:space="preserve">
              өндiру: толуилбензой қышқылын, бензоилбензой </w:t>
      </w:r>
    </w:p>
    <w:p>
      <w:pPr>
        <w:spacing w:after="0"/>
        <w:ind w:left="0"/>
        <w:jc w:val="both"/>
      </w:pPr>
      <w:r>
        <w:rPr>
          <w:rFonts w:ascii="Times New Roman"/>
          <w:b w:val="false"/>
          <w:i w:val="false"/>
          <w:color w:val="000000"/>
          <w:sz w:val="28"/>
        </w:rPr>
        <w:t xml:space="preserve">
              қышқылын, хлорбензоилбензой қышқылын, </w:t>
      </w:r>
    </w:p>
    <w:p>
      <w:pPr>
        <w:spacing w:after="0"/>
        <w:ind w:left="0"/>
        <w:jc w:val="both"/>
      </w:pPr>
      <w:r>
        <w:rPr>
          <w:rFonts w:ascii="Times New Roman"/>
          <w:b w:val="false"/>
          <w:i w:val="false"/>
          <w:color w:val="000000"/>
          <w:sz w:val="28"/>
        </w:rPr>
        <w:t xml:space="preserve">
              бетахлорантрахинон, индиго, </w:t>
      </w:r>
    </w:p>
    <w:p>
      <w:pPr>
        <w:spacing w:after="0"/>
        <w:ind w:left="0"/>
        <w:jc w:val="both"/>
      </w:pPr>
      <w:r>
        <w:rPr>
          <w:rFonts w:ascii="Times New Roman"/>
          <w:b w:val="false"/>
          <w:i w:val="false"/>
          <w:color w:val="000000"/>
          <w:sz w:val="28"/>
        </w:rPr>
        <w:t xml:space="preserve">
              бетааминоантрахинон, -1-нафтиламин-8-карбон </w:t>
      </w:r>
    </w:p>
    <w:p>
      <w:pPr>
        <w:spacing w:after="0"/>
        <w:ind w:left="0"/>
        <w:jc w:val="both"/>
      </w:pPr>
      <w:r>
        <w:rPr>
          <w:rFonts w:ascii="Times New Roman"/>
          <w:b w:val="false"/>
          <w:i w:val="false"/>
          <w:color w:val="000000"/>
          <w:sz w:val="28"/>
        </w:rPr>
        <w:t xml:space="preserve">
              қышқылын, 1,5-диоксиантрахинон, 1,4-ди-4- </w:t>
      </w:r>
    </w:p>
    <w:p>
      <w:pPr>
        <w:spacing w:after="0"/>
        <w:ind w:left="0"/>
        <w:jc w:val="both"/>
      </w:pPr>
      <w:r>
        <w:rPr>
          <w:rFonts w:ascii="Times New Roman"/>
          <w:b w:val="false"/>
          <w:i w:val="false"/>
          <w:color w:val="000000"/>
          <w:sz w:val="28"/>
        </w:rPr>
        <w:t xml:space="preserve">
              метилфениламин-5,8-диоксиантрахинон, </w:t>
      </w:r>
    </w:p>
    <w:p>
      <w:pPr>
        <w:spacing w:after="0"/>
        <w:ind w:left="0"/>
        <w:jc w:val="both"/>
      </w:pPr>
      <w:r>
        <w:rPr>
          <w:rFonts w:ascii="Times New Roman"/>
          <w:b w:val="false"/>
          <w:i w:val="false"/>
          <w:color w:val="000000"/>
          <w:sz w:val="28"/>
        </w:rPr>
        <w:t xml:space="preserve">
              Қ2-диокси-3-аминоантрахинон, 1,5- </w:t>
      </w:r>
    </w:p>
    <w:p>
      <w:pPr>
        <w:spacing w:after="0"/>
        <w:ind w:left="0"/>
        <w:jc w:val="both"/>
      </w:pPr>
      <w:r>
        <w:rPr>
          <w:rFonts w:ascii="Times New Roman"/>
          <w:b w:val="false"/>
          <w:i w:val="false"/>
          <w:color w:val="000000"/>
          <w:sz w:val="28"/>
        </w:rPr>
        <w:t xml:space="preserve">
              дисульфоқышқылын, бензофенон-2-карбон қышқылын, </w:t>
      </w:r>
    </w:p>
    <w:p>
      <w:pPr>
        <w:spacing w:after="0"/>
        <w:ind w:left="0"/>
        <w:jc w:val="both"/>
      </w:pPr>
      <w:r>
        <w:rPr>
          <w:rFonts w:ascii="Times New Roman"/>
          <w:b w:val="false"/>
          <w:i w:val="false"/>
          <w:color w:val="000000"/>
          <w:sz w:val="28"/>
        </w:rPr>
        <w:t xml:space="preserve">
              антрахинон, 1,2-нитрокарбонқышқылын, </w:t>
      </w:r>
    </w:p>
    <w:p>
      <w:pPr>
        <w:spacing w:after="0"/>
        <w:ind w:left="0"/>
        <w:jc w:val="both"/>
      </w:pPr>
      <w:r>
        <w:rPr>
          <w:rFonts w:ascii="Times New Roman"/>
          <w:b w:val="false"/>
          <w:i w:val="false"/>
          <w:color w:val="000000"/>
          <w:sz w:val="28"/>
        </w:rPr>
        <w:t xml:space="preserve">
              1-амин-2-хлор антрахинон, 2-амин-3-хлор </w:t>
      </w:r>
    </w:p>
    <w:p>
      <w:pPr>
        <w:spacing w:after="0"/>
        <w:ind w:left="0"/>
        <w:jc w:val="both"/>
      </w:pPr>
      <w:r>
        <w:rPr>
          <w:rFonts w:ascii="Times New Roman"/>
          <w:b w:val="false"/>
          <w:i w:val="false"/>
          <w:color w:val="000000"/>
          <w:sz w:val="28"/>
        </w:rPr>
        <w:t xml:space="preserve">
              антрахинон, 3-хлор-2-ацетиламин антрахинон, </w:t>
      </w:r>
    </w:p>
    <w:p>
      <w:pPr>
        <w:spacing w:after="0"/>
        <w:ind w:left="0"/>
        <w:jc w:val="both"/>
      </w:pPr>
      <w:r>
        <w:rPr>
          <w:rFonts w:ascii="Times New Roman"/>
          <w:b w:val="false"/>
          <w:i w:val="false"/>
          <w:color w:val="000000"/>
          <w:sz w:val="28"/>
        </w:rPr>
        <w:t xml:space="preserve">
              дихлорнафтахинон, антрахинон 2,6-2,7- </w:t>
      </w:r>
    </w:p>
    <w:p>
      <w:pPr>
        <w:spacing w:after="0"/>
        <w:ind w:left="0"/>
        <w:jc w:val="both"/>
      </w:pPr>
      <w:r>
        <w:rPr>
          <w:rFonts w:ascii="Times New Roman"/>
          <w:b w:val="false"/>
          <w:i w:val="false"/>
          <w:color w:val="000000"/>
          <w:sz w:val="28"/>
        </w:rPr>
        <w:t xml:space="preserve">
              дисульфоқышқылын, калий тұзын антрахинон </w:t>
      </w:r>
    </w:p>
    <w:p>
      <w:pPr>
        <w:spacing w:after="0"/>
        <w:ind w:left="0"/>
        <w:jc w:val="both"/>
      </w:pPr>
      <w:r>
        <w:rPr>
          <w:rFonts w:ascii="Times New Roman"/>
          <w:b w:val="false"/>
          <w:i w:val="false"/>
          <w:color w:val="000000"/>
          <w:sz w:val="28"/>
        </w:rPr>
        <w:t xml:space="preserve">
              альфасульфоқышқылын, 2,6-2,7-диоксиантрахинон, </w:t>
      </w:r>
    </w:p>
    <w:p>
      <w:pPr>
        <w:spacing w:after="0"/>
        <w:ind w:left="0"/>
        <w:jc w:val="both"/>
      </w:pPr>
      <w:r>
        <w:rPr>
          <w:rFonts w:ascii="Times New Roman"/>
          <w:b w:val="false"/>
          <w:i w:val="false"/>
          <w:color w:val="000000"/>
          <w:sz w:val="28"/>
        </w:rPr>
        <w:t xml:space="preserve">
              нафтультам нафтультамфеназин, нафтахинон, </w:t>
      </w:r>
    </w:p>
    <w:p>
      <w:pPr>
        <w:spacing w:after="0"/>
        <w:ind w:left="0"/>
        <w:jc w:val="both"/>
      </w:pPr>
      <w:r>
        <w:rPr>
          <w:rFonts w:ascii="Times New Roman"/>
          <w:b w:val="false"/>
          <w:i w:val="false"/>
          <w:color w:val="000000"/>
          <w:sz w:val="28"/>
        </w:rPr>
        <w:t xml:space="preserve">
              триолоксидвиолантрон (изовиолантрон), </w:t>
      </w:r>
    </w:p>
    <w:p>
      <w:pPr>
        <w:spacing w:after="0"/>
        <w:ind w:left="0"/>
        <w:jc w:val="both"/>
      </w:pPr>
      <w:r>
        <w:rPr>
          <w:rFonts w:ascii="Times New Roman"/>
          <w:b w:val="false"/>
          <w:i w:val="false"/>
          <w:color w:val="000000"/>
          <w:sz w:val="28"/>
        </w:rPr>
        <w:t xml:space="preserve">
              диоксивиолантрон, дихлорантрахинон, </w:t>
      </w:r>
    </w:p>
    <w:p>
      <w:pPr>
        <w:spacing w:after="0"/>
        <w:ind w:left="0"/>
        <w:jc w:val="both"/>
      </w:pPr>
      <w:r>
        <w:rPr>
          <w:rFonts w:ascii="Times New Roman"/>
          <w:b w:val="false"/>
          <w:i w:val="false"/>
          <w:color w:val="000000"/>
          <w:sz w:val="28"/>
        </w:rPr>
        <w:t xml:space="preserve">
              2-этилантрахинон, хлорантрахинон, антрахинон, </w:t>
      </w:r>
    </w:p>
    <w:p>
      <w:pPr>
        <w:spacing w:after="0"/>
        <w:ind w:left="0"/>
        <w:jc w:val="both"/>
      </w:pPr>
      <w:r>
        <w:rPr>
          <w:rFonts w:ascii="Times New Roman"/>
          <w:b w:val="false"/>
          <w:i w:val="false"/>
          <w:color w:val="000000"/>
          <w:sz w:val="28"/>
        </w:rPr>
        <w:t xml:space="preserve">
              антрахинон сублимациясы, альфааминантрахинон </w:t>
      </w:r>
    </w:p>
    <w:p>
      <w:pPr>
        <w:spacing w:after="0"/>
        <w:ind w:left="0"/>
        <w:jc w:val="both"/>
      </w:pPr>
      <w:r>
        <w:rPr>
          <w:rFonts w:ascii="Times New Roman"/>
          <w:b w:val="false"/>
          <w:i w:val="false"/>
          <w:color w:val="000000"/>
          <w:sz w:val="28"/>
        </w:rPr>
        <w:t xml:space="preserve">
              және осы тармақта тiзiлген ұқсас химиялық </w:t>
      </w:r>
    </w:p>
    <w:p>
      <w:pPr>
        <w:spacing w:after="0"/>
        <w:ind w:left="0"/>
        <w:jc w:val="both"/>
      </w:pPr>
      <w:r>
        <w:rPr>
          <w:rFonts w:ascii="Times New Roman"/>
          <w:b w:val="false"/>
          <w:i w:val="false"/>
          <w:color w:val="000000"/>
          <w:sz w:val="28"/>
        </w:rPr>
        <w:t xml:space="preserve">
              заттар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175.    Тиоиндиго бояуларын өндiру: қара тиоиндиго, </w:t>
      </w:r>
    </w:p>
    <w:p>
      <w:pPr>
        <w:spacing w:after="0"/>
        <w:ind w:left="0"/>
        <w:jc w:val="both"/>
      </w:pPr>
      <w:r>
        <w:rPr>
          <w:rFonts w:ascii="Times New Roman"/>
          <w:b w:val="false"/>
          <w:i w:val="false"/>
          <w:color w:val="000000"/>
          <w:sz w:val="28"/>
        </w:rPr>
        <w:t xml:space="preserve">
              қызыл тиоиндиго "С", алқызыл тиоиндиго "Ж", </w:t>
      </w:r>
    </w:p>
    <w:p>
      <w:pPr>
        <w:spacing w:after="0"/>
        <w:ind w:left="0"/>
        <w:jc w:val="both"/>
      </w:pPr>
      <w:r>
        <w:rPr>
          <w:rFonts w:ascii="Times New Roman"/>
          <w:b w:val="false"/>
          <w:i w:val="false"/>
          <w:color w:val="000000"/>
          <w:sz w:val="28"/>
        </w:rPr>
        <w:t xml:space="preserve">
              қызылқоңыр тиоиндиго "Ж", қызыл күлгін </w:t>
      </w:r>
    </w:p>
    <w:p>
      <w:pPr>
        <w:spacing w:after="0"/>
        <w:ind w:left="0"/>
        <w:jc w:val="both"/>
      </w:pPr>
      <w:r>
        <w:rPr>
          <w:rFonts w:ascii="Times New Roman"/>
          <w:b w:val="false"/>
          <w:i w:val="false"/>
          <w:color w:val="000000"/>
          <w:sz w:val="28"/>
        </w:rPr>
        <w:t xml:space="preserve">
              тиоиндиго "С" және басқалары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176.    Фенилтиогликольортокарбон қышқылын, </w:t>
      </w:r>
    </w:p>
    <w:p>
      <w:pPr>
        <w:spacing w:after="0"/>
        <w:ind w:left="0"/>
        <w:jc w:val="both"/>
      </w:pPr>
      <w:r>
        <w:rPr>
          <w:rFonts w:ascii="Times New Roman"/>
          <w:b w:val="false"/>
          <w:i w:val="false"/>
          <w:color w:val="000000"/>
          <w:sz w:val="28"/>
        </w:rPr>
        <w:t xml:space="preserve">
              күкiрт қышқыл, тұзқышқыл ортотолуидин </w:t>
      </w:r>
    </w:p>
    <w:p>
      <w:pPr>
        <w:spacing w:after="0"/>
        <w:ind w:left="0"/>
        <w:jc w:val="both"/>
      </w:pPr>
      <w:r>
        <w:rPr>
          <w:rFonts w:ascii="Times New Roman"/>
          <w:b w:val="false"/>
          <w:i w:val="false"/>
          <w:color w:val="000000"/>
          <w:sz w:val="28"/>
        </w:rPr>
        <w:t xml:space="preserve">
              тұзқышқыл, парафенетидин тұзқышқыл, </w:t>
      </w:r>
    </w:p>
    <w:p>
      <w:pPr>
        <w:spacing w:after="0"/>
        <w:ind w:left="0"/>
        <w:jc w:val="both"/>
      </w:pPr>
      <w:r>
        <w:rPr>
          <w:rFonts w:ascii="Times New Roman"/>
          <w:b w:val="false"/>
          <w:i w:val="false"/>
          <w:color w:val="000000"/>
          <w:sz w:val="28"/>
        </w:rPr>
        <w:t xml:space="preserve">
              қышқылды хромсары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177.    Аценафтенхинон және изатин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178.    Дихлоризатин, окситионафтенкарбон қышқылын, </w:t>
      </w:r>
    </w:p>
    <w:p>
      <w:pPr>
        <w:spacing w:after="0"/>
        <w:ind w:left="0"/>
        <w:jc w:val="both"/>
      </w:pPr>
      <w:r>
        <w:rPr>
          <w:rFonts w:ascii="Times New Roman"/>
          <w:b w:val="false"/>
          <w:i w:val="false"/>
          <w:color w:val="000000"/>
          <w:sz w:val="28"/>
        </w:rPr>
        <w:t xml:space="preserve">
              нафтал-2-тиогликол қышқылын, б-этокси-3- </w:t>
      </w:r>
    </w:p>
    <w:p>
      <w:pPr>
        <w:spacing w:after="0"/>
        <w:ind w:left="0"/>
        <w:jc w:val="both"/>
      </w:pPr>
      <w:r>
        <w:rPr>
          <w:rFonts w:ascii="Times New Roman"/>
          <w:b w:val="false"/>
          <w:i w:val="false"/>
          <w:color w:val="000000"/>
          <w:sz w:val="28"/>
        </w:rPr>
        <w:t xml:space="preserve">
              окситионафтен, ортотолилтиогликол қышқылын, </w:t>
      </w:r>
    </w:p>
    <w:p>
      <w:pPr>
        <w:spacing w:after="0"/>
        <w:ind w:left="0"/>
        <w:jc w:val="both"/>
      </w:pPr>
      <w:r>
        <w:rPr>
          <w:rFonts w:ascii="Times New Roman"/>
          <w:b w:val="false"/>
          <w:i w:val="false"/>
          <w:color w:val="000000"/>
          <w:sz w:val="28"/>
        </w:rPr>
        <w:t xml:space="preserve">
              аминонафтал қышқылын, альфанафтилуксус қышқылын, </w:t>
      </w:r>
    </w:p>
    <w:p>
      <w:pPr>
        <w:spacing w:after="0"/>
        <w:ind w:left="0"/>
        <w:jc w:val="both"/>
      </w:pPr>
      <w:r>
        <w:rPr>
          <w:rFonts w:ascii="Times New Roman"/>
          <w:b w:val="false"/>
          <w:i w:val="false"/>
          <w:color w:val="000000"/>
          <w:sz w:val="28"/>
        </w:rPr>
        <w:t xml:space="preserve">
              ортотиогликол қышқылын, калий тұзын </w:t>
      </w:r>
    </w:p>
    <w:p>
      <w:pPr>
        <w:spacing w:after="0"/>
        <w:ind w:left="0"/>
        <w:jc w:val="both"/>
      </w:pPr>
      <w:r>
        <w:rPr>
          <w:rFonts w:ascii="Times New Roman"/>
          <w:b w:val="false"/>
          <w:i w:val="false"/>
          <w:color w:val="000000"/>
          <w:sz w:val="28"/>
        </w:rPr>
        <w:t xml:space="preserve">
              альфанафтилуксус қышқылын, окситионафтен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179.    Цианды тұздар қолданып бояулар мен шала өнiмдер </w:t>
      </w:r>
    </w:p>
    <w:p>
      <w:pPr>
        <w:spacing w:after="0"/>
        <w:ind w:left="0"/>
        <w:jc w:val="both"/>
      </w:pPr>
      <w:r>
        <w:rPr>
          <w:rFonts w:ascii="Times New Roman"/>
          <w:b w:val="false"/>
          <w:i w:val="false"/>
          <w:color w:val="000000"/>
          <w:sz w:val="28"/>
        </w:rPr>
        <w:t xml:space="preserve">
              өндiру: "КХ" қызғылтсары тиоиндиго, "Ж" ашық </w:t>
      </w:r>
    </w:p>
    <w:p>
      <w:pPr>
        <w:spacing w:after="0"/>
        <w:ind w:left="0"/>
        <w:jc w:val="both"/>
      </w:pPr>
      <w:r>
        <w:rPr>
          <w:rFonts w:ascii="Times New Roman"/>
          <w:b w:val="false"/>
          <w:i w:val="false"/>
          <w:color w:val="000000"/>
          <w:sz w:val="28"/>
        </w:rPr>
        <w:t xml:space="preserve">
              қызғылт тиоиндиго, "2С" қызғылт тиоиндиго, </w:t>
      </w:r>
    </w:p>
    <w:p>
      <w:pPr>
        <w:spacing w:after="0"/>
        <w:ind w:left="0"/>
        <w:jc w:val="both"/>
      </w:pPr>
      <w:r>
        <w:rPr>
          <w:rFonts w:ascii="Times New Roman"/>
          <w:b w:val="false"/>
          <w:i w:val="false"/>
          <w:color w:val="000000"/>
          <w:sz w:val="28"/>
        </w:rPr>
        <w:t xml:space="preserve">
              1,8-хлорнафталинсульфоқышқыл натрий, </w:t>
      </w:r>
    </w:p>
    <w:p>
      <w:pPr>
        <w:spacing w:after="0"/>
        <w:ind w:left="0"/>
        <w:jc w:val="both"/>
      </w:pPr>
      <w:r>
        <w:rPr>
          <w:rFonts w:ascii="Times New Roman"/>
          <w:b w:val="false"/>
          <w:i w:val="false"/>
          <w:color w:val="000000"/>
          <w:sz w:val="28"/>
        </w:rPr>
        <w:t xml:space="preserve">
              Қ8-циансульфонат нафталин және басқалар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180.    Индигозольдер өндiру: "Ж" ашық қызғылт </w:t>
      </w:r>
    </w:p>
    <w:p>
      <w:pPr>
        <w:spacing w:after="0"/>
        <w:ind w:left="0"/>
        <w:jc w:val="both"/>
      </w:pPr>
      <w:r>
        <w:rPr>
          <w:rFonts w:ascii="Times New Roman"/>
          <w:b w:val="false"/>
          <w:i w:val="false"/>
          <w:color w:val="000000"/>
          <w:sz w:val="28"/>
        </w:rPr>
        <w:t xml:space="preserve">
              тиоиндиго, қызылқоңыр "Ж", ашық қызғылтсары "К", </w:t>
      </w:r>
    </w:p>
    <w:p>
      <w:pPr>
        <w:spacing w:after="0"/>
        <w:ind w:left="0"/>
        <w:jc w:val="both"/>
      </w:pPr>
      <w:r>
        <w:rPr>
          <w:rFonts w:ascii="Times New Roman"/>
          <w:b w:val="false"/>
          <w:i w:val="false"/>
          <w:color w:val="000000"/>
          <w:sz w:val="28"/>
        </w:rPr>
        <w:t xml:space="preserve">
              сұр "С"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181.    Кубозольдер өндiру: алтын-сары "ЖХ", </w:t>
      </w:r>
    </w:p>
    <w:p>
      <w:pPr>
        <w:spacing w:after="0"/>
        <w:ind w:left="0"/>
        <w:jc w:val="both"/>
      </w:pPr>
      <w:r>
        <w:rPr>
          <w:rFonts w:ascii="Times New Roman"/>
          <w:b w:val="false"/>
          <w:i w:val="false"/>
          <w:color w:val="000000"/>
          <w:sz w:val="28"/>
        </w:rPr>
        <w:t xml:space="preserve">
              ашық-жасыл "С", ашық-жасыл "Ж", көгiлдiр "К", </w:t>
      </w:r>
    </w:p>
    <w:p>
      <w:pPr>
        <w:spacing w:after="0"/>
        <w:ind w:left="0"/>
        <w:jc w:val="both"/>
      </w:pPr>
      <w:r>
        <w:rPr>
          <w:rFonts w:ascii="Times New Roman"/>
          <w:b w:val="false"/>
          <w:i w:val="false"/>
          <w:color w:val="000000"/>
          <w:sz w:val="28"/>
        </w:rPr>
        <w:t xml:space="preserve">
              ашық-күлгiн "К"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182.    Броминдиго, бромизатин, диброминдиго, </w:t>
      </w:r>
    </w:p>
    <w:p>
      <w:pPr>
        <w:spacing w:after="0"/>
        <w:ind w:left="0"/>
        <w:jc w:val="both"/>
      </w:pPr>
      <w:r>
        <w:rPr>
          <w:rFonts w:ascii="Times New Roman"/>
          <w:b w:val="false"/>
          <w:i w:val="false"/>
          <w:color w:val="000000"/>
          <w:sz w:val="28"/>
        </w:rPr>
        <w:t xml:space="preserve">
              тетраброминдиго, 4-бромметиламиноантрахинон, </w:t>
      </w:r>
    </w:p>
    <w:p>
      <w:pPr>
        <w:spacing w:after="0"/>
        <w:ind w:left="0"/>
        <w:jc w:val="both"/>
      </w:pPr>
      <w:r>
        <w:rPr>
          <w:rFonts w:ascii="Times New Roman"/>
          <w:b w:val="false"/>
          <w:i w:val="false"/>
          <w:color w:val="000000"/>
          <w:sz w:val="28"/>
        </w:rPr>
        <w:t xml:space="preserve">
              броминдигозол, бромтолилтиогликол қышқылын, </w:t>
      </w:r>
    </w:p>
    <w:p>
      <w:pPr>
        <w:spacing w:after="0"/>
        <w:ind w:left="0"/>
        <w:jc w:val="both"/>
      </w:pPr>
      <w:r>
        <w:rPr>
          <w:rFonts w:ascii="Times New Roman"/>
          <w:b w:val="false"/>
          <w:i w:val="false"/>
          <w:color w:val="000000"/>
          <w:sz w:val="28"/>
        </w:rPr>
        <w:t xml:space="preserve">
              бромамин қышқылын, тетрабромэтан, бромнафталин, </w:t>
      </w:r>
    </w:p>
    <w:p>
      <w:pPr>
        <w:spacing w:after="0"/>
        <w:ind w:left="0"/>
        <w:jc w:val="both"/>
      </w:pPr>
      <w:r>
        <w:rPr>
          <w:rFonts w:ascii="Times New Roman"/>
          <w:b w:val="false"/>
          <w:i w:val="false"/>
          <w:color w:val="000000"/>
          <w:sz w:val="28"/>
        </w:rPr>
        <w:t xml:space="preserve">
              бромформалин, бромбензол, бромметилен, </w:t>
      </w:r>
    </w:p>
    <w:p>
      <w:pPr>
        <w:spacing w:after="0"/>
        <w:ind w:left="0"/>
        <w:jc w:val="both"/>
      </w:pPr>
      <w:r>
        <w:rPr>
          <w:rFonts w:ascii="Times New Roman"/>
          <w:b w:val="false"/>
          <w:i w:val="false"/>
          <w:color w:val="000000"/>
          <w:sz w:val="28"/>
        </w:rPr>
        <w:t xml:space="preserve">
              бромметил, бромформ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183.    Бромдалған бояулар өндiру: кубтық алтын-сары </w:t>
      </w:r>
    </w:p>
    <w:p>
      <w:pPr>
        <w:spacing w:after="0"/>
        <w:ind w:left="0"/>
        <w:jc w:val="both"/>
      </w:pPr>
      <w:r>
        <w:rPr>
          <w:rFonts w:ascii="Times New Roman"/>
          <w:b w:val="false"/>
          <w:i w:val="false"/>
          <w:color w:val="000000"/>
          <w:sz w:val="28"/>
        </w:rPr>
        <w:t xml:space="preserve">
              "КХ", кубтық ашық-жасыл "Ж", кубтық ашық </w:t>
      </w:r>
    </w:p>
    <w:p>
      <w:pPr>
        <w:spacing w:after="0"/>
        <w:ind w:left="0"/>
        <w:jc w:val="both"/>
      </w:pPr>
      <w:r>
        <w:rPr>
          <w:rFonts w:ascii="Times New Roman"/>
          <w:b w:val="false"/>
          <w:i w:val="false"/>
          <w:color w:val="000000"/>
          <w:sz w:val="28"/>
        </w:rPr>
        <w:t xml:space="preserve">
              қызғылт сары "КХ", және басқалар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184.    Бромэтил өндiру </w:t>
      </w:r>
    </w:p>
    <w:p>
      <w:pPr>
        <w:spacing w:after="0"/>
        <w:ind w:left="0"/>
        <w:jc w:val="both"/>
      </w:pPr>
      <w:r>
        <w:rPr>
          <w:rFonts w:ascii="Times New Roman"/>
          <w:b w:val="false"/>
          <w:i w:val="false"/>
          <w:color w:val="000000"/>
          <w:sz w:val="28"/>
        </w:rPr>
        <w:t xml:space="preserve">
              1) реактор, конденсация, бромтемiрдi қалпына </w:t>
      </w:r>
    </w:p>
    <w:p>
      <w:pPr>
        <w:spacing w:after="0"/>
        <w:ind w:left="0"/>
        <w:jc w:val="both"/>
      </w:pPr>
      <w:r>
        <w:rPr>
          <w:rFonts w:ascii="Times New Roman"/>
          <w:b w:val="false"/>
          <w:i w:val="false"/>
          <w:color w:val="000000"/>
          <w:sz w:val="28"/>
        </w:rPr>
        <w:t xml:space="preserve">
              келтiру және дайын өнiмдi төгу бөлiмдерiндегi </w:t>
      </w:r>
    </w:p>
    <w:p>
      <w:pPr>
        <w:spacing w:after="0"/>
        <w:ind w:left="0"/>
        <w:jc w:val="both"/>
      </w:pPr>
      <w:r>
        <w:rPr>
          <w:rFonts w:ascii="Times New Roman"/>
          <w:b w:val="false"/>
          <w:i w:val="false"/>
          <w:color w:val="000000"/>
          <w:sz w:val="28"/>
        </w:rPr>
        <w:t xml:space="preserve">
              жұмысшылар, басшылар және мамандар              18      36 </w:t>
      </w:r>
    </w:p>
    <w:p>
      <w:pPr>
        <w:spacing w:after="0"/>
        <w:ind w:left="0"/>
        <w:jc w:val="both"/>
      </w:pPr>
      <w:r>
        <w:rPr>
          <w:rFonts w:ascii="Times New Roman"/>
          <w:b w:val="false"/>
          <w:i w:val="false"/>
          <w:color w:val="000000"/>
          <w:sz w:val="28"/>
        </w:rPr>
        <w:t xml:space="preserve">
              2) қалған жұмысшылар, басшылар және мамандар    12      36 </w:t>
      </w:r>
    </w:p>
    <w:p>
      <w:pPr>
        <w:spacing w:after="0"/>
        <w:ind w:left="0"/>
        <w:jc w:val="both"/>
      </w:pPr>
      <w:r>
        <w:rPr>
          <w:rFonts w:ascii="Times New Roman"/>
          <w:b w:val="false"/>
          <w:i w:val="false"/>
          <w:color w:val="000000"/>
          <w:sz w:val="28"/>
        </w:rPr>
        <w:t xml:space="preserve">
      185.    Дибромпропан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186.    Парафенолсульфоқышқыл, парафенолеульфонат және </w:t>
      </w:r>
    </w:p>
    <w:p>
      <w:pPr>
        <w:spacing w:after="0"/>
        <w:ind w:left="0"/>
        <w:jc w:val="both"/>
      </w:pPr>
      <w:r>
        <w:rPr>
          <w:rFonts w:ascii="Times New Roman"/>
          <w:b w:val="false"/>
          <w:i w:val="false"/>
          <w:color w:val="000000"/>
          <w:sz w:val="28"/>
        </w:rPr>
        <w:t xml:space="preserve">
              диоксидифенилсульфон өндiрiсi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187.    Күйеге қарсы препарат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188.    ОП және ДБ улағыштарын, АМД препараты және </w:t>
      </w:r>
    </w:p>
    <w:p>
      <w:pPr>
        <w:spacing w:after="0"/>
        <w:ind w:left="0"/>
        <w:jc w:val="both"/>
      </w:pPr>
      <w:r>
        <w:rPr>
          <w:rFonts w:ascii="Times New Roman"/>
          <w:b w:val="false"/>
          <w:i w:val="false"/>
          <w:color w:val="000000"/>
          <w:sz w:val="28"/>
        </w:rPr>
        <w:t xml:space="preserve">
              флотореагент өндiру (аминопарафин хлоргидраты)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189.    НФ диспергаторын, солюция тұзын, "НБ" (Некаль) </w:t>
      </w:r>
    </w:p>
    <w:p>
      <w:pPr>
        <w:spacing w:after="0"/>
        <w:ind w:left="0"/>
        <w:jc w:val="both"/>
      </w:pPr>
      <w:r>
        <w:rPr>
          <w:rFonts w:ascii="Times New Roman"/>
          <w:b w:val="false"/>
          <w:i w:val="false"/>
          <w:color w:val="000000"/>
          <w:sz w:val="28"/>
        </w:rPr>
        <w:t xml:space="preserve">
              сулағышын, "В" және "О" лейкотроптарды, </w:t>
      </w:r>
    </w:p>
    <w:p>
      <w:pPr>
        <w:spacing w:after="0"/>
        <w:ind w:left="0"/>
        <w:jc w:val="both"/>
      </w:pPr>
      <w:r>
        <w:rPr>
          <w:rFonts w:ascii="Times New Roman"/>
          <w:b w:val="false"/>
          <w:i w:val="false"/>
          <w:color w:val="000000"/>
          <w:sz w:val="28"/>
        </w:rPr>
        <w:t xml:space="preserve">
              "А" түзiлеткiшiн, "8" сульфиролiн, </w:t>
      </w:r>
    </w:p>
    <w:p>
      <w:pPr>
        <w:spacing w:after="0"/>
        <w:ind w:left="0"/>
        <w:jc w:val="both"/>
      </w:pPr>
      <w:r>
        <w:rPr>
          <w:rFonts w:ascii="Times New Roman"/>
          <w:b w:val="false"/>
          <w:i w:val="false"/>
          <w:color w:val="000000"/>
          <w:sz w:val="28"/>
        </w:rPr>
        <w:t xml:space="preserve">
              диметилсульфонқышқыл натридi, "ФМ" эмульфордi, </w:t>
      </w:r>
    </w:p>
    <w:p>
      <w:pPr>
        <w:spacing w:after="0"/>
        <w:ind w:left="0"/>
        <w:jc w:val="both"/>
      </w:pPr>
      <w:r>
        <w:rPr>
          <w:rFonts w:ascii="Times New Roman"/>
          <w:b w:val="false"/>
          <w:i w:val="false"/>
          <w:color w:val="000000"/>
          <w:sz w:val="28"/>
        </w:rPr>
        <w:t xml:space="preserve">
              "ДЦМ" және "ДЦУ" бекiткiштердi, N 2 берiк; </w:t>
      </w:r>
    </w:p>
    <w:p>
      <w:pPr>
        <w:spacing w:after="0"/>
        <w:ind w:left="0"/>
        <w:jc w:val="both"/>
      </w:pPr>
      <w:r>
        <w:rPr>
          <w:rFonts w:ascii="Times New Roman"/>
          <w:b w:val="false"/>
          <w:i w:val="false"/>
          <w:color w:val="000000"/>
          <w:sz w:val="28"/>
        </w:rPr>
        <w:t xml:space="preserve">
              препараттарды 105, стеарокс-6, стабитол НО </w:t>
      </w:r>
    </w:p>
    <w:p>
      <w:pPr>
        <w:spacing w:after="0"/>
        <w:ind w:left="0"/>
        <w:jc w:val="both"/>
      </w:pPr>
      <w:r>
        <w:rPr>
          <w:rFonts w:ascii="Times New Roman"/>
          <w:b w:val="false"/>
          <w:i w:val="false"/>
          <w:color w:val="000000"/>
          <w:sz w:val="28"/>
        </w:rPr>
        <w:t xml:space="preserve">
              және Р-1 және ОС-20 және тоқыма өнеркәсiбi </w:t>
      </w:r>
    </w:p>
    <w:p>
      <w:pPr>
        <w:spacing w:after="0"/>
        <w:ind w:left="0"/>
        <w:jc w:val="both"/>
      </w:pPr>
      <w:r>
        <w:rPr>
          <w:rFonts w:ascii="Times New Roman"/>
          <w:b w:val="false"/>
          <w:i w:val="false"/>
          <w:color w:val="000000"/>
          <w:sz w:val="28"/>
        </w:rPr>
        <w:t xml:space="preserve">
              үшiн қосымша химиялық заттарды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190.    Алкамондар өндіру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191.    Дикетен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192.    Түстi кинофотоматериалдар үшiн және солар үшiн </w:t>
      </w:r>
    </w:p>
    <w:p>
      <w:pPr>
        <w:spacing w:after="0"/>
        <w:ind w:left="0"/>
        <w:jc w:val="both"/>
      </w:pPr>
      <w:r>
        <w:rPr>
          <w:rFonts w:ascii="Times New Roman"/>
          <w:b w:val="false"/>
          <w:i w:val="false"/>
          <w:color w:val="000000"/>
          <w:sz w:val="28"/>
        </w:rPr>
        <w:t xml:space="preserve">
              аралық (шала өнiмдер) үшiн химикаттар өндiру </w:t>
      </w:r>
    </w:p>
    <w:p>
      <w:pPr>
        <w:spacing w:after="0"/>
        <w:ind w:left="0"/>
        <w:jc w:val="both"/>
      </w:pPr>
      <w:r>
        <w:rPr>
          <w:rFonts w:ascii="Times New Roman"/>
          <w:b w:val="false"/>
          <w:i w:val="false"/>
          <w:color w:val="000000"/>
          <w:sz w:val="28"/>
        </w:rPr>
        <w:t xml:space="preserve">
              Компоненттер: қызыл, сары, көгiлдiр және </w:t>
      </w:r>
    </w:p>
    <w:p>
      <w:pPr>
        <w:spacing w:after="0"/>
        <w:ind w:left="0"/>
        <w:jc w:val="both"/>
      </w:pPr>
      <w:r>
        <w:rPr>
          <w:rFonts w:ascii="Times New Roman"/>
          <w:b w:val="false"/>
          <w:i w:val="false"/>
          <w:color w:val="000000"/>
          <w:sz w:val="28"/>
        </w:rPr>
        <w:t xml:space="preserve">
              басқалар. Түстi шығарғыштар; сулағыштар, сүзгілi </w:t>
      </w:r>
    </w:p>
    <w:p>
      <w:pPr>
        <w:spacing w:after="0"/>
        <w:ind w:left="0"/>
        <w:jc w:val="both"/>
      </w:pPr>
      <w:r>
        <w:rPr>
          <w:rFonts w:ascii="Times New Roman"/>
          <w:b w:val="false"/>
          <w:i w:val="false"/>
          <w:color w:val="000000"/>
          <w:sz w:val="28"/>
        </w:rPr>
        <w:t xml:space="preserve">
              бояулар (тетразин Ф, қызыл күлгiн Ф-1, </w:t>
      </w:r>
    </w:p>
    <w:p>
      <w:pPr>
        <w:spacing w:after="0"/>
        <w:ind w:left="0"/>
        <w:jc w:val="both"/>
      </w:pPr>
      <w:r>
        <w:rPr>
          <w:rFonts w:ascii="Times New Roman"/>
          <w:b w:val="false"/>
          <w:i w:val="false"/>
          <w:color w:val="000000"/>
          <w:sz w:val="28"/>
        </w:rPr>
        <w:t xml:space="preserve">
              көк сүзгілi Ф-1 және басқалар) Қосымша заттар: </w:t>
      </w:r>
    </w:p>
    <w:p>
      <w:pPr>
        <w:spacing w:after="0"/>
        <w:ind w:left="0"/>
        <w:jc w:val="both"/>
      </w:pPr>
      <w:r>
        <w:rPr>
          <w:rFonts w:ascii="Times New Roman"/>
          <w:b w:val="false"/>
          <w:i w:val="false"/>
          <w:color w:val="000000"/>
          <w:sz w:val="28"/>
        </w:rPr>
        <w:t xml:space="preserve">
              бензол, сульфон-қышқыл натрий, синтетикалық </w:t>
      </w:r>
    </w:p>
    <w:p>
      <w:pPr>
        <w:spacing w:after="0"/>
        <w:ind w:left="0"/>
        <w:jc w:val="both"/>
      </w:pPr>
      <w:r>
        <w:rPr>
          <w:rFonts w:ascii="Times New Roman"/>
          <w:b w:val="false"/>
          <w:i w:val="false"/>
          <w:color w:val="000000"/>
          <w:sz w:val="28"/>
        </w:rPr>
        <w:t xml:space="preserve">
              балауыз, Ф-1 жұмсартқыш, Ф-1, Ф-2 </w:t>
      </w:r>
    </w:p>
    <w:p>
      <w:pPr>
        <w:spacing w:after="0"/>
        <w:ind w:left="0"/>
        <w:jc w:val="both"/>
      </w:pPr>
      <w:r>
        <w:rPr>
          <w:rFonts w:ascii="Times New Roman"/>
          <w:b w:val="false"/>
          <w:i w:val="false"/>
          <w:color w:val="000000"/>
          <w:sz w:val="28"/>
        </w:rPr>
        <w:t xml:space="preserve">
              стаблизаторлары, тиогликоль қышқылы, триацетат </w:t>
      </w:r>
    </w:p>
    <w:p>
      <w:pPr>
        <w:spacing w:after="0"/>
        <w:ind w:left="0"/>
        <w:jc w:val="both"/>
      </w:pPr>
      <w:r>
        <w:rPr>
          <w:rFonts w:ascii="Times New Roman"/>
          <w:b w:val="false"/>
          <w:i w:val="false"/>
          <w:color w:val="000000"/>
          <w:sz w:val="28"/>
        </w:rPr>
        <w:t xml:space="preserve">
              диэтилсульфат, бензотриазол, 2-метилтиазолин, </w:t>
      </w:r>
    </w:p>
    <w:p>
      <w:pPr>
        <w:spacing w:after="0"/>
        <w:ind w:left="0"/>
        <w:jc w:val="both"/>
      </w:pPr>
      <w:r>
        <w:rPr>
          <w:rFonts w:ascii="Times New Roman"/>
          <w:b w:val="false"/>
          <w:i w:val="false"/>
          <w:color w:val="000000"/>
          <w:sz w:val="28"/>
        </w:rPr>
        <w:t xml:space="preserve">
              6-метоксихинолин, дифенилформамидин, </w:t>
      </w:r>
    </w:p>
    <w:p>
      <w:pPr>
        <w:spacing w:after="0"/>
        <w:ind w:left="0"/>
        <w:jc w:val="both"/>
      </w:pPr>
      <w:r>
        <w:rPr>
          <w:rFonts w:ascii="Times New Roman"/>
          <w:b w:val="false"/>
          <w:i w:val="false"/>
          <w:color w:val="000000"/>
          <w:sz w:val="28"/>
        </w:rPr>
        <w:t xml:space="preserve">
              ортопропиновоэтилдi эфир, пропионитрил, 2-метил- </w:t>
      </w:r>
    </w:p>
    <w:p>
      <w:pPr>
        <w:spacing w:after="0"/>
        <w:ind w:left="0"/>
        <w:jc w:val="both"/>
      </w:pPr>
      <w:r>
        <w:rPr>
          <w:rFonts w:ascii="Times New Roman"/>
          <w:b w:val="false"/>
          <w:i w:val="false"/>
          <w:color w:val="000000"/>
          <w:sz w:val="28"/>
        </w:rPr>
        <w:t xml:space="preserve">
              5-фенилбензоксазол, лепидин, N-этип-6- </w:t>
      </w:r>
    </w:p>
    <w:p>
      <w:pPr>
        <w:spacing w:after="0"/>
        <w:ind w:left="0"/>
        <w:jc w:val="both"/>
      </w:pPr>
      <w:r>
        <w:rPr>
          <w:rFonts w:ascii="Times New Roman"/>
          <w:b w:val="false"/>
          <w:i w:val="false"/>
          <w:color w:val="000000"/>
          <w:sz w:val="28"/>
        </w:rPr>
        <w:t xml:space="preserve">
              метокситиохинолон, 2,5-диаминобензой қышқылы; </w:t>
      </w:r>
    </w:p>
    <w:p>
      <w:pPr>
        <w:spacing w:after="0"/>
        <w:ind w:left="0"/>
        <w:jc w:val="both"/>
      </w:pPr>
      <w:r>
        <w:rPr>
          <w:rFonts w:ascii="Times New Roman"/>
          <w:b w:val="false"/>
          <w:i w:val="false"/>
          <w:color w:val="000000"/>
          <w:sz w:val="28"/>
        </w:rPr>
        <w:t xml:space="preserve">
              ореолға қарсы бояулар: (ореолға қарсы сары Ф-1, </w:t>
      </w:r>
    </w:p>
    <w:p>
      <w:pPr>
        <w:spacing w:after="0"/>
        <w:ind w:left="0"/>
        <w:jc w:val="both"/>
      </w:pPr>
      <w:r>
        <w:rPr>
          <w:rFonts w:ascii="Times New Roman"/>
          <w:b w:val="false"/>
          <w:i w:val="false"/>
          <w:color w:val="000000"/>
          <w:sz w:val="28"/>
        </w:rPr>
        <w:t xml:space="preserve">
              қара лакты Ф, ореолға қарсы жасыл Ф-2 және </w:t>
      </w:r>
    </w:p>
    <w:p>
      <w:pPr>
        <w:spacing w:after="0"/>
        <w:ind w:left="0"/>
        <w:jc w:val="both"/>
      </w:pPr>
      <w:r>
        <w:rPr>
          <w:rFonts w:ascii="Times New Roman"/>
          <w:b w:val="false"/>
          <w:i w:val="false"/>
          <w:color w:val="000000"/>
          <w:sz w:val="28"/>
        </w:rPr>
        <w:t xml:space="preserve">
              Ф-3 және басқалар); </w:t>
      </w:r>
    </w:p>
    <w:p>
      <w:pPr>
        <w:spacing w:after="0"/>
        <w:ind w:left="0"/>
        <w:jc w:val="both"/>
      </w:pPr>
      <w:r>
        <w:rPr>
          <w:rFonts w:ascii="Times New Roman"/>
          <w:b w:val="false"/>
          <w:i w:val="false"/>
          <w:color w:val="000000"/>
          <w:sz w:val="28"/>
        </w:rPr>
        <w:t xml:space="preserve">
              Гидротиптi баспа үшiн бояулар (көгiлдiр </w:t>
      </w:r>
    </w:p>
    <w:p>
      <w:pPr>
        <w:spacing w:after="0"/>
        <w:ind w:left="0"/>
        <w:jc w:val="both"/>
      </w:pPr>
      <w:r>
        <w:rPr>
          <w:rFonts w:ascii="Times New Roman"/>
          <w:b w:val="false"/>
          <w:i w:val="false"/>
          <w:color w:val="000000"/>
          <w:sz w:val="28"/>
        </w:rPr>
        <w:t xml:space="preserve">
              гидротиптi-2, жасыл гидротиптi-1, </w:t>
      </w:r>
    </w:p>
    <w:p>
      <w:pPr>
        <w:spacing w:after="0"/>
        <w:ind w:left="0"/>
        <w:jc w:val="both"/>
      </w:pPr>
      <w:r>
        <w:rPr>
          <w:rFonts w:ascii="Times New Roman"/>
          <w:b w:val="false"/>
          <w:i w:val="false"/>
          <w:color w:val="000000"/>
          <w:sz w:val="28"/>
        </w:rPr>
        <w:t xml:space="preserve">
              бензокүлгiн Р, тура алқызыл, тура қызғылт </w:t>
      </w:r>
    </w:p>
    <w:p>
      <w:pPr>
        <w:spacing w:after="0"/>
        <w:ind w:left="0"/>
        <w:jc w:val="both"/>
      </w:pPr>
      <w:r>
        <w:rPr>
          <w:rFonts w:ascii="Times New Roman"/>
          <w:b w:val="false"/>
          <w:i w:val="false"/>
          <w:color w:val="000000"/>
          <w:sz w:val="28"/>
        </w:rPr>
        <w:t xml:space="preserve">
              жарыққа берiк С және басқалар); аралық </w:t>
      </w:r>
    </w:p>
    <w:p>
      <w:pPr>
        <w:spacing w:after="0"/>
        <w:ind w:left="0"/>
        <w:jc w:val="both"/>
      </w:pPr>
      <w:r>
        <w:rPr>
          <w:rFonts w:ascii="Times New Roman"/>
          <w:b w:val="false"/>
          <w:i w:val="false"/>
          <w:color w:val="000000"/>
          <w:sz w:val="28"/>
        </w:rPr>
        <w:t xml:space="preserve">
              (шала өнiмдер) өнiмдер: оксидециляр қышқылы </w:t>
      </w:r>
    </w:p>
    <w:p>
      <w:pPr>
        <w:spacing w:after="0"/>
        <w:ind w:left="0"/>
        <w:jc w:val="both"/>
      </w:pPr>
      <w:r>
        <w:rPr>
          <w:rFonts w:ascii="Times New Roman"/>
          <w:b w:val="false"/>
          <w:i w:val="false"/>
          <w:color w:val="000000"/>
          <w:sz w:val="28"/>
        </w:rPr>
        <w:t xml:space="preserve">
              ангидридi, аразол, стеариннен жасалған </w:t>
      </w:r>
    </w:p>
    <w:p>
      <w:pPr>
        <w:spacing w:after="0"/>
        <w:ind w:left="0"/>
        <w:jc w:val="both"/>
      </w:pPr>
      <w:r>
        <w:rPr>
          <w:rFonts w:ascii="Times New Roman"/>
          <w:b w:val="false"/>
          <w:i w:val="false"/>
          <w:color w:val="000000"/>
          <w:sz w:val="28"/>
        </w:rPr>
        <w:t xml:space="preserve">
              майлы қышқыл, кашалот майынан жасалған майлы </w:t>
      </w:r>
    </w:p>
    <w:p>
      <w:pPr>
        <w:spacing w:after="0"/>
        <w:ind w:left="0"/>
        <w:jc w:val="both"/>
      </w:pPr>
      <w:r>
        <w:rPr>
          <w:rFonts w:ascii="Times New Roman"/>
          <w:b w:val="false"/>
          <w:i w:val="false"/>
          <w:color w:val="000000"/>
          <w:sz w:val="28"/>
        </w:rPr>
        <w:t xml:space="preserve">
              қышқыл, гидразин-169, 4-4-диметокси- </w:t>
      </w:r>
    </w:p>
    <w:p>
      <w:pPr>
        <w:spacing w:after="0"/>
        <w:ind w:left="0"/>
        <w:jc w:val="both"/>
      </w:pPr>
      <w:r>
        <w:rPr>
          <w:rFonts w:ascii="Times New Roman"/>
          <w:b w:val="false"/>
          <w:i w:val="false"/>
          <w:color w:val="000000"/>
          <w:sz w:val="28"/>
        </w:rPr>
        <w:t xml:space="preserve">
              2,2-динитродифенилдисульфид, аминоизофтал </w:t>
      </w:r>
    </w:p>
    <w:p>
      <w:pPr>
        <w:spacing w:after="0"/>
        <w:ind w:left="0"/>
        <w:jc w:val="both"/>
      </w:pPr>
      <w:r>
        <w:rPr>
          <w:rFonts w:ascii="Times New Roman"/>
          <w:b w:val="false"/>
          <w:i w:val="false"/>
          <w:color w:val="000000"/>
          <w:sz w:val="28"/>
        </w:rPr>
        <w:t xml:space="preserve">
              қышқылының диметил эфирi, </w:t>
      </w:r>
    </w:p>
    <w:p>
      <w:pPr>
        <w:spacing w:after="0"/>
        <w:ind w:left="0"/>
        <w:jc w:val="both"/>
      </w:pPr>
      <w:r>
        <w:rPr>
          <w:rFonts w:ascii="Times New Roman"/>
          <w:b w:val="false"/>
          <w:i w:val="false"/>
          <w:color w:val="000000"/>
          <w:sz w:val="28"/>
        </w:rPr>
        <w:t xml:space="preserve">
              4,4-диметилкситрифенилметан, </w:t>
      </w:r>
    </w:p>
    <w:p>
      <w:pPr>
        <w:spacing w:after="0"/>
        <w:ind w:left="0"/>
        <w:jc w:val="both"/>
      </w:pPr>
      <w:r>
        <w:rPr>
          <w:rFonts w:ascii="Times New Roman"/>
          <w:b w:val="false"/>
          <w:i w:val="false"/>
          <w:color w:val="000000"/>
          <w:sz w:val="28"/>
        </w:rPr>
        <w:t xml:space="preserve">
              диацетилмоноэтиланилин, лейко-1,4- </w:t>
      </w:r>
    </w:p>
    <w:p>
      <w:pPr>
        <w:spacing w:after="0"/>
        <w:ind w:left="0"/>
        <w:jc w:val="both"/>
      </w:pPr>
      <w:r>
        <w:rPr>
          <w:rFonts w:ascii="Times New Roman"/>
          <w:b w:val="false"/>
          <w:i w:val="false"/>
          <w:color w:val="000000"/>
          <w:sz w:val="28"/>
        </w:rPr>
        <w:t xml:space="preserve">
              диаминоантрахинон, метилстеариламин, </w:t>
      </w:r>
    </w:p>
    <w:p>
      <w:pPr>
        <w:spacing w:after="0"/>
        <w:ind w:left="0"/>
        <w:jc w:val="both"/>
      </w:pPr>
      <w:r>
        <w:rPr>
          <w:rFonts w:ascii="Times New Roman"/>
          <w:b w:val="false"/>
          <w:i w:val="false"/>
          <w:color w:val="000000"/>
          <w:sz w:val="28"/>
        </w:rPr>
        <w:t xml:space="preserve">
              натрай метилаты, метилвинилкетон, </w:t>
      </w:r>
    </w:p>
    <w:p>
      <w:pPr>
        <w:spacing w:after="0"/>
        <w:ind w:left="0"/>
        <w:jc w:val="both"/>
      </w:pPr>
      <w:r>
        <w:rPr>
          <w:rFonts w:ascii="Times New Roman"/>
          <w:b w:val="false"/>
          <w:i w:val="false"/>
          <w:color w:val="000000"/>
          <w:sz w:val="28"/>
        </w:rPr>
        <w:t xml:space="preserve">
              нитроизофтал қышқылы, нафтосалол, </w:t>
      </w:r>
    </w:p>
    <w:p>
      <w:pPr>
        <w:spacing w:after="0"/>
        <w:ind w:left="0"/>
        <w:jc w:val="both"/>
      </w:pPr>
      <w:r>
        <w:rPr>
          <w:rFonts w:ascii="Times New Roman"/>
          <w:b w:val="false"/>
          <w:i w:val="false"/>
          <w:color w:val="000000"/>
          <w:sz w:val="28"/>
        </w:rPr>
        <w:t xml:space="preserve">
              4-нитродифенил эфирi-2-сульфоқышқылы, </w:t>
      </w:r>
    </w:p>
    <w:p>
      <w:pPr>
        <w:spacing w:after="0"/>
        <w:ind w:left="0"/>
        <w:jc w:val="both"/>
      </w:pPr>
      <w:r>
        <w:rPr>
          <w:rFonts w:ascii="Times New Roman"/>
          <w:b w:val="false"/>
          <w:i w:val="false"/>
          <w:color w:val="000000"/>
          <w:sz w:val="28"/>
        </w:rPr>
        <w:t xml:space="preserve">
              октадецилхлорид, октадецил спиртi, </w:t>
      </w:r>
    </w:p>
    <w:p>
      <w:pPr>
        <w:spacing w:after="0"/>
        <w:ind w:left="0"/>
        <w:jc w:val="both"/>
      </w:pPr>
      <w:r>
        <w:rPr>
          <w:rFonts w:ascii="Times New Roman"/>
          <w:b w:val="false"/>
          <w:i w:val="false"/>
          <w:color w:val="000000"/>
          <w:sz w:val="28"/>
        </w:rPr>
        <w:t xml:space="preserve">
              октадециламин, октадецилен, Т-32 негiзi, </w:t>
      </w:r>
    </w:p>
    <w:p>
      <w:pPr>
        <w:spacing w:after="0"/>
        <w:ind w:left="0"/>
        <w:jc w:val="both"/>
      </w:pPr>
      <w:r>
        <w:rPr>
          <w:rFonts w:ascii="Times New Roman"/>
          <w:b w:val="false"/>
          <w:i w:val="false"/>
          <w:color w:val="000000"/>
          <w:sz w:val="28"/>
        </w:rPr>
        <w:t xml:space="preserve">
              N 650, 535, 654, 546, 103 өндiрiс өнiмдерi </w:t>
      </w:r>
    </w:p>
    <w:p>
      <w:pPr>
        <w:spacing w:after="0"/>
        <w:ind w:left="0"/>
        <w:jc w:val="both"/>
      </w:pPr>
      <w:r>
        <w:rPr>
          <w:rFonts w:ascii="Times New Roman"/>
          <w:b w:val="false"/>
          <w:i w:val="false"/>
          <w:color w:val="000000"/>
          <w:sz w:val="28"/>
        </w:rPr>
        <w:t xml:space="preserve">
              және басқалар; парахлорбензой қышқылы, </w:t>
      </w:r>
    </w:p>
    <w:p>
      <w:pPr>
        <w:spacing w:after="0"/>
        <w:ind w:left="0"/>
        <w:jc w:val="both"/>
      </w:pPr>
      <w:r>
        <w:rPr>
          <w:rFonts w:ascii="Times New Roman"/>
          <w:b w:val="false"/>
          <w:i w:val="false"/>
          <w:color w:val="000000"/>
          <w:sz w:val="28"/>
        </w:rPr>
        <w:t xml:space="preserve">
              парааминоомегациан, ацетофенон, </w:t>
      </w:r>
    </w:p>
    <w:p>
      <w:pPr>
        <w:spacing w:after="0"/>
        <w:ind w:left="0"/>
        <w:jc w:val="both"/>
      </w:pPr>
      <w:r>
        <w:rPr>
          <w:rFonts w:ascii="Times New Roman"/>
          <w:b w:val="false"/>
          <w:i w:val="false"/>
          <w:color w:val="000000"/>
          <w:sz w:val="28"/>
        </w:rPr>
        <w:t xml:space="preserve">
              стеароилхлорид, стеароилуксус эфирi, </w:t>
      </w:r>
    </w:p>
    <w:p>
      <w:pPr>
        <w:spacing w:after="0"/>
        <w:ind w:left="0"/>
        <w:jc w:val="both"/>
      </w:pPr>
      <w:r>
        <w:rPr>
          <w:rFonts w:ascii="Times New Roman"/>
          <w:b w:val="false"/>
          <w:i w:val="false"/>
          <w:color w:val="000000"/>
          <w:sz w:val="28"/>
        </w:rPr>
        <w:t xml:space="preserve">
              стеароилнитрит, трифенифосфит, 4-хлор- </w:t>
      </w:r>
    </w:p>
    <w:p>
      <w:pPr>
        <w:spacing w:after="0"/>
        <w:ind w:left="0"/>
        <w:jc w:val="both"/>
      </w:pPr>
      <w:r>
        <w:rPr>
          <w:rFonts w:ascii="Times New Roman"/>
          <w:b w:val="false"/>
          <w:i w:val="false"/>
          <w:color w:val="000000"/>
          <w:sz w:val="28"/>
        </w:rPr>
        <w:t xml:space="preserve">
              3-нитробензой қышқылы, 2-хлор-5-аминобензой </w:t>
      </w:r>
    </w:p>
    <w:p>
      <w:pPr>
        <w:spacing w:after="0"/>
        <w:ind w:left="0"/>
        <w:jc w:val="both"/>
      </w:pPr>
      <w:r>
        <w:rPr>
          <w:rFonts w:ascii="Times New Roman"/>
          <w:b w:val="false"/>
          <w:i w:val="false"/>
          <w:color w:val="000000"/>
          <w:sz w:val="28"/>
        </w:rPr>
        <w:t xml:space="preserve">
              қышқылы, 2-хлор-5-нитробензой қышқылы, </w:t>
      </w:r>
    </w:p>
    <w:p>
      <w:pPr>
        <w:spacing w:after="0"/>
        <w:ind w:left="0"/>
        <w:jc w:val="both"/>
      </w:pPr>
      <w:r>
        <w:rPr>
          <w:rFonts w:ascii="Times New Roman"/>
          <w:b w:val="false"/>
          <w:i w:val="false"/>
          <w:color w:val="000000"/>
          <w:sz w:val="28"/>
        </w:rPr>
        <w:t xml:space="preserve">
              2-хлорбензой қышқылы, ацетоуксус эфирi </w:t>
      </w:r>
    </w:p>
    <w:p>
      <w:pPr>
        <w:spacing w:after="0"/>
        <w:ind w:left="0"/>
        <w:jc w:val="both"/>
      </w:pPr>
      <w:r>
        <w:rPr>
          <w:rFonts w:ascii="Times New Roman"/>
          <w:b w:val="false"/>
          <w:i w:val="false"/>
          <w:color w:val="000000"/>
          <w:sz w:val="28"/>
        </w:rPr>
        <w:t xml:space="preserve">
              және басқалар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193.    Органикалық шала өнiмдер мен бояуларды </w:t>
      </w:r>
    </w:p>
    <w:p>
      <w:pPr>
        <w:spacing w:after="0"/>
        <w:ind w:left="0"/>
        <w:jc w:val="both"/>
      </w:pPr>
      <w:r>
        <w:rPr>
          <w:rFonts w:ascii="Times New Roman"/>
          <w:b w:val="false"/>
          <w:i w:val="false"/>
          <w:color w:val="000000"/>
          <w:sz w:val="28"/>
        </w:rPr>
        <w:t xml:space="preserve">
              кептiру, тарту және араластыру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194.    Моноэтилальфанафтиламинбромгидрат, </w:t>
      </w:r>
    </w:p>
    <w:p>
      <w:pPr>
        <w:spacing w:after="0"/>
        <w:ind w:left="0"/>
        <w:jc w:val="both"/>
      </w:pPr>
      <w:r>
        <w:rPr>
          <w:rFonts w:ascii="Times New Roman"/>
          <w:b w:val="false"/>
          <w:i w:val="false"/>
          <w:color w:val="000000"/>
          <w:sz w:val="28"/>
        </w:rPr>
        <w:t xml:space="preserve">
              дифенил-эпсилон қышқылын, негізгі көк "К" </w:t>
      </w:r>
    </w:p>
    <w:p>
      <w:pPr>
        <w:spacing w:after="0"/>
        <w:ind w:left="0"/>
        <w:jc w:val="both"/>
      </w:pPr>
      <w:r>
        <w:rPr>
          <w:rFonts w:ascii="Times New Roman"/>
          <w:b w:val="false"/>
          <w:i w:val="false"/>
          <w:color w:val="000000"/>
          <w:sz w:val="28"/>
        </w:rPr>
        <w:t xml:space="preserve">
              бояуын, қышқыл хромкүлгін "2С" бояуын, </w:t>
      </w:r>
    </w:p>
    <w:p>
      <w:pPr>
        <w:spacing w:after="0"/>
        <w:ind w:left="0"/>
        <w:jc w:val="both"/>
      </w:pPr>
      <w:r>
        <w:rPr>
          <w:rFonts w:ascii="Times New Roman"/>
          <w:b w:val="false"/>
          <w:i w:val="false"/>
          <w:color w:val="000000"/>
          <w:sz w:val="28"/>
        </w:rPr>
        <w:t xml:space="preserve">
              супраминпурпурин қышқылын, натрий </w:t>
      </w:r>
    </w:p>
    <w:p>
      <w:pPr>
        <w:spacing w:after="0"/>
        <w:ind w:left="0"/>
        <w:jc w:val="both"/>
      </w:pPr>
      <w:r>
        <w:rPr>
          <w:rFonts w:ascii="Times New Roman"/>
          <w:b w:val="false"/>
          <w:i w:val="false"/>
          <w:color w:val="000000"/>
          <w:sz w:val="28"/>
        </w:rPr>
        <w:t xml:space="preserve">
              метанитробензолсульфоқышқылын өндiру </w:t>
      </w:r>
    </w:p>
    <w:p>
      <w:pPr>
        <w:spacing w:after="0"/>
        <w:ind w:left="0"/>
        <w:jc w:val="both"/>
      </w:pPr>
      <w:r>
        <w:rPr>
          <w:rFonts w:ascii="Times New Roman"/>
          <w:b w:val="false"/>
          <w:i w:val="false"/>
          <w:color w:val="000000"/>
          <w:sz w:val="28"/>
        </w:rPr>
        <w:t xml:space="preserve">
              Аталған өндiрiстерде осы өндiрiстер бiр цехта </w:t>
      </w:r>
    </w:p>
    <w:p>
      <w:pPr>
        <w:spacing w:after="0"/>
        <w:ind w:left="0"/>
        <w:jc w:val="both"/>
      </w:pPr>
      <w:r>
        <w:rPr>
          <w:rFonts w:ascii="Times New Roman"/>
          <w:b w:val="false"/>
          <w:i w:val="false"/>
          <w:color w:val="000000"/>
          <w:sz w:val="28"/>
        </w:rPr>
        <w:t xml:space="preserve">
              орналасқан жағдайда тiкелей iстейтiн жұмысшылар 12      36 </w:t>
      </w:r>
    </w:p>
    <w:p>
      <w:pPr>
        <w:spacing w:after="0"/>
        <w:ind w:left="0"/>
        <w:jc w:val="both"/>
      </w:pPr>
      <w:r>
        <w:rPr>
          <w:rFonts w:ascii="Times New Roman"/>
          <w:b w:val="false"/>
          <w:i w:val="false"/>
          <w:color w:val="000000"/>
          <w:sz w:val="28"/>
        </w:rPr>
        <w:t xml:space="preserve">
      195.    Хлорэтил, төртхлорлы көмiрсутек және </w:t>
      </w:r>
    </w:p>
    <w:p>
      <w:pPr>
        <w:spacing w:after="0"/>
        <w:ind w:left="0"/>
        <w:jc w:val="both"/>
      </w:pPr>
      <w:r>
        <w:rPr>
          <w:rFonts w:ascii="Times New Roman"/>
          <w:b w:val="false"/>
          <w:i w:val="false"/>
          <w:color w:val="000000"/>
          <w:sz w:val="28"/>
        </w:rPr>
        <w:t xml:space="preserve">
              көмiртек тотығын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196.    Хлорметил, хлороформ, диххлорэтан, трихлорэтан, </w:t>
      </w:r>
    </w:p>
    <w:p>
      <w:pPr>
        <w:spacing w:after="0"/>
        <w:ind w:left="0"/>
        <w:jc w:val="both"/>
      </w:pPr>
      <w:r>
        <w:rPr>
          <w:rFonts w:ascii="Times New Roman"/>
          <w:b w:val="false"/>
          <w:i w:val="false"/>
          <w:color w:val="000000"/>
          <w:sz w:val="28"/>
        </w:rPr>
        <w:t xml:space="preserve">
              гексахлорэтан, тетрахлорэтан, винилиденхлорид, </w:t>
      </w:r>
    </w:p>
    <w:p>
      <w:pPr>
        <w:spacing w:after="0"/>
        <w:ind w:left="0"/>
        <w:jc w:val="both"/>
      </w:pPr>
      <w:r>
        <w:rPr>
          <w:rFonts w:ascii="Times New Roman"/>
          <w:b w:val="false"/>
          <w:i w:val="false"/>
          <w:color w:val="000000"/>
          <w:sz w:val="28"/>
        </w:rPr>
        <w:t xml:space="preserve">
              трихлорпропан,хлорнафталин, депрессатор, </w:t>
      </w:r>
    </w:p>
    <w:p>
      <w:pPr>
        <w:spacing w:after="0"/>
        <w:ind w:left="0"/>
        <w:jc w:val="both"/>
      </w:pPr>
      <w:r>
        <w:rPr>
          <w:rFonts w:ascii="Times New Roman"/>
          <w:b w:val="false"/>
          <w:i w:val="false"/>
          <w:color w:val="000000"/>
          <w:sz w:val="28"/>
        </w:rPr>
        <w:t xml:space="preserve">
              хлорланған скипидар, хлорвинил, метиленхлорид, </w:t>
      </w:r>
    </w:p>
    <w:p>
      <w:pPr>
        <w:spacing w:after="0"/>
        <w:ind w:left="0"/>
        <w:jc w:val="both"/>
      </w:pPr>
      <w:r>
        <w:rPr>
          <w:rFonts w:ascii="Times New Roman"/>
          <w:b w:val="false"/>
          <w:i w:val="false"/>
          <w:color w:val="000000"/>
          <w:sz w:val="28"/>
        </w:rPr>
        <w:t xml:space="preserve">
              трихлорэтилен, 1,2-дихлорбутен, 1,4-дихлорбутен </w:t>
      </w:r>
    </w:p>
    <w:p>
      <w:pPr>
        <w:spacing w:after="0"/>
        <w:ind w:left="0"/>
        <w:jc w:val="both"/>
      </w:pPr>
      <w:r>
        <w:rPr>
          <w:rFonts w:ascii="Times New Roman"/>
          <w:b w:val="false"/>
          <w:i w:val="false"/>
          <w:color w:val="000000"/>
          <w:sz w:val="28"/>
        </w:rPr>
        <w:t xml:space="preserve">
              және осы тармақта тiзiлгендерге ұқсас басқа </w:t>
      </w:r>
    </w:p>
    <w:p>
      <w:pPr>
        <w:spacing w:after="0"/>
        <w:ind w:left="0"/>
        <w:jc w:val="both"/>
      </w:pPr>
      <w:r>
        <w:rPr>
          <w:rFonts w:ascii="Times New Roman"/>
          <w:b w:val="false"/>
          <w:i w:val="false"/>
          <w:color w:val="000000"/>
          <w:sz w:val="28"/>
        </w:rPr>
        <w:t xml:space="preserve">
              химиялық заттар (хлортуынды көмiрсутектер)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197.    Головакс, рематол, совол және </w:t>
      </w:r>
    </w:p>
    <w:p>
      <w:pPr>
        <w:spacing w:after="0"/>
        <w:ind w:left="0"/>
        <w:jc w:val="both"/>
      </w:pPr>
      <w:r>
        <w:rPr>
          <w:rFonts w:ascii="Times New Roman"/>
          <w:b w:val="false"/>
          <w:i w:val="false"/>
          <w:color w:val="000000"/>
          <w:sz w:val="28"/>
        </w:rPr>
        <w:t xml:space="preserve">
              басқаларды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198.    Холинхлорид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199.    Хлорпикрин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200.    Фенилметилуретан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201.    Мочевина, тиомочевина, дихлоральмочевина </w:t>
      </w:r>
    </w:p>
    <w:p>
      <w:pPr>
        <w:spacing w:after="0"/>
        <w:ind w:left="0"/>
        <w:jc w:val="both"/>
      </w:pPr>
      <w:r>
        <w:rPr>
          <w:rFonts w:ascii="Times New Roman"/>
          <w:b w:val="false"/>
          <w:i w:val="false"/>
          <w:color w:val="000000"/>
          <w:sz w:val="28"/>
        </w:rPr>
        <w:t xml:space="preserve">
              өндiру; меламин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202.    Дициандиамид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203.    Гексаметилендиизоцианат, толуилен </w:t>
      </w:r>
    </w:p>
    <w:p>
      <w:pPr>
        <w:spacing w:after="0"/>
        <w:ind w:left="0"/>
        <w:jc w:val="both"/>
      </w:pPr>
      <w:r>
        <w:rPr>
          <w:rFonts w:ascii="Times New Roman"/>
          <w:b w:val="false"/>
          <w:i w:val="false"/>
          <w:color w:val="000000"/>
          <w:sz w:val="28"/>
        </w:rPr>
        <w:t xml:space="preserve">
              изоцианат, нафтиленизоцианат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204.    Окиси этилен, окиси пропилен, этилцеллозолдар, </w:t>
      </w:r>
    </w:p>
    <w:p>
      <w:pPr>
        <w:spacing w:after="0"/>
        <w:ind w:left="0"/>
        <w:jc w:val="both"/>
      </w:pPr>
      <w:r>
        <w:rPr>
          <w:rFonts w:ascii="Times New Roman"/>
          <w:b w:val="false"/>
          <w:i w:val="false"/>
          <w:color w:val="000000"/>
          <w:sz w:val="28"/>
        </w:rPr>
        <w:t xml:space="preserve">
              фенил-этил спиртiн, этаноламиндер, </w:t>
      </w:r>
    </w:p>
    <w:p>
      <w:pPr>
        <w:spacing w:after="0"/>
        <w:ind w:left="0"/>
        <w:jc w:val="both"/>
      </w:pPr>
      <w:r>
        <w:rPr>
          <w:rFonts w:ascii="Times New Roman"/>
          <w:b w:val="false"/>
          <w:i w:val="false"/>
          <w:color w:val="000000"/>
          <w:sz w:val="28"/>
        </w:rPr>
        <w:t xml:space="preserve">
              диэтаноланилин және хлорэкс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205.    Фторорганикалық қышқылдар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206.    Бензотрифторид және фторланған </w:t>
      </w:r>
    </w:p>
    <w:p>
      <w:pPr>
        <w:spacing w:after="0"/>
        <w:ind w:left="0"/>
        <w:jc w:val="both"/>
      </w:pPr>
      <w:r>
        <w:rPr>
          <w:rFonts w:ascii="Times New Roman"/>
          <w:b w:val="false"/>
          <w:i w:val="false"/>
          <w:color w:val="000000"/>
          <w:sz w:val="28"/>
        </w:rPr>
        <w:t xml:space="preserve">
              этиламиндер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207.    Құмырсқа натрий тұзын, құмырсқа қышқылын, </w:t>
      </w:r>
    </w:p>
    <w:p>
      <w:pPr>
        <w:spacing w:after="0"/>
        <w:ind w:left="0"/>
        <w:jc w:val="both"/>
      </w:pPr>
      <w:r>
        <w:rPr>
          <w:rFonts w:ascii="Times New Roman"/>
          <w:b w:val="false"/>
          <w:i w:val="false"/>
          <w:color w:val="000000"/>
          <w:sz w:val="28"/>
        </w:rPr>
        <w:t xml:space="preserve">
              қымыздық қышқылын, май қышқылын, аминоэнантты, </w:t>
      </w:r>
    </w:p>
    <w:p>
      <w:pPr>
        <w:spacing w:after="0"/>
        <w:ind w:left="0"/>
        <w:jc w:val="both"/>
      </w:pPr>
      <w:r>
        <w:rPr>
          <w:rFonts w:ascii="Times New Roman"/>
          <w:b w:val="false"/>
          <w:i w:val="false"/>
          <w:color w:val="000000"/>
          <w:sz w:val="28"/>
        </w:rPr>
        <w:t xml:space="preserve">
              аминопеларгон қышқылын, қымыздық қышқылды </w:t>
      </w:r>
    </w:p>
    <w:p>
      <w:pPr>
        <w:spacing w:after="0"/>
        <w:ind w:left="0"/>
        <w:jc w:val="both"/>
      </w:pPr>
      <w:r>
        <w:rPr>
          <w:rFonts w:ascii="Times New Roman"/>
          <w:b w:val="false"/>
          <w:i w:val="false"/>
          <w:color w:val="000000"/>
          <w:sz w:val="28"/>
        </w:rPr>
        <w:t xml:space="preserve">
              никель, сiрке қышқылды кальций, уксус қышқылын, </w:t>
      </w:r>
    </w:p>
    <w:p>
      <w:pPr>
        <w:spacing w:after="0"/>
        <w:ind w:left="0"/>
        <w:jc w:val="both"/>
      </w:pPr>
      <w:r>
        <w:rPr>
          <w:rFonts w:ascii="Times New Roman"/>
          <w:b w:val="false"/>
          <w:i w:val="false"/>
          <w:color w:val="000000"/>
          <w:sz w:val="28"/>
        </w:rPr>
        <w:t xml:space="preserve">
              сiрке қышқылды натрий, себацин қышқылын, </w:t>
      </w:r>
    </w:p>
    <w:p>
      <w:pPr>
        <w:spacing w:after="0"/>
        <w:ind w:left="0"/>
        <w:jc w:val="both"/>
      </w:pPr>
      <w:r>
        <w:rPr>
          <w:rFonts w:ascii="Times New Roman"/>
          <w:b w:val="false"/>
          <w:i w:val="false"/>
          <w:color w:val="000000"/>
          <w:sz w:val="28"/>
        </w:rPr>
        <w:t xml:space="preserve">
              натрий тұзын, монохлоруксус қышқылын, сiрке </w:t>
      </w:r>
    </w:p>
    <w:p>
      <w:pPr>
        <w:spacing w:after="0"/>
        <w:ind w:left="0"/>
        <w:jc w:val="both"/>
      </w:pPr>
      <w:r>
        <w:rPr>
          <w:rFonts w:ascii="Times New Roman"/>
          <w:b w:val="false"/>
          <w:i w:val="false"/>
          <w:color w:val="000000"/>
          <w:sz w:val="28"/>
        </w:rPr>
        <w:t xml:space="preserve">
              және май қышқылын регенрациялау, қышқылдарды </w:t>
      </w:r>
    </w:p>
    <w:p>
      <w:pPr>
        <w:spacing w:after="0"/>
        <w:ind w:left="0"/>
        <w:jc w:val="both"/>
      </w:pPr>
      <w:r>
        <w:rPr>
          <w:rFonts w:ascii="Times New Roman"/>
          <w:b w:val="false"/>
          <w:i w:val="false"/>
          <w:color w:val="000000"/>
          <w:sz w:val="28"/>
        </w:rPr>
        <w:t xml:space="preserve">
              және тiзiлгендерге ұқсас қышқылдарды </w:t>
      </w:r>
    </w:p>
    <w:p>
      <w:pPr>
        <w:spacing w:after="0"/>
        <w:ind w:left="0"/>
        <w:jc w:val="both"/>
      </w:pPr>
      <w:r>
        <w:rPr>
          <w:rFonts w:ascii="Times New Roman"/>
          <w:b w:val="false"/>
          <w:i w:val="false"/>
          <w:color w:val="000000"/>
          <w:sz w:val="28"/>
        </w:rPr>
        <w:t xml:space="preserve">
             (май қатарының қышқылдарын және олардың тұздарын)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208.    Май ангидридiн, сiрке ангидридiн кетен </w:t>
      </w:r>
    </w:p>
    <w:p>
      <w:pPr>
        <w:spacing w:after="0"/>
        <w:ind w:left="0"/>
        <w:jc w:val="both"/>
      </w:pPr>
      <w:r>
        <w:rPr>
          <w:rFonts w:ascii="Times New Roman"/>
          <w:b w:val="false"/>
          <w:i w:val="false"/>
          <w:color w:val="000000"/>
          <w:sz w:val="28"/>
        </w:rPr>
        <w:t xml:space="preserve">
              арқылы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209.    Монохлорсiрке қышқылын, сiрке ангидридiн </w:t>
      </w:r>
    </w:p>
    <w:p>
      <w:pPr>
        <w:spacing w:after="0"/>
        <w:ind w:left="0"/>
        <w:jc w:val="both"/>
      </w:pPr>
      <w:r>
        <w:rPr>
          <w:rFonts w:ascii="Times New Roman"/>
          <w:b w:val="false"/>
          <w:i w:val="false"/>
          <w:color w:val="000000"/>
          <w:sz w:val="28"/>
        </w:rPr>
        <w:t xml:space="preserve">
              фосген арқылы және сiрке қышқылын сынап </w:t>
      </w:r>
    </w:p>
    <w:p>
      <w:pPr>
        <w:spacing w:after="0"/>
        <w:ind w:left="0"/>
        <w:jc w:val="both"/>
      </w:pPr>
      <w:r>
        <w:rPr>
          <w:rFonts w:ascii="Times New Roman"/>
          <w:b w:val="false"/>
          <w:i w:val="false"/>
          <w:color w:val="000000"/>
          <w:sz w:val="28"/>
        </w:rPr>
        <w:t xml:space="preserve">
              әдiсiмен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210.    Пентаэритрит, 1,2-бутиндиол, 1,4-бутандиол, </w:t>
      </w:r>
    </w:p>
    <w:p>
      <w:pPr>
        <w:spacing w:after="0"/>
        <w:ind w:left="0"/>
        <w:jc w:val="both"/>
      </w:pPr>
      <w:r>
        <w:rPr>
          <w:rFonts w:ascii="Times New Roman"/>
          <w:b w:val="false"/>
          <w:i w:val="false"/>
          <w:color w:val="000000"/>
          <w:sz w:val="28"/>
        </w:rPr>
        <w:t xml:space="preserve">
              бутиролактон, бутил спиртiн, хлорланған этил </w:t>
      </w:r>
    </w:p>
    <w:p>
      <w:pPr>
        <w:spacing w:after="0"/>
        <w:ind w:left="0"/>
        <w:jc w:val="both"/>
      </w:pPr>
      <w:r>
        <w:rPr>
          <w:rFonts w:ascii="Times New Roman"/>
          <w:b w:val="false"/>
          <w:i w:val="false"/>
          <w:color w:val="000000"/>
          <w:sz w:val="28"/>
        </w:rPr>
        <w:t xml:space="preserve">
              спиртiн, фурил спиртiн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211.    Бутил спирттерiн оксосинтез әдісімен </w:t>
      </w:r>
    </w:p>
    <w:p>
      <w:pPr>
        <w:spacing w:after="0"/>
        <w:ind w:left="0"/>
        <w:jc w:val="both"/>
      </w:pPr>
      <w:r>
        <w:rPr>
          <w:rFonts w:ascii="Times New Roman"/>
          <w:b w:val="false"/>
          <w:i w:val="false"/>
          <w:color w:val="000000"/>
          <w:sz w:val="28"/>
        </w:rPr>
        <w:t xml:space="preserve">
              кобальт карбонилдерiн қолданып өндiру </w:t>
      </w:r>
    </w:p>
    <w:p>
      <w:pPr>
        <w:spacing w:after="0"/>
        <w:ind w:left="0"/>
        <w:jc w:val="both"/>
      </w:pPr>
      <w:r>
        <w:rPr>
          <w:rFonts w:ascii="Times New Roman"/>
          <w:b w:val="false"/>
          <w:i w:val="false"/>
          <w:color w:val="000000"/>
          <w:sz w:val="28"/>
        </w:rPr>
        <w:t xml:space="preserve">
              1) кобальттаудағы, оксирлеудегi (синтез), </w:t>
      </w:r>
    </w:p>
    <w:p>
      <w:pPr>
        <w:spacing w:after="0"/>
        <w:ind w:left="0"/>
        <w:jc w:val="both"/>
      </w:pPr>
      <w:r>
        <w:rPr>
          <w:rFonts w:ascii="Times New Roman"/>
          <w:b w:val="false"/>
          <w:i w:val="false"/>
          <w:color w:val="000000"/>
          <w:sz w:val="28"/>
        </w:rPr>
        <w:t xml:space="preserve">
              кобальтсыздандырудағы, гидролаудағы, </w:t>
      </w:r>
    </w:p>
    <w:p>
      <w:pPr>
        <w:spacing w:after="0"/>
        <w:ind w:left="0"/>
        <w:jc w:val="both"/>
      </w:pPr>
      <w:r>
        <w:rPr>
          <w:rFonts w:ascii="Times New Roman"/>
          <w:b w:val="false"/>
          <w:i w:val="false"/>
          <w:color w:val="000000"/>
          <w:sz w:val="28"/>
        </w:rPr>
        <w:t xml:space="preserve">
              ректификациядағы жұмысшылар, басшылар </w:t>
      </w:r>
    </w:p>
    <w:p>
      <w:pPr>
        <w:spacing w:after="0"/>
        <w:ind w:left="0"/>
        <w:jc w:val="both"/>
      </w:pPr>
      <w:r>
        <w:rPr>
          <w:rFonts w:ascii="Times New Roman"/>
          <w:b w:val="false"/>
          <w:i w:val="false"/>
          <w:color w:val="000000"/>
          <w:sz w:val="28"/>
        </w:rPr>
        <w:t xml:space="preserve">
              және мамандар                                   12      36 </w:t>
      </w:r>
    </w:p>
    <w:p>
      <w:pPr>
        <w:spacing w:after="0"/>
        <w:ind w:left="0"/>
        <w:jc w:val="both"/>
      </w:pPr>
      <w:r>
        <w:rPr>
          <w:rFonts w:ascii="Times New Roman"/>
          <w:b w:val="false"/>
          <w:i w:val="false"/>
          <w:color w:val="000000"/>
          <w:sz w:val="28"/>
        </w:rPr>
        <w:t xml:space="preserve">
              2) басқа технологиялық операциляардағы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212.    Эпихлоргидрин, дихлоргидрин, глицерин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213.    Антифриз (тежегiш сұйығын) өндiру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214.    Синтетикалық этил спиртiн өндiру </w:t>
      </w:r>
    </w:p>
    <w:p>
      <w:pPr>
        <w:spacing w:after="0"/>
        <w:ind w:left="0"/>
        <w:jc w:val="both"/>
      </w:pPr>
      <w:r>
        <w:rPr>
          <w:rFonts w:ascii="Times New Roman"/>
          <w:b w:val="false"/>
          <w:i w:val="false"/>
          <w:color w:val="000000"/>
          <w:sz w:val="28"/>
        </w:rPr>
        <w:t xml:space="preserve">
              1) күкiрт тазалайтын жұмысшылар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215.    Май қатарының спирттерiн және олардың хлор </w:t>
      </w:r>
    </w:p>
    <w:p>
      <w:pPr>
        <w:spacing w:after="0"/>
        <w:ind w:left="0"/>
        <w:jc w:val="both"/>
      </w:pPr>
      <w:r>
        <w:rPr>
          <w:rFonts w:ascii="Times New Roman"/>
          <w:b w:val="false"/>
          <w:i w:val="false"/>
          <w:color w:val="000000"/>
          <w:sz w:val="28"/>
        </w:rPr>
        <w:t xml:space="preserve">
              туындыларын өндiру: метанол, изобутил спиртiн, </w:t>
      </w:r>
    </w:p>
    <w:p>
      <w:pPr>
        <w:spacing w:after="0"/>
        <w:ind w:left="0"/>
        <w:jc w:val="both"/>
      </w:pPr>
      <w:r>
        <w:rPr>
          <w:rFonts w:ascii="Times New Roman"/>
          <w:b w:val="false"/>
          <w:i w:val="false"/>
          <w:color w:val="000000"/>
          <w:sz w:val="28"/>
        </w:rPr>
        <w:t xml:space="preserve">
              изопропил спиртiн, этиленгликоль, </w:t>
      </w:r>
    </w:p>
    <w:p>
      <w:pPr>
        <w:spacing w:after="0"/>
        <w:ind w:left="0"/>
        <w:jc w:val="both"/>
      </w:pPr>
      <w:r>
        <w:rPr>
          <w:rFonts w:ascii="Times New Roman"/>
          <w:b w:val="false"/>
          <w:i w:val="false"/>
          <w:color w:val="000000"/>
          <w:sz w:val="28"/>
        </w:rPr>
        <w:t xml:space="preserve">
              диэтиленгликоль, триэтиленгликоль, </w:t>
      </w:r>
    </w:p>
    <w:p>
      <w:pPr>
        <w:spacing w:after="0"/>
        <w:ind w:left="0"/>
        <w:jc w:val="both"/>
      </w:pPr>
      <w:r>
        <w:rPr>
          <w:rFonts w:ascii="Times New Roman"/>
          <w:b w:val="false"/>
          <w:i w:val="false"/>
          <w:color w:val="000000"/>
          <w:sz w:val="28"/>
        </w:rPr>
        <w:t xml:space="preserve">
              этиленхлоргидрин, глицерин синтетич, аллил </w:t>
      </w:r>
    </w:p>
    <w:p>
      <w:pPr>
        <w:spacing w:after="0"/>
        <w:ind w:left="0"/>
        <w:jc w:val="both"/>
      </w:pPr>
      <w:r>
        <w:rPr>
          <w:rFonts w:ascii="Times New Roman"/>
          <w:b w:val="false"/>
          <w:i w:val="false"/>
          <w:color w:val="000000"/>
          <w:sz w:val="28"/>
        </w:rPr>
        <w:t xml:space="preserve">
              спиртiн, С7-С9 майлы спирттердi, </w:t>
      </w:r>
    </w:p>
    <w:p>
      <w:pPr>
        <w:spacing w:after="0"/>
        <w:ind w:left="0"/>
        <w:jc w:val="both"/>
      </w:pPr>
      <w:r>
        <w:rPr>
          <w:rFonts w:ascii="Times New Roman"/>
          <w:b w:val="false"/>
          <w:i w:val="false"/>
          <w:color w:val="000000"/>
          <w:sz w:val="28"/>
        </w:rPr>
        <w:t xml:space="preserve">
              метилвинилацетилвинилкарбинол, </w:t>
      </w:r>
    </w:p>
    <w:p>
      <w:pPr>
        <w:spacing w:after="0"/>
        <w:ind w:left="0"/>
        <w:jc w:val="both"/>
      </w:pPr>
      <w:r>
        <w:rPr>
          <w:rFonts w:ascii="Times New Roman"/>
          <w:b w:val="false"/>
          <w:i w:val="false"/>
          <w:color w:val="000000"/>
          <w:sz w:val="28"/>
        </w:rPr>
        <w:t xml:space="preserve">
              диметилфенилкарбинол, диэтилехлоргидрин және </w:t>
      </w:r>
    </w:p>
    <w:p>
      <w:pPr>
        <w:spacing w:after="0"/>
        <w:ind w:left="0"/>
        <w:jc w:val="both"/>
      </w:pPr>
      <w:r>
        <w:rPr>
          <w:rFonts w:ascii="Times New Roman"/>
          <w:b w:val="false"/>
          <w:i w:val="false"/>
          <w:color w:val="000000"/>
          <w:sz w:val="28"/>
        </w:rPr>
        <w:t xml:space="preserve">
              осы тармақта тiзiлгендерге ұқсас химиялық </w:t>
      </w:r>
    </w:p>
    <w:p>
      <w:pPr>
        <w:spacing w:after="0"/>
        <w:ind w:left="0"/>
        <w:jc w:val="both"/>
      </w:pPr>
      <w:r>
        <w:rPr>
          <w:rFonts w:ascii="Times New Roman"/>
          <w:b w:val="false"/>
          <w:i w:val="false"/>
          <w:color w:val="000000"/>
          <w:sz w:val="28"/>
        </w:rPr>
        <w:t xml:space="preserve">
              заттар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216.    Этилен, полиэтилен, изопрен, гексадиен, </w:t>
      </w:r>
    </w:p>
    <w:p>
      <w:pPr>
        <w:spacing w:after="0"/>
        <w:ind w:left="0"/>
        <w:jc w:val="both"/>
      </w:pPr>
      <w:r>
        <w:rPr>
          <w:rFonts w:ascii="Times New Roman"/>
          <w:b w:val="false"/>
          <w:i w:val="false"/>
          <w:color w:val="000000"/>
          <w:sz w:val="28"/>
        </w:rPr>
        <w:t xml:space="preserve">
              псевдобутилен, пиперилен, изобутилен, </w:t>
      </w:r>
    </w:p>
    <w:p>
      <w:pPr>
        <w:spacing w:after="0"/>
        <w:ind w:left="0"/>
        <w:jc w:val="both"/>
      </w:pPr>
      <w:r>
        <w:rPr>
          <w:rFonts w:ascii="Times New Roman"/>
          <w:b w:val="false"/>
          <w:i w:val="false"/>
          <w:color w:val="000000"/>
          <w:sz w:val="28"/>
        </w:rPr>
        <w:t xml:space="preserve">
              бутилен, полипропилен, пропилен және </w:t>
      </w:r>
    </w:p>
    <w:p>
      <w:pPr>
        <w:spacing w:after="0"/>
        <w:ind w:left="0"/>
        <w:jc w:val="both"/>
      </w:pPr>
      <w:r>
        <w:rPr>
          <w:rFonts w:ascii="Times New Roman"/>
          <w:b w:val="false"/>
          <w:i w:val="false"/>
          <w:color w:val="000000"/>
          <w:sz w:val="28"/>
        </w:rPr>
        <w:t xml:space="preserve">
              басқа шеткi емес көмiрсутектерiн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217.    Полиэтиленполиамдер өндiру </w:t>
      </w:r>
    </w:p>
    <w:p>
      <w:pPr>
        <w:spacing w:after="0"/>
        <w:ind w:left="0"/>
        <w:jc w:val="both"/>
      </w:pPr>
      <w:r>
        <w:rPr>
          <w:rFonts w:ascii="Times New Roman"/>
          <w:b w:val="false"/>
          <w:i w:val="false"/>
          <w:color w:val="000000"/>
          <w:sz w:val="28"/>
        </w:rPr>
        <w:t xml:space="preserve">
              1)(аммиак бөлiмiнде iстейтiндерден басқа)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218.    Ацителен өндiру </w:t>
      </w:r>
    </w:p>
    <w:p>
      <w:pPr>
        <w:spacing w:after="0"/>
        <w:ind w:left="0"/>
        <w:jc w:val="both"/>
      </w:pPr>
      <w:r>
        <w:rPr>
          <w:rFonts w:ascii="Times New Roman"/>
          <w:b w:val="false"/>
          <w:i w:val="false"/>
          <w:color w:val="000000"/>
          <w:sz w:val="28"/>
        </w:rPr>
        <w:t xml:space="preserve">
              1) техникалық көмiрсутектi (күйе) буып-түю </w:t>
      </w:r>
    </w:p>
    <w:p>
      <w:pPr>
        <w:spacing w:after="0"/>
        <w:ind w:left="0"/>
        <w:jc w:val="both"/>
      </w:pPr>
      <w:r>
        <w:rPr>
          <w:rFonts w:ascii="Times New Roman"/>
          <w:b w:val="false"/>
          <w:i w:val="false"/>
          <w:color w:val="000000"/>
          <w:sz w:val="28"/>
        </w:rPr>
        <w:t xml:space="preserve">
              бөлiмiндегi және сақтау бөлiмiндегi жұмысшылар, </w:t>
      </w:r>
    </w:p>
    <w:p>
      <w:pPr>
        <w:spacing w:after="0"/>
        <w:ind w:left="0"/>
        <w:jc w:val="both"/>
      </w:pPr>
      <w:r>
        <w:rPr>
          <w:rFonts w:ascii="Times New Roman"/>
          <w:b w:val="false"/>
          <w:i w:val="false"/>
          <w:color w:val="000000"/>
          <w:sz w:val="28"/>
        </w:rPr>
        <w:t xml:space="preserve">
              басшылар және мамандар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219.    Стирол, этилбензол, альфаметилстирол, </w:t>
      </w:r>
    </w:p>
    <w:p>
      <w:pPr>
        <w:spacing w:after="0"/>
        <w:ind w:left="0"/>
        <w:jc w:val="both"/>
      </w:pPr>
      <w:r>
        <w:rPr>
          <w:rFonts w:ascii="Times New Roman"/>
          <w:b w:val="false"/>
          <w:i w:val="false"/>
          <w:color w:val="000000"/>
          <w:sz w:val="28"/>
        </w:rPr>
        <w:t xml:space="preserve">
              акролеин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220.    Дивинилбензол, синтетикалық толуол, </w:t>
      </w:r>
    </w:p>
    <w:p>
      <w:pPr>
        <w:spacing w:after="0"/>
        <w:ind w:left="0"/>
        <w:jc w:val="both"/>
      </w:pPr>
      <w:r>
        <w:rPr>
          <w:rFonts w:ascii="Times New Roman"/>
          <w:b w:val="false"/>
          <w:i w:val="false"/>
          <w:color w:val="000000"/>
          <w:sz w:val="28"/>
        </w:rPr>
        <w:t xml:space="preserve">
              изопропил бензол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221.    Сынап әдiсiмен ацетальдегид өндiру </w:t>
      </w:r>
    </w:p>
    <w:p>
      <w:pPr>
        <w:spacing w:after="0"/>
        <w:ind w:left="0"/>
        <w:jc w:val="both"/>
      </w:pPr>
      <w:r>
        <w:rPr>
          <w:rFonts w:ascii="Times New Roman"/>
          <w:b w:val="false"/>
          <w:i w:val="false"/>
          <w:color w:val="000000"/>
          <w:sz w:val="28"/>
        </w:rPr>
        <w:t xml:space="preserve">
              1) сынап регенерациялау аппаратшылары           24      36 </w:t>
      </w:r>
    </w:p>
    <w:p>
      <w:pPr>
        <w:spacing w:after="0"/>
        <w:ind w:left="0"/>
        <w:jc w:val="both"/>
      </w:pPr>
      <w:r>
        <w:rPr>
          <w:rFonts w:ascii="Times New Roman"/>
          <w:b w:val="false"/>
          <w:i w:val="false"/>
          <w:color w:val="000000"/>
          <w:sz w:val="28"/>
        </w:rPr>
        <w:t xml:space="preserve">
              2) қалған жұмысшылар, басшылар және мамандар    18      36 </w:t>
      </w:r>
    </w:p>
    <w:p>
      <w:pPr>
        <w:spacing w:after="0"/>
        <w:ind w:left="0"/>
        <w:jc w:val="both"/>
      </w:pPr>
      <w:r>
        <w:rPr>
          <w:rFonts w:ascii="Times New Roman"/>
          <w:b w:val="false"/>
          <w:i w:val="false"/>
          <w:color w:val="000000"/>
          <w:sz w:val="28"/>
        </w:rPr>
        <w:t xml:space="preserve">
      222.    Ацетальдегидтi этилендi тотықтыру </w:t>
      </w:r>
    </w:p>
    <w:p>
      <w:pPr>
        <w:spacing w:after="0"/>
        <w:ind w:left="0"/>
        <w:jc w:val="both"/>
      </w:pPr>
      <w:r>
        <w:rPr>
          <w:rFonts w:ascii="Times New Roman"/>
          <w:b w:val="false"/>
          <w:i w:val="false"/>
          <w:color w:val="000000"/>
          <w:sz w:val="28"/>
        </w:rPr>
        <w:t xml:space="preserve">
              әдiсiмен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223.    Ацетальдегидтi басқа әдiстермен, бензальдегид, </w:t>
      </w:r>
    </w:p>
    <w:p>
      <w:pPr>
        <w:spacing w:after="0"/>
        <w:ind w:left="0"/>
        <w:jc w:val="both"/>
      </w:pPr>
      <w:r>
        <w:rPr>
          <w:rFonts w:ascii="Times New Roman"/>
          <w:b w:val="false"/>
          <w:i w:val="false"/>
          <w:color w:val="000000"/>
          <w:sz w:val="28"/>
        </w:rPr>
        <w:t xml:space="preserve">
              май альдегид, формалин, параформ, </w:t>
      </w:r>
    </w:p>
    <w:p>
      <w:pPr>
        <w:spacing w:after="0"/>
        <w:ind w:left="0"/>
        <w:jc w:val="both"/>
      </w:pPr>
      <w:r>
        <w:rPr>
          <w:rFonts w:ascii="Times New Roman"/>
          <w:b w:val="false"/>
          <w:i w:val="false"/>
          <w:color w:val="000000"/>
          <w:sz w:val="28"/>
        </w:rPr>
        <w:t xml:space="preserve">
              полиформальдегид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224.    Ацетон, ацетофенон, параметилацетофенон, </w:t>
      </w:r>
    </w:p>
    <w:p>
      <w:pPr>
        <w:spacing w:after="0"/>
        <w:ind w:left="0"/>
        <w:jc w:val="both"/>
      </w:pPr>
      <w:r>
        <w:rPr>
          <w:rFonts w:ascii="Times New Roman"/>
          <w:b w:val="false"/>
          <w:i w:val="false"/>
          <w:color w:val="000000"/>
          <w:sz w:val="28"/>
        </w:rPr>
        <w:t xml:space="preserve">
              метилэтилкетон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225.    Лактам, капролон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226.    АГ және СГ тұздарын, динитрил-адипин </w:t>
      </w:r>
    </w:p>
    <w:p>
      <w:pPr>
        <w:spacing w:after="0"/>
        <w:ind w:left="0"/>
        <w:jc w:val="both"/>
      </w:pPr>
      <w:r>
        <w:rPr>
          <w:rFonts w:ascii="Times New Roman"/>
          <w:b w:val="false"/>
          <w:i w:val="false"/>
          <w:color w:val="000000"/>
          <w:sz w:val="28"/>
        </w:rPr>
        <w:t xml:space="preserve">
              қышқылын және гексаметилендиамин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227.    Фреондар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ӨСIМДIКТЕРДI ХИМИЯЛЫҚ ҚОРҒАУ ҚҰРАЛДАРЫН ӨНДIРУ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ИНСЕКТИЦИДТЕР </w:t>
      </w:r>
    </w:p>
    <w:p>
      <w:pPr>
        <w:spacing w:after="0"/>
        <w:ind w:left="0"/>
        <w:jc w:val="both"/>
      </w:pPr>
      <w:r>
        <w:rPr>
          <w:rFonts w:ascii="Times New Roman"/>
          <w:b w:val="false"/>
          <w:i w:val="false"/>
          <w:color w:val="000000"/>
          <w:sz w:val="28"/>
        </w:rPr>
        <w:t xml:space="preserve">
              1.      Хлорорганикалық </w:t>
      </w:r>
    </w:p>
    <w:p>
      <w:pPr>
        <w:spacing w:after="0"/>
        <w:ind w:left="0"/>
        <w:jc w:val="both"/>
      </w:pPr>
      <w:r>
        <w:rPr>
          <w:rFonts w:ascii="Times New Roman"/>
          <w:b w:val="false"/>
          <w:i w:val="false"/>
          <w:color w:val="000000"/>
          <w:sz w:val="28"/>
        </w:rPr>
        <w:t xml:space="preserve">
      228.    ДДТ (4,4-дихлордифенил-трихлорметилметан), </w:t>
      </w:r>
    </w:p>
    <w:p>
      <w:pPr>
        <w:spacing w:after="0"/>
        <w:ind w:left="0"/>
        <w:jc w:val="both"/>
      </w:pPr>
      <w:r>
        <w:rPr>
          <w:rFonts w:ascii="Times New Roman"/>
          <w:b w:val="false"/>
          <w:i w:val="false"/>
          <w:color w:val="000000"/>
          <w:sz w:val="28"/>
        </w:rPr>
        <w:t xml:space="preserve">
              дуст, гексахлоран және солардың негiзiндегi </w:t>
      </w:r>
    </w:p>
    <w:p>
      <w:pPr>
        <w:spacing w:after="0"/>
        <w:ind w:left="0"/>
        <w:jc w:val="both"/>
      </w:pPr>
      <w:r>
        <w:rPr>
          <w:rFonts w:ascii="Times New Roman"/>
          <w:b w:val="false"/>
          <w:i w:val="false"/>
          <w:color w:val="000000"/>
          <w:sz w:val="28"/>
        </w:rPr>
        <w:t xml:space="preserve">
              препараттарды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 Фосфорорганикалық </w:t>
      </w:r>
    </w:p>
    <w:p>
      <w:pPr>
        <w:spacing w:after="0"/>
        <w:ind w:left="0"/>
        <w:jc w:val="both"/>
      </w:pPr>
      <w:r>
        <w:rPr>
          <w:rFonts w:ascii="Times New Roman"/>
          <w:b w:val="false"/>
          <w:i w:val="false"/>
          <w:color w:val="000000"/>
          <w:sz w:val="28"/>
        </w:rPr>
        <w:t xml:space="preserve">
              1) Хлорофос, карбофос, меркаптофос, </w:t>
      </w:r>
    </w:p>
    <w:p>
      <w:pPr>
        <w:spacing w:after="0"/>
        <w:ind w:left="0"/>
        <w:jc w:val="both"/>
      </w:pPr>
      <w:r>
        <w:rPr>
          <w:rFonts w:ascii="Times New Roman"/>
          <w:b w:val="false"/>
          <w:i w:val="false"/>
          <w:color w:val="000000"/>
          <w:sz w:val="28"/>
        </w:rPr>
        <w:t xml:space="preserve">
              метилмеркаптофос, трихлорметафос, трихлороль-5 </w:t>
      </w:r>
    </w:p>
    <w:p>
      <w:pPr>
        <w:spacing w:after="0"/>
        <w:ind w:left="0"/>
        <w:jc w:val="both"/>
      </w:pPr>
      <w:r>
        <w:rPr>
          <w:rFonts w:ascii="Times New Roman"/>
          <w:b w:val="false"/>
          <w:i w:val="false"/>
          <w:color w:val="000000"/>
          <w:sz w:val="28"/>
        </w:rPr>
        <w:t xml:space="preserve">
              және басқаларын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тиофос, метафос, солардың негізiндегi </w:t>
      </w:r>
    </w:p>
    <w:p>
      <w:pPr>
        <w:spacing w:after="0"/>
        <w:ind w:left="0"/>
        <w:jc w:val="both"/>
      </w:pPr>
      <w:r>
        <w:rPr>
          <w:rFonts w:ascii="Times New Roman"/>
          <w:b w:val="false"/>
          <w:i w:val="false"/>
          <w:color w:val="000000"/>
          <w:sz w:val="28"/>
        </w:rPr>
        <w:t xml:space="preserve">
              эмульсиялар </w:t>
      </w:r>
    </w:p>
    <w:p>
      <w:pPr>
        <w:spacing w:after="0"/>
        <w:ind w:left="0"/>
        <w:jc w:val="both"/>
      </w:pPr>
      <w:r>
        <w:rPr>
          <w:rFonts w:ascii="Times New Roman"/>
          <w:b w:val="false"/>
          <w:i w:val="false"/>
          <w:color w:val="000000"/>
          <w:sz w:val="28"/>
        </w:rPr>
        <w:t xml:space="preserve">
              Процестiң екiншi және үшiншi кезеңiндегi </w:t>
      </w:r>
    </w:p>
    <w:p>
      <w:pPr>
        <w:spacing w:after="0"/>
        <w:ind w:left="0"/>
        <w:jc w:val="both"/>
      </w:pPr>
      <w:r>
        <w:rPr>
          <w:rFonts w:ascii="Times New Roman"/>
          <w:b w:val="false"/>
          <w:i w:val="false"/>
          <w:color w:val="000000"/>
          <w:sz w:val="28"/>
        </w:rPr>
        <w:t xml:space="preserve">
              жұмысшылар                                      18      36 </w:t>
      </w:r>
    </w:p>
    <w:p>
      <w:pPr>
        <w:spacing w:after="0"/>
        <w:ind w:left="0"/>
        <w:jc w:val="both"/>
      </w:pPr>
      <w:r>
        <w:rPr>
          <w:rFonts w:ascii="Times New Roman"/>
          <w:b w:val="false"/>
          <w:i w:val="false"/>
          <w:color w:val="000000"/>
          <w:sz w:val="28"/>
        </w:rPr>
        <w:t xml:space="preserve">
              Қалған жұмысшылар, басшылар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ФУНГИЦИДТЕР </w:t>
      </w:r>
    </w:p>
    <w:p>
      <w:pPr>
        <w:spacing w:after="0"/>
        <w:ind w:left="0"/>
        <w:jc w:val="both"/>
      </w:pPr>
      <w:r>
        <w:rPr>
          <w:rFonts w:ascii="Times New Roman"/>
          <w:b w:val="false"/>
          <w:i w:val="false"/>
          <w:color w:val="000000"/>
          <w:sz w:val="28"/>
        </w:rPr>
        <w:t xml:space="preserve">
      230.    Цирам, цинеб, купрозан және басқаларды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ГЕРБИЦИДТЕР </w:t>
      </w:r>
    </w:p>
    <w:p>
      <w:pPr>
        <w:spacing w:after="0"/>
        <w:ind w:left="0"/>
        <w:jc w:val="both"/>
      </w:pPr>
      <w:r>
        <w:rPr>
          <w:rFonts w:ascii="Times New Roman"/>
          <w:b w:val="false"/>
          <w:i w:val="false"/>
          <w:color w:val="000000"/>
          <w:sz w:val="28"/>
        </w:rPr>
        <w:t xml:space="preserve">
      231.    Диносеб, меркаптан, 2М-4Х (метаксон) және </w:t>
      </w:r>
    </w:p>
    <w:p>
      <w:pPr>
        <w:spacing w:after="0"/>
        <w:ind w:left="0"/>
        <w:jc w:val="both"/>
      </w:pPr>
      <w:r>
        <w:rPr>
          <w:rFonts w:ascii="Times New Roman"/>
          <w:b w:val="false"/>
          <w:i w:val="false"/>
          <w:color w:val="000000"/>
          <w:sz w:val="28"/>
        </w:rPr>
        <w:t xml:space="preserve">
              басқаларды, сондай-ақ олардың туындыларын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232.    Симазин өндiру </w:t>
      </w:r>
    </w:p>
    <w:p>
      <w:pPr>
        <w:spacing w:after="0"/>
        <w:ind w:left="0"/>
        <w:jc w:val="both"/>
      </w:pPr>
      <w:r>
        <w:rPr>
          <w:rFonts w:ascii="Times New Roman"/>
          <w:b w:val="false"/>
          <w:i w:val="false"/>
          <w:color w:val="000000"/>
          <w:sz w:val="28"/>
        </w:rPr>
        <w:t xml:space="preserve">
              Жұмысшылар, басшылар және мамандар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ПРОТРАВИТЕЛЬДЕР </w:t>
      </w:r>
    </w:p>
    <w:p>
      <w:pPr>
        <w:spacing w:after="0"/>
        <w:ind w:left="0"/>
        <w:jc w:val="both"/>
      </w:pPr>
      <w:r>
        <w:rPr>
          <w:rFonts w:ascii="Times New Roman"/>
          <w:b w:val="false"/>
          <w:i w:val="false"/>
          <w:color w:val="000000"/>
          <w:sz w:val="28"/>
        </w:rPr>
        <w:t xml:space="preserve">
      233.    Бiрiктiрілген протравителдер өндiру: фентиурам, </w:t>
      </w:r>
    </w:p>
    <w:p>
      <w:pPr>
        <w:spacing w:after="0"/>
        <w:ind w:left="0"/>
        <w:jc w:val="both"/>
      </w:pPr>
      <w:r>
        <w:rPr>
          <w:rFonts w:ascii="Times New Roman"/>
          <w:b w:val="false"/>
          <w:i w:val="false"/>
          <w:color w:val="000000"/>
          <w:sz w:val="28"/>
        </w:rPr>
        <w:t xml:space="preserve">
              гаммагексан, гептатиурам, гексатиурам, </w:t>
      </w:r>
    </w:p>
    <w:p>
      <w:pPr>
        <w:spacing w:after="0"/>
        <w:ind w:left="0"/>
        <w:jc w:val="both"/>
      </w:pPr>
      <w:r>
        <w:rPr>
          <w:rFonts w:ascii="Times New Roman"/>
          <w:b w:val="false"/>
          <w:i w:val="false"/>
          <w:color w:val="000000"/>
          <w:sz w:val="28"/>
        </w:rPr>
        <w:t xml:space="preserve">
              тетраметилтиурамдисульфид (ТМТД)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234.    Гранозан, меркуран, меркурбензол өндiру </w:t>
      </w:r>
    </w:p>
    <w:p>
      <w:pPr>
        <w:spacing w:after="0"/>
        <w:ind w:left="0"/>
        <w:jc w:val="both"/>
      </w:pPr>
      <w:r>
        <w:rPr>
          <w:rFonts w:ascii="Times New Roman"/>
          <w:b w:val="false"/>
          <w:i w:val="false"/>
          <w:color w:val="000000"/>
          <w:sz w:val="28"/>
        </w:rPr>
        <w:t xml:space="preserve">
              1) мына бөлiмдерде тiкелей iстейтiн жұмысшылар, </w:t>
      </w:r>
    </w:p>
    <w:p>
      <w:pPr>
        <w:spacing w:after="0"/>
        <w:ind w:left="0"/>
        <w:jc w:val="both"/>
      </w:pPr>
      <w:r>
        <w:rPr>
          <w:rFonts w:ascii="Times New Roman"/>
          <w:b w:val="false"/>
          <w:i w:val="false"/>
          <w:color w:val="000000"/>
          <w:sz w:val="28"/>
        </w:rPr>
        <w:t xml:space="preserve">
              ауысым басшылары және мамандар: сынап қабылдау, </w:t>
      </w:r>
    </w:p>
    <w:p>
      <w:pPr>
        <w:spacing w:after="0"/>
        <w:ind w:left="0"/>
        <w:jc w:val="both"/>
      </w:pPr>
      <w:r>
        <w:rPr>
          <w:rFonts w:ascii="Times New Roman"/>
          <w:b w:val="false"/>
          <w:i w:val="false"/>
          <w:color w:val="000000"/>
          <w:sz w:val="28"/>
        </w:rPr>
        <w:t xml:space="preserve">
              амальгама дайындау, дизтилсынап синтезi, </w:t>
      </w:r>
    </w:p>
    <w:p>
      <w:pPr>
        <w:spacing w:after="0"/>
        <w:ind w:left="0"/>
        <w:jc w:val="both"/>
      </w:pPr>
      <w:r>
        <w:rPr>
          <w:rFonts w:ascii="Times New Roman"/>
          <w:b w:val="false"/>
          <w:i w:val="false"/>
          <w:color w:val="000000"/>
          <w:sz w:val="28"/>
        </w:rPr>
        <w:t xml:space="preserve">
              этилмеркурхлорид, этилмеркурфосфат, араластыру, </w:t>
      </w:r>
    </w:p>
    <w:p>
      <w:pPr>
        <w:spacing w:after="0"/>
        <w:ind w:left="0"/>
        <w:jc w:val="both"/>
      </w:pPr>
      <w:r>
        <w:rPr>
          <w:rFonts w:ascii="Times New Roman"/>
          <w:b w:val="false"/>
          <w:i w:val="false"/>
          <w:color w:val="000000"/>
          <w:sz w:val="28"/>
        </w:rPr>
        <w:t xml:space="preserve">
              буып-түю және жинақтау ағынды суларды тазалау </w:t>
      </w:r>
    </w:p>
    <w:p>
      <w:pPr>
        <w:spacing w:after="0"/>
        <w:ind w:left="0"/>
        <w:jc w:val="both"/>
      </w:pPr>
      <w:r>
        <w:rPr>
          <w:rFonts w:ascii="Times New Roman"/>
          <w:b w:val="false"/>
          <w:i w:val="false"/>
          <w:color w:val="000000"/>
          <w:sz w:val="28"/>
        </w:rPr>
        <w:t xml:space="preserve">
              және көмiрдi регенерациялау                     24      36 </w:t>
      </w:r>
    </w:p>
    <w:p>
      <w:pPr>
        <w:spacing w:after="0"/>
        <w:ind w:left="0"/>
        <w:jc w:val="both"/>
      </w:pPr>
      <w:r>
        <w:rPr>
          <w:rFonts w:ascii="Times New Roman"/>
          <w:b w:val="false"/>
          <w:i w:val="false"/>
          <w:color w:val="000000"/>
          <w:sz w:val="28"/>
        </w:rPr>
        <w:t xml:space="preserve">
              2) дегазатор, санпропускникке қызмет iстейтiн </w:t>
      </w:r>
    </w:p>
    <w:p>
      <w:pPr>
        <w:spacing w:after="0"/>
        <w:ind w:left="0"/>
        <w:jc w:val="both"/>
      </w:pPr>
      <w:r>
        <w:rPr>
          <w:rFonts w:ascii="Times New Roman"/>
          <w:b w:val="false"/>
          <w:i w:val="false"/>
          <w:color w:val="000000"/>
          <w:sz w:val="28"/>
        </w:rPr>
        <w:t xml:space="preserve">
              сантехник-слесарь                               12      36 </w:t>
      </w:r>
    </w:p>
    <w:p>
      <w:pPr>
        <w:spacing w:after="0"/>
        <w:ind w:left="0"/>
        <w:jc w:val="both"/>
      </w:pPr>
      <w:r>
        <w:rPr>
          <w:rFonts w:ascii="Times New Roman"/>
          <w:b w:val="false"/>
          <w:i w:val="false"/>
          <w:color w:val="000000"/>
          <w:sz w:val="28"/>
        </w:rPr>
        <w:t xml:space="preserve">
              3) арнайы киiмдi жуатын машинист, </w:t>
      </w:r>
    </w:p>
    <w:p>
      <w:pPr>
        <w:spacing w:after="0"/>
        <w:ind w:left="0"/>
        <w:jc w:val="both"/>
      </w:pPr>
      <w:r>
        <w:rPr>
          <w:rFonts w:ascii="Times New Roman"/>
          <w:b w:val="false"/>
          <w:i w:val="false"/>
          <w:color w:val="000000"/>
          <w:sz w:val="28"/>
        </w:rPr>
        <w:t xml:space="preserve">
              респираторлар мен противогаздарды жөндеушiлер </w:t>
      </w:r>
    </w:p>
    <w:p>
      <w:pPr>
        <w:spacing w:after="0"/>
        <w:ind w:left="0"/>
        <w:jc w:val="both"/>
      </w:pPr>
      <w:r>
        <w:rPr>
          <w:rFonts w:ascii="Times New Roman"/>
          <w:b w:val="false"/>
          <w:i w:val="false"/>
          <w:color w:val="000000"/>
          <w:sz w:val="28"/>
        </w:rPr>
        <w:t xml:space="preserve">
              және жалпы цехтық басшылар мен мамандар         12      36 </w:t>
      </w:r>
    </w:p>
    <w:p>
      <w:pPr>
        <w:spacing w:after="0"/>
        <w:ind w:left="0"/>
        <w:jc w:val="both"/>
      </w:pPr>
      <w:r>
        <w:rPr>
          <w:rFonts w:ascii="Times New Roman"/>
          <w:b w:val="false"/>
          <w:i w:val="false"/>
          <w:color w:val="000000"/>
          <w:sz w:val="28"/>
        </w:rPr>
        <w:t xml:space="preserve">
              4) аяқ киiм жөндеушi, көмекшi (тасымалдаушы) </w:t>
      </w:r>
    </w:p>
    <w:p>
      <w:pPr>
        <w:spacing w:after="0"/>
        <w:ind w:left="0"/>
        <w:jc w:val="both"/>
      </w:pPr>
      <w:r>
        <w:rPr>
          <w:rFonts w:ascii="Times New Roman"/>
          <w:b w:val="false"/>
          <w:i w:val="false"/>
          <w:color w:val="000000"/>
          <w:sz w:val="28"/>
        </w:rPr>
        <w:t xml:space="preserve">
              жұмысшы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ДЕФОЛИАНТТАР </w:t>
      </w:r>
    </w:p>
    <w:p>
      <w:pPr>
        <w:spacing w:after="0"/>
        <w:ind w:left="0"/>
        <w:jc w:val="both"/>
      </w:pPr>
      <w:r>
        <w:rPr>
          <w:rFonts w:ascii="Times New Roman"/>
          <w:b w:val="false"/>
          <w:i w:val="false"/>
          <w:color w:val="000000"/>
          <w:sz w:val="28"/>
        </w:rPr>
        <w:t xml:space="preserve">
      235.    Бутифос, БЭКТ (дефолиант бисэтилксантоген-три), </w:t>
      </w:r>
    </w:p>
    <w:p>
      <w:pPr>
        <w:spacing w:after="0"/>
        <w:ind w:left="0"/>
        <w:jc w:val="both"/>
      </w:pPr>
      <w:r>
        <w:rPr>
          <w:rFonts w:ascii="Times New Roman"/>
          <w:b w:val="false"/>
          <w:i w:val="false"/>
          <w:color w:val="000000"/>
          <w:sz w:val="28"/>
        </w:rPr>
        <w:t xml:space="preserve">
              тетра-сульфид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236.    Циклопентадиентрикарбонил-марганц (ЦТМ) </w:t>
      </w:r>
    </w:p>
    <w:p>
      <w:pPr>
        <w:spacing w:after="0"/>
        <w:ind w:left="0"/>
        <w:jc w:val="both"/>
      </w:pPr>
      <w:r>
        <w:rPr>
          <w:rFonts w:ascii="Times New Roman"/>
          <w:b w:val="false"/>
          <w:i w:val="false"/>
          <w:color w:val="000000"/>
          <w:sz w:val="28"/>
        </w:rPr>
        <w:t xml:space="preserve">
              антидетонаторын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237.    Диэтил-хлорвинилфосфат (Р-2), О-О-диэтил-В- </w:t>
      </w:r>
    </w:p>
    <w:p>
      <w:pPr>
        <w:spacing w:after="0"/>
        <w:ind w:left="0"/>
        <w:jc w:val="both"/>
      </w:pPr>
      <w:r>
        <w:rPr>
          <w:rFonts w:ascii="Times New Roman"/>
          <w:b w:val="false"/>
          <w:i w:val="false"/>
          <w:color w:val="000000"/>
          <w:sz w:val="28"/>
        </w:rPr>
        <w:t xml:space="preserve">
              этилмеркаптоэтилдитиофосфат (М-74), </w:t>
      </w:r>
    </w:p>
    <w:p>
      <w:pPr>
        <w:spacing w:after="0"/>
        <w:ind w:left="0"/>
        <w:jc w:val="both"/>
      </w:pPr>
      <w:r>
        <w:rPr>
          <w:rFonts w:ascii="Times New Roman"/>
          <w:b w:val="false"/>
          <w:i w:val="false"/>
          <w:color w:val="000000"/>
          <w:sz w:val="28"/>
        </w:rPr>
        <w:t xml:space="preserve">
              0-0-диметил-В-этилмеркаптодитиофосфат (М-81)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238.    Этил сұйығын өндiру </w:t>
      </w:r>
    </w:p>
    <w:p>
      <w:pPr>
        <w:spacing w:after="0"/>
        <w:ind w:left="0"/>
        <w:jc w:val="both"/>
      </w:pPr>
      <w:r>
        <w:rPr>
          <w:rFonts w:ascii="Times New Roman"/>
          <w:b w:val="false"/>
          <w:i w:val="false"/>
          <w:color w:val="000000"/>
          <w:sz w:val="28"/>
        </w:rPr>
        <w:t xml:space="preserve">
              1. Негiзгi өндiрiс </w:t>
      </w:r>
    </w:p>
    <w:p>
      <w:pPr>
        <w:spacing w:after="0"/>
        <w:ind w:left="0"/>
        <w:jc w:val="both"/>
      </w:pPr>
      <w:r>
        <w:rPr>
          <w:rFonts w:ascii="Times New Roman"/>
          <w:b w:val="false"/>
          <w:i w:val="false"/>
          <w:color w:val="000000"/>
          <w:sz w:val="28"/>
        </w:rPr>
        <w:t xml:space="preserve">
              1) жұмысшылар, басшылары және мамандар          24      36 </w:t>
      </w:r>
    </w:p>
    <w:p>
      <w:pPr>
        <w:spacing w:after="0"/>
        <w:ind w:left="0"/>
        <w:jc w:val="both"/>
      </w:pPr>
      <w:r>
        <w:rPr>
          <w:rFonts w:ascii="Times New Roman"/>
          <w:b w:val="false"/>
          <w:i w:val="false"/>
          <w:color w:val="000000"/>
          <w:sz w:val="28"/>
        </w:rPr>
        <w:t xml:space="preserve">
              2) қайтарылған ыдысты тазарту бөлiмiндегi </w:t>
      </w:r>
    </w:p>
    <w:p>
      <w:pPr>
        <w:spacing w:after="0"/>
        <w:ind w:left="0"/>
        <w:jc w:val="both"/>
      </w:pPr>
      <w:r>
        <w:rPr>
          <w:rFonts w:ascii="Times New Roman"/>
          <w:b w:val="false"/>
          <w:i w:val="false"/>
          <w:color w:val="000000"/>
          <w:sz w:val="28"/>
        </w:rPr>
        <w:t xml:space="preserve">
              жұмысшылар, ауысым басшылары және мамандар      24      36 </w:t>
      </w:r>
    </w:p>
    <w:p>
      <w:pPr>
        <w:spacing w:after="0"/>
        <w:ind w:left="0"/>
        <w:jc w:val="both"/>
      </w:pPr>
      <w:r>
        <w:rPr>
          <w:rFonts w:ascii="Times New Roman"/>
          <w:b w:val="false"/>
          <w:i w:val="false"/>
          <w:color w:val="000000"/>
          <w:sz w:val="28"/>
        </w:rPr>
        <w:t xml:space="preserve">
              3) цехтық өндiрiстiк ағынды сулар мен </w:t>
      </w:r>
    </w:p>
    <w:p>
      <w:pPr>
        <w:spacing w:after="0"/>
        <w:ind w:left="0"/>
        <w:jc w:val="both"/>
      </w:pPr>
      <w:r>
        <w:rPr>
          <w:rFonts w:ascii="Times New Roman"/>
          <w:b w:val="false"/>
          <w:i w:val="false"/>
          <w:color w:val="000000"/>
          <w:sz w:val="28"/>
        </w:rPr>
        <w:t xml:space="preserve">
              газдарды тазалау және пайдаланудағы </w:t>
      </w:r>
    </w:p>
    <w:p>
      <w:pPr>
        <w:spacing w:after="0"/>
        <w:ind w:left="0"/>
        <w:jc w:val="both"/>
      </w:pPr>
      <w:r>
        <w:rPr>
          <w:rFonts w:ascii="Times New Roman"/>
          <w:b w:val="false"/>
          <w:i w:val="false"/>
          <w:color w:val="000000"/>
          <w:sz w:val="28"/>
        </w:rPr>
        <w:t xml:space="preserve">
              жұмысшылар, ауысым басшылары және мамандар      24      36 </w:t>
      </w:r>
    </w:p>
    <w:p>
      <w:pPr>
        <w:spacing w:after="0"/>
        <w:ind w:left="0"/>
        <w:jc w:val="both"/>
      </w:pPr>
      <w:r>
        <w:rPr>
          <w:rFonts w:ascii="Times New Roman"/>
          <w:b w:val="false"/>
          <w:i w:val="false"/>
          <w:color w:val="000000"/>
          <w:sz w:val="28"/>
        </w:rPr>
        <w:t xml:space="preserve">
              4) цех лабораториясының жұмысшылары, </w:t>
      </w:r>
    </w:p>
    <w:p>
      <w:pPr>
        <w:spacing w:after="0"/>
        <w:ind w:left="0"/>
        <w:jc w:val="both"/>
      </w:pPr>
      <w:r>
        <w:rPr>
          <w:rFonts w:ascii="Times New Roman"/>
          <w:b w:val="false"/>
          <w:i w:val="false"/>
          <w:color w:val="000000"/>
          <w:sz w:val="28"/>
        </w:rPr>
        <w:t xml:space="preserve">
              басшылары және мамандары                        24      36 </w:t>
      </w:r>
    </w:p>
    <w:p>
      <w:pPr>
        <w:spacing w:after="0"/>
        <w:ind w:left="0"/>
        <w:jc w:val="both"/>
      </w:pPr>
      <w:r>
        <w:rPr>
          <w:rFonts w:ascii="Times New Roman"/>
          <w:b w:val="false"/>
          <w:i w:val="false"/>
          <w:color w:val="000000"/>
          <w:sz w:val="28"/>
        </w:rPr>
        <w:t xml:space="preserve">
              5) қалған жұмысшылар, басшылар және мамандар    24      36 </w:t>
      </w:r>
    </w:p>
    <w:p>
      <w:pPr>
        <w:spacing w:after="0"/>
        <w:ind w:left="0"/>
        <w:jc w:val="both"/>
      </w:pPr>
      <w:r>
        <w:rPr>
          <w:rFonts w:ascii="Times New Roman"/>
          <w:b w:val="false"/>
          <w:i w:val="false"/>
          <w:color w:val="000000"/>
          <w:sz w:val="28"/>
        </w:rPr>
        <w:t xml:space="preserve">
              2. Арнайы киiмдi газсыздандыру және </w:t>
      </w:r>
    </w:p>
    <w:p>
      <w:pPr>
        <w:spacing w:after="0"/>
        <w:ind w:left="0"/>
        <w:jc w:val="both"/>
      </w:pPr>
      <w:r>
        <w:rPr>
          <w:rFonts w:ascii="Times New Roman"/>
          <w:b w:val="false"/>
          <w:i w:val="false"/>
          <w:color w:val="000000"/>
          <w:sz w:val="28"/>
        </w:rPr>
        <w:t xml:space="preserve">
              этил сұйығы өндiрiсi кiр жуатын жерi </w:t>
      </w:r>
    </w:p>
    <w:p>
      <w:pPr>
        <w:spacing w:after="0"/>
        <w:ind w:left="0"/>
        <w:jc w:val="both"/>
      </w:pPr>
      <w:r>
        <w:rPr>
          <w:rFonts w:ascii="Times New Roman"/>
          <w:b w:val="false"/>
          <w:i w:val="false"/>
          <w:color w:val="000000"/>
          <w:sz w:val="28"/>
        </w:rPr>
        <w:t xml:space="preserve">
              және санпропускнигi </w:t>
      </w:r>
    </w:p>
    <w:p>
      <w:pPr>
        <w:spacing w:after="0"/>
        <w:ind w:left="0"/>
        <w:jc w:val="both"/>
      </w:pPr>
      <w:r>
        <w:rPr>
          <w:rFonts w:ascii="Times New Roman"/>
          <w:b w:val="false"/>
          <w:i w:val="false"/>
          <w:color w:val="000000"/>
          <w:sz w:val="28"/>
        </w:rPr>
        <w:t xml:space="preserve">
              1) 2-тармақта тiзiлгеннен басқа жұмысшылар, </w:t>
      </w:r>
    </w:p>
    <w:p>
      <w:pPr>
        <w:spacing w:after="0"/>
        <w:ind w:left="0"/>
        <w:jc w:val="both"/>
      </w:pPr>
      <w:r>
        <w:rPr>
          <w:rFonts w:ascii="Times New Roman"/>
          <w:b w:val="false"/>
          <w:i w:val="false"/>
          <w:color w:val="000000"/>
          <w:sz w:val="28"/>
        </w:rPr>
        <w:t xml:space="preserve">
              ауысым басшылары және мамандар                  24      36 </w:t>
      </w:r>
    </w:p>
    <w:p>
      <w:pPr>
        <w:spacing w:after="0"/>
        <w:ind w:left="0"/>
        <w:jc w:val="both"/>
      </w:pPr>
      <w:r>
        <w:rPr>
          <w:rFonts w:ascii="Times New Roman"/>
          <w:b w:val="false"/>
          <w:i w:val="false"/>
          <w:color w:val="000000"/>
          <w:sz w:val="28"/>
        </w:rPr>
        <w:t xml:space="preserve">
              2) арнайы киiмдi газсыздандыру және өңдеу </w:t>
      </w:r>
    </w:p>
    <w:p>
      <w:pPr>
        <w:spacing w:after="0"/>
        <w:ind w:left="0"/>
        <w:jc w:val="both"/>
      </w:pPr>
      <w:r>
        <w:rPr>
          <w:rFonts w:ascii="Times New Roman"/>
          <w:b w:val="false"/>
          <w:i w:val="false"/>
          <w:color w:val="000000"/>
          <w:sz w:val="28"/>
        </w:rPr>
        <w:t xml:space="preserve">
              жұмысшылары, арнайы киiмдi. Таза киiмiлгiштiң </w:t>
      </w:r>
    </w:p>
    <w:p>
      <w:pPr>
        <w:spacing w:after="0"/>
        <w:ind w:left="0"/>
        <w:jc w:val="both"/>
      </w:pPr>
      <w:r>
        <w:rPr>
          <w:rFonts w:ascii="Times New Roman"/>
          <w:b w:val="false"/>
          <w:i w:val="false"/>
          <w:color w:val="000000"/>
          <w:sz w:val="28"/>
        </w:rPr>
        <w:t xml:space="preserve">
              жұмысшылары және арнайы киiмдi жөндейтiн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3. Желдеткiш бөлiмi </w:t>
      </w:r>
    </w:p>
    <w:p>
      <w:pPr>
        <w:spacing w:after="0"/>
        <w:ind w:left="0"/>
        <w:jc w:val="both"/>
      </w:pPr>
      <w:r>
        <w:rPr>
          <w:rFonts w:ascii="Times New Roman"/>
          <w:b w:val="false"/>
          <w:i w:val="false"/>
          <w:color w:val="000000"/>
          <w:sz w:val="28"/>
        </w:rPr>
        <w:t xml:space="preserve">
              Этил сұйығы өндiрiсiне қызмет көрсететiн </w:t>
      </w:r>
    </w:p>
    <w:p>
      <w:pPr>
        <w:spacing w:after="0"/>
        <w:ind w:left="0"/>
        <w:jc w:val="both"/>
      </w:pPr>
      <w:r>
        <w:rPr>
          <w:rFonts w:ascii="Times New Roman"/>
          <w:b w:val="false"/>
          <w:i w:val="false"/>
          <w:color w:val="000000"/>
          <w:sz w:val="28"/>
        </w:rPr>
        <w:t xml:space="preserve">
              жұмысшылар, ауысым басшылары және мамандар      24      36 </w:t>
      </w:r>
    </w:p>
    <w:p>
      <w:pPr>
        <w:spacing w:after="0"/>
        <w:ind w:left="0"/>
        <w:jc w:val="both"/>
      </w:pPr>
      <w:r>
        <w:rPr>
          <w:rFonts w:ascii="Times New Roman"/>
          <w:b w:val="false"/>
          <w:i w:val="false"/>
          <w:color w:val="000000"/>
          <w:sz w:val="28"/>
        </w:rPr>
        <w:t xml:space="preserve">
              4. Этил сұйығының цехтық қоймасы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5. Бақылау-өлшеу құралдары және автоматика </w:t>
      </w:r>
    </w:p>
    <w:p>
      <w:pPr>
        <w:spacing w:after="0"/>
        <w:ind w:left="0"/>
        <w:jc w:val="both"/>
      </w:pPr>
      <w:r>
        <w:rPr>
          <w:rFonts w:ascii="Times New Roman"/>
          <w:b w:val="false"/>
          <w:i w:val="false"/>
          <w:color w:val="000000"/>
          <w:sz w:val="28"/>
        </w:rPr>
        <w:t xml:space="preserve">
              слесары, шикiзатты жеткiзу жұмысшылары, </w:t>
      </w:r>
    </w:p>
    <w:p>
      <w:pPr>
        <w:spacing w:after="0"/>
        <w:ind w:left="0"/>
        <w:jc w:val="both"/>
      </w:pPr>
      <w:r>
        <w:rPr>
          <w:rFonts w:ascii="Times New Roman"/>
          <w:b w:val="false"/>
          <w:i w:val="false"/>
          <w:color w:val="000000"/>
          <w:sz w:val="28"/>
        </w:rPr>
        <w:t xml:space="preserve">
              өндiрiстiк үй-жайларды жинаушы, балташы, </w:t>
      </w:r>
    </w:p>
    <w:p>
      <w:pPr>
        <w:spacing w:after="0"/>
        <w:ind w:left="0"/>
        <w:jc w:val="both"/>
      </w:pPr>
      <w:r>
        <w:rPr>
          <w:rFonts w:ascii="Times New Roman"/>
          <w:b w:val="false"/>
          <w:i w:val="false"/>
          <w:color w:val="000000"/>
          <w:sz w:val="28"/>
        </w:rPr>
        <w:t xml:space="preserve">
              қалайышы, әйнекшi және сырлаушы, этил сұйығы </w:t>
      </w:r>
    </w:p>
    <w:p>
      <w:pPr>
        <w:spacing w:after="0"/>
        <w:ind w:left="0"/>
        <w:jc w:val="both"/>
      </w:pPr>
      <w:r>
        <w:rPr>
          <w:rFonts w:ascii="Times New Roman"/>
          <w:b w:val="false"/>
          <w:i w:val="false"/>
          <w:color w:val="000000"/>
          <w:sz w:val="28"/>
        </w:rPr>
        <w:t xml:space="preserve">
              өндiрiсiне қызмет iстейтiндер                   18      36 </w:t>
      </w:r>
    </w:p>
    <w:p>
      <w:pPr>
        <w:spacing w:after="0"/>
        <w:ind w:left="0"/>
        <w:jc w:val="both"/>
      </w:pPr>
      <w:r>
        <w:rPr>
          <w:rFonts w:ascii="Times New Roman"/>
          <w:b w:val="false"/>
          <w:i w:val="false"/>
          <w:color w:val="000000"/>
          <w:sz w:val="28"/>
        </w:rPr>
        <w:t xml:space="preserve">
              6. Этил сұйығы өндiрiсiне қызмет iстейтiн </w:t>
      </w:r>
    </w:p>
    <w:p>
      <w:pPr>
        <w:spacing w:after="0"/>
        <w:ind w:left="0"/>
        <w:jc w:val="both"/>
      </w:pPr>
      <w:r>
        <w:rPr>
          <w:rFonts w:ascii="Times New Roman"/>
          <w:b w:val="false"/>
          <w:i w:val="false"/>
          <w:color w:val="000000"/>
          <w:sz w:val="28"/>
        </w:rPr>
        <w:t xml:space="preserve">
              су айналдыру станциясы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7. 1) 2-тармақта көрсетiлгендердi қоспағанда, </w:t>
      </w:r>
    </w:p>
    <w:p>
      <w:pPr>
        <w:spacing w:after="0"/>
        <w:ind w:left="0"/>
        <w:jc w:val="both"/>
      </w:pPr>
      <w:r>
        <w:rPr>
          <w:rFonts w:ascii="Times New Roman"/>
          <w:b w:val="false"/>
          <w:i w:val="false"/>
          <w:color w:val="000000"/>
          <w:sz w:val="28"/>
        </w:rPr>
        <w:t xml:space="preserve">
              этил сұйығы өндiрiсiне қызмет көрсететiн </w:t>
      </w:r>
    </w:p>
    <w:p>
      <w:pPr>
        <w:spacing w:after="0"/>
        <w:ind w:left="0"/>
        <w:jc w:val="both"/>
      </w:pPr>
      <w:r>
        <w:rPr>
          <w:rFonts w:ascii="Times New Roman"/>
          <w:b w:val="false"/>
          <w:i w:val="false"/>
          <w:color w:val="000000"/>
          <w:sz w:val="28"/>
        </w:rPr>
        <w:t xml:space="preserve">
              ОТК қызметкерлерi                               24      36 </w:t>
      </w:r>
    </w:p>
    <w:p>
      <w:pPr>
        <w:spacing w:after="0"/>
        <w:ind w:left="0"/>
        <w:jc w:val="both"/>
      </w:pPr>
      <w:r>
        <w:rPr>
          <w:rFonts w:ascii="Times New Roman"/>
          <w:b w:val="false"/>
          <w:i w:val="false"/>
          <w:color w:val="000000"/>
          <w:sz w:val="28"/>
        </w:rPr>
        <w:t xml:space="preserve">
              2) ОТК лаборанттары - этил сұйығынсыз шала </w:t>
      </w:r>
    </w:p>
    <w:p>
      <w:pPr>
        <w:spacing w:after="0"/>
        <w:ind w:left="0"/>
        <w:jc w:val="both"/>
      </w:pPr>
      <w:r>
        <w:rPr>
          <w:rFonts w:ascii="Times New Roman"/>
          <w:b w:val="false"/>
          <w:i w:val="false"/>
          <w:color w:val="000000"/>
          <w:sz w:val="28"/>
        </w:rPr>
        <w:t xml:space="preserve">
              өнiмдер мен шикiзатты жалпы бақылаушылар        12      36 </w:t>
      </w:r>
    </w:p>
    <w:p>
      <w:pPr>
        <w:spacing w:after="0"/>
        <w:ind w:left="0"/>
        <w:jc w:val="both"/>
      </w:pPr>
      <w:r>
        <w:rPr>
          <w:rFonts w:ascii="Times New Roman"/>
          <w:b w:val="false"/>
          <w:i w:val="false"/>
          <w:color w:val="000000"/>
          <w:sz w:val="28"/>
        </w:rPr>
        <w:t xml:space="preserve">
              8. Ғылыми-зерттеу және завод </w:t>
      </w:r>
    </w:p>
    <w:p>
      <w:pPr>
        <w:spacing w:after="0"/>
        <w:ind w:left="0"/>
        <w:jc w:val="both"/>
      </w:pPr>
      <w:r>
        <w:rPr>
          <w:rFonts w:ascii="Times New Roman"/>
          <w:b w:val="false"/>
          <w:i w:val="false"/>
          <w:color w:val="000000"/>
          <w:sz w:val="28"/>
        </w:rPr>
        <w:t xml:space="preserve">
              зертханаларының этил сұйығымен жұмыс </w:t>
      </w:r>
    </w:p>
    <w:p>
      <w:pPr>
        <w:spacing w:after="0"/>
        <w:ind w:left="0"/>
        <w:jc w:val="both"/>
      </w:pPr>
      <w:r>
        <w:rPr>
          <w:rFonts w:ascii="Times New Roman"/>
          <w:b w:val="false"/>
          <w:i w:val="false"/>
          <w:color w:val="000000"/>
          <w:sz w:val="28"/>
        </w:rPr>
        <w:t xml:space="preserve">
              жүргiзетiн қызметкерлерi                        24      36 </w:t>
      </w:r>
    </w:p>
    <w:p>
      <w:pPr>
        <w:spacing w:after="0"/>
        <w:ind w:left="0"/>
        <w:jc w:val="both"/>
      </w:pPr>
      <w:r>
        <w:rPr>
          <w:rFonts w:ascii="Times New Roman"/>
          <w:b w:val="false"/>
          <w:i w:val="false"/>
          <w:color w:val="000000"/>
          <w:sz w:val="28"/>
        </w:rPr>
        <w:t xml:space="preserve">
              9. Этил сұйығын зерттеу жөнiндегi моторлы-сынақ </w:t>
      </w:r>
    </w:p>
    <w:p>
      <w:pPr>
        <w:spacing w:after="0"/>
        <w:ind w:left="0"/>
        <w:jc w:val="both"/>
      </w:pPr>
      <w:r>
        <w:rPr>
          <w:rFonts w:ascii="Times New Roman"/>
          <w:b w:val="false"/>
          <w:i w:val="false"/>
          <w:color w:val="000000"/>
          <w:sz w:val="28"/>
        </w:rPr>
        <w:t xml:space="preserve">
              станциясы </w:t>
      </w:r>
    </w:p>
    <w:p>
      <w:pPr>
        <w:spacing w:after="0"/>
        <w:ind w:left="0"/>
        <w:jc w:val="both"/>
      </w:pPr>
      <w:r>
        <w:rPr>
          <w:rFonts w:ascii="Times New Roman"/>
          <w:b w:val="false"/>
          <w:i w:val="false"/>
          <w:color w:val="000000"/>
          <w:sz w:val="28"/>
        </w:rPr>
        <w:t xml:space="preserve">
              Жұмысшылар, басшылары және мамандар             24      36 </w:t>
      </w:r>
    </w:p>
    <w:p>
      <w:pPr>
        <w:spacing w:after="0"/>
        <w:ind w:left="0"/>
        <w:jc w:val="both"/>
      </w:pPr>
      <w:r>
        <w:rPr>
          <w:rFonts w:ascii="Times New Roman"/>
          <w:b w:val="false"/>
          <w:i w:val="false"/>
          <w:color w:val="000000"/>
          <w:sz w:val="28"/>
        </w:rPr>
        <w:t xml:space="preserve">
      239.    Кремнийорганикалық мономерлердi, </w:t>
      </w:r>
    </w:p>
    <w:p>
      <w:pPr>
        <w:spacing w:after="0"/>
        <w:ind w:left="0"/>
        <w:jc w:val="both"/>
      </w:pPr>
      <w:r>
        <w:rPr>
          <w:rFonts w:ascii="Times New Roman"/>
          <w:b w:val="false"/>
          <w:i w:val="false"/>
          <w:color w:val="000000"/>
          <w:sz w:val="28"/>
        </w:rPr>
        <w:t xml:space="preserve">
              полимерлердi, алюмоорганикалық қосындыларды </w:t>
      </w:r>
    </w:p>
    <w:p>
      <w:pPr>
        <w:spacing w:after="0"/>
        <w:ind w:left="0"/>
        <w:jc w:val="both"/>
      </w:pPr>
      <w:r>
        <w:rPr>
          <w:rFonts w:ascii="Times New Roman"/>
          <w:b w:val="false"/>
          <w:i w:val="false"/>
          <w:color w:val="000000"/>
          <w:sz w:val="28"/>
        </w:rPr>
        <w:t xml:space="preserve">
              және олардың тарамдарын өндiру </w:t>
      </w:r>
    </w:p>
    <w:p>
      <w:pPr>
        <w:spacing w:after="0"/>
        <w:ind w:left="0"/>
        <w:jc w:val="both"/>
      </w:pPr>
      <w:r>
        <w:rPr>
          <w:rFonts w:ascii="Times New Roman"/>
          <w:b w:val="false"/>
          <w:i w:val="false"/>
          <w:color w:val="000000"/>
          <w:sz w:val="28"/>
        </w:rPr>
        <w:t xml:space="preserve">
              1) кремнийорганикалық мономерлердi өндiру </w:t>
      </w:r>
    </w:p>
    <w:p>
      <w:pPr>
        <w:spacing w:after="0"/>
        <w:ind w:left="0"/>
        <w:jc w:val="both"/>
      </w:pPr>
      <w:r>
        <w:rPr>
          <w:rFonts w:ascii="Times New Roman"/>
          <w:b w:val="false"/>
          <w:i w:val="false"/>
          <w:color w:val="000000"/>
          <w:sz w:val="28"/>
        </w:rPr>
        <w:t xml:space="preserve">
              Жұмысшылар, басшылары және мамандар             24      36 </w:t>
      </w:r>
    </w:p>
    <w:p>
      <w:pPr>
        <w:spacing w:after="0"/>
        <w:ind w:left="0"/>
        <w:jc w:val="both"/>
      </w:pPr>
      <w:r>
        <w:rPr>
          <w:rFonts w:ascii="Times New Roman"/>
          <w:b w:val="false"/>
          <w:i w:val="false"/>
          <w:color w:val="000000"/>
          <w:sz w:val="28"/>
        </w:rPr>
        <w:t xml:space="preserve">
              2) кремнийорганикалық полимерлерді, </w:t>
      </w:r>
    </w:p>
    <w:p>
      <w:pPr>
        <w:spacing w:after="0"/>
        <w:ind w:left="0"/>
        <w:jc w:val="both"/>
      </w:pPr>
      <w:r>
        <w:rPr>
          <w:rFonts w:ascii="Times New Roman"/>
          <w:b w:val="false"/>
          <w:i w:val="false"/>
          <w:color w:val="000000"/>
          <w:sz w:val="28"/>
        </w:rPr>
        <w:t xml:space="preserve">
              алюмоорганикалық қосындыларды және олардың </w:t>
      </w:r>
    </w:p>
    <w:p>
      <w:pPr>
        <w:spacing w:after="0"/>
        <w:ind w:left="0"/>
        <w:jc w:val="both"/>
      </w:pPr>
      <w:r>
        <w:rPr>
          <w:rFonts w:ascii="Times New Roman"/>
          <w:b w:val="false"/>
          <w:i w:val="false"/>
          <w:color w:val="000000"/>
          <w:sz w:val="28"/>
        </w:rPr>
        <w:t xml:space="preserve">
              хлорлы өндірістік тарамдарын өндiру </w:t>
      </w:r>
    </w:p>
    <w:p>
      <w:pPr>
        <w:spacing w:after="0"/>
        <w:ind w:left="0"/>
        <w:jc w:val="both"/>
      </w:pPr>
      <w:r>
        <w:rPr>
          <w:rFonts w:ascii="Times New Roman"/>
          <w:b w:val="false"/>
          <w:i w:val="false"/>
          <w:color w:val="000000"/>
          <w:sz w:val="28"/>
        </w:rPr>
        <w:t xml:space="preserve">
              Жұмысшылар, басшылары және мамандар             24      36 </w:t>
      </w:r>
    </w:p>
    <w:p>
      <w:pPr>
        <w:spacing w:after="0"/>
        <w:ind w:left="0"/>
        <w:jc w:val="both"/>
      </w:pPr>
      <w:r>
        <w:rPr>
          <w:rFonts w:ascii="Times New Roman"/>
          <w:b w:val="false"/>
          <w:i w:val="false"/>
          <w:color w:val="000000"/>
          <w:sz w:val="28"/>
        </w:rPr>
        <w:t xml:space="preserve">
      240.    Этиленциангидрин өндiру </w:t>
      </w:r>
    </w:p>
    <w:p>
      <w:pPr>
        <w:spacing w:after="0"/>
        <w:ind w:left="0"/>
        <w:jc w:val="both"/>
      </w:pPr>
      <w:r>
        <w:rPr>
          <w:rFonts w:ascii="Times New Roman"/>
          <w:b w:val="false"/>
          <w:i w:val="false"/>
          <w:color w:val="000000"/>
          <w:sz w:val="28"/>
        </w:rPr>
        <w:t xml:space="preserve">
              Жұмысшылар, басшылары және мамандар             12      36 </w:t>
      </w:r>
    </w:p>
    <w:p>
      <w:pPr>
        <w:spacing w:after="0"/>
        <w:ind w:left="0"/>
        <w:jc w:val="both"/>
      </w:pPr>
      <w:r>
        <w:rPr>
          <w:rFonts w:ascii="Times New Roman"/>
          <w:b w:val="false"/>
          <w:i w:val="false"/>
          <w:color w:val="000000"/>
          <w:sz w:val="28"/>
        </w:rPr>
        <w:t xml:space="preserve">
      241.    Ацетонциангидрин өндiру </w:t>
      </w:r>
    </w:p>
    <w:p>
      <w:pPr>
        <w:spacing w:after="0"/>
        <w:ind w:left="0"/>
        <w:jc w:val="both"/>
      </w:pPr>
      <w:r>
        <w:rPr>
          <w:rFonts w:ascii="Times New Roman"/>
          <w:b w:val="false"/>
          <w:i w:val="false"/>
          <w:color w:val="000000"/>
          <w:sz w:val="28"/>
        </w:rPr>
        <w:t xml:space="preserve">
              Жұмысшылар, басшылары және мамандар             18      36 </w:t>
      </w:r>
    </w:p>
    <w:p>
      <w:pPr>
        <w:spacing w:after="0"/>
        <w:ind w:left="0"/>
        <w:jc w:val="both"/>
      </w:pPr>
      <w:r>
        <w:rPr>
          <w:rFonts w:ascii="Times New Roman"/>
          <w:b w:val="false"/>
          <w:i w:val="false"/>
          <w:color w:val="000000"/>
          <w:sz w:val="28"/>
        </w:rPr>
        <w:t xml:space="preserve">
      242.    Фенолацетон, гидроперекис изопропилбензол, </w:t>
      </w:r>
    </w:p>
    <w:p>
      <w:pPr>
        <w:spacing w:after="0"/>
        <w:ind w:left="0"/>
        <w:jc w:val="both"/>
      </w:pPr>
      <w:r>
        <w:rPr>
          <w:rFonts w:ascii="Times New Roman"/>
          <w:b w:val="false"/>
          <w:i w:val="false"/>
          <w:color w:val="000000"/>
          <w:sz w:val="28"/>
        </w:rPr>
        <w:t xml:space="preserve">
              гидроперекис диизопропиленбензол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Эфирлер және полиэфирлер </w:t>
      </w:r>
    </w:p>
    <w:p>
      <w:pPr>
        <w:spacing w:after="0"/>
        <w:ind w:left="0"/>
        <w:jc w:val="both"/>
      </w:pPr>
      <w:r>
        <w:rPr>
          <w:rFonts w:ascii="Times New Roman"/>
          <w:b w:val="false"/>
          <w:i w:val="false"/>
          <w:color w:val="000000"/>
          <w:sz w:val="28"/>
        </w:rPr>
        <w:t xml:space="preserve">
      243.    Метакрил және акрил қышқылдары, олардың </w:t>
      </w:r>
    </w:p>
    <w:p>
      <w:pPr>
        <w:spacing w:after="0"/>
        <w:ind w:left="0"/>
        <w:jc w:val="both"/>
      </w:pPr>
      <w:r>
        <w:rPr>
          <w:rFonts w:ascii="Times New Roman"/>
          <w:b w:val="false"/>
          <w:i w:val="false"/>
          <w:color w:val="000000"/>
          <w:sz w:val="28"/>
        </w:rPr>
        <w:t xml:space="preserve">
              полимерлерi және сополимерлерiн; акрил </w:t>
      </w:r>
    </w:p>
    <w:p>
      <w:pPr>
        <w:spacing w:after="0"/>
        <w:ind w:left="0"/>
        <w:jc w:val="both"/>
      </w:pPr>
      <w:r>
        <w:rPr>
          <w:rFonts w:ascii="Times New Roman"/>
          <w:b w:val="false"/>
          <w:i w:val="false"/>
          <w:color w:val="000000"/>
          <w:sz w:val="28"/>
        </w:rPr>
        <w:t xml:space="preserve">
              қышқылының нитрилiн өндiру </w:t>
      </w:r>
    </w:p>
    <w:p>
      <w:pPr>
        <w:spacing w:after="0"/>
        <w:ind w:left="0"/>
        <w:jc w:val="both"/>
      </w:pPr>
      <w:r>
        <w:rPr>
          <w:rFonts w:ascii="Times New Roman"/>
          <w:b w:val="false"/>
          <w:i w:val="false"/>
          <w:color w:val="000000"/>
          <w:sz w:val="28"/>
        </w:rPr>
        <w:t xml:space="preserve">
              1) эфир алу кезеңiндегi жұмысшылар, басшылары </w:t>
      </w:r>
    </w:p>
    <w:p>
      <w:pPr>
        <w:spacing w:after="0"/>
        <w:ind w:left="0"/>
        <w:jc w:val="both"/>
      </w:pPr>
      <w:r>
        <w:rPr>
          <w:rFonts w:ascii="Times New Roman"/>
          <w:b w:val="false"/>
          <w:i w:val="false"/>
          <w:color w:val="000000"/>
          <w:sz w:val="28"/>
        </w:rPr>
        <w:t xml:space="preserve">
              және мамандар                                   12      36 </w:t>
      </w:r>
    </w:p>
    <w:p>
      <w:pPr>
        <w:spacing w:after="0"/>
        <w:ind w:left="0"/>
        <w:jc w:val="both"/>
      </w:pPr>
      <w:r>
        <w:rPr>
          <w:rFonts w:ascii="Times New Roman"/>
          <w:b w:val="false"/>
          <w:i w:val="false"/>
          <w:color w:val="000000"/>
          <w:sz w:val="28"/>
        </w:rPr>
        <w:t xml:space="preserve">
              2) басқа бөлiмдердегi жұмысшылар, ауысым </w:t>
      </w:r>
    </w:p>
    <w:p>
      <w:pPr>
        <w:spacing w:after="0"/>
        <w:ind w:left="0"/>
        <w:jc w:val="both"/>
      </w:pPr>
      <w:r>
        <w:rPr>
          <w:rFonts w:ascii="Times New Roman"/>
          <w:b w:val="false"/>
          <w:i w:val="false"/>
          <w:color w:val="000000"/>
          <w:sz w:val="28"/>
        </w:rPr>
        <w:t xml:space="preserve">
              басшылары және мамандар                         12 </w:t>
      </w:r>
    </w:p>
    <w:p>
      <w:pPr>
        <w:spacing w:after="0"/>
        <w:ind w:left="0"/>
        <w:jc w:val="both"/>
      </w:pPr>
      <w:r>
        <w:rPr>
          <w:rFonts w:ascii="Times New Roman"/>
          <w:b w:val="false"/>
          <w:i w:val="false"/>
          <w:color w:val="000000"/>
          <w:sz w:val="28"/>
        </w:rPr>
        <w:t xml:space="preserve">
      244.    БФ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245.    Уротропин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246.    Дифеинлолпропан өндiру </w:t>
      </w:r>
    </w:p>
    <w:p>
      <w:pPr>
        <w:spacing w:after="0"/>
        <w:ind w:left="0"/>
        <w:jc w:val="both"/>
      </w:pPr>
      <w:r>
        <w:rPr>
          <w:rFonts w:ascii="Times New Roman"/>
          <w:b w:val="false"/>
          <w:i w:val="false"/>
          <w:color w:val="000000"/>
          <w:sz w:val="28"/>
        </w:rPr>
        <w:t xml:space="preserve">
              Жұмысшылар, басшылары және мамандар             12      36 </w:t>
      </w:r>
    </w:p>
    <w:p>
      <w:pPr>
        <w:spacing w:after="0"/>
        <w:ind w:left="0"/>
        <w:jc w:val="both"/>
      </w:pPr>
      <w:r>
        <w:rPr>
          <w:rFonts w:ascii="Times New Roman"/>
          <w:b w:val="false"/>
          <w:i w:val="false"/>
          <w:color w:val="000000"/>
          <w:sz w:val="28"/>
        </w:rPr>
        <w:t xml:space="preserve">
      247.    Формальгликоль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248.    Паратретичиналық бутилфенол, дифенилолэтан, </w:t>
      </w:r>
    </w:p>
    <w:p>
      <w:pPr>
        <w:spacing w:after="0"/>
        <w:ind w:left="0"/>
        <w:jc w:val="both"/>
      </w:pPr>
      <w:r>
        <w:rPr>
          <w:rFonts w:ascii="Times New Roman"/>
          <w:b w:val="false"/>
          <w:i w:val="false"/>
          <w:color w:val="000000"/>
          <w:sz w:val="28"/>
        </w:rPr>
        <w:t xml:space="preserve">
              дитретичиналық бутилфенилсульфид (БУПС), </w:t>
      </w:r>
    </w:p>
    <w:p>
      <w:pPr>
        <w:spacing w:after="0"/>
        <w:ind w:left="0"/>
        <w:jc w:val="both"/>
      </w:pPr>
      <w:r>
        <w:rPr>
          <w:rFonts w:ascii="Times New Roman"/>
          <w:b w:val="false"/>
          <w:i w:val="false"/>
          <w:color w:val="000000"/>
          <w:sz w:val="28"/>
        </w:rPr>
        <w:t xml:space="preserve">
              диметилфенилпаракрезол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249.    Порофорлар өндiру </w:t>
      </w:r>
    </w:p>
    <w:p>
      <w:pPr>
        <w:spacing w:after="0"/>
        <w:ind w:left="0"/>
        <w:jc w:val="both"/>
      </w:pPr>
      <w:r>
        <w:rPr>
          <w:rFonts w:ascii="Times New Roman"/>
          <w:b w:val="false"/>
          <w:i w:val="false"/>
          <w:color w:val="000000"/>
          <w:sz w:val="28"/>
        </w:rPr>
        <w:t xml:space="preserve">
              Жұмысшылар, басшылары және мамандар             12      36 </w:t>
      </w:r>
    </w:p>
    <w:p>
      <w:pPr>
        <w:spacing w:after="0"/>
        <w:ind w:left="0"/>
        <w:jc w:val="both"/>
      </w:pPr>
      <w:r>
        <w:rPr>
          <w:rFonts w:ascii="Times New Roman"/>
          <w:b w:val="false"/>
          <w:i w:val="false"/>
          <w:color w:val="000000"/>
          <w:sz w:val="28"/>
        </w:rPr>
        <w:t xml:space="preserve">
      250.    Фурфурил спиртiн және тетрагидрофурфурол </w:t>
      </w:r>
    </w:p>
    <w:p>
      <w:pPr>
        <w:spacing w:after="0"/>
        <w:ind w:left="0"/>
        <w:jc w:val="both"/>
      </w:pPr>
      <w:r>
        <w:rPr>
          <w:rFonts w:ascii="Times New Roman"/>
          <w:b w:val="false"/>
          <w:i w:val="false"/>
          <w:color w:val="000000"/>
          <w:sz w:val="28"/>
        </w:rPr>
        <w:t xml:space="preserve">
              спиртiн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251.    Камфора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252.    Бензоил перекисi мен басқа перекис </w:t>
      </w:r>
    </w:p>
    <w:p>
      <w:pPr>
        <w:spacing w:after="0"/>
        <w:ind w:left="0"/>
        <w:jc w:val="both"/>
      </w:pPr>
      <w:r>
        <w:rPr>
          <w:rFonts w:ascii="Times New Roman"/>
          <w:b w:val="false"/>
          <w:i w:val="false"/>
          <w:color w:val="000000"/>
          <w:sz w:val="28"/>
        </w:rPr>
        <w:t xml:space="preserve">
              бастамашыларын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253.    Сульфонол өндiру </w:t>
      </w:r>
    </w:p>
    <w:p>
      <w:pPr>
        <w:spacing w:after="0"/>
        <w:ind w:left="0"/>
        <w:jc w:val="both"/>
      </w:pPr>
      <w:r>
        <w:rPr>
          <w:rFonts w:ascii="Times New Roman"/>
          <w:b w:val="false"/>
          <w:i w:val="false"/>
          <w:color w:val="000000"/>
          <w:sz w:val="28"/>
        </w:rPr>
        <w:t xml:space="preserve">
              Жұмысшылар, басшылары және мамандар             12      36 </w:t>
      </w:r>
    </w:p>
    <w:p>
      <w:pPr>
        <w:spacing w:after="0"/>
        <w:ind w:left="0"/>
        <w:jc w:val="both"/>
      </w:pPr>
      <w:r>
        <w:rPr>
          <w:rFonts w:ascii="Times New Roman"/>
          <w:b w:val="false"/>
          <w:i w:val="false"/>
          <w:color w:val="000000"/>
          <w:sz w:val="28"/>
        </w:rPr>
        <w:t xml:space="preserve">
      254.    Сульфонат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255.    Эфирсульфонат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256.    Керосин пиролизi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257.    Пирогазды ажырату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258.    Мұнай коксын өндiру </w:t>
      </w:r>
    </w:p>
    <w:p>
      <w:pPr>
        <w:spacing w:after="0"/>
        <w:ind w:left="0"/>
        <w:jc w:val="both"/>
      </w:pPr>
      <w:r>
        <w:rPr>
          <w:rFonts w:ascii="Times New Roman"/>
          <w:b w:val="false"/>
          <w:i w:val="false"/>
          <w:color w:val="000000"/>
          <w:sz w:val="28"/>
        </w:rPr>
        <w:t xml:space="preserve">
              Жұмысшылар, басшылары және мамандар             12      36 </w:t>
      </w:r>
    </w:p>
    <w:p>
      <w:pPr>
        <w:spacing w:after="0"/>
        <w:ind w:left="0"/>
        <w:jc w:val="both"/>
      </w:pPr>
      <w:r>
        <w:rPr>
          <w:rFonts w:ascii="Times New Roman"/>
          <w:b w:val="false"/>
          <w:i w:val="false"/>
          <w:color w:val="000000"/>
          <w:sz w:val="28"/>
        </w:rPr>
        <w:t xml:space="preserve">
      259.    Этилмеркаптан (одорант) және 2- </w:t>
      </w:r>
    </w:p>
    <w:p>
      <w:pPr>
        <w:spacing w:after="0"/>
        <w:ind w:left="0"/>
        <w:jc w:val="both"/>
      </w:pPr>
      <w:r>
        <w:rPr>
          <w:rFonts w:ascii="Times New Roman"/>
          <w:b w:val="false"/>
          <w:i w:val="false"/>
          <w:color w:val="000000"/>
          <w:sz w:val="28"/>
        </w:rPr>
        <w:t xml:space="preserve">
              оксидиэтилсульфид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260.    Аэрофлоттар өндiру </w:t>
      </w:r>
    </w:p>
    <w:p>
      <w:pPr>
        <w:spacing w:after="0"/>
        <w:ind w:left="0"/>
        <w:jc w:val="both"/>
      </w:pPr>
      <w:r>
        <w:rPr>
          <w:rFonts w:ascii="Times New Roman"/>
          <w:b w:val="false"/>
          <w:i w:val="false"/>
          <w:color w:val="000000"/>
          <w:sz w:val="28"/>
        </w:rPr>
        <w:t xml:space="preserve">
              1) бесхлорлы фосфордф тарту және елеудегi </w:t>
      </w:r>
    </w:p>
    <w:p>
      <w:pPr>
        <w:spacing w:after="0"/>
        <w:ind w:left="0"/>
        <w:jc w:val="both"/>
      </w:pPr>
      <w:r>
        <w:rPr>
          <w:rFonts w:ascii="Times New Roman"/>
          <w:b w:val="false"/>
          <w:i w:val="false"/>
          <w:color w:val="000000"/>
          <w:sz w:val="28"/>
        </w:rPr>
        <w:t xml:space="preserve">
              реактор бөлiмiндегi жұмысшылар, ауысым </w:t>
      </w:r>
    </w:p>
    <w:p>
      <w:pPr>
        <w:spacing w:after="0"/>
        <w:ind w:left="0"/>
        <w:jc w:val="both"/>
      </w:pPr>
      <w:r>
        <w:rPr>
          <w:rFonts w:ascii="Times New Roman"/>
          <w:b w:val="false"/>
          <w:i w:val="false"/>
          <w:color w:val="000000"/>
          <w:sz w:val="28"/>
        </w:rPr>
        <w:t xml:space="preserve">
              басшылары және мамандар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261.    Майлы қоспалар мен жұмсартқыштар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262.    Органикалық және галломдты-сiлтi </w:t>
      </w:r>
    </w:p>
    <w:p>
      <w:pPr>
        <w:spacing w:after="0"/>
        <w:ind w:left="0"/>
        <w:jc w:val="both"/>
      </w:pPr>
      <w:r>
        <w:rPr>
          <w:rFonts w:ascii="Times New Roman"/>
          <w:b w:val="false"/>
          <w:i w:val="false"/>
          <w:color w:val="000000"/>
          <w:sz w:val="28"/>
        </w:rPr>
        <w:t xml:space="preserve">
              қосындылар монокристалдарын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263.    Оссеин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264.    Совиден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265.    Этил күкiрт қышқылын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266.    Диметилсульфат өндiру </w:t>
      </w:r>
    </w:p>
    <w:p>
      <w:pPr>
        <w:spacing w:after="0"/>
        <w:ind w:left="0"/>
        <w:jc w:val="both"/>
      </w:pPr>
      <w:r>
        <w:rPr>
          <w:rFonts w:ascii="Times New Roman"/>
          <w:b w:val="false"/>
          <w:i w:val="false"/>
          <w:color w:val="000000"/>
          <w:sz w:val="28"/>
        </w:rPr>
        <w:t xml:space="preserve">
              Жұмысшылар, басшылары және мамандар             12      36 </w:t>
      </w:r>
    </w:p>
    <w:p>
      <w:pPr>
        <w:spacing w:after="0"/>
        <w:ind w:left="0"/>
        <w:jc w:val="both"/>
      </w:pPr>
      <w:r>
        <w:rPr>
          <w:rFonts w:ascii="Times New Roman"/>
          <w:b w:val="false"/>
          <w:i w:val="false"/>
          <w:color w:val="000000"/>
          <w:sz w:val="28"/>
        </w:rPr>
        <w:t xml:space="preserve">
      267.    Изоакрил спиртiн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268.    Моносеператорлар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269.    Хлортен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270.    Ингибитарлар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271.    Парахинондиоксим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272.    Нитрометан, нитропропан, нитроэтан, </w:t>
      </w:r>
    </w:p>
    <w:p>
      <w:pPr>
        <w:spacing w:after="0"/>
        <w:ind w:left="0"/>
        <w:jc w:val="both"/>
      </w:pPr>
      <w:r>
        <w:rPr>
          <w:rFonts w:ascii="Times New Roman"/>
          <w:b w:val="false"/>
          <w:i w:val="false"/>
          <w:color w:val="000000"/>
          <w:sz w:val="28"/>
        </w:rPr>
        <w:t xml:space="preserve">
              гексанитроэтан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273.    2-нитро-2-метилпропандиол-1,3; 2-нитро- </w:t>
      </w:r>
    </w:p>
    <w:p>
      <w:pPr>
        <w:spacing w:after="0"/>
        <w:ind w:left="0"/>
        <w:jc w:val="both"/>
      </w:pPr>
      <w:r>
        <w:rPr>
          <w:rFonts w:ascii="Times New Roman"/>
          <w:b w:val="false"/>
          <w:i w:val="false"/>
          <w:color w:val="000000"/>
          <w:sz w:val="28"/>
        </w:rPr>
        <w:t xml:space="preserve">
              2-этилпронандиол-1,3; және </w:t>
      </w:r>
    </w:p>
    <w:p>
      <w:pPr>
        <w:spacing w:after="0"/>
        <w:ind w:left="0"/>
        <w:jc w:val="both"/>
      </w:pPr>
      <w:r>
        <w:rPr>
          <w:rFonts w:ascii="Times New Roman"/>
          <w:b w:val="false"/>
          <w:i w:val="false"/>
          <w:color w:val="000000"/>
          <w:sz w:val="28"/>
        </w:rPr>
        <w:t xml:space="preserve">
              триоксиметилнитрометан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274.    Нитроаминсiрке қышқылын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275.    АНП-1 және АНП-2 коллекторларын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276.    Жоғары молекулалы нитропарафиндер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277.    Этилсинтинамин өндiру </w:t>
      </w:r>
    </w:p>
    <w:p>
      <w:pPr>
        <w:spacing w:after="0"/>
        <w:ind w:left="0"/>
        <w:jc w:val="both"/>
      </w:pPr>
      <w:r>
        <w:rPr>
          <w:rFonts w:ascii="Times New Roman"/>
          <w:b w:val="false"/>
          <w:i w:val="false"/>
          <w:color w:val="000000"/>
          <w:sz w:val="28"/>
        </w:rPr>
        <w:t xml:space="preserve">
              Жұмысшылар, басшылары және мамандар             12 </w:t>
      </w:r>
    </w:p>
    <w:p>
      <w:pPr>
        <w:spacing w:after="0"/>
        <w:ind w:left="0"/>
        <w:jc w:val="both"/>
      </w:pPr>
      <w:r>
        <w:rPr>
          <w:rFonts w:ascii="Times New Roman"/>
          <w:b w:val="false"/>
          <w:i w:val="false"/>
          <w:color w:val="000000"/>
          <w:sz w:val="28"/>
        </w:rPr>
        <w:t xml:space="preserve">
      278.    Поликарбанаттар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279.    1,2-және 1,4-дицнанбутендер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280.    Аминазин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281.    Гидроксиламин және амингуанидин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282.    Хромолан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283.    Ронгалит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284.    Дивинил, жанама өнiмдердi қоса </w:t>
      </w:r>
    </w:p>
    <w:p>
      <w:pPr>
        <w:spacing w:after="0"/>
        <w:ind w:left="0"/>
        <w:jc w:val="both"/>
      </w:pPr>
      <w:r>
        <w:rPr>
          <w:rFonts w:ascii="Times New Roman"/>
          <w:b w:val="false"/>
          <w:i w:val="false"/>
          <w:color w:val="000000"/>
          <w:sz w:val="28"/>
        </w:rPr>
        <w:t xml:space="preserve">
              алғанда өндiру </w:t>
      </w:r>
    </w:p>
    <w:p>
      <w:pPr>
        <w:spacing w:after="0"/>
        <w:ind w:left="0"/>
        <w:jc w:val="both"/>
      </w:pPr>
      <w:r>
        <w:rPr>
          <w:rFonts w:ascii="Times New Roman"/>
          <w:b w:val="false"/>
          <w:i w:val="false"/>
          <w:color w:val="000000"/>
          <w:sz w:val="28"/>
        </w:rPr>
        <w:t xml:space="preserve">
              Жұмысшылар, басшылары жән мамандар              12 </w:t>
      </w:r>
    </w:p>
    <w:p>
      <w:pPr>
        <w:spacing w:after="0"/>
        <w:ind w:left="0"/>
        <w:jc w:val="both"/>
      </w:pPr>
      <w:r>
        <w:rPr>
          <w:rFonts w:ascii="Times New Roman"/>
          <w:b w:val="false"/>
          <w:i w:val="false"/>
          <w:color w:val="000000"/>
          <w:sz w:val="28"/>
        </w:rPr>
        <w:t xml:space="preserve">
      285.    Эмульсиялық сополимерлiк каучуктер мен </w:t>
      </w:r>
    </w:p>
    <w:p>
      <w:pPr>
        <w:spacing w:after="0"/>
        <w:ind w:left="0"/>
        <w:jc w:val="both"/>
      </w:pPr>
      <w:r>
        <w:rPr>
          <w:rFonts w:ascii="Times New Roman"/>
          <w:b w:val="false"/>
          <w:i w:val="false"/>
          <w:color w:val="000000"/>
          <w:sz w:val="28"/>
        </w:rPr>
        <w:t xml:space="preserve">
              латекстерiн өндiру </w:t>
      </w:r>
    </w:p>
    <w:p>
      <w:pPr>
        <w:spacing w:after="0"/>
        <w:ind w:left="0"/>
        <w:jc w:val="both"/>
      </w:pPr>
      <w:r>
        <w:rPr>
          <w:rFonts w:ascii="Times New Roman"/>
          <w:b w:val="false"/>
          <w:i w:val="false"/>
          <w:color w:val="000000"/>
          <w:sz w:val="28"/>
        </w:rPr>
        <w:t xml:space="preserve">
              Жұмысшылар, басшылар және мамандар: </w:t>
      </w:r>
    </w:p>
    <w:p>
      <w:pPr>
        <w:spacing w:after="0"/>
        <w:ind w:left="0"/>
        <w:jc w:val="both"/>
      </w:pPr>
      <w:r>
        <w:rPr>
          <w:rFonts w:ascii="Times New Roman"/>
          <w:b w:val="false"/>
          <w:i w:val="false"/>
          <w:color w:val="000000"/>
          <w:sz w:val="28"/>
        </w:rPr>
        <w:t xml:space="preserve">
              1) эмульсиялық полимерлеу, латекстi </w:t>
      </w:r>
    </w:p>
    <w:p>
      <w:pPr>
        <w:spacing w:after="0"/>
        <w:ind w:left="0"/>
        <w:jc w:val="both"/>
      </w:pPr>
      <w:r>
        <w:rPr>
          <w:rFonts w:ascii="Times New Roman"/>
          <w:b w:val="false"/>
          <w:i w:val="false"/>
          <w:color w:val="000000"/>
          <w:sz w:val="28"/>
        </w:rPr>
        <w:t xml:space="preserve">
              когуляциялау және каучук бөлудегi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286.    Полиизобутилен өндiру </w:t>
      </w:r>
    </w:p>
    <w:p>
      <w:pPr>
        <w:spacing w:after="0"/>
        <w:ind w:left="0"/>
        <w:jc w:val="both"/>
      </w:pPr>
      <w:r>
        <w:rPr>
          <w:rFonts w:ascii="Times New Roman"/>
          <w:b w:val="false"/>
          <w:i w:val="false"/>
          <w:color w:val="000000"/>
          <w:sz w:val="28"/>
        </w:rPr>
        <w:t xml:space="preserve">
              1) спирттi дегидратациялау цехтары </w:t>
      </w:r>
    </w:p>
    <w:p>
      <w:pPr>
        <w:spacing w:after="0"/>
        <w:ind w:left="0"/>
        <w:jc w:val="both"/>
      </w:pPr>
      <w:r>
        <w:rPr>
          <w:rFonts w:ascii="Times New Roman"/>
          <w:b w:val="false"/>
          <w:i w:val="false"/>
          <w:color w:val="000000"/>
          <w:sz w:val="28"/>
        </w:rPr>
        <w:t xml:space="preserve">
              Жұмысшылар, басшылар және мамандар              18      36 </w:t>
      </w:r>
    </w:p>
    <w:p>
      <w:pPr>
        <w:spacing w:after="0"/>
        <w:ind w:left="0"/>
        <w:jc w:val="both"/>
      </w:pPr>
      <w:r>
        <w:rPr>
          <w:rFonts w:ascii="Times New Roman"/>
          <w:b w:val="false"/>
          <w:i w:val="false"/>
          <w:color w:val="000000"/>
          <w:sz w:val="28"/>
        </w:rPr>
        <w:t xml:space="preserve">
              2) ректификациялау және полимерлеу цехтары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287.    Тиоколдар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288.    Хлоропрендi каучуктер өндiру </w:t>
      </w:r>
    </w:p>
    <w:p>
      <w:pPr>
        <w:spacing w:after="0"/>
        <w:ind w:left="0"/>
        <w:jc w:val="both"/>
      </w:pPr>
      <w:r>
        <w:rPr>
          <w:rFonts w:ascii="Times New Roman"/>
          <w:b w:val="false"/>
          <w:i w:val="false"/>
          <w:color w:val="000000"/>
          <w:sz w:val="28"/>
        </w:rPr>
        <w:t xml:space="preserve">
              1) севанит </w:t>
      </w:r>
    </w:p>
    <w:p>
      <w:pPr>
        <w:spacing w:after="0"/>
        <w:ind w:left="0"/>
        <w:jc w:val="both"/>
      </w:pPr>
      <w:r>
        <w:rPr>
          <w:rFonts w:ascii="Times New Roman"/>
          <w:b w:val="false"/>
          <w:i w:val="false"/>
          <w:color w:val="000000"/>
          <w:sz w:val="28"/>
        </w:rPr>
        <w:t xml:space="preserve">
              Жұмысшылар, басшылар және мамандар              24      36 </w:t>
      </w:r>
    </w:p>
    <w:p>
      <w:pPr>
        <w:spacing w:after="0"/>
        <w:ind w:left="0"/>
        <w:jc w:val="both"/>
      </w:pPr>
      <w:r>
        <w:rPr>
          <w:rFonts w:ascii="Times New Roman"/>
          <w:b w:val="false"/>
          <w:i w:val="false"/>
          <w:color w:val="000000"/>
          <w:sz w:val="28"/>
        </w:rPr>
        <w:t xml:space="preserve">
              2) наирит және хлорнаирит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289.    Хлорпрен және хлорпрендi латекстер өндiру </w:t>
      </w:r>
    </w:p>
    <w:p>
      <w:pPr>
        <w:spacing w:after="0"/>
        <w:ind w:left="0"/>
        <w:jc w:val="both"/>
      </w:pPr>
      <w:r>
        <w:rPr>
          <w:rFonts w:ascii="Times New Roman"/>
          <w:b w:val="false"/>
          <w:i w:val="false"/>
          <w:color w:val="000000"/>
          <w:sz w:val="28"/>
        </w:rPr>
        <w:t xml:space="preserve">
              Жұмысшылар, басшылар және мамандар              24      36 </w:t>
      </w:r>
    </w:p>
    <w:p>
      <w:pPr>
        <w:spacing w:after="0"/>
        <w:ind w:left="0"/>
        <w:jc w:val="both"/>
      </w:pPr>
      <w:r>
        <w:rPr>
          <w:rFonts w:ascii="Times New Roman"/>
          <w:b w:val="false"/>
          <w:i w:val="false"/>
          <w:color w:val="000000"/>
          <w:sz w:val="28"/>
        </w:rPr>
        <w:t xml:space="preserve">
      290.    Полиизопрендi (СКИ-3) каучук өндiру </w:t>
      </w:r>
    </w:p>
    <w:p>
      <w:pPr>
        <w:spacing w:after="0"/>
        <w:ind w:left="0"/>
        <w:jc w:val="both"/>
      </w:pPr>
      <w:r>
        <w:rPr>
          <w:rFonts w:ascii="Times New Roman"/>
          <w:b w:val="false"/>
          <w:i w:val="false"/>
          <w:color w:val="000000"/>
          <w:sz w:val="28"/>
        </w:rPr>
        <w:t xml:space="preserve">
              1) диметилдиоксанды синтездеу кезеңiндегi </w:t>
      </w:r>
    </w:p>
    <w:p>
      <w:pPr>
        <w:spacing w:after="0"/>
        <w:ind w:left="0"/>
        <w:jc w:val="both"/>
      </w:pPr>
      <w:r>
        <w:rPr>
          <w:rFonts w:ascii="Times New Roman"/>
          <w:b w:val="false"/>
          <w:i w:val="false"/>
          <w:color w:val="000000"/>
          <w:sz w:val="28"/>
        </w:rPr>
        <w:t xml:space="preserve">
              жұмысшылар, ауысым басшылары және мамандар      12      36 </w:t>
      </w:r>
    </w:p>
    <w:p>
      <w:pPr>
        <w:spacing w:after="0"/>
        <w:ind w:left="0"/>
        <w:jc w:val="both"/>
      </w:pPr>
      <w:r>
        <w:rPr>
          <w:rFonts w:ascii="Times New Roman"/>
          <w:b w:val="false"/>
          <w:i w:val="false"/>
          <w:color w:val="000000"/>
          <w:sz w:val="28"/>
        </w:rPr>
        <w:t xml:space="preserve">
              2) басқа кезеңдердегi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291.    Полибутадиендi (СКД) каучук өндiру </w:t>
      </w:r>
    </w:p>
    <w:p>
      <w:pPr>
        <w:spacing w:after="0"/>
        <w:ind w:left="0"/>
        <w:jc w:val="both"/>
      </w:pPr>
      <w:r>
        <w:rPr>
          <w:rFonts w:ascii="Times New Roman"/>
          <w:b w:val="false"/>
          <w:i w:val="false"/>
          <w:color w:val="000000"/>
          <w:sz w:val="28"/>
        </w:rPr>
        <w:t xml:space="preserve">
              1) каучуктi полимерлеу және бөлу кезеңдерiндегi </w:t>
      </w:r>
    </w:p>
    <w:p>
      <w:pPr>
        <w:spacing w:after="0"/>
        <w:ind w:left="0"/>
        <w:jc w:val="both"/>
      </w:pPr>
      <w:r>
        <w:rPr>
          <w:rFonts w:ascii="Times New Roman"/>
          <w:b w:val="false"/>
          <w:i w:val="false"/>
          <w:color w:val="000000"/>
          <w:sz w:val="28"/>
        </w:rPr>
        <w:t xml:space="preserve">
              жұмысшылар, ауысым басшылары және мамандар      12      36 </w:t>
      </w:r>
    </w:p>
    <w:p>
      <w:pPr>
        <w:spacing w:after="0"/>
        <w:ind w:left="0"/>
        <w:jc w:val="both"/>
      </w:pPr>
      <w:r>
        <w:rPr>
          <w:rFonts w:ascii="Times New Roman"/>
          <w:b w:val="false"/>
          <w:i w:val="false"/>
          <w:color w:val="000000"/>
          <w:sz w:val="28"/>
        </w:rPr>
        <w:t xml:space="preserve">
              2) басқа кезеңдердегi жұмысшылар, басшылар </w:t>
      </w:r>
    </w:p>
    <w:p>
      <w:pPr>
        <w:spacing w:after="0"/>
        <w:ind w:left="0"/>
        <w:jc w:val="both"/>
      </w:pPr>
      <w:r>
        <w:rPr>
          <w:rFonts w:ascii="Times New Roman"/>
          <w:b w:val="false"/>
          <w:i w:val="false"/>
          <w:color w:val="000000"/>
          <w:sz w:val="28"/>
        </w:rPr>
        <w:t xml:space="preserve">
              және мамандар                                   12 </w:t>
      </w:r>
    </w:p>
    <w:p>
      <w:pPr>
        <w:spacing w:after="0"/>
        <w:ind w:left="0"/>
        <w:jc w:val="both"/>
      </w:pPr>
      <w:r>
        <w:rPr>
          <w:rFonts w:ascii="Times New Roman"/>
          <w:b w:val="false"/>
          <w:i w:val="false"/>
          <w:color w:val="000000"/>
          <w:sz w:val="28"/>
        </w:rPr>
        <w:t xml:space="preserve">
      292.    Басқа каучуктер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293.    Актинап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294.    Дипроксид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295.    1,1-дифенилэтан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296.    Перхлорвинил және полихлорвинил шайырларын </w:t>
      </w:r>
    </w:p>
    <w:p>
      <w:pPr>
        <w:spacing w:after="0"/>
        <w:ind w:left="0"/>
        <w:jc w:val="both"/>
      </w:pPr>
      <w:r>
        <w:rPr>
          <w:rFonts w:ascii="Times New Roman"/>
          <w:b w:val="false"/>
          <w:i w:val="false"/>
          <w:color w:val="000000"/>
          <w:sz w:val="28"/>
        </w:rPr>
        <w:t xml:space="preserve">
              және солардың негiзiндегi латекстердi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297.    Фенолформальдегид, полиамид, карбамид, </w:t>
      </w:r>
    </w:p>
    <w:p>
      <w:pPr>
        <w:spacing w:after="0"/>
        <w:ind w:left="0"/>
        <w:jc w:val="both"/>
      </w:pPr>
      <w:r>
        <w:rPr>
          <w:rFonts w:ascii="Times New Roman"/>
          <w:b w:val="false"/>
          <w:i w:val="false"/>
          <w:color w:val="000000"/>
          <w:sz w:val="28"/>
        </w:rPr>
        <w:t xml:space="preserve">
              полиуретан, полиэфир, фурфурол, фурил, </w:t>
      </w:r>
    </w:p>
    <w:p>
      <w:pPr>
        <w:spacing w:after="0"/>
        <w:ind w:left="0"/>
        <w:jc w:val="both"/>
      </w:pPr>
      <w:r>
        <w:rPr>
          <w:rFonts w:ascii="Times New Roman"/>
          <w:b w:val="false"/>
          <w:i w:val="false"/>
          <w:color w:val="000000"/>
          <w:sz w:val="28"/>
        </w:rPr>
        <w:t xml:space="preserve">
              ионообмен және эпоксид шайырларын және </w:t>
      </w:r>
    </w:p>
    <w:p>
      <w:pPr>
        <w:spacing w:after="0"/>
        <w:ind w:left="0"/>
        <w:jc w:val="both"/>
      </w:pPr>
      <w:r>
        <w:rPr>
          <w:rFonts w:ascii="Times New Roman"/>
          <w:b w:val="false"/>
          <w:i w:val="false"/>
          <w:color w:val="000000"/>
          <w:sz w:val="28"/>
        </w:rPr>
        <w:t xml:space="preserve">
              копалдарын; және осы шайырлар негiзiндегi </w:t>
      </w:r>
    </w:p>
    <w:p>
      <w:pPr>
        <w:spacing w:after="0"/>
        <w:ind w:left="0"/>
        <w:jc w:val="both"/>
      </w:pPr>
      <w:r>
        <w:rPr>
          <w:rFonts w:ascii="Times New Roman"/>
          <w:b w:val="false"/>
          <w:i w:val="false"/>
          <w:color w:val="000000"/>
          <w:sz w:val="28"/>
        </w:rPr>
        <w:t xml:space="preserve">
              лактар мен желiмдердi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298.    Стирол негiзiндегi инообмен, полиэфир және </w:t>
      </w:r>
    </w:p>
    <w:p>
      <w:pPr>
        <w:spacing w:after="0"/>
        <w:ind w:left="0"/>
        <w:jc w:val="both"/>
      </w:pPr>
      <w:r>
        <w:rPr>
          <w:rFonts w:ascii="Times New Roman"/>
          <w:b w:val="false"/>
          <w:i w:val="false"/>
          <w:color w:val="000000"/>
          <w:sz w:val="28"/>
        </w:rPr>
        <w:t xml:space="preserve">
              эпоксид шайырларын; паратретичтi бутилфенол </w:t>
      </w:r>
    </w:p>
    <w:p>
      <w:pPr>
        <w:spacing w:after="0"/>
        <w:ind w:left="0"/>
        <w:jc w:val="both"/>
      </w:pPr>
      <w:r>
        <w:rPr>
          <w:rFonts w:ascii="Times New Roman"/>
          <w:b w:val="false"/>
          <w:i w:val="false"/>
          <w:color w:val="000000"/>
          <w:sz w:val="28"/>
        </w:rPr>
        <w:t xml:space="preserve">
              негiзiнде лакты фенол шайырларын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299.    Нитроклетчатка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300.    Целлюлозаның қарапайым және күрделi </w:t>
      </w:r>
    </w:p>
    <w:p>
      <w:pPr>
        <w:spacing w:after="0"/>
        <w:ind w:left="0"/>
        <w:jc w:val="both"/>
      </w:pPr>
      <w:r>
        <w:rPr>
          <w:rFonts w:ascii="Times New Roman"/>
          <w:b w:val="false"/>
          <w:i w:val="false"/>
          <w:color w:val="000000"/>
          <w:sz w:val="28"/>
        </w:rPr>
        <w:t xml:space="preserve">
              эфирлерiн (нитроклетчаткадан басқасын)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301.    Целлулоид өндiру және оның қалдықтарын өңдеу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302.    Этролдар: нитроцеллюлозды, этилцеллюлозды, </w:t>
      </w:r>
    </w:p>
    <w:p>
      <w:pPr>
        <w:spacing w:after="0"/>
        <w:ind w:left="0"/>
        <w:jc w:val="both"/>
      </w:pPr>
      <w:r>
        <w:rPr>
          <w:rFonts w:ascii="Times New Roman"/>
          <w:b w:val="false"/>
          <w:i w:val="false"/>
          <w:color w:val="000000"/>
          <w:sz w:val="28"/>
        </w:rPr>
        <w:t xml:space="preserve">
              ацетобутиратцеллюлозды және ацетилцеллюлозды, </w:t>
      </w:r>
    </w:p>
    <w:p>
      <w:pPr>
        <w:spacing w:after="0"/>
        <w:ind w:left="0"/>
        <w:jc w:val="both"/>
      </w:pPr>
      <w:r>
        <w:rPr>
          <w:rFonts w:ascii="Times New Roman"/>
          <w:b w:val="false"/>
          <w:i w:val="false"/>
          <w:color w:val="000000"/>
          <w:sz w:val="28"/>
        </w:rPr>
        <w:t xml:space="preserve">
              ЭЗО массасын және целлон өндіру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303.    Полихлорвинил шайыры және хлорвинил </w:t>
      </w:r>
    </w:p>
    <w:p>
      <w:pPr>
        <w:spacing w:after="0"/>
        <w:ind w:left="0"/>
        <w:jc w:val="both"/>
      </w:pPr>
      <w:r>
        <w:rPr>
          <w:rFonts w:ascii="Times New Roman"/>
          <w:b w:val="false"/>
          <w:i w:val="false"/>
          <w:color w:val="000000"/>
          <w:sz w:val="28"/>
        </w:rPr>
        <w:t xml:space="preserve">
              сополимерлерi негiзiнде пластмасса, минпласт </w:t>
      </w:r>
    </w:p>
    <w:p>
      <w:pPr>
        <w:spacing w:after="0"/>
        <w:ind w:left="0"/>
        <w:jc w:val="both"/>
      </w:pPr>
      <w:r>
        <w:rPr>
          <w:rFonts w:ascii="Times New Roman"/>
          <w:b w:val="false"/>
          <w:i w:val="false"/>
          <w:color w:val="000000"/>
          <w:sz w:val="28"/>
        </w:rPr>
        <w:t xml:space="preserve">
              сепараторларын және олардың полихлорвинил </w:t>
      </w:r>
    </w:p>
    <w:p>
      <w:pPr>
        <w:spacing w:after="0"/>
        <w:ind w:left="0"/>
        <w:jc w:val="both"/>
      </w:pPr>
      <w:r>
        <w:rPr>
          <w:rFonts w:ascii="Times New Roman"/>
          <w:b w:val="false"/>
          <w:i w:val="false"/>
          <w:color w:val="000000"/>
          <w:sz w:val="28"/>
        </w:rPr>
        <w:t xml:space="preserve">
              пластигiнiң изоляция лентасын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304.    Шыныпластиктер, шынышпон және шынытестолит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305.    Қабатты пластиктер: текстолит, асботекстолит, </w:t>
      </w:r>
    </w:p>
    <w:p>
      <w:pPr>
        <w:spacing w:after="0"/>
        <w:ind w:left="0"/>
        <w:jc w:val="both"/>
      </w:pPr>
      <w:r>
        <w:rPr>
          <w:rFonts w:ascii="Times New Roman"/>
          <w:b w:val="false"/>
          <w:i w:val="false"/>
          <w:color w:val="000000"/>
          <w:sz w:val="28"/>
        </w:rPr>
        <w:t xml:space="preserve">
              бакелит пленкасын, декоративтi қабатты </w:t>
      </w:r>
    </w:p>
    <w:p>
      <w:pPr>
        <w:spacing w:after="0"/>
        <w:ind w:left="0"/>
        <w:jc w:val="both"/>
      </w:pPr>
      <w:r>
        <w:rPr>
          <w:rFonts w:ascii="Times New Roman"/>
          <w:b w:val="false"/>
          <w:i w:val="false"/>
          <w:color w:val="000000"/>
          <w:sz w:val="28"/>
        </w:rPr>
        <w:t xml:space="preserve">
              пластиктердi, орау бұйымдарын, сiңiрiлген </w:t>
      </w:r>
    </w:p>
    <w:p>
      <w:pPr>
        <w:spacing w:after="0"/>
        <w:ind w:left="0"/>
        <w:jc w:val="both"/>
      </w:pPr>
      <w:r>
        <w:rPr>
          <w:rFonts w:ascii="Times New Roman"/>
          <w:b w:val="false"/>
          <w:i w:val="false"/>
          <w:color w:val="000000"/>
          <w:sz w:val="28"/>
        </w:rPr>
        <w:t xml:space="preserve">
              тканьдердi, қабатты пластиктен бұйымдар өндiру </w:t>
      </w:r>
    </w:p>
    <w:p>
      <w:pPr>
        <w:spacing w:after="0"/>
        <w:ind w:left="0"/>
        <w:jc w:val="both"/>
      </w:pPr>
      <w:r>
        <w:rPr>
          <w:rFonts w:ascii="Times New Roman"/>
          <w:b w:val="false"/>
          <w:i w:val="false"/>
          <w:color w:val="000000"/>
          <w:sz w:val="28"/>
        </w:rPr>
        <w:t xml:space="preserve">
              1) Сiңiру бөлiмiнiң жұмысшылары, лактаушы, </w:t>
      </w:r>
    </w:p>
    <w:p>
      <w:pPr>
        <w:spacing w:after="0"/>
        <w:ind w:left="0"/>
        <w:jc w:val="both"/>
      </w:pPr>
      <w:r>
        <w:rPr>
          <w:rFonts w:ascii="Times New Roman"/>
          <w:b w:val="false"/>
          <w:i w:val="false"/>
          <w:color w:val="000000"/>
          <w:sz w:val="28"/>
        </w:rPr>
        <w:t xml:space="preserve">
              листi материалдарды престеушi, бұйымдарды </w:t>
      </w:r>
    </w:p>
    <w:p>
      <w:pPr>
        <w:spacing w:after="0"/>
        <w:ind w:left="0"/>
        <w:jc w:val="both"/>
      </w:pPr>
      <w:r>
        <w:rPr>
          <w:rFonts w:ascii="Times New Roman"/>
          <w:b w:val="false"/>
          <w:i w:val="false"/>
          <w:color w:val="000000"/>
          <w:sz w:val="28"/>
        </w:rPr>
        <w:t xml:space="preserve">
              орау әдiсiмен дайындаушы, шабушы, сiңген тканьдi </w:t>
      </w:r>
    </w:p>
    <w:p>
      <w:pPr>
        <w:spacing w:after="0"/>
        <w:ind w:left="0"/>
        <w:jc w:val="both"/>
      </w:pPr>
      <w:r>
        <w:rPr>
          <w:rFonts w:ascii="Times New Roman"/>
          <w:b w:val="false"/>
          <w:i w:val="false"/>
          <w:color w:val="000000"/>
          <w:sz w:val="28"/>
        </w:rPr>
        <w:t xml:space="preserve">
              және құбырларды арамен, қоларамен, станкотармен </w:t>
      </w:r>
    </w:p>
    <w:p>
      <w:pPr>
        <w:spacing w:after="0"/>
        <w:ind w:left="0"/>
        <w:jc w:val="both"/>
      </w:pPr>
      <w:r>
        <w:rPr>
          <w:rFonts w:ascii="Times New Roman"/>
          <w:b w:val="false"/>
          <w:i w:val="false"/>
          <w:color w:val="000000"/>
          <w:sz w:val="28"/>
        </w:rPr>
        <w:t xml:space="preserve">
              кесушi жөндеушi слесарь, аппаратура жабдығын </w:t>
      </w:r>
    </w:p>
    <w:p>
      <w:pPr>
        <w:spacing w:after="0"/>
        <w:ind w:left="0"/>
        <w:jc w:val="both"/>
      </w:pPr>
      <w:r>
        <w:rPr>
          <w:rFonts w:ascii="Times New Roman"/>
          <w:b w:val="false"/>
          <w:i w:val="false"/>
          <w:color w:val="000000"/>
          <w:sz w:val="28"/>
        </w:rPr>
        <w:t xml:space="preserve">
              жөндеушi слесарь, басшылар және мамандар        12 </w:t>
      </w:r>
    </w:p>
    <w:p>
      <w:pPr>
        <w:spacing w:after="0"/>
        <w:ind w:left="0"/>
        <w:jc w:val="both"/>
      </w:pPr>
      <w:r>
        <w:rPr>
          <w:rFonts w:ascii="Times New Roman"/>
          <w:b w:val="false"/>
          <w:i w:val="false"/>
          <w:color w:val="000000"/>
          <w:sz w:val="28"/>
        </w:rPr>
        <w:t xml:space="preserve">
              2) қалған жұмысшылар                             6 </w:t>
      </w:r>
    </w:p>
    <w:p>
      <w:pPr>
        <w:spacing w:after="0"/>
        <w:ind w:left="0"/>
        <w:jc w:val="both"/>
      </w:pPr>
      <w:r>
        <w:rPr>
          <w:rFonts w:ascii="Times New Roman"/>
          <w:b w:val="false"/>
          <w:i w:val="false"/>
          <w:color w:val="000000"/>
          <w:sz w:val="28"/>
        </w:rPr>
        <w:t xml:space="preserve">
      306.    Фторорганикалық мономерлер, полимерлер, </w:t>
      </w:r>
    </w:p>
    <w:p>
      <w:pPr>
        <w:spacing w:after="0"/>
        <w:ind w:left="0"/>
        <w:jc w:val="both"/>
      </w:pPr>
      <w:r>
        <w:rPr>
          <w:rFonts w:ascii="Times New Roman"/>
          <w:b w:val="false"/>
          <w:i w:val="false"/>
          <w:color w:val="000000"/>
          <w:sz w:val="28"/>
        </w:rPr>
        <w:t xml:space="preserve">
              мополимерлер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307.    Фотопластиктер мен олардың </w:t>
      </w:r>
    </w:p>
    <w:p>
      <w:pPr>
        <w:spacing w:after="0"/>
        <w:ind w:left="0"/>
        <w:jc w:val="both"/>
      </w:pPr>
      <w:r>
        <w:rPr>
          <w:rFonts w:ascii="Times New Roman"/>
          <w:b w:val="false"/>
          <w:i w:val="false"/>
          <w:color w:val="000000"/>
          <w:sz w:val="28"/>
        </w:rPr>
        <w:t xml:space="preserve">
              сополимерлерiнен бұйымдар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308.    Поропластар мен олардан алынған </w:t>
      </w:r>
    </w:p>
    <w:p>
      <w:pPr>
        <w:spacing w:after="0"/>
        <w:ind w:left="0"/>
        <w:jc w:val="both"/>
      </w:pPr>
      <w:r>
        <w:rPr>
          <w:rFonts w:ascii="Times New Roman"/>
          <w:b w:val="false"/>
          <w:i w:val="false"/>
          <w:color w:val="000000"/>
          <w:sz w:val="28"/>
        </w:rPr>
        <w:t xml:space="preserve">
              бұйымдарды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309.    Фенопластар, аминопластар, пульвербакелит, </w:t>
      </w:r>
    </w:p>
    <w:p>
      <w:pPr>
        <w:spacing w:after="0"/>
        <w:ind w:left="0"/>
        <w:jc w:val="both"/>
      </w:pPr>
      <w:r>
        <w:rPr>
          <w:rFonts w:ascii="Times New Roman"/>
          <w:b w:val="false"/>
          <w:i w:val="false"/>
          <w:color w:val="000000"/>
          <w:sz w:val="28"/>
        </w:rPr>
        <w:t xml:space="preserve">
              фаолит, волокнит, асбест массасын, асбовинил, </w:t>
      </w:r>
    </w:p>
    <w:p>
      <w:pPr>
        <w:spacing w:after="0"/>
        <w:ind w:left="0"/>
        <w:jc w:val="both"/>
      </w:pPr>
      <w:r>
        <w:rPr>
          <w:rFonts w:ascii="Times New Roman"/>
          <w:b w:val="false"/>
          <w:i w:val="false"/>
          <w:color w:val="000000"/>
          <w:sz w:val="28"/>
        </w:rPr>
        <w:t xml:space="preserve">
              арзамит, АТМ, ФКФ, мипора, ВДУ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310.    Винил эфирлерi мен олардың полимерлерiн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311.    Полистирол, полистирол пленкасы мен </w:t>
      </w:r>
    </w:p>
    <w:p>
      <w:pPr>
        <w:spacing w:after="0"/>
        <w:ind w:left="0"/>
        <w:jc w:val="both"/>
      </w:pPr>
      <w:r>
        <w:rPr>
          <w:rFonts w:ascii="Times New Roman"/>
          <w:b w:val="false"/>
          <w:i w:val="false"/>
          <w:color w:val="000000"/>
          <w:sz w:val="28"/>
        </w:rPr>
        <w:t xml:space="preserve">
              жiбiн және стиролдың сополимерлерiн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312.    Стиролдың галлоид туындыларын, олардың </w:t>
      </w:r>
    </w:p>
    <w:p>
      <w:pPr>
        <w:spacing w:after="0"/>
        <w:ind w:left="0"/>
        <w:jc w:val="both"/>
      </w:pPr>
      <w:r>
        <w:rPr>
          <w:rFonts w:ascii="Times New Roman"/>
          <w:b w:val="false"/>
          <w:i w:val="false"/>
          <w:color w:val="000000"/>
          <w:sz w:val="28"/>
        </w:rPr>
        <w:t xml:space="preserve">
              полимерлерiн және бетавинилнафталиндi </w:t>
      </w:r>
    </w:p>
    <w:p>
      <w:pPr>
        <w:spacing w:after="0"/>
        <w:ind w:left="0"/>
        <w:jc w:val="both"/>
      </w:pPr>
      <w:r>
        <w:rPr>
          <w:rFonts w:ascii="Times New Roman"/>
          <w:b w:val="false"/>
          <w:i w:val="false"/>
          <w:color w:val="000000"/>
          <w:sz w:val="28"/>
        </w:rPr>
        <w:t xml:space="preserve">
              сополимерлерiн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313.    Асфальт-пектi массаларын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314.    Асфальт-битумды массаларын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315.    Аккумулятор бактары мен тығындарын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316.    Трикрезилфосфат және трифенилфосфат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317.    Дибутилфталат, диоктилфталат, диэтилоксалат, </w:t>
      </w:r>
    </w:p>
    <w:p>
      <w:pPr>
        <w:spacing w:after="0"/>
        <w:ind w:left="0"/>
        <w:jc w:val="both"/>
      </w:pPr>
      <w:r>
        <w:rPr>
          <w:rFonts w:ascii="Times New Roman"/>
          <w:b w:val="false"/>
          <w:i w:val="false"/>
          <w:color w:val="000000"/>
          <w:sz w:val="28"/>
        </w:rPr>
        <w:t xml:space="preserve">
              диметилфталат, дибутилсебацинат, </w:t>
      </w:r>
    </w:p>
    <w:p>
      <w:pPr>
        <w:spacing w:after="0"/>
        <w:ind w:left="0"/>
        <w:jc w:val="both"/>
      </w:pPr>
      <w:r>
        <w:rPr>
          <w:rFonts w:ascii="Times New Roman"/>
          <w:b w:val="false"/>
          <w:i w:val="false"/>
          <w:color w:val="000000"/>
          <w:sz w:val="28"/>
        </w:rPr>
        <w:t xml:space="preserve">
              дибутиладипинат, жоғары қышқылдар негiзiндегi </w:t>
      </w:r>
    </w:p>
    <w:p>
      <w:pPr>
        <w:spacing w:after="0"/>
        <w:ind w:left="0"/>
        <w:jc w:val="both"/>
      </w:pPr>
      <w:r>
        <w:rPr>
          <w:rFonts w:ascii="Times New Roman"/>
          <w:b w:val="false"/>
          <w:i w:val="false"/>
          <w:color w:val="000000"/>
          <w:sz w:val="28"/>
        </w:rPr>
        <w:t xml:space="preserve">
              пластификаторлар, диоктилсебацинат, </w:t>
      </w:r>
    </w:p>
    <w:p>
      <w:pPr>
        <w:spacing w:after="0"/>
        <w:ind w:left="0"/>
        <w:jc w:val="both"/>
      </w:pPr>
      <w:r>
        <w:rPr>
          <w:rFonts w:ascii="Times New Roman"/>
          <w:b w:val="false"/>
          <w:i w:val="false"/>
          <w:color w:val="000000"/>
          <w:sz w:val="28"/>
        </w:rPr>
        <w:t xml:space="preserve">
              термостабилин, фталат НС-7-9, </w:t>
      </w:r>
    </w:p>
    <w:p>
      <w:pPr>
        <w:spacing w:after="0"/>
        <w:ind w:left="0"/>
        <w:jc w:val="both"/>
      </w:pPr>
      <w:r>
        <w:rPr>
          <w:rFonts w:ascii="Times New Roman"/>
          <w:b w:val="false"/>
          <w:i w:val="false"/>
          <w:color w:val="000000"/>
          <w:sz w:val="28"/>
        </w:rPr>
        <w:t xml:space="preserve">
              полиэтилентерефталат, метилтерефталат, </w:t>
      </w:r>
    </w:p>
    <w:p>
      <w:pPr>
        <w:spacing w:after="0"/>
        <w:ind w:left="0"/>
        <w:jc w:val="both"/>
      </w:pPr>
      <w:r>
        <w:rPr>
          <w:rFonts w:ascii="Times New Roman"/>
          <w:b w:val="false"/>
          <w:i w:val="false"/>
          <w:color w:val="000000"/>
          <w:sz w:val="28"/>
        </w:rPr>
        <w:t xml:space="preserve">
              трибутилфосфат, диметилтерефталат және осы </w:t>
      </w:r>
    </w:p>
    <w:p>
      <w:pPr>
        <w:spacing w:after="0"/>
        <w:ind w:left="0"/>
        <w:jc w:val="both"/>
      </w:pPr>
      <w:r>
        <w:rPr>
          <w:rFonts w:ascii="Times New Roman"/>
          <w:b w:val="false"/>
          <w:i w:val="false"/>
          <w:color w:val="000000"/>
          <w:sz w:val="28"/>
        </w:rPr>
        <w:t xml:space="preserve">
              тармақта тiзiлгендерге ұқсас басқа химиялық </w:t>
      </w:r>
    </w:p>
    <w:p>
      <w:pPr>
        <w:spacing w:after="0"/>
        <w:ind w:left="0"/>
        <w:jc w:val="both"/>
      </w:pPr>
      <w:r>
        <w:rPr>
          <w:rFonts w:ascii="Times New Roman"/>
          <w:b w:val="false"/>
          <w:i w:val="false"/>
          <w:color w:val="000000"/>
          <w:sz w:val="28"/>
        </w:rPr>
        <w:t xml:space="preserve">
              заттарды (пластификаторлар мен олардың </w:t>
      </w:r>
    </w:p>
    <w:p>
      <w:pPr>
        <w:spacing w:after="0"/>
        <w:ind w:left="0"/>
        <w:jc w:val="both"/>
      </w:pPr>
      <w:r>
        <w:rPr>
          <w:rFonts w:ascii="Times New Roman"/>
          <w:b w:val="false"/>
          <w:i w:val="false"/>
          <w:color w:val="000000"/>
          <w:sz w:val="28"/>
        </w:rPr>
        <w:t xml:space="preserve">
              қоспаларын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318.    Креолин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319.    Фенол және оның тас көмiр, қоңыр көмiр, </w:t>
      </w:r>
    </w:p>
    <w:p>
      <w:pPr>
        <w:spacing w:after="0"/>
        <w:ind w:left="0"/>
        <w:jc w:val="both"/>
      </w:pPr>
      <w:r>
        <w:rPr>
          <w:rFonts w:ascii="Times New Roman"/>
          <w:b w:val="false"/>
          <w:i w:val="false"/>
          <w:color w:val="000000"/>
          <w:sz w:val="28"/>
        </w:rPr>
        <w:t xml:space="preserve">
              торф, сланец және басқа смолалары мен </w:t>
      </w:r>
    </w:p>
    <w:p>
      <w:pPr>
        <w:spacing w:after="0"/>
        <w:ind w:left="0"/>
        <w:jc w:val="both"/>
      </w:pPr>
      <w:r>
        <w:rPr>
          <w:rFonts w:ascii="Times New Roman"/>
          <w:b w:val="false"/>
          <w:i w:val="false"/>
          <w:color w:val="000000"/>
          <w:sz w:val="28"/>
        </w:rPr>
        <w:t xml:space="preserve">
              майларын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320.    Винилацетат, поливинилацетат, поливинил </w:t>
      </w:r>
    </w:p>
    <w:p>
      <w:pPr>
        <w:spacing w:after="0"/>
        <w:ind w:left="0"/>
        <w:jc w:val="both"/>
      </w:pPr>
      <w:r>
        <w:rPr>
          <w:rFonts w:ascii="Times New Roman"/>
          <w:b w:val="false"/>
          <w:i w:val="false"/>
          <w:color w:val="000000"/>
          <w:sz w:val="28"/>
        </w:rPr>
        <w:t xml:space="preserve">
              спиртин және оның ацеталдарын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321.    Поливинилпирролидон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322.    Кизельгурды кептiру және тарту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323.    Ағаш ұнын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324.    Мақта тазалау өндiрiсi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325.    Кальций стеаратын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326.    Пластмасса бұйымдарын өндiру </w:t>
      </w:r>
    </w:p>
    <w:p>
      <w:pPr>
        <w:spacing w:after="0"/>
        <w:ind w:left="0"/>
        <w:jc w:val="both"/>
      </w:pPr>
      <w:r>
        <w:rPr>
          <w:rFonts w:ascii="Times New Roman"/>
          <w:b w:val="false"/>
          <w:i w:val="false"/>
          <w:color w:val="000000"/>
          <w:sz w:val="28"/>
        </w:rPr>
        <w:t xml:space="preserve">
              Ыстық престеу, қысыммен қалыптау және құю </w:t>
      </w:r>
    </w:p>
    <w:p>
      <w:pPr>
        <w:spacing w:after="0"/>
        <w:ind w:left="0"/>
        <w:jc w:val="both"/>
      </w:pPr>
      <w:r>
        <w:rPr>
          <w:rFonts w:ascii="Times New Roman"/>
          <w:b w:val="false"/>
          <w:i w:val="false"/>
          <w:color w:val="000000"/>
          <w:sz w:val="28"/>
        </w:rPr>
        <w:t xml:space="preserve">
              әдiсiмен (бұйымдарды гидравликалық престе </w:t>
      </w:r>
    </w:p>
    <w:p>
      <w:pPr>
        <w:spacing w:after="0"/>
        <w:ind w:left="0"/>
        <w:jc w:val="both"/>
      </w:pPr>
      <w:r>
        <w:rPr>
          <w:rFonts w:ascii="Times New Roman"/>
          <w:b w:val="false"/>
          <w:i w:val="false"/>
          <w:color w:val="000000"/>
          <w:sz w:val="28"/>
        </w:rPr>
        <w:t xml:space="preserve">
              штранг-престерде, құйма, шприцвакуумде </w:t>
      </w:r>
    </w:p>
    <w:p>
      <w:pPr>
        <w:spacing w:after="0"/>
        <w:ind w:left="0"/>
        <w:jc w:val="both"/>
      </w:pPr>
      <w:r>
        <w:rPr>
          <w:rFonts w:ascii="Times New Roman"/>
          <w:b w:val="false"/>
          <w:i w:val="false"/>
          <w:color w:val="000000"/>
          <w:sz w:val="28"/>
        </w:rPr>
        <w:t xml:space="preserve">
              қалыптау, дайындау, және басқа машиналарда) </w:t>
      </w:r>
    </w:p>
    <w:p>
      <w:pPr>
        <w:spacing w:after="0"/>
        <w:ind w:left="0"/>
        <w:jc w:val="both"/>
      </w:pPr>
      <w:r>
        <w:rPr>
          <w:rFonts w:ascii="Times New Roman"/>
          <w:b w:val="false"/>
          <w:i w:val="false"/>
          <w:color w:val="000000"/>
          <w:sz w:val="28"/>
        </w:rPr>
        <w:t xml:space="preserve">
              1) полимерлеу аппаратшысы, пластмассадан </w:t>
      </w:r>
    </w:p>
    <w:p>
      <w:pPr>
        <w:spacing w:after="0"/>
        <w:ind w:left="0"/>
        <w:jc w:val="both"/>
      </w:pPr>
      <w:r>
        <w:rPr>
          <w:rFonts w:ascii="Times New Roman"/>
          <w:b w:val="false"/>
          <w:i w:val="false"/>
          <w:color w:val="000000"/>
          <w:sz w:val="28"/>
        </w:rPr>
        <w:t xml:space="preserve">
              жасалған бұйымдарды престеушi; поропластардан </w:t>
      </w:r>
    </w:p>
    <w:p>
      <w:pPr>
        <w:spacing w:after="0"/>
        <w:ind w:left="0"/>
        <w:jc w:val="both"/>
      </w:pPr>
      <w:r>
        <w:rPr>
          <w:rFonts w:ascii="Times New Roman"/>
          <w:b w:val="false"/>
          <w:i w:val="false"/>
          <w:color w:val="000000"/>
          <w:sz w:val="28"/>
        </w:rPr>
        <w:t xml:space="preserve">
              жасалған бұйымдарды қалыптаушы; бақылау- </w:t>
      </w:r>
    </w:p>
    <w:p>
      <w:pPr>
        <w:spacing w:after="0"/>
        <w:ind w:left="0"/>
        <w:jc w:val="both"/>
      </w:pPr>
      <w:r>
        <w:rPr>
          <w:rFonts w:ascii="Times New Roman"/>
          <w:b w:val="false"/>
          <w:i w:val="false"/>
          <w:color w:val="000000"/>
          <w:sz w:val="28"/>
        </w:rPr>
        <w:t xml:space="preserve">
              өлшеу приборлары және автоматика жөнiндегi </w:t>
      </w:r>
    </w:p>
    <w:p>
      <w:pPr>
        <w:spacing w:after="0"/>
        <w:ind w:left="0"/>
        <w:jc w:val="both"/>
      </w:pPr>
      <w:r>
        <w:rPr>
          <w:rFonts w:ascii="Times New Roman"/>
          <w:b w:val="false"/>
          <w:i w:val="false"/>
          <w:color w:val="000000"/>
          <w:sz w:val="28"/>
        </w:rPr>
        <w:t xml:space="preserve">
              слесарь, жөндеушi-слесарь, электр жабдығына </w:t>
      </w:r>
    </w:p>
    <w:p>
      <w:pPr>
        <w:spacing w:after="0"/>
        <w:ind w:left="0"/>
        <w:jc w:val="both"/>
      </w:pPr>
      <w:r>
        <w:rPr>
          <w:rFonts w:ascii="Times New Roman"/>
          <w:b w:val="false"/>
          <w:i w:val="false"/>
          <w:color w:val="000000"/>
          <w:sz w:val="28"/>
        </w:rPr>
        <w:t xml:space="preserve">
              қызмет көрсететiн электромонтер, түзетушi, </w:t>
      </w:r>
    </w:p>
    <w:p>
      <w:pPr>
        <w:spacing w:after="0"/>
        <w:ind w:left="0"/>
        <w:jc w:val="both"/>
      </w:pPr>
      <w:r>
        <w:rPr>
          <w:rFonts w:ascii="Times New Roman"/>
          <w:b w:val="false"/>
          <w:i w:val="false"/>
          <w:color w:val="000000"/>
          <w:sz w:val="28"/>
        </w:rPr>
        <w:t xml:space="preserve">
              арматура күйдiретiн жұмысшылар, таблеткалау </w:t>
      </w:r>
    </w:p>
    <w:p>
      <w:pPr>
        <w:spacing w:after="0"/>
        <w:ind w:left="0"/>
        <w:jc w:val="both"/>
      </w:pPr>
      <w:r>
        <w:rPr>
          <w:rFonts w:ascii="Times New Roman"/>
          <w:b w:val="false"/>
          <w:i w:val="false"/>
          <w:color w:val="000000"/>
          <w:sz w:val="28"/>
        </w:rPr>
        <w:t xml:space="preserve">
              бөлiмдерiнiң жұмысшылары, бөлшектеушi, </w:t>
      </w:r>
    </w:p>
    <w:p>
      <w:pPr>
        <w:spacing w:after="0"/>
        <w:ind w:left="0"/>
        <w:jc w:val="both"/>
      </w:pPr>
      <w:r>
        <w:rPr>
          <w:rFonts w:ascii="Times New Roman"/>
          <w:b w:val="false"/>
          <w:i w:val="false"/>
          <w:color w:val="000000"/>
          <w:sz w:val="28"/>
        </w:rPr>
        <w:t xml:space="preserve">
              органикалық ерiткiштермен жұмыс iстейтiн </w:t>
      </w:r>
    </w:p>
    <w:p>
      <w:pPr>
        <w:spacing w:after="0"/>
        <w:ind w:left="0"/>
        <w:jc w:val="both"/>
      </w:pPr>
      <w:r>
        <w:rPr>
          <w:rFonts w:ascii="Times New Roman"/>
          <w:b w:val="false"/>
          <w:i w:val="false"/>
          <w:color w:val="000000"/>
          <w:sz w:val="28"/>
        </w:rPr>
        <w:t xml:space="preserve">
              жинақтаушы, лактаушы, қоймашы, қосалқы </w:t>
      </w:r>
    </w:p>
    <w:p>
      <w:pPr>
        <w:spacing w:after="0"/>
        <w:ind w:left="0"/>
        <w:jc w:val="both"/>
      </w:pPr>
      <w:r>
        <w:rPr>
          <w:rFonts w:ascii="Times New Roman"/>
          <w:b w:val="false"/>
          <w:i w:val="false"/>
          <w:color w:val="000000"/>
          <w:sz w:val="28"/>
        </w:rPr>
        <w:t xml:space="preserve">
              тасымалдаушы жұмысшы, мастер және басшылар      12 </w:t>
      </w:r>
    </w:p>
    <w:p>
      <w:pPr>
        <w:spacing w:after="0"/>
        <w:ind w:left="0"/>
        <w:jc w:val="both"/>
      </w:pPr>
      <w:r>
        <w:rPr>
          <w:rFonts w:ascii="Times New Roman"/>
          <w:b w:val="false"/>
          <w:i w:val="false"/>
          <w:color w:val="000000"/>
          <w:sz w:val="28"/>
        </w:rPr>
        <w:t xml:space="preserve">
           2) престеу және құю бөлiмдерiндегi қалған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Органикалық шыныдан және винипластан жасалқан; </w:t>
      </w:r>
    </w:p>
    <w:p>
      <w:pPr>
        <w:spacing w:after="0"/>
        <w:ind w:left="0"/>
        <w:jc w:val="both"/>
      </w:pPr>
      <w:r>
        <w:rPr>
          <w:rFonts w:ascii="Times New Roman"/>
          <w:b w:val="false"/>
          <w:i w:val="false"/>
          <w:color w:val="000000"/>
          <w:sz w:val="28"/>
        </w:rPr>
        <w:t xml:space="preserve">
              түйiсу әдiсiмен жасалқан бұйымдар; құю әдiсiмен </w:t>
      </w:r>
    </w:p>
    <w:p>
      <w:pPr>
        <w:spacing w:after="0"/>
        <w:ind w:left="0"/>
        <w:jc w:val="both"/>
      </w:pPr>
      <w:r>
        <w:rPr>
          <w:rFonts w:ascii="Times New Roman"/>
          <w:b w:val="false"/>
          <w:i w:val="false"/>
          <w:color w:val="000000"/>
          <w:sz w:val="28"/>
        </w:rPr>
        <w:t xml:space="preserve">
              жасалқан пленка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Целлулоидтан жасалқан бұйымдар </w:t>
      </w:r>
    </w:p>
    <w:p>
      <w:pPr>
        <w:spacing w:after="0"/>
        <w:ind w:left="0"/>
        <w:jc w:val="both"/>
      </w:pPr>
      <w:r>
        <w:rPr>
          <w:rFonts w:ascii="Times New Roman"/>
          <w:b w:val="false"/>
          <w:i w:val="false"/>
          <w:color w:val="000000"/>
          <w:sz w:val="28"/>
        </w:rPr>
        <w:t xml:space="preserve">
              1) ацетондаушы, бояу дайындайтын жұмысшылар, </w:t>
      </w:r>
    </w:p>
    <w:p>
      <w:pPr>
        <w:spacing w:after="0"/>
        <w:ind w:left="0"/>
        <w:jc w:val="both"/>
      </w:pPr>
      <w:r>
        <w:rPr>
          <w:rFonts w:ascii="Times New Roman"/>
          <w:b w:val="false"/>
          <w:i w:val="false"/>
          <w:color w:val="000000"/>
          <w:sz w:val="28"/>
        </w:rPr>
        <w:t xml:space="preserve">
              баспашы, терiмшi, целлулоид бұйымдарын </w:t>
      </w:r>
    </w:p>
    <w:p>
      <w:pPr>
        <w:spacing w:after="0"/>
        <w:ind w:left="0"/>
        <w:jc w:val="both"/>
      </w:pPr>
      <w:r>
        <w:rPr>
          <w:rFonts w:ascii="Times New Roman"/>
          <w:b w:val="false"/>
          <w:i w:val="false"/>
          <w:color w:val="000000"/>
          <w:sz w:val="28"/>
        </w:rPr>
        <w:t xml:space="preserve">
              престеушi-үрлеушi, гравер, пластмассадан </w:t>
      </w:r>
    </w:p>
    <w:p>
      <w:pPr>
        <w:spacing w:after="0"/>
        <w:ind w:left="0"/>
        <w:jc w:val="both"/>
      </w:pPr>
      <w:r>
        <w:rPr>
          <w:rFonts w:ascii="Times New Roman"/>
          <w:b w:val="false"/>
          <w:i w:val="false"/>
          <w:color w:val="000000"/>
          <w:sz w:val="28"/>
        </w:rPr>
        <w:t xml:space="preserve">
              жасалқан бұйымдарды престеушi, штампышы, </w:t>
      </w:r>
    </w:p>
    <w:p>
      <w:pPr>
        <w:spacing w:after="0"/>
        <w:ind w:left="0"/>
        <w:jc w:val="both"/>
      </w:pPr>
      <w:r>
        <w:rPr>
          <w:rFonts w:ascii="Times New Roman"/>
          <w:b w:val="false"/>
          <w:i w:val="false"/>
          <w:color w:val="000000"/>
          <w:sz w:val="28"/>
        </w:rPr>
        <w:t xml:space="preserve">
              целлулоид пластиналарын сөгушi, бұйымдарды </w:t>
      </w:r>
    </w:p>
    <w:p>
      <w:pPr>
        <w:spacing w:after="0"/>
        <w:ind w:left="0"/>
        <w:jc w:val="both"/>
      </w:pPr>
      <w:r>
        <w:rPr>
          <w:rFonts w:ascii="Times New Roman"/>
          <w:b w:val="false"/>
          <w:i w:val="false"/>
          <w:color w:val="000000"/>
          <w:sz w:val="28"/>
        </w:rPr>
        <w:t xml:space="preserve">
              ацетон қолданып ыстық әдiспен өңдейтiн </w:t>
      </w:r>
    </w:p>
    <w:p>
      <w:pPr>
        <w:spacing w:after="0"/>
        <w:ind w:left="0"/>
        <w:jc w:val="both"/>
      </w:pPr>
      <w:r>
        <w:rPr>
          <w:rFonts w:ascii="Times New Roman"/>
          <w:b w:val="false"/>
          <w:i w:val="false"/>
          <w:color w:val="000000"/>
          <w:sz w:val="28"/>
        </w:rPr>
        <w:t xml:space="preserve">
              жұмысшылар, бұйымдарды пневматикалық бояумен </w:t>
      </w:r>
    </w:p>
    <w:p>
      <w:pPr>
        <w:spacing w:after="0"/>
        <w:ind w:left="0"/>
        <w:jc w:val="both"/>
      </w:pPr>
      <w:r>
        <w:rPr>
          <w:rFonts w:ascii="Times New Roman"/>
          <w:b w:val="false"/>
          <w:i w:val="false"/>
          <w:color w:val="000000"/>
          <w:sz w:val="28"/>
        </w:rPr>
        <w:t xml:space="preserve">
              айналысатын жұмысшылар; басшылар және </w:t>
      </w:r>
    </w:p>
    <w:p>
      <w:pPr>
        <w:spacing w:after="0"/>
        <w:ind w:left="0"/>
        <w:jc w:val="both"/>
      </w:pPr>
      <w:r>
        <w:rPr>
          <w:rFonts w:ascii="Times New Roman"/>
          <w:b w:val="false"/>
          <w:i w:val="false"/>
          <w:color w:val="000000"/>
          <w:sz w:val="28"/>
        </w:rPr>
        <w:t xml:space="preserve">
              мамандар                                        12 </w:t>
      </w:r>
    </w:p>
    <w:p>
      <w:pPr>
        <w:spacing w:after="0"/>
        <w:ind w:left="0"/>
        <w:jc w:val="both"/>
      </w:pPr>
      <w:r>
        <w:rPr>
          <w:rFonts w:ascii="Times New Roman"/>
          <w:b w:val="false"/>
          <w:i w:val="false"/>
          <w:color w:val="000000"/>
          <w:sz w:val="28"/>
        </w:rPr>
        <w:t xml:space="preserve">
              2) қалған жұмысшылар                             6 </w:t>
      </w:r>
    </w:p>
    <w:p>
      <w:pPr>
        <w:spacing w:after="0"/>
        <w:ind w:left="0"/>
        <w:jc w:val="both"/>
      </w:pPr>
      <w:r>
        <w:rPr>
          <w:rFonts w:ascii="Times New Roman"/>
          <w:b w:val="false"/>
          <w:i w:val="false"/>
          <w:color w:val="000000"/>
          <w:sz w:val="28"/>
        </w:rPr>
        <w:t xml:space="preserve">
              Экструзион әдiсiмен алынған пленка және жiптер </w:t>
      </w:r>
    </w:p>
    <w:p>
      <w:pPr>
        <w:spacing w:after="0"/>
        <w:ind w:left="0"/>
        <w:jc w:val="both"/>
      </w:pPr>
      <w:r>
        <w:rPr>
          <w:rFonts w:ascii="Times New Roman"/>
          <w:b w:val="false"/>
          <w:i w:val="false"/>
          <w:color w:val="000000"/>
          <w:sz w:val="28"/>
        </w:rPr>
        <w:t xml:space="preserve">
              1) экструдер машинисi, дайындамалар мен </w:t>
      </w:r>
    </w:p>
    <w:p>
      <w:pPr>
        <w:spacing w:after="0"/>
        <w:ind w:left="0"/>
        <w:jc w:val="both"/>
      </w:pPr>
      <w:r>
        <w:rPr>
          <w:rFonts w:ascii="Times New Roman"/>
          <w:b w:val="false"/>
          <w:i w:val="false"/>
          <w:color w:val="000000"/>
          <w:sz w:val="28"/>
        </w:rPr>
        <w:t xml:space="preserve">
              пластикалық массадан жасалған бұйымдарды </w:t>
      </w:r>
    </w:p>
    <w:p>
      <w:pPr>
        <w:spacing w:after="0"/>
        <w:ind w:left="0"/>
        <w:jc w:val="both"/>
      </w:pPr>
      <w:r>
        <w:rPr>
          <w:rFonts w:ascii="Times New Roman"/>
          <w:b w:val="false"/>
          <w:i w:val="false"/>
          <w:color w:val="000000"/>
          <w:sz w:val="28"/>
        </w:rPr>
        <w:t xml:space="preserve">
              кесушi, басшылар және мамандар                  12 </w:t>
      </w:r>
    </w:p>
    <w:p>
      <w:pPr>
        <w:spacing w:after="0"/>
        <w:ind w:left="0"/>
        <w:jc w:val="both"/>
      </w:pPr>
      <w:r>
        <w:rPr>
          <w:rFonts w:ascii="Times New Roman"/>
          <w:b w:val="false"/>
          <w:i w:val="false"/>
          <w:color w:val="000000"/>
          <w:sz w:val="28"/>
        </w:rPr>
        <w:t xml:space="preserve">
              2) қалған жұмысшылар                             6 </w:t>
      </w:r>
    </w:p>
    <w:p>
      <w:pPr>
        <w:spacing w:after="0"/>
        <w:ind w:left="0"/>
        <w:jc w:val="both"/>
      </w:pPr>
      <w:r>
        <w:rPr>
          <w:rFonts w:ascii="Times New Roman"/>
          <w:b w:val="false"/>
          <w:i w:val="false"/>
          <w:color w:val="000000"/>
          <w:sz w:val="28"/>
        </w:rPr>
        <w:t xml:space="preserve">
              Диизоцианттарды қолданып пластмассадан </w:t>
      </w:r>
    </w:p>
    <w:p>
      <w:pPr>
        <w:spacing w:after="0"/>
        <w:ind w:left="0"/>
        <w:jc w:val="both"/>
      </w:pPr>
      <w:r>
        <w:rPr>
          <w:rFonts w:ascii="Times New Roman"/>
          <w:b w:val="false"/>
          <w:i w:val="false"/>
          <w:color w:val="000000"/>
          <w:sz w:val="28"/>
        </w:rPr>
        <w:t xml:space="preserve">
              алынған бұйымдар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Пластмассадан алынған бұйымдарды </w:t>
      </w:r>
    </w:p>
    <w:p>
      <w:pPr>
        <w:spacing w:after="0"/>
        <w:ind w:left="0"/>
        <w:jc w:val="both"/>
      </w:pPr>
      <w:r>
        <w:rPr>
          <w:rFonts w:ascii="Times New Roman"/>
          <w:b w:val="false"/>
          <w:i w:val="false"/>
          <w:color w:val="000000"/>
          <w:sz w:val="28"/>
        </w:rPr>
        <w:t xml:space="preserve">
              механикалық өңдеу </w:t>
      </w:r>
    </w:p>
    <w:p>
      <w:pPr>
        <w:spacing w:after="0"/>
        <w:ind w:left="0"/>
        <w:jc w:val="both"/>
      </w:pPr>
      <w:r>
        <w:rPr>
          <w:rFonts w:ascii="Times New Roman"/>
          <w:b w:val="false"/>
          <w:i w:val="false"/>
          <w:color w:val="000000"/>
          <w:sz w:val="28"/>
        </w:rPr>
        <w:t xml:space="preserve">
              Құйма және престелген бұйымдарды өңдеушi, </w:t>
      </w:r>
    </w:p>
    <w:p>
      <w:pPr>
        <w:spacing w:after="0"/>
        <w:ind w:left="0"/>
        <w:jc w:val="both"/>
      </w:pPr>
      <w:r>
        <w:rPr>
          <w:rFonts w:ascii="Times New Roman"/>
          <w:b w:val="false"/>
          <w:i w:val="false"/>
          <w:color w:val="000000"/>
          <w:sz w:val="28"/>
        </w:rPr>
        <w:t xml:space="preserve">
              агрегатты және арнаулы станоктарды жөндеушi, </w:t>
      </w:r>
    </w:p>
    <w:p>
      <w:pPr>
        <w:spacing w:after="0"/>
        <w:ind w:left="0"/>
        <w:jc w:val="both"/>
      </w:pPr>
      <w:r>
        <w:rPr>
          <w:rFonts w:ascii="Times New Roman"/>
          <w:b w:val="false"/>
          <w:i w:val="false"/>
          <w:color w:val="000000"/>
          <w:sz w:val="28"/>
        </w:rPr>
        <w:t xml:space="preserve">
              басшылар және мамандар                           6 </w:t>
      </w:r>
    </w:p>
    <w:p>
      <w:pPr>
        <w:spacing w:after="0"/>
        <w:ind w:left="0"/>
        <w:jc w:val="both"/>
      </w:pPr>
      <w:r>
        <w:rPr>
          <w:rFonts w:ascii="Times New Roman"/>
          <w:b w:val="false"/>
          <w:i w:val="false"/>
          <w:color w:val="000000"/>
          <w:sz w:val="28"/>
        </w:rPr>
        <w:t xml:space="preserve">
              Пластмассалық пленкадан алынған бұйымдарды: </w:t>
      </w:r>
    </w:p>
    <w:p>
      <w:pPr>
        <w:spacing w:after="0"/>
        <w:ind w:left="0"/>
        <w:jc w:val="both"/>
      </w:pPr>
      <w:r>
        <w:rPr>
          <w:rFonts w:ascii="Times New Roman"/>
          <w:b w:val="false"/>
          <w:i w:val="false"/>
          <w:color w:val="000000"/>
          <w:sz w:val="28"/>
        </w:rPr>
        <w:t xml:space="preserve">
              қаптар, салфеткалар, жабулар және т.б. </w:t>
      </w:r>
    </w:p>
    <w:p>
      <w:pPr>
        <w:spacing w:after="0"/>
        <w:ind w:left="0"/>
        <w:jc w:val="both"/>
      </w:pPr>
      <w:r>
        <w:rPr>
          <w:rFonts w:ascii="Times New Roman"/>
          <w:b w:val="false"/>
          <w:i w:val="false"/>
          <w:color w:val="000000"/>
          <w:sz w:val="28"/>
        </w:rPr>
        <w:t xml:space="preserve">
              1) Бұйымдарды желiмдейтiн, пiсiретiн және </w:t>
      </w:r>
    </w:p>
    <w:p>
      <w:pPr>
        <w:spacing w:after="0"/>
        <w:ind w:left="0"/>
        <w:jc w:val="both"/>
      </w:pPr>
      <w:r>
        <w:rPr>
          <w:rFonts w:ascii="Times New Roman"/>
          <w:b w:val="false"/>
          <w:i w:val="false"/>
          <w:color w:val="000000"/>
          <w:sz w:val="28"/>
        </w:rPr>
        <w:t xml:space="preserve">
              құрамында органикалық ерiткiштер бар бояулармен </w:t>
      </w:r>
    </w:p>
    <w:p>
      <w:pPr>
        <w:spacing w:after="0"/>
        <w:ind w:left="0"/>
        <w:jc w:val="both"/>
      </w:pPr>
      <w:r>
        <w:rPr>
          <w:rFonts w:ascii="Times New Roman"/>
          <w:b w:val="false"/>
          <w:i w:val="false"/>
          <w:color w:val="000000"/>
          <w:sz w:val="28"/>
        </w:rPr>
        <w:t xml:space="preserve">
              бояйтын жұмысшылар, басшылар және мамандар      12 </w:t>
      </w:r>
    </w:p>
    <w:p>
      <w:pPr>
        <w:spacing w:after="0"/>
        <w:ind w:left="0"/>
        <w:jc w:val="both"/>
      </w:pPr>
      <w:r>
        <w:rPr>
          <w:rFonts w:ascii="Times New Roman"/>
          <w:b w:val="false"/>
          <w:i w:val="false"/>
          <w:color w:val="000000"/>
          <w:sz w:val="28"/>
        </w:rPr>
        <w:t xml:space="preserve">
              2) қалған жұмысшылар                             6 </w:t>
      </w:r>
    </w:p>
    <w:p>
      <w:pPr>
        <w:spacing w:after="0"/>
        <w:ind w:left="0"/>
        <w:jc w:val="both"/>
      </w:pPr>
      <w:r>
        <w:rPr>
          <w:rFonts w:ascii="Times New Roman"/>
          <w:b w:val="false"/>
          <w:i w:val="false"/>
          <w:color w:val="000000"/>
          <w:sz w:val="28"/>
        </w:rPr>
        <w:t xml:space="preserve">
      327.    Акрил эмульсиясын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328.    Пенополиуретан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ЛАКТАР МЕН БОЯУЛАР ӨНДIРУ </w:t>
      </w:r>
    </w:p>
    <w:p>
      <w:pPr>
        <w:spacing w:after="0"/>
        <w:ind w:left="0"/>
        <w:jc w:val="both"/>
      </w:pPr>
      <w:r>
        <w:rPr>
          <w:rFonts w:ascii="Times New Roman"/>
          <w:b w:val="false"/>
          <w:i w:val="false"/>
          <w:color w:val="000000"/>
          <w:sz w:val="28"/>
        </w:rPr>
        <w:t xml:space="preserve">
      329.    Қорғасын глетiн және сурик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330.    Қорғасын және мырыш пигменттерiн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331.    Мырыш белилаларын өндiру </w:t>
      </w:r>
    </w:p>
    <w:p>
      <w:pPr>
        <w:spacing w:after="0"/>
        <w:ind w:left="0"/>
        <w:jc w:val="both"/>
      </w:pPr>
      <w:r>
        <w:rPr>
          <w:rFonts w:ascii="Times New Roman"/>
          <w:b w:val="false"/>
          <w:i w:val="false"/>
          <w:color w:val="000000"/>
          <w:sz w:val="28"/>
        </w:rPr>
        <w:t xml:space="preserve">
              1) Құрамында мырыш бар шикiзаттан мырыш </w:t>
      </w:r>
    </w:p>
    <w:p>
      <w:pPr>
        <w:spacing w:after="0"/>
        <w:ind w:left="0"/>
        <w:jc w:val="both"/>
      </w:pPr>
      <w:r>
        <w:rPr>
          <w:rFonts w:ascii="Times New Roman"/>
          <w:b w:val="false"/>
          <w:i w:val="false"/>
          <w:color w:val="000000"/>
          <w:sz w:val="28"/>
        </w:rPr>
        <w:t xml:space="preserve">
              белилаларын дайындайтын жұмысшылар, басшылар </w:t>
      </w:r>
    </w:p>
    <w:p>
      <w:pPr>
        <w:spacing w:after="0"/>
        <w:ind w:left="0"/>
        <w:jc w:val="both"/>
      </w:pPr>
      <w:r>
        <w:rPr>
          <w:rFonts w:ascii="Times New Roman"/>
          <w:b w:val="false"/>
          <w:i w:val="false"/>
          <w:color w:val="000000"/>
          <w:sz w:val="28"/>
        </w:rPr>
        <w:t xml:space="preserve">
              және мамандар                                   12      36 </w:t>
      </w:r>
    </w:p>
    <w:p>
      <w:pPr>
        <w:spacing w:after="0"/>
        <w:ind w:left="0"/>
        <w:jc w:val="both"/>
      </w:pPr>
      <w:r>
        <w:rPr>
          <w:rFonts w:ascii="Times New Roman"/>
          <w:b w:val="false"/>
          <w:i w:val="false"/>
          <w:color w:val="000000"/>
          <w:sz w:val="28"/>
        </w:rPr>
        <w:t xml:space="preserve">
              2) металды мырыштан мырыш белилаларын </w:t>
      </w:r>
    </w:p>
    <w:p>
      <w:pPr>
        <w:spacing w:after="0"/>
        <w:ind w:left="0"/>
        <w:jc w:val="both"/>
      </w:pPr>
      <w:r>
        <w:rPr>
          <w:rFonts w:ascii="Times New Roman"/>
          <w:b w:val="false"/>
          <w:i w:val="false"/>
          <w:color w:val="000000"/>
          <w:sz w:val="28"/>
        </w:rPr>
        <w:t xml:space="preserve">
              дайындайтын жұмысшылар, басшылар және мамандар  12 </w:t>
      </w:r>
    </w:p>
    <w:p>
      <w:pPr>
        <w:spacing w:after="0"/>
        <w:ind w:left="0"/>
        <w:jc w:val="both"/>
      </w:pPr>
      <w:r>
        <w:rPr>
          <w:rFonts w:ascii="Times New Roman"/>
          <w:b w:val="false"/>
          <w:i w:val="false"/>
          <w:color w:val="000000"/>
          <w:sz w:val="28"/>
        </w:rPr>
        <w:t xml:space="preserve">
              3) Муфелдер дайындайтын жұмысшылар, басшылар </w:t>
      </w:r>
    </w:p>
    <w:p>
      <w:pPr>
        <w:spacing w:after="0"/>
        <w:ind w:left="0"/>
        <w:jc w:val="both"/>
      </w:pPr>
      <w:r>
        <w:rPr>
          <w:rFonts w:ascii="Times New Roman"/>
          <w:b w:val="false"/>
          <w:i w:val="false"/>
          <w:color w:val="000000"/>
          <w:sz w:val="28"/>
        </w:rPr>
        <w:t xml:space="preserve">
              және мамандар                                    6 </w:t>
      </w:r>
    </w:p>
    <w:p>
      <w:pPr>
        <w:spacing w:after="0"/>
        <w:ind w:left="0"/>
        <w:jc w:val="both"/>
      </w:pPr>
      <w:r>
        <w:rPr>
          <w:rFonts w:ascii="Times New Roman"/>
          <w:b w:val="false"/>
          <w:i w:val="false"/>
          <w:color w:val="000000"/>
          <w:sz w:val="28"/>
        </w:rPr>
        <w:t xml:space="preserve">
      332.    Қорғасын белилалар мен ярьмедянка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333.    Берлин лазурiн (милори)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334.    Литопин, титан қос тотығын, пигменттердiң </w:t>
      </w:r>
    </w:p>
    <w:p>
      <w:pPr>
        <w:spacing w:after="0"/>
        <w:ind w:left="0"/>
        <w:jc w:val="both"/>
      </w:pPr>
      <w:r>
        <w:rPr>
          <w:rFonts w:ascii="Times New Roman"/>
          <w:b w:val="false"/>
          <w:i w:val="false"/>
          <w:color w:val="000000"/>
          <w:sz w:val="28"/>
        </w:rPr>
        <w:t xml:space="preserve">
              темiр тотығын, охра және құрғақ бояулар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335.    Ультрамарин  өндiру </w:t>
      </w:r>
    </w:p>
    <w:p>
      <w:pPr>
        <w:spacing w:after="0"/>
        <w:ind w:left="0"/>
        <w:jc w:val="both"/>
      </w:pPr>
      <w:r>
        <w:rPr>
          <w:rFonts w:ascii="Times New Roman"/>
          <w:b w:val="false"/>
          <w:i w:val="false"/>
          <w:color w:val="000000"/>
          <w:sz w:val="28"/>
        </w:rPr>
        <w:t xml:space="preserve">
              1) пеш бөлiмiнiң жұмысшылары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3) механикаланған пештермен жұмыс iстейтiн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336.    Қалайы кектер өндiру </w:t>
      </w:r>
    </w:p>
    <w:p>
      <w:pPr>
        <w:spacing w:after="0"/>
        <w:ind w:left="0"/>
        <w:jc w:val="both"/>
      </w:pPr>
      <w:r>
        <w:rPr>
          <w:rFonts w:ascii="Times New Roman"/>
          <w:b w:val="false"/>
          <w:i w:val="false"/>
          <w:color w:val="000000"/>
          <w:sz w:val="28"/>
        </w:rPr>
        <w:t xml:space="preserve">
              1) кетiру аппаратшысы, шөктiру аппаратшысы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337.    Эфирцеллюлозалы және шайырлы лактар </w:t>
      </w:r>
    </w:p>
    <w:p>
      <w:pPr>
        <w:spacing w:after="0"/>
        <w:ind w:left="0"/>
        <w:jc w:val="both"/>
      </w:pPr>
      <w:r>
        <w:rPr>
          <w:rFonts w:ascii="Times New Roman"/>
          <w:b w:val="false"/>
          <w:i w:val="false"/>
          <w:color w:val="000000"/>
          <w:sz w:val="28"/>
        </w:rPr>
        <w:t xml:space="preserve">
              мен эмальдарды, ерiткiштермен көмекшi </w:t>
      </w:r>
    </w:p>
    <w:p>
      <w:pPr>
        <w:spacing w:after="0"/>
        <w:ind w:left="0"/>
        <w:jc w:val="both"/>
      </w:pPr>
      <w:r>
        <w:rPr>
          <w:rFonts w:ascii="Times New Roman"/>
          <w:b w:val="false"/>
          <w:i w:val="false"/>
          <w:color w:val="000000"/>
          <w:sz w:val="28"/>
        </w:rPr>
        <w:t xml:space="preserve">
              материалдарды өндiру: нитроцеллюлозды, </w:t>
      </w:r>
    </w:p>
    <w:p>
      <w:pPr>
        <w:spacing w:after="0"/>
        <w:ind w:left="0"/>
        <w:jc w:val="both"/>
      </w:pPr>
      <w:r>
        <w:rPr>
          <w:rFonts w:ascii="Times New Roman"/>
          <w:b w:val="false"/>
          <w:i w:val="false"/>
          <w:color w:val="000000"/>
          <w:sz w:val="28"/>
        </w:rPr>
        <w:t xml:space="preserve">
              перхлорвинилді, полихлорвинилдi, винифлекстi </w:t>
      </w:r>
    </w:p>
    <w:p>
      <w:pPr>
        <w:spacing w:after="0"/>
        <w:ind w:left="0"/>
        <w:jc w:val="both"/>
      </w:pPr>
      <w:r>
        <w:rPr>
          <w:rFonts w:ascii="Times New Roman"/>
          <w:b w:val="false"/>
          <w:i w:val="false"/>
          <w:color w:val="000000"/>
          <w:sz w:val="28"/>
        </w:rPr>
        <w:t xml:space="preserve">
              және басқа лактар, эмальдар және шпатлевкалар; </w:t>
      </w:r>
    </w:p>
    <w:p>
      <w:pPr>
        <w:spacing w:after="0"/>
        <w:ind w:left="0"/>
        <w:jc w:val="both"/>
      </w:pPr>
      <w:r>
        <w:rPr>
          <w:rFonts w:ascii="Times New Roman"/>
          <w:b w:val="false"/>
          <w:i w:val="false"/>
          <w:color w:val="000000"/>
          <w:sz w:val="28"/>
        </w:rPr>
        <w:t xml:space="preserve">
              спирттi лактар және политуралар, ерiткiштер, </w:t>
      </w:r>
    </w:p>
    <w:p>
      <w:pPr>
        <w:spacing w:after="0"/>
        <w:ind w:left="0"/>
        <w:jc w:val="both"/>
      </w:pPr>
      <w:r>
        <w:rPr>
          <w:rFonts w:ascii="Times New Roman"/>
          <w:b w:val="false"/>
          <w:i w:val="false"/>
          <w:color w:val="000000"/>
          <w:sz w:val="28"/>
        </w:rPr>
        <w:t xml:space="preserve">
              жуғыштар және көмекшi материалдар: жуу </w:t>
      </w:r>
    </w:p>
    <w:p>
      <w:pPr>
        <w:spacing w:after="0"/>
        <w:ind w:left="0"/>
        <w:jc w:val="both"/>
      </w:pPr>
      <w:r>
        <w:rPr>
          <w:rFonts w:ascii="Times New Roman"/>
          <w:b w:val="false"/>
          <w:i w:val="false"/>
          <w:color w:val="000000"/>
          <w:sz w:val="28"/>
        </w:rPr>
        <w:t xml:space="preserve">
              құрамдары, полирлеу суы, гидротежегіш сұйығы, </w:t>
      </w:r>
    </w:p>
    <w:p>
      <w:pPr>
        <w:spacing w:after="0"/>
        <w:ind w:left="0"/>
        <w:jc w:val="both"/>
      </w:pPr>
      <w:r>
        <w:rPr>
          <w:rFonts w:ascii="Times New Roman"/>
          <w:b w:val="false"/>
          <w:i w:val="false"/>
          <w:color w:val="000000"/>
          <w:sz w:val="28"/>
        </w:rPr>
        <w:t xml:space="preserve">
              субекiту пасталары, шу сiңiретiн пластиктер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338.    N 67 және 68 лактарын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339.    Май, алкидтiстиролды, битум-майлы лактарды </w:t>
      </w:r>
    </w:p>
    <w:p>
      <w:pPr>
        <w:spacing w:after="0"/>
        <w:ind w:left="0"/>
        <w:jc w:val="both"/>
      </w:pPr>
      <w:r>
        <w:rPr>
          <w:rFonts w:ascii="Times New Roman"/>
          <w:b w:val="false"/>
          <w:i w:val="false"/>
          <w:color w:val="000000"/>
          <w:sz w:val="28"/>
        </w:rPr>
        <w:t xml:space="preserve">
              өндіру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Олифаны, бекiткiштердi, сиккативтер мен </w:t>
      </w:r>
    </w:p>
    <w:p>
      <w:pPr>
        <w:spacing w:after="0"/>
        <w:ind w:left="0"/>
        <w:jc w:val="both"/>
      </w:pPr>
      <w:r>
        <w:rPr>
          <w:rFonts w:ascii="Times New Roman"/>
          <w:b w:val="false"/>
          <w:i w:val="false"/>
          <w:color w:val="000000"/>
          <w:sz w:val="28"/>
        </w:rPr>
        <w:t xml:space="preserve">
              гексаметилендиамин негiзiндегі қатайтқыштарды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340.    Эмаль, қою үгiлген және суэмульсиялы бояуларды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341.    Өспейтiн құрамдарды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342.    Көркемсурет бояуларын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343.    Түстi полиграфия бояуларын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344.    Техникалық көмiртектен (күйе) құрғақ </w:t>
      </w:r>
    </w:p>
    <w:p>
      <w:pPr>
        <w:spacing w:after="0"/>
        <w:ind w:left="0"/>
        <w:jc w:val="both"/>
      </w:pPr>
      <w:r>
        <w:rPr>
          <w:rFonts w:ascii="Times New Roman"/>
          <w:b w:val="false"/>
          <w:i w:val="false"/>
          <w:color w:val="000000"/>
          <w:sz w:val="28"/>
        </w:rPr>
        <w:t xml:space="preserve">
              вальцаланған паста өндiру: </w:t>
      </w:r>
    </w:p>
    <w:p>
      <w:pPr>
        <w:spacing w:after="0"/>
        <w:ind w:left="0"/>
        <w:jc w:val="both"/>
      </w:pPr>
      <w:r>
        <w:rPr>
          <w:rFonts w:ascii="Times New Roman"/>
          <w:b w:val="false"/>
          <w:i w:val="false"/>
          <w:color w:val="000000"/>
          <w:sz w:val="28"/>
        </w:rPr>
        <w:t xml:space="preserve">
              1) негiзгi цехтар мен учаскелердегi жұмысшылар, </w:t>
      </w:r>
    </w:p>
    <w:p>
      <w:pPr>
        <w:spacing w:after="0"/>
        <w:ind w:left="0"/>
        <w:jc w:val="both"/>
      </w:pPr>
      <w:r>
        <w:rPr>
          <w:rFonts w:ascii="Times New Roman"/>
          <w:b w:val="false"/>
          <w:i w:val="false"/>
          <w:color w:val="000000"/>
          <w:sz w:val="28"/>
        </w:rPr>
        <w:t xml:space="preserve">
              ауысым басшылар және мамандар                   12     36 </w:t>
      </w:r>
    </w:p>
    <w:p>
      <w:pPr>
        <w:spacing w:after="0"/>
        <w:ind w:left="0"/>
        <w:jc w:val="both"/>
      </w:pPr>
      <w:r>
        <w:rPr>
          <w:rFonts w:ascii="Times New Roman"/>
          <w:b w:val="false"/>
          <w:i w:val="false"/>
          <w:color w:val="000000"/>
          <w:sz w:val="28"/>
        </w:rPr>
        <w:t xml:space="preserve">
              2) барлық басқа жұмысшылар                       6 </w:t>
      </w:r>
    </w:p>
    <w:p>
      <w:pPr>
        <w:spacing w:after="0"/>
        <w:ind w:left="0"/>
        <w:jc w:val="both"/>
      </w:pPr>
      <w:r>
        <w:rPr>
          <w:rFonts w:ascii="Times New Roman"/>
          <w:b w:val="false"/>
          <w:i w:val="false"/>
          <w:color w:val="000000"/>
          <w:sz w:val="28"/>
        </w:rPr>
        <w:t xml:space="preserve">
              3) барлық қалған жұмысшылар, басшылар және </w:t>
      </w:r>
    </w:p>
    <w:p>
      <w:pPr>
        <w:spacing w:after="0"/>
        <w:ind w:left="0"/>
        <w:jc w:val="both"/>
      </w:pPr>
      <w:r>
        <w:rPr>
          <w:rFonts w:ascii="Times New Roman"/>
          <w:b w:val="false"/>
          <w:i w:val="false"/>
          <w:color w:val="000000"/>
          <w:sz w:val="28"/>
        </w:rPr>
        <w:t xml:space="preserve">
              мамандар                                        12 </w:t>
      </w:r>
    </w:p>
    <w:p>
      <w:pPr>
        <w:spacing w:after="0"/>
        <w:ind w:left="0"/>
        <w:jc w:val="both"/>
      </w:pPr>
      <w:r>
        <w:rPr>
          <w:rFonts w:ascii="Times New Roman"/>
          <w:b w:val="false"/>
          <w:i w:val="false"/>
          <w:color w:val="000000"/>
          <w:sz w:val="28"/>
        </w:rPr>
        <w:t xml:space="preserve">
      345.    Тушь өндiру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346.    Қорғасын тубаларын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347.    Пигменттер мен толтырғыштарды </w:t>
      </w:r>
    </w:p>
    <w:p>
      <w:pPr>
        <w:spacing w:after="0"/>
        <w:ind w:left="0"/>
        <w:jc w:val="both"/>
      </w:pPr>
      <w:r>
        <w:rPr>
          <w:rFonts w:ascii="Times New Roman"/>
          <w:b w:val="false"/>
          <w:i w:val="false"/>
          <w:color w:val="000000"/>
          <w:sz w:val="28"/>
        </w:rPr>
        <w:t xml:space="preserve">
              кептiру және тарту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348.    Полиграфиялық бояуларды өндiру </w:t>
      </w:r>
    </w:p>
    <w:p>
      <w:pPr>
        <w:spacing w:after="0"/>
        <w:ind w:left="0"/>
        <w:jc w:val="both"/>
      </w:pPr>
      <w:r>
        <w:rPr>
          <w:rFonts w:ascii="Times New Roman"/>
          <w:b w:val="false"/>
          <w:i w:val="false"/>
          <w:color w:val="000000"/>
          <w:sz w:val="28"/>
        </w:rPr>
        <w:t xml:space="preserve">
              1) қара бояуларды өндiру </w:t>
      </w:r>
    </w:p>
    <w:p>
      <w:pPr>
        <w:spacing w:after="0"/>
        <w:ind w:left="0"/>
        <w:jc w:val="both"/>
      </w:pPr>
      <w:r>
        <w:rPr>
          <w:rFonts w:ascii="Times New Roman"/>
          <w:b w:val="false"/>
          <w:i w:val="false"/>
          <w:color w:val="000000"/>
          <w:sz w:val="28"/>
        </w:rPr>
        <w:t xml:space="preserve">
              илеулердi дайындау аппаратшысы                  12      36 </w:t>
      </w:r>
    </w:p>
    <w:p>
      <w:pPr>
        <w:spacing w:after="0"/>
        <w:ind w:left="0"/>
        <w:jc w:val="both"/>
      </w:pPr>
      <w:r>
        <w:rPr>
          <w:rFonts w:ascii="Times New Roman"/>
          <w:b w:val="false"/>
          <w:i w:val="false"/>
          <w:color w:val="000000"/>
          <w:sz w:val="28"/>
        </w:rPr>
        <w:t xml:space="preserve">
              қалған жұмысшылар, басшылар және мамандар       12 </w:t>
      </w:r>
    </w:p>
    <w:p>
      <w:pPr>
        <w:spacing w:after="0"/>
        <w:ind w:left="0"/>
        <w:jc w:val="both"/>
      </w:pPr>
      <w:r>
        <w:rPr>
          <w:rFonts w:ascii="Times New Roman"/>
          <w:b w:val="false"/>
          <w:i w:val="false"/>
          <w:color w:val="000000"/>
          <w:sz w:val="28"/>
        </w:rPr>
        <w:t xml:space="preserve">
              2) терең баспа үшiн баяуларды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349.    Полиграфиялық құрғақ обой бояуларын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350.    Фольга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ТАУ-КЕН ЖҰМЫСТАРЫ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КЕН ҚАЗЫП АЛУ </w:t>
      </w:r>
    </w:p>
    <w:p>
      <w:pPr>
        <w:spacing w:after="0"/>
        <w:ind w:left="0"/>
        <w:jc w:val="both"/>
      </w:pPr>
      <w:r>
        <w:rPr>
          <w:rFonts w:ascii="Times New Roman"/>
          <w:b w:val="false"/>
          <w:i w:val="false"/>
          <w:color w:val="000000"/>
          <w:sz w:val="28"/>
        </w:rPr>
        <w:t xml:space="preserve">
      351.    Апатит-нефелин кендерi </w:t>
      </w:r>
    </w:p>
    <w:p>
      <w:pPr>
        <w:spacing w:after="0"/>
        <w:ind w:left="0"/>
        <w:jc w:val="both"/>
      </w:pPr>
      <w:r>
        <w:rPr>
          <w:rFonts w:ascii="Times New Roman"/>
          <w:b w:val="false"/>
          <w:i w:val="false"/>
          <w:color w:val="000000"/>
          <w:sz w:val="28"/>
        </w:rPr>
        <w:t xml:space="preserve">
              Жерасты тау-кен жұмыстары </w:t>
      </w:r>
    </w:p>
    <w:p>
      <w:pPr>
        <w:spacing w:after="0"/>
        <w:ind w:left="0"/>
        <w:jc w:val="both"/>
      </w:pPr>
      <w:r>
        <w:rPr>
          <w:rFonts w:ascii="Times New Roman"/>
          <w:b w:val="false"/>
          <w:i w:val="false"/>
          <w:color w:val="000000"/>
          <w:sz w:val="28"/>
        </w:rPr>
        <w:t xml:space="preserve">
              1) 2-тармақта тiзiлгендердi қоспағанда </w:t>
      </w:r>
    </w:p>
    <w:p>
      <w:pPr>
        <w:spacing w:after="0"/>
        <w:ind w:left="0"/>
        <w:jc w:val="both"/>
      </w:pPr>
      <w:r>
        <w:rPr>
          <w:rFonts w:ascii="Times New Roman"/>
          <w:b w:val="false"/>
          <w:i w:val="false"/>
          <w:color w:val="000000"/>
          <w:sz w:val="28"/>
        </w:rPr>
        <w:t xml:space="preserve">
              кенiштердiң барлық жерасты жұмысшылары          12      36 </w:t>
      </w:r>
    </w:p>
    <w:p>
      <w:pPr>
        <w:spacing w:after="0"/>
        <w:ind w:left="0"/>
        <w:jc w:val="both"/>
      </w:pPr>
      <w:r>
        <w:rPr>
          <w:rFonts w:ascii="Times New Roman"/>
          <w:b w:val="false"/>
          <w:i w:val="false"/>
          <w:color w:val="000000"/>
          <w:sz w:val="28"/>
        </w:rPr>
        <w:t xml:space="preserve">
              2) жерасты жұмысшылар: проходкашы, бекiтушi, </w:t>
      </w:r>
    </w:p>
    <w:p>
      <w:pPr>
        <w:spacing w:after="0"/>
        <w:ind w:left="0"/>
        <w:jc w:val="both"/>
      </w:pPr>
      <w:r>
        <w:rPr>
          <w:rFonts w:ascii="Times New Roman"/>
          <w:b w:val="false"/>
          <w:i w:val="false"/>
          <w:color w:val="000000"/>
          <w:sz w:val="28"/>
        </w:rPr>
        <w:t xml:space="preserve">
              қопарушы, кен түсiрушi, люкшi, керi ысырушы, </w:t>
      </w:r>
    </w:p>
    <w:p>
      <w:pPr>
        <w:spacing w:after="0"/>
        <w:ind w:left="0"/>
        <w:jc w:val="both"/>
      </w:pPr>
      <w:r>
        <w:rPr>
          <w:rFonts w:ascii="Times New Roman"/>
          <w:b w:val="false"/>
          <w:i w:val="false"/>
          <w:color w:val="000000"/>
          <w:sz w:val="28"/>
        </w:rPr>
        <w:t xml:space="preserve">
              обборшы, скепер шығырының машинисi, тиеу </w:t>
      </w:r>
    </w:p>
    <w:p>
      <w:pPr>
        <w:spacing w:after="0"/>
        <w:ind w:left="0"/>
        <w:jc w:val="both"/>
      </w:pPr>
      <w:r>
        <w:rPr>
          <w:rFonts w:ascii="Times New Roman"/>
          <w:b w:val="false"/>
          <w:i w:val="false"/>
          <w:color w:val="000000"/>
          <w:sz w:val="28"/>
        </w:rPr>
        <w:t xml:space="preserve">
              машинасының машинисi, люктердiң астында </w:t>
      </w:r>
    </w:p>
    <w:p>
      <w:pPr>
        <w:spacing w:after="0"/>
        <w:ind w:left="0"/>
        <w:jc w:val="both"/>
      </w:pPr>
      <w:r>
        <w:rPr>
          <w:rFonts w:ascii="Times New Roman"/>
          <w:b w:val="false"/>
          <w:i w:val="false"/>
          <w:color w:val="000000"/>
          <w:sz w:val="28"/>
        </w:rPr>
        <w:t xml:space="preserve">
              iстейтiн жылжымалы составтың тiркеушi </w:t>
      </w:r>
    </w:p>
    <w:p>
      <w:pPr>
        <w:spacing w:after="0"/>
        <w:ind w:left="0"/>
        <w:jc w:val="both"/>
      </w:pPr>
      <w:r>
        <w:rPr>
          <w:rFonts w:ascii="Times New Roman"/>
          <w:b w:val="false"/>
          <w:i w:val="false"/>
          <w:color w:val="000000"/>
          <w:sz w:val="28"/>
        </w:rPr>
        <w:t xml:space="preserve">
              кондукторы, скважиналарды бұрғылаушы            24      36 </w:t>
      </w:r>
    </w:p>
    <w:p>
      <w:pPr>
        <w:spacing w:after="0"/>
        <w:ind w:left="0"/>
        <w:jc w:val="both"/>
      </w:pPr>
      <w:r>
        <w:rPr>
          <w:rFonts w:ascii="Times New Roman"/>
          <w:b w:val="false"/>
          <w:i w:val="false"/>
          <w:color w:val="000000"/>
          <w:sz w:val="28"/>
        </w:rPr>
        <w:t xml:space="preserve">
              3) жерасты жұмысындағы жұмысшылар, басшылар </w:t>
      </w:r>
    </w:p>
    <w:p>
      <w:pPr>
        <w:spacing w:after="0"/>
        <w:ind w:left="0"/>
        <w:jc w:val="both"/>
      </w:pPr>
      <w:r>
        <w:rPr>
          <w:rFonts w:ascii="Times New Roman"/>
          <w:b w:val="false"/>
          <w:i w:val="false"/>
          <w:color w:val="000000"/>
          <w:sz w:val="28"/>
        </w:rPr>
        <w:t xml:space="preserve">
              және мамандар                                   12 </w:t>
      </w:r>
    </w:p>
    <w:p>
      <w:pPr>
        <w:spacing w:after="0"/>
        <w:ind w:left="0"/>
        <w:jc w:val="both"/>
      </w:pPr>
      <w:r>
        <w:rPr>
          <w:rFonts w:ascii="Times New Roman"/>
          <w:b w:val="false"/>
          <w:i w:val="false"/>
          <w:color w:val="000000"/>
          <w:sz w:val="28"/>
        </w:rPr>
        <w:t xml:space="preserve">
              4) шахталар мен кенiштердiң үстiндегi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Ашық кен жұмыстары </w:t>
      </w:r>
    </w:p>
    <w:p>
      <w:pPr>
        <w:spacing w:after="0"/>
        <w:ind w:left="0"/>
        <w:jc w:val="both"/>
      </w:pPr>
      <w:r>
        <w:rPr>
          <w:rFonts w:ascii="Times New Roman"/>
          <w:b w:val="false"/>
          <w:i w:val="false"/>
          <w:color w:val="000000"/>
          <w:sz w:val="28"/>
        </w:rPr>
        <w:t xml:space="preserve">
              1) ашық тау-кен жұмысындағы 2-тармақта </w:t>
      </w:r>
    </w:p>
    <w:p>
      <w:pPr>
        <w:spacing w:after="0"/>
        <w:ind w:left="0"/>
        <w:jc w:val="both"/>
      </w:pPr>
      <w:r>
        <w:rPr>
          <w:rFonts w:ascii="Times New Roman"/>
          <w:b w:val="false"/>
          <w:i w:val="false"/>
          <w:color w:val="000000"/>
          <w:sz w:val="28"/>
        </w:rPr>
        <w:t xml:space="preserve">
              тiзiлгендердi қоспағандағы барлық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2) жылжымалы составтың тiркеушi кондукторы, </w:t>
      </w:r>
    </w:p>
    <w:p>
      <w:pPr>
        <w:spacing w:after="0"/>
        <w:ind w:left="0"/>
        <w:jc w:val="both"/>
      </w:pPr>
      <w:r>
        <w:rPr>
          <w:rFonts w:ascii="Times New Roman"/>
          <w:b w:val="false"/>
          <w:i w:val="false"/>
          <w:color w:val="000000"/>
          <w:sz w:val="28"/>
        </w:rPr>
        <w:t xml:space="preserve">
              жол жұмыскерi, кендi сұрыптайтын транспортердегi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352.    Күкiрт кендерi </w:t>
      </w:r>
    </w:p>
    <w:p>
      <w:pPr>
        <w:spacing w:after="0"/>
        <w:ind w:left="0"/>
        <w:jc w:val="both"/>
      </w:pPr>
      <w:r>
        <w:rPr>
          <w:rFonts w:ascii="Times New Roman"/>
          <w:b w:val="false"/>
          <w:i w:val="false"/>
          <w:color w:val="000000"/>
          <w:sz w:val="28"/>
        </w:rPr>
        <w:t xml:space="preserve">
              Жерасты тау-кен жұмыстары </w:t>
      </w:r>
    </w:p>
    <w:p>
      <w:pPr>
        <w:spacing w:after="0"/>
        <w:ind w:left="0"/>
        <w:jc w:val="both"/>
      </w:pPr>
      <w:r>
        <w:rPr>
          <w:rFonts w:ascii="Times New Roman"/>
          <w:b w:val="false"/>
          <w:i w:val="false"/>
          <w:color w:val="000000"/>
          <w:sz w:val="28"/>
        </w:rPr>
        <w:t xml:space="preserve">
              1) жұмысшылар                                   12      36 </w:t>
      </w:r>
    </w:p>
    <w:p>
      <w:pPr>
        <w:spacing w:after="0"/>
        <w:ind w:left="0"/>
        <w:jc w:val="both"/>
      </w:pPr>
      <w:r>
        <w:rPr>
          <w:rFonts w:ascii="Times New Roman"/>
          <w:b w:val="false"/>
          <w:i w:val="false"/>
          <w:color w:val="000000"/>
          <w:sz w:val="28"/>
        </w:rPr>
        <w:t xml:space="preserve">
              2) жерасты жұмысындағы жұмысшылар, басшылар </w:t>
      </w:r>
    </w:p>
    <w:p>
      <w:pPr>
        <w:spacing w:after="0"/>
        <w:ind w:left="0"/>
        <w:jc w:val="both"/>
      </w:pPr>
      <w:r>
        <w:rPr>
          <w:rFonts w:ascii="Times New Roman"/>
          <w:b w:val="false"/>
          <w:i w:val="false"/>
          <w:color w:val="000000"/>
          <w:sz w:val="28"/>
        </w:rPr>
        <w:t xml:space="preserve">
              және мамандар                                   12 </w:t>
      </w:r>
    </w:p>
    <w:p>
      <w:pPr>
        <w:spacing w:after="0"/>
        <w:ind w:left="0"/>
        <w:jc w:val="both"/>
      </w:pPr>
      <w:r>
        <w:rPr>
          <w:rFonts w:ascii="Times New Roman"/>
          <w:b w:val="false"/>
          <w:i w:val="false"/>
          <w:color w:val="000000"/>
          <w:sz w:val="28"/>
        </w:rPr>
        <w:t xml:space="preserve">
              3) шахталар мен кенiштердiң үстiндегi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Ашық тау-кен жұмыстары </w:t>
      </w:r>
    </w:p>
    <w:p>
      <w:pPr>
        <w:spacing w:after="0"/>
        <w:ind w:left="0"/>
        <w:jc w:val="both"/>
      </w:pPr>
      <w:r>
        <w:rPr>
          <w:rFonts w:ascii="Times New Roman"/>
          <w:b w:val="false"/>
          <w:i w:val="false"/>
          <w:color w:val="000000"/>
          <w:sz w:val="28"/>
        </w:rPr>
        <w:t xml:space="preserve">
              1) жұмысшылар, басшылар және мамандар, </w:t>
      </w:r>
    </w:p>
    <w:p>
      <w:pPr>
        <w:spacing w:after="0"/>
        <w:ind w:left="0"/>
        <w:jc w:val="both"/>
      </w:pPr>
      <w:r>
        <w:rPr>
          <w:rFonts w:ascii="Times New Roman"/>
          <w:b w:val="false"/>
          <w:i w:val="false"/>
          <w:color w:val="000000"/>
          <w:sz w:val="28"/>
        </w:rPr>
        <w:t xml:space="preserve">
              2-тармақта тiзiлгендердi қоспағанда            12 </w:t>
      </w:r>
    </w:p>
    <w:p>
      <w:pPr>
        <w:spacing w:after="0"/>
        <w:ind w:left="0"/>
        <w:jc w:val="both"/>
      </w:pPr>
      <w:r>
        <w:rPr>
          <w:rFonts w:ascii="Times New Roman"/>
          <w:b w:val="false"/>
          <w:i w:val="false"/>
          <w:color w:val="000000"/>
          <w:sz w:val="28"/>
        </w:rPr>
        <w:t xml:space="preserve">
              2) жылжымалы составтың тiркеушi кондукторы, </w:t>
      </w:r>
    </w:p>
    <w:p>
      <w:pPr>
        <w:spacing w:after="0"/>
        <w:ind w:left="0"/>
        <w:jc w:val="both"/>
      </w:pPr>
      <w:r>
        <w:rPr>
          <w:rFonts w:ascii="Times New Roman"/>
          <w:b w:val="false"/>
          <w:i w:val="false"/>
          <w:color w:val="000000"/>
          <w:sz w:val="28"/>
        </w:rPr>
        <w:t xml:space="preserve">
              жол жұмыскерi, кендi сұрыптайтын транспортердегi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353.    Калий, фосфорит, борат, барит кендерi </w:t>
      </w:r>
    </w:p>
    <w:p>
      <w:pPr>
        <w:spacing w:after="0"/>
        <w:ind w:left="0"/>
        <w:jc w:val="both"/>
      </w:pPr>
      <w:r>
        <w:rPr>
          <w:rFonts w:ascii="Times New Roman"/>
          <w:b w:val="false"/>
          <w:i w:val="false"/>
          <w:color w:val="000000"/>
          <w:sz w:val="28"/>
        </w:rPr>
        <w:t xml:space="preserve">
              және диатомит шикiзаты </w:t>
      </w:r>
    </w:p>
    <w:p>
      <w:pPr>
        <w:spacing w:after="0"/>
        <w:ind w:left="0"/>
        <w:jc w:val="both"/>
      </w:pPr>
      <w:r>
        <w:rPr>
          <w:rFonts w:ascii="Times New Roman"/>
          <w:b w:val="false"/>
          <w:i w:val="false"/>
          <w:color w:val="000000"/>
          <w:sz w:val="28"/>
        </w:rPr>
        <w:t xml:space="preserve">
              Жерасты тау-кен жұмыстары </w:t>
      </w:r>
    </w:p>
    <w:p>
      <w:pPr>
        <w:spacing w:after="0"/>
        <w:ind w:left="0"/>
        <w:jc w:val="both"/>
      </w:pPr>
      <w:r>
        <w:rPr>
          <w:rFonts w:ascii="Times New Roman"/>
          <w:b w:val="false"/>
          <w:i w:val="false"/>
          <w:color w:val="000000"/>
          <w:sz w:val="28"/>
        </w:rPr>
        <w:t xml:space="preserve">
              1) жұмысшылар                                   12      36 </w:t>
      </w:r>
    </w:p>
    <w:p>
      <w:pPr>
        <w:spacing w:after="0"/>
        <w:ind w:left="0"/>
        <w:jc w:val="both"/>
      </w:pPr>
      <w:r>
        <w:rPr>
          <w:rFonts w:ascii="Times New Roman"/>
          <w:b w:val="false"/>
          <w:i w:val="false"/>
          <w:color w:val="000000"/>
          <w:sz w:val="28"/>
        </w:rPr>
        <w:t xml:space="preserve">
              2) жерасты жұмысындағы басшылар, және мамандар  12 </w:t>
      </w:r>
    </w:p>
    <w:p>
      <w:pPr>
        <w:spacing w:after="0"/>
        <w:ind w:left="0"/>
        <w:jc w:val="both"/>
      </w:pPr>
      <w:r>
        <w:rPr>
          <w:rFonts w:ascii="Times New Roman"/>
          <w:b w:val="false"/>
          <w:i w:val="false"/>
          <w:color w:val="000000"/>
          <w:sz w:val="28"/>
        </w:rPr>
        <w:t xml:space="preserve">
              Шахталар мен кенiштердiң үстiндегi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Ашық тау-кен жұмыстары </w:t>
      </w:r>
    </w:p>
    <w:p>
      <w:pPr>
        <w:spacing w:after="0"/>
        <w:ind w:left="0"/>
        <w:jc w:val="both"/>
      </w:pPr>
      <w:r>
        <w:rPr>
          <w:rFonts w:ascii="Times New Roman"/>
          <w:b w:val="false"/>
          <w:i w:val="false"/>
          <w:color w:val="000000"/>
          <w:sz w:val="28"/>
        </w:rPr>
        <w:t xml:space="preserve">
              1) жұмысшылар, басшылар және мамандар, </w:t>
      </w:r>
    </w:p>
    <w:p>
      <w:pPr>
        <w:spacing w:after="0"/>
        <w:ind w:left="0"/>
        <w:jc w:val="both"/>
      </w:pPr>
      <w:r>
        <w:rPr>
          <w:rFonts w:ascii="Times New Roman"/>
          <w:b w:val="false"/>
          <w:i w:val="false"/>
          <w:color w:val="000000"/>
          <w:sz w:val="28"/>
        </w:rPr>
        <w:t xml:space="preserve">
              2-тармақта тiзiлгендердi қоспақанда             12 </w:t>
      </w:r>
    </w:p>
    <w:p>
      <w:pPr>
        <w:spacing w:after="0"/>
        <w:ind w:left="0"/>
        <w:jc w:val="both"/>
      </w:pPr>
      <w:r>
        <w:rPr>
          <w:rFonts w:ascii="Times New Roman"/>
          <w:b w:val="false"/>
          <w:i w:val="false"/>
          <w:color w:val="000000"/>
          <w:sz w:val="28"/>
        </w:rPr>
        <w:t xml:space="preserve">
              2) жылжымалы составтың тiркеушi кондукторы, </w:t>
      </w:r>
    </w:p>
    <w:p>
      <w:pPr>
        <w:spacing w:after="0"/>
        <w:ind w:left="0"/>
        <w:jc w:val="both"/>
      </w:pPr>
      <w:r>
        <w:rPr>
          <w:rFonts w:ascii="Times New Roman"/>
          <w:b w:val="false"/>
          <w:i w:val="false"/>
          <w:color w:val="000000"/>
          <w:sz w:val="28"/>
        </w:rPr>
        <w:t xml:space="preserve">
              жол жұмыскерi, кендi сұрыптайтын транспортердегi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354.    Құрамында мышьяк бар кендер </w:t>
      </w:r>
    </w:p>
    <w:p>
      <w:pPr>
        <w:spacing w:after="0"/>
        <w:ind w:left="0"/>
        <w:jc w:val="both"/>
      </w:pPr>
      <w:r>
        <w:rPr>
          <w:rFonts w:ascii="Times New Roman"/>
          <w:b w:val="false"/>
          <w:i w:val="false"/>
          <w:color w:val="000000"/>
          <w:sz w:val="28"/>
        </w:rPr>
        <w:t xml:space="preserve">
              Жерасты тау-кен жұмыстары </w:t>
      </w:r>
    </w:p>
    <w:p>
      <w:pPr>
        <w:spacing w:after="0"/>
        <w:ind w:left="0"/>
        <w:jc w:val="both"/>
      </w:pPr>
      <w:r>
        <w:rPr>
          <w:rFonts w:ascii="Times New Roman"/>
          <w:b w:val="false"/>
          <w:i w:val="false"/>
          <w:color w:val="000000"/>
          <w:sz w:val="28"/>
        </w:rPr>
        <w:t xml:space="preserve">
              1) кен мен жыныстың құрамында кремнийдiң бос </w:t>
      </w:r>
    </w:p>
    <w:p>
      <w:pPr>
        <w:spacing w:after="0"/>
        <w:ind w:left="0"/>
        <w:jc w:val="both"/>
      </w:pPr>
      <w:r>
        <w:rPr>
          <w:rFonts w:ascii="Times New Roman"/>
          <w:b w:val="false"/>
          <w:i w:val="false"/>
          <w:color w:val="000000"/>
          <w:sz w:val="28"/>
        </w:rPr>
        <w:t xml:space="preserve">
              қос тотықы 10 пайыздан жоғары жерлерде </w:t>
      </w:r>
    </w:p>
    <w:p>
      <w:pPr>
        <w:spacing w:after="0"/>
        <w:ind w:left="0"/>
        <w:jc w:val="both"/>
      </w:pPr>
      <w:r>
        <w:rPr>
          <w:rFonts w:ascii="Times New Roman"/>
          <w:b w:val="false"/>
          <w:i w:val="false"/>
          <w:color w:val="000000"/>
          <w:sz w:val="28"/>
        </w:rPr>
        <w:t xml:space="preserve">
              шпурларды бұрғылаушы, забойшы, проходкашы, </w:t>
      </w:r>
    </w:p>
    <w:p>
      <w:pPr>
        <w:spacing w:after="0"/>
        <w:ind w:left="0"/>
        <w:jc w:val="both"/>
      </w:pPr>
      <w:r>
        <w:rPr>
          <w:rFonts w:ascii="Times New Roman"/>
          <w:b w:val="false"/>
          <w:i w:val="false"/>
          <w:color w:val="000000"/>
          <w:sz w:val="28"/>
        </w:rPr>
        <w:t xml:space="preserve">
              бекiтушi, жынысты жинаушы, люкшi, итерушi, </w:t>
      </w:r>
    </w:p>
    <w:p>
      <w:pPr>
        <w:spacing w:after="0"/>
        <w:ind w:left="0"/>
        <w:jc w:val="both"/>
      </w:pPr>
      <w:r>
        <w:rPr>
          <w:rFonts w:ascii="Times New Roman"/>
          <w:b w:val="false"/>
          <w:i w:val="false"/>
          <w:color w:val="000000"/>
          <w:sz w:val="28"/>
        </w:rPr>
        <w:t xml:space="preserve">
              тиеушi, түсiрушi                                24      36 </w:t>
      </w:r>
    </w:p>
    <w:p>
      <w:pPr>
        <w:spacing w:after="0"/>
        <w:ind w:left="0"/>
        <w:jc w:val="both"/>
      </w:pPr>
      <w:r>
        <w:rPr>
          <w:rFonts w:ascii="Times New Roman"/>
          <w:b w:val="false"/>
          <w:i w:val="false"/>
          <w:color w:val="000000"/>
          <w:sz w:val="28"/>
        </w:rPr>
        <w:t xml:space="preserve">
              2) қалған жұмысшылар, басшылар және мамандар    12      36 </w:t>
      </w:r>
    </w:p>
    <w:p>
      <w:pPr>
        <w:spacing w:after="0"/>
        <w:ind w:left="0"/>
        <w:jc w:val="both"/>
      </w:pPr>
      <w:r>
        <w:rPr>
          <w:rFonts w:ascii="Times New Roman"/>
          <w:b w:val="false"/>
          <w:i w:val="false"/>
          <w:color w:val="000000"/>
          <w:sz w:val="28"/>
        </w:rPr>
        <w:t xml:space="preserve">
              3) Жерасты жұмыстардағы басшылар және мамандар  12 </w:t>
      </w:r>
    </w:p>
    <w:p>
      <w:pPr>
        <w:spacing w:after="0"/>
        <w:ind w:left="0"/>
        <w:jc w:val="both"/>
      </w:pPr>
      <w:r>
        <w:rPr>
          <w:rFonts w:ascii="Times New Roman"/>
          <w:b w:val="false"/>
          <w:i w:val="false"/>
          <w:color w:val="000000"/>
          <w:sz w:val="28"/>
        </w:rPr>
        <w:t xml:space="preserve">
              Шахталар мен кенiштердiң үстiндегi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355.    Әк тасы және бор </w:t>
      </w:r>
    </w:p>
    <w:p>
      <w:pPr>
        <w:spacing w:after="0"/>
        <w:ind w:left="0"/>
        <w:jc w:val="both"/>
      </w:pPr>
      <w:r>
        <w:rPr>
          <w:rFonts w:ascii="Times New Roman"/>
          <w:b w:val="false"/>
          <w:i w:val="false"/>
          <w:color w:val="000000"/>
          <w:sz w:val="28"/>
        </w:rPr>
        <w:t xml:space="preserve">
              1) карьерлерде қол жұмыстарын iстейтiн забойшы, </w:t>
      </w:r>
    </w:p>
    <w:p>
      <w:pPr>
        <w:spacing w:after="0"/>
        <w:ind w:left="0"/>
        <w:jc w:val="both"/>
      </w:pPr>
      <w:r>
        <w:rPr>
          <w:rFonts w:ascii="Times New Roman"/>
          <w:b w:val="false"/>
          <w:i w:val="false"/>
          <w:color w:val="000000"/>
          <w:sz w:val="28"/>
        </w:rPr>
        <w:t xml:space="preserve">
              итерушi                                         12 </w:t>
      </w:r>
    </w:p>
    <w:p>
      <w:pPr>
        <w:spacing w:after="0"/>
        <w:ind w:left="0"/>
        <w:jc w:val="both"/>
      </w:pPr>
      <w:r>
        <w:rPr>
          <w:rFonts w:ascii="Times New Roman"/>
          <w:b w:val="false"/>
          <w:i w:val="false"/>
          <w:color w:val="000000"/>
          <w:sz w:val="28"/>
        </w:rPr>
        <w:t xml:space="preserve">
              2) қалған жұмысшылар                             6 </w:t>
      </w:r>
    </w:p>
    <w:p>
      <w:pPr>
        <w:spacing w:after="0"/>
        <w:ind w:left="0"/>
        <w:jc w:val="both"/>
      </w:pPr>
      <w:r>
        <w:rPr>
          <w:rFonts w:ascii="Times New Roman"/>
          <w:b w:val="false"/>
          <w:i w:val="false"/>
          <w:color w:val="000000"/>
          <w:sz w:val="28"/>
        </w:rPr>
        <w:t xml:space="preserve">
      356.    Тұз ерiтiндiлерi </w:t>
      </w:r>
    </w:p>
    <w:p>
      <w:pPr>
        <w:spacing w:after="0"/>
        <w:ind w:left="0"/>
        <w:jc w:val="both"/>
      </w:pPr>
      <w:r>
        <w:rPr>
          <w:rFonts w:ascii="Times New Roman"/>
          <w:b w:val="false"/>
          <w:i w:val="false"/>
          <w:color w:val="000000"/>
          <w:sz w:val="28"/>
        </w:rPr>
        <w:t xml:space="preserve">
              Рассолпромыселдерi мен өндiрiс қалдықтарындағы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КЕНДЕРДI БАЙЫТУ ЖӘНЕ ӨҢДЕУ </w:t>
      </w:r>
    </w:p>
    <w:p>
      <w:pPr>
        <w:spacing w:after="0"/>
        <w:ind w:left="0"/>
        <w:jc w:val="both"/>
      </w:pPr>
      <w:r>
        <w:rPr>
          <w:rFonts w:ascii="Times New Roman"/>
          <w:b w:val="false"/>
          <w:i w:val="false"/>
          <w:color w:val="000000"/>
          <w:sz w:val="28"/>
        </w:rPr>
        <w:t xml:space="preserve">
      357.    Апатит-нефелин кенiштерi </w:t>
      </w:r>
    </w:p>
    <w:p>
      <w:pPr>
        <w:spacing w:after="0"/>
        <w:ind w:left="0"/>
        <w:jc w:val="both"/>
      </w:pPr>
      <w:r>
        <w:rPr>
          <w:rFonts w:ascii="Times New Roman"/>
          <w:b w:val="false"/>
          <w:i w:val="false"/>
          <w:color w:val="000000"/>
          <w:sz w:val="28"/>
        </w:rPr>
        <w:t xml:space="preserve">
              1) кептiру бөлiмдерi жұмысшылар, басшылар және </w:t>
      </w:r>
    </w:p>
    <w:p>
      <w:pPr>
        <w:spacing w:after="0"/>
        <w:ind w:left="0"/>
        <w:jc w:val="both"/>
      </w:pPr>
      <w:r>
        <w:rPr>
          <w:rFonts w:ascii="Times New Roman"/>
          <w:b w:val="false"/>
          <w:i w:val="false"/>
          <w:color w:val="000000"/>
          <w:sz w:val="28"/>
        </w:rPr>
        <w:t xml:space="preserve">
              мамандар                                        12      36 </w:t>
      </w:r>
    </w:p>
    <w:p>
      <w:pPr>
        <w:spacing w:after="0"/>
        <w:ind w:left="0"/>
        <w:jc w:val="both"/>
      </w:pPr>
      <w:r>
        <w:rPr>
          <w:rFonts w:ascii="Times New Roman"/>
          <w:b w:val="false"/>
          <w:i w:val="false"/>
          <w:color w:val="000000"/>
          <w:sz w:val="28"/>
        </w:rPr>
        <w:t xml:space="preserve">
              2) апатит және нефелин концентратын тиеу </w:t>
      </w:r>
    </w:p>
    <w:p>
      <w:pPr>
        <w:spacing w:after="0"/>
        <w:ind w:left="0"/>
        <w:jc w:val="both"/>
      </w:pPr>
      <w:r>
        <w:rPr>
          <w:rFonts w:ascii="Times New Roman"/>
          <w:b w:val="false"/>
          <w:i w:val="false"/>
          <w:color w:val="000000"/>
          <w:sz w:val="28"/>
        </w:rPr>
        <w:t xml:space="preserve">
              цехтары, жұмысшылар, басшылар және мамандар </w:t>
      </w:r>
    </w:p>
    <w:p>
      <w:pPr>
        <w:spacing w:after="0"/>
        <w:ind w:left="0"/>
        <w:jc w:val="both"/>
      </w:pPr>
      <w:r>
        <w:rPr>
          <w:rFonts w:ascii="Times New Roman"/>
          <w:b w:val="false"/>
          <w:i w:val="false"/>
          <w:color w:val="000000"/>
          <w:sz w:val="28"/>
        </w:rPr>
        <w:t xml:space="preserve">
              және негiзгi өндiрiс учаскелерiндегi бригадир   12      36 </w:t>
      </w:r>
    </w:p>
    <w:p>
      <w:pPr>
        <w:spacing w:after="0"/>
        <w:ind w:left="0"/>
        <w:jc w:val="both"/>
      </w:pPr>
      <w:r>
        <w:rPr>
          <w:rFonts w:ascii="Times New Roman"/>
          <w:b w:val="false"/>
          <w:i w:val="false"/>
          <w:color w:val="000000"/>
          <w:sz w:val="28"/>
        </w:rPr>
        <w:t xml:space="preserve">
              3) апатит және нефелин концентратын тиеу </w:t>
      </w:r>
    </w:p>
    <w:p>
      <w:pPr>
        <w:spacing w:after="0"/>
        <w:ind w:left="0"/>
        <w:jc w:val="both"/>
      </w:pPr>
      <w:r>
        <w:rPr>
          <w:rFonts w:ascii="Times New Roman"/>
          <w:b w:val="false"/>
          <w:i w:val="false"/>
          <w:color w:val="000000"/>
          <w:sz w:val="28"/>
        </w:rPr>
        <w:t xml:space="preserve">
              цехтарында және кептiру, бөлшектеу бөлiмдерiнде </w:t>
      </w:r>
    </w:p>
    <w:p>
      <w:pPr>
        <w:spacing w:after="0"/>
        <w:ind w:left="0"/>
        <w:jc w:val="both"/>
      </w:pPr>
      <w:r>
        <w:rPr>
          <w:rFonts w:ascii="Times New Roman"/>
          <w:b w:val="false"/>
          <w:i w:val="false"/>
          <w:color w:val="000000"/>
          <w:sz w:val="28"/>
        </w:rPr>
        <w:t xml:space="preserve">
              тозаң ұстағыш аппараттарды тазалайтын және </w:t>
      </w:r>
    </w:p>
    <w:p>
      <w:pPr>
        <w:spacing w:after="0"/>
        <w:ind w:left="0"/>
        <w:jc w:val="both"/>
      </w:pPr>
      <w:r>
        <w:rPr>
          <w:rFonts w:ascii="Times New Roman"/>
          <w:b w:val="false"/>
          <w:i w:val="false"/>
          <w:color w:val="000000"/>
          <w:sz w:val="28"/>
        </w:rPr>
        <w:t xml:space="preserve">
              қызмет көрсететiн жұмысшылар                    12      36 </w:t>
      </w:r>
    </w:p>
    <w:p>
      <w:pPr>
        <w:spacing w:after="0"/>
        <w:ind w:left="0"/>
        <w:jc w:val="both"/>
      </w:pPr>
      <w:r>
        <w:rPr>
          <w:rFonts w:ascii="Times New Roman"/>
          <w:b w:val="false"/>
          <w:i w:val="false"/>
          <w:color w:val="000000"/>
          <w:sz w:val="28"/>
        </w:rPr>
        <w:t xml:space="preserve">
              4) қалған барлық жұмысшылар, басшылар және </w:t>
      </w:r>
    </w:p>
    <w:p>
      <w:pPr>
        <w:spacing w:after="0"/>
        <w:ind w:left="0"/>
        <w:jc w:val="both"/>
      </w:pPr>
      <w:r>
        <w:rPr>
          <w:rFonts w:ascii="Times New Roman"/>
          <w:b w:val="false"/>
          <w:i w:val="false"/>
          <w:color w:val="000000"/>
          <w:sz w:val="28"/>
        </w:rPr>
        <w:t xml:space="preserve">
              мамандар, 5-тармақта тiзiлгендердi қоспағанда </w:t>
      </w:r>
    </w:p>
    <w:p>
      <w:pPr>
        <w:spacing w:after="0"/>
        <w:ind w:left="0"/>
        <w:jc w:val="both"/>
      </w:pPr>
      <w:r>
        <w:rPr>
          <w:rFonts w:ascii="Times New Roman"/>
          <w:b w:val="false"/>
          <w:i w:val="false"/>
          <w:color w:val="000000"/>
          <w:sz w:val="28"/>
        </w:rPr>
        <w:t xml:space="preserve">
              барлық жұмысшылар басшылар және мамандар        12 </w:t>
      </w:r>
    </w:p>
    <w:p>
      <w:pPr>
        <w:spacing w:after="0"/>
        <w:ind w:left="0"/>
        <w:jc w:val="both"/>
      </w:pPr>
      <w:r>
        <w:rPr>
          <w:rFonts w:ascii="Times New Roman"/>
          <w:b w:val="false"/>
          <w:i w:val="false"/>
          <w:color w:val="000000"/>
          <w:sz w:val="28"/>
        </w:rPr>
        <w:t xml:space="preserve">
              5) фильтрлеу және реагенттердi дайындау </w:t>
      </w:r>
    </w:p>
    <w:p>
      <w:pPr>
        <w:spacing w:after="0"/>
        <w:ind w:left="0"/>
        <w:jc w:val="both"/>
      </w:pPr>
      <w:r>
        <w:rPr>
          <w:rFonts w:ascii="Times New Roman"/>
          <w:b w:val="false"/>
          <w:i w:val="false"/>
          <w:color w:val="000000"/>
          <w:sz w:val="28"/>
        </w:rPr>
        <w:t xml:space="preserve">
              бөлiмдерiнде, сынақтарды терiп алуда және </w:t>
      </w:r>
    </w:p>
    <w:p>
      <w:pPr>
        <w:spacing w:after="0"/>
        <w:ind w:left="0"/>
        <w:jc w:val="both"/>
      </w:pPr>
      <w:r>
        <w:rPr>
          <w:rFonts w:ascii="Times New Roman"/>
          <w:b w:val="false"/>
          <w:i w:val="false"/>
          <w:color w:val="000000"/>
          <w:sz w:val="28"/>
        </w:rPr>
        <w:t xml:space="preserve">
              хфостарды тиеуде, кендердi жууда және қолмен </w:t>
      </w:r>
    </w:p>
    <w:p>
      <w:pPr>
        <w:spacing w:after="0"/>
        <w:ind w:left="0"/>
        <w:jc w:val="both"/>
      </w:pPr>
      <w:r>
        <w:rPr>
          <w:rFonts w:ascii="Times New Roman"/>
          <w:b w:val="false"/>
          <w:i w:val="false"/>
          <w:color w:val="000000"/>
          <w:sz w:val="28"/>
        </w:rPr>
        <w:t xml:space="preserve">
              терiп алуда iстейтiн жұмысшылар, басшылар </w:t>
      </w:r>
    </w:p>
    <w:p>
      <w:pPr>
        <w:spacing w:after="0"/>
        <w:ind w:left="0"/>
        <w:jc w:val="both"/>
      </w:pPr>
      <w:r>
        <w:rPr>
          <w:rFonts w:ascii="Times New Roman"/>
          <w:b w:val="false"/>
          <w:i w:val="false"/>
          <w:color w:val="000000"/>
          <w:sz w:val="28"/>
        </w:rPr>
        <w:t xml:space="preserve">
              және мамандар                                    6 </w:t>
      </w:r>
    </w:p>
    <w:p>
      <w:pPr>
        <w:spacing w:after="0"/>
        <w:ind w:left="0"/>
        <w:jc w:val="both"/>
      </w:pPr>
      <w:r>
        <w:rPr>
          <w:rFonts w:ascii="Times New Roman"/>
          <w:b w:val="false"/>
          <w:i w:val="false"/>
          <w:color w:val="000000"/>
          <w:sz w:val="28"/>
        </w:rPr>
        <w:t xml:space="preserve">
      358.    Диатомит шикiзаты </w:t>
      </w:r>
    </w:p>
    <w:p>
      <w:pPr>
        <w:spacing w:after="0"/>
        <w:ind w:left="0"/>
        <w:jc w:val="both"/>
      </w:pPr>
      <w:r>
        <w:rPr>
          <w:rFonts w:ascii="Times New Roman"/>
          <w:b w:val="false"/>
          <w:i w:val="false"/>
          <w:color w:val="000000"/>
          <w:sz w:val="28"/>
        </w:rPr>
        <w:t xml:space="preserve">
              1) кептiру бөлiмiнде iстейтiн тиеушi-түсiрушi, </w:t>
      </w:r>
    </w:p>
    <w:p>
      <w:pPr>
        <w:spacing w:after="0"/>
        <w:ind w:left="0"/>
        <w:jc w:val="both"/>
      </w:pPr>
      <w:r>
        <w:rPr>
          <w:rFonts w:ascii="Times New Roman"/>
          <w:b w:val="false"/>
          <w:i w:val="false"/>
          <w:color w:val="000000"/>
          <w:sz w:val="28"/>
        </w:rPr>
        <w:t xml:space="preserve">
              газгенераторшы, күйдiрушi, жөндеушi-слесарь     12      36 </w:t>
      </w:r>
    </w:p>
    <w:p>
      <w:pPr>
        <w:spacing w:after="0"/>
        <w:ind w:left="0"/>
        <w:jc w:val="both"/>
      </w:pPr>
      <w:r>
        <w:rPr>
          <w:rFonts w:ascii="Times New Roman"/>
          <w:b w:val="false"/>
          <w:i w:val="false"/>
          <w:color w:val="000000"/>
          <w:sz w:val="28"/>
        </w:rPr>
        <w:t xml:space="preserve">
              2)-3) тармақта тiзiлгендердi қоспақанда қалқан </w:t>
      </w:r>
    </w:p>
    <w:p>
      <w:pPr>
        <w:spacing w:after="0"/>
        <w:ind w:left="0"/>
        <w:jc w:val="both"/>
      </w:pPr>
      <w:r>
        <w:rPr>
          <w:rFonts w:ascii="Times New Roman"/>
          <w:b w:val="false"/>
          <w:i w:val="false"/>
          <w:color w:val="000000"/>
          <w:sz w:val="28"/>
        </w:rPr>
        <w:t xml:space="preserve">
              барлық жұмысшылар, басшылар және мамандар       12 </w:t>
      </w:r>
    </w:p>
    <w:p>
      <w:pPr>
        <w:spacing w:after="0"/>
        <w:ind w:left="0"/>
        <w:jc w:val="both"/>
      </w:pPr>
      <w:r>
        <w:rPr>
          <w:rFonts w:ascii="Times New Roman"/>
          <w:b w:val="false"/>
          <w:i w:val="false"/>
          <w:color w:val="000000"/>
          <w:sz w:val="28"/>
        </w:rPr>
        <w:t xml:space="preserve">
              3) Фильтрлеу және реагенттердi дайындау </w:t>
      </w:r>
    </w:p>
    <w:p>
      <w:pPr>
        <w:spacing w:after="0"/>
        <w:ind w:left="0"/>
        <w:jc w:val="both"/>
      </w:pPr>
      <w:r>
        <w:rPr>
          <w:rFonts w:ascii="Times New Roman"/>
          <w:b w:val="false"/>
          <w:i w:val="false"/>
          <w:color w:val="000000"/>
          <w:sz w:val="28"/>
        </w:rPr>
        <w:t xml:space="preserve">
              бөлiмдерiнде, сынақтарды терiп алуда және </w:t>
      </w:r>
    </w:p>
    <w:p>
      <w:pPr>
        <w:spacing w:after="0"/>
        <w:ind w:left="0"/>
        <w:jc w:val="both"/>
      </w:pPr>
      <w:r>
        <w:rPr>
          <w:rFonts w:ascii="Times New Roman"/>
          <w:b w:val="false"/>
          <w:i w:val="false"/>
          <w:color w:val="000000"/>
          <w:sz w:val="28"/>
        </w:rPr>
        <w:t xml:space="preserve">
              хфостарды тиеуде, кендердi жууда және қолмен </w:t>
      </w:r>
    </w:p>
    <w:p>
      <w:pPr>
        <w:spacing w:after="0"/>
        <w:ind w:left="0"/>
        <w:jc w:val="both"/>
      </w:pPr>
      <w:r>
        <w:rPr>
          <w:rFonts w:ascii="Times New Roman"/>
          <w:b w:val="false"/>
          <w:i w:val="false"/>
          <w:color w:val="000000"/>
          <w:sz w:val="28"/>
        </w:rPr>
        <w:t xml:space="preserve">
              терiп алуда iстейтiн жұмысшылар                  6 </w:t>
      </w:r>
    </w:p>
    <w:p>
      <w:pPr>
        <w:spacing w:after="0"/>
        <w:ind w:left="0"/>
        <w:jc w:val="both"/>
      </w:pPr>
      <w:r>
        <w:rPr>
          <w:rFonts w:ascii="Times New Roman"/>
          <w:b w:val="false"/>
          <w:i w:val="false"/>
          <w:color w:val="000000"/>
          <w:sz w:val="28"/>
        </w:rPr>
        <w:t xml:space="preserve">
      359.    Құрамында тотияйн бар кендер </w:t>
      </w:r>
    </w:p>
    <w:p>
      <w:pPr>
        <w:spacing w:after="0"/>
        <w:ind w:left="0"/>
        <w:jc w:val="both"/>
      </w:pPr>
      <w:r>
        <w:rPr>
          <w:rFonts w:ascii="Times New Roman"/>
          <w:b w:val="false"/>
          <w:i w:val="false"/>
          <w:color w:val="000000"/>
          <w:sz w:val="28"/>
        </w:rPr>
        <w:t xml:space="preserve">
              1) Күйдiру цехындағы жұмысшылар, басшылар </w:t>
      </w:r>
    </w:p>
    <w:p>
      <w:pPr>
        <w:spacing w:after="0"/>
        <w:ind w:left="0"/>
        <w:jc w:val="both"/>
      </w:pPr>
      <w:r>
        <w:rPr>
          <w:rFonts w:ascii="Times New Roman"/>
          <w:b w:val="false"/>
          <w:i w:val="false"/>
          <w:color w:val="000000"/>
          <w:sz w:val="28"/>
        </w:rPr>
        <w:t xml:space="preserve">
              және мамандар                                   12      36 </w:t>
      </w:r>
    </w:p>
    <w:p>
      <w:pPr>
        <w:spacing w:after="0"/>
        <w:ind w:left="0"/>
        <w:jc w:val="both"/>
      </w:pPr>
      <w:r>
        <w:rPr>
          <w:rFonts w:ascii="Times New Roman"/>
          <w:b w:val="false"/>
          <w:i w:val="false"/>
          <w:color w:val="000000"/>
          <w:sz w:val="28"/>
        </w:rPr>
        <w:t xml:space="preserve">
              2) 3-тармақтақы тiзiлгендердi қоспақанда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 фильтрлеу және реагенттердi дайындау </w:t>
      </w:r>
    </w:p>
    <w:p>
      <w:pPr>
        <w:spacing w:after="0"/>
        <w:ind w:left="0"/>
        <w:jc w:val="both"/>
      </w:pPr>
      <w:r>
        <w:rPr>
          <w:rFonts w:ascii="Times New Roman"/>
          <w:b w:val="false"/>
          <w:i w:val="false"/>
          <w:color w:val="000000"/>
          <w:sz w:val="28"/>
        </w:rPr>
        <w:t xml:space="preserve">
              бөлiмдерiнде, сынақтарды таңдап алуда және </w:t>
      </w:r>
    </w:p>
    <w:p>
      <w:pPr>
        <w:spacing w:after="0"/>
        <w:ind w:left="0"/>
        <w:jc w:val="both"/>
      </w:pPr>
      <w:r>
        <w:rPr>
          <w:rFonts w:ascii="Times New Roman"/>
          <w:b w:val="false"/>
          <w:i w:val="false"/>
          <w:color w:val="000000"/>
          <w:sz w:val="28"/>
        </w:rPr>
        <w:t xml:space="preserve">
              қалдықтарды тиеуде, кендердi жууда және қолмен </w:t>
      </w:r>
    </w:p>
    <w:p>
      <w:pPr>
        <w:spacing w:after="0"/>
        <w:ind w:left="0"/>
        <w:jc w:val="both"/>
      </w:pPr>
      <w:r>
        <w:rPr>
          <w:rFonts w:ascii="Times New Roman"/>
          <w:b w:val="false"/>
          <w:i w:val="false"/>
          <w:color w:val="000000"/>
          <w:sz w:val="28"/>
        </w:rPr>
        <w:t xml:space="preserve">
              таңдап алуда iстейтiн жұмысшылар                 6 </w:t>
      </w:r>
    </w:p>
    <w:p>
      <w:pPr>
        <w:spacing w:after="0"/>
        <w:ind w:left="0"/>
        <w:jc w:val="both"/>
      </w:pPr>
      <w:r>
        <w:rPr>
          <w:rFonts w:ascii="Times New Roman"/>
          <w:b w:val="false"/>
          <w:i w:val="false"/>
          <w:color w:val="000000"/>
          <w:sz w:val="28"/>
        </w:rPr>
        <w:t xml:space="preserve">
      360 </w:t>
      </w:r>
      <w:r>
        <w:rPr>
          <w:rFonts w:ascii="Times New Roman"/>
          <w:b/>
          <w:i w:val="false"/>
          <w:color w:val="000000"/>
          <w:sz w:val="28"/>
        </w:rPr>
        <w:t xml:space="preserve">.    </w:t>
      </w:r>
      <w:r>
        <w:rPr>
          <w:rFonts w:ascii="Times New Roman"/>
          <w:b w:val="false"/>
          <w:i w:val="false"/>
          <w:color w:val="000000"/>
          <w:sz w:val="28"/>
        </w:rPr>
        <w:t xml:space="preserve">Күкiрт кендерi </w:t>
      </w:r>
    </w:p>
    <w:p>
      <w:pPr>
        <w:spacing w:after="0"/>
        <w:ind w:left="0"/>
        <w:jc w:val="both"/>
      </w:pPr>
      <w:r>
        <w:rPr>
          <w:rFonts w:ascii="Times New Roman"/>
          <w:b w:val="false"/>
          <w:i w:val="false"/>
          <w:color w:val="000000"/>
          <w:sz w:val="28"/>
        </w:rPr>
        <w:t xml:space="preserve">
              1) автоклавшы, тиеушi-түсiрушi, диiрмендер </w:t>
      </w:r>
    </w:p>
    <w:p>
      <w:pPr>
        <w:spacing w:after="0"/>
        <w:ind w:left="0"/>
        <w:jc w:val="both"/>
      </w:pPr>
      <w:r>
        <w:rPr>
          <w:rFonts w:ascii="Times New Roman"/>
          <w:b w:val="false"/>
          <w:i w:val="false"/>
          <w:color w:val="000000"/>
          <w:sz w:val="28"/>
        </w:rPr>
        <w:t xml:space="preserve">
              машинисi, жөндеушi-слесарь және 2)-тармақтағы </w:t>
      </w:r>
    </w:p>
    <w:p>
      <w:pPr>
        <w:spacing w:after="0"/>
        <w:ind w:left="0"/>
        <w:jc w:val="both"/>
      </w:pPr>
      <w:r>
        <w:rPr>
          <w:rFonts w:ascii="Times New Roman"/>
          <w:b w:val="false"/>
          <w:i w:val="false"/>
          <w:color w:val="000000"/>
          <w:sz w:val="28"/>
        </w:rPr>
        <w:t xml:space="preserve">
              тiзiлгендердi қоспағанда басқа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2) фильтрлеу және реагенттердi дайындау </w:t>
      </w:r>
    </w:p>
    <w:p>
      <w:pPr>
        <w:spacing w:after="0"/>
        <w:ind w:left="0"/>
        <w:jc w:val="both"/>
      </w:pPr>
      <w:r>
        <w:rPr>
          <w:rFonts w:ascii="Times New Roman"/>
          <w:b w:val="false"/>
          <w:i w:val="false"/>
          <w:color w:val="000000"/>
          <w:sz w:val="28"/>
        </w:rPr>
        <w:t xml:space="preserve">
              бөлiмдерiнде, сынақтарды таңдап алуда және </w:t>
      </w:r>
    </w:p>
    <w:p>
      <w:pPr>
        <w:spacing w:after="0"/>
        <w:ind w:left="0"/>
        <w:jc w:val="both"/>
      </w:pPr>
      <w:r>
        <w:rPr>
          <w:rFonts w:ascii="Times New Roman"/>
          <w:b w:val="false"/>
          <w:i w:val="false"/>
          <w:color w:val="000000"/>
          <w:sz w:val="28"/>
        </w:rPr>
        <w:t xml:space="preserve">
              қалдықтарды тиеуде, кендердi жууда және қолмен </w:t>
      </w:r>
    </w:p>
    <w:p>
      <w:pPr>
        <w:spacing w:after="0"/>
        <w:ind w:left="0"/>
        <w:jc w:val="both"/>
      </w:pPr>
      <w:r>
        <w:rPr>
          <w:rFonts w:ascii="Times New Roman"/>
          <w:b w:val="false"/>
          <w:i w:val="false"/>
          <w:color w:val="000000"/>
          <w:sz w:val="28"/>
        </w:rPr>
        <w:t xml:space="preserve">
              терiп алуда iстейтiн жұмысшылар                  6 </w:t>
      </w:r>
    </w:p>
    <w:p>
      <w:pPr>
        <w:spacing w:after="0"/>
        <w:ind w:left="0"/>
        <w:jc w:val="both"/>
      </w:pPr>
      <w:r>
        <w:rPr>
          <w:rFonts w:ascii="Times New Roman"/>
          <w:b w:val="false"/>
          <w:i w:val="false"/>
          <w:color w:val="000000"/>
          <w:sz w:val="28"/>
        </w:rPr>
        <w:t xml:space="preserve">
      361.    Калий, фосфорит, борат, барит кендерi </w:t>
      </w:r>
    </w:p>
    <w:p>
      <w:pPr>
        <w:spacing w:after="0"/>
        <w:ind w:left="0"/>
        <w:jc w:val="both"/>
      </w:pPr>
      <w:r>
        <w:rPr>
          <w:rFonts w:ascii="Times New Roman"/>
          <w:b w:val="false"/>
          <w:i w:val="false"/>
          <w:color w:val="000000"/>
          <w:sz w:val="28"/>
        </w:rPr>
        <w:t xml:space="preserve">
              1) жұмысшылар, басшылар және мамандар </w:t>
      </w:r>
    </w:p>
    <w:p>
      <w:pPr>
        <w:spacing w:after="0"/>
        <w:ind w:left="0"/>
        <w:jc w:val="both"/>
      </w:pPr>
      <w:r>
        <w:rPr>
          <w:rFonts w:ascii="Times New Roman"/>
          <w:b w:val="false"/>
          <w:i w:val="false"/>
          <w:color w:val="000000"/>
          <w:sz w:val="28"/>
        </w:rPr>
        <w:t xml:space="preserve">
              2-тармақтақы тiзiлгендердi қоспақанда           12 </w:t>
      </w:r>
    </w:p>
    <w:p>
      <w:pPr>
        <w:spacing w:after="0"/>
        <w:ind w:left="0"/>
        <w:jc w:val="both"/>
      </w:pPr>
      <w:r>
        <w:rPr>
          <w:rFonts w:ascii="Times New Roman"/>
          <w:b w:val="false"/>
          <w:i w:val="false"/>
          <w:color w:val="000000"/>
          <w:sz w:val="28"/>
        </w:rPr>
        <w:t xml:space="preserve">
              2) фильтрлеу және реагенттердi дайындау </w:t>
      </w:r>
    </w:p>
    <w:p>
      <w:pPr>
        <w:spacing w:after="0"/>
        <w:ind w:left="0"/>
        <w:jc w:val="both"/>
      </w:pPr>
      <w:r>
        <w:rPr>
          <w:rFonts w:ascii="Times New Roman"/>
          <w:b w:val="false"/>
          <w:i w:val="false"/>
          <w:color w:val="000000"/>
          <w:sz w:val="28"/>
        </w:rPr>
        <w:t xml:space="preserve">
              бөлiмдерiнде, сынақтарды таңдап алуда және </w:t>
      </w:r>
    </w:p>
    <w:p>
      <w:pPr>
        <w:spacing w:after="0"/>
        <w:ind w:left="0"/>
        <w:jc w:val="both"/>
      </w:pPr>
      <w:r>
        <w:rPr>
          <w:rFonts w:ascii="Times New Roman"/>
          <w:b w:val="false"/>
          <w:i w:val="false"/>
          <w:color w:val="000000"/>
          <w:sz w:val="28"/>
        </w:rPr>
        <w:t xml:space="preserve">
              қалдықтарды тиеуде, кендердi жууда және қолмен </w:t>
      </w:r>
    </w:p>
    <w:p>
      <w:pPr>
        <w:spacing w:after="0"/>
        <w:ind w:left="0"/>
        <w:jc w:val="both"/>
      </w:pPr>
      <w:r>
        <w:rPr>
          <w:rFonts w:ascii="Times New Roman"/>
          <w:b w:val="false"/>
          <w:i w:val="false"/>
          <w:color w:val="000000"/>
          <w:sz w:val="28"/>
        </w:rPr>
        <w:t xml:space="preserve">
              таңдап алуда iстейтiн жұмысшылар                 6 </w:t>
      </w:r>
    </w:p>
    <w:p>
      <w:pPr>
        <w:spacing w:after="0"/>
        <w:ind w:left="0"/>
        <w:jc w:val="both"/>
      </w:pPr>
      <w:r>
        <w:rPr>
          <w:rFonts w:ascii="Times New Roman"/>
          <w:b w:val="false"/>
          <w:i w:val="false"/>
          <w:color w:val="000000"/>
          <w:sz w:val="28"/>
        </w:rPr>
        <w:t xml:space="preserve">
      362 </w:t>
      </w:r>
      <w:r>
        <w:rPr>
          <w:rFonts w:ascii="Times New Roman"/>
          <w:b/>
          <w:i w:val="false"/>
          <w:color w:val="000000"/>
          <w:sz w:val="28"/>
        </w:rPr>
        <w:t xml:space="preserve">.    </w:t>
      </w:r>
      <w:r>
        <w:rPr>
          <w:rFonts w:ascii="Times New Roman"/>
          <w:b w:val="false"/>
          <w:i w:val="false"/>
          <w:color w:val="000000"/>
          <w:sz w:val="28"/>
        </w:rPr>
        <w:t xml:space="preserve">Озокерит қазып алу </w:t>
      </w:r>
    </w:p>
    <w:p>
      <w:pPr>
        <w:spacing w:after="0"/>
        <w:ind w:left="0"/>
        <w:jc w:val="both"/>
      </w:pPr>
      <w:r>
        <w:rPr>
          <w:rFonts w:ascii="Times New Roman"/>
          <w:b w:val="false"/>
          <w:i w:val="false"/>
          <w:color w:val="000000"/>
          <w:sz w:val="28"/>
        </w:rPr>
        <w:t xml:space="preserve">
              Озокерит карьерлерiнде және тереңдiгi 100 м </w:t>
      </w:r>
    </w:p>
    <w:p>
      <w:pPr>
        <w:spacing w:after="0"/>
        <w:ind w:left="0"/>
        <w:jc w:val="both"/>
      </w:pPr>
      <w:r>
        <w:rPr>
          <w:rFonts w:ascii="Times New Roman"/>
          <w:b w:val="false"/>
          <w:i w:val="false"/>
          <w:color w:val="000000"/>
          <w:sz w:val="28"/>
        </w:rPr>
        <w:t xml:space="preserve">
              разрездерде iстейтiн жұмысшылар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ХИМИЯЛЫҚ ТАЛШЫҚ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ВИСКОЗА ӨНДIРIСI </w:t>
      </w:r>
    </w:p>
    <w:p>
      <w:pPr>
        <w:spacing w:after="0"/>
        <w:ind w:left="0"/>
        <w:jc w:val="both"/>
      </w:pPr>
      <w:r>
        <w:rPr>
          <w:rFonts w:ascii="Times New Roman"/>
          <w:b w:val="false"/>
          <w:i w:val="false"/>
          <w:color w:val="000000"/>
          <w:sz w:val="28"/>
        </w:rPr>
        <w:t xml:space="preserve">
      363.    Вискоздық ерiтiндiлер дайындау </w:t>
      </w:r>
    </w:p>
    <w:p>
      <w:pPr>
        <w:spacing w:after="0"/>
        <w:ind w:left="0"/>
        <w:jc w:val="both"/>
      </w:pPr>
      <w:r>
        <w:rPr>
          <w:rFonts w:ascii="Times New Roman"/>
          <w:b w:val="false"/>
          <w:i w:val="false"/>
          <w:color w:val="000000"/>
          <w:sz w:val="28"/>
        </w:rPr>
        <w:t xml:space="preserve">
              1) жұмысшылар, басшылар және мамандар: </w:t>
      </w:r>
    </w:p>
    <w:p>
      <w:pPr>
        <w:spacing w:after="0"/>
        <w:ind w:left="0"/>
        <w:jc w:val="both"/>
      </w:pPr>
      <w:r>
        <w:rPr>
          <w:rFonts w:ascii="Times New Roman"/>
          <w:b w:val="false"/>
          <w:i w:val="false"/>
          <w:color w:val="000000"/>
          <w:sz w:val="28"/>
        </w:rPr>
        <w:t xml:space="preserve">
              целлюлоза дайындау, мерсеризациялау, майдалау, </w:t>
      </w:r>
    </w:p>
    <w:p>
      <w:pPr>
        <w:spacing w:after="0"/>
        <w:ind w:left="0"/>
        <w:jc w:val="both"/>
      </w:pPr>
      <w:r>
        <w:rPr>
          <w:rFonts w:ascii="Times New Roman"/>
          <w:b w:val="false"/>
          <w:i w:val="false"/>
          <w:color w:val="000000"/>
          <w:sz w:val="28"/>
        </w:rPr>
        <w:t xml:space="preserve">
              алдын ала пiсу камералары, сода станциясы        6 </w:t>
      </w:r>
    </w:p>
    <w:p>
      <w:pPr>
        <w:spacing w:after="0"/>
        <w:ind w:left="0"/>
        <w:jc w:val="both"/>
      </w:pPr>
      <w:r>
        <w:rPr>
          <w:rFonts w:ascii="Times New Roman"/>
          <w:b w:val="false"/>
          <w:i w:val="false"/>
          <w:color w:val="000000"/>
          <w:sz w:val="28"/>
        </w:rPr>
        <w:t xml:space="preserve">
              Қатты каустиктi барабандарды қолмен </w:t>
      </w:r>
    </w:p>
    <w:p>
      <w:pPr>
        <w:spacing w:after="0"/>
        <w:ind w:left="0"/>
        <w:jc w:val="both"/>
      </w:pPr>
      <w:r>
        <w:rPr>
          <w:rFonts w:ascii="Times New Roman"/>
          <w:b w:val="false"/>
          <w:i w:val="false"/>
          <w:color w:val="000000"/>
          <w:sz w:val="28"/>
        </w:rPr>
        <w:t xml:space="preserve">
              бөлетiн жұмысшылар                              12 </w:t>
      </w:r>
    </w:p>
    <w:p>
      <w:pPr>
        <w:spacing w:after="0"/>
        <w:ind w:left="0"/>
        <w:jc w:val="both"/>
      </w:pPr>
      <w:r>
        <w:rPr>
          <w:rFonts w:ascii="Times New Roman"/>
          <w:b w:val="false"/>
          <w:i w:val="false"/>
          <w:color w:val="000000"/>
          <w:sz w:val="28"/>
        </w:rPr>
        <w:t xml:space="preserve">
              2) ВА аппараттары, ерiту, вискоза погребi, </w:t>
      </w:r>
    </w:p>
    <w:p>
      <w:pPr>
        <w:spacing w:after="0"/>
        <w:ind w:left="0"/>
        <w:jc w:val="both"/>
      </w:pPr>
      <w:r>
        <w:rPr>
          <w:rFonts w:ascii="Times New Roman"/>
          <w:b w:val="false"/>
          <w:i w:val="false"/>
          <w:color w:val="000000"/>
          <w:sz w:val="28"/>
        </w:rPr>
        <w:t xml:space="preserve">
              бояу қондырғысындағы жұмысшылар, басшылар және </w:t>
      </w:r>
    </w:p>
    <w:p>
      <w:pPr>
        <w:spacing w:after="0"/>
        <w:ind w:left="0"/>
        <w:jc w:val="both"/>
      </w:pPr>
      <w:r>
        <w:rPr>
          <w:rFonts w:ascii="Times New Roman"/>
          <w:b w:val="false"/>
          <w:i w:val="false"/>
          <w:color w:val="000000"/>
          <w:sz w:val="28"/>
        </w:rPr>
        <w:t xml:space="preserve">
              мамандар                                        12      36 </w:t>
      </w:r>
    </w:p>
    <w:p>
      <w:pPr>
        <w:spacing w:after="0"/>
        <w:ind w:left="0"/>
        <w:jc w:val="both"/>
      </w:pPr>
      <w:r>
        <w:rPr>
          <w:rFonts w:ascii="Times New Roman"/>
          <w:b w:val="false"/>
          <w:i w:val="false"/>
          <w:color w:val="000000"/>
          <w:sz w:val="28"/>
        </w:rPr>
        <w:t xml:space="preserve">
              3) ксантат бөлiмi, күкiрткөмiртегiн төгу және </w:t>
      </w:r>
    </w:p>
    <w:p>
      <w:pPr>
        <w:spacing w:after="0"/>
        <w:ind w:left="0"/>
        <w:jc w:val="both"/>
      </w:pPr>
      <w:r>
        <w:rPr>
          <w:rFonts w:ascii="Times New Roman"/>
          <w:b w:val="false"/>
          <w:i w:val="false"/>
          <w:color w:val="000000"/>
          <w:sz w:val="28"/>
        </w:rPr>
        <w:t xml:space="preserve">
              берудегi жұмысшылар, басшылар және мамандар     12      36 </w:t>
      </w:r>
    </w:p>
    <w:p>
      <w:pPr>
        <w:spacing w:after="0"/>
        <w:ind w:left="0"/>
        <w:jc w:val="both"/>
      </w:pPr>
      <w:r>
        <w:rPr>
          <w:rFonts w:ascii="Times New Roman"/>
          <w:b w:val="false"/>
          <w:i w:val="false"/>
          <w:color w:val="000000"/>
          <w:sz w:val="28"/>
        </w:rPr>
        <w:t xml:space="preserve">
      364.    Вискозды филаменттi жiптердi қалыптау </w:t>
      </w:r>
    </w:p>
    <w:p>
      <w:pPr>
        <w:spacing w:after="0"/>
        <w:ind w:left="0"/>
        <w:jc w:val="both"/>
      </w:pPr>
      <w:r>
        <w:rPr>
          <w:rFonts w:ascii="Times New Roman"/>
          <w:b w:val="false"/>
          <w:i w:val="false"/>
          <w:color w:val="000000"/>
          <w:sz w:val="28"/>
        </w:rPr>
        <w:t xml:space="preserve">
              иiру цехы, булағыш, бабина өндiрiсiнiң жуу </w:t>
      </w:r>
    </w:p>
    <w:p>
      <w:pPr>
        <w:spacing w:after="0"/>
        <w:ind w:left="0"/>
        <w:jc w:val="both"/>
      </w:pPr>
      <w:r>
        <w:rPr>
          <w:rFonts w:ascii="Times New Roman"/>
          <w:b w:val="false"/>
          <w:i w:val="false"/>
          <w:color w:val="000000"/>
          <w:sz w:val="28"/>
        </w:rPr>
        <w:t xml:space="preserve">
              бөлiмi, жiптердi, жәшiктерде жуу, қышқыл </w:t>
      </w:r>
    </w:p>
    <w:p>
      <w:pPr>
        <w:spacing w:after="0"/>
        <w:ind w:left="0"/>
        <w:jc w:val="both"/>
      </w:pPr>
      <w:r>
        <w:rPr>
          <w:rFonts w:ascii="Times New Roman"/>
          <w:b w:val="false"/>
          <w:i w:val="false"/>
          <w:color w:val="000000"/>
          <w:sz w:val="28"/>
        </w:rPr>
        <w:t xml:space="preserve">
              жiбектi кептiру және тасымалдаудағы жұмысшылар, </w:t>
      </w:r>
    </w:p>
    <w:p>
      <w:pPr>
        <w:spacing w:after="0"/>
        <w:ind w:left="0"/>
        <w:jc w:val="both"/>
      </w:pPr>
      <w:r>
        <w:rPr>
          <w:rFonts w:ascii="Times New Roman"/>
          <w:b w:val="false"/>
          <w:i w:val="false"/>
          <w:color w:val="000000"/>
          <w:sz w:val="28"/>
        </w:rPr>
        <w:t xml:space="preserve">
              басшылар және мамандар                          12      36 </w:t>
      </w:r>
    </w:p>
    <w:p>
      <w:pPr>
        <w:spacing w:after="0"/>
        <w:ind w:left="0"/>
        <w:jc w:val="both"/>
      </w:pPr>
      <w:r>
        <w:rPr>
          <w:rFonts w:ascii="Times New Roman"/>
          <w:b w:val="false"/>
          <w:i w:val="false"/>
          <w:color w:val="000000"/>
          <w:sz w:val="28"/>
        </w:rPr>
        <w:t xml:space="preserve">
      365.    Қышқыл станциясы (шөктiру ваннасын дайындау </w:t>
      </w:r>
    </w:p>
    <w:p>
      <w:pPr>
        <w:spacing w:after="0"/>
        <w:ind w:left="0"/>
        <w:jc w:val="both"/>
      </w:pPr>
      <w:r>
        <w:rPr>
          <w:rFonts w:ascii="Times New Roman"/>
          <w:b w:val="false"/>
          <w:i w:val="false"/>
          <w:color w:val="000000"/>
          <w:sz w:val="28"/>
        </w:rPr>
        <w:t xml:space="preserve">
              және оның регенерациясы)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366.    Қышқыл жiбектi тарқату </w:t>
      </w:r>
    </w:p>
    <w:p>
      <w:pPr>
        <w:spacing w:after="0"/>
        <w:ind w:left="0"/>
        <w:jc w:val="both"/>
      </w:pPr>
      <w:r>
        <w:rPr>
          <w:rFonts w:ascii="Times New Roman"/>
          <w:b w:val="false"/>
          <w:i w:val="false"/>
          <w:color w:val="000000"/>
          <w:sz w:val="28"/>
        </w:rPr>
        <w:t xml:space="preserve">
              1) 2-тармақта көрсетiлгендерден басқа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ылғалдау және бұрауды бекiту жұмысшы </w:t>
      </w:r>
    </w:p>
    <w:p>
      <w:pPr>
        <w:spacing w:after="0"/>
        <w:ind w:left="0"/>
        <w:jc w:val="both"/>
      </w:pPr>
      <w:r>
        <w:rPr>
          <w:rFonts w:ascii="Times New Roman"/>
          <w:b w:val="false"/>
          <w:i w:val="false"/>
          <w:color w:val="000000"/>
          <w:sz w:val="28"/>
        </w:rPr>
        <w:t xml:space="preserve">
              камералары                                       6 </w:t>
      </w:r>
    </w:p>
    <w:p>
      <w:pPr>
        <w:spacing w:after="0"/>
        <w:ind w:left="0"/>
        <w:jc w:val="both"/>
      </w:pPr>
      <w:r>
        <w:rPr>
          <w:rFonts w:ascii="Times New Roman"/>
          <w:b w:val="false"/>
          <w:i w:val="false"/>
          <w:color w:val="000000"/>
          <w:sz w:val="28"/>
        </w:rPr>
        <w:t xml:space="preserve">
      367.    Қышқыл жiбектi өңдеу цехы </w:t>
      </w:r>
    </w:p>
    <w:p>
      <w:pPr>
        <w:spacing w:after="0"/>
        <w:ind w:left="0"/>
        <w:jc w:val="both"/>
      </w:pPr>
      <w:r>
        <w:rPr>
          <w:rFonts w:ascii="Times New Roman"/>
          <w:b w:val="false"/>
          <w:i w:val="false"/>
          <w:color w:val="000000"/>
          <w:sz w:val="28"/>
        </w:rPr>
        <w:t xml:space="preserve">
              1) 2-тармақта көрсетiлгендерден басқа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өңдеу ерiтiндiлерiн дайындау, өңделген </w:t>
      </w:r>
    </w:p>
    <w:p>
      <w:pPr>
        <w:spacing w:after="0"/>
        <w:ind w:left="0"/>
        <w:jc w:val="both"/>
      </w:pPr>
      <w:r>
        <w:rPr>
          <w:rFonts w:ascii="Times New Roman"/>
          <w:b w:val="false"/>
          <w:i w:val="false"/>
          <w:color w:val="000000"/>
          <w:sz w:val="28"/>
        </w:rPr>
        <w:t xml:space="preserve">
              жiбектi сығу және кептiру бөлiмдерiндегi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Ескерту: жұмысшылар, басшылар және мамандар: </w:t>
      </w:r>
    </w:p>
    <w:p>
      <w:pPr>
        <w:spacing w:after="0"/>
        <w:ind w:left="0"/>
        <w:jc w:val="both"/>
      </w:pPr>
      <w:r>
        <w:rPr>
          <w:rFonts w:ascii="Times New Roman"/>
          <w:b w:val="false"/>
          <w:i w:val="false"/>
          <w:color w:val="000000"/>
          <w:sz w:val="28"/>
        </w:rPr>
        <w:t xml:space="preserve">
              өңдеу ерiтiндiлерiн дайындау өңделген жiбектi </w:t>
      </w:r>
    </w:p>
    <w:p>
      <w:pPr>
        <w:spacing w:after="0"/>
        <w:ind w:left="0"/>
        <w:jc w:val="both"/>
      </w:pPr>
      <w:r>
        <w:rPr>
          <w:rFonts w:ascii="Times New Roman"/>
          <w:b w:val="false"/>
          <w:i w:val="false"/>
          <w:color w:val="000000"/>
          <w:sz w:val="28"/>
        </w:rPr>
        <w:t xml:space="preserve">
              сығу және кептiру бөлiмдерiн қышқыл жiбек </w:t>
      </w:r>
    </w:p>
    <w:p>
      <w:pPr>
        <w:spacing w:after="0"/>
        <w:ind w:left="0"/>
        <w:jc w:val="both"/>
      </w:pPr>
      <w:r>
        <w:rPr>
          <w:rFonts w:ascii="Times New Roman"/>
          <w:b w:val="false"/>
          <w:i w:val="false"/>
          <w:color w:val="000000"/>
          <w:sz w:val="28"/>
        </w:rPr>
        <w:t xml:space="preserve">
              өңдеу бөлмелерiнде орналастырқан жағдайда </w:t>
      </w:r>
    </w:p>
    <w:p>
      <w:pPr>
        <w:spacing w:after="0"/>
        <w:ind w:left="0"/>
        <w:jc w:val="both"/>
      </w:pPr>
      <w:r>
        <w:rPr>
          <w:rFonts w:ascii="Times New Roman"/>
          <w:b w:val="false"/>
          <w:i w:val="false"/>
          <w:color w:val="000000"/>
          <w:sz w:val="28"/>
        </w:rPr>
        <w:t xml:space="preserve">
              бұл бөлiмдердiң басшылары мен мамандарына </w:t>
      </w:r>
    </w:p>
    <w:p>
      <w:pPr>
        <w:spacing w:after="0"/>
        <w:ind w:left="0"/>
        <w:jc w:val="both"/>
      </w:pPr>
      <w:r>
        <w:rPr>
          <w:rFonts w:ascii="Times New Roman"/>
          <w:b w:val="false"/>
          <w:i w:val="false"/>
          <w:color w:val="000000"/>
          <w:sz w:val="28"/>
        </w:rPr>
        <w:t xml:space="preserve">
              қышқыл жiбек өңдеу бөлiмдерiнiң жұмысшылар, </w:t>
      </w:r>
    </w:p>
    <w:p>
      <w:pPr>
        <w:spacing w:after="0"/>
        <w:ind w:left="0"/>
        <w:jc w:val="both"/>
      </w:pPr>
      <w:r>
        <w:rPr>
          <w:rFonts w:ascii="Times New Roman"/>
          <w:b w:val="false"/>
          <w:i w:val="false"/>
          <w:color w:val="000000"/>
          <w:sz w:val="28"/>
        </w:rPr>
        <w:t xml:space="preserve">
              басшылар және мамандары сияқты жұмыс күн </w:t>
      </w:r>
    </w:p>
    <w:p>
      <w:pPr>
        <w:spacing w:after="0"/>
        <w:ind w:left="0"/>
        <w:jc w:val="both"/>
      </w:pPr>
      <w:r>
        <w:rPr>
          <w:rFonts w:ascii="Times New Roman"/>
          <w:b w:val="false"/>
          <w:i w:val="false"/>
          <w:color w:val="000000"/>
          <w:sz w:val="28"/>
        </w:rPr>
        <w:t xml:space="preserve">
              ұзақтықы қойылады. </w:t>
      </w:r>
    </w:p>
    <w:p>
      <w:pPr>
        <w:spacing w:after="0"/>
        <w:ind w:left="0"/>
        <w:jc w:val="both"/>
      </w:pPr>
      <w:r>
        <w:rPr>
          <w:rFonts w:ascii="Times New Roman"/>
          <w:b w:val="false"/>
          <w:i w:val="false"/>
          <w:color w:val="000000"/>
          <w:sz w:val="28"/>
        </w:rPr>
        <w:t xml:space="preserve">
      368.    Yздiксiз процесс машиналарында </w:t>
      </w:r>
    </w:p>
    <w:p>
      <w:pPr>
        <w:spacing w:after="0"/>
        <w:ind w:left="0"/>
        <w:jc w:val="both"/>
      </w:pPr>
      <w:r>
        <w:rPr>
          <w:rFonts w:ascii="Times New Roman"/>
          <w:b w:val="false"/>
          <w:i w:val="false"/>
          <w:color w:val="000000"/>
          <w:sz w:val="28"/>
        </w:rPr>
        <w:t xml:space="preserve">
              визкоза талшықтарын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369.    Штапель талшығын өндiру және </w:t>
      </w:r>
    </w:p>
    <w:p>
      <w:pPr>
        <w:spacing w:after="0"/>
        <w:ind w:left="0"/>
        <w:jc w:val="both"/>
      </w:pPr>
      <w:r>
        <w:rPr>
          <w:rFonts w:ascii="Times New Roman"/>
          <w:b w:val="false"/>
          <w:i w:val="false"/>
          <w:color w:val="000000"/>
          <w:sz w:val="28"/>
        </w:rPr>
        <w:t xml:space="preserve">
              қалдықтарды штапель талшықтарына айналдыру </w:t>
      </w:r>
    </w:p>
    <w:p>
      <w:pPr>
        <w:spacing w:after="0"/>
        <w:ind w:left="0"/>
        <w:jc w:val="both"/>
      </w:pPr>
      <w:r>
        <w:rPr>
          <w:rFonts w:ascii="Times New Roman"/>
          <w:b w:val="false"/>
          <w:i w:val="false"/>
          <w:color w:val="000000"/>
          <w:sz w:val="28"/>
        </w:rPr>
        <w:t xml:space="preserve">
              1) 2-тармақта көрсетiлгендерден басқа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жеке үйде штапель талшығын орап-түйетiн </w:t>
      </w:r>
    </w:p>
    <w:p>
      <w:pPr>
        <w:spacing w:after="0"/>
        <w:ind w:left="0"/>
        <w:jc w:val="both"/>
      </w:pPr>
      <w:r>
        <w:rPr>
          <w:rFonts w:ascii="Times New Roman"/>
          <w:b w:val="false"/>
          <w:i w:val="false"/>
          <w:color w:val="000000"/>
          <w:sz w:val="28"/>
        </w:rPr>
        <w:t xml:space="preserve">
              орналастырушы-ораушы                             6 </w:t>
      </w:r>
    </w:p>
    <w:p>
      <w:pPr>
        <w:spacing w:after="0"/>
        <w:ind w:left="0"/>
        <w:jc w:val="both"/>
      </w:pPr>
      <w:r>
        <w:rPr>
          <w:rFonts w:ascii="Times New Roman"/>
          <w:b w:val="false"/>
          <w:i w:val="false"/>
          <w:color w:val="000000"/>
          <w:sz w:val="28"/>
        </w:rPr>
        <w:t xml:space="preserve">
      370.    Целлофан және пленка өндiру </w:t>
      </w:r>
    </w:p>
    <w:p>
      <w:pPr>
        <w:spacing w:after="0"/>
        <w:ind w:left="0"/>
        <w:jc w:val="both"/>
      </w:pPr>
      <w:r>
        <w:rPr>
          <w:rFonts w:ascii="Times New Roman"/>
          <w:b w:val="false"/>
          <w:i w:val="false"/>
          <w:color w:val="000000"/>
          <w:sz w:val="28"/>
        </w:rPr>
        <w:t xml:space="preserve">
              1) целлофан машиналары және целлофанды лактау </w:t>
      </w:r>
    </w:p>
    <w:p>
      <w:pPr>
        <w:spacing w:after="0"/>
        <w:ind w:left="0"/>
        <w:jc w:val="both"/>
      </w:pPr>
      <w:r>
        <w:rPr>
          <w:rFonts w:ascii="Times New Roman"/>
          <w:b w:val="false"/>
          <w:i w:val="false"/>
          <w:color w:val="000000"/>
          <w:sz w:val="28"/>
        </w:rPr>
        <w:t xml:space="preserve">
              үйлерiнде тiкелей iстейтiн жұмысшылар, </w:t>
      </w:r>
    </w:p>
    <w:p>
      <w:pPr>
        <w:spacing w:after="0"/>
        <w:ind w:left="0"/>
        <w:jc w:val="both"/>
      </w:pPr>
      <w:r>
        <w:rPr>
          <w:rFonts w:ascii="Times New Roman"/>
          <w:b w:val="false"/>
          <w:i w:val="false"/>
          <w:color w:val="000000"/>
          <w:sz w:val="28"/>
        </w:rPr>
        <w:t xml:space="preserve">
              басшылар және мамандар                          12      36 </w:t>
      </w:r>
    </w:p>
    <w:p>
      <w:pPr>
        <w:spacing w:after="0"/>
        <w:ind w:left="0"/>
        <w:jc w:val="both"/>
      </w:pPr>
      <w:r>
        <w:rPr>
          <w:rFonts w:ascii="Times New Roman"/>
          <w:b w:val="false"/>
          <w:i w:val="false"/>
          <w:color w:val="000000"/>
          <w:sz w:val="28"/>
        </w:rPr>
        <w:t xml:space="preserve">
              2) жеке үйлерде целлофанды орап-түйетiн </w:t>
      </w:r>
    </w:p>
    <w:p>
      <w:pPr>
        <w:spacing w:after="0"/>
        <w:ind w:left="0"/>
        <w:jc w:val="both"/>
      </w:pPr>
      <w:r>
        <w:rPr>
          <w:rFonts w:ascii="Times New Roman"/>
          <w:b w:val="false"/>
          <w:i w:val="false"/>
          <w:color w:val="000000"/>
          <w:sz w:val="28"/>
        </w:rPr>
        <w:t xml:space="preserve">
              орналастырушы-ораушы                             6 </w:t>
      </w:r>
    </w:p>
    <w:p>
      <w:pPr>
        <w:spacing w:after="0"/>
        <w:ind w:left="0"/>
        <w:jc w:val="both"/>
      </w:pPr>
      <w:r>
        <w:rPr>
          <w:rFonts w:ascii="Times New Roman"/>
          <w:b w:val="false"/>
          <w:i w:val="false"/>
          <w:color w:val="000000"/>
          <w:sz w:val="28"/>
        </w:rPr>
        <w:t xml:space="preserve">
      371.    Мыс-аммиакты штапель талшығы мен жiбек өндiру </w:t>
      </w:r>
    </w:p>
    <w:p>
      <w:pPr>
        <w:spacing w:after="0"/>
        <w:ind w:left="0"/>
        <w:jc w:val="both"/>
      </w:pPr>
      <w:r>
        <w:rPr>
          <w:rFonts w:ascii="Times New Roman"/>
          <w:b w:val="false"/>
          <w:i w:val="false"/>
          <w:color w:val="000000"/>
          <w:sz w:val="28"/>
        </w:rPr>
        <w:t xml:space="preserve">
              1) химиялық, иiру-өңдеу цехтары мен </w:t>
      </w:r>
    </w:p>
    <w:p>
      <w:pPr>
        <w:spacing w:after="0"/>
        <w:ind w:left="0"/>
        <w:jc w:val="both"/>
      </w:pPr>
      <w:r>
        <w:rPr>
          <w:rFonts w:ascii="Times New Roman"/>
          <w:b w:val="false"/>
          <w:i w:val="false"/>
          <w:color w:val="000000"/>
          <w:sz w:val="28"/>
        </w:rPr>
        <w:t xml:space="preserve">
              бөлiмдерiнiң, мыс пен аммиакты </w:t>
      </w:r>
    </w:p>
    <w:p>
      <w:pPr>
        <w:spacing w:after="0"/>
        <w:ind w:left="0"/>
        <w:jc w:val="both"/>
      </w:pPr>
      <w:r>
        <w:rPr>
          <w:rFonts w:ascii="Times New Roman"/>
          <w:b w:val="false"/>
          <w:i w:val="false"/>
          <w:color w:val="000000"/>
          <w:sz w:val="28"/>
        </w:rPr>
        <w:t xml:space="preserve">
              регенерациялаудағы жұмысшылар, басшылар </w:t>
      </w:r>
    </w:p>
    <w:p>
      <w:pPr>
        <w:spacing w:after="0"/>
        <w:ind w:left="0"/>
        <w:jc w:val="both"/>
      </w:pPr>
      <w:r>
        <w:rPr>
          <w:rFonts w:ascii="Times New Roman"/>
          <w:b w:val="false"/>
          <w:i w:val="false"/>
          <w:color w:val="000000"/>
          <w:sz w:val="28"/>
        </w:rPr>
        <w:t xml:space="preserve">
              және мамандар                                   12 </w:t>
      </w:r>
    </w:p>
    <w:p>
      <w:pPr>
        <w:spacing w:after="0"/>
        <w:ind w:left="0"/>
        <w:jc w:val="both"/>
      </w:pPr>
      <w:r>
        <w:rPr>
          <w:rFonts w:ascii="Times New Roman"/>
          <w:b w:val="false"/>
          <w:i w:val="false"/>
          <w:color w:val="000000"/>
          <w:sz w:val="28"/>
        </w:rPr>
        <w:t xml:space="preserve">
              2) буып-түю, сұрыптау цехтарындағы жұмысшылар, </w:t>
      </w:r>
    </w:p>
    <w:p>
      <w:pPr>
        <w:spacing w:after="0"/>
        <w:ind w:left="0"/>
        <w:jc w:val="both"/>
      </w:pPr>
      <w:r>
        <w:rPr>
          <w:rFonts w:ascii="Times New Roman"/>
          <w:b w:val="false"/>
          <w:i w:val="false"/>
          <w:color w:val="000000"/>
          <w:sz w:val="28"/>
        </w:rPr>
        <w:t xml:space="preserve">
              басшылар және мамандар                           6 </w:t>
      </w:r>
    </w:p>
    <w:p>
      <w:pPr>
        <w:spacing w:after="0"/>
        <w:ind w:left="0"/>
        <w:jc w:val="both"/>
      </w:pPr>
      <w:r>
        <w:rPr>
          <w:rFonts w:ascii="Times New Roman"/>
          <w:b w:val="false"/>
          <w:i w:val="false"/>
          <w:color w:val="000000"/>
          <w:sz w:val="28"/>
        </w:rPr>
        <w:t xml:space="preserve">
              3) сүзгi-престер мен диализаторларды қайта </w:t>
      </w:r>
    </w:p>
    <w:p>
      <w:pPr>
        <w:spacing w:after="0"/>
        <w:ind w:left="0"/>
        <w:jc w:val="both"/>
      </w:pPr>
      <w:r>
        <w:rPr>
          <w:rFonts w:ascii="Times New Roman"/>
          <w:b w:val="false"/>
          <w:i w:val="false"/>
          <w:color w:val="000000"/>
          <w:sz w:val="28"/>
        </w:rPr>
        <w:t xml:space="preserve">
              зарядтаушы және торларды жуатын және </w:t>
      </w:r>
    </w:p>
    <w:p>
      <w:pPr>
        <w:spacing w:after="0"/>
        <w:ind w:left="0"/>
        <w:jc w:val="both"/>
      </w:pPr>
      <w:r>
        <w:rPr>
          <w:rFonts w:ascii="Times New Roman"/>
          <w:b w:val="false"/>
          <w:i w:val="false"/>
          <w:color w:val="000000"/>
          <w:sz w:val="28"/>
        </w:rPr>
        <w:t xml:space="preserve">
              дәнекерлейтiн жұмысшылар                        12      36 </w:t>
      </w:r>
    </w:p>
    <w:p>
      <w:pPr>
        <w:spacing w:after="0"/>
        <w:ind w:left="0"/>
        <w:jc w:val="both"/>
      </w:pPr>
      <w:r>
        <w:rPr>
          <w:rFonts w:ascii="Times New Roman"/>
          <w:b w:val="false"/>
          <w:i w:val="false"/>
          <w:color w:val="000000"/>
          <w:sz w:val="28"/>
        </w:rPr>
        <w:t xml:space="preserve">
      372.    Ацетатты талшық өндiру </w:t>
      </w:r>
    </w:p>
    <w:p>
      <w:pPr>
        <w:spacing w:after="0"/>
        <w:ind w:left="0"/>
        <w:jc w:val="both"/>
      </w:pPr>
      <w:r>
        <w:rPr>
          <w:rFonts w:ascii="Times New Roman"/>
          <w:b w:val="false"/>
          <w:i w:val="false"/>
          <w:color w:val="000000"/>
          <w:sz w:val="28"/>
        </w:rPr>
        <w:t xml:space="preserve">
              Химиялық, иiру-өңдеу цехтары мен бөлiмдерiнiң, </w:t>
      </w:r>
    </w:p>
    <w:p>
      <w:pPr>
        <w:spacing w:after="0"/>
        <w:ind w:left="0"/>
        <w:jc w:val="both"/>
      </w:pPr>
      <w:r>
        <w:rPr>
          <w:rFonts w:ascii="Times New Roman"/>
          <w:b w:val="false"/>
          <w:i w:val="false"/>
          <w:color w:val="000000"/>
          <w:sz w:val="28"/>
        </w:rPr>
        <w:t xml:space="preserve">
              ұшпалы ерiтiнділердi регенерациялаудағы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373.    Хлорин талшығын өндiру </w:t>
      </w:r>
    </w:p>
    <w:p>
      <w:pPr>
        <w:spacing w:after="0"/>
        <w:ind w:left="0"/>
        <w:jc w:val="both"/>
      </w:pPr>
      <w:r>
        <w:rPr>
          <w:rFonts w:ascii="Times New Roman"/>
          <w:b w:val="false"/>
          <w:i w:val="false"/>
          <w:color w:val="000000"/>
          <w:sz w:val="28"/>
        </w:rPr>
        <w:t xml:space="preserve">
              Химиялық, иiру-өңдеу цехтары мен бөлiмдерiнiң, </w:t>
      </w:r>
    </w:p>
    <w:p>
      <w:pPr>
        <w:spacing w:after="0"/>
        <w:ind w:left="0"/>
        <w:jc w:val="both"/>
      </w:pPr>
      <w:r>
        <w:rPr>
          <w:rFonts w:ascii="Times New Roman"/>
          <w:b w:val="false"/>
          <w:i w:val="false"/>
          <w:color w:val="000000"/>
          <w:sz w:val="28"/>
        </w:rPr>
        <w:t xml:space="preserve">
              ұшпалы ерiтiндiлердi регенерациялаудағы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374.    Техникалық ацетатты (триацетатты) </w:t>
      </w:r>
    </w:p>
    <w:p>
      <w:pPr>
        <w:spacing w:after="0"/>
        <w:ind w:left="0"/>
        <w:jc w:val="both"/>
      </w:pPr>
      <w:r>
        <w:rPr>
          <w:rFonts w:ascii="Times New Roman"/>
          <w:b w:val="false"/>
          <w:i w:val="false"/>
          <w:color w:val="000000"/>
          <w:sz w:val="28"/>
        </w:rPr>
        <w:t xml:space="preserve">
              талшық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375.    Синтетикалық талшықтар өндiру </w:t>
      </w:r>
    </w:p>
    <w:p>
      <w:pPr>
        <w:spacing w:after="0"/>
        <w:ind w:left="0"/>
        <w:jc w:val="both"/>
      </w:pPr>
      <w:r>
        <w:rPr>
          <w:rFonts w:ascii="Times New Roman"/>
          <w:b w:val="false"/>
          <w:i w:val="false"/>
          <w:color w:val="000000"/>
          <w:sz w:val="28"/>
        </w:rPr>
        <w:t xml:space="preserve">
                           Химия цехы </w:t>
      </w:r>
    </w:p>
    <w:p>
      <w:pPr>
        <w:spacing w:after="0"/>
        <w:ind w:left="0"/>
        <w:jc w:val="both"/>
      </w:pPr>
      <w:r>
        <w:rPr>
          <w:rFonts w:ascii="Times New Roman"/>
          <w:b w:val="false"/>
          <w:i w:val="false"/>
          <w:color w:val="000000"/>
          <w:sz w:val="28"/>
        </w:rPr>
        <w:t xml:space="preserve">
              1) нитрон талшықтары өндiрiсiндегi жұмысшылар, </w:t>
      </w:r>
    </w:p>
    <w:p>
      <w:pPr>
        <w:spacing w:after="0"/>
        <w:ind w:left="0"/>
        <w:jc w:val="both"/>
      </w:pPr>
      <w:r>
        <w:rPr>
          <w:rFonts w:ascii="Times New Roman"/>
          <w:b w:val="false"/>
          <w:i w:val="false"/>
          <w:color w:val="000000"/>
          <w:sz w:val="28"/>
        </w:rPr>
        <w:t xml:space="preserve">
              басшылар және мамандар                          12      36 </w:t>
      </w:r>
    </w:p>
    <w:p>
      <w:pPr>
        <w:spacing w:after="0"/>
        <w:ind w:left="0"/>
        <w:jc w:val="both"/>
      </w:pPr>
      <w:r>
        <w:rPr>
          <w:rFonts w:ascii="Times New Roman"/>
          <w:b w:val="false"/>
          <w:i w:val="false"/>
          <w:color w:val="000000"/>
          <w:sz w:val="28"/>
        </w:rPr>
        <w:t xml:space="preserve">
              2) қалған өндiрiстердегi жұмысшылар, басшылар </w:t>
      </w:r>
    </w:p>
    <w:p>
      <w:pPr>
        <w:spacing w:after="0"/>
        <w:ind w:left="0"/>
        <w:jc w:val="both"/>
      </w:pPr>
      <w:r>
        <w:rPr>
          <w:rFonts w:ascii="Times New Roman"/>
          <w:b w:val="false"/>
          <w:i w:val="false"/>
          <w:color w:val="000000"/>
          <w:sz w:val="28"/>
        </w:rPr>
        <w:t xml:space="preserve">
              және мамандар                                   12 </w:t>
      </w:r>
    </w:p>
    <w:p>
      <w:pPr>
        <w:spacing w:after="0"/>
        <w:ind w:left="0"/>
        <w:jc w:val="both"/>
      </w:pPr>
      <w:r>
        <w:rPr>
          <w:rFonts w:ascii="Times New Roman"/>
          <w:b w:val="false"/>
          <w:i w:val="false"/>
          <w:color w:val="000000"/>
          <w:sz w:val="28"/>
        </w:rPr>
        <w:t xml:space="preserve">
                           Иiру цехы </w:t>
      </w:r>
    </w:p>
    <w:p>
      <w:pPr>
        <w:spacing w:after="0"/>
        <w:ind w:left="0"/>
        <w:jc w:val="both"/>
      </w:pPr>
      <w:r>
        <w:rPr>
          <w:rFonts w:ascii="Times New Roman"/>
          <w:b w:val="false"/>
          <w:i w:val="false"/>
          <w:color w:val="000000"/>
          <w:sz w:val="28"/>
        </w:rPr>
        <w:t xml:space="preserve">
              1) 2 және 3-тармақтарда тiзiлгендерден басқа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химиялық талшықты ораушы                      6 </w:t>
      </w:r>
    </w:p>
    <w:p>
      <w:pPr>
        <w:spacing w:after="0"/>
        <w:ind w:left="0"/>
        <w:jc w:val="both"/>
      </w:pPr>
      <w:r>
        <w:rPr>
          <w:rFonts w:ascii="Times New Roman"/>
          <w:b w:val="false"/>
          <w:i w:val="false"/>
          <w:color w:val="000000"/>
          <w:sz w:val="28"/>
        </w:rPr>
        <w:t xml:space="preserve">
              3) фильерлердi азот қышқылымен жуатын фильершi; </w:t>
      </w:r>
    </w:p>
    <w:p>
      <w:pPr>
        <w:spacing w:after="0"/>
        <w:ind w:left="0"/>
        <w:jc w:val="both"/>
      </w:pPr>
      <w:r>
        <w:rPr>
          <w:rFonts w:ascii="Times New Roman"/>
          <w:b w:val="false"/>
          <w:i w:val="false"/>
          <w:color w:val="000000"/>
          <w:sz w:val="28"/>
        </w:rPr>
        <w:t xml:space="preserve">
              иiру жабдықтарын күйдіруші                      12      36 </w:t>
      </w:r>
    </w:p>
    <w:p>
      <w:pPr>
        <w:spacing w:after="0"/>
        <w:ind w:left="0"/>
        <w:jc w:val="both"/>
      </w:pPr>
      <w:r>
        <w:rPr>
          <w:rFonts w:ascii="Times New Roman"/>
          <w:b w:val="false"/>
          <w:i w:val="false"/>
          <w:color w:val="000000"/>
          <w:sz w:val="28"/>
        </w:rPr>
        <w:t xml:space="preserve">
      376.    Капрон жiбiн ыстықтай созу бөлiмiнiң </w:t>
      </w:r>
    </w:p>
    <w:p>
      <w:pPr>
        <w:spacing w:after="0"/>
        <w:ind w:left="0"/>
        <w:jc w:val="both"/>
      </w:pPr>
      <w:r>
        <w:rPr>
          <w:rFonts w:ascii="Times New Roman"/>
          <w:b w:val="false"/>
          <w:i w:val="false"/>
          <w:color w:val="000000"/>
          <w:sz w:val="28"/>
        </w:rPr>
        <w:t xml:space="preserve">
              цехтары (учаскелерi), динильдi қондырғы (ВОТ)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377.    Қылдар мен қармақ баулар өндiру </w:t>
      </w:r>
    </w:p>
    <w:p>
      <w:pPr>
        <w:spacing w:after="0"/>
        <w:ind w:left="0"/>
        <w:jc w:val="both"/>
      </w:pPr>
      <w:r>
        <w:rPr>
          <w:rFonts w:ascii="Times New Roman"/>
          <w:b w:val="false"/>
          <w:i w:val="false"/>
          <w:color w:val="000000"/>
          <w:sz w:val="28"/>
        </w:rPr>
        <w:t xml:space="preserve">
              Қылдар мен бауларды сулау, тарту, жуу және </w:t>
      </w:r>
    </w:p>
    <w:p>
      <w:pPr>
        <w:spacing w:after="0"/>
        <w:ind w:left="0"/>
        <w:jc w:val="both"/>
      </w:pPr>
      <w:r>
        <w:rPr>
          <w:rFonts w:ascii="Times New Roman"/>
          <w:b w:val="false"/>
          <w:i w:val="false"/>
          <w:color w:val="000000"/>
          <w:sz w:val="28"/>
        </w:rPr>
        <w:t xml:space="preserve">
              кептiру, эксиракциялау бөлiмiндегi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Ескерту: Қылдар мен баулар өндiрiсi химиялық </w:t>
      </w:r>
    </w:p>
    <w:p>
      <w:pPr>
        <w:spacing w:after="0"/>
        <w:ind w:left="0"/>
        <w:jc w:val="both"/>
      </w:pPr>
      <w:r>
        <w:rPr>
          <w:rFonts w:ascii="Times New Roman"/>
          <w:b w:val="false"/>
          <w:i w:val="false"/>
          <w:color w:val="000000"/>
          <w:sz w:val="28"/>
        </w:rPr>
        <w:t xml:space="preserve">
              және иiру бөлiктерiнiң жұмысшылары синтетикалық </w:t>
      </w:r>
    </w:p>
    <w:p>
      <w:pPr>
        <w:spacing w:after="0"/>
        <w:ind w:left="0"/>
        <w:jc w:val="both"/>
      </w:pPr>
      <w:r>
        <w:rPr>
          <w:rFonts w:ascii="Times New Roman"/>
          <w:b w:val="false"/>
          <w:i w:val="false"/>
          <w:color w:val="000000"/>
          <w:sz w:val="28"/>
        </w:rPr>
        <w:t xml:space="preserve">
              талшықтар өндiрiсi химиялық және иiру </w:t>
      </w:r>
    </w:p>
    <w:p>
      <w:pPr>
        <w:spacing w:after="0"/>
        <w:ind w:left="0"/>
        <w:jc w:val="both"/>
      </w:pPr>
      <w:r>
        <w:rPr>
          <w:rFonts w:ascii="Times New Roman"/>
          <w:b w:val="false"/>
          <w:i w:val="false"/>
          <w:color w:val="000000"/>
          <w:sz w:val="28"/>
        </w:rPr>
        <w:t xml:space="preserve">
              цехтарындағыдай жұмыс күн ұзақтықын және </w:t>
      </w:r>
    </w:p>
    <w:p>
      <w:pPr>
        <w:spacing w:after="0"/>
        <w:ind w:left="0"/>
        <w:jc w:val="both"/>
      </w:pPr>
      <w:r>
        <w:rPr>
          <w:rFonts w:ascii="Times New Roman"/>
          <w:b w:val="false"/>
          <w:i w:val="false"/>
          <w:color w:val="000000"/>
          <w:sz w:val="28"/>
        </w:rPr>
        <w:t xml:space="preserve">
              қосымша демалысын алады. </w:t>
      </w:r>
    </w:p>
    <w:p>
      <w:pPr>
        <w:spacing w:after="0"/>
        <w:ind w:left="0"/>
        <w:jc w:val="both"/>
      </w:pPr>
      <w:r>
        <w:rPr>
          <w:rFonts w:ascii="Times New Roman"/>
          <w:b w:val="false"/>
          <w:i w:val="false"/>
          <w:color w:val="000000"/>
          <w:sz w:val="28"/>
        </w:rPr>
        <w:t xml:space="preserve">
      378.    Өңдеу цехы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379.    Лавсан талшығын өндiру </w:t>
      </w:r>
    </w:p>
    <w:p>
      <w:pPr>
        <w:spacing w:after="0"/>
        <w:ind w:left="0"/>
        <w:jc w:val="both"/>
      </w:pPr>
      <w:r>
        <w:rPr>
          <w:rFonts w:ascii="Times New Roman"/>
          <w:b w:val="false"/>
          <w:i w:val="false"/>
          <w:color w:val="000000"/>
          <w:sz w:val="28"/>
        </w:rPr>
        <w:t xml:space="preserve">
              Лавсан өндiрiсiндегi штапель агрегаттарына </w:t>
      </w:r>
    </w:p>
    <w:p>
      <w:pPr>
        <w:spacing w:after="0"/>
        <w:ind w:left="0"/>
        <w:jc w:val="both"/>
      </w:pPr>
      <w:r>
        <w:rPr>
          <w:rFonts w:ascii="Times New Roman"/>
          <w:b w:val="false"/>
          <w:i w:val="false"/>
          <w:color w:val="000000"/>
          <w:sz w:val="28"/>
        </w:rPr>
        <w:t xml:space="preserve">
              қызмет көрсететiн жұмысшылар                    12 </w:t>
      </w:r>
    </w:p>
    <w:p>
      <w:pPr>
        <w:spacing w:after="0"/>
        <w:ind w:left="0"/>
        <w:jc w:val="both"/>
      </w:pPr>
      <w:r>
        <w:rPr>
          <w:rFonts w:ascii="Times New Roman"/>
          <w:b w:val="false"/>
          <w:i w:val="false"/>
          <w:color w:val="000000"/>
          <w:sz w:val="28"/>
        </w:rPr>
        <w:t xml:space="preserve">
      380.    Майландырғыштар өндiру </w:t>
      </w:r>
    </w:p>
    <w:p>
      <w:pPr>
        <w:spacing w:after="0"/>
        <w:ind w:left="0"/>
        <w:jc w:val="both"/>
      </w:pPr>
      <w:r>
        <w:rPr>
          <w:rFonts w:ascii="Times New Roman"/>
          <w:b w:val="false"/>
          <w:i w:val="false"/>
          <w:color w:val="000000"/>
          <w:sz w:val="28"/>
        </w:rPr>
        <w:t xml:space="preserve">
              1) әк ерiтумен айналысатын химиялық </w:t>
      </w:r>
    </w:p>
    <w:p>
      <w:pPr>
        <w:spacing w:after="0"/>
        <w:ind w:left="0"/>
        <w:jc w:val="both"/>
      </w:pPr>
      <w:r>
        <w:rPr>
          <w:rFonts w:ascii="Times New Roman"/>
          <w:b w:val="false"/>
          <w:i w:val="false"/>
          <w:color w:val="000000"/>
          <w:sz w:val="28"/>
        </w:rPr>
        <w:t xml:space="preserve">
              ерiтiндiлер жасау аппаратшысы                   12      36 </w:t>
      </w:r>
    </w:p>
    <w:p>
      <w:pPr>
        <w:spacing w:after="0"/>
        <w:ind w:left="0"/>
        <w:jc w:val="both"/>
      </w:pPr>
      <w:r>
        <w:rPr>
          <w:rFonts w:ascii="Times New Roman"/>
          <w:b w:val="false"/>
          <w:i w:val="false"/>
          <w:color w:val="000000"/>
          <w:sz w:val="28"/>
        </w:rPr>
        <w:t xml:space="preserve">
              Қалдық суларды бейтараптандырумен айналысатын </w:t>
      </w:r>
    </w:p>
    <w:p>
      <w:pPr>
        <w:spacing w:after="0"/>
        <w:ind w:left="0"/>
        <w:jc w:val="both"/>
      </w:pPr>
      <w:r>
        <w:rPr>
          <w:rFonts w:ascii="Times New Roman"/>
          <w:b w:val="false"/>
          <w:i w:val="false"/>
          <w:color w:val="000000"/>
          <w:sz w:val="28"/>
        </w:rPr>
        <w:t xml:space="preserve">
              бейтараптау аппаратшысы                         12      36 </w:t>
      </w:r>
    </w:p>
    <w:p>
      <w:pPr>
        <w:spacing w:after="0"/>
        <w:ind w:left="0"/>
        <w:jc w:val="both"/>
      </w:pPr>
      <w:r>
        <w:rPr>
          <w:rFonts w:ascii="Times New Roman"/>
          <w:b w:val="false"/>
          <w:i w:val="false"/>
          <w:color w:val="000000"/>
          <w:sz w:val="28"/>
        </w:rPr>
        <w:t xml:space="preserve">
              әк тасымалдайтын қосалқы (тасымалдаушы) жұмысшы 12 </w:t>
      </w:r>
    </w:p>
    <w:p>
      <w:pPr>
        <w:spacing w:after="0"/>
        <w:ind w:left="0"/>
        <w:jc w:val="both"/>
      </w:pPr>
      <w:r>
        <w:rPr>
          <w:rFonts w:ascii="Times New Roman"/>
          <w:b w:val="false"/>
          <w:i w:val="false"/>
          <w:color w:val="000000"/>
          <w:sz w:val="28"/>
        </w:rPr>
        <w:t xml:space="preserve">
              2) химиялық ерiтiндiлер дайындайтын аппаратшы, </w:t>
      </w:r>
    </w:p>
    <w:p>
      <w:pPr>
        <w:spacing w:after="0"/>
        <w:ind w:left="0"/>
        <w:jc w:val="both"/>
      </w:pPr>
      <w:r>
        <w:rPr>
          <w:rFonts w:ascii="Times New Roman"/>
          <w:b w:val="false"/>
          <w:i w:val="false"/>
          <w:color w:val="000000"/>
          <w:sz w:val="28"/>
        </w:rPr>
        <w:t xml:space="preserve">
              шикiзат дайындау және шала өнiмдер мен </w:t>
      </w:r>
    </w:p>
    <w:p>
      <w:pPr>
        <w:spacing w:after="0"/>
        <w:ind w:left="0"/>
        <w:jc w:val="both"/>
      </w:pPr>
      <w:r>
        <w:rPr>
          <w:rFonts w:ascii="Times New Roman"/>
          <w:b w:val="false"/>
          <w:i w:val="false"/>
          <w:color w:val="000000"/>
          <w:sz w:val="28"/>
        </w:rPr>
        <w:t xml:space="preserve">
              өнiмдердi жiберу аппаратшысы, мастер, </w:t>
      </w:r>
    </w:p>
    <w:p>
      <w:pPr>
        <w:spacing w:after="0"/>
        <w:ind w:left="0"/>
        <w:jc w:val="both"/>
      </w:pPr>
      <w:r>
        <w:rPr>
          <w:rFonts w:ascii="Times New Roman"/>
          <w:b w:val="false"/>
          <w:i w:val="false"/>
          <w:color w:val="000000"/>
          <w:sz w:val="28"/>
        </w:rPr>
        <w:t xml:space="preserve">
              өндiрiстiк үйлердi жинаушы, жөндеушi-слесарь     6 </w:t>
      </w:r>
    </w:p>
    <w:p>
      <w:pPr>
        <w:spacing w:after="0"/>
        <w:ind w:left="0"/>
        <w:jc w:val="both"/>
      </w:pPr>
      <w:r>
        <w:rPr>
          <w:rFonts w:ascii="Times New Roman"/>
          <w:b w:val="false"/>
          <w:i w:val="false"/>
          <w:color w:val="000000"/>
          <w:sz w:val="28"/>
        </w:rPr>
        <w:t xml:space="preserve">
              3) Күкiрт көмiртегiн регенарациялайтын </w:t>
      </w:r>
    </w:p>
    <w:p>
      <w:pPr>
        <w:spacing w:after="0"/>
        <w:ind w:left="0"/>
        <w:jc w:val="both"/>
      </w:pPr>
      <w:r>
        <w:rPr>
          <w:rFonts w:ascii="Times New Roman"/>
          <w:b w:val="false"/>
          <w:i w:val="false"/>
          <w:color w:val="000000"/>
          <w:sz w:val="28"/>
        </w:rPr>
        <w:t xml:space="preserve">
              жұмысшылар, басшылар және мамандар, иiру </w:t>
      </w:r>
    </w:p>
    <w:p>
      <w:pPr>
        <w:spacing w:after="0"/>
        <w:ind w:left="0"/>
        <w:jc w:val="both"/>
      </w:pPr>
      <w:r>
        <w:rPr>
          <w:rFonts w:ascii="Times New Roman"/>
          <w:b w:val="false"/>
          <w:i w:val="false"/>
          <w:color w:val="000000"/>
          <w:sz w:val="28"/>
        </w:rPr>
        <w:t xml:space="preserve">
              машиналарын тазалайтын тазалаушы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Химиялық талшықтары өндiрiсiнiң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жалпы мамандықтары </w:t>
      </w:r>
    </w:p>
    <w:p>
      <w:pPr>
        <w:spacing w:after="0"/>
        <w:ind w:left="0"/>
        <w:jc w:val="both"/>
      </w:pPr>
      <w:r>
        <w:rPr>
          <w:rFonts w:ascii="Times New Roman"/>
          <w:b w:val="false"/>
          <w:i w:val="false"/>
          <w:color w:val="000000"/>
          <w:sz w:val="28"/>
        </w:rPr>
        <w:t xml:space="preserve">
      381.    Айналдыра тоқу, қайта орау цехтары мен </w:t>
      </w:r>
    </w:p>
    <w:p>
      <w:pPr>
        <w:spacing w:after="0"/>
        <w:ind w:left="0"/>
        <w:jc w:val="both"/>
      </w:pPr>
      <w:r>
        <w:rPr>
          <w:rFonts w:ascii="Times New Roman"/>
          <w:b w:val="false"/>
          <w:i w:val="false"/>
          <w:color w:val="000000"/>
          <w:sz w:val="28"/>
        </w:rPr>
        <w:t xml:space="preserve">
              сұрыптаулардағы жұмысшылар, басшылар және </w:t>
      </w:r>
    </w:p>
    <w:p>
      <w:pPr>
        <w:spacing w:after="0"/>
        <w:ind w:left="0"/>
        <w:jc w:val="both"/>
      </w:pPr>
      <w:r>
        <w:rPr>
          <w:rFonts w:ascii="Times New Roman"/>
          <w:b w:val="false"/>
          <w:i w:val="false"/>
          <w:color w:val="000000"/>
          <w:sz w:val="28"/>
        </w:rPr>
        <w:t xml:space="preserve">
              мамандар                                         6 </w:t>
      </w:r>
    </w:p>
    <w:p>
      <w:pPr>
        <w:spacing w:after="0"/>
        <w:ind w:left="0"/>
        <w:jc w:val="both"/>
      </w:pPr>
      <w:r>
        <w:rPr>
          <w:rFonts w:ascii="Times New Roman"/>
          <w:b w:val="false"/>
          <w:i w:val="false"/>
          <w:color w:val="000000"/>
          <w:sz w:val="28"/>
        </w:rPr>
        <w:t xml:space="preserve">
      382.    Фильер шеберханасының жұмысшылары               12 </w:t>
      </w:r>
    </w:p>
    <w:p>
      <w:pPr>
        <w:spacing w:after="0"/>
        <w:ind w:left="0"/>
        <w:jc w:val="both"/>
      </w:pPr>
      <w:r>
        <w:rPr>
          <w:rFonts w:ascii="Times New Roman"/>
          <w:b w:val="false"/>
          <w:i w:val="false"/>
          <w:color w:val="000000"/>
          <w:sz w:val="28"/>
        </w:rPr>
        <w:t xml:space="preserve">
      383.    Гарнитура шеберханасының жұмысшылары </w:t>
      </w:r>
    </w:p>
    <w:p>
      <w:pPr>
        <w:spacing w:after="0"/>
        <w:ind w:left="0"/>
        <w:jc w:val="both"/>
      </w:pPr>
      <w:r>
        <w:rPr>
          <w:rFonts w:ascii="Times New Roman"/>
          <w:b w:val="false"/>
          <w:i w:val="false"/>
          <w:color w:val="000000"/>
          <w:sz w:val="28"/>
        </w:rPr>
        <w:t xml:space="preserve">
              (жинау бөлiмi)                                  12 </w:t>
      </w:r>
    </w:p>
    <w:p>
      <w:pPr>
        <w:spacing w:after="0"/>
        <w:ind w:left="0"/>
        <w:jc w:val="both"/>
      </w:pPr>
      <w:r>
        <w:rPr>
          <w:rFonts w:ascii="Times New Roman"/>
          <w:b w:val="false"/>
          <w:i w:val="false"/>
          <w:color w:val="000000"/>
          <w:sz w:val="28"/>
        </w:rPr>
        <w:t xml:space="preserve">
      384.    Электр ұршық шеберханасының жұмысшылары </w:t>
      </w:r>
    </w:p>
    <w:p>
      <w:pPr>
        <w:spacing w:after="0"/>
        <w:ind w:left="0"/>
        <w:jc w:val="both"/>
      </w:pPr>
      <w:r>
        <w:rPr>
          <w:rFonts w:ascii="Times New Roman"/>
          <w:b w:val="false"/>
          <w:i w:val="false"/>
          <w:color w:val="000000"/>
          <w:sz w:val="28"/>
        </w:rPr>
        <w:t xml:space="preserve">
              (бұл шеберхана иiру цехында орналасса жұмыс күн </w:t>
      </w:r>
    </w:p>
    <w:p>
      <w:pPr>
        <w:spacing w:after="0"/>
        <w:ind w:left="0"/>
        <w:jc w:val="both"/>
      </w:pPr>
      <w:r>
        <w:rPr>
          <w:rFonts w:ascii="Times New Roman"/>
          <w:b w:val="false"/>
          <w:i w:val="false"/>
          <w:color w:val="000000"/>
          <w:sz w:val="28"/>
        </w:rPr>
        <w:t xml:space="preserve">
              ұзақтығы 6-сағат болады)                        12 </w:t>
      </w:r>
    </w:p>
    <w:p>
      <w:pPr>
        <w:spacing w:after="0"/>
        <w:ind w:left="0"/>
        <w:jc w:val="both"/>
      </w:pPr>
      <w:r>
        <w:rPr>
          <w:rFonts w:ascii="Times New Roman"/>
          <w:b w:val="false"/>
          <w:i w:val="false"/>
          <w:color w:val="000000"/>
          <w:sz w:val="28"/>
        </w:rPr>
        <w:t xml:space="preserve">
      385.    Иiру насосиктерінің жұмысшылары                 12 </w:t>
      </w:r>
    </w:p>
    <w:p>
      <w:pPr>
        <w:spacing w:after="0"/>
        <w:ind w:left="0"/>
        <w:jc w:val="both"/>
      </w:pPr>
      <w:r>
        <w:rPr>
          <w:rFonts w:ascii="Times New Roman"/>
          <w:b w:val="false"/>
          <w:i w:val="false"/>
          <w:color w:val="000000"/>
          <w:sz w:val="28"/>
        </w:rPr>
        <w:t xml:space="preserve">
      386.    Өндiрiстiк сулар канализациясын тазалайтын </w:t>
      </w:r>
    </w:p>
    <w:p>
      <w:pPr>
        <w:spacing w:after="0"/>
        <w:ind w:left="0"/>
        <w:jc w:val="both"/>
      </w:pPr>
      <w:r>
        <w:rPr>
          <w:rFonts w:ascii="Times New Roman"/>
          <w:b w:val="false"/>
          <w:i w:val="false"/>
          <w:color w:val="000000"/>
          <w:sz w:val="28"/>
        </w:rPr>
        <w:t xml:space="preserve">
              және жөндеушi слесарь-сантехник                 12      36 </w:t>
      </w:r>
    </w:p>
    <w:p>
      <w:pPr>
        <w:spacing w:after="0"/>
        <w:ind w:left="0"/>
        <w:jc w:val="both"/>
      </w:pPr>
      <w:r>
        <w:rPr>
          <w:rFonts w:ascii="Times New Roman"/>
          <w:b w:val="false"/>
          <w:i w:val="false"/>
          <w:color w:val="000000"/>
          <w:sz w:val="28"/>
        </w:rPr>
        <w:t xml:space="preserve">
      387.    Канализацияшы-трапшы, қышқыл жiбектi </w:t>
      </w:r>
    </w:p>
    <w:p>
      <w:pPr>
        <w:spacing w:after="0"/>
        <w:ind w:left="0"/>
        <w:jc w:val="both"/>
      </w:pPr>
      <w:r>
        <w:rPr>
          <w:rFonts w:ascii="Times New Roman"/>
          <w:b w:val="false"/>
          <w:i w:val="false"/>
          <w:color w:val="000000"/>
          <w:sz w:val="28"/>
        </w:rPr>
        <w:t xml:space="preserve">
              тасымалдаушы                                    12      36 </w:t>
      </w:r>
    </w:p>
    <w:p>
      <w:pPr>
        <w:spacing w:after="0"/>
        <w:ind w:left="0"/>
        <w:jc w:val="both"/>
      </w:pPr>
      <w:r>
        <w:rPr>
          <w:rFonts w:ascii="Times New Roman"/>
          <w:b w:val="false"/>
          <w:i w:val="false"/>
          <w:color w:val="000000"/>
          <w:sz w:val="28"/>
        </w:rPr>
        <w:t xml:space="preserve">
      388.    Бакелитшi (сiңiрушi)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КИНОФОТОПЛЕНКА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(кинофотопленка, өндiрiстiк-техникалық мақсаттағы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пленка, фотоқағаз, ядролық зерттеулерге </w:t>
      </w:r>
      <w:r>
        <w:rPr>
          <w:rFonts w:ascii="Times New Roman"/>
          <w:b/>
          <w:i w:val="false"/>
          <w:color w:val="000000"/>
          <w:sz w:val="28"/>
        </w:rPr>
        <w:t>&lt;*&gt;</w:t>
      </w:r>
      <w:r>
        <w:rPr>
          <w:rFonts w:ascii="Times New Roman"/>
          <w:b/>
          <w:i w:val="false"/>
          <w:color w:val="000000"/>
          <w:sz w:val="28"/>
        </w:rPr>
        <w:t xml:space="preserve">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фотопластинкалар мен фотоматериалдар өндiру) </w:t>
      </w:r>
    </w:p>
    <w:p>
      <w:pPr>
        <w:spacing w:after="0"/>
        <w:ind w:left="0"/>
        <w:jc w:val="both"/>
      </w:pPr>
      <w:r>
        <w:rPr>
          <w:rFonts w:ascii="Times New Roman"/>
          <w:b w:val="false"/>
          <w:i w:val="false"/>
          <w:color w:val="000000"/>
          <w:sz w:val="28"/>
        </w:rPr>
        <w:t xml:space="preserve">
      389.    Кинофотонегiздi, өндiрiстiк-техникалық </w:t>
      </w:r>
    </w:p>
    <w:p>
      <w:pPr>
        <w:spacing w:after="0"/>
        <w:ind w:left="0"/>
        <w:jc w:val="both"/>
      </w:pPr>
      <w:r>
        <w:rPr>
          <w:rFonts w:ascii="Times New Roman"/>
          <w:b w:val="false"/>
          <w:i w:val="false"/>
          <w:color w:val="000000"/>
          <w:sz w:val="28"/>
        </w:rPr>
        <w:t xml:space="preserve">
              мақсаттағы пленкаларды, магнитофон таспаларын </w:t>
      </w:r>
    </w:p>
    <w:p>
      <w:pPr>
        <w:spacing w:after="0"/>
        <w:ind w:left="0"/>
        <w:jc w:val="both"/>
      </w:pPr>
      <w:r>
        <w:rPr>
          <w:rFonts w:ascii="Times New Roman"/>
          <w:b w:val="false"/>
          <w:i w:val="false"/>
          <w:color w:val="000000"/>
          <w:sz w:val="28"/>
        </w:rPr>
        <w:t xml:space="preserve">
              дайындау және қосымша өңдеу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390.    Ерiтiндiлердi рекуперациялау және </w:t>
      </w:r>
    </w:p>
    <w:p>
      <w:pPr>
        <w:spacing w:after="0"/>
        <w:ind w:left="0"/>
        <w:jc w:val="both"/>
      </w:pPr>
      <w:r>
        <w:rPr>
          <w:rFonts w:ascii="Times New Roman"/>
          <w:b w:val="false"/>
          <w:i w:val="false"/>
          <w:color w:val="000000"/>
          <w:sz w:val="28"/>
        </w:rPr>
        <w:t xml:space="preserve">
              ректификациялау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391.    Кинофотопленкалар мен фотопластинкалардың, </w:t>
      </w:r>
    </w:p>
    <w:p>
      <w:pPr>
        <w:spacing w:after="0"/>
        <w:ind w:left="0"/>
        <w:jc w:val="both"/>
      </w:pPr>
      <w:r>
        <w:rPr>
          <w:rFonts w:ascii="Times New Roman"/>
          <w:b w:val="false"/>
          <w:i w:val="false"/>
          <w:color w:val="000000"/>
          <w:sz w:val="28"/>
        </w:rPr>
        <w:t xml:space="preserve">
              фотоқағаздар қалдықтары мен күмiстi </w:t>
      </w:r>
    </w:p>
    <w:p>
      <w:pPr>
        <w:spacing w:after="0"/>
        <w:ind w:left="0"/>
        <w:jc w:val="both"/>
      </w:pPr>
      <w:r>
        <w:rPr>
          <w:rFonts w:ascii="Times New Roman"/>
          <w:b w:val="false"/>
          <w:i w:val="false"/>
          <w:color w:val="000000"/>
          <w:sz w:val="28"/>
        </w:rPr>
        <w:t xml:space="preserve">
              регенерациялау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392.    Фотография эмульсиялары мен ядролық </w:t>
      </w:r>
    </w:p>
    <w:p>
      <w:pPr>
        <w:spacing w:after="0"/>
        <w:ind w:left="0"/>
        <w:jc w:val="both"/>
      </w:pPr>
      <w:r>
        <w:rPr>
          <w:rFonts w:ascii="Times New Roman"/>
          <w:b w:val="false"/>
          <w:i w:val="false"/>
          <w:color w:val="000000"/>
          <w:sz w:val="28"/>
        </w:rPr>
        <w:t xml:space="preserve">
              сынақтарға арналған эмульсияларды синтездеу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393.    Фотография эмульсиялары мен ядролық </w:t>
      </w:r>
    </w:p>
    <w:p>
      <w:pPr>
        <w:spacing w:after="0"/>
        <w:ind w:left="0"/>
        <w:jc w:val="both"/>
      </w:pPr>
      <w:r>
        <w:rPr>
          <w:rFonts w:ascii="Times New Roman"/>
          <w:b w:val="false"/>
          <w:i w:val="false"/>
          <w:color w:val="000000"/>
          <w:sz w:val="28"/>
        </w:rPr>
        <w:t xml:space="preserve">
              сынақтарға арналған эмульсияларды суаруға </w:t>
      </w:r>
    </w:p>
    <w:p>
      <w:pPr>
        <w:spacing w:after="0"/>
        <w:ind w:left="0"/>
        <w:jc w:val="both"/>
      </w:pPr>
      <w:r>
        <w:rPr>
          <w:rFonts w:ascii="Times New Roman"/>
          <w:b w:val="false"/>
          <w:i w:val="false"/>
          <w:color w:val="000000"/>
          <w:sz w:val="28"/>
        </w:rPr>
        <w:t xml:space="preserve">
              дайындау және суару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394.    Кинофотопленкаларды, фотопластинкаларды, </w:t>
      </w:r>
    </w:p>
    <w:p>
      <w:pPr>
        <w:spacing w:after="0"/>
        <w:ind w:left="0"/>
        <w:jc w:val="both"/>
      </w:pPr>
      <w:r>
        <w:rPr>
          <w:rFonts w:ascii="Times New Roman"/>
          <w:b w:val="false"/>
          <w:i w:val="false"/>
          <w:color w:val="000000"/>
          <w:sz w:val="28"/>
        </w:rPr>
        <w:t xml:space="preserve">
              өндiрiстiк-техникалық мақсаттағы пленкаларды </w:t>
      </w:r>
    </w:p>
    <w:p>
      <w:pPr>
        <w:spacing w:after="0"/>
        <w:ind w:left="0"/>
        <w:jc w:val="both"/>
      </w:pPr>
      <w:r>
        <w:rPr>
          <w:rFonts w:ascii="Times New Roman"/>
          <w:b w:val="false"/>
          <w:i w:val="false"/>
          <w:color w:val="000000"/>
          <w:sz w:val="28"/>
        </w:rPr>
        <w:t xml:space="preserve">
              және ядролық сынақтарға арналған </w:t>
      </w:r>
    </w:p>
    <w:p>
      <w:pPr>
        <w:spacing w:after="0"/>
        <w:ind w:left="0"/>
        <w:jc w:val="both"/>
      </w:pPr>
      <w:r>
        <w:rPr>
          <w:rFonts w:ascii="Times New Roman"/>
          <w:b w:val="false"/>
          <w:i w:val="false"/>
          <w:color w:val="000000"/>
          <w:sz w:val="28"/>
        </w:rPr>
        <w:t xml:space="preserve">
              фотоматериалдарды өңдеу </w:t>
      </w:r>
    </w:p>
    <w:p>
      <w:pPr>
        <w:spacing w:after="0"/>
        <w:ind w:left="0"/>
        <w:jc w:val="both"/>
      </w:pPr>
      <w:r>
        <w:rPr>
          <w:rFonts w:ascii="Times New Roman"/>
          <w:b w:val="false"/>
          <w:i w:val="false"/>
          <w:color w:val="000000"/>
          <w:sz w:val="28"/>
        </w:rPr>
        <w:t xml:space="preserve">
              1) толық қараңғылықта және актиникалық емес </w:t>
      </w:r>
    </w:p>
    <w:p>
      <w:pPr>
        <w:spacing w:after="0"/>
        <w:ind w:left="0"/>
        <w:jc w:val="both"/>
      </w:pPr>
      <w:r>
        <w:rPr>
          <w:rFonts w:ascii="Times New Roman"/>
          <w:b w:val="false"/>
          <w:i w:val="false"/>
          <w:color w:val="000000"/>
          <w:sz w:val="28"/>
        </w:rPr>
        <w:t xml:space="preserve">
              жарық жағдайында iстейтiн жұмысшылар, </w:t>
      </w:r>
    </w:p>
    <w:p>
      <w:pPr>
        <w:spacing w:after="0"/>
        <w:ind w:left="0"/>
        <w:jc w:val="both"/>
      </w:pPr>
      <w:r>
        <w:rPr>
          <w:rFonts w:ascii="Times New Roman"/>
          <w:b w:val="false"/>
          <w:i w:val="false"/>
          <w:color w:val="000000"/>
          <w:sz w:val="28"/>
        </w:rPr>
        <w:t xml:space="preserve">
              басшылар және мамандар                          12      36 </w:t>
      </w:r>
    </w:p>
    <w:p>
      <w:pPr>
        <w:spacing w:after="0"/>
        <w:ind w:left="0"/>
        <w:jc w:val="both"/>
      </w:pPr>
      <w:r>
        <w:rPr>
          <w:rFonts w:ascii="Times New Roman"/>
          <w:b w:val="false"/>
          <w:i w:val="false"/>
          <w:color w:val="000000"/>
          <w:sz w:val="28"/>
        </w:rPr>
        <w:t xml:space="preserve">
              2) басқа учаскелердегi жұмысшылар, </w:t>
      </w:r>
    </w:p>
    <w:p>
      <w:pPr>
        <w:spacing w:after="0"/>
        <w:ind w:left="0"/>
        <w:jc w:val="both"/>
      </w:pPr>
      <w:r>
        <w:rPr>
          <w:rFonts w:ascii="Times New Roman"/>
          <w:b w:val="false"/>
          <w:i w:val="false"/>
          <w:color w:val="000000"/>
          <w:sz w:val="28"/>
        </w:rPr>
        <w:t xml:space="preserve">
              басшылар және мамандар                           6 </w:t>
      </w:r>
    </w:p>
    <w:p>
      <w:pPr>
        <w:spacing w:after="0"/>
        <w:ind w:left="0"/>
        <w:jc w:val="both"/>
      </w:pPr>
      <w:r>
        <w:rPr>
          <w:rFonts w:ascii="Times New Roman"/>
          <w:b w:val="false"/>
          <w:i w:val="false"/>
          <w:color w:val="000000"/>
          <w:sz w:val="28"/>
        </w:rPr>
        <w:t xml:space="preserve">
      395.    Фотоқағазды өңдеу </w:t>
      </w:r>
    </w:p>
    <w:p>
      <w:pPr>
        <w:spacing w:after="0"/>
        <w:ind w:left="0"/>
        <w:jc w:val="both"/>
      </w:pPr>
      <w:r>
        <w:rPr>
          <w:rFonts w:ascii="Times New Roman"/>
          <w:b w:val="false"/>
          <w:i w:val="false"/>
          <w:color w:val="000000"/>
          <w:sz w:val="28"/>
        </w:rPr>
        <w:t xml:space="preserve">
              1) түстi және аса сезгiш тiркелетiн </w:t>
      </w:r>
    </w:p>
    <w:p>
      <w:pPr>
        <w:spacing w:after="0"/>
        <w:ind w:left="0"/>
        <w:jc w:val="both"/>
      </w:pPr>
      <w:r>
        <w:rPr>
          <w:rFonts w:ascii="Times New Roman"/>
          <w:b w:val="false"/>
          <w:i w:val="false"/>
          <w:color w:val="000000"/>
          <w:sz w:val="28"/>
        </w:rPr>
        <w:t xml:space="preserve">
              және айналымдағы фотоқағазды өңдейтiн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актиникалық емес жарық жағдайында </w:t>
      </w:r>
    </w:p>
    <w:p>
      <w:pPr>
        <w:spacing w:after="0"/>
        <w:ind w:left="0"/>
        <w:jc w:val="both"/>
      </w:pPr>
      <w:r>
        <w:rPr>
          <w:rFonts w:ascii="Times New Roman"/>
          <w:b w:val="false"/>
          <w:i w:val="false"/>
          <w:color w:val="000000"/>
          <w:sz w:val="28"/>
        </w:rPr>
        <w:t xml:space="preserve">
              фотоқағаздардың қалған сорттарын өңдейтiн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 қалған учаскелердегi жұмысшылар, </w:t>
      </w:r>
    </w:p>
    <w:p>
      <w:pPr>
        <w:spacing w:after="0"/>
        <w:ind w:left="0"/>
        <w:jc w:val="both"/>
      </w:pPr>
      <w:r>
        <w:rPr>
          <w:rFonts w:ascii="Times New Roman"/>
          <w:b w:val="false"/>
          <w:i w:val="false"/>
          <w:color w:val="000000"/>
          <w:sz w:val="28"/>
        </w:rPr>
        <w:t xml:space="preserve">
              басшылар және мамандар                           6 </w:t>
      </w:r>
    </w:p>
    <w:p>
      <w:pPr>
        <w:spacing w:after="0"/>
        <w:ind w:left="0"/>
        <w:jc w:val="both"/>
      </w:pPr>
      <w:r>
        <w:rPr>
          <w:rFonts w:ascii="Times New Roman"/>
          <w:b w:val="false"/>
          <w:i w:val="false"/>
          <w:color w:val="000000"/>
          <w:sz w:val="28"/>
        </w:rPr>
        <w:t xml:space="preserve">
      396.    Магнитофон таспаларын өңдеу </w:t>
      </w:r>
    </w:p>
    <w:p>
      <w:pPr>
        <w:spacing w:after="0"/>
        <w:ind w:left="0"/>
        <w:jc w:val="both"/>
      </w:pPr>
      <w:r>
        <w:rPr>
          <w:rFonts w:ascii="Times New Roman"/>
          <w:b w:val="false"/>
          <w:i w:val="false"/>
          <w:color w:val="000000"/>
          <w:sz w:val="28"/>
        </w:rPr>
        <w:t xml:space="preserve">
              Жұмысшылар, ауысым басшылары және мамандар       6 </w:t>
      </w:r>
    </w:p>
    <w:p>
      <w:pPr>
        <w:spacing w:after="0"/>
        <w:ind w:left="0"/>
        <w:jc w:val="both"/>
      </w:pPr>
      <w:r>
        <w:rPr>
          <w:rFonts w:ascii="Times New Roman"/>
          <w:b w:val="false"/>
          <w:i w:val="false"/>
          <w:color w:val="000000"/>
          <w:sz w:val="28"/>
        </w:rPr>
        <w:t xml:space="preserve">
      397.    Бұқаралық баспа және кинофильмдердi </w:t>
      </w:r>
    </w:p>
    <w:p>
      <w:pPr>
        <w:spacing w:after="0"/>
        <w:ind w:left="0"/>
        <w:jc w:val="both"/>
      </w:pPr>
      <w:r>
        <w:rPr>
          <w:rFonts w:ascii="Times New Roman"/>
          <w:b w:val="false"/>
          <w:i w:val="false"/>
          <w:color w:val="000000"/>
          <w:sz w:val="28"/>
        </w:rPr>
        <w:t xml:space="preserve">
              тәжiрибелi көбейту </w:t>
      </w:r>
    </w:p>
    <w:p>
      <w:pPr>
        <w:spacing w:after="0"/>
        <w:ind w:left="0"/>
        <w:jc w:val="both"/>
      </w:pPr>
      <w:r>
        <w:rPr>
          <w:rFonts w:ascii="Times New Roman"/>
          <w:b w:val="false"/>
          <w:i w:val="false"/>
          <w:color w:val="000000"/>
          <w:sz w:val="28"/>
        </w:rPr>
        <w:t xml:space="preserve">
              1) түстi пленкамен жұмыс iстейтiн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2) қалған жұмысшылар, ауысым басшылары және </w:t>
      </w:r>
    </w:p>
    <w:p>
      <w:pPr>
        <w:spacing w:after="0"/>
        <w:ind w:left="0"/>
        <w:jc w:val="both"/>
      </w:pPr>
      <w:r>
        <w:rPr>
          <w:rFonts w:ascii="Times New Roman"/>
          <w:b w:val="false"/>
          <w:i w:val="false"/>
          <w:color w:val="000000"/>
          <w:sz w:val="28"/>
        </w:rPr>
        <w:t xml:space="preserve">
              мамандар                                         6 </w:t>
      </w:r>
    </w:p>
    <w:p>
      <w:pPr>
        <w:spacing w:after="0"/>
        <w:ind w:left="0"/>
        <w:jc w:val="both"/>
      </w:pPr>
      <w:r>
        <w:rPr>
          <w:rFonts w:ascii="Times New Roman"/>
          <w:b w:val="false"/>
          <w:i w:val="false"/>
          <w:color w:val="000000"/>
          <w:sz w:val="28"/>
        </w:rPr>
        <w:t xml:space="preserve">
      398.    Магнитофон таспаларын өндiру үшiн </w:t>
      </w:r>
    </w:p>
    <w:p>
      <w:pPr>
        <w:spacing w:after="0"/>
        <w:ind w:left="0"/>
        <w:jc w:val="both"/>
      </w:pPr>
      <w:r>
        <w:rPr>
          <w:rFonts w:ascii="Times New Roman"/>
          <w:b w:val="false"/>
          <w:i w:val="false"/>
          <w:color w:val="000000"/>
          <w:sz w:val="28"/>
        </w:rPr>
        <w:t xml:space="preserve">
              ферромагний ұнтақтарын және кобальт </w:t>
      </w:r>
    </w:p>
    <w:p>
      <w:pPr>
        <w:spacing w:after="0"/>
        <w:ind w:left="0"/>
        <w:jc w:val="both"/>
      </w:pPr>
      <w:r>
        <w:rPr>
          <w:rFonts w:ascii="Times New Roman"/>
          <w:b w:val="false"/>
          <w:i w:val="false"/>
          <w:color w:val="000000"/>
          <w:sz w:val="28"/>
        </w:rPr>
        <w:t xml:space="preserve">
              пигменттерiн дайындау цехы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399.    Пленкаларды климат жағдайларында сынау цехы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400.    Органикалық ерiткiштердi төгу және </w:t>
      </w:r>
    </w:p>
    <w:p>
      <w:pPr>
        <w:spacing w:after="0"/>
        <w:ind w:left="0"/>
        <w:jc w:val="both"/>
      </w:pPr>
      <w:r>
        <w:rPr>
          <w:rFonts w:ascii="Times New Roman"/>
          <w:b w:val="false"/>
          <w:i w:val="false"/>
          <w:color w:val="000000"/>
          <w:sz w:val="28"/>
        </w:rPr>
        <w:t xml:space="preserve">
              сақтау станциялары </w:t>
      </w:r>
    </w:p>
    <w:p>
      <w:pPr>
        <w:spacing w:after="0"/>
        <w:ind w:left="0"/>
        <w:jc w:val="both"/>
      </w:pPr>
      <w:r>
        <w:rPr>
          <w:rFonts w:ascii="Times New Roman"/>
          <w:b w:val="false"/>
          <w:i w:val="false"/>
          <w:color w:val="000000"/>
          <w:sz w:val="28"/>
        </w:rPr>
        <w:t xml:space="preserve">
              Төгушi, бөлiп құюшы, қоймашы, тазалаушы         12 </w:t>
      </w:r>
    </w:p>
    <w:p>
      <w:pPr>
        <w:spacing w:after="0"/>
        <w:ind w:left="0"/>
        <w:jc w:val="both"/>
      </w:pPr>
      <w:r>
        <w:rPr>
          <w:rFonts w:ascii="Times New Roman"/>
          <w:b w:val="false"/>
          <w:i w:val="false"/>
          <w:color w:val="000000"/>
          <w:sz w:val="28"/>
        </w:rPr>
        <w:t xml:space="preserve">
      401.    Синтетикалық бояуларды (кинофото өнеркәсiбiнде </w:t>
      </w:r>
    </w:p>
    <w:p>
      <w:pPr>
        <w:spacing w:after="0"/>
        <w:ind w:left="0"/>
        <w:jc w:val="both"/>
      </w:pPr>
      <w:r>
        <w:rPr>
          <w:rFonts w:ascii="Times New Roman"/>
          <w:b w:val="false"/>
          <w:i w:val="false"/>
          <w:color w:val="000000"/>
          <w:sz w:val="28"/>
        </w:rPr>
        <w:t xml:space="preserve">
              қолданылатын түстi және ақ-қара </w:t>
      </w:r>
    </w:p>
    <w:p>
      <w:pPr>
        <w:spacing w:after="0"/>
        <w:ind w:left="0"/>
        <w:jc w:val="both"/>
      </w:pPr>
      <w:r>
        <w:rPr>
          <w:rFonts w:ascii="Times New Roman"/>
          <w:b w:val="false"/>
          <w:i w:val="false"/>
          <w:color w:val="000000"/>
          <w:sz w:val="28"/>
        </w:rPr>
        <w:t xml:space="preserve">
              кинофотопленкаларды, фотоқағазды және </w:t>
      </w:r>
    </w:p>
    <w:p>
      <w:pPr>
        <w:spacing w:after="0"/>
        <w:ind w:left="0"/>
        <w:jc w:val="both"/>
      </w:pPr>
      <w:r>
        <w:rPr>
          <w:rFonts w:ascii="Times New Roman"/>
          <w:b w:val="false"/>
          <w:i w:val="false"/>
          <w:color w:val="000000"/>
          <w:sz w:val="28"/>
        </w:rPr>
        <w:t xml:space="preserve">
              фотопластинкаларды) өндiру </w:t>
      </w:r>
    </w:p>
    <w:p>
      <w:pPr>
        <w:spacing w:after="0"/>
        <w:ind w:left="0"/>
        <w:jc w:val="both"/>
      </w:pPr>
      <w:r>
        <w:rPr>
          <w:rFonts w:ascii="Times New Roman"/>
          <w:b w:val="false"/>
          <w:i w:val="false"/>
          <w:color w:val="000000"/>
          <w:sz w:val="28"/>
        </w:rPr>
        <w:t xml:space="preserve">
              Цианин, монометилцианин, карбоцианин, </w:t>
      </w:r>
    </w:p>
    <w:p>
      <w:pPr>
        <w:spacing w:after="0"/>
        <w:ind w:left="0"/>
        <w:jc w:val="both"/>
      </w:pPr>
      <w:r>
        <w:rPr>
          <w:rFonts w:ascii="Times New Roman"/>
          <w:b w:val="false"/>
          <w:i w:val="false"/>
          <w:color w:val="000000"/>
          <w:sz w:val="28"/>
        </w:rPr>
        <w:t xml:space="preserve">
              мероцианин, родацианин, гемицианин </w:t>
      </w:r>
    </w:p>
    <w:p>
      <w:pPr>
        <w:spacing w:after="0"/>
        <w:ind w:left="0"/>
        <w:jc w:val="both"/>
      </w:pPr>
      <w:r>
        <w:rPr>
          <w:rFonts w:ascii="Times New Roman"/>
          <w:b w:val="false"/>
          <w:i w:val="false"/>
          <w:color w:val="000000"/>
          <w:sz w:val="28"/>
        </w:rPr>
        <w:t xml:space="preserve">
              бояулар және басқа органикалық өнiмдер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402.    Фотошыныны қосымша өңдеу </w:t>
      </w:r>
    </w:p>
    <w:p>
      <w:pPr>
        <w:spacing w:after="0"/>
        <w:ind w:left="0"/>
        <w:jc w:val="both"/>
      </w:pPr>
      <w:r>
        <w:rPr>
          <w:rFonts w:ascii="Times New Roman"/>
          <w:b w:val="false"/>
          <w:i w:val="false"/>
          <w:color w:val="000000"/>
          <w:sz w:val="28"/>
        </w:rPr>
        <w:t xml:space="preserve">
              1) фотошыныны қалайтын жұмысшылар               12 </w:t>
      </w:r>
    </w:p>
    <w:p>
      <w:pPr>
        <w:spacing w:after="0"/>
        <w:ind w:left="0"/>
        <w:jc w:val="both"/>
      </w:pPr>
      <w:r>
        <w:rPr>
          <w:rFonts w:ascii="Times New Roman"/>
          <w:b w:val="false"/>
          <w:i w:val="false"/>
          <w:color w:val="000000"/>
          <w:sz w:val="28"/>
        </w:rPr>
        <w:t xml:space="preserve">
              2) қабатталған шыныны түсiретiн және өңдейтiн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3) фотошыныны және фотопластинкаларды кесушi    6 </w:t>
      </w:r>
    </w:p>
    <w:p>
      <w:pPr>
        <w:spacing w:after="0"/>
        <w:ind w:left="0"/>
        <w:jc w:val="both"/>
      </w:pPr>
      <w:r>
        <w:rPr>
          <w:rFonts w:ascii="Times New Roman"/>
          <w:b w:val="false"/>
          <w:i w:val="false"/>
          <w:color w:val="000000"/>
          <w:sz w:val="28"/>
        </w:rPr>
        <w:t xml:space="preserve">
      403.    Бланфиекс, барит массасын және жарық </w:t>
      </w:r>
    </w:p>
    <w:p>
      <w:pPr>
        <w:spacing w:after="0"/>
        <w:ind w:left="0"/>
        <w:jc w:val="both"/>
      </w:pPr>
      <w:r>
        <w:rPr>
          <w:rFonts w:ascii="Times New Roman"/>
          <w:b w:val="false"/>
          <w:i w:val="false"/>
          <w:color w:val="000000"/>
          <w:sz w:val="28"/>
        </w:rPr>
        <w:t xml:space="preserve">
              сүзгiлерiн дайындау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404.    Фотоподложкасын баритаждау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405.    "Момент" фотокомплектiлерiн дайындау </w:t>
      </w:r>
    </w:p>
    <w:p>
      <w:pPr>
        <w:spacing w:after="0"/>
        <w:ind w:left="0"/>
        <w:jc w:val="both"/>
      </w:pPr>
      <w:r>
        <w:rPr>
          <w:rFonts w:ascii="Times New Roman"/>
          <w:b w:val="false"/>
          <w:i w:val="false"/>
          <w:color w:val="000000"/>
          <w:sz w:val="28"/>
        </w:rPr>
        <w:t xml:space="preserve">
              1) фотоматериалдарды жылтыратушы-лактаушы, </w:t>
      </w:r>
    </w:p>
    <w:p>
      <w:pPr>
        <w:spacing w:after="0"/>
        <w:ind w:left="0"/>
        <w:jc w:val="both"/>
      </w:pPr>
      <w:r>
        <w:rPr>
          <w:rFonts w:ascii="Times New Roman"/>
          <w:b w:val="false"/>
          <w:i w:val="false"/>
          <w:color w:val="000000"/>
          <w:sz w:val="28"/>
        </w:rPr>
        <w:t xml:space="preserve">
              кинофотопленкаларды, фотоқағаздар мен </w:t>
      </w:r>
    </w:p>
    <w:p>
      <w:pPr>
        <w:spacing w:after="0"/>
        <w:ind w:left="0"/>
        <w:jc w:val="both"/>
      </w:pPr>
      <w:r>
        <w:rPr>
          <w:rFonts w:ascii="Times New Roman"/>
          <w:b w:val="false"/>
          <w:i w:val="false"/>
          <w:color w:val="000000"/>
          <w:sz w:val="28"/>
        </w:rPr>
        <w:t xml:space="preserve">
              техпленкаларды кесушi, "Момент" фотокешенін </w:t>
      </w:r>
    </w:p>
    <w:p>
      <w:pPr>
        <w:spacing w:after="0"/>
        <w:ind w:left="0"/>
        <w:jc w:val="both"/>
      </w:pPr>
      <w:r>
        <w:rPr>
          <w:rFonts w:ascii="Times New Roman"/>
          <w:b w:val="false"/>
          <w:i w:val="false"/>
          <w:color w:val="000000"/>
          <w:sz w:val="28"/>
        </w:rPr>
        <w:t xml:space="preserve">
              монтаждаушы, жарыққа сезiмтал бұйымдарды </w:t>
      </w:r>
    </w:p>
    <w:p>
      <w:pPr>
        <w:spacing w:after="0"/>
        <w:ind w:left="0"/>
        <w:jc w:val="both"/>
      </w:pPr>
      <w:r>
        <w:rPr>
          <w:rFonts w:ascii="Times New Roman"/>
          <w:b w:val="false"/>
          <w:i w:val="false"/>
          <w:color w:val="000000"/>
          <w:sz w:val="28"/>
        </w:rPr>
        <w:t xml:space="preserve">
              брактаушы-визитажшы                             12      36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Фотожелатин өндiру </w:t>
      </w:r>
    </w:p>
    <w:p>
      <w:pPr>
        <w:spacing w:after="0"/>
        <w:ind w:left="0"/>
        <w:jc w:val="both"/>
      </w:pPr>
      <w:r>
        <w:rPr>
          <w:rFonts w:ascii="Times New Roman"/>
          <w:b w:val="false"/>
          <w:i w:val="false"/>
          <w:color w:val="000000"/>
          <w:sz w:val="28"/>
        </w:rPr>
        <w:t xml:space="preserve">
      406.    Негізгі шикiзаттан дихлорэтанмен май </w:t>
      </w:r>
    </w:p>
    <w:p>
      <w:pPr>
        <w:spacing w:after="0"/>
        <w:ind w:left="0"/>
        <w:jc w:val="both"/>
      </w:pPr>
      <w:r>
        <w:rPr>
          <w:rFonts w:ascii="Times New Roman"/>
          <w:b w:val="false"/>
          <w:i w:val="false"/>
          <w:color w:val="000000"/>
          <w:sz w:val="28"/>
        </w:rPr>
        <w:t xml:space="preserve">
              экстракциялау, дихлорэтанды регенарациялау </w:t>
      </w:r>
    </w:p>
    <w:p>
      <w:pPr>
        <w:spacing w:after="0"/>
        <w:ind w:left="0"/>
        <w:jc w:val="both"/>
      </w:pPr>
      <w:r>
        <w:rPr>
          <w:rFonts w:ascii="Times New Roman"/>
          <w:b w:val="false"/>
          <w:i w:val="false"/>
          <w:color w:val="000000"/>
          <w:sz w:val="28"/>
        </w:rPr>
        <w:t xml:space="preserve">
              1) Экстракционды-дистилляциял және калибр </w:t>
      </w:r>
    </w:p>
    <w:p>
      <w:pPr>
        <w:spacing w:after="0"/>
        <w:ind w:left="0"/>
        <w:jc w:val="both"/>
      </w:pPr>
      <w:r>
        <w:rPr>
          <w:rFonts w:ascii="Times New Roman"/>
          <w:b w:val="false"/>
          <w:i w:val="false"/>
          <w:color w:val="000000"/>
          <w:sz w:val="28"/>
        </w:rPr>
        <w:t xml:space="preserve">
              бөлiмдерiндегi жұмысшылар, басшылар және </w:t>
      </w:r>
    </w:p>
    <w:p>
      <w:pPr>
        <w:spacing w:after="0"/>
        <w:ind w:left="0"/>
        <w:jc w:val="both"/>
      </w:pPr>
      <w:r>
        <w:rPr>
          <w:rFonts w:ascii="Times New Roman"/>
          <w:b w:val="false"/>
          <w:i w:val="false"/>
          <w:color w:val="000000"/>
          <w:sz w:val="28"/>
        </w:rPr>
        <w:t xml:space="preserve">
              мамандар                                        12 </w:t>
      </w:r>
    </w:p>
    <w:p>
      <w:pPr>
        <w:spacing w:after="0"/>
        <w:ind w:left="0"/>
        <w:jc w:val="both"/>
      </w:pPr>
      <w:r>
        <w:rPr>
          <w:rFonts w:ascii="Times New Roman"/>
          <w:b w:val="false"/>
          <w:i w:val="false"/>
          <w:color w:val="000000"/>
          <w:sz w:val="28"/>
        </w:rPr>
        <w:t xml:space="preserve">
              2) Бөлшектеу-сұрыптау бөлiмiндегi жұмысшылар, </w:t>
      </w:r>
    </w:p>
    <w:p>
      <w:pPr>
        <w:spacing w:after="0"/>
        <w:ind w:left="0"/>
        <w:jc w:val="both"/>
      </w:pPr>
      <w:r>
        <w:rPr>
          <w:rFonts w:ascii="Times New Roman"/>
          <w:b w:val="false"/>
          <w:i w:val="false"/>
          <w:color w:val="000000"/>
          <w:sz w:val="28"/>
        </w:rPr>
        <w:t xml:space="preserve">
              басшылар және мамандар                           6 </w:t>
      </w:r>
    </w:p>
    <w:p>
      <w:pPr>
        <w:spacing w:after="0"/>
        <w:ind w:left="0"/>
        <w:jc w:val="both"/>
      </w:pPr>
      <w:r>
        <w:rPr>
          <w:rFonts w:ascii="Times New Roman"/>
          <w:b w:val="false"/>
          <w:i w:val="false"/>
          <w:color w:val="000000"/>
          <w:sz w:val="28"/>
        </w:rPr>
        <w:t xml:space="preserve">
      407.    Шротты минералсыздандыру және оссеиндi тұз </w:t>
      </w:r>
    </w:p>
    <w:p>
      <w:pPr>
        <w:spacing w:after="0"/>
        <w:ind w:left="0"/>
        <w:jc w:val="both"/>
      </w:pPr>
      <w:r>
        <w:rPr>
          <w:rFonts w:ascii="Times New Roman"/>
          <w:b w:val="false"/>
          <w:i w:val="false"/>
          <w:color w:val="000000"/>
          <w:sz w:val="28"/>
        </w:rPr>
        <w:t xml:space="preserve">
              қышқылымен бейтараптау </w:t>
      </w:r>
    </w:p>
    <w:p>
      <w:pPr>
        <w:spacing w:after="0"/>
        <w:ind w:left="0"/>
        <w:jc w:val="both"/>
      </w:pPr>
      <w:r>
        <w:rPr>
          <w:rFonts w:ascii="Times New Roman"/>
          <w:b w:val="false"/>
          <w:i w:val="false"/>
          <w:color w:val="000000"/>
          <w:sz w:val="28"/>
        </w:rPr>
        <w:t xml:space="preserve">
              1) Қышқыл және мацерция бөлiмдерiндегi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 гидрокөлiк жұмысшылары                        6 </w:t>
      </w:r>
    </w:p>
    <w:p>
      <w:pPr>
        <w:spacing w:after="0"/>
        <w:ind w:left="0"/>
        <w:jc w:val="both"/>
      </w:pPr>
      <w:r>
        <w:rPr>
          <w:rFonts w:ascii="Times New Roman"/>
          <w:b w:val="false"/>
          <w:i w:val="false"/>
          <w:color w:val="000000"/>
          <w:sz w:val="28"/>
        </w:rPr>
        <w:t xml:space="preserve">
      408.    Оссеиндi күлдеу және бейтараптау </w:t>
      </w:r>
    </w:p>
    <w:p>
      <w:pPr>
        <w:spacing w:after="0"/>
        <w:ind w:left="0"/>
        <w:jc w:val="both"/>
      </w:pPr>
      <w:r>
        <w:rPr>
          <w:rFonts w:ascii="Times New Roman"/>
          <w:b w:val="false"/>
          <w:i w:val="false"/>
          <w:color w:val="000000"/>
          <w:sz w:val="28"/>
        </w:rPr>
        <w:t xml:space="preserve">
              1) Күлдеу-бейтараптау бөлiмiндегi жұмысшылар, </w:t>
      </w:r>
    </w:p>
    <w:p>
      <w:pPr>
        <w:spacing w:after="0"/>
        <w:ind w:left="0"/>
        <w:jc w:val="both"/>
      </w:pPr>
      <w:r>
        <w:rPr>
          <w:rFonts w:ascii="Times New Roman"/>
          <w:b w:val="false"/>
          <w:i w:val="false"/>
          <w:color w:val="000000"/>
          <w:sz w:val="28"/>
        </w:rPr>
        <w:t xml:space="preserve">
              басшылар және мамандар                           6 </w:t>
      </w:r>
    </w:p>
    <w:p>
      <w:pPr>
        <w:spacing w:after="0"/>
        <w:ind w:left="0"/>
        <w:jc w:val="both"/>
      </w:pPr>
      <w:r>
        <w:rPr>
          <w:rFonts w:ascii="Times New Roman"/>
          <w:b w:val="false"/>
          <w:i w:val="false"/>
          <w:color w:val="000000"/>
          <w:sz w:val="28"/>
        </w:rPr>
        <w:t xml:space="preserve">
              2) әк және әк ерiтiндiлерi бөлiмiнiң </w:t>
      </w:r>
    </w:p>
    <w:p>
      <w:pPr>
        <w:spacing w:after="0"/>
        <w:ind w:left="0"/>
        <w:jc w:val="both"/>
      </w:pPr>
      <w:r>
        <w:rPr>
          <w:rFonts w:ascii="Times New Roman"/>
          <w:b w:val="false"/>
          <w:i w:val="false"/>
          <w:color w:val="000000"/>
          <w:sz w:val="28"/>
        </w:rPr>
        <w:t xml:space="preserve">
              жұмысшылары                                     12 </w:t>
      </w:r>
    </w:p>
    <w:p>
      <w:pPr>
        <w:spacing w:after="0"/>
        <w:ind w:left="0"/>
        <w:jc w:val="both"/>
      </w:pPr>
      <w:r>
        <w:rPr>
          <w:rFonts w:ascii="Times New Roman"/>
          <w:b w:val="false"/>
          <w:i w:val="false"/>
          <w:color w:val="000000"/>
          <w:sz w:val="28"/>
        </w:rPr>
        <w:t xml:space="preserve">
      409.    Күкiрт қышқылын дайындау, фракциялық пiсiру, </w:t>
      </w:r>
    </w:p>
    <w:p>
      <w:pPr>
        <w:spacing w:after="0"/>
        <w:ind w:left="0"/>
        <w:jc w:val="both"/>
      </w:pPr>
      <w:r>
        <w:rPr>
          <w:rFonts w:ascii="Times New Roman"/>
          <w:b w:val="false"/>
          <w:i w:val="false"/>
          <w:color w:val="000000"/>
          <w:sz w:val="28"/>
        </w:rPr>
        <w:t xml:space="preserve">
              сүзгiлеу, вакуум-булау және фотожелатин </w:t>
      </w:r>
    </w:p>
    <w:p>
      <w:pPr>
        <w:spacing w:after="0"/>
        <w:ind w:left="0"/>
        <w:jc w:val="both"/>
      </w:pPr>
      <w:r>
        <w:rPr>
          <w:rFonts w:ascii="Times New Roman"/>
          <w:b w:val="false"/>
          <w:i w:val="false"/>
          <w:color w:val="000000"/>
          <w:sz w:val="28"/>
        </w:rPr>
        <w:t xml:space="preserve">
              ерiтiндiлерiн консервiлеу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410.    Фотографиялық фотожелатиндi кептiру </w:t>
      </w:r>
    </w:p>
    <w:p>
      <w:pPr>
        <w:spacing w:after="0"/>
        <w:ind w:left="0"/>
        <w:jc w:val="both"/>
      </w:pPr>
      <w:r>
        <w:rPr>
          <w:rFonts w:ascii="Times New Roman"/>
          <w:b w:val="false"/>
          <w:i w:val="false"/>
          <w:color w:val="000000"/>
          <w:sz w:val="28"/>
        </w:rPr>
        <w:t xml:space="preserve">
              және фотосенсибилизациялау </w:t>
      </w:r>
    </w:p>
    <w:p>
      <w:pPr>
        <w:spacing w:after="0"/>
        <w:ind w:left="0"/>
        <w:jc w:val="both"/>
      </w:pPr>
      <w:r>
        <w:rPr>
          <w:rFonts w:ascii="Times New Roman"/>
          <w:b w:val="false"/>
          <w:i w:val="false"/>
          <w:color w:val="000000"/>
          <w:sz w:val="28"/>
        </w:rPr>
        <w:t xml:space="preserve">
              1) кептiру бөлiмiнiң жұмысшылары, басшылар </w:t>
      </w:r>
    </w:p>
    <w:p>
      <w:pPr>
        <w:spacing w:after="0"/>
        <w:ind w:left="0"/>
        <w:jc w:val="both"/>
      </w:pPr>
      <w:r>
        <w:rPr>
          <w:rFonts w:ascii="Times New Roman"/>
          <w:b w:val="false"/>
          <w:i w:val="false"/>
          <w:color w:val="000000"/>
          <w:sz w:val="28"/>
        </w:rPr>
        <w:t xml:space="preserve">
              және мамандар                                    6 </w:t>
      </w:r>
    </w:p>
    <w:p>
      <w:pPr>
        <w:spacing w:after="0"/>
        <w:ind w:left="0"/>
        <w:jc w:val="both"/>
      </w:pPr>
      <w:r>
        <w:rPr>
          <w:rFonts w:ascii="Times New Roman"/>
          <w:b w:val="false"/>
          <w:i w:val="false"/>
          <w:color w:val="000000"/>
          <w:sz w:val="28"/>
        </w:rPr>
        <w:t xml:space="preserve">
              2) түсiру бөлiмiнiң жұмысшылары                  6 </w:t>
      </w:r>
    </w:p>
    <w:p>
      <w:pPr>
        <w:spacing w:after="0"/>
        <w:ind w:left="0"/>
        <w:jc w:val="both"/>
      </w:pPr>
      <w:r>
        <w:rPr>
          <w:rFonts w:ascii="Times New Roman"/>
          <w:b w:val="false"/>
          <w:i w:val="false"/>
          <w:color w:val="000000"/>
          <w:sz w:val="28"/>
        </w:rPr>
        <w:t xml:space="preserve">
              3) фотожелатиндi фотосенсибилизациялау </w:t>
      </w:r>
    </w:p>
    <w:p>
      <w:pPr>
        <w:spacing w:after="0"/>
        <w:ind w:left="0"/>
        <w:jc w:val="both"/>
      </w:pPr>
      <w:r>
        <w:rPr>
          <w:rFonts w:ascii="Times New Roman"/>
          <w:b w:val="false"/>
          <w:i w:val="false"/>
          <w:color w:val="000000"/>
          <w:sz w:val="28"/>
        </w:rPr>
        <w:t xml:space="preserve">
              бөлiмiндегi жұмысшылар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ХИМИЯЛЫҚ РЕАКТИВТЕР </w:t>
      </w:r>
    </w:p>
    <w:p>
      <w:pPr>
        <w:spacing w:after="0"/>
        <w:ind w:left="0"/>
        <w:jc w:val="both"/>
      </w:pPr>
      <w:r>
        <w:rPr>
          <w:rFonts w:ascii="Times New Roman"/>
          <w:b w:val="false"/>
          <w:i w:val="false"/>
          <w:color w:val="000000"/>
          <w:sz w:val="28"/>
        </w:rPr>
        <w:t xml:space="preserve">
      411.    Органикалық емес сынап тұздарын, фтор тұздарын, </w:t>
      </w:r>
    </w:p>
    <w:p>
      <w:pPr>
        <w:spacing w:after="0"/>
        <w:ind w:left="0"/>
        <w:jc w:val="both"/>
      </w:pPr>
      <w:r>
        <w:rPr>
          <w:rFonts w:ascii="Times New Roman"/>
          <w:b w:val="false"/>
          <w:i w:val="false"/>
          <w:color w:val="000000"/>
          <w:sz w:val="28"/>
        </w:rPr>
        <w:t xml:space="preserve">
              қорғасын тұздарын, цианды қосылыстар бар </w:t>
      </w:r>
    </w:p>
    <w:p>
      <w:pPr>
        <w:spacing w:after="0"/>
        <w:ind w:left="0"/>
        <w:jc w:val="both"/>
      </w:pPr>
      <w:r>
        <w:rPr>
          <w:rFonts w:ascii="Times New Roman"/>
          <w:b w:val="false"/>
          <w:i w:val="false"/>
          <w:color w:val="000000"/>
          <w:sz w:val="28"/>
        </w:rPr>
        <w:t xml:space="preserve">
              тұздарды, селен мен мышьякты өндiру </w:t>
      </w:r>
    </w:p>
    <w:p>
      <w:pPr>
        <w:spacing w:after="0"/>
        <w:ind w:left="0"/>
        <w:jc w:val="both"/>
      </w:pPr>
      <w:r>
        <w:rPr>
          <w:rFonts w:ascii="Times New Roman"/>
          <w:b w:val="false"/>
          <w:i w:val="false"/>
          <w:color w:val="000000"/>
          <w:sz w:val="28"/>
        </w:rPr>
        <w:t xml:space="preserve">
              1) 2-тармақта тiзiлгендердi қоспағанда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қоймашы, қосалқы (көлiкшi) жұмысшы, </w:t>
      </w:r>
    </w:p>
    <w:p>
      <w:pPr>
        <w:spacing w:after="0"/>
        <w:ind w:left="0"/>
        <w:jc w:val="both"/>
      </w:pPr>
      <w:r>
        <w:rPr>
          <w:rFonts w:ascii="Times New Roman"/>
          <w:b w:val="false"/>
          <w:i w:val="false"/>
          <w:color w:val="000000"/>
          <w:sz w:val="28"/>
        </w:rPr>
        <w:t xml:space="preserve">
              өндiрiстiк үй-жайларды жинаушы                   6      36 </w:t>
      </w:r>
    </w:p>
    <w:p>
      <w:pPr>
        <w:spacing w:after="0"/>
        <w:ind w:left="0"/>
        <w:jc w:val="both"/>
      </w:pPr>
      <w:r>
        <w:rPr>
          <w:rFonts w:ascii="Times New Roman"/>
          <w:b w:val="false"/>
          <w:i w:val="false"/>
          <w:color w:val="000000"/>
          <w:sz w:val="28"/>
        </w:rPr>
        <w:t xml:space="preserve">
      412.    Құрамында кремний, берилий, кадмий, марганец, </w:t>
      </w:r>
    </w:p>
    <w:p>
      <w:pPr>
        <w:spacing w:after="0"/>
        <w:ind w:left="0"/>
        <w:jc w:val="both"/>
      </w:pPr>
      <w:r>
        <w:rPr>
          <w:rFonts w:ascii="Times New Roman"/>
          <w:b w:val="false"/>
          <w:i w:val="false"/>
          <w:color w:val="000000"/>
          <w:sz w:val="28"/>
        </w:rPr>
        <w:t xml:space="preserve">
              фосфор, хром, кобальт, барий және басқа металдар; </w:t>
      </w:r>
    </w:p>
    <w:p>
      <w:pPr>
        <w:spacing w:after="0"/>
        <w:ind w:left="0"/>
        <w:jc w:val="both"/>
      </w:pPr>
      <w:r>
        <w:rPr>
          <w:rFonts w:ascii="Times New Roman"/>
          <w:b w:val="false"/>
          <w:i w:val="false"/>
          <w:color w:val="000000"/>
          <w:sz w:val="28"/>
        </w:rPr>
        <w:t xml:space="preserve">
              органикалық емес тұздар органикалық емес </w:t>
      </w:r>
    </w:p>
    <w:p>
      <w:pPr>
        <w:spacing w:after="0"/>
        <w:ind w:left="0"/>
        <w:jc w:val="both"/>
      </w:pPr>
      <w:r>
        <w:rPr>
          <w:rFonts w:ascii="Times New Roman"/>
          <w:b w:val="false"/>
          <w:i w:val="false"/>
          <w:color w:val="000000"/>
          <w:sz w:val="28"/>
        </w:rPr>
        <w:t xml:space="preserve">
              қышқылдар және басқа неорганикалық реактивтер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1) 2-тармақта тiзiлгендердi қоспағанда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 қоймашы, қосалқы (көлiкшi) жұмысшы, </w:t>
      </w:r>
    </w:p>
    <w:p>
      <w:pPr>
        <w:spacing w:after="0"/>
        <w:ind w:left="0"/>
        <w:jc w:val="both"/>
      </w:pPr>
      <w:r>
        <w:rPr>
          <w:rFonts w:ascii="Times New Roman"/>
          <w:b w:val="false"/>
          <w:i w:val="false"/>
          <w:color w:val="000000"/>
          <w:sz w:val="28"/>
        </w:rPr>
        <w:t xml:space="preserve">
              өндiрiстiк үй-жайларды жинаушы                   6 </w:t>
      </w:r>
    </w:p>
    <w:p>
      <w:pPr>
        <w:spacing w:after="0"/>
        <w:ind w:left="0"/>
        <w:jc w:val="both"/>
      </w:pPr>
      <w:r>
        <w:rPr>
          <w:rFonts w:ascii="Times New Roman"/>
          <w:b w:val="false"/>
          <w:i w:val="false"/>
          <w:color w:val="000000"/>
          <w:sz w:val="28"/>
        </w:rPr>
        <w:t xml:space="preserve">
      413.    Органикалық реактивтердi күштi әсер ететiн </w:t>
      </w:r>
    </w:p>
    <w:p>
      <w:pPr>
        <w:spacing w:after="0"/>
        <w:ind w:left="0"/>
        <w:jc w:val="both"/>
      </w:pPr>
      <w:r>
        <w:rPr>
          <w:rFonts w:ascii="Times New Roman"/>
          <w:b w:val="false"/>
          <w:i w:val="false"/>
          <w:color w:val="000000"/>
          <w:sz w:val="28"/>
        </w:rPr>
        <w:t xml:space="preserve">
              реактивтердi қолданып: цианды сутегiн және </w:t>
      </w:r>
    </w:p>
    <w:p>
      <w:pPr>
        <w:spacing w:after="0"/>
        <w:ind w:left="0"/>
        <w:jc w:val="both"/>
      </w:pPr>
      <w:r>
        <w:rPr>
          <w:rFonts w:ascii="Times New Roman"/>
          <w:b w:val="false"/>
          <w:i w:val="false"/>
          <w:color w:val="000000"/>
          <w:sz w:val="28"/>
        </w:rPr>
        <w:t xml:space="preserve">
              цианды тұздарды, мышьякты ангидрид, сулема және </w:t>
      </w:r>
    </w:p>
    <w:p>
      <w:pPr>
        <w:spacing w:after="0"/>
        <w:ind w:left="0"/>
        <w:jc w:val="both"/>
      </w:pPr>
      <w:r>
        <w:rPr>
          <w:rFonts w:ascii="Times New Roman"/>
          <w:b w:val="false"/>
          <w:i w:val="false"/>
          <w:color w:val="000000"/>
          <w:sz w:val="28"/>
        </w:rPr>
        <w:t xml:space="preserve">
              күкiрт көмiртегiн өндiру </w:t>
      </w:r>
    </w:p>
    <w:p>
      <w:pPr>
        <w:spacing w:after="0"/>
        <w:ind w:left="0"/>
        <w:jc w:val="both"/>
      </w:pPr>
      <w:r>
        <w:rPr>
          <w:rFonts w:ascii="Times New Roman"/>
          <w:b w:val="false"/>
          <w:i w:val="false"/>
          <w:color w:val="000000"/>
          <w:sz w:val="28"/>
        </w:rPr>
        <w:t xml:space="preserve">
              1) 2-тармақта тiзiлгендердi қоспағанда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қоймашы, көмекшi (көлiк) жұмысшы, өндiрiс </w:t>
      </w:r>
    </w:p>
    <w:p>
      <w:pPr>
        <w:spacing w:after="0"/>
        <w:ind w:left="0"/>
        <w:jc w:val="both"/>
      </w:pPr>
      <w:r>
        <w:rPr>
          <w:rFonts w:ascii="Times New Roman"/>
          <w:b w:val="false"/>
          <w:i w:val="false"/>
          <w:color w:val="000000"/>
          <w:sz w:val="28"/>
        </w:rPr>
        <w:t xml:space="preserve">
              үй-жайларды жинаушы                              6      36 </w:t>
      </w:r>
    </w:p>
    <w:p>
      <w:pPr>
        <w:spacing w:after="0"/>
        <w:ind w:left="0"/>
        <w:jc w:val="both"/>
      </w:pPr>
      <w:r>
        <w:rPr>
          <w:rFonts w:ascii="Times New Roman"/>
          <w:b w:val="false"/>
          <w:i w:val="false"/>
          <w:color w:val="000000"/>
          <w:sz w:val="28"/>
        </w:rPr>
        <w:t xml:space="preserve">
      414.    Итакон қышқылын өндiру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415.    Басқа барлық органикалық реактивтер </w:t>
      </w:r>
    </w:p>
    <w:p>
      <w:pPr>
        <w:spacing w:after="0"/>
        <w:ind w:left="0"/>
        <w:jc w:val="both"/>
      </w:pPr>
      <w:r>
        <w:rPr>
          <w:rFonts w:ascii="Times New Roman"/>
          <w:b w:val="false"/>
          <w:i w:val="false"/>
          <w:color w:val="000000"/>
          <w:sz w:val="28"/>
        </w:rPr>
        <w:t xml:space="preserve">
              1) жұмысшылар, басшылар және мамандар, </w:t>
      </w:r>
    </w:p>
    <w:p>
      <w:pPr>
        <w:spacing w:after="0"/>
        <w:ind w:left="0"/>
        <w:jc w:val="both"/>
      </w:pPr>
      <w:r>
        <w:rPr>
          <w:rFonts w:ascii="Times New Roman"/>
          <w:b w:val="false"/>
          <w:i w:val="false"/>
          <w:color w:val="000000"/>
          <w:sz w:val="28"/>
        </w:rPr>
        <w:t xml:space="preserve">
              2-тармақта тiзiлгендерден басқалары             12      36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Реактивтер өндiрiсiнде қысқартылған </w:t>
      </w:r>
    </w:p>
    <w:p>
      <w:pPr>
        <w:spacing w:after="0"/>
        <w:ind w:left="0"/>
        <w:jc w:val="both"/>
      </w:pPr>
      <w:r>
        <w:rPr>
          <w:rFonts w:ascii="Times New Roman"/>
          <w:b w:val="false"/>
          <w:i w:val="false"/>
          <w:color w:val="000000"/>
          <w:sz w:val="28"/>
        </w:rPr>
        <w:t xml:space="preserve">
              жұмыс күнi техникалық өнiмнiң осындай өндiрiсiнде </w:t>
      </w:r>
    </w:p>
    <w:p>
      <w:pPr>
        <w:spacing w:after="0"/>
        <w:ind w:left="0"/>
        <w:jc w:val="both"/>
      </w:pPr>
      <w:r>
        <w:rPr>
          <w:rFonts w:ascii="Times New Roman"/>
          <w:b w:val="false"/>
          <w:i w:val="false"/>
          <w:color w:val="000000"/>
          <w:sz w:val="28"/>
        </w:rPr>
        <w:t xml:space="preserve">
              кездескен жағдайда </w:t>
      </w:r>
    </w:p>
    <w:p>
      <w:pPr>
        <w:spacing w:after="0"/>
        <w:ind w:left="0"/>
        <w:jc w:val="both"/>
      </w:pPr>
      <w:r>
        <w:rPr>
          <w:rFonts w:ascii="Times New Roman"/>
          <w:b w:val="false"/>
          <w:i w:val="false"/>
          <w:color w:val="000000"/>
          <w:sz w:val="28"/>
        </w:rPr>
        <w:t xml:space="preserve">
              2) қоймашы, қосалқы (көлiкшi) жұмысшы, </w:t>
      </w:r>
    </w:p>
    <w:p>
      <w:pPr>
        <w:spacing w:after="0"/>
        <w:ind w:left="0"/>
        <w:jc w:val="both"/>
      </w:pPr>
      <w:r>
        <w:rPr>
          <w:rFonts w:ascii="Times New Roman"/>
          <w:b w:val="false"/>
          <w:i w:val="false"/>
          <w:color w:val="000000"/>
          <w:sz w:val="28"/>
        </w:rPr>
        <w:t xml:space="preserve">
              өндiрiстiк үй-жайларды жинаушы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ХИМИЯЛЫҚ ӨНIМДЕРДI, БОЯУЛАР МЕН РЕАКТИВТЕРДI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БӨЛIП ҚАПТАУ ЖӘНЕ БУЫП-ТҮЮ </w:t>
      </w:r>
    </w:p>
    <w:p>
      <w:pPr>
        <w:spacing w:after="0"/>
        <w:ind w:left="0"/>
        <w:jc w:val="both"/>
      </w:pPr>
      <w:r>
        <w:rPr>
          <w:rFonts w:ascii="Times New Roman"/>
          <w:b w:val="false"/>
          <w:i w:val="false"/>
          <w:color w:val="000000"/>
          <w:sz w:val="28"/>
        </w:rPr>
        <w:t xml:space="preserve">
      416.    Хлорлы әк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417.    Тринатрийфосфат және трикальцийфосфат </w:t>
      </w:r>
    </w:p>
    <w:p>
      <w:pPr>
        <w:spacing w:after="0"/>
        <w:ind w:left="0"/>
        <w:jc w:val="both"/>
      </w:pPr>
      <w:r>
        <w:rPr>
          <w:rFonts w:ascii="Times New Roman"/>
          <w:b w:val="false"/>
          <w:i w:val="false"/>
          <w:color w:val="000000"/>
          <w:sz w:val="28"/>
        </w:rPr>
        <w:t xml:space="preserve">
              1) қағазды, картонды және солардан жасалған </w:t>
      </w:r>
    </w:p>
    <w:p>
      <w:pPr>
        <w:spacing w:after="0"/>
        <w:ind w:left="0"/>
        <w:jc w:val="both"/>
      </w:pPr>
      <w:r>
        <w:rPr>
          <w:rFonts w:ascii="Times New Roman"/>
          <w:b w:val="false"/>
          <w:i w:val="false"/>
          <w:color w:val="000000"/>
          <w:sz w:val="28"/>
        </w:rPr>
        <w:t xml:space="preserve">
              бұйымдарды мұнай битум қолданып желiмдеушi       6 </w:t>
      </w:r>
    </w:p>
    <w:p>
      <w:pPr>
        <w:spacing w:after="0"/>
        <w:ind w:left="0"/>
        <w:jc w:val="both"/>
      </w:pPr>
      <w:r>
        <w:rPr>
          <w:rFonts w:ascii="Times New Roman"/>
          <w:b w:val="false"/>
          <w:i w:val="false"/>
          <w:color w:val="000000"/>
          <w:sz w:val="28"/>
        </w:rPr>
        <w:t xml:space="preserve">
              2) қалған жұмысшылар, басшылар және мамандар    12 </w:t>
      </w:r>
    </w:p>
    <w:p>
      <w:pPr>
        <w:spacing w:after="0"/>
        <w:ind w:left="0"/>
        <w:jc w:val="both"/>
      </w:pPr>
      <w:r>
        <w:rPr>
          <w:rFonts w:ascii="Times New Roman"/>
          <w:b w:val="false"/>
          <w:i w:val="false"/>
          <w:color w:val="000000"/>
          <w:sz w:val="28"/>
        </w:rPr>
        <w:t xml:space="preserve">
      418.    Дустар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419.    Органикалық химиялық өнiмдер және бояулар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420.    Химиялық реактивтер </w:t>
      </w:r>
    </w:p>
    <w:p>
      <w:pPr>
        <w:spacing w:after="0"/>
        <w:ind w:left="0"/>
        <w:jc w:val="both"/>
      </w:pPr>
      <w:r>
        <w:rPr>
          <w:rFonts w:ascii="Times New Roman"/>
          <w:b w:val="false"/>
          <w:i w:val="false"/>
          <w:color w:val="000000"/>
          <w:sz w:val="28"/>
        </w:rPr>
        <w:t xml:space="preserve">
              1) Ыдысты ерiткiштермен жуатын жуушы, ораушы,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2) жинақтаушы, жуушы және қалған барлық </w:t>
      </w:r>
    </w:p>
    <w:p>
      <w:pPr>
        <w:spacing w:after="0"/>
        <w:ind w:left="0"/>
        <w:jc w:val="both"/>
      </w:pPr>
      <w:r>
        <w:rPr>
          <w:rFonts w:ascii="Times New Roman"/>
          <w:b w:val="false"/>
          <w:i w:val="false"/>
          <w:color w:val="000000"/>
          <w:sz w:val="28"/>
        </w:rPr>
        <w:t xml:space="preserve">
              мамандықтар                                      6 </w:t>
      </w:r>
    </w:p>
    <w:p>
      <w:pPr>
        <w:spacing w:after="0"/>
        <w:ind w:left="0"/>
        <w:jc w:val="both"/>
      </w:pPr>
      <w:r>
        <w:rPr>
          <w:rFonts w:ascii="Times New Roman"/>
          <w:b w:val="false"/>
          <w:i w:val="false"/>
          <w:color w:val="000000"/>
          <w:sz w:val="28"/>
        </w:rPr>
        <w:t xml:space="preserve">
      421.    Лак-бояу өнiмдерi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422.    Сусыз фотоның натрий гипосульфаты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423.    Кристалды және кальцийленген сода бикарбонат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424.    Фосфор (кiр жуу ұнтақы)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425.    Кiрге арналған көк нiл </w:t>
      </w:r>
    </w:p>
    <w:p>
      <w:pPr>
        <w:spacing w:after="0"/>
        <w:ind w:left="0"/>
        <w:jc w:val="both"/>
      </w:pPr>
      <w:r>
        <w:rPr>
          <w:rFonts w:ascii="Times New Roman"/>
          <w:b w:val="false"/>
          <w:i w:val="false"/>
          <w:color w:val="000000"/>
          <w:sz w:val="28"/>
        </w:rPr>
        <w:t xml:space="preserve">
              1) қолмен қапшықтайтын ораушы                   12 </w:t>
      </w:r>
    </w:p>
    <w:p>
      <w:pPr>
        <w:spacing w:after="0"/>
        <w:ind w:left="0"/>
        <w:jc w:val="both"/>
      </w:pPr>
      <w:r>
        <w:rPr>
          <w:rFonts w:ascii="Times New Roman"/>
          <w:b w:val="false"/>
          <w:i w:val="false"/>
          <w:color w:val="000000"/>
          <w:sz w:val="28"/>
        </w:rPr>
        <w:t xml:space="preserve">
              2) қалған жұмысшылар, басшылар және мамандар     6 </w:t>
      </w:r>
    </w:p>
    <w:p>
      <w:pPr>
        <w:spacing w:after="0"/>
        <w:ind w:left="0"/>
        <w:jc w:val="both"/>
      </w:pPr>
      <w:r>
        <w:rPr>
          <w:rFonts w:ascii="Times New Roman"/>
          <w:b w:val="false"/>
          <w:i w:val="false"/>
          <w:color w:val="000000"/>
          <w:sz w:val="28"/>
        </w:rPr>
        <w:t xml:space="preserve">
      426.    Суперфосфат, тук қоспасы, гексаметафосфат </w:t>
      </w:r>
    </w:p>
    <w:p>
      <w:pPr>
        <w:spacing w:after="0"/>
        <w:ind w:left="0"/>
        <w:jc w:val="both"/>
      </w:pPr>
      <w:r>
        <w:rPr>
          <w:rFonts w:ascii="Times New Roman"/>
          <w:b w:val="false"/>
          <w:i w:val="false"/>
          <w:color w:val="000000"/>
          <w:sz w:val="28"/>
        </w:rPr>
        <w:t xml:space="preserve">
              1) ораушы                                       12 </w:t>
      </w:r>
    </w:p>
    <w:p>
      <w:pPr>
        <w:spacing w:after="0"/>
        <w:ind w:left="0"/>
        <w:jc w:val="both"/>
      </w:pPr>
      <w:r>
        <w:rPr>
          <w:rFonts w:ascii="Times New Roman"/>
          <w:b w:val="false"/>
          <w:i w:val="false"/>
          <w:color w:val="000000"/>
          <w:sz w:val="28"/>
        </w:rPr>
        <w:t xml:space="preserve">
              2) қалған жұмысшылар, басшылар және мамандар     6 </w:t>
      </w:r>
    </w:p>
    <w:p>
      <w:pPr>
        <w:spacing w:after="0"/>
        <w:ind w:left="0"/>
        <w:jc w:val="both"/>
      </w:pPr>
      <w:r>
        <w:rPr>
          <w:rFonts w:ascii="Times New Roman"/>
          <w:b w:val="false"/>
          <w:i w:val="false"/>
          <w:color w:val="000000"/>
          <w:sz w:val="28"/>
        </w:rPr>
        <w:t xml:space="preserve">
      427.    Ұнтақталған бор және бура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428.    Тұз қышқылы, аккумулятор қышқылы, </w:t>
      </w:r>
    </w:p>
    <w:p>
      <w:pPr>
        <w:spacing w:after="0"/>
        <w:ind w:left="0"/>
        <w:jc w:val="both"/>
      </w:pPr>
      <w:r>
        <w:rPr>
          <w:rFonts w:ascii="Times New Roman"/>
          <w:b w:val="false"/>
          <w:i w:val="false"/>
          <w:color w:val="000000"/>
          <w:sz w:val="28"/>
        </w:rPr>
        <w:t xml:space="preserve">
              күкірт қышқылы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429.    Диспер күкiртi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430.    Метол-гидрохинон шығарғышы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431.    М-1 өнiмi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432.    ДДТ-қа КММ эмульсиясы, дезинсекталь, </w:t>
      </w:r>
    </w:p>
    <w:p>
      <w:pPr>
        <w:spacing w:after="0"/>
        <w:ind w:left="0"/>
        <w:jc w:val="both"/>
      </w:pPr>
      <w:r>
        <w:rPr>
          <w:rFonts w:ascii="Times New Roman"/>
          <w:b w:val="false"/>
          <w:i w:val="false"/>
          <w:color w:val="000000"/>
          <w:sz w:val="28"/>
        </w:rPr>
        <w:t xml:space="preserve">
              детойль, жасыл май концентраты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433.    ОП-7 концентраты, ОП-10 және универсал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ТӘЖIРИБЕ ЖӘНЕ ТӘЖIРИБЕ-ӨНДIРIСТIК ҚОНДЫРҒЫЛАР </w:t>
      </w:r>
    </w:p>
    <w:p>
      <w:pPr>
        <w:spacing w:after="0"/>
        <w:ind w:left="0"/>
        <w:jc w:val="both"/>
      </w:pPr>
      <w:r>
        <w:rPr>
          <w:rFonts w:ascii="Times New Roman"/>
          <w:b w:val="false"/>
          <w:i w:val="false"/>
          <w:color w:val="000000"/>
          <w:sz w:val="28"/>
        </w:rPr>
        <w:t xml:space="preserve">
      434.    Жұмысшылар, басшылар және мамандар              12      36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осындай жұмыс күнi ұқсас өнiмдер </w:t>
      </w:r>
    </w:p>
    <w:p>
      <w:pPr>
        <w:spacing w:after="0"/>
        <w:ind w:left="0"/>
        <w:jc w:val="both"/>
      </w:pPr>
      <w:r>
        <w:rPr>
          <w:rFonts w:ascii="Times New Roman"/>
          <w:b w:val="false"/>
          <w:i w:val="false"/>
          <w:color w:val="000000"/>
          <w:sz w:val="28"/>
        </w:rPr>
        <w:t xml:space="preserve">
              өндiрiсiнде көзделсе қысқыртылған жұмыс </w:t>
      </w:r>
    </w:p>
    <w:p>
      <w:pPr>
        <w:spacing w:after="0"/>
        <w:ind w:left="0"/>
        <w:jc w:val="both"/>
      </w:pPr>
      <w:r>
        <w:rPr>
          <w:rFonts w:ascii="Times New Roman"/>
          <w:b w:val="false"/>
          <w:i w:val="false"/>
          <w:color w:val="000000"/>
          <w:sz w:val="28"/>
        </w:rPr>
        <w:t xml:space="preserve">
              күнi қолданылады.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ЗЕРТХАНАЛАР </w:t>
      </w:r>
    </w:p>
    <w:p>
      <w:pPr>
        <w:spacing w:after="0"/>
        <w:ind w:left="0"/>
        <w:jc w:val="both"/>
      </w:pPr>
      <w:r>
        <w:rPr>
          <w:rFonts w:ascii="Times New Roman"/>
          <w:b w:val="false"/>
          <w:i w:val="false"/>
          <w:color w:val="000000"/>
          <w:sz w:val="28"/>
        </w:rPr>
        <w:t xml:space="preserve">
      435.    Цехтық зертханалардың жұмысшылары           12-24       36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Цехтық зертханалардың </w:t>
      </w:r>
    </w:p>
    <w:p>
      <w:pPr>
        <w:spacing w:after="0"/>
        <w:ind w:left="0"/>
        <w:jc w:val="both"/>
      </w:pPr>
      <w:r>
        <w:rPr>
          <w:rFonts w:ascii="Times New Roman"/>
          <w:b w:val="false"/>
          <w:i w:val="false"/>
          <w:color w:val="000000"/>
          <w:sz w:val="28"/>
        </w:rPr>
        <w:t xml:space="preserve">
              қызметкерлерi жұмыс күнiнiң және қосымша </w:t>
      </w:r>
    </w:p>
    <w:p>
      <w:pPr>
        <w:spacing w:after="0"/>
        <w:ind w:left="0"/>
        <w:jc w:val="both"/>
      </w:pPr>
      <w:r>
        <w:rPr>
          <w:rFonts w:ascii="Times New Roman"/>
          <w:b w:val="false"/>
          <w:i w:val="false"/>
          <w:color w:val="000000"/>
          <w:sz w:val="28"/>
        </w:rPr>
        <w:t xml:space="preserve">
              демалысының ұзақтығы осы өндiрiстiң </w:t>
      </w:r>
    </w:p>
    <w:p>
      <w:pPr>
        <w:spacing w:after="0"/>
        <w:ind w:left="0"/>
        <w:jc w:val="both"/>
      </w:pPr>
      <w:r>
        <w:rPr>
          <w:rFonts w:ascii="Times New Roman"/>
          <w:b w:val="false"/>
          <w:i w:val="false"/>
          <w:color w:val="000000"/>
          <w:sz w:val="28"/>
        </w:rPr>
        <w:t xml:space="preserve">
              жұмысшыларына көзделгенге сәйкес болуы, </w:t>
      </w:r>
    </w:p>
    <w:p>
      <w:pPr>
        <w:spacing w:after="0"/>
        <w:ind w:left="0"/>
        <w:jc w:val="both"/>
      </w:pPr>
      <w:r>
        <w:rPr>
          <w:rFonts w:ascii="Times New Roman"/>
          <w:b w:val="false"/>
          <w:i w:val="false"/>
          <w:color w:val="000000"/>
          <w:sz w:val="28"/>
        </w:rPr>
        <w:t xml:space="preserve">
              бiрақ 6 сағаттан аспауы керек. </w:t>
      </w:r>
    </w:p>
    <w:p>
      <w:pPr>
        <w:spacing w:after="0"/>
        <w:ind w:left="0"/>
        <w:jc w:val="both"/>
      </w:pPr>
      <w:r>
        <w:rPr>
          <w:rFonts w:ascii="Times New Roman"/>
          <w:b w:val="false"/>
          <w:i w:val="false"/>
          <w:color w:val="000000"/>
          <w:sz w:val="28"/>
        </w:rPr>
        <w:t xml:space="preserve">
      436.    Орталық (заводтық) зертханалардың </w:t>
      </w:r>
    </w:p>
    <w:p>
      <w:pPr>
        <w:spacing w:after="0"/>
        <w:ind w:left="0"/>
        <w:jc w:val="both"/>
      </w:pPr>
      <w:r>
        <w:rPr>
          <w:rFonts w:ascii="Times New Roman"/>
          <w:b w:val="false"/>
          <w:i w:val="false"/>
          <w:color w:val="000000"/>
          <w:sz w:val="28"/>
        </w:rPr>
        <w:t xml:space="preserve">
              қызметкерлерi                                   12      36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Орталық (заводтық) зертханалардың </w:t>
      </w:r>
    </w:p>
    <w:p>
      <w:pPr>
        <w:spacing w:after="0"/>
        <w:ind w:left="0"/>
        <w:jc w:val="both"/>
      </w:pPr>
      <w:r>
        <w:rPr>
          <w:rFonts w:ascii="Times New Roman"/>
          <w:b w:val="false"/>
          <w:i w:val="false"/>
          <w:color w:val="000000"/>
          <w:sz w:val="28"/>
        </w:rPr>
        <w:t xml:space="preserve">
              қызметкерлерi үшін жұмыс күнiнiң ұзақтығын </w:t>
      </w:r>
    </w:p>
    <w:p>
      <w:pPr>
        <w:spacing w:after="0"/>
        <w:ind w:left="0"/>
        <w:jc w:val="both"/>
      </w:pPr>
      <w:r>
        <w:rPr>
          <w:rFonts w:ascii="Times New Roman"/>
          <w:b w:val="false"/>
          <w:i w:val="false"/>
          <w:color w:val="000000"/>
          <w:sz w:val="28"/>
        </w:rPr>
        <w:t xml:space="preserve">
              зертхана қызметкерлерi қызмет ететiн </w:t>
      </w:r>
    </w:p>
    <w:p>
      <w:pPr>
        <w:spacing w:after="0"/>
        <w:ind w:left="0"/>
        <w:jc w:val="both"/>
      </w:pPr>
      <w:r>
        <w:rPr>
          <w:rFonts w:ascii="Times New Roman"/>
          <w:b w:val="false"/>
          <w:i w:val="false"/>
          <w:color w:val="000000"/>
          <w:sz w:val="28"/>
        </w:rPr>
        <w:t xml:space="preserve">
              белгiленген (осы кәсiпорын, ұйымда) белгіленген </w:t>
      </w:r>
    </w:p>
    <w:p>
      <w:pPr>
        <w:spacing w:after="0"/>
        <w:ind w:left="0"/>
        <w:jc w:val="both"/>
      </w:pPr>
      <w:r>
        <w:rPr>
          <w:rFonts w:ascii="Times New Roman"/>
          <w:b w:val="false"/>
          <w:i w:val="false"/>
          <w:color w:val="000000"/>
          <w:sz w:val="28"/>
        </w:rPr>
        <w:t xml:space="preserve">
              ұзақтыққа сәйкес келуi, бiрақ 6 сағаттан кем </w:t>
      </w:r>
    </w:p>
    <w:p>
      <w:pPr>
        <w:spacing w:after="0"/>
        <w:ind w:left="0"/>
        <w:jc w:val="both"/>
      </w:pPr>
      <w:r>
        <w:rPr>
          <w:rFonts w:ascii="Times New Roman"/>
          <w:b w:val="false"/>
          <w:i w:val="false"/>
          <w:color w:val="000000"/>
          <w:sz w:val="28"/>
        </w:rPr>
        <w:t xml:space="preserve">
              болмауы керек.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ХИМИЯЛЫҚ ШИКIЗАТТЫ ҚАБЫЛДАУ ЖӘНЕ ДАЙЫНДАУ </w:t>
      </w:r>
    </w:p>
    <w:p>
      <w:pPr>
        <w:spacing w:after="0"/>
        <w:ind w:left="0"/>
        <w:jc w:val="both"/>
      </w:pPr>
      <w:r>
        <w:rPr>
          <w:rFonts w:ascii="Times New Roman"/>
          <w:b w:val="false"/>
          <w:i w:val="false"/>
          <w:color w:val="000000"/>
          <w:sz w:val="28"/>
        </w:rPr>
        <w:t xml:space="preserve">
      437.    Ащы заттарды құйып алу станциясы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438.    Цехтарға амин нитроөнiмдердi,органикалық </w:t>
      </w:r>
    </w:p>
    <w:p>
      <w:pPr>
        <w:spacing w:after="0"/>
        <w:ind w:left="0"/>
        <w:jc w:val="both"/>
      </w:pPr>
      <w:r>
        <w:rPr>
          <w:rFonts w:ascii="Times New Roman"/>
          <w:b w:val="false"/>
          <w:i w:val="false"/>
          <w:color w:val="000000"/>
          <w:sz w:val="28"/>
        </w:rPr>
        <w:t xml:space="preserve">
              ерiткiштердi, фенолды, пластификаторларды және </w:t>
      </w:r>
    </w:p>
    <w:p>
      <w:pPr>
        <w:spacing w:after="0"/>
        <w:ind w:left="0"/>
        <w:jc w:val="both"/>
      </w:pPr>
      <w:r>
        <w:rPr>
          <w:rFonts w:ascii="Times New Roman"/>
          <w:b w:val="false"/>
          <w:i w:val="false"/>
          <w:color w:val="000000"/>
          <w:sz w:val="28"/>
        </w:rPr>
        <w:t xml:space="preserve">
              басқа ұқсас өнiмдердi беру және құйып алу </w:t>
      </w:r>
    </w:p>
    <w:p>
      <w:pPr>
        <w:spacing w:after="0"/>
        <w:ind w:left="0"/>
        <w:jc w:val="both"/>
      </w:pPr>
      <w:r>
        <w:rPr>
          <w:rFonts w:ascii="Times New Roman"/>
          <w:b w:val="false"/>
          <w:i w:val="false"/>
          <w:color w:val="000000"/>
          <w:sz w:val="28"/>
        </w:rPr>
        <w:t xml:space="preserve">
              станциясы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439.    Аш-қышқылының өнiмдерiн және басқа </w:t>
      </w:r>
    </w:p>
    <w:p>
      <w:pPr>
        <w:spacing w:after="0"/>
        <w:ind w:left="0"/>
        <w:jc w:val="both"/>
      </w:pPr>
      <w:r>
        <w:rPr>
          <w:rFonts w:ascii="Times New Roman"/>
          <w:b w:val="false"/>
          <w:i w:val="false"/>
          <w:color w:val="000000"/>
          <w:sz w:val="28"/>
        </w:rPr>
        <w:t xml:space="preserve">
              органикалық өнiмдердi, соданы, аспаздық тұзды, </w:t>
      </w:r>
    </w:p>
    <w:p>
      <w:pPr>
        <w:spacing w:after="0"/>
        <w:ind w:left="0"/>
        <w:jc w:val="both"/>
      </w:pPr>
      <w:r>
        <w:rPr>
          <w:rFonts w:ascii="Times New Roman"/>
          <w:b w:val="false"/>
          <w:i w:val="false"/>
          <w:color w:val="000000"/>
          <w:sz w:val="28"/>
        </w:rPr>
        <w:t xml:space="preserve">
              натрий нитритiн және басқа органикалық емес </w:t>
      </w:r>
    </w:p>
    <w:p>
      <w:pPr>
        <w:spacing w:after="0"/>
        <w:ind w:left="0"/>
        <w:jc w:val="both"/>
      </w:pPr>
      <w:r>
        <w:rPr>
          <w:rFonts w:ascii="Times New Roman"/>
          <w:b w:val="false"/>
          <w:i w:val="false"/>
          <w:color w:val="000000"/>
          <w:sz w:val="28"/>
        </w:rPr>
        <w:t xml:space="preserve">
              химиялық өнiмдердi ерiту станциясы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Бензедин, дианезидин және басқа ұқсас </w:t>
      </w:r>
    </w:p>
    <w:p>
      <w:pPr>
        <w:spacing w:after="0"/>
        <w:ind w:left="0"/>
        <w:jc w:val="both"/>
      </w:pPr>
      <w:r>
        <w:rPr>
          <w:rFonts w:ascii="Times New Roman"/>
          <w:b w:val="false"/>
          <w:i w:val="false"/>
          <w:color w:val="000000"/>
          <w:sz w:val="28"/>
        </w:rPr>
        <w:t xml:space="preserve">
              өнiмдер ерiтетiн жұмысшыларға ұзақтығы қосымша </w:t>
      </w:r>
    </w:p>
    <w:p>
      <w:pPr>
        <w:spacing w:after="0"/>
        <w:ind w:left="0"/>
        <w:jc w:val="both"/>
      </w:pPr>
      <w:r>
        <w:rPr>
          <w:rFonts w:ascii="Times New Roman"/>
          <w:b w:val="false"/>
          <w:i w:val="false"/>
          <w:color w:val="000000"/>
          <w:sz w:val="28"/>
        </w:rPr>
        <w:t xml:space="preserve">
              36  күнтізбелік күн демалыс берiледi және </w:t>
      </w:r>
    </w:p>
    <w:p>
      <w:pPr>
        <w:spacing w:after="0"/>
        <w:ind w:left="0"/>
        <w:jc w:val="both"/>
      </w:pPr>
      <w:r>
        <w:rPr>
          <w:rFonts w:ascii="Times New Roman"/>
          <w:b w:val="false"/>
          <w:i w:val="false"/>
          <w:color w:val="000000"/>
          <w:sz w:val="28"/>
        </w:rPr>
        <w:t xml:space="preserve">
              6 сағаттық жұмыс күнi белгiленедi.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ҚАЛДЫҚ ЖӘНЕ ШАЙЫРЛАНҒАН СУЛАРДЫ ТАЗАЛАУ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УТИЛЬДЕУ </w:t>
      </w:r>
    </w:p>
    <w:p>
      <w:pPr>
        <w:spacing w:after="0"/>
        <w:ind w:left="0"/>
        <w:jc w:val="both"/>
      </w:pPr>
      <w:r>
        <w:rPr>
          <w:rFonts w:ascii="Times New Roman"/>
          <w:b w:val="false"/>
          <w:i w:val="false"/>
          <w:color w:val="000000"/>
          <w:sz w:val="28"/>
        </w:rPr>
        <w:t xml:space="preserve">
      440.    Жұмысшылар,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МЕДИКАМЕНТТЕР, ВИТАМИНДЕР, МЕДИЦИНАЛЫҚ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БИОЛОГИЯЛЫҚ ПРЕПАРАТТАР МЕН МАТЕРИАЛДАР </w:t>
      </w:r>
    </w:p>
    <w:p>
      <w:pPr>
        <w:spacing w:after="0"/>
        <w:ind w:left="0"/>
        <w:jc w:val="both"/>
      </w:pPr>
      <w:r>
        <w:rPr>
          <w:rFonts w:ascii="Times New Roman"/>
          <w:b w:val="false"/>
          <w:i w:val="false"/>
          <w:color w:val="000000"/>
          <w:sz w:val="28"/>
        </w:rPr>
        <w:t xml:space="preserve">
      441.    Антибиотиктердi өндiру </w:t>
      </w:r>
    </w:p>
    <w:p>
      <w:pPr>
        <w:spacing w:after="0"/>
        <w:ind w:left="0"/>
        <w:jc w:val="both"/>
      </w:pPr>
      <w:r>
        <w:rPr>
          <w:rFonts w:ascii="Times New Roman"/>
          <w:b w:val="false"/>
          <w:i w:val="false"/>
          <w:color w:val="000000"/>
          <w:sz w:val="28"/>
        </w:rPr>
        <w:t xml:space="preserve">
              Антибиотиктердi алу, олардың дайын дәрi </w:t>
      </w:r>
    </w:p>
    <w:p>
      <w:pPr>
        <w:spacing w:after="0"/>
        <w:ind w:left="0"/>
        <w:jc w:val="both"/>
      </w:pPr>
      <w:r>
        <w:rPr>
          <w:rFonts w:ascii="Times New Roman"/>
          <w:b w:val="false"/>
          <w:i w:val="false"/>
          <w:color w:val="000000"/>
          <w:sz w:val="28"/>
        </w:rPr>
        <w:t xml:space="preserve">
              нысандарын дайындау және бөлiп салу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442.    Алколоидтер мен олардың тұздарын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443.    Биохинол висмуты препараттарын, бисмоверол, </w:t>
      </w:r>
    </w:p>
    <w:p>
      <w:pPr>
        <w:spacing w:after="0"/>
        <w:ind w:left="0"/>
        <w:jc w:val="both"/>
      </w:pPr>
      <w:r>
        <w:rPr>
          <w:rFonts w:ascii="Times New Roman"/>
          <w:b w:val="false"/>
          <w:i w:val="false"/>
          <w:color w:val="000000"/>
          <w:sz w:val="28"/>
        </w:rPr>
        <w:t xml:space="preserve">
              дерматол, ксероформ, висмут тұзын, пентамбисмол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444.    Барбитураттар және олардың шала </w:t>
      </w:r>
    </w:p>
    <w:p>
      <w:pPr>
        <w:spacing w:after="0"/>
        <w:ind w:left="0"/>
        <w:jc w:val="both"/>
      </w:pPr>
      <w:r>
        <w:rPr>
          <w:rFonts w:ascii="Times New Roman"/>
          <w:b w:val="false"/>
          <w:i w:val="false"/>
          <w:color w:val="000000"/>
          <w:sz w:val="28"/>
        </w:rPr>
        <w:t xml:space="preserve">
              өнiмдерiн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445.    Ванил гваякол препараттарын, гваякол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446.    Гликозидтер және өсiмдiктерден таза </w:t>
      </w:r>
    </w:p>
    <w:p>
      <w:pPr>
        <w:spacing w:after="0"/>
        <w:ind w:left="0"/>
        <w:jc w:val="both"/>
      </w:pPr>
      <w:r>
        <w:rPr>
          <w:rFonts w:ascii="Times New Roman"/>
          <w:b w:val="false"/>
          <w:i w:val="false"/>
          <w:color w:val="000000"/>
          <w:sz w:val="28"/>
        </w:rPr>
        <w:t xml:space="preserve">
              препараттарын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447.    Гормондар және олардың шала өнiмдерiн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448.    Пурин қатары препараттарын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449.    Мышьяк препараттарын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450.    Сынап препараттарын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451.    Салицил препараттарын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452.    Күмiс препараттарын, коллагор, протаргол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453.    Сульфаниламид препараттарын және сульфон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454.    Амидопирин-фенацитин препараттарын өндiру </w:t>
      </w:r>
    </w:p>
    <w:p>
      <w:pPr>
        <w:spacing w:after="0"/>
        <w:ind w:left="0"/>
        <w:jc w:val="both"/>
      </w:pPr>
      <w:r>
        <w:rPr>
          <w:rFonts w:ascii="Times New Roman"/>
          <w:b w:val="false"/>
          <w:i w:val="false"/>
          <w:color w:val="000000"/>
          <w:sz w:val="28"/>
        </w:rPr>
        <w:t xml:space="preserve">
              Антипирин, аналгин, амидацетосiрке қышқылын, </w:t>
      </w:r>
    </w:p>
    <w:p>
      <w:pPr>
        <w:spacing w:after="0"/>
        <w:ind w:left="0"/>
        <w:jc w:val="both"/>
      </w:pPr>
      <w:r>
        <w:rPr>
          <w:rFonts w:ascii="Times New Roman"/>
          <w:b w:val="false"/>
          <w:i w:val="false"/>
          <w:color w:val="000000"/>
          <w:sz w:val="28"/>
        </w:rPr>
        <w:t xml:space="preserve">
              амидапирин (пирамидон), фенацетин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455.    1) Бром, йод, хлор аллий бромды, хлорлы </w:t>
      </w:r>
    </w:p>
    <w:p>
      <w:pPr>
        <w:spacing w:after="0"/>
        <w:ind w:left="0"/>
        <w:jc w:val="both"/>
      </w:pPr>
      <w:r>
        <w:rPr>
          <w:rFonts w:ascii="Times New Roman"/>
          <w:b w:val="false"/>
          <w:i w:val="false"/>
          <w:color w:val="000000"/>
          <w:sz w:val="28"/>
        </w:rPr>
        <w:t xml:space="preserve">
              аллил, аллил формиат, билитраст, билигност, </w:t>
      </w:r>
    </w:p>
    <w:p>
      <w:pPr>
        <w:spacing w:after="0"/>
        <w:ind w:left="0"/>
        <w:jc w:val="both"/>
      </w:pPr>
      <w:r>
        <w:rPr>
          <w:rFonts w:ascii="Times New Roman"/>
          <w:b w:val="false"/>
          <w:i w:val="false"/>
          <w:color w:val="000000"/>
          <w:sz w:val="28"/>
        </w:rPr>
        <w:t xml:space="preserve">
              бромэтил, бромизовал (бромурал), бромкамфара </w:t>
      </w:r>
    </w:p>
    <w:p>
      <w:pPr>
        <w:spacing w:after="0"/>
        <w:ind w:left="0"/>
        <w:jc w:val="both"/>
      </w:pPr>
      <w:r>
        <w:rPr>
          <w:rFonts w:ascii="Times New Roman"/>
          <w:b w:val="false"/>
          <w:i w:val="false"/>
          <w:color w:val="000000"/>
          <w:sz w:val="28"/>
        </w:rPr>
        <w:t xml:space="preserve">
              (бiр бромды камфара), гексахлоран, гексахлорэтан, </w:t>
      </w:r>
    </w:p>
    <w:p>
      <w:pPr>
        <w:spacing w:after="0"/>
        <w:ind w:left="0"/>
        <w:jc w:val="both"/>
      </w:pPr>
      <w:r>
        <w:rPr>
          <w:rFonts w:ascii="Times New Roman"/>
          <w:b w:val="false"/>
          <w:i w:val="false"/>
          <w:color w:val="000000"/>
          <w:sz w:val="28"/>
        </w:rPr>
        <w:t xml:space="preserve">
              гексахлорлы қарындаштар, диэталамин тұзы, </w:t>
      </w:r>
    </w:p>
    <w:p>
      <w:pPr>
        <w:spacing w:after="0"/>
        <w:ind w:left="0"/>
        <w:jc w:val="both"/>
      </w:pPr>
      <w:r>
        <w:rPr>
          <w:rFonts w:ascii="Times New Roman"/>
          <w:b w:val="false"/>
          <w:i w:val="false"/>
          <w:color w:val="000000"/>
          <w:sz w:val="28"/>
        </w:rPr>
        <w:t xml:space="preserve">
              дийодипиридон-N-сiрке қышқылы, </w:t>
      </w:r>
    </w:p>
    <w:p>
      <w:pPr>
        <w:spacing w:after="0"/>
        <w:ind w:left="0"/>
        <w:jc w:val="both"/>
      </w:pPr>
      <w:r>
        <w:rPr>
          <w:rFonts w:ascii="Times New Roman"/>
          <w:b w:val="false"/>
          <w:i w:val="false"/>
          <w:color w:val="000000"/>
          <w:sz w:val="28"/>
        </w:rPr>
        <w:t xml:space="preserve">
              диэтилкарбаминхлорид, йодоформ, йодолипол, </w:t>
      </w:r>
    </w:p>
    <w:p>
      <w:pPr>
        <w:spacing w:after="0"/>
        <w:ind w:left="0"/>
        <w:jc w:val="both"/>
      </w:pPr>
      <w:r>
        <w:rPr>
          <w:rFonts w:ascii="Times New Roman"/>
          <w:b w:val="false"/>
          <w:i w:val="false"/>
          <w:color w:val="000000"/>
          <w:sz w:val="28"/>
        </w:rPr>
        <w:t xml:space="preserve">
              карбромал (адалин), нитрохлоракридин, </w:t>
      </w:r>
    </w:p>
    <w:p>
      <w:pPr>
        <w:spacing w:after="0"/>
        <w:ind w:left="0"/>
        <w:jc w:val="both"/>
      </w:pPr>
      <w:r>
        <w:rPr>
          <w:rFonts w:ascii="Times New Roman"/>
          <w:b w:val="false"/>
          <w:i w:val="false"/>
          <w:color w:val="000000"/>
          <w:sz w:val="28"/>
        </w:rPr>
        <w:t xml:space="preserve">
              кальцийодин (сайодин), пропилйодон, сергозин, </w:t>
      </w:r>
    </w:p>
    <w:p>
      <w:pPr>
        <w:spacing w:after="0"/>
        <w:ind w:left="0"/>
        <w:jc w:val="both"/>
      </w:pPr>
      <w:r>
        <w:rPr>
          <w:rFonts w:ascii="Times New Roman"/>
          <w:b w:val="false"/>
          <w:i w:val="false"/>
          <w:color w:val="000000"/>
          <w:sz w:val="28"/>
        </w:rPr>
        <w:t xml:space="preserve">
              холинхлорид, хлорэтил,хлорлы ацетил, </w:t>
      </w:r>
    </w:p>
    <w:p>
      <w:pPr>
        <w:spacing w:after="0"/>
        <w:ind w:left="0"/>
        <w:jc w:val="both"/>
      </w:pPr>
      <w:r>
        <w:rPr>
          <w:rFonts w:ascii="Times New Roman"/>
          <w:b w:val="false"/>
          <w:i w:val="false"/>
          <w:color w:val="000000"/>
          <w:sz w:val="28"/>
        </w:rPr>
        <w:t xml:space="preserve">
              хлорбутанолгират (хлорэтон) препараттарын </w:t>
      </w:r>
    </w:p>
    <w:p>
      <w:pPr>
        <w:spacing w:after="0"/>
        <w:ind w:left="0"/>
        <w:jc w:val="both"/>
      </w:pPr>
      <w:r>
        <w:rPr>
          <w:rFonts w:ascii="Times New Roman"/>
          <w:b w:val="false"/>
          <w:i w:val="false"/>
          <w:color w:val="000000"/>
          <w:sz w:val="28"/>
        </w:rPr>
        <w:t xml:space="preserve">
              өндiру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йод тұздары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456.    Фосфор препараттарын өндіру </w:t>
      </w:r>
    </w:p>
    <w:p>
      <w:pPr>
        <w:spacing w:after="0"/>
        <w:ind w:left="0"/>
        <w:jc w:val="both"/>
      </w:pPr>
      <w:r>
        <w:rPr>
          <w:rFonts w:ascii="Times New Roman"/>
          <w:b w:val="false"/>
          <w:i w:val="false"/>
          <w:color w:val="000000"/>
          <w:sz w:val="28"/>
        </w:rPr>
        <w:t xml:space="preserve">
              1) аденазинтрифосфор қышқылы, динатрий </w:t>
      </w:r>
    </w:p>
    <w:p>
      <w:pPr>
        <w:spacing w:after="0"/>
        <w:ind w:left="0"/>
        <w:jc w:val="both"/>
      </w:pPr>
      <w:r>
        <w:rPr>
          <w:rFonts w:ascii="Times New Roman"/>
          <w:b w:val="false"/>
          <w:i w:val="false"/>
          <w:color w:val="000000"/>
          <w:sz w:val="28"/>
        </w:rPr>
        <w:t xml:space="preserve">
              тұзы, армин, фосфакол, пирофос (фосербин), </w:t>
      </w:r>
    </w:p>
    <w:p>
      <w:pPr>
        <w:spacing w:after="0"/>
        <w:ind w:left="0"/>
        <w:jc w:val="both"/>
      </w:pPr>
      <w:r>
        <w:rPr>
          <w:rFonts w:ascii="Times New Roman"/>
          <w:b w:val="false"/>
          <w:i w:val="false"/>
          <w:color w:val="000000"/>
          <w:sz w:val="28"/>
        </w:rPr>
        <w:t xml:space="preserve">
              фитин, "МАП" ("бұлшықет-аденил" препараты)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кальций глицерофосфаты, екі орны ауысқан </w:t>
      </w:r>
    </w:p>
    <w:p>
      <w:pPr>
        <w:spacing w:after="0"/>
        <w:ind w:left="0"/>
        <w:jc w:val="both"/>
      </w:pPr>
      <w:r>
        <w:rPr>
          <w:rFonts w:ascii="Times New Roman"/>
          <w:b w:val="false"/>
          <w:i w:val="false"/>
          <w:color w:val="000000"/>
          <w:sz w:val="28"/>
        </w:rPr>
        <w:t xml:space="preserve">
              фосфорқышқыл кальций, бір орны ауысқан </w:t>
      </w:r>
    </w:p>
    <w:p>
      <w:pPr>
        <w:spacing w:after="0"/>
        <w:ind w:left="0"/>
        <w:jc w:val="both"/>
      </w:pPr>
      <w:r>
        <w:rPr>
          <w:rFonts w:ascii="Times New Roman"/>
          <w:b w:val="false"/>
          <w:i w:val="false"/>
          <w:color w:val="000000"/>
          <w:sz w:val="28"/>
        </w:rPr>
        <w:t xml:space="preserve">
              фосфор қышқыл калий, екі орны ауысқан </w:t>
      </w:r>
    </w:p>
    <w:p>
      <w:pPr>
        <w:spacing w:after="0"/>
        <w:ind w:left="0"/>
        <w:jc w:val="both"/>
      </w:pPr>
      <w:r>
        <w:rPr>
          <w:rFonts w:ascii="Times New Roman"/>
          <w:b w:val="false"/>
          <w:i w:val="false"/>
          <w:color w:val="000000"/>
          <w:sz w:val="28"/>
        </w:rPr>
        <w:t xml:space="preserve">
              фосфор қышқыл калий, бір орны ауысқан </w:t>
      </w:r>
    </w:p>
    <w:p>
      <w:pPr>
        <w:spacing w:after="0"/>
        <w:ind w:left="0"/>
        <w:jc w:val="both"/>
      </w:pPr>
      <w:r>
        <w:rPr>
          <w:rFonts w:ascii="Times New Roman"/>
          <w:b w:val="false"/>
          <w:i w:val="false"/>
          <w:color w:val="000000"/>
          <w:sz w:val="28"/>
        </w:rPr>
        <w:t xml:space="preserve">
              фосфор қышқыл натрий, екі орны ауысқан </w:t>
      </w:r>
    </w:p>
    <w:p>
      <w:pPr>
        <w:spacing w:after="0"/>
        <w:ind w:left="0"/>
        <w:jc w:val="both"/>
      </w:pPr>
      <w:r>
        <w:rPr>
          <w:rFonts w:ascii="Times New Roman"/>
          <w:b w:val="false"/>
          <w:i w:val="false"/>
          <w:color w:val="000000"/>
          <w:sz w:val="28"/>
        </w:rPr>
        <w:t xml:space="preserve">
              фосфор қышқыл натрий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457.    Спирттер өндіру </w:t>
      </w:r>
    </w:p>
    <w:p>
      <w:pPr>
        <w:spacing w:after="0"/>
        <w:ind w:left="0"/>
        <w:jc w:val="both"/>
      </w:pPr>
      <w:r>
        <w:rPr>
          <w:rFonts w:ascii="Times New Roman"/>
          <w:b w:val="false"/>
          <w:i w:val="false"/>
          <w:color w:val="000000"/>
          <w:sz w:val="28"/>
        </w:rPr>
        <w:t xml:space="preserve">
              Диэтиламиноэтанол, 3-диметиламинопропанол-1, </w:t>
      </w:r>
    </w:p>
    <w:p>
      <w:pPr>
        <w:spacing w:after="0"/>
        <w:ind w:left="0"/>
        <w:jc w:val="both"/>
      </w:pPr>
      <w:r>
        <w:rPr>
          <w:rFonts w:ascii="Times New Roman"/>
          <w:b w:val="false"/>
          <w:i w:val="false"/>
          <w:color w:val="000000"/>
          <w:sz w:val="28"/>
        </w:rPr>
        <w:t xml:space="preserve">
              екінші амил (пентанол-2) спирті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458.    Эфирлер өндіру </w:t>
      </w:r>
    </w:p>
    <w:p>
      <w:pPr>
        <w:spacing w:after="0"/>
        <w:ind w:left="0"/>
        <w:jc w:val="both"/>
      </w:pPr>
      <w:r>
        <w:rPr>
          <w:rFonts w:ascii="Times New Roman"/>
          <w:b w:val="false"/>
          <w:i w:val="false"/>
          <w:color w:val="000000"/>
          <w:sz w:val="28"/>
        </w:rPr>
        <w:t xml:space="preserve">
              Ацетсірке эфирі, дохлорсірке қышқылының </w:t>
      </w:r>
    </w:p>
    <w:p>
      <w:pPr>
        <w:spacing w:after="0"/>
        <w:ind w:left="0"/>
        <w:jc w:val="both"/>
      </w:pPr>
      <w:r>
        <w:rPr>
          <w:rFonts w:ascii="Times New Roman"/>
          <w:b w:val="false"/>
          <w:i w:val="false"/>
          <w:color w:val="000000"/>
          <w:sz w:val="28"/>
        </w:rPr>
        <w:t xml:space="preserve">
              метил эфирі, салицил қышқылының метил эфирі, </w:t>
      </w:r>
    </w:p>
    <w:p>
      <w:pPr>
        <w:spacing w:after="0"/>
        <w:ind w:left="0"/>
        <w:jc w:val="both"/>
      </w:pPr>
      <w:r>
        <w:rPr>
          <w:rFonts w:ascii="Times New Roman"/>
          <w:b w:val="false"/>
          <w:i w:val="false"/>
          <w:color w:val="000000"/>
          <w:sz w:val="28"/>
        </w:rPr>
        <w:t xml:space="preserve">
              этилпропионат, этилацетат, циансірке эфирі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459.    Органикалық қышқылдар өндіру </w:t>
      </w:r>
    </w:p>
    <w:p>
      <w:pPr>
        <w:spacing w:after="0"/>
        <w:ind w:left="0"/>
        <w:jc w:val="both"/>
      </w:pPr>
      <w:r>
        <w:rPr>
          <w:rFonts w:ascii="Times New Roman"/>
          <w:b w:val="false"/>
          <w:i w:val="false"/>
          <w:color w:val="000000"/>
          <w:sz w:val="28"/>
        </w:rPr>
        <w:t xml:space="preserve">
              1) изоникотин, фенилсірке, никотин, </w:t>
      </w:r>
    </w:p>
    <w:p>
      <w:pPr>
        <w:spacing w:after="0"/>
        <w:ind w:left="0"/>
        <w:jc w:val="both"/>
      </w:pPr>
      <w:r>
        <w:rPr>
          <w:rFonts w:ascii="Times New Roman"/>
          <w:b w:val="false"/>
          <w:i w:val="false"/>
          <w:color w:val="000000"/>
          <w:sz w:val="28"/>
        </w:rPr>
        <w:t xml:space="preserve">
              пропион, үшхлорсірке қышқылдары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2) бор (формакопей), глютамин, галдық, </w:t>
      </w:r>
    </w:p>
    <w:p>
      <w:pPr>
        <w:spacing w:after="0"/>
        <w:ind w:left="0"/>
        <w:jc w:val="both"/>
      </w:pPr>
      <w:r>
        <w:rPr>
          <w:rFonts w:ascii="Times New Roman"/>
          <w:b w:val="false"/>
          <w:i w:val="false"/>
          <w:color w:val="000000"/>
          <w:sz w:val="28"/>
        </w:rPr>
        <w:t xml:space="preserve">
              нуклеин қышқылдары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460.    Изоникотин қышқылы препараттарын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461.    Акридин қатарының препараттарын өндіру </w:t>
      </w:r>
    </w:p>
    <w:p>
      <w:pPr>
        <w:spacing w:after="0"/>
        <w:ind w:left="0"/>
        <w:jc w:val="both"/>
      </w:pPr>
      <w:r>
        <w:rPr>
          <w:rFonts w:ascii="Times New Roman"/>
          <w:b w:val="false"/>
          <w:i w:val="false"/>
          <w:color w:val="000000"/>
          <w:sz w:val="28"/>
        </w:rPr>
        <w:t xml:space="preserve">
              Акрихин, аминоакрихин, профлавин, </w:t>
      </w:r>
    </w:p>
    <w:p>
      <w:pPr>
        <w:spacing w:after="0"/>
        <w:ind w:left="0"/>
        <w:jc w:val="both"/>
      </w:pPr>
      <w:r>
        <w:rPr>
          <w:rFonts w:ascii="Times New Roman"/>
          <w:b w:val="false"/>
          <w:i w:val="false"/>
          <w:color w:val="000000"/>
          <w:sz w:val="28"/>
        </w:rPr>
        <w:t xml:space="preserve">
              флавакридин гидрохлорид (трипафлавин), </w:t>
      </w:r>
    </w:p>
    <w:p>
      <w:pPr>
        <w:spacing w:after="0"/>
        <w:ind w:left="0"/>
        <w:jc w:val="both"/>
      </w:pPr>
      <w:r>
        <w:rPr>
          <w:rFonts w:ascii="Times New Roman"/>
          <w:b w:val="false"/>
          <w:i w:val="false"/>
          <w:color w:val="000000"/>
          <w:sz w:val="28"/>
        </w:rPr>
        <w:t xml:space="preserve">
              этакридин (риванол)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462.    Фенотиазин тобының препараттарын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Бояғыштар өндіру </w:t>
      </w:r>
    </w:p>
    <w:p>
      <w:pPr>
        <w:spacing w:after="0"/>
        <w:ind w:left="0"/>
        <w:jc w:val="both"/>
      </w:pPr>
      <w:r>
        <w:rPr>
          <w:rFonts w:ascii="Times New Roman"/>
          <w:b w:val="false"/>
          <w:i w:val="false"/>
          <w:color w:val="000000"/>
          <w:sz w:val="28"/>
        </w:rPr>
        <w:t xml:space="preserve">
      463.    Инъекциялар үшін индигокармин, көк метилен, </w:t>
      </w:r>
    </w:p>
    <w:p>
      <w:pPr>
        <w:spacing w:after="0"/>
        <w:ind w:left="0"/>
        <w:jc w:val="both"/>
      </w:pPr>
      <w:r>
        <w:rPr>
          <w:rFonts w:ascii="Times New Roman"/>
          <w:b w:val="false"/>
          <w:i w:val="false"/>
          <w:color w:val="000000"/>
          <w:sz w:val="28"/>
        </w:rPr>
        <w:t xml:space="preserve">
              көгілдір метилен, көк трипан, көгілдір </w:t>
      </w:r>
    </w:p>
    <w:p>
      <w:pPr>
        <w:spacing w:after="0"/>
        <w:ind w:left="0"/>
        <w:jc w:val="both"/>
      </w:pPr>
      <w:r>
        <w:rPr>
          <w:rFonts w:ascii="Times New Roman"/>
          <w:b w:val="false"/>
          <w:i w:val="false"/>
          <w:color w:val="000000"/>
          <w:sz w:val="28"/>
        </w:rPr>
        <w:t xml:space="preserve">
              трипан, фенолфталеин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464.    Органикалық қышқылдардың тұздарын өндіру </w:t>
      </w:r>
    </w:p>
    <w:p>
      <w:pPr>
        <w:spacing w:after="0"/>
        <w:ind w:left="0"/>
        <w:jc w:val="both"/>
      </w:pPr>
      <w:r>
        <w:rPr>
          <w:rFonts w:ascii="Times New Roman"/>
          <w:b w:val="false"/>
          <w:i w:val="false"/>
          <w:color w:val="000000"/>
          <w:sz w:val="28"/>
        </w:rPr>
        <w:t xml:space="preserve">
              1) бензоат литийі, лактат темірі, бензоат </w:t>
      </w:r>
    </w:p>
    <w:p>
      <w:pPr>
        <w:spacing w:after="0"/>
        <w:ind w:left="0"/>
        <w:jc w:val="both"/>
      </w:pPr>
      <w:r>
        <w:rPr>
          <w:rFonts w:ascii="Times New Roman"/>
          <w:b w:val="false"/>
          <w:i w:val="false"/>
          <w:color w:val="000000"/>
          <w:sz w:val="28"/>
        </w:rPr>
        <w:t xml:space="preserve">
              натрийі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калий тартрат, сеньет тұзы, </w:t>
      </w:r>
    </w:p>
    <w:p>
      <w:pPr>
        <w:spacing w:after="0"/>
        <w:ind w:left="0"/>
        <w:jc w:val="both"/>
      </w:pPr>
      <w:r>
        <w:rPr>
          <w:rFonts w:ascii="Times New Roman"/>
          <w:b w:val="false"/>
          <w:i w:val="false"/>
          <w:color w:val="000000"/>
          <w:sz w:val="28"/>
        </w:rPr>
        <w:t xml:space="preserve">
              глютамин қышқылы тұздары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 кальций глюконаты, кальций лактаты, </w:t>
      </w:r>
    </w:p>
    <w:p>
      <w:pPr>
        <w:spacing w:after="0"/>
        <w:ind w:left="0"/>
        <w:jc w:val="both"/>
      </w:pPr>
      <w:r>
        <w:rPr>
          <w:rFonts w:ascii="Times New Roman"/>
          <w:b w:val="false"/>
          <w:i w:val="false"/>
          <w:color w:val="000000"/>
          <w:sz w:val="28"/>
        </w:rPr>
        <w:t xml:space="preserve">
              натрий нуклеинаты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465.    Пайда болған ісіктерді емдеу </w:t>
      </w:r>
    </w:p>
    <w:p>
      <w:pPr>
        <w:spacing w:after="0"/>
        <w:ind w:left="0"/>
        <w:jc w:val="both"/>
      </w:pPr>
      <w:r>
        <w:rPr>
          <w:rFonts w:ascii="Times New Roman"/>
          <w:b w:val="false"/>
          <w:i w:val="false"/>
          <w:color w:val="000000"/>
          <w:sz w:val="28"/>
        </w:rPr>
        <w:t xml:space="preserve">
              препараттарын өндіру </w:t>
      </w:r>
    </w:p>
    <w:p>
      <w:pPr>
        <w:spacing w:after="0"/>
        <w:ind w:left="0"/>
        <w:jc w:val="both"/>
      </w:pPr>
      <w:r>
        <w:rPr>
          <w:rFonts w:ascii="Times New Roman"/>
          <w:b w:val="false"/>
          <w:i w:val="false"/>
          <w:color w:val="000000"/>
          <w:sz w:val="28"/>
        </w:rPr>
        <w:t xml:space="preserve">
              Допан, новэмбихин, меркаптопурин, </w:t>
      </w:r>
    </w:p>
    <w:p>
      <w:pPr>
        <w:spacing w:after="0"/>
        <w:ind w:left="0"/>
        <w:jc w:val="both"/>
      </w:pPr>
      <w:r>
        <w:rPr>
          <w:rFonts w:ascii="Times New Roman"/>
          <w:b w:val="false"/>
          <w:i w:val="false"/>
          <w:color w:val="000000"/>
          <w:sz w:val="28"/>
        </w:rPr>
        <w:t xml:space="preserve">
              сарколизин, тиофосфамид, этимидин және </w:t>
      </w:r>
    </w:p>
    <w:p>
      <w:pPr>
        <w:spacing w:after="0"/>
        <w:ind w:left="0"/>
        <w:jc w:val="both"/>
      </w:pPr>
      <w:r>
        <w:rPr>
          <w:rFonts w:ascii="Times New Roman"/>
          <w:b w:val="false"/>
          <w:i w:val="false"/>
          <w:color w:val="000000"/>
          <w:sz w:val="28"/>
        </w:rPr>
        <w:t xml:space="preserve">
              басқалар </w:t>
      </w:r>
    </w:p>
    <w:p>
      <w:pPr>
        <w:spacing w:after="0"/>
        <w:ind w:left="0"/>
        <w:jc w:val="both"/>
      </w:pPr>
      <w:r>
        <w:rPr>
          <w:rFonts w:ascii="Times New Roman"/>
          <w:b w:val="false"/>
          <w:i w:val="false"/>
          <w:color w:val="000000"/>
          <w:sz w:val="28"/>
        </w:rPr>
        <w:t xml:space="preserve">
              Жұмысшылар, басшылар және мамандар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Тікелей әсер етпейтін антикоагулянттар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өндіру </w:t>
      </w:r>
    </w:p>
    <w:p>
      <w:pPr>
        <w:spacing w:after="0"/>
        <w:ind w:left="0"/>
        <w:jc w:val="both"/>
      </w:pPr>
      <w:r>
        <w:rPr>
          <w:rFonts w:ascii="Times New Roman"/>
          <w:b w:val="false"/>
          <w:i w:val="false"/>
          <w:color w:val="000000"/>
          <w:sz w:val="28"/>
        </w:rPr>
        <w:t xml:space="preserve">
      466.    Дикумарин, зоокумарин, неодикумарин, </w:t>
      </w:r>
    </w:p>
    <w:p>
      <w:pPr>
        <w:spacing w:after="0"/>
        <w:ind w:left="0"/>
        <w:jc w:val="both"/>
      </w:pPr>
      <w:r>
        <w:rPr>
          <w:rFonts w:ascii="Times New Roman"/>
          <w:b w:val="false"/>
          <w:i w:val="false"/>
          <w:color w:val="000000"/>
          <w:sz w:val="28"/>
        </w:rPr>
        <w:t xml:space="preserve">
              фенилин және басқалар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467.    Бензол қатары туындылары препараттарын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468.    Нафталин қатары препараттарын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469.    Пиперазин қатары препараттарын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470.    Құрамында күкірт бар препараттары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471.    Фурфурол қатары препараттарын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472.    Хинолин қатары препараттарын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473.    Пиперидин қатары препараттарын </w:t>
      </w:r>
    </w:p>
    <w:p>
      <w:pPr>
        <w:spacing w:after="0"/>
        <w:ind w:left="0"/>
        <w:jc w:val="both"/>
      </w:pPr>
      <w:r>
        <w:rPr>
          <w:rFonts w:ascii="Times New Roman"/>
          <w:b w:val="false"/>
          <w:i w:val="false"/>
          <w:color w:val="000000"/>
          <w:sz w:val="28"/>
        </w:rPr>
        <w:t xml:space="preserve">
              өндіру қышқылы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474.    Басқа органикалық препараттарды өндіру: </w:t>
      </w:r>
    </w:p>
    <w:p>
      <w:pPr>
        <w:spacing w:after="0"/>
        <w:ind w:left="0"/>
        <w:jc w:val="both"/>
      </w:pPr>
      <w:r>
        <w:rPr>
          <w:rFonts w:ascii="Times New Roman"/>
          <w:b w:val="false"/>
          <w:i w:val="false"/>
          <w:color w:val="000000"/>
          <w:sz w:val="28"/>
        </w:rPr>
        <w:t xml:space="preserve">
              1) амилнитрит, ацетилхолин-хлорид, </w:t>
      </w:r>
    </w:p>
    <w:p>
      <w:pPr>
        <w:spacing w:after="0"/>
        <w:ind w:left="0"/>
        <w:jc w:val="both"/>
      </w:pPr>
      <w:r>
        <w:rPr>
          <w:rFonts w:ascii="Times New Roman"/>
          <w:b w:val="false"/>
          <w:i w:val="false"/>
          <w:color w:val="000000"/>
          <w:sz w:val="28"/>
        </w:rPr>
        <w:t xml:space="preserve">
              препарат АСД, ареколин, аминохинол, </w:t>
      </w:r>
    </w:p>
    <w:p>
      <w:pPr>
        <w:spacing w:after="0"/>
        <w:ind w:left="0"/>
        <w:jc w:val="both"/>
      </w:pPr>
      <w:r>
        <w:rPr>
          <w:rFonts w:ascii="Times New Roman"/>
          <w:b w:val="false"/>
          <w:i w:val="false"/>
          <w:color w:val="000000"/>
          <w:sz w:val="28"/>
        </w:rPr>
        <w:t xml:space="preserve">
              аллацил, апрессин, ацефен, </w:t>
      </w:r>
    </w:p>
    <w:p>
      <w:pPr>
        <w:spacing w:after="0"/>
        <w:ind w:left="0"/>
        <w:jc w:val="both"/>
      </w:pPr>
      <w:r>
        <w:rPr>
          <w:rFonts w:ascii="Times New Roman"/>
          <w:b w:val="false"/>
          <w:i w:val="false"/>
          <w:color w:val="000000"/>
          <w:sz w:val="28"/>
        </w:rPr>
        <w:t xml:space="preserve">
              аминокапрон қышқылы, амедин, антифомсилан, </w:t>
      </w:r>
    </w:p>
    <w:p>
      <w:pPr>
        <w:spacing w:after="0"/>
        <w:ind w:left="0"/>
        <w:jc w:val="both"/>
      </w:pPr>
      <w:r>
        <w:rPr>
          <w:rFonts w:ascii="Times New Roman"/>
          <w:b w:val="false"/>
          <w:i w:val="false"/>
          <w:color w:val="000000"/>
          <w:sz w:val="28"/>
        </w:rPr>
        <w:t xml:space="preserve">
              бутамид (растинон), бетазин, Шостоковский </w:t>
      </w:r>
    </w:p>
    <w:p>
      <w:pPr>
        <w:spacing w:after="0"/>
        <w:ind w:left="0"/>
        <w:jc w:val="both"/>
      </w:pPr>
      <w:r>
        <w:rPr>
          <w:rFonts w:ascii="Times New Roman"/>
          <w:b w:val="false"/>
          <w:i w:val="false"/>
          <w:color w:val="000000"/>
          <w:sz w:val="28"/>
        </w:rPr>
        <w:t xml:space="preserve">
              бальзамы, бигумаль, бутадион, бензацин, </w:t>
      </w:r>
    </w:p>
    <w:p>
      <w:pPr>
        <w:spacing w:after="0"/>
        <w:ind w:left="0"/>
        <w:jc w:val="both"/>
      </w:pPr>
      <w:r>
        <w:rPr>
          <w:rFonts w:ascii="Times New Roman"/>
          <w:b w:val="false"/>
          <w:i w:val="false"/>
          <w:color w:val="000000"/>
          <w:sz w:val="28"/>
        </w:rPr>
        <w:t xml:space="preserve">
              бепаск, ветразин, гигроний, гегсерол, </w:t>
      </w:r>
    </w:p>
    <w:p>
      <w:pPr>
        <w:spacing w:after="0"/>
        <w:ind w:left="0"/>
        <w:jc w:val="both"/>
      </w:pPr>
      <w:r>
        <w:rPr>
          <w:rFonts w:ascii="Times New Roman"/>
          <w:b w:val="false"/>
          <w:i w:val="false"/>
          <w:color w:val="000000"/>
          <w:sz w:val="28"/>
        </w:rPr>
        <w:t xml:space="preserve">
              гидроперит, гептилрезорцин, гексоний, </w:t>
      </w:r>
    </w:p>
    <w:p>
      <w:pPr>
        <w:spacing w:after="0"/>
        <w:ind w:left="0"/>
        <w:jc w:val="both"/>
      </w:pPr>
      <w:r>
        <w:rPr>
          <w:rFonts w:ascii="Times New Roman"/>
          <w:b w:val="false"/>
          <w:i w:val="false"/>
          <w:color w:val="000000"/>
          <w:sz w:val="28"/>
        </w:rPr>
        <w:t xml:space="preserve">
              гемоспоридин, гистидин, гексамидин, </w:t>
      </w:r>
    </w:p>
    <w:p>
      <w:pPr>
        <w:spacing w:after="0"/>
        <w:ind w:left="0"/>
        <w:jc w:val="both"/>
      </w:pPr>
      <w:r>
        <w:rPr>
          <w:rFonts w:ascii="Times New Roman"/>
          <w:b w:val="false"/>
          <w:i w:val="false"/>
          <w:color w:val="000000"/>
          <w:sz w:val="28"/>
        </w:rPr>
        <w:t xml:space="preserve">
              гистамин, гемитиамин, диакарб, дибазол, </w:t>
      </w:r>
    </w:p>
    <w:p>
      <w:pPr>
        <w:spacing w:after="0"/>
        <w:ind w:left="0"/>
        <w:jc w:val="both"/>
      </w:pPr>
      <w:r>
        <w:rPr>
          <w:rFonts w:ascii="Times New Roman"/>
          <w:b w:val="false"/>
          <w:i w:val="false"/>
          <w:color w:val="000000"/>
          <w:sz w:val="28"/>
        </w:rPr>
        <w:t xml:space="preserve">
              дикаин, диоцид, димедрол, дифенин, диколин, </w:t>
      </w:r>
    </w:p>
    <w:p>
      <w:pPr>
        <w:spacing w:after="0"/>
        <w:ind w:left="0"/>
        <w:jc w:val="both"/>
      </w:pPr>
      <w:r>
        <w:rPr>
          <w:rFonts w:ascii="Times New Roman"/>
          <w:b w:val="false"/>
          <w:i w:val="false"/>
          <w:color w:val="000000"/>
          <w:sz w:val="28"/>
        </w:rPr>
        <w:t xml:space="preserve">
              димеколин, дитилин, дитразин-фосфат, </w:t>
      </w:r>
    </w:p>
    <w:p>
      <w:pPr>
        <w:spacing w:after="0"/>
        <w:ind w:left="0"/>
        <w:jc w:val="both"/>
      </w:pPr>
      <w:r>
        <w:rPr>
          <w:rFonts w:ascii="Times New Roman"/>
          <w:b w:val="false"/>
          <w:i w:val="false"/>
          <w:color w:val="000000"/>
          <w:sz w:val="28"/>
        </w:rPr>
        <w:t xml:space="preserve">
              димекарбин, дибензилэтилендиамин, изафенин, </w:t>
      </w:r>
    </w:p>
    <w:p>
      <w:pPr>
        <w:spacing w:after="0"/>
        <w:ind w:left="0"/>
        <w:jc w:val="both"/>
      </w:pPr>
      <w:r>
        <w:rPr>
          <w:rFonts w:ascii="Times New Roman"/>
          <w:b w:val="false"/>
          <w:i w:val="false"/>
          <w:color w:val="000000"/>
          <w:sz w:val="28"/>
        </w:rPr>
        <w:t xml:space="preserve">
              изоверин, ипразид, изоприн, индопан, </w:t>
      </w:r>
    </w:p>
    <w:p>
      <w:pPr>
        <w:spacing w:after="0"/>
        <w:ind w:left="0"/>
        <w:jc w:val="both"/>
      </w:pPr>
      <w:r>
        <w:rPr>
          <w:rFonts w:ascii="Times New Roman"/>
          <w:b w:val="false"/>
          <w:i w:val="false"/>
          <w:color w:val="000000"/>
          <w:sz w:val="28"/>
        </w:rPr>
        <w:t xml:space="preserve">
              карбохолин, кордиамин, коразол, Михлер кетоны, </w:t>
      </w:r>
    </w:p>
    <w:p>
      <w:pPr>
        <w:spacing w:after="0"/>
        <w:ind w:left="0"/>
        <w:jc w:val="both"/>
      </w:pPr>
      <w:r>
        <w:rPr>
          <w:rFonts w:ascii="Times New Roman"/>
          <w:b w:val="false"/>
          <w:i w:val="false"/>
          <w:color w:val="000000"/>
          <w:sz w:val="28"/>
        </w:rPr>
        <w:t xml:space="preserve">
              кризанол, карбидин, линетол, леморан, </w:t>
      </w:r>
    </w:p>
    <w:p>
      <w:pPr>
        <w:spacing w:after="0"/>
        <w:ind w:left="0"/>
        <w:jc w:val="both"/>
      </w:pPr>
      <w:r>
        <w:rPr>
          <w:rFonts w:ascii="Times New Roman"/>
          <w:b w:val="false"/>
          <w:i w:val="false"/>
          <w:color w:val="000000"/>
          <w:sz w:val="28"/>
        </w:rPr>
        <w:t xml:space="preserve">
              миелосан, мезатон, метилтиоурацил, кристалды </w:t>
      </w:r>
    </w:p>
    <w:p>
      <w:pPr>
        <w:spacing w:after="0"/>
        <w:ind w:left="0"/>
        <w:jc w:val="both"/>
      </w:pPr>
      <w:r>
        <w:rPr>
          <w:rFonts w:ascii="Times New Roman"/>
          <w:b w:val="false"/>
          <w:i w:val="false"/>
          <w:color w:val="000000"/>
          <w:sz w:val="28"/>
        </w:rPr>
        <w:t xml:space="preserve">
              ментолы, моносепт, мепротан, метацин, </w:t>
      </w:r>
    </w:p>
    <w:p>
      <w:pPr>
        <w:spacing w:after="0"/>
        <w:ind w:left="0"/>
        <w:jc w:val="both"/>
      </w:pPr>
      <w:r>
        <w:rPr>
          <w:rFonts w:ascii="Times New Roman"/>
          <w:b w:val="false"/>
          <w:i w:val="false"/>
          <w:color w:val="000000"/>
          <w:sz w:val="28"/>
        </w:rPr>
        <w:t xml:space="preserve">
              мерказолил, метисазон, метронидазол, мексамин, </w:t>
      </w:r>
    </w:p>
    <w:p>
      <w:pPr>
        <w:spacing w:after="0"/>
        <w:ind w:left="0"/>
        <w:jc w:val="both"/>
      </w:pPr>
      <w:r>
        <w:rPr>
          <w:rFonts w:ascii="Times New Roman"/>
          <w:b w:val="false"/>
          <w:i w:val="false"/>
          <w:color w:val="000000"/>
          <w:sz w:val="28"/>
        </w:rPr>
        <w:t xml:space="preserve">
              наганин, нафталин мұнайы, нарколан, налорфин </w:t>
      </w:r>
    </w:p>
    <w:p>
      <w:pPr>
        <w:spacing w:after="0"/>
        <w:ind w:left="0"/>
        <w:jc w:val="both"/>
      </w:pPr>
      <w:r>
        <w:rPr>
          <w:rFonts w:ascii="Times New Roman"/>
          <w:b w:val="false"/>
          <w:i w:val="false"/>
          <w:color w:val="000000"/>
          <w:sz w:val="28"/>
        </w:rPr>
        <w:t xml:space="preserve">
              (антофин), нитазол, новокаиномид, оксазил </w:t>
      </w:r>
    </w:p>
    <w:p>
      <w:pPr>
        <w:spacing w:after="0"/>
        <w:ind w:left="0"/>
        <w:jc w:val="both"/>
      </w:pPr>
      <w:r>
        <w:rPr>
          <w:rFonts w:ascii="Times New Roman"/>
          <w:b w:val="false"/>
          <w:i w:val="false"/>
          <w:color w:val="000000"/>
          <w:sz w:val="28"/>
        </w:rPr>
        <w:t xml:space="preserve">
              (оксамизил), натрий оксибутираты, параланолин, </w:t>
      </w:r>
    </w:p>
    <w:p>
      <w:pPr>
        <w:spacing w:after="0"/>
        <w:ind w:left="0"/>
        <w:jc w:val="both"/>
      </w:pPr>
      <w:r>
        <w:rPr>
          <w:rFonts w:ascii="Times New Roman"/>
          <w:b w:val="false"/>
          <w:i w:val="false"/>
          <w:color w:val="000000"/>
          <w:sz w:val="28"/>
        </w:rPr>
        <w:t xml:space="preserve">
              пентаксил, пентамин, протамин, пантоцид, </w:t>
      </w:r>
    </w:p>
    <w:p>
      <w:pPr>
        <w:spacing w:after="0"/>
        <w:ind w:left="0"/>
        <w:jc w:val="both"/>
      </w:pPr>
      <w:r>
        <w:rPr>
          <w:rFonts w:ascii="Times New Roman"/>
          <w:b w:val="false"/>
          <w:i w:val="false"/>
          <w:color w:val="000000"/>
          <w:sz w:val="28"/>
        </w:rPr>
        <w:t xml:space="preserve">
              прозерин, пиральдин, плазмоцид, пропилнитрит, </w:t>
      </w:r>
    </w:p>
    <w:p>
      <w:pPr>
        <w:spacing w:after="0"/>
        <w:ind w:left="0"/>
        <w:jc w:val="both"/>
      </w:pPr>
      <w:r>
        <w:rPr>
          <w:rFonts w:ascii="Times New Roman"/>
          <w:b w:val="false"/>
          <w:i w:val="false"/>
          <w:color w:val="000000"/>
          <w:sz w:val="28"/>
        </w:rPr>
        <w:t xml:space="preserve">
              прегнантол, паранитробромацетофенон, </w:t>
      </w:r>
    </w:p>
    <w:p>
      <w:pPr>
        <w:spacing w:after="0"/>
        <w:ind w:left="0"/>
        <w:jc w:val="both"/>
      </w:pPr>
      <w:r>
        <w:rPr>
          <w:rFonts w:ascii="Times New Roman"/>
          <w:b w:val="false"/>
          <w:i w:val="false"/>
          <w:color w:val="000000"/>
          <w:sz w:val="28"/>
        </w:rPr>
        <w:t xml:space="preserve">
              псориазин, пирроксан, пентацин (ЭДТУ), </w:t>
      </w:r>
    </w:p>
    <w:p>
      <w:pPr>
        <w:spacing w:after="0"/>
        <w:ind w:left="0"/>
        <w:jc w:val="both"/>
      </w:pPr>
      <w:r>
        <w:rPr>
          <w:rFonts w:ascii="Times New Roman"/>
          <w:b w:val="false"/>
          <w:i w:val="false"/>
          <w:color w:val="000000"/>
          <w:sz w:val="28"/>
        </w:rPr>
        <w:t xml:space="preserve">
              сірке-қорғасын тұздары, спазмолитин, </w:t>
      </w:r>
    </w:p>
    <w:p>
      <w:pPr>
        <w:spacing w:after="0"/>
        <w:ind w:left="0"/>
        <w:jc w:val="both"/>
      </w:pPr>
      <w:r>
        <w:rPr>
          <w:rFonts w:ascii="Times New Roman"/>
          <w:b w:val="false"/>
          <w:i w:val="false"/>
          <w:color w:val="000000"/>
          <w:sz w:val="28"/>
        </w:rPr>
        <w:t xml:space="preserve">
              солюсурьмин, салазодиметоксин, серотонин, </w:t>
      </w:r>
    </w:p>
    <w:p>
      <w:pPr>
        <w:spacing w:after="0"/>
        <w:ind w:left="0"/>
        <w:jc w:val="both"/>
      </w:pPr>
      <w:r>
        <w:rPr>
          <w:rFonts w:ascii="Times New Roman"/>
          <w:b w:val="false"/>
          <w:i w:val="false"/>
          <w:color w:val="000000"/>
          <w:sz w:val="28"/>
        </w:rPr>
        <w:t xml:space="preserve">
              триметин, тропацин, трийотраст, тетридин, </w:t>
      </w:r>
    </w:p>
    <w:p>
      <w:pPr>
        <w:spacing w:after="0"/>
        <w:ind w:left="0"/>
        <w:jc w:val="both"/>
      </w:pPr>
      <w:r>
        <w:rPr>
          <w:rFonts w:ascii="Times New Roman"/>
          <w:b w:val="false"/>
          <w:i w:val="false"/>
          <w:color w:val="000000"/>
          <w:sz w:val="28"/>
        </w:rPr>
        <w:t xml:space="preserve">
              тибон, терпингидрат, трихомонацид, тримеказин, </w:t>
      </w:r>
    </w:p>
    <w:p>
      <w:pPr>
        <w:spacing w:after="0"/>
        <w:ind w:left="0"/>
        <w:jc w:val="both"/>
      </w:pPr>
      <w:r>
        <w:rPr>
          <w:rFonts w:ascii="Times New Roman"/>
          <w:b w:val="false"/>
          <w:i w:val="false"/>
          <w:color w:val="000000"/>
          <w:sz w:val="28"/>
        </w:rPr>
        <w:t xml:space="preserve">
              тианид, теброфен, трихлорэтилен, танин, </w:t>
      </w:r>
    </w:p>
    <w:p>
      <w:pPr>
        <w:spacing w:after="0"/>
        <w:ind w:left="0"/>
        <w:jc w:val="both"/>
      </w:pPr>
      <w:r>
        <w:rPr>
          <w:rFonts w:ascii="Times New Roman"/>
          <w:b w:val="false"/>
          <w:i w:val="false"/>
          <w:color w:val="000000"/>
          <w:sz w:val="28"/>
        </w:rPr>
        <w:t xml:space="preserve">
              тауремизин, триомбрин, уретан, уродан, </w:t>
      </w:r>
    </w:p>
    <w:p>
      <w:pPr>
        <w:spacing w:after="0"/>
        <w:ind w:left="0"/>
        <w:jc w:val="both"/>
      </w:pPr>
      <w:r>
        <w:rPr>
          <w:rFonts w:ascii="Times New Roman"/>
          <w:b w:val="false"/>
          <w:i w:val="false"/>
          <w:color w:val="000000"/>
          <w:sz w:val="28"/>
        </w:rPr>
        <w:t xml:space="preserve">
              фенамин, бета-фенилизопропиламин, фенатин, </w:t>
      </w:r>
    </w:p>
    <w:p>
      <w:pPr>
        <w:spacing w:after="0"/>
        <w:ind w:left="0"/>
        <w:jc w:val="both"/>
      </w:pPr>
      <w:r>
        <w:rPr>
          <w:rFonts w:ascii="Times New Roman"/>
          <w:b w:val="false"/>
          <w:i w:val="false"/>
          <w:color w:val="000000"/>
          <w:sz w:val="28"/>
        </w:rPr>
        <w:t xml:space="preserve">
              фенадон, флицид, фенакон, фенилацетамид, </w:t>
      </w:r>
    </w:p>
    <w:p>
      <w:pPr>
        <w:spacing w:after="0"/>
        <w:ind w:left="0"/>
        <w:jc w:val="both"/>
      </w:pPr>
      <w:r>
        <w:rPr>
          <w:rFonts w:ascii="Times New Roman"/>
          <w:b w:val="false"/>
          <w:i w:val="false"/>
          <w:color w:val="000000"/>
          <w:sz w:val="28"/>
        </w:rPr>
        <w:t xml:space="preserve">
              фламин, фепранон, фурасемид, хлоралгидрат, </w:t>
      </w:r>
    </w:p>
    <w:p>
      <w:pPr>
        <w:spacing w:after="0"/>
        <w:ind w:left="0"/>
        <w:jc w:val="both"/>
      </w:pPr>
      <w:r>
        <w:rPr>
          <w:rFonts w:ascii="Times New Roman"/>
          <w:b w:val="false"/>
          <w:i w:val="false"/>
          <w:color w:val="000000"/>
          <w:sz w:val="28"/>
        </w:rPr>
        <w:t xml:space="preserve">
              хлороформ, хлоридин, хингамин (хлорохин), </w:t>
      </w:r>
    </w:p>
    <w:p>
      <w:pPr>
        <w:spacing w:after="0"/>
        <w:ind w:left="0"/>
        <w:jc w:val="both"/>
      </w:pPr>
      <w:r>
        <w:rPr>
          <w:rFonts w:ascii="Times New Roman"/>
          <w:b w:val="false"/>
          <w:i w:val="false"/>
          <w:color w:val="000000"/>
          <w:sz w:val="28"/>
        </w:rPr>
        <w:t xml:space="preserve">
              хлоразин, хлорацизин, циклогексанол, цигерол, </w:t>
      </w:r>
    </w:p>
    <w:p>
      <w:pPr>
        <w:spacing w:after="0"/>
        <w:ind w:left="0"/>
        <w:jc w:val="both"/>
      </w:pPr>
      <w:r>
        <w:rPr>
          <w:rFonts w:ascii="Times New Roman"/>
          <w:b w:val="false"/>
          <w:i w:val="false"/>
          <w:color w:val="000000"/>
          <w:sz w:val="28"/>
        </w:rPr>
        <w:t xml:space="preserve">
              циклопропан, циклобутоний, цинхофен (атофан), </w:t>
      </w:r>
    </w:p>
    <w:p>
      <w:pPr>
        <w:spacing w:after="0"/>
        <w:ind w:left="0"/>
        <w:jc w:val="both"/>
      </w:pPr>
      <w:r>
        <w:rPr>
          <w:rFonts w:ascii="Times New Roman"/>
          <w:b w:val="false"/>
          <w:i w:val="false"/>
          <w:color w:val="000000"/>
          <w:sz w:val="28"/>
        </w:rPr>
        <w:t xml:space="preserve">
              эпилин, этоний, этимизол, пелоидин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Буров сұйығы, кальцекс, полиглюкин, </w:t>
      </w:r>
    </w:p>
    <w:p>
      <w:pPr>
        <w:spacing w:after="0"/>
        <w:ind w:left="0"/>
        <w:jc w:val="both"/>
      </w:pPr>
      <w:r>
        <w:rPr>
          <w:rFonts w:ascii="Times New Roman"/>
          <w:b w:val="false"/>
          <w:i w:val="false"/>
          <w:color w:val="000000"/>
          <w:sz w:val="28"/>
        </w:rPr>
        <w:t xml:space="preserve">
              резорцин, тиха-аскане, теальбин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 ланолин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475.    Басқа органикалық емес препараттарды өндіру </w:t>
      </w:r>
    </w:p>
    <w:p>
      <w:pPr>
        <w:spacing w:after="0"/>
        <w:ind w:left="0"/>
        <w:jc w:val="both"/>
      </w:pPr>
      <w:r>
        <w:rPr>
          <w:rFonts w:ascii="Times New Roman"/>
          <w:b w:val="false"/>
          <w:i w:val="false"/>
          <w:color w:val="000000"/>
          <w:sz w:val="28"/>
        </w:rPr>
        <w:t xml:space="preserve">
              1) азот қышқылтымы, магний тотығы, </w:t>
      </w:r>
    </w:p>
    <w:p>
      <w:pPr>
        <w:spacing w:after="0"/>
        <w:ind w:left="0"/>
        <w:jc w:val="both"/>
      </w:pPr>
      <w:r>
        <w:rPr>
          <w:rFonts w:ascii="Times New Roman"/>
          <w:b w:val="false"/>
          <w:i w:val="false"/>
          <w:color w:val="000000"/>
          <w:sz w:val="28"/>
        </w:rPr>
        <w:t xml:space="preserve">
              маргенцевқышқыл калийі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барий гидрототығы, хлорлы және көмірқышқыл </w:t>
      </w:r>
    </w:p>
    <w:p>
      <w:pPr>
        <w:spacing w:after="0"/>
        <w:ind w:left="0"/>
        <w:jc w:val="both"/>
      </w:pPr>
      <w:r>
        <w:rPr>
          <w:rFonts w:ascii="Times New Roman"/>
          <w:b w:val="false"/>
          <w:i w:val="false"/>
          <w:color w:val="000000"/>
          <w:sz w:val="28"/>
        </w:rPr>
        <w:t xml:space="preserve">
              кальций, күйдірілген квасецтер, натрий нитриті, </w:t>
      </w:r>
    </w:p>
    <w:p>
      <w:pPr>
        <w:spacing w:after="0"/>
        <w:ind w:left="0"/>
        <w:jc w:val="both"/>
      </w:pPr>
      <w:r>
        <w:rPr>
          <w:rFonts w:ascii="Times New Roman"/>
          <w:b w:val="false"/>
          <w:i w:val="false"/>
          <w:color w:val="000000"/>
          <w:sz w:val="28"/>
        </w:rPr>
        <w:t xml:space="preserve">
              тиосульфат натрийі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 хлорлы аммоний, медициналық ақ-саз, </w:t>
      </w:r>
    </w:p>
    <w:p>
      <w:pPr>
        <w:spacing w:after="0"/>
        <w:ind w:left="0"/>
        <w:jc w:val="both"/>
      </w:pPr>
      <w:r>
        <w:rPr>
          <w:rFonts w:ascii="Times New Roman"/>
          <w:b w:val="false"/>
          <w:i w:val="false"/>
          <w:color w:val="000000"/>
          <w:sz w:val="28"/>
        </w:rPr>
        <w:t xml:space="preserve">
              қалпына келтірілген темір, магний </w:t>
      </w:r>
    </w:p>
    <w:p>
      <w:pPr>
        <w:spacing w:after="0"/>
        <w:ind w:left="0"/>
        <w:jc w:val="both"/>
      </w:pPr>
      <w:r>
        <w:rPr>
          <w:rFonts w:ascii="Times New Roman"/>
          <w:b w:val="false"/>
          <w:i w:val="false"/>
          <w:color w:val="000000"/>
          <w:sz w:val="28"/>
        </w:rPr>
        <w:t xml:space="preserve">
              карбонаты, магний перекисі, хлорлы натрий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476.    Сұйық, қою, құрқақ экстракттар және </w:t>
      </w:r>
    </w:p>
    <w:p>
      <w:pPr>
        <w:spacing w:after="0"/>
        <w:ind w:left="0"/>
        <w:jc w:val="both"/>
      </w:pPr>
      <w:r>
        <w:rPr>
          <w:rFonts w:ascii="Times New Roman"/>
          <w:b w:val="false"/>
          <w:i w:val="false"/>
          <w:color w:val="000000"/>
          <w:sz w:val="28"/>
        </w:rPr>
        <w:t xml:space="preserve">
              концентраттар өндіру </w:t>
      </w:r>
    </w:p>
    <w:p>
      <w:pPr>
        <w:spacing w:after="0"/>
        <w:ind w:left="0"/>
        <w:jc w:val="both"/>
      </w:pPr>
      <w:r>
        <w:rPr>
          <w:rFonts w:ascii="Times New Roman"/>
          <w:b w:val="false"/>
          <w:i w:val="false"/>
          <w:color w:val="000000"/>
          <w:sz w:val="28"/>
        </w:rPr>
        <w:t xml:space="preserve">
              Ит жидек, долана, валерьяна, горицвет, </w:t>
      </w:r>
    </w:p>
    <w:p>
      <w:pPr>
        <w:spacing w:after="0"/>
        <w:ind w:left="0"/>
        <w:jc w:val="both"/>
      </w:pPr>
      <w:r>
        <w:rPr>
          <w:rFonts w:ascii="Times New Roman"/>
          <w:b w:val="false"/>
          <w:i w:val="false"/>
          <w:color w:val="000000"/>
          <w:sz w:val="28"/>
        </w:rPr>
        <w:t xml:space="preserve">
              інжугүл, левзея, ақ бас қурай, итшомырт, </w:t>
      </w:r>
    </w:p>
    <w:p>
      <w:pPr>
        <w:spacing w:after="0"/>
        <w:ind w:left="0"/>
        <w:jc w:val="both"/>
      </w:pPr>
      <w:r>
        <w:rPr>
          <w:rFonts w:ascii="Times New Roman"/>
          <w:b w:val="false"/>
          <w:i w:val="false"/>
          <w:color w:val="000000"/>
          <w:sz w:val="28"/>
        </w:rPr>
        <w:t xml:space="preserve">
              жүгері шашы, еркек қырыққұлық, оймақша, </w:t>
      </w:r>
    </w:p>
    <w:p>
      <w:pPr>
        <w:spacing w:after="0"/>
        <w:ind w:left="0"/>
        <w:jc w:val="both"/>
      </w:pPr>
      <w:r>
        <w:rPr>
          <w:rFonts w:ascii="Times New Roman"/>
          <w:b w:val="false"/>
          <w:i w:val="false"/>
          <w:color w:val="000000"/>
          <w:sz w:val="28"/>
        </w:rPr>
        <w:t xml:space="preserve">
              апиын, пассифлора, сасықшөп, термопсис, </w:t>
      </w:r>
    </w:p>
    <w:p>
      <w:pPr>
        <w:spacing w:after="0"/>
        <w:ind w:left="0"/>
        <w:jc w:val="both"/>
      </w:pPr>
      <w:r>
        <w:rPr>
          <w:rFonts w:ascii="Times New Roman"/>
          <w:b w:val="false"/>
          <w:i w:val="false"/>
          <w:color w:val="000000"/>
          <w:sz w:val="28"/>
        </w:rPr>
        <w:t xml:space="preserve">
              жебіршөп, филиксан, чилибуха, тасшөп және </w:t>
      </w:r>
    </w:p>
    <w:p>
      <w:pPr>
        <w:spacing w:after="0"/>
        <w:ind w:left="0"/>
        <w:jc w:val="both"/>
      </w:pPr>
      <w:r>
        <w:rPr>
          <w:rFonts w:ascii="Times New Roman"/>
          <w:b w:val="false"/>
          <w:i w:val="false"/>
          <w:color w:val="000000"/>
          <w:sz w:val="28"/>
        </w:rPr>
        <w:t xml:space="preserve">
              құрамына осылар кіретін дәрілік қоспалар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477.    Тұнбалар мен тамшылар өндіру </w:t>
      </w:r>
    </w:p>
    <w:p>
      <w:pPr>
        <w:spacing w:after="0"/>
        <w:ind w:left="0"/>
        <w:jc w:val="both"/>
      </w:pPr>
      <w:r>
        <w:rPr>
          <w:rFonts w:ascii="Times New Roman"/>
          <w:b w:val="false"/>
          <w:i w:val="false"/>
          <w:color w:val="000000"/>
          <w:sz w:val="28"/>
        </w:rPr>
        <w:t xml:space="preserve">
              1) аралиядан, ит жидектен, доланадан, </w:t>
      </w:r>
    </w:p>
    <w:p>
      <w:pPr>
        <w:spacing w:after="0"/>
        <w:ind w:left="0"/>
        <w:jc w:val="both"/>
      </w:pPr>
      <w:r>
        <w:rPr>
          <w:rFonts w:ascii="Times New Roman"/>
          <w:b w:val="false"/>
          <w:i w:val="false"/>
          <w:color w:val="000000"/>
          <w:sz w:val="28"/>
        </w:rPr>
        <w:t xml:space="preserve">
              валерьянадан, маралотынан, "Дента" </w:t>
      </w:r>
    </w:p>
    <w:p>
      <w:pPr>
        <w:spacing w:after="0"/>
        <w:ind w:left="0"/>
        <w:jc w:val="both"/>
      </w:pPr>
      <w:r>
        <w:rPr>
          <w:rFonts w:ascii="Times New Roman"/>
          <w:b w:val="false"/>
          <w:i w:val="false"/>
          <w:color w:val="000000"/>
          <w:sz w:val="28"/>
        </w:rPr>
        <w:t xml:space="preserve">
              (тіс тамшылары), апиын қосылған асқазан </w:t>
      </w:r>
    </w:p>
    <w:p>
      <w:pPr>
        <w:spacing w:after="0"/>
        <w:ind w:left="0"/>
        <w:jc w:val="both"/>
      </w:pPr>
      <w:r>
        <w:rPr>
          <w:rFonts w:ascii="Times New Roman"/>
          <w:b w:val="false"/>
          <w:i w:val="false"/>
          <w:color w:val="000000"/>
          <w:sz w:val="28"/>
        </w:rPr>
        <w:t xml:space="preserve">
              тамшылары, заманихадан, лагохилустан, </w:t>
      </w:r>
    </w:p>
    <w:p>
      <w:pPr>
        <w:spacing w:after="0"/>
        <w:ind w:left="0"/>
        <w:jc w:val="both"/>
      </w:pPr>
      <w:r>
        <w:rPr>
          <w:rFonts w:ascii="Times New Roman"/>
          <w:b w:val="false"/>
          <w:i w:val="false"/>
          <w:color w:val="000000"/>
          <w:sz w:val="28"/>
        </w:rPr>
        <w:t xml:space="preserve">
              інжугүлден, нашатыр-анис, обвойниктен, </w:t>
      </w:r>
    </w:p>
    <w:p>
      <w:pPr>
        <w:spacing w:after="0"/>
        <w:ind w:left="0"/>
        <w:jc w:val="both"/>
      </w:pPr>
      <w:r>
        <w:rPr>
          <w:rFonts w:ascii="Times New Roman"/>
          <w:b w:val="false"/>
          <w:i w:val="false"/>
          <w:color w:val="000000"/>
          <w:sz w:val="28"/>
        </w:rPr>
        <w:t xml:space="preserve">
              апиыннан, апиынды-бензойлы, сасықшөптен, </w:t>
      </w:r>
    </w:p>
    <w:p>
      <w:pPr>
        <w:spacing w:after="0"/>
        <w:ind w:left="0"/>
        <w:jc w:val="both"/>
      </w:pPr>
      <w:r>
        <w:rPr>
          <w:rFonts w:ascii="Times New Roman"/>
          <w:b w:val="false"/>
          <w:i w:val="false"/>
          <w:color w:val="000000"/>
          <w:sz w:val="28"/>
        </w:rPr>
        <w:t xml:space="preserve">
              жусаннан, строфанттан, жапон соворынан, </w:t>
      </w:r>
    </w:p>
    <w:p>
      <w:pPr>
        <w:spacing w:after="0"/>
        <w:ind w:left="0"/>
        <w:jc w:val="both"/>
      </w:pPr>
      <w:r>
        <w:rPr>
          <w:rFonts w:ascii="Times New Roman"/>
          <w:b w:val="false"/>
          <w:i w:val="false"/>
          <w:color w:val="000000"/>
          <w:sz w:val="28"/>
        </w:rPr>
        <w:t xml:space="preserve">
              софориннен, қабықты бұрыштан, қуандәріден, </w:t>
      </w:r>
    </w:p>
    <w:p>
      <w:pPr>
        <w:spacing w:after="0"/>
        <w:ind w:left="0"/>
        <w:jc w:val="both"/>
      </w:pPr>
      <w:r>
        <w:rPr>
          <w:rFonts w:ascii="Times New Roman"/>
          <w:b w:val="false"/>
          <w:i w:val="false"/>
          <w:color w:val="000000"/>
          <w:sz w:val="28"/>
        </w:rPr>
        <w:t xml:space="preserve">
              өгізтілден, чилибухадан, цимицифугадан, </w:t>
      </w:r>
    </w:p>
    <w:p>
      <w:pPr>
        <w:spacing w:after="0"/>
        <w:ind w:left="0"/>
        <w:jc w:val="both"/>
      </w:pPr>
      <w:r>
        <w:rPr>
          <w:rFonts w:ascii="Times New Roman"/>
          <w:b w:val="false"/>
          <w:i w:val="false"/>
          <w:color w:val="000000"/>
          <w:sz w:val="28"/>
        </w:rPr>
        <w:t xml:space="preserve">
              жоғарыда аталған тұнбалар бар қоспалар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жөтел эликсирі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478.    Новогален препараттарын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479.    Қан, қан ауыстыру препараттарын, </w:t>
      </w:r>
    </w:p>
    <w:p>
      <w:pPr>
        <w:spacing w:after="0"/>
        <w:ind w:left="0"/>
        <w:jc w:val="both"/>
      </w:pPr>
      <w:r>
        <w:rPr>
          <w:rFonts w:ascii="Times New Roman"/>
          <w:b w:val="false"/>
          <w:i w:val="false"/>
          <w:color w:val="000000"/>
          <w:sz w:val="28"/>
        </w:rPr>
        <w:t xml:space="preserve">
              гидролизаттар, түрлі сывороткалар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480.    Гормондық, ферментті және биогендік </w:t>
      </w:r>
    </w:p>
    <w:p>
      <w:pPr>
        <w:spacing w:after="0"/>
        <w:ind w:left="0"/>
        <w:jc w:val="both"/>
      </w:pPr>
      <w:r>
        <w:rPr>
          <w:rFonts w:ascii="Times New Roman"/>
          <w:b w:val="false"/>
          <w:i w:val="false"/>
          <w:color w:val="000000"/>
          <w:sz w:val="28"/>
        </w:rPr>
        <w:t xml:space="preserve">
              препараттар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481.    Гематоген өндіру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482.    Кетгут өндіру </w:t>
      </w:r>
    </w:p>
    <w:p>
      <w:pPr>
        <w:spacing w:after="0"/>
        <w:ind w:left="0"/>
        <w:jc w:val="both"/>
      </w:pPr>
      <w:r>
        <w:rPr>
          <w:rFonts w:ascii="Times New Roman"/>
          <w:b w:val="false"/>
          <w:i w:val="false"/>
          <w:color w:val="000000"/>
          <w:sz w:val="28"/>
        </w:rPr>
        <w:t xml:space="preserve">
              Аса таза блоктар мен бокстарда істейтін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Қалған жұмысшылар                               12 </w:t>
      </w:r>
    </w:p>
    <w:p>
      <w:pPr>
        <w:spacing w:after="0"/>
        <w:ind w:left="0"/>
        <w:jc w:val="both"/>
      </w:pPr>
      <w:r>
        <w:rPr>
          <w:rFonts w:ascii="Times New Roman"/>
          <w:b w:val="false"/>
          <w:i w:val="false"/>
          <w:color w:val="000000"/>
          <w:sz w:val="28"/>
        </w:rPr>
        <w:t xml:space="preserve">
      483.    Басқа препараттар өндіру </w:t>
      </w:r>
    </w:p>
    <w:p>
      <w:pPr>
        <w:spacing w:after="0"/>
        <w:ind w:left="0"/>
        <w:jc w:val="both"/>
      </w:pPr>
      <w:r>
        <w:rPr>
          <w:rFonts w:ascii="Times New Roman"/>
          <w:b w:val="false"/>
          <w:i w:val="false"/>
          <w:color w:val="000000"/>
          <w:sz w:val="28"/>
        </w:rPr>
        <w:t xml:space="preserve">
              1) аллилчеп, аллилсат, антиформин, </w:t>
      </w:r>
    </w:p>
    <w:p>
      <w:pPr>
        <w:spacing w:after="0"/>
        <w:ind w:left="0"/>
        <w:jc w:val="both"/>
      </w:pPr>
      <w:r>
        <w:rPr>
          <w:rFonts w:ascii="Times New Roman"/>
          <w:b w:val="false"/>
          <w:i w:val="false"/>
          <w:color w:val="000000"/>
          <w:sz w:val="28"/>
        </w:rPr>
        <w:t xml:space="preserve">
              валидол, қара май, Митрошин сұйығын, </w:t>
      </w:r>
    </w:p>
    <w:p>
      <w:pPr>
        <w:spacing w:after="0"/>
        <w:ind w:left="0"/>
        <w:jc w:val="both"/>
      </w:pPr>
      <w:r>
        <w:rPr>
          <w:rFonts w:ascii="Times New Roman"/>
          <w:b w:val="false"/>
          <w:i w:val="false"/>
          <w:color w:val="000000"/>
          <w:sz w:val="28"/>
        </w:rPr>
        <w:t xml:space="preserve">
              клеол, сұйық карбол қышқылын және оның </w:t>
      </w:r>
    </w:p>
    <w:p>
      <w:pPr>
        <w:spacing w:after="0"/>
        <w:ind w:left="0"/>
        <w:jc w:val="both"/>
      </w:pPr>
      <w:r>
        <w:rPr>
          <w:rFonts w:ascii="Times New Roman"/>
          <w:b w:val="false"/>
          <w:i w:val="false"/>
          <w:color w:val="000000"/>
          <w:sz w:val="28"/>
        </w:rPr>
        <w:t xml:space="preserve">
              препараттарын, су қосылған тұз қышқылын, </w:t>
      </w:r>
    </w:p>
    <w:p>
      <w:pPr>
        <w:spacing w:after="0"/>
        <w:ind w:left="0"/>
        <w:jc w:val="both"/>
      </w:pPr>
      <w:r>
        <w:rPr>
          <w:rFonts w:ascii="Times New Roman"/>
          <w:b w:val="false"/>
          <w:i w:val="false"/>
          <w:color w:val="000000"/>
          <w:sz w:val="28"/>
        </w:rPr>
        <w:t xml:space="preserve">
              лизоформ, иманин, сутегі перекисі ерітіндісін, </w:t>
      </w:r>
    </w:p>
    <w:p>
      <w:pPr>
        <w:spacing w:after="0"/>
        <w:ind w:left="0"/>
        <w:jc w:val="both"/>
      </w:pPr>
      <w:r>
        <w:rPr>
          <w:rFonts w:ascii="Times New Roman"/>
          <w:b w:val="false"/>
          <w:i w:val="false"/>
          <w:color w:val="000000"/>
          <w:sz w:val="28"/>
        </w:rPr>
        <w:t xml:space="preserve">
              глициринді Люголь ерітіндісін, нитроглицерин </w:t>
      </w:r>
    </w:p>
    <w:p>
      <w:pPr>
        <w:spacing w:after="0"/>
        <w:ind w:left="0"/>
        <w:jc w:val="both"/>
      </w:pPr>
      <w:r>
        <w:rPr>
          <w:rFonts w:ascii="Times New Roman"/>
          <w:b w:val="false"/>
          <w:i w:val="false"/>
          <w:color w:val="000000"/>
          <w:sz w:val="28"/>
        </w:rPr>
        <w:t xml:space="preserve">
              ерітіндісін, йод ерітіндісін, құмырсқа спиртін, </w:t>
      </w:r>
    </w:p>
    <w:p>
      <w:pPr>
        <w:spacing w:after="0"/>
        <w:ind w:left="0"/>
        <w:jc w:val="both"/>
      </w:pPr>
      <w:r>
        <w:rPr>
          <w:rFonts w:ascii="Times New Roman"/>
          <w:b w:val="false"/>
          <w:i w:val="false"/>
          <w:color w:val="000000"/>
          <w:sz w:val="28"/>
        </w:rPr>
        <w:t xml:space="preserve">
              нашатыр спиртін, тальк, формалин спиртін, </w:t>
      </w:r>
    </w:p>
    <w:p>
      <w:pPr>
        <w:spacing w:after="0"/>
        <w:ind w:left="0"/>
        <w:jc w:val="both"/>
      </w:pPr>
      <w:r>
        <w:rPr>
          <w:rFonts w:ascii="Times New Roman"/>
          <w:b w:val="false"/>
          <w:i w:val="false"/>
          <w:color w:val="000000"/>
          <w:sz w:val="28"/>
        </w:rPr>
        <w:t xml:space="preserve">
              борлы-мырышты-нафталинді май, Теймур пастасы, </w:t>
      </w:r>
    </w:p>
    <w:p>
      <w:pPr>
        <w:spacing w:after="0"/>
        <w:ind w:left="0"/>
        <w:jc w:val="both"/>
      </w:pPr>
      <w:r>
        <w:rPr>
          <w:rFonts w:ascii="Times New Roman"/>
          <w:b w:val="false"/>
          <w:i w:val="false"/>
          <w:color w:val="000000"/>
          <w:sz w:val="28"/>
        </w:rPr>
        <w:t xml:space="preserve">
              скипидар, күкірт-мырышты-нафталинді, ундецин, </w:t>
      </w:r>
    </w:p>
    <w:p>
      <w:pPr>
        <w:spacing w:after="0"/>
        <w:ind w:left="0"/>
        <w:jc w:val="both"/>
      </w:pPr>
      <w:r>
        <w:rPr>
          <w:rFonts w:ascii="Times New Roman"/>
          <w:b w:val="false"/>
          <w:i w:val="false"/>
          <w:color w:val="000000"/>
          <w:sz w:val="28"/>
        </w:rPr>
        <w:t xml:space="preserve">
              фторлы, мырышты, камфорофенолды, диахильді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484.    Пластырьлер және лейкопластырьлер өндіру </w:t>
      </w:r>
    </w:p>
    <w:p>
      <w:pPr>
        <w:spacing w:after="0"/>
        <w:ind w:left="0"/>
        <w:jc w:val="both"/>
      </w:pPr>
      <w:r>
        <w:rPr>
          <w:rFonts w:ascii="Times New Roman"/>
          <w:b w:val="false"/>
          <w:i w:val="false"/>
          <w:color w:val="000000"/>
          <w:sz w:val="28"/>
        </w:rPr>
        <w:t xml:space="preserve">
              1) қорғасынды және таллийлі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гуммозды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 бактерицидті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4) лейкопластырь </w:t>
      </w:r>
    </w:p>
    <w:p>
      <w:pPr>
        <w:spacing w:after="0"/>
        <w:ind w:left="0"/>
        <w:jc w:val="both"/>
      </w:pPr>
      <w:r>
        <w:rPr>
          <w:rFonts w:ascii="Times New Roman"/>
          <w:b w:val="false"/>
          <w:i w:val="false"/>
          <w:color w:val="000000"/>
          <w:sz w:val="28"/>
        </w:rPr>
        <w:t xml:space="preserve">
              Медициналық массалар мен мазьдарды </w:t>
      </w:r>
    </w:p>
    <w:p>
      <w:pPr>
        <w:spacing w:after="0"/>
        <w:ind w:left="0"/>
        <w:jc w:val="both"/>
      </w:pPr>
      <w:r>
        <w:rPr>
          <w:rFonts w:ascii="Times New Roman"/>
          <w:b w:val="false"/>
          <w:i w:val="false"/>
          <w:color w:val="000000"/>
          <w:sz w:val="28"/>
        </w:rPr>
        <w:t xml:space="preserve">
              дайындау аппаратшысы:                           12 </w:t>
      </w:r>
    </w:p>
    <w:p>
      <w:pPr>
        <w:spacing w:after="0"/>
        <w:ind w:left="0"/>
        <w:jc w:val="both"/>
      </w:pPr>
      <w:r>
        <w:rPr>
          <w:rFonts w:ascii="Times New Roman"/>
          <w:b w:val="false"/>
          <w:i w:val="false"/>
          <w:color w:val="000000"/>
          <w:sz w:val="28"/>
        </w:rPr>
        <w:t xml:space="preserve">
              шпредингисші, ауысым мастері,                   12 </w:t>
      </w:r>
    </w:p>
    <w:p>
      <w:pPr>
        <w:spacing w:after="0"/>
        <w:ind w:left="0"/>
        <w:jc w:val="both"/>
      </w:pPr>
      <w:r>
        <w:rPr>
          <w:rFonts w:ascii="Times New Roman"/>
          <w:b w:val="false"/>
          <w:i w:val="false"/>
          <w:color w:val="000000"/>
          <w:sz w:val="28"/>
        </w:rPr>
        <w:t xml:space="preserve">
              қағқан жұмысшылар                                6 </w:t>
      </w:r>
    </w:p>
    <w:p>
      <w:pPr>
        <w:spacing w:after="0"/>
        <w:ind w:left="0"/>
        <w:jc w:val="both"/>
      </w:pPr>
      <w:r>
        <w:rPr>
          <w:rFonts w:ascii="Times New Roman"/>
          <w:b w:val="false"/>
          <w:i w:val="false"/>
          <w:color w:val="000000"/>
          <w:sz w:val="28"/>
        </w:rPr>
        <w:t xml:space="preserve">
              басшылар және мамандар                         6-12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 Басшылар және мамандардың </w:t>
      </w:r>
    </w:p>
    <w:p>
      <w:pPr>
        <w:spacing w:after="0"/>
        <w:ind w:left="0"/>
        <w:jc w:val="both"/>
      </w:pPr>
      <w:r>
        <w:rPr>
          <w:rFonts w:ascii="Times New Roman"/>
          <w:b w:val="false"/>
          <w:i w:val="false"/>
          <w:color w:val="000000"/>
          <w:sz w:val="28"/>
        </w:rPr>
        <w:t xml:space="preserve">
              қосымша демалысы ұзақтығы қызмет көрсетілетін </w:t>
      </w:r>
    </w:p>
    <w:p>
      <w:pPr>
        <w:spacing w:after="0"/>
        <w:ind w:left="0"/>
        <w:jc w:val="both"/>
      </w:pPr>
      <w:r>
        <w:rPr>
          <w:rFonts w:ascii="Times New Roman"/>
          <w:b w:val="false"/>
          <w:i w:val="false"/>
          <w:color w:val="000000"/>
          <w:sz w:val="28"/>
        </w:rPr>
        <w:t xml:space="preserve">
              учаскенің көпшілік жұмысшыларына белгіленген </w:t>
      </w:r>
    </w:p>
    <w:p>
      <w:pPr>
        <w:spacing w:after="0"/>
        <w:ind w:left="0"/>
        <w:jc w:val="both"/>
      </w:pPr>
      <w:r>
        <w:rPr>
          <w:rFonts w:ascii="Times New Roman"/>
          <w:b w:val="false"/>
          <w:i w:val="false"/>
          <w:color w:val="000000"/>
          <w:sz w:val="28"/>
        </w:rPr>
        <w:t xml:space="preserve">
              демалысына ұқсас болуы керек. </w:t>
      </w:r>
    </w:p>
    <w:p>
      <w:pPr>
        <w:spacing w:after="0"/>
        <w:ind w:left="0"/>
        <w:jc w:val="both"/>
      </w:pPr>
      <w:r>
        <w:rPr>
          <w:rFonts w:ascii="Times New Roman"/>
          <w:b w:val="false"/>
          <w:i w:val="false"/>
          <w:color w:val="000000"/>
          <w:sz w:val="28"/>
        </w:rPr>
        <w:t xml:space="preserve">
      485.    Құрамында медикаменттер, витаминдер және </w:t>
      </w:r>
    </w:p>
    <w:p>
      <w:pPr>
        <w:spacing w:after="0"/>
        <w:ind w:left="0"/>
        <w:jc w:val="both"/>
      </w:pPr>
      <w:r>
        <w:rPr>
          <w:rFonts w:ascii="Times New Roman"/>
          <w:b w:val="false"/>
          <w:i w:val="false"/>
          <w:color w:val="000000"/>
          <w:sz w:val="28"/>
        </w:rPr>
        <w:t xml:space="preserve">
              гален препараттары бар (таблеткалар, драже, </w:t>
      </w:r>
    </w:p>
    <w:p>
      <w:pPr>
        <w:spacing w:after="0"/>
        <w:ind w:left="0"/>
        <w:jc w:val="both"/>
      </w:pPr>
      <w:r>
        <w:rPr>
          <w:rFonts w:ascii="Times New Roman"/>
          <w:b w:val="false"/>
          <w:i w:val="false"/>
          <w:color w:val="000000"/>
          <w:sz w:val="28"/>
        </w:rPr>
        <w:t xml:space="preserve">
              балауыз, шариктер, эмульсиялар, мазьдар, </w:t>
      </w:r>
    </w:p>
    <w:p>
      <w:pPr>
        <w:spacing w:after="0"/>
        <w:ind w:left="0"/>
        <w:jc w:val="both"/>
      </w:pPr>
      <w:r>
        <w:rPr>
          <w:rFonts w:ascii="Times New Roman"/>
          <w:b w:val="false"/>
          <w:i w:val="false"/>
          <w:color w:val="000000"/>
          <w:sz w:val="28"/>
        </w:rPr>
        <w:t xml:space="preserve">
              суспензиялар, аэрозольдар, линименттер, </w:t>
      </w:r>
    </w:p>
    <w:p>
      <w:pPr>
        <w:spacing w:after="0"/>
        <w:ind w:left="0"/>
        <w:jc w:val="both"/>
      </w:pPr>
      <w:r>
        <w:rPr>
          <w:rFonts w:ascii="Times New Roman"/>
          <w:b w:val="false"/>
          <w:i w:val="false"/>
          <w:color w:val="000000"/>
          <w:sz w:val="28"/>
        </w:rPr>
        <w:t xml:space="preserve">
              қарындаштар, пасталар, пластырьлар, </w:t>
      </w:r>
    </w:p>
    <w:p>
      <w:pPr>
        <w:spacing w:after="0"/>
        <w:ind w:left="0"/>
        <w:jc w:val="both"/>
      </w:pPr>
      <w:r>
        <w:rPr>
          <w:rFonts w:ascii="Times New Roman"/>
          <w:b w:val="false"/>
          <w:i w:val="false"/>
          <w:color w:val="000000"/>
          <w:sz w:val="28"/>
        </w:rPr>
        <w:t xml:space="preserve">
              ерітінділер, капсулалар және басқалар бар </w:t>
      </w:r>
    </w:p>
    <w:p>
      <w:pPr>
        <w:spacing w:after="0"/>
        <w:ind w:left="0"/>
        <w:jc w:val="both"/>
      </w:pPr>
      <w:r>
        <w:rPr>
          <w:rFonts w:ascii="Times New Roman"/>
          <w:b w:val="false"/>
          <w:i w:val="false"/>
          <w:color w:val="000000"/>
          <w:sz w:val="28"/>
        </w:rPr>
        <w:t xml:space="preserve">
              дайын дәрі-дәрмектік нысандарды өндіру) </w:t>
      </w:r>
    </w:p>
    <w:p>
      <w:pPr>
        <w:spacing w:after="0"/>
        <w:ind w:left="0"/>
        <w:jc w:val="both"/>
      </w:pPr>
      <w:r>
        <w:rPr>
          <w:rFonts w:ascii="Times New Roman"/>
          <w:b w:val="false"/>
          <w:i w:val="false"/>
          <w:color w:val="000000"/>
          <w:sz w:val="28"/>
        </w:rPr>
        <w:t xml:space="preserve">
              1) жұмысшылар, басшылар және мамандар          6-12     36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Жұмыс күні мен қосымша </w:t>
      </w:r>
    </w:p>
    <w:p>
      <w:pPr>
        <w:spacing w:after="0"/>
        <w:ind w:left="0"/>
        <w:jc w:val="both"/>
      </w:pPr>
      <w:r>
        <w:rPr>
          <w:rFonts w:ascii="Times New Roman"/>
          <w:b w:val="false"/>
          <w:i w:val="false"/>
          <w:color w:val="000000"/>
          <w:sz w:val="28"/>
        </w:rPr>
        <w:t xml:space="preserve">
              демалыстың ұзақтығы осы өнім өндірістерінде </w:t>
      </w:r>
    </w:p>
    <w:p>
      <w:pPr>
        <w:spacing w:after="0"/>
        <w:ind w:left="0"/>
        <w:jc w:val="both"/>
      </w:pPr>
      <w:r>
        <w:rPr>
          <w:rFonts w:ascii="Times New Roman"/>
          <w:b w:val="false"/>
          <w:i w:val="false"/>
          <w:color w:val="000000"/>
          <w:sz w:val="28"/>
        </w:rPr>
        <w:t xml:space="preserve">
              немесе бастапқы дәрілік препараттың </w:t>
      </w:r>
    </w:p>
    <w:p>
      <w:pPr>
        <w:spacing w:after="0"/>
        <w:ind w:left="0"/>
        <w:jc w:val="both"/>
      </w:pPr>
      <w:r>
        <w:rPr>
          <w:rFonts w:ascii="Times New Roman"/>
          <w:b w:val="false"/>
          <w:i w:val="false"/>
          <w:color w:val="000000"/>
          <w:sz w:val="28"/>
        </w:rPr>
        <w:t xml:space="preserve">
              өндірістеріндегі белгіленгендерге ұқсас </w:t>
      </w:r>
    </w:p>
    <w:p>
      <w:pPr>
        <w:spacing w:after="0"/>
        <w:ind w:left="0"/>
        <w:jc w:val="both"/>
      </w:pPr>
      <w:r>
        <w:rPr>
          <w:rFonts w:ascii="Times New Roman"/>
          <w:b w:val="false"/>
          <w:i w:val="false"/>
          <w:color w:val="000000"/>
          <w:sz w:val="28"/>
        </w:rPr>
        <w:t xml:space="preserve">
              болу керек. </w:t>
      </w:r>
    </w:p>
    <w:p>
      <w:pPr>
        <w:spacing w:after="0"/>
        <w:ind w:left="0"/>
        <w:jc w:val="both"/>
      </w:pPr>
      <w:r>
        <w:rPr>
          <w:rFonts w:ascii="Times New Roman"/>
          <w:b w:val="false"/>
          <w:i w:val="false"/>
          <w:color w:val="000000"/>
          <w:sz w:val="28"/>
        </w:rPr>
        <w:t xml:space="preserve">
              2) картон, фибра және басқа материалдарды </w:t>
      </w:r>
    </w:p>
    <w:p>
      <w:pPr>
        <w:spacing w:after="0"/>
        <w:ind w:left="0"/>
        <w:jc w:val="both"/>
      </w:pPr>
      <w:r>
        <w:rPr>
          <w:rFonts w:ascii="Times New Roman"/>
          <w:b w:val="false"/>
          <w:i w:val="false"/>
          <w:color w:val="000000"/>
          <w:sz w:val="28"/>
        </w:rPr>
        <w:t xml:space="preserve">
              кесуші, ойып алушы, қағаз бен картон </w:t>
      </w:r>
    </w:p>
    <w:p>
      <w:pPr>
        <w:spacing w:after="0"/>
        <w:ind w:left="0"/>
        <w:jc w:val="both"/>
      </w:pPr>
      <w:r>
        <w:rPr>
          <w:rFonts w:ascii="Times New Roman"/>
          <w:b w:val="false"/>
          <w:i w:val="false"/>
          <w:color w:val="000000"/>
          <w:sz w:val="28"/>
        </w:rPr>
        <w:t xml:space="preserve">
              кесуші, желім пісіруші, картонды бөлімде </w:t>
      </w:r>
    </w:p>
    <w:p>
      <w:pPr>
        <w:spacing w:after="0"/>
        <w:ind w:left="0"/>
        <w:jc w:val="both"/>
      </w:pPr>
      <w:r>
        <w:rPr>
          <w:rFonts w:ascii="Times New Roman"/>
          <w:b w:val="false"/>
          <w:i w:val="false"/>
          <w:color w:val="000000"/>
          <w:sz w:val="28"/>
        </w:rPr>
        <w:t xml:space="preserve">
              (цехта) істейтін өндірістік үйлерді жинаушы      6 </w:t>
      </w:r>
    </w:p>
    <w:p>
      <w:pPr>
        <w:spacing w:after="0"/>
        <w:ind w:left="0"/>
        <w:jc w:val="both"/>
      </w:pPr>
      <w:r>
        <w:rPr>
          <w:rFonts w:ascii="Times New Roman"/>
          <w:b w:val="false"/>
          <w:i w:val="false"/>
          <w:color w:val="000000"/>
          <w:sz w:val="28"/>
        </w:rPr>
        <w:t xml:space="preserve">
      486.    Меңдуана, дермене, бас айналдыратын </w:t>
      </w:r>
    </w:p>
    <w:p>
      <w:pPr>
        <w:spacing w:after="0"/>
        <w:ind w:left="0"/>
        <w:jc w:val="both"/>
      </w:pPr>
      <w:r>
        <w:rPr>
          <w:rFonts w:ascii="Times New Roman"/>
          <w:b w:val="false"/>
          <w:i w:val="false"/>
          <w:color w:val="000000"/>
          <w:sz w:val="28"/>
        </w:rPr>
        <w:t xml:space="preserve">
              медицина майларын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487.    Дентин және дентин-паста өндіру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488.    Дәрілік өсімдік шикізатын өңдеу </w:t>
      </w:r>
    </w:p>
    <w:p>
      <w:pPr>
        <w:spacing w:after="0"/>
        <w:ind w:left="0"/>
        <w:jc w:val="both"/>
      </w:pPr>
      <w:r>
        <w:rPr>
          <w:rFonts w:ascii="Times New Roman"/>
          <w:b w:val="false"/>
          <w:i w:val="false"/>
          <w:color w:val="000000"/>
          <w:sz w:val="28"/>
        </w:rPr>
        <w:t xml:space="preserve">
              (жинақтау, ұсақтау, кептіру, иін қандыру, </w:t>
      </w:r>
    </w:p>
    <w:p>
      <w:pPr>
        <w:spacing w:after="0"/>
        <w:ind w:left="0"/>
        <w:jc w:val="both"/>
      </w:pPr>
      <w:r>
        <w:rPr>
          <w:rFonts w:ascii="Times New Roman"/>
          <w:b w:val="false"/>
          <w:i w:val="false"/>
          <w:color w:val="000000"/>
          <w:sz w:val="28"/>
        </w:rPr>
        <w:t xml:space="preserve">
              қарау, таблеткалау, брикеттеу және </w:t>
      </w:r>
    </w:p>
    <w:p>
      <w:pPr>
        <w:spacing w:after="0"/>
        <w:ind w:left="0"/>
        <w:jc w:val="both"/>
      </w:pPr>
      <w:r>
        <w:rPr>
          <w:rFonts w:ascii="Times New Roman"/>
          <w:b w:val="false"/>
          <w:i w:val="false"/>
          <w:color w:val="000000"/>
          <w:sz w:val="28"/>
        </w:rPr>
        <w:t xml:space="preserve">
              жинау өндірісі) </w:t>
      </w:r>
    </w:p>
    <w:p>
      <w:pPr>
        <w:spacing w:after="0"/>
        <w:ind w:left="0"/>
        <w:jc w:val="both"/>
      </w:pPr>
      <w:r>
        <w:rPr>
          <w:rFonts w:ascii="Times New Roman"/>
          <w:b w:val="false"/>
          <w:i w:val="false"/>
          <w:color w:val="000000"/>
          <w:sz w:val="28"/>
        </w:rPr>
        <w:t xml:space="preserve">
              1) тіс аммиі, анабазис, астматол, аралия, </w:t>
      </w:r>
    </w:p>
    <w:p>
      <w:pPr>
        <w:spacing w:after="0"/>
        <w:ind w:left="0"/>
        <w:jc w:val="both"/>
      </w:pPr>
      <w:r>
        <w:rPr>
          <w:rFonts w:ascii="Times New Roman"/>
          <w:b w:val="false"/>
          <w:i w:val="false"/>
          <w:color w:val="000000"/>
          <w:sz w:val="28"/>
        </w:rPr>
        <w:t xml:space="preserve">
              аконит, астматин, меңдуана жапырақтары, </w:t>
      </w:r>
    </w:p>
    <w:p>
      <w:pPr>
        <w:spacing w:after="0"/>
        <w:ind w:left="0"/>
        <w:jc w:val="both"/>
      </w:pPr>
      <w:r>
        <w:rPr>
          <w:rFonts w:ascii="Times New Roman"/>
          <w:b w:val="false"/>
          <w:i w:val="false"/>
          <w:color w:val="000000"/>
          <w:sz w:val="28"/>
        </w:rPr>
        <w:t xml:space="preserve">
              меңдуана шөбі, бодяга, барбарис тамыры </w:t>
      </w:r>
    </w:p>
    <w:p>
      <w:pPr>
        <w:spacing w:after="0"/>
        <w:ind w:left="0"/>
        <w:jc w:val="both"/>
      </w:pPr>
      <w:r>
        <w:rPr>
          <w:rFonts w:ascii="Times New Roman"/>
          <w:b w:val="false"/>
          <w:i w:val="false"/>
          <w:color w:val="000000"/>
          <w:sz w:val="28"/>
        </w:rPr>
        <w:t xml:space="preserve">
              және жапырақтары, ит жидек, бриония, </w:t>
      </w:r>
    </w:p>
    <w:p>
      <w:pPr>
        <w:spacing w:after="0"/>
        <w:ind w:left="0"/>
        <w:jc w:val="both"/>
      </w:pPr>
      <w:r>
        <w:rPr>
          <w:rFonts w:ascii="Times New Roman"/>
          <w:b w:val="false"/>
          <w:i w:val="false"/>
          <w:color w:val="000000"/>
          <w:sz w:val="28"/>
        </w:rPr>
        <w:t xml:space="preserve">
              валерьяна, василистник, горицвет, дермене, </w:t>
      </w:r>
    </w:p>
    <w:p>
      <w:pPr>
        <w:spacing w:after="0"/>
        <w:ind w:left="0"/>
        <w:jc w:val="both"/>
      </w:pPr>
      <w:r>
        <w:rPr>
          <w:rFonts w:ascii="Times New Roman"/>
          <w:b w:val="false"/>
          <w:i w:val="false"/>
          <w:color w:val="000000"/>
          <w:sz w:val="28"/>
        </w:rPr>
        <w:t xml:space="preserve">
              жұт, далмат түймедағы, дурман, диоскорея, </w:t>
      </w:r>
    </w:p>
    <w:p>
      <w:pPr>
        <w:spacing w:after="0"/>
        <w:ind w:left="0"/>
        <w:jc w:val="both"/>
      </w:pPr>
      <w:r>
        <w:rPr>
          <w:rFonts w:ascii="Times New Roman"/>
          <w:b w:val="false"/>
          <w:i w:val="false"/>
          <w:color w:val="000000"/>
          <w:sz w:val="28"/>
        </w:rPr>
        <w:t xml:space="preserve">
              ақбас қурай, тірісүйек, заманиха, истод, </w:t>
      </w:r>
    </w:p>
    <w:p>
      <w:pPr>
        <w:spacing w:after="0"/>
        <w:ind w:left="0"/>
        <w:jc w:val="both"/>
      </w:pPr>
      <w:r>
        <w:rPr>
          <w:rFonts w:ascii="Times New Roman"/>
          <w:b w:val="false"/>
          <w:i w:val="false"/>
          <w:color w:val="000000"/>
          <w:sz w:val="28"/>
        </w:rPr>
        <w:t xml:space="preserve">
              крестовник, кендір, тұңғиық, інжугүл, </w:t>
      </w:r>
    </w:p>
    <w:p>
      <w:pPr>
        <w:spacing w:after="0"/>
        <w:ind w:left="0"/>
        <w:jc w:val="both"/>
      </w:pPr>
      <w:r>
        <w:rPr>
          <w:rFonts w:ascii="Times New Roman"/>
          <w:b w:val="false"/>
          <w:i w:val="false"/>
          <w:color w:val="000000"/>
          <w:sz w:val="28"/>
        </w:rPr>
        <w:t xml:space="preserve">
              айтұқымы тамыры, левзея, лобелия, ішек </w:t>
      </w:r>
    </w:p>
    <w:p>
      <w:pPr>
        <w:spacing w:after="0"/>
        <w:ind w:left="0"/>
        <w:jc w:val="both"/>
      </w:pPr>
      <w:r>
        <w:rPr>
          <w:rFonts w:ascii="Times New Roman"/>
          <w:b w:val="false"/>
          <w:i w:val="false"/>
          <w:color w:val="000000"/>
          <w:sz w:val="28"/>
        </w:rPr>
        <w:t xml:space="preserve">
              құртын түсіретін мазь, ірі гүлді магнолия, </w:t>
      </w:r>
    </w:p>
    <w:p>
      <w:pPr>
        <w:spacing w:after="0"/>
        <w:ind w:left="0"/>
        <w:jc w:val="both"/>
      </w:pPr>
      <w:r>
        <w:rPr>
          <w:rFonts w:ascii="Times New Roman"/>
          <w:b w:val="false"/>
          <w:i w:val="false"/>
          <w:color w:val="000000"/>
          <w:sz w:val="28"/>
        </w:rPr>
        <w:t xml:space="preserve">
              аязшөп, теңіз жуасы, оймақша, обвойник, </w:t>
      </w:r>
    </w:p>
    <w:p>
      <w:pPr>
        <w:spacing w:after="0"/>
        <w:ind w:left="0"/>
        <w:jc w:val="both"/>
      </w:pPr>
      <w:r>
        <w:rPr>
          <w:rFonts w:ascii="Times New Roman"/>
          <w:b w:val="false"/>
          <w:i w:val="false"/>
          <w:color w:val="000000"/>
          <w:sz w:val="28"/>
        </w:rPr>
        <w:t xml:space="preserve">
              апиын-шикізаты, олеандр, осока паровская, </w:t>
      </w:r>
    </w:p>
    <w:p>
      <w:pPr>
        <w:spacing w:after="0"/>
        <w:ind w:left="0"/>
        <w:jc w:val="both"/>
      </w:pPr>
      <w:r>
        <w:rPr>
          <w:rFonts w:ascii="Times New Roman"/>
          <w:b w:val="false"/>
          <w:i w:val="false"/>
          <w:color w:val="000000"/>
          <w:sz w:val="28"/>
        </w:rPr>
        <w:t xml:space="preserve">
              сасықшөп, апиын ұнтағы, еркек қырыққұлақ, </w:t>
      </w:r>
    </w:p>
    <w:p>
      <w:pPr>
        <w:spacing w:after="0"/>
        <w:ind w:left="0"/>
        <w:jc w:val="both"/>
      </w:pPr>
      <w:r>
        <w:rPr>
          <w:rFonts w:ascii="Times New Roman"/>
          <w:b w:val="false"/>
          <w:i w:val="false"/>
          <w:color w:val="000000"/>
          <w:sz w:val="28"/>
        </w:rPr>
        <w:t xml:space="preserve">
              құс жидегі, қабықты қызыл бұршақ, </w:t>
      </w:r>
    </w:p>
    <w:p>
      <w:pPr>
        <w:spacing w:after="0"/>
        <w:ind w:left="0"/>
        <w:jc w:val="both"/>
      </w:pPr>
      <w:r>
        <w:rPr>
          <w:rFonts w:ascii="Times New Roman"/>
          <w:b w:val="false"/>
          <w:i w:val="false"/>
          <w:color w:val="000000"/>
          <w:sz w:val="28"/>
        </w:rPr>
        <w:t xml:space="preserve">
              костянокты псоралея, ащы жусан, жылан </w:t>
      </w:r>
    </w:p>
    <w:p>
      <w:pPr>
        <w:spacing w:after="0"/>
        <w:ind w:left="0"/>
        <w:jc w:val="both"/>
      </w:pPr>
      <w:r>
        <w:rPr>
          <w:rFonts w:ascii="Times New Roman"/>
          <w:b w:val="false"/>
          <w:i w:val="false"/>
          <w:color w:val="000000"/>
          <w:sz w:val="28"/>
        </w:rPr>
        <w:t xml:space="preserve">
              раувольфиясфы, қастауыш, көкшіл көк, жуан </w:t>
      </w:r>
    </w:p>
    <w:p>
      <w:pPr>
        <w:spacing w:after="0"/>
        <w:ind w:left="0"/>
        <w:jc w:val="both"/>
      </w:pPr>
      <w:r>
        <w:rPr>
          <w:rFonts w:ascii="Times New Roman"/>
          <w:b w:val="false"/>
          <w:i w:val="false"/>
          <w:color w:val="000000"/>
          <w:sz w:val="28"/>
        </w:rPr>
        <w:t xml:space="preserve">
              жемісті софора, әйбатмия, секуринега, Рихтер </w:t>
      </w:r>
    </w:p>
    <w:p>
      <w:pPr>
        <w:spacing w:after="0"/>
        <w:ind w:left="0"/>
        <w:jc w:val="both"/>
      </w:pPr>
      <w:r>
        <w:rPr>
          <w:rFonts w:ascii="Times New Roman"/>
          <w:b w:val="false"/>
          <w:i w:val="false"/>
          <w:color w:val="000000"/>
          <w:sz w:val="28"/>
        </w:rPr>
        <w:t xml:space="preserve">
              тұздығы, скопилия, строфант, мия, Здренко </w:t>
      </w:r>
    </w:p>
    <w:p>
      <w:pPr>
        <w:spacing w:after="0"/>
        <w:ind w:left="0"/>
        <w:jc w:val="both"/>
      </w:pPr>
      <w:r>
        <w:rPr>
          <w:rFonts w:ascii="Times New Roman"/>
          <w:b w:val="false"/>
          <w:i w:val="false"/>
          <w:color w:val="000000"/>
          <w:sz w:val="28"/>
        </w:rPr>
        <w:t xml:space="preserve">
              жинағы, термопсис, өгізтіл, чилибуха, </w:t>
      </w:r>
    </w:p>
    <w:p>
      <w:pPr>
        <w:spacing w:after="0"/>
        <w:ind w:left="0"/>
        <w:jc w:val="both"/>
      </w:pPr>
      <w:r>
        <w:rPr>
          <w:rFonts w:ascii="Times New Roman"/>
          <w:b w:val="false"/>
          <w:i w:val="false"/>
          <w:color w:val="000000"/>
          <w:sz w:val="28"/>
        </w:rPr>
        <w:t xml:space="preserve">
              чага, цитвор жусаны, тау эфедрасы, хин қабығы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2) балшық қазанағы, лапыз, салаубас, қармала, </w:t>
      </w:r>
    </w:p>
    <w:p>
      <w:pPr>
        <w:spacing w:after="0"/>
        <w:ind w:left="0"/>
        <w:jc w:val="both"/>
      </w:pPr>
      <w:r>
        <w:rPr>
          <w:rFonts w:ascii="Times New Roman"/>
          <w:b w:val="false"/>
          <w:i w:val="false"/>
          <w:color w:val="000000"/>
          <w:sz w:val="28"/>
        </w:rPr>
        <w:t xml:space="preserve">
              толғақшөп, лақса, сабын тамыр, алғашқы гүл, </w:t>
      </w:r>
    </w:p>
    <w:p>
      <w:pPr>
        <w:spacing w:after="0"/>
        <w:ind w:left="0"/>
        <w:jc w:val="both"/>
      </w:pPr>
      <w:r>
        <w:rPr>
          <w:rFonts w:ascii="Times New Roman"/>
          <w:b w:val="false"/>
          <w:i w:val="false"/>
          <w:color w:val="000000"/>
          <w:sz w:val="28"/>
        </w:rPr>
        <w:t xml:space="preserve">
              Воронов бәйшешегі, майысқақ таушымылдық, </w:t>
      </w:r>
    </w:p>
    <w:p>
      <w:pPr>
        <w:spacing w:after="0"/>
        <w:ind w:left="0"/>
        <w:jc w:val="both"/>
      </w:pPr>
      <w:r>
        <w:rPr>
          <w:rFonts w:ascii="Times New Roman"/>
          <w:b w:val="false"/>
          <w:i w:val="false"/>
          <w:color w:val="000000"/>
          <w:sz w:val="28"/>
        </w:rPr>
        <w:t xml:space="preserve">
              Виктор унгерниясы, сүйелшөп.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3) басқа дәрі-дәрмектік шикізат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489.    Горчичник өндіру </w:t>
      </w:r>
    </w:p>
    <w:p>
      <w:pPr>
        <w:spacing w:after="0"/>
        <w:ind w:left="0"/>
        <w:jc w:val="both"/>
      </w:pPr>
      <w:r>
        <w:rPr>
          <w:rFonts w:ascii="Times New Roman"/>
          <w:b w:val="false"/>
          <w:i w:val="false"/>
          <w:color w:val="000000"/>
          <w:sz w:val="28"/>
        </w:rPr>
        <w:t xml:space="preserve">
              Горчица массасын және горчичниктер </w:t>
      </w:r>
    </w:p>
    <w:p>
      <w:pPr>
        <w:spacing w:after="0"/>
        <w:ind w:left="0"/>
        <w:jc w:val="both"/>
      </w:pPr>
      <w:r>
        <w:rPr>
          <w:rFonts w:ascii="Times New Roman"/>
          <w:b w:val="false"/>
          <w:i w:val="false"/>
          <w:color w:val="000000"/>
          <w:sz w:val="28"/>
        </w:rPr>
        <w:t xml:space="preserve">
              дайындайтын жұмысшылар және мастерлер            6 </w:t>
      </w:r>
    </w:p>
    <w:p>
      <w:pPr>
        <w:spacing w:after="0"/>
        <w:ind w:left="0"/>
        <w:jc w:val="both"/>
      </w:pPr>
      <w:r>
        <w:rPr>
          <w:rFonts w:ascii="Times New Roman"/>
          <w:b w:val="false"/>
          <w:i w:val="false"/>
          <w:color w:val="000000"/>
          <w:sz w:val="28"/>
        </w:rPr>
        <w:t xml:space="preserve">
      490.    Бактерицид қағазын өндіру </w:t>
      </w:r>
    </w:p>
    <w:p>
      <w:pPr>
        <w:spacing w:after="0"/>
        <w:ind w:left="0"/>
        <w:jc w:val="both"/>
      </w:pPr>
      <w:r>
        <w:rPr>
          <w:rFonts w:ascii="Times New Roman"/>
          <w:b w:val="false"/>
          <w:i w:val="false"/>
          <w:color w:val="000000"/>
          <w:sz w:val="28"/>
        </w:rPr>
        <w:t xml:space="preserve">
              Сіңіру аппаратшысы, кептіру аппаратшысы, </w:t>
      </w:r>
    </w:p>
    <w:p>
      <w:pPr>
        <w:spacing w:after="0"/>
        <w:ind w:left="0"/>
        <w:jc w:val="both"/>
      </w:pPr>
      <w:r>
        <w:rPr>
          <w:rFonts w:ascii="Times New Roman"/>
          <w:b w:val="false"/>
          <w:i w:val="false"/>
          <w:color w:val="000000"/>
          <w:sz w:val="28"/>
        </w:rPr>
        <w:t xml:space="preserve">
              жөндеуші-слесарь, аппаратура жабдығын жөндеу </w:t>
      </w:r>
    </w:p>
    <w:p>
      <w:pPr>
        <w:spacing w:after="0"/>
        <w:ind w:left="0"/>
        <w:jc w:val="both"/>
      </w:pPr>
      <w:r>
        <w:rPr>
          <w:rFonts w:ascii="Times New Roman"/>
          <w:b w:val="false"/>
          <w:i w:val="false"/>
          <w:color w:val="000000"/>
          <w:sz w:val="28"/>
        </w:rPr>
        <w:t xml:space="preserve">
              аппаратшысы, ауысым басшылары және мамандар      6 </w:t>
      </w:r>
    </w:p>
    <w:p>
      <w:pPr>
        <w:spacing w:after="0"/>
        <w:ind w:left="0"/>
        <w:jc w:val="both"/>
      </w:pPr>
      <w:r>
        <w:rPr>
          <w:rFonts w:ascii="Times New Roman"/>
          <w:b w:val="false"/>
          <w:i w:val="false"/>
          <w:color w:val="000000"/>
          <w:sz w:val="28"/>
        </w:rPr>
        <w:t xml:space="preserve">
      491.    Қан консерванттарын өндіру </w:t>
      </w:r>
    </w:p>
    <w:p>
      <w:pPr>
        <w:spacing w:after="0"/>
        <w:ind w:left="0"/>
        <w:jc w:val="both"/>
      </w:pPr>
      <w:r>
        <w:rPr>
          <w:rFonts w:ascii="Times New Roman"/>
          <w:b w:val="false"/>
          <w:i w:val="false"/>
          <w:color w:val="000000"/>
          <w:sz w:val="28"/>
        </w:rPr>
        <w:t xml:space="preserve">
              Ыдыс пен ампулаларды жуушы, материалдарды </w:t>
      </w:r>
    </w:p>
    <w:p>
      <w:pPr>
        <w:spacing w:after="0"/>
        <w:ind w:left="0"/>
        <w:jc w:val="both"/>
      </w:pPr>
      <w:r>
        <w:rPr>
          <w:rFonts w:ascii="Times New Roman"/>
          <w:b w:val="false"/>
          <w:i w:val="false"/>
          <w:color w:val="000000"/>
          <w:sz w:val="28"/>
        </w:rPr>
        <w:t xml:space="preserve">
              және препараттарды стерилизаторшы, дайын </w:t>
      </w:r>
    </w:p>
    <w:p>
      <w:pPr>
        <w:spacing w:after="0"/>
        <w:ind w:left="0"/>
        <w:jc w:val="both"/>
      </w:pPr>
      <w:r>
        <w:rPr>
          <w:rFonts w:ascii="Times New Roman"/>
          <w:b w:val="false"/>
          <w:i w:val="false"/>
          <w:color w:val="000000"/>
          <w:sz w:val="28"/>
        </w:rPr>
        <w:t xml:space="preserve">
              өнімді қараушы                                   6 </w:t>
      </w:r>
    </w:p>
    <w:p>
      <w:pPr>
        <w:spacing w:after="0"/>
        <w:ind w:left="0"/>
        <w:jc w:val="both"/>
      </w:pPr>
      <w:r>
        <w:rPr>
          <w:rFonts w:ascii="Times New Roman"/>
          <w:b w:val="false"/>
          <w:i w:val="false"/>
          <w:color w:val="000000"/>
          <w:sz w:val="28"/>
        </w:rPr>
        <w:t xml:space="preserve">
      492.    Рентген экрандары өндірісі </w:t>
      </w:r>
    </w:p>
    <w:p>
      <w:pPr>
        <w:spacing w:after="0"/>
        <w:ind w:left="0"/>
        <w:jc w:val="both"/>
      </w:pPr>
      <w:r>
        <w:rPr>
          <w:rFonts w:ascii="Times New Roman"/>
          <w:b w:val="false"/>
          <w:i w:val="false"/>
          <w:color w:val="000000"/>
          <w:sz w:val="28"/>
        </w:rPr>
        <w:t xml:space="preserve">
              Қанықтыру аппаратшысы, рентген экрандары </w:t>
      </w:r>
    </w:p>
    <w:p>
      <w:pPr>
        <w:spacing w:after="0"/>
        <w:ind w:left="0"/>
        <w:jc w:val="both"/>
      </w:pPr>
      <w:r>
        <w:rPr>
          <w:rFonts w:ascii="Times New Roman"/>
          <w:b w:val="false"/>
          <w:i w:val="false"/>
          <w:color w:val="000000"/>
          <w:sz w:val="28"/>
        </w:rPr>
        <w:t xml:space="preserve">
              үшін құрамдар алушы. </w:t>
      </w:r>
    </w:p>
    <w:p>
      <w:pPr>
        <w:spacing w:after="0"/>
        <w:ind w:left="0"/>
        <w:jc w:val="both"/>
      </w:pPr>
      <w:r>
        <w:rPr>
          <w:rFonts w:ascii="Times New Roman"/>
          <w:b w:val="false"/>
          <w:i w:val="false"/>
          <w:color w:val="000000"/>
          <w:sz w:val="28"/>
        </w:rPr>
        <w:t xml:space="preserve">
              Рентген экрандарын дайындау аппаратшысы, </w:t>
      </w:r>
    </w:p>
    <w:p>
      <w:pPr>
        <w:spacing w:after="0"/>
        <w:ind w:left="0"/>
        <w:jc w:val="both"/>
      </w:pPr>
      <w:r>
        <w:rPr>
          <w:rFonts w:ascii="Times New Roman"/>
          <w:b w:val="false"/>
          <w:i w:val="false"/>
          <w:color w:val="000000"/>
          <w:sz w:val="28"/>
        </w:rPr>
        <w:t xml:space="preserve">
              көмекші (көлікші) жұмысшысы, өндірістік </w:t>
      </w:r>
    </w:p>
    <w:p>
      <w:pPr>
        <w:spacing w:after="0"/>
        <w:ind w:left="0"/>
        <w:jc w:val="both"/>
      </w:pPr>
      <w:r>
        <w:rPr>
          <w:rFonts w:ascii="Times New Roman"/>
          <w:b w:val="false"/>
          <w:i w:val="false"/>
          <w:color w:val="000000"/>
          <w:sz w:val="28"/>
        </w:rPr>
        <w:t xml:space="preserve">
              үйлерді жинаушы, жөндеуші-слесарь, </w:t>
      </w:r>
    </w:p>
    <w:p>
      <w:pPr>
        <w:spacing w:after="0"/>
        <w:ind w:left="0"/>
        <w:jc w:val="both"/>
      </w:pPr>
      <w:r>
        <w:rPr>
          <w:rFonts w:ascii="Times New Roman"/>
          <w:b w:val="false"/>
          <w:i w:val="false"/>
          <w:color w:val="000000"/>
          <w:sz w:val="28"/>
        </w:rPr>
        <w:t xml:space="preserve">
              аппаратура жабдығын жөндеуші слесарь, </w:t>
      </w:r>
    </w:p>
    <w:p>
      <w:pPr>
        <w:spacing w:after="0"/>
        <w:ind w:left="0"/>
        <w:jc w:val="both"/>
      </w:pPr>
      <w:r>
        <w:rPr>
          <w:rFonts w:ascii="Times New Roman"/>
          <w:b w:val="false"/>
          <w:i w:val="false"/>
          <w:color w:val="000000"/>
          <w:sz w:val="28"/>
        </w:rPr>
        <w:t xml:space="preserve">
              қоймашы, мастер, учаске және цех бастығы        12      36 </w:t>
      </w:r>
    </w:p>
    <w:p>
      <w:pPr>
        <w:spacing w:after="0"/>
        <w:ind w:left="0"/>
        <w:jc w:val="both"/>
      </w:pPr>
      <w:r>
        <w:rPr>
          <w:rFonts w:ascii="Times New Roman"/>
          <w:b w:val="false"/>
          <w:i w:val="false"/>
          <w:color w:val="000000"/>
          <w:sz w:val="28"/>
        </w:rPr>
        <w:t xml:space="preserve">
      493.    Тұзсызданған суды өндіру </w:t>
      </w:r>
    </w:p>
    <w:p>
      <w:pPr>
        <w:spacing w:after="0"/>
        <w:ind w:left="0"/>
        <w:jc w:val="both"/>
      </w:pPr>
      <w:r>
        <w:rPr>
          <w:rFonts w:ascii="Times New Roman"/>
          <w:b w:val="false"/>
          <w:i w:val="false"/>
          <w:color w:val="000000"/>
          <w:sz w:val="28"/>
        </w:rPr>
        <w:t xml:space="preserve">
              Суды тұзсыздандыру аппаратшысы, </w:t>
      </w:r>
    </w:p>
    <w:p>
      <w:pPr>
        <w:spacing w:after="0"/>
        <w:ind w:left="0"/>
        <w:jc w:val="both"/>
      </w:pPr>
      <w:r>
        <w:rPr>
          <w:rFonts w:ascii="Times New Roman"/>
          <w:b w:val="false"/>
          <w:i w:val="false"/>
          <w:color w:val="000000"/>
          <w:sz w:val="28"/>
        </w:rPr>
        <w:t xml:space="preserve">
              жөндеуші-слесарь, мастер                         6 </w:t>
      </w:r>
    </w:p>
    <w:p>
      <w:pPr>
        <w:spacing w:after="0"/>
        <w:ind w:left="0"/>
        <w:jc w:val="both"/>
      </w:pPr>
      <w:r>
        <w:rPr>
          <w:rFonts w:ascii="Times New Roman"/>
          <w:b w:val="false"/>
          <w:i w:val="false"/>
          <w:color w:val="000000"/>
          <w:sz w:val="28"/>
        </w:rPr>
        <w:t xml:space="preserve">
      494.    Аса таза препараттар мен медициналық бұйымдар </w:t>
      </w:r>
    </w:p>
    <w:p>
      <w:pPr>
        <w:spacing w:after="0"/>
        <w:ind w:left="0"/>
        <w:jc w:val="both"/>
      </w:pPr>
      <w:r>
        <w:rPr>
          <w:rFonts w:ascii="Times New Roman"/>
          <w:b w:val="false"/>
          <w:i w:val="false"/>
          <w:color w:val="000000"/>
          <w:sz w:val="28"/>
        </w:rPr>
        <w:t xml:space="preserve">
              дайындауға қатысты бокстардағы жұмыс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495.    Ампуладағы ерітінділер </w:t>
      </w:r>
    </w:p>
    <w:p>
      <w:pPr>
        <w:spacing w:after="0"/>
        <w:ind w:left="0"/>
        <w:jc w:val="both"/>
      </w:pPr>
      <w:r>
        <w:rPr>
          <w:rFonts w:ascii="Times New Roman"/>
          <w:b w:val="false"/>
          <w:i w:val="false"/>
          <w:color w:val="000000"/>
          <w:sz w:val="28"/>
        </w:rPr>
        <w:t xml:space="preserve">
              1) шыны ампулалар өндірісі </w:t>
      </w:r>
    </w:p>
    <w:p>
      <w:pPr>
        <w:spacing w:after="0"/>
        <w:ind w:left="0"/>
        <w:jc w:val="both"/>
      </w:pPr>
      <w:r>
        <w:rPr>
          <w:rFonts w:ascii="Times New Roman"/>
          <w:b w:val="false"/>
          <w:i w:val="false"/>
          <w:color w:val="000000"/>
          <w:sz w:val="28"/>
        </w:rPr>
        <w:t xml:space="preserve">
              Шыны қалыптайтын машиналардың операторы </w:t>
      </w:r>
    </w:p>
    <w:p>
      <w:pPr>
        <w:spacing w:after="0"/>
        <w:ind w:left="0"/>
        <w:jc w:val="both"/>
      </w:pPr>
      <w:r>
        <w:rPr>
          <w:rFonts w:ascii="Times New Roman"/>
          <w:b w:val="false"/>
          <w:i w:val="false"/>
          <w:color w:val="000000"/>
          <w:sz w:val="28"/>
        </w:rPr>
        <w:t xml:space="preserve">
              (машинисі), шыны автоматтарын және жартылай </w:t>
      </w:r>
    </w:p>
    <w:p>
      <w:pPr>
        <w:spacing w:after="0"/>
        <w:ind w:left="0"/>
        <w:jc w:val="both"/>
      </w:pPr>
      <w:r>
        <w:rPr>
          <w:rFonts w:ascii="Times New Roman"/>
          <w:b w:val="false"/>
          <w:i w:val="false"/>
          <w:color w:val="000000"/>
          <w:sz w:val="28"/>
        </w:rPr>
        <w:t xml:space="preserve">
              автоматтарын түзетуші; ампулалар мен </w:t>
      </w:r>
    </w:p>
    <w:p>
      <w:pPr>
        <w:spacing w:after="0"/>
        <w:ind w:left="0"/>
        <w:jc w:val="both"/>
      </w:pPr>
      <w:r>
        <w:rPr>
          <w:rFonts w:ascii="Times New Roman"/>
          <w:b w:val="false"/>
          <w:i w:val="false"/>
          <w:color w:val="000000"/>
          <w:sz w:val="28"/>
        </w:rPr>
        <w:t xml:space="preserve">
              трубкаларды кесуші, дротты кесумен айналысатын  12 </w:t>
      </w:r>
    </w:p>
    <w:p>
      <w:pPr>
        <w:spacing w:after="0"/>
        <w:ind w:left="0"/>
        <w:jc w:val="both"/>
      </w:pPr>
      <w:r>
        <w:rPr>
          <w:rFonts w:ascii="Times New Roman"/>
          <w:b w:val="false"/>
          <w:i w:val="false"/>
          <w:color w:val="000000"/>
          <w:sz w:val="28"/>
        </w:rPr>
        <w:t xml:space="preserve">
              Дротты өңдеуші, шыны бұйымдарын калибрлеуші </w:t>
      </w:r>
    </w:p>
    <w:p>
      <w:pPr>
        <w:spacing w:after="0"/>
        <w:ind w:left="0"/>
        <w:jc w:val="both"/>
      </w:pPr>
      <w:r>
        <w:rPr>
          <w:rFonts w:ascii="Times New Roman"/>
          <w:b w:val="false"/>
          <w:i w:val="false"/>
          <w:color w:val="000000"/>
          <w:sz w:val="28"/>
        </w:rPr>
        <w:t xml:space="preserve">
              (түсіруші), кассеталарға салушы, ампулалар </w:t>
      </w:r>
    </w:p>
    <w:p>
      <w:pPr>
        <w:spacing w:after="0"/>
        <w:ind w:left="0"/>
        <w:jc w:val="both"/>
      </w:pPr>
      <w:r>
        <w:rPr>
          <w:rFonts w:ascii="Times New Roman"/>
          <w:b w:val="false"/>
          <w:i w:val="false"/>
          <w:color w:val="000000"/>
          <w:sz w:val="28"/>
        </w:rPr>
        <w:t xml:space="preserve">
              мен трубкаларды кесуші, ыдыстар мен ампулаларды </w:t>
      </w:r>
    </w:p>
    <w:p>
      <w:pPr>
        <w:spacing w:after="0"/>
        <w:ind w:left="0"/>
        <w:jc w:val="both"/>
      </w:pPr>
      <w:r>
        <w:rPr>
          <w:rFonts w:ascii="Times New Roman"/>
          <w:b w:val="false"/>
          <w:i w:val="false"/>
          <w:color w:val="000000"/>
          <w:sz w:val="28"/>
        </w:rPr>
        <w:t xml:space="preserve">
              жуушы, көмекші (көлік) жұмысшы                   6 </w:t>
      </w:r>
    </w:p>
    <w:p>
      <w:pPr>
        <w:spacing w:after="0"/>
        <w:ind w:left="0"/>
        <w:jc w:val="both"/>
      </w:pPr>
      <w:r>
        <w:rPr>
          <w:rFonts w:ascii="Times New Roman"/>
          <w:b w:val="false"/>
          <w:i w:val="false"/>
          <w:color w:val="000000"/>
          <w:sz w:val="28"/>
        </w:rPr>
        <w:t xml:space="preserve">
              2) ампулалау </w:t>
      </w:r>
    </w:p>
    <w:p>
      <w:pPr>
        <w:spacing w:after="0"/>
        <w:ind w:left="0"/>
        <w:jc w:val="both"/>
      </w:pPr>
      <w:r>
        <w:rPr>
          <w:rFonts w:ascii="Times New Roman"/>
          <w:b w:val="false"/>
          <w:i w:val="false"/>
          <w:color w:val="000000"/>
          <w:sz w:val="28"/>
        </w:rPr>
        <w:t xml:space="preserve">
              Жұмысшылар, басшылар және мамандар             6-12     36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Жұмыс күні мен қосымша еңбек </w:t>
      </w:r>
    </w:p>
    <w:p>
      <w:pPr>
        <w:spacing w:after="0"/>
        <w:ind w:left="0"/>
        <w:jc w:val="both"/>
      </w:pPr>
      <w:r>
        <w:rPr>
          <w:rFonts w:ascii="Times New Roman"/>
          <w:b w:val="false"/>
          <w:i w:val="false"/>
          <w:color w:val="000000"/>
          <w:sz w:val="28"/>
        </w:rPr>
        <w:t xml:space="preserve">
              демалысының ұзақтығы осы өнім өндірісінде </w:t>
      </w:r>
    </w:p>
    <w:p>
      <w:pPr>
        <w:spacing w:after="0"/>
        <w:ind w:left="0"/>
        <w:jc w:val="both"/>
      </w:pPr>
      <w:r>
        <w:rPr>
          <w:rFonts w:ascii="Times New Roman"/>
          <w:b w:val="false"/>
          <w:i w:val="false"/>
          <w:color w:val="000000"/>
          <w:sz w:val="28"/>
        </w:rPr>
        <w:t xml:space="preserve">
              белгіленгенге ұқсас болуы керек. </w:t>
      </w:r>
    </w:p>
    <w:p>
      <w:pPr>
        <w:spacing w:after="0"/>
        <w:ind w:left="0"/>
        <w:jc w:val="both"/>
      </w:pPr>
      <w:r>
        <w:rPr>
          <w:rFonts w:ascii="Times New Roman"/>
          <w:b w:val="false"/>
          <w:i w:val="false"/>
          <w:color w:val="000000"/>
          <w:sz w:val="28"/>
        </w:rPr>
        <w:t xml:space="preserve">
              3) ампулаларды дәнекерлеуші, материалдар мен </w:t>
      </w:r>
    </w:p>
    <w:p>
      <w:pPr>
        <w:spacing w:after="0"/>
        <w:ind w:left="0"/>
        <w:jc w:val="both"/>
      </w:pPr>
      <w:r>
        <w:rPr>
          <w:rFonts w:ascii="Times New Roman"/>
          <w:b w:val="false"/>
          <w:i w:val="false"/>
          <w:color w:val="000000"/>
          <w:sz w:val="28"/>
        </w:rPr>
        <w:t xml:space="preserve">
              препараттарды стерилизациялаушы, осы Тізімде </w:t>
      </w:r>
    </w:p>
    <w:p>
      <w:pPr>
        <w:spacing w:after="0"/>
        <w:ind w:left="0"/>
        <w:jc w:val="both"/>
      </w:pPr>
      <w:r>
        <w:rPr>
          <w:rFonts w:ascii="Times New Roman"/>
          <w:b w:val="false"/>
          <w:i w:val="false"/>
          <w:color w:val="000000"/>
          <w:sz w:val="28"/>
        </w:rPr>
        <w:t xml:space="preserve">
              көзделмеген инъекция ерітінділері бар </w:t>
      </w:r>
    </w:p>
    <w:p>
      <w:pPr>
        <w:spacing w:after="0"/>
        <w:ind w:left="0"/>
        <w:jc w:val="both"/>
      </w:pPr>
      <w:r>
        <w:rPr>
          <w:rFonts w:ascii="Times New Roman"/>
          <w:b w:val="false"/>
          <w:i w:val="false"/>
          <w:color w:val="000000"/>
          <w:sz w:val="28"/>
        </w:rPr>
        <w:t xml:space="preserve">
              ампулаларды қараушы                              6 </w:t>
      </w:r>
    </w:p>
    <w:p>
      <w:pPr>
        <w:spacing w:after="0"/>
        <w:ind w:left="0"/>
        <w:jc w:val="both"/>
      </w:pPr>
      <w:r>
        <w:rPr>
          <w:rFonts w:ascii="Times New Roman"/>
          <w:b w:val="false"/>
          <w:i w:val="false"/>
          <w:color w:val="000000"/>
          <w:sz w:val="28"/>
        </w:rPr>
        <w:t xml:space="preserve">
      496.    Полистирол қорапшаларын өндіру </w:t>
      </w:r>
    </w:p>
    <w:p>
      <w:pPr>
        <w:spacing w:after="0"/>
        <w:ind w:left="0"/>
        <w:jc w:val="both"/>
      </w:pPr>
      <w:r>
        <w:rPr>
          <w:rFonts w:ascii="Times New Roman"/>
          <w:b w:val="false"/>
          <w:i w:val="false"/>
          <w:color w:val="000000"/>
          <w:sz w:val="28"/>
        </w:rPr>
        <w:t xml:space="preserve">
              Пластмасса учаскесі </w:t>
      </w:r>
    </w:p>
    <w:p>
      <w:pPr>
        <w:spacing w:after="0"/>
        <w:ind w:left="0"/>
        <w:jc w:val="both"/>
      </w:pPr>
      <w:r>
        <w:rPr>
          <w:rFonts w:ascii="Times New Roman"/>
          <w:b w:val="false"/>
          <w:i w:val="false"/>
          <w:color w:val="000000"/>
          <w:sz w:val="28"/>
        </w:rPr>
        <w:t xml:space="preserve">
              Пластмасса құюшы, құю машиналарының </w:t>
      </w:r>
    </w:p>
    <w:p>
      <w:pPr>
        <w:spacing w:after="0"/>
        <w:ind w:left="0"/>
        <w:jc w:val="both"/>
      </w:pPr>
      <w:r>
        <w:rPr>
          <w:rFonts w:ascii="Times New Roman"/>
          <w:b w:val="false"/>
          <w:i w:val="false"/>
          <w:color w:val="000000"/>
          <w:sz w:val="28"/>
        </w:rPr>
        <w:t xml:space="preserve">
              түзетушісі, жөндеуші-слесарь, электр </w:t>
      </w:r>
    </w:p>
    <w:p>
      <w:pPr>
        <w:spacing w:after="0"/>
        <w:ind w:left="0"/>
        <w:jc w:val="both"/>
      </w:pPr>
      <w:r>
        <w:rPr>
          <w:rFonts w:ascii="Times New Roman"/>
          <w:b w:val="false"/>
          <w:i w:val="false"/>
          <w:color w:val="000000"/>
          <w:sz w:val="28"/>
        </w:rPr>
        <w:t xml:space="preserve">
              жабдығына қызмет көрсететін электрмонтер, </w:t>
      </w:r>
    </w:p>
    <w:p>
      <w:pPr>
        <w:spacing w:after="0"/>
        <w:ind w:left="0"/>
        <w:jc w:val="both"/>
      </w:pPr>
      <w:r>
        <w:rPr>
          <w:rFonts w:ascii="Times New Roman"/>
          <w:b w:val="false"/>
          <w:i w:val="false"/>
          <w:color w:val="000000"/>
          <w:sz w:val="28"/>
        </w:rPr>
        <w:t xml:space="preserve">
              мастер                                          12      36 </w:t>
      </w:r>
    </w:p>
    <w:p>
      <w:pPr>
        <w:spacing w:after="0"/>
        <w:ind w:left="0"/>
        <w:jc w:val="both"/>
      </w:pPr>
      <w:r>
        <w:rPr>
          <w:rFonts w:ascii="Times New Roman"/>
          <w:b w:val="false"/>
          <w:i w:val="false"/>
          <w:color w:val="000000"/>
          <w:sz w:val="28"/>
        </w:rPr>
        <w:t xml:space="preserve">
              Құйылған және престелген бұйымдарды </w:t>
      </w:r>
    </w:p>
    <w:p>
      <w:pPr>
        <w:spacing w:after="0"/>
        <w:ind w:left="0"/>
        <w:jc w:val="both"/>
      </w:pPr>
      <w:r>
        <w:rPr>
          <w:rFonts w:ascii="Times New Roman"/>
          <w:b w:val="false"/>
          <w:i w:val="false"/>
          <w:color w:val="000000"/>
          <w:sz w:val="28"/>
        </w:rPr>
        <w:t xml:space="preserve">
              өңдеуші, қоймашы; </w:t>
      </w:r>
    </w:p>
    <w:p>
      <w:pPr>
        <w:spacing w:after="0"/>
        <w:ind w:left="0"/>
        <w:jc w:val="both"/>
      </w:pPr>
      <w:r>
        <w:rPr>
          <w:rFonts w:ascii="Times New Roman"/>
          <w:b w:val="false"/>
          <w:i w:val="false"/>
          <w:color w:val="000000"/>
          <w:sz w:val="28"/>
        </w:rPr>
        <w:t xml:space="preserve">
              Пластмасса учаскелеріне қызмет істейтін </w:t>
      </w:r>
    </w:p>
    <w:p>
      <w:pPr>
        <w:spacing w:after="0"/>
        <w:ind w:left="0"/>
        <w:jc w:val="both"/>
      </w:pPr>
      <w:r>
        <w:rPr>
          <w:rFonts w:ascii="Times New Roman"/>
          <w:b w:val="false"/>
          <w:i w:val="false"/>
          <w:color w:val="000000"/>
          <w:sz w:val="28"/>
        </w:rPr>
        <w:t xml:space="preserve">
              өндірістік үйлерді жинаушы, пластмассадан </w:t>
      </w:r>
    </w:p>
    <w:p>
      <w:pPr>
        <w:spacing w:after="0"/>
        <w:ind w:left="0"/>
        <w:jc w:val="both"/>
      </w:pPr>
      <w:r>
        <w:rPr>
          <w:rFonts w:ascii="Times New Roman"/>
          <w:b w:val="false"/>
          <w:i w:val="false"/>
          <w:color w:val="000000"/>
          <w:sz w:val="28"/>
        </w:rPr>
        <w:t xml:space="preserve">
              жасалған бұйымдарға бақылау жасайтын ТББ </w:t>
      </w:r>
    </w:p>
    <w:p>
      <w:pPr>
        <w:spacing w:after="0"/>
        <w:ind w:left="0"/>
        <w:jc w:val="both"/>
      </w:pPr>
      <w:r>
        <w:rPr>
          <w:rFonts w:ascii="Times New Roman"/>
          <w:b w:val="false"/>
          <w:i w:val="false"/>
          <w:color w:val="000000"/>
          <w:sz w:val="28"/>
        </w:rPr>
        <w:t xml:space="preserve">
              басшылары, мамандары және жұмысшылар             6 </w:t>
      </w:r>
    </w:p>
    <w:p>
      <w:pPr>
        <w:spacing w:after="0"/>
        <w:ind w:left="0"/>
        <w:jc w:val="both"/>
      </w:pPr>
      <w:r>
        <w:rPr>
          <w:rFonts w:ascii="Times New Roman"/>
          <w:b w:val="false"/>
          <w:i w:val="false"/>
          <w:color w:val="000000"/>
          <w:sz w:val="28"/>
        </w:rPr>
        <w:t xml:space="preserve">
      497.    Жеке пакеттерді өндіру </w:t>
      </w:r>
    </w:p>
    <w:p>
      <w:pPr>
        <w:spacing w:after="0"/>
        <w:ind w:left="0"/>
        <w:jc w:val="both"/>
      </w:pPr>
      <w:r>
        <w:rPr>
          <w:rFonts w:ascii="Times New Roman"/>
          <w:b w:val="false"/>
          <w:i w:val="false"/>
          <w:color w:val="000000"/>
          <w:sz w:val="28"/>
        </w:rPr>
        <w:t xml:space="preserve">
              Пластмасса пісіруші, шикізат, шала өнімдер </w:t>
      </w:r>
    </w:p>
    <w:p>
      <w:pPr>
        <w:spacing w:after="0"/>
        <w:ind w:left="0"/>
        <w:jc w:val="both"/>
      </w:pPr>
      <w:r>
        <w:rPr>
          <w:rFonts w:ascii="Times New Roman"/>
          <w:b w:val="false"/>
          <w:i w:val="false"/>
          <w:color w:val="000000"/>
          <w:sz w:val="28"/>
        </w:rPr>
        <w:t xml:space="preserve">
              дайын өнімдерді, ТВЧ бөліміндегі қабылдаушы, </w:t>
      </w:r>
    </w:p>
    <w:p>
      <w:pPr>
        <w:spacing w:after="0"/>
        <w:ind w:left="0"/>
        <w:jc w:val="both"/>
      </w:pPr>
      <w:r>
        <w:rPr>
          <w:rFonts w:ascii="Times New Roman"/>
          <w:b w:val="false"/>
          <w:i w:val="false"/>
          <w:color w:val="000000"/>
          <w:sz w:val="28"/>
        </w:rPr>
        <w:t xml:space="preserve">
              басшылары, мамандары                            12 </w:t>
      </w:r>
    </w:p>
    <w:p>
      <w:pPr>
        <w:spacing w:after="0"/>
        <w:ind w:left="0"/>
        <w:jc w:val="both"/>
      </w:pPr>
      <w:r>
        <w:rPr>
          <w:rFonts w:ascii="Times New Roman"/>
          <w:b w:val="false"/>
          <w:i w:val="false"/>
          <w:color w:val="000000"/>
          <w:sz w:val="28"/>
        </w:rPr>
        <w:t xml:space="preserve">
      498.    Таңу материалдарын өндіру </w:t>
      </w:r>
    </w:p>
    <w:p>
      <w:pPr>
        <w:spacing w:after="0"/>
        <w:ind w:left="0"/>
        <w:jc w:val="both"/>
      </w:pPr>
      <w:r>
        <w:rPr>
          <w:rFonts w:ascii="Times New Roman"/>
          <w:b w:val="false"/>
          <w:i w:val="false"/>
          <w:color w:val="000000"/>
          <w:sz w:val="28"/>
        </w:rPr>
        <w:t xml:space="preserve">
              Кептіру аппаратшысы, материалдар мен </w:t>
      </w:r>
    </w:p>
    <w:p>
      <w:pPr>
        <w:spacing w:after="0"/>
        <w:ind w:left="0"/>
        <w:jc w:val="both"/>
      </w:pPr>
      <w:r>
        <w:rPr>
          <w:rFonts w:ascii="Times New Roman"/>
          <w:b w:val="false"/>
          <w:i w:val="false"/>
          <w:color w:val="000000"/>
          <w:sz w:val="28"/>
        </w:rPr>
        <w:t xml:space="preserve">
              препараттарды стерилизация жасаушы               6 </w:t>
      </w:r>
    </w:p>
    <w:p>
      <w:pPr>
        <w:spacing w:after="0"/>
        <w:ind w:left="0"/>
        <w:jc w:val="both"/>
      </w:pPr>
      <w:r>
        <w:rPr>
          <w:rFonts w:ascii="Times New Roman"/>
          <w:b w:val="false"/>
          <w:i w:val="false"/>
          <w:color w:val="000000"/>
          <w:sz w:val="28"/>
        </w:rPr>
        <w:t xml:space="preserve">
      499.    Тіс дәрігерлік материалдары </w:t>
      </w:r>
    </w:p>
    <w:p>
      <w:pPr>
        <w:spacing w:after="0"/>
        <w:ind w:left="0"/>
        <w:jc w:val="both"/>
      </w:pPr>
      <w:r>
        <w:rPr>
          <w:rFonts w:ascii="Times New Roman"/>
          <w:b w:val="false"/>
          <w:i w:val="false"/>
          <w:color w:val="000000"/>
          <w:sz w:val="28"/>
        </w:rPr>
        <w:t xml:space="preserve">
              Болат тістер </w:t>
      </w:r>
    </w:p>
    <w:p>
      <w:pPr>
        <w:spacing w:after="0"/>
        <w:ind w:left="0"/>
        <w:jc w:val="both"/>
      </w:pPr>
      <w:r>
        <w:rPr>
          <w:rFonts w:ascii="Times New Roman"/>
          <w:b w:val="false"/>
          <w:i w:val="false"/>
          <w:color w:val="000000"/>
          <w:sz w:val="28"/>
        </w:rPr>
        <w:t xml:space="preserve">
              Балқытушы, медицина бұйымдарын ысқылаушы, </w:t>
      </w:r>
    </w:p>
    <w:p>
      <w:pPr>
        <w:spacing w:after="0"/>
        <w:ind w:left="0"/>
        <w:jc w:val="both"/>
      </w:pPr>
      <w:r>
        <w:rPr>
          <w:rFonts w:ascii="Times New Roman"/>
          <w:b w:val="false"/>
          <w:i w:val="false"/>
          <w:color w:val="000000"/>
          <w:sz w:val="28"/>
        </w:rPr>
        <w:t xml:space="preserve">
              жасанды тістерді қалыптаушы; металды, </w:t>
      </w:r>
    </w:p>
    <w:p>
      <w:pPr>
        <w:spacing w:after="0"/>
        <w:ind w:left="0"/>
        <w:jc w:val="both"/>
      </w:pPr>
      <w:r>
        <w:rPr>
          <w:rFonts w:ascii="Times New Roman"/>
          <w:b w:val="false"/>
          <w:i w:val="false"/>
          <w:color w:val="000000"/>
          <w:sz w:val="28"/>
        </w:rPr>
        <w:t xml:space="preserve">
              құймаларды, бұйымдарды және детальдарды </w:t>
      </w:r>
    </w:p>
    <w:p>
      <w:pPr>
        <w:spacing w:after="0"/>
        <w:ind w:left="0"/>
        <w:jc w:val="both"/>
      </w:pPr>
      <w:r>
        <w:rPr>
          <w:rFonts w:ascii="Times New Roman"/>
          <w:b w:val="false"/>
          <w:i w:val="false"/>
          <w:color w:val="000000"/>
          <w:sz w:val="28"/>
        </w:rPr>
        <w:t xml:space="preserve">
              тазалаушы                                       12 </w:t>
      </w:r>
    </w:p>
    <w:p>
      <w:pPr>
        <w:spacing w:after="0"/>
        <w:ind w:left="0"/>
        <w:jc w:val="both"/>
      </w:pPr>
      <w:r>
        <w:rPr>
          <w:rFonts w:ascii="Times New Roman"/>
          <w:b w:val="false"/>
          <w:i w:val="false"/>
          <w:color w:val="000000"/>
          <w:sz w:val="28"/>
        </w:rPr>
        <w:t xml:space="preserve">
              Дәл құйманың балқытылатын модельдерінің </w:t>
      </w:r>
    </w:p>
    <w:p>
      <w:pPr>
        <w:spacing w:after="0"/>
        <w:ind w:left="0"/>
        <w:jc w:val="both"/>
      </w:pPr>
      <w:r>
        <w:rPr>
          <w:rFonts w:ascii="Times New Roman"/>
          <w:b w:val="false"/>
          <w:i w:val="false"/>
          <w:color w:val="000000"/>
          <w:sz w:val="28"/>
        </w:rPr>
        <w:t xml:space="preserve">
              құрамын дайындайтын, майлайтын және себетін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500.    Күміс амальгамасы </w:t>
      </w:r>
    </w:p>
    <w:p>
      <w:pPr>
        <w:spacing w:after="0"/>
        <w:ind w:left="0"/>
        <w:jc w:val="both"/>
      </w:pPr>
      <w:r>
        <w:rPr>
          <w:rFonts w:ascii="Times New Roman"/>
          <w:b w:val="false"/>
          <w:i w:val="false"/>
          <w:color w:val="000000"/>
          <w:sz w:val="28"/>
        </w:rPr>
        <w:t xml:space="preserve">
              Тікелей өндірісте істейтін жұмысшылар           12      36 </w:t>
      </w:r>
    </w:p>
    <w:p>
      <w:pPr>
        <w:spacing w:after="0"/>
        <w:ind w:left="0"/>
        <w:jc w:val="both"/>
      </w:pPr>
      <w:r>
        <w:rPr>
          <w:rFonts w:ascii="Times New Roman"/>
          <w:b w:val="false"/>
          <w:i w:val="false"/>
          <w:color w:val="000000"/>
          <w:sz w:val="28"/>
        </w:rPr>
        <w:t xml:space="preserve">
      501.    Пластмасса тістер </w:t>
      </w:r>
    </w:p>
    <w:p>
      <w:pPr>
        <w:spacing w:after="0"/>
        <w:ind w:left="0"/>
        <w:jc w:val="both"/>
      </w:pPr>
      <w:r>
        <w:rPr>
          <w:rFonts w:ascii="Times New Roman"/>
          <w:b w:val="false"/>
          <w:i w:val="false"/>
          <w:color w:val="000000"/>
          <w:sz w:val="28"/>
        </w:rPr>
        <w:t xml:space="preserve">
              Жасанды тістерді қалыптаушы                     12 </w:t>
      </w:r>
    </w:p>
    <w:p>
      <w:pPr>
        <w:spacing w:after="0"/>
        <w:ind w:left="0"/>
        <w:jc w:val="both"/>
      </w:pPr>
      <w:r>
        <w:rPr>
          <w:rFonts w:ascii="Times New Roman"/>
          <w:b w:val="false"/>
          <w:i w:val="false"/>
          <w:color w:val="000000"/>
          <w:sz w:val="28"/>
        </w:rPr>
        <w:t xml:space="preserve">
              Медициналық бұйымдарды ысқылаушы, жасанды </w:t>
      </w:r>
    </w:p>
    <w:p>
      <w:pPr>
        <w:spacing w:after="0"/>
        <w:ind w:left="0"/>
        <w:jc w:val="both"/>
      </w:pPr>
      <w:r>
        <w:rPr>
          <w:rFonts w:ascii="Times New Roman"/>
          <w:b w:val="false"/>
          <w:i w:val="false"/>
          <w:color w:val="000000"/>
          <w:sz w:val="28"/>
        </w:rPr>
        <w:t xml:space="preserve">
              тістерді модельдеуші                             6 </w:t>
      </w:r>
    </w:p>
    <w:p>
      <w:pPr>
        <w:spacing w:after="0"/>
        <w:ind w:left="0"/>
        <w:jc w:val="both"/>
      </w:pPr>
      <w:r>
        <w:rPr>
          <w:rFonts w:ascii="Times New Roman"/>
          <w:b w:val="false"/>
          <w:i w:val="false"/>
          <w:color w:val="000000"/>
          <w:sz w:val="28"/>
        </w:rPr>
        <w:t xml:space="preserve">
      502.    Фарфор тістер </w:t>
      </w:r>
    </w:p>
    <w:p>
      <w:pPr>
        <w:spacing w:after="0"/>
        <w:ind w:left="0"/>
        <w:jc w:val="both"/>
      </w:pPr>
      <w:r>
        <w:rPr>
          <w:rFonts w:ascii="Times New Roman"/>
          <w:b w:val="false"/>
          <w:i w:val="false"/>
          <w:color w:val="000000"/>
          <w:sz w:val="28"/>
        </w:rPr>
        <w:t xml:space="preserve">
              Қоспалар мен медициналық мақсатқа арналған </w:t>
      </w:r>
    </w:p>
    <w:p>
      <w:pPr>
        <w:spacing w:after="0"/>
        <w:ind w:left="0"/>
        <w:jc w:val="both"/>
      </w:pPr>
      <w:r>
        <w:rPr>
          <w:rFonts w:ascii="Times New Roman"/>
          <w:b w:val="false"/>
          <w:i w:val="false"/>
          <w:color w:val="000000"/>
          <w:sz w:val="28"/>
        </w:rPr>
        <w:t xml:space="preserve">
              массаларды дайындаушы, фарфор және фаянс </w:t>
      </w:r>
    </w:p>
    <w:p>
      <w:pPr>
        <w:spacing w:after="0"/>
        <w:ind w:left="0"/>
        <w:jc w:val="both"/>
      </w:pPr>
      <w:r>
        <w:rPr>
          <w:rFonts w:ascii="Times New Roman"/>
          <w:b w:val="false"/>
          <w:i w:val="false"/>
          <w:color w:val="000000"/>
          <w:sz w:val="28"/>
        </w:rPr>
        <w:t xml:space="preserve">
              бұйымдарын күйдіруші                             6 </w:t>
      </w:r>
    </w:p>
    <w:p>
      <w:pPr>
        <w:spacing w:after="0"/>
        <w:ind w:left="0"/>
        <w:jc w:val="both"/>
      </w:pPr>
      <w:r>
        <w:rPr>
          <w:rFonts w:ascii="Times New Roman"/>
          <w:b w:val="false"/>
          <w:i w:val="false"/>
          <w:color w:val="000000"/>
          <w:sz w:val="28"/>
        </w:rPr>
        <w:t xml:space="preserve">
      503.    Полиметилакрилаттар, полистирол және </w:t>
      </w:r>
    </w:p>
    <w:p>
      <w:pPr>
        <w:spacing w:after="0"/>
        <w:ind w:left="0"/>
        <w:jc w:val="both"/>
      </w:pPr>
      <w:r>
        <w:rPr>
          <w:rFonts w:ascii="Times New Roman"/>
          <w:b w:val="false"/>
          <w:i w:val="false"/>
          <w:color w:val="000000"/>
          <w:sz w:val="28"/>
        </w:rPr>
        <w:t xml:space="preserve">
              эпоксидті туындылар </w:t>
      </w:r>
    </w:p>
    <w:p>
      <w:pPr>
        <w:spacing w:after="0"/>
        <w:ind w:left="0"/>
        <w:jc w:val="both"/>
      </w:pPr>
      <w:r>
        <w:rPr>
          <w:rFonts w:ascii="Times New Roman"/>
          <w:b w:val="false"/>
          <w:i w:val="false"/>
          <w:color w:val="000000"/>
          <w:sz w:val="28"/>
        </w:rPr>
        <w:t xml:space="preserve">
              Осы өндірістің барлық жұмысшылары               12      36 </w:t>
      </w:r>
    </w:p>
    <w:p>
      <w:pPr>
        <w:spacing w:after="0"/>
        <w:ind w:left="0"/>
        <w:jc w:val="both"/>
      </w:pPr>
      <w:r>
        <w:rPr>
          <w:rFonts w:ascii="Times New Roman"/>
          <w:b w:val="false"/>
          <w:i w:val="false"/>
          <w:color w:val="000000"/>
          <w:sz w:val="28"/>
        </w:rPr>
        <w:t xml:space="preserve">
      504.    Тіс цементі </w:t>
      </w:r>
    </w:p>
    <w:p>
      <w:pPr>
        <w:spacing w:after="0"/>
        <w:ind w:left="0"/>
        <w:jc w:val="both"/>
      </w:pPr>
      <w:r>
        <w:rPr>
          <w:rFonts w:ascii="Times New Roman"/>
          <w:b w:val="false"/>
          <w:i w:val="false"/>
          <w:color w:val="000000"/>
          <w:sz w:val="28"/>
        </w:rPr>
        <w:t xml:space="preserve">
              Қоспалар мен медициналық мақсатқа арналған </w:t>
      </w:r>
    </w:p>
    <w:p>
      <w:pPr>
        <w:spacing w:after="0"/>
        <w:ind w:left="0"/>
        <w:jc w:val="both"/>
      </w:pPr>
      <w:r>
        <w:rPr>
          <w:rFonts w:ascii="Times New Roman"/>
          <w:b w:val="false"/>
          <w:i w:val="false"/>
          <w:color w:val="000000"/>
          <w:sz w:val="28"/>
        </w:rPr>
        <w:t xml:space="preserve">
              массаларды дайындаушы, химиялық ерітінділерді </w:t>
      </w:r>
    </w:p>
    <w:p>
      <w:pPr>
        <w:spacing w:after="0"/>
        <w:ind w:left="0"/>
        <w:jc w:val="both"/>
      </w:pPr>
      <w:r>
        <w:rPr>
          <w:rFonts w:ascii="Times New Roman"/>
          <w:b w:val="false"/>
          <w:i w:val="false"/>
          <w:color w:val="000000"/>
          <w:sz w:val="28"/>
        </w:rPr>
        <w:t xml:space="preserve">
              дайындау аппаратшысы, ыдыс пен ампулаларды </w:t>
      </w:r>
    </w:p>
    <w:p>
      <w:pPr>
        <w:spacing w:after="0"/>
        <w:ind w:left="0"/>
        <w:jc w:val="both"/>
      </w:pPr>
      <w:r>
        <w:rPr>
          <w:rFonts w:ascii="Times New Roman"/>
          <w:b w:val="false"/>
          <w:i w:val="false"/>
          <w:color w:val="000000"/>
          <w:sz w:val="28"/>
        </w:rPr>
        <w:t xml:space="preserve">
              жуушы                                            6 </w:t>
      </w:r>
    </w:p>
    <w:p>
      <w:pPr>
        <w:spacing w:after="0"/>
        <w:ind w:left="0"/>
        <w:jc w:val="both"/>
      </w:pPr>
      <w:r>
        <w:rPr>
          <w:rFonts w:ascii="Times New Roman"/>
          <w:b w:val="false"/>
          <w:i w:val="false"/>
          <w:color w:val="000000"/>
          <w:sz w:val="28"/>
        </w:rPr>
        <w:t xml:space="preserve">
      505.    Вулканитпен жабыстырылған және металл </w:t>
      </w:r>
    </w:p>
    <w:p>
      <w:pPr>
        <w:spacing w:after="0"/>
        <w:ind w:left="0"/>
        <w:jc w:val="both"/>
      </w:pPr>
      <w:r>
        <w:rPr>
          <w:rFonts w:ascii="Times New Roman"/>
          <w:b w:val="false"/>
          <w:i w:val="false"/>
          <w:color w:val="000000"/>
          <w:sz w:val="28"/>
        </w:rPr>
        <w:t xml:space="preserve">
              негізді карборундты, сепарациалық дискілер </w:t>
      </w:r>
    </w:p>
    <w:p>
      <w:pPr>
        <w:spacing w:after="0"/>
        <w:ind w:left="0"/>
        <w:jc w:val="both"/>
      </w:pPr>
      <w:r>
        <w:rPr>
          <w:rFonts w:ascii="Times New Roman"/>
          <w:b w:val="false"/>
          <w:i w:val="false"/>
          <w:color w:val="000000"/>
          <w:sz w:val="28"/>
        </w:rPr>
        <w:t xml:space="preserve">
              Қоспалар мен медициналық мақсатқа арналған </w:t>
      </w:r>
    </w:p>
    <w:p>
      <w:pPr>
        <w:spacing w:after="0"/>
        <w:ind w:left="0"/>
        <w:jc w:val="both"/>
      </w:pPr>
      <w:r>
        <w:rPr>
          <w:rFonts w:ascii="Times New Roman"/>
          <w:b w:val="false"/>
          <w:i w:val="false"/>
          <w:color w:val="000000"/>
          <w:sz w:val="28"/>
        </w:rPr>
        <w:t xml:space="preserve">
              массаларды дайындаушы, вальцовшы, </w:t>
      </w:r>
    </w:p>
    <w:p>
      <w:pPr>
        <w:spacing w:after="0"/>
        <w:ind w:left="0"/>
        <w:jc w:val="both"/>
      </w:pPr>
      <w:r>
        <w:rPr>
          <w:rFonts w:ascii="Times New Roman"/>
          <w:b w:val="false"/>
          <w:i w:val="false"/>
          <w:color w:val="000000"/>
          <w:sz w:val="28"/>
        </w:rPr>
        <w:t xml:space="preserve">
              бакелизаторшы, жылтырату дөңгелектерін </w:t>
      </w:r>
    </w:p>
    <w:p>
      <w:pPr>
        <w:spacing w:after="0"/>
        <w:ind w:left="0"/>
        <w:jc w:val="both"/>
      </w:pPr>
      <w:r>
        <w:rPr>
          <w:rFonts w:ascii="Times New Roman"/>
          <w:b w:val="false"/>
          <w:i w:val="false"/>
          <w:color w:val="000000"/>
          <w:sz w:val="28"/>
        </w:rPr>
        <w:t xml:space="preserve">
              домалатушы, өңдеуші, медицина бұйымдарын </w:t>
      </w:r>
    </w:p>
    <w:p>
      <w:pPr>
        <w:spacing w:after="0"/>
        <w:ind w:left="0"/>
        <w:jc w:val="both"/>
      </w:pPr>
      <w:r>
        <w:rPr>
          <w:rFonts w:ascii="Times New Roman"/>
          <w:b w:val="false"/>
          <w:i w:val="false"/>
          <w:color w:val="000000"/>
          <w:sz w:val="28"/>
        </w:rPr>
        <w:t xml:space="preserve">
              ысқылаушы, хром пасталарын дайындаушы </w:t>
      </w:r>
    </w:p>
    <w:p>
      <w:pPr>
        <w:spacing w:after="0"/>
        <w:ind w:left="0"/>
        <w:jc w:val="both"/>
      </w:pPr>
      <w:r>
        <w:rPr>
          <w:rFonts w:ascii="Times New Roman"/>
          <w:b w:val="false"/>
          <w:i w:val="false"/>
          <w:color w:val="000000"/>
          <w:sz w:val="28"/>
        </w:rPr>
        <w:t xml:space="preserve">
              жұмысшы                                         12 </w:t>
      </w:r>
    </w:p>
    <w:p>
      <w:pPr>
        <w:spacing w:after="0"/>
        <w:ind w:left="0"/>
        <w:jc w:val="both"/>
      </w:pPr>
      <w:r>
        <w:rPr>
          <w:rFonts w:ascii="Times New Roman"/>
          <w:b w:val="false"/>
          <w:i w:val="false"/>
          <w:color w:val="000000"/>
          <w:sz w:val="28"/>
        </w:rPr>
        <w:t xml:space="preserve">
              Шлиф дәні мен ысқылау ұнтағын себуші             6 </w:t>
      </w:r>
    </w:p>
    <w:p>
      <w:pPr>
        <w:spacing w:after="0"/>
        <w:ind w:left="0"/>
        <w:jc w:val="both"/>
      </w:pPr>
      <w:r>
        <w:rPr>
          <w:rFonts w:ascii="Times New Roman"/>
          <w:b w:val="false"/>
          <w:i w:val="false"/>
          <w:color w:val="000000"/>
          <w:sz w:val="28"/>
        </w:rPr>
        <w:t xml:space="preserve">
      506.    Дәрумендер және олардың туындылары мен </w:t>
      </w:r>
    </w:p>
    <w:p>
      <w:pPr>
        <w:spacing w:after="0"/>
        <w:ind w:left="0"/>
        <w:jc w:val="both"/>
      </w:pPr>
      <w:r>
        <w:rPr>
          <w:rFonts w:ascii="Times New Roman"/>
          <w:b w:val="false"/>
          <w:i w:val="false"/>
          <w:color w:val="000000"/>
          <w:sz w:val="28"/>
        </w:rPr>
        <w:t xml:space="preserve">
              шала өнімдерін өндіру </w:t>
      </w:r>
    </w:p>
    <w:p>
      <w:pPr>
        <w:spacing w:after="0"/>
        <w:ind w:left="0"/>
        <w:jc w:val="both"/>
      </w:pPr>
      <w:r>
        <w:rPr>
          <w:rFonts w:ascii="Times New Roman"/>
          <w:b w:val="false"/>
          <w:i w:val="false"/>
          <w:color w:val="000000"/>
          <w:sz w:val="28"/>
        </w:rPr>
        <w:t xml:space="preserve">
              А, В1, В2, В3, В6, В12, РР, Д3, К3, </w:t>
      </w:r>
    </w:p>
    <w:p>
      <w:pPr>
        <w:spacing w:after="0"/>
        <w:ind w:left="0"/>
        <w:jc w:val="both"/>
      </w:pPr>
      <w:r>
        <w:rPr>
          <w:rFonts w:ascii="Times New Roman"/>
          <w:b w:val="false"/>
          <w:i w:val="false"/>
          <w:color w:val="000000"/>
          <w:sz w:val="28"/>
        </w:rPr>
        <w:t xml:space="preserve">
              Е, дәрумендері, биотин, фолий қышқылы </w:t>
      </w:r>
    </w:p>
    <w:p>
      <w:pPr>
        <w:spacing w:after="0"/>
        <w:ind w:left="0"/>
        <w:jc w:val="both"/>
      </w:pPr>
      <w:r>
        <w:rPr>
          <w:rFonts w:ascii="Times New Roman"/>
          <w:b w:val="false"/>
          <w:i w:val="false"/>
          <w:color w:val="000000"/>
          <w:sz w:val="28"/>
        </w:rPr>
        <w:t xml:space="preserve">
              және басқалар. </w:t>
      </w:r>
    </w:p>
    <w:p>
      <w:pPr>
        <w:spacing w:after="0"/>
        <w:ind w:left="0"/>
        <w:jc w:val="both"/>
      </w:pPr>
      <w:r>
        <w:rPr>
          <w:rFonts w:ascii="Times New Roman"/>
          <w:b w:val="false"/>
          <w:i w:val="false"/>
          <w:color w:val="000000"/>
          <w:sz w:val="28"/>
        </w:rPr>
        <w:t xml:space="preserve">
              Дәрумендер туындылары: эфир және </w:t>
      </w:r>
    </w:p>
    <w:p>
      <w:pPr>
        <w:spacing w:after="0"/>
        <w:ind w:left="0"/>
        <w:jc w:val="both"/>
      </w:pPr>
      <w:r>
        <w:rPr>
          <w:rFonts w:ascii="Times New Roman"/>
          <w:b w:val="false"/>
          <w:i w:val="false"/>
          <w:color w:val="000000"/>
          <w:sz w:val="28"/>
        </w:rPr>
        <w:t xml:space="preserve">
              коферменттер. </w:t>
      </w:r>
    </w:p>
    <w:p>
      <w:pPr>
        <w:spacing w:after="0"/>
        <w:ind w:left="0"/>
        <w:jc w:val="both"/>
      </w:pPr>
      <w:r>
        <w:rPr>
          <w:rFonts w:ascii="Times New Roman"/>
          <w:b w:val="false"/>
          <w:i w:val="false"/>
          <w:color w:val="000000"/>
          <w:sz w:val="28"/>
        </w:rPr>
        <w:t xml:space="preserve">
              Дәрумендер шала өнімдері: псевдоионон, </w:t>
      </w:r>
    </w:p>
    <w:p>
      <w:pPr>
        <w:spacing w:after="0"/>
        <w:ind w:left="0"/>
        <w:jc w:val="both"/>
      </w:pPr>
      <w:r>
        <w:rPr>
          <w:rFonts w:ascii="Times New Roman"/>
          <w:b w:val="false"/>
          <w:i w:val="false"/>
          <w:color w:val="000000"/>
          <w:sz w:val="28"/>
        </w:rPr>
        <w:t xml:space="preserve">
              диметилбензимидазол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507.    С синтетикалық дәруменін өндіру </w:t>
      </w:r>
    </w:p>
    <w:p>
      <w:pPr>
        <w:spacing w:after="0"/>
        <w:ind w:left="0"/>
        <w:jc w:val="both"/>
      </w:pPr>
      <w:r>
        <w:rPr>
          <w:rFonts w:ascii="Times New Roman"/>
          <w:b w:val="false"/>
          <w:i w:val="false"/>
          <w:color w:val="000000"/>
          <w:sz w:val="28"/>
        </w:rPr>
        <w:t xml:space="preserve">
              Өндірістің барлық кезеңіндегі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508.    Парааминобензой қышқылын өндіру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509.    Ашытқыдан Д2 дәруменін өндіру </w:t>
      </w:r>
    </w:p>
    <w:p>
      <w:pPr>
        <w:spacing w:after="0"/>
        <w:ind w:left="0"/>
        <w:jc w:val="both"/>
      </w:pPr>
      <w:r>
        <w:rPr>
          <w:rFonts w:ascii="Times New Roman"/>
          <w:b w:val="false"/>
          <w:i w:val="false"/>
          <w:color w:val="000000"/>
          <w:sz w:val="28"/>
        </w:rPr>
        <w:t xml:space="preserve">
              Сәулелендіру және қайта кристалдау </w:t>
      </w:r>
    </w:p>
    <w:p>
      <w:pPr>
        <w:spacing w:after="0"/>
        <w:ind w:left="0"/>
        <w:jc w:val="both"/>
      </w:pPr>
      <w:r>
        <w:rPr>
          <w:rFonts w:ascii="Times New Roman"/>
          <w:b w:val="false"/>
          <w:i w:val="false"/>
          <w:color w:val="000000"/>
          <w:sz w:val="28"/>
        </w:rPr>
        <w:t xml:space="preserve">
              кезеңдеріндегі жұмысшылар, басшылар </w:t>
      </w:r>
    </w:p>
    <w:p>
      <w:pPr>
        <w:spacing w:after="0"/>
        <w:ind w:left="0"/>
        <w:jc w:val="both"/>
      </w:pPr>
      <w:r>
        <w:rPr>
          <w:rFonts w:ascii="Times New Roman"/>
          <w:b w:val="false"/>
          <w:i w:val="false"/>
          <w:color w:val="000000"/>
          <w:sz w:val="28"/>
        </w:rPr>
        <w:t xml:space="preserve">
              және мамандар                                   12      36 </w:t>
      </w:r>
    </w:p>
    <w:p>
      <w:pPr>
        <w:spacing w:after="0"/>
        <w:ind w:left="0"/>
        <w:jc w:val="both"/>
      </w:pPr>
      <w:r>
        <w:rPr>
          <w:rFonts w:ascii="Times New Roman"/>
          <w:b w:val="false"/>
          <w:i w:val="false"/>
          <w:color w:val="000000"/>
          <w:sz w:val="28"/>
        </w:rPr>
        <w:t xml:space="preserve">
              Қалған жұмысшылар, басшылар және </w:t>
      </w:r>
    </w:p>
    <w:p>
      <w:pPr>
        <w:spacing w:after="0"/>
        <w:ind w:left="0"/>
        <w:jc w:val="both"/>
      </w:pPr>
      <w:r>
        <w:rPr>
          <w:rFonts w:ascii="Times New Roman"/>
          <w:b w:val="false"/>
          <w:i w:val="false"/>
          <w:color w:val="000000"/>
          <w:sz w:val="28"/>
        </w:rPr>
        <w:t xml:space="preserve">
              мамандар                                        6 </w:t>
      </w:r>
    </w:p>
    <w:p>
      <w:pPr>
        <w:spacing w:after="0"/>
        <w:ind w:left="0"/>
        <w:jc w:val="both"/>
      </w:pPr>
      <w:r>
        <w:rPr>
          <w:rFonts w:ascii="Times New Roman"/>
          <w:b w:val="false"/>
          <w:i w:val="false"/>
          <w:color w:val="000000"/>
          <w:sz w:val="28"/>
        </w:rPr>
        <w:t xml:space="preserve">
      510.    Өсімдік шикізатынан Р дәруменін өндіру </w:t>
      </w:r>
    </w:p>
    <w:p>
      <w:pPr>
        <w:spacing w:after="0"/>
        <w:ind w:left="0"/>
        <w:jc w:val="both"/>
      </w:pPr>
      <w:r>
        <w:rPr>
          <w:rFonts w:ascii="Times New Roman"/>
          <w:b w:val="false"/>
          <w:i w:val="false"/>
          <w:color w:val="000000"/>
          <w:sz w:val="28"/>
        </w:rPr>
        <w:t xml:space="preserve">
              Хлороформды пайдаланып экстракциялауға </w:t>
      </w:r>
    </w:p>
    <w:p>
      <w:pPr>
        <w:spacing w:after="0"/>
        <w:ind w:left="0"/>
        <w:jc w:val="both"/>
      </w:pPr>
      <w:r>
        <w:rPr>
          <w:rFonts w:ascii="Times New Roman"/>
          <w:b w:val="false"/>
          <w:i w:val="false"/>
          <w:color w:val="000000"/>
          <w:sz w:val="28"/>
        </w:rPr>
        <w:t xml:space="preserve">
              тікелей айналысатын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қалған жұмысшылар, басшылар және мамандар        6 </w:t>
      </w:r>
    </w:p>
    <w:p>
      <w:pPr>
        <w:spacing w:after="0"/>
        <w:ind w:left="0"/>
        <w:jc w:val="both"/>
      </w:pPr>
      <w:r>
        <w:rPr>
          <w:rFonts w:ascii="Times New Roman"/>
          <w:b w:val="false"/>
          <w:i w:val="false"/>
          <w:color w:val="000000"/>
          <w:sz w:val="28"/>
        </w:rPr>
        <w:t xml:space="preserve">
      511.    Өсімдік шикізатынан каротин өндіру </w:t>
      </w:r>
    </w:p>
    <w:p>
      <w:pPr>
        <w:spacing w:after="0"/>
        <w:ind w:left="0"/>
        <w:jc w:val="both"/>
      </w:pPr>
      <w:r>
        <w:rPr>
          <w:rFonts w:ascii="Times New Roman"/>
          <w:b w:val="false"/>
          <w:i w:val="false"/>
          <w:color w:val="000000"/>
          <w:sz w:val="28"/>
        </w:rPr>
        <w:t xml:space="preserve">
              Кептіру аппаратшысы                              6 </w:t>
      </w:r>
    </w:p>
    <w:p>
      <w:pPr>
        <w:spacing w:after="0"/>
        <w:ind w:left="0"/>
        <w:jc w:val="both"/>
      </w:pPr>
      <w:r>
        <w:rPr>
          <w:rFonts w:ascii="Times New Roman"/>
          <w:b w:val="false"/>
          <w:i w:val="false"/>
          <w:color w:val="000000"/>
          <w:sz w:val="28"/>
        </w:rPr>
        <w:t xml:space="preserve">
      512.    Өсімдік шикізатынан витамин </w:t>
      </w:r>
    </w:p>
    <w:p>
      <w:pPr>
        <w:spacing w:after="0"/>
        <w:ind w:left="0"/>
        <w:jc w:val="both"/>
      </w:pPr>
      <w:r>
        <w:rPr>
          <w:rFonts w:ascii="Times New Roman"/>
          <w:b w:val="false"/>
          <w:i w:val="false"/>
          <w:color w:val="000000"/>
          <w:sz w:val="28"/>
        </w:rPr>
        <w:t xml:space="preserve">
              концентраттарын өндіру </w:t>
      </w:r>
    </w:p>
    <w:p>
      <w:pPr>
        <w:spacing w:after="0"/>
        <w:ind w:left="0"/>
        <w:jc w:val="both"/>
      </w:pPr>
      <w:r>
        <w:rPr>
          <w:rFonts w:ascii="Times New Roman"/>
          <w:b w:val="false"/>
          <w:i w:val="false"/>
          <w:color w:val="000000"/>
          <w:sz w:val="28"/>
        </w:rPr>
        <w:t xml:space="preserve">
              Елеуші, диірменші                               12 </w:t>
      </w:r>
    </w:p>
    <w:p>
      <w:pPr>
        <w:spacing w:after="0"/>
        <w:ind w:left="0"/>
        <w:jc w:val="both"/>
      </w:pPr>
      <w:r>
        <w:rPr>
          <w:rFonts w:ascii="Times New Roman"/>
          <w:b w:val="false"/>
          <w:i w:val="false"/>
          <w:color w:val="000000"/>
          <w:sz w:val="28"/>
        </w:rPr>
        <w:t xml:space="preserve">
              Булау аппаратшысы, пісіру </w:t>
      </w:r>
    </w:p>
    <w:p>
      <w:pPr>
        <w:spacing w:after="0"/>
        <w:ind w:left="0"/>
        <w:jc w:val="both"/>
      </w:pPr>
      <w:r>
        <w:rPr>
          <w:rFonts w:ascii="Times New Roman"/>
          <w:b w:val="false"/>
          <w:i w:val="false"/>
          <w:color w:val="000000"/>
          <w:sz w:val="28"/>
        </w:rPr>
        <w:t xml:space="preserve">
              аппаратшысы, кептіру аппаратшысы                 6 </w:t>
      </w:r>
    </w:p>
    <w:p>
      <w:pPr>
        <w:spacing w:after="0"/>
        <w:ind w:left="0"/>
        <w:jc w:val="both"/>
      </w:pPr>
      <w:r>
        <w:rPr>
          <w:rFonts w:ascii="Times New Roman"/>
          <w:b w:val="false"/>
          <w:i w:val="false"/>
          <w:color w:val="000000"/>
          <w:sz w:val="28"/>
        </w:rPr>
        <w:t xml:space="preserve">
      513.    Балық шикізатынан витаминдер өндіру </w:t>
      </w:r>
    </w:p>
    <w:p>
      <w:pPr>
        <w:spacing w:after="0"/>
        <w:ind w:left="0"/>
        <w:jc w:val="both"/>
      </w:pPr>
      <w:r>
        <w:rPr>
          <w:rFonts w:ascii="Times New Roman"/>
          <w:b w:val="false"/>
          <w:i w:val="false"/>
          <w:color w:val="000000"/>
          <w:sz w:val="28"/>
        </w:rPr>
        <w:t xml:space="preserve">
              Фотохимия синтезі аппаратшысы                   12      36 </w:t>
      </w:r>
    </w:p>
    <w:p>
      <w:pPr>
        <w:spacing w:after="0"/>
        <w:ind w:left="0"/>
        <w:jc w:val="both"/>
      </w:pPr>
      <w:r>
        <w:rPr>
          <w:rFonts w:ascii="Times New Roman"/>
          <w:b w:val="false"/>
          <w:i w:val="false"/>
          <w:color w:val="000000"/>
          <w:sz w:val="28"/>
        </w:rPr>
        <w:t xml:space="preserve">
              Гидролиз аппаратшысы                            12 </w:t>
      </w:r>
    </w:p>
    <w:p>
      <w:pPr>
        <w:spacing w:after="0"/>
        <w:ind w:left="0"/>
        <w:jc w:val="both"/>
      </w:pPr>
      <w:r>
        <w:rPr>
          <w:rFonts w:ascii="Times New Roman"/>
          <w:b w:val="false"/>
          <w:i w:val="false"/>
          <w:color w:val="000000"/>
          <w:sz w:val="28"/>
        </w:rPr>
        <w:t xml:space="preserve">
      514.    Тағамдық бояуды өндіру </w:t>
      </w:r>
    </w:p>
    <w:p>
      <w:pPr>
        <w:spacing w:after="0"/>
        <w:ind w:left="0"/>
        <w:jc w:val="both"/>
      </w:pPr>
      <w:r>
        <w:rPr>
          <w:rFonts w:ascii="Times New Roman"/>
          <w:b w:val="false"/>
          <w:i w:val="false"/>
          <w:color w:val="000000"/>
          <w:sz w:val="28"/>
        </w:rPr>
        <w:t xml:space="preserve">
              Жұмысшылар, ауысым басшылары және мамандар       6 </w:t>
      </w:r>
    </w:p>
    <w:p>
      <w:pPr>
        <w:spacing w:after="0"/>
        <w:ind w:left="0"/>
        <w:jc w:val="both"/>
      </w:pPr>
      <w:r>
        <w:rPr>
          <w:rFonts w:ascii="Times New Roman"/>
          <w:b w:val="false"/>
          <w:i w:val="false"/>
          <w:color w:val="000000"/>
          <w:sz w:val="28"/>
        </w:rPr>
        <w:t xml:space="preserve">
      515.    Ферроцерон, метилпирролидон, сантохин, </w:t>
      </w:r>
    </w:p>
    <w:p>
      <w:pPr>
        <w:spacing w:after="0"/>
        <w:ind w:left="0"/>
        <w:jc w:val="both"/>
      </w:pPr>
      <w:r>
        <w:rPr>
          <w:rFonts w:ascii="Times New Roman"/>
          <w:b w:val="false"/>
          <w:i w:val="false"/>
          <w:color w:val="000000"/>
          <w:sz w:val="28"/>
        </w:rPr>
        <w:t xml:space="preserve">
              микробиологиялық каротин өндіру </w:t>
      </w:r>
    </w:p>
    <w:p>
      <w:pPr>
        <w:spacing w:after="0"/>
        <w:ind w:left="0"/>
        <w:jc w:val="both"/>
      </w:pPr>
      <w:r>
        <w:rPr>
          <w:rFonts w:ascii="Times New Roman"/>
          <w:b w:val="false"/>
          <w:i w:val="false"/>
          <w:color w:val="000000"/>
          <w:sz w:val="28"/>
        </w:rPr>
        <w:t xml:space="preserve">
              Жұмысшылар, басшылары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Медицина өнеркәсібінің жалпы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мамандықтары </w:t>
      </w:r>
    </w:p>
    <w:p>
      <w:pPr>
        <w:spacing w:after="0"/>
        <w:ind w:left="0"/>
        <w:jc w:val="both"/>
      </w:pPr>
      <w:r>
        <w:rPr>
          <w:rFonts w:ascii="Times New Roman"/>
          <w:b w:val="false"/>
          <w:i w:val="false"/>
          <w:color w:val="000000"/>
          <w:sz w:val="28"/>
        </w:rPr>
        <w:t xml:space="preserve">
      516.    Стерилизациялау аппаратшысы, средовар            6 </w:t>
      </w:r>
    </w:p>
    <w:p>
      <w:pPr>
        <w:spacing w:after="0"/>
        <w:ind w:left="0"/>
        <w:jc w:val="both"/>
      </w:pPr>
      <w:r>
        <w:rPr>
          <w:rFonts w:ascii="Times New Roman"/>
          <w:b w:val="false"/>
          <w:i w:val="false"/>
          <w:color w:val="000000"/>
          <w:sz w:val="28"/>
        </w:rPr>
        <w:t xml:space="preserve">
      517.    Виваршы                                          6 </w:t>
      </w:r>
    </w:p>
    <w:p>
      <w:pPr>
        <w:spacing w:after="0"/>
        <w:ind w:left="0"/>
        <w:jc w:val="both"/>
      </w:pPr>
      <w:r>
        <w:rPr>
          <w:rFonts w:ascii="Times New Roman"/>
          <w:b w:val="false"/>
          <w:i w:val="false"/>
          <w:color w:val="000000"/>
          <w:sz w:val="28"/>
        </w:rPr>
        <w:t xml:space="preserve">
      518.    Күдікті немесе оба, бруцеллез, маңқа, </w:t>
      </w:r>
    </w:p>
    <w:p>
      <w:pPr>
        <w:spacing w:after="0"/>
        <w:ind w:left="0"/>
        <w:jc w:val="both"/>
      </w:pPr>
      <w:r>
        <w:rPr>
          <w:rFonts w:ascii="Times New Roman"/>
          <w:b w:val="false"/>
          <w:i w:val="false"/>
          <w:color w:val="000000"/>
          <w:sz w:val="28"/>
        </w:rPr>
        <w:t xml:space="preserve">
              туляремия, сібір ойық жарасы, құтыру </w:t>
      </w:r>
    </w:p>
    <w:p>
      <w:pPr>
        <w:spacing w:after="0"/>
        <w:ind w:left="0"/>
        <w:jc w:val="both"/>
      </w:pPr>
      <w:r>
        <w:rPr>
          <w:rFonts w:ascii="Times New Roman"/>
          <w:b w:val="false"/>
          <w:i w:val="false"/>
          <w:color w:val="000000"/>
          <w:sz w:val="28"/>
        </w:rPr>
        <w:t xml:space="preserve">
              және басқа жұқпалы ауруларға қатысты анық </w:t>
      </w:r>
    </w:p>
    <w:p>
      <w:pPr>
        <w:spacing w:after="0"/>
        <w:ind w:left="0"/>
        <w:jc w:val="both"/>
      </w:pPr>
      <w:r>
        <w:rPr>
          <w:rFonts w:ascii="Times New Roman"/>
          <w:b w:val="false"/>
          <w:i w:val="false"/>
          <w:color w:val="000000"/>
          <w:sz w:val="28"/>
        </w:rPr>
        <w:t xml:space="preserve">
              жұқпалы материалдармен жұмыс істейтін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ШИНА ӨНДІРІСІ </w:t>
      </w:r>
    </w:p>
    <w:p>
      <w:pPr>
        <w:spacing w:after="0"/>
        <w:ind w:left="0"/>
        <w:jc w:val="both"/>
      </w:pPr>
      <w:r>
        <w:rPr>
          <w:rFonts w:ascii="Times New Roman"/>
          <w:b w:val="false"/>
          <w:i w:val="false"/>
          <w:color w:val="000000"/>
          <w:sz w:val="28"/>
        </w:rPr>
        <w:t xml:space="preserve">
      519.    Дайындау цехтары (учаскелері) және </w:t>
      </w:r>
    </w:p>
    <w:p>
      <w:pPr>
        <w:spacing w:after="0"/>
        <w:ind w:left="0"/>
        <w:jc w:val="both"/>
      </w:pPr>
      <w:r>
        <w:rPr>
          <w:rFonts w:ascii="Times New Roman"/>
          <w:b w:val="false"/>
          <w:i w:val="false"/>
          <w:color w:val="000000"/>
          <w:sz w:val="28"/>
        </w:rPr>
        <w:t xml:space="preserve">
              шикізатты дайындау цехтары (учаскелері) </w:t>
      </w:r>
    </w:p>
    <w:p>
      <w:pPr>
        <w:spacing w:after="0"/>
        <w:ind w:left="0"/>
        <w:jc w:val="both"/>
      </w:pPr>
      <w:r>
        <w:rPr>
          <w:rFonts w:ascii="Times New Roman"/>
          <w:b w:val="false"/>
          <w:i w:val="false"/>
          <w:color w:val="000000"/>
          <w:sz w:val="28"/>
        </w:rPr>
        <w:t xml:space="preserve">
              1) техникалық көміртекті (күйені) </w:t>
      </w:r>
    </w:p>
    <w:p>
      <w:pPr>
        <w:spacing w:after="0"/>
        <w:ind w:left="0"/>
        <w:jc w:val="both"/>
      </w:pPr>
      <w:r>
        <w:rPr>
          <w:rFonts w:ascii="Times New Roman"/>
          <w:b w:val="false"/>
          <w:i w:val="false"/>
          <w:color w:val="000000"/>
          <w:sz w:val="28"/>
        </w:rPr>
        <w:t xml:space="preserve">
              өңдеу, өлшеу және паста дайындау </w:t>
      </w:r>
    </w:p>
    <w:p>
      <w:pPr>
        <w:spacing w:after="0"/>
        <w:ind w:left="0"/>
        <w:jc w:val="both"/>
      </w:pPr>
      <w:r>
        <w:rPr>
          <w:rFonts w:ascii="Times New Roman"/>
          <w:b w:val="false"/>
          <w:i w:val="false"/>
          <w:color w:val="000000"/>
          <w:sz w:val="28"/>
        </w:rPr>
        <w:t xml:space="preserve">
              учаскелеріндегі жұмысшылар, басшылар </w:t>
      </w:r>
    </w:p>
    <w:p>
      <w:pPr>
        <w:spacing w:after="0"/>
        <w:ind w:left="0"/>
        <w:jc w:val="both"/>
      </w:pPr>
      <w:r>
        <w:rPr>
          <w:rFonts w:ascii="Times New Roman"/>
          <w:b w:val="false"/>
          <w:i w:val="false"/>
          <w:color w:val="000000"/>
          <w:sz w:val="28"/>
        </w:rPr>
        <w:t xml:space="preserve">
              және мамандар                                   12      36 </w:t>
      </w:r>
    </w:p>
    <w:p>
      <w:pPr>
        <w:spacing w:after="0"/>
        <w:ind w:left="0"/>
        <w:jc w:val="both"/>
      </w:pPr>
      <w:r>
        <w:rPr>
          <w:rFonts w:ascii="Times New Roman"/>
          <w:b w:val="false"/>
          <w:i w:val="false"/>
          <w:color w:val="000000"/>
          <w:sz w:val="28"/>
        </w:rPr>
        <w:t xml:space="preserve">
              2) учаскелер жұмысшылары: ингредиентерді </w:t>
      </w:r>
    </w:p>
    <w:p>
      <w:pPr>
        <w:spacing w:after="0"/>
        <w:ind w:left="0"/>
        <w:jc w:val="both"/>
      </w:pPr>
      <w:r>
        <w:rPr>
          <w:rFonts w:ascii="Times New Roman"/>
          <w:b w:val="false"/>
          <w:i w:val="false"/>
          <w:color w:val="000000"/>
          <w:sz w:val="28"/>
        </w:rPr>
        <w:t xml:space="preserve">
              дайындау, жұмсарту, майлар, смолалар; </w:t>
      </w:r>
    </w:p>
    <w:p>
      <w:pPr>
        <w:spacing w:after="0"/>
        <w:ind w:left="0"/>
        <w:jc w:val="both"/>
      </w:pPr>
      <w:r>
        <w:rPr>
          <w:rFonts w:ascii="Times New Roman"/>
          <w:b w:val="false"/>
          <w:i w:val="false"/>
          <w:color w:val="000000"/>
          <w:sz w:val="28"/>
        </w:rPr>
        <w:t xml:space="preserve">
              фактис, лак, латекс, жылдамдату пасталарын, </w:t>
      </w:r>
    </w:p>
    <w:p>
      <w:pPr>
        <w:spacing w:after="0"/>
        <w:ind w:left="0"/>
        <w:jc w:val="both"/>
      </w:pPr>
      <w:r>
        <w:rPr>
          <w:rFonts w:ascii="Times New Roman"/>
          <w:b w:val="false"/>
          <w:i w:val="false"/>
          <w:color w:val="000000"/>
          <w:sz w:val="28"/>
        </w:rPr>
        <w:t xml:space="preserve">
              майлау және қанықтыру құрамдары; каучукті </w:t>
      </w:r>
    </w:p>
    <w:p>
      <w:pPr>
        <w:spacing w:after="0"/>
        <w:ind w:left="0"/>
        <w:jc w:val="both"/>
      </w:pPr>
      <w:r>
        <w:rPr>
          <w:rFonts w:ascii="Times New Roman"/>
          <w:b w:val="false"/>
          <w:i w:val="false"/>
          <w:color w:val="000000"/>
          <w:sz w:val="28"/>
        </w:rPr>
        <w:t xml:space="preserve">
              булау және кесу, жылдамдатқыштарды елеу; </w:t>
      </w:r>
    </w:p>
    <w:p>
      <w:pPr>
        <w:spacing w:after="0"/>
        <w:ind w:left="0"/>
        <w:jc w:val="both"/>
      </w:pPr>
      <w:r>
        <w:rPr>
          <w:rFonts w:ascii="Times New Roman"/>
          <w:b w:val="false"/>
          <w:i w:val="false"/>
          <w:color w:val="000000"/>
          <w:sz w:val="28"/>
        </w:rPr>
        <w:t xml:space="preserve">
              протекторлы агрегаттар, сүзгіпрестер; </w:t>
      </w:r>
    </w:p>
    <w:p>
      <w:pPr>
        <w:spacing w:after="0"/>
        <w:ind w:left="0"/>
        <w:jc w:val="both"/>
      </w:pPr>
      <w:r>
        <w:rPr>
          <w:rFonts w:ascii="Times New Roman"/>
          <w:b w:val="false"/>
          <w:i w:val="false"/>
          <w:color w:val="000000"/>
          <w:sz w:val="28"/>
        </w:rPr>
        <w:t xml:space="preserve">
              каучуктерді термопластиктеу, тасымалдау, </w:t>
      </w:r>
    </w:p>
    <w:p>
      <w:pPr>
        <w:spacing w:after="0"/>
        <w:ind w:left="0"/>
        <w:jc w:val="both"/>
      </w:pPr>
      <w:r>
        <w:rPr>
          <w:rFonts w:ascii="Times New Roman"/>
          <w:b w:val="false"/>
          <w:i w:val="false"/>
          <w:color w:val="000000"/>
          <w:sz w:val="28"/>
        </w:rPr>
        <w:t xml:space="preserve">
              ингредиенттер мен каучукті ілу, резина және </w:t>
      </w:r>
    </w:p>
    <w:p>
      <w:pPr>
        <w:spacing w:after="0"/>
        <w:ind w:left="0"/>
        <w:jc w:val="both"/>
      </w:pPr>
      <w:r>
        <w:rPr>
          <w:rFonts w:ascii="Times New Roman"/>
          <w:b w:val="false"/>
          <w:i w:val="false"/>
          <w:color w:val="000000"/>
          <w:sz w:val="28"/>
        </w:rPr>
        <w:t xml:space="preserve">
              шүберек қоспаларын дайындау; резина желімдерін </w:t>
      </w:r>
    </w:p>
    <w:p>
      <w:pPr>
        <w:spacing w:after="0"/>
        <w:ind w:left="0"/>
        <w:jc w:val="both"/>
      </w:pPr>
      <w:r>
        <w:rPr>
          <w:rFonts w:ascii="Times New Roman"/>
          <w:b w:val="false"/>
          <w:i w:val="false"/>
          <w:color w:val="000000"/>
          <w:sz w:val="28"/>
        </w:rPr>
        <w:t xml:space="preserve">
              дайындау; техникалық көміртектен (күйеден) </w:t>
      </w:r>
    </w:p>
    <w:p>
      <w:pPr>
        <w:spacing w:after="0"/>
        <w:ind w:left="0"/>
        <w:jc w:val="both"/>
      </w:pPr>
      <w:r>
        <w:rPr>
          <w:rFonts w:ascii="Times New Roman"/>
          <w:b w:val="false"/>
          <w:i w:val="false"/>
          <w:color w:val="000000"/>
          <w:sz w:val="28"/>
        </w:rPr>
        <w:t xml:space="preserve">
              босатып қайтарылған ыдысты және қабатты </w:t>
      </w:r>
    </w:p>
    <w:p>
      <w:pPr>
        <w:spacing w:after="0"/>
        <w:ind w:left="0"/>
        <w:jc w:val="both"/>
      </w:pPr>
      <w:r>
        <w:rPr>
          <w:rFonts w:ascii="Times New Roman"/>
          <w:b w:val="false"/>
          <w:i w:val="false"/>
          <w:color w:val="000000"/>
          <w:sz w:val="28"/>
        </w:rPr>
        <w:t xml:space="preserve">
              холстарды тазалау; өндірістік үйлерді </w:t>
      </w:r>
    </w:p>
    <w:p>
      <w:pPr>
        <w:spacing w:after="0"/>
        <w:ind w:left="0"/>
        <w:jc w:val="both"/>
      </w:pPr>
      <w:r>
        <w:rPr>
          <w:rFonts w:ascii="Times New Roman"/>
          <w:b w:val="false"/>
          <w:i w:val="false"/>
          <w:color w:val="000000"/>
          <w:sz w:val="28"/>
        </w:rPr>
        <w:t xml:space="preserve">
              жинаушы                                         12 </w:t>
      </w:r>
    </w:p>
    <w:p>
      <w:pPr>
        <w:spacing w:after="0"/>
        <w:ind w:left="0"/>
        <w:jc w:val="both"/>
      </w:pPr>
      <w:r>
        <w:rPr>
          <w:rFonts w:ascii="Times New Roman"/>
          <w:b w:val="false"/>
          <w:i w:val="false"/>
          <w:color w:val="000000"/>
          <w:sz w:val="28"/>
        </w:rPr>
        <w:t xml:space="preserve">
              3) қалған жұмысшылар                             6 </w:t>
      </w:r>
    </w:p>
    <w:p>
      <w:pPr>
        <w:spacing w:after="0"/>
        <w:ind w:left="0"/>
        <w:jc w:val="both"/>
      </w:pPr>
      <w:r>
        <w:rPr>
          <w:rFonts w:ascii="Times New Roman"/>
          <w:b w:val="false"/>
          <w:i w:val="false"/>
          <w:color w:val="000000"/>
          <w:sz w:val="28"/>
        </w:rPr>
        <w:t xml:space="preserve">
              4) басшылар және мамандар                       12 </w:t>
      </w:r>
    </w:p>
    <w:p>
      <w:pPr>
        <w:spacing w:after="0"/>
        <w:ind w:left="0"/>
        <w:jc w:val="both"/>
      </w:pPr>
      <w:r>
        <w:rPr>
          <w:rFonts w:ascii="Times New Roman"/>
          <w:b w:val="false"/>
          <w:i w:val="false"/>
          <w:color w:val="000000"/>
          <w:sz w:val="28"/>
        </w:rPr>
        <w:t xml:space="preserve">
      520.    Каландрлар цехтары (учаскелері) </w:t>
      </w:r>
    </w:p>
    <w:p>
      <w:pPr>
        <w:spacing w:after="0"/>
        <w:ind w:left="0"/>
        <w:jc w:val="both"/>
      </w:pPr>
      <w:r>
        <w:rPr>
          <w:rFonts w:ascii="Times New Roman"/>
          <w:b w:val="false"/>
          <w:i w:val="false"/>
          <w:color w:val="000000"/>
          <w:sz w:val="28"/>
        </w:rPr>
        <w:t xml:space="preserve">
              1) резина қоспаларын вальцовкалаушы             12 </w:t>
      </w:r>
    </w:p>
    <w:p>
      <w:pPr>
        <w:spacing w:after="0"/>
        <w:ind w:left="0"/>
        <w:jc w:val="both"/>
      </w:pPr>
      <w:r>
        <w:rPr>
          <w:rFonts w:ascii="Times New Roman"/>
          <w:b w:val="false"/>
          <w:i w:val="false"/>
          <w:color w:val="000000"/>
          <w:sz w:val="28"/>
        </w:rPr>
        <w:t xml:space="preserve">
              Каландрға қызмет істейтін жұмысшылар            12 </w:t>
      </w:r>
    </w:p>
    <w:p>
      <w:pPr>
        <w:spacing w:after="0"/>
        <w:ind w:left="0"/>
        <w:jc w:val="both"/>
      </w:pPr>
      <w:r>
        <w:rPr>
          <w:rFonts w:ascii="Times New Roman"/>
          <w:b w:val="false"/>
          <w:i w:val="false"/>
          <w:color w:val="000000"/>
          <w:sz w:val="28"/>
        </w:rPr>
        <w:t xml:space="preserve">
              Кордты қанықтырушы                              12 </w:t>
      </w:r>
    </w:p>
    <w:p>
      <w:pPr>
        <w:spacing w:after="0"/>
        <w:ind w:left="0"/>
        <w:jc w:val="both"/>
      </w:pPr>
      <w:r>
        <w:rPr>
          <w:rFonts w:ascii="Times New Roman"/>
          <w:b w:val="false"/>
          <w:i w:val="false"/>
          <w:color w:val="000000"/>
          <w:sz w:val="28"/>
        </w:rPr>
        <w:t xml:space="preserve">
              Қанықтыру және қабаттау агрегаттарына </w:t>
      </w:r>
    </w:p>
    <w:p>
      <w:pPr>
        <w:spacing w:after="0"/>
        <w:ind w:left="0"/>
        <w:jc w:val="both"/>
      </w:pPr>
      <w:r>
        <w:rPr>
          <w:rFonts w:ascii="Times New Roman"/>
          <w:b w:val="false"/>
          <w:i w:val="false"/>
          <w:color w:val="000000"/>
          <w:sz w:val="28"/>
        </w:rPr>
        <w:t xml:space="preserve">
              қызмет істейтін жұмысшылар                      12 </w:t>
      </w:r>
    </w:p>
    <w:p>
      <w:pPr>
        <w:spacing w:after="0"/>
        <w:ind w:left="0"/>
        <w:jc w:val="both"/>
      </w:pPr>
      <w:r>
        <w:rPr>
          <w:rFonts w:ascii="Times New Roman"/>
          <w:b w:val="false"/>
          <w:i w:val="false"/>
          <w:color w:val="000000"/>
          <w:sz w:val="28"/>
        </w:rPr>
        <w:t xml:space="preserve">
              Өндірістік үйлерді жинаушы                      12 </w:t>
      </w:r>
    </w:p>
    <w:p>
      <w:pPr>
        <w:spacing w:after="0"/>
        <w:ind w:left="0"/>
        <w:jc w:val="both"/>
      </w:pPr>
      <w:r>
        <w:rPr>
          <w:rFonts w:ascii="Times New Roman"/>
          <w:b w:val="false"/>
          <w:i w:val="false"/>
          <w:color w:val="000000"/>
          <w:sz w:val="28"/>
        </w:rPr>
        <w:t xml:space="preserve">
              2) қалған жұмысшылар                             6 </w:t>
      </w:r>
    </w:p>
    <w:p>
      <w:pPr>
        <w:spacing w:after="0"/>
        <w:ind w:left="0"/>
        <w:jc w:val="both"/>
      </w:pPr>
      <w:r>
        <w:rPr>
          <w:rFonts w:ascii="Times New Roman"/>
          <w:b w:val="false"/>
          <w:i w:val="false"/>
          <w:color w:val="000000"/>
          <w:sz w:val="28"/>
        </w:rPr>
        <w:t xml:space="preserve">
              3) басшылар және мамандар                       12 </w:t>
      </w:r>
    </w:p>
    <w:p>
      <w:pPr>
        <w:spacing w:after="0"/>
        <w:ind w:left="0"/>
        <w:jc w:val="both"/>
      </w:pPr>
      <w:r>
        <w:rPr>
          <w:rFonts w:ascii="Times New Roman"/>
          <w:b w:val="false"/>
          <w:i w:val="false"/>
          <w:color w:val="000000"/>
          <w:sz w:val="28"/>
        </w:rPr>
        <w:t xml:space="preserve">
      521.    Жинау цехтары (дайындау учаскелерін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Қайталаушы                                      12 </w:t>
      </w:r>
    </w:p>
    <w:p>
      <w:pPr>
        <w:spacing w:after="0"/>
        <w:ind w:left="0"/>
        <w:jc w:val="both"/>
      </w:pPr>
      <w:r>
        <w:rPr>
          <w:rFonts w:ascii="Times New Roman"/>
          <w:b w:val="false"/>
          <w:i w:val="false"/>
          <w:color w:val="000000"/>
          <w:sz w:val="28"/>
        </w:rPr>
        <w:t xml:space="preserve">
              Резина бұйымдары мен детальдарын </w:t>
      </w:r>
    </w:p>
    <w:p>
      <w:pPr>
        <w:spacing w:after="0"/>
        <w:ind w:left="0"/>
        <w:jc w:val="both"/>
      </w:pPr>
      <w:r>
        <w:rPr>
          <w:rFonts w:ascii="Times New Roman"/>
          <w:b w:val="false"/>
          <w:i w:val="false"/>
          <w:color w:val="000000"/>
          <w:sz w:val="28"/>
        </w:rPr>
        <w:t xml:space="preserve">
              пішуші                                          12 </w:t>
      </w:r>
    </w:p>
    <w:p>
      <w:pPr>
        <w:spacing w:after="0"/>
        <w:ind w:left="0"/>
        <w:jc w:val="both"/>
      </w:pPr>
      <w:r>
        <w:rPr>
          <w:rFonts w:ascii="Times New Roman"/>
          <w:b w:val="false"/>
          <w:i w:val="false"/>
          <w:color w:val="000000"/>
          <w:sz w:val="28"/>
        </w:rPr>
        <w:t xml:space="preserve">
              Жинақтаушы                                      12 </w:t>
      </w:r>
    </w:p>
    <w:p>
      <w:pPr>
        <w:spacing w:after="0"/>
        <w:ind w:left="0"/>
        <w:jc w:val="both"/>
      </w:pPr>
      <w:r>
        <w:rPr>
          <w:rFonts w:ascii="Times New Roman"/>
          <w:b w:val="false"/>
          <w:i w:val="false"/>
          <w:color w:val="000000"/>
          <w:sz w:val="28"/>
        </w:rPr>
        <w:t xml:space="preserve">
              Таңдаушы - жолақтарды түйістіруші               12 </w:t>
      </w:r>
    </w:p>
    <w:p>
      <w:pPr>
        <w:spacing w:after="0"/>
        <w:ind w:left="0"/>
        <w:jc w:val="both"/>
      </w:pPr>
      <w:r>
        <w:rPr>
          <w:rFonts w:ascii="Times New Roman"/>
          <w:b w:val="false"/>
          <w:i w:val="false"/>
          <w:color w:val="000000"/>
          <w:sz w:val="28"/>
        </w:rPr>
        <w:t xml:space="preserve">
              Резина бұйымдарын бояушы-лактаушы, </w:t>
      </w:r>
    </w:p>
    <w:p>
      <w:pPr>
        <w:spacing w:after="0"/>
        <w:ind w:left="0"/>
        <w:jc w:val="both"/>
      </w:pPr>
      <w:r>
        <w:rPr>
          <w:rFonts w:ascii="Times New Roman"/>
          <w:b w:val="false"/>
          <w:i w:val="false"/>
          <w:color w:val="000000"/>
          <w:sz w:val="28"/>
        </w:rPr>
        <w:t xml:space="preserve">
              шикі покрышкаларды бояйтын                      12 </w:t>
      </w:r>
    </w:p>
    <w:p>
      <w:pPr>
        <w:spacing w:after="0"/>
        <w:ind w:left="0"/>
        <w:jc w:val="both"/>
      </w:pPr>
      <w:r>
        <w:rPr>
          <w:rFonts w:ascii="Times New Roman"/>
          <w:b w:val="false"/>
          <w:i w:val="false"/>
          <w:color w:val="000000"/>
          <w:sz w:val="28"/>
        </w:rPr>
        <w:t xml:space="preserve">
              Кордты және чеферді бұраушы                     12 </w:t>
      </w:r>
    </w:p>
    <w:p>
      <w:pPr>
        <w:spacing w:after="0"/>
        <w:ind w:left="0"/>
        <w:jc w:val="both"/>
      </w:pPr>
      <w:r>
        <w:rPr>
          <w:rFonts w:ascii="Times New Roman"/>
          <w:b w:val="false"/>
          <w:i w:val="false"/>
          <w:color w:val="000000"/>
          <w:sz w:val="28"/>
        </w:rPr>
        <w:t xml:space="preserve">
              Жинақтаушы станоктарды қанықтырушы              12 </w:t>
      </w:r>
    </w:p>
    <w:p>
      <w:pPr>
        <w:spacing w:after="0"/>
        <w:ind w:left="0"/>
        <w:jc w:val="both"/>
      </w:pPr>
      <w:r>
        <w:rPr>
          <w:rFonts w:ascii="Times New Roman"/>
          <w:b w:val="false"/>
          <w:i w:val="false"/>
          <w:color w:val="000000"/>
          <w:sz w:val="28"/>
        </w:rPr>
        <w:t xml:space="preserve">
              Ткань мен қабаттарды домалатушы                 12 </w:t>
      </w:r>
    </w:p>
    <w:p>
      <w:pPr>
        <w:spacing w:after="0"/>
        <w:ind w:left="0"/>
        <w:jc w:val="both"/>
      </w:pPr>
      <w:r>
        <w:rPr>
          <w:rFonts w:ascii="Times New Roman"/>
          <w:b w:val="false"/>
          <w:i w:val="false"/>
          <w:color w:val="000000"/>
          <w:sz w:val="28"/>
        </w:rPr>
        <w:t xml:space="preserve">
              Қанықтырғышты қайта зарядтаушы                  12 </w:t>
      </w:r>
    </w:p>
    <w:p>
      <w:pPr>
        <w:spacing w:after="0"/>
        <w:ind w:left="0"/>
        <w:jc w:val="both"/>
      </w:pPr>
      <w:r>
        <w:rPr>
          <w:rFonts w:ascii="Times New Roman"/>
          <w:b w:val="false"/>
          <w:i w:val="false"/>
          <w:color w:val="000000"/>
          <w:sz w:val="28"/>
        </w:rPr>
        <w:t xml:space="preserve">
              Покрышкаларды жинаушы                           12 </w:t>
      </w:r>
    </w:p>
    <w:p>
      <w:pPr>
        <w:spacing w:after="0"/>
        <w:ind w:left="0"/>
        <w:jc w:val="both"/>
      </w:pPr>
      <w:r>
        <w:rPr>
          <w:rFonts w:ascii="Times New Roman"/>
          <w:b w:val="false"/>
          <w:i w:val="false"/>
          <w:color w:val="000000"/>
          <w:sz w:val="28"/>
        </w:rPr>
        <w:t xml:space="preserve">
              Резина бұйымдарын түйістіруші                   12 </w:t>
      </w:r>
    </w:p>
    <w:p>
      <w:pPr>
        <w:spacing w:after="0"/>
        <w:ind w:left="0"/>
        <w:jc w:val="both"/>
      </w:pPr>
      <w:r>
        <w:rPr>
          <w:rFonts w:ascii="Times New Roman"/>
          <w:b w:val="false"/>
          <w:i w:val="false"/>
          <w:color w:val="000000"/>
          <w:sz w:val="28"/>
        </w:rPr>
        <w:t xml:space="preserve">
              Браслеттер мен брекерлерді жинаушы              12 </w:t>
      </w:r>
    </w:p>
    <w:p>
      <w:pPr>
        <w:spacing w:after="0"/>
        <w:ind w:left="0"/>
        <w:jc w:val="both"/>
      </w:pPr>
      <w:r>
        <w:rPr>
          <w:rFonts w:ascii="Times New Roman"/>
          <w:b w:val="false"/>
          <w:i w:val="false"/>
          <w:color w:val="000000"/>
          <w:sz w:val="28"/>
        </w:rPr>
        <w:t xml:space="preserve">
              Доңғалақ дискілерін нитролакпен бояйтын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Ірі шина жасайтын жұмысшылар                    12 </w:t>
      </w:r>
    </w:p>
    <w:p>
      <w:pPr>
        <w:spacing w:after="0"/>
        <w:ind w:left="0"/>
        <w:jc w:val="both"/>
      </w:pPr>
      <w:r>
        <w:rPr>
          <w:rFonts w:ascii="Times New Roman"/>
          <w:b w:val="false"/>
          <w:i w:val="false"/>
          <w:color w:val="000000"/>
          <w:sz w:val="28"/>
        </w:rPr>
        <w:t xml:space="preserve">
              Кедір-бұдырдан тазартушы                        12 </w:t>
      </w:r>
    </w:p>
    <w:p>
      <w:pPr>
        <w:spacing w:after="0"/>
        <w:ind w:left="0"/>
        <w:jc w:val="both"/>
      </w:pPr>
      <w:r>
        <w:rPr>
          <w:rFonts w:ascii="Times New Roman"/>
          <w:b w:val="false"/>
          <w:i w:val="false"/>
          <w:color w:val="000000"/>
          <w:sz w:val="28"/>
        </w:rPr>
        <w:t xml:space="preserve">
              Өндірістік үйлерді жинаушы                      12 </w:t>
      </w:r>
    </w:p>
    <w:p>
      <w:pPr>
        <w:spacing w:after="0"/>
        <w:ind w:left="0"/>
        <w:jc w:val="both"/>
      </w:pPr>
      <w:r>
        <w:rPr>
          <w:rFonts w:ascii="Times New Roman"/>
          <w:b w:val="false"/>
          <w:i w:val="false"/>
          <w:color w:val="000000"/>
          <w:sz w:val="28"/>
        </w:rPr>
        <w:t xml:space="preserve">
              Қалған жұмысшылар                                6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522.    Вулканизация цехтары (учаскелері) </w:t>
      </w:r>
    </w:p>
    <w:p>
      <w:pPr>
        <w:spacing w:after="0"/>
        <w:ind w:left="0"/>
        <w:jc w:val="both"/>
      </w:pPr>
      <w:r>
        <w:rPr>
          <w:rFonts w:ascii="Times New Roman"/>
          <w:b w:val="false"/>
          <w:i w:val="false"/>
          <w:color w:val="000000"/>
          <w:sz w:val="28"/>
        </w:rPr>
        <w:t xml:space="preserve">
              1) басқару қалқанының аппаратшысы               12 </w:t>
      </w:r>
    </w:p>
    <w:p>
      <w:pPr>
        <w:spacing w:after="0"/>
        <w:ind w:left="0"/>
        <w:jc w:val="both"/>
      </w:pPr>
      <w:r>
        <w:rPr>
          <w:rFonts w:ascii="Times New Roman"/>
          <w:b w:val="false"/>
          <w:i w:val="false"/>
          <w:color w:val="000000"/>
          <w:sz w:val="28"/>
        </w:rPr>
        <w:t xml:space="preserve">
              Құм төгуші                                      12      36 </w:t>
      </w:r>
    </w:p>
    <w:p>
      <w:pPr>
        <w:spacing w:after="0"/>
        <w:ind w:left="0"/>
        <w:jc w:val="both"/>
      </w:pPr>
      <w:r>
        <w:rPr>
          <w:rFonts w:ascii="Times New Roman"/>
          <w:b w:val="false"/>
          <w:i w:val="false"/>
          <w:color w:val="000000"/>
          <w:sz w:val="28"/>
        </w:rPr>
        <w:t xml:space="preserve">
              2) жұмысшылар учаскелері: покрышкаларды, </w:t>
      </w:r>
    </w:p>
    <w:p>
      <w:pPr>
        <w:spacing w:after="0"/>
        <w:ind w:left="0"/>
        <w:jc w:val="both"/>
      </w:pPr>
      <w:r>
        <w:rPr>
          <w:rFonts w:ascii="Times New Roman"/>
          <w:b w:val="false"/>
          <w:i w:val="false"/>
          <w:color w:val="000000"/>
          <w:sz w:val="28"/>
        </w:rPr>
        <w:t xml:space="preserve">
              басқа бұйымдарды қалыптау және вулканизациялау, </w:t>
      </w:r>
    </w:p>
    <w:p>
      <w:pPr>
        <w:spacing w:after="0"/>
        <w:ind w:left="0"/>
        <w:jc w:val="both"/>
      </w:pPr>
      <w:r>
        <w:rPr>
          <w:rFonts w:ascii="Times New Roman"/>
          <w:b w:val="false"/>
          <w:i w:val="false"/>
          <w:color w:val="000000"/>
          <w:sz w:val="28"/>
        </w:rPr>
        <w:t xml:space="preserve">
              пісіру камераларын ою және сығу, балауыздау, </w:t>
      </w:r>
    </w:p>
    <w:p>
      <w:pPr>
        <w:spacing w:after="0"/>
        <w:ind w:left="0"/>
        <w:jc w:val="both"/>
      </w:pPr>
      <w:r>
        <w:rPr>
          <w:rFonts w:ascii="Times New Roman"/>
          <w:b w:val="false"/>
          <w:i w:val="false"/>
          <w:color w:val="000000"/>
          <w:sz w:val="28"/>
        </w:rPr>
        <w:t xml:space="preserve">
              бояу, покрышкаларды теңестіру мен формаларын </w:t>
      </w:r>
    </w:p>
    <w:p>
      <w:pPr>
        <w:spacing w:after="0"/>
        <w:ind w:left="0"/>
        <w:jc w:val="both"/>
      </w:pPr>
      <w:r>
        <w:rPr>
          <w:rFonts w:ascii="Times New Roman"/>
          <w:b w:val="false"/>
          <w:i w:val="false"/>
          <w:color w:val="000000"/>
          <w:sz w:val="28"/>
        </w:rPr>
        <w:t xml:space="preserve">
              тазалау, покрышкалар мен камераларды кедір- </w:t>
      </w:r>
    </w:p>
    <w:p>
      <w:pPr>
        <w:spacing w:after="0"/>
        <w:ind w:left="0"/>
        <w:jc w:val="both"/>
      </w:pPr>
      <w:r>
        <w:rPr>
          <w:rFonts w:ascii="Times New Roman"/>
          <w:b w:val="false"/>
          <w:i w:val="false"/>
          <w:color w:val="000000"/>
          <w:sz w:val="28"/>
        </w:rPr>
        <w:t xml:space="preserve">
              бұдырдан тазарту                                12 </w:t>
      </w:r>
    </w:p>
    <w:p>
      <w:pPr>
        <w:spacing w:after="0"/>
        <w:ind w:left="0"/>
        <w:jc w:val="both"/>
      </w:pPr>
      <w:r>
        <w:rPr>
          <w:rFonts w:ascii="Times New Roman"/>
          <w:b w:val="false"/>
          <w:i w:val="false"/>
          <w:color w:val="000000"/>
          <w:sz w:val="28"/>
        </w:rPr>
        <w:t xml:space="preserve">
              Престеліп шығарылғандарды кесуші                12 </w:t>
      </w:r>
    </w:p>
    <w:p>
      <w:pPr>
        <w:spacing w:after="0"/>
        <w:ind w:left="0"/>
        <w:jc w:val="both"/>
      </w:pPr>
      <w:r>
        <w:rPr>
          <w:rFonts w:ascii="Times New Roman"/>
          <w:b w:val="false"/>
          <w:i w:val="false"/>
          <w:color w:val="000000"/>
          <w:sz w:val="28"/>
        </w:rPr>
        <w:t xml:space="preserve">
              Шина детальдарын майлаушы                       12 </w:t>
      </w:r>
    </w:p>
    <w:p>
      <w:pPr>
        <w:spacing w:after="0"/>
        <w:ind w:left="0"/>
        <w:jc w:val="both"/>
      </w:pPr>
      <w:r>
        <w:rPr>
          <w:rFonts w:ascii="Times New Roman"/>
          <w:b w:val="false"/>
          <w:i w:val="false"/>
          <w:color w:val="000000"/>
          <w:sz w:val="28"/>
        </w:rPr>
        <w:t xml:space="preserve">
              өндірістік үйлерді жинаушы                      12 </w:t>
      </w:r>
    </w:p>
    <w:p>
      <w:pPr>
        <w:spacing w:after="0"/>
        <w:ind w:left="0"/>
        <w:jc w:val="both"/>
      </w:pPr>
      <w:r>
        <w:rPr>
          <w:rFonts w:ascii="Times New Roman"/>
          <w:b w:val="false"/>
          <w:i w:val="false"/>
          <w:color w:val="000000"/>
          <w:sz w:val="28"/>
        </w:rPr>
        <w:t xml:space="preserve">
              3) Қалған жұмысшылар                             6 </w:t>
      </w:r>
    </w:p>
    <w:p>
      <w:pPr>
        <w:spacing w:after="0"/>
        <w:ind w:left="0"/>
        <w:jc w:val="both"/>
      </w:pPr>
      <w:r>
        <w:rPr>
          <w:rFonts w:ascii="Times New Roman"/>
          <w:b w:val="false"/>
          <w:i w:val="false"/>
          <w:color w:val="000000"/>
          <w:sz w:val="28"/>
        </w:rPr>
        <w:t xml:space="preserve">
              4) Басшылар және мамандар                       12 </w:t>
      </w:r>
    </w:p>
    <w:p>
      <w:pPr>
        <w:spacing w:after="0"/>
        <w:ind w:left="0"/>
        <w:jc w:val="both"/>
      </w:pPr>
      <w:r>
        <w:rPr>
          <w:rFonts w:ascii="Times New Roman"/>
          <w:b w:val="false"/>
          <w:i w:val="false"/>
          <w:color w:val="000000"/>
          <w:sz w:val="28"/>
        </w:rPr>
        <w:t xml:space="preserve">
      523.    Автокамера цехтары (учаскелері) </w:t>
      </w:r>
    </w:p>
    <w:p>
      <w:pPr>
        <w:spacing w:after="0"/>
        <w:ind w:left="0"/>
        <w:jc w:val="both"/>
      </w:pPr>
      <w:r>
        <w:rPr>
          <w:rFonts w:ascii="Times New Roman"/>
          <w:b w:val="false"/>
          <w:i w:val="false"/>
          <w:color w:val="000000"/>
          <w:sz w:val="28"/>
        </w:rPr>
        <w:t xml:space="preserve">
              Вулканизаторшы                                  12 </w:t>
      </w:r>
    </w:p>
    <w:p>
      <w:pPr>
        <w:spacing w:after="0"/>
        <w:ind w:left="0"/>
        <w:jc w:val="both"/>
      </w:pPr>
      <w:r>
        <w:rPr>
          <w:rFonts w:ascii="Times New Roman"/>
          <w:b w:val="false"/>
          <w:i w:val="false"/>
          <w:color w:val="000000"/>
          <w:sz w:val="28"/>
        </w:rPr>
        <w:t xml:space="preserve">
              Резина бұйымдарын және детальдарды пішуші       12 </w:t>
      </w:r>
    </w:p>
    <w:p>
      <w:pPr>
        <w:spacing w:after="0"/>
        <w:ind w:left="0"/>
        <w:jc w:val="both"/>
      </w:pPr>
      <w:r>
        <w:rPr>
          <w:rFonts w:ascii="Times New Roman"/>
          <w:b w:val="false"/>
          <w:i w:val="false"/>
          <w:color w:val="000000"/>
          <w:sz w:val="28"/>
        </w:rPr>
        <w:t xml:space="preserve">
              Шинопневматикалық муфталарды монтировкалаушы    12 </w:t>
      </w:r>
    </w:p>
    <w:p>
      <w:pPr>
        <w:spacing w:after="0"/>
        <w:ind w:left="0"/>
        <w:jc w:val="both"/>
      </w:pPr>
      <w:r>
        <w:rPr>
          <w:rFonts w:ascii="Times New Roman"/>
          <w:b w:val="false"/>
          <w:i w:val="false"/>
          <w:color w:val="000000"/>
          <w:sz w:val="28"/>
        </w:rPr>
        <w:t xml:space="preserve">
              Престеуші-вулканизаторшы                        12 </w:t>
      </w:r>
    </w:p>
    <w:p>
      <w:pPr>
        <w:spacing w:after="0"/>
        <w:ind w:left="0"/>
        <w:jc w:val="both"/>
      </w:pPr>
      <w:r>
        <w:rPr>
          <w:rFonts w:ascii="Times New Roman"/>
          <w:b w:val="false"/>
          <w:i w:val="false"/>
          <w:color w:val="000000"/>
          <w:sz w:val="28"/>
        </w:rPr>
        <w:t xml:space="preserve">
              Шинопневматикалық муфталарды жинаушы            12 </w:t>
      </w:r>
    </w:p>
    <w:p>
      <w:pPr>
        <w:spacing w:after="0"/>
        <w:ind w:left="0"/>
        <w:jc w:val="both"/>
      </w:pPr>
      <w:r>
        <w:rPr>
          <w:rFonts w:ascii="Times New Roman"/>
          <w:b w:val="false"/>
          <w:i w:val="false"/>
          <w:color w:val="000000"/>
          <w:sz w:val="28"/>
        </w:rPr>
        <w:t xml:space="preserve">
              Автокамера жеңдері, автокамераларды және </w:t>
      </w:r>
    </w:p>
    <w:p>
      <w:pPr>
        <w:spacing w:after="0"/>
        <w:ind w:left="0"/>
        <w:jc w:val="both"/>
      </w:pPr>
      <w:r>
        <w:rPr>
          <w:rFonts w:ascii="Times New Roman"/>
          <w:b w:val="false"/>
          <w:i w:val="false"/>
          <w:color w:val="000000"/>
          <w:sz w:val="28"/>
        </w:rPr>
        <w:t xml:space="preserve">
              айналдыру таспасын вулканизациялау, вентелдерді </w:t>
      </w:r>
    </w:p>
    <w:p>
      <w:pPr>
        <w:spacing w:after="0"/>
        <w:ind w:left="0"/>
        <w:jc w:val="both"/>
      </w:pPr>
      <w:r>
        <w:rPr>
          <w:rFonts w:ascii="Times New Roman"/>
          <w:b w:val="false"/>
          <w:i w:val="false"/>
          <w:color w:val="000000"/>
          <w:sz w:val="28"/>
        </w:rPr>
        <w:t xml:space="preserve">
              протравкалау мен вулканизациялау және </w:t>
      </w:r>
    </w:p>
    <w:p>
      <w:pPr>
        <w:spacing w:after="0"/>
        <w:ind w:left="0"/>
        <w:jc w:val="both"/>
      </w:pPr>
      <w:r>
        <w:rPr>
          <w:rFonts w:ascii="Times New Roman"/>
          <w:b w:val="false"/>
          <w:i w:val="false"/>
          <w:color w:val="000000"/>
          <w:sz w:val="28"/>
        </w:rPr>
        <w:t xml:space="preserve">
              қалыптарды тазалау бөлімдерінің жұмысшылары     12 </w:t>
      </w:r>
    </w:p>
    <w:p>
      <w:pPr>
        <w:spacing w:after="0"/>
        <w:ind w:left="0"/>
        <w:jc w:val="both"/>
      </w:pPr>
      <w:r>
        <w:rPr>
          <w:rFonts w:ascii="Times New Roman"/>
          <w:b w:val="false"/>
          <w:i w:val="false"/>
          <w:color w:val="000000"/>
          <w:sz w:val="28"/>
        </w:rPr>
        <w:t xml:space="preserve">
              Камераларды түйістіретін, түрлі камераларды </w:t>
      </w:r>
    </w:p>
    <w:p>
      <w:pPr>
        <w:spacing w:after="0"/>
        <w:ind w:left="0"/>
        <w:jc w:val="both"/>
      </w:pPr>
      <w:r>
        <w:rPr>
          <w:rFonts w:ascii="Times New Roman"/>
          <w:b w:val="false"/>
          <w:i w:val="false"/>
          <w:color w:val="000000"/>
          <w:sz w:val="28"/>
        </w:rPr>
        <w:t xml:space="preserve">
              желімдейтін, вентельдерді монтировкалайтын </w:t>
      </w:r>
    </w:p>
    <w:p>
      <w:pPr>
        <w:spacing w:after="0"/>
        <w:ind w:left="0"/>
        <w:jc w:val="both"/>
      </w:pPr>
      <w:r>
        <w:rPr>
          <w:rFonts w:ascii="Times New Roman"/>
          <w:b w:val="false"/>
          <w:i w:val="false"/>
          <w:color w:val="000000"/>
          <w:sz w:val="28"/>
        </w:rPr>
        <w:t xml:space="preserve">
              және өңдейтін бөлімдердің жұмысшылары           12 </w:t>
      </w:r>
    </w:p>
    <w:p>
      <w:pPr>
        <w:spacing w:after="0"/>
        <w:ind w:left="0"/>
        <w:jc w:val="both"/>
      </w:pPr>
      <w:r>
        <w:rPr>
          <w:rFonts w:ascii="Times New Roman"/>
          <w:b w:val="false"/>
          <w:i w:val="false"/>
          <w:color w:val="000000"/>
          <w:sz w:val="28"/>
        </w:rPr>
        <w:t xml:space="preserve">
              Өндірістік үйлерді жинаушы                      12 </w:t>
      </w:r>
    </w:p>
    <w:p>
      <w:pPr>
        <w:spacing w:after="0"/>
        <w:ind w:left="0"/>
        <w:jc w:val="both"/>
      </w:pPr>
      <w:r>
        <w:rPr>
          <w:rFonts w:ascii="Times New Roman"/>
          <w:b w:val="false"/>
          <w:i w:val="false"/>
          <w:color w:val="000000"/>
          <w:sz w:val="28"/>
        </w:rPr>
        <w:t xml:space="preserve">
              Қалған жұмысшылар                                6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524.    Велобұйымдар цехтары </w:t>
      </w:r>
    </w:p>
    <w:p>
      <w:pPr>
        <w:spacing w:after="0"/>
        <w:ind w:left="0"/>
        <w:jc w:val="both"/>
      </w:pPr>
      <w:r>
        <w:rPr>
          <w:rFonts w:ascii="Times New Roman"/>
          <w:b w:val="false"/>
          <w:i w:val="false"/>
          <w:color w:val="000000"/>
          <w:sz w:val="28"/>
        </w:rPr>
        <w:t xml:space="preserve">
              1) велотрубки және велопротектор, </w:t>
      </w:r>
    </w:p>
    <w:p>
      <w:pPr>
        <w:spacing w:after="0"/>
        <w:ind w:left="0"/>
        <w:jc w:val="both"/>
      </w:pPr>
      <w:r>
        <w:rPr>
          <w:rFonts w:ascii="Times New Roman"/>
          <w:b w:val="false"/>
          <w:i w:val="false"/>
          <w:color w:val="000000"/>
          <w:sz w:val="28"/>
        </w:rPr>
        <w:t xml:space="preserve">
              велопокрышкаларды, велокамераларды және орама </w:t>
      </w:r>
    </w:p>
    <w:p>
      <w:pPr>
        <w:spacing w:after="0"/>
        <w:ind w:left="0"/>
        <w:jc w:val="both"/>
      </w:pPr>
      <w:r>
        <w:rPr>
          <w:rFonts w:ascii="Times New Roman"/>
          <w:b w:val="false"/>
          <w:i w:val="false"/>
          <w:color w:val="000000"/>
          <w:sz w:val="28"/>
        </w:rPr>
        <w:t xml:space="preserve">
              таспаларды үрлеу, велосақиналарды дәнекерлеу </w:t>
      </w:r>
    </w:p>
    <w:p>
      <w:pPr>
        <w:spacing w:after="0"/>
        <w:ind w:left="0"/>
        <w:jc w:val="both"/>
      </w:pPr>
      <w:r>
        <w:rPr>
          <w:rFonts w:ascii="Times New Roman"/>
          <w:b w:val="false"/>
          <w:i w:val="false"/>
          <w:color w:val="000000"/>
          <w:sz w:val="28"/>
        </w:rPr>
        <w:t xml:space="preserve">
              және қалыптарды тазалау бөлімдерінің жұмысшы </w:t>
      </w:r>
    </w:p>
    <w:p>
      <w:pPr>
        <w:spacing w:after="0"/>
        <w:ind w:left="0"/>
        <w:jc w:val="both"/>
      </w:pPr>
      <w:r>
        <w:rPr>
          <w:rFonts w:ascii="Times New Roman"/>
          <w:b w:val="false"/>
          <w:i w:val="false"/>
          <w:color w:val="000000"/>
          <w:sz w:val="28"/>
        </w:rPr>
        <w:t xml:space="preserve">
              лары                                            12 </w:t>
      </w:r>
    </w:p>
    <w:p>
      <w:pPr>
        <w:spacing w:after="0"/>
        <w:ind w:left="0"/>
        <w:jc w:val="both"/>
      </w:pPr>
      <w:r>
        <w:rPr>
          <w:rFonts w:ascii="Times New Roman"/>
          <w:b w:val="false"/>
          <w:i w:val="false"/>
          <w:color w:val="000000"/>
          <w:sz w:val="28"/>
        </w:rPr>
        <w:t xml:space="preserve">
              Кедір-бұдырды кетіруші                          12 </w:t>
      </w:r>
    </w:p>
    <w:p>
      <w:pPr>
        <w:spacing w:after="0"/>
        <w:ind w:left="0"/>
        <w:jc w:val="both"/>
      </w:pPr>
      <w:r>
        <w:rPr>
          <w:rFonts w:ascii="Times New Roman"/>
          <w:b w:val="false"/>
          <w:i w:val="false"/>
          <w:color w:val="000000"/>
          <w:sz w:val="28"/>
        </w:rPr>
        <w:t xml:space="preserve">
              2) Қалған жұмысшылар                             6 </w:t>
      </w:r>
    </w:p>
    <w:p>
      <w:pPr>
        <w:spacing w:after="0"/>
        <w:ind w:left="0"/>
        <w:jc w:val="both"/>
      </w:pPr>
      <w:r>
        <w:rPr>
          <w:rFonts w:ascii="Times New Roman"/>
          <w:b w:val="false"/>
          <w:i w:val="false"/>
          <w:color w:val="000000"/>
          <w:sz w:val="28"/>
        </w:rPr>
        <w:t xml:space="preserve">
              3) Басшылар және мамандар                       12 </w:t>
      </w:r>
    </w:p>
    <w:p>
      <w:pPr>
        <w:spacing w:after="0"/>
        <w:ind w:left="0"/>
        <w:jc w:val="both"/>
      </w:pPr>
      <w:r>
        <w:rPr>
          <w:rFonts w:ascii="Times New Roman"/>
          <w:b w:val="false"/>
          <w:i w:val="false"/>
          <w:color w:val="000000"/>
          <w:sz w:val="28"/>
        </w:rPr>
        <w:t xml:space="preserve">
      525.    Сұрыптау, буып-түю, жинақтау және </w:t>
      </w:r>
    </w:p>
    <w:p>
      <w:pPr>
        <w:spacing w:after="0"/>
        <w:ind w:left="0"/>
        <w:jc w:val="both"/>
      </w:pPr>
      <w:r>
        <w:rPr>
          <w:rFonts w:ascii="Times New Roman"/>
          <w:b w:val="false"/>
          <w:i w:val="false"/>
          <w:color w:val="000000"/>
          <w:sz w:val="28"/>
        </w:rPr>
        <w:t xml:space="preserve">
              промтехника цехтары (учаскелері) </w:t>
      </w:r>
    </w:p>
    <w:p>
      <w:pPr>
        <w:spacing w:after="0"/>
        <w:ind w:left="0"/>
        <w:jc w:val="both"/>
      </w:pPr>
      <w:r>
        <w:rPr>
          <w:rFonts w:ascii="Times New Roman"/>
          <w:b w:val="false"/>
          <w:i w:val="false"/>
          <w:color w:val="000000"/>
          <w:sz w:val="28"/>
        </w:rPr>
        <w:t xml:space="preserve">
              1) промтехникалық бұйымдарды үрлейтін және </w:t>
      </w:r>
    </w:p>
    <w:p>
      <w:pPr>
        <w:spacing w:after="0"/>
        <w:ind w:left="0"/>
        <w:jc w:val="both"/>
      </w:pPr>
      <w:r>
        <w:rPr>
          <w:rFonts w:ascii="Times New Roman"/>
          <w:b w:val="false"/>
          <w:i w:val="false"/>
          <w:color w:val="000000"/>
          <w:sz w:val="28"/>
        </w:rPr>
        <w:t xml:space="preserve">
              желімді ыдысқа салатын жұмысшылар               12 </w:t>
      </w:r>
    </w:p>
    <w:p>
      <w:pPr>
        <w:spacing w:after="0"/>
        <w:ind w:left="0"/>
        <w:jc w:val="both"/>
      </w:pPr>
      <w:r>
        <w:rPr>
          <w:rFonts w:ascii="Times New Roman"/>
          <w:b w:val="false"/>
          <w:i w:val="false"/>
          <w:color w:val="000000"/>
          <w:sz w:val="28"/>
        </w:rPr>
        <w:t xml:space="preserve">
              2) қалған жұмысшылар, басшылар және мамандар     6 </w:t>
      </w:r>
    </w:p>
    <w:p>
      <w:pPr>
        <w:spacing w:after="0"/>
        <w:ind w:left="0"/>
        <w:jc w:val="both"/>
      </w:pPr>
      <w:r>
        <w:rPr>
          <w:rFonts w:ascii="Times New Roman"/>
          <w:b w:val="false"/>
          <w:i w:val="false"/>
          <w:color w:val="000000"/>
          <w:sz w:val="28"/>
        </w:rPr>
        <w:t xml:space="preserve">
      526.    Көмекші-қолбала жұмысшылар және кезекші </w:t>
      </w:r>
    </w:p>
    <w:p>
      <w:pPr>
        <w:spacing w:after="0"/>
        <w:ind w:left="0"/>
        <w:jc w:val="both"/>
      </w:pPr>
      <w:r>
        <w:rPr>
          <w:rFonts w:ascii="Times New Roman"/>
          <w:b w:val="false"/>
          <w:i w:val="false"/>
          <w:color w:val="000000"/>
          <w:sz w:val="28"/>
        </w:rPr>
        <w:t xml:space="preserve">
              және жөндеу бригадаларының жұмысшылары           6 </w:t>
      </w:r>
    </w:p>
    <w:p>
      <w:pPr>
        <w:spacing w:after="0"/>
        <w:ind w:left="0"/>
        <w:jc w:val="both"/>
      </w:pPr>
      <w:r>
        <w:rPr>
          <w:rFonts w:ascii="Times New Roman"/>
          <w:b w:val="false"/>
          <w:i w:val="false"/>
          <w:color w:val="000000"/>
          <w:sz w:val="28"/>
        </w:rPr>
        <w:t xml:space="preserve">
              1) рекуперация аппаратшысы                      12 </w:t>
      </w:r>
    </w:p>
    <w:p>
      <w:pPr>
        <w:spacing w:after="0"/>
        <w:ind w:left="0"/>
        <w:jc w:val="both"/>
      </w:pPr>
      <w:r>
        <w:rPr>
          <w:rFonts w:ascii="Times New Roman"/>
          <w:b w:val="false"/>
          <w:i w:val="false"/>
          <w:color w:val="000000"/>
          <w:sz w:val="28"/>
        </w:rPr>
        <w:t xml:space="preserve">
              2) детальдар мен бұйымдарды желімдеуші          12 </w:t>
      </w:r>
    </w:p>
    <w:p>
      <w:pPr>
        <w:spacing w:after="0"/>
        <w:ind w:left="0"/>
        <w:jc w:val="both"/>
      </w:pPr>
      <w:r>
        <w:rPr>
          <w:rFonts w:ascii="Times New Roman"/>
          <w:b w:val="false"/>
          <w:i w:val="false"/>
          <w:color w:val="000000"/>
          <w:sz w:val="28"/>
        </w:rPr>
        <w:t xml:space="preserve">
              Желімді бөліп құятын қоймашы 100 децибелден     </w:t>
      </w:r>
    </w:p>
    <w:p>
      <w:pPr>
        <w:spacing w:after="0"/>
        <w:ind w:left="0"/>
        <w:jc w:val="both"/>
      </w:pPr>
      <w:r>
        <w:rPr>
          <w:rFonts w:ascii="Times New Roman"/>
          <w:b w:val="false"/>
          <w:i w:val="false"/>
          <w:color w:val="000000"/>
          <w:sz w:val="28"/>
        </w:rPr>
        <w:t xml:space="preserve">
              артық шу шығаратын немесе зиянды заттар </w:t>
      </w:r>
    </w:p>
    <w:p>
      <w:pPr>
        <w:spacing w:after="0"/>
        <w:ind w:left="0"/>
        <w:jc w:val="both"/>
      </w:pPr>
      <w:r>
        <w:rPr>
          <w:rFonts w:ascii="Times New Roman"/>
          <w:b w:val="false"/>
          <w:i w:val="false"/>
          <w:color w:val="000000"/>
          <w:sz w:val="28"/>
        </w:rPr>
        <w:t xml:space="preserve">
              бөлетін өндірістік цехтардағы (учаскелердегі), </w:t>
      </w:r>
    </w:p>
    <w:p>
      <w:pPr>
        <w:spacing w:after="0"/>
        <w:ind w:left="0"/>
        <w:jc w:val="both"/>
      </w:pPr>
      <w:r>
        <w:rPr>
          <w:rFonts w:ascii="Times New Roman"/>
          <w:b w:val="false"/>
          <w:i w:val="false"/>
          <w:color w:val="000000"/>
          <w:sz w:val="28"/>
        </w:rPr>
        <w:t xml:space="preserve">
              соның ішінде станоктарды сынайтын жұмысшылар    12 </w:t>
      </w:r>
    </w:p>
    <w:p>
      <w:pPr>
        <w:spacing w:after="0"/>
        <w:ind w:left="0"/>
        <w:jc w:val="both"/>
      </w:pPr>
      <w:r>
        <w:rPr>
          <w:rFonts w:ascii="Times New Roman"/>
          <w:b w:val="false"/>
          <w:i w:val="false"/>
          <w:color w:val="000000"/>
          <w:sz w:val="28"/>
        </w:rPr>
        <w:t xml:space="preserve">
              Техникалық көміртекті (күйені) қоймалаудағы </w:t>
      </w:r>
    </w:p>
    <w:p>
      <w:pPr>
        <w:spacing w:after="0"/>
        <w:ind w:left="0"/>
        <w:jc w:val="both"/>
      </w:pPr>
      <w:r>
        <w:rPr>
          <w:rFonts w:ascii="Times New Roman"/>
          <w:b w:val="false"/>
          <w:i w:val="false"/>
          <w:color w:val="000000"/>
          <w:sz w:val="28"/>
        </w:rPr>
        <w:t xml:space="preserve">
              және қайта ыдыстарға салатын жұмысшылар         12 </w:t>
      </w:r>
    </w:p>
    <w:p>
      <w:pPr>
        <w:spacing w:after="0"/>
        <w:ind w:left="0"/>
        <w:jc w:val="both"/>
      </w:pPr>
      <w:r>
        <w:rPr>
          <w:rFonts w:ascii="Times New Roman"/>
          <w:b w:val="false"/>
          <w:i w:val="false"/>
          <w:color w:val="000000"/>
          <w:sz w:val="28"/>
        </w:rPr>
        <w:t xml:space="preserve">
              3) тұрақты түрде толық жұмыс күні ішінде </w:t>
      </w:r>
    </w:p>
    <w:p>
      <w:pPr>
        <w:spacing w:after="0"/>
        <w:ind w:left="0"/>
        <w:jc w:val="both"/>
      </w:pPr>
      <w:r>
        <w:rPr>
          <w:rFonts w:ascii="Times New Roman"/>
          <w:b w:val="false"/>
          <w:i w:val="false"/>
          <w:color w:val="000000"/>
          <w:sz w:val="28"/>
        </w:rPr>
        <w:t xml:space="preserve">
              өндірісті бақылайтын ТББ жұмысшылары, осы </w:t>
      </w:r>
    </w:p>
    <w:p>
      <w:pPr>
        <w:spacing w:after="0"/>
        <w:ind w:left="0"/>
        <w:jc w:val="both"/>
      </w:pPr>
      <w:r>
        <w:rPr>
          <w:rFonts w:ascii="Times New Roman"/>
          <w:b w:val="false"/>
          <w:i w:val="false"/>
          <w:color w:val="000000"/>
          <w:sz w:val="28"/>
        </w:rPr>
        <w:t xml:space="preserve">
              жұмыс орны (учаскесі) үшін белгіленгенге ұқсас </w:t>
      </w:r>
    </w:p>
    <w:p>
      <w:pPr>
        <w:spacing w:after="0"/>
        <w:ind w:left="0"/>
        <w:jc w:val="both"/>
      </w:pPr>
      <w:r>
        <w:rPr>
          <w:rFonts w:ascii="Times New Roman"/>
          <w:b w:val="false"/>
          <w:i w:val="false"/>
          <w:color w:val="000000"/>
          <w:sz w:val="28"/>
        </w:rPr>
        <w:t xml:space="preserve">
              жұмыс күні мен қосымша демалыс алады          6-12      36 </w:t>
      </w:r>
    </w:p>
    <w:p>
      <w:pPr>
        <w:spacing w:after="0"/>
        <w:ind w:left="0"/>
        <w:jc w:val="both"/>
      </w:pPr>
      <w:r>
        <w:rPr>
          <w:rFonts w:ascii="Times New Roman"/>
          <w:b w:val="false"/>
          <w:i w:val="false"/>
          <w:color w:val="000000"/>
          <w:sz w:val="28"/>
        </w:rPr>
        <w:t xml:space="preserve">
              4) кезекші және жөндеу бригадаларының </w:t>
      </w:r>
    </w:p>
    <w:p>
      <w:pPr>
        <w:spacing w:after="0"/>
        <w:ind w:left="0"/>
        <w:jc w:val="both"/>
      </w:pPr>
      <w:r>
        <w:rPr>
          <w:rFonts w:ascii="Times New Roman"/>
          <w:b w:val="false"/>
          <w:i w:val="false"/>
          <w:color w:val="000000"/>
          <w:sz w:val="28"/>
        </w:rPr>
        <w:t xml:space="preserve">
              жұмысшылары                                   6-12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Қосымша демалыстың ұзақтығы </w:t>
      </w:r>
    </w:p>
    <w:p>
      <w:pPr>
        <w:spacing w:after="0"/>
        <w:ind w:left="0"/>
        <w:jc w:val="both"/>
      </w:pPr>
      <w:r>
        <w:rPr>
          <w:rFonts w:ascii="Times New Roman"/>
          <w:b w:val="false"/>
          <w:i w:val="false"/>
          <w:color w:val="000000"/>
          <w:sz w:val="28"/>
        </w:rPr>
        <w:t xml:space="preserve">
              олар қызмет көрсететін цехтар мен </w:t>
      </w:r>
    </w:p>
    <w:p>
      <w:pPr>
        <w:spacing w:after="0"/>
        <w:ind w:left="0"/>
        <w:jc w:val="both"/>
      </w:pPr>
      <w:r>
        <w:rPr>
          <w:rFonts w:ascii="Times New Roman"/>
          <w:b w:val="false"/>
          <w:i w:val="false"/>
          <w:color w:val="000000"/>
          <w:sz w:val="28"/>
        </w:rPr>
        <w:t xml:space="preserve">
              учаскелердің демалыстарына ұқсас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РЕЗИНА ТЕХНИКАЛЫҚ БҰЙЫМДАР ЖӘНЕ АЯҚКИІМ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Дайындау өндірісі </w:t>
      </w:r>
    </w:p>
    <w:p>
      <w:pPr>
        <w:spacing w:after="0"/>
        <w:ind w:left="0"/>
        <w:jc w:val="both"/>
      </w:pPr>
      <w:r>
        <w:rPr>
          <w:rFonts w:ascii="Times New Roman"/>
          <w:b w:val="false"/>
          <w:i w:val="false"/>
          <w:color w:val="000000"/>
          <w:sz w:val="28"/>
        </w:rPr>
        <w:t xml:space="preserve">
      527.    Резина желімдері мен үстіне жағатындарды </w:t>
      </w:r>
    </w:p>
    <w:p>
      <w:pPr>
        <w:spacing w:after="0"/>
        <w:ind w:left="0"/>
        <w:jc w:val="both"/>
      </w:pPr>
      <w:r>
        <w:rPr>
          <w:rFonts w:ascii="Times New Roman"/>
          <w:b w:val="false"/>
          <w:i w:val="false"/>
          <w:color w:val="000000"/>
          <w:sz w:val="28"/>
        </w:rPr>
        <w:t xml:space="preserve">
              дайындау аппаратшысы, фактис пісіретін </w:t>
      </w:r>
    </w:p>
    <w:p>
      <w:pPr>
        <w:spacing w:after="0"/>
        <w:ind w:left="0"/>
        <w:jc w:val="both"/>
      </w:pPr>
      <w:r>
        <w:rPr>
          <w:rFonts w:ascii="Times New Roman"/>
          <w:b w:val="false"/>
          <w:i w:val="false"/>
          <w:color w:val="000000"/>
          <w:sz w:val="28"/>
        </w:rPr>
        <w:t xml:space="preserve">
              жұмсартқыштарды ысытатын және пісіретін         12      36 </w:t>
      </w:r>
    </w:p>
    <w:p>
      <w:pPr>
        <w:spacing w:after="0"/>
        <w:ind w:left="0"/>
        <w:jc w:val="both"/>
      </w:pPr>
      <w:r>
        <w:rPr>
          <w:rFonts w:ascii="Times New Roman"/>
          <w:b w:val="false"/>
          <w:i w:val="false"/>
          <w:color w:val="000000"/>
          <w:sz w:val="28"/>
        </w:rPr>
        <w:t xml:space="preserve">
      528.    Негізгі өндіріс учаскелеріндегі бригадир        12 </w:t>
      </w:r>
    </w:p>
    <w:p>
      <w:pPr>
        <w:spacing w:after="0"/>
        <w:ind w:left="0"/>
        <w:jc w:val="both"/>
      </w:pPr>
      <w:r>
        <w:rPr>
          <w:rFonts w:ascii="Times New Roman"/>
          <w:b w:val="false"/>
          <w:i w:val="false"/>
          <w:color w:val="000000"/>
          <w:sz w:val="28"/>
        </w:rPr>
        <w:t xml:space="preserve">
      529.    Резина қоспаларын вальцовкалаушы; </w:t>
      </w:r>
    </w:p>
    <w:p>
      <w:pPr>
        <w:spacing w:after="0"/>
        <w:ind w:left="0"/>
        <w:jc w:val="both"/>
      </w:pPr>
      <w:r>
        <w:rPr>
          <w:rFonts w:ascii="Times New Roman"/>
          <w:b w:val="false"/>
          <w:i w:val="false"/>
          <w:color w:val="000000"/>
          <w:sz w:val="28"/>
        </w:rPr>
        <w:t xml:space="preserve">
              химикаттарды бөлшектейтін бөлшектеуші           12 </w:t>
      </w:r>
    </w:p>
    <w:p>
      <w:pPr>
        <w:spacing w:after="0"/>
        <w:ind w:left="0"/>
        <w:jc w:val="both"/>
      </w:pPr>
      <w:r>
        <w:rPr>
          <w:rFonts w:ascii="Times New Roman"/>
          <w:b w:val="false"/>
          <w:i w:val="false"/>
          <w:color w:val="000000"/>
          <w:sz w:val="28"/>
        </w:rPr>
        <w:t xml:space="preserve">
      530.    Стрейнер машинисі, термопластикаторшы           12 </w:t>
      </w:r>
    </w:p>
    <w:p>
      <w:pPr>
        <w:spacing w:after="0"/>
        <w:ind w:left="0"/>
        <w:jc w:val="both"/>
      </w:pPr>
      <w:r>
        <w:rPr>
          <w:rFonts w:ascii="Times New Roman"/>
          <w:b w:val="false"/>
          <w:i w:val="false"/>
          <w:color w:val="000000"/>
          <w:sz w:val="28"/>
        </w:rPr>
        <w:t xml:space="preserve">
      531.    Резина илегіштің машинисі                       12 </w:t>
      </w:r>
    </w:p>
    <w:p>
      <w:pPr>
        <w:spacing w:after="0"/>
        <w:ind w:left="0"/>
        <w:jc w:val="both"/>
      </w:pPr>
      <w:r>
        <w:rPr>
          <w:rFonts w:ascii="Times New Roman"/>
          <w:b w:val="false"/>
          <w:i w:val="false"/>
          <w:color w:val="000000"/>
          <w:sz w:val="28"/>
        </w:rPr>
        <w:t xml:space="preserve">
      532.    Түзетуші-нұсқаушы                               12 </w:t>
      </w:r>
    </w:p>
    <w:p>
      <w:pPr>
        <w:spacing w:after="0"/>
        <w:ind w:left="0"/>
        <w:jc w:val="both"/>
      </w:pPr>
      <w:r>
        <w:rPr>
          <w:rFonts w:ascii="Times New Roman"/>
          <w:b w:val="false"/>
          <w:i w:val="false"/>
          <w:color w:val="000000"/>
          <w:sz w:val="28"/>
        </w:rPr>
        <w:t xml:space="preserve">
      533.    Каучукті булайтын булаушы; </w:t>
      </w:r>
    </w:p>
    <w:p>
      <w:pPr>
        <w:spacing w:after="0"/>
        <w:ind w:left="0"/>
        <w:jc w:val="both"/>
      </w:pPr>
      <w:r>
        <w:rPr>
          <w:rFonts w:ascii="Times New Roman"/>
          <w:b w:val="false"/>
          <w:i w:val="false"/>
          <w:color w:val="000000"/>
          <w:sz w:val="28"/>
        </w:rPr>
        <w:t xml:space="preserve">
              химикаттарды елейтін елеуші                     12 </w:t>
      </w:r>
    </w:p>
    <w:p>
      <w:pPr>
        <w:spacing w:after="0"/>
        <w:ind w:left="0"/>
        <w:jc w:val="both"/>
      </w:pPr>
      <w:r>
        <w:rPr>
          <w:rFonts w:ascii="Times New Roman"/>
          <w:b w:val="false"/>
          <w:i w:val="false"/>
          <w:color w:val="000000"/>
          <w:sz w:val="28"/>
        </w:rPr>
        <w:t xml:space="preserve">
      534.    Техникалық көміртекті (күйені) елейтін елеуші   12      36 </w:t>
      </w:r>
    </w:p>
    <w:p>
      <w:pPr>
        <w:spacing w:after="0"/>
        <w:ind w:left="0"/>
        <w:jc w:val="both"/>
      </w:pPr>
      <w:r>
        <w:rPr>
          <w:rFonts w:ascii="Times New Roman"/>
          <w:b w:val="false"/>
          <w:i w:val="false"/>
          <w:color w:val="000000"/>
          <w:sz w:val="28"/>
        </w:rPr>
        <w:t xml:space="preserve">
      535.    Көмекші (тасымалдаушы) жұмысшы                  12 </w:t>
      </w:r>
    </w:p>
    <w:p>
      <w:pPr>
        <w:spacing w:after="0"/>
        <w:ind w:left="0"/>
        <w:jc w:val="both"/>
      </w:pPr>
      <w:r>
        <w:rPr>
          <w:rFonts w:ascii="Times New Roman"/>
          <w:b w:val="false"/>
          <w:i w:val="false"/>
          <w:color w:val="000000"/>
          <w:sz w:val="28"/>
        </w:rPr>
        <w:t xml:space="preserve">
      536.    Эластомерді кесуші                              12 </w:t>
      </w:r>
    </w:p>
    <w:p>
      <w:pPr>
        <w:spacing w:after="0"/>
        <w:ind w:left="0"/>
        <w:jc w:val="both"/>
      </w:pPr>
      <w:r>
        <w:rPr>
          <w:rFonts w:ascii="Times New Roman"/>
          <w:b w:val="false"/>
          <w:i w:val="false"/>
          <w:color w:val="000000"/>
          <w:sz w:val="28"/>
        </w:rPr>
        <w:t xml:space="preserve">
      537.    Борлауда және вальцовкада істейтін сорттаушы    12 </w:t>
      </w:r>
    </w:p>
    <w:p>
      <w:pPr>
        <w:spacing w:after="0"/>
        <w:ind w:left="0"/>
        <w:jc w:val="both"/>
      </w:pPr>
      <w:r>
        <w:rPr>
          <w:rFonts w:ascii="Times New Roman"/>
          <w:b w:val="false"/>
          <w:i w:val="false"/>
          <w:color w:val="000000"/>
          <w:sz w:val="28"/>
        </w:rPr>
        <w:t xml:space="preserve">
      538.    Каучукті және ингредиенттерді құраушы-ілуші     12 </w:t>
      </w:r>
    </w:p>
    <w:p>
      <w:pPr>
        <w:spacing w:after="0"/>
        <w:ind w:left="0"/>
        <w:jc w:val="both"/>
      </w:pPr>
      <w:r>
        <w:rPr>
          <w:rFonts w:ascii="Times New Roman"/>
          <w:b w:val="false"/>
          <w:i w:val="false"/>
          <w:color w:val="000000"/>
          <w:sz w:val="28"/>
        </w:rPr>
        <w:t xml:space="preserve">
      539.    Кептіруші, резина бұйымдарын тоңазытушы         12 </w:t>
      </w:r>
    </w:p>
    <w:p>
      <w:pPr>
        <w:spacing w:after="0"/>
        <w:ind w:left="0"/>
        <w:jc w:val="both"/>
      </w:pPr>
      <w:r>
        <w:rPr>
          <w:rFonts w:ascii="Times New Roman"/>
          <w:b w:val="false"/>
          <w:i w:val="false"/>
          <w:color w:val="000000"/>
          <w:sz w:val="28"/>
        </w:rPr>
        <w:t xml:space="preserve">
      540.    Цехта тұрақты істейтін тасымалдаушы             12 </w:t>
      </w:r>
    </w:p>
    <w:p>
      <w:pPr>
        <w:spacing w:after="0"/>
        <w:ind w:left="0"/>
        <w:jc w:val="both"/>
      </w:pPr>
      <w:r>
        <w:rPr>
          <w:rFonts w:ascii="Times New Roman"/>
          <w:b w:val="false"/>
          <w:i w:val="false"/>
          <w:color w:val="000000"/>
          <w:sz w:val="28"/>
        </w:rPr>
        <w:t xml:space="preserve">
      541.    Қалған жұмысшылар                                6 </w:t>
      </w:r>
    </w:p>
    <w:p>
      <w:pPr>
        <w:spacing w:after="0"/>
        <w:ind w:left="0"/>
        <w:jc w:val="both"/>
      </w:pPr>
      <w:r>
        <w:rPr>
          <w:rFonts w:ascii="Times New Roman"/>
          <w:b w:val="false"/>
          <w:i w:val="false"/>
          <w:color w:val="000000"/>
          <w:sz w:val="28"/>
        </w:rPr>
        <w:t xml:space="preserve">
      542.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Каландрлар цехтары (учаскелері) </w:t>
      </w:r>
    </w:p>
    <w:p>
      <w:pPr>
        <w:spacing w:after="0"/>
        <w:ind w:left="0"/>
        <w:jc w:val="both"/>
      </w:pPr>
      <w:r>
        <w:rPr>
          <w:rFonts w:ascii="Times New Roman"/>
          <w:b w:val="false"/>
          <w:i w:val="false"/>
          <w:color w:val="000000"/>
          <w:sz w:val="28"/>
        </w:rPr>
        <w:t xml:space="preserve">
      543.    Каландрмен бірлесіп істейтін дайындамалар мен </w:t>
      </w:r>
    </w:p>
    <w:p>
      <w:pPr>
        <w:spacing w:after="0"/>
        <w:ind w:left="0"/>
        <w:jc w:val="both"/>
      </w:pPr>
      <w:r>
        <w:rPr>
          <w:rFonts w:ascii="Times New Roman"/>
          <w:b w:val="false"/>
          <w:i w:val="false"/>
          <w:color w:val="000000"/>
          <w:sz w:val="28"/>
        </w:rPr>
        <w:t xml:space="preserve">
              бұйымдарды шабушы                               12 </w:t>
      </w:r>
    </w:p>
    <w:p>
      <w:pPr>
        <w:spacing w:after="0"/>
        <w:ind w:left="0"/>
        <w:jc w:val="both"/>
      </w:pPr>
      <w:r>
        <w:rPr>
          <w:rFonts w:ascii="Times New Roman"/>
          <w:b w:val="false"/>
          <w:i w:val="false"/>
          <w:color w:val="000000"/>
          <w:sz w:val="28"/>
        </w:rPr>
        <w:t xml:space="preserve">
      544.    (Барлық цехтар мен өндірістерде) резина </w:t>
      </w:r>
    </w:p>
    <w:p>
      <w:pPr>
        <w:spacing w:after="0"/>
        <w:ind w:left="0"/>
        <w:jc w:val="both"/>
      </w:pPr>
      <w:r>
        <w:rPr>
          <w:rFonts w:ascii="Times New Roman"/>
          <w:b w:val="false"/>
          <w:i w:val="false"/>
          <w:color w:val="000000"/>
          <w:sz w:val="28"/>
        </w:rPr>
        <w:t xml:space="preserve">
              бұйымдарын вальцовкалаушы, резина қоспаларын </w:t>
      </w:r>
    </w:p>
    <w:p>
      <w:pPr>
        <w:spacing w:after="0"/>
        <w:ind w:left="0"/>
        <w:jc w:val="both"/>
      </w:pPr>
      <w:r>
        <w:rPr>
          <w:rFonts w:ascii="Times New Roman"/>
          <w:b w:val="false"/>
          <w:i w:val="false"/>
          <w:color w:val="000000"/>
          <w:sz w:val="28"/>
        </w:rPr>
        <w:t xml:space="preserve">
              жылытумен айналысатындар                        12 </w:t>
      </w:r>
    </w:p>
    <w:p>
      <w:pPr>
        <w:spacing w:after="0"/>
        <w:ind w:left="0"/>
        <w:jc w:val="both"/>
      </w:pPr>
      <w:r>
        <w:rPr>
          <w:rFonts w:ascii="Times New Roman"/>
          <w:b w:val="false"/>
          <w:i w:val="false"/>
          <w:color w:val="000000"/>
          <w:sz w:val="28"/>
        </w:rPr>
        <w:t xml:space="preserve">
      545.    Резина бұйымдарын және детальдарын пішуші       12 </w:t>
      </w:r>
    </w:p>
    <w:p>
      <w:pPr>
        <w:spacing w:after="0"/>
        <w:ind w:left="0"/>
        <w:jc w:val="both"/>
      </w:pPr>
      <w:r>
        <w:rPr>
          <w:rFonts w:ascii="Times New Roman"/>
          <w:b w:val="false"/>
          <w:i w:val="false"/>
          <w:color w:val="000000"/>
          <w:sz w:val="28"/>
        </w:rPr>
        <w:t xml:space="preserve">
      546.    Каландр машинисі және резина қоспаларының </w:t>
      </w:r>
    </w:p>
    <w:p>
      <w:pPr>
        <w:spacing w:after="0"/>
        <w:ind w:left="0"/>
        <w:jc w:val="both"/>
      </w:pPr>
      <w:r>
        <w:rPr>
          <w:rFonts w:ascii="Times New Roman"/>
          <w:b w:val="false"/>
          <w:i w:val="false"/>
          <w:color w:val="000000"/>
          <w:sz w:val="28"/>
        </w:rPr>
        <w:t xml:space="preserve">
              каландршы                                       12 </w:t>
      </w:r>
    </w:p>
    <w:p>
      <w:pPr>
        <w:spacing w:after="0"/>
        <w:ind w:left="0"/>
        <w:jc w:val="both"/>
      </w:pPr>
      <w:r>
        <w:rPr>
          <w:rFonts w:ascii="Times New Roman"/>
          <w:b w:val="false"/>
          <w:i w:val="false"/>
          <w:color w:val="000000"/>
          <w:sz w:val="28"/>
        </w:rPr>
        <w:t xml:space="preserve">
      547.    Тканьдер мен қабаттарды домалатушы              12 </w:t>
      </w:r>
    </w:p>
    <w:p>
      <w:pPr>
        <w:spacing w:after="0"/>
        <w:ind w:left="0"/>
        <w:jc w:val="both"/>
      </w:pPr>
      <w:r>
        <w:rPr>
          <w:rFonts w:ascii="Times New Roman"/>
          <w:b w:val="false"/>
          <w:i w:val="false"/>
          <w:color w:val="000000"/>
          <w:sz w:val="28"/>
        </w:rPr>
        <w:t xml:space="preserve">
      548.    Резина бұйымдарын кесуші                        12 </w:t>
      </w:r>
    </w:p>
    <w:p>
      <w:pPr>
        <w:spacing w:after="0"/>
        <w:ind w:left="0"/>
        <w:jc w:val="both"/>
      </w:pPr>
      <w:r>
        <w:rPr>
          <w:rFonts w:ascii="Times New Roman"/>
          <w:b w:val="false"/>
          <w:i w:val="false"/>
          <w:color w:val="000000"/>
          <w:sz w:val="28"/>
        </w:rPr>
        <w:t xml:space="preserve">
      549.    Изолентаны орауын сұрыптаушы                    12 </w:t>
      </w:r>
    </w:p>
    <w:p>
      <w:pPr>
        <w:spacing w:after="0"/>
        <w:ind w:left="0"/>
        <w:jc w:val="both"/>
      </w:pPr>
      <w:r>
        <w:rPr>
          <w:rFonts w:ascii="Times New Roman"/>
          <w:b w:val="false"/>
          <w:i w:val="false"/>
          <w:color w:val="000000"/>
          <w:sz w:val="28"/>
        </w:rPr>
        <w:t xml:space="preserve">
      550.    Изолентаны орауын орналастырушы-ораушы          12 </w:t>
      </w:r>
    </w:p>
    <w:p>
      <w:pPr>
        <w:spacing w:after="0"/>
        <w:ind w:left="0"/>
        <w:jc w:val="both"/>
      </w:pPr>
      <w:r>
        <w:rPr>
          <w:rFonts w:ascii="Times New Roman"/>
          <w:b w:val="false"/>
          <w:i w:val="false"/>
          <w:color w:val="000000"/>
          <w:sz w:val="28"/>
        </w:rPr>
        <w:t xml:space="preserve">
      551.    Қалған жұмысшылар                                6 </w:t>
      </w:r>
    </w:p>
    <w:p>
      <w:pPr>
        <w:spacing w:after="0"/>
        <w:ind w:left="0"/>
        <w:jc w:val="both"/>
      </w:pPr>
      <w:r>
        <w:rPr>
          <w:rFonts w:ascii="Times New Roman"/>
          <w:b w:val="false"/>
          <w:i w:val="false"/>
          <w:color w:val="000000"/>
          <w:sz w:val="28"/>
        </w:rPr>
        <w:t xml:space="preserve">
      552.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Резина жеңдері, шлангілер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трубкалар өндірісі </w:t>
      </w:r>
    </w:p>
    <w:p>
      <w:pPr>
        <w:spacing w:after="0"/>
        <w:ind w:left="0"/>
        <w:jc w:val="both"/>
      </w:pPr>
      <w:r>
        <w:rPr>
          <w:rFonts w:ascii="Times New Roman"/>
          <w:b w:val="false"/>
          <w:i w:val="false"/>
          <w:color w:val="000000"/>
          <w:sz w:val="28"/>
        </w:rPr>
        <w:t xml:space="preserve">
      553.    Ширату жеңдерін жуатын жуу аппаратшысы           6 </w:t>
      </w:r>
    </w:p>
    <w:p>
      <w:pPr>
        <w:spacing w:after="0"/>
        <w:ind w:left="0"/>
        <w:jc w:val="both"/>
      </w:pPr>
      <w:r>
        <w:rPr>
          <w:rFonts w:ascii="Times New Roman"/>
          <w:b w:val="false"/>
          <w:i w:val="false"/>
          <w:color w:val="000000"/>
          <w:sz w:val="28"/>
        </w:rPr>
        <w:t xml:space="preserve">
      554.    Технологиялық ағында істейтін түйін </w:t>
      </w:r>
    </w:p>
    <w:p>
      <w:pPr>
        <w:spacing w:after="0"/>
        <w:ind w:left="0"/>
        <w:jc w:val="both"/>
      </w:pPr>
      <w:r>
        <w:rPr>
          <w:rFonts w:ascii="Times New Roman"/>
          <w:b w:val="false"/>
          <w:i w:val="false"/>
          <w:color w:val="000000"/>
          <w:sz w:val="28"/>
        </w:rPr>
        <w:t xml:space="preserve">
              тоқитын автоматтар мен станоктар автоматшысы     6 </w:t>
      </w:r>
    </w:p>
    <w:p>
      <w:pPr>
        <w:spacing w:after="0"/>
        <w:ind w:left="0"/>
        <w:jc w:val="both"/>
      </w:pPr>
      <w:r>
        <w:rPr>
          <w:rFonts w:ascii="Times New Roman"/>
          <w:b w:val="false"/>
          <w:i w:val="false"/>
          <w:color w:val="000000"/>
          <w:sz w:val="28"/>
        </w:rPr>
        <w:t xml:space="preserve">
      555.    Негізгі өндіріс учаскелеріндегі бригадир      6-12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Қосымша демалыстың ұзақтығы олар </w:t>
      </w:r>
    </w:p>
    <w:p>
      <w:pPr>
        <w:spacing w:after="0"/>
        <w:ind w:left="0"/>
        <w:jc w:val="both"/>
      </w:pPr>
      <w:r>
        <w:rPr>
          <w:rFonts w:ascii="Times New Roman"/>
          <w:b w:val="false"/>
          <w:i w:val="false"/>
          <w:color w:val="000000"/>
          <w:sz w:val="28"/>
        </w:rPr>
        <w:t xml:space="preserve">
              қызмет көрсететін цехтар мен учаскелердің </w:t>
      </w:r>
    </w:p>
    <w:p>
      <w:pPr>
        <w:spacing w:after="0"/>
        <w:ind w:left="0"/>
        <w:jc w:val="both"/>
      </w:pPr>
      <w:r>
        <w:rPr>
          <w:rFonts w:ascii="Times New Roman"/>
          <w:b w:val="false"/>
          <w:i w:val="false"/>
          <w:color w:val="000000"/>
          <w:sz w:val="28"/>
        </w:rPr>
        <w:t xml:space="preserve">
              демалыстарына ұқсас </w:t>
      </w:r>
    </w:p>
    <w:p>
      <w:pPr>
        <w:spacing w:after="0"/>
        <w:ind w:left="0"/>
        <w:jc w:val="both"/>
      </w:pPr>
      <w:r>
        <w:rPr>
          <w:rFonts w:ascii="Times New Roman"/>
          <w:b w:val="false"/>
          <w:i w:val="false"/>
          <w:color w:val="000000"/>
          <w:sz w:val="28"/>
        </w:rPr>
        <w:t xml:space="preserve">
      556.    Yрлеуші                                         12 </w:t>
      </w:r>
    </w:p>
    <w:p>
      <w:pPr>
        <w:spacing w:after="0"/>
        <w:ind w:left="0"/>
        <w:jc w:val="both"/>
      </w:pPr>
      <w:r>
        <w:rPr>
          <w:rFonts w:ascii="Times New Roman"/>
          <w:b w:val="false"/>
          <w:i w:val="false"/>
          <w:color w:val="000000"/>
          <w:sz w:val="28"/>
        </w:rPr>
        <w:t xml:space="preserve">
      557.    Бинт дайындаушы                                 12 </w:t>
      </w:r>
    </w:p>
    <w:p>
      <w:pPr>
        <w:spacing w:after="0"/>
        <w:ind w:left="0"/>
        <w:jc w:val="both"/>
      </w:pPr>
      <w:r>
        <w:rPr>
          <w:rFonts w:ascii="Times New Roman"/>
          <w:b w:val="false"/>
          <w:i w:val="false"/>
          <w:color w:val="000000"/>
          <w:sz w:val="28"/>
        </w:rPr>
        <w:t xml:space="preserve">
      558.    Резина бұйымдары мен детальдарды пішуші         12 </w:t>
      </w:r>
    </w:p>
    <w:p>
      <w:pPr>
        <w:spacing w:after="0"/>
        <w:ind w:left="0"/>
        <w:jc w:val="both"/>
      </w:pPr>
      <w:r>
        <w:rPr>
          <w:rFonts w:ascii="Times New Roman"/>
          <w:b w:val="false"/>
          <w:i w:val="false"/>
          <w:color w:val="000000"/>
          <w:sz w:val="28"/>
        </w:rPr>
        <w:t xml:space="preserve">
      559.    Резина бұйымдары мен детальдарын дайындаушы- </w:t>
      </w:r>
    </w:p>
    <w:p>
      <w:pPr>
        <w:spacing w:after="0"/>
        <w:ind w:left="0"/>
        <w:jc w:val="both"/>
      </w:pPr>
      <w:r>
        <w:rPr>
          <w:rFonts w:ascii="Times New Roman"/>
          <w:b w:val="false"/>
          <w:i w:val="false"/>
          <w:color w:val="000000"/>
          <w:sz w:val="28"/>
        </w:rPr>
        <w:t xml:space="preserve">
              тігушi                                           6 </w:t>
      </w:r>
    </w:p>
    <w:p>
      <w:pPr>
        <w:spacing w:after="0"/>
        <w:ind w:left="0"/>
        <w:jc w:val="both"/>
      </w:pPr>
      <w:r>
        <w:rPr>
          <w:rFonts w:ascii="Times New Roman"/>
          <w:b w:val="false"/>
          <w:i w:val="false"/>
          <w:color w:val="000000"/>
          <w:sz w:val="28"/>
        </w:rPr>
        <w:t xml:space="preserve">
      560.    Резина бұйымдарын сынаушы: </w:t>
      </w:r>
    </w:p>
    <w:p>
      <w:pPr>
        <w:spacing w:after="0"/>
        <w:ind w:left="0"/>
        <w:jc w:val="both"/>
      </w:pPr>
      <w:r>
        <w:rPr>
          <w:rFonts w:ascii="Times New Roman"/>
          <w:b w:val="false"/>
          <w:i w:val="false"/>
          <w:color w:val="000000"/>
          <w:sz w:val="28"/>
        </w:rPr>
        <w:t xml:space="preserve">
              Гидравликамен                                    6 </w:t>
      </w:r>
    </w:p>
    <w:p>
      <w:pPr>
        <w:spacing w:after="0"/>
        <w:ind w:left="0"/>
        <w:jc w:val="both"/>
      </w:pPr>
      <w:r>
        <w:rPr>
          <w:rFonts w:ascii="Times New Roman"/>
          <w:b w:val="false"/>
          <w:i w:val="false"/>
          <w:color w:val="000000"/>
          <w:sz w:val="28"/>
        </w:rPr>
        <w:t xml:space="preserve">
              Керосинмен және талькпен                        12 </w:t>
      </w:r>
    </w:p>
    <w:p>
      <w:pPr>
        <w:spacing w:after="0"/>
        <w:ind w:left="0"/>
        <w:jc w:val="both"/>
      </w:pPr>
      <w:r>
        <w:rPr>
          <w:rFonts w:ascii="Times New Roman"/>
          <w:b w:val="false"/>
          <w:i w:val="false"/>
          <w:color w:val="000000"/>
          <w:sz w:val="28"/>
        </w:rPr>
        <w:t xml:space="preserve">
      561.    Техникалық резина бұйымдарын желімдеуші         12 </w:t>
      </w:r>
    </w:p>
    <w:p>
      <w:pPr>
        <w:spacing w:after="0"/>
        <w:ind w:left="0"/>
        <w:jc w:val="both"/>
      </w:pPr>
      <w:r>
        <w:rPr>
          <w:rFonts w:ascii="Times New Roman"/>
          <w:b w:val="false"/>
          <w:i w:val="false"/>
          <w:color w:val="000000"/>
          <w:sz w:val="28"/>
        </w:rPr>
        <w:t xml:space="preserve">
      562.    Станокта iстейтiн таңбалаушы                    12 </w:t>
      </w:r>
    </w:p>
    <w:p>
      <w:pPr>
        <w:spacing w:after="0"/>
        <w:ind w:left="0"/>
        <w:jc w:val="both"/>
      </w:pPr>
      <w:r>
        <w:rPr>
          <w:rFonts w:ascii="Times New Roman"/>
          <w:b w:val="false"/>
          <w:i w:val="false"/>
          <w:color w:val="000000"/>
          <w:sz w:val="28"/>
        </w:rPr>
        <w:t xml:space="preserve">
      563.    Тоқу машинасының машинисі                       12 </w:t>
      </w:r>
    </w:p>
    <w:p>
      <w:pPr>
        <w:spacing w:after="0"/>
        <w:ind w:left="0"/>
        <w:jc w:val="both"/>
      </w:pPr>
      <w:r>
        <w:rPr>
          <w:rFonts w:ascii="Times New Roman"/>
          <w:b w:val="false"/>
          <w:i w:val="false"/>
          <w:color w:val="000000"/>
          <w:sz w:val="28"/>
        </w:rPr>
        <w:t xml:space="preserve">
      564.    Шприц машинаның машинисі                        12 </w:t>
      </w:r>
    </w:p>
    <w:p>
      <w:pPr>
        <w:spacing w:after="0"/>
        <w:ind w:left="0"/>
        <w:jc w:val="both"/>
      </w:pPr>
      <w:r>
        <w:rPr>
          <w:rFonts w:ascii="Times New Roman"/>
          <w:b w:val="false"/>
          <w:i w:val="false"/>
          <w:color w:val="000000"/>
          <w:sz w:val="28"/>
        </w:rPr>
        <w:t xml:space="preserve">
      565.    Шприц машинаны түзейтін түзетуші-нұсқаушы       12 </w:t>
      </w:r>
    </w:p>
    <w:p>
      <w:pPr>
        <w:spacing w:after="0"/>
        <w:ind w:left="0"/>
        <w:jc w:val="both"/>
      </w:pPr>
      <w:r>
        <w:rPr>
          <w:rFonts w:ascii="Times New Roman"/>
          <w:b w:val="false"/>
          <w:i w:val="false"/>
          <w:color w:val="000000"/>
          <w:sz w:val="28"/>
        </w:rPr>
        <w:t xml:space="preserve">
      566.    Камералар мен шлангыларды майлайтын </w:t>
      </w:r>
    </w:p>
    <w:p>
      <w:pPr>
        <w:spacing w:after="0"/>
        <w:ind w:left="0"/>
        <w:jc w:val="both"/>
      </w:pPr>
      <w:r>
        <w:rPr>
          <w:rFonts w:ascii="Times New Roman"/>
          <w:b w:val="false"/>
          <w:i w:val="false"/>
          <w:color w:val="000000"/>
          <w:sz w:val="28"/>
        </w:rPr>
        <w:t xml:space="preserve">
              детальдарды майлаушы                            12 </w:t>
      </w:r>
    </w:p>
    <w:p>
      <w:pPr>
        <w:spacing w:after="0"/>
        <w:ind w:left="0"/>
        <w:jc w:val="both"/>
      </w:pPr>
      <w:r>
        <w:rPr>
          <w:rFonts w:ascii="Times New Roman"/>
          <w:b w:val="false"/>
          <w:i w:val="false"/>
          <w:color w:val="000000"/>
          <w:sz w:val="28"/>
        </w:rPr>
        <w:t xml:space="preserve">
      567.    Сым мен тростарды ораушы                        12 </w:t>
      </w:r>
    </w:p>
    <w:p>
      <w:pPr>
        <w:spacing w:after="0"/>
        <w:ind w:left="0"/>
        <w:jc w:val="both"/>
      </w:pPr>
      <w:r>
        <w:rPr>
          <w:rFonts w:ascii="Times New Roman"/>
          <w:b w:val="false"/>
          <w:i w:val="false"/>
          <w:color w:val="000000"/>
          <w:sz w:val="28"/>
        </w:rPr>
        <w:t xml:space="preserve">
      568.    Материалдар мен шала фабрикаттарды ораушы        6 </w:t>
      </w:r>
    </w:p>
    <w:p>
      <w:pPr>
        <w:spacing w:after="0"/>
        <w:ind w:left="0"/>
        <w:jc w:val="both"/>
      </w:pPr>
      <w:r>
        <w:rPr>
          <w:rFonts w:ascii="Times New Roman"/>
          <w:b w:val="false"/>
          <w:i w:val="false"/>
          <w:color w:val="000000"/>
          <w:sz w:val="28"/>
        </w:rPr>
        <w:t xml:space="preserve">
      569.    Резина камераларын дорналарға кигізуші          12 </w:t>
      </w:r>
    </w:p>
    <w:p>
      <w:pPr>
        <w:spacing w:after="0"/>
        <w:ind w:left="0"/>
        <w:jc w:val="both"/>
      </w:pPr>
      <w:r>
        <w:rPr>
          <w:rFonts w:ascii="Times New Roman"/>
          <w:b w:val="false"/>
          <w:i w:val="false"/>
          <w:color w:val="000000"/>
          <w:sz w:val="28"/>
        </w:rPr>
        <w:t xml:space="preserve">
      570.    Түзетуші-нұсқаушы                                6 </w:t>
      </w:r>
    </w:p>
    <w:p>
      <w:pPr>
        <w:spacing w:after="0"/>
        <w:ind w:left="0"/>
        <w:jc w:val="both"/>
      </w:pPr>
      <w:r>
        <w:rPr>
          <w:rFonts w:ascii="Times New Roman"/>
          <w:b w:val="false"/>
          <w:i w:val="false"/>
          <w:color w:val="000000"/>
          <w:sz w:val="28"/>
        </w:rPr>
        <w:t xml:space="preserve">
      571.    Жеңдердi кесуші-ораушы                          12 </w:t>
      </w:r>
    </w:p>
    <w:p>
      <w:pPr>
        <w:spacing w:after="0"/>
        <w:ind w:left="0"/>
        <w:jc w:val="both"/>
      </w:pPr>
      <w:r>
        <w:rPr>
          <w:rFonts w:ascii="Times New Roman"/>
          <w:b w:val="false"/>
          <w:i w:val="false"/>
          <w:color w:val="000000"/>
          <w:sz w:val="28"/>
        </w:rPr>
        <w:t xml:space="preserve">
      572.    Бензин, желім, этилацетат және басқа </w:t>
      </w:r>
    </w:p>
    <w:p>
      <w:pPr>
        <w:spacing w:after="0"/>
        <w:ind w:left="0"/>
        <w:jc w:val="both"/>
      </w:pPr>
      <w:r>
        <w:rPr>
          <w:rFonts w:ascii="Times New Roman"/>
          <w:b w:val="false"/>
          <w:i w:val="false"/>
          <w:color w:val="000000"/>
          <w:sz w:val="28"/>
        </w:rPr>
        <w:t xml:space="preserve">
              химикалийлерді сақтау қоймаларында істейтін </w:t>
      </w:r>
    </w:p>
    <w:p>
      <w:pPr>
        <w:spacing w:after="0"/>
        <w:ind w:left="0"/>
        <w:jc w:val="both"/>
      </w:pPr>
      <w:r>
        <w:rPr>
          <w:rFonts w:ascii="Times New Roman"/>
          <w:b w:val="false"/>
          <w:i w:val="false"/>
          <w:color w:val="000000"/>
          <w:sz w:val="28"/>
        </w:rPr>
        <w:t xml:space="preserve">
              қосалқы (тасымалдаушы) жұмысшы                  12 </w:t>
      </w:r>
    </w:p>
    <w:p>
      <w:pPr>
        <w:spacing w:after="0"/>
        <w:ind w:left="0"/>
        <w:jc w:val="both"/>
      </w:pPr>
      <w:r>
        <w:rPr>
          <w:rFonts w:ascii="Times New Roman"/>
          <w:b w:val="false"/>
          <w:i w:val="false"/>
          <w:color w:val="000000"/>
          <w:sz w:val="28"/>
        </w:rPr>
        <w:t xml:space="preserve">
      573.    Қосалқы (тасымалдаушы) жұмысшы                   6 </w:t>
      </w:r>
    </w:p>
    <w:p>
      <w:pPr>
        <w:spacing w:after="0"/>
        <w:ind w:left="0"/>
        <w:jc w:val="both"/>
      </w:pPr>
      <w:r>
        <w:rPr>
          <w:rFonts w:ascii="Times New Roman"/>
          <w:b w:val="false"/>
          <w:i w:val="false"/>
          <w:color w:val="000000"/>
          <w:sz w:val="28"/>
        </w:rPr>
        <w:t xml:space="preserve">
      574.    Жеңдердi престеуші-қорғасындаушы және жеңдерден </w:t>
      </w:r>
    </w:p>
    <w:p>
      <w:pPr>
        <w:spacing w:after="0"/>
        <w:ind w:left="0"/>
        <w:jc w:val="both"/>
      </w:pPr>
      <w:r>
        <w:rPr>
          <w:rFonts w:ascii="Times New Roman"/>
          <w:b w:val="false"/>
          <w:i w:val="false"/>
          <w:color w:val="000000"/>
          <w:sz w:val="28"/>
        </w:rPr>
        <w:t xml:space="preserve">
              қорғасын қабатын алушы                          12      36 </w:t>
      </w:r>
    </w:p>
    <w:p>
      <w:pPr>
        <w:spacing w:after="0"/>
        <w:ind w:left="0"/>
        <w:jc w:val="both"/>
      </w:pPr>
      <w:r>
        <w:rPr>
          <w:rFonts w:ascii="Times New Roman"/>
          <w:b w:val="false"/>
          <w:i w:val="false"/>
          <w:color w:val="000000"/>
          <w:sz w:val="28"/>
        </w:rPr>
        <w:t xml:space="preserve">
      575.    Завод ішілік көліктің тұрақты түрде дайын </w:t>
      </w:r>
    </w:p>
    <w:p>
      <w:pPr>
        <w:spacing w:after="0"/>
        <w:ind w:left="0"/>
        <w:jc w:val="both"/>
      </w:pPr>
      <w:r>
        <w:rPr>
          <w:rFonts w:ascii="Times New Roman"/>
          <w:b w:val="false"/>
          <w:i w:val="false"/>
          <w:color w:val="000000"/>
          <w:sz w:val="28"/>
        </w:rPr>
        <w:t xml:space="preserve">
              өнімді шығарумен, дорнды әкелу мен детальдарды </w:t>
      </w:r>
    </w:p>
    <w:p>
      <w:pPr>
        <w:spacing w:after="0"/>
        <w:ind w:left="0"/>
        <w:jc w:val="both"/>
      </w:pPr>
      <w:r>
        <w:rPr>
          <w:rFonts w:ascii="Times New Roman"/>
          <w:b w:val="false"/>
          <w:i w:val="false"/>
          <w:color w:val="000000"/>
          <w:sz w:val="28"/>
        </w:rPr>
        <w:t xml:space="preserve">
              ауыстырып жылжытатын жұмысшылары                 6 </w:t>
      </w:r>
    </w:p>
    <w:p>
      <w:pPr>
        <w:spacing w:after="0"/>
        <w:ind w:left="0"/>
        <w:jc w:val="both"/>
      </w:pPr>
      <w:r>
        <w:rPr>
          <w:rFonts w:ascii="Times New Roman"/>
          <w:b w:val="false"/>
          <w:i w:val="false"/>
          <w:color w:val="000000"/>
          <w:sz w:val="28"/>
        </w:rPr>
        <w:t xml:space="preserve">
      576.    Завод ішілік көліктің дайындау цехтарынан </w:t>
      </w:r>
    </w:p>
    <w:p>
      <w:pPr>
        <w:spacing w:after="0"/>
        <w:ind w:left="0"/>
        <w:jc w:val="both"/>
      </w:pPr>
      <w:r>
        <w:rPr>
          <w:rFonts w:ascii="Times New Roman"/>
          <w:b w:val="false"/>
          <w:i w:val="false"/>
          <w:color w:val="000000"/>
          <w:sz w:val="28"/>
        </w:rPr>
        <w:t xml:space="preserve">
              шала фабрикаттар тасымалдайтын жұмысшылары      12 </w:t>
      </w:r>
    </w:p>
    <w:p>
      <w:pPr>
        <w:spacing w:after="0"/>
        <w:ind w:left="0"/>
        <w:jc w:val="both"/>
      </w:pPr>
      <w:r>
        <w:rPr>
          <w:rFonts w:ascii="Times New Roman"/>
          <w:b w:val="false"/>
          <w:i w:val="false"/>
          <w:color w:val="000000"/>
          <w:sz w:val="28"/>
        </w:rPr>
        <w:t xml:space="preserve">
      577.    Резина бұйымдарын кесуші                        12 </w:t>
      </w:r>
    </w:p>
    <w:p>
      <w:pPr>
        <w:spacing w:after="0"/>
        <w:ind w:left="0"/>
        <w:jc w:val="both"/>
      </w:pPr>
      <w:r>
        <w:rPr>
          <w:rFonts w:ascii="Times New Roman"/>
          <w:b w:val="false"/>
          <w:i w:val="false"/>
          <w:color w:val="000000"/>
          <w:sz w:val="28"/>
        </w:rPr>
        <w:t xml:space="preserve">
      578.    Жеңдерді жинаушы                                12 </w:t>
      </w:r>
    </w:p>
    <w:p>
      <w:pPr>
        <w:spacing w:after="0"/>
        <w:ind w:left="0"/>
        <w:jc w:val="both"/>
      </w:pPr>
      <w:r>
        <w:rPr>
          <w:rFonts w:ascii="Times New Roman"/>
          <w:b w:val="false"/>
          <w:i w:val="false"/>
          <w:color w:val="000000"/>
          <w:sz w:val="28"/>
        </w:rPr>
        <w:t xml:space="preserve">
      579.    Резина бұйымдарын түсіруші                      12 </w:t>
      </w:r>
    </w:p>
    <w:p>
      <w:pPr>
        <w:spacing w:after="0"/>
        <w:ind w:left="0"/>
        <w:jc w:val="both"/>
      </w:pPr>
      <w:r>
        <w:rPr>
          <w:rFonts w:ascii="Times New Roman"/>
          <w:b w:val="false"/>
          <w:i w:val="false"/>
          <w:color w:val="000000"/>
          <w:sz w:val="28"/>
        </w:rPr>
        <w:t xml:space="preserve">
      580.    Сұрыптаушы                                       6 </w:t>
      </w:r>
    </w:p>
    <w:p>
      <w:pPr>
        <w:spacing w:after="0"/>
        <w:ind w:left="0"/>
        <w:jc w:val="both"/>
      </w:pPr>
      <w:r>
        <w:rPr>
          <w:rFonts w:ascii="Times New Roman"/>
          <w:b w:val="false"/>
          <w:i w:val="false"/>
          <w:color w:val="000000"/>
          <w:sz w:val="28"/>
        </w:rPr>
        <w:t xml:space="preserve">
      581.    Транспортершi                                    6 </w:t>
      </w:r>
    </w:p>
    <w:p>
      <w:pPr>
        <w:spacing w:after="0"/>
        <w:ind w:left="0"/>
        <w:jc w:val="both"/>
      </w:pPr>
      <w:r>
        <w:rPr>
          <w:rFonts w:ascii="Times New Roman"/>
          <w:b w:val="false"/>
          <w:i w:val="false"/>
          <w:color w:val="000000"/>
          <w:sz w:val="28"/>
        </w:rPr>
        <w:t xml:space="preserve">
      582.    Тростилшi                                        6 </w:t>
      </w:r>
    </w:p>
    <w:p>
      <w:pPr>
        <w:spacing w:after="0"/>
        <w:ind w:left="0"/>
        <w:jc w:val="both"/>
      </w:pPr>
      <w:r>
        <w:rPr>
          <w:rFonts w:ascii="Times New Roman"/>
          <w:b w:val="false"/>
          <w:i w:val="false"/>
          <w:color w:val="000000"/>
          <w:sz w:val="28"/>
        </w:rPr>
        <w:t xml:space="preserve">
      583.    Саймандар мен құралдарды тазалаушы-түзетуші      6 </w:t>
      </w:r>
    </w:p>
    <w:p>
      <w:pPr>
        <w:spacing w:after="0"/>
        <w:ind w:left="0"/>
        <w:jc w:val="both"/>
      </w:pPr>
      <w:r>
        <w:rPr>
          <w:rFonts w:ascii="Times New Roman"/>
          <w:b w:val="false"/>
          <w:i w:val="false"/>
          <w:color w:val="000000"/>
          <w:sz w:val="28"/>
        </w:rPr>
        <w:t xml:space="preserve">
      584.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Қалыптық және қалыптық емес әдістермен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резина бұйымдары және санитария,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гигиена және кең қолданыстағы тауарлар өндірiсi </w:t>
      </w:r>
    </w:p>
    <w:p>
      <w:pPr>
        <w:spacing w:after="0"/>
        <w:ind w:left="0"/>
        <w:jc w:val="both"/>
      </w:pPr>
      <w:r>
        <w:rPr>
          <w:rFonts w:ascii="Times New Roman"/>
          <w:b w:val="false"/>
          <w:i w:val="false"/>
          <w:color w:val="000000"/>
          <w:sz w:val="28"/>
        </w:rPr>
        <w:t xml:space="preserve">
      585.    Резина желімдері мен үстінен жауып жағатындар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586.    Жуу аппаратшысы                                 12 </w:t>
      </w:r>
    </w:p>
    <w:p>
      <w:pPr>
        <w:spacing w:after="0"/>
        <w:ind w:left="0"/>
        <w:jc w:val="both"/>
      </w:pPr>
      <w:r>
        <w:rPr>
          <w:rFonts w:ascii="Times New Roman"/>
          <w:b w:val="false"/>
          <w:i w:val="false"/>
          <w:color w:val="000000"/>
          <w:sz w:val="28"/>
        </w:rPr>
        <w:t xml:space="preserve">
      587.    Воскирлеуші                                     12 </w:t>
      </w:r>
    </w:p>
    <w:p>
      <w:pPr>
        <w:spacing w:after="0"/>
        <w:ind w:left="0"/>
        <w:jc w:val="both"/>
      </w:pPr>
      <w:r>
        <w:rPr>
          <w:rFonts w:ascii="Times New Roman"/>
          <w:b w:val="false"/>
          <w:i w:val="false"/>
          <w:color w:val="000000"/>
          <w:sz w:val="28"/>
        </w:rPr>
        <w:t xml:space="preserve">
      588.    Дайындамалармен бұйымдарды шабушы               12 </w:t>
      </w:r>
    </w:p>
    <w:p>
      <w:pPr>
        <w:spacing w:after="0"/>
        <w:ind w:left="0"/>
        <w:jc w:val="both"/>
      </w:pPr>
      <w:r>
        <w:rPr>
          <w:rFonts w:ascii="Times New Roman"/>
          <w:b w:val="false"/>
          <w:i w:val="false"/>
          <w:color w:val="000000"/>
          <w:sz w:val="28"/>
        </w:rPr>
        <w:t xml:space="preserve">
      589.    Резина бұйымдары мен детальдарын пішуші         12 </w:t>
      </w:r>
    </w:p>
    <w:p>
      <w:pPr>
        <w:spacing w:after="0"/>
        <w:ind w:left="0"/>
        <w:jc w:val="both"/>
      </w:pPr>
      <w:r>
        <w:rPr>
          <w:rFonts w:ascii="Times New Roman"/>
          <w:b w:val="false"/>
          <w:i w:val="false"/>
          <w:color w:val="000000"/>
          <w:sz w:val="28"/>
        </w:rPr>
        <w:t xml:space="preserve">
      590.    Техникалық резина бұйымдарын желімдеуші         12 </w:t>
      </w:r>
    </w:p>
    <w:p>
      <w:pPr>
        <w:spacing w:after="0"/>
        <w:ind w:left="0"/>
        <w:jc w:val="both"/>
      </w:pPr>
      <w:r>
        <w:rPr>
          <w:rFonts w:ascii="Times New Roman"/>
          <w:b w:val="false"/>
          <w:i w:val="false"/>
          <w:color w:val="000000"/>
          <w:sz w:val="28"/>
        </w:rPr>
        <w:t xml:space="preserve">
      591.    Престен шығарылғандарды кесуші                  12 </w:t>
      </w:r>
    </w:p>
    <w:p>
      <w:pPr>
        <w:spacing w:after="0"/>
        <w:ind w:left="0"/>
        <w:jc w:val="both"/>
      </w:pPr>
      <w:r>
        <w:rPr>
          <w:rFonts w:ascii="Times New Roman"/>
          <w:b w:val="false"/>
          <w:i w:val="false"/>
          <w:color w:val="000000"/>
          <w:sz w:val="28"/>
        </w:rPr>
        <w:t xml:space="preserve">
      592.    Резина бұйымдарын бояушы-лактаушы               12 </w:t>
      </w:r>
    </w:p>
    <w:p>
      <w:pPr>
        <w:spacing w:after="0"/>
        <w:ind w:left="0"/>
        <w:jc w:val="both"/>
      </w:pPr>
      <w:r>
        <w:rPr>
          <w:rFonts w:ascii="Times New Roman"/>
          <w:b w:val="false"/>
          <w:i w:val="false"/>
          <w:color w:val="000000"/>
          <w:sz w:val="28"/>
        </w:rPr>
        <w:t xml:space="preserve">
      593.    Зондтар мен кетерлерді күйдіріп тесуші          12 </w:t>
      </w:r>
    </w:p>
    <w:p>
      <w:pPr>
        <w:spacing w:after="0"/>
        <w:ind w:left="0"/>
        <w:jc w:val="both"/>
      </w:pPr>
      <w:r>
        <w:rPr>
          <w:rFonts w:ascii="Times New Roman"/>
          <w:b w:val="false"/>
          <w:i w:val="false"/>
          <w:color w:val="000000"/>
          <w:sz w:val="28"/>
        </w:rPr>
        <w:t xml:space="preserve">
      594.    Престеушi-үрлеуші                               12 </w:t>
      </w:r>
    </w:p>
    <w:p>
      <w:pPr>
        <w:spacing w:after="0"/>
        <w:ind w:left="0"/>
        <w:jc w:val="both"/>
      </w:pPr>
      <w:r>
        <w:rPr>
          <w:rFonts w:ascii="Times New Roman"/>
          <w:b w:val="false"/>
          <w:i w:val="false"/>
          <w:color w:val="000000"/>
          <w:sz w:val="28"/>
        </w:rPr>
        <w:t xml:space="preserve">
      595.    Резина бұйымдарын жөндеуші                      12 </w:t>
      </w:r>
    </w:p>
    <w:p>
      <w:pPr>
        <w:spacing w:after="0"/>
        <w:ind w:left="0"/>
        <w:jc w:val="both"/>
      </w:pPr>
      <w:r>
        <w:rPr>
          <w:rFonts w:ascii="Times New Roman"/>
          <w:b w:val="false"/>
          <w:i w:val="false"/>
          <w:color w:val="000000"/>
          <w:sz w:val="28"/>
        </w:rPr>
        <w:t xml:space="preserve">
      596.    Жездеу, мырыштау және никельдеу учаскелерінің </w:t>
      </w:r>
    </w:p>
    <w:p>
      <w:pPr>
        <w:spacing w:after="0"/>
        <w:ind w:left="0"/>
        <w:jc w:val="both"/>
      </w:pPr>
      <w:r>
        <w:rPr>
          <w:rFonts w:ascii="Times New Roman"/>
          <w:b w:val="false"/>
          <w:i w:val="false"/>
          <w:color w:val="000000"/>
          <w:sz w:val="28"/>
        </w:rPr>
        <w:t xml:space="preserve">
              жұмысшылары                                     12 </w:t>
      </w:r>
    </w:p>
    <w:p>
      <w:pPr>
        <w:spacing w:after="0"/>
        <w:ind w:left="0"/>
        <w:jc w:val="both"/>
      </w:pPr>
      <w:r>
        <w:rPr>
          <w:rFonts w:ascii="Times New Roman"/>
          <w:b w:val="false"/>
          <w:i w:val="false"/>
          <w:color w:val="000000"/>
          <w:sz w:val="28"/>
        </w:rPr>
        <w:t xml:space="preserve">
      597.    Резина бұйымдарын бұрғылаушы                    12 </w:t>
      </w:r>
    </w:p>
    <w:p>
      <w:pPr>
        <w:spacing w:after="0"/>
        <w:ind w:left="0"/>
        <w:jc w:val="both"/>
      </w:pPr>
      <w:r>
        <w:rPr>
          <w:rFonts w:ascii="Times New Roman"/>
          <w:b w:val="false"/>
          <w:i w:val="false"/>
          <w:color w:val="000000"/>
          <w:sz w:val="28"/>
        </w:rPr>
        <w:t xml:space="preserve">
      598.    Резина бұйымдарын жинаушы                       12 </w:t>
      </w:r>
    </w:p>
    <w:p>
      <w:pPr>
        <w:spacing w:after="0"/>
        <w:ind w:left="0"/>
        <w:jc w:val="both"/>
      </w:pPr>
      <w:r>
        <w:rPr>
          <w:rFonts w:ascii="Times New Roman"/>
          <w:b w:val="false"/>
          <w:i w:val="false"/>
          <w:color w:val="000000"/>
          <w:sz w:val="28"/>
        </w:rPr>
        <w:t xml:space="preserve">
      599.    Резина бұйымдарын өңдеуші токарь                12 </w:t>
      </w:r>
    </w:p>
    <w:p>
      <w:pPr>
        <w:spacing w:after="0"/>
        <w:ind w:left="0"/>
        <w:jc w:val="both"/>
      </w:pPr>
      <w:r>
        <w:rPr>
          <w:rFonts w:ascii="Times New Roman"/>
          <w:b w:val="false"/>
          <w:i w:val="false"/>
          <w:color w:val="000000"/>
          <w:sz w:val="28"/>
        </w:rPr>
        <w:t xml:space="preserve">
      600.    Кедір-бұдырды кетіруші-ысқылаушы                12 </w:t>
      </w:r>
    </w:p>
    <w:p>
      <w:pPr>
        <w:spacing w:after="0"/>
        <w:ind w:left="0"/>
        <w:jc w:val="both"/>
      </w:pPr>
      <w:r>
        <w:rPr>
          <w:rFonts w:ascii="Times New Roman"/>
          <w:b w:val="false"/>
          <w:i w:val="false"/>
          <w:color w:val="000000"/>
          <w:sz w:val="28"/>
        </w:rPr>
        <w:t xml:space="preserve">
      601.    Металды, құймаларды, бұйымдар мен детальдарды </w:t>
      </w:r>
    </w:p>
    <w:p>
      <w:pPr>
        <w:spacing w:after="0"/>
        <w:ind w:left="0"/>
        <w:jc w:val="both"/>
      </w:pPr>
      <w:r>
        <w:rPr>
          <w:rFonts w:ascii="Times New Roman"/>
          <w:b w:val="false"/>
          <w:i w:val="false"/>
          <w:color w:val="000000"/>
          <w:sz w:val="28"/>
        </w:rPr>
        <w:t xml:space="preserve">
              тазалаушы                                       12 </w:t>
      </w:r>
    </w:p>
    <w:p>
      <w:pPr>
        <w:spacing w:after="0"/>
        <w:ind w:left="0"/>
        <w:jc w:val="both"/>
      </w:pPr>
      <w:r>
        <w:rPr>
          <w:rFonts w:ascii="Times New Roman"/>
          <w:b w:val="false"/>
          <w:i w:val="false"/>
          <w:color w:val="000000"/>
          <w:sz w:val="28"/>
        </w:rPr>
        <w:t xml:space="preserve">
      602.    Саймандар мен құралдарды тазалаушы-түзетуші     12 </w:t>
      </w:r>
    </w:p>
    <w:p>
      <w:pPr>
        <w:spacing w:after="0"/>
        <w:ind w:left="0"/>
        <w:jc w:val="both"/>
      </w:pPr>
      <w:r>
        <w:rPr>
          <w:rFonts w:ascii="Times New Roman"/>
          <w:b w:val="false"/>
          <w:i w:val="false"/>
          <w:color w:val="000000"/>
          <w:sz w:val="28"/>
        </w:rPr>
        <w:t xml:space="preserve">
      603.    Қағқан жұмысшылар                                6 </w:t>
      </w:r>
    </w:p>
    <w:p>
      <w:pPr>
        <w:spacing w:after="0"/>
        <w:ind w:left="0"/>
        <w:jc w:val="both"/>
      </w:pPr>
      <w:r>
        <w:rPr>
          <w:rFonts w:ascii="Times New Roman"/>
          <w:b w:val="false"/>
          <w:i w:val="false"/>
          <w:color w:val="000000"/>
          <w:sz w:val="28"/>
        </w:rPr>
        <w:t xml:space="preserve">
      604.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Ременьдер мен тасымалдау таспалары өндірісі </w:t>
      </w:r>
    </w:p>
    <w:p>
      <w:pPr>
        <w:spacing w:after="0"/>
        <w:ind w:left="0"/>
        <w:jc w:val="both"/>
      </w:pPr>
      <w:r>
        <w:rPr>
          <w:rFonts w:ascii="Times New Roman"/>
          <w:b w:val="false"/>
          <w:i w:val="false"/>
          <w:color w:val="000000"/>
          <w:sz w:val="28"/>
        </w:rPr>
        <w:t xml:space="preserve">
      605.    Резина қоспаларын каландрлаушы                  12 </w:t>
      </w:r>
    </w:p>
    <w:p>
      <w:pPr>
        <w:spacing w:after="0"/>
        <w:ind w:left="0"/>
        <w:jc w:val="both"/>
      </w:pPr>
      <w:r>
        <w:rPr>
          <w:rFonts w:ascii="Times New Roman"/>
          <w:b w:val="false"/>
          <w:i w:val="false"/>
          <w:color w:val="000000"/>
          <w:sz w:val="28"/>
        </w:rPr>
        <w:t xml:space="preserve">
      606.    Резина бұйымдарын кесуші                        12 </w:t>
      </w:r>
    </w:p>
    <w:p>
      <w:pPr>
        <w:spacing w:after="0"/>
        <w:ind w:left="0"/>
        <w:jc w:val="both"/>
      </w:pPr>
      <w:r>
        <w:rPr>
          <w:rFonts w:ascii="Times New Roman"/>
          <w:b w:val="false"/>
          <w:i w:val="false"/>
          <w:color w:val="000000"/>
          <w:sz w:val="28"/>
        </w:rPr>
        <w:t xml:space="preserve">
      607.    Тасымалдау таспаларын домалататын сұрыптаушы    12 </w:t>
      </w:r>
    </w:p>
    <w:p>
      <w:pPr>
        <w:spacing w:after="0"/>
        <w:ind w:left="0"/>
        <w:jc w:val="both"/>
      </w:pPr>
      <w:r>
        <w:rPr>
          <w:rFonts w:ascii="Times New Roman"/>
          <w:b w:val="false"/>
          <w:i w:val="false"/>
          <w:color w:val="000000"/>
          <w:sz w:val="28"/>
        </w:rPr>
        <w:t xml:space="preserve">
      608.    Метро ұстағыштары мен ременьдерді жинаумен </w:t>
      </w:r>
    </w:p>
    <w:p>
      <w:pPr>
        <w:spacing w:after="0"/>
        <w:ind w:left="0"/>
        <w:jc w:val="both"/>
      </w:pPr>
      <w:r>
        <w:rPr>
          <w:rFonts w:ascii="Times New Roman"/>
          <w:b w:val="false"/>
          <w:i w:val="false"/>
          <w:color w:val="000000"/>
          <w:sz w:val="28"/>
        </w:rPr>
        <w:t xml:space="preserve">
              айналысатын ременьдер мен көлік таспаларын </w:t>
      </w:r>
    </w:p>
    <w:p>
      <w:pPr>
        <w:spacing w:after="0"/>
        <w:ind w:left="0"/>
        <w:jc w:val="both"/>
      </w:pPr>
      <w:r>
        <w:rPr>
          <w:rFonts w:ascii="Times New Roman"/>
          <w:b w:val="false"/>
          <w:i w:val="false"/>
          <w:color w:val="000000"/>
          <w:sz w:val="28"/>
        </w:rPr>
        <w:t xml:space="preserve">
              жинаушы                                         12 </w:t>
      </w:r>
    </w:p>
    <w:p>
      <w:pPr>
        <w:spacing w:after="0"/>
        <w:ind w:left="0"/>
        <w:jc w:val="both"/>
      </w:pPr>
      <w:r>
        <w:rPr>
          <w:rFonts w:ascii="Times New Roman"/>
          <w:b w:val="false"/>
          <w:i w:val="false"/>
          <w:color w:val="000000"/>
          <w:sz w:val="28"/>
        </w:rPr>
        <w:t xml:space="preserve">
      609.    Қалған жұмысшылар                                6 </w:t>
      </w:r>
    </w:p>
    <w:p>
      <w:pPr>
        <w:spacing w:after="0"/>
        <w:ind w:left="0"/>
        <w:jc w:val="both"/>
      </w:pPr>
      <w:r>
        <w:rPr>
          <w:rFonts w:ascii="Times New Roman"/>
          <w:b w:val="false"/>
          <w:i w:val="false"/>
          <w:color w:val="000000"/>
          <w:sz w:val="28"/>
        </w:rPr>
        <w:t xml:space="preserve">
      610.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Резиналанған тканьдер мен резиналық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желім өндiрiсi </w:t>
      </w:r>
    </w:p>
    <w:p>
      <w:pPr>
        <w:spacing w:after="0"/>
        <w:ind w:left="0"/>
        <w:jc w:val="both"/>
      </w:pPr>
      <w:r>
        <w:rPr>
          <w:rFonts w:ascii="Times New Roman"/>
          <w:b w:val="false"/>
          <w:i w:val="false"/>
          <w:color w:val="000000"/>
          <w:sz w:val="28"/>
        </w:rPr>
        <w:t xml:space="preserve">
      611.    Қоспа дайындау аппаратшысы                      12 </w:t>
      </w:r>
    </w:p>
    <w:p>
      <w:pPr>
        <w:spacing w:after="0"/>
        <w:ind w:left="0"/>
        <w:jc w:val="both"/>
      </w:pPr>
      <w:r>
        <w:rPr>
          <w:rFonts w:ascii="Times New Roman"/>
          <w:b w:val="false"/>
          <w:i w:val="false"/>
          <w:color w:val="000000"/>
          <w:sz w:val="28"/>
        </w:rPr>
        <w:t xml:space="preserve">
      612.    Yрлеуші                                         12 </w:t>
      </w:r>
    </w:p>
    <w:p>
      <w:pPr>
        <w:spacing w:after="0"/>
        <w:ind w:left="0"/>
        <w:jc w:val="both"/>
      </w:pPr>
      <w:r>
        <w:rPr>
          <w:rFonts w:ascii="Times New Roman"/>
          <w:b w:val="false"/>
          <w:i w:val="false"/>
          <w:color w:val="000000"/>
          <w:sz w:val="28"/>
        </w:rPr>
        <w:t xml:space="preserve">
      613.    Қайталаушы                                      12 </w:t>
      </w:r>
    </w:p>
    <w:p>
      <w:pPr>
        <w:spacing w:after="0"/>
        <w:ind w:left="0"/>
        <w:jc w:val="both"/>
      </w:pPr>
      <w:r>
        <w:rPr>
          <w:rFonts w:ascii="Times New Roman"/>
          <w:b w:val="false"/>
          <w:i w:val="false"/>
          <w:color w:val="000000"/>
          <w:sz w:val="28"/>
        </w:rPr>
        <w:t xml:space="preserve">
      614.    Шпрединг машинаның машинисі                     12 </w:t>
      </w:r>
    </w:p>
    <w:p>
      <w:pPr>
        <w:spacing w:after="0"/>
        <w:ind w:left="0"/>
        <w:jc w:val="both"/>
      </w:pPr>
      <w:r>
        <w:rPr>
          <w:rFonts w:ascii="Times New Roman"/>
          <w:b w:val="false"/>
          <w:i w:val="false"/>
          <w:color w:val="000000"/>
          <w:sz w:val="28"/>
        </w:rPr>
        <w:t xml:space="preserve">
      615.    Детальдарды майлаушы                            12 </w:t>
      </w:r>
    </w:p>
    <w:p>
      <w:pPr>
        <w:spacing w:after="0"/>
        <w:ind w:left="0"/>
        <w:jc w:val="both"/>
      </w:pPr>
      <w:r>
        <w:rPr>
          <w:rFonts w:ascii="Times New Roman"/>
          <w:b w:val="false"/>
          <w:i w:val="false"/>
          <w:color w:val="000000"/>
          <w:sz w:val="28"/>
        </w:rPr>
        <w:t xml:space="preserve">
      616.    Желімнен босаған ыдысты тазалаушы               12 </w:t>
      </w:r>
    </w:p>
    <w:p>
      <w:pPr>
        <w:spacing w:after="0"/>
        <w:ind w:left="0"/>
        <w:jc w:val="both"/>
      </w:pPr>
      <w:r>
        <w:rPr>
          <w:rFonts w:ascii="Times New Roman"/>
          <w:b w:val="false"/>
          <w:i w:val="false"/>
          <w:color w:val="000000"/>
          <w:sz w:val="28"/>
        </w:rPr>
        <w:t xml:space="preserve">
      617.    Қалған жұмысшылар                                6 </w:t>
      </w:r>
    </w:p>
    <w:p>
      <w:pPr>
        <w:spacing w:after="0"/>
        <w:ind w:left="0"/>
        <w:jc w:val="both"/>
      </w:pPr>
      <w:r>
        <w:rPr>
          <w:rFonts w:ascii="Times New Roman"/>
          <w:b w:val="false"/>
          <w:i w:val="false"/>
          <w:color w:val="000000"/>
          <w:sz w:val="28"/>
        </w:rPr>
        <w:t xml:space="preserve">
      618.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Валдарды, химаппаратуралар мен басқа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бұйымдарды гуммирлеу </w:t>
      </w:r>
    </w:p>
    <w:p>
      <w:pPr>
        <w:spacing w:after="0"/>
        <w:ind w:left="0"/>
        <w:jc w:val="both"/>
      </w:pPr>
      <w:r>
        <w:rPr>
          <w:rFonts w:ascii="Times New Roman"/>
          <w:b w:val="false"/>
          <w:i w:val="false"/>
          <w:color w:val="000000"/>
          <w:sz w:val="28"/>
        </w:rPr>
        <w:t xml:space="preserve">
      619.    Металл бұйымдарды гуммирлеу                     12 </w:t>
      </w:r>
    </w:p>
    <w:p>
      <w:pPr>
        <w:spacing w:after="0"/>
        <w:ind w:left="0"/>
        <w:jc w:val="both"/>
      </w:pPr>
      <w:r>
        <w:rPr>
          <w:rFonts w:ascii="Times New Roman"/>
          <w:b w:val="false"/>
          <w:i w:val="false"/>
          <w:color w:val="000000"/>
          <w:sz w:val="28"/>
        </w:rPr>
        <w:t xml:space="preserve">
      620.    Гуммирленген валдарды өңдеумен айналысатын </w:t>
      </w:r>
    </w:p>
    <w:p>
      <w:pPr>
        <w:spacing w:after="0"/>
        <w:ind w:left="0"/>
        <w:jc w:val="both"/>
      </w:pPr>
      <w:r>
        <w:rPr>
          <w:rFonts w:ascii="Times New Roman"/>
          <w:b w:val="false"/>
          <w:i w:val="false"/>
          <w:color w:val="000000"/>
          <w:sz w:val="28"/>
        </w:rPr>
        <w:t xml:space="preserve">
              резина бұйымдарын өңдейтiн токарь               12 </w:t>
      </w:r>
    </w:p>
    <w:p>
      <w:pPr>
        <w:spacing w:after="0"/>
        <w:ind w:left="0"/>
        <w:jc w:val="both"/>
      </w:pPr>
      <w:r>
        <w:rPr>
          <w:rFonts w:ascii="Times New Roman"/>
          <w:b w:val="false"/>
          <w:i w:val="false"/>
          <w:color w:val="000000"/>
          <w:sz w:val="28"/>
        </w:rPr>
        <w:t xml:space="preserve">
      621.    Металды, құймаларды, бұйымдар мен детальдарды </w:t>
      </w:r>
    </w:p>
    <w:p>
      <w:pPr>
        <w:spacing w:after="0"/>
        <w:ind w:left="0"/>
        <w:jc w:val="both"/>
      </w:pPr>
      <w:r>
        <w:rPr>
          <w:rFonts w:ascii="Times New Roman"/>
          <w:b w:val="false"/>
          <w:i w:val="false"/>
          <w:color w:val="000000"/>
          <w:sz w:val="28"/>
        </w:rPr>
        <w:t xml:space="preserve">
              тазалаушы                                       12 </w:t>
      </w:r>
    </w:p>
    <w:p>
      <w:pPr>
        <w:spacing w:after="0"/>
        <w:ind w:left="0"/>
        <w:jc w:val="both"/>
      </w:pPr>
      <w:r>
        <w:rPr>
          <w:rFonts w:ascii="Times New Roman"/>
          <w:b w:val="false"/>
          <w:i w:val="false"/>
          <w:color w:val="000000"/>
          <w:sz w:val="28"/>
        </w:rPr>
        <w:t xml:space="preserve">
      622.    Қалған жұмысшылар                                6 </w:t>
      </w:r>
    </w:p>
    <w:p>
      <w:pPr>
        <w:spacing w:after="0"/>
        <w:ind w:left="0"/>
        <w:jc w:val="both"/>
      </w:pPr>
      <w:r>
        <w:rPr>
          <w:rFonts w:ascii="Times New Roman"/>
          <w:b w:val="false"/>
          <w:i w:val="false"/>
          <w:color w:val="000000"/>
          <w:sz w:val="28"/>
        </w:rPr>
        <w:t xml:space="preserve">
      623.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Жұқа қабырғалы резина бұйымдары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өндірісі </w:t>
      </w:r>
    </w:p>
    <w:p>
      <w:pPr>
        <w:spacing w:after="0"/>
        <w:ind w:left="0"/>
        <w:jc w:val="both"/>
      </w:pPr>
      <w:r>
        <w:rPr>
          <w:rFonts w:ascii="Times New Roman"/>
          <w:b w:val="false"/>
          <w:i w:val="false"/>
          <w:color w:val="000000"/>
          <w:sz w:val="28"/>
        </w:rPr>
        <w:t xml:space="preserve">
      624.    Жұқа қабырғалы резина бұйымдары </w:t>
      </w:r>
    </w:p>
    <w:p>
      <w:pPr>
        <w:spacing w:after="0"/>
        <w:ind w:left="0"/>
        <w:jc w:val="both"/>
      </w:pPr>
      <w:r>
        <w:rPr>
          <w:rFonts w:ascii="Times New Roman"/>
          <w:b w:val="false"/>
          <w:i w:val="false"/>
          <w:color w:val="000000"/>
          <w:sz w:val="28"/>
        </w:rPr>
        <w:t xml:space="preserve">
              (латекстен жасалған қабықтар), сұйық тиокол </w:t>
      </w:r>
    </w:p>
    <w:p>
      <w:pPr>
        <w:spacing w:after="0"/>
        <w:ind w:left="0"/>
        <w:jc w:val="both"/>
      </w:pPr>
      <w:r>
        <w:rPr>
          <w:rFonts w:ascii="Times New Roman"/>
          <w:b w:val="false"/>
          <w:i w:val="false"/>
          <w:color w:val="000000"/>
          <w:sz w:val="28"/>
        </w:rPr>
        <w:t xml:space="preserve">
              және марганец пен қорғасынның тотықты </w:t>
      </w:r>
    </w:p>
    <w:p>
      <w:pPr>
        <w:spacing w:after="0"/>
        <w:ind w:left="0"/>
        <w:jc w:val="both"/>
      </w:pPr>
      <w:r>
        <w:rPr>
          <w:rFonts w:ascii="Times New Roman"/>
          <w:b w:val="false"/>
          <w:i w:val="false"/>
          <w:color w:val="000000"/>
          <w:sz w:val="28"/>
        </w:rPr>
        <w:t xml:space="preserve">
              қосылыстары негізінде герметиктер өндірісі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625.    Резина желімдері мен үстінен жабатындарды </w:t>
      </w:r>
    </w:p>
    <w:p>
      <w:pPr>
        <w:spacing w:after="0"/>
        <w:ind w:left="0"/>
        <w:jc w:val="both"/>
      </w:pPr>
      <w:r>
        <w:rPr>
          <w:rFonts w:ascii="Times New Roman"/>
          <w:b w:val="false"/>
          <w:i w:val="false"/>
          <w:color w:val="000000"/>
          <w:sz w:val="28"/>
        </w:rPr>
        <w:t xml:space="preserve">
              дайындау аппаратшысы                            12 </w:t>
      </w:r>
    </w:p>
    <w:p>
      <w:pPr>
        <w:spacing w:after="0"/>
        <w:ind w:left="0"/>
        <w:jc w:val="both"/>
      </w:pPr>
      <w:r>
        <w:rPr>
          <w:rFonts w:ascii="Times New Roman"/>
          <w:b w:val="false"/>
          <w:i w:val="false"/>
          <w:color w:val="000000"/>
          <w:sz w:val="28"/>
        </w:rPr>
        <w:t xml:space="preserve">
      626.    Жуу аппаратшысы                                 12 </w:t>
      </w:r>
    </w:p>
    <w:p>
      <w:pPr>
        <w:spacing w:after="0"/>
        <w:ind w:left="0"/>
        <w:jc w:val="both"/>
      </w:pPr>
      <w:r>
        <w:rPr>
          <w:rFonts w:ascii="Times New Roman"/>
          <w:b w:val="false"/>
          <w:i w:val="false"/>
          <w:color w:val="000000"/>
          <w:sz w:val="28"/>
        </w:rPr>
        <w:t xml:space="preserve">
      627.    Жел үрлеуші                                     12 </w:t>
      </w:r>
    </w:p>
    <w:p>
      <w:pPr>
        <w:spacing w:after="0"/>
        <w:ind w:left="0"/>
        <w:jc w:val="both"/>
      </w:pPr>
      <w:r>
        <w:rPr>
          <w:rFonts w:ascii="Times New Roman"/>
          <w:b w:val="false"/>
          <w:i w:val="false"/>
          <w:color w:val="000000"/>
          <w:sz w:val="28"/>
        </w:rPr>
        <w:t xml:space="preserve">
      628.    Резина бұйымдарын сынаушы                       12 </w:t>
      </w:r>
    </w:p>
    <w:p>
      <w:pPr>
        <w:spacing w:after="0"/>
        <w:ind w:left="0"/>
        <w:jc w:val="both"/>
      </w:pPr>
      <w:r>
        <w:rPr>
          <w:rFonts w:ascii="Times New Roman"/>
          <w:b w:val="false"/>
          <w:i w:val="false"/>
          <w:color w:val="000000"/>
          <w:sz w:val="28"/>
        </w:rPr>
        <w:t xml:space="preserve">
      629.    Қабықтарды брактайтын бақылаушы                 12 </w:t>
      </w:r>
    </w:p>
    <w:p>
      <w:pPr>
        <w:spacing w:after="0"/>
        <w:ind w:left="0"/>
        <w:jc w:val="both"/>
      </w:pPr>
      <w:r>
        <w:rPr>
          <w:rFonts w:ascii="Times New Roman"/>
          <w:b w:val="false"/>
          <w:i w:val="false"/>
          <w:color w:val="000000"/>
          <w:sz w:val="28"/>
        </w:rPr>
        <w:t xml:space="preserve">
      630.    Латекстер мен желімдерден макалық </w:t>
      </w:r>
    </w:p>
    <w:p>
      <w:pPr>
        <w:spacing w:after="0"/>
        <w:ind w:left="0"/>
        <w:jc w:val="both"/>
      </w:pPr>
      <w:r>
        <w:rPr>
          <w:rFonts w:ascii="Times New Roman"/>
          <w:b w:val="false"/>
          <w:i w:val="false"/>
          <w:color w:val="000000"/>
          <w:sz w:val="28"/>
        </w:rPr>
        <w:t xml:space="preserve">
              бұйымдарды дайындаушы                           12 </w:t>
      </w:r>
    </w:p>
    <w:p>
      <w:pPr>
        <w:spacing w:after="0"/>
        <w:ind w:left="0"/>
        <w:jc w:val="both"/>
      </w:pPr>
      <w:r>
        <w:rPr>
          <w:rFonts w:ascii="Times New Roman"/>
          <w:b w:val="false"/>
          <w:i w:val="false"/>
          <w:color w:val="000000"/>
          <w:sz w:val="28"/>
        </w:rPr>
        <w:t xml:space="preserve">
      631.    Резина бұйымдарын жөндеуші                      12 </w:t>
      </w:r>
    </w:p>
    <w:p>
      <w:pPr>
        <w:spacing w:after="0"/>
        <w:ind w:left="0"/>
        <w:jc w:val="both"/>
      </w:pPr>
      <w:r>
        <w:rPr>
          <w:rFonts w:ascii="Times New Roman"/>
          <w:b w:val="false"/>
          <w:i w:val="false"/>
          <w:color w:val="000000"/>
          <w:sz w:val="28"/>
        </w:rPr>
        <w:t xml:space="preserve">
      632.    Резина бұйымдарын түсіруші                      12 </w:t>
      </w:r>
    </w:p>
    <w:p>
      <w:pPr>
        <w:spacing w:after="0"/>
        <w:ind w:left="0"/>
        <w:jc w:val="both"/>
      </w:pPr>
      <w:r>
        <w:rPr>
          <w:rFonts w:ascii="Times New Roman"/>
          <w:b w:val="false"/>
          <w:i w:val="false"/>
          <w:color w:val="000000"/>
          <w:sz w:val="28"/>
        </w:rPr>
        <w:t xml:space="preserve">
      633.    Орналастырушы-ораушы                            12 </w:t>
      </w:r>
    </w:p>
    <w:p>
      <w:pPr>
        <w:spacing w:after="0"/>
        <w:ind w:left="0"/>
        <w:jc w:val="both"/>
      </w:pPr>
      <w:r>
        <w:rPr>
          <w:rFonts w:ascii="Times New Roman"/>
          <w:b w:val="false"/>
          <w:i w:val="false"/>
          <w:color w:val="000000"/>
          <w:sz w:val="28"/>
        </w:rPr>
        <w:t xml:space="preserve">
      634.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Тiгiссiз (макалық) бұйымдар өндірісі </w:t>
      </w:r>
    </w:p>
    <w:p>
      <w:pPr>
        <w:spacing w:after="0"/>
        <w:ind w:left="0"/>
        <w:jc w:val="both"/>
      </w:pPr>
      <w:r>
        <w:rPr>
          <w:rFonts w:ascii="Times New Roman"/>
          <w:b w:val="false"/>
          <w:i w:val="false"/>
          <w:color w:val="000000"/>
          <w:sz w:val="28"/>
        </w:rPr>
        <w:t xml:space="preserve">
      635.    Желімдер мен үстіне жабатындарды дайындау </w:t>
      </w:r>
    </w:p>
    <w:p>
      <w:pPr>
        <w:spacing w:after="0"/>
        <w:ind w:left="0"/>
        <w:jc w:val="both"/>
      </w:pPr>
      <w:r>
        <w:rPr>
          <w:rFonts w:ascii="Times New Roman"/>
          <w:b w:val="false"/>
          <w:i w:val="false"/>
          <w:color w:val="000000"/>
          <w:sz w:val="28"/>
        </w:rPr>
        <w:t xml:space="preserve">
              аппаратшысы, тігiссіз бұйымдар венчигін </w:t>
      </w:r>
    </w:p>
    <w:p>
      <w:pPr>
        <w:spacing w:after="0"/>
        <w:ind w:left="0"/>
        <w:jc w:val="both"/>
      </w:pPr>
      <w:r>
        <w:rPr>
          <w:rFonts w:ascii="Times New Roman"/>
          <w:b w:val="false"/>
          <w:i w:val="false"/>
          <w:color w:val="000000"/>
          <w:sz w:val="28"/>
        </w:rPr>
        <w:t xml:space="preserve">
              домалатушы                                      12 </w:t>
      </w:r>
    </w:p>
    <w:p>
      <w:pPr>
        <w:spacing w:after="0"/>
        <w:ind w:left="0"/>
        <w:jc w:val="both"/>
      </w:pPr>
      <w:r>
        <w:rPr>
          <w:rFonts w:ascii="Times New Roman"/>
          <w:b w:val="false"/>
          <w:i w:val="false"/>
          <w:color w:val="000000"/>
          <w:sz w:val="28"/>
        </w:rPr>
        <w:t xml:space="preserve">
      636.    Резина бұйымдарын тиеуші-түсіруші, бояушы- </w:t>
      </w:r>
    </w:p>
    <w:p>
      <w:pPr>
        <w:spacing w:after="0"/>
        <w:ind w:left="0"/>
        <w:jc w:val="both"/>
      </w:pPr>
      <w:r>
        <w:rPr>
          <w:rFonts w:ascii="Times New Roman"/>
          <w:b w:val="false"/>
          <w:i w:val="false"/>
          <w:color w:val="000000"/>
          <w:sz w:val="28"/>
        </w:rPr>
        <w:t xml:space="preserve">
              лактаушы; Латекстер мен желімдерден </w:t>
      </w:r>
    </w:p>
    <w:p>
      <w:pPr>
        <w:spacing w:after="0"/>
        <w:ind w:left="0"/>
        <w:jc w:val="both"/>
      </w:pPr>
      <w:r>
        <w:rPr>
          <w:rFonts w:ascii="Times New Roman"/>
          <w:b w:val="false"/>
          <w:i w:val="false"/>
          <w:color w:val="000000"/>
          <w:sz w:val="28"/>
        </w:rPr>
        <w:t xml:space="preserve">
              макалық бұйымдарды дайындаушы                   12 </w:t>
      </w:r>
    </w:p>
    <w:p>
      <w:pPr>
        <w:spacing w:after="0"/>
        <w:ind w:left="0"/>
        <w:jc w:val="both"/>
      </w:pPr>
      <w:r>
        <w:rPr>
          <w:rFonts w:ascii="Times New Roman"/>
          <w:b w:val="false"/>
          <w:i w:val="false"/>
          <w:color w:val="000000"/>
          <w:sz w:val="28"/>
        </w:rPr>
        <w:t xml:space="preserve">
      637.    Ионды жинақтау әдісімен бұйым өндіретін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638.    Резина бұйымдарын түсіруші                      12 </w:t>
      </w:r>
    </w:p>
    <w:p>
      <w:pPr>
        <w:spacing w:after="0"/>
        <w:ind w:left="0"/>
        <w:jc w:val="both"/>
      </w:pPr>
      <w:r>
        <w:rPr>
          <w:rFonts w:ascii="Times New Roman"/>
          <w:b w:val="false"/>
          <w:i w:val="false"/>
          <w:color w:val="000000"/>
          <w:sz w:val="28"/>
        </w:rPr>
        <w:t xml:space="preserve">
      639.    Қалған жұмысшылар                                6 </w:t>
      </w:r>
    </w:p>
    <w:p>
      <w:pPr>
        <w:spacing w:after="0"/>
        <w:ind w:left="0"/>
        <w:jc w:val="both"/>
      </w:pPr>
      <w:r>
        <w:rPr>
          <w:rFonts w:ascii="Times New Roman"/>
          <w:b w:val="false"/>
          <w:i w:val="false"/>
          <w:color w:val="000000"/>
          <w:sz w:val="28"/>
        </w:rPr>
        <w:t xml:space="preserve">
      640.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Құрамында (0,2-0,6%о арасында) еркін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хлорпен бар латекстер негізiнде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тігіссіз (макалық) бұйымдар өндіру </w:t>
      </w:r>
    </w:p>
    <w:p>
      <w:pPr>
        <w:spacing w:after="0"/>
        <w:ind w:left="0"/>
        <w:jc w:val="both"/>
      </w:pPr>
      <w:r>
        <w:rPr>
          <w:rFonts w:ascii="Times New Roman"/>
          <w:b w:val="false"/>
          <w:i w:val="false"/>
          <w:color w:val="000000"/>
          <w:sz w:val="28"/>
        </w:rPr>
        <w:t xml:space="preserve">
      641.    Латекс қоспасын дайындау аппаратшысы; </w:t>
      </w:r>
    </w:p>
    <w:p>
      <w:pPr>
        <w:spacing w:after="0"/>
        <w:ind w:left="0"/>
        <w:jc w:val="both"/>
      </w:pPr>
      <w:r>
        <w:rPr>
          <w:rFonts w:ascii="Times New Roman"/>
          <w:b w:val="false"/>
          <w:i w:val="false"/>
          <w:color w:val="000000"/>
          <w:sz w:val="28"/>
        </w:rPr>
        <w:t xml:space="preserve">
              кептіру аппаратшысы; шаю аппаратшысы;           12      36 </w:t>
      </w:r>
    </w:p>
    <w:p>
      <w:pPr>
        <w:spacing w:after="0"/>
        <w:ind w:left="0"/>
        <w:jc w:val="both"/>
      </w:pPr>
      <w:r>
        <w:rPr>
          <w:rFonts w:ascii="Times New Roman"/>
          <w:b w:val="false"/>
          <w:i w:val="false"/>
          <w:color w:val="000000"/>
          <w:sz w:val="28"/>
        </w:rPr>
        <w:t xml:space="preserve">
      642.    Жел үрлеуші; тігіссіз бұйымдарды </w:t>
      </w:r>
    </w:p>
    <w:p>
      <w:pPr>
        <w:spacing w:after="0"/>
        <w:ind w:left="0"/>
        <w:jc w:val="both"/>
      </w:pPr>
      <w:r>
        <w:rPr>
          <w:rFonts w:ascii="Times New Roman"/>
          <w:b w:val="false"/>
          <w:i w:val="false"/>
          <w:color w:val="000000"/>
          <w:sz w:val="28"/>
        </w:rPr>
        <w:t xml:space="preserve">
              ораушы; резина бұйымдарын жөндеушi; </w:t>
      </w:r>
    </w:p>
    <w:p>
      <w:pPr>
        <w:spacing w:after="0"/>
        <w:ind w:left="0"/>
        <w:jc w:val="both"/>
      </w:pPr>
      <w:r>
        <w:rPr>
          <w:rFonts w:ascii="Times New Roman"/>
          <w:b w:val="false"/>
          <w:i w:val="false"/>
          <w:color w:val="000000"/>
          <w:sz w:val="28"/>
        </w:rPr>
        <w:t xml:space="preserve">
              латекстер мен желімдерден макалық бұйымдарды </w:t>
      </w:r>
    </w:p>
    <w:p>
      <w:pPr>
        <w:spacing w:after="0"/>
        <w:ind w:left="0"/>
        <w:jc w:val="both"/>
      </w:pPr>
      <w:r>
        <w:rPr>
          <w:rFonts w:ascii="Times New Roman"/>
          <w:b w:val="false"/>
          <w:i w:val="false"/>
          <w:color w:val="000000"/>
          <w:sz w:val="28"/>
        </w:rPr>
        <w:t xml:space="preserve">
              дайындаушы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Инженерлiк-әуеде қалқу мүлкін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химиялық қорғаныс құралдарын өндіру </w:t>
      </w:r>
    </w:p>
    <w:p>
      <w:pPr>
        <w:spacing w:after="0"/>
        <w:ind w:left="0"/>
        <w:jc w:val="both"/>
      </w:pPr>
      <w:r>
        <w:rPr>
          <w:rFonts w:ascii="Times New Roman"/>
          <w:b w:val="false"/>
          <w:i w:val="false"/>
          <w:color w:val="000000"/>
          <w:sz w:val="28"/>
        </w:rPr>
        <w:t xml:space="preserve">
      643.    Инженерлік мүлікті желімдеушi                   12 </w:t>
      </w:r>
    </w:p>
    <w:p>
      <w:pPr>
        <w:spacing w:after="0"/>
        <w:ind w:left="0"/>
        <w:jc w:val="both"/>
      </w:pPr>
      <w:r>
        <w:rPr>
          <w:rFonts w:ascii="Times New Roman"/>
          <w:b w:val="false"/>
          <w:i w:val="false"/>
          <w:color w:val="000000"/>
          <w:sz w:val="28"/>
        </w:rPr>
        <w:t xml:space="preserve">
      644.    Химиялық қорғаныс бұйымдарын желімдеуші         12 </w:t>
      </w:r>
    </w:p>
    <w:p>
      <w:pPr>
        <w:spacing w:after="0"/>
        <w:ind w:left="0"/>
        <w:jc w:val="both"/>
      </w:pPr>
      <w:r>
        <w:rPr>
          <w:rFonts w:ascii="Times New Roman"/>
          <w:b w:val="false"/>
          <w:i w:val="false"/>
          <w:color w:val="000000"/>
          <w:sz w:val="28"/>
        </w:rPr>
        <w:t xml:space="preserve">
      645.    Макалық бұйымдарды латекстен және </w:t>
      </w:r>
    </w:p>
    <w:p>
      <w:pPr>
        <w:spacing w:after="0"/>
        <w:ind w:left="0"/>
        <w:jc w:val="both"/>
      </w:pPr>
      <w:r>
        <w:rPr>
          <w:rFonts w:ascii="Times New Roman"/>
          <w:b w:val="false"/>
          <w:i w:val="false"/>
          <w:color w:val="000000"/>
          <w:sz w:val="28"/>
        </w:rPr>
        <w:t xml:space="preserve">
              желімнен дайындаушы                             12 </w:t>
      </w:r>
    </w:p>
    <w:p>
      <w:pPr>
        <w:spacing w:after="0"/>
        <w:ind w:left="0"/>
        <w:jc w:val="both"/>
      </w:pPr>
      <w:r>
        <w:rPr>
          <w:rFonts w:ascii="Times New Roman"/>
          <w:b w:val="false"/>
          <w:i w:val="false"/>
          <w:color w:val="000000"/>
          <w:sz w:val="28"/>
        </w:rPr>
        <w:t xml:space="preserve">
      646.    Резина бұйымдарын жинаушы, желім және </w:t>
      </w:r>
    </w:p>
    <w:p>
      <w:pPr>
        <w:spacing w:after="0"/>
        <w:ind w:left="0"/>
        <w:jc w:val="both"/>
      </w:pPr>
      <w:r>
        <w:rPr>
          <w:rFonts w:ascii="Times New Roman"/>
          <w:b w:val="false"/>
          <w:i w:val="false"/>
          <w:color w:val="000000"/>
          <w:sz w:val="28"/>
        </w:rPr>
        <w:t xml:space="preserve">
              тальк қолданып жұмыс істейтін                   12     </w:t>
      </w:r>
    </w:p>
    <w:p>
      <w:pPr>
        <w:spacing w:after="0"/>
        <w:ind w:left="0"/>
        <w:jc w:val="both"/>
      </w:pPr>
      <w:r>
        <w:rPr>
          <w:rFonts w:ascii="Times New Roman"/>
          <w:b w:val="false"/>
          <w:i w:val="false"/>
          <w:color w:val="000000"/>
          <w:sz w:val="28"/>
        </w:rPr>
        <w:t xml:space="preserve">
      647.    Қалған жұмысшылар                                6 </w:t>
      </w:r>
    </w:p>
    <w:p>
      <w:pPr>
        <w:spacing w:after="0"/>
        <w:ind w:left="0"/>
        <w:jc w:val="both"/>
      </w:pPr>
      <w:r>
        <w:rPr>
          <w:rFonts w:ascii="Times New Roman"/>
          <w:b w:val="false"/>
          <w:i w:val="false"/>
          <w:color w:val="000000"/>
          <w:sz w:val="28"/>
        </w:rPr>
        <w:t xml:space="preserve">
      648.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Резина аяқ киімі өндірісі </w:t>
      </w:r>
    </w:p>
    <w:p>
      <w:pPr>
        <w:spacing w:after="0"/>
        <w:ind w:left="0"/>
        <w:jc w:val="both"/>
      </w:pPr>
      <w:r>
        <w:rPr>
          <w:rFonts w:ascii="Times New Roman"/>
          <w:b w:val="false"/>
          <w:i w:val="false"/>
          <w:color w:val="000000"/>
          <w:sz w:val="28"/>
        </w:rPr>
        <w:t xml:space="preserve">
              1) Пішу-майлау цехтары (учаскелері) </w:t>
      </w:r>
    </w:p>
    <w:p>
      <w:pPr>
        <w:spacing w:after="0"/>
        <w:ind w:left="0"/>
        <w:jc w:val="both"/>
      </w:pPr>
      <w:r>
        <w:rPr>
          <w:rFonts w:ascii="Times New Roman"/>
          <w:b w:val="false"/>
          <w:i w:val="false"/>
          <w:color w:val="000000"/>
          <w:sz w:val="28"/>
        </w:rPr>
        <w:t xml:space="preserve">
      649.    Шабу престерінде істейтін дайындамалар </w:t>
      </w:r>
    </w:p>
    <w:p>
      <w:pPr>
        <w:spacing w:after="0"/>
        <w:ind w:left="0"/>
        <w:jc w:val="both"/>
      </w:pPr>
      <w:r>
        <w:rPr>
          <w:rFonts w:ascii="Times New Roman"/>
          <w:b w:val="false"/>
          <w:i w:val="false"/>
          <w:color w:val="000000"/>
          <w:sz w:val="28"/>
        </w:rPr>
        <w:t xml:space="preserve">
              мен бұйымдарды шабушы                           12 </w:t>
      </w:r>
    </w:p>
    <w:p>
      <w:pPr>
        <w:spacing w:after="0"/>
        <w:ind w:left="0"/>
        <w:jc w:val="both"/>
      </w:pPr>
      <w:r>
        <w:rPr>
          <w:rFonts w:ascii="Times New Roman"/>
          <w:b w:val="false"/>
          <w:i w:val="false"/>
          <w:color w:val="000000"/>
          <w:sz w:val="28"/>
        </w:rPr>
        <w:t xml:space="preserve">
      650.    Қайталаушы                                      12 </w:t>
      </w:r>
    </w:p>
    <w:p>
      <w:pPr>
        <w:spacing w:after="0"/>
        <w:ind w:left="0"/>
        <w:jc w:val="both"/>
      </w:pPr>
      <w:r>
        <w:rPr>
          <w:rFonts w:ascii="Times New Roman"/>
          <w:b w:val="false"/>
          <w:i w:val="false"/>
          <w:color w:val="000000"/>
          <w:sz w:val="28"/>
        </w:rPr>
        <w:t xml:space="preserve">
      651.    Желім, мазь және тальк қолданып iстейтін </w:t>
      </w:r>
    </w:p>
    <w:p>
      <w:pPr>
        <w:spacing w:after="0"/>
        <w:ind w:left="0"/>
        <w:jc w:val="both"/>
      </w:pPr>
      <w:r>
        <w:rPr>
          <w:rFonts w:ascii="Times New Roman"/>
          <w:b w:val="false"/>
          <w:i w:val="false"/>
          <w:color w:val="000000"/>
          <w:sz w:val="28"/>
        </w:rPr>
        <w:t xml:space="preserve">
              жұмыстардағы ағынға жiберушi                    12 </w:t>
      </w:r>
    </w:p>
    <w:p>
      <w:pPr>
        <w:spacing w:after="0"/>
        <w:ind w:left="0"/>
        <w:jc w:val="both"/>
      </w:pPr>
      <w:r>
        <w:rPr>
          <w:rFonts w:ascii="Times New Roman"/>
          <w:b w:val="false"/>
          <w:i w:val="false"/>
          <w:color w:val="000000"/>
          <w:sz w:val="28"/>
        </w:rPr>
        <w:t xml:space="preserve">
      652.    Резина бұйымдарын пішуші                        12 </w:t>
      </w:r>
    </w:p>
    <w:p>
      <w:pPr>
        <w:spacing w:after="0"/>
        <w:ind w:left="0"/>
        <w:jc w:val="both"/>
      </w:pPr>
      <w:r>
        <w:rPr>
          <w:rFonts w:ascii="Times New Roman"/>
          <w:b w:val="false"/>
          <w:i w:val="false"/>
          <w:color w:val="000000"/>
          <w:sz w:val="28"/>
        </w:rPr>
        <w:t xml:space="preserve">
      653.    Детальдарды майлаушы                            12 </w:t>
      </w:r>
    </w:p>
    <w:p>
      <w:pPr>
        <w:spacing w:after="0"/>
        <w:ind w:left="0"/>
        <w:jc w:val="both"/>
      </w:pPr>
      <w:r>
        <w:rPr>
          <w:rFonts w:ascii="Times New Roman"/>
          <w:b w:val="false"/>
          <w:i w:val="false"/>
          <w:color w:val="000000"/>
          <w:sz w:val="28"/>
        </w:rPr>
        <w:t xml:space="preserve">
      654.    Қалған жұмысшылар                                6 </w:t>
      </w:r>
    </w:p>
    <w:p>
      <w:pPr>
        <w:spacing w:after="0"/>
        <w:ind w:left="0"/>
        <w:jc w:val="both"/>
      </w:pPr>
      <w:r>
        <w:rPr>
          <w:rFonts w:ascii="Times New Roman"/>
          <w:b w:val="false"/>
          <w:i w:val="false"/>
          <w:color w:val="000000"/>
          <w:sz w:val="28"/>
        </w:rPr>
        <w:t xml:space="preserve">
      655.    Басшылар және мамандар                          12 </w:t>
      </w:r>
    </w:p>
    <w:p>
      <w:pPr>
        <w:spacing w:after="0"/>
        <w:ind w:left="0"/>
        <w:jc w:val="both"/>
      </w:pPr>
      <w:r>
        <w:rPr>
          <w:rFonts w:ascii="Times New Roman"/>
          <w:b w:val="false"/>
          <w:i w:val="false"/>
          <w:color w:val="000000"/>
          <w:sz w:val="28"/>
        </w:rPr>
        <w:t xml:space="preserve">
              2) Резина аяқ киімін жинау цехтары </w:t>
      </w:r>
    </w:p>
    <w:p>
      <w:pPr>
        <w:spacing w:after="0"/>
        <w:ind w:left="0"/>
        <w:jc w:val="both"/>
      </w:pPr>
      <w:r>
        <w:rPr>
          <w:rFonts w:ascii="Times New Roman"/>
          <w:b w:val="false"/>
          <w:i w:val="false"/>
          <w:color w:val="000000"/>
          <w:sz w:val="28"/>
        </w:rPr>
        <w:t xml:space="preserve">
                           (учаскелері) </w:t>
      </w:r>
    </w:p>
    <w:p>
      <w:pPr>
        <w:spacing w:after="0"/>
        <w:ind w:left="0"/>
        <w:jc w:val="both"/>
      </w:pPr>
      <w:r>
        <w:rPr>
          <w:rFonts w:ascii="Times New Roman"/>
          <w:b w:val="false"/>
          <w:i w:val="false"/>
          <w:color w:val="000000"/>
          <w:sz w:val="28"/>
        </w:rPr>
        <w:t xml:space="preserve">
      656.    Резина аяқкиімін желімдеуші және жинау </w:t>
      </w:r>
    </w:p>
    <w:p>
      <w:pPr>
        <w:spacing w:after="0"/>
        <w:ind w:left="0"/>
        <w:jc w:val="both"/>
      </w:pPr>
      <w:r>
        <w:rPr>
          <w:rFonts w:ascii="Times New Roman"/>
          <w:b w:val="false"/>
          <w:i w:val="false"/>
          <w:color w:val="000000"/>
          <w:sz w:val="28"/>
        </w:rPr>
        <w:t xml:space="preserve">
              конвейерінде, комбинаттар мен столдарда </w:t>
      </w:r>
    </w:p>
    <w:p>
      <w:pPr>
        <w:spacing w:after="0"/>
        <w:ind w:left="0"/>
        <w:jc w:val="both"/>
      </w:pPr>
      <w:r>
        <w:rPr>
          <w:rFonts w:ascii="Times New Roman"/>
          <w:b w:val="false"/>
          <w:i w:val="false"/>
          <w:color w:val="000000"/>
          <w:sz w:val="28"/>
        </w:rPr>
        <w:t xml:space="preserve">
              ырғақпен істейтін басқа жұмысшылар              12 </w:t>
      </w:r>
    </w:p>
    <w:p>
      <w:pPr>
        <w:spacing w:after="0"/>
        <w:ind w:left="0"/>
        <w:jc w:val="both"/>
      </w:pPr>
      <w:r>
        <w:rPr>
          <w:rFonts w:ascii="Times New Roman"/>
          <w:b w:val="false"/>
          <w:i w:val="false"/>
          <w:color w:val="000000"/>
          <w:sz w:val="28"/>
        </w:rPr>
        <w:t xml:space="preserve">
      657.    Каландр машинисi                               </w:t>
      </w:r>
    </w:p>
    <w:p>
      <w:pPr>
        <w:spacing w:after="0"/>
        <w:ind w:left="0"/>
        <w:jc w:val="both"/>
      </w:pPr>
      <w:r>
        <w:rPr>
          <w:rFonts w:ascii="Times New Roman"/>
          <w:b w:val="false"/>
          <w:i w:val="false"/>
          <w:color w:val="000000"/>
          <w:sz w:val="28"/>
        </w:rPr>
        <w:t xml:space="preserve">
      658.    Резина бұйымдарын бояушы-лактаушы               12 </w:t>
      </w:r>
    </w:p>
    <w:p>
      <w:pPr>
        <w:spacing w:after="0"/>
        <w:ind w:left="0"/>
        <w:jc w:val="both"/>
      </w:pPr>
      <w:r>
        <w:rPr>
          <w:rFonts w:ascii="Times New Roman"/>
          <w:b w:val="false"/>
          <w:i w:val="false"/>
          <w:color w:val="000000"/>
          <w:sz w:val="28"/>
        </w:rPr>
        <w:t xml:space="preserve">
      659.    Ағызушы-бөлiп қоюшы                             12 </w:t>
      </w:r>
    </w:p>
    <w:p>
      <w:pPr>
        <w:spacing w:after="0"/>
        <w:ind w:left="0"/>
        <w:jc w:val="both"/>
      </w:pPr>
      <w:r>
        <w:rPr>
          <w:rFonts w:ascii="Times New Roman"/>
          <w:b w:val="false"/>
          <w:i w:val="false"/>
          <w:color w:val="000000"/>
          <w:sz w:val="28"/>
        </w:rPr>
        <w:t xml:space="preserve">
      660.    Транспортерші                                   12 </w:t>
      </w:r>
    </w:p>
    <w:p>
      <w:pPr>
        <w:spacing w:after="0"/>
        <w:ind w:left="0"/>
        <w:jc w:val="both"/>
      </w:pPr>
      <w:r>
        <w:rPr>
          <w:rFonts w:ascii="Times New Roman"/>
          <w:b w:val="false"/>
          <w:i w:val="false"/>
          <w:color w:val="000000"/>
          <w:sz w:val="28"/>
        </w:rPr>
        <w:t xml:space="preserve">
      661.    Жинау конвейерiнен, комбинаттардан, </w:t>
      </w:r>
    </w:p>
    <w:p>
      <w:pPr>
        <w:spacing w:after="0"/>
        <w:ind w:left="0"/>
        <w:jc w:val="both"/>
      </w:pPr>
      <w:r>
        <w:rPr>
          <w:rFonts w:ascii="Times New Roman"/>
          <w:b w:val="false"/>
          <w:i w:val="false"/>
          <w:color w:val="000000"/>
          <w:sz w:val="28"/>
        </w:rPr>
        <w:t xml:space="preserve">
              столдардан тыс iстейтiн бiрақ мазьдар, </w:t>
      </w:r>
    </w:p>
    <w:p>
      <w:pPr>
        <w:spacing w:after="0"/>
        <w:ind w:left="0"/>
        <w:jc w:val="both"/>
      </w:pPr>
      <w:r>
        <w:rPr>
          <w:rFonts w:ascii="Times New Roman"/>
          <w:b w:val="false"/>
          <w:i w:val="false"/>
          <w:color w:val="000000"/>
          <w:sz w:val="28"/>
        </w:rPr>
        <w:t xml:space="preserve">
              желiм, ерiткiштер қолданатын жұмысшылар         12 </w:t>
      </w:r>
    </w:p>
    <w:p>
      <w:pPr>
        <w:spacing w:after="0"/>
        <w:ind w:left="0"/>
        <w:jc w:val="both"/>
      </w:pPr>
      <w:r>
        <w:rPr>
          <w:rFonts w:ascii="Times New Roman"/>
          <w:b w:val="false"/>
          <w:i w:val="false"/>
          <w:color w:val="000000"/>
          <w:sz w:val="28"/>
        </w:rPr>
        <w:t xml:space="preserve">
      662.    Қалған жұмысшылар                                6 </w:t>
      </w:r>
    </w:p>
    <w:p>
      <w:pPr>
        <w:spacing w:after="0"/>
        <w:ind w:left="0"/>
        <w:jc w:val="both"/>
      </w:pPr>
      <w:r>
        <w:rPr>
          <w:rFonts w:ascii="Times New Roman"/>
          <w:b w:val="false"/>
          <w:i w:val="false"/>
          <w:color w:val="000000"/>
          <w:sz w:val="28"/>
        </w:rPr>
        <w:t xml:space="preserve">
      663.    Басшылар және мамандар                          12 </w:t>
      </w:r>
    </w:p>
    <w:p>
      <w:pPr>
        <w:spacing w:after="0"/>
        <w:ind w:left="0"/>
        <w:jc w:val="both"/>
      </w:pPr>
      <w:r>
        <w:rPr>
          <w:rFonts w:ascii="Times New Roman"/>
          <w:b w:val="false"/>
          <w:i w:val="false"/>
          <w:color w:val="000000"/>
          <w:sz w:val="28"/>
        </w:rPr>
        <w:t xml:space="preserve">
              3) Галош штампылау цехтары </w:t>
      </w:r>
    </w:p>
    <w:p>
      <w:pPr>
        <w:spacing w:after="0"/>
        <w:ind w:left="0"/>
        <w:jc w:val="both"/>
      </w:pPr>
      <w:r>
        <w:rPr>
          <w:rFonts w:ascii="Times New Roman"/>
          <w:b w:val="false"/>
          <w:i w:val="false"/>
          <w:color w:val="000000"/>
          <w:sz w:val="28"/>
        </w:rPr>
        <w:t xml:space="preserve">
                       (учаскелерi) </w:t>
      </w:r>
    </w:p>
    <w:p>
      <w:pPr>
        <w:spacing w:after="0"/>
        <w:ind w:left="0"/>
        <w:jc w:val="both"/>
      </w:pPr>
      <w:r>
        <w:rPr>
          <w:rFonts w:ascii="Times New Roman"/>
          <w:b w:val="false"/>
          <w:i w:val="false"/>
          <w:color w:val="000000"/>
          <w:sz w:val="28"/>
        </w:rPr>
        <w:t xml:space="preserve">
      664.    Жел үрлеушi                                      6 </w:t>
      </w:r>
    </w:p>
    <w:p>
      <w:pPr>
        <w:spacing w:after="0"/>
        <w:ind w:left="0"/>
        <w:jc w:val="both"/>
      </w:pPr>
      <w:r>
        <w:rPr>
          <w:rFonts w:ascii="Times New Roman"/>
          <w:b w:val="false"/>
          <w:i w:val="false"/>
          <w:color w:val="000000"/>
          <w:sz w:val="28"/>
        </w:rPr>
        <w:t xml:space="preserve">
      665.    Резина аяқкиiмiн штампылаушы                    12 </w:t>
      </w:r>
    </w:p>
    <w:p>
      <w:pPr>
        <w:spacing w:after="0"/>
        <w:ind w:left="0"/>
        <w:jc w:val="both"/>
      </w:pPr>
      <w:r>
        <w:rPr>
          <w:rFonts w:ascii="Times New Roman"/>
          <w:b w:val="false"/>
          <w:i w:val="false"/>
          <w:color w:val="000000"/>
          <w:sz w:val="28"/>
        </w:rPr>
        <w:t xml:space="preserve">
      666.    Басшылар және мамандар                           6 </w:t>
      </w:r>
    </w:p>
    <w:p>
      <w:pPr>
        <w:spacing w:after="0"/>
        <w:ind w:left="0"/>
        <w:jc w:val="both"/>
      </w:pPr>
      <w:r>
        <w:rPr>
          <w:rFonts w:ascii="Times New Roman"/>
          <w:b w:val="false"/>
          <w:i w:val="false"/>
          <w:color w:val="000000"/>
          <w:sz w:val="28"/>
        </w:rPr>
        <w:t xml:space="preserve">
              4) Қалыпты резина аяқ киiмi цехтары </w:t>
      </w:r>
    </w:p>
    <w:p>
      <w:pPr>
        <w:spacing w:after="0"/>
        <w:ind w:left="0"/>
        <w:jc w:val="both"/>
      </w:pPr>
      <w:r>
        <w:rPr>
          <w:rFonts w:ascii="Times New Roman"/>
          <w:b w:val="false"/>
          <w:i w:val="false"/>
          <w:color w:val="000000"/>
          <w:sz w:val="28"/>
        </w:rPr>
        <w:t xml:space="preserve">
                        (учаскелерi) </w:t>
      </w:r>
    </w:p>
    <w:p>
      <w:pPr>
        <w:spacing w:after="0"/>
        <w:ind w:left="0"/>
        <w:jc w:val="both"/>
      </w:pPr>
      <w:r>
        <w:rPr>
          <w:rFonts w:ascii="Times New Roman"/>
          <w:b w:val="false"/>
          <w:i w:val="false"/>
          <w:color w:val="000000"/>
          <w:sz w:val="28"/>
        </w:rPr>
        <w:t xml:space="preserve">
      667.    Жел үрлеушi                                     12 </w:t>
      </w:r>
    </w:p>
    <w:p>
      <w:pPr>
        <w:spacing w:after="0"/>
        <w:ind w:left="0"/>
        <w:jc w:val="both"/>
      </w:pPr>
      <w:r>
        <w:rPr>
          <w:rFonts w:ascii="Times New Roman"/>
          <w:b w:val="false"/>
          <w:i w:val="false"/>
          <w:color w:val="000000"/>
          <w:sz w:val="28"/>
        </w:rPr>
        <w:t xml:space="preserve">
      668.    Кемшiлiктердi түзетушi                          12 </w:t>
      </w:r>
    </w:p>
    <w:p>
      <w:pPr>
        <w:spacing w:after="0"/>
        <w:ind w:left="0"/>
        <w:jc w:val="both"/>
      </w:pPr>
      <w:r>
        <w:rPr>
          <w:rFonts w:ascii="Times New Roman"/>
          <w:b w:val="false"/>
          <w:i w:val="false"/>
          <w:color w:val="000000"/>
          <w:sz w:val="28"/>
        </w:rPr>
        <w:t xml:space="preserve">
      669.    Жел үрлеушi-престеушi                           12 </w:t>
      </w:r>
    </w:p>
    <w:p>
      <w:pPr>
        <w:spacing w:after="0"/>
        <w:ind w:left="0"/>
        <w:jc w:val="both"/>
      </w:pPr>
      <w:r>
        <w:rPr>
          <w:rFonts w:ascii="Times New Roman"/>
          <w:b w:val="false"/>
          <w:i w:val="false"/>
          <w:color w:val="000000"/>
          <w:sz w:val="28"/>
        </w:rPr>
        <w:t xml:space="preserve">
      670.    Кедiр-бұдырды кетiрушi                          12 </w:t>
      </w:r>
    </w:p>
    <w:p>
      <w:pPr>
        <w:spacing w:after="0"/>
        <w:ind w:left="0"/>
        <w:jc w:val="both"/>
      </w:pPr>
      <w:r>
        <w:rPr>
          <w:rFonts w:ascii="Times New Roman"/>
          <w:b w:val="false"/>
          <w:i w:val="false"/>
          <w:color w:val="000000"/>
          <w:sz w:val="28"/>
        </w:rPr>
        <w:t xml:space="preserve">
      671.    Құю агрегаттарында аяқкиiм </w:t>
      </w:r>
    </w:p>
    <w:p>
      <w:pPr>
        <w:spacing w:after="0"/>
        <w:ind w:left="0"/>
        <w:jc w:val="both"/>
      </w:pPr>
      <w:r>
        <w:rPr>
          <w:rFonts w:ascii="Times New Roman"/>
          <w:b w:val="false"/>
          <w:i w:val="false"/>
          <w:color w:val="000000"/>
          <w:sz w:val="28"/>
        </w:rPr>
        <w:t xml:space="preserve">
              дайындайтын жұмысшылар                          12 </w:t>
      </w:r>
    </w:p>
    <w:p>
      <w:pPr>
        <w:spacing w:after="0"/>
        <w:ind w:left="0"/>
        <w:jc w:val="both"/>
      </w:pPr>
      <w:r>
        <w:rPr>
          <w:rFonts w:ascii="Times New Roman"/>
          <w:b w:val="false"/>
          <w:i w:val="false"/>
          <w:color w:val="000000"/>
          <w:sz w:val="28"/>
        </w:rPr>
        <w:t xml:space="preserve">
      672.    Қалған жұмысшылар                                6 </w:t>
      </w:r>
    </w:p>
    <w:p>
      <w:pPr>
        <w:spacing w:after="0"/>
        <w:ind w:left="0"/>
        <w:jc w:val="both"/>
      </w:pPr>
      <w:r>
        <w:rPr>
          <w:rFonts w:ascii="Times New Roman"/>
          <w:b w:val="false"/>
          <w:i w:val="false"/>
          <w:color w:val="000000"/>
          <w:sz w:val="28"/>
        </w:rPr>
        <w:t xml:space="preserve">
      673.    Басшылар және мамандар                          12 </w:t>
      </w:r>
    </w:p>
    <w:p>
      <w:pPr>
        <w:spacing w:after="0"/>
        <w:ind w:left="0"/>
        <w:jc w:val="both"/>
      </w:pPr>
      <w:r>
        <w:rPr>
          <w:rFonts w:ascii="Times New Roman"/>
          <w:b w:val="false"/>
          <w:i w:val="false"/>
          <w:color w:val="000000"/>
          <w:sz w:val="28"/>
        </w:rPr>
        <w:t xml:space="preserve">
              5) Резина аяқ киiмiн лактау учаскелерi </w:t>
      </w:r>
    </w:p>
    <w:p>
      <w:pPr>
        <w:spacing w:after="0"/>
        <w:ind w:left="0"/>
        <w:jc w:val="both"/>
      </w:pPr>
      <w:r>
        <w:rPr>
          <w:rFonts w:ascii="Times New Roman"/>
          <w:b w:val="false"/>
          <w:i w:val="false"/>
          <w:color w:val="000000"/>
          <w:sz w:val="28"/>
        </w:rPr>
        <w:t xml:space="preserve">
      674.    Лак, шайыр, май және фактис </w:t>
      </w:r>
    </w:p>
    <w:p>
      <w:pPr>
        <w:spacing w:after="0"/>
        <w:ind w:left="0"/>
        <w:jc w:val="both"/>
      </w:pPr>
      <w:r>
        <w:rPr>
          <w:rFonts w:ascii="Times New Roman"/>
          <w:b w:val="false"/>
          <w:i w:val="false"/>
          <w:color w:val="000000"/>
          <w:sz w:val="28"/>
        </w:rPr>
        <w:t xml:space="preserve">
              қолданып, желiм мен жабатын жағу </w:t>
      </w:r>
    </w:p>
    <w:p>
      <w:pPr>
        <w:spacing w:after="0"/>
        <w:ind w:left="0"/>
        <w:jc w:val="both"/>
      </w:pPr>
      <w:r>
        <w:rPr>
          <w:rFonts w:ascii="Times New Roman"/>
          <w:b w:val="false"/>
          <w:i w:val="false"/>
          <w:color w:val="000000"/>
          <w:sz w:val="28"/>
        </w:rPr>
        <w:t xml:space="preserve">
              дайындау аппаратшысы                            12      36 </w:t>
      </w:r>
    </w:p>
    <w:p>
      <w:pPr>
        <w:spacing w:after="0"/>
        <w:ind w:left="0"/>
        <w:jc w:val="both"/>
      </w:pPr>
      <w:r>
        <w:rPr>
          <w:rFonts w:ascii="Times New Roman"/>
          <w:b w:val="false"/>
          <w:i w:val="false"/>
          <w:color w:val="000000"/>
          <w:sz w:val="28"/>
        </w:rPr>
        <w:t xml:space="preserve">
      675.    Колодкаларды жинақтаушы, </w:t>
      </w:r>
    </w:p>
    <w:p>
      <w:pPr>
        <w:spacing w:after="0"/>
        <w:ind w:left="0"/>
        <w:jc w:val="both"/>
      </w:pPr>
      <w:r>
        <w:rPr>
          <w:rFonts w:ascii="Times New Roman"/>
          <w:b w:val="false"/>
          <w:i w:val="false"/>
          <w:color w:val="000000"/>
          <w:sz w:val="28"/>
        </w:rPr>
        <w:t xml:space="preserve">
              сұрыптаушы                                       6 </w:t>
      </w:r>
    </w:p>
    <w:p>
      <w:pPr>
        <w:spacing w:after="0"/>
        <w:ind w:left="0"/>
        <w:jc w:val="both"/>
      </w:pPr>
      <w:r>
        <w:rPr>
          <w:rFonts w:ascii="Times New Roman"/>
          <w:b w:val="false"/>
          <w:i w:val="false"/>
          <w:color w:val="000000"/>
          <w:sz w:val="28"/>
        </w:rPr>
        <w:t xml:space="preserve">
      676.    Резина бұйымдарын бояушы-лактаушы               12 </w:t>
      </w:r>
    </w:p>
    <w:p>
      <w:pPr>
        <w:spacing w:after="0"/>
        <w:ind w:left="0"/>
        <w:jc w:val="both"/>
      </w:pPr>
      <w:r>
        <w:rPr>
          <w:rFonts w:ascii="Times New Roman"/>
          <w:b w:val="false"/>
          <w:i w:val="false"/>
          <w:color w:val="000000"/>
          <w:sz w:val="28"/>
        </w:rPr>
        <w:t xml:space="preserve">
      677.    Ағызушы-бөлiп қоюшы                             12 </w:t>
      </w:r>
    </w:p>
    <w:p>
      <w:pPr>
        <w:spacing w:after="0"/>
        <w:ind w:left="0"/>
        <w:jc w:val="both"/>
      </w:pPr>
      <w:r>
        <w:rPr>
          <w:rFonts w:ascii="Times New Roman"/>
          <w:b w:val="false"/>
          <w:i w:val="false"/>
          <w:color w:val="000000"/>
          <w:sz w:val="28"/>
        </w:rPr>
        <w:t xml:space="preserve">
      678.    Резина бұйымдарын түсiрушi                       6 </w:t>
      </w:r>
    </w:p>
    <w:p>
      <w:pPr>
        <w:spacing w:after="0"/>
        <w:ind w:left="0"/>
        <w:jc w:val="both"/>
      </w:pPr>
      <w:r>
        <w:rPr>
          <w:rFonts w:ascii="Times New Roman"/>
          <w:b w:val="false"/>
          <w:i w:val="false"/>
          <w:color w:val="000000"/>
          <w:sz w:val="28"/>
        </w:rPr>
        <w:t xml:space="preserve">
      679.    Транспортершi                                    6 </w:t>
      </w:r>
    </w:p>
    <w:p>
      <w:pPr>
        <w:spacing w:after="0"/>
        <w:ind w:left="0"/>
        <w:jc w:val="both"/>
      </w:pPr>
      <w:r>
        <w:rPr>
          <w:rFonts w:ascii="Times New Roman"/>
          <w:b w:val="false"/>
          <w:i w:val="false"/>
          <w:color w:val="000000"/>
          <w:sz w:val="28"/>
        </w:rPr>
        <w:t xml:space="preserve">
      680.    Құралдар мен саймандарды </w:t>
      </w:r>
    </w:p>
    <w:p>
      <w:pPr>
        <w:spacing w:after="0"/>
        <w:ind w:left="0"/>
        <w:jc w:val="both"/>
      </w:pPr>
      <w:r>
        <w:rPr>
          <w:rFonts w:ascii="Times New Roman"/>
          <w:b w:val="false"/>
          <w:i w:val="false"/>
          <w:color w:val="000000"/>
          <w:sz w:val="28"/>
        </w:rPr>
        <w:t xml:space="preserve">
              тазалаушы-түзетушi                               6 </w:t>
      </w:r>
    </w:p>
    <w:p>
      <w:pPr>
        <w:spacing w:after="0"/>
        <w:ind w:left="0"/>
        <w:jc w:val="both"/>
      </w:pPr>
      <w:r>
        <w:rPr>
          <w:rFonts w:ascii="Times New Roman"/>
          <w:b w:val="false"/>
          <w:i w:val="false"/>
          <w:color w:val="000000"/>
          <w:sz w:val="28"/>
        </w:rPr>
        <w:t xml:space="preserve">
      681.    Басшылар және мамандар                          12       </w:t>
      </w:r>
    </w:p>
    <w:p>
      <w:pPr>
        <w:spacing w:after="0"/>
        <w:ind w:left="0"/>
        <w:jc w:val="both"/>
      </w:pPr>
      <w:r>
        <w:rPr>
          <w:rFonts w:ascii="Times New Roman"/>
          <w:b w:val="false"/>
          <w:i w:val="false"/>
          <w:color w:val="000000"/>
          <w:sz w:val="28"/>
        </w:rPr>
        <w:t xml:space="preserve">
                 Тасымалдаушы-колодка цехтары </w:t>
      </w:r>
    </w:p>
    <w:p>
      <w:pPr>
        <w:spacing w:after="0"/>
        <w:ind w:left="0"/>
        <w:jc w:val="both"/>
      </w:pPr>
      <w:r>
        <w:rPr>
          <w:rFonts w:ascii="Times New Roman"/>
          <w:b w:val="false"/>
          <w:i w:val="false"/>
          <w:color w:val="000000"/>
          <w:sz w:val="28"/>
        </w:rPr>
        <w:t xml:space="preserve">
                        (учаскелерi) </w:t>
      </w:r>
    </w:p>
    <w:p>
      <w:pPr>
        <w:spacing w:after="0"/>
        <w:ind w:left="0"/>
        <w:jc w:val="both"/>
      </w:pPr>
      <w:r>
        <w:rPr>
          <w:rFonts w:ascii="Times New Roman"/>
          <w:b w:val="false"/>
          <w:i w:val="false"/>
          <w:color w:val="000000"/>
          <w:sz w:val="28"/>
        </w:rPr>
        <w:t xml:space="preserve">
      682.    Басшылар және мамандар, жұмысшылар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Барлық өндiрiстердегі жел үрлеу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цехтары (учаскелерi) </w:t>
      </w:r>
    </w:p>
    <w:p>
      <w:pPr>
        <w:spacing w:after="0"/>
        <w:ind w:left="0"/>
        <w:jc w:val="both"/>
      </w:pPr>
      <w:r>
        <w:rPr>
          <w:rFonts w:ascii="Times New Roman"/>
          <w:b w:val="false"/>
          <w:i w:val="false"/>
          <w:color w:val="000000"/>
          <w:sz w:val="28"/>
        </w:rPr>
        <w:t xml:space="preserve">
      683.    Жел үрлеушi                                     12 </w:t>
      </w:r>
    </w:p>
    <w:p>
      <w:pPr>
        <w:spacing w:after="0"/>
        <w:ind w:left="0"/>
        <w:jc w:val="both"/>
      </w:pPr>
      <w:r>
        <w:rPr>
          <w:rFonts w:ascii="Times New Roman"/>
          <w:b w:val="false"/>
          <w:i w:val="false"/>
          <w:color w:val="000000"/>
          <w:sz w:val="28"/>
        </w:rPr>
        <w:t xml:space="preserve">
      684.    Жел үрлеушi-престеушi                           12  </w:t>
      </w:r>
    </w:p>
    <w:p>
      <w:pPr>
        <w:spacing w:after="0"/>
        <w:ind w:left="0"/>
        <w:jc w:val="both"/>
      </w:pPr>
      <w:r>
        <w:rPr>
          <w:rFonts w:ascii="Times New Roman"/>
          <w:b w:val="false"/>
          <w:i w:val="false"/>
          <w:color w:val="000000"/>
          <w:sz w:val="28"/>
        </w:rPr>
        <w:t xml:space="preserve">
      685.    Бақылау-өлшеу приборлары мен </w:t>
      </w:r>
    </w:p>
    <w:p>
      <w:pPr>
        <w:spacing w:after="0"/>
        <w:ind w:left="0"/>
        <w:jc w:val="both"/>
      </w:pPr>
      <w:r>
        <w:rPr>
          <w:rFonts w:ascii="Times New Roman"/>
          <w:b w:val="false"/>
          <w:i w:val="false"/>
          <w:color w:val="000000"/>
          <w:sz w:val="28"/>
        </w:rPr>
        <w:t xml:space="preserve">
              автоматика жөнiндегi слесарь                    12 </w:t>
      </w:r>
    </w:p>
    <w:p>
      <w:pPr>
        <w:spacing w:after="0"/>
        <w:ind w:left="0"/>
        <w:jc w:val="both"/>
      </w:pPr>
      <w:r>
        <w:rPr>
          <w:rFonts w:ascii="Times New Roman"/>
          <w:b w:val="false"/>
          <w:i w:val="false"/>
          <w:color w:val="000000"/>
          <w:sz w:val="28"/>
        </w:rPr>
        <w:t xml:space="preserve">
      686.    Қалған жұмысшылар                                6 </w:t>
      </w:r>
    </w:p>
    <w:p>
      <w:pPr>
        <w:spacing w:after="0"/>
        <w:ind w:left="0"/>
        <w:jc w:val="both"/>
      </w:pPr>
      <w:r>
        <w:rPr>
          <w:rFonts w:ascii="Times New Roman"/>
          <w:b w:val="false"/>
          <w:i w:val="false"/>
          <w:color w:val="000000"/>
          <w:sz w:val="28"/>
        </w:rPr>
        <w:t xml:space="preserve">
      687.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Өңдеу-сұрыптау цехтары (учаскелерi) </w:t>
      </w:r>
    </w:p>
    <w:p>
      <w:pPr>
        <w:spacing w:after="0"/>
        <w:ind w:left="0"/>
        <w:jc w:val="both"/>
      </w:pPr>
      <w:r>
        <w:rPr>
          <w:rFonts w:ascii="Times New Roman"/>
          <w:b w:val="false"/>
          <w:i w:val="false"/>
          <w:color w:val="000000"/>
          <w:sz w:val="28"/>
        </w:rPr>
        <w:t xml:space="preserve">
      688.    Этикеткаларды штампылаушы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Латекстен жасалған губка бұйымдары өндiрiсi </w:t>
      </w:r>
    </w:p>
    <w:p>
      <w:pPr>
        <w:spacing w:after="0"/>
        <w:ind w:left="0"/>
        <w:jc w:val="both"/>
      </w:pPr>
      <w:r>
        <w:rPr>
          <w:rFonts w:ascii="Times New Roman"/>
          <w:b w:val="false"/>
          <w:i w:val="false"/>
          <w:color w:val="000000"/>
          <w:sz w:val="28"/>
        </w:rPr>
        <w:t xml:space="preserve">
      689.    Жұмысшылар,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Эбонит бұйымдары өндiрiсi </w:t>
      </w:r>
    </w:p>
    <w:p>
      <w:pPr>
        <w:spacing w:after="0"/>
        <w:ind w:left="0"/>
        <w:jc w:val="both"/>
      </w:pPr>
      <w:r>
        <w:rPr>
          <w:rFonts w:ascii="Times New Roman"/>
          <w:b w:val="false"/>
          <w:i w:val="false"/>
          <w:color w:val="000000"/>
          <w:sz w:val="28"/>
        </w:rPr>
        <w:t xml:space="preserve">
      690.    Кептiру аппаратшысы                             12 </w:t>
      </w:r>
    </w:p>
    <w:p>
      <w:pPr>
        <w:spacing w:after="0"/>
        <w:ind w:left="0"/>
        <w:jc w:val="both"/>
      </w:pPr>
      <w:r>
        <w:rPr>
          <w:rFonts w:ascii="Times New Roman"/>
          <w:b w:val="false"/>
          <w:i w:val="false"/>
          <w:color w:val="000000"/>
          <w:sz w:val="28"/>
        </w:rPr>
        <w:t xml:space="preserve">
      691.    Эбонит бұйымдарын желiмдеушi                    12 </w:t>
      </w:r>
    </w:p>
    <w:p>
      <w:pPr>
        <w:spacing w:after="0"/>
        <w:ind w:left="0"/>
        <w:jc w:val="both"/>
      </w:pPr>
      <w:r>
        <w:rPr>
          <w:rFonts w:ascii="Times New Roman"/>
          <w:b w:val="false"/>
          <w:i w:val="false"/>
          <w:color w:val="000000"/>
          <w:sz w:val="28"/>
        </w:rPr>
        <w:t xml:space="preserve">
      692.    Резина бұйымдарын бояушы-лактаушы               12 </w:t>
      </w:r>
    </w:p>
    <w:p>
      <w:pPr>
        <w:spacing w:after="0"/>
        <w:ind w:left="0"/>
        <w:jc w:val="both"/>
      </w:pPr>
      <w:r>
        <w:rPr>
          <w:rFonts w:ascii="Times New Roman"/>
          <w:b w:val="false"/>
          <w:i w:val="false"/>
          <w:color w:val="000000"/>
          <w:sz w:val="28"/>
        </w:rPr>
        <w:t xml:space="preserve">
      693.    Резина бұйымдарын өңдеуші, эбонит </w:t>
      </w:r>
    </w:p>
    <w:p>
      <w:pPr>
        <w:spacing w:after="0"/>
        <w:ind w:left="0"/>
        <w:jc w:val="both"/>
      </w:pPr>
      <w:r>
        <w:rPr>
          <w:rFonts w:ascii="Times New Roman"/>
          <w:b w:val="false"/>
          <w:i w:val="false"/>
          <w:color w:val="000000"/>
          <w:sz w:val="28"/>
        </w:rPr>
        <w:t xml:space="preserve">
              бактарын күйдiретiн                             12 </w:t>
      </w:r>
    </w:p>
    <w:p>
      <w:pPr>
        <w:spacing w:after="0"/>
        <w:ind w:left="0"/>
        <w:jc w:val="both"/>
      </w:pPr>
      <w:r>
        <w:rPr>
          <w:rFonts w:ascii="Times New Roman"/>
          <w:b w:val="false"/>
          <w:i w:val="false"/>
          <w:color w:val="000000"/>
          <w:sz w:val="28"/>
        </w:rPr>
        <w:t xml:space="preserve">
      694.    Балқытушы                                       12 </w:t>
      </w:r>
    </w:p>
    <w:p>
      <w:pPr>
        <w:spacing w:after="0"/>
        <w:ind w:left="0"/>
        <w:jc w:val="both"/>
      </w:pPr>
      <w:r>
        <w:rPr>
          <w:rFonts w:ascii="Times New Roman"/>
          <w:b w:val="false"/>
          <w:i w:val="false"/>
          <w:color w:val="000000"/>
          <w:sz w:val="28"/>
        </w:rPr>
        <w:t xml:space="preserve">
      695.    Учаскелер жұмысшылары: </w:t>
      </w:r>
    </w:p>
    <w:p>
      <w:pPr>
        <w:spacing w:after="0"/>
        <w:ind w:left="0"/>
        <w:jc w:val="both"/>
      </w:pPr>
      <w:r>
        <w:rPr>
          <w:rFonts w:ascii="Times New Roman"/>
          <w:b w:val="false"/>
          <w:i w:val="false"/>
          <w:color w:val="000000"/>
          <w:sz w:val="28"/>
        </w:rPr>
        <w:t xml:space="preserve">
              1) эбонит тозаңын дайындайтын                   12     36  </w:t>
      </w:r>
    </w:p>
    <w:p>
      <w:pPr>
        <w:spacing w:after="0"/>
        <w:ind w:left="0"/>
        <w:jc w:val="both"/>
      </w:pPr>
      <w:r>
        <w:rPr>
          <w:rFonts w:ascii="Times New Roman"/>
          <w:b w:val="false"/>
          <w:i w:val="false"/>
          <w:color w:val="000000"/>
          <w:sz w:val="28"/>
        </w:rPr>
        <w:t xml:space="preserve">
              2) сынайтын эбонит бұйымдарын </w:t>
      </w:r>
    </w:p>
    <w:p>
      <w:pPr>
        <w:spacing w:after="0"/>
        <w:ind w:left="0"/>
        <w:jc w:val="both"/>
      </w:pPr>
      <w:r>
        <w:rPr>
          <w:rFonts w:ascii="Times New Roman"/>
          <w:b w:val="false"/>
          <w:i w:val="false"/>
          <w:color w:val="000000"/>
          <w:sz w:val="28"/>
        </w:rPr>
        <w:t xml:space="preserve">
              қышқылдармен өңдейтiн және </w:t>
      </w:r>
    </w:p>
    <w:p>
      <w:pPr>
        <w:spacing w:after="0"/>
        <w:ind w:left="0"/>
        <w:jc w:val="both"/>
      </w:pPr>
      <w:r>
        <w:rPr>
          <w:rFonts w:ascii="Times New Roman"/>
          <w:b w:val="false"/>
          <w:i w:val="false"/>
          <w:color w:val="000000"/>
          <w:sz w:val="28"/>
        </w:rPr>
        <w:t xml:space="preserve">
              тазалайтын                                      12 </w:t>
      </w:r>
    </w:p>
    <w:p>
      <w:pPr>
        <w:spacing w:after="0"/>
        <w:ind w:left="0"/>
        <w:jc w:val="both"/>
      </w:pPr>
      <w:r>
        <w:rPr>
          <w:rFonts w:ascii="Times New Roman"/>
          <w:b w:val="false"/>
          <w:i w:val="false"/>
          <w:color w:val="000000"/>
          <w:sz w:val="28"/>
        </w:rPr>
        <w:t xml:space="preserve">
      696.    Ыстық эбонит бұйымдарын түзететiн </w:t>
      </w:r>
    </w:p>
    <w:p>
      <w:pPr>
        <w:spacing w:after="0"/>
        <w:ind w:left="0"/>
        <w:jc w:val="both"/>
      </w:pPr>
      <w:r>
        <w:rPr>
          <w:rFonts w:ascii="Times New Roman"/>
          <w:b w:val="false"/>
          <w:i w:val="false"/>
          <w:color w:val="000000"/>
          <w:sz w:val="28"/>
        </w:rPr>
        <w:t xml:space="preserve">
              және кесетiн жұмысшылар                         12 </w:t>
      </w:r>
    </w:p>
    <w:p>
      <w:pPr>
        <w:spacing w:after="0"/>
        <w:ind w:left="0"/>
        <w:jc w:val="both"/>
      </w:pPr>
      <w:r>
        <w:rPr>
          <w:rFonts w:ascii="Times New Roman"/>
          <w:b w:val="false"/>
          <w:i w:val="false"/>
          <w:color w:val="000000"/>
          <w:sz w:val="28"/>
        </w:rPr>
        <w:t xml:space="preserve">
      697.    Резина бұйымдарын өңдейтiн токарь               12 </w:t>
      </w:r>
    </w:p>
    <w:p>
      <w:pPr>
        <w:spacing w:after="0"/>
        <w:ind w:left="0"/>
        <w:jc w:val="both"/>
      </w:pPr>
      <w:r>
        <w:rPr>
          <w:rFonts w:ascii="Times New Roman"/>
          <w:b w:val="false"/>
          <w:i w:val="false"/>
          <w:color w:val="000000"/>
          <w:sz w:val="28"/>
        </w:rPr>
        <w:t xml:space="preserve">
      698.    Кедiр-бұдырды кетiрушi-ысқылаушы                12 </w:t>
      </w:r>
    </w:p>
    <w:p>
      <w:pPr>
        <w:spacing w:after="0"/>
        <w:ind w:left="0"/>
        <w:jc w:val="both"/>
      </w:pPr>
      <w:r>
        <w:rPr>
          <w:rFonts w:ascii="Times New Roman"/>
          <w:b w:val="false"/>
          <w:i w:val="false"/>
          <w:color w:val="000000"/>
          <w:sz w:val="28"/>
        </w:rPr>
        <w:t xml:space="preserve">
      699.    Эбониттi фрезерлеушi                            12 </w:t>
      </w:r>
    </w:p>
    <w:p>
      <w:pPr>
        <w:spacing w:after="0"/>
        <w:ind w:left="0"/>
        <w:jc w:val="both"/>
      </w:pPr>
      <w:r>
        <w:rPr>
          <w:rFonts w:ascii="Times New Roman"/>
          <w:b w:val="false"/>
          <w:i w:val="false"/>
          <w:color w:val="000000"/>
          <w:sz w:val="28"/>
        </w:rPr>
        <w:t xml:space="preserve">
      700.    Қалған жұмысшылар                                6 </w:t>
      </w:r>
    </w:p>
    <w:p>
      <w:pPr>
        <w:spacing w:after="0"/>
        <w:ind w:left="0"/>
        <w:jc w:val="both"/>
      </w:pPr>
      <w:r>
        <w:rPr>
          <w:rFonts w:ascii="Times New Roman"/>
          <w:b w:val="false"/>
          <w:i w:val="false"/>
          <w:color w:val="000000"/>
          <w:sz w:val="28"/>
        </w:rPr>
        <w:t xml:space="preserve">
      701.    Басшылар және мамандар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Регенерат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Ескi резина қоймасы (дайындау,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бөлшектеу), девулканизациялау,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сусыздандыру, ерiту және қуу,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жұмсартқыштарды дайындау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шихталау және девулканизаторды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өңдеу цехтары (учаскелерi) </w:t>
      </w:r>
    </w:p>
    <w:p>
      <w:pPr>
        <w:spacing w:after="0"/>
        <w:ind w:left="0"/>
        <w:jc w:val="both"/>
      </w:pPr>
      <w:r>
        <w:rPr>
          <w:rFonts w:ascii="Times New Roman"/>
          <w:b w:val="false"/>
          <w:i w:val="false"/>
          <w:color w:val="000000"/>
          <w:sz w:val="28"/>
        </w:rPr>
        <w:t xml:space="preserve">
      702.    Резина қоспаларын вальцовкалаушы                12 </w:t>
      </w:r>
    </w:p>
    <w:p>
      <w:pPr>
        <w:spacing w:after="0"/>
        <w:ind w:left="0"/>
        <w:jc w:val="both"/>
      </w:pPr>
      <w:r>
        <w:rPr>
          <w:rFonts w:ascii="Times New Roman"/>
          <w:b w:val="false"/>
          <w:i w:val="false"/>
          <w:color w:val="000000"/>
          <w:sz w:val="28"/>
        </w:rPr>
        <w:t xml:space="preserve">
      703.    Регенератты талькiлейтiн таразышы               12 </w:t>
      </w:r>
    </w:p>
    <w:p>
      <w:pPr>
        <w:spacing w:after="0"/>
        <w:ind w:left="0"/>
        <w:jc w:val="both"/>
      </w:pPr>
      <w:r>
        <w:rPr>
          <w:rFonts w:ascii="Times New Roman"/>
          <w:b w:val="false"/>
          <w:i w:val="false"/>
          <w:color w:val="000000"/>
          <w:sz w:val="28"/>
        </w:rPr>
        <w:t xml:space="preserve">
      704.    Девулканизаторшы                                12    </w:t>
      </w:r>
    </w:p>
    <w:p>
      <w:pPr>
        <w:spacing w:after="0"/>
        <w:ind w:left="0"/>
        <w:jc w:val="both"/>
      </w:pPr>
      <w:r>
        <w:rPr>
          <w:rFonts w:ascii="Times New Roman"/>
          <w:b w:val="false"/>
          <w:i w:val="false"/>
          <w:color w:val="000000"/>
          <w:sz w:val="28"/>
        </w:rPr>
        <w:t xml:space="preserve">
      705.    Бөлшектеушi                                     12 </w:t>
      </w:r>
    </w:p>
    <w:p>
      <w:pPr>
        <w:spacing w:after="0"/>
        <w:ind w:left="0"/>
        <w:jc w:val="both"/>
      </w:pPr>
      <w:r>
        <w:rPr>
          <w:rFonts w:ascii="Times New Roman"/>
          <w:b w:val="false"/>
          <w:i w:val="false"/>
          <w:color w:val="000000"/>
          <w:sz w:val="28"/>
        </w:rPr>
        <w:t xml:space="preserve">
      706.    Елеушi                                          12 </w:t>
      </w:r>
    </w:p>
    <w:p>
      <w:pPr>
        <w:spacing w:after="0"/>
        <w:ind w:left="0"/>
        <w:jc w:val="both"/>
      </w:pPr>
      <w:r>
        <w:rPr>
          <w:rFonts w:ascii="Times New Roman"/>
          <w:b w:val="false"/>
          <w:i w:val="false"/>
          <w:color w:val="000000"/>
          <w:sz w:val="28"/>
        </w:rPr>
        <w:t xml:space="preserve">
      707.    Шикiзатты, шала фабрикаттарды және </w:t>
      </w:r>
    </w:p>
    <w:p>
      <w:pPr>
        <w:spacing w:after="0"/>
        <w:ind w:left="0"/>
        <w:jc w:val="both"/>
      </w:pPr>
      <w:r>
        <w:rPr>
          <w:rFonts w:ascii="Times New Roman"/>
          <w:b w:val="false"/>
          <w:i w:val="false"/>
          <w:color w:val="000000"/>
          <w:sz w:val="28"/>
        </w:rPr>
        <w:t xml:space="preserve">
              дайын өнiмдi қабылдаушы                         12 </w:t>
      </w:r>
    </w:p>
    <w:p>
      <w:pPr>
        <w:spacing w:after="0"/>
        <w:ind w:left="0"/>
        <w:jc w:val="both"/>
      </w:pPr>
      <w:r>
        <w:rPr>
          <w:rFonts w:ascii="Times New Roman"/>
          <w:b w:val="false"/>
          <w:i w:val="false"/>
          <w:color w:val="000000"/>
          <w:sz w:val="28"/>
        </w:rPr>
        <w:t xml:space="preserve">
      708.    Рафинирлеушi                                    12 </w:t>
      </w:r>
    </w:p>
    <w:p>
      <w:pPr>
        <w:spacing w:after="0"/>
        <w:ind w:left="0"/>
        <w:jc w:val="both"/>
      </w:pPr>
      <w:r>
        <w:rPr>
          <w:rFonts w:ascii="Times New Roman"/>
          <w:b w:val="false"/>
          <w:i w:val="false"/>
          <w:color w:val="000000"/>
          <w:sz w:val="28"/>
        </w:rPr>
        <w:t xml:space="preserve">
      709.    Ескi резинаны кесушi                            12 </w:t>
      </w:r>
    </w:p>
    <w:p>
      <w:pPr>
        <w:spacing w:after="0"/>
        <w:ind w:left="0"/>
        <w:jc w:val="both"/>
      </w:pPr>
      <w:r>
        <w:rPr>
          <w:rFonts w:ascii="Times New Roman"/>
          <w:b w:val="false"/>
          <w:i w:val="false"/>
          <w:color w:val="000000"/>
          <w:sz w:val="28"/>
        </w:rPr>
        <w:t xml:space="preserve">
      710.    Сұрыптаушы                                      12 </w:t>
      </w:r>
    </w:p>
    <w:p>
      <w:pPr>
        <w:spacing w:after="0"/>
        <w:ind w:left="0"/>
        <w:jc w:val="both"/>
      </w:pPr>
      <w:r>
        <w:rPr>
          <w:rFonts w:ascii="Times New Roman"/>
          <w:b w:val="false"/>
          <w:i w:val="false"/>
          <w:color w:val="000000"/>
          <w:sz w:val="28"/>
        </w:rPr>
        <w:t xml:space="preserve">
      711.    Девулканизаторды кептіруші                      12 </w:t>
      </w:r>
    </w:p>
    <w:p>
      <w:pPr>
        <w:spacing w:after="0"/>
        <w:ind w:left="0"/>
        <w:jc w:val="both"/>
      </w:pPr>
      <w:r>
        <w:rPr>
          <w:rFonts w:ascii="Times New Roman"/>
          <w:b w:val="false"/>
          <w:i w:val="false"/>
          <w:color w:val="000000"/>
          <w:sz w:val="28"/>
        </w:rPr>
        <w:t xml:space="preserve">
      712.    Ағызушы-бөлiп қоюшы                             12 </w:t>
      </w:r>
    </w:p>
    <w:p>
      <w:pPr>
        <w:spacing w:after="0"/>
        <w:ind w:left="0"/>
        <w:jc w:val="both"/>
      </w:pPr>
      <w:r>
        <w:rPr>
          <w:rFonts w:ascii="Times New Roman"/>
          <w:b w:val="false"/>
          <w:i w:val="false"/>
          <w:color w:val="000000"/>
          <w:sz w:val="28"/>
        </w:rPr>
        <w:t xml:space="preserve">
      713.    Транспортершi                                   12 </w:t>
      </w:r>
    </w:p>
    <w:p>
      <w:pPr>
        <w:spacing w:after="0"/>
        <w:ind w:left="0"/>
        <w:jc w:val="both"/>
      </w:pPr>
      <w:r>
        <w:rPr>
          <w:rFonts w:ascii="Times New Roman"/>
          <w:b w:val="false"/>
          <w:i w:val="false"/>
          <w:color w:val="000000"/>
          <w:sz w:val="28"/>
        </w:rPr>
        <w:t xml:space="preserve">
      714.    Қалған жұмысшылар                                6 </w:t>
      </w:r>
    </w:p>
    <w:p>
      <w:pPr>
        <w:spacing w:after="0"/>
        <w:ind w:left="0"/>
        <w:jc w:val="both"/>
      </w:pPr>
      <w:r>
        <w:rPr>
          <w:rFonts w:ascii="Times New Roman"/>
          <w:b w:val="false"/>
          <w:i w:val="false"/>
          <w:color w:val="000000"/>
          <w:sz w:val="28"/>
        </w:rPr>
        <w:t xml:space="preserve">
      715.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Резина қосындыларынан жасалған губка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бұйымдары өндірісі </w:t>
      </w:r>
    </w:p>
    <w:p>
      <w:pPr>
        <w:spacing w:after="0"/>
        <w:ind w:left="0"/>
        <w:jc w:val="both"/>
      </w:pPr>
      <w:r>
        <w:rPr>
          <w:rFonts w:ascii="Times New Roman"/>
          <w:b w:val="false"/>
          <w:i w:val="false"/>
          <w:color w:val="000000"/>
          <w:sz w:val="28"/>
        </w:rPr>
        <w:t xml:space="preserve">
      716.    Жел үрлеуші                                     12 </w:t>
      </w:r>
    </w:p>
    <w:p>
      <w:pPr>
        <w:spacing w:after="0"/>
        <w:ind w:left="0"/>
        <w:jc w:val="both"/>
      </w:pPr>
      <w:r>
        <w:rPr>
          <w:rFonts w:ascii="Times New Roman"/>
          <w:b w:val="false"/>
          <w:i w:val="false"/>
          <w:color w:val="000000"/>
          <w:sz w:val="28"/>
        </w:rPr>
        <w:t xml:space="preserve">
      717.    Көпшiлiк қолды бұйымдар мен сангигиена </w:t>
      </w:r>
    </w:p>
    <w:p>
      <w:pPr>
        <w:spacing w:after="0"/>
        <w:ind w:left="0"/>
        <w:jc w:val="both"/>
      </w:pPr>
      <w:r>
        <w:rPr>
          <w:rFonts w:ascii="Times New Roman"/>
          <w:b w:val="false"/>
          <w:i w:val="false"/>
          <w:color w:val="000000"/>
          <w:sz w:val="28"/>
        </w:rPr>
        <w:t xml:space="preserve">
              бұйымдарын желімдеуші                           12 </w:t>
      </w:r>
    </w:p>
    <w:p>
      <w:pPr>
        <w:spacing w:after="0"/>
        <w:ind w:left="0"/>
        <w:jc w:val="both"/>
      </w:pPr>
      <w:r>
        <w:rPr>
          <w:rFonts w:ascii="Times New Roman"/>
          <w:b w:val="false"/>
          <w:i w:val="false"/>
          <w:color w:val="000000"/>
          <w:sz w:val="28"/>
        </w:rPr>
        <w:t xml:space="preserve">
      718.    Жел үрлеуші-престеуші                           12 </w:t>
      </w:r>
    </w:p>
    <w:p>
      <w:pPr>
        <w:spacing w:after="0"/>
        <w:ind w:left="0"/>
        <w:jc w:val="both"/>
      </w:pPr>
      <w:r>
        <w:rPr>
          <w:rFonts w:ascii="Times New Roman"/>
          <w:b w:val="false"/>
          <w:i w:val="false"/>
          <w:color w:val="000000"/>
          <w:sz w:val="28"/>
        </w:rPr>
        <w:t xml:space="preserve">
      719.    Қалған жұмысшылар                                6 </w:t>
      </w:r>
    </w:p>
    <w:p>
      <w:pPr>
        <w:spacing w:after="0"/>
        <w:ind w:left="0"/>
        <w:jc w:val="both"/>
      </w:pPr>
      <w:r>
        <w:rPr>
          <w:rFonts w:ascii="Times New Roman"/>
          <w:b w:val="false"/>
          <w:i w:val="false"/>
          <w:color w:val="000000"/>
          <w:sz w:val="28"/>
        </w:rPr>
        <w:t xml:space="preserve">
      720.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Бризол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Компоненттерді араластырғышта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бұдан әрі вулканизациялау, вальцовкалау,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каландрлай отырып қосу учаскелері </w:t>
      </w:r>
    </w:p>
    <w:p>
      <w:pPr>
        <w:spacing w:after="0"/>
        <w:ind w:left="0"/>
        <w:jc w:val="both"/>
      </w:pPr>
      <w:r>
        <w:rPr>
          <w:rFonts w:ascii="Times New Roman"/>
          <w:b w:val="false"/>
          <w:i w:val="false"/>
          <w:color w:val="000000"/>
          <w:sz w:val="28"/>
        </w:rPr>
        <w:t xml:space="preserve">
      721.    Резина қоспаларын вальцовкалаушы                12        </w:t>
      </w:r>
    </w:p>
    <w:p>
      <w:pPr>
        <w:spacing w:after="0"/>
        <w:ind w:left="0"/>
        <w:jc w:val="both"/>
      </w:pPr>
      <w:r>
        <w:rPr>
          <w:rFonts w:ascii="Times New Roman"/>
          <w:b w:val="false"/>
          <w:i w:val="false"/>
          <w:color w:val="000000"/>
          <w:sz w:val="28"/>
        </w:rPr>
        <w:t xml:space="preserve">
      722.    Резина қоспаларын каландрлаушы                  12 </w:t>
      </w:r>
    </w:p>
    <w:p>
      <w:pPr>
        <w:spacing w:after="0"/>
        <w:ind w:left="0"/>
        <w:jc w:val="both"/>
      </w:pPr>
      <w:r>
        <w:rPr>
          <w:rFonts w:ascii="Times New Roman"/>
          <w:b w:val="false"/>
          <w:i w:val="false"/>
          <w:color w:val="000000"/>
          <w:sz w:val="28"/>
        </w:rPr>
        <w:t xml:space="preserve">
      723.    Резина илеуші машинисі                          12  </w:t>
      </w:r>
    </w:p>
    <w:p>
      <w:pPr>
        <w:spacing w:after="0"/>
        <w:ind w:left="0"/>
        <w:jc w:val="both"/>
      </w:pPr>
      <w:r>
        <w:rPr>
          <w:rFonts w:ascii="Times New Roman"/>
          <w:b w:val="false"/>
          <w:i w:val="false"/>
          <w:color w:val="000000"/>
          <w:sz w:val="28"/>
        </w:rPr>
        <w:t xml:space="preserve">
      724.    Қалған жұмысшылар                                6 </w:t>
      </w:r>
    </w:p>
    <w:p>
      <w:pPr>
        <w:spacing w:after="0"/>
        <w:ind w:left="0"/>
        <w:jc w:val="both"/>
      </w:pPr>
      <w:r>
        <w:rPr>
          <w:rFonts w:ascii="Times New Roman"/>
          <w:b w:val="false"/>
          <w:i w:val="false"/>
          <w:color w:val="000000"/>
          <w:sz w:val="28"/>
        </w:rPr>
        <w:t xml:space="preserve">
      725.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Экспериментті және үлгiлі цехтар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шеберханалар </w:t>
      </w:r>
    </w:p>
    <w:p>
      <w:pPr>
        <w:spacing w:after="0"/>
        <w:ind w:left="0"/>
        <w:jc w:val="both"/>
      </w:pPr>
      <w:r>
        <w:rPr>
          <w:rFonts w:ascii="Times New Roman"/>
          <w:b w:val="false"/>
          <w:i w:val="false"/>
          <w:color w:val="000000"/>
          <w:sz w:val="28"/>
        </w:rPr>
        <w:t xml:space="preserve">
      726.    Резина бұйымдары мен детальдарды </w:t>
      </w:r>
    </w:p>
    <w:p>
      <w:pPr>
        <w:spacing w:after="0"/>
        <w:ind w:left="0"/>
        <w:jc w:val="both"/>
      </w:pPr>
      <w:r>
        <w:rPr>
          <w:rFonts w:ascii="Times New Roman"/>
          <w:b w:val="false"/>
          <w:i w:val="false"/>
          <w:color w:val="000000"/>
          <w:sz w:val="28"/>
        </w:rPr>
        <w:t xml:space="preserve">
              пішушi                                          12 </w:t>
      </w:r>
    </w:p>
    <w:p>
      <w:pPr>
        <w:spacing w:after="0"/>
        <w:ind w:left="0"/>
        <w:jc w:val="both"/>
      </w:pPr>
      <w:r>
        <w:rPr>
          <w:rFonts w:ascii="Times New Roman"/>
          <w:b w:val="false"/>
          <w:i w:val="false"/>
          <w:color w:val="000000"/>
          <w:sz w:val="28"/>
        </w:rPr>
        <w:t xml:space="preserve">
      727.    Резина аяқ киім желімдеуші                      12 </w:t>
      </w:r>
    </w:p>
    <w:p>
      <w:pPr>
        <w:spacing w:after="0"/>
        <w:ind w:left="0"/>
        <w:jc w:val="both"/>
      </w:pPr>
      <w:r>
        <w:rPr>
          <w:rFonts w:ascii="Times New Roman"/>
          <w:b w:val="false"/>
          <w:i w:val="false"/>
          <w:color w:val="000000"/>
          <w:sz w:val="28"/>
        </w:rPr>
        <w:t xml:space="preserve">
      728.    Бақылаушы                                       12      </w:t>
      </w:r>
    </w:p>
    <w:p>
      <w:pPr>
        <w:spacing w:after="0"/>
        <w:ind w:left="0"/>
        <w:jc w:val="both"/>
      </w:pPr>
      <w:r>
        <w:rPr>
          <w:rFonts w:ascii="Times New Roman"/>
          <w:b w:val="false"/>
          <w:i w:val="false"/>
          <w:color w:val="000000"/>
          <w:sz w:val="28"/>
        </w:rPr>
        <w:t xml:space="preserve">
      729.    Конфекционист-модельер                          12 </w:t>
      </w:r>
    </w:p>
    <w:p>
      <w:pPr>
        <w:spacing w:after="0"/>
        <w:ind w:left="0"/>
        <w:jc w:val="both"/>
      </w:pPr>
      <w:r>
        <w:rPr>
          <w:rFonts w:ascii="Times New Roman"/>
          <w:b w:val="false"/>
          <w:i w:val="false"/>
          <w:color w:val="000000"/>
          <w:sz w:val="28"/>
        </w:rPr>
        <w:t xml:space="preserve">
      730.    Резина қоспаларын дайындайтын, </w:t>
      </w:r>
    </w:p>
    <w:p>
      <w:pPr>
        <w:spacing w:after="0"/>
        <w:ind w:left="0"/>
        <w:jc w:val="both"/>
      </w:pPr>
      <w:r>
        <w:rPr>
          <w:rFonts w:ascii="Times New Roman"/>
          <w:b w:val="false"/>
          <w:i w:val="false"/>
          <w:color w:val="000000"/>
          <w:sz w:val="28"/>
        </w:rPr>
        <w:t xml:space="preserve">
              каландрлайтын және тәжірибе </w:t>
      </w:r>
    </w:p>
    <w:p>
      <w:pPr>
        <w:spacing w:after="0"/>
        <w:ind w:left="0"/>
        <w:jc w:val="both"/>
      </w:pPr>
      <w:r>
        <w:rPr>
          <w:rFonts w:ascii="Times New Roman"/>
          <w:b w:val="false"/>
          <w:i w:val="false"/>
          <w:color w:val="000000"/>
          <w:sz w:val="28"/>
        </w:rPr>
        <w:t xml:space="preserve">
              бұйымдарын вулканизация жасайтын жұмысшылар     12 </w:t>
      </w:r>
    </w:p>
    <w:p>
      <w:pPr>
        <w:spacing w:after="0"/>
        <w:ind w:left="0"/>
        <w:jc w:val="both"/>
      </w:pPr>
      <w:r>
        <w:rPr>
          <w:rFonts w:ascii="Times New Roman"/>
          <w:b w:val="false"/>
          <w:i w:val="false"/>
          <w:color w:val="000000"/>
          <w:sz w:val="28"/>
        </w:rPr>
        <w:t xml:space="preserve">
      731.    Қалған жұмысшылар                                6 </w:t>
      </w:r>
    </w:p>
    <w:p>
      <w:pPr>
        <w:spacing w:after="0"/>
        <w:ind w:left="0"/>
        <w:jc w:val="both"/>
      </w:pPr>
      <w:r>
        <w:rPr>
          <w:rFonts w:ascii="Times New Roman"/>
          <w:b w:val="false"/>
          <w:i w:val="false"/>
          <w:color w:val="000000"/>
          <w:sz w:val="28"/>
        </w:rPr>
        <w:t xml:space="preserve">
      732.    Басшылар және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Көмекші-қолбала жұмысшылар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резина-техникалық өндірістердің және резина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аяқ киімінің кезекші және жөндеу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бригадаларының жұмысшылары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ТББ бақылаушылары </w:t>
      </w:r>
    </w:p>
    <w:p>
      <w:pPr>
        <w:spacing w:after="0"/>
        <w:ind w:left="0"/>
        <w:jc w:val="both"/>
      </w:pPr>
      <w:r>
        <w:rPr>
          <w:rFonts w:ascii="Times New Roman"/>
          <w:b w:val="false"/>
          <w:i w:val="false"/>
          <w:color w:val="000000"/>
          <w:sz w:val="28"/>
        </w:rPr>
        <w:t xml:space="preserve">
      733.    Өндірістер бақылаушысы: дайындау, </w:t>
      </w:r>
    </w:p>
    <w:p>
      <w:pPr>
        <w:spacing w:after="0"/>
        <w:ind w:left="0"/>
        <w:jc w:val="both"/>
      </w:pPr>
      <w:r>
        <w:rPr>
          <w:rFonts w:ascii="Times New Roman"/>
          <w:b w:val="false"/>
          <w:i w:val="false"/>
          <w:color w:val="000000"/>
          <w:sz w:val="28"/>
        </w:rPr>
        <w:t xml:space="preserve">
              қалыптау және бұйымдарды қалыпсыз </w:t>
      </w:r>
    </w:p>
    <w:p>
      <w:pPr>
        <w:spacing w:after="0"/>
        <w:ind w:left="0"/>
        <w:jc w:val="both"/>
      </w:pPr>
      <w:r>
        <w:rPr>
          <w:rFonts w:ascii="Times New Roman"/>
          <w:b w:val="false"/>
          <w:i w:val="false"/>
          <w:color w:val="000000"/>
          <w:sz w:val="28"/>
        </w:rPr>
        <w:t xml:space="preserve">
              талькілеу, эбовиттiк желімдер және </w:t>
      </w:r>
    </w:p>
    <w:p>
      <w:pPr>
        <w:spacing w:after="0"/>
        <w:ind w:left="0"/>
        <w:jc w:val="both"/>
      </w:pPr>
      <w:r>
        <w:rPr>
          <w:rFonts w:ascii="Times New Roman"/>
          <w:b w:val="false"/>
          <w:i w:val="false"/>
          <w:color w:val="000000"/>
          <w:sz w:val="28"/>
        </w:rPr>
        <w:t xml:space="preserve">
              резиналанған тканьдер; жең өндірісінің </w:t>
      </w:r>
    </w:p>
    <w:p>
      <w:pPr>
        <w:spacing w:after="0"/>
        <w:ind w:left="0"/>
        <w:jc w:val="both"/>
      </w:pPr>
      <w:r>
        <w:rPr>
          <w:rFonts w:ascii="Times New Roman"/>
          <w:b w:val="false"/>
          <w:i w:val="false"/>
          <w:color w:val="000000"/>
          <w:sz w:val="28"/>
        </w:rPr>
        <w:t xml:space="preserve">
              операция аралық бақылауы және вулканизациялау   12 </w:t>
      </w:r>
    </w:p>
    <w:p>
      <w:pPr>
        <w:spacing w:after="0"/>
        <w:ind w:left="0"/>
        <w:jc w:val="both"/>
      </w:pPr>
      <w:r>
        <w:rPr>
          <w:rFonts w:ascii="Times New Roman"/>
          <w:b w:val="false"/>
          <w:i w:val="false"/>
          <w:color w:val="000000"/>
          <w:sz w:val="28"/>
        </w:rPr>
        <w:t xml:space="preserve">
      734.    Каучук пен химиялық ингредиенттерді </w:t>
      </w:r>
    </w:p>
    <w:p>
      <w:pPr>
        <w:spacing w:after="0"/>
        <w:ind w:left="0"/>
        <w:jc w:val="both"/>
      </w:pPr>
      <w:r>
        <w:rPr>
          <w:rFonts w:ascii="Times New Roman"/>
          <w:b w:val="false"/>
          <w:i w:val="false"/>
          <w:color w:val="000000"/>
          <w:sz w:val="28"/>
        </w:rPr>
        <w:t xml:space="preserve">
              бақылайтын бақылаушы                            12 </w:t>
      </w:r>
    </w:p>
    <w:p>
      <w:pPr>
        <w:spacing w:after="0"/>
        <w:ind w:left="0"/>
        <w:jc w:val="both"/>
      </w:pPr>
      <w:r>
        <w:rPr>
          <w:rFonts w:ascii="Times New Roman"/>
          <w:b w:val="false"/>
          <w:i w:val="false"/>
          <w:color w:val="000000"/>
          <w:sz w:val="28"/>
        </w:rPr>
        <w:t xml:space="preserve">
      735.    Дайын өнімді және басқа материалдарды </w:t>
      </w:r>
    </w:p>
    <w:p>
      <w:pPr>
        <w:spacing w:after="0"/>
        <w:ind w:left="0"/>
        <w:jc w:val="both"/>
      </w:pPr>
      <w:r>
        <w:rPr>
          <w:rFonts w:ascii="Times New Roman"/>
          <w:b w:val="false"/>
          <w:i w:val="false"/>
          <w:color w:val="000000"/>
          <w:sz w:val="28"/>
        </w:rPr>
        <w:t xml:space="preserve">
              (ткань-суровьядан басқасын) брактайтын </w:t>
      </w:r>
    </w:p>
    <w:p>
      <w:pPr>
        <w:spacing w:after="0"/>
        <w:ind w:left="0"/>
        <w:jc w:val="both"/>
      </w:pPr>
      <w:r>
        <w:rPr>
          <w:rFonts w:ascii="Times New Roman"/>
          <w:b w:val="false"/>
          <w:i w:val="false"/>
          <w:color w:val="000000"/>
          <w:sz w:val="28"/>
        </w:rPr>
        <w:t xml:space="preserve">
              қалған өндiрістер (учаскелер) бақылаушысы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Зертханалар, қызмет көрсететін өндірістер </w:t>
      </w:r>
    </w:p>
    <w:p>
      <w:pPr>
        <w:spacing w:after="0"/>
        <w:ind w:left="0"/>
        <w:jc w:val="both"/>
      </w:pPr>
      <w:r>
        <w:rPr>
          <w:rFonts w:ascii="Times New Roman"/>
          <w:b w:val="false"/>
          <w:i w:val="false"/>
          <w:color w:val="000000"/>
          <w:sz w:val="28"/>
        </w:rPr>
        <w:t xml:space="preserve">
      736.    Физика-механикалық сынақтар </w:t>
      </w:r>
    </w:p>
    <w:p>
      <w:pPr>
        <w:spacing w:after="0"/>
        <w:ind w:left="0"/>
        <w:jc w:val="both"/>
      </w:pPr>
      <w:r>
        <w:rPr>
          <w:rFonts w:ascii="Times New Roman"/>
          <w:b w:val="false"/>
          <w:i w:val="false"/>
          <w:color w:val="000000"/>
          <w:sz w:val="28"/>
        </w:rPr>
        <w:t xml:space="preserve">
              бойынша лаборант                                12 </w:t>
      </w:r>
    </w:p>
    <w:p>
      <w:pPr>
        <w:spacing w:after="0"/>
        <w:ind w:left="0"/>
        <w:jc w:val="both"/>
      </w:pPr>
      <w:r>
        <w:rPr>
          <w:rFonts w:ascii="Times New Roman"/>
          <w:b w:val="false"/>
          <w:i w:val="false"/>
          <w:color w:val="000000"/>
          <w:sz w:val="28"/>
        </w:rPr>
        <w:t xml:space="preserve">
      737.    Дайындау цехтарының өндірісінде, </w:t>
      </w:r>
    </w:p>
    <w:p>
      <w:pPr>
        <w:spacing w:after="0"/>
        <w:ind w:left="0"/>
        <w:jc w:val="both"/>
      </w:pPr>
      <w:r>
        <w:rPr>
          <w:rFonts w:ascii="Times New Roman"/>
          <w:b w:val="false"/>
          <w:i w:val="false"/>
          <w:color w:val="000000"/>
          <w:sz w:val="28"/>
        </w:rPr>
        <w:t xml:space="preserve">
              химия зертханаларында химиялық </w:t>
      </w:r>
    </w:p>
    <w:p>
      <w:pPr>
        <w:spacing w:after="0"/>
        <w:ind w:left="0"/>
        <w:jc w:val="both"/>
      </w:pPr>
      <w:r>
        <w:rPr>
          <w:rFonts w:ascii="Times New Roman"/>
          <w:b w:val="false"/>
          <w:i w:val="false"/>
          <w:color w:val="000000"/>
          <w:sz w:val="28"/>
        </w:rPr>
        <w:t xml:space="preserve">
              заттармен істейтін химиялық талдау </w:t>
      </w:r>
    </w:p>
    <w:p>
      <w:pPr>
        <w:spacing w:after="0"/>
        <w:ind w:left="0"/>
        <w:jc w:val="both"/>
      </w:pPr>
      <w:r>
        <w:rPr>
          <w:rFonts w:ascii="Times New Roman"/>
          <w:b w:val="false"/>
          <w:i w:val="false"/>
          <w:color w:val="000000"/>
          <w:sz w:val="28"/>
        </w:rPr>
        <w:t xml:space="preserve">
              лаборанты                                       12 </w:t>
      </w:r>
    </w:p>
    <w:p>
      <w:pPr>
        <w:spacing w:after="0"/>
        <w:ind w:left="0"/>
        <w:jc w:val="both"/>
      </w:pPr>
      <w:r>
        <w:rPr>
          <w:rFonts w:ascii="Times New Roman"/>
          <w:b w:val="false"/>
          <w:i w:val="false"/>
          <w:color w:val="000000"/>
          <w:sz w:val="28"/>
        </w:rPr>
        <w:t xml:space="preserve">
      738.    Резиналық қоспалар дайындау мен </w:t>
      </w:r>
    </w:p>
    <w:p>
      <w:pPr>
        <w:spacing w:after="0"/>
        <w:ind w:left="0"/>
        <w:jc w:val="both"/>
      </w:pPr>
      <w:r>
        <w:rPr>
          <w:rFonts w:ascii="Times New Roman"/>
          <w:b w:val="false"/>
          <w:i w:val="false"/>
          <w:color w:val="000000"/>
          <w:sz w:val="28"/>
        </w:rPr>
        <w:t xml:space="preserve">
              вулканизацияда істейтін зертхана </w:t>
      </w:r>
    </w:p>
    <w:p>
      <w:pPr>
        <w:spacing w:after="0"/>
        <w:ind w:left="0"/>
        <w:jc w:val="both"/>
      </w:pPr>
      <w:r>
        <w:rPr>
          <w:rFonts w:ascii="Times New Roman"/>
          <w:b w:val="false"/>
          <w:i w:val="false"/>
          <w:color w:val="000000"/>
          <w:sz w:val="28"/>
        </w:rPr>
        <w:t xml:space="preserve">
              жұмысшылары                                     12  </w:t>
      </w:r>
    </w:p>
    <w:p>
      <w:pPr>
        <w:spacing w:after="0"/>
        <w:ind w:left="0"/>
        <w:jc w:val="both"/>
      </w:pPr>
      <w:r>
        <w:rPr>
          <w:rFonts w:ascii="Times New Roman"/>
          <w:b w:val="false"/>
          <w:i w:val="false"/>
          <w:color w:val="000000"/>
          <w:sz w:val="28"/>
        </w:rPr>
        <w:t xml:space="preserve">
      739.    Қалған жұмысшылар мен лаборанттар                6 </w:t>
      </w:r>
    </w:p>
    <w:p>
      <w:pPr>
        <w:spacing w:after="0"/>
        <w:ind w:left="0"/>
        <w:jc w:val="both"/>
      </w:pPr>
      <w:r>
        <w:rPr>
          <w:rFonts w:ascii="Times New Roman"/>
          <w:b w:val="false"/>
          <w:i w:val="false"/>
          <w:color w:val="000000"/>
          <w:sz w:val="28"/>
        </w:rPr>
        <w:t xml:space="preserve">
      740.    Химиялық заттармен тұрақты істейтін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Резина-техникалық бұйымдардың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резина аяқ киімі өндірісінің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басқа жұмыстары </w:t>
      </w:r>
    </w:p>
    <w:p>
      <w:pPr>
        <w:spacing w:after="0"/>
        <w:ind w:left="0"/>
        <w:jc w:val="both"/>
      </w:pPr>
      <w:r>
        <w:rPr>
          <w:rFonts w:ascii="Times New Roman"/>
          <w:b w:val="false"/>
          <w:i w:val="false"/>
          <w:color w:val="000000"/>
          <w:sz w:val="28"/>
        </w:rPr>
        <w:t xml:space="preserve">
      741.    Рекуперация аппаратшысы                          6 </w:t>
      </w:r>
    </w:p>
    <w:p>
      <w:pPr>
        <w:spacing w:after="0"/>
        <w:ind w:left="0"/>
        <w:jc w:val="both"/>
      </w:pPr>
      <w:r>
        <w:rPr>
          <w:rFonts w:ascii="Times New Roman"/>
          <w:b w:val="false"/>
          <w:i w:val="false"/>
          <w:color w:val="000000"/>
          <w:sz w:val="28"/>
        </w:rPr>
        <w:t xml:space="preserve">
      742.    Желімдер мен лактарды бөлiп құятын </w:t>
      </w:r>
    </w:p>
    <w:p>
      <w:pPr>
        <w:spacing w:after="0"/>
        <w:ind w:left="0"/>
        <w:jc w:val="both"/>
      </w:pPr>
      <w:r>
        <w:rPr>
          <w:rFonts w:ascii="Times New Roman"/>
          <w:b w:val="false"/>
          <w:i w:val="false"/>
          <w:color w:val="000000"/>
          <w:sz w:val="28"/>
        </w:rPr>
        <w:t xml:space="preserve">
              қоймашы                                         12 </w:t>
      </w:r>
    </w:p>
    <w:p>
      <w:pPr>
        <w:spacing w:after="0"/>
        <w:ind w:left="0"/>
        <w:jc w:val="both"/>
      </w:pPr>
      <w:r>
        <w:rPr>
          <w:rFonts w:ascii="Times New Roman"/>
          <w:b w:val="false"/>
          <w:i w:val="false"/>
          <w:color w:val="000000"/>
          <w:sz w:val="28"/>
        </w:rPr>
        <w:t xml:space="preserve">
      743.    Эластомерді кесуші                              12 </w:t>
      </w:r>
    </w:p>
    <w:p>
      <w:pPr>
        <w:spacing w:after="0"/>
        <w:ind w:left="0"/>
        <w:jc w:val="both"/>
      </w:pPr>
      <w:r>
        <w:rPr>
          <w:rFonts w:ascii="Times New Roman"/>
          <w:b w:val="false"/>
          <w:i w:val="false"/>
          <w:color w:val="000000"/>
          <w:sz w:val="28"/>
        </w:rPr>
        <w:t xml:space="preserve">
      744.    Өндiрiстік цехтар мен станок және </w:t>
      </w:r>
    </w:p>
    <w:p>
      <w:pPr>
        <w:spacing w:after="0"/>
        <w:ind w:left="0"/>
        <w:jc w:val="both"/>
      </w:pPr>
      <w:r>
        <w:rPr>
          <w:rFonts w:ascii="Times New Roman"/>
          <w:b w:val="false"/>
          <w:i w:val="false"/>
          <w:color w:val="000000"/>
          <w:sz w:val="28"/>
        </w:rPr>
        <w:t xml:space="preserve">
              стенді сынақтарында істейтін және </w:t>
      </w:r>
    </w:p>
    <w:p>
      <w:pPr>
        <w:spacing w:after="0"/>
        <w:ind w:left="0"/>
        <w:jc w:val="both"/>
      </w:pPr>
      <w:r>
        <w:rPr>
          <w:rFonts w:ascii="Times New Roman"/>
          <w:b w:val="false"/>
          <w:i w:val="false"/>
          <w:color w:val="000000"/>
          <w:sz w:val="28"/>
        </w:rPr>
        <w:t xml:space="preserve">
              зиянды заттар бөлетін 100 децибелден </w:t>
      </w:r>
    </w:p>
    <w:p>
      <w:pPr>
        <w:spacing w:after="0"/>
        <w:ind w:left="0"/>
        <w:jc w:val="both"/>
      </w:pPr>
      <w:r>
        <w:rPr>
          <w:rFonts w:ascii="Times New Roman"/>
          <w:b w:val="false"/>
          <w:i w:val="false"/>
          <w:color w:val="000000"/>
          <w:sz w:val="28"/>
        </w:rPr>
        <w:t xml:space="preserve">
              жоғары шу бар учаскелерде iстейтiн </w:t>
      </w:r>
    </w:p>
    <w:p>
      <w:pPr>
        <w:spacing w:after="0"/>
        <w:ind w:left="0"/>
        <w:jc w:val="both"/>
      </w:pPr>
      <w:r>
        <w:rPr>
          <w:rFonts w:ascii="Times New Roman"/>
          <w:b w:val="false"/>
          <w:i w:val="false"/>
          <w:color w:val="000000"/>
          <w:sz w:val="28"/>
        </w:rPr>
        <w:t xml:space="preserve">
              жұмысшылар; негізгі өндірістік </w:t>
      </w:r>
    </w:p>
    <w:p>
      <w:pPr>
        <w:spacing w:after="0"/>
        <w:ind w:left="0"/>
        <w:jc w:val="both"/>
      </w:pPr>
      <w:r>
        <w:rPr>
          <w:rFonts w:ascii="Times New Roman"/>
          <w:b w:val="false"/>
          <w:i w:val="false"/>
          <w:color w:val="000000"/>
          <w:sz w:val="28"/>
        </w:rPr>
        <w:t xml:space="preserve">
              цехтарда iстейтін шикізат, техникалық </w:t>
      </w:r>
    </w:p>
    <w:p>
      <w:pPr>
        <w:spacing w:after="0"/>
        <w:ind w:left="0"/>
        <w:jc w:val="both"/>
      </w:pPr>
      <w:r>
        <w:rPr>
          <w:rFonts w:ascii="Times New Roman"/>
          <w:b w:val="false"/>
          <w:i w:val="false"/>
          <w:color w:val="000000"/>
          <w:sz w:val="28"/>
        </w:rPr>
        <w:t xml:space="preserve">
              көміртек (күйе) және басқа химиялық </w:t>
      </w:r>
    </w:p>
    <w:p>
      <w:pPr>
        <w:spacing w:after="0"/>
        <w:ind w:left="0"/>
        <w:jc w:val="both"/>
      </w:pPr>
      <w:r>
        <w:rPr>
          <w:rFonts w:ascii="Times New Roman"/>
          <w:b w:val="false"/>
          <w:i w:val="false"/>
          <w:color w:val="000000"/>
          <w:sz w:val="28"/>
        </w:rPr>
        <w:t xml:space="preserve">
              ингредиенттер, вальцовкаланған </w:t>
      </w:r>
    </w:p>
    <w:p>
      <w:pPr>
        <w:spacing w:after="0"/>
        <w:ind w:left="0"/>
        <w:jc w:val="both"/>
      </w:pPr>
      <w:r>
        <w:rPr>
          <w:rFonts w:ascii="Times New Roman"/>
          <w:b w:val="false"/>
          <w:i w:val="false"/>
          <w:color w:val="000000"/>
          <w:sz w:val="28"/>
        </w:rPr>
        <w:t xml:space="preserve">
              қоспалар, шала фабрикаттарды жұмыс орнына </w:t>
      </w:r>
    </w:p>
    <w:p>
      <w:pPr>
        <w:spacing w:after="0"/>
        <w:ind w:left="0"/>
        <w:jc w:val="both"/>
      </w:pPr>
      <w:r>
        <w:rPr>
          <w:rFonts w:ascii="Times New Roman"/>
          <w:b w:val="false"/>
          <w:i w:val="false"/>
          <w:color w:val="000000"/>
          <w:sz w:val="28"/>
        </w:rPr>
        <w:t xml:space="preserve">
              тасымалдайтын заводішілік көліктің, </w:t>
      </w:r>
    </w:p>
    <w:p>
      <w:pPr>
        <w:spacing w:after="0"/>
        <w:ind w:left="0"/>
        <w:jc w:val="both"/>
      </w:pPr>
      <w:r>
        <w:rPr>
          <w:rFonts w:ascii="Times New Roman"/>
          <w:b w:val="false"/>
          <w:i w:val="false"/>
          <w:color w:val="000000"/>
          <w:sz w:val="28"/>
        </w:rPr>
        <w:t xml:space="preserve">
              каучуктерді, техникалық көміртек (күйе) </w:t>
      </w:r>
    </w:p>
    <w:p>
      <w:pPr>
        <w:spacing w:after="0"/>
        <w:ind w:left="0"/>
        <w:jc w:val="both"/>
      </w:pPr>
      <w:r>
        <w:rPr>
          <w:rFonts w:ascii="Times New Roman"/>
          <w:b w:val="false"/>
          <w:i w:val="false"/>
          <w:color w:val="000000"/>
          <w:sz w:val="28"/>
        </w:rPr>
        <w:t xml:space="preserve">
              және басқа химиялық ингредиенттерді қоймаға </w:t>
      </w:r>
    </w:p>
    <w:p>
      <w:pPr>
        <w:spacing w:after="0"/>
        <w:ind w:left="0"/>
        <w:jc w:val="both"/>
      </w:pPr>
      <w:r>
        <w:rPr>
          <w:rFonts w:ascii="Times New Roman"/>
          <w:b w:val="false"/>
          <w:i w:val="false"/>
          <w:color w:val="000000"/>
          <w:sz w:val="28"/>
        </w:rPr>
        <w:t xml:space="preserve">
              жинап, ыдыстарын ауыстыратын жұмысшылар         12    </w:t>
      </w:r>
    </w:p>
    <w:p>
      <w:pPr>
        <w:spacing w:after="0"/>
        <w:ind w:left="0"/>
        <w:jc w:val="both"/>
      </w:pPr>
      <w:r>
        <w:rPr>
          <w:rFonts w:ascii="Times New Roman"/>
          <w:b w:val="false"/>
          <w:i w:val="false"/>
          <w:color w:val="000000"/>
          <w:sz w:val="28"/>
        </w:rPr>
        <w:t xml:space="preserve">
      745.    Дайын өнімді тасымалдайтын </w:t>
      </w:r>
    </w:p>
    <w:p>
      <w:pPr>
        <w:spacing w:after="0"/>
        <w:ind w:left="0"/>
        <w:jc w:val="both"/>
      </w:pPr>
      <w:r>
        <w:rPr>
          <w:rFonts w:ascii="Times New Roman"/>
          <w:b w:val="false"/>
          <w:i w:val="false"/>
          <w:color w:val="000000"/>
          <w:sz w:val="28"/>
        </w:rPr>
        <w:t xml:space="preserve">
              жұмысшылар, сондай-ақ химиялық </w:t>
      </w:r>
    </w:p>
    <w:p>
      <w:pPr>
        <w:spacing w:after="0"/>
        <w:ind w:left="0"/>
        <w:jc w:val="both"/>
      </w:pPr>
      <w:r>
        <w:rPr>
          <w:rFonts w:ascii="Times New Roman"/>
          <w:b w:val="false"/>
          <w:i w:val="false"/>
          <w:color w:val="000000"/>
          <w:sz w:val="28"/>
        </w:rPr>
        <w:t xml:space="preserve">
              шикізат пен бензин қоймаларының жұмысшылары      6 </w:t>
      </w:r>
    </w:p>
    <w:p>
      <w:pPr>
        <w:spacing w:after="0"/>
        <w:ind w:left="0"/>
        <w:jc w:val="both"/>
      </w:pPr>
      <w:r>
        <w:rPr>
          <w:rFonts w:ascii="Times New Roman"/>
          <w:b w:val="false"/>
          <w:i w:val="false"/>
          <w:color w:val="000000"/>
          <w:sz w:val="28"/>
        </w:rPr>
        <w:t xml:space="preserve">
      746.    Өндiріс цехтарының технологиялық жабдықты </w:t>
      </w:r>
    </w:p>
    <w:p>
      <w:pPr>
        <w:spacing w:after="0"/>
        <w:ind w:left="0"/>
        <w:jc w:val="both"/>
      </w:pPr>
      <w:r>
        <w:rPr>
          <w:rFonts w:ascii="Times New Roman"/>
          <w:b w:val="false"/>
          <w:i w:val="false"/>
          <w:color w:val="000000"/>
          <w:sz w:val="28"/>
        </w:rPr>
        <w:t xml:space="preserve">
              жөндейтін және қызмет істейтін кезекші </w:t>
      </w:r>
    </w:p>
    <w:p>
      <w:pPr>
        <w:spacing w:after="0"/>
        <w:ind w:left="0"/>
        <w:jc w:val="both"/>
      </w:pPr>
      <w:r>
        <w:rPr>
          <w:rFonts w:ascii="Times New Roman"/>
          <w:b w:val="false"/>
          <w:i w:val="false"/>
          <w:color w:val="000000"/>
          <w:sz w:val="28"/>
        </w:rPr>
        <w:t xml:space="preserve">
              және жөндеу бригадаларындағы жұмысшылар        6-12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демалыстың ұзақтығы тиісті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цехтар мен учаскелердің жұмысшыларына </w:t>
      </w:r>
    </w:p>
    <w:p>
      <w:pPr>
        <w:spacing w:after="0"/>
        <w:ind w:left="0"/>
        <w:jc w:val="both"/>
      </w:pPr>
      <w:r>
        <w:rPr>
          <w:rFonts w:ascii="Times New Roman"/>
          <w:b w:val="false"/>
          <w:i w:val="false"/>
          <w:color w:val="000000"/>
          <w:sz w:val="28"/>
        </w:rPr>
        <w:t xml:space="preserve">
              белгіленген демалысқа ұқсас </w:t>
      </w:r>
    </w:p>
    <w:p>
      <w:pPr>
        <w:spacing w:after="0"/>
        <w:ind w:left="0"/>
        <w:jc w:val="both"/>
      </w:pPr>
      <w:r>
        <w:rPr>
          <w:rFonts w:ascii="Times New Roman"/>
          <w:b w:val="false"/>
          <w:i w:val="false"/>
          <w:color w:val="000000"/>
          <w:sz w:val="28"/>
        </w:rPr>
        <w:t xml:space="preserve">
      747.    Өндірістік үйлерді жинаушы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КӨМIРТЕК (КYЙЕ)ӨӨНДІРІСІ </w:t>
      </w:r>
    </w:p>
    <w:p>
      <w:pPr>
        <w:spacing w:after="0"/>
        <w:ind w:left="0"/>
        <w:jc w:val="both"/>
      </w:pPr>
      <w:r>
        <w:rPr>
          <w:rFonts w:ascii="Times New Roman"/>
          <w:b w:val="false"/>
          <w:i w:val="false"/>
          <w:color w:val="000000"/>
          <w:sz w:val="28"/>
        </w:rPr>
        <w:t xml:space="preserve">
      748.    Негізгі цехтар мен дайын өнім </w:t>
      </w:r>
    </w:p>
    <w:p>
      <w:pPr>
        <w:spacing w:after="0"/>
        <w:ind w:left="0"/>
        <w:jc w:val="both"/>
      </w:pPr>
      <w:r>
        <w:rPr>
          <w:rFonts w:ascii="Times New Roman"/>
          <w:b w:val="false"/>
          <w:i w:val="false"/>
          <w:color w:val="000000"/>
          <w:sz w:val="28"/>
        </w:rPr>
        <w:t xml:space="preserve">
              қоймаларындағы ауысым басшылары, </w:t>
      </w:r>
    </w:p>
    <w:p>
      <w:pPr>
        <w:spacing w:after="0"/>
        <w:ind w:left="0"/>
        <w:jc w:val="both"/>
      </w:pPr>
      <w:r>
        <w:rPr>
          <w:rFonts w:ascii="Times New Roman"/>
          <w:b w:val="false"/>
          <w:i w:val="false"/>
          <w:color w:val="000000"/>
          <w:sz w:val="28"/>
        </w:rPr>
        <w:t xml:space="preserve">
              жұмысшылар мен мамандар                         12     36  </w:t>
      </w:r>
    </w:p>
    <w:p>
      <w:pPr>
        <w:spacing w:after="0"/>
        <w:ind w:left="0"/>
        <w:jc w:val="both"/>
      </w:pPr>
      <w:r>
        <w:rPr>
          <w:rFonts w:ascii="Times New Roman"/>
          <w:b w:val="false"/>
          <w:i w:val="false"/>
          <w:color w:val="000000"/>
          <w:sz w:val="28"/>
        </w:rPr>
        <w:t xml:space="preserve">
      749.    Мышьяк қолданып, ылғалды күкірт </w:t>
      </w:r>
    </w:p>
    <w:p>
      <w:pPr>
        <w:spacing w:after="0"/>
        <w:ind w:left="0"/>
        <w:jc w:val="both"/>
      </w:pPr>
      <w:r>
        <w:rPr>
          <w:rFonts w:ascii="Times New Roman"/>
          <w:b w:val="false"/>
          <w:i w:val="false"/>
          <w:color w:val="000000"/>
          <w:sz w:val="28"/>
        </w:rPr>
        <w:t xml:space="preserve">
              тазалау бөлiміндегi жұмысшылар                  12 </w:t>
      </w:r>
    </w:p>
    <w:p>
      <w:pPr>
        <w:spacing w:after="0"/>
        <w:ind w:left="0"/>
        <w:jc w:val="both"/>
      </w:pPr>
      <w:r>
        <w:rPr>
          <w:rFonts w:ascii="Times New Roman"/>
          <w:b w:val="false"/>
          <w:i w:val="false"/>
          <w:color w:val="000000"/>
          <w:sz w:val="28"/>
        </w:rPr>
        <w:t xml:space="preserve">
      750.    Қалған жұмысшылар                                6 </w:t>
      </w:r>
    </w:p>
    <w:p>
      <w:pPr>
        <w:spacing w:after="0"/>
        <w:ind w:left="0"/>
        <w:jc w:val="both"/>
      </w:pPr>
      <w:r>
        <w:rPr>
          <w:rFonts w:ascii="Times New Roman"/>
          <w:b w:val="false"/>
          <w:i w:val="false"/>
          <w:color w:val="000000"/>
          <w:sz w:val="28"/>
        </w:rPr>
        <w:t xml:space="preserve">
      751.    Қалған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Тәжірибе-эксперименттi өндіріс </w:t>
      </w:r>
    </w:p>
    <w:p>
      <w:pPr>
        <w:spacing w:after="0"/>
        <w:ind w:left="0"/>
        <w:jc w:val="both"/>
      </w:pPr>
      <w:r>
        <w:rPr>
          <w:rFonts w:ascii="Times New Roman"/>
          <w:b w:val="false"/>
          <w:i w:val="false"/>
          <w:color w:val="000000"/>
          <w:sz w:val="28"/>
        </w:rPr>
        <w:t xml:space="preserve">
      752.    Жұмысшылар, басшылар және мамандар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ЗЫҒЫРТАСТЫ ТЕХНИКАЛЫҚ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БҰЙЫМДАР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Тігін өндірісі </w:t>
      </w:r>
    </w:p>
    <w:p>
      <w:pPr>
        <w:spacing w:after="0"/>
        <w:ind w:left="0"/>
        <w:jc w:val="both"/>
      </w:pPr>
      <w:r>
        <w:rPr>
          <w:rFonts w:ascii="Times New Roman"/>
          <w:b w:val="false"/>
          <w:i w:val="false"/>
          <w:color w:val="000000"/>
          <w:sz w:val="28"/>
        </w:rPr>
        <w:t xml:space="preserve">
      753.    Бөлімдердегі жұмысшылар, ауысым </w:t>
      </w:r>
    </w:p>
    <w:p>
      <w:pPr>
        <w:spacing w:after="0"/>
        <w:ind w:left="0"/>
        <w:jc w:val="both"/>
      </w:pPr>
      <w:r>
        <w:rPr>
          <w:rFonts w:ascii="Times New Roman"/>
          <w:b w:val="false"/>
          <w:i w:val="false"/>
          <w:color w:val="000000"/>
          <w:sz w:val="28"/>
        </w:rPr>
        <w:t xml:space="preserve">
              басшылары және мамандар: дайындау, </w:t>
      </w:r>
    </w:p>
    <w:p>
      <w:pPr>
        <w:spacing w:after="0"/>
        <w:ind w:left="0"/>
        <w:jc w:val="both"/>
      </w:pPr>
      <w:r>
        <w:rPr>
          <w:rFonts w:ascii="Times New Roman"/>
          <w:b w:val="false"/>
          <w:i w:val="false"/>
          <w:color w:val="000000"/>
          <w:sz w:val="28"/>
        </w:rPr>
        <w:t xml:space="preserve">
              түту, иіру, тоқу, толтыру, матадан </w:t>
      </w:r>
    </w:p>
    <w:p>
      <w:pPr>
        <w:spacing w:after="0"/>
        <w:ind w:left="0"/>
        <w:jc w:val="both"/>
      </w:pPr>
      <w:r>
        <w:rPr>
          <w:rFonts w:ascii="Times New Roman"/>
          <w:b w:val="false"/>
          <w:i w:val="false"/>
          <w:color w:val="000000"/>
          <w:sz w:val="28"/>
        </w:rPr>
        <w:t xml:space="preserve">
              жасалған тежегіш таспасы және басқа </w:t>
      </w:r>
    </w:p>
    <w:p>
      <w:pPr>
        <w:spacing w:after="0"/>
        <w:ind w:left="0"/>
        <w:jc w:val="both"/>
      </w:pPr>
      <w:r>
        <w:rPr>
          <w:rFonts w:ascii="Times New Roman"/>
          <w:b w:val="false"/>
          <w:i w:val="false"/>
          <w:color w:val="000000"/>
          <w:sz w:val="28"/>
        </w:rPr>
        <w:t xml:space="preserve">
              асбест бұйымдарының; көтеру-көлік </w:t>
      </w:r>
    </w:p>
    <w:p>
      <w:pPr>
        <w:spacing w:after="0"/>
        <w:ind w:left="0"/>
        <w:jc w:val="both"/>
      </w:pPr>
      <w:r>
        <w:rPr>
          <w:rFonts w:ascii="Times New Roman"/>
          <w:b w:val="false"/>
          <w:i w:val="false"/>
          <w:color w:val="000000"/>
          <w:sz w:val="28"/>
        </w:rPr>
        <w:t xml:space="preserve">
              саймандарына қызмет көрсететін жұмысшылар       12      36 </w:t>
      </w:r>
    </w:p>
    <w:p>
      <w:pPr>
        <w:spacing w:after="0"/>
        <w:ind w:left="0"/>
        <w:jc w:val="both"/>
      </w:pPr>
      <w:r>
        <w:rPr>
          <w:rFonts w:ascii="Times New Roman"/>
          <w:b w:val="false"/>
          <w:i w:val="false"/>
          <w:color w:val="000000"/>
          <w:sz w:val="28"/>
        </w:rPr>
        <w:t xml:space="preserve">
      754.    Сым-созу бөлімдеріндегі </w:t>
      </w:r>
    </w:p>
    <w:p>
      <w:pPr>
        <w:spacing w:after="0"/>
        <w:ind w:left="0"/>
        <w:jc w:val="both"/>
      </w:pPr>
      <w:r>
        <w:rPr>
          <w:rFonts w:ascii="Times New Roman"/>
          <w:b w:val="false"/>
          <w:i w:val="false"/>
          <w:color w:val="000000"/>
          <w:sz w:val="28"/>
        </w:rPr>
        <w:t xml:space="preserve">
              жұмысшылар, басшылар және мамандар               6 </w:t>
      </w:r>
    </w:p>
    <w:p>
      <w:pPr>
        <w:spacing w:after="0"/>
        <w:ind w:left="0"/>
        <w:jc w:val="both"/>
      </w:pPr>
      <w:r>
        <w:rPr>
          <w:rFonts w:ascii="Times New Roman"/>
          <w:b w:val="false"/>
          <w:i w:val="false"/>
          <w:color w:val="000000"/>
          <w:sz w:val="28"/>
        </w:rPr>
        <w:t xml:space="preserve">
      755.    Қалған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Асбестілер: картон, қағаз,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сүзгіпластиналар, сүзгі талшықтар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олардан жасалған бұйымдардың өндірісі </w:t>
      </w:r>
    </w:p>
    <w:p>
      <w:pPr>
        <w:spacing w:after="0"/>
        <w:ind w:left="0"/>
        <w:jc w:val="both"/>
      </w:pPr>
      <w:r>
        <w:rPr>
          <w:rFonts w:ascii="Times New Roman"/>
          <w:b w:val="false"/>
          <w:i w:val="false"/>
          <w:color w:val="000000"/>
          <w:sz w:val="28"/>
        </w:rPr>
        <w:t xml:space="preserve">
      756.    Дайындау-бөлшектеу, рольдеу, </w:t>
      </w:r>
    </w:p>
    <w:p>
      <w:pPr>
        <w:spacing w:after="0"/>
        <w:ind w:left="0"/>
        <w:jc w:val="both"/>
      </w:pPr>
      <w:r>
        <w:rPr>
          <w:rFonts w:ascii="Times New Roman"/>
          <w:b w:val="false"/>
          <w:i w:val="false"/>
          <w:color w:val="000000"/>
          <w:sz w:val="28"/>
        </w:rPr>
        <w:t xml:space="preserve">
              желімдер мен пасталарды химикаттардан </w:t>
      </w:r>
    </w:p>
    <w:p>
      <w:pPr>
        <w:spacing w:after="0"/>
        <w:ind w:left="0"/>
        <w:jc w:val="both"/>
      </w:pPr>
      <w:r>
        <w:rPr>
          <w:rFonts w:ascii="Times New Roman"/>
          <w:b w:val="false"/>
          <w:i w:val="false"/>
          <w:color w:val="000000"/>
          <w:sz w:val="28"/>
        </w:rPr>
        <w:t xml:space="preserve">
              дайындау (роль бөлімінде орналастырмай), </w:t>
      </w:r>
    </w:p>
    <w:p>
      <w:pPr>
        <w:spacing w:after="0"/>
        <w:ind w:left="0"/>
        <w:jc w:val="both"/>
      </w:pPr>
      <w:r>
        <w:rPr>
          <w:rFonts w:ascii="Times New Roman"/>
          <w:b w:val="false"/>
          <w:i w:val="false"/>
          <w:color w:val="000000"/>
          <w:sz w:val="28"/>
        </w:rPr>
        <w:t xml:space="preserve">
              штампылау учаскесінің жұмысшылары, ауысым </w:t>
      </w:r>
    </w:p>
    <w:p>
      <w:pPr>
        <w:spacing w:after="0"/>
        <w:ind w:left="0"/>
        <w:jc w:val="both"/>
      </w:pPr>
      <w:r>
        <w:rPr>
          <w:rFonts w:ascii="Times New Roman"/>
          <w:b w:val="false"/>
          <w:i w:val="false"/>
          <w:color w:val="000000"/>
          <w:sz w:val="28"/>
        </w:rPr>
        <w:t xml:space="preserve">
              басшылары және мамандар                         12      36 </w:t>
      </w:r>
    </w:p>
    <w:p>
      <w:pPr>
        <w:spacing w:after="0"/>
        <w:ind w:left="0"/>
        <w:jc w:val="both"/>
      </w:pPr>
      <w:r>
        <w:rPr>
          <w:rFonts w:ascii="Times New Roman"/>
          <w:b w:val="false"/>
          <w:i w:val="false"/>
          <w:color w:val="000000"/>
          <w:sz w:val="28"/>
        </w:rPr>
        <w:t xml:space="preserve">
      757.    Қалған жұмысшылар                                6 </w:t>
      </w:r>
    </w:p>
    <w:p>
      <w:pPr>
        <w:spacing w:after="0"/>
        <w:ind w:left="0"/>
        <w:jc w:val="both"/>
      </w:pPr>
      <w:r>
        <w:rPr>
          <w:rFonts w:ascii="Times New Roman"/>
          <w:b w:val="false"/>
          <w:i w:val="false"/>
          <w:color w:val="000000"/>
          <w:sz w:val="28"/>
        </w:rPr>
        <w:t xml:space="preserve">
      758.    Қалған басшылары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Парониттер: электронит, ферронит,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фрианит және басқа парониттер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олардан алынған бұйымдар өндірісі </w:t>
      </w:r>
    </w:p>
    <w:p>
      <w:pPr>
        <w:spacing w:after="0"/>
        <w:ind w:left="0"/>
        <w:jc w:val="both"/>
      </w:pPr>
      <w:r>
        <w:rPr>
          <w:rFonts w:ascii="Times New Roman"/>
          <w:b w:val="false"/>
          <w:i w:val="false"/>
          <w:color w:val="000000"/>
          <w:sz w:val="28"/>
        </w:rPr>
        <w:t xml:space="preserve">
      759.    Асбесті және оның ингредиенттерін дайындау, </w:t>
      </w:r>
    </w:p>
    <w:p>
      <w:pPr>
        <w:spacing w:after="0"/>
        <w:ind w:left="0"/>
        <w:jc w:val="both"/>
      </w:pPr>
      <w:r>
        <w:rPr>
          <w:rFonts w:ascii="Times New Roman"/>
          <w:b w:val="false"/>
          <w:i w:val="false"/>
          <w:color w:val="000000"/>
          <w:sz w:val="28"/>
        </w:rPr>
        <w:t xml:space="preserve">
              асбест массаларын дайындау және парақтау </w:t>
      </w:r>
    </w:p>
    <w:p>
      <w:pPr>
        <w:spacing w:after="0"/>
        <w:ind w:left="0"/>
        <w:jc w:val="both"/>
      </w:pPr>
      <w:r>
        <w:rPr>
          <w:rFonts w:ascii="Times New Roman"/>
          <w:b w:val="false"/>
          <w:i w:val="false"/>
          <w:color w:val="000000"/>
          <w:sz w:val="28"/>
        </w:rPr>
        <w:t xml:space="preserve">
              учаскелерінің жұмысшылары, ауысым басшылары </w:t>
      </w:r>
    </w:p>
    <w:p>
      <w:pPr>
        <w:spacing w:after="0"/>
        <w:ind w:left="0"/>
        <w:jc w:val="both"/>
      </w:pPr>
      <w:r>
        <w:rPr>
          <w:rFonts w:ascii="Times New Roman"/>
          <w:b w:val="false"/>
          <w:i w:val="false"/>
          <w:color w:val="000000"/>
          <w:sz w:val="28"/>
        </w:rPr>
        <w:t xml:space="preserve">
              және мамандар                                   12      36 </w:t>
      </w:r>
    </w:p>
    <w:p>
      <w:pPr>
        <w:spacing w:after="0"/>
        <w:ind w:left="0"/>
        <w:jc w:val="both"/>
      </w:pPr>
      <w:r>
        <w:rPr>
          <w:rFonts w:ascii="Times New Roman"/>
          <w:b w:val="false"/>
          <w:i w:val="false"/>
          <w:color w:val="000000"/>
          <w:sz w:val="28"/>
        </w:rPr>
        <w:t xml:space="preserve">
      760.    Асбометалл полотносын дайындайтын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761.    Қалған жұмысшылар,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Фрикционды және тежегіш бұйымдары өндірісі </w:t>
      </w:r>
    </w:p>
    <w:p>
      <w:pPr>
        <w:spacing w:after="0"/>
        <w:ind w:left="0"/>
        <w:jc w:val="both"/>
      </w:pPr>
      <w:r>
        <w:rPr>
          <w:rFonts w:ascii="Times New Roman"/>
          <w:b w:val="false"/>
          <w:i w:val="false"/>
          <w:color w:val="000000"/>
          <w:sz w:val="28"/>
        </w:rPr>
        <w:t xml:space="preserve">
      762.    Асбесті және оның ингредиенттерін дайындау, </w:t>
      </w:r>
    </w:p>
    <w:p>
      <w:pPr>
        <w:spacing w:after="0"/>
        <w:ind w:left="0"/>
        <w:jc w:val="both"/>
      </w:pPr>
      <w:r>
        <w:rPr>
          <w:rFonts w:ascii="Times New Roman"/>
          <w:b w:val="false"/>
          <w:i w:val="false"/>
          <w:color w:val="000000"/>
          <w:sz w:val="28"/>
        </w:rPr>
        <w:t xml:space="preserve">
              асбест массаларын дайындау, асбест </w:t>
      </w:r>
    </w:p>
    <w:p>
      <w:pPr>
        <w:spacing w:after="0"/>
        <w:ind w:left="0"/>
        <w:jc w:val="both"/>
      </w:pPr>
      <w:r>
        <w:rPr>
          <w:rFonts w:ascii="Times New Roman"/>
          <w:b w:val="false"/>
          <w:i w:val="false"/>
          <w:color w:val="000000"/>
          <w:sz w:val="28"/>
        </w:rPr>
        <w:t xml:space="preserve">
              массаларын кептіру, бакелит пропиткаларын </w:t>
      </w:r>
    </w:p>
    <w:p>
      <w:pPr>
        <w:spacing w:after="0"/>
        <w:ind w:left="0"/>
        <w:jc w:val="both"/>
      </w:pPr>
      <w:r>
        <w:rPr>
          <w:rFonts w:ascii="Times New Roman"/>
          <w:b w:val="false"/>
          <w:i w:val="false"/>
          <w:color w:val="000000"/>
          <w:sz w:val="28"/>
        </w:rPr>
        <w:t xml:space="preserve">
              әзірлеу учаскелеріндегі жұмысшылар, ауысым </w:t>
      </w:r>
    </w:p>
    <w:p>
      <w:pPr>
        <w:spacing w:after="0"/>
        <w:ind w:left="0"/>
        <w:jc w:val="both"/>
      </w:pPr>
      <w:r>
        <w:rPr>
          <w:rFonts w:ascii="Times New Roman"/>
          <w:b w:val="false"/>
          <w:i w:val="false"/>
          <w:color w:val="000000"/>
          <w:sz w:val="28"/>
        </w:rPr>
        <w:t xml:space="preserve">
              басшылары және мамандар                         12      36 </w:t>
      </w:r>
    </w:p>
    <w:p>
      <w:pPr>
        <w:spacing w:after="0"/>
        <w:ind w:left="0"/>
        <w:jc w:val="both"/>
      </w:pPr>
      <w:r>
        <w:rPr>
          <w:rFonts w:ascii="Times New Roman"/>
          <w:b w:val="false"/>
          <w:i w:val="false"/>
          <w:color w:val="000000"/>
          <w:sz w:val="28"/>
        </w:rPr>
        <w:t xml:space="preserve">
      763.    Құм құюшы                                       12      36 </w:t>
      </w:r>
    </w:p>
    <w:p>
      <w:pPr>
        <w:spacing w:after="0"/>
        <w:ind w:left="0"/>
        <w:jc w:val="both"/>
      </w:pPr>
      <w:r>
        <w:rPr>
          <w:rFonts w:ascii="Times New Roman"/>
          <w:b w:val="false"/>
          <w:i w:val="false"/>
          <w:color w:val="000000"/>
          <w:sz w:val="28"/>
        </w:rPr>
        <w:t xml:space="preserve">
      764.    Тозаң-газ ұстайтын қондырғылардың операторы     12      36 </w:t>
      </w:r>
    </w:p>
    <w:p>
      <w:pPr>
        <w:spacing w:after="0"/>
        <w:ind w:left="0"/>
        <w:jc w:val="both"/>
      </w:pPr>
      <w:r>
        <w:rPr>
          <w:rFonts w:ascii="Times New Roman"/>
          <w:b w:val="false"/>
          <w:i w:val="false"/>
          <w:color w:val="000000"/>
          <w:sz w:val="28"/>
        </w:rPr>
        <w:t xml:space="preserve">
      765.    Желдеткіш қондырғыларын тазалаушы және </w:t>
      </w:r>
    </w:p>
    <w:p>
      <w:pPr>
        <w:spacing w:after="0"/>
        <w:ind w:left="0"/>
        <w:jc w:val="both"/>
      </w:pPr>
      <w:r>
        <w:rPr>
          <w:rFonts w:ascii="Times New Roman"/>
          <w:b w:val="false"/>
          <w:i w:val="false"/>
          <w:color w:val="000000"/>
          <w:sz w:val="28"/>
        </w:rPr>
        <w:t xml:space="preserve">
              асбест негізіндегі бұйымдарды механикалық </w:t>
      </w:r>
    </w:p>
    <w:p>
      <w:pPr>
        <w:spacing w:after="0"/>
        <w:ind w:left="0"/>
        <w:jc w:val="both"/>
      </w:pPr>
      <w:r>
        <w:rPr>
          <w:rFonts w:ascii="Times New Roman"/>
          <w:b w:val="false"/>
          <w:i w:val="false"/>
          <w:color w:val="000000"/>
          <w:sz w:val="28"/>
        </w:rPr>
        <w:t xml:space="preserve">
              өңдеу жұмысшылары                               12      36 </w:t>
      </w:r>
    </w:p>
    <w:p>
      <w:pPr>
        <w:spacing w:after="0"/>
        <w:ind w:left="0"/>
        <w:jc w:val="both"/>
      </w:pPr>
      <w:r>
        <w:rPr>
          <w:rFonts w:ascii="Times New Roman"/>
          <w:b w:val="false"/>
          <w:i w:val="false"/>
          <w:color w:val="000000"/>
          <w:sz w:val="28"/>
        </w:rPr>
        <w:t xml:space="preserve">
      766.    Қалған жұмысшылар,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асбест бұйымдарының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тәжірибе-эксперименттік өндірісі </w:t>
      </w:r>
    </w:p>
    <w:p>
      <w:pPr>
        <w:spacing w:after="0"/>
        <w:ind w:left="0"/>
        <w:jc w:val="both"/>
      </w:pPr>
      <w:r>
        <w:rPr>
          <w:rFonts w:ascii="Times New Roman"/>
          <w:b w:val="false"/>
          <w:i w:val="false"/>
          <w:color w:val="000000"/>
          <w:sz w:val="28"/>
        </w:rPr>
        <w:t xml:space="preserve">
      767.    Жұмысшылар, басшылар және мамандар              6-12    36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демалыстың ұзақтығы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цехтардың тиісті мамандықтары </w:t>
      </w:r>
    </w:p>
    <w:p>
      <w:pPr>
        <w:spacing w:after="0"/>
        <w:ind w:left="0"/>
        <w:jc w:val="both"/>
      </w:pPr>
      <w:r>
        <w:rPr>
          <w:rFonts w:ascii="Times New Roman"/>
          <w:b w:val="false"/>
          <w:i w:val="false"/>
          <w:color w:val="000000"/>
          <w:sz w:val="28"/>
        </w:rPr>
        <w:t xml:space="preserve">
              мен лауазымдары үшін белгіленген </w:t>
      </w:r>
    </w:p>
    <w:p>
      <w:pPr>
        <w:spacing w:after="0"/>
        <w:ind w:left="0"/>
        <w:jc w:val="both"/>
      </w:pPr>
      <w:r>
        <w:rPr>
          <w:rFonts w:ascii="Times New Roman"/>
          <w:b w:val="false"/>
          <w:i w:val="false"/>
          <w:color w:val="000000"/>
          <w:sz w:val="28"/>
        </w:rPr>
        <w:t xml:space="preserve">
              демалысқа ұқсас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Химиялық өндіріске қызмет атқаратын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қосымша цехтар мен қызметтер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Тас құю өндірісі </w:t>
      </w:r>
    </w:p>
    <w:p>
      <w:pPr>
        <w:spacing w:after="0"/>
        <w:ind w:left="0"/>
        <w:jc w:val="both"/>
      </w:pPr>
      <w:r>
        <w:rPr>
          <w:rFonts w:ascii="Times New Roman"/>
          <w:b w:val="false"/>
          <w:i w:val="false"/>
          <w:color w:val="000000"/>
          <w:sz w:val="28"/>
        </w:rPr>
        <w:t xml:space="preserve">
      768.    Келесі тармақта тізілгендерді қоспағанда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769.    Жүк тиеуші, компрессор қондырғылардың </w:t>
      </w:r>
    </w:p>
    <w:p>
      <w:pPr>
        <w:spacing w:after="0"/>
        <w:ind w:left="0"/>
        <w:jc w:val="both"/>
      </w:pPr>
      <w:r>
        <w:rPr>
          <w:rFonts w:ascii="Times New Roman"/>
          <w:b w:val="false"/>
          <w:i w:val="false"/>
          <w:color w:val="000000"/>
          <w:sz w:val="28"/>
        </w:rPr>
        <w:t xml:space="preserve">
              машинисі, балқытылатын модельдердің </w:t>
      </w:r>
    </w:p>
    <w:p>
      <w:pPr>
        <w:spacing w:after="0"/>
        <w:ind w:left="0"/>
        <w:jc w:val="both"/>
      </w:pPr>
      <w:r>
        <w:rPr>
          <w:rFonts w:ascii="Times New Roman"/>
          <w:b w:val="false"/>
          <w:i w:val="false"/>
          <w:color w:val="000000"/>
          <w:sz w:val="28"/>
        </w:rPr>
        <w:t xml:space="preserve">
              модельшісі, балташы, тасымалдаушы, </w:t>
      </w:r>
    </w:p>
    <w:p>
      <w:pPr>
        <w:spacing w:after="0"/>
        <w:ind w:left="0"/>
        <w:jc w:val="both"/>
      </w:pPr>
      <w:r>
        <w:rPr>
          <w:rFonts w:ascii="Times New Roman"/>
          <w:b w:val="false"/>
          <w:i w:val="false"/>
          <w:color w:val="000000"/>
          <w:sz w:val="28"/>
        </w:rPr>
        <w:t xml:space="preserve">
              өндірістік үй-жайларды жинаушы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Коррозияға қарсы (қорғау) жапқыштар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бұйымдар цехтары мен шеберханалары </w:t>
      </w:r>
    </w:p>
    <w:p>
      <w:pPr>
        <w:spacing w:after="0"/>
        <w:ind w:left="0"/>
        <w:jc w:val="both"/>
      </w:pPr>
      <w:r>
        <w:rPr>
          <w:rFonts w:ascii="Times New Roman"/>
          <w:b w:val="false"/>
          <w:i w:val="false"/>
          <w:color w:val="000000"/>
          <w:sz w:val="28"/>
        </w:rPr>
        <w:t xml:space="preserve">
      770.    Құм құюшы, металлизатор, мыспен, мырышпен, </w:t>
      </w:r>
    </w:p>
    <w:p>
      <w:pPr>
        <w:spacing w:after="0"/>
        <w:ind w:left="0"/>
        <w:jc w:val="both"/>
      </w:pPr>
      <w:r>
        <w:rPr>
          <w:rFonts w:ascii="Times New Roman"/>
          <w:b w:val="false"/>
          <w:i w:val="false"/>
          <w:color w:val="000000"/>
          <w:sz w:val="28"/>
        </w:rPr>
        <w:t xml:space="preserve">
              қорғасынмен, кадмиймен және басқа </w:t>
      </w:r>
    </w:p>
    <w:p>
      <w:pPr>
        <w:spacing w:after="0"/>
        <w:ind w:left="0"/>
        <w:jc w:val="both"/>
      </w:pPr>
      <w:r>
        <w:rPr>
          <w:rFonts w:ascii="Times New Roman"/>
          <w:b w:val="false"/>
          <w:i w:val="false"/>
          <w:color w:val="000000"/>
          <w:sz w:val="28"/>
        </w:rPr>
        <w:t xml:space="preserve">
              металдармен байланысты жұмыс істейтін </w:t>
      </w:r>
    </w:p>
    <w:p>
      <w:pPr>
        <w:spacing w:after="0"/>
        <w:ind w:left="0"/>
        <w:jc w:val="both"/>
      </w:pPr>
      <w:r>
        <w:rPr>
          <w:rFonts w:ascii="Times New Roman"/>
          <w:b w:val="false"/>
          <w:i w:val="false"/>
          <w:color w:val="000000"/>
          <w:sz w:val="28"/>
        </w:rPr>
        <w:t xml:space="preserve">
              металлизатор, гуммир жұмыстарындағы </w:t>
      </w:r>
    </w:p>
    <w:p>
      <w:pPr>
        <w:spacing w:after="0"/>
        <w:ind w:left="0"/>
        <w:jc w:val="both"/>
      </w:pPr>
      <w:r>
        <w:rPr>
          <w:rFonts w:ascii="Times New Roman"/>
          <w:b w:val="false"/>
          <w:i w:val="false"/>
          <w:color w:val="000000"/>
          <w:sz w:val="28"/>
        </w:rPr>
        <w:t xml:space="preserve">
              футерші және қышқылға қарсылаушы </w:t>
      </w:r>
    </w:p>
    <w:p>
      <w:pPr>
        <w:spacing w:after="0"/>
        <w:ind w:left="0"/>
        <w:jc w:val="both"/>
      </w:pPr>
      <w:r>
        <w:rPr>
          <w:rFonts w:ascii="Times New Roman"/>
          <w:b w:val="false"/>
          <w:i w:val="false"/>
          <w:color w:val="000000"/>
          <w:sz w:val="28"/>
        </w:rPr>
        <w:t xml:space="preserve">
              (қышқылға қарсылаушы-гуммирлеуші)               12      36 </w:t>
      </w:r>
    </w:p>
    <w:p>
      <w:pPr>
        <w:spacing w:after="0"/>
        <w:ind w:left="0"/>
        <w:jc w:val="both"/>
      </w:pPr>
      <w:r>
        <w:rPr>
          <w:rFonts w:ascii="Times New Roman"/>
          <w:b w:val="false"/>
          <w:i w:val="false"/>
          <w:color w:val="000000"/>
          <w:sz w:val="28"/>
        </w:rPr>
        <w:t xml:space="preserve">
      771.    Қалған барлық жұмысшылар, басшылар </w:t>
      </w:r>
    </w:p>
    <w:p>
      <w:pPr>
        <w:spacing w:after="0"/>
        <w:ind w:left="0"/>
        <w:jc w:val="both"/>
      </w:pPr>
      <w:r>
        <w:rPr>
          <w:rFonts w:ascii="Times New Roman"/>
          <w:b w:val="false"/>
          <w:i w:val="false"/>
          <w:color w:val="000000"/>
          <w:sz w:val="28"/>
        </w:rPr>
        <w:t xml:space="preserve">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Газдан құтқару станциялары </w:t>
      </w:r>
    </w:p>
    <w:p>
      <w:pPr>
        <w:spacing w:after="0"/>
        <w:ind w:left="0"/>
        <w:jc w:val="both"/>
      </w:pPr>
      <w:r>
        <w:rPr>
          <w:rFonts w:ascii="Times New Roman"/>
          <w:b w:val="false"/>
          <w:i w:val="false"/>
          <w:color w:val="000000"/>
          <w:sz w:val="28"/>
        </w:rPr>
        <w:t xml:space="preserve">
      772.    Газдан құтқарушы                                12      36 </w:t>
      </w:r>
    </w:p>
    <w:p>
      <w:pPr>
        <w:spacing w:after="0"/>
        <w:ind w:left="0"/>
        <w:jc w:val="both"/>
      </w:pPr>
      <w:r>
        <w:rPr>
          <w:rFonts w:ascii="Times New Roman"/>
          <w:b w:val="false"/>
          <w:i w:val="false"/>
          <w:color w:val="000000"/>
          <w:sz w:val="28"/>
        </w:rPr>
        <w:t xml:space="preserve">
      773.    Газдар мен тозаңды талдау лаборанты             12      36 </w:t>
      </w:r>
    </w:p>
    <w:p>
      <w:pPr>
        <w:spacing w:after="0"/>
        <w:ind w:left="0"/>
        <w:jc w:val="both"/>
      </w:pPr>
      <w:r>
        <w:rPr>
          <w:rFonts w:ascii="Times New Roman"/>
          <w:b w:val="false"/>
          <w:i w:val="false"/>
          <w:color w:val="000000"/>
          <w:sz w:val="28"/>
        </w:rPr>
        <w:t xml:space="preserve">
      774.    Қалған жұмысшылар                                6      36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Жұмыс күнiнiң ұзақтығы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бұлар қызмет атқаратын өндiрiсте </w:t>
      </w:r>
    </w:p>
    <w:p>
      <w:pPr>
        <w:spacing w:after="0"/>
        <w:ind w:left="0"/>
        <w:jc w:val="both"/>
      </w:pPr>
      <w:r>
        <w:rPr>
          <w:rFonts w:ascii="Times New Roman"/>
          <w:b w:val="false"/>
          <w:i w:val="false"/>
          <w:color w:val="000000"/>
          <w:sz w:val="28"/>
        </w:rPr>
        <w:t xml:space="preserve">
              белгіленген жұмыс күнiне сәйкес болу </w:t>
      </w:r>
    </w:p>
    <w:p>
      <w:pPr>
        <w:spacing w:after="0"/>
        <w:ind w:left="0"/>
        <w:jc w:val="both"/>
      </w:pP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
      775.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Ат-арба көлiгi </w:t>
      </w:r>
    </w:p>
    <w:p>
      <w:pPr>
        <w:spacing w:after="0"/>
        <w:ind w:left="0"/>
        <w:jc w:val="both"/>
      </w:pPr>
      <w:r>
        <w:rPr>
          <w:rFonts w:ascii="Times New Roman"/>
          <w:b w:val="false"/>
          <w:i w:val="false"/>
          <w:color w:val="000000"/>
          <w:sz w:val="28"/>
        </w:rPr>
        <w:t xml:space="preserve">
      776.    Шлакты, басқа химиялық қалдықтарды, </w:t>
      </w:r>
    </w:p>
    <w:p>
      <w:pPr>
        <w:spacing w:after="0"/>
        <w:ind w:left="0"/>
        <w:jc w:val="both"/>
      </w:pPr>
      <w:r>
        <w:rPr>
          <w:rFonts w:ascii="Times New Roman"/>
          <w:b w:val="false"/>
          <w:i w:val="false"/>
          <w:color w:val="000000"/>
          <w:sz w:val="28"/>
        </w:rPr>
        <w:t xml:space="preserve">
              қоқысты тасып шығаратын тасушы                   6 </w:t>
      </w:r>
    </w:p>
    <w:p>
      <w:pPr>
        <w:spacing w:after="0"/>
        <w:ind w:left="0"/>
        <w:jc w:val="both"/>
      </w:pPr>
      <w:r>
        <w:rPr>
          <w:rFonts w:ascii="Times New Roman"/>
          <w:b w:val="false"/>
          <w:i w:val="false"/>
          <w:color w:val="000000"/>
          <w:sz w:val="28"/>
        </w:rPr>
        <w:t xml:space="preserve">
      777.    Химиялық өнiмдер мен техникалық </w:t>
      </w:r>
    </w:p>
    <w:p>
      <w:pPr>
        <w:spacing w:after="0"/>
        <w:ind w:left="0"/>
        <w:jc w:val="both"/>
      </w:pPr>
      <w:r>
        <w:rPr>
          <w:rFonts w:ascii="Times New Roman"/>
          <w:b w:val="false"/>
          <w:i w:val="false"/>
          <w:color w:val="000000"/>
          <w:sz w:val="28"/>
        </w:rPr>
        <w:t xml:space="preserve">
              көмiртектiң (күйенiң) қалдықтарын </w:t>
      </w:r>
    </w:p>
    <w:p>
      <w:pPr>
        <w:spacing w:after="0"/>
        <w:ind w:left="0"/>
        <w:jc w:val="both"/>
      </w:pPr>
      <w:r>
        <w:rPr>
          <w:rFonts w:ascii="Times New Roman"/>
          <w:b w:val="false"/>
          <w:i w:val="false"/>
          <w:color w:val="000000"/>
          <w:sz w:val="28"/>
        </w:rPr>
        <w:t xml:space="preserve">
              тасымалдайтын тасушы арбакеш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Химиялық шикiзат, өнiм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қалдықтарды тиеу және түсiру </w:t>
      </w:r>
    </w:p>
    <w:p>
      <w:pPr>
        <w:spacing w:after="0"/>
        <w:ind w:left="0"/>
        <w:jc w:val="both"/>
      </w:pPr>
      <w:r>
        <w:rPr>
          <w:rFonts w:ascii="Times New Roman"/>
          <w:b w:val="false"/>
          <w:i w:val="false"/>
          <w:color w:val="000000"/>
          <w:sz w:val="28"/>
        </w:rPr>
        <w:t xml:space="preserve">
      778.    Улы, ащы және тiтiркендiргiш </w:t>
      </w:r>
    </w:p>
    <w:p>
      <w:pPr>
        <w:spacing w:after="0"/>
        <w:ind w:left="0"/>
        <w:jc w:val="both"/>
      </w:pPr>
      <w:r>
        <w:rPr>
          <w:rFonts w:ascii="Times New Roman"/>
          <w:b w:val="false"/>
          <w:i w:val="false"/>
          <w:color w:val="000000"/>
          <w:sz w:val="28"/>
        </w:rPr>
        <w:t xml:space="preserve">
              қасиеттерi бар химиялық шикiзатты, </w:t>
      </w:r>
    </w:p>
    <w:p>
      <w:pPr>
        <w:spacing w:after="0"/>
        <w:ind w:left="0"/>
        <w:jc w:val="both"/>
      </w:pPr>
      <w:r>
        <w:rPr>
          <w:rFonts w:ascii="Times New Roman"/>
          <w:b w:val="false"/>
          <w:i w:val="false"/>
          <w:color w:val="000000"/>
          <w:sz w:val="28"/>
        </w:rPr>
        <w:t xml:space="preserve">
              өнiмдi және қалдықтарды тиейтiн </w:t>
      </w:r>
    </w:p>
    <w:p>
      <w:pPr>
        <w:spacing w:after="0"/>
        <w:ind w:left="0"/>
        <w:jc w:val="both"/>
      </w:pPr>
      <w:r>
        <w:rPr>
          <w:rFonts w:ascii="Times New Roman"/>
          <w:b w:val="false"/>
          <w:i w:val="false"/>
          <w:color w:val="000000"/>
          <w:sz w:val="28"/>
        </w:rPr>
        <w:t xml:space="preserve">
              және түсiретiн жұмысшылар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Кiр жуатын жерлер </w:t>
      </w:r>
    </w:p>
    <w:p>
      <w:pPr>
        <w:spacing w:after="0"/>
        <w:ind w:left="0"/>
        <w:jc w:val="both"/>
      </w:pPr>
      <w:r>
        <w:rPr>
          <w:rFonts w:ascii="Times New Roman"/>
          <w:b w:val="false"/>
          <w:i w:val="false"/>
          <w:color w:val="000000"/>
          <w:sz w:val="28"/>
        </w:rPr>
        <w:t xml:space="preserve">
      779.    Улы, ащы және тiтiркендiргiш </w:t>
      </w:r>
    </w:p>
    <w:p>
      <w:pPr>
        <w:spacing w:after="0"/>
        <w:ind w:left="0"/>
        <w:jc w:val="both"/>
      </w:pPr>
      <w:r>
        <w:rPr>
          <w:rFonts w:ascii="Times New Roman"/>
          <w:b w:val="false"/>
          <w:i w:val="false"/>
          <w:color w:val="000000"/>
          <w:sz w:val="28"/>
        </w:rPr>
        <w:t xml:space="preserve">
              заттармен ластанған арнайы киiмдердi </w:t>
      </w:r>
    </w:p>
    <w:p>
      <w:pPr>
        <w:spacing w:after="0"/>
        <w:ind w:left="0"/>
        <w:jc w:val="both"/>
      </w:pPr>
      <w:r>
        <w:rPr>
          <w:rFonts w:ascii="Times New Roman"/>
          <w:b w:val="false"/>
          <w:i w:val="false"/>
          <w:color w:val="000000"/>
          <w:sz w:val="28"/>
        </w:rPr>
        <w:t xml:space="preserve">
              қабылдайтын және жуатын жұмысшылар              12 </w:t>
      </w:r>
    </w:p>
    <w:p>
      <w:pPr>
        <w:spacing w:after="0"/>
        <w:ind w:left="0"/>
        <w:jc w:val="both"/>
      </w:pPr>
      <w:r>
        <w:rPr>
          <w:rFonts w:ascii="Times New Roman"/>
          <w:b w:val="false"/>
          <w:i w:val="false"/>
          <w:color w:val="000000"/>
          <w:sz w:val="28"/>
        </w:rPr>
        <w:t xml:space="preserve">
      780.    Арнайы киiмдердi жөндейтiн және </w:t>
      </w:r>
    </w:p>
    <w:p>
      <w:pPr>
        <w:spacing w:after="0"/>
        <w:ind w:left="0"/>
        <w:jc w:val="both"/>
      </w:pPr>
      <w:r>
        <w:rPr>
          <w:rFonts w:ascii="Times New Roman"/>
          <w:b w:val="false"/>
          <w:i w:val="false"/>
          <w:color w:val="000000"/>
          <w:sz w:val="28"/>
        </w:rPr>
        <w:t xml:space="preserve">
              аяқкиiмдi жөндейтiн жұмысшылар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Тұрмыстық үй-жайлар және санитарлық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тораптар </w:t>
      </w:r>
    </w:p>
    <w:p>
      <w:pPr>
        <w:spacing w:after="0"/>
        <w:ind w:left="0"/>
        <w:jc w:val="both"/>
      </w:pPr>
      <w:r>
        <w:rPr>
          <w:rFonts w:ascii="Times New Roman"/>
          <w:b w:val="false"/>
          <w:i w:val="false"/>
          <w:color w:val="000000"/>
          <w:sz w:val="28"/>
        </w:rPr>
        <w:t xml:space="preserve">
      781.    Цехтық, тұрмыстық үй-жайлардағы, </w:t>
      </w:r>
    </w:p>
    <w:p>
      <w:pPr>
        <w:spacing w:after="0"/>
        <w:ind w:left="0"/>
        <w:jc w:val="both"/>
      </w:pPr>
      <w:r>
        <w:rPr>
          <w:rFonts w:ascii="Times New Roman"/>
          <w:b w:val="false"/>
          <w:i w:val="false"/>
          <w:color w:val="000000"/>
          <w:sz w:val="28"/>
        </w:rPr>
        <w:t xml:space="preserve">
              санитарлық өткiзгiштердегi (монша) </w:t>
      </w:r>
    </w:p>
    <w:p>
      <w:pPr>
        <w:spacing w:after="0"/>
        <w:ind w:left="0"/>
        <w:jc w:val="both"/>
      </w:pPr>
      <w:r>
        <w:rPr>
          <w:rFonts w:ascii="Times New Roman"/>
          <w:b w:val="false"/>
          <w:i w:val="false"/>
          <w:color w:val="000000"/>
          <w:sz w:val="28"/>
        </w:rPr>
        <w:t xml:space="preserve">
              және санитарлық тораптардағы </w:t>
      </w:r>
    </w:p>
    <w:p>
      <w:pPr>
        <w:spacing w:after="0"/>
        <w:ind w:left="0"/>
        <w:jc w:val="both"/>
      </w:pPr>
      <w:r>
        <w:rPr>
          <w:rFonts w:ascii="Times New Roman"/>
          <w:b w:val="false"/>
          <w:i w:val="false"/>
          <w:color w:val="000000"/>
          <w:sz w:val="28"/>
        </w:rPr>
        <w:t xml:space="preserve">
              жұмысшылар                                     6-12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демалыстың ұзақтығы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бұлар қызмет көрсететiн өндiрiс </w:t>
      </w:r>
    </w:p>
    <w:p>
      <w:pPr>
        <w:spacing w:after="0"/>
        <w:ind w:left="0"/>
        <w:jc w:val="both"/>
      </w:pPr>
      <w:r>
        <w:rPr>
          <w:rFonts w:ascii="Times New Roman"/>
          <w:b w:val="false"/>
          <w:i w:val="false"/>
          <w:color w:val="000000"/>
          <w:sz w:val="28"/>
        </w:rPr>
        <w:t xml:space="preserve">
              жұмысшыларына белгiленген демалысқа </w:t>
      </w:r>
    </w:p>
    <w:p>
      <w:pPr>
        <w:spacing w:after="0"/>
        <w:ind w:left="0"/>
        <w:jc w:val="both"/>
      </w:pPr>
      <w:r>
        <w:rPr>
          <w:rFonts w:ascii="Times New Roman"/>
          <w:b w:val="false"/>
          <w:i w:val="false"/>
          <w:color w:val="000000"/>
          <w:sz w:val="28"/>
        </w:rPr>
        <w:t xml:space="preserve">
              ұқсас, бiрақ 12 күннен жоғары емес болады </w:t>
      </w:r>
    </w:p>
    <w:p>
      <w:pPr>
        <w:spacing w:after="0"/>
        <w:ind w:left="0"/>
        <w:jc w:val="both"/>
      </w:pPr>
      <w:r>
        <w:rPr>
          <w:rFonts w:ascii="Times New Roman"/>
          <w:b w:val="false"/>
          <w:i w:val="false"/>
          <w:color w:val="000000"/>
          <w:sz w:val="28"/>
        </w:rPr>
        <w:t xml:space="preserve">
      782.    Электрлi және автотележканы жүргiзушi           12 </w:t>
      </w:r>
    </w:p>
    <w:p>
      <w:pPr>
        <w:spacing w:after="0"/>
        <w:ind w:left="0"/>
        <w:jc w:val="both"/>
      </w:pPr>
      <w:r>
        <w:rPr>
          <w:rFonts w:ascii="Times New Roman"/>
          <w:b w:val="false"/>
          <w:i w:val="false"/>
          <w:color w:val="000000"/>
          <w:sz w:val="28"/>
        </w:rPr>
        <w:t xml:space="preserve">
      783.    Экскаватор машинисі және кран машинисі </w:t>
      </w:r>
    </w:p>
    <w:p>
      <w:pPr>
        <w:spacing w:after="0"/>
        <w:ind w:left="0"/>
        <w:jc w:val="both"/>
      </w:pPr>
      <w:r>
        <w:rPr>
          <w:rFonts w:ascii="Times New Roman"/>
          <w:b w:val="false"/>
          <w:i w:val="false"/>
          <w:color w:val="000000"/>
          <w:sz w:val="28"/>
        </w:rPr>
        <w:t xml:space="preserve">
              (краншы), іштен жану двигателімен, </w:t>
      </w:r>
    </w:p>
    <w:p>
      <w:pPr>
        <w:spacing w:after="0"/>
        <w:ind w:left="0"/>
        <w:jc w:val="both"/>
      </w:pPr>
      <w:r>
        <w:rPr>
          <w:rFonts w:ascii="Times New Roman"/>
          <w:b w:val="false"/>
          <w:i w:val="false"/>
          <w:color w:val="000000"/>
          <w:sz w:val="28"/>
        </w:rPr>
        <w:t xml:space="preserve">
              электрлі двигательмен және бу </w:t>
      </w:r>
    </w:p>
    <w:p>
      <w:pPr>
        <w:spacing w:after="0"/>
        <w:ind w:left="0"/>
        <w:jc w:val="both"/>
      </w:pPr>
      <w:r>
        <w:rPr>
          <w:rFonts w:ascii="Times New Roman"/>
          <w:b w:val="false"/>
          <w:i w:val="false"/>
          <w:color w:val="000000"/>
          <w:sz w:val="28"/>
        </w:rPr>
        <w:t xml:space="preserve">
              двигателімен жұмыс істеу барысында              12 </w:t>
      </w:r>
    </w:p>
    <w:p>
      <w:pPr>
        <w:spacing w:after="0"/>
        <w:ind w:left="0"/>
        <w:jc w:val="both"/>
      </w:pPr>
      <w:r>
        <w:rPr>
          <w:rFonts w:ascii="Times New Roman"/>
          <w:b w:val="false"/>
          <w:i w:val="false"/>
          <w:color w:val="000000"/>
          <w:sz w:val="28"/>
        </w:rPr>
        <w:t xml:space="preserve">
      784.    Пластмасса пісіруші                             12 </w:t>
      </w:r>
    </w:p>
    <w:p>
      <w:pPr>
        <w:spacing w:after="0"/>
        <w:ind w:left="0"/>
        <w:jc w:val="both"/>
      </w:pPr>
      <w:r>
        <w:rPr>
          <w:rFonts w:ascii="Times New Roman"/>
          <w:b w:val="false"/>
          <w:i w:val="false"/>
          <w:color w:val="000000"/>
          <w:sz w:val="28"/>
        </w:rPr>
        <w:t xml:space="preserve">
      785.    Өндірістік үй-жайларды жинаушы, </w:t>
      </w:r>
    </w:p>
    <w:p>
      <w:pPr>
        <w:spacing w:after="0"/>
        <w:ind w:left="0"/>
        <w:jc w:val="both"/>
      </w:pPr>
      <w:r>
        <w:rPr>
          <w:rFonts w:ascii="Times New Roman"/>
          <w:b w:val="false"/>
          <w:i w:val="false"/>
          <w:color w:val="000000"/>
          <w:sz w:val="28"/>
        </w:rPr>
        <w:t xml:space="preserve">
              аумақты (көшелерді) жинаушы                      6     </w:t>
      </w:r>
    </w:p>
    <w:bookmarkStart w:name="z35"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13. МИКРОБИОЛОГИЯЛЫҚ ӨНДІРІСТЕР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Өсiмдiк материалдарын гидролиздеу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тәсiлiмен қант өндiру </w:t>
      </w:r>
    </w:p>
    <w:p>
      <w:pPr>
        <w:spacing w:after="0"/>
        <w:ind w:left="0"/>
        <w:jc w:val="both"/>
      </w:pPr>
      <w:r>
        <w:rPr>
          <w:rFonts w:ascii="Times New Roman"/>
          <w:b w:val="false"/>
          <w:i w:val="false"/>
          <w:color w:val="000000"/>
          <w:sz w:val="28"/>
        </w:rPr>
        <w:t xml:space="preserve">
      1.      Сүзгiлеу аппаратшысы                            12 </w:t>
      </w:r>
    </w:p>
    <w:p>
      <w:pPr>
        <w:spacing w:after="0"/>
        <w:ind w:left="0"/>
        <w:jc w:val="both"/>
      </w:pPr>
      <w:r>
        <w:rPr>
          <w:rFonts w:ascii="Times New Roman"/>
          <w:b w:val="false"/>
          <w:i w:val="false"/>
          <w:color w:val="000000"/>
          <w:sz w:val="28"/>
        </w:rPr>
        <w:t xml:space="preserve">
      2.      Пiсiру бөлiмiнiң бункерiне қызмет </w:t>
      </w:r>
    </w:p>
    <w:p>
      <w:pPr>
        <w:spacing w:after="0"/>
        <w:ind w:left="0"/>
        <w:jc w:val="both"/>
      </w:pPr>
      <w:r>
        <w:rPr>
          <w:rFonts w:ascii="Times New Roman"/>
          <w:b w:val="false"/>
          <w:i w:val="false"/>
          <w:color w:val="000000"/>
          <w:sz w:val="28"/>
        </w:rPr>
        <w:t xml:space="preserve">
              көрсететiн бункерлеушi                           6 </w:t>
      </w:r>
    </w:p>
    <w:p>
      <w:pPr>
        <w:spacing w:after="0"/>
        <w:ind w:left="0"/>
        <w:jc w:val="both"/>
      </w:pPr>
      <w:r>
        <w:rPr>
          <w:rFonts w:ascii="Times New Roman"/>
          <w:b w:val="false"/>
          <w:i w:val="false"/>
          <w:color w:val="000000"/>
          <w:sz w:val="28"/>
        </w:rPr>
        <w:t xml:space="preserve">
      3.      Пiсiрушi                                        12 </w:t>
      </w:r>
    </w:p>
    <w:p>
      <w:pPr>
        <w:spacing w:after="0"/>
        <w:ind w:left="0"/>
        <w:jc w:val="both"/>
      </w:pPr>
      <w:r>
        <w:rPr>
          <w:rFonts w:ascii="Times New Roman"/>
          <w:b w:val="false"/>
          <w:i w:val="false"/>
          <w:color w:val="000000"/>
          <w:sz w:val="28"/>
        </w:rPr>
        <w:t xml:space="preserve">
      4.      Тиеушi-түсiрушi                                 12 </w:t>
      </w:r>
    </w:p>
    <w:p>
      <w:pPr>
        <w:spacing w:after="0"/>
        <w:ind w:left="0"/>
        <w:jc w:val="both"/>
      </w:pPr>
      <w:r>
        <w:rPr>
          <w:rFonts w:ascii="Times New Roman"/>
          <w:b w:val="false"/>
          <w:i w:val="false"/>
          <w:color w:val="000000"/>
          <w:sz w:val="28"/>
        </w:rPr>
        <w:t xml:space="preserve">
      5.      Қышқылшы                                        12 </w:t>
      </w:r>
    </w:p>
    <w:p>
      <w:pPr>
        <w:spacing w:after="0"/>
        <w:ind w:left="0"/>
        <w:jc w:val="both"/>
      </w:pPr>
      <w:r>
        <w:rPr>
          <w:rFonts w:ascii="Times New Roman"/>
          <w:b w:val="false"/>
          <w:i w:val="false"/>
          <w:color w:val="000000"/>
          <w:sz w:val="28"/>
        </w:rPr>
        <w:t xml:space="preserve">
      6.      Насос қондырғыларының машинисi                  12 </w:t>
      </w:r>
    </w:p>
    <w:p>
      <w:pPr>
        <w:spacing w:after="0"/>
        <w:ind w:left="0"/>
        <w:jc w:val="both"/>
      </w:pPr>
      <w:r>
        <w:rPr>
          <w:rFonts w:ascii="Times New Roman"/>
          <w:b w:val="false"/>
          <w:i w:val="false"/>
          <w:color w:val="000000"/>
          <w:sz w:val="28"/>
        </w:rPr>
        <w:t xml:space="preserve">
      7.      Бейтараптаушы                                   12 </w:t>
      </w:r>
    </w:p>
    <w:p>
      <w:pPr>
        <w:spacing w:after="0"/>
        <w:ind w:left="0"/>
        <w:jc w:val="both"/>
      </w:pPr>
      <w:r>
        <w:rPr>
          <w:rFonts w:ascii="Times New Roman"/>
          <w:b w:val="false"/>
          <w:i w:val="false"/>
          <w:color w:val="000000"/>
          <w:sz w:val="28"/>
        </w:rPr>
        <w:t xml:space="preserve">
      8.      Слесарь-жөндеушi                                12 </w:t>
      </w:r>
    </w:p>
    <w:p>
      <w:pPr>
        <w:spacing w:after="0"/>
        <w:ind w:left="0"/>
        <w:jc w:val="both"/>
      </w:pPr>
      <w:r>
        <w:rPr>
          <w:rFonts w:ascii="Times New Roman"/>
          <w:b w:val="false"/>
          <w:i w:val="false"/>
          <w:color w:val="000000"/>
          <w:sz w:val="28"/>
        </w:rPr>
        <w:t xml:space="preserve">
      9.      Аппаратура жабдығын жөндейтiн слесарь           12 </w:t>
      </w:r>
    </w:p>
    <w:p>
      <w:pPr>
        <w:spacing w:after="0"/>
        <w:ind w:left="0"/>
        <w:jc w:val="both"/>
      </w:pPr>
      <w:r>
        <w:rPr>
          <w:rFonts w:ascii="Times New Roman"/>
          <w:b w:val="false"/>
          <w:i w:val="false"/>
          <w:color w:val="000000"/>
          <w:sz w:val="28"/>
        </w:rPr>
        <w:t xml:space="preserve">
      10.     Шөктiру және жылу алмастыру операторы            6 </w:t>
      </w:r>
    </w:p>
    <w:p>
      <w:pPr>
        <w:spacing w:after="0"/>
        <w:ind w:left="0"/>
        <w:jc w:val="both"/>
      </w:pPr>
      <w:r>
        <w:rPr>
          <w:rFonts w:ascii="Times New Roman"/>
          <w:b w:val="false"/>
          <w:i w:val="false"/>
          <w:color w:val="000000"/>
          <w:sz w:val="28"/>
        </w:rPr>
        <w:t xml:space="preserve">
      11.     Тозаң-шаң ұстайтын қондырғылар операторы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Гидролиздi этил спиртiнiң өндiрiсi </w:t>
      </w:r>
    </w:p>
    <w:p>
      <w:pPr>
        <w:spacing w:after="0"/>
        <w:ind w:left="0"/>
        <w:jc w:val="both"/>
      </w:pPr>
      <w:r>
        <w:rPr>
          <w:rFonts w:ascii="Times New Roman"/>
          <w:b w:val="false"/>
          <w:i w:val="false"/>
          <w:color w:val="000000"/>
          <w:sz w:val="28"/>
        </w:rPr>
        <w:t xml:space="preserve">
      12.     Қайта айдау аппаратшысы                         12 </w:t>
      </w:r>
    </w:p>
    <w:p>
      <w:pPr>
        <w:spacing w:after="0"/>
        <w:ind w:left="0"/>
        <w:jc w:val="both"/>
      </w:pPr>
      <w:r>
        <w:rPr>
          <w:rFonts w:ascii="Times New Roman"/>
          <w:b w:val="false"/>
          <w:i w:val="false"/>
          <w:color w:val="000000"/>
          <w:sz w:val="28"/>
        </w:rPr>
        <w:t xml:space="preserve">
      13.     Пiсiрушi                                        12 </w:t>
      </w:r>
    </w:p>
    <w:p>
      <w:pPr>
        <w:spacing w:after="0"/>
        <w:ind w:left="0"/>
        <w:jc w:val="both"/>
      </w:pPr>
      <w:r>
        <w:rPr>
          <w:rFonts w:ascii="Times New Roman"/>
          <w:b w:val="false"/>
          <w:i w:val="false"/>
          <w:color w:val="000000"/>
          <w:sz w:val="28"/>
        </w:rPr>
        <w:t xml:space="preserve">
      14.     Қышқылшы                                        12 </w:t>
      </w:r>
    </w:p>
    <w:p>
      <w:pPr>
        <w:spacing w:after="0"/>
        <w:ind w:left="0"/>
        <w:jc w:val="both"/>
      </w:pPr>
      <w:r>
        <w:rPr>
          <w:rFonts w:ascii="Times New Roman"/>
          <w:b w:val="false"/>
          <w:i w:val="false"/>
          <w:color w:val="000000"/>
          <w:sz w:val="28"/>
        </w:rPr>
        <w:t xml:space="preserve">
      15.     Ашытқы өсiру операторы                          12 </w:t>
      </w:r>
    </w:p>
    <w:p>
      <w:pPr>
        <w:spacing w:after="0"/>
        <w:ind w:left="0"/>
        <w:jc w:val="both"/>
      </w:pPr>
      <w:r>
        <w:rPr>
          <w:rFonts w:ascii="Times New Roman"/>
          <w:b w:val="false"/>
          <w:i w:val="false"/>
          <w:color w:val="000000"/>
          <w:sz w:val="28"/>
        </w:rPr>
        <w:t xml:space="preserve">
      16.     Биомасса сеператоры                             12 </w:t>
      </w:r>
    </w:p>
    <w:p>
      <w:pPr>
        <w:spacing w:after="0"/>
        <w:ind w:left="0"/>
        <w:jc w:val="both"/>
      </w:pPr>
      <w:r>
        <w:rPr>
          <w:rFonts w:ascii="Times New Roman"/>
          <w:b w:val="false"/>
          <w:i w:val="false"/>
          <w:color w:val="000000"/>
          <w:sz w:val="28"/>
        </w:rPr>
        <w:t xml:space="preserve">
      17.     Слесарь-жөндеушi                                12 </w:t>
      </w:r>
    </w:p>
    <w:p>
      <w:pPr>
        <w:spacing w:after="0"/>
        <w:ind w:left="0"/>
        <w:jc w:val="both"/>
      </w:pPr>
      <w:r>
        <w:rPr>
          <w:rFonts w:ascii="Times New Roman"/>
          <w:b w:val="false"/>
          <w:i w:val="false"/>
          <w:color w:val="000000"/>
          <w:sz w:val="28"/>
        </w:rPr>
        <w:t xml:space="preserve">
      18.     Аппаратура жабдығын жөндейтiн слесарь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Фурфорол өндiрiсi </w:t>
      </w:r>
    </w:p>
    <w:p>
      <w:pPr>
        <w:spacing w:after="0"/>
        <w:ind w:left="0"/>
        <w:jc w:val="both"/>
      </w:pPr>
      <w:r>
        <w:rPr>
          <w:rFonts w:ascii="Times New Roman"/>
          <w:b w:val="false"/>
          <w:i w:val="false"/>
          <w:color w:val="000000"/>
          <w:sz w:val="28"/>
        </w:rPr>
        <w:t xml:space="preserve">
      19.     Жұмысшылар, ауысым басшылары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Ксилоза, ксилит және ксилитан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өндiрiсi </w:t>
      </w:r>
    </w:p>
    <w:p>
      <w:pPr>
        <w:spacing w:after="0"/>
        <w:ind w:left="0"/>
        <w:jc w:val="both"/>
      </w:pPr>
      <w:r>
        <w:rPr>
          <w:rFonts w:ascii="Times New Roman"/>
          <w:b w:val="false"/>
          <w:i w:val="false"/>
          <w:color w:val="000000"/>
          <w:sz w:val="28"/>
        </w:rPr>
        <w:t xml:space="preserve">
      20.     Дегидратация аппаратшысы                        12 </w:t>
      </w:r>
    </w:p>
    <w:p>
      <w:pPr>
        <w:spacing w:after="0"/>
        <w:ind w:left="0"/>
        <w:jc w:val="both"/>
      </w:pPr>
      <w:r>
        <w:rPr>
          <w:rFonts w:ascii="Times New Roman"/>
          <w:b w:val="false"/>
          <w:i w:val="false"/>
          <w:color w:val="000000"/>
          <w:sz w:val="28"/>
        </w:rPr>
        <w:t xml:space="preserve">
      21.     Сүзгілеу аппаратшысы                            12 </w:t>
      </w:r>
    </w:p>
    <w:p>
      <w:pPr>
        <w:spacing w:after="0"/>
        <w:ind w:left="0"/>
        <w:jc w:val="both"/>
      </w:pPr>
      <w:r>
        <w:rPr>
          <w:rFonts w:ascii="Times New Roman"/>
          <w:b w:val="false"/>
          <w:i w:val="false"/>
          <w:color w:val="000000"/>
          <w:sz w:val="28"/>
        </w:rPr>
        <w:t xml:space="preserve">
      22.     Булау қондырғысының операторы                    6 </w:t>
      </w:r>
    </w:p>
    <w:p>
      <w:pPr>
        <w:spacing w:after="0"/>
        <w:ind w:left="0"/>
        <w:jc w:val="both"/>
      </w:pPr>
      <w:r>
        <w:rPr>
          <w:rFonts w:ascii="Times New Roman"/>
          <w:b w:val="false"/>
          <w:i w:val="false"/>
          <w:color w:val="000000"/>
          <w:sz w:val="28"/>
        </w:rPr>
        <w:t xml:space="preserve">
      23.     Кристалдаушы-центрифугашы                       12 </w:t>
      </w:r>
    </w:p>
    <w:p>
      <w:pPr>
        <w:spacing w:after="0"/>
        <w:ind w:left="0"/>
        <w:jc w:val="both"/>
      </w:pPr>
      <w:r>
        <w:rPr>
          <w:rFonts w:ascii="Times New Roman"/>
          <w:b w:val="false"/>
          <w:i w:val="false"/>
          <w:color w:val="000000"/>
          <w:sz w:val="28"/>
        </w:rPr>
        <w:t xml:space="preserve">
      24.     Компрессор қондырғысының машинисi               12 </w:t>
      </w:r>
    </w:p>
    <w:p>
      <w:pPr>
        <w:spacing w:after="0"/>
        <w:ind w:left="0"/>
        <w:jc w:val="both"/>
      </w:pPr>
      <w:r>
        <w:rPr>
          <w:rFonts w:ascii="Times New Roman"/>
          <w:b w:val="false"/>
          <w:i w:val="false"/>
          <w:color w:val="000000"/>
          <w:sz w:val="28"/>
        </w:rPr>
        <w:t xml:space="preserve">
      25.     Реакторшы                                       12 </w:t>
      </w:r>
    </w:p>
    <w:p>
      <w:pPr>
        <w:spacing w:after="0"/>
        <w:ind w:left="0"/>
        <w:jc w:val="both"/>
      </w:pPr>
      <w:r>
        <w:rPr>
          <w:rFonts w:ascii="Times New Roman"/>
          <w:b w:val="false"/>
          <w:i w:val="false"/>
          <w:color w:val="000000"/>
          <w:sz w:val="28"/>
        </w:rPr>
        <w:t xml:space="preserve">
      26.     Ион алмастыру операторы                         12 </w:t>
      </w:r>
    </w:p>
    <w:p>
      <w:pPr>
        <w:spacing w:after="0"/>
        <w:ind w:left="0"/>
        <w:jc w:val="both"/>
      </w:pPr>
      <w:r>
        <w:rPr>
          <w:rFonts w:ascii="Times New Roman"/>
          <w:b w:val="false"/>
          <w:i w:val="false"/>
          <w:color w:val="000000"/>
          <w:sz w:val="28"/>
        </w:rPr>
        <w:t xml:space="preserve">
      27.     Бақылау-өлшеу приборлары мен </w:t>
      </w:r>
    </w:p>
    <w:p>
      <w:pPr>
        <w:spacing w:after="0"/>
        <w:ind w:left="0"/>
        <w:jc w:val="both"/>
      </w:pPr>
      <w:r>
        <w:rPr>
          <w:rFonts w:ascii="Times New Roman"/>
          <w:b w:val="false"/>
          <w:i w:val="false"/>
          <w:color w:val="000000"/>
          <w:sz w:val="28"/>
        </w:rPr>
        <w:t xml:space="preserve">
              автоматика жөнiндегi слесарь                    12 </w:t>
      </w:r>
    </w:p>
    <w:p>
      <w:pPr>
        <w:spacing w:after="0"/>
        <w:ind w:left="0"/>
        <w:jc w:val="both"/>
      </w:pPr>
      <w:r>
        <w:rPr>
          <w:rFonts w:ascii="Times New Roman"/>
          <w:b w:val="false"/>
          <w:i w:val="false"/>
          <w:color w:val="000000"/>
          <w:sz w:val="28"/>
        </w:rPr>
        <w:t xml:space="preserve">
      28.     Аппаратура жабдығын жөндейтiн слесарь           12 </w:t>
      </w:r>
    </w:p>
    <w:p>
      <w:pPr>
        <w:spacing w:after="0"/>
        <w:ind w:left="0"/>
        <w:jc w:val="both"/>
      </w:pPr>
      <w:r>
        <w:rPr>
          <w:rFonts w:ascii="Times New Roman"/>
          <w:b w:val="false"/>
          <w:i w:val="false"/>
          <w:color w:val="000000"/>
          <w:sz w:val="28"/>
        </w:rPr>
        <w:t xml:space="preserve">
      29.     Слесарь-жөндеушi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Өсiмдiк шикiзатынан глюкоза өндiру </w:t>
      </w:r>
    </w:p>
    <w:p>
      <w:pPr>
        <w:spacing w:after="0"/>
        <w:ind w:left="0"/>
        <w:jc w:val="both"/>
      </w:pPr>
      <w:r>
        <w:rPr>
          <w:rFonts w:ascii="Times New Roman"/>
          <w:b w:val="false"/>
          <w:i w:val="false"/>
          <w:color w:val="000000"/>
          <w:sz w:val="28"/>
        </w:rPr>
        <w:t xml:space="preserve">
      30.     Абсорбциялау аппаратшысы                        12      36 </w:t>
      </w:r>
    </w:p>
    <w:p>
      <w:pPr>
        <w:spacing w:after="0"/>
        <w:ind w:left="0"/>
        <w:jc w:val="both"/>
      </w:pPr>
      <w:r>
        <w:rPr>
          <w:rFonts w:ascii="Times New Roman"/>
          <w:b w:val="false"/>
          <w:i w:val="false"/>
          <w:color w:val="000000"/>
          <w:sz w:val="28"/>
        </w:rPr>
        <w:t xml:space="preserve">
      31.     Тұзды реактификациялау аппаратшысы              12      36 </w:t>
      </w:r>
    </w:p>
    <w:p>
      <w:pPr>
        <w:spacing w:after="0"/>
        <w:ind w:left="0"/>
        <w:jc w:val="both"/>
      </w:pPr>
      <w:r>
        <w:rPr>
          <w:rFonts w:ascii="Times New Roman"/>
          <w:b w:val="false"/>
          <w:i w:val="false"/>
          <w:color w:val="000000"/>
          <w:sz w:val="28"/>
        </w:rPr>
        <w:t xml:space="preserve">
      32.     Кетiру аппаратшысы                              12      36 </w:t>
      </w:r>
    </w:p>
    <w:p>
      <w:pPr>
        <w:spacing w:after="0"/>
        <w:ind w:left="0"/>
        <w:jc w:val="both"/>
      </w:pPr>
      <w:r>
        <w:rPr>
          <w:rFonts w:ascii="Times New Roman"/>
          <w:b w:val="false"/>
          <w:i w:val="false"/>
          <w:color w:val="000000"/>
          <w:sz w:val="28"/>
        </w:rPr>
        <w:t xml:space="preserve">
      33.     Сүзгiлеу аппаратшысы                            12      36 </w:t>
      </w:r>
    </w:p>
    <w:p>
      <w:pPr>
        <w:spacing w:after="0"/>
        <w:ind w:left="0"/>
        <w:jc w:val="both"/>
      </w:pPr>
      <w:r>
        <w:rPr>
          <w:rFonts w:ascii="Times New Roman"/>
          <w:b w:val="false"/>
          <w:i w:val="false"/>
          <w:color w:val="000000"/>
          <w:sz w:val="28"/>
        </w:rPr>
        <w:t xml:space="preserve">
      34.     Булау қондырғысының операторы                   12      36 </w:t>
      </w:r>
    </w:p>
    <w:p>
      <w:pPr>
        <w:spacing w:after="0"/>
        <w:ind w:left="0"/>
        <w:jc w:val="both"/>
      </w:pPr>
      <w:r>
        <w:rPr>
          <w:rFonts w:ascii="Times New Roman"/>
          <w:b w:val="false"/>
          <w:i w:val="false"/>
          <w:color w:val="000000"/>
          <w:sz w:val="28"/>
        </w:rPr>
        <w:t xml:space="preserve">
      35.     Диффузияшы                                      12      36 </w:t>
      </w:r>
    </w:p>
    <w:p>
      <w:pPr>
        <w:spacing w:after="0"/>
        <w:ind w:left="0"/>
        <w:jc w:val="both"/>
      </w:pPr>
      <w:r>
        <w:rPr>
          <w:rFonts w:ascii="Times New Roman"/>
          <w:b w:val="false"/>
          <w:i w:val="false"/>
          <w:color w:val="000000"/>
          <w:sz w:val="28"/>
        </w:rPr>
        <w:t xml:space="preserve">
      36.     Инверторшы                                      12      36 </w:t>
      </w:r>
    </w:p>
    <w:p>
      <w:pPr>
        <w:spacing w:after="0"/>
        <w:ind w:left="0"/>
        <w:jc w:val="both"/>
      </w:pPr>
      <w:r>
        <w:rPr>
          <w:rFonts w:ascii="Times New Roman"/>
          <w:b w:val="false"/>
          <w:i w:val="false"/>
          <w:color w:val="000000"/>
          <w:sz w:val="28"/>
        </w:rPr>
        <w:t xml:space="preserve">
      37.     Кристалдаушы-центрифугашы                       12      36 </w:t>
      </w:r>
    </w:p>
    <w:p>
      <w:pPr>
        <w:spacing w:after="0"/>
        <w:ind w:left="0"/>
        <w:jc w:val="both"/>
      </w:pPr>
      <w:r>
        <w:rPr>
          <w:rFonts w:ascii="Times New Roman"/>
          <w:b w:val="false"/>
          <w:i w:val="false"/>
          <w:color w:val="000000"/>
          <w:sz w:val="28"/>
        </w:rPr>
        <w:t xml:space="preserve">
      38.     Бейтараптаушы                                   12      36 </w:t>
      </w:r>
    </w:p>
    <w:p>
      <w:pPr>
        <w:spacing w:after="0"/>
        <w:ind w:left="0"/>
        <w:jc w:val="both"/>
      </w:pPr>
      <w:r>
        <w:rPr>
          <w:rFonts w:ascii="Times New Roman"/>
          <w:b w:val="false"/>
          <w:i w:val="false"/>
          <w:color w:val="000000"/>
          <w:sz w:val="28"/>
        </w:rPr>
        <w:t xml:space="preserve">
      39.     Ион алмастыру операторы                         12      36 </w:t>
      </w:r>
    </w:p>
    <w:p>
      <w:pPr>
        <w:spacing w:after="0"/>
        <w:ind w:left="0"/>
        <w:jc w:val="both"/>
      </w:pPr>
      <w:r>
        <w:rPr>
          <w:rFonts w:ascii="Times New Roman"/>
          <w:b w:val="false"/>
          <w:i w:val="false"/>
          <w:color w:val="000000"/>
          <w:sz w:val="28"/>
        </w:rPr>
        <w:t xml:space="preserve">
      40.     Қосалқы (тасымалдаушы) жұмысшы                  12 </w:t>
      </w:r>
    </w:p>
    <w:p>
      <w:pPr>
        <w:spacing w:after="0"/>
        <w:ind w:left="0"/>
        <w:jc w:val="both"/>
      </w:pPr>
      <w:r>
        <w:rPr>
          <w:rFonts w:ascii="Times New Roman"/>
          <w:b w:val="false"/>
          <w:i w:val="false"/>
          <w:color w:val="000000"/>
          <w:sz w:val="28"/>
        </w:rPr>
        <w:t xml:space="preserve">
      41.     Слесарь-жөндеушi                                12      36 </w:t>
      </w:r>
    </w:p>
    <w:p>
      <w:pPr>
        <w:spacing w:after="0"/>
        <w:ind w:left="0"/>
        <w:jc w:val="both"/>
      </w:pPr>
      <w:r>
        <w:rPr>
          <w:rFonts w:ascii="Times New Roman"/>
          <w:b w:val="false"/>
          <w:i w:val="false"/>
          <w:color w:val="000000"/>
          <w:sz w:val="28"/>
        </w:rPr>
        <w:t xml:space="preserve">
      42.     Аппаратура жабдығын жөндейтiн слесарь           12      36 </w:t>
      </w:r>
    </w:p>
    <w:p>
      <w:pPr>
        <w:spacing w:after="0"/>
        <w:ind w:left="0"/>
        <w:jc w:val="both"/>
      </w:pPr>
      <w:r>
        <w:rPr>
          <w:rFonts w:ascii="Times New Roman"/>
          <w:b w:val="false"/>
          <w:i w:val="false"/>
          <w:color w:val="000000"/>
          <w:sz w:val="28"/>
        </w:rPr>
        <w:t xml:space="preserve">
      43.     Глюкоза цехында iстейтiн ауысым мастерi         12      36 </w:t>
      </w:r>
    </w:p>
    <w:p>
      <w:pPr>
        <w:spacing w:after="0"/>
        <w:ind w:left="0"/>
        <w:jc w:val="both"/>
      </w:pPr>
      <w:r>
        <w:rPr>
          <w:rFonts w:ascii="Times New Roman"/>
          <w:b w:val="false"/>
          <w:i w:val="false"/>
          <w:color w:val="000000"/>
          <w:sz w:val="28"/>
        </w:rPr>
        <w:t xml:space="preserve">
      44.     Тасымалдаушы                                    12 </w:t>
      </w:r>
    </w:p>
    <w:p>
      <w:pPr>
        <w:spacing w:after="0"/>
        <w:ind w:left="0"/>
        <w:jc w:val="both"/>
      </w:pPr>
      <w:r>
        <w:rPr>
          <w:rFonts w:ascii="Times New Roman"/>
          <w:b w:val="false"/>
          <w:i w:val="false"/>
          <w:color w:val="000000"/>
          <w:sz w:val="28"/>
        </w:rPr>
        <w:t xml:space="preserve">
      45.     Электр жабдығына қызмет көрсететiн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Медициналық емес мақсаттағы антибиотиктер,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тыңайтқыштар және биологиялық синтезбен алынатын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инсектицидтi препараттар өндiрiсi </w:t>
      </w:r>
    </w:p>
    <w:p>
      <w:pPr>
        <w:spacing w:after="0"/>
        <w:ind w:left="0"/>
        <w:jc w:val="both"/>
      </w:pPr>
      <w:r>
        <w:rPr>
          <w:rFonts w:ascii="Times New Roman"/>
          <w:b w:val="false"/>
          <w:i w:val="false"/>
          <w:color w:val="000000"/>
          <w:sz w:val="28"/>
        </w:rPr>
        <w:t xml:space="preserve">
      46.     Аталған өндiрiстерде тiкелей iстейтiн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Премикстер өндiрiсi </w:t>
      </w:r>
    </w:p>
    <w:p>
      <w:pPr>
        <w:spacing w:after="0"/>
        <w:ind w:left="0"/>
        <w:jc w:val="both"/>
      </w:pPr>
      <w:r>
        <w:rPr>
          <w:rFonts w:ascii="Times New Roman"/>
          <w:b w:val="false"/>
          <w:i w:val="false"/>
          <w:color w:val="000000"/>
          <w:sz w:val="28"/>
        </w:rPr>
        <w:t xml:space="preserve">
      47.     Жұмысшылар, басшылар және мамандар              12 </w:t>
      </w:r>
    </w:p>
    <w:p>
      <w:pPr>
        <w:spacing w:after="0"/>
        <w:ind w:left="0"/>
        <w:jc w:val="both"/>
      </w:pPr>
      <w:r>
        <w:rPr>
          <w:rFonts w:ascii="Times New Roman"/>
          <w:b w:val="false"/>
          <w:i w:val="false"/>
          <w:color w:val="000000"/>
          <w:sz w:val="28"/>
        </w:rPr>
        <w:t xml:space="preserve">
               Биологиялық синтезбен алынатын ферменттi </w:t>
      </w:r>
    </w:p>
    <w:p>
      <w:pPr>
        <w:spacing w:after="0"/>
        <w:ind w:left="0"/>
        <w:jc w:val="both"/>
      </w:pPr>
      <w:r>
        <w:rPr>
          <w:rFonts w:ascii="Times New Roman"/>
          <w:b w:val="false"/>
          <w:i w:val="false"/>
          <w:color w:val="000000"/>
          <w:sz w:val="28"/>
        </w:rPr>
        <w:t xml:space="preserve">
                     препараттар өндiрiсi </w:t>
      </w:r>
    </w:p>
    <w:p>
      <w:pPr>
        <w:spacing w:after="0"/>
        <w:ind w:left="0"/>
        <w:jc w:val="both"/>
      </w:pPr>
      <w:r>
        <w:rPr>
          <w:rFonts w:ascii="Times New Roman"/>
          <w:b w:val="false"/>
          <w:i w:val="false"/>
          <w:color w:val="000000"/>
          <w:sz w:val="28"/>
        </w:rPr>
        <w:t xml:space="preserve">
      48.     1) тiрi микроағзалармен және дайын </w:t>
      </w:r>
    </w:p>
    <w:p>
      <w:pPr>
        <w:spacing w:after="0"/>
        <w:ind w:left="0"/>
        <w:jc w:val="both"/>
      </w:pPr>
      <w:r>
        <w:rPr>
          <w:rFonts w:ascii="Times New Roman"/>
          <w:b w:val="false"/>
          <w:i w:val="false"/>
          <w:color w:val="000000"/>
          <w:sz w:val="28"/>
        </w:rPr>
        <w:t xml:space="preserve">
              ферменттi препараттармен тiкелей </w:t>
      </w:r>
    </w:p>
    <w:p>
      <w:pPr>
        <w:spacing w:after="0"/>
        <w:ind w:left="0"/>
        <w:jc w:val="both"/>
      </w:pPr>
      <w:r>
        <w:rPr>
          <w:rFonts w:ascii="Times New Roman"/>
          <w:b w:val="false"/>
          <w:i w:val="false"/>
          <w:color w:val="000000"/>
          <w:sz w:val="28"/>
        </w:rPr>
        <w:t xml:space="preserve">
              және тұрақты iстейтiн жұмысшылар, </w:t>
      </w:r>
    </w:p>
    <w:p>
      <w:pPr>
        <w:spacing w:after="0"/>
        <w:ind w:left="0"/>
        <w:jc w:val="both"/>
      </w:pPr>
      <w:r>
        <w:rPr>
          <w:rFonts w:ascii="Times New Roman"/>
          <w:b w:val="false"/>
          <w:i w:val="false"/>
          <w:color w:val="000000"/>
          <w:sz w:val="28"/>
        </w:rPr>
        <w:t xml:space="preserve">
              басшылар және мамандар                          12      36 </w:t>
      </w:r>
    </w:p>
    <w:p>
      <w:pPr>
        <w:spacing w:after="0"/>
        <w:ind w:left="0"/>
        <w:jc w:val="both"/>
      </w:pPr>
      <w:r>
        <w:rPr>
          <w:rFonts w:ascii="Times New Roman"/>
          <w:b w:val="false"/>
          <w:i w:val="false"/>
          <w:color w:val="000000"/>
          <w:sz w:val="28"/>
        </w:rPr>
        <w:t xml:space="preserve">
              2) қалған жұмысшылар, басшылар </w:t>
      </w:r>
    </w:p>
    <w:p>
      <w:pPr>
        <w:spacing w:after="0"/>
        <w:ind w:left="0"/>
        <w:jc w:val="both"/>
      </w:pPr>
      <w:r>
        <w:rPr>
          <w:rFonts w:ascii="Times New Roman"/>
          <w:b w:val="false"/>
          <w:i w:val="false"/>
          <w:color w:val="000000"/>
          <w:sz w:val="28"/>
        </w:rPr>
        <w:t xml:space="preserve">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Микробиологиялық синтез тәсiлiмен лизин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өндіру </w:t>
      </w:r>
    </w:p>
    <w:p>
      <w:pPr>
        <w:spacing w:after="0"/>
        <w:ind w:left="0"/>
        <w:jc w:val="both"/>
      </w:pPr>
      <w:r>
        <w:rPr>
          <w:rFonts w:ascii="Times New Roman"/>
          <w:b w:val="false"/>
          <w:i w:val="false"/>
          <w:color w:val="000000"/>
          <w:sz w:val="28"/>
        </w:rPr>
        <w:t xml:space="preserve">
      49.     Өндiрiсте тiкелей iстейтiн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Азықтық ашытқылар мен ақуыз-дәруменді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концентраттары өндiрiсi </w:t>
      </w:r>
    </w:p>
    <w:p>
      <w:pPr>
        <w:spacing w:after="0"/>
        <w:ind w:left="0"/>
        <w:jc w:val="both"/>
      </w:pPr>
      <w:r>
        <w:rPr>
          <w:rFonts w:ascii="Times New Roman"/>
          <w:b w:val="false"/>
          <w:i w:val="false"/>
          <w:color w:val="000000"/>
          <w:sz w:val="28"/>
        </w:rPr>
        <w:t xml:space="preserve">
      50.     Өндiрiсте тiкелей iстейтiн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Поликарбон қышқылдары мен лигмостимул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тыңайтқыштарын өндiру </w:t>
      </w:r>
    </w:p>
    <w:p>
      <w:pPr>
        <w:spacing w:after="0"/>
        <w:ind w:left="0"/>
        <w:jc w:val="both"/>
      </w:pPr>
      <w:r>
        <w:rPr>
          <w:rFonts w:ascii="Times New Roman"/>
          <w:b w:val="false"/>
          <w:i w:val="false"/>
          <w:color w:val="000000"/>
          <w:sz w:val="28"/>
        </w:rPr>
        <w:t xml:space="preserve">
      51.     Жұмысшылар, ауысым басшылары </w:t>
      </w:r>
    </w:p>
    <w:p>
      <w:pPr>
        <w:spacing w:after="0"/>
        <w:ind w:left="0"/>
        <w:jc w:val="both"/>
      </w:pPr>
      <w:r>
        <w:rPr>
          <w:rFonts w:ascii="Times New Roman"/>
          <w:b w:val="false"/>
          <w:i w:val="false"/>
          <w:color w:val="000000"/>
          <w:sz w:val="28"/>
        </w:rPr>
        <w:t xml:space="preserve">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Нитролигнин және оның туындыларын өндiру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(сунил, игетан және басқалар) </w:t>
      </w:r>
    </w:p>
    <w:p>
      <w:pPr>
        <w:spacing w:after="0"/>
        <w:ind w:left="0"/>
        <w:jc w:val="both"/>
      </w:pPr>
      <w:r>
        <w:rPr>
          <w:rFonts w:ascii="Times New Roman"/>
          <w:b w:val="false"/>
          <w:i w:val="false"/>
          <w:color w:val="000000"/>
          <w:sz w:val="28"/>
        </w:rPr>
        <w:t xml:space="preserve">
      52.     Жұмысшылар, ауысым басшылары </w:t>
      </w:r>
    </w:p>
    <w:p>
      <w:pPr>
        <w:spacing w:after="0"/>
        <w:ind w:left="0"/>
        <w:jc w:val="both"/>
      </w:pPr>
      <w:r>
        <w:rPr>
          <w:rFonts w:ascii="Times New Roman"/>
          <w:b w:val="false"/>
          <w:i w:val="false"/>
          <w:color w:val="000000"/>
          <w:sz w:val="28"/>
        </w:rPr>
        <w:t xml:space="preserve">
              және мамандар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Карбонданған лигнин және лигниннен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белсендi көмiрлер өндiру </w:t>
      </w:r>
    </w:p>
    <w:p>
      <w:pPr>
        <w:spacing w:after="0"/>
        <w:ind w:left="0"/>
        <w:jc w:val="both"/>
      </w:pPr>
      <w:r>
        <w:rPr>
          <w:rFonts w:ascii="Times New Roman"/>
          <w:b w:val="false"/>
          <w:i w:val="false"/>
          <w:color w:val="000000"/>
          <w:sz w:val="28"/>
        </w:rPr>
        <w:t xml:space="preserve">
      53.     Тiкелей өндiрiсте iстейтiн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Лигниндi кептiру және брикеттеу </w:t>
      </w:r>
    </w:p>
    <w:p>
      <w:pPr>
        <w:spacing w:after="0"/>
        <w:ind w:left="0"/>
        <w:jc w:val="both"/>
      </w:pPr>
      <w:r>
        <w:rPr>
          <w:rFonts w:ascii="Times New Roman"/>
          <w:b w:val="false"/>
          <w:i w:val="false"/>
          <w:color w:val="000000"/>
          <w:sz w:val="28"/>
        </w:rPr>
        <w:t xml:space="preserve">
      54.     Тiкелей өндiрiсте iстейтiн </w:t>
      </w:r>
    </w:p>
    <w:p>
      <w:pPr>
        <w:spacing w:after="0"/>
        <w:ind w:left="0"/>
        <w:jc w:val="both"/>
      </w:pPr>
      <w:r>
        <w:rPr>
          <w:rFonts w:ascii="Times New Roman"/>
          <w:b w:val="false"/>
          <w:i w:val="false"/>
          <w:color w:val="000000"/>
          <w:sz w:val="28"/>
        </w:rPr>
        <w:t xml:space="preserve">
              жұмысшылар, ауысым басшылары </w:t>
      </w:r>
    </w:p>
    <w:p>
      <w:pPr>
        <w:spacing w:after="0"/>
        <w:ind w:left="0"/>
        <w:jc w:val="both"/>
      </w:pPr>
      <w:r>
        <w:rPr>
          <w:rFonts w:ascii="Times New Roman"/>
          <w:b w:val="false"/>
          <w:i w:val="false"/>
          <w:color w:val="000000"/>
          <w:sz w:val="28"/>
        </w:rPr>
        <w:t xml:space="preserve">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Юглон өндiрiсi </w:t>
      </w:r>
    </w:p>
    <w:p>
      <w:pPr>
        <w:spacing w:after="0"/>
        <w:ind w:left="0"/>
        <w:jc w:val="both"/>
      </w:pPr>
      <w:r>
        <w:rPr>
          <w:rFonts w:ascii="Times New Roman"/>
          <w:b w:val="false"/>
          <w:i w:val="false"/>
          <w:color w:val="000000"/>
          <w:sz w:val="28"/>
        </w:rPr>
        <w:t xml:space="preserve">
      55.     Аталған өндiрiсте тiкелей iстейтiн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Биологиялық синтез жолымен ацетон,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бетанол, этанол өндiру </w:t>
      </w:r>
    </w:p>
    <w:p>
      <w:pPr>
        <w:spacing w:after="0"/>
        <w:ind w:left="0"/>
        <w:jc w:val="both"/>
      </w:pPr>
      <w:r>
        <w:rPr>
          <w:rFonts w:ascii="Times New Roman"/>
          <w:b w:val="false"/>
          <w:i w:val="false"/>
          <w:color w:val="000000"/>
          <w:sz w:val="28"/>
        </w:rPr>
        <w:t xml:space="preserve">
      56.     Затор ферментациясы аппаратшысы                  6 </w:t>
      </w:r>
    </w:p>
    <w:p>
      <w:pPr>
        <w:spacing w:after="0"/>
        <w:ind w:left="0"/>
        <w:jc w:val="both"/>
      </w:pPr>
      <w:r>
        <w:rPr>
          <w:rFonts w:ascii="Times New Roman"/>
          <w:b w:val="false"/>
          <w:i w:val="false"/>
          <w:color w:val="000000"/>
          <w:sz w:val="28"/>
        </w:rPr>
        <w:t xml:space="preserve">
      57.     Декантаторшы                                     6 </w:t>
      </w:r>
    </w:p>
    <w:p>
      <w:pPr>
        <w:spacing w:after="0"/>
        <w:ind w:left="0"/>
        <w:jc w:val="both"/>
      </w:pPr>
      <w:r>
        <w:rPr>
          <w:rFonts w:ascii="Times New Roman"/>
          <w:b w:val="false"/>
          <w:i w:val="false"/>
          <w:color w:val="000000"/>
          <w:sz w:val="28"/>
        </w:rPr>
        <w:t xml:space="preserve">
      58.     3аторшы                                         12 </w:t>
      </w:r>
    </w:p>
    <w:p>
      <w:pPr>
        <w:spacing w:after="0"/>
        <w:ind w:left="0"/>
        <w:jc w:val="both"/>
      </w:pPr>
      <w:r>
        <w:rPr>
          <w:rFonts w:ascii="Times New Roman"/>
          <w:b w:val="false"/>
          <w:i w:val="false"/>
          <w:color w:val="000000"/>
          <w:sz w:val="28"/>
        </w:rPr>
        <w:t xml:space="preserve">
      59.     Инокуляторшы                                     6 </w:t>
      </w:r>
    </w:p>
    <w:p>
      <w:pPr>
        <w:spacing w:after="0"/>
        <w:ind w:left="0"/>
        <w:jc w:val="both"/>
      </w:pPr>
      <w:r>
        <w:rPr>
          <w:rFonts w:ascii="Times New Roman"/>
          <w:b w:val="false"/>
          <w:i w:val="false"/>
          <w:color w:val="000000"/>
          <w:sz w:val="28"/>
        </w:rPr>
        <w:t xml:space="preserve">
      60.     Yн берiп тұратын жұмысшылар                      6 </w:t>
      </w:r>
    </w:p>
    <w:p>
      <w:pPr>
        <w:spacing w:after="0"/>
        <w:ind w:left="0"/>
        <w:jc w:val="both"/>
      </w:pPr>
      <w:r>
        <w:rPr>
          <w:rFonts w:ascii="Times New Roman"/>
          <w:b w:val="false"/>
          <w:i w:val="false"/>
          <w:color w:val="000000"/>
          <w:sz w:val="28"/>
        </w:rPr>
        <w:t xml:space="preserve">
      61.     Ректификация бөліміндегі жұмысшылар             12 </w:t>
      </w:r>
    </w:p>
    <w:p>
      <w:pPr>
        <w:spacing w:after="0"/>
        <w:ind w:left="0"/>
        <w:jc w:val="both"/>
      </w:pPr>
      <w:r>
        <w:rPr>
          <w:rFonts w:ascii="Times New Roman"/>
          <w:b w:val="false"/>
          <w:i w:val="false"/>
          <w:color w:val="000000"/>
          <w:sz w:val="28"/>
        </w:rPr>
        <w:t xml:space="preserve">
      62.     Слесарь-жөндеуші                                 6 </w:t>
      </w:r>
    </w:p>
    <w:p>
      <w:pPr>
        <w:spacing w:after="0"/>
        <w:ind w:left="0"/>
        <w:jc w:val="both"/>
      </w:pPr>
      <w:r>
        <w:rPr>
          <w:rFonts w:ascii="Times New Roman"/>
          <w:b w:val="false"/>
          <w:i w:val="false"/>
          <w:color w:val="000000"/>
          <w:sz w:val="28"/>
        </w:rPr>
        <w:t xml:space="preserve">
      63.     Ағызушы-бөліп қоюшы                             12 </w:t>
      </w:r>
    </w:p>
    <w:p>
      <w:pPr>
        <w:spacing w:after="0"/>
        <w:ind w:left="0"/>
        <w:jc w:val="both"/>
      </w:pPr>
      <w:r>
        <w:rPr>
          <w:rFonts w:ascii="Times New Roman"/>
          <w:b w:val="false"/>
          <w:i w:val="false"/>
          <w:color w:val="000000"/>
          <w:sz w:val="28"/>
        </w:rPr>
        <w:t xml:space="preserve">
      64.     Қоректендіру ортасын стерилизациялаушы           6 </w:t>
      </w:r>
    </w:p>
    <w:p>
      <w:pPr>
        <w:spacing w:after="0"/>
        <w:ind w:left="0"/>
        <w:jc w:val="both"/>
      </w:pPr>
      <w:r>
        <w:rPr>
          <w:rFonts w:ascii="Times New Roman"/>
          <w:b w:val="false"/>
          <w:i w:val="false"/>
          <w:color w:val="000000"/>
          <w:sz w:val="28"/>
        </w:rPr>
        <w:t xml:space="preserve">
      65.     Өндірістік үй-жайларды жинаушы                   6 </w:t>
      </w:r>
    </w:p>
    <w:p>
      <w:pPr>
        <w:spacing w:after="0"/>
        <w:ind w:left="0"/>
        <w:jc w:val="both"/>
      </w:pPr>
      <w:r>
        <w:rPr>
          <w:rFonts w:ascii="Times New Roman"/>
          <w:b w:val="false"/>
          <w:i w:val="false"/>
          <w:color w:val="000000"/>
          <w:sz w:val="28"/>
        </w:rPr>
        <w:t xml:space="preserve">
      66.     Электр жабдығын жөндейтін электромонтер          6 </w:t>
      </w:r>
    </w:p>
    <w:p>
      <w:pPr>
        <w:spacing w:after="0"/>
        <w:ind w:left="0"/>
        <w:jc w:val="both"/>
      </w:pPr>
      <w:r>
        <w:rPr>
          <w:rFonts w:ascii="Times New Roman"/>
          <w:b w:val="false"/>
          <w:i w:val="false"/>
          <w:color w:val="000000"/>
          <w:sz w:val="28"/>
        </w:rPr>
        <w:t xml:space="preserve">
      67.     Ацетон-бутил өндірісінде істейтін </w:t>
      </w:r>
    </w:p>
    <w:p>
      <w:pPr>
        <w:spacing w:after="0"/>
        <w:ind w:left="0"/>
        <w:jc w:val="both"/>
      </w:pPr>
      <w:r>
        <w:rPr>
          <w:rFonts w:ascii="Times New Roman"/>
          <w:b w:val="false"/>
          <w:i w:val="false"/>
          <w:color w:val="000000"/>
          <w:sz w:val="28"/>
        </w:rPr>
        <w:t xml:space="preserve">
              ауысым басшылары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Микробиология өндірісінің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басқа мамандықтары </w:t>
      </w:r>
    </w:p>
    <w:p>
      <w:pPr>
        <w:spacing w:after="0"/>
        <w:ind w:left="0"/>
        <w:jc w:val="both"/>
      </w:pPr>
      <w:r>
        <w:rPr>
          <w:rFonts w:ascii="Times New Roman"/>
          <w:b w:val="false"/>
          <w:i w:val="false"/>
          <w:color w:val="000000"/>
          <w:sz w:val="28"/>
        </w:rPr>
        <w:t xml:space="preserve">
      68.     Ыстық жұмыстарда істейтін футерші </w:t>
      </w:r>
    </w:p>
    <w:p>
      <w:pPr>
        <w:spacing w:after="0"/>
        <w:ind w:left="0"/>
        <w:jc w:val="both"/>
      </w:pPr>
      <w:r>
        <w:rPr>
          <w:rFonts w:ascii="Times New Roman"/>
          <w:b w:val="false"/>
          <w:i w:val="false"/>
          <w:color w:val="000000"/>
          <w:sz w:val="28"/>
        </w:rPr>
        <w:t xml:space="preserve">
              (қышқылға қарсылаушы)                           12      36 </w:t>
      </w:r>
    </w:p>
    <w:p>
      <w:pPr>
        <w:spacing w:after="0"/>
        <w:ind w:left="0"/>
        <w:jc w:val="both"/>
      </w:pPr>
      <w:r>
        <w:rPr>
          <w:rFonts w:ascii="Times New Roman"/>
          <w:b w:val="false"/>
          <w:i w:val="false"/>
          <w:color w:val="000000"/>
          <w:sz w:val="28"/>
        </w:rPr>
        <w:t xml:space="preserve">
      69.     Бокстердегі жұмыстарды істейтін жұмысшылар      12      36 </w:t>
      </w:r>
    </w:p>
    <w:bookmarkStart w:name="z36"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14. Металл өңдеу құю өндірісі </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      Ваграншы                                        12 </w:t>
      </w:r>
    </w:p>
    <w:p>
      <w:pPr>
        <w:spacing w:after="0"/>
        <w:ind w:left="0"/>
        <w:jc w:val="both"/>
      </w:pPr>
      <w:r>
        <w:rPr>
          <w:rFonts w:ascii="Times New Roman"/>
          <w:b w:val="false"/>
          <w:i w:val="false"/>
          <w:color w:val="000000"/>
          <w:sz w:val="28"/>
        </w:rPr>
        <w:t xml:space="preserve">
      2.      Жұқа қабатты болатты прокаттаумен айналысатын </w:t>
      </w:r>
    </w:p>
    <w:p>
      <w:pPr>
        <w:spacing w:after="0"/>
        <w:ind w:left="0"/>
        <w:jc w:val="both"/>
      </w:pPr>
      <w:r>
        <w:rPr>
          <w:rFonts w:ascii="Times New Roman"/>
          <w:b w:val="false"/>
          <w:i w:val="false"/>
          <w:color w:val="000000"/>
          <w:sz w:val="28"/>
        </w:rPr>
        <w:t xml:space="preserve">
              ыстық прокат станының вальцовшысы               12      36 </w:t>
      </w:r>
    </w:p>
    <w:p>
      <w:pPr>
        <w:spacing w:after="0"/>
        <w:ind w:left="0"/>
        <w:jc w:val="both"/>
      </w:pPr>
      <w:r>
        <w:rPr>
          <w:rFonts w:ascii="Times New Roman"/>
          <w:b w:val="false"/>
          <w:i w:val="false"/>
          <w:color w:val="000000"/>
          <w:sz w:val="28"/>
        </w:rPr>
        <w:t xml:space="preserve">
      3.      Құю майларын пісіруші                            6 </w:t>
      </w:r>
    </w:p>
    <w:p>
      <w:pPr>
        <w:spacing w:after="0"/>
        <w:ind w:left="0"/>
        <w:jc w:val="both"/>
      </w:pPr>
      <w:r>
        <w:rPr>
          <w:rFonts w:ascii="Times New Roman"/>
          <w:b w:val="false"/>
          <w:i w:val="false"/>
          <w:color w:val="000000"/>
          <w:sz w:val="28"/>
        </w:rPr>
        <w:t xml:space="preserve">
      4.      Құю цехының балқыту, құю, қалыптау, өзектеу, </w:t>
      </w:r>
    </w:p>
    <w:p>
      <w:pPr>
        <w:spacing w:after="0"/>
        <w:ind w:left="0"/>
        <w:jc w:val="both"/>
      </w:pPr>
      <w:r>
        <w:rPr>
          <w:rFonts w:ascii="Times New Roman"/>
          <w:b w:val="false"/>
          <w:i w:val="false"/>
          <w:color w:val="000000"/>
          <w:sz w:val="28"/>
        </w:rPr>
        <w:t xml:space="preserve">
              кептіру және шабу бөлімдерінде тұрақты </w:t>
      </w:r>
    </w:p>
    <w:p>
      <w:pPr>
        <w:spacing w:after="0"/>
        <w:ind w:left="0"/>
        <w:jc w:val="both"/>
      </w:pPr>
      <w:r>
        <w:rPr>
          <w:rFonts w:ascii="Times New Roman"/>
          <w:b w:val="false"/>
          <w:i w:val="false"/>
          <w:color w:val="000000"/>
          <w:sz w:val="28"/>
        </w:rPr>
        <w:t xml:space="preserve">
              істейтін электро және автотележка жүргізушісі    6 </w:t>
      </w:r>
    </w:p>
    <w:p>
      <w:pPr>
        <w:spacing w:after="0"/>
        <w:ind w:left="0"/>
        <w:jc w:val="both"/>
      </w:pPr>
      <w:r>
        <w:rPr>
          <w:rFonts w:ascii="Times New Roman"/>
          <w:b w:val="false"/>
          <w:i w:val="false"/>
          <w:color w:val="000000"/>
          <w:sz w:val="28"/>
        </w:rPr>
        <w:t xml:space="preserve">
      5.      Құймаларды ұрып түсіруші: </w:t>
      </w:r>
    </w:p>
    <w:p>
      <w:pPr>
        <w:spacing w:after="0"/>
        <w:ind w:left="0"/>
        <w:jc w:val="both"/>
      </w:pPr>
      <w:r>
        <w:rPr>
          <w:rFonts w:ascii="Times New Roman"/>
          <w:b w:val="false"/>
          <w:i w:val="false"/>
          <w:color w:val="000000"/>
          <w:sz w:val="28"/>
        </w:rPr>
        <w:t xml:space="preserve">
              1) басқару пульті алып тасталған немесе ұру </w:t>
      </w:r>
    </w:p>
    <w:p>
      <w:pPr>
        <w:spacing w:after="0"/>
        <w:ind w:left="0"/>
        <w:jc w:val="both"/>
      </w:pPr>
      <w:r>
        <w:rPr>
          <w:rFonts w:ascii="Times New Roman"/>
          <w:b w:val="false"/>
          <w:i w:val="false"/>
          <w:color w:val="000000"/>
          <w:sz w:val="28"/>
        </w:rPr>
        <w:t xml:space="preserve">
              торынан бөлектелген кезде автоматтандырылған </w:t>
      </w:r>
    </w:p>
    <w:p>
      <w:pPr>
        <w:spacing w:after="0"/>
        <w:ind w:left="0"/>
        <w:jc w:val="both"/>
      </w:pPr>
      <w:r>
        <w:rPr>
          <w:rFonts w:ascii="Times New Roman"/>
          <w:b w:val="false"/>
          <w:i w:val="false"/>
          <w:color w:val="000000"/>
          <w:sz w:val="28"/>
        </w:rPr>
        <w:t xml:space="preserve">
              ұрғышта істейтін                                 6 </w:t>
      </w:r>
    </w:p>
    <w:p>
      <w:pPr>
        <w:spacing w:after="0"/>
        <w:ind w:left="0"/>
        <w:jc w:val="both"/>
      </w:pPr>
      <w:r>
        <w:rPr>
          <w:rFonts w:ascii="Times New Roman"/>
          <w:b w:val="false"/>
          <w:i w:val="false"/>
          <w:color w:val="000000"/>
          <w:sz w:val="28"/>
        </w:rPr>
        <w:t xml:space="preserve">
              2) қалған жұмыстарда істейтін                   12 </w:t>
      </w:r>
    </w:p>
    <w:p>
      <w:pPr>
        <w:spacing w:after="0"/>
        <w:ind w:left="0"/>
        <w:jc w:val="both"/>
      </w:pPr>
      <w:r>
        <w:rPr>
          <w:rFonts w:ascii="Times New Roman"/>
          <w:b w:val="false"/>
          <w:i w:val="false"/>
          <w:color w:val="000000"/>
          <w:sz w:val="28"/>
        </w:rPr>
        <w:t xml:space="preserve">
      6.      Гидроқұм қоюшы, гидро тазалаушы </w:t>
      </w:r>
    </w:p>
    <w:p>
      <w:pPr>
        <w:spacing w:after="0"/>
        <w:ind w:left="0"/>
        <w:jc w:val="both"/>
      </w:pPr>
      <w:r>
        <w:rPr>
          <w:rFonts w:ascii="Times New Roman"/>
          <w:b w:val="false"/>
          <w:i w:val="false"/>
          <w:color w:val="000000"/>
          <w:sz w:val="28"/>
        </w:rPr>
        <w:t xml:space="preserve">
      7.      Құймаларды сұйық шойынмен пісіруші              12 </w:t>
      </w:r>
    </w:p>
    <w:p>
      <w:pPr>
        <w:spacing w:after="0"/>
        <w:ind w:left="0"/>
        <w:jc w:val="both"/>
      </w:pPr>
      <w:r>
        <w:rPr>
          <w:rFonts w:ascii="Times New Roman"/>
          <w:b w:val="false"/>
          <w:i w:val="false"/>
          <w:color w:val="000000"/>
          <w:sz w:val="28"/>
        </w:rPr>
        <w:t xml:space="preserve">
      8.      Шихтаны вагранкалар мен пештерге құлатушы: </w:t>
      </w:r>
    </w:p>
    <w:p>
      <w:pPr>
        <w:spacing w:after="0"/>
        <w:ind w:left="0"/>
        <w:jc w:val="both"/>
      </w:pPr>
      <w:r>
        <w:rPr>
          <w:rFonts w:ascii="Times New Roman"/>
          <w:b w:val="false"/>
          <w:i w:val="false"/>
          <w:color w:val="000000"/>
          <w:sz w:val="28"/>
        </w:rPr>
        <w:t xml:space="preserve">
              1) қолмен                                       12 </w:t>
      </w:r>
    </w:p>
    <w:p>
      <w:pPr>
        <w:spacing w:after="0"/>
        <w:ind w:left="0"/>
        <w:jc w:val="both"/>
      </w:pPr>
      <w:r>
        <w:rPr>
          <w:rFonts w:ascii="Times New Roman"/>
          <w:b w:val="false"/>
          <w:i w:val="false"/>
          <w:color w:val="000000"/>
          <w:sz w:val="28"/>
        </w:rPr>
        <w:t xml:space="preserve">
              2) механикаланған тәсілмен                       6 </w:t>
      </w:r>
    </w:p>
    <w:p>
      <w:pPr>
        <w:spacing w:after="0"/>
        <w:ind w:left="0"/>
        <w:jc w:val="both"/>
      </w:pPr>
      <w:r>
        <w:rPr>
          <w:rFonts w:ascii="Times New Roman"/>
          <w:b w:val="false"/>
          <w:i w:val="false"/>
          <w:color w:val="000000"/>
          <w:sz w:val="28"/>
        </w:rPr>
        <w:t xml:space="preserve">
      9.      Металл құюшы                                    12 </w:t>
      </w:r>
    </w:p>
    <w:p>
      <w:pPr>
        <w:spacing w:after="0"/>
        <w:ind w:left="0"/>
        <w:jc w:val="both"/>
      </w:pPr>
      <w:r>
        <w:rPr>
          <w:rFonts w:ascii="Times New Roman"/>
          <w:b w:val="false"/>
          <w:i w:val="false"/>
          <w:color w:val="000000"/>
          <w:sz w:val="28"/>
        </w:rPr>
        <w:t xml:space="preserve">
      10.     Жер өңдеуші                                      6 </w:t>
      </w:r>
    </w:p>
    <w:p>
      <w:pPr>
        <w:spacing w:after="0"/>
        <w:ind w:left="0"/>
        <w:jc w:val="both"/>
      </w:pPr>
      <w:r>
        <w:rPr>
          <w:rFonts w:ascii="Times New Roman"/>
          <w:b w:val="false"/>
          <w:i w:val="false"/>
          <w:color w:val="000000"/>
          <w:sz w:val="28"/>
        </w:rPr>
        <w:t xml:space="preserve">
      11.     Каркас дайындаушы, металл каркастарын </w:t>
      </w:r>
    </w:p>
    <w:p>
      <w:pPr>
        <w:spacing w:after="0"/>
        <w:ind w:left="0"/>
        <w:jc w:val="both"/>
      </w:pPr>
      <w:r>
        <w:rPr>
          <w:rFonts w:ascii="Times New Roman"/>
          <w:b w:val="false"/>
          <w:i w:val="false"/>
          <w:color w:val="000000"/>
          <w:sz w:val="28"/>
        </w:rPr>
        <w:t xml:space="preserve">
              дайындайтын және жөндеумен айналысатындар        6 </w:t>
      </w:r>
    </w:p>
    <w:p>
      <w:pPr>
        <w:spacing w:after="0"/>
        <w:ind w:left="0"/>
        <w:jc w:val="both"/>
      </w:pPr>
      <w:r>
        <w:rPr>
          <w:rFonts w:ascii="Times New Roman"/>
          <w:b w:val="false"/>
          <w:i w:val="false"/>
          <w:color w:val="000000"/>
          <w:sz w:val="28"/>
        </w:rPr>
        <w:t xml:space="preserve">
      12.     Ожаушы                                           6 </w:t>
      </w:r>
    </w:p>
    <w:p>
      <w:pPr>
        <w:spacing w:after="0"/>
        <w:ind w:left="0"/>
        <w:jc w:val="both"/>
      </w:pPr>
      <w:r>
        <w:rPr>
          <w:rFonts w:ascii="Times New Roman"/>
          <w:b w:val="false"/>
          <w:i w:val="false"/>
          <w:color w:val="000000"/>
          <w:sz w:val="28"/>
        </w:rPr>
        <w:t xml:space="preserve">
      13.     Кокилдеуші-жинаушы                               6 </w:t>
      </w:r>
    </w:p>
    <w:p>
      <w:pPr>
        <w:spacing w:after="0"/>
        <w:ind w:left="0"/>
        <w:jc w:val="both"/>
      </w:pPr>
      <w:r>
        <w:rPr>
          <w:rFonts w:ascii="Times New Roman"/>
          <w:b w:val="false"/>
          <w:i w:val="false"/>
          <w:color w:val="000000"/>
          <w:sz w:val="28"/>
        </w:rPr>
        <w:t xml:space="preserve">
      14.     Қысыммен құятын машиналарда құюшы               12 </w:t>
      </w:r>
    </w:p>
    <w:p>
      <w:pPr>
        <w:spacing w:after="0"/>
        <w:ind w:left="0"/>
        <w:jc w:val="both"/>
      </w:pPr>
      <w:r>
        <w:rPr>
          <w:rFonts w:ascii="Times New Roman"/>
          <w:b w:val="false"/>
          <w:i w:val="false"/>
          <w:color w:val="000000"/>
          <w:sz w:val="28"/>
        </w:rPr>
        <w:t xml:space="preserve">
      15.     Сыртқа тебу машиналарында істейтін вакуумды, </w:t>
      </w:r>
    </w:p>
    <w:p>
      <w:pPr>
        <w:spacing w:after="0"/>
        <w:ind w:left="0"/>
        <w:jc w:val="both"/>
      </w:pPr>
      <w:r>
        <w:rPr>
          <w:rFonts w:ascii="Times New Roman"/>
          <w:b w:val="false"/>
          <w:i w:val="false"/>
          <w:color w:val="000000"/>
          <w:sz w:val="28"/>
        </w:rPr>
        <w:t xml:space="preserve">
              сыртқа тебу-вакуумды және сыртқа тебе </w:t>
      </w:r>
    </w:p>
    <w:p>
      <w:pPr>
        <w:spacing w:after="0"/>
        <w:ind w:left="0"/>
        <w:jc w:val="both"/>
      </w:pPr>
      <w:r>
        <w:rPr>
          <w:rFonts w:ascii="Times New Roman"/>
          <w:b w:val="false"/>
          <w:i w:val="false"/>
          <w:color w:val="000000"/>
          <w:sz w:val="28"/>
        </w:rPr>
        <w:t xml:space="preserve">
              құюдың құюшысы                                  12 </w:t>
      </w:r>
    </w:p>
    <w:p>
      <w:pPr>
        <w:spacing w:after="0"/>
        <w:ind w:left="0"/>
        <w:jc w:val="both"/>
      </w:pPr>
      <w:r>
        <w:rPr>
          <w:rFonts w:ascii="Times New Roman"/>
          <w:b w:val="false"/>
          <w:i w:val="false"/>
          <w:color w:val="000000"/>
          <w:sz w:val="28"/>
        </w:rPr>
        <w:t xml:space="preserve">
      16.     Шабу және ұру учаскелерінде құйманы </w:t>
      </w:r>
    </w:p>
    <w:p>
      <w:pPr>
        <w:spacing w:after="0"/>
        <w:ind w:left="0"/>
        <w:jc w:val="both"/>
      </w:pPr>
      <w:r>
        <w:rPr>
          <w:rFonts w:ascii="Times New Roman"/>
          <w:b w:val="false"/>
          <w:i w:val="false"/>
          <w:color w:val="000000"/>
          <w:sz w:val="28"/>
        </w:rPr>
        <w:t xml:space="preserve">
              таңбалайтын таңбалаушы                           6 </w:t>
      </w:r>
    </w:p>
    <w:p>
      <w:pPr>
        <w:spacing w:after="0"/>
        <w:ind w:left="0"/>
        <w:jc w:val="both"/>
      </w:pPr>
      <w:r>
        <w:rPr>
          <w:rFonts w:ascii="Times New Roman"/>
          <w:b w:val="false"/>
          <w:i w:val="false"/>
          <w:color w:val="000000"/>
          <w:sz w:val="28"/>
        </w:rPr>
        <w:t xml:space="preserve">
      17.     Мотовоз машинисі, сұйық металды </w:t>
      </w:r>
    </w:p>
    <w:p>
      <w:pPr>
        <w:spacing w:after="0"/>
        <w:ind w:left="0"/>
        <w:jc w:val="both"/>
      </w:pPr>
      <w:r>
        <w:rPr>
          <w:rFonts w:ascii="Times New Roman"/>
          <w:b w:val="false"/>
          <w:i w:val="false"/>
          <w:color w:val="000000"/>
          <w:sz w:val="28"/>
        </w:rPr>
        <w:t xml:space="preserve">
              тасымалдайтын электрлі және автотележканың </w:t>
      </w:r>
    </w:p>
    <w:p>
      <w:pPr>
        <w:spacing w:after="0"/>
        <w:ind w:left="0"/>
        <w:jc w:val="both"/>
      </w:pPr>
      <w:r>
        <w:rPr>
          <w:rFonts w:ascii="Times New Roman"/>
          <w:b w:val="false"/>
          <w:i w:val="false"/>
          <w:color w:val="000000"/>
          <w:sz w:val="28"/>
        </w:rPr>
        <w:t xml:space="preserve">
              жүргізушісі                                      6 </w:t>
      </w:r>
    </w:p>
    <w:p>
      <w:pPr>
        <w:spacing w:after="0"/>
        <w:ind w:left="0"/>
        <w:jc w:val="both"/>
      </w:pPr>
      <w:r>
        <w:rPr>
          <w:rFonts w:ascii="Times New Roman"/>
          <w:b w:val="false"/>
          <w:i w:val="false"/>
          <w:color w:val="000000"/>
          <w:sz w:val="28"/>
        </w:rPr>
        <w:t xml:space="preserve">
      18.     Балқыту модельдерінде жұмыс істейтін </w:t>
      </w:r>
    </w:p>
    <w:p>
      <w:pPr>
        <w:spacing w:after="0"/>
        <w:ind w:left="0"/>
        <w:jc w:val="both"/>
      </w:pPr>
      <w:r>
        <w:rPr>
          <w:rFonts w:ascii="Times New Roman"/>
          <w:b w:val="false"/>
          <w:i w:val="false"/>
          <w:color w:val="000000"/>
          <w:sz w:val="28"/>
        </w:rPr>
        <w:t xml:space="preserve">
              модельшісі:     </w:t>
      </w:r>
    </w:p>
    <w:p>
      <w:pPr>
        <w:spacing w:after="0"/>
        <w:ind w:left="0"/>
        <w:jc w:val="both"/>
      </w:pPr>
      <w:r>
        <w:rPr>
          <w:rFonts w:ascii="Times New Roman"/>
          <w:b w:val="false"/>
          <w:i w:val="false"/>
          <w:color w:val="000000"/>
          <w:sz w:val="28"/>
        </w:rPr>
        <w:t xml:space="preserve">
              1) маршалит, құм және жабатын ерітінді </w:t>
      </w:r>
    </w:p>
    <w:p>
      <w:pPr>
        <w:spacing w:after="0"/>
        <w:ind w:left="0"/>
        <w:jc w:val="both"/>
      </w:pPr>
      <w:r>
        <w:rPr>
          <w:rFonts w:ascii="Times New Roman"/>
          <w:b w:val="false"/>
          <w:i w:val="false"/>
          <w:color w:val="000000"/>
          <w:sz w:val="28"/>
        </w:rPr>
        <w:t xml:space="preserve">
              дайындайтын                                      6 </w:t>
      </w:r>
    </w:p>
    <w:p>
      <w:pPr>
        <w:spacing w:after="0"/>
        <w:ind w:left="0"/>
        <w:jc w:val="both"/>
      </w:pPr>
      <w:r>
        <w:rPr>
          <w:rFonts w:ascii="Times New Roman"/>
          <w:b w:val="false"/>
          <w:i w:val="false"/>
          <w:color w:val="000000"/>
          <w:sz w:val="28"/>
        </w:rPr>
        <w:t xml:space="preserve">
              2) модельді масса дайындайтын                    6 </w:t>
      </w:r>
    </w:p>
    <w:p>
      <w:pPr>
        <w:spacing w:after="0"/>
        <w:ind w:left="0"/>
        <w:jc w:val="both"/>
      </w:pPr>
      <w:r>
        <w:rPr>
          <w:rFonts w:ascii="Times New Roman"/>
          <w:b w:val="false"/>
          <w:i w:val="false"/>
          <w:color w:val="000000"/>
          <w:sz w:val="28"/>
        </w:rPr>
        <w:t xml:space="preserve">
              3) модельдер дайындайтын                         6 </w:t>
      </w:r>
    </w:p>
    <w:p>
      <w:pPr>
        <w:spacing w:after="0"/>
        <w:ind w:left="0"/>
        <w:jc w:val="both"/>
      </w:pPr>
      <w:r>
        <w:rPr>
          <w:rFonts w:ascii="Times New Roman"/>
          <w:b w:val="false"/>
          <w:i w:val="false"/>
          <w:color w:val="000000"/>
          <w:sz w:val="28"/>
        </w:rPr>
        <w:t xml:space="preserve">
              4) модельдерді бояйтын және себетін              6 </w:t>
      </w:r>
    </w:p>
    <w:p>
      <w:pPr>
        <w:spacing w:after="0"/>
        <w:ind w:left="0"/>
        <w:jc w:val="both"/>
      </w:pPr>
      <w:r>
        <w:rPr>
          <w:rFonts w:ascii="Times New Roman"/>
          <w:b w:val="false"/>
          <w:i w:val="false"/>
          <w:color w:val="000000"/>
          <w:sz w:val="28"/>
        </w:rPr>
        <w:t xml:space="preserve">
              5) шыршалардан модельдік массаны жаныштап </w:t>
      </w:r>
    </w:p>
    <w:p>
      <w:pPr>
        <w:spacing w:after="0"/>
        <w:ind w:left="0"/>
        <w:jc w:val="both"/>
      </w:pPr>
      <w:r>
        <w:rPr>
          <w:rFonts w:ascii="Times New Roman"/>
          <w:b w:val="false"/>
          <w:i w:val="false"/>
          <w:color w:val="000000"/>
          <w:sz w:val="28"/>
        </w:rPr>
        <w:t xml:space="preserve">
              шығаратын                                        6 </w:t>
      </w:r>
    </w:p>
    <w:p>
      <w:pPr>
        <w:spacing w:after="0"/>
        <w:ind w:left="0"/>
        <w:jc w:val="both"/>
      </w:pPr>
      <w:r>
        <w:rPr>
          <w:rFonts w:ascii="Times New Roman"/>
          <w:b w:val="false"/>
          <w:i w:val="false"/>
          <w:color w:val="000000"/>
          <w:sz w:val="28"/>
        </w:rPr>
        <w:t xml:space="preserve">
              6) балқытылатын модельдер бойынша дәл </w:t>
      </w:r>
    </w:p>
    <w:p>
      <w:pPr>
        <w:spacing w:after="0"/>
        <w:ind w:left="0"/>
        <w:jc w:val="both"/>
      </w:pPr>
      <w:r>
        <w:rPr>
          <w:rFonts w:ascii="Times New Roman"/>
          <w:b w:val="false"/>
          <w:i w:val="false"/>
          <w:color w:val="000000"/>
          <w:sz w:val="28"/>
        </w:rPr>
        <w:t xml:space="preserve">
              құйма модельдерін жинақтауда                     6 </w:t>
      </w:r>
    </w:p>
    <w:p>
      <w:pPr>
        <w:spacing w:after="0"/>
        <w:ind w:left="0"/>
        <w:jc w:val="both"/>
      </w:pPr>
      <w:r>
        <w:rPr>
          <w:rFonts w:ascii="Times New Roman"/>
          <w:b w:val="false"/>
          <w:i w:val="false"/>
          <w:color w:val="000000"/>
          <w:sz w:val="28"/>
        </w:rPr>
        <w:t xml:space="preserve">
      19.     Қалыптау және құю учаскелерінде модельдер </w:t>
      </w:r>
    </w:p>
    <w:p>
      <w:pPr>
        <w:spacing w:after="0"/>
        <w:ind w:left="0"/>
        <w:jc w:val="both"/>
      </w:pPr>
      <w:r>
        <w:rPr>
          <w:rFonts w:ascii="Times New Roman"/>
          <w:b w:val="false"/>
          <w:i w:val="false"/>
          <w:color w:val="000000"/>
          <w:sz w:val="28"/>
        </w:rPr>
        <w:t xml:space="preserve">
              мен шаблондарды үнемі жөндейтін ағаш және </w:t>
      </w:r>
    </w:p>
    <w:p>
      <w:pPr>
        <w:spacing w:after="0"/>
        <w:ind w:left="0"/>
        <w:jc w:val="both"/>
      </w:pPr>
      <w:r>
        <w:rPr>
          <w:rFonts w:ascii="Times New Roman"/>
          <w:b w:val="false"/>
          <w:i w:val="false"/>
          <w:color w:val="000000"/>
          <w:sz w:val="28"/>
        </w:rPr>
        <w:t xml:space="preserve">
              металл модельдер бойынша модельші                6 </w:t>
      </w:r>
    </w:p>
    <w:p>
      <w:pPr>
        <w:spacing w:after="0"/>
        <w:ind w:left="0"/>
        <w:jc w:val="both"/>
      </w:pPr>
      <w:r>
        <w:rPr>
          <w:rFonts w:ascii="Times New Roman"/>
          <w:b w:val="false"/>
          <w:i w:val="false"/>
          <w:color w:val="000000"/>
          <w:sz w:val="28"/>
        </w:rPr>
        <w:t xml:space="preserve">
      20.     Қалыптау және өзектеу машиналарының түзетушісі   6 </w:t>
      </w:r>
    </w:p>
    <w:p>
      <w:pPr>
        <w:spacing w:after="0"/>
        <w:ind w:left="0"/>
        <w:jc w:val="both"/>
      </w:pPr>
      <w:r>
        <w:rPr>
          <w:rFonts w:ascii="Times New Roman"/>
          <w:b w:val="false"/>
          <w:i w:val="false"/>
          <w:color w:val="000000"/>
          <w:sz w:val="28"/>
        </w:rPr>
        <w:t xml:space="preserve">
      21.     Құю машиналарының түзетушісі                    12 </w:t>
      </w:r>
    </w:p>
    <w:p>
      <w:pPr>
        <w:spacing w:after="0"/>
        <w:ind w:left="0"/>
        <w:jc w:val="both"/>
      </w:pPr>
      <w:r>
        <w:rPr>
          <w:rFonts w:ascii="Times New Roman"/>
          <w:b w:val="false"/>
          <w:i w:val="false"/>
          <w:color w:val="000000"/>
          <w:sz w:val="28"/>
        </w:rPr>
        <w:t xml:space="preserve">
      22.     Кесуші                                          12 </w:t>
      </w:r>
    </w:p>
    <w:p>
      <w:pPr>
        <w:spacing w:after="0"/>
        <w:ind w:left="0"/>
        <w:jc w:val="both"/>
      </w:pPr>
      <w:r>
        <w:rPr>
          <w:rFonts w:ascii="Times New Roman"/>
          <w:b w:val="false"/>
          <w:i w:val="false"/>
          <w:color w:val="000000"/>
          <w:sz w:val="28"/>
        </w:rPr>
        <w:t xml:space="preserve">
      23.     Металл мен балқымаларды түзетуші                 6 </w:t>
      </w:r>
    </w:p>
    <w:p>
      <w:pPr>
        <w:spacing w:after="0"/>
        <w:ind w:left="0"/>
        <w:jc w:val="both"/>
      </w:pPr>
      <w:r>
        <w:rPr>
          <w:rFonts w:ascii="Times New Roman"/>
          <w:b w:val="false"/>
          <w:i w:val="false"/>
          <w:color w:val="000000"/>
          <w:sz w:val="28"/>
        </w:rPr>
        <w:t xml:space="preserve">
      24.     Пресспен құрамаларды түзетуде істейтін </w:t>
      </w:r>
    </w:p>
    <w:p>
      <w:pPr>
        <w:spacing w:after="0"/>
        <w:ind w:left="0"/>
        <w:jc w:val="both"/>
      </w:pPr>
      <w:r>
        <w:rPr>
          <w:rFonts w:ascii="Times New Roman"/>
          <w:b w:val="false"/>
          <w:i w:val="false"/>
          <w:color w:val="000000"/>
          <w:sz w:val="28"/>
        </w:rPr>
        <w:t xml:space="preserve">
              машина түзетуші                                  6 </w:t>
      </w:r>
    </w:p>
    <w:p>
      <w:pPr>
        <w:spacing w:after="0"/>
        <w:ind w:left="0"/>
        <w:jc w:val="both"/>
      </w:pPr>
      <w:r>
        <w:rPr>
          <w:rFonts w:ascii="Times New Roman"/>
          <w:b w:val="false"/>
          <w:i w:val="false"/>
          <w:color w:val="000000"/>
          <w:sz w:val="28"/>
        </w:rPr>
        <w:t xml:space="preserve">
      25.     Электр балқыту пештерінің пультшісі              6 </w:t>
      </w:r>
    </w:p>
    <w:p>
      <w:pPr>
        <w:spacing w:after="0"/>
        <w:ind w:left="0"/>
        <w:jc w:val="both"/>
      </w:pPr>
      <w:r>
        <w:rPr>
          <w:rFonts w:ascii="Times New Roman"/>
          <w:b w:val="false"/>
          <w:i w:val="false"/>
          <w:color w:val="000000"/>
          <w:sz w:val="28"/>
        </w:rPr>
        <w:t xml:space="preserve">
      26.     Жұмысшылар:   </w:t>
      </w:r>
    </w:p>
    <w:p>
      <w:pPr>
        <w:spacing w:after="0"/>
        <w:ind w:left="0"/>
        <w:jc w:val="both"/>
      </w:pPr>
      <w:r>
        <w:rPr>
          <w:rFonts w:ascii="Times New Roman"/>
          <w:b w:val="false"/>
          <w:i w:val="false"/>
          <w:color w:val="000000"/>
          <w:sz w:val="28"/>
        </w:rPr>
        <w:t xml:space="preserve">
              1) конвейерде ыстық құйманы ілетін              12 </w:t>
      </w:r>
    </w:p>
    <w:p>
      <w:pPr>
        <w:spacing w:after="0"/>
        <w:ind w:left="0"/>
        <w:jc w:val="both"/>
      </w:pPr>
      <w:r>
        <w:rPr>
          <w:rFonts w:ascii="Times New Roman"/>
          <w:b w:val="false"/>
          <w:i w:val="false"/>
          <w:color w:val="000000"/>
          <w:sz w:val="28"/>
        </w:rPr>
        <w:t xml:space="preserve">
              2) құю цехтарының жер дайындау цехтарындағы      6 </w:t>
      </w:r>
    </w:p>
    <w:p>
      <w:pPr>
        <w:spacing w:after="0"/>
        <w:ind w:left="0"/>
        <w:jc w:val="both"/>
      </w:pPr>
      <w:r>
        <w:rPr>
          <w:rFonts w:ascii="Times New Roman"/>
          <w:b w:val="false"/>
          <w:i w:val="false"/>
          <w:color w:val="000000"/>
          <w:sz w:val="28"/>
        </w:rPr>
        <w:t xml:space="preserve">
              3) құю цехтарының тоннельдерінде жабдықтарды </w:t>
      </w:r>
    </w:p>
    <w:p>
      <w:pPr>
        <w:spacing w:after="0"/>
        <w:ind w:left="0"/>
        <w:jc w:val="both"/>
      </w:pPr>
      <w:r>
        <w:rPr>
          <w:rFonts w:ascii="Times New Roman"/>
          <w:b w:val="false"/>
          <w:i w:val="false"/>
          <w:color w:val="000000"/>
          <w:sz w:val="28"/>
        </w:rPr>
        <w:t xml:space="preserve">
              жөндейтін және қызмет көрсететін                12 </w:t>
      </w:r>
    </w:p>
    <w:p>
      <w:pPr>
        <w:spacing w:after="0"/>
        <w:ind w:left="0"/>
        <w:jc w:val="both"/>
      </w:pPr>
      <w:r>
        <w:rPr>
          <w:rFonts w:ascii="Times New Roman"/>
          <w:b w:val="false"/>
          <w:i w:val="false"/>
          <w:color w:val="000000"/>
          <w:sz w:val="28"/>
        </w:rPr>
        <w:t xml:space="preserve">
      27.     Құйманы толтыру және ұру бөлімдерінде </w:t>
      </w:r>
    </w:p>
    <w:p>
      <w:pPr>
        <w:spacing w:after="0"/>
        <w:ind w:left="0"/>
        <w:jc w:val="both"/>
      </w:pPr>
      <w:r>
        <w:rPr>
          <w:rFonts w:ascii="Times New Roman"/>
          <w:b w:val="false"/>
          <w:i w:val="false"/>
          <w:color w:val="000000"/>
          <w:sz w:val="28"/>
        </w:rPr>
        <w:t xml:space="preserve">
              (учаскелерінде) тікелей істейтін жұмысшылар </w:t>
      </w:r>
    </w:p>
    <w:p>
      <w:pPr>
        <w:spacing w:after="0"/>
        <w:ind w:left="0"/>
        <w:jc w:val="both"/>
      </w:pPr>
      <w:r>
        <w:rPr>
          <w:rFonts w:ascii="Times New Roman"/>
          <w:b w:val="false"/>
          <w:i w:val="false"/>
          <w:color w:val="000000"/>
          <w:sz w:val="28"/>
        </w:rPr>
        <w:t xml:space="preserve">
              (осы бөлімшеде тізбеленген жұмысшылардан </w:t>
      </w:r>
    </w:p>
    <w:p>
      <w:pPr>
        <w:spacing w:after="0"/>
        <w:ind w:left="0"/>
        <w:jc w:val="both"/>
      </w:pPr>
      <w:r>
        <w:rPr>
          <w:rFonts w:ascii="Times New Roman"/>
          <w:b w:val="false"/>
          <w:i w:val="false"/>
          <w:color w:val="000000"/>
          <w:sz w:val="28"/>
        </w:rPr>
        <w:t xml:space="preserve">
              басқасы)                                         6 </w:t>
      </w:r>
    </w:p>
    <w:p>
      <w:pPr>
        <w:spacing w:after="0"/>
        <w:ind w:left="0"/>
        <w:jc w:val="both"/>
      </w:pPr>
      <w:r>
        <w:rPr>
          <w:rFonts w:ascii="Times New Roman"/>
          <w:b w:val="false"/>
          <w:i w:val="false"/>
          <w:color w:val="000000"/>
          <w:sz w:val="28"/>
        </w:rPr>
        <w:t xml:space="preserve">
      28.     Қабықты қалып учаскелеріндегі жұмысшылар: </w:t>
      </w:r>
    </w:p>
    <w:p>
      <w:pPr>
        <w:spacing w:after="0"/>
        <w:ind w:left="0"/>
        <w:jc w:val="both"/>
      </w:pPr>
      <w:r>
        <w:rPr>
          <w:rFonts w:ascii="Times New Roman"/>
          <w:b w:val="false"/>
          <w:i w:val="false"/>
          <w:color w:val="000000"/>
          <w:sz w:val="28"/>
        </w:rPr>
        <w:t xml:space="preserve">
              1) қабықты қалыптарды қалыптауда                12 </w:t>
      </w:r>
    </w:p>
    <w:p>
      <w:pPr>
        <w:spacing w:after="0"/>
        <w:ind w:left="0"/>
        <w:jc w:val="both"/>
      </w:pPr>
      <w:r>
        <w:rPr>
          <w:rFonts w:ascii="Times New Roman"/>
          <w:b w:val="false"/>
          <w:i w:val="false"/>
          <w:color w:val="000000"/>
          <w:sz w:val="28"/>
        </w:rPr>
        <w:t xml:space="preserve">
              2) құрамаларды дайындауда                       12 </w:t>
      </w:r>
    </w:p>
    <w:p>
      <w:pPr>
        <w:spacing w:after="0"/>
        <w:ind w:left="0"/>
        <w:jc w:val="both"/>
      </w:pPr>
      <w:r>
        <w:rPr>
          <w:rFonts w:ascii="Times New Roman"/>
          <w:b w:val="false"/>
          <w:i w:val="false"/>
          <w:color w:val="000000"/>
          <w:sz w:val="28"/>
        </w:rPr>
        <w:t xml:space="preserve">
              3) қабықты қалыптарды бакелит желімімен </w:t>
      </w:r>
    </w:p>
    <w:p>
      <w:pPr>
        <w:spacing w:after="0"/>
        <w:ind w:left="0"/>
        <w:jc w:val="both"/>
      </w:pPr>
      <w:r>
        <w:rPr>
          <w:rFonts w:ascii="Times New Roman"/>
          <w:b w:val="false"/>
          <w:i w:val="false"/>
          <w:color w:val="000000"/>
          <w:sz w:val="28"/>
        </w:rPr>
        <w:t xml:space="preserve">
              желімдеуде                                      12 </w:t>
      </w:r>
    </w:p>
    <w:p>
      <w:pPr>
        <w:spacing w:after="0"/>
        <w:ind w:left="0"/>
        <w:jc w:val="both"/>
      </w:pPr>
      <w:r>
        <w:rPr>
          <w:rFonts w:ascii="Times New Roman"/>
          <w:b w:val="false"/>
          <w:i w:val="false"/>
          <w:color w:val="000000"/>
          <w:sz w:val="28"/>
        </w:rPr>
        <w:t xml:space="preserve">
              4) қабықты қалыптарды пульвербакелиттен </w:t>
      </w:r>
    </w:p>
    <w:p>
      <w:pPr>
        <w:spacing w:after="0"/>
        <w:ind w:left="0"/>
        <w:jc w:val="both"/>
      </w:pPr>
      <w:r>
        <w:rPr>
          <w:rFonts w:ascii="Times New Roman"/>
          <w:b w:val="false"/>
          <w:i w:val="false"/>
          <w:color w:val="000000"/>
          <w:sz w:val="28"/>
        </w:rPr>
        <w:t xml:space="preserve">
              дайындауда                                      12 </w:t>
      </w:r>
    </w:p>
    <w:p>
      <w:pPr>
        <w:spacing w:after="0"/>
        <w:ind w:left="0"/>
        <w:jc w:val="both"/>
      </w:pPr>
      <w:r>
        <w:rPr>
          <w:rFonts w:ascii="Times New Roman"/>
          <w:b w:val="false"/>
          <w:i w:val="false"/>
          <w:color w:val="000000"/>
          <w:sz w:val="28"/>
        </w:rPr>
        <w:t xml:space="preserve">
      29.     Кесу бөлімінде құйманы белгілеумен </w:t>
      </w:r>
    </w:p>
    <w:p>
      <w:pPr>
        <w:spacing w:after="0"/>
        <w:ind w:left="0"/>
        <w:jc w:val="both"/>
      </w:pPr>
      <w:r>
        <w:rPr>
          <w:rFonts w:ascii="Times New Roman"/>
          <w:b w:val="false"/>
          <w:i w:val="false"/>
          <w:color w:val="000000"/>
          <w:sz w:val="28"/>
        </w:rPr>
        <w:t xml:space="preserve">
              айналысатын белгілеуші                           6 </w:t>
      </w:r>
    </w:p>
    <w:p>
      <w:pPr>
        <w:spacing w:after="0"/>
        <w:ind w:left="0"/>
        <w:jc w:val="both"/>
      </w:pPr>
      <w:r>
        <w:rPr>
          <w:rFonts w:ascii="Times New Roman"/>
          <w:b w:val="false"/>
          <w:i w:val="false"/>
          <w:color w:val="000000"/>
          <w:sz w:val="28"/>
        </w:rPr>
        <w:t xml:space="preserve">
      30.     Құю цехтарының балқыту, толтыру, өзектеу </w:t>
      </w:r>
    </w:p>
    <w:p>
      <w:pPr>
        <w:spacing w:after="0"/>
        <w:ind w:left="0"/>
        <w:jc w:val="both"/>
      </w:pPr>
      <w:r>
        <w:rPr>
          <w:rFonts w:ascii="Times New Roman"/>
          <w:b w:val="false"/>
          <w:i w:val="false"/>
          <w:color w:val="000000"/>
          <w:sz w:val="28"/>
        </w:rPr>
        <w:t xml:space="preserve">
              және кесу учаскелерінде тұрақты істейтін </w:t>
      </w:r>
    </w:p>
    <w:p>
      <w:pPr>
        <w:spacing w:after="0"/>
        <w:ind w:left="0"/>
        <w:jc w:val="both"/>
      </w:pPr>
      <w:r>
        <w:rPr>
          <w:rFonts w:ascii="Times New Roman"/>
          <w:b w:val="false"/>
          <w:i w:val="false"/>
          <w:color w:val="000000"/>
          <w:sz w:val="28"/>
        </w:rPr>
        <w:t xml:space="preserve">
              жұмыстарды бөлуші                                6 </w:t>
      </w:r>
    </w:p>
    <w:p>
      <w:pPr>
        <w:spacing w:after="0"/>
        <w:ind w:left="0"/>
        <w:jc w:val="both"/>
      </w:pPr>
      <w:r>
        <w:rPr>
          <w:rFonts w:ascii="Times New Roman"/>
          <w:b w:val="false"/>
          <w:i w:val="false"/>
          <w:color w:val="000000"/>
          <w:sz w:val="28"/>
        </w:rPr>
        <w:t xml:space="preserve">
      31.     Қалыптарды жинаушы: </w:t>
      </w:r>
    </w:p>
    <w:p>
      <w:pPr>
        <w:spacing w:after="0"/>
        <w:ind w:left="0"/>
        <w:jc w:val="both"/>
      </w:pPr>
      <w:r>
        <w:rPr>
          <w:rFonts w:ascii="Times New Roman"/>
          <w:b w:val="false"/>
          <w:i w:val="false"/>
          <w:color w:val="000000"/>
          <w:sz w:val="28"/>
        </w:rPr>
        <w:t xml:space="preserve">
              1) толтыру кезінде жүктерді опоктарда </w:t>
      </w:r>
    </w:p>
    <w:p>
      <w:pPr>
        <w:spacing w:after="0"/>
        <w:ind w:left="0"/>
        <w:jc w:val="both"/>
      </w:pPr>
      <w:r>
        <w:rPr>
          <w:rFonts w:ascii="Times New Roman"/>
          <w:b w:val="false"/>
          <w:i w:val="false"/>
          <w:color w:val="000000"/>
          <w:sz w:val="28"/>
        </w:rPr>
        <w:t xml:space="preserve">
              қайта орналастырушы                             12 </w:t>
      </w:r>
    </w:p>
    <w:p>
      <w:pPr>
        <w:spacing w:after="0"/>
        <w:ind w:left="0"/>
        <w:jc w:val="both"/>
      </w:pPr>
      <w:r>
        <w:rPr>
          <w:rFonts w:ascii="Times New Roman"/>
          <w:b w:val="false"/>
          <w:i w:val="false"/>
          <w:color w:val="000000"/>
          <w:sz w:val="28"/>
        </w:rPr>
        <w:t xml:space="preserve">
              2) жұмыстың басқа түрлерінде, соның ішінде </w:t>
      </w:r>
    </w:p>
    <w:p>
      <w:pPr>
        <w:spacing w:after="0"/>
        <w:ind w:left="0"/>
        <w:jc w:val="both"/>
      </w:pPr>
      <w:r>
        <w:rPr>
          <w:rFonts w:ascii="Times New Roman"/>
          <w:b w:val="false"/>
          <w:i w:val="false"/>
          <w:color w:val="000000"/>
          <w:sz w:val="28"/>
        </w:rPr>
        <w:t xml:space="preserve">
              конвейердегі опоктарды қыстыру және </w:t>
      </w:r>
    </w:p>
    <w:p>
      <w:pPr>
        <w:spacing w:after="0"/>
        <w:ind w:left="0"/>
        <w:jc w:val="both"/>
      </w:pPr>
      <w:r>
        <w:rPr>
          <w:rFonts w:ascii="Times New Roman"/>
          <w:b w:val="false"/>
          <w:i w:val="false"/>
          <w:color w:val="000000"/>
          <w:sz w:val="28"/>
        </w:rPr>
        <w:t xml:space="preserve">
              босатудағы                                       6 </w:t>
      </w:r>
    </w:p>
    <w:p>
      <w:pPr>
        <w:spacing w:after="0"/>
        <w:ind w:left="0"/>
        <w:jc w:val="both"/>
      </w:pPr>
      <w:r>
        <w:rPr>
          <w:rFonts w:ascii="Times New Roman"/>
          <w:b w:val="false"/>
          <w:i w:val="false"/>
          <w:color w:val="000000"/>
          <w:sz w:val="28"/>
        </w:rPr>
        <w:t xml:space="preserve">
      32.     Кокилдерді ыстық күйінде жөндейтін және </w:t>
      </w:r>
    </w:p>
    <w:p>
      <w:pPr>
        <w:spacing w:after="0"/>
        <w:ind w:left="0"/>
        <w:jc w:val="both"/>
      </w:pPr>
      <w:r>
        <w:rPr>
          <w:rFonts w:ascii="Times New Roman"/>
          <w:b w:val="false"/>
          <w:i w:val="false"/>
          <w:color w:val="000000"/>
          <w:sz w:val="28"/>
        </w:rPr>
        <w:t xml:space="preserve">
              түзететін жөндеуші-слесарь                      12 </w:t>
      </w:r>
    </w:p>
    <w:p>
      <w:pPr>
        <w:spacing w:after="0"/>
        <w:ind w:left="0"/>
        <w:jc w:val="both"/>
      </w:pPr>
      <w:r>
        <w:rPr>
          <w:rFonts w:ascii="Times New Roman"/>
          <w:b w:val="false"/>
          <w:i w:val="false"/>
          <w:color w:val="000000"/>
          <w:sz w:val="28"/>
        </w:rPr>
        <w:t xml:space="preserve">
      33.     Конвертордың болат балқытушысы                  12 </w:t>
      </w:r>
    </w:p>
    <w:p>
      <w:pPr>
        <w:spacing w:after="0"/>
        <w:ind w:left="0"/>
        <w:jc w:val="both"/>
      </w:pPr>
      <w:r>
        <w:rPr>
          <w:rFonts w:ascii="Times New Roman"/>
          <w:b w:val="false"/>
          <w:i w:val="false"/>
          <w:color w:val="000000"/>
          <w:sz w:val="28"/>
        </w:rPr>
        <w:t xml:space="preserve">
      34.     Машинамен қалыптау өзекшісі қолмен </w:t>
      </w:r>
    </w:p>
    <w:p>
      <w:pPr>
        <w:spacing w:after="0"/>
        <w:ind w:left="0"/>
        <w:jc w:val="both"/>
      </w:pPr>
      <w:r>
        <w:rPr>
          <w:rFonts w:ascii="Times New Roman"/>
          <w:b w:val="false"/>
          <w:i w:val="false"/>
          <w:color w:val="000000"/>
          <w:sz w:val="28"/>
        </w:rPr>
        <w:t xml:space="preserve">
              қалыптау өзекшісі                                6 </w:t>
      </w:r>
    </w:p>
    <w:p>
      <w:pPr>
        <w:spacing w:after="0"/>
        <w:ind w:left="0"/>
        <w:jc w:val="both"/>
      </w:pPr>
      <w:r>
        <w:rPr>
          <w:rFonts w:ascii="Times New Roman"/>
          <w:b w:val="false"/>
          <w:i w:val="false"/>
          <w:color w:val="000000"/>
          <w:sz w:val="28"/>
        </w:rPr>
        <w:t xml:space="preserve">
      35.     Құю цехының кесу учаскелерінде тікелей </w:t>
      </w:r>
    </w:p>
    <w:p>
      <w:pPr>
        <w:spacing w:after="0"/>
        <w:ind w:left="0"/>
        <w:jc w:val="both"/>
      </w:pPr>
      <w:r>
        <w:rPr>
          <w:rFonts w:ascii="Times New Roman"/>
          <w:b w:val="false"/>
          <w:i w:val="false"/>
          <w:color w:val="000000"/>
          <w:sz w:val="28"/>
        </w:rPr>
        <w:t xml:space="preserve">
              істейтін арқаншы                                 6 </w:t>
      </w:r>
    </w:p>
    <w:p>
      <w:pPr>
        <w:spacing w:after="0"/>
        <w:ind w:left="0"/>
        <w:jc w:val="both"/>
      </w:pPr>
      <w:r>
        <w:rPr>
          <w:rFonts w:ascii="Times New Roman"/>
          <w:b w:val="false"/>
          <w:i w:val="false"/>
          <w:color w:val="000000"/>
          <w:sz w:val="28"/>
        </w:rPr>
        <w:t xml:space="preserve">
      36.     Қалыптарды, өзектерді, қалыптау </w:t>
      </w:r>
    </w:p>
    <w:p>
      <w:pPr>
        <w:spacing w:after="0"/>
        <w:ind w:left="0"/>
        <w:jc w:val="both"/>
      </w:pPr>
      <w:r>
        <w:rPr>
          <w:rFonts w:ascii="Times New Roman"/>
          <w:b w:val="false"/>
          <w:i w:val="false"/>
          <w:color w:val="000000"/>
          <w:sz w:val="28"/>
        </w:rPr>
        <w:t xml:space="preserve">
              материалдарын кептіруші                          6 </w:t>
      </w:r>
    </w:p>
    <w:p>
      <w:pPr>
        <w:spacing w:after="0"/>
        <w:ind w:left="0"/>
        <w:jc w:val="both"/>
      </w:pPr>
      <w:r>
        <w:rPr>
          <w:rFonts w:ascii="Times New Roman"/>
          <w:b w:val="false"/>
          <w:i w:val="false"/>
          <w:color w:val="000000"/>
          <w:sz w:val="28"/>
        </w:rPr>
        <w:t xml:space="preserve">
      37.     Құймаларды күйдіретін термист                    6 </w:t>
      </w:r>
    </w:p>
    <w:p>
      <w:pPr>
        <w:spacing w:after="0"/>
        <w:ind w:left="0"/>
        <w:jc w:val="both"/>
      </w:pPr>
      <w:r>
        <w:rPr>
          <w:rFonts w:ascii="Times New Roman"/>
          <w:b w:val="false"/>
          <w:i w:val="false"/>
          <w:color w:val="000000"/>
          <w:sz w:val="28"/>
        </w:rPr>
        <w:t xml:space="preserve">
      38.     Құю өндірісінде істейтін тасымалдаушы            6 </w:t>
      </w:r>
    </w:p>
    <w:p>
      <w:pPr>
        <w:spacing w:after="0"/>
        <w:ind w:left="0"/>
        <w:jc w:val="both"/>
      </w:pPr>
      <w:r>
        <w:rPr>
          <w:rFonts w:ascii="Times New Roman"/>
          <w:b w:val="false"/>
          <w:i w:val="false"/>
          <w:color w:val="000000"/>
          <w:sz w:val="28"/>
        </w:rPr>
        <w:t xml:space="preserve">
      39.     Құю цехтарының туннельдерінде күйген </w:t>
      </w:r>
    </w:p>
    <w:p>
      <w:pPr>
        <w:spacing w:after="0"/>
        <w:ind w:left="0"/>
        <w:jc w:val="both"/>
      </w:pPr>
      <w:r>
        <w:rPr>
          <w:rFonts w:ascii="Times New Roman"/>
          <w:b w:val="false"/>
          <w:i w:val="false"/>
          <w:color w:val="000000"/>
          <w:sz w:val="28"/>
        </w:rPr>
        <w:t xml:space="preserve">
              жерді жинайтын конвейерлерге қызмет </w:t>
      </w:r>
    </w:p>
    <w:p>
      <w:pPr>
        <w:spacing w:after="0"/>
        <w:ind w:left="0"/>
        <w:jc w:val="both"/>
      </w:pPr>
      <w:r>
        <w:rPr>
          <w:rFonts w:ascii="Times New Roman"/>
          <w:b w:val="false"/>
          <w:i w:val="false"/>
          <w:color w:val="000000"/>
          <w:sz w:val="28"/>
        </w:rPr>
        <w:t xml:space="preserve">
              көрсететін құю цехтарын жинаушы                 12      36 </w:t>
      </w:r>
    </w:p>
    <w:p>
      <w:pPr>
        <w:spacing w:after="0"/>
        <w:ind w:left="0"/>
        <w:jc w:val="both"/>
      </w:pPr>
      <w:r>
        <w:rPr>
          <w:rFonts w:ascii="Times New Roman"/>
          <w:b w:val="false"/>
          <w:i w:val="false"/>
          <w:color w:val="000000"/>
          <w:sz w:val="28"/>
        </w:rPr>
        <w:t xml:space="preserve">
      40.     Жұмыстың ыстық учаскелерінде істейтін </w:t>
      </w:r>
    </w:p>
    <w:p>
      <w:pPr>
        <w:spacing w:after="0"/>
        <w:ind w:left="0"/>
        <w:jc w:val="both"/>
      </w:pPr>
      <w:r>
        <w:rPr>
          <w:rFonts w:ascii="Times New Roman"/>
          <w:b w:val="false"/>
          <w:i w:val="false"/>
          <w:color w:val="000000"/>
          <w:sz w:val="28"/>
        </w:rPr>
        <w:t xml:space="preserve">
              өндірістік үй-жайларды жинаушы                   6 </w:t>
      </w:r>
    </w:p>
    <w:p>
      <w:pPr>
        <w:spacing w:after="0"/>
        <w:ind w:left="0"/>
        <w:jc w:val="both"/>
      </w:pPr>
      <w:r>
        <w:rPr>
          <w:rFonts w:ascii="Times New Roman"/>
          <w:b w:val="false"/>
          <w:i w:val="false"/>
          <w:color w:val="000000"/>
          <w:sz w:val="28"/>
        </w:rPr>
        <w:t xml:space="preserve">
      41.     Машинамен қалыптау қалыптаушысы қолмен </w:t>
      </w:r>
    </w:p>
    <w:p>
      <w:pPr>
        <w:spacing w:after="0"/>
        <w:ind w:left="0"/>
        <w:jc w:val="both"/>
      </w:pPr>
      <w:r>
        <w:rPr>
          <w:rFonts w:ascii="Times New Roman"/>
          <w:b w:val="false"/>
          <w:i w:val="false"/>
          <w:color w:val="000000"/>
          <w:sz w:val="28"/>
        </w:rPr>
        <w:t xml:space="preserve">
              қалыптау қалыптаушысы                            6 </w:t>
      </w:r>
    </w:p>
    <w:p>
      <w:pPr>
        <w:spacing w:after="0"/>
        <w:ind w:left="0"/>
        <w:jc w:val="both"/>
      </w:pPr>
      <w:r>
        <w:rPr>
          <w:rFonts w:ascii="Times New Roman"/>
          <w:b w:val="false"/>
          <w:i w:val="false"/>
          <w:color w:val="000000"/>
          <w:sz w:val="28"/>
        </w:rPr>
        <w:t xml:space="preserve">
      42.     Металл, құйма, бұйымдар мен деталдарды </w:t>
      </w:r>
    </w:p>
    <w:p>
      <w:pPr>
        <w:spacing w:after="0"/>
        <w:ind w:left="0"/>
        <w:jc w:val="both"/>
      </w:pPr>
      <w:r>
        <w:rPr>
          <w:rFonts w:ascii="Times New Roman"/>
          <w:b w:val="false"/>
          <w:i w:val="false"/>
          <w:color w:val="000000"/>
          <w:sz w:val="28"/>
        </w:rPr>
        <w:t xml:space="preserve">
              тазалаушы: </w:t>
      </w:r>
    </w:p>
    <w:p>
      <w:pPr>
        <w:spacing w:after="0"/>
        <w:ind w:left="0"/>
        <w:jc w:val="both"/>
      </w:pPr>
      <w:r>
        <w:rPr>
          <w:rFonts w:ascii="Times New Roman"/>
          <w:b w:val="false"/>
          <w:i w:val="false"/>
          <w:color w:val="000000"/>
          <w:sz w:val="28"/>
        </w:rPr>
        <w:t xml:space="preserve">
              1) құрғақ құммен және металл жоңқаларымен </w:t>
      </w:r>
    </w:p>
    <w:p>
      <w:pPr>
        <w:spacing w:after="0"/>
        <w:ind w:left="0"/>
        <w:jc w:val="both"/>
      </w:pPr>
      <w:r>
        <w:rPr>
          <w:rFonts w:ascii="Times New Roman"/>
          <w:b w:val="false"/>
          <w:i w:val="false"/>
          <w:color w:val="000000"/>
          <w:sz w:val="28"/>
        </w:rPr>
        <w:t xml:space="preserve">
              тазалайтын                                      12      36 </w:t>
      </w:r>
    </w:p>
    <w:p>
      <w:pPr>
        <w:spacing w:after="0"/>
        <w:ind w:left="0"/>
        <w:jc w:val="both"/>
      </w:pPr>
      <w:r>
        <w:rPr>
          <w:rFonts w:ascii="Times New Roman"/>
          <w:b w:val="false"/>
          <w:i w:val="false"/>
          <w:color w:val="000000"/>
          <w:sz w:val="28"/>
        </w:rPr>
        <w:t xml:space="preserve">
              2) бөлшекті-ағынды машиналарда </w:t>
      </w:r>
    </w:p>
    <w:p>
      <w:pPr>
        <w:spacing w:after="0"/>
        <w:ind w:left="0"/>
        <w:jc w:val="both"/>
      </w:pPr>
      <w:r>
        <w:rPr>
          <w:rFonts w:ascii="Times New Roman"/>
          <w:b w:val="false"/>
          <w:i w:val="false"/>
          <w:color w:val="000000"/>
          <w:sz w:val="28"/>
        </w:rPr>
        <w:t xml:space="preserve">
              (құрғақ тәсілмен) тазалайтын                    12 </w:t>
      </w:r>
    </w:p>
    <w:p>
      <w:pPr>
        <w:spacing w:after="0"/>
        <w:ind w:left="0"/>
        <w:jc w:val="both"/>
      </w:pPr>
      <w:r>
        <w:rPr>
          <w:rFonts w:ascii="Times New Roman"/>
          <w:b w:val="false"/>
          <w:i w:val="false"/>
          <w:color w:val="000000"/>
          <w:sz w:val="28"/>
        </w:rPr>
        <w:t xml:space="preserve">
              3) галттау барабандарында тазалайтын             6 </w:t>
      </w:r>
    </w:p>
    <w:p>
      <w:pPr>
        <w:spacing w:after="0"/>
        <w:ind w:left="0"/>
        <w:jc w:val="both"/>
      </w:pPr>
      <w:r>
        <w:rPr>
          <w:rFonts w:ascii="Times New Roman"/>
          <w:b w:val="false"/>
          <w:i w:val="false"/>
          <w:color w:val="000000"/>
          <w:sz w:val="28"/>
        </w:rPr>
        <w:t xml:space="preserve">
      43.     Ыстық жұмыс учаскелеріне қатысты жабық </w:t>
      </w:r>
    </w:p>
    <w:p>
      <w:pPr>
        <w:spacing w:after="0"/>
        <w:ind w:left="0"/>
        <w:jc w:val="both"/>
      </w:pPr>
      <w:r>
        <w:rPr>
          <w:rFonts w:ascii="Times New Roman"/>
          <w:b w:val="false"/>
          <w:i w:val="false"/>
          <w:color w:val="000000"/>
          <w:sz w:val="28"/>
        </w:rPr>
        <w:t xml:space="preserve">
              үйлерде тұрақты істейтін шихталаушы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мен мамандар </w:t>
      </w:r>
    </w:p>
    <w:p>
      <w:pPr>
        <w:spacing w:after="0"/>
        <w:ind w:left="0"/>
        <w:jc w:val="both"/>
      </w:pPr>
      <w:r>
        <w:rPr>
          <w:rFonts w:ascii="Times New Roman"/>
          <w:b w:val="false"/>
          <w:i w:val="false"/>
          <w:color w:val="000000"/>
          <w:sz w:val="28"/>
        </w:rPr>
        <w:t xml:space="preserve">
      44.     Балқыту, толтыру және кесу учаскелеріндегі </w:t>
      </w:r>
    </w:p>
    <w:p>
      <w:pPr>
        <w:spacing w:after="0"/>
        <w:ind w:left="0"/>
        <w:jc w:val="both"/>
      </w:pPr>
      <w:r>
        <w:rPr>
          <w:rFonts w:ascii="Times New Roman"/>
          <w:b w:val="false"/>
          <w:i w:val="false"/>
          <w:color w:val="000000"/>
          <w:sz w:val="28"/>
        </w:rPr>
        <w:t xml:space="preserve">
              мастер және ауысым инженері                     12 </w:t>
      </w:r>
    </w:p>
    <w:p>
      <w:pPr>
        <w:spacing w:after="0"/>
        <w:ind w:left="0"/>
        <w:jc w:val="both"/>
      </w:pPr>
      <w:r>
        <w:rPr>
          <w:rFonts w:ascii="Times New Roman"/>
          <w:b w:val="false"/>
          <w:i w:val="false"/>
          <w:color w:val="000000"/>
          <w:sz w:val="28"/>
        </w:rPr>
        <w:t xml:space="preserve">
      45.     Құю цехының басқа (модель бөлімдерін қоса </w:t>
      </w:r>
    </w:p>
    <w:p>
      <w:pPr>
        <w:spacing w:after="0"/>
        <w:ind w:left="0"/>
        <w:jc w:val="both"/>
      </w:pPr>
      <w:r>
        <w:rPr>
          <w:rFonts w:ascii="Times New Roman"/>
          <w:b w:val="false"/>
          <w:i w:val="false"/>
          <w:color w:val="000000"/>
          <w:sz w:val="28"/>
        </w:rPr>
        <w:t xml:space="preserve">
              алғанда) учаскелеріндегі мастер және </w:t>
      </w:r>
    </w:p>
    <w:p>
      <w:pPr>
        <w:spacing w:after="0"/>
        <w:ind w:left="0"/>
        <w:jc w:val="both"/>
      </w:pPr>
      <w:r>
        <w:rPr>
          <w:rFonts w:ascii="Times New Roman"/>
          <w:b w:val="false"/>
          <w:i w:val="false"/>
          <w:color w:val="000000"/>
          <w:sz w:val="28"/>
        </w:rPr>
        <w:t xml:space="preserve">
              ауысым инженері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Фторлы присадкаларды қолданып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магний балқымаларын өндіру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46.     Балқыған металды тікелей бақылайтын пирометрші  12      36 </w:t>
      </w:r>
    </w:p>
    <w:p>
      <w:pPr>
        <w:spacing w:after="0"/>
        <w:ind w:left="0"/>
        <w:jc w:val="both"/>
      </w:pPr>
      <w:r>
        <w:rPr>
          <w:rFonts w:ascii="Times New Roman"/>
          <w:b w:val="false"/>
          <w:i w:val="false"/>
          <w:color w:val="000000"/>
          <w:sz w:val="28"/>
        </w:rPr>
        <w:t xml:space="preserve">
      47.     Магний балқымалары цехтарындағы балқыту, </w:t>
      </w:r>
    </w:p>
    <w:p>
      <w:pPr>
        <w:spacing w:after="0"/>
        <w:ind w:left="0"/>
        <w:jc w:val="both"/>
      </w:pPr>
      <w:r>
        <w:rPr>
          <w:rFonts w:ascii="Times New Roman"/>
          <w:b w:val="false"/>
          <w:i w:val="false"/>
          <w:color w:val="000000"/>
          <w:sz w:val="28"/>
        </w:rPr>
        <w:t xml:space="preserve">
              толтыру және ұру бөлімдеріндегі жұмыстарда </w:t>
      </w:r>
    </w:p>
    <w:p>
      <w:pPr>
        <w:spacing w:after="0"/>
        <w:ind w:left="0"/>
        <w:jc w:val="both"/>
      </w:pPr>
      <w:r>
        <w:rPr>
          <w:rFonts w:ascii="Times New Roman"/>
          <w:b w:val="false"/>
          <w:i w:val="false"/>
          <w:color w:val="000000"/>
          <w:sz w:val="28"/>
        </w:rPr>
        <w:t xml:space="preserve">
              тұрақты істейтін жұмысшылар                     12      36 </w:t>
      </w:r>
    </w:p>
    <w:p>
      <w:pPr>
        <w:spacing w:after="0"/>
        <w:ind w:left="0"/>
        <w:jc w:val="both"/>
      </w:pPr>
      <w:r>
        <w:rPr>
          <w:rFonts w:ascii="Times New Roman"/>
          <w:b w:val="false"/>
          <w:i w:val="false"/>
          <w:color w:val="000000"/>
          <w:sz w:val="28"/>
        </w:rPr>
        <w:t xml:space="preserve">
      48.     Металл құйылатын ортақ залда істейтін </w:t>
      </w:r>
    </w:p>
    <w:p>
      <w:pPr>
        <w:spacing w:after="0"/>
        <w:ind w:left="0"/>
        <w:jc w:val="both"/>
      </w:pPr>
      <w:r>
        <w:rPr>
          <w:rFonts w:ascii="Times New Roman"/>
          <w:b w:val="false"/>
          <w:i w:val="false"/>
          <w:color w:val="000000"/>
          <w:sz w:val="28"/>
        </w:rPr>
        <w:t xml:space="preserve">
              өзектерді, тоңазытқыштарды, каркастарды </w:t>
      </w:r>
    </w:p>
    <w:p>
      <w:pPr>
        <w:spacing w:after="0"/>
        <w:ind w:left="0"/>
        <w:jc w:val="both"/>
      </w:pPr>
      <w:r>
        <w:rPr>
          <w:rFonts w:ascii="Times New Roman"/>
          <w:b w:val="false"/>
          <w:i w:val="false"/>
          <w:color w:val="000000"/>
          <w:sz w:val="28"/>
        </w:rPr>
        <w:t xml:space="preserve">
              өңдейтін және дайындайтын жұмысшылар            12      36 </w:t>
      </w:r>
    </w:p>
    <w:p>
      <w:pPr>
        <w:spacing w:after="0"/>
        <w:ind w:left="0"/>
        <w:jc w:val="both"/>
      </w:pPr>
      <w:r>
        <w:rPr>
          <w:rFonts w:ascii="Times New Roman"/>
          <w:b w:val="false"/>
          <w:i w:val="false"/>
          <w:color w:val="000000"/>
          <w:sz w:val="28"/>
        </w:rPr>
        <w:t xml:space="preserve">
      49.     Магний балқымалары балқыту үшін құрамында </w:t>
      </w:r>
    </w:p>
    <w:p>
      <w:pPr>
        <w:spacing w:after="0"/>
        <w:ind w:left="0"/>
        <w:jc w:val="both"/>
      </w:pPr>
      <w:r>
        <w:rPr>
          <w:rFonts w:ascii="Times New Roman"/>
          <w:b w:val="false"/>
          <w:i w:val="false"/>
          <w:color w:val="000000"/>
          <w:sz w:val="28"/>
        </w:rPr>
        <w:t xml:space="preserve">
              хлорлы және фторлы тұздар бар флюс </w:t>
      </w:r>
    </w:p>
    <w:p>
      <w:pPr>
        <w:spacing w:after="0"/>
        <w:ind w:left="0"/>
        <w:jc w:val="both"/>
      </w:pPr>
      <w:r>
        <w:rPr>
          <w:rFonts w:ascii="Times New Roman"/>
          <w:b w:val="false"/>
          <w:i w:val="false"/>
          <w:color w:val="000000"/>
          <w:sz w:val="28"/>
        </w:rPr>
        <w:t xml:space="preserve">
              дайындайтын, фторлы присадкаларды құраушы </w:t>
      </w:r>
    </w:p>
    <w:p>
      <w:pPr>
        <w:spacing w:after="0"/>
        <w:ind w:left="0"/>
        <w:jc w:val="both"/>
      </w:pPr>
      <w:r>
        <w:rPr>
          <w:rFonts w:ascii="Times New Roman"/>
          <w:b w:val="false"/>
          <w:i w:val="false"/>
          <w:color w:val="000000"/>
          <w:sz w:val="28"/>
        </w:rPr>
        <w:t xml:space="preserve">
              және тікелей метал толтырылатын залда </w:t>
      </w:r>
    </w:p>
    <w:p>
      <w:pPr>
        <w:spacing w:after="0"/>
        <w:ind w:left="0"/>
        <w:jc w:val="both"/>
      </w:pPr>
      <w:r>
        <w:rPr>
          <w:rFonts w:ascii="Times New Roman"/>
          <w:b w:val="false"/>
          <w:i w:val="false"/>
          <w:color w:val="000000"/>
          <w:sz w:val="28"/>
        </w:rPr>
        <w:t xml:space="preserve">
              істейтін жұмысшы                                12      36 </w:t>
      </w:r>
    </w:p>
    <w:p>
      <w:pPr>
        <w:spacing w:after="0"/>
        <w:ind w:left="0"/>
        <w:jc w:val="both"/>
      </w:pPr>
      <w:r>
        <w:rPr>
          <w:rFonts w:ascii="Times New Roman"/>
          <w:b w:val="false"/>
          <w:i w:val="false"/>
          <w:color w:val="000000"/>
          <w:sz w:val="28"/>
        </w:rPr>
        <w:t xml:space="preserve">
      50.     Металл құйылатын ортақ залда істейтін </w:t>
      </w:r>
    </w:p>
    <w:p>
      <w:pPr>
        <w:spacing w:after="0"/>
        <w:ind w:left="0"/>
        <w:jc w:val="both"/>
      </w:pPr>
      <w:r>
        <w:rPr>
          <w:rFonts w:ascii="Times New Roman"/>
          <w:b w:val="false"/>
          <w:i w:val="false"/>
          <w:color w:val="000000"/>
          <w:sz w:val="28"/>
        </w:rPr>
        <w:t xml:space="preserve">
              машинамен қалыптау өзекшісі                     12      36 </w:t>
      </w:r>
    </w:p>
    <w:p>
      <w:pPr>
        <w:spacing w:after="0"/>
        <w:ind w:left="0"/>
        <w:jc w:val="both"/>
      </w:pPr>
      <w:r>
        <w:rPr>
          <w:rFonts w:ascii="Times New Roman"/>
          <w:b w:val="false"/>
          <w:i w:val="false"/>
          <w:color w:val="000000"/>
          <w:sz w:val="28"/>
        </w:rPr>
        <w:t xml:space="preserve">
      51.     Металл құйылатын ортақ залда істейтін </w:t>
      </w:r>
    </w:p>
    <w:p>
      <w:pPr>
        <w:spacing w:after="0"/>
        <w:ind w:left="0"/>
        <w:jc w:val="both"/>
      </w:pPr>
      <w:r>
        <w:rPr>
          <w:rFonts w:ascii="Times New Roman"/>
          <w:b w:val="false"/>
          <w:i w:val="false"/>
          <w:color w:val="000000"/>
          <w:sz w:val="28"/>
        </w:rPr>
        <w:t xml:space="preserve">
              қолмен қалыптау өзекшісі                        12      36 </w:t>
      </w:r>
    </w:p>
    <w:p>
      <w:pPr>
        <w:spacing w:after="0"/>
        <w:ind w:left="0"/>
        <w:jc w:val="both"/>
      </w:pPr>
      <w:r>
        <w:rPr>
          <w:rFonts w:ascii="Times New Roman"/>
          <w:b w:val="false"/>
          <w:i w:val="false"/>
          <w:color w:val="000000"/>
          <w:sz w:val="28"/>
        </w:rPr>
        <w:t xml:space="preserve">
      52.     Металл құйылатын ортақ залда істейтін </w:t>
      </w:r>
    </w:p>
    <w:p>
      <w:pPr>
        <w:spacing w:after="0"/>
        <w:ind w:left="0"/>
        <w:jc w:val="both"/>
      </w:pPr>
      <w:r>
        <w:rPr>
          <w:rFonts w:ascii="Times New Roman"/>
          <w:b w:val="false"/>
          <w:i w:val="false"/>
          <w:color w:val="000000"/>
          <w:sz w:val="28"/>
        </w:rPr>
        <w:t xml:space="preserve">
              машинамен қалыптау қалыптаушысы                 12      36 </w:t>
      </w:r>
    </w:p>
    <w:p>
      <w:pPr>
        <w:spacing w:after="0"/>
        <w:ind w:left="0"/>
        <w:jc w:val="both"/>
      </w:pPr>
      <w:r>
        <w:rPr>
          <w:rFonts w:ascii="Times New Roman"/>
          <w:b w:val="false"/>
          <w:i w:val="false"/>
          <w:color w:val="000000"/>
          <w:sz w:val="28"/>
        </w:rPr>
        <w:t xml:space="preserve">
      53.     Металл құйылатын ортақ залда істейтін </w:t>
      </w:r>
    </w:p>
    <w:p>
      <w:pPr>
        <w:spacing w:after="0"/>
        <w:ind w:left="0"/>
        <w:jc w:val="both"/>
      </w:pPr>
      <w:r>
        <w:rPr>
          <w:rFonts w:ascii="Times New Roman"/>
          <w:b w:val="false"/>
          <w:i w:val="false"/>
          <w:color w:val="000000"/>
          <w:sz w:val="28"/>
        </w:rPr>
        <w:t xml:space="preserve">
              қолмен қалыптау қалыптаушысы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54.     Балқыту, толтыру және ұрып түсіру </w:t>
      </w:r>
    </w:p>
    <w:p>
      <w:pPr>
        <w:spacing w:after="0"/>
        <w:ind w:left="0"/>
        <w:jc w:val="both"/>
      </w:pPr>
      <w:r>
        <w:rPr>
          <w:rFonts w:ascii="Times New Roman"/>
          <w:b w:val="false"/>
          <w:i w:val="false"/>
          <w:color w:val="000000"/>
          <w:sz w:val="28"/>
        </w:rPr>
        <w:t xml:space="preserve">
              бөлімдеріндегі ауысым мастері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Ұста-престеу жұмыстары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55.     Ыстық прокаттау станының вальцовшысы            12 </w:t>
      </w:r>
    </w:p>
    <w:p>
      <w:pPr>
        <w:spacing w:after="0"/>
        <w:ind w:left="0"/>
        <w:jc w:val="both"/>
      </w:pPr>
      <w:r>
        <w:rPr>
          <w:rFonts w:ascii="Times New Roman"/>
          <w:b w:val="false"/>
          <w:i w:val="false"/>
          <w:color w:val="000000"/>
          <w:sz w:val="28"/>
        </w:rPr>
        <w:t xml:space="preserve">
      56.     Жамаушы                                         12 </w:t>
      </w:r>
    </w:p>
    <w:p>
      <w:pPr>
        <w:spacing w:after="0"/>
        <w:ind w:left="0"/>
        <w:jc w:val="both"/>
      </w:pPr>
      <w:r>
        <w:rPr>
          <w:rFonts w:ascii="Times New Roman"/>
          <w:b w:val="false"/>
          <w:i w:val="false"/>
          <w:color w:val="000000"/>
          <w:sz w:val="28"/>
        </w:rPr>
        <w:t xml:space="preserve">
      57.     Балға мен пресс ұстасы                          12 </w:t>
      </w:r>
    </w:p>
    <w:p>
      <w:pPr>
        <w:spacing w:after="0"/>
        <w:ind w:left="0"/>
        <w:jc w:val="both"/>
      </w:pPr>
      <w:r>
        <w:rPr>
          <w:rFonts w:ascii="Times New Roman"/>
          <w:b w:val="false"/>
          <w:i w:val="false"/>
          <w:color w:val="000000"/>
          <w:sz w:val="28"/>
        </w:rPr>
        <w:t xml:space="preserve">
      58.     Штампышы-ұста                                   12 </w:t>
      </w:r>
    </w:p>
    <w:p>
      <w:pPr>
        <w:spacing w:after="0"/>
        <w:ind w:left="0"/>
        <w:jc w:val="both"/>
      </w:pPr>
      <w:r>
        <w:rPr>
          <w:rFonts w:ascii="Times New Roman"/>
          <w:b w:val="false"/>
          <w:i w:val="false"/>
          <w:color w:val="000000"/>
          <w:sz w:val="28"/>
        </w:rPr>
        <w:t xml:space="preserve">
      59.     Қолмен соғатын ұста                             12 </w:t>
      </w:r>
    </w:p>
    <w:p>
      <w:pPr>
        <w:spacing w:after="0"/>
        <w:ind w:left="0"/>
        <w:jc w:val="both"/>
      </w:pPr>
      <w:r>
        <w:rPr>
          <w:rFonts w:ascii="Times New Roman"/>
          <w:b w:val="false"/>
          <w:i w:val="false"/>
          <w:color w:val="000000"/>
          <w:sz w:val="28"/>
        </w:rPr>
        <w:t xml:space="preserve">
      60.     Балға, пресс, манипуляторда ыстық металды </w:t>
      </w:r>
    </w:p>
    <w:p>
      <w:pPr>
        <w:spacing w:after="0"/>
        <w:ind w:left="0"/>
        <w:jc w:val="both"/>
      </w:pPr>
      <w:r>
        <w:rPr>
          <w:rFonts w:ascii="Times New Roman"/>
          <w:b w:val="false"/>
          <w:i w:val="false"/>
          <w:color w:val="000000"/>
          <w:sz w:val="28"/>
        </w:rPr>
        <w:t xml:space="preserve">
              өңдейтін машинист                               12 </w:t>
      </w:r>
    </w:p>
    <w:p>
      <w:pPr>
        <w:spacing w:after="0"/>
        <w:ind w:left="0"/>
        <w:jc w:val="both"/>
      </w:pPr>
      <w:r>
        <w:rPr>
          <w:rFonts w:ascii="Times New Roman"/>
          <w:b w:val="false"/>
          <w:i w:val="false"/>
          <w:color w:val="000000"/>
          <w:sz w:val="28"/>
        </w:rPr>
        <w:t xml:space="preserve">
      61.     Металды қолмен және механикалық алып </w:t>
      </w:r>
    </w:p>
    <w:p>
      <w:pPr>
        <w:spacing w:after="0"/>
        <w:ind w:left="0"/>
        <w:jc w:val="both"/>
      </w:pPr>
      <w:r>
        <w:rPr>
          <w:rFonts w:ascii="Times New Roman"/>
          <w:b w:val="false"/>
          <w:i w:val="false"/>
          <w:color w:val="000000"/>
          <w:sz w:val="28"/>
        </w:rPr>
        <w:t xml:space="preserve">
              берумен айналысатын металды ысытушы (пісіруші)  12 </w:t>
      </w:r>
    </w:p>
    <w:p>
      <w:pPr>
        <w:spacing w:after="0"/>
        <w:ind w:left="0"/>
        <w:jc w:val="both"/>
      </w:pPr>
      <w:r>
        <w:rPr>
          <w:rFonts w:ascii="Times New Roman"/>
          <w:b w:val="false"/>
          <w:i w:val="false"/>
          <w:color w:val="000000"/>
          <w:sz w:val="28"/>
        </w:rPr>
        <w:t xml:space="preserve">
      62.     Ыстық жұмыс учаскелерінде тұрақты </w:t>
      </w:r>
    </w:p>
    <w:p>
      <w:pPr>
        <w:spacing w:after="0"/>
        <w:ind w:left="0"/>
        <w:jc w:val="both"/>
      </w:pPr>
      <w:r>
        <w:rPr>
          <w:rFonts w:ascii="Times New Roman"/>
          <w:b w:val="false"/>
          <w:i w:val="false"/>
          <w:color w:val="000000"/>
          <w:sz w:val="28"/>
        </w:rPr>
        <w:t xml:space="preserve">
              істейтін ұста-пресс жабдығын түзетуші           12 </w:t>
      </w:r>
    </w:p>
    <w:p>
      <w:pPr>
        <w:spacing w:after="0"/>
        <w:ind w:left="0"/>
        <w:jc w:val="both"/>
      </w:pPr>
      <w:r>
        <w:rPr>
          <w:rFonts w:ascii="Times New Roman"/>
          <w:b w:val="false"/>
          <w:i w:val="false"/>
          <w:color w:val="000000"/>
          <w:sz w:val="28"/>
        </w:rPr>
        <w:t xml:space="preserve">
      63.     Ұста цехында және ыстық штампылау </w:t>
      </w:r>
    </w:p>
    <w:p>
      <w:pPr>
        <w:spacing w:after="0"/>
        <w:ind w:left="0"/>
        <w:jc w:val="both"/>
      </w:pPr>
      <w:r>
        <w:rPr>
          <w:rFonts w:ascii="Times New Roman"/>
          <w:b w:val="false"/>
          <w:i w:val="false"/>
          <w:color w:val="000000"/>
          <w:sz w:val="28"/>
        </w:rPr>
        <w:t xml:space="preserve">
              учаскелерінде тұрақты істейтін қосалқы жұмысшы   6 </w:t>
      </w:r>
    </w:p>
    <w:p>
      <w:pPr>
        <w:spacing w:after="0"/>
        <w:ind w:left="0"/>
        <w:jc w:val="both"/>
      </w:pPr>
      <w:r>
        <w:rPr>
          <w:rFonts w:ascii="Times New Roman"/>
          <w:b w:val="false"/>
          <w:i w:val="false"/>
          <w:color w:val="000000"/>
          <w:sz w:val="28"/>
        </w:rPr>
        <w:t xml:space="preserve">
      64.     Ыстық металды түзетумен айналысатын </w:t>
      </w:r>
    </w:p>
    <w:p>
      <w:pPr>
        <w:spacing w:after="0"/>
        <w:ind w:left="0"/>
        <w:jc w:val="both"/>
      </w:pPr>
      <w:r>
        <w:rPr>
          <w:rFonts w:ascii="Times New Roman"/>
          <w:b w:val="false"/>
          <w:i w:val="false"/>
          <w:color w:val="000000"/>
          <w:sz w:val="28"/>
        </w:rPr>
        <w:t xml:space="preserve">
              машинамен түзетуші және қолмен түзетуші          6 </w:t>
      </w:r>
    </w:p>
    <w:p>
      <w:pPr>
        <w:spacing w:after="0"/>
        <w:ind w:left="0"/>
        <w:jc w:val="both"/>
      </w:pPr>
      <w:r>
        <w:rPr>
          <w:rFonts w:ascii="Times New Roman"/>
          <w:b w:val="false"/>
          <w:i w:val="false"/>
          <w:color w:val="000000"/>
          <w:sz w:val="28"/>
        </w:rPr>
        <w:t xml:space="preserve">
      65.     Ыстық жұмыстарда істейтін серіппеші             12 </w:t>
      </w:r>
    </w:p>
    <w:p>
      <w:pPr>
        <w:spacing w:after="0"/>
        <w:ind w:left="0"/>
        <w:jc w:val="both"/>
      </w:pPr>
      <w:r>
        <w:rPr>
          <w:rFonts w:ascii="Times New Roman"/>
          <w:b w:val="false"/>
          <w:i w:val="false"/>
          <w:color w:val="000000"/>
          <w:sz w:val="28"/>
        </w:rPr>
        <w:t xml:space="preserve">
      66.     Ыстық жұмыстарда тұрақты істейтін жұмыс бөлуші   6 </w:t>
      </w:r>
    </w:p>
    <w:p>
      <w:pPr>
        <w:spacing w:after="0"/>
        <w:ind w:left="0"/>
        <w:jc w:val="both"/>
      </w:pPr>
      <w:r>
        <w:rPr>
          <w:rFonts w:ascii="Times New Roman"/>
          <w:b w:val="false"/>
          <w:i w:val="false"/>
          <w:color w:val="000000"/>
          <w:sz w:val="28"/>
        </w:rPr>
        <w:t xml:space="preserve">
      67.     Ыстық металды кесуші                             6 </w:t>
      </w:r>
    </w:p>
    <w:p>
      <w:pPr>
        <w:spacing w:after="0"/>
        <w:ind w:left="0"/>
        <w:jc w:val="both"/>
      </w:pPr>
      <w:r>
        <w:rPr>
          <w:rFonts w:ascii="Times New Roman"/>
          <w:b w:val="false"/>
          <w:i w:val="false"/>
          <w:color w:val="000000"/>
          <w:sz w:val="28"/>
        </w:rPr>
        <w:t xml:space="preserve">
      68.     Ыстық жұмыс учаскелерінде істейтін </w:t>
      </w:r>
    </w:p>
    <w:p>
      <w:pPr>
        <w:spacing w:after="0"/>
        <w:ind w:left="0"/>
        <w:jc w:val="both"/>
      </w:pPr>
      <w:r>
        <w:rPr>
          <w:rFonts w:ascii="Times New Roman"/>
          <w:b w:val="false"/>
          <w:i w:val="false"/>
          <w:color w:val="000000"/>
          <w:sz w:val="28"/>
        </w:rPr>
        <w:t xml:space="preserve">
              жөндеуші-слесарь                                 6 </w:t>
      </w:r>
    </w:p>
    <w:p>
      <w:pPr>
        <w:spacing w:after="0"/>
        <w:ind w:left="0"/>
        <w:jc w:val="both"/>
      </w:pPr>
      <w:r>
        <w:rPr>
          <w:rFonts w:ascii="Times New Roman"/>
          <w:b w:val="false"/>
          <w:i w:val="false"/>
          <w:color w:val="000000"/>
          <w:sz w:val="28"/>
        </w:rPr>
        <w:t xml:space="preserve">
      69.     Ыстық жұмыс учаскелерінде жинайтын өндірісті </w:t>
      </w:r>
    </w:p>
    <w:p>
      <w:pPr>
        <w:spacing w:after="0"/>
        <w:ind w:left="0"/>
        <w:jc w:val="both"/>
      </w:pPr>
      <w:r>
        <w:rPr>
          <w:rFonts w:ascii="Times New Roman"/>
          <w:b w:val="false"/>
          <w:i w:val="false"/>
          <w:color w:val="000000"/>
          <w:sz w:val="28"/>
        </w:rPr>
        <w:t xml:space="preserve">
              үй-жайларды жинаушы                              6 </w:t>
      </w:r>
    </w:p>
    <w:p>
      <w:pPr>
        <w:spacing w:after="0"/>
        <w:ind w:left="0"/>
        <w:jc w:val="both"/>
      </w:pPr>
      <w:r>
        <w:rPr>
          <w:rFonts w:ascii="Times New Roman"/>
          <w:b w:val="false"/>
          <w:i w:val="false"/>
          <w:color w:val="000000"/>
          <w:sz w:val="28"/>
        </w:rPr>
        <w:t xml:space="preserve">
      70.     Ыстық жұмыс учаскелерінде істейтін электр </w:t>
      </w:r>
    </w:p>
    <w:p>
      <w:pPr>
        <w:spacing w:after="0"/>
        <w:ind w:left="0"/>
        <w:jc w:val="both"/>
      </w:pPr>
      <w:r>
        <w:rPr>
          <w:rFonts w:ascii="Times New Roman"/>
          <w:b w:val="false"/>
          <w:i w:val="false"/>
          <w:color w:val="000000"/>
          <w:sz w:val="28"/>
        </w:rPr>
        <w:t xml:space="preserve">
              жабдығын жөндейтін электромонтер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71.     Ыстық жұмыс учаскелерінде істейтін ұста </w:t>
      </w:r>
    </w:p>
    <w:p>
      <w:pPr>
        <w:spacing w:after="0"/>
        <w:ind w:left="0"/>
        <w:jc w:val="both"/>
      </w:pPr>
      <w:r>
        <w:rPr>
          <w:rFonts w:ascii="Times New Roman"/>
          <w:b w:val="false"/>
          <w:i w:val="false"/>
          <w:color w:val="000000"/>
          <w:sz w:val="28"/>
        </w:rPr>
        <w:t xml:space="preserve">
              цехының мастері және ауысым инженері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Термикалық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72.     Құрамында цианды қосылыстар бар өндіріс </w:t>
      </w:r>
    </w:p>
    <w:p>
      <w:pPr>
        <w:spacing w:after="0"/>
        <w:ind w:left="0"/>
        <w:jc w:val="both"/>
      </w:pPr>
      <w:r>
        <w:rPr>
          <w:rFonts w:ascii="Times New Roman"/>
          <w:b w:val="false"/>
          <w:i w:val="false"/>
          <w:color w:val="000000"/>
          <w:sz w:val="28"/>
        </w:rPr>
        <w:t xml:space="preserve">
              қалдықтарын тұрақты бейтараптайтын цианды </w:t>
      </w:r>
    </w:p>
    <w:p>
      <w:pPr>
        <w:spacing w:after="0"/>
        <w:ind w:left="0"/>
        <w:jc w:val="both"/>
      </w:pPr>
      <w:r>
        <w:rPr>
          <w:rFonts w:ascii="Times New Roman"/>
          <w:b w:val="false"/>
          <w:i w:val="false"/>
          <w:color w:val="000000"/>
          <w:sz w:val="28"/>
        </w:rPr>
        <w:t xml:space="preserve">
              ерітінділерді бейтараптаушы                     12      36 </w:t>
      </w:r>
    </w:p>
    <w:p>
      <w:pPr>
        <w:spacing w:after="0"/>
        <w:ind w:left="0"/>
        <w:jc w:val="both"/>
      </w:pPr>
      <w:r>
        <w:rPr>
          <w:rFonts w:ascii="Times New Roman"/>
          <w:b w:val="false"/>
          <w:i w:val="false"/>
          <w:color w:val="000000"/>
          <w:sz w:val="28"/>
        </w:rPr>
        <w:t xml:space="preserve">
      73.     Термикалық цехтарда тұрақты істейтін </w:t>
      </w:r>
    </w:p>
    <w:p>
      <w:pPr>
        <w:spacing w:after="0"/>
        <w:ind w:left="0"/>
        <w:jc w:val="both"/>
      </w:pPr>
      <w:r>
        <w:rPr>
          <w:rFonts w:ascii="Times New Roman"/>
          <w:b w:val="false"/>
          <w:i w:val="false"/>
          <w:color w:val="000000"/>
          <w:sz w:val="28"/>
        </w:rPr>
        <w:t xml:space="preserve">
              қосалқы (тасымалдаушы) жұмысшы                   6 </w:t>
      </w:r>
    </w:p>
    <w:p>
      <w:pPr>
        <w:spacing w:after="0"/>
        <w:ind w:left="0"/>
        <w:jc w:val="both"/>
      </w:pPr>
      <w:r>
        <w:rPr>
          <w:rFonts w:ascii="Times New Roman"/>
          <w:b w:val="false"/>
          <w:i w:val="false"/>
          <w:color w:val="000000"/>
          <w:sz w:val="28"/>
        </w:rPr>
        <w:t xml:space="preserve">
      74.     Ыстық бұйымдарды түзететін машинамен </w:t>
      </w:r>
    </w:p>
    <w:p>
      <w:pPr>
        <w:spacing w:after="0"/>
        <w:ind w:left="0"/>
        <w:jc w:val="both"/>
      </w:pPr>
      <w:r>
        <w:rPr>
          <w:rFonts w:ascii="Times New Roman"/>
          <w:b w:val="false"/>
          <w:i w:val="false"/>
          <w:color w:val="000000"/>
          <w:sz w:val="28"/>
        </w:rPr>
        <w:t xml:space="preserve">
              түзетуші және қолмен түзетуші                    6 </w:t>
      </w:r>
    </w:p>
    <w:p>
      <w:pPr>
        <w:spacing w:after="0"/>
        <w:ind w:left="0"/>
        <w:jc w:val="both"/>
      </w:pPr>
      <w:r>
        <w:rPr>
          <w:rFonts w:ascii="Times New Roman"/>
          <w:b w:val="false"/>
          <w:i w:val="false"/>
          <w:color w:val="000000"/>
          <w:sz w:val="28"/>
        </w:rPr>
        <w:t xml:space="preserve">
      75.     Циан мен цианды тұздарды қаптау жөніндегі </w:t>
      </w:r>
    </w:p>
    <w:p>
      <w:pPr>
        <w:spacing w:after="0"/>
        <w:ind w:left="0"/>
        <w:jc w:val="both"/>
      </w:pPr>
      <w:r>
        <w:rPr>
          <w:rFonts w:ascii="Times New Roman"/>
          <w:b w:val="false"/>
          <w:i w:val="false"/>
          <w:color w:val="000000"/>
          <w:sz w:val="28"/>
        </w:rPr>
        <w:t xml:space="preserve">
              жұмыстарды орындайтын қызметкерлер              12 </w:t>
      </w:r>
    </w:p>
    <w:p>
      <w:pPr>
        <w:spacing w:after="0"/>
        <w:ind w:left="0"/>
        <w:jc w:val="both"/>
      </w:pPr>
      <w:r>
        <w:rPr>
          <w:rFonts w:ascii="Times New Roman"/>
          <w:b w:val="false"/>
          <w:i w:val="false"/>
          <w:color w:val="000000"/>
          <w:sz w:val="28"/>
        </w:rPr>
        <w:t xml:space="preserve">
      76.     Термикалық өңдеу учаскелерінде тұрақты </w:t>
      </w:r>
    </w:p>
    <w:p>
      <w:pPr>
        <w:spacing w:after="0"/>
        <w:ind w:left="0"/>
        <w:jc w:val="both"/>
      </w:pPr>
      <w:r>
        <w:rPr>
          <w:rFonts w:ascii="Times New Roman"/>
          <w:b w:val="false"/>
          <w:i w:val="false"/>
          <w:color w:val="000000"/>
          <w:sz w:val="28"/>
        </w:rPr>
        <w:t xml:space="preserve">
              істейтін жұмыстарды бөлуші                       6 </w:t>
      </w:r>
    </w:p>
    <w:p>
      <w:pPr>
        <w:spacing w:after="0"/>
        <w:ind w:left="0"/>
        <w:jc w:val="both"/>
      </w:pPr>
      <w:r>
        <w:rPr>
          <w:rFonts w:ascii="Times New Roman"/>
          <w:b w:val="false"/>
          <w:i w:val="false"/>
          <w:color w:val="000000"/>
          <w:sz w:val="28"/>
        </w:rPr>
        <w:t xml:space="preserve">
      77.     Термист: </w:t>
      </w:r>
    </w:p>
    <w:p>
      <w:pPr>
        <w:spacing w:after="0"/>
        <w:ind w:left="0"/>
        <w:jc w:val="both"/>
      </w:pPr>
      <w:r>
        <w:rPr>
          <w:rFonts w:ascii="Times New Roman"/>
          <w:b w:val="false"/>
          <w:i w:val="false"/>
          <w:color w:val="000000"/>
          <w:sz w:val="28"/>
        </w:rPr>
        <w:t xml:space="preserve">
              1) қорғасын және мырышты ванналарда істейтін    12      36 </w:t>
      </w:r>
    </w:p>
    <w:p>
      <w:pPr>
        <w:spacing w:after="0"/>
        <w:ind w:left="0"/>
        <w:jc w:val="both"/>
      </w:pPr>
      <w:r>
        <w:rPr>
          <w:rFonts w:ascii="Times New Roman"/>
          <w:b w:val="false"/>
          <w:i w:val="false"/>
          <w:color w:val="000000"/>
          <w:sz w:val="28"/>
        </w:rPr>
        <w:t xml:space="preserve">
              2) хлорлы-барий және селитра ванналарында </w:t>
      </w:r>
    </w:p>
    <w:p>
      <w:pPr>
        <w:spacing w:after="0"/>
        <w:ind w:left="0"/>
        <w:jc w:val="both"/>
      </w:pPr>
      <w:r>
        <w:rPr>
          <w:rFonts w:ascii="Times New Roman"/>
          <w:b w:val="false"/>
          <w:i w:val="false"/>
          <w:color w:val="000000"/>
          <w:sz w:val="28"/>
        </w:rPr>
        <w:t xml:space="preserve">
              істейтін                                        12 </w:t>
      </w:r>
    </w:p>
    <w:p>
      <w:pPr>
        <w:spacing w:after="0"/>
        <w:ind w:left="0"/>
        <w:jc w:val="both"/>
      </w:pPr>
      <w:r>
        <w:rPr>
          <w:rFonts w:ascii="Times New Roman"/>
          <w:b w:val="false"/>
          <w:i w:val="false"/>
          <w:color w:val="000000"/>
          <w:sz w:val="28"/>
        </w:rPr>
        <w:t xml:space="preserve">
              3) термикалық өңдеудің барлық қалқан </w:t>
      </w:r>
    </w:p>
    <w:p>
      <w:pPr>
        <w:spacing w:after="0"/>
        <w:ind w:left="0"/>
        <w:jc w:val="both"/>
      </w:pPr>
      <w:r>
        <w:rPr>
          <w:rFonts w:ascii="Times New Roman"/>
          <w:b w:val="false"/>
          <w:i w:val="false"/>
          <w:color w:val="000000"/>
          <w:sz w:val="28"/>
        </w:rPr>
        <w:t xml:space="preserve">
              түрлерінде істейтін                              6 </w:t>
      </w:r>
    </w:p>
    <w:p>
      <w:pPr>
        <w:spacing w:after="0"/>
        <w:ind w:left="0"/>
        <w:jc w:val="both"/>
      </w:pPr>
      <w:r>
        <w:rPr>
          <w:rFonts w:ascii="Times New Roman"/>
          <w:b w:val="false"/>
          <w:i w:val="false"/>
          <w:color w:val="000000"/>
          <w:sz w:val="28"/>
        </w:rPr>
        <w:t xml:space="preserve">
      78.     ТВЧ қондырғысындағы термист                      6 </w:t>
      </w:r>
    </w:p>
    <w:p>
      <w:pPr>
        <w:spacing w:after="0"/>
        <w:ind w:left="0"/>
        <w:jc w:val="both"/>
      </w:pPr>
      <w:r>
        <w:rPr>
          <w:rFonts w:ascii="Times New Roman"/>
          <w:b w:val="false"/>
          <w:i w:val="false"/>
          <w:color w:val="000000"/>
          <w:sz w:val="28"/>
        </w:rPr>
        <w:t xml:space="preserve">
      79.     Ыстық жұмыс учаскелерінде істейтін </w:t>
      </w:r>
    </w:p>
    <w:p>
      <w:pPr>
        <w:spacing w:after="0"/>
        <w:ind w:left="0"/>
        <w:jc w:val="both"/>
      </w:pPr>
      <w:r>
        <w:rPr>
          <w:rFonts w:ascii="Times New Roman"/>
          <w:b w:val="false"/>
          <w:i w:val="false"/>
          <w:color w:val="000000"/>
          <w:sz w:val="28"/>
        </w:rPr>
        <w:t xml:space="preserve">
              өндірістік үй-жайларды жинаушы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80.     Термикалық цехтың мастері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Металдарды жабу және эмальдау цехтары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81.     Воронилші                                       12 </w:t>
      </w:r>
    </w:p>
    <w:p>
      <w:pPr>
        <w:spacing w:after="0"/>
        <w:ind w:left="0"/>
        <w:jc w:val="both"/>
      </w:pPr>
      <w:r>
        <w:rPr>
          <w:rFonts w:ascii="Times New Roman"/>
          <w:b w:val="false"/>
          <w:i w:val="false"/>
          <w:color w:val="000000"/>
          <w:sz w:val="28"/>
        </w:rPr>
        <w:t xml:space="preserve">
      82.     Гальваншы: </w:t>
      </w:r>
    </w:p>
    <w:p>
      <w:pPr>
        <w:spacing w:after="0"/>
        <w:ind w:left="0"/>
        <w:jc w:val="both"/>
      </w:pPr>
      <w:r>
        <w:rPr>
          <w:rFonts w:ascii="Times New Roman"/>
          <w:b w:val="false"/>
          <w:i w:val="false"/>
          <w:color w:val="000000"/>
          <w:sz w:val="28"/>
        </w:rPr>
        <w:t xml:space="preserve">
              1) цианды ванналар мен оксидтеуде               12 </w:t>
      </w:r>
    </w:p>
    <w:p>
      <w:pPr>
        <w:spacing w:after="0"/>
        <w:ind w:left="0"/>
        <w:jc w:val="both"/>
      </w:pPr>
      <w:r>
        <w:rPr>
          <w:rFonts w:ascii="Times New Roman"/>
          <w:b w:val="false"/>
          <w:i w:val="false"/>
          <w:color w:val="000000"/>
          <w:sz w:val="28"/>
        </w:rPr>
        <w:t xml:space="preserve">
              2) қалқан ванналарды                             6 </w:t>
      </w:r>
    </w:p>
    <w:p>
      <w:pPr>
        <w:spacing w:after="0"/>
        <w:ind w:left="0"/>
        <w:jc w:val="both"/>
      </w:pPr>
      <w:r>
        <w:rPr>
          <w:rFonts w:ascii="Times New Roman"/>
          <w:b w:val="false"/>
          <w:i w:val="false"/>
          <w:color w:val="000000"/>
          <w:sz w:val="28"/>
        </w:rPr>
        <w:t xml:space="preserve">
      83.     Болат таспаны қорғасын балқымасымен жабу </w:t>
      </w:r>
    </w:p>
    <w:p>
      <w:pPr>
        <w:spacing w:after="0"/>
        <w:ind w:left="0"/>
        <w:jc w:val="both"/>
      </w:pPr>
      <w:r>
        <w:rPr>
          <w:rFonts w:ascii="Times New Roman"/>
          <w:b w:val="false"/>
          <w:i w:val="false"/>
          <w:color w:val="000000"/>
          <w:sz w:val="28"/>
        </w:rPr>
        <w:t xml:space="preserve">
              процесін тікелей бақылайтын металл жабу </w:t>
      </w:r>
    </w:p>
    <w:p>
      <w:pPr>
        <w:spacing w:after="0"/>
        <w:ind w:left="0"/>
        <w:jc w:val="both"/>
      </w:pPr>
      <w:r>
        <w:rPr>
          <w:rFonts w:ascii="Times New Roman"/>
          <w:b w:val="false"/>
          <w:i w:val="false"/>
          <w:color w:val="000000"/>
          <w:sz w:val="28"/>
        </w:rPr>
        <w:t xml:space="preserve">
              жұмысының бақылаушысы                           12 </w:t>
      </w:r>
    </w:p>
    <w:p>
      <w:pPr>
        <w:spacing w:after="0"/>
        <w:ind w:left="0"/>
        <w:jc w:val="both"/>
      </w:pPr>
      <w:r>
        <w:rPr>
          <w:rFonts w:ascii="Times New Roman"/>
          <w:b w:val="false"/>
          <w:i w:val="false"/>
          <w:color w:val="000000"/>
          <w:sz w:val="28"/>
        </w:rPr>
        <w:t xml:space="preserve">
      84.     Ванналарды түзетуші: </w:t>
      </w:r>
    </w:p>
    <w:p>
      <w:pPr>
        <w:spacing w:after="0"/>
        <w:ind w:left="0"/>
        <w:jc w:val="both"/>
      </w:pPr>
      <w:r>
        <w:rPr>
          <w:rFonts w:ascii="Times New Roman"/>
          <w:b w:val="false"/>
          <w:i w:val="false"/>
          <w:color w:val="000000"/>
          <w:sz w:val="28"/>
        </w:rPr>
        <w:t xml:space="preserve">
              1) цианды ванналар мен ворондауда               12 </w:t>
      </w:r>
    </w:p>
    <w:p>
      <w:pPr>
        <w:spacing w:after="0"/>
        <w:ind w:left="0"/>
        <w:jc w:val="both"/>
      </w:pPr>
      <w:r>
        <w:rPr>
          <w:rFonts w:ascii="Times New Roman"/>
          <w:b w:val="false"/>
          <w:i w:val="false"/>
          <w:color w:val="000000"/>
          <w:sz w:val="28"/>
        </w:rPr>
        <w:t xml:space="preserve">
              2) қалқан ванналарды                             6 </w:t>
      </w:r>
    </w:p>
    <w:p>
      <w:pPr>
        <w:spacing w:after="0"/>
        <w:ind w:left="0"/>
        <w:jc w:val="both"/>
      </w:pPr>
      <w:r>
        <w:rPr>
          <w:rFonts w:ascii="Times New Roman"/>
          <w:b w:val="false"/>
          <w:i w:val="false"/>
          <w:color w:val="000000"/>
          <w:sz w:val="28"/>
        </w:rPr>
        <w:t xml:space="preserve">
      85.     Ыстық тәсілмен қалайылаушы                      12 </w:t>
      </w:r>
    </w:p>
    <w:p>
      <w:pPr>
        <w:spacing w:after="0"/>
        <w:ind w:left="0"/>
        <w:jc w:val="both"/>
      </w:pPr>
      <w:r>
        <w:rPr>
          <w:rFonts w:ascii="Times New Roman"/>
          <w:b w:val="false"/>
          <w:i w:val="false"/>
          <w:color w:val="000000"/>
          <w:sz w:val="28"/>
        </w:rPr>
        <w:t xml:space="preserve">
      86.     Шихтадан эмаль массасын дайындаумен </w:t>
      </w:r>
    </w:p>
    <w:p>
      <w:pPr>
        <w:spacing w:after="0"/>
        <w:ind w:left="0"/>
        <w:jc w:val="both"/>
      </w:pPr>
      <w:r>
        <w:rPr>
          <w:rFonts w:ascii="Times New Roman"/>
          <w:b w:val="false"/>
          <w:i w:val="false"/>
          <w:color w:val="000000"/>
          <w:sz w:val="28"/>
        </w:rPr>
        <w:t xml:space="preserve">
              тікелей айналысатын эмаль өндірісінің </w:t>
      </w:r>
    </w:p>
    <w:p>
      <w:pPr>
        <w:spacing w:after="0"/>
        <w:ind w:left="0"/>
        <w:jc w:val="both"/>
      </w:pPr>
      <w:r>
        <w:rPr>
          <w:rFonts w:ascii="Times New Roman"/>
          <w:b w:val="false"/>
          <w:i w:val="false"/>
          <w:color w:val="000000"/>
          <w:sz w:val="28"/>
        </w:rPr>
        <w:t xml:space="preserve">
              диірменшісі                                     12 </w:t>
      </w:r>
    </w:p>
    <w:p>
      <w:pPr>
        <w:spacing w:after="0"/>
        <w:ind w:left="0"/>
        <w:jc w:val="both"/>
      </w:pPr>
      <w:r>
        <w:rPr>
          <w:rFonts w:ascii="Times New Roman"/>
          <w:b w:val="false"/>
          <w:i w:val="false"/>
          <w:color w:val="000000"/>
          <w:sz w:val="28"/>
        </w:rPr>
        <w:t xml:space="preserve">
      87.     Металлизатор: </w:t>
      </w:r>
    </w:p>
    <w:p>
      <w:pPr>
        <w:spacing w:after="0"/>
        <w:ind w:left="0"/>
        <w:jc w:val="both"/>
      </w:pPr>
      <w:r>
        <w:rPr>
          <w:rFonts w:ascii="Times New Roman"/>
          <w:b w:val="false"/>
          <w:i w:val="false"/>
          <w:color w:val="000000"/>
          <w:sz w:val="28"/>
        </w:rPr>
        <w:t xml:space="preserve">
              1) мыспен және оның балқымаларымен, </w:t>
      </w:r>
    </w:p>
    <w:p>
      <w:pPr>
        <w:spacing w:after="0"/>
        <w:ind w:left="0"/>
        <w:jc w:val="both"/>
      </w:pPr>
      <w:r>
        <w:rPr>
          <w:rFonts w:ascii="Times New Roman"/>
          <w:b w:val="false"/>
          <w:i w:val="false"/>
          <w:color w:val="000000"/>
          <w:sz w:val="28"/>
        </w:rPr>
        <w:t xml:space="preserve">
              қорғасынмен, мырышпен және кадмиймен </w:t>
      </w:r>
    </w:p>
    <w:p>
      <w:pPr>
        <w:spacing w:after="0"/>
        <w:ind w:left="0"/>
        <w:jc w:val="both"/>
      </w:pPr>
      <w:r>
        <w:rPr>
          <w:rFonts w:ascii="Times New Roman"/>
          <w:b w:val="false"/>
          <w:i w:val="false"/>
          <w:color w:val="000000"/>
          <w:sz w:val="28"/>
        </w:rPr>
        <w:t xml:space="preserve">
              жұмыс істейтін                                  12      36 </w:t>
      </w:r>
    </w:p>
    <w:p>
      <w:pPr>
        <w:spacing w:after="0"/>
        <w:ind w:left="0"/>
        <w:jc w:val="both"/>
      </w:pPr>
      <w:r>
        <w:rPr>
          <w:rFonts w:ascii="Times New Roman"/>
          <w:b w:val="false"/>
          <w:i w:val="false"/>
          <w:color w:val="000000"/>
          <w:sz w:val="28"/>
        </w:rPr>
        <w:t xml:space="preserve">
              2) қалған жұмыстардағы                          12 </w:t>
      </w:r>
    </w:p>
    <w:p>
      <w:pPr>
        <w:spacing w:after="0"/>
        <w:ind w:left="0"/>
        <w:jc w:val="both"/>
      </w:pPr>
      <w:r>
        <w:rPr>
          <w:rFonts w:ascii="Times New Roman"/>
          <w:b w:val="false"/>
          <w:i w:val="false"/>
          <w:color w:val="000000"/>
          <w:sz w:val="28"/>
        </w:rPr>
        <w:t xml:space="preserve">
      88.     Эмальданған бұйымдарды күйдіретін эмаль </w:t>
      </w:r>
    </w:p>
    <w:p>
      <w:pPr>
        <w:spacing w:after="0"/>
        <w:ind w:left="0"/>
        <w:jc w:val="both"/>
      </w:pPr>
      <w:r>
        <w:rPr>
          <w:rFonts w:ascii="Times New Roman"/>
          <w:b w:val="false"/>
          <w:i w:val="false"/>
          <w:color w:val="000000"/>
          <w:sz w:val="28"/>
        </w:rPr>
        <w:t xml:space="preserve">
              күйдіруші                                       12 </w:t>
      </w:r>
    </w:p>
    <w:p>
      <w:pPr>
        <w:spacing w:after="0"/>
        <w:ind w:left="0"/>
        <w:jc w:val="both"/>
      </w:pPr>
      <w:r>
        <w:rPr>
          <w:rFonts w:ascii="Times New Roman"/>
          <w:b w:val="false"/>
          <w:i w:val="false"/>
          <w:color w:val="000000"/>
          <w:sz w:val="28"/>
        </w:rPr>
        <w:t xml:space="preserve">
      89.     Ыстық тәсілмен (гальванды емес) </w:t>
      </w:r>
    </w:p>
    <w:p>
      <w:pPr>
        <w:spacing w:after="0"/>
        <w:ind w:left="0"/>
        <w:jc w:val="both"/>
      </w:pPr>
      <w:r>
        <w:rPr>
          <w:rFonts w:ascii="Times New Roman"/>
          <w:b w:val="false"/>
          <w:i w:val="false"/>
          <w:color w:val="000000"/>
          <w:sz w:val="28"/>
        </w:rPr>
        <w:t xml:space="preserve">
              қорғасындаумен тұрақты айналысатын қорғасыншы   12 </w:t>
      </w:r>
    </w:p>
    <w:p>
      <w:pPr>
        <w:spacing w:after="0"/>
        <w:ind w:left="0"/>
        <w:jc w:val="both"/>
      </w:pPr>
      <w:r>
        <w:rPr>
          <w:rFonts w:ascii="Times New Roman"/>
          <w:b w:val="false"/>
          <w:i w:val="false"/>
          <w:color w:val="000000"/>
          <w:sz w:val="28"/>
        </w:rPr>
        <w:t xml:space="preserve">
      90.     Ыстық тәсілмен (гальванды емес) мырыштаумен </w:t>
      </w:r>
    </w:p>
    <w:p>
      <w:pPr>
        <w:spacing w:after="0"/>
        <w:ind w:left="0"/>
        <w:jc w:val="both"/>
      </w:pPr>
      <w:r>
        <w:rPr>
          <w:rFonts w:ascii="Times New Roman"/>
          <w:b w:val="false"/>
          <w:i w:val="false"/>
          <w:color w:val="000000"/>
          <w:sz w:val="28"/>
        </w:rPr>
        <w:t xml:space="preserve">
              тұрақты айналысатын мырышшы                     12 </w:t>
      </w:r>
    </w:p>
    <w:p>
      <w:pPr>
        <w:spacing w:after="0"/>
        <w:ind w:left="0"/>
        <w:jc w:val="both"/>
      </w:pPr>
      <w:r>
        <w:rPr>
          <w:rFonts w:ascii="Times New Roman"/>
          <w:b w:val="false"/>
          <w:i w:val="false"/>
          <w:color w:val="000000"/>
          <w:sz w:val="28"/>
        </w:rPr>
        <w:t xml:space="preserve">
      91.     Шихталау үшін материалдар дайындайтын </w:t>
      </w:r>
    </w:p>
    <w:p>
      <w:pPr>
        <w:spacing w:after="0"/>
        <w:ind w:left="0"/>
        <w:jc w:val="both"/>
      </w:pPr>
      <w:r>
        <w:rPr>
          <w:rFonts w:ascii="Times New Roman"/>
          <w:b w:val="false"/>
          <w:i w:val="false"/>
          <w:color w:val="000000"/>
          <w:sz w:val="28"/>
        </w:rPr>
        <w:t xml:space="preserve">
              эмаль ұнтағын дайындаушы                        12 </w:t>
      </w:r>
    </w:p>
    <w:p>
      <w:pPr>
        <w:spacing w:after="0"/>
        <w:ind w:left="0"/>
        <w:jc w:val="both"/>
      </w:pPr>
      <w:r>
        <w:rPr>
          <w:rFonts w:ascii="Times New Roman"/>
          <w:b w:val="false"/>
          <w:i w:val="false"/>
          <w:color w:val="000000"/>
          <w:sz w:val="28"/>
        </w:rPr>
        <w:t xml:space="preserve">
      92.     Болат таспаға балқыған қорғасын балқымасын </w:t>
      </w:r>
    </w:p>
    <w:p>
      <w:pPr>
        <w:spacing w:after="0"/>
        <w:ind w:left="0"/>
        <w:jc w:val="both"/>
      </w:pPr>
      <w:r>
        <w:rPr>
          <w:rFonts w:ascii="Times New Roman"/>
          <w:b w:val="false"/>
          <w:i w:val="false"/>
          <w:color w:val="000000"/>
          <w:sz w:val="28"/>
        </w:rPr>
        <w:t xml:space="preserve">
              жағатын машиналарға тікелей қызмет </w:t>
      </w:r>
    </w:p>
    <w:p>
      <w:pPr>
        <w:spacing w:after="0"/>
        <w:ind w:left="0"/>
        <w:jc w:val="both"/>
      </w:pPr>
      <w:r>
        <w:rPr>
          <w:rFonts w:ascii="Times New Roman"/>
          <w:b w:val="false"/>
          <w:i w:val="false"/>
          <w:color w:val="000000"/>
          <w:sz w:val="28"/>
        </w:rPr>
        <w:t xml:space="preserve">
              көрсететін жұмысшылар                           12      36 </w:t>
      </w:r>
    </w:p>
    <w:p>
      <w:pPr>
        <w:spacing w:after="0"/>
        <w:ind w:left="0"/>
        <w:jc w:val="both"/>
      </w:pPr>
      <w:r>
        <w:rPr>
          <w:rFonts w:ascii="Times New Roman"/>
          <w:b w:val="false"/>
          <w:i w:val="false"/>
          <w:color w:val="000000"/>
          <w:sz w:val="28"/>
        </w:rPr>
        <w:t xml:space="preserve">
      93.     Ыстық тәсілмен (гальванды емес) алтындауда </w:t>
      </w:r>
    </w:p>
    <w:p>
      <w:pPr>
        <w:spacing w:after="0"/>
        <w:ind w:left="0"/>
        <w:jc w:val="both"/>
      </w:pPr>
      <w:r>
        <w:rPr>
          <w:rFonts w:ascii="Times New Roman"/>
          <w:b w:val="false"/>
          <w:i w:val="false"/>
          <w:color w:val="000000"/>
          <w:sz w:val="28"/>
        </w:rPr>
        <w:t xml:space="preserve">
              тікелей істейтін жұмысшылар                     12 </w:t>
      </w:r>
    </w:p>
    <w:p>
      <w:pPr>
        <w:spacing w:after="0"/>
        <w:ind w:left="0"/>
        <w:jc w:val="both"/>
      </w:pPr>
      <w:r>
        <w:rPr>
          <w:rFonts w:ascii="Times New Roman"/>
          <w:b w:val="false"/>
          <w:i w:val="false"/>
          <w:color w:val="000000"/>
          <w:sz w:val="28"/>
        </w:rPr>
        <w:t xml:space="preserve">
      94.     Бұйымдарға суық эмаль массасын жағумен </w:t>
      </w:r>
    </w:p>
    <w:p>
      <w:pPr>
        <w:spacing w:after="0"/>
        <w:ind w:left="0"/>
        <w:jc w:val="both"/>
      </w:pPr>
      <w:r>
        <w:rPr>
          <w:rFonts w:ascii="Times New Roman"/>
          <w:b w:val="false"/>
          <w:i w:val="false"/>
          <w:color w:val="000000"/>
          <w:sz w:val="28"/>
        </w:rPr>
        <w:t xml:space="preserve">
              тікелей айналысатын эмальдаушы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95.     Эмальдау массасын дайындайтын және эмальды </w:t>
      </w:r>
    </w:p>
    <w:p>
      <w:pPr>
        <w:spacing w:after="0"/>
        <w:ind w:left="0"/>
        <w:jc w:val="both"/>
      </w:pPr>
      <w:r>
        <w:rPr>
          <w:rFonts w:ascii="Times New Roman"/>
          <w:b w:val="false"/>
          <w:i w:val="false"/>
          <w:color w:val="000000"/>
          <w:sz w:val="28"/>
        </w:rPr>
        <w:t xml:space="preserve">
              детальдарды (бұйымдарды) күйдірумен тікелей </w:t>
      </w:r>
    </w:p>
    <w:p>
      <w:pPr>
        <w:spacing w:after="0"/>
        <w:ind w:left="0"/>
        <w:jc w:val="both"/>
      </w:pPr>
      <w:r>
        <w:rPr>
          <w:rFonts w:ascii="Times New Roman"/>
          <w:b w:val="false"/>
          <w:i w:val="false"/>
          <w:color w:val="000000"/>
          <w:sz w:val="28"/>
        </w:rPr>
        <w:t xml:space="preserve">
              айналысатын цехтың және учаскенің мастері       12 </w:t>
      </w:r>
    </w:p>
    <w:p>
      <w:pPr>
        <w:spacing w:after="0"/>
        <w:ind w:left="0"/>
        <w:jc w:val="both"/>
      </w:pPr>
      <w:r>
        <w:rPr>
          <w:rFonts w:ascii="Times New Roman"/>
          <w:b w:val="false"/>
          <w:i w:val="false"/>
          <w:color w:val="000000"/>
          <w:sz w:val="28"/>
        </w:rPr>
        <w:t xml:space="preserve">
      96.     Металдарды жабу учаскенің мастері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ҚАЗАНДЫҚ ЖӘНЕ КЕМЕ ҚҰРЫЛЫСЫ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ӨНДІРІСТЕРІ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Металл кемелер және қазандық өндірісі </w:t>
      </w:r>
    </w:p>
    <w:p>
      <w:pPr>
        <w:spacing w:after="0"/>
        <w:ind w:left="0"/>
        <w:jc w:val="both"/>
      </w:pPr>
      <w:r>
        <w:rPr>
          <w:rFonts w:ascii="Times New Roman"/>
          <w:b w:val="false"/>
          <w:i w:val="false"/>
          <w:color w:val="000000"/>
          <w:sz w:val="28"/>
        </w:rPr>
        <w:t xml:space="preserve">
      97.     Вибростолдарда, виброалаңдарда, қолдан </w:t>
      </w:r>
    </w:p>
    <w:p>
      <w:pPr>
        <w:spacing w:after="0"/>
        <w:ind w:left="0"/>
        <w:jc w:val="both"/>
      </w:pPr>
      <w:r>
        <w:rPr>
          <w:rFonts w:ascii="Times New Roman"/>
          <w:b w:val="false"/>
          <w:i w:val="false"/>
          <w:color w:val="000000"/>
          <w:sz w:val="28"/>
        </w:rPr>
        <w:t xml:space="preserve">
              вибрациялау станоктары бар кассеталық </w:t>
      </w:r>
    </w:p>
    <w:p>
      <w:pPr>
        <w:spacing w:after="0"/>
        <w:ind w:left="0"/>
        <w:jc w:val="both"/>
      </w:pPr>
      <w:r>
        <w:rPr>
          <w:rFonts w:ascii="Times New Roman"/>
          <w:b w:val="false"/>
          <w:i w:val="false"/>
          <w:color w:val="000000"/>
          <w:sz w:val="28"/>
        </w:rPr>
        <w:t xml:space="preserve">
              қондырғыларда жұмыс істейтін темір-бетон </w:t>
      </w:r>
    </w:p>
    <w:p>
      <w:pPr>
        <w:spacing w:after="0"/>
        <w:ind w:left="0"/>
        <w:jc w:val="both"/>
      </w:pPr>
      <w:r>
        <w:rPr>
          <w:rFonts w:ascii="Times New Roman"/>
          <w:b w:val="false"/>
          <w:i w:val="false"/>
          <w:color w:val="000000"/>
          <w:sz w:val="28"/>
        </w:rPr>
        <w:t xml:space="preserve">
              кемелердің арматуршысы                           6 </w:t>
      </w:r>
    </w:p>
    <w:p>
      <w:pPr>
        <w:spacing w:after="0"/>
        <w:ind w:left="0"/>
        <w:jc w:val="both"/>
      </w:pPr>
      <w:r>
        <w:rPr>
          <w:rFonts w:ascii="Times New Roman"/>
          <w:b w:val="false"/>
          <w:i w:val="false"/>
          <w:color w:val="000000"/>
          <w:sz w:val="28"/>
        </w:rPr>
        <w:t xml:space="preserve">
      98.     Есу валдары мен резина қоспаларын қайта </w:t>
      </w:r>
    </w:p>
    <w:p>
      <w:pPr>
        <w:spacing w:after="0"/>
        <w:ind w:left="0"/>
        <w:jc w:val="both"/>
      </w:pPr>
      <w:r>
        <w:rPr>
          <w:rFonts w:ascii="Times New Roman"/>
          <w:b w:val="false"/>
          <w:i w:val="false"/>
          <w:color w:val="000000"/>
          <w:sz w:val="28"/>
        </w:rPr>
        <w:t xml:space="preserve">
              өңдеумен айналысатын вулканизаторшы              6 </w:t>
      </w:r>
    </w:p>
    <w:p>
      <w:pPr>
        <w:spacing w:after="0"/>
        <w:ind w:left="0"/>
        <w:jc w:val="both"/>
      </w:pPr>
      <w:r>
        <w:rPr>
          <w:rFonts w:ascii="Times New Roman"/>
          <w:b w:val="false"/>
          <w:i w:val="false"/>
          <w:color w:val="000000"/>
          <w:sz w:val="28"/>
        </w:rPr>
        <w:t xml:space="preserve">
      99.     Ыстықтай майыстыруда істейтін кеме </w:t>
      </w:r>
    </w:p>
    <w:p>
      <w:pPr>
        <w:spacing w:after="0"/>
        <w:ind w:left="0"/>
        <w:jc w:val="both"/>
      </w:pPr>
      <w:r>
        <w:rPr>
          <w:rFonts w:ascii="Times New Roman"/>
          <w:b w:val="false"/>
          <w:i w:val="false"/>
          <w:color w:val="000000"/>
          <w:sz w:val="28"/>
        </w:rPr>
        <w:t xml:space="preserve">
              майыстырушысы                                   12 </w:t>
      </w:r>
    </w:p>
    <w:p>
      <w:pPr>
        <w:spacing w:after="0"/>
        <w:ind w:left="0"/>
        <w:jc w:val="both"/>
      </w:pPr>
      <w:r>
        <w:rPr>
          <w:rFonts w:ascii="Times New Roman"/>
          <w:b w:val="false"/>
          <w:i w:val="false"/>
          <w:color w:val="000000"/>
          <w:sz w:val="28"/>
        </w:rPr>
        <w:t xml:space="preserve">
      100.    Кеме конструкцияларын гуммирлеуде істейтін </w:t>
      </w:r>
    </w:p>
    <w:p>
      <w:pPr>
        <w:spacing w:after="0"/>
        <w:ind w:left="0"/>
        <w:jc w:val="both"/>
      </w:pPr>
      <w:r>
        <w:rPr>
          <w:rFonts w:ascii="Times New Roman"/>
          <w:b w:val="false"/>
          <w:i w:val="false"/>
          <w:color w:val="000000"/>
          <w:sz w:val="28"/>
        </w:rPr>
        <w:t xml:space="preserve">
              металл бұйымдарын гуммирлеуші                   12      36 </w:t>
      </w:r>
    </w:p>
    <w:p>
      <w:pPr>
        <w:spacing w:after="0"/>
        <w:ind w:left="0"/>
        <w:jc w:val="both"/>
      </w:pPr>
      <w:r>
        <w:rPr>
          <w:rFonts w:ascii="Times New Roman"/>
          <w:b w:val="false"/>
          <w:i w:val="false"/>
          <w:color w:val="000000"/>
          <w:sz w:val="28"/>
        </w:rPr>
        <w:t xml:space="preserve">
      101.    Кемедегі изоляция жасаушы                       12     </w:t>
      </w:r>
    </w:p>
    <w:p>
      <w:pPr>
        <w:spacing w:after="0"/>
        <w:ind w:left="0"/>
        <w:jc w:val="both"/>
      </w:pPr>
      <w:r>
        <w:rPr>
          <w:rFonts w:ascii="Times New Roman"/>
          <w:b w:val="false"/>
          <w:i w:val="false"/>
          <w:color w:val="000000"/>
          <w:sz w:val="28"/>
        </w:rPr>
        <w:t xml:space="preserve">
      102.    Жамаушы:                                        12 </w:t>
      </w:r>
    </w:p>
    <w:p>
      <w:pPr>
        <w:spacing w:after="0"/>
        <w:ind w:left="0"/>
        <w:jc w:val="both"/>
      </w:pPr>
      <w:r>
        <w:rPr>
          <w:rFonts w:ascii="Times New Roman"/>
          <w:b w:val="false"/>
          <w:i w:val="false"/>
          <w:color w:val="000000"/>
          <w:sz w:val="28"/>
        </w:rPr>
        <w:t xml:space="preserve">
              1) кеме бұйымдары мен металл конструкцияларын </w:t>
      </w:r>
    </w:p>
    <w:p>
      <w:pPr>
        <w:spacing w:after="0"/>
        <w:ind w:left="0"/>
        <w:jc w:val="both"/>
      </w:pPr>
      <w:r>
        <w:rPr>
          <w:rFonts w:ascii="Times New Roman"/>
          <w:b w:val="false"/>
          <w:i w:val="false"/>
          <w:color w:val="000000"/>
          <w:sz w:val="28"/>
        </w:rPr>
        <w:t xml:space="preserve">
              пневматикалық балғамен қолмен жамайтын          12 </w:t>
      </w:r>
    </w:p>
    <w:p>
      <w:pPr>
        <w:spacing w:after="0"/>
        <w:ind w:left="0"/>
        <w:jc w:val="both"/>
      </w:pPr>
      <w:r>
        <w:rPr>
          <w:rFonts w:ascii="Times New Roman"/>
          <w:b w:val="false"/>
          <w:i w:val="false"/>
          <w:color w:val="000000"/>
          <w:sz w:val="28"/>
        </w:rPr>
        <w:t xml:space="preserve">
              2) жамауларды ысытатын                          12 </w:t>
      </w:r>
    </w:p>
    <w:p>
      <w:pPr>
        <w:spacing w:after="0"/>
        <w:ind w:left="0"/>
        <w:jc w:val="both"/>
      </w:pPr>
      <w:r>
        <w:rPr>
          <w:rFonts w:ascii="Times New Roman"/>
          <w:b w:val="false"/>
          <w:i w:val="false"/>
          <w:color w:val="000000"/>
          <w:sz w:val="28"/>
        </w:rPr>
        <w:t xml:space="preserve">
      103.    Кеме құрылысындағы сауытшы                      12 </w:t>
      </w:r>
    </w:p>
    <w:p>
      <w:pPr>
        <w:spacing w:after="0"/>
        <w:ind w:left="0"/>
        <w:jc w:val="both"/>
      </w:pPr>
      <w:r>
        <w:rPr>
          <w:rFonts w:ascii="Times New Roman"/>
          <w:b w:val="false"/>
          <w:i w:val="false"/>
          <w:color w:val="000000"/>
          <w:sz w:val="28"/>
        </w:rPr>
        <w:t xml:space="preserve">
      104.    Кеме қазаншысы және қазаншы: </w:t>
      </w:r>
    </w:p>
    <w:p>
      <w:pPr>
        <w:spacing w:after="0"/>
        <w:ind w:left="0"/>
        <w:jc w:val="both"/>
      </w:pPr>
      <w:r>
        <w:rPr>
          <w:rFonts w:ascii="Times New Roman"/>
          <w:b w:val="false"/>
          <w:i w:val="false"/>
          <w:color w:val="000000"/>
          <w:sz w:val="28"/>
        </w:rPr>
        <w:t xml:space="preserve">
              1) қазандар, резервуарлар, цистерналар, </w:t>
      </w:r>
    </w:p>
    <w:p>
      <w:pPr>
        <w:spacing w:after="0"/>
        <w:ind w:left="0"/>
        <w:jc w:val="both"/>
      </w:pPr>
      <w:r>
        <w:rPr>
          <w:rFonts w:ascii="Times New Roman"/>
          <w:b w:val="false"/>
          <w:i w:val="false"/>
          <w:color w:val="000000"/>
          <w:sz w:val="28"/>
        </w:rPr>
        <w:t xml:space="preserve">
              ыдыстар және басқа металл ыдыстарын дайындаумен </w:t>
      </w:r>
    </w:p>
    <w:p>
      <w:pPr>
        <w:spacing w:after="0"/>
        <w:ind w:left="0"/>
        <w:jc w:val="both"/>
      </w:pPr>
      <w:r>
        <w:rPr>
          <w:rFonts w:ascii="Times New Roman"/>
          <w:b w:val="false"/>
          <w:i w:val="false"/>
          <w:color w:val="000000"/>
          <w:sz w:val="28"/>
        </w:rPr>
        <w:t xml:space="preserve">
              және қазан темірінен жасалған бұйымдарды </w:t>
      </w:r>
    </w:p>
    <w:p>
      <w:pPr>
        <w:spacing w:after="0"/>
        <w:ind w:left="0"/>
        <w:jc w:val="both"/>
      </w:pPr>
      <w:r>
        <w:rPr>
          <w:rFonts w:ascii="Times New Roman"/>
          <w:b w:val="false"/>
          <w:i w:val="false"/>
          <w:color w:val="000000"/>
          <w:sz w:val="28"/>
        </w:rPr>
        <w:t xml:space="preserve">
              (детальдарды) майыстырумен тікелей айналысатын  6 </w:t>
      </w:r>
    </w:p>
    <w:p>
      <w:pPr>
        <w:spacing w:after="0"/>
        <w:ind w:left="0"/>
        <w:jc w:val="both"/>
      </w:pPr>
      <w:r>
        <w:rPr>
          <w:rFonts w:ascii="Times New Roman"/>
          <w:b w:val="false"/>
          <w:i w:val="false"/>
          <w:color w:val="000000"/>
          <w:sz w:val="28"/>
        </w:rPr>
        <w:t xml:space="preserve">
              2) металл конструкциялары мен жабдықтарды </w:t>
      </w:r>
    </w:p>
    <w:p>
      <w:pPr>
        <w:spacing w:after="0"/>
        <w:ind w:left="0"/>
        <w:jc w:val="both"/>
      </w:pPr>
      <w:r>
        <w:rPr>
          <w:rFonts w:ascii="Times New Roman"/>
          <w:b w:val="false"/>
          <w:i w:val="false"/>
          <w:color w:val="000000"/>
          <w:sz w:val="28"/>
        </w:rPr>
        <w:t xml:space="preserve">
              жөндеуде                                       12 </w:t>
      </w:r>
    </w:p>
    <w:p>
      <w:pPr>
        <w:spacing w:after="0"/>
        <w:ind w:left="0"/>
        <w:jc w:val="both"/>
      </w:pPr>
      <w:r>
        <w:rPr>
          <w:rFonts w:ascii="Times New Roman"/>
          <w:b w:val="false"/>
          <w:i w:val="false"/>
          <w:color w:val="000000"/>
          <w:sz w:val="28"/>
        </w:rPr>
        <w:t xml:space="preserve">
              3) пневматикалық құралдармен жұмыс істейтін    12 </w:t>
      </w:r>
    </w:p>
    <w:p>
      <w:pPr>
        <w:spacing w:after="0"/>
        <w:ind w:left="0"/>
        <w:jc w:val="both"/>
      </w:pPr>
      <w:r>
        <w:rPr>
          <w:rFonts w:ascii="Times New Roman"/>
          <w:b w:val="false"/>
          <w:i w:val="false"/>
          <w:color w:val="000000"/>
          <w:sz w:val="28"/>
        </w:rPr>
        <w:t xml:space="preserve">
              4) ыстық қазандарды жөндеумен тұрақты </w:t>
      </w:r>
    </w:p>
    <w:p>
      <w:pPr>
        <w:spacing w:after="0"/>
        <w:ind w:left="0"/>
        <w:jc w:val="both"/>
      </w:pPr>
      <w:r>
        <w:rPr>
          <w:rFonts w:ascii="Times New Roman"/>
          <w:b w:val="false"/>
          <w:i w:val="false"/>
          <w:color w:val="000000"/>
          <w:sz w:val="28"/>
        </w:rPr>
        <w:t xml:space="preserve">
              айналысатын                                    12       36 </w:t>
      </w:r>
    </w:p>
    <w:p>
      <w:pPr>
        <w:spacing w:after="0"/>
        <w:ind w:left="0"/>
        <w:jc w:val="both"/>
      </w:pPr>
      <w:r>
        <w:rPr>
          <w:rFonts w:ascii="Times New Roman"/>
          <w:b w:val="false"/>
          <w:i w:val="false"/>
          <w:color w:val="000000"/>
          <w:sz w:val="28"/>
        </w:rPr>
        <w:t xml:space="preserve">
      105.    Дайындау, корпус жинау цехтарында және </w:t>
      </w:r>
    </w:p>
    <w:p>
      <w:pPr>
        <w:spacing w:after="0"/>
        <w:ind w:left="0"/>
        <w:jc w:val="both"/>
      </w:pPr>
      <w:r>
        <w:rPr>
          <w:rFonts w:ascii="Times New Roman"/>
          <w:b w:val="false"/>
          <w:i w:val="false"/>
          <w:color w:val="000000"/>
          <w:sz w:val="28"/>
        </w:rPr>
        <w:t xml:space="preserve">
              эллинте істейтін кран машинисі (краншы)         6 </w:t>
      </w:r>
    </w:p>
    <w:p>
      <w:pPr>
        <w:spacing w:after="0"/>
        <w:ind w:left="0"/>
        <w:jc w:val="both"/>
      </w:pPr>
      <w:r>
        <w:rPr>
          <w:rFonts w:ascii="Times New Roman"/>
          <w:b w:val="false"/>
          <w:i w:val="false"/>
          <w:color w:val="000000"/>
          <w:sz w:val="28"/>
        </w:rPr>
        <w:t xml:space="preserve">
      106.    Кеме бұйымдарын дайындайтын, ыстық </w:t>
      </w:r>
    </w:p>
    <w:p>
      <w:pPr>
        <w:spacing w:after="0"/>
        <w:ind w:left="0"/>
        <w:jc w:val="both"/>
      </w:pPr>
      <w:r>
        <w:rPr>
          <w:rFonts w:ascii="Times New Roman"/>
          <w:b w:val="false"/>
          <w:i w:val="false"/>
          <w:color w:val="000000"/>
          <w:sz w:val="28"/>
        </w:rPr>
        <w:t xml:space="preserve">
              жұмыстардағы мысшы                             12 </w:t>
      </w:r>
    </w:p>
    <w:p>
      <w:pPr>
        <w:spacing w:after="0"/>
        <w:ind w:left="0"/>
        <w:jc w:val="both"/>
      </w:pPr>
      <w:r>
        <w:rPr>
          <w:rFonts w:ascii="Times New Roman"/>
          <w:b w:val="false"/>
          <w:i w:val="false"/>
          <w:color w:val="000000"/>
          <w:sz w:val="28"/>
        </w:rPr>
        <w:t xml:space="preserve">
      107.    Периклаз балқытатын балқытушы                  12 </w:t>
      </w:r>
    </w:p>
    <w:p>
      <w:pPr>
        <w:spacing w:after="0"/>
        <w:ind w:left="0"/>
        <w:jc w:val="both"/>
      </w:pPr>
      <w:r>
        <w:rPr>
          <w:rFonts w:ascii="Times New Roman"/>
          <w:b w:val="false"/>
          <w:i w:val="false"/>
          <w:color w:val="000000"/>
          <w:sz w:val="28"/>
        </w:rPr>
        <w:t xml:space="preserve">
      108.    Кеменің жабық отсектерінде істейтін </w:t>
      </w:r>
    </w:p>
    <w:p>
      <w:pPr>
        <w:spacing w:after="0"/>
        <w:ind w:left="0"/>
        <w:jc w:val="both"/>
      </w:pPr>
      <w:r>
        <w:rPr>
          <w:rFonts w:ascii="Times New Roman"/>
          <w:b w:val="false"/>
          <w:i w:val="false"/>
          <w:color w:val="000000"/>
          <w:sz w:val="28"/>
        </w:rPr>
        <w:t xml:space="preserve">
              кеме балташысы                                  6 </w:t>
      </w:r>
    </w:p>
    <w:p>
      <w:pPr>
        <w:spacing w:after="0"/>
        <w:ind w:left="0"/>
        <w:jc w:val="both"/>
      </w:pPr>
      <w:r>
        <w:rPr>
          <w:rFonts w:ascii="Times New Roman"/>
          <w:b w:val="false"/>
          <w:i w:val="false"/>
          <w:color w:val="000000"/>
          <w:sz w:val="28"/>
        </w:rPr>
        <w:t xml:space="preserve">
      109.    Переборкалар мен басқа да кеме </w:t>
      </w:r>
    </w:p>
    <w:p>
      <w:pPr>
        <w:spacing w:after="0"/>
        <w:ind w:left="0"/>
        <w:jc w:val="both"/>
      </w:pPr>
      <w:r>
        <w:rPr>
          <w:rFonts w:ascii="Times New Roman"/>
          <w:b w:val="false"/>
          <w:i w:val="false"/>
          <w:color w:val="000000"/>
          <w:sz w:val="28"/>
        </w:rPr>
        <w:t xml:space="preserve">
              конструкцияларын жергілікті ысытумен </w:t>
      </w:r>
    </w:p>
    <w:p>
      <w:pPr>
        <w:spacing w:after="0"/>
        <w:ind w:left="0"/>
        <w:jc w:val="both"/>
      </w:pPr>
      <w:r>
        <w:rPr>
          <w:rFonts w:ascii="Times New Roman"/>
          <w:b w:val="false"/>
          <w:i w:val="false"/>
          <w:color w:val="000000"/>
          <w:sz w:val="28"/>
        </w:rPr>
        <w:t xml:space="preserve">
              айналысатын қолмен түзетуші                     6 </w:t>
      </w:r>
    </w:p>
    <w:p>
      <w:pPr>
        <w:spacing w:after="0"/>
        <w:ind w:left="0"/>
        <w:jc w:val="both"/>
      </w:pPr>
      <w:r>
        <w:rPr>
          <w:rFonts w:ascii="Times New Roman"/>
          <w:b w:val="false"/>
          <w:i w:val="false"/>
          <w:color w:val="000000"/>
          <w:sz w:val="28"/>
        </w:rPr>
        <w:t xml:space="preserve">
      110.    Су бетіндегі кемелерді секциялық, блоктық </w:t>
      </w:r>
    </w:p>
    <w:p>
      <w:pPr>
        <w:spacing w:after="0"/>
        <w:ind w:left="0"/>
        <w:jc w:val="both"/>
      </w:pPr>
      <w:r>
        <w:rPr>
          <w:rFonts w:ascii="Times New Roman"/>
          <w:b w:val="false"/>
          <w:i w:val="false"/>
          <w:color w:val="000000"/>
          <w:sz w:val="28"/>
        </w:rPr>
        <w:t xml:space="preserve">
              және стапельдік жинаумен айналысатын </w:t>
      </w:r>
    </w:p>
    <w:p>
      <w:pPr>
        <w:spacing w:after="0"/>
        <w:ind w:left="0"/>
        <w:jc w:val="both"/>
      </w:pPr>
      <w:r>
        <w:rPr>
          <w:rFonts w:ascii="Times New Roman"/>
          <w:b w:val="false"/>
          <w:i w:val="false"/>
          <w:color w:val="000000"/>
          <w:sz w:val="28"/>
        </w:rPr>
        <w:t xml:space="preserve">
              кеме провершісі                                 6 </w:t>
      </w:r>
    </w:p>
    <w:p>
      <w:pPr>
        <w:spacing w:after="0"/>
        <w:ind w:left="0"/>
        <w:jc w:val="both"/>
      </w:pPr>
      <w:r>
        <w:rPr>
          <w:rFonts w:ascii="Times New Roman"/>
          <w:b w:val="false"/>
          <w:i w:val="false"/>
          <w:color w:val="000000"/>
          <w:sz w:val="28"/>
        </w:rPr>
        <w:t xml:space="preserve">
      111.    Қалқымалы крандардың машина </w:t>
      </w:r>
    </w:p>
    <w:p>
      <w:pPr>
        <w:spacing w:after="0"/>
        <w:ind w:left="0"/>
        <w:jc w:val="both"/>
      </w:pPr>
      <w:r>
        <w:rPr>
          <w:rFonts w:ascii="Times New Roman"/>
          <w:b w:val="false"/>
          <w:i w:val="false"/>
          <w:color w:val="000000"/>
          <w:sz w:val="28"/>
        </w:rPr>
        <w:t xml:space="preserve">
              командаларының қызметкерлері                   12 </w:t>
      </w:r>
    </w:p>
    <w:p>
      <w:pPr>
        <w:spacing w:after="0"/>
        <w:ind w:left="0"/>
        <w:jc w:val="both"/>
      </w:pPr>
      <w:r>
        <w:rPr>
          <w:rFonts w:ascii="Times New Roman"/>
          <w:b w:val="false"/>
          <w:i w:val="false"/>
          <w:color w:val="000000"/>
          <w:sz w:val="28"/>
        </w:rPr>
        <w:t xml:space="preserve">
      112.    Заводтық, швартовтық және мемлекеттік </w:t>
      </w:r>
    </w:p>
    <w:p>
      <w:pPr>
        <w:spacing w:after="0"/>
        <w:ind w:left="0"/>
        <w:jc w:val="both"/>
      </w:pPr>
      <w:r>
        <w:rPr>
          <w:rFonts w:ascii="Times New Roman"/>
          <w:b w:val="false"/>
          <w:i w:val="false"/>
          <w:color w:val="000000"/>
          <w:sz w:val="28"/>
        </w:rPr>
        <w:t xml:space="preserve">
              сынақтардағы тапсыру командаларының </w:t>
      </w:r>
    </w:p>
    <w:p>
      <w:pPr>
        <w:spacing w:after="0"/>
        <w:ind w:left="0"/>
        <w:jc w:val="both"/>
      </w:pPr>
      <w:r>
        <w:rPr>
          <w:rFonts w:ascii="Times New Roman"/>
          <w:b w:val="false"/>
          <w:i w:val="false"/>
          <w:color w:val="000000"/>
          <w:sz w:val="28"/>
        </w:rPr>
        <w:t xml:space="preserve">
              қызметкерлері                                  12 </w:t>
      </w:r>
    </w:p>
    <w:p>
      <w:pPr>
        <w:spacing w:after="0"/>
        <w:ind w:left="0"/>
        <w:jc w:val="both"/>
      </w:pPr>
      <w:r>
        <w:rPr>
          <w:rFonts w:ascii="Times New Roman"/>
          <w:b w:val="false"/>
          <w:i w:val="false"/>
          <w:color w:val="000000"/>
          <w:sz w:val="28"/>
        </w:rPr>
        <w:t xml:space="preserve">
      113.    Смола мен формалиннен жасалған пластиканы </w:t>
      </w:r>
    </w:p>
    <w:p>
      <w:pPr>
        <w:spacing w:after="0"/>
        <w:ind w:left="0"/>
        <w:jc w:val="both"/>
      </w:pPr>
      <w:r>
        <w:rPr>
          <w:rFonts w:ascii="Times New Roman"/>
          <w:b w:val="false"/>
          <w:i w:val="false"/>
          <w:color w:val="000000"/>
          <w:sz w:val="28"/>
        </w:rPr>
        <w:t xml:space="preserve">
              дайындаумен айналысатын жұмысшылар             12 </w:t>
      </w:r>
    </w:p>
    <w:p>
      <w:pPr>
        <w:spacing w:after="0"/>
        <w:ind w:left="0"/>
        <w:jc w:val="both"/>
      </w:pPr>
      <w:r>
        <w:rPr>
          <w:rFonts w:ascii="Times New Roman"/>
          <w:b w:val="false"/>
          <w:i w:val="false"/>
          <w:color w:val="000000"/>
          <w:sz w:val="28"/>
        </w:rPr>
        <w:t xml:space="preserve">
      114.    Кеме радиомонтажшысы: </w:t>
      </w:r>
    </w:p>
    <w:p>
      <w:pPr>
        <w:spacing w:after="0"/>
        <w:ind w:left="0"/>
        <w:jc w:val="both"/>
      </w:pPr>
      <w:r>
        <w:rPr>
          <w:rFonts w:ascii="Times New Roman"/>
          <w:b w:val="false"/>
          <w:i w:val="false"/>
          <w:color w:val="000000"/>
          <w:sz w:val="28"/>
        </w:rPr>
        <w:t xml:space="preserve">
              1) кемелерде жұмыс істейтін (ашық палубасыз </w:t>
      </w:r>
    </w:p>
    <w:p>
      <w:pPr>
        <w:spacing w:after="0"/>
        <w:ind w:left="0"/>
        <w:jc w:val="both"/>
      </w:pPr>
      <w:r>
        <w:rPr>
          <w:rFonts w:ascii="Times New Roman"/>
          <w:b w:val="false"/>
          <w:i w:val="false"/>
          <w:color w:val="000000"/>
          <w:sz w:val="28"/>
        </w:rPr>
        <w:t xml:space="preserve">
              кемелерді қоспағанда)                           6 </w:t>
      </w:r>
    </w:p>
    <w:p>
      <w:pPr>
        <w:spacing w:after="0"/>
        <w:ind w:left="0"/>
        <w:jc w:val="both"/>
      </w:pPr>
      <w:r>
        <w:rPr>
          <w:rFonts w:ascii="Times New Roman"/>
          <w:b w:val="false"/>
          <w:i w:val="false"/>
          <w:color w:val="000000"/>
          <w:sz w:val="28"/>
        </w:rPr>
        <w:t xml:space="preserve">
              2) жөнделетін кемелерде жұмыс істейтін </w:t>
      </w:r>
    </w:p>
    <w:p>
      <w:pPr>
        <w:spacing w:after="0"/>
        <w:ind w:left="0"/>
        <w:jc w:val="both"/>
      </w:pPr>
      <w:r>
        <w:rPr>
          <w:rFonts w:ascii="Times New Roman"/>
          <w:b w:val="false"/>
          <w:i w:val="false"/>
          <w:color w:val="000000"/>
          <w:sz w:val="28"/>
        </w:rPr>
        <w:t xml:space="preserve">
              (ашық палубасыз кемелерді қоспағанда)          12 </w:t>
      </w:r>
    </w:p>
    <w:p>
      <w:pPr>
        <w:spacing w:after="0"/>
        <w:ind w:left="0"/>
        <w:jc w:val="both"/>
      </w:pPr>
      <w:r>
        <w:rPr>
          <w:rFonts w:ascii="Times New Roman"/>
          <w:b w:val="false"/>
          <w:i w:val="false"/>
          <w:color w:val="000000"/>
          <w:sz w:val="28"/>
        </w:rPr>
        <w:t xml:space="preserve">
              3) СВЧ станциясын құру, реттеу және </w:t>
      </w:r>
    </w:p>
    <w:p>
      <w:pPr>
        <w:spacing w:after="0"/>
        <w:ind w:left="0"/>
        <w:jc w:val="both"/>
      </w:pPr>
      <w:r>
        <w:rPr>
          <w:rFonts w:ascii="Times New Roman"/>
          <w:b w:val="false"/>
          <w:i w:val="false"/>
          <w:color w:val="000000"/>
          <w:sz w:val="28"/>
        </w:rPr>
        <w:t xml:space="preserve">
              сынайтын сәулелену қарқыны 0,5-тен </w:t>
      </w:r>
    </w:p>
    <w:p>
      <w:pPr>
        <w:spacing w:after="0"/>
        <w:ind w:left="0"/>
        <w:jc w:val="both"/>
      </w:pPr>
      <w:r>
        <w:rPr>
          <w:rFonts w:ascii="Times New Roman"/>
          <w:b w:val="false"/>
          <w:i w:val="false"/>
          <w:color w:val="000000"/>
          <w:sz w:val="28"/>
        </w:rPr>
        <w:t xml:space="preserve">
              10 мквт/см </w:t>
      </w:r>
      <w:r>
        <w:rPr>
          <w:rFonts w:ascii="Times New Roman"/>
          <w:b w:val="false"/>
          <w:i w:val="false"/>
          <w:color w:val="000000"/>
          <w:vertAlign w:val="superscript"/>
        </w:rPr>
        <w:t xml:space="preserve">2 </w:t>
      </w:r>
      <w:r>
        <w:rPr>
          <w:rFonts w:ascii="Times New Roman"/>
          <w:b w:val="false"/>
          <w:i w:val="false"/>
          <w:color w:val="000000"/>
          <w:sz w:val="28"/>
        </w:rPr>
        <w:t xml:space="preserve">болғанда                           12 </w:t>
      </w:r>
    </w:p>
    <w:p>
      <w:pPr>
        <w:spacing w:after="0"/>
        <w:ind w:left="0"/>
        <w:jc w:val="both"/>
      </w:pPr>
      <w:r>
        <w:rPr>
          <w:rFonts w:ascii="Times New Roman"/>
          <w:b w:val="false"/>
          <w:i w:val="false"/>
          <w:color w:val="000000"/>
          <w:sz w:val="28"/>
        </w:rPr>
        <w:t xml:space="preserve">
              4) СВЧ станциясын құру, реттеу және </w:t>
      </w:r>
    </w:p>
    <w:p>
      <w:pPr>
        <w:spacing w:after="0"/>
        <w:ind w:left="0"/>
        <w:jc w:val="both"/>
      </w:pPr>
      <w:r>
        <w:rPr>
          <w:rFonts w:ascii="Times New Roman"/>
          <w:b w:val="false"/>
          <w:i w:val="false"/>
          <w:color w:val="000000"/>
          <w:sz w:val="28"/>
        </w:rPr>
        <w:t xml:space="preserve">
              сынайтын сәулелену қарқыны  </w:t>
      </w:r>
    </w:p>
    <w:p>
      <w:pPr>
        <w:spacing w:after="0"/>
        <w:ind w:left="0"/>
        <w:jc w:val="both"/>
      </w:pPr>
      <w:r>
        <w:rPr>
          <w:rFonts w:ascii="Times New Roman"/>
          <w:b w:val="false"/>
          <w:i w:val="false"/>
          <w:color w:val="000000"/>
          <w:sz w:val="28"/>
        </w:rPr>
        <w:t xml:space="preserve">
              10 мквт/см </w:t>
      </w:r>
      <w:r>
        <w:rPr>
          <w:rFonts w:ascii="Times New Roman"/>
          <w:b w:val="false"/>
          <w:i w:val="false"/>
          <w:color w:val="000000"/>
          <w:vertAlign w:val="superscript"/>
        </w:rPr>
        <w:t xml:space="preserve">2 </w:t>
      </w:r>
      <w:r>
        <w:rPr>
          <w:rFonts w:ascii="Times New Roman"/>
          <w:b w:val="false"/>
          <w:i w:val="false"/>
          <w:color w:val="000000"/>
          <w:sz w:val="28"/>
        </w:rPr>
        <w:t xml:space="preserve">артық болғанда                     12 </w:t>
      </w:r>
    </w:p>
    <w:p>
      <w:pPr>
        <w:spacing w:after="0"/>
        <w:ind w:left="0"/>
        <w:jc w:val="both"/>
      </w:pPr>
      <w:r>
        <w:rPr>
          <w:rFonts w:ascii="Times New Roman"/>
          <w:b w:val="false"/>
          <w:i w:val="false"/>
          <w:color w:val="000000"/>
          <w:sz w:val="28"/>
        </w:rPr>
        <w:t xml:space="preserve">
      115.    Пневматикалық қол құралымен істейтін </w:t>
      </w:r>
    </w:p>
    <w:p>
      <w:pPr>
        <w:spacing w:after="0"/>
        <w:ind w:left="0"/>
        <w:jc w:val="both"/>
      </w:pPr>
      <w:r>
        <w:rPr>
          <w:rFonts w:ascii="Times New Roman"/>
          <w:b w:val="false"/>
          <w:i w:val="false"/>
          <w:color w:val="000000"/>
          <w:sz w:val="28"/>
        </w:rPr>
        <w:t xml:space="preserve">
              кеме шабушысы                                  12       36 </w:t>
      </w:r>
    </w:p>
    <w:p>
      <w:pPr>
        <w:spacing w:after="0"/>
        <w:ind w:left="0"/>
        <w:jc w:val="both"/>
      </w:pPr>
      <w:r>
        <w:rPr>
          <w:rFonts w:ascii="Times New Roman"/>
          <w:b w:val="false"/>
          <w:i w:val="false"/>
          <w:color w:val="000000"/>
          <w:sz w:val="28"/>
        </w:rPr>
        <w:t xml:space="preserve">
      116.    Кеме жинаушы-салушысы, салынып жатқан </w:t>
      </w:r>
    </w:p>
    <w:p>
      <w:pPr>
        <w:spacing w:after="0"/>
        <w:ind w:left="0"/>
        <w:jc w:val="both"/>
      </w:pPr>
      <w:r>
        <w:rPr>
          <w:rFonts w:ascii="Times New Roman"/>
          <w:b w:val="false"/>
          <w:i w:val="false"/>
          <w:color w:val="000000"/>
          <w:sz w:val="28"/>
        </w:rPr>
        <w:t xml:space="preserve">
              және жөнделіп жатқан кемелердің ішінде </w:t>
      </w:r>
    </w:p>
    <w:p>
      <w:pPr>
        <w:spacing w:after="0"/>
        <w:ind w:left="0"/>
        <w:jc w:val="both"/>
      </w:pPr>
      <w:r>
        <w:rPr>
          <w:rFonts w:ascii="Times New Roman"/>
          <w:b w:val="false"/>
          <w:i w:val="false"/>
          <w:color w:val="000000"/>
          <w:sz w:val="28"/>
        </w:rPr>
        <w:t xml:space="preserve">
              (палубасыз кемелерді қоспағанда) істейтін       6 </w:t>
      </w:r>
    </w:p>
    <w:p>
      <w:pPr>
        <w:spacing w:after="0"/>
        <w:ind w:left="0"/>
        <w:jc w:val="both"/>
      </w:pPr>
      <w:r>
        <w:rPr>
          <w:rFonts w:ascii="Times New Roman"/>
          <w:b w:val="false"/>
          <w:i w:val="false"/>
          <w:color w:val="000000"/>
          <w:sz w:val="28"/>
        </w:rPr>
        <w:t xml:space="preserve">
      117.    Металл кемелердің корпустарын жинаушы, </w:t>
      </w:r>
    </w:p>
    <w:p>
      <w:pPr>
        <w:spacing w:after="0"/>
        <w:ind w:left="0"/>
        <w:jc w:val="both"/>
      </w:pPr>
      <w:r>
        <w:rPr>
          <w:rFonts w:ascii="Times New Roman"/>
          <w:b w:val="false"/>
          <w:i w:val="false"/>
          <w:color w:val="000000"/>
          <w:sz w:val="28"/>
        </w:rPr>
        <w:t xml:space="preserve">
              кемелерді жөндеудегі                           12 </w:t>
      </w:r>
    </w:p>
    <w:p>
      <w:pPr>
        <w:spacing w:after="0"/>
        <w:ind w:left="0"/>
        <w:jc w:val="both"/>
      </w:pPr>
      <w:r>
        <w:rPr>
          <w:rFonts w:ascii="Times New Roman"/>
          <w:b w:val="false"/>
          <w:i w:val="false"/>
          <w:color w:val="000000"/>
          <w:sz w:val="28"/>
        </w:rPr>
        <w:t xml:space="preserve">
      118.    Металл кемелердің корпустарын жинаушы, </w:t>
      </w:r>
    </w:p>
    <w:p>
      <w:pPr>
        <w:spacing w:after="0"/>
        <w:ind w:left="0"/>
        <w:jc w:val="both"/>
      </w:pPr>
      <w:r>
        <w:rPr>
          <w:rFonts w:ascii="Times New Roman"/>
          <w:b w:val="false"/>
          <w:i w:val="false"/>
          <w:color w:val="000000"/>
          <w:sz w:val="28"/>
        </w:rPr>
        <w:t xml:space="preserve">
              су үстіндегі кемелердің секциялық, блоктық </w:t>
      </w:r>
    </w:p>
    <w:p>
      <w:pPr>
        <w:spacing w:after="0"/>
        <w:ind w:left="0"/>
        <w:jc w:val="both"/>
      </w:pPr>
      <w:r>
        <w:rPr>
          <w:rFonts w:ascii="Times New Roman"/>
          <w:b w:val="false"/>
          <w:i w:val="false"/>
          <w:color w:val="000000"/>
          <w:sz w:val="28"/>
        </w:rPr>
        <w:t xml:space="preserve">
              және стапельдік жинауын жүзеге асыратын:     </w:t>
      </w:r>
    </w:p>
    <w:p>
      <w:pPr>
        <w:spacing w:after="0"/>
        <w:ind w:left="0"/>
        <w:jc w:val="both"/>
      </w:pPr>
      <w:r>
        <w:rPr>
          <w:rFonts w:ascii="Times New Roman"/>
          <w:b w:val="false"/>
          <w:i w:val="false"/>
          <w:color w:val="000000"/>
          <w:sz w:val="28"/>
        </w:rPr>
        <w:t xml:space="preserve">
              1) өз жұмысын электрлі ұстаумен, газбен </w:t>
      </w:r>
    </w:p>
    <w:p>
      <w:pPr>
        <w:spacing w:after="0"/>
        <w:ind w:left="0"/>
        <w:jc w:val="both"/>
      </w:pPr>
      <w:r>
        <w:rPr>
          <w:rFonts w:ascii="Times New Roman"/>
          <w:b w:val="false"/>
          <w:i w:val="false"/>
          <w:color w:val="000000"/>
          <w:sz w:val="28"/>
        </w:rPr>
        <w:t xml:space="preserve">
              кесумен және металды пневматикалық құралмен </w:t>
      </w:r>
    </w:p>
    <w:p>
      <w:pPr>
        <w:spacing w:after="0"/>
        <w:ind w:left="0"/>
        <w:jc w:val="both"/>
      </w:pPr>
      <w:r>
        <w:rPr>
          <w:rFonts w:ascii="Times New Roman"/>
          <w:b w:val="false"/>
          <w:i w:val="false"/>
          <w:color w:val="000000"/>
          <w:sz w:val="28"/>
        </w:rPr>
        <w:t xml:space="preserve">
              қол тәсілімен өңдеумен тұрақты біріктіретін    12 </w:t>
      </w:r>
    </w:p>
    <w:p>
      <w:pPr>
        <w:spacing w:after="0"/>
        <w:ind w:left="0"/>
        <w:jc w:val="both"/>
      </w:pPr>
      <w:r>
        <w:rPr>
          <w:rFonts w:ascii="Times New Roman"/>
          <w:b w:val="false"/>
          <w:i w:val="false"/>
          <w:color w:val="000000"/>
          <w:sz w:val="28"/>
        </w:rPr>
        <w:t xml:space="preserve">
              2) басқа жұмыстардағы                           6 </w:t>
      </w:r>
    </w:p>
    <w:p>
      <w:pPr>
        <w:spacing w:after="0"/>
        <w:ind w:left="0"/>
        <w:jc w:val="both"/>
      </w:pPr>
      <w:r>
        <w:rPr>
          <w:rFonts w:ascii="Times New Roman"/>
          <w:b w:val="false"/>
          <w:i w:val="false"/>
          <w:color w:val="000000"/>
          <w:sz w:val="28"/>
        </w:rPr>
        <w:t xml:space="preserve">
      119.    Пластикат пісірумен айналысатын пластмасса </w:t>
      </w:r>
    </w:p>
    <w:p>
      <w:pPr>
        <w:spacing w:after="0"/>
        <w:ind w:left="0"/>
        <w:jc w:val="both"/>
      </w:pPr>
      <w:r>
        <w:rPr>
          <w:rFonts w:ascii="Times New Roman"/>
          <w:b w:val="false"/>
          <w:i w:val="false"/>
          <w:color w:val="000000"/>
          <w:sz w:val="28"/>
        </w:rPr>
        <w:t xml:space="preserve">
              пісіруші                                        6 </w:t>
      </w:r>
    </w:p>
    <w:p>
      <w:pPr>
        <w:spacing w:after="0"/>
        <w:ind w:left="0"/>
        <w:jc w:val="both"/>
      </w:pPr>
      <w:r>
        <w:rPr>
          <w:rFonts w:ascii="Times New Roman"/>
          <w:b w:val="false"/>
          <w:i w:val="false"/>
          <w:color w:val="000000"/>
          <w:sz w:val="28"/>
        </w:rPr>
        <w:t xml:space="preserve">
      120.    Кемелердегі пневматикалық құралмен жұмыс </w:t>
      </w:r>
    </w:p>
    <w:p>
      <w:pPr>
        <w:spacing w:after="0"/>
        <w:ind w:left="0"/>
        <w:jc w:val="both"/>
      </w:pPr>
      <w:r>
        <w:rPr>
          <w:rFonts w:ascii="Times New Roman"/>
          <w:b w:val="false"/>
          <w:i w:val="false"/>
          <w:color w:val="000000"/>
          <w:sz w:val="28"/>
        </w:rPr>
        <w:t xml:space="preserve">
              істейтін бұрғылаушы-пневматик                  12 </w:t>
      </w:r>
    </w:p>
    <w:p>
      <w:pPr>
        <w:spacing w:after="0"/>
        <w:ind w:left="0"/>
        <w:jc w:val="both"/>
      </w:pPr>
      <w:r>
        <w:rPr>
          <w:rFonts w:ascii="Times New Roman"/>
          <w:b w:val="false"/>
          <w:i w:val="false"/>
          <w:color w:val="000000"/>
          <w:sz w:val="28"/>
        </w:rPr>
        <w:t xml:space="preserve">
      121.    Жабық үй-жайлар мен кемелердің ішінде кеме </w:t>
      </w:r>
    </w:p>
    <w:p>
      <w:pPr>
        <w:spacing w:after="0"/>
        <w:ind w:left="0"/>
        <w:jc w:val="both"/>
      </w:pPr>
      <w:r>
        <w:rPr>
          <w:rFonts w:ascii="Times New Roman"/>
          <w:b w:val="false"/>
          <w:i w:val="false"/>
          <w:color w:val="000000"/>
          <w:sz w:val="28"/>
        </w:rPr>
        <w:t xml:space="preserve">
              дизельдерін реттеумен және сынаумен тұрақты </w:t>
      </w:r>
    </w:p>
    <w:p>
      <w:pPr>
        <w:spacing w:after="0"/>
        <w:ind w:left="0"/>
        <w:jc w:val="both"/>
      </w:pPr>
      <w:r>
        <w:rPr>
          <w:rFonts w:ascii="Times New Roman"/>
          <w:b w:val="false"/>
          <w:i w:val="false"/>
          <w:color w:val="000000"/>
          <w:sz w:val="28"/>
        </w:rPr>
        <w:t xml:space="preserve">
              айналысатын қондырғылар мен аппаратураны </w:t>
      </w:r>
    </w:p>
    <w:p>
      <w:pPr>
        <w:spacing w:after="0"/>
        <w:ind w:left="0"/>
        <w:jc w:val="both"/>
      </w:pPr>
      <w:r>
        <w:rPr>
          <w:rFonts w:ascii="Times New Roman"/>
          <w:b w:val="false"/>
          <w:i w:val="false"/>
          <w:color w:val="000000"/>
          <w:sz w:val="28"/>
        </w:rPr>
        <w:t xml:space="preserve">
              сынау жөніндегі слесарь-механик                12 </w:t>
      </w:r>
    </w:p>
    <w:p>
      <w:pPr>
        <w:spacing w:after="0"/>
        <w:ind w:left="0"/>
        <w:jc w:val="both"/>
      </w:pPr>
      <w:r>
        <w:rPr>
          <w:rFonts w:ascii="Times New Roman"/>
          <w:b w:val="false"/>
          <w:i w:val="false"/>
          <w:color w:val="000000"/>
          <w:sz w:val="28"/>
        </w:rPr>
        <w:t xml:space="preserve">
      122.    Кеме слесарь-монтажшысы: </w:t>
      </w:r>
    </w:p>
    <w:p>
      <w:pPr>
        <w:spacing w:after="0"/>
        <w:ind w:left="0"/>
        <w:jc w:val="both"/>
      </w:pPr>
      <w:r>
        <w:rPr>
          <w:rFonts w:ascii="Times New Roman"/>
          <w:b w:val="false"/>
          <w:i w:val="false"/>
          <w:color w:val="000000"/>
          <w:sz w:val="28"/>
        </w:rPr>
        <w:t xml:space="preserve">
              1) кеме ішіндегі монтажда (ашық палубасыз </w:t>
      </w:r>
    </w:p>
    <w:p>
      <w:pPr>
        <w:spacing w:after="0"/>
        <w:ind w:left="0"/>
        <w:jc w:val="both"/>
      </w:pPr>
      <w:r>
        <w:rPr>
          <w:rFonts w:ascii="Times New Roman"/>
          <w:b w:val="false"/>
          <w:i w:val="false"/>
          <w:color w:val="000000"/>
          <w:sz w:val="28"/>
        </w:rPr>
        <w:t xml:space="preserve">
              кемелерді қоспағанда)                           6 </w:t>
      </w:r>
    </w:p>
    <w:p>
      <w:pPr>
        <w:spacing w:after="0"/>
        <w:ind w:left="0"/>
        <w:jc w:val="both"/>
      </w:pPr>
      <w:r>
        <w:rPr>
          <w:rFonts w:ascii="Times New Roman"/>
          <w:b w:val="false"/>
          <w:i w:val="false"/>
          <w:color w:val="000000"/>
          <w:sz w:val="28"/>
        </w:rPr>
        <w:t xml:space="preserve">
              2) жөндеу барысында кеме ішінде монтаждауда </w:t>
      </w:r>
    </w:p>
    <w:p>
      <w:pPr>
        <w:spacing w:after="0"/>
        <w:ind w:left="0"/>
        <w:jc w:val="both"/>
      </w:pPr>
      <w:r>
        <w:rPr>
          <w:rFonts w:ascii="Times New Roman"/>
          <w:b w:val="false"/>
          <w:i w:val="false"/>
          <w:color w:val="000000"/>
          <w:sz w:val="28"/>
        </w:rPr>
        <w:t xml:space="preserve">
              (ашық палубасыз кемелерді қоспағанда)          12 </w:t>
      </w:r>
    </w:p>
    <w:p>
      <w:pPr>
        <w:spacing w:after="0"/>
        <w:ind w:left="0"/>
        <w:jc w:val="both"/>
      </w:pPr>
      <w:r>
        <w:rPr>
          <w:rFonts w:ascii="Times New Roman"/>
          <w:b w:val="false"/>
          <w:i w:val="false"/>
          <w:color w:val="000000"/>
          <w:sz w:val="28"/>
        </w:rPr>
        <w:t xml:space="preserve">
              3) газ турбиналарын, кеме дизельдерін және </w:t>
      </w:r>
    </w:p>
    <w:p>
      <w:pPr>
        <w:spacing w:after="0"/>
        <w:ind w:left="0"/>
        <w:jc w:val="both"/>
      </w:pPr>
      <w:r>
        <w:rPr>
          <w:rFonts w:ascii="Times New Roman"/>
          <w:b w:val="false"/>
          <w:i w:val="false"/>
          <w:color w:val="000000"/>
          <w:sz w:val="28"/>
        </w:rPr>
        <w:t xml:space="preserve">
              жабық үй-жайлар мен кеме іштерінде тоңазытқыш </w:t>
      </w:r>
    </w:p>
    <w:p>
      <w:pPr>
        <w:spacing w:after="0"/>
        <w:ind w:left="0"/>
        <w:jc w:val="both"/>
      </w:pPr>
      <w:r>
        <w:rPr>
          <w:rFonts w:ascii="Times New Roman"/>
          <w:b w:val="false"/>
          <w:i w:val="false"/>
          <w:color w:val="000000"/>
          <w:sz w:val="28"/>
        </w:rPr>
        <w:t xml:space="preserve">
              қондырғыларды реттеу мен сынауда               12 </w:t>
      </w:r>
    </w:p>
    <w:p>
      <w:pPr>
        <w:spacing w:after="0"/>
        <w:ind w:left="0"/>
        <w:jc w:val="both"/>
      </w:pPr>
      <w:r>
        <w:rPr>
          <w:rFonts w:ascii="Times New Roman"/>
          <w:b w:val="false"/>
          <w:i w:val="false"/>
          <w:color w:val="000000"/>
          <w:sz w:val="28"/>
        </w:rPr>
        <w:t xml:space="preserve">
      123.    Кеме ішінде жұмыс істейтін слесарь-кеме </w:t>
      </w:r>
    </w:p>
    <w:p>
      <w:pPr>
        <w:spacing w:after="0"/>
        <w:ind w:left="0"/>
        <w:jc w:val="both"/>
      </w:pPr>
      <w:r>
        <w:rPr>
          <w:rFonts w:ascii="Times New Roman"/>
          <w:b w:val="false"/>
          <w:i w:val="false"/>
          <w:color w:val="000000"/>
          <w:sz w:val="28"/>
        </w:rPr>
        <w:t xml:space="preserve">
              жөндеуші (ашық палубасыз кемелерді </w:t>
      </w:r>
    </w:p>
    <w:p>
      <w:pPr>
        <w:spacing w:after="0"/>
        <w:ind w:left="0"/>
        <w:jc w:val="both"/>
      </w:pPr>
      <w:r>
        <w:rPr>
          <w:rFonts w:ascii="Times New Roman"/>
          <w:b w:val="false"/>
          <w:i w:val="false"/>
          <w:color w:val="000000"/>
          <w:sz w:val="28"/>
        </w:rPr>
        <w:t xml:space="preserve">
              қоспағанда)                                    12 </w:t>
      </w:r>
    </w:p>
    <w:p>
      <w:pPr>
        <w:spacing w:after="0"/>
        <w:ind w:left="0"/>
        <w:jc w:val="both"/>
      </w:pPr>
      <w:r>
        <w:rPr>
          <w:rFonts w:ascii="Times New Roman"/>
          <w:b w:val="false"/>
          <w:i w:val="false"/>
          <w:color w:val="000000"/>
          <w:sz w:val="28"/>
        </w:rPr>
        <w:t xml:space="preserve">
      124.    Абразивті материалдарды құрғақ тәсіл, </w:t>
      </w:r>
    </w:p>
    <w:p>
      <w:pPr>
        <w:spacing w:after="0"/>
        <w:ind w:left="0"/>
        <w:jc w:val="both"/>
      </w:pPr>
      <w:r>
        <w:rPr>
          <w:rFonts w:ascii="Times New Roman"/>
          <w:b w:val="false"/>
          <w:i w:val="false"/>
          <w:color w:val="000000"/>
          <w:sz w:val="28"/>
        </w:rPr>
        <w:t xml:space="preserve">
              припой мен дәнекерлеумен қолданып, </w:t>
      </w:r>
    </w:p>
    <w:p>
      <w:pPr>
        <w:spacing w:after="0"/>
        <w:ind w:left="0"/>
        <w:jc w:val="both"/>
      </w:pPr>
      <w:r>
        <w:rPr>
          <w:rFonts w:ascii="Times New Roman"/>
          <w:b w:val="false"/>
          <w:i w:val="false"/>
          <w:color w:val="000000"/>
          <w:sz w:val="28"/>
        </w:rPr>
        <w:t xml:space="preserve">
              толқындатқыштар дайындайтын механикалық </w:t>
      </w:r>
    </w:p>
    <w:p>
      <w:pPr>
        <w:spacing w:after="0"/>
        <w:ind w:left="0"/>
        <w:jc w:val="both"/>
      </w:pPr>
      <w:r>
        <w:rPr>
          <w:rFonts w:ascii="Times New Roman"/>
          <w:b w:val="false"/>
          <w:i w:val="false"/>
          <w:color w:val="000000"/>
          <w:sz w:val="28"/>
        </w:rPr>
        <w:t xml:space="preserve">
              жинау жұмыстарының слесары                      6 </w:t>
      </w:r>
    </w:p>
    <w:p>
      <w:pPr>
        <w:spacing w:after="0"/>
        <w:ind w:left="0"/>
        <w:jc w:val="both"/>
      </w:pPr>
      <w:r>
        <w:rPr>
          <w:rFonts w:ascii="Times New Roman"/>
          <w:b w:val="false"/>
          <w:i w:val="false"/>
          <w:color w:val="000000"/>
          <w:sz w:val="28"/>
        </w:rPr>
        <w:t xml:space="preserve">
      125.    Кеменің жабық отсектерінде істейтін </w:t>
      </w:r>
    </w:p>
    <w:p>
      <w:pPr>
        <w:spacing w:after="0"/>
        <w:ind w:left="0"/>
        <w:jc w:val="both"/>
      </w:pPr>
      <w:r>
        <w:rPr>
          <w:rFonts w:ascii="Times New Roman"/>
          <w:b w:val="false"/>
          <w:i w:val="false"/>
          <w:color w:val="000000"/>
          <w:sz w:val="28"/>
        </w:rPr>
        <w:t xml:space="preserve">
              кеме ағаш ұстасы                                6 </w:t>
      </w:r>
    </w:p>
    <w:p>
      <w:pPr>
        <w:spacing w:after="0"/>
        <w:ind w:left="0"/>
        <w:jc w:val="both"/>
      </w:pPr>
      <w:r>
        <w:rPr>
          <w:rFonts w:ascii="Times New Roman"/>
          <w:b w:val="false"/>
          <w:i w:val="false"/>
          <w:color w:val="000000"/>
          <w:sz w:val="28"/>
        </w:rPr>
        <w:t xml:space="preserve">
      126.    Кеме корпусшысы-жөндеуші                       12 </w:t>
      </w:r>
    </w:p>
    <w:p>
      <w:pPr>
        <w:spacing w:after="0"/>
        <w:ind w:left="0"/>
        <w:jc w:val="both"/>
      </w:pPr>
      <w:r>
        <w:rPr>
          <w:rFonts w:ascii="Times New Roman"/>
          <w:b w:val="false"/>
          <w:i w:val="false"/>
          <w:color w:val="000000"/>
          <w:sz w:val="28"/>
        </w:rPr>
        <w:t xml:space="preserve">
      127.    Кемелердегі жабдықтарды монтаждайтын </w:t>
      </w:r>
    </w:p>
    <w:p>
      <w:pPr>
        <w:spacing w:after="0"/>
        <w:ind w:left="0"/>
        <w:jc w:val="both"/>
      </w:pPr>
      <w:r>
        <w:rPr>
          <w:rFonts w:ascii="Times New Roman"/>
          <w:b w:val="false"/>
          <w:i w:val="false"/>
          <w:color w:val="000000"/>
          <w:sz w:val="28"/>
        </w:rPr>
        <w:t xml:space="preserve">
              және кеме жөндейтін кеме такелажшысы </w:t>
      </w:r>
    </w:p>
    <w:p>
      <w:pPr>
        <w:spacing w:after="0"/>
        <w:ind w:left="0"/>
        <w:jc w:val="both"/>
      </w:pPr>
      <w:r>
        <w:rPr>
          <w:rFonts w:ascii="Times New Roman"/>
          <w:b w:val="false"/>
          <w:i w:val="false"/>
          <w:color w:val="000000"/>
          <w:sz w:val="28"/>
        </w:rPr>
        <w:t xml:space="preserve">
              (ашық палубасыз кемелерді қоспағанда)           6 </w:t>
      </w:r>
    </w:p>
    <w:p>
      <w:pPr>
        <w:spacing w:after="0"/>
        <w:ind w:left="0"/>
        <w:jc w:val="both"/>
      </w:pPr>
      <w:r>
        <w:rPr>
          <w:rFonts w:ascii="Times New Roman"/>
          <w:b w:val="false"/>
          <w:i w:val="false"/>
          <w:color w:val="000000"/>
          <w:sz w:val="28"/>
        </w:rPr>
        <w:t xml:space="preserve">
      128.    Кеме құбыр майыстырушысы, кеме құбырларын </w:t>
      </w:r>
    </w:p>
    <w:p>
      <w:pPr>
        <w:spacing w:after="0"/>
        <w:ind w:left="0"/>
        <w:jc w:val="both"/>
      </w:pPr>
      <w:r>
        <w:rPr>
          <w:rFonts w:ascii="Times New Roman"/>
          <w:b w:val="false"/>
          <w:i w:val="false"/>
          <w:color w:val="000000"/>
          <w:sz w:val="28"/>
        </w:rPr>
        <w:t xml:space="preserve">
              ысытып дайындайтын                              12 </w:t>
      </w:r>
    </w:p>
    <w:p>
      <w:pPr>
        <w:spacing w:after="0"/>
        <w:ind w:left="0"/>
        <w:jc w:val="both"/>
      </w:pPr>
      <w:r>
        <w:rPr>
          <w:rFonts w:ascii="Times New Roman"/>
          <w:b w:val="false"/>
          <w:i w:val="false"/>
          <w:color w:val="000000"/>
          <w:sz w:val="28"/>
        </w:rPr>
        <w:t xml:space="preserve">
      129.    Кеме құбыршысы, кемелердегі құбырларды </w:t>
      </w:r>
    </w:p>
    <w:p>
      <w:pPr>
        <w:spacing w:after="0"/>
        <w:ind w:left="0"/>
        <w:jc w:val="both"/>
      </w:pPr>
      <w:r>
        <w:rPr>
          <w:rFonts w:ascii="Times New Roman"/>
          <w:b w:val="false"/>
          <w:i w:val="false"/>
          <w:color w:val="000000"/>
          <w:sz w:val="28"/>
        </w:rPr>
        <w:t xml:space="preserve">
              монтаждайтын және жөндейтін </w:t>
      </w:r>
    </w:p>
    <w:p>
      <w:pPr>
        <w:spacing w:after="0"/>
        <w:ind w:left="0"/>
        <w:jc w:val="both"/>
      </w:pPr>
      <w:r>
        <w:rPr>
          <w:rFonts w:ascii="Times New Roman"/>
          <w:b w:val="false"/>
          <w:i w:val="false"/>
          <w:color w:val="000000"/>
          <w:sz w:val="28"/>
        </w:rPr>
        <w:t xml:space="preserve">
              (ашық палубасыз кемелерді қоспағанда)           12 </w:t>
      </w:r>
    </w:p>
    <w:p>
      <w:pPr>
        <w:spacing w:after="0"/>
        <w:ind w:left="0"/>
        <w:jc w:val="both"/>
      </w:pPr>
      <w:r>
        <w:rPr>
          <w:rFonts w:ascii="Times New Roman"/>
          <w:b w:val="false"/>
          <w:i w:val="false"/>
          <w:color w:val="000000"/>
          <w:sz w:val="28"/>
        </w:rPr>
        <w:t xml:space="preserve">
      130.    Қол пневматикалық құралымен істейтін чеканшы    12 </w:t>
      </w:r>
    </w:p>
    <w:p>
      <w:pPr>
        <w:spacing w:after="0"/>
        <w:ind w:left="0"/>
        <w:jc w:val="both"/>
      </w:pPr>
      <w:r>
        <w:rPr>
          <w:rFonts w:ascii="Times New Roman"/>
          <w:b w:val="false"/>
          <w:i w:val="false"/>
          <w:color w:val="000000"/>
          <w:sz w:val="28"/>
        </w:rPr>
        <w:t xml:space="preserve">
      131.    Кеме электромонтажшысы: </w:t>
      </w:r>
    </w:p>
    <w:p>
      <w:pPr>
        <w:spacing w:after="0"/>
        <w:ind w:left="0"/>
        <w:jc w:val="both"/>
      </w:pPr>
      <w:r>
        <w:rPr>
          <w:rFonts w:ascii="Times New Roman"/>
          <w:b w:val="false"/>
          <w:i w:val="false"/>
          <w:color w:val="000000"/>
          <w:sz w:val="28"/>
        </w:rPr>
        <w:t xml:space="preserve">
              1) кемелерде жұмыс істейтін (ашық палубасыз </w:t>
      </w:r>
    </w:p>
    <w:p>
      <w:pPr>
        <w:spacing w:after="0"/>
        <w:ind w:left="0"/>
        <w:jc w:val="both"/>
      </w:pPr>
      <w:r>
        <w:rPr>
          <w:rFonts w:ascii="Times New Roman"/>
          <w:b w:val="false"/>
          <w:i w:val="false"/>
          <w:color w:val="000000"/>
          <w:sz w:val="28"/>
        </w:rPr>
        <w:t xml:space="preserve">
              кемелерді қоспағанда) және жағалаудағы жерасты </w:t>
      </w:r>
    </w:p>
    <w:p>
      <w:pPr>
        <w:spacing w:after="0"/>
        <w:ind w:left="0"/>
        <w:jc w:val="both"/>
      </w:pPr>
      <w:r>
        <w:rPr>
          <w:rFonts w:ascii="Times New Roman"/>
          <w:b w:val="false"/>
          <w:i w:val="false"/>
          <w:color w:val="000000"/>
          <w:sz w:val="28"/>
        </w:rPr>
        <w:t xml:space="preserve">
              ғимараттарда істейтін                            6  </w:t>
      </w:r>
    </w:p>
    <w:p>
      <w:pPr>
        <w:spacing w:after="0"/>
        <w:ind w:left="0"/>
        <w:jc w:val="both"/>
      </w:pPr>
      <w:r>
        <w:rPr>
          <w:rFonts w:ascii="Times New Roman"/>
          <w:b w:val="false"/>
          <w:i w:val="false"/>
          <w:color w:val="000000"/>
          <w:sz w:val="28"/>
        </w:rPr>
        <w:t xml:space="preserve">
              2) жөнделетін кемелердегі жұмыстардағы (ашық </w:t>
      </w:r>
    </w:p>
    <w:p>
      <w:pPr>
        <w:spacing w:after="0"/>
        <w:ind w:left="0"/>
        <w:jc w:val="both"/>
      </w:pPr>
      <w:r>
        <w:rPr>
          <w:rFonts w:ascii="Times New Roman"/>
          <w:b w:val="false"/>
          <w:i w:val="false"/>
          <w:color w:val="000000"/>
          <w:sz w:val="28"/>
        </w:rPr>
        <w:t xml:space="preserve">
              палубасыз кемелерді қоспағанда)                 12 </w:t>
      </w:r>
    </w:p>
    <w:p>
      <w:pPr>
        <w:spacing w:after="0"/>
        <w:ind w:left="0"/>
        <w:jc w:val="both"/>
      </w:pPr>
      <w:r>
        <w:rPr>
          <w:rFonts w:ascii="Times New Roman"/>
          <w:b w:val="false"/>
          <w:i w:val="false"/>
          <w:color w:val="000000"/>
          <w:sz w:val="28"/>
        </w:rPr>
        <w:t xml:space="preserve">
              3) қорғасын кабелін дайындайтын, орайтын,   </w:t>
      </w:r>
    </w:p>
    <w:p>
      <w:pPr>
        <w:spacing w:after="0"/>
        <w:ind w:left="0"/>
        <w:jc w:val="both"/>
      </w:pPr>
      <w:r>
        <w:rPr>
          <w:rFonts w:ascii="Times New Roman"/>
          <w:b w:val="false"/>
          <w:i w:val="false"/>
          <w:color w:val="000000"/>
          <w:sz w:val="28"/>
        </w:rPr>
        <w:t xml:space="preserve">
              кабель ұштарын өңдейтін және ұштайтын, </w:t>
      </w:r>
    </w:p>
    <w:p>
      <w:pPr>
        <w:spacing w:after="0"/>
        <w:ind w:left="0"/>
        <w:jc w:val="both"/>
      </w:pPr>
      <w:r>
        <w:rPr>
          <w:rFonts w:ascii="Times New Roman"/>
          <w:b w:val="false"/>
          <w:i w:val="false"/>
          <w:color w:val="000000"/>
          <w:sz w:val="28"/>
        </w:rPr>
        <w:t xml:space="preserve">
              кабель пробкаларын және кемелердегі </w:t>
      </w:r>
    </w:p>
    <w:p>
      <w:pPr>
        <w:spacing w:after="0"/>
        <w:ind w:left="0"/>
        <w:jc w:val="both"/>
      </w:pPr>
      <w:r>
        <w:rPr>
          <w:rFonts w:ascii="Times New Roman"/>
          <w:b w:val="false"/>
          <w:i w:val="false"/>
          <w:color w:val="000000"/>
          <w:sz w:val="28"/>
        </w:rPr>
        <w:t xml:space="preserve">
              сальниктерді толтыратын                          6 </w:t>
      </w:r>
    </w:p>
    <w:p>
      <w:pPr>
        <w:spacing w:after="0"/>
        <w:ind w:left="0"/>
        <w:jc w:val="both"/>
      </w:pPr>
      <w:r>
        <w:rPr>
          <w:rFonts w:ascii="Times New Roman"/>
          <w:b w:val="false"/>
          <w:i w:val="false"/>
          <w:color w:val="000000"/>
          <w:sz w:val="28"/>
        </w:rPr>
        <w:t xml:space="preserve">
      132.    Анодты-механикалық кесумен айналысатын </w:t>
      </w:r>
    </w:p>
    <w:p>
      <w:pPr>
        <w:spacing w:after="0"/>
        <w:ind w:left="0"/>
        <w:jc w:val="both"/>
      </w:pPr>
      <w:r>
        <w:rPr>
          <w:rFonts w:ascii="Times New Roman"/>
          <w:b w:val="false"/>
          <w:i w:val="false"/>
          <w:color w:val="000000"/>
          <w:sz w:val="28"/>
        </w:rPr>
        <w:t xml:space="preserve">
              электрлі химиялық өңдеуші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Пластмассадан жасалған кеме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конструкциялары өндірісі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133.    Полиэфир және эпоксид смолаларын қолданатын </w:t>
      </w:r>
    </w:p>
    <w:p>
      <w:pPr>
        <w:spacing w:after="0"/>
        <w:ind w:left="0"/>
        <w:jc w:val="both"/>
      </w:pPr>
      <w:r>
        <w:rPr>
          <w:rFonts w:ascii="Times New Roman"/>
          <w:b w:val="false"/>
          <w:i w:val="false"/>
          <w:color w:val="000000"/>
          <w:sz w:val="28"/>
        </w:rPr>
        <w:t xml:space="preserve">
              жұмыстардағы байланыстырғыштардағы дайындау </w:t>
      </w:r>
    </w:p>
    <w:p>
      <w:pPr>
        <w:spacing w:after="0"/>
        <w:ind w:left="0"/>
        <w:jc w:val="both"/>
      </w:pPr>
      <w:r>
        <w:rPr>
          <w:rFonts w:ascii="Times New Roman"/>
          <w:b w:val="false"/>
          <w:i w:val="false"/>
          <w:color w:val="000000"/>
          <w:sz w:val="28"/>
        </w:rPr>
        <w:t xml:space="preserve">
              аппаратшысы                                     12      36 </w:t>
      </w:r>
    </w:p>
    <w:p>
      <w:pPr>
        <w:spacing w:after="0"/>
        <w:ind w:left="0"/>
        <w:jc w:val="both"/>
      </w:pPr>
      <w:r>
        <w:rPr>
          <w:rFonts w:ascii="Times New Roman"/>
          <w:b w:val="false"/>
          <w:i w:val="false"/>
          <w:color w:val="000000"/>
          <w:sz w:val="28"/>
        </w:rPr>
        <w:t xml:space="preserve">
      134.    Корпус құрауда және шыныпластик </w:t>
      </w:r>
    </w:p>
    <w:p>
      <w:pPr>
        <w:spacing w:after="0"/>
        <w:ind w:left="0"/>
        <w:jc w:val="both"/>
      </w:pPr>
      <w:r>
        <w:rPr>
          <w:rFonts w:ascii="Times New Roman"/>
          <w:b w:val="false"/>
          <w:i w:val="false"/>
          <w:color w:val="000000"/>
          <w:sz w:val="28"/>
        </w:rPr>
        <w:t xml:space="preserve">
              конструкциялары мен бұйымдарын жинайтын </w:t>
      </w:r>
    </w:p>
    <w:p>
      <w:pPr>
        <w:spacing w:after="0"/>
        <w:ind w:left="0"/>
        <w:jc w:val="both"/>
      </w:pPr>
      <w:r>
        <w:rPr>
          <w:rFonts w:ascii="Times New Roman"/>
          <w:b w:val="false"/>
          <w:i w:val="false"/>
          <w:color w:val="000000"/>
          <w:sz w:val="28"/>
        </w:rPr>
        <w:t xml:space="preserve">
              пластмасса кемелерін жинау аппаратшысы          12      36 </w:t>
      </w:r>
    </w:p>
    <w:p>
      <w:pPr>
        <w:spacing w:after="0"/>
        <w:ind w:left="0"/>
        <w:jc w:val="both"/>
      </w:pPr>
      <w:r>
        <w:rPr>
          <w:rFonts w:ascii="Times New Roman"/>
          <w:b w:val="false"/>
          <w:i w:val="false"/>
          <w:color w:val="000000"/>
          <w:sz w:val="28"/>
        </w:rPr>
        <w:t xml:space="preserve">
      135.    Пластмассадан жасалған бұйымдарды өңдеуші: </w:t>
      </w:r>
    </w:p>
    <w:p>
      <w:pPr>
        <w:spacing w:after="0"/>
        <w:ind w:left="0"/>
        <w:jc w:val="both"/>
      </w:pPr>
      <w:r>
        <w:rPr>
          <w:rFonts w:ascii="Times New Roman"/>
          <w:b w:val="false"/>
          <w:i w:val="false"/>
          <w:color w:val="000000"/>
          <w:sz w:val="28"/>
        </w:rPr>
        <w:t xml:space="preserve">
              1) стеклопластик деталдар мен материалдарды </w:t>
      </w:r>
    </w:p>
    <w:p>
      <w:pPr>
        <w:spacing w:after="0"/>
        <w:ind w:left="0"/>
        <w:jc w:val="both"/>
      </w:pPr>
      <w:r>
        <w:rPr>
          <w:rFonts w:ascii="Times New Roman"/>
          <w:b w:val="false"/>
          <w:i w:val="false"/>
          <w:color w:val="000000"/>
          <w:sz w:val="28"/>
        </w:rPr>
        <w:t xml:space="preserve">
              өңдейтін                                        12     36  </w:t>
      </w:r>
    </w:p>
    <w:p>
      <w:pPr>
        <w:spacing w:after="0"/>
        <w:ind w:left="0"/>
        <w:jc w:val="both"/>
      </w:pPr>
      <w:r>
        <w:rPr>
          <w:rFonts w:ascii="Times New Roman"/>
          <w:b w:val="false"/>
          <w:i w:val="false"/>
          <w:color w:val="000000"/>
          <w:sz w:val="28"/>
        </w:rPr>
        <w:t xml:space="preserve">
              2) пластмассадан жасалған бұйымдарды және басқа </w:t>
      </w:r>
    </w:p>
    <w:p>
      <w:pPr>
        <w:spacing w:after="0"/>
        <w:ind w:left="0"/>
        <w:jc w:val="both"/>
      </w:pPr>
      <w:r>
        <w:rPr>
          <w:rFonts w:ascii="Times New Roman"/>
          <w:b w:val="false"/>
          <w:i w:val="false"/>
          <w:color w:val="000000"/>
          <w:sz w:val="28"/>
        </w:rPr>
        <w:t xml:space="preserve">
              да құрамында енол бар материалдарды абразивті </w:t>
      </w:r>
    </w:p>
    <w:p>
      <w:pPr>
        <w:spacing w:after="0"/>
        <w:ind w:left="0"/>
        <w:jc w:val="both"/>
      </w:pPr>
      <w:r>
        <w:rPr>
          <w:rFonts w:ascii="Times New Roman"/>
          <w:b w:val="false"/>
          <w:i w:val="false"/>
          <w:color w:val="000000"/>
          <w:sz w:val="28"/>
        </w:rPr>
        <w:t xml:space="preserve">
              материалдар қолданып өңдейтін                    6 </w:t>
      </w:r>
    </w:p>
    <w:p>
      <w:pPr>
        <w:spacing w:after="0"/>
        <w:ind w:left="0"/>
        <w:jc w:val="both"/>
      </w:pPr>
      <w:r>
        <w:rPr>
          <w:rFonts w:ascii="Times New Roman"/>
          <w:b w:val="false"/>
          <w:i w:val="false"/>
          <w:color w:val="000000"/>
          <w:sz w:val="28"/>
        </w:rPr>
        <w:t xml:space="preserve">
      136.    Поропластан жасалған бұйымдарды </w:t>
      </w:r>
    </w:p>
    <w:p>
      <w:pPr>
        <w:spacing w:after="0"/>
        <w:ind w:left="0"/>
        <w:jc w:val="both"/>
      </w:pPr>
      <w:r>
        <w:rPr>
          <w:rFonts w:ascii="Times New Roman"/>
          <w:b w:val="false"/>
          <w:i w:val="false"/>
          <w:color w:val="000000"/>
          <w:sz w:val="28"/>
        </w:rPr>
        <w:t xml:space="preserve">
              өңдейтін пластмасса бұйымдарын өңдеуші          12 </w:t>
      </w:r>
    </w:p>
    <w:p>
      <w:pPr>
        <w:spacing w:after="0"/>
        <w:ind w:left="0"/>
        <w:jc w:val="both"/>
      </w:pPr>
      <w:r>
        <w:rPr>
          <w:rFonts w:ascii="Times New Roman"/>
          <w:b w:val="false"/>
          <w:i w:val="false"/>
          <w:color w:val="000000"/>
          <w:sz w:val="28"/>
        </w:rPr>
        <w:t xml:space="preserve">
      137.    Поропластан және олардан жасалған бұйымдар </w:t>
      </w:r>
    </w:p>
    <w:p>
      <w:pPr>
        <w:spacing w:after="0"/>
        <w:ind w:left="0"/>
        <w:jc w:val="both"/>
      </w:pPr>
      <w:r>
        <w:rPr>
          <w:rFonts w:ascii="Times New Roman"/>
          <w:b w:val="false"/>
          <w:i w:val="false"/>
          <w:color w:val="000000"/>
          <w:sz w:val="28"/>
        </w:rPr>
        <w:t xml:space="preserve">
              өндірісінің цехтары мен учаскелерінде тұрақты </w:t>
      </w:r>
    </w:p>
    <w:p>
      <w:pPr>
        <w:spacing w:after="0"/>
        <w:ind w:left="0"/>
        <w:jc w:val="both"/>
      </w:pPr>
      <w:r>
        <w:rPr>
          <w:rFonts w:ascii="Times New Roman"/>
          <w:b w:val="false"/>
          <w:i w:val="false"/>
          <w:color w:val="000000"/>
          <w:sz w:val="28"/>
        </w:rPr>
        <w:t xml:space="preserve">
              істейтін қосалқы жұмысшы                        12 </w:t>
      </w:r>
    </w:p>
    <w:p>
      <w:pPr>
        <w:spacing w:after="0"/>
        <w:ind w:left="0"/>
        <w:jc w:val="both"/>
      </w:pPr>
      <w:r>
        <w:rPr>
          <w:rFonts w:ascii="Times New Roman"/>
          <w:b w:val="false"/>
          <w:i w:val="false"/>
          <w:color w:val="000000"/>
          <w:sz w:val="28"/>
        </w:rPr>
        <w:t xml:space="preserve">
      138.    Пластмассадан жасалған кеме конструкциялары </w:t>
      </w:r>
    </w:p>
    <w:p>
      <w:pPr>
        <w:spacing w:after="0"/>
        <w:ind w:left="0"/>
        <w:jc w:val="both"/>
      </w:pPr>
      <w:r>
        <w:rPr>
          <w:rFonts w:ascii="Times New Roman"/>
          <w:b w:val="false"/>
          <w:i w:val="false"/>
          <w:color w:val="000000"/>
          <w:sz w:val="28"/>
        </w:rPr>
        <w:t xml:space="preserve">
              өндірісі учаскелерінде істейтін қосалқы жұмысшы 12      36 </w:t>
      </w:r>
    </w:p>
    <w:p>
      <w:pPr>
        <w:spacing w:after="0"/>
        <w:ind w:left="0"/>
        <w:jc w:val="both"/>
      </w:pPr>
      <w:r>
        <w:rPr>
          <w:rFonts w:ascii="Times New Roman"/>
          <w:b w:val="false"/>
          <w:i w:val="false"/>
          <w:color w:val="000000"/>
          <w:sz w:val="28"/>
        </w:rPr>
        <w:t xml:space="preserve">
      139.    Поропластан және олардың жасалған бұйымдар </w:t>
      </w:r>
    </w:p>
    <w:p>
      <w:pPr>
        <w:spacing w:after="0"/>
        <w:ind w:left="0"/>
        <w:jc w:val="both"/>
      </w:pPr>
      <w:r>
        <w:rPr>
          <w:rFonts w:ascii="Times New Roman"/>
          <w:b w:val="false"/>
          <w:i w:val="false"/>
          <w:color w:val="000000"/>
          <w:sz w:val="28"/>
        </w:rPr>
        <w:t xml:space="preserve">
              өндірісінің цехтары мен учаскелерінде </w:t>
      </w:r>
    </w:p>
    <w:p>
      <w:pPr>
        <w:spacing w:after="0"/>
        <w:ind w:left="0"/>
        <w:jc w:val="both"/>
      </w:pPr>
      <w:r>
        <w:rPr>
          <w:rFonts w:ascii="Times New Roman"/>
          <w:b w:val="false"/>
          <w:i w:val="false"/>
          <w:color w:val="000000"/>
          <w:sz w:val="28"/>
        </w:rPr>
        <w:t xml:space="preserve">
              тұрақты істейтін жөндеуші-слесарь және электр </w:t>
      </w:r>
    </w:p>
    <w:p>
      <w:pPr>
        <w:spacing w:after="0"/>
        <w:ind w:left="0"/>
        <w:jc w:val="both"/>
      </w:pPr>
      <w:r>
        <w:rPr>
          <w:rFonts w:ascii="Times New Roman"/>
          <w:b w:val="false"/>
          <w:i w:val="false"/>
          <w:color w:val="000000"/>
          <w:sz w:val="28"/>
        </w:rPr>
        <w:t xml:space="preserve">
              жабдығына қызмет көрсететін электромонтер       12 </w:t>
      </w:r>
    </w:p>
    <w:p>
      <w:pPr>
        <w:spacing w:after="0"/>
        <w:ind w:left="0"/>
        <w:jc w:val="both"/>
      </w:pPr>
      <w:r>
        <w:rPr>
          <w:rFonts w:ascii="Times New Roman"/>
          <w:b w:val="false"/>
          <w:i w:val="false"/>
          <w:color w:val="000000"/>
          <w:sz w:val="28"/>
        </w:rPr>
        <w:t xml:space="preserve">
      140.    Шыныпластика конструкциялары мен олардан </w:t>
      </w:r>
    </w:p>
    <w:p>
      <w:pPr>
        <w:spacing w:after="0"/>
        <w:ind w:left="0"/>
        <w:jc w:val="both"/>
      </w:pPr>
      <w:r>
        <w:rPr>
          <w:rFonts w:ascii="Times New Roman"/>
          <w:b w:val="false"/>
          <w:i w:val="false"/>
          <w:color w:val="000000"/>
          <w:sz w:val="28"/>
        </w:rPr>
        <w:t xml:space="preserve">
              жасалған бұйымдарды желімдеу және өңдеуде </w:t>
      </w:r>
    </w:p>
    <w:p>
      <w:pPr>
        <w:spacing w:after="0"/>
        <w:ind w:left="0"/>
        <w:jc w:val="both"/>
      </w:pPr>
      <w:r>
        <w:rPr>
          <w:rFonts w:ascii="Times New Roman"/>
          <w:b w:val="false"/>
          <w:i w:val="false"/>
          <w:color w:val="000000"/>
          <w:sz w:val="28"/>
        </w:rPr>
        <w:t xml:space="preserve">
              істейтін ағаш ұстасы                            12      36 </w:t>
      </w:r>
    </w:p>
    <w:p>
      <w:pPr>
        <w:spacing w:after="0"/>
        <w:ind w:left="0"/>
        <w:jc w:val="both"/>
      </w:pPr>
      <w:r>
        <w:rPr>
          <w:rFonts w:ascii="Times New Roman"/>
          <w:b w:val="false"/>
          <w:i w:val="false"/>
          <w:color w:val="000000"/>
          <w:sz w:val="28"/>
        </w:rPr>
        <w:t xml:space="preserve">
      141.    Полиэфир және эпоксидті смолалармен жұмыс </w:t>
      </w:r>
    </w:p>
    <w:p>
      <w:pPr>
        <w:spacing w:after="0"/>
        <w:ind w:left="0"/>
        <w:jc w:val="both"/>
      </w:pPr>
      <w:r>
        <w:rPr>
          <w:rFonts w:ascii="Times New Roman"/>
          <w:b w:val="false"/>
          <w:i w:val="false"/>
          <w:color w:val="000000"/>
          <w:sz w:val="28"/>
        </w:rPr>
        <w:t xml:space="preserve">
              істейтін шыныпластика бұйымдарын қалыптаушы </w:t>
      </w:r>
    </w:p>
    <w:p>
      <w:pPr>
        <w:spacing w:after="0"/>
        <w:ind w:left="0"/>
        <w:jc w:val="both"/>
      </w:pPr>
      <w:r>
        <w:rPr>
          <w:rFonts w:ascii="Times New Roman"/>
          <w:b w:val="false"/>
          <w:i w:val="false"/>
          <w:color w:val="000000"/>
          <w:sz w:val="28"/>
        </w:rPr>
        <w:t xml:space="preserve">
              және шыныпластикалық есу винттерін дайындаушы   12      36 </w:t>
      </w:r>
    </w:p>
    <w:p>
      <w:pPr>
        <w:spacing w:after="0"/>
        <w:ind w:left="0"/>
        <w:jc w:val="both"/>
      </w:pPr>
      <w:r>
        <w:rPr>
          <w:rFonts w:ascii="Times New Roman"/>
          <w:b w:val="false"/>
          <w:i w:val="false"/>
          <w:color w:val="000000"/>
          <w:sz w:val="28"/>
        </w:rPr>
        <w:t xml:space="preserve">
      142.    Поропластан жасалған бұйымдарды қалыптаушы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мен мамандар </w:t>
      </w:r>
    </w:p>
    <w:p>
      <w:pPr>
        <w:spacing w:after="0"/>
        <w:ind w:left="0"/>
        <w:jc w:val="both"/>
      </w:pPr>
      <w:r>
        <w:rPr>
          <w:rFonts w:ascii="Times New Roman"/>
          <w:b w:val="false"/>
          <w:i w:val="false"/>
          <w:color w:val="000000"/>
          <w:sz w:val="28"/>
        </w:rPr>
        <w:t xml:space="preserve">
      143.    Пластмассадан жасалған кеме конструкциялары </w:t>
      </w:r>
    </w:p>
    <w:p>
      <w:pPr>
        <w:spacing w:after="0"/>
        <w:ind w:left="0"/>
        <w:jc w:val="both"/>
      </w:pPr>
      <w:r>
        <w:rPr>
          <w:rFonts w:ascii="Times New Roman"/>
          <w:b w:val="false"/>
          <w:i w:val="false"/>
          <w:color w:val="000000"/>
          <w:sz w:val="28"/>
        </w:rPr>
        <w:t xml:space="preserve">
              қалыптайтын және өңдейтін мастер, ауысым </w:t>
      </w:r>
    </w:p>
    <w:p>
      <w:pPr>
        <w:spacing w:after="0"/>
        <w:ind w:left="0"/>
        <w:jc w:val="both"/>
      </w:pPr>
      <w:r>
        <w:rPr>
          <w:rFonts w:ascii="Times New Roman"/>
          <w:b w:val="false"/>
          <w:i w:val="false"/>
          <w:color w:val="000000"/>
          <w:sz w:val="28"/>
        </w:rPr>
        <w:t xml:space="preserve">
              басшылары мен мамандар                          12      36 </w:t>
      </w:r>
    </w:p>
    <w:p>
      <w:pPr>
        <w:spacing w:after="0"/>
        <w:ind w:left="0"/>
        <w:jc w:val="both"/>
      </w:pPr>
      <w:r>
        <w:rPr>
          <w:rFonts w:ascii="Times New Roman"/>
          <w:b w:val="false"/>
          <w:i w:val="false"/>
          <w:color w:val="000000"/>
          <w:sz w:val="28"/>
        </w:rPr>
        <w:t xml:space="preserve">
      144.    Поропластан және олардан жасалған бұйымдар </w:t>
      </w:r>
    </w:p>
    <w:p>
      <w:pPr>
        <w:spacing w:after="0"/>
        <w:ind w:left="0"/>
        <w:jc w:val="both"/>
      </w:pPr>
      <w:r>
        <w:rPr>
          <w:rFonts w:ascii="Times New Roman"/>
          <w:b w:val="false"/>
          <w:i w:val="false"/>
          <w:color w:val="000000"/>
          <w:sz w:val="28"/>
        </w:rPr>
        <w:t xml:space="preserve">
              өндірісінде тікелей істейтін мастер, ауысым </w:t>
      </w:r>
    </w:p>
    <w:p>
      <w:pPr>
        <w:spacing w:after="0"/>
        <w:ind w:left="0"/>
        <w:jc w:val="both"/>
      </w:pPr>
      <w:r>
        <w:rPr>
          <w:rFonts w:ascii="Times New Roman"/>
          <w:b w:val="false"/>
          <w:i w:val="false"/>
          <w:color w:val="000000"/>
          <w:sz w:val="28"/>
        </w:rPr>
        <w:t xml:space="preserve">
              басшылары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ПОДШИПНИКТЕР ӨНДІРІСІ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145.    Шариктер цехында тұрақты істейтін жұмысшылар    12      36 </w:t>
      </w:r>
    </w:p>
    <w:p>
      <w:pPr>
        <w:spacing w:after="0"/>
        <w:ind w:left="0"/>
        <w:jc w:val="both"/>
      </w:pPr>
      <w:r>
        <w:rPr>
          <w:rFonts w:ascii="Times New Roman"/>
          <w:b w:val="false"/>
          <w:i w:val="false"/>
          <w:color w:val="000000"/>
          <w:sz w:val="28"/>
        </w:rPr>
        <w:t xml:space="preserve">
      146.    Ұста цехының сұрыптау бөлімінде тұрақты </w:t>
      </w:r>
    </w:p>
    <w:p>
      <w:pPr>
        <w:spacing w:after="0"/>
        <w:ind w:left="0"/>
        <w:jc w:val="both"/>
      </w:pPr>
      <w:r>
        <w:rPr>
          <w:rFonts w:ascii="Times New Roman"/>
          <w:b w:val="false"/>
          <w:i w:val="false"/>
          <w:color w:val="000000"/>
          <w:sz w:val="28"/>
        </w:rPr>
        <w:t xml:space="preserve">
              істейтін жұмысшылар                              6 </w:t>
      </w:r>
    </w:p>
    <w:p>
      <w:pPr>
        <w:spacing w:after="0"/>
        <w:ind w:left="0"/>
        <w:jc w:val="both"/>
      </w:pPr>
      <w:r>
        <w:rPr>
          <w:rFonts w:ascii="Times New Roman"/>
          <w:b w:val="false"/>
          <w:i w:val="false"/>
          <w:color w:val="000000"/>
          <w:sz w:val="28"/>
        </w:rPr>
        <w:t xml:space="preserve">
      147.    Подшипник өнеркәсібі ВНИПП-те ырғалу </w:t>
      </w:r>
    </w:p>
    <w:p>
      <w:pPr>
        <w:spacing w:after="0"/>
        <w:ind w:left="0"/>
        <w:jc w:val="both"/>
      </w:pPr>
      <w:r>
        <w:rPr>
          <w:rFonts w:ascii="Times New Roman"/>
          <w:b w:val="false"/>
          <w:i w:val="false"/>
          <w:color w:val="000000"/>
          <w:sz w:val="28"/>
        </w:rPr>
        <w:t xml:space="preserve">
              подшипниктерін сынау цехында тұрақты және </w:t>
      </w:r>
    </w:p>
    <w:p>
      <w:pPr>
        <w:spacing w:after="0"/>
        <w:ind w:left="0"/>
        <w:jc w:val="both"/>
      </w:pPr>
      <w:r>
        <w:rPr>
          <w:rFonts w:ascii="Times New Roman"/>
          <w:b w:val="false"/>
          <w:i w:val="false"/>
          <w:color w:val="000000"/>
          <w:sz w:val="28"/>
        </w:rPr>
        <w:t xml:space="preserve">
              тікелей істейтін жұмысшылар                     12      36 </w:t>
      </w:r>
    </w:p>
    <w:p>
      <w:pPr>
        <w:spacing w:after="0"/>
        <w:ind w:left="0"/>
        <w:jc w:val="both"/>
      </w:pPr>
      <w:r>
        <w:rPr>
          <w:rFonts w:ascii="Times New Roman"/>
          <w:b w:val="false"/>
          <w:i w:val="false"/>
          <w:color w:val="000000"/>
          <w:sz w:val="28"/>
        </w:rPr>
        <w:t xml:space="preserve">
      148.    Подшипник өнеркәсібінде роликтерді штампылау </w:t>
      </w:r>
    </w:p>
    <w:p>
      <w:pPr>
        <w:spacing w:after="0"/>
        <w:ind w:left="0"/>
        <w:jc w:val="both"/>
      </w:pPr>
      <w:r>
        <w:rPr>
          <w:rFonts w:ascii="Times New Roman"/>
          <w:b w:val="false"/>
          <w:i w:val="false"/>
          <w:color w:val="000000"/>
          <w:sz w:val="28"/>
        </w:rPr>
        <w:t xml:space="preserve">
              цехында (учаскесінде) тұрақты істейтін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149.    Сақиналарды ыстық күйінде жаятын жаюшы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мен мамандар </w:t>
      </w:r>
    </w:p>
    <w:p>
      <w:pPr>
        <w:spacing w:after="0"/>
        <w:ind w:left="0"/>
        <w:jc w:val="both"/>
      </w:pPr>
      <w:r>
        <w:rPr>
          <w:rFonts w:ascii="Times New Roman"/>
          <w:b w:val="false"/>
          <w:i w:val="false"/>
          <w:color w:val="000000"/>
          <w:sz w:val="28"/>
        </w:rPr>
        <w:t xml:space="preserve">
      150.    Шариктер цехында тұрақты істейтін жұмысшылар </w:t>
      </w:r>
    </w:p>
    <w:p>
      <w:pPr>
        <w:spacing w:after="0"/>
        <w:ind w:left="0"/>
        <w:jc w:val="both"/>
      </w:pPr>
      <w:r>
        <w:rPr>
          <w:rFonts w:ascii="Times New Roman"/>
          <w:b w:val="false"/>
          <w:i w:val="false"/>
          <w:color w:val="000000"/>
          <w:sz w:val="28"/>
        </w:rPr>
        <w:t xml:space="preserve">
              ауысым басшылары және мамандар                  12      36 </w:t>
      </w:r>
    </w:p>
    <w:p>
      <w:pPr>
        <w:spacing w:after="0"/>
        <w:ind w:left="0"/>
        <w:jc w:val="both"/>
      </w:pPr>
      <w:r>
        <w:rPr>
          <w:rFonts w:ascii="Times New Roman"/>
          <w:b w:val="false"/>
          <w:i w:val="false"/>
          <w:color w:val="000000"/>
          <w:sz w:val="28"/>
        </w:rPr>
        <w:t xml:space="preserve">
      151.    Ұста цехының сұрыптау бөлімдерінде тұрақты </w:t>
      </w:r>
    </w:p>
    <w:p>
      <w:pPr>
        <w:spacing w:after="0"/>
        <w:ind w:left="0"/>
        <w:jc w:val="both"/>
      </w:pPr>
      <w:r>
        <w:rPr>
          <w:rFonts w:ascii="Times New Roman"/>
          <w:b w:val="false"/>
          <w:i w:val="false"/>
          <w:color w:val="000000"/>
          <w:sz w:val="28"/>
        </w:rPr>
        <w:t xml:space="preserve">
              істейтін ауысым басшылары және мамандар          6 </w:t>
      </w:r>
    </w:p>
    <w:p>
      <w:pPr>
        <w:spacing w:after="0"/>
        <w:ind w:left="0"/>
        <w:jc w:val="both"/>
      </w:pPr>
      <w:r>
        <w:rPr>
          <w:rFonts w:ascii="Times New Roman"/>
          <w:b w:val="false"/>
          <w:i w:val="false"/>
          <w:color w:val="000000"/>
          <w:sz w:val="28"/>
        </w:rPr>
        <w:t xml:space="preserve">
      152.    Подшипник өнеркәсібі ВНИПП-те ырғалу </w:t>
      </w:r>
    </w:p>
    <w:p>
      <w:pPr>
        <w:spacing w:after="0"/>
        <w:ind w:left="0"/>
        <w:jc w:val="both"/>
      </w:pPr>
      <w:r>
        <w:rPr>
          <w:rFonts w:ascii="Times New Roman"/>
          <w:b w:val="false"/>
          <w:i w:val="false"/>
          <w:color w:val="000000"/>
          <w:sz w:val="28"/>
        </w:rPr>
        <w:t xml:space="preserve">
              подшипниктерін сынауда тікелей және тұрақты </w:t>
      </w:r>
    </w:p>
    <w:p>
      <w:pPr>
        <w:spacing w:after="0"/>
        <w:ind w:left="0"/>
        <w:jc w:val="both"/>
      </w:pPr>
      <w:r>
        <w:rPr>
          <w:rFonts w:ascii="Times New Roman"/>
          <w:b w:val="false"/>
          <w:i w:val="false"/>
          <w:color w:val="000000"/>
          <w:sz w:val="28"/>
        </w:rPr>
        <w:t xml:space="preserve">
              істейтін ауысым басшылары және мамандар         12      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 ДӘНЕКЕРЛЕУ ЖҰМЫСТАРЫ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Газбен кесуші: </w:t>
      </w:r>
    </w:p>
    <w:p>
      <w:pPr>
        <w:spacing w:after="0"/>
        <w:ind w:left="0"/>
        <w:jc w:val="both"/>
      </w:pPr>
      <w:r>
        <w:rPr>
          <w:rFonts w:ascii="Times New Roman"/>
          <w:b w:val="false"/>
          <w:i w:val="false"/>
          <w:color w:val="000000"/>
          <w:sz w:val="28"/>
        </w:rPr>
        <w:t xml:space="preserve">
              1) тұйық ыдыстарда (қазандар, резервуарлар, </w:t>
      </w:r>
    </w:p>
    <w:p>
      <w:pPr>
        <w:spacing w:after="0"/>
        <w:ind w:left="0"/>
        <w:jc w:val="both"/>
      </w:pPr>
      <w:r>
        <w:rPr>
          <w:rFonts w:ascii="Times New Roman"/>
          <w:b w:val="false"/>
          <w:i w:val="false"/>
          <w:color w:val="000000"/>
          <w:sz w:val="28"/>
        </w:rPr>
        <w:t xml:space="preserve">
              бактар, отсектер, трюмдер) жұмыс істейтін       12      36 </w:t>
      </w:r>
    </w:p>
    <w:p>
      <w:pPr>
        <w:spacing w:after="0"/>
        <w:ind w:left="0"/>
        <w:jc w:val="both"/>
      </w:pPr>
      <w:r>
        <w:rPr>
          <w:rFonts w:ascii="Times New Roman"/>
          <w:b w:val="false"/>
          <w:i w:val="false"/>
          <w:color w:val="000000"/>
          <w:sz w:val="28"/>
        </w:rPr>
        <w:t xml:space="preserve">
              2) үй ішіндегі жұмыстарда                       12 </w:t>
      </w:r>
    </w:p>
    <w:p>
      <w:pPr>
        <w:spacing w:after="0"/>
        <w:ind w:left="0"/>
        <w:jc w:val="both"/>
      </w:pPr>
      <w:r>
        <w:rPr>
          <w:rFonts w:ascii="Times New Roman"/>
          <w:b w:val="false"/>
          <w:i w:val="false"/>
          <w:color w:val="000000"/>
          <w:sz w:val="28"/>
        </w:rPr>
        <w:t xml:space="preserve">
              3) сыртқы жұмыстарда                             6 </w:t>
      </w:r>
    </w:p>
    <w:p>
      <w:pPr>
        <w:spacing w:after="0"/>
        <w:ind w:left="0"/>
        <w:jc w:val="both"/>
      </w:pPr>
      <w:r>
        <w:rPr>
          <w:rFonts w:ascii="Times New Roman"/>
          <w:b w:val="false"/>
          <w:i w:val="false"/>
          <w:color w:val="000000"/>
          <w:sz w:val="28"/>
        </w:rPr>
        <w:t xml:space="preserve">
              4) жоғары марганецті болаттармен және титанмен </w:t>
      </w:r>
    </w:p>
    <w:p>
      <w:pPr>
        <w:spacing w:after="0"/>
        <w:ind w:left="0"/>
        <w:jc w:val="both"/>
      </w:pPr>
      <w:r>
        <w:rPr>
          <w:rFonts w:ascii="Times New Roman"/>
          <w:b w:val="false"/>
          <w:i w:val="false"/>
          <w:color w:val="000000"/>
          <w:sz w:val="28"/>
        </w:rPr>
        <w:t xml:space="preserve">
              жұмыстарда                                      12      36 </w:t>
      </w:r>
    </w:p>
    <w:p>
      <w:pPr>
        <w:spacing w:after="0"/>
        <w:ind w:left="0"/>
        <w:jc w:val="both"/>
      </w:pPr>
      <w:r>
        <w:rPr>
          <w:rFonts w:ascii="Times New Roman"/>
          <w:b w:val="false"/>
          <w:i w:val="false"/>
          <w:color w:val="000000"/>
          <w:sz w:val="28"/>
        </w:rPr>
        <w:t xml:space="preserve">
              5) қысылған ауамен қолмен істелетін жұмыстарда  12 </w:t>
      </w:r>
    </w:p>
    <w:p>
      <w:pPr>
        <w:spacing w:after="0"/>
        <w:ind w:left="0"/>
        <w:jc w:val="both"/>
      </w:pPr>
      <w:r>
        <w:rPr>
          <w:rFonts w:ascii="Times New Roman"/>
          <w:b w:val="false"/>
          <w:i w:val="false"/>
          <w:color w:val="000000"/>
          <w:sz w:val="28"/>
        </w:rPr>
        <w:t xml:space="preserve">
              6) машинамен кесуде                              6 </w:t>
      </w:r>
    </w:p>
    <w:p>
      <w:pPr>
        <w:spacing w:after="0"/>
        <w:ind w:left="0"/>
        <w:jc w:val="both"/>
      </w:pPr>
      <w:r>
        <w:rPr>
          <w:rFonts w:ascii="Times New Roman"/>
          <w:b w:val="false"/>
          <w:i w:val="false"/>
          <w:color w:val="000000"/>
          <w:sz w:val="28"/>
        </w:rPr>
        <w:t xml:space="preserve">
      2.      Газбен дәнекерлеуші: </w:t>
      </w:r>
    </w:p>
    <w:p>
      <w:pPr>
        <w:spacing w:after="0"/>
        <w:ind w:left="0"/>
        <w:jc w:val="both"/>
      </w:pPr>
      <w:r>
        <w:rPr>
          <w:rFonts w:ascii="Times New Roman"/>
          <w:b w:val="false"/>
          <w:i w:val="false"/>
          <w:color w:val="000000"/>
          <w:sz w:val="28"/>
        </w:rPr>
        <w:t xml:space="preserve">
              1) тұйық ыдыстарда (қазандар, резервуарлар, </w:t>
      </w:r>
    </w:p>
    <w:p>
      <w:pPr>
        <w:spacing w:after="0"/>
        <w:ind w:left="0"/>
        <w:jc w:val="both"/>
      </w:pPr>
      <w:r>
        <w:rPr>
          <w:rFonts w:ascii="Times New Roman"/>
          <w:b w:val="false"/>
          <w:i w:val="false"/>
          <w:color w:val="000000"/>
          <w:sz w:val="28"/>
        </w:rPr>
        <w:t xml:space="preserve">
              бактар, отсектер, трюмдер) жұмыс істейтін       12      36 </w:t>
      </w:r>
    </w:p>
    <w:p>
      <w:pPr>
        <w:spacing w:after="0"/>
        <w:ind w:left="0"/>
        <w:jc w:val="both"/>
      </w:pPr>
      <w:r>
        <w:rPr>
          <w:rFonts w:ascii="Times New Roman"/>
          <w:b w:val="false"/>
          <w:i w:val="false"/>
          <w:color w:val="000000"/>
          <w:sz w:val="28"/>
        </w:rPr>
        <w:t xml:space="preserve">
              2) үй ішіндегі жұмыстарда                       12 </w:t>
      </w:r>
    </w:p>
    <w:p>
      <w:pPr>
        <w:spacing w:after="0"/>
        <w:ind w:left="0"/>
        <w:jc w:val="both"/>
      </w:pPr>
      <w:r>
        <w:rPr>
          <w:rFonts w:ascii="Times New Roman"/>
          <w:b w:val="false"/>
          <w:i w:val="false"/>
          <w:color w:val="000000"/>
          <w:sz w:val="28"/>
        </w:rPr>
        <w:t xml:space="preserve">
              3) сыртқы жұмыстарда                             6 </w:t>
      </w:r>
    </w:p>
    <w:p>
      <w:pPr>
        <w:spacing w:after="0"/>
        <w:ind w:left="0"/>
        <w:jc w:val="both"/>
      </w:pPr>
      <w:r>
        <w:rPr>
          <w:rFonts w:ascii="Times New Roman"/>
          <w:b w:val="false"/>
          <w:i w:val="false"/>
          <w:color w:val="000000"/>
          <w:sz w:val="28"/>
        </w:rPr>
        <w:t xml:space="preserve">
              4) жоғары марганецті болаттармен және титанмен </w:t>
      </w:r>
    </w:p>
    <w:p>
      <w:pPr>
        <w:spacing w:after="0"/>
        <w:ind w:left="0"/>
        <w:jc w:val="both"/>
      </w:pPr>
      <w:r>
        <w:rPr>
          <w:rFonts w:ascii="Times New Roman"/>
          <w:b w:val="false"/>
          <w:i w:val="false"/>
          <w:color w:val="000000"/>
          <w:sz w:val="28"/>
        </w:rPr>
        <w:t xml:space="preserve">
              жұмыстарда                                      12      36 </w:t>
      </w:r>
    </w:p>
    <w:p>
      <w:pPr>
        <w:spacing w:after="0"/>
        <w:ind w:left="0"/>
        <w:jc w:val="both"/>
      </w:pPr>
      <w:r>
        <w:rPr>
          <w:rFonts w:ascii="Times New Roman"/>
          <w:b w:val="false"/>
          <w:i w:val="false"/>
          <w:color w:val="000000"/>
          <w:sz w:val="28"/>
        </w:rPr>
        <w:t xml:space="preserve">
              5) қысылған ауамен қолмен істелетін жұмыстарда  12 </w:t>
      </w:r>
    </w:p>
    <w:p>
      <w:pPr>
        <w:spacing w:after="0"/>
        <w:ind w:left="0"/>
        <w:jc w:val="both"/>
      </w:pPr>
      <w:r>
        <w:rPr>
          <w:rFonts w:ascii="Times New Roman"/>
          <w:b w:val="false"/>
          <w:i w:val="false"/>
          <w:color w:val="000000"/>
          <w:sz w:val="28"/>
        </w:rPr>
        <w:t xml:space="preserve">
              6) тұрақты тек қорғасындалған детальдарды </w:t>
      </w:r>
    </w:p>
    <w:p>
      <w:pPr>
        <w:spacing w:after="0"/>
        <w:ind w:left="0"/>
        <w:jc w:val="both"/>
      </w:pPr>
      <w:r>
        <w:rPr>
          <w:rFonts w:ascii="Times New Roman"/>
          <w:b w:val="false"/>
          <w:i w:val="false"/>
          <w:color w:val="000000"/>
          <w:sz w:val="28"/>
        </w:rPr>
        <w:t xml:space="preserve">
              дәнекерлеуде                                    12      36 </w:t>
      </w:r>
    </w:p>
    <w:p>
      <w:pPr>
        <w:spacing w:after="0"/>
        <w:ind w:left="0"/>
        <w:jc w:val="both"/>
      </w:pPr>
      <w:r>
        <w:rPr>
          <w:rFonts w:ascii="Times New Roman"/>
          <w:b w:val="false"/>
          <w:i w:val="false"/>
          <w:color w:val="000000"/>
          <w:sz w:val="28"/>
        </w:rPr>
        <w:t xml:space="preserve">
      3.      Ацетилен қондырғысының генераторшысы            12 </w:t>
      </w:r>
    </w:p>
    <w:p>
      <w:pPr>
        <w:spacing w:after="0"/>
        <w:ind w:left="0"/>
        <w:jc w:val="both"/>
      </w:pPr>
      <w:r>
        <w:rPr>
          <w:rFonts w:ascii="Times New Roman"/>
          <w:b w:val="false"/>
          <w:i w:val="false"/>
          <w:color w:val="000000"/>
          <w:sz w:val="28"/>
        </w:rPr>
        <w:t xml:space="preserve">
      4.      Электрмен дәнекерлеу, қазандық-дәнекерлеу және </w:t>
      </w:r>
    </w:p>
    <w:p>
      <w:pPr>
        <w:spacing w:after="0"/>
        <w:ind w:left="0"/>
        <w:jc w:val="both"/>
      </w:pPr>
      <w:r>
        <w:rPr>
          <w:rFonts w:ascii="Times New Roman"/>
          <w:b w:val="false"/>
          <w:i w:val="false"/>
          <w:color w:val="000000"/>
          <w:sz w:val="28"/>
        </w:rPr>
        <w:t xml:space="preserve">
              дәнекерлеу-жинау цехтарында істейтін кран </w:t>
      </w:r>
    </w:p>
    <w:p>
      <w:pPr>
        <w:spacing w:after="0"/>
        <w:ind w:left="0"/>
        <w:jc w:val="both"/>
      </w:pPr>
      <w:r>
        <w:rPr>
          <w:rFonts w:ascii="Times New Roman"/>
          <w:b w:val="false"/>
          <w:i w:val="false"/>
          <w:color w:val="000000"/>
          <w:sz w:val="28"/>
        </w:rPr>
        <w:t xml:space="preserve">
              машинисі (краншы)                                6 </w:t>
      </w:r>
    </w:p>
    <w:p>
      <w:pPr>
        <w:spacing w:after="0"/>
        <w:ind w:left="0"/>
        <w:jc w:val="both"/>
      </w:pPr>
      <w:r>
        <w:rPr>
          <w:rFonts w:ascii="Times New Roman"/>
          <w:b w:val="false"/>
          <w:i w:val="false"/>
          <w:color w:val="000000"/>
          <w:sz w:val="28"/>
        </w:rPr>
        <w:t xml:space="preserve">
      5.      Ацетилен қондырғыларын, құбырлар мен аппарату. </w:t>
      </w:r>
    </w:p>
    <w:p>
      <w:pPr>
        <w:spacing w:after="0"/>
        <w:ind w:left="0"/>
        <w:jc w:val="both"/>
      </w:pPr>
      <w:r>
        <w:rPr>
          <w:rFonts w:ascii="Times New Roman"/>
          <w:b w:val="false"/>
          <w:i w:val="false"/>
          <w:color w:val="000000"/>
          <w:sz w:val="28"/>
        </w:rPr>
        <w:t xml:space="preserve">
              раны жөндеумен тұрақты айналысатын жөндеуші- </w:t>
      </w:r>
    </w:p>
    <w:p>
      <w:pPr>
        <w:spacing w:after="0"/>
        <w:ind w:left="0"/>
        <w:jc w:val="both"/>
      </w:pPr>
      <w:r>
        <w:rPr>
          <w:rFonts w:ascii="Times New Roman"/>
          <w:b w:val="false"/>
          <w:i w:val="false"/>
          <w:color w:val="000000"/>
          <w:sz w:val="28"/>
        </w:rPr>
        <w:t xml:space="preserve">
              слесарь                                         12 </w:t>
      </w:r>
    </w:p>
    <w:p>
      <w:pPr>
        <w:spacing w:after="0"/>
        <w:ind w:left="0"/>
        <w:jc w:val="both"/>
      </w:pPr>
      <w:r>
        <w:rPr>
          <w:rFonts w:ascii="Times New Roman"/>
          <w:b w:val="false"/>
          <w:i w:val="false"/>
          <w:color w:val="000000"/>
          <w:sz w:val="28"/>
        </w:rPr>
        <w:t xml:space="preserve">
      6.      Механикалық жинау жұмыстарының слесары: </w:t>
      </w:r>
    </w:p>
    <w:p>
      <w:pPr>
        <w:spacing w:after="0"/>
        <w:ind w:left="0"/>
        <w:jc w:val="both"/>
      </w:pPr>
      <w:r>
        <w:rPr>
          <w:rFonts w:ascii="Times New Roman"/>
          <w:b w:val="false"/>
          <w:i w:val="false"/>
          <w:color w:val="000000"/>
          <w:sz w:val="28"/>
        </w:rPr>
        <w:t xml:space="preserve">
              1) дәнекерлеу тігістерін егеумен және пневно </w:t>
      </w:r>
    </w:p>
    <w:p>
      <w:pPr>
        <w:spacing w:after="0"/>
        <w:ind w:left="0"/>
        <w:jc w:val="both"/>
      </w:pPr>
      <w:r>
        <w:rPr>
          <w:rFonts w:ascii="Times New Roman"/>
          <w:b w:val="false"/>
          <w:i w:val="false"/>
          <w:color w:val="000000"/>
          <w:sz w:val="28"/>
        </w:rPr>
        <w:t xml:space="preserve">
              зубиломен тазалайтын                             6 </w:t>
      </w:r>
    </w:p>
    <w:p>
      <w:pPr>
        <w:spacing w:after="0"/>
        <w:ind w:left="0"/>
        <w:jc w:val="both"/>
      </w:pPr>
      <w:r>
        <w:rPr>
          <w:rFonts w:ascii="Times New Roman"/>
          <w:b w:val="false"/>
          <w:i w:val="false"/>
          <w:color w:val="000000"/>
          <w:sz w:val="28"/>
        </w:rPr>
        <w:t xml:space="preserve">
              2) жұмысын үнемі электрлі газбен кесумен және </w:t>
      </w:r>
    </w:p>
    <w:p>
      <w:pPr>
        <w:spacing w:after="0"/>
        <w:ind w:left="0"/>
        <w:jc w:val="both"/>
      </w:pPr>
      <w:r>
        <w:rPr>
          <w:rFonts w:ascii="Times New Roman"/>
          <w:b w:val="false"/>
          <w:i w:val="false"/>
          <w:color w:val="000000"/>
          <w:sz w:val="28"/>
        </w:rPr>
        <w:t xml:space="preserve">
              детальдарды ұстаумен қосып істейтін              6 </w:t>
      </w:r>
    </w:p>
    <w:p>
      <w:pPr>
        <w:spacing w:after="0"/>
        <w:ind w:left="0"/>
        <w:jc w:val="both"/>
      </w:pPr>
      <w:r>
        <w:rPr>
          <w:rFonts w:ascii="Times New Roman"/>
          <w:b w:val="false"/>
          <w:i w:val="false"/>
          <w:color w:val="000000"/>
          <w:sz w:val="28"/>
        </w:rPr>
        <w:t xml:space="preserve">
              3) тұйық ыдыстарда (қазандар, резервуарлар, </w:t>
      </w:r>
    </w:p>
    <w:p>
      <w:pPr>
        <w:spacing w:after="0"/>
        <w:ind w:left="0"/>
        <w:jc w:val="both"/>
      </w:pPr>
      <w:r>
        <w:rPr>
          <w:rFonts w:ascii="Times New Roman"/>
          <w:b w:val="false"/>
          <w:i w:val="false"/>
          <w:color w:val="000000"/>
          <w:sz w:val="28"/>
        </w:rPr>
        <w:t xml:space="preserve">
              бактар, отсектер, трюмдер) газбен дәнекерлеушімен </w:t>
      </w:r>
    </w:p>
    <w:p>
      <w:pPr>
        <w:spacing w:after="0"/>
        <w:ind w:left="0"/>
        <w:jc w:val="both"/>
      </w:pPr>
      <w:r>
        <w:rPr>
          <w:rFonts w:ascii="Times New Roman"/>
          <w:b w:val="false"/>
          <w:i w:val="false"/>
          <w:color w:val="000000"/>
          <w:sz w:val="28"/>
        </w:rPr>
        <w:t xml:space="preserve">
              тұрақты және тікелей жұмыс істейтін              12 </w:t>
      </w:r>
    </w:p>
    <w:p>
      <w:pPr>
        <w:spacing w:after="0"/>
        <w:ind w:left="0"/>
        <w:jc w:val="both"/>
      </w:pPr>
      <w:r>
        <w:rPr>
          <w:rFonts w:ascii="Times New Roman"/>
          <w:b w:val="false"/>
          <w:i w:val="false"/>
          <w:color w:val="000000"/>
          <w:sz w:val="28"/>
        </w:rPr>
        <w:t xml:space="preserve">
      7       Үнемі электрлі газбен кесумен немесе ұстаумен </w:t>
      </w:r>
    </w:p>
    <w:p>
      <w:pPr>
        <w:spacing w:after="0"/>
        <w:ind w:left="0"/>
        <w:jc w:val="both"/>
      </w:pPr>
      <w:r>
        <w:rPr>
          <w:rFonts w:ascii="Times New Roman"/>
          <w:b w:val="false"/>
          <w:i w:val="false"/>
          <w:color w:val="000000"/>
          <w:sz w:val="28"/>
        </w:rPr>
        <w:t xml:space="preserve">
              қосып істейтін металл конструкцияларын жинайтын </w:t>
      </w:r>
    </w:p>
    <w:p>
      <w:pPr>
        <w:spacing w:after="0"/>
        <w:ind w:left="0"/>
        <w:jc w:val="both"/>
      </w:pPr>
      <w:r>
        <w:rPr>
          <w:rFonts w:ascii="Times New Roman"/>
          <w:b w:val="false"/>
          <w:i w:val="false"/>
          <w:color w:val="000000"/>
          <w:sz w:val="28"/>
        </w:rPr>
        <w:t xml:space="preserve">
              слесарь                                          12 </w:t>
      </w:r>
    </w:p>
    <w:p>
      <w:pPr>
        <w:spacing w:after="0"/>
        <w:ind w:left="0"/>
        <w:jc w:val="both"/>
      </w:pPr>
      <w:r>
        <w:rPr>
          <w:rFonts w:ascii="Times New Roman"/>
          <w:b w:val="false"/>
          <w:i w:val="false"/>
          <w:color w:val="000000"/>
          <w:sz w:val="28"/>
        </w:rPr>
        <w:t xml:space="preserve">
      8.      Дәнекерлеу, қазандық, қазандық-дәнекерлеу және </w:t>
      </w:r>
    </w:p>
    <w:p>
      <w:pPr>
        <w:spacing w:after="0"/>
        <w:ind w:left="0"/>
        <w:jc w:val="both"/>
      </w:pPr>
      <w:r>
        <w:rPr>
          <w:rFonts w:ascii="Times New Roman"/>
          <w:b w:val="false"/>
          <w:i w:val="false"/>
          <w:color w:val="000000"/>
          <w:sz w:val="28"/>
        </w:rPr>
        <w:t xml:space="preserve">
              дәнекерлеу-жинау цехтарында тікелей істейтін </w:t>
      </w:r>
    </w:p>
    <w:p>
      <w:pPr>
        <w:spacing w:after="0"/>
        <w:ind w:left="0"/>
        <w:jc w:val="both"/>
      </w:pPr>
      <w:r>
        <w:rPr>
          <w:rFonts w:ascii="Times New Roman"/>
          <w:b w:val="false"/>
          <w:i w:val="false"/>
          <w:color w:val="000000"/>
          <w:sz w:val="28"/>
        </w:rPr>
        <w:t xml:space="preserve">
              стропольщик                                      6 </w:t>
      </w:r>
    </w:p>
    <w:p>
      <w:pPr>
        <w:spacing w:after="0"/>
        <w:ind w:left="0"/>
        <w:jc w:val="both"/>
      </w:pPr>
      <w:r>
        <w:rPr>
          <w:rFonts w:ascii="Times New Roman"/>
          <w:b w:val="false"/>
          <w:i w:val="false"/>
          <w:color w:val="000000"/>
          <w:sz w:val="28"/>
        </w:rPr>
        <w:t xml:space="preserve">
      9.      Электронды және флюсты цехтар мен учаскелерде </w:t>
      </w:r>
    </w:p>
    <w:p>
      <w:pPr>
        <w:spacing w:after="0"/>
        <w:ind w:left="0"/>
        <w:jc w:val="both"/>
      </w:pPr>
      <w:r>
        <w:rPr>
          <w:rFonts w:ascii="Times New Roman"/>
          <w:b w:val="false"/>
          <w:i w:val="false"/>
          <w:color w:val="000000"/>
          <w:sz w:val="28"/>
        </w:rPr>
        <w:t xml:space="preserve">
              істейтін өндірістік үйлерді жинаушы              6 </w:t>
      </w:r>
    </w:p>
    <w:p>
      <w:pPr>
        <w:spacing w:after="0"/>
        <w:ind w:left="0"/>
        <w:jc w:val="both"/>
      </w:pPr>
      <w:r>
        <w:rPr>
          <w:rFonts w:ascii="Times New Roman"/>
          <w:b w:val="false"/>
          <w:i w:val="false"/>
          <w:color w:val="000000"/>
          <w:sz w:val="28"/>
        </w:rPr>
        <w:t xml:space="preserve">
      10.     Флюсовшы                                        6 </w:t>
      </w:r>
    </w:p>
    <w:p>
      <w:pPr>
        <w:spacing w:after="0"/>
        <w:ind w:left="0"/>
        <w:jc w:val="both"/>
      </w:pPr>
      <w:r>
        <w:rPr>
          <w:rFonts w:ascii="Times New Roman"/>
          <w:b w:val="false"/>
          <w:i w:val="false"/>
          <w:color w:val="000000"/>
          <w:sz w:val="28"/>
        </w:rPr>
        <w:t xml:space="preserve">
      11.     Электродшы                                       6 </w:t>
      </w:r>
    </w:p>
    <w:p>
      <w:pPr>
        <w:spacing w:after="0"/>
        <w:ind w:left="0"/>
        <w:jc w:val="both"/>
      </w:pPr>
      <w:r>
        <w:rPr>
          <w:rFonts w:ascii="Times New Roman"/>
          <w:b w:val="false"/>
          <w:i w:val="false"/>
          <w:color w:val="000000"/>
          <w:sz w:val="28"/>
        </w:rPr>
        <w:t xml:space="preserve">
      12.     Автоматты машиналардағы электрмен дәнекерлеуші: </w:t>
      </w:r>
    </w:p>
    <w:p>
      <w:pPr>
        <w:spacing w:after="0"/>
        <w:ind w:left="0"/>
        <w:jc w:val="both"/>
      </w:pPr>
      <w:r>
        <w:rPr>
          <w:rFonts w:ascii="Times New Roman"/>
          <w:b w:val="false"/>
          <w:i w:val="false"/>
          <w:color w:val="000000"/>
          <w:sz w:val="28"/>
        </w:rPr>
        <w:t xml:space="preserve">
              1) тұйық ыдыстарда (қазандар, резервуарлар, </w:t>
      </w:r>
    </w:p>
    <w:p>
      <w:pPr>
        <w:spacing w:after="0"/>
        <w:ind w:left="0"/>
        <w:jc w:val="both"/>
      </w:pPr>
      <w:r>
        <w:rPr>
          <w:rFonts w:ascii="Times New Roman"/>
          <w:b w:val="false"/>
          <w:i w:val="false"/>
          <w:color w:val="000000"/>
          <w:sz w:val="28"/>
        </w:rPr>
        <w:t xml:space="preserve">
              бактар, отсектер, трюмдер) жұмыс істейтін       12      36 </w:t>
      </w:r>
    </w:p>
    <w:p>
      <w:pPr>
        <w:spacing w:after="0"/>
        <w:ind w:left="0"/>
        <w:jc w:val="both"/>
      </w:pPr>
      <w:r>
        <w:rPr>
          <w:rFonts w:ascii="Times New Roman"/>
          <w:b w:val="false"/>
          <w:i w:val="false"/>
          <w:color w:val="000000"/>
          <w:sz w:val="28"/>
        </w:rPr>
        <w:t xml:space="preserve">
              2) жоғары марганецті болаттармен және титанмен </w:t>
      </w:r>
    </w:p>
    <w:p>
      <w:pPr>
        <w:spacing w:after="0"/>
        <w:ind w:left="0"/>
        <w:jc w:val="both"/>
      </w:pPr>
      <w:r>
        <w:rPr>
          <w:rFonts w:ascii="Times New Roman"/>
          <w:b w:val="false"/>
          <w:i w:val="false"/>
          <w:color w:val="000000"/>
          <w:sz w:val="28"/>
        </w:rPr>
        <w:t xml:space="preserve">
              жұмыстарда                                      12      36 </w:t>
      </w:r>
    </w:p>
    <w:p>
      <w:pPr>
        <w:spacing w:after="0"/>
        <w:ind w:left="0"/>
        <w:jc w:val="both"/>
      </w:pPr>
      <w:r>
        <w:rPr>
          <w:rFonts w:ascii="Times New Roman"/>
          <w:b w:val="false"/>
          <w:i w:val="false"/>
          <w:color w:val="000000"/>
          <w:sz w:val="28"/>
        </w:rPr>
        <w:t xml:space="preserve">
              3) тұрақты қорғасындалған детальдарды </w:t>
      </w:r>
    </w:p>
    <w:p>
      <w:pPr>
        <w:spacing w:after="0"/>
        <w:ind w:left="0"/>
        <w:jc w:val="both"/>
      </w:pPr>
      <w:r>
        <w:rPr>
          <w:rFonts w:ascii="Times New Roman"/>
          <w:b w:val="false"/>
          <w:i w:val="false"/>
          <w:color w:val="000000"/>
          <w:sz w:val="28"/>
        </w:rPr>
        <w:t xml:space="preserve">
              дәнекерлеуде                                    12      36 </w:t>
      </w:r>
    </w:p>
    <w:p>
      <w:pPr>
        <w:spacing w:after="0"/>
        <w:ind w:left="0"/>
        <w:jc w:val="both"/>
      </w:pPr>
      <w:r>
        <w:rPr>
          <w:rFonts w:ascii="Times New Roman"/>
          <w:b w:val="false"/>
          <w:i w:val="false"/>
          <w:color w:val="000000"/>
          <w:sz w:val="28"/>
        </w:rPr>
        <w:t xml:space="preserve">
              4) үй ішіндегі жұмыста                          12 </w:t>
      </w:r>
    </w:p>
    <w:p>
      <w:pPr>
        <w:spacing w:after="0"/>
        <w:ind w:left="0"/>
        <w:jc w:val="both"/>
      </w:pPr>
      <w:r>
        <w:rPr>
          <w:rFonts w:ascii="Times New Roman"/>
          <w:b w:val="false"/>
          <w:i w:val="false"/>
          <w:color w:val="000000"/>
          <w:sz w:val="28"/>
        </w:rPr>
        <w:t xml:space="preserve">
              5) тыстағы жұмыстар                              6 </w:t>
      </w:r>
    </w:p>
    <w:p>
      <w:pPr>
        <w:spacing w:after="0"/>
        <w:ind w:left="0"/>
        <w:jc w:val="both"/>
      </w:pPr>
      <w:r>
        <w:rPr>
          <w:rFonts w:ascii="Times New Roman"/>
          <w:b w:val="false"/>
          <w:i w:val="false"/>
          <w:color w:val="000000"/>
          <w:sz w:val="28"/>
        </w:rPr>
        <w:t xml:space="preserve">
      13.     Жартылай автоматты машиналардағы электрмен </w:t>
      </w:r>
    </w:p>
    <w:p>
      <w:pPr>
        <w:spacing w:after="0"/>
        <w:ind w:left="0"/>
        <w:jc w:val="both"/>
      </w:pPr>
      <w:r>
        <w:rPr>
          <w:rFonts w:ascii="Times New Roman"/>
          <w:b w:val="false"/>
          <w:i w:val="false"/>
          <w:color w:val="000000"/>
          <w:sz w:val="28"/>
        </w:rPr>
        <w:t xml:space="preserve">
              дәнекерлеуші: </w:t>
      </w:r>
    </w:p>
    <w:p>
      <w:pPr>
        <w:spacing w:after="0"/>
        <w:ind w:left="0"/>
        <w:jc w:val="both"/>
      </w:pPr>
      <w:r>
        <w:rPr>
          <w:rFonts w:ascii="Times New Roman"/>
          <w:b w:val="false"/>
          <w:i w:val="false"/>
          <w:color w:val="000000"/>
          <w:sz w:val="28"/>
        </w:rPr>
        <w:t xml:space="preserve">
              1) тұйық ыдыстарда (қазандар, резервуарлар, </w:t>
      </w:r>
    </w:p>
    <w:p>
      <w:pPr>
        <w:spacing w:after="0"/>
        <w:ind w:left="0"/>
        <w:jc w:val="both"/>
      </w:pPr>
      <w:r>
        <w:rPr>
          <w:rFonts w:ascii="Times New Roman"/>
          <w:b w:val="false"/>
          <w:i w:val="false"/>
          <w:color w:val="000000"/>
          <w:sz w:val="28"/>
        </w:rPr>
        <w:t xml:space="preserve">
              бактар, отсектер, трюмдер) жұмыс істейтін       12      36 </w:t>
      </w:r>
    </w:p>
    <w:p>
      <w:pPr>
        <w:spacing w:after="0"/>
        <w:ind w:left="0"/>
        <w:jc w:val="both"/>
      </w:pPr>
      <w:r>
        <w:rPr>
          <w:rFonts w:ascii="Times New Roman"/>
          <w:b w:val="false"/>
          <w:i w:val="false"/>
          <w:color w:val="000000"/>
          <w:sz w:val="28"/>
        </w:rPr>
        <w:t xml:space="preserve">
              2) жоғары марганецті болаттармен және титанмен </w:t>
      </w:r>
    </w:p>
    <w:p>
      <w:pPr>
        <w:spacing w:after="0"/>
        <w:ind w:left="0"/>
        <w:jc w:val="both"/>
      </w:pPr>
      <w:r>
        <w:rPr>
          <w:rFonts w:ascii="Times New Roman"/>
          <w:b w:val="false"/>
          <w:i w:val="false"/>
          <w:color w:val="000000"/>
          <w:sz w:val="28"/>
        </w:rPr>
        <w:t xml:space="preserve">
              жұмыстарда                                      12      36 </w:t>
      </w:r>
    </w:p>
    <w:p>
      <w:pPr>
        <w:spacing w:after="0"/>
        <w:ind w:left="0"/>
        <w:jc w:val="both"/>
      </w:pPr>
      <w:r>
        <w:rPr>
          <w:rFonts w:ascii="Times New Roman"/>
          <w:b w:val="false"/>
          <w:i w:val="false"/>
          <w:color w:val="000000"/>
          <w:sz w:val="28"/>
        </w:rPr>
        <w:t xml:space="preserve">
              3) тұрақты қорғасындалған детальдарды </w:t>
      </w:r>
    </w:p>
    <w:p>
      <w:pPr>
        <w:spacing w:after="0"/>
        <w:ind w:left="0"/>
        <w:jc w:val="both"/>
      </w:pPr>
      <w:r>
        <w:rPr>
          <w:rFonts w:ascii="Times New Roman"/>
          <w:b w:val="false"/>
          <w:i w:val="false"/>
          <w:color w:val="000000"/>
          <w:sz w:val="28"/>
        </w:rPr>
        <w:t xml:space="preserve">
              дәнекерлеуде                                    12      36 </w:t>
      </w:r>
    </w:p>
    <w:p>
      <w:pPr>
        <w:spacing w:after="0"/>
        <w:ind w:left="0"/>
        <w:jc w:val="both"/>
      </w:pPr>
      <w:r>
        <w:rPr>
          <w:rFonts w:ascii="Times New Roman"/>
          <w:b w:val="false"/>
          <w:i w:val="false"/>
          <w:color w:val="000000"/>
          <w:sz w:val="28"/>
        </w:rPr>
        <w:t xml:space="preserve">
              4) үй ішіндегі жұмыстар                         12 </w:t>
      </w:r>
    </w:p>
    <w:p>
      <w:pPr>
        <w:spacing w:after="0"/>
        <w:ind w:left="0"/>
        <w:jc w:val="both"/>
      </w:pPr>
      <w:r>
        <w:rPr>
          <w:rFonts w:ascii="Times New Roman"/>
          <w:b w:val="false"/>
          <w:i w:val="false"/>
          <w:color w:val="000000"/>
          <w:sz w:val="28"/>
        </w:rPr>
        <w:t xml:space="preserve">
              5) тыстағы жұмыстар                              6 </w:t>
      </w:r>
    </w:p>
    <w:p>
      <w:pPr>
        <w:spacing w:after="0"/>
        <w:ind w:left="0"/>
        <w:jc w:val="both"/>
      </w:pPr>
      <w:r>
        <w:rPr>
          <w:rFonts w:ascii="Times New Roman"/>
          <w:b w:val="false"/>
          <w:i w:val="false"/>
          <w:color w:val="000000"/>
          <w:sz w:val="28"/>
        </w:rPr>
        <w:t xml:space="preserve">
      14.     Электрлі газбен дәнекерлеуші, қолмен дәнекер. </w:t>
      </w:r>
    </w:p>
    <w:p>
      <w:pPr>
        <w:spacing w:after="0"/>
        <w:ind w:left="0"/>
        <w:jc w:val="both"/>
      </w:pPr>
      <w:r>
        <w:rPr>
          <w:rFonts w:ascii="Times New Roman"/>
          <w:b w:val="false"/>
          <w:i w:val="false"/>
          <w:color w:val="000000"/>
          <w:sz w:val="28"/>
        </w:rPr>
        <w:t xml:space="preserve">
              лейтін электрмен дәнекерлеуші: </w:t>
      </w:r>
    </w:p>
    <w:p>
      <w:pPr>
        <w:spacing w:after="0"/>
        <w:ind w:left="0"/>
        <w:jc w:val="both"/>
      </w:pPr>
      <w:r>
        <w:rPr>
          <w:rFonts w:ascii="Times New Roman"/>
          <w:b w:val="false"/>
          <w:i w:val="false"/>
          <w:color w:val="000000"/>
          <w:sz w:val="28"/>
        </w:rPr>
        <w:t xml:space="preserve">
              1) тұйық ыдыстарда (қазандар, резервуарлар, </w:t>
      </w:r>
    </w:p>
    <w:p>
      <w:pPr>
        <w:spacing w:after="0"/>
        <w:ind w:left="0"/>
        <w:jc w:val="both"/>
      </w:pPr>
      <w:r>
        <w:rPr>
          <w:rFonts w:ascii="Times New Roman"/>
          <w:b w:val="false"/>
          <w:i w:val="false"/>
          <w:color w:val="000000"/>
          <w:sz w:val="28"/>
        </w:rPr>
        <w:t xml:space="preserve">
              бактар, отсектер, трюмдер) жұмыс істейтін       12      36 </w:t>
      </w:r>
    </w:p>
    <w:p>
      <w:pPr>
        <w:spacing w:after="0"/>
        <w:ind w:left="0"/>
        <w:jc w:val="both"/>
      </w:pPr>
      <w:r>
        <w:rPr>
          <w:rFonts w:ascii="Times New Roman"/>
          <w:b w:val="false"/>
          <w:i w:val="false"/>
          <w:color w:val="000000"/>
          <w:sz w:val="28"/>
        </w:rPr>
        <w:t xml:space="preserve">
              2) жоғары марганецті болаттармен және титанмен </w:t>
      </w:r>
    </w:p>
    <w:p>
      <w:pPr>
        <w:spacing w:after="0"/>
        <w:ind w:left="0"/>
        <w:jc w:val="both"/>
      </w:pPr>
      <w:r>
        <w:rPr>
          <w:rFonts w:ascii="Times New Roman"/>
          <w:b w:val="false"/>
          <w:i w:val="false"/>
          <w:color w:val="000000"/>
          <w:sz w:val="28"/>
        </w:rPr>
        <w:t xml:space="preserve">
              жұмыстарда                                      12      36 </w:t>
      </w:r>
    </w:p>
    <w:p>
      <w:pPr>
        <w:spacing w:after="0"/>
        <w:ind w:left="0"/>
        <w:jc w:val="both"/>
      </w:pPr>
      <w:r>
        <w:rPr>
          <w:rFonts w:ascii="Times New Roman"/>
          <w:b w:val="false"/>
          <w:i w:val="false"/>
          <w:color w:val="000000"/>
          <w:sz w:val="28"/>
        </w:rPr>
        <w:t xml:space="preserve">
              3) тұрақты қорғасындалған детальдарды </w:t>
      </w:r>
    </w:p>
    <w:p>
      <w:pPr>
        <w:spacing w:after="0"/>
        <w:ind w:left="0"/>
        <w:jc w:val="both"/>
      </w:pPr>
      <w:r>
        <w:rPr>
          <w:rFonts w:ascii="Times New Roman"/>
          <w:b w:val="false"/>
          <w:i w:val="false"/>
          <w:color w:val="000000"/>
          <w:sz w:val="28"/>
        </w:rPr>
        <w:t xml:space="preserve">
              дәнекерлеуде                                    12      36 </w:t>
      </w:r>
    </w:p>
    <w:p>
      <w:pPr>
        <w:spacing w:after="0"/>
        <w:ind w:left="0"/>
        <w:jc w:val="both"/>
      </w:pPr>
      <w:r>
        <w:rPr>
          <w:rFonts w:ascii="Times New Roman"/>
          <w:b w:val="false"/>
          <w:i w:val="false"/>
          <w:color w:val="000000"/>
          <w:sz w:val="28"/>
        </w:rPr>
        <w:t xml:space="preserve">
              4) үй ішіндегі жұмыстар                         12 </w:t>
      </w:r>
    </w:p>
    <w:p>
      <w:pPr>
        <w:spacing w:after="0"/>
        <w:ind w:left="0"/>
        <w:jc w:val="both"/>
      </w:pPr>
      <w:r>
        <w:rPr>
          <w:rFonts w:ascii="Times New Roman"/>
          <w:b w:val="false"/>
          <w:i w:val="false"/>
          <w:color w:val="000000"/>
          <w:sz w:val="28"/>
        </w:rPr>
        <w:t xml:space="preserve">
              5) тыстағы жұмыстар                              6  </w:t>
      </w:r>
    </w:p>
    <w:bookmarkStart w:name="z38"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16. СЫРЛАУ ЖҰМЫСТАРЫ </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      ВИАМ Б-3 желімін дайындайтын желім қайнатушы      12 </w:t>
      </w:r>
    </w:p>
    <w:p>
      <w:pPr>
        <w:spacing w:after="0"/>
        <w:ind w:left="0"/>
        <w:jc w:val="both"/>
      </w:pPr>
      <w:r>
        <w:rPr>
          <w:rFonts w:ascii="Times New Roman"/>
          <w:b w:val="false"/>
          <w:i w:val="false"/>
          <w:color w:val="000000"/>
          <w:sz w:val="28"/>
        </w:rPr>
        <w:t xml:space="preserve">
      2.      Бояуды ысқылаушы және сырлаушы: </w:t>
      </w:r>
    </w:p>
    <w:p>
      <w:pPr>
        <w:spacing w:after="0"/>
        <w:ind w:left="0"/>
        <w:jc w:val="both"/>
      </w:pPr>
      <w:r>
        <w:rPr>
          <w:rFonts w:ascii="Times New Roman"/>
          <w:b w:val="false"/>
          <w:i w:val="false"/>
          <w:color w:val="000000"/>
          <w:sz w:val="28"/>
        </w:rPr>
        <w:t xml:space="preserve">
              1) құрамында қорғасын 2% жоғары бояуларды; эфир, </w:t>
      </w:r>
    </w:p>
    <w:p>
      <w:pPr>
        <w:spacing w:after="0"/>
        <w:ind w:left="0"/>
        <w:jc w:val="both"/>
      </w:pPr>
      <w:r>
        <w:rPr>
          <w:rFonts w:ascii="Times New Roman"/>
          <w:b w:val="false"/>
          <w:i w:val="false"/>
          <w:color w:val="000000"/>
          <w:sz w:val="28"/>
        </w:rPr>
        <w:t xml:space="preserve">
              целлюлоза және эпоксидті шайырлар, полиуретан </w:t>
      </w:r>
    </w:p>
    <w:p>
      <w:pPr>
        <w:spacing w:after="0"/>
        <w:ind w:left="0"/>
        <w:jc w:val="both"/>
      </w:pPr>
      <w:r>
        <w:rPr>
          <w:rFonts w:ascii="Times New Roman"/>
          <w:b w:val="false"/>
          <w:i w:val="false"/>
          <w:color w:val="000000"/>
          <w:sz w:val="28"/>
        </w:rPr>
        <w:t xml:space="preserve">
              қосылыстары негізінде жасалған бояулар, лактар </w:t>
      </w:r>
    </w:p>
    <w:p>
      <w:pPr>
        <w:spacing w:after="0"/>
        <w:ind w:left="0"/>
        <w:jc w:val="both"/>
      </w:pPr>
      <w:r>
        <w:rPr>
          <w:rFonts w:ascii="Times New Roman"/>
          <w:b w:val="false"/>
          <w:i w:val="false"/>
          <w:color w:val="000000"/>
          <w:sz w:val="28"/>
        </w:rPr>
        <w:t xml:space="preserve">
              және шпаклевкалар; "сурьман" бояуларын, құрамында </w:t>
      </w:r>
    </w:p>
    <w:p>
      <w:pPr>
        <w:spacing w:after="0"/>
        <w:ind w:left="0"/>
        <w:jc w:val="both"/>
      </w:pPr>
      <w:r>
        <w:rPr>
          <w:rFonts w:ascii="Times New Roman"/>
          <w:b w:val="false"/>
          <w:i w:val="false"/>
          <w:color w:val="000000"/>
          <w:sz w:val="28"/>
        </w:rPr>
        <w:t xml:space="preserve">
              бензол, метанол және олардың дериваттары - </w:t>
      </w:r>
    </w:p>
    <w:p>
      <w:pPr>
        <w:spacing w:after="0"/>
        <w:ind w:left="0"/>
        <w:jc w:val="both"/>
      </w:pPr>
      <w:r>
        <w:rPr>
          <w:rFonts w:ascii="Times New Roman"/>
          <w:b w:val="false"/>
          <w:i w:val="false"/>
          <w:color w:val="000000"/>
          <w:sz w:val="28"/>
        </w:rPr>
        <w:t xml:space="preserve">
              ксилол, толуол мен күрделі спирттер бар </w:t>
      </w:r>
    </w:p>
    <w:p>
      <w:pPr>
        <w:spacing w:after="0"/>
        <w:ind w:left="0"/>
        <w:jc w:val="both"/>
      </w:pPr>
      <w:r>
        <w:rPr>
          <w:rFonts w:ascii="Times New Roman"/>
          <w:b w:val="false"/>
          <w:i w:val="false"/>
          <w:color w:val="000000"/>
          <w:sz w:val="28"/>
        </w:rPr>
        <w:t xml:space="preserve">
              бояуларды жасайтын                                12    36 </w:t>
      </w:r>
    </w:p>
    <w:p>
      <w:pPr>
        <w:spacing w:after="0"/>
        <w:ind w:left="0"/>
        <w:jc w:val="both"/>
      </w:pPr>
      <w:r>
        <w:rPr>
          <w:rFonts w:ascii="Times New Roman"/>
          <w:b w:val="false"/>
          <w:i w:val="false"/>
          <w:color w:val="000000"/>
          <w:sz w:val="28"/>
        </w:rPr>
        <w:t xml:space="preserve">
              2) бояулардың қалған барлық түрлерін жасайтын     6 </w:t>
      </w:r>
    </w:p>
    <w:p>
      <w:pPr>
        <w:spacing w:after="0"/>
        <w:ind w:left="0"/>
        <w:jc w:val="both"/>
      </w:pPr>
      <w:r>
        <w:rPr>
          <w:rFonts w:ascii="Times New Roman"/>
          <w:b w:val="false"/>
          <w:i w:val="false"/>
          <w:color w:val="000000"/>
          <w:sz w:val="28"/>
        </w:rPr>
        <w:t xml:space="preserve">
      3.      Сырлаушы: </w:t>
      </w:r>
    </w:p>
    <w:p>
      <w:pPr>
        <w:spacing w:after="0"/>
        <w:ind w:left="0"/>
        <w:jc w:val="both"/>
      </w:pPr>
      <w:r>
        <w:rPr>
          <w:rFonts w:ascii="Times New Roman"/>
          <w:b w:val="false"/>
          <w:i w:val="false"/>
          <w:color w:val="000000"/>
          <w:sz w:val="28"/>
        </w:rPr>
        <w:t xml:space="preserve">
              1) камералар, машиналар, агрегаттар, кеме отсектері, </w:t>
      </w:r>
    </w:p>
    <w:p>
      <w:pPr>
        <w:spacing w:after="0"/>
        <w:ind w:left="0"/>
        <w:jc w:val="both"/>
      </w:pPr>
      <w:r>
        <w:rPr>
          <w:rFonts w:ascii="Times New Roman"/>
          <w:b w:val="false"/>
          <w:i w:val="false"/>
          <w:color w:val="000000"/>
          <w:sz w:val="28"/>
        </w:rPr>
        <w:t xml:space="preserve">
              вагондар, цистерналар және резервуарлар </w:t>
      </w:r>
    </w:p>
    <w:p>
      <w:pPr>
        <w:spacing w:after="0"/>
        <w:ind w:left="0"/>
        <w:jc w:val="both"/>
      </w:pPr>
      <w:r>
        <w:rPr>
          <w:rFonts w:ascii="Times New Roman"/>
          <w:b w:val="false"/>
          <w:i w:val="false"/>
          <w:color w:val="000000"/>
          <w:sz w:val="28"/>
        </w:rPr>
        <w:t xml:space="preserve">
              ішінде құрамында бензол, метанол және олардың </w:t>
      </w:r>
    </w:p>
    <w:p>
      <w:pPr>
        <w:spacing w:after="0"/>
        <w:ind w:left="0"/>
        <w:jc w:val="both"/>
      </w:pPr>
      <w:r>
        <w:rPr>
          <w:rFonts w:ascii="Times New Roman"/>
          <w:b w:val="false"/>
          <w:i w:val="false"/>
          <w:color w:val="000000"/>
          <w:sz w:val="28"/>
        </w:rPr>
        <w:t xml:space="preserve">
              дериваттары - ксилол, толуол мен күрделі спирттер </w:t>
      </w:r>
    </w:p>
    <w:p>
      <w:pPr>
        <w:spacing w:after="0"/>
        <w:ind w:left="0"/>
        <w:jc w:val="both"/>
      </w:pPr>
      <w:r>
        <w:rPr>
          <w:rFonts w:ascii="Times New Roman"/>
          <w:b w:val="false"/>
          <w:i w:val="false"/>
          <w:color w:val="000000"/>
          <w:sz w:val="28"/>
        </w:rPr>
        <w:t xml:space="preserve">
              бар бояуларды қолданып                            12    36 </w:t>
      </w:r>
    </w:p>
    <w:p>
      <w:pPr>
        <w:spacing w:after="0"/>
        <w:ind w:left="0"/>
        <w:jc w:val="both"/>
      </w:pPr>
      <w:r>
        <w:rPr>
          <w:rFonts w:ascii="Times New Roman"/>
          <w:b w:val="false"/>
          <w:i w:val="false"/>
          <w:color w:val="000000"/>
          <w:sz w:val="28"/>
        </w:rPr>
        <w:t xml:space="preserve">
              2) өз құрамында 2% жоғары қорғасын қосылыстары </w:t>
      </w:r>
    </w:p>
    <w:p>
      <w:pPr>
        <w:spacing w:after="0"/>
        <w:ind w:left="0"/>
        <w:jc w:val="both"/>
      </w:pPr>
      <w:r>
        <w:rPr>
          <w:rFonts w:ascii="Times New Roman"/>
          <w:b w:val="false"/>
          <w:i w:val="false"/>
          <w:color w:val="000000"/>
          <w:sz w:val="28"/>
        </w:rPr>
        <w:t xml:space="preserve">
              немесе бензол және басқа хош иісті көміртек </w:t>
      </w:r>
    </w:p>
    <w:p>
      <w:pPr>
        <w:spacing w:after="0"/>
        <w:ind w:left="0"/>
        <w:jc w:val="both"/>
      </w:pPr>
      <w:r>
        <w:rPr>
          <w:rFonts w:ascii="Times New Roman"/>
          <w:b w:val="false"/>
          <w:i w:val="false"/>
          <w:color w:val="000000"/>
          <w:sz w:val="28"/>
        </w:rPr>
        <w:t xml:space="preserve">
              қолданылған (полиолксилол және т.б.) диизоцианаттар </w:t>
      </w:r>
    </w:p>
    <w:p>
      <w:pPr>
        <w:spacing w:after="0"/>
        <w:ind w:left="0"/>
        <w:jc w:val="both"/>
      </w:pPr>
      <w:r>
        <w:rPr>
          <w:rFonts w:ascii="Times New Roman"/>
          <w:b w:val="false"/>
          <w:i w:val="false"/>
          <w:color w:val="000000"/>
          <w:sz w:val="28"/>
        </w:rPr>
        <w:t xml:space="preserve">
              бар, сондай-ақ күрделі спирттер (этилацетет, эмилацетат </w:t>
      </w:r>
    </w:p>
    <w:p>
      <w:pPr>
        <w:spacing w:after="0"/>
        <w:ind w:left="0"/>
        <w:jc w:val="both"/>
      </w:pPr>
      <w:r>
        <w:rPr>
          <w:rFonts w:ascii="Times New Roman"/>
          <w:b w:val="false"/>
          <w:i w:val="false"/>
          <w:color w:val="000000"/>
          <w:sz w:val="28"/>
        </w:rPr>
        <w:t xml:space="preserve">
              және басқалар) бар бояулар мен лактармен          12       4.      Бензол, метанол және олардың дериваттары тоулол, </w:t>
      </w:r>
    </w:p>
    <w:p>
      <w:pPr>
        <w:spacing w:after="0"/>
        <w:ind w:left="0"/>
        <w:jc w:val="both"/>
      </w:pPr>
      <w:r>
        <w:rPr>
          <w:rFonts w:ascii="Times New Roman"/>
          <w:b w:val="false"/>
          <w:i w:val="false"/>
          <w:color w:val="000000"/>
          <w:sz w:val="28"/>
        </w:rPr>
        <w:t xml:space="preserve">
              ксилол және күрделі спирттер бар бояулармен, </w:t>
      </w:r>
    </w:p>
    <w:p>
      <w:pPr>
        <w:spacing w:after="0"/>
        <w:ind w:left="0"/>
        <w:jc w:val="both"/>
      </w:pPr>
      <w:r>
        <w:rPr>
          <w:rFonts w:ascii="Times New Roman"/>
          <w:b w:val="false"/>
          <w:i w:val="false"/>
          <w:color w:val="000000"/>
          <w:sz w:val="28"/>
        </w:rPr>
        <w:t xml:space="preserve">
              шпаклевкалармен және лактармен жұмыс істейтін </w:t>
      </w:r>
    </w:p>
    <w:p>
      <w:pPr>
        <w:spacing w:after="0"/>
        <w:ind w:left="0"/>
        <w:jc w:val="both"/>
      </w:pPr>
      <w:r>
        <w:rPr>
          <w:rFonts w:ascii="Times New Roman"/>
          <w:b w:val="false"/>
          <w:i w:val="false"/>
          <w:color w:val="000000"/>
          <w:sz w:val="28"/>
        </w:rPr>
        <w:t xml:space="preserve">
              сағат детальдарын сырлаушы және лактаушы: </w:t>
      </w:r>
    </w:p>
    <w:p>
      <w:pPr>
        <w:spacing w:after="0"/>
        <w:ind w:left="0"/>
        <w:jc w:val="both"/>
      </w:pPr>
      <w:r>
        <w:rPr>
          <w:rFonts w:ascii="Times New Roman"/>
          <w:b w:val="false"/>
          <w:i w:val="false"/>
          <w:color w:val="000000"/>
          <w:sz w:val="28"/>
        </w:rPr>
        <w:t xml:space="preserve">
              1) үй ішінде пульверизатормен камерасыз бояу </w:t>
      </w:r>
    </w:p>
    <w:p>
      <w:pPr>
        <w:spacing w:after="0"/>
        <w:ind w:left="0"/>
        <w:jc w:val="both"/>
      </w:pPr>
      <w:r>
        <w:rPr>
          <w:rFonts w:ascii="Times New Roman"/>
          <w:b w:val="false"/>
          <w:i w:val="false"/>
          <w:color w:val="000000"/>
          <w:sz w:val="28"/>
        </w:rPr>
        <w:t xml:space="preserve">
              және лактауда                                     2 </w:t>
      </w:r>
    </w:p>
    <w:p>
      <w:pPr>
        <w:spacing w:after="0"/>
        <w:ind w:left="0"/>
        <w:jc w:val="both"/>
      </w:pPr>
      <w:r>
        <w:rPr>
          <w:rFonts w:ascii="Times New Roman"/>
          <w:b w:val="false"/>
          <w:i w:val="false"/>
          <w:color w:val="000000"/>
          <w:sz w:val="28"/>
        </w:rPr>
        <w:t xml:space="preserve">
              2) пульверизатормен сыртқы жұмыстарда             6 </w:t>
      </w:r>
    </w:p>
    <w:p>
      <w:pPr>
        <w:spacing w:after="0"/>
        <w:ind w:left="0"/>
        <w:jc w:val="both"/>
      </w:pPr>
      <w:r>
        <w:rPr>
          <w:rFonts w:ascii="Times New Roman"/>
          <w:b w:val="false"/>
          <w:i w:val="false"/>
          <w:color w:val="000000"/>
          <w:sz w:val="28"/>
        </w:rPr>
        <w:t xml:space="preserve">
              3) қаламмен және батырып алу тәсілімен            6 </w:t>
      </w:r>
    </w:p>
    <w:p>
      <w:pPr>
        <w:spacing w:after="0"/>
        <w:ind w:left="0"/>
        <w:jc w:val="both"/>
      </w:pPr>
      <w:r>
        <w:rPr>
          <w:rFonts w:ascii="Times New Roman"/>
          <w:b w:val="false"/>
          <w:i w:val="false"/>
          <w:color w:val="000000"/>
          <w:sz w:val="28"/>
        </w:rPr>
        <w:t xml:space="preserve">
      5.      Нитро сырлармен үнемі қаламмен және батырып </w:t>
      </w:r>
    </w:p>
    <w:p>
      <w:pPr>
        <w:spacing w:after="0"/>
        <w:ind w:left="0"/>
        <w:jc w:val="both"/>
      </w:pPr>
      <w:r>
        <w:rPr>
          <w:rFonts w:ascii="Times New Roman"/>
          <w:b w:val="false"/>
          <w:i w:val="false"/>
          <w:color w:val="000000"/>
          <w:sz w:val="28"/>
        </w:rPr>
        <w:t xml:space="preserve">
              алу тәсілімен жұмыс істейтін сырлаушы             6 </w:t>
      </w:r>
    </w:p>
    <w:p>
      <w:pPr>
        <w:spacing w:after="0"/>
        <w:ind w:left="0"/>
        <w:jc w:val="both"/>
      </w:pPr>
      <w:r>
        <w:rPr>
          <w:rFonts w:ascii="Times New Roman"/>
          <w:b w:val="false"/>
          <w:i w:val="false"/>
          <w:color w:val="000000"/>
          <w:sz w:val="28"/>
        </w:rPr>
        <w:t xml:space="preserve">
      6.      Нитро сырлармен үнемі үй ішінде пульверизатормен </w:t>
      </w:r>
    </w:p>
    <w:p>
      <w:pPr>
        <w:spacing w:after="0"/>
        <w:ind w:left="0"/>
        <w:jc w:val="both"/>
      </w:pPr>
      <w:r>
        <w:rPr>
          <w:rFonts w:ascii="Times New Roman"/>
          <w:b w:val="false"/>
          <w:i w:val="false"/>
          <w:color w:val="000000"/>
          <w:sz w:val="28"/>
        </w:rPr>
        <w:t xml:space="preserve">
              камерасыз сырлаушы                               12 </w:t>
      </w:r>
    </w:p>
    <w:p>
      <w:pPr>
        <w:spacing w:after="0"/>
        <w:ind w:left="0"/>
        <w:jc w:val="both"/>
      </w:pPr>
      <w:r>
        <w:rPr>
          <w:rFonts w:ascii="Times New Roman"/>
          <w:b w:val="false"/>
          <w:i w:val="false"/>
          <w:color w:val="000000"/>
          <w:sz w:val="28"/>
        </w:rPr>
        <w:t xml:space="preserve">
      7.      Сырлаушы: </w:t>
      </w:r>
    </w:p>
    <w:p>
      <w:pPr>
        <w:spacing w:after="0"/>
        <w:ind w:left="0"/>
        <w:jc w:val="both"/>
      </w:pPr>
      <w:r>
        <w:rPr>
          <w:rFonts w:ascii="Times New Roman"/>
          <w:b w:val="false"/>
          <w:i w:val="false"/>
          <w:color w:val="000000"/>
          <w:sz w:val="28"/>
        </w:rPr>
        <w:t xml:space="preserve">
              1) жылтылдақ сырлармен                           12     36 </w:t>
      </w:r>
    </w:p>
    <w:p>
      <w:pPr>
        <w:spacing w:after="0"/>
        <w:ind w:left="0"/>
        <w:jc w:val="both"/>
      </w:pPr>
      <w:r>
        <w:rPr>
          <w:rFonts w:ascii="Times New Roman"/>
          <w:b w:val="false"/>
          <w:i w:val="false"/>
          <w:color w:val="000000"/>
          <w:sz w:val="28"/>
        </w:rPr>
        <w:t xml:space="preserve">
              2) электростатикалық алаңда сырлайтын            6 </w:t>
      </w:r>
    </w:p>
    <w:p>
      <w:pPr>
        <w:spacing w:after="0"/>
        <w:ind w:left="0"/>
        <w:jc w:val="both"/>
      </w:pPr>
      <w:r>
        <w:rPr>
          <w:rFonts w:ascii="Times New Roman"/>
          <w:b w:val="false"/>
          <w:i w:val="false"/>
          <w:color w:val="000000"/>
          <w:sz w:val="28"/>
        </w:rPr>
        <w:t xml:space="preserve">
              3) құрамында хлорланған хош иісті көмірсутектер </w:t>
      </w:r>
    </w:p>
    <w:p>
      <w:pPr>
        <w:spacing w:after="0"/>
        <w:ind w:left="0"/>
        <w:jc w:val="both"/>
      </w:pPr>
      <w:r>
        <w:rPr>
          <w:rFonts w:ascii="Times New Roman"/>
          <w:b w:val="false"/>
          <w:i w:val="false"/>
          <w:color w:val="000000"/>
          <w:sz w:val="28"/>
        </w:rPr>
        <w:t xml:space="preserve">
              бар еріткіштерді қолдана отырып заттардың </w:t>
      </w:r>
    </w:p>
    <w:p>
      <w:pPr>
        <w:spacing w:after="0"/>
        <w:ind w:left="0"/>
        <w:jc w:val="both"/>
      </w:pPr>
      <w:r>
        <w:rPr>
          <w:rFonts w:ascii="Times New Roman"/>
          <w:b w:val="false"/>
          <w:i w:val="false"/>
          <w:color w:val="000000"/>
          <w:sz w:val="28"/>
        </w:rPr>
        <w:t xml:space="preserve">
              сыртын сырлауға дайындайтын                      12 </w:t>
      </w:r>
    </w:p>
    <w:p>
      <w:pPr>
        <w:spacing w:after="0"/>
        <w:ind w:left="0"/>
        <w:jc w:val="both"/>
      </w:pPr>
      <w:r>
        <w:rPr>
          <w:rFonts w:ascii="Times New Roman"/>
          <w:b w:val="false"/>
          <w:i w:val="false"/>
          <w:color w:val="000000"/>
          <w:sz w:val="28"/>
        </w:rPr>
        <w:t xml:space="preserve">
      8.      Сырлаушы, заттардың сыртын бензин, уайтспирт </w:t>
      </w:r>
    </w:p>
    <w:p>
      <w:pPr>
        <w:spacing w:after="0"/>
        <w:ind w:left="0"/>
        <w:jc w:val="both"/>
      </w:pPr>
      <w:r>
        <w:rPr>
          <w:rFonts w:ascii="Times New Roman"/>
          <w:b w:val="false"/>
          <w:i w:val="false"/>
          <w:color w:val="000000"/>
          <w:sz w:val="28"/>
        </w:rPr>
        <w:t xml:space="preserve">
              қолдана отырып сырлауға дайындайтын: </w:t>
      </w:r>
    </w:p>
    <w:p>
      <w:pPr>
        <w:spacing w:after="0"/>
        <w:ind w:left="0"/>
        <w:jc w:val="both"/>
      </w:pPr>
      <w:r>
        <w:rPr>
          <w:rFonts w:ascii="Times New Roman"/>
          <w:b w:val="false"/>
          <w:i w:val="false"/>
          <w:color w:val="000000"/>
          <w:sz w:val="28"/>
        </w:rPr>
        <w:t xml:space="preserve">
              1) цистерналар, камералар, машиналар, </w:t>
      </w:r>
    </w:p>
    <w:p>
      <w:pPr>
        <w:spacing w:after="0"/>
        <w:ind w:left="0"/>
        <w:jc w:val="both"/>
      </w:pPr>
      <w:r>
        <w:rPr>
          <w:rFonts w:ascii="Times New Roman"/>
          <w:b w:val="false"/>
          <w:i w:val="false"/>
          <w:color w:val="000000"/>
          <w:sz w:val="28"/>
        </w:rPr>
        <w:t xml:space="preserve">
              агрегаттар және кеме отсектерi iшiнде            12 </w:t>
      </w:r>
    </w:p>
    <w:p>
      <w:pPr>
        <w:spacing w:after="0"/>
        <w:ind w:left="0"/>
        <w:jc w:val="both"/>
      </w:pPr>
      <w:r>
        <w:rPr>
          <w:rFonts w:ascii="Times New Roman"/>
          <w:b w:val="false"/>
          <w:i w:val="false"/>
          <w:color w:val="000000"/>
          <w:sz w:val="28"/>
        </w:rPr>
        <w:t xml:space="preserve">
              2) үй iшiнде және сыртқы жұмыстарда </w:t>
      </w:r>
    </w:p>
    <w:p>
      <w:pPr>
        <w:spacing w:after="0"/>
        <w:ind w:left="0"/>
        <w:jc w:val="both"/>
      </w:pPr>
      <w:r>
        <w:rPr>
          <w:rFonts w:ascii="Times New Roman"/>
          <w:b w:val="false"/>
          <w:i w:val="false"/>
          <w:color w:val="000000"/>
          <w:sz w:val="28"/>
        </w:rPr>
        <w:t xml:space="preserve">
              жұмыс iстеген кезде                              6 </w:t>
      </w:r>
    </w:p>
    <w:p>
      <w:pPr>
        <w:spacing w:after="0"/>
        <w:ind w:left="0"/>
        <w:jc w:val="both"/>
      </w:pPr>
      <w:r>
        <w:rPr>
          <w:rFonts w:ascii="Times New Roman"/>
          <w:b w:val="false"/>
          <w:i w:val="false"/>
          <w:color w:val="000000"/>
          <w:sz w:val="28"/>
        </w:rPr>
        <w:t xml:space="preserve">
      9.      Металл конструкцияларын қабаттауда, </w:t>
      </w:r>
    </w:p>
    <w:p>
      <w:pPr>
        <w:spacing w:after="0"/>
        <w:ind w:left="0"/>
        <w:jc w:val="both"/>
      </w:pPr>
      <w:r>
        <w:rPr>
          <w:rFonts w:ascii="Times New Roman"/>
          <w:b w:val="false"/>
          <w:i w:val="false"/>
          <w:color w:val="000000"/>
          <w:sz w:val="28"/>
        </w:rPr>
        <w:t xml:space="preserve">
              қырнауда және тазалауда iстейтiн: </w:t>
      </w:r>
    </w:p>
    <w:p>
      <w:pPr>
        <w:spacing w:after="0"/>
        <w:ind w:left="0"/>
        <w:jc w:val="both"/>
      </w:pPr>
      <w:r>
        <w:rPr>
          <w:rFonts w:ascii="Times New Roman"/>
          <w:b w:val="false"/>
          <w:i w:val="false"/>
          <w:color w:val="000000"/>
          <w:sz w:val="28"/>
        </w:rPr>
        <w:t xml:space="preserve">
              1) қорғасын сырлардан                           12      36 </w:t>
      </w:r>
    </w:p>
    <w:p>
      <w:pPr>
        <w:spacing w:after="0"/>
        <w:ind w:left="0"/>
        <w:jc w:val="both"/>
      </w:pPr>
      <w:r>
        <w:rPr>
          <w:rFonts w:ascii="Times New Roman"/>
          <w:b w:val="false"/>
          <w:i w:val="false"/>
          <w:color w:val="000000"/>
          <w:sz w:val="28"/>
        </w:rPr>
        <w:t xml:space="preserve">
              2) басқа сырлардан                              12 </w:t>
      </w:r>
    </w:p>
    <w:p>
      <w:pPr>
        <w:spacing w:after="0"/>
        <w:ind w:left="0"/>
        <w:jc w:val="both"/>
      </w:pPr>
      <w:r>
        <w:rPr>
          <w:rFonts w:ascii="Times New Roman"/>
          <w:b w:val="false"/>
          <w:i w:val="false"/>
          <w:color w:val="000000"/>
          <w:sz w:val="28"/>
        </w:rPr>
        <w:t xml:space="preserve">
      10.     Қосалқы жұмысшы: </w:t>
      </w:r>
    </w:p>
    <w:p>
      <w:pPr>
        <w:spacing w:after="0"/>
        <w:ind w:left="0"/>
        <w:jc w:val="both"/>
      </w:pPr>
      <w:r>
        <w:rPr>
          <w:rFonts w:ascii="Times New Roman"/>
          <w:b w:val="false"/>
          <w:i w:val="false"/>
          <w:color w:val="000000"/>
          <w:sz w:val="28"/>
        </w:rPr>
        <w:t xml:space="preserve">
              1) детальдарды камераларға әкелетiн, </w:t>
      </w:r>
    </w:p>
    <w:p>
      <w:pPr>
        <w:spacing w:after="0"/>
        <w:ind w:left="0"/>
        <w:jc w:val="both"/>
      </w:pPr>
      <w:r>
        <w:rPr>
          <w:rFonts w:ascii="Times New Roman"/>
          <w:b w:val="false"/>
          <w:i w:val="false"/>
          <w:color w:val="000000"/>
          <w:sz w:val="28"/>
        </w:rPr>
        <w:t xml:space="preserve">
              сырланған детальдарды және сырлайтын </w:t>
      </w:r>
    </w:p>
    <w:p>
      <w:pPr>
        <w:spacing w:after="0"/>
        <w:ind w:left="0"/>
        <w:jc w:val="both"/>
      </w:pPr>
      <w:r>
        <w:rPr>
          <w:rFonts w:ascii="Times New Roman"/>
          <w:b w:val="false"/>
          <w:i w:val="false"/>
          <w:color w:val="000000"/>
          <w:sz w:val="28"/>
        </w:rPr>
        <w:t xml:space="preserve">
              агрегаттарды конвейерден түсiрiп, iлетiн         6 </w:t>
      </w:r>
    </w:p>
    <w:p>
      <w:pPr>
        <w:spacing w:after="0"/>
        <w:ind w:left="0"/>
        <w:jc w:val="both"/>
      </w:pPr>
      <w:r>
        <w:rPr>
          <w:rFonts w:ascii="Times New Roman"/>
          <w:b w:val="false"/>
          <w:i w:val="false"/>
          <w:color w:val="000000"/>
          <w:sz w:val="28"/>
        </w:rPr>
        <w:t xml:space="preserve">
              2) ванналарды, сыр араластыратын бактарды, </w:t>
      </w:r>
    </w:p>
    <w:p>
      <w:pPr>
        <w:spacing w:after="0"/>
        <w:ind w:left="0"/>
        <w:jc w:val="both"/>
      </w:pPr>
      <w:r>
        <w:rPr>
          <w:rFonts w:ascii="Times New Roman"/>
          <w:b w:val="false"/>
          <w:i w:val="false"/>
          <w:color w:val="000000"/>
          <w:sz w:val="28"/>
        </w:rPr>
        <w:t xml:space="preserve">
              сырлайтын камераларды, пульверизаторларды </w:t>
      </w:r>
    </w:p>
    <w:p>
      <w:pPr>
        <w:spacing w:after="0"/>
        <w:ind w:left="0"/>
        <w:jc w:val="both"/>
      </w:pPr>
      <w:r>
        <w:rPr>
          <w:rFonts w:ascii="Times New Roman"/>
          <w:b w:val="false"/>
          <w:i w:val="false"/>
          <w:color w:val="000000"/>
          <w:sz w:val="28"/>
        </w:rPr>
        <w:t xml:space="preserve">
              және басқа технологиялық (сырлайтын) </w:t>
      </w:r>
    </w:p>
    <w:p>
      <w:pPr>
        <w:spacing w:after="0"/>
        <w:ind w:left="0"/>
        <w:jc w:val="both"/>
      </w:pPr>
      <w:r>
        <w:rPr>
          <w:rFonts w:ascii="Times New Roman"/>
          <w:b w:val="false"/>
          <w:i w:val="false"/>
          <w:color w:val="000000"/>
          <w:sz w:val="28"/>
        </w:rPr>
        <w:t xml:space="preserve">
              жабдықты тазалайтын                              6 </w:t>
      </w:r>
    </w:p>
    <w:p>
      <w:pPr>
        <w:spacing w:after="0"/>
        <w:ind w:left="0"/>
        <w:jc w:val="both"/>
      </w:pPr>
      <w:r>
        <w:rPr>
          <w:rFonts w:ascii="Times New Roman"/>
          <w:b w:val="false"/>
          <w:i w:val="false"/>
          <w:color w:val="000000"/>
          <w:sz w:val="28"/>
        </w:rPr>
        <w:t xml:space="preserve">
      11.     Құрамында қорғасын қосылыстары бар </w:t>
      </w:r>
    </w:p>
    <w:p>
      <w:pPr>
        <w:spacing w:after="0"/>
        <w:ind w:left="0"/>
        <w:jc w:val="both"/>
      </w:pPr>
      <w:r>
        <w:rPr>
          <w:rFonts w:ascii="Times New Roman"/>
          <w:b w:val="false"/>
          <w:i w:val="false"/>
          <w:color w:val="000000"/>
          <w:sz w:val="28"/>
        </w:rPr>
        <w:t xml:space="preserve">
              құрамдармен, сондай-ақ пектер, </w:t>
      </w:r>
    </w:p>
    <w:p>
      <w:pPr>
        <w:spacing w:after="0"/>
        <w:ind w:left="0"/>
        <w:jc w:val="both"/>
      </w:pPr>
      <w:r>
        <w:rPr>
          <w:rFonts w:ascii="Times New Roman"/>
          <w:b w:val="false"/>
          <w:i w:val="false"/>
          <w:color w:val="000000"/>
          <w:sz w:val="28"/>
        </w:rPr>
        <w:t xml:space="preserve">
              фенолальдегидтiк және эпоксидтi </w:t>
      </w:r>
    </w:p>
    <w:p>
      <w:pPr>
        <w:spacing w:after="0"/>
        <w:ind w:left="0"/>
        <w:jc w:val="both"/>
      </w:pPr>
      <w:r>
        <w:rPr>
          <w:rFonts w:ascii="Times New Roman"/>
          <w:b w:val="false"/>
          <w:i w:val="false"/>
          <w:color w:val="000000"/>
          <w:sz w:val="28"/>
        </w:rPr>
        <w:t xml:space="preserve">
              смолалармен, полиуретан қосылыстарымен </w:t>
      </w:r>
    </w:p>
    <w:p>
      <w:pPr>
        <w:spacing w:after="0"/>
        <w:ind w:left="0"/>
        <w:jc w:val="both"/>
      </w:pPr>
      <w:r>
        <w:rPr>
          <w:rFonts w:ascii="Times New Roman"/>
          <w:b w:val="false"/>
          <w:i w:val="false"/>
          <w:color w:val="000000"/>
          <w:sz w:val="28"/>
        </w:rPr>
        <w:t xml:space="preserve">
              шпаклевка жасалған немесе сырланған </w:t>
      </w:r>
    </w:p>
    <w:p>
      <w:pPr>
        <w:spacing w:after="0"/>
        <w:ind w:left="0"/>
        <w:jc w:val="both"/>
      </w:pPr>
      <w:r>
        <w:rPr>
          <w:rFonts w:ascii="Times New Roman"/>
          <w:b w:val="false"/>
          <w:i w:val="false"/>
          <w:color w:val="000000"/>
          <w:sz w:val="28"/>
        </w:rPr>
        <w:t xml:space="preserve">
              жерлердi абразивтi терiмен тазалайтын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12.     Жылтылдақ сырлармен сурет салушы                12      36 </w:t>
      </w:r>
    </w:p>
    <w:p>
      <w:pPr>
        <w:spacing w:after="0"/>
        <w:ind w:left="0"/>
        <w:jc w:val="both"/>
      </w:pPr>
      <w:r>
        <w:rPr>
          <w:rFonts w:ascii="Times New Roman"/>
          <w:b w:val="false"/>
          <w:i w:val="false"/>
          <w:color w:val="000000"/>
          <w:sz w:val="28"/>
        </w:rPr>
        <w:t xml:space="preserve">
      13.     Құрамында 2% жоғары қорғасын қосылыстары, </w:t>
      </w:r>
    </w:p>
    <w:p>
      <w:pPr>
        <w:spacing w:after="0"/>
        <w:ind w:left="0"/>
        <w:jc w:val="both"/>
      </w:pPr>
      <w:r>
        <w:rPr>
          <w:rFonts w:ascii="Times New Roman"/>
          <w:b w:val="false"/>
          <w:i w:val="false"/>
          <w:color w:val="000000"/>
          <w:sz w:val="28"/>
        </w:rPr>
        <w:t xml:space="preserve">
              хош иiстi көмiрсутектер және күрделi </w:t>
      </w:r>
    </w:p>
    <w:p>
      <w:pPr>
        <w:spacing w:after="0"/>
        <w:ind w:left="0"/>
        <w:jc w:val="both"/>
      </w:pPr>
      <w:r>
        <w:rPr>
          <w:rFonts w:ascii="Times New Roman"/>
          <w:b w:val="false"/>
          <w:i w:val="false"/>
          <w:color w:val="000000"/>
          <w:sz w:val="28"/>
        </w:rPr>
        <w:t xml:space="preserve">
              спирттер бар нитролактар, нитроэмальдар, </w:t>
      </w:r>
    </w:p>
    <w:p>
      <w:pPr>
        <w:spacing w:after="0"/>
        <w:ind w:left="0"/>
        <w:jc w:val="both"/>
      </w:pPr>
      <w:r>
        <w:rPr>
          <w:rFonts w:ascii="Times New Roman"/>
          <w:b w:val="false"/>
          <w:i w:val="false"/>
          <w:color w:val="000000"/>
          <w:sz w:val="28"/>
        </w:rPr>
        <w:t xml:space="preserve">
              сырлар мен лактар қолданылатын сырлау </w:t>
      </w:r>
    </w:p>
    <w:p>
      <w:pPr>
        <w:spacing w:after="0"/>
        <w:ind w:left="0"/>
        <w:jc w:val="both"/>
      </w:pPr>
      <w:r>
        <w:rPr>
          <w:rFonts w:ascii="Times New Roman"/>
          <w:b w:val="false"/>
          <w:i w:val="false"/>
          <w:color w:val="000000"/>
          <w:sz w:val="28"/>
        </w:rPr>
        <w:t xml:space="preserve">
              цехтарының технологиялық жабдығын </w:t>
      </w:r>
    </w:p>
    <w:p>
      <w:pPr>
        <w:spacing w:after="0"/>
        <w:ind w:left="0"/>
        <w:jc w:val="both"/>
      </w:pPr>
      <w:r>
        <w:rPr>
          <w:rFonts w:ascii="Times New Roman"/>
          <w:b w:val="false"/>
          <w:i w:val="false"/>
          <w:color w:val="000000"/>
          <w:sz w:val="28"/>
        </w:rPr>
        <w:t xml:space="preserve">
              жөндейтiн және түзететiн жөндеушi-слесарь        6 </w:t>
      </w:r>
    </w:p>
    <w:p>
      <w:pPr>
        <w:spacing w:after="0"/>
        <w:ind w:left="0"/>
        <w:jc w:val="both"/>
      </w:pPr>
      <w:r>
        <w:rPr>
          <w:rFonts w:ascii="Times New Roman"/>
          <w:b w:val="false"/>
          <w:i w:val="false"/>
          <w:color w:val="000000"/>
          <w:sz w:val="28"/>
        </w:rPr>
        <w:t xml:space="preserve">
      14.     Сырлау цехтары мен учаскелерін жинайтын </w:t>
      </w:r>
    </w:p>
    <w:p>
      <w:pPr>
        <w:spacing w:after="0"/>
        <w:ind w:left="0"/>
        <w:jc w:val="both"/>
      </w:pPr>
      <w:r>
        <w:rPr>
          <w:rFonts w:ascii="Times New Roman"/>
          <w:b w:val="false"/>
          <w:i w:val="false"/>
          <w:color w:val="000000"/>
          <w:sz w:val="28"/>
        </w:rPr>
        <w:t xml:space="preserve">
              өндірістік үйлерді жинаушы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15.     Құрамында 2% жоғары қорғасын қосылыстары, </w:t>
      </w:r>
    </w:p>
    <w:p>
      <w:pPr>
        <w:spacing w:after="0"/>
        <w:ind w:left="0"/>
        <w:jc w:val="both"/>
      </w:pPr>
      <w:r>
        <w:rPr>
          <w:rFonts w:ascii="Times New Roman"/>
          <w:b w:val="false"/>
          <w:i w:val="false"/>
          <w:color w:val="000000"/>
          <w:sz w:val="28"/>
        </w:rPr>
        <w:t xml:space="preserve">
              диизоцианаттар, хош иісті көмірсутектер </w:t>
      </w:r>
    </w:p>
    <w:p>
      <w:pPr>
        <w:spacing w:after="0"/>
        <w:ind w:left="0"/>
        <w:jc w:val="both"/>
      </w:pPr>
      <w:r>
        <w:rPr>
          <w:rFonts w:ascii="Times New Roman"/>
          <w:b w:val="false"/>
          <w:i w:val="false"/>
          <w:color w:val="000000"/>
          <w:sz w:val="28"/>
        </w:rPr>
        <w:t xml:space="preserve">
              және күрделі спирттер бар сырлар мен </w:t>
      </w:r>
    </w:p>
    <w:p>
      <w:pPr>
        <w:spacing w:after="0"/>
        <w:ind w:left="0"/>
        <w:jc w:val="both"/>
      </w:pPr>
      <w:r>
        <w:rPr>
          <w:rFonts w:ascii="Times New Roman"/>
          <w:b w:val="false"/>
          <w:i w:val="false"/>
          <w:color w:val="000000"/>
          <w:sz w:val="28"/>
        </w:rPr>
        <w:t xml:space="preserve">
              лактар қолданылатын цехтар мен </w:t>
      </w:r>
    </w:p>
    <w:p>
      <w:pPr>
        <w:spacing w:after="0"/>
        <w:ind w:left="0"/>
        <w:jc w:val="both"/>
      </w:pPr>
      <w:r>
        <w:rPr>
          <w:rFonts w:ascii="Times New Roman"/>
          <w:b w:val="false"/>
          <w:i w:val="false"/>
          <w:color w:val="000000"/>
          <w:sz w:val="28"/>
        </w:rPr>
        <w:t xml:space="preserve">
              учаскелердің мастері, ауысым басшылары </w:t>
      </w:r>
    </w:p>
    <w:p>
      <w:pPr>
        <w:spacing w:after="0"/>
        <w:ind w:left="0"/>
        <w:jc w:val="both"/>
      </w:pPr>
      <w:r>
        <w:rPr>
          <w:rFonts w:ascii="Times New Roman"/>
          <w:b w:val="false"/>
          <w:i w:val="false"/>
          <w:color w:val="000000"/>
          <w:sz w:val="28"/>
        </w:rPr>
        <w:t xml:space="preserve">
              және мамандары:     </w:t>
      </w:r>
    </w:p>
    <w:p>
      <w:pPr>
        <w:spacing w:after="0"/>
        <w:ind w:left="0"/>
        <w:jc w:val="both"/>
      </w:pPr>
      <w:r>
        <w:rPr>
          <w:rFonts w:ascii="Times New Roman"/>
          <w:b w:val="false"/>
          <w:i w:val="false"/>
          <w:color w:val="000000"/>
          <w:sz w:val="28"/>
        </w:rPr>
        <w:t xml:space="preserve">
              1) үй ішінде жұмыс істегенде                    12 </w:t>
      </w:r>
    </w:p>
    <w:p>
      <w:pPr>
        <w:spacing w:after="0"/>
        <w:ind w:left="0"/>
        <w:jc w:val="both"/>
      </w:pPr>
      <w:r>
        <w:rPr>
          <w:rFonts w:ascii="Times New Roman"/>
          <w:b w:val="false"/>
          <w:i w:val="false"/>
          <w:color w:val="000000"/>
          <w:sz w:val="28"/>
        </w:rPr>
        <w:t xml:space="preserve">
              2) сыртқы жұмыстардағы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 БУ КҮШТЕРІ ШАРУАШЫЛЫҒЫ </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Химиялық сумен тазалау аппаратшысы               6 </w:t>
      </w:r>
    </w:p>
    <w:p>
      <w:pPr>
        <w:spacing w:after="0"/>
        <w:ind w:left="0"/>
        <w:jc w:val="both"/>
      </w:pPr>
      <w:r>
        <w:rPr>
          <w:rFonts w:ascii="Times New Roman"/>
          <w:b w:val="false"/>
          <w:i w:val="false"/>
          <w:color w:val="000000"/>
          <w:sz w:val="28"/>
        </w:rPr>
        <w:t xml:space="preserve">
      2.      Қазандық машинисi (от жағушысы): </w:t>
      </w:r>
    </w:p>
    <w:p>
      <w:pPr>
        <w:spacing w:after="0"/>
        <w:ind w:left="0"/>
        <w:jc w:val="both"/>
      </w:pPr>
      <w:r>
        <w:rPr>
          <w:rFonts w:ascii="Times New Roman"/>
          <w:b w:val="false"/>
          <w:i w:val="false"/>
          <w:color w:val="000000"/>
          <w:sz w:val="28"/>
        </w:rPr>
        <w:t xml:space="preserve">
              1) механикаландырылған күл шығарудағы </w:t>
      </w:r>
    </w:p>
    <w:p>
      <w:pPr>
        <w:spacing w:after="0"/>
        <w:ind w:left="0"/>
        <w:jc w:val="both"/>
      </w:pPr>
      <w:r>
        <w:rPr>
          <w:rFonts w:ascii="Times New Roman"/>
          <w:b w:val="false"/>
          <w:i w:val="false"/>
          <w:color w:val="000000"/>
          <w:sz w:val="28"/>
        </w:rPr>
        <w:t xml:space="preserve">
              және су-күл шығарудағы                           6 </w:t>
      </w:r>
    </w:p>
    <w:p>
      <w:pPr>
        <w:spacing w:after="0"/>
        <w:ind w:left="0"/>
        <w:jc w:val="both"/>
      </w:pPr>
      <w:r>
        <w:rPr>
          <w:rFonts w:ascii="Times New Roman"/>
          <w:b w:val="false"/>
          <w:i w:val="false"/>
          <w:color w:val="000000"/>
          <w:sz w:val="28"/>
        </w:rPr>
        <w:t xml:space="preserve">
              2) қолмен жұмыс iстеген кезде                   12 </w:t>
      </w:r>
    </w:p>
    <w:p>
      <w:pPr>
        <w:spacing w:after="0"/>
        <w:ind w:left="0"/>
        <w:jc w:val="both"/>
      </w:pPr>
      <w:r>
        <w:rPr>
          <w:rFonts w:ascii="Times New Roman"/>
          <w:b w:val="false"/>
          <w:i w:val="false"/>
          <w:color w:val="000000"/>
          <w:sz w:val="28"/>
        </w:rPr>
        <w:t xml:space="preserve">
      3.      Термоизоляциядағы изоляторшы                    12 </w:t>
      </w:r>
    </w:p>
    <w:p>
      <w:pPr>
        <w:spacing w:after="0"/>
        <w:ind w:left="0"/>
        <w:jc w:val="both"/>
      </w:pPr>
      <w:r>
        <w:rPr>
          <w:rFonts w:ascii="Times New Roman"/>
          <w:b w:val="false"/>
          <w:i w:val="false"/>
          <w:color w:val="000000"/>
          <w:sz w:val="28"/>
        </w:rPr>
        <w:t xml:space="preserve">
      4.      Қазан тазалаушы                                 12      36 </w:t>
      </w:r>
    </w:p>
    <w:p>
      <w:pPr>
        <w:spacing w:after="0"/>
        <w:ind w:left="0"/>
        <w:jc w:val="both"/>
      </w:pPr>
      <w:r>
        <w:rPr>
          <w:rFonts w:ascii="Times New Roman"/>
          <w:b w:val="false"/>
          <w:i w:val="false"/>
          <w:color w:val="000000"/>
          <w:sz w:val="28"/>
        </w:rPr>
        <w:t xml:space="preserve">
      5.      Қатты отынмен жұмыс iстейтiн қазандарға </w:t>
      </w:r>
    </w:p>
    <w:p>
      <w:pPr>
        <w:spacing w:after="0"/>
        <w:ind w:left="0"/>
        <w:jc w:val="both"/>
      </w:pPr>
      <w:r>
        <w:rPr>
          <w:rFonts w:ascii="Times New Roman"/>
          <w:b w:val="false"/>
          <w:i w:val="false"/>
          <w:color w:val="000000"/>
          <w:sz w:val="28"/>
        </w:rPr>
        <w:t xml:space="preserve">
              қызмет көрсететiн қазандық машинисi </w:t>
      </w:r>
    </w:p>
    <w:p>
      <w:pPr>
        <w:spacing w:after="0"/>
        <w:ind w:left="0"/>
        <w:jc w:val="both"/>
      </w:pPr>
      <w:r>
        <w:rPr>
          <w:rFonts w:ascii="Times New Roman"/>
          <w:b w:val="false"/>
          <w:i w:val="false"/>
          <w:color w:val="000000"/>
          <w:sz w:val="28"/>
        </w:rPr>
        <w:t xml:space="preserve">
              (от жағушы): </w:t>
      </w:r>
    </w:p>
    <w:p>
      <w:pPr>
        <w:spacing w:after="0"/>
        <w:ind w:left="0"/>
        <w:jc w:val="both"/>
      </w:pPr>
      <w:r>
        <w:rPr>
          <w:rFonts w:ascii="Times New Roman"/>
          <w:b w:val="false"/>
          <w:i w:val="false"/>
          <w:color w:val="000000"/>
          <w:sz w:val="28"/>
        </w:rPr>
        <w:t xml:space="preserve">
              1) қолмен толтырылған кезде                     12 </w:t>
      </w:r>
    </w:p>
    <w:p>
      <w:pPr>
        <w:spacing w:after="0"/>
        <w:ind w:left="0"/>
        <w:jc w:val="both"/>
      </w:pPr>
      <w:r>
        <w:rPr>
          <w:rFonts w:ascii="Times New Roman"/>
          <w:b w:val="false"/>
          <w:i w:val="false"/>
          <w:color w:val="000000"/>
          <w:sz w:val="28"/>
        </w:rPr>
        <w:t xml:space="preserve">
              2) механикалық толтыруда                         6 </w:t>
      </w:r>
    </w:p>
    <w:p>
      <w:pPr>
        <w:spacing w:after="0"/>
        <w:ind w:left="0"/>
        <w:jc w:val="both"/>
      </w:pPr>
      <w:r>
        <w:rPr>
          <w:rFonts w:ascii="Times New Roman"/>
          <w:b w:val="false"/>
          <w:i w:val="false"/>
          <w:color w:val="000000"/>
          <w:sz w:val="28"/>
        </w:rPr>
        <w:t xml:space="preserve">
      6.      Мұнаймен, мазутпен және газбен </w:t>
      </w:r>
    </w:p>
    <w:p>
      <w:pPr>
        <w:spacing w:after="0"/>
        <w:ind w:left="0"/>
        <w:jc w:val="both"/>
      </w:pPr>
      <w:r>
        <w:rPr>
          <w:rFonts w:ascii="Times New Roman"/>
          <w:b w:val="false"/>
          <w:i w:val="false"/>
          <w:color w:val="000000"/>
          <w:sz w:val="28"/>
        </w:rPr>
        <w:t xml:space="preserve">
              жұмыс iстейтiн қазандарға қызмет </w:t>
      </w:r>
    </w:p>
    <w:p>
      <w:pPr>
        <w:spacing w:after="0"/>
        <w:ind w:left="0"/>
        <w:jc w:val="both"/>
      </w:pPr>
      <w:r>
        <w:rPr>
          <w:rFonts w:ascii="Times New Roman"/>
          <w:b w:val="false"/>
          <w:i w:val="false"/>
          <w:color w:val="000000"/>
          <w:sz w:val="28"/>
        </w:rPr>
        <w:t xml:space="preserve">
              көрсететiн қазандық машинисi (от жағушы)         6 </w:t>
      </w:r>
    </w:p>
    <w:p>
      <w:pPr>
        <w:spacing w:after="0"/>
        <w:ind w:left="0"/>
        <w:jc w:val="both"/>
      </w:pPr>
      <w:r>
        <w:rPr>
          <w:rFonts w:ascii="Times New Roman"/>
          <w:b w:val="false"/>
          <w:i w:val="false"/>
          <w:color w:val="000000"/>
          <w:sz w:val="28"/>
        </w:rPr>
        <w:t xml:space="preserve">
      7.      Бойлер қондырғыларына қызмет </w:t>
      </w:r>
    </w:p>
    <w:p>
      <w:pPr>
        <w:spacing w:after="0"/>
        <w:ind w:left="0"/>
        <w:jc w:val="both"/>
      </w:pPr>
      <w:r>
        <w:rPr>
          <w:rFonts w:ascii="Times New Roman"/>
          <w:b w:val="false"/>
          <w:i w:val="false"/>
          <w:color w:val="000000"/>
          <w:sz w:val="28"/>
        </w:rPr>
        <w:t xml:space="preserve">
              көрсететiн қазандық машинисi (от жағушы)         6 </w:t>
      </w:r>
    </w:p>
    <w:p>
      <w:pPr>
        <w:spacing w:after="0"/>
        <w:ind w:left="0"/>
        <w:jc w:val="both"/>
      </w:pPr>
      <w:r>
        <w:rPr>
          <w:rFonts w:ascii="Times New Roman"/>
          <w:b w:val="false"/>
          <w:i w:val="false"/>
          <w:color w:val="000000"/>
          <w:sz w:val="28"/>
        </w:rPr>
        <w:t xml:space="preserve">
      8.      Бу турбиналарының машинисi                       6 </w:t>
      </w:r>
    </w:p>
    <w:p>
      <w:pPr>
        <w:spacing w:after="0"/>
        <w:ind w:left="0"/>
        <w:jc w:val="both"/>
      </w:pPr>
      <w:r>
        <w:rPr>
          <w:rFonts w:ascii="Times New Roman"/>
          <w:b w:val="false"/>
          <w:i w:val="false"/>
          <w:color w:val="000000"/>
          <w:sz w:val="28"/>
        </w:rPr>
        <w:t xml:space="preserve">
      9.      Бу машинасы мен локомобиль машинисi              6 </w:t>
      </w:r>
    </w:p>
    <w:p>
      <w:pPr>
        <w:spacing w:after="0"/>
        <w:ind w:left="0"/>
        <w:jc w:val="both"/>
      </w:pPr>
      <w:r>
        <w:rPr>
          <w:rFonts w:ascii="Times New Roman"/>
          <w:b w:val="false"/>
          <w:i w:val="false"/>
          <w:color w:val="000000"/>
          <w:sz w:val="28"/>
        </w:rPr>
        <w:t xml:space="preserve">
      10.     Ыстық жұмыс учаскелерiнде </w:t>
      </w:r>
    </w:p>
    <w:p>
      <w:pPr>
        <w:spacing w:after="0"/>
        <w:ind w:left="0"/>
        <w:jc w:val="both"/>
      </w:pPr>
      <w:r>
        <w:rPr>
          <w:rFonts w:ascii="Times New Roman"/>
          <w:b w:val="false"/>
          <w:i w:val="false"/>
          <w:color w:val="000000"/>
          <w:sz w:val="28"/>
        </w:rPr>
        <w:t xml:space="preserve">
              қазандық жабдықты жөндейтiн балташы              6 </w:t>
      </w:r>
    </w:p>
    <w:p>
      <w:pPr>
        <w:spacing w:after="0"/>
        <w:ind w:left="0"/>
        <w:jc w:val="both"/>
      </w:pPr>
      <w:r>
        <w:rPr>
          <w:rFonts w:ascii="Times New Roman"/>
          <w:b w:val="false"/>
          <w:i w:val="false"/>
          <w:color w:val="000000"/>
          <w:sz w:val="28"/>
        </w:rPr>
        <w:t xml:space="preserve">
      11.     Қосалқы жұмысшы: </w:t>
      </w:r>
    </w:p>
    <w:p>
      <w:pPr>
        <w:spacing w:after="0"/>
        <w:ind w:left="0"/>
        <w:jc w:val="both"/>
      </w:pPr>
      <w:r>
        <w:rPr>
          <w:rFonts w:ascii="Times New Roman"/>
          <w:b w:val="false"/>
          <w:i w:val="false"/>
          <w:color w:val="000000"/>
          <w:sz w:val="28"/>
        </w:rPr>
        <w:t xml:space="preserve">
              1) жабық үй-жайларда көмiр, сланец, </w:t>
      </w:r>
    </w:p>
    <w:p>
      <w:pPr>
        <w:spacing w:after="0"/>
        <w:ind w:left="0"/>
        <w:jc w:val="both"/>
      </w:pPr>
      <w:r>
        <w:rPr>
          <w:rFonts w:ascii="Times New Roman"/>
          <w:b w:val="false"/>
          <w:i w:val="false"/>
          <w:color w:val="000000"/>
          <w:sz w:val="28"/>
        </w:rPr>
        <w:t xml:space="preserve">
              торф тиейтiн                                     6 </w:t>
      </w:r>
    </w:p>
    <w:p>
      <w:pPr>
        <w:spacing w:after="0"/>
        <w:ind w:left="0"/>
        <w:jc w:val="both"/>
      </w:pPr>
      <w:r>
        <w:rPr>
          <w:rFonts w:ascii="Times New Roman"/>
          <w:b w:val="false"/>
          <w:i w:val="false"/>
          <w:color w:val="000000"/>
          <w:sz w:val="28"/>
        </w:rPr>
        <w:t xml:space="preserve">
              2) изоляция және қаптама жасайтын </w:t>
      </w:r>
    </w:p>
    <w:p>
      <w:pPr>
        <w:spacing w:after="0"/>
        <w:ind w:left="0"/>
        <w:jc w:val="both"/>
      </w:pPr>
      <w:r>
        <w:rPr>
          <w:rFonts w:ascii="Times New Roman"/>
          <w:b w:val="false"/>
          <w:i w:val="false"/>
          <w:color w:val="000000"/>
          <w:sz w:val="28"/>
        </w:rPr>
        <w:t xml:space="preserve">
              жұмыстардағы                                     6 </w:t>
      </w:r>
    </w:p>
    <w:p>
      <w:pPr>
        <w:spacing w:after="0"/>
        <w:ind w:left="0"/>
        <w:jc w:val="both"/>
      </w:pPr>
      <w:r>
        <w:rPr>
          <w:rFonts w:ascii="Times New Roman"/>
          <w:b w:val="false"/>
          <w:i w:val="false"/>
          <w:color w:val="000000"/>
          <w:sz w:val="28"/>
        </w:rPr>
        <w:t xml:space="preserve">
              3) мұнай шаруашылығына қызмет көрсететiн         6 </w:t>
      </w:r>
    </w:p>
    <w:p>
      <w:pPr>
        <w:spacing w:after="0"/>
        <w:ind w:left="0"/>
        <w:jc w:val="both"/>
      </w:pPr>
      <w:r>
        <w:rPr>
          <w:rFonts w:ascii="Times New Roman"/>
          <w:b w:val="false"/>
          <w:i w:val="false"/>
          <w:color w:val="000000"/>
          <w:sz w:val="28"/>
        </w:rPr>
        <w:t xml:space="preserve">
              4) қазандық цехтарының үй-жайларында             6 </w:t>
      </w:r>
    </w:p>
    <w:p>
      <w:pPr>
        <w:spacing w:after="0"/>
        <w:ind w:left="0"/>
        <w:jc w:val="both"/>
      </w:pPr>
      <w:r>
        <w:rPr>
          <w:rFonts w:ascii="Times New Roman"/>
          <w:b w:val="false"/>
          <w:i w:val="false"/>
          <w:color w:val="000000"/>
          <w:sz w:val="28"/>
        </w:rPr>
        <w:t xml:space="preserve">
      12.     Өндiрiстiк қазандықтарды тозаң-көмiр </w:t>
      </w:r>
    </w:p>
    <w:p>
      <w:pPr>
        <w:spacing w:after="0"/>
        <w:ind w:left="0"/>
        <w:jc w:val="both"/>
      </w:pPr>
      <w:r>
        <w:rPr>
          <w:rFonts w:ascii="Times New Roman"/>
          <w:b w:val="false"/>
          <w:i w:val="false"/>
          <w:color w:val="000000"/>
          <w:sz w:val="28"/>
        </w:rPr>
        <w:t xml:space="preserve">
              бөлшектеушiлерге, шарлы диiрмендерге, </w:t>
      </w:r>
    </w:p>
    <w:p>
      <w:pPr>
        <w:spacing w:after="0"/>
        <w:ind w:left="0"/>
        <w:jc w:val="both"/>
      </w:pPr>
      <w:r>
        <w:rPr>
          <w:rFonts w:ascii="Times New Roman"/>
          <w:b w:val="false"/>
          <w:i w:val="false"/>
          <w:color w:val="000000"/>
          <w:sz w:val="28"/>
        </w:rPr>
        <w:t xml:space="preserve">
              көмiр бункерлерiне, сiлiккiштерге, </w:t>
      </w:r>
    </w:p>
    <w:p>
      <w:pPr>
        <w:spacing w:after="0"/>
        <w:ind w:left="0"/>
        <w:jc w:val="both"/>
      </w:pPr>
      <w:r>
        <w:rPr>
          <w:rFonts w:ascii="Times New Roman"/>
          <w:b w:val="false"/>
          <w:i w:val="false"/>
          <w:color w:val="000000"/>
          <w:sz w:val="28"/>
        </w:rPr>
        <w:t xml:space="preserve">
              транспортерлерге, элеваторларға, </w:t>
      </w:r>
    </w:p>
    <w:p>
      <w:pPr>
        <w:spacing w:after="0"/>
        <w:ind w:left="0"/>
        <w:jc w:val="both"/>
      </w:pPr>
      <w:r>
        <w:rPr>
          <w:rFonts w:ascii="Times New Roman"/>
          <w:b w:val="false"/>
          <w:i w:val="false"/>
          <w:color w:val="000000"/>
          <w:sz w:val="28"/>
        </w:rPr>
        <w:t xml:space="preserve">
              шнектерге және жылу берудiң және тозаң </w:t>
      </w:r>
    </w:p>
    <w:p>
      <w:pPr>
        <w:spacing w:after="0"/>
        <w:ind w:left="0"/>
        <w:jc w:val="both"/>
      </w:pPr>
      <w:r>
        <w:rPr>
          <w:rFonts w:ascii="Times New Roman"/>
          <w:b w:val="false"/>
          <w:i w:val="false"/>
          <w:color w:val="000000"/>
          <w:sz w:val="28"/>
        </w:rPr>
        <w:t xml:space="preserve">
              дайындаудың басқа механизмдерiне қызмет </w:t>
      </w:r>
    </w:p>
    <w:p>
      <w:pPr>
        <w:spacing w:after="0"/>
        <w:ind w:left="0"/>
        <w:jc w:val="both"/>
      </w:pPr>
      <w:r>
        <w:rPr>
          <w:rFonts w:ascii="Times New Roman"/>
          <w:b w:val="false"/>
          <w:i w:val="false"/>
          <w:color w:val="000000"/>
          <w:sz w:val="28"/>
        </w:rPr>
        <w:t xml:space="preserve">
              көрсететiн жұмысшылар                            6 </w:t>
      </w:r>
    </w:p>
    <w:p>
      <w:pPr>
        <w:spacing w:after="0"/>
        <w:ind w:left="0"/>
        <w:jc w:val="both"/>
      </w:pPr>
      <w:r>
        <w:rPr>
          <w:rFonts w:ascii="Times New Roman"/>
          <w:b w:val="false"/>
          <w:i w:val="false"/>
          <w:color w:val="000000"/>
          <w:sz w:val="28"/>
        </w:rPr>
        <w:t xml:space="preserve">
      13.     Жөндеушi-слесарь: </w:t>
      </w:r>
    </w:p>
    <w:p>
      <w:pPr>
        <w:spacing w:after="0"/>
        <w:ind w:left="0"/>
        <w:jc w:val="both"/>
      </w:pPr>
      <w:r>
        <w:rPr>
          <w:rFonts w:ascii="Times New Roman"/>
          <w:b w:val="false"/>
          <w:i w:val="false"/>
          <w:color w:val="000000"/>
          <w:sz w:val="28"/>
        </w:rPr>
        <w:t xml:space="preserve">
              1) ыстық қазандықтарды жөндейтiн                12 </w:t>
      </w:r>
    </w:p>
    <w:p>
      <w:pPr>
        <w:spacing w:after="0"/>
        <w:ind w:left="0"/>
        <w:jc w:val="both"/>
      </w:pPr>
      <w:r>
        <w:rPr>
          <w:rFonts w:ascii="Times New Roman"/>
          <w:b w:val="false"/>
          <w:i w:val="false"/>
          <w:color w:val="000000"/>
          <w:sz w:val="28"/>
        </w:rPr>
        <w:t xml:space="preserve">
              2) бу күштерi шаруашылығының басқа </w:t>
      </w:r>
    </w:p>
    <w:p>
      <w:pPr>
        <w:spacing w:after="0"/>
        <w:ind w:left="0"/>
        <w:jc w:val="both"/>
      </w:pPr>
      <w:r>
        <w:rPr>
          <w:rFonts w:ascii="Times New Roman"/>
          <w:b w:val="false"/>
          <w:i w:val="false"/>
          <w:color w:val="000000"/>
          <w:sz w:val="28"/>
        </w:rPr>
        <w:t xml:space="preserve">
              жұмыстарындағы                                   6 </w:t>
      </w:r>
    </w:p>
    <w:p>
      <w:pPr>
        <w:spacing w:after="0"/>
        <w:ind w:left="0"/>
        <w:jc w:val="both"/>
      </w:pPr>
      <w:r>
        <w:rPr>
          <w:rFonts w:ascii="Times New Roman"/>
          <w:b w:val="false"/>
          <w:i w:val="false"/>
          <w:color w:val="000000"/>
          <w:sz w:val="28"/>
        </w:rPr>
        <w:t xml:space="preserve">
      14.     Отын-көлiк цехтарының сайман-ер-тұрман </w:t>
      </w:r>
    </w:p>
    <w:p>
      <w:pPr>
        <w:spacing w:after="0"/>
        <w:ind w:left="0"/>
        <w:jc w:val="both"/>
      </w:pPr>
      <w:r>
        <w:rPr>
          <w:rFonts w:ascii="Times New Roman"/>
          <w:b w:val="false"/>
          <w:i w:val="false"/>
          <w:color w:val="000000"/>
          <w:sz w:val="28"/>
        </w:rPr>
        <w:t xml:space="preserve">
              бұйымдарын тiгушi                                6 </w:t>
      </w:r>
    </w:p>
    <w:p>
      <w:pPr>
        <w:spacing w:after="0"/>
        <w:ind w:left="0"/>
        <w:jc w:val="both"/>
      </w:pPr>
      <w:r>
        <w:rPr>
          <w:rFonts w:ascii="Times New Roman"/>
          <w:b w:val="false"/>
          <w:i w:val="false"/>
          <w:color w:val="000000"/>
          <w:sz w:val="28"/>
        </w:rPr>
        <w:t xml:space="preserve">
      15.     Бу шаруашылығы электр жабдығын жөндейтін </w:t>
      </w:r>
    </w:p>
    <w:p>
      <w:pPr>
        <w:spacing w:after="0"/>
        <w:ind w:left="0"/>
        <w:jc w:val="both"/>
      </w:pPr>
      <w:r>
        <w:rPr>
          <w:rFonts w:ascii="Times New Roman"/>
          <w:b w:val="false"/>
          <w:i w:val="false"/>
          <w:color w:val="000000"/>
          <w:sz w:val="28"/>
        </w:rPr>
        <w:t xml:space="preserve">
              электр жабдықты жөндеу электромонтері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 Авиациялық және қорғаныс өнеркәсібі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18-бөлімге өзгерту енгізілді - ҚР Еңбек және халықты әлеуметтік қорғау министрінің 2008.08.27 </w:t>
      </w:r>
      <w:r>
        <w:rPr>
          <w:rFonts w:ascii="Times New Roman"/>
          <w:b w:val="false"/>
          <w:i w:val="false"/>
          <w:color w:val="000000"/>
          <w:sz w:val="28"/>
        </w:rPr>
        <w:t xml:space="preserve">N 226-ө </w:t>
      </w:r>
      <w:r>
        <w:rPr>
          <w:rFonts w:ascii="Times New Roman"/>
          <w:b w:val="false"/>
          <w:i w:val="false"/>
          <w:color w:val="ff0000"/>
          <w:sz w:val="28"/>
        </w:rPr>
        <w:t xml:space="preserve">Бұйрығымен.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Авиация двигательдері өндірісі және жөндеу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Авиация двигательдерін сынау бойынша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сынау станциясы, қондырғылары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стенділері өндірісі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      Реактивті, турбовинтті авиация </w:t>
      </w:r>
    </w:p>
    <w:p>
      <w:pPr>
        <w:spacing w:after="0"/>
        <w:ind w:left="0"/>
        <w:jc w:val="both"/>
      </w:pPr>
      <w:r>
        <w:rPr>
          <w:rFonts w:ascii="Times New Roman"/>
          <w:b w:val="false"/>
          <w:i w:val="false"/>
          <w:color w:val="000000"/>
          <w:sz w:val="28"/>
        </w:rPr>
        <w:t xml:space="preserve">
              двигательдерi мен арнайы </w:t>
      </w:r>
    </w:p>
    <w:p>
      <w:pPr>
        <w:spacing w:after="0"/>
        <w:ind w:left="0"/>
        <w:jc w:val="both"/>
      </w:pPr>
      <w:r>
        <w:rPr>
          <w:rFonts w:ascii="Times New Roman"/>
          <w:b w:val="false"/>
          <w:i w:val="false"/>
          <w:color w:val="000000"/>
          <w:sz w:val="28"/>
        </w:rPr>
        <w:t xml:space="preserve">
              бұйымдарды, сондай-ақ олардың </w:t>
      </w:r>
    </w:p>
    <w:p>
      <w:pPr>
        <w:spacing w:after="0"/>
        <w:ind w:left="0"/>
        <w:jc w:val="both"/>
      </w:pPr>
      <w:r>
        <w:rPr>
          <w:rFonts w:ascii="Times New Roman"/>
          <w:b w:val="false"/>
          <w:i w:val="false"/>
          <w:color w:val="000000"/>
          <w:sz w:val="28"/>
        </w:rPr>
        <w:t xml:space="preserve">
              агрегаттары мен детальдарын тiкелей </w:t>
      </w:r>
    </w:p>
    <w:p>
      <w:pPr>
        <w:spacing w:after="0"/>
        <w:ind w:left="0"/>
        <w:jc w:val="both"/>
      </w:pPr>
      <w:r>
        <w:rPr>
          <w:rFonts w:ascii="Times New Roman"/>
          <w:b w:val="false"/>
          <w:i w:val="false"/>
          <w:color w:val="000000"/>
          <w:sz w:val="28"/>
        </w:rPr>
        <w:t xml:space="preserve">
              сынау, кемелiне жеткiзу және </w:t>
      </w:r>
    </w:p>
    <w:p>
      <w:pPr>
        <w:spacing w:after="0"/>
        <w:ind w:left="0"/>
        <w:jc w:val="both"/>
      </w:pPr>
      <w:r>
        <w:rPr>
          <w:rFonts w:ascii="Times New Roman"/>
          <w:b w:val="false"/>
          <w:i w:val="false"/>
          <w:color w:val="000000"/>
          <w:sz w:val="28"/>
        </w:rPr>
        <w:t xml:space="preserve">
              жасақтауды жүзеге асыратын </w:t>
      </w:r>
    </w:p>
    <w:p>
      <w:pPr>
        <w:spacing w:after="0"/>
        <w:ind w:left="0"/>
        <w:jc w:val="both"/>
      </w:pPr>
      <w:r>
        <w:rPr>
          <w:rFonts w:ascii="Times New Roman"/>
          <w:b w:val="false"/>
          <w:i w:val="false"/>
          <w:color w:val="000000"/>
          <w:sz w:val="28"/>
        </w:rPr>
        <w:t xml:space="preserve">
              сынақшы-механик және басқа </w:t>
      </w:r>
    </w:p>
    <w:p>
      <w:pPr>
        <w:spacing w:after="0"/>
        <w:ind w:left="0"/>
        <w:jc w:val="both"/>
      </w:pPr>
      <w:r>
        <w:rPr>
          <w:rFonts w:ascii="Times New Roman"/>
          <w:b w:val="false"/>
          <w:i w:val="false"/>
          <w:color w:val="000000"/>
          <w:sz w:val="28"/>
        </w:rPr>
        <w:t xml:space="preserve">
              жұмысшылар </w:t>
      </w:r>
    </w:p>
    <w:p>
      <w:pPr>
        <w:spacing w:after="0"/>
        <w:ind w:left="0"/>
        <w:jc w:val="both"/>
      </w:pPr>
      <w:r>
        <w:rPr>
          <w:rFonts w:ascii="Times New Roman"/>
          <w:b w:val="false"/>
          <w:i w:val="false"/>
          <w:color w:val="000000"/>
          <w:sz w:val="28"/>
        </w:rPr>
        <w:t xml:space="preserve">
              1) бокстарда                                    12      36 </w:t>
      </w:r>
    </w:p>
    <w:p>
      <w:pPr>
        <w:spacing w:after="0"/>
        <w:ind w:left="0"/>
        <w:jc w:val="both"/>
      </w:pPr>
      <w:r>
        <w:rPr>
          <w:rFonts w:ascii="Times New Roman"/>
          <w:b w:val="false"/>
          <w:i w:val="false"/>
          <w:color w:val="000000"/>
          <w:sz w:val="28"/>
        </w:rPr>
        <w:t xml:space="preserve">
              2) ортақ үй-жайлар мен ашық    </w:t>
      </w:r>
    </w:p>
    <w:p>
      <w:pPr>
        <w:spacing w:after="0"/>
        <w:ind w:left="0"/>
        <w:jc w:val="both"/>
      </w:pPr>
      <w:r>
        <w:rPr>
          <w:rFonts w:ascii="Times New Roman"/>
          <w:b w:val="false"/>
          <w:i w:val="false"/>
          <w:color w:val="000000"/>
          <w:sz w:val="28"/>
        </w:rPr>
        <w:t xml:space="preserve">
              алаңқайларда                                    12 </w:t>
      </w:r>
    </w:p>
    <w:p>
      <w:pPr>
        <w:spacing w:after="0"/>
        <w:ind w:left="0"/>
        <w:jc w:val="both"/>
      </w:pPr>
      <w:r>
        <w:rPr>
          <w:rFonts w:ascii="Times New Roman"/>
          <w:b w:val="false"/>
          <w:i w:val="false"/>
          <w:color w:val="000000"/>
          <w:sz w:val="28"/>
        </w:rPr>
        <w:t xml:space="preserve">
      2.      Сынаққа дайындау жөнiндегi сынақ </w:t>
      </w:r>
    </w:p>
    <w:p>
      <w:pPr>
        <w:spacing w:after="0"/>
        <w:ind w:left="0"/>
        <w:jc w:val="both"/>
      </w:pPr>
      <w:r>
        <w:rPr>
          <w:rFonts w:ascii="Times New Roman"/>
          <w:b w:val="false"/>
          <w:i w:val="false"/>
          <w:color w:val="000000"/>
          <w:sz w:val="28"/>
        </w:rPr>
        <w:t xml:space="preserve">
              станцияларының банажирлерi мен </w:t>
      </w:r>
    </w:p>
    <w:p>
      <w:pPr>
        <w:spacing w:after="0"/>
        <w:ind w:left="0"/>
        <w:jc w:val="both"/>
      </w:pPr>
      <w:r>
        <w:rPr>
          <w:rFonts w:ascii="Times New Roman"/>
          <w:b w:val="false"/>
          <w:i w:val="false"/>
          <w:color w:val="000000"/>
          <w:sz w:val="28"/>
        </w:rPr>
        <w:t xml:space="preserve">
              стендiлерi жанындағы тiкелей </w:t>
      </w:r>
    </w:p>
    <w:p>
      <w:pPr>
        <w:spacing w:after="0"/>
        <w:ind w:left="0"/>
        <w:jc w:val="both"/>
      </w:pPr>
      <w:r>
        <w:rPr>
          <w:rFonts w:ascii="Times New Roman"/>
          <w:b w:val="false"/>
          <w:i w:val="false"/>
          <w:color w:val="000000"/>
          <w:sz w:val="28"/>
        </w:rPr>
        <w:t xml:space="preserve">
              iстейтiн, сынақтарда, этилденген </w:t>
      </w:r>
    </w:p>
    <w:p>
      <w:pPr>
        <w:spacing w:after="0"/>
        <w:ind w:left="0"/>
        <w:jc w:val="both"/>
      </w:pPr>
      <w:r>
        <w:rPr>
          <w:rFonts w:ascii="Times New Roman"/>
          <w:b w:val="false"/>
          <w:i w:val="false"/>
          <w:color w:val="000000"/>
          <w:sz w:val="28"/>
        </w:rPr>
        <w:t xml:space="preserve">
              бензинмен жұмыс iстеген двигательдi </w:t>
      </w:r>
    </w:p>
    <w:p>
      <w:pPr>
        <w:spacing w:after="0"/>
        <w:ind w:left="0"/>
        <w:jc w:val="both"/>
      </w:pPr>
      <w:r>
        <w:rPr>
          <w:rFonts w:ascii="Times New Roman"/>
          <w:b w:val="false"/>
          <w:i w:val="false"/>
          <w:color w:val="000000"/>
          <w:sz w:val="28"/>
        </w:rPr>
        <w:t xml:space="preserve">
              жетiлдiрiп, кемшiлiктерiн жоятын </w:t>
      </w:r>
    </w:p>
    <w:p>
      <w:pPr>
        <w:spacing w:after="0"/>
        <w:ind w:left="0"/>
        <w:jc w:val="both"/>
      </w:pPr>
      <w:r>
        <w:rPr>
          <w:rFonts w:ascii="Times New Roman"/>
          <w:b w:val="false"/>
          <w:i w:val="false"/>
          <w:color w:val="000000"/>
          <w:sz w:val="28"/>
        </w:rPr>
        <w:t xml:space="preserve">
              двигательдiң сынақшы-механигi және </w:t>
      </w:r>
    </w:p>
    <w:p>
      <w:pPr>
        <w:spacing w:after="0"/>
        <w:ind w:left="0"/>
        <w:jc w:val="both"/>
      </w:pPr>
      <w:r>
        <w:rPr>
          <w:rFonts w:ascii="Times New Roman"/>
          <w:b w:val="false"/>
          <w:i w:val="false"/>
          <w:color w:val="000000"/>
          <w:sz w:val="28"/>
        </w:rPr>
        <w:t xml:space="preserve">
              басқа жұмысшылар </w:t>
      </w:r>
    </w:p>
    <w:p>
      <w:pPr>
        <w:spacing w:after="0"/>
        <w:ind w:left="0"/>
        <w:jc w:val="both"/>
      </w:pPr>
      <w:r>
        <w:rPr>
          <w:rFonts w:ascii="Times New Roman"/>
          <w:b w:val="false"/>
          <w:i w:val="false"/>
          <w:color w:val="000000"/>
          <w:sz w:val="28"/>
        </w:rPr>
        <w:t xml:space="preserve">
              1) бокстарда                                    12      36 </w:t>
      </w:r>
    </w:p>
    <w:p>
      <w:pPr>
        <w:spacing w:after="0"/>
        <w:ind w:left="0"/>
        <w:jc w:val="both"/>
      </w:pPr>
      <w:r>
        <w:rPr>
          <w:rFonts w:ascii="Times New Roman"/>
          <w:b w:val="false"/>
          <w:i w:val="false"/>
          <w:color w:val="000000"/>
          <w:sz w:val="28"/>
        </w:rPr>
        <w:t xml:space="preserve">
              2) ашық үлгiдегi станцияларда                   6 </w:t>
      </w:r>
    </w:p>
    <w:p>
      <w:pPr>
        <w:spacing w:after="0"/>
        <w:ind w:left="0"/>
        <w:jc w:val="both"/>
      </w:pPr>
      <w:r>
        <w:rPr>
          <w:rFonts w:ascii="Times New Roman"/>
          <w:b w:val="false"/>
          <w:i w:val="false"/>
          <w:color w:val="000000"/>
          <w:sz w:val="28"/>
        </w:rPr>
        <w:t xml:space="preserve">
              3) таза бензин қолданған кезде </w:t>
      </w:r>
    </w:p>
    <w:p>
      <w:pPr>
        <w:spacing w:after="0"/>
        <w:ind w:left="0"/>
        <w:jc w:val="both"/>
      </w:pPr>
      <w:r>
        <w:rPr>
          <w:rFonts w:ascii="Times New Roman"/>
          <w:b w:val="false"/>
          <w:i w:val="false"/>
          <w:color w:val="000000"/>
          <w:sz w:val="28"/>
        </w:rPr>
        <w:t xml:space="preserve">
              бокстарда                                       6 </w:t>
      </w:r>
    </w:p>
    <w:p>
      <w:pPr>
        <w:spacing w:after="0"/>
        <w:ind w:left="0"/>
        <w:jc w:val="both"/>
      </w:pPr>
      <w:r>
        <w:rPr>
          <w:rFonts w:ascii="Times New Roman"/>
          <w:b w:val="false"/>
          <w:i w:val="false"/>
          <w:color w:val="000000"/>
          <w:sz w:val="28"/>
        </w:rPr>
        <w:t xml:space="preserve">
      3.      Двигательдер этильденген бензинмен </w:t>
      </w:r>
    </w:p>
    <w:p>
      <w:pPr>
        <w:spacing w:after="0"/>
        <w:ind w:left="0"/>
        <w:jc w:val="both"/>
      </w:pPr>
      <w:r>
        <w:rPr>
          <w:rFonts w:ascii="Times New Roman"/>
          <w:b w:val="false"/>
          <w:i w:val="false"/>
          <w:color w:val="000000"/>
          <w:sz w:val="28"/>
        </w:rPr>
        <w:t xml:space="preserve">
              жұмыс iстеген кезде блокты </w:t>
      </w:r>
    </w:p>
    <w:p>
      <w:pPr>
        <w:spacing w:after="0"/>
        <w:ind w:left="0"/>
        <w:jc w:val="both"/>
      </w:pPr>
      <w:r>
        <w:rPr>
          <w:rFonts w:ascii="Times New Roman"/>
          <w:b w:val="false"/>
          <w:i w:val="false"/>
          <w:color w:val="000000"/>
          <w:sz w:val="28"/>
        </w:rPr>
        <w:t xml:space="preserve">
              қондырғыларды, карбюраторларды, </w:t>
      </w:r>
    </w:p>
    <w:p>
      <w:pPr>
        <w:spacing w:after="0"/>
        <w:ind w:left="0"/>
        <w:jc w:val="both"/>
      </w:pPr>
      <w:r>
        <w:rPr>
          <w:rFonts w:ascii="Times New Roman"/>
          <w:b w:val="false"/>
          <w:i w:val="false"/>
          <w:color w:val="000000"/>
          <w:sz w:val="28"/>
        </w:rPr>
        <w:t xml:space="preserve">
              жиклерлердi, майлы помпаларды, </w:t>
      </w:r>
    </w:p>
    <w:p>
      <w:pPr>
        <w:spacing w:after="0"/>
        <w:ind w:left="0"/>
        <w:jc w:val="both"/>
      </w:pPr>
      <w:r>
        <w:rPr>
          <w:rFonts w:ascii="Times New Roman"/>
          <w:b w:val="false"/>
          <w:i w:val="false"/>
          <w:color w:val="000000"/>
          <w:sz w:val="28"/>
        </w:rPr>
        <w:t xml:space="preserve">
              жеткiзгiштердi тiкелей сынауда, </w:t>
      </w:r>
    </w:p>
    <w:p>
      <w:pPr>
        <w:spacing w:after="0"/>
        <w:ind w:left="0"/>
        <w:jc w:val="both"/>
      </w:pPr>
      <w:r>
        <w:rPr>
          <w:rFonts w:ascii="Times New Roman"/>
          <w:b w:val="false"/>
          <w:i w:val="false"/>
          <w:color w:val="000000"/>
          <w:sz w:val="28"/>
        </w:rPr>
        <w:t xml:space="preserve">
              бақылауда және жетiлдiруде тiкелей </w:t>
      </w:r>
    </w:p>
    <w:p>
      <w:pPr>
        <w:spacing w:after="0"/>
        <w:ind w:left="0"/>
        <w:jc w:val="both"/>
      </w:pPr>
      <w:r>
        <w:rPr>
          <w:rFonts w:ascii="Times New Roman"/>
          <w:b w:val="false"/>
          <w:i w:val="false"/>
          <w:color w:val="000000"/>
          <w:sz w:val="28"/>
        </w:rPr>
        <w:t xml:space="preserve">
              iстейтiн двигательдiң сынақшы- </w:t>
      </w:r>
    </w:p>
    <w:p>
      <w:pPr>
        <w:spacing w:after="0"/>
        <w:ind w:left="0"/>
        <w:jc w:val="both"/>
      </w:pPr>
      <w:r>
        <w:rPr>
          <w:rFonts w:ascii="Times New Roman"/>
          <w:b w:val="false"/>
          <w:i w:val="false"/>
          <w:color w:val="000000"/>
          <w:sz w:val="28"/>
        </w:rPr>
        <w:t xml:space="preserve">
              механигi және басқа жұмысшылар: </w:t>
      </w:r>
    </w:p>
    <w:p>
      <w:pPr>
        <w:spacing w:after="0"/>
        <w:ind w:left="0"/>
        <w:jc w:val="both"/>
      </w:pPr>
      <w:r>
        <w:rPr>
          <w:rFonts w:ascii="Times New Roman"/>
          <w:b w:val="false"/>
          <w:i w:val="false"/>
          <w:color w:val="000000"/>
          <w:sz w:val="28"/>
        </w:rPr>
        <w:t xml:space="preserve">
              1) жабық үй-жайларда                            12      36 </w:t>
      </w:r>
    </w:p>
    <w:p>
      <w:pPr>
        <w:spacing w:after="0"/>
        <w:ind w:left="0"/>
        <w:jc w:val="both"/>
      </w:pPr>
      <w:r>
        <w:rPr>
          <w:rFonts w:ascii="Times New Roman"/>
          <w:b w:val="false"/>
          <w:i w:val="false"/>
          <w:color w:val="000000"/>
          <w:sz w:val="28"/>
        </w:rPr>
        <w:t xml:space="preserve">
              2) ашық үлгідегi стационарлық </w:t>
      </w:r>
    </w:p>
    <w:p>
      <w:pPr>
        <w:spacing w:after="0"/>
        <w:ind w:left="0"/>
        <w:jc w:val="both"/>
      </w:pPr>
      <w:r>
        <w:rPr>
          <w:rFonts w:ascii="Times New Roman"/>
          <w:b w:val="false"/>
          <w:i w:val="false"/>
          <w:color w:val="000000"/>
          <w:sz w:val="28"/>
        </w:rPr>
        <w:t xml:space="preserve">
              қондырғыларда                                   6 </w:t>
      </w:r>
    </w:p>
    <w:p>
      <w:pPr>
        <w:spacing w:after="0"/>
        <w:ind w:left="0"/>
        <w:jc w:val="both"/>
      </w:pPr>
      <w:r>
        <w:rPr>
          <w:rFonts w:ascii="Times New Roman"/>
          <w:b w:val="false"/>
          <w:i w:val="false"/>
          <w:color w:val="000000"/>
          <w:sz w:val="28"/>
        </w:rPr>
        <w:t xml:space="preserve">
      4.      Этильденген бензинде жұмыс </w:t>
      </w:r>
    </w:p>
    <w:p>
      <w:pPr>
        <w:spacing w:after="0"/>
        <w:ind w:left="0"/>
        <w:jc w:val="both"/>
      </w:pPr>
      <w:r>
        <w:rPr>
          <w:rFonts w:ascii="Times New Roman"/>
          <w:b w:val="false"/>
          <w:i w:val="false"/>
          <w:color w:val="000000"/>
          <w:sz w:val="28"/>
        </w:rPr>
        <w:t xml:space="preserve">
              iстегеннен кейiн двигательдер мен </w:t>
      </w:r>
    </w:p>
    <w:p>
      <w:pPr>
        <w:spacing w:after="0"/>
        <w:ind w:left="0"/>
        <w:jc w:val="both"/>
      </w:pPr>
      <w:r>
        <w:rPr>
          <w:rFonts w:ascii="Times New Roman"/>
          <w:b w:val="false"/>
          <w:i w:val="false"/>
          <w:color w:val="000000"/>
          <w:sz w:val="28"/>
        </w:rPr>
        <w:t xml:space="preserve">
              карбюраторларды бөлшектеу, терiп </w:t>
      </w:r>
    </w:p>
    <w:p>
      <w:pPr>
        <w:spacing w:after="0"/>
        <w:ind w:left="0"/>
        <w:jc w:val="both"/>
      </w:pPr>
      <w:r>
        <w:rPr>
          <w:rFonts w:ascii="Times New Roman"/>
          <w:b w:val="false"/>
          <w:i w:val="false"/>
          <w:color w:val="000000"/>
          <w:sz w:val="28"/>
        </w:rPr>
        <w:t xml:space="preserve">
              алу және жууда iстейтiн слесарь- </w:t>
      </w:r>
    </w:p>
    <w:p>
      <w:pPr>
        <w:spacing w:after="0"/>
        <w:ind w:left="0"/>
        <w:jc w:val="both"/>
      </w:pPr>
      <w:r>
        <w:rPr>
          <w:rFonts w:ascii="Times New Roman"/>
          <w:b w:val="false"/>
          <w:i w:val="false"/>
          <w:color w:val="000000"/>
          <w:sz w:val="28"/>
        </w:rPr>
        <w:t xml:space="preserve">
              жинаушы және басқа жұмысшылар: </w:t>
      </w:r>
    </w:p>
    <w:p>
      <w:pPr>
        <w:spacing w:after="0"/>
        <w:ind w:left="0"/>
        <w:jc w:val="both"/>
      </w:pPr>
      <w:r>
        <w:rPr>
          <w:rFonts w:ascii="Times New Roman"/>
          <w:b w:val="false"/>
          <w:i w:val="false"/>
          <w:color w:val="000000"/>
          <w:sz w:val="28"/>
        </w:rPr>
        <w:t xml:space="preserve">
              1) үй-жайларда жұмыс iстегенде                  12      36 </w:t>
      </w:r>
    </w:p>
    <w:p>
      <w:pPr>
        <w:spacing w:after="0"/>
        <w:ind w:left="0"/>
        <w:jc w:val="both"/>
      </w:pPr>
      <w:r>
        <w:rPr>
          <w:rFonts w:ascii="Times New Roman"/>
          <w:b w:val="false"/>
          <w:i w:val="false"/>
          <w:color w:val="000000"/>
          <w:sz w:val="28"/>
        </w:rPr>
        <w:t xml:space="preserve">
              2) ашық ауада жұмыс iстегенде                   6 </w:t>
      </w:r>
    </w:p>
    <w:p>
      <w:pPr>
        <w:spacing w:after="0"/>
        <w:ind w:left="0"/>
        <w:jc w:val="both"/>
      </w:pPr>
      <w:r>
        <w:rPr>
          <w:rFonts w:ascii="Times New Roman"/>
          <w:b w:val="false"/>
          <w:i w:val="false"/>
          <w:color w:val="000000"/>
          <w:sz w:val="28"/>
        </w:rPr>
        <w:t xml:space="preserve">
      5.      Этильденген бензинде жұмыс </w:t>
      </w:r>
    </w:p>
    <w:p>
      <w:pPr>
        <w:spacing w:after="0"/>
        <w:ind w:left="0"/>
        <w:jc w:val="both"/>
      </w:pPr>
      <w:r>
        <w:rPr>
          <w:rFonts w:ascii="Times New Roman"/>
          <w:b w:val="false"/>
          <w:i w:val="false"/>
          <w:color w:val="000000"/>
          <w:sz w:val="28"/>
        </w:rPr>
        <w:t xml:space="preserve">
              iстегеннен кейiн двигательдер мен </w:t>
      </w:r>
    </w:p>
    <w:p>
      <w:pPr>
        <w:spacing w:after="0"/>
        <w:ind w:left="0"/>
        <w:jc w:val="both"/>
      </w:pPr>
      <w:r>
        <w:rPr>
          <w:rFonts w:ascii="Times New Roman"/>
          <w:b w:val="false"/>
          <w:i w:val="false"/>
          <w:color w:val="000000"/>
          <w:sz w:val="28"/>
        </w:rPr>
        <w:t xml:space="preserve">
              карбюраторларды жөндейтiн және </w:t>
      </w:r>
    </w:p>
    <w:p>
      <w:pPr>
        <w:spacing w:after="0"/>
        <w:ind w:left="0"/>
        <w:jc w:val="both"/>
      </w:pPr>
      <w:r>
        <w:rPr>
          <w:rFonts w:ascii="Times New Roman"/>
          <w:b w:val="false"/>
          <w:i w:val="false"/>
          <w:color w:val="000000"/>
          <w:sz w:val="28"/>
        </w:rPr>
        <w:t xml:space="preserve">
              бақылайтын двигательдiң жинаушы- </w:t>
      </w:r>
    </w:p>
    <w:p>
      <w:pPr>
        <w:spacing w:after="0"/>
        <w:ind w:left="0"/>
        <w:jc w:val="both"/>
      </w:pPr>
      <w:r>
        <w:rPr>
          <w:rFonts w:ascii="Times New Roman"/>
          <w:b w:val="false"/>
          <w:i w:val="false"/>
          <w:color w:val="000000"/>
          <w:sz w:val="28"/>
        </w:rPr>
        <w:t xml:space="preserve">
              слесары және жинақтау-монтаждау </w:t>
      </w:r>
    </w:p>
    <w:p>
      <w:pPr>
        <w:spacing w:after="0"/>
        <w:ind w:left="0"/>
        <w:jc w:val="both"/>
      </w:pPr>
      <w:r>
        <w:rPr>
          <w:rFonts w:ascii="Times New Roman"/>
          <w:b w:val="false"/>
          <w:i w:val="false"/>
          <w:color w:val="000000"/>
          <w:sz w:val="28"/>
        </w:rPr>
        <w:t xml:space="preserve">
              және жөндеу жұмыстарының бақылаушысы </w:t>
      </w:r>
    </w:p>
    <w:p>
      <w:pPr>
        <w:spacing w:after="0"/>
        <w:ind w:left="0"/>
        <w:jc w:val="both"/>
      </w:pPr>
      <w:r>
        <w:rPr>
          <w:rFonts w:ascii="Times New Roman"/>
          <w:b w:val="false"/>
          <w:i w:val="false"/>
          <w:color w:val="000000"/>
          <w:sz w:val="28"/>
        </w:rPr>
        <w:t xml:space="preserve">
              1) жабық үй-жайларда жұмыс iстегенде           12 </w:t>
      </w:r>
    </w:p>
    <w:p>
      <w:pPr>
        <w:spacing w:after="0"/>
        <w:ind w:left="0"/>
        <w:jc w:val="both"/>
      </w:pPr>
      <w:r>
        <w:rPr>
          <w:rFonts w:ascii="Times New Roman"/>
          <w:b w:val="false"/>
          <w:i w:val="false"/>
          <w:color w:val="000000"/>
          <w:sz w:val="28"/>
        </w:rPr>
        <w:t xml:space="preserve">
              2) ашық ауада жұмыс iстегенде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6.      Реактивтi, турбовинттi двигательдер </w:t>
      </w:r>
    </w:p>
    <w:p>
      <w:pPr>
        <w:spacing w:after="0"/>
        <w:ind w:left="0"/>
        <w:jc w:val="both"/>
      </w:pPr>
      <w:r>
        <w:rPr>
          <w:rFonts w:ascii="Times New Roman"/>
          <w:b w:val="false"/>
          <w:i w:val="false"/>
          <w:color w:val="000000"/>
          <w:sz w:val="28"/>
        </w:rPr>
        <w:t xml:space="preserve">
              мен арнайы бұйымдарды, сондай-ақ </w:t>
      </w:r>
    </w:p>
    <w:p>
      <w:pPr>
        <w:spacing w:after="0"/>
        <w:ind w:left="0"/>
        <w:jc w:val="both"/>
      </w:pPr>
      <w:r>
        <w:rPr>
          <w:rFonts w:ascii="Times New Roman"/>
          <w:b w:val="false"/>
          <w:i w:val="false"/>
          <w:color w:val="000000"/>
          <w:sz w:val="28"/>
        </w:rPr>
        <w:t xml:space="preserve">
              агрегаттарды, олардың түйiндерi мен </w:t>
      </w:r>
    </w:p>
    <w:p>
      <w:pPr>
        <w:spacing w:after="0"/>
        <w:ind w:left="0"/>
        <w:jc w:val="both"/>
      </w:pPr>
      <w:r>
        <w:rPr>
          <w:rFonts w:ascii="Times New Roman"/>
          <w:b w:val="false"/>
          <w:i w:val="false"/>
          <w:color w:val="000000"/>
          <w:sz w:val="28"/>
        </w:rPr>
        <w:t xml:space="preserve">
              детальдарын сынауда, жетiлдiруде </w:t>
      </w:r>
    </w:p>
    <w:p>
      <w:pPr>
        <w:spacing w:after="0"/>
        <w:ind w:left="0"/>
        <w:jc w:val="both"/>
      </w:pPr>
      <w:r>
        <w:rPr>
          <w:rFonts w:ascii="Times New Roman"/>
          <w:b w:val="false"/>
          <w:i w:val="false"/>
          <w:color w:val="000000"/>
          <w:sz w:val="28"/>
        </w:rPr>
        <w:t xml:space="preserve">
              және жасақтауда тiкелей iстейтiн </w:t>
      </w:r>
    </w:p>
    <w:p>
      <w:pPr>
        <w:spacing w:after="0"/>
        <w:ind w:left="0"/>
        <w:jc w:val="both"/>
      </w:pPr>
      <w:r>
        <w:rPr>
          <w:rFonts w:ascii="Times New Roman"/>
          <w:b w:val="false"/>
          <w:i w:val="false"/>
          <w:color w:val="000000"/>
          <w:sz w:val="28"/>
        </w:rPr>
        <w:t xml:space="preserve">
              мастер, аға мастер, учаске (ауысым) </w:t>
      </w:r>
    </w:p>
    <w:p>
      <w:pPr>
        <w:spacing w:after="0"/>
        <w:ind w:left="0"/>
        <w:jc w:val="both"/>
      </w:pPr>
      <w:r>
        <w:rPr>
          <w:rFonts w:ascii="Times New Roman"/>
          <w:b w:val="false"/>
          <w:i w:val="false"/>
          <w:color w:val="000000"/>
          <w:sz w:val="28"/>
        </w:rPr>
        <w:t xml:space="preserve">
              бастығы және басқа басшылар мен мамандар: </w:t>
      </w:r>
    </w:p>
    <w:p>
      <w:pPr>
        <w:spacing w:after="0"/>
        <w:ind w:left="0"/>
        <w:jc w:val="both"/>
      </w:pPr>
      <w:r>
        <w:rPr>
          <w:rFonts w:ascii="Times New Roman"/>
          <w:b w:val="false"/>
          <w:i w:val="false"/>
          <w:color w:val="000000"/>
          <w:sz w:val="28"/>
        </w:rPr>
        <w:t xml:space="preserve">
              1) бокстарда                                    12      36 </w:t>
      </w:r>
    </w:p>
    <w:p>
      <w:pPr>
        <w:spacing w:after="0"/>
        <w:ind w:left="0"/>
        <w:jc w:val="both"/>
      </w:pPr>
      <w:r>
        <w:rPr>
          <w:rFonts w:ascii="Times New Roman"/>
          <w:b w:val="false"/>
          <w:i w:val="false"/>
          <w:color w:val="000000"/>
          <w:sz w:val="28"/>
        </w:rPr>
        <w:t xml:space="preserve">
              2) ортақ үй-жайлар мен ашық </w:t>
      </w:r>
    </w:p>
    <w:p>
      <w:pPr>
        <w:spacing w:after="0"/>
        <w:ind w:left="0"/>
        <w:jc w:val="both"/>
      </w:pPr>
      <w:r>
        <w:rPr>
          <w:rFonts w:ascii="Times New Roman"/>
          <w:b w:val="false"/>
          <w:i w:val="false"/>
          <w:color w:val="000000"/>
          <w:sz w:val="28"/>
        </w:rPr>
        <w:t xml:space="preserve">
              алаңдарда                                       12  </w:t>
      </w:r>
    </w:p>
    <w:p>
      <w:pPr>
        <w:spacing w:after="0"/>
        <w:ind w:left="0"/>
        <w:jc w:val="both"/>
      </w:pPr>
      <w:r>
        <w:rPr>
          <w:rFonts w:ascii="Times New Roman"/>
          <w:b w:val="false"/>
          <w:i w:val="false"/>
          <w:color w:val="000000"/>
          <w:sz w:val="28"/>
        </w:rPr>
        <w:t xml:space="preserve">
      7.      Сынаққа дайындау жөнiндегi сынақ </w:t>
      </w:r>
    </w:p>
    <w:p>
      <w:pPr>
        <w:spacing w:after="0"/>
        <w:ind w:left="0"/>
        <w:jc w:val="both"/>
      </w:pPr>
      <w:r>
        <w:rPr>
          <w:rFonts w:ascii="Times New Roman"/>
          <w:b w:val="false"/>
          <w:i w:val="false"/>
          <w:color w:val="000000"/>
          <w:sz w:val="28"/>
        </w:rPr>
        <w:t xml:space="preserve">
              станцияларының банажирлерi мен </w:t>
      </w:r>
    </w:p>
    <w:p>
      <w:pPr>
        <w:spacing w:after="0"/>
        <w:ind w:left="0"/>
        <w:jc w:val="both"/>
      </w:pPr>
      <w:r>
        <w:rPr>
          <w:rFonts w:ascii="Times New Roman"/>
          <w:b w:val="false"/>
          <w:i w:val="false"/>
          <w:color w:val="000000"/>
          <w:sz w:val="28"/>
        </w:rPr>
        <w:t xml:space="preserve">
              стендiлерi жанындағы тiкелей </w:t>
      </w:r>
    </w:p>
    <w:p>
      <w:pPr>
        <w:spacing w:after="0"/>
        <w:ind w:left="0"/>
        <w:jc w:val="both"/>
      </w:pPr>
      <w:r>
        <w:rPr>
          <w:rFonts w:ascii="Times New Roman"/>
          <w:b w:val="false"/>
          <w:i w:val="false"/>
          <w:color w:val="000000"/>
          <w:sz w:val="28"/>
        </w:rPr>
        <w:t xml:space="preserve">
              iстейтiн, сынақтарда, этилденген </w:t>
      </w:r>
    </w:p>
    <w:p>
      <w:pPr>
        <w:spacing w:after="0"/>
        <w:ind w:left="0"/>
        <w:jc w:val="both"/>
      </w:pPr>
      <w:r>
        <w:rPr>
          <w:rFonts w:ascii="Times New Roman"/>
          <w:b w:val="false"/>
          <w:i w:val="false"/>
          <w:color w:val="000000"/>
          <w:sz w:val="28"/>
        </w:rPr>
        <w:t xml:space="preserve">
              бензинмен жұмыс iстеген двигательдi </w:t>
      </w:r>
    </w:p>
    <w:p>
      <w:pPr>
        <w:spacing w:after="0"/>
        <w:ind w:left="0"/>
        <w:jc w:val="both"/>
      </w:pPr>
      <w:r>
        <w:rPr>
          <w:rFonts w:ascii="Times New Roman"/>
          <w:b w:val="false"/>
          <w:i w:val="false"/>
          <w:color w:val="000000"/>
          <w:sz w:val="28"/>
        </w:rPr>
        <w:t xml:space="preserve">
              жетiлдiрiп, кемшiлiктерiн жоятын мастер </w:t>
      </w:r>
    </w:p>
    <w:p>
      <w:pPr>
        <w:spacing w:after="0"/>
        <w:ind w:left="0"/>
        <w:jc w:val="both"/>
      </w:pPr>
      <w:r>
        <w:rPr>
          <w:rFonts w:ascii="Times New Roman"/>
          <w:b w:val="false"/>
          <w:i w:val="false"/>
          <w:color w:val="000000"/>
          <w:sz w:val="28"/>
        </w:rPr>
        <w:t xml:space="preserve">
              1) бокстарда                                    12      36 </w:t>
      </w:r>
    </w:p>
    <w:p>
      <w:pPr>
        <w:spacing w:after="0"/>
        <w:ind w:left="0"/>
        <w:jc w:val="both"/>
      </w:pPr>
      <w:r>
        <w:rPr>
          <w:rFonts w:ascii="Times New Roman"/>
          <w:b w:val="false"/>
          <w:i w:val="false"/>
          <w:color w:val="000000"/>
          <w:sz w:val="28"/>
        </w:rPr>
        <w:t xml:space="preserve">
              2) ашық үлгiдегi станцияларда                   6    </w:t>
      </w:r>
    </w:p>
    <w:p>
      <w:pPr>
        <w:spacing w:after="0"/>
        <w:ind w:left="0"/>
        <w:jc w:val="both"/>
      </w:pPr>
      <w:r>
        <w:rPr>
          <w:rFonts w:ascii="Times New Roman"/>
          <w:b w:val="false"/>
          <w:i w:val="false"/>
          <w:color w:val="000000"/>
          <w:sz w:val="28"/>
        </w:rPr>
        <w:t xml:space="preserve">
              3) таза бензин қолданған кезде </w:t>
      </w:r>
    </w:p>
    <w:p>
      <w:pPr>
        <w:spacing w:after="0"/>
        <w:ind w:left="0"/>
        <w:jc w:val="both"/>
      </w:pPr>
      <w:r>
        <w:rPr>
          <w:rFonts w:ascii="Times New Roman"/>
          <w:b w:val="false"/>
          <w:i w:val="false"/>
          <w:color w:val="000000"/>
          <w:sz w:val="28"/>
        </w:rPr>
        <w:t xml:space="preserve">
              бокстарда                                       6 </w:t>
      </w:r>
    </w:p>
    <w:p>
      <w:pPr>
        <w:spacing w:after="0"/>
        <w:ind w:left="0"/>
        <w:jc w:val="both"/>
      </w:pPr>
      <w:r>
        <w:rPr>
          <w:rFonts w:ascii="Times New Roman"/>
          <w:b w:val="false"/>
          <w:i w:val="false"/>
          <w:color w:val="000000"/>
          <w:sz w:val="28"/>
        </w:rPr>
        <w:t xml:space="preserve">
      8.      Двигательдер этильденген бензинмен </w:t>
      </w:r>
    </w:p>
    <w:p>
      <w:pPr>
        <w:spacing w:after="0"/>
        <w:ind w:left="0"/>
        <w:jc w:val="both"/>
      </w:pPr>
      <w:r>
        <w:rPr>
          <w:rFonts w:ascii="Times New Roman"/>
          <w:b w:val="false"/>
          <w:i w:val="false"/>
          <w:color w:val="000000"/>
          <w:sz w:val="28"/>
        </w:rPr>
        <w:t xml:space="preserve">
              жұмыс iстеген кезде блокты </w:t>
      </w:r>
    </w:p>
    <w:p>
      <w:pPr>
        <w:spacing w:after="0"/>
        <w:ind w:left="0"/>
        <w:jc w:val="both"/>
      </w:pPr>
      <w:r>
        <w:rPr>
          <w:rFonts w:ascii="Times New Roman"/>
          <w:b w:val="false"/>
          <w:i w:val="false"/>
          <w:color w:val="000000"/>
          <w:sz w:val="28"/>
        </w:rPr>
        <w:t xml:space="preserve">
              қондырғыларды, карбюраторларды, </w:t>
      </w:r>
    </w:p>
    <w:p>
      <w:pPr>
        <w:spacing w:after="0"/>
        <w:ind w:left="0"/>
        <w:jc w:val="both"/>
      </w:pPr>
      <w:r>
        <w:rPr>
          <w:rFonts w:ascii="Times New Roman"/>
          <w:b w:val="false"/>
          <w:i w:val="false"/>
          <w:color w:val="000000"/>
          <w:sz w:val="28"/>
        </w:rPr>
        <w:t xml:space="preserve">
              жиклерлердi, майлы помпаларды, </w:t>
      </w:r>
    </w:p>
    <w:p>
      <w:pPr>
        <w:spacing w:after="0"/>
        <w:ind w:left="0"/>
        <w:jc w:val="both"/>
      </w:pPr>
      <w:r>
        <w:rPr>
          <w:rFonts w:ascii="Times New Roman"/>
          <w:b w:val="false"/>
          <w:i w:val="false"/>
          <w:color w:val="000000"/>
          <w:sz w:val="28"/>
        </w:rPr>
        <w:t xml:space="preserve">
              винттердi, жеткiзгiштердi сынауда, </w:t>
      </w:r>
    </w:p>
    <w:p>
      <w:pPr>
        <w:spacing w:after="0"/>
        <w:ind w:left="0"/>
        <w:jc w:val="both"/>
      </w:pPr>
      <w:r>
        <w:rPr>
          <w:rFonts w:ascii="Times New Roman"/>
          <w:b w:val="false"/>
          <w:i w:val="false"/>
          <w:color w:val="000000"/>
          <w:sz w:val="28"/>
        </w:rPr>
        <w:t xml:space="preserve">
              бақылауда және жетiлдiруде iстейтiн мастер: </w:t>
      </w:r>
    </w:p>
    <w:p>
      <w:pPr>
        <w:spacing w:after="0"/>
        <w:ind w:left="0"/>
        <w:jc w:val="both"/>
      </w:pPr>
      <w:r>
        <w:rPr>
          <w:rFonts w:ascii="Times New Roman"/>
          <w:b w:val="false"/>
          <w:i w:val="false"/>
          <w:color w:val="000000"/>
          <w:sz w:val="28"/>
        </w:rPr>
        <w:t xml:space="preserve">
              1) жабық үй-жайларда                            12      36 </w:t>
      </w:r>
    </w:p>
    <w:p>
      <w:pPr>
        <w:spacing w:after="0"/>
        <w:ind w:left="0"/>
        <w:jc w:val="both"/>
      </w:pPr>
      <w:r>
        <w:rPr>
          <w:rFonts w:ascii="Times New Roman"/>
          <w:b w:val="false"/>
          <w:i w:val="false"/>
          <w:color w:val="000000"/>
          <w:sz w:val="28"/>
        </w:rPr>
        <w:t xml:space="preserve">
              2) ашық үлгідегi стационарлық </w:t>
      </w:r>
    </w:p>
    <w:p>
      <w:pPr>
        <w:spacing w:after="0"/>
        <w:ind w:left="0"/>
        <w:jc w:val="both"/>
      </w:pPr>
      <w:r>
        <w:rPr>
          <w:rFonts w:ascii="Times New Roman"/>
          <w:b w:val="false"/>
          <w:i w:val="false"/>
          <w:color w:val="000000"/>
          <w:sz w:val="28"/>
        </w:rPr>
        <w:t xml:space="preserve">
              қондырғыларда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Самолеттер өндірісі және жөндеу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Самолет жинау жұмыстары </w:t>
      </w:r>
    </w:p>
    <w:p>
      <w:pPr>
        <w:spacing w:after="0"/>
        <w:ind w:left="0"/>
        <w:jc w:val="both"/>
      </w:pPr>
      <w:r>
        <w:rPr>
          <w:rFonts w:ascii="Times New Roman"/>
          <w:b w:val="false"/>
          <w:i w:val="false"/>
          <w:color w:val="000000"/>
          <w:sz w:val="28"/>
        </w:rPr>
        <w:t xml:space="preserve">
      9.      Герметизаторшы: </w:t>
      </w:r>
    </w:p>
    <w:p>
      <w:pPr>
        <w:spacing w:after="0"/>
        <w:ind w:left="0"/>
        <w:jc w:val="both"/>
      </w:pPr>
      <w:r>
        <w:rPr>
          <w:rFonts w:ascii="Times New Roman"/>
          <w:b w:val="false"/>
          <w:i w:val="false"/>
          <w:color w:val="000000"/>
          <w:sz w:val="28"/>
        </w:rPr>
        <w:t xml:space="preserve">
              1) құрамында диизоцианат, эпоксидтi </w:t>
      </w:r>
    </w:p>
    <w:p>
      <w:pPr>
        <w:spacing w:after="0"/>
        <w:ind w:left="0"/>
        <w:jc w:val="both"/>
      </w:pPr>
      <w:r>
        <w:rPr>
          <w:rFonts w:ascii="Times New Roman"/>
          <w:b w:val="false"/>
          <w:i w:val="false"/>
          <w:color w:val="000000"/>
          <w:sz w:val="28"/>
        </w:rPr>
        <w:t xml:space="preserve">
              шайырлар және хош иiстi </w:t>
      </w:r>
    </w:p>
    <w:p>
      <w:pPr>
        <w:spacing w:after="0"/>
        <w:ind w:left="0"/>
        <w:jc w:val="both"/>
      </w:pPr>
      <w:r>
        <w:rPr>
          <w:rFonts w:ascii="Times New Roman"/>
          <w:b w:val="false"/>
          <w:i w:val="false"/>
          <w:color w:val="000000"/>
          <w:sz w:val="28"/>
        </w:rPr>
        <w:t xml:space="preserve">
              көмiрсутектер бар герметизация </w:t>
      </w:r>
    </w:p>
    <w:p>
      <w:pPr>
        <w:spacing w:after="0"/>
        <w:ind w:left="0"/>
        <w:jc w:val="both"/>
      </w:pPr>
      <w:r>
        <w:rPr>
          <w:rFonts w:ascii="Times New Roman"/>
          <w:b w:val="false"/>
          <w:i w:val="false"/>
          <w:color w:val="000000"/>
          <w:sz w:val="28"/>
        </w:rPr>
        <w:t xml:space="preserve">
              жасайтын паста (ВТУРа) дайындайтын </w:t>
      </w:r>
    </w:p>
    <w:p>
      <w:pPr>
        <w:spacing w:after="0"/>
        <w:ind w:left="0"/>
        <w:jc w:val="both"/>
      </w:pPr>
      <w:r>
        <w:rPr>
          <w:rFonts w:ascii="Times New Roman"/>
          <w:b w:val="false"/>
          <w:i w:val="false"/>
          <w:color w:val="000000"/>
          <w:sz w:val="28"/>
        </w:rPr>
        <w:t xml:space="preserve">
              және осы пасталармен авиация </w:t>
      </w:r>
    </w:p>
    <w:p>
      <w:pPr>
        <w:spacing w:after="0"/>
        <w:ind w:left="0"/>
        <w:jc w:val="both"/>
      </w:pPr>
      <w:r>
        <w:rPr>
          <w:rFonts w:ascii="Times New Roman"/>
          <w:b w:val="false"/>
          <w:i w:val="false"/>
          <w:color w:val="000000"/>
          <w:sz w:val="28"/>
        </w:rPr>
        <w:t xml:space="preserve">
              техникасы түйiндерi мен бұйымдарын </w:t>
      </w:r>
    </w:p>
    <w:p>
      <w:pPr>
        <w:spacing w:after="0"/>
        <w:ind w:left="0"/>
        <w:jc w:val="both"/>
      </w:pPr>
      <w:r>
        <w:rPr>
          <w:rFonts w:ascii="Times New Roman"/>
          <w:b w:val="false"/>
          <w:i w:val="false"/>
          <w:color w:val="000000"/>
          <w:sz w:val="28"/>
        </w:rPr>
        <w:t xml:space="preserve">
              жасайтын                                        12 </w:t>
      </w:r>
    </w:p>
    <w:p>
      <w:pPr>
        <w:spacing w:after="0"/>
        <w:ind w:left="0"/>
        <w:jc w:val="both"/>
      </w:pPr>
      <w:r>
        <w:rPr>
          <w:rFonts w:ascii="Times New Roman"/>
          <w:b w:val="false"/>
          <w:i w:val="false"/>
          <w:color w:val="000000"/>
          <w:sz w:val="28"/>
        </w:rPr>
        <w:t xml:space="preserve">
              2) басқа герметизация жасайтын </w:t>
      </w:r>
    </w:p>
    <w:p>
      <w:pPr>
        <w:spacing w:after="0"/>
        <w:ind w:left="0"/>
        <w:jc w:val="both"/>
      </w:pPr>
      <w:r>
        <w:rPr>
          <w:rFonts w:ascii="Times New Roman"/>
          <w:b w:val="false"/>
          <w:i w:val="false"/>
          <w:color w:val="000000"/>
          <w:sz w:val="28"/>
        </w:rPr>
        <w:t xml:space="preserve">
              пасталар жасауда, шпаклевка жасауда </w:t>
      </w:r>
    </w:p>
    <w:p>
      <w:pPr>
        <w:spacing w:after="0"/>
        <w:ind w:left="0"/>
        <w:jc w:val="both"/>
      </w:pPr>
      <w:r>
        <w:rPr>
          <w:rFonts w:ascii="Times New Roman"/>
          <w:b w:val="false"/>
          <w:i w:val="false"/>
          <w:color w:val="000000"/>
          <w:sz w:val="28"/>
        </w:rPr>
        <w:t xml:space="preserve">
              және осы пастамен авиация </w:t>
      </w:r>
    </w:p>
    <w:p>
      <w:pPr>
        <w:spacing w:after="0"/>
        <w:ind w:left="0"/>
        <w:jc w:val="both"/>
      </w:pPr>
      <w:r>
        <w:rPr>
          <w:rFonts w:ascii="Times New Roman"/>
          <w:b w:val="false"/>
          <w:i w:val="false"/>
          <w:color w:val="000000"/>
          <w:sz w:val="28"/>
        </w:rPr>
        <w:t xml:space="preserve">
              техникасы түйiндерi мен бұйымдарын </w:t>
      </w:r>
    </w:p>
    <w:p>
      <w:pPr>
        <w:spacing w:after="0"/>
        <w:ind w:left="0"/>
        <w:jc w:val="both"/>
      </w:pPr>
      <w:r>
        <w:rPr>
          <w:rFonts w:ascii="Times New Roman"/>
          <w:b w:val="false"/>
          <w:i w:val="false"/>
          <w:color w:val="000000"/>
          <w:sz w:val="28"/>
        </w:rPr>
        <w:t xml:space="preserve">
              жасайтын                                        6 </w:t>
      </w:r>
    </w:p>
    <w:p>
      <w:pPr>
        <w:spacing w:after="0"/>
        <w:ind w:left="0"/>
        <w:jc w:val="both"/>
      </w:pPr>
      <w:r>
        <w:rPr>
          <w:rFonts w:ascii="Times New Roman"/>
          <w:b w:val="false"/>
          <w:i w:val="false"/>
          <w:color w:val="000000"/>
          <w:sz w:val="28"/>
        </w:rPr>
        <w:t xml:space="preserve">
      10.     Пневмосаймандар қолданып авиация </w:t>
      </w:r>
    </w:p>
    <w:p>
      <w:pPr>
        <w:spacing w:after="0"/>
        <w:ind w:left="0"/>
        <w:jc w:val="both"/>
      </w:pPr>
      <w:r>
        <w:rPr>
          <w:rFonts w:ascii="Times New Roman"/>
          <w:b w:val="false"/>
          <w:i w:val="false"/>
          <w:color w:val="000000"/>
          <w:sz w:val="28"/>
        </w:rPr>
        <w:t xml:space="preserve">
              техникасы түйiндерi мен бұйымдарын </w:t>
      </w:r>
    </w:p>
    <w:p>
      <w:pPr>
        <w:spacing w:after="0"/>
        <w:ind w:left="0"/>
        <w:jc w:val="both"/>
      </w:pPr>
      <w:r>
        <w:rPr>
          <w:rFonts w:ascii="Times New Roman"/>
          <w:b w:val="false"/>
          <w:i w:val="false"/>
          <w:color w:val="000000"/>
          <w:sz w:val="28"/>
        </w:rPr>
        <w:t xml:space="preserve">
              жинайтын слесарь-жамаушы                        12 </w:t>
      </w:r>
    </w:p>
    <w:p>
      <w:pPr>
        <w:spacing w:after="0"/>
        <w:ind w:left="0"/>
        <w:jc w:val="both"/>
      </w:pPr>
      <w:r>
        <w:rPr>
          <w:rFonts w:ascii="Times New Roman"/>
          <w:b w:val="false"/>
          <w:i w:val="false"/>
          <w:color w:val="000000"/>
          <w:sz w:val="28"/>
        </w:rPr>
        <w:t xml:space="preserve">
      11.     Авиация техникасы түйiндерi мен </w:t>
      </w:r>
    </w:p>
    <w:p>
      <w:pPr>
        <w:spacing w:after="0"/>
        <w:ind w:left="0"/>
        <w:jc w:val="both"/>
      </w:pPr>
      <w:r>
        <w:rPr>
          <w:rFonts w:ascii="Times New Roman"/>
          <w:b w:val="false"/>
          <w:i w:val="false"/>
          <w:color w:val="000000"/>
          <w:sz w:val="28"/>
        </w:rPr>
        <w:t xml:space="preserve">
              бұйымдарын герметизацияға </w:t>
      </w:r>
    </w:p>
    <w:p>
      <w:pPr>
        <w:spacing w:after="0"/>
        <w:ind w:left="0"/>
        <w:jc w:val="both"/>
      </w:pPr>
      <w:r>
        <w:rPr>
          <w:rFonts w:ascii="Times New Roman"/>
          <w:b w:val="false"/>
          <w:i w:val="false"/>
          <w:color w:val="000000"/>
          <w:sz w:val="28"/>
        </w:rPr>
        <w:t xml:space="preserve">
              сынайтын слесарь-сынақшы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Тұсқағаз жұмыстары </w:t>
      </w:r>
    </w:p>
    <w:p>
      <w:pPr>
        <w:spacing w:after="0"/>
        <w:ind w:left="0"/>
        <w:jc w:val="both"/>
      </w:pPr>
      <w:r>
        <w:rPr>
          <w:rFonts w:ascii="Times New Roman"/>
          <w:b w:val="false"/>
          <w:i w:val="false"/>
          <w:color w:val="000000"/>
          <w:sz w:val="28"/>
        </w:rPr>
        <w:t xml:space="preserve">
      12.     Тұсқағазшы: </w:t>
      </w:r>
    </w:p>
    <w:p>
      <w:pPr>
        <w:spacing w:after="0"/>
        <w:ind w:left="0"/>
        <w:jc w:val="both"/>
      </w:pPr>
      <w:r>
        <w:rPr>
          <w:rFonts w:ascii="Times New Roman"/>
          <w:b w:val="false"/>
          <w:i w:val="false"/>
          <w:color w:val="000000"/>
          <w:sz w:val="28"/>
        </w:rPr>
        <w:t xml:space="preserve">
              1) Бұйымдарды пiшетiн және желiм </w:t>
      </w:r>
    </w:p>
    <w:p>
      <w:pPr>
        <w:spacing w:after="0"/>
        <w:ind w:left="0"/>
        <w:jc w:val="both"/>
      </w:pPr>
      <w:r>
        <w:rPr>
          <w:rFonts w:ascii="Times New Roman"/>
          <w:b w:val="false"/>
          <w:i w:val="false"/>
          <w:color w:val="000000"/>
          <w:sz w:val="28"/>
        </w:rPr>
        <w:t xml:space="preserve">
              қолданып, стекломата мен шыны </w:t>
      </w:r>
    </w:p>
    <w:p>
      <w:pPr>
        <w:spacing w:after="0"/>
        <w:ind w:left="0"/>
        <w:jc w:val="both"/>
      </w:pPr>
      <w:r>
        <w:rPr>
          <w:rFonts w:ascii="Times New Roman"/>
          <w:b w:val="false"/>
          <w:i w:val="false"/>
          <w:color w:val="000000"/>
          <w:sz w:val="28"/>
        </w:rPr>
        <w:t xml:space="preserve">
              талшықтарынан жасалған </w:t>
      </w:r>
    </w:p>
    <w:p>
      <w:pPr>
        <w:spacing w:after="0"/>
        <w:ind w:left="0"/>
        <w:jc w:val="both"/>
      </w:pPr>
      <w:r>
        <w:rPr>
          <w:rFonts w:ascii="Times New Roman"/>
          <w:b w:val="false"/>
          <w:i w:val="false"/>
          <w:color w:val="000000"/>
          <w:sz w:val="28"/>
        </w:rPr>
        <w:t xml:space="preserve">
              материалдармен қаптайтын                        12 </w:t>
      </w:r>
    </w:p>
    <w:p>
      <w:pPr>
        <w:spacing w:after="0"/>
        <w:ind w:left="0"/>
        <w:jc w:val="both"/>
      </w:pPr>
      <w:r>
        <w:rPr>
          <w:rFonts w:ascii="Times New Roman"/>
          <w:b w:val="false"/>
          <w:i w:val="false"/>
          <w:color w:val="000000"/>
          <w:sz w:val="28"/>
        </w:rPr>
        <w:t xml:space="preserve">
              2) бұйымдарды обой материалдарымен </w:t>
      </w:r>
    </w:p>
    <w:p>
      <w:pPr>
        <w:spacing w:after="0"/>
        <w:ind w:left="0"/>
        <w:jc w:val="both"/>
      </w:pPr>
      <w:r>
        <w:rPr>
          <w:rFonts w:ascii="Times New Roman"/>
          <w:b w:val="false"/>
          <w:i w:val="false"/>
          <w:color w:val="000000"/>
          <w:sz w:val="28"/>
        </w:rPr>
        <w:t xml:space="preserve">
              бензин, ацетон және басқа ерiткiштер </w:t>
      </w:r>
    </w:p>
    <w:p>
      <w:pPr>
        <w:spacing w:after="0"/>
        <w:ind w:left="0"/>
        <w:jc w:val="both"/>
      </w:pPr>
      <w:r>
        <w:rPr>
          <w:rFonts w:ascii="Times New Roman"/>
          <w:b w:val="false"/>
          <w:i w:val="false"/>
          <w:color w:val="000000"/>
          <w:sz w:val="28"/>
        </w:rPr>
        <w:t xml:space="preserve">
              қолданып желiмдеуге және обой </w:t>
      </w:r>
    </w:p>
    <w:p>
      <w:pPr>
        <w:spacing w:after="0"/>
        <w:ind w:left="0"/>
        <w:jc w:val="both"/>
      </w:pPr>
      <w:r>
        <w:rPr>
          <w:rFonts w:ascii="Times New Roman"/>
          <w:b w:val="false"/>
          <w:i w:val="false"/>
          <w:color w:val="000000"/>
          <w:sz w:val="28"/>
        </w:rPr>
        <w:t xml:space="preserve">
              материалдарын N 88 желiмiн және </w:t>
      </w:r>
    </w:p>
    <w:p>
      <w:pPr>
        <w:spacing w:after="0"/>
        <w:ind w:left="0"/>
        <w:jc w:val="both"/>
      </w:pPr>
      <w:r>
        <w:rPr>
          <w:rFonts w:ascii="Times New Roman"/>
          <w:b w:val="false"/>
          <w:i w:val="false"/>
          <w:color w:val="000000"/>
          <w:sz w:val="28"/>
        </w:rPr>
        <w:t xml:space="preserve">
              басқа арнайы желiмдердi қолданып </w:t>
      </w:r>
    </w:p>
    <w:p>
      <w:pPr>
        <w:spacing w:after="0"/>
        <w:ind w:left="0"/>
        <w:jc w:val="both"/>
      </w:pPr>
      <w:r>
        <w:rPr>
          <w:rFonts w:ascii="Times New Roman"/>
          <w:b w:val="false"/>
          <w:i w:val="false"/>
          <w:color w:val="000000"/>
          <w:sz w:val="28"/>
        </w:rPr>
        <w:t xml:space="preserve">
              желiмдеуге дайындайтын                          6 </w:t>
      </w:r>
    </w:p>
    <w:p>
      <w:pPr>
        <w:spacing w:after="0"/>
        <w:ind w:left="0"/>
        <w:jc w:val="both"/>
      </w:pPr>
      <w:r>
        <w:rPr>
          <w:rFonts w:ascii="Times New Roman"/>
          <w:b w:val="false"/>
          <w:i w:val="false"/>
          <w:color w:val="000000"/>
          <w:sz w:val="28"/>
        </w:rPr>
        <w:t xml:space="preserve">
      13.     Пiшу және обой бөлiмдерiнiң жұмыс </w:t>
      </w:r>
    </w:p>
    <w:p>
      <w:pPr>
        <w:spacing w:after="0"/>
        <w:ind w:left="0"/>
        <w:jc w:val="both"/>
      </w:pPr>
      <w:r>
        <w:rPr>
          <w:rFonts w:ascii="Times New Roman"/>
          <w:b w:val="false"/>
          <w:i w:val="false"/>
          <w:color w:val="000000"/>
          <w:sz w:val="28"/>
        </w:rPr>
        <w:t xml:space="preserve">
              орындарын шыны мата қалдықтарынан </w:t>
      </w:r>
    </w:p>
    <w:p>
      <w:pPr>
        <w:spacing w:after="0"/>
        <w:ind w:left="0"/>
        <w:jc w:val="both"/>
      </w:pPr>
      <w:r>
        <w:rPr>
          <w:rFonts w:ascii="Times New Roman"/>
          <w:b w:val="false"/>
          <w:i w:val="false"/>
          <w:color w:val="000000"/>
          <w:sz w:val="28"/>
        </w:rPr>
        <w:t xml:space="preserve">
              тазалайтын көмекшi (тасымалдаушы) </w:t>
      </w:r>
    </w:p>
    <w:p>
      <w:pPr>
        <w:spacing w:after="0"/>
        <w:ind w:left="0"/>
        <w:jc w:val="both"/>
      </w:pPr>
      <w:r>
        <w:rPr>
          <w:rFonts w:ascii="Times New Roman"/>
          <w:b w:val="false"/>
          <w:i w:val="false"/>
          <w:color w:val="000000"/>
          <w:sz w:val="28"/>
        </w:rPr>
        <w:t xml:space="preserve">
              жұмысшы және өндiрiстiк үйлердi </w:t>
      </w:r>
    </w:p>
    <w:p>
      <w:pPr>
        <w:spacing w:after="0"/>
        <w:ind w:left="0"/>
        <w:jc w:val="both"/>
      </w:pPr>
      <w:r>
        <w:rPr>
          <w:rFonts w:ascii="Times New Roman"/>
          <w:b w:val="false"/>
          <w:i w:val="false"/>
          <w:color w:val="000000"/>
          <w:sz w:val="28"/>
        </w:rPr>
        <w:t xml:space="preserve">
              жинаушы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Қорғасын-мырыш штамптары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14.     Металл және балқымаларды </w:t>
      </w:r>
    </w:p>
    <w:p>
      <w:pPr>
        <w:spacing w:after="0"/>
        <w:ind w:left="0"/>
        <w:jc w:val="both"/>
      </w:pPr>
      <w:r>
        <w:rPr>
          <w:rFonts w:ascii="Times New Roman"/>
          <w:b w:val="false"/>
          <w:i w:val="false"/>
          <w:color w:val="000000"/>
          <w:sz w:val="28"/>
        </w:rPr>
        <w:t xml:space="preserve">
              балқытушы, қорғасын-мырыш </w:t>
      </w:r>
    </w:p>
    <w:p>
      <w:pPr>
        <w:spacing w:after="0"/>
        <w:ind w:left="0"/>
        <w:jc w:val="both"/>
      </w:pPr>
      <w:r>
        <w:rPr>
          <w:rFonts w:ascii="Times New Roman"/>
          <w:b w:val="false"/>
          <w:i w:val="false"/>
          <w:color w:val="000000"/>
          <w:sz w:val="28"/>
        </w:rPr>
        <w:t xml:space="preserve">
              балқымаларын балқытатын, бөлiп </w:t>
      </w:r>
    </w:p>
    <w:p>
      <w:pPr>
        <w:spacing w:after="0"/>
        <w:ind w:left="0"/>
        <w:jc w:val="both"/>
      </w:pPr>
      <w:r>
        <w:rPr>
          <w:rFonts w:ascii="Times New Roman"/>
          <w:b w:val="false"/>
          <w:i w:val="false"/>
          <w:color w:val="000000"/>
          <w:sz w:val="28"/>
        </w:rPr>
        <w:t xml:space="preserve">
              құятын және рафинирлейтiн                       12      36 </w:t>
      </w:r>
    </w:p>
    <w:p>
      <w:pPr>
        <w:spacing w:after="0"/>
        <w:ind w:left="0"/>
        <w:jc w:val="both"/>
      </w:pPr>
      <w:r>
        <w:rPr>
          <w:rFonts w:ascii="Times New Roman"/>
          <w:b w:val="false"/>
          <w:i w:val="false"/>
          <w:color w:val="000000"/>
          <w:sz w:val="28"/>
        </w:rPr>
        <w:t xml:space="preserve">
      15.     Қорғасын-мырыш штамптарын </w:t>
      </w:r>
    </w:p>
    <w:p>
      <w:pPr>
        <w:spacing w:after="0"/>
        <w:ind w:left="0"/>
        <w:jc w:val="both"/>
      </w:pPr>
      <w:r>
        <w:rPr>
          <w:rFonts w:ascii="Times New Roman"/>
          <w:b w:val="false"/>
          <w:i w:val="false"/>
          <w:color w:val="000000"/>
          <w:sz w:val="28"/>
        </w:rPr>
        <w:t xml:space="preserve">
              тұрақты өңдейтiн слесарь-сайманшы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16.     Қорғасын-мырыш балқымаларын </w:t>
      </w:r>
    </w:p>
    <w:p>
      <w:pPr>
        <w:spacing w:after="0"/>
        <w:ind w:left="0"/>
        <w:jc w:val="both"/>
      </w:pPr>
      <w:r>
        <w:rPr>
          <w:rFonts w:ascii="Times New Roman"/>
          <w:b w:val="false"/>
          <w:i w:val="false"/>
          <w:color w:val="000000"/>
          <w:sz w:val="28"/>
        </w:rPr>
        <w:t xml:space="preserve">
              балқытатын, бөлiп құятын және </w:t>
      </w:r>
    </w:p>
    <w:p>
      <w:pPr>
        <w:spacing w:after="0"/>
        <w:ind w:left="0"/>
        <w:jc w:val="both"/>
      </w:pPr>
      <w:r>
        <w:rPr>
          <w:rFonts w:ascii="Times New Roman"/>
          <w:b w:val="false"/>
          <w:i w:val="false"/>
          <w:color w:val="000000"/>
          <w:sz w:val="28"/>
        </w:rPr>
        <w:t xml:space="preserve">
              рафинирлейтiн мастер және учаске </w:t>
      </w:r>
    </w:p>
    <w:p>
      <w:pPr>
        <w:spacing w:after="0"/>
        <w:ind w:left="0"/>
        <w:jc w:val="both"/>
      </w:pPr>
      <w:r>
        <w:rPr>
          <w:rFonts w:ascii="Times New Roman"/>
          <w:b w:val="false"/>
          <w:i w:val="false"/>
          <w:color w:val="000000"/>
          <w:sz w:val="28"/>
        </w:rPr>
        <w:t xml:space="preserve">
              (ауысым) бастығы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Авиация техникасын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аэрогидродинамикалық сынау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17.     Металдан жасалған аэрогидродинамикалық </w:t>
      </w:r>
    </w:p>
    <w:p>
      <w:pPr>
        <w:spacing w:after="0"/>
        <w:ind w:left="0"/>
        <w:jc w:val="both"/>
      </w:pPr>
      <w:r>
        <w:rPr>
          <w:rFonts w:ascii="Times New Roman"/>
          <w:b w:val="false"/>
          <w:i w:val="false"/>
          <w:color w:val="000000"/>
          <w:sz w:val="28"/>
        </w:rPr>
        <w:t xml:space="preserve">
              модельдердiң модельшiсi, металл еместен </w:t>
      </w:r>
    </w:p>
    <w:p>
      <w:pPr>
        <w:spacing w:after="0"/>
        <w:ind w:left="0"/>
        <w:jc w:val="both"/>
      </w:pPr>
      <w:r>
        <w:rPr>
          <w:rFonts w:ascii="Times New Roman"/>
          <w:b w:val="false"/>
          <w:i w:val="false"/>
          <w:color w:val="000000"/>
          <w:sz w:val="28"/>
        </w:rPr>
        <w:t xml:space="preserve">
              жасалған аэрогидродинамикалық </w:t>
      </w:r>
    </w:p>
    <w:p>
      <w:pPr>
        <w:spacing w:after="0"/>
        <w:ind w:left="0"/>
        <w:jc w:val="both"/>
      </w:pPr>
      <w:r>
        <w:rPr>
          <w:rFonts w:ascii="Times New Roman"/>
          <w:b w:val="false"/>
          <w:i w:val="false"/>
          <w:color w:val="000000"/>
          <w:sz w:val="28"/>
        </w:rPr>
        <w:t xml:space="preserve">
              модельдердiң модельшiсi, модельдердi </w:t>
      </w:r>
    </w:p>
    <w:p>
      <w:pPr>
        <w:spacing w:after="0"/>
        <w:ind w:left="0"/>
        <w:jc w:val="both"/>
      </w:pPr>
      <w:r>
        <w:rPr>
          <w:rFonts w:ascii="Times New Roman"/>
          <w:b w:val="false"/>
          <w:i w:val="false"/>
          <w:color w:val="000000"/>
          <w:sz w:val="28"/>
        </w:rPr>
        <w:t xml:space="preserve">
              авиация техникасын сынайтын </w:t>
      </w:r>
    </w:p>
    <w:p>
      <w:pPr>
        <w:spacing w:after="0"/>
        <w:ind w:left="0"/>
        <w:jc w:val="both"/>
      </w:pPr>
      <w:r>
        <w:rPr>
          <w:rFonts w:ascii="Times New Roman"/>
          <w:b w:val="false"/>
          <w:i w:val="false"/>
          <w:color w:val="000000"/>
          <w:sz w:val="28"/>
        </w:rPr>
        <w:t xml:space="preserve">
              аэродинамикалық құбырларда тiкелей </w:t>
      </w:r>
    </w:p>
    <w:p>
      <w:pPr>
        <w:spacing w:after="0"/>
        <w:ind w:left="0"/>
        <w:jc w:val="both"/>
      </w:pPr>
      <w:r>
        <w:rPr>
          <w:rFonts w:ascii="Times New Roman"/>
          <w:b w:val="false"/>
          <w:i w:val="false"/>
          <w:color w:val="000000"/>
          <w:sz w:val="28"/>
        </w:rPr>
        <w:t xml:space="preserve">
              жетілдiретiн: </w:t>
      </w:r>
    </w:p>
    <w:p>
      <w:pPr>
        <w:spacing w:after="0"/>
        <w:ind w:left="0"/>
        <w:jc w:val="both"/>
      </w:pPr>
      <w:r>
        <w:rPr>
          <w:rFonts w:ascii="Times New Roman"/>
          <w:b w:val="false"/>
          <w:i w:val="false"/>
          <w:color w:val="000000"/>
          <w:sz w:val="28"/>
        </w:rPr>
        <w:t xml:space="preserve">
              1) жоғары жиiлiктегi шудың деңгейi </w:t>
      </w:r>
    </w:p>
    <w:p>
      <w:pPr>
        <w:spacing w:after="0"/>
        <w:ind w:left="0"/>
        <w:jc w:val="both"/>
      </w:pPr>
      <w:r>
        <w:rPr>
          <w:rFonts w:ascii="Times New Roman"/>
          <w:b w:val="false"/>
          <w:i w:val="false"/>
          <w:color w:val="000000"/>
          <w:sz w:val="28"/>
        </w:rPr>
        <w:t xml:space="preserve">
              100 децибел және одан жоғары </w:t>
      </w:r>
    </w:p>
    <w:p>
      <w:pPr>
        <w:spacing w:after="0"/>
        <w:ind w:left="0"/>
        <w:jc w:val="both"/>
      </w:pPr>
      <w:r>
        <w:rPr>
          <w:rFonts w:ascii="Times New Roman"/>
          <w:b w:val="false"/>
          <w:i w:val="false"/>
          <w:color w:val="000000"/>
          <w:sz w:val="28"/>
        </w:rPr>
        <w:t xml:space="preserve">
              болғанда                                        12      36 </w:t>
      </w:r>
    </w:p>
    <w:p>
      <w:pPr>
        <w:spacing w:after="0"/>
        <w:ind w:left="0"/>
        <w:jc w:val="both"/>
      </w:pPr>
      <w:r>
        <w:rPr>
          <w:rFonts w:ascii="Times New Roman"/>
          <w:b w:val="false"/>
          <w:i w:val="false"/>
          <w:color w:val="000000"/>
          <w:sz w:val="28"/>
        </w:rPr>
        <w:t xml:space="preserve">
              2) жоғары жиiлiктегi шудың деңгейi </w:t>
      </w:r>
    </w:p>
    <w:p>
      <w:pPr>
        <w:spacing w:after="0"/>
        <w:ind w:left="0"/>
        <w:jc w:val="both"/>
      </w:pPr>
      <w:r>
        <w:rPr>
          <w:rFonts w:ascii="Times New Roman"/>
          <w:b w:val="false"/>
          <w:i w:val="false"/>
          <w:color w:val="000000"/>
          <w:sz w:val="28"/>
        </w:rPr>
        <w:t xml:space="preserve">
              90-нан 100-ге дейiн децибел болғанда            12 </w:t>
      </w:r>
    </w:p>
    <w:p>
      <w:pPr>
        <w:spacing w:after="0"/>
        <w:ind w:left="0"/>
        <w:jc w:val="both"/>
      </w:pPr>
      <w:r>
        <w:rPr>
          <w:rFonts w:ascii="Times New Roman"/>
          <w:b w:val="false"/>
          <w:i w:val="false"/>
          <w:color w:val="000000"/>
          <w:sz w:val="28"/>
        </w:rPr>
        <w:t xml:space="preserve">
      18.     Бұйымдарды табиғи түрiнде, </w:t>
      </w:r>
    </w:p>
    <w:p>
      <w:pPr>
        <w:spacing w:after="0"/>
        <w:ind w:left="0"/>
        <w:jc w:val="both"/>
      </w:pPr>
      <w:r>
        <w:rPr>
          <w:rFonts w:ascii="Times New Roman"/>
          <w:b w:val="false"/>
          <w:i w:val="false"/>
          <w:color w:val="000000"/>
          <w:sz w:val="28"/>
        </w:rPr>
        <w:t xml:space="preserve">
              модельдер мен детальдарды </w:t>
      </w:r>
    </w:p>
    <w:p>
      <w:pPr>
        <w:spacing w:after="0"/>
        <w:ind w:left="0"/>
        <w:jc w:val="both"/>
      </w:pPr>
      <w:r>
        <w:rPr>
          <w:rFonts w:ascii="Times New Roman"/>
          <w:b w:val="false"/>
          <w:i w:val="false"/>
          <w:color w:val="000000"/>
          <w:sz w:val="28"/>
        </w:rPr>
        <w:t xml:space="preserve">
              аэродинамикалық құбырда сынауға </w:t>
      </w:r>
    </w:p>
    <w:p>
      <w:pPr>
        <w:spacing w:after="0"/>
        <w:ind w:left="0"/>
        <w:jc w:val="both"/>
      </w:pPr>
      <w:r>
        <w:rPr>
          <w:rFonts w:ascii="Times New Roman"/>
          <w:b w:val="false"/>
          <w:i w:val="false"/>
          <w:color w:val="000000"/>
          <w:sz w:val="28"/>
        </w:rPr>
        <w:t xml:space="preserve">
              дайындайтын және жүргiзетiн </w:t>
      </w:r>
    </w:p>
    <w:p>
      <w:pPr>
        <w:spacing w:after="0"/>
        <w:ind w:left="0"/>
        <w:jc w:val="both"/>
      </w:pPr>
      <w:r>
        <w:rPr>
          <w:rFonts w:ascii="Times New Roman"/>
          <w:b w:val="false"/>
          <w:i w:val="false"/>
          <w:color w:val="000000"/>
          <w:sz w:val="28"/>
        </w:rPr>
        <w:t xml:space="preserve">
              сынақшы-слесарь және басқа жұмысшылар </w:t>
      </w:r>
    </w:p>
    <w:p>
      <w:pPr>
        <w:spacing w:after="0"/>
        <w:ind w:left="0"/>
        <w:jc w:val="both"/>
      </w:pPr>
      <w:r>
        <w:rPr>
          <w:rFonts w:ascii="Times New Roman"/>
          <w:b w:val="false"/>
          <w:i w:val="false"/>
          <w:color w:val="000000"/>
          <w:sz w:val="28"/>
        </w:rPr>
        <w:t xml:space="preserve">
              1) жоғары жиiлiктегi шудың деңгейi </w:t>
      </w:r>
    </w:p>
    <w:p>
      <w:pPr>
        <w:spacing w:after="0"/>
        <w:ind w:left="0"/>
        <w:jc w:val="both"/>
      </w:pPr>
      <w:r>
        <w:rPr>
          <w:rFonts w:ascii="Times New Roman"/>
          <w:b w:val="false"/>
          <w:i w:val="false"/>
          <w:color w:val="000000"/>
          <w:sz w:val="28"/>
        </w:rPr>
        <w:t xml:space="preserve">
              100 децибел және одан жоғары </w:t>
      </w:r>
    </w:p>
    <w:p>
      <w:pPr>
        <w:spacing w:after="0"/>
        <w:ind w:left="0"/>
        <w:jc w:val="both"/>
      </w:pPr>
      <w:r>
        <w:rPr>
          <w:rFonts w:ascii="Times New Roman"/>
          <w:b w:val="false"/>
          <w:i w:val="false"/>
          <w:color w:val="000000"/>
          <w:sz w:val="28"/>
        </w:rPr>
        <w:t xml:space="preserve">
              болғанда                                        12      36 </w:t>
      </w:r>
    </w:p>
    <w:p>
      <w:pPr>
        <w:spacing w:after="0"/>
        <w:ind w:left="0"/>
        <w:jc w:val="both"/>
      </w:pPr>
      <w:r>
        <w:rPr>
          <w:rFonts w:ascii="Times New Roman"/>
          <w:b w:val="false"/>
          <w:i w:val="false"/>
          <w:color w:val="000000"/>
          <w:sz w:val="28"/>
        </w:rPr>
        <w:t xml:space="preserve">
              2) жоғары жиiлiктегi шудың деңгейi </w:t>
      </w:r>
    </w:p>
    <w:p>
      <w:pPr>
        <w:spacing w:after="0"/>
        <w:ind w:left="0"/>
        <w:jc w:val="both"/>
      </w:pPr>
      <w:r>
        <w:rPr>
          <w:rFonts w:ascii="Times New Roman"/>
          <w:b w:val="false"/>
          <w:i w:val="false"/>
          <w:color w:val="000000"/>
          <w:sz w:val="28"/>
        </w:rPr>
        <w:t xml:space="preserve">
              90-нан 100-ге дейiн децибел болғанда            12 </w:t>
      </w:r>
    </w:p>
    <w:p>
      <w:pPr>
        <w:spacing w:after="0"/>
        <w:ind w:left="0"/>
        <w:jc w:val="both"/>
      </w:pPr>
      <w:r>
        <w:rPr>
          <w:rFonts w:ascii="Times New Roman"/>
          <w:b w:val="false"/>
          <w:i w:val="false"/>
          <w:color w:val="000000"/>
          <w:sz w:val="28"/>
        </w:rPr>
        <w:t xml:space="preserve">
      19.     Авиация техникасын </w:t>
      </w:r>
    </w:p>
    <w:p>
      <w:pPr>
        <w:spacing w:after="0"/>
        <w:ind w:left="0"/>
        <w:jc w:val="both"/>
      </w:pPr>
      <w:r>
        <w:rPr>
          <w:rFonts w:ascii="Times New Roman"/>
          <w:b w:val="false"/>
          <w:i w:val="false"/>
          <w:color w:val="000000"/>
          <w:sz w:val="28"/>
        </w:rPr>
        <w:t xml:space="preserve">
              аэродинамикалық құбырда сынауда </w:t>
      </w:r>
    </w:p>
    <w:p>
      <w:pPr>
        <w:spacing w:after="0"/>
        <w:ind w:left="0"/>
        <w:jc w:val="both"/>
      </w:pPr>
      <w:r>
        <w:rPr>
          <w:rFonts w:ascii="Times New Roman"/>
          <w:b w:val="false"/>
          <w:i w:val="false"/>
          <w:color w:val="000000"/>
          <w:sz w:val="28"/>
        </w:rPr>
        <w:t xml:space="preserve">
              тiкелей қызмет ететiн кран машинисi </w:t>
      </w:r>
    </w:p>
    <w:p>
      <w:pPr>
        <w:spacing w:after="0"/>
        <w:ind w:left="0"/>
        <w:jc w:val="both"/>
      </w:pPr>
      <w:r>
        <w:rPr>
          <w:rFonts w:ascii="Times New Roman"/>
          <w:b w:val="false"/>
          <w:i w:val="false"/>
          <w:color w:val="000000"/>
          <w:sz w:val="28"/>
        </w:rPr>
        <w:t xml:space="preserve">
              (краншы): </w:t>
      </w:r>
    </w:p>
    <w:p>
      <w:pPr>
        <w:spacing w:after="0"/>
        <w:ind w:left="0"/>
        <w:jc w:val="both"/>
      </w:pPr>
      <w:r>
        <w:rPr>
          <w:rFonts w:ascii="Times New Roman"/>
          <w:b w:val="false"/>
          <w:i w:val="false"/>
          <w:color w:val="000000"/>
          <w:sz w:val="28"/>
        </w:rPr>
        <w:t xml:space="preserve">
              1) жоғары жиiлiктегi шудың деңгейi </w:t>
      </w:r>
    </w:p>
    <w:p>
      <w:pPr>
        <w:spacing w:after="0"/>
        <w:ind w:left="0"/>
        <w:jc w:val="both"/>
      </w:pPr>
      <w:r>
        <w:rPr>
          <w:rFonts w:ascii="Times New Roman"/>
          <w:b w:val="false"/>
          <w:i w:val="false"/>
          <w:color w:val="000000"/>
          <w:sz w:val="28"/>
        </w:rPr>
        <w:t xml:space="preserve">
              100 децибел және одан жоғары </w:t>
      </w:r>
    </w:p>
    <w:p>
      <w:pPr>
        <w:spacing w:after="0"/>
        <w:ind w:left="0"/>
        <w:jc w:val="both"/>
      </w:pPr>
      <w:r>
        <w:rPr>
          <w:rFonts w:ascii="Times New Roman"/>
          <w:b w:val="false"/>
          <w:i w:val="false"/>
          <w:color w:val="000000"/>
          <w:sz w:val="28"/>
        </w:rPr>
        <w:t xml:space="preserve">
              болғанда                                        12      36 </w:t>
      </w:r>
    </w:p>
    <w:p>
      <w:pPr>
        <w:spacing w:after="0"/>
        <w:ind w:left="0"/>
        <w:jc w:val="both"/>
      </w:pPr>
      <w:r>
        <w:rPr>
          <w:rFonts w:ascii="Times New Roman"/>
          <w:b w:val="false"/>
          <w:i w:val="false"/>
          <w:color w:val="000000"/>
          <w:sz w:val="28"/>
        </w:rPr>
        <w:t xml:space="preserve">
              2) жоғары жиiлiктегi шудың деңгейi </w:t>
      </w:r>
    </w:p>
    <w:p>
      <w:pPr>
        <w:spacing w:after="0"/>
        <w:ind w:left="0"/>
        <w:jc w:val="both"/>
      </w:pPr>
      <w:r>
        <w:rPr>
          <w:rFonts w:ascii="Times New Roman"/>
          <w:b w:val="false"/>
          <w:i w:val="false"/>
          <w:color w:val="000000"/>
          <w:sz w:val="28"/>
        </w:rPr>
        <w:t xml:space="preserve">
              90-нан 100-ге дейiн децибел болғанда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20.     Бұйымдарды табиғи түрiнде, </w:t>
      </w:r>
    </w:p>
    <w:p>
      <w:pPr>
        <w:spacing w:after="0"/>
        <w:ind w:left="0"/>
        <w:jc w:val="both"/>
      </w:pPr>
      <w:r>
        <w:rPr>
          <w:rFonts w:ascii="Times New Roman"/>
          <w:b w:val="false"/>
          <w:i w:val="false"/>
          <w:color w:val="000000"/>
          <w:sz w:val="28"/>
        </w:rPr>
        <w:t xml:space="preserve">
              модельдер мен детальдарды </w:t>
      </w:r>
    </w:p>
    <w:p>
      <w:pPr>
        <w:spacing w:after="0"/>
        <w:ind w:left="0"/>
        <w:jc w:val="both"/>
      </w:pPr>
      <w:r>
        <w:rPr>
          <w:rFonts w:ascii="Times New Roman"/>
          <w:b w:val="false"/>
          <w:i w:val="false"/>
          <w:color w:val="000000"/>
          <w:sz w:val="28"/>
        </w:rPr>
        <w:t xml:space="preserve">
              аэродинамикалық құбырда сынауға </w:t>
      </w:r>
    </w:p>
    <w:p>
      <w:pPr>
        <w:spacing w:after="0"/>
        <w:ind w:left="0"/>
        <w:jc w:val="both"/>
      </w:pPr>
      <w:r>
        <w:rPr>
          <w:rFonts w:ascii="Times New Roman"/>
          <w:b w:val="false"/>
          <w:i w:val="false"/>
          <w:color w:val="000000"/>
          <w:sz w:val="28"/>
        </w:rPr>
        <w:t xml:space="preserve">
              дайындайтын және жүргiзетiн </w:t>
      </w:r>
    </w:p>
    <w:p>
      <w:pPr>
        <w:spacing w:after="0"/>
        <w:ind w:left="0"/>
        <w:jc w:val="both"/>
      </w:pPr>
      <w:r>
        <w:rPr>
          <w:rFonts w:ascii="Times New Roman"/>
          <w:b w:val="false"/>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 жоғары жиiлiктегi шудың деңгейi </w:t>
      </w:r>
    </w:p>
    <w:p>
      <w:pPr>
        <w:spacing w:after="0"/>
        <w:ind w:left="0"/>
        <w:jc w:val="both"/>
      </w:pPr>
      <w:r>
        <w:rPr>
          <w:rFonts w:ascii="Times New Roman"/>
          <w:b w:val="false"/>
          <w:i w:val="false"/>
          <w:color w:val="000000"/>
          <w:sz w:val="28"/>
        </w:rPr>
        <w:t xml:space="preserve">
              100 децибел және одан жоғары </w:t>
      </w:r>
    </w:p>
    <w:p>
      <w:pPr>
        <w:spacing w:after="0"/>
        <w:ind w:left="0"/>
        <w:jc w:val="both"/>
      </w:pPr>
      <w:r>
        <w:rPr>
          <w:rFonts w:ascii="Times New Roman"/>
          <w:b w:val="false"/>
          <w:i w:val="false"/>
          <w:color w:val="000000"/>
          <w:sz w:val="28"/>
        </w:rPr>
        <w:t xml:space="preserve">
              болғанда                                        12      36 </w:t>
      </w:r>
    </w:p>
    <w:p>
      <w:pPr>
        <w:spacing w:after="0"/>
        <w:ind w:left="0"/>
        <w:jc w:val="both"/>
      </w:pPr>
      <w:r>
        <w:rPr>
          <w:rFonts w:ascii="Times New Roman"/>
          <w:b w:val="false"/>
          <w:i w:val="false"/>
          <w:color w:val="000000"/>
          <w:sz w:val="28"/>
        </w:rPr>
        <w:t xml:space="preserve">
              2) жоғары жиiлiктегi шудың деңгейi </w:t>
      </w:r>
    </w:p>
    <w:p>
      <w:pPr>
        <w:spacing w:after="0"/>
        <w:ind w:left="0"/>
        <w:jc w:val="both"/>
      </w:pPr>
      <w:r>
        <w:rPr>
          <w:rFonts w:ascii="Times New Roman"/>
          <w:b w:val="false"/>
          <w:i w:val="false"/>
          <w:color w:val="000000"/>
          <w:sz w:val="28"/>
        </w:rPr>
        <w:t xml:space="preserve">
              90-нан 100-ге дейiн децибел болғанда            12 </w:t>
      </w:r>
    </w:p>
    <w:p>
      <w:pPr>
        <w:spacing w:after="0"/>
        <w:ind w:left="0"/>
        <w:jc w:val="both"/>
      </w:pPr>
      <w:r>
        <w:rPr>
          <w:rFonts w:ascii="Times New Roman"/>
          <w:b w:val="false"/>
          <w:i w:val="false"/>
          <w:color w:val="000000"/>
          <w:sz w:val="28"/>
        </w:rPr>
        <w:t xml:space="preserve">
      21.     Арнайы бұйымдарды ҒЗИ </w:t>
      </w:r>
    </w:p>
    <w:p>
      <w:pPr>
        <w:spacing w:after="0"/>
        <w:ind w:left="0"/>
        <w:jc w:val="both"/>
      </w:pPr>
      <w:r>
        <w:rPr>
          <w:rFonts w:ascii="Times New Roman"/>
          <w:b w:val="false"/>
          <w:i w:val="false"/>
          <w:color w:val="000000"/>
          <w:sz w:val="28"/>
        </w:rPr>
        <w:t xml:space="preserve">
              гидроканалдарында сынаумен </w:t>
      </w:r>
    </w:p>
    <w:p>
      <w:pPr>
        <w:spacing w:after="0"/>
        <w:ind w:left="0"/>
        <w:jc w:val="both"/>
      </w:pPr>
      <w:r>
        <w:rPr>
          <w:rFonts w:ascii="Times New Roman"/>
          <w:b w:val="false"/>
          <w:i w:val="false"/>
          <w:color w:val="000000"/>
          <w:sz w:val="28"/>
        </w:rPr>
        <w:t xml:space="preserve">
              айналысатын қызметкерлер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Ұшақтарды пайдалану, жөндеу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аэродромда қызмет көрсету </w:t>
      </w:r>
    </w:p>
    <w:p>
      <w:pPr>
        <w:spacing w:after="0"/>
        <w:ind w:left="0"/>
        <w:jc w:val="both"/>
      </w:pPr>
      <w:r>
        <w:rPr>
          <w:rFonts w:ascii="Times New Roman"/>
          <w:b w:val="false"/>
          <w:i w:val="false"/>
          <w:color w:val="000000"/>
          <w:sz w:val="28"/>
        </w:rPr>
        <w:t xml:space="preserve">
      22.     Авиация механигi (моторшы), авиация </w:t>
      </w:r>
    </w:p>
    <w:p>
      <w:pPr>
        <w:spacing w:after="0"/>
        <w:ind w:left="0"/>
        <w:jc w:val="both"/>
      </w:pPr>
      <w:r>
        <w:rPr>
          <w:rFonts w:ascii="Times New Roman"/>
          <w:b w:val="false"/>
          <w:i w:val="false"/>
          <w:color w:val="000000"/>
          <w:sz w:val="28"/>
        </w:rPr>
        <w:t xml:space="preserve">
              моторшысы, авиация технигi, </w:t>
      </w:r>
    </w:p>
    <w:p>
      <w:pPr>
        <w:spacing w:after="0"/>
        <w:ind w:left="0"/>
        <w:jc w:val="both"/>
      </w:pPr>
      <w:r>
        <w:rPr>
          <w:rFonts w:ascii="Times New Roman"/>
          <w:b w:val="false"/>
          <w:i w:val="false"/>
          <w:color w:val="000000"/>
          <w:sz w:val="28"/>
        </w:rPr>
        <w:t xml:space="preserve">
              приборлар бойынша авиация </w:t>
      </w:r>
    </w:p>
    <w:p>
      <w:pPr>
        <w:spacing w:after="0"/>
        <w:ind w:left="0"/>
        <w:jc w:val="both"/>
      </w:pPr>
      <w:r>
        <w:rPr>
          <w:rFonts w:ascii="Times New Roman"/>
          <w:b w:val="false"/>
          <w:i w:val="false"/>
          <w:color w:val="000000"/>
          <w:sz w:val="28"/>
        </w:rPr>
        <w:t xml:space="preserve">
              механигi, приборлар бойынша </w:t>
      </w:r>
    </w:p>
    <w:p>
      <w:pPr>
        <w:spacing w:after="0"/>
        <w:ind w:left="0"/>
        <w:jc w:val="both"/>
      </w:pPr>
      <w:r>
        <w:rPr>
          <w:rFonts w:ascii="Times New Roman"/>
          <w:b w:val="false"/>
          <w:i w:val="false"/>
          <w:color w:val="000000"/>
          <w:sz w:val="28"/>
        </w:rPr>
        <w:t xml:space="preserve">
              авиация технигi (механигi), приборлар </w:t>
      </w:r>
    </w:p>
    <w:p>
      <w:pPr>
        <w:spacing w:after="0"/>
        <w:ind w:left="0"/>
        <w:jc w:val="both"/>
      </w:pPr>
      <w:r>
        <w:rPr>
          <w:rFonts w:ascii="Times New Roman"/>
          <w:b w:val="false"/>
          <w:i w:val="false"/>
          <w:color w:val="000000"/>
          <w:sz w:val="28"/>
        </w:rPr>
        <w:t xml:space="preserve">
              бойынша авиация технигi, ЛИС </w:t>
      </w:r>
    </w:p>
    <w:p>
      <w:pPr>
        <w:spacing w:after="0"/>
        <w:ind w:left="0"/>
        <w:jc w:val="both"/>
      </w:pPr>
      <w:r>
        <w:rPr>
          <w:rFonts w:ascii="Times New Roman"/>
          <w:b w:val="false"/>
          <w:i w:val="false"/>
          <w:color w:val="000000"/>
          <w:sz w:val="28"/>
        </w:rPr>
        <w:t xml:space="preserve">
              авиация механигi, РЭСО бойынша </w:t>
      </w:r>
    </w:p>
    <w:p>
      <w:pPr>
        <w:spacing w:after="0"/>
        <w:ind w:left="0"/>
        <w:jc w:val="both"/>
      </w:pPr>
      <w:r>
        <w:rPr>
          <w:rFonts w:ascii="Times New Roman"/>
          <w:b w:val="false"/>
          <w:i w:val="false"/>
          <w:color w:val="000000"/>
          <w:sz w:val="28"/>
        </w:rPr>
        <w:t xml:space="preserve">
              авиация механигi (радио және электр </w:t>
      </w:r>
    </w:p>
    <w:p>
      <w:pPr>
        <w:spacing w:after="0"/>
        <w:ind w:left="0"/>
        <w:jc w:val="both"/>
      </w:pPr>
      <w:r>
        <w:rPr>
          <w:rFonts w:ascii="Times New Roman"/>
          <w:b w:val="false"/>
          <w:i w:val="false"/>
          <w:color w:val="000000"/>
          <w:sz w:val="28"/>
        </w:rPr>
        <w:t xml:space="preserve">
              жабдығы), РЭСО бойынша авиация </w:t>
      </w:r>
    </w:p>
    <w:p>
      <w:pPr>
        <w:spacing w:after="0"/>
        <w:ind w:left="0"/>
        <w:jc w:val="both"/>
      </w:pPr>
      <w:r>
        <w:rPr>
          <w:rFonts w:ascii="Times New Roman"/>
          <w:b w:val="false"/>
          <w:i w:val="false"/>
          <w:color w:val="000000"/>
          <w:sz w:val="28"/>
        </w:rPr>
        <w:t xml:space="preserve">
              технигi (механигi), РЭСО бойынша </w:t>
      </w:r>
    </w:p>
    <w:p>
      <w:pPr>
        <w:spacing w:after="0"/>
        <w:ind w:left="0"/>
        <w:jc w:val="both"/>
      </w:pPr>
      <w:r>
        <w:rPr>
          <w:rFonts w:ascii="Times New Roman"/>
          <w:b w:val="false"/>
          <w:i w:val="false"/>
          <w:color w:val="000000"/>
          <w:sz w:val="28"/>
        </w:rPr>
        <w:t xml:space="preserve">
              авиация технигi, қару-жарақ бойынша </w:t>
      </w:r>
    </w:p>
    <w:p>
      <w:pPr>
        <w:spacing w:after="0"/>
        <w:ind w:left="0"/>
        <w:jc w:val="both"/>
      </w:pPr>
      <w:r>
        <w:rPr>
          <w:rFonts w:ascii="Times New Roman"/>
          <w:b w:val="false"/>
          <w:i w:val="false"/>
          <w:color w:val="000000"/>
          <w:sz w:val="28"/>
        </w:rPr>
        <w:t xml:space="preserve">
              слесарь, ЛИС радисi- </w:t>
      </w:r>
    </w:p>
    <w:p>
      <w:pPr>
        <w:spacing w:after="0"/>
        <w:ind w:left="0"/>
        <w:jc w:val="both"/>
      </w:pPr>
      <w:r>
        <w:rPr>
          <w:rFonts w:ascii="Times New Roman"/>
          <w:b w:val="false"/>
          <w:i w:val="false"/>
          <w:color w:val="000000"/>
          <w:sz w:val="28"/>
        </w:rPr>
        <w:t xml:space="preserve">
              радиолокаторшысы, ұшу </w:t>
      </w:r>
    </w:p>
    <w:p>
      <w:pPr>
        <w:spacing w:after="0"/>
        <w:ind w:left="0"/>
        <w:jc w:val="both"/>
      </w:pPr>
      <w:r>
        <w:rPr>
          <w:rFonts w:ascii="Times New Roman"/>
          <w:b w:val="false"/>
          <w:i w:val="false"/>
          <w:color w:val="000000"/>
          <w:sz w:val="28"/>
        </w:rPr>
        <w:t xml:space="preserve">
              аппараттарының жинаушы-слесары, </w:t>
      </w:r>
    </w:p>
    <w:p>
      <w:pPr>
        <w:spacing w:after="0"/>
        <w:ind w:left="0"/>
        <w:jc w:val="both"/>
      </w:pPr>
      <w:r>
        <w:rPr>
          <w:rFonts w:ascii="Times New Roman"/>
          <w:b w:val="false"/>
          <w:i w:val="false"/>
          <w:color w:val="000000"/>
          <w:sz w:val="28"/>
        </w:rPr>
        <w:t xml:space="preserve">
              прибор жабдығының монтажшы- </w:t>
      </w:r>
    </w:p>
    <w:p>
      <w:pPr>
        <w:spacing w:after="0"/>
        <w:ind w:left="0"/>
        <w:jc w:val="both"/>
      </w:pPr>
      <w:r>
        <w:rPr>
          <w:rFonts w:ascii="Times New Roman"/>
          <w:b w:val="false"/>
          <w:i w:val="false"/>
          <w:color w:val="000000"/>
          <w:sz w:val="28"/>
        </w:rPr>
        <w:t xml:space="preserve">
              слесары, аэродром жұмысшысы; </w:t>
      </w:r>
    </w:p>
    <w:p>
      <w:pPr>
        <w:spacing w:after="0"/>
        <w:ind w:left="0"/>
        <w:jc w:val="both"/>
      </w:pPr>
      <w:r>
        <w:rPr>
          <w:rFonts w:ascii="Times New Roman"/>
          <w:b w:val="false"/>
          <w:i w:val="false"/>
          <w:color w:val="000000"/>
          <w:sz w:val="28"/>
        </w:rPr>
        <w:t xml:space="preserve">
              авиация техникасын қабылдап алатын </w:t>
      </w:r>
    </w:p>
    <w:p>
      <w:pPr>
        <w:spacing w:after="0"/>
        <w:ind w:left="0"/>
        <w:jc w:val="both"/>
      </w:pPr>
      <w:r>
        <w:rPr>
          <w:rFonts w:ascii="Times New Roman"/>
          <w:b w:val="false"/>
          <w:i w:val="false"/>
          <w:color w:val="000000"/>
          <w:sz w:val="28"/>
        </w:rPr>
        <w:t xml:space="preserve">
              монтаждау-жинау және жөндеу </w:t>
      </w:r>
    </w:p>
    <w:p>
      <w:pPr>
        <w:spacing w:after="0"/>
        <w:ind w:left="0"/>
        <w:jc w:val="both"/>
      </w:pPr>
      <w:r>
        <w:rPr>
          <w:rFonts w:ascii="Times New Roman"/>
          <w:b w:val="false"/>
          <w:i w:val="false"/>
          <w:color w:val="000000"/>
          <w:sz w:val="28"/>
        </w:rPr>
        <w:t xml:space="preserve">
              жұмыстарының бақылаушысы, </w:t>
      </w:r>
    </w:p>
    <w:p>
      <w:pPr>
        <w:spacing w:after="0"/>
        <w:ind w:left="0"/>
        <w:jc w:val="both"/>
      </w:pPr>
      <w:r>
        <w:rPr>
          <w:rFonts w:ascii="Times New Roman"/>
          <w:b w:val="false"/>
          <w:i w:val="false"/>
          <w:color w:val="000000"/>
          <w:sz w:val="28"/>
        </w:rPr>
        <w:t xml:space="preserve">
              мастер, техник, инженер, жетекшi </w:t>
      </w:r>
    </w:p>
    <w:p>
      <w:pPr>
        <w:spacing w:after="0"/>
        <w:ind w:left="0"/>
        <w:jc w:val="both"/>
      </w:pPr>
      <w:r>
        <w:rPr>
          <w:rFonts w:ascii="Times New Roman"/>
          <w:b w:val="false"/>
          <w:i w:val="false"/>
          <w:color w:val="000000"/>
          <w:sz w:val="28"/>
        </w:rPr>
        <w:t xml:space="preserve">
              инженер - бәрi де авиация </w:t>
      </w:r>
    </w:p>
    <w:p>
      <w:pPr>
        <w:spacing w:after="0"/>
        <w:ind w:left="0"/>
        <w:jc w:val="both"/>
      </w:pPr>
      <w:r>
        <w:rPr>
          <w:rFonts w:ascii="Times New Roman"/>
          <w:b w:val="false"/>
          <w:i w:val="false"/>
          <w:color w:val="000000"/>
          <w:sz w:val="28"/>
        </w:rPr>
        <w:t xml:space="preserve">
              техникасын әуедегi сынақтарға </w:t>
      </w:r>
    </w:p>
    <w:p>
      <w:pPr>
        <w:spacing w:after="0"/>
        <w:ind w:left="0"/>
        <w:jc w:val="both"/>
      </w:pPr>
      <w:r>
        <w:rPr>
          <w:rFonts w:ascii="Times New Roman"/>
          <w:b w:val="false"/>
          <w:i w:val="false"/>
          <w:color w:val="000000"/>
          <w:sz w:val="28"/>
        </w:rPr>
        <w:t xml:space="preserve">
              дайындайтын, двигательдердiң, </w:t>
      </w:r>
    </w:p>
    <w:p>
      <w:pPr>
        <w:spacing w:after="0"/>
        <w:ind w:left="0"/>
        <w:jc w:val="both"/>
      </w:pPr>
      <w:r>
        <w:rPr>
          <w:rFonts w:ascii="Times New Roman"/>
          <w:b w:val="false"/>
          <w:i w:val="false"/>
          <w:color w:val="000000"/>
          <w:sz w:val="28"/>
        </w:rPr>
        <w:t xml:space="preserve">
              приборлар мен аппараттардың әуеге </w:t>
      </w:r>
    </w:p>
    <w:p>
      <w:pPr>
        <w:spacing w:after="0"/>
        <w:ind w:left="0"/>
        <w:jc w:val="both"/>
      </w:pPr>
      <w:r>
        <w:rPr>
          <w:rFonts w:ascii="Times New Roman"/>
          <w:b w:val="false"/>
          <w:i w:val="false"/>
          <w:color w:val="000000"/>
          <w:sz w:val="28"/>
        </w:rPr>
        <w:t xml:space="preserve">
              көтерiлер алдында жерде </w:t>
      </w:r>
    </w:p>
    <w:p>
      <w:pPr>
        <w:spacing w:after="0"/>
        <w:ind w:left="0"/>
        <w:jc w:val="both"/>
      </w:pPr>
      <w:r>
        <w:rPr>
          <w:rFonts w:ascii="Times New Roman"/>
          <w:b w:val="false"/>
          <w:i w:val="false"/>
          <w:color w:val="000000"/>
          <w:sz w:val="28"/>
        </w:rPr>
        <w:t xml:space="preserve">
              жетiлдiруiмен тiкелей айналысатындар            12 </w:t>
      </w:r>
    </w:p>
    <w:p>
      <w:pPr>
        <w:spacing w:after="0"/>
        <w:ind w:left="0"/>
        <w:jc w:val="both"/>
      </w:pPr>
      <w:r>
        <w:rPr>
          <w:rFonts w:ascii="Times New Roman"/>
          <w:b w:val="false"/>
          <w:i w:val="false"/>
          <w:color w:val="000000"/>
          <w:sz w:val="28"/>
        </w:rPr>
        <w:t xml:space="preserve">
      23.     Ұшу аппараттарының жинаушы- </w:t>
      </w:r>
    </w:p>
    <w:p>
      <w:pPr>
        <w:spacing w:after="0"/>
        <w:ind w:left="0"/>
        <w:jc w:val="both"/>
      </w:pPr>
      <w:r>
        <w:rPr>
          <w:rFonts w:ascii="Times New Roman"/>
          <w:b w:val="false"/>
          <w:i w:val="false"/>
          <w:color w:val="000000"/>
          <w:sz w:val="28"/>
        </w:rPr>
        <w:t xml:space="preserve">
              слесары, двигательдiң жинаушы- </w:t>
      </w:r>
    </w:p>
    <w:p>
      <w:pPr>
        <w:spacing w:after="0"/>
        <w:ind w:left="0"/>
        <w:jc w:val="both"/>
      </w:pPr>
      <w:r>
        <w:rPr>
          <w:rFonts w:ascii="Times New Roman"/>
          <w:b w:val="false"/>
          <w:i w:val="false"/>
          <w:color w:val="000000"/>
          <w:sz w:val="28"/>
        </w:rPr>
        <w:t xml:space="preserve">
              слесары, авиация приборларының </w:t>
      </w:r>
    </w:p>
    <w:p>
      <w:pPr>
        <w:spacing w:after="0"/>
        <w:ind w:left="0"/>
        <w:jc w:val="both"/>
      </w:pPr>
      <w:r>
        <w:rPr>
          <w:rFonts w:ascii="Times New Roman"/>
          <w:b w:val="false"/>
          <w:i w:val="false"/>
          <w:color w:val="000000"/>
          <w:sz w:val="28"/>
        </w:rPr>
        <w:t xml:space="preserve">
              жинаушы-слесары, радио және </w:t>
      </w:r>
    </w:p>
    <w:p>
      <w:pPr>
        <w:spacing w:after="0"/>
        <w:ind w:left="0"/>
        <w:jc w:val="both"/>
      </w:pPr>
      <w:r>
        <w:rPr>
          <w:rFonts w:ascii="Times New Roman"/>
          <w:b w:val="false"/>
          <w:i w:val="false"/>
          <w:color w:val="000000"/>
          <w:sz w:val="28"/>
        </w:rPr>
        <w:t xml:space="preserve">
              арнайы ұшу аппараттарының </w:t>
      </w:r>
    </w:p>
    <w:p>
      <w:pPr>
        <w:spacing w:after="0"/>
        <w:ind w:left="0"/>
        <w:jc w:val="both"/>
      </w:pPr>
      <w:r>
        <w:rPr>
          <w:rFonts w:ascii="Times New Roman"/>
          <w:b w:val="false"/>
          <w:i w:val="false"/>
          <w:color w:val="000000"/>
          <w:sz w:val="28"/>
        </w:rPr>
        <w:t xml:space="preserve">
              монтажшысы, ұшу аппараттарын </w:t>
      </w:r>
    </w:p>
    <w:p>
      <w:pPr>
        <w:spacing w:after="0"/>
        <w:ind w:left="0"/>
        <w:jc w:val="both"/>
      </w:pPr>
      <w:r>
        <w:rPr>
          <w:rFonts w:ascii="Times New Roman"/>
          <w:b w:val="false"/>
          <w:i w:val="false"/>
          <w:color w:val="000000"/>
          <w:sz w:val="28"/>
        </w:rPr>
        <w:t xml:space="preserve">
              жабдықтау жөнiндегi </w:t>
      </w:r>
    </w:p>
    <w:p>
      <w:pPr>
        <w:spacing w:after="0"/>
        <w:ind w:left="0"/>
        <w:jc w:val="both"/>
      </w:pPr>
      <w:r>
        <w:rPr>
          <w:rFonts w:ascii="Times New Roman"/>
          <w:b w:val="false"/>
          <w:i w:val="false"/>
          <w:color w:val="000000"/>
          <w:sz w:val="28"/>
        </w:rPr>
        <w:t xml:space="preserve">
              электромонтажшы, мастер, техник </w:t>
      </w:r>
    </w:p>
    <w:p>
      <w:pPr>
        <w:spacing w:after="0"/>
        <w:ind w:left="0"/>
        <w:jc w:val="both"/>
      </w:pPr>
      <w:r>
        <w:rPr>
          <w:rFonts w:ascii="Times New Roman"/>
          <w:b w:val="false"/>
          <w:i w:val="false"/>
          <w:color w:val="000000"/>
          <w:sz w:val="28"/>
        </w:rPr>
        <w:t xml:space="preserve">
              және зауыттың пайдалану-жөндеу </w:t>
      </w:r>
    </w:p>
    <w:p>
      <w:pPr>
        <w:spacing w:after="0"/>
        <w:ind w:left="0"/>
        <w:jc w:val="both"/>
      </w:pPr>
      <w:r>
        <w:rPr>
          <w:rFonts w:ascii="Times New Roman"/>
          <w:b w:val="false"/>
          <w:i w:val="false"/>
          <w:color w:val="000000"/>
          <w:sz w:val="28"/>
        </w:rPr>
        <w:t xml:space="preserve">
              бөлiмдерiнiң инженерi, авиация </w:t>
      </w:r>
    </w:p>
    <w:p>
      <w:pPr>
        <w:spacing w:after="0"/>
        <w:ind w:left="0"/>
        <w:jc w:val="both"/>
      </w:pPr>
      <w:r>
        <w:rPr>
          <w:rFonts w:ascii="Times New Roman"/>
          <w:b w:val="false"/>
          <w:i w:val="false"/>
          <w:color w:val="000000"/>
          <w:sz w:val="28"/>
        </w:rPr>
        <w:t xml:space="preserve">
              техникасын және аэродромдағы </w:t>
      </w:r>
    </w:p>
    <w:p>
      <w:pPr>
        <w:spacing w:after="0"/>
        <w:ind w:left="0"/>
        <w:jc w:val="both"/>
      </w:pPr>
      <w:r>
        <w:rPr>
          <w:rFonts w:ascii="Times New Roman"/>
          <w:b w:val="false"/>
          <w:i w:val="false"/>
          <w:color w:val="000000"/>
          <w:sz w:val="28"/>
        </w:rPr>
        <w:t xml:space="preserve">
              жабдықтарды түзейтiн, жетiлдiретiн </w:t>
      </w:r>
    </w:p>
    <w:p>
      <w:pPr>
        <w:spacing w:after="0"/>
        <w:ind w:left="0"/>
        <w:jc w:val="both"/>
      </w:pPr>
      <w:r>
        <w:rPr>
          <w:rFonts w:ascii="Times New Roman"/>
          <w:b w:val="false"/>
          <w:i w:val="false"/>
          <w:color w:val="000000"/>
          <w:sz w:val="28"/>
        </w:rPr>
        <w:t xml:space="preserve">
              және жөндейтiндер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Оптика-механикалық өндіріс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Отқа берiк және керамикалық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бұйымдарды өндiру </w:t>
      </w:r>
    </w:p>
    <w:p>
      <w:pPr>
        <w:spacing w:after="0"/>
        <w:ind w:left="0"/>
        <w:jc w:val="both"/>
      </w:pPr>
      <w:r>
        <w:rPr>
          <w:rFonts w:ascii="Times New Roman"/>
          <w:b w:val="false"/>
          <w:i w:val="false"/>
          <w:color w:val="000000"/>
          <w:sz w:val="28"/>
        </w:rPr>
        <w:t xml:space="preserve">
      24.     Қышшы-қалыптаушы: </w:t>
      </w:r>
    </w:p>
    <w:p>
      <w:pPr>
        <w:spacing w:after="0"/>
        <w:ind w:left="0"/>
        <w:jc w:val="both"/>
      </w:pPr>
      <w:r>
        <w:rPr>
          <w:rFonts w:ascii="Times New Roman"/>
          <w:b w:val="false"/>
          <w:i w:val="false"/>
          <w:color w:val="000000"/>
          <w:sz w:val="28"/>
        </w:rPr>
        <w:t xml:space="preserve">
              1) қолмен iстейтiн                              6 </w:t>
      </w:r>
    </w:p>
    <w:p>
      <w:pPr>
        <w:spacing w:after="0"/>
        <w:ind w:left="0"/>
        <w:jc w:val="both"/>
      </w:pPr>
      <w:r>
        <w:rPr>
          <w:rFonts w:ascii="Times New Roman"/>
          <w:b w:val="false"/>
          <w:i w:val="false"/>
          <w:color w:val="000000"/>
          <w:sz w:val="28"/>
        </w:rPr>
        <w:t xml:space="preserve">
              2) пневматикалық сайманмен үнемi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25.     Бөлшектеушi (ұнтақтаушы): </w:t>
      </w:r>
    </w:p>
    <w:p>
      <w:pPr>
        <w:spacing w:after="0"/>
        <w:ind w:left="0"/>
        <w:jc w:val="both"/>
      </w:pPr>
      <w:r>
        <w:rPr>
          <w:rFonts w:ascii="Times New Roman"/>
          <w:b w:val="false"/>
          <w:i w:val="false"/>
          <w:color w:val="000000"/>
          <w:sz w:val="28"/>
        </w:rPr>
        <w:t xml:space="preserve">
              1) керамикалық материалдарды </w:t>
      </w:r>
    </w:p>
    <w:p>
      <w:pPr>
        <w:spacing w:after="0"/>
        <w:ind w:left="0"/>
        <w:jc w:val="both"/>
      </w:pPr>
      <w:r>
        <w:rPr>
          <w:rFonts w:ascii="Times New Roman"/>
          <w:b w:val="false"/>
          <w:i w:val="false"/>
          <w:color w:val="000000"/>
          <w:sz w:val="28"/>
        </w:rPr>
        <w:t xml:space="preserve">
              бөлшектейтiн                                    12      36 </w:t>
      </w:r>
    </w:p>
    <w:p>
      <w:pPr>
        <w:spacing w:after="0"/>
        <w:ind w:left="0"/>
        <w:jc w:val="both"/>
      </w:pPr>
      <w:r>
        <w:rPr>
          <w:rFonts w:ascii="Times New Roman"/>
          <w:b w:val="false"/>
          <w:i w:val="false"/>
          <w:color w:val="000000"/>
          <w:sz w:val="28"/>
        </w:rPr>
        <w:t xml:space="preserve">
              2) құрамында 10% артық кремнийдiң </w:t>
      </w:r>
    </w:p>
    <w:p>
      <w:pPr>
        <w:spacing w:after="0"/>
        <w:ind w:left="0"/>
        <w:jc w:val="both"/>
      </w:pPr>
      <w:r>
        <w:rPr>
          <w:rFonts w:ascii="Times New Roman"/>
          <w:b w:val="false"/>
          <w:i w:val="false"/>
          <w:color w:val="000000"/>
          <w:sz w:val="28"/>
        </w:rPr>
        <w:t xml:space="preserve">
              еркiн қос тотығы бар шамотты </w:t>
      </w:r>
    </w:p>
    <w:p>
      <w:pPr>
        <w:spacing w:after="0"/>
        <w:ind w:left="0"/>
        <w:jc w:val="both"/>
      </w:pPr>
      <w:r>
        <w:rPr>
          <w:rFonts w:ascii="Times New Roman"/>
          <w:b w:val="false"/>
          <w:i w:val="false"/>
          <w:color w:val="000000"/>
          <w:sz w:val="28"/>
        </w:rPr>
        <w:t xml:space="preserve">
              бөлшектеу бойынша үнемi iстегенде               12 </w:t>
      </w:r>
    </w:p>
    <w:p>
      <w:pPr>
        <w:spacing w:after="0"/>
        <w:ind w:left="0"/>
        <w:jc w:val="both"/>
      </w:pPr>
      <w:r>
        <w:rPr>
          <w:rFonts w:ascii="Times New Roman"/>
          <w:b w:val="false"/>
          <w:i w:val="false"/>
          <w:color w:val="000000"/>
          <w:sz w:val="28"/>
        </w:rPr>
        <w:t xml:space="preserve">
      26.     Керамикалық материалдарды </w:t>
      </w:r>
    </w:p>
    <w:p>
      <w:pPr>
        <w:spacing w:after="0"/>
        <w:ind w:left="0"/>
        <w:jc w:val="both"/>
      </w:pPr>
      <w:r>
        <w:rPr>
          <w:rFonts w:ascii="Times New Roman"/>
          <w:b w:val="false"/>
          <w:i w:val="false"/>
          <w:color w:val="000000"/>
          <w:sz w:val="28"/>
        </w:rPr>
        <w:t xml:space="preserve">
              қабылдау жөнiндегi ұнтақтау және </w:t>
      </w:r>
    </w:p>
    <w:p>
      <w:pPr>
        <w:spacing w:after="0"/>
        <w:ind w:left="0"/>
        <w:jc w:val="both"/>
      </w:pPr>
      <w:r>
        <w:rPr>
          <w:rFonts w:ascii="Times New Roman"/>
          <w:b w:val="false"/>
          <w:i w:val="false"/>
          <w:color w:val="000000"/>
          <w:sz w:val="28"/>
        </w:rPr>
        <w:t xml:space="preserve">
              бөлшектеу учаскесiнде жұмыс iстейтiн </w:t>
      </w:r>
    </w:p>
    <w:p>
      <w:pPr>
        <w:spacing w:after="0"/>
        <w:ind w:left="0"/>
        <w:jc w:val="both"/>
      </w:pPr>
      <w:r>
        <w:rPr>
          <w:rFonts w:ascii="Times New Roman"/>
          <w:b w:val="false"/>
          <w:i w:val="false"/>
          <w:color w:val="000000"/>
          <w:sz w:val="28"/>
        </w:rPr>
        <w:t xml:space="preserve">
              керамикалық бұйымдарды </w:t>
      </w:r>
    </w:p>
    <w:p>
      <w:pPr>
        <w:spacing w:after="0"/>
        <w:ind w:left="0"/>
        <w:jc w:val="both"/>
      </w:pPr>
      <w:r>
        <w:rPr>
          <w:rFonts w:ascii="Times New Roman"/>
          <w:b w:val="false"/>
          <w:i w:val="false"/>
          <w:color w:val="000000"/>
          <w:sz w:val="28"/>
        </w:rPr>
        <w:t xml:space="preserve">
              қабылдаушы-бақылаушы                            6 </w:t>
      </w:r>
    </w:p>
    <w:p>
      <w:pPr>
        <w:spacing w:after="0"/>
        <w:ind w:left="0"/>
        <w:jc w:val="both"/>
      </w:pPr>
      <w:r>
        <w:rPr>
          <w:rFonts w:ascii="Times New Roman"/>
          <w:b w:val="false"/>
          <w:i w:val="false"/>
          <w:color w:val="000000"/>
          <w:sz w:val="28"/>
        </w:rPr>
        <w:t xml:space="preserve">
      27.     Электрокерамикалық бұйымдарды </w:t>
      </w:r>
    </w:p>
    <w:p>
      <w:pPr>
        <w:spacing w:after="0"/>
        <w:ind w:left="0"/>
        <w:jc w:val="both"/>
      </w:pPr>
      <w:r>
        <w:rPr>
          <w:rFonts w:ascii="Times New Roman"/>
          <w:b w:val="false"/>
          <w:i w:val="false"/>
          <w:color w:val="000000"/>
          <w:sz w:val="28"/>
        </w:rPr>
        <w:t xml:space="preserve">
              күйдіруші                                       12 </w:t>
      </w:r>
    </w:p>
    <w:p>
      <w:pPr>
        <w:spacing w:after="0"/>
        <w:ind w:left="0"/>
        <w:jc w:val="both"/>
      </w:pPr>
      <w:r>
        <w:rPr>
          <w:rFonts w:ascii="Times New Roman"/>
          <w:b w:val="false"/>
          <w:i w:val="false"/>
          <w:color w:val="000000"/>
          <w:sz w:val="28"/>
        </w:rPr>
        <w:t xml:space="preserve">
      28.     Құрғақ тәсiлмен жұмыс iстейтiн </w:t>
      </w:r>
    </w:p>
    <w:p>
      <w:pPr>
        <w:spacing w:after="0"/>
        <w:ind w:left="0"/>
        <w:jc w:val="both"/>
      </w:pPr>
      <w:r>
        <w:rPr>
          <w:rFonts w:ascii="Times New Roman"/>
          <w:b w:val="false"/>
          <w:i w:val="false"/>
          <w:color w:val="000000"/>
          <w:sz w:val="28"/>
        </w:rPr>
        <w:t xml:space="preserve">
              мөлдiр емес кварц шынысынан </w:t>
      </w:r>
    </w:p>
    <w:p>
      <w:pPr>
        <w:spacing w:after="0"/>
        <w:ind w:left="0"/>
        <w:jc w:val="both"/>
      </w:pPr>
      <w:r>
        <w:rPr>
          <w:rFonts w:ascii="Times New Roman"/>
          <w:b w:val="false"/>
          <w:i w:val="false"/>
          <w:color w:val="000000"/>
          <w:sz w:val="28"/>
        </w:rPr>
        <w:t xml:space="preserve">
              бұйымдар дайындамасын кесушi                    6 </w:t>
      </w:r>
    </w:p>
    <w:p>
      <w:pPr>
        <w:spacing w:after="0"/>
        <w:ind w:left="0"/>
        <w:jc w:val="both"/>
      </w:pPr>
      <w:r>
        <w:rPr>
          <w:rFonts w:ascii="Times New Roman"/>
          <w:b w:val="false"/>
          <w:i w:val="false"/>
          <w:color w:val="000000"/>
          <w:sz w:val="28"/>
        </w:rPr>
        <w:t xml:space="preserve">
      29.     Мөлдiр емес кварц шынысынан </w:t>
      </w:r>
    </w:p>
    <w:p>
      <w:pPr>
        <w:spacing w:after="0"/>
        <w:ind w:left="0"/>
        <w:jc w:val="both"/>
      </w:pPr>
      <w:r>
        <w:rPr>
          <w:rFonts w:ascii="Times New Roman"/>
          <w:b w:val="false"/>
          <w:i w:val="false"/>
          <w:color w:val="000000"/>
          <w:sz w:val="28"/>
        </w:rPr>
        <w:t xml:space="preserve">
              жасалған бұйымдарды балқытушы                   12 </w:t>
      </w:r>
    </w:p>
    <w:p>
      <w:pPr>
        <w:spacing w:after="0"/>
        <w:ind w:left="0"/>
        <w:jc w:val="both"/>
      </w:pPr>
      <w:r>
        <w:rPr>
          <w:rFonts w:ascii="Times New Roman"/>
          <w:b w:val="false"/>
          <w:i w:val="false"/>
          <w:color w:val="000000"/>
          <w:sz w:val="28"/>
        </w:rPr>
        <w:t xml:space="preserve">
      30.     Шыныдан пiсiрiлген құмыраларды </w:t>
      </w:r>
    </w:p>
    <w:p>
      <w:pPr>
        <w:spacing w:after="0"/>
        <w:ind w:left="0"/>
        <w:jc w:val="both"/>
      </w:pPr>
      <w:r>
        <w:rPr>
          <w:rFonts w:ascii="Times New Roman"/>
          <w:b w:val="false"/>
          <w:i w:val="false"/>
          <w:color w:val="000000"/>
          <w:sz w:val="28"/>
        </w:rPr>
        <w:t xml:space="preserve">
              ысқылаушы                                       6 </w:t>
      </w:r>
    </w:p>
    <w:p>
      <w:pPr>
        <w:spacing w:after="0"/>
        <w:ind w:left="0"/>
        <w:jc w:val="both"/>
      </w:pPr>
      <w:r>
        <w:rPr>
          <w:rFonts w:ascii="Times New Roman"/>
          <w:b w:val="false"/>
          <w:i w:val="false"/>
          <w:color w:val="000000"/>
          <w:sz w:val="28"/>
        </w:rPr>
        <w:t xml:space="preserve">
      31.     Кептiру пештерiне қызмет iстейтiн </w:t>
      </w:r>
    </w:p>
    <w:p>
      <w:pPr>
        <w:spacing w:after="0"/>
        <w:ind w:left="0"/>
        <w:jc w:val="both"/>
      </w:pPr>
      <w:r>
        <w:rPr>
          <w:rFonts w:ascii="Times New Roman"/>
          <w:b w:val="false"/>
          <w:i w:val="false"/>
          <w:color w:val="000000"/>
          <w:sz w:val="28"/>
        </w:rPr>
        <w:t xml:space="preserve">
              кептiрушi                                       6 </w:t>
      </w:r>
    </w:p>
    <w:p>
      <w:pPr>
        <w:spacing w:after="0"/>
        <w:ind w:left="0"/>
        <w:jc w:val="both"/>
      </w:pPr>
      <w:r>
        <w:rPr>
          <w:rFonts w:ascii="Times New Roman"/>
          <w:b w:val="false"/>
          <w:i w:val="false"/>
          <w:color w:val="000000"/>
          <w:sz w:val="28"/>
        </w:rPr>
        <w:t xml:space="preserve">
      32.     Керамикалық шихта құраумен </w:t>
      </w:r>
    </w:p>
    <w:p>
      <w:pPr>
        <w:spacing w:after="0"/>
        <w:ind w:left="0"/>
        <w:jc w:val="both"/>
      </w:pPr>
      <w:r>
        <w:rPr>
          <w:rFonts w:ascii="Times New Roman"/>
          <w:b w:val="false"/>
          <w:i w:val="false"/>
          <w:color w:val="000000"/>
          <w:sz w:val="28"/>
        </w:rPr>
        <w:t xml:space="preserve">
              айналысатын шихталаушы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Шыны мен шыны бұйымдарын өндiру </w:t>
      </w:r>
    </w:p>
    <w:p>
      <w:pPr>
        <w:spacing w:after="0"/>
        <w:ind w:left="0"/>
        <w:jc w:val="both"/>
      </w:pPr>
      <w:r>
        <w:rPr>
          <w:rFonts w:ascii="Times New Roman"/>
          <w:b w:val="false"/>
          <w:i w:val="false"/>
          <w:color w:val="000000"/>
          <w:sz w:val="28"/>
        </w:rPr>
        <w:t xml:space="preserve">
      33.     Бортшы                                          12 </w:t>
      </w:r>
    </w:p>
    <w:p>
      <w:pPr>
        <w:spacing w:after="0"/>
        <w:ind w:left="0"/>
        <w:jc w:val="both"/>
      </w:pPr>
      <w:r>
        <w:rPr>
          <w:rFonts w:ascii="Times New Roman"/>
          <w:b w:val="false"/>
          <w:i w:val="false"/>
          <w:color w:val="000000"/>
          <w:sz w:val="28"/>
        </w:rPr>
        <w:t xml:space="preserve">
      34.     Қолмен үрлейтiн үрлеушi                         12 </w:t>
      </w:r>
    </w:p>
    <w:p>
      <w:pPr>
        <w:spacing w:after="0"/>
        <w:ind w:left="0"/>
        <w:jc w:val="both"/>
      </w:pPr>
      <w:r>
        <w:rPr>
          <w:rFonts w:ascii="Times New Roman"/>
          <w:b w:val="false"/>
          <w:i w:val="false"/>
          <w:color w:val="000000"/>
          <w:sz w:val="28"/>
        </w:rPr>
        <w:t xml:space="preserve">
      35.     Тау хрусталiн бөлшектеушi-байытушы: </w:t>
      </w:r>
    </w:p>
    <w:p>
      <w:pPr>
        <w:spacing w:after="0"/>
        <w:ind w:left="0"/>
        <w:jc w:val="both"/>
      </w:pPr>
      <w:r>
        <w:rPr>
          <w:rFonts w:ascii="Times New Roman"/>
          <w:b w:val="false"/>
          <w:i w:val="false"/>
          <w:color w:val="000000"/>
          <w:sz w:val="28"/>
        </w:rPr>
        <w:t xml:space="preserve">
              1) шихтаны                                      12 </w:t>
      </w:r>
    </w:p>
    <w:p>
      <w:pPr>
        <w:spacing w:after="0"/>
        <w:ind w:left="0"/>
        <w:jc w:val="both"/>
      </w:pPr>
      <w:r>
        <w:rPr>
          <w:rFonts w:ascii="Times New Roman"/>
          <w:b w:val="false"/>
          <w:i w:val="false"/>
          <w:color w:val="000000"/>
          <w:sz w:val="28"/>
        </w:rPr>
        <w:t xml:space="preserve">
              2) тау хрусталiн бөлшектеуде үнемі iстеген кезде 12     36 </w:t>
      </w:r>
    </w:p>
    <w:p>
      <w:pPr>
        <w:spacing w:after="0"/>
        <w:ind w:left="0"/>
        <w:jc w:val="both"/>
      </w:pPr>
      <w:r>
        <w:rPr>
          <w:rFonts w:ascii="Times New Roman"/>
          <w:b w:val="false"/>
          <w:i w:val="false"/>
          <w:color w:val="000000"/>
          <w:sz w:val="28"/>
        </w:rPr>
        <w:t xml:space="preserve">
      36.     Шихта мен сынықтарды пештерге </w:t>
      </w:r>
    </w:p>
    <w:p>
      <w:pPr>
        <w:spacing w:after="0"/>
        <w:ind w:left="0"/>
        <w:jc w:val="both"/>
      </w:pPr>
      <w:r>
        <w:rPr>
          <w:rFonts w:ascii="Times New Roman"/>
          <w:b w:val="false"/>
          <w:i w:val="false"/>
          <w:color w:val="000000"/>
          <w:sz w:val="28"/>
        </w:rPr>
        <w:t xml:space="preserve">
              толтыратын шихта толтырушы                       12 </w:t>
      </w:r>
    </w:p>
    <w:p>
      <w:pPr>
        <w:spacing w:after="0"/>
        <w:ind w:left="0"/>
        <w:jc w:val="both"/>
      </w:pPr>
      <w:r>
        <w:rPr>
          <w:rFonts w:ascii="Times New Roman"/>
          <w:b w:val="false"/>
          <w:i w:val="false"/>
          <w:color w:val="000000"/>
          <w:sz w:val="28"/>
        </w:rPr>
        <w:t xml:space="preserve">
      37.     Ыстық пештерге ағымдағы жөндеу </w:t>
      </w:r>
    </w:p>
    <w:p>
      <w:pPr>
        <w:spacing w:after="0"/>
        <w:ind w:left="0"/>
        <w:jc w:val="both"/>
      </w:pPr>
      <w:r>
        <w:rPr>
          <w:rFonts w:ascii="Times New Roman"/>
          <w:b w:val="false"/>
          <w:i w:val="false"/>
          <w:color w:val="000000"/>
          <w:sz w:val="28"/>
        </w:rPr>
        <w:t xml:space="preserve">
              жүргiзетiн және қызмет көрсететiн тас </w:t>
      </w:r>
    </w:p>
    <w:p>
      <w:pPr>
        <w:spacing w:after="0"/>
        <w:ind w:left="0"/>
        <w:jc w:val="both"/>
      </w:pPr>
      <w:r>
        <w:rPr>
          <w:rFonts w:ascii="Times New Roman"/>
          <w:b w:val="false"/>
          <w:i w:val="false"/>
          <w:color w:val="000000"/>
          <w:sz w:val="28"/>
        </w:rPr>
        <w:t xml:space="preserve">
              қалаушы (пешшi)                                 12 </w:t>
      </w:r>
    </w:p>
    <w:p>
      <w:pPr>
        <w:spacing w:after="0"/>
        <w:ind w:left="0"/>
        <w:jc w:val="both"/>
      </w:pPr>
      <w:r>
        <w:rPr>
          <w:rFonts w:ascii="Times New Roman"/>
          <w:b w:val="false"/>
          <w:i w:val="false"/>
          <w:color w:val="000000"/>
          <w:sz w:val="28"/>
        </w:rPr>
        <w:t xml:space="preserve">
      38.     Кварц балқытушы                                 12      36 </w:t>
      </w:r>
    </w:p>
    <w:p>
      <w:pPr>
        <w:spacing w:after="0"/>
        <w:ind w:left="0"/>
        <w:jc w:val="both"/>
      </w:pPr>
      <w:r>
        <w:rPr>
          <w:rFonts w:ascii="Times New Roman"/>
          <w:b w:val="false"/>
          <w:i w:val="false"/>
          <w:color w:val="000000"/>
          <w:sz w:val="28"/>
        </w:rPr>
        <w:t xml:space="preserve">
      39.     Ыстық шыны қабылдайтын шыны </w:t>
      </w:r>
    </w:p>
    <w:p>
      <w:pPr>
        <w:spacing w:after="0"/>
        <w:ind w:left="0"/>
        <w:jc w:val="both"/>
      </w:pPr>
      <w:r>
        <w:rPr>
          <w:rFonts w:ascii="Times New Roman"/>
          <w:b w:val="false"/>
          <w:i w:val="false"/>
          <w:color w:val="000000"/>
          <w:sz w:val="28"/>
        </w:rPr>
        <w:t xml:space="preserve">
              өндiрiсiнiң бақылаушысы                         6 </w:t>
      </w:r>
    </w:p>
    <w:p>
      <w:pPr>
        <w:spacing w:after="0"/>
        <w:ind w:left="0"/>
        <w:jc w:val="both"/>
      </w:pPr>
      <w:r>
        <w:rPr>
          <w:rFonts w:ascii="Times New Roman"/>
          <w:b w:val="false"/>
          <w:i w:val="false"/>
          <w:color w:val="000000"/>
          <w:sz w:val="28"/>
        </w:rPr>
        <w:t xml:space="preserve">
      40.     Шыны созу машинасының машинисi                  12 </w:t>
      </w:r>
    </w:p>
    <w:p>
      <w:pPr>
        <w:spacing w:after="0"/>
        <w:ind w:left="0"/>
        <w:jc w:val="both"/>
      </w:pPr>
      <w:r>
        <w:rPr>
          <w:rFonts w:ascii="Times New Roman"/>
          <w:b w:val="false"/>
          <w:i w:val="false"/>
          <w:color w:val="000000"/>
          <w:sz w:val="28"/>
        </w:rPr>
        <w:t xml:space="preserve">
      41.     Жалынды және электр пештерiнде </w:t>
      </w:r>
    </w:p>
    <w:p>
      <w:pPr>
        <w:spacing w:after="0"/>
        <w:ind w:left="0"/>
        <w:jc w:val="both"/>
      </w:pPr>
      <w:r>
        <w:rPr>
          <w:rFonts w:ascii="Times New Roman"/>
          <w:b w:val="false"/>
          <w:i w:val="false"/>
          <w:color w:val="000000"/>
          <w:sz w:val="28"/>
        </w:rPr>
        <w:t xml:space="preserve">
              iстейтiн шыны моллирлеушi                       12 </w:t>
      </w:r>
    </w:p>
    <w:p>
      <w:pPr>
        <w:spacing w:after="0"/>
        <w:ind w:left="0"/>
        <w:jc w:val="both"/>
      </w:pPr>
      <w:r>
        <w:rPr>
          <w:rFonts w:ascii="Times New Roman"/>
          <w:b w:val="false"/>
          <w:i w:val="false"/>
          <w:color w:val="000000"/>
          <w:sz w:val="28"/>
        </w:rPr>
        <w:t xml:space="preserve">
      42.     Шыны массасын терушi                            12 </w:t>
      </w:r>
    </w:p>
    <w:p>
      <w:pPr>
        <w:spacing w:after="0"/>
        <w:ind w:left="0"/>
        <w:jc w:val="both"/>
      </w:pPr>
      <w:r>
        <w:rPr>
          <w:rFonts w:ascii="Times New Roman"/>
          <w:b w:val="false"/>
          <w:i w:val="false"/>
          <w:color w:val="000000"/>
          <w:sz w:val="28"/>
        </w:rPr>
        <w:t xml:space="preserve">
      43.     Шыны бұйымдарын күйдiрушi                       6 </w:t>
      </w:r>
    </w:p>
    <w:p>
      <w:pPr>
        <w:spacing w:after="0"/>
        <w:ind w:left="0"/>
        <w:jc w:val="both"/>
      </w:pPr>
      <w:r>
        <w:rPr>
          <w:rFonts w:ascii="Times New Roman"/>
          <w:b w:val="false"/>
          <w:i w:val="false"/>
          <w:color w:val="000000"/>
          <w:sz w:val="28"/>
        </w:rPr>
        <w:t xml:space="preserve">
      44.     Шыныны машинадан үзiп алушы                     12 </w:t>
      </w:r>
    </w:p>
    <w:p>
      <w:pPr>
        <w:spacing w:after="0"/>
        <w:ind w:left="0"/>
        <w:jc w:val="both"/>
      </w:pPr>
      <w:r>
        <w:rPr>
          <w:rFonts w:ascii="Times New Roman"/>
          <w:b w:val="false"/>
          <w:i w:val="false"/>
          <w:color w:val="000000"/>
          <w:sz w:val="28"/>
        </w:rPr>
        <w:t xml:space="preserve">
      45.     Кварц шынысын қайта балқытумен </w:t>
      </w:r>
    </w:p>
    <w:p>
      <w:pPr>
        <w:spacing w:after="0"/>
        <w:ind w:left="0"/>
        <w:jc w:val="both"/>
      </w:pPr>
      <w:r>
        <w:rPr>
          <w:rFonts w:ascii="Times New Roman"/>
          <w:b w:val="false"/>
          <w:i w:val="false"/>
          <w:color w:val="000000"/>
          <w:sz w:val="28"/>
        </w:rPr>
        <w:t xml:space="preserve">
              айналысатын сусызданған кварц </w:t>
      </w:r>
    </w:p>
    <w:p>
      <w:pPr>
        <w:spacing w:after="0"/>
        <w:ind w:left="0"/>
        <w:jc w:val="both"/>
      </w:pPr>
      <w:r>
        <w:rPr>
          <w:rFonts w:ascii="Times New Roman"/>
          <w:b w:val="false"/>
          <w:i w:val="false"/>
          <w:color w:val="000000"/>
          <w:sz w:val="28"/>
        </w:rPr>
        <w:t xml:space="preserve">
              шынысын балқытушы                               6 </w:t>
      </w:r>
    </w:p>
    <w:p>
      <w:pPr>
        <w:spacing w:after="0"/>
        <w:ind w:left="0"/>
        <w:jc w:val="both"/>
      </w:pPr>
      <w:r>
        <w:rPr>
          <w:rFonts w:ascii="Times New Roman"/>
          <w:b w:val="false"/>
          <w:i w:val="false"/>
          <w:color w:val="000000"/>
          <w:sz w:val="28"/>
        </w:rPr>
        <w:t xml:space="preserve">
      46.     Оптикалық шыныдан бұйымдар </w:t>
      </w:r>
    </w:p>
    <w:p>
      <w:pPr>
        <w:spacing w:after="0"/>
        <w:ind w:left="0"/>
        <w:jc w:val="both"/>
      </w:pPr>
      <w:r>
        <w:rPr>
          <w:rFonts w:ascii="Times New Roman"/>
          <w:b w:val="false"/>
          <w:i w:val="false"/>
          <w:color w:val="000000"/>
          <w:sz w:val="28"/>
        </w:rPr>
        <w:t xml:space="preserve">
              престеушi                                       12 </w:t>
      </w:r>
    </w:p>
    <w:p>
      <w:pPr>
        <w:spacing w:after="0"/>
        <w:ind w:left="0"/>
        <w:jc w:val="both"/>
      </w:pPr>
      <w:r>
        <w:rPr>
          <w:rFonts w:ascii="Times New Roman"/>
          <w:b w:val="false"/>
          <w:i w:val="false"/>
          <w:color w:val="000000"/>
          <w:sz w:val="28"/>
        </w:rPr>
        <w:t xml:space="preserve">
      47.     Шыныны бөлшектеушi-сындырушы                    6 </w:t>
      </w:r>
    </w:p>
    <w:p>
      <w:pPr>
        <w:spacing w:after="0"/>
        <w:ind w:left="0"/>
        <w:jc w:val="both"/>
      </w:pPr>
      <w:r>
        <w:rPr>
          <w:rFonts w:ascii="Times New Roman"/>
          <w:b w:val="false"/>
          <w:i w:val="false"/>
          <w:color w:val="000000"/>
          <w:sz w:val="28"/>
        </w:rPr>
        <w:t xml:space="preserve">
      48.     Құмыраларды құлатушы                            6  </w:t>
      </w:r>
    </w:p>
    <w:p>
      <w:pPr>
        <w:spacing w:after="0"/>
        <w:ind w:left="0"/>
        <w:jc w:val="both"/>
      </w:pPr>
      <w:r>
        <w:rPr>
          <w:rFonts w:ascii="Times New Roman"/>
          <w:b w:val="false"/>
          <w:i w:val="false"/>
          <w:color w:val="000000"/>
          <w:sz w:val="28"/>
        </w:rPr>
        <w:t xml:space="preserve">
      49.     Холяваларды таратушы (босатушы)                 12 </w:t>
      </w:r>
    </w:p>
    <w:p>
      <w:pPr>
        <w:spacing w:after="0"/>
        <w:ind w:left="0"/>
        <w:jc w:val="both"/>
      </w:pPr>
      <w:r>
        <w:rPr>
          <w:rFonts w:ascii="Times New Roman"/>
          <w:b w:val="false"/>
          <w:i w:val="false"/>
          <w:color w:val="000000"/>
          <w:sz w:val="28"/>
        </w:rPr>
        <w:t xml:space="preserve">
      50.     Оптикалық шыныны кесушi                         6 </w:t>
      </w:r>
    </w:p>
    <w:p>
      <w:pPr>
        <w:spacing w:after="0"/>
        <w:ind w:left="0"/>
        <w:jc w:val="both"/>
      </w:pPr>
      <w:r>
        <w:rPr>
          <w:rFonts w:ascii="Times New Roman"/>
          <w:b w:val="false"/>
          <w:i w:val="false"/>
          <w:color w:val="000000"/>
          <w:sz w:val="28"/>
        </w:rPr>
        <w:t xml:space="preserve">
      51.     Шыныны альфамонобромнафталин </w:t>
      </w:r>
    </w:p>
    <w:p>
      <w:pPr>
        <w:spacing w:after="0"/>
        <w:ind w:left="0"/>
        <w:jc w:val="both"/>
      </w:pPr>
      <w:r>
        <w:rPr>
          <w:rFonts w:ascii="Times New Roman"/>
          <w:b w:val="false"/>
          <w:i w:val="false"/>
          <w:color w:val="000000"/>
          <w:sz w:val="28"/>
        </w:rPr>
        <w:t xml:space="preserve">
              ерiтiндiсiне салып тексергеннен кейiн </w:t>
      </w:r>
    </w:p>
    <w:p>
      <w:pPr>
        <w:spacing w:after="0"/>
        <w:ind w:left="0"/>
        <w:jc w:val="both"/>
      </w:pPr>
      <w:r>
        <w:rPr>
          <w:rFonts w:ascii="Times New Roman"/>
          <w:b w:val="false"/>
          <w:i w:val="false"/>
          <w:color w:val="000000"/>
          <w:sz w:val="28"/>
        </w:rPr>
        <w:t xml:space="preserve">
              шыныны кесетiн оптикалық шыныны </w:t>
      </w:r>
    </w:p>
    <w:p>
      <w:pPr>
        <w:spacing w:after="0"/>
        <w:ind w:left="0"/>
        <w:jc w:val="both"/>
      </w:pPr>
      <w:r>
        <w:rPr>
          <w:rFonts w:ascii="Times New Roman"/>
          <w:b w:val="false"/>
          <w:i w:val="false"/>
          <w:color w:val="000000"/>
          <w:sz w:val="28"/>
        </w:rPr>
        <w:t xml:space="preserve">
              кесушi                                          12 </w:t>
      </w:r>
    </w:p>
    <w:p>
      <w:pPr>
        <w:spacing w:after="0"/>
        <w:ind w:left="0"/>
        <w:jc w:val="both"/>
      </w:pPr>
      <w:r>
        <w:rPr>
          <w:rFonts w:ascii="Times New Roman"/>
          <w:b w:val="false"/>
          <w:i w:val="false"/>
          <w:color w:val="000000"/>
          <w:sz w:val="28"/>
        </w:rPr>
        <w:t xml:space="preserve">
      52.     Сеператоршы                                     6 </w:t>
      </w:r>
    </w:p>
    <w:p>
      <w:pPr>
        <w:spacing w:after="0"/>
        <w:ind w:left="0"/>
        <w:jc w:val="both"/>
      </w:pPr>
      <w:r>
        <w:rPr>
          <w:rFonts w:ascii="Times New Roman"/>
          <w:b w:val="false"/>
          <w:i w:val="false"/>
          <w:color w:val="000000"/>
          <w:sz w:val="28"/>
        </w:rPr>
        <w:t xml:space="preserve">
      53.     Шихта құраушы                                   12 </w:t>
      </w:r>
    </w:p>
    <w:p>
      <w:pPr>
        <w:spacing w:after="0"/>
        <w:ind w:left="0"/>
        <w:jc w:val="both"/>
      </w:pPr>
      <w:r>
        <w:rPr>
          <w:rFonts w:ascii="Times New Roman"/>
          <w:b w:val="false"/>
          <w:i w:val="false"/>
          <w:color w:val="000000"/>
          <w:sz w:val="28"/>
        </w:rPr>
        <w:t xml:space="preserve">
      54.     Ванна пештерiндегi шыны пiсiрушi                12 </w:t>
      </w:r>
    </w:p>
    <w:p>
      <w:pPr>
        <w:spacing w:after="0"/>
        <w:ind w:left="0"/>
        <w:jc w:val="both"/>
      </w:pPr>
      <w:r>
        <w:rPr>
          <w:rFonts w:ascii="Times New Roman"/>
          <w:b w:val="false"/>
          <w:i w:val="false"/>
          <w:color w:val="000000"/>
          <w:sz w:val="28"/>
        </w:rPr>
        <w:t xml:space="preserve">
      55.     Құмыраны пештердегi шыны пiсiрушi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Шыны өңдеу </w:t>
      </w:r>
    </w:p>
    <w:p>
      <w:pPr>
        <w:spacing w:after="0"/>
        <w:ind w:left="0"/>
        <w:jc w:val="both"/>
      </w:pPr>
      <w:r>
        <w:rPr>
          <w:rFonts w:ascii="Times New Roman"/>
          <w:b w:val="false"/>
          <w:i w:val="false"/>
          <w:color w:val="000000"/>
          <w:sz w:val="28"/>
        </w:rPr>
        <w:t xml:space="preserve">
      56.     Ток өткiзгiш пленкаларды жағатын </w:t>
      </w:r>
    </w:p>
    <w:p>
      <w:pPr>
        <w:spacing w:after="0"/>
        <w:ind w:left="0"/>
        <w:jc w:val="both"/>
      </w:pPr>
      <w:r>
        <w:rPr>
          <w:rFonts w:ascii="Times New Roman"/>
          <w:b w:val="false"/>
          <w:i w:val="false"/>
          <w:color w:val="000000"/>
          <w:sz w:val="28"/>
        </w:rPr>
        <w:t xml:space="preserve">
              аэрозольшi                                      12 </w:t>
      </w:r>
    </w:p>
    <w:p>
      <w:pPr>
        <w:spacing w:after="0"/>
        <w:ind w:left="0"/>
        <w:jc w:val="both"/>
      </w:pPr>
      <w:r>
        <w:rPr>
          <w:rFonts w:ascii="Times New Roman"/>
          <w:b w:val="false"/>
          <w:i w:val="false"/>
          <w:color w:val="000000"/>
          <w:sz w:val="28"/>
        </w:rPr>
        <w:t xml:space="preserve">
      57.     Бальзамшы:              </w:t>
      </w:r>
    </w:p>
    <w:p>
      <w:pPr>
        <w:spacing w:after="0"/>
        <w:ind w:left="0"/>
        <w:jc w:val="both"/>
      </w:pPr>
      <w:r>
        <w:rPr>
          <w:rFonts w:ascii="Times New Roman"/>
          <w:b w:val="false"/>
          <w:i w:val="false"/>
          <w:color w:val="000000"/>
          <w:sz w:val="28"/>
        </w:rPr>
        <w:t xml:space="preserve">
              1) бальзам мен бальзамин </w:t>
      </w:r>
    </w:p>
    <w:p>
      <w:pPr>
        <w:spacing w:after="0"/>
        <w:ind w:left="0"/>
        <w:jc w:val="both"/>
      </w:pPr>
      <w:r>
        <w:rPr>
          <w:rFonts w:ascii="Times New Roman"/>
          <w:b w:val="false"/>
          <w:i w:val="false"/>
          <w:color w:val="000000"/>
          <w:sz w:val="28"/>
        </w:rPr>
        <w:t xml:space="preserve">
              дайындайтын                                     6 </w:t>
      </w:r>
    </w:p>
    <w:p>
      <w:pPr>
        <w:spacing w:after="0"/>
        <w:ind w:left="0"/>
        <w:jc w:val="both"/>
      </w:pPr>
      <w:r>
        <w:rPr>
          <w:rFonts w:ascii="Times New Roman"/>
          <w:b w:val="false"/>
          <w:i w:val="false"/>
          <w:color w:val="000000"/>
          <w:sz w:val="28"/>
        </w:rPr>
        <w:t xml:space="preserve">
              2) ОК-50 желiмдер, акрилдi, 31- </w:t>
      </w:r>
    </w:p>
    <w:p>
      <w:pPr>
        <w:spacing w:after="0"/>
        <w:ind w:left="0"/>
        <w:jc w:val="both"/>
      </w:pPr>
      <w:r>
        <w:rPr>
          <w:rFonts w:ascii="Times New Roman"/>
          <w:b w:val="false"/>
          <w:i w:val="false"/>
          <w:color w:val="000000"/>
          <w:sz w:val="28"/>
        </w:rPr>
        <w:t xml:space="preserve">
              компаундтар дайындайтын                         12 </w:t>
      </w:r>
    </w:p>
    <w:p>
      <w:pPr>
        <w:spacing w:after="0"/>
        <w:ind w:left="0"/>
        <w:jc w:val="both"/>
      </w:pPr>
      <w:r>
        <w:rPr>
          <w:rFonts w:ascii="Times New Roman"/>
          <w:b w:val="false"/>
          <w:i w:val="false"/>
          <w:color w:val="000000"/>
          <w:sz w:val="28"/>
        </w:rPr>
        <w:t xml:space="preserve">
      58.     Тас көмiр және ағаш смоласын </w:t>
      </w:r>
    </w:p>
    <w:p>
      <w:pPr>
        <w:spacing w:after="0"/>
        <w:ind w:left="0"/>
        <w:jc w:val="both"/>
      </w:pPr>
      <w:r>
        <w:rPr>
          <w:rFonts w:ascii="Times New Roman"/>
          <w:b w:val="false"/>
          <w:i w:val="false"/>
          <w:color w:val="000000"/>
          <w:sz w:val="28"/>
        </w:rPr>
        <w:t xml:space="preserve">
              қолданып, оптикалық детальдарды </w:t>
      </w:r>
    </w:p>
    <w:p>
      <w:pPr>
        <w:spacing w:after="0"/>
        <w:ind w:left="0"/>
        <w:jc w:val="both"/>
      </w:pPr>
      <w:r>
        <w:rPr>
          <w:rFonts w:ascii="Times New Roman"/>
          <w:b w:val="false"/>
          <w:i w:val="false"/>
          <w:color w:val="000000"/>
          <w:sz w:val="28"/>
        </w:rPr>
        <w:t xml:space="preserve">
              тұрақты жабыстыратын блоктаушы                  6 </w:t>
      </w:r>
    </w:p>
    <w:p>
      <w:pPr>
        <w:spacing w:after="0"/>
        <w:ind w:left="0"/>
        <w:jc w:val="both"/>
      </w:pPr>
      <w:r>
        <w:rPr>
          <w:rFonts w:ascii="Times New Roman"/>
          <w:b w:val="false"/>
          <w:i w:val="false"/>
          <w:color w:val="000000"/>
          <w:sz w:val="28"/>
        </w:rPr>
        <w:t xml:space="preserve">
      59.     Бу-сынапты насостары бар </w:t>
      </w:r>
    </w:p>
    <w:p>
      <w:pPr>
        <w:spacing w:after="0"/>
        <w:ind w:left="0"/>
        <w:jc w:val="both"/>
      </w:pPr>
      <w:r>
        <w:rPr>
          <w:rFonts w:ascii="Times New Roman"/>
          <w:b w:val="false"/>
          <w:i w:val="false"/>
          <w:color w:val="000000"/>
          <w:sz w:val="28"/>
        </w:rPr>
        <w:t xml:space="preserve">
              қондырғыларда жұмыс iстейтiн </w:t>
      </w:r>
    </w:p>
    <w:p>
      <w:pPr>
        <w:spacing w:after="0"/>
        <w:ind w:left="0"/>
        <w:jc w:val="both"/>
      </w:pPr>
      <w:r>
        <w:rPr>
          <w:rFonts w:ascii="Times New Roman"/>
          <w:b w:val="false"/>
          <w:i w:val="false"/>
          <w:color w:val="000000"/>
          <w:sz w:val="28"/>
        </w:rPr>
        <w:t xml:space="preserve">
              оптика-механикалық өндiрiстiң </w:t>
      </w:r>
    </w:p>
    <w:p>
      <w:pPr>
        <w:spacing w:after="0"/>
        <w:ind w:left="0"/>
        <w:jc w:val="both"/>
      </w:pPr>
      <w:r>
        <w:rPr>
          <w:rFonts w:ascii="Times New Roman"/>
          <w:b w:val="false"/>
          <w:i w:val="false"/>
          <w:color w:val="000000"/>
          <w:sz w:val="28"/>
        </w:rPr>
        <w:t xml:space="preserve">
              вакуумшiсi                                      12      36 </w:t>
      </w:r>
    </w:p>
    <w:p>
      <w:pPr>
        <w:spacing w:after="0"/>
        <w:ind w:left="0"/>
        <w:jc w:val="both"/>
      </w:pPr>
      <w:r>
        <w:rPr>
          <w:rFonts w:ascii="Times New Roman"/>
          <w:b w:val="false"/>
          <w:i w:val="false"/>
          <w:color w:val="000000"/>
          <w:sz w:val="28"/>
        </w:rPr>
        <w:t xml:space="preserve">
      60.     Гипс пiсiрушi                                   12 </w:t>
      </w:r>
    </w:p>
    <w:p>
      <w:pPr>
        <w:spacing w:after="0"/>
        <w:ind w:left="0"/>
        <w:jc w:val="both"/>
      </w:pPr>
      <w:r>
        <w:rPr>
          <w:rFonts w:ascii="Times New Roman"/>
          <w:b w:val="false"/>
          <w:i w:val="false"/>
          <w:color w:val="000000"/>
          <w:sz w:val="28"/>
        </w:rPr>
        <w:t xml:space="preserve">
      61.     Смола пiсiрушi                                  12 </w:t>
      </w:r>
    </w:p>
    <w:p>
      <w:pPr>
        <w:spacing w:after="0"/>
        <w:ind w:left="0"/>
        <w:jc w:val="both"/>
      </w:pPr>
      <w:r>
        <w:rPr>
          <w:rFonts w:ascii="Times New Roman"/>
          <w:b w:val="false"/>
          <w:i w:val="false"/>
          <w:color w:val="000000"/>
          <w:sz w:val="28"/>
        </w:rPr>
        <w:t xml:space="preserve">
      62.     Плавик қышқылымен жұмыс iстейтiн </w:t>
      </w:r>
    </w:p>
    <w:p>
      <w:pPr>
        <w:spacing w:after="0"/>
        <w:ind w:left="0"/>
        <w:jc w:val="both"/>
      </w:pPr>
      <w:r>
        <w:rPr>
          <w:rFonts w:ascii="Times New Roman"/>
          <w:b w:val="false"/>
          <w:i w:val="false"/>
          <w:color w:val="000000"/>
          <w:sz w:val="28"/>
        </w:rPr>
        <w:t xml:space="preserve">
              шыныны бөлушi-өңдеуші                           12 </w:t>
      </w:r>
    </w:p>
    <w:p>
      <w:pPr>
        <w:spacing w:after="0"/>
        <w:ind w:left="0"/>
        <w:jc w:val="both"/>
      </w:pPr>
      <w:r>
        <w:rPr>
          <w:rFonts w:ascii="Times New Roman"/>
          <w:b w:val="false"/>
          <w:i w:val="false"/>
          <w:color w:val="000000"/>
          <w:sz w:val="28"/>
        </w:rPr>
        <w:t xml:space="preserve">
      63.     Шыныны суарушы                                  6 </w:t>
      </w:r>
    </w:p>
    <w:p>
      <w:pPr>
        <w:spacing w:after="0"/>
        <w:ind w:left="0"/>
        <w:jc w:val="both"/>
      </w:pPr>
      <w:r>
        <w:rPr>
          <w:rFonts w:ascii="Times New Roman"/>
          <w:b w:val="false"/>
          <w:i w:val="false"/>
          <w:color w:val="000000"/>
          <w:sz w:val="28"/>
        </w:rPr>
        <w:t xml:space="preserve">
      64.     Поляроидтi және желатиндi пленкалар    </w:t>
      </w:r>
    </w:p>
    <w:p>
      <w:pPr>
        <w:spacing w:after="0"/>
        <w:ind w:left="0"/>
        <w:jc w:val="both"/>
      </w:pPr>
      <w:r>
        <w:rPr>
          <w:rFonts w:ascii="Times New Roman"/>
          <w:b w:val="false"/>
          <w:i w:val="false"/>
          <w:color w:val="000000"/>
          <w:sz w:val="28"/>
        </w:rPr>
        <w:t xml:space="preserve">
              дайындаушы                                      6 </w:t>
      </w:r>
    </w:p>
    <w:p>
      <w:pPr>
        <w:spacing w:after="0"/>
        <w:ind w:left="0"/>
        <w:jc w:val="both"/>
      </w:pPr>
      <w:r>
        <w:rPr>
          <w:rFonts w:ascii="Times New Roman"/>
          <w:b w:val="false"/>
          <w:i w:val="false"/>
          <w:color w:val="000000"/>
          <w:sz w:val="28"/>
        </w:rPr>
        <w:t xml:space="preserve">
      65.     Материалда қолмен қанықтыратын </w:t>
      </w:r>
    </w:p>
    <w:p>
      <w:pPr>
        <w:spacing w:after="0"/>
        <w:ind w:left="0"/>
        <w:jc w:val="both"/>
      </w:pPr>
      <w:r>
        <w:rPr>
          <w:rFonts w:ascii="Times New Roman"/>
          <w:b w:val="false"/>
          <w:i w:val="false"/>
          <w:color w:val="000000"/>
          <w:sz w:val="28"/>
        </w:rPr>
        <w:t xml:space="preserve">
              смолаланған прокладкалар    </w:t>
      </w:r>
    </w:p>
    <w:p>
      <w:pPr>
        <w:spacing w:after="0"/>
        <w:ind w:left="0"/>
        <w:jc w:val="both"/>
      </w:pPr>
      <w:r>
        <w:rPr>
          <w:rFonts w:ascii="Times New Roman"/>
          <w:b w:val="false"/>
          <w:i w:val="false"/>
          <w:color w:val="000000"/>
          <w:sz w:val="28"/>
        </w:rPr>
        <w:t xml:space="preserve">
              дайындаушы                                      6 </w:t>
      </w:r>
    </w:p>
    <w:p>
      <w:pPr>
        <w:spacing w:after="0"/>
        <w:ind w:left="0"/>
        <w:jc w:val="both"/>
      </w:pPr>
      <w:r>
        <w:rPr>
          <w:rFonts w:ascii="Times New Roman"/>
          <w:b w:val="false"/>
          <w:i w:val="false"/>
          <w:color w:val="000000"/>
          <w:sz w:val="28"/>
        </w:rPr>
        <w:t xml:space="preserve">
      66.     Азот және күкiрт қышқылдарын </w:t>
      </w:r>
    </w:p>
    <w:p>
      <w:pPr>
        <w:spacing w:after="0"/>
        <w:ind w:left="0"/>
        <w:jc w:val="both"/>
      </w:pPr>
      <w:r>
        <w:rPr>
          <w:rFonts w:ascii="Times New Roman"/>
          <w:b w:val="false"/>
          <w:i w:val="false"/>
          <w:color w:val="000000"/>
          <w:sz w:val="28"/>
        </w:rPr>
        <w:t xml:space="preserve">
              қолданып тұрақты жұмыс iстейтiн </w:t>
      </w:r>
    </w:p>
    <w:p>
      <w:pPr>
        <w:spacing w:after="0"/>
        <w:ind w:left="0"/>
        <w:jc w:val="both"/>
      </w:pPr>
      <w:r>
        <w:rPr>
          <w:rFonts w:ascii="Times New Roman"/>
          <w:b w:val="false"/>
          <w:i w:val="false"/>
          <w:color w:val="000000"/>
          <w:sz w:val="28"/>
        </w:rPr>
        <w:t xml:space="preserve">
              шкалалар мен сеткаларды </w:t>
      </w:r>
    </w:p>
    <w:p>
      <w:pPr>
        <w:spacing w:after="0"/>
        <w:ind w:left="0"/>
        <w:jc w:val="both"/>
      </w:pPr>
      <w:r>
        <w:rPr>
          <w:rFonts w:ascii="Times New Roman"/>
          <w:b w:val="false"/>
          <w:i w:val="false"/>
          <w:color w:val="000000"/>
          <w:sz w:val="28"/>
        </w:rPr>
        <w:t xml:space="preserve">
              фототәсiлмен дайындаушы                         6 </w:t>
      </w:r>
    </w:p>
    <w:p>
      <w:pPr>
        <w:spacing w:after="0"/>
        <w:ind w:left="0"/>
        <w:jc w:val="both"/>
      </w:pPr>
      <w:r>
        <w:rPr>
          <w:rFonts w:ascii="Times New Roman"/>
          <w:b w:val="false"/>
          <w:i w:val="false"/>
          <w:color w:val="000000"/>
          <w:sz w:val="28"/>
        </w:rPr>
        <w:t xml:space="preserve">
      67.     Ысқылау-жылтырату ұнтақтарын </w:t>
      </w:r>
    </w:p>
    <w:p>
      <w:pPr>
        <w:spacing w:after="0"/>
        <w:ind w:left="0"/>
        <w:jc w:val="both"/>
      </w:pPr>
      <w:r>
        <w:rPr>
          <w:rFonts w:ascii="Times New Roman"/>
          <w:b w:val="false"/>
          <w:i w:val="false"/>
          <w:color w:val="000000"/>
          <w:sz w:val="28"/>
        </w:rPr>
        <w:t xml:space="preserve">
              дайындайтын крокус пен наждакты </w:t>
      </w:r>
    </w:p>
    <w:p>
      <w:pPr>
        <w:spacing w:after="0"/>
        <w:ind w:left="0"/>
        <w:jc w:val="both"/>
      </w:pPr>
      <w:r>
        <w:rPr>
          <w:rFonts w:ascii="Times New Roman"/>
          <w:b w:val="false"/>
          <w:i w:val="false"/>
          <w:color w:val="000000"/>
          <w:sz w:val="28"/>
        </w:rPr>
        <w:t xml:space="preserve">
              классификаторлаушы                              12 </w:t>
      </w:r>
    </w:p>
    <w:p>
      <w:pPr>
        <w:spacing w:after="0"/>
        <w:ind w:left="0"/>
        <w:jc w:val="both"/>
      </w:pPr>
      <w:r>
        <w:rPr>
          <w:rFonts w:ascii="Times New Roman"/>
          <w:b w:val="false"/>
          <w:i w:val="false"/>
          <w:color w:val="000000"/>
          <w:sz w:val="28"/>
        </w:rPr>
        <w:t xml:space="preserve">
      68.     Оптикалық детальдарды бақылаушы: </w:t>
      </w:r>
    </w:p>
    <w:p>
      <w:pPr>
        <w:spacing w:after="0"/>
        <w:ind w:left="0"/>
        <w:jc w:val="both"/>
      </w:pPr>
      <w:r>
        <w:rPr>
          <w:rFonts w:ascii="Times New Roman"/>
          <w:b w:val="false"/>
          <w:i w:val="false"/>
          <w:color w:val="000000"/>
          <w:sz w:val="28"/>
        </w:rPr>
        <w:t xml:space="preserve">
              1) сульфамонобромнафталинмен, </w:t>
      </w:r>
    </w:p>
    <w:p>
      <w:pPr>
        <w:spacing w:after="0"/>
        <w:ind w:left="0"/>
        <w:jc w:val="both"/>
      </w:pPr>
      <w:r>
        <w:rPr>
          <w:rFonts w:ascii="Times New Roman"/>
          <w:b w:val="false"/>
          <w:i w:val="false"/>
          <w:color w:val="000000"/>
          <w:sz w:val="28"/>
        </w:rPr>
        <w:t xml:space="preserve">
              плавик қышқылымен және сынап- </w:t>
      </w:r>
    </w:p>
    <w:p>
      <w:pPr>
        <w:spacing w:after="0"/>
        <w:ind w:left="0"/>
        <w:jc w:val="both"/>
      </w:pPr>
      <w:r>
        <w:rPr>
          <w:rFonts w:ascii="Times New Roman"/>
          <w:b w:val="false"/>
          <w:i w:val="false"/>
          <w:color w:val="000000"/>
          <w:sz w:val="28"/>
        </w:rPr>
        <w:t xml:space="preserve">
              кварц лампаларымен тұрақты жұмыс </w:t>
      </w:r>
    </w:p>
    <w:p>
      <w:pPr>
        <w:spacing w:after="0"/>
        <w:ind w:left="0"/>
        <w:jc w:val="both"/>
      </w:pPr>
      <w:r>
        <w:rPr>
          <w:rFonts w:ascii="Times New Roman"/>
          <w:b w:val="false"/>
          <w:i w:val="false"/>
          <w:color w:val="000000"/>
          <w:sz w:val="28"/>
        </w:rPr>
        <w:t xml:space="preserve">
              iстейтiн                                        6 </w:t>
      </w:r>
    </w:p>
    <w:p>
      <w:pPr>
        <w:spacing w:after="0"/>
        <w:ind w:left="0"/>
        <w:jc w:val="both"/>
      </w:pPr>
      <w:r>
        <w:rPr>
          <w:rFonts w:ascii="Times New Roman"/>
          <w:b w:val="false"/>
          <w:i w:val="false"/>
          <w:color w:val="000000"/>
          <w:sz w:val="28"/>
        </w:rPr>
        <w:t xml:space="preserve">
              2) қараңғы жерде тұрақты жұмыс </w:t>
      </w:r>
    </w:p>
    <w:p>
      <w:pPr>
        <w:spacing w:after="0"/>
        <w:ind w:left="0"/>
        <w:jc w:val="both"/>
      </w:pPr>
      <w:r>
        <w:rPr>
          <w:rFonts w:ascii="Times New Roman"/>
          <w:b w:val="false"/>
          <w:i w:val="false"/>
          <w:color w:val="000000"/>
          <w:sz w:val="28"/>
        </w:rPr>
        <w:t xml:space="preserve">
              iстейтiн                                        6 </w:t>
      </w:r>
    </w:p>
    <w:p>
      <w:pPr>
        <w:spacing w:after="0"/>
        <w:ind w:left="0"/>
        <w:jc w:val="both"/>
      </w:pPr>
      <w:r>
        <w:rPr>
          <w:rFonts w:ascii="Times New Roman"/>
          <w:b w:val="false"/>
          <w:i w:val="false"/>
          <w:color w:val="000000"/>
          <w:sz w:val="28"/>
        </w:rPr>
        <w:t xml:space="preserve">
      69.     Құрамында бензол, толуол, ксилол </w:t>
      </w:r>
    </w:p>
    <w:p>
      <w:pPr>
        <w:spacing w:after="0"/>
        <w:ind w:left="0"/>
        <w:jc w:val="both"/>
      </w:pPr>
      <w:r>
        <w:rPr>
          <w:rFonts w:ascii="Times New Roman"/>
          <w:b w:val="false"/>
          <w:i w:val="false"/>
          <w:color w:val="000000"/>
          <w:sz w:val="28"/>
        </w:rPr>
        <w:t xml:space="preserve">
              және басқа улы заттар бар лактармен </w:t>
      </w:r>
    </w:p>
    <w:p>
      <w:pPr>
        <w:spacing w:after="0"/>
        <w:ind w:left="0"/>
        <w:jc w:val="both"/>
      </w:pPr>
      <w:r>
        <w:rPr>
          <w:rFonts w:ascii="Times New Roman"/>
          <w:b w:val="false"/>
          <w:i w:val="false"/>
          <w:color w:val="000000"/>
          <w:sz w:val="28"/>
        </w:rPr>
        <w:t xml:space="preserve">
              тұрақты істейтiн оптикалық </w:t>
      </w:r>
    </w:p>
    <w:p>
      <w:pPr>
        <w:spacing w:after="0"/>
        <w:ind w:left="0"/>
        <w:jc w:val="both"/>
      </w:pPr>
      <w:r>
        <w:rPr>
          <w:rFonts w:ascii="Times New Roman"/>
          <w:b w:val="false"/>
          <w:i w:val="false"/>
          <w:color w:val="000000"/>
          <w:sz w:val="28"/>
        </w:rPr>
        <w:t xml:space="preserve">
              детальдарды лактаушы                            12 </w:t>
      </w:r>
    </w:p>
    <w:p>
      <w:pPr>
        <w:spacing w:after="0"/>
        <w:ind w:left="0"/>
        <w:jc w:val="both"/>
      </w:pPr>
      <w:r>
        <w:rPr>
          <w:rFonts w:ascii="Times New Roman"/>
          <w:b w:val="false"/>
          <w:i w:val="false"/>
          <w:color w:val="000000"/>
          <w:sz w:val="28"/>
        </w:rPr>
        <w:t xml:space="preserve">
      70.     Бу-сынапты насостарды түзетуде </w:t>
      </w:r>
    </w:p>
    <w:p>
      <w:pPr>
        <w:spacing w:after="0"/>
        <w:ind w:left="0"/>
        <w:jc w:val="both"/>
      </w:pPr>
      <w:r>
        <w:rPr>
          <w:rFonts w:ascii="Times New Roman"/>
          <w:b w:val="false"/>
          <w:i w:val="false"/>
          <w:color w:val="000000"/>
          <w:sz w:val="28"/>
        </w:rPr>
        <w:t xml:space="preserve">
              тұрақты iстейтiн деталь жабдығын </w:t>
      </w:r>
    </w:p>
    <w:p>
      <w:pPr>
        <w:spacing w:after="0"/>
        <w:ind w:left="0"/>
        <w:jc w:val="both"/>
      </w:pPr>
      <w:r>
        <w:rPr>
          <w:rFonts w:ascii="Times New Roman"/>
          <w:b w:val="false"/>
          <w:i w:val="false"/>
          <w:color w:val="000000"/>
          <w:sz w:val="28"/>
        </w:rPr>
        <w:t xml:space="preserve">
              түзетушi                                        12 </w:t>
      </w:r>
    </w:p>
    <w:p>
      <w:pPr>
        <w:spacing w:after="0"/>
        <w:ind w:left="0"/>
        <w:jc w:val="both"/>
      </w:pPr>
      <w:r>
        <w:rPr>
          <w:rFonts w:ascii="Times New Roman"/>
          <w:b w:val="false"/>
          <w:i w:val="false"/>
          <w:color w:val="000000"/>
          <w:sz w:val="28"/>
        </w:rPr>
        <w:t xml:space="preserve">
      71.     Органикалық ерiткiштермен iстейтiн </w:t>
      </w:r>
    </w:p>
    <w:p>
      <w:pPr>
        <w:spacing w:after="0"/>
        <w:ind w:left="0"/>
        <w:jc w:val="both"/>
      </w:pPr>
      <w:r>
        <w:rPr>
          <w:rFonts w:ascii="Times New Roman"/>
          <w:b w:val="false"/>
          <w:i w:val="false"/>
          <w:color w:val="000000"/>
          <w:sz w:val="28"/>
        </w:rPr>
        <w:t xml:space="preserve">
              пленканы нормаға келтiрушi                      12 </w:t>
      </w:r>
    </w:p>
    <w:p>
      <w:pPr>
        <w:spacing w:after="0"/>
        <w:ind w:left="0"/>
        <w:jc w:val="both"/>
      </w:pPr>
      <w:r>
        <w:rPr>
          <w:rFonts w:ascii="Times New Roman"/>
          <w:b w:val="false"/>
          <w:i w:val="false"/>
          <w:color w:val="000000"/>
          <w:sz w:val="28"/>
        </w:rPr>
        <w:t xml:space="preserve">
      72.     Кристалдар және фторидтер </w:t>
      </w:r>
    </w:p>
    <w:p>
      <w:pPr>
        <w:spacing w:after="0"/>
        <w:ind w:left="0"/>
        <w:jc w:val="both"/>
      </w:pPr>
      <w:r>
        <w:rPr>
          <w:rFonts w:ascii="Times New Roman"/>
          <w:b w:val="false"/>
          <w:i w:val="false"/>
          <w:color w:val="000000"/>
          <w:sz w:val="28"/>
        </w:rPr>
        <w:t xml:space="preserve">
              тұздарының өндiрiсiнде тiкелей </w:t>
      </w:r>
    </w:p>
    <w:p>
      <w:pPr>
        <w:spacing w:after="0"/>
        <w:ind w:left="0"/>
        <w:jc w:val="both"/>
      </w:pPr>
      <w:r>
        <w:rPr>
          <w:rFonts w:ascii="Times New Roman"/>
          <w:b w:val="false"/>
          <w:i w:val="false"/>
          <w:color w:val="000000"/>
          <w:sz w:val="28"/>
        </w:rPr>
        <w:t xml:space="preserve">
              iстейтiн кристалл өсiрушi оператор              12      36 </w:t>
      </w:r>
    </w:p>
    <w:p>
      <w:pPr>
        <w:spacing w:after="0"/>
        <w:ind w:left="0"/>
        <w:jc w:val="both"/>
      </w:pPr>
      <w:r>
        <w:rPr>
          <w:rFonts w:ascii="Times New Roman"/>
          <w:b w:val="false"/>
          <w:i w:val="false"/>
          <w:color w:val="000000"/>
          <w:sz w:val="28"/>
        </w:rPr>
        <w:t xml:space="preserve">
      73.     Детальдарды хром пастасымен </w:t>
      </w:r>
    </w:p>
    <w:p>
      <w:pPr>
        <w:spacing w:after="0"/>
        <w:ind w:left="0"/>
        <w:jc w:val="both"/>
      </w:pPr>
      <w:r>
        <w:rPr>
          <w:rFonts w:ascii="Times New Roman"/>
          <w:b w:val="false"/>
          <w:i w:val="false"/>
          <w:color w:val="000000"/>
          <w:sz w:val="28"/>
        </w:rPr>
        <w:t xml:space="preserve">
              ысқылайтын және жылтыратуда </w:t>
      </w:r>
    </w:p>
    <w:p>
      <w:pPr>
        <w:spacing w:after="0"/>
        <w:ind w:left="0"/>
        <w:jc w:val="both"/>
      </w:pPr>
      <w:r>
        <w:rPr>
          <w:rFonts w:ascii="Times New Roman"/>
          <w:b w:val="false"/>
          <w:i w:val="false"/>
          <w:color w:val="000000"/>
          <w:sz w:val="28"/>
        </w:rPr>
        <w:t xml:space="preserve">
              iстейтiн оптик                                  6 </w:t>
      </w:r>
    </w:p>
    <w:p>
      <w:pPr>
        <w:spacing w:after="0"/>
        <w:ind w:left="0"/>
        <w:jc w:val="both"/>
      </w:pPr>
      <w:r>
        <w:rPr>
          <w:rFonts w:ascii="Times New Roman"/>
          <w:b w:val="false"/>
          <w:i w:val="false"/>
          <w:color w:val="000000"/>
          <w:sz w:val="28"/>
        </w:rPr>
        <w:t xml:space="preserve">
      74.     Қорғасын припойларын қолданып </w:t>
      </w:r>
    </w:p>
    <w:p>
      <w:pPr>
        <w:spacing w:after="0"/>
        <w:ind w:left="0"/>
        <w:jc w:val="both"/>
      </w:pPr>
      <w:r>
        <w:rPr>
          <w:rFonts w:ascii="Times New Roman"/>
          <w:b w:val="false"/>
          <w:i w:val="false"/>
          <w:color w:val="000000"/>
          <w:sz w:val="28"/>
        </w:rPr>
        <w:t xml:space="preserve">
              шыныдағы торлар мен шинкаларды </w:t>
      </w:r>
    </w:p>
    <w:p>
      <w:pPr>
        <w:spacing w:after="0"/>
        <w:ind w:left="0"/>
        <w:jc w:val="both"/>
      </w:pPr>
      <w:r>
        <w:rPr>
          <w:rFonts w:ascii="Times New Roman"/>
          <w:b w:val="false"/>
          <w:i w:val="false"/>
          <w:color w:val="000000"/>
          <w:sz w:val="28"/>
        </w:rPr>
        <w:t xml:space="preserve">
              дәнекерлеушi                                    12 </w:t>
      </w:r>
    </w:p>
    <w:p>
      <w:pPr>
        <w:spacing w:after="0"/>
        <w:ind w:left="0"/>
        <w:jc w:val="both"/>
      </w:pPr>
      <w:r>
        <w:rPr>
          <w:rFonts w:ascii="Times New Roman"/>
          <w:b w:val="false"/>
          <w:i w:val="false"/>
          <w:color w:val="000000"/>
          <w:sz w:val="28"/>
        </w:rPr>
        <w:t xml:space="preserve">
      75.     Эфирлi спирттi қоспаларды, титан </w:t>
      </w:r>
    </w:p>
    <w:p>
      <w:pPr>
        <w:spacing w:after="0"/>
        <w:ind w:left="0"/>
        <w:jc w:val="both"/>
      </w:pPr>
      <w:r>
        <w:rPr>
          <w:rFonts w:ascii="Times New Roman"/>
          <w:b w:val="false"/>
          <w:i w:val="false"/>
          <w:color w:val="000000"/>
          <w:sz w:val="28"/>
        </w:rPr>
        <w:t xml:space="preserve">
              және кремний эфирлерiн қолданатын </w:t>
      </w:r>
    </w:p>
    <w:p>
      <w:pPr>
        <w:spacing w:after="0"/>
        <w:ind w:left="0"/>
        <w:jc w:val="both"/>
      </w:pPr>
      <w:r>
        <w:rPr>
          <w:rFonts w:ascii="Times New Roman"/>
          <w:b w:val="false"/>
          <w:i w:val="false"/>
          <w:color w:val="000000"/>
          <w:sz w:val="28"/>
        </w:rPr>
        <w:t xml:space="preserve">
              жұмыстарда iстейтiн оптикалық </w:t>
      </w:r>
    </w:p>
    <w:p>
      <w:pPr>
        <w:spacing w:after="0"/>
        <w:ind w:left="0"/>
        <w:jc w:val="both"/>
      </w:pPr>
      <w:r>
        <w:rPr>
          <w:rFonts w:ascii="Times New Roman"/>
          <w:b w:val="false"/>
          <w:i w:val="false"/>
          <w:color w:val="000000"/>
          <w:sz w:val="28"/>
        </w:rPr>
        <w:t xml:space="preserve">
              детальдарды жарықтандырушы                      6 </w:t>
      </w:r>
    </w:p>
    <w:p>
      <w:pPr>
        <w:spacing w:after="0"/>
        <w:ind w:left="0"/>
        <w:jc w:val="both"/>
      </w:pPr>
      <w:r>
        <w:rPr>
          <w:rFonts w:ascii="Times New Roman"/>
          <w:b w:val="false"/>
          <w:i w:val="false"/>
          <w:color w:val="000000"/>
          <w:sz w:val="28"/>
        </w:rPr>
        <w:t xml:space="preserve">
      76.     Оптиканы ағарту учаскелерiнде бу- </w:t>
      </w:r>
    </w:p>
    <w:p>
      <w:pPr>
        <w:spacing w:after="0"/>
        <w:ind w:left="0"/>
        <w:jc w:val="both"/>
      </w:pPr>
      <w:r>
        <w:rPr>
          <w:rFonts w:ascii="Times New Roman"/>
          <w:b w:val="false"/>
          <w:i w:val="false"/>
          <w:color w:val="000000"/>
          <w:sz w:val="28"/>
        </w:rPr>
        <w:t xml:space="preserve">
              сынапты насостармен тұрақты </w:t>
      </w:r>
    </w:p>
    <w:p>
      <w:pPr>
        <w:spacing w:after="0"/>
        <w:ind w:left="0"/>
        <w:jc w:val="both"/>
      </w:pPr>
      <w:r>
        <w:rPr>
          <w:rFonts w:ascii="Times New Roman"/>
          <w:b w:val="false"/>
          <w:i w:val="false"/>
          <w:color w:val="000000"/>
          <w:sz w:val="28"/>
        </w:rPr>
        <w:t xml:space="preserve">
              iстейтiн қосалқы (тасымалдаушы) </w:t>
      </w:r>
    </w:p>
    <w:p>
      <w:pPr>
        <w:spacing w:after="0"/>
        <w:ind w:left="0"/>
        <w:jc w:val="both"/>
      </w:pPr>
      <w:r>
        <w:rPr>
          <w:rFonts w:ascii="Times New Roman"/>
          <w:b w:val="false"/>
          <w:i w:val="false"/>
          <w:color w:val="000000"/>
          <w:sz w:val="28"/>
        </w:rPr>
        <w:t xml:space="preserve">
              жұмысшы және өндiрiстiк үйлердi </w:t>
      </w:r>
    </w:p>
    <w:p>
      <w:pPr>
        <w:spacing w:after="0"/>
        <w:ind w:left="0"/>
        <w:jc w:val="both"/>
      </w:pPr>
      <w:r>
        <w:rPr>
          <w:rFonts w:ascii="Times New Roman"/>
          <w:b w:val="false"/>
          <w:i w:val="false"/>
          <w:color w:val="000000"/>
          <w:sz w:val="28"/>
        </w:rPr>
        <w:t xml:space="preserve">
              жинаушы                                         6 </w:t>
      </w:r>
    </w:p>
    <w:p>
      <w:pPr>
        <w:spacing w:after="0"/>
        <w:ind w:left="0"/>
        <w:jc w:val="both"/>
      </w:pPr>
      <w:r>
        <w:rPr>
          <w:rFonts w:ascii="Times New Roman"/>
          <w:b w:val="false"/>
          <w:i w:val="false"/>
          <w:color w:val="000000"/>
          <w:sz w:val="28"/>
        </w:rPr>
        <w:t xml:space="preserve">
      77.     Оптикалық детальдарды полярит </w:t>
      </w:r>
    </w:p>
    <w:p>
      <w:pPr>
        <w:spacing w:after="0"/>
        <w:ind w:left="0"/>
        <w:jc w:val="both"/>
      </w:pPr>
      <w:r>
        <w:rPr>
          <w:rFonts w:ascii="Times New Roman"/>
          <w:b w:val="false"/>
          <w:i w:val="false"/>
          <w:color w:val="000000"/>
          <w:sz w:val="28"/>
        </w:rPr>
        <w:t xml:space="preserve">
              қолданып жылтыратуда және </w:t>
      </w:r>
    </w:p>
    <w:p>
      <w:pPr>
        <w:spacing w:after="0"/>
        <w:ind w:left="0"/>
        <w:jc w:val="both"/>
      </w:pPr>
      <w:r>
        <w:rPr>
          <w:rFonts w:ascii="Times New Roman"/>
          <w:b w:val="false"/>
          <w:i w:val="false"/>
          <w:color w:val="000000"/>
          <w:sz w:val="28"/>
        </w:rPr>
        <w:t xml:space="preserve">
              ысқылауда iстейтiн оптикалық </w:t>
      </w:r>
    </w:p>
    <w:p>
      <w:pPr>
        <w:spacing w:after="0"/>
        <w:ind w:left="0"/>
        <w:jc w:val="both"/>
      </w:pPr>
      <w:r>
        <w:rPr>
          <w:rFonts w:ascii="Times New Roman"/>
          <w:b w:val="false"/>
          <w:i w:val="false"/>
          <w:color w:val="000000"/>
          <w:sz w:val="28"/>
        </w:rPr>
        <w:t xml:space="preserve">
              детальдар мен оптикаларды </w:t>
      </w:r>
    </w:p>
    <w:p>
      <w:pPr>
        <w:spacing w:after="0"/>
        <w:ind w:left="0"/>
        <w:jc w:val="both"/>
      </w:pPr>
      <w:r>
        <w:rPr>
          <w:rFonts w:ascii="Times New Roman"/>
          <w:b w:val="false"/>
          <w:i w:val="false"/>
          <w:color w:val="000000"/>
          <w:sz w:val="28"/>
        </w:rPr>
        <w:t xml:space="preserve">
              ысқылаушы, оптикалық детальдарды </w:t>
      </w:r>
    </w:p>
    <w:p>
      <w:pPr>
        <w:spacing w:after="0"/>
        <w:ind w:left="0"/>
        <w:jc w:val="both"/>
      </w:pPr>
      <w:r>
        <w:rPr>
          <w:rFonts w:ascii="Times New Roman"/>
          <w:b w:val="false"/>
          <w:i w:val="false"/>
          <w:color w:val="000000"/>
          <w:sz w:val="28"/>
        </w:rPr>
        <w:t xml:space="preserve">
              жылтыратушы, оптика өндiрiсi </w:t>
      </w:r>
    </w:p>
    <w:p>
      <w:pPr>
        <w:spacing w:after="0"/>
        <w:ind w:left="0"/>
        <w:jc w:val="both"/>
      </w:pPr>
      <w:r>
        <w:rPr>
          <w:rFonts w:ascii="Times New Roman"/>
          <w:b w:val="false"/>
          <w:i w:val="false"/>
          <w:color w:val="000000"/>
          <w:sz w:val="28"/>
        </w:rPr>
        <w:t xml:space="preserve">
              жабдығын түзетушi                               6 </w:t>
      </w:r>
    </w:p>
    <w:p>
      <w:pPr>
        <w:spacing w:after="0"/>
        <w:ind w:left="0"/>
        <w:jc w:val="both"/>
      </w:pPr>
      <w:r>
        <w:rPr>
          <w:rFonts w:ascii="Times New Roman"/>
          <w:b w:val="false"/>
          <w:i w:val="false"/>
          <w:color w:val="000000"/>
          <w:sz w:val="28"/>
        </w:rPr>
        <w:t xml:space="preserve">
      78.     Булы-сынапты аппаратураны </w:t>
      </w:r>
    </w:p>
    <w:p>
      <w:pPr>
        <w:spacing w:after="0"/>
        <w:ind w:left="0"/>
        <w:jc w:val="both"/>
      </w:pPr>
      <w:r>
        <w:rPr>
          <w:rFonts w:ascii="Times New Roman"/>
          <w:b w:val="false"/>
          <w:i w:val="false"/>
          <w:color w:val="000000"/>
          <w:sz w:val="28"/>
        </w:rPr>
        <w:t xml:space="preserve">
              жөндейтiн жұмысшылар                            12      36 </w:t>
      </w:r>
    </w:p>
    <w:p>
      <w:pPr>
        <w:spacing w:after="0"/>
        <w:ind w:left="0"/>
        <w:jc w:val="both"/>
      </w:pPr>
      <w:r>
        <w:rPr>
          <w:rFonts w:ascii="Times New Roman"/>
          <w:b w:val="false"/>
          <w:i w:val="false"/>
          <w:color w:val="000000"/>
          <w:sz w:val="28"/>
        </w:rPr>
        <w:t xml:space="preserve">
      79.     Оптикалық детальдармен жұмыс </w:t>
      </w:r>
    </w:p>
    <w:p>
      <w:pPr>
        <w:spacing w:after="0"/>
        <w:ind w:left="0"/>
        <w:jc w:val="both"/>
      </w:pPr>
      <w:r>
        <w:rPr>
          <w:rFonts w:ascii="Times New Roman"/>
          <w:b w:val="false"/>
          <w:i w:val="false"/>
          <w:color w:val="000000"/>
          <w:sz w:val="28"/>
        </w:rPr>
        <w:t xml:space="preserve">
              iстейтiн күмiстеушi                             6 </w:t>
      </w:r>
    </w:p>
    <w:p>
      <w:pPr>
        <w:spacing w:after="0"/>
        <w:ind w:left="0"/>
        <w:jc w:val="both"/>
      </w:pPr>
      <w:r>
        <w:rPr>
          <w:rFonts w:ascii="Times New Roman"/>
          <w:b w:val="false"/>
          <w:i w:val="false"/>
          <w:color w:val="000000"/>
          <w:sz w:val="28"/>
        </w:rPr>
        <w:t xml:space="preserve">
      80.     Оптикалық детальдарды желiмдеушi: </w:t>
      </w:r>
    </w:p>
    <w:p>
      <w:pPr>
        <w:spacing w:after="0"/>
        <w:ind w:left="0"/>
        <w:jc w:val="both"/>
      </w:pPr>
      <w:r>
        <w:rPr>
          <w:rFonts w:ascii="Times New Roman"/>
          <w:b w:val="false"/>
          <w:i w:val="false"/>
          <w:color w:val="000000"/>
          <w:sz w:val="28"/>
        </w:rPr>
        <w:t xml:space="preserve">
              1) бальзаммен және бальзаминмен, </w:t>
      </w:r>
    </w:p>
    <w:p>
      <w:pPr>
        <w:spacing w:after="0"/>
        <w:ind w:left="0"/>
        <w:jc w:val="both"/>
      </w:pPr>
      <w:r>
        <w:rPr>
          <w:rFonts w:ascii="Times New Roman"/>
          <w:b w:val="false"/>
          <w:i w:val="false"/>
          <w:color w:val="000000"/>
          <w:sz w:val="28"/>
        </w:rPr>
        <w:t xml:space="preserve">
              сондай-ақ эпоксидтi смола қолданып </w:t>
      </w:r>
    </w:p>
    <w:p>
      <w:pPr>
        <w:spacing w:after="0"/>
        <w:ind w:left="0"/>
        <w:jc w:val="both"/>
      </w:pPr>
      <w:r>
        <w:rPr>
          <w:rFonts w:ascii="Times New Roman"/>
          <w:b w:val="false"/>
          <w:i w:val="false"/>
          <w:color w:val="000000"/>
          <w:sz w:val="28"/>
        </w:rPr>
        <w:t xml:space="preserve">
              iстейтiн                                        6 </w:t>
      </w:r>
    </w:p>
    <w:p>
      <w:pPr>
        <w:spacing w:after="0"/>
        <w:ind w:left="0"/>
        <w:jc w:val="both"/>
      </w:pPr>
      <w:r>
        <w:rPr>
          <w:rFonts w:ascii="Times New Roman"/>
          <w:b w:val="false"/>
          <w:i w:val="false"/>
          <w:color w:val="000000"/>
          <w:sz w:val="28"/>
        </w:rPr>
        <w:t xml:space="preserve">
              2) ОК-50, П-2, N 88 желiмдерiмен </w:t>
      </w:r>
    </w:p>
    <w:p>
      <w:pPr>
        <w:spacing w:after="0"/>
        <w:ind w:left="0"/>
        <w:jc w:val="both"/>
      </w:pPr>
      <w:r>
        <w:rPr>
          <w:rFonts w:ascii="Times New Roman"/>
          <w:b w:val="false"/>
          <w:i w:val="false"/>
          <w:color w:val="000000"/>
          <w:sz w:val="28"/>
        </w:rPr>
        <w:t xml:space="preserve">
              және басқа арнайы желiмдермен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81.     Кюветтердi желiмдеушi-жабыстырушы               6 </w:t>
      </w:r>
    </w:p>
    <w:p>
      <w:pPr>
        <w:spacing w:after="0"/>
        <w:ind w:left="0"/>
        <w:jc w:val="both"/>
      </w:pPr>
      <w:r>
        <w:rPr>
          <w:rFonts w:ascii="Times New Roman"/>
          <w:b w:val="false"/>
          <w:i w:val="false"/>
          <w:color w:val="000000"/>
          <w:sz w:val="28"/>
        </w:rPr>
        <w:t xml:space="preserve">
      82.     Шыны және шыныдан жасалған </w:t>
      </w:r>
    </w:p>
    <w:p>
      <w:pPr>
        <w:spacing w:after="0"/>
        <w:ind w:left="0"/>
        <w:jc w:val="both"/>
      </w:pPr>
      <w:r>
        <w:rPr>
          <w:rFonts w:ascii="Times New Roman"/>
          <w:b w:val="false"/>
          <w:i w:val="false"/>
          <w:color w:val="000000"/>
          <w:sz w:val="28"/>
        </w:rPr>
        <w:t xml:space="preserve">
              бұйымдарды желiмдеушi: </w:t>
      </w:r>
    </w:p>
    <w:p>
      <w:pPr>
        <w:spacing w:after="0"/>
        <w:ind w:left="0"/>
        <w:jc w:val="both"/>
      </w:pPr>
      <w:r>
        <w:rPr>
          <w:rFonts w:ascii="Times New Roman"/>
          <w:b w:val="false"/>
          <w:i w:val="false"/>
          <w:color w:val="000000"/>
          <w:sz w:val="28"/>
        </w:rPr>
        <w:t xml:space="preserve">
              1) органикалық ерiткiштермен </w:t>
      </w:r>
    </w:p>
    <w:p>
      <w:pPr>
        <w:spacing w:after="0"/>
        <w:ind w:left="0"/>
        <w:jc w:val="both"/>
      </w:pPr>
      <w:r>
        <w:rPr>
          <w:rFonts w:ascii="Times New Roman"/>
          <w:b w:val="false"/>
          <w:i w:val="false"/>
          <w:color w:val="000000"/>
          <w:sz w:val="28"/>
        </w:rPr>
        <w:t xml:space="preserve">
              тұрақты iстейтiн                                12 </w:t>
      </w:r>
    </w:p>
    <w:p>
      <w:pPr>
        <w:spacing w:after="0"/>
        <w:ind w:left="0"/>
        <w:jc w:val="both"/>
      </w:pPr>
      <w:r>
        <w:rPr>
          <w:rFonts w:ascii="Times New Roman"/>
          <w:b w:val="false"/>
          <w:i w:val="false"/>
          <w:color w:val="000000"/>
          <w:sz w:val="28"/>
        </w:rPr>
        <w:t xml:space="preserve">
              2) органикалық шыныдан жасалған </w:t>
      </w:r>
    </w:p>
    <w:p>
      <w:pPr>
        <w:spacing w:after="0"/>
        <w:ind w:left="0"/>
        <w:jc w:val="both"/>
      </w:pPr>
      <w:r>
        <w:rPr>
          <w:rFonts w:ascii="Times New Roman"/>
          <w:b w:val="false"/>
          <w:i w:val="false"/>
          <w:color w:val="000000"/>
          <w:sz w:val="28"/>
        </w:rPr>
        <w:t xml:space="preserve">
              бұйымдарды желiмдейтiн                          6 </w:t>
      </w:r>
    </w:p>
    <w:p>
      <w:pPr>
        <w:spacing w:after="0"/>
        <w:ind w:left="0"/>
        <w:jc w:val="both"/>
      </w:pPr>
      <w:r>
        <w:rPr>
          <w:rFonts w:ascii="Times New Roman"/>
          <w:b w:val="false"/>
          <w:i w:val="false"/>
          <w:color w:val="000000"/>
          <w:sz w:val="28"/>
        </w:rPr>
        <w:t xml:space="preserve">
      83.     Шыны үрлеушi: </w:t>
      </w:r>
    </w:p>
    <w:p>
      <w:pPr>
        <w:spacing w:after="0"/>
        <w:ind w:left="0"/>
        <w:jc w:val="both"/>
      </w:pPr>
      <w:r>
        <w:rPr>
          <w:rFonts w:ascii="Times New Roman"/>
          <w:b w:val="false"/>
          <w:i w:val="false"/>
          <w:color w:val="000000"/>
          <w:sz w:val="28"/>
        </w:rPr>
        <w:t xml:space="preserve">
              1) керосин және газ жанатын </w:t>
      </w:r>
    </w:p>
    <w:p>
      <w:pPr>
        <w:spacing w:after="0"/>
        <w:ind w:left="0"/>
        <w:jc w:val="both"/>
      </w:pPr>
      <w:r>
        <w:rPr>
          <w:rFonts w:ascii="Times New Roman"/>
          <w:b w:val="false"/>
          <w:i w:val="false"/>
          <w:color w:val="000000"/>
          <w:sz w:val="28"/>
        </w:rPr>
        <w:t xml:space="preserve">
              шiлтерлердi жұмыс iстегенде                     6 </w:t>
      </w:r>
    </w:p>
    <w:p>
      <w:pPr>
        <w:spacing w:after="0"/>
        <w:ind w:left="0"/>
        <w:jc w:val="both"/>
      </w:pPr>
      <w:r>
        <w:rPr>
          <w:rFonts w:ascii="Times New Roman"/>
          <w:b w:val="false"/>
          <w:i w:val="false"/>
          <w:color w:val="000000"/>
          <w:sz w:val="28"/>
        </w:rPr>
        <w:t xml:space="preserve">
              2) ыстыққа берiк кварц шынысынан </w:t>
      </w:r>
    </w:p>
    <w:p>
      <w:pPr>
        <w:spacing w:after="0"/>
        <w:ind w:left="0"/>
        <w:jc w:val="both"/>
      </w:pPr>
      <w:r>
        <w:rPr>
          <w:rFonts w:ascii="Times New Roman"/>
          <w:b w:val="false"/>
          <w:i w:val="false"/>
          <w:color w:val="000000"/>
          <w:sz w:val="28"/>
        </w:rPr>
        <w:t xml:space="preserve">
              бұйымдар дайындағанда                           12      36 </w:t>
      </w:r>
    </w:p>
    <w:p>
      <w:pPr>
        <w:spacing w:after="0"/>
        <w:ind w:left="0"/>
        <w:jc w:val="both"/>
      </w:pPr>
      <w:r>
        <w:rPr>
          <w:rFonts w:ascii="Times New Roman"/>
          <w:b w:val="false"/>
          <w:i w:val="false"/>
          <w:color w:val="000000"/>
          <w:sz w:val="28"/>
        </w:rPr>
        <w:t xml:space="preserve">
      84.     Шыныны плавик қышқылымен </w:t>
      </w:r>
    </w:p>
    <w:p>
      <w:pPr>
        <w:spacing w:after="0"/>
        <w:ind w:left="0"/>
        <w:jc w:val="both"/>
      </w:pPr>
      <w:r>
        <w:rPr>
          <w:rFonts w:ascii="Times New Roman"/>
          <w:b w:val="false"/>
          <w:i w:val="false"/>
          <w:color w:val="000000"/>
          <w:sz w:val="28"/>
        </w:rPr>
        <w:t xml:space="preserve">
              өңдеуші                                         12 </w:t>
      </w:r>
    </w:p>
    <w:p>
      <w:pPr>
        <w:spacing w:after="0"/>
        <w:ind w:left="0"/>
        <w:jc w:val="both"/>
      </w:pPr>
      <w:r>
        <w:rPr>
          <w:rFonts w:ascii="Times New Roman"/>
          <w:b w:val="false"/>
          <w:i w:val="false"/>
          <w:color w:val="000000"/>
          <w:sz w:val="28"/>
        </w:rPr>
        <w:t xml:space="preserve">
      85.     Қолмен жұмыс iстейтiн фацетшi                   6 </w:t>
      </w:r>
    </w:p>
    <w:p>
      <w:pPr>
        <w:spacing w:after="0"/>
        <w:ind w:left="0"/>
        <w:jc w:val="both"/>
      </w:pPr>
      <w:r>
        <w:rPr>
          <w:rFonts w:ascii="Times New Roman"/>
          <w:b w:val="false"/>
          <w:i w:val="false"/>
          <w:color w:val="000000"/>
          <w:sz w:val="28"/>
        </w:rPr>
        <w:t xml:space="preserve">
      86.     Қолмен жұмыс iстейтiн оптикалық </w:t>
      </w:r>
    </w:p>
    <w:p>
      <w:pPr>
        <w:spacing w:after="0"/>
        <w:ind w:left="0"/>
        <w:jc w:val="both"/>
      </w:pPr>
      <w:r>
        <w:rPr>
          <w:rFonts w:ascii="Times New Roman"/>
          <w:b w:val="false"/>
          <w:i w:val="false"/>
          <w:color w:val="000000"/>
          <w:sz w:val="28"/>
        </w:rPr>
        <w:t xml:space="preserve">
              детальдарды ажарлаушы (тұрпайы </w:t>
      </w:r>
    </w:p>
    <w:p>
      <w:pPr>
        <w:spacing w:after="0"/>
        <w:ind w:left="0"/>
        <w:jc w:val="both"/>
      </w:pPr>
      <w:r>
        <w:rPr>
          <w:rFonts w:ascii="Times New Roman"/>
          <w:b w:val="false"/>
          <w:i w:val="false"/>
          <w:color w:val="000000"/>
          <w:sz w:val="28"/>
        </w:rPr>
        <w:t xml:space="preserve">
              ажарлау)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Оптика-механикалық жұмыстар </w:t>
      </w:r>
    </w:p>
    <w:p>
      <w:pPr>
        <w:spacing w:after="0"/>
        <w:ind w:left="0"/>
        <w:jc w:val="both"/>
      </w:pPr>
      <w:r>
        <w:rPr>
          <w:rFonts w:ascii="Times New Roman"/>
          <w:b w:val="false"/>
          <w:i w:val="false"/>
          <w:color w:val="000000"/>
          <w:sz w:val="28"/>
        </w:rPr>
        <w:t xml:space="preserve">
      87.     Дайын оптикалық приборларды </w:t>
      </w:r>
    </w:p>
    <w:p>
      <w:pPr>
        <w:spacing w:after="0"/>
        <w:ind w:left="0"/>
        <w:jc w:val="both"/>
      </w:pPr>
      <w:r>
        <w:rPr>
          <w:rFonts w:ascii="Times New Roman"/>
          <w:b w:val="false"/>
          <w:i w:val="false"/>
          <w:color w:val="000000"/>
          <w:sz w:val="28"/>
        </w:rPr>
        <w:t xml:space="preserve">
              термобарокамераларда тiкелей </w:t>
      </w:r>
    </w:p>
    <w:p>
      <w:pPr>
        <w:spacing w:after="0"/>
        <w:ind w:left="0"/>
        <w:jc w:val="both"/>
      </w:pPr>
      <w:r>
        <w:rPr>
          <w:rFonts w:ascii="Times New Roman"/>
          <w:b w:val="false"/>
          <w:i w:val="false"/>
          <w:color w:val="000000"/>
          <w:sz w:val="28"/>
        </w:rPr>
        <w:t xml:space="preserve">
              сынайтын оптик-механик: </w:t>
      </w:r>
    </w:p>
    <w:p>
      <w:pPr>
        <w:spacing w:after="0"/>
        <w:ind w:left="0"/>
        <w:jc w:val="both"/>
      </w:pPr>
      <w:r>
        <w:rPr>
          <w:rFonts w:ascii="Times New Roman"/>
          <w:b w:val="false"/>
          <w:i w:val="false"/>
          <w:color w:val="000000"/>
          <w:sz w:val="28"/>
        </w:rPr>
        <w:t xml:space="preserve">
              1) - 60' С және одан төмен </w:t>
      </w:r>
    </w:p>
    <w:p>
      <w:pPr>
        <w:spacing w:after="0"/>
        <w:ind w:left="0"/>
        <w:jc w:val="both"/>
      </w:pPr>
      <w:r>
        <w:rPr>
          <w:rFonts w:ascii="Times New Roman"/>
          <w:b w:val="false"/>
          <w:i w:val="false"/>
          <w:color w:val="000000"/>
          <w:sz w:val="28"/>
        </w:rPr>
        <w:t xml:space="preserve">
              температурада                                   12      36 </w:t>
      </w:r>
    </w:p>
    <w:p>
      <w:pPr>
        <w:spacing w:after="0"/>
        <w:ind w:left="0"/>
        <w:jc w:val="both"/>
      </w:pPr>
      <w:r>
        <w:rPr>
          <w:rFonts w:ascii="Times New Roman"/>
          <w:b w:val="false"/>
          <w:i w:val="false"/>
          <w:color w:val="000000"/>
          <w:sz w:val="28"/>
        </w:rPr>
        <w:t xml:space="preserve">
              2) + 0' С және одан жоғары </w:t>
      </w:r>
    </w:p>
    <w:p>
      <w:pPr>
        <w:spacing w:after="0"/>
        <w:ind w:left="0"/>
        <w:jc w:val="both"/>
      </w:pPr>
      <w:r>
        <w:rPr>
          <w:rFonts w:ascii="Times New Roman"/>
          <w:b w:val="false"/>
          <w:i w:val="false"/>
          <w:color w:val="000000"/>
          <w:sz w:val="28"/>
        </w:rPr>
        <w:t xml:space="preserve">
              температурада                                   6 </w:t>
      </w:r>
    </w:p>
    <w:p>
      <w:pPr>
        <w:spacing w:after="0"/>
        <w:ind w:left="0"/>
        <w:jc w:val="both"/>
      </w:pPr>
      <w:r>
        <w:rPr>
          <w:rFonts w:ascii="Times New Roman"/>
          <w:b w:val="false"/>
          <w:i w:val="false"/>
          <w:color w:val="000000"/>
          <w:sz w:val="28"/>
        </w:rPr>
        <w:t xml:space="preserve">
      88.     Күкiрт эфирiн пайдаланып, оптиканы </w:t>
      </w:r>
    </w:p>
    <w:p>
      <w:pPr>
        <w:spacing w:after="0"/>
        <w:ind w:left="0"/>
        <w:jc w:val="both"/>
      </w:pPr>
      <w:r>
        <w:rPr>
          <w:rFonts w:ascii="Times New Roman"/>
          <w:b w:val="false"/>
          <w:i w:val="false"/>
          <w:color w:val="000000"/>
          <w:sz w:val="28"/>
        </w:rPr>
        <w:t xml:space="preserve">
              тазалаушы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Оптика-механикалық өндiрiстегi жалпы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мамандықтар </w:t>
      </w:r>
    </w:p>
    <w:p>
      <w:pPr>
        <w:spacing w:after="0"/>
        <w:ind w:left="0"/>
        <w:jc w:val="both"/>
      </w:pPr>
      <w:r>
        <w:rPr>
          <w:rFonts w:ascii="Times New Roman"/>
          <w:b w:val="false"/>
          <w:i w:val="false"/>
          <w:color w:val="000000"/>
          <w:sz w:val="28"/>
        </w:rPr>
        <w:t xml:space="preserve">
      89.     Шамотпен, доломитпен, магнезитпен </w:t>
      </w:r>
    </w:p>
    <w:p>
      <w:pPr>
        <w:spacing w:after="0"/>
        <w:ind w:left="0"/>
        <w:jc w:val="both"/>
      </w:pPr>
      <w:r>
        <w:rPr>
          <w:rFonts w:ascii="Times New Roman"/>
          <w:b w:val="false"/>
          <w:i w:val="false"/>
          <w:color w:val="000000"/>
          <w:sz w:val="28"/>
        </w:rPr>
        <w:t xml:space="preserve">
              жұмыс iстейтiн шыны өндiрiсiнiң </w:t>
      </w:r>
    </w:p>
    <w:p>
      <w:pPr>
        <w:spacing w:after="0"/>
        <w:ind w:left="0"/>
        <w:jc w:val="both"/>
      </w:pPr>
      <w:r>
        <w:rPr>
          <w:rFonts w:ascii="Times New Roman"/>
          <w:b w:val="false"/>
          <w:i w:val="false"/>
          <w:color w:val="000000"/>
          <w:sz w:val="28"/>
        </w:rPr>
        <w:t xml:space="preserve">
              бақылаушысы                                     6 </w:t>
      </w:r>
    </w:p>
    <w:p>
      <w:pPr>
        <w:spacing w:after="0"/>
        <w:ind w:left="0"/>
        <w:jc w:val="both"/>
      </w:pPr>
      <w:r>
        <w:rPr>
          <w:rFonts w:ascii="Times New Roman"/>
          <w:b w:val="false"/>
          <w:i w:val="false"/>
          <w:color w:val="000000"/>
          <w:sz w:val="28"/>
        </w:rPr>
        <w:t xml:space="preserve">
      90.     Жарық сүзгiлерiн қараңғы жерде </w:t>
      </w:r>
    </w:p>
    <w:p>
      <w:pPr>
        <w:spacing w:after="0"/>
        <w:ind w:left="0"/>
        <w:jc w:val="both"/>
      </w:pPr>
      <w:r>
        <w:rPr>
          <w:rFonts w:ascii="Times New Roman"/>
          <w:b w:val="false"/>
          <w:i w:val="false"/>
          <w:color w:val="000000"/>
          <w:sz w:val="28"/>
        </w:rPr>
        <w:t xml:space="preserve">
              тұрақты жинайтын оптик-механик                  6 </w:t>
      </w:r>
    </w:p>
    <w:p>
      <w:pPr>
        <w:spacing w:after="0"/>
        <w:ind w:left="0"/>
        <w:jc w:val="both"/>
      </w:pPr>
      <w:r>
        <w:rPr>
          <w:rFonts w:ascii="Times New Roman"/>
          <w:b w:val="false"/>
          <w:i w:val="false"/>
          <w:color w:val="000000"/>
          <w:sz w:val="28"/>
        </w:rPr>
        <w:t xml:space="preserve">
      91.     Оптикалық детальдарды шаюшы: </w:t>
      </w:r>
    </w:p>
    <w:p>
      <w:pPr>
        <w:spacing w:after="0"/>
        <w:ind w:left="0"/>
        <w:jc w:val="both"/>
      </w:pPr>
      <w:r>
        <w:rPr>
          <w:rFonts w:ascii="Times New Roman"/>
          <w:b w:val="false"/>
          <w:i w:val="false"/>
          <w:color w:val="000000"/>
          <w:sz w:val="28"/>
        </w:rPr>
        <w:t xml:space="preserve">
              1) ацетонмен, бензолмен, толуолмен              12 </w:t>
      </w:r>
    </w:p>
    <w:p>
      <w:pPr>
        <w:spacing w:after="0"/>
        <w:ind w:left="0"/>
        <w:jc w:val="both"/>
      </w:pPr>
      <w:r>
        <w:rPr>
          <w:rFonts w:ascii="Times New Roman"/>
          <w:b w:val="false"/>
          <w:i w:val="false"/>
          <w:color w:val="000000"/>
          <w:sz w:val="28"/>
        </w:rPr>
        <w:t xml:space="preserve">
              2) бензинмен                                    6 </w:t>
      </w:r>
    </w:p>
    <w:p>
      <w:pPr>
        <w:spacing w:after="0"/>
        <w:ind w:left="0"/>
        <w:jc w:val="both"/>
      </w:pPr>
      <w:r>
        <w:rPr>
          <w:rFonts w:ascii="Times New Roman"/>
          <w:b w:val="false"/>
          <w:i w:val="false"/>
          <w:color w:val="000000"/>
          <w:sz w:val="28"/>
        </w:rPr>
        <w:t xml:space="preserve">
      92.     Ажарлау-жылтырату ұнтақтарын </w:t>
      </w:r>
    </w:p>
    <w:p>
      <w:pPr>
        <w:spacing w:after="0"/>
        <w:ind w:left="0"/>
        <w:jc w:val="both"/>
      </w:pPr>
      <w:r>
        <w:rPr>
          <w:rFonts w:ascii="Times New Roman"/>
          <w:b w:val="false"/>
          <w:i w:val="false"/>
          <w:color w:val="000000"/>
          <w:sz w:val="28"/>
        </w:rPr>
        <w:t xml:space="preserve">
              жасау учаскелерiнде тұрақты iстейтiн </w:t>
      </w:r>
    </w:p>
    <w:p>
      <w:pPr>
        <w:spacing w:after="0"/>
        <w:ind w:left="0"/>
        <w:jc w:val="both"/>
      </w:pPr>
      <w:r>
        <w:rPr>
          <w:rFonts w:ascii="Times New Roman"/>
          <w:b w:val="false"/>
          <w:i w:val="false"/>
          <w:color w:val="000000"/>
          <w:sz w:val="28"/>
        </w:rPr>
        <w:t xml:space="preserve">
              қосалқы (тасымалдаушы) жұмысшы </w:t>
      </w:r>
    </w:p>
    <w:p>
      <w:pPr>
        <w:spacing w:after="0"/>
        <w:ind w:left="0"/>
        <w:jc w:val="both"/>
      </w:pPr>
      <w:r>
        <w:rPr>
          <w:rFonts w:ascii="Times New Roman"/>
          <w:b w:val="false"/>
          <w:i w:val="false"/>
          <w:color w:val="000000"/>
          <w:sz w:val="28"/>
        </w:rPr>
        <w:t xml:space="preserve">
              және өндiрiстiк үйлердi жинаушы                 6 </w:t>
      </w:r>
    </w:p>
    <w:p>
      <w:pPr>
        <w:spacing w:after="0"/>
        <w:ind w:left="0"/>
        <w:jc w:val="both"/>
      </w:pPr>
      <w:r>
        <w:rPr>
          <w:rFonts w:ascii="Times New Roman"/>
          <w:b w:val="false"/>
          <w:i w:val="false"/>
          <w:color w:val="000000"/>
          <w:sz w:val="28"/>
        </w:rPr>
        <w:t xml:space="preserve">
      93.     Керосинмен және соляр майымен </w:t>
      </w:r>
    </w:p>
    <w:p>
      <w:pPr>
        <w:spacing w:after="0"/>
        <w:ind w:left="0"/>
        <w:jc w:val="both"/>
      </w:pPr>
      <w:r>
        <w:rPr>
          <w:rFonts w:ascii="Times New Roman"/>
          <w:b w:val="false"/>
          <w:i w:val="false"/>
          <w:color w:val="000000"/>
          <w:sz w:val="28"/>
        </w:rPr>
        <w:t xml:space="preserve">
              суытатын алмас араларымен iстейтiн </w:t>
      </w:r>
    </w:p>
    <w:p>
      <w:pPr>
        <w:spacing w:after="0"/>
        <w:ind w:left="0"/>
        <w:jc w:val="both"/>
      </w:pPr>
      <w:r>
        <w:rPr>
          <w:rFonts w:ascii="Times New Roman"/>
          <w:b w:val="false"/>
          <w:i w:val="false"/>
          <w:color w:val="000000"/>
          <w:sz w:val="28"/>
        </w:rPr>
        <w:t xml:space="preserve">
              аралаушы                                        6 </w:t>
      </w:r>
    </w:p>
    <w:p>
      <w:pPr>
        <w:spacing w:after="0"/>
        <w:ind w:left="0"/>
        <w:jc w:val="both"/>
      </w:pPr>
      <w:r>
        <w:rPr>
          <w:rFonts w:ascii="Times New Roman"/>
          <w:b w:val="false"/>
          <w:i w:val="false"/>
          <w:color w:val="000000"/>
          <w:sz w:val="28"/>
        </w:rPr>
        <w:t xml:space="preserve">
      94.     Май, керосин және наждак </w:t>
      </w:r>
    </w:p>
    <w:p>
      <w:pPr>
        <w:spacing w:after="0"/>
        <w:ind w:left="0"/>
        <w:jc w:val="both"/>
      </w:pPr>
      <w:r>
        <w:rPr>
          <w:rFonts w:ascii="Times New Roman"/>
          <w:b w:val="false"/>
          <w:i w:val="false"/>
          <w:color w:val="000000"/>
          <w:sz w:val="28"/>
        </w:rPr>
        <w:t xml:space="preserve">
              ұнтақтарын қолданып, оптикалық                  6 </w:t>
      </w:r>
    </w:p>
    <w:p>
      <w:pPr>
        <w:spacing w:after="0"/>
        <w:ind w:left="0"/>
        <w:jc w:val="both"/>
      </w:pPr>
      <w:r>
        <w:rPr>
          <w:rFonts w:ascii="Times New Roman"/>
          <w:b w:val="false"/>
          <w:i w:val="false"/>
          <w:color w:val="000000"/>
          <w:sz w:val="28"/>
        </w:rPr>
        <w:t xml:space="preserve">
              тетiктерге центровка жасаушы </w:t>
      </w:r>
    </w:p>
    <w:p>
      <w:pPr>
        <w:spacing w:after="0"/>
        <w:ind w:left="0"/>
        <w:jc w:val="both"/>
      </w:pPr>
      <w:r>
        <w:rPr>
          <w:rFonts w:ascii="Times New Roman"/>
          <w:b w:val="false"/>
          <w:i w:val="false"/>
          <w:color w:val="000000"/>
          <w:sz w:val="28"/>
        </w:rPr>
        <w:t xml:space="preserve">
      95.     Шыныны абразивтермен ажарлайтын </w:t>
      </w:r>
    </w:p>
    <w:p>
      <w:pPr>
        <w:spacing w:after="0"/>
        <w:ind w:left="0"/>
        <w:jc w:val="both"/>
      </w:pPr>
      <w:r>
        <w:rPr>
          <w:rFonts w:ascii="Times New Roman"/>
          <w:b w:val="false"/>
          <w:i w:val="false"/>
          <w:color w:val="000000"/>
          <w:sz w:val="28"/>
        </w:rPr>
        <w:t xml:space="preserve">
              (майда ажарлау) және синтетикалық </w:t>
      </w:r>
    </w:p>
    <w:p>
      <w:pPr>
        <w:spacing w:after="0"/>
        <w:ind w:left="0"/>
        <w:jc w:val="both"/>
      </w:pPr>
      <w:r>
        <w:rPr>
          <w:rFonts w:ascii="Times New Roman"/>
          <w:b w:val="false"/>
          <w:i w:val="false"/>
          <w:color w:val="000000"/>
          <w:sz w:val="28"/>
        </w:rPr>
        <w:t xml:space="preserve">
              кристалдарды ысқылайтын оптикалық </w:t>
      </w:r>
    </w:p>
    <w:p>
      <w:pPr>
        <w:spacing w:after="0"/>
        <w:ind w:left="0"/>
        <w:jc w:val="both"/>
      </w:pPr>
      <w:r>
        <w:rPr>
          <w:rFonts w:ascii="Times New Roman"/>
          <w:b w:val="false"/>
          <w:i w:val="false"/>
          <w:color w:val="000000"/>
          <w:sz w:val="28"/>
        </w:rPr>
        <w:t xml:space="preserve">
              детальдарды ысқылаушы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Қарулы күштердің мемлекеттік мекемелері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Қазақстан Республикасы Қорғаныс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министрлігінің ведомстволық бағынысты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кәсіпорындары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96.     Жауынгерлiк және арнайы </w:t>
      </w:r>
    </w:p>
    <w:p>
      <w:pPr>
        <w:spacing w:after="0"/>
        <w:ind w:left="0"/>
        <w:jc w:val="both"/>
      </w:pPr>
      <w:r>
        <w:rPr>
          <w:rFonts w:ascii="Times New Roman"/>
          <w:b w:val="false"/>
          <w:i w:val="false"/>
          <w:color w:val="000000"/>
          <w:sz w:val="28"/>
        </w:rPr>
        <w:t xml:space="preserve">
              машиналарды жол жағдайларында </w:t>
      </w:r>
    </w:p>
    <w:p>
      <w:pPr>
        <w:spacing w:after="0"/>
        <w:ind w:left="0"/>
        <w:jc w:val="both"/>
      </w:pPr>
      <w:r>
        <w:rPr>
          <w:rFonts w:ascii="Times New Roman"/>
          <w:b w:val="false"/>
          <w:i w:val="false"/>
          <w:color w:val="000000"/>
          <w:sz w:val="28"/>
        </w:rPr>
        <w:t xml:space="preserve">
              сынайтын жүргiзушi-сынақшы                      12 </w:t>
      </w:r>
    </w:p>
    <w:p>
      <w:pPr>
        <w:spacing w:after="0"/>
        <w:ind w:left="0"/>
        <w:jc w:val="both"/>
      </w:pPr>
      <w:r>
        <w:rPr>
          <w:rFonts w:ascii="Times New Roman"/>
          <w:b w:val="false"/>
          <w:i w:val="false"/>
          <w:color w:val="000000"/>
          <w:sz w:val="28"/>
        </w:rPr>
        <w:t xml:space="preserve">
      97.     Мүлiктi химиялық өңдейтiн </w:t>
      </w:r>
    </w:p>
    <w:p>
      <w:pPr>
        <w:spacing w:after="0"/>
        <w:ind w:left="0"/>
        <w:jc w:val="both"/>
      </w:pPr>
      <w:r>
        <w:rPr>
          <w:rFonts w:ascii="Times New Roman"/>
          <w:b w:val="false"/>
          <w:i w:val="false"/>
          <w:color w:val="000000"/>
          <w:sz w:val="28"/>
        </w:rPr>
        <w:t xml:space="preserve">
              дегазаторшы және дезактиваторшы                 6 </w:t>
      </w:r>
    </w:p>
    <w:p>
      <w:pPr>
        <w:spacing w:after="0"/>
        <w:ind w:left="0"/>
        <w:jc w:val="both"/>
      </w:pPr>
      <w:r>
        <w:rPr>
          <w:rFonts w:ascii="Times New Roman"/>
          <w:b w:val="false"/>
          <w:i w:val="false"/>
          <w:color w:val="000000"/>
          <w:sz w:val="28"/>
        </w:rPr>
        <w:t xml:space="preserve">
      98.     Iштен жану двигательдерi мен </w:t>
      </w:r>
    </w:p>
    <w:p>
      <w:pPr>
        <w:spacing w:after="0"/>
        <w:ind w:left="0"/>
        <w:jc w:val="both"/>
      </w:pPr>
      <w:r>
        <w:rPr>
          <w:rFonts w:ascii="Times New Roman"/>
          <w:b w:val="false"/>
          <w:i w:val="false"/>
          <w:color w:val="000000"/>
          <w:sz w:val="28"/>
        </w:rPr>
        <w:t xml:space="preserve">
              двигательдегi агрегаттарды сынайтын </w:t>
      </w:r>
    </w:p>
    <w:p>
      <w:pPr>
        <w:spacing w:after="0"/>
        <w:ind w:left="0"/>
        <w:jc w:val="both"/>
      </w:pPr>
      <w:r>
        <w:rPr>
          <w:rFonts w:ascii="Times New Roman"/>
          <w:b w:val="false"/>
          <w:i w:val="false"/>
          <w:color w:val="000000"/>
          <w:sz w:val="28"/>
        </w:rPr>
        <w:t xml:space="preserve">
              двигательдердi сынаушы                          6 </w:t>
      </w:r>
    </w:p>
    <w:p>
      <w:pPr>
        <w:spacing w:after="0"/>
        <w:ind w:left="0"/>
        <w:jc w:val="both"/>
      </w:pPr>
      <w:r>
        <w:rPr>
          <w:rFonts w:ascii="Times New Roman"/>
          <w:b w:val="false"/>
          <w:i w:val="false"/>
          <w:color w:val="000000"/>
          <w:sz w:val="28"/>
        </w:rPr>
        <w:t xml:space="preserve">
      99.     Двигательдердi, күш қондырғыларын, </w:t>
      </w:r>
    </w:p>
    <w:p>
      <w:pPr>
        <w:spacing w:after="0"/>
        <w:ind w:left="0"/>
        <w:jc w:val="both"/>
      </w:pPr>
      <w:r>
        <w:rPr>
          <w:rFonts w:ascii="Times New Roman"/>
          <w:b w:val="false"/>
          <w:i w:val="false"/>
          <w:color w:val="000000"/>
          <w:sz w:val="28"/>
        </w:rPr>
        <w:t xml:space="preserve">
              дизель моторларын және </w:t>
      </w:r>
    </w:p>
    <w:p>
      <w:pPr>
        <w:spacing w:after="0"/>
        <w:ind w:left="0"/>
        <w:jc w:val="both"/>
      </w:pPr>
      <w:r>
        <w:rPr>
          <w:rFonts w:ascii="Times New Roman"/>
          <w:b w:val="false"/>
          <w:i w:val="false"/>
          <w:color w:val="000000"/>
          <w:sz w:val="28"/>
        </w:rPr>
        <w:t xml:space="preserve">
              генераторларды жабық бокстарда </w:t>
      </w:r>
    </w:p>
    <w:p>
      <w:pPr>
        <w:spacing w:after="0"/>
        <w:ind w:left="0"/>
        <w:jc w:val="both"/>
      </w:pPr>
      <w:r>
        <w:rPr>
          <w:rFonts w:ascii="Times New Roman"/>
          <w:b w:val="false"/>
          <w:i w:val="false"/>
          <w:color w:val="000000"/>
          <w:sz w:val="28"/>
        </w:rPr>
        <w:t xml:space="preserve">
              жоғары жиiлiктегi шудың 100 децибел </w:t>
      </w:r>
    </w:p>
    <w:p>
      <w:pPr>
        <w:spacing w:after="0"/>
        <w:ind w:left="0"/>
        <w:jc w:val="both"/>
      </w:pPr>
      <w:r>
        <w:rPr>
          <w:rFonts w:ascii="Times New Roman"/>
          <w:b w:val="false"/>
          <w:i w:val="false"/>
          <w:color w:val="000000"/>
          <w:sz w:val="28"/>
        </w:rPr>
        <w:t xml:space="preserve">
              және одан жоғары деңгейінде </w:t>
      </w:r>
    </w:p>
    <w:p>
      <w:pPr>
        <w:spacing w:after="0"/>
        <w:ind w:left="0"/>
        <w:jc w:val="both"/>
      </w:pPr>
      <w:r>
        <w:rPr>
          <w:rFonts w:ascii="Times New Roman"/>
          <w:b w:val="false"/>
          <w:i w:val="false"/>
          <w:color w:val="000000"/>
          <w:sz w:val="28"/>
        </w:rPr>
        <w:t xml:space="preserve">
              сынайтын двигательдердi сынаушы </w:t>
      </w:r>
    </w:p>
    <w:p>
      <w:pPr>
        <w:spacing w:after="0"/>
        <w:ind w:left="0"/>
        <w:jc w:val="both"/>
      </w:pPr>
      <w:r>
        <w:rPr>
          <w:rFonts w:ascii="Times New Roman"/>
          <w:b w:val="false"/>
          <w:i w:val="false"/>
          <w:color w:val="000000"/>
          <w:sz w:val="28"/>
        </w:rPr>
        <w:t xml:space="preserve">
              және басқа жұмысшылар                           12      36 </w:t>
      </w:r>
    </w:p>
    <w:p>
      <w:pPr>
        <w:spacing w:after="0"/>
        <w:ind w:left="0"/>
        <w:jc w:val="both"/>
      </w:pPr>
      <w:r>
        <w:rPr>
          <w:rFonts w:ascii="Times New Roman"/>
          <w:b w:val="false"/>
          <w:i w:val="false"/>
          <w:color w:val="000000"/>
          <w:sz w:val="28"/>
        </w:rPr>
        <w:t xml:space="preserve">
      100.    Жауынгерлiк және арнайы </w:t>
      </w:r>
    </w:p>
    <w:p>
      <w:pPr>
        <w:spacing w:after="0"/>
        <w:ind w:left="0"/>
        <w:jc w:val="both"/>
      </w:pPr>
      <w:r>
        <w:rPr>
          <w:rFonts w:ascii="Times New Roman"/>
          <w:b w:val="false"/>
          <w:i w:val="false"/>
          <w:color w:val="000000"/>
          <w:sz w:val="28"/>
        </w:rPr>
        <w:t xml:space="preserve">
              машиналарды жол жағдайларында </w:t>
      </w:r>
    </w:p>
    <w:p>
      <w:pPr>
        <w:spacing w:after="0"/>
        <w:ind w:left="0"/>
        <w:jc w:val="both"/>
      </w:pPr>
      <w:r>
        <w:rPr>
          <w:rFonts w:ascii="Times New Roman"/>
          <w:b w:val="false"/>
          <w:i w:val="false"/>
          <w:color w:val="000000"/>
          <w:sz w:val="28"/>
        </w:rPr>
        <w:t xml:space="preserve">
              сынайтын бақылаушы-сынақшы                      12 </w:t>
      </w:r>
    </w:p>
    <w:p>
      <w:pPr>
        <w:spacing w:after="0"/>
        <w:ind w:left="0"/>
        <w:jc w:val="both"/>
      </w:pPr>
      <w:r>
        <w:rPr>
          <w:rFonts w:ascii="Times New Roman"/>
          <w:b w:val="false"/>
          <w:i w:val="false"/>
          <w:color w:val="000000"/>
          <w:sz w:val="28"/>
        </w:rPr>
        <w:t xml:space="preserve">
      101.    Сынақтарға қызмет көрсететiн </w:t>
      </w:r>
    </w:p>
    <w:p>
      <w:pPr>
        <w:spacing w:after="0"/>
        <w:ind w:left="0"/>
        <w:jc w:val="both"/>
      </w:pPr>
      <w:r>
        <w:rPr>
          <w:rFonts w:ascii="Times New Roman"/>
          <w:b w:val="false"/>
          <w:i w:val="false"/>
          <w:color w:val="000000"/>
          <w:sz w:val="28"/>
        </w:rPr>
        <w:t xml:space="preserve">
              лаборант                                        12 </w:t>
      </w:r>
    </w:p>
    <w:p>
      <w:pPr>
        <w:spacing w:after="0"/>
        <w:ind w:left="0"/>
        <w:jc w:val="both"/>
      </w:pPr>
      <w:r>
        <w:rPr>
          <w:rFonts w:ascii="Times New Roman"/>
          <w:b w:val="false"/>
          <w:i w:val="false"/>
          <w:color w:val="000000"/>
          <w:sz w:val="28"/>
        </w:rPr>
        <w:t xml:space="preserve">
      102.    Электр полясы қондырғыларында </w:t>
      </w:r>
    </w:p>
    <w:p>
      <w:pPr>
        <w:spacing w:after="0"/>
        <w:ind w:left="0"/>
        <w:jc w:val="both"/>
      </w:pPr>
      <w:r>
        <w:rPr>
          <w:rFonts w:ascii="Times New Roman"/>
          <w:b w:val="false"/>
          <w:i w:val="false"/>
          <w:color w:val="000000"/>
          <w:sz w:val="28"/>
        </w:rPr>
        <w:t xml:space="preserve">
              металдарды сырлайтын сырлаушы                   6 </w:t>
      </w:r>
    </w:p>
    <w:p>
      <w:pPr>
        <w:spacing w:after="0"/>
        <w:ind w:left="0"/>
        <w:jc w:val="both"/>
      </w:pPr>
      <w:r>
        <w:rPr>
          <w:rFonts w:ascii="Times New Roman"/>
          <w:b w:val="false"/>
          <w:i w:val="false"/>
          <w:color w:val="000000"/>
          <w:sz w:val="28"/>
        </w:rPr>
        <w:t xml:space="preserve">
      103.    Агрегаттарды, машиналар мен деталь- </w:t>
      </w:r>
    </w:p>
    <w:p>
      <w:pPr>
        <w:spacing w:after="0"/>
        <w:ind w:left="0"/>
        <w:jc w:val="both"/>
      </w:pPr>
      <w:r>
        <w:rPr>
          <w:rFonts w:ascii="Times New Roman"/>
          <w:b w:val="false"/>
          <w:i w:val="false"/>
          <w:color w:val="000000"/>
          <w:sz w:val="28"/>
        </w:rPr>
        <w:t xml:space="preserve">
              дарды сынақтардан кейiн бензинмен </w:t>
      </w:r>
    </w:p>
    <w:p>
      <w:pPr>
        <w:spacing w:after="0"/>
        <w:ind w:left="0"/>
        <w:jc w:val="both"/>
      </w:pPr>
      <w:r>
        <w:rPr>
          <w:rFonts w:ascii="Times New Roman"/>
          <w:b w:val="false"/>
          <w:i w:val="false"/>
          <w:color w:val="000000"/>
          <w:sz w:val="28"/>
        </w:rPr>
        <w:t xml:space="preserve">
              және газойлмен жуатын жуушы                     6 </w:t>
      </w:r>
    </w:p>
    <w:p>
      <w:pPr>
        <w:spacing w:after="0"/>
        <w:ind w:left="0"/>
        <w:jc w:val="both"/>
      </w:pPr>
      <w:r>
        <w:rPr>
          <w:rFonts w:ascii="Times New Roman"/>
          <w:b w:val="false"/>
          <w:i w:val="false"/>
          <w:color w:val="000000"/>
          <w:sz w:val="28"/>
        </w:rPr>
        <w:t xml:space="preserve">
      104.    Оптикалық приборлардың </w:t>
      </w:r>
    </w:p>
    <w:p>
      <w:pPr>
        <w:spacing w:after="0"/>
        <w:ind w:left="0"/>
        <w:jc w:val="both"/>
      </w:pPr>
      <w:r>
        <w:rPr>
          <w:rFonts w:ascii="Times New Roman"/>
          <w:b w:val="false"/>
          <w:i w:val="false"/>
          <w:color w:val="000000"/>
          <w:sz w:val="28"/>
        </w:rPr>
        <w:t xml:space="preserve">
              тетiктерiн жуғышта бензинмен және </w:t>
      </w:r>
    </w:p>
    <w:p>
      <w:pPr>
        <w:spacing w:after="0"/>
        <w:ind w:left="0"/>
        <w:jc w:val="both"/>
      </w:pPr>
      <w:r>
        <w:rPr>
          <w:rFonts w:ascii="Times New Roman"/>
          <w:b w:val="false"/>
          <w:i w:val="false"/>
          <w:color w:val="000000"/>
          <w:sz w:val="28"/>
        </w:rPr>
        <w:t xml:space="preserve">
              уайтспиртпен жуатын жуушы                       6 </w:t>
      </w:r>
    </w:p>
    <w:p>
      <w:pPr>
        <w:spacing w:after="0"/>
        <w:ind w:left="0"/>
        <w:jc w:val="both"/>
      </w:pPr>
      <w:r>
        <w:rPr>
          <w:rFonts w:ascii="Times New Roman"/>
          <w:b w:val="false"/>
          <w:i w:val="false"/>
          <w:color w:val="000000"/>
          <w:sz w:val="28"/>
        </w:rPr>
        <w:t xml:space="preserve">
      105.    Техникалық мүлiктi және ремфондты </w:t>
      </w:r>
    </w:p>
    <w:p>
      <w:pPr>
        <w:spacing w:after="0"/>
        <w:ind w:left="0"/>
        <w:jc w:val="both"/>
      </w:pPr>
      <w:r>
        <w:rPr>
          <w:rFonts w:ascii="Times New Roman"/>
          <w:b w:val="false"/>
          <w:i w:val="false"/>
          <w:color w:val="000000"/>
          <w:sz w:val="28"/>
        </w:rPr>
        <w:t xml:space="preserve">
              өңдеуші және жабдық пен металл </w:t>
      </w:r>
    </w:p>
    <w:p>
      <w:pPr>
        <w:spacing w:after="0"/>
        <w:ind w:left="0"/>
        <w:jc w:val="both"/>
      </w:pPr>
      <w:r>
        <w:rPr>
          <w:rFonts w:ascii="Times New Roman"/>
          <w:b w:val="false"/>
          <w:i w:val="false"/>
          <w:color w:val="000000"/>
          <w:sz w:val="28"/>
        </w:rPr>
        <w:t xml:space="preserve">
              бұйымдарын консервация жасаушы, </w:t>
      </w:r>
    </w:p>
    <w:p>
      <w:pPr>
        <w:spacing w:after="0"/>
        <w:ind w:left="0"/>
        <w:jc w:val="both"/>
      </w:pPr>
      <w:r>
        <w:rPr>
          <w:rFonts w:ascii="Times New Roman"/>
          <w:b w:val="false"/>
          <w:i w:val="false"/>
          <w:color w:val="000000"/>
          <w:sz w:val="28"/>
        </w:rPr>
        <w:t xml:space="preserve">
              двигательдер мен двигатель </w:t>
      </w:r>
    </w:p>
    <w:p>
      <w:pPr>
        <w:spacing w:after="0"/>
        <w:ind w:left="0"/>
        <w:jc w:val="both"/>
      </w:pPr>
      <w:r>
        <w:rPr>
          <w:rFonts w:ascii="Times New Roman"/>
          <w:b w:val="false"/>
          <w:i w:val="false"/>
          <w:color w:val="000000"/>
          <w:sz w:val="28"/>
        </w:rPr>
        <w:t xml:space="preserve">
              детальдарын, сондай-ақ қару-жарақ </w:t>
      </w:r>
    </w:p>
    <w:p>
      <w:pPr>
        <w:spacing w:after="0"/>
        <w:ind w:left="0"/>
        <w:jc w:val="both"/>
      </w:pPr>
      <w:r>
        <w:rPr>
          <w:rFonts w:ascii="Times New Roman"/>
          <w:b w:val="false"/>
          <w:i w:val="false"/>
          <w:color w:val="000000"/>
          <w:sz w:val="28"/>
        </w:rPr>
        <w:t xml:space="preserve">
              пен басқа да әскери техниканы </w:t>
      </w:r>
    </w:p>
    <w:p>
      <w:pPr>
        <w:spacing w:after="0"/>
        <w:ind w:left="0"/>
        <w:jc w:val="both"/>
      </w:pPr>
      <w:r>
        <w:rPr>
          <w:rFonts w:ascii="Times New Roman"/>
          <w:b w:val="false"/>
          <w:i w:val="false"/>
          <w:color w:val="000000"/>
          <w:sz w:val="28"/>
        </w:rPr>
        <w:t xml:space="preserve">
              арнайы майлар мен ерiткiштер </w:t>
      </w:r>
    </w:p>
    <w:p>
      <w:pPr>
        <w:spacing w:after="0"/>
        <w:ind w:left="0"/>
        <w:jc w:val="both"/>
      </w:pPr>
      <w:r>
        <w:rPr>
          <w:rFonts w:ascii="Times New Roman"/>
          <w:b w:val="false"/>
          <w:i w:val="false"/>
          <w:color w:val="000000"/>
          <w:sz w:val="28"/>
        </w:rPr>
        <w:t xml:space="preserve">
              қолданып консервация және </w:t>
      </w:r>
    </w:p>
    <w:p>
      <w:pPr>
        <w:spacing w:after="0"/>
        <w:ind w:left="0"/>
        <w:jc w:val="both"/>
      </w:pPr>
      <w:r>
        <w:rPr>
          <w:rFonts w:ascii="Times New Roman"/>
          <w:b w:val="false"/>
          <w:i w:val="false"/>
          <w:color w:val="000000"/>
          <w:sz w:val="28"/>
        </w:rPr>
        <w:t xml:space="preserve">
              расконсервация жасаумен </w:t>
      </w:r>
    </w:p>
    <w:p>
      <w:pPr>
        <w:spacing w:after="0"/>
        <w:ind w:left="0"/>
        <w:jc w:val="both"/>
      </w:pPr>
      <w:r>
        <w:rPr>
          <w:rFonts w:ascii="Times New Roman"/>
          <w:b w:val="false"/>
          <w:i w:val="false"/>
          <w:color w:val="000000"/>
          <w:sz w:val="28"/>
        </w:rPr>
        <w:t xml:space="preserve">
              айналысатын                                     6 </w:t>
      </w:r>
    </w:p>
    <w:p>
      <w:pPr>
        <w:spacing w:after="0"/>
        <w:ind w:left="0"/>
        <w:jc w:val="both"/>
      </w:pPr>
      <w:r>
        <w:rPr>
          <w:rFonts w:ascii="Times New Roman"/>
          <w:b w:val="false"/>
          <w:i w:val="false"/>
          <w:color w:val="000000"/>
          <w:sz w:val="28"/>
        </w:rPr>
        <w:t xml:space="preserve">
      106.    Артиллерия қаруларының атушысы                  12      36 </w:t>
      </w:r>
    </w:p>
    <w:p>
      <w:pPr>
        <w:spacing w:after="0"/>
        <w:ind w:left="0"/>
        <w:jc w:val="both"/>
      </w:pPr>
      <w:r>
        <w:rPr>
          <w:rFonts w:ascii="Times New Roman"/>
          <w:b w:val="false"/>
          <w:i w:val="false"/>
          <w:color w:val="000000"/>
          <w:sz w:val="28"/>
        </w:rPr>
        <w:t xml:space="preserve">
      107.    Ыстық тәсiлмен капроннан бұйымдар </w:t>
      </w:r>
    </w:p>
    <w:p>
      <w:pPr>
        <w:spacing w:after="0"/>
        <w:ind w:left="0"/>
        <w:jc w:val="both"/>
      </w:pPr>
      <w:r>
        <w:rPr>
          <w:rFonts w:ascii="Times New Roman"/>
          <w:b w:val="false"/>
          <w:i w:val="false"/>
          <w:color w:val="000000"/>
          <w:sz w:val="28"/>
        </w:rPr>
        <w:t xml:space="preserve">
              престейтiн капроннан жасалған </w:t>
      </w:r>
    </w:p>
    <w:p>
      <w:pPr>
        <w:spacing w:after="0"/>
        <w:ind w:left="0"/>
        <w:jc w:val="both"/>
      </w:pPr>
      <w:r>
        <w:rPr>
          <w:rFonts w:ascii="Times New Roman"/>
          <w:b w:val="false"/>
          <w:i w:val="false"/>
          <w:color w:val="000000"/>
          <w:sz w:val="28"/>
        </w:rPr>
        <w:t xml:space="preserve">
              бұйымдардың престеушiсi                         6 </w:t>
      </w:r>
    </w:p>
    <w:p>
      <w:pPr>
        <w:spacing w:after="0"/>
        <w:ind w:left="0"/>
        <w:jc w:val="both"/>
      </w:pPr>
      <w:r>
        <w:rPr>
          <w:rFonts w:ascii="Times New Roman"/>
          <w:b w:val="false"/>
          <w:i w:val="false"/>
          <w:color w:val="000000"/>
          <w:sz w:val="28"/>
        </w:rPr>
        <w:t xml:space="preserve">
      108.    Химиялық өңдеумен айналысатын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109.    Хром пастасын дайындайтын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110.    Мипора мен пенопластан пакеттер </w:t>
      </w:r>
    </w:p>
    <w:p>
      <w:pPr>
        <w:spacing w:after="0"/>
        <w:ind w:left="0"/>
        <w:jc w:val="both"/>
      </w:pPr>
      <w:r>
        <w:rPr>
          <w:rFonts w:ascii="Times New Roman"/>
          <w:b w:val="false"/>
          <w:i w:val="false"/>
          <w:color w:val="000000"/>
          <w:sz w:val="28"/>
        </w:rPr>
        <w:t xml:space="preserve">
              дайындайтын жылу изоляциялайтын </w:t>
      </w:r>
    </w:p>
    <w:p>
      <w:pPr>
        <w:spacing w:after="0"/>
        <w:ind w:left="0"/>
        <w:jc w:val="both"/>
      </w:pPr>
      <w:r>
        <w:rPr>
          <w:rFonts w:ascii="Times New Roman"/>
          <w:b w:val="false"/>
          <w:i w:val="false"/>
          <w:color w:val="000000"/>
          <w:sz w:val="28"/>
        </w:rPr>
        <w:t xml:space="preserve">
              бұйымдарды кесушi                               6 </w:t>
      </w:r>
    </w:p>
    <w:p>
      <w:pPr>
        <w:spacing w:after="0"/>
        <w:ind w:left="0"/>
        <w:jc w:val="both"/>
      </w:pPr>
      <w:r>
        <w:rPr>
          <w:rFonts w:ascii="Times New Roman"/>
          <w:b w:val="false"/>
          <w:i w:val="false"/>
          <w:color w:val="000000"/>
          <w:sz w:val="28"/>
        </w:rPr>
        <w:t xml:space="preserve">
      111.    Графит-марля сальниктерiн </w:t>
      </w:r>
    </w:p>
    <w:p>
      <w:pPr>
        <w:spacing w:after="0"/>
        <w:ind w:left="0"/>
        <w:jc w:val="both"/>
      </w:pPr>
      <w:r>
        <w:rPr>
          <w:rFonts w:ascii="Times New Roman"/>
          <w:b w:val="false"/>
          <w:i w:val="false"/>
          <w:color w:val="000000"/>
          <w:sz w:val="28"/>
        </w:rPr>
        <w:t xml:space="preserve">
              дайындайтын жауынгерлiк жүйелер </w:t>
      </w:r>
    </w:p>
    <w:p>
      <w:pPr>
        <w:spacing w:after="0"/>
        <w:ind w:left="0"/>
        <w:jc w:val="both"/>
      </w:pPr>
      <w:r>
        <w:rPr>
          <w:rFonts w:ascii="Times New Roman"/>
          <w:b w:val="false"/>
          <w:i w:val="false"/>
          <w:color w:val="000000"/>
          <w:sz w:val="28"/>
        </w:rPr>
        <w:t xml:space="preserve">
              мен қондырғыларды жөндейтiн </w:t>
      </w:r>
    </w:p>
    <w:p>
      <w:pPr>
        <w:spacing w:after="0"/>
        <w:ind w:left="0"/>
        <w:jc w:val="both"/>
      </w:pPr>
      <w:r>
        <w:rPr>
          <w:rFonts w:ascii="Times New Roman"/>
          <w:b w:val="false"/>
          <w:i w:val="false"/>
          <w:color w:val="000000"/>
          <w:sz w:val="28"/>
        </w:rPr>
        <w:t xml:space="preserve">
              слесарь                                         6 </w:t>
      </w:r>
    </w:p>
    <w:p>
      <w:pPr>
        <w:spacing w:after="0"/>
        <w:ind w:left="0"/>
        <w:jc w:val="both"/>
      </w:pPr>
      <w:r>
        <w:rPr>
          <w:rFonts w:ascii="Times New Roman"/>
          <w:b w:val="false"/>
          <w:i w:val="false"/>
          <w:color w:val="000000"/>
          <w:sz w:val="28"/>
        </w:rPr>
        <w:t xml:space="preserve">
      112.    Танк корпустарын жөндейтiн әскери </w:t>
      </w:r>
    </w:p>
    <w:p>
      <w:pPr>
        <w:spacing w:after="0"/>
        <w:ind w:left="0"/>
        <w:jc w:val="both"/>
      </w:pPr>
      <w:r>
        <w:rPr>
          <w:rFonts w:ascii="Times New Roman"/>
          <w:b w:val="false"/>
          <w:i w:val="false"/>
          <w:color w:val="000000"/>
          <w:sz w:val="28"/>
        </w:rPr>
        <w:t xml:space="preserve">
              және арнайы машиналарды жөндеушi </w:t>
      </w:r>
    </w:p>
    <w:p>
      <w:pPr>
        <w:spacing w:after="0"/>
        <w:ind w:left="0"/>
        <w:jc w:val="both"/>
      </w:pPr>
      <w:r>
        <w:rPr>
          <w:rFonts w:ascii="Times New Roman"/>
          <w:b w:val="false"/>
          <w:i w:val="false"/>
          <w:color w:val="000000"/>
          <w:sz w:val="28"/>
        </w:rPr>
        <w:t xml:space="preserve">
              слесарь                                         6 </w:t>
      </w:r>
    </w:p>
    <w:p>
      <w:pPr>
        <w:spacing w:after="0"/>
        <w:ind w:left="0"/>
        <w:jc w:val="both"/>
      </w:pPr>
      <w:r>
        <w:rPr>
          <w:rFonts w:ascii="Times New Roman"/>
          <w:b w:val="false"/>
          <w:i w:val="false"/>
          <w:color w:val="000000"/>
          <w:sz w:val="28"/>
        </w:rPr>
        <w:t xml:space="preserve">
      113.    Қаруды жабық үйлерде (тирлерде) </w:t>
      </w:r>
    </w:p>
    <w:p>
      <w:pPr>
        <w:spacing w:after="0"/>
        <w:ind w:left="0"/>
        <w:jc w:val="both"/>
      </w:pPr>
      <w:r>
        <w:rPr>
          <w:rFonts w:ascii="Times New Roman"/>
          <w:b w:val="false"/>
          <w:i w:val="false"/>
          <w:color w:val="000000"/>
          <w:sz w:val="28"/>
        </w:rPr>
        <w:t xml:space="preserve">
              сынайтын атқыш-сынақшы                          12      36 </w:t>
      </w:r>
    </w:p>
    <w:p>
      <w:pPr>
        <w:spacing w:after="0"/>
        <w:ind w:left="0"/>
        <w:jc w:val="both"/>
      </w:pPr>
      <w:r>
        <w:rPr>
          <w:rFonts w:ascii="Times New Roman"/>
          <w:b w:val="false"/>
          <w:i w:val="false"/>
          <w:color w:val="000000"/>
          <w:sz w:val="28"/>
        </w:rPr>
        <w:t xml:space="preserve">
      114.    Әскери техникадан, машиналардан </w:t>
      </w:r>
    </w:p>
    <w:p>
      <w:pPr>
        <w:spacing w:after="0"/>
        <w:ind w:left="0"/>
        <w:jc w:val="both"/>
      </w:pPr>
      <w:r>
        <w:rPr>
          <w:rFonts w:ascii="Times New Roman"/>
          <w:b w:val="false"/>
          <w:i w:val="false"/>
          <w:color w:val="000000"/>
          <w:sz w:val="28"/>
        </w:rPr>
        <w:t xml:space="preserve">
              ескi сырды құрғақтай қыратын және </w:t>
      </w:r>
    </w:p>
    <w:p>
      <w:pPr>
        <w:spacing w:after="0"/>
        <w:ind w:left="0"/>
        <w:jc w:val="both"/>
      </w:pPr>
      <w:r>
        <w:rPr>
          <w:rFonts w:ascii="Times New Roman"/>
          <w:b w:val="false"/>
          <w:i w:val="false"/>
          <w:color w:val="000000"/>
          <w:sz w:val="28"/>
        </w:rPr>
        <w:t xml:space="preserve">
              жуғыш заттар мен ерiткiштердi </w:t>
      </w:r>
    </w:p>
    <w:p>
      <w:pPr>
        <w:spacing w:after="0"/>
        <w:ind w:left="0"/>
        <w:jc w:val="both"/>
      </w:pPr>
      <w:r>
        <w:rPr>
          <w:rFonts w:ascii="Times New Roman"/>
          <w:b w:val="false"/>
          <w:i w:val="false"/>
          <w:color w:val="000000"/>
          <w:sz w:val="28"/>
        </w:rPr>
        <w:t xml:space="preserve">
              қолданып тазалаушы және жуушы                   12 </w:t>
      </w:r>
    </w:p>
    <w:p>
      <w:pPr>
        <w:spacing w:after="0"/>
        <w:ind w:left="0"/>
        <w:jc w:val="both"/>
      </w:pPr>
      <w:r>
        <w:rPr>
          <w:rFonts w:ascii="Times New Roman"/>
          <w:b w:val="false"/>
          <w:i w:val="false"/>
          <w:color w:val="000000"/>
          <w:sz w:val="28"/>
        </w:rPr>
        <w:t xml:space="preserve">
      115.    Сүйек ұнтағымен металды, </w:t>
      </w:r>
    </w:p>
    <w:p>
      <w:pPr>
        <w:spacing w:after="0"/>
        <w:ind w:left="0"/>
        <w:jc w:val="both"/>
      </w:pPr>
      <w:r>
        <w:rPr>
          <w:rFonts w:ascii="Times New Roman"/>
          <w:b w:val="false"/>
          <w:i w:val="false"/>
          <w:color w:val="000000"/>
          <w:sz w:val="28"/>
        </w:rPr>
        <w:t xml:space="preserve">
              құймаларды, бұйымдар мен </w:t>
      </w:r>
    </w:p>
    <w:p>
      <w:pPr>
        <w:spacing w:after="0"/>
        <w:ind w:left="0"/>
        <w:jc w:val="both"/>
      </w:pPr>
      <w:r>
        <w:rPr>
          <w:rFonts w:ascii="Times New Roman"/>
          <w:b w:val="false"/>
          <w:i w:val="false"/>
          <w:color w:val="000000"/>
          <w:sz w:val="28"/>
        </w:rPr>
        <w:t xml:space="preserve">
              детальдарды тазалаушы                           12 </w:t>
      </w:r>
    </w:p>
    <w:p>
      <w:pPr>
        <w:spacing w:after="0"/>
        <w:ind w:left="0"/>
        <w:jc w:val="both"/>
      </w:pPr>
      <w:r>
        <w:rPr>
          <w:rFonts w:ascii="Times New Roman"/>
          <w:b w:val="false"/>
          <w:i w:val="false"/>
          <w:color w:val="000000"/>
          <w:sz w:val="28"/>
        </w:rPr>
        <w:t xml:space="preserve">
      116.    Оптиканы тазалаушы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117.    Двигательдердi, күш қондырғыларын, </w:t>
      </w:r>
    </w:p>
    <w:p>
      <w:pPr>
        <w:spacing w:after="0"/>
        <w:ind w:left="0"/>
        <w:jc w:val="both"/>
      </w:pPr>
      <w:r>
        <w:rPr>
          <w:rFonts w:ascii="Times New Roman"/>
          <w:b w:val="false"/>
          <w:i w:val="false"/>
          <w:color w:val="000000"/>
          <w:sz w:val="28"/>
        </w:rPr>
        <w:t xml:space="preserve">
              дизель моторларын және </w:t>
      </w:r>
    </w:p>
    <w:p>
      <w:pPr>
        <w:spacing w:after="0"/>
        <w:ind w:left="0"/>
        <w:jc w:val="both"/>
      </w:pPr>
      <w:r>
        <w:rPr>
          <w:rFonts w:ascii="Times New Roman"/>
          <w:b w:val="false"/>
          <w:i w:val="false"/>
          <w:color w:val="000000"/>
          <w:sz w:val="28"/>
        </w:rPr>
        <w:t xml:space="preserve">
              генераторларды жабық бокстарда </w:t>
      </w:r>
    </w:p>
    <w:p>
      <w:pPr>
        <w:spacing w:after="0"/>
        <w:ind w:left="0"/>
        <w:jc w:val="both"/>
      </w:pPr>
      <w:r>
        <w:rPr>
          <w:rFonts w:ascii="Times New Roman"/>
          <w:b w:val="false"/>
          <w:i w:val="false"/>
          <w:color w:val="000000"/>
          <w:sz w:val="28"/>
        </w:rPr>
        <w:t xml:space="preserve">
              жоғары жиiлiктегi шудың 100 децибел </w:t>
      </w:r>
    </w:p>
    <w:p>
      <w:pPr>
        <w:spacing w:after="0"/>
        <w:ind w:left="0"/>
        <w:jc w:val="both"/>
      </w:pPr>
      <w:r>
        <w:rPr>
          <w:rFonts w:ascii="Times New Roman"/>
          <w:b w:val="false"/>
          <w:i w:val="false"/>
          <w:color w:val="000000"/>
          <w:sz w:val="28"/>
        </w:rPr>
        <w:t xml:space="preserve">
              және одан жоғары деңгейінде тiкелей </w:t>
      </w:r>
    </w:p>
    <w:p>
      <w:pPr>
        <w:spacing w:after="0"/>
        <w:ind w:left="0"/>
        <w:jc w:val="both"/>
      </w:pPr>
      <w:r>
        <w:rPr>
          <w:rFonts w:ascii="Times New Roman"/>
          <w:b w:val="false"/>
          <w:i w:val="false"/>
          <w:color w:val="000000"/>
          <w:sz w:val="28"/>
        </w:rPr>
        <w:t xml:space="preserve">
              сынайтын басшылар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Авиациялық қорғаныс өндірісінің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(соның ішінде ұшақтар мен авиадвигательдерді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жөндеу) жалпы мамандықтары </w:t>
      </w:r>
    </w:p>
    <w:p>
      <w:pPr>
        <w:spacing w:after="0"/>
        <w:ind w:left="0"/>
        <w:jc w:val="both"/>
      </w:pPr>
      <w:r>
        <w:rPr>
          <w:rFonts w:ascii="Times New Roman"/>
          <w:b w:val="false"/>
          <w:i w:val="false"/>
          <w:color w:val="000000"/>
          <w:sz w:val="28"/>
        </w:rPr>
        <w:t xml:space="preserve">
      118.    Арнайы оттегi қондырғыларында </w:t>
      </w:r>
    </w:p>
    <w:p>
      <w:pPr>
        <w:spacing w:after="0"/>
        <w:ind w:left="0"/>
        <w:jc w:val="both"/>
      </w:pPr>
      <w:r>
        <w:rPr>
          <w:rFonts w:ascii="Times New Roman"/>
          <w:b w:val="false"/>
          <w:i w:val="false"/>
          <w:color w:val="000000"/>
          <w:sz w:val="28"/>
        </w:rPr>
        <w:t xml:space="preserve">
              оттегi алумен айналысатын ауа бөлу </w:t>
      </w:r>
    </w:p>
    <w:p>
      <w:pPr>
        <w:spacing w:after="0"/>
        <w:ind w:left="0"/>
        <w:jc w:val="both"/>
      </w:pPr>
      <w:r>
        <w:rPr>
          <w:rFonts w:ascii="Times New Roman"/>
          <w:b w:val="false"/>
          <w:i w:val="false"/>
          <w:color w:val="000000"/>
          <w:sz w:val="28"/>
        </w:rPr>
        <w:t xml:space="preserve">
              аппаратшысы                                     6 </w:t>
      </w:r>
    </w:p>
    <w:p>
      <w:pPr>
        <w:spacing w:after="0"/>
        <w:ind w:left="0"/>
        <w:jc w:val="both"/>
      </w:pPr>
      <w:r>
        <w:rPr>
          <w:rFonts w:ascii="Times New Roman"/>
          <w:b w:val="false"/>
          <w:i w:val="false"/>
          <w:color w:val="000000"/>
          <w:sz w:val="28"/>
        </w:rPr>
        <w:t xml:space="preserve">
      119.    Судан сутегi мен оттегi жасайтын </w:t>
      </w:r>
    </w:p>
    <w:p>
      <w:pPr>
        <w:spacing w:after="0"/>
        <w:ind w:left="0"/>
        <w:jc w:val="both"/>
      </w:pPr>
      <w:r>
        <w:rPr>
          <w:rFonts w:ascii="Times New Roman"/>
          <w:b w:val="false"/>
          <w:i w:val="false"/>
          <w:color w:val="000000"/>
          <w:sz w:val="28"/>
        </w:rPr>
        <w:t xml:space="preserve">
              электролиз аппаратшысы                          6 </w:t>
      </w:r>
    </w:p>
    <w:p>
      <w:pPr>
        <w:spacing w:after="0"/>
        <w:ind w:left="0"/>
        <w:jc w:val="both"/>
      </w:pPr>
      <w:r>
        <w:rPr>
          <w:rFonts w:ascii="Times New Roman"/>
          <w:b w:val="false"/>
          <w:i w:val="false"/>
          <w:color w:val="000000"/>
          <w:sz w:val="28"/>
        </w:rPr>
        <w:t xml:space="preserve">
      120.    Газ горелкаларымен немесе көрiкте </w:t>
      </w:r>
    </w:p>
    <w:p>
      <w:pPr>
        <w:spacing w:after="0"/>
        <w:ind w:left="0"/>
        <w:jc w:val="both"/>
      </w:pPr>
      <w:r>
        <w:rPr>
          <w:rFonts w:ascii="Times New Roman"/>
          <w:b w:val="false"/>
          <w:i w:val="false"/>
          <w:color w:val="000000"/>
          <w:sz w:val="28"/>
        </w:rPr>
        <w:t xml:space="preserve">
              ысытып болаттан және арнайы </w:t>
      </w:r>
    </w:p>
    <w:p>
      <w:pPr>
        <w:spacing w:after="0"/>
        <w:ind w:left="0"/>
        <w:jc w:val="both"/>
      </w:pPr>
      <w:r>
        <w:rPr>
          <w:rFonts w:ascii="Times New Roman"/>
          <w:b w:val="false"/>
          <w:i w:val="false"/>
          <w:color w:val="000000"/>
          <w:sz w:val="28"/>
        </w:rPr>
        <w:t xml:space="preserve">
              бұйымдар және арнайы </w:t>
      </w:r>
    </w:p>
    <w:p>
      <w:pPr>
        <w:spacing w:after="0"/>
        <w:ind w:left="0"/>
        <w:jc w:val="both"/>
      </w:pPr>
      <w:r>
        <w:rPr>
          <w:rFonts w:ascii="Times New Roman"/>
          <w:b w:val="false"/>
          <w:i w:val="false"/>
          <w:color w:val="000000"/>
          <w:sz w:val="28"/>
        </w:rPr>
        <w:t xml:space="preserve">
              балқымаларды қолмен басатын </w:t>
      </w:r>
    </w:p>
    <w:p>
      <w:pPr>
        <w:spacing w:after="0"/>
        <w:ind w:left="0"/>
        <w:jc w:val="both"/>
      </w:pPr>
      <w:r>
        <w:rPr>
          <w:rFonts w:ascii="Times New Roman"/>
          <w:b w:val="false"/>
          <w:i w:val="false"/>
          <w:color w:val="000000"/>
          <w:sz w:val="28"/>
        </w:rPr>
        <w:t xml:space="preserve">
              басушы                                          6 </w:t>
      </w:r>
    </w:p>
    <w:p>
      <w:pPr>
        <w:spacing w:after="0"/>
        <w:ind w:left="0"/>
        <w:jc w:val="both"/>
      </w:pPr>
      <w:r>
        <w:rPr>
          <w:rFonts w:ascii="Times New Roman"/>
          <w:b w:val="false"/>
          <w:i w:val="false"/>
          <w:color w:val="000000"/>
          <w:sz w:val="28"/>
        </w:rPr>
        <w:t xml:space="preserve">
      121.    Құрамында фенол-формальдегид </w:t>
      </w:r>
    </w:p>
    <w:p>
      <w:pPr>
        <w:spacing w:after="0"/>
        <w:ind w:left="0"/>
        <w:jc w:val="both"/>
      </w:pPr>
      <w:r>
        <w:rPr>
          <w:rFonts w:ascii="Times New Roman"/>
          <w:b w:val="false"/>
          <w:i w:val="false"/>
          <w:color w:val="000000"/>
          <w:sz w:val="28"/>
        </w:rPr>
        <w:t xml:space="preserve">
              және басқа смолалар бар </w:t>
      </w:r>
    </w:p>
    <w:p>
      <w:pPr>
        <w:spacing w:after="0"/>
        <w:ind w:left="0"/>
        <w:jc w:val="both"/>
      </w:pPr>
      <w:r>
        <w:rPr>
          <w:rFonts w:ascii="Times New Roman"/>
          <w:b w:val="false"/>
          <w:i w:val="false"/>
          <w:color w:val="000000"/>
          <w:sz w:val="28"/>
        </w:rPr>
        <w:t xml:space="preserve">
              компаундтармен приборлар мен </w:t>
      </w:r>
    </w:p>
    <w:p>
      <w:pPr>
        <w:spacing w:after="0"/>
        <w:ind w:left="0"/>
        <w:jc w:val="both"/>
      </w:pPr>
      <w:r>
        <w:rPr>
          <w:rFonts w:ascii="Times New Roman"/>
          <w:b w:val="false"/>
          <w:i w:val="false"/>
          <w:color w:val="000000"/>
          <w:sz w:val="28"/>
        </w:rPr>
        <w:t xml:space="preserve">
              бұйымдар түйiндерiн толтыратын </w:t>
      </w:r>
    </w:p>
    <w:p>
      <w:pPr>
        <w:spacing w:after="0"/>
        <w:ind w:left="0"/>
        <w:jc w:val="both"/>
      </w:pPr>
      <w:r>
        <w:rPr>
          <w:rFonts w:ascii="Times New Roman"/>
          <w:b w:val="false"/>
          <w:i w:val="false"/>
          <w:color w:val="000000"/>
          <w:sz w:val="28"/>
        </w:rPr>
        <w:t xml:space="preserve">
              компаунд толтырушы                              12 </w:t>
      </w:r>
    </w:p>
    <w:p>
      <w:pPr>
        <w:spacing w:after="0"/>
        <w:ind w:left="0"/>
        <w:jc w:val="both"/>
      </w:pPr>
      <w:r>
        <w:rPr>
          <w:rFonts w:ascii="Times New Roman"/>
          <w:b w:val="false"/>
          <w:i w:val="false"/>
          <w:color w:val="000000"/>
          <w:sz w:val="28"/>
        </w:rPr>
        <w:t xml:space="preserve">
      122.    Ұшу аппараттарына құю үшiн </w:t>
      </w:r>
    </w:p>
    <w:p>
      <w:pPr>
        <w:spacing w:after="0"/>
        <w:ind w:left="0"/>
        <w:jc w:val="both"/>
      </w:pPr>
      <w:r>
        <w:rPr>
          <w:rFonts w:ascii="Times New Roman"/>
          <w:b w:val="false"/>
          <w:i w:val="false"/>
          <w:color w:val="000000"/>
          <w:sz w:val="28"/>
        </w:rPr>
        <w:t xml:space="preserve">
              авиациялық отын қоспаларын </w:t>
      </w:r>
    </w:p>
    <w:p>
      <w:pPr>
        <w:spacing w:after="0"/>
        <w:ind w:left="0"/>
        <w:jc w:val="both"/>
      </w:pPr>
      <w:r>
        <w:rPr>
          <w:rFonts w:ascii="Times New Roman"/>
          <w:b w:val="false"/>
          <w:i w:val="false"/>
          <w:color w:val="000000"/>
          <w:sz w:val="28"/>
        </w:rPr>
        <w:t xml:space="preserve">
              жасайтын және двигательдердi </w:t>
      </w:r>
    </w:p>
    <w:p>
      <w:pPr>
        <w:spacing w:after="0"/>
        <w:ind w:left="0"/>
        <w:jc w:val="both"/>
      </w:pPr>
      <w:r>
        <w:rPr>
          <w:rFonts w:ascii="Times New Roman"/>
          <w:b w:val="false"/>
          <w:i w:val="false"/>
          <w:color w:val="000000"/>
          <w:sz w:val="28"/>
        </w:rPr>
        <w:t xml:space="preserve">
              сынайтын жағар май және майлау </w:t>
      </w:r>
    </w:p>
    <w:p>
      <w:pPr>
        <w:spacing w:after="0"/>
        <w:ind w:left="0"/>
        <w:jc w:val="both"/>
      </w:pPr>
      <w:r>
        <w:rPr>
          <w:rFonts w:ascii="Times New Roman"/>
          <w:b w:val="false"/>
          <w:i w:val="false"/>
          <w:color w:val="000000"/>
          <w:sz w:val="28"/>
        </w:rPr>
        <w:t xml:space="preserve">
              материалдарын толтырушы: </w:t>
      </w:r>
    </w:p>
    <w:p>
      <w:pPr>
        <w:spacing w:after="0"/>
        <w:ind w:left="0"/>
        <w:jc w:val="both"/>
      </w:pPr>
      <w:r>
        <w:rPr>
          <w:rFonts w:ascii="Times New Roman"/>
          <w:b w:val="false"/>
          <w:i w:val="false"/>
          <w:color w:val="000000"/>
          <w:sz w:val="28"/>
        </w:rPr>
        <w:t xml:space="preserve">
              1) қол тәсiлiмен                                12 </w:t>
      </w:r>
    </w:p>
    <w:p>
      <w:pPr>
        <w:spacing w:after="0"/>
        <w:ind w:left="0"/>
        <w:jc w:val="both"/>
      </w:pPr>
      <w:r>
        <w:rPr>
          <w:rFonts w:ascii="Times New Roman"/>
          <w:b w:val="false"/>
          <w:i w:val="false"/>
          <w:color w:val="000000"/>
          <w:sz w:val="28"/>
        </w:rPr>
        <w:t xml:space="preserve">
              2) механикалық тәсiлмен                         6 </w:t>
      </w:r>
    </w:p>
    <w:p>
      <w:pPr>
        <w:spacing w:after="0"/>
        <w:ind w:left="0"/>
        <w:jc w:val="both"/>
      </w:pPr>
      <w:r>
        <w:rPr>
          <w:rFonts w:ascii="Times New Roman"/>
          <w:b w:val="false"/>
          <w:i w:val="false"/>
          <w:color w:val="000000"/>
          <w:sz w:val="28"/>
        </w:rPr>
        <w:t xml:space="preserve">
      123.    Желiм қолданып дәнекерлеу тәсiлiмен </w:t>
      </w:r>
    </w:p>
    <w:p>
      <w:pPr>
        <w:spacing w:after="0"/>
        <w:ind w:left="0"/>
        <w:jc w:val="both"/>
      </w:pPr>
      <w:r>
        <w:rPr>
          <w:rFonts w:ascii="Times New Roman"/>
          <w:b w:val="false"/>
          <w:i w:val="false"/>
          <w:color w:val="000000"/>
          <w:sz w:val="28"/>
        </w:rPr>
        <w:t xml:space="preserve">
              тензодатчиктер дайындаумен айналысатын </w:t>
      </w:r>
    </w:p>
    <w:p>
      <w:pPr>
        <w:spacing w:after="0"/>
        <w:ind w:left="0"/>
        <w:jc w:val="both"/>
      </w:pPr>
      <w:r>
        <w:rPr>
          <w:rFonts w:ascii="Times New Roman"/>
          <w:b w:val="false"/>
          <w:i w:val="false"/>
          <w:color w:val="000000"/>
          <w:sz w:val="28"/>
        </w:rPr>
        <w:t xml:space="preserve">
              тензодатчик дайындаушы                          6 </w:t>
      </w:r>
    </w:p>
    <w:p>
      <w:pPr>
        <w:spacing w:after="0"/>
        <w:ind w:left="0"/>
        <w:jc w:val="both"/>
      </w:pPr>
      <w:r>
        <w:rPr>
          <w:rFonts w:ascii="Times New Roman"/>
          <w:b w:val="false"/>
          <w:i w:val="false"/>
          <w:color w:val="000000"/>
          <w:sz w:val="28"/>
        </w:rPr>
        <w:t xml:space="preserve">
      124.    Агрегаттарды, приборларды және </w:t>
      </w:r>
    </w:p>
    <w:p>
      <w:pPr>
        <w:spacing w:after="0"/>
        <w:ind w:left="0"/>
        <w:jc w:val="both"/>
      </w:pPr>
      <w:r>
        <w:rPr>
          <w:rFonts w:ascii="Times New Roman"/>
          <w:b w:val="false"/>
          <w:i w:val="false"/>
          <w:color w:val="000000"/>
          <w:sz w:val="28"/>
        </w:rPr>
        <w:t xml:space="preserve">
              бұйымдарды вибростендтерде </w:t>
      </w:r>
    </w:p>
    <w:p>
      <w:pPr>
        <w:spacing w:after="0"/>
        <w:ind w:left="0"/>
        <w:jc w:val="both"/>
      </w:pPr>
      <w:r>
        <w:rPr>
          <w:rFonts w:ascii="Times New Roman"/>
          <w:b w:val="false"/>
          <w:i w:val="false"/>
          <w:color w:val="000000"/>
          <w:sz w:val="28"/>
        </w:rPr>
        <w:t xml:space="preserve">
              сынайтын, сондай-ақ арнайы </w:t>
      </w:r>
    </w:p>
    <w:p>
      <w:pPr>
        <w:spacing w:after="0"/>
        <w:ind w:left="0"/>
        <w:jc w:val="both"/>
      </w:pPr>
      <w:r>
        <w:rPr>
          <w:rFonts w:ascii="Times New Roman"/>
          <w:b w:val="false"/>
          <w:i w:val="false"/>
          <w:color w:val="000000"/>
          <w:sz w:val="28"/>
        </w:rPr>
        <w:t xml:space="preserve">
              стендтерде вибромықтылыққа </w:t>
      </w:r>
    </w:p>
    <w:p>
      <w:pPr>
        <w:spacing w:after="0"/>
        <w:ind w:left="0"/>
        <w:jc w:val="both"/>
      </w:pPr>
      <w:r>
        <w:rPr>
          <w:rFonts w:ascii="Times New Roman"/>
          <w:b w:val="false"/>
          <w:i w:val="false"/>
          <w:color w:val="000000"/>
          <w:sz w:val="28"/>
        </w:rPr>
        <w:t xml:space="preserve">
              механикалық сынайтын приборлар </w:t>
      </w:r>
    </w:p>
    <w:p>
      <w:pPr>
        <w:spacing w:after="0"/>
        <w:ind w:left="0"/>
        <w:jc w:val="both"/>
      </w:pPr>
      <w:r>
        <w:rPr>
          <w:rFonts w:ascii="Times New Roman"/>
          <w:b w:val="false"/>
          <w:i w:val="false"/>
          <w:color w:val="000000"/>
          <w:sz w:val="28"/>
        </w:rPr>
        <w:t xml:space="preserve">
              мен сезгiш элементтер сынаушы, </w:t>
      </w:r>
    </w:p>
    <w:p>
      <w:pPr>
        <w:spacing w:after="0"/>
        <w:ind w:left="0"/>
        <w:jc w:val="both"/>
      </w:pPr>
      <w:r>
        <w:rPr>
          <w:rFonts w:ascii="Times New Roman"/>
          <w:b w:val="false"/>
          <w:i w:val="false"/>
          <w:color w:val="000000"/>
          <w:sz w:val="28"/>
        </w:rPr>
        <w:t xml:space="preserve">
              слесарь сынаушы                                 12 </w:t>
      </w:r>
    </w:p>
    <w:p>
      <w:pPr>
        <w:spacing w:after="0"/>
        <w:ind w:left="0"/>
        <w:jc w:val="both"/>
      </w:pPr>
      <w:r>
        <w:rPr>
          <w:rFonts w:ascii="Times New Roman"/>
          <w:b w:val="false"/>
          <w:i w:val="false"/>
          <w:color w:val="000000"/>
          <w:sz w:val="28"/>
        </w:rPr>
        <w:t xml:space="preserve">
      125.    Жұмсақ және резина бактерiн </w:t>
      </w:r>
    </w:p>
    <w:p>
      <w:pPr>
        <w:spacing w:after="0"/>
        <w:ind w:left="0"/>
        <w:jc w:val="both"/>
      </w:pPr>
      <w:r>
        <w:rPr>
          <w:rFonts w:ascii="Times New Roman"/>
          <w:b w:val="false"/>
          <w:i w:val="false"/>
          <w:color w:val="000000"/>
          <w:sz w:val="28"/>
        </w:rPr>
        <w:t xml:space="preserve">
              дайындау және монтаждау кезiнде </w:t>
      </w:r>
    </w:p>
    <w:p>
      <w:pPr>
        <w:spacing w:after="0"/>
        <w:ind w:left="0"/>
        <w:jc w:val="both"/>
      </w:pPr>
      <w:r>
        <w:rPr>
          <w:rFonts w:ascii="Times New Roman"/>
          <w:b w:val="false"/>
          <w:i w:val="false"/>
          <w:color w:val="000000"/>
          <w:sz w:val="28"/>
        </w:rPr>
        <w:t xml:space="preserve">
              iшiнде қалыптарды жинап, бұзумен </w:t>
      </w:r>
    </w:p>
    <w:p>
      <w:pPr>
        <w:spacing w:after="0"/>
        <w:ind w:left="0"/>
        <w:jc w:val="both"/>
      </w:pPr>
      <w:r>
        <w:rPr>
          <w:rFonts w:ascii="Times New Roman"/>
          <w:b w:val="false"/>
          <w:i w:val="false"/>
          <w:color w:val="000000"/>
          <w:sz w:val="28"/>
        </w:rPr>
        <w:t xml:space="preserve">
              айналысатын жұмсақ бактарды </w:t>
      </w:r>
    </w:p>
    <w:p>
      <w:pPr>
        <w:spacing w:after="0"/>
        <w:ind w:left="0"/>
        <w:jc w:val="both"/>
      </w:pPr>
      <w:r>
        <w:rPr>
          <w:rFonts w:ascii="Times New Roman"/>
          <w:b w:val="false"/>
          <w:i w:val="false"/>
          <w:color w:val="000000"/>
          <w:sz w:val="28"/>
        </w:rPr>
        <w:t xml:space="preserve">
              желiмдеушi, механикалық жинау </w:t>
      </w:r>
    </w:p>
    <w:p>
      <w:pPr>
        <w:spacing w:after="0"/>
        <w:ind w:left="0"/>
        <w:jc w:val="both"/>
      </w:pPr>
      <w:r>
        <w:rPr>
          <w:rFonts w:ascii="Times New Roman"/>
          <w:b w:val="false"/>
          <w:i w:val="false"/>
          <w:color w:val="000000"/>
          <w:sz w:val="28"/>
        </w:rPr>
        <w:t xml:space="preserve">
              жұмыстарының слесары                            6 </w:t>
      </w:r>
    </w:p>
    <w:p>
      <w:pPr>
        <w:spacing w:after="0"/>
        <w:ind w:left="0"/>
        <w:jc w:val="both"/>
      </w:pPr>
      <w:r>
        <w:rPr>
          <w:rFonts w:ascii="Times New Roman"/>
          <w:b w:val="false"/>
          <w:i w:val="false"/>
          <w:color w:val="000000"/>
          <w:sz w:val="28"/>
        </w:rPr>
        <w:t xml:space="preserve">
      126.    ВИАМ Б-3 желiмiмен желiмделген  </w:t>
      </w:r>
    </w:p>
    <w:p>
      <w:pPr>
        <w:spacing w:after="0"/>
        <w:ind w:left="0"/>
        <w:jc w:val="both"/>
      </w:pPr>
      <w:r>
        <w:rPr>
          <w:rFonts w:ascii="Times New Roman"/>
          <w:b w:val="false"/>
          <w:i w:val="false"/>
          <w:color w:val="000000"/>
          <w:sz w:val="28"/>
        </w:rPr>
        <w:t xml:space="preserve">
              бұйымдарды қабылдауда операциялық </w:t>
      </w:r>
    </w:p>
    <w:p>
      <w:pPr>
        <w:spacing w:after="0"/>
        <w:ind w:left="0"/>
        <w:jc w:val="both"/>
      </w:pPr>
      <w:r>
        <w:rPr>
          <w:rFonts w:ascii="Times New Roman"/>
          <w:b w:val="false"/>
          <w:i w:val="false"/>
          <w:color w:val="000000"/>
          <w:sz w:val="28"/>
        </w:rPr>
        <w:t xml:space="preserve">
              бақылау жасайтын жинау-монтаждау </w:t>
      </w:r>
    </w:p>
    <w:p>
      <w:pPr>
        <w:spacing w:after="0"/>
        <w:ind w:left="0"/>
        <w:jc w:val="both"/>
      </w:pPr>
      <w:r>
        <w:rPr>
          <w:rFonts w:ascii="Times New Roman"/>
          <w:b w:val="false"/>
          <w:i w:val="false"/>
          <w:color w:val="000000"/>
          <w:sz w:val="28"/>
        </w:rPr>
        <w:t xml:space="preserve">
              және жөндеу жұмыстарының </w:t>
      </w:r>
    </w:p>
    <w:p>
      <w:pPr>
        <w:spacing w:after="0"/>
        <w:ind w:left="0"/>
        <w:jc w:val="both"/>
      </w:pPr>
      <w:r>
        <w:rPr>
          <w:rFonts w:ascii="Times New Roman"/>
          <w:b w:val="false"/>
          <w:i w:val="false"/>
          <w:color w:val="000000"/>
          <w:sz w:val="28"/>
        </w:rPr>
        <w:t xml:space="preserve">
              бақылаушысы                                     6 </w:t>
      </w:r>
    </w:p>
    <w:p>
      <w:pPr>
        <w:spacing w:after="0"/>
        <w:ind w:left="0"/>
        <w:jc w:val="both"/>
      </w:pPr>
      <w:r>
        <w:rPr>
          <w:rFonts w:ascii="Times New Roman"/>
          <w:b w:val="false"/>
          <w:i w:val="false"/>
          <w:color w:val="000000"/>
          <w:sz w:val="28"/>
        </w:rPr>
        <w:t xml:space="preserve">
      127.    Авиация техникасын сынау кезiнде </w:t>
      </w:r>
    </w:p>
    <w:p>
      <w:pPr>
        <w:spacing w:after="0"/>
        <w:ind w:left="0"/>
        <w:jc w:val="both"/>
      </w:pPr>
      <w:r>
        <w:rPr>
          <w:rFonts w:ascii="Times New Roman"/>
          <w:b w:val="false"/>
          <w:i w:val="false"/>
          <w:color w:val="000000"/>
          <w:sz w:val="28"/>
        </w:rPr>
        <w:t xml:space="preserve">
              биiк-компрессорлық станцияларда </w:t>
      </w:r>
    </w:p>
    <w:p>
      <w:pPr>
        <w:spacing w:after="0"/>
        <w:ind w:left="0"/>
        <w:jc w:val="both"/>
      </w:pPr>
      <w:r>
        <w:rPr>
          <w:rFonts w:ascii="Times New Roman"/>
          <w:b w:val="false"/>
          <w:i w:val="false"/>
          <w:color w:val="000000"/>
          <w:sz w:val="28"/>
        </w:rPr>
        <w:t xml:space="preserve">
              тiкелей жұмыс iстейтiн биiк- </w:t>
      </w:r>
    </w:p>
    <w:p>
      <w:pPr>
        <w:spacing w:after="0"/>
        <w:ind w:left="0"/>
        <w:jc w:val="both"/>
      </w:pPr>
      <w:r>
        <w:rPr>
          <w:rFonts w:ascii="Times New Roman"/>
          <w:b w:val="false"/>
          <w:i w:val="false"/>
          <w:color w:val="000000"/>
          <w:sz w:val="28"/>
        </w:rPr>
        <w:t xml:space="preserve">
              компрессорлық қондырғының </w:t>
      </w:r>
    </w:p>
    <w:p>
      <w:pPr>
        <w:spacing w:after="0"/>
        <w:ind w:left="0"/>
        <w:jc w:val="both"/>
      </w:pPr>
      <w:r>
        <w:rPr>
          <w:rFonts w:ascii="Times New Roman"/>
          <w:b w:val="false"/>
          <w:i w:val="false"/>
          <w:color w:val="000000"/>
          <w:sz w:val="28"/>
        </w:rPr>
        <w:t xml:space="preserve">
              машинисi                                        12      36 </w:t>
      </w:r>
    </w:p>
    <w:p>
      <w:pPr>
        <w:spacing w:after="0"/>
        <w:ind w:left="0"/>
        <w:jc w:val="both"/>
      </w:pPr>
      <w:r>
        <w:rPr>
          <w:rFonts w:ascii="Times New Roman"/>
          <w:b w:val="false"/>
          <w:i w:val="false"/>
          <w:color w:val="000000"/>
          <w:sz w:val="28"/>
        </w:rPr>
        <w:t xml:space="preserve">
      128.    Аммиакты және фреонды </w:t>
      </w:r>
    </w:p>
    <w:p>
      <w:pPr>
        <w:spacing w:after="0"/>
        <w:ind w:left="0"/>
        <w:jc w:val="both"/>
      </w:pPr>
      <w:r>
        <w:rPr>
          <w:rFonts w:ascii="Times New Roman"/>
          <w:b w:val="false"/>
          <w:i w:val="false"/>
          <w:color w:val="000000"/>
          <w:sz w:val="28"/>
        </w:rPr>
        <w:t xml:space="preserve">
              компрессорларда iстейтiн </w:t>
      </w:r>
    </w:p>
    <w:p>
      <w:pPr>
        <w:spacing w:after="0"/>
        <w:ind w:left="0"/>
        <w:jc w:val="both"/>
      </w:pPr>
      <w:r>
        <w:rPr>
          <w:rFonts w:ascii="Times New Roman"/>
          <w:b w:val="false"/>
          <w:i w:val="false"/>
          <w:color w:val="000000"/>
          <w:sz w:val="28"/>
        </w:rPr>
        <w:t xml:space="preserve">
              компрессорлық қондырғының </w:t>
      </w:r>
    </w:p>
    <w:p>
      <w:pPr>
        <w:spacing w:after="0"/>
        <w:ind w:left="0"/>
        <w:jc w:val="both"/>
      </w:pPr>
      <w:r>
        <w:rPr>
          <w:rFonts w:ascii="Times New Roman"/>
          <w:b w:val="false"/>
          <w:i w:val="false"/>
          <w:color w:val="000000"/>
          <w:sz w:val="28"/>
        </w:rPr>
        <w:t xml:space="preserve">
              машинисi                                        6 </w:t>
      </w:r>
    </w:p>
    <w:p>
      <w:pPr>
        <w:spacing w:after="0"/>
        <w:ind w:left="0"/>
        <w:jc w:val="both"/>
      </w:pPr>
      <w:r>
        <w:rPr>
          <w:rFonts w:ascii="Times New Roman"/>
          <w:b w:val="false"/>
          <w:i w:val="false"/>
          <w:color w:val="000000"/>
          <w:sz w:val="28"/>
        </w:rPr>
        <w:t xml:space="preserve">
      129.    Крандар мен тельферлерге қызмет </w:t>
      </w:r>
    </w:p>
    <w:p>
      <w:pPr>
        <w:spacing w:after="0"/>
        <w:ind w:left="0"/>
        <w:jc w:val="both"/>
      </w:pPr>
      <w:r>
        <w:rPr>
          <w:rFonts w:ascii="Times New Roman"/>
          <w:b w:val="false"/>
          <w:i w:val="false"/>
          <w:color w:val="000000"/>
          <w:sz w:val="28"/>
        </w:rPr>
        <w:t xml:space="preserve">
              көрсететiн кран машинисi (краншы): </w:t>
      </w:r>
    </w:p>
    <w:p>
      <w:pPr>
        <w:spacing w:after="0"/>
        <w:ind w:left="0"/>
        <w:jc w:val="both"/>
      </w:pPr>
      <w:r>
        <w:rPr>
          <w:rFonts w:ascii="Times New Roman"/>
          <w:b w:val="false"/>
          <w:i w:val="false"/>
          <w:color w:val="000000"/>
          <w:sz w:val="28"/>
        </w:rPr>
        <w:t xml:space="preserve">
              1) өңдеу бөлiмiнде ыстық учаскелерде </w:t>
      </w:r>
    </w:p>
    <w:p>
      <w:pPr>
        <w:spacing w:after="0"/>
        <w:ind w:left="0"/>
        <w:jc w:val="both"/>
      </w:pPr>
      <w:r>
        <w:rPr>
          <w:rFonts w:ascii="Times New Roman"/>
          <w:b w:val="false"/>
          <w:i w:val="false"/>
          <w:color w:val="000000"/>
          <w:sz w:val="28"/>
        </w:rPr>
        <w:t xml:space="preserve">
              және құйманы толтыру және ұрып </w:t>
      </w:r>
    </w:p>
    <w:p>
      <w:pPr>
        <w:spacing w:after="0"/>
        <w:ind w:left="0"/>
        <w:jc w:val="both"/>
      </w:pPr>
      <w:r>
        <w:rPr>
          <w:rFonts w:ascii="Times New Roman"/>
          <w:b w:val="false"/>
          <w:i w:val="false"/>
          <w:color w:val="000000"/>
          <w:sz w:val="28"/>
        </w:rPr>
        <w:t xml:space="preserve">
              шығару учаскелерiнде iстейтiн                   12 </w:t>
      </w:r>
    </w:p>
    <w:p>
      <w:pPr>
        <w:spacing w:after="0"/>
        <w:ind w:left="0"/>
        <w:jc w:val="both"/>
      </w:pPr>
      <w:r>
        <w:rPr>
          <w:rFonts w:ascii="Times New Roman"/>
          <w:b w:val="false"/>
          <w:i w:val="false"/>
          <w:color w:val="000000"/>
          <w:sz w:val="28"/>
        </w:rPr>
        <w:t xml:space="preserve">
              2) отын ретiнде жоғары күкiрттi мазут </w:t>
      </w:r>
    </w:p>
    <w:p>
      <w:pPr>
        <w:spacing w:after="0"/>
        <w:ind w:left="0"/>
        <w:jc w:val="both"/>
      </w:pPr>
      <w:r>
        <w:rPr>
          <w:rFonts w:ascii="Times New Roman"/>
          <w:b w:val="false"/>
          <w:i w:val="false"/>
          <w:color w:val="000000"/>
          <w:sz w:val="28"/>
        </w:rPr>
        <w:t xml:space="preserve">
              қолданылатын цехтарда iстейтiн                  12      36 </w:t>
      </w:r>
    </w:p>
    <w:p>
      <w:pPr>
        <w:spacing w:after="0"/>
        <w:ind w:left="0"/>
        <w:jc w:val="both"/>
      </w:pPr>
      <w:r>
        <w:rPr>
          <w:rFonts w:ascii="Times New Roman"/>
          <w:b w:val="false"/>
          <w:i w:val="false"/>
          <w:color w:val="000000"/>
          <w:sz w:val="28"/>
        </w:rPr>
        <w:t xml:space="preserve">
      130.    Кран машинисi (краншы), шыны </w:t>
      </w:r>
    </w:p>
    <w:p>
      <w:pPr>
        <w:spacing w:after="0"/>
        <w:ind w:left="0"/>
        <w:jc w:val="both"/>
      </w:pPr>
      <w:r>
        <w:rPr>
          <w:rFonts w:ascii="Times New Roman"/>
          <w:b w:val="false"/>
          <w:i w:val="false"/>
          <w:color w:val="000000"/>
          <w:sz w:val="28"/>
        </w:rPr>
        <w:t xml:space="preserve">
              пiсiру цехтарында шаржирлi және </w:t>
      </w:r>
    </w:p>
    <w:p>
      <w:pPr>
        <w:spacing w:after="0"/>
        <w:ind w:left="0"/>
        <w:jc w:val="both"/>
      </w:pPr>
      <w:r>
        <w:rPr>
          <w:rFonts w:ascii="Times New Roman"/>
          <w:b w:val="false"/>
          <w:i w:val="false"/>
          <w:color w:val="000000"/>
          <w:sz w:val="28"/>
        </w:rPr>
        <w:t xml:space="preserve">
              көпiрлi крандарға қызмет көрсететiн             12  </w:t>
      </w:r>
    </w:p>
    <w:p>
      <w:pPr>
        <w:spacing w:after="0"/>
        <w:ind w:left="0"/>
        <w:jc w:val="both"/>
      </w:pPr>
      <w:r>
        <w:rPr>
          <w:rFonts w:ascii="Times New Roman"/>
          <w:b w:val="false"/>
          <w:i w:val="false"/>
          <w:color w:val="000000"/>
          <w:sz w:val="28"/>
        </w:rPr>
        <w:t xml:space="preserve">
      131.    Плазмалық тозаңдау металлизаторы                12 </w:t>
      </w:r>
    </w:p>
    <w:p>
      <w:pPr>
        <w:spacing w:after="0"/>
        <w:ind w:left="0"/>
        <w:jc w:val="both"/>
      </w:pPr>
      <w:r>
        <w:rPr>
          <w:rFonts w:ascii="Times New Roman"/>
          <w:b w:val="false"/>
          <w:i w:val="false"/>
          <w:color w:val="000000"/>
          <w:sz w:val="28"/>
        </w:rPr>
        <w:t xml:space="preserve">
      132.    Бензин қоюшылармен мен </w:t>
      </w:r>
    </w:p>
    <w:p>
      <w:pPr>
        <w:spacing w:after="0"/>
        <w:ind w:left="0"/>
        <w:jc w:val="both"/>
      </w:pPr>
      <w:r>
        <w:rPr>
          <w:rFonts w:ascii="Times New Roman"/>
          <w:b w:val="false"/>
          <w:i w:val="false"/>
          <w:color w:val="000000"/>
          <w:sz w:val="28"/>
        </w:rPr>
        <w:t xml:space="preserve">
              бензоцистерналарды шаятын жуушы                 6 </w:t>
      </w:r>
    </w:p>
    <w:p>
      <w:pPr>
        <w:spacing w:after="0"/>
        <w:ind w:left="0"/>
        <w:jc w:val="both"/>
      </w:pPr>
      <w:r>
        <w:rPr>
          <w:rFonts w:ascii="Times New Roman"/>
          <w:b w:val="false"/>
          <w:i w:val="false"/>
          <w:color w:val="000000"/>
          <w:sz w:val="28"/>
        </w:rPr>
        <w:t xml:space="preserve">
      133.    Жабық үйлерде "РДВ" жуғыштары </w:t>
      </w:r>
    </w:p>
    <w:p>
      <w:pPr>
        <w:spacing w:after="0"/>
        <w:ind w:left="0"/>
        <w:jc w:val="both"/>
      </w:pPr>
      <w:r>
        <w:rPr>
          <w:rFonts w:ascii="Times New Roman"/>
          <w:b w:val="false"/>
          <w:i w:val="false"/>
          <w:color w:val="000000"/>
          <w:sz w:val="28"/>
        </w:rPr>
        <w:t xml:space="preserve">
              мен креолин қолданып детальдарды </w:t>
      </w:r>
    </w:p>
    <w:p>
      <w:pPr>
        <w:spacing w:after="0"/>
        <w:ind w:left="0"/>
        <w:jc w:val="both"/>
      </w:pPr>
      <w:r>
        <w:rPr>
          <w:rFonts w:ascii="Times New Roman"/>
          <w:b w:val="false"/>
          <w:i w:val="false"/>
          <w:color w:val="000000"/>
          <w:sz w:val="28"/>
        </w:rPr>
        <w:t xml:space="preserve">
              тұрақты шаятын жуушы                            6 </w:t>
      </w:r>
    </w:p>
    <w:p>
      <w:pPr>
        <w:spacing w:after="0"/>
        <w:ind w:left="0"/>
        <w:jc w:val="both"/>
      </w:pPr>
      <w:r>
        <w:rPr>
          <w:rFonts w:ascii="Times New Roman"/>
          <w:b w:val="false"/>
          <w:i w:val="false"/>
          <w:color w:val="000000"/>
          <w:sz w:val="28"/>
        </w:rPr>
        <w:t xml:space="preserve">
      134.    Жабыстыратын датчиктер үшiн </w:t>
      </w:r>
    </w:p>
    <w:p>
      <w:pPr>
        <w:spacing w:after="0"/>
        <w:ind w:left="0"/>
        <w:jc w:val="both"/>
      </w:pPr>
      <w:r>
        <w:rPr>
          <w:rFonts w:ascii="Times New Roman"/>
          <w:b w:val="false"/>
          <w:i w:val="false"/>
          <w:color w:val="000000"/>
          <w:sz w:val="28"/>
        </w:rPr>
        <w:t xml:space="preserve">
              нәрсенің үстін дайындайтын және </w:t>
      </w:r>
    </w:p>
    <w:p>
      <w:pPr>
        <w:spacing w:after="0"/>
        <w:ind w:left="0"/>
        <w:jc w:val="both"/>
      </w:pPr>
      <w:r>
        <w:rPr>
          <w:rFonts w:ascii="Times New Roman"/>
          <w:b w:val="false"/>
          <w:i w:val="false"/>
          <w:color w:val="000000"/>
          <w:sz w:val="28"/>
        </w:rPr>
        <w:t xml:space="preserve">
              детальдарға, түйiндер мен агрегаттарға </w:t>
      </w:r>
    </w:p>
    <w:p>
      <w:pPr>
        <w:spacing w:after="0"/>
        <w:ind w:left="0"/>
        <w:jc w:val="both"/>
      </w:pPr>
      <w:r>
        <w:rPr>
          <w:rFonts w:ascii="Times New Roman"/>
          <w:b w:val="false"/>
          <w:i w:val="false"/>
          <w:color w:val="000000"/>
          <w:sz w:val="28"/>
        </w:rPr>
        <w:t xml:space="preserve">
              тензодатчиктердi жабыстыратын </w:t>
      </w:r>
    </w:p>
    <w:p>
      <w:pPr>
        <w:spacing w:after="0"/>
        <w:ind w:left="0"/>
        <w:jc w:val="both"/>
      </w:pPr>
      <w:r>
        <w:rPr>
          <w:rFonts w:ascii="Times New Roman"/>
          <w:b w:val="false"/>
          <w:i w:val="false"/>
          <w:color w:val="000000"/>
          <w:sz w:val="28"/>
        </w:rPr>
        <w:t xml:space="preserve">
              тензодатчиктер монтажшысы                       6 </w:t>
      </w:r>
    </w:p>
    <w:p>
      <w:pPr>
        <w:spacing w:after="0"/>
        <w:ind w:left="0"/>
        <w:jc w:val="both"/>
      </w:pPr>
      <w:r>
        <w:rPr>
          <w:rFonts w:ascii="Times New Roman"/>
          <w:b w:val="false"/>
          <w:i w:val="false"/>
          <w:color w:val="000000"/>
          <w:sz w:val="28"/>
        </w:rPr>
        <w:t xml:space="preserve">
      135.    Керамикалық бұйымдарды </w:t>
      </w:r>
    </w:p>
    <w:p>
      <w:pPr>
        <w:spacing w:after="0"/>
        <w:ind w:left="0"/>
        <w:jc w:val="both"/>
      </w:pPr>
      <w:r>
        <w:rPr>
          <w:rFonts w:ascii="Times New Roman"/>
          <w:b w:val="false"/>
          <w:i w:val="false"/>
          <w:color w:val="000000"/>
          <w:sz w:val="28"/>
        </w:rPr>
        <w:t xml:space="preserve">
              күйдiрумен шұғылданатын </w:t>
      </w:r>
    </w:p>
    <w:p>
      <w:pPr>
        <w:spacing w:after="0"/>
        <w:ind w:left="0"/>
        <w:jc w:val="both"/>
      </w:pPr>
      <w:r>
        <w:rPr>
          <w:rFonts w:ascii="Times New Roman"/>
          <w:b w:val="false"/>
          <w:i w:val="false"/>
          <w:color w:val="000000"/>
          <w:sz w:val="28"/>
        </w:rPr>
        <w:t xml:space="preserve">
              материалдарды күйдiрушi                         6 </w:t>
      </w:r>
    </w:p>
    <w:p>
      <w:pPr>
        <w:spacing w:after="0"/>
        <w:ind w:left="0"/>
        <w:jc w:val="both"/>
      </w:pPr>
      <w:r>
        <w:rPr>
          <w:rFonts w:ascii="Times New Roman"/>
          <w:b w:val="false"/>
          <w:i w:val="false"/>
          <w:color w:val="000000"/>
          <w:sz w:val="28"/>
        </w:rPr>
        <w:t xml:space="preserve">
      136.    Жұмыста алтын, күмiс, мыс-мырыш </w:t>
      </w:r>
    </w:p>
    <w:p>
      <w:pPr>
        <w:spacing w:after="0"/>
        <w:ind w:left="0"/>
        <w:jc w:val="both"/>
      </w:pPr>
      <w:r>
        <w:rPr>
          <w:rFonts w:ascii="Times New Roman"/>
          <w:b w:val="false"/>
          <w:i w:val="false"/>
          <w:color w:val="000000"/>
          <w:sz w:val="28"/>
        </w:rPr>
        <w:t xml:space="preserve">
              және мыс-фосфор дәнекерлерімен </w:t>
      </w:r>
    </w:p>
    <w:p>
      <w:pPr>
        <w:spacing w:after="0"/>
        <w:ind w:left="0"/>
        <w:jc w:val="both"/>
      </w:pPr>
      <w:r>
        <w:rPr>
          <w:rFonts w:ascii="Times New Roman"/>
          <w:b w:val="false"/>
          <w:i w:val="false"/>
          <w:color w:val="000000"/>
          <w:sz w:val="28"/>
        </w:rPr>
        <w:t xml:space="preserve">
              байланысты дәнекерлеуші 12 </w:t>
      </w:r>
    </w:p>
    <w:p>
      <w:pPr>
        <w:spacing w:after="0"/>
        <w:ind w:left="0"/>
        <w:jc w:val="both"/>
      </w:pPr>
      <w:r>
        <w:rPr>
          <w:rFonts w:ascii="Times New Roman"/>
          <w:b w:val="false"/>
          <w:i w:val="false"/>
          <w:color w:val="000000"/>
          <w:sz w:val="28"/>
        </w:rPr>
        <w:t xml:space="preserve">
      137.    Керамикалық қосымшаларды (сопло </w:t>
      </w:r>
    </w:p>
    <w:p>
      <w:pPr>
        <w:spacing w:after="0"/>
        <w:ind w:left="0"/>
        <w:jc w:val="both"/>
      </w:pPr>
      <w:r>
        <w:rPr>
          <w:rFonts w:ascii="Times New Roman"/>
          <w:b w:val="false"/>
          <w:i w:val="false"/>
          <w:color w:val="000000"/>
          <w:sz w:val="28"/>
        </w:rPr>
        <w:t xml:space="preserve">
              аппаратының бағыттаушы </w:t>
      </w:r>
    </w:p>
    <w:p>
      <w:pPr>
        <w:spacing w:after="0"/>
        <w:ind w:left="0"/>
        <w:jc w:val="both"/>
      </w:pPr>
      <w:r>
        <w:rPr>
          <w:rFonts w:ascii="Times New Roman"/>
          <w:b w:val="false"/>
          <w:i w:val="false"/>
          <w:color w:val="000000"/>
          <w:sz w:val="28"/>
        </w:rPr>
        <w:t xml:space="preserve">
              қосымшаларын) жылтырататын </w:t>
      </w:r>
    </w:p>
    <w:p>
      <w:pPr>
        <w:spacing w:after="0"/>
        <w:ind w:left="0"/>
        <w:jc w:val="both"/>
      </w:pPr>
      <w:r>
        <w:rPr>
          <w:rFonts w:ascii="Times New Roman"/>
          <w:b w:val="false"/>
          <w:i w:val="false"/>
          <w:color w:val="000000"/>
          <w:sz w:val="28"/>
        </w:rPr>
        <w:t xml:space="preserve">
              жылтыратушы                                     12 </w:t>
      </w:r>
    </w:p>
    <w:p>
      <w:pPr>
        <w:spacing w:after="0"/>
        <w:ind w:left="0"/>
        <w:jc w:val="both"/>
      </w:pPr>
      <w:r>
        <w:rPr>
          <w:rFonts w:ascii="Times New Roman"/>
          <w:b w:val="false"/>
          <w:i w:val="false"/>
          <w:color w:val="000000"/>
          <w:sz w:val="28"/>
        </w:rPr>
        <w:t xml:space="preserve">
      138.    Құрғақ тәсiлмен абразивтi және құрғақ </w:t>
      </w:r>
    </w:p>
    <w:p>
      <w:pPr>
        <w:spacing w:after="0"/>
        <w:ind w:left="0"/>
        <w:jc w:val="both"/>
      </w:pPr>
      <w:r>
        <w:rPr>
          <w:rFonts w:ascii="Times New Roman"/>
          <w:b w:val="false"/>
          <w:i w:val="false"/>
          <w:color w:val="000000"/>
          <w:sz w:val="28"/>
        </w:rPr>
        <w:t xml:space="preserve">
              шарықтастармен жылтырататын күрекшелердi </w:t>
      </w:r>
    </w:p>
    <w:p>
      <w:pPr>
        <w:spacing w:after="0"/>
        <w:ind w:left="0"/>
        <w:jc w:val="both"/>
      </w:pPr>
      <w:r>
        <w:rPr>
          <w:rFonts w:ascii="Times New Roman"/>
          <w:b w:val="false"/>
          <w:i w:val="false"/>
          <w:color w:val="000000"/>
          <w:sz w:val="28"/>
        </w:rPr>
        <w:t xml:space="preserve">
              жылтыратушы                                     12 </w:t>
      </w:r>
    </w:p>
    <w:p>
      <w:pPr>
        <w:spacing w:after="0"/>
        <w:ind w:left="0"/>
        <w:jc w:val="both"/>
      </w:pPr>
      <w:r>
        <w:rPr>
          <w:rFonts w:ascii="Times New Roman"/>
          <w:b w:val="false"/>
          <w:i w:val="false"/>
          <w:color w:val="000000"/>
          <w:sz w:val="28"/>
        </w:rPr>
        <w:t xml:space="preserve">
      139.    Ұнтақ массаларынан электрлi қыш </w:t>
      </w:r>
    </w:p>
    <w:p>
      <w:pPr>
        <w:spacing w:after="0"/>
        <w:ind w:left="0"/>
        <w:jc w:val="both"/>
      </w:pPr>
      <w:r>
        <w:rPr>
          <w:rFonts w:ascii="Times New Roman"/>
          <w:b w:val="false"/>
          <w:i w:val="false"/>
          <w:color w:val="000000"/>
          <w:sz w:val="28"/>
        </w:rPr>
        <w:t xml:space="preserve">
              бұйымдарды престеушi                            12 </w:t>
      </w:r>
    </w:p>
    <w:p>
      <w:pPr>
        <w:spacing w:after="0"/>
        <w:ind w:left="0"/>
        <w:jc w:val="both"/>
      </w:pPr>
      <w:r>
        <w:rPr>
          <w:rFonts w:ascii="Times New Roman"/>
          <w:b w:val="false"/>
          <w:i w:val="false"/>
          <w:color w:val="000000"/>
          <w:sz w:val="28"/>
        </w:rPr>
        <w:t xml:space="preserve">
      140.    Селен фотоэлементтерiн дайындайтын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141.    Шыны мен коварды пiсiрумен </w:t>
      </w:r>
    </w:p>
    <w:p>
      <w:pPr>
        <w:spacing w:after="0"/>
        <w:ind w:left="0"/>
        <w:jc w:val="both"/>
      </w:pPr>
      <w:r>
        <w:rPr>
          <w:rFonts w:ascii="Times New Roman"/>
          <w:b w:val="false"/>
          <w:i w:val="false"/>
          <w:color w:val="000000"/>
          <w:sz w:val="28"/>
        </w:rPr>
        <w:t xml:space="preserve">
              шұғылданатын жұмысшылар                         12 </w:t>
      </w:r>
    </w:p>
    <w:p>
      <w:pPr>
        <w:spacing w:after="0"/>
        <w:ind w:left="0"/>
        <w:jc w:val="both"/>
      </w:pPr>
      <w:r>
        <w:rPr>
          <w:rFonts w:ascii="Times New Roman"/>
          <w:b w:val="false"/>
          <w:i w:val="false"/>
          <w:color w:val="000000"/>
          <w:sz w:val="28"/>
        </w:rPr>
        <w:t xml:space="preserve">
      142.    Тетiктердi электрогидравликалық </w:t>
      </w:r>
    </w:p>
    <w:p>
      <w:pPr>
        <w:spacing w:after="0"/>
        <w:ind w:left="0"/>
        <w:jc w:val="both"/>
      </w:pPr>
      <w:r>
        <w:rPr>
          <w:rFonts w:ascii="Times New Roman"/>
          <w:b w:val="false"/>
          <w:i w:val="false"/>
          <w:color w:val="000000"/>
          <w:sz w:val="28"/>
        </w:rPr>
        <w:t xml:space="preserve">
              өңдеумен толық жұмыс күнi бойы </w:t>
      </w:r>
    </w:p>
    <w:p>
      <w:pPr>
        <w:spacing w:after="0"/>
        <w:ind w:left="0"/>
        <w:jc w:val="both"/>
      </w:pPr>
      <w:r>
        <w:rPr>
          <w:rFonts w:ascii="Times New Roman"/>
          <w:b w:val="false"/>
          <w:i w:val="false"/>
          <w:color w:val="000000"/>
          <w:sz w:val="28"/>
        </w:rPr>
        <w:t xml:space="preserve">
              тiкелей айналысатын жұмысшылар                  6 </w:t>
      </w:r>
    </w:p>
    <w:p>
      <w:pPr>
        <w:spacing w:after="0"/>
        <w:ind w:left="0"/>
        <w:jc w:val="both"/>
      </w:pPr>
      <w:r>
        <w:rPr>
          <w:rFonts w:ascii="Times New Roman"/>
          <w:b w:val="false"/>
          <w:i w:val="false"/>
          <w:color w:val="000000"/>
          <w:sz w:val="28"/>
        </w:rPr>
        <w:t xml:space="preserve">
      143.    Компоненттердi тiкелей </w:t>
      </w:r>
    </w:p>
    <w:p>
      <w:pPr>
        <w:spacing w:after="0"/>
        <w:ind w:left="0"/>
        <w:jc w:val="both"/>
      </w:pPr>
      <w:r>
        <w:rPr>
          <w:rFonts w:ascii="Times New Roman"/>
          <w:b w:val="false"/>
          <w:i w:val="false"/>
          <w:color w:val="000000"/>
          <w:sz w:val="28"/>
        </w:rPr>
        <w:t xml:space="preserve">
              дайындайтын, металға ыстыққа берiк </w:t>
      </w:r>
    </w:p>
    <w:p>
      <w:pPr>
        <w:spacing w:after="0"/>
        <w:ind w:left="0"/>
        <w:jc w:val="both"/>
      </w:pPr>
      <w:r>
        <w:rPr>
          <w:rFonts w:ascii="Times New Roman"/>
          <w:b w:val="false"/>
          <w:i w:val="false"/>
          <w:color w:val="000000"/>
          <w:sz w:val="28"/>
        </w:rPr>
        <w:t xml:space="preserve">
              қабатты тiкелей жағатын, сондай-ақ </w:t>
      </w:r>
    </w:p>
    <w:p>
      <w:pPr>
        <w:spacing w:after="0"/>
        <w:ind w:left="0"/>
        <w:jc w:val="both"/>
      </w:pPr>
      <w:r>
        <w:rPr>
          <w:rFonts w:ascii="Times New Roman"/>
          <w:b w:val="false"/>
          <w:i w:val="false"/>
          <w:color w:val="000000"/>
          <w:sz w:val="28"/>
        </w:rPr>
        <w:t xml:space="preserve">
              графит бұйымдарын силициялайтын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144.    Кессонбактардың iшiнде қымтау </w:t>
      </w:r>
    </w:p>
    <w:p>
      <w:pPr>
        <w:spacing w:after="0"/>
        <w:ind w:left="0"/>
        <w:jc w:val="both"/>
      </w:pPr>
      <w:r>
        <w:rPr>
          <w:rFonts w:ascii="Times New Roman"/>
          <w:b w:val="false"/>
          <w:i w:val="false"/>
          <w:color w:val="000000"/>
          <w:sz w:val="28"/>
        </w:rPr>
        <w:t xml:space="preserve">
              жасаумен шұғылданатын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145.    Сынақшы-слесарь: </w:t>
      </w:r>
    </w:p>
    <w:p>
      <w:pPr>
        <w:spacing w:after="0"/>
        <w:ind w:left="0"/>
        <w:jc w:val="both"/>
      </w:pPr>
      <w:r>
        <w:rPr>
          <w:rFonts w:ascii="Times New Roman"/>
          <w:b w:val="false"/>
          <w:i w:val="false"/>
          <w:color w:val="000000"/>
          <w:sz w:val="28"/>
        </w:rPr>
        <w:t xml:space="preserve">
              1) калий бихроматы ерiтiндiсiн, </w:t>
      </w:r>
    </w:p>
    <w:p>
      <w:pPr>
        <w:spacing w:after="0"/>
        <w:ind w:left="0"/>
        <w:jc w:val="both"/>
      </w:pPr>
      <w:r>
        <w:rPr>
          <w:rFonts w:ascii="Times New Roman"/>
          <w:b w:val="false"/>
          <w:i w:val="false"/>
          <w:color w:val="000000"/>
          <w:sz w:val="28"/>
        </w:rPr>
        <w:t xml:space="preserve">
              бензин қолданып, бұйымдарды үнемi </w:t>
      </w:r>
    </w:p>
    <w:p>
      <w:pPr>
        <w:spacing w:after="0"/>
        <w:ind w:left="0"/>
        <w:jc w:val="both"/>
      </w:pPr>
      <w:r>
        <w:rPr>
          <w:rFonts w:ascii="Times New Roman"/>
          <w:b w:val="false"/>
          <w:i w:val="false"/>
          <w:color w:val="000000"/>
          <w:sz w:val="28"/>
        </w:rPr>
        <w:t xml:space="preserve">
              гидросынайтын                                   6 </w:t>
      </w:r>
    </w:p>
    <w:p>
      <w:pPr>
        <w:spacing w:after="0"/>
        <w:ind w:left="0"/>
        <w:jc w:val="both"/>
      </w:pPr>
      <w:r>
        <w:rPr>
          <w:rFonts w:ascii="Times New Roman"/>
          <w:b w:val="false"/>
          <w:i w:val="false"/>
          <w:color w:val="000000"/>
          <w:sz w:val="28"/>
        </w:rPr>
        <w:t xml:space="preserve">
              2) бұйымдарды 700' С және одан </w:t>
      </w:r>
    </w:p>
    <w:p>
      <w:pPr>
        <w:spacing w:after="0"/>
        <w:ind w:left="0"/>
        <w:jc w:val="both"/>
      </w:pPr>
      <w:r>
        <w:rPr>
          <w:rFonts w:ascii="Times New Roman"/>
          <w:b w:val="false"/>
          <w:i w:val="false"/>
          <w:color w:val="000000"/>
          <w:sz w:val="28"/>
        </w:rPr>
        <w:t xml:space="preserve">
              жоғары қызуда сынайтын                          6 </w:t>
      </w:r>
    </w:p>
    <w:p>
      <w:pPr>
        <w:spacing w:after="0"/>
        <w:ind w:left="0"/>
        <w:jc w:val="both"/>
      </w:pPr>
      <w:r>
        <w:rPr>
          <w:rFonts w:ascii="Times New Roman"/>
          <w:b w:val="false"/>
          <w:i w:val="false"/>
          <w:color w:val="000000"/>
          <w:sz w:val="28"/>
        </w:rPr>
        <w:t xml:space="preserve">
              3) гидрожетектердi және олардың </w:t>
      </w:r>
    </w:p>
    <w:p>
      <w:pPr>
        <w:spacing w:after="0"/>
        <w:ind w:left="0"/>
        <w:jc w:val="both"/>
      </w:pPr>
      <w:r>
        <w:rPr>
          <w:rFonts w:ascii="Times New Roman"/>
          <w:b w:val="false"/>
          <w:i w:val="false"/>
          <w:color w:val="000000"/>
          <w:sz w:val="28"/>
        </w:rPr>
        <w:t xml:space="preserve">
              элементтерiн АГМ, МГЕ-10А және АМГ- </w:t>
      </w:r>
    </w:p>
    <w:p>
      <w:pPr>
        <w:spacing w:after="0"/>
        <w:ind w:left="0"/>
        <w:jc w:val="both"/>
      </w:pPr>
      <w:r>
        <w:rPr>
          <w:rFonts w:ascii="Times New Roman"/>
          <w:b w:val="false"/>
          <w:i w:val="false"/>
          <w:color w:val="000000"/>
          <w:sz w:val="28"/>
        </w:rPr>
        <w:t xml:space="preserve">
              10 майларын қолданып сынайтын                   12 </w:t>
      </w:r>
    </w:p>
    <w:p>
      <w:pPr>
        <w:spacing w:after="0"/>
        <w:ind w:left="0"/>
        <w:jc w:val="both"/>
      </w:pPr>
      <w:r>
        <w:rPr>
          <w:rFonts w:ascii="Times New Roman"/>
          <w:b w:val="false"/>
          <w:i w:val="false"/>
          <w:color w:val="000000"/>
          <w:sz w:val="28"/>
        </w:rPr>
        <w:t xml:space="preserve">
              4) термобарокамераның iшiнде тiкелей </w:t>
      </w:r>
    </w:p>
    <w:p>
      <w:pPr>
        <w:spacing w:after="0"/>
        <w:ind w:left="0"/>
        <w:jc w:val="both"/>
      </w:pPr>
      <w:r>
        <w:rPr>
          <w:rFonts w:ascii="Times New Roman"/>
          <w:b w:val="false"/>
          <w:i w:val="false"/>
          <w:color w:val="000000"/>
          <w:sz w:val="28"/>
        </w:rPr>
        <w:t xml:space="preserve">
              бұйымдарды, агрегаттарды және </w:t>
      </w:r>
    </w:p>
    <w:p>
      <w:pPr>
        <w:spacing w:after="0"/>
        <w:ind w:left="0"/>
        <w:jc w:val="both"/>
      </w:pPr>
      <w:r>
        <w:rPr>
          <w:rFonts w:ascii="Times New Roman"/>
          <w:b w:val="false"/>
          <w:i w:val="false"/>
          <w:color w:val="000000"/>
          <w:sz w:val="28"/>
        </w:rPr>
        <w:t xml:space="preserve">
              аспаптарды сынайтын: </w:t>
      </w:r>
    </w:p>
    <w:p>
      <w:pPr>
        <w:spacing w:after="0"/>
        <w:ind w:left="0"/>
        <w:jc w:val="both"/>
      </w:pPr>
      <w:r>
        <w:rPr>
          <w:rFonts w:ascii="Times New Roman"/>
          <w:b w:val="false"/>
          <w:i w:val="false"/>
          <w:color w:val="000000"/>
          <w:sz w:val="28"/>
        </w:rPr>
        <w:t xml:space="preserve">
              - 60'С температурада және төмен                 12      36 </w:t>
      </w:r>
    </w:p>
    <w:p>
      <w:pPr>
        <w:spacing w:after="0"/>
        <w:ind w:left="0"/>
        <w:jc w:val="both"/>
      </w:pPr>
      <w:r>
        <w:rPr>
          <w:rFonts w:ascii="Times New Roman"/>
          <w:b w:val="false"/>
          <w:i w:val="false"/>
          <w:color w:val="000000"/>
          <w:sz w:val="28"/>
        </w:rPr>
        <w:t xml:space="preserve">
              + 40' С температурада және жоғары                6 </w:t>
      </w:r>
    </w:p>
    <w:p>
      <w:pPr>
        <w:spacing w:after="0"/>
        <w:ind w:left="0"/>
        <w:jc w:val="both"/>
      </w:pPr>
      <w:r>
        <w:rPr>
          <w:rFonts w:ascii="Times New Roman"/>
          <w:b w:val="false"/>
          <w:i w:val="false"/>
          <w:color w:val="000000"/>
          <w:sz w:val="28"/>
        </w:rPr>
        <w:t xml:space="preserve">
      146.    Этильденген бензинмен жұмыс </w:t>
      </w:r>
    </w:p>
    <w:p>
      <w:pPr>
        <w:spacing w:after="0"/>
        <w:ind w:left="0"/>
        <w:jc w:val="both"/>
      </w:pPr>
      <w:r>
        <w:rPr>
          <w:rFonts w:ascii="Times New Roman"/>
          <w:b w:val="false"/>
          <w:i w:val="false"/>
          <w:color w:val="000000"/>
          <w:sz w:val="28"/>
        </w:rPr>
        <w:t xml:space="preserve">
              iстейтiн араластырғыш қондырғылар </w:t>
      </w:r>
    </w:p>
    <w:p>
      <w:pPr>
        <w:spacing w:after="0"/>
        <w:ind w:left="0"/>
        <w:jc w:val="both"/>
      </w:pPr>
      <w:r>
        <w:rPr>
          <w:rFonts w:ascii="Times New Roman"/>
          <w:b w:val="false"/>
          <w:i w:val="false"/>
          <w:color w:val="000000"/>
          <w:sz w:val="28"/>
        </w:rPr>
        <w:t xml:space="preserve">
              мен заправка колонкаларын жөндеуде </w:t>
      </w:r>
    </w:p>
    <w:p>
      <w:pPr>
        <w:spacing w:after="0"/>
        <w:ind w:left="0"/>
        <w:jc w:val="both"/>
      </w:pPr>
      <w:r>
        <w:rPr>
          <w:rFonts w:ascii="Times New Roman"/>
          <w:b w:val="false"/>
          <w:i w:val="false"/>
          <w:color w:val="000000"/>
          <w:sz w:val="28"/>
        </w:rPr>
        <w:t xml:space="preserve">
              iстейтiн жөндеушi-слесарь                       6 </w:t>
      </w:r>
    </w:p>
    <w:p>
      <w:pPr>
        <w:spacing w:after="0"/>
        <w:ind w:left="0"/>
        <w:jc w:val="both"/>
      </w:pPr>
      <w:r>
        <w:rPr>
          <w:rFonts w:ascii="Times New Roman"/>
          <w:b w:val="false"/>
          <w:i w:val="false"/>
          <w:color w:val="000000"/>
          <w:sz w:val="28"/>
        </w:rPr>
        <w:t xml:space="preserve">
      147.    Жұмыс уақытының 50% кем емесiн </w:t>
      </w:r>
    </w:p>
    <w:p>
      <w:pPr>
        <w:spacing w:after="0"/>
        <w:ind w:left="0"/>
        <w:jc w:val="both"/>
      </w:pPr>
      <w:r>
        <w:rPr>
          <w:rFonts w:ascii="Times New Roman"/>
          <w:b w:val="false"/>
          <w:i w:val="false"/>
          <w:color w:val="000000"/>
          <w:sz w:val="28"/>
        </w:rPr>
        <w:t xml:space="preserve">
              қорғасын-қалайы балқымаларын </w:t>
      </w:r>
    </w:p>
    <w:p>
      <w:pPr>
        <w:spacing w:after="0"/>
        <w:ind w:left="0"/>
        <w:jc w:val="both"/>
      </w:pPr>
      <w:r>
        <w:rPr>
          <w:rFonts w:ascii="Times New Roman"/>
          <w:b w:val="false"/>
          <w:i w:val="false"/>
          <w:color w:val="000000"/>
          <w:sz w:val="28"/>
        </w:rPr>
        <w:t xml:space="preserve">
              дәнекерлеумен айналысатын авиация </w:t>
      </w:r>
    </w:p>
    <w:p>
      <w:pPr>
        <w:spacing w:after="0"/>
        <w:ind w:left="0"/>
        <w:jc w:val="both"/>
      </w:pPr>
      <w:r>
        <w:rPr>
          <w:rFonts w:ascii="Times New Roman"/>
          <w:b w:val="false"/>
          <w:i w:val="false"/>
          <w:color w:val="000000"/>
          <w:sz w:val="28"/>
        </w:rPr>
        <w:t xml:space="preserve">
              аспаптарының жинаушы-слесарі және </w:t>
      </w:r>
    </w:p>
    <w:p>
      <w:pPr>
        <w:spacing w:after="0"/>
        <w:ind w:left="0"/>
        <w:jc w:val="both"/>
      </w:pPr>
      <w:r>
        <w:rPr>
          <w:rFonts w:ascii="Times New Roman"/>
          <w:b w:val="false"/>
          <w:i w:val="false"/>
          <w:color w:val="000000"/>
          <w:sz w:val="28"/>
        </w:rPr>
        <w:t xml:space="preserve">
              радио және арнайы ұшу аппаратының </w:t>
      </w:r>
    </w:p>
    <w:p>
      <w:pPr>
        <w:spacing w:after="0"/>
        <w:ind w:left="0"/>
        <w:jc w:val="both"/>
      </w:pPr>
      <w:r>
        <w:rPr>
          <w:rFonts w:ascii="Times New Roman"/>
          <w:b w:val="false"/>
          <w:i w:val="false"/>
          <w:color w:val="000000"/>
          <w:sz w:val="28"/>
        </w:rPr>
        <w:t xml:space="preserve">
              монтажшысы                                      6 </w:t>
      </w:r>
    </w:p>
    <w:p>
      <w:pPr>
        <w:spacing w:after="0"/>
        <w:ind w:left="0"/>
        <w:jc w:val="both"/>
      </w:pPr>
      <w:r>
        <w:rPr>
          <w:rFonts w:ascii="Times New Roman"/>
          <w:b w:val="false"/>
          <w:i w:val="false"/>
          <w:color w:val="000000"/>
          <w:sz w:val="28"/>
        </w:rPr>
        <w:t xml:space="preserve">
      148.    Двигательдер мен олардың агрегаттарын </w:t>
      </w:r>
    </w:p>
    <w:p>
      <w:pPr>
        <w:spacing w:after="0"/>
        <w:ind w:left="0"/>
        <w:jc w:val="both"/>
      </w:pPr>
      <w:r>
        <w:rPr>
          <w:rFonts w:ascii="Times New Roman"/>
          <w:b w:val="false"/>
          <w:i w:val="false"/>
          <w:color w:val="000000"/>
          <w:sz w:val="28"/>
        </w:rPr>
        <w:t xml:space="preserve">
              бөлшектеумен айналысатын двигательдердiң </w:t>
      </w:r>
    </w:p>
    <w:p>
      <w:pPr>
        <w:spacing w:after="0"/>
        <w:ind w:left="0"/>
        <w:jc w:val="both"/>
      </w:pPr>
      <w:r>
        <w:rPr>
          <w:rFonts w:ascii="Times New Roman"/>
          <w:b w:val="false"/>
          <w:i w:val="false"/>
          <w:color w:val="000000"/>
          <w:sz w:val="28"/>
        </w:rPr>
        <w:t xml:space="preserve">
              жинаушы-слесарi: </w:t>
      </w:r>
    </w:p>
    <w:p>
      <w:pPr>
        <w:spacing w:after="0"/>
        <w:ind w:left="0"/>
        <w:jc w:val="both"/>
      </w:pPr>
      <w:r>
        <w:rPr>
          <w:rFonts w:ascii="Times New Roman"/>
          <w:b w:val="false"/>
          <w:i w:val="false"/>
          <w:color w:val="000000"/>
          <w:sz w:val="28"/>
        </w:rPr>
        <w:t xml:space="preserve">
              1) ашық ауада iстейтiн                          6 </w:t>
      </w:r>
    </w:p>
    <w:p>
      <w:pPr>
        <w:spacing w:after="0"/>
        <w:ind w:left="0"/>
        <w:jc w:val="both"/>
      </w:pPr>
      <w:r>
        <w:rPr>
          <w:rFonts w:ascii="Times New Roman"/>
          <w:b w:val="false"/>
          <w:i w:val="false"/>
          <w:color w:val="000000"/>
          <w:sz w:val="28"/>
        </w:rPr>
        <w:t xml:space="preserve">
              2) үй iшiнде iстейтiн                           12 </w:t>
      </w:r>
    </w:p>
    <w:p>
      <w:pPr>
        <w:spacing w:after="0"/>
        <w:ind w:left="0"/>
        <w:jc w:val="both"/>
      </w:pPr>
      <w:r>
        <w:rPr>
          <w:rFonts w:ascii="Times New Roman"/>
          <w:b w:val="false"/>
          <w:i w:val="false"/>
          <w:color w:val="000000"/>
          <w:sz w:val="28"/>
        </w:rPr>
        <w:t xml:space="preserve">
      149.    Арнайы майлар мен ерiткiштердi қолдана отырып, </w:t>
      </w:r>
    </w:p>
    <w:p>
      <w:pPr>
        <w:spacing w:after="0"/>
        <w:ind w:left="0"/>
        <w:jc w:val="both"/>
      </w:pPr>
      <w:r>
        <w:rPr>
          <w:rFonts w:ascii="Times New Roman"/>
          <w:b w:val="false"/>
          <w:i w:val="false"/>
          <w:color w:val="000000"/>
          <w:sz w:val="28"/>
        </w:rPr>
        <w:t xml:space="preserve">
              консервация және реконсервация жасайтын </w:t>
      </w:r>
    </w:p>
    <w:p>
      <w:pPr>
        <w:spacing w:after="0"/>
        <w:ind w:left="0"/>
        <w:jc w:val="both"/>
      </w:pPr>
      <w:r>
        <w:rPr>
          <w:rFonts w:ascii="Times New Roman"/>
          <w:b w:val="false"/>
          <w:i w:val="false"/>
          <w:color w:val="000000"/>
          <w:sz w:val="28"/>
        </w:rPr>
        <w:t xml:space="preserve">
              двигательдердiң жинаушы-слесарi                 6 </w:t>
      </w:r>
    </w:p>
    <w:p>
      <w:pPr>
        <w:spacing w:after="0"/>
        <w:ind w:left="0"/>
        <w:jc w:val="both"/>
      </w:pPr>
      <w:r>
        <w:rPr>
          <w:rFonts w:ascii="Times New Roman"/>
          <w:b w:val="false"/>
          <w:i w:val="false"/>
          <w:color w:val="000000"/>
          <w:sz w:val="28"/>
        </w:rPr>
        <w:t xml:space="preserve">
      150.    Оргшыныны органикалық ерiткiштермен </w:t>
      </w:r>
    </w:p>
    <w:p>
      <w:pPr>
        <w:spacing w:after="0"/>
        <w:ind w:left="0"/>
        <w:jc w:val="both"/>
      </w:pPr>
      <w:r>
        <w:rPr>
          <w:rFonts w:ascii="Times New Roman"/>
          <w:b w:val="false"/>
          <w:i w:val="false"/>
          <w:color w:val="000000"/>
          <w:sz w:val="28"/>
        </w:rPr>
        <w:t xml:space="preserve">
              жабыстыратын органикалық шыныдан жасалған </w:t>
      </w:r>
    </w:p>
    <w:p>
      <w:pPr>
        <w:spacing w:after="0"/>
        <w:ind w:left="0"/>
        <w:jc w:val="both"/>
      </w:pPr>
      <w:r>
        <w:rPr>
          <w:rFonts w:ascii="Times New Roman"/>
          <w:b w:val="false"/>
          <w:i w:val="false"/>
          <w:color w:val="000000"/>
          <w:sz w:val="28"/>
        </w:rPr>
        <w:t xml:space="preserve">
              бұйымдардың жинаушы-слесарi                     6 </w:t>
      </w:r>
    </w:p>
    <w:p>
      <w:pPr>
        <w:spacing w:after="0"/>
        <w:ind w:left="0"/>
        <w:jc w:val="both"/>
      </w:pPr>
      <w:r>
        <w:rPr>
          <w:rFonts w:ascii="Times New Roman"/>
          <w:b w:val="false"/>
          <w:i w:val="false"/>
          <w:color w:val="000000"/>
          <w:sz w:val="28"/>
        </w:rPr>
        <w:t xml:space="preserve">
      151.    Авиадвигательдердің металл қыш тетiктерiн </w:t>
      </w:r>
    </w:p>
    <w:p>
      <w:pPr>
        <w:spacing w:after="0"/>
        <w:ind w:left="0"/>
        <w:jc w:val="both"/>
      </w:pPr>
      <w:r>
        <w:rPr>
          <w:rFonts w:ascii="Times New Roman"/>
          <w:b w:val="false"/>
          <w:i w:val="false"/>
          <w:color w:val="000000"/>
          <w:sz w:val="28"/>
        </w:rPr>
        <w:t xml:space="preserve">
              абразивтi шарықтастармен құрғақ тәсiлмен </w:t>
      </w:r>
    </w:p>
    <w:p>
      <w:pPr>
        <w:spacing w:after="0"/>
        <w:ind w:left="0"/>
        <w:jc w:val="both"/>
      </w:pPr>
      <w:r>
        <w:rPr>
          <w:rFonts w:ascii="Times New Roman"/>
          <w:b w:val="false"/>
          <w:i w:val="false"/>
          <w:color w:val="000000"/>
          <w:sz w:val="28"/>
        </w:rPr>
        <w:t xml:space="preserve">
              өңдейтiн механикалық жинау слесарi              6 </w:t>
      </w:r>
    </w:p>
    <w:p>
      <w:pPr>
        <w:spacing w:after="0"/>
        <w:ind w:left="0"/>
        <w:jc w:val="both"/>
      </w:pPr>
      <w:r>
        <w:rPr>
          <w:rFonts w:ascii="Times New Roman"/>
          <w:b w:val="false"/>
          <w:i w:val="false"/>
          <w:color w:val="000000"/>
          <w:sz w:val="28"/>
        </w:rPr>
        <w:t xml:space="preserve">
      152.    Құбырларды қолмен газ шiлтерiмен қыздыра </w:t>
      </w:r>
    </w:p>
    <w:p>
      <w:pPr>
        <w:spacing w:after="0"/>
        <w:ind w:left="0"/>
        <w:jc w:val="both"/>
      </w:pPr>
      <w:r>
        <w:rPr>
          <w:rFonts w:ascii="Times New Roman"/>
          <w:b w:val="false"/>
          <w:i w:val="false"/>
          <w:color w:val="000000"/>
          <w:sz w:val="28"/>
        </w:rPr>
        <w:t xml:space="preserve">
              отырып майыстыратын құбырларды дайындау </w:t>
      </w:r>
    </w:p>
    <w:p>
      <w:pPr>
        <w:spacing w:after="0"/>
        <w:ind w:left="0"/>
        <w:jc w:val="both"/>
      </w:pPr>
      <w:r>
        <w:rPr>
          <w:rFonts w:ascii="Times New Roman"/>
          <w:b w:val="false"/>
          <w:i w:val="false"/>
          <w:color w:val="000000"/>
          <w:sz w:val="28"/>
        </w:rPr>
        <w:t xml:space="preserve">
              және жөндеу слесарi                             6 </w:t>
      </w:r>
    </w:p>
    <w:p>
      <w:pPr>
        <w:spacing w:after="0"/>
        <w:ind w:left="0"/>
        <w:jc w:val="both"/>
      </w:pPr>
      <w:r>
        <w:rPr>
          <w:rFonts w:ascii="Times New Roman"/>
          <w:b w:val="false"/>
          <w:i w:val="false"/>
          <w:color w:val="000000"/>
          <w:sz w:val="28"/>
        </w:rPr>
        <w:t xml:space="preserve">
      153.    Қосымша қыш элементтерi бар бұйымдарды </w:t>
      </w:r>
    </w:p>
    <w:p>
      <w:pPr>
        <w:spacing w:after="0"/>
        <w:ind w:left="0"/>
        <w:jc w:val="both"/>
      </w:pPr>
      <w:r>
        <w:rPr>
          <w:rFonts w:ascii="Times New Roman"/>
          <w:b w:val="false"/>
          <w:i w:val="false"/>
          <w:color w:val="000000"/>
          <w:sz w:val="28"/>
        </w:rPr>
        <w:t xml:space="preserve">
              абразивтi шарықтастармен құрғақ тәсiлмен </w:t>
      </w:r>
    </w:p>
    <w:p>
      <w:pPr>
        <w:spacing w:after="0"/>
        <w:ind w:left="0"/>
        <w:jc w:val="both"/>
      </w:pPr>
      <w:r>
        <w:rPr>
          <w:rFonts w:ascii="Times New Roman"/>
          <w:b w:val="false"/>
          <w:i w:val="false"/>
          <w:color w:val="000000"/>
          <w:sz w:val="28"/>
        </w:rPr>
        <w:t xml:space="preserve">
              егейтiн токарь                                  6 </w:t>
      </w:r>
    </w:p>
    <w:p>
      <w:pPr>
        <w:spacing w:after="0"/>
        <w:ind w:left="0"/>
        <w:jc w:val="both"/>
      </w:pPr>
      <w:r>
        <w:rPr>
          <w:rFonts w:ascii="Times New Roman"/>
          <w:b w:val="false"/>
          <w:i w:val="false"/>
          <w:color w:val="000000"/>
          <w:sz w:val="28"/>
        </w:rPr>
        <w:t xml:space="preserve">
      154.    Аса сезiмтал пленка дайындайтын және металға </w:t>
      </w:r>
    </w:p>
    <w:p>
      <w:pPr>
        <w:spacing w:after="0"/>
        <w:ind w:left="0"/>
        <w:jc w:val="both"/>
      </w:pPr>
      <w:r>
        <w:rPr>
          <w:rFonts w:ascii="Times New Roman"/>
          <w:b w:val="false"/>
          <w:i w:val="false"/>
          <w:color w:val="000000"/>
          <w:sz w:val="28"/>
        </w:rPr>
        <w:t xml:space="preserve">
              жағатын, фотошығаратын және плазды қисықтар </w:t>
      </w:r>
    </w:p>
    <w:p>
      <w:pPr>
        <w:spacing w:after="0"/>
        <w:ind w:left="0"/>
        <w:jc w:val="both"/>
      </w:pPr>
      <w:r>
        <w:rPr>
          <w:rFonts w:ascii="Times New Roman"/>
          <w:b w:val="false"/>
          <w:i w:val="false"/>
          <w:color w:val="000000"/>
          <w:sz w:val="28"/>
        </w:rPr>
        <w:t xml:space="preserve">
              шығаратын фотоплазкөшiрмешi                     6 </w:t>
      </w:r>
    </w:p>
    <w:p>
      <w:pPr>
        <w:spacing w:after="0"/>
        <w:ind w:left="0"/>
        <w:jc w:val="both"/>
      </w:pPr>
      <w:r>
        <w:rPr>
          <w:rFonts w:ascii="Times New Roman"/>
          <w:b w:val="false"/>
          <w:i w:val="false"/>
          <w:color w:val="000000"/>
          <w:sz w:val="28"/>
        </w:rPr>
        <w:t xml:space="preserve">
      155.    Құрамында аса улы заттар бар арнайы </w:t>
      </w:r>
    </w:p>
    <w:p>
      <w:pPr>
        <w:spacing w:after="0"/>
        <w:ind w:left="0"/>
        <w:jc w:val="both"/>
      </w:pPr>
      <w:r>
        <w:rPr>
          <w:rFonts w:ascii="Times New Roman"/>
          <w:b w:val="false"/>
          <w:i w:val="false"/>
          <w:color w:val="000000"/>
          <w:sz w:val="28"/>
        </w:rPr>
        <w:t xml:space="preserve">
              желiмдермен желiмделген арнайы бұйымдарды, </w:t>
      </w:r>
    </w:p>
    <w:p>
      <w:pPr>
        <w:spacing w:after="0"/>
        <w:ind w:left="0"/>
        <w:jc w:val="both"/>
      </w:pPr>
      <w:r>
        <w:rPr>
          <w:rFonts w:ascii="Times New Roman"/>
          <w:b w:val="false"/>
          <w:i w:val="false"/>
          <w:color w:val="000000"/>
          <w:sz w:val="28"/>
        </w:rPr>
        <w:t xml:space="preserve">
              авиация техникасы детальдарын өңдейтiн </w:t>
      </w:r>
    </w:p>
    <w:p>
      <w:pPr>
        <w:spacing w:after="0"/>
        <w:ind w:left="0"/>
        <w:jc w:val="both"/>
      </w:pPr>
      <w:r>
        <w:rPr>
          <w:rFonts w:ascii="Times New Roman"/>
          <w:b w:val="false"/>
          <w:i w:val="false"/>
          <w:color w:val="000000"/>
          <w:sz w:val="28"/>
        </w:rPr>
        <w:t xml:space="preserve">
              фрезершi, токарь және басқа жұмысшылар          6 </w:t>
      </w:r>
    </w:p>
    <w:p>
      <w:pPr>
        <w:spacing w:after="0"/>
        <w:ind w:left="0"/>
        <w:jc w:val="both"/>
      </w:pPr>
      <w:r>
        <w:rPr>
          <w:rFonts w:ascii="Times New Roman"/>
          <w:b w:val="false"/>
          <w:i w:val="false"/>
          <w:color w:val="000000"/>
          <w:sz w:val="28"/>
        </w:rPr>
        <w:t xml:space="preserve">
      156.    Қыш бұйымдар үшiн шихтаны бөлшектейтiн </w:t>
      </w:r>
    </w:p>
    <w:p>
      <w:pPr>
        <w:spacing w:after="0"/>
        <w:ind w:left="0"/>
        <w:jc w:val="both"/>
      </w:pPr>
      <w:r>
        <w:rPr>
          <w:rFonts w:ascii="Times New Roman"/>
          <w:b w:val="false"/>
          <w:i w:val="false"/>
          <w:color w:val="000000"/>
          <w:sz w:val="28"/>
        </w:rPr>
        <w:t xml:space="preserve">
              және жасайтын шихталаушы                        12 </w:t>
      </w:r>
    </w:p>
    <w:p>
      <w:pPr>
        <w:spacing w:after="0"/>
        <w:ind w:left="0"/>
        <w:jc w:val="both"/>
      </w:pPr>
      <w:r>
        <w:rPr>
          <w:rFonts w:ascii="Times New Roman"/>
          <w:b w:val="false"/>
          <w:i w:val="false"/>
          <w:color w:val="000000"/>
          <w:sz w:val="28"/>
        </w:rPr>
        <w:t xml:space="preserve">
      157.    Металл бұйымдарын анодты механикалық </w:t>
      </w:r>
    </w:p>
    <w:p>
      <w:pPr>
        <w:spacing w:after="0"/>
        <w:ind w:left="0"/>
        <w:jc w:val="both"/>
      </w:pPr>
      <w:r>
        <w:rPr>
          <w:rFonts w:ascii="Times New Roman"/>
          <w:b w:val="false"/>
          <w:i w:val="false"/>
          <w:color w:val="000000"/>
          <w:sz w:val="28"/>
        </w:rPr>
        <w:t xml:space="preserve">
              және электроұшқынды тәсiлмен керосин, </w:t>
      </w:r>
    </w:p>
    <w:p>
      <w:pPr>
        <w:spacing w:after="0"/>
        <w:ind w:left="0"/>
        <w:jc w:val="both"/>
      </w:pPr>
      <w:r>
        <w:rPr>
          <w:rFonts w:ascii="Times New Roman"/>
          <w:b w:val="false"/>
          <w:i w:val="false"/>
          <w:color w:val="000000"/>
          <w:sz w:val="28"/>
        </w:rPr>
        <w:t xml:space="preserve">
              май, сұйық шыны және басқа сұйықтар </w:t>
      </w:r>
    </w:p>
    <w:p>
      <w:pPr>
        <w:spacing w:after="0"/>
        <w:ind w:left="0"/>
        <w:jc w:val="both"/>
      </w:pPr>
      <w:r>
        <w:rPr>
          <w:rFonts w:ascii="Times New Roman"/>
          <w:b w:val="false"/>
          <w:i w:val="false"/>
          <w:color w:val="000000"/>
          <w:sz w:val="28"/>
        </w:rPr>
        <w:t xml:space="preserve">
              қолданып, тұрақты өңдейтiн электроэрозионист </w:t>
      </w:r>
    </w:p>
    <w:p>
      <w:pPr>
        <w:spacing w:after="0"/>
        <w:ind w:left="0"/>
        <w:jc w:val="both"/>
      </w:pPr>
      <w:r>
        <w:rPr>
          <w:rFonts w:ascii="Times New Roman"/>
          <w:b w:val="false"/>
          <w:i w:val="false"/>
          <w:color w:val="000000"/>
          <w:sz w:val="28"/>
        </w:rPr>
        <w:t xml:space="preserve">
              және электрохимөңдеушi                          6 </w:t>
      </w:r>
    </w:p>
    <w:p>
      <w:pPr>
        <w:spacing w:after="0"/>
        <w:ind w:left="0"/>
        <w:jc w:val="both"/>
      </w:pPr>
      <w:r>
        <w:rPr>
          <w:rFonts w:ascii="Times New Roman"/>
          <w:b w:val="false"/>
          <w:i w:val="false"/>
          <w:color w:val="000000"/>
          <w:sz w:val="28"/>
        </w:rPr>
        <w:t xml:space="preserve">
      158.    Үнемi қараңғы жерде жұмыс iстейтiн </w:t>
      </w:r>
    </w:p>
    <w:p>
      <w:pPr>
        <w:spacing w:after="0"/>
        <w:ind w:left="0"/>
        <w:jc w:val="both"/>
      </w:pPr>
      <w:r>
        <w:rPr>
          <w:rFonts w:ascii="Times New Roman"/>
          <w:b w:val="false"/>
          <w:i w:val="false"/>
          <w:color w:val="000000"/>
          <w:sz w:val="28"/>
        </w:rPr>
        <w:t xml:space="preserve">
              оптикалық приборларды юстирлеушi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19. Электротехникалық өндіріс </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Кабель өндірісі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      Шыны оқшаулағыштағы аса жiңiшке мыс және </w:t>
      </w:r>
    </w:p>
    <w:p>
      <w:pPr>
        <w:spacing w:after="0"/>
        <w:ind w:left="0"/>
        <w:jc w:val="both"/>
      </w:pPr>
      <w:r>
        <w:rPr>
          <w:rFonts w:ascii="Times New Roman"/>
          <w:b w:val="false"/>
          <w:i w:val="false"/>
          <w:color w:val="000000"/>
          <w:sz w:val="28"/>
        </w:rPr>
        <w:t xml:space="preserve">
              манганин сымдарының электротермикалық </w:t>
      </w:r>
    </w:p>
    <w:p>
      <w:pPr>
        <w:spacing w:after="0"/>
        <w:ind w:left="0"/>
        <w:jc w:val="both"/>
      </w:pPr>
      <w:r>
        <w:rPr>
          <w:rFonts w:ascii="Times New Roman"/>
          <w:b w:val="false"/>
          <w:i w:val="false"/>
          <w:color w:val="000000"/>
          <w:sz w:val="28"/>
        </w:rPr>
        <w:t xml:space="preserve">
              өндiрiсiнде шыны оқшаулаушы микросымдар </w:t>
      </w:r>
    </w:p>
    <w:p>
      <w:pPr>
        <w:spacing w:after="0"/>
        <w:ind w:left="0"/>
        <w:jc w:val="both"/>
      </w:pPr>
      <w:r>
        <w:rPr>
          <w:rFonts w:ascii="Times New Roman"/>
          <w:b w:val="false"/>
          <w:i w:val="false"/>
          <w:color w:val="000000"/>
          <w:sz w:val="28"/>
        </w:rPr>
        <w:t xml:space="preserve">
              дайындау аппаратшысы                            12 </w:t>
      </w:r>
    </w:p>
    <w:p>
      <w:pPr>
        <w:spacing w:after="0"/>
        <w:ind w:left="0"/>
        <w:jc w:val="both"/>
      </w:pPr>
      <w:r>
        <w:rPr>
          <w:rFonts w:ascii="Times New Roman"/>
          <w:b w:val="false"/>
          <w:i w:val="false"/>
          <w:color w:val="000000"/>
          <w:sz w:val="28"/>
        </w:rPr>
        <w:t xml:space="preserve">
      2.      Кабель броньдаушысы                             6 </w:t>
      </w:r>
    </w:p>
    <w:p>
      <w:pPr>
        <w:spacing w:after="0"/>
        <w:ind w:left="0"/>
        <w:jc w:val="both"/>
      </w:pPr>
      <w:r>
        <w:rPr>
          <w:rFonts w:ascii="Times New Roman"/>
          <w:b w:val="false"/>
          <w:i w:val="false"/>
          <w:color w:val="000000"/>
          <w:sz w:val="28"/>
        </w:rPr>
        <w:t xml:space="preserve">
      3.      Оқшаулау қоспаларын араластырумен </w:t>
      </w:r>
    </w:p>
    <w:p>
      <w:pPr>
        <w:spacing w:after="0"/>
        <w:ind w:left="0"/>
        <w:jc w:val="both"/>
      </w:pPr>
      <w:r>
        <w:rPr>
          <w:rFonts w:ascii="Times New Roman"/>
          <w:b w:val="false"/>
          <w:i w:val="false"/>
          <w:color w:val="000000"/>
          <w:sz w:val="28"/>
        </w:rPr>
        <w:t xml:space="preserve">
              айналысатын резина қоспаларын </w:t>
      </w:r>
    </w:p>
    <w:p>
      <w:pPr>
        <w:spacing w:after="0"/>
        <w:ind w:left="0"/>
        <w:jc w:val="both"/>
      </w:pPr>
      <w:r>
        <w:rPr>
          <w:rFonts w:ascii="Times New Roman"/>
          <w:b w:val="false"/>
          <w:i w:val="false"/>
          <w:color w:val="000000"/>
          <w:sz w:val="28"/>
        </w:rPr>
        <w:t xml:space="preserve">
              вальцовкалаушы                                  12 </w:t>
      </w:r>
    </w:p>
    <w:p>
      <w:pPr>
        <w:spacing w:after="0"/>
        <w:ind w:left="0"/>
        <w:jc w:val="both"/>
      </w:pPr>
      <w:r>
        <w:rPr>
          <w:rFonts w:ascii="Times New Roman"/>
          <w:b w:val="false"/>
          <w:i w:val="false"/>
          <w:color w:val="000000"/>
          <w:sz w:val="28"/>
        </w:rPr>
        <w:t xml:space="preserve">
      4.      Металды суық прокаттаумен айналысатын суық </w:t>
      </w:r>
    </w:p>
    <w:p>
      <w:pPr>
        <w:spacing w:after="0"/>
        <w:ind w:left="0"/>
        <w:jc w:val="both"/>
      </w:pPr>
      <w:r>
        <w:rPr>
          <w:rFonts w:ascii="Times New Roman"/>
          <w:b w:val="false"/>
          <w:i w:val="false"/>
          <w:color w:val="000000"/>
          <w:sz w:val="28"/>
        </w:rPr>
        <w:t xml:space="preserve">
              металл вальцовкалаушы                           6 </w:t>
      </w:r>
    </w:p>
    <w:p>
      <w:pPr>
        <w:spacing w:after="0"/>
        <w:ind w:left="0"/>
        <w:jc w:val="both"/>
      </w:pPr>
      <w:r>
        <w:rPr>
          <w:rFonts w:ascii="Times New Roman"/>
          <w:b w:val="false"/>
          <w:i w:val="false"/>
          <w:color w:val="000000"/>
          <w:sz w:val="28"/>
        </w:rPr>
        <w:t xml:space="preserve">
      5.      Кабель массасын пiсiрушi                        6 </w:t>
      </w:r>
    </w:p>
    <w:p>
      <w:pPr>
        <w:spacing w:after="0"/>
        <w:ind w:left="0"/>
        <w:jc w:val="both"/>
      </w:pPr>
      <w:r>
        <w:rPr>
          <w:rFonts w:ascii="Times New Roman"/>
          <w:b w:val="false"/>
          <w:i w:val="false"/>
          <w:color w:val="000000"/>
          <w:sz w:val="28"/>
        </w:rPr>
        <w:t xml:space="preserve">
      6.      Эмаль-лактар пiсiрумен айналысатын </w:t>
      </w:r>
    </w:p>
    <w:p>
      <w:pPr>
        <w:spacing w:after="0"/>
        <w:ind w:left="0"/>
        <w:jc w:val="both"/>
      </w:pPr>
      <w:r>
        <w:rPr>
          <w:rFonts w:ascii="Times New Roman"/>
          <w:b w:val="false"/>
          <w:i w:val="false"/>
          <w:color w:val="000000"/>
          <w:sz w:val="28"/>
        </w:rPr>
        <w:t xml:space="preserve">
              электроқшаулағыш лактар, смолалар </w:t>
      </w:r>
    </w:p>
    <w:p>
      <w:pPr>
        <w:spacing w:after="0"/>
        <w:ind w:left="0"/>
        <w:jc w:val="both"/>
      </w:pPr>
      <w:r>
        <w:rPr>
          <w:rFonts w:ascii="Times New Roman"/>
          <w:b w:val="false"/>
          <w:i w:val="false"/>
          <w:color w:val="000000"/>
          <w:sz w:val="28"/>
        </w:rPr>
        <w:t xml:space="preserve">
              және мастикалар пiсiрушi                        12 </w:t>
      </w:r>
    </w:p>
    <w:p>
      <w:pPr>
        <w:spacing w:after="0"/>
        <w:ind w:left="0"/>
        <w:jc w:val="both"/>
      </w:pPr>
      <w:r>
        <w:rPr>
          <w:rFonts w:ascii="Times New Roman"/>
          <w:b w:val="false"/>
          <w:i w:val="false"/>
          <w:color w:val="000000"/>
          <w:sz w:val="28"/>
        </w:rPr>
        <w:t xml:space="preserve">
      7.      Түстi металдардан сымдар созатын сым созушы     6 </w:t>
      </w:r>
    </w:p>
    <w:p>
      <w:pPr>
        <w:spacing w:after="0"/>
        <w:ind w:left="0"/>
        <w:jc w:val="both"/>
      </w:pPr>
      <w:r>
        <w:rPr>
          <w:rFonts w:ascii="Times New Roman"/>
          <w:b w:val="false"/>
          <w:i w:val="false"/>
          <w:color w:val="000000"/>
          <w:sz w:val="28"/>
        </w:rPr>
        <w:t xml:space="preserve">
      8.      Кабель бұйымдарының вулканизаторшысы: </w:t>
      </w:r>
    </w:p>
    <w:p>
      <w:pPr>
        <w:spacing w:after="0"/>
        <w:ind w:left="0"/>
        <w:jc w:val="both"/>
      </w:pPr>
      <w:r>
        <w:rPr>
          <w:rFonts w:ascii="Times New Roman"/>
          <w:b w:val="false"/>
          <w:i w:val="false"/>
          <w:color w:val="000000"/>
          <w:sz w:val="28"/>
        </w:rPr>
        <w:t xml:space="preserve">
              1) престерде фторқабаты мен </w:t>
      </w:r>
    </w:p>
    <w:p>
      <w:pPr>
        <w:spacing w:after="0"/>
        <w:ind w:left="0"/>
        <w:jc w:val="both"/>
      </w:pPr>
      <w:r>
        <w:rPr>
          <w:rFonts w:ascii="Times New Roman"/>
          <w:b w:val="false"/>
          <w:i w:val="false"/>
          <w:color w:val="000000"/>
          <w:sz w:val="28"/>
        </w:rPr>
        <w:t xml:space="preserve">
              фторкаучуктi престейтiн                         12      36 </w:t>
      </w:r>
    </w:p>
    <w:p>
      <w:pPr>
        <w:spacing w:after="0"/>
        <w:ind w:left="0"/>
        <w:jc w:val="both"/>
      </w:pPr>
      <w:r>
        <w:rPr>
          <w:rFonts w:ascii="Times New Roman"/>
          <w:b w:val="false"/>
          <w:i w:val="false"/>
          <w:color w:val="000000"/>
          <w:sz w:val="28"/>
        </w:rPr>
        <w:t xml:space="preserve">
              2) басқа жұмыстардағы </w:t>
      </w:r>
    </w:p>
    <w:p>
      <w:pPr>
        <w:spacing w:after="0"/>
        <w:ind w:left="0"/>
        <w:jc w:val="both"/>
      </w:pPr>
      <w:r>
        <w:rPr>
          <w:rFonts w:ascii="Times New Roman"/>
          <w:b w:val="false"/>
          <w:i w:val="false"/>
          <w:color w:val="000000"/>
          <w:sz w:val="28"/>
        </w:rPr>
        <w:t xml:space="preserve">
      9.      Қатты балқыма мен алмастардан волкаларды </w:t>
      </w:r>
    </w:p>
    <w:p>
      <w:pPr>
        <w:spacing w:after="0"/>
        <w:ind w:left="0"/>
        <w:jc w:val="both"/>
      </w:pPr>
      <w:r>
        <w:rPr>
          <w:rFonts w:ascii="Times New Roman"/>
          <w:b w:val="false"/>
          <w:i w:val="false"/>
          <w:color w:val="000000"/>
          <w:sz w:val="28"/>
        </w:rPr>
        <w:t xml:space="preserve">
              өңдейтiн фильер дайындаушы                      6 </w:t>
      </w:r>
    </w:p>
    <w:p>
      <w:pPr>
        <w:spacing w:after="0"/>
        <w:ind w:left="0"/>
        <w:jc w:val="both"/>
      </w:pPr>
      <w:r>
        <w:rPr>
          <w:rFonts w:ascii="Times New Roman"/>
          <w:b w:val="false"/>
          <w:i w:val="false"/>
          <w:color w:val="000000"/>
          <w:sz w:val="28"/>
        </w:rPr>
        <w:t xml:space="preserve">
      10.     Кабель талшықтарын оқшаулаушы: </w:t>
      </w:r>
    </w:p>
    <w:p>
      <w:pPr>
        <w:spacing w:after="0"/>
        <w:ind w:left="0"/>
        <w:jc w:val="both"/>
      </w:pPr>
      <w:r>
        <w:rPr>
          <w:rFonts w:ascii="Times New Roman"/>
          <w:b w:val="false"/>
          <w:i w:val="false"/>
          <w:color w:val="000000"/>
          <w:sz w:val="28"/>
        </w:rPr>
        <w:t xml:space="preserve">
              1) стирофлекспен, дельтаасбестпен, капронмен, </w:t>
      </w:r>
    </w:p>
    <w:p>
      <w:pPr>
        <w:spacing w:after="0"/>
        <w:ind w:left="0"/>
        <w:jc w:val="both"/>
      </w:pPr>
      <w:r>
        <w:rPr>
          <w:rFonts w:ascii="Times New Roman"/>
          <w:b w:val="false"/>
          <w:i w:val="false"/>
          <w:color w:val="000000"/>
          <w:sz w:val="28"/>
        </w:rPr>
        <w:t xml:space="preserve">
              резина және фтороқабатты лентамен изоляция </w:t>
      </w:r>
    </w:p>
    <w:p>
      <w:pPr>
        <w:spacing w:after="0"/>
        <w:ind w:left="0"/>
        <w:jc w:val="both"/>
      </w:pPr>
      <w:r>
        <w:rPr>
          <w:rFonts w:ascii="Times New Roman"/>
          <w:b w:val="false"/>
          <w:i w:val="false"/>
          <w:color w:val="000000"/>
          <w:sz w:val="28"/>
        </w:rPr>
        <w:t xml:space="preserve">
              жасайтын                                        6 </w:t>
      </w:r>
    </w:p>
    <w:p>
      <w:pPr>
        <w:spacing w:after="0"/>
        <w:ind w:left="0"/>
        <w:jc w:val="both"/>
      </w:pPr>
      <w:r>
        <w:rPr>
          <w:rFonts w:ascii="Times New Roman"/>
          <w:b w:val="false"/>
          <w:i w:val="false"/>
          <w:color w:val="000000"/>
          <w:sz w:val="28"/>
        </w:rPr>
        <w:t xml:space="preserve">
              2) шыныталшықпен, шыны матамен, шыны таспамен, </w:t>
      </w:r>
    </w:p>
    <w:p>
      <w:pPr>
        <w:spacing w:after="0"/>
        <w:ind w:left="0"/>
        <w:jc w:val="both"/>
      </w:pPr>
      <w:r>
        <w:rPr>
          <w:rFonts w:ascii="Times New Roman"/>
          <w:b w:val="false"/>
          <w:i w:val="false"/>
          <w:color w:val="000000"/>
          <w:sz w:val="28"/>
        </w:rPr>
        <w:t xml:space="preserve">
              сондай-ақ кремний органикалық лактарды </w:t>
      </w:r>
    </w:p>
    <w:p>
      <w:pPr>
        <w:spacing w:after="0"/>
        <w:ind w:left="0"/>
        <w:jc w:val="both"/>
      </w:pPr>
      <w:r>
        <w:rPr>
          <w:rFonts w:ascii="Times New Roman"/>
          <w:b w:val="false"/>
          <w:i w:val="false"/>
          <w:color w:val="000000"/>
          <w:sz w:val="28"/>
        </w:rPr>
        <w:t xml:space="preserve">
              қолданып                                        12 </w:t>
      </w:r>
    </w:p>
    <w:p>
      <w:pPr>
        <w:spacing w:after="0"/>
        <w:ind w:left="0"/>
        <w:jc w:val="both"/>
      </w:pPr>
      <w:r>
        <w:rPr>
          <w:rFonts w:ascii="Times New Roman"/>
          <w:b w:val="false"/>
          <w:i w:val="false"/>
          <w:color w:val="000000"/>
          <w:sz w:val="28"/>
        </w:rPr>
        <w:t xml:space="preserve">
      11.     Оқшаулағыш жасайтын оқшаулаушы: </w:t>
      </w:r>
    </w:p>
    <w:p>
      <w:pPr>
        <w:spacing w:after="0"/>
        <w:ind w:left="0"/>
        <w:jc w:val="both"/>
      </w:pPr>
      <w:r>
        <w:rPr>
          <w:rFonts w:ascii="Times New Roman"/>
          <w:b w:val="false"/>
          <w:i w:val="false"/>
          <w:color w:val="000000"/>
          <w:sz w:val="28"/>
        </w:rPr>
        <w:t xml:space="preserve">
              1) стирофлекспен, дельтаасбестпен, </w:t>
      </w:r>
    </w:p>
    <w:p>
      <w:pPr>
        <w:spacing w:after="0"/>
        <w:ind w:left="0"/>
        <w:jc w:val="both"/>
      </w:pPr>
      <w:r>
        <w:rPr>
          <w:rFonts w:ascii="Times New Roman"/>
          <w:b w:val="false"/>
          <w:i w:val="false"/>
          <w:color w:val="000000"/>
          <w:sz w:val="28"/>
        </w:rPr>
        <w:t xml:space="preserve">
              капронмен, резина және </w:t>
      </w:r>
    </w:p>
    <w:p>
      <w:pPr>
        <w:spacing w:after="0"/>
        <w:ind w:left="0"/>
        <w:jc w:val="both"/>
      </w:pPr>
      <w:r>
        <w:rPr>
          <w:rFonts w:ascii="Times New Roman"/>
          <w:b w:val="false"/>
          <w:i w:val="false"/>
          <w:color w:val="000000"/>
          <w:sz w:val="28"/>
        </w:rPr>
        <w:t xml:space="preserve">
              фтороқабатты лентамен оқшаулағыш жасайтын       6 </w:t>
      </w:r>
    </w:p>
    <w:p>
      <w:pPr>
        <w:spacing w:after="0"/>
        <w:ind w:left="0"/>
        <w:jc w:val="both"/>
      </w:pPr>
      <w:r>
        <w:rPr>
          <w:rFonts w:ascii="Times New Roman"/>
          <w:b w:val="false"/>
          <w:i w:val="false"/>
          <w:color w:val="000000"/>
          <w:sz w:val="28"/>
        </w:rPr>
        <w:t xml:space="preserve">
              2) шыныталшықпен, шыны матамен, шыны таспамен, </w:t>
      </w:r>
    </w:p>
    <w:p>
      <w:pPr>
        <w:spacing w:after="0"/>
        <w:ind w:left="0"/>
        <w:jc w:val="both"/>
      </w:pPr>
      <w:r>
        <w:rPr>
          <w:rFonts w:ascii="Times New Roman"/>
          <w:b w:val="false"/>
          <w:i w:val="false"/>
          <w:color w:val="000000"/>
          <w:sz w:val="28"/>
        </w:rPr>
        <w:t xml:space="preserve">
              сондай-ақ кремний органикалық лактарды қолданып  12 </w:t>
      </w:r>
    </w:p>
    <w:p>
      <w:pPr>
        <w:spacing w:after="0"/>
        <w:ind w:left="0"/>
        <w:jc w:val="both"/>
      </w:pPr>
      <w:r>
        <w:rPr>
          <w:rFonts w:ascii="Times New Roman"/>
          <w:b w:val="false"/>
          <w:i w:val="false"/>
          <w:color w:val="000000"/>
          <w:sz w:val="28"/>
        </w:rPr>
        <w:t xml:space="preserve">
      12.     Оқшаулағыш талшықтарды құрғақ сынау </w:t>
      </w:r>
    </w:p>
    <w:p>
      <w:pPr>
        <w:spacing w:after="0"/>
        <w:ind w:left="0"/>
        <w:jc w:val="both"/>
      </w:pPr>
      <w:r>
        <w:rPr>
          <w:rFonts w:ascii="Times New Roman"/>
          <w:b w:val="false"/>
          <w:i w:val="false"/>
          <w:color w:val="000000"/>
          <w:sz w:val="28"/>
        </w:rPr>
        <w:t xml:space="preserve">
              аппараттарында сынайтын сымдар мен кабельдердi </w:t>
      </w:r>
    </w:p>
    <w:p>
      <w:pPr>
        <w:spacing w:after="0"/>
        <w:ind w:left="0"/>
        <w:jc w:val="both"/>
      </w:pPr>
      <w:r>
        <w:rPr>
          <w:rFonts w:ascii="Times New Roman"/>
          <w:b w:val="false"/>
          <w:i w:val="false"/>
          <w:color w:val="000000"/>
          <w:sz w:val="28"/>
        </w:rPr>
        <w:t xml:space="preserve">
              сынаушы                                         6 </w:t>
      </w:r>
    </w:p>
    <w:p>
      <w:pPr>
        <w:spacing w:after="0"/>
        <w:ind w:left="0"/>
        <w:jc w:val="both"/>
      </w:pPr>
      <w:r>
        <w:rPr>
          <w:rFonts w:ascii="Times New Roman"/>
          <w:b w:val="false"/>
          <w:i w:val="false"/>
          <w:color w:val="000000"/>
          <w:sz w:val="28"/>
        </w:rPr>
        <w:t xml:space="preserve">
      13.     Резина қоспаларын каландрлаушы                  12 </w:t>
      </w:r>
    </w:p>
    <w:p>
      <w:pPr>
        <w:spacing w:after="0"/>
        <w:ind w:left="0"/>
        <w:jc w:val="both"/>
      </w:pPr>
      <w:r>
        <w:rPr>
          <w:rFonts w:ascii="Times New Roman"/>
          <w:b w:val="false"/>
          <w:i w:val="false"/>
          <w:color w:val="000000"/>
          <w:sz w:val="28"/>
        </w:rPr>
        <w:t xml:space="preserve">
      14.     Кабель бұйымдарын бақылаушы: </w:t>
      </w:r>
    </w:p>
    <w:p>
      <w:pPr>
        <w:spacing w:after="0"/>
        <w:ind w:left="0"/>
        <w:jc w:val="both"/>
      </w:pPr>
      <w:r>
        <w:rPr>
          <w:rFonts w:ascii="Times New Roman"/>
          <w:b w:val="false"/>
          <w:i w:val="false"/>
          <w:color w:val="000000"/>
          <w:sz w:val="28"/>
        </w:rPr>
        <w:t xml:space="preserve">
              1) қорғасын престерi, қатты балқымалар мен </w:t>
      </w:r>
    </w:p>
    <w:p>
      <w:pPr>
        <w:spacing w:after="0"/>
        <w:ind w:left="0"/>
        <w:jc w:val="both"/>
      </w:pPr>
      <w:r>
        <w:rPr>
          <w:rFonts w:ascii="Times New Roman"/>
          <w:b w:val="false"/>
          <w:i w:val="false"/>
          <w:color w:val="000000"/>
          <w:sz w:val="28"/>
        </w:rPr>
        <w:t xml:space="preserve">
              алмастардан жасалған волкаларды өңдеу </w:t>
      </w:r>
    </w:p>
    <w:p>
      <w:pPr>
        <w:spacing w:after="0"/>
        <w:ind w:left="0"/>
        <w:jc w:val="both"/>
      </w:pPr>
      <w:r>
        <w:rPr>
          <w:rFonts w:ascii="Times New Roman"/>
          <w:b w:val="false"/>
          <w:i w:val="false"/>
          <w:color w:val="000000"/>
          <w:sz w:val="28"/>
        </w:rPr>
        <w:t xml:space="preserve">
              бөлiмдерiнде                                    6 </w:t>
      </w:r>
    </w:p>
    <w:p>
      <w:pPr>
        <w:spacing w:after="0"/>
        <w:ind w:left="0"/>
        <w:jc w:val="both"/>
      </w:pPr>
      <w:r>
        <w:rPr>
          <w:rFonts w:ascii="Times New Roman"/>
          <w:b w:val="false"/>
          <w:i w:val="false"/>
          <w:color w:val="000000"/>
          <w:sz w:val="28"/>
        </w:rPr>
        <w:t xml:space="preserve">
              2) электрооқшаулау лактарымен эмальдау цехтары </w:t>
      </w:r>
    </w:p>
    <w:p>
      <w:pPr>
        <w:spacing w:after="0"/>
        <w:ind w:left="0"/>
        <w:jc w:val="both"/>
      </w:pPr>
      <w:r>
        <w:rPr>
          <w:rFonts w:ascii="Times New Roman"/>
          <w:b w:val="false"/>
          <w:i w:val="false"/>
          <w:color w:val="000000"/>
          <w:sz w:val="28"/>
        </w:rPr>
        <w:t xml:space="preserve">
              мен бөлiмдерiнде операция аралық бақылауда      12      36 </w:t>
      </w:r>
    </w:p>
    <w:p>
      <w:pPr>
        <w:spacing w:after="0"/>
        <w:ind w:left="0"/>
        <w:jc w:val="both"/>
      </w:pPr>
      <w:r>
        <w:rPr>
          <w:rFonts w:ascii="Times New Roman"/>
          <w:b w:val="false"/>
          <w:i w:val="false"/>
          <w:color w:val="000000"/>
          <w:sz w:val="28"/>
        </w:rPr>
        <w:t xml:space="preserve">
              3) эмальдау, ыстық прокаттау және </w:t>
      </w:r>
    </w:p>
    <w:p>
      <w:pPr>
        <w:spacing w:after="0"/>
        <w:ind w:left="0"/>
        <w:jc w:val="both"/>
      </w:pPr>
      <w:r>
        <w:rPr>
          <w:rFonts w:ascii="Times New Roman"/>
          <w:b w:val="false"/>
          <w:i w:val="false"/>
          <w:color w:val="000000"/>
          <w:sz w:val="28"/>
        </w:rPr>
        <w:t xml:space="preserve">
              шыны оқшаулағыш салу цехтары мен </w:t>
      </w:r>
    </w:p>
    <w:p>
      <w:pPr>
        <w:spacing w:after="0"/>
        <w:ind w:left="0"/>
        <w:jc w:val="both"/>
      </w:pPr>
      <w:r>
        <w:rPr>
          <w:rFonts w:ascii="Times New Roman"/>
          <w:b w:val="false"/>
          <w:i w:val="false"/>
          <w:color w:val="000000"/>
          <w:sz w:val="28"/>
        </w:rPr>
        <w:t xml:space="preserve">
              бөлiмдерiнде, сондай-ақ сымды </w:t>
      </w:r>
    </w:p>
    <w:p>
      <w:pPr>
        <w:spacing w:after="0"/>
        <w:ind w:left="0"/>
        <w:jc w:val="both"/>
      </w:pPr>
      <w:r>
        <w:rPr>
          <w:rFonts w:ascii="Times New Roman"/>
          <w:b w:val="false"/>
          <w:i w:val="false"/>
          <w:color w:val="000000"/>
          <w:sz w:val="28"/>
        </w:rPr>
        <w:t xml:space="preserve">
              қалайылау цехтары мен бөлiмдерiнде              6 </w:t>
      </w:r>
    </w:p>
    <w:p>
      <w:pPr>
        <w:spacing w:after="0"/>
        <w:ind w:left="0"/>
        <w:jc w:val="both"/>
      </w:pPr>
      <w:r>
        <w:rPr>
          <w:rFonts w:ascii="Times New Roman"/>
          <w:b w:val="false"/>
          <w:i w:val="false"/>
          <w:color w:val="000000"/>
          <w:sz w:val="28"/>
        </w:rPr>
        <w:t xml:space="preserve">
      15.     Сымдар мен кабельдердi лактаушы: </w:t>
      </w:r>
    </w:p>
    <w:p>
      <w:pPr>
        <w:spacing w:after="0"/>
        <w:ind w:left="0"/>
        <w:jc w:val="both"/>
      </w:pPr>
      <w:r>
        <w:rPr>
          <w:rFonts w:ascii="Times New Roman"/>
          <w:b w:val="false"/>
          <w:i w:val="false"/>
          <w:color w:val="000000"/>
          <w:sz w:val="28"/>
        </w:rPr>
        <w:t xml:space="preserve">
              1) құрамында бензол, метанол және </w:t>
      </w:r>
    </w:p>
    <w:p>
      <w:pPr>
        <w:spacing w:after="0"/>
        <w:ind w:left="0"/>
        <w:jc w:val="both"/>
      </w:pPr>
      <w:r>
        <w:rPr>
          <w:rFonts w:ascii="Times New Roman"/>
          <w:b w:val="false"/>
          <w:i w:val="false"/>
          <w:color w:val="000000"/>
          <w:sz w:val="28"/>
        </w:rPr>
        <w:t xml:space="preserve">
              олардың дериваттары - толуол, </w:t>
      </w:r>
    </w:p>
    <w:p>
      <w:pPr>
        <w:spacing w:after="0"/>
        <w:ind w:left="0"/>
        <w:jc w:val="both"/>
      </w:pPr>
      <w:r>
        <w:rPr>
          <w:rFonts w:ascii="Times New Roman"/>
          <w:b w:val="false"/>
          <w:i w:val="false"/>
          <w:color w:val="000000"/>
          <w:sz w:val="28"/>
        </w:rPr>
        <w:t xml:space="preserve">
              ксилол және күрделi спирттер бар </w:t>
      </w:r>
    </w:p>
    <w:p>
      <w:pPr>
        <w:spacing w:after="0"/>
        <w:ind w:left="0"/>
        <w:jc w:val="both"/>
      </w:pPr>
      <w:r>
        <w:rPr>
          <w:rFonts w:ascii="Times New Roman"/>
          <w:b w:val="false"/>
          <w:i w:val="false"/>
          <w:color w:val="000000"/>
          <w:sz w:val="28"/>
        </w:rPr>
        <w:t xml:space="preserve">
              лактармен лактайтын                             12      </w:t>
      </w:r>
    </w:p>
    <w:p>
      <w:pPr>
        <w:spacing w:after="0"/>
        <w:ind w:left="0"/>
        <w:jc w:val="both"/>
      </w:pPr>
      <w:r>
        <w:rPr>
          <w:rFonts w:ascii="Times New Roman"/>
          <w:b w:val="false"/>
          <w:i w:val="false"/>
          <w:color w:val="000000"/>
          <w:sz w:val="28"/>
        </w:rPr>
        <w:t xml:space="preserve">
              2) бронтаспаны битум лактарымен </w:t>
      </w:r>
    </w:p>
    <w:p>
      <w:pPr>
        <w:spacing w:after="0"/>
        <w:ind w:left="0"/>
        <w:jc w:val="both"/>
      </w:pPr>
      <w:r>
        <w:rPr>
          <w:rFonts w:ascii="Times New Roman"/>
          <w:b w:val="false"/>
          <w:i w:val="false"/>
          <w:color w:val="000000"/>
          <w:sz w:val="28"/>
        </w:rPr>
        <w:t xml:space="preserve">
              лактайтын                                       6 </w:t>
      </w:r>
    </w:p>
    <w:p>
      <w:pPr>
        <w:spacing w:after="0"/>
        <w:ind w:left="0"/>
        <w:jc w:val="both"/>
      </w:pPr>
      <w:r>
        <w:rPr>
          <w:rFonts w:ascii="Times New Roman"/>
          <w:b w:val="false"/>
          <w:i w:val="false"/>
          <w:color w:val="000000"/>
          <w:sz w:val="28"/>
        </w:rPr>
        <w:t xml:space="preserve">
              3) фторопасталы изоляциясы бар </w:t>
      </w:r>
    </w:p>
    <w:p>
      <w:pPr>
        <w:spacing w:after="0"/>
        <w:ind w:left="0"/>
        <w:jc w:val="both"/>
      </w:pPr>
      <w:r>
        <w:rPr>
          <w:rFonts w:ascii="Times New Roman"/>
          <w:b w:val="false"/>
          <w:i w:val="false"/>
          <w:color w:val="000000"/>
          <w:sz w:val="28"/>
        </w:rPr>
        <w:t xml:space="preserve">
              сымдарды кремнийорганикалық </w:t>
      </w:r>
    </w:p>
    <w:p>
      <w:pPr>
        <w:spacing w:after="0"/>
        <w:ind w:left="0"/>
        <w:jc w:val="both"/>
      </w:pPr>
      <w:r>
        <w:rPr>
          <w:rFonts w:ascii="Times New Roman"/>
          <w:b w:val="false"/>
          <w:i w:val="false"/>
          <w:color w:val="000000"/>
          <w:sz w:val="28"/>
        </w:rPr>
        <w:t xml:space="preserve">
              лактармен бiр мезгiлде </w:t>
      </w:r>
    </w:p>
    <w:p>
      <w:pPr>
        <w:spacing w:after="0"/>
        <w:ind w:left="0"/>
        <w:jc w:val="both"/>
      </w:pPr>
      <w:r>
        <w:rPr>
          <w:rFonts w:ascii="Times New Roman"/>
          <w:b w:val="false"/>
          <w:i w:val="false"/>
          <w:color w:val="000000"/>
          <w:sz w:val="28"/>
        </w:rPr>
        <w:t xml:space="preserve">
              термотренировка жасай отырып </w:t>
      </w:r>
    </w:p>
    <w:p>
      <w:pPr>
        <w:spacing w:after="0"/>
        <w:ind w:left="0"/>
        <w:jc w:val="both"/>
      </w:pPr>
      <w:r>
        <w:rPr>
          <w:rFonts w:ascii="Times New Roman"/>
          <w:b w:val="false"/>
          <w:i w:val="false"/>
          <w:color w:val="000000"/>
          <w:sz w:val="28"/>
        </w:rPr>
        <w:t xml:space="preserve">
              лактайтын                                       12      36 </w:t>
      </w:r>
    </w:p>
    <w:p>
      <w:pPr>
        <w:spacing w:after="0"/>
        <w:ind w:left="0"/>
        <w:jc w:val="both"/>
      </w:pPr>
      <w:r>
        <w:rPr>
          <w:rFonts w:ascii="Times New Roman"/>
          <w:b w:val="false"/>
          <w:i w:val="false"/>
          <w:color w:val="000000"/>
          <w:sz w:val="28"/>
        </w:rPr>
        <w:t xml:space="preserve">
      16.     Лак араластырушы: </w:t>
      </w:r>
    </w:p>
    <w:p>
      <w:pPr>
        <w:spacing w:after="0"/>
        <w:ind w:left="0"/>
        <w:jc w:val="both"/>
      </w:pPr>
      <w:r>
        <w:rPr>
          <w:rFonts w:ascii="Times New Roman"/>
          <w:b w:val="false"/>
          <w:i w:val="false"/>
          <w:color w:val="000000"/>
          <w:sz w:val="28"/>
        </w:rPr>
        <w:t xml:space="preserve">
              1) электроизоляциялық лактарды </w:t>
      </w:r>
    </w:p>
    <w:p>
      <w:pPr>
        <w:spacing w:after="0"/>
        <w:ind w:left="0"/>
        <w:jc w:val="both"/>
      </w:pPr>
      <w:r>
        <w:rPr>
          <w:rFonts w:ascii="Times New Roman"/>
          <w:b w:val="false"/>
          <w:i w:val="false"/>
          <w:color w:val="000000"/>
          <w:sz w:val="28"/>
        </w:rPr>
        <w:t xml:space="preserve">
              араластыратын                                   12      36 </w:t>
      </w:r>
    </w:p>
    <w:p>
      <w:pPr>
        <w:spacing w:after="0"/>
        <w:ind w:left="0"/>
        <w:jc w:val="both"/>
      </w:pPr>
      <w:r>
        <w:rPr>
          <w:rFonts w:ascii="Times New Roman"/>
          <w:b w:val="false"/>
          <w:i w:val="false"/>
          <w:color w:val="000000"/>
          <w:sz w:val="28"/>
        </w:rPr>
        <w:t xml:space="preserve">
              2) басқа лактарды араластыратын                 12 </w:t>
      </w:r>
    </w:p>
    <w:p>
      <w:pPr>
        <w:spacing w:after="0"/>
        <w:ind w:left="0"/>
        <w:jc w:val="both"/>
      </w:pPr>
      <w:r>
        <w:rPr>
          <w:rFonts w:ascii="Times New Roman"/>
          <w:b w:val="false"/>
          <w:i w:val="false"/>
          <w:color w:val="000000"/>
          <w:sz w:val="28"/>
        </w:rPr>
        <w:t xml:space="preserve">
      17.     Электротехникалық бұйымдарды               </w:t>
      </w:r>
    </w:p>
    <w:p>
      <w:pPr>
        <w:spacing w:after="0"/>
        <w:ind w:left="0"/>
        <w:jc w:val="both"/>
      </w:pPr>
      <w:r>
        <w:rPr>
          <w:rFonts w:ascii="Times New Roman"/>
          <w:b w:val="false"/>
          <w:i w:val="false"/>
          <w:color w:val="000000"/>
          <w:sz w:val="28"/>
        </w:rPr>
        <w:t xml:space="preserve">
              қанықтырушы                                     6 </w:t>
      </w:r>
    </w:p>
    <w:p>
      <w:pPr>
        <w:spacing w:after="0"/>
        <w:ind w:left="0"/>
        <w:jc w:val="both"/>
      </w:pPr>
      <w:r>
        <w:rPr>
          <w:rFonts w:ascii="Times New Roman"/>
          <w:b w:val="false"/>
          <w:i w:val="false"/>
          <w:color w:val="000000"/>
          <w:sz w:val="28"/>
        </w:rPr>
        <w:t xml:space="preserve">
      18.     Кабель бұйымдары мен арматураны </w:t>
      </w:r>
    </w:p>
    <w:p>
      <w:pPr>
        <w:spacing w:after="0"/>
        <w:ind w:left="0"/>
        <w:jc w:val="both"/>
      </w:pPr>
      <w:r>
        <w:rPr>
          <w:rFonts w:ascii="Times New Roman"/>
          <w:b w:val="false"/>
          <w:i w:val="false"/>
          <w:color w:val="000000"/>
          <w:sz w:val="28"/>
        </w:rPr>
        <w:t xml:space="preserve">
              ыстық тәсiлмен қалайылайтын </w:t>
      </w:r>
    </w:p>
    <w:p>
      <w:pPr>
        <w:spacing w:after="0"/>
        <w:ind w:left="0"/>
        <w:jc w:val="both"/>
      </w:pPr>
      <w:r>
        <w:rPr>
          <w:rFonts w:ascii="Times New Roman"/>
          <w:b w:val="false"/>
          <w:i w:val="false"/>
          <w:color w:val="000000"/>
          <w:sz w:val="28"/>
        </w:rPr>
        <w:t xml:space="preserve">
              қалайышы                                        12 </w:t>
      </w:r>
    </w:p>
    <w:p>
      <w:pPr>
        <w:spacing w:after="0"/>
        <w:ind w:left="0"/>
        <w:jc w:val="both"/>
      </w:pPr>
      <w:r>
        <w:rPr>
          <w:rFonts w:ascii="Times New Roman"/>
          <w:b w:val="false"/>
          <w:i w:val="false"/>
          <w:color w:val="000000"/>
          <w:sz w:val="28"/>
        </w:rPr>
        <w:t xml:space="preserve">
      19.     Стрейнер машинисi: </w:t>
      </w:r>
    </w:p>
    <w:p>
      <w:pPr>
        <w:spacing w:after="0"/>
        <w:ind w:left="0"/>
        <w:jc w:val="both"/>
      </w:pPr>
      <w:r>
        <w:rPr>
          <w:rFonts w:ascii="Times New Roman"/>
          <w:b w:val="false"/>
          <w:i w:val="false"/>
          <w:color w:val="000000"/>
          <w:sz w:val="28"/>
        </w:rPr>
        <w:t xml:space="preserve">
              1) фторлы паста массасын ыстық </w:t>
      </w:r>
    </w:p>
    <w:p>
      <w:pPr>
        <w:spacing w:after="0"/>
        <w:ind w:left="0"/>
        <w:jc w:val="both"/>
      </w:pPr>
      <w:r>
        <w:rPr>
          <w:rFonts w:ascii="Times New Roman"/>
          <w:b w:val="false"/>
          <w:i w:val="false"/>
          <w:color w:val="000000"/>
          <w:sz w:val="28"/>
        </w:rPr>
        <w:t xml:space="preserve">
              күйiнде өңдейтiн                                12      36 </w:t>
      </w:r>
    </w:p>
    <w:p>
      <w:pPr>
        <w:spacing w:after="0"/>
        <w:ind w:left="0"/>
        <w:jc w:val="both"/>
      </w:pPr>
      <w:r>
        <w:rPr>
          <w:rFonts w:ascii="Times New Roman"/>
          <w:b w:val="false"/>
          <w:i w:val="false"/>
          <w:color w:val="000000"/>
          <w:sz w:val="28"/>
        </w:rPr>
        <w:t xml:space="preserve">
              2) басқа материалдарды өңдейтiн                 6 </w:t>
      </w:r>
    </w:p>
    <w:p>
      <w:pPr>
        <w:spacing w:after="0"/>
        <w:ind w:left="0"/>
        <w:jc w:val="both"/>
      </w:pPr>
      <w:r>
        <w:rPr>
          <w:rFonts w:ascii="Times New Roman"/>
          <w:b w:val="false"/>
          <w:i w:val="false"/>
          <w:color w:val="000000"/>
          <w:sz w:val="28"/>
        </w:rPr>
        <w:t xml:space="preserve">
      20.     Кран машинисi (краншы): </w:t>
      </w:r>
    </w:p>
    <w:p>
      <w:pPr>
        <w:spacing w:after="0"/>
        <w:ind w:left="0"/>
        <w:jc w:val="both"/>
      </w:pPr>
      <w:r>
        <w:rPr>
          <w:rFonts w:ascii="Times New Roman"/>
          <w:b w:val="false"/>
          <w:i w:val="false"/>
          <w:color w:val="000000"/>
          <w:sz w:val="28"/>
        </w:rPr>
        <w:t xml:space="preserve">
              1) ыстық прокаттау цехтары мен </w:t>
      </w:r>
    </w:p>
    <w:p>
      <w:pPr>
        <w:spacing w:after="0"/>
        <w:ind w:left="0"/>
        <w:jc w:val="both"/>
      </w:pPr>
      <w:r>
        <w:rPr>
          <w:rFonts w:ascii="Times New Roman"/>
          <w:b w:val="false"/>
          <w:i w:val="false"/>
          <w:color w:val="000000"/>
          <w:sz w:val="28"/>
        </w:rPr>
        <w:t xml:space="preserve">
              бөлiмдерiндегi                                  12 </w:t>
      </w:r>
    </w:p>
    <w:p>
      <w:pPr>
        <w:spacing w:after="0"/>
        <w:ind w:left="0"/>
        <w:jc w:val="both"/>
      </w:pPr>
      <w:r>
        <w:rPr>
          <w:rFonts w:ascii="Times New Roman"/>
          <w:b w:val="false"/>
          <w:i w:val="false"/>
          <w:color w:val="000000"/>
          <w:sz w:val="28"/>
        </w:rPr>
        <w:t xml:space="preserve">
              2) созу және суық прокаттау цехтары </w:t>
      </w:r>
    </w:p>
    <w:p>
      <w:pPr>
        <w:spacing w:after="0"/>
        <w:ind w:left="0"/>
        <w:jc w:val="both"/>
      </w:pPr>
      <w:r>
        <w:rPr>
          <w:rFonts w:ascii="Times New Roman"/>
          <w:b w:val="false"/>
          <w:i w:val="false"/>
          <w:color w:val="000000"/>
          <w:sz w:val="28"/>
        </w:rPr>
        <w:t xml:space="preserve">
              мен бөлiмдерiндегi                              6 </w:t>
      </w:r>
    </w:p>
    <w:p>
      <w:pPr>
        <w:spacing w:after="0"/>
        <w:ind w:left="0"/>
        <w:jc w:val="both"/>
      </w:pPr>
      <w:r>
        <w:rPr>
          <w:rFonts w:ascii="Times New Roman"/>
          <w:b w:val="false"/>
          <w:i w:val="false"/>
          <w:color w:val="000000"/>
          <w:sz w:val="28"/>
        </w:rPr>
        <w:t xml:space="preserve">
              3) қорғасын престерi қасындағы </w:t>
      </w:r>
    </w:p>
    <w:p>
      <w:pPr>
        <w:spacing w:after="0"/>
        <w:ind w:left="0"/>
        <w:jc w:val="both"/>
      </w:pPr>
      <w:r>
        <w:rPr>
          <w:rFonts w:ascii="Times New Roman"/>
          <w:b w:val="false"/>
          <w:i w:val="false"/>
          <w:color w:val="000000"/>
          <w:sz w:val="28"/>
        </w:rPr>
        <w:t xml:space="preserve">
              ыстық жұмыс учаскелерiндегi                     6 </w:t>
      </w:r>
    </w:p>
    <w:p>
      <w:pPr>
        <w:spacing w:after="0"/>
        <w:ind w:left="0"/>
        <w:jc w:val="both"/>
      </w:pPr>
      <w:r>
        <w:rPr>
          <w:rFonts w:ascii="Times New Roman"/>
          <w:b w:val="false"/>
          <w:i w:val="false"/>
          <w:color w:val="000000"/>
          <w:sz w:val="28"/>
        </w:rPr>
        <w:t xml:space="preserve">
              4) өңдеу бөлiмiндегi                            12 </w:t>
      </w:r>
    </w:p>
    <w:p>
      <w:pPr>
        <w:spacing w:after="0"/>
        <w:ind w:left="0"/>
        <w:jc w:val="both"/>
      </w:pPr>
      <w:r>
        <w:rPr>
          <w:rFonts w:ascii="Times New Roman"/>
          <w:b w:val="false"/>
          <w:i w:val="false"/>
          <w:color w:val="000000"/>
          <w:sz w:val="28"/>
        </w:rPr>
        <w:t xml:space="preserve">
      21.     Тек қана қорғасынмен және оның </w:t>
      </w:r>
    </w:p>
    <w:p>
      <w:pPr>
        <w:spacing w:after="0"/>
        <w:ind w:left="0"/>
        <w:jc w:val="both"/>
      </w:pPr>
      <w:r>
        <w:rPr>
          <w:rFonts w:ascii="Times New Roman"/>
          <w:b w:val="false"/>
          <w:i w:val="false"/>
          <w:color w:val="000000"/>
          <w:sz w:val="28"/>
        </w:rPr>
        <w:t xml:space="preserve">
              балқымаларымен дәнекерлейтiн </w:t>
      </w:r>
    </w:p>
    <w:p>
      <w:pPr>
        <w:spacing w:after="0"/>
        <w:ind w:left="0"/>
        <w:jc w:val="both"/>
      </w:pPr>
      <w:r>
        <w:rPr>
          <w:rFonts w:ascii="Times New Roman"/>
          <w:b w:val="false"/>
          <w:i w:val="false"/>
          <w:color w:val="000000"/>
          <w:sz w:val="28"/>
        </w:rPr>
        <w:t xml:space="preserve">
              кабель өндiрiсi монтерi                         12 </w:t>
      </w:r>
    </w:p>
    <w:p>
      <w:pPr>
        <w:spacing w:after="0"/>
        <w:ind w:left="0"/>
        <w:jc w:val="both"/>
      </w:pPr>
      <w:r>
        <w:rPr>
          <w:rFonts w:ascii="Times New Roman"/>
          <w:b w:val="false"/>
          <w:i w:val="false"/>
          <w:color w:val="000000"/>
          <w:sz w:val="28"/>
        </w:rPr>
        <w:t xml:space="preserve">
      22.     Қорғасын-қалайы балқымаларымен </w:t>
      </w:r>
    </w:p>
    <w:p>
      <w:pPr>
        <w:spacing w:after="0"/>
        <w:ind w:left="0"/>
        <w:jc w:val="both"/>
      </w:pPr>
      <w:r>
        <w:rPr>
          <w:rFonts w:ascii="Times New Roman"/>
          <w:b w:val="false"/>
          <w:i w:val="false"/>
          <w:color w:val="000000"/>
          <w:sz w:val="28"/>
        </w:rPr>
        <w:t xml:space="preserve">
              қалайыланған шыны талшығын және </w:t>
      </w:r>
    </w:p>
    <w:p>
      <w:pPr>
        <w:spacing w:after="0"/>
        <w:ind w:left="0"/>
        <w:jc w:val="both"/>
      </w:pPr>
      <w:r>
        <w:rPr>
          <w:rFonts w:ascii="Times New Roman"/>
          <w:b w:val="false"/>
          <w:i w:val="false"/>
          <w:color w:val="000000"/>
          <w:sz w:val="28"/>
        </w:rPr>
        <w:t xml:space="preserve">
              сымдармен жұмыс iстейтiн сым мен </w:t>
      </w:r>
    </w:p>
    <w:p>
      <w:pPr>
        <w:spacing w:after="0"/>
        <w:ind w:left="0"/>
        <w:jc w:val="both"/>
      </w:pPr>
      <w:r>
        <w:rPr>
          <w:rFonts w:ascii="Times New Roman"/>
          <w:b w:val="false"/>
          <w:i w:val="false"/>
          <w:color w:val="000000"/>
          <w:sz w:val="28"/>
        </w:rPr>
        <w:t xml:space="preserve">
              тростарды ораушы                                12 </w:t>
      </w:r>
    </w:p>
    <w:p>
      <w:pPr>
        <w:spacing w:after="0"/>
        <w:ind w:left="0"/>
        <w:jc w:val="both"/>
      </w:pPr>
      <w:r>
        <w:rPr>
          <w:rFonts w:ascii="Times New Roman"/>
          <w:b w:val="false"/>
          <w:i w:val="false"/>
          <w:color w:val="000000"/>
          <w:sz w:val="28"/>
        </w:rPr>
        <w:t xml:space="preserve">
      23.     Мыс және алюминий құймаларын </w:t>
      </w:r>
    </w:p>
    <w:p>
      <w:pPr>
        <w:spacing w:after="0"/>
        <w:ind w:left="0"/>
        <w:jc w:val="both"/>
      </w:pPr>
      <w:r>
        <w:rPr>
          <w:rFonts w:ascii="Times New Roman"/>
          <w:b w:val="false"/>
          <w:i w:val="false"/>
          <w:color w:val="000000"/>
          <w:sz w:val="28"/>
        </w:rPr>
        <w:t xml:space="preserve">
              ысытатын металл ысытушы (пiсiрушi)              12 </w:t>
      </w:r>
    </w:p>
    <w:p>
      <w:pPr>
        <w:spacing w:after="0"/>
        <w:ind w:left="0"/>
        <w:jc w:val="both"/>
      </w:pPr>
      <w:r>
        <w:rPr>
          <w:rFonts w:ascii="Times New Roman"/>
          <w:b w:val="false"/>
          <w:i w:val="false"/>
          <w:color w:val="000000"/>
          <w:sz w:val="28"/>
        </w:rPr>
        <w:t xml:space="preserve">
      24.     Сымды прокаттау станының </w:t>
      </w:r>
    </w:p>
    <w:p>
      <w:pPr>
        <w:spacing w:after="0"/>
        <w:ind w:left="0"/>
        <w:jc w:val="both"/>
      </w:pPr>
      <w:r>
        <w:rPr>
          <w:rFonts w:ascii="Times New Roman"/>
          <w:b w:val="false"/>
          <w:i w:val="false"/>
          <w:color w:val="000000"/>
          <w:sz w:val="28"/>
        </w:rPr>
        <w:t xml:space="preserve">
              операторы: </w:t>
      </w:r>
    </w:p>
    <w:p>
      <w:pPr>
        <w:spacing w:after="0"/>
        <w:ind w:left="0"/>
        <w:jc w:val="both"/>
      </w:pPr>
      <w:r>
        <w:rPr>
          <w:rFonts w:ascii="Times New Roman"/>
          <w:b w:val="false"/>
          <w:i w:val="false"/>
          <w:color w:val="000000"/>
          <w:sz w:val="28"/>
        </w:rPr>
        <w:t xml:space="preserve">
              1) ыстық металмен iстейтiн                      12 </w:t>
      </w:r>
    </w:p>
    <w:p>
      <w:pPr>
        <w:spacing w:after="0"/>
        <w:ind w:left="0"/>
        <w:jc w:val="both"/>
      </w:pPr>
      <w:r>
        <w:rPr>
          <w:rFonts w:ascii="Times New Roman"/>
          <w:b w:val="false"/>
          <w:i w:val="false"/>
          <w:color w:val="000000"/>
          <w:sz w:val="28"/>
        </w:rPr>
        <w:t xml:space="preserve">
              2) суық металмен iстейтiн                       6    </w:t>
      </w:r>
    </w:p>
    <w:p>
      <w:pPr>
        <w:spacing w:after="0"/>
        <w:ind w:left="0"/>
        <w:jc w:val="both"/>
      </w:pPr>
      <w:r>
        <w:rPr>
          <w:rFonts w:ascii="Times New Roman"/>
          <w:b w:val="false"/>
          <w:i w:val="false"/>
          <w:color w:val="000000"/>
          <w:sz w:val="28"/>
        </w:rPr>
        <w:t xml:space="preserve">
      25.     Қорғасын-қалайы балқымаларымен </w:t>
      </w:r>
    </w:p>
    <w:p>
      <w:pPr>
        <w:spacing w:after="0"/>
        <w:ind w:left="0"/>
        <w:jc w:val="both"/>
      </w:pPr>
      <w:r>
        <w:rPr>
          <w:rFonts w:ascii="Times New Roman"/>
          <w:b w:val="false"/>
          <w:i w:val="false"/>
          <w:color w:val="000000"/>
          <w:sz w:val="28"/>
        </w:rPr>
        <w:t xml:space="preserve">
              қалайыланған шыны талшықты және </w:t>
      </w:r>
    </w:p>
    <w:p>
      <w:pPr>
        <w:spacing w:after="0"/>
        <w:ind w:left="0"/>
        <w:jc w:val="both"/>
      </w:pPr>
      <w:r>
        <w:rPr>
          <w:rFonts w:ascii="Times New Roman"/>
          <w:b w:val="false"/>
          <w:i w:val="false"/>
          <w:color w:val="000000"/>
          <w:sz w:val="28"/>
        </w:rPr>
        <w:t xml:space="preserve">
              сымды проводтар мен кабельдердi </w:t>
      </w:r>
    </w:p>
    <w:p>
      <w:pPr>
        <w:spacing w:after="0"/>
        <w:ind w:left="0"/>
        <w:jc w:val="both"/>
      </w:pPr>
      <w:r>
        <w:rPr>
          <w:rFonts w:ascii="Times New Roman"/>
          <w:b w:val="false"/>
          <w:i w:val="false"/>
          <w:color w:val="000000"/>
          <w:sz w:val="28"/>
        </w:rPr>
        <w:t xml:space="preserve">
              (өретiн) оплетка жасайтын өрушi                 12 </w:t>
      </w:r>
    </w:p>
    <w:p>
      <w:pPr>
        <w:spacing w:after="0"/>
        <w:ind w:left="0"/>
        <w:jc w:val="both"/>
      </w:pPr>
      <w:r>
        <w:rPr>
          <w:rFonts w:ascii="Times New Roman"/>
          <w:b w:val="false"/>
          <w:i w:val="false"/>
          <w:color w:val="000000"/>
          <w:sz w:val="28"/>
        </w:rPr>
        <w:t xml:space="preserve">
      26.     Кабельдер мен проводтарды пластикаттар мен </w:t>
      </w:r>
    </w:p>
    <w:p>
      <w:pPr>
        <w:spacing w:after="0"/>
        <w:ind w:left="0"/>
        <w:jc w:val="both"/>
      </w:pPr>
      <w:r>
        <w:rPr>
          <w:rFonts w:ascii="Times New Roman"/>
          <w:b w:val="false"/>
          <w:i w:val="false"/>
          <w:color w:val="000000"/>
          <w:sz w:val="28"/>
        </w:rPr>
        <w:t xml:space="preserve">
              резинамен престейтiн престеушi: </w:t>
      </w:r>
    </w:p>
    <w:p>
      <w:pPr>
        <w:spacing w:after="0"/>
        <w:ind w:left="0"/>
        <w:jc w:val="both"/>
      </w:pPr>
      <w:r>
        <w:rPr>
          <w:rFonts w:ascii="Times New Roman"/>
          <w:b w:val="false"/>
          <w:i w:val="false"/>
          <w:color w:val="000000"/>
          <w:sz w:val="28"/>
        </w:rPr>
        <w:t xml:space="preserve">
              1) ыстық тәсiлмен резинамен шприцпрестерде </w:t>
      </w:r>
    </w:p>
    <w:p>
      <w:pPr>
        <w:spacing w:after="0"/>
        <w:ind w:left="0"/>
        <w:jc w:val="both"/>
      </w:pPr>
      <w:r>
        <w:rPr>
          <w:rFonts w:ascii="Times New Roman"/>
          <w:b w:val="false"/>
          <w:i w:val="false"/>
          <w:color w:val="000000"/>
          <w:sz w:val="28"/>
        </w:rPr>
        <w:t xml:space="preserve">
              және үздiксiз вулканизациялау агрегаттарында, </w:t>
      </w:r>
    </w:p>
    <w:p>
      <w:pPr>
        <w:spacing w:after="0"/>
        <w:ind w:left="0"/>
        <w:jc w:val="both"/>
      </w:pPr>
      <w:r>
        <w:rPr>
          <w:rFonts w:ascii="Times New Roman"/>
          <w:b w:val="false"/>
          <w:i w:val="false"/>
          <w:color w:val="000000"/>
          <w:sz w:val="28"/>
        </w:rPr>
        <w:t xml:space="preserve">
              сондай-ақ резина таспасымен суық күйiнде        6 </w:t>
      </w:r>
    </w:p>
    <w:p>
      <w:pPr>
        <w:spacing w:after="0"/>
        <w:ind w:left="0"/>
        <w:jc w:val="both"/>
      </w:pPr>
      <w:r>
        <w:rPr>
          <w:rFonts w:ascii="Times New Roman"/>
          <w:b w:val="false"/>
          <w:i w:val="false"/>
          <w:color w:val="000000"/>
          <w:sz w:val="28"/>
        </w:rPr>
        <w:t xml:space="preserve">
              2) пластмассамен ыстық тәсiлмен                 12 </w:t>
      </w:r>
    </w:p>
    <w:p>
      <w:pPr>
        <w:spacing w:after="0"/>
        <w:ind w:left="0"/>
        <w:jc w:val="both"/>
      </w:pPr>
      <w:r>
        <w:rPr>
          <w:rFonts w:ascii="Times New Roman"/>
          <w:b w:val="false"/>
          <w:i w:val="false"/>
          <w:color w:val="000000"/>
          <w:sz w:val="28"/>
        </w:rPr>
        <w:t xml:space="preserve">
              3) фторлықабатпен және оның </w:t>
      </w:r>
    </w:p>
    <w:p>
      <w:pPr>
        <w:spacing w:after="0"/>
        <w:ind w:left="0"/>
        <w:jc w:val="both"/>
      </w:pPr>
      <w:r>
        <w:rPr>
          <w:rFonts w:ascii="Times New Roman"/>
          <w:b w:val="false"/>
          <w:i w:val="false"/>
          <w:color w:val="000000"/>
          <w:sz w:val="28"/>
        </w:rPr>
        <w:t xml:space="preserve">
              полимерлерiмен ыстық тәсiлмен                   12      36 </w:t>
      </w:r>
    </w:p>
    <w:p>
      <w:pPr>
        <w:spacing w:after="0"/>
        <w:ind w:left="0"/>
        <w:jc w:val="both"/>
      </w:pPr>
      <w:r>
        <w:rPr>
          <w:rFonts w:ascii="Times New Roman"/>
          <w:b w:val="false"/>
          <w:i w:val="false"/>
          <w:color w:val="000000"/>
          <w:sz w:val="28"/>
        </w:rPr>
        <w:t xml:space="preserve">
      27.     Кабельдер мен проводтарды пластикаттармен </w:t>
      </w:r>
    </w:p>
    <w:p>
      <w:pPr>
        <w:spacing w:after="0"/>
        <w:ind w:left="0"/>
        <w:jc w:val="both"/>
      </w:pPr>
      <w:r>
        <w:rPr>
          <w:rFonts w:ascii="Times New Roman"/>
          <w:b w:val="false"/>
          <w:i w:val="false"/>
          <w:color w:val="000000"/>
          <w:sz w:val="28"/>
        </w:rPr>
        <w:t xml:space="preserve">
              және резинамен фтороқабатпен және оның </w:t>
      </w:r>
    </w:p>
    <w:p>
      <w:pPr>
        <w:spacing w:after="0"/>
        <w:ind w:left="0"/>
        <w:jc w:val="both"/>
      </w:pPr>
      <w:r>
        <w:rPr>
          <w:rFonts w:ascii="Times New Roman"/>
          <w:b w:val="false"/>
          <w:i w:val="false"/>
          <w:color w:val="000000"/>
          <w:sz w:val="28"/>
        </w:rPr>
        <w:t xml:space="preserve">
              полимерлерiмен ыстық күйiнде оқшаулайтын </w:t>
      </w:r>
    </w:p>
    <w:p>
      <w:pPr>
        <w:spacing w:after="0"/>
        <w:ind w:left="0"/>
        <w:jc w:val="both"/>
      </w:pPr>
      <w:r>
        <w:rPr>
          <w:rFonts w:ascii="Times New Roman"/>
          <w:b w:val="false"/>
          <w:i w:val="false"/>
          <w:color w:val="000000"/>
          <w:sz w:val="28"/>
        </w:rPr>
        <w:t xml:space="preserve">
              кабельдер мен проводтарды престеушi             12      36 </w:t>
      </w:r>
    </w:p>
    <w:p>
      <w:pPr>
        <w:spacing w:after="0"/>
        <w:ind w:left="0"/>
        <w:jc w:val="both"/>
      </w:pPr>
      <w:r>
        <w:rPr>
          <w:rFonts w:ascii="Times New Roman"/>
          <w:b w:val="false"/>
          <w:i w:val="false"/>
          <w:color w:val="000000"/>
          <w:sz w:val="28"/>
        </w:rPr>
        <w:t xml:space="preserve">
      28.     Кабельдер қорғасынмен және алюминиймен </w:t>
      </w:r>
    </w:p>
    <w:p>
      <w:pPr>
        <w:spacing w:after="0"/>
        <w:ind w:left="0"/>
        <w:jc w:val="both"/>
      </w:pPr>
      <w:r>
        <w:rPr>
          <w:rFonts w:ascii="Times New Roman"/>
          <w:b w:val="false"/>
          <w:i w:val="false"/>
          <w:color w:val="000000"/>
          <w:sz w:val="28"/>
        </w:rPr>
        <w:t xml:space="preserve">
              престеушi: </w:t>
      </w:r>
    </w:p>
    <w:p>
      <w:pPr>
        <w:spacing w:after="0"/>
        <w:ind w:left="0"/>
        <w:jc w:val="both"/>
      </w:pPr>
      <w:r>
        <w:rPr>
          <w:rFonts w:ascii="Times New Roman"/>
          <w:b w:val="false"/>
          <w:i w:val="false"/>
          <w:color w:val="000000"/>
          <w:sz w:val="28"/>
        </w:rPr>
        <w:t xml:space="preserve">
              1) қорғасынмен ыстық күйiнде престеушi          12      36 </w:t>
      </w:r>
    </w:p>
    <w:p>
      <w:pPr>
        <w:spacing w:after="0"/>
        <w:ind w:left="0"/>
        <w:jc w:val="both"/>
      </w:pPr>
      <w:r>
        <w:rPr>
          <w:rFonts w:ascii="Times New Roman"/>
          <w:b w:val="false"/>
          <w:i w:val="false"/>
          <w:color w:val="000000"/>
          <w:sz w:val="28"/>
        </w:rPr>
        <w:t xml:space="preserve">
              2) алюминиймен ыстық күйiнде престеушi          6 </w:t>
      </w:r>
    </w:p>
    <w:p>
      <w:pPr>
        <w:spacing w:after="0"/>
        <w:ind w:left="0"/>
        <w:jc w:val="both"/>
      </w:pPr>
      <w:r>
        <w:rPr>
          <w:rFonts w:ascii="Times New Roman"/>
          <w:b w:val="false"/>
          <w:i w:val="false"/>
          <w:color w:val="000000"/>
          <w:sz w:val="28"/>
        </w:rPr>
        <w:t xml:space="preserve">
      29.     Кабель бұйымдарын жағушы </w:t>
      </w:r>
    </w:p>
    <w:p>
      <w:pPr>
        <w:spacing w:after="0"/>
        <w:ind w:left="0"/>
        <w:jc w:val="both"/>
      </w:pPr>
      <w:r>
        <w:rPr>
          <w:rFonts w:ascii="Times New Roman"/>
          <w:b w:val="false"/>
          <w:i w:val="false"/>
          <w:color w:val="000000"/>
          <w:sz w:val="28"/>
        </w:rPr>
        <w:t xml:space="preserve">
      30.     Ораушы: </w:t>
      </w:r>
    </w:p>
    <w:p>
      <w:pPr>
        <w:spacing w:after="0"/>
        <w:ind w:left="0"/>
        <w:jc w:val="both"/>
      </w:pPr>
      <w:r>
        <w:rPr>
          <w:rFonts w:ascii="Times New Roman"/>
          <w:b w:val="false"/>
          <w:i w:val="false"/>
          <w:color w:val="000000"/>
          <w:sz w:val="28"/>
        </w:rPr>
        <w:t xml:space="preserve">
              1) қорғасындалған кабельдi; </w:t>
      </w:r>
    </w:p>
    <w:p>
      <w:pPr>
        <w:spacing w:after="0"/>
        <w:ind w:left="0"/>
        <w:jc w:val="both"/>
      </w:pPr>
      <w:r>
        <w:rPr>
          <w:rFonts w:ascii="Times New Roman"/>
          <w:b w:val="false"/>
          <w:i w:val="false"/>
          <w:color w:val="000000"/>
          <w:sz w:val="28"/>
        </w:rPr>
        <w:t xml:space="preserve">
              оқшаулағыш және </w:t>
      </w:r>
    </w:p>
    <w:p>
      <w:pPr>
        <w:spacing w:after="0"/>
        <w:ind w:left="0"/>
        <w:jc w:val="both"/>
      </w:pPr>
      <w:r>
        <w:rPr>
          <w:rFonts w:ascii="Times New Roman"/>
          <w:b w:val="false"/>
          <w:i w:val="false"/>
          <w:color w:val="000000"/>
          <w:sz w:val="28"/>
        </w:rPr>
        <w:t xml:space="preserve">
              кремнийорганикалық лактармен </w:t>
      </w:r>
    </w:p>
    <w:p>
      <w:pPr>
        <w:spacing w:after="0"/>
        <w:ind w:left="0"/>
        <w:jc w:val="both"/>
      </w:pPr>
      <w:r>
        <w:rPr>
          <w:rFonts w:ascii="Times New Roman"/>
          <w:b w:val="false"/>
          <w:i w:val="false"/>
          <w:color w:val="000000"/>
          <w:sz w:val="28"/>
        </w:rPr>
        <w:t xml:space="preserve">
              эмальданған сымдарды; </w:t>
      </w:r>
    </w:p>
    <w:p>
      <w:pPr>
        <w:spacing w:after="0"/>
        <w:ind w:left="0"/>
        <w:jc w:val="both"/>
      </w:pPr>
      <w:r>
        <w:rPr>
          <w:rFonts w:ascii="Times New Roman"/>
          <w:b w:val="false"/>
          <w:i w:val="false"/>
          <w:color w:val="000000"/>
          <w:sz w:val="28"/>
        </w:rPr>
        <w:t xml:space="preserve">
              шыныталшықпен оқшаулағыш кабель </w:t>
      </w:r>
    </w:p>
    <w:p>
      <w:pPr>
        <w:spacing w:after="0"/>
        <w:ind w:left="0"/>
        <w:jc w:val="both"/>
      </w:pPr>
      <w:r>
        <w:rPr>
          <w:rFonts w:ascii="Times New Roman"/>
          <w:b w:val="false"/>
          <w:i w:val="false"/>
          <w:color w:val="000000"/>
          <w:sz w:val="28"/>
        </w:rPr>
        <w:t xml:space="preserve">
              бұйымдарын орағанда және </w:t>
      </w:r>
    </w:p>
    <w:p>
      <w:pPr>
        <w:spacing w:after="0"/>
        <w:ind w:left="0"/>
        <w:jc w:val="both"/>
      </w:pPr>
      <w:r>
        <w:rPr>
          <w:rFonts w:ascii="Times New Roman"/>
          <w:b w:val="false"/>
          <w:i w:val="false"/>
          <w:color w:val="000000"/>
          <w:sz w:val="28"/>
        </w:rPr>
        <w:t xml:space="preserve">
              жөндегенде                                      6 </w:t>
      </w:r>
    </w:p>
    <w:p>
      <w:pPr>
        <w:spacing w:after="0"/>
        <w:ind w:left="0"/>
        <w:jc w:val="both"/>
      </w:pPr>
      <w:r>
        <w:rPr>
          <w:rFonts w:ascii="Times New Roman"/>
          <w:b w:val="false"/>
          <w:i w:val="false"/>
          <w:color w:val="000000"/>
          <w:sz w:val="28"/>
        </w:rPr>
        <w:t xml:space="preserve">
              2) полихлорвинильмен жаланған </w:t>
      </w:r>
    </w:p>
    <w:p>
      <w:pPr>
        <w:spacing w:after="0"/>
        <w:ind w:left="0"/>
        <w:jc w:val="both"/>
      </w:pPr>
      <w:r>
        <w:rPr>
          <w:rFonts w:ascii="Times New Roman"/>
          <w:b w:val="false"/>
          <w:i w:val="false"/>
          <w:color w:val="000000"/>
          <w:sz w:val="28"/>
        </w:rPr>
        <w:t xml:space="preserve">
              кабель бұйымдарын орағанда және </w:t>
      </w:r>
    </w:p>
    <w:p>
      <w:pPr>
        <w:spacing w:after="0"/>
        <w:ind w:left="0"/>
        <w:jc w:val="both"/>
      </w:pPr>
      <w:r>
        <w:rPr>
          <w:rFonts w:ascii="Times New Roman"/>
          <w:b w:val="false"/>
          <w:i w:val="false"/>
          <w:color w:val="000000"/>
          <w:sz w:val="28"/>
        </w:rPr>
        <w:t xml:space="preserve">
              ыстықтай жөндегенде                             6 </w:t>
      </w:r>
    </w:p>
    <w:p>
      <w:pPr>
        <w:spacing w:after="0"/>
        <w:ind w:left="0"/>
        <w:jc w:val="both"/>
      </w:pPr>
      <w:r>
        <w:rPr>
          <w:rFonts w:ascii="Times New Roman"/>
          <w:b w:val="false"/>
          <w:i w:val="false"/>
          <w:color w:val="000000"/>
          <w:sz w:val="28"/>
        </w:rPr>
        <w:t xml:space="preserve">
              3) қанықтырылған жұтты орағанда                 6 </w:t>
      </w:r>
    </w:p>
    <w:p>
      <w:pPr>
        <w:spacing w:after="0"/>
        <w:ind w:left="0"/>
        <w:jc w:val="both"/>
      </w:pPr>
      <w:r>
        <w:rPr>
          <w:rFonts w:ascii="Times New Roman"/>
          <w:b w:val="false"/>
          <w:i w:val="false"/>
          <w:color w:val="000000"/>
          <w:sz w:val="28"/>
        </w:rPr>
        <w:t xml:space="preserve">
              4) кремнийорганикалық лактармен </w:t>
      </w:r>
    </w:p>
    <w:p>
      <w:pPr>
        <w:spacing w:after="0"/>
        <w:ind w:left="0"/>
        <w:jc w:val="both"/>
      </w:pPr>
      <w:r>
        <w:rPr>
          <w:rFonts w:ascii="Times New Roman"/>
          <w:b w:val="false"/>
          <w:i w:val="false"/>
          <w:color w:val="000000"/>
          <w:sz w:val="28"/>
        </w:rPr>
        <w:t xml:space="preserve">
              шикi күйiнде қанықтырылған кабель </w:t>
      </w:r>
    </w:p>
    <w:p>
      <w:pPr>
        <w:spacing w:after="0"/>
        <w:ind w:left="0"/>
        <w:jc w:val="both"/>
      </w:pPr>
      <w:r>
        <w:rPr>
          <w:rFonts w:ascii="Times New Roman"/>
          <w:b w:val="false"/>
          <w:i w:val="false"/>
          <w:color w:val="000000"/>
          <w:sz w:val="28"/>
        </w:rPr>
        <w:t xml:space="preserve">
              бұйымдарын орағанда                             12 </w:t>
      </w:r>
    </w:p>
    <w:p>
      <w:pPr>
        <w:spacing w:after="0"/>
        <w:ind w:left="0"/>
        <w:jc w:val="both"/>
      </w:pPr>
      <w:r>
        <w:rPr>
          <w:rFonts w:ascii="Times New Roman"/>
          <w:b w:val="false"/>
          <w:i w:val="false"/>
          <w:color w:val="000000"/>
          <w:sz w:val="28"/>
        </w:rPr>
        <w:t xml:space="preserve">
      31.     Қосалқы жұмысшы: </w:t>
      </w:r>
    </w:p>
    <w:p>
      <w:pPr>
        <w:spacing w:after="0"/>
        <w:ind w:left="0"/>
        <w:jc w:val="both"/>
      </w:pPr>
      <w:r>
        <w:rPr>
          <w:rFonts w:ascii="Times New Roman"/>
          <w:b w:val="false"/>
          <w:i w:val="false"/>
          <w:color w:val="000000"/>
          <w:sz w:val="28"/>
        </w:rPr>
        <w:t xml:space="preserve">
              1) кремний органикалық лактарды </w:t>
      </w:r>
    </w:p>
    <w:p>
      <w:pPr>
        <w:spacing w:after="0"/>
        <w:ind w:left="0"/>
        <w:jc w:val="both"/>
      </w:pPr>
      <w:r>
        <w:rPr>
          <w:rFonts w:ascii="Times New Roman"/>
          <w:b w:val="false"/>
          <w:i w:val="false"/>
          <w:color w:val="000000"/>
          <w:sz w:val="28"/>
        </w:rPr>
        <w:t xml:space="preserve">
              қолданып сымдарды оқшаулау </w:t>
      </w:r>
    </w:p>
    <w:p>
      <w:pPr>
        <w:spacing w:after="0"/>
        <w:ind w:left="0"/>
        <w:jc w:val="both"/>
      </w:pPr>
      <w:r>
        <w:rPr>
          <w:rFonts w:ascii="Times New Roman"/>
          <w:b w:val="false"/>
          <w:i w:val="false"/>
          <w:color w:val="000000"/>
          <w:sz w:val="28"/>
        </w:rPr>
        <w:t xml:space="preserve">
              цехтары мен бөлiмдерiнде                        12 </w:t>
      </w:r>
    </w:p>
    <w:p>
      <w:pPr>
        <w:spacing w:after="0"/>
        <w:ind w:left="0"/>
        <w:jc w:val="both"/>
      </w:pPr>
      <w:r>
        <w:rPr>
          <w:rFonts w:ascii="Times New Roman"/>
          <w:b w:val="false"/>
          <w:i w:val="false"/>
          <w:color w:val="000000"/>
          <w:sz w:val="28"/>
        </w:rPr>
        <w:t xml:space="preserve">
              2) эмальдау цехтары мен бөлiмдерiнде </w:t>
      </w:r>
    </w:p>
    <w:p>
      <w:pPr>
        <w:spacing w:after="0"/>
        <w:ind w:left="0"/>
        <w:jc w:val="both"/>
      </w:pPr>
      <w:r>
        <w:rPr>
          <w:rFonts w:ascii="Times New Roman"/>
          <w:b w:val="false"/>
          <w:i w:val="false"/>
          <w:color w:val="000000"/>
          <w:sz w:val="28"/>
        </w:rPr>
        <w:t xml:space="preserve">
              электроизоляция лактарымен                      12      36 </w:t>
      </w:r>
    </w:p>
    <w:p>
      <w:pPr>
        <w:spacing w:after="0"/>
        <w:ind w:left="0"/>
        <w:jc w:val="both"/>
      </w:pPr>
      <w:r>
        <w:rPr>
          <w:rFonts w:ascii="Times New Roman"/>
          <w:b w:val="false"/>
          <w:i w:val="false"/>
          <w:color w:val="000000"/>
          <w:sz w:val="28"/>
        </w:rPr>
        <w:t xml:space="preserve">
              3) техникалық көмiртектi (күйенi) </w:t>
      </w:r>
    </w:p>
    <w:p>
      <w:pPr>
        <w:spacing w:after="0"/>
        <w:ind w:left="0"/>
        <w:jc w:val="both"/>
      </w:pPr>
      <w:r>
        <w:rPr>
          <w:rFonts w:ascii="Times New Roman"/>
          <w:b w:val="false"/>
          <w:i w:val="false"/>
          <w:color w:val="000000"/>
          <w:sz w:val="28"/>
        </w:rPr>
        <w:t xml:space="preserve">
              тиеуде және түсiруде                            12 </w:t>
      </w:r>
    </w:p>
    <w:p>
      <w:pPr>
        <w:spacing w:after="0"/>
        <w:ind w:left="0"/>
        <w:jc w:val="both"/>
      </w:pPr>
      <w:r>
        <w:rPr>
          <w:rFonts w:ascii="Times New Roman"/>
          <w:b w:val="false"/>
          <w:i w:val="false"/>
          <w:color w:val="000000"/>
          <w:sz w:val="28"/>
        </w:rPr>
        <w:t xml:space="preserve">
      32.     Электротехникалық бұйымдарды </w:t>
      </w:r>
    </w:p>
    <w:p>
      <w:pPr>
        <w:spacing w:after="0"/>
        <w:ind w:left="0"/>
        <w:jc w:val="both"/>
      </w:pPr>
      <w:r>
        <w:rPr>
          <w:rFonts w:ascii="Times New Roman"/>
          <w:b w:val="false"/>
          <w:i w:val="false"/>
          <w:color w:val="000000"/>
          <w:sz w:val="28"/>
        </w:rPr>
        <w:t xml:space="preserve">
              престеушi                                       12 </w:t>
      </w:r>
    </w:p>
    <w:p>
      <w:pPr>
        <w:spacing w:after="0"/>
        <w:ind w:left="0"/>
        <w:jc w:val="both"/>
      </w:pPr>
      <w:r>
        <w:rPr>
          <w:rFonts w:ascii="Times New Roman"/>
          <w:b w:val="false"/>
          <w:i w:val="false"/>
          <w:color w:val="000000"/>
          <w:sz w:val="28"/>
        </w:rPr>
        <w:t xml:space="preserve">
      33.     Ыстық металды прокаттаушы: </w:t>
      </w:r>
    </w:p>
    <w:p>
      <w:pPr>
        <w:spacing w:after="0"/>
        <w:ind w:left="0"/>
        <w:jc w:val="both"/>
      </w:pPr>
      <w:r>
        <w:rPr>
          <w:rFonts w:ascii="Times New Roman"/>
          <w:b w:val="false"/>
          <w:i w:val="false"/>
          <w:color w:val="000000"/>
          <w:sz w:val="28"/>
        </w:rPr>
        <w:t xml:space="preserve">
              1) сым прокаттау станына қызмет </w:t>
      </w:r>
    </w:p>
    <w:p>
      <w:pPr>
        <w:spacing w:after="0"/>
        <w:ind w:left="0"/>
        <w:jc w:val="both"/>
      </w:pPr>
      <w:r>
        <w:rPr>
          <w:rFonts w:ascii="Times New Roman"/>
          <w:b w:val="false"/>
          <w:i w:val="false"/>
          <w:color w:val="000000"/>
          <w:sz w:val="28"/>
        </w:rPr>
        <w:t xml:space="preserve">
              көрсету және басқарудағы                        12 </w:t>
      </w:r>
    </w:p>
    <w:p>
      <w:pPr>
        <w:spacing w:after="0"/>
        <w:ind w:left="0"/>
        <w:jc w:val="both"/>
      </w:pPr>
      <w:r>
        <w:rPr>
          <w:rFonts w:ascii="Times New Roman"/>
          <w:b w:val="false"/>
          <w:i w:val="false"/>
          <w:color w:val="000000"/>
          <w:sz w:val="28"/>
        </w:rPr>
        <w:t xml:space="preserve">
              2) металды ыстық прокаттаудағы                  12 </w:t>
      </w:r>
    </w:p>
    <w:p>
      <w:pPr>
        <w:spacing w:after="0"/>
        <w:ind w:left="0"/>
        <w:jc w:val="both"/>
      </w:pPr>
      <w:r>
        <w:rPr>
          <w:rFonts w:ascii="Times New Roman"/>
          <w:b w:val="false"/>
          <w:i w:val="false"/>
          <w:color w:val="000000"/>
          <w:sz w:val="28"/>
        </w:rPr>
        <w:t xml:space="preserve">
      34.     Кабельдер мен сымдарды сiңiрушi: </w:t>
      </w:r>
    </w:p>
    <w:p>
      <w:pPr>
        <w:spacing w:after="0"/>
        <w:ind w:left="0"/>
        <w:jc w:val="both"/>
      </w:pPr>
      <w:r>
        <w:rPr>
          <w:rFonts w:ascii="Times New Roman"/>
          <w:b w:val="false"/>
          <w:i w:val="false"/>
          <w:color w:val="000000"/>
          <w:sz w:val="28"/>
        </w:rPr>
        <w:t xml:space="preserve">
              1) кремний органикалық лактарды                 12      36 </w:t>
      </w:r>
    </w:p>
    <w:p>
      <w:pPr>
        <w:spacing w:after="0"/>
        <w:ind w:left="0"/>
        <w:jc w:val="both"/>
      </w:pPr>
      <w:r>
        <w:rPr>
          <w:rFonts w:ascii="Times New Roman"/>
          <w:b w:val="false"/>
          <w:i w:val="false"/>
          <w:color w:val="000000"/>
          <w:sz w:val="28"/>
        </w:rPr>
        <w:t xml:space="preserve">
              2) құрамында битум, озокерит, парафин </w:t>
      </w:r>
    </w:p>
    <w:p>
      <w:pPr>
        <w:spacing w:after="0"/>
        <w:ind w:left="0"/>
        <w:jc w:val="both"/>
      </w:pPr>
      <w:r>
        <w:rPr>
          <w:rFonts w:ascii="Times New Roman"/>
          <w:b w:val="false"/>
          <w:i w:val="false"/>
          <w:color w:val="000000"/>
          <w:sz w:val="28"/>
        </w:rPr>
        <w:t xml:space="preserve">
              бар құрамдарды                                  6 </w:t>
      </w:r>
    </w:p>
    <w:p>
      <w:pPr>
        <w:spacing w:after="0"/>
        <w:ind w:left="0"/>
        <w:jc w:val="both"/>
      </w:pPr>
      <w:r>
        <w:rPr>
          <w:rFonts w:ascii="Times New Roman"/>
          <w:b w:val="false"/>
          <w:i w:val="false"/>
          <w:color w:val="000000"/>
          <w:sz w:val="28"/>
        </w:rPr>
        <w:t xml:space="preserve">
              3) кабельдер, жұт және қағазды </w:t>
      </w:r>
    </w:p>
    <w:p>
      <w:pPr>
        <w:spacing w:after="0"/>
        <w:ind w:left="0"/>
        <w:jc w:val="both"/>
      </w:pPr>
      <w:r>
        <w:rPr>
          <w:rFonts w:ascii="Times New Roman"/>
          <w:b w:val="false"/>
          <w:i w:val="false"/>
          <w:color w:val="000000"/>
          <w:sz w:val="28"/>
        </w:rPr>
        <w:t xml:space="preserve">
              қанықтыру және кептiретiн                       6 </w:t>
      </w:r>
    </w:p>
    <w:p>
      <w:pPr>
        <w:spacing w:after="0"/>
        <w:ind w:left="0"/>
        <w:jc w:val="both"/>
      </w:pPr>
      <w:r>
        <w:rPr>
          <w:rFonts w:ascii="Times New Roman"/>
          <w:b w:val="false"/>
          <w:i w:val="false"/>
          <w:color w:val="000000"/>
          <w:sz w:val="28"/>
        </w:rPr>
        <w:t xml:space="preserve">
              4) май толтырылған кабельдердi </w:t>
      </w:r>
    </w:p>
    <w:p>
      <w:pPr>
        <w:spacing w:after="0"/>
        <w:ind w:left="0"/>
        <w:jc w:val="both"/>
      </w:pPr>
      <w:r>
        <w:rPr>
          <w:rFonts w:ascii="Times New Roman"/>
          <w:b w:val="false"/>
          <w:i w:val="false"/>
          <w:color w:val="000000"/>
          <w:sz w:val="28"/>
        </w:rPr>
        <w:t xml:space="preserve">
              қорғасын-қалайылы припойларды бiр </w:t>
      </w:r>
    </w:p>
    <w:p>
      <w:pPr>
        <w:spacing w:after="0"/>
        <w:ind w:left="0"/>
        <w:jc w:val="both"/>
      </w:pPr>
      <w:r>
        <w:rPr>
          <w:rFonts w:ascii="Times New Roman"/>
          <w:b w:val="false"/>
          <w:i w:val="false"/>
          <w:color w:val="000000"/>
          <w:sz w:val="28"/>
        </w:rPr>
        <w:t xml:space="preserve">
              мезгілде қолданып, қанықтыратын </w:t>
      </w:r>
    </w:p>
    <w:p>
      <w:pPr>
        <w:spacing w:after="0"/>
        <w:ind w:left="0"/>
        <w:jc w:val="both"/>
      </w:pPr>
      <w:r>
        <w:rPr>
          <w:rFonts w:ascii="Times New Roman"/>
          <w:b w:val="false"/>
          <w:i w:val="false"/>
          <w:color w:val="000000"/>
          <w:sz w:val="28"/>
        </w:rPr>
        <w:t xml:space="preserve">
              және кептiретiн                                 12 </w:t>
      </w:r>
    </w:p>
    <w:p>
      <w:pPr>
        <w:spacing w:after="0"/>
        <w:ind w:left="0"/>
        <w:jc w:val="both"/>
      </w:pPr>
      <w:r>
        <w:rPr>
          <w:rFonts w:ascii="Times New Roman"/>
          <w:b w:val="false"/>
          <w:i w:val="false"/>
          <w:color w:val="000000"/>
          <w:sz w:val="28"/>
        </w:rPr>
        <w:t xml:space="preserve">
      35.     Кабель өндiрiсiнде iстейтiн сусымалы </w:t>
      </w:r>
    </w:p>
    <w:p>
      <w:pPr>
        <w:spacing w:after="0"/>
        <w:ind w:left="0"/>
        <w:jc w:val="both"/>
      </w:pPr>
      <w:r>
        <w:rPr>
          <w:rFonts w:ascii="Times New Roman"/>
          <w:b w:val="false"/>
          <w:i w:val="false"/>
          <w:color w:val="000000"/>
          <w:sz w:val="28"/>
        </w:rPr>
        <w:t xml:space="preserve">
              материалдарды елеушi                            12 </w:t>
      </w:r>
    </w:p>
    <w:p>
      <w:pPr>
        <w:spacing w:after="0"/>
        <w:ind w:left="0"/>
        <w:jc w:val="both"/>
      </w:pPr>
      <w:r>
        <w:rPr>
          <w:rFonts w:ascii="Times New Roman"/>
          <w:b w:val="false"/>
          <w:i w:val="false"/>
          <w:color w:val="000000"/>
          <w:sz w:val="28"/>
        </w:rPr>
        <w:t xml:space="preserve">
      36.     Каучуктi жырту-сөгумен айналысатын </w:t>
      </w:r>
    </w:p>
    <w:p>
      <w:pPr>
        <w:spacing w:after="0"/>
        <w:ind w:left="0"/>
        <w:jc w:val="both"/>
      </w:pPr>
      <w:r>
        <w:rPr>
          <w:rFonts w:ascii="Times New Roman"/>
          <w:b w:val="false"/>
          <w:i w:val="false"/>
          <w:color w:val="000000"/>
          <w:sz w:val="28"/>
        </w:rPr>
        <w:t xml:space="preserve">
              булаушы                                         12 </w:t>
      </w:r>
    </w:p>
    <w:p>
      <w:pPr>
        <w:spacing w:after="0"/>
        <w:ind w:left="0"/>
        <w:jc w:val="both"/>
      </w:pPr>
      <w:r>
        <w:rPr>
          <w:rFonts w:ascii="Times New Roman"/>
          <w:b w:val="false"/>
          <w:i w:val="false"/>
          <w:color w:val="000000"/>
          <w:sz w:val="28"/>
        </w:rPr>
        <w:t xml:space="preserve">
      37.     Полихлорвинилдi пластикпен </w:t>
      </w:r>
    </w:p>
    <w:p>
      <w:pPr>
        <w:spacing w:after="0"/>
        <w:ind w:left="0"/>
        <w:jc w:val="both"/>
      </w:pPr>
      <w:r>
        <w:rPr>
          <w:rFonts w:ascii="Times New Roman"/>
          <w:b w:val="false"/>
          <w:i w:val="false"/>
          <w:color w:val="000000"/>
          <w:sz w:val="28"/>
        </w:rPr>
        <w:t xml:space="preserve">
              оқшауланған полихлорвинилдi </w:t>
      </w:r>
    </w:p>
    <w:p>
      <w:pPr>
        <w:spacing w:after="0"/>
        <w:ind w:left="0"/>
        <w:jc w:val="both"/>
      </w:pPr>
      <w:r>
        <w:rPr>
          <w:rFonts w:ascii="Times New Roman"/>
          <w:b w:val="false"/>
          <w:i w:val="false"/>
          <w:color w:val="000000"/>
          <w:sz w:val="28"/>
        </w:rPr>
        <w:t xml:space="preserve">
              пластиктi, сымдар мен кабельдi </w:t>
      </w:r>
    </w:p>
    <w:p>
      <w:pPr>
        <w:spacing w:after="0"/>
        <w:ind w:left="0"/>
        <w:jc w:val="both"/>
      </w:pPr>
      <w:r>
        <w:rPr>
          <w:rFonts w:ascii="Times New Roman"/>
          <w:b w:val="false"/>
          <w:i w:val="false"/>
          <w:color w:val="000000"/>
          <w:sz w:val="28"/>
        </w:rPr>
        <w:t xml:space="preserve">
              кептiретiн кабельдер мен проводтарды </w:t>
      </w:r>
    </w:p>
    <w:p>
      <w:pPr>
        <w:spacing w:after="0"/>
        <w:ind w:left="0"/>
        <w:jc w:val="both"/>
      </w:pPr>
      <w:r>
        <w:rPr>
          <w:rFonts w:ascii="Times New Roman"/>
          <w:b w:val="false"/>
          <w:i w:val="false"/>
          <w:color w:val="000000"/>
          <w:sz w:val="28"/>
        </w:rPr>
        <w:t xml:space="preserve">
              қанықтырушы                                     6 </w:t>
      </w:r>
    </w:p>
    <w:p>
      <w:pPr>
        <w:spacing w:after="0"/>
        <w:ind w:left="0"/>
        <w:jc w:val="both"/>
      </w:pPr>
      <w:r>
        <w:rPr>
          <w:rFonts w:ascii="Times New Roman"/>
          <w:b w:val="false"/>
          <w:i w:val="false"/>
          <w:color w:val="000000"/>
          <w:sz w:val="28"/>
        </w:rPr>
        <w:t xml:space="preserve">
      38.     Прокат цехындағы ыстық металды </w:t>
      </w:r>
    </w:p>
    <w:p>
      <w:pPr>
        <w:spacing w:after="0"/>
        <w:ind w:left="0"/>
        <w:jc w:val="both"/>
      </w:pPr>
      <w:r>
        <w:rPr>
          <w:rFonts w:ascii="Times New Roman"/>
          <w:b w:val="false"/>
          <w:i w:val="false"/>
          <w:color w:val="000000"/>
          <w:sz w:val="28"/>
        </w:rPr>
        <w:t xml:space="preserve">
              таситын жұмысшылар                              12 </w:t>
      </w:r>
    </w:p>
    <w:p>
      <w:pPr>
        <w:spacing w:after="0"/>
        <w:ind w:left="0"/>
        <w:jc w:val="both"/>
      </w:pPr>
      <w:r>
        <w:rPr>
          <w:rFonts w:ascii="Times New Roman"/>
          <w:b w:val="false"/>
          <w:i w:val="false"/>
          <w:color w:val="000000"/>
          <w:sz w:val="28"/>
        </w:rPr>
        <w:t xml:space="preserve">
      39.     Резинаның сусымалы </w:t>
      </w:r>
    </w:p>
    <w:p>
      <w:pPr>
        <w:spacing w:after="0"/>
        <w:ind w:left="0"/>
        <w:jc w:val="both"/>
      </w:pPr>
      <w:r>
        <w:rPr>
          <w:rFonts w:ascii="Times New Roman"/>
          <w:b w:val="false"/>
          <w:i w:val="false"/>
          <w:color w:val="000000"/>
          <w:sz w:val="28"/>
        </w:rPr>
        <w:t xml:space="preserve">
              ингредиенттерiнен босаған ыдыстар </w:t>
      </w:r>
    </w:p>
    <w:p>
      <w:pPr>
        <w:spacing w:after="0"/>
        <w:ind w:left="0"/>
        <w:jc w:val="both"/>
      </w:pPr>
      <w:r>
        <w:rPr>
          <w:rFonts w:ascii="Times New Roman"/>
          <w:b w:val="false"/>
          <w:i w:val="false"/>
          <w:color w:val="000000"/>
          <w:sz w:val="28"/>
        </w:rPr>
        <w:t xml:space="preserve">
              мен елеуiштi тазалайтын және </w:t>
      </w:r>
    </w:p>
    <w:p>
      <w:pPr>
        <w:spacing w:after="0"/>
        <w:ind w:left="0"/>
        <w:jc w:val="both"/>
      </w:pPr>
      <w:r>
        <w:rPr>
          <w:rFonts w:ascii="Times New Roman"/>
          <w:b w:val="false"/>
          <w:i w:val="false"/>
          <w:color w:val="000000"/>
          <w:sz w:val="28"/>
        </w:rPr>
        <w:t xml:space="preserve">
              жөндейтiн жұмысшылар                            6 </w:t>
      </w:r>
    </w:p>
    <w:p>
      <w:pPr>
        <w:spacing w:after="0"/>
        <w:ind w:left="0"/>
        <w:jc w:val="both"/>
      </w:pPr>
      <w:r>
        <w:rPr>
          <w:rFonts w:ascii="Times New Roman"/>
          <w:b w:val="false"/>
          <w:i w:val="false"/>
          <w:color w:val="000000"/>
          <w:sz w:val="28"/>
        </w:rPr>
        <w:t xml:space="preserve">
      40.     Резинаны, шыны матаны, </w:t>
      </w:r>
    </w:p>
    <w:p>
      <w:pPr>
        <w:spacing w:after="0"/>
        <w:ind w:left="0"/>
        <w:jc w:val="both"/>
      </w:pPr>
      <w:r>
        <w:rPr>
          <w:rFonts w:ascii="Times New Roman"/>
          <w:b w:val="false"/>
          <w:i w:val="false"/>
          <w:color w:val="000000"/>
          <w:sz w:val="28"/>
        </w:rPr>
        <w:t xml:space="preserve">
              резиналанған матаны кесетiн кабель </w:t>
      </w:r>
    </w:p>
    <w:p>
      <w:pPr>
        <w:spacing w:after="0"/>
        <w:ind w:left="0"/>
        <w:jc w:val="both"/>
      </w:pPr>
      <w:r>
        <w:rPr>
          <w:rFonts w:ascii="Times New Roman"/>
          <w:b w:val="false"/>
          <w:i w:val="false"/>
          <w:color w:val="000000"/>
          <w:sz w:val="28"/>
        </w:rPr>
        <w:t xml:space="preserve">
              өндiрiсi материалдарын кесушi                   6 </w:t>
      </w:r>
    </w:p>
    <w:p>
      <w:pPr>
        <w:spacing w:after="0"/>
        <w:ind w:left="0"/>
        <w:jc w:val="both"/>
      </w:pPr>
      <w:r>
        <w:rPr>
          <w:rFonts w:ascii="Times New Roman"/>
          <w:b w:val="false"/>
          <w:i w:val="false"/>
          <w:color w:val="000000"/>
          <w:sz w:val="28"/>
        </w:rPr>
        <w:t xml:space="preserve">
      41.     Үш-төрт фонарлы бұрау </w:t>
      </w:r>
    </w:p>
    <w:p>
      <w:pPr>
        <w:spacing w:after="0"/>
        <w:ind w:left="0"/>
        <w:jc w:val="both"/>
      </w:pPr>
      <w:r>
        <w:rPr>
          <w:rFonts w:ascii="Times New Roman"/>
          <w:b w:val="false"/>
          <w:i w:val="false"/>
          <w:color w:val="000000"/>
          <w:sz w:val="28"/>
        </w:rPr>
        <w:t xml:space="preserve">
              машиналарында iстейтiн кабель </w:t>
      </w:r>
    </w:p>
    <w:p>
      <w:pPr>
        <w:spacing w:after="0"/>
        <w:ind w:left="0"/>
        <w:jc w:val="both"/>
      </w:pPr>
      <w:r>
        <w:rPr>
          <w:rFonts w:ascii="Times New Roman"/>
          <w:b w:val="false"/>
          <w:i w:val="false"/>
          <w:color w:val="000000"/>
          <w:sz w:val="28"/>
        </w:rPr>
        <w:t xml:space="preserve">
              өндiрiсi бұйымдарының бұраушысы                 6 </w:t>
      </w:r>
    </w:p>
    <w:p>
      <w:pPr>
        <w:spacing w:after="0"/>
        <w:ind w:left="0"/>
        <w:jc w:val="both"/>
      </w:pPr>
      <w:r>
        <w:rPr>
          <w:rFonts w:ascii="Times New Roman"/>
          <w:b w:val="false"/>
          <w:i w:val="false"/>
          <w:color w:val="000000"/>
          <w:sz w:val="28"/>
        </w:rPr>
        <w:t xml:space="preserve">
      42.     Цехтар мен бөлiмдерде жабдықтарды </w:t>
      </w:r>
    </w:p>
    <w:p>
      <w:pPr>
        <w:spacing w:after="0"/>
        <w:ind w:left="0"/>
        <w:jc w:val="both"/>
      </w:pPr>
      <w:r>
        <w:rPr>
          <w:rFonts w:ascii="Times New Roman"/>
          <w:b w:val="false"/>
          <w:i w:val="false"/>
          <w:color w:val="000000"/>
          <w:sz w:val="28"/>
        </w:rPr>
        <w:t xml:space="preserve">
              түзететiн жөндеушi-слесарь: </w:t>
      </w:r>
    </w:p>
    <w:p>
      <w:pPr>
        <w:spacing w:after="0"/>
        <w:ind w:left="0"/>
        <w:jc w:val="both"/>
      </w:pPr>
      <w:r>
        <w:rPr>
          <w:rFonts w:ascii="Times New Roman"/>
          <w:b w:val="false"/>
          <w:i w:val="false"/>
          <w:color w:val="000000"/>
          <w:sz w:val="28"/>
        </w:rPr>
        <w:t xml:space="preserve">
              1) ыстық прокаттау, өңдеу, эмальдау, </w:t>
      </w:r>
    </w:p>
    <w:p>
      <w:pPr>
        <w:spacing w:after="0"/>
        <w:ind w:left="0"/>
        <w:jc w:val="both"/>
      </w:pPr>
      <w:r>
        <w:rPr>
          <w:rFonts w:ascii="Times New Roman"/>
          <w:b w:val="false"/>
          <w:i w:val="false"/>
          <w:color w:val="000000"/>
          <w:sz w:val="28"/>
        </w:rPr>
        <w:t xml:space="preserve">
              кремнийорганикалық лактар </w:t>
      </w:r>
    </w:p>
    <w:p>
      <w:pPr>
        <w:spacing w:after="0"/>
        <w:ind w:left="0"/>
        <w:jc w:val="both"/>
      </w:pPr>
      <w:r>
        <w:rPr>
          <w:rFonts w:ascii="Times New Roman"/>
          <w:b w:val="false"/>
          <w:i w:val="false"/>
          <w:color w:val="000000"/>
          <w:sz w:val="28"/>
        </w:rPr>
        <w:t xml:space="preserve">
              қолданып оқшаулау және </w:t>
      </w:r>
    </w:p>
    <w:p>
      <w:pPr>
        <w:spacing w:after="0"/>
        <w:ind w:left="0"/>
        <w:jc w:val="both"/>
      </w:pPr>
      <w:r>
        <w:rPr>
          <w:rFonts w:ascii="Times New Roman"/>
          <w:b w:val="false"/>
          <w:i w:val="false"/>
          <w:color w:val="000000"/>
          <w:sz w:val="28"/>
        </w:rPr>
        <w:t xml:space="preserve">
              қорғасындаудағы                                 12 </w:t>
      </w:r>
    </w:p>
    <w:p>
      <w:pPr>
        <w:spacing w:after="0"/>
        <w:ind w:left="0"/>
        <w:jc w:val="both"/>
      </w:pPr>
      <w:r>
        <w:rPr>
          <w:rFonts w:ascii="Times New Roman"/>
          <w:b w:val="false"/>
          <w:i w:val="false"/>
          <w:color w:val="000000"/>
          <w:sz w:val="28"/>
        </w:rPr>
        <w:t xml:space="preserve">
              2) созу, брондаудағы                            6 </w:t>
      </w:r>
    </w:p>
    <w:p>
      <w:pPr>
        <w:spacing w:after="0"/>
        <w:ind w:left="0"/>
        <w:jc w:val="both"/>
      </w:pPr>
      <w:r>
        <w:rPr>
          <w:rFonts w:ascii="Times New Roman"/>
          <w:b w:val="false"/>
          <w:i w:val="false"/>
          <w:color w:val="000000"/>
          <w:sz w:val="28"/>
        </w:rPr>
        <w:t xml:space="preserve">
      43.     Тұрақты iстейтiн жөндеушi-слесарь: </w:t>
      </w:r>
    </w:p>
    <w:p>
      <w:pPr>
        <w:spacing w:after="0"/>
        <w:ind w:left="0"/>
        <w:jc w:val="both"/>
      </w:pPr>
      <w:r>
        <w:rPr>
          <w:rFonts w:ascii="Times New Roman"/>
          <w:b w:val="false"/>
          <w:i w:val="false"/>
          <w:color w:val="000000"/>
          <w:sz w:val="28"/>
        </w:rPr>
        <w:t xml:space="preserve">
              1) электроизоляциялық лактармен </w:t>
      </w:r>
    </w:p>
    <w:p>
      <w:pPr>
        <w:spacing w:after="0"/>
        <w:ind w:left="0"/>
        <w:jc w:val="both"/>
      </w:pPr>
      <w:r>
        <w:rPr>
          <w:rFonts w:ascii="Times New Roman"/>
          <w:b w:val="false"/>
          <w:i w:val="false"/>
          <w:color w:val="000000"/>
          <w:sz w:val="28"/>
        </w:rPr>
        <w:t xml:space="preserve">
              эмальдау цехтары мен бөлiмдерiнде               12      36 </w:t>
      </w:r>
    </w:p>
    <w:p>
      <w:pPr>
        <w:spacing w:after="0"/>
        <w:ind w:left="0"/>
        <w:jc w:val="both"/>
      </w:pPr>
      <w:r>
        <w:rPr>
          <w:rFonts w:ascii="Times New Roman"/>
          <w:b w:val="false"/>
          <w:i w:val="false"/>
          <w:color w:val="000000"/>
          <w:sz w:val="28"/>
        </w:rPr>
        <w:t xml:space="preserve">
              2) ыстық прокаттау, өңдеу, қорғасын </w:t>
      </w:r>
    </w:p>
    <w:p>
      <w:pPr>
        <w:spacing w:after="0"/>
        <w:ind w:left="0"/>
        <w:jc w:val="both"/>
      </w:pPr>
      <w:r>
        <w:rPr>
          <w:rFonts w:ascii="Times New Roman"/>
          <w:b w:val="false"/>
          <w:i w:val="false"/>
          <w:color w:val="000000"/>
          <w:sz w:val="28"/>
        </w:rPr>
        <w:t xml:space="preserve">
              престерi цехтары мен бөлiмдерiнде               12 </w:t>
      </w:r>
    </w:p>
    <w:p>
      <w:pPr>
        <w:spacing w:after="0"/>
        <w:ind w:left="0"/>
        <w:jc w:val="both"/>
      </w:pPr>
      <w:r>
        <w:rPr>
          <w:rFonts w:ascii="Times New Roman"/>
          <w:b w:val="false"/>
          <w:i w:val="false"/>
          <w:color w:val="000000"/>
          <w:sz w:val="28"/>
        </w:rPr>
        <w:t xml:space="preserve">
              3) қалайылау және күйдiру цехтары </w:t>
      </w:r>
    </w:p>
    <w:p>
      <w:pPr>
        <w:spacing w:after="0"/>
        <w:ind w:left="0"/>
        <w:jc w:val="both"/>
      </w:pPr>
      <w:r>
        <w:rPr>
          <w:rFonts w:ascii="Times New Roman"/>
          <w:b w:val="false"/>
          <w:i w:val="false"/>
          <w:color w:val="000000"/>
          <w:sz w:val="28"/>
        </w:rPr>
        <w:t xml:space="preserve">
              мен бөлiмдерiнде                                6 </w:t>
      </w:r>
    </w:p>
    <w:p>
      <w:pPr>
        <w:spacing w:after="0"/>
        <w:ind w:left="0"/>
        <w:jc w:val="both"/>
      </w:pPr>
      <w:r>
        <w:rPr>
          <w:rFonts w:ascii="Times New Roman"/>
          <w:b w:val="false"/>
          <w:i w:val="false"/>
          <w:color w:val="000000"/>
          <w:sz w:val="28"/>
        </w:rPr>
        <w:t xml:space="preserve">
              4) резина дайындау және резина жасау </w:t>
      </w:r>
    </w:p>
    <w:p>
      <w:pPr>
        <w:spacing w:after="0"/>
        <w:ind w:left="0"/>
        <w:jc w:val="both"/>
      </w:pPr>
      <w:r>
        <w:rPr>
          <w:rFonts w:ascii="Times New Roman"/>
          <w:b w:val="false"/>
          <w:i w:val="false"/>
          <w:color w:val="000000"/>
          <w:sz w:val="28"/>
        </w:rPr>
        <w:t xml:space="preserve">
              цехтары мен бөлiмдерiнде                        6 </w:t>
      </w:r>
    </w:p>
    <w:p>
      <w:pPr>
        <w:spacing w:after="0"/>
        <w:ind w:left="0"/>
        <w:jc w:val="both"/>
      </w:pPr>
      <w:r>
        <w:rPr>
          <w:rFonts w:ascii="Times New Roman"/>
          <w:b w:val="false"/>
          <w:i w:val="false"/>
          <w:color w:val="000000"/>
          <w:sz w:val="28"/>
        </w:rPr>
        <w:t xml:space="preserve">
      44.     Технологиялық құбырлар монтаждаушысы: </w:t>
      </w:r>
    </w:p>
    <w:p>
      <w:pPr>
        <w:spacing w:after="0"/>
        <w:ind w:left="0"/>
        <w:jc w:val="both"/>
      </w:pPr>
      <w:r>
        <w:rPr>
          <w:rFonts w:ascii="Times New Roman"/>
          <w:b w:val="false"/>
          <w:i w:val="false"/>
          <w:color w:val="000000"/>
          <w:sz w:val="28"/>
        </w:rPr>
        <w:t xml:space="preserve">
              1) ыстық прокаттау стандары қасындағы           12 </w:t>
      </w:r>
    </w:p>
    <w:p>
      <w:pPr>
        <w:spacing w:after="0"/>
        <w:ind w:left="0"/>
        <w:jc w:val="both"/>
      </w:pPr>
      <w:r>
        <w:rPr>
          <w:rFonts w:ascii="Times New Roman"/>
          <w:b w:val="false"/>
          <w:i w:val="false"/>
          <w:color w:val="000000"/>
          <w:sz w:val="28"/>
        </w:rPr>
        <w:t xml:space="preserve">
              2) ыстық битумы және кабель массасы </w:t>
      </w:r>
    </w:p>
    <w:p>
      <w:pPr>
        <w:spacing w:after="0"/>
        <w:ind w:left="0"/>
        <w:jc w:val="both"/>
      </w:pPr>
      <w:r>
        <w:rPr>
          <w:rFonts w:ascii="Times New Roman"/>
          <w:b w:val="false"/>
          <w:i w:val="false"/>
          <w:color w:val="000000"/>
          <w:sz w:val="28"/>
        </w:rPr>
        <w:t xml:space="preserve">
              бар битум қоймасы мен құбырларға </w:t>
      </w:r>
    </w:p>
    <w:p>
      <w:pPr>
        <w:spacing w:after="0"/>
        <w:ind w:left="0"/>
        <w:jc w:val="both"/>
      </w:pPr>
      <w:r>
        <w:rPr>
          <w:rFonts w:ascii="Times New Roman"/>
          <w:b w:val="false"/>
          <w:i w:val="false"/>
          <w:color w:val="000000"/>
          <w:sz w:val="28"/>
        </w:rPr>
        <w:t xml:space="preserve">
              қызмет көрсететiн                               6 </w:t>
      </w:r>
    </w:p>
    <w:p>
      <w:pPr>
        <w:spacing w:after="0"/>
        <w:ind w:left="0"/>
        <w:jc w:val="both"/>
      </w:pPr>
      <w:r>
        <w:rPr>
          <w:rFonts w:ascii="Times New Roman"/>
          <w:b w:val="false"/>
          <w:i w:val="false"/>
          <w:color w:val="000000"/>
          <w:sz w:val="28"/>
        </w:rPr>
        <w:t xml:space="preserve">
      45.     Майлаушы, тұрақты iстейтiн: </w:t>
      </w:r>
    </w:p>
    <w:p>
      <w:pPr>
        <w:spacing w:after="0"/>
        <w:ind w:left="0"/>
        <w:jc w:val="both"/>
      </w:pPr>
      <w:r>
        <w:rPr>
          <w:rFonts w:ascii="Times New Roman"/>
          <w:b w:val="false"/>
          <w:i w:val="false"/>
          <w:color w:val="000000"/>
          <w:sz w:val="28"/>
        </w:rPr>
        <w:t xml:space="preserve">
              1) прокаттау цехында ыстық </w:t>
      </w:r>
    </w:p>
    <w:p>
      <w:pPr>
        <w:spacing w:after="0"/>
        <w:ind w:left="0"/>
        <w:jc w:val="both"/>
      </w:pPr>
      <w:r>
        <w:rPr>
          <w:rFonts w:ascii="Times New Roman"/>
          <w:b w:val="false"/>
          <w:i w:val="false"/>
          <w:color w:val="000000"/>
          <w:sz w:val="28"/>
        </w:rPr>
        <w:t xml:space="preserve">
              учаскелерде                                     12 </w:t>
      </w:r>
    </w:p>
    <w:p>
      <w:pPr>
        <w:spacing w:after="0"/>
        <w:ind w:left="0"/>
        <w:jc w:val="both"/>
      </w:pPr>
      <w:r>
        <w:rPr>
          <w:rFonts w:ascii="Times New Roman"/>
          <w:b w:val="false"/>
          <w:i w:val="false"/>
          <w:color w:val="000000"/>
          <w:sz w:val="28"/>
        </w:rPr>
        <w:t xml:space="preserve">
              2) резина дайындау және резина жасау </w:t>
      </w:r>
    </w:p>
    <w:p>
      <w:pPr>
        <w:spacing w:after="0"/>
        <w:ind w:left="0"/>
        <w:jc w:val="both"/>
      </w:pPr>
      <w:r>
        <w:rPr>
          <w:rFonts w:ascii="Times New Roman"/>
          <w:b w:val="false"/>
          <w:i w:val="false"/>
          <w:color w:val="000000"/>
          <w:sz w:val="28"/>
        </w:rPr>
        <w:t xml:space="preserve">
              учаскелерiнде                                   6  </w:t>
      </w:r>
    </w:p>
    <w:p>
      <w:pPr>
        <w:spacing w:after="0"/>
        <w:ind w:left="0"/>
        <w:jc w:val="both"/>
      </w:pPr>
      <w:r>
        <w:rPr>
          <w:rFonts w:ascii="Times New Roman"/>
          <w:b w:val="false"/>
          <w:i w:val="false"/>
          <w:color w:val="000000"/>
          <w:sz w:val="28"/>
        </w:rPr>
        <w:t xml:space="preserve">
      46.     Резина массасын жасаумен </w:t>
      </w:r>
    </w:p>
    <w:p>
      <w:pPr>
        <w:spacing w:after="0"/>
        <w:ind w:left="0"/>
        <w:jc w:val="both"/>
      </w:pPr>
      <w:r>
        <w:rPr>
          <w:rFonts w:ascii="Times New Roman"/>
          <w:b w:val="false"/>
          <w:i w:val="false"/>
          <w:color w:val="000000"/>
          <w:sz w:val="28"/>
        </w:rPr>
        <w:t xml:space="preserve">
              айналысатын ингредиенттердi </w:t>
      </w:r>
    </w:p>
    <w:p>
      <w:pPr>
        <w:spacing w:after="0"/>
        <w:ind w:left="0"/>
        <w:jc w:val="both"/>
      </w:pPr>
      <w:r>
        <w:rPr>
          <w:rFonts w:ascii="Times New Roman"/>
          <w:b w:val="false"/>
          <w:i w:val="false"/>
          <w:color w:val="000000"/>
          <w:sz w:val="28"/>
        </w:rPr>
        <w:t xml:space="preserve">
              құраушы-iлушi                                   12 </w:t>
      </w:r>
    </w:p>
    <w:p>
      <w:pPr>
        <w:spacing w:after="0"/>
        <w:ind w:left="0"/>
        <w:jc w:val="both"/>
      </w:pPr>
      <w:r>
        <w:rPr>
          <w:rFonts w:ascii="Times New Roman"/>
          <w:b w:val="false"/>
          <w:i w:val="false"/>
          <w:color w:val="000000"/>
          <w:sz w:val="28"/>
        </w:rPr>
        <w:t xml:space="preserve">
      47.     Тек қорғасын қабықтарды алумен </w:t>
      </w:r>
    </w:p>
    <w:p>
      <w:pPr>
        <w:spacing w:after="0"/>
        <w:ind w:left="0"/>
        <w:jc w:val="both"/>
      </w:pPr>
      <w:r>
        <w:rPr>
          <w:rFonts w:ascii="Times New Roman"/>
          <w:b w:val="false"/>
          <w:i w:val="false"/>
          <w:color w:val="000000"/>
          <w:sz w:val="28"/>
        </w:rPr>
        <w:t xml:space="preserve">
              шұғылданатын кабель бұйымдарынан </w:t>
      </w:r>
    </w:p>
    <w:p>
      <w:pPr>
        <w:spacing w:after="0"/>
        <w:ind w:left="0"/>
        <w:jc w:val="both"/>
      </w:pPr>
      <w:r>
        <w:rPr>
          <w:rFonts w:ascii="Times New Roman"/>
          <w:b w:val="false"/>
          <w:i w:val="false"/>
          <w:color w:val="000000"/>
          <w:sz w:val="28"/>
        </w:rPr>
        <w:t xml:space="preserve">
              қабықтарын алушы                                12 </w:t>
      </w:r>
    </w:p>
    <w:p>
      <w:pPr>
        <w:spacing w:after="0"/>
        <w:ind w:left="0"/>
        <w:jc w:val="both"/>
      </w:pPr>
      <w:r>
        <w:rPr>
          <w:rFonts w:ascii="Times New Roman"/>
          <w:b w:val="false"/>
          <w:i w:val="false"/>
          <w:color w:val="000000"/>
          <w:sz w:val="28"/>
        </w:rPr>
        <w:t xml:space="preserve">
      48.     Кабельдер мен сымдарды термоөңдеушi: </w:t>
      </w:r>
    </w:p>
    <w:p>
      <w:pPr>
        <w:spacing w:after="0"/>
        <w:ind w:left="0"/>
        <w:jc w:val="both"/>
      </w:pPr>
      <w:r>
        <w:rPr>
          <w:rFonts w:ascii="Times New Roman"/>
          <w:b w:val="false"/>
          <w:i w:val="false"/>
          <w:color w:val="000000"/>
          <w:sz w:val="28"/>
        </w:rPr>
        <w:t xml:space="preserve">
              1) пластикатты және пластмассалы </w:t>
      </w:r>
    </w:p>
    <w:p>
      <w:pPr>
        <w:spacing w:after="0"/>
        <w:ind w:left="0"/>
        <w:jc w:val="both"/>
      </w:pPr>
      <w:r>
        <w:rPr>
          <w:rFonts w:ascii="Times New Roman"/>
          <w:b w:val="false"/>
          <w:i w:val="false"/>
          <w:color w:val="000000"/>
          <w:sz w:val="28"/>
        </w:rPr>
        <w:t xml:space="preserve">
              оқшаулауда iстейтiн                             12 </w:t>
      </w:r>
    </w:p>
    <w:p>
      <w:pPr>
        <w:spacing w:after="0"/>
        <w:ind w:left="0"/>
        <w:jc w:val="both"/>
      </w:pPr>
      <w:r>
        <w:rPr>
          <w:rFonts w:ascii="Times New Roman"/>
          <w:b w:val="false"/>
          <w:i w:val="false"/>
          <w:color w:val="000000"/>
          <w:sz w:val="28"/>
        </w:rPr>
        <w:t xml:space="preserve">
              2) фторпасталы оқшаулауда iстейтiн              12      36 </w:t>
      </w:r>
    </w:p>
    <w:p>
      <w:pPr>
        <w:spacing w:after="0"/>
        <w:ind w:left="0"/>
        <w:jc w:val="both"/>
      </w:pPr>
      <w:r>
        <w:rPr>
          <w:rFonts w:ascii="Times New Roman"/>
          <w:b w:val="false"/>
          <w:i w:val="false"/>
          <w:color w:val="000000"/>
          <w:sz w:val="28"/>
        </w:rPr>
        <w:t xml:space="preserve">
      49.     Каучукты термоөңдеуде iстейтiн </w:t>
      </w:r>
    </w:p>
    <w:p>
      <w:pPr>
        <w:spacing w:after="0"/>
        <w:ind w:left="0"/>
        <w:jc w:val="both"/>
      </w:pPr>
      <w:r>
        <w:rPr>
          <w:rFonts w:ascii="Times New Roman"/>
          <w:b w:val="false"/>
          <w:i w:val="false"/>
          <w:color w:val="000000"/>
          <w:sz w:val="28"/>
        </w:rPr>
        <w:t xml:space="preserve">
              термопластикаторшы                              12 </w:t>
      </w:r>
    </w:p>
    <w:p>
      <w:pPr>
        <w:spacing w:after="0"/>
        <w:ind w:left="0"/>
        <w:jc w:val="both"/>
      </w:pPr>
      <w:r>
        <w:rPr>
          <w:rFonts w:ascii="Times New Roman"/>
          <w:b w:val="false"/>
          <w:i w:val="false"/>
          <w:color w:val="000000"/>
          <w:sz w:val="28"/>
        </w:rPr>
        <w:t xml:space="preserve">
      50.     Прокаттау волкаларын өңдейтiн </w:t>
      </w:r>
    </w:p>
    <w:p>
      <w:pPr>
        <w:spacing w:after="0"/>
        <w:ind w:left="0"/>
        <w:jc w:val="both"/>
      </w:pPr>
      <w:r>
        <w:rPr>
          <w:rFonts w:ascii="Times New Roman"/>
          <w:b w:val="false"/>
          <w:i w:val="false"/>
          <w:color w:val="000000"/>
          <w:sz w:val="28"/>
        </w:rPr>
        <w:t xml:space="preserve">
              токарь                                          6 </w:t>
      </w:r>
    </w:p>
    <w:p>
      <w:pPr>
        <w:spacing w:after="0"/>
        <w:ind w:left="0"/>
        <w:jc w:val="both"/>
      </w:pPr>
      <w:r>
        <w:rPr>
          <w:rFonts w:ascii="Times New Roman"/>
          <w:b w:val="false"/>
          <w:i w:val="false"/>
          <w:color w:val="000000"/>
          <w:sz w:val="28"/>
        </w:rPr>
        <w:t xml:space="preserve">
      51.     Мыс катанкасы мен подкатты </w:t>
      </w:r>
    </w:p>
    <w:p>
      <w:pPr>
        <w:spacing w:after="0"/>
        <w:ind w:left="0"/>
        <w:jc w:val="both"/>
      </w:pPr>
      <w:r>
        <w:rPr>
          <w:rFonts w:ascii="Times New Roman"/>
          <w:b w:val="false"/>
          <w:i w:val="false"/>
          <w:color w:val="000000"/>
          <w:sz w:val="28"/>
        </w:rPr>
        <w:t xml:space="preserve">
              өңдейтiн өңдеушi                                12 </w:t>
      </w:r>
    </w:p>
    <w:p>
      <w:pPr>
        <w:spacing w:after="0"/>
        <w:ind w:left="0"/>
        <w:jc w:val="both"/>
      </w:pPr>
      <w:r>
        <w:rPr>
          <w:rFonts w:ascii="Times New Roman"/>
          <w:b w:val="false"/>
          <w:i w:val="false"/>
          <w:color w:val="000000"/>
          <w:sz w:val="28"/>
        </w:rPr>
        <w:t xml:space="preserve">
      52.     Прокаттау волкаларын өңдейтін </w:t>
      </w:r>
    </w:p>
    <w:p>
      <w:pPr>
        <w:spacing w:after="0"/>
        <w:ind w:left="0"/>
        <w:jc w:val="both"/>
      </w:pPr>
      <w:r>
        <w:rPr>
          <w:rFonts w:ascii="Times New Roman"/>
          <w:b w:val="false"/>
          <w:i w:val="false"/>
          <w:color w:val="000000"/>
          <w:sz w:val="28"/>
        </w:rPr>
        <w:t xml:space="preserve">
              ажарлаушы және жылтыратушы                      6 </w:t>
      </w:r>
    </w:p>
    <w:p>
      <w:pPr>
        <w:spacing w:after="0"/>
        <w:ind w:left="0"/>
        <w:jc w:val="both"/>
      </w:pPr>
      <w:r>
        <w:rPr>
          <w:rFonts w:ascii="Times New Roman"/>
          <w:b w:val="false"/>
          <w:i w:val="false"/>
          <w:color w:val="000000"/>
          <w:sz w:val="28"/>
        </w:rPr>
        <w:t xml:space="preserve">
      53.     Сымды электромеханикалық тәсiлмен </w:t>
      </w:r>
    </w:p>
    <w:p>
      <w:pPr>
        <w:spacing w:after="0"/>
        <w:ind w:left="0"/>
        <w:jc w:val="both"/>
      </w:pPr>
      <w:r>
        <w:rPr>
          <w:rFonts w:ascii="Times New Roman"/>
          <w:b w:val="false"/>
          <w:i w:val="false"/>
          <w:color w:val="000000"/>
          <w:sz w:val="28"/>
        </w:rPr>
        <w:t xml:space="preserve">
              жылтырататын электрожылтыратушы                 6 </w:t>
      </w:r>
    </w:p>
    <w:p>
      <w:pPr>
        <w:spacing w:after="0"/>
        <w:ind w:left="0"/>
        <w:jc w:val="both"/>
      </w:pPr>
      <w:r>
        <w:rPr>
          <w:rFonts w:ascii="Times New Roman"/>
          <w:b w:val="false"/>
          <w:i w:val="false"/>
          <w:color w:val="000000"/>
          <w:sz w:val="28"/>
        </w:rPr>
        <w:t xml:space="preserve">
      54.     Электр жабдығына қызмет көрсететiн </w:t>
      </w:r>
    </w:p>
    <w:p>
      <w:pPr>
        <w:spacing w:after="0"/>
        <w:ind w:left="0"/>
        <w:jc w:val="both"/>
      </w:pPr>
      <w:r>
        <w:rPr>
          <w:rFonts w:ascii="Times New Roman"/>
          <w:b w:val="false"/>
          <w:i w:val="false"/>
          <w:color w:val="000000"/>
          <w:sz w:val="28"/>
        </w:rPr>
        <w:t xml:space="preserve">
              электромонтер және электр жабдығын </w:t>
      </w:r>
    </w:p>
    <w:p>
      <w:pPr>
        <w:spacing w:after="0"/>
        <w:ind w:left="0"/>
        <w:jc w:val="both"/>
      </w:pPr>
      <w:r>
        <w:rPr>
          <w:rFonts w:ascii="Times New Roman"/>
          <w:b w:val="false"/>
          <w:i w:val="false"/>
          <w:color w:val="000000"/>
          <w:sz w:val="28"/>
        </w:rPr>
        <w:t xml:space="preserve">
              жөндейтiн электромонтер: </w:t>
      </w:r>
    </w:p>
    <w:p>
      <w:pPr>
        <w:spacing w:after="0"/>
        <w:ind w:left="0"/>
        <w:jc w:val="both"/>
      </w:pPr>
      <w:r>
        <w:rPr>
          <w:rFonts w:ascii="Times New Roman"/>
          <w:b w:val="false"/>
          <w:i w:val="false"/>
          <w:color w:val="000000"/>
          <w:sz w:val="28"/>
        </w:rPr>
        <w:t xml:space="preserve">
              1) электрооқшаулағыш лактармен </w:t>
      </w:r>
    </w:p>
    <w:p>
      <w:pPr>
        <w:spacing w:after="0"/>
        <w:ind w:left="0"/>
        <w:jc w:val="both"/>
      </w:pPr>
      <w:r>
        <w:rPr>
          <w:rFonts w:ascii="Times New Roman"/>
          <w:b w:val="false"/>
          <w:i w:val="false"/>
          <w:color w:val="000000"/>
          <w:sz w:val="28"/>
        </w:rPr>
        <w:t xml:space="preserve">
              эмальдайтын цехтар мен бөлiмдерде               12      36 </w:t>
      </w:r>
    </w:p>
    <w:p>
      <w:pPr>
        <w:spacing w:after="0"/>
        <w:ind w:left="0"/>
        <w:jc w:val="both"/>
      </w:pPr>
      <w:r>
        <w:rPr>
          <w:rFonts w:ascii="Times New Roman"/>
          <w:b w:val="false"/>
          <w:i w:val="false"/>
          <w:color w:val="000000"/>
          <w:sz w:val="28"/>
        </w:rPr>
        <w:t xml:space="preserve">
              2) резина дайындау және резина жасау </w:t>
      </w:r>
    </w:p>
    <w:p>
      <w:pPr>
        <w:spacing w:after="0"/>
        <w:ind w:left="0"/>
        <w:jc w:val="both"/>
      </w:pPr>
      <w:r>
        <w:rPr>
          <w:rFonts w:ascii="Times New Roman"/>
          <w:b w:val="false"/>
          <w:i w:val="false"/>
          <w:color w:val="000000"/>
          <w:sz w:val="28"/>
        </w:rPr>
        <w:t xml:space="preserve">
              цехтары мен бөлiмдерiнде                        6 </w:t>
      </w:r>
    </w:p>
    <w:p>
      <w:pPr>
        <w:spacing w:after="0"/>
        <w:ind w:left="0"/>
        <w:jc w:val="both"/>
      </w:pPr>
      <w:r>
        <w:rPr>
          <w:rFonts w:ascii="Times New Roman"/>
          <w:b w:val="false"/>
          <w:i w:val="false"/>
          <w:color w:val="000000"/>
          <w:sz w:val="28"/>
        </w:rPr>
        <w:t xml:space="preserve">
              3) ыстық прокаттау, өңдеу және </w:t>
      </w:r>
    </w:p>
    <w:p>
      <w:pPr>
        <w:spacing w:after="0"/>
        <w:ind w:left="0"/>
        <w:jc w:val="both"/>
      </w:pPr>
      <w:r>
        <w:rPr>
          <w:rFonts w:ascii="Times New Roman"/>
          <w:b w:val="false"/>
          <w:i w:val="false"/>
          <w:color w:val="000000"/>
          <w:sz w:val="28"/>
        </w:rPr>
        <w:t xml:space="preserve">
              қорғасын пресi цехтары мен </w:t>
      </w:r>
    </w:p>
    <w:p>
      <w:pPr>
        <w:spacing w:after="0"/>
        <w:ind w:left="0"/>
        <w:jc w:val="both"/>
      </w:pPr>
      <w:r>
        <w:rPr>
          <w:rFonts w:ascii="Times New Roman"/>
          <w:b w:val="false"/>
          <w:i w:val="false"/>
          <w:color w:val="000000"/>
          <w:sz w:val="28"/>
        </w:rPr>
        <w:t xml:space="preserve">
              бөлiмдерiнде                                    12 </w:t>
      </w:r>
    </w:p>
    <w:p>
      <w:pPr>
        <w:spacing w:after="0"/>
        <w:ind w:left="0"/>
        <w:jc w:val="both"/>
      </w:pPr>
      <w:r>
        <w:rPr>
          <w:rFonts w:ascii="Times New Roman"/>
          <w:b w:val="false"/>
          <w:i w:val="false"/>
          <w:color w:val="000000"/>
          <w:sz w:val="28"/>
        </w:rPr>
        <w:t xml:space="preserve">
              4) қалайылау және күйдiру цехтары </w:t>
      </w:r>
    </w:p>
    <w:p>
      <w:pPr>
        <w:spacing w:after="0"/>
        <w:ind w:left="0"/>
        <w:jc w:val="both"/>
      </w:pPr>
      <w:r>
        <w:rPr>
          <w:rFonts w:ascii="Times New Roman"/>
          <w:b w:val="false"/>
          <w:i w:val="false"/>
          <w:color w:val="000000"/>
          <w:sz w:val="28"/>
        </w:rPr>
        <w:t xml:space="preserve">
              мен бөлiмдерiнде                                6 </w:t>
      </w:r>
    </w:p>
    <w:p>
      <w:pPr>
        <w:spacing w:after="0"/>
        <w:ind w:left="0"/>
        <w:jc w:val="both"/>
      </w:pPr>
      <w:r>
        <w:rPr>
          <w:rFonts w:ascii="Times New Roman"/>
          <w:b w:val="false"/>
          <w:i w:val="false"/>
          <w:color w:val="000000"/>
          <w:sz w:val="28"/>
        </w:rPr>
        <w:t xml:space="preserve">
      55.     Сымды эмальдаушы: </w:t>
      </w:r>
    </w:p>
    <w:p>
      <w:pPr>
        <w:spacing w:after="0"/>
        <w:ind w:left="0"/>
        <w:jc w:val="both"/>
      </w:pPr>
      <w:r>
        <w:rPr>
          <w:rFonts w:ascii="Times New Roman"/>
          <w:b w:val="false"/>
          <w:i w:val="false"/>
          <w:color w:val="000000"/>
          <w:sz w:val="28"/>
        </w:rPr>
        <w:t xml:space="preserve">
              1) ыстық тәсiлмен сымды </w:t>
      </w:r>
    </w:p>
    <w:p>
      <w:pPr>
        <w:spacing w:after="0"/>
        <w:ind w:left="0"/>
        <w:jc w:val="both"/>
      </w:pPr>
      <w:r>
        <w:rPr>
          <w:rFonts w:ascii="Times New Roman"/>
          <w:b w:val="false"/>
          <w:i w:val="false"/>
          <w:color w:val="000000"/>
          <w:sz w:val="28"/>
        </w:rPr>
        <w:t xml:space="preserve">
              электроизоляциялы лактармен және </w:t>
      </w:r>
    </w:p>
    <w:p>
      <w:pPr>
        <w:spacing w:after="0"/>
        <w:ind w:left="0"/>
        <w:jc w:val="both"/>
      </w:pPr>
      <w:r>
        <w:rPr>
          <w:rFonts w:ascii="Times New Roman"/>
          <w:b w:val="false"/>
          <w:i w:val="false"/>
          <w:color w:val="000000"/>
          <w:sz w:val="28"/>
        </w:rPr>
        <w:t xml:space="preserve">
              кремний органикалық лактармен </w:t>
      </w:r>
    </w:p>
    <w:p>
      <w:pPr>
        <w:spacing w:after="0"/>
        <w:ind w:left="0"/>
        <w:jc w:val="both"/>
      </w:pPr>
      <w:r>
        <w:rPr>
          <w:rFonts w:ascii="Times New Roman"/>
          <w:b w:val="false"/>
          <w:i w:val="false"/>
          <w:color w:val="000000"/>
          <w:sz w:val="28"/>
        </w:rPr>
        <w:t xml:space="preserve">
              эмальдайтын цехтар мен бөлiмдерде               12      36 </w:t>
      </w:r>
    </w:p>
    <w:p>
      <w:pPr>
        <w:spacing w:after="0"/>
        <w:ind w:left="0"/>
        <w:jc w:val="both"/>
      </w:pPr>
      <w:r>
        <w:rPr>
          <w:rFonts w:ascii="Times New Roman"/>
          <w:b w:val="false"/>
          <w:i w:val="false"/>
          <w:color w:val="000000"/>
          <w:sz w:val="28"/>
        </w:rPr>
        <w:t xml:space="preserve">
              2) ыстық тәсiлмен басқа лактармен </w:t>
      </w:r>
    </w:p>
    <w:p>
      <w:pPr>
        <w:spacing w:after="0"/>
        <w:ind w:left="0"/>
        <w:jc w:val="both"/>
      </w:pPr>
      <w:r>
        <w:rPr>
          <w:rFonts w:ascii="Times New Roman"/>
          <w:b w:val="false"/>
          <w:i w:val="false"/>
          <w:color w:val="000000"/>
          <w:sz w:val="28"/>
        </w:rPr>
        <w:t xml:space="preserve">
              эмальдайтын цехтар мен бөлiмдерде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56.     Мастер: </w:t>
      </w:r>
    </w:p>
    <w:p>
      <w:pPr>
        <w:spacing w:after="0"/>
        <w:ind w:left="0"/>
        <w:jc w:val="both"/>
      </w:pPr>
      <w:r>
        <w:rPr>
          <w:rFonts w:ascii="Times New Roman"/>
          <w:b w:val="false"/>
          <w:i w:val="false"/>
          <w:color w:val="000000"/>
          <w:sz w:val="28"/>
        </w:rPr>
        <w:t xml:space="preserve">
              1) электроизоляциялы лактармен </w:t>
      </w:r>
    </w:p>
    <w:p>
      <w:pPr>
        <w:spacing w:after="0"/>
        <w:ind w:left="0"/>
        <w:jc w:val="both"/>
      </w:pPr>
      <w:r>
        <w:rPr>
          <w:rFonts w:ascii="Times New Roman"/>
          <w:b w:val="false"/>
          <w:i w:val="false"/>
          <w:color w:val="000000"/>
          <w:sz w:val="28"/>
        </w:rPr>
        <w:t xml:space="preserve">
              эмальдайтын цехтар мен бөлiмдерде               12      36 </w:t>
      </w:r>
    </w:p>
    <w:p>
      <w:pPr>
        <w:spacing w:after="0"/>
        <w:ind w:left="0"/>
        <w:jc w:val="both"/>
      </w:pPr>
      <w:r>
        <w:rPr>
          <w:rFonts w:ascii="Times New Roman"/>
          <w:b w:val="false"/>
          <w:i w:val="false"/>
          <w:color w:val="000000"/>
          <w:sz w:val="28"/>
        </w:rPr>
        <w:t xml:space="preserve">
              2) құрамында бензол, метанол және </w:t>
      </w:r>
    </w:p>
    <w:p>
      <w:pPr>
        <w:spacing w:after="0"/>
        <w:ind w:left="0"/>
        <w:jc w:val="both"/>
      </w:pPr>
      <w:r>
        <w:rPr>
          <w:rFonts w:ascii="Times New Roman"/>
          <w:b w:val="false"/>
          <w:i w:val="false"/>
          <w:color w:val="000000"/>
          <w:sz w:val="28"/>
        </w:rPr>
        <w:t xml:space="preserve">
              олардың дериваттары - толуол, </w:t>
      </w:r>
    </w:p>
    <w:p>
      <w:pPr>
        <w:spacing w:after="0"/>
        <w:ind w:left="0"/>
        <w:jc w:val="both"/>
      </w:pPr>
      <w:r>
        <w:rPr>
          <w:rFonts w:ascii="Times New Roman"/>
          <w:b w:val="false"/>
          <w:i w:val="false"/>
          <w:color w:val="000000"/>
          <w:sz w:val="28"/>
        </w:rPr>
        <w:t xml:space="preserve">
              ксилол және күрделi спирттер бар </w:t>
      </w:r>
    </w:p>
    <w:p>
      <w:pPr>
        <w:spacing w:after="0"/>
        <w:ind w:left="0"/>
        <w:jc w:val="both"/>
      </w:pPr>
      <w:r>
        <w:rPr>
          <w:rFonts w:ascii="Times New Roman"/>
          <w:b w:val="false"/>
          <w:i w:val="false"/>
          <w:color w:val="000000"/>
          <w:sz w:val="28"/>
        </w:rPr>
        <w:t xml:space="preserve">
              лактармен лактайтын, эмальдайтын; </w:t>
      </w:r>
    </w:p>
    <w:p>
      <w:pPr>
        <w:spacing w:after="0"/>
        <w:ind w:left="0"/>
        <w:jc w:val="both"/>
      </w:pPr>
      <w:r>
        <w:rPr>
          <w:rFonts w:ascii="Times New Roman"/>
          <w:b w:val="false"/>
          <w:i w:val="false"/>
          <w:color w:val="000000"/>
          <w:sz w:val="28"/>
        </w:rPr>
        <w:t xml:space="preserve">
              резина дайындау және резина жасау; </w:t>
      </w:r>
    </w:p>
    <w:p>
      <w:pPr>
        <w:spacing w:after="0"/>
        <w:ind w:left="0"/>
        <w:jc w:val="both"/>
      </w:pPr>
      <w:r>
        <w:rPr>
          <w:rFonts w:ascii="Times New Roman"/>
          <w:b w:val="false"/>
          <w:i w:val="false"/>
          <w:color w:val="000000"/>
          <w:sz w:val="28"/>
        </w:rPr>
        <w:t xml:space="preserve">
              қорғасын престер; пластмассаны </w:t>
      </w:r>
    </w:p>
    <w:p>
      <w:pPr>
        <w:spacing w:after="0"/>
        <w:ind w:left="0"/>
        <w:jc w:val="both"/>
      </w:pPr>
      <w:r>
        <w:rPr>
          <w:rFonts w:ascii="Times New Roman"/>
          <w:b w:val="false"/>
          <w:i w:val="false"/>
          <w:color w:val="000000"/>
          <w:sz w:val="28"/>
        </w:rPr>
        <w:t xml:space="preserve">
              ыстық күйiнде престеу цехтар, </w:t>
      </w:r>
    </w:p>
    <w:p>
      <w:pPr>
        <w:spacing w:after="0"/>
        <w:ind w:left="0"/>
        <w:jc w:val="both"/>
      </w:pPr>
      <w:r>
        <w:rPr>
          <w:rFonts w:ascii="Times New Roman"/>
          <w:b w:val="false"/>
          <w:i w:val="false"/>
          <w:color w:val="000000"/>
          <w:sz w:val="28"/>
        </w:rPr>
        <w:t xml:space="preserve">
              учаскелер мен бөлiмдерде                        12 </w:t>
      </w:r>
    </w:p>
    <w:p>
      <w:pPr>
        <w:spacing w:after="0"/>
        <w:ind w:left="0"/>
        <w:jc w:val="both"/>
      </w:pPr>
      <w:r>
        <w:rPr>
          <w:rFonts w:ascii="Times New Roman"/>
          <w:b w:val="false"/>
          <w:i w:val="false"/>
          <w:color w:val="000000"/>
          <w:sz w:val="28"/>
        </w:rPr>
        <w:t xml:space="preserve">
              3) цехтар, учаскелер мен бөлiмдерде: </w:t>
      </w:r>
    </w:p>
    <w:p>
      <w:pPr>
        <w:spacing w:after="0"/>
        <w:ind w:left="0"/>
        <w:jc w:val="both"/>
      </w:pPr>
      <w:r>
        <w:rPr>
          <w:rFonts w:ascii="Times New Roman"/>
          <w:b w:val="false"/>
          <w:i w:val="false"/>
          <w:color w:val="000000"/>
          <w:sz w:val="28"/>
        </w:rPr>
        <w:t xml:space="preserve">
              ыстық прокаттау, қалайылау, өңдеу, </w:t>
      </w:r>
    </w:p>
    <w:p>
      <w:pPr>
        <w:spacing w:after="0"/>
        <w:ind w:left="0"/>
        <w:jc w:val="both"/>
      </w:pPr>
      <w:r>
        <w:rPr>
          <w:rFonts w:ascii="Times New Roman"/>
          <w:b w:val="false"/>
          <w:i w:val="false"/>
          <w:color w:val="000000"/>
          <w:sz w:val="28"/>
        </w:rPr>
        <w:t xml:space="preserve">
              күйдiру                                         12 </w:t>
      </w:r>
    </w:p>
    <w:p>
      <w:pPr>
        <w:spacing w:after="0"/>
        <w:ind w:left="0"/>
        <w:jc w:val="both"/>
      </w:pPr>
      <w:r>
        <w:rPr>
          <w:rFonts w:ascii="Times New Roman"/>
          <w:b w:val="false"/>
          <w:i w:val="false"/>
          <w:color w:val="000000"/>
          <w:sz w:val="28"/>
        </w:rPr>
        <w:t xml:space="preserve">
              4) созу                                         6 </w:t>
      </w:r>
    </w:p>
    <w:p>
      <w:pPr>
        <w:spacing w:after="0"/>
        <w:ind w:left="0"/>
        <w:jc w:val="both"/>
      </w:pPr>
      <w:r>
        <w:rPr>
          <w:rFonts w:ascii="Times New Roman"/>
          <w:b w:val="false"/>
          <w:i w:val="false"/>
          <w:color w:val="000000"/>
          <w:sz w:val="28"/>
        </w:rPr>
        <w:t xml:space="preserve">
      57.     Электрооқшаулағыш лактармен </w:t>
      </w:r>
    </w:p>
    <w:p>
      <w:pPr>
        <w:spacing w:after="0"/>
        <w:ind w:left="0"/>
        <w:jc w:val="both"/>
      </w:pPr>
      <w:r>
        <w:rPr>
          <w:rFonts w:ascii="Times New Roman"/>
          <w:b w:val="false"/>
          <w:i w:val="false"/>
          <w:color w:val="000000"/>
          <w:sz w:val="28"/>
        </w:rPr>
        <w:t xml:space="preserve">
              эмальдайтын цехтар мен бөлiмдерде </w:t>
      </w:r>
    </w:p>
    <w:p>
      <w:pPr>
        <w:spacing w:after="0"/>
        <w:ind w:left="0"/>
        <w:jc w:val="both"/>
      </w:pPr>
      <w:r>
        <w:rPr>
          <w:rFonts w:ascii="Times New Roman"/>
          <w:b w:val="false"/>
          <w:i w:val="false"/>
          <w:color w:val="000000"/>
          <w:sz w:val="28"/>
        </w:rPr>
        <w:t xml:space="preserve">
              тiкелей iстейтiн инженер-технолог, аға </w:t>
      </w:r>
    </w:p>
    <w:p>
      <w:pPr>
        <w:spacing w:after="0"/>
        <w:ind w:left="0"/>
        <w:jc w:val="both"/>
      </w:pPr>
      <w:r>
        <w:rPr>
          <w:rFonts w:ascii="Times New Roman"/>
          <w:b w:val="false"/>
          <w:i w:val="false"/>
          <w:color w:val="000000"/>
          <w:sz w:val="28"/>
        </w:rPr>
        <w:t xml:space="preserve">
              техник және техник                              6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Электр-көмір өндірісі </w:t>
      </w:r>
    </w:p>
    <w:p>
      <w:pPr>
        <w:spacing w:after="0"/>
        <w:ind w:left="0"/>
        <w:jc w:val="both"/>
      </w:pPr>
      <w:r>
        <w:rPr>
          <w:rFonts w:ascii="Times New Roman"/>
          <w:b w:val="false"/>
          <w:i w:val="false"/>
          <w:color w:val="000000"/>
          <w:sz w:val="28"/>
        </w:rPr>
        <w:t xml:space="preserve">
      58.     Электр-көмiр және электр щетка </w:t>
      </w:r>
    </w:p>
    <w:p>
      <w:pPr>
        <w:spacing w:after="0"/>
        <w:ind w:left="0"/>
        <w:jc w:val="both"/>
      </w:pPr>
      <w:r>
        <w:rPr>
          <w:rFonts w:ascii="Times New Roman"/>
          <w:b w:val="false"/>
          <w:i w:val="false"/>
          <w:color w:val="000000"/>
          <w:sz w:val="28"/>
        </w:rPr>
        <w:t xml:space="preserve">
              бұйымдары өндiрiсiнде таскөмiр пегi </w:t>
      </w:r>
    </w:p>
    <w:p>
      <w:pPr>
        <w:spacing w:after="0"/>
        <w:ind w:left="0"/>
        <w:jc w:val="both"/>
      </w:pPr>
      <w:r>
        <w:rPr>
          <w:rFonts w:ascii="Times New Roman"/>
          <w:b w:val="false"/>
          <w:i w:val="false"/>
          <w:color w:val="000000"/>
          <w:sz w:val="28"/>
        </w:rPr>
        <w:t xml:space="preserve">
              мен смола, сондай-ақ қорғасынның, </w:t>
      </w:r>
    </w:p>
    <w:p>
      <w:pPr>
        <w:spacing w:after="0"/>
        <w:ind w:left="0"/>
        <w:jc w:val="both"/>
      </w:pPr>
      <w:r>
        <w:rPr>
          <w:rFonts w:ascii="Times New Roman"/>
          <w:b w:val="false"/>
          <w:i w:val="false"/>
          <w:color w:val="000000"/>
          <w:sz w:val="28"/>
        </w:rPr>
        <w:t xml:space="preserve">
              мыстың және қалайының металл </w:t>
      </w:r>
    </w:p>
    <w:p>
      <w:pPr>
        <w:spacing w:after="0"/>
        <w:ind w:left="0"/>
        <w:jc w:val="both"/>
      </w:pPr>
      <w:r>
        <w:rPr>
          <w:rFonts w:ascii="Times New Roman"/>
          <w:b w:val="false"/>
          <w:i w:val="false"/>
          <w:color w:val="000000"/>
          <w:sz w:val="28"/>
        </w:rPr>
        <w:t xml:space="preserve">
              ұнтақтары байланыстыратын негiзде </w:t>
      </w:r>
    </w:p>
    <w:p>
      <w:pPr>
        <w:spacing w:after="0"/>
        <w:ind w:left="0"/>
        <w:jc w:val="both"/>
      </w:pPr>
      <w:r>
        <w:rPr>
          <w:rFonts w:ascii="Times New Roman"/>
          <w:b w:val="false"/>
          <w:i w:val="false"/>
          <w:color w:val="000000"/>
          <w:sz w:val="28"/>
        </w:rPr>
        <w:t xml:space="preserve">
              тiкелей iстейтiн жұмысшылар, цех </w:t>
      </w:r>
    </w:p>
    <w:p>
      <w:pPr>
        <w:spacing w:after="0"/>
        <w:ind w:left="0"/>
        <w:jc w:val="both"/>
      </w:pPr>
      <w:r>
        <w:rPr>
          <w:rFonts w:ascii="Times New Roman"/>
          <w:b w:val="false"/>
          <w:i w:val="false"/>
          <w:color w:val="000000"/>
          <w:sz w:val="28"/>
        </w:rPr>
        <w:t xml:space="preserve">
              басшылары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Электроқыш бұйымдары өндірісі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59.     Электроқыш бұйымдарының армавиршiсi: </w:t>
      </w:r>
    </w:p>
    <w:p>
      <w:pPr>
        <w:spacing w:after="0"/>
        <w:ind w:left="0"/>
        <w:jc w:val="both"/>
      </w:pPr>
      <w:r>
        <w:rPr>
          <w:rFonts w:ascii="Times New Roman"/>
          <w:b w:val="false"/>
          <w:i w:val="false"/>
          <w:color w:val="000000"/>
          <w:sz w:val="28"/>
        </w:rPr>
        <w:t xml:space="preserve">
              1) қорғасын балқымаларын қолданып iстейтiн      12 </w:t>
      </w:r>
    </w:p>
    <w:p>
      <w:pPr>
        <w:spacing w:after="0"/>
        <w:ind w:left="0"/>
        <w:jc w:val="both"/>
      </w:pPr>
      <w:r>
        <w:rPr>
          <w:rFonts w:ascii="Times New Roman"/>
          <w:b w:val="false"/>
          <w:i w:val="false"/>
          <w:color w:val="000000"/>
          <w:sz w:val="28"/>
        </w:rPr>
        <w:t xml:space="preserve">
              2) цемент ерітіндісін қолданып iстейтiн         6 </w:t>
      </w:r>
    </w:p>
    <w:p>
      <w:pPr>
        <w:spacing w:after="0"/>
        <w:ind w:left="0"/>
        <w:jc w:val="both"/>
      </w:pPr>
      <w:r>
        <w:rPr>
          <w:rFonts w:ascii="Times New Roman"/>
          <w:b w:val="false"/>
          <w:i w:val="false"/>
          <w:color w:val="000000"/>
          <w:sz w:val="28"/>
        </w:rPr>
        <w:t xml:space="preserve">
      60.     Электроқыш бұйымдарды ұрғылап түсiрумен </w:t>
      </w:r>
    </w:p>
    <w:p>
      <w:pPr>
        <w:spacing w:after="0"/>
        <w:ind w:left="0"/>
        <w:jc w:val="both"/>
      </w:pPr>
      <w:r>
        <w:rPr>
          <w:rFonts w:ascii="Times New Roman"/>
          <w:b w:val="false"/>
          <w:i w:val="false"/>
          <w:color w:val="000000"/>
          <w:sz w:val="28"/>
        </w:rPr>
        <w:t xml:space="preserve">
              айналысатын бұйымдарды гипс қалыптардан </w:t>
      </w:r>
    </w:p>
    <w:p>
      <w:pPr>
        <w:spacing w:after="0"/>
        <w:ind w:left="0"/>
        <w:jc w:val="both"/>
      </w:pPr>
      <w:r>
        <w:rPr>
          <w:rFonts w:ascii="Times New Roman"/>
          <w:b w:val="false"/>
          <w:i w:val="false"/>
          <w:color w:val="000000"/>
          <w:sz w:val="28"/>
        </w:rPr>
        <w:t xml:space="preserve">
              түсiрушi                                        6 </w:t>
      </w:r>
    </w:p>
    <w:p>
      <w:pPr>
        <w:spacing w:after="0"/>
        <w:ind w:left="0"/>
        <w:jc w:val="both"/>
      </w:pPr>
      <w:r>
        <w:rPr>
          <w:rFonts w:ascii="Times New Roman"/>
          <w:b w:val="false"/>
          <w:i w:val="false"/>
          <w:color w:val="000000"/>
          <w:sz w:val="28"/>
        </w:rPr>
        <w:t xml:space="preserve">
      61.     Қыш бұйымдарын күйдiргеннен кейiн </w:t>
      </w:r>
    </w:p>
    <w:p>
      <w:pPr>
        <w:spacing w:after="0"/>
        <w:ind w:left="0"/>
        <w:jc w:val="both"/>
      </w:pPr>
      <w:r>
        <w:rPr>
          <w:rFonts w:ascii="Times New Roman"/>
          <w:b w:val="false"/>
          <w:i w:val="false"/>
          <w:color w:val="000000"/>
          <w:sz w:val="28"/>
        </w:rPr>
        <w:t xml:space="preserve">
              капсельдерден терiп алатын фарфор, фаянс және </w:t>
      </w:r>
    </w:p>
    <w:p>
      <w:pPr>
        <w:spacing w:after="0"/>
        <w:ind w:left="0"/>
        <w:jc w:val="both"/>
      </w:pPr>
      <w:r>
        <w:rPr>
          <w:rFonts w:ascii="Times New Roman"/>
          <w:b w:val="false"/>
          <w:i w:val="false"/>
          <w:color w:val="000000"/>
          <w:sz w:val="28"/>
        </w:rPr>
        <w:t xml:space="preserve">
              керамика бұйымдарының терушiсi                  6 </w:t>
      </w:r>
    </w:p>
    <w:p>
      <w:pPr>
        <w:spacing w:after="0"/>
        <w:ind w:left="0"/>
        <w:jc w:val="both"/>
      </w:pPr>
      <w:r>
        <w:rPr>
          <w:rFonts w:ascii="Times New Roman"/>
          <w:b w:val="false"/>
          <w:i w:val="false"/>
          <w:color w:val="000000"/>
          <w:sz w:val="28"/>
        </w:rPr>
        <w:t xml:space="preserve">
      62.     Электроқыш бұйымдарға глазур жасаушы            6 </w:t>
      </w:r>
    </w:p>
    <w:p>
      <w:pPr>
        <w:spacing w:after="0"/>
        <w:ind w:left="0"/>
        <w:jc w:val="both"/>
      </w:pPr>
      <w:r>
        <w:rPr>
          <w:rFonts w:ascii="Times New Roman"/>
          <w:b w:val="false"/>
          <w:i w:val="false"/>
          <w:color w:val="000000"/>
          <w:sz w:val="28"/>
        </w:rPr>
        <w:t xml:space="preserve">
      63.     Бөлшектеушi (ұнтақтаушы): </w:t>
      </w:r>
    </w:p>
    <w:p>
      <w:pPr>
        <w:spacing w:after="0"/>
        <w:ind w:left="0"/>
        <w:jc w:val="both"/>
      </w:pPr>
      <w:r>
        <w:rPr>
          <w:rFonts w:ascii="Times New Roman"/>
          <w:b w:val="false"/>
          <w:i w:val="false"/>
          <w:color w:val="000000"/>
          <w:sz w:val="28"/>
        </w:rPr>
        <w:t xml:space="preserve">
              1) бөлшектеушiлер мен бегундарда </w:t>
      </w:r>
    </w:p>
    <w:p>
      <w:pPr>
        <w:spacing w:after="0"/>
        <w:ind w:left="0"/>
        <w:jc w:val="both"/>
      </w:pPr>
      <w:r>
        <w:rPr>
          <w:rFonts w:ascii="Times New Roman"/>
          <w:b w:val="false"/>
          <w:i w:val="false"/>
          <w:color w:val="000000"/>
          <w:sz w:val="28"/>
        </w:rPr>
        <w:t xml:space="preserve">
              қыш материалдарын бөлшектеушi </w:t>
      </w:r>
    </w:p>
    <w:p>
      <w:pPr>
        <w:spacing w:after="0"/>
        <w:ind w:left="0"/>
        <w:jc w:val="both"/>
      </w:pPr>
      <w:r>
        <w:rPr>
          <w:rFonts w:ascii="Times New Roman"/>
          <w:b w:val="false"/>
          <w:i w:val="false"/>
          <w:color w:val="000000"/>
          <w:sz w:val="28"/>
        </w:rPr>
        <w:t xml:space="preserve">
              (ұнтақтаушы)                                    12 </w:t>
      </w:r>
    </w:p>
    <w:p>
      <w:pPr>
        <w:spacing w:after="0"/>
        <w:ind w:left="0"/>
        <w:jc w:val="both"/>
      </w:pPr>
      <w:r>
        <w:rPr>
          <w:rFonts w:ascii="Times New Roman"/>
          <w:b w:val="false"/>
          <w:i w:val="false"/>
          <w:color w:val="000000"/>
          <w:sz w:val="28"/>
        </w:rPr>
        <w:t xml:space="preserve">
              2) қыш материалдарын диiрмендерде </w:t>
      </w:r>
    </w:p>
    <w:p>
      <w:pPr>
        <w:spacing w:after="0"/>
        <w:ind w:left="0"/>
        <w:jc w:val="both"/>
      </w:pPr>
      <w:r>
        <w:rPr>
          <w:rFonts w:ascii="Times New Roman"/>
          <w:b w:val="false"/>
          <w:i w:val="false"/>
          <w:color w:val="000000"/>
          <w:sz w:val="28"/>
        </w:rPr>
        <w:t xml:space="preserve">
              ұнтақтаушы                                      6 </w:t>
      </w:r>
    </w:p>
    <w:p>
      <w:pPr>
        <w:spacing w:after="0"/>
        <w:ind w:left="0"/>
        <w:jc w:val="both"/>
      </w:pPr>
      <w:r>
        <w:rPr>
          <w:rFonts w:ascii="Times New Roman"/>
          <w:b w:val="false"/>
          <w:i w:val="false"/>
          <w:color w:val="000000"/>
          <w:sz w:val="28"/>
        </w:rPr>
        <w:t xml:space="preserve">
      64.     Электроқыш бұйымдарды алушы </w:t>
      </w:r>
    </w:p>
    <w:p>
      <w:pPr>
        <w:spacing w:after="0"/>
        <w:ind w:left="0"/>
        <w:jc w:val="both"/>
      </w:pPr>
      <w:r>
        <w:rPr>
          <w:rFonts w:ascii="Times New Roman"/>
          <w:b w:val="false"/>
          <w:i w:val="false"/>
          <w:color w:val="000000"/>
          <w:sz w:val="28"/>
        </w:rPr>
        <w:t xml:space="preserve">
              фарфор, фаянс және керамика </w:t>
      </w:r>
    </w:p>
    <w:p>
      <w:pPr>
        <w:spacing w:after="0"/>
        <w:ind w:left="0"/>
        <w:jc w:val="both"/>
      </w:pPr>
      <w:r>
        <w:rPr>
          <w:rFonts w:ascii="Times New Roman"/>
          <w:b w:val="false"/>
          <w:i w:val="false"/>
          <w:color w:val="000000"/>
          <w:sz w:val="28"/>
        </w:rPr>
        <w:t xml:space="preserve">
              бұйымдарының алушысы                            6 </w:t>
      </w:r>
    </w:p>
    <w:p>
      <w:pPr>
        <w:spacing w:after="0"/>
        <w:ind w:left="0"/>
        <w:jc w:val="both"/>
      </w:pPr>
      <w:r>
        <w:rPr>
          <w:rFonts w:ascii="Times New Roman"/>
          <w:b w:val="false"/>
          <w:i w:val="false"/>
          <w:color w:val="000000"/>
          <w:sz w:val="28"/>
        </w:rPr>
        <w:t xml:space="preserve">
      65.     Гипс қалыптарын құюшы                           6 </w:t>
      </w:r>
    </w:p>
    <w:p>
      <w:pPr>
        <w:spacing w:after="0"/>
        <w:ind w:left="0"/>
        <w:jc w:val="both"/>
      </w:pPr>
      <w:r>
        <w:rPr>
          <w:rFonts w:ascii="Times New Roman"/>
          <w:b w:val="false"/>
          <w:i w:val="false"/>
          <w:color w:val="000000"/>
          <w:sz w:val="28"/>
        </w:rPr>
        <w:t xml:space="preserve">
      66.     Тетiктердi үнемi бензинмен шаятын </w:t>
      </w:r>
    </w:p>
    <w:p>
      <w:pPr>
        <w:spacing w:after="0"/>
        <w:ind w:left="0"/>
        <w:jc w:val="both"/>
      </w:pPr>
      <w:r>
        <w:rPr>
          <w:rFonts w:ascii="Times New Roman"/>
          <w:b w:val="false"/>
          <w:i w:val="false"/>
          <w:color w:val="000000"/>
          <w:sz w:val="28"/>
        </w:rPr>
        <w:t xml:space="preserve">
              модельшi                                        6 </w:t>
      </w:r>
    </w:p>
    <w:p>
      <w:pPr>
        <w:spacing w:after="0"/>
        <w:ind w:left="0"/>
        <w:jc w:val="both"/>
      </w:pPr>
      <w:r>
        <w:rPr>
          <w:rFonts w:ascii="Times New Roman"/>
          <w:b w:val="false"/>
          <w:i w:val="false"/>
          <w:color w:val="000000"/>
          <w:sz w:val="28"/>
        </w:rPr>
        <w:t xml:space="preserve">
      67.     Тетiктердi үнемi бензинмен шаятын </w:t>
      </w:r>
    </w:p>
    <w:p>
      <w:pPr>
        <w:spacing w:after="0"/>
        <w:ind w:left="0"/>
        <w:jc w:val="both"/>
      </w:pPr>
      <w:r>
        <w:rPr>
          <w:rFonts w:ascii="Times New Roman"/>
          <w:b w:val="false"/>
          <w:i w:val="false"/>
          <w:color w:val="000000"/>
          <w:sz w:val="28"/>
        </w:rPr>
        <w:t xml:space="preserve">
              жуу машинасының машинисi                        6 </w:t>
      </w:r>
    </w:p>
    <w:p>
      <w:pPr>
        <w:spacing w:after="0"/>
        <w:ind w:left="0"/>
        <w:jc w:val="both"/>
      </w:pPr>
      <w:r>
        <w:rPr>
          <w:rFonts w:ascii="Times New Roman"/>
          <w:b w:val="false"/>
          <w:i w:val="false"/>
          <w:color w:val="000000"/>
          <w:sz w:val="28"/>
        </w:rPr>
        <w:t xml:space="preserve">
      68.     Электрокерамикалық бұйымдарды күйдіруші: </w:t>
      </w:r>
    </w:p>
    <w:p>
      <w:pPr>
        <w:spacing w:after="0"/>
        <w:ind w:left="0"/>
        <w:jc w:val="both"/>
      </w:pPr>
      <w:r>
        <w:rPr>
          <w:rFonts w:ascii="Times New Roman"/>
          <w:b w:val="false"/>
          <w:i w:val="false"/>
          <w:color w:val="000000"/>
          <w:sz w:val="28"/>
        </w:rPr>
        <w:t xml:space="preserve">
              1) дөңгелек көрiктерде күйдiретiн               12 </w:t>
      </w:r>
    </w:p>
    <w:p>
      <w:pPr>
        <w:spacing w:after="0"/>
        <w:ind w:left="0"/>
        <w:jc w:val="both"/>
      </w:pPr>
      <w:r>
        <w:rPr>
          <w:rFonts w:ascii="Times New Roman"/>
          <w:b w:val="false"/>
          <w:i w:val="false"/>
          <w:color w:val="000000"/>
          <w:sz w:val="28"/>
        </w:rPr>
        <w:t xml:space="preserve">
              2) тоннельдi пештерде күйдiретiн                6 </w:t>
      </w:r>
    </w:p>
    <w:p>
      <w:pPr>
        <w:spacing w:after="0"/>
        <w:ind w:left="0"/>
        <w:jc w:val="both"/>
      </w:pPr>
      <w:r>
        <w:rPr>
          <w:rFonts w:ascii="Times New Roman"/>
          <w:b w:val="false"/>
          <w:i w:val="false"/>
          <w:color w:val="000000"/>
          <w:sz w:val="28"/>
        </w:rPr>
        <w:t xml:space="preserve">
      69.     Электроқыш бұйымдардың құрғақ </w:t>
      </w:r>
    </w:p>
    <w:p>
      <w:pPr>
        <w:spacing w:after="0"/>
        <w:ind w:left="0"/>
        <w:jc w:val="both"/>
      </w:pPr>
      <w:r>
        <w:rPr>
          <w:rFonts w:ascii="Times New Roman"/>
          <w:b w:val="false"/>
          <w:i w:val="false"/>
          <w:color w:val="000000"/>
          <w:sz w:val="28"/>
        </w:rPr>
        <w:t xml:space="preserve">
              тәсiлмен жұмыс iстейтiн жиекшiсi                12 </w:t>
      </w:r>
    </w:p>
    <w:p>
      <w:pPr>
        <w:spacing w:after="0"/>
        <w:ind w:left="0"/>
        <w:jc w:val="both"/>
      </w:pPr>
      <w:r>
        <w:rPr>
          <w:rFonts w:ascii="Times New Roman"/>
          <w:b w:val="false"/>
          <w:i w:val="false"/>
          <w:color w:val="000000"/>
          <w:sz w:val="28"/>
        </w:rPr>
        <w:t xml:space="preserve">
      70.     Керамикалық бұйымдарды құрғақ </w:t>
      </w:r>
    </w:p>
    <w:p>
      <w:pPr>
        <w:spacing w:after="0"/>
        <w:ind w:left="0"/>
        <w:jc w:val="both"/>
      </w:pPr>
      <w:r>
        <w:rPr>
          <w:rFonts w:ascii="Times New Roman"/>
          <w:b w:val="false"/>
          <w:i w:val="false"/>
          <w:color w:val="000000"/>
          <w:sz w:val="28"/>
        </w:rPr>
        <w:t xml:space="preserve">
              тәсiлмен тазалайтын тазалаушы-жиекшiсi          12 </w:t>
      </w:r>
    </w:p>
    <w:p>
      <w:pPr>
        <w:spacing w:after="0"/>
        <w:ind w:left="0"/>
        <w:jc w:val="both"/>
      </w:pPr>
      <w:r>
        <w:rPr>
          <w:rFonts w:ascii="Times New Roman"/>
          <w:b w:val="false"/>
          <w:i w:val="false"/>
          <w:color w:val="000000"/>
          <w:sz w:val="28"/>
        </w:rPr>
        <w:t xml:space="preserve">
      71.     Электроқыш бұйымдарды резина қалыптарда </w:t>
      </w:r>
    </w:p>
    <w:p>
      <w:pPr>
        <w:spacing w:after="0"/>
        <w:ind w:left="0"/>
        <w:jc w:val="both"/>
      </w:pPr>
      <w:r>
        <w:rPr>
          <w:rFonts w:ascii="Times New Roman"/>
          <w:b w:val="false"/>
          <w:i w:val="false"/>
          <w:color w:val="000000"/>
          <w:sz w:val="28"/>
        </w:rPr>
        <w:t xml:space="preserve">
              престеушi                                       6 </w:t>
      </w:r>
    </w:p>
    <w:p>
      <w:pPr>
        <w:spacing w:after="0"/>
        <w:ind w:left="0"/>
        <w:jc w:val="both"/>
      </w:pPr>
      <w:r>
        <w:rPr>
          <w:rFonts w:ascii="Times New Roman"/>
          <w:b w:val="false"/>
          <w:i w:val="false"/>
          <w:color w:val="000000"/>
          <w:sz w:val="28"/>
        </w:rPr>
        <w:t xml:space="preserve">
      72.     Капсель массасын дайындайтын және </w:t>
      </w:r>
    </w:p>
    <w:p>
      <w:pPr>
        <w:spacing w:after="0"/>
        <w:ind w:left="0"/>
        <w:jc w:val="both"/>
      </w:pPr>
      <w:r>
        <w:rPr>
          <w:rFonts w:ascii="Times New Roman"/>
          <w:b w:val="false"/>
          <w:i w:val="false"/>
          <w:color w:val="000000"/>
          <w:sz w:val="28"/>
        </w:rPr>
        <w:t xml:space="preserve">
              қыш массасын құрайтын масса дайындаушы          12 </w:t>
      </w:r>
    </w:p>
    <w:p>
      <w:pPr>
        <w:spacing w:after="0"/>
        <w:ind w:left="0"/>
        <w:jc w:val="both"/>
      </w:pPr>
      <w:r>
        <w:rPr>
          <w:rFonts w:ascii="Times New Roman"/>
          <w:b w:val="false"/>
          <w:i w:val="false"/>
          <w:color w:val="000000"/>
          <w:sz w:val="28"/>
        </w:rPr>
        <w:t xml:space="preserve">
      73.     Фарфор изоляторларын электрлi және </w:t>
      </w:r>
    </w:p>
    <w:p>
      <w:pPr>
        <w:spacing w:after="0"/>
        <w:ind w:left="0"/>
        <w:jc w:val="both"/>
      </w:pPr>
      <w:r>
        <w:rPr>
          <w:rFonts w:ascii="Times New Roman"/>
          <w:b w:val="false"/>
          <w:i w:val="false"/>
          <w:color w:val="000000"/>
          <w:sz w:val="28"/>
        </w:rPr>
        <w:t xml:space="preserve">
              термикалық сынайтын жұмысшылар                  6 </w:t>
      </w:r>
    </w:p>
    <w:p>
      <w:pPr>
        <w:spacing w:after="0"/>
        <w:ind w:left="0"/>
        <w:jc w:val="both"/>
      </w:pPr>
      <w:r>
        <w:rPr>
          <w:rFonts w:ascii="Times New Roman"/>
          <w:b w:val="false"/>
          <w:i w:val="false"/>
          <w:color w:val="000000"/>
          <w:sz w:val="28"/>
        </w:rPr>
        <w:t xml:space="preserve">
      74.     Дианды және эпоксидтi шайырлармен жұмыс </w:t>
      </w:r>
    </w:p>
    <w:p>
      <w:pPr>
        <w:spacing w:after="0"/>
        <w:ind w:left="0"/>
        <w:jc w:val="both"/>
      </w:pPr>
      <w:r>
        <w:rPr>
          <w:rFonts w:ascii="Times New Roman"/>
          <w:b w:val="false"/>
          <w:i w:val="false"/>
          <w:color w:val="000000"/>
          <w:sz w:val="28"/>
        </w:rPr>
        <w:t xml:space="preserve">
              iстейтiн электроқыш бұйымдарды желiмдеушi       6 </w:t>
      </w:r>
    </w:p>
    <w:p>
      <w:pPr>
        <w:spacing w:after="0"/>
        <w:ind w:left="0"/>
        <w:jc w:val="both"/>
      </w:pPr>
      <w:r>
        <w:rPr>
          <w:rFonts w:ascii="Times New Roman"/>
          <w:b w:val="false"/>
          <w:i w:val="false"/>
          <w:color w:val="000000"/>
          <w:sz w:val="28"/>
        </w:rPr>
        <w:t xml:space="preserve">
      75.     Керамикалық және капсель массасын </w:t>
      </w:r>
    </w:p>
    <w:p>
      <w:pPr>
        <w:spacing w:after="0"/>
        <w:ind w:left="0"/>
        <w:jc w:val="both"/>
      </w:pPr>
      <w:r>
        <w:rPr>
          <w:rFonts w:ascii="Times New Roman"/>
          <w:b w:val="false"/>
          <w:i w:val="false"/>
          <w:color w:val="000000"/>
          <w:sz w:val="28"/>
        </w:rPr>
        <w:t xml:space="preserve">
              дайындау учаскелерiнде және дөңгелек көрiктер </w:t>
      </w:r>
    </w:p>
    <w:p>
      <w:pPr>
        <w:spacing w:after="0"/>
        <w:ind w:left="0"/>
        <w:jc w:val="both"/>
      </w:pPr>
      <w:r>
        <w:rPr>
          <w:rFonts w:ascii="Times New Roman"/>
          <w:b w:val="false"/>
          <w:i w:val="false"/>
          <w:color w:val="000000"/>
          <w:sz w:val="28"/>
        </w:rPr>
        <w:t xml:space="preserve">
              учаскелерiнде жабдықтарға қызмет көрсететiн </w:t>
      </w:r>
    </w:p>
    <w:p>
      <w:pPr>
        <w:spacing w:after="0"/>
        <w:ind w:left="0"/>
        <w:jc w:val="both"/>
      </w:pPr>
      <w:r>
        <w:rPr>
          <w:rFonts w:ascii="Times New Roman"/>
          <w:b w:val="false"/>
          <w:i w:val="false"/>
          <w:color w:val="000000"/>
          <w:sz w:val="28"/>
        </w:rPr>
        <w:t xml:space="preserve">
              слесарь-жөндеушi                                6 </w:t>
      </w:r>
    </w:p>
    <w:p>
      <w:pPr>
        <w:spacing w:after="0"/>
        <w:ind w:left="0"/>
        <w:jc w:val="both"/>
      </w:pPr>
      <w:r>
        <w:rPr>
          <w:rFonts w:ascii="Times New Roman"/>
          <w:b w:val="false"/>
          <w:i w:val="false"/>
          <w:color w:val="000000"/>
          <w:sz w:val="28"/>
        </w:rPr>
        <w:t xml:space="preserve">
      77.     Бұйымдарды пештерге қоюшы-терiп алушы: </w:t>
      </w:r>
    </w:p>
    <w:p>
      <w:pPr>
        <w:spacing w:after="0"/>
        <w:ind w:left="0"/>
        <w:jc w:val="both"/>
      </w:pPr>
      <w:r>
        <w:rPr>
          <w:rFonts w:ascii="Times New Roman"/>
          <w:b w:val="false"/>
          <w:i w:val="false"/>
          <w:color w:val="000000"/>
          <w:sz w:val="28"/>
        </w:rPr>
        <w:t xml:space="preserve">
              1) дөңгелек көрiктерде жұмыс iстейтiн           12 </w:t>
      </w:r>
    </w:p>
    <w:p>
      <w:pPr>
        <w:spacing w:after="0"/>
        <w:ind w:left="0"/>
        <w:jc w:val="both"/>
      </w:pPr>
      <w:r>
        <w:rPr>
          <w:rFonts w:ascii="Times New Roman"/>
          <w:b w:val="false"/>
          <w:i w:val="false"/>
          <w:color w:val="000000"/>
          <w:sz w:val="28"/>
        </w:rPr>
        <w:t xml:space="preserve">
              2) тоннель пештерде жұмыс iстейтiн              6 </w:t>
      </w:r>
    </w:p>
    <w:p>
      <w:pPr>
        <w:spacing w:after="0"/>
        <w:ind w:left="0"/>
        <w:jc w:val="both"/>
      </w:pPr>
      <w:r>
        <w:rPr>
          <w:rFonts w:ascii="Times New Roman"/>
          <w:b w:val="false"/>
          <w:i w:val="false"/>
          <w:color w:val="000000"/>
          <w:sz w:val="28"/>
        </w:rPr>
        <w:t xml:space="preserve">
      78.     Қыш бұйымдарды кептiрумен айналысатын </w:t>
      </w:r>
    </w:p>
    <w:p>
      <w:pPr>
        <w:spacing w:after="0"/>
        <w:ind w:left="0"/>
        <w:jc w:val="both"/>
      </w:pPr>
      <w:r>
        <w:rPr>
          <w:rFonts w:ascii="Times New Roman"/>
          <w:b w:val="false"/>
          <w:i w:val="false"/>
          <w:color w:val="000000"/>
          <w:sz w:val="28"/>
        </w:rPr>
        <w:t xml:space="preserve">
              фарфор, фаянс, қыш бұйымдар мен шикiзатты </w:t>
      </w:r>
    </w:p>
    <w:p>
      <w:pPr>
        <w:spacing w:after="0"/>
        <w:ind w:left="0"/>
        <w:jc w:val="both"/>
      </w:pPr>
      <w:r>
        <w:rPr>
          <w:rFonts w:ascii="Times New Roman"/>
          <w:b w:val="false"/>
          <w:i w:val="false"/>
          <w:color w:val="000000"/>
          <w:sz w:val="28"/>
        </w:rPr>
        <w:t xml:space="preserve">
              кептiрушi                                       6 </w:t>
      </w:r>
    </w:p>
    <w:p>
      <w:pPr>
        <w:spacing w:after="0"/>
        <w:ind w:left="0"/>
        <w:jc w:val="both"/>
      </w:pPr>
      <w:r>
        <w:rPr>
          <w:rFonts w:ascii="Times New Roman"/>
          <w:b w:val="false"/>
          <w:i w:val="false"/>
          <w:color w:val="000000"/>
          <w:sz w:val="28"/>
        </w:rPr>
        <w:t xml:space="preserve">
      79.     Керамикалық массаны сүзгiлеп престейтiн </w:t>
      </w:r>
    </w:p>
    <w:p>
      <w:pPr>
        <w:spacing w:after="0"/>
        <w:ind w:left="0"/>
        <w:jc w:val="both"/>
      </w:pPr>
      <w:r>
        <w:rPr>
          <w:rFonts w:ascii="Times New Roman"/>
          <w:b w:val="false"/>
          <w:i w:val="false"/>
          <w:color w:val="000000"/>
          <w:sz w:val="28"/>
        </w:rPr>
        <w:t xml:space="preserve">
              сүзгiлеушi-престеушi                            6 </w:t>
      </w:r>
    </w:p>
    <w:p>
      <w:pPr>
        <w:spacing w:after="0"/>
        <w:ind w:left="0"/>
        <w:jc w:val="both"/>
      </w:pPr>
      <w:r>
        <w:rPr>
          <w:rFonts w:ascii="Times New Roman"/>
          <w:b w:val="false"/>
          <w:i w:val="false"/>
          <w:color w:val="000000"/>
          <w:sz w:val="28"/>
        </w:rPr>
        <w:t xml:space="preserve">
      80.     Электроқыш бұйымдарды қалыптаушы                6 </w:t>
      </w:r>
    </w:p>
    <w:p>
      <w:pPr>
        <w:spacing w:after="0"/>
        <w:ind w:left="0"/>
        <w:jc w:val="both"/>
      </w:pPr>
      <w:r>
        <w:rPr>
          <w:rFonts w:ascii="Times New Roman"/>
          <w:b w:val="false"/>
          <w:i w:val="false"/>
          <w:color w:val="000000"/>
          <w:sz w:val="28"/>
        </w:rPr>
        <w:t xml:space="preserve">
      81.     Электроқыш бұйымдарды құрғақ тәсiлмен </w:t>
      </w:r>
    </w:p>
    <w:p>
      <w:pPr>
        <w:spacing w:after="0"/>
        <w:ind w:left="0"/>
        <w:jc w:val="both"/>
      </w:pPr>
      <w:r>
        <w:rPr>
          <w:rFonts w:ascii="Times New Roman"/>
          <w:b w:val="false"/>
          <w:i w:val="false"/>
          <w:color w:val="000000"/>
          <w:sz w:val="28"/>
        </w:rPr>
        <w:t xml:space="preserve">
              ысқылаушы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82.     Ыстық және глазурлеу пештерiнде iстейтiн </w:t>
      </w:r>
    </w:p>
    <w:p>
      <w:pPr>
        <w:spacing w:after="0"/>
        <w:ind w:left="0"/>
        <w:jc w:val="both"/>
      </w:pPr>
      <w:r>
        <w:rPr>
          <w:rFonts w:ascii="Times New Roman"/>
          <w:b w:val="false"/>
          <w:i w:val="false"/>
          <w:color w:val="000000"/>
          <w:sz w:val="28"/>
        </w:rPr>
        <w:t xml:space="preserve">
              мастер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Оқшаулағыш материалдары өндірісі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83.     Мына заттармен қанықтырылған электроқшаулағыш </w:t>
      </w:r>
    </w:p>
    <w:p>
      <w:pPr>
        <w:spacing w:after="0"/>
        <w:ind w:left="0"/>
        <w:jc w:val="both"/>
      </w:pPr>
      <w:r>
        <w:rPr>
          <w:rFonts w:ascii="Times New Roman"/>
          <w:b w:val="false"/>
          <w:i w:val="false"/>
          <w:color w:val="000000"/>
          <w:sz w:val="28"/>
        </w:rPr>
        <w:t xml:space="preserve">
              материалдарды кептiретiн аппаратшы-кептiрушi: </w:t>
      </w:r>
    </w:p>
    <w:p>
      <w:pPr>
        <w:spacing w:after="0"/>
        <w:ind w:left="0"/>
        <w:jc w:val="both"/>
      </w:pPr>
      <w:r>
        <w:rPr>
          <w:rFonts w:ascii="Times New Roman"/>
          <w:b w:val="false"/>
          <w:i w:val="false"/>
          <w:color w:val="000000"/>
          <w:sz w:val="28"/>
        </w:rPr>
        <w:t xml:space="preserve">
              1) кремнийорганикалық лактармен және құрамында </w:t>
      </w:r>
    </w:p>
    <w:p>
      <w:pPr>
        <w:spacing w:after="0"/>
        <w:ind w:left="0"/>
        <w:jc w:val="both"/>
      </w:pPr>
      <w:r>
        <w:rPr>
          <w:rFonts w:ascii="Times New Roman"/>
          <w:b w:val="false"/>
          <w:i w:val="false"/>
          <w:color w:val="000000"/>
          <w:sz w:val="28"/>
        </w:rPr>
        <w:t xml:space="preserve">
              40 және одан да көп процент бензол, толуол, </w:t>
      </w:r>
    </w:p>
    <w:p>
      <w:pPr>
        <w:spacing w:after="0"/>
        <w:ind w:left="0"/>
        <w:jc w:val="both"/>
      </w:pPr>
      <w:r>
        <w:rPr>
          <w:rFonts w:ascii="Times New Roman"/>
          <w:b w:val="false"/>
          <w:i w:val="false"/>
          <w:color w:val="000000"/>
          <w:sz w:val="28"/>
        </w:rPr>
        <w:t xml:space="preserve">
              ксилол бар лактармен                            12      36 </w:t>
      </w:r>
    </w:p>
    <w:p>
      <w:pPr>
        <w:spacing w:after="0"/>
        <w:ind w:left="0"/>
        <w:jc w:val="both"/>
      </w:pPr>
      <w:r>
        <w:rPr>
          <w:rFonts w:ascii="Times New Roman"/>
          <w:b w:val="false"/>
          <w:i w:val="false"/>
          <w:color w:val="000000"/>
          <w:sz w:val="28"/>
        </w:rPr>
        <w:t xml:space="preserve">
              2) улы ерiткiштер және улы компоненттер бар </w:t>
      </w:r>
    </w:p>
    <w:p>
      <w:pPr>
        <w:spacing w:after="0"/>
        <w:ind w:left="0"/>
        <w:jc w:val="both"/>
      </w:pPr>
      <w:r>
        <w:rPr>
          <w:rFonts w:ascii="Times New Roman"/>
          <w:b w:val="false"/>
          <w:i w:val="false"/>
          <w:color w:val="000000"/>
          <w:sz w:val="28"/>
        </w:rPr>
        <w:t xml:space="preserve">
              лактармен                                       12 </w:t>
      </w:r>
    </w:p>
    <w:p>
      <w:pPr>
        <w:spacing w:after="0"/>
        <w:ind w:left="0"/>
        <w:jc w:val="both"/>
      </w:pPr>
      <w:r>
        <w:rPr>
          <w:rFonts w:ascii="Times New Roman"/>
          <w:b w:val="false"/>
          <w:i w:val="false"/>
          <w:color w:val="000000"/>
          <w:sz w:val="28"/>
        </w:rPr>
        <w:t xml:space="preserve">
              3) басқа лактармен                              6 </w:t>
      </w:r>
    </w:p>
    <w:p>
      <w:pPr>
        <w:spacing w:after="0"/>
        <w:ind w:left="0"/>
        <w:jc w:val="both"/>
      </w:pPr>
      <w:r>
        <w:rPr>
          <w:rFonts w:ascii="Times New Roman"/>
          <w:b w:val="false"/>
          <w:i w:val="false"/>
          <w:color w:val="000000"/>
          <w:sz w:val="28"/>
        </w:rPr>
        <w:t xml:space="preserve">
      84.     Электрооқшаулақыш лактарды, шайырлар мен </w:t>
      </w:r>
    </w:p>
    <w:p>
      <w:pPr>
        <w:spacing w:after="0"/>
        <w:ind w:left="0"/>
        <w:jc w:val="both"/>
      </w:pPr>
      <w:r>
        <w:rPr>
          <w:rFonts w:ascii="Times New Roman"/>
          <w:b w:val="false"/>
          <w:i w:val="false"/>
          <w:color w:val="000000"/>
          <w:sz w:val="28"/>
        </w:rPr>
        <w:t xml:space="preserve">
              мастикаларды пiсiрушi, фенол, крезол, анилин, </w:t>
      </w:r>
    </w:p>
    <w:p>
      <w:pPr>
        <w:spacing w:after="0"/>
        <w:ind w:left="0"/>
        <w:jc w:val="both"/>
      </w:pPr>
      <w:r>
        <w:rPr>
          <w:rFonts w:ascii="Times New Roman"/>
          <w:b w:val="false"/>
          <w:i w:val="false"/>
          <w:color w:val="000000"/>
          <w:sz w:val="28"/>
        </w:rPr>
        <w:t xml:space="preserve">
              формалин негiзiндегi, сондай-ақ ерiткiш </w:t>
      </w:r>
    </w:p>
    <w:p>
      <w:pPr>
        <w:spacing w:after="0"/>
        <w:ind w:left="0"/>
        <w:jc w:val="both"/>
      </w:pPr>
      <w:r>
        <w:rPr>
          <w:rFonts w:ascii="Times New Roman"/>
          <w:b w:val="false"/>
          <w:i w:val="false"/>
          <w:color w:val="000000"/>
          <w:sz w:val="28"/>
        </w:rPr>
        <w:t xml:space="preserve">
              ретiнде ацетон, бутанол, метанол және хош </w:t>
      </w:r>
    </w:p>
    <w:p>
      <w:pPr>
        <w:spacing w:after="0"/>
        <w:ind w:left="0"/>
        <w:jc w:val="both"/>
      </w:pPr>
      <w:r>
        <w:rPr>
          <w:rFonts w:ascii="Times New Roman"/>
          <w:b w:val="false"/>
          <w:i w:val="false"/>
          <w:color w:val="000000"/>
          <w:sz w:val="28"/>
        </w:rPr>
        <w:t xml:space="preserve">
              иiстi көмiрсутектер қолданып </w:t>
      </w:r>
    </w:p>
    <w:p>
      <w:pPr>
        <w:spacing w:after="0"/>
        <w:ind w:left="0"/>
        <w:jc w:val="both"/>
      </w:pPr>
      <w:r>
        <w:rPr>
          <w:rFonts w:ascii="Times New Roman"/>
          <w:b w:val="false"/>
          <w:i w:val="false"/>
          <w:color w:val="000000"/>
          <w:sz w:val="28"/>
        </w:rPr>
        <w:t xml:space="preserve">
              шайырлар мен лактар пiсiретiн пiсiрушi          12      36 </w:t>
      </w:r>
    </w:p>
    <w:p>
      <w:pPr>
        <w:spacing w:after="0"/>
        <w:ind w:left="0"/>
        <w:jc w:val="both"/>
      </w:pPr>
      <w:r>
        <w:rPr>
          <w:rFonts w:ascii="Times New Roman"/>
          <w:b w:val="false"/>
          <w:i w:val="false"/>
          <w:color w:val="000000"/>
          <w:sz w:val="28"/>
        </w:rPr>
        <w:t xml:space="preserve">
      85.     Шайырды бөлшектеушi                             12 </w:t>
      </w:r>
    </w:p>
    <w:p>
      <w:pPr>
        <w:spacing w:after="0"/>
        <w:ind w:left="0"/>
        <w:jc w:val="both"/>
      </w:pPr>
      <w:r>
        <w:rPr>
          <w:rFonts w:ascii="Times New Roman"/>
          <w:b w:val="false"/>
          <w:i w:val="false"/>
          <w:color w:val="000000"/>
          <w:sz w:val="28"/>
        </w:rPr>
        <w:t xml:space="preserve">
      86.     Кабестаншы                                      12 </w:t>
      </w:r>
    </w:p>
    <w:p>
      <w:pPr>
        <w:spacing w:after="0"/>
        <w:ind w:left="0"/>
        <w:jc w:val="both"/>
      </w:pPr>
      <w:r>
        <w:rPr>
          <w:rFonts w:ascii="Times New Roman"/>
          <w:b w:val="false"/>
          <w:i w:val="false"/>
          <w:color w:val="000000"/>
          <w:sz w:val="28"/>
        </w:rPr>
        <w:t xml:space="preserve">
      87.     Жабық қоймаларда химиялық шикiзаттар </w:t>
      </w:r>
    </w:p>
    <w:p>
      <w:pPr>
        <w:spacing w:after="0"/>
        <w:ind w:left="0"/>
        <w:jc w:val="both"/>
      </w:pPr>
      <w:r>
        <w:rPr>
          <w:rFonts w:ascii="Times New Roman"/>
          <w:b w:val="false"/>
          <w:i w:val="false"/>
          <w:color w:val="000000"/>
          <w:sz w:val="28"/>
        </w:rPr>
        <w:t xml:space="preserve">
              мен химиялық өнiмдер жiберетiн қоймашы          6 </w:t>
      </w:r>
    </w:p>
    <w:p>
      <w:pPr>
        <w:spacing w:after="0"/>
        <w:ind w:left="0"/>
        <w:jc w:val="both"/>
      </w:pPr>
      <w:r>
        <w:rPr>
          <w:rFonts w:ascii="Times New Roman"/>
          <w:b w:val="false"/>
          <w:i w:val="false"/>
          <w:color w:val="000000"/>
          <w:sz w:val="28"/>
        </w:rPr>
        <w:t xml:space="preserve">
      88.     Миканиттер желiмдеушi: </w:t>
      </w:r>
    </w:p>
    <w:p>
      <w:pPr>
        <w:spacing w:after="0"/>
        <w:ind w:left="0"/>
        <w:jc w:val="both"/>
      </w:pPr>
      <w:r>
        <w:rPr>
          <w:rFonts w:ascii="Times New Roman"/>
          <w:b w:val="false"/>
          <w:i w:val="false"/>
          <w:color w:val="000000"/>
          <w:sz w:val="28"/>
        </w:rPr>
        <w:t xml:space="preserve">
              микаслюдинит, микафоли, миканита және </w:t>
      </w:r>
    </w:p>
    <w:p>
      <w:pPr>
        <w:spacing w:after="0"/>
        <w:ind w:left="0"/>
        <w:jc w:val="both"/>
      </w:pPr>
      <w:r>
        <w:rPr>
          <w:rFonts w:ascii="Times New Roman"/>
          <w:b w:val="false"/>
          <w:i w:val="false"/>
          <w:color w:val="000000"/>
          <w:sz w:val="28"/>
        </w:rPr>
        <w:t xml:space="preserve">
              микатаспаларды, мынаны қолданып: </w:t>
      </w:r>
    </w:p>
    <w:p>
      <w:pPr>
        <w:spacing w:after="0"/>
        <w:ind w:left="0"/>
        <w:jc w:val="both"/>
      </w:pPr>
      <w:r>
        <w:rPr>
          <w:rFonts w:ascii="Times New Roman"/>
          <w:b w:val="false"/>
          <w:i w:val="false"/>
          <w:color w:val="000000"/>
          <w:sz w:val="28"/>
        </w:rPr>
        <w:t xml:space="preserve">
              1) кремний органикалық лактармен </w:t>
      </w:r>
    </w:p>
    <w:p>
      <w:pPr>
        <w:spacing w:after="0"/>
        <w:ind w:left="0"/>
        <w:jc w:val="both"/>
      </w:pPr>
      <w:r>
        <w:rPr>
          <w:rFonts w:ascii="Times New Roman"/>
          <w:b w:val="false"/>
          <w:i w:val="false"/>
          <w:color w:val="000000"/>
          <w:sz w:val="28"/>
        </w:rPr>
        <w:t xml:space="preserve">
              және құрамында 40 және одан да көп </w:t>
      </w:r>
    </w:p>
    <w:p>
      <w:pPr>
        <w:spacing w:after="0"/>
        <w:ind w:left="0"/>
        <w:jc w:val="both"/>
      </w:pPr>
      <w:r>
        <w:rPr>
          <w:rFonts w:ascii="Times New Roman"/>
          <w:b w:val="false"/>
          <w:i w:val="false"/>
          <w:color w:val="000000"/>
          <w:sz w:val="28"/>
        </w:rPr>
        <w:t xml:space="preserve">
              процент бензол, толуол, ксилол бар </w:t>
      </w:r>
    </w:p>
    <w:p>
      <w:pPr>
        <w:spacing w:after="0"/>
        <w:ind w:left="0"/>
        <w:jc w:val="both"/>
      </w:pPr>
      <w:r>
        <w:rPr>
          <w:rFonts w:ascii="Times New Roman"/>
          <w:b w:val="false"/>
          <w:i w:val="false"/>
          <w:color w:val="000000"/>
          <w:sz w:val="28"/>
        </w:rPr>
        <w:t xml:space="preserve">
              лактармен                                       12      36 </w:t>
      </w:r>
    </w:p>
    <w:p>
      <w:pPr>
        <w:spacing w:after="0"/>
        <w:ind w:left="0"/>
        <w:jc w:val="both"/>
      </w:pPr>
      <w:r>
        <w:rPr>
          <w:rFonts w:ascii="Times New Roman"/>
          <w:b w:val="false"/>
          <w:i w:val="false"/>
          <w:color w:val="000000"/>
          <w:sz w:val="28"/>
        </w:rPr>
        <w:t xml:space="preserve">
              2) улы ерiткiштер бар басқа лактармен           12 </w:t>
      </w:r>
    </w:p>
    <w:p>
      <w:pPr>
        <w:spacing w:after="0"/>
        <w:ind w:left="0"/>
        <w:jc w:val="both"/>
      </w:pPr>
      <w:r>
        <w:rPr>
          <w:rFonts w:ascii="Times New Roman"/>
          <w:b w:val="false"/>
          <w:i w:val="false"/>
          <w:color w:val="000000"/>
          <w:sz w:val="28"/>
        </w:rPr>
        <w:t xml:space="preserve">
      89.     Пленкаэлектрокартон желiмдеушi                  12 </w:t>
      </w:r>
    </w:p>
    <w:p>
      <w:pPr>
        <w:spacing w:after="0"/>
        <w:ind w:left="0"/>
        <w:jc w:val="both"/>
      </w:pPr>
      <w:r>
        <w:rPr>
          <w:rFonts w:ascii="Times New Roman"/>
          <w:b w:val="false"/>
          <w:i w:val="false"/>
          <w:color w:val="000000"/>
          <w:sz w:val="28"/>
        </w:rPr>
        <w:t xml:space="preserve">
      90.     Электрооқшаулағыш материалдары өндiрiсiндегi </w:t>
      </w:r>
    </w:p>
    <w:p>
      <w:pPr>
        <w:spacing w:after="0"/>
        <w:ind w:left="0"/>
        <w:jc w:val="both"/>
      </w:pPr>
      <w:r>
        <w:rPr>
          <w:rFonts w:ascii="Times New Roman"/>
          <w:b w:val="false"/>
          <w:i w:val="false"/>
          <w:color w:val="000000"/>
          <w:sz w:val="28"/>
        </w:rPr>
        <w:t xml:space="preserve">
              бақылаушы: </w:t>
      </w:r>
    </w:p>
    <w:p>
      <w:pPr>
        <w:spacing w:after="0"/>
        <w:ind w:left="0"/>
        <w:jc w:val="both"/>
      </w:pPr>
      <w:r>
        <w:rPr>
          <w:rFonts w:ascii="Times New Roman"/>
          <w:b w:val="false"/>
          <w:i w:val="false"/>
          <w:color w:val="000000"/>
          <w:sz w:val="28"/>
        </w:rPr>
        <w:t xml:space="preserve">
              1) қанықтыру, лак пiсiру және орау, смола </w:t>
      </w:r>
    </w:p>
    <w:p>
      <w:pPr>
        <w:spacing w:after="0"/>
        <w:ind w:left="0"/>
        <w:jc w:val="both"/>
      </w:pPr>
      <w:r>
        <w:rPr>
          <w:rFonts w:ascii="Times New Roman"/>
          <w:b w:val="false"/>
          <w:i w:val="false"/>
          <w:color w:val="000000"/>
          <w:sz w:val="28"/>
        </w:rPr>
        <w:t xml:space="preserve">
              пiсiру (жасанды смолалар) цехтары мен </w:t>
      </w:r>
    </w:p>
    <w:p>
      <w:pPr>
        <w:spacing w:after="0"/>
        <w:ind w:left="0"/>
        <w:jc w:val="both"/>
      </w:pPr>
      <w:r>
        <w:rPr>
          <w:rFonts w:ascii="Times New Roman"/>
          <w:b w:val="false"/>
          <w:i w:val="false"/>
          <w:color w:val="000000"/>
          <w:sz w:val="28"/>
        </w:rPr>
        <w:t xml:space="preserve">
              бөлiмдерiнде                                    12 </w:t>
      </w:r>
    </w:p>
    <w:p>
      <w:pPr>
        <w:spacing w:after="0"/>
        <w:ind w:left="0"/>
        <w:jc w:val="both"/>
      </w:pPr>
      <w:r>
        <w:rPr>
          <w:rFonts w:ascii="Times New Roman"/>
          <w:b w:val="false"/>
          <w:i w:val="false"/>
          <w:color w:val="000000"/>
          <w:sz w:val="28"/>
        </w:rPr>
        <w:t xml:space="preserve">
              2) кремний органикалық лактар және құрамында </w:t>
      </w:r>
    </w:p>
    <w:p>
      <w:pPr>
        <w:spacing w:after="0"/>
        <w:ind w:left="0"/>
        <w:jc w:val="both"/>
      </w:pPr>
      <w:r>
        <w:rPr>
          <w:rFonts w:ascii="Times New Roman"/>
          <w:b w:val="false"/>
          <w:i w:val="false"/>
          <w:color w:val="000000"/>
          <w:sz w:val="28"/>
        </w:rPr>
        <w:t xml:space="preserve">
              40 және одан да көп пайыз бензол, толуол, </w:t>
      </w:r>
    </w:p>
    <w:p>
      <w:pPr>
        <w:spacing w:after="0"/>
        <w:ind w:left="0"/>
        <w:jc w:val="both"/>
      </w:pPr>
      <w:r>
        <w:rPr>
          <w:rFonts w:ascii="Times New Roman"/>
          <w:b w:val="false"/>
          <w:i w:val="false"/>
          <w:color w:val="000000"/>
          <w:sz w:val="28"/>
        </w:rPr>
        <w:t xml:space="preserve">
              ксилол бар лактар дайындау цехтары мен </w:t>
      </w:r>
    </w:p>
    <w:p>
      <w:pPr>
        <w:spacing w:after="0"/>
        <w:ind w:left="0"/>
        <w:jc w:val="both"/>
      </w:pPr>
      <w:r>
        <w:rPr>
          <w:rFonts w:ascii="Times New Roman"/>
          <w:b w:val="false"/>
          <w:i w:val="false"/>
          <w:color w:val="000000"/>
          <w:sz w:val="28"/>
        </w:rPr>
        <w:t xml:space="preserve">
              бөлiмдерiнде                                    12      36 </w:t>
      </w:r>
    </w:p>
    <w:p>
      <w:pPr>
        <w:spacing w:after="0"/>
        <w:ind w:left="0"/>
        <w:jc w:val="both"/>
      </w:pPr>
      <w:r>
        <w:rPr>
          <w:rFonts w:ascii="Times New Roman"/>
          <w:b w:val="false"/>
          <w:i w:val="false"/>
          <w:color w:val="000000"/>
          <w:sz w:val="28"/>
        </w:rPr>
        <w:t xml:space="preserve">
              3) фольгаланған материалдарды сынайтын          6 </w:t>
      </w:r>
    </w:p>
    <w:p>
      <w:pPr>
        <w:spacing w:after="0"/>
        <w:ind w:left="0"/>
        <w:jc w:val="both"/>
      </w:pPr>
      <w:r>
        <w:rPr>
          <w:rFonts w:ascii="Times New Roman"/>
          <w:b w:val="false"/>
          <w:i w:val="false"/>
          <w:color w:val="000000"/>
          <w:sz w:val="28"/>
        </w:rPr>
        <w:t xml:space="preserve">
      91.     Пластмасса өндiрiсi және қабатты </w:t>
      </w:r>
    </w:p>
    <w:p>
      <w:pPr>
        <w:spacing w:after="0"/>
        <w:ind w:left="0"/>
        <w:jc w:val="both"/>
      </w:pPr>
      <w:r>
        <w:rPr>
          <w:rFonts w:ascii="Times New Roman"/>
          <w:b w:val="false"/>
          <w:i w:val="false"/>
          <w:color w:val="000000"/>
          <w:sz w:val="28"/>
        </w:rPr>
        <w:t xml:space="preserve">
              пластиктер өндiрiсi цехтары мен </w:t>
      </w:r>
    </w:p>
    <w:p>
      <w:pPr>
        <w:spacing w:after="0"/>
        <w:ind w:left="0"/>
        <w:jc w:val="both"/>
      </w:pPr>
      <w:r>
        <w:rPr>
          <w:rFonts w:ascii="Times New Roman"/>
          <w:b w:val="false"/>
          <w:i w:val="false"/>
          <w:color w:val="000000"/>
          <w:sz w:val="28"/>
        </w:rPr>
        <w:t xml:space="preserve">
              бөлiмдерiнде тiкелей iстейтiн </w:t>
      </w:r>
    </w:p>
    <w:p>
      <w:pPr>
        <w:spacing w:after="0"/>
        <w:ind w:left="0"/>
        <w:jc w:val="both"/>
      </w:pPr>
      <w:r>
        <w:rPr>
          <w:rFonts w:ascii="Times New Roman"/>
          <w:b w:val="false"/>
          <w:i w:val="false"/>
          <w:color w:val="000000"/>
          <w:sz w:val="28"/>
        </w:rPr>
        <w:t xml:space="preserve">
              бақылаушы                                       6 </w:t>
      </w:r>
    </w:p>
    <w:p>
      <w:pPr>
        <w:spacing w:after="0"/>
        <w:ind w:left="0"/>
        <w:jc w:val="both"/>
      </w:pPr>
      <w:r>
        <w:rPr>
          <w:rFonts w:ascii="Times New Roman"/>
          <w:b w:val="false"/>
          <w:i w:val="false"/>
          <w:color w:val="000000"/>
          <w:sz w:val="28"/>
        </w:rPr>
        <w:t xml:space="preserve">
      92.     Лак дайындаумен үнемi </w:t>
      </w:r>
    </w:p>
    <w:p>
      <w:pPr>
        <w:spacing w:after="0"/>
        <w:ind w:left="0"/>
        <w:jc w:val="both"/>
      </w:pPr>
      <w:r>
        <w:rPr>
          <w:rFonts w:ascii="Times New Roman"/>
          <w:b w:val="false"/>
          <w:i w:val="false"/>
          <w:color w:val="000000"/>
          <w:sz w:val="28"/>
        </w:rPr>
        <w:t xml:space="preserve">
              шұғылданатын лак араластырушы: </w:t>
      </w:r>
    </w:p>
    <w:p>
      <w:pPr>
        <w:spacing w:after="0"/>
        <w:ind w:left="0"/>
        <w:jc w:val="both"/>
      </w:pPr>
      <w:r>
        <w:rPr>
          <w:rFonts w:ascii="Times New Roman"/>
          <w:b w:val="false"/>
          <w:i w:val="false"/>
          <w:color w:val="000000"/>
          <w:sz w:val="28"/>
        </w:rPr>
        <w:t xml:space="preserve">
              1) кремний органикалық лактар және </w:t>
      </w:r>
    </w:p>
    <w:p>
      <w:pPr>
        <w:spacing w:after="0"/>
        <w:ind w:left="0"/>
        <w:jc w:val="both"/>
      </w:pPr>
      <w:r>
        <w:rPr>
          <w:rFonts w:ascii="Times New Roman"/>
          <w:b w:val="false"/>
          <w:i w:val="false"/>
          <w:color w:val="000000"/>
          <w:sz w:val="28"/>
        </w:rPr>
        <w:t xml:space="preserve">
              құрамында 40 және одан да көп </w:t>
      </w:r>
    </w:p>
    <w:p>
      <w:pPr>
        <w:spacing w:after="0"/>
        <w:ind w:left="0"/>
        <w:jc w:val="both"/>
      </w:pPr>
      <w:r>
        <w:rPr>
          <w:rFonts w:ascii="Times New Roman"/>
          <w:b w:val="false"/>
          <w:i w:val="false"/>
          <w:color w:val="000000"/>
          <w:sz w:val="28"/>
        </w:rPr>
        <w:t xml:space="preserve">
              процент бензол, толуол, ксилол бар </w:t>
      </w:r>
    </w:p>
    <w:p>
      <w:pPr>
        <w:spacing w:after="0"/>
        <w:ind w:left="0"/>
        <w:jc w:val="both"/>
      </w:pPr>
      <w:r>
        <w:rPr>
          <w:rFonts w:ascii="Times New Roman"/>
          <w:b w:val="false"/>
          <w:i w:val="false"/>
          <w:color w:val="000000"/>
          <w:sz w:val="28"/>
        </w:rPr>
        <w:t xml:space="preserve">
              лактар                                          12      36 </w:t>
      </w:r>
    </w:p>
    <w:p>
      <w:pPr>
        <w:spacing w:after="0"/>
        <w:ind w:left="0"/>
        <w:jc w:val="both"/>
      </w:pPr>
      <w:r>
        <w:rPr>
          <w:rFonts w:ascii="Times New Roman"/>
          <w:b w:val="false"/>
          <w:i w:val="false"/>
          <w:color w:val="000000"/>
          <w:sz w:val="28"/>
        </w:rPr>
        <w:t xml:space="preserve">
              2) электроизоляциялық лактарды және </w:t>
      </w:r>
    </w:p>
    <w:p>
      <w:pPr>
        <w:spacing w:after="0"/>
        <w:ind w:left="0"/>
        <w:jc w:val="both"/>
      </w:pPr>
      <w:r>
        <w:rPr>
          <w:rFonts w:ascii="Times New Roman"/>
          <w:b w:val="false"/>
          <w:i w:val="false"/>
          <w:color w:val="000000"/>
          <w:sz w:val="28"/>
        </w:rPr>
        <w:t xml:space="preserve">
              құрамында улы ерiткiштер және улы </w:t>
      </w:r>
    </w:p>
    <w:p>
      <w:pPr>
        <w:spacing w:after="0"/>
        <w:ind w:left="0"/>
        <w:jc w:val="both"/>
      </w:pPr>
      <w:r>
        <w:rPr>
          <w:rFonts w:ascii="Times New Roman"/>
          <w:b w:val="false"/>
          <w:i w:val="false"/>
          <w:color w:val="000000"/>
          <w:sz w:val="28"/>
        </w:rPr>
        <w:t xml:space="preserve">
              компоненттер бар лактарды                       12 </w:t>
      </w:r>
    </w:p>
    <w:p>
      <w:pPr>
        <w:spacing w:after="0"/>
        <w:ind w:left="0"/>
        <w:jc w:val="both"/>
      </w:pPr>
      <w:r>
        <w:rPr>
          <w:rFonts w:ascii="Times New Roman"/>
          <w:b w:val="false"/>
          <w:i w:val="false"/>
          <w:color w:val="000000"/>
          <w:sz w:val="28"/>
        </w:rPr>
        <w:t xml:space="preserve">
      93.     Электрооқшаулағыш бұйымдар мен </w:t>
      </w:r>
    </w:p>
    <w:p>
      <w:pPr>
        <w:spacing w:after="0"/>
        <w:ind w:left="0"/>
        <w:jc w:val="both"/>
      </w:pPr>
      <w:r>
        <w:rPr>
          <w:rFonts w:ascii="Times New Roman"/>
          <w:b w:val="false"/>
          <w:i w:val="false"/>
          <w:color w:val="000000"/>
          <w:sz w:val="28"/>
        </w:rPr>
        <w:t xml:space="preserve">
              материалдарды лактаушы: </w:t>
      </w:r>
    </w:p>
    <w:p>
      <w:pPr>
        <w:spacing w:after="0"/>
        <w:ind w:left="0"/>
        <w:jc w:val="both"/>
      </w:pPr>
      <w:r>
        <w:rPr>
          <w:rFonts w:ascii="Times New Roman"/>
          <w:b w:val="false"/>
          <w:i w:val="false"/>
          <w:color w:val="000000"/>
          <w:sz w:val="28"/>
        </w:rPr>
        <w:t xml:space="preserve">
              1) кремнийорганикалық лактармен және </w:t>
      </w:r>
    </w:p>
    <w:p>
      <w:pPr>
        <w:spacing w:after="0"/>
        <w:ind w:left="0"/>
        <w:jc w:val="both"/>
      </w:pPr>
      <w:r>
        <w:rPr>
          <w:rFonts w:ascii="Times New Roman"/>
          <w:b w:val="false"/>
          <w:i w:val="false"/>
          <w:color w:val="000000"/>
          <w:sz w:val="28"/>
        </w:rPr>
        <w:t xml:space="preserve">
              құрамында 40 және одан да көп пайыз бензол, </w:t>
      </w:r>
    </w:p>
    <w:p>
      <w:pPr>
        <w:spacing w:after="0"/>
        <w:ind w:left="0"/>
        <w:jc w:val="both"/>
      </w:pPr>
      <w:r>
        <w:rPr>
          <w:rFonts w:ascii="Times New Roman"/>
          <w:b w:val="false"/>
          <w:i w:val="false"/>
          <w:color w:val="000000"/>
          <w:sz w:val="28"/>
        </w:rPr>
        <w:t xml:space="preserve">
              толуол, ксилол бар лактармен                    </w:t>
      </w:r>
    </w:p>
    <w:p>
      <w:pPr>
        <w:spacing w:after="0"/>
        <w:ind w:left="0"/>
        <w:jc w:val="both"/>
      </w:pPr>
      <w:r>
        <w:rPr>
          <w:rFonts w:ascii="Times New Roman"/>
          <w:b w:val="false"/>
          <w:i w:val="false"/>
          <w:color w:val="000000"/>
          <w:sz w:val="28"/>
        </w:rPr>
        <w:t xml:space="preserve">
              2) улы заттар бар басқа лактармен               12 </w:t>
      </w:r>
    </w:p>
    <w:p>
      <w:pPr>
        <w:spacing w:after="0"/>
        <w:ind w:left="0"/>
        <w:jc w:val="both"/>
      </w:pPr>
      <w:r>
        <w:rPr>
          <w:rFonts w:ascii="Times New Roman"/>
          <w:b w:val="false"/>
          <w:i w:val="false"/>
          <w:color w:val="000000"/>
          <w:sz w:val="28"/>
        </w:rPr>
        <w:t xml:space="preserve">
      94.     Бастырушы-жүргiзушi                             12 </w:t>
      </w:r>
    </w:p>
    <w:p>
      <w:pPr>
        <w:spacing w:after="0"/>
        <w:ind w:left="0"/>
        <w:jc w:val="both"/>
      </w:pPr>
      <w:r>
        <w:rPr>
          <w:rFonts w:ascii="Times New Roman"/>
          <w:b w:val="false"/>
          <w:i w:val="false"/>
          <w:color w:val="000000"/>
          <w:sz w:val="28"/>
        </w:rPr>
        <w:t xml:space="preserve">
      95.     Электрооқшаулағыш бұйымдарды ораушы             12 </w:t>
      </w:r>
    </w:p>
    <w:p>
      <w:pPr>
        <w:spacing w:after="0"/>
        <w:ind w:left="0"/>
        <w:jc w:val="both"/>
      </w:pPr>
      <w:r>
        <w:rPr>
          <w:rFonts w:ascii="Times New Roman"/>
          <w:b w:val="false"/>
          <w:i w:val="false"/>
          <w:color w:val="000000"/>
          <w:sz w:val="28"/>
        </w:rPr>
        <w:t xml:space="preserve">
      96.     Слюда күйдiрушi                                 6 </w:t>
      </w:r>
    </w:p>
    <w:p>
      <w:pPr>
        <w:spacing w:after="0"/>
        <w:ind w:left="0"/>
        <w:jc w:val="both"/>
      </w:pPr>
      <w:r>
        <w:rPr>
          <w:rFonts w:ascii="Times New Roman"/>
          <w:b w:val="false"/>
          <w:i w:val="false"/>
          <w:color w:val="000000"/>
          <w:sz w:val="28"/>
        </w:rPr>
        <w:t xml:space="preserve">
      97.     Қосалқы жұмысшы: </w:t>
      </w:r>
    </w:p>
    <w:p>
      <w:pPr>
        <w:spacing w:after="0"/>
        <w:ind w:left="0"/>
        <w:jc w:val="both"/>
      </w:pPr>
      <w:r>
        <w:rPr>
          <w:rFonts w:ascii="Times New Roman"/>
          <w:b w:val="false"/>
          <w:i w:val="false"/>
          <w:color w:val="000000"/>
          <w:sz w:val="28"/>
        </w:rPr>
        <w:t xml:space="preserve">
              1) жасанды шайырлар, лактар, эмальдар </w:t>
      </w:r>
    </w:p>
    <w:p>
      <w:pPr>
        <w:spacing w:after="0"/>
        <w:ind w:left="0"/>
        <w:jc w:val="both"/>
      </w:pPr>
      <w:r>
        <w:rPr>
          <w:rFonts w:ascii="Times New Roman"/>
          <w:b w:val="false"/>
          <w:i w:val="false"/>
          <w:color w:val="000000"/>
          <w:sz w:val="28"/>
        </w:rPr>
        <w:t xml:space="preserve">
              өндiрiсi цехтары мен бөлiмдерiнде </w:t>
      </w:r>
    </w:p>
    <w:p>
      <w:pPr>
        <w:spacing w:after="0"/>
        <w:ind w:left="0"/>
        <w:jc w:val="both"/>
      </w:pPr>
      <w:r>
        <w:rPr>
          <w:rFonts w:ascii="Times New Roman"/>
          <w:b w:val="false"/>
          <w:i w:val="false"/>
          <w:color w:val="000000"/>
          <w:sz w:val="28"/>
        </w:rPr>
        <w:t xml:space="preserve">
              және қанықтыру цехтарында                       12 </w:t>
      </w:r>
    </w:p>
    <w:p>
      <w:pPr>
        <w:spacing w:after="0"/>
        <w:ind w:left="0"/>
        <w:jc w:val="both"/>
      </w:pPr>
      <w:r>
        <w:rPr>
          <w:rFonts w:ascii="Times New Roman"/>
          <w:b w:val="false"/>
          <w:i w:val="false"/>
          <w:color w:val="000000"/>
          <w:sz w:val="28"/>
        </w:rPr>
        <w:t xml:space="preserve">
              2) пластмасса және қабатты пластиктер </w:t>
      </w:r>
    </w:p>
    <w:p>
      <w:pPr>
        <w:spacing w:after="0"/>
        <w:ind w:left="0"/>
        <w:jc w:val="both"/>
      </w:pPr>
      <w:r>
        <w:rPr>
          <w:rFonts w:ascii="Times New Roman"/>
          <w:b w:val="false"/>
          <w:i w:val="false"/>
          <w:color w:val="000000"/>
          <w:sz w:val="28"/>
        </w:rPr>
        <w:t xml:space="preserve">
              өндiрiсiнiң престеушi цехтары мен </w:t>
      </w:r>
    </w:p>
    <w:p>
      <w:pPr>
        <w:spacing w:after="0"/>
        <w:ind w:left="0"/>
        <w:jc w:val="both"/>
      </w:pPr>
      <w:r>
        <w:rPr>
          <w:rFonts w:ascii="Times New Roman"/>
          <w:b w:val="false"/>
          <w:i w:val="false"/>
          <w:color w:val="000000"/>
          <w:sz w:val="28"/>
        </w:rPr>
        <w:t xml:space="preserve">
              бөлiмдерiнде                                    6 </w:t>
      </w:r>
    </w:p>
    <w:p>
      <w:pPr>
        <w:spacing w:after="0"/>
        <w:ind w:left="0"/>
        <w:jc w:val="both"/>
      </w:pPr>
      <w:r>
        <w:rPr>
          <w:rFonts w:ascii="Times New Roman"/>
          <w:b w:val="false"/>
          <w:i w:val="false"/>
          <w:color w:val="000000"/>
          <w:sz w:val="28"/>
        </w:rPr>
        <w:t xml:space="preserve">
      98.     Изоляциялық материалдарды престеушi             12 </w:t>
      </w:r>
    </w:p>
    <w:p>
      <w:pPr>
        <w:spacing w:after="0"/>
        <w:ind w:left="0"/>
        <w:jc w:val="both"/>
      </w:pPr>
      <w:r>
        <w:rPr>
          <w:rFonts w:ascii="Times New Roman"/>
          <w:b w:val="false"/>
          <w:i w:val="false"/>
          <w:color w:val="000000"/>
          <w:sz w:val="28"/>
        </w:rPr>
        <w:t xml:space="preserve">
      99.     Қағаз бен қағаз бұйымдарын қанықтырушы          12 </w:t>
      </w:r>
    </w:p>
    <w:p>
      <w:pPr>
        <w:spacing w:after="0"/>
        <w:ind w:left="0"/>
        <w:jc w:val="both"/>
      </w:pPr>
      <w:r>
        <w:rPr>
          <w:rFonts w:ascii="Times New Roman"/>
          <w:b w:val="false"/>
          <w:i w:val="false"/>
          <w:color w:val="000000"/>
          <w:sz w:val="28"/>
        </w:rPr>
        <w:t xml:space="preserve">
      100.    Қағаз бен маталарды қанықтырушы: </w:t>
      </w:r>
    </w:p>
    <w:p>
      <w:pPr>
        <w:spacing w:after="0"/>
        <w:ind w:left="0"/>
        <w:jc w:val="both"/>
      </w:pPr>
      <w:r>
        <w:rPr>
          <w:rFonts w:ascii="Times New Roman"/>
          <w:b w:val="false"/>
          <w:i w:val="false"/>
          <w:color w:val="000000"/>
          <w:sz w:val="28"/>
        </w:rPr>
        <w:t xml:space="preserve">
              1) тiк (шахта) қанықтыру машиналарының жоғары </w:t>
      </w:r>
    </w:p>
    <w:p>
      <w:pPr>
        <w:spacing w:after="0"/>
        <w:ind w:left="0"/>
        <w:jc w:val="both"/>
      </w:pPr>
      <w:r>
        <w:rPr>
          <w:rFonts w:ascii="Times New Roman"/>
          <w:b w:val="false"/>
          <w:i w:val="false"/>
          <w:color w:val="000000"/>
          <w:sz w:val="28"/>
        </w:rPr>
        <w:t xml:space="preserve">
              алаңқайларындағы                                12      36 </w:t>
      </w:r>
    </w:p>
    <w:p>
      <w:pPr>
        <w:spacing w:after="0"/>
        <w:ind w:left="0"/>
        <w:jc w:val="both"/>
      </w:pPr>
      <w:r>
        <w:rPr>
          <w:rFonts w:ascii="Times New Roman"/>
          <w:b w:val="false"/>
          <w:i w:val="false"/>
          <w:color w:val="000000"/>
          <w:sz w:val="28"/>
        </w:rPr>
        <w:t xml:space="preserve">
              2) басқа жұмыс учаскелерiнде                    12 </w:t>
      </w:r>
    </w:p>
    <w:p>
      <w:pPr>
        <w:spacing w:after="0"/>
        <w:ind w:left="0"/>
        <w:jc w:val="both"/>
      </w:pPr>
      <w:r>
        <w:rPr>
          <w:rFonts w:ascii="Times New Roman"/>
          <w:b w:val="false"/>
          <w:i w:val="false"/>
          <w:color w:val="000000"/>
          <w:sz w:val="28"/>
        </w:rPr>
        <w:t xml:space="preserve">
      101.    Эпоксидтi шайырлар және кремний- </w:t>
      </w:r>
    </w:p>
    <w:p>
      <w:pPr>
        <w:spacing w:after="0"/>
        <w:ind w:left="0"/>
        <w:jc w:val="both"/>
      </w:pPr>
      <w:r>
        <w:rPr>
          <w:rFonts w:ascii="Times New Roman"/>
          <w:b w:val="false"/>
          <w:i w:val="false"/>
          <w:color w:val="000000"/>
          <w:sz w:val="28"/>
        </w:rPr>
        <w:t xml:space="preserve">
              органикалық лактармен қаныққан </w:t>
      </w:r>
    </w:p>
    <w:p>
      <w:pPr>
        <w:spacing w:after="0"/>
        <w:ind w:left="0"/>
        <w:jc w:val="both"/>
      </w:pPr>
      <w:r>
        <w:rPr>
          <w:rFonts w:ascii="Times New Roman"/>
          <w:b w:val="false"/>
          <w:i w:val="false"/>
          <w:color w:val="000000"/>
          <w:sz w:val="28"/>
        </w:rPr>
        <w:t xml:space="preserve">
              бұйымдар мен шыныматаларды </w:t>
      </w:r>
    </w:p>
    <w:p>
      <w:pPr>
        <w:spacing w:after="0"/>
        <w:ind w:left="0"/>
        <w:jc w:val="both"/>
      </w:pPr>
      <w:r>
        <w:rPr>
          <w:rFonts w:ascii="Times New Roman"/>
          <w:b w:val="false"/>
          <w:i w:val="false"/>
          <w:color w:val="000000"/>
          <w:sz w:val="28"/>
        </w:rPr>
        <w:t xml:space="preserve">
              тазалаушы жұмысшылар                            12 </w:t>
      </w:r>
    </w:p>
    <w:p>
      <w:pPr>
        <w:spacing w:after="0"/>
        <w:ind w:left="0"/>
        <w:jc w:val="both"/>
      </w:pPr>
      <w:r>
        <w:rPr>
          <w:rFonts w:ascii="Times New Roman"/>
          <w:b w:val="false"/>
          <w:i w:val="false"/>
          <w:color w:val="000000"/>
          <w:sz w:val="28"/>
        </w:rPr>
        <w:t xml:space="preserve">
      102.    Шынытекстолиттен жасалған бұйымдарды </w:t>
      </w:r>
    </w:p>
    <w:p>
      <w:pPr>
        <w:spacing w:after="0"/>
        <w:ind w:left="0"/>
        <w:jc w:val="both"/>
      </w:pPr>
      <w:r>
        <w:rPr>
          <w:rFonts w:ascii="Times New Roman"/>
          <w:b w:val="false"/>
          <w:i w:val="false"/>
          <w:color w:val="000000"/>
          <w:sz w:val="28"/>
        </w:rPr>
        <w:t xml:space="preserve">
              (детальдарды) механикалық және қолдан </w:t>
      </w:r>
    </w:p>
    <w:p>
      <w:pPr>
        <w:spacing w:after="0"/>
        <w:ind w:left="0"/>
        <w:jc w:val="both"/>
      </w:pPr>
      <w:r>
        <w:rPr>
          <w:rFonts w:ascii="Times New Roman"/>
          <w:b w:val="false"/>
          <w:i w:val="false"/>
          <w:color w:val="000000"/>
          <w:sz w:val="28"/>
        </w:rPr>
        <w:t xml:space="preserve">
              өңдеумен айналысатын жұмысшылар                 12 </w:t>
      </w:r>
    </w:p>
    <w:p>
      <w:pPr>
        <w:spacing w:after="0"/>
        <w:ind w:left="0"/>
        <w:jc w:val="both"/>
      </w:pPr>
      <w:r>
        <w:rPr>
          <w:rFonts w:ascii="Times New Roman"/>
          <w:b w:val="false"/>
          <w:i w:val="false"/>
          <w:color w:val="000000"/>
          <w:sz w:val="28"/>
        </w:rPr>
        <w:t xml:space="preserve">
      103.    Қанықтыру және престеу цехтары мен </w:t>
      </w:r>
    </w:p>
    <w:p>
      <w:pPr>
        <w:spacing w:after="0"/>
        <w:ind w:left="0"/>
        <w:jc w:val="both"/>
      </w:pPr>
      <w:r>
        <w:rPr>
          <w:rFonts w:ascii="Times New Roman"/>
          <w:b w:val="false"/>
          <w:i w:val="false"/>
          <w:color w:val="000000"/>
          <w:sz w:val="28"/>
        </w:rPr>
        <w:t xml:space="preserve">
              бөлiмдерiнде тiкелей iстейтiн </w:t>
      </w:r>
    </w:p>
    <w:p>
      <w:pPr>
        <w:spacing w:after="0"/>
        <w:ind w:left="0"/>
        <w:jc w:val="both"/>
      </w:pPr>
      <w:r>
        <w:rPr>
          <w:rFonts w:ascii="Times New Roman"/>
          <w:b w:val="false"/>
          <w:i w:val="false"/>
          <w:color w:val="000000"/>
          <w:sz w:val="28"/>
        </w:rPr>
        <w:t xml:space="preserve">
              жұмыстарды бөлушi                               6 </w:t>
      </w:r>
    </w:p>
    <w:p>
      <w:pPr>
        <w:spacing w:after="0"/>
        <w:ind w:left="0"/>
        <w:jc w:val="both"/>
      </w:pPr>
      <w:r>
        <w:rPr>
          <w:rFonts w:ascii="Times New Roman"/>
          <w:b w:val="false"/>
          <w:i w:val="false"/>
          <w:color w:val="000000"/>
          <w:sz w:val="28"/>
        </w:rPr>
        <w:t xml:space="preserve">
      104.    Слюданы регенерациялаушы                        12 </w:t>
      </w:r>
    </w:p>
    <w:p>
      <w:pPr>
        <w:spacing w:after="0"/>
        <w:ind w:left="0"/>
        <w:jc w:val="both"/>
      </w:pPr>
      <w:r>
        <w:rPr>
          <w:rFonts w:ascii="Times New Roman"/>
          <w:b w:val="false"/>
          <w:i w:val="false"/>
          <w:color w:val="000000"/>
          <w:sz w:val="28"/>
        </w:rPr>
        <w:t xml:space="preserve">
      105.    Жабдықты түзететiн слесарь-жөндеушi: </w:t>
      </w:r>
    </w:p>
    <w:p>
      <w:pPr>
        <w:spacing w:after="0"/>
        <w:ind w:left="0"/>
        <w:jc w:val="both"/>
      </w:pPr>
      <w:r>
        <w:rPr>
          <w:rFonts w:ascii="Times New Roman"/>
          <w:b w:val="false"/>
          <w:i w:val="false"/>
          <w:color w:val="000000"/>
          <w:sz w:val="28"/>
        </w:rPr>
        <w:t xml:space="preserve">
              1) кремнийорганикалық лактар және </w:t>
      </w:r>
    </w:p>
    <w:p>
      <w:pPr>
        <w:spacing w:after="0"/>
        <w:ind w:left="0"/>
        <w:jc w:val="both"/>
      </w:pPr>
      <w:r>
        <w:rPr>
          <w:rFonts w:ascii="Times New Roman"/>
          <w:b w:val="false"/>
          <w:i w:val="false"/>
          <w:color w:val="000000"/>
          <w:sz w:val="28"/>
        </w:rPr>
        <w:t xml:space="preserve">
              құрамында 40 және одан да көп </w:t>
      </w:r>
    </w:p>
    <w:p>
      <w:pPr>
        <w:spacing w:after="0"/>
        <w:ind w:left="0"/>
        <w:jc w:val="both"/>
      </w:pPr>
      <w:r>
        <w:rPr>
          <w:rFonts w:ascii="Times New Roman"/>
          <w:b w:val="false"/>
          <w:i w:val="false"/>
          <w:color w:val="000000"/>
          <w:sz w:val="28"/>
        </w:rPr>
        <w:t xml:space="preserve">
              процент бензол, толуол, ксилол бар </w:t>
      </w:r>
    </w:p>
    <w:p>
      <w:pPr>
        <w:spacing w:after="0"/>
        <w:ind w:left="0"/>
        <w:jc w:val="both"/>
      </w:pPr>
      <w:r>
        <w:rPr>
          <w:rFonts w:ascii="Times New Roman"/>
          <w:b w:val="false"/>
          <w:i w:val="false"/>
          <w:color w:val="000000"/>
          <w:sz w:val="28"/>
        </w:rPr>
        <w:t xml:space="preserve">
              лактар дайындайтын және </w:t>
      </w:r>
    </w:p>
    <w:p>
      <w:pPr>
        <w:spacing w:after="0"/>
        <w:ind w:left="0"/>
        <w:jc w:val="both"/>
      </w:pPr>
      <w:r>
        <w:rPr>
          <w:rFonts w:ascii="Times New Roman"/>
          <w:b w:val="false"/>
          <w:i w:val="false"/>
          <w:color w:val="000000"/>
          <w:sz w:val="28"/>
        </w:rPr>
        <w:t xml:space="preserve">
              қолданатын цехтар мен бөлiмдерде                12      36 </w:t>
      </w:r>
    </w:p>
    <w:p>
      <w:pPr>
        <w:spacing w:after="0"/>
        <w:ind w:left="0"/>
        <w:jc w:val="both"/>
      </w:pPr>
      <w:r>
        <w:rPr>
          <w:rFonts w:ascii="Times New Roman"/>
          <w:b w:val="false"/>
          <w:i w:val="false"/>
          <w:color w:val="000000"/>
          <w:sz w:val="28"/>
        </w:rPr>
        <w:t xml:space="preserve">
              2) құрамында улы ерiткiштер және улы </w:t>
      </w:r>
    </w:p>
    <w:p>
      <w:pPr>
        <w:spacing w:after="0"/>
        <w:ind w:left="0"/>
        <w:jc w:val="both"/>
      </w:pPr>
      <w:r>
        <w:rPr>
          <w:rFonts w:ascii="Times New Roman"/>
          <w:b w:val="false"/>
          <w:i w:val="false"/>
          <w:color w:val="000000"/>
          <w:sz w:val="28"/>
        </w:rPr>
        <w:t xml:space="preserve">
              компоненттер бар лактар дайындайтын және </w:t>
      </w:r>
    </w:p>
    <w:p>
      <w:pPr>
        <w:spacing w:after="0"/>
        <w:ind w:left="0"/>
        <w:jc w:val="both"/>
      </w:pPr>
      <w:r>
        <w:rPr>
          <w:rFonts w:ascii="Times New Roman"/>
          <w:b w:val="false"/>
          <w:i w:val="false"/>
          <w:color w:val="000000"/>
          <w:sz w:val="28"/>
        </w:rPr>
        <w:t xml:space="preserve">
              қолданатын цехтар мен бөлiмдерде                12 </w:t>
      </w:r>
    </w:p>
    <w:p>
      <w:pPr>
        <w:spacing w:after="0"/>
        <w:ind w:left="0"/>
        <w:jc w:val="both"/>
      </w:pPr>
      <w:r>
        <w:rPr>
          <w:rFonts w:ascii="Times New Roman"/>
          <w:b w:val="false"/>
          <w:i w:val="false"/>
          <w:color w:val="000000"/>
          <w:sz w:val="28"/>
        </w:rPr>
        <w:t xml:space="preserve">
      106.    Жасанды шайырлар, лактар, эмальдар, </w:t>
      </w:r>
    </w:p>
    <w:p>
      <w:pPr>
        <w:spacing w:after="0"/>
        <w:ind w:left="0"/>
        <w:jc w:val="both"/>
      </w:pPr>
      <w:r>
        <w:rPr>
          <w:rFonts w:ascii="Times New Roman"/>
          <w:b w:val="false"/>
          <w:i w:val="false"/>
          <w:color w:val="000000"/>
          <w:sz w:val="28"/>
        </w:rPr>
        <w:t xml:space="preserve">
              қабатты пластиктер өндiрiсi цехтары </w:t>
      </w:r>
    </w:p>
    <w:p>
      <w:pPr>
        <w:spacing w:after="0"/>
        <w:ind w:left="0"/>
        <w:jc w:val="both"/>
      </w:pPr>
      <w:r>
        <w:rPr>
          <w:rFonts w:ascii="Times New Roman"/>
          <w:b w:val="false"/>
          <w:i w:val="false"/>
          <w:color w:val="000000"/>
          <w:sz w:val="28"/>
        </w:rPr>
        <w:t xml:space="preserve">
              мен бөлiмдерiнде, қанықтыру және </w:t>
      </w:r>
    </w:p>
    <w:p>
      <w:pPr>
        <w:spacing w:after="0"/>
        <w:ind w:left="0"/>
        <w:jc w:val="both"/>
      </w:pPr>
      <w:r>
        <w:rPr>
          <w:rFonts w:ascii="Times New Roman"/>
          <w:b w:val="false"/>
          <w:i w:val="false"/>
          <w:color w:val="000000"/>
          <w:sz w:val="28"/>
        </w:rPr>
        <w:t xml:space="preserve">
              престеу цехтарында тiкелей iстейтiн </w:t>
      </w:r>
    </w:p>
    <w:p>
      <w:pPr>
        <w:spacing w:after="0"/>
        <w:ind w:left="0"/>
        <w:jc w:val="both"/>
      </w:pPr>
      <w:r>
        <w:rPr>
          <w:rFonts w:ascii="Times New Roman"/>
          <w:b w:val="false"/>
          <w:i w:val="false"/>
          <w:color w:val="000000"/>
          <w:sz w:val="28"/>
        </w:rPr>
        <w:t xml:space="preserve">
              слесарь-жөндеушi және технология- </w:t>
      </w:r>
    </w:p>
    <w:p>
      <w:pPr>
        <w:spacing w:after="0"/>
        <w:ind w:left="0"/>
        <w:jc w:val="both"/>
      </w:pPr>
      <w:r>
        <w:rPr>
          <w:rFonts w:ascii="Times New Roman"/>
          <w:b w:val="false"/>
          <w:i w:val="false"/>
          <w:color w:val="000000"/>
          <w:sz w:val="28"/>
        </w:rPr>
        <w:t xml:space="preserve">
              лық құбырлар монтаждаушысы                      12 </w:t>
      </w:r>
    </w:p>
    <w:p>
      <w:pPr>
        <w:spacing w:after="0"/>
        <w:ind w:left="0"/>
        <w:jc w:val="both"/>
      </w:pPr>
      <w:r>
        <w:rPr>
          <w:rFonts w:ascii="Times New Roman"/>
          <w:b w:val="false"/>
          <w:i w:val="false"/>
          <w:color w:val="000000"/>
          <w:sz w:val="28"/>
        </w:rPr>
        <w:t xml:space="preserve">
      107.    Электрооқшаулағыш материалдарды сұрыптаушы      6 </w:t>
      </w:r>
    </w:p>
    <w:p>
      <w:pPr>
        <w:spacing w:after="0"/>
        <w:ind w:left="0"/>
        <w:jc w:val="both"/>
      </w:pPr>
      <w:r>
        <w:rPr>
          <w:rFonts w:ascii="Times New Roman"/>
          <w:b w:val="false"/>
          <w:i w:val="false"/>
          <w:color w:val="000000"/>
          <w:sz w:val="28"/>
        </w:rPr>
        <w:t xml:space="preserve">
      108.    Өндiрiстiк үйлердi жинаушы: </w:t>
      </w:r>
    </w:p>
    <w:p>
      <w:pPr>
        <w:spacing w:after="0"/>
        <w:ind w:left="0"/>
        <w:jc w:val="both"/>
      </w:pPr>
      <w:r>
        <w:rPr>
          <w:rFonts w:ascii="Times New Roman"/>
          <w:b w:val="false"/>
          <w:i w:val="false"/>
          <w:color w:val="000000"/>
          <w:sz w:val="28"/>
        </w:rPr>
        <w:t xml:space="preserve">
              1) жасанды шайырлар, лактар, эмальдар </w:t>
      </w:r>
    </w:p>
    <w:p>
      <w:pPr>
        <w:spacing w:after="0"/>
        <w:ind w:left="0"/>
        <w:jc w:val="both"/>
      </w:pPr>
      <w:r>
        <w:rPr>
          <w:rFonts w:ascii="Times New Roman"/>
          <w:b w:val="false"/>
          <w:i w:val="false"/>
          <w:color w:val="000000"/>
          <w:sz w:val="28"/>
        </w:rPr>
        <w:t xml:space="preserve">
              цехтары мен бөлiмдерiнде және </w:t>
      </w:r>
    </w:p>
    <w:p>
      <w:pPr>
        <w:spacing w:after="0"/>
        <w:ind w:left="0"/>
        <w:jc w:val="both"/>
      </w:pPr>
      <w:r>
        <w:rPr>
          <w:rFonts w:ascii="Times New Roman"/>
          <w:b w:val="false"/>
          <w:i w:val="false"/>
          <w:color w:val="000000"/>
          <w:sz w:val="28"/>
        </w:rPr>
        <w:t xml:space="preserve">
              қанықтыру цехында өндiрiстiк үйлердi </w:t>
      </w:r>
    </w:p>
    <w:p>
      <w:pPr>
        <w:spacing w:after="0"/>
        <w:ind w:left="0"/>
        <w:jc w:val="both"/>
      </w:pPr>
      <w:r>
        <w:rPr>
          <w:rFonts w:ascii="Times New Roman"/>
          <w:b w:val="false"/>
          <w:i w:val="false"/>
          <w:color w:val="000000"/>
          <w:sz w:val="28"/>
        </w:rPr>
        <w:t xml:space="preserve">
              жинаушы                                         12 </w:t>
      </w:r>
    </w:p>
    <w:p>
      <w:pPr>
        <w:spacing w:after="0"/>
        <w:ind w:left="0"/>
        <w:jc w:val="both"/>
      </w:pPr>
      <w:r>
        <w:rPr>
          <w:rFonts w:ascii="Times New Roman"/>
          <w:b w:val="false"/>
          <w:i w:val="false"/>
          <w:color w:val="000000"/>
          <w:sz w:val="28"/>
        </w:rPr>
        <w:t xml:space="preserve">
              2) пластмасса және қабатты пластиктер </w:t>
      </w:r>
    </w:p>
    <w:p>
      <w:pPr>
        <w:spacing w:after="0"/>
        <w:ind w:left="0"/>
        <w:jc w:val="both"/>
      </w:pPr>
      <w:r>
        <w:rPr>
          <w:rFonts w:ascii="Times New Roman"/>
          <w:b w:val="false"/>
          <w:i w:val="false"/>
          <w:color w:val="000000"/>
          <w:sz w:val="28"/>
        </w:rPr>
        <w:t xml:space="preserve">
              өндiрiсiнiң престеу цехтары мен </w:t>
      </w:r>
    </w:p>
    <w:p>
      <w:pPr>
        <w:spacing w:after="0"/>
        <w:ind w:left="0"/>
        <w:jc w:val="both"/>
      </w:pPr>
      <w:r>
        <w:rPr>
          <w:rFonts w:ascii="Times New Roman"/>
          <w:b w:val="false"/>
          <w:i w:val="false"/>
          <w:color w:val="000000"/>
          <w:sz w:val="28"/>
        </w:rPr>
        <w:t xml:space="preserve">
              бөлiмдерiнде                                    6 </w:t>
      </w:r>
    </w:p>
    <w:p>
      <w:pPr>
        <w:spacing w:after="0"/>
        <w:ind w:left="0"/>
        <w:jc w:val="both"/>
      </w:pPr>
      <w:r>
        <w:rPr>
          <w:rFonts w:ascii="Times New Roman"/>
          <w:b w:val="false"/>
          <w:i w:val="false"/>
          <w:color w:val="000000"/>
          <w:sz w:val="28"/>
        </w:rPr>
        <w:t xml:space="preserve">
      109.    Қанықтыру және престеу цехтары мен </w:t>
      </w:r>
    </w:p>
    <w:p>
      <w:pPr>
        <w:spacing w:after="0"/>
        <w:ind w:left="0"/>
        <w:jc w:val="both"/>
      </w:pPr>
      <w:r>
        <w:rPr>
          <w:rFonts w:ascii="Times New Roman"/>
          <w:b w:val="false"/>
          <w:i w:val="false"/>
          <w:color w:val="000000"/>
          <w:sz w:val="28"/>
        </w:rPr>
        <w:t xml:space="preserve">
              бөлiмдерiнде тiкелей iстейтiн ораушы </w:t>
      </w:r>
    </w:p>
    <w:p>
      <w:pPr>
        <w:spacing w:after="0"/>
        <w:ind w:left="0"/>
        <w:jc w:val="both"/>
      </w:pPr>
      <w:r>
        <w:rPr>
          <w:rFonts w:ascii="Times New Roman"/>
          <w:b w:val="false"/>
          <w:i w:val="false"/>
          <w:color w:val="000000"/>
          <w:sz w:val="28"/>
        </w:rPr>
        <w:t xml:space="preserve">
              орналастырушы                                   6 </w:t>
      </w:r>
    </w:p>
    <w:p>
      <w:pPr>
        <w:spacing w:after="0"/>
        <w:ind w:left="0"/>
        <w:jc w:val="both"/>
      </w:pPr>
      <w:r>
        <w:rPr>
          <w:rFonts w:ascii="Times New Roman"/>
          <w:b w:val="false"/>
          <w:i w:val="false"/>
          <w:color w:val="000000"/>
          <w:sz w:val="28"/>
        </w:rPr>
        <w:t xml:space="preserve">
      110.    Гекстолит, меканит, гетинакс және басқа </w:t>
      </w:r>
    </w:p>
    <w:p>
      <w:pPr>
        <w:spacing w:after="0"/>
        <w:ind w:left="0"/>
        <w:jc w:val="both"/>
      </w:pPr>
      <w:r>
        <w:rPr>
          <w:rFonts w:ascii="Times New Roman"/>
          <w:b w:val="false"/>
          <w:i w:val="false"/>
          <w:color w:val="000000"/>
          <w:sz w:val="28"/>
        </w:rPr>
        <w:t xml:space="preserve">
              қабатты пластиктердi механикалық </w:t>
      </w:r>
    </w:p>
    <w:p>
      <w:pPr>
        <w:spacing w:after="0"/>
        <w:ind w:left="0"/>
        <w:jc w:val="both"/>
      </w:pPr>
      <w:r>
        <w:rPr>
          <w:rFonts w:ascii="Times New Roman"/>
          <w:b w:val="false"/>
          <w:i w:val="false"/>
          <w:color w:val="000000"/>
          <w:sz w:val="28"/>
        </w:rPr>
        <w:t xml:space="preserve">
              өңдеумен айналысатын фрезершi, </w:t>
      </w:r>
    </w:p>
    <w:p>
      <w:pPr>
        <w:spacing w:after="0"/>
        <w:ind w:left="0"/>
        <w:jc w:val="both"/>
      </w:pPr>
      <w:r>
        <w:rPr>
          <w:rFonts w:ascii="Times New Roman"/>
          <w:b w:val="false"/>
          <w:i w:val="false"/>
          <w:color w:val="000000"/>
          <w:sz w:val="28"/>
        </w:rPr>
        <w:t xml:space="preserve">
              токарь, ысқылаушы, бұрғылаушы                   6 </w:t>
      </w:r>
    </w:p>
    <w:p>
      <w:pPr>
        <w:spacing w:after="0"/>
        <w:ind w:left="0"/>
        <w:jc w:val="both"/>
      </w:pPr>
      <w:r>
        <w:rPr>
          <w:rFonts w:ascii="Times New Roman"/>
          <w:b w:val="false"/>
          <w:i w:val="false"/>
          <w:color w:val="000000"/>
          <w:sz w:val="28"/>
        </w:rPr>
        <w:t xml:space="preserve">
      111.    Жасанды шайырлар, лактар, эмальдар, </w:t>
      </w:r>
    </w:p>
    <w:p>
      <w:pPr>
        <w:spacing w:after="0"/>
        <w:ind w:left="0"/>
        <w:jc w:val="both"/>
      </w:pPr>
      <w:r>
        <w:rPr>
          <w:rFonts w:ascii="Times New Roman"/>
          <w:b w:val="false"/>
          <w:i w:val="false"/>
          <w:color w:val="000000"/>
          <w:sz w:val="28"/>
        </w:rPr>
        <w:t xml:space="preserve">
              қабатты пластиктер өндiрiсi цехтары </w:t>
      </w:r>
    </w:p>
    <w:p>
      <w:pPr>
        <w:spacing w:after="0"/>
        <w:ind w:left="0"/>
        <w:jc w:val="both"/>
      </w:pPr>
      <w:r>
        <w:rPr>
          <w:rFonts w:ascii="Times New Roman"/>
          <w:b w:val="false"/>
          <w:i w:val="false"/>
          <w:color w:val="000000"/>
          <w:sz w:val="28"/>
        </w:rPr>
        <w:t xml:space="preserve">
              мен бөлiмдерiнде, қанықтыру және </w:t>
      </w:r>
    </w:p>
    <w:p>
      <w:pPr>
        <w:spacing w:after="0"/>
        <w:ind w:left="0"/>
        <w:jc w:val="both"/>
      </w:pPr>
      <w:r>
        <w:rPr>
          <w:rFonts w:ascii="Times New Roman"/>
          <w:b w:val="false"/>
          <w:i w:val="false"/>
          <w:color w:val="000000"/>
          <w:sz w:val="28"/>
        </w:rPr>
        <w:t xml:space="preserve">
              престеу цехтарында тiкелей iстейтiн </w:t>
      </w:r>
    </w:p>
    <w:p>
      <w:pPr>
        <w:spacing w:after="0"/>
        <w:ind w:left="0"/>
        <w:jc w:val="both"/>
      </w:pPr>
      <w:r>
        <w:rPr>
          <w:rFonts w:ascii="Times New Roman"/>
          <w:b w:val="false"/>
          <w:i w:val="false"/>
          <w:color w:val="000000"/>
          <w:sz w:val="28"/>
        </w:rPr>
        <w:t xml:space="preserve">
              электр жабдығына қызмет көрсететiн </w:t>
      </w:r>
    </w:p>
    <w:p>
      <w:pPr>
        <w:spacing w:after="0"/>
        <w:ind w:left="0"/>
        <w:jc w:val="both"/>
      </w:pPr>
      <w:r>
        <w:rPr>
          <w:rFonts w:ascii="Times New Roman"/>
          <w:b w:val="false"/>
          <w:i w:val="false"/>
          <w:color w:val="000000"/>
          <w:sz w:val="28"/>
        </w:rPr>
        <w:t xml:space="preserve">
              электромонтер және электр жабдығын </w:t>
      </w:r>
    </w:p>
    <w:p>
      <w:pPr>
        <w:spacing w:after="0"/>
        <w:ind w:left="0"/>
        <w:jc w:val="both"/>
      </w:pPr>
      <w:r>
        <w:rPr>
          <w:rFonts w:ascii="Times New Roman"/>
          <w:b w:val="false"/>
          <w:i w:val="false"/>
          <w:color w:val="000000"/>
          <w:sz w:val="28"/>
        </w:rPr>
        <w:t xml:space="preserve">
              жөндейтiн электромонтер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112.    Жасанды шайырлар, лактар, эмальдар, </w:t>
      </w:r>
    </w:p>
    <w:p>
      <w:pPr>
        <w:spacing w:after="0"/>
        <w:ind w:left="0"/>
        <w:jc w:val="both"/>
      </w:pPr>
      <w:r>
        <w:rPr>
          <w:rFonts w:ascii="Times New Roman"/>
          <w:b w:val="false"/>
          <w:i w:val="false"/>
          <w:color w:val="000000"/>
          <w:sz w:val="28"/>
        </w:rPr>
        <w:t xml:space="preserve">
              қабатты пластиктер өндiрiсi цехтары </w:t>
      </w:r>
    </w:p>
    <w:p>
      <w:pPr>
        <w:spacing w:after="0"/>
        <w:ind w:left="0"/>
        <w:jc w:val="both"/>
      </w:pPr>
      <w:r>
        <w:rPr>
          <w:rFonts w:ascii="Times New Roman"/>
          <w:b w:val="false"/>
          <w:i w:val="false"/>
          <w:color w:val="000000"/>
          <w:sz w:val="28"/>
        </w:rPr>
        <w:t xml:space="preserve">
              мен бөлiмдерiнде, қанықтыру және </w:t>
      </w:r>
    </w:p>
    <w:p>
      <w:pPr>
        <w:spacing w:after="0"/>
        <w:ind w:left="0"/>
        <w:jc w:val="both"/>
      </w:pPr>
      <w:r>
        <w:rPr>
          <w:rFonts w:ascii="Times New Roman"/>
          <w:b w:val="false"/>
          <w:i w:val="false"/>
          <w:color w:val="000000"/>
          <w:sz w:val="28"/>
        </w:rPr>
        <w:t xml:space="preserve">
              престеу цехтарында тiкелей iстейтiн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ДАЙЫНДАУ-ОҚШАУЛАУ ӨНДIРIСI ЖӘНЕ ОРАУ-БYРКЕУ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113.    Бандаждарды қорғасын-қалайы припоймен үнемi </w:t>
      </w:r>
    </w:p>
    <w:p>
      <w:pPr>
        <w:spacing w:after="0"/>
        <w:ind w:left="0"/>
        <w:jc w:val="both"/>
      </w:pPr>
      <w:r>
        <w:rPr>
          <w:rFonts w:ascii="Times New Roman"/>
          <w:b w:val="false"/>
          <w:i w:val="false"/>
          <w:color w:val="000000"/>
          <w:sz w:val="28"/>
        </w:rPr>
        <w:t xml:space="preserve">
              дәнекерлейтiн бандаждаушы                       6 </w:t>
      </w:r>
    </w:p>
    <w:p>
      <w:pPr>
        <w:spacing w:after="0"/>
        <w:ind w:left="0"/>
        <w:jc w:val="both"/>
      </w:pPr>
      <w:r>
        <w:rPr>
          <w:rFonts w:ascii="Times New Roman"/>
          <w:b w:val="false"/>
          <w:i w:val="false"/>
          <w:color w:val="000000"/>
          <w:sz w:val="28"/>
        </w:rPr>
        <w:t xml:space="preserve">
      114.    Оқшаулағыш материалдарды дайындау бойынша </w:t>
      </w:r>
    </w:p>
    <w:p>
      <w:pPr>
        <w:spacing w:after="0"/>
        <w:ind w:left="0"/>
        <w:jc w:val="both"/>
      </w:pPr>
      <w:r>
        <w:rPr>
          <w:rFonts w:ascii="Times New Roman"/>
          <w:b w:val="false"/>
          <w:i w:val="false"/>
          <w:color w:val="000000"/>
          <w:sz w:val="28"/>
        </w:rPr>
        <w:t xml:space="preserve">
              үнемi жұмыс істейтiн изоляциялық детальдарды </w:t>
      </w:r>
    </w:p>
    <w:p>
      <w:pPr>
        <w:spacing w:after="0"/>
        <w:ind w:left="0"/>
        <w:jc w:val="both"/>
      </w:pPr>
      <w:r>
        <w:rPr>
          <w:rFonts w:ascii="Times New Roman"/>
          <w:b w:val="false"/>
          <w:i w:val="false"/>
          <w:color w:val="000000"/>
          <w:sz w:val="28"/>
        </w:rPr>
        <w:t xml:space="preserve">
              дайындаушы: </w:t>
      </w:r>
    </w:p>
    <w:p>
      <w:pPr>
        <w:spacing w:after="0"/>
        <w:ind w:left="0"/>
        <w:jc w:val="both"/>
      </w:pPr>
      <w:r>
        <w:rPr>
          <w:rFonts w:ascii="Times New Roman"/>
          <w:b w:val="false"/>
          <w:i w:val="false"/>
          <w:color w:val="000000"/>
          <w:sz w:val="28"/>
        </w:rPr>
        <w:t xml:space="preserve">
              1) кремний органикалық лактармен </w:t>
      </w:r>
    </w:p>
    <w:p>
      <w:pPr>
        <w:spacing w:after="0"/>
        <w:ind w:left="0"/>
        <w:jc w:val="both"/>
      </w:pPr>
      <w:r>
        <w:rPr>
          <w:rFonts w:ascii="Times New Roman"/>
          <w:b w:val="false"/>
          <w:i w:val="false"/>
          <w:color w:val="000000"/>
          <w:sz w:val="28"/>
        </w:rPr>
        <w:t xml:space="preserve">
              және құрамында 40 және одан да көп </w:t>
      </w:r>
    </w:p>
    <w:p>
      <w:pPr>
        <w:spacing w:after="0"/>
        <w:ind w:left="0"/>
        <w:jc w:val="both"/>
      </w:pPr>
      <w:r>
        <w:rPr>
          <w:rFonts w:ascii="Times New Roman"/>
          <w:b w:val="false"/>
          <w:i w:val="false"/>
          <w:color w:val="000000"/>
          <w:sz w:val="28"/>
        </w:rPr>
        <w:t xml:space="preserve">
              процент бензол, толуол, ксилол бар </w:t>
      </w:r>
    </w:p>
    <w:p>
      <w:pPr>
        <w:spacing w:after="0"/>
        <w:ind w:left="0"/>
        <w:jc w:val="both"/>
      </w:pPr>
      <w:r>
        <w:rPr>
          <w:rFonts w:ascii="Times New Roman"/>
          <w:b w:val="false"/>
          <w:i w:val="false"/>
          <w:color w:val="000000"/>
          <w:sz w:val="28"/>
        </w:rPr>
        <w:t xml:space="preserve">
              лактармен қанықтырылған                         12      36 </w:t>
      </w:r>
    </w:p>
    <w:p>
      <w:pPr>
        <w:spacing w:after="0"/>
        <w:ind w:left="0"/>
        <w:jc w:val="both"/>
      </w:pPr>
      <w:r>
        <w:rPr>
          <w:rFonts w:ascii="Times New Roman"/>
          <w:b w:val="false"/>
          <w:i w:val="false"/>
          <w:color w:val="000000"/>
          <w:sz w:val="28"/>
        </w:rPr>
        <w:t xml:space="preserve">
              2) құрамында 20-дан 40-қа дейiн және </w:t>
      </w:r>
    </w:p>
    <w:p>
      <w:pPr>
        <w:spacing w:after="0"/>
        <w:ind w:left="0"/>
        <w:jc w:val="both"/>
      </w:pPr>
      <w:r>
        <w:rPr>
          <w:rFonts w:ascii="Times New Roman"/>
          <w:b w:val="false"/>
          <w:i w:val="false"/>
          <w:color w:val="000000"/>
          <w:sz w:val="28"/>
        </w:rPr>
        <w:t xml:space="preserve">
              одан да көп процент бензол, толуол, </w:t>
      </w:r>
    </w:p>
    <w:p>
      <w:pPr>
        <w:spacing w:after="0"/>
        <w:ind w:left="0"/>
        <w:jc w:val="both"/>
      </w:pPr>
      <w:r>
        <w:rPr>
          <w:rFonts w:ascii="Times New Roman"/>
          <w:b w:val="false"/>
          <w:i w:val="false"/>
          <w:color w:val="000000"/>
          <w:sz w:val="28"/>
        </w:rPr>
        <w:t xml:space="preserve">
              ксилол бар лактармен қанықтырылған              12 </w:t>
      </w:r>
    </w:p>
    <w:p>
      <w:pPr>
        <w:spacing w:after="0"/>
        <w:ind w:left="0"/>
        <w:jc w:val="both"/>
      </w:pPr>
      <w:r>
        <w:rPr>
          <w:rFonts w:ascii="Times New Roman"/>
          <w:b w:val="false"/>
          <w:i w:val="false"/>
          <w:color w:val="000000"/>
          <w:sz w:val="28"/>
        </w:rPr>
        <w:t xml:space="preserve">
              3) құрамында 20-дан кем емес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лактармен қанықтырылған сондай-ақ </w:t>
      </w:r>
    </w:p>
    <w:p>
      <w:pPr>
        <w:spacing w:after="0"/>
        <w:ind w:left="0"/>
        <w:jc w:val="both"/>
      </w:pPr>
      <w:r>
        <w:rPr>
          <w:rFonts w:ascii="Times New Roman"/>
          <w:b w:val="false"/>
          <w:i w:val="false"/>
          <w:color w:val="000000"/>
          <w:sz w:val="28"/>
        </w:rPr>
        <w:t xml:space="preserve">
              шыны талшық, шыны мата, шыны </w:t>
      </w:r>
    </w:p>
    <w:p>
      <w:pPr>
        <w:spacing w:after="0"/>
        <w:ind w:left="0"/>
        <w:jc w:val="both"/>
      </w:pPr>
      <w:r>
        <w:rPr>
          <w:rFonts w:ascii="Times New Roman"/>
          <w:b w:val="false"/>
          <w:i w:val="false"/>
          <w:color w:val="000000"/>
          <w:sz w:val="28"/>
        </w:rPr>
        <w:t xml:space="preserve">
              аспадан жасалған материалдардан                 6 </w:t>
      </w:r>
    </w:p>
    <w:p>
      <w:pPr>
        <w:spacing w:after="0"/>
        <w:ind w:left="0"/>
        <w:jc w:val="both"/>
      </w:pPr>
      <w:r>
        <w:rPr>
          <w:rFonts w:ascii="Times New Roman"/>
          <w:b w:val="false"/>
          <w:i w:val="false"/>
          <w:color w:val="000000"/>
          <w:sz w:val="28"/>
        </w:rPr>
        <w:t xml:space="preserve">
      115.    Секциялар мен катушкаларды </w:t>
      </w:r>
    </w:p>
    <w:p>
      <w:pPr>
        <w:spacing w:after="0"/>
        <w:ind w:left="0"/>
        <w:jc w:val="both"/>
      </w:pPr>
      <w:r>
        <w:rPr>
          <w:rFonts w:ascii="Times New Roman"/>
          <w:b w:val="false"/>
          <w:i w:val="false"/>
          <w:color w:val="000000"/>
          <w:sz w:val="28"/>
        </w:rPr>
        <w:t xml:space="preserve">
              изоляция жасауда iстейтiн </w:t>
      </w:r>
    </w:p>
    <w:p>
      <w:pPr>
        <w:spacing w:after="0"/>
        <w:ind w:left="0"/>
        <w:jc w:val="both"/>
      </w:pPr>
      <w:r>
        <w:rPr>
          <w:rFonts w:ascii="Times New Roman"/>
          <w:b w:val="false"/>
          <w:i w:val="false"/>
          <w:color w:val="000000"/>
          <w:sz w:val="28"/>
        </w:rPr>
        <w:t xml:space="preserve">
              оқшаулағыш жасаушы: </w:t>
      </w:r>
    </w:p>
    <w:p>
      <w:pPr>
        <w:spacing w:after="0"/>
        <w:ind w:left="0"/>
        <w:jc w:val="both"/>
      </w:pPr>
      <w:r>
        <w:rPr>
          <w:rFonts w:ascii="Times New Roman"/>
          <w:b w:val="false"/>
          <w:i w:val="false"/>
          <w:color w:val="000000"/>
          <w:sz w:val="28"/>
        </w:rPr>
        <w:t xml:space="preserve">
              1) құрамында 40 және одан да көп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лактардан жасалған шикi </w:t>
      </w:r>
    </w:p>
    <w:p>
      <w:pPr>
        <w:spacing w:after="0"/>
        <w:ind w:left="0"/>
        <w:jc w:val="both"/>
      </w:pPr>
      <w:r>
        <w:rPr>
          <w:rFonts w:ascii="Times New Roman"/>
          <w:b w:val="false"/>
          <w:i w:val="false"/>
          <w:color w:val="000000"/>
          <w:sz w:val="28"/>
        </w:rPr>
        <w:t xml:space="preserve">
              микалентамен немесе                             12      36 </w:t>
      </w:r>
    </w:p>
    <w:p>
      <w:pPr>
        <w:spacing w:after="0"/>
        <w:ind w:left="0"/>
        <w:jc w:val="both"/>
      </w:pPr>
      <w:r>
        <w:rPr>
          <w:rFonts w:ascii="Times New Roman"/>
          <w:b w:val="false"/>
          <w:i w:val="false"/>
          <w:color w:val="000000"/>
          <w:sz w:val="28"/>
        </w:rPr>
        <w:t xml:space="preserve">
              кремнийорганикалық лактар </w:t>
      </w:r>
    </w:p>
    <w:p>
      <w:pPr>
        <w:spacing w:after="0"/>
        <w:ind w:left="0"/>
        <w:jc w:val="both"/>
      </w:pPr>
      <w:r>
        <w:rPr>
          <w:rFonts w:ascii="Times New Roman"/>
          <w:b w:val="false"/>
          <w:i w:val="false"/>
          <w:color w:val="000000"/>
          <w:sz w:val="28"/>
        </w:rPr>
        <w:t xml:space="preserve">
              жағылған шикi микалентамен </w:t>
      </w:r>
    </w:p>
    <w:p>
      <w:pPr>
        <w:spacing w:after="0"/>
        <w:ind w:left="0"/>
        <w:jc w:val="both"/>
      </w:pPr>
      <w:r>
        <w:rPr>
          <w:rFonts w:ascii="Times New Roman"/>
          <w:b w:val="false"/>
          <w:i w:val="false"/>
          <w:color w:val="000000"/>
          <w:sz w:val="28"/>
        </w:rPr>
        <w:t xml:space="preserve">
              2) құрамында 20-дан 40-қа дейiн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лактардан жасалған шикi </w:t>
      </w:r>
    </w:p>
    <w:p>
      <w:pPr>
        <w:spacing w:after="0"/>
        <w:ind w:left="0"/>
        <w:jc w:val="both"/>
      </w:pPr>
      <w:r>
        <w:rPr>
          <w:rFonts w:ascii="Times New Roman"/>
          <w:b w:val="false"/>
          <w:i w:val="false"/>
          <w:color w:val="000000"/>
          <w:sz w:val="28"/>
        </w:rPr>
        <w:t xml:space="preserve">
              микалентамен                                    12 </w:t>
      </w:r>
    </w:p>
    <w:p>
      <w:pPr>
        <w:spacing w:after="0"/>
        <w:ind w:left="0"/>
        <w:jc w:val="both"/>
      </w:pPr>
      <w:r>
        <w:rPr>
          <w:rFonts w:ascii="Times New Roman"/>
          <w:b w:val="false"/>
          <w:i w:val="false"/>
          <w:color w:val="000000"/>
          <w:sz w:val="28"/>
        </w:rPr>
        <w:t xml:space="preserve">
              3) құрамында 20-дан кем пайыз </w:t>
      </w:r>
    </w:p>
    <w:p>
      <w:pPr>
        <w:spacing w:after="0"/>
        <w:ind w:left="0"/>
        <w:jc w:val="both"/>
      </w:pPr>
      <w:r>
        <w:rPr>
          <w:rFonts w:ascii="Times New Roman"/>
          <w:b w:val="false"/>
          <w:i w:val="false"/>
          <w:color w:val="000000"/>
          <w:sz w:val="28"/>
        </w:rPr>
        <w:t xml:space="preserve">
              бензол, толуол, ксилол немесе басқа </w:t>
      </w:r>
    </w:p>
    <w:p>
      <w:pPr>
        <w:spacing w:after="0"/>
        <w:ind w:left="0"/>
        <w:jc w:val="both"/>
      </w:pPr>
      <w:r>
        <w:rPr>
          <w:rFonts w:ascii="Times New Roman"/>
          <w:b w:val="false"/>
          <w:i w:val="false"/>
          <w:color w:val="000000"/>
          <w:sz w:val="28"/>
        </w:rPr>
        <w:t xml:space="preserve">
              улы ерiткiштер бар лактардан </w:t>
      </w:r>
    </w:p>
    <w:p>
      <w:pPr>
        <w:spacing w:after="0"/>
        <w:ind w:left="0"/>
        <w:jc w:val="both"/>
      </w:pPr>
      <w:r>
        <w:rPr>
          <w:rFonts w:ascii="Times New Roman"/>
          <w:b w:val="false"/>
          <w:i w:val="false"/>
          <w:color w:val="000000"/>
          <w:sz w:val="28"/>
        </w:rPr>
        <w:t xml:space="preserve">
              жасалған шикi микалентамен                      6 </w:t>
      </w:r>
    </w:p>
    <w:p>
      <w:pPr>
        <w:spacing w:after="0"/>
        <w:ind w:left="0"/>
        <w:jc w:val="both"/>
      </w:pPr>
      <w:r>
        <w:rPr>
          <w:rFonts w:ascii="Times New Roman"/>
          <w:b w:val="false"/>
          <w:i w:val="false"/>
          <w:color w:val="000000"/>
          <w:sz w:val="28"/>
        </w:rPr>
        <w:t xml:space="preserve">
              4) шыны оқшаулағыш және басқа да </w:t>
      </w:r>
    </w:p>
    <w:p>
      <w:pPr>
        <w:spacing w:after="0"/>
        <w:ind w:left="0"/>
        <w:jc w:val="both"/>
      </w:pPr>
      <w:r>
        <w:rPr>
          <w:rFonts w:ascii="Times New Roman"/>
          <w:b w:val="false"/>
          <w:i w:val="false"/>
          <w:color w:val="000000"/>
          <w:sz w:val="28"/>
        </w:rPr>
        <w:t xml:space="preserve">
              материалдар (шыны мата, шыны </w:t>
      </w:r>
    </w:p>
    <w:p>
      <w:pPr>
        <w:spacing w:after="0"/>
        <w:ind w:left="0"/>
        <w:jc w:val="both"/>
      </w:pPr>
      <w:r>
        <w:rPr>
          <w:rFonts w:ascii="Times New Roman"/>
          <w:b w:val="false"/>
          <w:i w:val="false"/>
          <w:color w:val="000000"/>
          <w:sz w:val="28"/>
        </w:rPr>
        <w:t xml:space="preserve">
              талшық, шыны таспа) ыстық күйiнде </w:t>
      </w:r>
    </w:p>
    <w:p>
      <w:pPr>
        <w:spacing w:after="0"/>
        <w:ind w:left="0"/>
        <w:jc w:val="both"/>
      </w:pPr>
      <w:r>
        <w:rPr>
          <w:rFonts w:ascii="Times New Roman"/>
          <w:b w:val="false"/>
          <w:i w:val="false"/>
          <w:color w:val="000000"/>
          <w:sz w:val="28"/>
        </w:rPr>
        <w:t xml:space="preserve">
              полихлорвинил таспамен және листiлi </w:t>
      </w:r>
    </w:p>
    <w:p>
      <w:pPr>
        <w:spacing w:after="0"/>
        <w:ind w:left="0"/>
        <w:jc w:val="both"/>
      </w:pPr>
      <w:r>
        <w:rPr>
          <w:rFonts w:ascii="Times New Roman"/>
          <w:b w:val="false"/>
          <w:i w:val="false"/>
          <w:color w:val="000000"/>
          <w:sz w:val="28"/>
        </w:rPr>
        <w:t xml:space="preserve">
              асбеспен                                        6 </w:t>
      </w:r>
    </w:p>
    <w:p>
      <w:pPr>
        <w:spacing w:after="0"/>
        <w:ind w:left="0"/>
        <w:jc w:val="both"/>
      </w:pPr>
      <w:r>
        <w:rPr>
          <w:rFonts w:ascii="Times New Roman"/>
          <w:b w:val="false"/>
          <w:i w:val="false"/>
          <w:color w:val="000000"/>
          <w:sz w:val="28"/>
        </w:rPr>
        <w:t xml:space="preserve">
              5) шыны оқшаулағышпен (шыны </w:t>
      </w:r>
    </w:p>
    <w:p>
      <w:pPr>
        <w:spacing w:after="0"/>
        <w:ind w:left="0"/>
        <w:jc w:val="both"/>
      </w:pPr>
      <w:r>
        <w:rPr>
          <w:rFonts w:ascii="Times New Roman"/>
          <w:b w:val="false"/>
          <w:i w:val="false"/>
          <w:color w:val="000000"/>
          <w:sz w:val="28"/>
        </w:rPr>
        <w:t xml:space="preserve">
              мата, шыны талшық, шыны таспа) </w:t>
      </w:r>
    </w:p>
    <w:p>
      <w:pPr>
        <w:spacing w:after="0"/>
        <w:ind w:left="0"/>
        <w:jc w:val="both"/>
      </w:pPr>
      <w:r>
        <w:rPr>
          <w:rFonts w:ascii="Times New Roman"/>
          <w:b w:val="false"/>
          <w:i w:val="false"/>
          <w:color w:val="000000"/>
          <w:sz w:val="28"/>
        </w:rPr>
        <w:t xml:space="preserve">
              кремний органикалық лактар </w:t>
      </w:r>
    </w:p>
    <w:p>
      <w:pPr>
        <w:spacing w:after="0"/>
        <w:ind w:left="0"/>
        <w:jc w:val="both"/>
      </w:pPr>
      <w:r>
        <w:rPr>
          <w:rFonts w:ascii="Times New Roman"/>
          <w:b w:val="false"/>
          <w:i w:val="false"/>
          <w:color w:val="000000"/>
          <w:sz w:val="28"/>
        </w:rPr>
        <w:t xml:space="preserve">
              қолданып                                        12 </w:t>
      </w:r>
    </w:p>
    <w:p>
      <w:pPr>
        <w:spacing w:after="0"/>
        <w:ind w:left="0"/>
        <w:jc w:val="both"/>
      </w:pPr>
      <w:r>
        <w:rPr>
          <w:rFonts w:ascii="Times New Roman"/>
          <w:b w:val="false"/>
          <w:i w:val="false"/>
          <w:color w:val="000000"/>
          <w:sz w:val="28"/>
        </w:rPr>
        <w:t xml:space="preserve">
      116.    Трансформатор орамдарын эпоксидтi </w:t>
      </w:r>
    </w:p>
    <w:p>
      <w:pPr>
        <w:spacing w:after="0"/>
        <w:ind w:left="0"/>
        <w:jc w:val="both"/>
      </w:pPr>
      <w:r>
        <w:rPr>
          <w:rFonts w:ascii="Times New Roman"/>
          <w:b w:val="false"/>
          <w:i w:val="false"/>
          <w:color w:val="000000"/>
          <w:sz w:val="28"/>
        </w:rPr>
        <w:t xml:space="preserve">
              және полиэфир шайырларымен </w:t>
      </w:r>
    </w:p>
    <w:p>
      <w:pPr>
        <w:spacing w:after="0"/>
        <w:ind w:left="0"/>
        <w:jc w:val="both"/>
      </w:pPr>
      <w:r>
        <w:rPr>
          <w:rFonts w:ascii="Times New Roman"/>
          <w:b w:val="false"/>
          <w:i w:val="false"/>
          <w:color w:val="000000"/>
          <w:sz w:val="28"/>
        </w:rPr>
        <w:t xml:space="preserve">
              оқшаулау жасайтын; таспалы </w:t>
      </w:r>
    </w:p>
    <w:p>
      <w:pPr>
        <w:spacing w:after="0"/>
        <w:ind w:left="0"/>
        <w:jc w:val="both"/>
      </w:pPr>
      <w:r>
        <w:rPr>
          <w:rFonts w:ascii="Times New Roman"/>
          <w:b w:val="false"/>
          <w:i w:val="false"/>
          <w:color w:val="000000"/>
          <w:sz w:val="28"/>
        </w:rPr>
        <w:t xml:space="preserve">
              жүрекшелер жасаушы және </w:t>
      </w:r>
    </w:p>
    <w:p>
      <w:pPr>
        <w:spacing w:after="0"/>
        <w:ind w:left="0"/>
        <w:jc w:val="both"/>
      </w:pPr>
      <w:r>
        <w:rPr>
          <w:rFonts w:ascii="Times New Roman"/>
          <w:b w:val="false"/>
          <w:i w:val="false"/>
          <w:color w:val="000000"/>
          <w:sz w:val="28"/>
        </w:rPr>
        <w:t xml:space="preserve">
              күйдiрушi-вакуумшы, төрт хлорлы </w:t>
      </w:r>
    </w:p>
    <w:p>
      <w:pPr>
        <w:spacing w:after="0"/>
        <w:ind w:left="0"/>
        <w:jc w:val="both"/>
      </w:pPr>
      <w:r>
        <w:rPr>
          <w:rFonts w:ascii="Times New Roman"/>
          <w:b w:val="false"/>
          <w:i w:val="false"/>
          <w:color w:val="000000"/>
          <w:sz w:val="28"/>
        </w:rPr>
        <w:t xml:space="preserve">
              көмiртек қолданып жұмыс iстейтiн                12 </w:t>
      </w:r>
    </w:p>
    <w:p>
      <w:pPr>
        <w:spacing w:after="0"/>
        <w:ind w:left="0"/>
        <w:jc w:val="both"/>
      </w:pPr>
      <w:r>
        <w:rPr>
          <w:rFonts w:ascii="Times New Roman"/>
          <w:b w:val="false"/>
          <w:i w:val="false"/>
          <w:color w:val="000000"/>
          <w:sz w:val="28"/>
        </w:rPr>
        <w:t xml:space="preserve">
      117.    Тiкелей оқшаулау, орау цехтарында </w:t>
      </w:r>
    </w:p>
    <w:p>
      <w:pPr>
        <w:spacing w:after="0"/>
        <w:ind w:left="0"/>
        <w:jc w:val="both"/>
      </w:pPr>
      <w:r>
        <w:rPr>
          <w:rFonts w:ascii="Times New Roman"/>
          <w:b w:val="false"/>
          <w:i w:val="false"/>
          <w:color w:val="000000"/>
          <w:sz w:val="28"/>
        </w:rPr>
        <w:t xml:space="preserve">
              (учаскелерiнде) шыныоқшаулаумен </w:t>
      </w:r>
    </w:p>
    <w:p>
      <w:pPr>
        <w:spacing w:after="0"/>
        <w:ind w:left="0"/>
        <w:jc w:val="both"/>
      </w:pPr>
      <w:r>
        <w:rPr>
          <w:rFonts w:ascii="Times New Roman"/>
          <w:b w:val="false"/>
          <w:i w:val="false"/>
          <w:color w:val="000000"/>
          <w:sz w:val="28"/>
        </w:rPr>
        <w:t xml:space="preserve">
              (шыны мата, шыны талшық, шыны </w:t>
      </w:r>
    </w:p>
    <w:p>
      <w:pPr>
        <w:spacing w:after="0"/>
        <w:ind w:left="0"/>
        <w:jc w:val="both"/>
      </w:pPr>
      <w:r>
        <w:rPr>
          <w:rFonts w:ascii="Times New Roman"/>
          <w:b w:val="false"/>
          <w:i w:val="false"/>
          <w:color w:val="000000"/>
          <w:sz w:val="28"/>
        </w:rPr>
        <w:t xml:space="preserve">
              таспа) оқшаулау жасалған секциялар </w:t>
      </w:r>
    </w:p>
    <w:p>
      <w:pPr>
        <w:spacing w:after="0"/>
        <w:ind w:left="0"/>
        <w:jc w:val="both"/>
      </w:pPr>
      <w:r>
        <w:rPr>
          <w:rFonts w:ascii="Times New Roman"/>
          <w:b w:val="false"/>
          <w:i w:val="false"/>
          <w:color w:val="000000"/>
          <w:sz w:val="28"/>
        </w:rPr>
        <w:t xml:space="preserve">
              мен оқшауларды бақылайтын </w:t>
      </w:r>
    </w:p>
    <w:p>
      <w:pPr>
        <w:spacing w:after="0"/>
        <w:ind w:left="0"/>
        <w:jc w:val="both"/>
      </w:pPr>
      <w:r>
        <w:rPr>
          <w:rFonts w:ascii="Times New Roman"/>
          <w:b w:val="false"/>
          <w:i w:val="false"/>
          <w:color w:val="000000"/>
          <w:sz w:val="28"/>
        </w:rPr>
        <w:t xml:space="preserve">
              электроизооқшаулау материалдары </w:t>
      </w:r>
    </w:p>
    <w:p>
      <w:pPr>
        <w:spacing w:after="0"/>
        <w:ind w:left="0"/>
        <w:jc w:val="both"/>
      </w:pPr>
      <w:r>
        <w:rPr>
          <w:rFonts w:ascii="Times New Roman"/>
          <w:b w:val="false"/>
          <w:i w:val="false"/>
          <w:color w:val="000000"/>
          <w:sz w:val="28"/>
        </w:rPr>
        <w:t xml:space="preserve">
              өндiрiсiнiң бақылаушысы                         6 </w:t>
      </w:r>
    </w:p>
    <w:p>
      <w:pPr>
        <w:spacing w:after="0"/>
        <w:ind w:left="0"/>
        <w:jc w:val="both"/>
      </w:pPr>
      <w:r>
        <w:rPr>
          <w:rFonts w:ascii="Times New Roman"/>
          <w:b w:val="false"/>
          <w:i w:val="false"/>
          <w:color w:val="000000"/>
          <w:sz w:val="28"/>
        </w:rPr>
        <w:t xml:space="preserve">
      118.    Секцияларды, катушкаларды және </w:t>
      </w:r>
    </w:p>
    <w:p>
      <w:pPr>
        <w:spacing w:after="0"/>
        <w:ind w:left="0"/>
        <w:jc w:val="both"/>
      </w:pPr>
      <w:r>
        <w:rPr>
          <w:rFonts w:ascii="Times New Roman"/>
          <w:b w:val="false"/>
          <w:i w:val="false"/>
          <w:color w:val="000000"/>
          <w:sz w:val="28"/>
        </w:rPr>
        <w:t xml:space="preserve">
              оқшаулау материалдарын қабылдап </w:t>
      </w:r>
    </w:p>
    <w:p>
      <w:pPr>
        <w:spacing w:after="0"/>
        <w:ind w:left="0"/>
        <w:jc w:val="both"/>
      </w:pPr>
      <w:r>
        <w:rPr>
          <w:rFonts w:ascii="Times New Roman"/>
          <w:b w:val="false"/>
          <w:i w:val="false"/>
          <w:color w:val="000000"/>
          <w:sz w:val="28"/>
        </w:rPr>
        <w:t xml:space="preserve">
              алумен және бақылаумен тiкелей </w:t>
      </w:r>
    </w:p>
    <w:p>
      <w:pPr>
        <w:spacing w:after="0"/>
        <w:ind w:left="0"/>
        <w:jc w:val="both"/>
      </w:pPr>
      <w:r>
        <w:rPr>
          <w:rFonts w:ascii="Times New Roman"/>
          <w:b w:val="false"/>
          <w:i w:val="false"/>
          <w:color w:val="000000"/>
          <w:sz w:val="28"/>
        </w:rPr>
        <w:t xml:space="preserve">
              айналысатын электрооқшаулау </w:t>
      </w:r>
    </w:p>
    <w:p>
      <w:pPr>
        <w:spacing w:after="0"/>
        <w:ind w:left="0"/>
        <w:jc w:val="both"/>
      </w:pPr>
      <w:r>
        <w:rPr>
          <w:rFonts w:ascii="Times New Roman"/>
          <w:b w:val="false"/>
          <w:i w:val="false"/>
          <w:color w:val="000000"/>
          <w:sz w:val="28"/>
        </w:rPr>
        <w:t xml:space="preserve">
              материалдары өндiрiсiнiң </w:t>
      </w:r>
    </w:p>
    <w:p>
      <w:pPr>
        <w:spacing w:after="0"/>
        <w:ind w:left="0"/>
        <w:jc w:val="both"/>
      </w:pPr>
      <w:r>
        <w:rPr>
          <w:rFonts w:ascii="Times New Roman"/>
          <w:b w:val="false"/>
          <w:i w:val="false"/>
          <w:color w:val="000000"/>
          <w:sz w:val="28"/>
        </w:rPr>
        <w:t xml:space="preserve">
              бақылаушысы, сондай-ақ шикi </w:t>
      </w:r>
    </w:p>
    <w:p>
      <w:pPr>
        <w:spacing w:after="0"/>
        <w:ind w:left="0"/>
        <w:jc w:val="both"/>
      </w:pPr>
      <w:r>
        <w:rPr>
          <w:rFonts w:ascii="Times New Roman"/>
          <w:b w:val="false"/>
          <w:i w:val="false"/>
          <w:color w:val="000000"/>
          <w:sz w:val="28"/>
        </w:rPr>
        <w:t xml:space="preserve">
              микалента қолданылатын цехтарда </w:t>
      </w:r>
    </w:p>
    <w:p>
      <w:pPr>
        <w:spacing w:after="0"/>
        <w:ind w:left="0"/>
        <w:jc w:val="both"/>
      </w:pPr>
      <w:r>
        <w:rPr>
          <w:rFonts w:ascii="Times New Roman"/>
          <w:b w:val="false"/>
          <w:i w:val="false"/>
          <w:color w:val="000000"/>
          <w:sz w:val="28"/>
        </w:rPr>
        <w:t xml:space="preserve">
              iстейтiн көмекшi (тасымалдаушы) </w:t>
      </w:r>
    </w:p>
    <w:p>
      <w:pPr>
        <w:spacing w:after="0"/>
        <w:ind w:left="0"/>
        <w:jc w:val="both"/>
      </w:pPr>
      <w:r>
        <w:rPr>
          <w:rFonts w:ascii="Times New Roman"/>
          <w:b w:val="false"/>
          <w:i w:val="false"/>
          <w:color w:val="000000"/>
          <w:sz w:val="28"/>
        </w:rPr>
        <w:t xml:space="preserve">
              жұмысшы: </w:t>
      </w:r>
    </w:p>
    <w:p>
      <w:pPr>
        <w:spacing w:after="0"/>
        <w:ind w:left="0"/>
        <w:jc w:val="both"/>
      </w:pPr>
      <w:r>
        <w:rPr>
          <w:rFonts w:ascii="Times New Roman"/>
          <w:b w:val="false"/>
          <w:i w:val="false"/>
          <w:color w:val="000000"/>
          <w:sz w:val="28"/>
        </w:rPr>
        <w:t xml:space="preserve">
              1) кремнийорганикалық лактармен </w:t>
      </w:r>
    </w:p>
    <w:p>
      <w:pPr>
        <w:spacing w:after="0"/>
        <w:ind w:left="0"/>
        <w:jc w:val="both"/>
      </w:pPr>
      <w:r>
        <w:rPr>
          <w:rFonts w:ascii="Times New Roman"/>
          <w:b w:val="false"/>
          <w:i w:val="false"/>
          <w:color w:val="000000"/>
          <w:sz w:val="28"/>
        </w:rPr>
        <w:t xml:space="preserve">
              және құрамында 40 және одан да көп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лактармен                                       12      36 </w:t>
      </w:r>
    </w:p>
    <w:p>
      <w:pPr>
        <w:spacing w:after="0"/>
        <w:ind w:left="0"/>
        <w:jc w:val="both"/>
      </w:pPr>
      <w:r>
        <w:rPr>
          <w:rFonts w:ascii="Times New Roman"/>
          <w:b w:val="false"/>
          <w:i w:val="false"/>
          <w:color w:val="000000"/>
          <w:sz w:val="28"/>
        </w:rPr>
        <w:t xml:space="preserve">
              2) құрамында 20-дан 40-қа дейiн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лактармен                                       12 </w:t>
      </w:r>
    </w:p>
    <w:p>
      <w:pPr>
        <w:spacing w:after="0"/>
        <w:ind w:left="0"/>
        <w:jc w:val="both"/>
      </w:pPr>
      <w:r>
        <w:rPr>
          <w:rFonts w:ascii="Times New Roman"/>
          <w:b w:val="false"/>
          <w:i w:val="false"/>
          <w:color w:val="000000"/>
          <w:sz w:val="28"/>
        </w:rPr>
        <w:t xml:space="preserve">
              3) құрамында 20-дан кем пайыз </w:t>
      </w:r>
    </w:p>
    <w:p>
      <w:pPr>
        <w:spacing w:after="0"/>
        <w:ind w:left="0"/>
        <w:jc w:val="both"/>
      </w:pPr>
      <w:r>
        <w:rPr>
          <w:rFonts w:ascii="Times New Roman"/>
          <w:b w:val="false"/>
          <w:i w:val="false"/>
          <w:color w:val="000000"/>
          <w:sz w:val="28"/>
        </w:rPr>
        <w:t xml:space="preserve">
              бензол, толуол, ксилол бар лактармен            6 </w:t>
      </w:r>
    </w:p>
    <w:p>
      <w:pPr>
        <w:spacing w:after="0"/>
        <w:ind w:left="0"/>
        <w:jc w:val="both"/>
      </w:pPr>
      <w:r>
        <w:rPr>
          <w:rFonts w:ascii="Times New Roman"/>
          <w:b w:val="false"/>
          <w:i w:val="false"/>
          <w:color w:val="000000"/>
          <w:sz w:val="28"/>
        </w:rPr>
        <w:t xml:space="preserve">
      119.    Электрооқшаулау бұйымдармен </w:t>
      </w:r>
    </w:p>
    <w:p>
      <w:pPr>
        <w:spacing w:after="0"/>
        <w:ind w:left="0"/>
        <w:jc w:val="both"/>
      </w:pPr>
      <w:r>
        <w:rPr>
          <w:rFonts w:ascii="Times New Roman"/>
          <w:b w:val="false"/>
          <w:i w:val="false"/>
          <w:color w:val="000000"/>
          <w:sz w:val="28"/>
        </w:rPr>
        <w:t xml:space="preserve">
              материалдарды лактаушы                          12 </w:t>
      </w:r>
    </w:p>
    <w:p>
      <w:pPr>
        <w:spacing w:after="0"/>
        <w:ind w:left="0"/>
        <w:jc w:val="both"/>
      </w:pPr>
      <w:r>
        <w:rPr>
          <w:rFonts w:ascii="Times New Roman"/>
          <w:b w:val="false"/>
          <w:i w:val="false"/>
          <w:color w:val="000000"/>
          <w:sz w:val="28"/>
        </w:rPr>
        <w:t xml:space="preserve">
      120.    Электроаспаптар және аппараттар </w:t>
      </w:r>
    </w:p>
    <w:p>
      <w:pPr>
        <w:spacing w:after="0"/>
        <w:ind w:left="0"/>
        <w:jc w:val="both"/>
      </w:pPr>
      <w:r>
        <w:rPr>
          <w:rFonts w:ascii="Times New Roman"/>
          <w:b w:val="false"/>
          <w:i w:val="false"/>
          <w:color w:val="000000"/>
          <w:sz w:val="28"/>
        </w:rPr>
        <w:t xml:space="preserve">
              үшiн катушканың ораушысы, мына </w:t>
      </w:r>
    </w:p>
    <w:p>
      <w:pPr>
        <w:spacing w:after="0"/>
        <w:ind w:left="0"/>
        <w:jc w:val="both"/>
      </w:pPr>
      <w:r>
        <w:rPr>
          <w:rFonts w:ascii="Times New Roman"/>
          <w:b w:val="false"/>
          <w:i w:val="false"/>
          <w:color w:val="000000"/>
          <w:sz w:val="28"/>
        </w:rPr>
        <w:t xml:space="preserve">
              жұмыстарда iстейтiн: </w:t>
      </w:r>
    </w:p>
    <w:p>
      <w:pPr>
        <w:spacing w:after="0"/>
        <w:ind w:left="0"/>
        <w:jc w:val="both"/>
      </w:pPr>
      <w:r>
        <w:rPr>
          <w:rFonts w:ascii="Times New Roman"/>
          <w:b w:val="false"/>
          <w:i w:val="false"/>
          <w:color w:val="000000"/>
          <w:sz w:val="28"/>
        </w:rPr>
        <w:t xml:space="preserve">
              1) құрамында 40 және одан да көп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кремнийорганикалық лактардан </w:t>
      </w:r>
    </w:p>
    <w:p>
      <w:pPr>
        <w:spacing w:after="0"/>
        <w:ind w:left="0"/>
        <w:jc w:val="both"/>
      </w:pPr>
      <w:r>
        <w:rPr>
          <w:rFonts w:ascii="Times New Roman"/>
          <w:b w:val="false"/>
          <w:i w:val="false"/>
          <w:color w:val="000000"/>
          <w:sz w:val="28"/>
        </w:rPr>
        <w:t xml:space="preserve">
              жасалған шикi микалентамен немесе </w:t>
      </w:r>
    </w:p>
    <w:p>
      <w:pPr>
        <w:spacing w:after="0"/>
        <w:ind w:left="0"/>
        <w:jc w:val="both"/>
      </w:pPr>
      <w:r>
        <w:rPr>
          <w:rFonts w:ascii="Times New Roman"/>
          <w:b w:val="false"/>
          <w:i w:val="false"/>
          <w:color w:val="000000"/>
          <w:sz w:val="28"/>
        </w:rPr>
        <w:t xml:space="preserve">
              шыны микалентамен                               12      36 </w:t>
      </w:r>
    </w:p>
    <w:p>
      <w:pPr>
        <w:spacing w:after="0"/>
        <w:ind w:left="0"/>
        <w:jc w:val="both"/>
      </w:pPr>
      <w:r>
        <w:rPr>
          <w:rFonts w:ascii="Times New Roman"/>
          <w:b w:val="false"/>
          <w:i w:val="false"/>
          <w:color w:val="000000"/>
          <w:sz w:val="28"/>
        </w:rPr>
        <w:t xml:space="preserve">
              2) құрамында 20-дан 40-қа дейiн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лактардан жасалған шикi </w:t>
      </w:r>
    </w:p>
    <w:p>
      <w:pPr>
        <w:spacing w:after="0"/>
        <w:ind w:left="0"/>
        <w:jc w:val="both"/>
      </w:pPr>
      <w:r>
        <w:rPr>
          <w:rFonts w:ascii="Times New Roman"/>
          <w:b w:val="false"/>
          <w:i w:val="false"/>
          <w:color w:val="000000"/>
          <w:sz w:val="28"/>
        </w:rPr>
        <w:t xml:space="preserve">
              микалентамен                                    12 </w:t>
      </w:r>
    </w:p>
    <w:p>
      <w:pPr>
        <w:spacing w:after="0"/>
        <w:ind w:left="0"/>
        <w:jc w:val="both"/>
      </w:pPr>
      <w:r>
        <w:rPr>
          <w:rFonts w:ascii="Times New Roman"/>
          <w:b w:val="false"/>
          <w:i w:val="false"/>
          <w:color w:val="000000"/>
          <w:sz w:val="28"/>
        </w:rPr>
        <w:t xml:space="preserve">
              3) шыны оқшаулағышпен (шыны </w:t>
      </w:r>
    </w:p>
    <w:p>
      <w:pPr>
        <w:spacing w:after="0"/>
        <w:ind w:left="0"/>
        <w:jc w:val="both"/>
      </w:pPr>
      <w:r>
        <w:rPr>
          <w:rFonts w:ascii="Times New Roman"/>
          <w:b w:val="false"/>
          <w:i w:val="false"/>
          <w:color w:val="000000"/>
          <w:sz w:val="28"/>
        </w:rPr>
        <w:t xml:space="preserve">
              мата, шыны талшық, шыны таспа), </w:t>
      </w:r>
    </w:p>
    <w:p>
      <w:pPr>
        <w:spacing w:after="0"/>
        <w:ind w:left="0"/>
        <w:jc w:val="both"/>
      </w:pPr>
      <w:r>
        <w:rPr>
          <w:rFonts w:ascii="Times New Roman"/>
          <w:b w:val="false"/>
          <w:i w:val="false"/>
          <w:color w:val="000000"/>
          <w:sz w:val="28"/>
        </w:rPr>
        <w:t xml:space="preserve">
              құрамында 20-дан кем пайыз </w:t>
      </w:r>
    </w:p>
    <w:p>
      <w:pPr>
        <w:spacing w:after="0"/>
        <w:ind w:left="0"/>
        <w:jc w:val="both"/>
      </w:pPr>
      <w:r>
        <w:rPr>
          <w:rFonts w:ascii="Times New Roman"/>
          <w:b w:val="false"/>
          <w:i w:val="false"/>
          <w:color w:val="000000"/>
          <w:sz w:val="28"/>
        </w:rPr>
        <w:t xml:space="preserve">
              бензол, толуол, ксилол немесе басқа </w:t>
      </w:r>
    </w:p>
    <w:p>
      <w:pPr>
        <w:spacing w:after="0"/>
        <w:ind w:left="0"/>
        <w:jc w:val="both"/>
      </w:pPr>
      <w:r>
        <w:rPr>
          <w:rFonts w:ascii="Times New Roman"/>
          <w:b w:val="false"/>
          <w:i w:val="false"/>
          <w:color w:val="000000"/>
          <w:sz w:val="28"/>
        </w:rPr>
        <w:t xml:space="preserve">
              улы ерiткiштер бар шикi </w:t>
      </w:r>
    </w:p>
    <w:p>
      <w:pPr>
        <w:spacing w:after="0"/>
        <w:ind w:left="0"/>
        <w:jc w:val="both"/>
      </w:pPr>
      <w:r>
        <w:rPr>
          <w:rFonts w:ascii="Times New Roman"/>
          <w:b w:val="false"/>
          <w:i w:val="false"/>
          <w:color w:val="000000"/>
          <w:sz w:val="28"/>
        </w:rPr>
        <w:t xml:space="preserve">
              микалентамен                                    6 </w:t>
      </w:r>
    </w:p>
    <w:p>
      <w:pPr>
        <w:spacing w:after="0"/>
        <w:ind w:left="0"/>
        <w:jc w:val="both"/>
      </w:pPr>
      <w:r>
        <w:rPr>
          <w:rFonts w:ascii="Times New Roman"/>
          <w:b w:val="false"/>
          <w:i w:val="false"/>
          <w:color w:val="000000"/>
          <w:sz w:val="28"/>
        </w:rPr>
        <w:t xml:space="preserve">
      121.    Электрмашиналардың катушкалары </w:t>
      </w:r>
    </w:p>
    <w:p>
      <w:pPr>
        <w:spacing w:after="0"/>
        <w:ind w:left="0"/>
        <w:jc w:val="both"/>
      </w:pPr>
      <w:r>
        <w:rPr>
          <w:rFonts w:ascii="Times New Roman"/>
          <w:b w:val="false"/>
          <w:i w:val="false"/>
          <w:color w:val="000000"/>
          <w:sz w:val="28"/>
        </w:rPr>
        <w:t xml:space="preserve">
              мен секцияларын тiкелей мына </w:t>
      </w:r>
    </w:p>
    <w:p>
      <w:pPr>
        <w:spacing w:after="0"/>
        <w:ind w:left="0"/>
        <w:jc w:val="both"/>
      </w:pPr>
      <w:r>
        <w:rPr>
          <w:rFonts w:ascii="Times New Roman"/>
          <w:b w:val="false"/>
          <w:i w:val="false"/>
          <w:color w:val="000000"/>
          <w:sz w:val="28"/>
        </w:rPr>
        <w:t xml:space="preserve">
              заттарды қолданып орайтын ораушы: </w:t>
      </w:r>
    </w:p>
    <w:p>
      <w:pPr>
        <w:spacing w:after="0"/>
        <w:ind w:left="0"/>
        <w:jc w:val="both"/>
      </w:pPr>
      <w:r>
        <w:rPr>
          <w:rFonts w:ascii="Times New Roman"/>
          <w:b w:val="false"/>
          <w:i w:val="false"/>
          <w:color w:val="000000"/>
          <w:sz w:val="28"/>
        </w:rPr>
        <w:t xml:space="preserve">
              1) құрамында 40 және одан да көп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кремнийорганикалық лактардан   </w:t>
      </w:r>
    </w:p>
    <w:p>
      <w:pPr>
        <w:spacing w:after="0"/>
        <w:ind w:left="0"/>
        <w:jc w:val="both"/>
      </w:pPr>
      <w:r>
        <w:rPr>
          <w:rFonts w:ascii="Times New Roman"/>
          <w:b w:val="false"/>
          <w:i w:val="false"/>
          <w:color w:val="000000"/>
          <w:sz w:val="28"/>
        </w:rPr>
        <w:t xml:space="preserve">
              жасалған шикi микалентамен                      12      36 </w:t>
      </w:r>
    </w:p>
    <w:p>
      <w:pPr>
        <w:spacing w:after="0"/>
        <w:ind w:left="0"/>
        <w:jc w:val="both"/>
      </w:pPr>
      <w:r>
        <w:rPr>
          <w:rFonts w:ascii="Times New Roman"/>
          <w:b w:val="false"/>
          <w:i w:val="false"/>
          <w:color w:val="000000"/>
          <w:sz w:val="28"/>
        </w:rPr>
        <w:t xml:space="preserve">
              2) құрамында 20-дан 40-қа дейiн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лактардан жасалған шикi </w:t>
      </w:r>
    </w:p>
    <w:p>
      <w:pPr>
        <w:spacing w:after="0"/>
        <w:ind w:left="0"/>
        <w:jc w:val="both"/>
      </w:pPr>
      <w:r>
        <w:rPr>
          <w:rFonts w:ascii="Times New Roman"/>
          <w:b w:val="false"/>
          <w:i w:val="false"/>
          <w:color w:val="000000"/>
          <w:sz w:val="28"/>
        </w:rPr>
        <w:t xml:space="preserve">
              микалентамен                                    12 </w:t>
      </w:r>
    </w:p>
    <w:p>
      <w:pPr>
        <w:spacing w:after="0"/>
        <w:ind w:left="0"/>
        <w:jc w:val="both"/>
      </w:pPr>
      <w:r>
        <w:rPr>
          <w:rFonts w:ascii="Times New Roman"/>
          <w:b w:val="false"/>
          <w:i w:val="false"/>
          <w:color w:val="000000"/>
          <w:sz w:val="28"/>
        </w:rPr>
        <w:t xml:space="preserve">
              3) шыны оқшаулағышпен (шыны </w:t>
      </w:r>
    </w:p>
    <w:p>
      <w:pPr>
        <w:spacing w:after="0"/>
        <w:ind w:left="0"/>
        <w:jc w:val="both"/>
      </w:pPr>
      <w:r>
        <w:rPr>
          <w:rFonts w:ascii="Times New Roman"/>
          <w:b w:val="false"/>
          <w:i w:val="false"/>
          <w:color w:val="000000"/>
          <w:sz w:val="28"/>
        </w:rPr>
        <w:t xml:space="preserve">
              мата, шыны талшық, шыны таспа), </w:t>
      </w:r>
    </w:p>
    <w:p>
      <w:pPr>
        <w:spacing w:after="0"/>
        <w:ind w:left="0"/>
        <w:jc w:val="both"/>
      </w:pPr>
      <w:r>
        <w:rPr>
          <w:rFonts w:ascii="Times New Roman"/>
          <w:b w:val="false"/>
          <w:i w:val="false"/>
          <w:color w:val="000000"/>
          <w:sz w:val="28"/>
        </w:rPr>
        <w:t xml:space="preserve">
              құрамында 20-дан кем пайыз </w:t>
      </w:r>
    </w:p>
    <w:p>
      <w:pPr>
        <w:spacing w:after="0"/>
        <w:ind w:left="0"/>
        <w:jc w:val="both"/>
      </w:pPr>
      <w:r>
        <w:rPr>
          <w:rFonts w:ascii="Times New Roman"/>
          <w:b w:val="false"/>
          <w:i w:val="false"/>
          <w:color w:val="000000"/>
          <w:sz w:val="28"/>
        </w:rPr>
        <w:t xml:space="preserve">
              бензол, толуол, ксилол немесе басқа </w:t>
      </w:r>
    </w:p>
    <w:p>
      <w:pPr>
        <w:spacing w:after="0"/>
        <w:ind w:left="0"/>
        <w:jc w:val="both"/>
      </w:pPr>
      <w:r>
        <w:rPr>
          <w:rFonts w:ascii="Times New Roman"/>
          <w:b w:val="false"/>
          <w:i w:val="false"/>
          <w:color w:val="000000"/>
          <w:sz w:val="28"/>
        </w:rPr>
        <w:t xml:space="preserve">
              улы ерiткiштер бар шикi </w:t>
      </w:r>
    </w:p>
    <w:p>
      <w:pPr>
        <w:spacing w:after="0"/>
        <w:ind w:left="0"/>
        <w:jc w:val="both"/>
      </w:pPr>
      <w:r>
        <w:rPr>
          <w:rFonts w:ascii="Times New Roman"/>
          <w:b w:val="false"/>
          <w:i w:val="false"/>
          <w:color w:val="000000"/>
          <w:sz w:val="28"/>
        </w:rPr>
        <w:t xml:space="preserve">
              микалентамен                                    6 </w:t>
      </w:r>
    </w:p>
    <w:p>
      <w:pPr>
        <w:spacing w:after="0"/>
        <w:ind w:left="0"/>
        <w:jc w:val="both"/>
      </w:pPr>
      <w:r>
        <w:rPr>
          <w:rFonts w:ascii="Times New Roman"/>
          <w:b w:val="false"/>
          <w:i w:val="false"/>
          <w:color w:val="000000"/>
          <w:sz w:val="28"/>
        </w:rPr>
        <w:t xml:space="preserve">
      122.    Трансформатор катушкаларына мына </w:t>
      </w:r>
    </w:p>
    <w:p>
      <w:pPr>
        <w:spacing w:after="0"/>
        <w:ind w:left="0"/>
        <w:jc w:val="both"/>
      </w:pPr>
      <w:r>
        <w:rPr>
          <w:rFonts w:ascii="Times New Roman"/>
          <w:b w:val="false"/>
          <w:i w:val="false"/>
          <w:color w:val="000000"/>
          <w:sz w:val="28"/>
        </w:rPr>
        <w:t xml:space="preserve">
              заттарды қолданып орайтын ораушы: </w:t>
      </w:r>
    </w:p>
    <w:p>
      <w:pPr>
        <w:spacing w:after="0"/>
        <w:ind w:left="0"/>
        <w:jc w:val="both"/>
      </w:pPr>
      <w:r>
        <w:rPr>
          <w:rFonts w:ascii="Times New Roman"/>
          <w:b w:val="false"/>
          <w:i w:val="false"/>
          <w:color w:val="000000"/>
          <w:sz w:val="28"/>
        </w:rPr>
        <w:t xml:space="preserve">
              1) құрамында 40 және одан да көп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кремнийорганикалық лактардан </w:t>
      </w:r>
    </w:p>
    <w:p>
      <w:pPr>
        <w:spacing w:after="0"/>
        <w:ind w:left="0"/>
        <w:jc w:val="both"/>
      </w:pPr>
      <w:r>
        <w:rPr>
          <w:rFonts w:ascii="Times New Roman"/>
          <w:b w:val="false"/>
          <w:i w:val="false"/>
          <w:color w:val="000000"/>
          <w:sz w:val="28"/>
        </w:rPr>
        <w:t xml:space="preserve">
              жасалған шикi микалентамен                      12      36 </w:t>
      </w:r>
    </w:p>
    <w:p>
      <w:pPr>
        <w:spacing w:after="0"/>
        <w:ind w:left="0"/>
        <w:jc w:val="both"/>
      </w:pPr>
      <w:r>
        <w:rPr>
          <w:rFonts w:ascii="Times New Roman"/>
          <w:b w:val="false"/>
          <w:i w:val="false"/>
          <w:color w:val="000000"/>
          <w:sz w:val="28"/>
        </w:rPr>
        <w:t xml:space="preserve">
              2) құрамында 20-дан 40-қа дейiн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лактардан жасалған шикi </w:t>
      </w:r>
    </w:p>
    <w:p>
      <w:pPr>
        <w:spacing w:after="0"/>
        <w:ind w:left="0"/>
        <w:jc w:val="both"/>
      </w:pPr>
      <w:r>
        <w:rPr>
          <w:rFonts w:ascii="Times New Roman"/>
          <w:b w:val="false"/>
          <w:i w:val="false"/>
          <w:color w:val="000000"/>
          <w:sz w:val="28"/>
        </w:rPr>
        <w:t xml:space="preserve">
              микалентамен                                    12 </w:t>
      </w:r>
    </w:p>
    <w:p>
      <w:pPr>
        <w:spacing w:after="0"/>
        <w:ind w:left="0"/>
        <w:jc w:val="both"/>
      </w:pPr>
      <w:r>
        <w:rPr>
          <w:rFonts w:ascii="Times New Roman"/>
          <w:b w:val="false"/>
          <w:i w:val="false"/>
          <w:color w:val="000000"/>
          <w:sz w:val="28"/>
        </w:rPr>
        <w:t xml:space="preserve">
              3) шыны оқшаулаумен (шыны мата, </w:t>
      </w:r>
    </w:p>
    <w:p>
      <w:pPr>
        <w:spacing w:after="0"/>
        <w:ind w:left="0"/>
        <w:jc w:val="both"/>
      </w:pPr>
      <w:r>
        <w:rPr>
          <w:rFonts w:ascii="Times New Roman"/>
          <w:b w:val="false"/>
          <w:i w:val="false"/>
          <w:color w:val="000000"/>
          <w:sz w:val="28"/>
        </w:rPr>
        <w:t xml:space="preserve">
              шыны талшық, шыны таспа), </w:t>
      </w:r>
    </w:p>
    <w:p>
      <w:pPr>
        <w:spacing w:after="0"/>
        <w:ind w:left="0"/>
        <w:jc w:val="both"/>
      </w:pPr>
      <w:r>
        <w:rPr>
          <w:rFonts w:ascii="Times New Roman"/>
          <w:b w:val="false"/>
          <w:i w:val="false"/>
          <w:color w:val="000000"/>
          <w:sz w:val="28"/>
        </w:rPr>
        <w:t xml:space="preserve">
              құрамында 20-дан кем пайыз </w:t>
      </w:r>
    </w:p>
    <w:p>
      <w:pPr>
        <w:spacing w:after="0"/>
        <w:ind w:left="0"/>
        <w:jc w:val="both"/>
      </w:pPr>
      <w:r>
        <w:rPr>
          <w:rFonts w:ascii="Times New Roman"/>
          <w:b w:val="false"/>
          <w:i w:val="false"/>
          <w:color w:val="000000"/>
          <w:sz w:val="28"/>
        </w:rPr>
        <w:t xml:space="preserve">
              бензол, толуол, ксилол немесе басқа </w:t>
      </w:r>
    </w:p>
    <w:p>
      <w:pPr>
        <w:spacing w:after="0"/>
        <w:ind w:left="0"/>
        <w:jc w:val="both"/>
      </w:pPr>
      <w:r>
        <w:rPr>
          <w:rFonts w:ascii="Times New Roman"/>
          <w:b w:val="false"/>
          <w:i w:val="false"/>
          <w:color w:val="000000"/>
          <w:sz w:val="28"/>
        </w:rPr>
        <w:t xml:space="preserve">
              улы ерiткiштер бар шикi </w:t>
      </w:r>
    </w:p>
    <w:p>
      <w:pPr>
        <w:spacing w:after="0"/>
        <w:ind w:left="0"/>
        <w:jc w:val="both"/>
      </w:pPr>
      <w:r>
        <w:rPr>
          <w:rFonts w:ascii="Times New Roman"/>
          <w:b w:val="false"/>
          <w:i w:val="false"/>
          <w:color w:val="000000"/>
          <w:sz w:val="28"/>
        </w:rPr>
        <w:t xml:space="preserve">
              микалентамен                                    6  </w:t>
      </w:r>
    </w:p>
    <w:p>
      <w:pPr>
        <w:spacing w:after="0"/>
        <w:ind w:left="0"/>
        <w:jc w:val="both"/>
      </w:pPr>
      <w:r>
        <w:rPr>
          <w:rFonts w:ascii="Times New Roman"/>
          <w:b w:val="false"/>
          <w:i w:val="false"/>
          <w:color w:val="000000"/>
          <w:sz w:val="28"/>
        </w:rPr>
        <w:t xml:space="preserve">
      123.    Электр машиналарының элементтерiн </w:t>
      </w:r>
    </w:p>
    <w:p>
      <w:pPr>
        <w:spacing w:after="0"/>
        <w:ind w:left="0"/>
        <w:jc w:val="both"/>
      </w:pPr>
      <w:r>
        <w:rPr>
          <w:rFonts w:ascii="Times New Roman"/>
          <w:b w:val="false"/>
          <w:i w:val="false"/>
          <w:color w:val="000000"/>
          <w:sz w:val="28"/>
        </w:rPr>
        <w:t xml:space="preserve">
              мына заттарды қолданып схемалары </w:t>
      </w:r>
    </w:p>
    <w:p>
      <w:pPr>
        <w:spacing w:after="0"/>
        <w:ind w:left="0"/>
        <w:jc w:val="both"/>
      </w:pPr>
      <w:r>
        <w:rPr>
          <w:rFonts w:ascii="Times New Roman"/>
          <w:b w:val="false"/>
          <w:i w:val="false"/>
          <w:color w:val="000000"/>
          <w:sz w:val="28"/>
        </w:rPr>
        <w:t xml:space="preserve">
              мен қосылыстарын оқшаулаумен </w:t>
      </w:r>
    </w:p>
    <w:p>
      <w:pPr>
        <w:spacing w:after="0"/>
        <w:ind w:left="0"/>
        <w:jc w:val="both"/>
      </w:pPr>
      <w:r>
        <w:rPr>
          <w:rFonts w:ascii="Times New Roman"/>
          <w:b w:val="false"/>
          <w:i w:val="false"/>
          <w:color w:val="000000"/>
          <w:sz w:val="28"/>
        </w:rPr>
        <w:t xml:space="preserve">
              айналысатын ораушы: </w:t>
      </w:r>
    </w:p>
    <w:p>
      <w:pPr>
        <w:spacing w:after="0"/>
        <w:ind w:left="0"/>
        <w:jc w:val="both"/>
      </w:pPr>
      <w:r>
        <w:rPr>
          <w:rFonts w:ascii="Times New Roman"/>
          <w:b w:val="false"/>
          <w:i w:val="false"/>
          <w:color w:val="000000"/>
          <w:sz w:val="28"/>
        </w:rPr>
        <w:t xml:space="preserve">
              1) құрамында 40 және одан да көп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кремнийорганикалық лактардан </w:t>
      </w:r>
    </w:p>
    <w:p>
      <w:pPr>
        <w:spacing w:after="0"/>
        <w:ind w:left="0"/>
        <w:jc w:val="both"/>
      </w:pPr>
      <w:r>
        <w:rPr>
          <w:rFonts w:ascii="Times New Roman"/>
          <w:b w:val="false"/>
          <w:i w:val="false"/>
          <w:color w:val="000000"/>
          <w:sz w:val="28"/>
        </w:rPr>
        <w:t xml:space="preserve">
              жасалған шикi микалентамен                      12 </w:t>
      </w:r>
    </w:p>
    <w:p>
      <w:pPr>
        <w:spacing w:after="0"/>
        <w:ind w:left="0"/>
        <w:jc w:val="both"/>
      </w:pPr>
      <w:r>
        <w:rPr>
          <w:rFonts w:ascii="Times New Roman"/>
          <w:b w:val="false"/>
          <w:i w:val="false"/>
          <w:color w:val="000000"/>
          <w:sz w:val="28"/>
        </w:rPr>
        <w:t xml:space="preserve">
              2) құрамында 20-дан кем пайыз </w:t>
      </w:r>
    </w:p>
    <w:p>
      <w:pPr>
        <w:spacing w:after="0"/>
        <w:ind w:left="0"/>
        <w:jc w:val="both"/>
      </w:pPr>
      <w:r>
        <w:rPr>
          <w:rFonts w:ascii="Times New Roman"/>
          <w:b w:val="false"/>
          <w:i w:val="false"/>
          <w:color w:val="000000"/>
          <w:sz w:val="28"/>
        </w:rPr>
        <w:t xml:space="preserve">
              бензол, толуол, ксилол немесе басқа </w:t>
      </w:r>
    </w:p>
    <w:p>
      <w:pPr>
        <w:spacing w:after="0"/>
        <w:ind w:left="0"/>
        <w:jc w:val="both"/>
      </w:pPr>
      <w:r>
        <w:rPr>
          <w:rFonts w:ascii="Times New Roman"/>
          <w:b w:val="false"/>
          <w:i w:val="false"/>
          <w:color w:val="000000"/>
          <w:sz w:val="28"/>
        </w:rPr>
        <w:t xml:space="preserve">
              улы ерiткiштер бар шикi </w:t>
      </w:r>
    </w:p>
    <w:p>
      <w:pPr>
        <w:spacing w:after="0"/>
        <w:ind w:left="0"/>
        <w:jc w:val="both"/>
      </w:pPr>
      <w:r>
        <w:rPr>
          <w:rFonts w:ascii="Times New Roman"/>
          <w:b w:val="false"/>
          <w:i w:val="false"/>
          <w:color w:val="000000"/>
          <w:sz w:val="28"/>
        </w:rPr>
        <w:t xml:space="preserve">
              микалентамен; шыны изоляциямен </w:t>
      </w:r>
    </w:p>
    <w:p>
      <w:pPr>
        <w:spacing w:after="0"/>
        <w:ind w:left="0"/>
        <w:jc w:val="both"/>
      </w:pPr>
      <w:r>
        <w:rPr>
          <w:rFonts w:ascii="Times New Roman"/>
          <w:b w:val="false"/>
          <w:i w:val="false"/>
          <w:color w:val="000000"/>
          <w:sz w:val="28"/>
        </w:rPr>
        <w:t xml:space="preserve">
              (шыны мата, шыны талшық, шыны </w:t>
      </w:r>
    </w:p>
    <w:p>
      <w:pPr>
        <w:spacing w:after="0"/>
        <w:ind w:left="0"/>
        <w:jc w:val="both"/>
      </w:pPr>
      <w:r>
        <w:rPr>
          <w:rFonts w:ascii="Times New Roman"/>
          <w:b w:val="false"/>
          <w:i w:val="false"/>
          <w:color w:val="000000"/>
          <w:sz w:val="28"/>
        </w:rPr>
        <w:t xml:space="preserve">
              таспа), сондай-ақ электр дәнекерлеу </w:t>
      </w:r>
    </w:p>
    <w:p>
      <w:pPr>
        <w:spacing w:after="0"/>
        <w:ind w:left="0"/>
        <w:jc w:val="both"/>
      </w:pPr>
      <w:r>
        <w:rPr>
          <w:rFonts w:ascii="Times New Roman"/>
          <w:b w:val="false"/>
          <w:i w:val="false"/>
          <w:color w:val="000000"/>
          <w:sz w:val="28"/>
        </w:rPr>
        <w:t xml:space="preserve">
              қолданып                                        6 </w:t>
      </w:r>
    </w:p>
    <w:p>
      <w:pPr>
        <w:spacing w:after="0"/>
        <w:ind w:left="0"/>
        <w:jc w:val="both"/>
      </w:pPr>
      <w:r>
        <w:rPr>
          <w:rFonts w:ascii="Times New Roman"/>
          <w:b w:val="false"/>
          <w:i w:val="false"/>
          <w:color w:val="000000"/>
          <w:sz w:val="28"/>
        </w:rPr>
        <w:t xml:space="preserve">
      124.    Электр машиналарының элементтерiн </w:t>
      </w:r>
    </w:p>
    <w:p>
      <w:pPr>
        <w:spacing w:after="0"/>
        <w:ind w:left="0"/>
        <w:jc w:val="both"/>
      </w:pPr>
      <w:r>
        <w:rPr>
          <w:rFonts w:ascii="Times New Roman"/>
          <w:b w:val="false"/>
          <w:i w:val="false"/>
          <w:color w:val="000000"/>
          <w:sz w:val="28"/>
        </w:rPr>
        <w:t xml:space="preserve">
              кремнийорганикалық лактарды </w:t>
      </w:r>
    </w:p>
    <w:p>
      <w:pPr>
        <w:spacing w:after="0"/>
        <w:ind w:left="0"/>
        <w:jc w:val="both"/>
      </w:pPr>
      <w:r>
        <w:rPr>
          <w:rFonts w:ascii="Times New Roman"/>
          <w:b w:val="false"/>
          <w:i w:val="false"/>
          <w:color w:val="000000"/>
          <w:sz w:val="28"/>
        </w:rPr>
        <w:t xml:space="preserve">
              қолданып ораушы                                 12 </w:t>
      </w:r>
    </w:p>
    <w:p>
      <w:pPr>
        <w:spacing w:after="0"/>
        <w:ind w:left="0"/>
        <w:jc w:val="both"/>
      </w:pPr>
      <w:r>
        <w:rPr>
          <w:rFonts w:ascii="Times New Roman"/>
          <w:b w:val="false"/>
          <w:i w:val="false"/>
          <w:color w:val="000000"/>
          <w:sz w:val="28"/>
        </w:rPr>
        <w:t xml:space="preserve">
      125.    Статорлар мен роторларды </w:t>
      </w:r>
    </w:p>
    <w:p>
      <w:pPr>
        <w:spacing w:after="0"/>
        <w:ind w:left="0"/>
        <w:jc w:val="both"/>
      </w:pPr>
      <w:r>
        <w:rPr>
          <w:rFonts w:ascii="Times New Roman"/>
          <w:b w:val="false"/>
          <w:i w:val="false"/>
          <w:color w:val="000000"/>
          <w:sz w:val="28"/>
        </w:rPr>
        <w:t xml:space="preserve">
              ораумен айналысатын электр </w:t>
      </w:r>
    </w:p>
    <w:p>
      <w:pPr>
        <w:spacing w:after="0"/>
        <w:ind w:left="0"/>
        <w:jc w:val="both"/>
      </w:pPr>
      <w:r>
        <w:rPr>
          <w:rFonts w:ascii="Times New Roman"/>
          <w:b w:val="false"/>
          <w:i w:val="false"/>
          <w:color w:val="000000"/>
          <w:sz w:val="28"/>
        </w:rPr>
        <w:t xml:space="preserve">
              машиналарының элементтерiн ораушы: </w:t>
      </w:r>
    </w:p>
    <w:p>
      <w:pPr>
        <w:spacing w:after="0"/>
        <w:ind w:left="0"/>
        <w:jc w:val="both"/>
      </w:pPr>
      <w:r>
        <w:rPr>
          <w:rFonts w:ascii="Times New Roman"/>
          <w:b w:val="false"/>
          <w:i w:val="false"/>
          <w:color w:val="000000"/>
          <w:sz w:val="28"/>
        </w:rPr>
        <w:t xml:space="preserve">
              1) шыны изоляциямен (шыны мата, </w:t>
      </w:r>
    </w:p>
    <w:p>
      <w:pPr>
        <w:spacing w:after="0"/>
        <w:ind w:left="0"/>
        <w:jc w:val="both"/>
      </w:pPr>
      <w:r>
        <w:rPr>
          <w:rFonts w:ascii="Times New Roman"/>
          <w:b w:val="false"/>
          <w:i w:val="false"/>
          <w:color w:val="000000"/>
          <w:sz w:val="28"/>
        </w:rPr>
        <w:t xml:space="preserve">
              шыны талшық, шыны таспа) </w:t>
      </w:r>
    </w:p>
    <w:p>
      <w:pPr>
        <w:spacing w:after="0"/>
        <w:ind w:left="0"/>
        <w:jc w:val="both"/>
      </w:pPr>
      <w:r>
        <w:rPr>
          <w:rFonts w:ascii="Times New Roman"/>
          <w:b w:val="false"/>
          <w:i w:val="false"/>
          <w:color w:val="000000"/>
          <w:sz w:val="28"/>
        </w:rPr>
        <w:t xml:space="preserve">
              изоляцияланған проводтармен </w:t>
      </w:r>
    </w:p>
    <w:p>
      <w:pPr>
        <w:spacing w:after="0"/>
        <w:ind w:left="0"/>
        <w:jc w:val="both"/>
      </w:pPr>
      <w:r>
        <w:rPr>
          <w:rFonts w:ascii="Times New Roman"/>
          <w:b w:val="false"/>
          <w:i w:val="false"/>
          <w:color w:val="000000"/>
          <w:sz w:val="28"/>
        </w:rPr>
        <w:t xml:space="preserve">
              секциялармен                                    6 </w:t>
      </w:r>
    </w:p>
    <w:p>
      <w:pPr>
        <w:spacing w:after="0"/>
        <w:ind w:left="0"/>
        <w:jc w:val="both"/>
      </w:pPr>
      <w:r>
        <w:rPr>
          <w:rFonts w:ascii="Times New Roman"/>
          <w:b w:val="false"/>
          <w:i w:val="false"/>
          <w:color w:val="000000"/>
          <w:sz w:val="28"/>
        </w:rPr>
        <w:t xml:space="preserve">
              2) шыны оқшаулағышпен құрамында </w:t>
      </w:r>
    </w:p>
    <w:p>
      <w:pPr>
        <w:spacing w:after="0"/>
        <w:ind w:left="0"/>
        <w:jc w:val="both"/>
      </w:pPr>
      <w:r>
        <w:rPr>
          <w:rFonts w:ascii="Times New Roman"/>
          <w:b w:val="false"/>
          <w:i w:val="false"/>
          <w:color w:val="000000"/>
          <w:sz w:val="28"/>
        </w:rPr>
        <w:t xml:space="preserve">
              улы химиялық заттар бар </w:t>
      </w:r>
    </w:p>
    <w:p>
      <w:pPr>
        <w:spacing w:after="0"/>
        <w:ind w:left="0"/>
        <w:jc w:val="both"/>
      </w:pPr>
      <w:r>
        <w:rPr>
          <w:rFonts w:ascii="Times New Roman"/>
          <w:b w:val="false"/>
          <w:i w:val="false"/>
          <w:color w:val="000000"/>
          <w:sz w:val="28"/>
        </w:rPr>
        <w:t xml:space="preserve">
              материалдарды бiр мезгiлде </w:t>
      </w:r>
    </w:p>
    <w:p>
      <w:pPr>
        <w:spacing w:after="0"/>
        <w:ind w:left="0"/>
        <w:jc w:val="both"/>
      </w:pPr>
      <w:r>
        <w:rPr>
          <w:rFonts w:ascii="Times New Roman"/>
          <w:b w:val="false"/>
          <w:i w:val="false"/>
          <w:color w:val="000000"/>
          <w:sz w:val="28"/>
        </w:rPr>
        <w:t xml:space="preserve">
              пайдаланып                                      12 </w:t>
      </w:r>
    </w:p>
    <w:p>
      <w:pPr>
        <w:spacing w:after="0"/>
        <w:ind w:left="0"/>
        <w:jc w:val="both"/>
      </w:pPr>
      <w:r>
        <w:rPr>
          <w:rFonts w:ascii="Times New Roman"/>
          <w:b w:val="false"/>
          <w:i w:val="false"/>
          <w:color w:val="000000"/>
          <w:sz w:val="28"/>
        </w:rPr>
        <w:t xml:space="preserve">
      126.    Электр машиналарының орауларын </w:t>
      </w:r>
    </w:p>
    <w:p>
      <w:pPr>
        <w:spacing w:after="0"/>
        <w:ind w:left="0"/>
        <w:jc w:val="both"/>
      </w:pPr>
      <w:r>
        <w:rPr>
          <w:rFonts w:ascii="Times New Roman"/>
          <w:b w:val="false"/>
          <w:i w:val="false"/>
          <w:color w:val="000000"/>
          <w:sz w:val="28"/>
        </w:rPr>
        <w:t xml:space="preserve">
              қалайылау мен дәнекерлеумен </w:t>
      </w:r>
    </w:p>
    <w:p>
      <w:pPr>
        <w:spacing w:after="0"/>
        <w:ind w:left="0"/>
        <w:jc w:val="both"/>
      </w:pPr>
      <w:r>
        <w:rPr>
          <w:rFonts w:ascii="Times New Roman"/>
          <w:b w:val="false"/>
          <w:i w:val="false"/>
          <w:color w:val="000000"/>
          <w:sz w:val="28"/>
        </w:rPr>
        <w:t xml:space="preserve">
              айналысатын дәнекерлеушi                        12 </w:t>
      </w:r>
    </w:p>
    <w:p>
      <w:pPr>
        <w:spacing w:after="0"/>
        <w:ind w:left="0"/>
        <w:jc w:val="both"/>
      </w:pPr>
      <w:r>
        <w:rPr>
          <w:rFonts w:ascii="Times New Roman"/>
          <w:b w:val="false"/>
          <w:i w:val="false"/>
          <w:color w:val="000000"/>
          <w:sz w:val="28"/>
        </w:rPr>
        <w:t xml:space="preserve">
      127.    Орау, бүркеу және оқшаулау </w:t>
      </w:r>
    </w:p>
    <w:p>
      <w:pPr>
        <w:spacing w:after="0"/>
        <w:ind w:left="0"/>
        <w:jc w:val="both"/>
      </w:pPr>
      <w:r>
        <w:rPr>
          <w:rFonts w:ascii="Times New Roman"/>
          <w:b w:val="false"/>
          <w:i w:val="false"/>
          <w:color w:val="000000"/>
          <w:sz w:val="28"/>
        </w:rPr>
        <w:t xml:space="preserve">
              цехтарында (учаскелерiнде) шыны </w:t>
      </w:r>
    </w:p>
    <w:p>
      <w:pPr>
        <w:spacing w:after="0"/>
        <w:ind w:left="0"/>
        <w:jc w:val="both"/>
      </w:pPr>
      <w:r>
        <w:rPr>
          <w:rFonts w:ascii="Times New Roman"/>
          <w:b w:val="false"/>
          <w:i w:val="false"/>
          <w:color w:val="000000"/>
          <w:sz w:val="28"/>
        </w:rPr>
        <w:t xml:space="preserve">
              изоляция қолданылатын жерлерде </w:t>
      </w:r>
    </w:p>
    <w:p>
      <w:pPr>
        <w:spacing w:after="0"/>
        <w:ind w:left="0"/>
        <w:jc w:val="both"/>
      </w:pPr>
      <w:r>
        <w:rPr>
          <w:rFonts w:ascii="Times New Roman"/>
          <w:b w:val="false"/>
          <w:i w:val="false"/>
          <w:color w:val="000000"/>
          <w:sz w:val="28"/>
        </w:rPr>
        <w:t xml:space="preserve">
              тiкелей iстейтiн қосалқы жұмысшы                6 </w:t>
      </w:r>
    </w:p>
    <w:p>
      <w:pPr>
        <w:spacing w:after="0"/>
        <w:ind w:left="0"/>
        <w:jc w:val="both"/>
      </w:pPr>
      <w:r>
        <w:rPr>
          <w:rFonts w:ascii="Times New Roman"/>
          <w:b w:val="false"/>
          <w:i w:val="false"/>
          <w:color w:val="000000"/>
          <w:sz w:val="28"/>
        </w:rPr>
        <w:t xml:space="preserve">
      128.    Шикi микалента қолданылатын </w:t>
      </w:r>
    </w:p>
    <w:p>
      <w:pPr>
        <w:spacing w:after="0"/>
        <w:ind w:left="0"/>
        <w:jc w:val="both"/>
      </w:pPr>
      <w:r>
        <w:rPr>
          <w:rFonts w:ascii="Times New Roman"/>
          <w:b w:val="false"/>
          <w:i w:val="false"/>
          <w:color w:val="000000"/>
          <w:sz w:val="28"/>
        </w:rPr>
        <w:t xml:space="preserve">
              цехтарда (учаскелерде) тiкелей </w:t>
      </w:r>
    </w:p>
    <w:p>
      <w:pPr>
        <w:spacing w:after="0"/>
        <w:ind w:left="0"/>
        <w:jc w:val="both"/>
      </w:pPr>
      <w:r>
        <w:rPr>
          <w:rFonts w:ascii="Times New Roman"/>
          <w:b w:val="false"/>
          <w:i w:val="false"/>
          <w:color w:val="000000"/>
          <w:sz w:val="28"/>
        </w:rPr>
        <w:t xml:space="preserve">
              iстейтiн қосалқы жұмысшы: </w:t>
      </w:r>
    </w:p>
    <w:p>
      <w:pPr>
        <w:spacing w:after="0"/>
        <w:ind w:left="0"/>
        <w:jc w:val="both"/>
      </w:pPr>
      <w:r>
        <w:rPr>
          <w:rFonts w:ascii="Times New Roman"/>
          <w:b w:val="false"/>
          <w:i w:val="false"/>
          <w:color w:val="000000"/>
          <w:sz w:val="28"/>
        </w:rPr>
        <w:t xml:space="preserve">
              1) құрамында 40 және одан да көп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кремнийорганикалық лактардан </w:t>
      </w:r>
    </w:p>
    <w:p>
      <w:pPr>
        <w:spacing w:after="0"/>
        <w:ind w:left="0"/>
        <w:jc w:val="both"/>
      </w:pPr>
      <w:r>
        <w:rPr>
          <w:rFonts w:ascii="Times New Roman"/>
          <w:b w:val="false"/>
          <w:i w:val="false"/>
          <w:color w:val="000000"/>
          <w:sz w:val="28"/>
        </w:rPr>
        <w:t xml:space="preserve">
              жасалған                                        12      36 </w:t>
      </w:r>
    </w:p>
    <w:p>
      <w:pPr>
        <w:spacing w:after="0"/>
        <w:ind w:left="0"/>
        <w:jc w:val="both"/>
      </w:pPr>
      <w:r>
        <w:rPr>
          <w:rFonts w:ascii="Times New Roman"/>
          <w:b w:val="false"/>
          <w:i w:val="false"/>
          <w:color w:val="000000"/>
          <w:sz w:val="28"/>
        </w:rPr>
        <w:t xml:space="preserve">
              2) құрамында 20-дан 40-қа дейiн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лактардан жасалған                              12 </w:t>
      </w:r>
    </w:p>
    <w:p>
      <w:pPr>
        <w:spacing w:after="0"/>
        <w:ind w:left="0"/>
        <w:jc w:val="both"/>
      </w:pPr>
      <w:r>
        <w:rPr>
          <w:rFonts w:ascii="Times New Roman"/>
          <w:b w:val="false"/>
          <w:i w:val="false"/>
          <w:color w:val="000000"/>
          <w:sz w:val="28"/>
        </w:rPr>
        <w:t xml:space="preserve">
              3) құрамында 20-дан кем пайыз </w:t>
      </w:r>
    </w:p>
    <w:p>
      <w:pPr>
        <w:spacing w:after="0"/>
        <w:ind w:left="0"/>
        <w:jc w:val="both"/>
      </w:pPr>
      <w:r>
        <w:rPr>
          <w:rFonts w:ascii="Times New Roman"/>
          <w:b w:val="false"/>
          <w:i w:val="false"/>
          <w:color w:val="000000"/>
          <w:sz w:val="28"/>
        </w:rPr>
        <w:t xml:space="preserve">
              бензол, толуол, ксилол бар лактардан </w:t>
      </w:r>
    </w:p>
    <w:p>
      <w:pPr>
        <w:spacing w:after="0"/>
        <w:ind w:left="0"/>
        <w:jc w:val="both"/>
      </w:pPr>
      <w:r>
        <w:rPr>
          <w:rFonts w:ascii="Times New Roman"/>
          <w:b w:val="false"/>
          <w:i w:val="false"/>
          <w:color w:val="000000"/>
          <w:sz w:val="28"/>
        </w:rPr>
        <w:t xml:space="preserve">
              жасалған                                        6 </w:t>
      </w:r>
    </w:p>
    <w:p>
      <w:pPr>
        <w:spacing w:after="0"/>
        <w:ind w:left="0"/>
        <w:jc w:val="both"/>
      </w:pPr>
      <w:r>
        <w:rPr>
          <w:rFonts w:ascii="Times New Roman"/>
          <w:b w:val="false"/>
          <w:i w:val="false"/>
          <w:color w:val="000000"/>
          <w:sz w:val="28"/>
        </w:rPr>
        <w:t xml:space="preserve">
      129.    Оқшаулау материалдарын престейтiн электр </w:t>
      </w:r>
    </w:p>
    <w:p>
      <w:pPr>
        <w:spacing w:after="0"/>
        <w:ind w:left="0"/>
        <w:jc w:val="both"/>
      </w:pPr>
      <w:r>
        <w:rPr>
          <w:rFonts w:ascii="Times New Roman"/>
          <w:b w:val="false"/>
          <w:i w:val="false"/>
          <w:color w:val="000000"/>
          <w:sz w:val="28"/>
        </w:rPr>
        <w:t xml:space="preserve">
              машиналары мен агрегаттарының секцияларын, </w:t>
      </w:r>
    </w:p>
    <w:p>
      <w:pPr>
        <w:spacing w:after="0"/>
        <w:ind w:left="0"/>
        <w:jc w:val="both"/>
      </w:pPr>
      <w:r>
        <w:rPr>
          <w:rFonts w:ascii="Times New Roman"/>
          <w:b w:val="false"/>
          <w:i w:val="false"/>
          <w:color w:val="000000"/>
          <w:sz w:val="28"/>
        </w:rPr>
        <w:t xml:space="preserve">
              катушкалары мен изоляциялау детальдарын </w:t>
      </w:r>
    </w:p>
    <w:p>
      <w:pPr>
        <w:spacing w:after="0"/>
        <w:ind w:left="0"/>
        <w:jc w:val="both"/>
      </w:pPr>
      <w:r>
        <w:rPr>
          <w:rFonts w:ascii="Times New Roman"/>
          <w:b w:val="false"/>
          <w:i w:val="false"/>
          <w:color w:val="000000"/>
          <w:sz w:val="28"/>
        </w:rPr>
        <w:t xml:space="preserve">
              престеушi: </w:t>
      </w:r>
    </w:p>
    <w:p>
      <w:pPr>
        <w:spacing w:after="0"/>
        <w:ind w:left="0"/>
        <w:jc w:val="both"/>
      </w:pPr>
      <w:r>
        <w:rPr>
          <w:rFonts w:ascii="Times New Roman"/>
          <w:b w:val="false"/>
          <w:i w:val="false"/>
          <w:color w:val="000000"/>
          <w:sz w:val="28"/>
        </w:rPr>
        <w:t xml:space="preserve">
              1) кремний органикалық, бакелиттi және басқа </w:t>
      </w:r>
    </w:p>
    <w:p>
      <w:pPr>
        <w:spacing w:after="0"/>
        <w:ind w:left="0"/>
        <w:jc w:val="both"/>
      </w:pPr>
      <w:r>
        <w:rPr>
          <w:rFonts w:ascii="Times New Roman"/>
          <w:b w:val="false"/>
          <w:i w:val="false"/>
          <w:color w:val="000000"/>
          <w:sz w:val="28"/>
        </w:rPr>
        <w:t xml:space="preserve">
              құрамында улы ерiткiштер бар лактардан </w:t>
      </w:r>
    </w:p>
    <w:p>
      <w:pPr>
        <w:spacing w:after="0"/>
        <w:ind w:left="0"/>
        <w:jc w:val="both"/>
      </w:pPr>
      <w:r>
        <w:rPr>
          <w:rFonts w:ascii="Times New Roman"/>
          <w:b w:val="false"/>
          <w:i w:val="false"/>
          <w:color w:val="000000"/>
          <w:sz w:val="28"/>
        </w:rPr>
        <w:t xml:space="preserve">
              ыстық престеумен жасалған                       12 </w:t>
      </w:r>
    </w:p>
    <w:p>
      <w:pPr>
        <w:spacing w:after="0"/>
        <w:ind w:left="0"/>
        <w:jc w:val="both"/>
      </w:pPr>
      <w:r>
        <w:rPr>
          <w:rFonts w:ascii="Times New Roman"/>
          <w:b w:val="false"/>
          <w:i w:val="false"/>
          <w:color w:val="000000"/>
          <w:sz w:val="28"/>
        </w:rPr>
        <w:t xml:space="preserve">
              2) басқа лактарды қолданып ыстық </w:t>
      </w:r>
    </w:p>
    <w:p>
      <w:pPr>
        <w:spacing w:after="0"/>
        <w:ind w:left="0"/>
        <w:jc w:val="both"/>
      </w:pPr>
      <w:r>
        <w:rPr>
          <w:rFonts w:ascii="Times New Roman"/>
          <w:b w:val="false"/>
          <w:i w:val="false"/>
          <w:color w:val="000000"/>
          <w:sz w:val="28"/>
        </w:rPr>
        <w:t xml:space="preserve">
              престеумен жасалған                             6 </w:t>
      </w:r>
    </w:p>
    <w:p>
      <w:pPr>
        <w:spacing w:after="0"/>
        <w:ind w:left="0"/>
        <w:jc w:val="both"/>
      </w:pPr>
      <w:r>
        <w:rPr>
          <w:rFonts w:ascii="Times New Roman"/>
          <w:b w:val="false"/>
          <w:i w:val="false"/>
          <w:color w:val="000000"/>
          <w:sz w:val="28"/>
        </w:rPr>
        <w:t xml:space="preserve">
      130.    Оқшаулау материалдарын ыстық күйiнде </w:t>
      </w:r>
    </w:p>
    <w:p>
      <w:pPr>
        <w:spacing w:after="0"/>
        <w:ind w:left="0"/>
        <w:jc w:val="both"/>
      </w:pPr>
      <w:r>
        <w:rPr>
          <w:rFonts w:ascii="Times New Roman"/>
          <w:b w:val="false"/>
          <w:i w:val="false"/>
          <w:color w:val="000000"/>
          <w:sz w:val="28"/>
        </w:rPr>
        <w:t xml:space="preserve">
              престейтiн изоляциялау материалдарын престеушi  12 </w:t>
      </w:r>
    </w:p>
    <w:p>
      <w:pPr>
        <w:spacing w:after="0"/>
        <w:ind w:left="0"/>
        <w:jc w:val="both"/>
      </w:pPr>
      <w:r>
        <w:rPr>
          <w:rFonts w:ascii="Times New Roman"/>
          <w:b w:val="false"/>
          <w:i w:val="false"/>
          <w:color w:val="000000"/>
          <w:sz w:val="28"/>
        </w:rPr>
        <w:t xml:space="preserve">
      131.    Электротехникалық бұйымдарды қанықтырушы: </w:t>
      </w:r>
    </w:p>
    <w:p>
      <w:pPr>
        <w:spacing w:after="0"/>
        <w:ind w:left="0"/>
        <w:jc w:val="both"/>
      </w:pPr>
      <w:r>
        <w:rPr>
          <w:rFonts w:ascii="Times New Roman"/>
          <w:b w:val="false"/>
          <w:i w:val="false"/>
          <w:color w:val="000000"/>
          <w:sz w:val="28"/>
        </w:rPr>
        <w:t xml:space="preserve">
              1) кремнийорганикалық лактармен және </w:t>
      </w:r>
    </w:p>
    <w:p>
      <w:pPr>
        <w:spacing w:after="0"/>
        <w:ind w:left="0"/>
        <w:jc w:val="both"/>
      </w:pPr>
      <w:r>
        <w:rPr>
          <w:rFonts w:ascii="Times New Roman"/>
          <w:b w:val="false"/>
          <w:i w:val="false"/>
          <w:color w:val="000000"/>
          <w:sz w:val="28"/>
        </w:rPr>
        <w:t xml:space="preserve">
              құрамында 20-дан кем пайыз бензол, толуол, </w:t>
      </w:r>
    </w:p>
    <w:p>
      <w:pPr>
        <w:spacing w:after="0"/>
        <w:ind w:left="0"/>
        <w:jc w:val="both"/>
      </w:pPr>
      <w:r>
        <w:rPr>
          <w:rFonts w:ascii="Times New Roman"/>
          <w:b w:val="false"/>
          <w:i w:val="false"/>
          <w:color w:val="000000"/>
          <w:sz w:val="28"/>
        </w:rPr>
        <w:t xml:space="preserve">
              ксилол бар лактармен қанықтырушы                12      36 </w:t>
      </w:r>
    </w:p>
    <w:p>
      <w:pPr>
        <w:spacing w:after="0"/>
        <w:ind w:left="0"/>
        <w:jc w:val="both"/>
      </w:pPr>
      <w:r>
        <w:rPr>
          <w:rFonts w:ascii="Times New Roman"/>
          <w:b w:val="false"/>
          <w:i w:val="false"/>
          <w:color w:val="000000"/>
          <w:sz w:val="28"/>
        </w:rPr>
        <w:t xml:space="preserve">
              2) басқа құрамында улы ерiткiштер </w:t>
      </w:r>
    </w:p>
    <w:p>
      <w:pPr>
        <w:spacing w:after="0"/>
        <w:ind w:left="0"/>
        <w:jc w:val="both"/>
      </w:pPr>
      <w:r>
        <w:rPr>
          <w:rFonts w:ascii="Times New Roman"/>
          <w:b w:val="false"/>
          <w:i w:val="false"/>
          <w:color w:val="000000"/>
          <w:sz w:val="28"/>
        </w:rPr>
        <w:t xml:space="preserve">
              бар лактармен және битуммен қанықтырушы         12 </w:t>
      </w:r>
    </w:p>
    <w:p>
      <w:pPr>
        <w:spacing w:after="0"/>
        <w:ind w:left="0"/>
        <w:jc w:val="both"/>
      </w:pPr>
      <w:r>
        <w:rPr>
          <w:rFonts w:ascii="Times New Roman"/>
          <w:b w:val="false"/>
          <w:i w:val="false"/>
          <w:color w:val="000000"/>
          <w:sz w:val="28"/>
        </w:rPr>
        <w:t xml:space="preserve">
      132.    Үнемi өлшеумен айналысатын жұмысшы: </w:t>
      </w:r>
    </w:p>
    <w:p>
      <w:pPr>
        <w:spacing w:after="0"/>
        <w:ind w:left="0"/>
        <w:jc w:val="both"/>
      </w:pPr>
      <w:r>
        <w:rPr>
          <w:rFonts w:ascii="Times New Roman"/>
          <w:b w:val="false"/>
          <w:i w:val="false"/>
          <w:color w:val="000000"/>
          <w:sz w:val="28"/>
        </w:rPr>
        <w:t xml:space="preserve">
              1) құрамында 40 және одан да көп пайыз </w:t>
      </w:r>
    </w:p>
    <w:p>
      <w:pPr>
        <w:spacing w:after="0"/>
        <w:ind w:left="0"/>
        <w:jc w:val="both"/>
      </w:pPr>
      <w:r>
        <w:rPr>
          <w:rFonts w:ascii="Times New Roman"/>
          <w:b w:val="false"/>
          <w:i w:val="false"/>
          <w:color w:val="000000"/>
          <w:sz w:val="28"/>
        </w:rPr>
        <w:t xml:space="preserve">
              бензол, толуол, ксилол бар кремнийорганикалық </w:t>
      </w:r>
    </w:p>
    <w:p>
      <w:pPr>
        <w:spacing w:after="0"/>
        <w:ind w:left="0"/>
        <w:jc w:val="both"/>
      </w:pPr>
      <w:r>
        <w:rPr>
          <w:rFonts w:ascii="Times New Roman"/>
          <w:b w:val="false"/>
          <w:i w:val="false"/>
          <w:color w:val="000000"/>
          <w:sz w:val="28"/>
        </w:rPr>
        <w:t xml:space="preserve">
              лактардан жасалған шикi микалентамен            12      36 </w:t>
      </w:r>
    </w:p>
    <w:p>
      <w:pPr>
        <w:spacing w:after="0"/>
        <w:ind w:left="0"/>
        <w:jc w:val="both"/>
      </w:pPr>
      <w:r>
        <w:rPr>
          <w:rFonts w:ascii="Times New Roman"/>
          <w:b w:val="false"/>
          <w:i w:val="false"/>
          <w:color w:val="000000"/>
          <w:sz w:val="28"/>
        </w:rPr>
        <w:t xml:space="preserve">
              2) құрамында 20-дан 40-қа дейiн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лактардан жасалған шикi микалентамен            12 </w:t>
      </w:r>
    </w:p>
    <w:p>
      <w:pPr>
        <w:spacing w:after="0"/>
        <w:ind w:left="0"/>
        <w:jc w:val="both"/>
      </w:pPr>
      <w:r>
        <w:rPr>
          <w:rFonts w:ascii="Times New Roman"/>
          <w:b w:val="false"/>
          <w:i w:val="false"/>
          <w:color w:val="000000"/>
          <w:sz w:val="28"/>
        </w:rPr>
        <w:t xml:space="preserve">
              3) құрамында 20-дан кем пайыз бензол, </w:t>
      </w:r>
    </w:p>
    <w:p>
      <w:pPr>
        <w:spacing w:after="0"/>
        <w:ind w:left="0"/>
        <w:jc w:val="both"/>
      </w:pPr>
      <w:r>
        <w:rPr>
          <w:rFonts w:ascii="Times New Roman"/>
          <w:b w:val="false"/>
          <w:i w:val="false"/>
          <w:color w:val="000000"/>
          <w:sz w:val="28"/>
        </w:rPr>
        <w:t xml:space="preserve">
              толуол, ксилол лактардан жасалған шикi </w:t>
      </w:r>
    </w:p>
    <w:p>
      <w:pPr>
        <w:spacing w:after="0"/>
        <w:ind w:left="0"/>
        <w:jc w:val="both"/>
      </w:pPr>
      <w:r>
        <w:rPr>
          <w:rFonts w:ascii="Times New Roman"/>
          <w:b w:val="false"/>
          <w:i w:val="false"/>
          <w:color w:val="000000"/>
          <w:sz w:val="28"/>
        </w:rPr>
        <w:t xml:space="preserve">
              микалентамен                                    6  </w:t>
      </w:r>
    </w:p>
    <w:p>
      <w:pPr>
        <w:spacing w:after="0"/>
        <w:ind w:left="0"/>
        <w:jc w:val="both"/>
      </w:pPr>
      <w:r>
        <w:rPr>
          <w:rFonts w:ascii="Times New Roman"/>
          <w:b w:val="false"/>
          <w:i w:val="false"/>
          <w:color w:val="000000"/>
          <w:sz w:val="28"/>
        </w:rPr>
        <w:t xml:space="preserve">
      133.    Мыс шиналар мен сымдарды шыны оқшаулағыштан </w:t>
      </w:r>
    </w:p>
    <w:p>
      <w:pPr>
        <w:spacing w:after="0"/>
        <w:ind w:left="0"/>
        <w:jc w:val="both"/>
      </w:pPr>
      <w:r>
        <w:rPr>
          <w:rFonts w:ascii="Times New Roman"/>
          <w:b w:val="false"/>
          <w:i w:val="false"/>
          <w:color w:val="000000"/>
          <w:sz w:val="28"/>
        </w:rPr>
        <w:t xml:space="preserve">
              тазартатын жұмысшылар                           12 </w:t>
      </w:r>
    </w:p>
    <w:p>
      <w:pPr>
        <w:spacing w:after="0"/>
        <w:ind w:left="0"/>
        <w:jc w:val="both"/>
      </w:pPr>
      <w:r>
        <w:rPr>
          <w:rFonts w:ascii="Times New Roman"/>
          <w:b w:val="false"/>
          <w:i w:val="false"/>
          <w:color w:val="000000"/>
          <w:sz w:val="28"/>
        </w:rPr>
        <w:t xml:space="preserve">
      134.    Коллекторлы миканиттi продорожкалайтын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135.    Турбогенераторлар мен гидрогенераторлар </w:t>
      </w:r>
    </w:p>
    <w:p>
      <w:pPr>
        <w:spacing w:after="0"/>
        <w:ind w:left="0"/>
        <w:jc w:val="both"/>
      </w:pPr>
      <w:r>
        <w:rPr>
          <w:rFonts w:ascii="Times New Roman"/>
          <w:b w:val="false"/>
          <w:i w:val="false"/>
          <w:color w:val="000000"/>
          <w:sz w:val="28"/>
        </w:rPr>
        <w:t xml:space="preserve">
              жасайтын кәсiпорындардың оқшаулағыш қоспа </w:t>
      </w:r>
    </w:p>
    <w:p>
      <w:pPr>
        <w:spacing w:after="0"/>
        <w:ind w:left="0"/>
        <w:jc w:val="both"/>
      </w:pPr>
      <w:r>
        <w:rPr>
          <w:rFonts w:ascii="Times New Roman"/>
          <w:b w:val="false"/>
          <w:i w:val="false"/>
          <w:color w:val="000000"/>
          <w:sz w:val="28"/>
        </w:rPr>
        <w:t xml:space="preserve">
              жасайтын, турбогенераторлардың </w:t>
      </w:r>
    </w:p>
    <w:p>
      <w:pPr>
        <w:spacing w:after="0"/>
        <w:ind w:left="0"/>
        <w:jc w:val="both"/>
      </w:pPr>
      <w:r>
        <w:rPr>
          <w:rFonts w:ascii="Times New Roman"/>
          <w:b w:val="false"/>
          <w:i w:val="false"/>
          <w:color w:val="000000"/>
          <w:sz w:val="28"/>
        </w:rPr>
        <w:t xml:space="preserve">
              және гидрогенераторлардың өзектерiн </w:t>
      </w:r>
    </w:p>
    <w:p>
      <w:pPr>
        <w:spacing w:after="0"/>
        <w:ind w:left="0"/>
        <w:jc w:val="both"/>
      </w:pPr>
      <w:r>
        <w:rPr>
          <w:rFonts w:ascii="Times New Roman"/>
          <w:b w:val="false"/>
          <w:i w:val="false"/>
          <w:color w:val="000000"/>
          <w:sz w:val="28"/>
        </w:rPr>
        <w:t xml:space="preserve">
              эпоксидтi смола, стирол, малеин </w:t>
      </w:r>
    </w:p>
    <w:p>
      <w:pPr>
        <w:spacing w:after="0"/>
        <w:ind w:left="0"/>
        <w:jc w:val="both"/>
      </w:pPr>
      <w:r>
        <w:rPr>
          <w:rFonts w:ascii="Times New Roman"/>
          <w:b w:val="false"/>
          <w:i w:val="false"/>
          <w:color w:val="000000"/>
          <w:sz w:val="28"/>
        </w:rPr>
        <w:t xml:space="preserve">
              ангидридiн және полиэфирлер </w:t>
      </w:r>
    </w:p>
    <w:p>
      <w:pPr>
        <w:spacing w:after="0"/>
        <w:ind w:left="0"/>
        <w:jc w:val="both"/>
      </w:pPr>
      <w:r>
        <w:rPr>
          <w:rFonts w:ascii="Times New Roman"/>
          <w:b w:val="false"/>
          <w:i w:val="false"/>
          <w:color w:val="000000"/>
          <w:sz w:val="28"/>
        </w:rPr>
        <w:t xml:space="preserve">
              қолданып престейтiн жұмысшылары                 12      36 </w:t>
      </w:r>
    </w:p>
    <w:p>
      <w:pPr>
        <w:spacing w:after="0"/>
        <w:ind w:left="0"/>
        <w:jc w:val="both"/>
      </w:pPr>
      <w:r>
        <w:rPr>
          <w:rFonts w:ascii="Times New Roman"/>
          <w:b w:val="false"/>
          <w:i w:val="false"/>
          <w:color w:val="000000"/>
          <w:sz w:val="28"/>
        </w:rPr>
        <w:t xml:space="preserve">
      136.    Электрлi машиналардың секциялары </w:t>
      </w:r>
    </w:p>
    <w:p>
      <w:pPr>
        <w:spacing w:after="0"/>
        <w:ind w:left="0"/>
        <w:jc w:val="both"/>
      </w:pPr>
      <w:r>
        <w:rPr>
          <w:rFonts w:ascii="Times New Roman"/>
          <w:b w:val="false"/>
          <w:i w:val="false"/>
          <w:color w:val="000000"/>
          <w:sz w:val="28"/>
        </w:rPr>
        <w:t xml:space="preserve">
              мен катушкаларының шыны изоляциямен </w:t>
      </w:r>
    </w:p>
    <w:p>
      <w:pPr>
        <w:spacing w:after="0"/>
        <w:ind w:left="0"/>
        <w:jc w:val="both"/>
      </w:pPr>
      <w:r>
        <w:rPr>
          <w:rFonts w:ascii="Times New Roman"/>
          <w:b w:val="false"/>
          <w:i w:val="false"/>
          <w:color w:val="000000"/>
          <w:sz w:val="28"/>
        </w:rPr>
        <w:t xml:space="preserve">
              оқшауланған секцияларын созу және рихталауда </w:t>
      </w:r>
    </w:p>
    <w:p>
      <w:pPr>
        <w:spacing w:after="0"/>
        <w:ind w:left="0"/>
        <w:jc w:val="both"/>
      </w:pPr>
      <w:r>
        <w:rPr>
          <w:rFonts w:ascii="Times New Roman"/>
          <w:b w:val="false"/>
          <w:i w:val="false"/>
          <w:color w:val="000000"/>
          <w:sz w:val="28"/>
        </w:rPr>
        <w:t xml:space="preserve">
              iстейтiн созушы                                 6 </w:t>
      </w:r>
    </w:p>
    <w:p>
      <w:pPr>
        <w:spacing w:after="0"/>
        <w:ind w:left="0"/>
        <w:jc w:val="both"/>
      </w:pPr>
      <w:r>
        <w:rPr>
          <w:rFonts w:ascii="Times New Roman"/>
          <w:b w:val="false"/>
          <w:i w:val="false"/>
          <w:color w:val="000000"/>
          <w:sz w:val="28"/>
        </w:rPr>
        <w:t xml:space="preserve">
      137.    Оқшаулау, орау, бүркеу цехтарында </w:t>
      </w:r>
    </w:p>
    <w:p>
      <w:pPr>
        <w:spacing w:after="0"/>
        <w:ind w:left="0"/>
        <w:jc w:val="both"/>
      </w:pPr>
      <w:r>
        <w:rPr>
          <w:rFonts w:ascii="Times New Roman"/>
          <w:b w:val="false"/>
          <w:i w:val="false"/>
          <w:color w:val="000000"/>
          <w:sz w:val="28"/>
        </w:rPr>
        <w:t xml:space="preserve">
              (учаскелерiнде) шыны оқшаулағышпен және </w:t>
      </w:r>
    </w:p>
    <w:p>
      <w:pPr>
        <w:spacing w:after="0"/>
        <w:ind w:left="0"/>
        <w:jc w:val="both"/>
      </w:pPr>
      <w:r>
        <w:rPr>
          <w:rFonts w:ascii="Times New Roman"/>
          <w:b w:val="false"/>
          <w:i w:val="false"/>
          <w:color w:val="000000"/>
          <w:sz w:val="28"/>
        </w:rPr>
        <w:t xml:space="preserve">
              кремнийорганикалық лактармен оқшауланған </w:t>
      </w:r>
    </w:p>
    <w:p>
      <w:pPr>
        <w:spacing w:after="0"/>
        <w:ind w:left="0"/>
        <w:jc w:val="both"/>
      </w:pPr>
      <w:r>
        <w:rPr>
          <w:rFonts w:ascii="Times New Roman"/>
          <w:b w:val="false"/>
          <w:i w:val="false"/>
          <w:color w:val="000000"/>
          <w:sz w:val="28"/>
        </w:rPr>
        <w:t xml:space="preserve">
              бұйымдарды (бөлшектердi) жинақтауда iстейтiн </w:t>
      </w:r>
    </w:p>
    <w:p>
      <w:pPr>
        <w:spacing w:after="0"/>
        <w:ind w:left="0"/>
        <w:jc w:val="both"/>
      </w:pPr>
      <w:r>
        <w:rPr>
          <w:rFonts w:ascii="Times New Roman"/>
          <w:b w:val="false"/>
          <w:i w:val="false"/>
          <w:color w:val="000000"/>
          <w:sz w:val="28"/>
        </w:rPr>
        <w:t xml:space="preserve">
              жұмыстарды бөлушi                               6 </w:t>
      </w:r>
    </w:p>
    <w:p>
      <w:pPr>
        <w:spacing w:after="0"/>
        <w:ind w:left="0"/>
        <w:jc w:val="both"/>
      </w:pPr>
      <w:r>
        <w:rPr>
          <w:rFonts w:ascii="Times New Roman"/>
          <w:b w:val="false"/>
          <w:i w:val="false"/>
          <w:color w:val="000000"/>
          <w:sz w:val="28"/>
        </w:rPr>
        <w:t xml:space="preserve">
      138.    Трансформаторларға май мен совтол </w:t>
      </w:r>
    </w:p>
    <w:p>
      <w:pPr>
        <w:spacing w:after="0"/>
        <w:ind w:left="0"/>
        <w:jc w:val="both"/>
      </w:pPr>
      <w:r>
        <w:rPr>
          <w:rFonts w:ascii="Times New Roman"/>
          <w:b w:val="false"/>
          <w:i w:val="false"/>
          <w:color w:val="000000"/>
          <w:sz w:val="28"/>
        </w:rPr>
        <w:t xml:space="preserve">
              құюмен айналысатын трансформатор </w:t>
      </w:r>
    </w:p>
    <w:p>
      <w:pPr>
        <w:spacing w:after="0"/>
        <w:ind w:left="0"/>
        <w:jc w:val="both"/>
      </w:pPr>
      <w:r>
        <w:rPr>
          <w:rFonts w:ascii="Times New Roman"/>
          <w:b w:val="false"/>
          <w:i w:val="false"/>
          <w:color w:val="000000"/>
          <w:sz w:val="28"/>
        </w:rPr>
        <w:t xml:space="preserve">
              жинаушы                                         6 </w:t>
      </w:r>
    </w:p>
    <w:p>
      <w:pPr>
        <w:spacing w:after="0"/>
        <w:ind w:left="0"/>
        <w:jc w:val="both"/>
      </w:pPr>
      <w:r>
        <w:rPr>
          <w:rFonts w:ascii="Times New Roman"/>
          <w:b w:val="false"/>
          <w:i w:val="false"/>
          <w:color w:val="000000"/>
          <w:sz w:val="28"/>
        </w:rPr>
        <w:t xml:space="preserve">
      139.    Трансформаторлар катушкаларын жинаушы-өңдеушi </w:t>
      </w:r>
    </w:p>
    <w:p>
      <w:pPr>
        <w:spacing w:after="0"/>
        <w:ind w:left="0"/>
        <w:jc w:val="both"/>
      </w:pPr>
      <w:r>
        <w:rPr>
          <w:rFonts w:ascii="Times New Roman"/>
          <w:b w:val="false"/>
          <w:i w:val="false"/>
          <w:color w:val="000000"/>
          <w:sz w:val="28"/>
        </w:rPr>
        <w:t xml:space="preserve">
              лактармен қанықтырылған ыстық орамаларды </w:t>
      </w:r>
    </w:p>
    <w:p>
      <w:pPr>
        <w:spacing w:after="0"/>
        <w:ind w:left="0"/>
        <w:jc w:val="both"/>
      </w:pPr>
      <w:r>
        <w:rPr>
          <w:rFonts w:ascii="Times New Roman"/>
          <w:b w:val="false"/>
          <w:i w:val="false"/>
          <w:color w:val="000000"/>
          <w:sz w:val="28"/>
        </w:rPr>
        <w:t xml:space="preserve">
              созу, өңдеу және престеумен шұғылданатын        6 </w:t>
      </w:r>
    </w:p>
    <w:p>
      <w:pPr>
        <w:spacing w:after="0"/>
        <w:ind w:left="0"/>
        <w:jc w:val="both"/>
      </w:pPr>
      <w:r>
        <w:rPr>
          <w:rFonts w:ascii="Times New Roman"/>
          <w:b w:val="false"/>
          <w:i w:val="false"/>
          <w:color w:val="000000"/>
          <w:sz w:val="28"/>
        </w:rPr>
        <w:t xml:space="preserve">
      140.    Трансформаторлар орамаларын жинаушы             6 </w:t>
      </w:r>
    </w:p>
    <w:p>
      <w:pPr>
        <w:spacing w:after="0"/>
        <w:ind w:left="0"/>
        <w:jc w:val="both"/>
      </w:pPr>
      <w:r>
        <w:rPr>
          <w:rFonts w:ascii="Times New Roman"/>
          <w:b w:val="false"/>
          <w:i w:val="false"/>
          <w:color w:val="000000"/>
          <w:sz w:val="28"/>
        </w:rPr>
        <w:t xml:space="preserve">
      141.    Асбоцементтi өңдейтін бұрғылаушы                6 </w:t>
      </w:r>
    </w:p>
    <w:p>
      <w:pPr>
        <w:spacing w:after="0"/>
        <w:ind w:left="0"/>
        <w:jc w:val="both"/>
      </w:pPr>
      <w:r>
        <w:rPr>
          <w:rFonts w:ascii="Times New Roman"/>
          <w:b w:val="false"/>
          <w:i w:val="false"/>
          <w:color w:val="000000"/>
          <w:sz w:val="28"/>
        </w:rPr>
        <w:t xml:space="preserve">
      142.    Электр машиналарының выводтары </w:t>
      </w:r>
    </w:p>
    <w:p>
      <w:pPr>
        <w:spacing w:after="0"/>
        <w:ind w:left="0"/>
        <w:jc w:val="both"/>
      </w:pPr>
      <w:r>
        <w:rPr>
          <w:rFonts w:ascii="Times New Roman"/>
          <w:b w:val="false"/>
          <w:i w:val="false"/>
          <w:color w:val="000000"/>
          <w:sz w:val="28"/>
        </w:rPr>
        <w:t xml:space="preserve">
              мен орамаларының слесарi                        6 </w:t>
      </w:r>
    </w:p>
    <w:p>
      <w:pPr>
        <w:spacing w:after="0"/>
        <w:ind w:left="0"/>
        <w:jc w:val="both"/>
      </w:pPr>
      <w:r>
        <w:rPr>
          <w:rFonts w:ascii="Times New Roman"/>
          <w:b w:val="false"/>
          <w:i w:val="false"/>
          <w:color w:val="000000"/>
          <w:sz w:val="28"/>
        </w:rPr>
        <w:t xml:space="preserve">
      143.    Токарь: </w:t>
      </w:r>
    </w:p>
    <w:p>
      <w:pPr>
        <w:spacing w:after="0"/>
        <w:ind w:left="0"/>
        <w:jc w:val="both"/>
      </w:pPr>
      <w:r>
        <w:rPr>
          <w:rFonts w:ascii="Times New Roman"/>
          <w:b w:val="false"/>
          <w:i w:val="false"/>
          <w:color w:val="000000"/>
          <w:sz w:val="28"/>
        </w:rPr>
        <w:t xml:space="preserve">
              1) миканиттен якорь коллекторларын </w:t>
      </w:r>
    </w:p>
    <w:p>
      <w:pPr>
        <w:spacing w:after="0"/>
        <w:ind w:left="0"/>
        <w:jc w:val="both"/>
      </w:pPr>
      <w:r>
        <w:rPr>
          <w:rFonts w:ascii="Times New Roman"/>
          <w:b w:val="false"/>
          <w:i w:val="false"/>
          <w:color w:val="000000"/>
          <w:sz w:val="28"/>
        </w:rPr>
        <w:t xml:space="preserve">
              қайраушы                                        6 </w:t>
      </w:r>
    </w:p>
    <w:p>
      <w:pPr>
        <w:spacing w:after="0"/>
        <w:ind w:left="0"/>
        <w:jc w:val="both"/>
      </w:pPr>
      <w:r>
        <w:rPr>
          <w:rFonts w:ascii="Times New Roman"/>
          <w:b w:val="false"/>
          <w:i w:val="false"/>
          <w:color w:val="000000"/>
          <w:sz w:val="28"/>
        </w:rPr>
        <w:t xml:space="preserve">
              2) асбоцементтi өңдейтін                        6 </w:t>
      </w:r>
    </w:p>
    <w:p>
      <w:pPr>
        <w:spacing w:after="0"/>
        <w:ind w:left="0"/>
        <w:jc w:val="both"/>
      </w:pPr>
      <w:r>
        <w:rPr>
          <w:rFonts w:ascii="Times New Roman"/>
          <w:b w:val="false"/>
          <w:i w:val="false"/>
          <w:color w:val="000000"/>
          <w:sz w:val="28"/>
        </w:rPr>
        <w:t xml:space="preserve">
      144.    Шыны оқшаулағышын қолданатын орау, </w:t>
      </w:r>
    </w:p>
    <w:p>
      <w:pPr>
        <w:spacing w:after="0"/>
        <w:ind w:left="0"/>
        <w:jc w:val="both"/>
      </w:pPr>
      <w:r>
        <w:rPr>
          <w:rFonts w:ascii="Times New Roman"/>
          <w:b w:val="false"/>
          <w:i w:val="false"/>
          <w:color w:val="000000"/>
          <w:sz w:val="28"/>
        </w:rPr>
        <w:t xml:space="preserve">
              оқшаулау, бүркеу цехтарындағы </w:t>
      </w:r>
    </w:p>
    <w:p>
      <w:pPr>
        <w:spacing w:after="0"/>
        <w:ind w:left="0"/>
        <w:jc w:val="both"/>
      </w:pPr>
      <w:r>
        <w:rPr>
          <w:rFonts w:ascii="Times New Roman"/>
          <w:b w:val="false"/>
          <w:i w:val="false"/>
          <w:color w:val="000000"/>
          <w:sz w:val="28"/>
        </w:rPr>
        <w:t xml:space="preserve">
              (учаскелерiндегi) өндiрiстiк үйлердi жинаумен </w:t>
      </w:r>
    </w:p>
    <w:p>
      <w:pPr>
        <w:spacing w:after="0"/>
        <w:ind w:left="0"/>
        <w:jc w:val="both"/>
      </w:pPr>
      <w:r>
        <w:rPr>
          <w:rFonts w:ascii="Times New Roman"/>
          <w:b w:val="false"/>
          <w:i w:val="false"/>
          <w:color w:val="000000"/>
          <w:sz w:val="28"/>
        </w:rPr>
        <w:t xml:space="preserve">
              айналысатын өндiрiстiк үйлердi жинаушы          6 </w:t>
      </w:r>
    </w:p>
    <w:p>
      <w:pPr>
        <w:spacing w:after="0"/>
        <w:ind w:left="0"/>
        <w:jc w:val="both"/>
      </w:pPr>
      <w:r>
        <w:rPr>
          <w:rFonts w:ascii="Times New Roman"/>
          <w:b w:val="false"/>
          <w:i w:val="false"/>
          <w:color w:val="000000"/>
          <w:sz w:val="28"/>
        </w:rPr>
        <w:t xml:space="preserve">
      145.    Өңдеу және гальванмен жабу жұмыстарында </w:t>
      </w:r>
    </w:p>
    <w:p>
      <w:pPr>
        <w:spacing w:after="0"/>
        <w:ind w:left="0"/>
        <w:jc w:val="both"/>
      </w:pPr>
      <w:r>
        <w:rPr>
          <w:rFonts w:ascii="Times New Roman"/>
          <w:b w:val="false"/>
          <w:i w:val="false"/>
          <w:color w:val="000000"/>
          <w:sz w:val="28"/>
        </w:rPr>
        <w:t xml:space="preserve">
              iстейтiн трафареттер, шкалалар мен платтар </w:t>
      </w:r>
    </w:p>
    <w:p>
      <w:pPr>
        <w:spacing w:after="0"/>
        <w:ind w:left="0"/>
        <w:jc w:val="both"/>
      </w:pPr>
      <w:r>
        <w:rPr>
          <w:rFonts w:ascii="Times New Roman"/>
          <w:b w:val="false"/>
          <w:i w:val="false"/>
          <w:color w:val="000000"/>
          <w:sz w:val="28"/>
        </w:rPr>
        <w:t xml:space="preserve">
              дайындаушы                                      6 </w:t>
      </w:r>
    </w:p>
    <w:p>
      <w:pPr>
        <w:spacing w:after="0"/>
        <w:ind w:left="0"/>
        <w:jc w:val="both"/>
      </w:pPr>
      <w:r>
        <w:rPr>
          <w:rFonts w:ascii="Times New Roman"/>
          <w:b w:val="false"/>
          <w:i w:val="false"/>
          <w:color w:val="000000"/>
          <w:sz w:val="28"/>
        </w:rPr>
        <w:t xml:space="preserve">
      146.    Асбоцемент өңдейтін фрезершi                    6 </w:t>
      </w:r>
    </w:p>
    <w:p>
      <w:pPr>
        <w:spacing w:after="0"/>
        <w:ind w:left="0"/>
        <w:jc w:val="both"/>
      </w:pPr>
      <w:r>
        <w:rPr>
          <w:rFonts w:ascii="Times New Roman"/>
          <w:b w:val="false"/>
          <w:i w:val="false"/>
          <w:color w:val="000000"/>
          <w:sz w:val="28"/>
        </w:rPr>
        <w:t xml:space="preserve">
      147.    Электротехникалық өнеркәсiпте жұмыс уақытының </w:t>
      </w:r>
    </w:p>
    <w:p>
      <w:pPr>
        <w:spacing w:after="0"/>
        <w:ind w:left="0"/>
        <w:jc w:val="both"/>
      </w:pPr>
      <w:r>
        <w:rPr>
          <w:rFonts w:ascii="Times New Roman"/>
          <w:b w:val="false"/>
          <w:i w:val="false"/>
          <w:color w:val="000000"/>
          <w:sz w:val="28"/>
        </w:rPr>
        <w:t xml:space="preserve">
              50 пайыздан астамында қорғасын-қалайы </w:t>
      </w:r>
    </w:p>
    <w:p>
      <w:pPr>
        <w:spacing w:after="0"/>
        <w:ind w:left="0"/>
        <w:jc w:val="both"/>
      </w:pPr>
      <w:r>
        <w:rPr>
          <w:rFonts w:ascii="Times New Roman"/>
          <w:b w:val="false"/>
          <w:i w:val="false"/>
          <w:color w:val="000000"/>
          <w:sz w:val="28"/>
        </w:rPr>
        <w:t xml:space="preserve">
              балқымаларды дәнекерлейтiн </w:t>
      </w:r>
    </w:p>
    <w:p>
      <w:pPr>
        <w:spacing w:after="0"/>
        <w:ind w:left="0"/>
        <w:jc w:val="both"/>
      </w:pPr>
      <w:r>
        <w:rPr>
          <w:rFonts w:ascii="Times New Roman"/>
          <w:b w:val="false"/>
          <w:i w:val="false"/>
          <w:color w:val="000000"/>
          <w:sz w:val="28"/>
        </w:rPr>
        <w:t xml:space="preserve">
              электромонтаждаушы-схемашы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148.    Шикi микалента қолданылатын цехтарда </w:t>
      </w:r>
    </w:p>
    <w:p>
      <w:pPr>
        <w:spacing w:after="0"/>
        <w:ind w:left="0"/>
        <w:jc w:val="both"/>
      </w:pPr>
      <w:r>
        <w:rPr>
          <w:rFonts w:ascii="Times New Roman"/>
          <w:b w:val="false"/>
          <w:i w:val="false"/>
          <w:color w:val="000000"/>
          <w:sz w:val="28"/>
        </w:rPr>
        <w:t xml:space="preserve">
              (учаскелерде) тiкелей iстейтiн мастер: </w:t>
      </w:r>
    </w:p>
    <w:p>
      <w:pPr>
        <w:spacing w:after="0"/>
        <w:ind w:left="0"/>
        <w:jc w:val="both"/>
      </w:pPr>
      <w:r>
        <w:rPr>
          <w:rFonts w:ascii="Times New Roman"/>
          <w:b w:val="false"/>
          <w:i w:val="false"/>
          <w:color w:val="000000"/>
          <w:sz w:val="28"/>
        </w:rPr>
        <w:t xml:space="preserve">
              1) құрамында 40 және одан да көп пайыз </w:t>
      </w:r>
    </w:p>
    <w:p>
      <w:pPr>
        <w:spacing w:after="0"/>
        <w:ind w:left="0"/>
        <w:jc w:val="both"/>
      </w:pPr>
      <w:r>
        <w:rPr>
          <w:rFonts w:ascii="Times New Roman"/>
          <w:b w:val="false"/>
          <w:i w:val="false"/>
          <w:color w:val="000000"/>
          <w:sz w:val="28"/>
        </w:rPr>
        <w:t xml:space="preserve">
              бензол, толуол, ксилол бар кремнийорганикалық </w:t>
      </w:r>
    </w:p>
    <w:p>
      <w:pPr>
        <w:spacing w:after="0"/>
        <w:ind w:left="0"/>
        <w:jc w:val="both"/>
      </w:pPr>
      <w:r>
        <w:rPr>
          <w:rFonts w:ascii="Times New Roman"/>
          <w:b w:val="false"/>
          <w:i w:val="false"/>
          <w:color w:val="000000"/>
          <w:sz w:val="28"/>
        </w:rPr>
        <w:t xml:space="preserve">
              лактардан жасалған                              12      36 </w:t>
      </w:r>
    </w:p>
    <w:p>
      <w:pPr>
        <w:spacing w:after="0"/>
        <w:ind w:left="0"/>
        <w:jc w:val="both"/>
      </w:pPr>
      <w:r>
        <w:rPr>
          <w:rFonts w:ascii="Times New Roman"/>
          <w:b w:val="false"/>
          <w:i w:val="false"/>
          <w:color w:val="000000"/>
          <w:sz w:val="28"/>
        </w:rPr>
        <w:t xml:space="preserve">
              2) құрамында 20-дан 40-қа дейiн </w:t>
      </w:r>
    </w:p>
    <w:p>
      <w:pPr>
        <w:spacing w:after="0"/>
        <w:ind w:left="0"/>
        <w:jc w:val="both"/>
      </w:pPr>
      <w:r>
        <w:rPr>
          <w:rFonts w:ascii="Times New Roman"/>
          <w:b w:val="false"/>
          <w:i w:val="false"/>
          <w:color w:val="000000"/>
          <w:sz w:val="28"/>
        </w:rPr>
        <w:t xml:space="preserve">
              пайыз бензол, толуол, ксилол бар </w:t>
      </w:r>
    </w:p>
    <w:p>
      <w:pPr>
        <w:spacing w:after="0"/>
        <w:ind w:left="0"/>
        <w:jc w:val="both"/>
      </w:pPr>
      <w:r>
        <w:rPr>
          <w:rFonts w:ascii="Times New Roman"/>
          <w:b w:val="false"/>
          <w:i w:val="false"/>
          <w:color w:val="000000"/>
          <w:sz w:val="28"/>
        </w:rPr>
        <w:t xml:space="preserve">
              лактардан жасалған                              12 </w:t>
      </w:r>
    </w:p>
    <w:p>
      <w:pPr>
        <w:spacing w:after="0"/>
        <w:ind w:left="0"/>
        <w:jc w:val="both"/>
      </w:pPr>
      <w:r>
        <w:rPr>
          <w:rFonts w:ascii="Times New Roman"/>
          <w:b w:val="false"/>
          <w:i w:val="false"/>
          <w:color w:val="000000"/>
          <w:sz w:val="28"/>
        </w:rPr>
        <w:t xml:space="preserve">
              3) құрамында 20-дан кем пайыз бензол, </w:t>
      </w:r>
    </w:p>
    <w:p>
      <w:pPr>
        <w:spacing w:after="0"/>
        <w:ind w:left="0"/>
        <w:jc w:val="both"/>
      </w:pPr>
      <w:r>
        <w:rPr>
          <w:rFonts w:ascii="Times New Roman"/>
          <w:b w:val="false"/>
          <w:i w:val="false"/>
          <w:color w:val="000000"/>
          <w:sz w:val="28"/>
        </w:rPr>
        <w:t xml:space="preserve">
              толуол, ксилол бар лактардан жасалған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Гальванды элементтер мен батареялар өндірісі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149.    Элемент өндiрiсiнiң автоматшысы                 6 </w:t>
      </w:r>
    </w:p>
    <w:p>
      <w:pPr>
        <w:spacing w:after="0"/>
        <w:ind w:left="0"/>
        <w:jc w:val="both"/>
      </w:pPr>
      <w:r>
        <w:rPr>
          <w:rFonts w:ascii="Times New Roman"/>
          <w:b w:val="false"/>
          <w:i w:val="false"/>
          <w:color w:val="000000"/>
          <w:sz w:val="28"/>
        </w:rPr>
        <w:t xml:space="preserve">
      150.    Электрооқшаулағыш лактарды, </w:t>
      </w:r>
    </w:p>
    <w:p>
      <w:pPr>
        <w:spacing w:after="0"/>
        <w:ind w:left="0"/>
        <w:jc w:val="both"/>
      </w:pPr>
      <w:r>
        <w:rPr>
          <w:rFonts w:ascii="Times New Roman"/>
          <w:b w:val="false"/>
          <w:i w:val="false"/>
          <w:color w:val="000000"/>
          <w:sz w:val="28"/>
        </w:rPr>
        <w:t xml:space="preserve">
              смолалар мен мастикаларды пiсiрушi              12 </w:t>
      </w:r>
    </w:p>
    <w:p>
      <w:pPr>
        <w:spacing w:after="0"/>
        <w:ind w:left="0"/>
        <w:jc w:val="both"/>
      </w:pPr>
      <w:r>
        <w:rPr>
          <w:rFonts w:ascii="Times New Roman"/>
          <w:b w:val="false"/>
          <w:i w:val="false"/>
          <w:color w:val="000000"/>
          <w:sz w:val="28"/>
        </w:rPr>
        <w:t xml:space="preserve">
      151.    Паста пiсiрушi                                  6 </w:t>
      </w:r>
    </w:p>
    <w:p>
      <w:pPr>
        <w:spacing w:after="0"/>
        <w:ind w:left="0"/>
        <w:jc w:val="both"/>
      </w:pPr>
      <w:r>
        <w:rPr>
          <w:rFonts w:ascii="Times New Roman"/>
          <w:b w:val="false"/>
          <w:i w:val="false"/>
          <w:color w:val="000000"/>
          <w:sz w:val="28"/>
        </w:rPr>
        <w:t xml:space="preserve">
      152.    Смолка құюшы: </w:t>
      </w:r>
    </w:p>
    <w:p>
      <w:pPr>
        <w:spacing w:after="0"/>
        <w:ind w:left="0"/>
        <w:jc w:val="both"/>
      </w:pPr>
      <w:r>
        <w:rPr>
          <w:rFonts w:ascii="Times New Roman"/>
          <w:b w:val="false"/>
          <w:i w:val="false"/>
          <w:color w:val="000000"/>
          <w:sz w:val="28"/>
        </w:rPr>
        <w:t xml:space="preserve">
              1) пектiк смолкамен iстейтiн                    12 </w:t>
      </w:r>
    </w:p>
    <w:p>
      <w:pPr>
        <w:spacing w:after="0"/>
        <w:ind w:left="0"/>
        <w:jc w:val="both"/>
      </w:pPr>
      <w:r>
        <w:rPr>
          <w:rFonts w:ascii="Times New Roman"/>
          <w:b w:val="false"/>
          <w:i w:val="false"/>
          <w:color w:val="000000"/>
          <w:sz w:val="28"/>
        </w:rPr>
        <w:t xml:space="preserve">
              2) битумдiк смолкамен iстейтiн                  6 </w:t>
      </w:r>
    </w:p>
    <w:p>
      <w:pPr>
        <w:spacing w:after="0"/>
        <w:ind w:left="0"/>
        <w:jc w:val="both"/>
      </w:pPr>
      <w:r>
        <w:rPr>
          <w:rFonts w:ascii="Times New Roman"/>
          <w:b w:val="false"/>
          <w:i w:val="false"/>
          <w:color w:val="000000"/>
          <w:sz w:val="28"/>
        </w:rPr>
        <w:t xml:space="preserve">
      153.    Элемент өндiрiсiнiң оқшаулаушысы: </w:t>
      </w:r>
    </w:p>
    <w:p>
      <w:pPr>
        <w:spacing w:after="0"/>
        <w:ind w:left="0"/>
        <w:jc w:val="both"/>
      </w:pPr>
      <w:r>
        <w:rPr>
          <w:rFonts w:ascii="Times New Roman"/>
          <w:b w:val="false"/>
          <w:i w:val="false"/>
          <w:color w:val="000000"/>
          <w:sz w:val="28"/>
        </w:rPr>
        <w:t xml:space="preserve">
              1) құрамында полихлорвинил бар </w:t>
      </w:r>
    </w:p>
    <w:p>
      <w:pPr>
        <w:spacing w:after="0"/>
        <w:ind w:left="0"/>
        <w:jc w:val="both"/>
      </w:pPr>
      <w:r>
        <w:rPr>
          <w:rFonts w:ascii="Times New Roman"/>
          <w:b w:val="false"/>
          <w:i w:val="false"/>
          <w:color w:val="000000"/>
          <w:sz w:val="28"/>
        </w:rPr>
        <w:t xml:space="preserve">
              лактар немесе смолкалар немесе басқа </w:t>
      </w:r>
    </w:p>
    <w:p>
      <w:pPr>
        <w:spacing w:after="0"/>
        <w:ind w:left="0"/>
        <w:jc w:val="both"/>
      </w:pPr>
      <w:r>
        <w:rPr>
          <w:rFonts w:ascii="Times New Roman"/>
          <w:b w:val="false"/>
          <w:i w:val="false"/>
          <w:color w:val="000000"/>
          <w:sz w:val="28"/>
        </w:rPr>
        <w:t xml:space="preserve">
              композициялармен iстейтiн                       6 </w:t>
      </w:r>
    </w:p>
    <w:p>
      <w:pPr>
        <w:spacing w:after="0"/>
        <w:ind w:left="0"/>
        <w:jc w:val="both"/>
      </w:pPr>
      <w:r>
        <w:rPr>
          <w:rFonts w:ascii="Times New Roman"/>
          <w:b w:val="false"/>
          <w:i w:val="false"/>
          <w:color w:val="000000"/>
          <w:sz w:val="28"/>
        </w:rPr>
        <w:t xml:space="preserve">
              2) ағында парафин-канифолды </w:t>
      </w:r>
    </w:p>
    <w:p>
      <w:pPr>
        <w:spacing w:after="0"/>
        <w:ind w:left="0"/>
        <w:jc w:val="both"/>
      </w:pPr>
      <w:r>
        <w:rPr>
          <w:rFonts w:ascii="Times New Roman"/>
          <w:b w:val="false"/>
          <w:i w:val="false"/>
          <w:color w:val="000000"/>
          <w:sz w:val="28"/>
        </w:rPr>
        <w:t xml:space="preserve">
              композициямен парафиндейтiн                     6 </w:t>
      </w:r>
    </w:p>
    <w:p>
      <w:pPr>
        <w:spacing w:after="0"/>
        <w:ind w:left="0"/>
        <w:jc w:val="both"/>
      </w:pPr>
      <w:r>
        <w:rPr>
          <w:rFonts w:ascii="Times New Roman"/>
          <w:b w:val="false"/>
          <w:i w:val="false"/>
          <w:color w:val="000000"/>
          <w:sz w:val="28"/>
        </w:rPr>
        <w:t xml:space="preserve">
      154.    Аккумулятор және элемент </w:t>
      </w:r>
    </w:p>
    <w:p>
      <w:pPr>
        <w:spacing w:after="0"/>
        <w:ind w:left="0"/>
        <w:jc w:val="both"/>
      </w:pPr>
      <w:r>
        <w:rPr>
          <w:rFonts w:ascii="Times New Roman"/>
          <w:b w:val="false"/>
          <w:i w:val="false"/>
          <w:color w:val="000000"/>
          <w:sz w:val="28"/>
        </w:rPr>
        <w:t xml:space="preserve">
              өндiрiсiндегi бақылаушы: </w:t>
      </w:r>
    </w:p>
    <w:p>
      <w:pPr>
        <w:spacing w:after="0"/>
        <w:ind w:left="0"/>
        <w:jc w:val="both"/>
      </w:pPr>
      <w:r>
        <w:rPr>
          <w:rFonts w:ascii="Times New Roman"/>
          <w:b w:val="false"/>
          <w:i w:val="false"/>
          <w:color w:val="000000"/>
          <w:sz w:val="28"/>
        </w:rPr>
        <w:t xml:space="preserve">
              1) диiрмен-қоспа, престеу және электролит </w:t>
      </w:r>
    </w:p>
    <w:p>
      <w:pPr>
        <w:spacing w:after="0"/>
        <w:ind w:left="0"/>
        <w:jc w:val="both"/>
      </w:pPr>
      <w:r>
        <w:rPr>
          <w:rFonts w:ascii="Times New Roman"/>
          <w:b w:val="false"/>
          <w:i w:val="false"/>
          <w:color w:val="000000"/>
          <w:sz w:val="28"/>
        </w:rPr>
        <w:t xml:space="preserve">
              цехтары мен бөлiмдерiндегi                      12 </w:t>
      </w:r>
    </w:p>
    <w:p>
      <w:pPr>
        <w:spacing w:after="0"/>
        <w:ind w:left="0"/>
        <w:jc w:val="both"/>
      </w:pPr>
      <w:r>
        <w:rPr>
          <w:rFonts w:ascii="Times New Roman"/>
          <w:b w:val="false"/>
          <w:i w:val="false"/>
          <w:color w:val="000000"/>
          <w:sz w:val="28"/>
        </w:rPr>
        <w:t xml:space="preserve">
              2) галеттi элементтер мен батареяларды жинау, </w:t>
      </w:r>
    </w:p>
    <w:p>
      <w:pPr>
        <w:spacing w:after="0"/>
        <w:ind w:left="0"/>
        <w:jc w:val="both"/>
      </w:pPr>
      <w:r>
        <w:rPr>
          <w:rFonts w:ascii="Times New Roman"/>
          <w:b w:val="false"/>
          <w:i w:val="false"/>
          <w:color w:val="000000"/>
          <w:sz w:val="28"/>
        </w:rPr>
        <w:t xml:space="preserve">
              паста жағу учаскелерiндегi                      6 </w:t>
      </w:r>
    </w:p>
    <w:p>
      <w:pPr>
        <w:spacing w:after="0"/>
        <w:ind w:left="0"/>
        <w:jc w:val="both"/>
      </w:pPr>
      <w:r>
        <w:rPr>
          <w:rFonts w:ascii="Times New Roman"/>
          <w:b w:val="false"/>
          <w:i w:val="false"/>
          <w:color w:val="000000"/>
          <w:sz w:val="28"/>
        </w:rPr>
        <w:t xml:space="preserve">
      155.    Диiрмен машинисi                                12 </w:t>
      </w:r>
    </w:p>
    <w:p>
      <w:pPr>
        <w:spacing w:after="0"/>
        <w:ind w:left="0"/>
        <w:jc w:val="both"/>
      </w:pPr>
      <w:r>
        <w:rPr>
          <w:rFonts w:ascii="Times New Roman"/>
          <w:b w:val="false"/>
          <w:i w:val="false"/>
          <w:color w:val="000000"/>
          <w:sz w:val="28"/>
        </w:rPr>
        <w:t xml:space="preserve">
      156.    Элемент өндiрiсi автоматтарын              </w:t>
      </w:r>
    </w:p>
    <w:p>
      <w:pPr>
        <w:spacing w:after="0"/>
        <w:ind w:left="0"/>
        <w:jc w:val="both"/>
      </w:pPr>
      <w:r>
        <w:rPr>
          <w:rFonts w:ascii="Times New Roman"/>
          <w:b w:val="false"/>
          <w:i w:val="false"/>
          <w:color w:val="000000"/>
          <w:sz w:val="28"/>
        </w:rPr>
        <w:t xml:space="preserve">
              түзетушi, жинау бөлiмiнде iстейтiн              6  </w:t>
      </w:r>
    </w:p>
    <w:p>
      <w:pPr>
        <w:spacing w:after="0"/>
        <w:ind w:left="0"/>
        <w:jc w:val="both"/>
      </w:pPr>
      <w:r>
        <w:rPr>
          <w:rFonts w:ascii="Times New Roman"/>
          <w:b w:val="false"/>
          <w:i w:val="false"/>
          <w:color w:val="000000"/>
          <w:sz w:val="28"/>
        </w:rPr>
        <w:t xml:space="preserve">
      157.    Паста жағушы                                    6 </w:t>
      </w:r>
    </w:p>
    <w:p>
      <w:pPr>
        <w:spacing w:after="0"/>
        <w:ind w:left="0"/>
        <w:jc w:val="both"/>
      </w:pPr>
      <w:r>
        <w:rPr>
          <w:rFonts w:ascii="Times New Roman"/>
          <w:b w:val="false"/>
          <w:i w:val="false"/>
          <w:color w:val="000000"/>
          <w:sz w:val="28"/>
        </w:rPr>
        <w:t xml:space="preserve">
      158.    Электропровод қабатын жағушы                    6 </w:t>
      </w:r>
    </w:p>
    <w:p>
      <w:pPr>
        <w:spacing w:after="0"/>
        <w:ind w:left="0"/>
        <w:jc w:val="both"/>
      </w:pPr>
      <w:r>
        <w:rPr>
          <w:rFonts w:ascii="Times New Roman"/>
          <w:b w:val="false"/>
          <w:i w:val="false"/>
          <w:color w:val="000000"/>
          <w:sz w:val="28"/>
        </w:rPr>
        <w:t xml:space="preserve">
      159.    Агломераттарды байлаушы                         6 </w:t>
      </w:r>
    </w:p>
    <w:p>
      <w:pPr>
        <w:spacing w:after="0"/>
        <w:ind w:left="0"/>
        <w:jc w:val="both"/>
      </w:pPr>
      <w:r>
        <w:rPr>
          <w:rFonts w:ascii="Times New Roman"/>
          <w:b w:val="false"/>
          <w:i w:val="false"/>
          <w:color w:val="000000"/>
          <w:sz w:val="28"/>
        </w:rPr>
        <w:t xml:space="preserve">
      160.    Үнемi конвейерде iстейтiн </w:t>
      </w:r>
    </w:p>
    <w:p>
      <w:pPr>
        <w:spacing w:after="0"/>
        <w:ind w:left="0"/>
        <w:jc w:val="both"/>
      </w:pPr>
      <w:r>
        <w:rPr>
          <w:rFonts w:ascii="Times New Roman"/>
          <w:b w:val="false"/>
          <w:i w:val="false"/>
          <w:color w:val="000000"/>
          <w:sz w:val="28"/>
        </w:rPr>
        <w:t xml:space="preserve">
              батареяларды желiмдеушi                         6 </w:t>
      </w:r>
    </w:p>
    <w:p>
      <w:pPr>
        <w:spacing w:after="0"/>
        <w:ind w:left="0"/>
        <w:jc w:val="both"/>
      </w:pPr>
      <w:r>
        <w:rPr>
          <w:rFonts w:ascii="Times New Roman"/>
          <w:b w:val="false"/>
          <w:i w:val="false"/>
          <w:color w:val="000000"/>
          <w:sz w:val="28"/>
        </w:rPr>
        <w:t xml:space="preserve">
      161.    Қосалқы жұмысшы: </w:t>
      </w:r>
    </w:p>
    <w:p>
      <w:pPr>
        <w:spacing w:after="0"/>
        <w:ind w:left="0"/>
        <w:jc w:val="both"/>
      </w:pPr>
      <w:r>
        <w:rPr>
          <w:rFonts w:ascii="Times New Roman"/>
          <w:b w:val="false"/>
          <w:i w:val="false"/>
          <w:color w:val="000000"/>
          <w:sz w:val="28"/>
        </w:rPr>
        <w:t xml:space="preserve">
              1) галеттi элементтер мен </w:t>
      </w:r>
    </w:p>
    <w:p>
      <w:pPr>
        <w:spacing w:after="0"/>
        <w:ind w:left="0"/>
        <w:jc w:val="both"/>
      </w:pPr>
      <w:r>
        <w:rPr>
          <w:rFonts w:ascii="Times New Roman"/>
          <w:b w:val="false"/>
          <w:i w:val="false"/>
          <w:color w:val="000000"/>
          <w:sz w:val="28"/>
        </w:rPr>
        <w:t xml:space="preserve">
              батареяларды жинау, паста жағу </w:t>
      </w:r>
    </w:p>
    <w:p>
      <w:pPr>
        <w:spacing w:after="0"/>
        <w:ind w:left="0"/>
        <w:jc w:val="both"/>
      </w:pPr>
      <w:r>
        <w:rPr>
          <w:rFonts w:ascii="Times New Roman"/>
          <w:b w:val="false"/>
          <w:i w:val="false"/>
          <w:color w:val="000000"/>
          <w:sz w:val="28"/>
        </w:rPr>
        <w:t xml:space="preserve">
              учаскелерiндегi                                 6 </w:t>
      </w:r>
    </w:p>
    <w:p>
      <w:pPr>
        <w:spacing w:after="0"/>
        <w:ind w:left="0"/>
        <w:jc w:val="both"/>
      </w:pPr>
      <w:r>
        <w:rPr>
          <w:rFonts w:ascii="Times New Roman"/>
          <w:b w:val="false"/>
          <w:i w:val="false"/>
          <w:color w:val="000000"/>
          <w:sz w:val="28"/>
        </w:rPr>
        <w:t xml:space="preserve">
              2) диiрмен-қоспа, престеу және </w:t>
      </w:r>
    </w:p>
    <w:p>
      <w:pPr>
        <w:spacing w:after="0"/>
        <w:ind w:left="0"/>
        <w:jc w:val="both"/>
      </w:pPr>
      <w:r>
        <w:rPr>
          <w:rFonts w:ascii="Times New Roman"/>
          <w:b w:val="false"/>
          <w:i w:val="false"/>
          <w:color w:val="000000"/>
          <w:sz w:val="28"/>
        </w:rPr>
        <w:t xml:space="preserve">
              электролит цехтары мен </w:t>
      </w:r>
    </w:p>
    <w:p>
      <w:pPr>
        <w:spacing w:after="0"/>
        <w:ind w:left="0"/>
        <w:jc w:val="both"/>
      </w:pPr>
      <w:r>
        <w:rPr>
          <w:rFonts w:ascii="Times New Roman"/>
          <w:b w:val="false"/>
          <w:i w:val="false"/>
          <w:color w:val="000000"/>
          <w:sz w:val="28"/>
        </w:rPr>
        <w:t xml:space="preserve">
              бөлiмдерiндегi                                  12 </w:t>
      </w:r>
    </w:p>
    <w:p>
      <w:pPr>
        <w:spacing w:after="0"/>
        <w:ind w:left="0"/>
        <w:jc w:val="both"/>
      </w:pPr>
      <w:r>
        <w:rPr>
          <w:rFonts w:ascii="Times New Roman"/>
          <w:b w:val="false"/>
          <w:i w:val="false"/>
          <w:color w:val="000000"/>
          <w:sz w:val="28"/>
        </w:rPr>
        <w:t xml:space="preserve">
      162.    Агломераттарды престеушi                        12 </w:t>
      </w:r>
    </w:p>
    <w:p>
      <w:pPr>
        <w:spacing w:after="0"/>
        <w:ind w:left="0"/>
        <w:jc w:val="both"/>
      </w:pPr>
      <w:r>
        <w:rPr>
          <w:rFonts w:ascii="Times New Roman"/>
          <w:b w:val="false"/>
          <w:i w:val="false"/>
          <w:color w:val="000000"/>
          <w:sz w:val="28"/>
        </w:rPr>
        <w:t xml:space="preserve">
      163.    Активтi массаларды дайындаушы                   12 </w:t>
      </w:r>
    </w:p>
    <w:p>
      <w:pPr>
        <w:spacing w:after="0"/>
        <w:ind w:left="0"/>
        <w:jc w:val="both"/>
      </w:pPr>
      <w:r>
        <w:rPr>
          <w:rFonts w:ascii="Times New Roman"/>
          <w:b w:val="false"/>
          <w:i w:val="false"/>
          <w:color w:val="000000"/>
          <w:sz w:val="28"/>
        </w:rPr>
        <w:t xml:space="preserve">
      164.    Электролит дайындаумен </w:t>
      </w:r>
    </w:p>
    <w:p>
      <w:pPr>
        <w:spacing w:after="0"/>
        <w:ind w:left="0"/>
        <w:jc w:val="both"/>
      </w:pPr>
      <w:r>
        <w:rPr>
          <w:rFonts w:ascii="Times New Roman"/>
          <w:b w:val="false"/>
          <w:i w:val="false"/>
          <w:color w:val="000000"/>
          <w:sz w:val="28"/>
        </w:rPr>
        <w:t xml:space="preserve">
              айналысатын ерiтiндiлер мен </w:t>
      </w:r>
    </w:p>
    <w:p>
      <w:pPr>
        <w:spacing w:after="0"/>
        <w:ind w:left="0"/>
        <w:jc w:val="both"/>
      </w:pPr>
      <w:r>
        <w:rPr>
          <w:rFonts w:ascii="Times New Roman"/>
          <w:b w:val="false"/>
          <w:i w:val="false"/>
          <w:color w:val="000000"/>
          <w:sz w:val="28"/>
        </w:rPr>
        <w:t xml:space="preserve">
              электролиттер дайындаушы                        12 </w:t>
      </w:r>
    </w:p>
    <w:p>
      <w:pPr>
        <w:spacing w:after="0"/>
        <w:ind w:left="0"/>
        <w:jc w:val="both"/>
      </w:pPr>
      <w:r>
        <w:rPr>
          <w:rFonts w:ascii="Times New Roman"/>
          <w:b w:val="false"/>
          <w:i w:val="false"/>
          <w:color w:val="000000"/>
          <w:sz w:val="28"/>
        </w:rPr>
        <w:t xml:space="preserve">
      165.    Сусымалы материалдарды себушi                   12 </w:t>
      </w:r>
    </w:p>
    <w:p>
      <w:pPr>
        <w:spacing w:after="0"/>
        <w:ind w:left="0"/>
        <w:jc w:val="both"/>
      </w:pPr>
      <w:r>
        <w:rPr>
          <w:rFonts w:ascii="Times New Roman"/>
          <w:b w:val="false"/>
          <w:i w:val="false"/>
          <w:color w:val="000000"/>
          <w:sz w:val="28"/>
        </w:rPr>
        <w:t xml:space="preserve">
      166.    Электротехникалық бұйымдарды </w:t>
      </w:r>
    </w:p>
    <w:p>
      <w:pPr>
        <w:spacing w:after="0"/>
        <w:ind w:left="0"/>
        <w:jc w:val="both"/>
      </w:pPr>
      <w:r>
        <w:rPr>
          <w:rFonts w:ascii="Times New Roman"/>
          <w:b w:val="false"/>
          <w:i w:val="false"/>
          <w:color w:val="000000"/>
          <w:sz w:val="28"/>
        </w:rPr>
        <w:t xml:space="preserve">
              қанықтырушы                                     12 </w:t>
      </w:r>
    </w:p>
    <w:p>
      <w:pPr>
        <w:spacing w:after="0"/>
        <w:ind w:left="0"/>
        <w:jc w:val="both"/>
      </w:pPr>
      <w:r>
        <w:rPr>
          <w:rFonts w:ascii="Times New Roman"/>
          <w:b w:val="false"/>
          <w:i w:val="false"/>
          <w:color w:val="000000"/>
          <w:sz w:val="28"/>
        </w:rPr>
        <w:t xml:space="preserve">
      167.    Көмекшi жұмысшы: </w:t>
      </w:r>
    </w:p>
    <w:p>
      <w:pPr>
        <w:spacing w:after="0"/>
        <w:ind w:left="0"/>
        <w:jc w:val="both"/>
      </w:pPr>
      <w:r>
        <w:rPr>
          <w:rFonts w:ascii="Times New Roman"/>
          <w:b w:val="false"/>
          <w:i w:val="false"/>
          <w:color w:val="000000"/>
          <w:sz w:val="28"/>
        </w:rPr>
        <w:t xml:space="preserve">
              1) галеттi элементтер мен </w:t>
      </w:r>
    </w:p>
    <w:p>
      <w:pPr>
        <w:spacing w:after="0"/>
        <w:ind w:left="0"/>
        <w:jc w:val="both"/>
      </w:pPr>
      <w:r>
        <w:rPr>
          <w:rFonts w:ascii="Times New Roman"/>
          <w:b w:val="false"/>
          <w:i w:val="false"/>
          <w:color w:val="000000"/>
          <w:sz w:val="28"/>
        </w:rPr>
        <w:t xml:space="preserve">
              батареяларды жинау, паста жағу </w:t>
      </w:r>
    </w:p>
    <w:p>
      <w:pPr>
        <w:spacing w:after="0"/>
        <w:ind w:left="0"/>
        <w:jc w:val="both"/>
      </w:pPr>
      <w:r>
        <w:rPr>
          <w:rFonts w:ascii="Times New Roman"/>
          <w:b w:val="false"/>
          <w:i w:val="false"/>
          <w:color w:val="000000"/>
          <w:sz w:val="28"/>
        </w:rPr>
        <w:t xml:space="preserve">
              учаскелерiндегi                                 6 </w:t>
      </w:r>
    </w:p>
    <w:p>
      <w:pPr>
        <w:spacing w:after="0"/>
        <w:ind w:left="0"/>
        <w:jc w:val="both"/>
      </w:pPr>
      <w:r>
        <w:rPr>
          <w:rFonts w:ascii="Times New Roman"/>
          <w:b w:val="false"/>
          <w:i w:val="false"/>
          <w:color w:val="000000"/>
          <w:sz w:val="28"/>
        </w:rPr>
        <w:t xml:space="preserve">
              2) диiрмен-қоспа, престеу және </w:t>
      </w:r>
    </w:p>
    <w:p>
      <w:pPr>
        <w:spacing w:after="0"/>
        <w:ind w:left="0"/>
        <w:jc w:val="both"/>
      </w:pPr>
      <w:r>
        <w:rPr>
          <w:rFonts w:ascii="Times New Roman"/>
          <w:b w:val="false"/>
          <w:i w:val="false"/>
          <w:color w:val="000000"/>
          <w:sz w:val="28"/>
        </w:rPr>
        <w:t xml:space="preserve">
              электролит цехтары мен </w:t>
      </w:r>
    </w:p>
    <w:p>
      <w:pPr>
        <w:spacing w:after="0"/>
        <w:ind w:left="0"/>
        <w:jc w:val="both"/>
      </w:pPr>
      <w:r>
        <w:rPr>
          <w:rFonts w:ascii="Times New Roman"/>
          <w:b w:val="false"/>
          <w:i w:val="false"/>
          <w:color w:val="000000"/>
          <w:sz w:val="28"/>
        </w:rPr>
        <w:t xml:space="preserve">
              бөлiмдерiндегi                                  12 </w:t>
      </w:r>
    </w:p>
    <w:p>
      <w:pPr>
        <w:spacing w:after="0"/>
        <w:ind w:left="0"/>
        <w:jc w:val="both"/>
      </w:pPr>
      <w:r>
        <w:rPr>
          <w:rFonts w:ascii="Times New Roman"/>
          <w:b w:val="false"/>
          <w:i w:val="false"/>
          <w:color w:val="000000"/>
          <w:sz w:val="28"/>
        </w:rPr>
        <w:t xml:space="preserve">
      168.    Гальванды элементтер мен батареяларды жинаушы: </w:t>
      </w:r>
    </w:p>
    <w:p>
      <w:pPr>
        <w:spacing w:after="0"/>
        <w:ind w:left="0"/>
        <w:jc w:val="both"/>
      </w:pPr>
      <w:r>
        <w:rPr>
          <w:rFonts w:ascii="Times New Roman"/>
          <w:b w:val="false"/>
          <w:i w:val="false"/>
          <w:color w:val="000000"/>
          <w:sz w:val="28"/>
        </w:rPr>
        <w:t xml:space="preserve">
              1) галеттi элементтер жинайтын                  6 </w:t>
      </w:r>
    </w:p>
    <w:p>
      <w:pPr>
        <w:spacing w:after="0"/>
        <w:ind w:left="0"/>
        <w:jc w:val="both"/>
      </w:pPr>
      <w:r>
        <w:rPr>
          <w:rFonts w:ascii="Times New Roman"/>
          <w:b w:val="false"/>
          <w:i w:val="false"/>
          <w:color w:val="000000"/>
          <w:sz w:val="28"/>
        </w:rPr>
        <w:t xml:space="preserve">
              2) секцияларды жинайтын                         6 </w:t>
      </w:r>
    </w:p>
    <w:p>
      <w:pPr>
        <w:spacing w:after="0"/>
        <w:ind w:left="0"/>
        <w:jc w:val="both"/>
      </w:pPr>
      <w:r>
        <w:rPr>
          <w:rFonts w:ascii="Times New Roman"/>
          <w:b w:val="false"/>
          <w:i w:val="false"/>
          <w:color w:val="000000"/>
          <w:sz w:val="28"/>
        </w:rPr>
        <w:t xml:space="preserve">
              3) өндiрiстiк ағында батареяларды жинайтын      6 </w:t>
      </w:r>
    </w:p>
    <w:p>
      <w:pPr>
        <w:spacing w:after="0"/>
        <w:ind w:left="0"/>
        <w:jc w:val="both"/>
      </w:pPr>
      <w:r>
        <w:rPr>
          <w:rFonts w:ascii="Times New Roman"/>
          <w:b w:val="false"/>
          <w:i w:val="false"/>
          <w:color w:val="000000"/>
          <w:sz w:val="28"/>
        </w:rPr>
        <w:t xml:space="preserve">
      169.    Престеу бөлiмiнiң, диiрмен-қоспа </w:t>
      </w:r>
    </w:p>
    <w:p>
      <w:pPr>
        <w:spacing w:after="0"/>
        <w:ind w:left="0"/>
        <w:jc w:val="both"/>
      </w:pPr>
      <w:r>
        <w:rPr>
          <w:rFonts w:ascii="Times New Roman"/>
          <w:b w:val="false"/>
          <w:i w:val="false"/>
          <w:color w:val="000000"/>
          <w:sz w:val="28"/>
        </w:rPr>
        <w:t xml:space="preserve">
              бөлiмiнiң жабдығын үнемi түзетумен </w:t>
      </w:r>
    </w:p>
    <w:p>
      <w:pPr>
        <w:spacing w:after="0"/>
        <w:ind w:left="0"/>
        <w:jc w:val="both"/>
      </w:pPr>
      <w:r>
        <w:rPr>
          <w:rFonts w:ascii="Times New Roman"/>
          <w:b w:val="false"/>
          <w:i w:val="false"/>
          <w:color w:val="000000"/>
          <w:sz w:val="28"/>
        </w:rPr>
        <w:t xml:space="preserve">
              айналысатын жөндеушi-слесарь                    12 </w:t>
      </w:r>
    </w:p>
    <w:p>
      <w:pPr>
        <w:spacing w:after="0"/>
        <w:ind w:left="0"/>
        <w:jc w:val="both"/>
      </w:pPr>
      <w:r>
        <w:rPr>
          <w:rFonts w:ascii="Times New Roman"/>
          <w:b w:val="false"/>
          <w:i w:val="false"/>
          <w:color w:val="000000"/>
          <w:sz w:val="28"/>
        </w:rPr>
        <w:t xml:space="preserve">
      170.    Элемент өндiрiсiнiң кептiрушiсi                 12 </w:t>
      </w:r>
    </w:p>
    <w:p>
      <w:pPr>
        <w:spacing w:after="0"/>
        <w:ind w:left="0"/>
        <w:jc w:val="both"/>
      </w:pPr>
      <w:r>
        <w:rPr>
          <w:rFonts w:ascii="Times New Roman"/>
          <w:b w:val="false"/>
          <w:i w:val="false"/>
          <w:color w:val="000000"/>
          <w:sz w:val="28"/>
        </w:rPr>
        <w:t xml:space="preserve">
      171.    Өндiрiстiк үйлердi жинаушы: </w:t>
      </w:r>
    </w:p>
    <w:p>
      <w:pPr>
        <w:spacing w:after="0"/>
        <w:ind w:left="0"/>
        <w:jc w:val="both"/>
      </w:pPr>
      <w:r>
        <w:rPr>
          <w:rFonts w:ascii="Times New Roman"/>
          <w:b w:val="false"/>
          <w:i w:val="false"/>
          <w:color w:val="000000"/>
          <w:sz w:val="28"/>
        </w:rPr>
        <w:t xml:space="preserve">
              1) галеттi элементтер мен батареяларды жинау, </w:t>
      </w:r>
    </w:p>
    <w:p>
      <w:pPr>
        <w:spacing w:after="0"/>
        <w:ind w:left="0"/>
        <w:jc w:val="both"/>
      </w:pPr>
      <w:r>
        <w:rPr>
          <w:rFonts w:ascii="Times New Roman"/>
          <w:b w:val="false"/>
          <w:i w:val="false"/>
          <w:color w:val="000000"/>
          <w:sz w:val="28"/>
        </w:rPr>
        <w:t xml:space="preserve">
              паста жағу учаскелерiндегi өндiрiстiк үйлердi </w:t>
      </w:r>
    </w:p>
    <w:p>
      <w:pPr>
        <w:spacing w:after="0"/>
        <w:ind w:left="0"/>
        <w:jc w:val="both"/>
      </w:pPr>
      <w:r>
        <w:rPr>
          <w:rFonts w:ascii="Times New Roman"/>
          <w:b w:val="false"/>
          <w:i w:val="false"/>
          <w:color w:val="000000"/>
          <w:sz w:val="28"/>
        </w:rPr>
        <w:t xml:space="preserve">
              жинайтын                                        6 </w:t>
      </w:r>
    </w:p>
    <w:p>
      <w:pPr>
        <w:spacing w:after="0"/>
        <w:ind w:left="0"/>
        <w:jc w:val="both"/>
      </w:pPr>
      <w:r>
        <w:rPr>
          <w:rFonts w:ascii="Times New Roman"/>
          <w:b w:val="false"/>
          <w:i w:val="false"/>
          <w:color w:val="000000"/>
          <w:sz w:val="28"/>
        </w:rPr>
        <w:t xml:space="preserve">
              2) диiрмен-қоспа, престеу және электролит </w:t>
      </w:r>
    </w:p>
    <w:p>
      <w:pPr>
        <w:spacing w:after="0"/>
        <w:ind w:left="0"/>
        <w:jc w:val="both"/>
      </w:pPr>
      <w:r>
        <w:rPr>
          <w:rFonts w:ascii="Times New Roman"/>
          <w:b w:val="false"/>
          <w:i w:val="false"/>
          <w:color w:val="000000"/>
          <w:sz w:val="28"/>
        </w:rPr>
        <w:t xml:space="preserve">
              цехтары мен бөлiмдерiндегi өндiрiстiк үйлердi </w:t>
      </w:r>
    </w:p>
    <w:p>
      <w:pPr>
        <w:spacing w:after="0"/>
        <w:ind w:left="0"/>
        <w:jc w:val="both"/>
      </w:pPr>
      <w:r>
        <w:rPr>
          <w:rFonts w:ascii="Times New Roman"/>
          <w:b w:val="false"/>
          <w:i w:val="false"/>
          <w:color w:val="000000"/>
          <w:sz w:val="28"/>
        </w:rPr>
        <w:t xml:space="preserve">
              жинайтын                                        12 </w:t>
      </w:r>
    </w:p>
    <w:p>
      <w:pPr>
        <w:spacing w:after="0"/>
        <w:ind w:left="0"/>
        <w:jc w:val="both"/>
      </w:pPr>
      <w:r>
        <w:rPr>
          <w:rFonts w:ascii="Times New Roman"/>
          <w:b w:val="false"/>
          <w:i w:val="false"/>
          <w:color w:val="000000"/>
          <w:sz w:val="28"/>
        </w:rPr>
        <w:t xml:space="preserve">
      172.    Шприцовшы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173.    Диiрмен-қоспа және престеу цехтары мен </w:t>
      </w:r>
    </w:p>
    <w:p>
      <w:pPr>
        <w:spacing w:after="0"/>
        <w:ind w:left="0"/>
        <w:jc w:val="both"/>
      </w:pPr>
      <w:r>
        <w:rPr>
          <w:rFonts w:ascii="Times New Roman"/>
          <w:b w:val="false"/>
          <w:i w:val="false"/>
          <w:color w:val="000000"/>
          <w:sz w:val="28"/>
        </w:rPr>
        <w:t xml:space="preserve">
              бөлiмдерiндегi ауысым басшылары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Сынап пен оның қосылыстары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негізіндегі элементтер мен батареялар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өндірісі </w:t>
      </w:r>
    </w:p>
    <w:p>
      <w:pPr>
        <w:spacing w:after="0"/>
        <w:ind w:left="0"/>
        <w:jc w:val="both"/>
      </w:pPr>
      <w:r>
        <w:rPr>
          <w:rFonts w:ascii="Times New Roman"/>
          <w:b w:val="false"/>
          <w:i w:val="false"/>
          <w:color w:val="000000"/>
          <w:sz w:val="28"/>
        </w:rPr>
        <w:t xml:space="preserve">
      174.    Сынап пен оның қосылыстары негізіндегі ток </w:t>
      </w:r>
    </w:p>
    <w:p>
      <w:pPr>
        <w:spacing w:after="0"/>
        <w:ind w:left="0"/>
        <w:jc w:val="both"/>
      </w:pPr>
      <w:r>
        <w:rPr>
          <w:rFonts w:ascii="Times New Roman"/>
          <w:b w:val="false"/>
          <w:i w:val="false"/>
          <w:color w:val="000000"/>
          <w:sz w:val="28"/>
        </w:rPr>
        <w:t xml:space="preserve">
              көздері (батарея элементтері) өндірісіндегі </w:t>
      </w:r>
    </w:p>
    <w:p>
      <w:pPr>
        <w:spacing w:after="0"/>
        <w:ind w:left="0"/>
        <w:jc w:val="both"/>
      </w:pPr>
      <w:r>
        <w:rPr>
          <w:rFonts w:ascii="Times New Roman"/>
          <w:b w:val="false"/>
          <w:i w:val="false"/>
          <w:color w:val="000000"/>
          <w:sz w:val="28"/>
        </w:rPr>
        <w:t xml:space="preserve">
              жұмысшылар мен мастерлер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Қорғасын мен оның қосылыстары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негізіндегі элементтер мен батареялар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өндірісі </w:t>
      </w:r>
    </w:p>
    <w:p>
      <w:pPr>
        <w:spacing w:after="0"/>
        <w:ind w:left="0"/>
        <w:jc w:val="both"/>
      </w:pPr>
      <w:r>
        <w:rPr>
          <w:rFonts w:ascii="Times New Roman"/>
          <w:b w:val="false"/>
          <w:i w:val="false"/>
          <w:color w:val="000000"/>
          <w:sz w:val="28"/>
        </w:rPr>
        <w:t xml:space="preserve">
      175.    Қорғасын мен оның қосылыстары </w:t>
      </w:r>
    </w:p>
    <w:p>
      <w:pPr>
        <w:spacing w:after="0"/>
        <w:ind w:left="0"/>
        <w:jc w:val="both"/>
      </w:pPr>
      <w:r>
        <w:rPr>
          <w:rFonts w:ascii="Times New Roman"/>
          <w:b w:val="false"/>
          <w:i w:val="false"/>
          <w:color w:val="000000"/>
          <w:sz w:val="28"/>
        </w:rPr>
        <w:t xml:space="preserve">
              негiзiндегi ток көздерi (батарея </w:t>
      </w:r>
    </w:p>
    <w:p>
      <w:pPr>
        <w:spacing w:after="0"/>
        <w:ind w:left="0"/>
        <w:jc w:val="both"/>
      </w:pPr>
      <w:r>
        <w:rPr>
          <w:rFonts w:ascii="Times New Roman"/>
          <w:b w:val="false"/>
          <w:i w:val="false"/>
          <w:color w:val="000000"/>
          <w:sz w:val="28"/>
        </w:rPr>
        <w:t xml:space="preserve">
              элементтерi) өндiрiсiндегi </w:t>
      </w:r>
    </w:p>
    <w:p>
      <w:pPr>
        <w:spacing w:after="0"/>
        <w:ind w:left="0"/>
        <w:jc w:val="both"/>
      </w:pPr>
      <w:r>
        <w:rPr>
          <w:rFonts w:ascii="Times New Roman"/>
          <w:b w:val="false"/>
          <w:i w:val="false"/>
          <w:color w:val="000000"/>
          <w:sz w:val="28"/>
        </w:rPr>
        <w:t xml:space="preserve">
              жұмысшылар мен мастерлер                        12      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АСФАЛЬТПЕК МАССАСЫН ӨНДIРУ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176.    Пектi балқыту және жақсартуда </w:t>
      </w:r>
    </w:p>
    <w:p>
      <w:pPr>
        <w:spacing w:after="0"/>
        <w:ind w:left="0"/>
        <w:jc w:val="both"/>
      </w:pPr>
      <w:r>
        <w:rPr>
          <w:rFonts w:ascii="Times New Roman"/>
          <w:b w:val="false"/>
          <w:i w:val="false"/>
          <w:color w:val="000000"/>
          <w:sz w:val="28"/>
        </w:rPr>
        <w:t xml:space="preserve">
              iстейтiн балқыту аппаратшысы                    12      36 </w:t>
      </w:r>
    </w:p>
    <w:p>
      <w:pPr>
        <w:spacing w:after="0"/>
        <w:ind w:left="0"/>
        <w:jc w:val="both"/>
      </w:pPr>
      <w:r>
        <w:rPr>
          <w:rFonts w:ascii="Times New Roman"/>
          <w:b w:val="false"/>
          <w:i w:val="false"/>
          <w:color w:val="000000"/>
          <w:sz w:val="28"/>
        </w:rPr>
        <w:t xml:space="preserve">
      177.    Кизельгурды кептiрумен айналысатын </w:t>
      </w:r>
    </w:p>
    <w:p>
      <w:pPr>
        <w:spacing w:after="0"/>
        <w:ind w:left="0"/>
        <w:jc w:val="both"/>
      </w:pPr>
      <w:r>
        <w:rPr>
          <w:rFonts w:ascii="Times New Roman"/>
          <w:b w:val="false"/>
          <w:i w:val="false"/>
          <w:color w:val="000000"/>
          <w:sz w:val="28"/>
        </w:rPr>
        <w:t xml:space="preserve">
              кептiру аппаратшысы                             12      36 </w:t>
      </w:r>
    </w:p>
    <w:p>
      <w:pPr>
        <w:spacing w:after="0"/>
        <w:ind w:left="0"/>
        <w:jc w:val="both"/>
      </w:pPr>
      <w:r>
        <w:rPr>
          <w:rFonts w:ascii="Times New Roman"/>
          <w:b w:val="false"/>
          <w:i w:val="false"/>
          <w:color w:val="000000"/>
          <w:sz w:val="28"/>
        </w:rPr>
        <w:t xml:space="preserve">
      178.    Араластырғыштарға қызмет көрсететiн </w:t>
      </w:r>
    </w:p>
    <w:p>
      <w:pPr>
        <w:spacing w:after="0"/>
        <w:ind w:left="0"/>
        <w:jc w:val="both"/>
      </w:pPr>
      <w:r>
        <w:rPr>
          <w:rFonts w:ascii="Times New Roman"/>
          <w:b w:val="false"/>
          <w:i w:val="false"/>
          <w:color w:val="000000"/>
          <w:sz w:val="28"/>
        </w:rPr>
        <w:t xml:space="preserve">
              араластыру аппаратшысы                          12      36 </w:t>
      </w:r>
    </w:p>
    <w:p>
      <w:pPr>
        <w:spacing w:after="0"/>
        <w:ind w:left="0"/>
        <w:jc w:val="both"/>
      </w:pPr>
      <w:r>
        <w:rPr>
          <w:rFonts w:ascii="Times New Roman"/>
          <w:b w:val="false"/>
          <w:i w:val="false"/>
          <w:color w:val="000000"/>
          <w:sz w:val="28"/>
        </w:rPr>
        <w:t xml:space="preserve">
      179.    Өндiрiс жұмыскерлерiне тiкелей </w:t>
      </w:r>
    </w:p>
    <w:p>
      <w:pPr>
        <w:spacing w:after="0"/>
        <w:ind w:left="0"/>
        <w:jc w:val="both"/>
      </w:pPr>
      <w:r>
        <w:rPr>
          <w:rFonts w:ascii="Times New Roman"/>
          <w:b w:val="false"/>
          <w:i w:val="false"/>
          <w:color w:val="000000"/>
          <w:sz w:val="28"/>
        </w:rPr>
        <w:t xml:space="preserve">
              қызмет көрсететiн гардеробшы                    12      36 </w:t>
      </w:r>
    </w:p>
    <w:p>
      <w:pPr>
        <w:spacing w:after="0"/>
        <w:ind w:left="0"/>
        <w:jc w:val="both"/>
      </w:pPr>
      <w:r>
        <w:rPr>
          <w:rFonts w:ascii="Times New Roman"/>
          <w:b w:val="false"/>
          <w:i w:val="false"/>
          <w:color w:val="000000"/>
          <w:sz w:val="28"/>
        </w:rPr>
        <w:t xml:space="preserve">
      180.    Пек тасымалдайтын жүк тиеушi                    12      36 </w:t>
      </w:r>
    </w:p>
    <w:p>
      <w:pPr>
        <w:spacing w:after="0"/>
        <w:ind w:left="0"/>
        <w:jc w:val="both"/>
      </w:pPr>
      <w:r>
        <w:rPr>
          <w:rFonts w:ascii="Times New Roman"/>
          <w:b w:val="false"/>
          <w:i w:val="false"/>
          <w:color w:val="000000"/>
          <w:sz w:val="28"/>
        </w:rPr>
        <w:t xml:space="preserve">
      181.    Термооқшаулаудағы оқшаулағыш </w:t>
      </w:r>
    </w:p>
    <w:p>
      <w:pPr>
        <w:spacing w:after="0"/>
        <w:ind w:left="0"/>
        <w:jc w:val="both"/>
      </w:pPr>
      <w:r>
        <w:rPr>
          <w:rFonts w:ascii="Times New Roman"/>
          <w:b w:val="false"/>
          <w:i w:val="false"/>
          <w:color w:val="000000"/>
          <w:sz w:val="28"/>
        </w:rPr>
        <w:t xml:space="preserve">
              жасаушы                                         12      36 </w:t>
      </w:r>
    </w:p>
    <w:p>
      <w:pPr>
        <w:spacing w:after="0"/>
        <w:ind w:left="0"/>
        <w:jc w:val="both"/>
      </w:pPr>
      <w:r>
        <w:rPr>
          <w:rFonts w:ascii="Times New Roman"/>
          <w:b w:val="false"/>
          <w:i w:val="false"/>
          <w:color w:val="000000"/>
          <w:sz w:val="28"/>
        </w:rPr>
        <w:t xml:space="preserve">
      182.    Химиялық шикiзатты сақтайтын және </w:t>
      </w:r>
    </w:p>
    <w:p>
      <w:pPr>
        <w:spacing w:after="0"/>
        <w:ind w:left="0"/>
        <w:jc w:val="both"/>
      </w:pPr>
      <w:r>
        <w:rPr>
          <w:rFonts w:ascii="Times New Roman"/>
          <w:b w:val="false"/>
          <w:i w:val="false"/>
          <w:color w:val="000000"/>
          <w:sz w:val="28"/>
        </w:rPr>
        <w:t xml:space="preserve">
              беретiн қоймашы                                 12 </w:t>
      </w:r>
    </w:p>
    <w:p>
      <w:pPr>
        <w:spacing w:after="0"/>
        <w:ind w:left="0"/>
        <w:jc w:val="both"/>
      </w:pPr>
      <w:r>
        <w:rPr>
          <w:rFonts w:ascii="Times New Roman"/>
          <w:b w:val="false"/>
          <w:i w:val="false"/>
          <w:color w:val="000000"/>
          <w:sz w:val="28"/>
        </w:rPr>
        <w:t xml:space="preserve">
      183.    Технологиялық пештердiң от </w:t>
      </w:r>
    </w:p>
    <w:p>
      <w:pPr>
        <w:spacing w:after="0"/>
        <w:ind w:left="0"/>
        <w:jc w:val="both"/>
      </w:pPr>
      <w:r>
        <w:rPr>
          <w:rFonts w:ascii="Times New Roman"/>
          <w:b w:val="false"/>
          <w:i w:val="false"/>
          <w:color w:val="000000"/>
          <w:sz w:val="28"/>
        </w:rPr>
        <w:t xml:space="preserve">
              жағушысы                                        12      36 </w:t>
      </w:r>
    </w:p>
    <w:p>
      <w:pPr>
        <w:spacing w:after="0"/>
        <w:ind w:left="0"/>
        <w:jc w:val="both"/>
      </w:pPr>
      <w:r>
        <w:rPr>
          <w:rFonts w:ascii="Times New Roman"/>
          <w:b w:val="false"/>
          <w:i w:val="false"/>
          <w:color w:val="000000"/>
          <w:sz w:val="28"/>
        </w:rPr>
        <w:t xml:space="preserve">
      184.    Шприц-машинаның машинисi                        12      36 </w:t>
      </w:r>
    </w:p>
    <w:p>
      <w:pPr>
        <w:spacing w:after="0"/>
        <w:ind w:left="0"/>
        <w:jc w:val="both"/>
      </w:pPr>
      <w:r>
        <w:rPr>
          <w:rFonts w:ascii="Times New Roman"/>
          <w:b w:val="false"/>
          <w:i w:val="false"/>
          <w:color w:val="000000"/>
          <w:sz w:val="28"/>
        </w:rPr>
        <w:t xml:space="preserve">
      185.    Кизельгурды бөлшектейтiн диiрменнiң </w:t>
      </w:r>
    </w:p>
    <w:p>
      <w:pPr>
        <w:spacing w:after="0"/>
        <w:ind w:left="0"/>
        <w:jc w:val="both"/>
      </w:pPr>
      <w:r>
        <w:rPr>
          <w:rFonts w:ascii="Times New Roman"/>
          <w:b w:val="false"/>
          <w:i w:val="false"/>
          <w:color w:val="000000"/>
          <w:sz w:val="28"/>
        </w:rPr>
        <w:t xml:space="preserve">
              машинисi                                        12      36 </w:t>
      </w:r>
    </w:p>
    <w:p>
      <w:pPr>
        <w:spacing w:after="0"/>
        <w:ind w:left="0"/>
        <w:jc w:val="both"/>
      </w:pPr>
      <w:r>
        <w:rPr>
          <w:rFonts w:ascii="Times New Roman"/>
          <w:b w:val="false"/>
          <w:i w:val="false"/>
          <w:color w:val="000000"/>
          <w:sz w:val="28"/>
        </w:rPr>
        <w:t xml:space="preserve">
      186.    Асфальтпек массасы өндiрiсiнде </w:t>
      </w:r>
    </w:p>
    <w:p>
      <w:pPr>
        <w:spacing w:after="0"/>
        <w:ind w:left="0"/>
        <w:jc w:val="both"/>
      </w:pPr>
      <w:r>
        <w:rPr>
          <w:rFonts w:ascii="Times New Roman"/>
          <w:b w:val="false"/>
          <w:i w:val="false"/>
          <w:color w:val="000000"/>
          <w:sz w:val="28"/>
        </w:rPr>
        <w:t xml:space="preserve">
              тiкелей iстейтiн сынаққа терiп алу </w:t>
      </w:r>
    </w:p>
    <w:p>
      <w:pPr>
        <w:spacing w:after="0"/>
        <w:ind w:left="0"/>
        <w:jc w:val="both"/>
      </w:pPr>
      <w:r>
        <w:rPr>
          <w:rFonts w:ascii="Times New Roman"/>
          <w:b w:val="false"/>
          <w:i w:val="false"/>
          <w:color w:val="000000"/>
          <w:sz w:val="28"/>
        </w:rPr>
        <w:t xml:space="preserve">
              және бақылау жасайтын сынаққа </w:t>
      </w:r>
    </w:p>
    <w:p>
      <w:pPr>
        <w:spacing w:after="0"/>
        <w:ind w:left="0"/>
        <w:jc w:val="both"/>
      </w:pPr>
      <w:r>
        <w:rPr>
          <w:rFonts w:ascii="Times New Roman"/>
          <w:b w:val="false"/>
          <w:i w:val="false"/>
          <w:color w:val="000000"/>
          <w:sz w:val="28"/>
        </w:rPr>
        <w:t xml:space="preserve">
              терiп алушы                                     12      36 </w:t>
      </w:r>
    </w:p>
    <w:p>
      <w:pPr>
        <w:spacing w:after="0"/>
        <w:ind w:left="0"/>
        <w:jc w:val="both"/>
      </w:pPr>
      <w:r>
        <w:rPr>
          <w:rFonts w:ascii="Times New Roman"/>
          <w:b w:val="false"/>
          <w:i w:val="false"/>
          <w:color w:val="000000"/>
          <w:sz w:val="28"/>
        </w:rPr>
        <w:t xml:space="preserve">
      187.    Талшықты материалдарды </w:t>
      </w:r>
    </w:p>
    <w:p>
      <w:pPr>
        <w:spacing w:after="0"/>
        <w:ind w:left="0"/>
        <w:jc w:val="both"/>
      </w:pPr>
      <w:r>
        <w:rPr>
          <w:rFonts w:ascii="Times New Roman"/>
          <w:b w:val="false"/>
          <w:i w:val="false"/>
          <w:color w:val="000000"/>
          <w:sz w:val="28"/>
        </w:rPr>
        <w:t xml:space="preserve">
              қопсытатын жұмысшылар                           12      36 </w:t>
      </w:r>
    </w:p>
    <w:p>
      <w:pPr>
        <w:spacing w:after="0"/>
        <w:ind w:left="0"/>
        <w:jc w:val="both"/>
      </w:pPr>
      <w:r>
        <w:rPr>
          <w:rFonts w:ascii="Times New Roman"/>
          <w:b w:val="false"/>
          <w:i w:val="false"/>
          <w:color w:val="000000"/>
          <w:sz w:val="28"/>
        </w:rPr>
        <w:t xml:space="preserve">
      188.    Негiзгi өндiрiстiк цехтарда </w:t>
      </w:r>
    </w:p>
    <w:p>
      <w:pPr>
        <w:spacing w:after="0"/>
        <w:ind w:left="0"/>
        <w:jc w:val="both"/>
      </w:pPr>
      <w:r>
        <w:rPr>
          <w:rFonts w:ascii="Times New Roman"/>
          <w:b w:val="false"/>
          <w:i w:val="false"/>
          <w:color w:val="000000"/>
          <w:sz w:val="28"/>
        </w:rPr>
        <w:t xml:space="preserve">
              жабдықтарды жөндейтiн және қызмет </w:t>
      </w:r>
    </w:p>
    <w:p>
      <w:pPr>
        <w:spacing w:after="0"/>
        <w:ind w:left="0"/>
        <w:jc w:val="both"/>
      </w:pPr>
      <w:r>
        <w:rPr>
          <w:rFonts w:ascii="Times New Roman"/>
          <w:b w:val="false"/>
          <w:i w:val="false"/>
          <w:color w:val="000000"/>
          <w:sz w:val="28"/>
        </w:rPr>
        <w:t xml:space="preserve">
              көрсететiн жөндеушi-слесарь                     12      36 </w:t>
      </w:r>
    </w:p>
    <w:p>
      <w:pPr>
        <w:spacing w:after="0"/>
        <w:ind w:left="0"/>
        <w:jc w:val="both"/>
      </w:pPr>
      <w:r>
        <w:rPr>
          <w:rFonts w:ascii="Times New Roman"/>
          <w:b w:val="false"/>
          <w:i w:val="false"/>
          <w:color w:val="000000"/>
          <w:sz w:val="28"/>
        </w:rPr>
        <w:t xml:space="preserve">
      189.    Негiзгi өндiрiстiк цехтарда iстейтiн </w:t>
      </w:r>
    </w:p>
    <w:p>
      <w:pPr>
        <w:spacing w:after="0"/>
        <w:ind w:left="0"/>
        <w:jc w:val="both"/>
      </w:pPr>
      <w:r>
        <w:rPr>
          <w:rFonts w:ascii="Times New Roman"/>
          <w:b w:val="false"/>
          <w:i w:val="false"/>
          <w:color w:val="000000"/>
          <w:sz w:val="28"/>
        </w:rPr>
        <w:t xml:space="preserve">
              өндiрiстiк үйлердi жинаушы                      12      36 </w:t>
      </w:r>
    </w:p>
    <w:p>
      <w:pPr>
        <w:spacing w:after="0"/>
        <w:ind w:left="0"/>
        <w:jc w:val="both"/>
      </w:pPr>
      <w:r>
        <w:rPr>
          <w:rFonts w:ascii="Times New Roman"/>
          <w:b w:val="false"/>
          <w:i w:val="false"/>
          <w:color w:val="000000"/>
          <w:sz w:val="28"/>
        </w:rPr>
        <w:t xml:space="preserve">
      190.    Негiзгi өндiрiстiк цехтарда тiкелей </w:t>
      </w:r>
    </w:p>
    <w:p>
      <w:pPr>
        <w:spacing w:after="0"/>
        <w:ind w:left="0"/>
        <w:jc w:val="both"/>
      </w:pPr>
      <w:r>
        <w:rPr>
          <w:rFonts w:ascii="Times New Roman"/>
          <w:b w:val="false"/>
          <w:i w:val="false"/>
          <w:color w:val="000000"/>
          <w:sz w:val="28"/>
        </w:rPr>
        <w:t xml:space="preserve">
              iстейтiн электр жабдығын жөндейтiн </w:t>
      </w:r>
    </w:p>
    <w:p>
      <w:pPr>
        <w:spacing w:after="0"/>
        <w:ind w:left="0"/>
        <w:jc w:val="both"/>
      </w:pPr>
      <w:r>
        <w:rPr>
          <w:rFonts w:ascii="Times New Roman"/>
          <w:b w:val="false"/>
          <w:i w:val="false"/>
          <w:color w:val="000000"/>
          <w:sz w:val="28"/>
        </w:rPr>
        <w:t xml:space="preserve">
              электромонтер, электр жабдығына </w:t>
      </w:r>
    </w:p>
    <w:p>
      <w:pPr>
        <w:spacing w:after="0"/>
        <w:ind w:left="0"/>
        <w:jc w:val="both"/>
      </w:pPr>
      <w:r>
        <w:rPr>
          <w:rFonts w:ascii="Times New Roman"/>
          <w:b w:val="false"/>
          <w:i w:val="false"/>
          <w:color w:val="000000"/>
          <w:sz w:val="28"/>
        </w:rPr>
        <w:t xml:space="preserve">
              қызмет көрсететiн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191.    Асфальтпек массасы өндiрiсiнде </w:t>
      </w:r>
    </w:p>
    <w:p>
      <w:pPr>
        <w:spacing w:after="0"/>
        <w:ind w:left="0"/>
        <w:jc w:val="both"/>
      </w:pPr>
      <w:r>
        <w:rPr>
          <w:rFonts w:ascii="Times New Roman"/>
          <w:b w:val="false"/>
          <w:i w:val="false"/>
          <w:color w:val="000000"/>
          <w:sz w:val="28"/>
        </w:rPr>
        <w:t xml:space="preserve">
              тiкелей iстейтiн басшылар және </w:t>
      </w:r>
    </w:p>
    <w:p>
      <w:pPr>
        <w:spacing w:after="0"/>
        <w:ind w:left="0"/>
        <w:jc w:val="both"/>
      </w:pPr>
      <w:r>
        <w:rPr>
          <w:rFonts w:ascii="Times New Roman"/>
          <w:b w:val="false"/>
          <w:i w:val="false"/>
          <w:color w:val="000000"/>
          <w:sz w:val="28"/>
        </w:rPr>
        <w:t xml:space="preserve">
              мамандар                                        12      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АСФАЛЬТПЕК МАССАСЫНАН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ПРЕСС-МАТЕРИАЛДАРДАН ЖАСАЛҒАН БҰЙЫМДАР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192.    Композиция дайындаумен айналысатын араластыру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193.    Өндiрiстiк цехтарда тiкелей iстейтiн </w:t>
      </w:r>
    </w:p>
    <w:p>
      <w:pPr>
        <w:spacing w:after="0"/>
        <w:ind w:left="0"/>
        <w:jc w:val="both"/>
      </w:pPr>
      <w:r>
        <w:rPr>
          <w:rFonts w:ascii="Times New Roman"/>
          <w:b w:val="false"/>
          <w:i w:val="false"/>
          <w:color w:val="000000"/>
          <w:sz w:val="28"/>
        </w:rPr>
        <w:t xml:space="preserve">
              гардеробшы                                      6 </w:t>
      </w:r>
    </w:p>
    <w:p>
      <w:pPr>
        <w:spacing w:after="0"/>
        <w:ind w:left="0"/>
        <w:jc w:val="both"/>
      </w:pPr>
      <w:r>
        <w:rPr>
          <w:rFonts w:ascii="Times New Roman"/>
          <w:b w:val="false"/>
          <w:i w:val="false"/>
          <w:color w:val="000000"/>
          <w:sz w:val="28"/>
        </w:rPr>
        <w:t xml:space="preserve">
      194.    Пластмассадан құбырлардың детальдары мен </w:t>
      </w:r>
    </w:p>
    <w:p>
      <w:pPr>
        <w:spacing w:after="0"/>
        <w:ind w:left="0"/>
        <w:jc w:val="both"/>
      </w:pPr>
      <w:r>
        <w:rPr>
          <w:rFonts w:ascii="Times New Roman"/>
          <w:b w:val="false"/>
          <w:i w:val="false"/>
          <w:color w:val="000000"/>
          <w:sz w:val="28"/>
        </w:rPr>
        <w:t xml:space="preserve">
              түйiндерiн дайындаушы, царгаларды </w:t>
      </w:r>
    </w:p>
    <w:p>
      <w:pPr>
        <w:spacing w:after="0"/>
        <w:ind w:left="0"/>
        <w:jc w:val="both"/>
      </w:pPr>
      <w:r>
        <w:rPr>
          <w:rFonts w:ascii="Times New Roman"/>
          <w:b w:val="false"/>
          <w:i w:val="false"/>
          <w:color w:val="000000"/>
          <w:sz w:val="28"/>
        </w:rPr>
        <w:t xml:space="preserve">
              майыстыруда iстейтiн                            12 </w:t>
      </w:r>
    </w:p>
    <w:p>
      <w:pPr>
        <w:spacing w:after="0"/>
        <w:ind w:left="0"/>
        <w:jc w:val="both"/>
      </w:pPr>
      <w:r>
        <w:rPr>
          <w:rFonts w:ascii="Times New Roman"/>
          <w:b w:val="false"/>
          <w:i w:val="false"/>
          <w:color w:val="000000"/>
          <w:sz w:val="28"/>
        </w:rPr>
        <w:t xml:space="preserve">
      195.    Шикiзатты тасып әкелу мен бактарды </w:t>
      </w:r>
    </w:p>
    <w:p>
      <w:pPr>
        <w:spacing w:after="0"/>
        <w:ind w:left="0"/>
        <w:jc w:val="both"/>
      </w:pPr>
      <w:r>
        <w:rPr>
          <w:rFonts w:ascii="Times New Roman"/>
          <w:b w:val="false"/>
          <w:i w:val="false"/>
          <w:color w:val="000000"/>
          <w:sz w:val="28"/>
        </w:rPr>
        <w:t xml:space="preserve">
              тасып әкететiн жүк тиеушi                       12 </w:t>
      </w:r>
    </w:p>
    <w:p>
      <w:pPr>
        <w:spacing w:after="0"/>
        <w:ind w:left="0"/>
        <w:jc w:val="both"/>
      </w:pPr>
      <w:r>
        <w:rPr>
          <w:rFonts w:ascii="Times New Roman"/>
          <w:b w:val="false"/>
          <w:i w:val="false"/>
          <w:color w:val="000000"/>
          <w:sz w:val="28"/>
        </w:rPr>
        <w:t xml:space="preserve">
      196.    Престеу қалдықтарын бөлшектейтiн </w:t>
      </w:r>
    </w:p>
    <w:p>
      <w:pPr>
        <w:spacing w:after="0"/>
        <w:ind w:left="0"/>
        <w:jc w:val="both"/>
      </w:pPr>
      <w:r>
        <w:rPr>
          <w:rFonts w:ascii="Times New Roman"/>
          <w:b w:val="false"/>
          <w:i w:val="false"/>
          <w:color w:val="000000"/>
          <w:sz w:val="28"/>
        </w:rPr>
        <w:t xml:space="preserve">
              бөлшектеушi                                     12 </w:t>
      </w:r>
    </w:p>
    <w:p>
      <w:pPr>
        <w:spacing w:after="0"/>
        <w:ind w:left="0"/>
        <w:jc w:val="both"/>
      </w:pPr>
      <w:r>
        <w:rPr>
          <w:rFonts w:ascii="Times New Roman"/>
          <w:b w:val="false"/>
          <w:i w:val="false"/>
          <w:color w:val="000000"/>
          <w:sz w:val="28"/>
        </w:rPr>
        <w:t xml:space="preserve">
      197.    Қоймашы: </w:t>
      </w:r>
    </w:p>
    <w:p>
      <w:pPr>
        <w:spacing w:after="0"/>
        <w:ind w:left="0"/>
        <w:jc w:val="both"/>
      </w:pPr>
      <w:r>
        <w:rPr>
          <w:rFonts w:ascii="Times New Roman"/>
          <w:b w:val="false"/>
          <w:i w:val="false"/>
          <w:color w:val="000000"/>
          <w:sz w:val="28"/>
        </w:rPr>
        <w:t xml:space="preserve">
              1) бактар қоймасындағы                          12 </w:t>
      </w:r>
    </w:p>
    <w:p>
      <w:pPr>
        <w:spacing w:after="0"/>
        <w:ind w:left="0"/>
        <w:jc w:val="both"/>
      </w:pPr>
      <w:r>
        <w:rPr>
          <w:rFonts w:ascii="Times New Roman"/>
          <w:b w:val="false"/>
          <w:i w:val="false"/>
          <w:color w:val="000000"/>
          <w:sz w:val="28"/>
        </w:rPr>
        <w:t xml:space="preserve">
              2) фенолит, игелит, қорғасын </w:t>
      </w:r>
    </w:p>
    <w:p>
      <w:pPr>
        <w:spacing w:after="0"/>
        <w:ind w:left="0"/>
        <w:jc w:val="both"/>
      </w:pPr>
      <w:r>
        <w:rPr>
          <w:rFonts w:ascii="Times New Roman"/>
          <w:b w:val="false"/>
          <w:i w:val="false"/>
          <w:color w:val="000000"/>
          <w:sz w:val="28"/>
        </w:rPr>
        <w:t xml:space="preserve">
              втулкалар қоймасындағы                          12 </w:t>
      </w:r>
    </w:p>
    <w:p>
      <w:pPr>
        <w:spacing w:after="0"/>
        <w:ind w:left="0"/>
        <w:jc w:val="both"/>
      </w:pPr>
      <w:r>
        <w:rPr>
          <w:rFonts w:ascii="Times New Roman"/>
          <w:b w:val="false"/>
          <w:i w:val="false"/>
          <w:color w:val="000000"/>
          <w:sz w:val="28"/>
        </w:rPr>
        <w:t xml:space="preserve">
      198.    Асфальтпек бактарын қабылдап </w:t>
      </w:r>
    </w:p>
    <w:p>
      <w:pPr>
        <w:spacing w:after="0"/>
        <w:ind w:left="0"/>
        <w:jc w:val="both"/>
      </w:pPr>
      <w:r>
        <w:rPr>
          <w:rFonts w:ascii="Times New Roman"/>
          <w:b w:val="false"/>
          <w:i w:val="false"/>
          <w:color w:val="000000"/>
          <w:sz w:val="28"/>
        </w:rPr>
        <w:t xml:space="preserve">
              алатын және пластмассадан жасалған </w:t>
      </w:r>
    </w:p>
    <w:p>
      <w:pPr>
        <w:spacing w:after="0"/>
        <w:ind w:left="0"/>
        <w:jc w:val="both"/>
      </w:pPr>
      <w:r>
        <w:rPr>
          <w:rFonts w:ascii="Times New Roman"/>
          <w:b w:val="false"/>
          <w:i w:val="false"/>
          <w:color w:val="000000"/>
          <w:sz w:val="28"/>
        </w:rPr>
        <w:t xml:space="preserve">
              бұйымдарды қабылдап алатын бақылаушы            12 </w:t>
      </w:r>
    </w:p>
    <w:p>
      <w:pPr>
        <w:spacing w:after="0"/>
        <w:ind w:left="0"/>
        <w:jc w:val="both"/>
      </w:pPr>
      <w:r>
        <w:rPr>
          <w:rFonts w:ascii="Times New Roman"/>
          <w:b w:val="false"/>
          <w:i w:val="false"/>
          <w:color w:val="000000"/>
          <w:sz w:val="28"/>
        </w:rPr>
        <w:t xml:space="preserve">
      199.    Пластмассадан жасалған бұйымдар </w:t>
      </w:r>
    </w:p>
    <w:p>
      <w:pPr>
        <w:spacing w:after="0"/>
        <w:ind w:left="0"/>
        <w:jc w:val="both"/>
      </w:pPr>
      <w:r>
        <w:rPr>
          <w:rFonts w:ascii="Times New Roman"/>
          <w:b w:val="false"/>
          <w:i w:val="false"/>
          <w:color w:val="000000"/>
          <w:sz w:val="28"/>
        </w:rPr>
        <w:t xml:space="preserve">
              өндiрiсiнде тiкелей iстейтiн химиялық </w:t>
      </w:r>
    </w:p>
    <w:p>
      <w:pPr>
        <w:spacing w:after="0"/>
        <w:ind w:left="0"/>
        <w:jc w:val="both"/>
      </w:pPr>
      <w:r>
        <w:rPr>
          <w:rFonts w:ascii="Times New Roman"/>
          <w:b w:val="false"/>
          <w:i w:val="false"/>
          <w:color w:val="000000"/>
          <w:sz w:val="28"/>
        </w:rPr>
        <w:t xml:space="preserve">
              талдау лаборанты                                12 </w:t>
      </w:r>
    </w:p>
    <w:p>
      <w:pPr>
        <w:spacing w:after="0"/>
        <w:ind w:left="0"/>
        <w:jc w:val="both"/>
      </w:pPr>
      <w:r>
        <w:rPr>
          <w:rFonts w:ascii="Times New Roman"/>
          <w:b w:val="false"/>
          <w:i w:val="false"/>
          <w:color w:val="000000"/>
          <w:sz w:val="28"/>
        </w:rPr>
        <w:t xml:space="preserve">
      200.    Тiкелей престеу цехында орналасқан </w:t>
      </w:r>
    </w:p>
    <w:p>
      <w:pPr>
        <w:spacing w:after="0"/>
        <w:ind w:left="0"/>
        <w:jc w:val="both"/>
      </w:pPr>
      <w:r>
        <w:rPr>
          <w:rFonts w:ascii="Times New Roman"/>
          <w:b w:val="false"/>
          <w:i w:val="false"/>
          <w:color w:val="000000"/>
          <w:sz w:val="28"/>
        </w:rPr>
        <w:t xml:space="preserve">
              қондырғыларға қызмет көрсететiн </w:t>
      </w:r>
    </w:p>
    <w:p>
      <w:pPr>
        <w:spacing w:after="0"/>
        <w:ind w:left="0"/>
        <w:jc w:val="both"/>
      </w:pPr>
      <w:r>
        <w:rPr>
          <w:rFonts w:ascii="Times New Roman"/>
          <w:b w:val="false"/>
          <w:i w:val="false"/>
          <w:color w:val="000000"/>
          <w:sz w:val="28"/>
        </w:rPr>
        <w:t xml:space="preserve">
              насос қондырғылардың машинисi                   12 </w:t>
      </w:r>
    </w:p>
    <w:p>
      <w:pPr>
        <w:spacing w:after="0"/>
        <w:ind w:left="0"/>
        <w:jc w:val="both"/>
      </w:pPr>
      <w:r>
        <w:rPr>
          <w:rFonts w:ascii="Times New Roman"/>
          <w:b w:val="false"/>
          <w:i w:val="false"/>
          <w:color w:val="000000"/>
          <w:sz w:val="28"/>
        </w:rPr>
        <w:t xml:space="preserve">
      201.    Пластмассадан жасалған бұйымдарды өңдеушi: </w:t>
      </w:r>
    </w:p>
    <w:p>
      <w:pPr>
        <w:spacing w:after="0"/>
        <w:ind w:left="0"/>
        <w:jc w:val="both"/>
      </w:pPr>
      <w:r>
        <w:rPr>
          <w:rFonts w:ascii="Times New Roman"/>
          <w:b w:val="false"/>
          <w:i w:val="false"/>
          <w:color w:val="000000"/>
          <w:sz w:val="28"/>
        </w:rPr>
        <w:t xml:space="preserve">
              1) бактарды тазалайтын, сондай-ақ </w:t>
      </w:r>
    </w:p>
    <w:p>
      <w:pPr>
        <w:spacing w:after="0"/>
        <w:ind w:left="0"/>
        <w:jc w:val="both"/>
      </w:pPr>
      <w:r>
        <w:rPr>
          <w:rFonts w:ascii="Times New Roman"/>
          <w:b w:val="false"/>
          <w:i w:val="false"/>
          <w:color w:val="000000"/>
          <w:sz w:val="28"/>
        </w:rPr>
        <w:t xml:space="preserve">
              қақпақтарға престелген қорғасын </w:t>
      </w:r>
    </w:p>
    <w:p>
      <w:pPr>
        <w:spacing w:after="0"/>
        <w:ind w:left="0"/>
        <w:jc w:val="both"/>
      </w:pPr>
      <w:r>
        <w:rPr>
          <w:rFonts w:ascii="Times New Roman"/>
          <w:b w:val="false"/>
          <w:i w:val="false"/>
          <w:color w:val="000000"/>
          <w:sz w:val="28"/>
        </w:rPr>
        <w:t xml:space="preserve">
              втулкаларды өңдейтін                            12 </w:t>
      </w:r>
    </w:p>
    <w:p>
      <w:pPr>
        <w:spacing w:after="0"/>
        <w:ind w:left="0"/>
        <w:jc w:val="both"/>
      </w:pPr>
      <w:r>
        <w:rPr>
          <w:rFonts w:ascii="Times New Roman"/>
          <w:b w:val="false"/>
          <w:i w:val="false"/>
          <w:color w:val="000000"/>
          <w:sz w:val="28"/>
        </w:rPr>
        <w:t xml:space="preserve">
              2) қақпақтар тазалайтын                         6 </w:t>
      </w:r>
    </w:p>
    <w:p>
      <w:pPr>
        <w:spacing w:after="0"/>
        <w:ind w:left="0"/>
        <w:jc w:val="both"/>
      </w:pPr>
      <w:r>
        <w:rPr>
          <w:rFonts w:ascii="Times New Roman"/>
          <w:b w:val="false"/>
          <w:i w:val="false"/>
          <w:color w:val="000000"/>
          <w:sz w:val="28"/>
        </w:rPr>
        <w:t xml:space="preserve">
      202.    Престеу цехында тiкелей iстейтiн </w:t>
      </w:r>
    </w:p>
    <w:p>
      <w:pPr>
        <w:spacing w:after="0"/>
        <w:ind w:left="0"/>
        <w:jc w:val="both"/>
      </w:pPr>
      <w:r>
        <w:rPr>
          <w:rFonts w:ascii="Times New Roman"/>
          <w:b w:val="false"/>
          <w:i w:val="false"/>
          <w:color w:val="000000"/>
          <w:sz w:val="28"/>
        </w:rPr>
        <w:t xml:space="preserve">
              көмекшi жұмысшы                                 12 </w:t>
      </w:r>
    </w:p>
    <w:p>
      <w:pPr>
        <w:spacing w:after="0"/>
        <w:ind w:left="0"/>
        <w:jc w:val="both"/>
      </w:pPr>
      <w:r>
        <w:rPr>
          <w:rFonts w:ascii="Times New Roman"/>
          <w:b w:val="false"/>
          <w:i w:val="false"/>
          <w:color w:val="000000"/>
          <w:sz w:val="28"/>
        </w:rPr>
        <w:t xml:space="preserve">
      203.    Пластмассадан жасалған бұйымдарды </w:t>
      </w:r>
    </w:p>
    <w:p>
      <w:pPr>
        <w:spacing w:after="0"/>
        <w:ind w:left="0"/>
        <w:jc w:val="both"/>
      </w:pPr>
      <w:r>
        <w:rPr>
          <w:rFonts w:ascii="Times New Roman"/>
          <w:b w:val="false"/>
          <w:i w:val="false"/>
          <w:color w:val="000000"/>
          <w:sz w:val="28"/>
        </w:rPr>
        <w:t xml:space="preserve">
              престеушi                                       12 </w:t>
      </w:r>
    </w:p>
    <w:p>
      <w:pPr>
        <w:spacing w:after="0"/>
        <w:ind w:left="0"/>
        <w:jc w:val="both"/>
      </w:pPr>
      <w:r>
        <w:rPr>
          <w:rFonts w:ascii="Times New Roman"/>
          <w:b w:val="false"/>
          <w:i w:val="false"/>
          <w:color w:val="000000"/>
          <w:sz w:val="28"/>
        </w:rPr>
        <w:t xml:space="preserve">
      204.    Асфальтпек массасынан және пресс- </w:t>
      </w:r>
    </w:p>
    <w:p>
      <w:pPr>
        <w:spacing w:after="0"/>
        <w:ind w:left="0"/>
        <w:jc w:val="both"/>
      </w:pPr>
      <w:r>
        <w:rPr>
          <w:rFonts w:ascii="Times New Roman"/>
          <w:b w:val="false"/>
          <w:i w:val="false"/>
          <w:color w:val="000000"/>
          <w:sz w:val="28"/>
        </w:rPr>
        <w:t xml:space="preserve">
              материалдардан жасалған бұйымдарды </w:t>
      </w:r>
    </w:p>
    <w:p>
      <w:pPr>
        <w:spacing w:after="0"/>
        <w:ind w:left="0"/>
        <w:jc w:val="both"/>
      </w:pPr>
      <w:r>
        <w:rPr>
          <w:rFonts w:ascii="Times New Roman"/>
          <w:b w:val="false"/>
          <w:i w:val="false"/>
          <w:color w:val="000000"/>
          <w:sz w:val="28"/>
        </w:rPr>
        <w:t xml:space="preserve">
              желiмдеу үшiн желiм дайындайтын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205.    Асфальтпек массасынан жасалған </w:t>
      </w:r>
    </w:p>
    <w:p>
      <w:pPr>
        <w:spacing w:after="0"/>
        <w:ind w:left="0"/>
        <w:jc w:val="both"/>
      </w:pPr>
      <w:r>
        <w:rPr>
          <w:rFonts w:ascii="Times New Roman"/>
          <w:b w:val="false"/>
          <w:i w:val="false"/>
          <w:color w:val="000000"/>
          <w:sz w:val="28"/>
        </w:rPr>
        <w:t xml:space="preserve">
              дайындамаларды кесетiн пластикалық </w:t>
      </w:r>
    </w:p>
    <w:p>
      <w:pPr>
        <w:spacing w:after="0"/>
        <w:ind w:left="0"/>
        <w:jc w:val="both"/>
      </w:pPr>
      <w:r>
        <w:rPr>
          <w:rFonts w:ascii="Times New Roman"/>
          <w:b w:val="false"/>
          <w:i w:val="false"/>
          <w:color w:val="000000"/>
          <w:sz w:val="28"/>
        </w:rPr>
        <w:t xml:space="preserve">
              массалардан жасалған дайындамалар </w:t>
      </w:r>
    </w:p>
    <w:p>
      <w:pPr>
        <w:spacing w:after="0"/>
        <w:ind w:left="0"/>
        <w:jc w:val="both"/>
      </w:pPr>
      <w:r>
        <w:rPr>
          <w:rFonts w:ascii="Times New Roman"/>
          <w:b w:val="false"/>
          <w:i w:val="false"/>
          <w:color w:val="000000"/>
          <w:sz w:val="28"/>
        </w:rPr>
        <w:t xml:space="preserve">
              пен бұйымдарды кесушi                           12 </w:t>
      </w:r>
    </w:p>
    <w:p>
      <w:pPr>
        <w:spacing w:after="0"/>
        <w:ind w:left="0"/>
        <w:jc w:val="both"/>
      </w:pPr>
      <w:r>
        <w:rPr>
          <w:rFonts w:ascii="Times New Roman"/>
          <w:b w:val="false"/>
          <w:i w:val="false"/>
          <w:color w:val="000000"/>
          <w:sz w:val="28"/>
        </w:rPr>
        <w:t xml:space="preserve">
      206.    Вставкаларды жоғары жиiлiктегi </w:t>
      </w:r>
    </w:p>
    <w:p>
      <w:pPr>
        <w:spacing w:after="0"/>
        <w:ind w:left="0"/>
        <w:jc w:val="both"/>
      </w:pPr>
      <w:r>
        <w:rPr>
          <w:rFonts w:ascii="Times New Roman"/>
          <w:b w:val="false"/>
          <w:i w:val="false"/>
          <w:color w:val="000000"/>
          <w:sz w:val="28"/>
        </w:rPr>
        <w:t xml:space="preserve">
              токпен дәнекерлейтiн пластмассаны </w:t>
      </w:r>
    </w:p>
    <w:p>
      <w:pPr>
        <w:spacing w:after="0"/>
        <w:ind w:left="0"/>
        <w:jc w:val="both"/>
      </w:pPr>
      <w:r>
        <w:rPr>
          <w:rFonts w:ascii="Times New Roman"/>
          <w:b w:val="false"/>
          <w:i w:val="false"/>
          <w:color w:val="000000"/>
          <w:sz w:val="28"/>
        </w:rPr>
        <w:t xml:space="preserve">
              дәнекерлеуші                                    12 </w:t>
      </w:r>
    </w:p>
    <w:p>
      <w:pPr>
        <w:spacing w:after="0"/>
        <w:ind w:left="0"/>
        <w:jc w:val="both"/>
      </w:pPr>
      <w:r>
        <w:rPr>
          <w:rFonts w:ascii="Times New Roman"/>
          <w:b w:val="false"/>
          <w:i w:val="false"/>
          <w:color w:val="000000"/>
          <w:sz w:val="28"/>
        </w:rPr>
        <w:t xml:space="preserve">
      207.    Вставкаларды желiмдеумен </w:t>
      </w:r>
    </w:p>
    <w:p>
      <w:pPr>
        <w:spacing w:after="0"/>
        <w:ind w:left="0"/>
        <w:jc w:val="both"/>
      </w:pPr>
      <w:r>
        <w:rPr>
          <w:rFonts w:ascii="Times New Roman"/>
          <w:b w:val="false"/>
          <w:i w:val="false"/>
          <w:color w:val="000000"/>
          <w:sz w:val="28"/>
        </w:rPr>
        <w:t xml:space="preserve">
              айналысатын желiмдеушi                          12 </w:t>
      </w:r>
    </w:p>
    <w:p>
      <w:pPr>
        <w:spacing w:after="0"/>
        <w:ind w:left="0"/>
        <w:jc w:val="both"/>
      </w:pPr>
      <w:r>
        <w:rPr>
          <w:rFonts w:ascii="Times New Roman"/>
          <w:b w:val="false"/>
          <w:i w:val="false"/>
          <w:color w:val="000000"/>
          <w:sz w:val="28"/>
        </w:rPr>
        <w:t xml:space="preserve">
      208.    Негiзгi өндiрiстiк цехтардағы </w:t>
      </w:r>
    </w:p>
    <w:p>
      <w:pPr>
        <w:spacing w:after="0"/>
        <w:ind w:left="0"/>
        <w:jc w:val="both"/>
      </w:pPr>
      <w:r>
        <w:rPr>
          <w:rFonts w:ascii="Times New Roman"/>
          <w:b w:val="false"/>
          <w:i w:val="false"/>
          <w:color w:val="000000"/>
          <w:sz w:val="28"/>
        </w:rPr>
        <w:t xml:space="preserve">
              жабдықтарды жөндейтiн, түзететiн </w:t>
      </w:r>
    </w:p>
    <w:p>
      <w:pPr>
        <w:spacing w:after="0"/>
        <w:ind w:left="0"/>
        <w:jc w:val="both"/>
      </w:pPr>
      <w:r>
        <w:rPr>
          <w:rFonts w:ascii="Times New Roman"/>
          <w:b w:val="false"/>
          <w:i w:val="false"/>
          <w:color w:val="000000"/>
          <w:sz w:val="28"/>
        </w:rPr>
        <w:t xml:space="preserve">
              және қызмет көрсететiн жөндеушi- </w:t>
      </w:r>
    </w:p>
    <w:p>
      <w:pPr>
        <w:spacing w:after="0"/>
        <w:ind w:left="0"/>
        <w:jc w:val="both"/>
      </w:pPr>
      <w:r>
        <w:rPr>
          <w:rFonts w:ascii="Times New Roman"/>
          <w:b w:val="false"/>
          <w:i w:val="false"/>
          <w:color w:val="000000"/>
          <w:sz w:val="28"/>
        </w:rPr>
        <w:t xml:space="preserve">
              слесарь                                         12 </w:t>
      </w:r>
    </w:p>
    <w:p>
      <w:pPr>
        <w:spacing w:after="0"/>
        <w:ind w:left="0"/>
        <w:jc w:val="both"/>
      </w:pPr>
      <w:r>
        <w:rPr>
          <w:rFonts w:ascii="Times New Roman"/>
          <w:b w:val="false"/>
          <w:i w:val="false"/>
          <w:color w:val="000000"/>
          <w:sz w:val="28"/>
        </w:rPr>
        <w:t xml:space="preserve">
      209.    Душтар мен санузелдердi жинайтын </w:t>
      </w:r>
    </w:p>
    <w:p>
      <w:pPr>
        <w:spacing w:after="0"/>
        <w:ind w:left="0"/>
        <w:jc w:val="both"/>
      </w:pPr>
      <w:r>
        <w:rPr>
          <w:rFonts w:ascii="Times New Roman"/>
          <w:b w:val="false"/>
          <w:i w:val="false"/>
          <w:color w:val="000000"/>
          <w:sz w:val="28"/>
        </w:rPr>
        <w:t xml:space="preserve">
              өндiрiстiк үйлердiң жинаушысы                   12 </w:t>
      </w:r>
    </w:p>
    <w:p>
      <w:pPr>
        <w:spacing w:after="0"/>
        <w:ind w:left="0"/>
        <w:jc w:val="both"/>
      </w:pPr>
      <w:r>
        <w:rPr>
          <w:rFonts w:ascii="Times New Roman"/>
          <w:b w:val="false"/>
          <w:i w:val="false"/>
          <w:color w:val="000000"/>
          <w:sz w:val="28"/>
        </w:rPr>
        <w:t xml:space="preserve">
      210.    Тiкелей престеу цехында аккумулятор </w:t>
      </w:r>
    </w:p>
    <w:p>
      <w:pPr>
        <w:spacing w:after="0"/>
        <w:ind w:left="0"/>
        <w:jc w:val="both"/>
      </w:pPr>
      <w:r>
        <w:rPr>
          <w:rFonts w:ascii="Times New Roman"/>
          <w:b w:val="false"/>
          <w:i w:val="false"/>
          <w:color w:val="000000"/>
          <w:sz w:val="28"/>
        </w:rPr>
        <w:t xml:space="preserve">
              бактарын орайтын ораушы-орналастырушы           12 </w:t>
      </w:r>
    </w:p>
    <w:p>
      <w:pPr>
        <w:spacing w:after="0"/>
        <w:ind w:left="0"/>
        <w:jc w:val="both"/>
      </w:pPr>
      <w:r>
        <w:rPr>
          <w:rFonts w:ascii="Times New Roman"/>
          <w:b w:val="false"/>
          <w:i w:val="false"/>
          <w:color w:val="000000"/>
          <w:sz w:val="28"/>
        </w:rPr>
        <w:t xml:space="preserve">
      211.    Таблеттеушi                                     12 </w:t>
      </w:r>
    </w:p>
    <w:p>
      <w:pPr>
        <w:spacing w:after="0"/>
        <w:ind w:left="0"/>
        <w:jc w:val="both"/>
      </w:pPr>
      <w:r>
        <w:rPr>
          <w:rFonts w:ascii="Times New Roman"/>
          <w:b w:val="false"/>
          <w:i w:val="false"/>
          <w:color w:val="000000"/>
          <w:sz w:val="28"/>
        </w:rPr>
        <w:t xml:space="preserve">
      212.    Тiкелей престеу цехында iстейтiн </w:t>
      </w:r>
    </w:p>
    <w:p>
      <w:pPr>
        <w:spacing w:after="0"/>
        <w:ind w:left="0"/>
        <w:jc w:val="both"/>
      </w:pPr>
      <w:r>
        <w:rPr>
          <w:rFonts w:ascii="Times New Roman"/>
          <w:b w:val="false"/>
          <w:i w:val="false"/>
          <w:color w:val="000000"/>
          <w:sz w:val="28"/>
        </w:rPr>
        <w:t xml:space="preserve">
              электр жабдығына қызмет көрсететiн </w:t>
      </w:r>
    </w:p>
    <w:p>
      <w:pPr>
        <w:spacing w:after="0"/>
        <w:ind w:left="0"/>
        <w:jc w:val="both"/>
      </w:pPr>
      <w:r>
        <w:rPr>
          <w:rFonts w:ascii="Times New Roman"/>
          <w:b w:val="false"/>
          <w:i w:val="false"/>
          <w:color w:val="000000"/>
          <w:sz w:val="28"/>
        </w:rPr>
        <w:t xml:space="preserve">
              электромонтер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213.    Өндiрiстiк учаскелерде тiкелей </w:t>
      </w:r>
    </w:p>
    <w:p>
      <w:pPr>
        <w:spacing w:after="0"/>
        <w:ind w:left="0"/>
        <w:jc w:val="both"/>
      </w:pPr>
      <w:r>
        <w:rPr>
          <w:rFonts w:ascii="Times New Roman"/>
          <w:b w:val="false"/>
          <w:i w:val="false"/>
          <w:color w:val="000000"/>
          <w:sz w:val="28"/>
        </w:rPr>
        <w:t xml:space="preserve">
              iстейтiн басшылар мен мамандар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ҚЫШҚЫЛДЫ (ҚОРҒАСЫНДЫ) АККУМУЛЯТОРЛАР ӨНДIРIСI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214.    Қорғасын аккумуляторлары </w:t>
      </w:r>
    </w:p>
    <w:p>
      <w:pPr>
        <w:spacing w:after="0"/>
        <w:ind w:left="0"/>
        <w:jc w:val="both"/>
      </w:pPr>
      <w:r>
        <w:rPr>
          <w:rFonts w:ascii="Times New Roman"/>
          <w:b w:val="false"/>
          <w:i w:val="false"/>
          <w:color w:val="000000"/>
          <w:sz w:val="28"/>
        </w:rPr>
        <w:t xml:space="preserve">
              өндiрiсiндегi аккумулятор </w:t>
      </w:r>
    </w:p>
    <w:p>
      <w:pPr>
        <w:spacing w:after="0"/>
        <w:ind w:left="0"/>
        <w:jc w:val="both"/>
      </w:pPr>
      <w:r>
        <w:rPr>
          <w:rFonts w:ascii="Times New Roman"/>
          <w:b w:val="false"/>
          <w:i w:val="false"/>
          <w:color w:val="000000"/>
          <w:sz w:val="28"/>
        </w:rPr>
        <w:t xml:space="preserve">
              пластиналарын кептiрушi-автоклавшы              12      36 </w:t>
      </w:r>
    </w:p>
    <w:p>
      <w:pPr>
        <w:spacing w:after="0"/>
        <w:ind w:left="0"/>
        <w:jc w:val="both"/>
      </w:pPr>
      <w:r>
        <w:rPr>
          <w:rFonts w:ascii="Times New Roman"/>
          <w:b w:val="false"/>
          <w:i w:val="false"/>
          <w:color w:val="000000"/>
          <w:sz w:val="28"/>
        </w:rPr>
        <w:t xml:space="preserve">
      215.    Гумин қышқылының аппаратшысы                    12      36 </w:t>
      </w:r>
    </w:p>
    <w:p>
      <w:pPr>
        <w:spacing w:after="0"/>
        <w:ind w:left="0"/>
        <w:jc w:val="both"/>
      </w:pPr>
      <w:r>
        <w:rPr>
          <w:rFonts w:ascii="Times New Roman"/>
          <w:b w:val="false"/>
          <w:i w:val="false"/>
          <w:color w:val="000000"/>
          <w:sz w:val="28"/>
        </w:rPr>
        <w:t xml:space="preserve">
      216.    Электролизбен сутегi алумен </w:t>
      </w:r>
    </w:p>
    <w:p>
      <w:pPr>
        <w:spacing w:after="0"/>
        <w:ind w:left="0"/>
        <w:jc w:val="both"/>
      </w:pPr>
      <w:r>
        <w:rPr>
          <w:rFonts w:ascii="Times New Roman"/>
          <w:b w:val="false"/>
          <w:i w:val="false"/>
          <w:color w:val="000000"/>
          <w:sz w:val="28"/>
        </w:rPr>
        <w:t xml:space="preserve">
              айналысатын электролиз аппаратшысы              6 </w:t>
      </w:r>
    </w:p>
    <w:p>
      <w:pPr>
        <w:spacing w:after="0"/>
        <w:ind w:left="0"/>
        <w:jc w:val="both"/>
      </w:pPr>
      <w:r>
        <w:rPr>
          <w:rFonts w:ascii="Times New Roman"/>
          <w:b w:val="false"/>
          <w:i w:val="false"/>
          <w:color w:val="000000"/>
          <w:sz w:val="28"/>
        </w:rPr>
        <w:t xml:space="preserve">
      217.    Суспензия пiсiрушi                              12      36 </w:t>
      </w:r>
    </w:p>
    <w:p>
      <w:pPr>
        <w:spacing w:after="0"/>
        <w:ind w:left="0"/>
        <w:jc w:val="both"/>
      </w:pPr>
      <w:r>
        <w:rPr>
          <w:rFonts w:ascii="Times New Roman"/>
          <w:b w:val="false"/>
          <w:i w:val="false"/>
          <w:color w:val="000000"/>
          <w:sz w:val="28"/>
        </w:rPr>
        <w:t xml:space="preserve">
      218.    Қорғасын аккумуляторлары үшiн </w:t>
      </w:r>
    </w:p>
    <w:p>
      <w:pPr>
        <w:spacing w:after="0"/>
        <w:ind w:left="0"/>
        <w:jc w:val="both"/>
      </w:pPr>
      <w:r>
        <w:rPr>
          <w:rFonts w:ascii="Times New Roman"/>
          <w:b w:val="false"/>
          <w:i w:val="false"/>
          <w:color w:val="000000"/>
          <w:sz w:val="28"/>
        </w:rPr>
        <w:t xml:space="preserve">
              мастикалар пiсiрумен айналысатын </w:t>
      </w:r>
    </w:p>
    <w:p>
      <w:pPr>
        <w:spacing w:after="0"/>
        <w:ind w:left="0"/>
        <w:jc w:val="both"/>
      </w:pPr>
      <w:r>
        <w:rPr>
          <w:rFonts w:ascii="Times New Roman"/>
          <w:b w:val="false"/>
          <w:i w:val="false"/>
          <w:color w:val="000000"/>
          <w:sz w:val="28"/>
        </w:rPr>
        <w:t xml:space="preserve">
              электроизоляциялау лактарын, </w:t>
      </w:r>
    </w:p>
    <w:p>
      <w:pPr>
        <w:spacing w:after="0"/>
        <w:ind w:left="0"/>
        <w:jc w:val="both"/>
      </w:pPr>
      <w:r>
        <w:rPr>
          <w:rFonts w:ascii="Times New Roman"/>
          <w:b w:val="false"/>
          <w:i w:val="false"/>
          <w:color w:val="000000"/>
          <w:sz w:val="28"/>
        </w:rPr>
        <w:t xml:space="preserve">
              смолалар мен мастикалар пiсiрушi                12      36 </w:t>
      </w:r>
    </w:p>
    <w:p>
      <w:pPr>
        <w:spacing w:after="0"/>
        <w:ind w:left="0"/>
        <w:jc w:val="both"/>
      </w:pPr>
      <w:r>
        <w:rPr>
          <w:rFonts w:ascii="Times New Roman"/>
          <w:b w:val="false"/>
          <w:i w:val="false"/>
          <w:color w:val="000000"/>
          <w:sz w:val="28"/>
        </w:rPr>
        <w:t xml:space="preserve">
      219.    Электро-автотележканың жүргiзушiсi, </w:t>
      </w:r>
    </w:p>
    <w:p>
      <w:pPr>
        <w:spacing w:after="0"/>
        <w:ind w:left="0"/>
        <w:jc w:val="both"/>
      </w:pPr>
      <w:r>
        <w:rPr>
          <w:rFonts w:ascii="Times New Roman"/>
          <w:b w:val="false"/>
          <w:i w:val="false"/>
          <w:color w:val="000000"/>
          <w:sz w:val="28"/>
        </w:rPr>
        <w:t xml:space="preserve">
              мына цехтарда iстейтiн: диiрмен, </w:t>
      </w:r>
    </w:p>
    <w:p>
      <w:pPr>
        <w:spacing w:after="0"/>
        <w:ind w:left="0"/>
        <w:jc w:val="both"/>
      </w:pPr>
      <w:r>
        <w:rPr>
          <w:rFonts w:ascii="Times New Roman"/>
          <w:b w:val="false"/>
          <w:i w:val="false"/>
          <w:color w:val="000000"/>
          <w:sz w:val="28"/>
        </w:rPr>
        <w:t xml:space="preserve">
              жағу, қалыптау, құю, трубка қағу </w:t>
      </w:r>
    </w:p>
    <w:p>
      <w:pPr>
        <w:spacing w:after="0"/>
        <w:ind w:left="0"/>
        <w:jc w:val="both"/>
      </w:pPr>
      <w:r>
        <w:rPr>
          <w:rFonts w:ascii="Times New Roman"/>
          <w:b w:val="false"/>
          <w:i w:val="false"/>
          <w:color w:val="000000"/>
          <w:sz w:val="28"/>
        </w:rPr>
        <w:t xml:space="preserve">
              және жинау                                      12      36 </w:t>
      </w:r>
    </w:p>
    <w:p>
      <w:pPr>
        <w:spacing w:after="0"/>
        <w:ind w:left="0"/>
        <w:jc w:val="both"/>
      </w:pPr>
      <w:r>
        <w:rPr>
          <w:rFonts w:ascii="Times New Roman"/>
          <w:b w:val="false"/>
          <w:i w:val="false"/>
          <w:color w:val="000000"/>
          <w:sz w:val="28"/>
        </w:rPr>
        <w:t xml:space="preserve">
      220.    Диiрмен, жағу, қалыптау, құю, трубка </w:t>
      </w:r>
    </w:p>
    <w:p>
      <w:pPr>
        <w:spacing w:after="0"/>
        <w:ind w:left="0"/>
        <w:jc w:val="both"/>
      </w:pPr>
      <w:r>
        <w:rPr>
          <w:rFonts w:ascii="Times New Roman"/>
          <w:b w:val="false"/>
          <w:i w:val="false"/>
          <w:color w:val="000000"/>
          <w:sz w:val="28"/>
        </w:rPr>
        <w:t xml:space="preserve">
              қағу, глетоараластыру және жинақтау </w:t>
      </w:r>
    </w:p>
    <w:p>
      <w:pPr>
        <w:spacing w:after="0"/>
        <w:ind w:left="0"/>
        <w:jc w:val="both"/>
      </w:pPr>
      <w:r>
        <w:rPr>
          <w:rFonts w:ascii="Times New Roman"/>
          <w:b w:val="false"/>
          <w:i w:val="false"/>
          <w:color w:val="000000"/>
          <w:sz w:val="28"/>
        </w:rPr>
        <w:t xml:space="preserve">
              цехтарында тiкелей iстейтiн гардеробшы           6 </w:t>
      </w:r>
    </w:p>
    <w:p>
      <w:pPr>
        <w:spacing w:after="0"/>
        <w:ind w:left="0"/>
        <w:jc w:val="both"/>
      </w:pPr>
      <w:r>
        <w:rPr>
          <w:rFonts w:ascii="Times New Roman"/>
          <w:b w:val="false"/>
          <w:i w:val="false"/>
          <w:color w:val="000000"/>
          <w:sz w:val="28"/>
        </w:rPr>
        <w:t xml:space="preserve">
      221.    Қорғасын, қорғасын тотықтарын </w:t>
      </w:r>
    </w:p>
    <w:p>
      <w:pPr>
        <w:spacing w:after="0"/>
        <w:ind w:left="0"/>
        <w:jc w:val="both"/>
      </w:pPr>
      <w:r>
        <w:rPr>
          <w:rFonts w:ascii="Times New Roman"/>
          <w:b w:val="false"/>
          <w:i w:val="false"/>
          <w:color w:val="000000"/>
          <w:sz w:val="28"/>
        </w:rPr>
        <w:t xml:space="preserve">
              және олардан жасалған бұйымдарды </w:t>
      </w:r>
    </w:p>
    <w:p>
      <w:pPr>
        <w:spacing w:after="0"/>
        <w:ind w:left="0"/>
        <w:jc w:val="both"/>
      </w:pPr>
      <w:r>
        <w:rPr>
          <w:rFonts w:ascii="Times New Roman"/>
          <w:b w:val="false"/>
          <w:i w:val="false"/>
          <w:color w:val="000000"/>
          <w:sz w:val="28"/>
        </w:rPr>
        <w:t xml:space="preserve">
              диiрмен, жағу, қалыптау, құю, трубка </w:t>
      </w:r>
    </w:p>
    <w:p>
      <w:pPr>
        <w:spacing w:after="0"/>
        <w:ind w:left="0"/>
        <w:jc w:val="both"/>
      </w:pPr>
      <w:r>
        <w:rPr>
          <w:rFonts w:ascii="Times New Roman"/>
          <w:b w:val="false"/>
          <w:i w:val="false"/>
          <w:color w:val="000000"/>
          <w:sz w:val="28"/>
        </w:rPr>
        <w:t xml:space="preserve">
              қағу, глетоараластыру және жинақтау </w:t>
      </w:r>
    </w:p>
    <w:p>
      <w:pPr>
        <w:spacing w:after="0"/>
        <w:ind w:left="0"/>
        <w:jc w:val="both"/>
      </w:pPr>
      <w:r>
        <w:rPr>
          <w:rFonts w:ascii="Times New Roman"/>
          <w:b w:val="false"/>
          <w:i w:val="false"/>
          <w:color w:val="000000"/>
          <w:sz w:val="28"/>
        </w:rPr>
        <w:t xml:space="preserve">
              цехтарында тиейтiн және түсiретiн </w:t>
      </w:r>
    </w:p>
    <w:p>
      <w:pPr>
        <w:spacing w:after="0"/>
        <w:ind w:left="0"/>
        <w:jc w:val="both"/>
      </w:pPr>
      <w:r>
        <w:rPr>
          <w:rFonts w:ascii="Times New Roman"/>
          <w:b w:val="false"/>
          <w:i w:val="false"/>
          <w:color w:val="000000"/>
          <w:sz w:val="28"/>
        </w:rPr>
        <w:t xml:space="preserve">
              жүк тиеушi                                      12      36 </w:t>
      </w:r>
    </w:p>
    <w:p>
      <w:pPr>
        <w:spacing w:after="0"/>
        <w:ind w:left="0"/>
        <w:jc w:val="both"/>
      </w:pPr>
      <w:r>
        <w:rPr>
          <w:rFonts w:ascii="Times New Roman"/>
          <w:b w:val="false"/>
          <w:i w:val="false"/>
          <w:color w:val="000000"/>
          <w:sz w:val="28"/>
        </w:rPr>
        <w:t xml:space="preserve">
      222.    Қышқыл (қорғасын) аккумуляторлары </w:t>
      </w:r>
    </w:p>
    <w:p>
      <w:pPr>
        <w:spacing w:after="0"/>
        <w:ind w:left="0"/>
        <w:jc w:val="both"/>
      </w:pPr>
      <w:r>
        <w:rPr>
          <w:rFonts w:ascii="Times New Roman"/>
          <w:b w:val="false"/>
          <w:i w:val="false"/>
          <w:color w:val="000000"/>
          <w:sz w:val="28"/>
        </w:rPr>
        <w:t xml:space="preserve">
              өндiрiсiндегi сепараторларды дайындаушы         12      36 </w:t>
      </w:r>
    </w:p>
    <w:p>
      <w:pPr>
        <w:spacing w:after="0"/>
        <w:ind w:left="0"/>
        <w:jc w:val="both"/>
      </w:pPr>
      <w:r>
        <w:rPr>
          <w:rFonts w:ascii="Times New Roman"/>
          <w:b w:val="false"/>
          <w:i w:val="false"/>
          <w:color w:val="000000"/>
          <w:sz w:val="28"/>
        </w:rPr>
        <w:t xml:space="preserve">
      223.    Аккумуляторларды сынау-қалыптауда </w:t>
      </w:r>
    </w:p>
    <w:p>
      <w:pPr>
        <w:spacing w:after="0"/>
        <w:ind w:left="0"/>
        <w:jc w:val="both"/>
      </w:pPr>
      <w:r>
        <w:rPr>
          <w:rFonts w:ascii="Times New Roman"/>
          <w:b w:val="false"/>
          <w:i w:val="false"/>
          <w:color w:val="000000"/>
          <w:sz w:val="28"/>
        </w:rPr>
        <w:t xml:space="preserve">
              iстейтiн сынаушы-қалыптаушы                     12      36 </w:t>
      </w:r>
    </w:p>
    <w:p>
      <w:pPr>
        <w:spacing w:after="0"/>
        <w:ind w:left="0"/>
        <w:jc w:val="both"/>
      </w:pPr>
      <w:r>
        <w:rPr>
          <w:rFonts w:ascii="Times New Roman"/>
          <w:b w:val="false"/>
          <w:i w:val="false"/>
          <w:color w:val="000000"/>
          <w:sz w:val="28"/>
        </w:rPr>
        <w:t xml:space="preserve">
      224.    Тiкелей мына цехтарда iстейтiн </w:t>
      </w:r>
    </w:p>
    <w:p>
      <w:pPr>
        <w:spacing w:after="0"/>
        <w:ind w:left="0"/>
        <w:jc w:val="both"/>
      </w:pPr>
      <w:r>
        <w:rPr>
          <w:rFonts w:ascii="Times New Roman"/>
          <w:b w:val="false"/>
          <w:i w:val="false"/>
          <w:color w:val="000000"/>
          <w:sz w:val="28"/>
        </w:rPr>
        <w:t xml:space="preserve">
              қоймашы: диiрмен, жағу, қалыптау, </w:t>
      </w:r>
    </w:p>
    <w:p>
      <w:pPr>
        <w:spacing w:after="0"/>
        <w:ind w:left="0"/>
        <w:jc w:val="both"/>
      </w:pPr>
      <w:r>
        <w:rPr>
          <w:rFonts w:ascii="Times New Roman"/>
          <w:b w:val="false"/>
          <w:i w:val="false"/>
          <w:color w:val="000000"/>
          <w:sz w:val="28"/>
        </w:rPr>
        <w:t xml:space="preserve">
              құю, трубка қағу, глетоараластыру </w:t>
      </w:r>
    </w:p>
    <w:p>
      <w:pPr>
        <w:spacing w:after="0"/>
        <w:ind w:left="0"/>
        <w:jc w:val="both"/>
      </w:pPr>
      <w:r>
        <w:rPr>
          <w:rFonts w:ascii="Times New Roman"/>
          <w:b w:val="false"/>
          <w:i w:val="false"/>
          <w:color w:val="000000"/>
          <w:sz w:val="28"/>
        </w:rPr>
        <w:t xml:space="preserve">
              және жинақтау                                   12      36 </w:t>
      </w:r>
    </w:p>
    <w:p>
      <w:pPr>
        <w:spacing w:after="0"/>
        <w:ind w:left="0"/>
        <w:jc w:val="both"/>
      </w:pPr>
      <w:r>
        <w:rPr>
          <w:rFonts w:ascii="Times New Roman"/>
          <w:b w:val="false"/>
          <w:i w:val="false"/>
          <w:color w:val="000000"/>
          <w:sz w:val="28"/>
        </w:rPr>
        <w:t xml:space="preserve">
      225.    Қорғасынмен ластанған арнайы </w:t>
      </w:r>
    </w:p>
    <w:p>
      <w:pPr>
        <w:spacing w:after="0"/>
        <w:ind w:left="0"/>
        <w:jc w:val="both"/>
      </w:pPr>
      <w:r>
        <w:rPr>
          <w:rFonts w:ascii="Times New Roman"/>
          <w:b w:val="false"/>
          <w:i w:val="false"/>
          <w:color w:val="000000"/>
          <w:sz w:val="28"/>
        </w:rPr>
        <w:t xml:space="preserve">
              киiмдердi сақтайтын қоймашы                     6 </w:t>
      </w:r>
    </w:p>
    <w:p>
      <w:pPr>
        <w:spacing w:after="0"/>
        <w:ind w:left="0"/>
        <w:jc w:val="both"/>
      </w:pPr>
      <w:r>
        <w:rPr>
          <w:rFonts w:ascii="Times New Roman"/>
          <w:b w:val="false"/>
          <w:i w:val="false"/>
          <w:color w:val="000000"/>
          <w:sz w:val="28"/>
        </w:rPr>
        <w:t xml:space="preserve">
      226.    Қышқылды (қорғасынды)                  </w:t>
      </w:r>
    </w:p>
    <w:p>
      <w:pPr>
        <w:spacing w:after="0"/>
        <w:ind w:left="0"/>
        <w:jc w:val="both"/>
      </w:pPr>
      <w:r>
        <w:rPr>
          <w:rFonts w:ascii="Times New Roman"/>
          <w:b w:val="false"/>
          <w:i w:val="false"/>
          <w:color w:val="000000"/>
          <w:sz w:val="28"/>
        </w:rPr>
        <w:t xml:space="preserve">
              аккумуляторлар өндiрiсiнде iстейтiн </w:t>
      </w:r>
    </w:p>
    <w:p>
      <w:pPr>
        <w:spacing w:after="0"/>
        <w:ind w:left="0"/>
        <w:jc w:val="both"/>
      </w:pPr>
      <w:r>
        <w:rPr>
          <w:rFonts w:ascii="Times New Roman"/>
          <w:b w:val="false"/>
          <w:i w:val="false"/>
          <w:color w:val="000000"/>
          <w:sz w:val="28"/>
        </w:rPr>
        <w:t xml:space="preserve">
              аккумуляторлы және элементтi </w:t>
      </w:r>
    </w:p>
    <w:p>
      <w:pPr>
        <w:spacing w:after="0"/>
        <w:ind w:left="0"/>
        <w:jc w:val="both"/>
      </w:pPr>
      <w:r>
        <w:rPr>
          <w:rFonts w:ascii="Times New Roman"/>
          <w:b w:val="false"/>
          <w:i w:val="false"/>
          <w:color w:val="000000"/>
          <w:sz w:val="28"/>
        </w:rPr>
        <w:t xml:space="preserve">
              өндiрiстiң бақылаушысы: диiрмен, </w:t>
      </w:r>
    </w:p>
    <w:p>
      <w:pPr>
        <w:spacing w:after="0"/>
        <w:ind w:left="0"/>
        <w:jc w:val="both"/>
      </w:pPr>
      <w:r>
        <w:rPr>
          <w:rFonts w:ascii="Times New Roman"/>
          <w:b w:val="false"/>
          <w:i w:val="false"/>
          <w:color w:val="000000"/>
          <w:sz w:val="28"/>
        </w:rPr>
        <w:t xml:space="preserve">
              жағу, қалыптау, құю, трубка қағу, </w:t>
      </w:r>
    </w:p>
    <w:p>
      <w:pPr>
        <w:spacing w:after="0"/>
        <w:ind w:left="0"/>
        <w:jc w:val="both"/>
      </w:pPr>
      <w:r>
        <w:rPr>
          <w:rFonts w:ascii="Times New Roman"/>
          <w:b w:val="false"/>
          <w:i w:val="false"/>
          <w:color w:val="000000"/>
          <w:sz w:val="28"/>
        </w:rPr>
        <w:t xml:space="preserve">
              глетоараластыру және жинақтау </w:t>
      </w:r>
    </w:p>
    <w:p>
      <w:pPr>
        <w:spacing w:after="0"/>
        <w:ind w:left="0"/>
        <w:jc w:val="both"/>
      </w:pPr>
      <w:r>
        <w:rPr>
          <w:rFonts w:ascii="Times New Roman"/>
          <w:b w:val="false"/>
          <w:i w:val="false"/>
          <w:color w:val="000000"/>
          <w:sz w:val="28"/>
        </w:rPr>
        <w:t xml:space="preserve">
              цехтарында дайын өнiмдi </w:t>
      </w:r>
    </w:p>
    <w:p>
      <w:pPr>
        <w:spacing w:after="0"/>
        <w:ind w:left="0"/>
        <w:jc w:val="both"/>
      </w:pPr>
      <w:r>
        <w:rPr>
          <w:rFonts w:ascii="Times New Roman"/>
          <w:b w:val="false"/>
          <w:i w:val="false"/>
          <w:color w:val="000000"/>
          <w:sz w:val="28"/>
        </w:rPr>
        <w:t xml:space="preserve">
              қабылдайтын және әр операциялық </w:t>
      </w:r>
    </w:p>
    <w:p>
      <w:pPr>
        <w:spacing w:after="0"/>
        <w:ind w:left="0"/>
        <w:jc w:val="both"/>
      </w:pPr>
      <w:r>
        <w:rPr>
          <w:rFonts w:ascii="Times New Roman"/>
          <w:b w:val="false"/>
          <w:i w:val="false"/>
          <w:color w:val="000000"/>
          <w:sz w:val="28"/>
        </w:rPr>
        <w:t xml:space="preserve">
              бақылау жасайтын                                12      36 </w:t>
      </w:r>
    </w:p>
    <w:p>
      <w:pPr>
        <w:spacing w:after="0"/>
        <w:ind w:left="0"/>
        <w:jc w:val="both"/>
      </w:pPr>
      <w:r>
        <w:rPr>
          <w:rFonts w:ascii="Times New Roman"/>
          <w:b w:val="false"/>
          <w:i w:val="false"/>
          <w:color w:val="000000"/>
          <w:sz w:val="28"/>
        </w:rPr>
        <w:t xml:space="preserve">
      227.    Химиялық талдау лаборанты: диiрмен, </w:t>
      </w:r>
    </w:p>
    <w:p>
      <w:pPr>
        <w:spacing w:after="0"/>
        <w:ind w:left="0"/>
        <w:jc w:val="both"/>
      </w:pPr>
      <w:r>
        <w:rPr>
          <w:rFonts w:ascii="Times New Roman"/>
          <w:b w:val="false"/>
          <w:i w:val="false"/>
          <w:color w:val="000000"/>
          <w:sz w:val="28"/>
        </w:rPr>
        <w:t xml:space="preserve">
              жағу, қалыптау, құю, трубка қағу, </w:t>
      </w:r>
    </w:p>
    <w:p>
      <w:pPr>
        <w:spacing w:after="0"/>
        <w:ind w:left="0"/>
        <w:jc w:val="both"/>
      </w:pPr>
      <w:r>
        <w:rPr>
          <w:rFonts w:ascii="Times New Roman"/>
          <w:b w:val="false"/>
          <w:i w:val="false"/>
          <w:color w:val="000000"/>
          <w:sz w:val="28"/>
        </w:rPr>
        <w:t xml:space="preserve">
              глетоараластыру және жинақтау </w:t>
      </w:r>
    </w:p>
    <w:p>
      <w:pPr>
        <w:spacing w:after="0"/>
        <w:ind w:left="0"/>
        <w:jc w:val="both"/>
      </w:pPr>
      <w:r>
        <w:rPr>
          <w:rFonts w:ascii="Times New Roman"/>
          <w:b w:val="false"/>
          <w:i w:val="false"/>
          <w:color w:val="000000"/>
          <w:sz w:val="28"/>
        </w:rPr>
        <w:t xml:space="preserve">
              цехтарында сынақтарды терiп алатын </w:t>
      </w:r>
    </w:p>
    <w:p>
      <w:pPr>
        <w:spacing w:after="0"/>
        <w:ind w:left="0"/>
        <w:jc w:val="both"/>
      </w:pPr>
      <w:r>
        <w:rPr>
          <w:rFonts w:ascii="Times New Roman"/>
          <w:b w:val="false"/>
          <w:i w:val="false"/>
          <w:color w:val="000000"/>
          <w:sz w:val="28"/>
        </w:rPr>
        <w:t xml:space="preserve">
              және талдау жасайтын                            12      36 </w:t>
      </w:r>
    </w:p>
    <w:p>
      <w:pPr>
        <w:spacing w:after="0"/>
        <w:ind w:left="0"/>
        <w:jc w:val="both"/>
      </w:pPr>
      <w:r>
        <w:rPr>
          <w:rFonts w:ascii="Times New Roman"/>
          <w:b w:val="false"/>
          <w:i w:val="false"/>
          <w:color w:val="000000"/>
          <w:sz w:val="28"/>
        </w:rPr>
        <w:t xml:space="preserve">
      228.    Қорғасын балқымаларынан жасалған </w:t>
      </w:r>
    </w:p>
    <w:p>
      <w:pPr>
        <w:spacing w:after="0"/>
        <w:ind w:left="0"/>
        <w:jc w:val="both"/>
      </w:pPr>
      <w:r>
        <w:rPr>
          <w:rFonts w:ascii="Times New Roman"/>
          <w:b w:val="false"/>
          <w:i w:val="false"/>
          <w:color w:val="000000"/>
          <w:sz w:val="28"/>
        </w:rPr>
        <w:t xml:space="preserve">
              бұйымдарды құюшы                                12      36 </w:t>
      </w:r>
    </w:p>
    <w:p>
      <w:pPr>
        <w:spacing w:after="0"/>
        <w:ind w:left="0"/>
        <w:jc w:val="both"/>
      </w:pPr>
      <w:r>
        <w:rPr>
          <w:rFonts w:ascii="Times New Roman"/>
          <w:b w:val="false"/>
          <w:i w:val="false"/>
          <w:color w:val="000000"/>
          <w:sz w:val="28"/>
        </w:rPr>
        <w:t xml:space="preserve">
      229.    Қорғасын ұнтағын тартатын </w:t>
      </w:r>
    </w:p>
    <w:p>
      <w:pPr>
        <w:spacing w:after="0"/>
        <w:ind w:left="0"/>
        <w:jc w:val="both"/>
      </w:pPr>
      <w:r>
        <w:rPr>
          <w:rFonts w:ascii="Times New Roman"/>
          <w:b w:val="false"/>
          <w:i w:val="false"/>
          <w:color w:val="000000"/>
          <w:sz w:val="28"/>
        </w:rPr>
        <w:t xml:space="preserve">
              машинаның машинисi                              12      36 </w:t>
      </w:r>
    </w:p>
    <w:p>
      <w:pPr>
        <w:spacing w:after="0"/>
        <w:ind w:left="0"/>
        <w:jc w:val="both"/>
      </w:pPr>
      <w:r>
        <w:rPr>
          <w:rFonts w:ascii="Times New Roman"/>
          <w:b w:val="false"/>
          <w:i w:val="false"/>
          <w:color w:val="000000"/>
          <w:sz w:val="28"/>
        </w:rPr>
        <w:t xml:space="preserve">
      230.    Қорғасынмен ластаған арнайы киiмдi </w:t>
      </w:r>
    </w:p>
    <w:p>
      <w:pPr>
        <w:spacing w:after="0"/>
        <w:ind w:left="0"/>
        <w:jc w:val="both"/>
      </w:pPr>
      <w:r>
        <w:rPr>
          <w:rFonts w:ascii="Times New Roman"/>
          <w:b w:val="false"/>
          <w:i w:val="false"/>
          <w:color w:val="000000"/>
          <w:sz w:val="28"/>
        </w:rPr>
        <w:t xml:space="preserve">
              жуатын және жөндейтiн машинисi                  12 </w:t>
      </w:r>
    </w:p>
    <w:p>
      <w:pPr>
        <w:spacing w:after="0"/>
        <w:ind w:left="0"/>
        <w:jc w:val="both"/>
      </w:pPr>
      <w:r>
        <w:rPr>
          <w:rFonts w:ascii="Times New Roman"/>
          <w:b w:val="false"/>
          <w:i w:val="false"/>
          <w:color w:val="000000"/>
          <w:sz w:val="28"/>
        </w:rPr>
        <w:t xml:space="preserve">
      231.    Құрғақ массаны араластырушы </w:t>
      </w:r>
    </w:p>
    <w:p>
      <w:pPr>
        <w:spacing w:after="0"/>
        <w:ind w:left="0"/>
        <w:jc w:val="both"/>
      </w:pPr>
      <w:r>
        <w:rPr>
          <w:rFonts w:ascii="Times New Roman"/>
          <w:b w:val="false"/>
          <w:i w:val="false"/>
          <w:color w:val="000000"/>
          <w:sz w:val="28"/>
        </w:rPr>
        <w:t xml:space="preserve">
              (қорғасынды аккумуляторлар үшiн)                12      36 </w:t>
      </w:r>
    </w:p>
    <w:p>
      <w:pPr>
        <w:spacing w:after="0"/>
        <w:ind w:left="0"/>
        <w:jc w:val="both"/>
      </w:pPr>
      <w:r>
        <w:rPr>
          <w:rFonts w:ascii="Times New Roman"/>
          <w:b w:val="false"/>
          <w:i w:val="false"/>
          <w:color w:val="000000"/>
          <w:sz w:val="28"/>
        </w:rPr>
        <w:t xml:space="preserve">
      232.    Панцир пластиналарын толтырушы                  12      36 </w:t>
      </w:r>
    </w:p>
    <w:p>
      <w:pPr>
        <w:spacing w:after="0"/>
        <w:ind w:left="0"/>
        <w:jc w:val="both"/>
      </w:pPr>
      <w:r>
        <w:rPr>
          <w:rFonts w:ascii="Times New Roman"/>
          <w:b w:val="false"/>
          <w:i w:val="false"/>
          <w:color w:val="000000"/>
          <w:sz w:val="28"/>
        </w:rPr>
        <w:t xml:space="preserve">
      233.    Аккумулятор пластиналарына жағушы               12      36 </w:t>
      </w:r>
    </w:p>
    <w:p>
      <w:pPr>
        <w:spacing w:after="0"/>
        <w:ind w:left="0"/>
        <w:jc w:val="both"/>
      </w:pPr>
      <w:r>
        <w:rPr>
          <w:rFonts w:ascii="Times New Roman"/>
          <w:b w:val="false"/>
          <w:i w:val="false"/>
          <w:color w:val="000000"/>
          <w:sz w:val="28"/>
        </w:rPr>
        <w:t xml:space="preserve">
      234.    Қорғасынмен ластаған арнайы </w:t>
      </w:r>
    </w:p>
    <w:p>
      <w:pPr>
        <w:spacing w:after="0"/>
        <w:ind w:left="0"/>
        <w:jc w:val="both"/>
      </w:pPr>
      <w:r>
        <w:rPr>
          <w:rFonts w:ascii="Times New Roman"/>
          <w:b w:val="false"/>
          <w:i w:val="false"/>
          <w:color w:val="000000"/>
          <w:sz w:val="28"/>
        </w:rPr>
        <w:t xml:space="preserve">
              аяқкиiмдi жөндейтiн аяқкиiм </w:t>
      </w:r>
    </w:p>
    <w:p>
      <w:pPr>
        <w:spacing w:after="0"/>
        <w:ind w:left="0"/>
        <w:jc w:val="both"/>
      </w:pPr>
      <w:r>
        <w:rPr>
          <w:rFonts w:ascii="Times New Roman"/>
          <w:b w:val="false"/>
          <w:i w:val="false"/>
          <w:color w:val="000000"/>
          <w:sz w:val="28"/>
        </w:rPr>
        <w:t xml:space="preserve">
              жөндеушi                                        6 </w:t>
      </w:r>
    </w:p>
    <w:p>
      <w:pPr>
        <w:spacing w:after="0"/>
        <w:ind w:left="0"/>
        <w:jc w:val="both"/>
      </w:pPr>
      <w:r>
        <w:rPr>
          <w:rFonts w:ascii="Times New Roman"/>
          <w:b w:val="false"/>
          <w:i w:val="false"/>
          <w:color w:val="000000"/>
          <w:sz w:val="28"/>
        </w:rPr>
        <w:t xml:space="preserve">
      235.    Қорғасынмен дәнекерлеушi </w:t>
      </w:r>
    </w:p>
    <w:p>
      <w:pPr>
        <w:spacing w:after="0"/>
        <w:ind w:left="0"/>
        <w:jc w:val="both"/>
      </w:pPr>
      <w:r>
        <w:rPr>
          <w:rFonts w:ascii="Times New Roman"/>
          <w:b w:val="false"/>
          <w:i w:val="false"/>
          <w:color w:val="000000"/>
          <w:sz w:val="28"/>
        </w:rPr>
        <w:t xml:space="preserve">
              (қорғасындәнекерлеушi)                          12      36 </w:t>
      </w:r>
    </w:p>
    <w:p>
      <w:pPr>
        <w:spacing w:after="0"/>
        <w:ind w:left="0"/>
        <w:jc w:val="both"/>
      </w:pPr>
      <w:r>
        <w:rPr>
          <w:rFonts w:ascii="Times New Roman"/>
          <w:b w:val="false"/>
          <w:i w:val="false"/>
          <w:color w:val="000000"/>
          <w:sz w:val="28"/>
        </w:rPr>
        <w:t xml:space="preserve">
      236.    Қорғасын балқымаларын балқытушы                 12      36 </w:t>
      </w:r>
    </w:p>
    <w:p>
      <w:pPr>
        <w:spacing w:after="0"/>
        <w:ind w:left="0"/>
        <w:jc w:val="both"/>
      </w:pPr>
      <w:r>
        <w:rPr>
          <w:rFonts w:ascii="Times New Roman"/>
          <w:b w:val="false"/>
          <w:i w:val="false"/>
          <w:color w:val="000000"/>
          <w:sz w:val="28"/>
        </w:rPr>
        <w:t xml:space="preserve">
      237.    Активтi массаларды дайындаушы                   12      36 </w:t>
      </w:r>
    </w:p>
    <w:p>
      <w:pPr>
        <w:spacing w:after="0"/>
        <w:ind w:left="0"/>
        <w:jc w:val="both"/>
      </w:pPr>
      <w:r>
        <w:rPr>
          <w:rFonts w:ascii="Times New Roman"/>
          <w:b w:val="false"/>
          <w:i w:val="false"/>
          <w:color w:val="000000"/>
          <w:sz w:val="28"/>
        </w:rPr>
        <w:t xml:space="preserve">
      238.    Электролит дайындайтын ерiтiндiлер </w:t>
      </w:r>
    </w:p>
    <w:p>
      <w:pPr>
        <w:spacing w:after="0"/>
        <w:ind w:left="0"/>
        <w:jc w:val="both"/>
      </w:pPr>
      <w:r>
        <w:rPr>
          <w:rFonts w:ascii="Times New Roman"/>
          <w:b w:val="false"/>
          <w:i w:val="false"/>
          <w:color w:val="000000"/>
          <w:sz w:val="28"/>
        </w:rPr>
        <w:t xml:space="preserve">
              мен электролиттердi дайындаушы                  12      36 </w:t>
      </w:r>
    </w:p>
    <w:p>
      <w:pPr>
        <w:spacing w:after="0"/>
        <w:ind w:left="0"/>
        <w:jc w:val="both"/>
      </w:pPr>
      <w:r>
        <w:rPr>
          <w:rFonts w:ascii="Times New Roman"/>
          <w:b w:val="false"/>
          <w:i w:val="false"/>
          <w:color w:val="000000"/>
          <w:sz w:val="28"/>
        </w:rPr>
        <w:t xml:space="preserve">
      239.    Мына цехтарда iстейтiн көмекшi </w:t>
      </w:r>
    </w:p>
    <w:p>
      <w:pPr>
        <w:spacing w:after="0"/>
        <w:ind w:left="0"/>
        <w:jc w:val="both"/>
      </w:pPr>
      <w:r>
        <w:rPr>
          <w:rFonts w:ascii="Times New Roman"/>
          <w:b w:val="false"/>
          <w:i w:val="false"/>
          <w:color w:val="000000"/>
          <w:sz w:val="28"/>
        </w:rPr>
        <w:t xml:space="preserve">
              жұмысшы: диiрмен, жағу, қалыптау, </w:t>
      </w:r>
    </w:p>
    <w:p>
      <w:pPr>
        <w:spacing w:after="0"/>
        <w:ind w:left="0"/>
        <w:jc w:val="both"/>
      </w:pPr>
      <w:r>
        <w:rPr>
          <w:rFonts w:ascii="Times New Roman"/>
          <w:b w:val="false"/>
          <w:i w:val="false"/>
          <w:color w:val="000000"/>
          <w:sz w:val="28"/>
        </w:rPr>
        <w:t xml:space="preserve">
              құю, трубка қағу, глетоараластыру </w:t>
      </w:r>
    </w:p>
    <w:p>
      <w:pPr>
        <w:spacing w:after="0"/>
        <w:ind w:left="0"/>
        <w:jc w:val="both"/>
      </w:pPr>
      <w:r>
        <w:rPr>
          <w:rFonts w:ascii="Times New Roman"/>
          <w:b w:val="false"/>
          <w:i w:val="false"/>
          <w:color w:val="000000"/>
          <w:sz w:val="28"/>
        </w:rPr>
        <w:t xml:space="preserve">
              және жинақтау                                   12      36 </w:t>
      </w:r>
    </w:p>
    <w:p>
      <w:pPr>
        <w:spacing w:after="0"/>
        <w:ind w:left="0"/>
        <w:jc w:val="both"/>
      </w:pPr>
      <w:r>
        <w:rPr>
          <w:rFonts w:ascii="Times New Roman"/>
          <w:b w:val="false"/>
          <w:i w:val="false"/>
          <w:color w:val="000000"/>
          <w:sz w:val="28"/>
        </w:rPr>
        <w:t xml:space="preserve">
      240.    Завод аумағында аккумулятор </w:t>
      </w:r>
    </w:p>
    <w:p>
      <w:pPr>
        <w:spacing w:after="0"/>
        <w:ind w:left="0"/>
        <w:jc w:val="both"/>
      </w:pPr>
      <w:r>
        <w:rPr>
          <w:rFonts w:ascii="Times New Roman"/>
          <w:b w:val="false"/>
          <w:i w:val="false"/>
          <w:color w:val="000000"/>
          <w:sz w:val="28"/>
        </w:rPr>
        <w:t xml:space="preserve">
              өндiрiсiнiң қалдықтарын және глет </w:t>
      </w:r>
    </w:p>
    <w:p>
      <w:pPr>
        <w:spacing w:after="0"/>
        <w:ind w:left="0"/>
        <w:jc w:val="both"/>
      </w:pPr>
      <w:r>
        <w:rPr>
          <w:rFonts w:ascii="Times New Roman"/>
          <w:b w:val="false"/>
          <w:i w:val="false"/>
          <w:color w:val="000000"/>
          <w:sz w:val="28"/>
        </w:rPr>
        <w:t xml:space="preserve">
              пен суриктен босаған ыдысты </w:t>
      </w:r>
    </w:p>
    <w:p>
      <w:pPr>
        <w:spacing w:after="0"/>
        <w:ind w:left="0"/>
        <w:jc w:val="both"/>
      </w:pPr>
      <w:r>
        <w:rPr>
          <w:rFonts w:ascii="Times New Roman"/>
          <w:b w:val="false"/>
          <w:i w:val="false"/>
          <w:color w:val="000000"/>
          <w:sz w:val="28"/>
        </w:rPr>
        <w:t xml:space="preserve">
              жинайтын көмекшi жұмысшы                        6 </w:t>
      </w:r>
    </w:p>
    <w:p>
      <w:pPr>
        <w:spacing w:after="0"/>
        <w:ind w:left="0"/>
        <w:jc w:val="both"/>
      </w:pPr>
      <w:r>
        <w:rPr>
          <w:rFonts w:ascii="Times New Roman"/>
          <w:b w:val="false"/>
          <w:i w:val="false"/>
          <w:color w:val="000000"/>
          <w:sz w:val="28"/>
        </w:rPr>
        <w:t xml:space="preserve">
      241.    Қорғасын бөлшектерiн қолмен </w:t>
      </w:r>
    </w:p>
    <w:p>
      <w:pPr>
        <w:spacing w:after="0"/>
        <w:ind w:left="0"/>
        <w:jc w:val="both"/>
      </w:pPr>
      <w:r>
        <w:rPr>
          <w:rFonts w:ascii="Times New Roman"/>
          <w:b w:val="false"/>
          <w:i w:val="false"/>
          <w:color w:val="000000"/>
          <w:sz w:val="28"/>
        </w:rPr>
        <w:t xml:space="preserve">
              тазалайтын жұмысшылар                           12      36 </w:t>
      </w:r>
    </w:p>
    <w:p>
      <w:pPr>
        <w:spacing w:after="0"/>
        <w:ind w:left="0"/>
        <w:jc w:val="both"/>
      </w:pPr>
      <w:r>
        <w:rPr>
          <w:rFonts w:ascii="Times New Roman"/>
          <w:b w:val="false"/>
          <w:i w:val="false"/>
          <w:color w:val="000000"/>
          <w:sz w:val="28"/>
        </w:rPr>
        <w:t xml:space="preserve">
      242.    Қалыпталған пластиналарды </w:t>
      </w:r>
    </w:p>
    <w:p>
      <w:pPr>
        <w:spacing w:after="0"/>
        <w:ind w:left="0"/>
        <w:jc w:val="both"/>
      </w:pPr>
      <w:r>
        <w:rPr>
          <w:rFonts w:ascii="Times New Roman"/>
          <w:b w:val="false"/>
          <w:i w:val="false"/>
          <w:color w:val="000000"/>
          <w:sz w:val="28"/>
        </w:rPr>
        <w:t xml:space="preserve">
              штампылау-бөлуде iстейтiн </w:t>
      </w:r>
    </w:p>
    <w:p>
      <w:pPr>
        <w:spacing w:after="0"/>
        <w:ind w:left="0"/>
        <w:jc w:val="both"/>
      </w:pPr>
      <w:r>
        <w:rPr>
          <w:rFonts w:ascii="Times New Roman"/>
          <w:b w:val="false"/>
          <w:i w:val="false"/>
          <w:color w:val="000000"/>
          <w:sz w:val="28"/>
        </w:rPr>
        <w:t xml:space="preserve">
              аккумулятор пластиналарын кесушi                12      36 </w:t>
      </w:r>
    </w:p>
    <w:p>
      <w:pPr>
        <w:spacing w:after="0"/>
        <w:ind w:left="0"/>
        <w:jc w:val="both"/>
      </w:pPr>
      <w:r>
        <w:rPr>
          <w:rFonts w:ascii="Times New Roman"/>
          <w:b w:val="false"/>
          <w:i w:val="false"/>
          <w:color w:val="000000"/>
          <w:sz w:val="28"/>
        </w:rPr>
        <w:t xml:space="preserve">
      243.    (Қорғасынды) қышқылды аккумуляторларды </w:t>
      </w:r>
    </w:p>
    <w:p>
      <w:pPr>
        <w:spacing w:after="0"/>
        <w:ind w:left="0"/>
        <w:jc w:val="both"/>
      </w:pPr>
      <w:r>
        <w:rPr>
          <w:rFonts w:ascii="Times New Roman"/>
          <w:b w:val="false"/>
          <w:i w:val="false"/>
          <w:color w:val="000000"/>
          <w:sz w:val="28"/>
        </w:rPr>
        <w:t xml:space="preserve">
              жинайтын қорғасын аккумуляторының </w:t>
      </w:r>
    </w:p>
    <w:p>
      <w:pPr>
        <w:spacing w:after="0"/>
        <w:ind w:left="0"/>
        <w:jc w:val="both"/>
      </w:pPr>
      <w:r>
        <w:rPr>
          <w:rFonts w:ascii="Times New Roman"/>
          <w:b w:val="false"/>
          <w:i w:val="false"/>
          <w:color w:val="000000"/>
          <w:sz w:val="28"/>
        </w:rPr>
        <w:t xml:space="preserve">
              жинаушысы                                       12      36 </w:t>
      </w:r>
    </w:p>
    <w:p>
      <w:pPr>
        <w:spacing w:after="0"/>
        <w:ind w:left="0"/>
        <w:jc w:val="both"/>
      </w:pPr>
      <w:r>
        <w:rPr>
          <w:rFonts w:ascii="Times New Roman"/>
          <w:b w:val="false"/>
          <w:i w:val="false"/>
          <w:color w:val="000000"/>
          <w:sz w:val="28"/>
        </w:rPr>
        <w:t xml:space="preserve">
      244.    Мына цехтарда тiкелей iстейтiн </w:t>
      </w:r>
    </w:p>
    <w:p>
      <w:pPr>
        <w:spacing w:after="0"/>
        <w:ind w:left="0"/>
        <w:jc w:val="both"/>
      </w:pPr>
      <w:r>
        <w:rPr>
          <w:rFonts w:ascii="Times New Roman"/>
          <w:b w:val="false"/>
          <w:i w:val="false"/>
          <w:color w:val="000000"/>
          <w:sz w:val="28"/>
        </w:rPr>
        <w:t xml:space="preserve">
              жөндеушi-слесарь: диiрмен, жағу, </w:t>
      </w:r>
    </w:p>
    <w:p>
      <w:pPr>
        <w:spacing w:after="0"/>
        <w:ind w:left="0"/>
        <w:jc w:val="both"/>
      </w:pPr>
      <w:r>
        <w:rPr>
          <w:rFonts w:ascii="Times New Roman"/>
          <w:b w:val="false"/>
          <w:i w:val="false"/>
          <w:color w:val="000000"/>
          <w:sz w:val="28"/>
        </w:rPr>
        <w:t xml:space="preserve">
              қалыптау, құю, трубка қағу, </w:t>
      </w:r>
    </w:p>
    <w:p>
      <w:pPr>
        <w:spacing w:after="0"/>
        <w:ind w:left="0"/>
        <w:jc w:val="both"/>
      </w:pPr>
      <w:r>
        <w:rPr>
          <w:rFonts w:ascii="Times New Roman"/>
          <w:b w:val="false"/>
          <w:i w:val="false"/>
          <w:color w:val="000000"/>
          <w:sz w:val="28"/>
        </w:rPr>
        <w:t xml:space="preserve">
              глетоараластыру және жинақтау                   12      36 </w:t>
      </w:r>
    </w:p>
    <w:p>
      <w:pPr>
        <w:spacing w:after="0"/>
        <w:ind w:left="0"/>
        <w:jc w:val="both"/>
      </w:pPr>
      <w:r>
        <w:rPr>
          <w:rFonts w:ascii="Times New Roman"/>
          <w:b w:val="false"/>
          <w:i w:val="false"/>
          <w:color w:val="000000"/>
          <w:sz w:val="28"/>
        </w:rPr>
        <w:t xml:space="preserve">
      245.    Мына цехтарда: диiрмен, жағу, қалыптау, құю, </w:t>
      </w:r>
    </w:p>
    <w:p>
      <w:pPr>
        <w:spacing w:after="0"/>
        <w:ind w:left="0"/>
        <w:jc w:val="both"/>
      </w:pPr>
      <w:r>
        <w:rPr>
          <w:rFonts w:ascii="Times New Roman"/>
          <w:b w:val="false"/>
          <w:i w:val="false"/>
          <w:color w:val="000000"/>
          <w:sz w:val="28"/>
        </w:rPr>
        <w:t xml:space="preserve">
              трубка қағу, глетоараластыру және жинақтау </w:t>
      </w:r>
    </w:p>
    <w:p>
      <w:pPr>
        <w:spacing w:after="0"/>
        <w:ind w:left="0"/>
        <w:jc w:val="both"/>
      </w:pPr>
      <w:r>
        <w:rPr>
          <w:rFonts w:ascii="Times New Roman"/>
          <w:b w:val="false"/>
          <w:i w:val="false"/>
          <w:color w:val="000000"/>
          <w:sz w:val="28"/>
        </w:rPr>
        <w:t xml:space="preserve">
              жинайтын өндiрiстiк үйлердi жинаушы             12      36 </w:t>
      </w:r>
    </w:p>
    <w:p>
      <w:pPr>
        <w:spacing w:after="0"/>
        <w:ind w:left="0"/>
        <w:jc w:val="both"/>
      </w:pPr>
      <w:r>
        <w:rPr>
          <w:rFonts w:ascii="Times New Roman"/>
          <w:b w:val="false"/>
          <w:i w:val="false"/>
          <w:color w:val="000000"/>
          <w:sz w:val="28"/>
        </w:rPr>
        <w:t xml:space="preserve">
      246.    Ораушы-орналастырушы: </w:t>
      </w:r>
    </w:p>
    <w:p>
      <w:pPr>
        <w:spacing w:after="0"/>
        <w:ind w:left="0"/>
        <w:jc w:val="both"/>
      </w:pPr>
      <w:r>
        <w:rPr>
          <w:rFonts w:ascii="Times New Roman"/>
          <w:b w:val="false"/>
          <w:i w:val="false"/>
          <w:color w:val="000000"/>
          <w:sz w:val="28"/>
        </w:rPr>
        <w:t xml:space="preserve">
              1) қорғасын пластиналарды қолмен </w:t>
      </w:r>
    </w:p>
    <w:p>
      <w:pPr>
        <w:spacing w:after="0"/>
        <w:ind w:left="0"/>
        <w:jc w:val="both"/>
      </w:pPr>
      <w:r>
        <w:rPr>
          <w:rFonts w:ascii="Times New Roman"/>
          <w:b w:val="false"/>
          <w:i w:val="false"/>
          <w:color w:val="000000"/>
          <w:sz w:val="28"/>
        </w:rPr>
        <w:t xml:space="preserve">
              орайтын                                         12      36 </w:t>
      </w:r>
    </w:p>
    <w:p>
      <w:pPr>
        <w:spacing w:after="0"/>
        <w:ind w:left="0"/>
        <w:jc w:val="both"/>
      </w:pPr>
      <w:r>
        <w:rPr>
          <w:rFonts w:ascii="Times New Roman"/>
          <w:b w:val="false"/>
          <w:i w:val="false"/>
          <w:color w:val="000000"/>
          <w:sz w:val="28"/>
        </w:rPr>
        <w:t xml:space="preserve">
              2) қорғасын аккумуляторларын </w:t>
      </w:r>
    </w:p>
    <w:p>
      <w:pPr>
        <w:spacing w:after="0"/>
        <w:ind w:left="0"/>
        <w:jc w:val="both"/>
      </w:pPr>
      <w:r>
        <w:rPr>
          <w:rFonts w:ascii="Times New Roman"/>
          <w:b w:val="false"/>
          <w:i w:val="false"/>
          <w:color w:val="000000"/>
          <w:sz w:val="28"/>
        </w:rPr>
        <w:t xml:space="preserve">
              жинақтау цехында орайтын                        12      36 </w:t>
      </w:r>
    </w:p>
    <w:p>
      <w:pPr>
        <w:spacing w:after="0"/>
        <w:ind w:left="0"/>
        <w:jc w:val="both"/>
      </w:pPr>
      <w:r>
        <w:rPr>
          <w:rFonts w:ascii="Times New Roman"/>
          <w:b w:val="false"/>
          <w:i w:val="false"/>
          <w:color w:val="000000"/>
          <w:sz w:val="28"/>
        </w:rPr>
        <w:t xml:space="preserve">
      247.    Сайман-ер-тұрман бұйымдарын </w:t>
      </w:r>
    </w:p>
    <w:p>
      <w:pPr>
        <w:spacing w:after="0"/>
        <w:ind w:left="0"/>
        <w:jc w:val="both"/>
      </w:pPr>
      <w:r>
        <w:rPr>
          <w:rFonts w:ascii="Times New Roman"/>
          <w:b w:val="false"/>
          <w:i w:val="false"/>
          <w:color w:val="000000"/>
          <w:sz w:val="28"/>
        </w:rPr>
        <w:t xml:space="preserve">
              тiгушi, аккумулятор өндiрiсiнiң жағу </w:t>
      </w:r>
    </w:p>
    <w:p>
      <w:pPr>
        <w:spacing w:after="0"/>
        <w:ind w:left="0"/>
        <w:jc w:val="both"/>
      </w:pPr>
      <w:r>
        <w:rPr>
          <w:rFonts w:ascii="Times New Roman"/>
          <w:b w:val="false"/>
          <w:i w:val="false"/>
          <w:color w:val="000000"/>
          <w:sz w:val="28"/>
        </w:rPr>
        <w:t xml:space="preserve">
              машиналарында таспаларды жөндеуде </w:t>
      </w:r>
    </w:p>
    <w:p>
      <w:pPr>
        <w:spacing w:after="0"/>
        <w:ind w:left="0"/>
        <w:jc w:val="both"/>
      </w:pPr>
      <w:r>
        <w:rPr>
          <w:rFonts w:ascii="Times New Roman"/>
          <w:b w:val="false"/>
          <w:i w:val="false"/>
          <w:color w:val="000000"/>
          <w:sz w:val="28"/>
        </w:rPr>
        <w:t xml:space="preserve">
              және жағуда тiкелей iстейтiн                    12      36 </w:t>
      </w:r>
    </w:p>
    <w:p>
      <w:pPr>
        <w:spacing w:after="0"/>
        <w:ind w:left="0"/>
        <w:jc w:val="both"/>
      </w:pPr>
      <w:r>
        <w:rPr>
          <w:rFonts w:ascii="Times New Roman"/>
          <w:b w:val="false"/>
          <w:i w:val="false"/>
          <w:color w:val="000000"/>
          <w:sz w:val="28"/>
        </w:rPr>
        <w:t xml:space="preserve">
      248.    Электр жабдығына қызмет көрсететiн </w:t>
      </w:r>
    </w:p>
    <w:p>
      <w:pPr>
        <w:spacing w:after="0"/>
        <w:ind w:left="0"/>
        <w:jc w:val="both"/>
      </w:pPr>
      <w:r>
        <w:rPr>
          <w:rFonts w:ascii="Times New Roman"/>
          <w:b w:val="false"/>
          <w:i w:val="false"/>
          <w:color w:val="000000"/>
          <w:sz w:val="28"/>
        </w:rPr>
        <w:t xml:space="preserve">
              электромонтер, электр жабдығын </w:t>
      </w:r>
    </w:p>
    <w:p>
      <w:pPr>
        <w:spacing w:after="0"/>
        <w:ind w:left="0"/>
        <w:jc w:val="both"/>
      </w:pPr>
      <w:r>
        <w:rPr>
          <w:rFonts w:ascii="Times New Roman"/>
          <w:b w:val="false"/>
          <w:i w:val="false"/>
          <w:color w:val="000000"/>
          <w:sz w:val="28"/>
        </w:rPr>
        <w:t xml:space="preserve">
              жөндейтiн электромонтер, мына </w:t>
      </w:r>
    </w:p>
    <w:p>
      <w:pPr>
        <w:spacing w:after="0"/>
        <w:ind w:left="0"/>
        <w:jc w:val="both"/>
      </w:pPr>
      <w:r>
        <w:rPr>
          <w:rFonts w:ascii="Times New Roman"/>
          <w:b w:val="false"/>
          <w:i w:val="false"/>
          <w:color w:val="000000"/>
          <w:sz w:val="28"/>
        </w:rPr>
        <w:t xml:space="preserve">
              цехтарда тiкелей iстейтiн: диiрмен, </w:t>
      </w:r>
    </w:p>
    <w:p>
      <w:pPr>
        <w:spacing w:after="0"/>
        <w:ind w:left="0"/>
        <w:jc w:val="both"/>
      </w:pPr>
      <w:r>
        <w:rPr>
          <w:rFonts w:ascii="Times New Roman"/>
          <w:b w:val="false"/>
          <w:i w:val="false"/>
          <w:color w:val="000000"/>
          <w:sz w:val="28"/>
        </w:rPr>
        <w:t xml:space="preserve">
              жағу, қалыптау құю, трубка қағу, </w:t>
      </w:r>
    </w:p>
    <w:p>
      <w:pPr>
        <w:spacing w:after="0"/>
        <w:ind w:left="0"/>
        <w:jc w:val="both"/>
      </w:pPr>
      <w:r>
        <w:rPr>
          <w:rFonts w:ascii="Times New Roman"/>
          <w:b w:val="false"/>
          <w:i w:val="false"/>
          <w:color w:val="000000"/>
          <w:sz w:val="28"/>
        </w:rPr>
        <w:t xml:space="preserve">
              глетоараластыру және жинақтау                   12      36 </w:t>
      </w:r>
    </w:p>
    <w:p>
      <w:pPr>
        <w:spacing w:after="0"/>
        <w:ind w:left="0"/>
        <w:jc w:val="both"/>
      </w:pPr>
      <w:r>
        <w:rPr>
          <w:rFonts w:ascii="Times New Roman"/>
          <w:b w:val="false"/>
          <w:i w:val="false"/>
          <w:color w:val="000000"/>
          <w:sz w:val="28"/>
        </w:rPr>
        <w:t xml:space="preserve">
      249.    Қышқылды (қорғасынды) аккумуляторлар </w:t>
      </w:r>
    </w:p>
    <w:p>
      <w:pPr>
        <w:spacing w:after="0"/>
        <w:ind w:left="0"/>
        <w:jc w:val="both"/>
      </w:pPr>
      <w:r>
        <w:rPr>
          <w:rFonts w:ascii="Times New Roman"/>
          <w:b w:val="false"/>
          <w:i w:val="false"/>
          <w:color w:val="000000"/>
          <w:sz w:val="28"/>
        </w:rPr>
        <w:t xml:space="preserve">
              өндiрiсiнiң негiзгi цехтарындағы </w:t>
      </w:r>
    </w:p>
    <w:p>
      <w:pPr>
        <w:spacing w:after="0"/>
        <w:ind w:left="0"/>
        <w:jc w:val="both"/>
      </w:pPr>
      <w:r>
        <w:rPr>
          <w:rFonts w:ascii="Times New Roman"/>
          <w:b w:val="false"/>
          <w:i w:val="false"/>
          <w:color w:val="000000"/>
          <w:sz w:val="28"/>
        </w:rPr>
        <w:t xml:space="preserve">
              электродвигательдердiң орамдарын осы </w:t>
      </w:r>
    </w:p>
    <w:p>
      <w:pPr>
        <w:spacing w:after="0"/>
        <w:ind w:left="0"/>
        <w:jc w:val="both"/>
      </w:pPr>
      <w:r>
        <w:rPr>
          <w:rFonts w:ascii="Times New Roman"/>
          <w:b w:val="false"/>
          <w:i w:val="false"/>
          <w:color w:val="000000"/>
          <w:sz w:val="28"/>
        </w:rPr>
        <w:t xml:space="preserve">
              цехтардан тыс жерлерде жөндейтiн электр </w:t>
      </w:r>
    </w:p>
    <w:p>
      <w:pPr>
        <w:spacing w:after="0"/>
        <w:ind w:left="0"/>
        <w:jc w:val="both"/>
      </w:pPr>
      <w:r>
        <w:rPr>
          <w:rFonts w:ascii="Times New Roman"/>
          <w:b w:val="false"/>
          <w:i w:val="false"/>
          <w:color w:val="000000"/>
          <w:sz w:val="28"/>
        </w:rPr>
        <w:t xml:space="preserve">
              жабдығын жөндейтiн электромонтер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250.    Аккумулятор өндiрiсiнiң диiрмен, </w:t>
      </w:r>
    </w:p>
    <w:p>
      <w:pPr>
        <w:spacing w:after="0"/>
        <w:ind w:left="0"/>
        <w:jc w:val="both"/>
      </w:pPr>
      <w:r>
        <w:rPr>
          <w:rFonts w:ascii="Times New Roman"/>
          <w:b w:val="false"/>
          <w:i w:val="false"/>
          <w:color w:val="000000"/>
          <w:sz w:val="28"/>
        </w:rPr>
        <w:t xml:space="preserve">
              жағу, қалыптау, құю, трубка қағу, </w:t>
      </w:r>
    </w:p>
    <w:p>
      <w:pPr>
        <w:spacing w:after="0"/>
        <w:ind w:left="0"/>
        <w:jc w:val="both"/>
      </w:pPr>
      <w:r>
        <w:rPr>
          <w:rFonts w:ascii="Times New Roman"/>
          <w:b w:val="false"/>
          <w:i w:val="false"/>
          <w:color w:val="000000"/>
          <w:sz w:val="28"/>
        </w:rPr>
        <w:t xml:space="preserve">
              глетоараластыру және жинақтау       </w:t>
      </w:r>
    </w:p>
    <w:p>
      <w:pPr>
        <w:spacing w:after="0"/>
        <w:ind w:left="0"/>
        <w:jc w:val="both"/>
      </w:pPr>
      <w:r>
        <w:rPr>
          <w:rFonts w:ascii="Times New Roman"/>
          <w:b w:val="false"/>
          <w:i w:val="false"/>
          <w:color w:val="000000"/>
          <w:sz w:val="28"/>
        </w:rPr>
        <w:t xml:space="preserve">
              цехтарындағы өндiрiстiк учаскелерде </w:t>
      </w:r>
    </w:p>
    <w:p>
      <w:pPr>
        <w:spacing w:after="0"/>
        <w:ind w:left="0"/>
        <w:jc w:val="both"/>
      </w:pPr>
      <w:r>
        <w:rPr>
          <w:rFonts w:ascii="Times New Roman"/>
          <w:b w:val="false"/>
          <w:i w:val="false"/>
          <w:color w:val="000000"/>
          <w:sz w:val="28"/>
        </w:rPr>
        <w:t xml:space="preserve">
              тiкелей iстейтiн басшылар мен </w:t>
      </w:r>
    </w:p>
    <w:p>
      <w:pPr>
        <w:spacing w:after="0"/>
        <w:ind w:left="0"/>
        <w:jc w:val="both"/>
      </w:pPr>
      <w:r>
        <w:rPr>
          <w:rFonts w:ascii="Times New Roman"/>
          <w:b w:val="false"/>
          <w:i w:val="false"/>
          <w:color w:val="000000"/>
          <w:sz w:val="28"/>
        </w:rPr>
        <w:t xml:space="preserve">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Сілтілік аккумуляторлар өндірісі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    Активтi массаларды дайындау </w:t>
      </w:r>
    </w:p>
    <w:p>
      <w:pPr>
        <w:spacing w:after="0"/>
        <w:ind w:left="0"/>
        <w:jc w:val="both"/>
      </w:pPr>
      <w:r>
        <w:rPr>
          <w:rFonts w:ascii="Times New Roman"/>
          <w:b w:val="false"/>
          <w:i w:val="false"/>
          <w:color w:val="000000"/>
          <w:sz w:val="28"/>
        </w:rPr>
        <w:t xml:space="preserve">
              учаскелерiнде iстейтiн химсутазалау </w:t>
      </w:r>
    </w:p>
    <w:p>
      <w:pPr>
        <w:spacing w:after="0"/>
        <w:ind w:left="0"/>
        <w:jc w:val="both"/>
      </w:pPr>
      <w:r>
        <w:rPr>
          <w:rFonts w:ascii="Times New Roman"/>
          <w:b w:val="false"/>
          <w:i w:val="false"/>
          <w:color w:val="000000"/>
          <w:sz w:val="28"/>
        </w:rPr>
        <w:t xml:space="preserve">
              аппаратшысы                                     6 </w:t>
      </w:r>
    </w:p>
    <w:p>
      <w:pPr>
        <w:spacing w:after="0"/>
        <w:ind w:left="0"/>
        <w:jc w:val="both"/>
      </w:pPr>
      <w:r>
        <w:rPr>
          <w:rFonts w:ascii="Times New Roman"/>
          <w:b w:val="false"/>
          <w:i w:val="false"/>
          <w:color w:val="000000"/>
          <w:sz w:val="28"/>
        </w:rPr>
        <w:t xml:space="preserve">
      252.    Негiздi аккумуляторлар өндiрiсiнде </w:t>
      </w:r>
    </w:p>
    <w:p>
      <w:pPr>
        <w:spacing w:after="0"/>
        <w:ind w:left="0"/>
        <w:jc w:val="both"/>
      </w:pPr>
      <w:r>
        <w:rPr>
          <w:rFonts w:ascii="Times New Roman"/>
          <w:b w:val="false"/>
          <w:i w:val="false"/>
          <w:color w:val="000000"/>
          <w:sz w:val="28"/>
        </w:rPr>
        <w:t xml:space="preserve">
              iстейтiн кадмийдi тотықтыру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253.    Активтi массаларды және ламель </w:t>
      </w:r>
    </w:p>
    <w:p>
      <w:pPr>
        <w:spacing w:after="0"/>
        <w:ind w:left="0"/>
        <w:jc w:val="both"/>
      </w:pPr>
      <w:r>
        <w:rPr>
          <w:rFonts w:ascii="Times New Roman"/>
          <w:b w:val="false"/>
          <w:i w:val="false"/>
          <w:color w:val="000000"/>
          <w:sz w:val="28"/>
        </w:rPr>
        <w:t xml:space="preserve">
              электродтарын дайындау    </w:t>
      </w:r>
    </w:p>
    <w:p>
      <w:pPr>
        <w:spacing w:after="0"/>
        <w:ind w:left="0"/>
        <w:jc w:val="both"/>
      </w:pPr>
      <w:r>
        <w:rPr>
          <w:rFonts w:ascii="Times New Roman"/>
          <w:b w:val="false"/>
          <w:i w:val="false"/>
          <w:color w:val="000000"/>
          <w:sz w:val="28"/>
        </w:rPr>
        <w:t xml:space="preserve">
              учаскелерiнде тiкелей iстейтiн электро </w:t>
      </w:r>
    </w:p>
    <w:p>
      <w:pPr>
        <w:spacing w:after="0"/>
        <w:ind w:left="0"/>
        <w:jc w:val="both"/>
      </w:pPr>
      <w:r>
        <w:rPr>
          <w:rFonts w:ascii="Times New Roman"/>
          <w:b w:val="false"/>
          <w:i w:val="false"/>
          <w:color w:val="000000"/>
          <w:sz w:val="28"/>
        </w:rPr>
        <w:t xml:space="preserve">
              және автотележканың жүргiзушiсi                 6 </w:t>
      </w:r>
    </w:p>
    <w:p>
      <w:pPr>
        <w:spacing w:after="0"/>
        <w:ind w:left="0"/>
        <w:jc w:val="both"/>
      </w:pPr>
      <w:r>
        <w:rPr>
          <w:rFonts w:ascii="Times New Roman"/>
          <w:b w:val="false"/>
          <w:i w:val="false"/>
          <w:color w:val="000000"/>
          <w:sz w:val="28"/>
        </w:rPr>
        <w:t xml:space="preserve">
      254.    Сiлтi аккумуляторлар өндiрiсiнде </w:t>
      </w:r>
    </w:p>
    <w:p>
      <w:pPr>
        <w:spacing w:after="0"/>
        <w:ind w:left="0"/>
        <w:jc w:val="both"/>
      </w:pPr>
      <w:r>
        <w:rPr>
          <w:rFonts w:ascii="Times New Roman"/>
          <w:b w:val="false"/>
          <w:i w:val="false"/>
          <w:color w:val="000000"/>
          <w:sz w:val="28"/>
        </w:rPr>
        <w:t xml:space="preserve">
              iстейтiн сепараторлар дайындаушы                6 </w:t>
      </w:r>
    </w:p>
    <w:p>
      <w:pPr>
        <w:spacing w:after="0"/>
        <w:ind w:left="0"/>
        <w:jc w:val="both"/>
      </w:pPr>
      <w:r>
        <w:rPr>
          <w:rFonts w:ascii="Times New Roman"/>
          <w:b w:val="false"/>
          <w:i w:val="false"/>
          <w:color w:val="000000"/>
          <w:sz w:val="28"/>
        </w:rPr>
        <w:t xml:space="preserve">
      255.    Сынақшы-қалыптаушы: </w:t>
      </w:r>
    </w:p>
    <w:p>
      <w:pPr>
        <w:spacing w:after="0"/>
        <w:ind w:left="0"/>
        <w:jc w:val="both"/>
      </w:pPr>
      <w:r>
        <w:rPr>
          <w:rFonts w:ascii="Times New Roman"/>
          <w:b w:val="false"/>
          <w:i w:val="false"/>
          <w:color w:val="000000"/>
          <w:sz w:val="28"/>
        </w:rPr>
        <w:t xml:space="preserve">
              1) электродты пластиналарды </w:t>
      </w:r>
    </w:p>
    <w:p>
      <w:pPr>
        <w:spacing w:after="0"/>
        <w:ind w:left="0"/>
        <w:jc w:val="both"/>
      </w:pPr>
      <w:r>
        <w:rPr>
          <w:rFonts w:ascii="Times New Roman"/>
          <w:b w:val="false"/>
          <w:i w:val="false"/>
          <w:color w:val="000000"/>
          <w:sz w:val="28"/>
        </w:rPr>
        <w:t xml:space="preserve">
              амальгама жасауда                               12 </w:t>
      </w:r>
    </w:p>
    <w:p>
      <w:pPr>
        <w:spacing w:after="0"/>
        <w:ind w:left="0"/>
        <w:jc w:val="both"/>
      </w:pPr>
      <w:r>
        <w:rPr>
          <w:rFonts w:ascii="Times New Roman"/>
          <w:b w:val="false"/>
          <w:i w:val="false"/>
          <w:color w:val="000000"/>
          <w:sz w:val="28"/>
        </w:rPr>
        <w:t xml:space="preserve">
              2) пластиналардың басқа түрлерiнде              6 </w:t>
      </w:r>
    </w:p>
    <w:p>
      <w:pPr>
        <w:spacing w:after="0"/>
        <w:ind w:left="0"/>
        <w:jc w:val="both"/>
      </w:pPr>
      <w:r>
        <w:rPr>
          <w:rFonts w:ascii="Times New Roman"/>
          <w:b w:val="false"/>
          <w:i w:val="false"/>
          <w:color w:val="000000"/>
          <w:sz w:val="28"/>
        </w:rPr>
        <w:t xml:space="preserve">
      256.    Қышқылдар мен сiлтiнi қабылдау, </w:t>
      </w:r>
    </w:p>
    <w:p>
      <w:pPr>
        <w:spacing w:after="0"/>
        <w:ind w:left="0"/>
        <w:jc w:val="both"/>
      </w:pPr>
      <w:r>
        <w:rPr>
          <w:rFonts w:ascii="Times New Roman"/>
          <w:b w:val="false"/>
          <w:i w:val="false"/>
          <w:color w:val="000000"/>
          <w:sz w:val="28"/>
        </w:rPr>
        <w:t xml:space="preserve">
              сақтау және жiберуде iстейтiн </w:t>
      </w:r>
    </w:p>
    <w:p>
      <w:pPr>
        <w:spacing w:after="0"/>
        <w:ind w:left="0"/>
        <w:jc w:val="both"/>
      </w:pPr>
      <w:r>
        <w:rPr>
          <w:rFonts w:ascii="Times New Roman"/>
          <w:b w:val="false"/>
          <w:i w:val="false"/>
          <w:color w:val="000000"/>
          <w:sz w:val="28"/>
        </w:rPr>
        <w:t xml:space="preserve">
              қоймашы                                         6 </w:t>
      </w:r>
    </w:p>
    <w:p>
      <w:pPr>
        <w:spacing w:after="0"/>
        <w:ind w:left="0"/>
        <w:jc w:val="both"/>
      </w:pPr>
      <w:r>
        <w:rPr>
          <w:rFonts w:ascii="Times New Roman"/>
          <w:b w:val="false"/>
          <w:i w:val="false"/>
          <w:color w:val="000000"/>
          <w:sz w:val="28"/>
        </w:rPr>
        <w:t xml:space="preserve">
      257.    Активтi массаларды және ламель </w:t>
      </w:r>
    </w:p>
    <w:p>
      <w:pPr>
        <w:spacing w:after="0"/>
        <w:ind w:left="0"/>
        <w:jc w:val="both"/>
      </w:pPr>
      <w:r>
        <w:rPr>
          <w:rFonts w:ascii="Times New Roman"/>
          <w:b w:val="false"/>
          <w:i w:val="false"/>
          <w:color w:val="000000"/>
          <w:sz w:val="28"/>
        </w:rPr>
        <w:t xml:space="preserve">
              электродтарын дайындау                </w:t>
      </w:r>
    </w:p>
    <w:p>
      <w:pPr>
        <w:spacing w:after="0"/>
        <w:ind w:left="0"/>
        <w:jc w:val="both"/>
      </w:pPr>
      <w:r>
        <w:rPr>
          <w:rFonts w:ascii="Times New Roman"/>
          <w:b w:val="false"/>
          <w:i w:val="false"/>
          <w:color w:val="000000"/>
          <w:sz w:val="28"/>
        </w:rPr>
        <w:t xml:space="preserve">
              учаскелерiнде қана iстейтiн қоймашы             6 </w:t>
      </w:r>
    </w:p>
    <w:p>
      <w:pPr>
        <w:spacing w:after="0"/>
        <w:ind w:left="0"/>
        <w:jc w:val="both"/>
      </w:pPr>
      <w:r>
        <w:rPr>
          <w:rFonts w:ascii="Times New Roman"/>
          <w:b w:val="false"/>
          <w:i w:val="false"/>
          <w:color w:val="000000"/>
          <w:sz w:val="28"/>
        </w:rPr>
        <w:t xml:space="preserve">
      258.    Аккумулятор және элементтi өндiрiсте </w:t>
      </w:r>
    </w:p>
    <w:p>
      <w:pPr>
        <w:spacing w:after="0"/>
        <w:ind w:left="0"/>
        <w:jc w:val="both"/>
      </w:pPr>
      <w:r>
        <w:rPr>
          <w:rFonts w:ascii="Times New Roman"/>
          <w:b w:val="false"/>
          <w:i w:val="false"/>
          <w:color w:val="000000"/>
          <w:sz w:val="28"/>
        </w:rPr>
        <w:t xml:space="preserve">
              активтi массаларды, электродтарды </w:t>
      </w:r>
    </w:p>
    <w:p>
      <w:pPr>
        <w:spacing w:after="0"/>
        <w:ind w:left="0"/>
        <w:jc w:val="both"/>
      </w:pPr>
      <w:r>
        <w:rPr>
          <w:rFonts w:ascii="Times New Roman"/>
          <w:b w:val="false"/>
          <w:i w:val="false"/>
          <w:color w:val="000000"/>
          <w:sz w:val="28"/>
        </w:rPr>
        <w:t xml:space="preserve">
              дайындау, аккумуляторлар мен </w:t>
      </w:r>
    </w:p>
    <w:p>
      <w:pPr>
        <w:spacing w:after="0"/>
        <w:ind w:left="0"/>
        <w:jc w:val="both"/>
      </w:pPr>
      <w:r>
        <w:rPr>
          <w:rFonts w:ascii="Times New Roman"/>
          <w:b w:val="false"/>
          <w:i w:val="false"/>
          <w:color w:val="000000"/>
          <w:sz w:val="28"/>
        </w:rPr>
        <w:t xml:space="preserve">
              батареяларды жинау және дәнекерлеу, </w:t>
      </w:r>
    </w:p>
    <w:p>
      <w:pPr>
        <w:spacing w:after="0"/>
        <w:ind w:left="0"/>
        <w:jc w:val="both"/>
      </w:pPr>
      <w:r>
        <w:rPr>
          <w:rFonts w:ascii="Times New Roman"/>
          <w:b w:val="false"/>
          <w:i w:val="false"/>
          <w:color w:val="000000"/>
          <w:sz w:val="28"/>
        </w:rPr>
        <w:t xml:space="preserve">
              бояу, қалыптау және гальвандау </w:t>
      </w:r>
    </w:p>
    <w:p>
      <w:pPr>
        <w:spacing w:after="0"/>
        <w:ind w:left="0"/>
        <w:jc w:val="both"/>
      </w:pPr>
      <w:r>
        <w:rPr>
          <w:rFonts w:ascii="Times New Roman"/>
          <w:b w:val="false"/>
          <w:i w:val="false"/>
          <w:color w:val="000000"/>
          <w:sz w:val="28"/>
        </w:rPr>
        <w:t xml:space="preserve">
              учаскелерiнде iстейтiн бақылаушы                6 </w:t>
      </w:r>
    </w:p>
    <w:p>
      <w:pPr>
        <w:spacing w:after="0"/>
        <w:ind w:left="0"/>
        <w:jc w:val="both"/>
      </w:pPr>
      <w:r>
        <w:rPr>
          <w:rFonts w:ascii="Times New Roman"/>
          <w:b w:val="false"/>
          <w:i w:val="false"/>
          <w:color w:val="000000"/>
          <w:sz w:val="28"/>
        </w:rPr>
        <w:t xml:space="preserve">
      259.    Активтi массаларды, электродтарды </w:t>
      </w:r>
    </w:p>
    <w:p>
      <w:pPr>
        <w:spacing w:after="0"/>
        <w:ind w:left="0"/>
        <w:jc w:val="both"/>
      </w:pPr>
      <w:r>
        <w:rPr>
          <w:rFonts w:ascii="Times New Roman"/>
          <w:b w:val="false"/>
          <w:i w:val="false"/>
          <w:color w:val="000000"/>
          <w:sz w:val="28"/>
        </w:rPr>
        <w:t xml:space="preserve">
              дайындау және аккумуляторларды </w:t>
      </w:r>
    </w:p>
    <w:p>
      <w:pPr>
        <w:spacing w:after="0"/>
        <w:ind w:left="0"/>
        <w:jc w:val="both"/>
      </w:pPr>
      <w:r>
        <w:rPr>
          <w:rFonts w:ascii="Times New Roman"/>
          <w:b w:val="false"/>
          <w:i w:val="false"/>
          <w:color w:val="000000"/>
          <w:sz w:val="28"/>
        </w:rPr>
        <w:t xml:space="preserve">
              жинау учаскелерiнде iстейтiн </w:t>
      </w:r>
    </w:p>
    <w:p>
      <w:pPr>
        <w:spacing w:after="0"/>
        <w:ind w:left="0"/>
        <w:jc w:val="both"/>
      </w:pPr>
      <w:r>
        <w:rPr>
          <w:rFonts w:ascii="Times New Roman"/>
          <w:b w:val="false"/>
          <w:i w:val="false"/>
          <w:color w:val="000000"/>
          <w:sz w:val="28"/>
        </w:rPr>
        <w:t xml:space="preserve">
              жұмысшылардың арнайы киiмдерiн </w:t>
      </w:r>
    </w:p>
    <w:p>
      <w:pPr>
        <w:spacing w:after="0"/>
        <w:ind w:left="0"/>
        <w:jc w:val="both"/>
      </w:pPr>
      <w:r>
        <w:rPr>
          <w:rFonts w:ascii="Times New Roman"/>
          <w:b w:val="false"/>
          <w:i w:val="false"/>
          <w:color w:val="000000"/>
          <w:sz w:val="28"/>
        </w:rPr>
        <w:t xml:space="preserve">
              жуатын және жөндейтiн машинист                  12 </w:t>
      </w:r>
    </w:p>
    <w:p>
      <w:pPr>
        <w:spacing w:after="0"/>
        <w:ind w:left="0"/>
        <w:jc w:val="both"/>
      </w:pPr>
      <w:r>
        <w:rPr>
          <w:rFonts w:ascii="Times New Roman"/>
          <w:b w:val="false"/>
          <w:i w:val="false"/>
          <w:color w:val="000000"/>
          <w:sz w:val="28"/>
        </w:rPr>
        <w:t xml:space="preserve">
      260.    Кендi механикалық және флотация- </w:t>
      </w:r>
    </w:p>
    <w:p>
      <w:pPr>
        <w:spacing w:after="0"/>
        <w:ind w:left="0"/>
        <w:jc w:val="both"/>
      </w:pPr>
      <w:r>
        <w:rPr>
          <w:rFonts w:ascii="Times New Roman"/>
          <w:b w:val="false"/>
          <w:i w:val="false"/>
          <w:color w:val="000000"/>
          <w:sz w:val="28"/>
        </w:rPr>
        <w:t xml:space="preserve">
              лық байытатын, сiлтi аккумуляторлар </w:t>
      </w:r>
    </w:p>
    <w:p>
      <w:pPr>
        <w:spacing w:after="0"/>
        <w:ind w:left="0"/>
        <w:jc w:val="both"/>
      </w:pPr>
      <w:r>
        <w:rPr>
          <w:rFonts w:ascii="Times New Roman"/>
          <w:b w:val="false"/>
          <w:i w:val="false"/>
          <w:color w:val="000000"/>
          <w:sz w:val="28"/>
        </w:rPr>
        <w:t xml:space="preserve">
              өндiрiсiнде iстейтiн машинист </w:t>
      </w:r>
    </w:p>
    <w:p>
      <w:pPr>
        <w:spacing w:after="0"/>
        <w:ind w:left="0"/>
        <w:jc w:val="both"/>
      </w:pPr>
      <w:r>
        <w:rPr>
          <w:rFonts w:ascii="Times New Roman"/>
          <w:b w:val="false"/>
          <w:i w:val="false"/>
          <w:color w:val="000000"/>
          <w:sz w:val="28"/>
        </w:rPr>
        <w:t xml:space="preserve">
              1) кендi механикалық байыту </w:t>
      </w:r>
    </w:p>
    <w:p>
      <w:pPr>
        <w:spacing w:after="0"/>
        <w:ind w:left="0"/>
        <w:jc w:val="both"/>
      </w:pPr>
      <w:r>
        <w:rPr>
          <w:rFonts w:ascii="Times New Roman"/>
          <w:b w:val="false"/>
          <w:i w:val="false"/>
          <w:color w:val="000000"/>
          <w:sz w:val="28"/>
        </w:rPr>
        <w:t xml:space="preserve">
              бойынша                                         12 </w:t>
      </w:r>
    </w:p>
    <w:p>
      <w:pPr>
        <w:spacing w:after="0"/>
        <w:ind w:left="0"/>
        <w:jc w:val="both"/>
      </w:pPr>
      <w:r>
        <w:rPr>
          <w:rFonts w:ascii="Times New Roman"/>
          <w:b w:val="false"/>
          <w:i w:val="false"/>
          <w:color w:val="000000"/>
          <w:sz w:val="28"/>
        </w:rPr>
        <w:t xml:space="preserve">
              2) кендi химиялық байыту бойынша, </w:t>
      </w:r>
    </w:p>
    <w:p>
      <w:pPr>
        <w:spacing w:after="0"/>
        <w:ind w:left="0"/>
        <w:jc w:val="both"/>
      </w:pPr>
      <w:r>
        <w:rPr>
          <w:rFonts w:ascii="Times New Roman"/>
          <w:b w:val="false"/>
          <w:i w:val="false"/>
          <w:color w:val="000000"/>
          <w:sz w:val="28"/>
        </w:rPr>
        <w:t xml:space="preserve">
              кен концентратын және темiр </w:t>
      </w:r>
    </w:p>
    <w:p>
      <w:pPr>
        <w:spacing w:after="0"/>
        <w:ind w:left="0"/>
        <w:jc w:val="both"/>
      </w:pPr>
      <w:r>
        <w:rPr>
          <w:rFonts w:ascii="Times New Roman"/>
          <w:b w:val="false"/>
          <w:i w:val="false"/>
          <w:color w:val="000000"/>
          <w:sz w:val="28"/>
        </w:rPr>
        <w:t xml:space="preserve">
              тотығын дайындау бойынша                        12 </w:t>
      </w:r>
    </w:p>
    <w:p>
      <w:pPr>
        <w:spacing w:after="0"/>
        <w:ind w:left="0"/>
        <w:jc w:val="both"/>
      </w:pPr>
      <w:r>
        <w:rPr>
          <w:rFonts w:ascii="Times New Roman"/>
          <w:b w:val="false"/>
          <w:i w:val="false"/>
          <w:color w:val="000000"/>
          <w:sz w:val="28"/>
        </w:rPr>
        <w:t xml:space="preserve">
      261.    Активтi массаларды және ламель </w:t>
      </w:r>
    </w:p>
    <w:p>
      <w:pPr>
        <w:spacing w:after="0"/>
        <w:ind w:left="0"/>
        <w:jc w:val="both"/>
      </w:pPr>
      <w:r>
        <w:rPr>
          <w:rFonts w:ascii="Times New Roman"/>
          <w:b w:val="false"/>
          <w:i w:val="false"/>
          <w:color w:val="000000"/>
          <w:sz w:val="28"/>
        </w:rPr>
        <w:t xml:space="preserve">
              электродтарын дайындау </w:t>
      </w:r>
    </w:p>
    <w:p>
      <w:pPr>
        <w:spacing w:after="0"/>
        <w:ind w:left="0"/>
        <w:jc w:val="both"/>
      </w:pPr>
      <w:r>
        <w:rPr>
          <w:rFonts w:ascii="Times New Roman"/>
          <w:b w:val="false"/>
          <w:i w:val="false"/>
          <w:color w:val="000000"/>
          <w:sz w:val="28"/>
        </w:rPr>
        <w:t xml:space="preserve">
              учаскелерiнде iстейтiн суықтай </w:t>
      </w:r>
    </w:p>
    <w:p>
      <w:pPr>
        <w:spacing w:after="0"/>
        <w:ind w:left="0"/>
        <w:jc w:val="both"/>
      </w:pPr>
      <w:r>
        <w:rPr>
          <w:rFonts w:ascii="Times New Roman"/>
          <w:b w:val="false"/>
          <w:i w:val="false"/>
          <w:color w:val="000000"/>
          <w:sz w:val="28"/>
        </w:rPr>
        <w:t xml:space="preserve">
              штампылау жабдығының түзетушiсi                 6 </w:t>
      </w:r>
    </w:p>
    <w:p>
      <w:pPr>
        <w:spacing w:after="0"/>
        <w:ind w:left="0"/>
        <w:jc w:val="both"/>
      </w:pPr>
      <w:r>
        <w:rPr>
          <w:rFonts w:ascii="Times New Roman"/>
          <w:b w:val="false"/>
          <w:i w:val="false"/>
          <w:color w:val="000000"/>
          <w:sz w:val="28"/>
        </w:rPr>
        <w:t xml:space="preserve">
      262.    Активтi массаларды және ламель </w:t>
      </w:r>
    </w:p>
    <w:p>
      <w:pPr>
        <w:spacing w:after="0"/>
        <w:ind w:left="0"/>
        <w:jc w:val="both"/>
      </w:pPr>
      <w:r>
        <w:rPr>
          <w:rFonts w:ascii="Times New Roman"/>
          <w:b w:val="false"/>
          <w:i w:val="false"/>
          <w:color w:val="000000"/>
          <w:sz w:val="28"/>
        </w:rPr>
        <w:t xml:space="preserve">
              электродтарын және ламельсiз </w:t>
      </w:r>
    </w:p>
    <w:p>
      <w:pPr>
        <w:spacing w:after="0"/>
        <w:ind w:left="0"/>
        <w:jc w:val="both"/>
      </w:pPr>
      <w:r>
        <w:rPr>
          <w:rFonts w:ascii="Times New Roman"/>
          <w:b w:val="false"/>
          <w:i w:val="false"/>
          <w:color w:val="000000"/>
          <w:sz w:val="28"/>
        </w:rPr>
        <w:t xml:space="preserve">
              электродтарды дайындау </w:t>
      </w:r>
    </w:p>
    <w:p>
      <w:pPr>
        <w:spacing w:after="0"/>
        <w:ind w:left="0"/>
        <w:jc w:val="both"/>
      </w:pPr>
      <w:r>
        <w:rPr>
          <w:rFonts w:ascii="Times New Roman"/>
          <w:b w:val="false"/>
          <w:i w:val="false"/>
          <w:color w:val="000000"/>
          <w:sz w:val="28"/>
        </w:rPr>
        <w:t xml:space="preserve">
              учаскелерiнде iстейтiн автоматты </w:t>
      </w:r>
    </w:p>
    <w:p>
      <w:pPr>
        <w:spacing w:after="0"/>
        <w:ind w:left="0"/>
        <w:jc w:val="both"/>
      </w:pPr>
      <w:r>
        <w:rPr>
          <w:rFonts w:ascii="Times New Roman"/>
          <w:b w:val="false"/>
          <w:i w:val="false"/>
          <w:color w:val="000000"/>
          <w:sz w:val="28"/>
        </w:rPr>
        <w:t xml:space="preserve">
              линиялар мен агрегат станоктарын </w:t>
      </w:r>
    </w:p>
    <w:p>
      <w:pPr>
        <w:spacing w:after="0"/>
        <w:ind w:left="0"/>
        <w:jc w:val="both"/>
      </w:pPr>
      <w:r>
        <w:rPr>
          <w:rFonts w:ascii="Times New Roman"/>
          <w:b w:val="false"/>
          <w:i w:val="false"/>
          <w:color w:val="000000"/>
          <w:sz w:val="28"/>
        </w:rPr>
        <w:t xml:space="preserve">
              түзетушi                                        6 </w:t>
      </w:r>
    </w:p>
    <w:p>
      <w:pPr>
        <w:spacing w:after="0"/>
        <w:ind w:left="0"/>
        <w:jc w:val="both"/>
      </w:pPr>
      <w:r>
        <w:rPr>
          <w:rFonts w:ascii="Times New Roman"/>
          <w:b w:val="false"/>
          <w:i w:val="false"/>
          <w:color w:val="000000"/>
          <w:sz w:val="28"/>
        </w:rPr>
        <w:t xml:space="preserve">
      263.    Аккумулятор пластиналарына </w:t>
      </w:r>
    </w:p>
    <w:p>
      <w:pPr>
        <w:spacing w:after="0"/>
        <w:ind w:left="0"/>
        <w:jc w:val="both"/>
      </w:pPr>
      <w:r>
        <w:rPr>
          <w:rFonts w:ascii="Times New Roman"/>
          <w:b w:val="false"/>
          <w:i w:val="false"/>
          <w:color w:val="000000"/>
          <w:sz w:val="28"/>
        </w:rPr>
        <w:t xml:space="preserve">
              жағушы: </w:t>
      </w:r>
    </w:p>
    <w:p>
      <w:pPr>
        <w:spacing w:after="0"/>
        <w:ind w:left="0"/>
        <w:jc w:val="both"/>
      </w:pPr>
      <w:r>
        <w:rPr>
          <w:rFonts w:ascii="Times New Roman"/>
          <w:b w:val="false"/>
          <w:i w:val="false"/>
          <w:color w:val="000000"/>
          <w:sz w:val="28"/>
        </w:rPr>
        <w:t xml:space="preserve">
              1) кадмий немесе мырыш тотығын </w:t>
      </w:r>
    </w:p>
    <w:p>
      <w:pPr>
        <w:spacing w:after="0"/>
        <w:ind w:left="0"/>
        <w:jc w:val="both"/>
      </w:pPr>
      <w:r>
        <w:rPr>
          <w:rFonts w:ascii="Times New Roman"/>
          <w:b w:val="false"/>
          <w:i w:val="false"/>
          <w:color w:val="000000"/>
          <w:sz w:val="28"/>
        </w:rPr>
        <w:t xml:space="preserve">
              немесе сынап, немесе қорғасын бар </w:t>
      </w:r>
    </w:p>
    <w:p>
      <w:pPr>
        <w:spacing w:after="0"/>
        <w:ind w:left="0"/>
        <w:jc w:val="both"/>
      </w:pPr>
      <w:r>
        <w:rPr>
          <w:rFonts w:ascii="Times New Roman"/>
          <w:b w:val="false"/>
          <w:i w:val="false"/>
          <w:color w:val="000000"/>
          <w:sz w:val="28"/>
        </w:rPr>
        <w:t xml:space="preserve">
              активтi массалармен жұмыс iстегенде             12 </w:t>
      </w:r>
    </w:p>
    <w:p>
      <w:pPr>
        <w:spacing w:after="0"/>
        <w:ind w:left="0"/>
        <w:jc w:val="both"/>
      </w:pPr>
      <w:r>
        <w:rPr>
          <w:rFonts w:ascii="Times New Roman"/>
          <w:b w:val="false"/>
          <w:i w:val="false"/>
          <w:color w:val="000000"/>
          <w:sz w:val="28"/>
        </w:rPr>
        <w:t xml:space="preserve">
              2) басқа активтi массалармен жұмыс </w:t>
      </w:r>
    </w:p>
    <w:p>
      <w:pPr>
        <w:spacing w:after="0"/>
        <w:ind w:left="0"/>
        <w:jc w:val="both"/>
      </w:pPr>
      <w:r>
        <w:rPr>
          <w:rFonts w:ascii="Times New Roman"/>
          <w:b w:val="false"/>
          <w:i w:val="false"/>
          <w:color w:val="000000"/>
          <w:sz w:val="28"/>
        </w:rPr>
        <w:t xml:space="preserve">
              iстегенде                                       6 </w:t>
      </w:r>
    </w:p>
    <w:p>
      <w:pPr>
        <w:spacing w:after="0"/>
        <w:ind w:left="0"/>
        <w:jc w:val="both"/>
      </w:pPr>
      <w:r>
        <w:rPr>
          <w:rFonts w:ascii="Times New Roman"/>
          <w:b w:val="false"/>
          <w:i w:val="false"/>
          <w:color w:val="000000"/>
          <w:sz w:val="28"/>
        </w:rPr>
        <w:t xml:space="preserve">
      264.    Активтi массаларды және ламель </w:t>
      </w:r>
    </w:p>
    <w:p>
      <w:pPr>
        <w:spacing w:after="0"/>
        <w:ind w:left="0"/>
        <w:jc w:val="both"/>
      </w:pPr>
      <w:r>
        <w:rPr>
          <w:rFonts w:ascii="Times New Roman"/>
          <w:b w:val="false"/>
          <w:i w:val="false"/>
          <w:color w:val="000000"/>
          <w:sz w:val="28"/>
        </w:rPr>
        <w:t xml:space="preserve">
              электродтарын дайындау </w:t>
      </w:r>
    </w:p>
    <w:p>
      <w:pPr>
        <w:spacing w:after="0"/>
        <w:ind w:left="0"/>
        <w:jc w:val="both"/>
      </w:pPr>
      <w:r>
        <w:rPr>
          <w:rFonts w:ascii="Times New Roman"/>
          <w:b w:val="false"/>
          <w:i w:val="false"/>
          <w:color w:val="000000"/>
          <w:sz w:val="28"/>
        </w:rPr>
        <w:t xml:space="preserve">
              учаскелерiнде iстейтiн көмекшi </w:t>
      </w:r>
    </w:p>
    <w:p>
      <w:pPr>
        <w:spacing w:after="0"/>
        <w:ind w:left="0"/>
        <w:jc w:val="both"/>
      </w:pPr>
      <w:r>
        <w:rPr>
          <w:rFonts w:ascii="Times New Roman"/>
          <w:b w:val="false"/>
          <w:i w:val="false"/>
          <w:color w:val="000000"/>
          <w:sz w:val="28"/>
        </w:rPr>
        <w:t xml:space="preserve">
              жұмысшы                                         6 </w:t>
      </w:r>
    </w:p>
    <w:p>
      <w:pPr>
        <w:spacing w:after="0"/>
        <w:ind w:left="0"/>
        <w:jc w:val="both"/>
      </w:pPr>
      <w:r>
        <w:rPr>
          <w:rFonts w:ascii="Times New Roman"/>
          <w:b w:val="false"/>
          <w:i w:val="false"/>
          <w:color w:val="000000"/>
          <w:sz w:val="28"/>
        </w:rPr>
        <w:t xml:space="preserve">
      265.    Қоймада қышқылдар мен сiлтiнi </w:t>
      </w:r>
    </w:p>
    <w:p>
      <w:pPr>
        <w:spacing w:after="0"/>
        <w:ind w:left="0"/>
        <w:jc w:val="both"/>
      </w:pPr>
      <w:r>
        <w:rPr>
          <w:rFonts w:ascii="Times New Roman"/>
          <w:b w:val="false"/>
          <w:i w:val="false"/>
          <w:color w:val="000000"/>
          <w:sz w:val="28"/>
        </w:rPr>
        <w:t xml:space="preserve">
              қабылдайтын, сақтайтын және </w:t>
      </w:r>
    </w:p>
    <w:p>
      <w:pPr>
        <w:spacing w:after="0"/>
        <w:ind w:left="0"/>
        <w:jc w:val="both"/>
      </w:pPr>
      <w:r>
        <w:rPr>
          <w:rFonts w:ascii="Times New Roman"/>
          <w:b w:val="false"/>
          <w:i w:val="false"/>
          <w:color w:val="000000"/>
          <w:sz w:val="28"/>
        </w:rPr>
        <w:t xml:space="preserve">
              жiберетiн көмекшi жұмысшы                       6 </w:t>
      </w:r>
    </w:p>
    <w:p>
      <w:pPr>
        <w:spacing w:after="0"/>
        <w:ind w:left="0"/>
        <w:jc w:val="both"/>
      </w:pPr>
      <w:r>
        <w:rPr>
          <w:rFonts w:ascii="Times New Roman"/>
          <w:b w:val="false"/>
          <w:i w:val="false"/>
          <w:color w:val="000000"/>
          <w:sz w:val="28"/>
        </w:rPr>
        <w:t xml:space="preserve">
      266.    Формация цехтарында iстейтiн </w:t>
      </w:r>
    </w:p>
    <w:p>
      <w:pPr>
        <w:spacing w:after="0"/>
        <w:ind w:left="0"/>
        <w:jc w:val="both"/>
      </w:pPr>
      <w:r>
        <w:rPr>
          <w:rFonts w:ascii="Times New Roman"/>
          <w:b w:val="false"/>
          <w:i w:val="false"/>
          <w:color w:val="000000"/>
          <w:sz w:val="28"/>
        </w:rPr>
        <w:t xml:space="preserve">
              көмекшi жұмысшы                                 6 </w:t>
      </w:r>
    </w:p>
    <w:p>
      <w:pPr>
        <w:spacing w:after="0"/>
        <w:ind w:left="0"/>
        <w:jc w:val="both"/>
      </w:pPr>
      <w:r>
        <w:rPr>
          <w:rFonts w:ascii="Times New Roman"/>
          <w:b w:val="false"/>
          <w:i w:val="false"/>
          <w:color w:val="000000"/>
          <w:sz w:val="28"/>
        </w:rPr>
        <w:t xml:space="preserve">
      267.    Активтi массаларды дайындаушы                   12 </w:t>
      </w:r>
    </w:p>
    <w:p>
      <w:pPr>
        <w:spacing w:after="0"/>
        <w:ind w:left="0"/>
        <w:jc w:val="both"/>
      </w:pPr>
      <w:r>
        <w:rPr>
          <w:rFonts w:ascii="Times New Roman"/>
          <w:b w:val="false"/>
          <w:i w:val="false"/>
          <w:color w:val="000000"/>
          <w:sz w:val="28"/>
        </w:rPr>
        <w:t xml:space="preserve">
      268.    Активтi массаларды дайындаушы </w:t>
      </w:r>
    </w:p>
    <w:p>
      <w:pPr>
        <w:spacing w:after="0"/>
        <w:ind w:left="0"/>
        <w:jc w:val="both"/>
      </w:pPr>
      <w:r>
        <w:rPr>
          <w:rFonts w:ascii="Times New Roman"/>
          <w:b w:val="false"/>
          <w:i w:val="false"/>
          <w:color w:val="000000"/>
          <w:sz w:val="28"/>
        </w:rPr>
        <w:t xml:space="preserve">
              никель тотығы гидратын кептiретiн               12 </w:t>
      </w:r>
    </w:p>
    <w:p>
      <w:pPr>
        <w:spacing w:after="0"/>
        <w:ind w:left="0"/>
        <w:jc w:val="both"/>
      </w:pPr>
      <w:r>
        <w:rPr>
          <w:rFonts w:ascii="Times New Roman"/>
          <w:b w:val="false"/>
          <w:i w:val="false"/>
          <w:color w:val="000000"/>
          <w:sz w:val="28"/>
        </w:rPr>
        <w:t xml:space="preserve">
      269.    Ерiтiндiлер мен электролиттердi </w:t>
      </w:r>
    </w:p>
    <w:p>
      <w:pPr>
        <w:spacing w:after="0"/>
        <w:ind w:left="0"/>
        <w:jc w:val="both"/>
      </w:pPr>
      <w:r>
        <w:rPr>
          <w:rFonts w:ascii="Times New Roman"/>
          <w:b w:val="false"/>
          <w:i w:val="false"/>
          <w:color w:val="000000"/>
          <w:sz w:val="28"/>
        </w:rPr>
        <w:t xml:space="preserve">
              дайындаушы: </w:t>
      </w:r>
    </w:p>
    <w:p>
      <w:pPr>
        <w:spacing w:after="0"/>
        <w:ind w:left="0"/>
        <w:jc w:val="both"/>
      </w:pPr>
      <w:r>
        <w:rPr>
          <w:rFonts w:ascii="Times New Roman"/>
          <w:b w:val="false"/>
          <w:i w:val="false"/>
          <w:color w:val="000000"/>
          <w:sz w:val="28"/>
        </w:rPr>
        <w:t xml:space="preserve">
              1) активтi массалар цехтарында                  12 </w:t>
      </w:r>
    </w:p>
    <w:p>
      <w:pPr>
        <w:spacing w:after="0"/>
        <w:ind w:left="0"/>
        <w:jc w:val="both"/>
      </w:pPr>
      <w:r>
        <w:rPr>
          <w:rFonts w:ascii="Times New Roman"/>
          <w:b w:val="false"/>
          <w:i w:val="false"/>
          <w:color w:val="000000"/>
          <w:sz w:val="28"/>
        </w:rPr>
        <w:t xml:space="preserve">
              2) электролиттердi дайындауда                   6 </w:t>
      </w:r>
    </w:p>
    <w:p>
      <w:pPr>
        <w:spacing w:after="0"/>
        <w:ind w:left="0"/>
        <w:jc w:val="both"/>
      </w:pPr>
      <w:r>
        <w:rPr>
          <w:rFonts w:ascii="Times New Roman"/>
          <w:b w:val="false"/>
          <w:i w:val="false"/>
          <w:color w:val="000000"/>
          <w:sz w:val="28"/>
        </w:rPr>
        <w:t xml:space="preserve">
      270.    Салфеткаларды жөндеуде және </w:t>
      </w:r>
    </w:p>
    <w:p>
      <w:pPr>
        <w:spacing w:after="0"/>
        <w:ind w:left="0"/>
        <w:jc w:val="both"/>
      </w:pPr>
      <w:r>
        <w:rPr>
          <w:rFonts w:ascii="Times New Roman"/>
          <w:b w:val="false"/>
          <w:i w:val="false"/>
          <w:color w:val="000000"/>
          <w:sz w:val="28"/>
        </w:rPr>
        <w:t xml:space="preserve">
              активтi массаларды дайындау </w:t>
      </w:r>
    </w:p>
    <w:p>
      <w:pPr>
        <w:spacing w:after="0"/>
        <w:ind w:left="0"/>
        <w:jc w:val="both"/>
      </w:pPr>
      <w:r>
        <w:rPr>
          <w:rFonts w:ascii="Times New Roman"/>
          <w:b w:val="false"/>
          <w:i w:val="false"/>
          <w:color w:val="000000"/>
          <w:sz w:val="28"/>
        </w:rPr>
        <w:t xml:space="preserve">
              учаскелерiнде тiкелей iстейтiн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271.    Активтi массаларды және ламель </w:t>
      </w:r>
    </w:p>
    <w:p>
      <w:pPr>
        <w:spacing w:after="0"/>
        <w:ind w:left="0"/>
        <w:jc w:val="both"/>
      </w:pPr>
      <w:r>
        <w:rPr>
          <w:rFonts w:ascii="Times New Roman"/>
          <w:b w:val="false"/>
          <w:i w:val="false"/>
          <w:color w:val="000000"/>
          <w:sz w:val="28"/>
        </w:rPr>
        <w:t xml:space="preserve">
              электродтарын дайындау </w:t>
      </w:r>
    </w:p>
    <w:p>
      <w:pPr>
        <w:spacing w:after="0"/>
        <w:ind w:left="0"/>
        <w:jc w:val="both"/>
      </w:pPr>
      <w:r>
        <w:rPr>
          <w:rFonts w:ascii="Times New Roman"/>
          <w:b w:val="false"/>
          <w:i w:val="false"/>
          <w:color w:val="000000"/>
          <w:sz w:val="28"/>
        </w:rPr>
        <w:t xml:space="preserve">
              учаскелерiнде iстейтiн жұмыстарды </w:t>
      </w:r>
    </w:p>
    <w:p>
      <w:pPr>
        <w:spacing w:after="0"/>
        <w:ind w:left="0"/>
        <w:jc w:val="both"/>
      </w:pPr>
      <w:r>
        <w:rPr>
          <w:rFonts w:ascii="Times New Roman"/>
          <w:b w:val="false"/>
          <w:i w:val="false"/>
          <w:color w:val="000000"/>
          <w:sz w:val="28"/>
        </w:rPr>
        <w:t xml:space="preserve">
              бөлушi                                          6 </w:t>
      </w:r>
    </w:p>
    <w:p>
      <w:pPr>
        <w:spacing w:after="0"/>
        <w:ind w:left="0"/>
        <w:jc w:val="both"/>
      </w:pPr>
      <w:r>
        <w:rPr>
          <w:rFonts w:ascii="Times New Roman"/>
          <w:b w:val="false"/>
          <w:i w:val="false"/>
          <w:color w:val="000000"/>
          <w:sz w:val="28"/>
        </w:rPr>
        <w:t xml:space="preserve">
      272.    Электродтарды жинау учаскесiнде </w:t>
      </w:r>
    </w:p>
    <w:p>
      <w:pPr>
        <w:spacing w:after="0"/>
        <w:ind w:left="0"/>
        <w:jc w:val="both"/>
      </w:pPr>
      <w:r>
        <w:rPr>
          <w:rFonts w:ascii="Times New Roman"/>
          <w:b w:val="false"/>
          <w:i w:val="false"/>
          <w:color w:val="000000"/>
          <w:sz w:val="28"/>
        </w:rPr>
        <w:t xml:space="preserve">
              тiкелей iстейтiн электрод </w:t>
      </w:r>
    </w:p>
    <w:p>
      <w:pPr>
        <w:spacing w:after="0"/>
        <w:ind w:left="0"/>
        <w:jc w:val="both"/>
      </w:pPr>
      <w:r>
        <w:rPr>
          <w:rFonts w:ascii="Times New Roman"/>
          <w:b w:val="false"/>
          <w:i w:val="false"/>
          <w:color w:val="000000"/>
          <w:sz w:val="28"/>
        </w:rPr>
        <w:t xml:space="preserve">
              пластиналарын қайшымен және </w:t>
      </w:r>
    </w:p>
    <w:p>
      <w:pPr>
        <w:spacing w:after="0"/>
        <w:ind w:left="0"/>
        <w:jc w:val="both"/>
      </w:pPr>
      <w:r>
        <w:rPr>
          <w:rFonts w:ascii="Times New Roman"/>
          <w:b w:val="false"/>
          <w:i w:val="false"/>
          <w:color w:val="000000"/>
          <w:sz w:val="28"/>
        </w:rPr>
        <w:t xml:space="preserve">
              престерде кесетiн металды қайшымен </w:t>
      </w:r>
    </w:p>
    <w:p>
      <w:pPr>
        <w:spacing w:after="0"/>
        <w:ind w:left="0"/>
        <w:jc w:val="both"/>
      </w:pPr>
      <w:r>
        <w:rPr>
          <w:rFonts w:ascii="Times New Roman"/>
          <w:b w:val="false"/>
          <w:i w:val="false"/>
          <w:color w:val="000000"/>
          <w:sz w:val="28"/>
        </w:rPr>
        <w:t xml:space="preserve">
              және преспен кесушi                             12 </w:t>
      </w:r>
    </w:p>
    <w:p>
      <w:pPr>
        <w:spacing w:after="0"/>
        <w:ind w:left="0"/>
        <w:jc w:val="both"/>
      </w:pPr>
      <w:r>
        <w:rPr>
          <w:rFonts w:ascii="Times New Roman"/>
          <w:b w:val="false"/>
          <w:i w:val="false"/>
          <w:color w:val="000000"/>
          <w:sz w:val="28"/>
        </w:rPr>
        <w:t xml:space="preserve">
      273.    Сiлтi аккумулятор мен батареяларды жинаушы: </w:t>
      </w:r>
    </w:p>
    <w:p>
      <w:pPr>
        <w:spacing w:after="0"/>
        <w:ind w:left="0"/>
        <w:jc w:val="both"/>
      </w:pPr>
      <w:r>
        <w:rPr>
          <w:rFonts w:ascii="Times New Roman"/>
          <w:b w:val="false"/>
          <w:i w:val="false"/>
          <w:color w:val="000000"/>
          <w:sz w:val="28"/>
        </w:rPr>
        <w:t xml:space="preserve">
              1) құрамында улы ерiткiштер бар </w:t>
      </w:r>
    </w:p>
    <w:p>
      <w:pPr>
        <w:spacing w:after="0"/>
        <w:ind w:left="0"/>
        <w:jc w:val="both"/>
      </w:pPr>
      <w:r>
        <w:rPr>
          <w:rFonts w:ascii="Times New Roman"/>
          <w:b w:val="false"/>
          <w:i w:val="false"/>
          <w:color w:val="000000"/>
          <w:sz w:val="28"/>
        </w:rPr>
        <w:t xml:space="preserve">
              лактармен және желiмдермен жұмыс </w:t>
      </w:r>
    </w:p>
    <w:p>
      <w:pPr>
        <w:spacing w:after="0"/>
        <w:ind w:left="0"/>
        <w:jc w:val="both"/>
      </w:pPr>
      <w:r>
        <w:rPr>
          <w:rFonts w:ascii="Times New Roman"/>
          <w:b w:val="false"/>
          <w:i w:val="false"/>
          <w:color w:val="000000"/>
          <w:sz w:val="28"/>
        </w:rPr>
        <w:t xml:space="preserve">
              iстегенде сiлтi аккумуляторды </w:t>
      </w:r>
    </w:p>
    <w:p>
      <w:pPr>
        <w:spacing w:after="0"/>
        <w:ind w:left="0"/>
        <w:jc w:val="both"/>
      </w:pPr>
      <w:r>
        <w:rPr>
          <w:rFonts w:ascii="Times New Roman"/>
          <w:b w:val="false"/>
          <w:i w:val="false"/>
          <w:color w:val="000000"/>
          <w:sz w:val="28"/>
        </w:rPr>
        <w:t xml:space="preserve">
              жинаушы                                         12 </w:t>
      </w:r>
    </w:p>
    <w:p>
      <w:pPr>
        <w:spacing w:after="0"/>
        <w:ind w:left="0"/>
        <w:jc w:val="both"/>
      </w:pPr>
      <w:r>
        <w:rPr>
          <w:rFonts w:ascii="Times New Roman"/>
          <w:b w:val="false"/>
          <w:i w:val="false"/>
          <w:color w:val="000000"/>
          <w:sz w:val="28"/>
        </w:rPr>
        <w:t xml:space="preserve">
              2) басқа жұмыстарда                             6 </w:t>
      </w:r>
    </w:p>
    <w:p>
      <w:pPr>
        <w:spacing w:after="0"/>
        <w:ind w:left="0"/>
        <w:jc w:val="both"/>
      </w:pPr>
      <w:r>
        <w:rPr>
          <w:rFonts w:ascii="Times New Roman"/>
          <w:b w:val="false"/>
          <w:i w:val="false"/>
          <w:color w:val="000000"/>
          <w:sz w:val="28"/>
        </w:rPr>
        <w:t xml:space="preserve">
              3) күмiс-мырыш аккумуляторларды </w:t>
      </w:r>
    </w:p>
    <w:p>
      <w:pPr>
        <w:spacing w:after="0"/>
        <w:ind w:left="0"/>
        <w:jc w:val="both"/>
      </w:pPr>
      <w:r>
        <w:rPr>
          <w:rFonts w:ascii="Times New Roman"/>
          <w:b w:val="false"/>
          <w:i w:val="false"/>
          <w:color w:val="000000"/>
          <w:sz w:val="28"/>
        </w:rPr>
        <w:t xml:space="preserve">
              топырақпен толтыру-шпаклевка жасау              12   </w:t>
      </w:r>
    </w:p>
    <w:p>
      <w:pPr>
        <w:spacing w:after="0"/>
        <w:ind w:left="0"/>
        <w:jc w:val="both"/>
      </w:pPr>
      <w:r>
        <w:rPr>
          <w:rFonts w:ascii="Times New Roman"/>
          <w:b w:val="false"/>
          <w:i w:val="false"/>
          <w:color w:val="000000"/>
          <w:sz w:val="28"/>
        </w:rPr>
        <w:t xml:space="preserve">
      274.    Активтi массаларды және ламель </w:t>
      </w:r>
    </w:p>
    <w:p>
      <w:pPr>
        <w:spacing w:after="0"/>
        <w:ind w:left="0"/>
        <w:jc w:val="both"/>
      </w:pPr>
      <w:r>
        <w:rPr>
          <w:rFonts w:ascii="Times New Roman"/>
          <w:b w:val="false"/>
          <w:i w:val="false"/>
          <w:color w:val="000000"/>
          <w:sz w:val="28"/>
        </w:rPr>
        <w:t xml:space="preserve">
              электродтарын дайындау </w:t>
      </w:r>
    </w:p>
    <w:p>
      <w:pPr>
        <w:spacing w:after="0"/>
        <w:ind w:left="0"/>
        <w:jc w:val="both"/>
      </w:pPr>
      <w:r>
        <w:rPr>
          <w:rFonts w:ascii="Times New Roman"/>
          <w:b w:val="false"/>
          <w:i w:val="false"/>
          <w:color w:val="000000"/>
          <w:sz w:val="28"/>
        </w:rPr>
        <w:t xml:space="preserve">
              учаскелерiнде iстейтiн технологиялық </w:t>
      </w:r>
    </w:p>
    <w:p>
      <w:pPr>
        <w:spacing w:after="0"/>
        <w:ind w:left="0"/>
        <w:jc w:val="both"/>
      </w:pPr>
      <w:r>
        <w:rPr>
          <w:rFonts w:ascii="Times New Roman"/>
          <w:b w:val="false"/>
          <w:i w:val="false"/>
          <w:color w:val="000000"/>
          <w:sz w:val="28"/>
        </w:rPr>
        <w:t xml:space="preserve">
              құбырларды монтаждаушы                          6 </w:t>
      </w:r>
    </w:p>
    <w:p>
      <w:pPr>
        <w:spacing w:after="0"/>
        <w:ind w:left="0"/>
        <w:jc w:val="both"/>
      </w:pPr>
      <w:r>
        <w:rPr>
          <w:rFonts w:ascii="Times New Roman"/>
          <w:b w:val="false"/>
          <w:i w:val="false"/>
          <w:color w:val="000000"/>
          <w:sz w:val="28"/>
        </w:rPr>
        <w:t xml:space="preserve">
      275.    Активтi массаларды және ламель </w:t>
      </w:r>
    </w:p>
    <w:p>
      <w:pPr>
        <w:spacing w:after="0"/>
        <w:ind w:left="0"/>
        <w:jc w:val="both"/>
      </w:pPr>
      <w:r>
        <w:rPr>
          <w:rFonts w:ascii="Times New Roman"/>
          <w:b w:val="false"/>
          <w:i w:val="false"/>
          <w:color w:val="000000"/>
          <w:sz w:val="28"/>
        </w:rPr>
        <w:t xml:space="preserve">
              электродтарын және ламельсiз </w:t>
      </w:r>
    </w:p>
    <w:p>
      <w:pPr>
        <w:spacing w:after="0"/>
        <w:ind w:left="0"/>
        <w:jc w:val="both"/>
      </w:pPr>
      <w:r>
        <w:rPr>
          <w:rFonts w:ascii="Times New Roman"/>
          <w:b w:val="false"/>
          <w:i w:val="false"/>
          <w:color w:val="000000"/>
          <w:sz w:val="28"/>
        </w:rPr>
        <w:t xml:space="preserve">
              электродтарды дайындау </w:t>
      </w:r>
    </w:p>
    <w:p>
      <w:pPr>
        <w:spacing w:after="0"/>
        <w:ind w:left="0"/>
        <w:jc w:val="both"/>
      </w:pPr>
      <w:r>
        <w:rPr>
          <w:rFonts w:ascii="Times New Roman"/>
          <w:b w:val="false"/>
          <w:i w:val="false"/>
          <w:color w:val="000000"/>
          <w:sz w:val="28"/>
        </w:rPr>
        <w:t xml:space="preserve">
              учаскелерiнде жабдықтарды </w:t>
      </w:r>
    </w:p>
    <w:p>
      <w:pPr>
        <w:spacing w:after="0"/>
        <w:ind w:left="0"/>
        <w:jc w:val="both"/>
      </w:pPr>
      <w:r>
        <w:rPr>
          <w:rFonts w:ascii="Times New Roman"/>
          <w:b w:val="false"/>
          <w:i w:val="false"/>
          <w:color w:val="000000"/>
          <w:sz w:val="28"/>
        </w:rPr>
        <w:t xml:space="preserve">
              жөндейтiн слесарь-жөндеушi                      6 </w:t>
      </w:r>
    </w:p>
    <w:p>
      <w:pPr>
        <w:spacing w:after="0"/>
        <w:ind w:left="0"/>
        <w:jc w:val="both"/>
      </w:pPr>
      <w:r>
        <w:rPr>
          <w:rFonts w:ascii="Times New Roman"/>
          <w:b w:val="false"/>
          <w:i w:val="false"/>
          <w:color w:val="000000"/>
          <w:sz w:val="28"/>
        </w:rPr>
        <w:t xml:space="preserve">
      276.    Активтi массаларды және ламель </w:t>
      </w:r>
    </w:p>
    <w:p>
      <w:pPr>
        <w:spacing w:after="0"/>
        <w:ind w:left="0"/>
        <w:jc w:val="both"/>
      </w:pPr>
      <w:r>
        <w:rPr>
          <w:rFonts w:ascii="Times New Roman"/>
          <w:b w:val="false"/>
          <w:i w:val="false"/>
          <w:color w:val="000000"/>
          <w:sz w:val="28"/>
        </w:rPr>
        <w:t xml:space="preserve">
              электродтарын дайындау және </w:t>
      </w:r>
    </w:p>
    <w:p>
      <w:pPr>
        <w:spacing w:after="0"/>
        <w:ind w:left="0"/>
        <w:jc w:val="both"/>
      </w:pPr>
      <w:r>
        <w:rPr>
          <w:rFonts w:ascii="Times New Roman"/>
          <w:b w:val="false"/>
          <w:i w:val="false"/>
          <w:color w:val="000000"/>
          <w:sz w:val="28"/>
        </w:rPr>
        <w:t xml:space="preserve">
              қалыптау учаскелерiнде iстейтiн </w:t>
      </w:r>
    </w:p>
    <w:p>
      <w:pPr>
        <w:spacing w:after="0"/>
        <w:ind w:left="0"/>
        <w:jc w:val="both"/>
      </w:pPr>
      <w:r>
        <w:rPr>
          <w:rFonts w:ascii="Times New Roman"/>
          <w:b w:val="false"/>
          <w:i w:val="false"/>
          <w:color w:val="000000"/>
          <w:sz w:val="28"/>
        </w:rPr>
        <w:t xml:space="preserve">
              өндiрiстiк үйлердi жинаушы                      6 </w:t>
      </w:r>
    </w:p>
    <w:p>
      <w:pPr>
        <w:spacing w:after="0"/>
        <w:ind w:left="0"/>
        <w:jc w:val="both"/>
      </w:pPr>
      <w:r>
        <w:rPr>
          <w:rFonts w:ascii="Times New Roman"/>
          <w:b w:val="false"/>
          <w:i w:val="false"/>
          <w:color w:val="000000"/>
          <w:sz w:val="28"/>
        </w:rPr>
        <w:t xml:space="preserve">
      277.    Активтi массалар цехтарында iстейтiн </w:t>
      </w:r>
    </w:p>
    <w:p>
      <w:pPr>
        <w:spacing w:after="0"/>
        <w:ind w:left="0"/>
        <w:jc w:val="both"/>
      </w:pPr>
      <w:r>
        <w:rPr>
          <w:rFonts w:ascii="Times New Roman"/>
          <w:b w:val="false"/>
          <w:i w:val="false"/>
          <w:color w:val="000000"/>
          <w:sz w:val="28"/>
        </w:rPr>
        <w:t xml:space="preserve">
              сүзгi престеушi                                 6 </w:t>
      </w:r>
    </w:p>
    <w:p>
      <w:pPr>
        <w:spacing w:after="0"/>
        <w:ind w:left="0"/>
        <w:jc w:val="both"/>
      </w:pPr>
      <w:r>
        <w:rPr>
          <w:rFonts w:ascii="Times New Roman"/>
          <w:b w:val="false"/>
          <w:i w:val="false"/>
          <w:color w:val="000000"/>
          <w:sz w:val="28"/>
        </w:rPr>
        <w:t xml:space="preserve">
      278.    Ламельсiз аккумуляторлар мен </w:t>
      </w:r>
    </w:p>
    <w:p>
      <w:pPr>
        <w:spacing w:after="0"/>
        <w:ind w:left="0"/>
        <w:jc w:val="both"/>
      </w:pPr>
      <w:r>
        <w:rPr>
          <w:rFonts w:ascii="Times New Roman"/>
          <w:b w:val="false"/>
          <w:i w:val="false"/>
          <w:color w:val="000000"/>
          <w:sz w:val="28"/>
        </w:rPr>
        <w:t xml:space="preserve">
              элементтердiң электродшысы: </w:t>
      </w:r>
    </w:p>
    <w:p>
      <w:pPr>
        <w:spacing w:after="0"/>
        <w:ind w:left="0"/>
        <w:jc w:val="both"/>
      </w:pPr>
      <w:r>
        <w:rPr>
          <w:rFonts w:ascii="Times New Roman"/>
          <w:b w:val="false"/>
          <w:i w:val="false"/>
          <w:color w:val="000000"/>
          <w:sz w:val="28"/>
        </w:rPr>
        <w:t xml:space="preserve">
              1) пресс-қалыптарға кадмий тотығы </w:t>
      </w:r>
    </w:p>
    <w:p>
      <w:pPr>
        <w:spacing w:after="0"/>
        <w:ind w:left="0"/>
        <w:jc w:val="both"/>
      </w:pPr>
      <w:r>
        <w:rPr>
          <w:rFonts w:ascii="Times New Roman"/>
          <w:b w:val="false"/>
          <w:i w:val="false"/>
          <w:color w:val="000000"/>
          <w:sz w:val="28"/>
        </w:rPr>
        <w:t xml:space="preserve">
              және мырыш тотығы ұнтағын себетiн, </w:t>
      </w:r>
    </w:p>
    <w:p>
      <w:pPr>
        <w:spacing w:after="0"/>
        <w:ind w:left="0"/>
        <w:jc w:val="both"/>
      </w:pPr>
      <w:r>
        <w:rPr>
          <w:rFonts w:ascii="Times New Roman"/>
          <w:b w:val="false"/>
          <w:i w:val="false"/>
          <w:color w:val="000000"/>
          <w:sz w:val="28"/>
        </w:rPr>
        <w:t xml:space="preserve">
              сепарацияны дихлорэтанмен желiм- </w:t>
      </w:r>
    </w:p>
    <w:p>
      <w:pPr>
        <w:spacing w:after="0"/>
        <w:ind w:left="0"/>
        <w:jc w:val="both"/>
      </w:pPr>
      <w:r>
        <w:rPr>
          <w:rFonts w:ascii="Times New Roman"/>
          <w:b w:val="false"/>
          <w:i w:val="false"/>
          <w:color w:val="000000"/>
          <w:sz w:val="28"/>
        </w:rPr>
        <w:t xml:space="preserve">
              дейтiн, электродты пластиналарды </w:t>
      </w:r>
    </w:p>
    <w:p>
      <w:pPr>
        <w:spacing w:after="0"/>
        <w:ind w:left="0"/>
        <w:jc w:val="both"/>
      </w:pPr>
      <w:r>
        <w:rPr>
          <w:rFonts w:ascii="Times New Roman"/>
          <w:b w:val="false"/>
          <w:i w:val="false"/>
          <w:color w:val="000000"/>
          <w:sz w:val="28"/>
        </w:rPr>
        <w:t xml:space="preserve">
              сынап амальгамасымен </w:t>
      </w:r>
    </w:p>
    <w:p>
      <w:pPr>
        <w:spacing w:after="0"/>
        <w:ind w:left="0"/>
        <w:jc w:val="both"/>
      </w:pPr>
      <w:r>
        <w:rPr>
          <w:rFonts w:ascii="Times New Roman"/>
          <w:b w:val="false"/>
          <w:i w:val="false"/>
          <w:color w:val="000000"/>
          <w:sz w:val="28"/>
        </w:rPr>
        <w:t xml:space="preserve">
              амальгамалайтын                                 12 </w:t>
      </w:r>
    </w:p>
    <w:p>
      <w:pPr>
        <w:spacing w:after="0"/>
        <w:ind w:left="0"/>
        <w:jc w:val="both"/>
      </w:pPr>
      <w:r>
        <w:rPr>
          <w:rFonts w:ascii="Times New Roman"/>
          <w:b w:val="false"/>
          <w:i w:val="false"/>
          <w:color w:val="000000"/>
          <w:sz w:val="28"/>
        </w:rPr>
        <w:t xml:space="preserve">
              2) жұмыстың басқа түрлерiнде                    6 </w:t>
      </w:r>
    </w:p>
    <w:p>
      <w:pPr>
        <w:spacing w:after="0"/>
        <w:ind w:left="0"/>
        <w:jc w:val="both"/>
      </w:pPr>
      <w:r>
        <w:rPr>
          <w:rFonts w:ascii="Times New Roman"/>
          <w:b w:val="false"/>
          <w:i w:val="false"/>
          <w:color w:val="000000"/>
          <w:sz w:val="28"/>
        </w:rPr>
        <w:t xml:space="preserve">
              3) күмiс-мырышты аккумуляторлар </w:t>
      </w:r>
    </w:p>
    <w:p>
      <w:pPr>
        <w:spacing w:after="0"/>
        <w:ind w:left="0"/>
        <w:jc w:val="both"/>
      </w:pPr>
      <w:r>
        <w:rPr>
          <w:rFonts w:ascii="Times New Roman"/>
          <w:b w:val="false"/>
          <w:i w:val="false"/>
          <w:color w:val="000000"/>
          <w:sz w:val="28"/>
        </w:rPr>
        <w:t xml:space="preserve">
              үшiн терiс электрод дайындауда                  12 </w:t>
      </w:r>
    </w:p>
    <w:p>
      <w:pPr>
        <w:spacing w:after="0"/>
        <w:ind w:left="0"/>
        <w:jc w:val="both"/>
      </w:pPr>
      <w:r>
        <w:rPr>
          <w:rFonts w:ascii="Times New Roman"/>
          <w:b w:val="false"/>
          <w:i w:val="false"/>
          <w:color w:val="000000"/>
          <w:sz w:val="28"/>
        </w:rPr>
        <w:t xml:space="preserve">
      279.    Ламель аккумуляторлары мен </w:t>
      </w:r>
    </w:p>
    <w:p>
      <w:pPr>
        <w:spacing w:after="0"/>
        <w:ind w:left="0"/>
        <w:jc w:val="both"/>
      </w:pPr>
      <w:r>
        <w:rPr>
          <w:rFonts w:ascii="Times New Roman"/>
          <w:b w:val="false"/>
          <w:i w:val="false"/>
          <w:color w:val="000000"/>
          <w:sz w:val="28"/>
        </w:rPr>
        <w:t xml:space="preserve">
              элементтердiң электродшысы: </w:t>
      </w:r>
    </w:p>
    <w:p>
      <w:pPr>
        <w:spacing w:after="0"/>
        <w:ind w:left="0"/>
        <w:jc w:val="both"/>
      </w:pPr>
      <w:r>
        <w:rPr>
          <w:rFonts w:ascii="Times New Roman"/>
          <w:b w:val="false"/>
          <w:i w:val="false"/>
          <w:color w:val="000000"/>
          <w:sz w:val="28"/>
        </w:rPr>
        <w:t xml:space="preserve">
              1) пресс-қалыптарға кадмий тотығы </w:t>
      </w:r>
    </w:p>
    <w:p>
      <w:pPr>
        <w:spacing w:after="0"/>
        <w:ind w:left="0"/>
        <w:jc w:val="both"/>
      </w:pPr>
      <w:r>
        <w:rPr>
          <w:rFonts w:ascii="Times New Roman"/>
          <w:b w:val="false"/>
          <w:i w:val="false"/>
          <w:color w:val="000000"/>
          <w:sz w:val="28"/>
        </w:rPr>
        <w:t xml:space="preserve">
              және мырыш тотығы ұнтағын себетiн, </w:t>
      </w:r>
    </w:p>
    <w:p>
      <w:pPr>
        <w:spacing w:after="0"/>
        <w:ind w:left="0"/>
        <w:jc w:val="both"/>
      </w:pPr>
      <w:r>
        <w:rPr>
          <w:rFonts w:ascii="Times New Roman"/>
          <w:b w:val="false"/>
          <w:i w:val="false"/>
          <w:color w:val="000000"/>
          <w:sz w:val="28"/>
        </w:rPr>
        <w:t xml:space="preserve">
              сепарацияны дихлорэтанмен желiм- </w:t>
      </w:r>
    </w:p>
    <w:p>
      <w:pPr>
        <w:spacing w:after="0"/>
        <w:ind w:left="0"/>
        <w:jc w:val="both"/>
      </w:pPr>
      <w:r>
        <w:rPr>
          <w:rFonts w:ascii="Times New Roman"/>
          <w:b w:val="false"/>
          <w:i w:val="false"/>
          <w:color w:val="000000"/>
          <w:sz w:val="28"/>
        </w:rPr>
        <w:t xml:space="preserve">
              дейтiн, электродты пластиналарды </w:t>
      </w:r>
    </w:p>
    <w:p>
      <w:pPr>
        <w:spacing w:after="0"/>
        <w:ind w:left="0"/>
        <w:jc w:val="both"/>
      </w:pPr>
      <w:r>
        <w:rPr>
          <w:rFonts w:ascii="Times New Roman"/>
          <w:b w:val="false"/>
          <w:i w:val="false"/>
          <w:color w:val="000000"/>
          <w:sz w:val="28"/>
        </w:rPr>
        <w:t xml:space="preserve">
              сынап амальгамасымен </w:t>
      </w:r>
    </w:p>
    <w:p>
      <w:pPr>
        <w:spacing w:after="0"/>
        <w:ind w:left="0"/>
        <w:jc w:val="both"/>
      </w:pPr>
      <w:r>
        <w:rPr>
          <w:rFonts w:ascii="Times New Roman"/>
          <w:b w:val="false"/>
          <w:i w:val="false"/>
          <w:color w:val="000000"/>
          <w:sz w:val="28"/>
        </w:rPr>
        <w:t xml:space="preserve">
              амальгамалайтын                                 12 </w:t>
      </w:r>
    </w:p>
    <w:p>
      <w:pPr>
        <w:spacing w:after="0"/>
        <w:ind w:left="0"/>
        <w:jc w:val="both"/>
      </w:pPr>
      <w:r>
        <w:rPr>
          <w:rFonts w:ascii="Times New Roman"/>
          <w:b w:val="false"/>
          <w:i w:val="false"/>
          <w:color w:val="000000"/>
          <w:sz w:val="28"/>
        </w:rPr>
        <w:t xml:space="preserve">
              2) жұмыстың басқа түрлерiнде                    6  </w:t>
      </w:r>
    </w:p>
    <w:p>
      <w:pPr>
        <w:spacing w:after="0"/>
        <w:ind w:left="0"/>
        <w:jc w:val="both"/>
      </w:pPr>
      <w:r>
        <w:rPr>
          <w:rFonts w:ascii="Times New Roman"/>
          <w:b w:val="false"/>
          <w:i w:val="false"/>
          <w:color w:val="000000"/>
          <w:sz w:val="28"/>
        </w:rPr>
        <w:t xml:space="preserve">
              3) күмiс-мырышты аккумуляторлар </w:t>
      </w:r>
    </w:p>
    <w:p>
      <w:pPr>
        <w:spacing w:after="0"/>
        <w:ind w:left="0"/>
        <w:jc w:val="both"/>
      </w:pPr>
      <w:r>
        <w:rPr>
          <w:rFonts w:ascii="Times New Roman"/>
          <w:b w:val="false"/>
          <w:i w:val="false"/>
          <w:color w:val="000000"/>
          <w:sz w:val="28"/>
        </w:rPr>
        <w:t xml:space="preserve">
              үшiн терiс электрод дайындауда                  12 </w:t>
      </w:r>
    </w:p>
    <w:p>
      <w:pPr>
        <w:spacing w:after="0"/>
        <w:ind w:left="0"/>
        <w:jc w:val="both"/>
      </w:pPr>
      <w:r>
        <w:rPr>
          <w:rFonts w:ascii="Times New Roman"/>
          <w:b w:val="false"/>
          <w:i w:val="false"/>
          <w:color w:val="000000"/>
          <w:sz w:val="28"/>
        </w:rPr>
        <w:t xml:space="preserve">
      280.    Активтi массаларды және ламель </w:t>
      </w:r>
    </w:p>
    <w:p>
      <w:pPr>
        <w:spacing w:after="0"/>
        <w:ind w:left="0"/>
        <w:jc w:val="both"/>
      </w:pPr>
      <w:r>
        <w:rPr>
          <w:rFonts w:ascii="Times New Roman"/>
          <w:b w:val="false"/>
          <w:i w:val="false"/>
          <w:color w:val="000000"/>
          <w:sz w:val="28"/>
        </w:rPr>
        <w:t xml:space="preserve">
              электродтарын және ламельсiз </w:t>
      </w:r>
    </w:p>
    <w:p>
      <w:pPr>
        <w:spacing w:after="0"/>
        <w:ind w:left="0"/>
        <w:jc w:val="both"/>
      </w:pPr>
      <w:r>
        <w:rPr>
          <w:rFonts w:ascii="Times New Roman"/>
          <w:b w:val="false"/>
          <w:i w:val="false"/>
          <w:color w:val="000000"/>
          <w:sz w:val="28"/>
        </w:rPr>
        <w:t xml:space="preserve">
              электродтарды дайындау </w:t>
      </w:r>
    </w:p>
    <w:p>
      <w:pPr>
        <w:spacing w:after="0"/>
        <w:ind w:left="0"/>
        <w:jc w:val="both"/>
      </w:pPr>
      <w:r>
        <w:rPr>
          <w:rFonts w:ascii="Times New Roman"/>
          <w:b w:val="false"/>
          <w:i w:val="false"/>
          <w:color w:val="000000"/>
          <w:sz w:val="28"/>
        </w:rPr>
        <w:t xml:space="preserve">
              учаскелерiнде электр жабдықтарды </w:t>
      </w:r>
    </w:p>
    <w:p>
      <w:pPr>
        <w:spacing w:after="0"/>
        <w:ind w:left="0"/>
        <w:jc w:val="both"/>
      </w:pPr>
      <w:r>
        <w:rPr>
          <w:rFonts w:ascii="Times New Roman"/>
          <w:b w:val="false"/>
          <w:i w:val="false"/>
          <w:color w:val="000000"/>
          <w:sz w:val="28"/>
        </w:rPr>
        <w:t xml:space="preserve">
              жөндейтiн электромонтер                         6 </w:t>
      </w:r>
    </w:p>
    <w:p>
      <w:pPr>
        <w:spacing w:after="0"/>
        <w:ind w:left="0"/>
        <w:jc w:val="both"/>
      </w:pPr>
      <w:r>
        <w:rPr>
          <w:rFonts w:ascii="Times New Roman"/>
          <w:b w:val="false"/>
          <w:i w:val="false"/>
          <w:color w:val="000000"/>
          <w:sz w:val="28"/>
        </w:rPr>
        <w:t xml:space="preserve">
      281.    Активтi массаларды және ламель </w:t>
      </w:r>
    </w:p>
    <w:p>
      <w:pPr>
        <w:spacing w:after="0"/>
        <w:ind w:left="0"/>
        <w:jc w:val="both"/>
      </w:pPr>
      <w:r>
        <w:rPr>
          <w:rFonts w:ascii="Times New Roman"/>
          <w:b w:val="false"/>
          <w:i w:val="false"/>
          <w:color w:val="000000"/>
          <w:sz w:val="28"/>
        </w:rPr>
        <w:t xml:space="preserve">
              электродтарын және ламельсiз </w:t>
      </w:r>
    </w:p>
    <w:p>
      <w:pPr>
        <w:spacing w:after="0"/>
        <w:ind w:left="0"/>
        <w:jc w:val="both"/>
      </w:pPr>
      <w:r>
        <w:rPr>
          <w:rFonts w:ascii="Times New Roman"/>
          <w:b w:val="false"/>
          <w:i w:val="false"/>
          <w:color w:val="000000"/>
          <w:sz w:val="28"/>
        </w:rPr>
        <w:t xml:space="preserve">
              электродтарды дайындау </w:t>
      </w:r>
    </w:p>
    <w:p>
      <w:pPr>
        <w:spacing w:after="0"/>
        <w:ind w:left="0"/>
        <w:jc w:val="both"/>
      </w:pPr>
      <w:r>
        <w:rPr>
          <w:rFonts w:ascii="Times New Roman"/>
          <w:b w:val="false"/>
          <w:i w:val="false"/>
          <w:color w:val="000000"/>
          <w:sz w:val="28"/>
        </w:rPr>
        <w:t xml:space="preserve">
              учаскелерiнде электр жабдықтарға </w:t>
      </w:r>
    </w:p>
    <w:p>
      <w:pPr>
        <w:spacing w:after="0"/>
        <w:ind w:left="0"/>
        <w:jc w:val="both"/>
      </w:pPr>
      <w:r>
        <w:rPr>
          <w:rFonts w:ascii="Times New Roman"/>
          <w:b w:val="false"/>
          <w:i w:val="false"/>
          <w:color w:val="000000"/>
          <w:sz w:val="28"/>
        </w:rPr>
        <w:t xml:space="preserve">
              қызмет көрсететiн электромонтер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282.    Активтi массаларды және ламель </w:t>
      </w:r>
    </w:p>
    <w:p>
      <w:pPr>
        <w:spacing w:after="0"/>
        <w:ind w:left="0"/>
        <w:jc w:val="both"/>
      </w:pPr>
      <w:r>
        <w:rPr>
          <w:rFonts w:ascii="Times New Roman"/>
          <w:b w:val="false"/>
          <w:i w:val="false"/>
          <w:color w:val="000000"/>
          <w:sz w:val="28"/>
        </w:rPr>
        <w:t xml:space="preserve">
              электродтарын дайындау </w:t>
      </w:r>
    </w:p>
    <w:p>
      <w:pPr>
        <w:spacing w:after="0"/>
        <w:ind w:left="0"/>
        <w:jc w:val="both"/>
      </w:pPr>
      <w:r>
        <w:rPr>
          <w:rFonts w:ascii="Times New Roman"/>
          <w:b w:val="false"/>
          <w:i w:val="false"/>
          <w:color w:val="000000"/>
          <w:sz w:val="28"/>
        </w:rPr>
        <w:t xml:space="preserve">
              учаскелерiнде тiкелей iстейтiн мастер, </w:t>
      </w:r>
    </w:p>
    <w:p>
      <w:pPr>
        <w:spacing w:after="0"/>
        <w:ind w:left="0"/>
        <w:jc w:val="both"/>
      </w:pPr>
      <w:r>
        <w:rPr>
          <w:rFonts w:ascii="Times New Roman"/>
          <w:b w:val="false"/>
          <w:i w:val="false"/>
          <w:color w:val="000000"/>
          <w:sz w:val="28"/>
        </w:rPr>
        <w:t xml:space="preserve">
              аға мастер, учаске бастығы, ауысым </w:t>
      </w:r>
    </w:p>
    <w:p>
      <w:pPr>
        <w:spacing w:after="0"/>
        <w:ind w:left="0"/>
        <w:jc w:val="both"/>
      </w:pPr>
      <w:r>
        <w:rPr>
          <w:rFonts w:ascii="Times New Roman"/>
          <w:b w:val="false"/>
          <w:i w:val="false"/>
          <w:color w:val="000000"/>
          <w:sz w:val="28"/>
        </w:rPr>
        <w:t xml:space="preserve">
              инженерi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ӨӨте дәл конденсаторлар өндірісі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283.    Тiкелей қанықтыру цехында iстейтiн </w:t>
      </w:r>
    </w:p>
    <w:p>
      <w:pPr>
        <w:spacing w:after="0"/>
        <w:ind w:left="0"/>
        <w:jc w:val="both"/>
      </w:pPr>
      <w:r>
        <w:rPr>
          <w:rFonts w:ascii="Times New Roman"/>
          <w:b w:val="false"/>
          <w:i w:val="false"/>
          <w:color w:val="000000"/>
          <w:sz w:val="28"/>
        </w:rPr>
        <w:t xml:space="preserve">
              электр машиналарын, аппараттарын </w:t>
      </w:r>
    </w:p>
    <w:p>
      <w:pPr>
        <w:spacing w:after="0"/>
        <w:ind w:left="0"/>
        <w:jc w:val="both"/>
      </w:pPr>
      <w:r>
        <w:rPr>
          <w:rFonts w:ascii="Times New Roman"/>
          <w:b w:val="false"/>
          <w:i w:val="false"/>
          <w:color w:val="000000"/>
          <w:sz w:val="28"/>
        </w:rPr>
        <w:t xml:space="preserve">
              және приборларды жинау бақылаушысы              6 </w:t>
      </w:r>
    </w:p>
    <w:p>
      <w:pPr>
        <w:spacing w:after="0"/>
        <w:ind w:left="0"/>
        <w:jc w:val="both"/>
      </w:pPr>
      <w:r>
        <w:rPr>
          <w:rFonts w:ascii="Times New Roman"/>
          <w:b w:val="false"/>
          <w:i w:val="false"/>
          <w:color w:val="000000"/>
          <w:sz w:val="28"/>
        </w:rPr>
        <w:t xml:space="preserve">
      284.    Қанықтыру цехында тiкелей iстейтiн </w:t>
      </w:r>
    </w:p>
    <w:p>
      <w:pPr>
        <w:spacing w:after="0"/>
        <w:ind w:left="0"/>
        <w:jc w:val="both"/>
      </w:pPr>
      <w:r>
        <w:rPr>
          <w:rFonts w:ascii="Times New Roman"/>
          <w:b w:val="false"/>
          <w:i w:val="false"/>
          <w:color w:val="000000"/>
          <w:sz w:val="28"/>
        </w:rPr>
        <w:t xml:space="preserve">
              көмекшi жұмысшы                                 6 </w:t>
      </w:r>
    </w:p>
    <w:p>
      <w:pPr>
        <w:spacing w:after="0"/>
        <w:ind w:left="0"/>
        <w:jc w:val="both"/>
      </w:pPr>
      <w:r>
        <w:rPr>
          <w:rFonts w:ascii="Times New Roman"/>
          <w:b w:val="false"/>
          <w:i w:val="false"/>
          <w:color w:val="000000"/>
          <w:sz w:val="28"/>
        </w:rPr>
        <w:t xml:space="preserve">
      285.    Электротехникалық бұйымдарды қанықтырушы: </w:t>
      </w:r>
    </w:p>
    <w:p>
      <w:pPr>
        <w:spacing w:after="0"/>
        <w:ind w:left="0"/>
        <w:jc w:val="both"/>
      </w:pPr>
      <w:r>
        <w:rPr>
          <w:rFonts w:ascii="Times New Roman"/>
          <w:b w:val="false"/>
          <w:i w:val="false"/>
          <w:color w:val="000000"/>
          <w:sz w:val="28"/>
        </w:rPr>
        <w:t xml:space="preserve">
              1) конденсаторларды трихлордифенилмен және </w:t>
      </w:r>
    </w:p>
    <w:p>
      <w:pPr>
        <w:spacing w:after="0"/>
        <w:ind w:left="0"/>
        <w:jc w:val="both"/>
      </w:pPr>
      <w:r>
        <w:rPr>
          <w:rFonts w:ascii="Times New Roman"/>
          <w:b w:val="false"/>
          <w:i w:val="false"/>
          <w:color w:val="000000"/>
          <w:sz w:val="28"/>
        </w:rPr>
        <w:t xml:space="preserve">
              оның туындыларымен қанықтыру үшiн </w:t>
      </w:r>
    </w:p>
    <w:p>
      <w:pPr>
        <w:spacing w:after="0"/>
        <w:ind w:left="0"/>
        <w:jc w:val="both"/>
      </w:pPr>
      <w:r>
        <w:rPr>
          <w:rFonts w:ascii="Times New Roman"/>
          <w:b w:val="false"/>
          <w:i w:val="false"/>
          <w:color w:val="000000"/>
          <w:sz w:val="28"/>
        </w:rPr>
        <w:t xml:space="preserve">
              вакуум шкафына тиейтiн және түсiретiн           12      36 </w:t>
      </w:r>
    </w:p>
    <w:p>
      <w:pPr>
        <w:spacing w:after="0"/>
        <w:ind w:left="0"/>
        <w:jc w:val="both"/>
      </w:pPr>
      <w:r>
        <w:rPr>
          <w:rFonts w:ascii="Times New Roman"/>
          <w:b w:val="false"/>
          <w:i w:val="false"/>
          <w:color w:val="000000"/>
          <w:sz w:val="28"/>
        </w:rPr>
        <w:t xml:space="preserve">
              2) конденсаторлық маймен қанықтыратын, </w:t>
      </w:r>
    </w:p>
    <w:p>
      <w:pPr>
        <w:spacing w:after="0"/>
        <w:ind w:left="0"/>
        <w:jc w:val="both"/>
      </w:pPr>
      <w:r>
        <w:rPr>
          <w:rFonts w:ascii="Times New Roman"/>
          <w:b w:val="false"/>
          <w:i w:val="false"/>
          <w:color w:val="000000"/>
          <w:sz w:val="28"/>
        </w:rPr>
        <w:t xml:space="preserve">
              бiр мезгiлде конденсаторды вакуум- </w:t>
      </w:r>
    </w:p>
    <w:p>
      <w:pPr>
        <w:spacing w:after="0"/>
        <w:ind w:left="0"/>
        <w:jc w:val="both"/>
      </w:pPr>
      <w:r>
        <w:rPr>
          <w:rFonts w:ascii="Times New Roman"/>
          <w:b w:val="false"/>
          <w:i w:val="false"/>
          <w:color w:val="000000"/>
          <w:sz w:val="28"/>
        </w:rPr>
        <w:t xml:space="preserve">
              қондырғыдан тиеп-түсiретiн және құю </w:t>
      </w:r>
    </w:p>
    <w:p>
      <w:pPr>
        <w:spacing w:after="0"/>
        <w:ind w:left="0"/>
        <w:jc w:val="both"/>
      </w:pPr>
      <w:r>
        <w:rPr>
          <w:rFonts w:ascii="Times New Roman"/>
          <w:b w:val="false"/>
          <w:i w:val="false"/>
          <w:color w:val="000000"/>
          <w:sz w:val="28"/>
        </w:rPr>
        <w:t xml:space="preserve">
              тесiктерiн қорғасын припойлармен дәнекерлейтiн  12 </w:t>
      </w:r>
    </w:p>
    <w:p>
      <w:pPr>
        <w:spacing w:after="0"/>
        <w:ind w:left="0"/>
        <w:jc w:val="both"/>
      </w:pPr>
      <w:r>
        <w:rPr>
          <w:rFonts w:ascii="Times New Roman"/>
          <w:b w:val="false"/>
          <w:i w:val="false"/>
          <w:color w:val="000000"/>
          <w:sz w:val="28"/>
        </w:rPr>
        <w:t xml:space="preserve">
              3) қанықтырудың технологиялық процесiн </w:t>
      </w:r>
    </w:p>
    <w:p>
      <w:pPr>
        <w:spacing w:after="0"/>
        <w:ind w:left="0"/>
        <w:jc w:val="both"/>
      </w:pPr>
      <w:r>
        <w:rPr>
          <w:rFonts w:ascii="Times New Roman"/>
          <w:b w:val="false"/>
          <w:i w:val="false"/>
          <w:color w:val="000000"/>
          <w:sz w:val="28"/>
        </w:rPr>
        <w:t xml:space="preserve">
              жүргiзетiн және бақылайтын                      6 </w:t>
      </w:r>
    </w:p>
    <w:p>
      <w:pPr>
        <w:spacing w:after="0"/>
        <w:ind w:left="0"/>
        <w:jc w:val="both"/>
      </w:pPr>
      <w:r>
        <w:rPr>
          <w:rFonts w:ascii="Times New Roman"/>
          <w:b w:val="false"/>
          <w:i w:val="false"/>
          <w:color w:val="000000"/>
          <w:sz w:val="28"/>
        </w:rPr>
        <w:t xml:space="preserve">
      286.    Трихлордифенилдi тұрақты регенерациялайтын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287.    Қанықтыру цехында тiкелей iстейтiн </w:t>
      </w:r>
    </w:p>
    <w:p>
      <w:pPr>
        <w:spacing w:after="0"/>
        <w:ind w:left="0"/>
        <w:jc w:val="both"/>
      </w:pPr>
      <w:r>
        <w:rPr>
          <w:rFonts w:ascii="Times New Roman"/>
          <w:b w:val="false"/>
          <w:i w:val="false"/>
          <w:color w:val="000000"/>
          <w:sz w:val="28"/>
        </w:rPr>
        <w:t xml:space="preserve">
              жұмыстарды бөлушi                               6 </w:t>
      </w:r>
    </w:p>
    <w:p>
      <w:pPr>
        <w:spacing w:after="0"/>
        <w:ind w:left="0"/>
        <w:jc w:val="both"/>
      </w:pPr>
      <w:r>
        <w:rPr>
          <w:rFonts w:ascii="Times New Roman"/>
          <w:b w:val="false"/>
          <w:i w:val="false"/>
          <w:color w:val="000000"/>
          <w:sz w:val="28"/>
        </w:rPr>
        <w:t xml:space="preserve">
      288.    Қорғасын припойларымен дәнекерлейтiн, </w:t>
      </w:r>
    </w:p>
    <w:p>
      <w:pPr>
        <w:spacing w:after="0"/>
        <w:ind w:left="0"/>
        <w:jc w:val="both"/>
      </w:pPr>
      <w:r>
        <w:rPr>
          <w:rFonts w:ascii="Times New Roman"/>
          <w:b w:val="false"/>
          <w:i w:val="false"/>
          <w:color w:val="000000"/>
          <w:sz w:val="28"/>
        </w:rPr>
        <w:t xml:space="preserve">
              сондай-ақ қанықтырылған конденсаторларды </w:t>
      </w:r>
    </w:p>
    <w:p>
      <w:pPr>
        <w:spacing w:after="0"/>
        <w:ind w:left="0"/>
        <w:jc w:val="both"/>
      </w:pPr>
      <w:r>
        <w:rPr>
          <w:rFonts w:ascii="Times New Roman"/>
          <w:b w:val="false"/>
          <w:i w:val="false"/>
          <w:color w:val="000000"/>
          <w:sz w:val="28"/>
        </w:rPr>
        <w:t xml:space="preserve">
              жөндейтiн аса дәл конденсаторларды жинаушы      12 </w:t>
      </w:r>
    </w:p>
    <w:p>
      <w:pPr>
        <w:spacing w:after="0"/>
        <w:ind w:left="0"/>
        <w:jc w:val="both"/>
      </w:pPr>
      <w:r>
        <w:rPr>
          <w:rFonts w:ascii="Times New Roman"/>
          <w:b w:val="false"/>
          <w:i w:val="false"/>
          <w:color w:val="000000"/>
          <w:sz w:val="28"/>
        </w:rPr>
        <w:t xml:space="preserve">
      289.    Қанықтыру цехында жабдықты жөндейтiн және </w:t>
      </w:r>
    </w:p>
    <w:p>
      <w:pPr>
        <w:spacing w:after="0"/>
        <w:ind w:left="0"/>
        <w:jc w:val="both"/>
      </w:pPr>
      <w:r>
        <w:rPr>
          <w:rFonts w:ascii="Times New Roman"/>
          <w:b w:val="false"/>
          <w:i w:val="false"/>
          <w:color w:val="000000"/>
          <w:sz w:val="28"/>
        </w:rPr>
        <w:t xml:space="preserve">
              қызмет көрсететiн жөндеушi-слесарь              6 </w:t>
      </w:r>
    </w:p>
    <w:p>
      <w:pPr>
        <w:spacing w:after="0"/>
        <w:ind w:left="0"/>
        <w:jc w:val="both"/>
      </w:pPr>
      <w:r>
        <w:rPr>
          <w:rFonts w:ascii="Times New Roman"/>
          <w:b w:val="false"/>
          <w:i w:val="false"/>
          <w:color w:val="000000"/>
          <w:sz w:val="28"/>
        </w:rPr>
        <w:t xml:space="preserve">
      290.    Қанықтыру цехында тiкелей iстейтiн </w:t>
      </w:r>
    </w:p>
    <w:p>
      <w:pPr>
        <w:spacing w:after="0"/>
        <w:ind w:left="0"/>
        <w:jc w:val="both"/>
      </w:pPr>
      <w:r>
        <w:rPr>
          <w:rFonts w:ascii="Times New Roman"/>
          <w:b w:val="false"/>
          <w:i w:val="false"/>
          <w:color w:val="000000"/>
          <w:sz w:val="28"/>
        </w:rPr>
        <w:t xml:space="preserve">
              өндiрiстiк үйлердi жинаушы                      6       </w:t>
      </w:r>
    </w:p>
    <w:bookmarkStart w:name="z42"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 Радиотехникалық және электронды өндірістер </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Электровакуум және шала өткізгіштер өндірісі </w:t>
      </w:r>
    </w:p>
    <w:p>
      <w:pPr>
        <w:spacing w:after="0"/>
        <w:ind w:left="0"/>
        <w:jc w:val="both"/>
      </w:pPr>
      <w:r>
        <w:rPr>
          <w:rFonts w:ascii="Times New Roman"/>
          <w:b w:val="false"/>
          <w:i w:val="false"/>
          <w:color w:val="000000"/>
          <w:sz w:val="28"/>
        </w:rPr>
        <w:t xml:space="preserve">
      1.      Аквадирлеушi: </w:t>
      </w:r>
    </w:p>
    <w:p>
      <w:pPr>
        <w:spacing w:after="0"/>
        <w:ind w:left="0"/>
        <w:jc w:val="both"/>
      </w:pPr>
      <w:r>
        <w:rPr>
          <w:rFonts w:ascii="Times New Roman"/>
          <w:b w:val="false"/>
          <w:i w:val="false"/>
          <w:color w:val="000000"/>
          <w:sz w:val="28"/>
        </w:rPr>
        <w:t xml:space="preserve">
              1) плавик қышқылымен жұмыс iстейтiн             12 </w:t>
      </w:r>
    </w:p>
    <w:p>
      <w:pPr>
        <w:spacing w:after="0"/>
        <w:ind w:left="0"/>
        <w:jc w:val="both"/>
      </w:pPr>
      <w:r>
        <w:rPr>
          <w:rFonts w:ascii="Times New Roman"/>
          <w:b w:val="false"/>
          <w:i w:val="false"/>
          <w:color w:val="000000"/>
          <w:sz w:val="28"/>
        </w:rPr>
        <w:t xml:space="preserve">
              2) суспензияны пульверизатормен </w:t>
      </w:r>
    </w:p>
    <w:p>
      <w:pPr>
        <w:spacing w:after="0"/>
        <w:ind w:left="0"/>
        <w:jc w:val="both"/>
      </w:pPr>
      <w:r>
        <w:rPr>
          <w:rFonts w:ascii="Times New Roman"/>
          <w:b w:val="false"/>
          <w:i w:val="false"/>
          <w:color w:val="000000"/>
          <w:sz w:val="28"/>
        </w:rPr>
        <w:t xml:space="preserve">
              шашатын                                         6 </w:t>
      </w:r>
    </w:p>
    <w:p>
      <w:pPr>
        <w:spacing w:after="0"/>
        <w:ind w:left="0"/>
        <w:jc w:val="both"/>
      </w:pPr>
      <w:r>
        <w:rPr>
          <w:rFonts w:ascii="Times New Roman"/>
          <w:b w:val="false"/>
          <w:i w:val="false"/>
          <w:color w:val="000000"/>
          <w:sz w:val="28"/>
        </w:rPr>
        <w:t xml:space="preserve">
      2.      Алундирлеушi                                    12 </w:t>
      </w:r>
    </w:p>
    <w:p>
      <w:pPr>
        <w:spacing w:after="0"/>
        <w:ind w:left="0"/>
        <w:jc w:val="both"/>
      </w:pPr>
      <w:r>
        <w:rPr>
          <w:rFonts w:ascii="Times New Roman"/>
          <w:b w:val="false"/>
          <w:i w:val="false"/>
          <w:color w:val="000000"/>
          <w:sz w:val="28"/>
        </w:rPr>
        <w:t xml:space="preserve">
      3.      Түстi кинескоптар маскалары өндiрiсiнде </w:t>
      </w:r>
    </w:p>
    <w:p>
      <w:pPr>
        <w:spacing w:after="0"/>
        <w:ind w:left="0"/>
        <w:jc w:val="both"/>
      </w:pPr>
      <w:r>
        <w:rPr>
          <w:rFonts w:ascii="Times New Roman"/>
          <w:b w:val="false"/>
          <w:i w:val="false"/>
          <w:color w:val="000000"/>
          <w:sz w:val="28"/>
        </w:rPr>
        <w:t xml:space="preserve">
              iстейтiн газгенерация аппаратшысы               12 </w:t>
      </w:r>
    </w:p>
    <w:p>
      <w:pPr>
        <w:spacing w:after="0"/>
        <w:ind w:left="0"/>
        <w:jc w:val="both"/>
      </w:pPr>
      <w:r>
        <w:rPr>
          <w:rFonts w:ascii="Times New Roman"/>
          <w:b w:val="false"/>
          <w:i w:val="false"/>
          <w:color w:val="000000"/>
          <w:sz w:val="28"/>
        </w:rPr>
        <w:t xml:space="preserve">
      4.      Түстi кинескоптар маскалары өндiрiсiнде </w:t>
      </w:r>
    </w:p>
    <w:p>
      <w:pPr>
        <w:spacing w:after="0"/>
        <w:ind w:left="0"/>
        <w:jc w:val="both"/>
      </w:pPr>
      <w:r>
        <w:rPr>
          <w:rFonts w:ascii="Times New Roman"/>
          <w:b w:val="false"/>
          <w:i w:val="false"/>
          <w:color w:val="000000"/>
          <w:sz w:val="28"/>
        </w:rPr>
        <w:t xml:space="preserve">
              iстейтiн хлорлау аппаратшысы                    12      36 </w:t>
      </w:r>
    </w:p>
    <w:p>
      <w:pPr>
        <w:spacing w:after="0"/>
        <w:ind w:left="0"/>
        <w:jc w:val="both"/>
      </w:pPr>
      <w:r>
        <w:rPr>
          <w:rFonts w:ascii="Times New Roman"/>
          <w:b w:val="false"/>
          <w:i w:val="false"/>
          <w:color w:val="000000"/>
          <w:sz w:val="28"/>
        </w:rPr>
        <w:t xml:space="preserve">
      5.      Қиын балқытылатын металдардың металл </w:t>
      </w:r>
    </w:p>
    <w:p>
      <w:pPr>
        <w:spacing w:after="0"/>
        <w:ind w:left="0"/>
        <w:jc w:val="both"/>
      </w:pPr>
      <w:r>
        <w:rPr>
          <w:rFonts w:ascii="Times New Roman"/>
          <w:b w:val="false"/>
          <w:i w:val="false"/>
          <w:color w:val="000000"/>
          <w:sz w:val="28"/>
        </w:rPr>
        <w:t xml:space="preserve">
              ұнтақтарын қалпына келтiретiн қалпына </w:t>
      </w:r>
    </w:p>
    <w:p>
      <w:pPr>
        <w:spacing w:after="0"/>
        <w:ind w:left="0"/>
        <w:jc w:val="both"/>
      </w:pPr>
      <w:r>
        <w:rPr>
          <w:rFonts w:ascii="Times New Roman"/>
          <w:b w:val="false"/>
          <w:i w:val="false"/>
          <w:color w:val="000000"/>
          <w:sz w:val="28"/>
        </w:rPr>
        <w:t xml:space="preserve">
              келтiру пештерiнiң аппаратшысы                  12 </w:t>
      </w:r>
    </w:p>
    <w:p>
      <w:pPr>
        <w:spacing w:after="0"/>
        <w:ind w:left="0"/>
        <w:jc w:val="both"/>
      </w:pPr>
      <w:r>
        <w:rPr>
          <w:rFonts w:ascii="Times New Roman"/>
          <w:b w:val="false"/>
          <w:i w:val="false"/>
          <w:color w:val="000000"/>
          <w:sz w:val="28"/>
        </w:rPr>
        <w:t xml:space="preserve">
      6.      Қиын балқытылатын металдарды </w:t>
      </w:r>
    </w:p>
    <w:p>
      <w:pPr>
        <w:spacing w:after="0"/>
        <w:ind w:left="0"/>
        <w:jc w:val="both"/>
      </w:pPr>
      <w:r>
        <w:rPr>
          <w:rFonts w:ascii="Times New Roman"/>
          <w:b w:val="false"/>
          <w:i w:val="false"/>
          <w:color w:val="000000"/>
          <w:sz w:val="28"/>
        </w:rPr>
        <w:t xml:space="preserve">
              вальцовкалайтын суық металл вальцовшысы         12 </w:t>
      </w:r>
    </w:p>
    <w:p>
      <w:pPr>
        <w:spacing w:after="0"/>
        <w:ind w:left="0"/>
        <w:jc w:val="both"/>
      </w:pPr>
      <w:r>
        <w:rPr>
          <w:rFonts w:ascii="Times New Roman"/>
          <w:b w:val="false"/>
          <w:i w:val="false"/>
          <w:color w:val="000000"/>
          <w:sz w:val="28"/>
        </w:rPr>
        <w:t xml:space="preserve">
      7.      Қиын балқытылатын металдардан газ </w:t>
      </w:r>
    </w:p>
    <w:p>
      <w:pPr>
        <w:spacing w:after="0"/>
        <w:ind w:left="0"/>
        <w:jc w:val="both"/>
      </w:pPr>
      <w:r>
        <w:rPr>
          <w:rFonts w:ascii="Times New Roman"/>
          <w:b w:val="false"/>
          <w:i w:val="false"/>
          <w:color w:val="000000"/>
          <w:sz w:val="28"/>
        </w:rPr>
        <w:t xml:space="preserve">
              пештерде жұмыс iстегенде сым созатын сым созушы 12 </w:t>
      </w:r>
    </w:p>
    <w:p>
      <w:pPr>
        <w:spacing w:after="0"/>
        <w:ind w:left="0"/>
        <w:jc w:val="both"/>
      </w:pPr>
      <w:r>
        <w:rPr>
          <w:rFonts w:ascii="Times New Roman"/>
          <w:b w:val="false"/>
          <w:i w:val="false"/>
          <w:color w:val="000000"/>
          <w:sz w:val="28"/>
        </w:rPr>
        <w:t xml:space="preserve">
      8.      Электровакуум приборлары өндiрiсiндегi сынап </w:t>
      </w:r>
    </w:p>
    <w:p>
      <w:pPr>
        <w:spacing w:after="0"/>
        <w:ind w:left="0"/>
        <w:jc w:val="both"/>
      </w:pPr>
      <w:r>
        <w:rPr>
          <w:rFonts w:ascii="Times New Roman"/>
          <w:b w:val="false"/>
          <w:i w:val="false"/>
          <w:color w:val="000000"/>
          <w:sz w:val="28"/>
        </w:rPr>
        <w:t xml:space="preserve">
              дозалаушы: </w:t>
      </w:r>
    </w:p>
    <w:p>
      <w:pPr>
        <w:spacing w:after="0"/>
        <w:ind w:left="0"/>
        <w:jc w:val="both"/>
      </w:pPr>
      <w:r>
        <w:rPr>
          <w:rFonts w:ascii="Times New Roman"/>
          <w:b w:val="false"/>
          <w:i w:val="false"/>
          <w:color w:val="000000"/>
          <w:sz w:val="28"/>
        </w:rPr>
        <w:t xml:space="preserve">
              1) ашық сынапты қолмен ашық дозалағанда         24      36 </w:t>
      </w:r>
    </w:p>
    <w:p>
      <w:pPr>
        <w:spacing w:after="0"/>
        <w:ind w:left="0"/>
        <w:jc w:val="both"/>
      </w:pPr>
      <w:r>
        <w:rPr>
          <w:rFonts w:ascii="Times New Roman"/>
          <w:b w:val="false"/>
          <w:i w:val="false"/>
          <w:color w:val="000000"/>
          <w:sz w:val="28"/>
        </w:rPr>
        <w:t xml:space="preserve">
              2) сынапты механикалық дозалағанда              12      36 </w:t>
      </w:r>
    </w:p>
    <w:p>
      <w:pPr>
        <w:spacing w:after="0"/>
        <w:ind w:left="0"/>
        <w:jc w:val="both"/>
      </w:pPr>
      <w:r>
        <w:rPr>
          <w:rFonts w:ascii="Times New Roman"/>
          <w:b w:val="false"/>
          <w:i w:val="false"/>
          <w:color w:val="000000"/>
          <w:sz w:val="28"/>
        </w:rPr>
        <w:t xml:space="preserve">
      9.      Сынапқа дистилляция жасаушы                     24      36 </w:t>
      </w:r>
    </w:p>
    <w:p>
      <w:pPr>
        <w:spacing w:after="0"/>
        <w:ind w:left="0"/>
        <w:jc w:val="both"/>
      </w:pPr>
      <w:r>
        <w:rPr>
          <w:rFonts w:ascii="Times New Roman"/>
          <w:b w:val="false"/>
          <w:i w:val="false"/>
          <w:color w:val="000000"/>
          <w:sz w:val="28"/>
        </w:rPr>
        <w:t xml:space="preserve">
      10.     Жоғары жиiлiктегi индукторда қайнатушы          6 </w:t>
      </w:r>
    </w:p>
    <w:p>
      <w:pPr>
        <w:spacing w:after="0"/>
        <w:ind w:left="0"/>
        <w:jc w:val="both"/>
      </w:pPr>
      <w:r>
        <w:rPr>
          <w:rFonts w:ascii="Times New Roman"/>
          <w:b w:val="false"/>
          <w:i w:val="false"/>
          <w:color w:val="000000"/>
          <w:sz w:val="28"/>
        </w:rPr>
        <w:t xml:space="preserve">
      11.     Электрвакуумды приборларды қайнатушы, шала </w:t>
      </w:r>
    </w:p>
    <w:p>
      <w:pPr>
        <w:spacing w:after="0"/>
        <w:ind w:left="0"/>
        <w:jc w:val="both"/>
      </w:pPr>
      <w:r>
        <w:rPr>
          <w:rFonts w:ascii="Times New Roman"/>
          <w:b w:val="false"/>
          <w:i w:val="false"/>
          <w:color w:val="000000"/>
          <w:sz w:val="28"/>
        </w:rPr>
        <w:t xml:space="preserve">
              өткiзгiш приборларды қайнатушы                  12 </w:t>
      </w:r>
    </w:p>
    <w:p>
      <w:pPr>
        <w:spacing w:after="0"/>
        <w:ind w:left="0"/>
        <w:jc w:val="both"/>
      </w:pPr>
      <w:r>
        <w:rPr>
          <w:rFonts w:ascii="Times New Roman"/>
          <w:b w:val="false"/>
          <w:i w:val="false"/>
          <w:color w:val="000000"/>
          <w:sz w:val="28"/>
        </w:rPr>
        <w:t xml:space="preserve">
      12.     Газжұтқышты дайындаушы                          6 </w:t>
      </w:r>
    </w:p>
    <w:p>
      <w:pPr>
        <w:spacing w:after="0"/>
        <w:ind w:left="0"/>
        <w:jc w:val="both"/>
      </w:pPr>
      <w:r>
        <w:rPr>
          <w:rFonts w:ascii="Times New Roman"/>
          <w:b w:val="false"/>
          <w:i w:val="false"/>
          <w:color w:val="000000"/>
          <w:sz w:val="28"/>
        </w:rPr>
        <w:t xml:space="preserve">
      13.     Химиялық шала фабрикаттарды дайындаушы: </w:t>
      </w:r>
    </w:p>
    <w:p>
      <w:pPr>
        <w:spacing w:after="0"/>
        <w:ind w:left="0"/>
        <w:jc w:val="both"/>
      </w:pPr>
      <w:r>
        <w:rPr>
          <w:rFonts w:ascii="Times New Roman"/>
          <w:b w:val="false"/>
          <w:i w:val="false"/>
          <w:color w:val="000000"/>
          <w:sz w:val="28"/>
        </w:rPr>
        <w:t xml:space="preserve">
              1) барий, қорғасын, ванадий, сурьма, </w:t>
      </w:r>
    </w:p>
    <w:p>
      <w:pPr>
        <w:spacing w:after="0"/>
        <w:ind w:left="0"/>
        <w:jc w:val="both"/>
      </w:pPr>
      <w:r>
        <w:rPr>
          <w:rFonts w:ascii="Times New Roman"/>
          <w:b w:val="false"/>
          <w:i w:val="false"/>
          <w:color w:val="000000"/>
          <w:sz w:val="28"/>
        </w:rPr>
        <w:t xml:space="preserve">
              күмiс тұздарын, ерiткiштердi, күштi </w:t>
      </w:r>
    </w:p>
    <w:p>
      <w:pPr>
        <w:spacing w:after="0"/>
        <w:ind w:left="0"/>
        <w:jc w:val="both"/>
      </w:pPr>
      <w:r>
        <w:rPr>
          <w:rFonts w:ascii="Times New Roman"/>
          <w:b w:val="false"/>
          <w:i w:val="false"/>
          <w:color w:val="000000"/>
          <w:sz w:val="28"/>
        </w:rPr>
        <w:t xml:space="preserve">
              қышқылдарды, сiлтiнi және кремнийорганикалық </w:t>
      </w:r>
    </w:p>
    <w:p>
      <w:pPr>
        <w:spacing w:after="0"/>
        <w:ind w:left="0"/>
        <w:jc w:val="both"/>
      </w:pPr>
      <w:r>
        <w:rPr>
          <w:rFonts w:ascii="Times New Roman"/>
          <w:b w:val="false"/>
          <w:i w:val="false"/>
          <w:color w:val="000000"/>
          <w:sz w:val="28"/>
        </w:rPr>
        <w:t xml:space="preserve">
              қосылыстарды қолданғанда                        12 </w:t>
      </w:r>
    </w:p>
    <w:p>
      <w:pPr>
        <w:spacing w:after="0"/>
        <w:ind w:left="0"/>
        <w:jc w:val="both"/>
      </w:pPr>
      <w:r>
        <w:rPr>
          <w:rFonts w:ascii="Times New Roman"/>
          <w:b w:val="false"/>
          <w:i w:val="false"/>
          <w:color w:val="000000"/>
          <w:sz w:val="28"/>
        </w:rPr>
        <w:t xml:space="preserve">
              2) цоколевка үшiн мастика дайындауда            6 </w:t>
      </w:r>
    </w:p>
    <w:p>
      <w:pPr>
        <w:spacing w:after="0"/>
        <w:ind w:left="0"/>
        <w:jc w:val="both"/>
      </w:pPr>
      <w:r>
        <w:rPr>
          <w:rFonts w:ascii="Times New Roman"/>
          <w:b w:val="false"/>
          <w:i w:val="false"/>
          <w:color w:val="000000"/>
          <w:sz w:val="28"/>
        </w:rPr>
        <w:t xml:space="preserve">
      14.     Электрвакуумды приборлардың бөлшектерiн </w:t>
      </w:r>
    </w:p>
    <w:p>
      <w:pPr>
        <w:spacing w:after="0"/>
        <w:ind w:left="0"/>
        <w:jc w:val="both"/>
      </w:pPr>
      <w:r>
        <w:rPr>
          <w:rFonts w:ascii="Times New Roman"/>
          <w:b w:val="false"/>
          <w:i w:val="false"/>
          <w:color w:val="000000"/>
          <w:sz w:val="28"/>
        </w:rPr>
        <w:t xml:space="preserve">
              дайындаушы: </w:t>
      </w:r>
    </w:p>
    <w:p>
      <w:pPr>
        <w:spacing w:after="0"/>
        <w:ind w:left="0"/>
        <w:jc w:val="both"/>
      </w:pPr>
      <w:r>
        <w:rPr>
          <w:rFonts w:ascii="Times New Roman"/>
          <w:b w:val="false"/>
          <w:i w:val="false"/>
          <w:color w:val="000000"/>
          <w:sz w:val="28"/>
        </w:rPr>
        <w:t xml:space="preserve">
              1) ашық сынапты қолданатын учаскелерде </w:t>
      </w:r>
    </w:p>
    <w:p>
      <w:pPr>
        <w:spacing w:after="0"/>
        <w:ind w:left="0"/>
        <w:jc w:val="both"/>
      </w:pPr>
      <w:r>
        <w:rPr>
          <w:rFonts w:ascii="Times New Roman"/>
          <w:b w:val="false"/>
          <w:i w:val="false"/>
          <w:color w:val="000000"/>
          <w:sz w:val="28"/>
        </w:rPr>
        <w:t xml:space="preserve">
              жұмыс iстегенде                                 12 </w:t>
      </w:r>
    </w:p>
    <w:p>
      <w:pPr>
        <w:spacing w:after="0"/>
        <w:ind w:left="0"/>
        <w:jc w:val="both"/>
      </w:pPr>
      <w:r>
        <w:rPr>
          <w:rFonts w:ascii="Times New Roman"/>
          <w:b w:val="false"/>
          <w:i w:val="false"/>
          <w:color w:val="000000"/>
          <w:sz w:val="28"/>
        </w:rPr>
        <w:t xml:space="preserve">
              2) бракталған радиолампалардан тетiктердi </w:t>
      </w:r>
    </w:p>
    <w:p>
      <w:pPr>
        <w:spacing w:after="0"/>
        <w:ind w:left="0"/>
        <w:jc w:val="both"/>
      </w:pPr>
      <w:r>
        <w:rPr>
          <w:rFonts w:ascii="Times New Roman"/>
          <w:b w:val="false"/>
          <w:i w:val="false"/>
          <w:color w:val="000000"/>
          <w:sz w:val="28"/>
        </w:rPr>
        <w:t xml:space="preserve">
              шығарып алатын                                  6 </w:t>
      </w:r>
    </w:p>
    <w:p>
      <w:pPr>
        <w:spacing w:after="0"/>
        <w:ind w:left="0"/>
        <w:jc w:val="both"/>
      </w:pPr>
      <w:r>
        <w:rPr>
          <w:rFonts w:ascii="Times New Roman"/>
          <w:b w:val="false"/>
          <w:i w:val="false"/>
          <w:color w:val="000000"/>
          <w:sz w:val="28"/>
        </w:rPr>
        <w:t xml:space="preserve">
              3) газ шiлтерi бар автоматтар орналастырылған </w:t>
      </w:r>
    </w:p>
    <w:p>
      <w:pPr>
        <w:spacing w:after="0"/>
        <w:ind w:left="0"/>
        <w:jc w:val="both"/>
      </w:pPr>
      <w:r>
        <w:rPr>
          <w:rFonts w:ascii="Times New Roman"/>
          <w:b w:val="false"/>
          <w:i w:val="false"/>
          <w:color w:val="000000"/>
          <w:sz w:val="28"/>
        </w:rPr>
        <w:t xml:space="preserve">
              учаскелерде тұрақты iстейтiн және алундпен </w:t>
      </w:r>
    </w:p>
    <w:p>
      <w:pPr>
        <w:spacing w:after="0"/>
        <w:ind w:left="0"/>
        <w:jc w:val="both"/>
      </w:pPr>
      <w:r>
        <w:rPr>
          <w:rFonts w:ascii="Times New Roman"/>
          <w:b w:val="false"/>
          <w:i w:val="false"/>
          <w:color w:val="000000"/>
          <w:sz w:val="28"/>
        </w:rPr>
        <w:t xml:space="preserve">
              жабылған ысытқыштар даярлау операцияларында     6 </w:t>
      </w:r>
    </w:p>
    <w:p>
      <w:pPr>
        <w:spacing w:after="0"/>
        <w:ind w:left="0"/>
        <w:jc w:val="both"/>
      </w:pPr>
      <w:r>
        <w:rPr>
          <w:rFonts w:ascii="Times New Roman"/>
          <w:b w:val="false"/>
          <w:i w:val="false"/>
          <w:color w:val="000000"/>
          <w:sz w:val="28"/>
        </w:rPr>
        <w:t xml:space="preserve">
              4) газ шiлтерi бар автоматтар орналастырылған </w:t>
      </w:r>
    </w:p>
    <w:p>
      <w:pPr>
        <w:spacing w:after="0"/>
        <w:ind w:left="0"/>
        <w:jc w:val="both"/>
      </w:pPr>
      <w:r>
        <w:rPr>
          <w:rFonts w:ascii="Times New Roman"/>
          <w:b w:val="false"/>
          <w:i w:val="false"/>
          <w:color w:val="000000"/>
          <w:sz w:val="28"/>
        </w:rPr>
        <w:t xml:space="preserve">
              учаскелерде жинау желiсiнде тұрақты iстейтiн    12 </w:t>
      </w:r>
    </w:p>
    <w:p>
      <w:pPr>
        <w:spacing w:after="0"/>
        <w:ind w:left="0"/>
        <w:jc w:val="both"/>
      </w:pPr>
      <w:r>
        <w:rPr>
          <w:rFonts w:ascii="Times New Roman"/>
          <w:b w:val="false"/>
          <w:i w:val="false"/>
          <w:color w:val="000000"/>
          <w:sz w:val="28"/>
        </w:rPr>
        <w:t xml:space="preserve">
      15.     Қиын балқитын металдардың химиялық </w:t>
      </w:r>
    </w:p>
    <w:p>
      <w:pPr>
        <w:spacing w:after="0"/>
        <w:ind w:left="0"/>
        <w:jc w:val="both"/>
      </w:pPr>
      <w:r>
        <w:rPr>
          <w:rFonts w:ascii="Times New Roman"/>
          <w:b w:val="false"/>
          <w:i w:val="false"/>
          <w:color w:val="000000"/>
          <w:sz w:val="28"/>
        </w:rPr>
        <w:t xml:space="preserve">
              шалафабрикаттарын дайындаушы                    12 </w:t>
      </w:r>
    </w:p>
    <w:p>
      <w:pPr>
        <w:spacing w:after="0"/>
        <w:ind w:left="0"/>
        <w:jc w:val="both"/>
      </w:pPr>
      <w:r>
        <w:rPr>
          <w:rFonts w:ascii="Times New Roman"/>
          <w:b w:val="false"/>
          <w:i w:val="false"/>
          <w:color w:val="000000"/>
          <w:sz w:val="28"/>
        </w:rPr>
        <w:t xml:space="preserve">
      16.     Цоколлдердi толтырушы: </w:t>
      </w:r>
    </w:p>
    <w:p>
      <w:pPr>
        <w:spacing w:after="0"/>
        <w:ind w:left="0"/>
        <w:jc w:val="both"/>
      </w:pPr>
      <w:r>
        <w:rPr>
          <w:rFonts w:ascii="Times New Roman"/>
          <w:b w:val="false"/>
          <w:i w:val="false"/>
          <w:color w:val="000000"/>
          <w:sz w:val="28"/>
        </w:rPr>
        <w:t xml:space="preserve">
              1) балқыған шынымен                             12 </w:t>
      </w:r>
    </w:p>
    <w:p>
      <w:pPr>
        <w:spacing w:after="0"/>
        <w:ind w:left="0"/>
        <w:jc w:val="both"/>
      </w:pPr>
      <w:r>
        <w:rPr>
          <w:rFonts w:ascii="Times New Roman"/>
          <w:b w:val="false"/>
          <w:i w:val="false"/>
          <w:color w:val="000000"/>
          <w:sz w:val="28"/>
        </w:rPr>
        <w:t xml:space="preserve">
              2) мастикамен және басқа </w:t>
      </w:r>
    </w:p>
    <w:p>
      <w:pPr>
        <w:spacing w:after="0"/>
        <w:ind w:left="0"/>
        <w:jc w:val="both"/>
      </w:pPr>
      <w:r>
        <w:rPr>
          <w:rFonts w:ascii="Times New Roman"/>
          <w:b w:val="false"/>
          <w:i w:val="false"/>
          <w:color w:val="000000"/>
          <w:sz w:val="28"/>
        </w:rPr>
        <w:t xml:space="preserve">
              материалдармен                                   6 </w:t>
      </w:r>
    </w:p>
    <w:p>
      <w:pPr>
        <w:spacing w:after="0"/>
        <w:ind w:left="0"/>
        <w:jc w:val="both"/>
      </w:pPr>
      <w:r>
        <w:rPr>
          <w:rFonts w:ascii="Times New Roman"/>
          <w:b w:val="false"/>
          <w:i w:val="false"/>
          <w:color w:val="000000"/>
          <w:sz w:val="28"/>
        </w:rPr>
        <w:t xml:space="preserve">
      17.     Компаундтармен толтырушы, </w:t>
      </w:r>
    </w:p>
    <w:p>
      <w:pPr>
        <w:spacing w:after="0"/>
        <w:ind w:left="0"/>
        <w:jc w:val="both"/>
      </w:pPr>
      <w:r>
        <w:rPr>
          <w:rFonts w:ascii="Times New Roman"/>
          <w:b w:val="false"/>
          <w:i w:val="false"/>
          <w:color w:val="000000"/>
          <w:sz w:val="28"/>
        </w:rPr>
        <w:t xml:space="preserve">
              өткелдермен түтiктердi бензол, </w:t>
      </w:r>
    </w:p>
    <w:p>
      <w:pPr>
        <w:spacing w:after="0"/>
        <w:ind w:left="0"/>
        <w:jc w:val="both"/>
      </w:pPr>
      <w:r>
        <w:rPr>
          <w:rFonts w:ascii="Times New Roman"/>
          <w:b w:val="false"/>
          <w:i w:val="false"/>
          <w:color w:val="000000"/>
          <w:sz w:val="28"/>
        </w:rPr>
        <w:t xml:space="preserve">
              метанол, толуол, ксилол және күрделi </w:t>
      </w:r>
    </w:p>
    <w:p>
      <w:pPr>
        <w:spacing w:after="0"/>
        <w:ind w:left="0"/>
        <w:jc w:val="both"/>
      </w:pPr>
      <w:r>
        <w:rPr>
          <w:rFonts w:ascii="Times New Roman"/>
          <w:b w:val="false"/>
          <w:i w:val="false"/>
          <w:color w:val="000000"/>
          <w:sz w:val="28"/>
        </w:rPr>
        <w:t xml:space="preserve">
              спирттер бар лактармен лактаушы                 12 </w:t>
      </w:r>
    </w:p>
    <w:p>
      <w:pPr>
        <w:spacing w:after="0"/>
        <w:ind w:left="0"/>
        <w:jc w:val="both"/>
      </w:pPr>
      <w:r>
        <w:rPr>
          <w:rFonts w:ascii="Times New Roman"/>
          <w:b w:val="false"/>
          <w:i w:val="false"/>
          <w:color w:val="000000"/>
          <w:sz w:val="28"/>
        </w:rPr>
        <w:t xml:space="preserve">
      18.     Электрвакуум приборларын сынайтын </w:t>
      </w:r>
    </w:p>
    <w:p>
      <w:pPr>
        <w:spacing w:after="0"/>
        <w:ind w:left="0"/>
        <w:jc w:val="both"/>
      </w:pPr>
      <w:r>
        <w:rPr>
          <w:rFonts w:ascii="Times New Roman"/>
          <w:b w:val="false"/>
          <w:i w:val="false"/>
          <w:color w:val="000000"/>
          <w:sz w:val="28"/>
        </w:rPr>
        <w:t xml:space="preserve">
              электронды техниканың түтiктерi мен </w:t>
      </w:r>
    </w:p>
    <w:p>
      <w:pPr>
        <w:spacing w:after="0"/>
        <w:ind w:left="0"/>
        <w:jc w:val="both"/>
      </w:pPr>
      <w:r>
        <w:rPr>
          <w:rFonts w:ascii="Times New Roman"/>
          <w:b w:val="false"/>
          <w:i w:val="false"/>
          <w:color w:val="000000"/>
          <w:sz w:val="28"/>
        </w:rPr>
        <w:t xml:space="preserve">
              приборларын сынаушы: </w:t>
      </w:r>
    </w:p>
    <w:p>
      <w:pPr>
        <w:spacing w:after="0"/>
        <w:ind w:left="0"/>
        <w:jc w:val="both"/>
      </w:pPr>
      <w:r>
        <w:rPr>
          <w:rFonts w:ascii="Times New Roman"/>
          <w:b w:val="false"/>
          <w:i w:val="false"/>
          <w:color w:val="000000"/>
          <w:sz w:val="28"/>
        </w:rPr>
        <w:t xml:space="preserve">
              1) приборларды УКВ қондырғыларында және сынап </w:t>
      </w:r>
    </w:p>
    <w:p>
      <w:pPr>
        <w:spacing w:after="0"/>
        <w:ind w:left="0"/>
        <w:jc w:val="both"/>
      </w:pPr>
      <w:r>
        <w:rPr>
          <w:rFonts w:ascii="Times New Roman"/>
          <w:b w:val="false"/>
          <w:i w:val="false"/>
          <w:color w:val="000000"/>
          <w:sz w:val="28"/>
        </w:rPr>
        <w:t xml:space="preserve">
              қолданылатын учаскелерде сынауда                12 </w:t>
      </w:r>
    </w:p>
    <w:p>
      <w:pPr>
        <w:spacing w:after="0"/>
        <w:ind w:left="0"/>
        <w:jc w:val="both"/>
      </w:pPr>
      <w:r>
        <w:rPr>
          <w:rFonts w:ascii="Times New Roman"/>
          <w:b w:val="false"/>
          <w:i w:val="false"/>
          <w:color w:val="000000"/>
          <w:sz w:val="28"/>
        </w:rPr>
        <w:t xml:space="preserve">
              2) жарық шығаратын электролампалар </w:t>
      </w:r>
    </w:p>
    <w:p>
      <w:pPr>
        <w:spacing w:after="0"/>
        <w:ind w:left="0"/>
        <w:jc w:val="both"/>
      </w:pPr>
      <w:r>
        <w:rPr>
          <w:rFonts w:ascii="Times New Roman"/>
          <w:b w:val="false"/>
          <w:i w:val="false"/>
          <w:color w:val="000000"/>
          <w:sz w:val="28"/>
        </w:rPr>
        <w:t xml:space="preserve">
              мен электровакуум приборларын сынағанда         6 </w:t>
      </w:r>
    </w:p>
    <w:p>
      <w:pPr>
        <w:spacing w:after="0"/>
        <w:ind w:left="0"/>
        <w:jc w:val="both"/>
      </w:pPr>
      <w:r>
        <w:rPr>
          <w:rFonts w:ascii="Times New Roman"/>
          <w:b w:val="false"/>
          <w:i w:val="false"/>
          <w:color w:val="000000"/>
          <w:sz w:val="28"/>
        </w:rPr>
        <w:t xml:space="preserve">
      19.     Карбидтеушi                                     6 </w:t>
      </w:r>
    </w:p>
    <w:p>
      <w:pPr>
        <w:spacing w:after="0"/>
        <w:ind w:left="0"/>
        <w:jc w:val="both"/>
      </w:pPr>
      <w:r>
        <w:rPr>
          <w:rFonts w:ascii="Times New Roman"/>
          <w:b w:val="false"/>
          <w:i w:val="false"/>
          <w:color w:val="000000"/>
          <w:sz w:val="28"/>
        </w:rPr>
        <w:t xml:space="preserve">
      20.     Карбонизатор                                    6 </w:t>
      </w:r>
    </w:p>
    <w:p>
      <w:pPr>
        <w:spacing w:after="0"/>
        <w:ind w:left="0"/>
        <w:jc w:val="both"/>
      </w:pPr>
      <w:r>
        <w:rPr>
          <w:rFonts w:ascii="Times New Roman"/>
          <w:b w:val="false"/>
          <w:i w:val="false"/>
          <w:color w:val="000000"/>
          <w:sz w:val="28"/>
        </w:rPr>
        <w:t xml:space="preserve">
      21.     Электровакуум приборларын бақылайтын </w:t>
      </w:r>
    </w:p>
    <w:p>
      <w:pPr>
        <w:spacing w:after="0"/>
        <w:ind w:left="0"/>
        <w:jc w:val="both"/>
      </w:pPr>
      <w:r>
        <w:rPr>
          <w:rFonts w:ascii="Times New Roman"/>
          <w:b w:val="false"/>
          <w:i w:val="false"/>
          <w:color w:val="000000"/>
          <w:sz w:val="28"/>
        </w:rPr>
        <w:t xml:space="preserve">
              электронды техника түтiктерi мен приборларын </w:t>
      </w:r>
    </w:p>
    <w:p>
      <w:pPr>
        <w:spacing w:after="0"/>
        <w:ind w:left="0"/>
        <w:jc w:val="both"/>
      </w:pPr>
      <w:r>
        <w:rPr>
          <w:rFonts w:ascii="Times New Roman"/>
          <w:b w:val="false"/>
          <w:i w:val="false"/>
          <w:color w:val="000000"/>
          <w:sz w:val="28"/>
        </w:rPr>
        <w:t xml:space="preserve">
              бақылаушы: </w:t>
      </w:r>
    </w:p>
    <w:p>
      <w:pPr>
        <w:spacing w:after="0"/>
        <w:ind w:left="0"/>
        <w:jc w:val="both"/>
      </w:pPr>
      <w:r>
        <w:rPr>
          <w:rFonts w:ascii="Times New Roman"/>
          <w:b w:val="false"/>
          <w:i w:val="false"/>
          <w:color w:val="000000"/>
          <w:sz w:val="28"/>
        </w:rPr>
        <w:t xml:space="preserve">
              1) электролампалардың жинақтау желiсiнде жұмыс </w:t>
      </w:r>
    </w:p>
    <w:p>
      <w:pPr>
        <w:spacing w:after="0"/>
        <w:ind w:left="0"/>
        <w:jc w:val="both"/>
      </w:pPr>
      <w:r>
        <w:rPr>
          <w:rFonts w:ascii="Times New Roman"/>
          <w:b w:val="false"/>
          <w:i w:val="false"/>
          <w:color w:val="000000"/>
          <w:sz w:val="28"/>
        </w:rPr>
        <w:t xml:space="preserve">
              iстегенде, сондай-ақ оксидтi катод дайындау </w:t>
      </w:r>
    </w:p>
    <w:p>
      <w:pPr>
        <w:spacing w:after="0"/>
        <w:ind w:left="0"/>
        <w:jc w:val="both"/>
      </w:pPr>
      <w:r>
        <w:rPr>
          <w:rFonts w:ascii="Times New Roman"/>
          <w:b w:val="false"/>
          <w:i w:val="false"/>
          <w:color w:val="000000"/>
          <w:sz w:val="28"/>
        </w:rPr>
        <w:t xml:space="preserve">
              учаскесiнде                                     12 </w:t>
      </w:r>
    </w:p>
    <w:p>
      <w:pPr>
        <w:spacing w:after="0"/>
        <w:ind w:left="0"/>
        <w:jc w:val="both"/>
      </w:pPr>
      <w:r>
        <w:rPr>
          <w:rFonts w:ascii="Times New Roman"/>
          <w:b w:val="false"/>
          <w:i w:val="false"/>
          <w:color w:val="000000"/>
          <w:sz w:val="28"/>
        </w:rPr>
        <w:t xml:space="preserve">
              2) газ шiлтерi бар автоматтар учаскесiнде, </w:t>
      </w:r>
    </w:p>
    <w:p>
      <w:pPr>
        <w:spacing w:after="0"/>
        <w:ind w:left="0"/>
        <w:jc w:val="both"/>
      </w:pPr>
      <w:r>
        <w:rPr>
          <w:rFonts w:ascii="Times New Roman"/>
          <w:b w:val="false"/>
          <w:i w:val="false"/>
          <w:color w:val="000000"/>
          <w:sz w:val="28"/>
        </w:rPr>
        <w:t xml:space="preserve">
              шыныны ыстықтай өңдеу, металды термоөңдеу, </w:t>
      </w:r>
    </w:p>
    <w:p>
      <w:pPr>
        <w:spacing w:after="0"/>
        <w:ind w:left="0"/>
        <w:jc w:val="both"/>
      </w:pPr>
      <w:r>
        <w:rPr>
          <w:rFonts w:ascii="Times New Roman"/>
          <w:b w:val="false"/>
          <w:i w:val="false"/>
          <w:color w:val="000000"/>
          <w:sz w:val="28"/>
        </w:rPr>
        <w:t xml:space="preserve">
              люминофор жағу, технохимиялық операциялар, </w:t>
      </w:r>
    </w:p>
    <w:p>
      <w:pPr>
        <w:spacing w:after="0"/>
        <w:ind w:left="0"/>
        <w:jc w:val="both"/>
      </w:pPr>
      <w:r>
        <w:rPr>
          <w:rFonts w:ascii="Times New Roman"/>
          <w:b w:val="false"/>
          <w:i w:val="false"/>
          <w:color w:val="000000"/>
          <w:sz w:val="28"/>
        </w:rPr>
        <w:t xml:space="preserve">
              шыны пiсiру, спиральдар дайындау учаскелерiнде  6 </w:t>
      </w:r>
    </w:p>
    <w:p>
      <w:pPr>
        <w:spacing w:after="0"/>
        <w:ind w:left="0"/>
        <w:jc w:val="both"/>
      </w:pPr>
      <w:r>
        <w:rPr>
          <w:rFonts w:ascii="Times New Roman"/>
          <w:b w:val="false"/>
          <w:i w:val="false"/>
          <w:color w:val="000000"/>
          <w:sz w:val="28"/>
        </w:rPr>
        <w:t xml:space="preserve">
      22.     Қиын балқитын металдар ұстасы                   12 </w:t>
      </w:r>
    </w:p>
    <w:p>
      <w:pPr>
        <w:spacing w:after="0"/>
        <w:ind w:left="0"/>
        <w:jc w:val="both"/>
      </w:pPr>
      <w:r>
        <w:rPr>
          <w:rFonts w:ascii="Times New Roman"/>
          <w:b w:val="false"/>
          <w:i w:val="false"/>
          <w:color w:val="000000"/>
          <w:sz w:val="28"/>
        </w:rPr>
        <w:t xml:space="preserve">
      23.     Шала өткiзгiш өндiрiсi үшiн прецизионды </w:t>
      </w:r>
    </w:p>
    <w:p>
      <w:pPr>
        <w:spacing w:after="0"/>
        <w:ind w:left="0"/>
        <w:jc w:val="both"/>
      </w:pPr>
      <w:r>
        <w:rPr>
          <w:rFonts w:ascii="Times New Roman"/>
          <w:b w:val="false"/>
          <w:i w:val="false"/>
          <w:color w:val="000000"/>
          <w:sz w:val="28"/>
        </w:rPr>
        <w:t xml:space="preserve">
              балқымалар мен шала фабрикаттар улы заттар: </w:t>
      </w:r>
    </w:p>
    <w:p>
      <w:pPr>
        <w:spacing w:after="0"/>
        <w:ind w:left="0"/>
        <w:jc w:val="both"/>
      </w:pPr>
      <w:r>
        <w:rPr>
          <w:rFonts w:ascii="Times New Roman"/>
          <w:b w:val="false"/>
          <w:i w:val="false"/>
          <w:color w:val="000000"/>
          <w:sz w:val="28"/>
        </w:rPr>
        <w:t xml:space="preserve">
              фосфор, сурьма, кадмий, қорғасынмен </w:t>
      </w:r>
    </w:p>
    <w:p>
      <w:pPr>
        <w:spacing w:after="0"/>
        <w:ind w:left="0"/>
        <w:jc w:val="both"/>
      </w:pPr>
      <w:r>
        <w:rPr>
          <w:rFonts w:ascii="Times New Roman"/>
          <w:b w:val="false"/>
          <w:i w:val="false"/>
          <w:color w:val="000000"/>
          <w:sz w:val="28"/>
        </w:rPr>
        <w:t xml:space="preserve">
              жұмыс iстейтiн қоюшы                            12 </w:t>
      </w:r>
    </w:p>
    <w:p>
      <w:pPr>
        <w:spacing w:after="0"/>
        <w:ind w:left="0"/>
        <w:jc w:val="both"/>
      </w:pPr>
      <w:r>
        <w:rPr>
          <w:rFonts w:ascii="Times New Roman"/>
          <w:b w:val="false"/>
          <w:i w:val="false"/>
          <w:color w:val="000000"/>
          <w:sz w:val="28"/>
        </w:rPr>
        <w:t xml:space="preserve">
      24.     Радиоқыш пен ферриттер қоюшы                    6 </w:t>
      </w:r>
    </w:p>
    <w:p>
      <w:pPr>
        <w:spacing w:after="0"/>
        <w:ind w:left="0"/>
        <w:jc w:val="both"/>
      </w:pPr>
      <w:r>
        <w:rPr>
          <w:rFonts w:ascii="Times New Roman"/>
          <w:b w:val="false"/>
          <w:i w:val="false"/>
          <w:color w:val="000000"/>
          <w:sz w:val="28"/>
        </w:rPr>
        <w:t xml:space="preserve">
      25.     Люминофоршы-экрандаушы                          12 </w:t>
      </w:r>
    </w:p>
    <w:p>
      <w:pPr>
        <w:spacing w:after="0"/>
        <w:ind w:left="0"/>
        <w:jc w:val="both"/>
      </w:pPr>
      <w:r>
        <w:rPr>
          <w:rFonts w:ascii="Times New Roman"/>
          <w:b w:val="false"/>
          <w:i w:val="false"/>
          <w:color w:val="000000"/>
          <w:sz w:val="28"/>
        </w:rPr>
        <w:t xml:space="preserve">
      26.     Магнезиялаушы-вакуумшы                          12 </w:t>
      </w:r>
    </w:p>
    <w:p>
      <w:pPr>
        <w:spacing w:after="0"/>
        <w:ind w:left="0"/>
        <w:jc w:val="both"/>
      </w:pPr>
      <w:r>
        <w:rPr>
          <w:rFonts w:ascii="Times New Roman"/>
          <w:b w:val="false"/>
          <w:i w:val="false"/>
          <w:color w:val="000000"/>
          <w:sz w:val="28"/>
        </w:rPr>
        <w:t xml:space="preserve">
      27.     Электронды приборлар мен радиоаппаратураны </w:t>
      </w:r>
    </w:p>
    <w:p>
      <w:pPr>
        <w:spacing w:after="0"/>
        <w:ind w:left="0"/>
        <w:jc w:val="both"/>
      </w:pPr>
      <w:r>
        <w:rPr>
          <w:rFonts w:ascii="Times New Roman"/>
          <w:b w:val="false"/>
          <w:i w:val="false"/>
          <w:color w:val="000000"/>
          <w:sz w:val="28"/>
        </w:rPr>
        <w:t xml:space="preserve">
              таңбалаушы: </w:t>
      </w:r>
    </w:p>
    <w:p>
      <w:pPr>
        <w:spacing w:after="0"/>
        <w:ind w:left="0"/>
        <w:jc w:val="both"/>
      </w:pPr>
      <w:r>
        <w:rPr>
          <w:rFonts w:ascii="Times New Roman"/>
          <w:b w:val="false"/>
          <w:i w:val="false"/>
          <w:color w:val="000000"/>
          <w:sz w:val="28"/>
        </w:rPr>
        <w:t xml:space="preserve">
              1) газ шiлтерiмен жұмыс iстегенде </w:t>
      </w:r>
    </w:p>
    <w:p>
      <w:pPr>
        <w:spacing w:after="0"/>
        <w:ind w:left="0"/>
        <w:jc w:val="both"/>
      </w:pPr>
      <w:r>
        <w:rPr>
          <w:rFonts w:ascii="Times New Roman"/>
          <w:b w:val="false"/>
          <w:i w:val="false"/>
          <w:color w:val="000000"/>
          <w:sz w:val="28"/>
        </w:rPr>
        <w:t xml:space="preserve">
              электровакуумды приборларды таңбалағанда        6 </w:t>
      </w:r>
    </w:p>
    <w:p>
      <w:pPr>
        <w:spacing w:after="0"/>
        <w:ind w:left="0"/>
        <w:jc w:val="both"/>
      </w:pPr>
      <w:r>
        <w:rPr>
          <w:rFonts w:ascii="Times New Roman"/>
          <w:b w:val="false"/>
          <w:i w:val="false"/>
          <w:color w:val="000000"/>
          <w:sz w:val="28"/>
        </w:rPr>
        <w:t xml:space="preserve">
              2) газ шiлтерлi автоматтармен жұмыс </w:t>
      </w:r>
    </w:p>
    <w:p>
      <w:pPr>
        <w:spacing w:after="0"/>
        <w:ind w:left="0"/>
        <w:jc w:val="both"/>
      </w:pPr>
      <w:r>
        <w:rPr>
          <w:rFonts w:ascii="Times New Roman"/>
          <w:b w:val="false"/>
          <w:i w:val="false"/>
          <w:color w:val="000000"/>
          <w:sz w:val="28"/>
        </w:rPr>
        <w:t xml:space="preserve">
              iстегенде таңбалайтын                           12 </w:t>
      </w:r>
    </w:p>
    <w:p>
      <w:pPr>
        <w:spacing w:after="0"/>
        <w:ind w:left="0"/>
        <w:jc w:val="both"/>
      </w:pPr>
      <w:r>
        <w:rPr>
          <w:rFonts w:ascii="Times New Roman"/>
          <w:b w:val="false"/>
          <w:i w:val="false"/>
          <w:color w:val="000000"/>
          <w:sz w:val="28"/>
        </w:rPr>
        <w:t xml:space="preserve">
              Жұмыс күнiне 200 мкВт*ч/см2 </w:t>
      </w:r>
    </w:p>
    <w:p>
      <w:pPr>
        <w:spacing w:after="0"/>
        <w:ind w:left="0"/>
        <w:jc w:val="both"/>
      </w:pPr>
      <w:r>
        <w:rPr>
          <w:rFonts w:ascii="Times New Roman"/>
          <w:b w:val="false"/>
          <w:i w:val="false"/>
          <w:color w:val="000000"/>
          <w:sz w:val="28"/>
        </w:rPr>
        <w:t xml:space="preserve">
              жоғары энергетикалық салмақ </w:t>
      </w:r>
    </w:p>
    <w:p>
      <w:pPr>
        <w:spacing w:after="0"/>
        <w:ind w:left="0"/>
        <w:jc w:val="both"/>
      </w:pPr>
      <w:r>
        <w:rPr>
          <w:rFonts w:ascii="Times New Roman"/>
          <w:b w:val="false"/>
          <w:i w:val="false"/>
          <w:color w:val="000000"/>
          <w:sz w:val="28"/>
        </w:rPr>
        <w:t xml:space="preserve">
              түскенде                                        12      36 </w:t>
      </w:r>
    </w:p>
    <w:p>
      <w:pPr>
        <w:spacing w:after="0"/>
        <w:ind w:left="0"/>
        <w:jc w:val="both"/>
      </w:pPr>
      <w:r>
        <w:rPr>
          <w:rFonts w:ascii="Times New Roman"/>
          <w:b w:val="false"/>
          <w:i w:val="false"/>
          <w:color w:val="000000"/>
          <w:sz w:val="28"/>
        </w:rPr>
        <w:t xml:space="preserve">
              Айналмалы және сканирленушi </w:t>
      </w:r>
    </w:p>
    <w:p>
      <w:pPr>
        <w:spacing w:after="0"/>
        <w:ind w:left="0"/>
        <w:jc w:val="both"/>
      </w:pPr>
      <w:r>
        <w:rPr>
          <w:rFonts w:ascii="Times New Roman"/>
          <w:b w:val="false"/>
          <w:i w:val="false"/>
          <w:color w:val="000000"/>
          <w:sz w:val="28"/>
        </w:rPr>
        <w:t xml:space="preserve">
              антенналардан сәулеленген </w:t>
      </w:r>
    </w:p>
    <w:p>
      <w:pPr>
        <w:spacing w:after="0"/>
        <w:ind w:left="0"/>
        <w:jc w:val="both"/>
      </w:pPr>
      <w:r>
        <w:rPr>
          <w:rFonts w:ascii="Times New Roman"/>
          <w:b w:val="false"/>
          <w:i w:val="false"/>
          <w:color w:val="000000"/>
          <w:sz w:val="28"/>
        </w:rPr>
        <w:t xml:space="preserve">
              жағдайларда айналу жиiлiгi 1 Гц </w:t>
      </w:r>
    </w:p>
    <w:p>
      <w:pPr>
        <w:spacing w:after="0"/>
        <w:ind w:left="0"/>
        <w:jc w:val="both"/>
      </w:pPr>
      <w:r>
        <w:rPr>
          <w:rFonts w:ascii="Times New Roman"/>
          <w:b w:val="false"/>
          <w:i w:val="false"/>
          <w:color w:val="000000"/>
          <w:sz w:val="28"/>
        </w:rPr>
        <w:t xml:space="preserve">
              жоғары емес және скваждығы 50-ден </w:t>
      </w:r>
    </w:p>
    <w:p>
      <w:pPr>
        <w:spacing w:after="0"/>
        <w:ind w:left="0"/>
        <w:jc w:val="both"/>
      </w:pPr>
      <w:r>
        <w:rPr>
          <w:rFonts w:ascii="Times New Roman"/>
          <w:b w:val="false"/>
          <w:i w:val="false"/>
          <w:color w:val="000000"/>
          <w:sz w:val="28"/>
        </w:rPr>
        <w:t xml:space="preserve">
              2000-дейiн 200 мкВт*ч/см2 болғанда              12      36 </w:t>
      </w:r>
    </w:p>
    <w:p>
      <w:pPr>
        <w:spacing w:after="0"/>
        <w:ind w:left="0"/>
        <w:jc w:val="both"/>
      </w:pPr>
      <w:r>
        <w:rPr>
          <w:rFonts w:ascii="Times New Roman"/>
          <w:b w:val="false"/>
          <w:i w:val="false"/>
          <w:color w:val="000000"/>
          <w:sz w:val="28"/>
        </w:rPr>
        <w:t xml:space="preserve">
              2000 мкВт*ч/см2 жоғары болғанда                 12      36 </w:t>
      </w:r>
    </w:p>
    <w:p>
      <w:pPr>
        <w:spacing w:after="0"/>
        <w:ind w:left="0"/>
        <w:jc w:val="both"/>
      </w:pPr>
      <w:r>
        <w:rPr>
          <w:rFonts w:ascii="Times New Roman"/>
          <w:b w:val="false"/>
          <w:i w:val="false"/>
          <w:color w:val="000000"/>
          <w:sz w:val="28"/>
        </w:rPr>
        <w:t xml:space="preserve">
      28.     Матирлеушi-вакуумшi                             12  </w:t>
      </w:r>
    </w:p>
    <w:p>
      <w:pPr>
        <w:spacing w:after="0"/>
        <w:ind w:left="0"/>
        <w:jc w:val="both"/>
      </w:pPr>
      <w:r>
        <w:rPr>
          <w:rFonts w:ascii="Times New Roman"/>
          <w:b w:val="false"/>
          <w:i w:val="false"/>
          <w:color w:val="000000"/>
          <w:sz w:val="28"/>
        </w:rPr>
        <w:t xml:space="preserve">
      29.     Плавик қышқылымен қол тәсiлiмен </w:t>
      </w:r>
    </w:p>
    <w:p>
      <w:pPr>
        <w:spacing w:after="0"/>
        <w:ind w:left="0"/>
        <w:jc w:val="both"/>
      </w:pPr>
      <w:r>
        <w:rPr>
          <w:rFonts w:ascii="Times New Roman"/>
          <w:b w:val="false"/>
          <w:i w:val="false"/>
          <w:color w:val="000000"/>
          <w:sz w:val="28"/>
        </w:rPr>
        <w:t xml:space="preserve">
              матирлейтiн матирлеушi-вакуумшi                 12      36 </w:t>
      </w:r>
    </w:p>
    <w:p>
      <w:pPr>
        <w:spacing w:after="0"/>
        <w:ind w:left="0"/>
        <w:jc w:val="both"/>
      </w:pPr>
      <w:r>
        <w:rPr>
          <w:rFonts w:ascii="Times New Roman"/>
          <w:b w:val="false"/>
          <w:i w:val="false"/>
          <w:color w:val="000000"/>
          <w:sz w:val="28"/>
        </w:rPr>
        <w:t xml:space="preserve">
      30.     Себетiн қондырғылардың машинисi, </w:t>
      </w:r>
    </w:p>
    <w:p>
      <w:pPr>
        <w:spacing w:after="0"/>
        <w:ind w:left="0"/>
        <w:jc w:val="both"/>
      </w:pPr>
      <w:r>
        <w:rPr>
          <w:rFonts w:ascii="Times New Roman"/>
          <w:b w:val="false"/>
          <w:i w:val="false"/>
          <w:color w:val="000000"/>
          <w:sz w:val="28"/>
        </w:rPr>
        <w:t xml:space="preserve">
              қиын балқитын металдардың металл </w:t>
      </w:r>
    </w:p>
    <w:p>
      <w:pPr>
        <w:spacing w:after="0"/>
        <w:ind w:left="0"/>
        <w:jc w:val="both"/>
      </w:pPr>
      <w:r>
        <w:rPr>
          <w:rFonts w:ascii="Times New Roman"/>
          <w:b w:val="false"/>
          <w:i w:val="false"/>
          <w:color w:val="000000"/>
          <w:sz w:val="28"/>
        </w:rPr>
        <w:t xml:space="preserve">
              ұнтақтарын елейтiн                              12 </w:t>
      </w:r>
    </w:p>
    <w:p>
      <w:pPr>
        <w:spacing w:after="0"/>
        <w:ind w:left="0"/>
        <w:jc w:val="both"/>
      </w:pPr>
      <w:r>
        <w:rPr>
          <w:rFonts w:ascii="Times New Roman"/>
          <w:b w:val="false"/>
          <w:i w:val="false"/>
          <w:color w:val="000000"/>
          <w:sz w:val="28"/>
        </w:rPr>
        <w:t xml:space="preserve">
      31.     Монтаждаушы-вакуумшi: </w:t>
      </w:r>
    </w:p>
    <w:p>
      <w:pPr>
        <w:spacing w:after="0"/>
        <w:ind w:left="0"/>
        <w:jc w:val="both"/>
      </w:pPr>
      <w:r>
        <w:rPr>
          <w:rFonts w:ascii="Times New Roman"/>
          <w:b w:val="false"/>
          <w:i w:val="false"/>
          <w:color w:val="000000"/>
          <w:sz w:val="28"/>
        </w:rPr>
        <w:t xml:space="preserve">
              1) газды горелкасы бар автоматтар </w:t>
      </w:r>
    </w:p>
    <w:p>
      <w:pPr>
        <w:spacing w:after="0"/>
        <w:ind w:left="0"/>
        <w:jc w:val="both"/>
      </w:pPr>
      <w:r>
        <w:rPr>
          <w:rFonts w:ascii="Times New Roman"/>
          <w:b w:val="false"/>
          <w:i w:val="false"/>
          <w:color w:val="000000"/>
          <w:sz w:val="28"/>
        </w:rPr>
        <w:t xml:space="preserve">
              қойылған жинақтау линейкасында                  12 </w:t>
      </w:r>
    </w:p>
    <w:p>
      <w:pPr>
        <w:spacing w:after="0"/>
        <w:ind w:left="0"/>
        <w:jc w:val="both"/>
      </w:pPr>
      <w:r>
        <w:rPr>
          <w:rFonts w:ascii="Times New Roman"/>
          <w:b w:val="false"/>
          <w:i w:val="false"/>
          <w:color w:val="000000"/>
          <w:sz w:val="28"/>
        </w:rPr>
        <w:t xml:space="preserve">
              2) қорғасын ұнтағын пайдаланып </w:t>
      </w:r>
    </w:p>
    <w:p>
      <w:pPr>
        <w:spacing w:after="0"/>
        <w:ind w:left="0"/>
        <w:jc w:val="both"/>
      </w:pPr>
      <w:r>
        <w:rPr>
          <w:rFonts w:ascii="Times New Roman"/>
          <w:b w:val="false"/>
          <w:i w:val="false"/>
          <w:color w:val="000000"/>
          <w:sz w:val="28"/>
        </w:rPr>
        <w:t xml:space="preserve">
              рентген трубкаларын дайындауда                  12 </w:t>
      </w:r>
    </w:p>
    <w:p>
      <w:pPr>
        <w:spacing w:after="0"/>
        <w:ind w:left="0"/>
        <w:jc w:val="both"/>
      </w:pPr>
      <w:r>
        <w:rPr>
          <w:rFonts w:ascii="Times New Roman"/>
          <w:b w:val="false"/>
          <w:i w:val="false"/>
          <w:color w:val="000000"/>
          <w:sz w:val="28"/>
        </w:rPr>
        <w:t xml:space="preserve">
      32.     Плавик қышқылымен жұмыс iстейтiн </w:t>
      </w:r>
    </w:p>
    <w:p>
      <w:pPr>
        <w:spacing w:after="0"/>
        <w:ind w:left="0"/>
        <w:jc w:val="both"/>
      </w:pPr>
      <w:r>
        <w:rPr>
          <w:rFonts w:ascii="Times New Roman"/>
          <w:b w:val="false"/>
          <w:i w:val="false"/>
          <w:color w:val="000000"/>
          <w:sz w:val="28"/>
        </w:rPr>
        <w:t xml:space="preserve">
              колбаларды қышқыл ерiтiндiлермен </w:t>
      </w:r>
    </w:p>
    <w:p>
      <w:pPr>
        <w:spacing w:after="0"/>
        <w:ind w:left="0"/>
        <w:jc w:val="both"/>
      </w:pPr>
      <w:r>
        <w:rPr>
          <w:rFonts w:ascii="Times New Roman"/>
          <w:b w:val="false"/>
          <w:i w:val="false"/>
          <w:color w:val="000000"/>
          <w:sz w:val="28"/>
        </w:rPr>
        <w:t xml:space="preserve">
              жуушы                                           12 </w:t>
      </w:r>
    </w:p>
    <w:p>
      <w:pPr>
        <w:spacing w:after="0"/>
        <w:ind w:left="0"/>
        <w:jc w:val="both"/>
      </w:pPr>
      <w:r>
        <w:rPr>
          <w:rFonts w:ascii="Times New Roman"/>
          <w:b w:val="false"/>
          <w:i w:val="false"/>
          <w:color w:val="000000"/>
          <w:sz w:val="28"/>
        </w:rPr>
        <w:t xml:space="preserve">
      33.     Газбен пiсiруде iстейтiн выводтар </w:t>
      </w:r>
    </w:p>
    <w:p>
      <w:pPr>
        <w:spacing w:after="0"/>
        <w:ind w:left="0"/>
        <w:jc w:val="both"/>
      </w:pPr>
      <w:r>
        <w:rPr>
          <w:rFonts w:ascii="Times New Roman"/>
          <w:b w:val="false"/>
          <w:i w:val="false"/>
          <w:color w:val="000000"/>
          <w:sz w:val="28"/>
        </w:rPr>
        <w:t xml:space="preserve">
              дәнекерлеу автоматтарының </w:t>
      </w:r>
    </w:p>
    <w:p>
      <w:pPr>
        <w:spacing w:after="0"/>
        <w:ind w:left="0"/>
        <w:jc w:val="both"/>
      </w:pPr>
      <w:r>
        <w:rPr>
          <w:rFonts w:ascii="Times New Roman"/>
          <w:b w:val="false"/>
          <w:i w:val="false"/>
          <w:color w:val="000000"/>
          <w:sz w:val="28"/>
        </w:rPr>
        <w:t xml:space="preserve">
              түзетушiсi                                      6 </w:t>
      </w:r>
    </w:p>
    <w:p>
      <w:pPr>
        <w:spacing w:after="0"/>
        <w:ind w:left="0"/>
        <w:jc w:val="both"/>
      </w:pPr>
      <w:r>
        <w:rPr>
          <w:rFonts w:ascii="Times New Roman"/>
          <w:b w:val="false"/>
          <w:i w:val="false"/>
          <w:color w:val="000000"/>
          <w:sz w:val="28"/>
        </w:rPr>
        <w:t xml:space="preserve">
      34.     Электровакуум өндiрiсi жабдығының </w:t>
      </w:r>
    </w:p>
    <w:p>
      <w:pPr>
        <w:spacing w:after="0"/>
        <w:ind w:left="0"/>
        <w:jc w:val="both"/>
      </w:pPr>
      <w:r>
        <w:rPr>
          <w:rFonts w:ascii="Times New Roman"/>
          <w:b w:val="false"/>
          <w:i w:val="false"/>
          <w:color w:val="000000"/>
          <w:sz w:val="28"/>
        </w:rPr>
        <w:t xml:space="preserve">
              түзетушiсi: </w:t>
      </w:r>
    </w:p>
    <w:p>
      <w:pPr>
        <w:spacing w:after="0"/>
        <w:ind w:left="0"/>
        <w:jc w:val="both"/>
      </w:pPr>
      <w:r>
        <w:rPr>
          <w:rFonts w:ascii="Times New Roman"/>
          <w:b w:val="false"/>
          <w:i w:val="false"/>
          <w:color w:val="000000"/>
          <w:sz w:val="28"/>
        </w:rPr>
        <w:t xml:space="preserve">
              1) газ шiлтерi бар жабдықты түзететiн </w:t>
      </w:r>
    </w:p>
    <w:p>
      <w:pPr>
        <w:spacing w:after="0"/>
        <w:ind w:left="0"/>
        <w:jc w:val="both"/>
      </w:pPr>
      <w:r>
        <w:rPr>
          <w:rFonts w:ascii="Times New Roman"/>
          <w:b w:val="false"/>
          <w:i w:val="false"/>
          <w:color w:val="000000"/>
          <w:sz w:val="28"/>
        </w:rPr>
        <w:t xml:space="preserve">
              және реттейтiн                                  12 </w:t>
      </w:r>
    </w:p>
    <w:p>
      <w:pPr>
        <w:spacing w:after="0"/>
        <w:ind w:left="0"/>
        <w:jc w:val="both"/>
      </w:pPr>
      <w:r>
        <w:rPr>
          <w:rFonts w:ascii="Times New Roman"/>
          <w:b w:val="false"/>
          <w:i w:val="false"/>
          <w:color w:val="000000"/>
          <w:sz w:val="28"/>
        </w:rPr>
        <w:t xml:space="preserve">
              2) рентген трубкаларын сынау және </w:t>
      </w:r>
    </w:p>
    <w:p>
      <w:pPr>
        <w:spacing w:after="0"/>
        <w:ind w:left="0"/>
        <w:jc w:val="both"/>
      </w:pPr>
      <w:r>
        <w:rPr>
          <w:rFonts w:ascii="Times New Roman"/>
          <w:b w:val="false"/>
          <w:i w:val="false"/>
          <w:color w:val="000000"/>
          <w:sz w:val="28"/>
        </w:rPr>
        <w:t xml:space="preserve">
              сорғызу учаскелерiнде                           6 </w:t>
      </w:r>
    </w:p>
    <w:p>
      <w:pPr>
        <w:spacing w:after="0"/>
        <w:ind w:left="0"/>
        <w:jc w:val="both"/>
      </w:pPr>
      <w:r>
        <w:rPr>
          <w:rFonts w:ascii="Times New Roman"/>
          <w:b w:val="false"/>
          <w:i w:val="false"/>
          <w:color w:val="000000"/>
          <w:sz w:val="28"/>
        </w:rPr>
        <w:t xml:space="preserve">
      35.     Технологиялық жабдықты түзетушi, </w:t>
      </w:r>
    </w:p>
    <w:p>
      <w:pPr>
        <w:spacing w:after="0"/>
        <w:ind w:left="0"/>
        <w:jc w:val="both"/>
      </w:pPr>
      <w:r>
        <w:rPr>
          <w:rFonts w:ascii="Times New Roman"/>
          <w:b w:val="false"/>
          <w:i w:val="false"/>
          <w:color w:val="000000"/>
          <w:sz w:val="28"/>
        </w:rPr>
        <w:t xml:space="preserve">
              шала өткiзгiштi өндiрiсте газды </w:t>
      </w:r>
    </w:p>
    <w:p>
      <w:pPr>
        <w:spacing w:after="0"/>
        <w:ind w:left="0"/>
        <w:jc w:val="both"/>
      </w:pPr>
      <w:r>
        <w:rPr>
          <w:rFonts w:ascii="Times New Roman"/>
          <w:b w:val="false"/>
          <w:i w:val="false"/>
          <w:color w:val="000000"/>
          <w:sz w:val="28"/>
        </w:rPr>
        <w:t xml:space="preserve">
              горелкасы бар жабдықты түзететiн </w:t>
      </w:r>
    </w:p>
    <w:p>
      <w:pPr>
        <w:spacing w:after="0"/>
        <w:ind w:left="0"/>
        <w:jc w:val="both"/>
      </w:pPr>
      <w:r>
        <w:rPr>
          <w:rFonts w:ascii="Times New Roman"/>
          <w:b w:val="false"/>
          <w:i w:val="false"/>
          <w:color w:val="000000"/>
          <w:sz w:val="28"/>
        </w:rPr>
        <w:t xml:space="preserve">
              және реттейтiн                                  12 </w:t>
      </w:r>
    </w:p>
    <w:p>
      <w:pPr>
        <w:spacing w:after="0"/>
        <w:ind w:left="0"/>
        <w:jc w:val="both"/>
      </w:pPr>
      <w:r>
        <w:rPr>
          <w:rFonts w:ascii="Times New Roman"/>
          <w:b w:val="false"/>
          <w:i w:val="false"/>
          <w:color w:val="000000"/>
          <w:sz w:val="28"/>
        </w:rPr>
        <w:t xml:space="preserve">
      36.     Қиын балқитын металдардан </w:t>
      </w:r>
    </w:p>
    <w:p>
      <w:pPr>
        <w:spacing w:after="0"/>
        <w:ind w:left="0"/>
        <w:jc w:val="both"/>
      </w:pPr>
      <w:r>
        <w:rPr>
          <w:rFonts w:ascii="Times New Roman"/>
          <w:b w:val="false"/>
          <w:i w:val="false"/>
          <w:color w:val="000000"/>
          <w:sz w:val="28"/>
        </w:rPr>
        <w:t xml:space="preserve">
              жасалған сымдар мен спиральдi </w:t>
      </w:r>
    </w:p>
    <w:p>
      <w:pPr>
        <w:spacing w:after="0"/>
        <w:ind w:left="0"/>
        <w:jc w:val="both"/>
      </w:pPr>
      <w:r>
        <w:rPr>
          <w:rFonts w:ascii="Times New Roman"/>
          <w:b w:val="false"/>
          <w:i w:val="false"/>
          <w:color w:val="000000"/>
          <w:sz w:val="28"/>
        </w:rPr>
        <w:t xml:space="preserve">
              орайтын сым мен тростарды ораушы                 6 </w:t>
      </w:r>
    </w:p>
    <w:p>
      <w:pPr>
        <w:spacing w:after="0"/>
        <w:ind w:left="0"/>
        <w:jc w:val="both"/>
      </w:pPr>
      <w:r>
        <w:rPr>
          <w:rFonts w:ascii="Times New Roman"/>
          <w:b w:val="false"/>
          <w:i w:val="false"/>
          <w:color w:val="000000"/>
          <w:sz w:val="28"/>
        </w:rPr>
        <w:t xml:space="preserve">
      37.     Лампыларды күйдiрушi                            12 </w:t>
      </w:r>
    </w:p>
    <w:p>
      <w:pPr>
        <w:spacing w:after="0"/>
        <w:ind w:left="0"/>
        <w:jc w:val="both"/>
      </w:pPr>
      <w:r>
        <w:rPr>
          <w:rFonts w:ascii="Times New Roman"/>
          <w:b w:val="false"/>
          <w:i w:val="false"/>
          <w:color w:val="000000"/>
          <w:sz w:val="28"/>
        </w:rPr>
        <w:t xml:space="preserve">
      38.     Радиоқышты және ферриттердi </w:t>
      </w:r>
    </w:p>
    <w:p>
      <w:pPr>
        <w:spacing w:after="0"/>
        <w:ind w:left="0"/>
        <w:jc w:val="both"/>
      </w:pPr>
      <w:r>
        <w:rPr>
          <w:rFonts w:ascii="Times New Roman"/>
          <w:b w:val="false"/>
          <w:i w:val="false"/>
          <w:color w:val="000000"/>
          <w:sz w:val="28"/>
        </w:rPr>
        <w:t xml:space="preserve">
              күйдіруші, қолмен тиеп күйдiретiн: </w:t>
      </w:r>
    </w:p>
    <w:p>
      <w:pPr>
        <w:spacing w:after="0"/>
        <w:ind w:left="0"/>
        <w:jc w:val="both"/>
      </w:pPr>
      <w:r>
        <w:rPr>
          <w:rFonts w:ascii="Times New Roman"/>
          <w:b w:val="false"/>
          <w:i w:val="false"/>
          <w:color w:val="000000"/>
          <w:sz w:val="28"/>
        </w:rPr>
        <w:t xml:space="preserve">
              1) электр пештерiнде                            6 </w:t>
      </w:r>
    </w:p>
    <w:p>
      <w:pPr>
        <w:spacing w:after="0"/>
        <w:ind w:left="0"/>
        <w:jc w:val="both"/>
      </w:pPr>
      <w:r>
        <w:rPr>
          <w:rFonts w:ascii="Times New Roman"/>
          <w:b w:val="false"/>
          <w:i w:val="false"/>
          <w:color w:val="000000"/>
          <w:sz w:val="28"/>
        </w:rPr>
        <w:t xml:space="preserve">
              2) газ пештерiнде                               12 </w:t>
      </w:r>
    </w:p>
    <w:p>
      <w:pPr>
        <w:spacing w:after="0"/>
        <w:ind w:left="0"/>
        <w:jc w:val="both"/>
      </w:pPr>
      <w:r>
        <w:rPr>
          <w:rFonts w:ascii="Times New Roman"/>
          <w:b w:val="false"/>
          <w:i w:val="false"/>
          <w:color w:val="000000"/>
          <w:sz w:val="28"/>
        </w:rPr>
        <w:t xml:space="preserve">
      39.     Пульверизатормен және электрофарезбен </w:t>
      </w:r>
    </w:p>
    <w:p>
      <w:pPr>
        <w:spacing w:after="0"/>
        <w:ind w:left="0"/>
        <w:jc w:val="both"/>
      </w:pPr>
      <w:r>
        <w:rPr>
          <w:rFonts w:ascii="Times New Roman"/>
          <w:b w:val="false"/>
          <w:i w:val="false"/>
          <w:color w:val="000000"/>
          <w:sz w:val="28"/>
        </w:rPr>
        <w:t xml:space="preserve">
              жұмыс iстейтiн тотықтырушы-вакуумшi             12 </w:t>
      </w:r>
    </w:p>
    <w:p>
      <w:pPr>
        <w:spacing w:after="0"/>
        <w:ind w:left="0"/>
        <w:jc w:val="both"/>
      </w:pPr>
      <w:r>
        <w:rPr>
          <w:rFonts w:ascii="Times New Roman"/>
          <w:b w:val="false"/>
          <w:i w:val="false"/>
          <w:color w:val="000000"/>
          <w:sz w:val="28"/>
        </w:rPr>
        <w:t xml:space="preserve">
      40.     Құрамында бензол, метанол және </w:t>
      </w:r>
    </w:p>
    <w:p>
      <w:pPr>
        <w:spacing w:after="0"/>
        <w:ind w:left="0"/>
        <w:jc w:val="both"/>
      </w:pPr>
      <w:r>
        <w:rPr>
          <w:rFonts w:ascii="Times New Roman"/>
          <w:b w:val="false"/>
          <w:i w:val="false"/>
          <w:color w:val="000000"/>
          <w:sz w:val="28"/>
        </w:rPr>
        <w:t xml:space="preserve">
              олардың дериваттары - толуол, </w:t>
      </w:r>
    </w:p>
    <w:p>
      <w:pPr>
        <w:spacing w:after="0"/>
        <w:ind w:left="0"/>
        <w:jc w:val="both"/>
      </w:pPr>
      <w:r>
        <w:rPr>
          <w:rFonts w:ascii="Times New Roman"/>
          <w:b w:val="false"/>
          <w:i w:val="false"/>
          <w:color w:val="000000"/>
          <w:sz w:val="28"/>
        </w:rPr>
        <w:t xml:space="preserve">
              ксилол және күрделi спирттер бар лактар мен </w:t>
      </w:r>
    </w:p>
    <w:p>
      <w:pPr>
        <w:spacing w:after="0"/>
        <w:ind w:left="0"/>
        <w:jc w:val="both"/>
      </w:pPr>
      <w:r>
        <w:rPr>
          <w:rFonts w:ascii="Times New Roman"/>
          <w:b w:val="false"/>
          <w:i w:val="false"/>
          <w:color w:val="000000"/>
          <w:sz w:val="28"/>
        </w:rPr>
        <w:t xml:space="preserve">
              бояулармен тұрақты iстейтiн приборлар мен </w:t>
      </w:r>
    </w:p>
    <w:p>
      <w:pPr>
        <w:spacing w:after="0"/>
        <w:ind w:left="0"/>
        <w:jc w:val="both"/>
      </w:pPr>
      <w:r>
        <w:rPr>
          <w:rFonts w:ascii="Times New Roman"/>
          <w:b w:val="false"/>
          <w:i w:val="false"/>
          <w:color w:val="000000"/>
          <w:sz w:val="28"/>
        </w:rPr>
        <w:t xml:space="preserve">
              түтiктердi бояушы                               12 </w:t>
      </w:r>
    </w:p>
    <w:p>
      <w:pPr>
        <w:spacing w:after="0"/>
        <w:ind w:left="0"/>
        <w:jc w:val="both"/>
      </w:pPr>
      <w:r>
        <w:rPr>
          <w:rFonts w:ascii="Times New Roman"/>
          <w:b w:val="false"/>
          <w:i w:val="false"/>
          <w:color w:val="000000"/>
          <w:sz w:val="28"/>
        </w:rPr>
        <w:t xml:space="preserve">
      41.     Шала өткiзгiш материалдарды кесетiн </w:t>
      </w:r>
    </w:p>
    <w:p>
      <w:pPr>
        <w:spacing w:after="0"/>
        <w:ind w:left="0"/>
        <w:jc w:val="both"/>
      </w:pPr>
      <w:r>
        <w:rPr>
          <w:rFonts w:ascii="Times New Roman"/>
          <w:b w:val="false"/>
          <w:i w:val="false"/>
          <w:color w:val="000000"/>
          <w:sz w:val="28"/>
        </w:rPr>
        <w:t xml:space="preserve">
              диффуздық процестер операторы, кристалдарды </w:t>
      </w:r>
    </w:p>
    <w:p>
      <w:pPr>
        <w:spacing w:after="0"/>
        <w:ind w:left="0"/>
        <w:jc w:val="both"/>
      </w:pPr>
      <w:r>
        <w:rPr>
          <w:rFonts w:ascii="Times New Roman"/>
          <w:b w:val="false"/>
          <w:i w:val="false"/>
          <w:color w:val="000000"/>
          <w:sz w:val="28"/>
        </w:rPr>
        <w:t xml:space="preserve">
              прицизионды кесу операторы                      6 </w:t>
      </w:r>
    </w:p>
    <w:p>
      <w:pPr>
        <w:spacing w:after="0"/>
        <w:ind w:left="0"/>
        <w:jc w:val="both"/>
      </w:pPr>
      <w:r>
        <w:rPr>
          <w:rFonts w:ascii="Times New Roman"/>
          <w:b w:val="false"/>
          <w:i w:val="false"/>
          <w:color w:val="000000"/>
          <w:sz w:val="28"/>
        </w:rPr>
        <w:t xml:space="preserve">
      42.     Түстi кинескоптар маскалары өндiрiсiндегi </w:t>
      </w:r>
    </w:p>
    <w:p>
      <w:pPr>
        <w:spacing w:after="0"/>
        <w:ind w:left="0"/>
        <w:jc w:val="both"/>
      </w:pPr>
      <w:r>
        <w:rPr>
          <w:rFonts w:ascii="Times New Roman"/>
          <w:b w:val="false"/>
          <w:i w:val="false"/>
          <w:color w:val="000000"/>
          <w:sz w:val="28"/>
        </w:rPr>
        <w:t xml:space="preserve">
              қорғаушы жапқыштар бойынша операторы            12 </w:t>
      </w:r>
    </w:p>
    <w:p>
      <w:pPr>
        <w:spacing w:after="0"/>
        <w:ind w:left="0"/>
        <w:jc w:val="both"/>
      </w:pPr>
      <w:r>
        <w:rPr>
          <w:rFonts w:ascii="Times New Roman"/>
          <w:b w:val="false"/>
          <w:i w:val="false"/>
          <w:color w:val="000000"/>
          <w:sz w:val="28"/>
        </w:rPr>
        <w:t xml:space="preserve">
      43.     Газжұтқыш жағу және прецизионды </w:t>
      </w:r>
    </w:p>
    <w:p>
      <w:pPr>
        <w:spacing w:after="0"/>
        <w:ind w:left="0"/>
        <w:jc w:val="both"/>
      </w:pPr>
      <w:r>
        <w:rPr>
          <w:rFonts w:ascii="Times New Roman"/>
          <w:b w:val="false"/>
          <w:i w:val="false"/>
          <w:color w:val="000000"/>
          <w:sz w:val="28"/>
        </w:rPr>
        <w:t xml:space="preserve">
              фотолитография операторы                        12 </w:t>
      </w:r>
    </w:p>
    <w:p>
      <w:pPr>
        <w:spacing w:after="0"/>
        <w:ind w:left="0"/>
        <w:jc w:val="both"/>
      </w:pPr>
      <w:r>
        <w:rPr>
          <w:rFonts w:ascii="Times New Roman"/>
          <w:b w:val="false"/>
          <w:i w:val="false"/>
          <w:color w:val="000000"/>
          <w:sz w:val="28"/>
        </w:rPr>
        <w:t xml:space="preserve">
      44.     Термоқосылыстар операторы, </w:t>
      </w:r>
    </w:p>
    <w:p>
      <w:pPr>
        <w:spacing w:after="0"/>
        <w:ind w:left="0"/>
        <w:jc w:val="both"/>
      </w:pPr>
      <w:r>
        <w:rPr>
          <w:rFonts w:ascii="Times New Roman"/>
          <w:b w:val="false"/>
          <w:i w:val="false"/>
          <w:color w:val="000000"/>
          <w:sz w:val="28"/>
        </w:rPr>
        <w:t xml:space="preserve">
              қорғасын-қалайы припоймен жұмыс </w:t>
      </w:r>
    </w:p>
    <w:p>
      <w:pPr>
        <w:spacing w:after="0"/>
        <w:ind w:left="0"/>
        <w:jc w:val="both"/>
      </w:pPr>
      <w:r>
        <w:rPr>
          <w:rFonts w:ascii="Times New Roman"/>
          <w:b w:val="false"/>
          <w:i w:val="false"/>
          <w:color w:val="000000"/>
          <w:sz w:val="28"/>
        </w:rPr>
        <w:t xml:space="preserve">
              iстеген кезде шала өткiзгiштердi </w:t>
      </w:r>
    </w:p>
    <w:p>
      <w:pPr>
        <w:spacing w:after="0"/>
        <w:ind w:left="0"/>
        <w:jc w:val="both"/>
      </w:pPr>
      <w:r>
        <w:rPr>
          <w:rFonts w:ascii="Times New Roman"/>
          <w:b w:val="false"/>
          <w:i w:val="false"/>
          <w:color w:val="000000"/>
          <w:sz w:val="28"/>
        </w:rPr>
        <w:t xml:space="preserve">
              дәнекерлейтiн оператор                          6 </w:t>
      </w:r>
    </w:p>
    <w:p>
      <w:pPr>
        <w:spacing w:after="0"/>
        <w:ind w:left="0"/>
        <w:jc w:val="both"/>
      </w:pPr>
      <w:r>
        <w:rPr>
          <w:rFonts w:ascii="Times New Roman"/>
          <w:b w:val="false"/>
          <w:i w:val="false"/>
          <w:color w:val="000000"/>
          <w:sz w:val="28"/>
        </w:rPr>
        <w:t xml:space="preserve">
      45.     Күйдiрушi-вакуумшi: </w:t>
      </w:r>
    </w:p>
    <w:p>
      <w:pPr>
        <w:spacing w:after="0"/>
        <w:ind w:left="0"/>
        <w:jc w:val="both"/>
      </w:pPr>
      <w:r>
        <w:rPr>
          <w:rFonts w:ascii="Times New Roman"/>
          <w:b w:val="false"/>
          <w:i w:val="false"/>
          <w:color w:val="000000"/>
          <w:sz w:val="28"/>
        </w:rPr>
        <w:t xml:space="preserve">
              1) электр пештерiндегi                          6 </w:t>
      </w:r>
    </w:p>
    <w:p>
      <w:pPr>
        <w:spacing w:after="0"/>
        <w:ind w:left="0"/>
        <w:jc w:val="both"/>
      </w:pPr>
      <w:r>
        <w:rPr>
          <w:rFonts w:ascii="Times New Roman"/>
          <w:b w:val="false"/>
          <w:i w:val="false"/>
          <w:color w:val="000000"/>
          <w:sz w:val="28"/>
        </w:rPr>
        <w:t xml:space="preserve">
              2) сынап түйiстiргiштерi бар    </w:t>
      </w:r>
    </w:p>
    <w:p>
      <w:pPr>
        <w:spacing w:after="0"/>
        <w:ind w:left="0"/>
        <w:jc w:val="both"/>
      </w:pPr>
      <w:r>
        <w:rPr>
          <w:rFonts w:ascii="Times New Roman"/>
          <w:b w:val="false"/>
          <w:i w:val="false"/>
          <w:color w:val="000000"/>
          <w:sz w:val="28"/>
        </w:rPr>
        <w:t xml:space="preserve">
              қондырғылармен және газ пештерде </w:t>
      </w:r>
    </w:p>
    <w:p>
      <w:pPr>
        <w:spacing w:after="0"/>
        <w:ind w:left="0"/>
        <w:jc w:val="both"/>
      </w:pPr>
      <w:r>
        <w:rPr>
          <w:rFonts w:ascii="Times New Roman"/>
          <w:b w:val="false"/>
          <w:i w:val="false"/>
          <w:color w:val="000000"/>
          <w:sz w:val="28"/>
        </w:rPr>
        <w:t xml:space="preserve">
              жұмыс iстейтiн                                  12 </w:t>
      </w:r>
    </w:p>
    <w:p>
      <w:pPr>
        <w:spacing w:after="0"/>
        <w:ind w:left="0"/>
        <w:jc w:val="both"/>
      </w:pPr>
      <w:r>
        <w:rPr>
          <w:rFonts w:ascii="Times New Roman"/>
          <w:b w:val="false"/>
          <w:i w:val="false"/>
          <w:color w:val="000000"/>
          <w:sz w:val="28"/>
        </w:rPr>
        <w:t xml:space="preserve">
      46.     Ысырушы-вакуумшы: </w:t>
      </w:r>
    </w:p>
    <w:p>
      <w:pPr>
        <w:spacing w:after="0"/>
        <w:ind w:left="0"/>
        <w:jc w:val="both"/>
      </w:pPr>
      <w:r>
        <w:rPr>
          <w:rFonts w:ascii="Times New Roman"/>
          <w:b w:val="false"/>
          <w:i w:val="false"/>
          <w:color w:val="000000"/>
          <w:sz w:val="28"/>
        </w:rPr>
        <w:t xml:space="preserve">
              1) көп позициялы бусынапты насосты </w:t>
      </w:r>
    </w:p>
    <w:p>
      <w:pPr>
        <w:spacing w:after="0"/>
        <w:ind w:left="0"/>
        <w:jc w:val="both"/>
      </w:pPr>
      <w:r>
        <w:rPr>
          <w:rFonts w:ascii="Times New Roman"/>
          <w:b w:val="false"/>
          <w:i w:val="false"/>
          <w:color w:val="000000"/>
          <w:sz w:val="28"/>
        </w:rPr>
        <w:t xml:space="preserve">
              жабдықтармен немесе сынаптың бетi </w:t>
      </w:r>
    </w:p>
    <w:p>
      <w:pPr>
        <w:spacing w:after="0"/>
        <w:ind w:left="0"/>
        <w:jc w:val="both"/>
      </w:pPr>
      <w:r>
        <w:rPr>
          <w:rFonts w:ascii="Times New Roman"/>
          <w:b w:val="false"/>
          <w:i w:val="false"/>
          <w:color w:val="000000"/>
          <w:sz w:val="28"/>
        </w:rPr>
        <w:t xml:space="preserve">
              ашық аппаратуралармен жұмыс </w:t>
      </w:r>
    </w:p>
    <w:p>
      <w:pPr>
        <w:spacing w:after="0"/>
        <w:ind w:left="0"/>
        <w:jc w:val="both"/>
      </w:pPr>
      <w:r>
        <w:rPr>
          <w:rFonts w:ascii="Times New Roman"/>
          <w:b w:val="false"/>
          <w:i w:val="false"/>
          <w:color w:val="000000"/>
          <w:sz w:val="28"/>
        </w:rPr>
        <w:t xml:space="preserve">
              iстегенде                                       12      36 </w:t>
      </w:r>
    </w:p>
    <w:p>
      <w:pPr>
        <w:spacing w:after="0"/>
        <w:ind w:left="0"/>
        <w:jc w:val="both"/>
      </w:pPr>
      <w:r>
        <w:rPr>
          <w:rFonts w:ascii="Times New Roman"/>
          <w:b w:val="false"/>
          <w:i w:val="false"/>
          <w:color w:val="000000"/>
          <w:sz w:val="28"/>
        </w:rPr>
        <w:t xml:space="preserve">
              2) көп позициялы газ шiлтерлi </w:t>
      </w:r>
    </w:p>
    <w:p>
      <w:pPr>
        <w:spacing w:after="0"/>
        <w:ind w:left="0"/>
        <w:jc w:val="both"/>
      </w:pPr>
      <w:r>
        <w:rPr>
          <w:rFonts w:ascii="Times New Roman"/>
          <w:b w:val="false"/>
          <w:i w:val="false"/>
          <w:color w:val="000000"/>
          <w:sz w:val="28"/>
        </w:rPr>
        <w:t xml:space="preserve">
              жабдықтармен жұмыс iстегенде                    12 </w:t>
      </w:r>
    </w:p>
    <w:p>
      <w:pPr>
        <w:spacing w:after="0"/>
        <w:ind w:left="0"/>
        <w:jc w:val="both"/>
      </w:pPr>
      <w:r>
        <w:rPr>
          <w:rFonts w:ascii="Times New Roman"/>
          <w:b w:val="false"/>
          <w:i w:val="false"/>
          <w:color w:val="000000"/>
          <w:sz w:val="28"/>
        </w:rPr>
        <w:t xml:space="preserve">
              3) газ шiлтерлi постыларда жұмыс </w:t>
      </w:r>
    </w:p>
    <w:p>
      <w:pPr>
        <w:spacing w:after="0"/>
        <w:ind w:left="0"/>
        <w:jc w:val="both"/>
      </w:pPr>
      <w:r>
        <w:rPr>
          <w:rFonts w:ascii="Times New Roman"/>
          <w:b w:val="false"/>
          <w:i w:val="false"/>
          <w:color w:val="000000"/>
          <w:sz w:val="28"/>
        </w:rPr>
        <w:t xml:space="preserve">
              iстегенде                                       6 </w:t>
      </w:r>
    </w:p>
    <w:p>
      <w:pPr>
        <w:spacing w:after="0"/>
        <w:ind w:left="0"/>
        <w:jc w:val="both"/>
      </w:pPr>
      <w:r>
        <w:rPr>
          <w:rFonts w:ascii="Times New Roman"/>
          <w:b w:val="false"/>
          <w:i w:val="false"/>
          <w:color w:val="000000"/>
          <w:sz w:val="28"/>
        </w:rPr>
        <w:t xml:space="preserve">
      47.     Шала өткiзгiштер өндiрiсiнде және </w:t>
      </w:r>
    </w:p>
    <w:p>
      <w:pPr>
        <w:spacing w:after="0"/>
        <w:ind w:left="0"/>
        <w:jc w:val="both"/>
      </w:pPr>
      <w:r>
        <w:rPr>
          <w:rFonts w:ascii="Times New Roman"/>
          <w:b w:val="false"/>
          <w:i w:val="false"/>
          <w:color w:val="000000"/>
          <w:sz w:val="28"/>
        </w:rPr>
        <w:t xml:space="preserve">
              электровакуум приборлары өндiрiсiнде </w:t>
      </w:r>
    </w:p>
    <w:p>
      <w:pPr>
        <w:spacing w:after="0"/>
        <w:ind w:left="0"/>
        <w:jc w:val="both"/>
      </w:pPr>
      <w:r>
        <w:rPr>
          <w:rFonts w:ascii="Times New Roman"/>
          <w:b w:val="false"/>
          <w:i w:val="false"/>
          <w:color w:val="000000"/>
          <w:sz w:val="28"/>
        </w:rPr>
        <w:t xml:space="preserve">
              iстейтiн металдар мен балқымаларды балқытушы: </w:t>
      </w:r>
    </w:p>
    <w:p>
      <w:pPr>
        <w:spacing w:after="0"/>
        <w:ind w:left="0"/>
        <w:jc w:val="both"/>
      </w:pPr>
      <w:r>
        <w:rPr>
          <w:rFonts w:ascii="Times New Roman"/>
          <w:b w:val="false"/>
          <w:i w:val="false"/>
          <w:color w:val="000000"/>
          <w:sz w:val="28"/>
        </w:rPr>
        <w:t xml:space="preserve">
              1) припойларды балқытуда                        12 </w:t>
      </w:r>
    </w:p>
    <w:p>
      <w:pPr>
        <w:spacing w:after="0"/>
        <w:ind w:left="0"/>
        <w:jc w:val="both"/>
      </w:pPr>
      <w:r>
        <w:rPr>
          <w:rFonts w:ascii="Times New Roman"/>
          <w:b w:val="false"/>
          <w:i w:val="false"/>
          <w:color w:val="000000"/>
          <w:sz w:val="28"/>
        </w:rPr>
        <w:t xml:space="preserve">
              2) қорғасын припойын дайындауда                 12     36   </w:t>
      </w:r>
    </w:p>
    <w:p>
      <w:pPr>
        <w:spacing w:after="0"/>
        <w:ind w:left="0"/>
        <w:jc w:val="both"/>
      </w:pPr>
      <w:r>
        <w:rPr>
          <w:rFonts w:ascii="Times New Roman"/>
          <w:b w:val="false"/>
          <w:i w:val="false"/>
          <w:color w:val="000000"/>
          <w:sz w:val="28"/>
        </w:rPr>
        <w:t xml:space="preserve">
              3) тантал балқытқанда                           12 </w:t>
      </w:r>
    </w:p>
    <w:p>
      <w:pPr>
        <w:spacing w:after="0"/>
        <w:ind w:left="0"/>
        <w:jc w:val="both"/>
      </w:pPr>
      <w:r>
        <w:rPr>
          <w:rFonts w:ascii="Times New Roman"/>
          <w:b w:val="false"/>
          <w:i w:val="false"/>
          <w:color w:val="000000"/>
          <w:sz w:val="28"/>
        </w:rPr>
        <w:t xml:space="preserve">
      48.     Алмас волкаларын жылтыратушы                    6 </w:t>
      </w:r>
    </w:p>
    <w:p>
      <w:pPr>
        <w:spacing w:after="0"/>
        <w:ind w:left="0"/>
        <w:jc w:val="both"/>
      </w:pPr>
      <w:r>
        <w:rPr>
          <w:rFonts w:ascii="Times New Roman"/>
          <w:b w:val="false"/>
          <w:i w:val="false"/>
          <w:color w:val="000000"/>
          <w:sz w:val="28"/>
        </w:rPr>
        <w:t xml:space="preserve">
      49.     Қиын балқитын металдарды </w:t>
      </w:r>
    </w:p>
    <w:p>
      <w:pPr>
        <w:spacing w:after="0"/>
        <w:ind w:left="0"/>
        <w:jc w:val="both"/>
      </w:pPr>
      <w:r>
        <w:rPr>
          <w:rFonts w:ascii="Times New Roman"/>
          <w:b w:val="false"/>
          <w:i w:val="false"/>
          <w:color w:val="000000"/>
          <w:sz w:val="28"/>
        </w:rPr>
        <w:t xml:space="preserve">
              престейтiн престеушi                            12 </w:t>
      </w:r>
    </w:p>
    <w:p>
      <w:pPr>
        <w:spacing w:after="0"/>
        <w:ind w:left="0"/>
        <w:jc w:val="both"/>
      </w:pPr>
      <w:r>
        <w:rPr>
          <w:rFonts w:ascii="Times New Roman"/>
          <w:b w:val="false"/>
          <w:i w:val="false"/>
          <w:color w:val="000000"/>
          <w:sz w:val="28"/>
        </w:rPr>
        <w:t xml:space="preserve">
      50.     Қиын балқитын металдарды </w:t>
      </w:r>
    </w:p>
    <w:p>
      <w:pPr>
        <w:spacing w:after="0"/>
        <w:ind w:left="0"/>
        <w:jc w:val="both"/>
      </w:pPr>
      <w:r>
        <w:rPr>
          <w:rFonts w:ascii="Times New Roman"/>
          <w:b w:val="false"/>
          <w:i w:val="false"/>
          <w:color w:val="000000"/>
          <w:sz w:val="28"/>
        </w:rPr>
        <w:t xml:space="preserve">
              прокаттайтын ыстық металл </w:t>
      </w:r>
    </w:p>
    <w:p>
      <w:pPr>
        <w:spacing w:after="0"/>
        <w:ind w:left="0"/>
        <w:jc w:val="both"/>
      </w:pPr>
      <w:r>
        <w:rPr>
          <w:rFonts w:ascii="Times New Roman"/>
          <w:b w:val="false"/>
          <w:i w:val="false"/>
          <w:color w:val="000000"/>
          <w:sz w:val="28"/>
        </w:rPr>
        <w:t xml:space="preserve">
              прокаттаушы                                     12 </w:t>
      </w:r>
    </w:p>
    <w:p>
      <w:pPr>
        <w:spacing w:after="0"/>
        <w:ind w:left="0"/>
        <w:jc w:val="both"/>
      </w:pPr>
      <w:r>
        <w:rPr>
          <w:rFonts w:ascii="Times New Roman"/>
          <w:b w:val="false"/>
          <w:i w:val="false"/>
          <w:color w:val="000000"/>
          <w:sz w:val="28"/>
        </w:rPr>
        <w:t xml:space="preserve">
      51.     Қышқыл ерiтiндiлерiн және органикалық </w:t>
      </w:r>
    </w:p>
    <w:p>
      <w:pPr>
        <w:spacing w:after="0"/>
        <w:ind w:left="0"/>
        <w:jc w:val="both"/>
      </w:pPr>
      <w:r>
        <w:rPr>
          <w:rFonts w:ascii="Times New Roman"/>
          <w:b w:val="false"/>
          <w:i w:val="false"/>
          <w:color w:val="000000"/>
          <w:sz w:val="28"/>
        </w:rPr>
        <w:t xml:space="preserve">
              ерiткiштер қолданып, электровакуум детальдары </w:t>
      </w:r>
    </w:p>
    <w:p>
      <w:pPr>
        <w:spacing w:after="0"/>
        <w:ind w:left="0"/>
        <w:jc w:val="both"/>
      </w:pPr>
      <w:r>
        <w:rPr>
          <w:rFonts w:ascii="Times New Roman"/>
          <w:b w:val="false"/>
          <w:i w:val="false"/>
          <w:color w:val="000000"/>
          <w:sz w:val="28"/>
        </w:rPr>
        <w:t xml:space="preserve">
              мен түйiндерiн жуушы:          </w:t>
      </w:r>
    </w:p>
    <w:p>
      <w:pPr>
        <w:spacing w:after="0"/>
        <w:ind w:left="0"/>
        <w:jc w:val="both"/>
      </w:pPr>
      <w:r>
        <w:rPr>
          <w:rFonts w:ascii="Times New Roman"/>
          <w:b w:val="false"/>
          <w:i w:val="false"/>
          <w:color w:val="000000"/>
          <w:sz w:val="28"/>
        </w:rPr>
        <w:t xml:space="preserve">
              1) трихлорэтиленмен, дихлорэтанмен </w:t>
      </w:r>
    </w:p>
    <w:p>
      <w:pPr>
        <w:spacing w:after="0"/>
        <w:ind w:left="0"/>
        <w:jc w:val="both"/>
      </w:pPr>
      <w:r>
        <w:rPr>
          <w:rFonts w:ascii="Times New Roman"/>
          <w:b w:val="false"/>
          <w:i w:val="false"/>
          <w:color w:val="000000"/>
          <w:sz w:val="28"/>
        </w:rPr>
        <w:t xml:space="preserve">
              және плавик қышқылымен                          12 </w:t>
      </w:r>
    </w:p>
    <w:p>
      <w:pPr>
        <w:spacing w:after="0"/>
        <w:ind w:left="0"/>
        <w:jc w:val="both"/>
      </w:pPr>
      <w:r>
        <w:rPr>
          <w:rFonts w:ascii="Times New Roman"/>
          <w:b w:val="false"/>
          <w:i w:val="false"/>
          <w:color w:val="000000"/>
          <w:sz w:val="28"/>
        </w:rPr>
        <w:t xml:space="preserve">
              2) түрлi қышқылдармен                           6 </w:t>
      </w:r>
    </w:p>
    <w:p>
      <w:pPr>
        <w:spacing w:after="0"/>
        <w:ind w:left="0"/>
        <w:jc w:val="both"/>
      </w:pPr>
      <w:r>
        <w:rPr>
          <w:rFonts w:ascii="Times New Roman"/>
          <w:b w:val="false"/>
          <w:i w:val="false"/>
          <w:color w:val="000000"/>
          <w:sz w:val="28"/>
        </w:rPr>
        <w:t xml:space="preserve">
      52.     Электровакуум приборларын сүртушi: </w:t>
      </w:r>
    </w:p>
    <w:p>
      <w:pPr>
        <w:spacing w:after="0"/>
        <w:ind w:left="0"/>
        <w:jc w:val="both"/>
      </w:pPr>
      <w:r>
        <w:rPr>
          <w:rFonts w:ascii="Times New Roman"/>
          <w:b w:val="false"/>
          <w:i w:val="false"/>
          <w:color w:val="000000"/>
          <w:sz w:val="28"/>
        </w:rPr>
        <w:t xml:space="preserve">
              1) улы ерiткiштер қолданып                      6 </w:t>
      </w:r>
    </w:p>
    <w:p>
      <w:pPr>
        <w:spacing w:after="0"/>
        <w:ind w:left="0"/>
        <w:jc w:val="both"/>
      </w:pPr>
      <w:r>
        <w:rPr>
          <w:rFonts w:ascii="Times New Roman"/>
          <w:b w:val="false"/>
          <w:i w:val="false"/>
          <w:color w:val="000000"/>
          <w:sz w:val="28"/>
        </w:rPr>
        <w:t xml:space="preserve">
              2) газ шiлтерi бар автоматтар   </w:t>
      </w:r>
    </w:p>
    <w:p>
      <w:pPr>
        <w:spacing w:after="0"/>
        <w:ind w:left="0"/>
        <w:jc w:val="both"/>
      </w:pPr>
      <w:r>
        <w:rPr>
          <w:rFonts w:ascii="Times New Roman"/>
          <w:b w:val="false"/>
          <w:i w:val="false"/>
          <w:color w:val="000000"/>
          <w:sz w:val="28"/>
        </w:rPr>
        <w:t xml:space="preserve">
              орналастырылған жинау желiсiнде </w:t>
      </w:r>
    </w:p>
    <w:p>
      <w:pPr>
        <w:spacing w:after="0"/>
        <w:ind w:left="0"/>
        <w:jc w:val="both"/>
      </w:pPr>
      <w:r>
        <w:rPr>
          <w:rFonts w:ascii="Times New Roman"/>
          <w:b w:val="false"/>
          <w:i w:val="false"/>
          <w:color w:val="000000"/>
          <w:sz w:val="28"/>
        </w:rPr>
        <w:t xml:space="preserve">
              үнемi iстейтiн                                  12 </w:t>
      </w:r>
    </w:p>
    <w:p>
      <w:pPr>
        <w:spacing w:after="0"/>
        <w:ind w:left="0"/>
        <w:jc w:val="both"/>
      </w:pPr>
      <w:r>
        <w:rPr>
          <w:rFonts w:ascii="Times New Roman"/>
          <w:b w:val="false"/>
          <w:i w:val="false"/>
          <w:color w:val="000000"/>
          <w:sz w:val="28"/>
        </w:rPr>
        <w:t xml:space="preserve">
      53.     Штабиктер пiсiрушi                              12 </w:t>
      </w:r>
    </w:p>
    <w:p>
      <w:pPr>
        <w:spacing w:after="0"/>
        <w:ind w:left="0"/>
        <w:jc w:val="both"/>
      </w:pPr>
      <w:r>
        <w:rPr>
          <w:rFonts w:ascii="Times New Roman"/>
          <w:b w:val="false"/>
          <w:i w:val="false"/>
          <w:color w:val="000000"/>
          <w:sz w:val="28"/>
        </w:rPr>
        <w:t xml:space="preserve">
      54.     Электровакуум приборларын пiсiрушi              6 </w:t>
      </w:r>
    </w:p>
    <w:p>
      <w:pPr>
        <w:spacing w:after="0"/>
        <w:ind w:left="0"/>
        <w:jc w:val="both"/>
      </w:pPr>
      <w:r>
        <w:rPr>
          <w:rFonts w:ascii="Times New Roman"/>
          <w:b w:val="false"/>
          <w:i w:val="false"/>
          <w:color w:val="000000"/>
          <w:sz w:val="28"/>
        </w:rPr>
        <w:t xml:space="preserve">
      55.     Алмас волкаларын бұрғылаушы                     6 </w:t>
      </w:r>
    </w:p>
    <w:p>
      <w:pPr>
        <w:spacing w:after="0"/>
        <w:ind w:left="0"/>
        <w:jc w:val="both"/>
      </w:pPr>
      <w:r>
        <w:rPr>
          <w:rFonts w:ascii="Times New Roman"/>
          <w:b w:val="false"/>
          <w:i w:val="false"/>
          <w:color w:val="000000"/>
          <w:sz w:val="28"/>
        </w:rPr>
        <w:t xml:space="preserve">
      56.     Графиттi механикалық өңдеу </w:t>
      </w:r>
    </w:p>
    <w:p>
      <w:pPr>
        <w:spacing w:after="0"/>
        <w:ind w:left="0"/>
        <w:jc w:val="both"/>
      </w:pPr>
      <w:r>
        <w:rPr>
          <w:rFonts w:ascii="Times New Roman"/>
          <w:b w:val="false"/>
          <w:i w:val="false"/>
          <w:color w:val="000000"/>
          <w:sz w:val="28"/>
        </w:rPr>
        <w:t xml:space="preserve">
              жұмыстарында iстейтiн шала өткiзгiш </w:t>
      </w:r>
    </w:p>
    <w:p>
      <w:pPr>
        <w:spacing w:after="0"/>
        <w:ind w:left="0"/>
        <w:jc w:val="both"/>
      </w:pPr>
      <w:r>
        <w:rPr>
          <w:rFonts w:ascii="Times New Roman"/>
          <w:b w:val="false"/>
          <w:i w:val="false"/>
          <w:color w:val="000000"/>
          <w:sz w:val="28"/>
        </w:rPr>
        <w:t xml:space="preserve">
              приборларын жинаушы                             6 </w:t>
      </w:r>
    </w:p>
    <w:p>
      <w:pPr>
        <w:spacing w:after="0"/>
        <w:ind w:left="0"/>
        <w:jc w:val="both"/>
      </w:pPr>
      <w:r>
        <w:rPr>
          <w:rFonts w:ascii="Times New Roman"/>
          <w:b w:val="false"/>
          <w:i w:val="false"/>
          <w:color w:val="000000"/>
          <w:sz w:val="28"/>
        </w:rPr>
        <w:t xml:space="preserve">
      57.     Борлауда iстейтiн пештердегi термист            6 </w:t>
      </w:r>
    </w:p>
    <w:p>
      <w:pPr>
        <w:spacing w:after="0"/>
        <w:ind w:left="0"/>
        <w:jc w:val="both"/>
      </w:pPr>
      <w:r>
        <w:rPr>
          <w:rFonts w:ascii="Times New Roman"/>
          <w:b w:val="false"/>
          <w:i w:val="false"/>
          <w:color w:val="000000"/>
          <w:sz w:val="28"/>
        </w:rPr>
        <w:t xml:space="preserve">
      58.     Кристалдар мен өткелдердi өңдейтін </w:t>
      </w:r>
    </w:p>
    <w:p>
      <w:pPr>
        <w:spacing w:after="0"/>
        <w:ind w:left="0"/>
        <w:jc w:val="both"/>
      </w:pPr>
      <w:r>
        <w:rPr>
          <w:rFonts w:ascii="Times New Roman"/>
          <w:b w:val="false"/>
          <w:i w:val="false"/>
          <w:color w:val="000000"/>
          <w:sz w:val="28"/>
        </w:rPr>
        <w:t xml:space="preserve">
              прецизионды өңдеудiң өңдеушiсi: </w:t>
      </w:r>
    </w:p>
    <w:p>
      <w:pPr>
        <w:spacing w:after="0"/>
        <w:ind w:left="0"/>
        <w:jc w:val="both"/>
      </w:pPr>
      <w:r>
        <w:rPr>
          <w:rFonts w:ascii="Times New Roman"/>
          <w:b w:val="false"/>
          <w:i w:val="false"/>
          <w:color w:val="000000"/>
          <w:sz w:val="28"/>
        </w:rPr>
        <w:t xml:space="preserve">
              1) үнемi плавик қышқылымен жұмыс </w:t>
      </w:r>
    </w:p>
    <w:p>
      <w:pPr>
        <w:spacing w:after="0"/>
        <w:ind w:left="0"/>
        <w:jc w:val="both"/>
      </w:pPr>
      <w:r>
        <w:rPr>
          <w:rFonts w:ascii="Times New Roman"/>
          <w:b w:val="false"/>
          <w:i w:val="false"/>
          <w:color w:val="000000"/>
          <w:sz w:val="28"/>
        </w:rPr>
        <w:t xml:space="preserve">
              iстегенде                                       12      36 </w:t>
      </w:r>
    </w:p>
    <w:p>
      <w:pPr>
        <w:spacing w:after="0"/>
        <w:ind w:left="0"/>
        <w:jc w:val="both"/>
      </w:pPr>
      <w:r>
        <w:rPr>
          <w:rFonts w:ascii="Times New Roman"/>
          <w:b w:val="false"/>
          <w:i w:val="false"/>
          <w:color w:val="000000"/>
          <w:sz w:val="28"/>
        </w:rPr>
        <w:t xml:space="preserve">
              2) үнемi басқа қышқылдармен, сутегi </w:t>
      </w:r>
    </w:p>
    <w:p>
      <w:pPr>
        <w:spacing w:after="0"/>
        <w:ind w:left="0"/>
        <w:jc w:val="both"/>
      </w:pPr>
      <w:r>
        <w:rPr>
          <w:rFonts w:ascii="Times New Roman"/>
          <w:b w:val="false"/>
          <w:i w:val="false"/>
          <w:color w:val="000000"/>
          <w:sz w:val="28"/>
        </w:rPr>
        <w:t xml:space="preserve">
              тотығымен және сiлтiмен жұмыс iстегенде         12 </w:t>
      </w:r>
    </w:p>
    <w:p>
      <w:pPr>
        <w:spacing w:after="0"/>
        <w:ind w:left="0"/>
        <w:jc w:val="both"/>
      </w:pPr>
      <w:r>
        <w:rPr>
          <w:rFonts w:ascii="Times New Roman"/>
          <w:b w:val="false"/>
          <w:i w:val="false"/>
          <w:color w:val="000000"/>
          <w:sz w:val="28"/>
        </w:rPr>
        <w:t xml:space="preserve">
      59.     Электровакуум приборларының (катодтарының) </w:t>
      </w:r>
    </w:p>
    <w:p>
      <w:pPr>
        <w:spacing w:after="0"/>
        <w:ind w:left="0"/>
        <w:jc w:val="both"/>
      </w:pPr>
      <w:r>
        <w:rPr>
          <w:rFonts w:ascii="Times New Roman"/>
          <w:b w:val="false"/>
          <w:i w:val="false"/>
          <w:color w:val="000000"/>
          <w:sz w:val="28"/>
        </w:rPr>
        <w:t xml:space="preserve">
              түтiктерiн тотықты катодтар дайындау </w:t>
      </w:r>
    </w:p>
    <w:p>
      <w:pPr>
        <w:spacing w:after="0"/>
        <w:ind w:left="0"/>
        <w:jc w:val="both"/>
      </w:pPr>
      <w:r>
        <w:rPr>
          <w:rFonts w:ascii="Times New Roman"/>
          <w:b w:val="false"/>
          <w:i w:val="false"/>
          <w:color w:val="000000"/>
          <w:sz w:val="28"/>
        </w:rPr>
        <w:t xml:space="preserve">
              учаскелерiнде орналастыратын түтiктердi </w:t>
      </w:r>
    </w:p>
    <w:p>
      <w:pPr>
        <w:spacing w:after="0"/>
        <w:ind w:left="0"/>
        <w:jc w:val="both"/>
      </w:pPr>
      <w:r>
        <w:rPr>
          <w:rFonts w:ascii="Times New Roman"/>
          <w:b w:val="false"/>
          <w:i w:val="false"/>
          <w:color w:val="000000"/>
          <w:sz w:val="28"/>
        </w:rPr>
        <w:t xml:space="preserve">
              орналастырушы                                   12 </w:t>
      </w:r>
    </w:p>
    <w:p>
      <w:pPr>
        <w:spacing w:after="0"/>
        <w:ind w:left="0"/>
        <w:jc w:val="both"/>
      </w:pPr>
      <w:r>
        <w:rPr>
          <w:rFonts w:ascii="Times New Roman"/>
          <w:b w:val="false"/>
          <w:i w:val="false"/>
          <w:color w:val="000000"/>
          <w:sz w:val="28"/>
        </w:rPr>
        <w:t xml:space="preserve">
      60.     Газ шiлтерлi автоматтар орналастырылған жинау </w:t>
      </w:r>
    </w:p>
    <w:p>
      <w:pPr>
        <w:spacing w:after="0"/>
        <w:ind w:left="0"/>
        <w:jc w:val="both"/>
      </w:pPr>
      <w:r>
        <w:rPr>
          <w:rFonts w:ascii="Times New Roman"/>
          <w:b w:val="false"/>
          <w:i w:val="false"/>
          <w:color w:val="000000"/>
          <w:sz w:val="28"/>
        </w:rPr>
        <w:t xml:space="preserve">
              желiсiнде тұрақты жұмыс iстейтiн ораушы- </w:t>
      </w:r>
    </w:p>
    <w:p>
      <w:pPr>
        <w:spacing w:after="0"/>
        <w:ind w:left="0"/>
        <w:jc w:val="both"/>
      </w:pPr>
      <w:r>
        <w:rPr>
          <w:rFonts w:ascii="Times New Roman"/>
          <w:b w:val="false"/>
          <w:i w:val="false"/>
          <w:color w:val="000000"/>
          <w:sz w:val="28"/>
        </w:rPr>
        <w:t xml:space="preserve">
              орналастырушы                                   12 </w:t>
      </w:r>
    </w:p>
    <w:p>
      <w:pPr>
        <w:spacing w:after="0"/>
        <w:ind w:left="0"/>
        <w:jc w:val="both"/>
      </w:pPr>
      <w:r>
        <w:rPr>
          <w:rFonts w:ascii="Times New Roman"/>
          <w:b w:val="false"/>
          <w:i w:val="false"/>
          <w:color w:val="000000"/>
          <w:sz w:val="28"/>
        </w:rPr>
        <w:t xml:space="preserve">
      61.     Цоколшы </w:t>
      </w:r>
    </w:p>
    <w:p>
      <w:pPr>
        <w:spacing w:after="0"/>
        <w:ind w:left="0"/>
        <w:jc w:val="both"/>
      </w:pPr>
      <w:r>
        <w:rPr>
          <w:rFonts w:ascii="Times New Roman"/>
          <w:b w:val="false"/>
          <w:i w:val="false"/>
          <w:color w:val="000000"/>
          <w:sz w:val="28"/>
        </w:rPr>
        <w:t xml:space="preserve">
              1) үнемi выводтарды қорғасын-қалайы </w:t>
      </w:r>
    </w:p>
    <w:p>
      <w:pPr>
        <w:spacing w:after="0"/>
        <w:ind w:left="0"/>
        <w:jc w:val="both"/>
      </w:pPr>
      <w:r>
        <w:rPr>
          <w:rFonts w:ascii="Times New Roman"/>
          <w:b w:val="false"/>
          <w:i w:val="false"/>
          <w:color w:val="000000"/>
          <w:sz w:val="28"/>
        </w:rPr>
        <w:t xml:space="preserve">
              припойлармен дәнекерлеу операциясында iстейтiн  6 </w:t>
      </w:r>
    </w:p>
    <w:p>
      <w:pPr>
        <w:spacing w:after="0"/>
        <w:ind w:left="0"/>
        <w:jc w:val="both"/>
      </w:pPr>
      <w:r>
        <w:rPr>
          <w:rFonts w:ascii="Times New Roman"/>
          <w:b w:val="false"/>
          <w:i w:val="false"/>
          <w:color w:val="000000"/>
          <w:sz w:val="28"/>
        </w:rPr>
        <w:t xml:space="preserve">
              2) газ шiлтерiмен жұмыс iстегенде               12  </w:t>
      </w:r>
    </w:p>
    <w:p>
      <w:pPr>
        <w:spacing w:after="0"/>
        <w:ind w:left="0"/>
        <w:jc w:val="both"/>
      </w:pPr>
      <w:r>
        <w:rPr>
          <w:rFonts w:ascii="Times New Roman"/>
          <w:b w:val="false"/>
          <w:i w:val="false"/>
          <w:color w:val="000000"/>
          <w:sz w:val="28"/>
        </w:rPr>
        <w:t xml:space="preserve">
      62.     Алмастарды ысқылаушы                            6 </w:t>
      </w:r>
    </w:p>
    <w:p>
      <w:pPr>
        <w:spacing w:after="0"/>
        <w:ind w:left="0"/>
        <w:jc w:val="both"/>
      </w:pPr>
      <w:r>
        <w:rPr>
          <w:rFonts w:ascii="Times New Roman"/>
          <w:b w:val="false"/>
          <w:i w:val="false"/>
          <w:color w:val="000000"/>
          <w:sz w:val="28"/>
        </w:rPr>
        <w:t xml:space="preserve">
      63.     Газ шiлтерi бар аппаратурамен жұмыс </w:t>
      </w:r>
    </w:p>
    <w:p>
      <w:pPr>
        <w:spacing w:after="0"/>
        <w:ind w:left="0"/>
        <w:jc w:val="both"/>
      </w:pPr>
      <w:r>
        <w:rPr>
          <w:rFonts w:ascii="Times New Roman"/>
          <w:b w:val="false"/>
          <w:i w:val="false"/>
          <w:color w:val="000000"/>
          <w:sz w:val="28"/>
        </w:rPr>
        <w:t xml:space="preserve">
              iстегенде аяқтарын штампылаушы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Шыны өндірісі </w:t>
      </w:r>
    </w:p>
    <w:p>
      <w:pPr>
        <w:spacing w:after="0"/>
        <w:ind w:left="0"/>
        <w:jc w:val="both"/>
      </w:pPr>
      <w:r>
        <w:rPr>
          <w:rFonts w:ascii="Times New Roman"/>
          <w:b w:val="false"/>
          <w:i w:val="false"/>
          <w:color w:val="000000"/>
          <w:sz w:val="28"/>
        </w:rPr>
        <w:t xml:space="preserve">
                         Жұмысшылар </w:t>
      </w:r>
    </w:p>
    <w:p>
      <w:pPr>
        <w:spacing w:after="0"/>
        <w:ind w:left="0"/>
        <w:jc w:val="both"/>
      </w:pPr>
      <w:r>
        <w:rPr>
          <w:rFonts w:ascii="Times New Roman"/>
          <w:b w:val="false"/>
          <w:i w:val="false"/>
          <w:color w:val="000000"/>
          <w:sz w:val="28"/>
        </w:rPr>
        <w:t xml:space="preserve">
      64.     Банкашы                                         12 </w:t>
      </w:r>
    </w:p>
    <w:p>
      <w:pPr>
        <w:spacing w:after="0"/>
        <w:ind w:left="0"/>
        <w:jc w:val="both"/>
      </w:pPr>
      <w:r>
        <w:rPr>
          <w:rFonts w:ascii="Times New Roman"/>
          <w:b w:val="false"/>
          <w:i w:val="false"/>
          <w:color w:val="000000"/>
          <w:sz w:val="28"/>
        </w:rPr>
        <w:t xml:space="preserve">
      65.     Бортшы                                          12 </w:t>
      </w:r>
    </w:p>
    <w:p>
      <w:pPr>
        <w:spacing w:after="0"/>
        <w:ind w:left="0"/>
        <w:jc w:val="both"/>
      </w:pPr>
      <w:r>
        <w:rPr>
          <w:rFonts w:ascii="Times New Roman"/>
          <w:b w:val="false"/>
          <w:i w:val="false"/>
          <w:color w:val="000000"/>
          <w:sz w:val="28"/>
        </w:rPr>
        <w:t xml:space="preserve">
      66.     Үрлеушi                                         12 </w:t>
      </w:r>
    </w:p>
    <w:p>
      <w:pPr>
        <w:spacing w:after="0"/>
        <w:ind w:left="0"/>
        <w:jc w:val="both"/>
      </w:pPr>
      <w:r>
        <w:rPr>
          <w:rFonts w:ascii="Times New Roman"/>
          <w:b w:val="false"/>
          <w:i w:val="false"/>
          <w:color w:val="000000"/>
          <w:sz w:val="28"/>
        </w:rPr>
        <w:t xml:space="preserve">
      67.     Қалыптаушы-қышшы                                6 </w:t>
      </w:r>
    </w:p>
    <w:p>
      <w:pPr>
        <w:spacing w:after="0"/>
        <w:ind w:left="0"/>
        <w:jc w:val="both"/>
      </w:pPr>
      <w:r>
        <w:rPr>
          <w:rFonts w:ascii="Times New Roman"/>
          <w:b w:val="false"/>
          <w:i w:val="false"/>
          <w:color w:val="000000"/>
          <w:sz w:val="28"/>
        </w:rPr>
        <w:t xml:space="preserve">
      68.     Бөлшектеушi-ұнтақтаушы                          12 </w:t>
      </w:r>
    </w:p>
    <w:p>
      <w:pPr>
        <w:spacing w:after="0"/>
        <w:ind w:left="0"/>
        <w:jc w:val="both"/>
      </w:pPr>
      <w:r>
        <w:rPr>
          <w:rFonts w:ascii="Times New Roman"/>
          <w:b w:val="false"/>
          <w:i w:val="false"/>
          <w:color w:val="000000"/>
          <w:sz w:val="28"/>
        </w:rPr>
        <w:t xml:space="preserve">
      69.     Шихта төгушi                                    12 </w:t>
      </w:r>
    </w:p>
    <w:p>
      <w:pPr>
        <w:spacing w:after="0"/>
        <w:ind w:left="0"/>
        <w:jc w:val="both"/>
      </w:pPr>
      <w:r>
        <w:rPr>
          <w:rFonts w:ascii="Times New Roman"/>
          <w:b w:val="false"/>
          <w:i w:val="false"/>
          <w:color w:val="000000"/>
          <w:sz w:val="28"/>
        </w:rPr>
        <w:t xml:space="preserve">
      70.     Шыныны ыстықтай калибрлейтiн шыны бұйымдарын </w:t>
      </w:r>
    </w:p>
    <w:p>
      <w:pPr>
        <w:spacing w:after="0"/>
        <w:ind w:left="0"/>
        <w:jc w:val="both"/>
      </w:pPr>
      <w:r>
        <w:rPr>
          <w:rFonts w:ascii="Times New Roman"/>
          <w:b w:val="false"/>
          <w:i w:val="false"/>
          <w:color w:val="000000"/>
          <w:sz w:val="28"/>
        </w:rPr>
        <w:t xml:space="preserve">
              калибрлеушi (түсірушi)                          12          </w:t>
      </w:r>
    </w:p>
    <w:p>
      <w:pPr>
        <w:spacing w:after="0"/>
        <w:ind w:left="0"/>
        <w:jc w:val="both"/>
      </w:pPr>
      <w:r>
        <w:rPr>
          <w:rFonts w:ascii="Times New Roman"/>
          <w:b w:val="false"/>
          <w:i w:val="false"/>
          <w:color w:val="000000"/>
          <w:sz w:val="28"/>
        </w:rPr>
        <w:t xml:space="preserve">
      71.     Кварц үрлеушi                                   12      36 </w:t>
      </w:r>
    </w:p>
    <w:p>
      <w:pPr>
        <w:spacing w:after="0"/>
        <w:ind w:left="0"/>
        <w:jc w:val="both"/>
      </w:pPr>
      <w:r>
        <w:rPr>
          <w:rFonts w:ascii="Times New Roman"/>
          <w:b w:val="false"/>
          <w:i w:val="false"/>
          <w:color w:val="000000"/>
          <w:sz w:val="28"/>
        </w:rPr>
        <w:t xml:space="preserve">
      72.     Кварц балқытушы                                 12      36 </w:t>
      </w:r>
    </w:p>
    <w:p>
      <w:pPr>
        <w:spacing w:after="0"/>
        <w:ind w:left="0"/>
        <w:jc w:val="both"/>
      </w:pPr>
      <w:r>
        <w:rPr>
          <w:rFonts w:ascii="Times New Roman"/>
          <w:b w:val="false"/>
          <w:i w:val="false"/>
          <w:color w:val="000000"/>
          <w:sz w:val="28"/>
        </w:rPr>
        <w:t xml:space="preserve">
      73.     Улы ерiткiштермен жұмыс iстейтiн </w:t>
      </w:r>
    </w:p>
    <w:p>
      <w:pPr>
        <w:spacing w:after="0"/>
        <w:ind w:left="0"/>
        <w:jc w:val="both"/>
      </w:pPr>
      <w:r>
        <w:rPr>
          <w:rFonts w:ascii="Times New Roman"/>
          <w:b w:val="false"/>
          <w:i w:val="false"/>
          <w:color w:val="000000"/>
          <w:sz w:val="28"/>
        </w:rPr>
        <w:t xml:space="preserve">
              қалыптарды лактаушы                             12 </w:t>
      </w:r>
    </w:p>
    <w:p>
      <w:pPr>
        <w:spacing w:after="0"/>
        <w:ind w:left="0"/>
        <w:jc w:val="both"/>
      </w:pPr>
      <w:r>
        <w:rPr>
          <w:rFonts w:ascii="Times New Roman"/>
          <w:b w:val="false"/>
          <w:i w:val="false"/>
          <w:color w:val="000000"/>
          <w:sz w:val="28"/>
        </w:rPr>
        <w:t xml:space="preserve">
      74.     Мүсiндеушi                                      12 </w:t>
      </w:r>
    </w:p>
    <w:p>
      <w:pPr>
        <w:spacing w:after="0"/>
        <w:ind w:left="0"/>
        <w:jc w:val="both"/>
      </w:pPr>
      <w:r>
        <w:rPr>
          <w:rFonts w:ascii="Times New Roman"/>
          <w:b w:val="false"/>
          <w:i w:val="false"/>
          <w:color w:val="000000"/>
          <w:sz w:val="28"/>
        </w:rPr>
        <w:t xml:space="preserve">
      75.     Шыны массасын терушi                            12 </w:t>
      </w:r>
    </w:p>
    <w:p>
      <w:pPr>
        <w:spacing w:after="0"/>
        <w:ind w:left="0"/>
        <w:jc w:val="both"/>
      </w:pPr>
      <w:r>
        <w:rPr>
          <w:rFonts w:ascii="Times New Roman"/>
          <w:b w:val="false"/>
          <w:i w:val="false"/>
          <w:color w:val="000000"/>
          <w:sz w:val="28"/>
        </w:rPr>
        <w:t xml:space="preserve">
      76.     Шыны қалыптаушы машинаның операторы (машинисi)  12 </w:t>
      </w:r>
    </w:p>
    <w:p>
      <w:pPr>
        <w:spacing w:after="0"/>
        <w:ind w:left="0"/>
        <w:jc w:val="both"/>
      </w:pPr>
      <w:r>
        <w:rPr>
          <w:rFonts w:ascii="Times New Roman"/>
          <w:b w:val="false"/>
          <w:i w:val="false"/>
          <w:color w:val="000000"/>
          <w:sz w:val="28"/>
        </w:rPr>
        <w:t xml:space="preserve">
      77.     Шыныны балқытушы                                12 </w:t>
      </w:r>
    </w:p>
    <w:p>
      <w:pPr>
        <w:spacing w:after="0"/>
        <w:ind w:left="0"/>
        <w:jc w:val="both"/>
      </w:pPr>
      <w:r>
        <w:rPr>
          <w:rFonts w:ascii="Times New Roman"/>
          <w:b w:val="false"/>
          <w:i w:val="false"/>
          <w:color w:val="000000"/>
          <w:sz w:val="28"/>
        </w:rPr>
        <w:t xml:space="preserve">
      78.     Қағып түсiрушi                                  6 </w:t>
      </w:r>
    </w:p>
    <w:p>
      <w:pPr>
        <w:spacing w:after="0"/>
        <w:ind w:left="0"/>
        <w:jc w:val="both"/>
      </w:pPr>
      <w:r>
        <w:rPr>
          <w:rFonts w:ascii="Times New Roman"/>
          <w:b w:val="false"/>
          <w:i w:val="false"/>
          <w:color w:val="000000"/>
          <w:sz w:val="28"/>
        </w:rPr>
        <w:t xml:space="preserve">
      79.     Ыстық шыныны престеушi                          12 </w:t>
      </w:r>
    </w:p>
    <w:p>
      <w:pPr>
        <w:spacing w:after="0"/>
        <w:ind w:left="0"/>
        <w:jc w:val="both"/>
      </w:pPr>
      <w:r>
        <w:rPr>
          <w:rFonts w:ascii="Times New Roman"/>
          <w:b w:val="false"/>
          <w:i w:val="false"/>
          <w:color w:val="000000"/>
          <w:sz w:val="28"/>
        </w:rPr>
        <w:t xml:space="preserve">
      80.     Шыныны қолдан және шыныны газбен ысытатын </w:t>
      </w:r>
    </w:p>
    <w:p>
      <w:pPr>
        <w:spacing w:after="0"/>
        <w:ind w:left="0"/>
        <w:jc w:val="both"/>
      </w:pPr>
      <w:r>
        <w:rPr>
          <w:rFonts w:ascii="Times New Roman"/>
          <w:b w:val="false"/>
          <w:i w:val="false"/>
          <w:color w:val="000000"/>
          <w:sz w:val="28"/>
        </w:rPr>
        <w:t xml:space="preserve">
              қарапайым машиналарда развольцовка жасайтын </w:t>
      </w:r>
    </w:p>
    <w:p>
      <w:pPr>
        <w:spacing w:after="0"/>
        <w:ind w:left="0"/>
        <w:jc w:val="both"/>
      </w:pPr>
      <w:r>
        <w:rPr>
          <w:rFonts w:ascii="Times New Roman"/>
          <w:b w:val="false"/>
          <w:i w:val="false"/>
          <w:color w:val="000000"/>
          <w:sz w:val="28"/>
        </w:rPr>
        <w:t xml:space="preserve">
              шыныны развальцовкалаушы                        12 </w:t>
      </w:r>
    </w:p>
    <w:p>
      <w:pPr>
        <w:spacing w:after="0"/>
        <w:ind w:left="0"/>
        <w:jc w:val="both"/>
      </w:pPr>
      <w:r>
        <w:rPr>
          <w:rFonts w:ascii="Times New Roman"/>
          <w:b w:val="false"/>
          <w:i w:val="false"/>
          <w:color w:val="000000"/>
          <w:sz w:val="28"/>
        </w:rPr>
        <w:t xml:space="preserve">
      81.     Құрғақ шарықтаспен кесетiн шыныны кесушi        12 </w:t>
      </w:r>
    </w:p>
    <w:p>
      <w:pPr>
        <w:spacing w:after="0"/>
        <w:ind w:left="0"/>
        <w:jc w:val="both"/>
      </w:pPr>
      <w:r>
        <w:rPr>
          <w:rFonts w:ascii="Times New Roman"/>
          <w:b w:val="false"/>
          <w:i w:val="false"/>
          <w:color w:val="000000"/>
          <w:sz w:val="28"/>
        </w:rPr>
        <w:t xml:space="preserve">
      82.     Саз бен шамотты сұрыптайтын сұрыптаушы          6 </w:t>
      </w:r>
    </w:p>
    <w:p>
      <w:pPr>
        <w:spacing w:after="0"/>
        <w:ind w:left="0"/>
        <w:jc w:val="both"/>
      </w:pPr>
      <w:r>
        <w:rPr>
          <w:rFonts w:ascii="Times New Roman"/>
          <w:b w:val="false"/>
          <w:i w:val="false"/>
          <w:color w:val="000000"/>
          <w:sz w:val="28"/>
        </w:rPr>
        <w:t xml:space="preserve">
      83.     Шихтаны құраушы                                 12 </w:t>
      </w:r>
    </w:p>
    <w:p>
      <w:pPr>
        <w:spacing w:after="0"/>
        <w:ind w:left="0"/>
        <w:jc w:val="both"/>
      </w:pPr>
      <w:r>
        <w:rPr>
          <w:rFonts w:ascii="Times New Roman"/>
          <w:b w:val="false"/>
          <w:i w:val="false"/>
          <w:color w:val="000000"/>
          <w:sz w:val="28"/>
        </w:rPr>
        <w:t xml:space="preserve">
      84.     Құмыралы пештерде шыны пiсiрушi                 12 </w:t>
      </w:r>
    </w:p>
    <w:p>
      <w:pPr>
        <w:spacing w:after="0"/>
        <w:ind w:left="0"/>
        <w:jc w:val="both"/>
      </w:pPr>
      <w:r>
        <w:rPr>
          <w:rFonts w:ascii="Times New Roman"/>
          <w:b w:val="false"/>
          <w:i w:val="false"/>
          <w:color w:val="000000"/>
          <w:sz w:val="28"/>
        </w:rPr>
        <w:t xml:space="preserve">
      85.     Ванналы пештерде шыны пiсiрушi                  12 </w:t>
      </w:r>
    </w:p>
    <w:p>
      <w:pPr>
        <w:spacing w:after="0"/>
        <w:ind w:left="0"/>
        <w:jc w:val="both"/>
      </w:pPr>
      <w:r>
        <w:rPr>
          <w:rFonts w:ascii="Times New Roman"/>
          <w:b w:val="false"/>
          <w:i w:val="false"/>
          <w:color w:val="000000"/>
          <w:sz w:val="28"/>
        </w:rPr>
        <w:t xml:space="preserve">
      86.     Шыны үрлеушi: </w:t>
      </w:r>
    </w:p>
    <w:p>
      <w:pPr>
        <w:spacing w:after="0"/>
        <w:ind w:left="0"/>
        <w:jc w:val="both"/>
      </w:pPr>
      <w:r>
        <w:rPr>
          <w:rFonts w:ascii="Times New Roman"/>
          <w:b w:val="false"/>
          <w:i w:val="false"/>
          <w:color w:val="000000"/>
          <w:sz w:val="28"/>
        </w:rPr>
        <w:t xml:space="preserve">
              1) шыны үрлеу-арматуралық және шыны </w:t>
      </w:r>
    </w:p>
    <w:p>
      <w:pPr>
        <w:spacing w:after="0"/>
        <w:ind w:left="0"/>
        <w:jc w:val="both"/>
      </w:pPr>
      <w:r>
        <w:rPr>
          <w:rFonts w:ascii="Times New Roman"/>
          <w:b w:val="false"/>
          <w:i w:val="false"/>
          <w:color w:val="000000"/>
          <w:sz w:val="28"/>
        </w:rPr>
        <w:t xml:space="preserve">
              үрлеу-операциялық жұмыстардағы                  6 </w:t>
      </w:r>
    </w:p>
    <w:p>
      <w:pPr>
        <w:spacing w:after="0"/>
        <w:ind w:left="0"/>
        <w:jc w:val="both"/>
      </w:pPr>
      <w:r>
        <w:rPr>
          <w:rFonts w:ascii="Times New Roman"/>
          <w:b w:val="false"/>
          <w:i w:val="false"/>
          <w:color w:val="000000"/>
          <w:sz w:val="28"/>
        </w:rPr>
        <w:t xml:space="preserve">
              2) шыны үрлеу-универсалды жұмыстарда </w:t>
      </w:r>
    </w:p>
    <w:p>
      <w:pPr>
        <w:spacing w:after="0"/>
        <w:ind w:left="0"/>
        <w:jc w:val="both"/>
      </w:pPr>
      <w:r>
        <w:rPr>
          <w:rFonts w:ascii="Times New Roman"/>
          <w:b w:val="false"/>
          <w:i w:val="false"/>
          <w:color w:val="000000"/>
          <w:sz w:val="28"/>
        </w:rPr>
        <w:t xml:space="preserve">
              және дроттан үрлеп түсiруде                     12 </w:t>
      </w:r>
    </w:p>
    <w:p>
      <w:pPr>
        <w:spacing w:after="0"/>
        <w:ind w:left="0"/>
        <w:jc w:val="both"/>
      </w:pPr>
      <w:r>
        <w:rPr>
          <w:rFonts w:ascii="Times New Roman"/>
          <w:b w:val="false"/>
          <w:i w:val="false"/>
          <w:color w:val="000000"/>
          <w:sz w:val="28"/>
        </w:rPr>
        <w:t xml:space="preserve">
      87.     Ыстық түтiкшелердi (дротты) сұрыптайтын </w:t>
      </w:r>
    </w:p>
    <w:p>
      <w:pPr>
        <w:spacing w:after="0"/>
        <w:ind w:left="0"/>
        <w:jc w:val="both"/>
      </w:pPr>
      <w:r>
        <w:rPr>
          <w:rFonts w:ascii="Times New Roman"/>
          <w:b w:val="false"/>
          <w:i w:val="false"/>
          <w:color w:val="000000"/>
          <w:sz w:val="28"/>
        </w:rPr>
        <w:t xml:space="preserve">
              шыны мен шыны бұйымдарын алушы                  6 </w:t>
      </w:r>
    </w:p>
    <w:p>
      <w:pPr>
        <w:spacing w:after="0"/>
        <w:ind w:left="0"/>
        <w:jc w:val="both"/>
      </w:pPr>
      <w:r>
        <w:rPr>
          <w:rFonts w:ascii="Times New Roman"/>
          <w:b w:val="false"/>
          <w:i w:val="false"/>
          <w:color w:val="000000"/>
          <w:sz w:val="28"/>
        </w:rPr>
        <w:t xml:space="preserve">
      88.     Оператор-тартушы                                12 </w:t>
      </w:r>
    </w:p>
    <w:p>
      <w:pPr>
        <w:spacing w:after="0"/>
        <w:ind w:left="0"/>
        <w:jc w:val="both"/>
      </w:pPr>
      <w:r>
        <w:rPr>
          <w:rFonts w:ascii="Times New Roman"/>
          <w:b w:val="false"/>
          <w:i w:val="false"/>
          <w:color w:val="000000"/>
          <w:sz w:val="28"/>
        </w:rPr>
        <w:t xml:space="preserve">
      89.     Кварц шыныдан трубкаларды </w:t>
      </w:r>
    </w:p>
    <w:p>
      <w:pPr>
        <w:spacing w:after="0"/>
        <w:ind w:left="0"/>
        <w:jc w:val="both"/>
      </w:pPr>
      <w:r>
        <w:rPr>
          <w:rFonts w:ascii="Times New Roman"/>
          <w:b w:val="false"/>
          <w:i w:val="false"/>
          <w:color w:val="000000"/>
          <w:sz w:val="28"/>
        </w:rPr>
        <w:t xml:space="preserve">
              тартушы                                         12      36 </w:t>
      </w:r>
    </w:p>
    <w:p>
      <w:pPr>
        <w:spacing w:after="0"/>
        <w:ind w:left="0"/>
        <w:jc w:val="both"/>
      </w:pPr>
      <w:r>
        <w:rPr>
          <w:rFonts w:ascii="Times New Roman"/>
          <w:b w:val="false"/>
          <w:i w:val="false"/>
          <w:color w:val="000000"/>
          <w:sz w:val="28"/>
        </w:rPr>
        <w:t xml:space="preserve">
      90.     Шыныны пiсiру және ыстықтай өңдеу </w:t>
      </w:r>
    </w:p>
    <w:p>
      <w:pPr>
        <w:spacing w:after="0"/>
        <w:ind w:left="0"/>
        <w:jc w:val="both"/>
      </w:pPr>
      <w:r>
        <w:rPr>
          <w:rFonts w:ascii="Times New Roman"/>
          <w:b w:val="false"/>
          <w:i w:val="false"/>
          <w:color w:val="000000"/>
          <w:sz w:val="28"/>
        </w:rPr>
        <w:t xml:space="preserve">
              учаскелерiндегi өндiрiстiк үйлердi </w:t>
      </w:r>
    </w:p>
    <w:p>
      <w:pPr>
        <w:spacing w:after="0"/>
        <w:ind w:left="0"/>
        <w:jc w:val="both"/>
      </w:pPr>
      <w:r>
        <w:rPr>
          <w:rFonts w:ascii="Times New Roman"/>
          <w:b w:val="false"/>
          <w:i w:val="false"/>
          <w:color w:val="000000"/>
          <w:sz w:val="28"/>
        </w:rPr>
        <w:t xml:space="preserve">
              жинаушы                                         6 </w:t>
      </w:r>
    </w:p>
    <w:p>
      <w:pPr>
        <w:spacing w:after="0"/>
        <w:ind w:left="0"/>
        <w:jc w:val="both"/>
      </w:pPr>
      <w:r>
        <w:rPr>
          <w:rFonts w:ascii="Times New Roman"/>
          <w:b w:val="false"/>
          <w:i w:val="false"/>
          <w:color w:val="000000"/>
          <w:sz w:val="28"/>
        </w:rPr>
        <w:t xml:space="preserve">
      91.     Қалып ұстаушы                                   12 </w:t>
      </w:r>
    </w:p>
    <w:p>
      <w:pPr>
        <w:spacing w:after="0"/>
        <w:ind w:left="0"/>
        <w:jc w:val="both"/>
      </w:pPr>
      <w:r>
        <w:rPr>
          <w:rFonts w:ascii="Times New Roman"/>
          <w:b w:val="false"/>
          <w:i w:val="false"/>
          <w:color w:val="000000"/>
          <w:sz w:val="28"/>
        </w:rPr>
        <w:t xml:space="preserve">
      92.     Хальмдаушы                                      12 </w:t>
      </w:r>
    </w:p>
    <w:p>
      <w:pPr>
        <w:spacing w:after="0"/>
        <w:ind w:left="0"/>
        <w:jc w:val="both"/>
      </w:pPr>
      <w:r>
        <w:rPr>
          <w:rFonts w:ascii="Times New Roman"/>
          <w:b w:val="false"/>
          <w:i w:val="false"/>
          <w:color w:val="000000"/>
          <w:sz w:val="28"/>
        </w:rPr>
        <w:t xml:space="preserve">
      93.     Шыныны құрғақ тәсiлмен ысқылайтын шыны </w:t>
      </w:r>
    </w:p>
    <w:p>
      <w:pPr>
        <w:spacing w:after="0"/>
        <w:ind w:left="0"/>
        <w:jc w:val="both"/>
      </w:pPr>
      <w:r>
        <w:rPr>
          <w:rFonts w:ascii="Times New Roman"/>
          <w:b w:val="false"/>
          <w:i w:val="false"/>
          <w:color w:val="000000"/>
          <w:sz w:val="28"/>
        </w:rPr>
        <w:t xml:space="preserve">
              бұйымдарын ысқылаушы                            12 </w:t>
      </w:r>
    </w:p>
    <w:p>
      <w:pPr>
        <w:spacing w:after="0"/>
        <w:ind w:left="0"/>
        <w:jc w:val="both"/>
      </w:pPr>
      <w:r>
        <w:rPr>
          <w:rFonts w:ascii="Times New Roman"/>
          <w:b w:val="false"/>
          <w:i w:val="false"/>
          <w:color w:val="000000"/>
          <w:sz w:val="28"/>
        </w:rPr>
        <w:t xml:space="preserve">
      94.     Штенгелеушi: </w:t>
      </w:r>
    </w:p>
    <w:p>
      <w:pPr>
        <w:spacing w:after="0"/>
        <w:ind w:left="0"/>
        <w:jc w:val="both"/>
      </w:pPr>
      <w:r>
        <w:rPr>
          <w:rFonts w:ascii="Times New Roman"/>
          <w:b w:val="false"/>
          <w:i w:val="false"/>
          <w:color w:val="000000"/>
          <w:sz w:val="28"/>
        </w:rPr>
        <w:t xml:space="preserve">
              1) газ шiлтерi бар көп позициялы </w:t>
      </w:r>
    </w:p>
    <w:p>
      <w:pPr>
        <w:spacing w:after="0"/>
        <w:ind w:left="0"/>
        <w:jc w:val="both"/>
      </w:pPr>
      <w:r>
        <w:rPr>
          <w:rFonts w:ascii="Times New Roman"/>
          <w:b w:val="false"/>
          <w:i w:val="false"/>
          <w:color w:val="000000"/>
          <w:sz w:val="28"/>
        </w:rPr>
        <w:t xml:space="preserve">
              жабдықта                                        12 </w:t>
      </w:r>
    </w:p>
    <w:p>
      <w:pPr>
        <w:spacing w:after="0"/>
        <w:ind w:left="0"/>
        <w:jc w:val="both"/>
      </w:pPr>
      <w:r>
        <w:rPr>
          <w:rFonts w:ascii="Times New Roman"/>
          <w:b w:val="false"/>
          <w:i w:val="false"/>
          <w:color w:val="000000"/>
          <w:sz w:val="28"/>
        </w:rPr>
        <w:t xml:space="preserve">
              2) қолдан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95.     Шихта құрайтын және шыны </w:t>
      </w:r>
    </w:p>
    <w:p>
      <w:pPr>
        <w:spacing w:after="0"/>
        <w:ind w:left="0"/>
        <w:jc w:val="both"/>
      </w:pPr>
      <w:r>
        <w:rPr>
          <w:rFonts w:ascii="Times New Roman"/>
          <w:b w:val="false"/>
          <w:i w:val="false"/>
          <w:color w:val="000000"/>
          <w:sz w:val="28"/>
        </w:rPr>
        <w:t xml:space="preserve">
              пiсiретiн жерлерде тiкелей iстейтiн </w:t>
      </w:r>
    </w:p>
    <w:p>
      <w:pPr>
        <w:spacing w:after="0"/>
        <w:ind w:left="0"/>
        <w:jc w:val="both"/>
      </w:pPr>
      <w:r>
        <w:rPr>
          <w:rFonts w:ascii="Times New Roman"/>
          <w:b w:val="false"/>
          <w:i w:val="false"/>
          <w:color w:val="000000"/>
          <w:sz w:val="28"/>
        </w:rPr>
        <w:t xml:space="preserve">
              мастер, аға мастер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РАДИОАППАРАТУРА ЖӘНЕ СЫМ БАЙЛАНЫСЫ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АППАРАТУРАСЫ ӨНДIРIСI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96.     Схемалық жгуттарды тоқушы, радиотакелаж </w:t>
      </w:r>
    </w:p>
    <w:p>
      <w:pPr>
        <w:spacing w:after="0"/>
        <w:ind w:left="0"/>
        <w:jc w:val="both"/>
      </w:pPr>
      <w:r>
        <w:rPr>
          <w:rFonts w:ascii="Times New Roman"/>
          <w:b w:val="false"/>
          <w:i w:val="false"/>
          <w:color w:val="000000"/>
          <w:sz w:val="28"/>
        </w:rPr>
        <w:t xml:space="preserve">
              дайындаушы, кабельшi-шнурлаушы, </w:t>
      </w:r>
    </w:p>
    <w:p>
      <w:pPr>
        <w:spacing w:after="0"/>
        <w:ind w:left="0"/>
        <w:jc w:val="both"/>
      </w:pPr>
      <w:r>
        <w:rPr>
          <w:rFonts w:ascii="Times New Roman"/>
          <w:b w:val="false"/>
          <w:i w:val="false"/>
          <w:color w:val="000000"/>
          <w:sz w:val="28"/>
        </w:rPr>
        <w:t xml:space="preserve">
              қорғасынды-қалайылы припойларды қолданып, </w:t>
      </w:r>
    </w:p>
    <w:p>
      <w:pPr>
        <w:spacing w:after="0"/>
        <w:ind w:left="0"/>
        <w:jc w:val="both"/>
      </w:pPr>
      <w:r>
        <w:rPr>
          <w:rFonts w:ascii="Times New Roman"/>
          <w:b w:val="false"/>
          <w:i w:val="false"/>
          <w:color w:val="000000"/>
          <w:sz w:val="28"/>
        </w:rPr>
        <w:t xml:space="preserve">
              сондай-ақ шынымен оқшаулау жұмыстарда </w:t>
      </w:r>
    </w:p>
    <w:p>
      <w:pPr>
        <w:spacing w:after="0"/>
        <w:ind w:left="0"/>
        <w:jc w:val="both"/>
      </w:pPr>
      <w:r>
        <w:rPr>
          <w:rFonts w:ascii="Times New Roman"/>
          <w:b w:val="false"/>
          <w:i w:val="false"/>
          <w:color w:val="000000"/>
          <w:sz w:val="28"/>
        </w:rPr>
        <w:t xml:space="preserve">
              iстейтiн                                        6 </w:t>
      </w:r>
    </w:p>
    <w:p>
      <w:pPr>
        <w:spacing w:after="0"/>
        <w:ind w:left="0"/>
        <w:jc w:val="both"/>
      </w:pPr>
      <w:r>
        <w:rPr>
          <w:rFonts w:ascii="Times New Roman"/>
          <w:b w:val="false"/>
          <w:i w:val="false"/>
          <w:color w:val="000000"/>
          <w:sz w:val="28"/>
        </w:rPr>
        <w:t xml:space="preserve">
      97.     Радиоаппаратураны градуирлеушi: </w:t>
      </w:r>
    </w:p>
    <w:p>
      <w:pPr>
        <w:spacing w:after="0"/>
        <w:ind w:left="0"/>
        <w:jc w:val="both"/>
      </w:pPr>
      <w:r>
        <w:rPr>
          <w:rFonts w:ascii="Times New Roman"/>
          <w:b w:val="false"/>
          <w:i w:val="false"/>
          <w:color w:val="000000"/>
          <w:sz w:val="28"/>
        </w:rPr>
        <w:t xml:space="preserve">
              1) плавик қышқылымен жұмыс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2) басқа жұмыстардағы                           6 </w:t>
      </w:r>
    </w:p>
    <w:p>
      <w:pPr>
        <w:spacing w:after="0"/>
        <w:ind w:left="0"/>
        <w:jc w:val="both"/>
      </w:pPr>
      <w:r>
        <w:rPr>
          <w:rFonts w:ascii="Times New Roman"/>
          <w:b w:val="false"/>
          <w:i w:val="false"/>
          <w:color w:val="000000"/>
          <w:sz w:val="28"/>
        </w:rPr>
        <w:t xml:space="preserve">
      98.     Жұмыс уақытының 50 % кем емесiн </w:t>
      </w:r>
    </w:p>
    <w:p>
      <w:pPr>
        <w:spacing w:after="0"/>
        <w:ind w:left="0"/>
        <w:jc w:val="both"/>
      </w:pPr>
      <w:r>
        <w:rPr>
          <w:rFonts w:ascii="Times New Roman"/>
          <w:b w:val="false"/>
          <w:i w:val="false"/>
          <w:color w:val="000000"/>
          <w:sz w:val="28"/>
        </w:rPr>
        <w:t xml:space="preserve">
              қорғасынды-қалайылы балқымаларды </w:t>
      </w:r>
    </w:p>
    <w:p>
      <w:pPr>
        <w:spacing w:after="0"/>
        <w:ind w:left="0"/>
        <w:jc w:val="both"/>
      </w:pPr>
      <w:r>
        <w:rPr>
          <w:rFonts w:ascii="Times New Roman"/>
          <w:b w:val="false"/>
          <w:i w:val="false"/>
          <w:color w:val="000000"/>
          <w:sz w:val="28"/>
        </w:rPr>
        <w:t xml:space="preserve">
              дәнекерлеуде iстейтiн сым байланысты </w:t>
      </w:r>
    </w:p>
    <w:p>
      <w:pPr>
        <w:spacing w:after="0"/>
        <w:ind w:left="0"/>
        <w:jc w:val="both"/>
      </w:pPr>
      <w:r>
        <w:rPr>
          <w:rFonts w:ascii="Times New Roman"/>
          <w:b w:val="false"/>
          <w:i w:val="false"/>
          <w:color w:val="000000"/>
          <w:sz w:val="28"/>
        </w:rPr>
        <w:t xml:space="preserve">
              аппаратураны монтаждаушы, радиоаппаратура мен </w:t>
      </w:r>
    </w:p>
    <w:p>
      <w:pPr>
        <w:spacing w:after="0"/>
        <w:ind w:left="0"/>
        <w:jc w:val="both"/>
      </w:pPr>
      <w:r>
        <w:rPr>
          <w:rFonts w:ascii="Times New Roman"/>
          <w:b w:val="false"/>
          <w:i w:val="false"/>
          <w:color w:val="000000"/>
          <w:sz w:val="28"/>
        </w:rPr>
        <w:t xml:space="preserve">
              приборларды монтаждаушы, электромеханикалық </w:t>
      </w:r>
    </w:p>
    <w:p>
      <w:pPr>
        <w:spacing w:after="0"/>
        <w:ind w:left="0"/>
        <w:jc w:val="both"/>
      </w:pPr>
      <w:r>
        <w:rPr>
          <w:rFonts w:ascii="Times New Roman"/>
          <w:b w:val="false"/>
          <w:i w:val="false"/>
          <w:color w:val="000000"/>
          <w:sz w:val="28"/>
        </w:rPr>
        <w:t xml:space="preserve">
              және радиотехникалық приборлар мен </w:t>
      </w:r>
    </w:p>
    <w:p>
      <w:pPr>
        <w:spacing w:after="0"/>
        <w:ind w:left="0"/>
        <w:jc w:val="both"/>
      </w:pPr>
      <w:r>
        <w:rPr>
          <w:rFonts w:ascii="Times New Roman"/>
          <w:b w:val="false"/>
          <w:i w:val="false"/>
          <w:color w:val="000000"/>
          <w:sz w:val="28"/>
        </w:rPr>
        <w:t xml:space="preserve">
              жүйелердi монтаждаушы                           6 </w:t>
      </w:r>
    </w:p>
    <w:p>
      <w:pPr>
        <w:spacing w:after="0"/>
        <w:ind w:left="0"/>
        <w:jc w:val="both"/>
      </w:pPr>
      <w:r>
        <w:rPr>
          <w:rFonts w:ascii="Times New Roman"/>
          <w:b w:val="false"/>
          <w:i w:val="false"/>
          <w:color w:val="000000"/>
          <w:sz w:val="28"/>
        </w:rPr>
        <w:t xml:space="preserve">
      99.     Құрамында бензол, метанол және олардың </w:t>
      </w:r>
    </w:p>
    <w:p>
      <w:pPr>
        <w:spacing w:after="0"/>
        <w:ind w:left="0"/>
        <w:jc w:val="both"/>
      </w:pPr>
      <w:r>
        <w:rPr>
          <w:rFonts w:ascii="Times New Roman"/>
          <w:b w:val="false"/>
          <w:i w:val="false"/>
          <w:color w:val="000000"/>
          <w:sz w:val="28"/>
        </w:rPr>
        <w:t xml:space="preserve">
              дериваттары - толуол, ксилол және күрделi </w:t>
      </w:r>
    </w:p>
    <w:p>
      <w:pPr>
        <w:spacing w:after="0"/>
        <w:ind w:left="0"/>
        <w:jc w:val="both"/>
      </w:pPr>
      <w:r>
        <w:rPr>
          <w:rFonts w:ascii="Times New Roman"/>
          <w:b w:val="false"/>
          <w:i w:val="false"/>
          <w:color w:val="000000"/>
          <w:sz w:val="28"/>
        </w:rPr>
        <w:t xml:space="preserve">
              спирттер бар бояуларды пайдаланатын </w:t>
      </w:r>
    </w:p>
    <w:p>
      <w:pPr>
        <w:spacing w:after="0"/>
        <w:ind w:left="0"/>
        <w:jc w:val="both"/>
      </w:pPr>
      <w:r>
        <w:rPr>
          <w:rFonts w:ascii="Times New Roman"/>
          <w:b w:val="false"/>
          <w:i w:val="false"/>
          <w:color w:val="000000"/>
          <w:sz w:val="28"/>
        </w:rPr>
        <w:t xml:space="preserve">
              жұмыстардағы приборлар мен детальдарды бояушы   6 </w:t>
      </w:r>
    </w:p>
    <w:p>
      <w:pPr>
        <w:spacing w:after="0"/>
        <w:ind w:left="0"/>
        <w:jc w:val="both"/>
      </w:pPr>
      <w:r>
        <w:rPr>
          <w:rFonts w:ascii="Times New Roman"/>
          <w:b w:val="false"/>
          <w:i w:val="false"/>
          <w:color w:val="000000"/>
          <w:sz w:val="28"/>
        </w:rPr>
        <w:t xml:space="preserve">
      100.    Радио-телефон аппаратурасы өндiрiсiнде </w:t>
      </w:r>
    </w:p>
    <w:p>
      <w:pPr>
        <w:spacing w:after="0"/>
        <w:ind w:left="0"/>
        <w:jc w:val="both"/>
      </w:pPr>
      <w:r>
        <w:rPr>
          <w:rFonts w:ascii="Times New Roman"/>
          <w:b w:val="false"/>
          <w:i w:val="false"/>
          <w:color w:val="000000"/>
          <w:sz w:val="28"/>
        </w:rPr>
        <w:t xml:space="preserve">
              iстейтiн радиодетальдарды қанықтырушы           12 </w:t>
      </w:r>
    </w:p>
    <w:p>
      <w:pPr>
        <w:spacing w:after="0"/>
        <w:ind w:left="0"/>
        <w:jc w:val="both"/>
      </w:pPr>
      <w:r>
        <w:rPr>
          <w:rFonts w:ascii="Times New Roman"/>
          <w:b w:val="false"/>
          <w:i w:val="false"/>
          <w:color w:val="000000"/>
          <w:sz w:val="28"/>
        </w:rPr>
        <w:t xml:space="preserve">
      101.    Жылтылдақ бояулармен сурет салушы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Электровакуум, шала өткізгіш, шыны өндірісі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және радиоаппаратура және сым байланысы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аппаратурасы өндірісінің жалпы мамандықтары </w:t>
      </w:r>
    </w:p>
    <w:p>
      <w:pPr>
        <w:spacing w:after="0"/>
        <w:ind w:left="0"/>
        <w:jc w:val="both"/>
      </w:pPr>
      <w:r>
        <w:rPr>
          <w:rFonts w:ascii="Times New Roman"/>
          <w:b w:val="false"/>
          <w:i w:val="false"/>
          <w:color w:val="000000"/>
          <w:sz w:val="28"/>
        </w:rPr>
        <w:t xml:space="preserve">
      102.    Ашық типтегi электролизерлерде iстейтiн </w:t>
      </w:r>
    </w:p>
    <w:p>
      <w:pPr>
        <w:spacing w:after="0"/>
        <w:ind w:left="0"/>
        <w:jc w:val="both"/>
      </w:pPr>
      <w:r>
        <w:rPr>
          <w:rFonts w:ascii="Times New Roman"/>
          <w:b w:val="false"/>
          <w:i w:val="false"/>
          <w:color w:val="000000"/>
          <w:sz w:val="28"/>
        </w:rPr>
        <w:t xml:space="preserve">
              электролиз аппаратшысы                          6 </w:t>
      </w:r>
    </w:p>
    <w:p>
      <w:pPr>
        <w:spacing w:after="0"/>
        <w:ind w:left="0"/>
        <w:jc w:val="both"/>
      </w:pPr>
      <w:r>
        <w:rPr>
          <w:rFonts w:ascii="Times New Roman"/>
          <w:b w:val="false"/>
          <w:i w:val="false"/>
          <w:color w:val="000000"/>
          <w:sz w:val="28"/>
        </w:rPr>
        <w:t xml:space="preserve">
      103.    Цехтағы жұмыс кезiнде шихта және шыны </w:t>
      </w:r>
    </w:p>
    <w:p>
      <w:pPr>
        <w:spacing w:after="0"/>
        <w:ind w:left="0"/>
        <w:jc w:val="both"/>
      </w:pPr>
      <w:r>
        <w:rPr>
          <w:rFonts w:ascii="Times New Roman"/>
          <w:b w:val="false"/>
          <w:i w:val="false"/>
          <w:color w:val="000000"/>
          <w:sz w:val="28"/>
        </w:rPr>
        <w:t xml:space="preserve">
              сынықтарын әкелетiн электро-автотележканың </w:t>
      </w:r>
    </w:p>
    <w:p>
      <w:pPr>
        <w:spacing w:after="0"/>
        <w:ind w:left="0"/>
        <w:jc w:val="both"/>
      </w:pPr>
      <w:r>
        <w:rPr>
          <w:rFonts w:ascii="Times New Roman"/>
          <w:b w:val="false"/>
          <w:i w:val="false"/>
          <w:color w:val="000000"/>
          <w:sz w:val="28"/>
        </w:rPr>
        <w:t xml:space="preserve">
              жүргiзушiсi, көмекшi (көлiктегi) жұмысшы, </w:t>
      </w:r>
    </w:p>
    <w:p>
      <w:pPr>
        <w:spacing w:after="0"/>
        <w:ind w:left="0"/>
        <w:jc w:val="both"/>
      </w:pPr>
      <w:r>
        <w:rPr>
          <w:rFonts w:ascii="Times New Roman"/>
          <w:b w:val="false"/>
          <w:i w:val="false"/>
          <w:color w:val="000000"/>
          <w:sz w:val="28"/>
        </w:rPr>
        <w:t xml:space="preserve">
              тасымалдаушы және жүк тасушы                    6 </w:t>
      </w:r>
    </w:p>
    <w:p>
      <w:pPr>
        <w:spacing w:after="0"/>
        <w:ind w:left="0"/>
        <w:jc w:val="both"/>
      </w:pPr>
      <w:r>
        <w:rPr>
          <w:rFonts w:ascii="Times New Roman"/>
          <w:b w:val="false"/>
          <w:i w:val="false"/>
          <w:color w:val="000000"/>
          <w:sz w:val="28"/>
        </w:rPr>
        <w:t xml:space="preserve">
      104.    Гравер: </w:t>
      </w:r>
    </w:p>
    <w:p>
      <w:pPr>
        <w:spacing w:after="0"/>
        <w:ind w:left="0"/>
        <w:jc w:val="both"/>
      </w:pPr>
      <w:r>
        <w:rPr>
          <w:rFonts w:ascii="Times New Roman"/>
          <w:b w:val="false"/>
          <w:i w:val="false"/>
          <w:color w:val="000000"/>
          <w:sz w:val="28"/>
        </w:rPr>
        <w:t xml:space="preserve">
              1) плавик қышқылымен жұмыс iстейтiн             12 </w:t>
      </w:r>
    </w:p>
    <w:p>
      <w:pPr>
        <w:spacing w:after="0"/>
        <w:ind w:left="0"/>
        <w:jc w:val="both"/>
      </w:pPr>
      <w:r>
        <w:rPr>
          <w:rFonts w:ascii="Times New Roman"/>
          <w:b w:val="false"/>
          <w:i w:val="false"/>
          <w:color w:val="000000"/>
          <w:sz w:val="28"/>
        </w:rPr>
        <w:t xml:space="preserve">
              2) басқа жұмыстардағы                           6 </w:t>
      </w:r>
    </w:p>
    <w:p>
      <w:pPr>
        <w:spacing w:after="0"/>
        <w:ind w:left="0"/>
        <w:jc w:val="both"/>
      </w:pPr>
      <w:r>
        <w:rPr>
          <w:rFonts w:ascii="Times New Roman"/>
          <w:b w:val="false"/>
          <w:i w:val="false"/>
          <w:color w:val="000000"/>
          <w:sz w:val="28"/>
        </w:rPr>
        <w:t xml:space="preserve">
      105.    Абразивтi сайманды станоктарда құрғақ тәсiлмен </w:t>
      </w:r>
    </w:p>
    <w:p>
      <w:pPr>
        <w:spacing w:after="0"/>
        <w:ind w:left="0"/>
        <w:jc w:val="both"/>
      </w:pPr>
      <w:r>
        <w:rPr>
          <w:rFonts w:ascii="Times New Roman"/>
          <w:b w:val="false"/>
          <w:i w:val="false"/>
          <w:color w:val="000000"/>
          <w:sz w:val="28"/>
        </w:rPr>
        <w:t xml:space="preserve">
              iстейтiн кемелдендiрушi-уқалаушы                12 </w:t>
      </w:r>
    </w:p>
    <w:p>
      <w:pPr>
        <w:spacing w:after="0"/>
        <w:ind w:left="0"/>
        <w:jc w:val="both"/>
      </w:pPr>
      <w:r>
        <w:rPr>
          <w:rFonts w:ascii="Times New Roman"/>
          <w:b w:val="false"/>
          <w:i w:val="false"/>
          <w:color w:val="000000"/>
          <w:sz w:val="28"/>
        </w:rPr>
        <w:t xml:space="preserve">
      106.    Қалайылау, өңдеу және гальванмен жабу </w:t>
      </w:r>
    </w:p>
    <w:p>
      <w:pPr>
        <w:spacing w:after="0"/>
        <w:ind w:left="0"/>
        <w:jc w:val="both"/>
      </w:pPr>
      <w:r>
        <w:rPr>
          <w:rFonts w:ascii="Times New Roman"/>
          <w:b w:val="false"/>
          <w:i w:val="false"/>
          <w:color w:val="000000"/>
          <w:sz w:val="28"/>
        </w:rPr>
        <w:t xml:space="preserve">
              жұмыстарында iстейтiн торлы трафареттердi, </w:t>
      </w:r>
    </w:p>
    <w:p>
      <w:pPr>
        <w:spacing w:after="0"/>
        <w:ind w:left="0"/>
        <w:jc w:val="both"/>
      </w:pPr>
      <w:r>
        <w:rPr>
          <w:rFonts w:ascii="Times New Roman"/>
          <w:b w:val="false"/>
          <w:i w:val="false"/>
          <w:color w:val="000000"/>
          <w:sz w:val="28"/>
        </w:rPr>
        <w:t xml:space="preserve">
              баспалы схемалар мен шкалаларды дайындаушы      6 </w:t>
      </w:r>
    </w:p>
    <w:p>
      <w:pPr>
        <w:spacing w:after="0"/>
        <w:ind w:left="0"/>
        <w:jc w:val="both"/>
      </w:pPr>
      <w:r>
        <w:rPr>
          <w:rFonts w:ascii="Times New Roman"/>
          <w:b w:val="false"/>
          <w:i w:val="false"/>
          <w:color w:val="000000"/>
          <w:sz w:val="28"/>
        </w:rPr>
        <w:t xml:space="preserve">
      107.    Газ шiлтерлi, шыны пiсiру, шыныны ыстықтай </w:t>
      </w:r>
    </w:p>
    <w:p>
      <w:pPr>
        <w:spacing w:after="0"/>
        <w:ind w:left="0"/>
        <w:jc w:val="both"/>
      </w:pPr>
      <w:r>
        <w:rPr>
          <w:rFonts w:ascii="Times New Roman"/>
          <w:b w:val="false"/>
          <w:i w:val="false"/>
          <w:color w:val="000000"/>
          <w:sz w:val="28"/>
        </w:rPr>
        <w:t xml:space="preserve">
              өңдеу, металды термикалық өңдеу, </w:t>
      </w:r>
    </w:p>
    <w:p>
      <w:pPr>
        <w:spacing w:after="0"/>
        <w:ind w:left="0"/>
        <w:jc w:val="both"/>
      </w:pPr>
      <w:r>
        <w:rPr>
          <w:rFonts w:ascii="Times New Roman"/>
          <w:b w:val="false"/>
          <w:i w:val="false"/>
          <w:color w:val="000000"/>
          <w:sz w:val="28"/>
        </w:rPr>
        <w:t xml:space="preserve">
              бұйымдарды кептiру, люминофорлар жағу, </w:t>
      </w:r>
    </w:p>
    <w:p>
      <w:pPr>
        <w:spacing w:after="0"/>
        <w:ind w:left="0"/>
        <w:jc w:val="both"/>
      </w:pPr>
      <w:r>
        <w:rPr>
          <w:rFonts w:ascii="Times New Roman"/>
          <w:b w:val="false"/>
          <w:i w:val="false"/>
          <w:color w:val="000000"/>
          <w:sz w:val="28"/>
        </w:rPr>
        <w:t xml:space="preserve">
              қиын балқитын металдар өндiрiсiнде шихта </w:t>
      </w:r>
    </w:p>
    <w:p>
      <w:pPr>
        <w:spacing w:after="0"/>
        <w:ind w:left="0"/>
        <w:jc w:val="both"/>
      </w:pPr>
      <w:r>
        <w:rPr>
          <w:rFonts w:ascii="Times New Roman"/>
          <w:b w:val="false"/>
          <w:i w:val="false"/>
          <w:color w:val="000000"/>
          <w:sz w:val="28"/>
        </w:rPr>
        <w:t xml:space="preserve">
              дайындау, рентген трубкаларын сынау және </w:t>
      </w:r>
    </w:p>
    <w:p>
      <w:pPr>
        <w:spacing w:after="0"/>
        <w:ind w:left="0"/>
        <w:jc w:val="both"/>
      </w:pPr>
      <w:r>
        <w:rPr>
          <w:rFonts w:ascii="Times New Roman"/>
          <w:b w:val="false"/>
          <w:i w:val="false"/>
          <w:color w:val="000000"/>
          <w:sz w:val="28"/>
        </w:rPr>
        <w:t xml:space="preserve">
              сорғызып тарту учаскелерiнде iстейтiн </w:t>
      </w:r>
    </w:p>
    <w:p>
      <w:pPr>
        <w:spacing w:after="0"/>
        <w:ind w:left="0"/>
        <w:jc w:val="both"/>
      </w:pPr>
      <w:r>
        <w:rPr>
          <w:rFonts w:ascii="Times New Roman"/>
          <w:b w:val="false"/>
          <w:i w:val="false"/>
          <w:color w:val="000000"/>
          <w:sz w:val="28"/>
        </w:rPr>
        <w:t xml:space="preserve">
              электронды техника детальдары мен </w:t>
      </w:r>
    </w:p>
    <w:p>
      <w:pPr>
        <w:spacing w:after="0"/>
        <w:ind w:left="0"/>
        <w:jc w:val="both"/>
      </w:pPr>
      <w:r>
        <w:rPr>
          <w:rFonts w:ascii="Times New Roman"/>
          <w:b w:val="false"/>
          <w:i w:val="false"/>
          <w:color w:val="000000"/>
          <w:sz w:val="28"/>
        </w:rPr>
        <w:t xml:space="preserve">
              приборларын бақылаушы, шыныны созу бақылаушысы, </w:t>
      </w:r>
    </w:p>
    <w:p>
      <w:pPr>
        <w:spacing w:after="0"/>
        <w:ind w:left="0"/>
        <w:jc w:val="both"/>
      </w:pPr>
      <w:r>
        <w:rPr>
          <w:rFonts w:ascii="Times New Roman"/>
          <w:b w:val="false"/>
          <w:i w:val="false"/>
          <w:color w:val="000000"/>
          <w:sz w:val="28"/>
        </w:rPr>
        <w:t xml:space="preserve">
              шыны өндiрiсiнiң бақылаушысы, жөндеушi-слесарь, </w:t>
      </w:r>
    </w:p>
    <w:p>
      <w:pPr>
        <w:spacing w:after="0"/>
        <w:ind w:left="0"/>
        <w:jc w:val="both"/>
      </w:pPr>
      <w:r>
        <w:rPr>
          <w:rFonts w:ascii="Times New Roman"/>
          <w:b w:val="false"/>
          <w:i w:val="false"/>
          <w:color w:val="000000"/>
          <w:sz w:val="28"/>
        </w:rPr>
        <w:t xml:space="preserve">
              электр жабдығына қызмет көрсететiн </w:t>
      </w:r>
    </w:p>
    <w:p>
      <w:pPr>
        <w:spacing w:after="0"/>
        <w:ind w:left="0"/>
        <w:jc w:val="both"/>
      </w:pPr>
      <w:r>
        <w:rPr>
          <w:rFonts w:ascii="Times New Roman"/>
          <w:b w:val="false"/>
          <w:i w:val="false"/>
          <w:color w:val="000000"/>
          <w:sz w:val="28"/>
        </w:rPr>
        <w:t xml:space="preserve">
              электромонтер                                   6 </w:t>
      </w:r>
    </w:p>
    <w:p>
      <w:pPr>
        <w:spacing w:after="0"/>
        <w:ind w:left="0"/>
        <w:jc w:val="both"/>
      </w:pPr>
      <w:r>
        <w:rPr>
          <w:rFonts w:ascii="Times New Roman"/>
          <w:b w:val="false"/>
          <w:i w:val="false"/>
          <w:color w:val="000000"/>
          <w:sz w:val="28"/>
        </w:rPr>
        <w:t xml:space="preserve">
      108.    Рентген түтiкшелерiн сынау және сорғызып тарту </w:t>
      </w:r>
    </w:p>
    <w:p>
      <w:pPr>
        <w:spacing w:after="0"/>
        <w:ind w:left="0"/>
        <w:jc w:val="both"/>
      </w:pPr>
      <w:r>
        <w:rPr>
          <w:rFonts w:ascii="Times New Roman"/>
          <w:b w:val="false"/>
          <w:i w:val="false"/>
          <w:color w:val="000000"/>
          <w:sz w:val="28"/>
        </w:rPr>
        <w:t xml:space="preserve">
              учаскелерiнде тiкелей iстейтiн бұйымдарды және </w:t>
      </w:r>
    </w:p>
    <w:p>
      <w:pPr>
        <w:spacing w:after="0"/>
        <w:ind w:left="0"/>
        <w:jc w:val="both"/>
      </w:pPr>
      <w:r>
        <w:rPr>
          <w:rFonts w:ascii="Times New Roman"/>
          <w:b w:val="false"/>
          <w:i w:val="false"/>
          <w:color w:val="000000"/>
          <w:sz w:val="28"/>
        </w:rPr>
        <w:t xml:space="preserve">
              саймандарды топтастырушы, жұмыстарды бөлушi, </w:t>
      </w:r>
    </w:p>
    <w:p>
      <w:pPr>
        <w:spacing w:after="0"/>
        <w:ind w:left="0"/>
        <w:jc w:val="both"/>
      </w:pPr>
      <w:r>
        <w:rPr>
          <w:rFonts w:ascii="Times New Roman"/>
          <w:b w:val="false"/>
          <w:i w:val="false"/>
          <w:color w:val="000000"/>
          <w:sz w:val="28"/>
        </w:rPr>
        <w:t xml:space="preserve">
              көмекшi (көлiктiк) жұмысшы, өндiрiстiк </w:t>
      </w:r>
    </w:p>
    <w:p>
      <w:pPr>
        <w:spacing w:after="0"/>
        <w:ind w:left="0"/>
        <w:jc w:val="both"/>
      </w:pPr>
      <w:r>
        <w:rPr>
          <w:rFonts w:ascii="Times New Roman"/>
          <w:b w:val="false"/>
          <w:i w:val="false"/>
          <w:color w:val="000000"/>
          <w:sz w:val="28"/>
        </w:rPr>
        <w:t xml:space="preserve">
              үйлердi жинаушы                                 6 </w:t>
      </w:r>
    </w:p>
    <w:p>
      <w:pPr>
        <w:spacing w:after="0"/>
        <w:ind w:left="0"/>
        <w:jc w:val="both"/>
      </w:pPr>
      <w:r>
        <w:rPr>
          <w:rFonts w:ascii="Times New Roman"/>
          <w:b w:val="false"/>
          <w:i w:val="false"/>
          <w:color w:val="000000"/>
          <w:sz w:val="28"/>
        </w:rPr>
        <w:t xml:space="preserve">
      109.    Металлизатор-вакуумшы: </w:t>
      </w:r>
    </w:p>
    <w:p>
      <w:pPr>
        <w:spacing w:after="0"/>
        <w:ind w:left="0"/>
        <w:jc w:val="both"/>
      </w:pPr>
      <w:r>
        <w:rPr>
          <w:rFonts w:ascii="Times New Roman"/>
          <w:b w:val="false"/>
          <w:i w:val="false"/>
          <w:color w:val="000000"/>
          <w:sz w:val="28"/>
        </w:rPr>
        <w:t xml:space="preserve">
              1) пульверизатормен металдауда                  12 </w:t>
      </w:r>
    </w:p>
    <w:p>
      <w:pPr>
        <w:spacing w:after="0"/>
        <w:ind w:left="0"/>
        <w:jc w:val="both"/>
      </w:pPr>
      <w:r>
        <w:rPr>
          <w:rFonts w:ascii="Times New Roman"/>
          <w:b w:val="false"/>
          <w:i w:val="false"/>
          <w:color w:val="000000"/>
          <w:sz w:val="28"/>
        </w:rPr>
        <w:t xml:space="preserve">
              2) химиялық тәсiлмен металдауда                 6 </w:t>
      </w:r>
    </w:p>
    <w:p>
      <w:pPr>
        <w:spacing w:after="0"/>
        <w:ind w:left="0"/>
        <w:jc w:val="both"/>
      </w:pPr>
      <w:r>
        <w:rPr>
          <w:rFonts w:ascii="Times New Roman"/>
          <w:b w:val="false"/>
          <w:i w:val="false"/>
          <w:color w:val="000000"/>
          <w:sz w:val="28"/>
        </w:rPr>
        <w:t xml:space="preserve">
              3) түтiктердi вакуумда металдауда               6           </w:t>
      </w:r>
    </w:p>
    <w:p>
      <w:pPr>
        <w:spacing w:after="0"/>
        <w:ind w:left="0"/>
        <w:jc w:val="both"/>
      </w:pPr>
      <w:r>
        <w:rPr>
          <w:rFonts w:ascii="Times New Roman"/>
          <w:b w:val="false"/>
          <w:i w:val="false"/>
          <w:color w:val="000000"/>
          <w:sz w:val="28"/>
        </w:rPr>
        <w:t xml:space="preserve">
      110.    Шихтаға қорғасын, қорғасынды сурик </w:t>
      </w:r>
    </w:p>
    <w:p>
      <w:pPr>
        <w:spacing w:after="0"/>
        <w:ind w:left="0"/>
        <w:jc w:val="both"/>
      </w:pPr>
      <w:r>
        <w:rPr>
          <w:rFonts w:ascii="Times New Roman"/>
          <w:b w:val="false"/>
          <w:i w:val="false"/>
          <w:color w:val="000000"/>
          <w:sz w:val="28"/>
        </w:rPr>
        <w:t xml:space="preserve">
              және мышьяк салынатын құрамды цехтарда </w:t>
      </w:r>
    </w:p>
    <w:p>
      <w:pPr>
        <w:spacing w:after="0"/>
        <w:ind w:left="0"/>
        <w:jc w:val="both"/>
      </w:pPr>
      <w:r>
        <w:rPr>
          <w:rFonts w:ascii="Times New Roman"/>
          <w:b w:val="false"/>
          <w:i w:val="false"/>
          <w:color w:val="000000"/>
          <w:sz w:val="28"/>
        </w:rPr>
        <w:t xml:space="preserve">
              (учаскелерде) iстейтiн жұмысшылар               12 </w:t>
      </w:r>
    </w:p>
    <w:p>
      <w:pPr>
        <w:spacing w:after="0"/>
        <w:ind w:left="0"/>
        <w:jc w:val="both"/>
      </w:pPr>
      <w:r>
        <w:rPr>
          <w:rFonts w:ascii="Times New Roman"/>
          <w:b w:val="false"/>
          <w:i w:val="false"/>
          <w:color w:val="000000"/>
          <w:sz w:val="28"/>
        </w:rPr>
        <w:t xml:space="preserve">
      111.    Сынап қолданып, электровакуум приборларын </w:t>
      </w:r>
    </w:p>
    <w:p>
      <w:pPr>
        <w:spacing w:after="0"/>
        <w:ind w:left="0"/>
        <w:jc w:val="both"/>
      </w:pPr>
      <w:r>
        <w:rPr>
          <w:rFonts w:ascii="Times New Roman"/>
          <w:b w:val="false"/>
          <w:i w:val="false"/>
          <w:color w:val="000000"/>
          <w:sz w:val="28"/>
        </w:rPr>
        <w:t xml:space="preserve">
              дайындау және регенерациялау цехтары мен </w:t>
      </w:r>
    </w:p>
    <w:p>
      <w:pPr>
        <w:spacing w:after="0"/>
        <w:ind w:left="0"/>
        <w:jc w:val="both"/>
      </w:pPr>
      <w:r>
        <w:rPr>
          <w:rFonts w:ascii="Times New Roman"/>
          <w:b w:val="false"/>
          <w:i w:val="false"/>
          <w:color w:val="000000"/>
          <w:sz w:val="28"/>
        </w:rPr>
        <w:t xml:space="preserve">
              учаскелерiнде тiкелей iстейтiн </w:t>
      </w:r>
    </w:p>
    <w:p>
      <w:pPr>
        <w:spacing w:after="0"/>
        <w:ind w:left="0"/>
        <w:jc w:val="both"/>
      </w:pPr>
      <w:r>
        <w:rPr>
          <w:rFonts w:ascii="Times New Roman"/>
          <w:b w:val="false"/>
          <w:i w:val="false"/>
          <w:color w:val="000000"/>
          <w:sz w:val="28"/>
        </w:rPr>
        <w:t xml:space="preserve">
              жұмысшылар, басшылар және мамандар              12      36 </w:t>
      </w:r>
    </w:p>
    <w:p>
      <w:pPr>
        <w:spacing w:after="0"/>
        <w:ind w:left="0"/>
        <w:jc w:val="both"/>
      </w:pPr>
      <w:r>
        <w:rPr>
          <w:rFonts w:ascii="Times New Roman"/>
          <w:b w:val="false"/>
          <w:i w:val="false"/>
          <w:color w:val="000000"/>
          <w:sz w:val="28"/>
        </w:rPr>
        <w:t xml:space="preserve">
      112.    Құрамында 80% торий бар "Цето" пастасын </w:t>
      </w:r>
    </w:p>
    <w:p>
      <w:pPr>
        <w:spacing w:after="0"/>
        <w:ind w:left="0"/>
        <w:jc w:val="both"/>
      </w:pPr>
      <w:r>
        <w:rPr>
          <w:rFonts w:ascii="Times New Roman"/>
          <w:b w:val="false"/>
          <w:i w:val="false"/>
          <w:color w:val="000000"/>
          <w:sz w:val="28"/>
        </w:rPr>
        <w:t xml:space="preserve">
              тұрақты дайындайтын және тiкелей қолданатын </w:t>
      </w:r>
    </w:p>
    <w:p>
      <w:pPr>
        <w:spacing w:after="0"/>
        <w:ind w:left="0"/>
        <w:jc w:val="both"/>
      </w:pPr>
      <w:r>
        <w:rPr>
          <w:rFonts w:ascii="Times New Roman"/>
          <w:b w:val="false"/>
          <w:i w:val="false"/>
          <w:color w:val="000000"/>
          <w:sz w:val="28"/>
        </w:rPr>
        <w:t xml:space="preserve">
              қызметкерлер                                    18      36 </w:t>
      </w:r>
    </w:p>
    <w:p>
      <w:pPr>
        <w:spacing w:after="0"/>
        <w:ind w:left="0"/>
        <w:jc w:val="both"/>
      </w:pPr>
      <w:r>
        <w:rPr>
          <w:rFonts w:ascii="Times New Roman"/>
          <w:b w:val="false"/>
          <w:i w:val="false"/>
          <w:color w:val="000000"/>
          <w:sz w:val="28"/>
        </w:rPr>
        <w:t xml:space="preserve">
      113.    20 және одан да көп киловольтты </w:t>
      </w:r>
    </w:p>
    <w:p>
      <w:pPr>
        <w:spacing w:after="0"/>
        <w:ind w:left="0"/>
        <w:jc w:val="both"/>
      </w:pPr>
      <w:r>
        <w:rPr>
          <w:rFonts w:ascii="Times New Roman"/>
          <w:b w:val="false"/>
          <w:i w:val="false"/>
          <w:color w:val="000000"/>
          <w:sz w:val="28"/>
        </w:rPr>
        <w:t xml:space="preserve">
              анодты қуаты бар электровакуум приборларын </w:t>
      </w:r>
    </w:p>
    <w:p>
      <w:pPr>
        <w:spacing w:after="0"/>
        <w:ind w:left="0"/>
        <w:jc w:val="both"/>
      </w:pPr>
      <w:r>
        <w:rPr>
          <w:rFonts w:ascii="Times New Roman"/>
          <w:b w:val="false"/>
          <w:i w:val="false"/>
          <w:color w:val="000000"/>
          <w:sz w:val="28"/>
        </w:rPr>
        <w:t xml:space="preserve">
              сынайтын қызметкерлер                           12      36 </w:t>
      </w:r>
    </w:p>
    <w:p>
      <w:pPr>
        <w:spacing w:after="0"/>
        <w:ind w:left="0"/>
        <w:jc w:val="both"/>
      </w:pPr>
      <w:r>
        <w:rPr>
          <w:rFonts w:ascii="Times New Roman"/>
          <w:b w:val="false"/>
          <w:i w:val="false"/>
          <w:color w:val="000000"/>
          <w:sz w:val="28"/>
        </w:rPr>
        <w:t xml:space="preserve">
      114.    Түстi кинескоптардың маскаларын дайындау </w:t>
      </w:r>
    </w:p>
    <w:p>
      <w:pPr>
        <w:spacing w:after="0"/>
        <w:ind w:left="0"/>
        <w:jc w:val="both"/>
      </w:pPr>
      <w:r>
        <w:rPr>
          <w:rFonts w:ascii="Times New Roman"/>
          <w:b w:val="false"/>
          <w:i w:val="false"/>
          <w:color w:val="000000"/>
          <w:sz w:val="28"/>
        </w:rPr>
        <w:t xml:space="preserve">
              желiсiнде тұрақты iстейтiн жөндеушi-слесарь, </w:t>
      </w:r>
    </w:p>
    <w:p>
      <w:pPr>
        <w:spacing w:after="0"/>
        <w:ind w:left="0"/>
        <w:jc w:val="both"/>
      </w:pPr>
      <w:r>
        <w:rPr>
          <w:rFonts w:ascii="Times New Roman"/>
          <w:b w:val="false"/>
          <w:i w:val="false"/>
          <w:color w:val="000000"/>
          <w:sz w:val="28"/>
        </w:rPr>
        <w:t xml:space="preserve">
              электр жабдығын жөндейтiн электромонтер          6  </w:t>
      </w:r>
    </w:p>
    <w:p>
      <w:pPr>
        <w:spacing w:after="0"/>
        <w:ind w:left="0"/>
        <w:jc w:val="both"/>
      </w:pPr>
      <w:r>
        <w:rPr>
          <w:rFonts w:ascii="Times New Roman"/>
          <w:b w:val="false"/>
          <w:i w:val="false"/>
          <w:color w:val="000000"/>
          <w:sz w:val="28"/>
        </w:rPr>
        <w:t xml:space="preserve">
      115.    Сынап приборларын орайтын </w:t>
      </w:r>
    </w:p>
    <w:p>
      <w:pPr>
        <w:spacing w:after="0"/>
        <w:ind w:left="0"/>
        <w:jc w:val="both"/>
      </w:pPr>
      <w:r>
        <w:rPr>
          <w:rFonts w:ascii="Times New Roman"/>
          <w:b w:val="false"/>
          <w:i w:val="false"/>
          <w:color w:val="000000"/>
          <w:sz w:val="28"/>
        </w:rPr>
        <w:t xml:space="preserve">
              орналастырушы-ораушы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РАДИОБӨЛШЕКТЕР ӨНДIРIСI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116.    Графиттеушi                                      6 </w:t>
      </w:r>
    </w:p>
    <w:p>
      <w:pPr>
        <w:spacing w:after="0"/>
        <w:ind w:left="0"/>
        <w:jc w:val="both"/>
      </w:pPr>
      <w:r>
        <w:rPr>
          <w:rFonts w:ascii="Times New Roman"/>
          <w:b w:val="false"/>
          <w:i w:val="false"/>
          <w:color w:val="000000"/>
          <w:sz w:val="28"/>
        </w:rPr>
        <w:t xml:space="preserve">
      117.    Газды шiлтермен iстелетiн жұмыстарда және </w:t>
      </w:r>
    </w:p>
    <w:p>
      <w:pPr>
        <w:spacing w:after="0"/>
        <w:ind w:left="0"/>
        <w:jc w:val="both"/>
      </w:pPr>
      <w:r>
        <w:rPr>
          <w:rFonts w:ascii="Times New Roman"/>
          <w:b w:val="false"/>
          <w:i w:val="false"/>
          <w:color w:val="000000"/>
          <w:sz w:val="28"/>
        </w:rPr>
        <w:t xml:space="preserve">
              муфель пештерiнде iстейтiн оқшаулағыштарды </w:t>
      </w:r>
    </w:p>
    <w:p>
      <w:pPr>
        <w:spacing w:after="0"/>
        <w:ind w:left="0"/>
        <w:jc w:val="both"/>
      </w:pPr>
      <w:r>
        <w:rPr>
          <w:rFonts w:ascii="Times New Roman"/>
          <w:b w:val="false"/>
          <w:i w:val="false"/>
          <w:color w:val="000000"/>
          <w:sz w:val="28"/>
        </w:rPr>
        <w:t xml:space="preserve">
              пiсiрушi                                        12 </w:t>
      </w:r>
    </w:p>
    <w:p>
      <w:pPr>
        <w:spacing w:after="0"/>
        <w:ind w:left="0"/>
        <w:jc w:val="both"/>
      </w:pPr>
      <w:r>
        <w:rPr>
          <w:rFonts w:ascii="Times New Roman"/>
          <w:b w:val="false"/>
          <w:i w:val="false"/>
          <w:color w:val="000000"/>
          <w:sz w:val="28"/>
        </w:rPr>
        <w:t xml:space="preserve">
      118.    Абразивтi шарықтаста және құм сусытатын </w:t>
      </w:r>
    </w:p>
    <w:p>
      <w:pPr>
        <w:spacing w:after="0"/>
        <w:ind w:left="0"/>
        <w:jc w:val="both"/>
      </w:pPr>
      <w:r>
        <w:rPr>
          <w:rFonts w:ascii="Times New Roman"/>
          <w:b w:val="false"/>
          <w:i w:val="false"/>
          <w:color w:val="000000"/>
          <w:sz w:val="28"/>
        </w:rPr>
        <w:t xml:space="preserve">
              аппаратта iстейтiн тазалаушы                    12 </w:t>
      </w:r>
    </w:p>
    <w:p>
      <w:pPr>
        <w:spacing w:after="0"/>
        <w:ind w:left="0"/>
        <w:jc w:val="both"/>
      </w:pPr>
      <w:r>
        <w:rPr>
          <w:rFonts w:ascii="Times New Roman"/>
          <w:b w:val="false"/>
          <w:i w:val="false"/>
          <w:color w:val="000000"/>
          <w:sz w:val="28"/>
        </w:rPr>
        <w:t xml:space="preserve">
      119.    Таспалы жүрекшелердi дайындаушы                  6 </w:t>
      </w:r>
    </w:p>
    <w:p>
      <w:pPr>
        <w:spacing w:after="0"/>
        <w:ind w:left="0"/>
        <w:jc w:val="both"/>
      </w:pPr>
      <w:r>
        <w:rPr>
          <w:rFonts w:ascii="Times New Roman"/>
          <w:b w:val="false"/>
          <w:i w:val="false"/>
          <w:color w:val="000000"/>
          <w:sz w:val="28"/>
        </w:rPr>
        <w:t xml:space="preserve">
      120.    Герметикаға сынаушы, конденсаторларды </w:t>
      </w:r>
    </w:p>
    <w:p>
      <w:pPr>
        <w:spacing w:after="0"/>
        <w:ind w:left="0"/>
        <w:jc w:val="both"/>
      </w:pPr>
      <w:r>
        <w:rPr>
          <w:rFonts w:ascii="Times New Roman"/>
          <w:b w:val="false"/>
          <w:i w:val="false"/>
          <w:color w:val="000000"/>
          <w:sz w:val="28"/>
        </w:rPr>
        <w:t xml:space="preserve">
              ыстық майда, этиленгликольде және басқа улы </w:t>
      </w:r>
    </w:p>
    <w:p>
      <w:pPr>
        <w:spacing w:after="0"/>
        <w:ind w:left="0"/>
        <w:jc w:val="both"/>
      </w:pPr>
      <w:r>
        <w:rPr>
          <w:rFonts w:ascii="Times New Roman"/>
          <w:b w:val="false"/>
          <w:i w:val="false"/>
          <w:color w:val="000000"/>
          <w:sz w:val="28"/>
        </w:rPr>
        <w:t xml:space="preserve">
              заттарда сынайтын                                6 </w:t>
      </w:r>
    </w:p>
    <w:p>
      <w:pPr>
        <w:spacing w:after="0"/>
        <w:ind w:left="0"/>
        <w:jc w:val="both"/>
      </w:pPr>
      <w:r>
        <w:rPr>
          <w:rFonts w:ascii="Times New Roman"/>
          <w:b w:val="false"/>
          <w:i w:val="false"/>
          <w:color w:val="000000"/>
          <w:sz w:val="28"/>
        </w:rPr>
        <w:t xml:space="preserve">
      121.    Магнит сымдарды мөлшерлеушi                      6 </w:t>
      </w:r>
    </w:p>
    <w:p>
      <w:pPr>
        <w:spacing w:after="0"/>
        <w:ind w:left="0"/>
        <w:jc w:val="both"/>
      </w:pPr>
      <w:r>
        <w:rPr>
          <w:rFonts w:ascii="Times New Roman"/>
          <w:b w:val="false"/>
          <w:i w:val="false"/>
          <w:color w:val="000000"/>
          <w:sz w:val="28"/>
        </w:rPr>
        <w:t xml:space="preserve">
      122.    Құрамында бензол, метанол және олардың </w:t>
      </w:r>
    </w:p>
    <w:p>
      <w:pPr>
        <w:spacing w:after="0"/>
        <w:ind w:left="0"/>
        <w:jc w:val="both"/>
      </w:pPr>
      <w:r>
        <w:rPr>
          <w:rFonts w:ascii="Times New Roman"/>
          <w:b w:val="false"/>
          <w:i w:val="false"/>
          <w:color w:val="000000"/>
          <w:sz w:val="28"/>
        </w:rPr>
        <w:t xml:space="preserve">
              дериваттары - толуол, ксилол және күрделi </w:t>
      </w:r>
    </w:p>
    <w:p>
      <w:pPr>
        <w:spacing w:after="0"/>
        <w:ind w:left="0"/>
        <w:jc w:val="both"/>
      </w:pPr>
      <w:r>
        <w:rPr>
          <w:rFonts w:ascii="Times New Roman"/>
          <w:b w:val="false"/>
          <w:i w:val="false"/>
          <w:color w:val="000000"/>
          <w:sz w:val="28"/>
        </w:rPr>
        <w:t xml:space="preserve">
              спирттер бар нитролкалармен жұмыс iстейтiн </w:t>
      </w:r>
    </w:p>
    <w:p>
      <w:pPr>
        <w:spacing w:after="0"/>
        <w:ind w:left="0"/>
        <w:jc w:val="both"/>
      </w:pPr>
      <w:r>
        <w:rPr>
          <w:rFonts w:ascii="Times New Roman"/>
          <w:b w:val="false"/>
          <w:i w:val="false"/>
          <w:color w:val="000000"/>
          <w:sz w:val="28"/>
        </w:rPr>
        <w:t xml:space="preserve">
              радио бөлшектердi лактаушы  </w:t>
      </w:r>
    </w:p>
    <w:p>
      <w:pPr>
        <w:spacing w:after="0"/>
        <w:ind w:left="0"/>
        <w:jc w:val="both"/>
      </w:pPr>
      <w:r>
        <w:rPr>
          <w:rFonts w:ascii="Times New Roman"/>
          <w:b w:val="false"/>
          <w:i w:val="false"/>
          <w:color w:val="000000"/>
          <w:sz w:val="28"/>
        </w:rPr>
        <w:t xml:space="preserve">
              1) ашық ванналарда лактағанда                   12 </w:t>
      </w:r>
    </w:p>
    <w:p>
      <w:pPr>
        <w:spacing w:after="0"/>
        <w:ind w:left="0"/>
        <w:jc w:val="both"/>
      </w:pPr>
      <w:r>
        <w:rPr>
          <w:rFonts w:ascii="Times New Roman"/>
          <w:b w:val="false"/>
          <w:i w:val="false"/>
          <w:color w:val="000000"/>
          <w:sz w:val="28"/>
        </w:rPr>
        <w:t xml:space="preserve">
              2) жабық ванналарда және жартылай </w:t>
      </w:r>
    </w:p>
    <w:p>
      <w:pPr>
        <w:spacing w:after="0"/>
        <w:ind w:left="0"/>
        <w:jc w:val="both"/>
      </w:pPr>
      <w:r>
        <w:rPr>
          <w:rFonts w:ascii="Times New Roman"/>
          <w:b w:val="false"/>
          <w:i w:val="false"/>
          <w:color w:val="000000"/>
          <w:sz w:val="28"/>
        </w:rPr>
        <w:t xml:space="preserve">
              автоматтарда лактағанда                          6 </w:t>
      </w:r>
    </w:p>
    <w:p>
      <w:pPr>
        <w:spacing w:after="0"/>
        <w:ind w:left="0"/>
        <w:jc w:val="both"/>
      </w:pPr>
      <w:r>
        <w:rPr>
          <w:rFonts w:ascii="Times New Roman"/>
          <w:b w:val="false"/>
          <w:i w:val="false"/>
          <w:color w:val="000000"/>
          <w:sz w:val="28"/>
        </w:rPr>
        <w:t xml:space="preserve">
      123.    Радио бөлшектердi металдайтын металлизатор: </w:t>
      </w:r>
    </w:p>
    <w:p>
      <w:pPr>
        <w:spacing w:after="0"/>
        <w:ind w:left="0"/>
        <w:jc w:val="both"/>
      </w:pPr>
      <w:r>
        <w:rPr>
          <w:rFonts w:ascii="Times New Roman"/>
          <w:b w:val="false"/>
          <w:i w:val="false"/>
          <w:color w:val="000000"/>
          <w:sz w:val="28"/>
        </w:rPr>
        <w:t xml:space="preserve">
              1) мыспен, қорғасынмен, мырышпен </w:t>
      </w:r>
    </w:p>
    <w:p>
      <w:pPr>
        <w:spacing w:after="0"/>
        <w:ind w:left="0"/>
        <w:jc w:val="both"/>
      </w:pPr>
      <w:r>
        <w:rPr>
          <w:rFonts w:ascii="Times New Roman"/>
          <w:b w:val="false"/>
          <w:i w:val="false"/>
          <w:color w:val="000000"/>
          <w:sz w:val="28"/>
        </w:rPr>
        <w:t xml:space="preserve">
              және кадмиймен                                  12      36 </w:t>
      </w:r>
    </w:p>
    <w:p>
      <w:pPr>
        <w:spacing w:after="0"/>
        <w:ind w:left="0"/>
        <w:jc w:val="both"/>
      </w:pPr>
      <w:r>
        <w:rPr>
          <w:rFonts w:ascii="Times New Roman"/>
          <w:b w:val="false"/>
          <w:i w:val="false"/>
          <w:color w:val="000000"/>
          <w:sz w:val="28"/>
        </w:rPr>
        <w:t xml:space="preserve">
              2) басқа металдармен                            12 </w:t>
      </w:r>
    </w:p>
    <w:p>
      <w:pPr>
        <w:spacing w:after="0"/>
        <w:ind w:left="0"/>
        <w:jc w:val="both"/>
      </w:pPr>
      <w:r>
        <w:rPr>
          <w:rFonts w:ascii="Times New Roman"/>
          <w:b w:val="false"/>
          <w:i w:val="false"/>
          <w:color w:val="000000"/>
          <w:sz w:val="28"/>
        </w:rPr>
        <w:t xml:space="preserve">
      124.    Магнит сымдарын толтырушы                        6 </w:t>
      </w:r>
    </w:p>
    <w:p>
      <w:pPr>
        <w:spacing w:after="0"/>
        <w:ind w:left="0"/>
        <w:jc w:val="both"/>
      </w:pPr>
      <w:r>
        <w:rPr>
          <w:rFonts w:ascii="Times New Roman"/>
          <w:b w:val="false"/>
          <w:i w:val="false"/>
          <w:color w:val="000000"/>
          <w:sz w:val="28"/>
        </w:rPr>
        <w:t xml:space="preserve">
      125.    Шикi микатаспа және шыны оқшаулағышты </w:t>
      </w:r>
    </w:p>
    <w:p>
      <w:pPr>
        <w:spacing w:after="0"/>
        <w:ind w:left="0"/>
        <w:jc w:val="both"/>
      </w:pPr>
      <w:r>
        <w:rPr>
          <w:rFonts w:ascii="Times New Roman"/>
          <w:b w:val="false"/>
          <w:i w:val="false"/>
          <w:color w:val="000000"/>
          <w:sz w:val="28"/>
        </w:rPr>
        <w:t xml:space="preserve">
              қолданып жұмыс iстейтiн катушкаларды ораушы      6 </w:t>
      </w:r>
    </w:p>
    <w:p>
      <w:pPr>
        <w:spacing w:after="0"/>
        <w:ind w:left="0"/>
        <w:jc w:val="both"/>
      </w:pPr>
      <w:r>
        <w:rPr>
          <w:rFonts w:ascii="Times New Roman"/>
          <w:b w:val="false"/>
          <w:i w:val="false"/>
          <w:color w:val="000000"/>
          <w:sz w:val="28"/>
        </w:rPr>
        <w:t xml:space="preserve">
      126.    Қышты құрғақ тәсiлмен кесетiн кесушi             6 </w:t>
      </w:r>
    </w:p>
    <w:p>
      <w:pPr>
        <w:spacing w:after="0"/>
        <w:ind w:left="0"/>
        <w:jc w:val="both"/>
      </w:pPr>
      <w:r>
        <w:rPr>
          <w:rFonts w:ascii="Times New Roman"/>
          <w:b w:val="false"/>
          <w:i w:val="false"/>
          <w:color w:val="000000"/>
          <w:sz w:val="28"/>
        </w:rPr>
        <w:t xml:space="preserve">
      127.    Жағушы-оператор: </w:t>
      </w:r>
    </w:p>
    <w:p>
      <w:pPr>
        <w:spacing w:after="0"/>
        <w:ind w:left="0"/>
        <w:jc w:val="both"/>
      </w:pPr>
      <w:r>
        <w:rPr>
          <w:rFonts w:ascii="Times New Roman"/>
          <w:b w:val="false"/>
          <w:i w:val="false"/>
          <w:color w:val="000000"/>
          <w:sz w:val="28"/>
        </w:rPr>
        <w:t xml:space="preserve">
              1) суспензияны қол тәсiлiмен жағушы              6 </w:t>
      </w:r>
    </w:p>
    <w:p>
      <w:pPr>
        <w:spacing w:after="0"/>
        <w:ind w:left="0"/>
        <w:jc w:val="both"/>
      </w:pPr>
      <w:r>
        <w:rPr>
          <w:rFonts w:ascii="Times New Roman"/>
          <w:b w:val="false"/>
          <w:i w:val="false"/>
          <w:color w:val="000000"/>
          <w:sz w:val="28"/>
        </w:rPr>
        <w:t xml:space="preserve">
              2) магнит сымдары өндiрiсiнде                    6 </w:t>
      </w:r>
    </w:p>
    <w:p>
      <w:pPr>
        <w:spacing w:after="0"/>
        <w:ind w:left="0"/>
        <w:jc w:val="both"/>
      </w:pPr>
      <w:r>
        <w:rPr>
          <w:rFonts w:ascii="Times New Roman"/>
          <w:b w:val="false"/>
          <w:i w:val="false"/>
          <w:color w:val="000000"/>
          <w:sz w:val="28"/>
        </w:rPr>
        <w:t xml:space="preserve">
      128.    Резисторларды шынылаушы                         12 </w:t>
      </w:r>
    </w:p>
    <w:p>
      <w:pPr>
        <w:spacing w:after="0"/>
        <w:ind w:left="0"/>
        <w:jc w:val="both"/>
      </w:pPr>
      <w:r>
        <w:rPr>
          <w:rFonts w:ascii="Times New Roman"/>
          <w:b w:val="false"/>
          <w:i w:val="false"/>
          <w:color w:val="000000"/>
          <w:sz w:val="28"/>
        </w:rPr>
        <w:t xml:space="preserve">
      129.    Қорғасынмен, қалайымен және олардың </w:t>
      </w:r>
    </w:p>
    <w:p>
      <w:pPr>
        <w:spacing w:after="0"/>
        <w:ind w:left="0"/>
        <w:jc w:val="both"/>
      </w:pPr>
      <w:r>
        <w:rPr>
          <w:rFonts w:ascii="Times New Roman"/>
          <w:b w:val="false"/>
          <w:i w:val="false"/>
          <w:color w:val="000000"/>
          <w:sz w:val="28"/>
        </w:rPr>
        <w:t xml:space="preserve">
              балқымаларымен жұмыс iстейтiн радиобөлшектердi </w:t>
      </w:r>
    </w:p>
    <w:p>
      <w:pPr>
        <w:spacing w:after="0"/>
        <w:ind w:left="0"/>
        <w:jc w:val="both"/>
      </w:pPr>
      <w:r>
        <w:rPr>
          <w:rFonts w:ascii="Times New Roman"/>
          <w:b w:val="false"/>
          <w:i w:val="false"/>
          <w:color w:val="000000"/>
          <w:sz w:val="28"/>
        </w:rPr>
        <w:t xml:space="preserve">
              дәнекерлеушi: </w:t>
      </w:r>
    </w:p>
    <w:p>
      <w:pPr>
        <w:spacing w:after="0"/>
        <w:ind w:left="0"/>
        <w:jc w:val="both"/>
      </w:pPr>
      <w:r>
        <w:rPr>
          <w:rFonts w:ascii="Times New Roman"/>
          <w:b w:val="false"/>
          <w:i w:val="false"/>
          <w:color w:val="000000"/>
          <w:sz w:val="28"/>
        </w:rPr>
        <w:t xml:space="preserve">
              1) конденсаторлар мен корпусты бөлшектердi </w:t>
      </w:r>
    </w:p>
    <w:p>
      <w:pPr>
        <w:spacing w:after="0"/>
        <w:ind w:left="0"/>
        <w:jc w:val="both"/>
      </w:pPr>
      <w:r>
        <w:rPr>
          <w:rFonts w:ascii="Times New Roman"/>
          <w:b w:val="false"/>
          <w:i w:val="false"/>
          <w:color w:val="000000"/>
          <w:sz w:val="28"/>
        </w:rPr>
        <w:t xml:space="preserve">
              дәнекерлейтiн                                   12 </w:t>
      </w:r>
    </w:p>
    <w:p>
      <w:pPr>
        <w:spacing w:after="0"/>
        <w:ind w:left="0"/>
        <w:jc w:val="both"/>
      </w:pPr>
      <w:r>
        <w:rPr>
          <w:rFonts w:ascii="Times New Roman"/>
          <w:b w:val="false"/>
          <w:i w:val="false"/>
          <w:color w:val="000000"/>
          <w:sz w:val="28"/>
        </w:rPr>
        <w:t xml:space="preserve">
              2) басқа радиобөлшектердi дәнекерлейтiн          6 </w:t>
      </w:r>
    </w:p>
    <w:p>
      <w:pPr>
        <w:spacing w:after="0"/>
        <w:ind w:left="0"/>
        <w:jc w:val="both"/>
      </w:pPr>
      <w:r>
        <w:rPr>
          <w:rFonts w:ascii="Times New Roman"/>
          <w:b w:val="false"/>
          <w:i w:val="false"/>
          <w:color w:val="000000"/>
          <w:sz w:val="28"/>
        </w:rPr>
        <w:t xml:space="preserve">
      130.    Ерiтiндiлер мен қоспаларды дайындаушы: </w:t>
      </w:r>
    </w:p>
    <w:p>
      <w:pPr>
        <w:spacing w:after="0"/>
        <w:ind w:left="0"/>
        <w:jc w:val="both"/>
      </w:pPr>
      <w:r>
        <w:rPr>
          <w:rFonts w:ascii="Times New Roman"/>
          <w:b w:val="false"/>
          <w:i w:val="false"/>
          <w:color w:val="000000"/>
          <w:sz w:val="28"/>
        </w:rPr>
        <w:t xml:space="preserve">
              1) электрооқшаулағыш массаны олардың бар </w:t>
      </w:r>
    </w:p>
    <w:p>
      <w:pPr>
        <w:spacing w:after="0"/>
        <w:ind w:left="0"/>
        <w:jc w:val="both"/>
      </w:pPr>
      <w:r>
        <w:rPr>
          <w:rFonts w:ascii="Times New Roman"/>
          <w:b w:val="false"/>
          <w:i w:val="false"/>
          <w:color w:val="000000"/>
          <w:sz w:val="28"/>
        </w:rPr>
        <w:t xml:space="preserve">
              жасанды смолаларын улы ерiткiштердi </w:t>
      </w:r>
    </w:p>
    <w:p>
      <w:pPr>
        <w:spacing w:after="0"/>
        <w:ind w:left="0"/>
        <w:jc w:val="both"/>
      </w:pPr>
      <w:r>
        <w:rPr>
          <w:rFonts w:ascii="Times New Roman"/>
          <w:b w:val="false"/>
          <w:i w:val="false"/>
          <w:color w:val="000000"/>
          <w:sz w:val="28"/>
        </w:rPr>
        <w:t xml:space="preserve">
              пайдаланып ысытып дайындаудағы                  12      36 </w:t>
      </w:r>
    </w:p>
    <w:p>
      <w:pPr>
        <w:spacing w:after="0"/>
        <w:ind w:left="0"/>
        <w:jc w:val="both"/>
      </w:pPr>
      <w:r>
        <w:rPr>
          <w:rFonts w:ascii="Times New Roman"/>
          <w:b w:val="false"/>
          <w:i w:val="false"/>
          <w:color w:val="000000"/>
          <w:sz w:val="28"/>
        </w:rPr>
        <w:t xml:space="preserve">
              2) жасанды смолалардан жасалған массаны </w:t>
      </w:r>
    </w:p>
    <w:p>
      <w:pPr>
        <w:spacing w:after="0"/>
        <w:ind w:left="0"/>
        <w:jc w:val="both"/>
      </w:pPr>
      <w:r>
        <w:rPr>
          <w:rFonts w:ascii="Times New Roman"/>
          <w:b w:val="false"/>
          <w:i w:val="false"/>
          <w:color w:val="000000"/>
          <w:sz w:val="28"/>
        </w:rPr>
        <w:t xml:space="preserve">
              улы ерiткiштердi пайдаланып дайындаудағы        12 </w:t>
      </w:r>
    </w:p>
    <w:p>
      <w:pPr>
        <w:spacing w:after="0"/>
        <w:ind w:left="0"/>
        <w:jc w:val="both"/>
      </w:pPr>
      <w:r>
        <w:rPr>
          <w:rFonts w:ascii="Times New Roman"/>
          <w:b w:val="false"/>
          <w:i w:val="false"/>
          <w:color w:val="000000"/>
          <w:sz w:val="28"/>
        </w:rPr>
        <w:t xml:space="preserve">
      131.    Ток өткiзетiн массаны дайындаушы, </w:t>
      </w:r>
    </w:p>
    <w:p>
      <w:pPr>
        <w:spacing w:after="0"/>
        <w:ind w:left="0"/>
        <w:jc w:val="both"/>
      </w:pPr>
      <w:r>
        <w:rPr>
          <w:rFonts w:ascii="Times New Roman"/>
          <w:b w:val="false"/>
          <w:i w:val="false"/>
          <w:color w:val="000000"/>
          <w:sz w:val="28"/>
        </w:rPr>
        <w:t xml:space="preserve">
              техникалық көмiртектен (күйеден) күмiс </w:t>
      </w:r>
    </w:p>
    <w:p>
      <w:pPr>
        <w:spacing w:after="0"/>
        <w:ind w:left="0"/>
        <w:jc w:val="both"/>
      </w:pPr>
      <w:r>
        <w:rPr>
          <w:rFonts w:ascii="Times New Roman"/>
          <w:b w:val="false"/>
          <w:i w:val="false"/>
          <w:color w:val="000000"/>
          <w:sz w:val="28"/>
        </w:rPr>
        <w:t xml:space="preserve">
              пастаны дайындаушы                               6 </w:t>
      </w:r>
    </w:p>
    <w:p>
      <w:pPr>
        <w:spacing w:after="0"/>
        <w:ind w:left="0"/>
        <w:jc w:val="both"/>
      </w:pPr>
      <w:r>
        <w:rPr>
          <w:rFonts w:ascii="Times New Roman"/>
          <w:b w:val="false"/>
          <w:i w:val="false"/>
          <w:color w:val="000000"/>
          <w:sz w:val="28"/>
        </w:rPr>
        <w:t xml:space="preserve">
      132.    Радибөлшектердi қанықтырушы: </w:t>
      </w:r>
    </w:p>
    <w:p>
      <w:pPr>
        <w:spacing w:after="0"/>
        <w:ind w:left="0"/>
        <w:jc w:val="both"/>
      </w:pPr>
      <w:r>
        <w:rPr>
          <w:rFonts w:ascii="Times New Roman"/>
          <w:b w:val="false"/>
          <w:i w:val="false"/>
          <w:color w:val="000000"/>
          <w:sz w:val="28"/>
        </w:rPr>
        <w:t xml:space="preserve">
              1) вакуум қондырғыларында ерiтiндi 100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және одан жоғары болғанда, сондай-ақ ашық </w:t>
      </w:r>
    </w:p>
    <w:p>
      <w:pPr>
        <w:spacing w:after="0"/>
        <w:ind w:left="0"/>
        <w:jc w:val="both"/>
      </w:pPr>
      <w:r>
        <w:rPr>
          <w:rFonts w:ascii="Times New Roman"/>
          <w:b w:val="false"/>
          <w:i w:val="false"/>
          <w:color w:val="000000"/>
          <w:sz w:val="28"/>
        </w:rPr>
        <w:t xml:space="preserve">
              ванналарда қанықтырғанда                        12 </w:t>
      </w:r>
    </w:p>
    <w:p>
      <w:pPr>
        <w:spacing w:after="0"/>
        <w:ind w:left="0"/>
        <w:jc w:val="both"/>
      </w:pPr>
      <w:r>
        <w:rPr>
          <w:rFonts w:ascii="Times New Roman"/>
          <w:b w:val="false"/>
          <w:i w:val="false"/>
          <w:color w:val="000000"/>
          <w:sz w:val="28"/>
        </w:rPr>
        <w:t xml:space="preserve">
              2) вакуум қондырғыларында ерiтiндi 100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және одан төмен болғанда қанықтырғанда           6 </w:t>
      </w:r>
    </w:p>
    <w:p>
      <w:pPr>
        <w:spacing w:after="0"/>
        <w:ind w:left="0"/>
        <w:jc w:val="both"/>
      </w:pPr>
      <w:r>
        <w:rPr>
          <w:rFonts w:ascii="Times New Roman"/>
          <w:b w:val="false"/>
          <w:i w:val="false"/>
          <w:color w:val="000000"/>
          <w:sz w:val="28"/>
        </w:rPr>
        <w:t xml:space="preserve">
      133.    Рамкалар учаскесiнде және вакуум </w:t>
      </w:r>
    </w:p>
    <w:p>
      <w:pPr>
        <w:spacing w:after="0"/>
        <w:ind w:left="0"/>
        <w:jc w:val="both"/>
      </w:pPr>
      <w:r>
        <w:rPr>
          <w:rFonts w:ascii="Times New Roman"/>
          <w:b w:val="false"/>
          <w:i w:val="false"/>
          <w:color w:val="000000"/>
          <w:sz w:val="28"/>
        </w:rPr>
        <w:t xml:space="preserve">
              қондырғыларын күмiстен тазартатын жұмысшылар    12 </w:t>
      </w:r>
    </w:p>
    <w:p>
      <w:pPr>
        <w:spacing w:after="0"/>
        <w:ind w:left="0"/>
        <w:jc w:val="both"/>
      </w:pPr>
      <w:r>
        <w:rPr>
          <w:rFonts w:ascii="Times New Roman"/>
          <w:b w:val="false"/>
          <w:i w:val="false"/>
          <w:color w:val="000000"/>
          <w:sz w:val="28"/>
        </w:rPr>
        <w:t xml:space="preserve">
      134.    Магнит сымдарын кесушi                           6 </w:t>
      </w:r>
    </w:p>
    <w:p>
      <w:pPr>
        <w:spacing w:after="0"/>
        <w:ind w:left="0"/>
        <w:jc w:val="both"/>
      </w:pPr>
      <w:r>
        <w:rPr>
          <w:rFonts w:ascii="Times New Roman"/>
          <w:b w:val="false"/>
          <w:i w:val="false"/>
          <w:color w:val="000000"/>
          <w:sz w:val="28"/>
        </w:rPr>
        <w:t xml:space="preserve">
      135.    Қолдан және пульверизатормен күмiстейтiн </w:t>
      </w:r>
    </w:p>
    <w:p>
      <w:pPr>
        <w:spacing w:after="0"/>
        <w:ind w:left="0"/>
        <w:jc w:val="both"/>
      </w:pPr>
      <w:r>
        <w:rPr>
          <w:rFonts w:ascii="Times New Roman"/>
          <w:b w:val="false"/>
          <w:i w:val="false"/>
          <w:color w:val="000000"/>
          <w:sz w:val="28"/>
        </w:rPr>
        <w:t xml:space="preserve">
              радиодетальдарды күмiстеушi                      6 </w:t>
      </w:r>
    </w:p>
    <w:p>
      <w:pPr>
        <w:spacing w:after="0"/>
        <w:ind w:left="0"/>
        <w:jc w:val="both"/>
      </w:pPr>
      <w:r>
        <w:rPr>
          <w:rFonts w:ascii="Times New Roman"/>
          <w:b w:val="false"/>
          <w:i w:val="false"/>
          <w:color w:val="000000"/>
          <w:sz w:val="28"/>
        </w:rPr>
        <w:t xml:space="preserve">
      136.    Таспалы жүрекшелердi пiсiрушi                    6 </w:t>
      </w:r>
    </w:p>
    <w:p>
      <w:pPr>
        <w:spacing w:after="0"/>
        <w:ind w:left="0"/>
        <w:jc w:val="both"/>
      </w:pPr>
      <w:r>
        <w:rPr>
          <w:rFonts w:ascii="Times New Roman"/>
          <w:b w:val="false"/>
          <w:i w:val="false"/>
          <w:color w:val="000000"/>
          <w:sz w:val="28"/>
        </w:rPr>
        <w:t xml:space="preserve">
      137.    Плавик қышқылымен өңдейтін </w:t>
      </w:r>
    </w:p>
    <w:p>
      <w:pPr>
        <w:spacing w:after="0"/>
        <w:ind w:left="0"/>
        <w:jc w:val="both"/>
      </w:pPr>
      <w:r>
        <w:rPr>
          <w:rFonts w:ascii="Times New Roman"/>
          <w:b w:val="false"/>
          <w:i w:val="false"/>
          <w:color w:val="000000"/>
          <w:sz w:val="28"/>
        </w:rPr>
        <w:t xml:space="preserve">
              радиокерамиканы өңдеушi                         12      36 </w:t>
      </w:r>
    </w:p>
    <w:p>
      <w:pPr>
        <w:spacing w:after="0"/>
        <w:ind w:left="0"/>
        <w:jc w:val="both"/>
      </w:pPr>
      <w:r>
        <w:rPr>
          <w:rFonts w:ascii="Times New Roman"/>
          <w:b w:val="false"/>
          <w:i w:val="false"/>
          <w:color w:val="000000"/>
          <w:sz w:val="28"/>
        </w:rPr>
        <w:t xml:space="preserve">
      138.    Фольганы өңдеушi                                 6 </w:t>
      </w:r>
    </w:p>
    <w:p>
      <w:pPr>
        <w:spacing w:after="0"/>
        <w:ind w:left="0"/>
        <w:jc w:val="both"/>
      </w:pPr>
      <w:r>
        <w:rPr>
          <w:rFonts w:ascii="Times New Roman"/>
          <w:b w:val="false"/>
          <w:i w:val="false"/>
          <w:color w:val="000000"/>
          <w:sz w:val="28"/>
        </w:rPr>
        <w:t xml:space="preserve">
      139.    Фольганы қалыптаушы                              6 </w:t>
      </w:r>
    </w:p>
    <w:p>
      <w:pPr>
        <w:spacing w:after="0"/>
        <w:ind w:left="0"/>
        <w:jc w:val="both"/>
      </w:pPr>
      <w:r>
        <w:rPr>
          <w:rFonts w:ascii="Times New Roman"/>
          <w:b w:val="false"/>
          <w:i w:val="false"/>
          <w:color w:val="000000"/>
          <w:sz w:val="28"/>
        </w:rPr>
        <w:t xml:space="preserve">
      140.    Абразивтi шарықтастарды құрғақ тәсiлмен </w:t>
      </w:r>
    </w:p>
    <w:p>
      <w:pPr>
        <w:spacing w:after="0"/>
        <w:ind w:left="0"/>
        <w:jc w:val="both"/>
      </w:pPr>
      <w:r>
        <w:rPr>
          <w:rFonts w:ascii="Times New Roman"/>
          <w:b w:val="false"/>
          <w:i w:val="false"/>
          <w:color w:val="000000"/>
          <w:sz w:val="28"/>
        </w:rPr>
        <w:t xml:space="preserve">
              ажарлатушы радиобөлшектердi </w:t>
      </w:r>
    </w:p>
    <w:p>
      <w:pPr>
        <w:spacing w:after="0"/>
        <w:ind w:left="0"/>
        <w:jc w:val="both"/>
      </w:pPr>
      <w:r>
        <w:rPr>
          <w:rFonts w:ascii="Times New Roman"/>
          <w:b w:val="false"/>
          <w:i w:val="false"/>
          <w:color w:val="000000"/>
          <w:sz w:val="28"/>
        </w:rPr>
        <w:t xml:space="preserve">
              ажарлаушы-кемелдендiрушi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РАДИОҚЫШ, ПЬЕЗОҚЫШ ЖӘНЕ ФЕРРИТТЕР ӨНДIРIСI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    Электроқыш бұйымдарын глазурлеушi, </w:t>
      </w:r>
    </w:p>
    <w:p>
      <w:pPr>
        <w:spacing w:after="0"/>
        <w:ind w:left="0"/>
        <w:jc w:val="both"/>
      </w:pPr>
      <w:r>
        <w:rPr>
          <w:rFonts w:ascii="Times New Roman"/>
          <w:b w:val="false"/>
          <w:i w:val="false"/>
          <w:color w:val="000000"/>
          <w:sz w:val="28"/>
        </w:rPr>
        <w:t xml:space="preserve">
              қорғасын глазурмен жұмыс iстейтiн               12 </w:t>
      </w:r>
    </w:p>
    <w:p>
      <w:pPr>
        <w:spacing w:after="0"/>
        <w:ind w:left="0"/>
        <w:jc w:val="both"/>
      </w:pPr>
      <w:r>
        <w:rPr>
          <w:rFonts w:ascii="Times New Roman"/>
          <w:b w:val="false"/>
          <w:i w:val="false"/>
          <w:color w:val="000000"/>
          <w:sz w:val="28"/>
        </w:rPr>
        <w:t xml:space="preserve">
      142.    Бөлшектеушi (ұнтақтаушы)                        12 </w:t>
      </w:r>
    </w:p>
    <w:p>
      <w:pPr>
        <w:spacing w:after="0"/>
        <w:ind w:left="0"/>
        <w:jc w:val="both"/>
      </w:pPr>
      <w:r>
        <w:rPr>
          <w:rFonts w:ascii="Times New Roman"/>
          <w:b w:val="false"/>
          <w:i w:val="false"/>
          <w:color w:val="000000"/>
          <w:sz w:val="28"/>
        </w:rPr>
        <w:t xml:space="preserve">
      143.    Феррит ұнтақтар және бұйымдар өндiретiн </w:t>
      </w:r>
    </w:p>
    <w:p>
      <w:pPr>
        <w:spacing w:after="0"/>
        <w:ind w:left="0"/>
        <w:jc w:val="both"/>
      </w:pPr>
      <w:r>
        <w:rPr>
          <w:rFonts w:ascii="Times New Roman"/>
          <w:b w:val="false"/>
          <w:i w:val="false"/>
          <w:color w:val="000000"/>
          <w:sz w:val="28"/>
        </w:rPr>
        <w:t xml:space="preserve">
              үйлерде тiкелей iстейтiн электронды </w:t>
      </w:r>
    </w:p>
    <w:p>
      <w:pPr>
        <w:spacing w:after="0"/>
        <w:ind w:left="0"/>
        <w:jc w:val="both"/>
      </w:pPr>
      <w:r>
        <w:rPr>
          <w:rFonts w:ascii="Times New Roman"/>
          <w:b w:val="false"/>
          <w:i w:val="false"/>
          <w:color w:val="000000"/>
          <w:sz w:val="28"/>
        </w:rPr>
        <w:t xml:space="preserve">
              техника бөлшектерi мен приборларын </w:t>
      </w:r>
    </w:p>
    <w:p>
      <w:pPr>
        <w:spacing w:after="0"/>
        <w:ind w:left="0"/>
        <w:jc w:val="both"/>
      </w:pPr>
      <w:r>
        <w:rPr>
          <w:rFonts w:ascii="Times New Roman"/>
          <w:b w:val="false"/>
          <w:i w:val="false"/>
          <w:color w:val="000000"/>
          <w:sz w:val="28"/>
        </w:rPr>
        <w:t xml:space="preserve">
              бақылаушы, жөндеушi-слесарь, электр </w:t>
      </w:r>
    </w:p>
    <w:p>
      <w:pPr>
        <w:spacing w:after="0"/>
        <w:ind w:left="0"/>
        <w:jc w:val="both"/>
      </w:pPr>
      <w:r>
        <w:rPr>
          <w:rFonts w:ascii="Times New Roman"/>
          <w:b w:val="false"/>
          <w:i w:val="false"/>
          <w:color w:val="000000"/>
          <w:sz w:val="28"/>
        </w:rPr>
        <w:t xml:space="preserve">
              жабдығына қызмет көрсететiн электромонтер, </w:t>
      </w:r>
    </w:p>
    <w:p>
      <w:pPr>
        <w:spacing w:after="0"/>
        <w:ind w:left="0"/>
        <w:jc w:val="both"/>
      </w:pPr>
      <w:r>
        <w:rPr>
          <w:rFonts w:ascii="Times New Roman"/>
          <w:b w:val="false"/>
          <w:i w:val="false"/>
          <w:color w:val="000000"/>
          <w:sz w:val="28"/>
        </w:rPr>
        <w:t xml:space="preserve">
              өндiрiстiк үйлердi жинаушы                      12 </w:t>
      </w:r>
    </w:p>
    <w:p>
      <w:pPr>
        <w:spacing w:after="0"/>
        <w:ind w:left="0"/>
        <w:jc w:val="both"/>
      </w:pPr>
      <w:r>
        <w:rPr>
          <w:rFonts w:ascii="Times New Roman"/>
          <w:b w:val="false"/>
          <w:i w:val="false"/>
          <w:color w:val="000000"/>
          <w:sz w:val="28"/>
        </w:rPr>
        <w:t xml:space="preserve">
      144.    Радиоқыш пен ферриттердi қоюшы: </w:t>
      </w:r>
    </w:p>
    <w:p>
      <w:pPr>
        <w:spacing w:after="0"/>
        <w:ind w:left="0"/>
        <w:jc w:val="both"/>
      </w:pPr>
      <w:r>
        <w:rPr>
          <w:rFonts w:ascii="Times New Roman"/>
          <w:b w:val="false"/>
          <w:i w:val="false"/>
          <w:color w:val="000000"/>
          <w:sz w:val="28"/>
        </w:rPr>
        <w:t xml:space="preserve">
              1) қорғасыны бар қышты құятын                   12 </w:t>
      </w:r>
    </w:p>
    <w:p>
      <w:pPr>
        <w:spacing w:after="0"/>
        <w:ind w:left="0"/>
        <w:jc w:val="both"/>
      </w:pPr>
      <w:r>
        <w:rPr>
          <w:rFonts w:ascii="Times New Roman"/>
          <w:b w:val="false"/>
          <w:i w:val="false"/>
          <w:color w:val="000000"/>
          <w:sz w:val="28"/>
        </w:rPr>
        <w:t xml:space="preserve">
              2) қыш бұйымдарды құятын                         6 </w:t>
      </w:r>
    </w:p>
    <w:p>
      <w:pPr>
        <w:spacing w:after="0"/>
        <w:ind w:left="0"/>
        <w:jc w:val="both"/>
      </w:pPr>
      <w:r>
        <w:rPr>
          <w:rFonts w:ascii="Times New Roman"/>
          <w:b w:val="false"/>
          <w:i w:val="false"/>
          <w:color w:val="000000"/>
          <w:sz w:val="28"/>
        </w:rPr>
        <w:t xml:space="preserve">
      145.    Ферриттен жасалған бұйымдарды престегенде </w:t>
      </w:r>
    </w:p>
    <w:p>
      <w:pPr>
        <w:spacing w:after="0"/>
        <w:ind w:left="0"/>
        <w:jc w:val="both"/>
      </w:pPr>
      <w:r>
        <w:rPr>
          <w:rFonts w:ascii="Times New Roman"/>
          <w:b w:val="false"/>
          <w:i w:val="false"/>
          <w:color w:val="000000"/>
          <w:sz w:val="28"/>
        </w:rPr>
        <w:t xml:space="preserve">
              престер мен штампыларды салатын суықтай </w:t>
      </w:r>
    </w:p>
    <w:p>
      <w:pPr>
        <w:spacing w:after="0"/>
        <w:ind w:left="0"/>
        <w:jc w:val="both"/>
      </w:pPr>
      <w:r>
        <w:rPr>
          <w:rFonts w:ascii="Times New Roman"/>
          <w:b w:val="false"/>
          <w:i w:val="false"/>
          <w:color w:val="000000"/>
          <w:sz w:val="28"/>
        </w:rPr>
        <w:t xml:space="preserve">
              штампылау жабдығын түзетушi                     12 </w:t>
      </w:r>
    </w:p>
    <w:p>
      <w:pPr>
        <w:spacing w:after="0"/>
        <w:ind w:left="0"/>
        <w:jc w:val="both"/>
      </w:pPr>
      <w:r>
        <w:rPr>
          <w:rFonts w:ascii="Times New Roman"/>
          <w:b w:val="false"/>
          <w:i w:val="false"/>
          <w:color w:val="000000"/>
          <w:sz w:val="28"/>
        </w:rPr>
        <w:t xml:space="preserve">
      146.    Радиоқыш пен ферриттердi күйдiрушi              12 </w:t>
      </w:r>
    </w:p>
    <w:p>
      <w:pPr>
        <w:spacing w:after="0"/>
        <w:ind w:left="0"/>
        <w:jc w:val="both"/>
      </w:pPr>
      <w:r>
        <w:rPr>
          <w:rFonts w:ascii="Times New Roman"/>
          <w:b w:val="false"/>
          <w:i w:val="false"/>
          <w:color w:val="000000"/>
          <w:sz w:val="28"/>
        </w:rPr>
        <w:t xml:space="preserve">
      147.    Парафиндеушi                                     6 </w:t>
      </w:r>
    </w:p>
    <w:p>
      <w:pPr>
        <w:spacing w:after="0"/>
        <w:ind w:left="0"/>
        <w:jc w:val="both"/>
      </w:pPr>
      <w:r>
        <w:rPr>
          <w:rFonts w:ascii="Times New Roman"/>
          <w:b w:val="false"/>
          <w:i w:val="false"/>
          <w:color w:val="000000"/>
          <w:sz w:val="28"/>
        </w:rPr>
        <w:t xml:space="preserve">
      148.    Радиоқышты, пьезоқышты, ферриттер </w:t>
      </w:r>
    </w:p>
    <w:p>
      <w:pPr>
        <w:spacing w:after="0"/>
        <w:ind w:left="0"/>
        <w:jc w:val="both"/>
      </w:pPr>
      <w:r>
        <w:rPr>
          <w:rFonts w:ascii="Times New Roman"/>
          <w:b w:val="false"/>
          <w:i w:val="false"/>
          <w:color w:val="000000"/>
          <w:sz w:val="28"/>
        </w:rPr>
        <w:t xml:space="preserve">
              мен конденсатор секцияларын престеушi: </w:t>
      </w:r>
    </w:p>
    <w:p>
      <w:pPr>
        <w:spacing w:after="0"/>
        <w:ind w:left="0"/>
        <w:jc w:val="both"/>
      </w:pPr>
      <w:r>
        <w:rPr>
          <w:rFonts w:ascii="Times New Roman"/>
          <w:b w:val="false"/>
          <w:i w:val="false"/>
          <w:color w:val="000000"/>
          <w:sz w:val="28"/>
        </w:rPr>
        <w:t xml:space="preserve">
              1) феррит бұйымдарын престеуде                  12 </w:t>
      </w:r>
    </w:p>
    <w:p>
      <w:pPr>
        <w:spacing w:after="0"/>
        <w:ind w:left="0"/>
        <w:jc w:val="both"/>
      </w:pPr>
      <w:r>
        <w:rPr>
          <w:rFonts w:ascii="Times New Roman"/>
          <w:b w:val="false"/>
          <w:i w:val="false"/>
          <w:color w:val="000000"/>
          <w:sz w:val="28"/>
        </w:rPr>
        <w:t xml:space="preserve">
              2) қорғасыны бар қышты престеуде                12 </w:t>
      </w:r>
    </w:p>
    <w:p>
      <w:pPr>
        <w:spacing w:after="0"/>
        <w:ind w:left="0"/>
        <w:jc w:val="both"/>
      </w:pPr>
      <w:r>
        <w:rPr>
          <w:rFonts w:ascii="Times New Roman"/>
          <w:b w:val="false"/>
          <w:i w:val="false"/>
          <w:color w:val="000000"/>
          <w:sz w:val="28"/>
        </w:rPr>
        <w:t xml:space="preserve">
              3) қыш бұйымдарды (бөлшектердi) престеуде        6 </w:t>
      </w:r>
    </w:p>
    <w:p>
      <w:pPr>
        <w:spacing w:after="0"/>
        <w:ind w:left="0"/>
        <w:jc w:val="both"/>
      </w:pPr>
      <w:r>
        <w:rPr>
          <w:rFonts w:ascii="Times New Roman"/>
          <w:b w:val="false"/>
          <w:i w:val="false"/>
          <w:color w:val="000000"/>
          <w:sz w:val="28"/>
        </w:rPr>
        <w:t xml:space="preserve">
      149.    Радиоқыш пен ферриттердi кесушi                  6 </w:t>
      </w:r>
    </w:p>
    <w:p>
      <w:pPr>
        <w:spacing w:after="0"/>
        <w:ind w:left="0"/>
        <w:jc w:val="both"/>
      </w:pPr>
      <w:r>
        <w:rPr>
          <w:rFonts w:ascii="Times New Roman"/>
          <w:b w:val="false"/>
          <w:i w:val="false"/>
          <w:color w:val="000000"/>
          <w:sz w:val="28"/>
        </w:rPr>
        <w:t xml:space="preserve">
      150.    Радиобөлшектер мен қыш дайындамаларды </w:t>
      </w:r>
    </w:p>
    <w:p>
      <w:pPr>
        <w:spacing w:after="0"/>
        <w:ind w:left="0"/>
        <w:jc w:val="both"/>
      </w:pPr>
      <w:r>
        <w:rPr>
          <w:rFonts w:ascii="Times New Roman"/>
          <w:b w:val="false"/>
          <w:i w:val="false"/>
          <w:color w:val="000000"/>
          <w:sz w:val="28"/>
        </w:rPr>
        <w:t xml:space="preserve">
              қанықтырғаннан, бояғаннан және лактағаннан </w:t>
      </w:r>
    </w:p>
    <w:p>
      <w:pPr>
        <w:spacing w:after="0"/>
        <w:ind w:left="0"/>
        <w:jc w:val="both"/>
      </w:pPr>
      <w:r>
        <w:rPr>
          <w:rFonts w:ascii="Times New Roman"/>
          <w:b w:val="false"/>
          <w:i w:val="false"/>
          <w:color w:val="000000"/>
          <w:sz w:val="28"/>
        </w:rPr>
        <w:t xml:space="preserve">
              кейiн кептiретiн радиобөлшектердi кептiрушi      6 </w:t>
      </w:r>
    </w:p>
    <w:p>
      <w:pPr>
        <w:spacing w:after="0"/>
        <w:ind w:left="0"/>
        <w:jc w:val="both"/>
      </w:pPr>
      <w:r>
        <w:rPr>
          <w:rFonts w:ascii="Times New Roman"/>
          <w:b w:val="false"/>
          <w:i w:val="false"/>
          <w:color w:val="000000"/>
          <w:sz w:val="28"/>
        </w:rPr>
        <w:t xml:space="preserve">
      151.    Радиоқышты қалыптаушы                            6 </w:t>
      </w:r>
    </w:p>
    <w:p>
      <w:pPr>
        <w:spacing w:after="0"/>
        <w:ind w:left="0"/>
        <w:jc w:val="both"/>
      </w:pPr>
      <w:r>
        <w:rPr>
          <w:rFonts w:ascii="Times New Roman"/>
          <w:b w:val="false"/>
          <w:i w:val="false"/>
          <w:color w:val="000000"/>
          <w:sz w:val="28"/>
        </w:rPr>
        <w:t xml:space="preserve">
      152.    Радиоқышты, пьезоқышты, ферриттердi </w:t>
      </w:r>
    </w:p>
    <w:p>
      <w:pPr>
        <w:spacing w:after="0"/>
        <w:ind w:left="0"/>
        <w:jc w:val="both"/>
      </w:pPr>
      <w:r>
        <w:rPr>
          <w:rFonts w:ascii="Times New Roman"/>
          <w:b w:val="false"/>
          <w:i w:val="false"/>
          <w:color w:val="000000"/>
          <w:sz w:val="28"/>
        </w:rPr>
        <w:t xml:space="preserve">
              ажарлатушы, құрғақ тәсiлмен абразивтi </w:t>
      </w:r>
    </w:p>
    <w:p>
      <w:pPr>
        <w:spacing w:after="0"/>
        <w:ind w:left="0"/>
        <w:jc w:val="both"/>
      </w:pPr>
      <w:r>
        <w:rPr>
          <w:rFonts w:ascii="Times New Roman"/>
          <w:b w:val="false"/>
          <w:i w:val="false"/>
          <w:color w:val="000000"/>
          <w:sz w:val="28"/>
        </w:rPr>
        <w:t xml:space="preserve">
              шарықтастармен iстейтiн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153.    Феррит ұнтақтар мен бұйымдарды өндiруде </w:t>
      </w:r>
    </w:p>
    <w:p>
      <w:pPr>
        <w:spacing w:after="0"/>
        <w:ind w:left="0"/>
        <w:jc w:val="both"/>
      </w:pPr>
      <w:r>
        <w:rPr>
          <w:rFonts w:ascii="Times New Roman"/>
          <w:b w:val="false"/>
          <w:i w:val="false"/>
          <w:color w:val="000000"/>
          <w:sz w:val="28"/>
        </w:rPr>
        <w:t xml:space="preserve">
              тiкелей iстейтiн басшылар және мамандар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СЕЛЕНДI ЖӘНЕ КУПРОКСТЫ ЭЛЕМЕНТТЕР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МЕН ТYЗЕТКІШТЕР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154.    Селен дайындамаларын жалату процесiн </w:t>
      </w:r>
    </w:p>
    <w:p>
      <w:pPr>
        <w:spacing w:after="0"/>
        <w:ind w:left="0"/>
        <w:jc w:val="both"/>
      </w:pPr>
      <w:r>
        <w:rPr>
          <w:rFonts w:ascii="Times New Roman"/>
          <w:b w:val="false"/>
          <w:i w:val="false"/>
          <w:color w:val="000000"/>
          <w:sz w:val="28"/>
        </w:rPr>
        <w:t xml:space="preserve">
              жүргiзушi аппаратшы                             12 </w:t>
      </w:r>
    </w:p>
    <w:p>
      <w:pPr>
        <w:spacing w:after="0"/>
        <w:ind w:left="0"/>
        <w:jc w:val="both"/>
      </w:pPr>
      <w:r>
        <w:rPr>
          <w:rFonts w:ascii="Times New Roman"/>
          <w:b w:val="false"/>
          <w:i w:val="false"/>
          <w:color w:val="000000"/>
          <w:sz w:val="28"/>
        </w:rPr>
        <w:t xml:space="preserve">
      155.    Селендi регенерациялау жөнiндегi аппаратшы      12 </w:t>
      </w:r>
    </w:p>
    <w:p>
      <w:pPr>
        <w:spacing w:after="0"/>
        <w:ind w:left="0"/>
        <w:jc w:val="both"/>
      </w:pPr>
      <w:r>
        <w:rPr>
          <w:rFonts w:ascii="Times New Roman"/>
          <w:b w:val="false"/>
          <w:i w:val="false"/>
          <w:color w:val="000000"/>
          <w:sz w:val="28"/>
        </w:rPr>
        <w:t xml:space="preserve">
      156.    Күкiрттеушi-аппаратшы                            6 </w:t>
      </w:r>
    </w:p>
    <w:p>
      <w:pPr>
        <w:spacing w:after="0"/>
        <w:ind w:left="0"/>
        <w:jc w:val="both"/>
      </w:pPr>
      <w:r>
        <w:rPr>
          <w:rFonts w:ascii="Times New Roman"/>
          <w:b w:val="false"/>
          <w:i w:val="false"/>
          <w:color w:val="000000"/>
          <w:sz w:val="28"/>
        </w:rPr>
        <w:t xml:space="preserve">
      157.    Селен пiсiрушi                                  12 </w:t>
      </w:r>
    </w:p>
    <w:p>
      <w:pPr>
        <w:spacing w:after="0"/>
        <w:ind w:left="0"/>
        <w:jc w:val="both"/>
      </w:pPr>
      <w:r>
        <w:rPr>
          <w:rFonts w:ascii="Times New Roman"/>
          <w:b w:val="false"/>
          <w:i w:val="false"/>
          <w:color w:val="000000"/>
          <w:sz w:val="28"/>
        </w:rPr>
        <w:t xml:space="preserve">
      158.    Селен түзеткiштерi мен элементтерiмен </w:t>
      </w:r>
    </w:p>
    <w:p>
      <w:pPr>
        <w:spacing w:after="0"/>
        <w:ind w:left="0"/>
        <w:jc w:val="both"/>
      </w:pPr>
      <w:r>
        <w:rPr>
          <w:rFonts w:ascii="Times New Roman"/>
          <w:b w:val="false"/>
          <w:i w:val="false"/>
          <w:color w:val="000000"/>
          <w:sz w:val="28"/>
        </w:rPr>
        <w:t xml:space="preserve">
              жұмыс iстейтiн түзеткiштер мен элементтердi </w:t>
      </w:r>
    </w:p>
    <w:p>
      <w:pPr>
        <w:spacing w:after="0"/>
        <w:ind w:left="0"/>
        <w:jc w:val="both"/>
      </w:pPr>
      <w:r>
        <w:rPr>
          <w:rFonts w:ascii="Times New Roman"/>
          <w:b w:val="false"/>
          <w:i w:val="false"/>
          <w:color w:val="000000"/>
          <w:sz w:val="28"/>
        </w:rPr>
        <w:t xml:space="preserve">
              өлшеушi                                          6 </w:t>
      </w:r>
    </w:p>
    <w:p>
      <w:pPr>
        <w:spacing w:after="0"/>
        <w:ind w:left="0"/>
        <w:jc w:val="both"/>
      </w:pPr>
      <w:r>
        <w:rPr>
          <w:rFonts w:ascii="Times New Roman"/>
          <w:b w:val="false"/>
          <w:i w:val="false"/>
          <w:color w:val="000000"/>
          <w:sz w:val="28"/>
        </w:rPr>
        <w:t xml:space="preserve">
      159.    Желiмдеушi-престеушi: </w:t>
      </w:r>
    </w:p>
    <w:p>
      <w:pPr>
        <w:spacing w:after="0"/>
        <w:ind w:left="0"/>
        <w:jc w:val="both"/>
      </w:pPr>
      <w:r>
        <w:rPr>
          <w:rFonts w:ascii="Times New Roman"/>
          <w:b w:val="false"/>
          <w:i w:val="false"/>
          <w:color w:val="000000"/>
          <w:sz w:val="28"/>
        </w:rPr>
        <w:t xml:space="preserve">
              1) триацетатты пленкамен және хлороформмен </w:t>
      </w:r>
    </w:p>
    <w:p>
      <w:pPr>
        <w:spacing w:after="0"/>
        <w:ind w:left="0"/>
        <w:jc w:val="both"/>
      </w:pPr>
      <w:r>
        <w:rPr>
          <w:rFonts w:ascii="Times New Roman"/>
          <w:b w:val="false"/>
          <w:i w:val="false"/>
          <w:color w:val="000000"/>
          <w:sz w:val="28"/>
        </w:rPr>
        <w:t xml:space="preserve">
              жұмыс iстейтiн                                  12 </w:t>
      </w:r>
    </w:p>
    <w:p>
      <w:pPr>
        <w:spacing w:after="0"/>
        <w:ind w:left="0"/>
        <w:jc w:val="both"/>
      </w:pPr>
      <w:r>
        <w:rPr>
          <w:rFonts w:ascii="Times New Roman"/>
          <w:b w:val="false"/>
          <w:i w:val="false"/>
          <w:color w:val="000000"/>
          <w:sz w:val="28"/>
        </w:rPr>
        <w:t xml:space="preserve">
              2) басқа желiмдермен iстейтiн                    6 </w:t>
      </w:r>
    </w:p>
    <w:p>
      <w:pPr>
        <w:spacing w:after="0"/>
        <w:ind w:left="0"/>
        <w:jc w:val="both"/>
      </w:pPr>
      <w:r>
        <w:rPr>
          <w:rFonts w:ascii="Times New Roman"/>
          <w:b w:val="false"/>
          <w:i w:val="false"/>
          <w:color w:val="000000"/>
          <w:sz w:val="28"/>
        </w:rPr>
        <w:t xml:space="preserve">
      160.    Селен қолданылатын учаскелерде тiкелей </w:t>
      </w:r>
    </w:p>
    <w:p>
      <w:pPr>
        <w:spacing w:after="0"/>
        <w:ind w:left="0"/>
        <w:jc w:val="both"/>
      </w:pPr>
      <w:r>
        <w:rPr>
          <w:rFonts w:ascii="Times New Roman"/>
          <w:b w:val="false"/>
          <w:i w:val="false"/>
          <w:color w:val="000000"/>
          <w:sz w:val="28"/>
        </w:rPr>
        <w:t xml:space="preserve">
              iстейтiн электронды техниканың түтiктерi мен </w:t>
      </w:r>
    </w:p>
    <w:p>
      <w:pPr>
        <w:spacing w:after="0"/>
        <w:ind w:left="0"/>
        <w:jc w:val="both"/>
      </w:pPr>
      <w:r>
        <w:rPr>
          <w:rFonts w:ascii="Times New Roman"/>
          <w:b w:val="false"/>
          <w:i w:val="false"/>
          <w:color w:val="000000"/>
          <w:sz w:val="28"/>
        </w:rPr>
        <w:t xml:space="preserve">
              приборларын, жинақтаушы бұйымдар мен </w:t>
      </w:r>
    </w:p>
    <w:p>
      <w:pPr>
        <w:spacing w:after="0"/>
        <w:ind w:left="0"/>
        <w:jc w:val="both"/>
      </w:pPr>
      <w:r>
        <w:rPr>
          <w:rFonts w:ascii="Times New Roman"/>
          <w:b w:val="false"/>
          <w:i w:val="false"/>
          <w:color w:val="000000"/>
          <w:sz w:val="28"/>
        </w:rPr>
        <w:t xml:space="preserve">
              бөлшектердiң бақылаушысы, қоймашы, қосалқы </w:t>
      </w:r>
    </w:p>
    <w:p>
      <w:pPr>
        <w:spacing w:after="0"/>
        <w:ind w:left="0"/>
        <w:jc w:val="both"/>
      </w:pPr>
      <w:r>
        <w:rPr>
          <w:rFonts w:ascii="Times New Roman"/>
          <w:b w:val="false"/>
          <w:i w:val="false"/>
          <w:color w:val="000000"/>
          <w:sz w:val="28"/>
        </w:rPr>
        <w:t xml:space="preserve">
              (көлiк) жұмысшы және өндiрiстiк үйлердi </w:t>
      </w:r>
    </w:p>
    <w:p>
      <w:pPr>
        <w:spacing w:after="0"/>
        <w:ind w:left="0"/>
        <w:jc w:val="both"/>
      </w:pPr>
      <w:r>
        <w:rPr>
          <w:rFonts w:ascii="Times New Roman"/>
          <w:b w:val="false"/>
          <w:i w:val="false"/>
          <w:color w:val="000000"/>
          <w:sz w:val="28"/>
        </w:rPr>
        <w:t xml:space="preserve">
              жинаушы                                          6 </w:t>
      </w:r>
    </w:p>
    <w:p>
      <w:pPr>
        <w:spacing w:after="0"/>
        <w:ind w:left="0"/>
        <w:jc w:val="both"/>
      </w:pPr>
      <w:r>
        <w:rPr>
          <w:rFonts w:ascii="Times New Roman"/>
          <w:b w:val="false"/>
          <w:i w:val="false"/>
          <w:color w:val="000000"/>
          <w:sz w:val="28"/>
        </w:rPr>
        <w:t xml:space="preserve">
      161.    Қалайы-кадмий балқымаларын балқытатын </w:t>
      </w:r>
    </w:p>
    <w:p>
      <w:pPr>
        <w:spacing w:after="0"/>
        <w:ind w:left="0"/>
        <w:jc w:val="both"/>
      </w:pPr>
      <w:r>
        <w:rPr>
          <w:rFonts w:ascii="Times New Roman"/>
          <w:b w:val="false"/>
          <w:i w:val="false"/>
          <w:color w:val="000000"/>
          <w:sz w:val="28"/>
        </w:rPr>
        <w:t xml:space="preserve">
              металдар мен балқымалар балқытушы               12 </w:t>
      </w:r>
    </w:p>
    <w:p>
      <w:pPr>
        <w:spacing w:after="0"/>
        <w:ind w:left="0"/>
        <w:jc w:val="both"/>
      </w:pPr>
      <w:r>
        <w:rPr>
          <w:rFonts w:ascii="Times New Roman"/>
          <w:b w:val="false"/>
          <w:i w:val="false"/>
          <w:color w:val="000000"/>
          <w:sz w:val="28"/>
        </w:rPr>
        <w:t xml:space="preserve">
      162.    Селен жағылған алюминий табақтарын </w:t>
      </w:r>
    </w:p>
    <w:p>
      <w:pPr>
        <w:spacing w:after="0"/>
        <w:ind w:left="0"/>
        <w:jc w:val="both"/>
      </w:pPr>
      <w:r>
        <w:rPr>
          <w:rFonts w:ascii="Times New Roman"/>
          <w:b w:val="false"/>
          <w:i w:val="false"/>
          <w:color w:val="000000"/>
          <w:sz w:val="28"/>
        </w:rPr>
        <w:t xml:space="preserve">
              кесетiн металды қайшымен және преспен кесушi     6 </w:t>
      </w:r>
    </w:p>
    <w:p>
      <w:pPr>
        <w:spacing w:after="0"/>
        <w:ind w:left="0"/>
        <w:jc w:val="both"/>
      </w:pPr>
      <w:r>
        <w:rPr>
          <w:rFonts w:ascii="Times New Roman"/>
          <w:b w:val="false"/>
          <w:i w:val="false"/>
          <w:color w:val="000000"/>
          <w:sz w:val="28"/>
        </w:rPr>
        <w:t xml:space="preserve">
      163.    Селен түзеткiштерiн жинаушы                      6 </w:t>
      </w:r>
    </w:p>
    <w:p>
      <w:pPr>
        <w:spacing w:after="0"/>
        <w:ind w:left="0"/>
        <w:jc w:val="both"/>
      </w:pPr>
      <w:r>
        <w:rPr>
          <w:rFonts w:ascii="Times New Roman"/>
          <w:b w:val="false"/>
          <w:i w:val="false"/>
          <w:color w:val="000000"/>
          <w:sz w:val="28"/>
        </w:rPr>
        <w:t xml:space="preserve">
      164.    Селен түзеткiштерi өндiрiсiнде iстейтiн </w:t>
      </w:r>
    </w:p>
    <w:p>
      <w:pPr>
        <w:spacing w:after="0"/>
        <w:ind w:left="0"/>
        <w:jc w:val="both"/>
      </w:pPr>
      <w:r>
        <w:rPr>
          <w:rFonts w:ascii="Times New Roman"/>
          <w:b w:val="false"/>
          <w:i w:val="false"/>
          <w:color w:val="000000"/>
          <w:sz w:val="28"/>
        </w:rPr>
        <w:t xml:space="preserve">
              жөндеушi-слесарь, электр жабдығын жөндейтiн </w:t>
      </w:r>
    </w:p>
    <w:p>
      <w:pPr>
        <w:spacing w:after="0"/>
        <w:ind w:left="0"/>
        <w:jc w:val="both"/>
      </w:pPr>
      <w:r>
        <w:rPr>
          <w:rFonts w:ascii="Times New Roman"/>
          <w:b w:val="false"/>
          <w:i w:val="false"/>
          <w:color w:val="000000"/>
          <w:sz w:val="28"/>
        </w:rPr>
        <w:t xml:space="preserve">
              электромонтер                                    6 </w:t>
      </w:r>
    </w:p>
    <w:p>
      <w:pPr>
        <w:spacing w:after="0"/>
        <w:ind w:left="0"/>
        <w:jc w:val="both"/>
      </w:pPr>
      <w:r>
        <w:rPr>
          <w:rFonts w:ascii="Times New Roman"/>
          <w:b w:val="false"/>
          <w:i w:val="false"/>
          <w:color w:val="000000"/>
          <w:sz w:val="28"/>
        </w:rPr>
        <w:t xml:space="preserve">
      165.    Селен және шоопирлеу аппараттарын ыстықтай </w:t>
      </w:r>
    </w:p>
    <w:p>
      <w:pPr>
        <w:spacing w:after="0"/>
        <w:ind w:left="0"/>
        <w:jc w:val="both"/>
      </w:pPr>
      <w:r>
        <w:rPr>
          <w:rFonts w:ascii="Times New Roman"/>
          <w:b w:val="false"/>
          <w:i w:val="false"/>
          <w:color w:val="000000"/>
          <w:sz w:val="28"/>
        </w:rPr>
        <w:t xml:space="preserve">
              жөндейтiн электр жабдығын жөндейтiн </w:t>
      </w:r>
    </w:p>
    <w:p>
      <w:pPr>
        <w:spacing w:after="0"/>
        <w:ind w:left="0"/>
        <w:jc w:val="both"/>
      </w:pPr>
      <w:r>
        <w:rPr>
          <w:rFonts w:ascii="Times New Roman"/>
          <w:b w:val="false"/>
          <w:i w:val="false"/>
          <w:color w:val="000000"/>
          <w:sz w:val="28"/>
        </w:rPr>
        <w:t xml:space="preserve">
              электромонтер, жөндеушi-слесарь                 12 </w:t>
      </w:r>
    </w:p>
    <w:p>
      <w:pPr>
        <w:spacing w:after="0"/>
        <w:ind w:left="0"/>
        <w:jc w:val="both"/>
      </w:pPr>
      <w:r>
        <w:rPr>
          <w:rFonts w:ascii="Times New Roman"/>
          <w:b w:val="false"/>
          <w:i w:val="false"/>
          <w:color w:val="000000"/>
          <w:sz w:val="28"/>
        </w:rPr>
        <w:t xml:space="preserve">
      166.    Купрокс және селен түзеткiштерiнiң термистi      6 </w:t>
      </w:r>
    </w:p>
    <w:p>
      <w:pPr>
        <w:spacing w:after="0"/>
        <w:ind w:left="0"/>
        <w:jc w:val="both"/>
      </w:pPr>
      <w:r>
        <w:rPr>
          <w:rFonts w:ascii="Times New Roman"/>
          <w:b w:val="false"/>
          <w:i w:val="false"/>
          <w:color w:val="000000"/>
          <w:sz w:val="28"/>
        </w:rPr>
        <w:t xml:space="preserve">
      167.    Купрокс түзеткiш элементтерiн өңдеушi            6 </w:t>
      </w:r>
    </w:p>
    <w:p>
      <w:pPr>
        <w:spacing w:after="0"/>
        <w:ind w:left="0"/>
        <w:jc w:val="both"/>
      </w:pPr>
      <w:r>
        <w:rPr>
          <w:rFonts w:ascii="Times New Roman"/>
          <w:b w:val="false"/>
          <w:i w:val="false"/>
          <w:color w:val="000000"/>
          <w:sz w:val="28"/>
        </w:rPr>
        <w:t xml:space="preserve">
      168.    Селен элементтерiн қалыптаушы: </w:t>
      </w:r>
    </w:p>
    <w:p>
      <w:pPr>
        <w:spacing w:after="0"/>
        <w:ind w:left="0"/>
        <w:jc w:val="both"/>
      </w:pPr>
      <w:r>
        <w:rPr>
          <w:rFonts w:ascii="Times New Roman"/>
          <w:b w:val="false"/>
          <w:i w:val="false"/>
          <w:color w:val="000000"/>
          <w:sz w:val="28"/>
        </w:rPr>
        <w:t xml:space="preserve">
              1) элементтердi қалыптауда                      12 </w:t>
      </w:r>
    </w:p>
    <w:p>
      <w:pPr>
        <w:spacing w:after="0"/>
        <w:ind w:left="0"/>
        <w:jc w:val="both"/>
      </w:pPr>
      <w:r>
        <w:rPr>
          <w:rFonts w:ascii="Times New Roman"/>
          <w:b w:val="false"/>
          <w:i w:val="false"/>
          <w:color w:val="000000"/>
          <w:sz w:val="28"/>
        </w:rPr>
        <w:t xml:space="preserve">
              2) түзеткiштердi қалыптауда                      6 </w:t>
      </w:r>
    </w:p>
    <w:p>
      <w:pPr>
        <w:spacing w:after="0"/>
        <w:ind w:left="0"/>
        <w:jc w:val="both"/>
      </w:pPr>
      <w:r>
        <w:rPr>
          <w:rFonts w:ascii="Times New Roman"/>
          <w:b w:val="false"/>
          <w:i w:val="false"/>
          <w:color w:val="000000"/>
          <w:sz w:val="28"/>
        </w:rPr>
        <w:t xml:space="preserve">
      169.    Селен элементтерiн жасайтын штампылаушы          6 </w:t>
      </w:r>
    </w:p>
    <w:p>
      <w:pPr>
        <w:spacing w:after="0"/>
        <w:ind w:left="0"/>
        <w:jc w:val="both"/>
      </w:pPr>
      <w:r>
        <w:rPr>
          <w:rFonts w:ascii="Times New Roman"/>
          <w:b w:val="false"/>
          <w:i w:val="false"/>
          <w:color w:val="000000"/>
          <w:sz w:val="28"/>
        </w:rPr>
        <w:t xml:space="preserve">
      170.    Селен элементтерiн металдайтын </w:t>
      </w:r>
    </w:p>
    <w:p>
      <w:pPr>
        <w:spacing w:after="0"/>
        <w:ind w:left="0"/>
        <w:jc w:val="both"/>
      </w:pPr>
      <w:r>
        <w:rPr>
          <w:rFonts w:ascii="Times New Roman"/>
          <w:b w:val="false"/>
          <w:i w:val="false"/>
          <w:color w:val="000000"/>
          <w:sz w:val="28"/>
        </w:rPr>
        <w:t xml:space="preserve">
              элементтердi шоопирлеушi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171.    Селен түзеткiштерi өндiрiсiнде тiкелей </w:t>
      </w:r>
    </w:p>
    <w:p>
      <w:pPr>
        <w:spacing w:after="0"/>
        <w:ind w:left="0"/>
        <w:jc w:val="both"/>
      </w:pPr>
      <w:r>
        <w:rPr>
          <w:rFonts w:ascii="Times New Roman"/>
          <w:b w:val="false"/>
          <w:i w:val="false"/>
          <w:color w:val="000000"/>
          <w:sz w:val="28"/>
        </w:rPr>
        <w:t xml:space="preserve">
              iстейтiн мастер, инженер-технолог, </w:t>
      </w:r>
    </w:p>
    <w:p>
      <w:pPr>
        <w:spacing w:after="0"/>
        <w:ind w:left="0"/>
        <w:jc w:val="both"/>
      </w:pPr>
      <w:r>
        <w:rPr>
          <w:rFonts w:ascii="Times New Roman"/>
          <w:b w:val="false"/>
          <w:i w:val="false"/>
          <w:color w:val="000000"/>
          <w:sz w:val="28"/>
        </w:rPr>
        <w:t xml:space="preserve">
              техник-технолог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ПЬЕЗОТЕХНИКАЛЫҚ ӨНДIРIС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Пьезокварцты жасанды өсiру және өңдеу </w:t>
      </w:r>
    </w:p>
    <w:p>
      <w:pPr>
        <w:spacing w:after="0"/>
        <w:ind w:left="0"/>
        <w:jc w:val="both"/>
      </w:pPr>
      <w:r>
        <w:rPr>
          <w:rFonts w:ascii="Times New Roman"/>
          <w:b w:val="false"/>
          <w:i w:val="false"/>
          <w:color w:val="000000"/>
          <w:sz w:val="28"/>
        </w:rPr>
        <w:t xml:space="preserve">
      172.    Автоклавтарды зарядтаушы                        12 </w:t>
      </w:r>
    </w:p>
    <w:p>
      <w:pPr>
        <w:spacing w:after="0"/>
        <w:ind w:left="0"/>
        <w:jc w:val="both"/>
      </w:pPr>
      <w:r>
        <w:rPr>
          <w:rFonts w:ascii="Times New Roman"/>
          <w:b w:val="false"/>
          <w:i w:val="false"/>
          <w:color w:val="000000"/>
          <w:sz w:val="28"/>
        </w:rPr>
        <w:t xml:space="preserve">
      173.    Пьезокварц кристалдарын өсiретiн оператор        6 </w:t>
      </w:r>
    </w:p>
    <w:p>
      <w:pPr>
        <w:spacing w:after="0"/>
        <w:ind w:left="0"/>
        <w:jc w:val="both"/>
      </w:pPr>
      <w:r>
        <w:rPr>
          <w:rFonts w:ascii="Times New Roman"/>
          <w:b w:val="false"/>
          <w:i w:val="false"/>
          <w:color w:val="000000"/>
          <w:sz w:val="28"/>
        </w:rPr>
        <w:t xml:space="preserve">
      174.    Кристалдарды прецизионды кесу операторы         12 </w:t>
      </w:r>
    </w:p>
    <w:p>
      <w:pPr>
        <w:spacing w:after="0"/>
        <w:ind w:left="0"/>
        <w:jc w:val="both"/>
      </w:pPr>
      <w:r>
        <w:rPr>
          <w:rFonts w:ascii="Times New Roman"/>
          <w:b w:val="false"/>
          <w:i w:val="false"/>
          <w:color w:val="000000"/>
          <w:sz w:val="28"/>
        </w:rPr>
        <w:t xml:space="preserve">
      175.    Автоклавтарды кварцтан тазалау және </w:t>
      </w:r>
    </w:p>
    <w:p>
      <w:pPr>
        <w:spacing w:after="0"/>
        <w:ind w:left="0"/>
        <w:jc w:val="both"/>
      </w:pPr>
      <w:r>
        <w:rPr>
          <w:rFonts w:ascii="Times New Roman"/>
          <w:b w:val="false"/>
          <w:i w:val="false"/>
          <w:color w:val="000000"/>
          <w:sz w:val="28"/>
        </w:rPr>
        <w:t xml:space="preserve">
              олардың асбест жылу оқшаулағышты жөндеу </w:t>
      </w:r>
    </w:p>
    <w:p>
      <w:pPr>
        <w:spacing w:after="0"/>
        <w:ind w:left="0"/>
        <w:jc w:val="both"/>
      </w:pPr>
      <w:r>
        <w:rPr>
          <w:rFonts w:ascii="Times New Roman"/>
          <w:b w:val="false"/>
          <w:i w:val="false"/>
          <w:color w:val="000000"/>
          <w:sz w:val="28"/>
        </w:rPr>
        <w:t xml:space="preserve">
              жұмыстарындағы слесарь-престеушi                12 </w:t>
      </w:r>
    </w:p>
    <w:p>
      <w:pPr>
        <w:spacing w:after="0"/>
        <w:ind w:left="0"/>
        <w:jc w:val="both"/>
      </w:pPr>
      <w:r>
        <w:rPr>
          <w:rFonts w:ascii="Times New Roman"/>
          <w:b w:val="false"/>
          <w:i w:val="false"/>
          <w:color w:val="000000"/>
          <w:sz w:val="28"/>
        </w:rPr>
        <w:t xml:space="preserve">
      176.    Пьезокварцты плавик қышқылымен үнемi iстеп </w:t>
      </w:r>
    </w:p>
    <w:p>
      <w:pPr>
        <w:spacing w:after="0"/>
        <w:ind w:left="0"/>
        <w:jc w:val="both"/>
      </w:pPr>
      <w:r>
        <w:rPr>
          <w:rFonts w:ascii="Times New Roman"/>
          <w:b w:val="false"/>
          <w:i w:val="false"/>
          <w:color w:val="000000"/>
          <w:sz w:val="28"/>
        </w:rPr>
        <w:t xml:space="preserve">
              өңдейтін прецизионды өңдеудiң өңдеушiсi         12      36 </w:t>
      </w:r>
    </w:p>
    <w:p>
      <w:pPr>
        <w:spacing w:after="0"/>
        <w:ind w:left="0"/>
        <w:jc w:val="both"/>
      </w:pPr>
      <w:r>
        <w:rPr>
          <w:rFonts w:ascii="Times New Roman"/>
          <w:b w:val="false"/>
          <w:i w:val="false"/>
          <w:color w:val="000000"/>
          <w:sz w:val="28"/>
        </w:rPr>
        <w:t xml:space="preserve">
      177.    Радиоқышты, пьезоқышты және ферриттердi </w:t>
      </w:r>
    </w:p>
    <w:p>
      <w:pPr>
        <w:spacing w:after="0"/>
        <w:ind w:left="0"/>
        <w:jc w:val="both"/>
      </w:pPr>
      <w:r>
        <w:rPr>
          <w:rFonts w:ascii="Times New Roman"/>
          <w:b w:val="false"/>
          <w:i w:val="false"/>
          <w:color w:val="000000"/>
          <w:sz w:val="28"/>
        </w:rPr>
        <w:t xml:space="preserve">
              ажарлатушы: </w:t>
      </w:r>
    </w:p>
    <w:p>
      <w:pPr>
        <w:spacing w:after="0"/>
        <w:ind w:left="0"/>
        <w:jc w:val="both"/>
      </w:pPr>
      <w:r>
        <w:rPr>
          <w:rFonts w:ascii="Times New Roman"/>
          <w:b w:val="false"/>
          <w:i w:val="false"/>
          <w:color w:val="000000"/>
          <w:sz w:val="28"/>
        </w:rPr>
        <w:t xml:space="preserve">
              1) ылғалды ажарлатуда                            6 </w:t>
      </w:r>
    </w:p>
    <w:p>
      <w:pPr>
        <w:spacing w:after="0"/>
        <w:ind w:left="0"/>
        <w:jc w:val="both"/>
      </w:pPr>
      <w:r>
        <w:rPr>
          <w:rFonts w:ascii="Times New Roman"/>
          <w:b w:val="false"/>
          <w:i w:val="false"/>
          <w:color w:val="000000"/>
          <w:sz w:val="28"/>
        </w:rPr>
        <w:t xml:space="preserve">
              2) плавик қышқылын қолданып ажарлатуда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Суда еритiн кристалдарды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пьезоқышты өңдеу </w:t>
      </w:r>
    </w:p>
    <w:p>
      <w:pPr>
        <w:spacing w:after="0"/>
        <w:ind w:left="0"/>
        <w:jc w:val="both"/>
      </w:pPr>
      <w:r>
        <w:rPr>
          <w:rFonts w:ascii="Times New Roman"/>
          <w:b w:val="false"/>
          <w:i w:val="false"/>
          <w:color w:val="000000"/>
          <w:sz w:val="28"/>
        </w:rPr>
        <w:t xml:space="preserve">
      178.    Кристалдау аппаратшысы                           6 </w:t>
      </w:r>
    </w:p>
    <w:p>
      <w:pPr>
        <w:spacing w:after="0"/>
        <w:ind w:left="0"/>
        <w:jc w:val="both"/>
      </w:pPr>
      <w:r>
        <w:rPr>
          <w:rFonts w:ascii="Times New Roman"/>
          <w:b w:val="false"/>
          <w:i w:val="false"/>
          <w:color w:val="000000"/>
          <w:sz w:val="28"/>
        </w:rPr>
        <w:t xml:space="preserve">
      179.    Графиттеушi                                      6 </w:t>
      </w:r>
    </w:p>
    <w:p>
      <w:pPr>
        <w:spacing w:after="0"/>
        <w:ind w:left="0"/>
        <w:jc w:val="both"/>
      </w:pPr>
      <w:r>
        <w:rPr>
          <w:rFonts w:ascii="Times New Roman"/>
          <w:b w:val="false"/>
          <w:i w:val="false"/>
          <w:color w:val="000000"/>
          <w:sz w:val="28"/>
        </w:rPr>
        <w:t xml:space="preserve">
      180.    Құрамында бензол, метанол және олардың </w:t>
      </w:r>
    </w:p>
    <w:p>
      <w:pPr>
        <w:spacing w:after="0"/>
        <w:ind w:left="0"/>
        <w:jc w:val="both"/>
      </w:pPr>
      <w:r>
        <w:rPr>
          <w:rFonts w:ascii="Times New Roman"/>
          <w:b w:val="false"/>
          <w:i w:val="false"/>
          <w:color w:val="000000"/>
          <w:sz w:val="28"/>
        </w:rPr>
        <w:t xml:space="preserve">
              дериваттары - толуол, ксилол және күрделi </w:t>
      </w:r>
    </w:p>
    <w:p>
      <w:pPr>
        <w:spacing w:after="0"/>
        <w:ind w:left="0"/>
        <w:jc w:val="both"/>
      </w:pPr>
      <w:r>
        <w:rPr>
          <w:rFonts w:ascii="Times New Roman"/>
          <w:b w:val="false"/>
          <w:i w:val="false"/>
          <w:color w:val="000000"/>
          <w:sz w:val="28"/>
        </w:rPr>
        <w:t xml:space="preserve">
              спирттер бар лактармен жұмыс iстейтiн </w:t>
      </w:r>
    </w:p>
    <w:p>
      <w:pPr>
        <w:spacing w:after="0"/>
        <w:ind w:left="0"/>
        <w:jc w:val="both"/>
      </w:pPr>
      <w:r>
        <w:rPr>
          <w:rFonts w:ascii="Times New Roman"/>
          <w:b w:val="false"/>
          <w:i w:val="false"/>
          <w:color w:val="000000"/>
          <w:sz w:val="28"/>
        </w:rPr>
        <w:t xml:space="preserve">
              радиобөлшектердi лактаушы                       12 </w:t>
      </w:r>
    </w:p>
    <w:p>
      <w:pPr>
        <w:spacing w:after="0"/>
        <w:ind w:left="0"/>
        <w:jc w:val="both"/>
      </w:pPr>
      <w:r>
        <w:rPr>
          <w:rFonts w:ascii="Times New Roman"/>
          <w:b w:val="false"/>
          <w:i w:val="false"/>
          <w:color w:val="000000"/>
          <w:sz w:val="28"/>
        </w:rPr>
        <w:t xml:space="preserve">
      181.    Құрамында қорғасыны бар қыш пластиналармен </w:t>
      </w:r>
    </w:p>
    <w:p>
      <w:pPr>
        <w:spacing w:after="0"/>
        <w:ind w:left="0"/>
        <w:jc w:val="both"/>
      </w:pPr>
      <w:r>
        <w:rPr>
          <w:rFonts w:ascii="Times New Roman"/>
          <w:b w:val="false"/>
          <w:i w:val="false"/>
          <w:color w:val="000000"/>
          <w:sz w:val="28"/>
        </w:rPr>
        <w:t xml:space="preserve">
              жұмыс iстейтiн поляризатор                       6 </w:t>
      </w:r>
    </w:p>
    <w:p>
      <w:pPr>
        <w:spacing w:after="0"/>
        <w:ind w:left="0"/>
        <w:jc w:val="both"/>
      </w:pPr>
      <w:r>
        <w:rPr>
          <w:rFonts w:ascii="Times New Roman"/>
          <w:b w:val="false"/>
          <w:i w:val="false"/>
          <w:color w:val="000000"/>
          <w:sz w:val="28"/>
        </w:rPr>
        <w:t xml:space="preserve">
      182.    Фольганы кесушi-қалайылаушы                     12 </w:t>
      </w:r>
    </w:p>
    <w:p>
      <w:pPr>
        <w:spacing w:after="0"/>
        <w:ind w:left="0"/>
        <w:jc w:val="both"/>
      </w:pPr>
      <w:r>
        <w:rPr>
          <w:rFonts w:ascii="Times New Roman"/>
          <w:b w:val="false"/>
          <w:i w:val="false"/>
          <w:color w:val="000000"/>
          <w:sz w:val="28"/>
        </w:rPr>
        <w:t xml:space="preserve">
      183.    Бензол лактарымен жұмыс iстейтiн </w:t>
      </w:r>
    </w:p>
    <w:p>
      <w:pPr>
        <w:spacing w:after="0"/>
        <w:ind w:left="0"/>
        <w:jc w:val="both"/>
      </w:pPr>
      <w:r>
        <w:rPr>
          <w:rFonts w:ascii="Times New Roman"/>
          <w:b w:val="false"/>
          <w:i w:val="false"/>
          <w:color w:val="000000"/>
          <w:sz w:val="28"/>
        </w:rPr>
        <w:t xml:space="preserve">
              пьезоэлементтердi желiмдеушi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Пьезорезонаторларды жинау </w:t>
      </w:r>
    </w:p>
    <w:p>
      <w:pPr>
        <w:spacing w:after="0"/>
        <w:ind w:left="0"/>
        <w:jc w:val="both"/>
      </w:pPr>
      <w:r>
        <w:rPr>
          <w:rFonts w:ascii="Times New Roman"/>
          <w:b w:val="false"/>
          <w:i w:val="false"/>
          <w:color w:val="000000"/>
          <w:sz w:val="28"/>
        </w:rPr>
        <w:t xml:space="preserve">
      184.    Қорғасын-қалайы припойларды қолданатын </w:t>
      </w:r>
    </w:p>
    <w:p>
      <w:pPr>
        <w:spacing w:after="0"/>
        <w:ind w:left="0"/>
        <w:jc w:val="both"/>
      </w:pPr>
      <w:r>
        <w:rPr>
          <w:rFonts w:ascii="Times New Roman"/>
          <w:b w:val="false"/>
          <w:i w:val="false"/>
          <w:color w:val="000000"/>
          <w:sz w:val="28"/>
        </w:rPr>
        <w:t xml:space="preserve">
              жұмыстардағы компаунд толтырушы                  6 </w:t>
      </w:r>
    </w:p>
    <w:p>
      <w:pPr>
        <w:spacing w:after="0"/>
        <w:ind w:left="0"/>
        <w:jc w:val="both"/>
      </w:pPr>
      <w:r>
        <w:rPr>
          <w:rFonts w:ascii="Times New Roman"/>
          <w:b w:val="false"/>
          <w:i w:val="false"/>
          <w:color w:val="000000"/>
          <w:sz w:val="28"/>
        </w:rPr>
        <w:t xml:space="preserve">
      185.    +40 С және жоғары - 60 С және төмен </w:t>
      </w:r>
    </w:p>
    <w:p>
      <w:pPr>
        <w:spacing w:after="0"/>
        <w:ind w:left="0"/>
        <w:jc w:val="both"/>
      </w:pPr>
      <w:r>
        <w:rPr>
          <w:rFonts w:ascii="Times New Roman"/>
          <w:b w:val="false"/>
          <w:i w:val="false"/>
          <w:color w:val="000000"/>
          <w:sz w:val="28"/>
        </w:rPr>
        <w:t xml:space="preserve">
              температуралы барокамераларының iшiнде </w:t>
      </w:r>
    </w:p>
    <w:p>
      <w:pPr>
        <w:spacing w:after="0"/>
        <w:ind w:left="0"/>
        <w:jc w:val="both"/>
      </w:pPr>
      <w:r>
        <w:rPr>
          <w:rFonts w:ascii="Times New Roman"/>
          <w:b w:val="false"/>
          <w:i w:val="false"/>
          <w:color w:val="000000"/>
          <w:sz w:val="28"/>
        </w:rPr>
        <w:t xml:space="preserve">
              пьезорезонаторларды сынайтын электронды </w:t>
      </w:r>
    </w:p>
    <w:p>
      <w:pPr>
        <w:spacing w:after="0"/>
        <w:ind w:left="0"/>
        <w:jc w:val="both"/>
      </w:pPr>
      <w:r>
        <w:rPr>
          <w:rFonts w:ascii="Times New Roman"/>
          <w:b w:val="false"/>
          <w:i w:val="false"/>
          <w:color w:val="000000"/>
          <w:sz w:val="28"/>
        </w:rPr>
        <w:t xml:space="preserve">
              техника детальдары мен приборларын сынаушы      12 </w:t>
      </w:r>
    </w:p>
    <w:p>
      <w:pPr>
        <w:spacing w:after="0"/>
        <w:ind w:left="0"/>
        <w:jc w:val="both"/>
      </w:pPr>
      <w:r>
        <w:rPr>
          <w:rFonts w:ascii="Times New Roman"/>
          <w:b w:val="false"/>
          <w:i w:val="false"/>
          <w:color w:val="000000"/>
          <w:sz w:val="28"/>
        </w:rPr>
        <w:t xml:space="preserve">
      186.    Газ шiлтерiмен жұмыс iстейтiн сорып </w:t>
      </w:r>
    </w:p>
    <w:p>
      <w:pPr>
        <w:spacing w:after="0"/>
        <w:ind w:left="0"/>
        <w:jc w:val="both"/>
      </w:pPr>
      <w:r>
        <w:rPr>
          <w:rFonts w:ascii="Times New Roman"/>
          <w:b w:val="false"/>
          <w:i w:val="false"/>
          <w:color w:val="000000"/>
          <w:sz w:val="28"/>
        </w:rPr>
        <w:t xml:space="preserve">
              алушы-вакуумшы                                   6 </w:t>
      </w:r>
    </w:p>
    <w:p>
      <w:pPr>
        <w:spacing w:after="0"/>
        <w:ind w:left="0"/>
        <w:jc w:val="both"/>
      </w:pPr>
      <w:r>
        <w:rPr>
          <w:rFonts w:ascii="Times New Roman"/>
          <w:b w:val="false"/>
          <w:i w:val="false"/>
          <w:color w:val="000000"/>
          <w:sz w:val="28"/>
        </w:rPr>
        <w:t xml:space="preserve">
      187.    Кварц ұстағыштарды жинаушы, шыны ұнтақпен </w:t>
      </w:r>
    </w:p>
    <w:p>
      <w:pPr>
        <w:spacing w:after="0"/>
        <w:ind w:left="0"/>
        <w:jc w:val="both"/>
      </w:pPr>
      <w:r>
        <w:rPr>
          <w:rFonts w:ascii="Times New Roman"/>
          <w:b w:val="false"/>
          <w:i w:val="false"/>
          <w:color w:val="000000"/>
          <w:sz w:val="28"/>
        </w:rPr>
        <w:t xml:space="preserve">
              ыстық тәсiлмен ұстағыштарды престейтiн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Пьезотехника өндiрiсiнiң жалпы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мамандықтары </w:t>
      </w:r>
    </w:p>
    <w:p>
      <w:pPr>
        <w:spacing w:after="0"/>
        <w:ind w:left="0"/>
        <w:jc w:val="both"/>
      </w:pPr>
      <w:r>
        <w:rPr>
          <w:rFonts w:ascii="Times New Roman"/>
          <w:b w:val="false"/>
          <w:i w:val="false"/>
          <w:color w:val="000000"/>
          <w:sz w:val="28"/>
        </w:rPr>
        <w:t xml:space="preserve">
      188.    Пьезотехникалық өндiрiсте керамикалық, </w:t>
      </w:r>
    </w:p>
    <w:p>
      <w:pPr>
        <w:spacing w:after="0"/>
        <w:ind w:left="0"/>
        <w:jc w:val="both"/>
      </w:pPr>
      <w:r>
        <w:rPr>
          <w:rFonts w:ascii="Times New Roman"/>
          <w:b w:val="false"/>
          <w:i w:val="false"/>
          <w:color w:val="000000"/>
          <w:sz w:val="28"/>
        </w:rPr>
        <w:t xml:space="preserve">
              өңдеу және ажарлату учаскелерiнде жұмыс </w:t>
      </w:r>
    </w:p>
    <w:p>
      <w:pPr>
        <w:spacing w:after="0"/>
        <w:ind w:left="0"/>
        <w:jc w:val="both"/>
      </w:pPr>
      <w:r>
        <w:rPr>
          <w:rFonts w:ascii="Times New Roman"/>
          <w:b w:val="false"/>
          <w:i w:val="false"/>
          <w:color w:val="000000"/>
          <w:sz w:val="28"/>
        </w:rPr>
        <w:t xml:space="preserve">
              iстейтiн электронды техника бөлшектерi мен </w:t>
      </w:r>
    </w:p>
    <w:p>
      <w:pPr>
        <w:spacing w:after="0"/>
        <w:ind w:left="0"/>
        <w:jc w:val="both"/>
      </w:pPr>
      <w:r>
        <w:rPr>
          <w:rFonts w:ascii="Times New Roman"/>
          <w:b w:val="false"/>
          <w:i w:val="false"/>
          <w:color w:val="000000"/>
          <w:sz w:val="28"/>
        </w:rPr>
        <w:t xml:space="preserve">
              приборларын бақылаушы                            6 </w:t>
      </w:r>
    </w:p>
    <w:p>
      <w:pPr>
        <w:spacing w:after="0"/>
        <w:ind w:left="0"/>
        <w:jc w:val="both"/>
      </w:pPr>
      <w:r>
        <w:rPr>
          <w:rFonts w:ascii="Times New Roman"/>
          <w:b w:val="false"/>
          <w:i w:val="false"/>
          <w:color w:val="000000"/>
          <w:sz w:val="28"/>
        </w:rPr>
        <w:t xml:space="preserve">
      189.    Детальдарды гальвандық тәсілмен металдайтын </w:t>
      </w:r>
    </w:p>
    <w:p>
      <w:pPr>
        <w:spacing w:after="0"/>
        <w:ind w:left="0"/>
        <w:jc w:val="both"/>
      </w:pPr>
      <w:r>
        <w:rPr>
          <w:rFonts w:ascii="Times New Roman"/>
          <w:b w:val="false"/>
          <w:i w:val="false"/>
          <w:color w:val="000000"/>
          <w:sz w:val="28"/>
        </w:rPr>
        <w:t xml:space="preserve">
              метализатор-вакуумшы                             6 </w:t>
      </w:r>
    </w:p>
    <w:p>
      <w:pPr>
        <w:spacing w:after="0"/>
        <w:ind w:left="0"/>
        <w:jc w:val="both"/>
      </w:pPr>
      <w:r>
        <w:rPr>
          <w:rFonts w:ascii="Times New Roman"/>
          <w:b w:val="false"/>
          <w:i w:val="false"/>
          <w:color w:val="000000"/>
          <w:sz w:val="28"/>
        </w:rPr>
        <w:t xml:space="preserve">
      190.    Рентгенгониометрист                             12      36 </w:t>
      </w:r>
    </w:p>
    <w:p>
      <w:pPr>
        <w:spacing w:after="0"/>
        <w:ind w:left="0"/>
        <w:jc w:val="both"/>
      </w:pPr>
      <w:r>
        <w:rPr>
          <w:rFonts w:ascii="Times New Roman"/>
          <w:b w:val="false"/>
          <w:i w:val="false"/>
          <w:color w:val="000000"/>
          <w:sz w:val="28"/>
        </w:rPr>
        <w:t xml:space="preserve">
      191.    Қорғасыны бар шихта қолданылатын </w:t>
      </w:r>
    </w:p>
    <w:p>
      <w:pPr>
        <w:spacing w:after="0"/>
        <w:ind w:left="0"/>
        <w:jc w:val="both"/>
      </w:pPr>
      <w:r>
        <w:rPr>
          <w:rFonts w:ascii="Times New Roman"/>
          <w:b w:val="false"/>
          <w:i w:val="false"/>
          <w:color w:val="000000"/>
          <w:sz w:val="28"/>
        </w:rPr>
        <w:t xml:space="preserve">
              керамикалық учаскелерде iстейтiн </w:t>
      </w:r>
    </w:p>
    <w:p>
      <w:pPr>
        <w:spacing w:after="0"/>
        <w:ind w:left="0"/>
        <w:jc w:val="both"/>
      </w:pPr>
      <w:r>
        <w:rPr>
          <w:rFonts w:ascii="Times New Roman"/>
          <w:b w:val="false"/>
          <w:i w:val="false"/>
          <w:color w:val="000000"/>
          <w:sz w:val="28"/>
        </w:rPr>
        <w:t xml:space="preserve">
              жөндеушi-слесарь, электр жабдығын жөндейтiн </w:t>
      </w:r>
    </w:p>
    <w:p>
      <w:pPr>
        <w:spacing w:after="0"/>
        <w:ind w:left="0"/>
        <w:jc w:val="both"/>
      </w:pPr>
      <w:r>
        <w:rPr>
          <w:rFonts w:ascii="Times New Roman"/>
          <w:b w:val="false"/>
          <w:i w:val="false"/>
          <w:color w:val="000000"/>
          <w:sz w:val="28"/>
        </w:rPr>
        <w:t xml:space="preserve">
              электромонтер, көмекшi (көліктік) жұмысшы        6 </w:t>
      </w:r>
    </w:p>
    <w:p>
      <w:pPr>
        <w:spacing w:after="0"/>
        <w:ind w:left="0"/>
        <w:jc w:val="both"/>
      </w:pPr>
      <w:r>
        <w:rPr>
          <w:rFonts w:ascii="Times New Roman"/>
          <w:b w:val="false"/>
          <w:i w:val="false"/>
          <w:color w:val="000000"/>
          <w:sz w:val="28"/>
        </w:rPr>
        <w:t xml:space="preserve">
      192.    Керамикалық бұйымдарды құрғақ тәсiлмен </w:t>
      </w:r>
    </w:p>
    <w:p>
      <w:pPr>
        <w:spacing w:after="0"/>
        <w:ind w:left="0"/>
        <w:jc w:val="both"/>
      </w:pPr>
      <w:r>
        <w:rPr>
          <w:rFonts w:ascii="Times New Roman"/>
          <w:b w:val="false"/>
          <w:i w:val="false"/>
          <w:color w:val="000000"/>
          <w:sz w:val="28"/>
        </w:rPr>
        <w:t xml:space="preserve">
              өңдейтін токарь                                  6 </w:t>
      </w:r>
    </w:p>
    <w:bookmarkStart w:name="z43"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21. ТЕРМОМЕТРЛЕР МЕН АРЕОМЕТРЛЕР ӨНДІРІСІ </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Термометрлер өндiрiсi </w:t>
      </w:r>
    </w:p>
    <w:p>
      <w:pPr>
        <w:spacing w:after="0"/>
        <w:ind w:left="0"/>
        <w:jc w:val="both"/>
      </w:pPr>
      <w:r>
        <w:rPr>
          <w:rFonts w:ascii="Times New Roman"/>
          <w:b w:val="false"/>
          <w:i w:val="false"/>
          <w:color w:val="000000"/>
          <w:sz w:val="28"/>
        </w:rPr>
        <w:t xml:space="preserve">
      1.      Сынапты емес термометрлердi толтыратын вакуумшы  6 </w:t>
      </w:r>
    </w:p>
    <w:p>
      <w:pPr>
        <w:spacing w:after="0"/>
        <w:ind w:left="0"/>
        <w:jc w:val="both"/>
      </w:pPr>
      <w:r>
        <w:rPr>
          <w:rFonts w:ascii="Times New Roman"/>
          <w:b w:val="false"/>
          <w:i w:val="false"/>
          <w:color w:val="000000"/>
          <w:sz w:val="28"/>
        </w:rPr>
        <w:t xml:space="preserve">
      2.      Термоампулаларды жинау конвейерiнде газ шiлтерi </w:t>
      </w:r>
    </w:p>
    <w:p>
      <w:pPr>
        <w:spacing w:after="0"/>
        <w:ind w:left="0"/>
        <w:jc w:val="both"/>
      </w:pPr>
      <w:r>
        <w:rPr>
          <w:rFonts w:ascii="Times New Roman"/>
          <w:b w:val="false"/>
          <w:i w:val="false"/>
          <w:color w:val="000000"/>
          <w:sz w:val="28"/>
        </w:rPr>
        <w:t xml:space="preserve">
              учаскелерде iстейтiн өлшеушi және шыныдан </w:t>
      </w:r>
    </w:p>
    <w:p>
      <w:pPr>
        <w:spacing w:after="0"/>
        <w:ind w:left="0"/>
        <w:jc w:val="both"/>
      </w:pPr>
      <w:r>
        <w:rPr>
          <w:rFonts w:ascii="Times New Roman"/>
          <w:b w:val="false"/>
          <w:i w:val="false"/>
          <w:color w:val="000000"/>
          <w:sz w:val="28"/>
        </w:rPr>
        <w:t xml:space="preserve">
              жасалған приборларды жинаушы                     6 </w:t>
      </w:r>
    </w:p>
    <w:p>
      <w:pPr>
        <w:spacing w:after="0"/>
        <w:ind w:left="0"/>
        <w:jc w:val="both"/>
      </w:pPr>
      <w:r>
        <w:rPr>
          <w:rFonts w:ascii="Times New Roman"/>
          <w:b w:val="false"/>
          <w:i w:val="false"/>
          <w:color w:val="000000"/>
          <w:sz w:val="28"/>
        </w:rPr>
        <w:t xml:space="preserve">
      3.      Арнайы киiмдердi сынап цехтарында сақтайтын </w:t>
      </w:r>
    </w:p>
    <w:p>
      <w:pPr>
        <w:spacing w:after="0"/>
        <w:ind w:left="0"/>
        <w:jc w:val="both"/>
      </w:pPr>
      <w:r>
        <w:rPr>
          <w:rFonts w:ascii="Times New Roman"/>
          <w:b w:val="false"/>
          <w:i w:val="false"/>
          <w:color w:val="000000"/>
          <w:sz w:val="28"/>
        </w:rPr>
        <w:t xml:space="preserve">
              гардеробшы                                       6 </w:t>
      </w:r>
    </w:p>
    <w:p>
      <w:pPr>
        <w:spacing w:after="0"/>
        <w:ind w:left="0"/>
        <w:jc w:val="both"/>
      </w:pPr>
      <w:r>
        <w:rPr>
          <w:rFonts w:ascii="Times New Roman"/>
          <w:b w:val="false"/>
          <w:i w:val="false"/>
          <w:color w:val="000000"/>
          <w:sz w:val="28"/>
        </w:rPr>
        <w:t xml:space="preserve">
      4.      ВВС машиналарының жоғары алаңдарында iстейтiн </w:t>
      </w:r>
    </w:p>
    <w:p>
      <w:pPr>
        <w:spacing w:after="0"/>
        <w:ind w:left="0"/>
        <w:jc w:val="both"/>
      </w:pPr>
      <w:r>
        <w:rPr>
          <w:rFonts w:ascii="Times New Roman"/>
          <w:b w:val="false"/>
          <w:i w:val="false"/>
          <w:color w:val="000000"/>
          <w:sz w:val="28"/>
        </w:rPr>
        <w:t xml:space="preserve">
              шыны өндiрiсiнiң бақылаушысы                    12 </w:t>
      </w:r>
    </w:p>
    <w:p>
      <w:pPr>
        <w:spacing w:after="0"/>
        <w:ind w:left="0"/>
        <w:jc w:val="both"/>
      </w:pPr>
      <w:r>
        <w:rPr>
          <w:rFonts w:ascii="Times New Roman"/>
          <w:b w:val="false"/>
          <w:i w:val="false"/>
          <w:color w:val="000000"/>
          <w:sz w:val="28"/>
        </w:rPr>
        <w:t xml:space="preserve">
      5.      Капиллярлар дайындамасын қараңғы үйде </w:t>
      </w:r>
    </w:p>
    <w:p>
      <w:pPr>
        <w:spacing w:after="0"/>
        <w:ind w:left="0"/>
        <w:jc w:val="both"/>
      </w:pPr>
      <w:r>
        <w:rPr>
          <w:rFonts w:ascii="Times New Roman"/>
          <w:b w:val="false"/>
          <w:i w:val="false"/>
          <w:color w:val="000000"/>
          <w:sz w:val="28"/>
        </w:rPr>
        <w:t xml:space="preserve">
              тексеретiн шыны өндiрiсiнiң бақылаушысы          6 </w:t>
      </w:r>
    </w:p>
    <w:p>
      <w:pPr>
        <w:spacing w:after="0"/>
        <w:ind w:left="0"/>
        <w:jc w:val="both"/>
      </w:pPr>
      <w:r>
        <w:rPr>
          <w:rFonts w:ascii="Times New Roman"/>
          <w:b w:val="false"/>
          <w:i w:val="false"/>
          <w:color w:val="000000"/>
          <w:sz w:val="28"/>
        </w:rPr>
        <w:t xml:space="preserve">
      6.      Мына бөлiмдердегi лифтiшi: </w:t>
      </w:r>
    </w:p>
    <w:p>
      <w:pPr>
        <w:spacing w:after="0"/>
        <w:ind w:left="0"/>
        <w:jc w:val="both"/>
      </w:pPr>
      <w:r>
        <w:rPr>
          <w:rFonts w:ascii="Times New Roman"/>
          <w:b w:val="false"/>
          <w:i w:val="false"/>
          <w:color w:val="000000"/>
          <w:sz w:val="28"/>
        </w:rPr>
        <w:t xml:space="preserve">
              1) ашық сынапты                                 12 </w:t>
      </w:r>
    </w:p>
    <w:p>
      <w:pPr>
        <w:spacing w:after="0"/>
        <w:ind w:left="0"/>
        <w:jc w:val="both"/>
      </w:pPr>
      <w:r>
        <w:rPr>
          <w:rFonts w:ascii="Times New Roman"/>
          <w:b w:val="false"/>
          <w:i w:val="false"/>
          <w:color w:val="000000"/>
          <w:sz w:val="28"/>
        </w:rPr>
        <w:t xml:space="preserve">
              2) жабық сынапты                                 6 </w:t>
      </w:r>
    </w:p>
    <w:p>
      <w:pPr>
        <w:spacing w:after="0"/>
        <w:ind w:left="0"/>
        <w:jc w:val="both"/>
      </w:pPr>
      <w:r>
        <w:rPr>
          <w:rFonts w:ascii="Times New Roman"/>
          <w:b w:val="false"/>
          <w:i w:val="false"/>
          <w:color w:val="000000"/>
          <w:sz w:val="28"/>
        </w:rPr>
        <w:t xml:space="preserve">
      7.      Термометрлердi плавик қышқылымен желiмдейтiн </w:t>
      </w:r>
    </w:p>
    <w:p>
      <w:pPr>
        <w:spacing w:after="0"/>
        <w:ind w:left="0"/>
        <w:jc w:val="both"/>
      </w:pPr>
      <w:r>
        <w:rPr>
          <w:rFonts w:ascii="Times New Roman"/>
          <w:b w:val="false"/>
          <w:i w:val="false"/>
          <w:color w:val="000000"/>
          <w:sz w:val="28"/>
        </w:rPr>
        <w:t xml:space="preserve">
              таңбалаушы                                      12 </w:t>
      </w:r>
    </w:p>
    <w:p>
      <w:pPr>
        <w:spacing w:after="0"/>
        <w:ind w:left="0"/>
        <w:jc w:val="both"/>
      </w:pPr>
      <w:r>
        <w:rPr>
          <w:rFonts w:ascii="Times New Roman"/>
          <w:b w:val="false"/>
          <w:i w:val="false"/>
          <w:color w:val="000000"/>
          <w:sz w:val="28"/>
        </w:rPr>
        <w:t xml:space="preserve">
      8.      Сынаппен ластанған арнайы киiмдi жуатын арнайы </w:t>
      </w:r>
    </w:p>
    <w:p>
      <w:pPr>
        <w:spacing w:after="0"/>
        <w:ind w:left="0"/>
        <w:jc w:val="both"/>
      </w:pPr>
      <w:r>
        <w:rPr>
          <w:rFonts w:ascii="Times New Roman"/>
          <w:b w:val="false"/>
          <w:i w:val="false"/>
          <w:color w:val="000000"/>
          <w:sz w:val="28"/>
        </w:rPr>
        <w:t xml:space="preserve">
              киiм жуу машинисi                               12      36 </w:t>
      </w:r>
    </w:p>
    <w:p>
      <w:pPr>
        <w:spacing w:after="0"/>
        <w:ind w:left="0"/>
        <w:jc w:val="both"/>
      </w:pPr>
      <w:r>
        <w:rPr>
          <w:rFonts w:ascii="Times New Roman"/>
          <w:b w:val="false"/>
          <w:i w:val="false"/>
          <w:color w:val="000000"/>
          <w:sz w:val="28"/>
        </w:rPr>
        <w:t xml:space="preserve">
      9.      Капиллярларды калибрлеу және бақылаушы </w:t>
      </w:r>
    </w:p>
    <w:p>
      <w:pPr>
        <w:spacing w:after="0"/>
        <w:ind w:left="0"/>
        <w:jc w:val="both"/>
      </w:pPr>
      <w:r>
        <w:rPr>
          <w:rFonts w:ascii="Times New Roman"/>
          <w:b w:val="false"/>
          <w:i w:val="false"/>
          <w:color w:val="000000"/>
          <w:sz w:val="28"/>
        </w:rPr>
        <w:t xml:space="preserve">
              микроскопшы, үнемi қараңғы жерде iстейтiн        6 </w:t>
      </w:r>
    </w:p>
    <w:p>
      <w:pPr>
        <w:spacing w:after="0"/>
        <w:ind w:left="0"/>
        <w:jc w:val="both"/>
      </w:pPr>
      <w:r>
        <w:rPr>
          <w:rFonts w:ascii="Times New Roman"/>
          <w:b w:val="false"/>
          <w:i w:val="false"/>
          <w:color w:val="000000"/>
          <w:sz w:val="28"/>
        </w:rPr>
        <w:t xml:space="preserve">
      10.     Бұйымдарды қышқыл қолданып және термометрдi </w:t>
      </w:r>
    </w:p>
    <w:p>
      <w:pPr>
        <w:spacing w:after="0"/>
        <w:ind w:left="0"/>
        <w:jc w:val="both"/>
      </w:pPr>
      <w:r>
        <w:rPr>
          <w:rFonts w:ascii="Times New Roman"/>
          <w:b w:val="false"/>
          <w:i w:val="false"/>
          <w:color w:val="000000"/>
          <w:sz w:val="28"/>
        </w:rPr>
        <w:t xml:space="preserve">
              толуолмен сүртiп жуатын жуушы                    6 </w:t>
      </w:r>
    </w:p>
    <w:p>
      <w:pPr>
        <w:spacing w:after="0"/>
        <w:ind w:left="0"/>
        <w:jc w:val="both"/>
      </w:pPr>
      <w:r>
        <w:rPr>
          <w:rFonts w:ascii="Times New Roman"/>
          <w:b w:val="false"/>
          <w:i w:val="false"/>
          <w:color w:val="000000"/>
          <w:sz w:val="28"/>
        </w:rPr>
        <w:t xml:space="preserve">
      11.     Сынап цехтарында iстейтiн аяқкиiмдi жөндейтiн </w:t>
      </w:r>
    </w:p>
    <w:p>
      <w:pPr>
        <w:spacing w:after="0"/>
        <w:ind w:left="0"/>
        <w:jc w:val="both"/>
      </w:pPr>
      <w:r>
        <w:rPr>
          <w:rFonts w:ascii="Times New Roman"/>
          <w:b w:val="false"/>
          <w:i w:val="false"/>
          <w:color w:val="000000"/>
          <w:sz w:val="28"/>
        </w:rPr>
        <w:t xml:space="preserve">
              аяқкиiмшi                                       12 </w:t>
      </w:r>
    </w:p>
    <w:p>
      <w:pPr>
        <w:spacing w:after="0"/>
        <w:ind w:left="0"/>
        <w:jc w:val="both"/>
      </w:pPr>
      <w:r>
        <w:rPr>
          <w:rFonts w:ascii="Times New Roman"/>
          <w:b w:val="false"/>
          <w:i w:val="false"/>
          <w:color w:val="000000"/>
          <w:sz w:val="28"/>
        </w:rPr>
        <w:t xml:space="preserve">
      12.     Толуолды бөлiп құятын бөлiп құюшы                6 </w:t>
      </w:r>
    </w:p>
    <w:p>
      <w:pPr>
        <w:spacing w:after="0"/>
        <w:ind w:left="0"/>
        <w:jc w:val="both"/>
      </w:pPr>
      <w:r>
        <w:rPr>
          <w:rFonts w:ascii="Times New Roman"/>
          <w:b w:val="false"/>
          <w:i w:val="false"/>
          <w:color w:val="000000"/>
          <w:sz w:val="28"/>
        </w:rPr>
        <w:t xml:space="preserve">
      13.     Толуол толтырылған термометрлердi алдын-ала </w:t>
      </w:r>
    </w:p>
    <w:p>
      <w:pPr>
        <w:spacing w:after="0"/>
        <w:ind w:left="0"/>
        <w:jc w:val="both"/>
      </w:pPr>
      <w:r>
        <w:rPr>
          <w:rFonts w:ascii="Times New Roman"/>
          <w:b w:val="false"/>
          <w:i w:val="false"/>
          <w:color w:val="000000"/>
          <w:sz w:val="28"/>
        </w:rPr>
        <w:t xml:space="preserve">
              белгiлейтiн ареометрлер мен термометрлерге </w:t>
      </w:r>
    </w:p>
    <w:p>
      <w:pPr>
        <w:spacing w:after="0"/>
        <w:ind w:left="0"/>
        <w:jc w:val="both"/>
      </w:pPr>
      <w:r>
        <w:rPr>
          <w:rFonts w:ascii="Times New Roman"/>
          <w:b w:val="false"/>
          <w:i w:val="false"/>
          <w:color w:val="000000"/>
          <w:sz w:val="28"/>
        </w:rPr>
        <w:t xml:space="preserve">
              белгi салушы                                     6 </w:t>
      </w:r>
    </w:p>
    <w:p>
      <w:pPr>
        <w:spacing w:after="0"/>
        <w:ind w:left="0"/>
        <w:jc w:val="both"/>
      </w:pPr>
      <w:r>
        <w:rPr>
          <w:rFonts w:ascii="Times New Roman"/>
          <w:b w:val="false"/>
          <w:i w:val="false"/>
          <w:color w:val="000000"/>
          <w:sz w:val="28"/>
        </w:rPr>
        <w:t xml:space="preserve">
      14.     Сынап қолданып өлшеу аппараттарын </w:t>
      </w:r>
    </w:p>
    <w:p>
      <w:pPr>
        <w:spacing w:after="0"/>
        <w:ind w:left="0"/>
        <w:jc w:val="both"/>
      </w:pPr>
      <w:r>
        <w:rPr>
          <w:rFonts w:ascii="Times New Roman"/>
          <w:b w:val="false"/>
          <w:i w:val="false"/>
          <w:color w:val="000000"/>
          <w:sz w:val="28"/>
        </w:rPr>
        <w:t xml:space="preserve">
              түзейтiн жұмысшылар                              6 </w:t>
      </w:r>
    </w:p>
    <w:p>
      <w:pPr>
        <w:spacing w:after="0"/>
        <w:ind w:left="0"/>
        <w:jc w:val="both"/>
      </w:pPr>
      <w:r>
        <w:rPr>
          <w:rFonts w:ascii="Times New Roman"/>
          <w:b w:val="false"/>
          <w:i w:val="false"/>
          <w:color w:val="000000"/>
          <w:sz w:val="28"/>
        </w:rPr>
        <w:t xml:space="preserve">
      15.     Приборларға сынап толтырумен тiкелей </w:t>
      </w:r>
    </w:p>
    <w:p>
      <w:pPr>
        <w:spacing w:after="0"/>
        <w:ind w:left="0"/>
        <w:jc w:val="both"/>
      </w:pPr>
      <w:r>
        <w:rPr>
          <w:rFonts w:ascii="Times New Roman"/>
          <w:b w:val="false"/>
          <w:i w:val="false"/>
          <w:color w:val="000000"/>
          <w:sz w:val="28"/>
        </w:rPr>
        <w:t xml:space="preserve">
              айналысатын жұмысшылар (сынапты тазалау, </w:t>
      </w:r>
    </w:p>
    <w:p>
      <w:pPr>
        <w:spacing w:after="0"/>
        <w:ind w:left="0"/>
        <w:jc w:val="both"/>
      </w:pPr>
      <w:r>
        <w:rPr>
          <w:rFonts w:ascii="Times New Roman"/>
          <w:b w:val="false"/>
          <w:i w:val="false"/>
          <w:color w:val="000000"/>
          <w:sz w:val="28"/>
        </w:rPr>
        <w:t xml:space="preserve">
              приборларға сынап толтыру, термометр </w:t>
      </w:r>
    </w:p>
    <w:p>
      <w:pPr>
        <w:spacing w:after="0"/>
        <w:ind w:left="0"/>
        <w:jc w:val="both"/>
      </w:pPr>
      <w:r>
        <w:rPr>
          <w:rFonts w:ascii="Times New Roman"/>
          <w:b w:val="false"/>
          <w:i w:val="false"/>
          <w:color w:val="000000"/>
          <w:sz w:val="28"/>
        </w:rPr>
        <w:t xml:space="preserve">
              капиллярларын сынаппен калибровкалау, </w:t>
      </w:r>
    </w:p>
    <w:p>
      <w:pPr>
        <w:spacing w:after="0"/>
        <w:ind w:left="0"/>
        <w:jc w:val="both"/>
      </w:pPr>
      <w:r>
        <w:rPr>
          <w:rFonts w:ascii="Times New Roman"/>
          <w:b w:val="false"/>
          <w:i w:val="false"/>
          <w:color w:val="000000"/>
          <w:sz w:val="28"/>
        </w:rPr>
        <w:t xml:space="preserve">
              приборлардан сынапты алу, термометрдi өңдеу </w:t>
      </w:r>
    </w:p>
    <w:p>
      <w:pPr>
        <w:spacing w:after="0"/>
        <w:ind w:left="0"/>
        <w:jc w:val="both"/>
      </w:pPr>
      <w:r>
        <w:rPr>
          <w:rFonts w:ascii="Times New Roman"/>
          <w:b w:val="false"/>
          <w:i w:val="false"/>
          <w:color w:val="000000"/>
          <w:sz w:val="28"/>
        </w:rPr>
        <w:t xml:space="preserve">
              бөлiмiндегi жұмыс)                              24      36 </w:t>
      </w:r>
    </w:p>
    <w:p>
      <w:pPr>
        <w:spacing w:after="0"/>
        <w:ind w:left="0"/>
        <w:jc w:val="both"/>
      </w:pPr>
      <w:r>
        <w:rPr>
          <w:rFonts w:ascii="Times New Roman"/>
          <w:b w:val="false"/>
          <w:i w:val="false"/>
          <w:color w:val="000000"/>
          <w:sz w:val="28"/>
        </w:rPr>
        <w:t xml:space="preserve">
      16.     Жабық сынапты учаскелерде сынапты </w:t>
      </w:r>
    </w:p>
    <w:p>
      <w:pPr>
        <w:spacing w:after="0"/>
        <w:ind w:left="0"/>
        <w:jc w:val="both"/>
      </w:pPr>
      <w:r>
        <w:rPr>
          <w:rFonts w:ascii="Times New Roman"/>
          <w:b w:val="false"/>
          <w:i w:val="false"/>
          <w:color w:val="000000"/>
          <w:sz w:val="28"/>
        </w:rPr>
        <w:t xml:space="preserve">
              термометрлердi дайындауда тiкелей iстейтiн </w:t>
      </w:r>
    </w:p>
    <w:p>
      <w:pPr>
        <w:spacing w:after="0"/>
        <w:ind w:left="0"/>
        <w:jc w:val="both"/>
      </w:pPr>
      <w:r>
        <w:rPr>
          <w:rFonts w:ascii="Times New Roman"/>
          <w:b w:val="false"/>
          <w:i w:val="false"/>
          <w:color w:val="000000"/>
          <w:sz w:val="28"/>
        </w:rPr>
        <w:t xml:space="preserve">
              қызметкерлер                                    12      36 </w:t>
      </w:r>
    </w:p>
    <w:p>
      <w:pPr>
        <w:spacing w:after="0"/>
        <w:ind w:left="0"/>
        <w:jc w:val="both"/>
      </w:pPr>
      <w:r>
        <w:rPr>
          <w:rFonts w:ascii="Times New Roman"/>
          <w:b w:val="false"/>
          <w:i w:val="false"/>
          <w:color w:val="000000"/>
          <w:sz w:val="28"/>
        </w:rPr>
        <w:t xml:space="preserve">
      17.     Көлiк электроспиралiндегi тартуды ыстық </w:t>
      </w:r>
    </w:p>
    <w:p>
      <w:pPr>
        <w:spacing w:after="0"/>
        <w:ind w:left="0"/>
        <w:jc w:val="both"/>
      </w:pPr>
      <w:r>
        <w:rPr>
          <w:rFonts w:ascii="Times New Roman"/>
          <w:b w:val="false"/>
          <w:i w:val="false"/>
          <w:color w:val="000000"/>
          <w:sz w:val="28"/>
        </w:rPr>
        <w:t xml:space="preserve">
              тәсілмен алу жұмыстарында тiкелей iстейтiн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18.     Толуол толтырылған термометр капиллярларын </w:t>
      </w:r>
    </w:p>
    <w:p>
      <w:pPr>
        <w:spacing w:after="0"/>
        <w:ind w:left="0"/>
        <w:jc w:val="both"/>
      </w:pPr>
      <w:r>
        <w:rPr>
          <w:rFonts w:ascii="Times New Roman"/>
          <w:b w:val="false"/>
          <w:i w:val="false"/>
          <w:color w:val="000000"/>
          <w:sz w:val="28"/>
        </w:rPr>
        <w:t xml:space="preserve">
              күйдiрумен айналысатын шыны үрлеушi              6 </w:t>
      </w:r>
    </w:p>
    <w:p>
      <w:pPr>
        <w:spacing w:after="0"/>
        <w:ind w:left="0"/>
        <w:jc w:val="both"/>
      </w:pPr>
      <w:r>
        <w:rPr>
          <w:rFonts w:ascii="Times New Roman"/>
          <w:b w:val="false"/>
          <w:i w:val="false"/>
          <w:color w:val="000000"/>
          <w:sz w:val="28"/>
        </w:rPr>
        <w:t xml:space="preserve">
      19.     Сынап цехтарында тұрақты iстейтiн жөндеушi- </w:t>
      </w:r>
    </w:p>
    <w:p>
      <w:pPr>
        <w:spacing w:after="0"/>
        <w:ind w:left="0"/>
        <w:jc w:val="both"/>
      </w:pPr>
      <w:r>
        <w:rPr>
          <w:rFonts w:ascii="Times New Roman"/>
          <w:b w:val="false"/>
          <w:i w:val="false"/>
          <w:color w:val="000000"/>
          <w:sz w:val="28"/>
        </w:rPr>
        <w:t xml:space="preserve">
              слесарь, құбыршы-слесарь, электр жабдығына </w:t>
      </w:r>
    </w:p>
    <w:p>
      <w:pPr>
        <w:spacing w:after="0"/>
        <w:ind w:left="0"/>
        <w:jc w:val="both"/>
      </w:pPr>
      <w:r>
        <w:rPr>
          <w:rFonts w:ascii="Times New Roman"/>
          <w:b w:val="false"/>
          <w:i w:val="false"/>
          <w:color w:val="000000"/>
          <w:sz w:val="28"/>
        </w:rPr>
        <w:t xml:space="preserve">
              қызмет көрсететiн электромонтер, қосалқы </w:t>
      </w:r>
    </w:p>
    <w:p>
      <w:pPr>
        <w:spacing w:after="0"/>
        <w:ind w:left="0"/>
        <w:jc w:val="both"/>
      </w:pPr>
      <w:r>
        <w:rPr>
          <w:rFonts w:ascii="Times New Roman"/>
          <w:b w:val="false"/>
          <w:i w:val="false"/>
          <w:color w:val="000000"/>
          <w:sz w:val="28"/>
        </w:rPr>
        <w:t xml:space="preserve">
              (көлiктiк) жұмысшы және өндiрiстiк үйлердi </w:t>
      </w:r>
    </w:p>
    <w:p>
      <w:pPr>
        <w:spacing w:after="0"/>
        <w:ind w:left="0"/>
        <w:jc w:val="both"/>
      </w:pPr>
      <w:r>
        <w:rPr>
          <w:rFonts w:ascii="Times New Roman"/>
          <w:b w:val="false"/>
          <w:i w:val="false"/>
          <w:color w:val="000000"/>
          <w:sz w:val="28"/>
        </w:rPr>
        <w:t xml:space="preserve">
              жинаушы                                         12      36 </w:t>
      </w:r>
    </w:p>
    <w:p>
      <w:pPr>
        <w:spacing w:after="0"/>
        <w:ind w:left="0"/>
        <w:jc w:val="both"/>
      </w:pPr>
      <w:r>
        <w:rPr>
          <w:rFonts w:ascii="Times New Roman"/>
          <w:b w:val="false"/>
          <w:i w:val="false"/>
          <w:color w:val="000000"/>
          <w:sz w:val="28"/>
        </w:rPr>
        <w:t xml:space="preserve">
      20.     Шыныны плавик қышқылымен өңдеушi                12      36 </w:t>
      </w:r>
    </w:p>
    <w:p>
      <w:pPr>
        <w:spacing w:after="0"/>
        <w:ind w:left="0"/>
        <w:jc w:val="both"/>
      </w:pPr>
      <w:r>
        <w:rPr>
          <w:rFonts w:ascii="Times New Roman"/>
          <w:b w:val="false"/>
          <w:i w:val="false"/>
          <w:color w:val="000000"/>
          <w:sz w:val="28"/>
        </w:rPr>
        <w:t xml:space="preserve">
      21.     Сынап бөлiмiнде лифтiлердi жөндейтiн </w:t>
      </w:r>
    </w:p>
    <w:p>
      <w:pPr>
        <w:spacing w:after="0"/>
        <w:ind w:left="0"/>
        <w:jc w:val="both"/>
      </w:pPr>
      <w:r>
        <w:rPr>
          <w:rFonts w:ascii="Times New Roman"/>
          <w:b w:val="false"/>
          <w:i w:val="false"/>
          <w:color w:val="000000"/>
          <w:sz w:val="28"/>
        </w:rPr>
        <w:t xml:space="preserve">
              лифт жөнiндегi электромеханик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Ареометрлер өндiрiсi </w:t>
      </w:r>
    </w:p>
    <w:p>
      <w:pPr>
        <w:spacing w:after="0"/>
        <w:ind w:left="0"/>
        <w:jc w:val="both"/>
      </w:pPr>
      <w:r>
        <w:rPr>
          <w:rFonts w:ascii="Times New Roman"/>
          <w:b w:val="false"/>
          <w:i w:val="false"/>
          <w:color w:val="000000"/>
          <w:sz w:val="28"/>
        </w:rPr>
        <w:t xml:space="preserve">
      22.     Ареометрлер үшiн смолка дайындайтын смолка </w:t>
      </w:r>
    </w:p>
    <w:p>
      <w:pPr>
        <w:spacing w:after="0"/>
        <w:ind w:left="0"/>
        <w:jc w:val="both"/>
      </w:pPr>
      <w:r>
        <w:rPr>
          <w:rFonts w:ascii="Times New Roman"/>
          <w:b w:val="false"/>
          <w:i w:val="false"/>
          <w:color w:val="000000"/>
          <w:sz w:val="28"/>
        </w:rPr>
        <w:t xml:space="preserve">
              пiсiрушi                                         6 </w:t>
      </w:r>
    </w:p>
    <w:p>
      <w:pPr>
        <w:spacing w:after="0"/>
        <w:ind w:left="0"/>
        <w:jc w:val="both"/>
      </w:pPr>
      <w:r>
        <w:rPr>
          <w:rFonts w:ascii="Times New Roman"/>
          <w:b w:val="false"/>
          <w:i w:val="false"/>
          <w:color w:val="000000"/>
          <w:sz w:val="28"/>
        </w:rPr>
        <w:t xml:space="preserve">
      23.     Бензолмен, эфирмен және қышқылдармен жұмыс </w:t>
      </w:r>
    </w:p>
    <w:p>
      <w:pPr>
        <w:spacing w:after="0"/>
        <w:ind w:left="0"/>
        <w:jc w:val="both"/>
      </w:pPr>
      <w:r>
        <w:rPr>
          <w:rFonts w:ascii="Times New Roman"/>
          <w:b w:val="false"/>
          <w:i w:val="false"/>
          <w:color w:val="000000"/>
          <w:sz w:val="28"/>
        </w:rPr>
        <w:t xml:space="preserve">
              iстейтiн термодайындамаларды тиеп-түсiрушi, </w:t>
      </w:r>
    </w:p>
    <w:p>
      <w:pPr>
        <w:spacing w:after="0"/>
        <w:ind w:left="0"/>
        <w:jc w:val="both"/>
      </w:pPr>
      <w:r>
        <w:rPr>
          <w:rFonts w:ascii="Times New Roman"/>
          <w:b w:val="false"/>
          <w:i w:val="false"/>
          <w:color w:val="000000"/>
          <w:sz w:val="28"/>
        </w:rPr>
        <w:t xml:space="preserve">
              ареометрлер мен термометрлердi белгiлеушi </w:t>
      </w:r>
    </w:p>
    <w:p>
      <w:pPr>
        <w:spacing w:after="0"/>
        <w:ind w:left="0"/>
        <w:jc w:val="both"/>
      </w:pPr>
      <w:r>
        <w:rPr>
          <w:rFonts w:ascii="Times New Roman"/>
          <w:b w:val="false"/>
          <w:i w:val="false"/>
          <w:color w:val="000000"/>
          <w:sz w:val="28"/>
        </w:rPr>
        <w:t xml:space="preserve">
              және шыны өндiрiсi бақылаушысы                   6 </w:t>
      </w:r>
    </w:p>
    <w:p>
      <w:pPr>
        <w:spacing w:after="0"/>
        <w:ind w:left="0"/>
        <w:jc w:val="both"/>
      </w:pPr>
      <w:r>
        <w:rPr>
          <w:rFonts w:ascii="Times New Roman"/>
          <w:b w:val="false"/>
          <w:i w:val="false"/>
          <w:color w:val="000000"/>
          <w:sz w:val="28"/>
        </w:rPr>
        <w:t xml:space="preserve">
      24.     Қорғасын тотығы бар флюстi қолданып, шыны </w:t>
      </w:r>
    </w:p>
    <w:p>
      <w:pPr>
        <w:spacing w:after="0"/>
        <w:ind w:left="0"/>
        <w:jc w:val="both"/>
      </w:pPr>
      <w:r>
        <w:rPr>
          <w:rFonts w:ascii="Times New Roman"/>
          <w:b w:val="false"/>
          <w:i w:val="false"/>
          <w:color w:val="000000"/>
          <w:sz w:val="28"/>
        </w:rPr>
        <w:t xml:space="preserve">
              бұйымдарын таңбалайтын таңбалаушы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22. АЛМАСТАРДЫ ҚЫРЛАУ ӨНДIРIСI </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Алмастарды сыдырушы                              6 </w:t>
      </w:r>
    </w:p>
    <w:p>
      <w:pPr>
        <w:spacing w:after="0"/>
        <w:ind w:left="0"/>
        <w:jc w:val="both"/>
      </w:pPr>
      <w:r>
        <w:rPr>
          <w:rFonts w:ascii="Times New Roman"/>
          <w:b w:val="false"/>
          <w:i w:val="false"/>
          <w:color w:val="000000"/>
          <w:sz w:val="28"/>
        </w:rPr>
        <w:t xml:space="preserve">
      2.      Алмастарды бриллиант етiп қырлаушы </w:t>
      </w:r>
    </w:p>
    <w:p>
      <w:pPr>
        <w:spacing w:after="0"/>
        <w:ind w:left="0"/>
        <w:jc w:val="both"/>
      </w:pPr>
      <w:r>
        <w:rPr>
          <w:rFonts w:ascii="Times New Roman"/>
          <w:b w:val="false"/>
          <w:i w:val="false"/>
          <w:color w:val="000000"/>
          <w:sz w:val="28"/>
        </w:rPr>
        <w:t xml:space="preserve">
      3.      Бриллианттар мен алмастарды жуушы </w:t>
      </w:r>
    </w:p>
    <w:p>
      <w:pPr>
        <w:spacing w:after="0"/>
        <w:ind w:left="0"/>
        <w:jc w:val="both"/>
      </w:pPr>
      <w:r>
        <w:rPr>
          <w:rFonts w:ascii="Times New Roman"/>
          <w:b w:val="false"/>
          <w:i w:val="false"/>
          <w:color w:val="000000"/>
          <w:sz w:val="28"/>
        </w:rPr>
        <w:t xml:space="preserve">
      4.      Бриллианттарды бақылайтын жұмысшылар             6 </w:t>
      </w:r>
    </w:p>
    <w:p>
      <w:pPr>
        <w:spacing w:after="0"/>
        <w:ind w:left="0"/>
        <w:jc w:val="both"/>
      </w:pPr>
      <w:r>
        <w:rPr>
          <w:rFonts w:ascii="Times New Roman"/>
          <w:b w:val="false"/>
          <w:i w:val="false"/>
          <w:color w:val="000000"/>
          <w:sz w:val="28"/>
        </w:rPr>
        <w:t xml:space="preserve">
      5.      Алмастарды белгiлеушi                            6 </w:t>
      </w:r>
    </w:p>
    <w:p>
      <w:pPr>
        <w:spacing w:after="0"/>
        <w:ind w:left="0"/>
        <w:jc w:val="both"/>
      </w:pPr>
      <w:r>
        <w:rPr>
          <w:rFonts w:ascii="Times New Roman"/>
          <w:b w:val="false"/>
          <w:i w:val="false"/>
          <w:color w:val="000000"/>
          <w:sz w:val="28"/>
        </w:rPr>
        <w:t xml:space="preserve">
      6.      Алмастарды жарушы                                6 </w:t>
      </w:r>
    </w:p>
    <w:p>
      <w:pPr>
        <w:spacing w:after="0"/>
        <w:ind w:left="0"/>
        <w:jc w:val="both"/>
      </w:pPr>
      <w:r>
        <w:rPr>
          <w:rFonts w:ascii="Times New Roman"/>
          <w:b w:val="false"/>
          <w:i w:val="false"/>
          <w:color w:val="000000"/>
          <w:sz w:val="28"/>
        </w:rPr>
        <w:t xml:space="preserve">
      7.      Алмастарды арамен бөлушi                         6 </w:t>
      </w:r>
    </w:p>
    <w:p>
      <w:pPr>
        <w:spacing w:after="0"/>
        <w:ind w:left="0"/>
        <w:jc w:val="both"/>
      </w:pPr>
      <w:r>
        <w:rPr>
          <w:rFonts w:ascii="Times New Roman"/>
          <w:b w:val="false"/>
          <w:i w:val="false"/>
          <w:color w:val="000000"/>
          <w:sz w:val="28"/>
        </w:rPr>
        <w:t xml:space="preserve">
      8.      Алмастарды сұрыптаушы-кристаллограф              6 </w:t>
      </w:r>
    </w:p>
    <w:p>
      <w:pPr>
        <w:spacing w:after="0"/>
        <w:ind w:left="0"/>
        <w:jc w:val="both"/>
      </w:pPr>
      <w:r>
        <w:rPr>
          <w:rFonts w:ascii="Times New Roman"/>
          <w:b w:val="false"/>
          <w:i w:val="false"/>
          <w:color w:val="000000"/>
          <w:sz w:val="28"/>
        </w:rPr>
        <w:t xml:space="preserve">
      9.      Алмастарды орнықтырушы                           6          </w:t>
      </w:r>
    </w:p>
    <w:bookmarkStart w:name="z45"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23. ЗЕРГЕРЛIК ӨНДIРIСI </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Штамптар дайындайтын гравершi                    6 </w:t>
      </w:r>
    </w:p>
    <w:p>
      <w:pPr>
        <w:spacing w:after="0"/>
        <w:ind w:left="0"/>
        <w:jc w:val="both"/>
      </w:pPr>
      <w:r>
        <w:rPr>
          <w:rFonts w:ascii="Times New Roman"/>
          <w:b w:val="false"/>
          <w:i w:val="false"/>
          <w:color w:val="000000"/>
          <w:sz w:val="28"/>
        </w:rPr>
        <w:t xml:space="preserve">
      2.      Янтарьды қырлаушы-жылтыратушы, құрғақ тәсілмен </w:t>
      </w:r>
    </w:p>
    <w:p>
      <w:pPr>
        <w:spacing w:after="0"/>
        <w:ind w:left="0"/>
        <w:jc w:val="both"/>
      </w:pPr>
      <w:r>
        <w:rPr>
          <w:rFonts w:ascii="Times New Roman"/>
          <w:b w:val="false"/>
          <w:i w:val="false"/>
          <w:color w:val="000000"/>
          <w:sz w:val="28"/>
        </w:rPr>
        <w:t xml:space="preserve">
              жұмыс iстейтiн                                   6 </w:t>
      </w:r>
    </w:p>
    <w:p>
      <w:pPr>
        <w:spacing w:after="0"/>
        <w:ind w:left="0"/>
        <w:jc w:val="both"/>
      </w:pPr>
      <w:r>
        <w:rPr>
          <w:rFonts w:ascii="Times New Roman"/>
          <w:b w:val="false"/>
          <w:i w:val="false"/>
          <w:color w:val="000000"/>
          <w:sz w:val="28"/>
        </w:rPr>
        <w:t xml:space="preserve">
      3.      Бағдар дайындаушы                               12 </w:t>
      </w:r>
    </w:p>
    <w:p>
      <w:pPr>
        <w:spacing w:after="0"/>
        <w:ind w:left="0"/>
        <w:jc w:val="both"/>
      </w:pPr>
      <w:r>
        <w:rPr>
          <w:rFonts w:ascii="Times New Roman"/>
          <w:b w:val="false"/>
          <w:i w:val="false"/>
          <w:color w:val="000000"/>
          <w:sz w:val="28"/>
        </w:rPr>
        <w:t xml:space="preserve">
      4.      Күйдiрушi                                       12 </w:t>
      </w:r>
    </w:p>
    <w:p>
      <w:pPr>
        <w:spacing w:after="0"/>
        <w:ind w:left="0"/>
        <w:jc w:val="both"/>
      </w:pPr>
      <w:r>
        <w:rPr>
          <w:rFonts w:ascii="Times New Roman"/>
          <w:b w:val="false"/>
          <w:i w:val="false"/>
          <w:color w:val="000000"/>
          <w:sz w:val="28"/>
        </w:rPr>
        <w:t xml:space="preserve">
      5.      Қырлаушы, құрғақ тәсілмен қыр салатын           12 </w:t>
      </w:r>
    </w:p>
    <w:p>
      <w:pPr>
        <w:spacing w:after="0"/>
        <w:ind w:left="0"/>
        <w:jc w:val="both"/>
      </w:pPr>
      <w:r>
        <w:rPr>
          <w:rFonts w:ascii="Times New Roman"/>
          <w:b w:val="false"/>
          <w:i w:val="false"/>
          <w:color w:val="000000"/>
          <w:sz w:val="28"/>
        </w:rPr>
        <w:t xml:space="preserve">
      6.      Эмальдi бөлшектеу мен үгiтумен айналысатын </w:t>
      </w:r>
    </w:p>
    <w:p>
      <w:pPr>
        <w:spacing w:after="0"/>
        <w:ind w:left="0"/>
        <w:jc w:val="both"/>
      </w:pPr>
      <w:r>
        <w:rPr>
          <w:rFonts w:ascii="Times New Roman"/>
          <w:b w:val="false"/>
          <w:i w:val="false"/>
          <w:color w:val="000000"/>
          <w:sz w:val="28"/>
        </w:rPr>
        <w:t xml:space="preserve">
              эмаль-ұнтақты дайындаушы                         6 </w:t>
      </w:r>
    </w:p>
    <w:p>
      <w:pPr>
        <w:spacing w:after="0"/>
        <w:ind w:left="0"/>
        <w:jc w:val="both"/>
      </w:pPr>
      <w:r>
        <w:rPr>
          <w:rFonts w:ascii="Times New Roman"/>
          <w:b w:val="false"/>
          <w:i w:val="false"/>
          <w:color w:val="000000"/>
          <w:sz w:val="28"/>
        </w:rPr>
        <w:t xml:space="preserve">
      7.      Тастарды қалыптайтын шыныдан детальдарды </w:t>
      </w:r>
    </w:p>
    <w:p>
      <w:pPr>
        <w:spacing w:after="0"/>
        <w:ind w:left="0"/>
        <w:jc w:val="both"/>
      </w:pPr>
      <w:r>
        <w:rPr>
          <w:rFonts w:ascii="Times New Roman"/>
          <w:b w:val="false"/>
          <w:i w:val="false"/>
          <w:color w:val="000000"/>
          <w:sz w:val="28"/>
        </w:rPr>
        <w:t xml:space="preserve">
              қалыптаушы                                       6 </w:t>
      </w:r>
    </w:p>
    <w:p>
      <w:pPr>
        <w:spacing w:after="0"/>
        <w:ind w:left="0"/>
        <w:jc w:val="both"/>
      </w:pPr>
      <w:r>
        <w:rPr>
          <w:rFonts w:ascii="Times New Roman"/>
          <w:b w:val="false"/>
          <w:i w:val="false"/>
          <w:color w:val="000000"/>
          <w:sz w:val="28"/>
        </w:rPr>
        <w:t xml:space="preserve">
      8.      Күмiске бағдар қондырушы                        12 </w:t>
      </w:r>
    </w:p>
    <w:p>
      <w:pPr>
        <w:spacing w:after="0"/>
        <w:ind w:left="0"/>
        <w:jc w:val="both"/>
      </w:pPr>
      <w:r>
        <w:rPr>
          <w:rFonts w:ascii="Times New Roman"/>
          <w:b w:val="false"/>
          <w:i w:val="false"/>
          <w:color w:val="000000"/>
          <w:sz w:val="28"/>
        </w:rPr>
        <w:t xml:space="preserve">
      9.      Ыстық тәсілмен эмальдайтын эмальер              12 </w:t>
      </w:r>
    </w:p>
    <w:p>
      <w:pPr>
        <w:spacing w:after="0"/>
        <w:ind w:left="0"/>
        <w:jc w:val="both"/>
      </w:pPr>
      <w:r>
        <w:rPr>
          <w:rFonts w:ascii="Times New Roman"/>
          <w:b w:val="false"/>
          <w:i w:val="false"/>
          <w:color w:val="000000"/>
          <w:sz w:val="28"/>
        </w:rPr>
        <w:t xml:space="preserve">
      10.     Зергер-монтировшы                               6 </w:t>
      </w:r>
    </w:p>
    <w:bookmarkStart w:name="z46"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24. ҚҰРЫЛЫС МАТЕРИАЛДАРӨӨНДІРІСІ </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ЦЕМЕНТ ӨНДIРIСI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Шикiзатты қазып алу және дайындау </w:t>
      </w:r>
    </w:p>
    <w:p>
      <w:pPr>
        <w:spacing w:after="0"/>
        <w:ind w:left="0"/>
        <w:jc w:val="both"/>
      </w:pPr>
      <w:r>
        <w:rPr>
          <w:rFonts w:ascii="Times New Roman"/>
          <w:b w:val="false"/>
          <w:i w:val="false"/>
          <w:color w:val="000000"/>
          <w:sz w:val="28"/>
        </w:rPr>
        <w:t xml:space="preserve">
      1.      Шикiзатты бөлу және түсiрушi бункерлеушi         6 </w:t>
      </w:r>
    </w:p>
    <w:p>
      <w:pPr>
        <w:spacing w:after="0"/>
        <w:ind w:left="0"/>
        <w:jc w:val="both"/>
      </w:pPr>
      <w:r>
        <w:rPr>
          <w:rFonts w:ascii="Times New Roman"/>
          <w:b w:val="false"/>
          <w:i w:val="false"/>
          <w:color w:val="000000"/>
          <w:sz w:val="28"/>
        </w:rPr>
        <w:t xml:space="preserve">
      2.      Бөлшектеушi                                      6 </w:t>
      </w:r>
    </w:p>
    <w:p>
      <w:pPr>
        <w:spacing w:after="0"/>
        <w:ind w:left="0"/>
        <w:jc w:val="both"/>
      </w:pPr>
      <w:r>
        <w:rPr>
          <w:rFonts w:ascii="Times New Roman"/>
          <w:b w:val="false"/>
          <w:i w:val="false"/>
          <w:color w:val="000000"/>
          <w:sz w:val="28"/>
        </w:rPr>
        <w:t xml:space="preserve">
      3.      Шихтаның таразылау дозаторларына қызмет </w:t>
      </w:r>
    </w:p>
    <w:p>
      <w:pPr>
        <w:spacing w:after="0"/>
        <w:ind w:left="0"/>
        <w:jc w:val="both"/>
      </w:pPr>
      <w:r>
        <w:rPr>
          <w:rFonts w:ascii="Times New Roman"/>
          <w:b w:val="false"/>
          <w:i w:val="false"/>
          <w:color w:val="000000"/>
          <w:sz w:val="28"/>
        </w:rPr>
        <w:t xml:space="preserve">
              көрсететiн дозалаушы                             6 </w:t>
      </w:r>
    </w:p>
    <w:p>
      <w:pPr>
        <w:spacing w:after="0"/>
        <w:ind w:left="0"/>
        <w:jc w:val="both"/>
      </w:pPr>
      <w:r>
        <w:rPr>
          <w:rFonts w:ascii="Times New Roman"/>
          <w:b w:val="false"/>
          <w:i w:val="false"/>
          <w:color w:val="000000"/>
          <w:sz w:val="28"/>
        </w:rPr>
        <w:t xml:space="preserve">
      4.      Шнектердегi дозалаушы-араластырушы               6 </w:t>
      </w:r>
    </w:p>
    <w:p>
      <w:pPr>
        <w:spacing w:after="0"/>
        <w:ind w:left="0"/>
        <w:jc w:val="both"/>
      </w:pPr>
      <w:r>
        <w:rPr>
          <w:rFonts w:ascii="Times New Roman"/>
          <w:b w:val="false"/>
          <w:i w:val="false"/>
          <w:color w:val="000000"/>
          <w:sz w:val="28"/>
        </w:rPr>
        <w:t xml:space="preserve">
      5.      Шикiзат диiрмендерiнiң машинисi: </w:t>
      </w:r>
    </w:p>
    <w:p>
      <w:pPr>
        <w:spacing w:after="0"/>
        <w:ind w:left="0"/>
        <w:jc w:val="both"/>
      </w:pPr>
      <w:r>
        <w:rPr>
          <w:rFonts w:ascii="Times New Roman"/>
          <w:b w:val="false"/>
          <w:i w:val="false"/>
          <w:color w:val="000000"/>
          <w:sz w:val="28"/>
        </w:rPr>
        <w:t xml:space="preserve">
              1) ылғалды тартуда iстейтiн                      6 </w:t>
      </w:r>
    </w:p>
    <w:p>
      <w:pPr>
        <w:spacing w:after="0"/>
        <w:ind w:left="0"/>
        <w:jc w:val="both"/>
      </w:pPr>
      <w:r>
        <w:rPr>
          <w:rFonts w:ascii="Times New Roman"/>
          <w:b w:val="false"/>
          <w:i w:val="false"/>
          <w:color w:val="000000"/>
          <w:sz w:val="28"/>
        </w:rPr>
        <w:t xml:space="preserve">
              2) құрғақ тартуда iстейтiн                      12 </w:t>
      </w:r>
    </w:p>
    <w:p>
      <w:pPr>
        <w:spacing w:after="0"/>
        <w:ind w:left="0"/>
        <w:jc w:val="both"/>
      </w:pPr>
      <w:r>
        <w:rPr>
          <w:rFonts w:ascii="Times New Roman"/>
          <w:b w:val="false"/>
          <w:i w:val="false"/>
          <w:color w:val="000000"/>
          <w:sz w:val="28"/>
        </w:rPr>
        <w:t xml:space="preserve">
      6.      Скрепер шығырының машинисi, клинкер және жабық </w:t>
      </w:r>
    </w:p>
    <w:p>
      <w:pPr>
        <w:spacing w:after="0"/>
        <w:ind w:left="0"/>
        <w:jc w:val="both"/>
      </w:pPr>
      <w:r>
        <w:rPr>
          <w:rFonts w:ascii="Times New Roman"/>
          <w:b w:val="false"/>
          <w:i w:val="false"/>
          <w:color w:val="000000"/>
          <w:sz w:val="28"/>
        </w:rPr>
        <w:t xml:space="preserve">
              көмiр қоймаларында iстейтiн                     12 </w:t>
      </w:r>
    </w:p>
    <w:p>
      <w:pPr>
        <w:spacing w:after="0"/>
        <w:ind w:left="0"/>
        <w:jc w:val="both"/>
      </w:pPr>
      <w:r>
        <w:rPr>
          <w:rFonts w:ascii="Times New Roman"/>
          <w:b w:val="false"/>
          <w:i w:val="false"/>
          <w:color w:val="000000"/>
          <w:sz w:val="28"/>
        </w:rPr>
        <w:t xml:space="preserve">
      7.      Триер моторшысы                                  6 </w:t>
      </w:r>
    </w:p>
    <w:p>
      <w:pPr>
        <w:spacing w:after="0"/>
        <w:ind w:left="0"/>
        <w:jc w:val="both"/>
      </w:pPr>
      <w:r>
        <w:rPr>
          <w:rFonts w:ascii="Times New Roman"/>
          <w:b w:val="false"/>
          <w:i w:val="false"/>
          <w:color w:val="000000"/>
          <w:sz w:val="28"/>
        </w:rPr>
        <w:t xml:space="preserve">
      8.      Шикiзат диiрмендерi машинисiнiң көмекшiсi: </w:t>
      </w:r>
    </w:p>
    <w:p>
      <w:pPr>
        <w:spacing w:after="0"/>
        <w:ind w:left="0"/>
        <w:jc w:val="both"/>
      </w:pPr>
      <w:r>
        <w:rPr>
          <w:rFonts w:ascii="Times New Roman"/>
          <w:b w:val="false"/>
          <w:i w:val="false"/>
          <w:color w:val="000000"/>
          <w:sz w:val="28"/>
        </w:rPr>
        <w:t xml:space="preserve">
              1) ылғалды тартуда iстейтiн                      6 </w:t>
      </w:r>
    </w:p>
    <w:p>
      <w:pPr>
        <w:spacing w:after="0"/>
        <w:ind w:left="0"/>
        <w:jc w:val="both"/>
      </w:pPr>
      <w:r>
        <w:rPr>
          <w:rFonts w:ascii="Times New Roman"/>
          <w:b w:val="false"/>
          <w:i w:val="false"/>
          <w:color w:val="000000"/>
          <w:sz w:val="28"/>
        </w:rPr>
        <w:t xml:space="preserve">
              2) құрғақ тартуда iстейтiн                      12 </w:t>
      </w:r>
    </w:p>
    <w:p>
      <w:pPr>
        <w:spacing w:after="0"/>
        <w:ind w:left="0"/>
        <w:jc w:val="both"/>
      </w:pPr>
      <w:r>
        <w:rPr>
          <w:rFonts w:ascii="Times New Roman"/>
          <w:b w:val="false"/>
          <w:i w:val="false"/>
          <w:color w:val="000000"/>
          <w:sz w:val="28"/>
        </w:rPr>
        <w:t xml:space="preserve">
      9.      Қоспа құрайтын жұмысшылар                        6 </w:t>
      </w:r>
    </w:p>
    <w:p>
      <w:pPr>
        <w:spacing w:after="0"/>
        <w:ind w:left="0"/>
        <w:jc w:val="both"/>
      </w:pPr>
      <w:r>
        <w:rPr>
          <w:rFonts w:ascii="Times New Roman"/>
          <w:b w:val="false"/>
          <w:i w:val="false"/>
          <w:color w:val="000000"/>
          <w:sz w:val="28"/>
        </w:rPr>
        <w:t xml:space="preserve">
      10.     Қоспаны өндiрiстiң құрғақ тәсiлi кезiнде </w:t>
      </w:r>
    </w:p>
    <w:p>
      <w:pPr>
        <w:spacing w:after="0"/>
        <w:ind w:left="0"/>
        <w:jc w:val="both"/>
      </w:pPr>
      <w:r>
        <w:rPr>
          <w:rFonts w:ascii="Times New Roman"/>
          <w:b w:val="false"/>
          <w:i w:val="false"/>
          <w:color w:val="000000"/>
          <w:sz w:val="28"/>
        </w:rPr>
        <w:t xml:space="preserve">
              престер мен вальцыларға беретiн жұмысшылар       6 </w:t>
      </w:r>
    </w:p>
    <w:p>
      <w:pPr>
        <w:spacing w:after="0"/>
        <w:ind w:left="0"/>
        <w:jc w:val="both"/>
      </w:pPr>
      <w:r>
        <w:rPr>
          <w:rFonts w:ascii="Times New Roman"/>
          <w:b w:val="false"/>
          <w:i w:val="false"/>
          <w:color w:val="000000"/>
          <w:sz w:val="28"/>
        </w:rPr>
        <w:t xml:space="preserve">
      11.     Силостарда ұн араластырушы                      12 </w:t>
      </w:r>
    </w:p>
    <w:p>
      <w:pPr>
        <w:spacing w:after="0"/>
        <w:ind w:left="0"/>
        <w:jc w:val="both"/>
      </w:pPr>
      <w:r>
        <w:rPr>
          <w:rFonts w:ascii="Times New Roman"/>
          <w:b w:val="false"/>
          <w:i w:val="false"/>
          <w:color w:val="000000"/>
          <w:sz w:val="28"/>
        </w:rPr>
        <w:t xml:space="preserve">
                 Клинкердi күйдiру және цементтi тарту </w:t>
      </w:r>
    </w:p>
    <w:p>
      <w:pPr>
        <w:spacing w:after="0"/>
        <w:ind w:left="0"/>
        <w:jc w:val="both"/>
      </w:pPr>
      <w:r>
        <w:rPr>
          <w:rFonts w:ascii="Times New Roman"/>
          <w:b w:val="false"/>
          <w:i w:val="false"/>
          <w:color w:val="000000"/>
          <w:sz w:val="28"/>
        </w:rPr>
        <w:t xml:space="preserve">
      12.     Аспираторшы                                      6 </w:t>
      </w:r>
    </w:p>
    <w:p>
      <w:pPr>
        <w:spacing w:after="0"/>
        <w:ind w:left="0"/>
        <w:jc w:val="both"/>
      </w:pPr>
      <w:r>
        <w:rPr>
          <w:rFonts w:ascii="Times New Roman"/>
          <w:b w:val="false"/>
          <w:i w:val="false"/>
          <w:color w:val="000000"/>
          <w:sz w:val="28"/>
        </w:rPr>
        <w:t xml:space="preserve">
      13.     Шахта пештерiнiң iшiн босатушы                  12 </w:t>
      </w:r>
    </w:p>
    <w:p>
      <w:pPr>
        <w:spacing w:after="0"/>
        <w:ind w:left="0"/>
        <w:jc w:val="both"/>
      </w:pPr>
      <w:r>
        <w:rPr>
          <w:rFonts w:ascii="Times New Roman"/>
          <w:b w:val="false"/>
          <w:i w:val="false"/>
          <w:color w:val="000000"/>
          <w:sz w:val="28"/>
        </w:rPr>
        <w:t xml:space="preserve">
      14.     Цемент салынған қаптарды апаратын жүк тиеушi    12 </w:t>
      </w:r>
    </w:p>
    <w:p>
      <w:pPr>
        <w:spacing w:after="0"/>
        <w:ind w:left="0"/>
        <w:jc w:val="both"/>
      </w:pPr>
      <w:r>
        <w:rPr>
          <w:rFonts w:ascii="Times New Roman"/>
          <w:b w:val="false"/>
          <w:i w:val="false"/>
          <w:color w:val="000000"/>
          <w:sz w:val="28"/>
        </w:rPr>
        <w:t xml:space="preserve">
      15.     Бассейн жанында және барабандарда iстейтiн </w:t>
      </w:r>
    </w:p>
    <w:p>
      <w:pPr>
        <w:spacing w:after="0"/>
        <w:ind w:left="0"/>
        <w:jc w:val="both"/>
      </w:pPr>
      <w:r>
        <w:rPr>
          <w:rFonts w:ascii="Times New Roman"/>
          <w:b w:val="false"/>
          <w:i w:val="false"/>
          <w:color w:val="000000"/>
          <w:sz w:val="28"/>
        </w:rPr>
        <w:t xml:space="preserve">
              домна күлiн түйiрлеушi                          12 </w:t>
      </w:r>
    </w:p>
    <w:p>
      <w:pPr>
        <w:spacing w:after="0"/>
        <w:ind w:left="0"/>
        <w:jc w:val="both"/>
      </w:pPr>
      <w:r>
        <w:rPr>
          <w:rFonts w:ascii="Times New Roman"/>
          <w:b w:val="false"/>
          <w:i w:val="false"/>
          <w:color w:val="000000"/>
          <w:sz w:val="28"/>
        </w:rPr>
        <w:t xml:space="preserve">
      16.     Клинкердi бөлшектейтiн бөлшектеушi              12 </w:t>
      </w:r>
    </w:p>
    <w:p>
      <w:pPr>
        <w:spacing w:after="0"/>
        <w:ind w:left="0"/>
        <w:jc w:val="both"/>
      </w:pPr>
      <w:r>
        <w:rPr>
          <w:rFonts w:ascii="Times New Roman"/>
          <w:b w:val="false"/>
          <w:i w:val="false"/>
          <w:color w:val="000000"/>
          <w:sz w:val="28"/>
        </w:rPr>
        <w:t xml:space="preserve">
      17.     үнемi кептiру барабандары мен бункерлерге </w:t>
      </w:r>
    </w:p>
    <w:p>
      <w:pPr>
        <w:spacing w:after="0"/>
        <w:ind w:left="0"/>
        <w:jc w:val="both"/>
      </w:pPr>
      <w:r>
        <w:rPr>
          <w:rFonts w:ascii="Times New Roman"/>
          <w:b w:val="false"/>
          <w:i w:val="false"/>
          <w:color w:val="000000"/>
          <w:sz w:val="28"/>
        </w:rPr>
        <w:t xml:space="preserve">
              қызмет көрсететiн кептiру барабандарын </w:t>
      </w:r>
    </w:p>
    <w:p>
      <w:pPr>
        <w:spacing w:after="0"/>
        <w:ind w:left="0"/>
        <w:jc w:val="both"/>
      </w:pPr>
      <w:r>
        <w:rPr>
          <w:rFonts w:ascii="Times New Roman"/>
          <w:b w:val="false"/>
          <w:i w:val="false"/>
          <w:color w:val="000000"/>
          <w:sz w:val="28"/>
        </w:rPr>
        <w:t xml:space="preserve">
              толтырушы                                        6 </w:t>
      </w:r>
    </w:p>
    <w:p>
      <w:pPr>
        <w:spacing w:after="0"/>
        <w:ind w:left="0"/>
        <w:jc w:val="both"/>
      </w:pPr>
      <w:r>
        <w:rPr>
          <w:rFonts w:ascii="Times New Roman"/>
          <w:b w:val="false"/>
          <w:i w:val="false"/>
          <w:color w:val="000000"/>
          <w:sz w:val="28"/>
        </w:rPr>
        <w:t xml:space="preserve">
      18.     Диiрмендi шоқтармен толтырушы, үнемi камера </w:t>
      </w:r>
    </w:p>
    <w:p>
      <w:pPr>
        <w:spacing w:after="0"/>
        <w:ind w:left="0"/>
        <w:jc w:val="both"/>
      </w:pPr>
      <w:r>
        <w:rPr>
          <w:rFonts w:ascii="Times New Roman"/>
          <w:b w:val="false"/>
          <w:i w:val="false"/>
          <w:color w:val="000000"/>
          <w:sz w:val="28"/>
        </w:rPr>
        <w:t xml:space="preserve">
              аралық бөгесiндердi тазалап диiрмендi толтырушы  6 </w:t>
      </w:r>
    </w:p>
    <w:p>
      <w:pPr>
        <w:spacing w:after="0"/>
        <w:ind w:left="0"/>
        <w:jc w:val="both"/>
      </w:pPr>
      <w:r>
        <w:rPr>
          <w:rFonts w:ascii="Times New Roman"/>
          <w:b w:val="false"/>
          <w:i w:val="false"/>
          <w:color w:val="000000"/>
          <w:sz w:val="28"/>
        </w:rPr>
        <w:t xml:space="preserve">
      19.     Шикiзатты толтырушы-түсiрушi, шахта пештерiн </w:t>
      </w:r>
    </w:p>
    <w:p>
      <w:pPr>
        <w:spacing w:after="0"/>
        <w:ind w:left="0"/>
        <w:jc w:val="both"/>
      </w:pPr>
      <w:r>
        <w:rPr>
          <w:rFonts w:ascii="Times New Roman"/>
          <w:b w:val="false"/>
          <w:i w:val="false"/>
          <w:color w:val="000000"/>
          <w:sz w:val="28"/>
        </w:rPr>
        <w:t xml:space="preserve">
              толтырумен айналысатын                           6 </w:t>
      </w:r>
    </w:p>
    <w:p>
      <w:pPr>
        <w:spacing w:after="0"/>
        <w:ind w:left="0"/>
        <w:jc w:val="both"/>
      </w:pPr>
      <w:r>
        <w:rPr>
          <w:rFonts w:ascii="Times New Roman"/>
          <w:b w:val="false"/>
          <w:i w:val="false"/>
          <w:color w:val="000000"/>
          <w:sz w:val="28"/>
        </w:rPr>
        <w:t xml:space="preserve">
      20.     Кептiру барабандарының от жағушысы: </w:t>
      </w:r>
    </w:p>
    <w:p>
      <w:pPr>
        <w:spacing w:after="0"/>
        <w:ind w:left="0"/>
        <w:jc w:val="both"/>
      </w:pPr>
      <w:r>
        <w:rPr>
          <w:rFonts w:ascii="Times New Roman"/>
          <w:b w:val="false"/>
          <w:i w:val="false"/>
          <w:color w:val="000000"/>
          <w:sz w:val="28"/>
        </w:rPr>
        <w:t xml:space="preserve">
              1) механикалық толтырылатын қатты отынмен        6 </w:t>
      </w:r>
    </w:p>
    <w:p>
      <w:pPr>
        <w:spacing w:after="0"/>
        <w:ind w:left="0"/>
        <w:jc w:val="both"/>
      </w:pPr>
      <w:r>
        <w:rPr>
          <w:rFonts w:ascii="Times New Roman"/>
          <w:b w:val="false"/>
          <w:i w:val="false"/>
          <w:color w:val="000000"/>
          <w:sz w:val="28"/>
        </w:rPr>
        <w:t xml:space="preserve">
              2) сұйық отынмен және газбен                     6 </w:t>
      </w:r>
    </w:p>
    <w:p>
      <w:pPr>
        <w:spacing w:after="0"/>
        <w:ind w:left="0"/>
        <w:jc w:val="both"/>
      </w:pPr>
      <w:r>
        <w:rPr>
          <w:rFonts w:ascii="Times New Roman"/>
          <w:b w:val="false"/>
          <w:i w:val="false"/>
          <w:color w:val="000000"/>
          <w:sz w:val="28"/>
        </w:rPr>
        <w:t xml:space="preserve">
              3) қолмен толтырылатын қатты отынмен            12 </w:t>
      </w:r>
    </w:p>
    <w:p>
      <w:pPr>
        <w:spacing w:after="0"/>
        <w:ind w:left="0"/>
        <w:jc w:val="both"/>
      </w:pPr>
      <w:r>
        <w:rPr>
          <w:rFonts w:ascii="Times New Roman"/>
          <w:b w:val="false"/>
          <w:i w:val="false"/>
          <w:color w:val="000000"/>
          <w:sz w:val="28"/>
        </w:rPr>
        <w:t xml:space="preserve">
      21.     Цементтi қаптаушылармен бiр үйде iстейтiн </w:t>
      </w:r>
    </w:p>
    <w:p>
      <w:pPr>
        <w:spacing w:after="0"/>
        <w:ind w:left="0"/>
        <w:jc w:val="both"/>
      </w:pPr>
      <w:r>
        <w:rPr>
          <w:rFonts w:ascii="Times New Roman"/>
          <w:b w:val="false"/>
          <w:i w:val="false"/>
          <w:color w:val="000000"/>
          <w:sz w:val="28"/>
        </w:rPr>
        <w:t xml:space="preserve">
              таңбалаушы                                       6 </w:t>
      </w:r>
    </w:p>
    <w:p>
      <w:pPr>
        <w:spacing w:after="0"/>
        <w:ind w:left="0"/>
        <w:jc w:val="both"/>
      </w:pPr>
      <w:r>
        <w:rPr>
          <w:rFonts w:ascii="Times New Roman"/>
          <w:b w:val="false"/>
          <w:i w:val="false"/>
          <w:color w:val="000000"/>
          <w:sz w:val="28"/>
        </w:rPr>
        <w:t xml:space="preserve">
      22.     Шахта пештерiнiң машинисi (күйдіруші)           12 </w:t>
      </w:r>
    </w:p>
    <w:p>
      <w:pPr>
        <w:spacing w:after="0"/>
        <w:ind w:left="0"/>
        <w:jc w:val="both"/>
      </w:pPr>
      <w:r>
        <w:rPr>
          <w:rFonts w:ascii="Times New Roman"/>
          <w:b w:val="false"/>
          <w:i w:val="false"/>
          <w:color w:val="000000"/>
          <w:sz w:val="28"/>
        </w:rPr>
        <w:t xml:space="preserve">
      23.     Цемент диiрмендердiң машинисi                   12 </w:t>
      </w:r>
    </w:p>
    <w:p>
      <w:pPr>
        <w:spacing w:after="0"/>
        <w:ind w:left="0"/>
        <w:jc w:val="both"/>
      </w:pPr>
      <w:r>
        <w:rPr>
          <w:rFonts w:ascii="Times New Roman"/>
          <w:b w:val="false"/>
          <w:i w:val="false"/>
          <w:color w:val="000000"/>
          <w:sz w:val="28"/>
        </w:rPr>
        <w:t xml:space="preserve">
      24.     Көмiр диiрмендердiң машинисi                     6 </w:t>
      </w:r>
    </w:p>
    <w:p>
      <w:pPr>
        <w:spacing w:after="0"/>
        <w:ind w:left="0"/>
        <w:jc w:val="both"/>
      </w:pPr>
      <w:r>
        <w:rPr>
          <w:rFonts w:ascii="Times New Roman"/>
          <w:b w:val="false"/>
          <w:i w:val="false"/>
          <w:color w:val="000000"/>
          <w:sz w:val="28"/>
        </w:rPr>
        <w:t xml:space="preserve">
      25.     Айналмалы пештердiң күйдiрушi-машинисi          12 </w:t>
      </w:r>
    </w:p>
    <w:p>
      <w:pPr>
        <w:spacing w:after="0"/>
        <w:ind w:left="0"/>
        <w:jc w:val="both"/>
      </w:pPr>
      <w:r>
        <w:rPr>
          <w:rFonts w:ascii="Times New Roman"/>
          <w:b w:val="false"/>
          <w:i w:val="false"/>
          <w:color w:val="000000"/>
          <w:sz w:val="28"/>
        </w:rPr>
        <w:t xml:space="preserve">
      26.     Айналмалы пештерге қызмет көрсететiн түйiрлеушi </w:t>
      </w:r>
    </w:p>
    <w:p>
      <w:pPr>
        <w:spacing w:after="0"/>
        <w:ind w:left="0"/>
        <w:jc w:val="both"/>
      </w:pPr>
      <w:r>
        <w:rPr>
          <w:rFonts w:ascii="Times New Roman"/>
          <w:b w:val="false"/>
          <w:i w:val="false"/>
          <w:color w:val="000000"/>
          <w:sz w:val="28"/>
        </w:rPr>
        <w:t xml:space="preserve">
              машинаның машинисi                              12 </w:t>
      </w:r>
    </w:p>
    <w:p>
      <w:pPr>
        <w:spacing w:after="0"/>
        <w:ind w:left="0"/>
        <w:jc w:val="both"/>
      </w:pPr>
      <w:r>
        <w:rPr>
          <w:rFonts w:ascii="Times New Roman"/>
          <w:b w:val="false"/>
          <w:i w:val="false"/>
          <w:color w:val="000000"/>
          <w:sz w:val="28"/>
        </w:rPr>
        <w:t xml:space="preserve">
      27.     Цемент беруде iстейтiн механикаландырылған және </w:t>
      </w:r>
    </w:p>
    <w:p>
      <w:pPr>
        <w:spacing w:after="0"/>
        <w:ind w:left="0"/>
        <w:jc w:val="both"/>
      </w:pPr>
      <w:r>
        <w:rPr>
          <w:rFonts w:ascii="Times New Roman"/>
          <w:b w:val="false"/>
          <w:i w:val="false"/>
          <w:color w:val="000000"/>
          <w:sz w:val="28"/>
        </w:rPr>
        <w:t xml:space="preserve">
              автоматтандырылған қоймалардың операторы        12 </w:t>
      </w:r>
    </w:p>
    <w:p>
      <w:pPr>
        <w:spacing w:after="0"/>
        <w:ind w:left="0"/>
        <w:jc w:val="both"/>
      </w:pPr>
      <w:r>
        <w:rPr>
          <w:rFonts w:ascii="Times New Roman"/>
          <w:b w:val="false"/>
          <w:i w:val="false"/>
          <w:color w:val="000000"/>
          <w:sz w:val="28"/>
        </w:rPr>
        <w:t xml:space="preserve">
      28.     Цемент беруде iстейтiн винттi насостар </w:t>
      </w:r>
    </w:p>
    <w:p>
      <w:pPr>
        <w:spacing w:after="0"/>
        <w:ind w:left="0"/>
        <w:jc w:val="both"/>
      </w:pPr>
      <w:r>
        <w:rPr>
          <w:rFonts w:ascii="Times New Roman"/>
          <w:b w:val="false"/>
          <w:i w:val="false"/>
          <w:color w:val="000000"/>
          <w:sz w:val="28"/>
        </w:rPr>
        <w:t xml:space="preserve">
              машинисi (фуллершi)                             12 </w:t>
      </w:r>
    </w:p>
    <w:p>
      <w:pPr>
        <w:spacing w:after="0"/>
        <w:ind w:left="0"/>
        <w:jc w:val="both"/>
      </w:pPr>
      <w:r>
        <w:rPr>
          <w:rFonts w:ascii="Times New Roman"/>
          <w:b w:val="false"/>
          <w:i w:val="false"/>
          <w:color w:val="000000"/>
          <w:sz w:val="28"/>
        </w:rPr>
        <w:t xml:space="preserve">
      29.     Клинкер және шаңды қосымшалар қоймаларында </w:t>
      </w:r>
    </w:p>
    <w:p>
      <w:pPr>
        <w:spacing w:after="0"/>
        <w:ind w:left="0"/>
        <w:jc w:val="both"/>
      </w:pPr>
      <w:r>
        <w:rPr>
          <w:rFonts w:ascii="Times New Roman"/>
          <w:b w:val="false"/>
          <w:i w:val="false"/>
          <w:color w:val="000000"/>
          <w:sz w:val="28"/>
        </w:rPr>
        <w:t xml:space="preserve">
              iстейтiн грейфер кранының машинисi (краншы)     12 </w:t>
      </w:r>
    </w:p>
    <w:p>
      <w:pPr>
        <w:spacing w:after="0"/>
        <w:ind w:left="0"/>
        <w:jc w:val="both"/>
      </w:pPr>
      <w:r>
        <w:rPr>
          <w:rFonts w:ascii="Times New Roman"/>
          <w:b w:val="false"/>
          <w:i w:val="false"/>
          <w:color w:val="000000"/>
          <w:sz w:val="28"/>
        </w:rPr>
        <w:t xml:space="preserve">
      30.     Айналмалы пештер мен конвейерлi </w:t>
      </w:r>
    </w:p>
    <w:p>
      <w:pPr>
        <w:spacing w:after="0"/>
        <w:ind w:left="0"/>
        <w:jc w:val="both"/>
      </w:pPr>
      <w:r>
        <w:rPr>
          <w:rFonts w:ascii="Times New Roman"/>
          <w:b w:val="false"/>
          <w:i w:val="false"/>
          <w:color w:val="000000"/>
          <w:sz w:val="28"/>
        </w:rPr>
        <w:t xml:space="preserve">
              кальцинаторларда iстейтiн кальцинатор машинисi  12 </w:t>
      </w:r>
    </w:p>
    <w:p>
      <w:pPr>
        <w:spacing w:after="0"/>
        <w:ind w:left="0"/>
        <w:jc w:val="both"/>
      </w:pPr>
      <w:r>
        <w:rPr>
          <w:rFonts w:ascii="Times New Roman"/>
          <w:b w:val="false"/>
          <w:i w:val="false"/>
          <w:color w:val="000000"/>
          <w:sz w:val="28"/>
        </w:rPr>
        <w:t xml:space="preserve">
      31.     Айналмалы пештердiң астында iстейтiн </w:t>
      </w:r>
    </w:p>
    <w:p>
      <w:pPr>
        <w:spacing w:after="0"/>
        <w:ind w:left="0"/>
        <w:jc w:val="both"/>
      </w:pPr>
      <w:r>
        <w:rPr>
          <w:rFonts w:ascii="Times New Roman"/>
          <w:b w:val="false"/>
          <w:i w:val="false"/>
          <w:color w:val="000000"/>
          <w:sz w:val="28"/>
        </w:rPr>
        <w:t xml:space="preserve">
              гидравликалық шлюздi затворлардың моторшысы     12 </w:t>
      </w:r>
    </w:p>
    <w:p>
      <w:pPr>
        <w:spacing w:after="0"/>
        <w:ind w:left="0"/>
        <w:jc w:val="both"/>
      </w:pPr>
      <w:r>
        <w:rPr>
          <w:rFonts w:ascii="Times New Roman"/>
          <w:b w:val="false"/>
          <w:i w:val="false"/>
          <w:color w:val="000000"/>
          <w:sz w:val="28"/>
        </w:rPr>
        <w:t xml:space="preserve">
      32.     Цементтi шашып төгушi                           12 </w:t>
      </w:r>
    </w:p>
    <w:p>
      <w:pPr>
        <w:spacing w:after="0"/>
        <w:ind w:left="0"/>
        <w:jc w:val="both"/>
      </w:pPr>
      <w:r>
        <w:rPr>
          <w:rFonts w:ascii="Times New Roman"/>
          <w:b w:val="false"/>
          <w:i w:val="false"/>
          <w:color w:val="000000"/>
          <w:sz w:val="28"/>
        </w:rPr>
        <w:t xml:space="preserve">
      33.     Шахта пештерi машинисiнiң (күйдiрушiнiң) </w:t>
      </w:r>
    </w:p>
    <w:p>
      <w:pPr>
        <w:spacing w:after="0"/>
        <w:ind w:left="0"/>
        <w:jc w:val="both"/>
      </w:pPr>
      <w:r>
        <w:rPr>
          <w:rFonts w:ascii="Times New Roman"/>
          <w:b w:val="false"/>
          <w:i w:val="false"/>
          <w:color w:val="000000"/>
          <w:sz w:val="28"/>
        </w:rPr>
        <w:t xml:space="preserve">
              көмекшiсi                                       12 </w:t>
      </w:r>
    </w:p>
    <w:p>
      <w:pPr>
        <w:spacing w:after="0"/>
        <w:ind w:left="0"/>
        <w:jc w:val="both"/>
      </w:pPr>
      <w:r>
        <w:rPr>
          <w:rFonts w:ascii="Times New Roman"/>
          <w:b w:val="false"/>
          <w:i w:val="false"/>
          <w:color w:val="000000"/>
          <w:sz w:val="28"/>
        </w:rPr>
        <w:t xml:space="preserve">
      34.     Цемент диiрмендерi машинисінің көмекшiсi        12 </w:t>
      </w:r>
    </w:p>
    <w:p>
      <w:pPr>
        <w:spacing w:after="0"/>
        <w:ind w:left="0"/>
        <w:jc w:val="both"/>
      </w:pPr>
      <w:r>
        <w:rPr>
          <w:rFonts w:ascii="Times New Roman"/>
          <w:b w:val="false"/>
          <w:i w:val="false"/>
          <w:color w:val="000000"/>
          <w:sz w:val="28"/>
        </w:rPr>
        <w:t xml:space="preserve">
      35.     Көмiр диiрмендердiң машинисінің көмекшiсi        6 </w:t>
      </w:r>
    </w:p>
    <w:p>
      <w:pPr>
        <w:spacing w:after="0"/>
        <w:ind w:left="0"/>
        <w:jc w:val="both"/>
      </w:pPr>
      <w:r>
        <w:rPr>
          <w:rFonts w:ascii="Times New Roman"/>
          <w:b w:val="false"/>
          <w:i w:val="false"/>
          <w:color w:val="000000"/>
          <w:sz w:val="28"/>
        </w:rPr>
        <w:t xml:space="preserve">
      36.     Айналмалы пештердiң машинисінің көмекшiсi </w:t>
      </w:r>
    </w:p>
    <w:p>
      <w:pPr>
        <w:spacing w:after="0"/>
        <w:ind w:left="0"/>
        <w:jc w:val="both"/>
      </w:pPr>
      <w:r>
        <w:rPr>
          <w:rFonts w:ascii="Times New Roman"/>
          <w:b w:val="false"/>
          <w:i w:val="false"/>
          <w:color w:val="000000"/>
          <w:sz w:val="28"/>
        </w:rPr>
        <w:t xml:space="preserve">
              (күйдiрушi)                                     12 </w:t>
      </w:r>
    </w:p>
    <w:p>
      <w:pPr>
        <w:spacing w:after="0"/>
        <w:ind w:left="0"/>
        <w:jc w:val="both"/>
      </w:pPr>
      <w:r>
        <w:rPr>
          <w:rFonts w:ascii="Times New Roman"/>
          <w:b w:val="false"/>
          <w:i w:val="false"/>
          <w:color w:val="000000"/>
          <w:sz w:val="28"/>
        </w:rPr>
        <w:t xml:space="preserve">
      37.     Цемент сынақтарын және титрлау үшiн сынақтар </w:t>
      </w:r>
    </w:p>
    <w:p>
      <w:pPr>
        <w:spacing w:after="0"/>
        <w:ind w:left="0"/>
        <w:jc w:val="both"/>
      </w:pPr>
      <w:r>
        <w:rPr>
          <w:rFonts w:ascii="Times New Roman"/>
          <w:b w:val="false"/>
          <w:i w:val="false"/>
          <w:color w:val="000000"/>
          <w:sz w:val="28"/>
        </w:rPr>
        <w:t xml:space="preserve">
              терiп алатын сынаққа терiп алушы                 6 </w:t>
      </w:r>
    </w:p>
    <w:p>
      <w:pPr>
        <w:spacing w:after="0"/>
        <w:ind w:left="0"/>
        <w:jc w:val="both"/>
      </w:pPr>
      <w:r>
        <w:rPr>
          <w:rFonts w:ascii="Times New Roman"/>
          <w:b w:val="false"/>
          <w:i w:val="false"/>
          <w:color w:val="000000"/>
          <w:sz w:val="28"/>
        </w:rPr>
        <w:t xml:space="preserve">
      38.     Пiсiру торларында қызмет iстейтiн жұмысшылар    12 </w:t>
      </w:r>
    </w:p>
    <w:p>
      <w:pPr>
        <w:spacing w:after="0"/>
        <w:ind w:left="0"/>
        <w:jc w:val="both"/>
      </w:pPr>
      <w:r>
        <w:rPr>
          <w:rFonts w:ascii="Times New Roman"/>
          <w:b w:val="false"/>
          <w:i w:val="false"/>
          <w:color w:val="000000"/>
          <w:sz w:val="28"/>
        </w:rPr>
        <w:t xml:space="preserve">
      39.     Клинкердi, цементтi, ыстық шикiзатты және </w:t>
      </w:r>
    </w:p>
    <w:p>
      <w:pPr>
        <w:spacing w:after="0"/>
        <w:ind w:left="0"/>
        <w:jc w:val="both"/>
      </w:pPr>
      <w:r>
        <w:rPr>
          <w:rFonts w:ascii="Times New Roman"/>
          <w:b w:val="false"/>
          <w:i w:val="false"/>
          <w:color w:val="000000"/>
          <w:sz w:val="28"/>
        </w:rPr>
        <w:t xml:space="preserve">
              шаңдайтын қосымшаларды тасымалдауда жабық </w:t>
      </w:r>
    </w:p>
    <w:p>
      <w:pPr>
        <w:spacing w:after="0"/>
        <w:ind w:left="0"/>
        <w:jc w:val="both"/>
      </w:pPr>
      <w:r>
        <w:rPr>
          <w:rFonts w:ascii="Times New Roman"/>
          <w:b w:val="false"/>
          <w:i w:val="false"/>
          <w:color w:val="000000"/>
          <w:sz w:val="28"/>
        </w:rPr>
        <w:t xml:space="preserve">
              үйлерде iстейтiн ыстық клинкердi тасымалдаушы   12 </w:t>
      </w:r>
    </w:p>
    <w:p>
      <w:pPr>
        <w:spacing w:after="0"/>
        <w:ind w:left="0"/>
        <w:jc w:val="both"/>
      </w:pPr>
      <w:r>
        <w:rPr>
          <w:rFonts w:ascii="Times New Roman"/>
          <w:b w:val="false"/>
          <w:i w:val="false"/>
          <w:color w:val="000000"/>
          <w:sz w:val="28"/>
        </w:rPr>
        <w:t xml:space="preserve">
      40.     Шаңды камераларды тазалайтын тазалаушы          12 </w:t>
      </w:r>
    </w:p>
    <w:p>
      <w:pPr>
        <w:spacing w:after="0"/>
        <w:ind w:left="0"/>
        <w:jc w:val="both"/>
      </w:pPr>
      <w:r>
        <w:rPr>
          <w:rFonts w:ascii="Times New Roman"/>
          <w:b w:val="false"/>
          <w:i w:val="false"/>
          <w:color w:val="000000"/>
          <w:sz w:val="28"/>
        </w:rPr>
        <w:t xml:space="preserve">
      41.     Цементтi қаптаушы                               12 </w:t>
      </w:r>
    </w:p>
    <w:p>
      <w:pPr>
        <w:spacing w:after="0"/>
        <w:ind w:left="0"/>
        <w:jc w:val="both"/>
      </w:pPr>
      <w:r>
        <w:rPr>
          <w:rFonts w:ascii="Times New Roman"/>
          <w:b w:val="false"/>
          <w:i w:val="false"/>
          <w:color w:val="000000"/>
          <w:sz w:val="28"/>
        </w:rPr>
        <w:t xml:space="preserve">
      42.     Футерлеушi-тас қалаушы: </w:t>
      </w:r>
    </w:p>
    <w:p>
      <w:pPr>
        <w:spacing w:after="0"/>
        <w:ind w:left="0"/>
        <w:jc w:val="both"/>
      </w:pPr>
      <w:r>
        <w:rPr>
          <w:rFonts w:ascii="Times New Roman"/>
          <w:b w:val="false"/>
          <w:i w:val="false"/>
          <w:color w:val="000000"/>
          <w:sz w:val="28"/>
        </w:rPr>
        <w:t xml:space="preserve">
              1) цемент пештерiн футерлейтiн                  12 </w:t>
      </w:r>
    </w:p>
    <w:p>
      <w:pPr>
        <w:spacing w:after="0"/>
        <w:ind w:left="0"/>
        <w:jc w:val="both"/>
      </w:pPr>
      <w:r>
        <w:rPr>
          <w:rFonts w:ascii="Times New Roman"/>
          <w:b w:val="false"/>
          <w:i w:val="false"/>
          <w:color w:val="000000"/>
          <w:sz w:val="28"/>
        </w:rPr>
        <w:t xml:space="preserve">
              2) цемент пештерiнiң футерлеуiн сындыратын       6 </w:t>
      </w:r>
    </w:p>
    <w:p>
      <w:pPr>
        <w:spacing w:after="0"/>
        <w:ind w:left="0"/>
        <w:jc w:val="both"/>
      </w:pPr>
      <w:r>
        <w:rPr>
          <w:rFonts w:ascii="Times New Roman"/>
          <w:b w:val="false"/>
          <w:i w:val="false"/>
          <w:color w:val="000000"/>
          <w:sz w:val="28"/>
        </w:rPr>
        <w:t xml:space="preserve">
      43.     Клинкердi күйдiру пештерiнде iстейтiн шламдаушы: </w:t>
      </w:r>
    </w:p>
    <w:p>
      <w:pPr>
        <w:spacing w:after="0"/>
        <w:ind w:left="0"/>
        <w:jc w:val="both"/>
      </w:pPr>
      <w:r>
        <w:rPr>
          <w:rFonts w:ascii="Times New Roman"/>
          <w:b w:val="false"/>
          <w:i w:val="false"/>
          <w:color w:val="000000"/>
          <w:sz w:val="28"/>
        </w:rPr>
        <w:t xml:space="preserve">
              1) табиғи газ бен сұйық отында                   6 </w:t>
      </w:r>
    </w:p>
    <w:p>
      <w:pPr>
        <w:spacing w:after="0"/>
        <w:ind w:left="0"/>
        <w:jc w:val="both"/>
      </w:pPr>
      <w:r>
        <w:rPr>
          <w:rFonts w:ascii="Times New Roman"/>
          <w:b w:val="false"/>
          <w:i w:val="false"/>
          <w:color w:val="000000"/>
          <w:sz w:val="28"/>
        </w:rPr>
        <w:t xml:space="preserve">
              2) қатты отында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Өндiрiске қызмет көрсету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44.     Цемент бункерлерiне қызмет көрсететiн </w:t>
      </w:r>
    </w:p>
    <w:p>
      <w:pPr>
        <w:spacing w:after="0"/>
        <w:ind w:left="0"/>
        <w:jc w:val="both"/>
      </w:pPr>
      <w:r>
        <w:rPr>
          <w:rFonts w:ascii="Times New Roman"/>
          <w:b w:val="false"/>
          <w:i w:val="false"/>
          <w:color w:val="000000"/>
          <w:sz w:val="28"/>
        </w:rPr>
        <w:t xml:space="preserve">
              бункерлеушi                                     12 </w:t>
      </w:r>
    </w:p>
    <w:p>
      <w:pPr>
        <w:spacing w:after="0"/>
        <w:ind w:left="0"/>
        <w:jc w:val="both"/>
      </w:pPr>
      <w:r>
        <w:rPr>
          <w:rFonts w:ascii="Times New Roman"/>
          <w:b w:val="false"/>
          <w:i w:val="false"/>
          <w:color w:val="000000"/>
          <w:sz w:val="28"/>
        </w:rPr>
        <w:t xml:space="preserve">
      45.     Моторшы-майлаушы: </w:t>
      </w:r>
    </w:p>
    <w:p>
      <w:pPr>
        <w:spacing w:after="0"/>
        <w:ind w:left="0"/>
        <w:jc w:val="both"/>
      </w:pPr>
      <w:r>
        <w:rPr>
          <w:rFonts w:ascii="Times New Roman"/>
          <w:b w:val="false"/>
          <w:i w:val="false"/>
          <w:color w:val="000000"/>
          <w:sz w:val="28"/>
        </w:rPr>
        <w:t xml:space="preserve">
              1) күйдiру цехтарында                           12 </w:t>
      </w:r>
    </w:p>
    <w:p>
      <w:pPr>
        <w:spacing w:after="0"/>
        <w:ind w:left="0"/>
        <w:jc w:val="both"/>
      </w:pPr>
      <w:r>
        <w:rPr>
          <w:rFonts w:ascii="Times New Roman"/>
          <w:b w:val="false"/>
          <w:i w:val="false"/>
          <w:color w:val="000000"/>
          <w:sz w:val="28"/>
        </w:rPr>
        <w:t xml:space="preserve">
              2) құрғақ тарту, қосымшаларды кептiру, көмiр </w:t>
      </w:r>
    </w:p>
    <w:p>
      <w:pPr>
        <w:spacing w:after="0"/>
        <w:ind w:left="0"/>
        <w:jc w:val="both"/>
      </w:pPr>
      <w:r>
        <w:rPr>
          <w:rFonts w:ascii="Times New Roman"/>
          <w:b w:val="false"/>
          <w:i w:val="false"/>
          <w:color w:val="000000"/>
          <w:sz w:val="28"/>
        </w:rPr>
        <w:t xml:space="preserve">
              дайындау, цементтi қаптау цехтарында             6 </w:t>
      </w:r>
    </w:p>
    <w:p>
      <w:pPr>
        <w:spacing w:after="0"/>
        <w:ind w:left="0"/>
        <w:jc w:val="both"/>
      </w:pPr>
      <w:r>
        <w:rPr>
          <w:rFonts w:ascii="Times New Roman"/>
          <w:b w:val="false"/>
          <w:i w:val="false"/>
          <w:color w:val="000000"/>
          <w:sz w:val="28"/>
        </w:rPr>
        <w:t xml:space="preserve">
      46.     Құрғақ тарту, қосымшаларды кептiру, күйдiру, </w:t>
      </w:r>
    </w:p>
    <w:p>
      <w:pPr>
        <w:spacing w:after="0"/>
        <w:ind w:left="0"/>
        <w:jc w:val="both"/>
      </w:pPr>
      <w:r>
        <w:rPr>
          <w:rFonts w:ascii="Times New Roman"/>
          <w:b w:val="false"/>
          <w:i w:val="false"/>
          <w:color w:val="000000"/>
          <w:sz w:val="28"/>
        </w:rPr>
        <w:t xml:space="preserve">
              цементтi қаптау цехтарында iстейтiн көмекшi </w:t>
      </w:r>
    </w:p>
    <w:p>
      <w:pPr>
        <w:spacing w:after="0"/>
        <w:ind w:left="0"/>
        <w:jc w:val="both"/>
      </w:pPr>
      <w:r>
        <w:rPr>
          <w:rFonts w:ascii="Times New Roman"/>
          <w:b w:val="false"/>
          <w:i w:val="false"/>
          <w:color w:val="000000"/>
          <w:sz w:val="28"/>
        </w:rPr>
        <w:t xml:space="preserve">
              жұмысшы                                          6 </w:t>
      </w:r>
    </w:p>
    <w:p>
      <w:pPr>
        <w:spacing w:after="0"/>
        <w:ind w:left="0"/>
        <w:jc w:val="both"/>
      </w:pPr>
      <w:r>
        <w:rPr>
          <w:rFonts w:ascii="Times New Roman"/>
          <w:b w:val="false"/>
          <w:i w:val="false"/>
          <w:color w:val="000000"/>
          <w:sz w:val="28"/>
        </w:rPr>
        <w:t xml:space="preserve">
      47.     Шлам бассейндерi мен болтушкаларды тазалайтын </w:t>
      </w:r>
    </w:p>
    <w:p>
      <w:pPr>
        <w:spacing w:after="0"/>
        <w:ind w:left="0"/>
        <w:jc w:val="both"/>
      </w:pPr>
      <w:r>
        <w:rPr>
          <w:rFonts w:ascii="Times New Roman"/>
          <w:b w:val="false"/>
          <w:i w:val="false"/>
          <w:color w:val="000000"/>
          <w:sz w:val="28"/>
        </w:rPr>
        <w:t xml:space="preserve">
              тазалаушы                                        6 </w:t>
      </w:r>
    </w:p>
    <w:p>
      <w:pPr>
        <w:spacing w:after="0"/>
        <w:ind w:left="0"/>
        <w:jc w:val="both"/>
      </w:pPr>
      <w:r>
        <w:rPr>
          <w:rFonts w:ascii="Times New Roman"/>
          <w:b w:val="false"/>
          <w:i w:val="false"/>
          <w:color w:val="000000"/>
          <w:sz w:val="28"/>
        </w:rPr>
        <w:t xml:space="preserve">
      48.     Құрғақ тарту, қосымшаларды кептiру, күйдiру, </w:t>
      </w:r>
    </w:p>
    <w:p>
      <w:pPr>
        <w:spacing w:after="0"/>
        <w:ind w:left="0"/>
        <w:jc w:val="both"/>
      </w:pPr>
      <w:r>
        <w:rPr>
          <w:rFonts w:ascii="Times New Roman"/>
          <w:b w:val="false"/>
          <w:i w:val="false"/>
          <w:color w:val="000000"/>
          <w:sz w:val="28"/>
        </w:rPr>
        <w:t xml:space="preserve">
              қаптау, цемент силосы цехтарындағы технологиялық </w:t>
      </w:r>
    </w:p>
    <w:p>
      <w:pPr>
        <w:spacing w:after="0"/>
        <w:ind w:left="0"/>
        <w:jc w:val="both"/>
      </w:pPr>
      <w:r>
        <w:rPr>
          <w:rFonts w:ascii="Times New Roman"/>
          <w:b w:val="false"/>
          <w:i w:val="false"/>
          <w:color w:val="000000"/>
          <w:sz w:val="28"/>
        </w:rPr>
        <w:t xml:space="preserve">
              жабдықты және өндiрiстiк коммуникацияларды </w:t>
      </w:r>
    </w:p>
    <w:p>
      <w:pPr>
        <w:spacing w:after="0"/>
        <w:ind w:left="0"/>
        <w:jc w:val="both"/>
      </w:pPr>
      <w:r>
        <w:rPr>
          <w:rFonts w:ascii="Times New Roman"/>
          <w:b w:val="false"/>
          <w:i w:val="false"/>
          <w:color w:val="000000"/>
          <w:sz w:val="28"/>
        </w:rPr>
        <w:t xml:space="preserve">
              орташа және күрделi жөндеумен айналысатын </w:t>
      </w:r>
    </w:p>
    <w:p>
      <w:pPr>
        <w:spacing w:after="0"/>
        <w:ind w:left="0"/>
        <w:jc w:val="both"/>
      </w:pPr>
      <w:r>
        <w:rPr>
          <w:rFonts w:ascii="Times New Roman"/>
          <w:b w:val="false"/>
          <w:i w:val="false"/>
          <w:color w:val="000000"/>
          <w:sz w:val="28"/>
        </w:rPr>
        <w:t xml:space="preserve">
              жөндеушi-слесарь және жұмысшылар                12    </w:t>
      </w:r>
    </w:p>
    <w:p>
      <w:pPr>
        <w:spacing w:after="0"/>
        <w:ind w:left="0"/>
        <w:jc w:val="both"/>
      </w:pPr>
      <w:r>
        <w:rPr>
          <w:rFonts w:ascii="Times New Roman"/>
          <w:b w:val="false"/>
          <w:i w:val="false"/>
          <w:color w:val="000000"/>
          <w:sz w:val="28"/>
        </w:rPr>
        <w:t xml:space="preserve">
      49.     Құрғақ тарту, қосымшаларды кептiру, күйдiру, </w:t>
      </w:r>
    </w:p>
    <w:p>
      <w:pPr>
        <w:spacing w:after="0"/>
        <w:ind w:left="0"/>
        <w:jc w:val="both"/>
      </w:pPr>
      <w:r>
        <w:rPr>
          <w:rFonts w:ascii="Times New Roman"/>
          <w:b w:val="false"/>
          <w:i w:val="false"/>
          <w:color w:val="000000"/>
          <w:sz w:val="28"/>
        </w:rPr>
        <w:t xml:space="preserve">
              цемент қаптау цехтарындағы жабдықты жөндейтiн </w:t>
      </w:r>
    </w:p>
    <w:p>
      <w:pPr>
        <w:spacing w:after="0"/>
        <w:ind w:left="0"/>
        <w:jc w:val="both"/>
      </w:pPr>
      <w:r>
        <w:rPr>
          <w:rFonts w:ascii="Times New Roman"/>
          <w:b w:val="false"/>
          <w:i w:val="false"/>
          <w:color w:val="000000"/>
          <w:sz w:val="28"/>
        </w:rPr>
        <w:t xml:space="preserve">
              және қызмет көрсететiн жөндеушi-слесарь         12 </w:t>
      </w:r>
    </w:p>
    <w:p>
      <w:pPr>
        <w:spacing w:after="0"/>
        <w:ind w:left="0"/>
        <w:jc w:val="both"/>
      </w:pPr>
      <w:r>
        <w:rPr>
          <w:rFonts w:ascii="Times New Roman"/>
          <w:b w:val="false"/>
          <w:i w:val="false"/>
          <w:color w:val="000000"/>
          <w:sz w:val="28"/>
        </w:rPr>
        <w:t xml:space="preserve">
      50.     Құрғақ тарту, қосымшаларды кептiру, күйдiру, </w:t>
      </w:r>
    </w:p>
    <w:p>
      <w:pPr>
        <w:spacing w:after="0"/>
        <w:ind w:left="0"/>
        <w:jc w:val="both"/>
      </w:pPr>
      <w:r>
        <w:rPr>
          <w:rFonts w:ascii="Times New Roman"/>
          <w:b w:val="false"/>
          <w:i w:val="false"/>
          <w:color w:val="000000"/>
          <w:sz w:val="28"/>
        </w:rPr>
        <w:t xml:space="preserve">
              цемент қаптау цехтарындағы өндiрiстiк үйлердi </w:t>
      </w:r>
    </w:p>
    <w:p>
      <w:pPr>
        <w:spacing w:after="0"/>
        <w:ind w:left="0"/>
        <w:jc w:val="both"/>
      </w:pPr>
      <w:r>
        <w:rPr>
          <w:rFonts w:ascii="Times New Roman"/>
          <w:b w:val="false"/>
          <w:i w:val="false"/>
          <w:color w:val="000000"/>
          <w:sz w:val="28"/>
        </w:rPr>
        <w:t xml:space="preserve">
              жинаушы                                          6 </w:t>
      </w:r>
    </w:p>
    <w:p>
      <w:pPr>
        <w:spacing w:after="0"/>
        <w:ind w:left="0"/>
        <w:jc w:val="both"/>
      </w:pPr>
      <w:r>
        <w:rPr>
          <w:rFonts w:ascii="Times New Roman"/>
          <w:b w:val="false"/>
          <w:i w:val="false"/>
          <w:color w:val="000000"/>
          <w:sz w:val="28"/>
        </w:rPr>
        <w:t xml:space="preserve">
      51.     Электр жабдығына қызмет көрсететiн </w:t>
      </w:r>
    </w:p>
    <w:p>
      <w:pPr>
        <w:spacing w:after="0"/>
        <w:ind w:left="0"/>
        <w:jc w:val="both"/>
      </w:pPr>
      <w:r>
        <w:rPr>
          <w:rFonts w:ascii="Times New Roman"/>
          <w:b w:val="false"/>
          <w:i w:val="false"/>
          <w:color w:val="000000"/>
          <w:sz w:val="28"/>
        </w:rPr>
        <w:t xml:space="preserve">
              электромонтер: </w:t>
      </w:r>
    </w:p>
    <w:p>
      <w:pPr>
        <w:spacing w:after="0"/>
        <w:ind w:left="0"/>
        <w:jc w:val="both"/>
      </w:pPr>
      <w:r>
        <w:rPr>
          <w:rFonts w:ascii="Times New Roman"/>
          <w:b w:val="false"/>
          <w:i w:val="false"/>
          <w:color w:val="000000"/>
          <w:sz w:val="28"/>
        </w:rPr>
        <w:t xml:space="preserve">
              1) құрғақ тарту, қосымшаларды кептiру, күйдiру, </w:t>
      </w:r>
    </w:p>
    <w:p>
      <w:pPr>
        <w:spacing w:after="0"/>
        <w:ind w:left="0"/>
        <w:jc w:val="both"/>
      </w:pPr>
      <w:r>
        <w:rPr>
          <w:rFonts w:ascii="Times New Roman"/>
          <w:b w:val="false"/>
          <w:i w:val="false"/>
          <w:color w:val="000000"/>
          <w:sz w:val="28"/>
        </w:rPr>
        <w:t xml:space="preserve">
              цемент қаптау цехтарында                         6 </w:t>
      </w:r>
    </w:p>
    <w:p>
      <w:pPr>
        <w:spacing w:after="0"/>
        <w:ind w:left="0"/>
        <w:jc w:val="both"/>
      </w:pPr>
      <w:r>
        <w:rPr>
          <w:rFonts w:ascii="Times New Roman"/>
          <w:b w:val="false"/>
          <w:i w:val="false"/>
          <w:color w:val="000000"/>
          <w:sz w:val="28"/>
        </w:rPr>
        <w:t xml:space="preserve">
              2) электросүзгiлерде қызмет көрсететiн </w:t>
      </w:r>
    </w:p>
    <w:p>
      <w:pPr>
        <w:spacing w:after="0"/>
        <w:ind w:left="0"/>
        <w:jc w:val="both"/>
      </w:pPr>
      <w:r>
        <w:rPr>
          <w:rFonts w:ascii="Times New Roman"/>
          <w:b w:val="false"/>
          <w:i w:val="false"/>
          <w:color w:val="000000"/>
          <w:sz w:val="28"/>
        </w:rPr>
        <w:t xml:space="preserve">
              подстанцияларда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52.     Құрғақ тарту, қосымшаларды кептiру, күйдiру, </w:t>
      </w:r>
    </w:p>
    <w:p>
      <w:pPr>
        <w:spacing w:after="0"/>
        <w:ind w:left="0"/>
        <w:jc w:val="both"/>
      </w:pPr>
      <w:r>
        <w:rPr>
          <w:rFonts w:ascii="Times New Roman"/>
          <w:b w:val="false"/>
          <w:i w:val="false"/>
          <w:color w:val="000000"/>
          <w:sz w:val="28"/>
        </w:rPr>
        <w:t xml:space="preserve">
              цемент қаптау цехтарындағы ауысым басшылары </w:t>
      </w:r>
    </w:p>
    <w:p>
      <w:pPr>
        <w:spacing w:after="0"/>
        <w:ind w:left="0"/>
        <w:jc w:val="both"/>
      </w:pPr>
      <w:r>
        <w:rPr>
          <w:rFonts w:ascii="Times New Roman"/>
          <w:b w:val="false"/>
          <w:i w:val="false"/>
          <w:color w:val="000000"/>
          <w:sz w:val="28"/>
        </w:rPr>
        <w:t xml:space="preserve">
              және мамандар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ТҰТҚЫР МАТЕРИАЛДАР ӨНДIРIСI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Гипс пiсiрушi                                   12 </w:t>
      </w:r>
    </w:p>
    <w:p>
      <w:pPr>
        <w:spacing w:after="0"/>
        <w:ind w:left="0"/>
        <w:jc w:val="both"/>
      </w:pPr>
      <w:r>
        <w:rPr>
          <w:rFonts w:ascii="Times New Roman"/>
          <w:b w:val="false"/>
          <w:i w:val="false"/>
          <w:color w:val="000000"/>
          <w:sz w:val="28"/>
        </w:rPr>
        <w:t xml:space="preserve">
      54.     Пештен әктi түсiрушi                            12 </w:t>
      </w:r>
    </w:p>
    <w:p>
      <w:pPr>
        <w:spacing w:after="0"/>
        <w:ind w:left="0"/>
        <w:jc w:val="both"/>
      </w:pPr>
      <w:r>
        <w:rPr>
          <w:rFonts w:ascii="Times New Roman"/>
          <w:b w:val="false"/>
          <w:i w:val="false"/>
          <w:color w:val="000000"/>
          <w:sz w:val="28"/>
        </w:rPr>
        <w:t xml:space="preserve">
      55.     Жабық үйлерде iстейтiн әктi бөлшектеушi         12 </w:t>
      </w:r>
    </w:p>
    <w:p>
      <w:pPr>
        <w:spacing w:after="0"/>
        <w:ind w:left="0"/>
        <w:jc w:val="both"/>
      </w:pPr>
      <w:r>
        <w:rPr>
          <w:rFonts w:ascii="Times New Roman"/>
          <w:b w:val="false"/>
          <w:i w:val="false"/>
          <w:color w:val="000000"/>
          <w:sz w:val="28"/>
        </w:rPr>
        <w:t xml:space="preserve">
      56.     Тасты бөлшектеуде iстейтiн бөлшектеушi           6 </w:t>
      </w:r>
    </w:p>
    <w:p>
      <w:pPr>
        <w:spacing w:after="0"/>
        <w:ind w:left="0"/>
        <w:jc w:val="both"/>
      </w:pPr>
      <w:r>
        <w:rPr>
          <w:rFonts w:ascii="Times New Roman"/>
          <w:b w:val="false"/>
          <w:i w:val="false"/>
          <w:color w:val="000000"/>
          <w:sz w:val="28"/>
        </w:rPr>
        <w:t xml:space="preserve">
      57.     Шахта пештерiн толтыратын шикiзатты, отынды </w:t>
      </w:r>
    </w:p>
    <w:p>
      <w:pPr>
        <w:spacing w:after="0"/>
        <w:ind w:left="0"/>
        <w:jc w:val="both"/>
      </w:pPr>
      <w:r>
        <w:rPr>
          <w:rFonts w:ascii="Times New Roman"/>
          <w:b w:val="false"/>
          <w:i w:val="false"/>
          <w:color w:val="000000"/>
          <w:sz w:val="28"/>
        </w:rPr>
        <w:t xml:space="preserve">
              және қабырғалық бұйымдарды тиеп-түсiрушi         6 </w:t>
      </w:r>
    </w:p>
    <w:p>
      <w:pPr>
        <w:spacing w:after="0"/>
        <w:ind w:left="0"/>
        <w:jc w:val="both"/>
      </w:pPr>
      <w:r>
        <w:rPr>
          <w:rFonts w:ascii="Times New Roman"/>
          <w:b w:val="false"/>
          <w:i w:val="false"/>
          <w:color w:val="000000"/>
          <w:sz w:val="28"/>
        </w:rPr>
        <w:t xml:space="preserve">
      58.     Шлак пен күлдi шығаратын қазандық машинисi </w:t>
      </w:r>
    </w:p>
    <w:p>
      <w:pPr>
        <w:spacing w:after="0"/>
        <w:ind w:left="0"/>
        <w:jc w:val="both"/>
      </w:pPr>
      <w:r>
        <w:rPr>
          <w:rFonts w:ascii="Times New Roman"/>
          <w:b w:val="false"/>
          <w:i w:val="false"/>
          <w:color w:val="000000"/>
          <w:sz w:val="28"/>
        </w:rPr>
        <w:t xml:space="preserve">
              (от жағушы)                                     12 </w:t>
      </w:r>
    </w:p>
    <w:p>
      <w:pPr>
        <w:spacing w:after="0"/>
        <w:ind w:left="0"/>
        <w:jc w:val="both"/>
      </w:pPr>
      <w:r>
        <w:rPr>
          <w:rFonts w:ascii="Times New Roman"/>
          <w:b w:val="false"/>
          <w:i w:val="false"/>
          <w:color w:val="000000"/>
          <w:sz w:val="28"/>
        </w:rPr>
        <w:t xml:space="preserve">
      59.     Қатты отынмен, отынды қолмен тиеп жұмыс </w:t>
      </w:r>
    </w:p>
    <w:p>
      <w:pPr>
        <w:spacing w:after="0"/>
        <w:ind w:left="0"/>
        <w:jc w:val="both"/>
      </w:pPr>
      <w:r>
        <w:rPr>
          <w:rFonts w:ascii="Times New Roman"/>
          <w:b w:val="false"/>
          <w:i w:val="false"/>
          <w:color w:val="000000"/>
          <w:sz w:val="28"/>
        </w:rPr>
        <w:t xml:space="preserve">
              iстейтiн кептiру барабандарының, кептiрудiң, </w:t>
      </w:r>
    </w:p>
    <w:p>
      <w:pPr>
        <w:spacing w:after="0"/>
        <w:ind w:left="0"/>
        <w:jc w:val="both"/>
      </w:pPr>
      <w:r>
        <w:rPr>
          <w:rFonts w:ascii="Times New Roman"/>
          <w:b w:val="false"/>
          <w:i w:val="false"/>
          <w:color w:val="000000"/>
          <w:sz w:val="28"/>
        </w:rPr>
        <w:t xml:space="preserve">
              гипс пiсiру қазандарының оттығына қызмет </w:t>
      </w:r>
    </w:p>
    <w:p>
      <w:pPr>
        <w:spacing w:after="0"/>
        <w:ind w:left="0"/>
        <w:jc w:val="both"/>
      </w:pPr>
      <w:r>
        <w:rPr>
          <w:rFonts w:ascii="Times New Roman"/>
          <w:b w:val="false"/>
          <w:i w:val="false"/>
          <w:color w:val="000000"/>
          <w:sz w:val="28"/>
        </w:rPr>
        <w:t xml:space="preserve">
              көрсететiн от жағушы                            12 </w:t>
      </w:r>
    </w:p>
    <w:p>
      <w:pPr>
        <w:spacing w:after="0"/>
        <w:ind w:left="0"/>
        <w:jc w:val="both"/>
      </w:pPr>
      <w:r>
        <w:rPr>
          <w:rFonts w:ascii="Times New Roman"/>
          <w:b w:val="false"/>
          <w:i w:val="false"/>
          <w:color w:val="000000"/>
          <w:sz w:val="28"/>
        </w:rPr>
        <w:t xml:space="preserve">
      60.     Минералды шикізаттың диiрменшiсi                12 </w:t>
      </w:r>
    </w:p>
    <w:p>
      <w:pPr>
        <w:spacing w:after="0"/>
        <w:ind w:left="0"/>
        <w:jc w:val="both"/>
      </w:pPr>
      <w:r>
        <w:rPr>
          <w:rFonts w:ascii="Times New Roman"/>
          <w:b w:val="false"/>
          <w:i w:val="false"/>
          <w:color w:val="000000"/>
          <w:sz w:val="28"/>
        </w:rPr>
        <w:t xml:space="preserve">
      61.     Әк диiрменшiсi                                  12 </w:t>
      </w:r>
    </w:p>
    <w:p>
      <w:pPr>
        <w:spacing w:after="0"/>
        <w:ind w:left="0"/>
        <w:jc w:val="both"/>
      </w:pPr>
      <w:r>
        <w:rPr>
          <w:rFonts w:ascii="Times New Roman"/>
          <w:b w:val="false"/>
          <w:i w:val="false"/>
          <w:color w:val="000000"/>
          <w:sz w:val="28"/>
        </w:rPr>
        <w:t xml:space="preserve">
      62.     Гидробұзғышты және бассейндi толтырумен </w:t>
      </w:r>
    </w:p>
    <w:p>
      <w:pPr>
        <w:spacing w:after="0"/>
        <w:ind w:left="0"/>
        <w:jc w:val="both"/>
      </w:pPr>
      <w:r>
        <w:rPr>
          <w:rFonts w:ascii="Times New Roman"/>
          <w:b w:val="false"/>
          <w:i w:val="false"/>
          <w:color w:val="000000"/>
          <w:sz w:val="28"/>
        </w:rPr>
        <w:t xml:space="preserve">
              айналысатын ұнтақтаушы                          12 </w:t>
      </w:r>
    </w:p>
    <w:p>
      <w:pPr>
        <w:spacing w:after="0"/>
        <w:ind w:left="0"/>
        <w:jc w:val="both"/>
      </w:pPr>
      <w:r>
        <w:rPr>
          <w:rFonts w:ascii="Times New Roman"/>
          <w:b w:val="false"/>
          <w:i w:val="false"/>
          <w:color w:val="000000"/>
          <w:sz w:val="28"/>
        </w:rPr>
        <w:t xml:space="preserve">
      63.     Жабық үйлерде iстейтiн суық барабан моторшысы   12 </w:t>
      </w:r>
    </w:p>
    <w:p>
      <w:pPr>
        <w:spacing w:after="0"/>
        <w:ind w:left="0"/>
        <w:jc w:val="both"/>
      </w:pPr>
      <w:r>
        <w:rPr>
          <w:rFonts w:ascii="Times New Roman"/>
          <w:b w:val="false"/>
          <w:i w:val="false"/>
          <w:color w:val="000000"/>
          <w:sz w:val="28"/>
        </w:rPr>
        <w:t xml:space="preserve">
      64.     Қабырғалы және тартушы материалдарды күйдiрушi: </w:t>
      </w:r>
    </w:p>
    <w:p>
      <w:pPr>
        <w:spacing w:after="0"/>
        <w:ind w:left="0"/>
        <w:jc w:val="both"/>
      </w:pPr>
      <w:r>
        <w:rPr>
          <w:rFonts w:ascii="Times New Roman"/>
          <w:b w:val="false"/>
          <w:i w:val="false"/>
          <w:color w:val="000000"/>
          <w:sz w:val="28"/>
        </w:rPr>
        <w:t xml:space="preserve">
              1) қатты отынмен                                12 </w:t>
      </w:r>
    </w:p>
    <w:p>
      <w:pPr>
        <w:spacing w:after="0"/>
        <w:ind w:left="0"/>
        <w:jc w:val="both"/>
      </w:pPr>
      <w:r>
        <w:rPr>
          <w:rFonts w:ascii="Times New Roman"/>
          <w:b w:val="false"/>
          <w:i w:val="false"/>
          <w:color w:val="000000"/>
          <w:sz w:val="28"/>
        </w:rPr>
        <w:t xml:space="preserve">
              2) сұйық отынмен және газбен &lt;*&gt;                6 </w:t>
      </w:r>
    </w:p>
    <w:p>
      <w:pPr>
        <w:spacing w:after="0"/>
        <w:ind w:left="0"/>
        <w:jc w:val="both"/>
      </w:pPr>
      <w:r>
        <w:rPr>
          <w:rFonts w:ascii="Times New Roman"/>
          <w:b w:val="false"/>
          <w:i w:val="false"/>
          <w:color w:val="000000"/>
          <w:sz w:val="28"/>
        </w:rPr>
        <w:t xml:space="preserve">
      65.     Әк заводтарында әктi тиейтiн және түсiретiн </w:t>
      </w:r>
    </w:p>
    <w:p>
      <w:pPr>
        <w:spacing w:after="0"/>
        <w:ind w:left="0"/>
        <w:jc w:val="both"/>
      </w:pPr>
      <w:r>
        <w:rPr>
          <w:rFonts w:ascii="Times New Roman"/>
          <w:b w:val="false"/>
          <w:i w:val="false"/>
          <w:color w:val="000000"/>
          <w:sz w:val="28"/>
        </w:rPr>
        <w:t xml:space="preserve">
              көмекшi жұмысшы және жүк тиеушi                 12 </w:t>
      </w:r>
    </w:p>
    <w:p>
      <w:pPr>
        <w:spacing w:after="0"/>
        <w:ind w:left="0"/>
        <w:jc w:val="both"/>
      </w:pPr>
      <w:r>
        <w:rPr>
          <w:rFonts w:ascii="Times New Roman"/>
          <w:b w:val="false"/>
          <w:i w:val="false"/>
          <w:color w:val="000000"/>
          <w:sz w:val="28"/>
        </w:rPr>
        <w:t xml:space="preserve">
      66.     Құрғақ штукатурка өндiрiсiнде сiлтi эмульсиясын </w:t>
      </w:r>
    </w:p>
    <w:p>
      <w:pPr>
        <w:spacing w:after="0"/>
        <w:ind w:left="0"/>
        <w:jc w:val="both"/>
      </w:pPr>
      <w:r>
        <w:rPr>
          <w:rFonts w:ascii="Times New Roman"/>
          <w:b w:val="false"/>
          <w:i w:val="false"/>
          <w:color w:val="000000"/>
          <w:sz w:val="28"/>
        </w:rPr>
        <w:t xml:space="preserve">
              дайындайтын желiм қайнатушы                      6 </w:t>
      </w:r>
    </w:p>
    <w:p>
      <w:pPr>
        <w:spacing w:after="0"/>
        <w:ind w:left="0"/>
        <w:jc w:val="both"/>
      </w:pPr>
      <w:r>
        <w:rPr>
          <w:rFonts w:ascii="Times New Roman"/>
          <w:b w:val="false"/>
          <w:i w:val="false"/>
          <w:color w:val="000000"/>
          <w:sz w:val="28"/>
        </w:rPr>
        <w:t xml:space="preserve">
      67.     Гипс массасы өндiрiсiнде ерiтiндiлер мен </w:t>
      </w:r>
    </w:p>
    <w:p>
      <w:pPr>
        <w:spacing w:after="0"/>
        <w:ind w:left="0"/>
        <w:jc w:val="both"/>
      </w:pPr>
      <w:r>
        <w:rPr>
          <w:rFonts w:ascii="Times New Roman"/>
          <w:b w:val="false"/>
          <w:i w:val="false"/>
          <w:color w:val="000000"/>
          <w:sz w:val="28"/>
        </w:rPr>
        <w:t xml:space="preserve">
              массаларды дайындаушы                            6 </w:t>
      </w:r>
    </w:p>
    <w:p>
      <w:pPr>
        <w:spacing w:after="0"/>
        <w:ind w:left="0"/>
        <w:jc w:val="both"/>
      </w:pPr>
      <w:r>
        <w:rPr>
          <w:rFonts w:ascii="Times New Roman"/>
          <w:b w:val="false"/>
          <w:i w:val="false"/>
          <w:color w:val="000000"/>
          <w:sz w:val="28"/>
        </w:rPr>
        <w:t xml:space="preserve">
      68.     Әктi қаптайтын жұмысшылар                       12 </w:t>
      </w:r>
    </w:p>
    <w:p>
      <w:pPr>
        <w:spacing w:after="0"/>
        <w:ind w:left="0"/>
        <w:jc w:val="both"/>
      </w:pPr>
      <w:r>
        <w:rPr>
          <w:rFonts w:ascii="Times New Roman"/>
          <w:b w:val="false"/>
          <w:i w:val="false"/>
          <w:color w:val="000000"/>
          <w:sz w:val="28"/>
        </w:rPr>
        <w:t xml:space="preserve">
      69.     Күйдiру пештерiне әктi салумен тұрақты </w:t>
      </w:r>
    </w:p>
    <w:p>
      <w:pPr>
        <w:spacing w:after="0"/>
        <w:ind w:left="0"/>
        <w:jc w:val="both"/>
      </w:pPr>
      <w:r>
        <w:rPr>
          <w:rFonts w:ascii="Times New Roman"/>
          <w:b w:val="false"/>
          <w:i w:val="false"/>
          <w:color w:val="000000"/>
          <w:sz w:val="28"/>
        </w:rPr>
        <w:t xml:space="preserve">
              айналысатын тас салушы                          12 </w:t>
      </w:r>
    </w:p>
    <w:p>
      <w:pPr>
        <w:spacing w:after="0"/>
        <w:ind w:left="0"/>
        <w:jc w:val="both"/>
      </w:pPr>
      <w:r>
        <w:rPr>
          <w:rFonts w:ascii="Times New Roman"/>
          <w:b w:val="false"/>
          <w:i w:val="false"/>
          <w:color w:val="000000"/>
          <w:sz w:val="28"/>
        </w:rPr>
        <w:t xml:space="preserve">
      70.     Әктi құрғақтай кептiру цехтарында технологиялық </w:t>
      </w:r>
    </w:p>
    <w:p>
      <w:pPr>
        <w:spacing w:after="0"/>
        <w:ind w:left="0"/>
        <w:jc w:val="both"/>
      </w:pPr>
      <w:r>
        <w:rPr>
          <w:rFonts w:ascii="Times New Roman"/>
          <w:b w:val="false"/>
          <w:i w:val="false"/>
          <w:color w:val="000000"/>
          <w:sz w:val="28"/>
        </w:rPr>
        <w:t xml:space="preserve">
              жабдыққа қызмет көрсететiн жөндеушi-слесарь     12 </w:t>
      </w:r>
    </w:p>
    <w:p>
      <w:pPr>
        <w:spacing w:after="0"/>
        <w:ind w:left="0"/>
        <w:jc w:val="both"/>
      </w:pPr>
      <w:r>
        <w:rPr>
          <w:rFonts w:ascii="Times New Roman"/>
          <w:b w:val="false"/>
          <w:i w:val="false"/>
          <w:color w:val="000000"/>
          <w:sz w:val="28"/>
        </w:rPr>
        <w:t xml:space="preserve">
      71.     Әктi сұрыптаушы                                  6 </w:t>
      </w:r>
    </w:p>
    <w:p>
      <w:pPr>
        <w:spacing w:after="0"/>
        <w:ind w:left="0"/>
        <w:jc w:val="both"/>
      </w:pPr>
      <w:r>
        <w:rPr>
          <w:rFonts w:ascii="Times New Roman"/>
          <w:b w:val="false"/>
          <w:i w:val="false"/>
          <w:color w:val="000000"/>
          <w:sz w:val="28"/>
        </w:rPr>
        <w:t xml:space="preserve">
      72.     Жабық үйлерде әктi және силикат массасын </w:t>
      </w:r>
    </w:p>
    <w:p>
      <w:pPr>
        <w:spacing w:after="0"/>
        <w:ind w:left="0"/>
        <w:jc w:val="both"/>
      </w:pPr>
      <w:r>
        <w:rPr>
          <w:rFonts w:ascii="Times New Roman"/>
          <w:b w:val="false"/>
          <w:i w:val="false"/>
          <w:color w:val="000000"/>
          <w:sz w:val="28"/>
        </w:rPr>
        <w:t xml:space="preserve">
              тасымалдауда транспортерлерге, элеваторларға, </w:t>
      </w:r>
    </w:p>
    <w:p>
      <w:pPr>
        <w:spacing w:after="0"/>
        <w:ind w:left="0"/>
        <w:jc w:val="both"/>
      </w:pPr>
      <w:r>
        <w:rPr>
          <w:rFonts w:ascii="Times New Roman"/>
          <w:b w:val="false"/>
          <w:i w:val="false"/>
          <w:color w:val="000000"/>
          <w:sz w:val="28"/>
        </w:rPr>
        <w:t xml:space="preserve">
              қоректендiрушiлерге қызмет көрсететiн </w:t>
      </w:r>
    </w:p>
    <w:p>
      <w:pPr>
        <w:spacing w:after="0"/>
        <w:ind w:left="0"/>
        <w:jc w:val="both"/>
      </w:pPr>
      <w:r>
        <w:rPr>
          <w:rFonts w:ascii="Times New Roman"/>
          <w:b w:val="false"/>
          <w:i w:val="false"/>
          <w:color w:val="000000"/>
          <w:sz w:val="28"/>
        </w:rPr>
        <w:t xml:space="preserve">
              транспортершi                                   12  </w:t>
      </w:r>
    </w:p>
    <w:p>
      <w:pPr>
        <w:spacing w:after="0"/>
        <w:ind w:left="0"/>
        <w:jc w:val="both"/>
      </w:pPr>
      <w:r>
        <w:rPr>
          <w:rFonts w:ascii="Times New Roman"/>
          <w:b w:val="false"/>
          <w:i w:val="false"/>
          <w:color w:val="000000"/>
          <w:sz w:val="28"/>
        </w:rPr>
        <w:t xml:space="preserve">
      73.     Жабық үйлерде әктi және силикат массасын </w:t>
      </w:r>
    </w:p>
    <w:p>
      <w:pPr>
        <w:spacing w:after="0"/>
        <w:ind w:left="0"/>
        <w:jc w:val="both"/>
      </w:pPr>
      <w:r>
        <w:rPr>
          <w:rFonts w:ascii="Times New Roman"/>
          <w:b w:val="false"/>
          <w:i w:val="false"/>
          <w:color w:val="000000"/>
          <w:sz w:val="28"/>
        </w:rPr>
        <w:t xml:space="preserve">
              тасымалдауда iстейтiн тасымалдаушы              12 </w:t>
      </w:r>
    </w:p>
    <w:p>
      <w:pPr>
        <w:spacing w:after="0"/>
        <w:ind w:left="0"/>
        <w:jc w:val="both"/>
      </w:pPr>
      <w:r>
        <w:rPr>
          <w:rFonts w:ascii="Times New Roman"/>
          <w:b w:val="false"/>
          <w:i w:val="false"/>
          <w:color w:val="000000"/>
          <w:sz w:val="28"/>
        </w:rPr>
        <w:t xml:space="preserve">
      74.     Гипс пен мелдi орналастыруда iстейтiн </w:t>
      </w:r>
    </w:p>
    <w:p>
      <w:pPr>
        <w:spacing w:after="0"/>
        <w:ind w:left="0"/>
        <w:jc w:val="both"/>
      </w:pPr>
      <w:r>
        <w:rPr>
          <w:rFonts w:ascii="Times New Roman"/>
          <w:b w:val="false"/>
          <w:i w:val="false"/>
          <w:color w:val="000000"/>
          <w:sz w:val="28"/>
        </w:rPr>
        <w:t xml:space="preserve">
              орналастырушы-ораушы                             6 </w:t>
      </w:r>
    </w:p>
    <w:p>
      <w:pPr>
        <w:spacing w:after="0"/>
        <w:ind w:left="0"/>
        <w:jc w:val="both"/>
      </w:pPr>
      <w:r>
        <w:rPr>
          <w:rFonts w:ascii="Times New Roman"/>
          <w:b w:val="false"/>
          <w:i w:val="false"/>
          <w:color w:val="000000"/>
          <w:sz w:val="28"/>
        </w:rPr>
        <w:t xml:space="preserve">
      75.     Бункерлердi сусымалы материалдардан тазалайтын </w:t>
      </w:r>
    </w:p>
    <w:p>
      <w:pPr>
        <w:spacing w:after="0"/>
        <w:ind w:left="0"/>
        <w:jc w:val="both"/>
      </w:pPr>
      <w:r>
        <w:rPr>
          <w:rFonts w:ascii="Times New Roman"/>
          <w:b w:val="false"/>
          <w:i w:val="false"/>
          <w:color w:val="000000"/>
          <w:sz w:val="28"/>
        </w:rPr>
        <w:t xml:space="preserve">
              тазалаушы                                        6 </w:t>
      </w:r>
    </w:p>
    <w:p>
      <w:pPr>
        <w:spacing w:after="0"/>
        <w:ind w:left="0"/>
        <w:jc w:val="both"/>
      </w:pPr>
      <w:r>
        <w:rPr>
          <w:rFonts w:ascii="Times New Roman"/>
          <w:b w:val="false"/>
          <w:i w:val="false"/>
          <w:color w:val="000000"/>
          <w:sz w:val="28"/>
        </w:rPr>
        <w:t xml:space="preserve">
      76.     Сусымалы материалдарды дозалайтын шихталаушы     6 </w:t>
      </w:r>
    </w:p>
    <w:p>
      <w:pPr>
        <w:spacing w:after="0"/>
        <w:ind w:left="0"/>
        <w:jc w:val="both"/>
      </w:pPr>
      <w:r>
        <w:rPr>
          <w:rFonts w:ascii="Times New Roman"/>
          <w:b w:val="false"/>
          <w:i w:val="false"/>
          <w:color w:val="000000"/>
          <w:sz w:val="28"/>
        </w:rPr>
        <w:t xml:space="preserve">
      77.     Әктi құрғақ тарту цехтарында технологиялық </w:t>
      </w:r>
    </w:p>
    <w:p>
      <w:pPr>
        <w:spacing w:after="0"/>
        <w:ind w:left="0"/>
        <w:jc w:val="both"/>
      </w:pPr>
      <w:r>
        <w:rPr>
          <w:rFonts w:ascii="Times New Roman"/>
          <w:b w:val="false"/>
          <w:i w:val="false"/>
          <w:color w:val="000000"/>
          <w:sz w:val="28"/>
        </w:rPr>
        <w:t xml:space="preserve">
              жабдыққа қызмет көрсететiн электр жабдығына </w:t>
      </w:r>
    </w:p>
    <w:p>
      <w:pPr>
        <w:spacing w:after="0"/>
        <w:ind w:left="0"/>
        <w:jc w:val="both"/>
      </w:pPr>
      <w:r>
        <w:rPr>
          <w:rFonts w:ascii="Times New Roman"/>
          <w:b w:val="false"/>
          <w:i w:val="false"/>
          <w:color w:val="000000"/>
          <w:sz w:val="28"/>
        </w:rPr>
        <w:t xml:space="preserve">
              қызмет көрсету электромонтерi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АСФАЛЬТБИТУМ ӨНДIРIСI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Битумды тотықтыру аппаратшысы                    6 </w:t>
      </w:r>
    </w:p>
    <w:p>
      <w:pPr>
        <w:spacing w:after="0"/>
        <w:ind w:left="0"/>
        <w:jc w:val="both"/>
      </w:pPr>
      <w:r>
        <w:rPr>
          <w:rFonts w:ascii="Times New Roman"/>
          <w:b w:val="false"/>
          <w:i w:val="false"/>
          <w:color w:val="000000"/>
          <w:sz w:val="28"/>
        </w:rPr>
        <w:t xml:space="preserve">
      79.     Бункерлеушi: </w:t>
      </w:r>
    </w:p>
    <w:p>
      <w:pPr>
        <w:spacing w:after="0"/>
        <w:ind w:left="0"/>
        <w:jc w:val="both"/>
      </w:pPr>
      <w:r>
        <w:rPr>
          <w:rFonts w:ascii="Times New Roman"/>
          <w:b w:val="false"/>
          <w:i w:val="false"/>
          <w:color w:val="000000"/>
          <w:sz w:val="28"/>
        </w:rPr>
        <w:t xml:space="preserve">
              1) бункердi пекпен толтыратын                   12 </w:t>
      </w:r>
    </w:p>
    <w:p>
      <w:pPr>
        <w:spacing w:after="0"/>
        <w:ind w:left="0"/>
        <w:jc w:val="both"/>
      </w:pPr>
      <w:r>
        <w:rPr>
          <w:rFonts w:ascii="Times New Roman"/>
          <w:b w:val="false"/>
          <w:i w:val="false"/>
          <w:color w:val="000000"/>
          <w:sz w:val="28"/>
        </w:rPr>
        <w:t xml:space="preserve">
              2) бункердi битуммен толтыратын                  6 </w:t>
      </w:r>
    </w:p>
    <w:p>
      <w:pPr>
        <w:spacing w:after="0"/>
        <w:ind w:left="0"/>
        <w:jc w:val="both"/>
      </w:pPr>
      <w:r>
        <w:rPr>
          <w:rFonts w:ascii="Times New Roman"/>
          <w:b w:val="false"/>
          <w:i w:val="false"/>
          <w:color w:val="000000"/>
          <w:sz w:val="28"/>
        </w:rPr>
        <w:t xml:space="preserve">
              3) битум жайылмасымен                            6 </w:t>
      </w:r>
    </w:p>
    <w:p>
      <w:pPr>
        <w:spacing w:after="0"/>
        <w:ind w:left="0"/>
        <w:jc w:val="both"/>
      </w:pPr>
      <w:r>
        <w:rPr>
          <w:rFonts w:ascii="Times New Roman"/>
          <w:b w:val="false"/>
          <w:i w:val="false"/>
          <w:color w:val="000000"/>
          <w:sz w:val="28"/>
        </w:rPr>
        <w:t xml:space="preserve">
      80.     Асфальт массасын пiсiрушi: </w:t>
      </w:r>
    </w:p>
    <w:p>
      <w:pPr>
        <w:spacing w:after="0"/>
        <w:ind w:left="0"/>
        <w:jc w:val="both"/>
      </w:pPr>
      <w:r>
        <w:rPr>
          <w:rFonts w:ascii="Times New Roman"/>
          <w:b w:val="false"/>
          <w:i w:val="false"/>
          <w:color w:val="000000"/>
          <w:sz w:val="28"/>
        </w:rPr>
        <w:t xml:space="preserve">
              1) жабық үйде пекпен                            12      36 </w:t>
      </w:r>
    </w:p>
    <w:p>
      <w:pPr>
        <w:spacing w:after="0"/>
        <w:ind w:left="0"/>
        <w:jc w:val="both"/>
      </w:pPr>
      <w:r>
        <w:rPr>
          <w:rFonts w:ascii="Times New Roman"/>
          <w:b w:val="false"/>
          <w:i w:val="false"/>
          <w:color w:val="000000"/>
          <w:sz w:val="28"/>
        </w:rPr>
        <w:t xml:space="preserve">
              2) жабық үйде битуммен                          12 </w:t>
      </w:r>
    </w:p>
    <w:p>
      <w:pPr>
        <w:spacing w:after="0"/>
        <w:ind w:left="0"/>
        <w:jc w:val="both"/>
      </w:pPr>
      <w:r>
        <w:rPr>
          <w:rFonts w:ascii="Times New Roman"/>
          <w:b w:val="false"/>
          <w:i w:val="false"/>
          <w:color w:val="000000"/>
          <w:sz w:val="28"/>
        </w:rPr>
        <w:t xml:space="preserve">
              3) сыртқы жұмыстарда                             6 </w:t>
      </w:r>
    </w:p>
    <w:p>
      <w:pPr>
        <w:spacing w:after="0"/>
        <w:ind w:left="0"/>
        <w:jc w:val="both"/>
      </w:pPr>
      <w:r>
        <w:rPr>
          <w:rFonts w:ascii="Times New Roman"/>
          <w:b w:val="false"/>
          <w:i w:val="false"/>
          <w:color w:val="000000"/>
          <w:sz w:val="28"/>
        </w:rPr>
        <w:t xml:space="preserve">
      81.     Бөлшектенген тас пен битумды дозалаушы, пiсiру </w:t>
      </w:r>
    </w:p>
    <w:p>
      <w:pPr>
        <w:spacing w:after="0"/>
        <w:ind w:left="0"/>
        <w:jc w:val="both"/>
      </w:pPr>
      <w:r>
        <w:rPr>
          <w:rFonts w:ascii="Times New Roman"/>
          <w:b w:val="false"/>
          <w:i w:val="false"/>
          <w:color w:val="000000"/>
          <w:sz w:val="28"/>
        </w:rPr>
        <w:t xml:space="preserve">
              пешiнде тұрақты iстейтiн                         6 </w:t>
      </w:r>
    </w:p>
    <w:p>
      <w:pPr>
        <w:spacing w:after="0"/>
        <w:ind w:left="0"/>
        <w:jc w:val="both"/>
      </w:pPr>
      <w:r>
        <w:rPr>
          <w:rFonts w:ascii="Times New Roman"/>
          <w:b w:val="false"/>
          <w:i w:val="false"/>
          <w:color w:val="000000"/>
          <w:sz w:val="28"/>
        </w:rPr>
        <w:t xml:space="preserve">
      82.     Бөлшектеушi                                     12 </w:t>
      </w:r>
    </w:p>
    <w:p>
      <w:pPr>
        <w:spacing w:after="0"/>
        <w:ind w:left="0"/>
        <w:jc w:val="both"/>
      </w:pPr>
      <w:r>
        <w:rPr>
          <w:rFonts w:ascii="Times New Roman"/>
          <w:b w:val="false"/>
          <w:i w:val="false"/>
          <w:color w:val="000000"/>
          <w:sz w:val="28"/>
        </w:rPr>
        <w:t xml:space="preserve">
      83.     Пештерге қызмет көрсететiн технологиялық </w:t>
      </w:r>
    </w:p>
    <w:p>
      <w:pPr>
        <w:spacing w:after="0"/>
        <w:ind w:left="0"/>
        <w:jc w:val="both"/>
      </w:pPr>
      <w:r>
        <w:rPr>
          <w:rFonts w:ascii="Times New Roman"/>
          <w:b w:val="false"/>
          <w:i w:val="false"/>
          <w:color w:val="000000"/>
          <w:sz w:val="28"/>
        </w:rPr>
        <w:t xml:space="preserve">
              пештердің от жағушысы: </w:t>
      </w:r>
    </w:p>
    <w:p>
      <w:pPr>
        <w:spacing w:after="0"/>
        <w:ind w:left="0"/>
        <w:jc w:val="both"/>
      </w:pPr>
      <w:r>
        <w:rPr>
          <w:rFonts w:ascii="Times New Roman"/>
          <w:b w:val="false"/>
          <w:i w:val="false"/>
          <w:color w:val="000000"/>
          <w:sz w:val="28"/>
        </w:rPr>
        <w:t xml:space="preserve">
              1) қатты отынмен                                12 </w:t>
      </w:r>
    </w:p>
    <w:p>
      <w:pPr>
        <w:spacing w:after="0"/>
        <w:ind w:left="0"/>
        <w:jc w:val="both"/>
      </w:pPr>
      <w:r>
        <w:rPr>
          <w:rFonts w:ascii="Times New Roman"/>
          <w:b w:val="false"/>
          <w:i w:val="false"/>
          <w:color w:val="000000"/>
          <w:sz w:val="28"/>
        </w:rPr>
        <w:t xml:space="preserve">
              2) сұйық және газ отынмен                        6 </w:t>
      </w:r>
    </w:p>
    <w:p>
      <w:pPr>
        <w:spacing w:after="0"/>
        <w:ind w:left="0"/>
        <w:jc w:val="both"/>
      </w:pPr>
      <w:r>
        <w:rPr>
          <w:rFonts w:ascii="Times New Roman"/>
          <w:b w:val="false"/>
          <w:i w:val="false"/>
          <w:color w:val="000000"/>
          <w:sz w:val="28"/>
        </w:rPr>
        <w:t xml:space="preserve">
      84.     Пiсiру материалдарын тазалайтын қазан тазалаушы: </w:t>
      </w:r>
    </w:p>
    <w:p>
      <w:pPr>
        <w:spacing w:after="0"/>
        <w:ind w:left="0"/>
        <w:jc w:val="both"/>
      </w:pPr>
      <w:r>
        <w:rPr>
          <w:rFonts w:ascii="Times New Roman"/>
          <w:b w:val="false"/>
          <w:i w:val="false"/>
          <w:color w:val="000000"/>
          <w:sz w:val="28"/>
        </w:rPr>
        <w:t xml:space="preserve">
              1) толы қазандар мен ванналарды                  6 </w:t>
      </w:r>
    </w:p>
    <w:p>
      <w:pPr>
        <w:spacing w:after="0"/>
        <w:ind w:left="0"/>
        <w:jc w:val="both"/>
      </w:pPr>
      <w:r>
        <w:rPr>
          <w:rFonts w:ascii="Times New Roman"/>
          <w:b w:val="false"/>
          <w:i w:val="false"/>
          <w:color w:val="000000"/>
          <w:sz w:val="28"/>
        </w:rPr>
        <w:t xml:space="preserve">
              2) битум қазандарын                             12 </w:t>
      </w:r>
    </w:p>
    <w:p>
      <w:pPr>
        <w:spacing w:after="0"/>
        <w:ind w:left="0"/>
        <w:jc w:val="both"/>
      </w:pPr>
      <w:r>
        <w:rPr>
          <w:rFonts w:ascii="Times New Roman"/>
          <w:b w:val="false"/>
          <w:i w:val="false"/>
          <w:color w:val="000000"/>
          <w:sz w:val="28"/>
        </w:rPr>
        <w:t xml:space="preserve">
      85.     Ыстық плиткаларды престейтiн асфальт  </w:t>
      </w:r>
    </w:p>
    <w:p>
      <w:pPr>
        <w:spacing w:after="0"/>
        <w:ind w:left="0"/>
        <w:jc w:val="both"/>
      </w:pPr>
      <w:r>
        <w:rPr>
          <w:rFonts w:ascii="Times New Roman"/>
          <w:b w:val="false"/>
          <w:i w:val="false"/>
          <w:color w:val="000000"/>
          <w:sz w:val="28"/>
        </w:rPr>
        <w:t xml:space="preserve">
              плиткаларын престеушi                            6 </w:t>
      </w:r>
    </w:p>
    <w:p>
      <w:pPr>
        <w:spacing w:after="0"/>
        <w:ind w:left="0"/>
        <w:jc w:val="both"/>
      </w:pPr>
      <w:r>
        <w:rPr>
          <w:rFonts w:ascii="Times New Roman"/>
          <w:b w:val="false"/>
          <w:i w:val="false"/>
          <w:color w:val="000000"/>
          <w:sz w:val="28"/>
        </w:rPr>
        <w:t xml:space="preserve">
      86.     Битум жаюмен айналысатын төгушi-жаюшы            6 </w:t>
      </w:r>
    </w:p>
    <w:p>
      <w:pPr>
        <w:spacing w:after="0"/>
        <w:ind w:left="0"/>
        <w:jc w:val="both"/>
      </w:pPr>
      <w:r>
        <w:rPr>
          <w:rFonts w:ascii="Times New Roman"/>
          <w:b w:val="false"/>
          <w:i w:val="false"/>
          <w:color w:val="000000"/>
          <w:sz w:val="28"/>
        </w:rPr>
        <w:t xml:space="preserve">
      87.     Битум пiсiру цехтарының технологиялық жабдығын </w:t>
      </w:r>
    </w:p>
    <w:p>
      <w:pPr>
        <w:spacing w:after="0"/>
        <w:ind w:left="0"/>
        <w:jc w:val="both"/>
      </w:pPr>
      <w:r>
        <w:rPr>
          <w:rFonts w:ascii="Times New Roman"/>
          <w:b w:val="false"/>
          <w:i w:val="false"/>
          <w:color w:val="000000"/>
          <w:sz w:val="28"/>
        </w:rPr>
        <w:t xml:space="preserve">
              жөндейтiн жөндеушi-слесарь                       6 </w:t>
      </w:r>
    </w:p>
    <w:p>
      <w:pPr>
        <w:spacing w:after="0"/>
        <w:ind w:left="0"/>
        <w:jc w:val="both"/>
      </w:pPr>
      <w:r>
        <w:rPr>
          <w:rFonts w:ascii="Times New Roman"/>
          <w:b w:val="false"/>
          <w:i w:val="false"/>
          <w:color w:val="000000"/>
          <w:sz w:val="28"/>
        </w:rPr>
        <w:t xml:space="preserve">
      88.     Асфальт плиткаларын қалыптаушы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КIРПIШ ПЕН ЧЕРЕПИЦА ӨНДIРIСI </w:t>
      </w:r>
    </w:p>
    <w:p>
      <w:pPr>
        <w:spacing w:after="0"/>
        <w:ind w:left="0"/>
        <w:jc w:val="both"/>
      </w:pPr>
      <w:r>
        <w:rPr>
          <w:rFonts w:ascii="Times New Roman"/>
          <w:b w:val="false"/>
          <w:i w:val="false"/>
          <w:color w:val="000000"/>
          <w:sz w:val="28"/>
        </w:rPr>
        <w:t xml:space="preserve">
      89.     Автоклавтарға қызмет көрсететiн және толтыратын, </w:t>
      </w:r>
    </w:p>
    <w:p>
      <w:pPr>
        <w:spacing w:after="0"/>
        <w:ind w:left="0"/>
        <w:jc w:val="both"/>
      </w:pPr>
      <w:r>
        <w:rPr>
          <w:rFonts w:ascii="Times New Roman"/>
          <w:b w:val="false"/>
          <w:i w:val="false"/>
          <w:color w:val="000000"/>
          <w:sz w:val="28"/>
        </w:rPr>
        <w:t xml:space="preserve">
              сондай-ақ автоклавтарда процестi жүргiзетiн </w:t>
      </w:r>
    </w:p>
    <w:p>
      <w:pPr>
        <w:spacing w:after="0"/>
        <w:ind w:left="0"/>
        <w:jc w:val="both"/>
      </w:pPr>
      <w:r>
        <w:rPr>
          <w:rFonts w:ascii="Times New Roman"/>
          <w:b w:val="false"/>
          <w:i w:val="false"/>
          <w:color w:val="000000"/>
          <w:sz w:val="28"/>
        </w:rPr>
        <w:t xml:space="preserve">
              қабырғалық материалдарды булаушы                 6 </w:t>
      </w:r>
    </w:p>
    <w:p>
      <w:pPr>
        <w:spacing w:after="0"/>
        <w:ind w:left="0"/>
        <w:jc w:val="both"/>
      </w:pPr>
      <w:r>
        <w:rPr>
          <w:rFonts w:ascii="Times New Roman"/>
          <w:b w:val="false"/>
          <w:i w:val="false"/>
          <w:color w:val="000000"/>
          <w:sz w:val="28"/>
        </w:rPr>
        <w:t xml:space="preserve">
      90.     Силикат кiрпiш өндiрiсiнде масса дайындау және </w:t>
      </w:r>
    </w:p>
    <w:p>
      <w:pPr>
        <w:spacing w:after="0"/>
        <w:ind w:left="0"/>
        <w:jc w:val="both"/>
      </w:pPr>
      <w:r>
        <w:rPr>
          <w:rFonts w:ascii="Times New Roman"/>
          <w:b w:val="false"/>
          <w:i w:val="false"/>
          <w:color w:val="000000"/>
          <w:sz w:val="28"/>
        </w:rPr>
        <w:t xml:space="preserve">
              әк цехтарында (учаскелерде) әктi өлшеумен </w:t>
      </w:r>
    </w:p>
    <w:p>
      <w:pPr>
        <w:spacing w:after="0"/>
        <w:ind w:left="0"/>
        <w:jc w:val="both"/>
      </w:pPr>
      <w:r>
        <w:rPr>
          <w:rFonts w:ascii="Times New Roman"/>
          <w:b w:val="false"/>
          <w:i w:val="false"/>
          <w:color w:val="000000"/>
          <w:sz w:val="28"/>
        </w:rPr>
        <w:t xml:space="preserve">
              айналысатын таразышы                            12 </w:t>
      </w:r>
    </w:p>
    <w:p>
      <w:pPr>
        <w:spacing w:after="0"/>
        <w:ind w:left="0"/>
        <w:jc w:val="both"/>
      </w:pPr>
      <w:r>
        <w:rPr>
          <w:rFonts w:ascii="Times New Roman"/>
          <w:b w:val="false"/>
          <w:i w:val="false"/>
          <w:color w:val="000000"/>
          <w:sz w:val="28"/>
        </w:rPr>
        <w:t xml:space="preserve">
      91.     Кiрпiштi айналмалы пешке тасымалдайтын </w:t>
      </w:r>
    </w:p>
    <w:p>
      <w:pPr>
        <w:spacing w:after="0"/>
        <w:ind w:left="0"/>
        <w:jc w:val="both"/>
      </w:pPr>
      <w:r>
        <w:rPr>
          <w:rFonts w:ascii="Times New Roman"/>
          <w:b w:val="false"/>
          <w:i w:val="false"/>
          <w:color w:val="000000"/>
          <w:sz w:val="28"/>
        </w:rPr>
        <w:t xml:space="preserve">
              тиегiштiң жүргiзушiсi, сондай-ақ пакеттi </w:t>
      </w:r>
    </w:p>
    <w:p>
      <w:pPr>
        <w:spacing w:after="0"/>
        <w:ind w:left="0"/>
        <w:jc w:val="both"/>
      </w:pPr>
      <w:r>
        <w:rPr>
          <w:rFonts w:ascii="Times New Roman"/>
          <w:b w:val="false"/>
          <w:i w:val="false"/>
          <w:color w:val="000000"/>
          <w:sz w:val="28"/>
        </w:rPr>
        <w:t xml:space="preserve">
              отырғызатын                                     12 </w:t>
      </w:r>
    </w:p>
    <w:p>
      <w:pPr>
        <w:spacing w:after="0"/>
        <w:ind w:left="0"/>
        <w:jc w:val="both"/>
      </w:pPr>
      <w:r>
        <w:rPr>
          <w:rFonts w:ascii="Times New Roman"/>
          <w:b w:val="false"/>
          <w:i w:val="false"/>
          <w:color w:val="000000"/>
          <w:sz w:val="28"/>
        </w:rPr>
        <w:t xml:space="preserve">
      92.     Шығраушы                                        12 </w:t>
      </w:r>
    </w:p>
    <w:p>
      <w:pPr>
        <w:spacing w:after="0"/>
        <w:ind w:left="0"/>
        <w:jc w:val="both"/>
      </w:pPr>
      <w:r>
        <w:rPr>
          <w:rFonts w:ascii="Times New Roman"/>
          <w:b w:val="false"/>
          <w:i w:val="false"/>
          <w:color w:val="000000"/>
          <w:sz w:val="28"/>
        </w:rPr>
        <w:t xml:space="preserve">
      93.     Әк сөндiрушi                                    12 </w:t>
      </w:r>
    </w:p>
    <w:p>
      <w:pPr>
        <w:spacing w:after="0"/>
        <w:ind w:left="0"/>
        <w:jc w:val="both"/>
      </w:pPr>
      <w:r>
        <w:rPr>
          <w:rFonts w:ascii="Times New Roman"/>
          <w:b w:val="false"/>
          <w:i w:val="false"/>
          <w:color w:val="000000"/>
          <w:sz w:val="28"/>
        </w:rPr>
        <w:t xml:space="preserve">
      94.     Ұсақтаушы                                       12 </w:t>
      </w:r>
    </w:p>
    <w:p>
      <w:pPr>
        <w:spacing w:after="0"/>
        <w:ind w:left="0"/>
        <w:jc w:val="both"/>
      </w:pPr>
      <w:r>
        <w:rPr>
          <w:rFonts w:ascii="Times New Roman"/>
          <w:b w:val="false"/>
          <w:i w:val="false"/>
          <w:color w:val="000000"/>
          <w:sz w:val="28"/>
        </w:rPr>
        <w:t xml:space="preserve">
      95.     Автоклавты толтырумен айналысатын автоклавтар </w:t>
      </w:r>
    </w:p>
    <w:p>
      <w:pPr>
        <w:spacing w:after="0"/>
        <w:ind w:left="0"/>
        <w:jc w:val="both"/>
      </w:pPr>
      <w:r>
        <w:rPr>
          <w:rFonts w:ascii="Times New Roman"/>
          <w:b w:val="false"/>
          <w:i w:val="false"/>
          <w:color w:val="000000"/>
          <w:sz w:val="28"/>
        </w:rPr>
        <w:t xml:space="preserve">
              мен булау камераларын тиеп-түсiрушi              6 </w:t>
      </w:r>
    </w:p>
    <w:p>
      <w:pPr>
        <w:spacing w:after="0"/>
        <w:ind w:left="0"/>
        <w:jc w:val="both"/>
      </w:pPr>
      <w:r>
        <w:rPr>
          <w:rFonts w:ascii="Times New Roman"/>
          <w:b w:val="false"/>
          <w:i w:val="false"/>
          <w:color w:val="000000"/>
          <w:sz w:val="28"/>
        </w:rPr>
        <w:t xml:space="preserve">
      96.     Шикiзатты, отынды тиеп-түсiрушi, тиеумен </w:t>
      </w:r>
    </w:p>
    <w:p>
      <w:pPr>
        <w:spacing w:after="0"/>
        <w:ind w:left="0"/>
        <w:jc w:val="both"/>
      </w:pPr>
      <w:r>
        <w:rPr>
          <w:rFonts w:ascii="Times New Roman"/>
          <w:b w:val="false"/>
          <w:i w:val="false"/>
          <w:color w:val="000000"/>
          <w:sz w:val="28"/>
        </w:rPr>
        <w:t xml:space="preserve">
              айналысатын: </w:t>
      </w:r>
    </w:p>
    <w:p>
      <w:pPr>
        <w:spacing w:after="0"/>
        <w:ind w:left="0"/>
        <w:jc w:val="both"/>
      </w:pPr>
      <w:r>
        <w:rPr>
          <w:rFonts w:ascii="Times New Roman"/>
          <w:b w:val="false"/>
          <w:i w:val="false"/>
          <w:color w:val="000000"/>
          <w:sz w:val="28"/>
        </w:rPr>
        <w:t xml:space="preserve">
              1) шахта пештерiне шикiзат пен отынды толтыратын 6 </w:t>
      </w:r>
    </w:p>
    <w:p>
      <w:pPr>
        <w:spacing w:after="0"/>
        <w:ind w:left="0"/>
        <w:jc w:val="both"/>
      </w:pPr>
      <w:r>
        <w:rPr>
          <w:rFonts w:ascii="Times New Roman"/>
          <w:b w:val="false"/>
          <w:i w:val="false"/>
          <w:color w:val="000000"/>
          <w:sz w:val="28"/>
        </w:rPr>
        <w:t xml:space="preserve">
              2) шикiзат пен отынды толтыратын, сондай-ақ </w:t>
      </w:r>
    </w:p>
    <w:p>
      <w:pPr>
        <w:spacing w:after="0"/>
        <w:ind w:left="0"/>
        <w:jc w:val="both"/>
      </w:pPr>
      <w:r>
        <w:rPr>
          <w:rFonts w:ascii="Times New Roman"/>
          <w:b w:val="false"/>
          <w:i w:val="false"/>
          <w:color w:val="000000"/>
          <w:sz w:val="28"/>
        </w:rPr>
        <w:t xml:space="preserve">
              қалған пештерде вагонеткалардың орнын </w:t>
      </w:r>
    </w:p>
    <w:p>
      <w:pPr>
        <w:spacing w:after="0"/>
        <w:ind w:left="0"/>
        <w:jc w:val="both"/>
      </w:pPr>
      <w:r>
        <w:rPr>
          <w:rFonts w:ascii="Times New Roman"/>
          <w:b w:val="false"/>
          <w:i w:val="false"/>
          <w:color w:val="000000"/>
          <w:sz w:val="28"/>
        </w:rPr>
        <w:t xml:space="preserve">
              ауыстыратын                                     12 </w:t>
      </w:r>
    </w:p>
    <w:p>
      <w:pPr>
        <w:spacing w:after="0"/>
        <w:ind w:left="0"/>
        <w:jc w:val="both"/>
      </w:pPr>
      <w:r>
        <w:rPr>
          <w:rFonts w:ascii="Times New Roman"/>
          <w:b w:val="false"/>
          <w:i w:val="false"/>
          <w:color w:val="000000"/>
          <w:sz w:val="28"/>
        </w:rPr>
        <w:t xml:space="preserve">
              3) бұйымдар бар вагонеткаларды жасанды </w:t>
      </w:r>
    </w:p>
    <w:p>
      <w:pPr>
        <w:spacing w:after="0"/>
        <w:ind w:left="0"/>
        <w:jc w:val="both"/>
      </w:pPr>
      <w:r>
        <w:rPr>
          <w:rFonts w:ascii="Times New Roman"/>
          <w:b w:val="false"/>
          <w:i w:val="false"/>
          <w:color w:val="000000"/>
          <w:sz w:val="28"/>
        </w:rPr>
        <w:t xml:space="preserve">
              кептiргiштерге қарай тасымалдайтын               6 </w:t>
      </w:r>
    </w:p>
    <w:p>
      <w:pPr>
        <w:spacing w:after="0"/>
        <w:ind w:left="0"/>
        <w:jc w:val="both"/>
      </w:pPr>
      <w:r>
        <w:rPr>
          <w:rFonts w:ascii="Times New Roman"/>
          <w:b w:val="false"/>
          <w:i w:val="false"/>
          <w:color w:val="000000"/>
          <w:sz w:val="28"/>
        </w:rPr>
        <w:t xml:space="preserve">
              4) отынды отын трубкаларына немесе </w:t>
      </w:r>
    </w:p>
    <w:p>
      <w:pPr>
        <w:spacing w:after="0"/>
        <w:ind w:left="0"/>
        <w:jc w:val="both"/>
      </w:pPr>
      <w:r>
        <w:rPr>
          <w:rFonts w:ascii="Times New Roman"/>
          <w:b w:val="false"/>
          <w:i w:val="false"/>
          <w:color w:val="000000"/>
          <w:sz w:val="28"/>
        </w:rPr>
        <w:t xml:space="preserve">
              шураппараттарға толтыратын </w:t>
      </w:r>
    </w:p>
    <w:p>
      <w:pPr>
        <w:spacing w:after="0"/>
        <w:ind w:left="0"/>
        <w:jc w:val="both"/>
      </w:pPr>
      <w:r>
        <w:rPr>
          <w:rFonts w:ascii="Times New Roman"/>
          <w:b w:val="false"/>
          <w:i w:val="false"/>
          <w:color w:val="000000"/>
          <w:sz w:val="28"/>
        </w:rPr>
        <w:t xml:space="preserve">
      97.     Жасанды кептiргiштерде iстейтiн кептiру </w:t>
      </w:r>
    </w:p>
    <w:p>
      <w:pPr>
        <w:spacing w:after="0"/>
        <w:ind w:left="0"/>
        <w:jc w:val="both"/>
      </w:pPr>
      <w:r>
        <w:rPr>
          <w:rFonts w:ascii="Times New Roman"/>
          <w:b w:val="false"/>
          <w:i w:val="false"/>
          <w:color w:val="000000"/>
          <w:sz w:val="28"/>
        </w:rPr>
        <w:t xml:space="preserve">
              агрегаттарының тиеп-түсірушісі                   6 </w:t>
      </w:r>
    </w:p>
    <w:p>
      <w:pPr>
        <w:spacing w:after="0"/>
        <w:ind w:left="0"/>
        <w:jc w:val="both"/>
      </w:pPr>
      <w:r>
        <w:rPr>
          <w:rFonts w:ascii="Times New Roman"/>
          <w:b w:val="false"/>
          <w:i w:val="false"/>
          <w:color w:val="000000"/>
          <w:sz w:val="28"/>
        </w:rPr>
        <w:t xml:space="preserve">
      98.     Пеш жолдарын салып, бұзатын және пеш </w:t>
      </w:r>
    </w:p>
    <w:p>
      <w:pPr>
        <w:spacing w:after="0"/>
        <w:ind w:left="0"/>
        <w:jc w:val="both"/>
      </w:pPr>
      <w:r>
        <w:rPr>
          <w:rFonts w:ascii="Times New Roman"/>
          <w:b w:val="false"/>
          <w:i w:val="false"/>
          <w:color w:val="000000"/>
          <w:sz w:val="28"/>
        </w:rPr>
        <w:t xml:space="preserve">
              камераларын сылайтын отқа берiкшi                6 </w:t>
      </w:r>
    </w:p>
    <w:p>
      <w:pPr>
        <w:spacing w:after="0"/>
        <w:ind w:left="0"/>
        <w:jc w:val="both"/>
      </w:pPr>
      <w:r>
        <w:rPr>
          <w:rFonts w:ascii="Times New Roman"/>
          <w:b w:val="false"/>
          <w:i w:val="false"/>
          <w:color w:val="000000"/>
          <w:sz w:val="28"/>
        </w:rPr>
        <w:t xml:space="preserve">
      99.     Отынды отын трубкаларына немесе шураппараттарға </w:t>
      </w:r>
    </w:p>
    <w:p>
      <w:pPr>
        <w:spacing w:after="0"/>
        <w:ind w:left="0"/>
        <w:jc w:val="both"/>
      </w:pPr>
      <w:r>
        <w:rPr>
          <w:rFonts w:ascii="Times New Roman"/>
          <w:b w:val="false"/>
          <w:i w:val="false"/>
          <w:color w:val="000000"/>
          <w:sz w:val="28"/>
        </w:rPr>
        <w:t xml:space="preserve">
              толтыратын                                      12 </w:t>
      </w:r>
    </w:p>
    <w:p>
      <w:pPr>
        <w:spacing w:after="0"/>
        <w:ind w:left="0"/>
        <w:jc w:val="both"/>
      </w:pPr>
      <w:r>
        <w:rPr>
          <w:rFonts w:ascii="Times New Roman"/>
          <w:b w:val="false"/>
          <w:i w:val="false"/>
          <w:color w:val="000000"/>
          <w:sz w:val="28"/>
        </w:rPr>
        <w:t xml:space="preserve">
      100.    Қазандық машинисi (от жағушы): </w:t>
      </w:r>
    </w:p>
    <w:p>
      <w:pPr>
        <w:spacing w:after="0"/>
        <w:ind w:left="0"/>
        <w:jc w:val="both"/>
      </w:pPr>
      <w:r>
        <w:rPr>
          <w:rFonts w:ascii="Times New Roman"/>
          <w:b w:val="false"/>
          <w:i w:val="false"/>
          <w:color w:val="000000"/>
          <w:sz w:val="28"/>
        </w:rPr>
        <w:t xml:space="preserve">
              1) күйдiру пештерiн, жасанды кептiргiштерге, </w:t>
      </w:r>
    </w:p>
    <w:p>
      <w:pPr>
        <w:spacing w:after="0"/>
        <w:ind w:left="0"/>
        <w:jc w:val="both"/>
      </w:pPr>
      <w:r>
        <w:rPr>
          <w:rFonts w:ascii="Times New Roman"/>
          <w:b w:val="false"/>
          <w:i w:val="false"/>
          <w:color w:val="000000"/>
          <w:sz w:val="28"/>
        </w:rPr>
        <w:t xml:space="preserve">
              түтiн жолдары мен газ жолдарына қызмет </w:t>
      </w:r>
    </w:p>
    <w:p>
      <w:pPr>
        <w:spacing w:after="0"/>
        <w:ind w:left="0"/>
        <w:jc w:val="both"/>
      </w:pPr>
      <w:r>
        <w:rPr>
          <w:rFonts w:ascii="Times New Roman"/>
          <w:b w:val="false"/>
          <w:i w:val="false"/>
          <w:color w:val="000000"/>
          <w:sz w:val="28"/>
        </w:rPr>
        <w:t xml:space="preserve">
              көрсететiн                                      12 </w:t>
      </w:r>
    </w:p>
    <w:p>
      <w:pPr>
        <w:spacing w:after="0"/>
        <w:ind w:left="0"/>
        <w:jc w:val="both"/>
      </w:pPr>
      <w:r>
        <w:rPr>
          <w:rFonts w:ascii="Times New Roman"/>
          <w:b w:val="false"/>
          <w:i w:val="false"/>
          <w:color w:val="000000"/>
          <w:sz w:val="28"/>
        </w:rPr>
        <w:t xml:space="preserve">
              2) кептiргiштер мен кептiру барабандарының </w:t>
      </w:r>
    </w:p>
    <w:p>
      <w:pPr>
        <w:spacing w:after="0"/>
        <w:ind w:left="0"/>
        <w:jc w:val="both"/>
      </w:pPr>
      <w:r>
        <w:rPr>
          <w:rFonts w:ascii="Times New Roman"/>
          <w:b w:val="false"/>
          <w:i w:val="false"/>
          <w:color w:val="000000"/>
          <w:sz w:val="28"/>
        </w:rPr>
        <w:t xml:space="preserve">
              оттығындағы                                      6 </w:t>
      </w:r>
    </w:p>
    <w:p>
      <w:pPr>
        <w:spacing w:after="0"/>
        <w:ind w:left="0"/>
        <w:jc w:val="both"/>
      </w:pPr>
      <w:r>
        <w:rPr>
          <w:rFonts w:ascii="Times New Roman"/>
          <w:b w:val="false"/>
          <w:i w:val="false"/>
          <w:color w:val="000000"/>
          <w:sz w:val="28"/>
        </w:rPr>
        <w:t xml:space="preserve">
      101.    Минерал шикiзаты диiрменшiсi                     6 </w:t>
      </w:r>
    </w:p>
    <w:p>
      <w:pPr>
        <w:spacing w:after="0"/>
        <w:ind w:left="0"/>
        <w:jc w:val="both"/>
      </w:pPr>
      <w:r>
        <w:rPr>
          <w:rFonts w:ascii="Times New Roman"/>
          <w:b w:val="false"/>
          <w:i w:val="false"/>
          <w:color w:val="000000"/>
          <w:sz w:val="28"/>
        </w:rPr>
        <w:t xml:space="preserve">
      102.    Кiрпiштi ыстық автоклавтарға тасымалдайтын </w:t>
      </w:r>
    </w:p>
    <w:p>
      <w:pPr>
        <w:spacing w:after="0"/>
        <w:ind w:left="0"/>
        <w:jc w:val="both"/>
      </w:pPr>
      <w:r>
        <w:rPr>
          <w:rFonts w:ascii="Times New Roman"/>
          <w:b w:val="false"/>
          <w:i w:val="false"/>
          <w:color w:val="000000"/>
          <w:sz w:val="28"/>
        </w:rPr>
        <w:t xml:space="preserve">
              беру тележкасының моторшысы                      6 </w:t>
      </w:r>
    </w:p>
    <w:p>
      <w:pPr>
        <w:spacing w:after="0"/>
        <w:ind w:left="0"/>
        <w:jc w:val="both"/>
      </w:pPr>
      <w:r>
        <w:rPr>
          <w:rFonts w:ascii="Times New Roman"/>
          <w:b w:val="false"/>
          <w:i w:val="false"/>
          <w:color w:val="000000"/>
          <w:sz w:val="28"/>
        </w:rPr>
        <w:t xml:space="preserve">
      103.    Мына отындармен iстейтiн пештерге қызмет </w:t>
      </w:r>
    </w:p>
    <w:p>
      <w:pPr>
        <w:spacing w:after="0"/>
        <w:ind w:left="0"/>
        <w:jc w:val="both"/>
      </w:pPr>
      <w:r>
        <w:rPr>
          <w:rFonts w:ascii="Times New Roman"/>
          <w:b w:val="false"/>
          <w:i w:val="false"/>
          <w:color w:val="000000"/>
          <w:sz w:val="28"/>
        </w:rPr>
        <w:t xml:space="preserve">
              көрсететiн тұтқыр материалдарын күйдiрушi: </w:t>
      </w:r>
    </w:p>
    <w:p>
      <w:pPr>
        <w:spacing w:after="0"/>
        <w:ind w:left="0"/>
        <w:jc w:val="both"/>
      </w:pPr>
      <w:r>
        <w:rPr>
          <w:rFonts w:ascii="Times New Roman"/>
          <w:b w:val="false"/>
          <w:i w:val="false"/>
          <w:color w:val="000000"/>
          <w:sz w:val="28"/>
        </w:rPr>
        <w:t xml:space="preserve">
              1) қатты отынмен                                12 </w:t>
      </w:r>
    </w:p>
    <w:p>
      <w:pPr>
        <w:spacing w:after="0"/>
        <w:ind w:left="0"/>
        <w:jc w:val="both"/>
      </w:pPr>
      <w:r>
        <w:rPr>
          <w:rFonts w:ascii="Times New Roman"/>
          <w:b w:val="false"/>
          <w:i w:val="false"/>
          <w:color w:val="000000"/>
          <w:sz w:val="28"/>
        </w:rPr>
        <w:t xml:space="preserve">
              2) газды және сұйық отынмен                      6 </w:t>
      </w:r>
    </w:p>
    <w:p>
      <w:pPr>
        <w:spacing w:after="0"/>
        <w:ind w:left="0"/>
        <w:jc w:val="both"/>
      </w:pPr>
      <w:r>
        <w:rPr>
          <w:rFonts w:ascii="Times New Roman"/>
          <w:b w:val="false"/>
          <w:i w:val="false"/>
          <w:color w:val="000000"/>
          <w:sz w:val="28"/>
        </w:rPr>
        <w:t xml:space="preserve">
      104.    Эмульсия мен желiм дайындайтын желiм пiсiрушi    6 </w:t>
      </w:r>
    </w:p>
    <w:p>
      <w:pPr>
        <w:spacing w:after="0"/>
        <w:ind w:left="0"/>
        <w:jc w:val="both"/>
      </w:pPr>
      <w:r>
        <w:rPr>
          <w:rFonts w:ascii="Times New Roman"/>
          <w:b w:val="false"/>
          <w:i w:val="false"/>
          <w:color w:val="000000"/>
          <w:sz w:val="28"/>
        </w:rPr>
        <w:t xml:space="preserve">
      105.    Силикат кiрпiшi өндiрiсiндегi масса дайындау </w:t>
      </w:r>
    </w:p>
    <w:p>
      <w:pPr>
        <w:spacing w:after="0"/>
        <w:ind w:left="0"/>
        <w:jc w:val="both"/>
      </w:pPr>
      <w:r>
        <w:rPr>
          <w:rFonts w:ascii="Times New Roman"/>
          <w:b w:val="false"/>
          <w:i w:val="false"/>
          <w:color w:val="000000"/>
          <w:sz w:val="28"/>
        </w:rPr>
        <w:t xml:space="preserve">
              және әк цехтарында (учаскелерiнде) ерiтiндiлер </w:t>
      </w:r>
    </w:p>
    <w:p>
      <w:pPr>
        <w:spacing w:after="0"/>
        <w:ind w:left="0"/>
        <w:jc w:val="both"/>
      </w:pPr>
      <w:r>
        <w:rPr>
          <w:rFonts w:ascii="Times New Roman"/>
          <w:b w:val="false"/>
          <w:i w:val="false"/>
          <w:color w:val="000000"/>
          <w:sz w:val="28"/>
        </w:rPr>
        <w:t xml:space="preserve">
              мен массалар дайындаушы                         12 </w:t>
      </w:r>
    </w:p>
    <w:p>
      <w:pPr>
        <w:spacing w:after="0"/>
        <w:ind w:left="0"/>
        <w:jc w:val="both"/>
      </w:pPr>
      <w:r>
        <w:rPr>
          <w:rFonts w:ascii="Times New Roman"/>
          <w:b w:val="false"/>
          <w:i w:val="false"/>
          <w:color w:val="000000"/>
          <w:sz w:val="28"/>
        </w:rPr>
        <w:t xml:space="preserve">
      106.    Силикат кiрпiшi өндiрiсiндегi стендiлi </w:t>
      </w:r>
    </w:p>
    <w:p>
      <w:pPr>
        <w:spacing w:after="0"/>
        <w:ind w:left="0"/>
        <w:jc w:val="both"/>
      </w:pPr>
      <w:r>
        <w:rPr>
          <w:rFonts w:ascii="Times New Roman"/>
          <w:b w:val="false"/>
          <w:i w:val="false"/>
          <w:color w:val="000000"/>
          <w:sz w:val="28"/>
        </w:rPr>
        <w:t xml:space="preserve">
              бұйымдарды престеушi                             6 </w:t>
      </w:r>
    </w:p>
    <w:p>
      <w:pPr>
        <w:spacing w:after="0"/>
        <w:ind w:left="0"/>
        <w:jc w:val="both"/>
      </w:pPr>
      <w:r>
        <w:rPr>
          <w:rFonts w:ascii="Times New Roman"/>
          <w:b w:val="false"/>
          <w:i w:val="false"/>
          <w:color w:val="000000"/>
          <w:sz w:val="28"/>
        </w:rPr>
        <w:t xml:space="preserve">
      107.    Материалдарды елеушi: </w:t>
      </w:r>
    </w:p>
    <w:p>
      <w:pPr>
        <w:spacing w:after="0"/>
        <w:ind w:left="0"/>
        <w:jc w:val="both"/>
      </w:pPr>
      <w:r>
        <w:rPr>
          <w:rFonts w:ascii="Times New Roman"/>
          <w:b w:val="false"/>
          <w:i w:val="false"/>
          <w:color w:val="000000"/>
          <w:sz w:val="28"/>
        </w:rPr>
        <w:t xml:space="preserve">
              1) отощительдердi (үгiндiлердi қоспағанда) </w:t>
      </w:r>
    </w:p>
    <w:p>
      <w:pPr>
        <w:spacing w:after="0"/>
        <w:ind w:left="0"/>
        <w:jc w:val="both"/>
      </w:pPr>
      <w:r>
        <w:rPr>
          <w:rFonts w:ascii="Times New Roman"/>
          <w:b w:val="false"/>
          <w:i w:val="false"/>
          <w:color w:val="000000"/>
          <w:sz w:val="28"/>
        </w:rPr>
        <w:t xml:space="preserve">
              елеумен айналысатын                              6 </w:t>
      </w:r>
    </w:p>
    <w:p>
      <w:pPr>
        <w:spacing w:after="0"/>
        <w:ind w:left="0"/>
        <w:jc w:val="both"/>
      </w:pPr>
      <w:r>
        <w:rPr>
          <w:rFonts w:ascii="Times New Roman"/>
          <w:b w:val="false"/>
          <w:i w:val="false"/>
          <w:color w:val="000000"/>
          <w:sz w:val="28"/>
        </w:rPr>
        <w:t xml:space="preserve">
              2) үнемi елеуiштермен iстейтiн                  12 </w:t>
      </w:r>
    </w:p>
    <w:p>
      <w:pPr>
        <w:spacing w:after="0"/>
        <w:ind w:left="0"/>
        <w:jc w:val="both"/>
      </w:pPr>
      <w:r>
        <w:rPr>
          <w:rFonts w:ascii="Times New Roman"/>
          <w:b w:val="false"/>
          <w:i w:val="false"/>
          <w:color w:val="000000"/>
          <w:sz w:val="28"/>
        </w:rPr>
        <w:t xml:space="preserve">
      108.    Камералы және тоннельдi кептiргiштердi тұрақты </w:t>
      </w:r>
    </w:p>
    <w:p>
      <w:pPr>
        <w:spacing w:after="0"/>
        <w:ind w:left="0"/>
        <w:jc w:val="both"/>
      </w:pPr>
      <w:r>
        <w:rPr>
          <w:rFonts w:ascii="Times New Roman"/>
          <w:b w:val="false"/>
          <w:i w:val="false"/>
          <w:color w:val="000000"/>
          <w:sz w:val="28"/>
        </w:rPr>
        <w:t xml:space="preserve">
              жинайтын көмекшi жұмысшы                         6 </w:t>
      </w:r>
    </w:p>
    <w:p>
      <w:pPr>
        <w:spacing w:after="0"/>
        <w:ind w:left="0"/>
        <w:jc w:val="both"/>
      </w:pPr>
      <w:r>
        <w:rPr>
          <w:rFonts w:ascii="Times New Roman"/>
          <w:b w:val="false"/>
          <w:i w:val="false"/>
          <w:color w:val="000000"/>
          <w:sz w:val="28"/>
        </w:rPr>
        <w:t xml:space="preserve">
      109.    Автоклавтарда булау процесiн жүргiзетiн </w:t>
      </w:r>
    </w:p>
    <w:p>
      <w:pPr>
        <w:spacing w:after="0"/>
        <w:ind w:left="0"/>
        <w:jc w:val="both"/>
      </w:pPr>
      <w:r>
        <w:rPr>
          <w:rFonts w:ascii="Times New Roman"/>
          <w:b w:val="false"/>
          <w:i w:val="false"/>
          <w:color w:val="000000"/>
          <w:sz w:val="28"/>
        </w:rPr>
        <w:t xml:space="preserve">
              бұйымдарды булаушы                               6 </w:t>
      </w:r>
    </w:p>
    <w:p>
      <w:pPr>
        <w:spacing w:after="0"/>
        <w:ind w:left="0"/>
        <w:jc w:val="both"/>
      </w:pPr>
      <w:r>
        <w:rPr>
          <w:rFonts w:ascii="Times New Roman"/>
          <w:b w:val="false"/>
          <w:i w:val="false"/>
          <w:color w:val="000000"/>
          <w:sz w:val="28"/>
        </w:rPr>
        <w:t xml:space="preserve">
      110.    Силикат массасын бөлушi                         12 </w:t>
      </w:r>
    </w:p>
    <w:p>
      <w:pPr>
        <w:spacing w:after="0"/>
        <w:ind w:left="0"/>
        <w:jc w:val="both"/>
      </w:pPr>
      <w:r>
        <w:rPr>
          <w:rFonts w:ascii="Times New Roman"/>
          <w:b w:val="false"/>
          <w:i w:val="false"/>
          <w:color w:val="000000"/>
          <w:sz w:val="28"/>
        </w:rPr>
        <w:t xml:space="preserve">
      111.    Силикат кiрпiшiнiң масса дайындау және әк </w:t>
      </w:r>
    </w:p>
    <w:p>
      <w:pPr>
        <w:spacing w:after="0"/>
        <w:ind w:left="0"/>
        <w:jc w:val="both"/>
      </w:pPr>
      <w:r>
        <w:rPr>
          <w:rFonts w:ascii="Times New Roman"/>
          <w:b w:val="false"/>
          <w:i w:val="false"/>
          <w:color w:val="000000"/>
          <w:sz w:val="28"/>
        </w:rPr>
        <w:t xml:space="preserve">
              цехтарындағы (учаскелерiндегi) бу құбырларына </w:t>
      </w:r>
    </w:p>
    <w:p>
      <w:pPr>
        <w:spacing w:after="0"/>
        <w:ind w:left="0"/>
        <w:jc w:val="both"/>
      </w:pPr>
      <w:r>
        <w:rPr>
          <w:rFonts w:ascii="Times New Roman"/>
          <w:b w:val="false"/>
          <w:i w:val="false"/>
          <w:color w:val="000000"/>
          <w:sz w:val="28"/>
        </w:rPr>
        <w:t xml:space="preserve">
              тұрақты қызмет көрсететiн жұмысшылар             6 </w:t>
      </w:r>
    </w:p>
    <w:p>
      <w:pPr>
        <w:spacing w:after="0"/>
        <w:ind w:left="0"/>
        <w:jc w:val="both"/>
      </w:pPr>
      <w:r>
        <w:rPr>
          <w:rFonts w:ascii="Times New Roman"/>
          <w:b w:val="false"/>
          <w:i w:val="false"/>
          <w:color w:val="000000"/>
          <w:sz w:val="28"/>
        </w:rPr>
        <w:t xml:space="preserve">
      112.    Кiрпiштi, әктi, черепицаны және басқа </w:t>
      </w:r>
    </w:p>
    <w:p>
      <w:pPr>
        <w:spacing w:after="0"/>
        <w:ind w:left="0"/>
        <w:jc w:val="both"/>
      </w:pPr>
      <w:r>
        <w:rPr>
          <w:rFonts w:ascii="Times New Roman"/>
          <w:b w:val="false"/>
          <w:i w:val="false"/>
          <w:color w:val="000000"/>
          <w:sz w:val="28"/>
        </w:rPr>
        <w:t xml:space="preserve">
              бұйымдарды пештерге отырғызатын отырғызушы      12 </w:t>
      </w:r>
    </w:p>
    <w:p>
      <w:pPr>
        <w:spacing w:after="0"/>
        <w:ind w:left="0"/>
        <w:jc w:val="both"/>
      </w:pPr>
      <w:r>
        <w:rPr>
          <w:rFonts w:ascii="Times New Roman"/>
          <w:b w:val="false"/>
          <w:i w:val="false"/>
          <w:color w:val="000000"/>
          <w:sz w:val="28"/>
        </w:rPr>
        <w:t xml:space="preserve">
      113.    Күйдiрiлген бұйымдарды түсiретiн және көлiк </w:t>
      </w:r>
    </w:p>
    <w:p>
      <w:pPr>
        <w:spacing w:after="0"/>
        <w:ind w:left="0"/>
        <w:jc w:val="both"/>
      </w:pPr>
      <w:r>
        <w:rPr>
          <w:rFonts w:ascii="Times New Roman"/>
          <w:b w:val="false"/>
          <w:i w:val="false"/>
          <w:color w:val="000000"/>
          <w:sz w:val="28"/>
        </w:rPr>
        <w:t xml:space="preserve">
              құралдарына орналастыратын шығарып қоюшы        12 </w:t>
      </w:r>
    </w:p>
    <w:p>
      <w:pPr>
        <w:spacing w:after="0"/>
        <w:ind w:left="0"/>
        <w:jc w:val="both"/>
      </w:pPr>
      <w:r>
        <w:rPr>
          <w:rFonts w:ascii="Times New Roman"/>
          <w:b w:val="false"/>
          <w:i w:val="false"/>
          <w:color w:val="000000"/>
          <w:sz w:val="28"/>
        </w:rPr>
        <w:t xml:space="preserve">
      114.    Жасанды кептiргiштерде кептiру процесiн </w:t>
      </w:r>
    </w:p>
    <w:p>
      <w:pPr>
        <w:spacing w:after="0"/>
        <w:ind w:left="0"/>
        <w:jc w:val="both"/>
      </w:pPr>
      <w:r>
        <w:rPr>
          <w:rFonts w:ascii="Times New Roman"/>
          <w:b w:val="false"/>
          <w:i w:val="false"/>
          <w:color w:val="000000"/>
          <w:sz w:val="28"/>
        </w:rPr>
        <w:t xml:space="preserve">
              жүргiзетiн бұйымдарды кептiрушi                  6 </w:t>
      </w:r>
    </w:p>
    <w:p>
      <w:pPr>
        <w:spacing w:after="0"/>
        <w:ind w:left="0"/>
        <w:jc w:val="both"/>
      </w:pPr>
      <w:r>
        <w:rPr>
          <w:rFonts w:ascii="Times New Roman"/>
          <w:b w:val="false"/>
          <w:i w:val="false"/>
          <w:color w:val="000000"/>
          <w:sz w:val="28"/>
        </w:rPr>
        <w:t xml:space="preserve">
      115.    Тарту және стендi материалдар өндiрiсiндегi </w:t>
      </w:r>
    </w:p>
    <w:p>
      <w:pPr>
        <w:spacing w:after="0"/>
        <w:ind w:left="0"/>
        <w:jc w:val="both"/>
      </w:pPr>
      <w:r>
        <w:rPr>
          <w:rFonts w:ascii="Times New Roman"/>
          <w:b w:val="false"/>
          <w:i w:val="false"/>
          <w:color w:val="000000"/>
          <w:sz w:val="28"/>
        </w:rPr>
        <w:t xml:space="preserve">
              түсiрушi-орналастырушы: </w:t>
      </w:r>
    </w:p>
    <w:p>
      <w:pPr>
        <w:spacing w:after="0"/>
        <w:ind w:left="0"/>
        <w:jc w:val="both"/>
      </w:pPr>
      <w:r>
        <w:rPr>
          <w:rFonts w:ascii="Times New Roman"/>
          <w:b w:val="false"/>
          <w:i w:val="false"/>
          <w:color w:val="000000"/>
          <w:sz w:val="28"/>
        </w:rPr>
        <w:t xml:space="preserve">
              1) күйдiрiлген бұйымдарды пеш камераларында </w:t>
      </w:r>
    </w:p>
    <w:p>
      <w:pPr>
        <w:spacing w:after="0"/>
        <w:ind w:left="0"/>
        <w:jc w:val="both"/>
      </w:pPr>
      <w:r>
        <w:rPr>
          <w:rFonts w:ascii="Times New Roman"/>
          <w:b w:val="false"/>
          <w:i w:val="false"/>
          <w:color w:val="000000"/>
          <w:sz w:val="28"/>
        </w:rPr>
        <w:t xml:space="preserve">
              орналастыратын және сорттайтын                  12 </w:t>
      </w:r>
    </w:p>
    <w:p>
      <w:pPr>
        <w:spacing w:after="0"/>
        <w:ind w:left="0"/>
        <w:jc w:val="both"/>
      </w:pPr>
      <w:r>
        <w:rPr>
          <w:rFonts w:ascii="Times New Roman"/>
          <w:b w:val="false"/>
          <w:i w:val="false"/>
          <w:color w:val="000000"/>
          <w:sz w:val="28"/>
        </w:rPr>
        <w:t xml:space="preserve">
              2) силикат кiрпiшiн түсiретiн                    6 </w:t>
      </w:r>
    </w:p>
    <w:p>
      <w:pPr>
        <w:spacing w:after="0"/>
        <w:ind w:left="0"/>
        <w:jc w:val="both"/>
      </w:pPr>
      <w:r>
        <w:rPr>
          <w:rFonts w:ascii="Times New Roman"/>
          <w:b w:val="false"/>
          <w:i w:val="false"/>
          <w:color w:val="000000"/>
          <w:sz w:val="28"/>
        </w:rPr>
        <w:t xml:space="preserve">
      116.    Масса дайындау және әк цехтарында (силикат </w:t>
      </w:r>
    </w:p>
    <w:p>
      <w:pPr>
        <w:spacing w:after="0"/>
        <w:ind w:left="0"/>
        <w:jc w:val="both"/>
      </w:pPr>
      <w:r>
        <w:rPr>
          <w:rFonts w:ascii="Times New Roman"/>
          <w:b w:val="false"/>
          <w:i w:val="false"/>
          <w:color w:val="000000"/>
          <w:sz w:val="28"/>
        </w:rPr>
        <w:t xml:space="preserve">
              кiрпiшi учаскелерiнде) тұрақты iстейтiн </w:t>
      </w:r>
    </w:p>
    <w:p>
      <w:pPr>
        <w:spacing w:after="0"/>
        <w:ind w:left="0"/>
        <w:jc w:val="both"/>
      </w:pPr>
      <w:r>
        <w:rPr>
          <w:rFonts w:ascii="Times New Roman"/>
          <w:b w:val="false"/>
          <w:i w:val="false"/>
          <w:color w:val="000000"/>
          <w:sz w:val="28"/>
        </w:rPr>
        <w:t xml:space="preserve">
              жөндеушi-слесарь                                 6 </w:t>
      </w:r>
    </w:p>
    <w:p>
      <w:pPr>
        <w:spacing w:after="0"/>
        <w:ind w:left="0"/>
        <w:jc w:val="both"/>
      </w:pPr>
      <w:r>
        <w:rPr>
          <w:rFonts w:ascii="Times New Roman"/>
          <w:b w:val="false"/>
          <w:i w:val="false"/>
          <w:color w:val="000000"/>
          <w:sz w:val="28"/>
        </w:rPr>
        <w:t xml:space="preserve">
      117.    Силикат кiрпiшi масса дайындау және әк </w:t>
      </w:r>
    </w:p>
    <w:p>
      <w:pPr>
        <w:spacing w:after="0"/>
        <w:ind w:left="0"/>
        <w:jc w:val="both"/>
      </w:pPr>
      <w:r>
        <w:rPr>
          <w:rFonts w:ascii="Times New Roman"/>
          <w:b w:val="false"/>
          <w:i w:val="false"/>
          <w:color w:val="000000"/>
          <w:sz w:val="28"/>
        </w:rPr>
        <w:t xml:space="preserve">
              цехтарында (учаскелерiнде) тұрақты түрде </w:t>
      </w:r>
    </w:p>
    <w:p>
      <w:pPr>
        <w:spacing w:after="0"/>
        <w:ind w:left="0"/>
        <w:jc w:val="both"/>
      </w:pPr>
      <w:r>
        <w:rPr>
          <w:rFonts w:ascii="Times New Roman"/>
          <w:b w:val="false"/>
          <w:i w:val="false"/>
          <w:color w:val="000000"/>
          <w:sz w:val="28"/>
        </w:rPr>
        <w:t xml:space="preserve">
              электр жабдығына қызмет көрсететiн </w:t>
      </w:r>
    </w:p>
    <w:p>
      <w:pPr>
        <w:spacing w:after="0"/>
        <w:ind w:left="0"/>
        <w:jc w:val="both"/>
      </w:pPr>
      <w:r>
        <w:rPr>
          <w:rFonts w:ascii="Times New Roman"/>
          <w:b w:val="false"/>
          <w:i w:val="false"/>
          <w:color w:val="000000"/>
          <w:sz w:val="28"/>
        </w:rPr>
        <w:t xml:space="preserve">
              электромонтер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ЦЕМЕНТ-ҚҰМ ПЛИТКАСЫН ӨНДIРУ </w:t>
      </w:r>
    </w:p>
    <w:p>
      <w:pPr>
        <w:spacing w:after="0"/>
        <w:ind w:left="0"/>
        <w:jc w:val="both"/>
      </w:pPr>
      <w:r>
        <w:rPr>
          <w:rFonts w:ascii="Times New Roman"/>
          <w:b w:val="false"/>
          <w:i w:val="false"/>
          <w:color w:val="000000"/>
          <w:sz w:val="28"/>
        </w:rPr>
        <w:t xml:space="preserve">
      118.    Бетон қоспалары компоненттерiн дозалаушы         6 </w:t>
      </w:r>
    </w:p>
    <w:p>
      <w:pPr>
        <w:spacing w:after="0"/>
        <w:ind w:left="0"/>
        <w:jc w:val="both"/>
      </w:pPr>
      <w:r>
        <w:rPr>
          <w:rFonts w:ascii="Times New Roman"/>
          <w:b w:val="false"/>
          <w:i w:val="false"/>
          <w:color w:val="000000"/>
          <w:sz w:val="28"/>
        </w:rPr>
        <w:t xml:space="preserve">
      119.    Плитканы камераға салумен және оны камерадан </w:t>
      </w:r>
    </w:p>
    <w:p>
      <w:pPr>
        <w:spacing w:after="0"/>
        <w:ind w:left="0"/>
        <w:jc w:val="both"/>
      </w:pPr>
      <w:r>
        <w:rPr>
          <w:rFonts w:ascii="Times New Roman"/>
          <w:b w:val="false"/>
          <w:i w:val="false"/>
          <w:color w:val="000000"/>
          <w:sz w:val="28"/>
        </w:rPr>
        <w:t xml:space="preserve">
              шығарумен айналысатын шикiзатты, отынды, </w:t>
      </w:r>
    </w:p>
    <w:p>
      <w:pPr>
        <w:spacing w:after="0"/>
        <w:ind w:left="0"/>
        <w:jc w:val="both"/>
      </w:pPr>
      <w:r>
        <w:rPr>
          <w:rFonts w:ascii="Times New Roman"/>
          <w:b w:val="false"/>
          <w:i w:val="false"/>
          <w:color w:val="000000"/>
          <w:sz w:val="28"/>
        </w:rPr>
        <w:t xml:space="preserve">
              қабырғалық бұйымдарды тиеп-түсiрушi              6 </w:t>
      </w:r>
    </w:p>
    <w:p>
      <w:pPr>
        <w:spacing w:after="0"/>
        <w:ind w:left="0"/>
        <w:jc w:val="both"/>
      </w:pPr>
      <w:r>
        <w:rPr>
          <w:rFonts w:ascii="Times New Roman"/>
          <w:b w:val="false"/>
          <w:i w:val="false"/>
          <w:color w:val="000000"/>
          <w:sz w:val="28"/>
        </w:rPr>
        <w:t xml:space="preserve">
      120.    Цемент-құм плиткасын престейтiн жұмысшылар       6 </w:t>
      </w:r>
    </w:p>
    <w:p>
      <w:pPr>
        <w:spacing w:after="0"/>
        <w:ind w:left="0"/>
        <w:jc w:val="both"/>
      </w:pPr>
      <w:r>
        <w:rPr>
          <w:rFonts w:ascii="Times New Roman"/>
          <w:b w:val="false"/>
          <w:i w:val="false"/>
          <w:color w:val="000000"/>
          <w:sz w:val="28"/>
        </w:rPr>
        <w:t xml:space="preserve">
      121.    Шихталаушы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ТЕМIР-БЕТОН ЖӘНЕ БЕТОН БҰЙЫМДАРЫ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КОНСТРУКЦИЯЛАРЫ ӨНДIРIСI </w:t>
      </w:r>
    </w:p>
    <w:p>
      <w:pPr>
        <w:spacing w:after="0"/>
        <w:ind w:left="0"/>
        <w:jc w:val="both"/>
      </w:pPr>
      <w:r>
        <w:rPr>
          <w:rFonts w:ascii="Times New Roman"/>
          <w:b w:val="false"/>
          <w:i w:val="false"/>
          <w:color w:val="000000"/>
          <w:sz w:val="28"/>
        </w:rPr>
        <w:t xml:space="preserve">
      122.    Цемент дозалаумен айналысатын бетон қоспаларын </w:t>
      </w:r>
    </w:p>
    <w:p>
      <w:pPr>
        <w:spacing w:after="0"/>
        <w:ind w:left="0"/>
        <w:jc w:val="both"/>
      </w:pPr>
      <w:r>
        <w:rPr>
          <w:rFonts w:ascii="Times New Roman"/>
          <w:b w:val="false"/>
          <w:i w:val="false"/>
          <w:color w:val="000000"/>
          <w:sz w:val="28"/>
        </w:rPr>
        <w:t xml:space="preserve">
              дозалаушы                                        6 </w:t>
      </w:r>
    </w:p>
    <w:p>
      <w:pPr>
        <w:spacing w:after="0"/>
        <w:ind w:left="0"/>
        <w:jc w:val="both"/>
      </w:pPr>
      <w:r>
        <w:rPr>
          <w:rFonts w:ascii="Times New Roman"/>
          <w:b w:val="false"/>
          <w:i w:val="false"/>
          <w:color w:val="000000"/>
          <w:sz w:val="28"/>
        </w:rPr>
        <w:t xml:space="preserve">
      123.    Тас бөлшектегiшке қызмет көрсететiн бөлшектеушi  6 </w:t>
      </w:r>
    </w:p>
    <w:p>
      <w:pPr>
        <w:spacing w:after="0"/>
        <w:ind w:left="0"/>
        <w:jc w:val="both"/>
      </w:pPr>
      <w:r>
        <w:rPr>
          <w:rFonts w:ascii="Times New Roman"/>
          <w:b w:val="false"/>
          <w:i w:val="false"/>
          <w:color w:val="000000"/>
          <w:sz w:val="28"/>
        </w:rPr>
        <w:t xml:space="preserve">
      124.    Сантехникалық кабиналарды битуммен оқшаулайтын </w:t>
      </w:r>
    </w:p>
    <w:p>
      <w:pPr>
        <w:spacing w:after="0"/>
        <w:ind w:left="0"/>
        <w:jc w:val="both"/>
      </w:pPr>
      <w:r>
        <w:rPr>
          <w:rFonts w:ascii="Times New Roman"/>
          <w:b w:val="false"/>
          <w:i w:val="false"/>
          <w:color w:val="000000"/>
          <w:sz w:val="28"/>
        </w:rPr>
        <w:t xml:space="preserve">
              гидрооқшаулағыштағы изоляциялаушы                6 </w:t>
      </w:r>
    </w:p>
    <w:p>
      <w:pPr>
        <w:spacing w:after="0"/>
        <w:ind w:left="0"/>
        <w:jc w:val="both"/>
      </w:pPr>
      <w:r>
        <w:rPr>
          <w:rFonts w:ascii="Times New Roman"/>
          <w:b w:val="false"/>
          <w:i w:val="false"/>
          <w:color w:val="000000"/>
          <w:sz w:val="28"/>
        </w:rPr>
        <w:t xml:space="preserve">
      125.    Үй iшiнде iстейтiн мостылы кранға қызмет </w:t>
      </w:r>
    </w:p>
    <w:p>
      <w:pPr>
        <w:spacing w:after="0"/>
        <w:ind w:left="0"/>
        <w:jc w:val="both"/>
      </w:pPr>
      <w:r>
        <w:rPr>
          <w:rFonts w:ascii="Times New Roman"/>
          <w:b w:val="false"/>
          <w:i w:val="false"/>
          <w:color w:val="000000"/>
          <w:sz w:val="28"/>
        </w:rPr>
        <w:t xml:space="preserve">
              көрсететiн кран машинисi                         6 </w:t>
      </w:r>
    </w:p>
    <w:p>
      <w:pPr>
        <w:spacing w:after="0"/>
        <w:ind w:left="0"/>
        <w:jc w:val="both"/>
      </w:pPr>
      <w:r>
        <w:rPr>
          <w:rFonts w:ascii="Times New Roman"/>
          <w:b w:val="false"/>
          <w:i w:val="false"/>
          <w:color w:val="000000"/>
          <w:sz w:val="28"/>
        </w:rPr>
        <w:t xml:space="preserve">
      126.    Бетондайтын комбайнға, қалыптау машинасына, </w:t>
      </w:r>
    </w:p>
    <w:p>
      <w:pPr>
        <w:spacing w:after="0"/>
        <w:ind w:left="0"/>
        <w:jc w:val="both"/>
      </w:pPr>
      <w:r>
        <w:rPr>
          <w:rFonts w:ascii="Times New Roman"/>
          <w:b w:val="false"/>
          <w:i w:val="false"/>
          <w:color w:val="000000"/>
          <w:sz w:val="28"/>
        </w:rPr>
        <w:t xml:space="preserve">
              центрифугаға қызмет көрсететiн қалыптау </w:t>
      </w:r>
    </w:p>
    <w:p>
      <w:pPr>
        <w:spacing w:after="0"/>
        <w:ind w:left="0"/>
        <w:jc w:val="both"/>
      </w:pPr>
      <w:r>
        <w:rPr>
          <w:rFonts w:ascii="Times New Roman"/>
          <w:b w:val="false"/>
          <w:i w:val="false"/>
          <w:color w:val="000000"/>
          <w:sz w:val="28"/>
        </w:rPr>
        <w:t xml:space="preserve">
              агрегатының машинисi                             6 </w:t>
      </w:r>
    </w:p>
    <w:p>
      <w:pPr>
        <w:spacing w:after="0"/>
        <w:ind w:left="0"/>
        <w:jc w:val="both"/>
      </w:pPr>
      <w:r>
        <w:rPr>
          <w:rFonts w:ascii="Times New Roman"/>
          <w:b w:val="false"/>
          <w:i w:val="false"/>
          <w:color w:val="000000"/>
          <w:sz w:val="28"/>
        </w:rPr>
        <w:t xml:space="preserve">
      127.    Бетон төсегiштiң жұмысын басқаратын конвейерлi </w:t>
      </w:r>
    </w:p>
    <w:p>
      <w:pPr>
        <w:spacing w:after="0"/>
        <w:ind w:left="0"/>
        <w:jc w:val="both"/>
      </w:pPr>
      <w:r>
        <w:rPr>
          <w:rFonts w:ascii="Times New Roman"/>
          <w:b w:val="false"/>
          <w:i w:val="false"/>
          <w:color w:val="000000"/>
          <w:sz w:val="28"/>
        </w:rPr>
        <w:t xml:space="preserve">
              және ағымды желiлер жабдығының машинисi          6 </w:t>
      </w:r>
    </w:p>
    <w:p>
      <w:pPr>
        <w:spacing w:after="0"/>
        <w:ind w:left="0"/>
        <w:jc w:val="both"/>
      </w:pPr>
      <w:r>
        <w:rPr>
          <w:rFonts w:ascii="Times New Roman"/>
          <w:b w:val="false"/>
          <w:i w:val="false"/>
          <w:color w:val="000000"/>
          <w:sz w:val="28"/>
        </w:rPr>
        <w:t xml:space="preserve">
      128.    Жуу қондырғысында шаюмен айналысатын панельдер </w:t>
      </w:r>
    </w:p>
    <w:p>
      <w:pPr>
        <w:spacing w:after="0"/>
        <w:ind w:left="0"/>
        <w:jc w:val="both"/>
      </w:pPr>
      <w:r>
        <w:rPr>
          <w:rFonts w:ascii="Times New Roman"/>
          <w:b w:val="false"/>
          <w:i w:val="false"/>
          <w:color w:val="000000"/>
          <w:sz w:val="28"/>
        </w:rPr>
        <w:t xml:space="preserve">
              мен қалыптарды жуушы                             6 </w:t>
      </w:r>
    </w:p>
    <w:p>
      <w:pPr>
        <w:spacing w:after="0"/>
        <w:ind w:left="0"/>
        <w:jc w:val="both"/>
      </w:pPr>
      <w:r>
        <w:rPr>
          <w:rFonts w:ascii="Times New Roman"/>
          <w:b w:val="false"/>
          <w:i w:val="false"/>
          <w:color w:val="000000"/>
          <w:sz w:val="28"/>
        </w:rPr>
        <w:t xml:space="preserve">
      129.    Қышқылдарды қолданып қолмен iстейтiн қышты </w:t>
      </w:r>
    </w:p>
    <w:p>
      <w:pPr>
        <w:spacing w:after="0"/>
        <w:ind w:left="0"/>
        <w:jc w:val="both"/>
      </w:pPr>
      <w:r>
        <w:rPr>
          <w:rFonts w:ascii="Times New Roman"/>
          <w:b w:val="false"/>
          <w:i w:val="false"/>
          <w:color w:val="000000"/>
          <w:sz w:val="28"/>
        </w:rPr>
        <w:t xml:space="preserve">
              беттеу жұмысындағы панельдер мен қалыптарды </w:t>
      </w:r>
    </w:p>
    <w:p>
      <w:pPr>
        <w:spacing w:after="0"/>
        <w:ind w:left="0"/>
        <w:jc w:val="both"/>
      </w:pPr>
      <w:r>
        <w:rPr>
          <w:rFonts w:ascii="Times New Roman"/>
          <w:b w:val="false"/>
          <w:i w:val="false"/>
          <w:color w:val="000000"/>
          <w:sz w:val="28"/>
        </w:rPr>
        <w:t xml:space="preserve">
              жуушы                                            6 </w:t>
      </w:r>
    </w:p>
    <w:p>
      <w:pPr>
        <w:spacing w:after="0"/>
        <w:ind w:left="0"/>
        <w:jc w:val="both"/>
      </w:pPr>
      <w:r>
        <w:rPr>
          <w:rFonts w:ascii="Times New Roman"/>
          <w:b w:val="false"/>
          <w:i w:val="false"/>
          <w:color w:val="000000"/>
          <w:sz w:val="28"/>
        </w:rPr>
        <w:t xml:space="preserve">
      130.    Жабық үйлерде iстейтiн бетон араластырғыш </w:t>
      </w:r>
    </w:p>
    <w:p>
      <w:pPr>
        <w:spacing w:after="0"/>
        <w:ind w:left="0"/>
        <w:jc w:val="both"/>
      </w:pPr>
      <w:r>
        <w:rPr>
          <w:rFonts w:ascii="Times New Roman"/>
          <w:b w:val="false"/>
          <w:i w:val="false"/>
          <w:color w:val="000000"/>
          <w:sz w:val="28"/>
        </w:rPr>
        <w:t xml:space="preserve">
              қондырғылардың моторшысы                         6 </w:t>
      </w:r>
    </w:p>
    <w:p>
      <w:pPr>
        <w:spacing w:after="0"/>
        <w:ind w:left="0"/>
        <w:jc w:val="both"/>
      </w:pPr>
      <w:r>
        <w:rPr>
          <w:rFonts w:ascii="Times New Roman"/>
          <w:b w:val="false"/>
          <w:i w:val="false"/>
          <w:color w:val="000000"/>
          <w:sz w:val="28"/>
        </w:rPr>
        <w:t xml:space="preserve">
      131.    Цемент қоймаларында жұмыс iстейтiн темiр-бетон </w:t>
      </w:r>
    </w:p>
    <w:p>
      <w:pPr>
        <w:spacing w:after="0"/>
        <w:ind w:left="0"/>
        <w:jc w:val="both"/>
      </w:pPr>
      <w:r>
        <w:rPr>
          <w:rFonts w:ascii="Times New Roman"/>
          <w:b w:val="false"/>
          <w:i w:val="false"/>
          <w:color w:val="000000"/>
          <w:sz w:val="28"/>
        </w:rPr>
        <w:t xml:space="preserve">
              өндiрiсi басқару пультiнiң операторы            12 </w:t>
      </w:r>
    </w:p>
    <w:p>
      <w:pPr>
        <w:spacing w:after="0"/>
        <w:ind w:left="0"/>
        <w:jc w:val="both"/>
      </w:pPr>
      <w:r>
        <w:rPr>
          <w:rFonts w:ascii="Times New Roman"/>
          <w:b w:val="false"/>
          <w:i w:val="false"/>
          <w:color w:val="000000"/>
          <w:sz w:val="28"/>
        </w:rPr>
        <w:t xml:space="preserve">
      132.    Құбыр өндiрiсiнде iстейтiн темiр-бетон және </w:t>
      </w:r>
    </w:p>
    <w:p>
      <w:pPr>
        <w:spacing w:after="0"/>
        <w:ind w:left="0"/>
        <w:jc w:val="both"/>
      </w:pPr>
      <w:r>
        <w:rPr>
          <w:rFonts w:ascii="Times New Roman"/>
          <w:b w:val="false"/>
          <w:i w:val="false"/>
          <w:color w:val="000000"/>
          <w:sz w:val="28"/>
        </w:rPr>
        <w:t xml:space="preserve">
              бетон бұйымдарын өңдеушi                         6 </w:t>
      </w:r>
    </w:p>
    <w:p>
      <w:pPr>
        <w:spacing w:after="0"/>
        <w:ind w:left="0"/>
        <w:jc w:val="both"/>
      </w:pPr>
      <w:r>
        <w:rPr>
          <w:rFonts w:ascii="Times New Roman"/>
          <w:b w:val="false"/>
          <w:i w:val="false"/>
          <w:color w:val="000000"/>
          <w:sz w:val="28"/>
        </w:rPr>
        <w:t xml:space="preserve">
      133.    Автоклавтар мен камераларда iстейтiн </w:t>
      </w:r>
    </w:p>
    <w:p>
      <w:pPr>
        <w:spacing w:after="0"/>
        <w:ind w:left="0"/>
        <w:jc w:val="both"/>
      </w:pPr>
      <w:r>
        <w:rPr>
          <w:rFonts w:ascii="Times New Roman"/>
          <w:b w:val="false"/>
          <w:i w:val="false"/>
          <w:color w:val="000000"/>
          <w:sz w:val="28"/>
        </w:rPr>
        <w:t xml:space="preserve">
              бетонды жылумен өңдеу қондырғыларының операторы  6 </w:t>
      </w:r>
    </w:p>
    <w:p>
      <w:pPr>
        <w:spacing w:after="0"/>
        <w:ind w:left="0"/>
        <w:jc w:val="both"/>
      </w:pPr>
      <w:r>
        <w:rPr>
          <w:rFonts w:ascii="Times New Roman"/>
          <w:b w:val="false"/>
          <w:i w:val="false"/>
          <w:color w:val="000000"/>
          <w:sz w:val="28"/>
        </w:rPr>
        <w:t xml:space="preserve">
      134.    Цемент пен құмды тартатын агрегаттарға қызмет </w:t>
      </w:r>
    </w:p>
    <w:p>
      <w:pPr>
        <w:spacing w:after="0"/>
        <w:ind w:left="0"/>
        <w:jc w:val="both"/>
      </w:pPr>
      <w:r>
        <w:rPr>
          <w:rFonts w:ascii="Times New Roman"/>
          <w:b w:val="false"/>
          <w:i w:val="false"/>
          <w:color w:val="000000"/>
          <w:sz w:val="28"/>
        </w:rPr>
        <w:t xml:space="preserve">
              көрсететiн бөлшектеушi-ұнтақтаушы               12 </w:t>
      </w:r>
    </w:p>
    <w:p>
      <w:pPr>
        <w:spacing w:after="0"/>
        <w:ind w:left="0"/>
        <w:jc w:val="both"/>
      </w:pPr>
      <w:r>
        <w:rPr>
          <w:rFonts w:ascii="Times New Roman"/>
          <w:b w:val="false"/>
          <w:i w:val="false"/>
          <w:color w:val="000000"/>
          <w:sz w:val="28"/>
        </w:rPr>
        <w:t xml:space="preserve">
      135.    Минерал бұйымдарды кесумен және орнықтырумен </w:t>
      </w:r>
    </w:p>
    <w:p>
      <w:pPr>
        <w:spacing w:after="0"/>
        <w:ind w:left="0"/>
        <w:jc w:val="both"/>
      </w:pPr>
      <w:r>
        <w:rPr>
          <w:rFonts w:ascii="Times New Roman"/>
          <w:b w:val="false"/>
          <w:i w:val="false"/>
          <w:color w:val="000000"/>
          <w:sz w:val="28"/>
        </w:rPr>
        <w:t xml:space="preserve">
              айналысатын жылуды оқшаулау және акустикалық </w:t>
      </w:r>
    </w:p>
    <w:p>
      <w:pPr>
        <w:spacing w:after="0"/>
        <w:ind w:left="0"/>
        <w:jc w:val="both"/>
      </w:pPr>
      <w:r>
        <w:rPr>
          <w:rFonts w:ascii="Times New Roman"/>
          <w:b w:val="false"/>
          <w:i w:val="false"/>
          <w:color w:val="000000"/>
          <w:sz w:val="28"/>
        </w:rPr>
        <w:t xml:space="preserve">
              бұйымдарды кесушi                               12 </w:t>
      </w:r>
    </w:p>
    <w:p>
      <w:pPr>
        <w:spacing w:after="0"/>
        <w:ind w:left="0"/>
        <w:jc w:val="both"/>
      </w:pPr>
      <w:r>
        <w:rPr>
          <w:rFonts w:ascii="Times New Roman"/>
          <w:b w:val="false"/>
          <w:i w:val="false"/>
          <w:color w:val="000000"/>
          <w:sz w:val="28"/>
        </w:rPr>
        <w:t xml:space="preserve">
      136.    Бұйымдарды құрғақ тәсiлмен үнемi кесетiн </w:t>
      </w:r>
    </w:p>
    <w:p>
      <w:pPr>
        <w:spacing w:after="0"/>
        <w:ind w:left="0"/>
        <w:jc w:val="both"/>
      </w:pPr>
      <w:r>
        <w:rPr>
          <w:rFonts w:ascii="Times New Roman"/>
          <w:b w:val="false"/>
          <w:i w:val="false"/>
          <w:color w:val="000000"/>
          <w:sz w:val="28"/>
        </w:rPr>
        <w:t xml:space="preserve">
              темiр-бетон және бетон бұйымдарды кесушi        12 </w:t>
      </w:r>
    </w:p>
    <w:p>
      <w:pPr>
        <w:spacing w:after="0"/>
        <w:ind w:left="0"/>
        <w:jc w:val="both"/>
      </w:pPr>
      <w:r>
        <w:rPr>
          <w:rFonts w:ascii="Times New Roman"/>
          <w:b w:val="false"/>
          <w:i w:val="false"/>
          <w:color w:val="000000"/>
          <w:sz w:val="28"/>
        </w:rPr>
        <w:t xml:space="preserve">
      137.    Булау камералары технологиялық жабдығына, </w:t>
      </w:r>
    </w:p>
    <w:p>
      <w:pPr>
        <w:spacing w:after="0"/>
        <w:ind w:left="0"/>
        <w:jc w:val="both"/>
      </w:pPr>
      <w:r>
        <w:rPr>
          <w:rFonts w:ascii="Times New Roman"/>
          <w:b w:val="false"/>
          <w:i w:val="false"/>
          <w:color w:val="000000"/>
          <w:sz w:val="28"/>
        </w:rPr>
        <w:t xml:space="preserve">
              қосқыш түйiндерге және тұтқыр жабдығын </w:t>
      </w:r>
    </w:p>
    <w:p>
      <w:pPr>
        <w:spacing w:after="0"/>
        <w:ind w:left="0"/>
        <w:jc w:val="both"/>
      </w:pPr>
      <w:r>
        <w:rPr>
          <w:rFonts w:ascii="Times New Roman"/>
          <w:b w:val="false"/>
          <w:i w:val="false"/>
          <w:color w:val="000000"/>
          <w:sz w:val="28"/>
        </w:rPr>
        <w:t xml:space="preserve">
              тасымалдауға және түсiруге қызмет көрсететiн </w:t>
      </w:r>
    </w:p>
    <w:p>
      <w:pPr>
        <w:spacing w:after="0"/>
        <w:ind w:left="0"/>
        <w:jc w:val="both"/>
      </w:pPr>
      <w:r>
        <w:rPr>
          <w:rFonts w:ascii="Times New Roman"/>
          <w:b w:val="false"/>
          <w:i w:val="false"/>
          <w:color w:val="000000"/>
          <w:sz w:val="28"/>
        </w:rPr>
        <w:t xml:space="preserve">
              жөндеушi-слесарь                                12 </w:t>
      </w:r>
    </w:p>
    <w:p>
      <w:pPr>
        <w:spacing w:after="0"/>
        <w:ind w:left="0"/>
        <w:jc w:val="both"/>
      </w:pPr>
      <w:r>
        <w:rPr>
          <w:rFonts w:ascii="Times New Roman"/>
          <w:b w:val="false"/>
          <w:i w:val="false"/>
          <w:color w:val="000000"/>
          <w:sz w:val="28"/>
        </w:rPr>
        <w:t xml:space="preserve">
      138.    Транспортершi: </w:t>
      </w:r>
    </w:p>
    <w:p>
      <w:pPr>
        <w:spacing w:after="0"/>
        <w:ind w:left="0"/>
        <w:jc w:val="both"/>
      </w:pPr>
      <w:r>
        <w:rPr>
          <w:rFonts w:ascii="Times New Roman"/>
          <w:b w:val="false"/>
          <w:i w:val="false"/>
          <w:color w:val="000000"/>
          <w:sz w:val="28"/>
        </w:rPr>
        <w:t xml:space="preserve">
              1) цемент, гипс, шлакты беруде және түсiруде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2) жерасты галереяларда iстегенде инерттi шаңды </w:t>
      </w:r>
    </w:p>
    <w:p>
      <w:pPr>
        <w:spacing w:after="0"/>
        <w:ind w:left="0"/>
        <w:jc w:val="both"/>
      </w:pPr>
      <w:r>
        <w:rPr>
          <w:rFonts w:ascii="Times New Roman"/>
          <w:b w:val="false"/>
          <w:i w:val="false"/>
          <w:color w:val="000000"/>
          <w:sz w:val="28"/>
        </w:rPr>
        <w:t xml:space="preserve">
              материалдарды беруде және ысыту бункерлерiне </w:t>
      </w:r>
    </w:p>
    <w:p>
      <w:pPr>
        <w:spacing w:after="0"/>
        <w:ind w:left="0"/>
        <w:jc w:val="both"/>
      </w:pPr>
      <w:r>
        <w:rPr>
          <w:rFonts w:ascii="Times New Roman"/>
          <w:b w:val="false"/>
          <w:i w:val="false"/>
          <w:color w:val="000000"/>
          <w:sz w:val="28"/>
        </w:rPr>
        <w:t xml:space="preserve">
              шаңды материалдарды беруде iстейтiн              6 </w:t>
      </w:r>
    </w:p>
    <w:p>
      <w:pPr>
        <w:spacing w:after="0"/>
        <w:ind w:left="0"/>
        <w:jc w:val="both"/>
      </w:pPr>
      <w:r>
        <w:rPr>
          <w:rFonts w:ascii="Times New Roman"/>
          <w:b w:val="false"/>
          <w:i w:val="false"/>
          <w:color w:val="000000"/>
          <w:sz w:val="28"/>
        </w:rPr>
        <w:t xml:space="preserve">
      139.    Темiр-бетон бұйымдары мен конструкцияларын </w:t>
      </w:r>
    </w:p>
    <w:p>
      <w:pPr>
        <w:spacing w:after="0"/>
        <w:ind w:left="0"/>
        <w:jc w:val="both"/>
      </w:pPr>
      <w:r>
        <w:rPr>
          <w:rFonts w:ascii="Times New Roman"/>
          <w:b w:val="false"/>
          <w:i w:val="false"/>
          <w:color w:val="000000"/>
          <w:sz w:val="28"/>
        </w:rPr>
        <w:t xml:space="preserve">
              қалыптаушы: </w:t>
      </w:r>
    </w:p>
    <w:p>
      <w:pPr>
        <w:spacing w:after="0"/>
        <w:ind w:left="0"/>
        <w:jc w:val="both"/>
      </w:pPr>
      <w:r>
        <w:rPr>
          <w:rFonts w:ascii="Times New Roman"/>
          <w:b w:val="false"/>
          <w:i w:val="false"/>
          <w:color w:val="000000"/>
          <w:sz w:val="28"/>
        </w:rPr>
        <w:t xml:space="preserve">
              1) бетон жұмыстары өндiрiсiндегi вибростолдарда, </w:t>
      </w:r>
    </w:p>
    <w:p>
      <w:pPr>
        <w:spacing w:after="0"/>
        <w:ind w:left="0"/>
        <w:jc w:val="both"/>
      </w:pPr>
      <w:r>
        <w:rPr>
          <w:rFonts w:ascii="Times New Roman"/>
          <w:b w:val="false"/>
          <w:i w:val="false"/>
          <w:color w:val="000000"/>
          <w:sz w:val="28"/>
        </w:rPr>
        <w:t xml:space="preserve">
              виброалаңдарда, виброштамптарда, кассета </w:t>
      </w:r>
    </w:p>
    <w:p>
      <w:pPr>
        <w:spacing w:after="0"/>
        <w:ind w:left="0"/>
        <w:jc w:val="both"/>
      </w:pPr>
      <w:r>
        <w:rPr>
          <w:rFonts w:ascii="Times New Roman"/>
          <w:b w:val="false"/>
          <w:i w:val="false"/>
          <w:color w:val="000000"/>
          <w:sz w:val="28"/>
        </w:rPr>
        <w:t xml:space="preserve">
              қондырғыларында, қол вибраторлармен жұмыс </w:t>
      </w:r>
    </w:p>
    <w:p>
      <w:pPr>
        <w:spacing w:after="0"/>
        <w:ind w:left="0"/>
        <w:jc w:val="both"/>
      </w:pPr>
      <w:r>
        <w:rPr>
          <w:rFonts w:ascii="Times New Roman"/>
          <w:b w:val="false"/>
          <w:i w:val="false"/>
          <w:color w:val="000000"/>
          <w:sz w:val="28"/>
        </w:rPr>
        <w:t xml:space="preserve">
              iстегенде                                        6 </w:t>
      </w:r>
    </w:p>
    <w:p>
      <w:pPr>
        <w:spacing w:after="0"/>
        <w:ind w:left="0"/>
        <w:jc w:val="both"/>
      </w:pPr>
      <w:r>
        <w:rPr>
          <w:rFonts w:ascii="Times New Roman"/>
          <w:b w:val="false"/>
          <w:i w:val="false"/>
          <w:color w:val="000000"/>
          <w:sz w:val="28"/>
        </w:rPr>
        <w:t xml:space="preserve">
              2) толық жиналатын үй салуда кассеталарды </w:t>
      </w:r>
    </w:p>
    <w:p>
      <w:pPr>
        <w:spacing w:after="0"/>
        <w:ind w:left="0"/>
        <w:jc w:val="both"/>
      </w:pPr>
      <w:r>
        <w:rPr>
          <w:rFonts w:ascii="Times New Roman"/>
          <w:b w:val="false"/>
          <w:i w:val="false"/>
          <w:color w:val="000000"/>
          <w:sz w:val="28"/>
        </w:rPr>
        <w:t xml:space="preserve">
              тазалауда                                        6 </w:t>
      </w:r>
    </w:p>
    <w:p>
      <w:pPr>
        <w:spacing w:after="0"/>
        <w:ind w:left="0"/>
        <w:jc w:val="both"/>
      </w:pPr>
      <w:r>
        <w:rPr>
          <w:rFonts w:ascii="Times New Roman"/>
          <w:b w:val="false"/>
          <w:i w:val="false"/>
          <w:color w:val="000000"/>
          <w:sz w:val="28"/>
        </w:rPr>
        <w:t xml:space="preserve">
      140.    Арматура торлары мен каркастарын дәнекерлеушi    6 </w:t>
      </w:r>
    </w:p>
    <w:p>
      <w:pPr>
        <w:spacing w:after="0"/>
        <w:ind w:left="0"/>
        <w:jc w:val="both"/>
      </w:pPr>
      <w:r>
        <w:rPr>
          <w:rFonts w:ascii="Times New Roman"/>
          <w:b w:val="false"/>
          <w:i w:val="false"/>
          <w:color w:val="000000"/>
          <w:sz w:val="28"/>
        </w:rPr>
        <w:t xml:space="preserve">
      141.    Сабынды эмульсиядан, күкiрт қышқылынан және </w:t>
      </w:r>
    </w:p>
    <w:p>
      <w:pPr>
        <w:spacing w:after="0"/>
        <w:ind w:left="0"/>
        <w:jc w:val="both"/>
      </w:pPr>
      <w:r>
        <w:rPr>
          <w:rFonts w:ascii="Times New Roman"/>
          <w:b w:val="false"/>
          <w:i w:val="false"/>
          <w:color w:val="000000"/>
          <w:sz w:val="28"/>
        </w:rPr>
        <w:t xml:space="preserve">
              майлардан майлағыш дайындайтын эмульсия </w:t>
      </w:r>
    </w:p>
    <w:p>
      <w:pPr>
        <w:spacing w:after="0"/>
        <w:ind w:left="0"/>
        <w:jc w:val="both"/>
      </w:pPr>
      <w:r>
        <w:rPr>
          <w:rFonts w:ascii="Times New Roman"/>
          <w:b w:val="false"/>
          <w:i w:val="false"/>
          <w:color w:val="000000"/>
          <w:sz w:val="28"/>
        </w:rPr>
        <w:t xml:space="preserve">
              қайнатушы                                        6 </w:t>
      </w:r>
    </w:p>
    <w:p>
      <w:pPr>
        <w:spacing w:after="0"/>
        <w:ind w:left="0"/>
        <w:jc w:val="both"/>
      </w:pPr>
      <w:r>
        <w:rPr>
          <w:rFonts w:ascii="Times New Roman"/>
          <w:b w:val="false"/>
          <w:i w:val="false"/>
          <w:color w:val="000000"/>
          <w:sz w:val="28"/>
        </w:rPr>
        <w:t xml:space="preserve">
      142.    Булау камераларындағы, қосқыш түйiндердегi </w:t>
      </w:r>
    </w:p>
    <w:p>
      <w:pPr>
        <w:spacing w:after="0"/>
        <w:ind w:left="0"/>
        <w:jc w:val="both"/>
      </w:pPr>
      <w:r>
        <w:rPr>
          <w:rFonts w:ascii="Times New Roman"/>
          <w:b w:val="false"/>
          <w:i w:val="false"/>
          <w:color w:val="000000"/>
          <w:sz w:val="28"/>
        </w:rPr>
        <w:t xml:space="preserve">
              электр жабдығын жөндейтiн электромонтер және </w:t>
      </w:r>
    </w:p>
    <w:p>
      <w:pPr>
        <w:spacing w:after="0"/>
        <w:ind w:left="0"/>
        <w:jc w:val="both"/>
      </w:pPr>
      <w:r>
        <w:rPr>
          <w:rFonts w:ascii="Times New Roman"/>
          <w:b w:val="false"/>
          <w:i w:val="false"/>
          <w:color w:val="000000"/>
          <w:sz w:val="28"/>
        </w:rPr>
        <w:t xml:space="preserve">
              электр жабдығына қызмет көрсететiн электромонтер </w:t>
      </w:r>
    </w:p>
    <w:p>
      <w:pPr>
        <w:spacing w:after="0"/>
        <w:ind w:left="0"/>
        <w:jc w:val="both"/>
      </w:pPr>
      <w:r>
        <w:rPr>
          <w:rFonts w:ascii="Times New Roman"/>
          <w:b w:val="false"/>
          <w:i w:val="false"/>
          <w:color w:val="000000"/>
          <w:sz w:val="28"/>
        </w:rPr>
        <w:t xml:space="preserve">
              және тұтқыр материалдарды түсiру және </w:t>
      </w:r>
    </w:p>
    <w:p>
      <w:pPr>
        <w:spacing w:after="0"/>
        <w:ind w:left="0"/>
        <w:jc w:val="both"/>
      </w:pPr>
      <w:r>
        <w:rPr>
          <w:rFonts w:ascii="Times New Roman"/>
          <w:b w:val="false"/>
          <w:i w:val="false"/>
          <w:color w:val="000000"/>
          <w:sz w:val="28"/>
        </w:rPr>
        <w:t xml:space="preserve">
              тасымалдау жабдығына қызмет көрсететiн </w:t>
      </w:r>
    </w:p>
    <w:p>
      <w:pPr>
        <w:spacing w:after="0"/>
        <w:ind w:left="0"/>
        <w:jc w:val="both"/>
      </w:pPr>
      <w:r>
        <w:rPr>
          <w:rFonts w:ascii="Times New Roman"/>
          <w:b w:val="false"/>
          <w:i w:val="false"/>
          <w:color w:val="000000"/>
          <w:sz w:val="28"/>
        </w:rPr>
        <w:t xml:space="preserve">
              электромонтер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ТАСЗЫҒЫР ЦЕМЕНТ БҰЙЫМДАРЫ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143.    Өрме белдеушi: </w:t>
      </w:r>
    </w:p>
    <w:p>
      <w:pPr>
        <w:spacing w:after="0"/>
        <w:ind w:left="0"/>
        <w:jc w:val="both"/>
      </w:pPr>
      <w:r>
        <w:rPr>
          <w:rFonts w:ascii="Times New Roman"/>
          <w:b w:val="false"/>
          <w:i w:val="false"/>
          <w:color w:val="000000"/>
          <w:sz w:val="28"/>
        </w:rPr>
        <w:t xml:space="preserve">
              1) құрғақ өңдеу тәсiлiмен iстейтiн              12 </w:t>
      </w:r>
    </w:p>
    <w:p>
      <w:pPr>
        <w:spacing w:after="0"/>
        <w:ind w:left="0"/>
        <w:jc w:val="both"/>
      </w:pPr>
      <w:r>
        <w:rPr>
          <w:rFonts w:ascii="Times New Roman"/>
          <w:b w:val="false"/>
          <w:i w:val="false"/>
          <w:color w:val="000000"/>
          <w:sz w:val="28"/>
        </w:rPr>
        <w:t xml:space="preserve">
              2) өңделетiн асбестi дымқылдағанда               6 </w:t>
      </w:r>
    </w:p>
    <w:p>
      <w:pPr>
        <w:spacing w:after="0"/>
        <w:ind w:left="0"/>
        <w:jc w:val="both"/>
      </w:pPr>
      <w:r>
        <w:rPr>
          <w:rFonts w:ascii="Times New Roman"/>
          <w:b w:val="false"/>
          <w:i w:val="false"/>
          <w:color w:val="000000"/>
          <w:sz w:val="28"/>
        </w:rPr>
        <w:t xml:space="preserve">
      144.    Цементпен жұмыс iстейтiн бункерлеушi            12 </w:t>
      </w:r>
    </w:p>
    <w:p>
      <w:pPr>
        <w:spacing w:after="0"/>
        <w:ind w:left="0"/>
        <w:jc w:val="both"/>
      </w:pPr>
      <w:r>
        <w:rPr>
          <w:rFonts w:ascii="Times New Roman"/>
          <w:b w:val="false"/>
          <w:i w:val="false"/>
          <w:color w:val="000000"/>
          <w:sz w:val="28"/>
        </w:rPr>
        <w:t xml:space="preserve">
      145.    Голлендоршы                                      6 </w:t>
      </w:r>
    </w:p>
    <w:p>
      <w:pPr>
        <w:spacing w:after="0"/>
        <w:ind w:left="0"/>
        <w:jc w:val="both"/>
      </w:pPr>
      <w:r>
        <w:rPr>
          <w:rFonts w:ascii="Times New Roman"/>
          <w:b w:val="false"/>
          <w:i w:val="false"/>
          <w:color w:val="000000"/>
          <w:sz w:val="28"/>
        </w:rPr>
        <w:t xml:space="preserve">
      146.    Iшi қуыс асбестцемент бұйымдарын жинауда </w:t>
      </w:r>
    </w:p>
    <w:p>
      <w:pPr>
        <w:spacing w:after="0"/>
        <w:ind w:left="0"/>
        <w:jc w:val="both"/>
      </w:pPr>
      <w:r>
        <w:rPr>
          <w:rFonts w:ascii="Times New Roman"/>
          <w:b w:val="false"/>
          <w:i w:val="false"/>
          <w:color w:val="000000"/>
          <w:sz w:val="28"/>
        </w:rPr>
        <w:t xml:space="preserve">
              iстейтiн асбестцемент және асбестсилит </w:t>
      </w:r>
    </w:p>
    <w:p>
      <w:pPr>
        <w:spacing w:after="0"/>
        <w:ind w:left="0"/>
        <w:jc w:val="both"/>
      </w:pPr>
      <w:r>
        <w:rPr>
          <w:rFonts w:ascii="Times New Roman"/>
          <w:b w:val="false"/>
          <w:i w:val="false"/>
          <w:color w:val="000000"/>
          <w:sz w:val="28"/>
        </w:rPr>
        <w:t xml:space="preserve">
              бұйымдарын топырақтаушы                          6 </w:t>
      </w:r>
    </w:p>
    <w:p>
      <w:pPr>
        <w:spacing w:after="0"/>
        <w:ind w:left="0"/>
        <w:jc w:val="both"/>
      </w:pPr>
      <w:r>
        <w:rPr>
          <w:rFonts w:ascii="Times New Roman"/>
          <w:b w:val="false"/>
          <w:i w:val="false"/>
          <w:color w:val="000000"/>
          <w:sz w:val="28"/>
        </w:rPr>
        <w:t xml:space="preserve">
      147.    Автоматты емес дозалау кезiнде iстейтiн </w:t>
      </w:r>
    </w:p>
    <w:p>
      <w:pPr>
        <w:spacing w:after="0"/>
        <w:ind w:left="0"/>
        <w:jc w:val="both"/>
      </w:pPr>
      <w:r>
        <w:rPr>
          <w:rFonts w:ascii="Times New Roman"/>
          <w:b w:val="false"/>
          <w:i w:val="false"/>
          <w:color w:val="000000"/>
          <w:sz w:val="28"/>
        </w:rPr>
        <w:t xml:space="preserve">
              асбестi дозалаушы                                6 </w:t>
      </w:r>
    </w:p>
    <w:p>
      <w:pPr>
        <w:spacing w:after="0"/>
        <w:ind w:left="0"/>
        <w:jc w:val="both"/>
      </w:pPr>
      <w:r>
        <w:rPr>
          <w:rFonts w:ascii="Times New Roman"/>
          <w:b w:val="false"/>
          <w:i w:val="false"/>
          <w:color w:val="000000"/>
          <w:sz w:val="28"/>
        </w:rPr>
        <w:t xml:space="preserve">
      148.    Табақ қалыптау машинасының машинисi              6 </w:t>
      </w:r>
    </w:p>
    <w:p>
      <w:pPr>
        <w:spacing w:after="0"/>
        <w:ind w:left="0"/>
        <w:jc w:val="both"/>
      </w:pPr>
      <w:r>
        <w:rPr>
          <w:rFonts w:ascii="Times New Roman"/>
          <w:b w:val="false"/>
          <w:i w:val="false"/>
          <w:color w:val="000000"/>
          <w:sz w:val="28"/>
        </w:rPr>
        <w:t xml:space="preserve">
      149.    Құбыр машинасының машинисi                       6 </w:t>
      </w:r>
    </w:p>
    <w:p>
      <w:pPr>
        <w:spacing w:after="0"/>
        <w:ind w:left="0"/>
        <w:jc w:val="both"/>
      </w:pPr>
      <w:r>
        <w:rPr>
          <w:rFonts w:ascii="Times New Roman"/>
          <w:b w:val="false"/>
          <w:i w:val="false"/>
          <w:color w:val="000000"/>
          <w:sz w:val="28"/>
        </w:rPr>
        <w:t xml:space="preserve">
      150.    Дозатор мен араластырғышқа қызмет көрсететiн </w:t>
      </w:r>
    </w:p>
    <w:p>
      <w:pPr>
        <w:spacing w:after="0"/>
        <w:ind w:left="0"/>
        <w:jc w:val="both"/>
      </w:pPr>
      <w:r>
        <w:rPr>
          <w:rFonts w:ascii="Times New Roman"/>
          <w:b w:val="false"/>
          <w:i w:val="false"/>
          <w:color w:val="000000"/>
          <w:sz w:val="28"/>
        </w:rPr>
        <w:t xml:space="preserve">
              смеситель мен дозатор моторшысы                  6 </w:t>
      </w:r>
    </w:p>
    <w:p>
      <w:pPr>
        <w:spacing w:after="0"/>
        <w:ind w:left="0"/>
        <w:jc w:val="both"/>
      </w:pPr>
      <w:r>
        <w:rPr>
          <w:rFonts w:ascii="Times New Roman"/>
          <w:b w:val="false"/>
          <w:i w:val="false"/>
          <w:color w:val="000000"/>
          <w:sz w:val="28"/>
        </w:rPr>
        <w:t xml:space="preserve">
      151.    Тұрақты осы жұмыста iстейтiн цилиндрлердi </w:t>
      </w:r>
    </w:p>
    <w:p>
      <w:pPr>
        <w:spacing w:after="0"/>
        <w:ind w:left="0"/>
        <w:jc w:val="both"/>
      </w:pPr>
      <w:r>
        <w:rPr>
          <w:rFonts w:ascii="Times New Roman"/>
          <w:b w:val="false"/>
          <w:i w:val="false"/>
          <w:color w:val="000000"/>
          <w:sz w:val="28"/>
        </w:rPr>
        <w:t xml:space="preserve">
              қаптаушы                                         6 </w:t>
      </w:r>
    </w:p>
    <w:p>
      <w:pPr>
        <w:spacing w:after="0"/>
        <w:ind w:left="0"/>
        <w:jc w:val="both"/>
      </w:pPr>
      <w:r>
        <w:rPr>
          <w:rFonts w:ascii="Times New Roman"/>
          <w:b w:val="false"/>
          <w:i w:val="false"/>
          <w:color w:val="000000"/>
          <w:sz w:val="28"/>
        </w:rPr>
        <w:t xml:space="preserve">
      152.    Тасзығырцемент және тасзығырсилит </w:t>
      </w:r>
    </w:p>
    <w:p>
      <w:pPr>
        <w:spacing w:after="0"/>
        <w:ind w:left="0"/>
        <w:jc w:val="both"/>
      </w:pPr>
      <w:r>
        <w:rPr>
          <w:rFonts w:ascii="Times New Roman"/>
          <w:b w:val="false"/>
          <w:i w:val="false"/>
          <w:color w:val="000000"/>
          <w:sz w:val="28"/>
        </w:rPr>
        <w:t xml:space="preserve">
              бұйымдарын булаушы                               6 </w:t>
      </w:r>
    </w:p>
    <w:p>
      <w:pPr>
        <w:spacing w:after="0"/>
        <w:ind w:left="0"/>
        <w:jc w:val="both"/>
      </w:pPr>
      <w:r>
        <w:rPr>
          <w:rFonts w:ascii="Times New Roman"/>
          <w:b w:val="false"/>
          <w:i w:val="false"/>
          <w:color w:val="000000"/>
          <w:sz w:val="28"/>
        </w:rPr>
        <w:t xml:space="preserve">
      153.    Тасзығырцемент бұйымдарын құрғақ тәсiлмен </w:t>
      </w:r>
    </w:p>
    <w:p>
      <w:pPr>
        <w:spacing w:after="0"/>
        <w:ind w:left="0"/>
        <w:jc w:val="both"/>
      </w:pPr>
      <w:r>
        <w:rPr>
          <w:rFonts w:ascii="Times New Roman"/>
          <w:b w:val="false"/>
          <w:i w:val="false"/>
          <w:color w:val="000000"/>
          <w:sz w:val="28"/>
        </w:rPr>
        <w:t xml:space="preserve">
              кесетiн тасзығырцемент кесушi                    6 </w:t>
      </w:r>
    </w:p>
    <w:p>
      <w:pPr>
        <w:spacing w:after="0"/>
        <w:ind w:left="0"/>
        <w:jc w:val="both"/>
      </w:pPr>
      <w:r>
        <w:rPr>
          <w:rFonts w:ascii="Times New Roman"/>
          <w:b w:val="false"/>
          <w:i w:val="false"/>
          <w:color w:val="000000"/>
          <w:sz w:val="28"/>
        </w:rPr>
        <w:t xml:space="preserve">
      154.    Асбестцемент бұйымдарын құрғақ тәсiлмен </w:t>
      </w:r>
    </w:p>
    <w:p>
      <w:pPr>
        <w:spacing w:after="0"/>
        <w:ind w:left="0"/>
        <w:jc w:val="both"/>
      </w:pPr>
      <w:r>
        <w:rPr>
          <w:rFonts w:ascii="Times New Roman"/>
          <w:b w:val="false"/>
          <w:i w:val="false"/>
          <w:color w:val="000000"/>
          <w:sz w:val="28"/>
        </w:rPr>
        <w:t xml:space="preserve">
              өңдейтiн асбестцемент құбырлары мен муфталарын </w:t>
      </w:r>
    </w:p>
    <w:p>
      <w:pPr>
        <w:spacing w:after="0"/>
        <w:ind w:left="0"/>
        <w:jc w:val="both"/>
      </w:pPr>
      <w:r>
        <w:rPr>
          <w:rFonts w:ascii="Times New Roman"/>
          <w:b w:val="false"/>
          <w:i w:val="false"/>
          <w:color w:val="000000"/>
          <w:sz w:val="28"/>
        </w:rPr>
        <w:t xml:space="preserve">
              өңдейтiн токарь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Пектi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155.    Пектi жалпы тиеумен айналысатын жүк тиеушi      12      36 </w:t>
      </w:r>
    </w:p>
    <w:p>
      <w:pPr>
        <w:spacing w:after="0"/>
        <w:ind w:left="0"/>
        <w:jc w:val="both"/>
      </w:pPr>
      <w:r>
        <w:rPr>
          <w:rFonts w:ascii="Times New Roman"/>
          <w:b w:val="false"/>
          <w:i w:val="false"/>
          <w:color w:val="000000"/>
          <w:sz w:val="28"/>
        </w:rPr>
        <w:t xml:space="preserve">
      156.    Пек суспензиясын дозалаушы                       6      36 </w:t>
      </w:r>
    </w:p>
    <w:p>
      <w:pPr>
        <w:spacing w:after="0"/>
        <w:ind w:left="0"/>
        <w:jc w:val="both"/>
      </w:pPr>
      <w:r>
        <w:rPr>
          <w:rFonts w:ascii="Times New Roman"/>
          <w:b w:val="false"/>
          <w:i w:val="false"/>
          <w:color w:val="000000"/>
          <w:sz w:val="28"/>
        </w:rPr>
        <w:t xml:space="preserve">
      157.    Пектi бөлшектеушi                               12      36 </w:t>
      </w:r>
    </w:p>
    <w:p>
      <w:pPr>
        <w:spacing w:after="0"/>
        <w:ind w:left="0"/>
        <w:jc w:val="both"/>
      </w:pPr>
      <w:r>
        <w:rPr>
          <w:rFonts w:ascii="Times New Roman"/>
          <w:b w:val="false"/>
          <w:i w:val="false"/>
          <w:color w:val="000000"/>
          <w:sz w:val="28"/>
        </w:rPr>
        <w:t xml:space="preserve">
      158.    Құрамында метанол, бензол және олардың </w:t>
      </w:r>
    </w:p>
    <w:p>
      <w:pPr>
        <w:spacing w:after="0"/>
        <w:ind w:left="0"/>
        <w:jc w:val="both"/>
      </w:pPr>
      <w:r>
        <w:rPr>
          <w:rFonts w:ascii="Times New Roman"/>
          <w:b w:val="false"/>
          <w:i w:val="false"/>
          <w:color w:val="000000"/>
          <w:sz w:val="28"/>
        </w:rPr>
        <w:t xml:space="preserve">
              дериваттары-толуол және ксилол бар лактармен </w:t>
      </w:r>
    </w:p>
    <w:p>
      <w:pPr>
        <w:spacing w:after="0"/>
        <w:ind w:left="0"/>
        <w:jc w:val="both"/>
      </w:pPr>
      <w:r>
        <w:rPr>
          <w:rFonts w:ascii="Times New Roman"/>
          <w:b w:val="false"/>
          <w:i w:val="false"/>
          <w:color w:val="000000"/>
          <w:sz w:val="28"/>
        </w:rPr>
        <w:t xml:space="preserve">
              және перхлор-винил, нитроцеллюлоза және басқа </w:t>
      </w:r>
    </w:p>
    <w:p>
      <w:pPr>
        <w:spacing w:after="0"/>
        <w:ind w:left="0"/>
        <w:jc w:val="both"/>
      </w:pPr>
      <w:r>
        <w:rPr>
          <w:rFonts w:ascii="Times New Roman"/>
          <w:b w:val="false"/>
          <w:i w:val="false"/>
          <w:color w:val="000000"/>
          <w:sz w:val="28"/>
        </w:rPr>
        <w:t xml:space="preserve">
              эмальдармен асбестцемент беттеу плиткаларын </w:t>
      </w:r>
    </w:p>
    <w:p>
      <w:pPr>
        <w:spacing w:after="0"/>
        <w:ind w:left="0"/>
        <w:jc w:val="both"/>
      </w:pPr>
      <w:r>
        <w:rPr>
          <w:rFonts w:ascii="Times New Roman"/>
          <w:b w:val="false"/>
          <w:i w:val="false"/>
          <w:color w:val="000000"/>
          <w:sz w:val="28"/>
        </w:rPr>
        <w:t xml:space="preserve">
              тұрақты бояйтын сырлаушы                        12 </w:t>
      </w:r>
    </w:p>
    <w:p>
      <w:pPr>
        <w:spacing w:after="0"/>
        <w:ind w:left="0"/>
        <w:jc w:val="both"/>
      </w:pPr>
      <w:r>
        <w:rPr>
          <w:rFonts w:ascii="Times New Roman"/>
          <w:b w:val="false"/>
          <w:i w:val="false"/>
          <w:color w:val="000000"/>
          <w:sz w:val="28"/>
        </w:rPr>
        <w:t xml:space="preserve">
      159.    Иектi ұнтақтаушы                                12      36 </w:t>
      </w:r>
    </w:p>
    <w:p>
      <w:pPr>
        <w:spacing w:after="0"/>
        <w:ind w:left="0"/>
        <w:jc w:val="both"/>
      </w:pPr>
      <w:r>
        <w:rPr>
          <w:rFonts w:ascii="Times New Roman"/>
          <w:b w:val="false"/>
          <w:i w:val="false"/>
          <w:color w:val="000000"/>
          <w:sz w:val="28"/>
        </w:rPr>
        <w:t xml:space="preserve">
      160.    Тасзығырцемент беттеу плиткаларын бояуды </w:t>
      </w:r>
    </w:p>
    <w:p>
      <w:pPr>
        <w:spacing w:after="0"/>
        <w:ind w:left="0"/>
        <w:jc w:val="both"/>
      </w:pPr>
      <w:r>
        <w:rPr>
          <w:rFonts w:ascii="Times New Roman"/>
          <w:b w:val="false"/>
          <w:i w:val="false"/>
          <w:color w:val="000000"/>
          <w:sz w:val="28"/>
        </w:rPr>
        <w:t xml:space="preserve">
              дайындау бөлiмiндегi жабдыққа тұрақты қызмет </w:t>
      </w:r>
    </w:p>
    <w:p>
      <w:pPr>
        <w:spacing w:after="0"/>
        <w:ind w:left="0"/>
        <w:jc w:val="both"/>
      </w:pPr>
      <w:r>
        <w:rPr>
          <w:rFonts w:ascii="Times New Roman"/>
          <w:b w:val="false"/>
          <w:i w:val="false"/>
          <w:color w:val="000000"/>
          <w:sz w:val="28"/>
        </w:rPr>
        <w:t xml:space="preserve">
              көрсететiн слесарь-жөндеушi                      6 </w:t>
      </w:r>
    </w:p>
    <w:p>
      <w:pPr>
        <w:spacing w:after="0"/>
        <w:ind w:left="0"/>
        <w:jc w:val="both"/>
      </w:pPr>
      <w:r>
        <w:rPr>
          <w:rFonts w:ascii="Times New Roman"/>
          <w:b w:val="false"/>
          <w:i w:val="false"/>
          <w:color w:val="000000"/>
          <w:sz w:val="28"/>
        </w:rPr>
        <w:t xml:space="preserve">
      161.    Жабық үйде iстейтiн тасымалдаушы: </w:t>
      </w:r>
    </w:p>
    <w:p>
      <w:pPr>
        <w:spacing w:after="0"/>
        <w:ind w:left="0"/>
        <w:jc w:val="both"/>
      </w:pPr>
      <w:r>
        <w:rPr>
          <w:rFonts w:ascii="Times New Roman"/>
          <w:b w:val="false"/>
          <w:i w:val="false"/>
          <w:color w:val="000000"/>
          <w:sz w:val="28"/>
        </w:rPr>
        <w:t xml:space="preserve">
              1) цементтi тасымалдағанда                      12 </w:t>
      </w:r>
    </w:p>
    <w:p>
      <w:pPr>
        <w:spacing w:after="0"/>
        <w:ind w:left="0"/>
        <w:jc w:val="both"/>
      </w:pPr>
      <w:r>
        <w:rPr>
          <w:rFonts w:ascii="Times New Roman"/>
          <w:b w:val="false"/>
          <w:i w:val="false"/>
          <w:color w:val="000000"/>
          <w:sz w:val="28"/>
        </w:rPr>
        <w:t xml:space="preserve">
              2) асбестi тасымалдағанда                        6 </w:t>
      </w:r>
    </w:p>
    <w:p>
      <w:pPr>
        <w:spacing w:after="0"/>
        <w:ind w:left="0"/>
        <w:jc w:val="both"/>
      </w:pPr>
      <w:r>
        <w:rPr>
          <w:rFonts w:ascii="Times New Roman"/>
          <w:b w:val="false"/>
          <w:i w:val="false"/>
          <w:color w:val="000000"/>
          <w:sz w:val="28"/>
        </w:rPr>
        <w:t xml:space="preserve">
      162.    Пекпен жұмыс iстейтiн тасзығырцемент </w:t>
      </w:r>
    </w:p>
    <w:p>
      <w:pPr>
        <w:spacing w:after="0"/>
        <w:ind w:left="0"/>
        <w:jc w:val="both"/>
      </w:pPr>
      <w:r>
        <w:rPr>
          <w:rFonts w:ascii="Times New Roman"/>
          <w:b w:val="false"/>
          <w:i w:val="false"/>
          <w:color w:val="000000"/>
          <w:sz w:val="28"/>
        </w:rPr>
        <w:t xml:space="preserve">
              плиталарын фрезерлеушi                          12 </w:t>
      </w:r>
    </w:p>
    <w:p>
      <w:pPr>
        <w:spacing w:after="0"/>
        <w:ind w:left="0"/>
        <w:jc w:val="both"/>
      </w:pPr>
      <w:r>
        <w:rPr>
          <w:rFonts w:ascii="Times New Roman"/>
          <w:b w:val="false"/>
          <w:i w:val="false"/>
          <w:color w:val="000000"/>
          <w:sz w:val="28"/>
        </w:rPr>
        <w:t xml:space="preserve">
      163.    Асбестцемент және асбестсилит плиталарын </w:t>
      </w:r>
    </w:p>
    <w:p>
      <w:pPr>
        <w:spacing w:after="0"/>
        <w:ind w:left="0"/>
        <w:jc w:val="both"/>
      </w:pPr>
      <w:r>
        <w:rPr>
          <w:rFonts w:ascii="Times New Roman"/>
          <w:b w:val="false"/>
          <w:i w:val="false"/>
          <w:color w:val="000000"/>
          <w:sz w:val="28"/>
        </w:rPr>
        <w:t xml:space="preserve">
              құрғақ тәсiлмен өңдейтiн ысқылаушы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және мамандар </w:t>
      </w:r>
    </w:p>
    <w:p>
      <w:pPr>
        <w:spacing w:after="0"/>
        <w:ind w:left="0"/>
        <w:jc w:val="both"/>
      </w:pPr>
      <w:r>
        <w:rPr>
          <w:rFonts w:ascii="Times New Roman"/>
          <w:b w:val="false"/>
          <w:i w:val="false"/>
          <w:color w:val="000000"/>
          <w:sz w:val="28"/>
        </w:rPr>
        <w:t xml:space="preserve">
      164.    Пек қолданылатын асбестцемент плиталары </w:t>
      </w:r>
    </w:p>
    <w:p>
      <w:pPr>
        <w:spacing w:after="0"/>
        <w:ind w:left="0"/>
        <w:jc w:val="both"/>
      </w:pPr>
      <w:r>
        <w:rPr>
          <w:rFonts w:ascii="Times New Roman"/>
          <w:b w:val="false"/>
          <w:i w:val="false"/>
          <w:color w:val="000000"/>
          <w:sz w:val="28"/>
        </w:rPr>
        <w:t xml:space="preserve">
              өндiрiсiнде iстейтiн мастер                     12 </w:t>
      </w:r>
    </w:p>
    <w:p>
      <w:pPr>
        <w:spacing w:after="0"/>
        <w:ind w:left="0"/>
        <w:jc w:val="both"/>
      </w:pPr>
      <w:r>
        <w:rPr>
          <w:rFonts w:ascii="Times New Roman"/>
          <w:b w:val="false"/>
          <w:i w:val="false"/>
          <w:color w:val="000000"/>
          <w:sz w:val="28"/>
        </w:rPr>
        <w:t xml:space="preserve">
      165.    Құрамында метанол, бензол және олардың </w:t>
      </w:r>
    </w:p>
    <w:p>
      <w:pPr>
        <w:spacing w:after="0"/>
        <w:ind w:left="0"/>
        <w:jc w:val="both"/>
      </w:pPr>
      <w:r>
        <w:rPr>
          <w:rFonts w:ascii="Times New Roman"/>
          <w:b w:val="false"/>
          <w:i w:val="false"/>
          <w:color w:val="000000"/>
          <w:sz w:val="28"/>
        </w:rPr>
        <w:t xml:space="preserve">
              дериваттары - толуол және ксилол бар лактармен </w:t>
      </w:r>
    </w:p>
    <w:p>
      <w:pPr>
        <w:spacing w:after="0"/>
        <w:ind w:left="0"/>
        <w:jc w:val="both"/>
      </w:pPr>
      <w:r>
        <w:rPr>
          <w:rFonts w:ascii="Times New Roman"/>
          <w:b w:val="false"/>
          <w:i w:val="false"/>
          <w:color w:val="000000"/>
          <w:sz w:val="28"/>
        </w:rPr>
        <w:t xml:space="preserve">
              және перхлор-винил, нитроцеллюлоза және басқа </w:t>
      </w:r>
    </w:p>
    <w:p>
      <w:pPr>
        <w:spacing w:after="0"/>
        <w:ind w:left="0"/>
        <w:jc w:val="both"/>
      </w:pPr>
      <w:r>
        <w:rPr>
          <w:rFonts w:ascii="Times New Roman"/>
          <w:b w:val="false"/>
          <w:i w:val="false"/>
          <w:color w:val="000000"/>
          <w:sz w:val="28"/>
        </w:rPr>
        <w:t xml:space="preserve">
              эмальдармен асбестцемент плиталарын бояйтын </w:t>
      </w:r>
    </w:p>
    <w:p>
      <w:pPr>
        <w:spacing w:after="0"/>
        <w:ind w:left="0"/>
        <w:jc w:val="both"/>
      </w:pPr>
      <w:r>
        <w:rPr>
          <w:rFonts w:ascii="Times New Roman"/>
          <w:b w:val="false"/>
          <w:i w:val="false"/>
          <w:color w:val="000000"/>
          <w:sz w:val="28"/>
        </w:rPr>
        <w:t xml:space="preserve">
              учаскедегi мастер және жабық үйлерде жұмыс </w:t>
      </w:r>
    </w:p>
    <w:p>
      <w:pPr>
        <w:spacing w:after="0"/>
        <w:ind w:left="0"/>
        <w:jc w:val="both"/>
      </w:pPr>
      <w:r>
        <w:rPr>
          <w:rFonts w:ascii="Times New Roman"/>
          <w:b w:val="false"/>
          <w:i w:val="false"/>
          <w:color w:val="000000"/>
          <w:sz w:val="28"/>
        </w:rPr>
        <w:t xml:space="preserve">
              iстейтiндер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РУЛОНДЫ ТӨБЕ ЖАБУ ЖӘНЕ ИЗОЛЯЦИЯЛАУ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МАТЕРИАЛДАРЫ ӨНДIРIСI </w:t>
      </w:r>
    </w:p>
    <w:p>
      <w:pPr>
        <w:spacing w:after="0"/>
        <w:ind w:left="0"/>
        <w:jc w:val="both"/>
      </w:pPr>
      <w:r>
        <w:rPr>
          <w:rFonts w:ascii="Times New Roman"/>
          <w:b w:val="false"/>
          <w:i w:val="false"/>
          <w:color w:val="000000"/>
          <w:sz w:val="28"/>
        </w:rPr>
        <w:t xml:space="preserve">
      166.    Қанықтыру агрегаттарындағы аппаратшы             6 </w:t>
      </w:r>
    </w:p>
    <w:p>
      <w:pPr>
        <w:spacing w:after="0"/>
        <w:ind w:left="0"/>
        <w:jc w:val="both"/>
      </w:pPr>
      <w:r>
        <w:rPr>
          <w:rFonts w:ascii="Times New Roman"/>
          <w:b w:val="false"/>
          <w:i w:val="false"/>
          <w:color w:val="000000"/>
          <w:sz w:val="28"/>
        </w:rPr>
        <w:t xml:space="preserve">
      167.    Битумды тотықтыру аппаратшысы                    6 </w:t>
      </w:r>
    </w:p>
    <w:p>
      <w:pPr>
        <w:spacing w:after="0"/>
        <w:ind w:left="0"/>
        <w:jc w:val="both"/>
      </w:pPr>
      <w:r>
        <w:rPr>
          <w:rFonts w:ascii="Times New Roman"/>
          <w:b w:val="false"/>
          <w:i w:val="false"/>
          <w:color w:val="000000"/>
          <w:sz w:val="28"/>
        </w:rPr>
        <w:t xml:space="preserve">
      168.    Битумды сусыздандыру аппаратшысы                12 </w:t>
      </w:r>
    </w:p>
    <w:p>
      <w:pPr>
        <w:spacing w:after="0"/>
        <w:ind w:left="0"/>
        <w:jc w:val="both"/>
      </w:pPr>
      <w:r>
        <w:rPr>
          <w:rFonts w:ascii="Times New Roman"/>
          <w:b w:val="false"/>
          <w:i w:val="false"/>
          <w:color w:val="000000"/>
          <w:sz w:val="28"/>
        </w:rPr>
        <w:t xml:space="preserve">
      169.    Талшықты шикiзат пiсiрушi, шүберектермен </w:t>
      </w:r>
    </w:p>
    <w:p>
      <w:pPr>
        <w:spacing w:after="0"/>
        <w:ind w:left="0"/>
        <w:jc w:val="both"/>
      </w:pPr>
      <w:r>
        <w:rPr>
          <w:rFonts w:ascii="Times New Roman"/>
          <w:b w:val="false"/>
          <w:i w:val="false"/>
          <w:color w:val="000000"/>
          <w:sz w:val="28"/>
        </w:rPr>
        <w:t xml:space="preserve">
              жұмыс iстейтiн                                   6 </w:t>
      </w:r>
    </w:p>
    <w:p>
      <w:pPr>
        <w:spacing w:after="0"/>
        <w:ind w:left="0"/>
        <w:jc w:val="both"/>
      </w:pPr>
      <w:r>
        <w:rPr>
          <w:rFonts w:ascii="Times New Roman"/>
          <w:b w:val="false"/>
          <w:i w:val="false"/>
          <w:color w:val="000000"/>
          <w:sz w:val="28"/>
        </w:rPr>
        <w:t xml:space="preserve">
      170.    Гидрооқшаулау материалдарының иiлендiрушiсi      6 </w:t>
      </w:r>
    </w:p>
    <w:p>
      <w:pPr>
        <w:spacing w:after="0"/>
        <w:ind w:left="0"/>
        <w:jc w:val="both"/>
      </w:pPr>
      <w:r>
        <w:rPr>
          <w:rFonts w:ascii="Times New Roman"/>
          <w:b w:val="false"/>
          <w:i w:val="false"/>
          <w:color w:val="000000"/>
          <w:sz w:val="28"/>
        </w:rPr>
        <w:t xml:space="preserve">
      171.    Тiкелей битум мен пектi пiсiруге қатысатын </w:t>
      </w:r>
    </w:p>
    <w:p>
      <w:pPr>
        <w:spacing w:after="0"/>
        <w:ind w:left="0"/>
        <w:jc w:val="both"/>
      </w:pPr>
      <w:r>
        <w:rPr>
          <w:rFonts w:ascii="Times New Roman"/>
          <w:b w:val="false"/>
          <w:i w:val="false"/>
          <w:color w:val="000000"/>
          <w:sz w:val="28"/>
        </w:rPr>
        <w:t xml:space="preserve">
              битум пiсiрушi                                  12 </w:t>
      </w:r>
    </w:p>
    <w:p>
      <w:pPr>
        <w:spacing w:after="0"/>
        <w:ind w:left="0"/>
        <w:jc w:val="both"/>
      </w:pPr>
      <w:r>
        <w:rPr>
          <w:rFonts w:ascii="Times New Roman"/>
          <w:b w:val="false"/>
          <w:i w:val="false"/>
          <w:color w:val="000000"/>
          <w:sz w:val="28"/>
        </w:rPr>
        <w:t xml:space="preserve">
      172.    Пiсiру қазандарына қызмет көрсететiн битум </w:t>
      </w:r>
    </w:p>
    <w:p>
      <w:pPr>
        <w:spacing w:after="0"/>
        <w:ind w:left="0"/>
        <w:jc w:val="both"/>
      </w:pPr>
      <w:r>
        <w:rPr>
          <w:rFonts w:ascii="Times New Roman"/>
          <w:b w:val="false"/>
          <w:i w:val="false"/>
          <w:color w:val="000000"/>
          <w:sz w:val="28"/>
        </w:rPr>
        <w:t xml:space="preserve">
              пiсiрушi: </w:t>
      </w:r>
    </w:p>
    <w:p>
      <w:pPr>
        <w:spacing w:after="0"/>
        <w:ind w:left="0"/>
        <w:jc w:val="both"/>
      </w:pPr>
      <w:r>
        <w:rPr>
          <w:rFonts w:ascii="Times New Roman"/>
          <w:b w:val="false"/>
          <w:i w:val="false"/>
          <w:color w:val="000000"/>
          <w:sz w:val="28"/>
        </w:rPr>
        <w:t xml:space="preserve">
              1) қатты отынмен iстейтiн                       12 </w:t>
      </w:r>
    </w:p>
    <w:p>
      <w:pPr>
        <w:spacing w:after="0"/>
        <w:ind w:left="0"/>
        <w:jc w:val="both"/>
      </w:pPr>
      <w:r>
        <w:rPr>
          <w:rFonts w:ascii="Times New Roman"/>
          <w:b w:val="false"/>
          <w:i w:val="false"/>
          <w:color w:val="000000"/>
          <w:sz w:val="28"/>
        </w:rPr>
        <w:t xml:space="preserve">
              2) сұйық және газды отынмен iстейтiн             6 </w:t>
      </w:r>
    </w:p>
    <w:p>
      <w:pPr>
        <w:spacing w:after="0"/>
        <w:ind w:left="0"/>
        <w:jc w:val="both"/>
      </w:pPr>
      <w:r>
        <w:rPr>
          <w:rFonts w:ascii="Times New Roman"/>
          <w:b w:val="false"/>
          <w:i w:val="false"/>
          <w:color w:val="000000"/>
          <w:sz w:val="28"/>
        </w:rPr>
        <w:t xml:space="preserve">
      173.    Пектi бөлшектеушi                               12      36 </w:t>
      </w:r>
    </w:p>
    <w:p>
      <w:pPr>
        <w:spacing w:after="0"/>
        <w:ind w:left="0"/>
        <w:jc w:val="both"/>
      </w:pPr>
      <w:r>
        <w:rPr>
          <w:rFonts w:ascii="Times New Roman"/>
          <w:b w:val="false"/>
          <w:i w:val="false"/>
          <w:color w:val="000000"/>
          <w:sz w:val="28"/>
        </w:rPr>
        <w:t xml:space="preserve">
      174.    Слюданы бөлшектеушi                             12      36 </w:t>
      </w:r>
    </w:p>
    <w:p>
      <w:pPr>
        <w:spacing w:after="0"/>
        <w:ind w:left="0"/>
        <w:jc w:val="both"/>
      </w:pPr>
      <w:r>
        <w:rPr>
          <w:rFonts w:ascii="Times New Roman"/>
          <w:b w:val="false"/>
          <w:i w:val="false"/>
          <w:color w:val="000000"/>
          <w:sz w:val="28"/>
        </w:rPr>
        <w:t xml:space="preserve">
      175.    Битуммен және асбестпен жұмыс iстейтiн битум </w:t>
      </w:r>
    </w:p>
    <w:p>
      <w:pPr>
        <w:spacing w:after="0"/>
        <w:ind w:left="0"/>
        <w:jc w:val="both"/>
      </w:pPr>
      <w:r>
        <w:rPr>
          <w:rFonts w:ascii="Times New Roman"/>
          <w:b w:val="false"/>
          <w:i w:val="false"/>
          <w:color w:val="000000"/>
          <w:sz w:val="28"/>
        </w:rPr>
        <w:t xml:space="preserve">
              дайындаушы                                       6 </w:t>
      </w:r>
    </w:p>
    <w:p>
      <w:pPr>
        <w:spacing w:after="0"/>
        <w:ind w:left="0"/>
        <w:jc w:val="both"/>
      </w:pPr>
      <w:r>
        <w:rPr>
          <w:rFonts w:ascii="Times New Roman"/>
          <w:b w:val="false"/>
          <w:i w:val="false"/>
          <w:color w:val="000000"/>
          <w:sz w:val="28"/>
        </w:rPr>
        <w:t xml:space="preserve">
      176.    Пiсiру қазандарын толтырушы: </w:t>
      </w:r>
    </w:p>
    <w:p>
      <w:pPr>
        <w:spacing w:after="0"/>
        <w:ind w:left="0"/>
        <w:jc w:val="both"/>
      </w:pPr>
      <w:r>
        <w:rPr>
          <w:rFonts w:ascii="Times New Roman"/>
          <w:b w:val="false"/>
          <w:i w:val="false"/>
          <w:color w:val="000000"/>
          <w:sz w:val="28"/>
        </w:rPr>
        <w:t xml:space="preserve">
              1) пекпен жұмыс iстейтiн                        12 </w:t>
      </w:r>
    </w:p>
    <w:p>
      <w:pPr>
        <w:spacing w:after="0"/>
        <w:ind w:left="0"/>
        <w:jc w:val="both"/>
      </w:pPr>
      <w:r>
        <w:rPr>
          <w:rFonts w:ascii="Times New Roman"/>
          <w:b w:val="false"/>
          <w:i w:val="false"/>
          <w:color w:val="000000"/>
          <w:sz w:val="28"/>
        </w:rPr>
        <w:t xml:space="preserve">
              2) битуммен және тасзығырмен iстейтiн            6 </w:t>
      </w:r>
    </w:p>
    <w:p>
      <w:pPr>
        <w:spacing w:after="0"/>
        <w:ind w:left="0"/>
        <w:jc w:val="both"/>
      </w:pPr>
      <w:r>
        <w:rPr>
          <w:rFonts w:ascii="Times New Roman"/>
          <w:b w:val="false"/>
          <w:i w:val="false"/>
          <w:color w:val="000000"/>
          <w:sz w:val="28"/>
        </w:rPr>
        <w:t xml:space="preserve">
      177.    Картонмен жұмыс iстейтiн орау-желiмдеу </w:t>
      </w:r>
    </w:p>
    <w:p>
      <w:pPr>
        <w:spacing w:after="0"/>
        <w:ind w:left="0"/>
        <w:jc w:val="both"/>
      </w:pPr>
      <w:r>
        <w:rPr>
          <w:rFonts w:ascii="Times New Roman"/>
          <w:b w:val="false"/>
          <w:i w:val="false"/>
          <w:color w:val="000000"/>
          <w:sz w:val="28"/>
        </w:rPr>
        <w:t xml:space="preserve">
              станогының операторы                             6 </w:t>
      </w:r>
    </w:p>
    <w:p>
      <w:pPr>
        <w:spacing w:after="0"/>
        <w:ind w:left="0"/>
        <w:jc w:val="both"/>
      </w:pPr>
      <w:r>
        <w:rPr>
          <w:rFonts w:ascii="Times New Roman"/>
          <w:b w:val="false"/>
          <w:i w:val="false"/>
          <w:color w:val="000000"/>
          <w:sz w:val="28"/>
        </w:rPr>
        <w:t xml:space="preserve">
      178.    Изол өндiрiсiнде iстейтiн резина қоспаларын </w:t>
      </w:r>
    </w:p>
    <w:p>
      <w:pPr>
        <w:spacing w:after="0"/>
        <w:ind w:left="0"/>
        <w:jc w:val="both"/>
      </w:pPr>
      <w:r>
        <w:rPr>
          <w:rFonts w:ascii="Times New Roman"/>
          <w:b w:val="false"/>
          <w:i w:val="false"/>
          <w:color w:val="000000"/>
          <w:sz w:val="28"/>
        </w:rPr>
        <w:t xml:space="preserve">
              каландрлаушы                                     6 </w:t>
      </w:r>
    </w:p>
    <w:p>
      <w:pPr>
        <w:spacing w:after="0"/>
        <w:ind w:left="0"/>
        <w:jc w:val="both"/>
      </w:pPr>
      <w:r>
        <w:rPr>
          <w:rFonts w:ascii="Times New Roman"/>
          <w:b w:val="false"/>
          <w:i w:val="false"/>
          <w:color w:val="000000"/>
          <w:sz w:val="28"/>
        </w:rPr>
        <w:t xml:space="preserve">
      179.    Талшықты шикiзатты қабылдаудағы целлюлоза-қағаз </w:t>
      </w:r>
    </w:p>
    <w:p>
      <w:pPr>
        <w:spacing w:after="0"/>
        <w:ind w:left="0"/>
        <w:jc w:val="both"/>
      </w:pPr>
      <w:r>
        <w:rPr>
          <w:rFonts w:ascii="Times New Roman"/>
          <w:b w:val="false"/>
          <w:i w:val="false"/>
          <w:color w:val="000000"/>
          <w:sz w:val="28"/>
        </w:rPr>
        <w:t xml:space="preserve">
              өндiрiсiнiң бақылаушысы                          6 </w:t>
      </w:r>
    </w:p>
    <w:p>
      <w:pPr>
        <w:spacing w:after="0"/>
        <w:ind w:left="0"/>
        <w:jc w:val="both"/>
      </w:pPr>
      <w:r>
        <w:rPr>
          <w:rFonts w:ascii="Times New Roman"/>
          <w:b w:val="false"/>
          <w:i w:val="false"/>
          <w:color w:val="000000"/>
          <w:sz w:val="28"/>
        </w:rPr>
        <w:t xml:space="preserve">
      180.    Қазандар мен ванналарды битум мен пектен </w:t>
      </w:r>
    </w:p>
    <w:p>
      <w:pPr>
        <w:spacing w:after="0"/>
        <w:ind w:left="0"/>
        <w:jc w:val="both"/>
      </w:pPr>
      <w:r>
        <w:rPr>
          <w:rFonts w:ascii="Times New Roman"/>
          <w:b w:val="false"/>
          <w:i w:val="false"/>
          <w:color w:val="000000"/>
          <w:sz w:val="28"/>
        </w:rPr>
        <w:t xml:space="preserve">
              тазалайтын қазан тазалаушы                      12 </w:t>
      </w:r>
    </w:p>
    <w:p>
      <w:pPr>
        <w:spacing w:after="0"/>
        <w:ind w:left="0"/>
        <w:jc w:val="both"/>
      </w:pPr>
      <w:r>
        <w:rPr>
          <w:rFonts w:ascii="Times New Roman"/>
          <w:b w:val="false"/>
          <w:i w:val="false"/>
          <w:color w:val="000000"/>
          <w:sz w:val="28"/>
        </w:rPr>
        <w:t xml:space="preserve">
      181.    Рулон ораушы                                     6 </w:t>
      </w:r>
    </w:p>
    <w:p>
      <w:pPr>
        <w:spacing w:after="0"/>
        <w:ind w:left="0"/>
        <w:jc w:val="both"/>
      </w:pPr>
      <w:r>
        <w:rPr>
          <w:rFonts w:ascii="Times New Roman"/>
          <w:b w:val="false"/>
          <w:i w:val="false"/>
          <w:color w:val="000000"/>
          <w:sz w:val="28"/>
        </w:rPr>
        <w:t xml:space="preserve">
      182.    Құбырлы пеш операторы                           12 </w:t>
      </w:r>
    </w:p>
    <w:p>
      <w:pPr>
        <w:spacing w:after="0"/>
        <w:ind w:left="0"/>
        <w:jc w:val="both"/>
      </w:pPr>
      <w:r>
        <w:rPr>
          <w:rFonts w:ascii="Times New Roman"/>
          <w:b w:val="false"/>
          <w:i w:val="false"/>
          <w:color w:val="000000"/>
          <w:sz w:val="28"/>
        </w:rPr>
        <w:t xml:space="preserve">
      183.    Турбина қозғаушының операторы                    6 </w:t>
      </w:r>
    </w:p>
    <w:p>
      <w:pPr>
        <w:spacing w:after="0"/>
        <w:ind w:left="0"/>
        <w:jc w:val="both"/>
      </w:pPr>
      <w:r>
        <w:rPr>
          <w:rFonts w:ascii="Times New Roman"/>
          <w:b w:val="false"/>
          <w:i w:val="false"/>
          <w:color w:val="000000"/>
          <w:sz w:val="28"/>
        </w:rPr>
        <w:t xml:space="preserve">
      184.    Тазалау жабдығының операторы                     6 </w:t>
      </w:r>
    </w:p>
    <w:p>
      <w:pPr>
        <w:spacing w:after="0"/>
        <w:ind w:left="0"/>
        <w:jc w:val="both"/>
      </w:pPr>
      <w:r>
        <w:rPr>
          <w:rFonts w:ascii="Times New Roman"/>
          <w:b w:val="false"/>
          <w:i w:val="false"/>
          <w:color w:val="000000"/>
          <w:sz w:val="28"/>
        </w:rPr>
        <w:t xml:space="preserve">
      185.    Себу және суыту түйiнiнiң операторы              6 </w:t>
      </w:r>
    </w:p>
    <w:p>
      <w:pPr>
        <w:spacing w:after="0"/>
        <w:ind w:left="0"/>
        <w:jc w:val="both"/>
      </w:pPr>
      <w:r>
        <w:rPr>
          <w:rFonts w:ascii="Times New Roman"/>
          <w:b w:val="false"/>
          <w:i w:val="false"/>
          <w:color w:val="000000"/>
          <w:sz w:val="28"/>
        </w:rPr>
        <w:t xml:space="preserve">
      186.    Роллдарды тиеуде, шүберектi шабу мен жаныштауда </w:t>
      </w:r>
    </w:p>
    <w:p>
      <w:pPr>
        <w:spacing w:after="0"/>
        <w:ind w:left="0"/>
        <w:jc w:val="both"/>
      </w:pPr>
      <w:r>
        <w:rPr>
          <w:rFonts w:ascii="Times New Roman"/>
          <w:b w:val="false"/>
          <w:i w:val="false"/>
          <w:color w:val="000000"/>
          <w:sz w:val="28"/>
        </w:rPr>
        <w:t xml:space="preserve">
              iстейтiн жылу оқшаулайтын шикiзатты бөлшектеушi  6 </w:t>
      </w:r>
    </w:p>
    <w:p>
      <w:pPr>
        <w:spacing w:after="0"/>
        <w:ind w:left="0"/>
        <w:jc w:val="both"/>
      </w:pPr>
      <w:r>
        <w:rPr>
          <w:rFonts w:ascii="Times New Roman"/>
          <w:b w:val="false"/>
          <w:i w:val="false"/>
          <w:color w:val="000000"/>
          <w:sz w:val="28"/>
        </w:rPr>
        <w:t xml:space="preserve">
      187.    Оқшаулау материалдары - изолды кесумен </w:t>
      </w:r>
    </w:p>
    <w:p>
      <w:pPr>
        <w:spacing w:after="0"/>
        <w:ind w:left="0"/>
        <w:jc w:val="both"/>
      </w:pPr>
      <w:r>
        <w:rPr>
          <w:rFonts w:ascii="Times New Roman"/>
          <w:b w:val="false"/>
          <w:i w:val="false"/>
          <w:color w:val="000000"/>
          <w:sz w:val="28"/>
        </w:rPr>
        <w:t xml:space="preserve">
              айналысатын арамен, қол арамен және </w:t>
      </w:r>
    </w:p>
    <w:p>
      <w:pPr>
        <w:spacing w:after="0"/>
        <w:ind w:left="0"/>
        <w:jc w:val="both"/>
      </w:pPr>
      <w:r>
        <w:rPr>
          <w:rFonts w:ascii="Times New Roman"/>
          <w:b w:val="false"/>
          <w:i w:val="false"/>
          <w:color w:val="000000"/>
          <w:sz w:val="28"/>
        </w:rPr>
        <w:t xml:space="preserve">
              станоктармен кесушi                              6 </w:t>
      </w:r>
    </w:p>
    <w:p>
      <w:pPr>
        <w:spacing w:after="0"/>
        <w:ind w:left="0"/>
        <w:jc w:val="both"/>
      </w:pPr>
      <w:r>
        <w:rPr>
          <w:rFonts w:ascii="Times New Roman"/>
          <w:b w:val="false"/>
          <w:i w:val="false"/>
          <w:color w:val="000000"/>
          <w:sz w:val="28"/>
        </w:rPr>
        <w:t xml:space="preserve">
      188.    Қанықтыру цехындағы жабдыққа тұрақты қызмет </w:t>
      </w:r>
    </w:p>
    <w:p>
      <w:pPr>
        <w:spacing w:after="0"/>
        <w:ind w:left="0"/>
        <w:jc w:val="both"/>
      </w:pPr>
      <w:r>
        <w:rPr>
          <w:rFonts w:ascii="Times New Roman"/>
          <w:b w:val="false"/>
          <w:i w:val="false"/>
          <w:color w:val="000000"/>
          <w:sz w:val="28"/>
        </w:rPr>
        <w:t xml:space="preserve">
              көрсететiн жөндеушi-слесарь                      6 </w:t>
      </w:r>
    </w:p>
    <w:p>
      <w:pPr>
        <w:spacing w:after="0"/>
        <w:ind w:left="0"/>
        <w:jc w:val="both"/>
      </w:pPr>
      <w:r>
        <w:rPr>
          <w:rFonts w:ascii="Times New Roman"/>
          <w:b w:val="false"/>
          <w:i w:val="false"/>
          <w:color w:val="000000"/>
          <w:sz w:val="28"/>
        </w:rPr>
        <w:t xml:space="preserve">
      189.    Бөлiп құятын төгушi-бөлiп құюшы </w:t>
      </w:r>
    </w:p>
    <w:p>
      <w:pPr>
        <w:spacing w:after="0"/>
        <w:ind w:left="0"/>
        <w:jc w:val="both"/>
      </w:pPr>
      <w:r>
        <w:rPr>
          <w:rFonts w:ascii="Times New Roman"/>
          <w:b w:val="false"/>
          <w:i w:val="false"/>
          <w:color w:val="000000"/>
          <w:sz w:val="28"/>
        </w:rPr>
        <w:t xml:space="preserve">
              1) пектi                                        12 </w:t>
      </w:r>
    </w:p>
    <w:p>
      <w:pPr>
        <w:spacing w:after="0"/>
        <w:ind w:left="0"/>
        <w:jc w:val="both"/>
      </w:pPr>
      <w:r>
        <w:rPr>
          <w:rFonts w:ascii="Times New Roman"/>
          <w:b w:val="false"/>
          <w:i w:val="false"/>
          <w:color w:val="000000"/>
          <w:sz w:val="28"/>
        </w:rPr>
        <w:t xml:space="preserve">
              2) битумды                                       6 </w:t>
      </w:r>
    </w:p>
    <w:p>
      <w:pPr>
        <w:spacing w:after="0"/>
        <w:ind w:left="0"/>
        <w:jc w:val="both"/>
      </w:pPr>
      <w:r>
        <w:rPr>
          <w:rFonts w:ascii="Times New Roman"/>
          <w:b w:val="false"/>
          <w:i w:val="false"/>
          <w:color w:val="000000"/>
          <w:sz w:val="28"/>
        </w:rPr>
        <w:t xml:space="preserve">
      190.    Шүберек пен макулатураны сұрыптайтын қағаз </w:t>
      </w:r>
    </w:p>
    <w:p>
      <w:pPr>
        <w:spacing w:after="0"/>
        <w:ind w:left="0"/>
        <w:jc w:val="both"/>
      </w:pPr>
      <w:r>
        <w:rPr>
          <w:rFonts w:ascii="Times New Roman"/>
          <w:b w:val="false"/>
          <w:i w:val="false"/>
          <w:color w:val="000000"/>
          <w:sz w:val="28"/>
        </w:rPr>
        <w:t xml:space="preserve">
              өндiрiсiнiң сұрыптаушысы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ҚЫШТАН ЖАСАЛҒАН ҚҰРЫЛЫС ЖӘНЕ ҚЫШҚЫЛҒА БЕРIК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БҰЙЫМДАР ӨНДIРIСI </w:t>
      </w:r>
    </w:p>
    <w:p>
      <w:pPr>
        <w:spacing w:after="0"/>
        <w:ind w:left="0"/>
        <w:jc w:val="both"/>
      </w:pPr>
      <w:r>
        <w:rPr>
          <w:rFonts w:ascii="Times New Roman"/>
          <w:b w:val="false"/>
          <w:i w:val="false"/>
          <w:color w:val="000000"/>
          <w:sz w:val="28"/>
        </w:rPr>
        <w:t xml:space="preserve">
      191.    Санитарлық-құрылыс бұйымдарын ангобирлеушi      12 </w:t>
      </w:r>
    </w:p>
    <w:p>
      <w:pPr>
        <w:spacing w:after="0"/>
        <w:ind w:left="0"/>
        <w:jc w:val="both"/>
      </w:pPr>
      <w:r>
        <w:rPr>
          <w:rFonts w:ascii="Times New Roman"/>
          <w:b w:val="false"/>
          <w:i w:val="false"/>
          <w:color w:val="000000"/>
          <w:sz w:val="28"/>
        </w:rPr>
        <w:t xml:space="preserve">
      192.    Сұйық шыныны пiсiрушi                            6 </w:t>
      </w:r>
    </w:p>
    <w:p>
      <w:pPr>
        <w:spacing w:after="0"/>
        <w:ind w:left="0"/>
        <w:jc w:val="both"/>
      </w:pPr>
      <w:r>
        <w:rPr>
          <w:rFonts w:ascii="Times New Roman"/>
          <w:b w:val="false"/>
          <w:i w:val="false"/>
          <w:color w:val="000000"/>
          <w:sz w:val="28"/>
        </w:rPr>
        <w:t xml:space="preserve">
      193.    Қорғасыны бар глазурьмен жұмыс iстейтiн құрылыс </w:t>
      </w:r>
    </w:p>
    <w:p>
      <w:pPr>
        <w:spacing w:after="0"/>
        <w:ind w:left="0"/>
        <w:jc w:val="both"/>
      </w:pPr>
      <w:r>
        <w:rPr>
          <w:rFonts w:ascii="Times New Roman"/>
          <w:b w:val="false"/>
          <w:i w:val="false"/>
          <w:color w:val="000000"/>
          <w:sz w:val="28"/>
        </w:rPr>
        <w:t xml:space="preserve">
              қыш бұйымдарын глазурьлеушi                     12 </w:t>
      </w:r>
    </w:p>
    <w:p>
      <w:pPr>
        <w:spacing w:after="0"/>
        <w:ind w:left="0"/>
        <w:jc w:val="both"/>
      </w:pPr>
      <w:r>
        <w:rPr>
          <w:rFonts w:ascii="Times New Roman"/>
          <w:b w:val="false"/>
          <w:i w:val="false"/>
          <w:color w:val="000000"/>
          <w:sz w:val="28"/>
        </w:rPr>
        <w:t xml:space="preserve">
      194.    Шихта құраған кезде дозалайтын қыш </w:t>
      </w:r>
    </w:p>
    <w:p>
      <w:pPr>
        <w:spacing w:after="0"/>
        <w:ind w:left="0"/>
        <w:jc w:val="both"/>
      </w:pPr>
      <w:r>
        <w:rPr>
          <w:rFonts w:ascii="Times New Roman"/>
          <w:b w:val="false"/>
          <w:i w:val="false"/>
          <w:color w:val="000000"/>
          <w:sz w:val="28"/>
        </w:rPr>
        <w:t xml:space="preserve">
              материалдарын дозалаушы                          6 </w:t>
      </w:r>
    </w:p>
    <w:p>
      <w:pPr>
        <w:spacing w:after="0"/>
        <w:ind w:left="0"/>
        <w:jc w:val="both"/>
      </w:pPr>
      <w:r>
        <w:rPr>
          <w:rFonts w:ascii="Times New Roman"/>
          <w:b w:val="false"/>
          <w:i w:val="false"/>
          <w:color w:val="000000"/>
          <w:sz w:val="28"/>
        </w:rPr>
        <w:t xml:space="preserve">
      195.    Шикiзатты, шамотты, сазды бөлшектейтiн </w:t>
      </w:r>
    </w:p>
    <w:p>
      <w:pPr>
        <w:spacing w:after="0"/>
        <w:ind w:left="0"/>
        <w:jc w:val="both"/>
      </w:pPr>
      <w:r>
        <w:rPr>
          <w:rFonts w:ascii="Times New Roman"/>
          <w:b w:val="false"/>
          <w:i w:val="false"/>
          <w:color w:val="000000"/>
          <w:sz w:val="28"/>
        </w:rPr>
        <w:t xml:space="preserve">
              бөлшектеушi (ұнтақтаушы)                        12 </w:t>
      </w:r>
    </w:p>
    <w:p>
      <w:pPr>
        <w:spacing w:after="0"/>
        <w:ind w:left="0"/>
        <w:jc w:val="both"/>
      </w:pPr>
      <w:r>
        <w:rPr>
          <w:rFonts w:ascii="Times New Roman"/>
          <w:b w:val="false"/>
          <w:i w:val="false"/>
          <w:color w:val="000000"/>
          <w:sz w:val="28"/>
        </w:rPr>
        <w:t xml:space="preserve">
      196.    Кезеңмен жұмыс iстейтiн пештен шамотты алатын </w:t>
      </w:r>
    </w:p>
    <w:p>
      <w:pPr>
        <w:spacing w:after="0"/>
        <w:ind w:left="0"/>
        <w:jc w:val="both"/>
      </w:pPr>
      <w:r>
        <w:rPr>
          <w:rFonts w:ascii="Times New Roman"/>
          <w:b w:val="false"/>
          <w:i w:val="false"/>
          <w:color w:val="000000"/>
          <w:sz w:val="28"/>
        </w:rPr>
        <w:t xml:space="preserve">
              күйдiру пештерiне тиеп-түсiрушi                 12 </w:t>
      </w:r>
    </w:p>
    <w:p>
      <w:pPr>
        <w:spacing w:after="0"/>
        <w:ind w:left="0"/>
        <w:jc w:val="both"/>
      </w:pPr>
      <w:r>
        <w:rPr>
          <w:rFonts w:ascii="Times New Roman"/>
          <w:b w:val="false"/>
          <w:i w:val="false"/>
          <w:color w:val="000000"/>
          <w:sz w:val="28"/>
        </w:rPr>
        <w:t xml:space="preserve">
      197.    Құрғақтай тарту кезiнде бегундердi толтыратын </w:t>
      </w:r>
    </w:p>
    <w:p>
      <w:pPr>
        <w:spacing w:after="0"/>
        <w:ind w:left="0"/>
        <w:jc w:val="both"/>
      </w:pPr>
      <w:r>
        <w:rPr>
          <w:rFonts w:ascii="Times New Roman"/>
          <w:b w:val="false"/>
          <w:i w:val="false"/>
          <w:color w:val="000000"/>
          <w:sz w:val="28"/>
        </w:rPr>
        <w:t xml:space="preserve">
              бөлшектеу-тарту жабдығының және кюбелдерге </w:t>
      </w:r>
    </w:p>
    <w:p>
      <w:pPr>
        <w:spacing w:after="0"/>
        <w:ind w:left="0"/>
        <w:jc w:val="both"/>
      </w:pPr>
      <w:r>
        <w:rPr>
          <w:rFonts w:ascii="Times New Roman"/>
          <w:b w:val="false"/>
          <w:i w:val="false"/>
          <w:color w:val="000000"/>
          <w:sz w:val="28"/>
        </w:rPr>
        <w:t xml:space="preserve">
              ұнтақтарды тиеушi                               12 </w:t>
      </w:r>
    </w:p>
    <w:p>
      <w:pPr>
        <w:spacing w:after="0"/>
        <w:ind w:left="0"/>
        <w:jc w:val="both"/>
      </w:pPr>
      <w:r>
        <w:rPr>
          <w:rFonts w:ascii="Times New Roman"/>
          <w:b w:val="false"/>
          <w:i w:val="false"/>
          <w:color w:val="000000"/>
          <w:sz w:val="28"/>
        </w:rPr>
        <w:t xml:space="preserve">
      198.    Механикаландырылмаған кептiргiштерге қызмет </w:t>
      </w:r>
    </w:p>
    <w:p>
      <w:pPr>
        <w:spacing w:after="0"/>
        <w:ind w:left="0"/>
        <w:jc w:val="both"/>
      </w:pPr>
      <w:r>
        <w:rPr>
          <w:rFonts w:ascii="Times New Roman"/>
          <w:b w:val="false"/>
          <w:i w:val="false"/>
          <w:color w:val="000000"/>
          <w:sz w:val="28"/>
        </w:rPr>
        <w:t xml:space="preserve">
              көрсететiн кептiргiштерге тиеп-түсiрушi          6 </w:t>
      </w:r>
    </w:p>
    <w:p>
      <w:pPr>
        <w:spacing w:after="0"/>
        <w:ind w:left="0"/>
        <w:jc w:val="both"/>
      </w:pPr>
      <w:r>
        <w:rPr>
          <w:rFonts w:ascii="Times New Roman"/>
          <w:b w:val="false"/>
          <w:i w:val="false"/>
          <w:color w:val="000000"/>
          <w:sz w:val="28"/>
        </w:rPr>
        <w:t xml:space="preserve">
      199.    Бұйымдарды құрғақ тәсiлмен тазалайтын фарфор, </w:t>
      </w:r>
    </w:p>
    <w:p>
      <w:pPr>
        <w:spacing w:after="0"/>
        <w:ind w:left="0"/>
        <w:jc w:val="both"/>
      </w:pPr>
      <w:r>
        <w:rPr>
          <w:rFonts w:ascii="Times New Roman"/>
          <w:b w:val="false"/>
          <w:i w:val="false"/>
          <w:color w:val="000000"/>
          <w:sz w:val="28"/>
        </w:rPr>
        <w:t xml:space="preserve">
              фаянс және қыш бұйымдарын бақылаушы-қабылдап </w:t>
      </w:r>
    </w:p>
    <w:p>
      <w:pPr>
        <w:spacing w:after="0"/>
        <w:ind w:left="0"/>
        <w:jc w:val="both"/>
      </w:pPr>
      <w:r>
        <w:rPr>
          <w:rFonts w:ascii="Times New Roman"/>
          <w:b w:val="false"/>
          <w:i w:val="false"/>
          <w:color w:val="000000"/>
          <w:sz w:val="28"/>
        </w:rPr>
        <w:t xml:space="preserve">
              алушы                                            6 </w:t>
      </w:r>
    </w:p>
    <w:p>
      <w:pPr>
        <w:spacing w:after="0"/>
        <w:ind w:left="0"/>
        <w:jc w:val="both"/>
      </w:pPr>
      <w:r>
        <w:rPr>
          <w:rFonts w:ascii="Times New Roman"/>
          <w:b w:val="false"/>
          <w:i w:val="false"/>
          <w:color w:val="000000"/>
          <w:sz w:val="28"/>
        </w:rPr>
        <w:t xml:space="preserve">
      200.    Кептiру барабандарына, астыңғы қабаттағы және </w:t>
      </w:r>
    </w:p>
    <w:p>
      <w:pPr>
        <w:spacing w:after="0"/>
        <w:ind w:left="0"/>
        <w:jc w:val="both"/>
      </w:pPr>
      <w:r>
        <w:rPr>
          <w:rFonts w:ascii="Times New Roman"/>
          <w:b w:val="false"/>
          <w:i w:val="false"/>
          <w:color w:val="000000"/>
          <w:sz w:val="28"/>
        </w:rPr>
        <w:t xml:space="preserve">
              туннельдегi кептiргiштерге қызмет көрсететiн </w:t>
      </w:r>
    </w:p>
    <w:p>
      <w:pPr>
        <w:spacing w:after="0"/>
        <w:ind w:left="0"/>
        <w:jc w:val="both"/>
      </w:pPr>
      <w:r>
        <w:rPr>
          <w:rFonts w:ascii="Times New Roman"/>
          <w:b w:val="false"/>
          <w:i w:val="false"/>
          <w:color w:val="000000"/>
          <w:sz w:val="28"/>
        </w:rPr>
        <w:t xml:space="preserve">
              технологиялық пештердiң от жағушысы              6 </w:t>
      </w:r>
    </w:p>
    <w:p>
      <w:pPr>
        <w:spacing w:after="0"/>
        <w:ind w:left="0"/>
        <w:jc w:val="both"/>
      </w:pPr>
      <w:r>
        <w:rPr>
          <w:rFonts w:ascii="Times New Roman"/>
          <w:b w:val="false"/>
          <w:i w:val="false"/>
          <w:color w:val="000000"/>
          <w:sz w:val="28"/>
        </w:rPr>
        <w:t xml:space="preserve">
      201.    Гипс қалыптарын құюшы                            6 </w:t>
      </w:r>
    </w:p>
    <w:p>
      <w:pPr>
        <w:spacing w:after="0"/>
        <w:ind w:left="0"/>
        <w:jc w:val="both"/>
      </w:pPr>
      <w:r>
        <w:rPr>
          <w:rFonts w:ascii="Times New Roman"/>
          <w:b w:val="false"/>
          <w:i w:val="false"/>
          <w:color w:val="000000"/>
          <w:sz w:val="28"/>
        </w:rPr>
        <w:t xml:space="preserve">
      202.    Араластырғыштарды сiлтiлермен қышқылдар </w:t>
      </w:r>
    </w:p>
    <w:p>
      <w:pPr>
        <w:spacing w:after="0"/>
        <w:ind w:left="0"/>
        <w:jc w:val="both"/>
      </w:pPr>
      <w:r>
        <w:rPr>
          <w:rFonts w:ascii="Times New Roman"/>
          <w:b w:val="false"/>
          <w:i w:val="false"/>
          <w:color w:val="000000"/>
          <w:sz w:val="28"/>
        </w:rPr>
        <w:t xml:space="preserve">
              қолданып жуатын жуу машиналарының машинисi       6 </w:t>
      </w:r>
    </w:p>
    <w:p>
      <w:pPr>
        <w:spacing w:after="0"/>
        <w:ind w:left="0"/>
        <w:jc w:val="both"/>
      </w:pPr>
      <w:r>
        <w:rPr>
          <w:rFonts w:ascii="Times New Roman"/>
          <w:b w:val="false"/>
          <w:i w:val="false"/>
          <w:color w:val="000000"/>
          <w:sz w:val="28"/>
        </w:rPr>
        <w:t xml:space="preserve">
      203.    Сүзгi-престеу полотноларын жуатын-илеумен </w:t>
      </w:r>
    </w:p>
    <w:p>
      <w:pPr>
        <w:spacing w:after="0"/>
        <w:ind w:left="0"/>
        <w:jc w:val="both"/>
      </w:pPr>
      <w:r>
        <w:rPr>
          <w:rFonts w:ascii="Times New Roman"/>
          <w:b w:val="false"/>
          <w:i w:val="false"/>
          <w:color w:val="000000"/>
          <w:sz w:val="28"/>
        </w:rPr>
        <w:t xml:space="preserve">
              айналысатын жуу машиналарының машинисi           6 </w:t>
      </w:r>
    </w:p>
    <w:p>
      <w:pPr>
        <w:spacing w:after="0"/>
        <w:ind w:left="0"/>
        <w:jc w:val="both"/>
      </w:pPr>
      <w:r>
        <w:rPr>
          <w:rFonts w:ascii="Times New Roman"/>
          <w:b w:val="false"/>
          <w:i w:val="false"/>
          <w:color w:val="000000"/>
          <w:sz w:val="28"/>
        </w:rPr>
        <w:t xml:space="preserve">
      204.    Бұйымдарды үрлеушi                               6 </w:t>
      </w:r>
    </w:p>
    <w:p>
      <w:pPr>
        <w:spacing w:after="0"/>
        <w:ind w:left="0"/>
        <w:jc w:val="both"/>
      </w:pPr>
      <w:r>
        <w:rPr>
          <w:rFonts w:ascii="Times New Roman"/>
          <w:b w:val="false"/>
          <w:i w:val="false"/>
          <w:color w:val="000000"/>
          <w:sz w:val="28"/>
        </w:rPr>
        <w:t xml:space="preserve">
      205.    Үздiксiз және кезеңмен iстейтiн пештерге </w:t>
      </w:r>
    </w:p>
    <w:p>
      <w:pPr>
        <w:spacing w:after="0"/>
        <w:ind w:left="0"/>
        <w:jc w:val="both"/>
      </w:pPr>
      <w:r>
        <w:rPr>
          <w:rFonts w:ascii="Times New Roman"/>
          <w:b w:val="false"/>
          <w:i w:val="false"/>
          <w:color w:val="000000"/>
          <w:sz w:val="28"/>
        </w:rPr>
        <w:t xml:space="preserve">
              қызмет көрсететiн материалдарды күйдiрушi </w:t>
      </w:r>
    </w:p>
    <w:p>
      <w:pPr>
        <w:spacing w:after="0"/>
        <w:ind w:left="0"/>
        <w:jc w:val="both"/>
      </w:pPr>
      <w:r>
        <w:rPr>
          <w:rFonts w:ascii="Times New Roman"/>
          <w:b w:val="false"/>
          <w:i w:val="false"/>
          <w:color w:val="000000"/>
          <w:sz w:val="28"/>
        </w:rPr>
        <w:t xml:space="preserve">
              1) қатты отынмен жұмыс iстегенде                12 </w:t>
      </w:r>
    </w:p>
    <w:p>
      <w:pPr>
        <w:spacing w:after="0"/>
        <w:ind w:left="0"/>
        <w:jc w:val="both"/>
      </w:pPr>
      <w:r>
        <w:rPr>
          <w:rFonts w:ascii="Times New Roman"/>
          <w:b w:val="false"/>
          <w:i w:val="false"/>
          <w:color w:val="000000"/>
          <w:sz w:val="28"/>
        </w:rPr>
        <w:t xml:space="preserve">
              2) газды, сұйық отынмен және электрлi </w:t>
      </w:r>
    </w:p>
    <w:p>
      <w:pPr>
        <w:spacing w:after="0"/>
        <w:ind w:left="0"/>
        <w:jc w:val="both"/>
      </w:pPr>
      <w:r>
        <w:rPr>
          <w:rFonts w:ascii="Times New Roman"/>
          <w:b w:val="false"/>
          <w:i w:val="false"/>
          <w:color w:val="000000"/>
          <w:sz w:val="28"/>
        </w:rPr>
        <w:t xml:space="preserve">
              пештерде iстейтiн                                6 </w:t>
      </w:r>
    </w:p>
    <w:p>
      <w:pPr>
        <w:spacing w:after="0"/>
        <w:ind w:left="0"/>
        <w:jc w:val="both"/>
      </w:pPr>
      <w:r>
        <w:rPr>
          <w:rFonts w:ascii="Times New Roman"/>
          <w:b w:val="false"/>
          <w:i w:val="false"/>
          <w:color w:val="000000"/>
          <w:sz w:val="28"/>
        </w:rPr>
        <w:t xml:space="preserve">
      206.    Үздiксiз және кезеңмен iстейтiн пештерде </w:t>
      </w:r>
    </w:p>
    <w:p>
      <w:pPr>
        <w:spacing w:after="0"/>
        <w:ind w:left="0"/>
        <w:jc w:val="both"/>
      </w:pPr>
      <w:r>
        <w:rPr>
          <w:rFonts w:ascii="Times New Roman"/>
          <w:b w:val="false"/>
          <w:i w:val="false"/>
          <w:color w:val="000000"/>
          <w:sz w:val="28"/>
        </w:rPr>
        <w:t xml:space="preserve">
              iстейтiн құрылыс қыш бұйымдарын күйдiрушi: </w:t>
      </w:r>
    </w:p>
    <w:p>
      <w:pPr>
        <w:spacing w:after="0"/>
        <w:ind w:left="0"/>
        <w:jc w:val="both"/>
      </w:pPr>
      <w:r>
        <w:rPr>
          <w:rFonts w:ascii="Times New Roman"/>
          <w:b w:val="false"/>
          <w:i w:val="false"/>
          <w:color w:val="000000"/>
          <w:sz w:val="28"/>
        </w:rPr>
        <w:t xml:space="preserve">
              1) қатты отынмен жұмыс iстегенде                12 </w:t>
      </w:r>
    </w:p>
    <w:p>
      <w:pPr>
        <w:spacing w:after="0"/>
        <w:ind w:left="0"/>
        <w:jc w:val="both"/>
      </w:pPr>
      <w:r>
        <w:rPr>
          <w:rFonts w:ascii="Times New Roman"/>
          <w:b w:val="false"/>
          <w:i w:val="false"/>
          <w:color w:val="000000"/>
          <w:sz w:val="28"/>
        </w:rPr>
        <w:t xml:space="preserve">
              2) газды, сұйық отынмен және электрлi </w:t>
      </w:r>
    </w:p>
    <w:p>
      <w:pPr>
        <w:spacing w:after="0"/>
        <w:ind w:left="0"/>
        <w:jc w:val="both"/>
      </w:pPr>
      <w:r>
        <w:rPr>
          <w:rFonts w:ascii="Times New Roman"/>
          <w:b w:val="false"/>
          <w:i w:val="false"/>
          <w:color w:val="000000"/>
          <w:sz w:val="28"/>
        </w:rPr>
        <w:t xml:space="preserve">
              пештерде iстейтiн                                6 </w:t>
      </w:r>
    </w:p>
    <w:p>
      <w:pPr>
        <w:spacing w:after="0"/>
        <w:ind w:left="0"/>
        <w:jc w:val="both"/>
      </w:pPr>
      <w:r>
        <w:rPr>
          <w:rFonts w:ascii="Times New Roman"/>
          <w:b w:val="false"/>
          <w:i w:val="false"/>
          <w:color w:val="000000"/>
          <w:sz w:val="28"/>
        </w:rPr>
        <w:t xml:space="preserve">
      207.    Құрғақ тәсiлмен тазалайтын тазалаушы-жиекшi: </w:t>
      </w:r>
    </w:p>
    <w:p>
      <w:pPr>
        <w:spacing w:after="0"/>
        <w:ind w:left="0"/>
        <w:jc w:val="both"/>
      </w:pPr>
      <w:r>
        <w:rPr>
          <w:rFonts w:ascii="Times New Roman"/>
          <w:b w:val="false"/>
          <w:i w:val="false"/>
          <w:color w:val="000000"/>
          <w:sz w:val="28"/>
        </w:rPr>
        <w:t xml:space="preserve">
              1) файертон бұйымдарын                          12 </w:t>
      </w:r>
    </w:p>
    <w:p>
      <w:pPr>
        <w:spacing w:after="0"/>
        <w:ind w:left="0"/>
        <w:jc w:val="both"/>
      </w:pPr>
      <w:r>
        <w:rPr>
          <w:rFonts w:ascii="Times New Roman"/>
          <w:b w:val="false"/>
          <w:i w:val="false"/>
          <w:color w:val="000000"/>
          <w:sz w:val="28"/>
        </w:rPr>
        <w:t xml:space="preserve">
              2) фаянс бұйымдарын                              6 </w:t>
      </w:r>
    </w:p>
    <w:p>
      <w:pPr>
        <w:spacing w:after="0"/>
        <w:ind w:left="0"/>
        <w:jc w:val="both"/>
      </w:pPr>
      <w:r>
        <w:rPr>
          <w:rFonts w:ascii="Times New Roman"/>
          <w:b w:val="false"/>
          <w:i w:val="false"/>
          <w:color w:val="000000"/>
          <w:sz w:val="28"/>
        </w:rPr>
        <w:t xml:space="preserve">
      208.    Престелген бұйымдарды тазалайтын </w:t>
      </w:r>
    </w:p>
    <w:p>
      <w:pPr>
        <w:spacing w:after="0"/>
        <w:ind w:left="0"/>
        <w:jc w:val="both"/>
      </w:pPr>
      <w:r>
        <w:rPr>
          <w:rFonts w:ascii="Times New Roman"/>
          <w:b w:val="false"/>
          <w:i w:val="false"/>
          <w:color w:val="000000"/>
          <w:sz w:val="28"/>
        </w:rPr>
        <w:t xml:space="preserve">
              тазалаушы-жиекшi                                12 </w:t>
      </w:r>
    </w:p>
    <w:p>
      <w:pPr>
        <w:spacing w:after="0"/>
        <w:ind w:left="0"/>
        <w:jc w:val="both"/>
      </w:pPr>
      <w:r>
        <w:rPr>
          <w:rFonts w:ascii="Times New Roman"/>
          <w:b w:val="false"/>
          <w:i w:val="false"/>
          <w:color w:val="000000"/>
          <w:sz w:val="28"/>
        </w:rPr>
        <w:t xml:space="preserve">
      209.    Қыш бұйымдарын престейтiн құрылыс керамикасы </w:t>
      </w:r>
    </w:p>
    <w:p>
      <w:pPr>
        <w:spacing w:after="0"/>
        <w:ind w:left="0"/>
        <w:jc w:val="both"/>
      </w:pPr>
      <w:r>
        <w:rPr>
          <w:rFonts w:ascii="Times New Roman"/>
          <w:b w:val="false"/>
          <w:i w:val="false"/>
          <w:color w:val="000000"/>
          <w:sz w:val="28"/>
        </w:rPr>
        <w:t xml:space="preserve">
              бұйымдарын престеушi                             6 </w:t>
      </w:r>
    </w:p>
    <w:p>
      <w:pPr>
        <w:spacing w:after="0"/>
        <w:ind w:left="0"/>
        <w:jc w:val="both"/>
      </w:pPr>
      <w:r>
        <w:rPr>
          <w:rFonts w:ascii="Times New Roman"/>
          <w:b w:val="false"/>
          <w:i w:val="false"/>
          <w:color w:val="000000"/>
          <w:sz w:val="28"/>
        </w:rPr>
        <w:t xml:space="preserve">
      210.    Қыш бұйымдарын престейтiн құрылыс керамикасы </w:t>
      </w:r>
    </w:p>
    <w:p>
      <w:pPr>
        <w:spacing w:after="0"/>
        <w:ind w:left="0"/>
        <w:jc w:val="both"/>
      </w:pPr>
      <w:r>
        <w:rPr>
          <w:rFonts w:ascii="Times New Roman"/>
          <w:b w:val="false"/>
          <w:i w:val="false"/>
          <w:color w:val="000000"/>
          <w:sz w:val="28"/>
        </w:rPr>
        <w:t xml:space="preserve">
              бұйымдарын қалыптаушы                            6 </w:t>
      </w:r>
    </w:p>
    <w:p>
      <w:pPr>
        <w:spacing w:after="0"/>
        <w:ind w:left="0"/>
        <w:jc w:val="both"/>
      </w:pPr>
      <w:r>
        <w:rPr>
          <w:rFonts w:ascii="Times New Roman"/>
          <w:b w:val="false"/>
          <w:i w:val="false"/>
          <w:color w:val="000000"/>
          <w:sz w:val="28"/>
        </w:rPr>
        <w:t xml:space="preserve">
      211.    Капсель массасын анық тәсiлмен дайындайтын </w:t>
      </w:r>
    </w:p>
    <w:p>
      <w:pPr>
        <w:spacing w:after="0"/>
        <w:ind w:left="0"/>
        <w:jc w:val="both"/>
      </w:pPr>
      <w:r>
        <w:rPr>
          <w:rFonts w:ascii="Times New Roman"/>
          <w:b w:val="false"/>
          <w:i w:val="false"/>
          <w:color w:val="000000"/>
          <w:sz w:val="28"/>
        </w:rPr>
        <w:t xml:space="preserve">
              масса дайындаушы                                12 </w:t>
      </w:r>
    </w:p>
    <w:p>
      <w:pPr>
        <w:spacing w:after="0"/>
        <w:ind w:left="0"/>
        <w:jc w:val="both"/>
      </w:pPr>
      <w:r>
        <w:rPr>
          <w:rFonts w:ascii="Times New Roman"/>
          <w:b w:val="false"/>
          <w:i w:val="false"/>
          <w:color w:val="000000"/>
          <w:sz w:val="28"/>
        </w:rPr>
        <w:t xml:space="preserve">
      212.    Қорғасыны бар ангоб пен глазурь дайындайтын </w:t>
      </w:r>
    </w:p>
    <w:p>
      <w:pPr>
        <w:spacing w:after="0"/>
        <w:ind w:left="0"/>
        <w:jc w:val="both"/>
      </w:pPr>
      <w:r>
        <w:rPr>
          <w:rFonts w:ascii="Times New Roman"/>
          <w:b w:val="false"/>
          <w:i w:val="false"/>
          <w:color w:val="000000"/>
          <w:sz w:val="28"/>
        </w:rPr>
        <w:t xml:space="preserve">
              ангоб пен глазурь дайындаушы                    12 </w:t>
      </w:r>
    </w:p>
    <w:p>
      <w:pPr>
        <w:spacing w:after="0"/>
        <w:ind w:left="0"/>
        <w:jc w:val="both"/>
      </w:pPr>
      <w:r>
        <w:rPr>
          <w:rFonts w:ascii="Times New Roman"/>
          <w:b w:val="false"/>
          <w:i w:val="false"/>
          <w:color w:val="000000"/>
          <w:sz w:val="28"/>
        </w:rPr>
        <w:t xml:space="preserve">
      213.    Ұнтақтарды елеушi: </w:t>
      </w:r>
    </w:p>
    <w:p>
      <w:pPr>
        <w:spacing w:after="0"/>
        <w:ind w:left="0"/>
        <w:jc w:val="both"/>
      </w:pPr>
      <w:r>
        <w:rPr>
          <w:rFonts w:ascii="Times New Roman"/>
          <w:b w:val="false"/>
          <w:i w:val="false"/>
          <w:color w:val="000000"/>
          <w:sz w:val="28"/>
        </w:rPr>
        <w:t xml:space="preserve">
              1) механикаланған тәсiлмен                       6 </w:t>
      </w:r>
    </w:p>
    <w:p>
      <w:pPr>
        <w:spacing w:after="0"/>
        <w:ind w:left="0"/>
        <w:jc w:val="both"/>
      </w:pPr>
      <w:r>
        <w:rPr>
          <w:rFonts w:ascii="Times New Roman"/>
          <w:b w:val="false"/>
          <w:i w:val="false"/>
          <w:color w:val="000000"/>
          <w:sz w:val="28"/>
        </w:rPr>
        <w:t xml:space="preserve">
              2) сiлiккiштерде және қолдан                    12 </w:t>
      </w:r>
    </w:p>
    <w:p>
      <w:pPr>
        <w:spacing w:after="0"/>
        <w:ind w:left="0"/>
        <w:jc w:val="both"/>
      </w:pPr>
      <w:r>
        <w:rPr>
          <w:rFonts w:ascii="Times New Roman"/>
          <w:b w:val="false"/>
          <w:i w:val="false"/>
          <w:color w:val="000000"/>
          <w:sz w:val="28"/>
        </w:rPr>
        <w:t xml:space="preserve">
      214.    Қыш және фарфор бұйымдарын кесушi, блоктарды, </w:t>
      </w:r>
    </w:p>
    <w:p>
      <w:pPr>
        <w:spacing w:after="0"/>
        <w:ind w:left="0"/>
        <w:jc w:val="both"/>
      </w:pPr>
      <w:r>
        <w:rPr>
          <w:rFonts w:ascii="Times New Roman"/>
          <w:b w:val="false"/>
          <w:i w:val="false"/>
          <w:color w:val="000000"/>
          <w:sz w:val="28"/>
        </w:rPr>
        <w:t xml:space="preserve">
              порлы плиткаларды және фильтрлi плиткаларды </w:t>
      </w:r>
    </w:p>
    <w:p>
      <w:pPr>
        <w:spacing w:after="0"/>
        <w:ind w:left="0"/>
        <w:jc w:val="both"/>
      </w:pPr>
      <w:r>
        <w:rPr>
          <w:rFonts w:ascii="Times New Roman"/>
          <w:b w:val="false"/>
          <w:i w:val="false"/>
          <w:color w:val="000000"/>
          <w:sz w:val="28"/>
        </w:rPr>
        <w:t xml:space="preserve">
              кесумен айналысатын                              6 </w:t>
      </w:r>
    </w:p>
    <w:p>
      <w:pPr>
        <w:spacing w:after="0"/>
        <w:ind w:left="0"/>
        <w:jc w:val="both"/>
      </w:pPr>
      <w:r>
        <w:rPr>
          <w:rFonts w:ascii="Times New Roman"/>
          <w:b w:val="false"/>
          <w:i w:val="false"/>
          <w:color w:val="000000"/>
          <w:sz w:val="28"/>
        </w:rPr>
        <w:t xml:space="preserve">
      215.    Бұйымдарды пештерден алатын және қоятын: </w:t>
      </w:r>
    </w:p>
    <w:p>
      <w:pPr>
        <w:spacing w:after="0"/>
        <w:ind w:left="0"/>
        <w:jc w:val="both"/>
      </w:pPr>
      <w:r>
        <w:rPr>
          <w:rFonts w:ascii="Times New Roman"/>
          <w:b w:val="false"/>
          <w:i w:val="false"/>
          <w:color w:val="000000"/>
          <w:sz w:val="28"/>
        </w:rPr>
        <w:t xml:space="preserve">
              1) бұйымдарды пештерден таңдап алатын және </w:t>
      </w:r>
    </w:p>
    <w:p>
      <w:pPr>
        <w:spacing w:after="0"/>
        <w:ind w:left="0"/>
        <w:jc w:val="both"/>
      </w:pPr>
      <w:r>
        <w:rPr>
          <w:rFonts w:ascii="Times New Roman"/>
          <w:b w:val="false"/>
          <w:i w:val="false"/>
          <w:color w:val="000000"/>
          <w:sz w:val="28"/>
        </w:rPr>
        <w:t xml:space="preserve">
              түсiретiн                                       12 </w:t>
      </w:r>
    </w:p>
    <w:p>
      <w:pPr>
        <w:spacing w:after="0"/>
        <w:ind w:left="0"/>
        <w:jc w:val="both"/>
      </w:pPr>
      <w:r>
        <w:rPr>
          <w:rFonts w:ascii="Times New Roman"/>
          <w:b w:val="false"/>
          <w:i w:val="false"/>
          <w:color w:val="000000"/>
          <w:sz w:val="28"/>
        </w:rPr>
        <w:t xml:space="preserve">
              2) шала фабрикаттар мен бұйымдарды пештерге </w:t>
      </w:r>
    </w:p>
    <w:p>
      <w:pPr>
        <w:spacing w:after="0"/>
        <w:ind w:left="0"/>
        <w:jc w:val="both"/>
      </w:pPr>
      <w:r>
        <w:rPr>
          <w:rFonts w:ascii="Times New Roman"/>
          <w:b w:val="false"/>
          <w:i w:val="false"/>
          <w:color w:val="000000"/>
          <w:sz w:val="28"/>
        </w:rPr>
        <w:t xml:space="preserve">
              қондыратын                                      12 </w:t>
      </w:r>
    </w:p>
    <w:p>
      <w:pPr>
        <w:spacing w:after="0"/>
        <w:ind w:left="0"/>
        <w:jc w:val="both"/>
      </w:pPr>
      <w:r>
        <w:rPr>
          <w:rFonts w:ascii="Times New Roman"/>
          <w:b w:val="false"/>
          <w:i w:val="false"/>
          <w:color w:val="000000"/>
          <w:sz w:val="28"/>
        </w:rPr>
        <w:t xml:space="preserve">
              3) пеште жұмыс кезiнде орнықтырып-таңдайтын     12 </w:t>
      </w:r>
    </w:p>
    <w:p>
      <w:pPr>
        <w:spacing w:after="0"/>
        <w:ind w:left="0"/>
        <w:jc w:val="both"/>
      </w:pPr>
      <w:r>
        <w:rPr>
          <w:rFonts w:ascii="Times New Roman"/>
          <w:b w:val="false"/>
          <w:i w:val="false"/>
          <w:color w:val="000000"/>
          <w:sz w:val="28"/>
        </w:rPr>
        <w:t xml:space="preserve">
      216.    Бұйымдарды тунельдi және камералы </w:t>
      </w:r>
    </w:p>
    <w:p>
      <w:pPr>
        <w:spacing w:after="0"/>
        <w:ind w:left="0"/>
        <w:jc w:val="both"/>
      </w:pPr>
      <w:r>
        <w:rPr>
          <w:rFonts w:ascii="Times New Roman"/>
          <w:b w:val="false"/>
          <w:i w:val="false"/>
          <w:color w:val="000000"/>
          <w:sz w:val="28"/>
        </w:rPr>
        <w:t xml:space="preserve">
              кептiргiштерде кептiретiн фарфор, фаянс, </w:t>
      </w:r>
    </w:p>
    <w:p>
      <w:pPr>
        <w:spacing w:after="0"/>
        <w:ind w:left="0"/>
        <w:jc w:val="both"/>
      </w:pPr>
      <w:r>
        <w:rPr>
          <w:rFonts w:ascii="Times New Roman"/>
          <w:b w:val="false"/>
          <w:i w:val="false"/>
          <w:color w:val="000000"/>
          <w:sz w:val="28"/>
        </w:rPr>
        <w:t xml:space="preserve">
              керамикалық бұйымдар мен қыш шикiзатты </w:t>
      </w:r>
    </w:p>
    <w:p>
      <w:pPr>
        <w:spacing w:after="0"/>
        <w:ind w:left="0"/>
        <w:jc w:val="both"/>
      </w:pPr>
      <w:r>
        <w:rPr>
          <w:rFonts w:ascii="Times New Roman"/>
          <w:b w:val="false"/>
          <w:i w:val="false"/>
          <w:color w:val="000000"/>
          <w:sz w:val="28"/>
        </w:rPr>
        <w:t xml:space="preserve">
              кептiрушi                                        6 </w:t>
      </w:r>
    </w:p>
    <w:p>
      <w:pPr>
        <w:spacing w:after="0"/>
        <w:ind w:left="0"/>
        <w:jc w:val="both"/>
      </w:pPr>
      <w:r>
        <w:rPr>
          <w:rFonts w:ascii="Times New Roman"/>
          <w:b w:val="false"/>
          <w:i w:val="false"/>
          <w:color w:val="000000"/>
          <w:sz w:val="28"/>
        </w:rPr>
        <w:t xml:space="preserve">
      217.    Шлак апарып тастайтын тасымалдаушы              12 </w:t>
      </w:r>
    </w:p>
    <w:p>
      <w:pPr>
        <w:spacing w:after="0"/>
        <w:ind w:left="0"/>
        <w:jc w:val="both"/>
      </w:pPr>
      <w:r>
        <w:rPr>
          <w:rFonts w:ascii="Times New Roman"/>
          <w:b w:val="false"/>
          <w:i w:val="false"/>
          <w:color w:val="000000"/>
          <w:sz w:val="28"/>
        </w:rPr>
        <w:t xml:space="preserve">
      218.    Қорғасын фриттасын пiсiретiн фриттеушi          12 </w:t>
      </w:r>
    </w:p>
    <w:p>
      <w:pPr>
        <w:spacing w:after="0"/>
        <w:ind w:left="0"/>
        <w:jc w:val="both"/>
      </w:pPr>
      <w:r>
        <w:rPr>
          <w:rFonts w:ascii="Times New Roman"/>
          <w:b w:val="false"/>
          <w:i w:val="false"/>
          <w:color w:val="000000"/>
          <w:sz w:val="28"/>
        </w:rPr>
        <w:t xml:space="preserve">
      219.    Пештердiң, оттықтардың көмейiн және кептiру </w:t>
      </w:r>
    </w:p>
    <w:p>
      <w:pPr>
        <w:spacing w:after="0"/>
        <w:ind w:left="0"/>
        <w:jc w:val="both"/>
      </w:pPr>
      <w:r>
        <w:rPr>
          <w:rFonts w:ascii="Times New Roman"/>
          <w:b w:val="false"/>
          <w:i w:val="false"/>
          <w:color w:val="000000"/>
          <w:sz w:val="28"/>
        </w:rPr>
        <w:t xml:space="preserve">
              барабандарының кiру ұңғысын тазалайтын </w:t>
      </w:r>
    </w:p>
    <w:p>
      <w:pPr>
        <w:spacing w:after="0"/>
        <w:ind w:left="0"/>
        <w:jc w:val="both"/>
      </w:pPr>
      <w:r>
        <w:rPr>
          <w:rFonts w:ascii="Times New Roman"/>
          <w:b w:val="false"/>
          <w:i w:val="false"/>
          <w:color w:val="000000"/>
          <w:sz w:val="28"/>
        </w:rPr>
        <w:t xml:space="preserve">
              тазалаушы                                       12 </w:t>
      </w:r>
    </w:p>
    <w:p>
      <w:pPr>
        <w:spacing w:after="0"/>
        <w:ind w:left="0"/>
        <w:jc w:val="both"/>
      </w:pPr>
      <w:r>
        <w:rPr>
          <w:rFonts w:ascii="Times New Roman"/>
          <w:b w:val="false"/>
          <w:i w:val="false"/>
          <w:color w:val="000000"/>
          <w:sz w:val="28"/>
        </w:rPr>
        <w:t xml:space="preserve">
      220.    Шихталаушы: </w:t>
      </w:r>
    </w:p>
    <w:p>
      <w:pPr>
        <w:spacing w:after="0"/>
        <w:ind w:left="0"/>
        <w:jc w:val="both"/>
      </w:pPr>
      <w:r>
        <w:rPr>
          <w:rFonts w:ascii="Times New Roman"/>
          <w:b w:val="false"/>
          <w:i w:val="false"/>
          <w:color w:val="000000"/>
          <w:sz w:val="28"/>
        </w:rPr>
        <w:t xml:space="preserve">
              1) шихта дозалайтын                              6 </w:t>
      </w:r>
    </w:p>
    <w:p>
      <w:pPr>
        <w:spacing w:after="0"/>
        <w:ind w:left="0"/>
        <w:jc w:val="both"/>
      </w:pPr>
      <w:r>
        <w:rPr>
          <w:rFonts w:ascii="Times New Roman"/>
          <w:b w:val="false"/>
          <w:i w:val="false"/>
          <w:color w:val="000000"/>
          <w:sz w:val="28"/>
        </w:rPr>
        <w:t xml:space="preserve">
              2) шихтаны араластыратын (дайындайтын)          12 </w:t>
      </w:r>
    </w:p>
    <w:p>
      <w:pPr>
        <w:spacing w:after="0"/>
        <w:ind w:left="0"/>
        <w:jc w:val="both"/>
      </w:pPr>
      <w:r>
        <w:rPr>
          <w:rFonts w:ascii="Times New Roman"/>
          <w:b w:val="false"/>
          <w:i w:val="false"/>
          <w:color w:val="000000"/>
          <w:sz w:val="28"/>
        </w:rPr>
        <w:t xml:space="preserve">
      221.    Құрылыс қыш бұйымдарын ысқылаушы: </w:t>
      </w:r>
    </w:p>
    <w:p>
      <w:pPr>
        <w:spacing w:after="0"/>
        <w:ind w:left="0"/>
        <w:jc w:val="both"/>
      </w:pPr>
      <w:r>
        <w:rPr>
          <w:rFonts w:ascii="Times New Roman"/>
          <w:b w:val="false"/>
          <w:i w:val="false"/>
          <w:color w:val="000000"/>
          <w:sz w:val="28"/>
        </w:rPr>
        <w:t xml:space="preserve">
              1) ажарлаушы абразивтi ұнтақ қолданып            6 </w:t>
      </w:r>
    </w:p>
    <w:p>
      <w:pPr>
        <w:spacing w:after="0"/>
        <w:ind w:left="0"/>
        <w:jc w:val="both"/>
      </w:pPr>
      <w:r>
        <w:rPr>
          <w:rFonts w:ascii="Times New Roman"/>
          <w:b w:val="false"/>
          <w:i w:val="false"/>
          <w:color w:val="000000"/>
          <w:sz w:val="28"/>
        </w:rPr>
        <w:t xml:space="preserve">
              2) құрылыс қышының күйдiрген бұйымдарын </w:t>
      </w:r>
    </w:p>
    <w:p>
      <w:pPr>
        <w:spacing w:after="0"/>
        <w:ind w:left="0"/>
        <w:jc w:val="both"/>
      </w:pPr>
      <w:r>
        <w:rPr>
          <w:rFonts w:ascii="Times New Roman"/>
          <w:b w:val="false"/>
          <w:i w:val="false"/>
          <w:color w:val="000000"/>
          <w:sz w:val="28"/>
        </w:rPr>
        <w:t xml:space="preserve">
              дөңгелектерде құрғақ тәсiлмен ысқылайтын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ЖЫЛУ ОҚШАУЛАҒЫШ МАТЕРИАЛДАР МЕН БҰЙЫМДАР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Минералды мақта және одан алынатын бұйымдар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222.    Битумшы                                         12 </w:t>
      </w:r>
    </w:p>
    <w:p>
      <w:pPr>
        <w:spacing w:after="0"/>
        <w:ind w:left="0"/>
        <w:jc w:val="both"/>
      </w:pPr>
      <w:r>
        <w:rPr>
          <w:rFonts w:ascii="Times New Roman"/>
          <w:b w:val="false"/>
          <w:i w:val="false"/>
          <w:color w:val="000000"/>
          <w:sz w:val="28"/>
        </w:rPr>
        <w:t xml:space="preserve">
      223.    Бункершi                                        12 </w:t>
      </w:r>
    </w:p>
    <w:p>
      <w:pPr>
        <w:spacing w:after="0"/>
        <w:ind w:left="0"/>
        <w:jc w:val="both"/>
      </w:pPr>
      <w:r>
        <w:rPr>
          <w:rFonts w:ascii="Times New Roman"/>
          <w:b w:val="false"/>
          <w:i w:val="false"/>
          <w:color w:val="000000"/>
          <w:sz w:val="28"/>
        </w:rPr>
        <w:t xml:space="preserve">
      224.    Ваграншы                                        12 </w:t>
      </w:r>
    </w:p>
    <w:p>
      <w:pPr>
        <w:spacing w:after="0"/>
        <w:ind w:left="0"/>
        <w:jc w:val="both"/>
      </w:pPr>
      <w:r>
        <w:rPr>
          <w:rFonts w:ascii="Times New Roman"/>
          <w:b w:val="false"/>
          <w:i w:val="false"/>
          <w:color w:val="000000"/>
          <w:sz w:val="28"/>
        </w:rPr>
        <w:t xml:space="preserve">
      225.    Битум пiсiрушi                                  12 </w:t>
      </w:r>
    </w:p>
    <w:p>
      <w:pPr>
        <w:spacing w:after="0"/>
        <w:ind w:left="0"/>
        <w:jc w:val="both"/>
      </w:pPr>
      <w:r>
        <w:rPr>
          <w:rFonts w:ascii="Times New Roman"/>
          <w:b w:val="false"/>
          <w:i w:val="false"/>
          <w:color w:val="000000"/>
          <w:sz w:val="28"/>
        </w:rPr>
        <w:t xml:space="preserve">
      226.    Минералды мақтаны өлшейтiн таразышы             12 </w:t>
      </w:r>
    </w:p>
    <w:p>
      <w:pPr>
        <w:spacing w:after="0"/>
        <w:ind w:left="0"/>
        <w:jc w:val="both"/>
      </w:pPr>
      <w:r>
        <w:rPr>
          <w:rFonts w:ascii="Times New Roman"/>
          <w:b w:val="false"/>
          <w:i w:val="false"/>
          <w:color w:val="000000"/>
          <w:sz w:val="28"/>
        </w:rPr>
        <w:t xml:space="preserve">
      227.    Минералды мақтаны және одан жасалған </w:t>
      </w:r>
    </w:p>
    <w:p>
      <w:pPr>
        <w:spacing w:after="0"/>
        <w:ind w:left="0"/>
        <w:jc w:val="both"/>
      </w:pPr>
      <w:r>
        <w:rPr>
          <w:rFonts w:ascii="Times New Roman"/>
          <w:b w:val="false"/>
          <w:i w:val="false"/>
          <w:color w:val="000000"/>
          <w:sz w:val="28"/>
        </w:rPr>
        <w:t xml:space="preserve">
              бұйымдарды тасымалдайтын тиегiштiң жүргiзушiсi  12 </w:t>
      </w:r>
    </w:p>
    <w:p>
      <w:pPr>
        <w:spacing w:after="0"/>
        <w:ind w:left="0"/>
        <w:jc w:val="both"/>
      </w:pPr>
      <w:r>
        <w:rPr>
          <w:rFonts w:ascii="Times New Roman"/>
          <w:b w:val="false"/>
          <w:i w:val="false"/>
          <w:color w:val="000000"/>
          <w:sz w:val="28"/>
        </w:rPr>
        <w:t xml:space="preserve">
      228.    Шикiзатты щектi, валкалы, балғалы және </w:t>
      </w:r>
    </w:p>
    <w:p>
      <w:pPr>
        <w:spacing w:after="0"/>
        <w:ind w:left="0"/>
        <w:jc w:val="both"/>
      </w:pPr>
      <w:r>
        <w:rPr>
          <w:rFonts w:ascii="Times New Roman"/>
          <w:b w:val="false"/>
          <w:i w:val="false"/>
          <w:color w:val="000000"/>
          <w:sz w:val="28"/>
        </w:rPr>
        <w:t xml:space="preserve">
              комбинациялы бөлшектеушiлерде iстейтiн жылу </w:t>
      </w:r>
    </w:p>
    <w:p>
      <w:pPr>
        <w:spacing w:after="0"/>
        <w:ind w:left="0"/>
        <w:jc w:val="both"/>
      </w:pPr>
      <w:r>
        <w:rPr>
          <w:rFonts w:ascii="Times New Roman"/>
          <w:b w:val="false"/>
          <w:i w:val="false"/>
          <w:color w:val="000000"/>
          <w:sz w:val="28"/>
        </w:rPr>
        <w:t xml:space="preserve">
              оқшаулағыш шикiзатты бөлшектеушi                12 </w:t>
      </w:r>
    </w:p>
    <w:p>
      <w:pPr>
        <w:spacing w:after="0"/>
        <w:ind w:left="0"/>
        <w:jc w:val="both"/>
      </w:pPr>
      <w:r>
        <w:rPr>
          <w:rFonts w:ascii="Times New Roman"/>
          <w:b w:val="false"/>
          <w:i w:val="false"/>
          <w:color w:val="000000"/>
          <w:sz w:val="28"/>
        </w:rPr>
        <w:t xml:space="preserve">
      229.    Вагранкаларды тиеудегi скиптi көтергiштiң </w:t>
      </w:r>
    </w:p>
    <w:p>
      <w:pPr>
        <w:spacing w:after="0"/>
        <w:ind w:left="0"/>
        <w:jc w:val="both"/>
      </w:pPr>
      <w:r>
        <w:rPr>
          <w:rFonts w:ascii="Times New Roman"/>
          <w:b w:val="false"/>
          <w:i w:val="false"/>
          <w:color w:val="000000"/>
          <w:sz w:val="28"/>
        </w:rPr>
        <w:t xml:space="preserve">
              машинисi                                        12 </w:t>
      </w:r>
    </w:p>
    <w:p>
      <w:pPr>
        <w:spacing w:after="0"/>
        <w:ind w:left="0"/>
        <w:jc w:val="both"/>
      </w:pPr>
      <w:r>
        <w:rPr>
          <w:rFonts w:ascii="Times New Roman"/>
          <w:b w:val="false"/>
          <w:i w:val="false"/>
          <w:color w:val="000000"/>
          <w:sz w:val="28"/>
        </w:rPr>
        <w:t xml:space="preserve">
      230.    Минералды мақтаны және одан жасалған </w:t>
      </w:r>
    </w:p>
    <w:p>
      <w:pPr>
        <w:spacing w:after="0"/>
        <w:ind w:left="0"/>
        <w:jc w:val="both"/>
      </w:pPr>
      <w:r>
        <w:rPr>
          <w:rFonts w:ascii="Times New Roman"/>
          <w:b w:val="false"/>
          <w:i w:val="false"/>
          <w:color w:val="000000"/>
          <w:sz w:val="28"/>
        </w:rPr>
        <w:t xml:space="preserve">
              бұйымдарды орнынан ауыстыратын кранның машинисi 12 </w:t>
      </w:r>
    </w:p>
    <w:p>
      <w:pPr>
        <w:spacing w:after="0"/>
        <w:ind w:left="0"/>
        <w:jc w:val="both"/>
      </w:pPr>
      <w:r>
        <w:rPr>
          <w:rFonts w:ascii="Times New Roman"/>
          <w:b w:val="false"/>
          <w:i w:val="false"/>
          <w:color w:val="000000"/>
          <w:sz w:val="28"/>
        </w:rPr>
        <w:t xml:space="preserve">
      231.    Жеткiзiп беру тележкасының моторшысы            12 </w:t>
      </w:r>
    </w:p>
    <w:p>
      <w:pPr>
        <w:spacing w:after="0"/>
        <w:ind w:left="0"/>
        <w:jc w:val="both"/>
      </w:pPr>
      <w:r>
        <w:rPr>
          <w:rFonts w:ascii="Times New Roman"/>
          <w:b w:val="false"/>
          <w:i w:val="false"/>
          <w:color w:val="000000"/>
          <w:sz w:val="28"/>
        </w:rPr>
        <w:t xml:space="preserve">
      232.    Минералды мақтадан жасалған бұйымдар </w:t>
      </w:r>
    </w:p>
    <w:p>
      <w:pPr>
        <w:spacing w:after="0"/>
        <w:ind w:left="0"/>
        <w:jc w:val="both"/>
      </w:pPr>
      <w:r>
        <w:rPr>
          <w:rFonts w:ascii="Times New Roman"/>
          <w:b w:val="false"/>
          <w:i w:val="false"/>
          <w:color w:val="000000"/>
          <w:sz w:val="28"/>
        </w:rPr>
        <w:t xml:space="preserve">
              өндiрiсiнде iстейтiн жабдықтың конвейер </w:t>
      </w:r>
    </w:p>
    <w:p>
      <w:pPr>
        <w:spacing w:after="0"/>
        <w:ind w:left="0"/>
        <w:jc w:val="both"/>
      </w:pPr>
      <w:r>
        <w:rPr>
          <w:rFonts w:ascii="Times New Roman"/>
          <w:b w:val="false"/>
          <w:i w:val="false"/>
          <w:color w:val="000000"/>
          <w:sz w:val="28"/>
        </w:rPr>
        <w:t xml:space="preserve">
              линиясының операторы                            12 </w:t>
      </w:r>
    </w:p>
    <w:p>
      <w:pPr>
        <w:spacing w:after="0"/>
        <w:ind w:left="0"/>
        <w:jc w:val="both"/>
      </w:pPr>
      <w:r>
        <w:rPr>
          <w:rFonts w:ascii="Times New Roman"/>
          <w:b w:val="false"/>
          <w:i w:val="false"/>
          <w:color w:val="000000"/>
          <w:sz w:val="28"/>
        </w:rPr>
        <w:t xml:space="preserve">
      233.    Талшық жасау қондырғысының операторы            12 </w:t>
      </w:r>
    </w:p>
    <w:p>
      <w:pPr>
        <w:spacing w:after="0"/>
        <w:ind w:left="0"/>
        <w:jc w:val="both"/>
      </w:pPr>
      <w:r>
        <w:rPr>
          <w:rFonts w:ascii="Times New Roman"/>
          <w:b w:val="false"/>
          <w:i w:val="false"/>
          <w:color w:val="000000"/>
          <w:sz w:val="28"/>
        </w:rPr>
        <w:t xml:space="preserve">
      234.    Көмекшi жұмысшы: </w:t>
      </w:r>
    </w:p>
    <w:p>
      <w:pPr>
        <w:spacing w:after="0"/>
        <w:ind w:left="0"/>
        <w:jc w:val="both"/>
      </w:pPr>
      <w:r>
        <w:rPr>
          <w:rFonts w:ascii="Times New Roman"/>
          <w:b w:val="false"/>
          <w:i w:val="false"/>
          <w:color w:val="000000"/>
          <w:sz w:val="28"/>
        </w:rPr>
        <w:t xml:space="preserve">
              1) минералды мақта және минералды мақтадан </w:t>
      </w:r>
    </w:p>
    <w:p>
      <w:pPr>
        <w:spacing w:after="0"/>
        <w:ind w:left="0"/>
        <w:jc w:val="both"/>
      </w:pPr>
      <w:r>
        <w:rPr>
          <w:rFonts w:ascii="Times New Roman"/>
          <w:b w:val="false"/>
          <w:i w:val="false"/>
          <w:color w:val="000000"/>
          <w:sz w:val="28"/>
        </w:rPr>
        <w:t xml:space="preserve">
              жасалған бұйымдар цехтарында                    12 </w:t>
      </w:r>
    </w:p>
    <w:p>
      <w:pPr>
        <w:spacing w:after="0"/>
        <w:ind w:left="0"/>
        <w:jc w:val="both"/>
      </w:pPr>
      <w:r>
        <w:rPr>
          <w:rFonts w:ascii="Times New Roman"/>
          <w:b w:val="false"/>
          <w:i w:val="false"/>
          <w:color w:val="000000"/>
          <w:sz w:val="28"/>
        </w:rPr>
        <w:t xml:space="preserve">
              2) минералды мақта және минералды мақтадан </w:t>
      </w:r>
    </w:p>
    <w:p>
      <w:pPr>
        <w:spacing w:after="0"/>
        <w:ind w:left="0"/>
        <w:jc w:val="both"/>
      </w:pPr>
      <w:r>
        <w:rPr>
          <w:rFonts w:ascii="Times New Roman"/>
          <w:b w:val="false"/>
          <w:i w:val="false"/>
          <w:color w:val="000000"/>
          <w:sz w:val="28"/>
        </w:rPr>
        <w:t xml:space="preserve">
              жасалған бұйымдар қоймасында                    12 </w:t>
      </w:r>
    </w:p>
    <w:p>
      <w:pPr>
        <w:spacing w:after="0"/>
        <w:ind w:left="0"/>
        <w:jc w:val="both"/>
      </w:pPr>
      <w:r>
        <w:rPr>
          <w:rFonts w:ascii="Times New Roman"/>
          <w:b w:val="false"/>
          <w:i w:val="false"/>
          <w:color w:val="000000"/>
          <w:sz w:val="28"/>
        </w:rPr>
        <w:t xml:space="preserve">
      235.    Карусельдi, гидравликалы және вакуумды </w:t>
      </w:r>
    </w:p>
    <w:p>
      <w:pPr>
        <w:spacing w:after="0"/>
        <w:ind w:left="0"/>
        <w:jc w:val="both"/>
      </w:pPr>
      <w:r>
        <w:rPr>
          <w:rFonts w:ascii="Times New Roman"/>
          <w:b w:val="false"/>
          <w:i w:val="false"/>
          <w:color w:val="000000"/>
          <w:sz w:val="28"/>
        </w:rPr>
        <w:t xml:space="preserve">
              престерде жұмыс iстейтiн жылу оқшаулағыш </w:t>
      </w:r>
    </w:p>
    <w:p>
      <w:pPr>
        <w:spacing w:after="0"/>
        <w:ind w:left="0"/>
        <w:jc w:val="both"/>
      </w:pPr>
      <w:r>
        <w:rPr>
          <w:rFonts w:ascii="Times New Roman"/>
          <w:b w:val="false"/>
          <w:i w:val="false"/>
          <w:color w:val="000000"/>
          <w:sz w:val="28"/>
        </w:rPr>
        <w:t xml:space="preserve">
              бұйымдарды престеушi                            12 </w:t>
      </w:r>
    </w:p>
    <w:p>
      <w:pPr>
        <w:spacing w:after="0"/>
        <w:ind w:left="0"/>
        <w:jc w:val="both"/>
      </w:pPr>
      <w:r>
        <w:rPr>
          <w:rFonts w:ascii="Times New Roman"/>
          <w:b w:val="false"/>
          <w:i w:val="false"/>
          <w:color w:val="000000"/>
          <w:sz w:val="28"/>
        </w:rPr>
        <w:t xml:space="preserve">
      236.    Шлак, габбро және басқалардың үйiндiлерiнде </w:t>
      </w:r>
    </w:p>
    <w:p>
      <w:pPr>
        <w:spacing w:after="0"/>
        <w:ind w:left="0"/>
        <w:jc w:val="both"/>
      </w:pPr>
      <w:r>
        <w:rPr>
          <w:rFonts w:ascii="Times New Roman"/>
          <w:b w:val="false"/>
          <w:i w:val="false"/>
          <w:color w:val="000000"/>
          <w:sz w:val="28"/>
        </w:rPr>
        <w:t xml:space="preserve">
              iстейтiн жұмысшы                                12 </w:t>
      </w:r>
    </w:p>
    <w:p>
      <w:pPr>
        <w:spacing w:after="0"/>
        <w:ind w:left="0"/>
        <w:jc w:val="both"/>
      </w:pPr>
      <w:r>
        <w:rPr>
          <w:rFonts w:ascii="Times New Roman"/>
          <w:b w:val="false"/>
          <w:i w:val="false"/>
          <w:color w:val="000000"/>
          <w:sz w:val="28"/>
        </w:rPr>
        <w:t xml:space="preserve">
      237.    Минералды мақта және минералды мақтадан </w:t>
      </w:r>
    </w:p>
    <w:p>
      <w:pPr>
        <w:spacing w:after="0"/>
        <w:ind w:left="0"/>
        <w:jc w:val="both"/>
      </w:pPr>
      <w:r>
        <w:rPr>
          <w:rFonts w:ascii="Times New Roman"/>
          <w:b w:val="false"/>
          <w:i w:val="false"/>
          <w:color w:val="000000"/>
          <w:sz w:val="28"/>
        </w:rPr>
        <w:t xml:space="preserve">
              жасалған бұйымдар цехтарындағы жабдыққа қызмет </w:t>
      </w:r>
    </w:p>
    <w:p>
      <w:pPr>
        <w:spacing w:after="0"/>
        <w:ind w:left="0"/>
        <w:jc w:val="both"/>
      </w:pPr>
      <w:r>
        <w:rPr>
          <w:rFonts w:ascii="Times New Roman"/>
          <w:b w:val="false"/>
          <w:i w:val="false"/>
          <w:color w:val="000000"/>
          <w:sz w:val="28"/>
        </w:rPr>
        <w:t xml:space="preserve">
              көрсететiн жөндеушi-слесарь                     12 </w:t>
      </w:r>
    </w:p>
    <w:p>
      <w:pPr>
        <w:spacing w:after="0"/>
        <w:ind w:left="0"/>
        <w:jc w:val="both"/>
      </w:pPr>
      <w:r>
        <w:rPr>
          <w:rFonts w:ascii="Times New Roman"/>
          <w:b w:val="false"/>
          <w:i w:val="false"/>
          <w:color w:val="000000"/>
          <w:sz w:val="28"/>
        </w:rPr>
        <w:t xml:space="preserve">
      238.    Минералды мақта және минералды мақтадан </w:t>
      </w:r>
    </w:p>
    <w:p>
      <w:pPr>
        <w:spacing w:after="0"/>
        <w:ind w:left="0"/>
        <w:jc w:val="both"/>
      </w:pPr>
      <w:r>
        <w:rPr>
          <w:rFonts w:ascii="Times New Roman"/>
          <w:b w:val="false"/>
          <w:i w:val="false"/>
          <w:color w:val="000000"/>
          <w:sz w:val="28"/>
        </w:rPr>
        <w:t xml:space="preserve">
              жасалған бұйымдармен жұмыс iстейтiн жылу </w:t>
      </w:r>
    </w:p>
    <w:p>
      <w:pPr>
        <w:spacing w:after="0"/>
        <w:ind w:left="0"/>
        <w:jc w:val="both"/>
      </w:pPr>
      <w:r>
        <w:rPr>
          <w:rFonts w:ascii="Times New Roman"/>
          <w:b w:val="false"/>
          <w:i w:val="false"/>
          <w:color w:val="000000"/>
          <w:sz w:val="28"/>
        </w:rPr>
        <w:t xml:space="preserve">
              изоляциялық бұйымдарды сорттаушы                12 </w:t>
      </w:r>
    </w:p>
    <w:p>
      <w:pPr>
        <w:spacing w:after="0"/>
        <w:ind w:left="0"/>
        <w:jc w:val="both"/>
      </w:pPr>
      <w:r>
        <w:rPr>
          <w:rFonts w:ascii="Times New Roman"/>
          <w:b w:val="false"/>
          <w:i w:val="false"/>
          <w:color w:val="000000"/>
          <w:sz w:val="28"/>
        </w:rPr>
        <w:t xml:space="preserve">
      239.    Жылу оқшаулағыш бұйымдарды кептiрушi            12 </w:t>
      </w:r>
    </w:p>
    <w:p>
      <w:pPr>
        <w:spacing w:after="0"/>
        <w:ind w:left="0"/>
        <w:jc w:val="both"/>
      </w:pPr>
      <w:r>
        <w:rPr>
          <w:rFonts w:ascii="Times New Roman"/>
          <w:b w:val="false"/>
          <w:i w:val="false"/>
          <w:color w:val="000000"/>
          <w:sz w:val="28"/>
        </w:rPr>
        <w:t xml:space="preserve">
      240.    Минералды мақта және минералды мақтадан </w:t>
      </w:r>
    </w:p>
    <w:p>
      <w:pPr>
        <w:spacing w:after="0"/>
        <w:ind w:left="0"/>
        <w:jc w:val="both"/>
      </w:pPr>
      <w:r>
        <w:rPr>
          <w:rFonts w:ascii="Times New Roman"/>
          <w:b w:val="false"/>
          <w:i w:val="false"/>
          <w:color w:val="000000"/>
          <w:sz w:val="28"/>
        </w:rPr>
        <w:t xml:space="preserve">
              жасалған бұйымдармен жұмыс iстейтiн жылу </w:t>
      </w:r>
    </w:p>
    <w:p>
      <w:pPr>
        <w:spacing w:after="0"/>
        <w:ind w:left="0"/>
        <w:jc w:val="both"/>
      </w:pPr>
      <w:r>
        <w:rPr>
          <w:rFonts w:ascii="Times New Roman"/>
          <w:b w:val="false"/>
          <w:i w:val="false"/>
          <w:color w:val="000000"/>
          <w:sz w:val="28"/>
        </w:rPr>
        <w:t xml:space="preserve">
              изоляциялық бұйымдарды түсіруші                 12 </w:t>
      </w:r>
    </w:p>
    <w:p>
      <w:pPr>
        <w:spacing w:after="0"/>
        <w:ind w:left="0"/>
        <w:jc w:val="both"/>
      </w:pPr>
      <w:r>
        <w:rPr>
          <w:rFonts w:ascii="Times New Roman"/>
          <w:b w:val="false"/>
          <w:i w:val="false"/>
          <w:color w:val="000000"/>
          <w:sz w:val="28"/>
        </w:rPr>
        <w:t xml:space="preserve">
      241.    Орналастырушы-ораушы: </w:t>
      </w:r>
    </w:p>
    <w:p>
      <w:pPr>
        <w:spacing w:after="0"/>
        <w:ind w:left="0"/>
        <w:jc w:val="both"/>
      </w:pPr>
      <w:r>
        <w:rPr>
          <w:rFonts w:ascii="Times New Roman"/>
          <w:b w:val="false"/>
          <w:i w:val="false"/>
          <w:color w:val="000000"/>
          <w:sz w:val="28"/>
        </w:rPr>
        <w:t xml:space="preserve">
              1) кептiру вагонеткаларын тиеп-түсіретін        12 </w:t>
      </w:r>
    </w:p>
    <w:p>
      <w:pPr>
        <w:spacing w:after="0"/>
        <w:ind w:left="0"/>
        <w:jc w:val="both"/>
      </w:pPr>
      <w:r>
        <w:rPr>
          <w:rFonts w:ascii="Times New Roman"/>
          <w:b w:val="false"/>
          <w:i w:val="false"/>
          <w:color w:val="000000"/>
          <w:sz w:val="28"/>
        </w:rPr>
        <w:t xml:space="preserve">
              2) бұйымдарды қабылдайтын                       12 </w:t>
      </w:r>
    </w:p>
    <w:p>
      <w:pPr>
        <w:spacing w:after="0"/>
        <w:ind w:left="0"/>
        <w:jc w:val="both"/>
      </w:pPr>
      <w:r>
        <w:rPr>
          <w:rFonts w:ascii="Times New Roman"/>
          <w:b w:val="false"/>
          <w:i w:val="false"/>
          <w:color w:val="000000"/>
          <w:sz w:val="28"/>
        </w:rPr>
        <w:t xml:space="preserve">
      242.    Байланыстырғышты дайындайтын фенолшы            12 </w:t>
      </w:r>
    </w:p>
    <w:p>
      <w:pPr>
        <w:spacing w:after="0"/>
        <w:ind w:left="0"/>
        <w:jc w:val="both"/>
      </w:pPr>
      <w:r>
        <w:rPr>
          <w:rFonts w:ascii="Times New Roman"/>
          <w:b w:val="false"/>
          <w:i w:val="false"/>
          <w:color w:val="000000"/>
          <w:sz w:val="28"/>
        </w:rPr>
        <w:t xml:space="preserve">
      243.    Шихталаушы                                      12 </w:t>
      </w:r>
    </w:p>
    <w:p>
      <w:pPr>
        <w:spacing w:after="0"/>
        <w:ind w:left="0"/>
        <w:jc w:val="both"/>
      </w:pPr>
      <w:r>
        <w:rPr>
          <w:rFonts w:ascii="Times New Roman"/>
          <w:b w:val="false"/>
          <w:i w:val="false"/>
          <w:color w:val="000000"/>
          <w:sz w:val="28"/>
        </w:rPr>
        <w:t xml:space="preserve">
      244.    Шихта пiсiрушi                                  12 </w:t>
      </w:r>
    </w:p>
    <w:p>
      <w:pPr>
        <w:spacing w:after="0"/>
        <w:ind w:left="0"/>
        <w:jc w:val="both"/>
      </w:pPr>
      <w:r>
        <w:rPr>
          <w:rFonts w:ascii="Times New Roman"/>
          <w:b w:val="false"/>
          <w:i w:val="false"/>
          <w:color w:val="000000"/>
          <w:sz w:val="28"/>
        </w:rPr>
        <w:t xml:space="preserve">
      245.    Минералды мақта және минералды мақтадан </w:t>
      </w:r>
    </w:p>
    <w:p>
      <w:pPr>
        <w:spacing w:after="0"/>
        <w:ind w:left="0"/>
        <w:jc w:val="both"/>
      </w:pPr>
      <w:r>
        <w:rPr>
          <w:rFonts w:ascii="Times New Roman"/>
          <w:b w:val="false"/>
          <w:i w:val="false"/>
          <w:color w:val="000000"/>
          <w:sz w:val="28"/>
        </w:rPr>
        <w:t xml:space="preserve">
              жасалған бұйымдар цехтарындағы технологиялық </w:t>
      </w:r>
    </w:p>
    <w:p>
      <w:pPr>
        <w:spacing w:after="0"/>
        <w:ind w:left="0"/>
        <w:jc w:val="both"/>
      </w:pPr>
      <w:r>
        <w:rPr>
          <w:rFonts w:ascii="Times New Roman"/>
          <w:b w:val="false"/>
          <w:i w:val="false"/>
          <w:color w:val="000000"/>
          <w:sz w:val="28"/>
        </w:rPr>
        <w:t xml:space="preserve">
              жабдыққа қызмет көрсететiн электр жабдығына </w:t>
      </w:r>
    </w:p>
    <w:p>
      <w:pPr>
        <w:spacing w:after="0"/>
        <w:ind w:left="0"/>
        <w:jc w:val="both"/>
      </w:pPr>
      <w:r>
        <w:rPr>
          <w:rFonts w:ascii="Times New Roman"/>
          <w:b w:val="false"/>
          <w:i w:val="false"/>
          <w:color w:val="000000"/>
          <w:sz w:val="28"/>
        </w:rPr>
        <w:t xml:space="preserve">
              қызмет iстейтiн электромонтер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және мамандар </w:t>
      </w:r>
    </w:p>
    <w:p>
      <w:pPr>
        <w:spacing w:after="0"/>
        <w:ind w:left="0"/>
        <w:jc w:val="both"/>
      </w:pPr>
      <w:r>
        <w:rPr>
          <w:rFonts w:ascii="Times New Roman"/>
          <w:b w:val="false"/>
          <w:i w:val="false"/>
          <w:color w:val="000000"/>
          <w:sz w:val="28"/>
        </w:rPr>
        <w:t xml:space="preserve">
      246.    Минералды мақта және минералды мақтадан </w:t>
      </w:r>
    </w:p>
    <w:p>
      <w:pPr>
        <w:spacing w:after="0"/>
        <w:ind w:left="0"/>
        <w:jc w:val="both"/>
      </w:pPr>
      <w:r>
        <w:rPr>
          <w:rFonts w:ascii="Times New Roman"/>
          <w:b w:val="false"/>
          <w:i w:val="false"/>
          <w:color w:val="000000"/>
          <w:sz w:val="28"/>
        </w:rPr>
        <w:t xml:space="preserve">
              жасалған бұйымдар өндiрiсiнде iстейтiн мастер, </w:t>
      </w:r>
    </w:p>
    <w:p>
      <w:pPr>
        <w:spacing w:after="0"/>
        <w:ind w:left="0"/>
        <w:jc w:val="both"/>
      </w:pPr>
      <w:r>
        <w:rPr>
          <w:rFonts w:ascii="Times New Roman"/>
          <w:b w:val="false"/>
          <w:i w:val="false"/>
          <w:color w:val="000000"/>
          <w:sz w:val="28"/>
        </w:rPr>
        <w:t xml:space="preserve">
              ауысым бастығы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Совелит өндiру </w:t>
      </w:r>
    </w:p>
    <w:p>
      <w:pPr>
        <w:spacing w:after="0"/>
        <w:ind w:left="0"/>
        <w:jc w:val="both"/>
      </w:pPr>
      <w:r>
        <w:rPr>
          <w:rFonts w:ascii="Times New Roman"/>
          <w:b w:val="false"/>
          <w:i w:val="false"/>
          <w:color w:val="000000"/>
          <w:sz w:val="28"/>
        </w:rPr>
        <w:t xml:space="preserve">
      247.    Асбестi қопсыту жұмысындағы жүгірткі            12 </w:t>
      </w:r>
    </w:p>
    <w:p>
      <w:pPr>
        <w:spacing w:after="0"/>
        <w:ind w:left="0"/>
        <w:jc w:val="both"/>
      </w:pPr>
      <w:r>
        <w:rPr>
          <w:rFonts w:ascii="Times New Roman"/>
          <w:b w:val="false"/>
          <w:i w:val="false"/>
          <w:color w:val="000000"/>
          <w:sz w:val="28"/>
        </w:rPr>
        <w:t xml:space="preserve">
      248.    Күйдiрiлген доломиттi сөндiретiн үздiксiз </w:t>
      </w:r>
    </w:p>
    <w:p>
      <w:pPr>
        <w:spacing w:after="0"/>
        <w:ind w:left="0"/>
        <w:jc w:val="both"/>
      </w:pPr>
      <w:r>
        <w:rPr>
          <w:rFonts w:ascii="Times New Roman"/>
          <w:b w:val="false"/>
          <w:i w:val="false"/>
          <w:color w:val="000000"/>
          <w:sz w:val="28"/>
        </w:rPr>
        <w:t xml:space="preserve">
              және кезеңдi жұмыс iстеу аппараттарына қызмет </w:t>
      </w:r>
    </w:p>
    <w:p>
      <w:pPr>
        <w:spacing w:after="0"/>
        <w:ind w:left="0"/>
        <w:jc w:val="both"/>
      </w:pPr>
      <w:r>
        <w:rPr>
          <w:rFonts w:ascii="Times New Roman"/>
          <w:b w:val="false"/>
          <w:i w:val="false"/>
          <w:color w:val="000000"/>
          <w:sz w:val="28"/>
        </w:rPr>
        <w:t xml:space="preserve">
              iстейтiн әк сөндiрушi                           12 </w:t>
      </w:r>
    </w:p>
    <w:p>
      <w:pPr>
        <w:spacing w:after="0"/>
        <w:ind w:left="0"/>
        <w:jc w:val="both"/>
      </w:pPr>
      <w:r>
        <w:rPr>
          <w:rFonts w:ascii="Times New Roman"/>
          <w:b w:val="false"/>
          <w:i w:val="false"/>
          <w:color w:val="000000"/>
          <w:sz w:val="28"/>
        </w:rPr>
        <w:t xml:space="preserve">
      249.    Доломит күйдiру кезiнде пештерге қызмет </w:t>
      </w:r>
    </w:p>
    <w:p>
      <w:pPr>
        <w:spacing w:after="0"/>
        <w:ind w:left="0"/>
        <w:jc w:val="both"/>
      </w:pPr>
      <w:r>
        <w:rPr>
          <w:rFonts w:ascii="Times New Roman"/>
          <w:b w:val="false"/>
          <w:i w:val="false"/>
          <w:color w:val="000000"/>
          <w:sz w:val="28"/>
        </w:rPr>
        <w:t xml:space="preserve">
              көрсететiн туннель пештерiн толтырушы           12 </w:t>
      </w:r>
    </w:p>
    <w:p>
      <w:pPr>
        <w:spacing w:after="0"/>
        <w:ind w:left="0"/>
        <w:jc w:val="both"/>
      </w:pPr>
      <w:r>
        <w:rPr>
          <w:rFonts w:ascii="Times New Roman"/>
          <w:b w:val="false"/>
          <w:i w:val="false"/>
          <w:color w:val="000000"/>
          <w:sz w:val="28"/>
        </w:rPr>
        <w:t xml:space="preserve">
      250.    Карбонизаторшы                                   6 </w:t>
      </w:r>
    </w:p>
    <w:p>
      <w:pPr>
        <w:spacing w:after="0"/>
        <w:ind w:left="0"/>
        <w:jc w:val="both"/>
      </w:pPr>
      <w:r>
        <w:rPr>
          <w:rFonts w:ascii="Times New Roman"/>
          <w:b w:val="false"/>
          <w:i w:val="false"/>
          <w:color w:val="000000"/>
          <w:sz w:val="28"/>
        </w:rPr>
        <w:t xml:space="preserve">
      251.    Доломит күйдiруде iстейтiн жылу изооқшаулағыш </w:t>
      </w:r>
    </w:p>
    <w:p>
      <w:pPr>
        <w:spacing w:after="0"/>
        <w:ind w:left="0"/>
        <w:jc w:val="both"/>
      </w:pPr>
      <w:r>
        <w:rPr>
          <w:rFonts w:ascii="Times New Roman"/>
          <w:b w:val="false"/>
          <w:i w:val="false"/>
          <w:color w:val="000000"/>
          <w:sz w:val="28"/>
        </w:rPr>
        <w:t xml:space="preserve">
              материалдар өндiрiсiндегi күйдiрушi             12 </w:t>
      </w:r>
    </w:p>
    <w:p>
      <w:pPr>
        <w:spacing w:after="0"/>
        <w:ind w:left="0"/>
        <w:jc w:val="both"/>
      </w:pPr>
      <w:r>
        <w:rPr>
          <w:rFonts w:ascii="Times New Roman"/>
          <w:b w:val="false"/>
          <w:i w:val="false"/>
          <w:color w:val="000000"/>
          <w:sz w:val="28"/>
        </w:rPr>
        <w:t xml:space="preserve">
      252.    Қайта кристалдаушы                               6 </w:t>
      </w:r>
    </w:p>
    <w:p>
      <w:pPr>
        <w:spacing w:after="0"/>
        <w:ind w:left="0"/>
        <w:jc w:val="both"/>
      </w:pPr>
      <w:r>
        <w:rPr>
          <w:rFonts w:ascii="Times New Roman"/>
          <w:b w:val="false"/>
          <w:i w:val="false"/>
          <w:color w:val="000000"/>
          <w:sz w:val="28"/>
        </w:rPr>
        <w:t xml:space="preserve">
      253.    Совелиттен жасалған бұйымдарды престейтiн жылу </w:t>
      </w:r>
    </w:p>
    <w:p>
      <w:pPr>
        <w:spacing w:after="0"/>
        <w:ind w:left="0"/>
        <w:jc w:val="both"/>
      </w:pPr>
      <w:r>
        <w:rPr>
          <w:rFonts w:ascii="Times New Roman"/>
          <w:b w:val="false"/>
          <w:i w:val="false"/>
          <w:color w:val="000000"/>
          <w:sz w:val="28"/>
        </w:rPr>
        <w:t xml:space="preserve">
              оқшаулағыш бұйымдарды престеушi                  6 </w:t>
      </w:r>
    </w:p>
    <w:p>
      <w:pPr>
        <w:spacing w:after="0"/>
        <w:ind w:left="0"/>
        <w:jc w:val="both"/>
      </w:pPr>
      <w:r>
        <w:rPr>
          <w:rFonts w:ascii="Times New Roman"/>
          <w:b w:val="false"/>
          <w:i w:val="false"/>
          <w:color w:val="000000"/>
          <w:sz w:val="28"/>
        </w:rPr>
        <w:t xml:space="preserve">
      254.    Голлендорға қызмет көрсететiн араластырушы       6 </w:t>
      </w:r>
    </w:p>
    <w:p>
      <w:pPr>
        <w:spacing w:after="0"/>
        <w:ind w:left="0"/>
        <w:jc w:val="both"/>
      </w:pPr>
      <w:r>
        <w:rPr>
          <w:rFonts w:ascii="Times New Roman"/>
          <w:b w:val="false"/>
          <w:i w:val="false"/>
          <w:color w:val="000000"/>
          <w:sz w:val="28"/>
        </w:rPr>
        <w:t xml:space="preserve">
      255.    Совелит ұнтағын қолдан қапшықтайтын жылу </w:t>
      </w:r>
    </w:p>
    <w:p>
      <w:pPr>
        <w:spacing w:after="0"/>
        <w:ind w:left="0"/>
        <w:jc w:val="both"/>
      </w:pPr>
      <w:r>
        <w:rPr>
          <w:rFonts w:ascii="Times New Roman"/>
          <w:b w:val="false"/>
          <w:i w:val="false"/>
          <w:color w:val="000000"/>
          <w:sz w:val="28"/>
        </w:rPr>
        <w:t xml:space="preserve">
              оқшаулағыш бұйымдарды сорттаушы                  6 </w:t>
      </w:r>
    </w:p>
    <w:p>
      <w:pPr>
        <w:spacing w:after="0"/>
        <w:ind w:left="0"/>
        <w:jc w:val="both"/>
      </w:pPr>
      <w:r>
        <w:rPr>
          <w:rFonts w:ascii="Times New Roman"/>
          <w:b w:val="false"/>
          <w:i w:val="false"/>
          <w:color w:val="000000"/>
          <w:sz w:val="28"/>
        </w:rPr>
        <w:t xml:space="preserve">
      256.    Жасанды кептiргiштерге қызмет көрсететiн </w:t>
      </w:r>
    </w:p>
    <w:p>
      <w:pPr>
        <w:spacing w:after="0"/>
        <w:ind w:left="0"/>
        <w:jc w:val="both"/>
      </w:pPr>
      <w:r>
        <w:rPr>
          <w:rFonts w:ascii="Times New Roman"/>
          <w:b w:val="false"/>
          <w:i w:val="false"/>
          <w:color w:val="000000"/>
          <w:sz w:val="28"/>
        </w:rPr>
        <w:t xml:space="preserve">
              жылу оқшаулағыш бұйымдарды кептiрушi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Вулканит өндiру </w:t>
      </w:r>
    </w:p>
    <w:p>
      <w:pPr>
        <w:spacing w:after="0"/>
        <w:ind w:left="0"/>
        <w:jc w:val="both"/>
      </w:pPr>
      <w:r>
        <w:rPr>
          <w:rFonts w:ascii="Times New Roman"/>
          <w:b w:val="false"/>
          <w:i w:val="false"/>
          <w:color w:val="000000"/>
          <w:sz w:val="28"/>
        </w:rPr>
        <w:t xml:space="preserve">
      257.    Автоклавшы                                       6 </w:t>
      </w:r>
    </w:p>
    <w:p>
      <w:pPr>
        <w:spacing w:after="0"/>
        <w:ind w:left="0"/>
        <w:jc w:val="both"/>
      </w:pPr>
      <w:r>
        <w:rPr>
          <w:rFonts w:ascii="Times New Roman"/>
          <w:b w:val="false"/>
          <w:i w:val="false"/>
          <w:color w:val="000000"/>
          <w:sz w:val="28"/>
        </w:rPr>
        <w:t xml:space="preserve">
      258.    Жылу оқшаулағыш шикiзатты бөлшектеушi           12 </w:t>
      </w:r>
    </w:p>
    <w:p>
      <w:pPr>
        <w:spacing w:after="0"/>
        <w:ind w:left="0"/>
        <w:jc w:val="both"/>
      </w:pPr>
      <w:r>
        <w:rPr>
          <w:rFonts w:ascii="Times New Roman"/>
          <w:b w:val="false"/>
          <w:i w:val="false"/>
          <w:color w:val="000000"/>
          <w:sz w:val="28"/>
        </w:rPr>
        <w:t xml:space="preserve">
      259.    Жылу изоляциялық шикiзатты ұнтақтаушы           12 </w:t>
      </w:r>
    </w:p>
    <w:p>
      <w:pPr>
        <w:spacing w:after="0"/>
        <w:ind w:left="0"/>
        <w:jc w:val="both"/>
      </w:pPr>
      <w:r>
        <w:rPr>
          <w:rFonts w:ascii="Times New Roman"/>
          <w:b w:val="false"/>
          <w:i w:val="false"/>
          <w:color w:val="000000"/>
          <w:sz w:val="28"/>
        </w:rPr>
        <w:t xml:space="preserve">
      260.    Вулканит бұйымдарын ыстық күйiнде распалубка </w:t>
      </w:r>
    </w:p>
    <w:p>
      <w:pPr>
        <w:spacing w:after="0"/>
        <w:ind w:left="0"/>
        <w:jc w:val="both"/>
      </w:pPr>
      <w:r>
        <w:rPr>
          <w:rFonts w:ascii="Times New Roman"/>
          <w:b w:val="false"/>
          <w:i w:val="false"/>
          <w:color w:val="000000"/>
          <w:sz w:val="28"/>
        </w:rPr>
        <w:t xml:space="preserve">
              жасайтын жылу оқшаулағыш акустикалық </w:t>
      </w:r>
    </w:p>
    <w:p>
      <w:pPr>
        <w:spacing w:after="0"/>
        <w:ind w:left="0"/>
        <w:jc w:val="both"/>
      </w:pPr>
      <w:r>
        <w:rPr>
          <w:rFonts w:ascii="Times New Roman"/>
          <w:b w:val="false"/>
          <w:i w:val="false"/>
          <w:color w:val="000000"/>
          <w:sz w:val="28"/>
        </w:rPr>
        <w:t xml:space="preserve">
              бұйымдарды распалубка жасаушы                    6 </w:t>
      </w:r>
    </w:p>
    <w:p>
      <w:pPr>
        <w:spacing w:after="0"/>
        <w:ind w:left="0"/>
        <w:jc w:val="both"/>
      </w:pPr>
      <w:r>
        <w:rPr>
          <w:rFonts w:ascii="Times New Roman"/>
          <w:b w:val="false"/>
          <w:i w:val="false"/>
          <w:color w:val="000000"/>
          <w:sz w:val="28"/>
        </w:rPr>
        <w:t xml:space="preserve">
      261.    Қалыптарды майлайтын майлаушы                    6 </w:t>
      </w:r>
    </w:p>
    <w:p>
      <w:pPr>
        <w:spacing w:after="0"/>
        <w:ind w:left="0"/>
        <w:jc w:val="both"/>
      </w:pPr>
      <w:r>
        <w:rPr>
          <w:rFonts w:ascii="Times New Roman"/>
          <w:b w:val="false"/>
          <w:i w:val="false"/>
          <w:color w:val="000000"/>
          <w:sz w:val="28"/>
        </w:rPr>
        <w:t xml:space="preserve">
      262.    Асбест, әк және диатомиттi араластыратын </w:t>
      </w:r>
    </w:p>
    <w:p>
      <w:pPr>
        <w:spacing w:after="0"/>
        <w:ind w:left="0"/>
        <w:jc w:val="both"/>
      </w:pPr>
      <w:r>
        <w:rPr>
          <w:rFonts w:ascii="Times New Roman"/>
          <w:b w:val="false"/>
          <w:i w:val="false"/>
          <w:color w:val="000000"/>
          <w:sz w:val="28"/>
        </w:rPr>
        <w:t xml:space="preserve">
              араластырушы                                     6 </w:t>
      </w:r>
    </w:p>
    <w:p>
      <w:pPr>
        <w:spacing w:after="0"/>
        <w:ind w:left="0"/>
        <w:jc w:val="both"/>
      </w:pPr>
      <w:r>
        <w:rPr>
          <w:rFonts w:ascii="Times New Roman"/>
          <w:b w:val="false"/>
          <w:i w:val="false"/>
          <w:color w:val="000000"/>
          <w:sz w:val="28"/>
        </w:rPr>
        <w:t xml:space="preserve">
      263.    Жасанды кептiргiштерге қызмет көрсететiн жылу </w:t>
      </w:r>
    </w:p>
    <w:p>
      <w:pPr>
        <w:spacing w:after="0"/>
        <w:ind w:left="0"/>
        <w:jc w:val="both"/>
      </w:pPr>
      <w:r>
        <w:rPr>
          <w:rFonts w:ascii="Times New Roman"/>
          <w:b w:val="false"/>
          <w:i w:val="false"/>
          <w:color w:val="000000"/>
          <w:sz w:val="28"/>
        </w:rPr>
        <w:t xml:space="preserve">
              оқшаулағыш бұйымдарды кептiрушi                  6 </w:t>
      </w:r>
    </w:p>
    <w:p>
      <w:pPr>
        <w:spacing w:after="0"/>
        <w:ind w:left="0"/>
        <w:jc w:val="both"/>
      </w:pPr>
      <w:r>
        <w:rPr>
          <w:rFonts w:ascii="Times New Roman"/>
          <w:b w:val="false"/>
          <w:i w:val="false"/>
          <w:color w:val="000000"/>
          <w:sz w:val="28"/>
        </w:rPr>
        <w:t xml:space="preserve">
      264.    Вулканиттi қалыптайтын жылу оқшаулағыш </w:t>
      </w:r>
    </w:p>
    <w:p>
      <w:pPr>
        <w:spacing w:after="0"/>
        <w:ind w:left="0"/>
        <w:jc w:val="both"/>
      </w:pPr>
      <w:r>
        <w:rPr>
          <w:rFonts w:ascii="Times New Roman"/>
          <w:b w:val="false"/>
          <w:i w:val="false"/>
          <w:color w:val="000000"/>
          <w:sz w:val="28"/>
        </w:rPr>
        <w:t xml:space="preserve">
              бұйымдарды қалыптаушы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Торф плиталарын өндiру </w:t>
      </w:r>
    </w:p>
    <w:p>
      <w:pPr>
        <w:spacing w:after="0"/>
        <w:ind w:left="0"/>
        <w:jc w:val="both"/>
      </w:pPr>
      <w:r>
        <w:rPr>
          <w:rFonts w:ascii="Times New Roman"/>
          <w:b w:val="false"/>
          <w:i w:val="false"/>
          <w:color w:val="000000"/>
          <w:sz w:val="28"/>
        </w:rPr>
        <w:t xml:space="preserve">
      265.    Битум пiсiрушi                                  12 </w:t>
      </w:r>
    </w:p>
    <w:p>
      <w:pPr>
        <w:spacing w:after="0"/>
        <w:ind w:left="0"/>
        <w:jc w:val="both"/>
      </w:pPr>
      <w:r>
        <w:rPr>
          <w:rFonts w:ascii="Times New Roman"/>
          <w:b w:val="false"/>
          <w:i w:val="false"/>
          <w:color w:val="000000"/>
          <w:sz w:val="28"/>
        </w:rPr>
        <w:t xml:space="preserve">
      266.    Торф плиталарын престейтiн жылу оқшаулағыш </w:t>
      </w:r>
    </w:p>
    <w:p>
      <w:pPr>
        <w:spacing w:after="0"/>
        <w:ind w:left="0"/>
        <w:jc w:val="both"/>
      </w:pPr>
      <w:r>
        <w:rPr>
          <w:rFonts w:ascii="Times New Roman"/>
          <w:b w:val="false"/>
          <w:i w:val="false"/>
          <w:color w:val="000000"/>
          <w:sz w:val="28"/>
        </w:rPr>
        <w:t xml:space="preserve">
              бұйымдарды престеушi                            12 </w:t>
      </w:r>
    </w:p>
    <w:p>
      <w:pPr>
        <w:spacing w:after="0"/>
        <w:ind w:left="0"/>
        <w:jc w:val="both"/>
      </w:pPr>
      <w:r>
        <w:rPr>
          <w:rFonts w:ascii="Times New Roman"/>
          <w:b w:val="false"/>
          <w:i w:val="false"/>
          <w:color w:val="000000"/>
          <w:sz w:val="28"/>
        </w:rPr>
        <w:t xml:space="preserve">
      267.    Торф плиталарын жабыстыратын желiмдеушi         12 </w:t>
      </w:r>
    </w:p>
    <w:p>
      <w:pPr>
        <w:spacing w:after="0"/>
        <w:ind w:left="0"/>
        <w:jc w:val="both"/>
      </w:pPr>
      <w:r>
        <w:rPr>
          <w:rFonts w:ascii="Times New Roman"/>
          <w:b w:val="false"/>
          <w:i w:val="false"/>
          <w:color w:val="000000"/>
          <w:sz w:val="28"/>
        </w:rPr>
        <w:t xml:space="preserve">
      268.    Торф плиталары өндiрiсiндегi кептiру </w:t>
      </w:r>
    </w:p>
    <w:p>
      <w:pPr>
        <w:spacing w:after="0"/>
        <w:ind w:left="0"/>
        <w:jc w:val="both"/>
      </w:pPr>
      <w:r>
        <w:rPr>
          <w:rFonts w:ascii="Times New Roman"/>
          <w:b w:val="false"/>
          <w:i w:val="false"/>
          <w:color w:val="000000"/>
          <w:sz w:val="28"/>
        </w:rPr>
        <w:t xml:space="preserve">
              камераларын, пiсiру чандарын және басқа </w:t>
      </w:r>
    </w:p>
    <w:p>
      <w:pPr>
        <w:spacing w:after="0"/>
        <w:ind w:left="0"/>
        <w:jc w:val="both"/>
      </w:pPr>
      <w:r>
        <w:rPr>
          <w:rFonts w:ascii="Times New Roman"/>
          <w:b w:val="false"/>
          <w:i w:val="false"/>
          <w:color w:val="000000"/>
          <w:sz w:val="28"/>
        </w:rPr>
        <w:t xml:space="preserve">
              технологиялық жабдықты жөндейтiн және қызмет </w:t>
      </w:r>
    </w:p>
    <w:p>
      <w:pPr>
        <w:spacing w:after="0"/>
        <w:ind w:left="0"/>
        <w:jc w:val="both"/>
      </w:pPr>
      <w:r>
        <w:rPr>
          <w:rFonts w:ascii="Times New Roman"/>
          <w:b w:val="false"/>
          <w:i w:val="false"/>
          <w:color w:val="000000"/>
          <w:sz w:val="28"/>
        </w:rPr>
        <w:t xml:space="preserve">
              көрсететiн жөндеушi-слесарь                      6 </w:t>
      </w:r>
    </w:p>
    <w:p>
      <w:pPr>
        <w:spacing w:after="0"/>
        <w:ind w:left="0"/>
        <w:jc w:val="both"/>
      </w:pPr>
      <w:r>
        <w:rPr>
          <w:rFonts w:ascii="Times New Roman"/>
          <w:b w:val="false"/>
          <w:i w:val="false"/>
          <w:color w:val="000000"/>
          <w:sz w:val="28"/>
        </w:rPr>
        <w:t xml:space="preserve">
      269.    Торф плиталары өндiрiсiндегi гидромассаны </w:t>
      </w:r>
    </w:p>
    <w:p>
      <w:pPr>
        <w:spacing w:after="0"/>
        <w:ind w:left="0"/>
        <w:jc w:val="both"/>
      </w:pPr>
      <w:r>
        <w:rPr>
          <w:rFonts w:ascii="Times New Roman"/>
          <w:b w:val="false"/>
          <w:i w:val="false"/>
          <w:color w:val="000000"/>
          <w:sz w:val="28"/>
        </w:rPr>
        <w:t xml:space="preserve">
              дайындайтын араластырушы                        12 </w:t>
      </w:r>
    </w:p>
    <w:p>
      <w:pPr>
        <w:spacing w:after="0"/>
        <w:ind w:left="0"/>
        <w:jc w:val="both"/>
      </w:pPr>
      <w:r>
        <w:rPr>
          <w:rFonts w:ascii="Times New Roman"/>
          <w:b w:val="false"/>
          <w:i w:val="false"/>
          <w:color w:val="000000"/>
          <w:sz w:val="28"/>
        </w:rPr>
        <w:t xml:space="preserve">
      270.    Торф плиталарын сорттаумен айналысатын жылу </w:t>
      </w:r>
    </w:p>
    <w:p>
      <w:pPr>
        <w:spacing w:after="0"/>
        <w:ind w:left="0"/>
        <w:jc w:val="both"/>
      </w:pPr>
      <w:r>
        <w:rPr>
          <w:rFonts w:ascii="Times New Roman"/>
          <w:b w:val="false"/>
          <w:i w:val="false"/>
          <w:color w:val="000000"/>
          <w:sz w:val="28"/>
        </w:rPr>
        <w:t xml:space="preserve">
              оқшаулағыш бұйымдарды сорттаушы                  6 </w:t>
      </w:r>
    </w:p>
    <w:p>
      <w:pPr>
        <w:spacing w:after="0"/>
        <w:ind w:left="0"/>
        <w:jc w:val="both"/>
      </w:pPr>
      <w:r>
        <w:rPr>
          <w:rFonts w:ascii="Times New Roman"/>
          <w:b w:val="false"/>
          <w:i w:val="false"/>
          <w:color w:val="000000"/>
          <w:sz w:val="28"/>
        </w:rPr>
        <w:t xml:space="preserve">
      271.    Торф плиталарын кептiрумен айналысатын жылу </w:t>
      </w:r>
    </w:p>
    <w:p>
      <w:pPr>
        <w:spacing w:after="0"/>
        <w:ind w:left="0"/>
        <w:jc w:val="both"/>
      </w:pPr>
      <w:r>
        <w:rPr>
          <w:rFonts w:ascii="Times New Roman"/>
          <w:b w:val="false"/>
          <w:i w:val="false"/>
          <w:color w:val="000000"/>
          <w:sz w:val="28"/>
        </w:rPr>
        <w:t xml:space="preserve">
              оқшаулағыш бұйымдарды кептiрушi                  6 </w:t>
      </w:r>
    </w:p>
    <w:p>
      <w:pPr>
        <w:spacing w:after="0"/>
        <w:ind w:left="0"/>
        <w:jc w:val="both"/>
      </w:pPr>
      <w:r>
        <w:rPr>
          <w:rFonts w:ascii="Times New Roman"/>
          <w:b w:val="false"/>
          <w:i w:val="false"/>
          <w:color w:val="000000"/>
          <w:sz w:val="28"/>
        </w:rPr>
        <w:t xml:space="preserve">
      272.    Шикiзатты дозалайтын шихталаушы                 12 </w:t>
      </w:r>
    </w:p>
    <w:p>
      <w:pPr>
        <w:spacing w:after="0"/>
        <w:ind w:left="0"/>
        <w:jc w:val="both"/>
      </w:pPr>
      <w:r>
        <w:rPr>
          <w:rFonts w:ascii="Times New Roman"/>
          <w:b w:val="false"/>
          <w:i w:val="false"/>
          <w:color w:val="000000"/>
          <w:sz w:val="28"/>
        </w:rPr>
        <w:t xml:space="preserve">
      273.    Торф плиталары өндiрiсiндегi кептiру </w:t>
      </w:r>
    </w:p>
    <w:p>
      <w:pPr>
        <w:spacing w:after="0"/>
        <w:ind w:left="0"/>
        <w:jc w:val="both"/>
      </w:pPr>
      <w:r>
        <w:rPr>
          <w:rFonts w:ascii="Times New Roman"/>
          <w:b w:val="false"/>
          <w:i w:val="false"/>
          <w:color w:val="000000"/>
          <w:sz w:val="28"/>
        </w:rPr>
        <w:t xml:space="preserve">
              камераларын, пiсiру чандарын және басқа </w:t>
      </w:r>
    </w:p>
    <w:p>
      <w:pPr>
        <w:spacing w:after="0"/>
        <w:ind w:left="0"/>
        <w:jc w:val="both"/>
      </w:pPr>
      <w:r>
        <w:rPr>
          <w:rFonts w:ascii="Times New Roman"/>
          <w:b w:val="false"/>
          <w:i w:val="false"/>
          <w:color w:val="000000"/>
          <w:sz w:val="28"/>
        </w:rPr>
        <w:t xml:space="preserve">
              технологиялық жабдықты жөндейтiн электр </w:t>
      </w:r>
    </w:p>
    <w:p>
      <w:pPr>
        <w:spacing w:after="0"/>
        <w:ind w:left="0"/>
        <w:jc w:val="both"/>
      </w:pPr>
      <w:r>
        <w:rPr>
          <w:rFonts w:ascii="Times New Roman"/>
          <w:b w:val="false"/>
          <w:i w:val="false"/>
          <w:color w:val="000000"/>
          <w:sz w:val="28"/>
        </w:rPr>
        <w:t xml:space="preserve">
              жабдығына қызмет көрсететiн электромонтер </w:t>
      </w:r>
    </w:p>
    <w:p>
      <w:pPr>
        <w:spacing w:after="0"/>
        <w:ind w:left="0"/>
        <w:jc w:val="both"/>
      </w:pPr>
      <w:r>
        <w:rPr>
          <w:rFonts w:ascii="Times New Roman"/>
          <w:b w:val="false"/>
          <w:i w:val="false"/>
          <w:color w:val="000000"/>
          <w:sz w:val="28"/>
        </w:rPr>
        <w:t xml:space="preserve">
              және электр жабдығын жөндейтiн электромонтер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Вермикулит өндiру </w:t>
      </w:r>
    </w:p>
    <w:p>
      <w:pPr>
        <w:spacing w:after="0"/>
        <w:ind w:left="0"/>
        <w:jc w:val="both"/>
      </w:pPr>
      <w:r>
        <w:rPr>
          <w:rFonts w:ascii="Times New Roman"/>
          <w:b w:val="false"/>
          <w:i w:val="false"/>
          <w:color w:val="000000"/>
          <w:sz w:val="28"/>
        </w:rPr>
        <w:t xml:space="preserve">
      274.    Голлендорға қызмет көрсететiн жүгiрткi           6 </w:t>
      </w:r>
    </w:p>
    <w:p>
      <w:pPr>
        <w:spacing w:after="0"/>
        <w:ind w:left="0"/>
        <w:jc w:val="both"/>
      </w:pPr>
      <w:r>
        <w:rPr>
          <w:rFonts w:ascii="Times New Roman"/>
          <w:b w:val="false"/>
          <w:i w:val="false"/>
          <w:color w:val="000000"/>
          <w:sz w:val="28"/>
        </w:rPr>
        <w:t xml:space="preserve">
      275.    Бункерлеушi                                     12 </w:t>
      </w:r>
    </w:p>
    <w:p>
      <w:pPr>
        <w:spacing w:after="0"/>
        <w:ind w:left="0"/>
        <w:jc w:val="both"/>
      </w:pPr>
      <w:r>
        <w:rPr>
          <w:rFonts w:ascii="Times New Roman"/>
          <w:b w:val="false"/>
          <w:i w:val="false"/>
          <w:color w:val="000000"/>
          <w:sz w:val="28"/>
        </w:rPr>
        <w:t xml:space="preserve">
      276.    Тiкелей вермулит өндiрiсiнде iстейтiн </w:t>
      </w:r>
    </w:p>
    <w:p>
      <w:pPr>
        <w:spacing w:after="0"/>
        <w:ind w:left="0"/>
        <w:jc w:val="both"/>
      </w:pPr>
      <w:r>
        <w:rPr>
          <w:rFonts w:ascii="Times New Roman"/>
          <w:b w:val="false"/>
          <w:i w:val="false"/>
          <w:color w:val="000000"/>
          <w:sz w:val="28"/>
        </w:rPr>
        <w:t xml:space="preserve">
              тиегiштiң жүргiзушiсi                            6 </w:t>
      </w:r>
    </w:p>
    <w:p>
      <w:pPr>
        <w:spacing w:after="0"/>
        <w:ind w:left="0"/>
        <w:jc w:val="both"/>
      </w:pPr>
      <w:r>
        <w:rPr>
          <w:rFonts w:ascii="Times New Roman"/>
          <w:b w:val="false"/>
          <w:i w:val="false"/>
          <w:color w:val="000000"/>
          <w:sz w:val="28"/>
        </w:rPr>
        <w:t xml:space="preserve">
      277.    Шикiзатты щектi, валкалы, балғалы және </w:t>
      </w:r>
    </w:p>
    <w:p>
      <w:pPr>
        <w:spacing w:after="0"/>
        <w:ind w:left="0"/>
        <w:jc w:val="both"/>
      </w:pPr>
      <w:r>
        <w:rPr>
          <w:rFonts w:ascii="Times New Roman"/>
          <w:b w:val="false"/>
          <w:i w:val="false"/>
          <w:color w:val="000000"/>
          <w:sz w:val="28"/>
        </w:rPr>
        <w:t xml:space="preserve">
              комбинация жасалған бөлшектегiштерде </w:t>
      </w:r>
    </w:p>
    <w:p>
      <w:pPr>
        <w:spacing w:after="0"/>
        <w:ind w:left="0"/>
        <w:jc w:val="both"/>
      </w:pPr>
      <w:r>
        <w:rPr>
          <w:rFonts w:ascii="Times New Roman"/>
          <w:b w:val="false"/>
          <w:i w:val="false"/>
          <w:color w:val="000000"/>
          <w:sz w:val="28"/>
        </w:rPr>
        <w:t xml:space="preserve">
              бөлшектейтiн жылу оқшаулағыш шикiзатты </w:t>
      </w:r>
    </w:p>
    <w:p>
      <w:pPr>
        <w:spacing w:after="0"/>
        <w:ind w:left="0"/>
        <w:jc w:val="both"/>
      </w:pPr>
      <w:r>
        <w:rPr>
          <w:rFonts w:ascii="Times New Roman"/>
          <w:b w:val="false"/>
          <w:i w:val="false"/>
          <w:color w:val="000000"/>
          <w:sz w:val="28"/>
        </w:rPr>
        <w:t xml:space="preserve">
              бөлшектеушi                                     12 </w:t>
      </w:r>
    </w:p>
    <w:p>
      <w:pPr>
        <w:spacing w:after="0"/>
        <w:ind w:left="0"/>
        <w:jc w:val="both"/>
      </w:pPr>
      <w:r>
        <w:rPr>
          <w:rFonts w:ascii="Times New Roman"/>
          <w:b w:val="false"/>
          <w:i w:val="false"/>
          <w:color w:val="000000"/>
          <w:sz w:val="28"/>
        </w:rPr>
        <w:t xml:space="preserve">
      278.    Жеткiзiп беру тележкасының моторшысы             6 </w:t>
      </w:r>
    </w:p>
    <w:p>
      <w:pPr>
        <w:spacing w:after="0"/>
        <w:ind w:left="0"/>
        <w:jc w:val="both"/>
      </w:pPr>
      <w:r>
        <w:rPr>
          <w:rFonts w:ascii="Times New Roman"/>
          <w:b w:val="false"/>
          <w:i w:val="false"/>
          <w:color w:val="000000"/>
          <w:sz w:val="28"/>
        </w:rPr>
        <w:t xml:space="preserve">
      279.    Цехтағы технологиялық жабдыққа қызмет </w:t>
      </w:r>
    </w:p>
    <w:p>
      <w:pPr>
        <w:spacing w:after="0"/>
        <w:ind w:left="0"/>
        <w:jc w:val="both"/>
      </w:pPr>
      <w:r>
        <w:rPr>
          <w:rFonts w:ascii="Times New Roman"/>
          <w:b w:val="false"/>
          <w:i w:val="false"/>
          <w:color w:val="000000"/>
          <w:sz w:val="28"/>
        </w:rPr>
        <w:t xml:space="preserve">
              көрсететiн жылу изоляциялық материалдар </w:t>
      </w:r>
    </w:p>
    <w:p>
      <w:pPr>
        <w:spacing w:after="0"/>
        <w:ind w:left="0"/>
        <w:jc w:val="both"/>
      </w:pPr>
      <w:r>
        <w:rPr>
          <w:rFonts w:ascii="Times New Roman"/>
          <w:b w:val="false"/>
          <w:i w:val="false"/>
          <w:color w:val="000000"/>
          <w:sz w:val="28"/>
        </w:rPr>
        <w:t xml:space="preserve">
              өндiрiсiндегi жабдықты түзетушi                  6 </w:t>
      </w:r>
    </w:p>
    <w:p>
      <w:pPr>
        <w:spacing w:after="0"/>
        <w:ind w:left="0"/>
        <w:jc w:val="both"/>
      </w:pPr>
      <w:r>
        <w:rPr>
          <w:rFonts w:ascii="Times New Roman"/>
          <w:b w:val="false"/>
          <w:i w:val="false"/>
          <w:color w:val="000000"/>
          <w:sz w:val="28"/>
        </w:rPr>
        <w:t xml:space="preserve">
      280.    Шахталық, барабанды және басқа пештерде және </w:t>
      </w:r>
    </w:p>
    <w:p>
      <w:pPr>
        <w:spacing w:after="0"/>
        <w:ind w:left="0"/>
        <w:jc w:val="both"/>
      </w:pPr>
      <w:r>
        <w:rPr>
          <w:rFonts w:ascii="Times New Roman"/>
          <w:b w:val="false"/>
          <w:i w:val="false"/>
          <w:color w:val="000000"/>
          <w:sz w:val="28"/>
        </w:rPr>
        <w:t xml:space="preserve">
              пештiк агрегаттарда шикiзатты </w:t>
      </w:r>
    </w:p>
    <w:p>
      <w:pPr>
        <w:spacing w:after="0"/>
        <w:ind w:left="0"/>
        <w:jc w:val="both"/>
      </w:pPr>
      <w:r>
        <w:rPr>
          <w:rFonts w:ascii="Times New Roman"/>
          <w:b w:val="false"/>
          <w:i w:val="false"/>
          <w:color w:val="000000"/>
          <w:sz w:val="28"/>
        </w:rPr>
        <w:t xml:space="preserve">
              қопсытып-көтеретiн жылу оқшаулағыш материалдар </w:t>
      </w:r>
    </w:p>
    <w:p>
      <w:pPr>
        <w:spacing w:after="0"/>
        <w:ind w:left="0"/>
        <w:jc w:val="both"/>
      </w:pPr>
      <w:r>
        <w:rPr>
          <w:rFonts w:ascii="Times New Roman"/>
          <w:b w:val="false"/>
          <w:i w:val="false"/>
          <w:color w:val="000000"/>
          <w:sz w:val="28"/>
        </w:rPr>
        <w:t xml:space="preserve">
              өндiрiсiндегi күйдiрушi                         12 </w:t>
      </w:r>
    </w:p>
    <w:p>
      <w:pPr>
        <w:spacing w:after="0"/>
        <w:ind w:left="0"/>
        <w:jc w:val="both"/>
      </w:pPr>
      <w:r>
        <w:rPr>
          <w:rFonts w:ascii="Times New Roman"/>
          <w:b w:val="false"/>
          <w:i w:val="false"/>
          <w:color w:val="000000"/>
          <w:sz w:val="28"/>
        </w:rPr>
        <w:t xml:space="preserve">
      281.    Тиеу-түсiру қондырғысының операторы              6 </w:t>
      </w:r>
    </w:p>
    <w:p>
      <w:pPr>
        <w:spacing w:after="0"/>
        <w:ind w:left="0"/>
        <w:jc w:val="both"/>
      </w:pPr>
      <w:r>
        <w:rPr>
          <w:rFonts w:ascii="Times New Roman"/>
          <w:b w:val="false"/>
          <w:i w:val="false"/>
          <w:color w:val="000000"/>
          <w:sz w:val="28"/>
        </w:rPr>
        <w:t xml:space="preserve">
      282.    Жылу оқшаулағыш бұйымдарды престеушi             6 </w:t>
      </w:r>
    </w:p>
    <w:p>
      <w:pPr>
        <w:spacing w:after="0"/>
        <w:ind w:left="0"/>
        <w:jc w:val="both"/>
      </w:pPr>
      <w:r>
        <w:rPr>
          <w:rFonts w:ascii="Times New Roman"/>
          <w:b w:val="false"/>
          <w:i w:val="false"/>
          <w:color w:val="000000"/>
          <w:sz w:val="28"/>
        </w:rPr>
        <w:t xml:space="preserve">
      283.    Цехта вермикулит бұйымдарын тиеумен тұрақты </w:t>
      </w:r>
    </w:p>
    <w:p>
      <w:pPr>
        <w:spacing w:after="0"/>
        <w:ind w:left="0"/>
        <w:jc w:val="both"/>
      </w:pPr>
      <w:r>
        <w:rPr>
          <w:rFonts w:ascii="Times New Roman"/>
          <w:b w:val="false"/>
          <w:i w:val="false"/>
          <w:color w:val="000000"/>
          <w:sz w:val="28"/>
        </w:rPr>
        <w:t xml:space="preserve">
              айналысатын көмекшi жұмысшы                      6 </w:t>
      </w:r>
    </w:p>
    <w:p>
      <w:pPr>
        <w:spacing w:after="0"/>
        <w:ind w:left="0"/>
        <w:jc w:val="both"/>
      </w:pPr>
      <w:r>
        <w:rPr>
          <w:rFonts w:ascii="Times New Roman"/>
          <w:b w:val="false"/>
          <w:i w:val="false"/>
          <w:color w:val="000000"/>
          <w:sz w:val="28"/>
        </w:rPr>
        <w:t xml:space="preserve">
      284.    Араластырушы                                     6 </w:t>
      </w:r>
    </w:p>
    <w:p>
      <w:pPr>
        <w:spacing w:after="0"/>
        <w:ind w:left="0"/>
        <w:jc w:val="both"/>
      </w:pPr>
      <w:r>
        <w:rPr>
          <w:rFonts w:ascii="Times New Roman"/>
          <w:b w:val="false"/>
          <w:i w:val="false"/>
          <w:color w:val="000000"/>
          <w:sz w:val="28"/>
        </w:rPr>
        <w:t xml:space="preserve">
      285.    Цехта тiкелей iстейтiн жылу оқшаулағыш </w:t>
      </w:r>
    </w:p>
    <w:p>
      <w:pPr>
        <w:spacing w:after="0"/>
        <w:ind w:left="0"/>
        <w:jc w:val="both"/>
      </w:pPr>
      <w:r>
        <w:rPr>
          <w:rFonts w:ascii="Times New Roman"/>
          <w:b w:val="false"/>
          <w:i w:val="false"/>
          <w:color w:val="000000"/>
          <w:sz w:val="28"/>
        </w:rPr>
        <w:t xml:space="preserve">
              бұйымдарды сорттаушы                             6 </w:t>
      </w:r>
    </w:p>
    <w:p>
      <w:pPr>
        <w:spacing w:after="0"/>
        <w:ind w:left="0"/>
        <w:jc w:val="both"/>
      </w:pPr>
      <w:r>
        <w:rPr>
          <w:rFonts w:ascii="Times New Roman"/>
          <w:b w:val="false"/>
          <w:i w:val="false"/>
          <w:color w:val="000000"/>
          <w:sz w:val="28"/>
        </w:rPr>
        <w:t xml:space="preserve">
      286.    Жылу оқшаулағыш бұйымдарды кептiрушi             6 </w:t>
      </w:r>
    </w:p>
    <w:p>
      <w:pPr>
        <w:spacing w:after="0"/>
        <w:ind w:left="0"/>
        <w:jc w:val="both"/>
      </w:pPr>
      <w:r>
        <w:rPr>
          <w:rFonts w:ascii="Times New Roman"/>
          <w:b w:val="false"/>
          <w:i w:val="false"/>
          <w:color w:val="000000"/>
          <w:sz w:val="28"/>
        </w:rPr>
        <w:t xml:space="preserve">
      287.    Жылу оқшаулағыш бұйымдарды қалыптаушы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Перлит өндiру </w:t>
      </w:r>
    </w:p>
    <w:p>
      <w:pPr>
        <w:spacing w:after="0"/>
        <w:ind w:left="0"/>
        <w:jc w:val="both"/>
      </w:pPr>
      <w:r>
        <w:rPr>
          <w:rFonts w:ascii="Times New Roman"/>
          <w:b w:val="false"/>
          <w:i w:val="false"/>
          <w:color w:val="000000"/>
          <w:sz w:val="28"/>
        </w:rPr>
        <w:t xml:space="preserve">
      288.    Шикiзатты шектi, валкалы, балғалы және </w:t>
      </w:r>
    </w:p>
    <w:p>
      <w:pPr>
        <w:spacing w:after="0"/>
        <w:ind w:left="0"/>
        <w:jc w:val="both"/>
      </w:pPr>
      <w:r>
        <w:rPr>
          <w:rFonts w:ascii="Times New Roman"/>
          <w:b w:val="false"/>
          <w:i w:val="false"/>
          <w:color w:val="000000"/>
          <w:sz w:val="28"/>
        </w:rPr>
        <w:t xml:space="preserve">
              комбинация жасалған бөлшектегiштерде </w:t>
      </w:r>
    </w:p>
    <w:p>
      <w:pPr>
        <w:spacing w:after="0"/>
        <w:ind w:left="0"/>
        <w:jc w:val="both"/>
      </w:pPr>
      <w:r>
        <w:rPr>
          <w:rFonts w:ascii="Times New Roman"/>
          <w:b w:val="false"/>
          <w:i w:val="false"/>
          <w:color w:val="000000"/>
          <w:sz w:val="28"/>
        </w:rPr>
        <w:t xml:space="preserve">
              бөлшектейтiн жылу оқшаулағыш шикiзатты </w:t>
      </w:r>
    </w:p>
    <w:p>
      <w:pPr>
        <w:spacing w:after="0"/>
        <w:ind w:left="0"/>
        <w:jc w:val="both"/>
      </w:pPr>
      <w:r>
        <w:rPr>
          <w:rFonts w:ascii="Times New Roman"/>
          <w:b w:val="false"/>
          <w:i w:val="false"/>
          <w:color w:val="000000"/>
          <w:sz w:val="28"/>
        </w:rPr>
        <w:t xml:space="preserve">
              бөлшектеушi                                     12 </w:t>
      </w:r>
    </w:p>
    <w:p>
      <w:pPr>
        <w:spacing w:after="0"/>
        <w:ind w:left="0"/>
        <w:jc w:val="both"/>
      </w:pPr>
      <w:r>
        <w:rPr>
          <w:rFonts w:ascii="Times New Roman"/>
          <w:b w:val="false"/>
          <w:i w:val="false"/>
          <w:color w:val="000000"/>
          <w:sz w:val="28"/>
        </w:rPr>
        <w:t xml:space="preserve">
      289.    Перлит ұнтағын және күйдіру пештерiнен </w:t>
      </w:r>
    </w:p>
    <w:p>
      <w:pPr>
        <w:spacing w:after="0"/>
        <w:ind w:left="0"/>
        <w:jc w:val="both"/>
      </w:pPr>
      <w:r>
        <w:rPr>
          <w:rFonts w:ascii="Times New Roman"/>
          <w:b w:val="false"/>
          <w:i w:val="false"/>
          <w:color w:val="000000"/>
          <w:sz w:val="28"/>
        </w:rPr>
        <w:t xml:space="preserve">
              және кептiргiштерден алатын туннель пештерiн </w:t>
      </w:r>
    </w:p>
    <w:p>
      <w:pPr>
        <w:spacing w:after="0"/>
        <w:ind w:left="0"/>
        <w:jc w:val="both"/>
      </w:pPr>
      <w:r>
        <w:rPr>
          <w:rFonts w:ascii="Times New Roman"/>
          <w:b w:val="false"/>
          <w:i w:val="false"/>
          <w:color w:val="000000"/>
          <w:sz w:val="28"/>
        </w:rPr>
        <w:t xml:space="preserve">
              тиеушi                                          12 </w:t>
      </w:r>
    </w:p>
    <w:p>
      <w:pPr>
        <w:spacing w:after="0"/>
        <w:ind w:left="0"/>
        <w:jc w:val="both"/>
      </w:pPr>
      <w:r>
        <w:rPr>
          <w:rFonts w:ascii="Times New Roman"/>
          <w:b w:val="false"/>
          <w:i w:val="false"/>
          <w:color w:val="000000"/>
          <w:sz w:val="28"/>
        </w:rPr>
        <w:t xml:space="preserve">
      290.    Шикi ұнтақты пештерге салатын шикiзатты, </w:t>
      </w:r>
    </w:p>
    <w:p>
      <w:pPr>
        <w:spacing w:after="0"/>
        <w:ind w:left="0"/>
        <w:jc w:val="both"/>
      </w:pPr>
      <w:r>
        <w:rPr>
          <w:rFonts w:ascii="Times New Roman"/>
          <w:b w:val="false"/>
          <w:i w:val="false"/>
          <w:color w:val="000000"/>
          <w:sz w:val="28"/>
        </w:rPr>
        <w:t xml:space="preserve">
              отынды және стендiк бұйымдарды тиеп-түсiрушi     6 </w:t>
      </w:r>
    </w:p>
    <w:p>
      <w:pPr>
        <w:spacing w:after="0"/>
        <w:ind w:left="0"/>
        <w:jc w:val="both"/>
      </w:pPr>
      <w:r>
        <w:rPr>
          <w:rFonts w:ascii="Times New Roman"/>
          <w:b w:val="false"/>
          <w:i w:val="false"/>
          <w:color w:val="000000"/>
          <w:sz w:val="28"/>
        </w:rPr>
        <w:t xml:space="preserve">
      291.    Перлиттi күйдiрумен айналысатын жылу </w:t>
      </w:r>
    </w:p>
    <w:p>
      <w:pPr>
        <w:spacing w:after="0"/>
        <w:ind w:left="0"/>
        <w:jc w:val="both"/>
      </w:pPr>
      <w:r>
        <w:rPr>
          <w:rFonts w:ascii="Times New Roman"/>
          <w:b w:val="false"/>
          <w:i w:val="false"/>
          <w:color w:val="000000"/>
          <w:sz w:val="28"/>
        </w:rPr>
        <w:t xml:space="preserve">
              оқшаулағыш материалдарды күйдіруші              12 </w:t>
      </w:r>
    </w:p>
    <w:p>
      <w:pPr>
        <w:spacing w:after="0"/>
        <w:ind w:left="0"/>
        <w:jc w:val="both"/>
      </w:pPr>
      <w:r>
        <w:rPr>
          <w:rFonts w:ascii="Times New Roman"/>
          <w:b w:val="false"/>
          <w:i w:val="false"/>
          <w:color w:val="000000"/>
          <w:sz w:val="28"/>
        </w:rPr>
        <w:t xml:space="preserve">
      292.    Перлиттен жасалған бұйымдарды күйдiретiн жылу </w:t>
      </w:r>
    </w:p>
    <w:p>
      <w:pPr>
        <w:spacing w:after="0"/>
        <w:ind w:left="0"/>
        <w:jc w:val="both"/>
      </w:pPr>
      <w:r>
        <w:rPr>
          <w:rFonts w:ascii="Times New Roman"/>
          <w:b w:val="false"/>
          <w:i w:val="false"/>
          <w:color w:val="000000"/>
          <w:sz w:val="28"/>
        </w:rPr>
        <w:t xml:space="preserve">
              изоляциялық бұйымдарды күйдiрушi                12 </w:t>
      </w:r>
    </w:p>
    <w:p>
      <w:pPr>
        <w:spacing w:after="0"/>
        <w:ind w:left="0"/>
        <w:jc w:val="both"/>
      </w:pPr>
      <w:r>
        <w:rPr>
          <w:rFonts w:ascii="Times New Roman"/>
          <w:b w:val="false"/>
          <w:i w:val="false"/>
          <w:color w:val="000000"/>
          <w:sz w:val="28"/>
        </w:rPr>
        <w:t xml:space="preserve">
      293.    Перлиттен жасалған бұйымдарды престейтiн жылу </w:t>
      </w:r>
    </w:p>
    <w:p>
      <w:pPr>
        <w:spacing w:after="0"/>
        <w:ind w:left="0"/>
        <w:jc w:val="both"/>
      </w:pPr>
      <w:r>
        <w:rPr>
          <w:rFonts w:ascii="Times New Roman"/>
          <w:b w:val="false"/>
          <w:i w:val="false"/>
          <w:color w:val="000000"/>
          <w:sz w:val="28"/>
        </w:rPr>
        <w:t xml:space="preserve">
              оқшаулағыш бұйымдарды престеушi                  6 </w:t>
      </w:r>
    </w:p>
    <w:p>
      <w:pPr>
        <w:spacing w:after="0"/>
        <w:ind w:left="0"/>
        <w:jc w:val="both"/>
      </w:pPr>
      <w:r>
        <w:rPr>
          <w:rFonts w:ascii="Times New Roman"/>
          <w:b w:val="false"/>
          <w:i w:val="false"/>
          <w:color w:val="000000"/>
          <w:sz w:val="28"/>
        </w:rPr>
        <w:t xml:space="preserve">
      294.    Гидромасса дайындайтын араластырушы              6 </w:t>
      </w:r>
    </w:p>
    <w:p>
      <w:pPr>
        <w:spacing w:after="0"/>
        <w:ind w:left="0"/>
        <w:jc w:val="both"/>
      </w:pPr>
      <w:r>
        <w:rPr>
          <w:rFonts w:ascii="Times New Roman"/>
          <w:b w:val="false"/>
          <w:i w:val="false"/>
          <w:color w:val="000000"/>
          <w:sz w:val="28"/>
        </w:rPr>
        <w:t xml:space="preserve">
      295.    Перлиттен жасалған бұйымдарды сұрыптап-орайтын </w:t>
      </w:r>
    </w:p>
    <w:p>
      <w:pPr>
        <w:spacing w:after="0"/>
        <w:ind w:left="0"/>
        <w:jc w:val="both"/>
      </w:pPr>
      <w:r>
        <w:rPr>
          <w:rFonts w:ascii="Times New Roman"/>
          <w:b w:val="false"/>
          <w:i w:val="false"/>
          <w:color w:val="000000"/>
          <w:sz w:val="28"/>
        </w:rPr>
        <w:t xml:space="preserve">
              жылу оқшаулағыш бұйымдарды сорттаушы             6 </w:t>
      </w:r>
    </w:p>
    <w:p>
      <w:pPr>
        <w:spacing w:after="0"/>
        <w:ind w:left="0"/>
        <w:jc w:val="both"/>
      </w:pPr>
      <w:r>
        <w:rPr>
          <w:rFonts w:ascii="Times New Roman"/>
          <w:b w:val="false"/>
          <w:i w:val="false"/>
          <w:color w:val="000000"/>
          <w:sz w:val="28"/>
        </w:rPr>
        <w:t xml:space="preserve">
      296.    Перлиттен жасалған бұйымдарды кептiретiн жылу </w:t>
      </w:r>
    </w:p>
    <w:p>
      <w:pPr>
        <w:spacing w:after="0"/>
        <w:ind w:left="0"/>
        <w:jc w:val="both"/>
      </w:pPr>
      <w:r>
        <w:rPr>
          <w:rFonts w:ascii="Times New Roman"/>
          <w:b w:val="false"/>
          <w:i w:val="false"/>
          <w:color w:val="000000"/>
          <w:sz w:val="28"/>
        </w:rPr>
        <w:t xml:space="preserve">
              оқшаулағыш бұйымдарды кептiрушi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Керамзит өндiру </w:t>
      </w:r>
    </w:p>
    <w:p>
      <w:pPr>
        <w:spacing w:after="0"/>
        <w:ind w:left="0"/>
        <w:jc w:val="both"/>
      </w:pPr>
      <w:r>
        <w:rPr>
          <w:rFonts w:ascii="Times New Roman"/>
          <w:b w:val="false"/>
          <w:i w:val="false"/>
          <w:color w:val="000000"/>
          <w:sz w:val="28"/>
        </w:rPr>
        <w:t xml:space="preserve">
      297.    Шикiзат пен отынды айналмалы және шахта </w:t>
      </w:r>
    </w:p>
    <w:p>
      <w:pPr>
        <w:spacing w:after="0"/>
        <w:ind w:left="0"/>
        <w:jc w:val="both"/>
      </w:pPr>
      <w:r>
        <w:rPr>
          <w:rFonts w:ascii="Times New Roman"/>
          <w:b w:val="false"/>
          <w:i w:val="false"/>
          <w:color w:val="000000"/>
          <w:sz w:val="28"/>
        </w:rPr>
        <w:t xml:space="preserve">
              пештерiне толтыратын шикiзат, отын және </w:t>
      </w:r>
    </w:p>
    <w:p>
      <w:pPr>
        <w:spacing w:after="0"/>
        <w:ind w:left="0"/>
        <w:jc w:val="both"/>
      </w:pPr>
      <w:r>
        <w:rPr>
          <w:rFonts w:ascii="Times New Roman"/>
          <w:b w:val="false"/>
          <w:i w:val="false"/>
          <w:color w:val="000000"/>
          <w:sz w:val="28"/>
        </w:rPr>
        <w:t xml:space="preserve">
              қабырғалық бұйымдарды тиеп-түсiрушi              6 </w:t>
      </w:r>
    </w:p>
    <w:p>
      <w:pPr>
        <w:spacing w:after="0"/>
        <w:ind w:left="0"/>
        <w:jc w:val="both"/>
      </w:pPr>
      <w:r>
        <w:rPr>
          <w:rFonts w:ascii="Times New Roman"/>
          <w:b w:val="false"/>
          <w:i w:val="false"/>
          <w:color w:val="000000"/>
          <w:sz w:val="28"/>
        </w:rPr>
        <w:t xml:space="preserve">
      298.    Керамзиттi гравий өндiрiсiнде iстейтiн </w:t>
      </w:r>
    </w:p>
    <w:p>
      <w:pPr>
        <w:spacing w:after="0"/>
        <w:ind w:left="0"/>
        <w:jc w:val="both"/>
      </w:pPr>
      <w:r>
        <w:rPr>
          <w:rFonts w:ascii="Times New Roman"/>
          <w:b w:val="false"/>
          <w:i w:val="false"/>
          <w:color w:val="000000"/>
          <w:sz w:val="28"/>
        </w:rPr>
        <w:t xml:space="preserve">
              жылу оқшаулағыш материалдар өндiрiсiндегi </w:t>
      </w:r>
    </w:p>
    <w:p>
      <w:pPr>
        <w:spacing w:after="0"/>
        <w:ind w:left="0"/>
        <w:jc w:val="both"/>
      </w:pPr>
      <w:r>
        <w:rPr>
          <w:rFonts w:ascii="Times New Roman"/>
          <w:b w:val="false"/>
          <w:i w:val="false"/>
          <w:color w:val="000000"/>
          <w:sz w:val="28"/>
        </w:rPr>
        <w:t xml:space="preserve">
              жабдықты түзетушi                               12 </w:t>
      </w:r>
    </w:p>
    <w:p>
      <w:pPr>
        <w:spacing w:after="0"/>
        <w:ind w:left="0"/>
        <w:jc w:val="both"/>
      </w:pPr>
      <w:r>
        <w:rPr>
          <w:rFonts w:ascii="Times New Roman"/>
          <w:b w:val="false"/>
          <w:i w:val="false"/>
          <w:color w:val="000000"/>
          <w:sz w:val="28"/>
        </w:rPr>
        <w:t xml:space="preserve">
      299.    Керамзиттi гравийдi айналмалы пештерде </w:t>
      </w:r>
    </w:p>
    <w:p>
      <w:pPr>
        <w:spacing w:after="0"/>
        <w:ind w:left="0"/>
        <w:jc w:val="both"/>
      </w:pPr>
      <w:r>
        <w:rPr>
          <w:rFonts w:ascii="Times New Roman"/>
          <w:b w:val="false"/>
          <w:i w:val="false"/>
          <w:color w:val="000000"/>
          <w:sz w:val="28"/>
        </w:rPr>
        <w:t xml:space="preserve">
              күйдiретiн стендiк және тартқыш материалдарды </w:t>
      </w:r>
    </w:p>
    <w:p>
      <w:pPr>
        <w:spacing w:after="0"/>
        <w:ind w:left="0"/>
        <w:jc w:val="both"/>
      </w:pPr>
      <w:r>
        <w:rPr>
          <w:rFonts w:ascii="Times New Roman"/>
          <w:b w:val="false"/>
          <w:i w:val="false"/>
          <w:color w:val="000000"/>
          <w:sz w:val="28"/>
        </w:rPr>
        <w:t xml:space="preserve">
              күйдiрушi                                       12 </w:t>
      </w:r>
    </w:p>
    <w:p>
      <w:pPr>
        <w:spacing w:after="0"/>
        <w:ind w:left="0"/>
        <w:jc w:val="both"/>
      </w:pPr>
      <w:r>
        <w:rPr>
          <w:rFonts w:ascii="Times New Roman"/>
          <w:b w:val="false"/>
          <w:i w:val="false"/>
          <w:color w:val="000000"/>
          <w:sz w:val="28"/>
        </w:rPr>
        <w:t xml:space="preserve">
      300.    Керамзит сорттаушы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Күйдiрiлетiн диамиттi және ұнтақ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тәрiздес материалдарды өндiру </w:t>
      </w:r>
    </w:p>
    <w:p>
      <w:pPr>
        <w:spacing w:after="0"/>
        <w:ind w:left="0"/>
        <w:jc w:val="both"/>
      </w:pPr>
      <w:r>
        <w:rPr>
          <w:rFonts w:ascii="Times New Roman"/>
          <w:b w:val="false"/>
          <w:i w:val="false"/>
          <w:color w:val="000000"/>
          <w:sz w:val="28"/>
        </w:rPr>
        <w:t xml:space="preserve">
      301.    Шикiзатты щектi, валкалы, балғалы және </w:t>
      </w:r>
    </w:p>
    <w:p>
      <w:pPr>
        <w:spacing w:after="0"/>
        <w:ind w:left="0"/>
        <w:jc w:val="both"/>
      </w:pPr>
      <w:r>
        <w:rPr>
          <w:rFonts w:ascii="Times New Roman"/>
          <w:b w:val="false"/>
          <w:i w:val="false"/>
          <w:color w:val="000000"/>
          <w:sz w:val="28"/>
        </w:rPr>
        <w:t xml:space="preserve">
              комбинация жасалған бөлшектегiштерде </w:t>
      </w:r>
    </w:p>
    <w:p>
      <w:pPr>
        <w:spacing w:after="0"/>
        <w:ind w:left="0"/>
        <w:jc w:val="both"/>
      </w:pPr>
      <w:r>
        <w:rPr>
          <w:rFonts w:ascii="Times New Roman"/>
          <w:b w:val="false"/>
          <w:i w:val="false"/>
          <w:color w:val="000000"/>
          <w:sz w:val="28"/>
        </w:rPr>
        <w:t xml:space="preserve">
              бөлшектейтiн жылу оқшаулағыш шикiзатты </w:t>
      </w:r>
    </w:p>
    <w:p>
      <w:pPr>
        <w:spacing w:after="0"/>
        <w:ind w:left="0"/>
        <w:jc w:val="both"/>
      </w:pPr>
      <w:r>
        <w:rPr>
          <w:rFonts w:ascii="Times New Roman"/>
          <w:b w:val="false"/>
          <w:i w:val="false"/>
          <w:color w:val="000000"/>
          <w:sz w:val="28"/>
        </w:rPr>
        <w:t xml:space="preserve">
              бөлшектеушi                                     12 </w:t>
      </w:r>
    </w:p>
    <w:p>
      <w:pPr>
        <w:spacing w:after="0"/>
        <w:ind w:left="0"/>
        <w:jc w:val="both"/>
      </w:pPr>
      <w:r>
        <w:rPr>
          <w:rFonts w:ascii="Times New Roman"/>
          <w:b w:val="false"/>
          <w:i w:val="false"/>
          <w:color w:val="000000"/>
          <w:sz w:val="28"/>
        </w:rPr>
        <w:t xml:space="preserve">
      302.    Туннель пештерiн толтырушы: </w:t>
      </w:r>
    </w:p>
    <w:p>
      <w:pPr>
        <w:spacing w:after="0"/>
        <w:ind w:left="0"/>
        <w:jc w:val="both"/>
      </w:pPr>
      <w:r>
        <w:rPr>
          <w:rFonts w:ascii="Times New Roman"/>
          <w:b w:val="false"/>
          <w:i w:val="false"/>
          <w:color w:val="000000"/>
          <w:sz w:val="28"/>
        </w:rPr>
        <w:t xml:space="preserve">
              1) күйдiру пештерiнен және кептiргiштерден </w:t>
      </w:r>
    </w:p>
    <w:p>
      <w:pPr>
        <w:spacing w:after="0"/>
        <w:ind w:left="0"/>
        <w:jc w:val="both"/>
      </w:pPr>
      <w:r>
        <w:rPr>
          <w:rFonts w:ascii="Times New Roman"/>
          <w:b w:val="false"/>
          <w:i w:val="false"/>
          <w:color w:val="000000"/>
          <w:sz w:val="28"/>
        </w:rPr>
        <w:t xml:space="preserve">
              түсiретiн                                       12 </w:t>
      </w:r>
    </w:p>
    <w:p>
      <w:pPr>
        <w:spacing w:after="0"/>
        <w:ind w:left="0"/>
        <w:jc w:val="both"/>
      </w:pPr>
      <w:r>
        <w:rPr>
          <w:rFonts w:ascii="Times New Roman"/>
          <w:b w:val="false"/>
          <w:i w:val="false"/>
          <w:color w:val="000000"/>
          <w:sz w:val="28"/>
        </w:rPr>
        <w:t xml:space="preserve">
              2) шикiзатты қондыратын                         12 </w:t>
      </w:r>
    </w:p>
    <w:p>
      <w:pPr>
        <w:spacing w:after="0"/>
        <w:ind w:left="0"/>
        <w:jc w:val="both"/>
      </w:pPr>
      <w:r>
        <w:rPr>
          <w:rFonts w:ascii="Times New Roman"/>
          <w:b w:val="false"/>
          <w:i w:val="false"/>
          <w:color w:val="000000"/>
          <w:sz w:val="28"/>
        </w:rPr>
        <w:t xml:space="preserve">
      303.    Үзiлiстi және үзiлiссiз iстейтiн пештерге </w:t>
      </w:r>
    </w:p>
    <w:p>
      <w:pPr>
        <w:spacing w:after="0"/>
        <w:ind w:left="0"/>
        <w:jc w:val="both"/>
      </w:pPr>
      <w:r>
        <w:rPr>
          <w:rFonts w:ascii="Times New Roman"/>
          <w:b w:val="false"/>
          <w:i w:val="false"/>
          <w:color w:val="000000"/>
          <w:sz w:val="28"/>
        </w:rPr>
        <w:t xml:space="preserve">
              қызмет көрсететiн (еден үстiндегi пештердi </w:t>
      </w:r>
    </w:p>
    <w:p>
      <w:pPr>
        <w:spacing w:after="0"/>
        <w:ind w:left="0"/>
        <w:jc w:val="both"/>
      </w:pPr>
      <w:r>
        <w:rPr>
          <w:rFonts w:ascii="Times New Roman"/>
          <w:b w:val="false"/>
          <w:i w:val="false"/>
          <w:color w:val="000000"/>
          <w:sz w:val="28"/>
        </w:rPr>
        <w:t xml:space="preserve">
              қоспағанда) жылу оқшаулағыш материалдар </w:t>
      </w:r>
    </w:p>
    <w:p>
      <w:pPr>
        <w:spacing w:after="0"/>
        <w:ind w:left="0"/>
        <w:jc w:val="both"/>
      </w:pPr>
      <w:r>
        <w:rPr>
          <w:rFonts w:ascii="Times New Roman"/>
          <w:b w:val="false"/>
          <w:i w:val="false"/>
          <w:color w:val="000000"/>
          <w:sz w:val="28"/>
        </w:rPr>
        <w:t xml:space="preserve">
              өндiрiсiндегi күйдіруші                         12 </w:t>
      </w:r>
    </w:p>
    <w:p>
      <w:pPr>
        <w:spacing w:after="0"/>
        <w:ind w:left="0"/>
        <w:jc w:val="both"/>
      </w:pPr>
      <w:r>
        <w:rPr>
          <w:rFonts w:ascii="Times New Roman"/>
          <w:b w:val="false"/>
          <w:i w:val="false"/>
          <w:color w:val="000000"/>
          <w:sz w:val="28"/>
        </w:rPr>
        <w:t xml:space="preserve">
      304.    Диатомит бұйымдарын престейтiн жылу оқшаулағыш </w:t>
      </w:r>
    </w:p>
    <w:p>
      <w:pPr>
        <w:spacing w:after="0"/>
        <w:ind w:left="0"/>
        <w:jc w:val="both"/>
      </w:pPr>
      <w:r>
        <w:rPr>
          <w:rFonts w:ascii="Times New Roman"/>
          <w:b w:val="false"/>
          <w:i w:val="false"/>
          <w:color w:val="000000"/>
          <w:sz w:val="28"/>
        </w:rPr>
        <w:t xml:space="preserve">
              бұйымдарды престеушi                             6 </w:t>
      </w:r>
    </w:p>
    <w:p>
      <w:pPr>
        <w:spacing w:after="0"/>
        <w:ind w:left="0"/>
        <w:jc w:val="both"/>
      </w:pPr>
      <w:r>
        <w:rPr>
          <w:rFonts w:ascii="Times New Roman"/>
          <w:b w:val="false"/>
          <w:i w:val="false"/>
          <w:color w:val="000000"/>
          <w:sz w:val="28"/>
        </w:rPr>
        <w:t xml:space="preserve">
      305.    Шикiзат пен материалдарды үздiксiз немесе </w:t>
      </w:r>
    </w:p>
    <w:p>
      <w:pPr>
        <w:spacing w:after="0"/>
        <w:ind w:left="0"/>
        <w:jc w:val="both"/>
      </w:pPr>
      <w:r>
        <w:rPr>
          <w:rFonts w:ascii="Times New Roman"/>
          <w:b w:val="false"/>
          <w:i w:val="false"/>
          <w:color w:val="000000"/>
          <w:sz w:val="28"/>
        </w:rPr>
        <w:t xml:space="preserve">
              кезеңмен iстейтiн дезинтеграторларда, </w:t>
      </w:r>
    </w:p>
    <w:p>
      <w:pPr>
        <w:spacing w:after="0"/>
        <w:ind w:left="0"/>
        <w:jc w:val="both"/>
      </w:pPr>
      <w:r>
        <w:rPr>
          <w:rFonts w:ascii="Times New Roman"/>
          <w:b w:val="false"/>
          <w:i w:val="false"/>
          <w:color w:val="000000"/>
          <w:sz w:val="28"/>
        </w:rPr>
        <w:t xml:space="preserve">
              валецтерде, шар және вибродиiрмендерде </w:t>
      </w:r>
    </w:p>
    <w:p>
      <w:pPr>
        <w:spacing w:after="0"/>
        <w:ind w:left="0"/>
        <w:jc w:val="both"/>
      </w:pPr>
      <w:r>
        <w:rPr>
          <w:rFonts w:ascii="Times New Roman"/>
          <w:b w:val="false"/>
          <w:i w:val="false"/>
          <w:color w:val="000000"/>
          <w:sz w:val="28"/>
        </w:rPr>
        <w:t xml:space="preserve">
              iстейтiн жылу оқшаулағыш шикiзатты ұнтақтаушы   12 </w:t>
      </w:r>
    </w:p>
    <w:p>
      <w:pPr>
        <w:spacing w:after="0"/>
        <w:ind w:left="0"/>
        <w:jc w:val="both"/>
      </w:pPr>
      <w:r>
        <w:rPr>
          <w:rFonts w:ascii="Times New Roman"/>
          <w:b w:val="false"/>
          <w:i w:val="false"/>
          <w:color w:val="000000"/>
          <w:sz w:val="28"/>
        </w:rPr>
        <w:t xml:space="preserve">
      306.    Диатомит бұйымдарымен жұмыс iстейтiн жылу </w:t>
      </w:r>
    </w:p>
    <w:p>
      <w:pPr>
        <w:spacing w:after="0"/>
        <w:ind w:left="0"/>
        <w:jc w:val="both"/>
      </w:pPr>
      <w:r>
        <w:rPr>
          <w:rFonts w:ascii="Times New Roman"/>
          <w:b w:val="false"/>
          <w:i w:val="false"/>
          <w:color w:val="000000"/>
          <w:sz w:val="28"/>
        </w:rPr>
        <w:t xml:space="preserve">
              оқшаулағыш және акустикалық бұйымдарды кесушi    6 </w:t>
      </w:r>
    </w:p>
    <w:p>
      <w:pPr>
        <w:spacing w:after="0"/>
        <w:ind w:left="0"/>
        <w:jc w:val="both"/>
      </w:pPr>
      <w:r>
        <w:rPr>
          <w:rFonts w:ascii="Times New Roman"/>
          <w:b w:val="false"/>
          <w:i w:val="false"/>
          <w:color w:val="000000"/>
          <w:sz w:val="28"/>
        </w:rPr>
        <w:t xml:space="preserve">
      307.    Шикiзатты орнықтыратын жылу оқшаулағыш </w:t>
      </w:r>
    </w:p>
    <w:p>
      <w:pPr>
        <w:spacing w:after="0"/>
        <w:ind w:left="0"/>
        <w:jc w:val="both"/>
      </w:pPr>
      <w:r>
        <w:rPr>
          <w:rFonts w:ascii="Times New Roman"/>
          <w:b w:val="false"/>
          <w:i w:val="false"/>
          <w:color w:val="000000"/>
          <w:sz w:val="28"/>
        </w:rPr>
        <w:t xml:space="preserve">
              бұйымдарды орнықтырушы                          12 </w:t>
      </w:r>
    </w:p>
    <w:p>
      <w:pPr>
        <w:spacing w:after="0"/>
        <w:ind w:left="0"/>
        <w:jc w:val="both"/>
      </w:pPr>
      <w:r>
        <w:rPr>
          <w:rFonts w:ascii="Times New Roman"/>
          <w:b w:val="false"/>
          <w:i w:val="false"/>
          <w:color w:val="000000"/>
          <w:sz w:val="28"/>
        </w:rPr>
        <w:t xml:space="preserve">
      308.    Диамит бұйымдары мен диамиттi кептiрумен </w:t>
      </w:r>
    </w:p>
    <w:p>
      <w:pPr>
        <w:spacing w:after="0"/>
        <w:ind w:left="0"/>
        <w:jc w:val="both"/>
      </w:pPr>
      <w:r>
        <w:rPr>
          <w:rFonts w:ascii="Times New Roman"/>
          <w:b w:val="false"/>
          <w:i w:val="false"/>
          <w:color w:val="000000"/>
          <w:sz w:val="28"/>
        </w:rPr>
        <w:t xml:space="preserve">
              айналысатын жылу оқшаулағыш бұйымдарды </w:t>
      </w:r>
    </w:p>
    <w:p>
      <w:pPr>
        <w:spacing w:after="0"/>
        <w:ind w:left="0"/>
        <w:jc w:val="both"/>
      </w:pPr>
      <w:r>
        <w:rPr>
          <w:rFonts w:ascii="Times New Roman"/>
          <w:b w:val="false"/>
          <w:i w:val="false"/>
          <w:color w:val="000000"/>
          <w:sz w:val="28"/>
        </w:rPr>
        <w:t xml:space="preserve">
              кептiрушi                                        6 </w:t>
      </w:r>
    </w:p>
    <w:p>
      <w:pPr>
        <w:spacing w:after="0"/>
        <w:ind w:left="0"/>
        <w:jc w:val="both"/>
      </w:pPr>
      <w:r>
        <w:rPr>
          <w:rFonts w:ascii="Times New Roman"/>
          <w:b w:val="false"/>
          <w:i w:val="false"/>
          <w:color w:val="000000"/>
          <w:sz w:val="28"/>
        </w:rPr>
        <w:t xml:space="preserve">
      309.    Жылу оқшаулағыш бұйымдарды түсiрушi              6 </w:t>
      </w:r>
    </w:p>
    <w:p>
      <w:pPr>
        <w:spacing w:after="0"/>
        <w:ind w:left="0"/>
        <w:jc w:val="both"/>
      </w:pPr>
      <w:r>
        <w:rPr>
          <w:rFonts w:ascii="Times New Roman"/>
          <w:b w:val="false"/>
          <w:i w:val="false"/>
          <w:color w:val="000000"/>
          <w:sz w:val="28"/>
        </w:rPr>
        <w:t xml:space="preserve">
      310.    Жылу оқшаулағыш бұйымдарды қалыптаушы            6 </w:t>
      </w:r>
    </w:p>
    <w:p>
      <w:pPr>
        <w:spacing w:after="0"/>
        <w:ind w:left="0"/>
        <w:jc w:val="both"/>
      </w:pPr>
      <w:r>
        <w:rPr>
          <w:rFonts w:ascii="Times New Roman"/>
          <w:b w:val="false"/>
          <w:i w:val="false"/>
          <w:color w:val="000000"/>
          <w:sz w:val="28"/>
        </w:rPr>
        <w:t xml:space="preserve">
      311.    Шихталаушы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ПОЛИХЛОРВИНИЛДI ЛИНОЛЕУМ ЖӘНЕ СИНТЕТИКАЛЫҚ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МАТЕРИАЛДАРДАН ЖАСАЛҒАН ҚҰРЫЛЫС ДЕТАЛЬДАРЫН ӨНДIРУ </w:t>
      </w:r>
    </w:p>
    <w:p>
      <w:pPr>
        <w:spacing w:after="0"/>
        <w:ind w:left="0"/>
        <w:jc w:val="both"/>
      </w:pPr>
      <w:r>
        <w:rPr>
          <w:rFonts w:ascii="Times New Roman"/>
          <w:b w:val="false"/>
          <w:i w:val="false"/>
          <w:color w:val="000000"/>
          <w:sz w:val="28"/>
        </w:rPr>
        <w:t xml:space="preserve">
      312.    Автоклавта iстейтiн термоылғал өңдеу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313.    Пенополистиролды көбiктендiруде iстейтiн </w:t>
      </w:r>
    </w:p>
    <w:p>
      <w:pPr>
        <w:spacing w:after="0"/>
        <w:ind w:left="0"/>
        <w:jc w:val="both"/>
      </w:pPr>
      <w:r>
        <w:rPr>
          <w:rFonts w:ascii="Times New Roman"/>
          <w:b w:val="false"/>
          <w:i w:val="false"/>
          <w:color w:val="000000"/>
          <w:sz w:val="28"/>
        </w:rPr>
        <w:t xml:space="preserve">
              көпiрту аппаратшысы                             12 </w:t>
      </w:r>
    </w:p>
    <w:p>
      <w:pPr>
        <w:spacing w:after="0"/>
        <w:ind w:left="0"/>
        <w:jc w:val="both"/>
      </w:pPr>
      <w:r>
        <w:rPr>
          <w:rFonts w:ascii="Times New Roman"/>
          <w:b w:val="false"/>
          <w:i w:val="false"/>
          <w:color w:val="000000"/>
          <w:sz w:val="28"/>
        </w:rPr>
        <w:t xml:space="preserve">
      314.    Реакторға қызмет көрсететiн синтез аппаратшысы  12 </w:t>
      </w:r>
    </w:p>
    <w:p>
      <w:pPr>
        <w:spacing w:after="0"/>
        <w:ind w:left="0"/>
        <w:jc w:val="both"/>
      </w:pPr>
      <w:r>
        <w:rPr>
          <w:rFonts w:ascii="Times New Roman"/>
          <w:b w:val="false"/>
          <w:i w:val="false"/>
          <w:color w:val="000000"/>
          <w:sz w:val="28"/>
        </w:rPr>
        <w:t xml:space="preserve">
      315.    Кептiру аппаратшысы                             12 </w:t>
      </w:r>
    </w:p>
    <w:p>
      <w:pPr>
        <w:spacing w:after="0"/>
        <w:ind w:left="0"/>
        <w:jc w:val="both"/>
      </w:pPr>
      <w:r>
        <w:rPr>
          <w:rFonts w:ascii="Times New Roman"/>
          <w:b w:val="false"/>
          <w:i w:val="false"/>
          <w:color w:val="000000"/>
          <w:sz w:val="28"/>
        </w:rPr>
        <w:t xml:space="preserve">
      316.    Вальцовшы                                       12 </w:t>
      </w:r>
    </w:p>
    <w:p>
      <w:pPr>
        <w:spacing w:after="0"/>
        <w:ind w:left="0"/>
        <w:jc w:val="both"/>
      </w:pPr>
      <w:r>
        <w:rPr>
          <w:rFonts w:ascii="Times New Roman"/>
          <w:b w:val="false"/>
          <w:i w:val="false"/>
          <w:color w:val="000000"/>
          <w:sz w:val="28"/>
        </w:rPr>
        <w:t xml:space="preserve">
      317.    Каландрлаушы                                    12 </w:t>
      </w:r>
    </w:p>
    <w:p>
      <w:pPr>
        <w:spacing w:after="0"/>
        <w:ind w:left="0"/>
        <w:jc w:val="both"/>
      </w:pPr>
      <w:r>
        <w:rPr>
          <w:rFonts w:ascii="Times New Roman"/>
          <w:b w:val="false"/>
          <w:i w:val="false"/>
          <w:color w:val="000000"/>
          <w:sz w:val="28"/>
        </w:rPr>
        <w:t xml:space="preserve">
      318.    Линолеум пiшуде және полихлорвинил </w:t>
      </w:r>
    </w:p>
    <w:p>
      <w:pPr>
        <w:spacing w:after="0"/>
        <w:ind w:left="0"/>
        <w:jc w:val="both"/>
      </w:pPr>
      <w:r>
        <w:rPr>
          <w:rFonts w:ascii="Times New Roman"/>
          <w:b w:val="false"/>
          <w:i w:val="false"/>
          <w:color w:val="000000"/>
          <w:sz w:val="28"/>
        </w:rPr>
        <w:t xml:space="preserve">
              дайындамаларын кесуде iстейтiн полимерлi құрылыс </w:t>
      </w:r>
    </w:p>
    <w:p>
      <w:pPr>
        <w:spacing w:after="0"/>
        <w:ind w:left="0"/>
        <w:jc w:val="both"/>
      </w:pPr>
      <w:r>
        <w:rPr>
          <w:rFonts w:ascii="Times New Roman"/>
          <w:b w:val="false"/>
          <w:i w:val="false"/>
          <w:color w:val="000000"/>
          <w:sz w:val="28"/>
        </w:rPr>
        <w:t xml:space="preserve">
              материалдарын бақылаушы                          6 </w:t>
      </w:r>
    </w:p>
    <w:p>
      <w:pPr>
        <w:spacing w:after="0"/>
        <w:ind w:left="0"/>
        <w:jc w:val="both"/>
      </w:pPr>
      <w:r>
        <w:rPr>
          <w:rFonts w:ascii="Times New Roman"/>
          <w:b w:val="false"/>
          <w:i w:val="false"/>
          <w:color w:val="000000"/>
          <w:sz w:val="28"/>
        </w:rPr>
        <w:t xml:space="preserve">
      319.    Пластмасса құюшы, пластмассадан жасалған </w:t>
      </w:r>
    </w:p>
    <w:p>
      <w:pPr>
        <w:spacing w:after="0"/>
        <w:ind w:left="0"/>
        <w:jc w:val="both"/>
      </w:pPr>
      <w:r>
        <w:rPr>
          <w:rFonts w:ascii="Times New Roman"/>
          <w:b w:val="false"/>
          <w:i w:val="false"/>
          <w:color w:val="000000"/>
          <w:sz w:val="28"/>
        </w:rPr>
        <w:t xml:space="preserve">
              бұйымдарды престеушi                            12 </w:t>
      </w:r>
    </w:p>
    <w:p>
      <w:pPr>
        <w:spacing w:after="0"/>
        <w:ind w:left="0"/>
        <w:jc w:val="both"/>
      </w:pPr>
      <w:r>
        <w:rPr>
          <w:rFonts w:ascii="Times New Roman"/>
          <w:b w:val="false"/>
          <w:i w:val="false"/>
          <w:color w:val="000000"/>
          <w:sz w:val="28"/>
        </w:rPr>
        <w:t xml:space="preserve">
      320.    Шпрединг-машинаның машинисi, ағымды машинада </w:t>
      </w:r>
    </w:p>
    <w:p>
      <w:pPr>
        <w:spacing w:after="0"/>
        <w:ind w:left="0"/>
        <w:jc w:val="both"/>
      </w:pPr>
      <w:r>
        <w:rPr>
          <w:rFonts w:ascii="Times New Roman"/>
          <w:b w:val="false"/>
          <w:i w:val="false"/>
          <w:color w:val="000000"/>
          <w:sz w:val="28"/>
        </w:rPr>
        <w:t xml:space="preserve">
              жұмыс iстейтiн                                  12 </w:t>
      </w:r>
    </w:p>
    <w:p>
      <w:pPr>
        <w:spacing w:after="0"/>
        <w:ind w:left="0"/>
        <w:jc w:val="both"/>
      </w:pPr>
      <w:r>
        <w:rPr>
          <w:rFonts w:ascii="Times New Roman"/>
          <w:b w:val="false"/>
          <w:i w:val="false"/>
          <w:color w:val="000000"/>
          <w:sz w:val="28"/>
        </w:rPr>
        <w:t xml:space="preserve">
      321.    Пенапластирол беруде iстейтiн насос </w:t>
      </w:r>
    </w:p>
    <w:p>
      <w:pPr>
        <w:spacing w:after="0"/>
        <w:ind w:left="0"/>
        <w:jc w:val="both"/>
      </w:pPr>
      <w:r>
        <w:rPr>
          <w:rFonts w:ascii="Times New Roman"/>
          <w:b w:val="false"/>
          <w:i w:val="false"/>
          <w:color w:val="000000"/>
          <w:sz w:val="28"/>
        </w:rPr>
        <w:t xml:space="preserve">
              қондырғылардың машинисi                          6 </w:t>
      </w:r>
    </w:p>
    <w:p>
      <w:pPr>
        <w:spacing w:after="0"/>
        <w:ind w:left="0"/>
        <w:jc w:val="both"/>
      </w:pPr>
      <w:r>
        <w:rPr>
          <w:rFonts w:ascii="Times New Roman"/>
          <w:b w:val="false"/>
          <w:i w:val="false"/>
          <w:color w:val="000000"/>
          <w:sz w:val="28"/>
        </w:rPr>
        <w:t xml:space="preserve">
      322.    Экструдер машинисi                               6 </w:t>
      </w:r>
    </w:p>
    <w:p>
      <w:pPr>
        <w:spacing w:after="0"/>
        <w:ind w:left="0"/>
        <w:jc w:val="both"/>
      </w:pPr>
      <w:r>
        <w:rPr>
          <w:rFonts w:ascii="Times New Roman"/>
          <w:b w:val="false"/>
          <w:i w:val="false"/>
          <w:color w:val="000000"/>
          <w:sz w:val="28"/>
        </w:rPr>
        <w:t xml:space="preserve">
      323.    Жабық араластырғышта iстейтiн араластыру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324.    Пластмассадан жасалған бұйымдарды өңдеушi, </w:t>
      </w:r>
    </w:p>
    <w:p>
      <w:pPr>
        <w:spacing w:after="0"/>
        <w:ind w:left="0"/>
        <w:jc w:val="both"/>
      </w:pPr>
      <w:r>
        <w:rPr>
          <w:rFonts w:ascii="Times New Roman"/>
          <w:b w:val="false"/>
          <w:i w:val="false"/>
          <w:color w:val="000000"/>
          <w:sz w:val="28"/>
        </w:rPr>
        <w:t xml:space="preserve">
              құйылған және престелген бұйымдарды өңдейтiн: </w:t>
      </w:r>
    </w:p>
    <w:p>
      <w:pPr>
        <w:spacing w:after="0"/>
        <w:ind w:left="0"/>
        <w:jc w:val="both"/>
      </w:pPr>
      <w:r>
        <w:rPr>
          <w:rFonts w:ascii="Times New Roman"/>
          <w:b w:val="false"/>
          <w:i w:val="false"/>
          <w:color w:val="000000"/>
          <w:sz w:val="28"/>
        </w:rPr>
        <w:t xml:space="preserve">
              1) бұйымдарды наждакпен және қол сайманмен </w:t>
      </w:r>
    </w:p>
    <w:p>
      <w:pPr>
        <w:spacing w:after="0"/>
        <w:ind w:left="0"/>
        <w:jc w:val="both"/>
      </w:pPr>
      <w:r>
        <w:rPr>
          <w:rFonts w:ascii="Times New Roman"/>
          <w:b w:val="false"/>
          <w:i w:val="false"/>
          <w:color w:val="000000"/>
          <w:sz w:val="28"/>
        </w:rPr>
        <w:t xml:space="preserve">
              тазалайтын                                       6 </w:t>
      </w:r>
    </w:p>
    <w:p>
      <w:pPr>
        <w:spacing w:after="0"/>
        <w:ind w:left="0"/>
        <w:jc w:val="both"/>
      </w:pPr>
      <w:r>
        <w:rPr>
          <w:rFonts w:ascii="Times New Roman"/>
          <w:b w:val="false"/>
          <w:i w:val="false"/>
          <w:color w:val="000000"/>
          <w:sz w:val="28"/>
        </w:rPr>
        <w:t xml:space="preserve">
              2) синтетикалық материалдардан жасалған </w:t>
      </w:r>
    </w:p>
    <w:p>
      <w:pPr>
        <w:spacing w:after="0"/>
        <w:ind w:left="0"/>
        <w:jc w:val="both"/>
      </w:pPr>
      <w:r>
        <w:rPr>
          <w:rFonts w:ascii="Times New Roman"/>
          <w:b w:val="false"/>
          <w:i w:val="false"/>
          <w:color w:val="000000"/>
          <w:sz w:val="28"/>
        </w:rPr>
        <w:t xml:space="preserve">
              бұйымдарды жылтырататын                          6 </w:t>
      </w:r>
    </w:p>
    <w:p>
      <w:pPr>
        <w:spacing w:after="0"/>
        <w:ind w:left="0"/>
        <w:jc w:val="both"/>
      </w:pPr>
      <w:r>
        <w:rPr>
          <w:rFonts w:ascii="Times New Roman"/>
          <w:b w:val="false"/>
          <w:i w:val="false"/>
          <w:color w:val="000000"/>
          <w:sz w:val="28"/>
        </w:rPr>
        <w:t xml:space="preserve">
      325.    Мата дайындаумен айналысатын мата мен астарды </w:t>
      </w:r>
    </w:p>
    <w:p>
      <w:pPr>
        <w:spacing w:after="0"/>
        <w:ind w:left="0"/>
        <w:jc w:val="both"/>
      </w:pPr>
      <w:r>
        <w:rPr>
          <w:rFonts w:ascii="Times New Roman"/>
          <w:b w:val="false"/>
          <w:i w:val="false"/>
          <w:color w:val="000000"/>
          <w:sz w:val="28"/>
        </w:rPr>
        <w:t xml:space="preserve">
              аунатушы                                         6 </w:t>
      </w:r>
    </w:p>
    <w:p>
      <w:pPr>
        <w:spacing w:after="0"/>
        <w:ind w:left="0"/>
        <w:jc w:val="both"/>
      </w:pPr>
      <w:r>
        <w:rPr>
          <w:rFonts w:ascii="Times New Roman"/>
          <w:b w:val="false"/>
          <w:i w:val="false"/>
          <w:color w:val="000000"/>
          <w:sz w:val="28"/>
        </w:rPr>
        <w:t xml:space="preserve">
      326.    Пластмассадан жасалған бұйымдарды ыстық </w:t>
      </w:r>
    </w:p>
    <w:p>
      <w:pPr>
        <w:spacing w:after="0"/>
        <w:ind w:left="0"/>
        <w:jc w:val="both"/>
      </w:pPr>
      <w:r>
        <w:rPr>
          <w:rFonts w:ascii="Times New Roman"/>
          <w:b w:val="false"/>
          <w:i w:val="false"/>
          <w:color w:val="000000"/>
          <w:sz w:val="28"/>
        </w:rPr>
        <w:t xml:space="preserve">
              штампылайтын жұмысшылар                          6 </w:t>
      </w:r>
    </w:p>
    <w:p>
      <w:pPr>
        <w:spacing w:after="0"/>
        <w:ind w:left="0"/>
        <w:jc w:val="both"/>
      </w:pPr>
      <w:r>
        <w:rPr>
          <w:rFonts w:ascii="Times New Roman"/>
          <w:b w:val="false"/>
          <w:i w:val="false"/>
          <w:color w:val="000000"/>
          <w:sz w:val="28"/>
        </w:rPr>
        <w:t xml:space="preserve">
      327.    Бұйымдарды бояушы                               12 </w:t>
      </w:r>
    </w:p>
    <w:p>
      <w:pPr>
        <w:spacing w:after="0"/>
        <w:ind w:left="0"/>
        <w:jc w:val="both"/>
      </w:pPr>
      <w:r>
        <w:rPr>
          <w:rFonts w:ascii="Times New Roman"/>
          <w:b w:val="false"/>
          <w:i w:val="false"/>
          <w:color w:val="000000"/>
          <w:sz w:val="28"/>
        </w:rPr>
        <w:t xml:space="preserve">
      328.    Пластмассадан жасалған бұйымдарды жинаушы, </w:t>
      </w:r>
    </w:p>
    <w:p>
      <w:pPr>
        <w:spacing w:after="0"/>
        <w:ind w:left="0"/>
        <w:jc w:val="both"/>
      </w:pPr>
      <w:r>
        <w:rPr>
          <w:rFonts w:ascii="Times New Roman"/>
          <w:b w:val="false"/>
          <w:i w:val="false"/>
          <w:color w:val="000000"/>
          <w:sz w:val="28"/>
        </w:rPr>
        <w:t xml:space="preserve">
              бұйымдарды электрлi ысытумен жинайтын және </w:t>
      </w:r>
    </w:p>
    <w:p>
      <w:pPr>
        <w:spacing w:after="0"/>
        <w:ind w:left="0"/>
        <w:jc w:val="both"/>
      </w:pPr>
      <w:r>
        <w:rPr>
          <w:rFonts w:ascii="Times New Roman"/>
          <w:b w:val="false"/>
          <w:i w:val="false"/>
          <w:color w:val="000000"/>
          <w:sz w:val="28"/>
        </w:rPr>
        <w:t xml:space="preserve">
              желiмдейтiн                                      6 </w:t>
      </w:r>
    </w:p>
    <w:p>
      <w:pPr>
        <w:spacing w:after="0"/>
        <w:ind w:left="0"/>
        <w:jc w:val="both"/>
      </w:pPr>
      <w:r>
        <w:rPr>
          <w:rFonts w:ascii="Times New Roman"/>
          <w:b w:val="false"/>
          <w:i w:val="false"/>
          <w:color w:val="000000"/>
          <w:sz w:val="28"/>
        </w:rPr>
        <w:t xml:space="preserve">
      329.    Пластмассадан жасалған бұйымдарды электрлi </w:t>
      </w:r>
    </w:p>
    <w:p>
      <w:pPr>
        <w:spacing w:after="0"/>
        <w:ind w:left="0"/>
        <w:jc w:val="both"/>
      </w:pPr>
      <w:r>
        <w:rPr>
          <w:rFonts w:ascii="Times New Roman"/>
          <w:b w:val="false"/>
          <w:i w:val="false"/>
          <w:color w:val="000000"/>
          <w:sz w:val="28"/>
        </w:rPr>
        <w:t xml:space="preserve">
              ысытумен желiмдейтiн желiмдеушi                  6 </w:t>
      </w:r>
    </w:p>
    <w:p>
      <w:pPr>
        <w:spacing w:after="0"/>
        <w:ind w:left="0"/>
        <w:jc w:val="both"/>
      </w:pPr>
      <w:r>
        <w:rPr>
          <w:rFonts w:ascii="Times New Roman"/>
          <w:b w:val="false"/>
          <w:i w:val="false"/>
          <w:color w:val="000000"/>
          <w:sz w:val="28"/>
        </w:rPr>
        <w:t xml:space="preserve">
      330.    Ластанған қалдықтарды бұзатын, шаятын және </w:t>
      </w:r>
    </w:p>
    <w:p>
      <w:pPr>
        <w:spacing w:after="0"/>
        <w:ind w:left="0"/>
        <w:jc w:val="both"/>
      </w:pPr>
      <w:r>
        <w:rPr>
          <w:rFonts w:ascii="Times New Roman"/>
          <w:b w:val="false"/>
          <w:i w:val="false"/>
          <w:color w:val="000000"/>
          <w:sz w:val="28"/>
        </w:rPr>
        <w:t xml:space="preserve">
              кептiретiн сорттаушы                             6 </w:t>
      </w:r>
    </w:p>
    <w:p>
      <w:pPr>
        <w:spacing w:after="0"/>
        <w:ind w:left="0"/>
        <w:jc w:val="both"/>
      </w:pPr>
      <w:r>
        <w:rPr>
          <w:rFonts w:ascii="Times New Roman"/>
          <w:b w:val="false"/>
          <w:i w:val="false"/>
          <w:color w:val="000000"/>
          <w:sz w:val="28"/>
        </w:rPr>
        <w:t xml:space="preserve">
      331.    Ингредиенттердi құраушы                          6 </w:t>
      </w:r>
    </w:p>
    <w:p>
      <w:pPr>
        <w:spacing w:after="0"/>
        <w:ind w:left="0"/>
        <w:jc w:val="both"/>
      </w:pPr>
      <w:r>
        <w:rPr>
          <w:rFonts w:ascii="Times New Roman"/>
          <w:b w:val="false"/>
          <w:i w:val="false"/>
          <w:color w:val="000000"/>
          <w:sz w:val="28"/>
        </w:rPr>
        <w:t xml:space="preserve">
      332.    Пенополистиролмен жұмыс iстейтiн көбiктенген </w:t>
      </w:r>
    </w:p>
    <w:p>
      <w:pPr>
        <w:spacing w:after="0"/>
        <w:ind w:left="0"/>
        <w:jc w:val="both"/>
      </w:pPr>
      <w:r>
        <w:rPr>
          <w:rFonts w:ascii="Times New Roman"/>
          <w:b w:val="false"/>
          <w:i w:val="false"/>
          <w:color w:val="000000"/>
          <w:sz w:val="28"/>
        </w:rPr>
        <w:t xml:space="preserve">
              полистиролды қалыптаушы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КЕН ЕМЕС ҚҰРЫЛЫС МАТЕРИАЛДАРЫН ҚАЗЫП АЛУ ЖӘНЕ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Жерасты жұмыстар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333.    Шпурларды бұрғылаушы                            12      36 </w:t>
      </w:r>
    </w:p>
    <w:p>
      <w:pPr>
        <w:spacing w:after="0"/>
        <w:ind w:left="0"/>
        <w:jc w:val="both"/>
      </w:pPr>
      <w:r>
        <w:rPr>
          <w:rFonts w:ascii="Times New Roman"/>
          <w:b w:val="false"/>
          <w:i w:val="false"/>
          <w:color w:val="000000"/>
          <w:sz w:val="28"/>
        </w:rPr>
        <w:t xml:space="preserve">
      334.    Қопарушы, қопарушы-мастер                       12      36 </w:t>
      </w:r>
    </w:p>
    <w:p>
      <w:pPr>
        <w:spacing w:after="0"/>
        <w:ind w:left="0"/>
        <w:jc w:val="both"/>
      </w:pPr>
      <w:r>
        <w:rPr>
          <w:rFonts w:ascii="Times New Roman"/>
          <w:b w:val="false"/>
          <w:i w:val="false"/>
          <w:color w:val="000000"/>
          <w:sz w:val="28"/>
        </w:rPr>
        <w:t xml:space="preserve">
      335.    Тас таңдаушы-орнықтырушы                        12      36 </w:t>
      </w:r>
    </w:p>
    <w:p>
      <w:pPr>
        <w:spacing w:after="0"/>
        <w:ind w:left="0"/>
        <w:jc w:val="both"/>
      </w:pPr>
      <w:r>
        <w:rPr>
          <w:rFonts w:ascii="Times New Roman"/>
          <w:b w:val="false"/>
          <w:i w:val="false"/>
          <w:color w:val="000000"/>
          <w:sz w:val="28"/>
        </w:rPr>
        <w:t xml:space="preserve">
      336.    Қосымша-көмекшi жұмыстарды орындайтын жерасты </w:t>
      </w:r>
    </w:p>
    <w:p>
      <w:pPr>
        <w:spacing w:after="0"/>
        <w:ind w:left="0"/>
        <w:jc w:val="both"/>
      </w:pPr>
      <w:r>
        <w:rPr>
          <w:rFonts w:ascii="Times New Roman"/>
          <w:b w:val="false"/>
          <w:i w:val="false"/>
          <w:color w:val="000000"/>
          <w:sz w:val="28"/>
        </w:rPr>
        <w:t xml:space="preserve">
              кен жұмысшысы                                   12      36 </w:t>
      </w:r>
    </w:p>
    <w:p>
      <w:pPr>
        <w:spacing w:after="0"/>
        <w:ind w:left="0"/>
        <w:jc w:val="both"/>
      </w:pPr>
      <w:r>
        <w:rPr>
          <w:rFonts w:ascii="Times New Roman"/>
          <w:b w:val="false"/>
          <w:i w:val="false"/>
          <w:color w:val="000000"/>
          <w:sz w:val="28"/>
        </w:rPr>
        <w:t xml:space="preserve">
      337.    Шахтаға (кенiшке) және забойға бекiткiштердiң </w:t>
      </w:r>
    </w:p>
    <w:p>
      <w:pPr>
        <w:spacing w:after="0"/>
        <w:ind w:left="0"/>
        <w:jc w:val="both"/>
      </w:pPr>
      <w:r>
        <w:rPr>
          <w:rFonts w:ascii="Times New Roman"/>
          <w:b w:val="false"/>
          <w:i w:val="false"/>
          <w:color w:val="000000"/>
          <w:sz w:val="28"/>
        </w:rPr>
        <w:t xml:space="preserve">
              барлық түрлерiн, қажеттi материалдарды </w:t>
      </w:r>
    </w:p>
    <w:p>
      <w:pPr>
        <w:spacing w:after="0"/>
        <w:ind w:left="0"/>
        <w:jc w:val="both"/>
      </w:pPr>
      <w:r>
        <w:rPr>
          <w:rFonts w:ascii="Times New Roman"/>
          <w:b w:val="false"/>
          <w:i w:val="false"/>
          <w:color w:val="000000"/>
          <w:sz w:val="28"/>
        </w:rPr>
        <w:t xml:space="preserve">
              жеткiзумен және түсiрумен айналысатын жерасты </w:t>
      </w:r>
    </w:p>
    <w:p>
      <w:pPr>
        <w:spacing w:after="0"/>
        <w:ind w:left="0"/>
        <w:jc w:val="both"/>
      </w:pPr>
      <w:r>
        <w:rPr>
          <w:rFonts w:ascii="Times New Roman"/>
          <w:b w:val="false"/>
          <w:i w:val="false"/>
          <w:color w:val="000000"/>
          <w:sz w:val="28"/>
        </w:rPr>
        <w:t xml:space="preserve">
              кен жұмысшысы                                   12      36 </w:t>
      </w:r>
    </w:p>
    <w:p>
      <w:pPr>
        <w:spacing w:after="0"/>
        <w:ind w:left="0"/>
        <w:jc w:val="both"/>
      </w:pPr>
      <w:r>
        <w:rPr>
          <w:rFonts w:ascii="Times New Roman"/>
          <w:b w:val="false"/>
          <w:i w:val="false"/>
          <w:color w:val="000000"/>
          <w:sz w:val="28"/>
        </w:rPr>
        <w:t xml:space="preserve">
      338.    Бөлшектеушi                                     12      36 </w:t>
      </w:r>
    </w:p>
    <w:p>
      <w:pPr>
        <w:spacing w:after="0"/>
        <w:ind w:left="0"/>
        <w:jc w:val="both"/>
      </w:pPr>
      <w:r>
        <w:rPr>
          <w:rFonts w:ascii="Times New Roman"/>
          <w:b w:val="false"/>
          <w:i w:val="false"/>
          <w:color w:val="000000"/>
          <w:sz w:val="28"/>
        </w:rPr>
        <w:t xml:space="preserve">
      339.    Забойшы                                         12      36 </w:t>
      </w:r>
    </w:p>
    <w:p>
      <w:pPr>
        <w:spacing w:after="0"/>
        <w:ind w:left="0"/>
        <w:jc w:val="both"/>
      </w:pPr>
      <w:r>
        <w:rPr>
          <w:rFonts w:ascii="Times New Roman"/>
          <w:b w:val="false"/>
          <w:i w:val="false"/>
          <w:color w:val="000000"/>
          <w:sz w:val="28"/>
        </w:rPr>
        <w:t xml:space="preserve">
      340.    Жүктердi гуж көлiгiмен тасымалдайтын жерасты </w:t>
      </w:r>
    </w:p>
    <w:p>
      <w:pPr>
        <w:spacing w:after="0"/>
        <w:ind w:left="0"/>
        <w:jc w:val="both"/>
      </w:pPr>
      <w:r>
        <w:rPr>
          <w:rFonts w:ascii="Times New Roman"/>
          <w:b w:val="false"/>
          <w:i w:val="false"/>
          <w:color w:val="000000"/>
          <w:sz w:val="28"/>
        </w:rPr>
        <w:t xml:space="preserve">
              кен жұмысшысы                                   12      36 </w:t>
      </w:r>
    </w:p>
    <w:p>
      <w:pPr>
        <w:spacing w:after="0"/>
        <w:ind w:left="0"/>
        <w:jc w:val="both"/>
      </w:pPr>
      <w:r>
        <w:rPr>
          <w:rFonts w:ascii="Times New Roman"/>
          <w:b w:val="false"/>
          <w:i w:val="false"/>
          <w:color w:val="000000"/>
          <w:sz w:val="28"/>
        </w:rPr>
        <w:t xml:space="preserve">
      341.    Бекiтушi                                        12      36 </w:t>
      </w:r>
    </w:p>
    <w:p>
      <w:pPr>
        <w:spacing w:after="0"/>
        <w:ind w:left="0"/>
        <w:jc w:val="both"/>
      </w:pPr>
      <w:r>
        <w:rPr>
          <w:rFonts w:ascii="Times New Roman"/>
          <w:b w:val="false"/>
          <w:i w:val="false"/>
          <w:color w:val="000000"/>
          <w:sz w:val="28"/>
        </w:rPr>
        <w:t xml:space="preserve">
      342.    Экскаватор машинисi                             12      36 </w:t>
      </w:r>
    </w:p>
    <w:p>
      <w:pPr>
        <w:spacing w:after="0"/>
        <w:ind w:left="0"/>
        <w:jc w:val="both"/>
      </w:pPr>
      <w:r>
        <w:rPr>
          <w:rFonts w:ascii="Times New Roman"/>
          <w:b w:val="false"/>
          <w:i w:val="false"/>
          <w:color w:val="000000"/>
          <w:sz w:val="28"/>
        </w:rPr>
        <w:t xml:space="preserve">
      343.    Тас кесу машинасының машинисi                   12      36 </w:t>
      </w:r>
    </w:p>
    <w:p>
      <w:pPr>
        <w:spacing w:after="0"/>
        <w:ind w:left="0"/>
        <w:jc w:val="both"/>
      </w:pPr>
      <w:r>
        <w:rPr>
          <w:rFonts w:ascii="Times New Roman"/>
          <w:b w:val="false"/>
          <w:i w:val="false"/>
          <w:color w:val="000000"/>
          <w:sz w:val="28"/>
        </w:rPr>
        <w:t xml:space="preserve">
      344.    Шабу және үю кезiнде шабу машинасын басқаратын </w:t>
      </w:r>
    </w:p>
    <w:p>
      <w:pPr>
        <w:spacing w:after="0"/>
        <w:ind w:left="0"/>
        <w:jc w:val="both"/>
      </w:pPr>
      <w:r>
        <w:rPr>
          <w:rFonts w:ascii="Times New Roman"/>
          <w:b w:val="false"/>
          <w:i w:val="false"/>
          <w:color w:val="000000"/>
          <w:sz w:val="28"/>
        </w:rPr>
        <w:t xml:space="preserve">
              тау-кен ою машинасының машинисi                 12      36 </w:t>
      </w:r>
    </w:p>
    <w:p>
      <w:pPr>
        <w:spacing w:after="0"/>
        <w:ind w:left="0"/>
        <w:jc w:val="both"/>
      </w:pPr>
      <w:r>
        <w:rPr>
          <w:rFonts w:ascii="Times New Roman"/>
          <w:b w:val="false"/>
          <w:i w:val="false"/>
          <w:color w:val="000000"/>
          <w:sz w:val="28"/>
        </w:rPr>
        <w:t xml:space="preserve">
      345.    Электровоз машинисi                             12      36 </w:t>
      </w:r>
    </w:p>
    <w:p>
      <w:pPr>
        <w:spacing w:after="0"/>
        <w:ind w:left="0"/>
        <w:jc w:val="both"/>
      </w:pPr>
      <w:r>
        <w:rPr>
          <w:rFonts w:ascii="Times New Roman"/>
          <w:b w:val="false"/>
          <w:i w:val="false"/>
          <w:color w:val="000000"/>
          <w:sz w:val="28"/>
        </w:rPr>
        <w:t xml:space="preserve">
      346.    Мотовоз машинисi                                12      36 </w:t>
      </w:r>
    </w:p>
    <w:p>
      <w:pPr>
        <w:spacing w:after="0"/>
        <w:ind w:left="0"/>
        <w:jc w:val="both"/>
      </w:pPr>
      <w:r>
        <w:rPr>
          <w:rFonts w:ascii="Times New Roman"/>
          <w:b w:val="false"/>
          <w:i w:val="false"/>
          <w:color w:val="000000"/>
          <w:sz w:val="28"/>
        </w:rPr>
        <w:t xml:space="preserve">
      347.    Тiк және көлбеу кенiштерде проходкалауда </w:t>
      </w:r>
    </w:p>
    <w:p>
      <w:pPr>
        <w:spacing w:after="0"/>
        <w:ind w:left="0"/>
        <w:jc w:val="both"/>
      </w:pPr>
      <w:r>
        <w:rPr>
          <w:rFonts w:ascii="Times New Roman"/>
          <w:b w:val="false"/>
          <w:i w:val="false"/>
          <w:color w:val="000000"/>
          <w:sz w:val="28"/>
        </w:rPr>
        <w:t xml:space="preserve">
              iстейтiн насос қондырғылардың машинисi          12      36 </w:t>
      </w:r>
    </w:p>
    <w:p>
      <w:pPr>
        <w:spacing w:after="0"/>
        <w:ind w:left="0"/>
        <w:jc w:val="both"/>
      </w:pPr>
      <w:r>
        <w:rPr>
          <w:rFonts w:ascii="Times New Roman"/>
          <w:b w:val="false"/>
          <w:i w:val="false"/>
          <w:color w:val="000000"/>
          <w:sz w:val="28"/>
        </w:rPr>
        <w:t xml:space="preserve">
      348.    Тиелген және жол вагонеткаларын забой зонасының </w:t>
      </w:r>
    </w:p>
    <w:p>
      <w:pPr>
        <w:spacing w:after="0"/>
        <w:ind w:left="0"/>
        <w:jc w:val="both"/>
      </w:pPr>
      <w:r>
        <w:rPr>
          <w:rFonts w:ascii="Times New Roman"/>
          <w:b w:val="false"/>
          <w:i w:val="false"/>
          <w:color w:val="000000"/>
          <w:sz w:val="28"/>
        </w:rPr>
        <w:t xml:space="preserve">
              сыртына қолмен немесе механизмдермен тартатын </w:t>
      </w:r>
    </w:p>
    <w:p>
      <w:pPr>
        <w:spacing w:after="0"/>
        <w:ind w:left="0"/>
        <w:jc w:val="both"/>
      </w:pPr>
      <w:r>
        <w:rPr>
          <w:rFonts w:ascii="Times New Roman"/>
          <w:b w:val="false"/>
          <w:i w:val="false"/>
          <w:color w:val="000000"/>
          <w:sz w:val="28"/>
        </w:rPr>
        <w:t xml:space="preserve">
              және ысыратын жерасты кен жұмысшылары           12      36 </w:t>
      </w:r>
    </w:p>
    <w:p>
      <w:pPr>
        <w:spacing w:after="0"/>
        <w:ind w:left="0"/>
        <w:jc w:val="both"/>
      </w:pPr>
      <w:r>
        <w:rPr>
          <w:rFonts w:ascii="Times New Roman"/>
          <w:b w:val="false"/>
          <w:i w:val="false"/>
          <w:color w:val="000000"/>
          <w:sz w:val="28"/>
        </w:rPr>
        <w:t xml:space="preserve">
      349.    Ұңғы және бекiткiш бойынша iстейтiн балташы     12      36 </w:t>
      </w:r>
    </w:p>
    <w:p>
      <w:pPr>
        <w:spacing w:after="0"/>
        <w:ind w:left="0"/>
        <w:jc w:val="both"/>
      </w:pPr>
      <w:r>
        <w:rPr>
          <w:rFonts w:ascii="Times New Roman"/>
          <w:b w:val="false"/>
          <w:i w:val="false"/>
          <w:color w:val="000000"/>
          <w:sz w:val="28"/>
        </w:rPr>
        <w:t xml:space="preserve">
      350.    Проходкашы                                      12      36 </w:t>
      </w:r>
    </w:p>
    <w:p>
      <w:pPr>
        <w:spacing w:after="0"/>
        <w:ind w:left="0"/>
        <w:jc w:val="both"/>
      </w:pPr>
      <w:r>
        <w:rPr>
          <w:rFonts w:ascii="Times New Roman"/>
          <w:b w:val="false"/>
          <w:i w:val="false"/>
          <w:color w:val="000000"/>
          <w:sz w:val="28"/>
        </w:rPr>
        <w:t xml:space="preserve">
      351.    Жол-жолшы жұмысшы                               12      36 </w:t>
      </w:r>
    </w:p>
    <w:p>
      <w:pPr>
        <w:spacing w:after="0"/>
        <w:ind w:left="0"/>
        <w:jc w:val="both"/>
      </w:pPr>
      <w:r>
        <w:rPr>
          <w:rFonts w:ascii="Times New Roman"/>
          <w:b w:val="false"/>
          <w:i w:val="false"/>
          <w:color w:val="000000"/>
          <w:sz w:val="28"/>
        </w:rPr>
        <w:t xml:space="preserve">
      352.    Тасты арамен кесушi                             12      36 </w:t>
      </w:r>
    </w:p>
    <w:p>
      <w:pPr>
        <w:spacing w:after="0"/>
        <w:ind w:left="0"/>
        <w:jc w:val="both"/>
      </w:pPr>
      <w:r>
        <w:rPr>
          <w:rFonts w:ascii="Times New Roman"/>
          <w:b w:val="false"/>
          <w:i w:val="false"/>
          <w:color w:val="000000"/>
          <w:sz w:val="28"/>
        </w:rPr>
        <w:t xml:space="preserve">
      353.    Учаскедегi технологиялық жабдыққа тұрақты </w:t>
      </w:r>
    </w:p>
    <w:p>
      <w:pPr>
        <w:spacing w:after="0"/>
        <w:ind w:left="0"/>
        <w:jc w:val="both"/>
      </w:pPr>
      <w:r>
        <w:rPr>
          <w:rFonts w:ascii="Times New Roman"/>
          <w:b w:val="false"/>
          <w:i w:val="false"/>
          <w:color w:val="000000"/>
          <w:sz w:val="28"/>
        </w:rPr>
        <w:t xml:space="preserve">
              қызмет ететiн жөндеушi-слесарь                  12      36 </w:t>
      </w:r>
    </w:p>
    <w:p>
      <w:pPr>
        <w:spacing w:after="0"/>
        <w:ind w:left="0"/>
        <w:jc w:val="both"/>
      </w:pPr>
      <w:r>
        <w:rPr>
          <w:rFonts w:ascii="Times New Roman"/>
          <w:b w:val="false"/>
          <w:i w:val="false"/>
          <w:color w:val="000000"/>
          <w:sz w:val="28"/>
        </w:rPr>
        <w:t xml:space="preserve">
      354.    Бадилерге және ұңғы жанындағы басқа </w:t>
      </w:r>
    </w:p>
    <w:p>
      <w:pPr>
        <w:spacing w:after="0"/>
        <w:ind w:left="0"/>
        <w:jc w:val="both"/>
      </w:pPr>
      <w:r>
        <w:rPr>
          <w:rFonts w:ascii="Times New Roman"/>
          <w:b w:val="false"/>
          <w:i w:val="false"/>
          <w:color w:val="000000"/>
          <w:sz w:val="28"/>
        </w:rPr>
        <w:t xml:space="preserve">
              механизмдерге қызмет көрсететiн ұңғышы          12      36 </w:t>
      </w:r>
    </w:p>
    <w:p>
      <w:pPr>
        <w:spacing w:after="0"/>
        <w:ind w:left="0"/>
        <w:jc w:val="both"/>
      </w:pPr>
      <w:r>
        <w:rPr>
          <w:rFonts w:ascii="Times New Roman"/>
          <w:b w:val="false"/>
          <w:i w:val="false"/>
          <w:color w:val="000000"/>
          <w:sz w:val="28"/>
        </w:rPr>
        <w:t xml:space="preserve">
      355.    Учаскедегi технологиялық жабдыққа тұрақты </w:t>
      </w:r>
    </w:p>
    <w:p>
      <w:pPr>
        <w:spacing w:after="0"/>
        <w:ind w:left="0"/>
        <w:jc w:val="both"/>
      </w:pPr>
      <w:r>
        <w:rPr>
          <w:rFonts w:ascii="Times New Roman"/>
          <w:b w:val="false"/>
          <w:i w:val="false"/>
          <w:color w:val="000000"/>
          <w:sz w:val="28"/>
        </w:rPr>
        <w:t xml:space="preserve">
              қызмет ететiн қызмет көрсету жөнiндегi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және мамандар </w:t>
      </w:r>
    </w:p>
    <w:p>
      <w:pPr>
        <w:spacing w:after="0"/>
        <w:ind w:left="0"/>
        <w:jc w:val="both"/>
      </w:pPr>
      <w:r>
        <w:rPr>
          <w:rFonts w:ascii="Times New Roman"/>
          <w:b w:val="false"/>
          <w:i w:val="false"/>
          <w:color w:val="000000"/>
          <w:sz w:val="28"/>
        </w:rPr>
        <w:t xml:space="preserve">
      356.    Кен емес құрылыс материалдарын (тасты, </w:t>
      </w:r>
    </w:p>
    <w:p>
      <w:pPr>
        <w:spacing w:after="0"/>
        <w:ind w:left="0"/>
        <w:jc w:val="both"/>
      </w:pPr>
      <w:r>
        <w:rPr>
          <w:rFonts w:ascii="Times New Roman"/>
          <w:b w:val="false"/>
          <w:i w:val="false"/>
          <w:color w:val="000000"/>
          <w:sz w:val="28"/>
        </w:rPr>
        <w:t xml:space="preserve">
              ракушечниктi, гипстi, графиттi, тальктi және </w:t>
      </w:r>
    </w:p>
    <w:p>
      <w:pPr>
        <w:spacing w:after="0"/>
        <w:ind w:left="0"/>
        <w:jc w:val="both"/>
      </w:pPr>
      <w:r>
        <w:rPr>
          <w:rFonts w:ascii="Times New Roman"/>
          <w:b w:val="false"/>
          <w:i w:val="false"/>
          <w:color w:val="000000"/>
          <w:sz w:val="28"/>
        </w:rPr>
        <w:t xml:space="preserve">
              басқа кен емес қазбалар мен минералдарды) қазып </w:t>
      </w:r>
    </w:p>
    <w:p>
      <w:pPr>
        <w:spacing w:after="0"/>
        <w:ind w:left="0"/>
        <w:jc w:val="both"/>
      </w:pPr>
      <w:r>
        <w:rPr>
          <w:rFonts w:ascii="Times New Roman"/>
          <w:b w:val="false"/>
          <w:i w:val="false"/>
          <w:color w:val="000000"/>
          <w:sz w:val="28"/>
        </w:rPr>
        <w:t xml:space="preserve">
              алу және өңдеуде тұрақты iстейтiн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Ашық тау-кен жұмыстары және шахта үстi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357.    Бұрғылау қондырғысының машинисi: </w:t>
      </w:r>
    </w:p>
    <w:p>
      <w:pPr>
        <w:spacing w:after="0"/>
        <w:ind w:left="0"/>
        <w:jc w:val="both"/>
      </w:pPr>
      <w:r>
        <w:rPr>
          <w:rFonts w:ascii="Times New Roman"/>
          <w:b w:val="false"/>
          <w:i w:val="false"/>
          <w:color w:val="000000"/>
          <w:sz w:val="28"/>
        </w:rPr>
        <w:t xml:space="preserve">
              1) ұру-арқан жолды, айналмалы және шарошечтi </w:t>
      </w:r>
    </w:p>
    <w:p>
      <w:pPr>
        <w:spacing w:after="0"/>
        <w:ind w:left="0"/>
        <w:jc w:val="both"/>
      </w:pPr>
      <w:r>
        <w:rPr>
          <w:rFonts w:ascii="Times New Roman"/>
          <w:b w:val="false"/>
          <w:i w:val="false"/>
          <w:color w:val="000000"/>
          <w:sz w:val="28"/>
        </w:rPr>
        <w:t xml:space="preserve">
              бұрғылау станоктарында iстейтiн                  6 </w:t>
      </w:r>
    </w:p>
    <w:p>
      <w:pPr>
        <w:spacing w:after="0"/>
        <w:ind w:left="0"/>
        <w:jc w:val="both"/>
      </w:pPr>
      <w:r>
        <w:rPr>
          <w:rFonts w:ascii="Times New Roman"/>
          <w:b w:val="false"/>
          <w:i w:val="false"/>
          <w:color w:val="000000"/>
          <w:sz w:val="28"/>
        </w:rPr>
        <w:t xml:space="preserve">
              2) пневматикалық сайманмен және бұрғылаудың </w:t>
      </w:r>
    </w:p>
    <w:p>
      <w:pPr>
        <w:spacing w:after="0"/>
        <w:ind w:left="0"/>
        <w:jc w:val="both"/>
      </w:pPr>
      <w:r>
        <w:rPr>
          <w:rFonts w:ascii="Times New Roman"/>
          <w:b w:val="false"/>
          <w:i w:val="false"/>
          <w:color w:val="000000"/>
          <w:sz w:val="28"/>
        </w:rPr>
        <w:t xml:space="preserve">
              құрғақ тәсiлiмен жұмыс iстейтiн                  6 </w:t>
      </w:r>
    </w:p>
    <w:p>
      <w:pPr>
        <w:spacing w:after="0"/>
        <w:ind w:left="0"/>
        <w:jc w:val="both"/>
      </w:pPr>
      <w:r>
        <w:rPr>
          <w:rFonts w:ascii="Times New Roman"/>
          <w:b w:val="false"/>
          <w:i w:val="false"/>
          <w:color w:val="000000"/>
          <w:sz w:val="28"/>
        </w:rPr>
        <w:t xml:space="preserve">
              3) кварц пен кварциттердi өңдейтiн              12 </w:t>
      </w:r>
    </w:p>
    <w:p>
      <w:pPr>
        <w:spacing w:after="0"/>
        <w:ind w:left="0"/>
        <w:jc w:val="both"/>
      </w:pPr>
      <w:r>
        <w:rPr>
          <w:rFonts w:ascii="Times New Roman"/>
          <w:b w:val="false"/>
          <w:i w:val="false"/>
          <w:color w:val="000000"/>
          <w:sz w:val="28"/>
        </w:rPr>
        <w:t xml:space="preserve">
      358.    Шпурларды бұрғылаушы: </w:t>
      </w:r>
    </w:p>
    <w:p>
      <w:pPr>
        <w:spacing w:after="0"/>
        <w:ind w:left="0"/>
        <w:jc w:val="both"/>
      </w:pPr>
      <w:r>
        <w:rPr>
          <w:rFonts w:ascii="Times New Roman"/>
          <w:b w:val="false"/>
          <w:i w:val="false"/>
          <w:color w:val="000000"/>
          <w:sz w:val="28"/>
        </w:rPr>
        <w:t xml:space="preserve">
              1) кварцтар мен кварциттердi өңдейтiн           12 </w:t>
      </w:r>
    </w:p>
    <w:p>
      <w:pPr>
        <w:spacing w:after="0"/>
        <w:ind w:left="0"/>
        <w:jc w:val="both"/>
      </w:pPr>
      <w:r>
        <w:rPr>
          <w:rFonts w:ascii="Times New Roman"/>
          <w:b w:val="false"/>
          <w:i w:val="false"/>
          <w:color w:val="000000"/>
          <w:sz w:val="28"/>
        </w:rPr>
        <w:t xml:space="preserve">
              2) пневматикалық сайманмен және бұрғылаудың </w:t>
      </w:r>
    </w:p>
    <w:p>
      <w:pPr>
        <w:spacing w:after="0"/>
        <w:ind w:left="0"/>
        <w:jc w:val="both"/>
      </w:pPr>
      <w:r>
        <w:rPr>
          <w:rFonts w:ascii="Times New Roman"/>
          <w:b w:val="false"/>
          <w:i w:val="false"/>
          <w:color w:val="000000"/>
          <w:sz w:val="28"/>
        </w:rPr>
        <w:t xml:space="preserve">
              құрғақ тәсiлiмен жұмыс iстейтiн                  6 </w:t>
      </w:r>
    </w:p>
    <w:p>
      <w:pPr>
        <w:spacing w:after="0"/>
        <w:ind w:left="0"/>
        <w:jc w:val="both"/>
      </w:pPr>
      <w:r>
        <w:rPr>
          <w:rFonts w:ascii="Times New Roman"/>
          <w:b w:val="false"/>
          <w:i w:val="false"/>
          <w:color w:val="000000"/>
          <w:sz w:val="28"/>
        </w:rPr>
        <w:t xml:space="preserve">
      359.    Қопарушы, қопарушы мастер                        6 </w:t>
      </w:r>
    </w:p>
    <w:p>
      <w:pPr>
        <w:spacing w:after="0"/>
        <w:ind w:left="0"/>
        <w:jc w:val="both"/>
      </w:pPr>
      <w:r>
        <w:rPr>
          <w:rFonts w:ascii="Times New Roman"/>
          <w:b w:val="false"/>
          <w:i w:val="false"/>
          <w:color w:val="000000"/>
          <w:sz w:val="28"/>
        </w:rPr>
        <w:t xml:space="preserve">
      360.    Тау массасын тиейтiн трактор және </w:t>
      </w:r>
    </w:p>
    <w:p>
      <w:pPr>
        <w:spacing w:after="0"/>
        <w:ind w:left="0"/>
        <w:jc w:val="both"/>
      </w:pPr>
      <w:r>
        <w:rPr>
          <w:rFonts w:ascii="Times New Roman"/>
          <w:b w:val="false"/>
          <w:i w:val="false"/>
          <w:color w:val="000000"/>
          <w:sz w:val="28"/>
        </w:rPr>
        <w:t xml:space="preserve">
              автомобиль тиегiшке қызмет көрсететiн тиегiштiң </w:t>
      </w:r>
    </w:p>
    <w:p>
      <w:pPr>
        <w:spacing w:after="0"/>
        <w:ind w:left="0"/>
        <w:jc w:val="both"/>
      </w:pPr>
      <w:r>
        <w:rPr>
          <w:rFonts w:ascii="Times New Roman"/>
          <w:b w:val="false"/>
          <w:i w:val="false"/>
          <w:color w:val="000000"/>
          <w:sz w:val="28"/>
        </w:rPr>
        <w:t xml:space="preserve">
              жүргiзушiсi                                      6 </w:t>
      </w:r>
    </w:p>
    <w:p>
      <w:pPr>
        <w:spacing w:after="0"/>
        <w:ind w:left="0"/>
        <w:jc w:val="both"/>
      </w:pPr>
      <w:r>
        <w:rPr>
          <w:rFonts w:ascii="Times New Roman"/>
          <w:b w:val="false"/>
          <w:i w:val="false"/>
          <w:color w:val="000000"/>
          <w:sz w:val="28"/>
        </w:rPr>
        <w:t xml:space="preserve">
      361.    Тасты таңдаушы-орнықтырушы                       6 </w:t>
      </w:r>
    </w:p>
    <w:p>
      <w:pPr>
        <w:spacing w:after="0"/>
        <w:ind w:left="0"/>
        <w:jc w:val="both"/>
      </w:pPr>
      <w:r>
        <w:rPr>
          <w:rFonts w:ascii="Times New Roman"/>
          <w:b w:val="false"/>
          <w:i w:val="false"/>
          <w:color w:val="000000"/>
          <w:sz w:val="28"/>
        </w:rPr>
        <w:t xml:space="preserve">
      362.    Үйiндiлердегi түсiрушi                           6 </w:t>
      </w:r>
    </w:p>
    <w:p>
      <w:pPr>
        <w:spacing w:after="0"/>
        <w:ind w:left="0"/>
        <w:jc w:val="both"/>
      </w:pPr>
      <w:r>
        <w:rPr>
          <w:rFonts w:ascii="Times New Roman"/>
          <w:b w:val="false"/>
          <w:i w:val="false"/>
          <w:color w:val="000000"/>
          <w:sz w:val="28"/>
        </w:rPr>
        <w:t xml:space="preserve">
      363.    Гидромониторшы                                  12 </w:t>
      </w:r>
    </w:p>
    <w:p>
      <w:pPr>
        <w:spacing w:after="0"/>
        <w:ind w:left="0"/>
        <w:jc w:val="both"/>
      </w:pPr>
      <w:r>
        <w:rPr>
          <w:rFonts w:ascii="Times New Roman"/>
          <w:b w:val="false"/>
          <w:i w:val="false"/>
          <w:color w:val="000000"/>
          <w:sz w:val="28"/>
        </w:rPr>
        <w:t xml:space="preserve">
      364.    Тау-кен жұмысшысы: қопарғыш материалдарды </w:t>
      </w:r>
    </w:p>
    <w:p>
      <w:pPr>
        <w:spacing w:after="0"/>
        <w:ind w:left="0"/>
        <w:jc w:val="both"/>
      </w:pPr>
      <w:r>
        <w:rPr>
          <w:rFonts w:ascii="Times New Roman"/>
          <w:b w:val="false"/>
          <w:i w:val="false"/>
          <w:color w:val="000000"/>
          <w:sz w:val="28"/>
        </w:rPr>
        <w:t xml:space="preserve">
              жеткiзетiн және патрондайтын                     6 </w:t>
      </w:r>
    </w:p>
    <w:p>
      <w:pPr>
        <w:spacing w:after="0"/>
        <w:ind w:left="0"/>
        <w:jc w:val="both"/>
      </w:pPr>
      <w:r>
        <w:rPr>
          <w:rFonts w:ascii="Times New Roman"/>
          <w:b w:val="false"/>
          <w:i w:val="false"/>
          <w:color w:val="000000"/>
          <w:sz w:val="28"/>
        </w:rPr>
        <w:t xml:space="preserve">
      365.    Забойшы: </w:t>
      </w:r>
    </w:p>
    <w:p>
      <w:pPr>
        <w:spacing w:after="0"/>
        <w:ind w:left="0"/>
        <w:jc w:val="both"/>
      </w:pPr>
      <w:r>
        <w:rPr>
          <w:rFonts w:ascii="Times New Roman"/>
          <w:b w:val="false"/>
          <w:i w:val="false"/>
          <w:color w:val="000000"/>
          <w:sz w:val="28"/>
        </w:rPr>
        <w:t xml:space="preserve">
              1) тас қирататын жерде                           6 </w:t>
      </w:r>
    </w:p>
    <w:p>
      <w:pPr>
        <w:spacing w:after="0"/>
        <w:ind w:left="0"/>
        <w:jc w:val="both"/>
      </w:pPr>
      <w:r>
        <w:rPr>
          <w:rFonts w:ascii="Times New Roman"/>
          <w:b w:val="false"/>
          <w:i w:val="false"/>
          <w:color w:val="000000"/>
          <w:sz w:val="28"/>
        </w:rPr>
        <w:t xml:space="preserve">
              2) бұрғылап қопару тәсiлiмен кварц пен </w:t>
      </w:r>
    </w:p>
    <w:p>
      <w:pPr>
        <w:spacing w:after="0"/>
        <w:ind w:left="0"/>
        <w:jc w:val="both"/>
      </w:pPr>
      <w:r>
        <w:rPr>
          <w:rFonts w:ascii="Times New Roman"/>
          <w:b w:val="false"/>
          <w:i w:val="false"/>
          <w:color w:val="000000"/>
          <w:sz w:val="28"/>
        </w:rPr>
        <w:t xml:space="preserve">
              кварциттi өңдейтiн                              12 </w:t>
      </w:r>
    </w:p>
    <w:p>
      <w:pPr>
        <w:spacing w:after="0"/>
        <w:ind w:left="0"/>
        <w:jc w:val="both"/>
      </w:pPr>
      <w:r>
        <w:rPr>
          <w:rFonts w:ascii="Times New Roman"/>
          <w:b w:val="false"/>
          <w:i w:val="false"/>
          <w:color w:val="000000"/>
          <w:sz w:val="28"/>
        </w:rPr>
        <w:t xml:space="preserve">
      366.    Бурлар мен коронкаларды қайрайтын қайраушы      12 </w:t>
      </w:r>
    </w:p>
    <w:p>
      <w:pPr>
        <w:spacing w:after="0"/>
        <w:ind w:left="0"/>
        <w:jc w:val="both"/>
      </w:pPr>
      <w:r>
        <w:rPr>
          <w:rFonts w:ascii="Times New Roman"/>
          <w:b w:val="false"/>
          <w:i w:val="false"/>
          <w:color w:val="000000"/>
          <w:sz w:val="28"/>
        </w:rPr>
        <w:t xml:space="preserve">
      367.    Гидроқондырғыға қызмет көрсететiн тау-кен </w:t>
      </w:r>
    </w:p>
    <w:p>
      <w:pPr>
        <w:spacing w:after="0"/>
        <w:ind w:left="0"/>
        <w:jc w:val="both"/>
      </w:pPr>
      <w:r>
        <w:rPr>
          <w:rFonts w:ascii="Times New Roman"/>
          <w:b w:val="false"/>
          <w:i w:val="false"/>
          <w:color w:val="000000"/>
          <w:sz w:val="28"/>
        </w:rPr>
        <w:t xml:space="preserve">
              жұмысшысы                                       12 </w:t>
      </w:r>
    </w:p>
    <w:p>
      <w:pPr>
        <w:spacing w:after="0"/>
        <w:ind w:left="0"/>
        <w:jc w:val="both"/>
      </w:pPr>
      <w:r>
        <w:rPr>
          <w:rFonts w:ascii="Times New Roman"/>
          <w:b w:val="false"/>
          <w:i w:val="false"/>
          <w:color w:val="000000"/>
          <w:sz w:val="28"/>
        </w:rPr>
        <w:t xml:space="preserve">
      368.    Плиталар мен блоктарды жарушы                    6 </w:t>
      </w:r>
    </w:p>
    <w:p>
      <w:pPr>
        <w:spacing w:after="0"/>
        <w:ind w:left="0"/>
        <w:jc w:val="both"/>
      </w:pPr>
      <w:r>
        <w:rPr>
          <w:rFonts w:ascii="Times New Roman"/>
          <w:b w:val="false"/>
          <w:i w:val="false"/>
          <w:color w:val="000000"/>
          <w:sz w:val="28"/>
        </w:rPr>
        <w:t xml:space="preserve">
      369.    Аккумулятор лампаларын зарядтайтын лампышы       6 </w:t>
      </w:r>
    </w:p>
    <w:p>
      <w:pPr>
        <w:spacing w:after="0"/>
        <w:ind w:left="0"/>
        <w:jc w:val="both"/>
      </w:pPr>
      <w:r>
        <w:rPr>
          <w:rFonts w:ascii="Times New Roman"/>
          <w:b w:val="false"/>
          <w:i w:val="false"/>
          <w:color w:val="000000"/>
          <w:sz w:val="28"/>
        </w:rPr>
        <w:t xml:space="preserve">
      370.    Люкшi                                            6 </w:t>
      </w:r>
    </w:p>
    <w:p>
      <w:pPr>
        <w:spacing w:after="0"/>
        <w:ind w:left="0"/>
        <w:jc w:val="both"/>
      </w:pPr>
      <w:r>
        <w:rPr>
          <w:rFonts w:ascii="Times New Roman"/>
          <w:b w:val="false"/>
          <w:i w:val="false"/>
          <w:color w:val="000000"/>
          <w:sz w:val="28"/>
        </w:rPr>
        <w:t xml:space="preserve">
      371.    Жер сору қондырғысының машинисi                  6 </w:t>
      </w:r>
    </w:p>
    <w:p>
      <w:pPr>
        <w:spacing w:after="0"/>
        <w:ind w:left="0"/>
        <w:jc w:val="both"/>
      </w:pPr>
      <w:r>
        <w:rPr>
          <w:rFonts w:ascii="Times New Roman"/>
          <w:b w:val="false"/>
          <w:i w:val="false"/>
          <w:color w:val="000000"/>
          <w:sz w:val="28"/>
        </w:rPr>
        <w:t xml:space="preserve">
      372.    Карьерлерде iстейтiн бульдозер машинисi          6 </w:t>
      </w:r>
    </w:p>
    <w:p>
      <w:pPr>
        <w:spacing w:after="0"/>
        <w:ind w:left="0"/>
        <w:jc w:val="both"/>
      </w:pPr>
      <w:r>
        <w:rPr>
          <w:rFonts w:ascii="Times New Roman"/>
          <w:b w:val="false"/>
          <w:i w:val="false"/>
          <w:color w:val="000000"/>
          <w:sz w:val="28"/>
        </w:rPr>
        <w:t xml:space="preserve">
      373.    Электровоз машинисi                              6 </w:t>
      </w:r>
    </w:p>
    <w:p>
      <w:pPr>
        <w:spacing w:after="0"/>
        <w:ind w:left="0"/>
        <w:jc w:val="both"/>
      </w:pPr>
      <w:r>
        <w:rPr>
          <w:rFonts w:ascii="Times New Roman"/>
          <w:b w:val="false"/>
          <w:i w:val="false"/>
          <w:color w:val="000000"/>
          <w:sz w:val="28"/>
        </w:rPr>
        <w:t xml:space="preserve">
      374.    Мотовоз машинисi                                 6 </w:t>
      </w:r>
    </w:p>
    <w:p>
      <w:pPr>
        <w:spacing w:after="0"/>
        <w:ind w:left="0"/>
        <w:jc w:val="both"/>
      </w:pPr>
      <w:r>
        <w:rPr>
          <w:rFonts w:ascii="Times New Roman"/>
          <w:b w:val="false"/>
          <w:i w:val="false"/>
          <w:color w:val="000000"/>
          <w:sz w:val="28"/>
        </w:rPr>
        <w:t xml:space="preserve">
      375.    Қалқымалы өзi жүрмейтiн жер сору снарядтардың </w:t>
      </w:r>
    </w:p>
    <w:p>
      <w:pPr>
        <w:spacing w:after="0"/>
        <w:ind w:left="0"/>
        <w:jc w:val="both"/>
      </w:pPr>
      <w:r>
        <w:rPr>
          <w:rFonts w:ascii="Times New Roman"/>
          <w:b w:val="false"/>
          <w:i w:val="false"/>
          <w:color w:val="000000"/>
          <w:sz w:val="28"/>
        </w:rPr>
        <w:t xml:space="preserve">
              механикалық жабдығының және топырақ насостау </w:t>
      </w:r>
    </w:p>
    <w:p>
      <w:pPr>
        <w:spacing w:after="0"/>
        <w:ind w:left="0"/>
        <w:jc w:val="both"/>
      </w:pPr>
      <w:r>
        <w:rPr>
          <w:rFonts w:ascii="Times New Roman"/>
          <w:b w:val="false"/>
          <w:i w:val="false"/>
          <w:color w:val="000000"/>
          <w:sz w:val="28"/>
        </w:rPr>
        <w:t xml:space="preserve">
              қондырғысының машинисi                           6 </w:t>
      </w:r>
    </w:p>
    <w:p>
      <w:pPr>
        <w:spacing w:after="0"/>
        <w:ind w:left="0"/>
        <w:jc w:val="both"/>
      </w:pPr>
      <w:r>
        <w:rPr>
          <w:rFonts w:ascii="Times New Roman"/>
          <w:b w:val="false"/>
          <w:i w:val="false"/>
          <w:color w:val="000000"/>
          <w:sz w:val="28"/>
        </w:rPr>
        <w:t xml:space="preserve">
      376.    Мынадай экскаваторларға қызмет көрсететiн </w:t>
      </w:r>
    </w:p>
    <w:p>
      <w:pPr>
        <w:spacing w:after="0"/>
        <w:ind w:left="0"/>
        <w:jc w:val="both"/>
      </w:pPr>
      <w:r>
        <w:rPr>
          <w:rFonts w:ascii="Times New Roman"/>
          <w:b w:val="false"/>
          <w:i w:val="false"/>
          <w:color w:val="000000"/>
          <w:sz w:val="28"/>
        </w:rPr>
        <w:t xml:space="preserve">
              экскаватор машинисi </w:t>
      </w:r>
    </w:p>
    <w:p>
      <w:pPr>
        <w:spacing w:after="0"/>
        <w:ind w:left="0"/>
        <w:jc w:val="both"/>
      </w:pPr>
      <w:r>
        <w:rPr>
          <w:rFonts w:ascii="Times New Roman"/>
          <w:b w:val="false"/>
          <w:i w:val="false"/>
          <w:color w:val="000000"/>
          <w:sz w:val="28"/>
        </w:rPr>
        <w:t xml:space="preserve">
              1) iштен жану және бу двигателдi                12 </w:t>
      </w:r>
    </w:p>
    <w:p>
      <w:pPr>
        <w:spacing w:after="0"/>
        <w:ind w:left="0"/>
        <w:jc w:val="both"/>
      </w:pPr>
      <w:r>
        <w:rPr>
          <w:rFonts w:ascii="Times New Roman"/>
          <w:b w:val="false"/>
          <w:i w:val="false"/>
          <w:color w:val="000000"/>
          <w:sz w:val="28"/>
        </w:rPr>
        <w:t xml:space="preserve">
              2) электродвигательдi                            6 </w:t>
      </w:r>
    </w:p>
    <w:p>
      <w:pPr>
        <w:spacing w:after="0"/>
        <w:ind w:left="0"/>
        <w:jc w:val="both"/>
      </w:pPr>
      <w:r>
        <w:rPr>
          <w:rFonts w:ascii="Times New Roman"/>
          <w:b w:val="false"/>
          <w:i w:val="false"/>
          <w:color w:val="000000"/>
          <w:sz w:val="28"/>
        </w:rPr>
        <w:t xml:space="preserve">
      377.    Тау-кен массасын тиеумен айналысатын тиеу </w:t>
      </w:r>
    </w:p>
    <w:p>
      <w:pPr>
        <w:spacing w:after="0"/>
        <w:ind w:left="0"/>
        <w:jc w:val="both"/>
      </w:pPr>
      <w:r>
        <w:rPr>
          <w:rFonts w:ascii="Times New Roman"/>
          <w:b w:val="false"/>
          <w:i w:val="false"/>
          <w:color w:val="000000"/>
          <w:sz w:val="28"/>
        </w:rPr>
        <w:t xml:space="preserve">
              машинасының машинисi                             6 </w:t>
      </w:r>
    </w:p>
    <w:p>
      <w:pPr>
        <w:spacing w:after="0"/>
        <w:ind w:left="0"/>
        <w:jc w:val="both"/>
      </w:pPr>
      <w:r>
        <w:rPr>
          <w:rFonts w:ascii="Times New Roman"/>
          <w:b w:val="false"/>
          <w:i w:val="false"/>
          <w:color w:val="000000"/>
          <w:sz w:val="28"/>
        </w:rPr>
        <w:t xml:space="preserve">
      378.    Жолды қозғағыштың машинисi                       6 </w:t>
      </w:r>
    </w:p>
    <w:p>
      <w:pPr>
        <w:spacing w:after="0"/>
        <w:ind w:left="0"/>
        <w:jc w:val="both"/>
      </w:pPr>
      <w:r>
        <w:rPr>
          <w:rFonts w:ascii="Times New Roman"/>
          <w:b w:val="false"/>
          <w:i w:val="false"/>
          <w:color w:val="000000"/>
          <w:sz w:val="28"/>
        </w:rPr>
        <w:t xml:space="preserve">
      379.    Тас кесу машинасының машинисi                    6 </w:t>
      </w:r>
    </w:p>
    <w:p>
      <w:pPr>
        <w:spacing w:after="0"/>
        <w:ind w:left="0"/>
        <w:jc w:val="both"/>
      </w:pPr>
      <w:r>
        <w:rPr>
          <w:rFonts w:ascii="Times New Roman"/>
          <w:b w:val="false"/>
          <w:i w:val="false"/>
          <w:color w:val="000000"/>
          <w:sz w:val="28"/>
        </w:rPr>
        <w:t xml:space="preserve">
      380.    Тiк және көлбеу ұңғыларда жұмыс iстейтiн </w:t>
      </w:r>
    </w:p>
    <w:p>
      <w:pPr>
        <w:spacing w:after="0"/>
        <w:ind w:left="0"/>
        <w:jc w:val="both"/>
      </w:pPr>
      <w:r>
        <w:rPr>
          <w:rFonts w:ascii="Times New Roman"/>
          <w:b w:val="false"/>
          <w:i w:val="false"/>
          <w:color w:val="000000"/>
          <w:sz w:val="28"/>
        </w:rPr>
        <w:t xml:space="preserve">
              көтергiш машинаның машинисi                      6 </w:t>
      </w:r>
    </w:p>
    <w:p>
      <w:pPr>
        <w:spacing w:after="0"/>
        <w:ind w:left="0"/>
        <w:jc w:val="both"/>
      </w:pPr>
      <w:r>
        <w:rPr>
          <w:rFonts w:ascii="Times New Roman"/>
          <w:b w:val="false"/>
          <w:i w:val="false"/>
          <w:color w:val="000000"/>
          <w:sz w:val="28"/>
        </w:rPr>
        <w:t xml:space="preserve">
      381.    Скрепер шығырларында және трактор скреперiнде </w:t>
      </w:r>
    </w:p>
    <w:p>
      <w:pPr>
        <w:spacing w:after="0"/>
        <w:ind w:left="0"/>
        <w:jc w:val="both"/>
      </w:pPr>
      <w:r>
        <w:rPr>
          <w:rFonts w:ascii="Times New Roman"/>
          <w:b w:val="false"/>
          <w:i w:val="false"/>
          <w:color w:val="000000"/>
          <w:sz w:val="28"/>
        </w:rPr>
        <w:t xml:space="preserve">
              iстейтiн скрепер шығырының машинисi              6 </w:t>
      </w:r>
    </w:p>
    <w:p>
      <w:pPr>
        <w:spacing w:after="0"/>
        <w:ind w:left="0"/>
        <w:jc w:val="both"/>
      </w:pPr>
      <w:r>
        <w:rPr>
          <w:rFonts w:ascii="Times New Roman"/>
          <w:b w:val="false"/>
          <w:i w:val="false"/>
          <w:color w:val="000000"/>
          <w:sz w:val="28"/>
        </w:rPr>
        <w:t xml:space="preserve">
      382.    Тау-кен қазбаларын обборлаушы                    6 </w:t>
      </w:r>
    </w:p>
    <w:p>
      <w:pPr>
        <w:spacing w:after="0"/>
        <w:ind w:left="0"/>
        <w:jc w:val="both"/>
      </w:pPr>
      <w:r>
        <w:rPr>
          <w:rFonts w:ascii="Times New Roman"/>
          <w:b w:val="false"/>
          <w:i w:val="false"/>
          <w:color w:val="000000"/>
          <w:sz w:val="28"/>
        </w:rPr>
        <w:t xml:space="preserve">
      383.    Шахта ұңғыларының жанында жынысты ысыратын және </w:t>
      </w:r>
    </w:p>
    <w:p>
      <w:pPr>
        <w:spacing w:after="0"/>
        <w:ind w:left="0"/>
        <w:jc w:val="both"/>
      </w:pPr>
      <w:r>
        <w:rPr>
          <w:rFonts w:ascii="Times New Roman"/>
          <w:b w:val="false"/>
          <w:i w:val="false"/>
          <w:color w:val="000000"/>
          <w:sz w:val="28"/>
        </w:rPr>
        <w:t xml:space="preserve">
              вагонеткаларды тартатын-түсiретiн тау-кен </w:t>
      </w:r>
    </w:p>
    <w:p>
      <w:pPr>
        <w:spacing w:after="0"/>
        <w:ind w:left="0"/>
        <w:jc w:val="both"/>
      </w:pPr>
      <w:r>
        <w:rPr>
          <w:rFonts w:ascii="Times New Roman"/>
          <w:b w:val="false"/>
          <w:i w:val="false"/>
          <w:color w:val="000000"/>
          <w:sz w:val="28"/>
        </w:rPr>
        <w:t xml:space="preserve">
              жұмысшысы                                        6 </w:t>
      </w:r>
    </w:p>
    <w:p>
      <w:pPr>
        <w:spacing w:after="0"/>
        <w:ind w:left="0"/>
        <w:jc w:val="both"/>
      </w:pPr>
      <w:r>
        <w:rPr>
          <w:rFonts w:ascii="Times New Roman"/>
          <w:b w:val="false"/>
          <w:i w:val="false"/>
          <w:color w:val="000000"/>
          <w:sz w:val="28"/>
        </w:rPr>
        <w:t xml:space="preserve">
      384.    Проходкашы                                       6 </w:t>
      </w:r>
    </w:p>
    <w:p>
      <w:pPr>
        <w:spacing w:after="0"/>
        <w:ind w:left="0"/>
        <w:jc w:val="both"/>
      </w:pPr>
      <w:r>
        <w:rPr>
          <w:rFonts w:ascii="Times New Roman"/>
          <w:b w:val="false"/>
          <w:i w:val="false"/>
          <w:color w:val="000000"/>
          <w:sz w:val="28"/>
        </w:rPr>
        <w:t xml:space="preserve">
      385.    Карьерлер мен үйiндiлерде жол төсеу және жөндеу </w:t>
      </w:r>
    </w:p>
    <w:p>
      <w:pPr>
        <w:spacing w:after="0"/>
        <w:ind w:left="0"/>
        <w:jc w:val="both"/>
      </w:pPr>
      <w:r>
        <w:rPr>
          <w:rFonts w:ascii="Times New Roman"/>
          <w:b w:val="false"/>
          <w:i w:val="false"/>
          <w:color w:val="000000"/>
          <w:sz w:val="28"/>
        </w:rPr>
        <w:t xml:space="preserve">
              жұмыстарында iстейтiн жол жұмысшысы              6 </w:t>
      </w:r>
    </w:p>
    <w:p>
      <w:pPr>
        <w:spacing w:after="0"/>
        <w:ind w:left="0"/>
        <w:jc w:val="both"/>
      </w:pPr>
      <w:r>
        <w:rPr>
          <w:rFonts w:ascii="Times New Roman"/>
          <w:b w:val="false"/>
          <w:i w:val="false"/>
          <w:color w:val="000000"/>
          <w:sz w:val="28"/>
        </w:rPr>
        <w:t xml:space="preserve">
      386.    Құммен жұмыс iстейтiн жуу картасының жұмысшысы  12 </w:t>
      </w:r>
    </w:p>
    <w:p>
      <w:pPr>
        <w:spacing w:after="0"/>
        <w:ind w:left="0"/>
        <w:jc w:val="both"/>
      </w:pPr>
      <w:r>
        <w:rPr>
          <w:rFonts w:ascii="Times New Roman"/>
          <w:b w:val="false"/>
          <w:i w:val="false"/>
          <w:color w:val="000000"/>
          <w:sz w:val="28"/>
        </w:rPr>
        <w:t xml:space="preserve">
      387.    Шлак үйiндiлерiн өңдейтiн жұмысшы               12 </w:t>
      </w:r>
    </w:p>
    <w:p>
      <w:pPr>
        <w:spacing w:after="0"/>
        <w:ind w:left="0"/>
        <w:jc w:val="both"/>
      </w:pPr>
      <w:r>
        <w:rPr>
          <w:rFonts w:ascii="Times New Roman"/>
          <w:b w:val="false"/>
          <w:i w:val="false"/>
          <w:color w:val="000000"/>
          <w:sz w:val="28"/>
        </w:rPr>
        <w:t xml:space="preserve">
      388.    Тереңдiгi 100 м терең карьерлерде тұрақты </w:t>
      </w:r>
    </w:p>
    <w:p>
      <w:pPr>
        <w:spacing w:after="0"/>
        <w:ind w:left="0"/>
        <w:jc w:val="both"/>
      </w:pPr>
      <w:r>
        <w:rPr>
          <w:rFonts w:ascii="Times New Roman"/>
          <w:b w:val="false"/>
          <w:i w:val="false"/>
          <w:color w:val="000000"/>
          <w:sz w:val="28"/>
        </w:rPr>
        <w:t xml:space="preserve">
              iстейтiн барлық мамандықтағы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389.    Қопарғыш материалдарды бөлiп берушi              6 </w:t>
      </w:r>
    </w:p>
    <w:p>
      <w:pPr>
        <w:spacing w:after="0"/>
        <w:ind w:left="0"/>
        <w:jc w:val="both"/>
      </w:pPr>
      <w:r>
        <w:rPr>
          <w:rFonts w:ascii="Times New Roman"/>
          <w:b w:val="false"/>
          <w:i w:val="false"/>
          <w:color w:val="000000"/>
          <w:sz w:val="28"/>
        </w:rPr>
        <w:t xml:space="preserve">
      390.    Тасты арамен кесушi                              6 </w:t>
      </w:r>
    </w:p>
    <w:p>
      <w:pPr>
        <w:spacing w:after="0"/>
        <w:ind w:left="0"/>
        <w:jc w:val="both"/>
      </w:pPr>
      <w:r>
        <w:rPr>
          <w:rFonts w:ascii="Times New Roman"/>
          <w:b w:val="false"/>
          <w:i w:val="false"/>
          <w:color w:val="000000"/>
          <w:sz w:val="28"/>
        </w:rPr>
        <w:t xml:space="preserve">
      391.    Шахталардың шахта ұңғысы жанында iстейтiн </w:t>
      </w:r>
    </w:p>
    <w:p>
      <w:pPr>
        <w:spacing w:after="0"/>
        <w:ind w:left="0"/>
        <w:jc w:val="both"/>
      </w:pPr>
      <w:r>
        <w:rPr>
          <w:rFonts w:ascii="Times New Roman"/>
          <w:b w:val="false"/>
          <w:i w:val="false"/>
          <w:color w:val="000000"/>
          <w:sz w:val="28"/>
        </w:rPr>
        <w:t xml:space="preserve">
              рукоятшы-сигналшы                                6 </w:t>
      </w:r>
    </w:p>
    <w:p>
      <w:pPr>
        <w:spacing w:after="0"/>
        <w:ind w:left="0"/>
        <w:jc w:val="both"/>
      </w:pPr>
      <w:r>
        <w:rPr>
          <w:rFonts w:ascii="Times New Roman"/>
          <w:b w:val="false"/>
          <w:i w:val="false"/>
          <w:color w:val="000000"/>
          <w:sz w:val="28"/>
        </w:rPr>
        <w:t xml:space="preserve">
      392.    Гидротехникалық құрылымдардың механикалық </w:t>
      </w:r>
    </w:p>
    <w:p>
      <w:pPr>
        <w:spacing w:after="0"/>
        <w:ind w:left="0"/>
        <w:jc w:val="both"/>
      </w:pPr>
      <w:r>
        <w:rPr>
          <w:rFonts w:ascii="Times New Roman"/>
          <w:b w:val="false"/>
          <w:i w:val="false"/>
          <w:color w:val="000000"/>
          <w:sz w:val="28"/>
        </w:rPr>
        <w:t xml:space="preserve">
              жабдығын монтаждаушы, технологиялық жабдықты </w:t>
      </w:r>
    </w:p>
    <w:p>
      <w:pPr>
        <w:spacing w:after="0"/>
        <w:ind w:left="0"/>
        <w:jc w:val="both"/>
      </w:pPr>
      <w:r>
        <w:rPr>
          <w:rFonts w:ascii="Times New Roman"/>
          <w:b w:val="false"/>
          <w:i w:val="false"/>
          <w:color w:val="000000"/>
          <w:sz w:val="28"/>
        </w:rPr>
        <w:t xml:space="preserve">
              гидромеханизация тәсiлiмен монтаждауда iстейтiн  6 </w:t>
      </w:r>
    </w:p>
    <w:p>
      <w:pPr>
        <w:spacing w:after="0"/>
        <w:ind w:left="0"/>
        <w:jc w:val="both"/>
      </w:pPr>
      <w:r>
        <w:rPr>
          <w:rFonts w:ascii="Times New Roman"/>
          <w:b w:val="false"/>
          <w:i w:val="false"/>
          <w:color w:val="000000"/>
          <w:sz w:val="28"/>
        </w:rPr>
        <w:t xml:space="preserve">
      393.    Карьерлерде тау-кен жабдығына тұрақты қызмет </w:t>
      </w:r>
    </w:p>
    <w:p>
      <w:pPr>
        <w:spacing w:after="0"/>
        <w:ind w:left="0"/>
        <w:jc w:val="both"/>
      </w:pPr>
      <w:r>
        <w:rPr>
          <w:rFonts w:ascii="Times New Roman"/>
          <w:b w:val="false"/>
          <w:i w:val="false"/>
          <w:color w:val="000000"/>
          <w:sz w:val="28"/>
        </w:rPr>
        <w:t xml:space="preserve">
              көрсететiн жөндеушi-слесарь                      6 </w:t>
      </w:r>
    </w:p>
    <w:p>
      <w:pPr>
        <w:spacing w:after="0"/>
        <w:ind w:left="0"/>
        <w:jc w:val="both"/>
      </w:pPr>
      <w:r>
        <w:rPr>
          <w:rFonts w:ascii="Times New Roman"/>
          <w:b w:val="false"/>
          <w:i w:val="false"/>
          <w:color w:val="000000"/>
          <w:sz w:val="28"/>
        </w:rPr>
        <w:t xml:space="preserve">
      394.    Оқпаншы                                          6 </w:t>
      </w:r>
    </w:p>
    <w:p>
      <w:pPr>
        <w:spacing w:after="0"/>
        <w:ind w:left="0"/>
        <w:jc w:val="both"/>
      </w:pPr>
      <w:r>
        <w:rPr>
          <w:rFonts w:ascii="Times New Roman"/>
          <w:b w:val="false"/>
          <w:i w:val="false"/>
          <w:color w:val="000000"/>
          <w:sz w:val="28"/>
        </w:rPr>
        <w:t xml:space="preserve">
      395.    Поездарды құраумен айналысатын (жер үстiндегi </w:t>
      </w:r>
    </w:p>
    <w:p>
      <w:pPr>
        <w:spacing w:after="0"/>
        <w:ind w:left="0"/>
        <w:jc w:val="both"/>
      </w:pPr>
      <w:r>
        <w:rPr>
          <w:rFonts w:ascii="Times New Roman"/>
          <w:b w:val="false"/>
          <w:i w:val="false"/>
          <w:color w:val="000000"/>
          <w:sz w:val="28"/>
        </w:rPr>
        <w:t xml:space="preserve">
              жұмыстарда) тау-кен жұмысшысы                    6 </w:t>
      </w:r>
    </w:p>
    <w:p>
      <w:pPr>
        <w:spacing w:after="0"/>
        <w:ind w:left="0"/>
        <w:jc w:val="both"/>
      </w:pPr>
      <w:r>
        <w:rPr>
          <w:rFonts w:ascii="Times New Roman"/>
          <w:b w:val="false"/>
          <w:i w:val="false"/>
          <w:color w:val="000000"/>
          <w:sz w:val="28"/>
        </w:rPr>
        <w:t xml:space="preserve">
      396.    Технологиялық жабдықты гидромеханизация </w:t>
      </w:r>
    </w:p>
    <w:p>
      <w:pPr>
        <w:spacing w:after="0"/>
        <w:ind w:left="0"/>
        <w:jc w:val="both"/>
      </w:pPr>
      <w:r>
        <w:rPr>
          <w:rFonts w:ascii="Times New Roman"/>
          <w:b w:val="false"/>
          <w:i w:val="false"/>
          <w:color w:val="000000"/>
          <w:sz w:val="28"/>
        </w:rPr>
        <w:t xml:space="preserve">
              тәсiлiмен монтаждауда iстейтiн монтаждаудағы </w:t>
      </w:r>
    </w:p>
    <w:p>
      <w:pPr>
        <w:spacing w:after="0"/>
        <w:ind w:left="0"/>
        <w:jc w:val="both"/>
      </w:pPr>
      <w:r>
        <w:rPr>
          <w:rFonts w:ascii="Times New Roman"/>
          <w:b w:val="false"/>
          <w:i w:val="false"/>
          <w:color w:val="000000"/>
          <w:sz w:val="28"/>
        </w:rPr>
        <w:t xml:space="preserve">
              такелажник                                       6 </w:t>
      </w:r>
    </w:p>
    <w:p>
      <w:pPr>
        <w:spacing w:after="0"/>
        <w:ind w:left="0"/>
        <w:jc w:val="both"/>
      </w:pPr>
      <w:r>
        <w:rPr>
          <w:rFonts w:ascii="Times New Roman"/>
          <w:b w:val="false"/>
          <w:i w:val="false"/>
          <w:color w:val="000000"/>
          <w:sz w:val="28"/>
        </w:rPr>
        <w:t xml:space="preserve">
      397.    Карьерлерде тау-кен жабдығына тұрақты қызмет </w:t>
      </w:r>
    </w:p>
    <w:p>
      <w:pPr>
        <w:spacing w:after="0"/>
        <w:ind w:left="0"/>
        <w:jc w:val="both"/>
      </w:pPr>
      <w:r>
        <w:rPr>
          <w:rFonts w:ascii="Times New Roman"/>
          <w:b w:val="false"/>
          <w:i w:val="false"/>
          <w:color w:val="000000"/>
          <w:sz w:val="28"/>
        </w:rPr>
        <w:t xml:space="preserve">
              көрсететiн электр жабдығына қызмет iстейтiн </w:t>
      </w:r>
    </w:p>
    <w:p>
      <w:pPr>
        <w:spacing w:after="0"/>
        <w:ind w:left="0"/>
        <w:jc w:val="both"/>
      </w:pPr>
      <w:r>
        <w:rPr>
          <w:rFonts w:ascii="Times New Roman"/>
          <w:b w:val="false"/>
          <w:i w:val="false"/>
          <w:color w:val="000000"/>
          <w:sz w:val="28"/>
        </w:rPr>
        <w:t xml:space="preserve">
              электромонтер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Тасты қайта өндiру және өңдеу </w:t>
      </w:r>
    </w:p>
    <w:p>
      <w:pPr>
        <w:spacing w:after="0"/>
        <w:ind w:left="0"/>
        <w:jc w:val="both"/>
      </w:pPr>
      <w:r>
        <w:rPr>
          <w:rFonts w:ascii="Times New Roman"/>
          <w:b w:val="false"/>
          <w:i w:val="false"/>
          <w:color w:val="000000"/>
          <w:sz w:val="28"/>
        </w:rPr>
        <w:t xml:space="preserve">
      398.    Құрғақ тәсiлмен байыту жұмыстарындағы елекшi     6 </w:t>
      </w:r>
    </w:p>
    <w:p>
      <w:pPr>
        <w:spacing w:after="0"/>
        <w:ind w:left="0"/>
        <w:jc w:val="both"/>
      </w:pPr>
      <w:r>
        <w:rPr>
          <w:rFonts w:ascii="Times New Roman"/>
          <w:b w:val="false"/>
          <w:i w:val="false"/>
          <w:color w:val="000000"/>
          <w:sz w:val="28"/>
        </w:rPr>
        <w:t xml:space="preserve">
      399.    Құрылыс материалдарын құрғақ тәсiлмен </w:t>
      </w:r>
    </w:p>
    <w:p>
      <w:pPr>
        <w:spacing w:after="0"/>
        <w:ind w:left="0"/>
        <w:jc w:val="both"/>
      </w:pPr>
      <w:r>
        <w:rPr>
          <w:rFonts w:ascii="Times New Roman"/>
          <w:b w:val="false"/>
          <w:i w:val="false"/>
          <w:color w:val="000000"/>
          <w:sz w:val="28"/>
        </w:rPr>
        <w:t xml:space="preserve">
              бөлшектейтiн және жабық үйлерде жұмыс </w:t>
      </w:r>
    </w:p>
    <w:p>
      <w:pPr>
        <w:spacing w:after="0"/>
        <w:ind w:left="0"/>
        <w:jc w:val="both"/>
      </w:pPr>
      <w:r>
        <w:rPr>
          <w:rFonts w:ascii="Times New Roman"/>
          <w:b w:val="false"/>
          <w:i w:val="false"/>
          <w:color w:val="000000"/>
          <w:sz w:val="28"/>
        </w:rPr>
        <w:t xml:space="preserve">
              iстейтiн бөлшектеушi                            12 </w:t>
      </w:r>
    </w:p>
    <w:p>
      <w:pPr>
        <w:spacing w:after="0"/>
        <w:ind w:left="0"/>
        <w:jc w:val="both"/>
      </w:pPr>
      <w:r>
        <w:rPr>
          <w:rFonts w:ascii="Times New Roman"/>
          <w:b w:val="false"/>
          <w:i w:val="false"/>
          <w:color w:val="000000"/>
          <w:sz w:val="28"/>
        </w:rPr>
        <w:t xml:space="preserve">
      400.    Тас қашаушы                                     12 </w:t>
      </w:r>
    </w:p>
    <w:p>
      <w:pPr>
        <w:spacing w:after="0"/>
        <w:ind w:left="0"/>
        <w:jc w:val="both"/>
      </w:pPr>
      <w:r>
        <w:rPr>
          <w:rFonts w:ascii="Times New Roman"/>
          <w:b w:val="false"/>
          <w:i w:val="false"/>
          <w:color w:val="000000"/>
          <w:sz w:val="28"/>
        </w:rPr>
        <w:t xml:space="preserve">
      401.    Тасты аралап кесушi                              6 </w:t>
      </w:r>
    </w:p>
    <w:p>
      <w:pPr>
        <w:spacing w:after="0"/>
        <w:ind w:left="0"/>
        <w:jc w:val="both"/>
      </w:pPr>
      <w:r>
        <w:rPr>
          <w:rFonts w:ascii="Times New Roman"/>
          <w:b w:val="false"/>
          <w:i w:val="false"/>
          <w:color w:val="000000"/>
          <w:sz w:val="28"/>
        </w:rPr>
        <w:t xml:space="preserve">
      402.    Үй iшiнде iстейтiн плиталар мен блоктарды </w:t>
      </w:r>
    </w:p>
    <w:p>
      <w:pPr>
        <w:spacing w:after="0"/>
        <w:ind w:left="0"/>
        <w:jc w:val="both"/>
      </w:pPr>
      <w:r>
        <w:rPr>
          <w:rFonts w:ascii="Times New Roman"/>
          <w:b w:val="false"/>
          <w:i w:val="false"/>
          <w:color w:val="000000"/>
          <w:sz w:val="28"/>
        </w:rPr>
        <w:t xml:space="preserve">
              жарушы                                           6 </w:t>
      </w:r>
    </w:p>
    <w:p>
      <w:pPr>
        <w:spacing w:after="0"/>
        <w:ind w:left="0"/>
        <w:jc w:val="both"/>
      </w:pPr>
      <w:r>
        <w:rPr>
          <w:rFonts w:ascii="Times New Roman"/>
          <w:b w:val="false"/>
          <w:i w:val="false"/>
          <w:color w:val="000000"/>
          <w:sz w:val="28"/>
        </w:rPr>
        <w:t xml:space="preserve">
      403.    Абразивтi сайманды күйдiретiн от </w:t>
      </w:r>
    </w:p>
    <w:p>
      <w:pPr>
        <w:spacing w:after="0"/>
        <w:ind w:left="0"/>
        <w:jc w:val="both"/>
      </w:pPr>
      <w:r>
        <w:rPr>
          <w:rFonts w:ascii="Times New Roman"/>
          <w:b w:val="false"/>
          <w:i w:val="false"/>
          <w:color w:val="000000"/>
          <w:sz w:val="28"/>
        </w:rPr>
        <w:t xml:space="preserve">
              жағушы-күйдiрушi                                12 </w:t>
      </w:r>
    </w:p>
    <w:p>
      <w:pPr>
        <w:spacing w:after="0"/>
        <w:ind w:left="0"/>
        <w:jc w:val="both"/>
      </w:pPr>
      <w:r>
        <w:rPr>
          <w:rFonts w:ascii="Times New Roman"/>
          <w:b w:val="false"/>
          <w:i w:val="false"/>
          <w:color w:val="000000"/>
          <w:sz w:val="28"/>
        </w:rPr>
        <w:t xml:space="preserve">
      404.    Шлам тұнбалықтарында және туннельдерде iстейтiн </w:t>
      </w:r>
    </w:p>
    <w:p>
      <w:pPr>
        <w:spacing w:after="0"/>
        <w:ind w:left="0"/>
        <w:jc w:val="both"/>
      </w:pPr>
      <w:r>
        <w:rPr>
          <w:rFonts w:ascii="Times New Roman"/>
          <w:b w:val="false"/>
          <w:i w:val="false"/>
          <w:color w:val="000000"/>
          <w:sz w:val="28"/>
        </w:rPr>
        <w:t xml:space="preserve">
              скрепер шығырының машинисi                       6 </w:t>
      </w:r>
    </w:p>
    <w:p>
      <w:pPr>
        <w:spacing w:after="0"/>
        <w:ind w:left="0"/>
        <w:jc w:val="both"/>
      </w:pPr>
      <w:r>
        <w:rPr>
          <w:rFonts w:ascii="Times New Roman"/>
          <w:b w:val="false"/>
          <w:i w:val="false"/>
          <w:color w:val="000000"/>
          <w:sz w:val="28"/>
        </w:rPr>
        <w:t xml:space="preserve">
      405.    Тас құрылыс материалдарын жабық үйде жұмыс </w:t>
      </w:r>
    </w:p>
    <w:p>
      <w:pPr>
        <w:spacing w:after="0"/>
        <w:ind w:left="0"/>
        <w:jc w:val="both"/>
      </w:pPr>
      <w:r>
        <w:rPr>
          <w:rFonts w:ascii="Times New Roman"/>
          <w:b w:val="false"/>
          <w:i w:val="false"/>
          <w:color w:val="000000"/>
          <w:sz w:val="28"/>
        </w:rPr>
        <w:t xml:space="preserve">
              iстегенде құрғақ тәсiлмен бөлшектейтiн </w:t>
      </w:r>
    </w:p>
    <w:p>
      <w:pPr>
        <w:spacing w:after="0"/>
        <w:ind w:left="0"/>
        <w:jc w:val="both"/>
      </w:pPr>
      <w:r>
        <w:rPr>
          <w:rFonts w:ascii="Times New Roman"/>
          <w:b w:val="false"/>
          <w:i w:val="false"/>
          <w:color w:val="000000"/>
          <w:sz w:val="28"/>
        </w:rPr>
        <w:t xml:space="preserve">
              питательдiң машинисi                            12 </w:t>
      </w:r>
    </w:p>
    <w:p>
      <w:pPr>
        <w:spacing w:after="0"/>
        <w:ind w:left="0"/>
        <w:jc w:val="both"/>
      </w:pPr>
      <w:r>
        <w:rPr>
          <w:rFonts w:ascii="Times New Roman"/>
          <w:b w:val="false"/>
          <w:i w:val="false"/>
          <w:color w:val="000000"/>
          <w:sz w:val="28"/>
        </w:rPr>
        <w:t xml:space="preserve">
      406.    Плиталарды желiмдеушi, растворлар дайындайтын </w:t>
      </w:r>
    </w:p>
    <w:p>
      <w:pPr>
        <w:spacing w:after="0"/>
        <w:ind w:left="0"/>
        <w:jc w:val="both"/>
      </w:pPr>
      <w:r>
        <w:rPr>
          <w:rFonts w:ascii="Times New Roman"/>
          <w:b w:val="false"/>
          <w:i w:val="false"/>
          <w:color w:val="000000"/>
          <w:sz w:val="28"/>
        </w:rPr>
        <w:t xml:space="preserve">
              және плиталарды орнықтыратын                     6 </w:t>
      </w:r>
    </w:p>
    <w:p>
      <w:pPr>
        <w:spacing w:after="0"/>
        <w:ind w:left="0"/>
        <w:jc w:val="both"/>
      </w:pPr>
      <w:r>
        <w:rPr>
          <w:rFonts w:ascii="Times New Roman"/>
          <w:b w:val="false"/>
          <w:i w:val="false"/>
          <w:color w:val="000000"/>
          <w:sz w:val="28"/>
        </w:rPr>
        <w:t xml:space="preserve">
      407.    Тас өңдеу бойынша жабдықты түзетушi              6 </w:t>
      </w:r>
    </w:p>
    <w:p>
      <w:pPr>
        <w:spacing w:after="0"/>
        <w:ind w:left="0"/>
        <w:jc w:val="both"/>
      </w:pPr>
      <w:r>
        <w:rPr>
          <w:rFonts w:ascii="Times New Roman"/>
          <w:b w:val="false"/>
          <w:i w:val="false"/>
          <w:color w:val="000000"/>
          <w:sz w:val="28"/>
        </w:rPr>
        <w:t xml:space="preserve">
      408.    Тасты фрезерлеушi: </w:t>
      </w:r>
    </w:p>
    <w:p>
      <w:pPr>
        <w:spacing w:after="0"/>
        <w:ind w:left="0"/>
        <w:jc w:val="both"/>
      </w:pPr>
      <w:r>
        <w:rPr>
          <w:rFonts w:ascii="Times New Roman"/>
          <w:b w:val="false"/>
          <w:i w:val="false"/>
          <w:color w:val="000000"/>
          <w:sz w:val="28"/>
        </w:rPr>
        <w:t xml:space="preserve">
              1) белгi және плиталарда тесiктер салып          6 </w:t>
      </w:r>
    </w:p>
    <w:p>
      <w:pPr>
        <w:spacing w:after="0"/>
        <w:ind w:left="0"/>
        <w:jc w:val="both"/>
      </w:pPr>
      <w:r>
        <w:rPr>
          <w:rFonts w:ascii="Times New Roman"/>
          <w:b w:val="false"/>
          <w:i w:val="false"/>
          <w:color w:val="000000"/>
          <w:sz w:val="28"/>
        </w:rPr>
        <w:t xml:space="preserve">
              2) жай профильдегi бұйымдар фрезершiсi           6 </w:t>
      </w:r>
    </w:p>
    <w:p>
      <w:pPr>
        <w:spacing w:after="0"/>
        <w:ind w:left="0"/>
        <w:jc w:val="both"/>
      </w:pPr>
      <w:r>
        <w:rPr>
          <w:rFonts w:ascii="Times New Roman"/>
          <w:b w:val="false"/>
          <w:i w:val="false"/>
          <w:color w:val="000000"/>
          <w:sz w:val="28"/>
        </w:rPr>
        <w:t xml:space="preserve">
      409.    Тасты өңдеу және қайта ұқсату цехтарында </w:t>
      </w:r>
    </w:p>
    <w:p>
      <w:pPr>
        <w:spacing w:after="0"/>
        <w:ind w:left="0"/>
        <w:jc w:val="both"/>
      </w:pPr>
      <w:r>
        <w:rPr>
          <w:rFonts w:ascii="Times New Roman"/>
          <w:b w:val="false"/>
          <w:i w:val="false"/>
          <w:color w:val="000000"/>
          <w:sz w:val="28"/>
        </w:rPr>
        <w:t xml:space="preserve">
              тiкелей iстейтiн жөндеушi-слесарь                6 </w:t>
      </w:r>
    </w:p>
    <w:p>
      <w:pPr>
        <w:spacing w:after="0"/>
        <w:ind w:left="0"/>
        <w:jc w:val="both"/>
      </w:pPr>
      <w:r>
        <w:rPr>
          <w:rFonts w:ascii="Times New Roman"/>
          <w:b w:val="false"/>
          <w:i w:val="false"/>
          <w:color w:val="000000"/>
          <w:sz w:val="28"/>
        </w:rPr>
        <w:t xml:space="preserve">
      410.    Қайта өңдеу цехтары мен галереяларда шаңды </w:t>
      </w:r>
    </w:p>
    <w:p>
      <w:pPr>
        <w:spacing w:after="0"/>
        <w:ind w:left="0"/>
        <w:jc w:val="both"/>
      </w:pPr>
      <w:r>
        <w:rPr>
          <w:rFonts w:ascii="Times New Roman"/>
          <w:b w:val="false"/>
          <w:i w:val="false"/>
          <w:color w:val="000000"/>
          <w:sz w:val="28"/>
        </w:rPr>
        <w:t xml:space="preserve">
              материалдарды беретiн транспортершi              6 </w:t>
      </w:r>
    </w:p>
    <w:p>
      <w:pPr>
        <w:spacing w:after="0"/>
        <w:ind w:left="0"/>
        <w:jc w:val="both"/>
      </w:pPr>
      <w:r>
        <w:rPr>
          <w:rFonts w:ascii="Times New Roman"/>
          <w:b w:val="false"/>
          <w:i w:val="false"/>
          <w:color w:val="000000"/>
          <w:sz w:val="28"/>
        </w:rPr>
        <w:t xml:space="preserve">
      411.    Қарапайым профильдi бұйымдардың фрезершiсi       6 </w:t>
      </w:r>
    </w:p>
    <w:p>
      <w:pPr>
        <w:spacing w:after="0"/>
        <w:ind w:left="0"/>
        <w:jc w:val="both"/>
      </w:pPr>
      <w:r>
        <w:rPr>
          <w:rFonts w:ascii="Times New Roman"/>
          <w:b w:val="false"/>
          <w:i w:val="false"/>
          <w:color w:val="000000"/>
          <w:sz w:val="28"/>
        </w:rPr>
        <w:t xml:space="preserve">
      412.    Қышпен байланыстағы абразивтi бұйымдардың </w:t>
      </w:r>
    </w:p>
    <w:p>
      <w:pPr>
        <w:spacing w:after="0"/>
        <w:ind w:left="0"/>
        <w:jc w:val="both"/>
      </w:pPr>
      <w:r>
        <w:rPr>
          <w:rFonts w:ascii="Times New Roman"/>
          <w:b w:val="false"/>
          <w:i w:val="false"/>
          <w:color w:val="000000"/>
          <w:sz w:val="28"/>
        </w:rPr>
        <w:t xml:space="preserve">
              қалыптаушысы                                    12 </w:t>
      </w:r>
    </w:p>
    <w:p>
      <w:pPr>
        <w:spacing w:after="0"/>
        <w:ind w:left="0"/>
        <w:jc w:val="both"/>
      </w:pPr>
      <w:r>
        <w:rPr>
          <w:rFonts w:ascii="Times New Roman"/>
          <w:b w:val="false"/>
          <w:i w:val="false"/>
          <w:color w:val="000000"/>
          <w:sz w:val="28"/>
        </w:rPr>
        <w:t xml:space="preserve">
      413.    Тастан жасалған бұйымдарды ысқылаушы- </w:t>
      </w:r>
    </w:p>
    <w:p>
      <w:pPr>
        <w:spacing w:after="0"/>
        <w:ind w:left="0"/>
        <w:jc w:val="both"/>
      </w:pPr>
      <w:r>
        <w:rPr>
          <w:rFonts w:ascii="Times New Roman"/>
          <w:b w:val="false"/>
          <w:i w:val="false"/>
          <w:color w:val="000000"/>
          <w:sz w:val="28"/>
        </w:rPr>
        <w:t xml:space="preserve">
              жылтыратушы: </w:t>
      </w:r>
    </w:p>
    <w:p>
      <w:pPr>
        <w:spacing w:after="0"/>
        <w:ind w:left="0"/>
        <w:jc w:val="both"/>
      </w:pPr>
      <w:r>
        <w:rPr>
          <w:rFonts w:ascii="Times New Roman"/>
          <w:b w:val="false"/>
          <w:i w:val="false"/>
          <w:color w:val="000000"/>
          <w:sz w:val="28"/>
        </w:rPr>
        <w:t xml:space="preserve">
              1) жабық үйлерде құрғақ тәсiлмен жұмыс </w:t>
      </w:r>
    </w:p>
    <w:p>
      <w:pPr>
        <w:spacing w:after="0"/>
        <w:ind w:left="0"/>
        <w:jc w:val="both"/>
      </w:pPr>
      <w:r>
        <w:rPr>
          <w:rFonts w:ascii="Times New Roman"/>
          <w:b w:val="false"/>
          <w:i w:val="false"/>
          <w:color w:val="000000"/>
          <w:sz w:val="28"/>
        </w:rPr>
        <w:t xml:space="preserve">
              iстегенде                                       12 </w:t>
      </w:r>
    </w:p>
    <w:p>
      <w:pPr>
        <w:spacing w:after="0"/>
        <w:ind w:left="0"/>
        <w:jc w:val="both"/>
      </w:pPr>
      <w:r>
        <w:rPr>
          <w:rFonts w:ascii="Times New Roman"/>
          <w:b w:val="false"/>
          <w:i w:val="false"/>
          <w:color w:val="000000"/>
          <w:sz w:val="28"/>
        </w:rPr>
        <w:t xml:space="preserve">
              2) абразивтi шарықтастарды қолданып              6 </w:t>
      </w:r>
    </w:p>
    <w:p>
      <w:pPr>
        <w:spacing w:after="0"/>
        <w:ind w:left="0"/>
        <w:jc w:val="both"/>
      </w:pPr>
      <w:r>
        <w:rPr>
          <w:rFonts w:ascii="Times New Roman"/>
          <w:b w:val="false"/>
          <w:i w:val="false"/>
          <w:color w:val="000000"/>
          <w:sz w:val="28"/>
        </w:rPr>
        <w:t xml:space="preserve">
              3) растворлар дайындауда және плиталарды </w:t>
      </w:r>
    </w:p>
    <w:p>
      <w:pPr>
        <w:spacing w:after="0"/>
        <w:ind w:left="0"/>
        <w:jc w:val="both"/>
      </w:pPr>
      <w:r>
        <w:rPr>
          <w:rFonts w:ascii="Times New Roman"/>
          <w:b w:val="false"/>
          <w:i w:val="false"/>
          <w:color w:val="000000"/>
          <w:sz w:val="28"/>
        </w:rPr>
        <w:t xml:space="preserve">
              орнықтыруда                                      6 </w:t>
      </w:r>
    </w:p>
    <w:p>
      <w:pPr>
        <w:spacing w:after="0"/>
        <w:ind w:left="0"/>
        <w:jc w:val="both"/>
      </w:pPr>
      <w:r>
        <w:rPr>
          <w:rFonts w:ascii="Times New Roman"/>
          <w:b w:val="false"/>
          <w:i w:val="false"/>
          <w:color w:val="000000"/>
          <w:sz w:val="28"/>
        </w:rPr>
        <w:t xml:space="preserve">
      414.    Тасты өңдеу және ұқсату цехтарында тiкелей </w:t>
      </w:r>
    </w:p>
    <w:p>
      <w:pPr>
        <w:spacing w:after="0"/>
        <w:ind w:left="0"/>
        <w:jc w:val="both"/>
      </w:pPr>
      <w:r>
        <w:rPr>
          <w:rFonts w:ascii="Times New Roman"/>
          <w:b w:val="false"/>
          <w:i w:val="false"/>
          <w:color w:val="000000"/>
          <w:sz w:val="28"/>
        </w:rPr>
        <w:t xml:space="preserve">
              iстейтiн электр жабдығына қызмет көрсететiн </w:t>
      </w:r>
    </w:p>
    <w:p>
      <w:pPr>
        <w:spacing w:after="0"/>
        <w:ind w:left="0"/>
        <w:jc w:val="both"/>
      </w:pPr>
      <w:r>
        <w:rPr>
          <w:rFonts w:ascii="Times New Roman"/>
          <w:b w:val="false"/>
          <w:i w:val="false"/>
          <w:color w:val="000000"/>
          <w:sz w:val="28"/>
        </w:rPr>
        <w:t xml:space="preserve">
              электромонтер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Тас құю бұйымдарын өндiру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Жұмысшылар </w:t>
      </w:r>
    </w:p>
    <w:p>
      <w:pPr>
        <w:spacing w:after="0"/>
        <w:ind w:left="0"/>
        <w:jc w:val="both"/>
      </w:pPr>
      <w:r>
        <w:rPr>
          <w:rFonts w:ascii="Times New Roman"/>
          <w:b w:val="false"/>
          <w:i w:val="false"/>
          <w:color w:val="000000"/>
          <w:sz w:val="28"/>
        </w:rPr>
        <w:t xml:space="preserve">
      415.    Тас құю өндiрiсiнде iстейтiн тас құю бұйымдарын </w:t>
      </w:r>
    </w:p>
    <w:p>
      <w:pPr>
        <w:spacing w:after="0"/>
        <w:ind w:left="0"/>
        <w:jc w:val="both"/>
      </w:pPr>
      <w:r>
        <w:rPr>
          <w:rFonts w:ascii="Times New Roman"/>
          <w:b w:val="false"/>
          <w:i w:val="false"/>
          <w:color w:val="000000"/>
          <w:sz w:val="28"/>
        </w:rPr>
        <w:t xml:space="preserve">
              құюшы                                           12 </w:t>
      </w:r>
    </w:p>
    <w:p>
      <w:pPr>
        <w:spacing w:after="0"/>
        <w:ind w:left="0"/>
        <w:jc w:val="both"/>
      </w:pPr>
      <w:r>
        <w:rPr>
          <w:rFonts w:ascii="Times New Roman"/>
          <w:b w:val="false"/>
          <w:i w:val="false"/>
          <w:color w:val="000000"/>
          <w:sz w:val="28"/>
        </w:rPr>
        <w:t xml:space="preserve">
      416.    Тас пiсiрушi                                    12 </w:t>
      </w:r>
    </w:p>
    <w:p>
      <w:pPr>
        <w:spacing w:after="0"/>
        <w:ind w:left="0"/>
        <w:jc w:val="both"/>
      </w:pPr>
      <w:r>
        <w:rPr>
          <w:rFonts w:ascii="Times New Roman"/>
          <w:b w:val="false"/>
          <w:i w:val="false"/>
          <w:color w:val="000000"/>
          <w:sz w:val="28"/>
        </w:rPr>
        <w:t xml:space="preserve">
      417.    Тас құю өндiрiсiнiң қалыптаушысы                12 </w:t>
      </w:r>
    </w:p>
    <w:p>
      <w:pPr>
        <w:spacing w:after="0"/>
        <w:ind w:left="0"/>
        <w:jc w:val="both"/>
      </w:pPr>
      <w:r>
        <w:rPr>
          <w:rFonts w:ascii="Times New Roman"/>
          <w:b w:val="false"/>
          <w:i w:val="false"/>
          <w:color w:val="000000"/>
          <w:sz w:val="28"/>
        </w:rPr>
        <w:t xml:space="preserve">
      418.    Шихталаушы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және мамандар </w:t>
      </w:r>
    </w:p>
    <w:p>
      <w:pPr>
        <w:spacing w:after="0"/>
        <w:ind w:left="0"/>
        <w:jc w:val="both"/>
      </w:pPr>
      <w:r>
        <w:rPr>
          <w:rFonts w:ascii="Times New Roman"/>
          <w:b w:val="false"/>
          <w:i w:val="false"/>
          <w:color w:val="000000"/>
          <w:sz w:val="28"/>
        </w:rPr>
        <w:t xml:space="preserve">
      419.    Мастер, сондай-ақ ауысым басшысы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Тальк байыту </w:t>
      </w:r>
    </w:p>
    <w:p>
      <w:pPr>
        <w:spacing w:after="0"/>
        <w:ind w:left="0"/>
        <w:jc w:val="both"/>
      </w:pPr>
      <w:r>
        <w:rPr>
          <w:rFonts w:ascii="Times New Roman"/>
          <w:b w:val="false"/>
          <w:i w:val="false"/>
          <w:color w:val="000000"/>
          <w:sz w:val="28"/>
        </w:rPr>
        <w:t xml:space="preserve">
      420.    Жабық үйлерде тальк елейтiн елекшi               6 </w:t>
      </w:r>
    </w:p>
    <w:p>
      <w:pPr>
        <w:spacing w:after="0"/>
        <w:ind w:left="0"/>
        <w:jc w:val="both"/>
      </w:pPr>
      <w:r>
        <w:rPr>
          <w:rFonts w:ascii="Times New Roman"/>
          <w:b w:val="false"/>
          <w:i w:val="false"/>
          <w:color w:val="000000"/>
          <w:sz w:val="28"/>
        </w:rPr>
        <w:t xml:space="preserve">
      421.    Тальктi қолмен тиейтiн жүк тиеушi                6 </w:t>
      </w:r>
    </w:p>
    <w:p>
      <w:pPr>
        <w:spacing w:after="0"/>
        <w:ind w:left="0"/>
        <w:jc w:val="both"/>
      </w:pPr>
      <w:r>
        <w:rPr>
          <w:rFonts w:ascii="Times New Roman"/>
          <w:b w:val="false"/>
          <w:i w:val="false"/>
          <w:color w:val="000000"/>
          <w:sz w:val="28"/>
        </w:rPr>
        <w:t xml:space="preserve">
      422.    Реагенттердi дозалаушы                           6 </w:t>
      </w:r>
    </w:p>
    <w:p>
      <w:pPr>
        <w:spacing w:after="0"/>
        <w:ind w:left="0"/>
        <w:jc w:val="both"/>
      </w:pPr>
      <w:r>
        <w:rPr>
          <w:rFonts w:ascii="Times New Roman"/>
          <w:b w:val="false"/>
          <w:i w:val="false"/>
          <w:color w:val="000000"/>
          <w:sz w:val="28"/>
        </w:rPr>
        <w:t xml:space="preserve">
      423.    Жабық үйлерде тальктi құрғақ тәсiлмен </w:t>
      </w:r>
    </w:p>
    <w:p>
      <w:pPr>
        <w:spacing w:after="0"/>
        <w:ind w:left="0"/>
        <w:jc w:val="both"/>
      </w:pPr>
      <w:r>
        <w:rPr>
          <w:rFonts w:ascii="Times New Roman"/>
          <w:b w:val="false"/>
          <w:i w:val="false"/>
          <w:color w:val="000000"/>
          <w:sz w:val="28"/>
        </w:rPr>
        <w:t xml:space="preserve">
              бөлшектейтiн диiрмендер машинисi                 6 </w:t>
      </w:r>
    </w:p>
    <w:p>
      <w:pPr>
        <w:spacing w:after="0"/>
        <w:ind w:left="0"/>
        <w:jc w:val="both"/>
      </w:pPr>
      <w:r>
        <w:rPr>
          <w:rFonts w:ascii="Times New Roman"/>
          <w:b w:val="false"/>
          <w:i w:val="false"/>
          <w:color w:val="000000"/>
          <w:sz w:val="28"/>
        </w:rPr>
        <w:t xml:space="preserve">
      424.    Сепараторшы                                      6 </w:t>
      </w:r>
    </w:p>
    <w:p>
      <w:pPr>
        <w:spacing w:after="0"/>
        <w:ind w:left="0"/>
        <w:jc w:val="both"/>
      </w:pPr>
      <w:r>
        <w:rPr>
          <w:rFonts w:ascii="Times New Roman"/>
          <w:b w:val="false"/>
          <w:i w:val="false"/>
          <w:color w:val="000000"/>
          <w:sz w:val="28"/>
        </w:rPr>
        <w:t xml:space="preserve">
      425.    Тальктi байыту цехтарындағы технологиялық </w:t>
      </w:r>
    </w:p>
    <w:p>
      <w:pPr>
        <w:spacing w:after="0"/>
        <w:ind w:left="0"/>
        <w:jc w:val="both"/>
      </w:pPr>
      <w:r>
        <w:rPr>
          <w:rFonts w:ascii="Times New Roman"/>
          <w:b w:val="false"/>
          <w:i w:val="false"/>
          <w:color w:val="000000"/>
          <w:sz w:val="28"/>
        </w:rPr>
        <w:t xml:space="preserve">
              жабдыққа тiкелей қызмет көрсететiн </w:t>
      </w:r>
    </w:p>
    <w:p>
      <w:pPr>
        <w:spacing w:after="0"/>
        <w:ind w:left="0"/>
        <w:jc w:val="both"/>
      </w:pPr>
      <w:r>
        <w:rPr>
          <w:rFonts w:ascii="Times New Roman"/>
          <w:b w:val="false"/>
          <w:i w:val="false"/>
          <w:color w:val="000000"/>
          <w:sz w:val="28"/>
        </w:rPr>
        <w:t xml:space="preserve">
              жөндеушi-слесарь                                 6 </w:t>
      </w:r>
    </w:p>
    <w:p>
      <w:pPr>
        <w:spacing w:after="0"/>
        <w:ind w:left="0"/>
        <w:jc w:val="both"/>
      </w:pPr>
      <w:r>
        <w:rPr>
          <w:rFonts w:ascii="Times New Roman"/>
          <w:b w:val="false"/>
          <w:i w:val="false"/>
          <w:color w:val="000000"/>
          <w:sz w:val="28"/>
        </w:rPr>
        <w:t xml:space="preserve">
      426.    Кептiрушi                                        6 </w:t>
      </w:r>
    </w:p>
    <w:p>
      <w:pPr>
        <w:spacing w:after="0"/>
        <w:ind w:left="0"/>
        <w:jc w:val="both"/>
      </w:pPr>
      <w:r>
        <w:rPr>
          <w:rFonts w:ascii="Times New Roman"/>
          <w:b w:val="false"/>
          <w:i w:val="false"/>
          <w:color w:val="000000"/>
          <w:sz w:val="28"/>
        </w:rPr>
        <w:t xml:space="preserve">
      427.    Тасымалдаушы                                     6 </w:t>
      </w:r>
    </w:p>
    <w:p>
      <w:pPr>
        <w:spacing w:after="0"/>
        <w:ind w:left="0"/>
        <w:jc w:val="both"/>
      </w:pPr>
      <w:r>
        <w:rPr>
          <w:rFonts w:ascii="Times New Roman"/>
          <w:b w:val="false"/>
          <w:i w:val="false"/>
          <w:color w:val="000000"/>
          <w:sz w:val="28"/>
        </w:rPr>
        <w:t xml:space="preserve">
      428.    Тальктi қолмен қаптайтын орналастырушы-ораушы    6 </w:t>
      </w:r>
    </w:p>
    <w:p>
      <w:pPr>
        <w:spacing w:after="0"/>
        <w:ind w:left="0"/>
        <w:jc w:val="both"/>
      </w:pPr>
      <w:r>
        <w:rPr>
          <w:rFonts w:ascii="Times New Roman"/>
          <w:b w:val="false"/>
          <w:i w:val="false"/>
          <w:color w:val="000000"/>
          <w:sz w:val="28"/>
        </w:rPr>
        <w:t xml:space="preserve">
      429.    Флотатор                                         6 </w:t>
      </w:r>
    </w:p>
    <w:p>
      <w:pPr>
        <w:spacing w:after="0"/>
        <w:ind w:left="0"/>
        <w:jc w:val="both"/>
      </w:pPr>
      <w:r>
        <w:rPr>
          <w:rFonts w:ascii="Times New Roman"/>
          <w:b w:val="false"/>
          <w:i w:val="false"/>
          <w:color w:val="000000"/>
          <w:sz w:val="28"/>
        </w:rPr>
        <w:t xml:space="preserve">
      430.    Центрифугашы                                     6 </w:t>
      </w:r>
    </w:p>
    <w:p>
      <w:pPr>
        <w:spacing w:after="0"/>
        <w:ind w:left="0"/>
        <w:jc w:val="both"/>
      </w:pPr>
      <w:r>
        <w:rPr>
          <w:rFonts w:ascii="Times New Roman"/>
          <w:b w:val="false"/>
          <w:i w:val="false"/>
          <w:color w:val="000000"/>
          <w:sz w:val="28"/>
        </w:rPr>
        <w:t xml:space="preserve">
      431.    Шламшы-бассейншi                                 6 </w:t>
      </w:r>
    </w:p>
    <w:p>
      <w:pPr>
        <w:spacing w:after="0"/>
        <w:ind w:left="0"/>
        <w:jc w:val="both"/>
      </w:pPr>
      <w:r>
        <w:rPr>
          <w:rFonts w:ascii="Times New Roman"/>
          <w:b w:val="false"/>
          <w:i w:val="false"/>
          <w:color w:val="000000"/>
          <w:sz w:val="28"/>
        </w:rPr>
        <w:t xml:space="preserve">
      432.    Тальктi байыту цехтарындағы технологиялық </w:t>
      </w:r>
    </w:p>
    <w:p>
      <w:pPr>
        <w:spacing w:after="0"/>
        <w:ind w:left="0"/>
        <w:jc w:val="both"/>
      </w:pPr>
      <w:r>
        <w:rPr>
          <w:rFonts w:ascii="Times New Roman"/>
          <w:b w:val="false"/>
          <w:i w:val="false"/>
          <w:color w:val="000000"/>
          <w:sz w:val="28"/>
        </w:rPr>
        <w:t xml:space="preserve">
              жабдыққа тiкелей қызмет көрсететiн электр </w:t>
      </w:r>
    </w:p>
    <w:p>
      <w:pPr>
        <w:spacing w:after="0"/>
        <w:ind w:left="0"/>
        <w:jc w:val="both"/>
      </w:pPr>
      <w:r>
        <w:rPr>
          <w:rFonts w:ascii="Times New Roman"/>
          <w:b w:val="false"/>
          <w:i w:val="false"/>
          <w:color w:val="000000"/>
          <w:sz w:val="28"/>
        </w:rPr>
        <w:t xml:space="preserve">
              жабдығына қызмет көрсетушi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Графит кенiн байытушы </w:t>
      </w:r>
    </w:p>
    <w:p>
      <w:pPr>
        <w:spacing w:after="0"/>
        <w:ind w:left="0"/>
        <w:jc w:val="both"/>
      </w:pPr>
      <w:r>
        <w:rPr>
          <w:rFonts w:ascii="Times New Roman"/>
          <w:b w:val="false"/>
          <w:i w:val="false"/>
          <w:color w:val="000000"/>
          <w:sz w:val="28"/>
        </w:rPr>
        <w:t xml:space="preserve">
      433.    Жабық үйлерде графиттi тарту және себу </w:t>
      </w:r>
    </w:p>
    <w:p>
      <w:pPr>
        <w:spacing w:after="0"/>
        <w:ind w:left="0"/>
        <w:jc w:val="both"/>
      </w:pPr>
      <w:r>
        <w:rPr>
          <w:rFonts w:ascii="Times New Roman"/>
          <w:b w:val="false"/>
          <w:i w:val="false"/>
          <w:color w:val="000000"/>
          <w:sz w:val="28"/>
        </w:rPr>
        <w:t xml:space="preserve">
              агрегаттарында жұмысты тiкелей iстейтiн </w:t>
      </w:r>
    </w:p>
    <w:p>
      <w:pPr>
        <w:spacing w:after="0"/>
        <w:ind w:left="0"/>
        <w:jc w:val="both"/>
      </w:pPr>
      <w:r>
        <w:rPr>
          <w:rFonts w:ascii="Times New Roman"/>
          <w:b w:val="false"/>
          <w:i w:val="false"/>
          <w:color w:val="000000"/>
          <w:sz w:val="28"/>
        </w:rPr>
        <w:t xml:space="preserve">
              жұмысшылар мен мастерлер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Каолиндi байыту </w:t>
      </w:r>
    </w:p>
    <w:p>
      <w:pPr>
        <w:spacing w:after="0"/>
        <w:ind w:left="0"/>
        <w:jc w:val="both"/>
      </w:pPr>
      <w:r>
        <w:rPr>
          <w:rFonts w:ascii="Times New Roman"/>
          <w:b w:val="false"/>
          <w:i w:val="false"/>
          <w:color w:val="000000"/>
          <w:sz w:val="28"/>
        </w:rPr>
        <w:t xml:space="preserve">
      434.    Сұйық шыны пісіру                                6 </w:t>
      </w:r>
    </w:p>
    <w:p>
      <w:pPr>
        <w:spacing w:after="0"/>
        <w:ind w:left="0"/>
        <w:jc w:val="both"/>
      </w:pPr>
      <w:r>
        <w:rPr>
          <w:rFonts w:ascii="Times New Roman"/>
          <w:b w:val="false"/>
          <w:i w:val="false"/>
          <w:color w:val="000000"/>
          <w:sz w:val="28"/>
        </w:rPr>
        <w:t xml:space="preserve">
      435.    Әк сөндiрушi                                    12 </w:t>
      </w:r>
    </w:p>
    <w:p>
      <w:pPr>
        <w:spacing w:after="0"/>
        <w:ind w:left="0"/>
        <w:jc w:val="both"/>
      </w:pPr>
      <w:r>
        <w:rPr>
          <w:rFonts w:ascii="Times New Roman"/>
          <w:b w:val="false"/>
          <w:i w:val="false"/>
          <w:color w:val="000000"/>
          <w:sz w:val="28"/>
        </w:rPr>
        <w:t xml:space="preserve">
      436.    Каолин тиейтiн жүк тиеушi                        6 </w:t>
      </w:r>
    </w:p>
    <w:p>
      <w:pPr>
        <w:spacing w:after="0"/>
        <w:ind w:left="0"/>
        <w:jc w:val="both"/>
      </w:pPr>
      <w:r>
        <w:rPr>
          <w:rFonts w:ascii="Times New Roman"/>
          <w:b w:val="false"/>
          <w:i w:val="false"/>
          <w:color w:val="000000"/>
          <w:sz w:val="28"/>
        </w:rPr>
        <w:t xml:space="preserve">
      437.    Бөлшектеушi                                      6 </w:t>
      </w:r>
    </w:p>
    <w:p>
      <w:pPr>
        <w:spacing w:after="0"/>
        <w:ind w:left="0"/>
        <w:jc w:val="both"/>
      </w:pPr>
      <w:r>
        <w:rPr>
          <w:rFonts w:ascii="Times New Roman"/>
          <w:b w:val="false"/>
          <w:i w:val="false"/>
          <w:color w:val="000000"/>
          <w:sz w:val="28"/>
        </w:rPr>
        <w:t xml:space="preserve">
      438.    Насос қондырғыларының машинисi                   6 </w:t>
      </w:r>
    </w:p>
    <w:p>
      <w:pPr>
        <w:spacing w:after="0"/>
        <w:ind w:left="0"/>
        <w:jc w:val="both"/>
      </w:pPr>
      <w:r>
        <w:rPr>
          <w:rFonts w:ascii="Times New Roman"/>
          <w:b w:val="false"/>
          <w:i w:val="false"/>
          <w:color w:val="000000"/>
          <w:sz w:val="28"/>
        </w:rPr>
        <w:t xml:space="preserve">
      439.    Электролафет машинисi                            6 </w:t>
      </w:r>
    </w:p>
    <w:p>
      <w:pPr>
        <w:spacing w:after="0"/>
        <w:ind w:left="0"/>
        <w:jc w:val="both"/>
      </w:pPr>
      <w:r>
        <w:rPr>
          <w:rFonts w:ascii="Times New Roman"/>
          <w:b w:val="false"/>
          <w:i w:val="false"/>
          <w:color w:val="000000"/>
          <w:sz w:val="28"/>
        </w:rPr>
        <w:t xml:space="preserve">
      440.    Сүзгi полотнолары мен торларды жуатын жуу </w:t>
      </w:r>
    </w:p>
    <w:p>
      <w:pPr>
        <w:spacing w:after="0"/>
        <w:ind w:left="0"/>
        <w:jc w:val="both"/>
      </w:pPr>
      <w:r>
        <w:rPr>
          <w:rFonts w:ascii="Times New Roman"/>
          <w:b w:val="false"/>
          <w:i w:val="false"/>
          <w:color w:val="000000"/>
          <w:sz w:val="28"/>
        </w:rPr>
        <w:t xml:space="preserve">
              машинасының машинисi                            12 </w:t>
      </w:r>
    </w:p>
    <w:p>
      <w:pPr>
        <w:spacing w:after="0"/>
        <w:ind w:left="0"/>
        <w:jc w:val="both"/>
      </w:pPr>
      <w:r>
        <w:rPr>
          <w:rFonts w:ascii="Times New Roman"/>
          <w:b w:val="false"/>
          <w:i w:val="false"/>
          <w:color w:val="000000"/>
          <w:sz w:val="28"/>
        </w:rPr>
        <w:t xml:space="preserve">
      441.    Қоректендiру машинисi                            6 </w:t>
      </w:r>
    </w:p>
    <w:p>
      <w:pPr>
        <w:spacing w:after="0"/>
        <w:ind w:left="0"/>
        <w:jc w:val="both"/>
      </w:pPr>
      <w:r>
        <w:rPr>
          <w:rFonts w:ascii="Times New Roman"/>
          <w:b w:val="false"/>
          <w:i w:val="false"/>
          <w:color w:val="000000"/>
          <w:sz w:val="28"/>
        </w:rPr>
        <w:t xml:space="preserve">
      442.    Каолин байыту цехтарында тұрақты iстейтiн </w:t>
      </w:r>
    </w:p>
    <w:p>
      <w:pPr>
        <w:spacing w:after="0"/>
        <w:ind w:left="0"/>
        <w:jc w:val="both"/>
      </w:pPr>
      <w:r>
        <w:rPr>
          <w:rFonts w:ascii="Times New Roman"/>
          <w:b w:val="false"/>
          <w:i w:val="false"/>
          <w:color w:val="000000"/>
          <w:sz w:val="28"/>
        </w:rPr>
        <w:t xml:space="preserve">
              қосалқы жұмысшы                                 12 </w:t>
      </w:r>
    </w:p>
    <w:p>
      <w:pPr>
        <w:spacing w:after="0"/>
        <w:ind w:left="0"/>
        <w:jc w:val="both"/>
      </w:pPr>
      <w:r>
        <w:rPr>
          <w:rFonts w:ascii="Times New Roman"/>
          <w:b w:val="false"/>
          <w:i w:val="false"/>
          <w:color w:val="000000"/>
          <w:sz w:val="28"/>
        </w:rPr>
        <w:t xml:space="preserve">
      443.    Реактивтi суды дайындаушы                        6 </w:t>
      </w:r>
    </w:p>
    <w:p>
      <w:pPr>
        <w:spacing w:after="0"/>
        <w:ind w:left="0"/>
        <w:jc w:val="both"/>
      </w:pPr>
      <w:r>
        <w:rPr>
          <w:rFonts w:ascii="Times New Roman"/>
          <w:b w:val="false"/>
          <w:i w:val="false"/>
          <w:color w:val="000000"/>
          <w:sz w:val="28"/>
        </w:rPr>
        <w:t xml:space="preserve">
      444.    Каолин байыту цехтарында тiкелей iстейтiн </w:t>
      </w:r>
    </w:p>
    <w:p>
      <w:pPr>
        <w:spacing w:after="0"/>
        <w:ind w:left="0"/>
        <w:jc w:val="both"/>
      </w:pPr>
      <w:r>
        <w:rPr>
          <w:rFonts w:ascii="Times New Roman"/>
          <w:b w:val="false"/>
          <w:i w:val="false"/>
          <w:color w:val="000000"/>
          <w:sz w:val="28"/>
        </w:rPr>
        <w:t xml:space="preserve">
              жөндеушi-слесарь                                 6 </w:t>
      </w:r>
    </w:p>
    <w:p>
      <w:pPr>
        <w:spacing w:after="0"/>
        <w:ind w:left="0"/>
        <w:jc w:val="both"/>
      </w:pPr>
      <w:r>
        <w:rPr>
          <w:rFonts w:ascii="Times New Roman"/>
          <w:b w:val="false"/>
          <w:i w:val="false"/>
          <w:color w:val="000000"/>
          <w:sz w:val="28"/>
        </w:rPr>
        <w:t xml:space="preserve">
      445.    Барабандарға қызмет көрсететiн кептiрушi: </w:t>
      </w:r>
    </w:p>
    <w:p>
      <w:pPr>
        <w:spacing w:after="0"/>
        <w:ind w:left="0"/>
        <w:jc w:val="both"/>
      </w:pPr>
      <w:r>
        <w:rPr>
          <w:rFonts w:ascii="Times New Roman"/>
          <w:b w:val="false"/>
          <w:i w:val="false"/>
          <w:color w:val="000000"/>
          <w:sz w:val="28"/>
        </w:rPr>
        <w:t xml:space="preserve">
              1) қатты отынды қолмен тиейтiн                  12 </w:t>
      </w:r>
    </w:p>
    <w:p>
      <w:pPr>
        <w:spacing w:after="0"/>
        <w:ind w:left="0"/>
        <w:jc w:val="both"/>
      </w:pPr>
      <w:r>
        <w:rPr>
          <w:rFonts w:ascii="Times New Roman"/>
          <w:b w:val="false"/>
          <w:i w:val="false"/>
          <w:color w:val="000000"/>
          <w:sz w:val="28"/>
        </w:rPr>
        <w:t xml:space="preserve">
              2) қатты отынды механикамен тиейтiн, сұйық </w:t>
      </w:r>
    </w:p>
    <w:p>
      <w:pPr>
        <w:spacing w:after="0"/>
        <w:ind w:left="0"/>
        <w:jc w:val="both"/>
      </w:pPr>
      <w:r>
        <w:rPr>
          <w:rFonts w:ascii="Times New Roman"/>
          <w:b w:val="false"/>
          <w:i w:val="false"/>
          <w:color w:val="000000"/>
          <w:sz w:val="28"/>
        </w:rPr>
        <w:t xml:space="preserve">
              отынмен және газбен                              6 </w:t>
      </w:r>
    </w:p>
    <w:p>
      <w:pPr>
        <w:spacing w:after="0"/>
        <w:ind w:left="0"/>
        <w:jc w:val="both"/>
      </w:pPr>
      <w:r>
        <w:rPr>
          <w:rFonts w:ascii="Times New Roman"/>
          <w:b w:val="false"/>
          <w:i w:val="false"/>
          <w:color w:val="000000"/>
          <w:sz w:val="28"/>
        </w:rPr>
        <w:t xml:space="preserve">
      446.    Тасымалдаушы, транспортершi                      6 </w:t>
      </w:r>
    </w:p>
    <w:p>
      <w:pPr>
        <w:spacing w:after="0"/>
        <w:ind w:left="0"/>
        <w:jc w:val="both"/>
      </w:pPr>
      <w:r>
        <w:rPr>
          <w:rFonts w:ascii="Times New Roman"/>
          <w:b w:val="false"/>
          <w:i w:val="false"/>
          <w:color w:val="000000"/>
          <w:sz w:val="28"/>
        </w:rPr>
        <w:t xml:space="preserve">
      447.    Сүзгiпрестеу бөлiмiн жинайтын өндiрiстiк </w:t>
      </w:r>
    </w:p>
    <w:p>
      <w:pPr>
        <w:spacing w:after="0"/>
        <w:ind w:left="0"/>
        <w:jc w:val="both"/>
      </w:pPr>
      <w:r>
        <w:rPr>
          <w:rFonts w:ascii="Times New Roman"/>
          <w:b w:val="false"/>
          <w:i w:val="false"/>
          <w:color w:val="000000"/>
          <w:sz w:val="28"/>
        </w:rPr>
        <w:t xml:space="preserve">
              үйлердi жинаушы                                  6 </w:t>
      </w:r>
    </w:p>
    <w:p>
      <w:pPr>
        <w:spacing w:after="0"/>
        <w:ind w:left="0"/>
        <w:jc w:val="both"/>
      </w:pPr>
      <w:r>
        <w:rPr>
          <w:rFonts w:ascii="Times New Roman"/>
          <w:b w:val="false"/>
          <w:i w:val="false"/>
          <w:color w:val="000000"/>
          <w:sz w:val="28"/>
        </w:rPr>
        <w:t xml:space="preserve">
      448.    Каолиндi тұрақты орайтын орналастырушы-ораушы    6 </w:t>
      </w:r>
    </w:p>
    <w:p>
      <w:pPr>
        <w:spacing w:after="0"/>
        <w:ind w:left="0"/>
        <w:jc w:val="both"/>
      </w:pPr>
      <w:r>
        <w:rPr>
          <w:rFonts w:ascii="Times New Roman"/>
          <w:b w:val="false"/>
          <w:i w:val="false"/>
          <w:color w:val="000000"/>
          <w:sz w:val="28"/>
        </w:rPr>
        <w:t xml:space="preserve">
      449.    Сүзгiпрестеушi: </w:t>
      </w:r>
    </w:p>
    <w:p>
      <w:pPr>
        <w:spacing w:after="0"/>
        <w:ind w:left="0"/>
        <w:jc w:val="both"/>
      </w:pPr>
      <w:r>
        <w:rPr>
          <w:rFonts w:ascii="Times New Roman"/>
          <w:b w:val="false"/>
          <w:i w:val="false"/>
          <w:color w:val="000000"/>
          <w:sz w:val="28"/>
        </w:rPr>
        <w:t xml:space="preserve">
              1) сүзгiпрестерде престейтiн                    12 </w:t>
      </w:r>
    </w:p>
    <w:p>
      <w:pPr>
        <w:spacing w:after="0"/>
        <w:ind w:left="0"/>
        <w:jc w:val="both"/>
      </w:pPr>
      <w:r>
        <w:rPr>
          <w:rFonts w:ascii="Times New Roman"/>
          <w:b w:val="false"/>
          <w:i w:val="false"/>
          <w:color w:val="000000"/>
          <w:sz w:val="28"/>
        </w:rPr>
        <w:t xml:space="preserve">
              2) сүзгiпрестердi зарядтайтын                    6 </w:t>
      </w:r>
    </w:p>
    <w:p>
      <w:pPr>
        <w:spacing w:after="0"/>
        <w:ind w:left="0"/>
        <w:jc w:val="both"/>
      </w:pPr>
      <w:r>
        <w:rPr>
          <w:rFonts w:ascii="Times New Roman"/>
          <w:b w:val="false"/>
          <w:i w:val="false"/>
          <w:color w:val="000000"/>
          <w:sz w:val="28"/>
        </w:rPr>
        <w:t xml:space="preserve">
              3) сүзгiпрестердi тазалайтын                     6 </w:t>
      </w:r>
    </w:p>
    <w:p>
      <w:pPr>
        <w:spacing w:after="0"/>
        <w:ind w:left="0"/>
        <w:jc w:val="both"/>
      </w:pPr>
      <w:r>
        <w:rPr>
          <w:rFonts w:ascii="Times New Roman"/>
          <w:b w:val="false"/>
          <w:i w:val="false"/>
          <w:color w:val="000000"/>
          <w:sz w:val="28"/>
        </w:rPr>
        <w:t xml:space="preserve">
      450.    Каолиндi байыту цехтарындағы технологиялық </w:t>
      </w:r>
    </w:p>
    <w:p>
      <w:pPr>
        <w:spacing w:after="0"/>
        <w:ind w:left="0"/>
        <w:jc w:val="both"/>
      </w:pPr>
      <w:r>
        <w:rPr>
          <w:rFonts w:ascii="Times New Roman"/>
          <w:b w:val="false"/>
          <w:i w:val="false"/>
          <w:color w:val="000000"/>
          <w:sz w:val="28"/>
        </w:rPr>
        <w:t xml:space="preserve">
              жабдыққа тiкелей қызмет көрсететiн электр </w:t>
      </w:r>
    </w:p>
    <w:p>
      <w:pPr>
        <w:spacing w:after="0"/>
        <w:ind w:left="0"/>
        <w:jc w:val="both"/>
      </w:pPr>
      <w:r>
        <w:rPr>
          <w:rFonts w:ascii="Times New Roman"/>
          <w:b w:val="false"/>
          <w:i w:val="false"/>
          <w:color w:val="000000"/>
          <w:sz w:val="28"/>
        </w:rPr>
        <w:t xml:space="preserve">
              жабдығына қызмет көрсетушi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ЗЫҒЫРТАС ӨНДIРУ ЖӘНЕ БАЙЫТУ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Тау-кен жұмыстары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Жерасты жұмыстары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451.    Шпурларды бұрғылаушы                            18      36 </w:t>
      </w:r>
    </w:p>
    <w:p>
      <w:pPr>
        <w:spacing w:after="0"/>
        <w:ind w:left="0"/>
        <w:jc w:val="both"/>
      </w:pPr>
      <w:r>
        <w:rPr>
          <w:rFonts w:ascii="Times New Roman"/>
          <w:b w:val="false"/>
          <w:i w:val="false"/>
          <w:color w:val="000000"/>
          <w:sz w:val="28"/>
        </w:rPr>
        <w:t xml:space="preserve">
      452.    Вороттаушы (бадяшы)                             12      36 </w:t>
      </w:r>
    </w:p>
    <w:p>
      <w:pPr>
        <w:spacing w:after="0"/>
        <w:ind w:left="0"/>
        <w:jc w:val="both"/>
      </w:pPr>
      <w:r>
        <w:rPr>
          <w:rFonts w:ascii="Times New Roman"/>
          <w:b w:val="false"/>
          <w:i w:val="false"/>
          <w:color w:val="000000"/>
          <w:sz w:val="28"/>
        </w:rPr>
        <w:t xml:space="preserve">
      453.    Қопарушы, қопарушы мастер                       18      36 </w:t>
      </w:r>
    </w:p>
    <w:p>
      <w:pPr>
        <w:spacing w:after="0"/>
        <w:ind w:left="0"/>
        <w:jc w:val="both"/>
      </w:pPr>
      <w:r>
        <w:rPr>
          <w:rFonts w:ascii="Times New Roman"/>
          <w:b w:val="false"/>
          <w:i w:val="false"/>
          <w:color w:val="000000"/>
          <w:sz w:val="28"/>
        </w:rPr>
        <w:t xml:space="preserve">
      454.    Жерасты тау-кен жұмысшысы: </w:t>
      </w:r>
    </w:p>
    <w:p>
      <w:pPr>
        <w:spacing w:after="0"/>
        <w:ind w:left="0"/>
        <w:jc w:val="both"/>
      </w:pPr>
      <w:r>
        <w:rPr>
          <w:rFonts w:ascii="Times New Roman"/>
          <w:b w:val="false"/>
          <w:i w:val="false"/>
          <w:color w:val="000000"/>
          <w:sz w:val="28"/>
        </w:rPr>
        <w:t xml:space="preserve">
              1) қосымша-көмекшi жұмыстарды орындайтын         6      36 </w:t>
      </w:r>
    </w:p>
    <w:p>
      <w:pPr>
        <w:spacing w:after="0"/>
        <w:ind w:left="0"/>
        <w:jc w:val="both"/>
      </w:pPr>
      <w:r>
        <w:rPr>
          <w:rFonts w:ascii="Times New Roman"/>
          <w:b w:val="false"/>
          <w:i w:val="false"/>
          <w:color w:val="000000"/>
          <w:sz w:val="28"/>
        </w:rPr>
        <w:t xml:space="preserve">
              2) шахтаға бекiту материалдарын жеткiзетiн      12      36 </w:t>
      </w:r>
    </w:p>
    <w:p>
      <w:pPr>
        <w:spacing w:after="0"/>
        <w:ind w:left="0"/>
        <w:jc w:val="both"/>
      </w:pPr>
      <w:r>
        <w:rPr>
          <w:rFonts w:ascii="Times New Roman"/>
          <w:b w:val="false"/>
          <w:i w:val="false"/>
          <w:color w:val="000000"/>
          <w:sz w:val="28"/>
        </w:rPr>
        <w:t xml:space="preserve">
      455.    Шахтаға бекiту материалдарын жеткiзушi          12      36 </w:t>
      </w:r>
    </w:p>
    <w:p>
      <w:pPr>
        <w:spacing w:after="0"/>
        <w:ind w:left="0"/>
        <w:jc w:val="both"/>
      </w:pPr>
      <w:r>
        <w:rPr>
          <w:rFonts w:ascii="Times New Roman"/>
          <w:b w:val="false"/>
          <w:i w:val="false"/>
          <w:color w:val="000000"/>
          <w:sz w:val="28"/>
        </w:rPr>
        <w:t xml:space="preserve">
      456.    Бекiтушi                                        18      36 </w:t>
      </w:r>
    </w:p>
    <w:p>
      <w:pPr>
        <w:spacing w:after="0"/>
        <w:ind w:left="0"/>
        <w:jc w:val="both"/>
      </w:pPr>
      <w:r>
        <w:rPr>
          <w:rFonts w:ascii="Times New Roman"/>
          <w:b w:val="false"/>
          <w:i w:val="false"/>
          <w:color w:val="000000"/>
          <w:sz w:val="28"/>
        </w:rPr>
        <w:t xml:space="preserve">
      457     Люкшi                                           12      36 </w:t>
      </w:r>
    </w:p>
    <w:p>
      <w:pPr>
        <w:spacing w:after="0"/>
        <w:ind w:left="0"/>
        <w:jc w:val="both"/>
      </w:pPr>
      <w:r>
        <w:rPr>
          <w:rFonts w:ascii="Times New Roman"/>
          <w:b w:val="false"/>
          <w:i w:val="false"/>
          <w:color w:val="000000"/>
          <w:sz w:val="28"/>
        </w:rPr>
        <w:t xml:space="preserve">
      458.    Насос қондырғылардың машинисi                    6      36 </w:t>
      </w:r>
    </w:p>
    <w:p>
      <w:pPr>
        <w:spacing w:after="0"/>
        <w:ind w:left="0"/>
        <w:jc w:val="both"/>
      </w:pPr>
      <w:r>
        <w:rPr>
          <w:rFonts w:ascii="Times New Roman"/>
          <w:b w:val="false"/>
          <w:i w:val="false"/>
          <w:color w:val="000000"/>
          <w:sz w:val="28"/>
        </w:rPr>
        <w:t xml:space="preserve">
      459.    Шахтадағы электровозға қызмет көрсететiн </w:t>
      </w:r>
    </w:p>
    <w:p>
      <w:pPr>
        <w:spacing w:after="0"/>
        <w:ind w:left="0"/>
        <w:jc w:val="both"/>
      </w:pPr>
      <w:r>
        <w:rPr>
          <w:rFonts w:ascii="Times New Roman"/>
          <w:b w:val="false"/>
          <w:i w:val="false"/>
          <w:color w:val="000000"/>
          <w:sz w:val="28"/>
        </w:rPr>
        <w:t xml:space="preserve">
              электровоз машинисi                             12      36 </w:t>
      </w:r>
    </w:p>
    <w:p>
      <w:pPr>
        <w:spacing w:after="0"/>
        <w:ind w:left="0"/>
        <w:jc w:val="both"/>
      </w:pPr>
      <w:r>
        <w:rPr>
          <w:rFonts w:ascii="Times New Roman"/>
          <w:b w:val="false"/>
          <w:i w:val="false"/>
          <w:color w:val="000000"/>
          <w:sz w:val="28"/>
        </w:rPr>
        <w:t xml:space="preserve">
      460.    Қазып өтушi                                     18      36 </w:t>
      </w:r>
    </w:p>
    <w:p>
      <w:pPr>
        <w:spacing w:after="0"/>
        <w:ind w:left="0"/>
        <w:jc w:val="both"/>
      </w:pPr>
      <w:r>
        <w:rPr>
          <w:rFonts w:ascii="Times New Roman"/>
          <w:b w:val="false"/>
          <w:i w:val="false"/>
          <w:color w:val="000000"/>
          <w:sz w:val="28"/>
        </w:rPr>
        <w:t xml:space="preserve">
      461.    Жолшы жұмыскер                                  12      36 </w:t>
      </w:r>
    </w:p>
    <w:p>
      <w:pPr>
        <w:spacing w:after="0"/>
        <w:ind w:left="0"/>
        <w:jc w:val="both"/>
      </w:pPr>
      <w:r>
        <w:rPr>
          <w:rFonts w:ascii="Times New Roman"/>
          <w:b w:val="false"/>
          <w:i w:val="false"/>
          <w:color w:val="000000"/>
          <w:sz w:val="28"/>
        </w:rPr>
        <w:t xml:space="preserve">
      462.    Оқпаншы                                         12      36 </w:t>
      </w:r>
    </w:p>
    <w:p>
      <w:pPr>
        <w:spacing w:after="0"/>
        <w:ind w:left="0"/>
        <w:jc w:val="both"/>
      </w:pPr>
      <w:r>
        <w:rPr>
          <w:rFonts w:ascii="Times New Roman"/>
          <w:b w:val="false"/>
          <w:i w:val="false"/>
          <w:color w:val="000000"/>
          <w:sz w:val="28"/>
        </w:rPr>
        <w:t xml:space="preserve">
      463.    Шахтадағы технологиялық жабдыққа қызмет </w:t>
      </w:r>
    </w:p>
    <w:p>
      <w:pPr>
        <w:spacing w:after="0"/>
        <w:ind w:left="0"/>
        <w:jc w:val="both"/>
      </w:pPr>
      <w:r>
        <w:rPr>
          <w:rFonts w:ascii="Times New Roman"/>
          <w:b w:val="false"/>
          <w:i w:val="false"/>
          <w:color w:val="000000"/>
          <w:sz w:val="28"/>
        </w:rPr>
        <w:t xml:space="preserve">
              көрсететiн слесарь-жөндеушi                     12      36 </w:t>
      </w:r>
    </w:p>
    <w:p>
      <w:pPr>
        <w:spacing w:after="0"/>
        <w:ind w:left="0"/>
        <w:jc w:val="both"/>
      </w:pPr>
      <w:r>
        <w:rPr>
          <w:rFonts w:ascii="Times New Roman"/>
          <w:b w:val="false"/>
          <w:i w:val="false"/>
          <w:color w:val="000000"/>
          <w:sz w:val="28"/>
        </w:rPr>
        <w:t xml:space="preserve">
      464.    Шахтадағы технологиялық жабдыққа қызмет </w:t>
      </w:r>
    </w:p>
    <w:p>
      <w:pPr>
        <w:spacing w:after="0"/>
        <w:ind w:left="0"/>
        <w:jc w:val="both"/>
      </w:pPr>
      <w:r>
        <w:rPr>
          <w:rFonts w:ascii="Times New Roman"/>
          <w:b w:val="false"/>
          <w:i w:val="false"/>
          <w:color w:val="000000"/>
          <w:sz w:val="28"/>
        </w:rPr>
        <w:t xml:space="preserve">
              көрсететiн электрлi жабдыққа қызмет көрсетушi </w:t>
      </w:r>
    </w:p>
    <w:p>
      <w:pPr>
        <w:spacing w:after="0"/>
        <w:ind w:left="0"/>
        <w:jc w:val="both"/>
      </w:pPr>
      <w:r>
        <w:rPr>
          <w:rFonts w:ascii="Times New Roman"/>
          <w:b w:val="false"/>
          <w:i w:val="false"/>
          <w:color w:val="000000"/>
          <w:sz w:val="28"/>
        </w:rPr>
        <w:t xml:space="preserve">
              электромонтер                                   12      36 </w:t>
      </w:r>
    </w:p>
    <w:p>
      <w:pPr>
        <w:spacing w:after="0"/>
        <w:ind w:left="0"/>
        <w:jc w:val="both"/>
      </w:pPr>
      <w:r>
        <w:rPr>
          <w:rFonts w:ascii="Times New Roman"/>
          <w:b w:val="false"/>
          <w:i w:val="false"/>
          <w:color w:val="000000"/>
          <w:sz w:val="28"/>
        </w:rPr>
        <w:t xml:space="preserve">
      465.    Тiкелей жерасты жұмыстарда iстейтiн басқа </w:t>
      </w:r>
    </w:p>
    <w:p>
      <w:pPr>
        <w:spacing w:after="0"/>
        <w:ind w:left="0"/>
        <w:jc w:val="both"/>
      </w:pPr>
      <w:r>
        <w:rPr>
          <w:rFonts w:ascii="Times New Roman"/>
          <w:b w:val="false"/>
          <w:i w:val="false"/>
          <w:color w:val="000000"/>
          <w:sz w:val="28"/>
        </w:rPr>
        <w:t xml:space="preserve">
              жұмысшылар мен қызметшiлер                       6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және мамандар </w:t>
      </w:r>
    </w:p>
    <w:p>
      <w:pPr>
        <w:spacing w:after="0"/>
        <w:ind w:left="0"/>
        <w:jc w:val="both"/>
      </w:pPr>
      <w:r>
        <w:rPr>
          <w:rFonts w:ascii="Times New Roman"/>
          <w:b w:val="false"/>
          <w:i w:val="false"/>
          <w:color w:val="000000"/>
          <w:sz w:val="28"/>
        </w:rPr>
        <w:t xml:space="preserve">
      466.    Тiкелей жерасты жұмыстарда iстейтiн басшылар </w:t>
      </w:r>
    </w:p>
    <w:p>
      <w:pPr>
        <w:spacing w:after="0"/>
        <w:ind w:left="0"/>
        <w:jc w:val="both"/>
      </w:pPr>
      <w:r>
        <w:rPr>
          <w:rFonts w:ascii="Times New Roman"/>
          <w:b w:val="false"/>
          <w:i w:val="false"/>
          <w:color w:val="000000"/>
          <w:sz w:val="28"/>
        </w:rPr>
        <w:t xml:space="preserve">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Ашық тау-кен жұмыстары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467.    Шпурларды бұрғылаушы                            18      36 </w:t>
      </w:r>
    </w:p>
    <w:p>
      <w:pPr>
        <w:spacing w:after="0"/>
        <w:ind w:left="0"/>
        <w:jc w:val="both"/>
      </w:pPr>
      <w:r>
        <w:rPr>
          <w:rFonts w:ascii="Times New Roman"/>
          <w:b w:val="false"/>
          <w:i w:val="false"/>
          <w:color w:val="000000"/>
          <w:sz w:val="28"/>
        </w:rPr>
        <w:t xml:space="preserve">
      468.    Бұрғылау қондырғысының машинисi                 12 </w:t>
      </w:r>
    </w:p>
    <w:p>
      <w:pPr>
        <w:spacing w:after="0"/>
        <w:ind w:left="0"/>
        <w:jc w:val="both"/>
      </w:pPr>
      <w:r>
        <w:rPr>
          <w:rFonts w:ascii="Times New Roman"/>
          <w:b w:val="false"/>
          <w:i w:val="false"/>
          <w:color w:val="000000"/>
          <w:sz w:val="28"/>
        </w:rPr>
        <w:t xml:space="preserve">
      469.    Қопарушы, мастер-қопарушы                       18 </w:t>
      </w:r>
    </w:p>
    <w:p>
      <w:pPr>
        <w:spacing w:after="0"/>
        <w:ind w:left="0"/>
        <w:jc w:val="both"/>
      </w:pPr>
      <w:r>
        <w:rPr>
          <w:rFonts w:ascii="Times New Roman"/>
          <w:b w:val="false"/>
          <w:i w:val="false"/>
          <w:color w:val="000000"/>
          <w:sz w:val="28"/>
        </w:rPr>
        <w:t xml:space="preserve">
      470.    Тау-кен массасын шығаратын автомобиль </w:t>
      </w:r>
    </w:p>
    <w:p>
      <w:pPr>
        <w:spacing w:after="0"/>
        <w:ind w:left="0"/>
        <w:jc w:val="both"/>
      </w:pPr>
      <w:r>
        <w:rPr>
          <w:rFonts w:ascii="Times New Roman"/>
          <w:b w:val="false"/>
          <w:i w:val="false"/>
          <w:color w:val="000000"/>
          <w:sz w:val="28"/>
        </w:rPr>
        <w:t xml:space="preserve">
              жүргiзушiсi                                     12 </w:t>
      </w:r>
    </w:p>
    <w:p>
      <w:pPr>
        <w:spacing w:after="0"/>
        <w:ind w:left="0"/>
        <w:jc w:val="both"/>
      </w:pPr>
      <w:r>
        <w:rPr>
          <w:rFonts w:ascii="Times New Roman"/>
          <w:b w:val="false"/>
          <w:i w:val="false"/>
          <w:color w:val="000000"/>
          <w:sz w:val="28"/>
        </w:rPr>
        <w:t xml:space="preserve">
      471.    Жыныстың iрi кесектерiн қолмен шой балғамен </w:t>
      </w:r>
    </w:p>
    <w:p>
      <w:pPr>
        <w:spacing w:after="0"/>
        <w:ind w:left="0"/>
        <w:jc w:val="both"/>
      </w:pPr>
      <w:r>
        <w:rPr>
          <w:rFonts w:ascii="Times New Roman"/>
          <w:b w:val="false"/>
          <w:i w:val="false"/>
          <w:color w:val="000000"/>
          <w:sz w:val="28"/>
        </w:rPr>
        <w:t xml:space="preserve">
              бөлшектейтiн бөлшектеушi                        18 </w:t>
      </w:r>
    </w:p>
    <w:p>
      <w:pPr>
        <w:spacing w:after="0"/>
        <w:ind w:left="0"/>
        <w:jc w:val="both"/>
      </w:pPr>
      <w:r>
        <w:rPr>
          <w:rFonts w:ascii="Times New Roman"/>
          <w:b w:val="false"/>
          <w:i w:val="false"/>
          <w:color w:val="000000"/>
          <w:sz w:val="28"/>
        </w:rPr>
        <w:t xml:space="preserve">
      472.    Забойшы                                         18      36 </w:t>
      </w:r>
    </w:p>
    <w:p>
      <w:pPr>
        <w:spacing w:after="0"/>
        <w:ind w:left="0"/>
        <w:jc w:val="both"/>
      </w:pPr>
      <w:r>
        <w:rPr>
          <w:rFonts w:ascii="Times New Roman"/>
          <w:b w:val="false"/>
          <w:i w:val="false"/>
          <w:color w:val="000000"/>
          <w:sz w:val="28"/>
        </w:rPr>
        <w:t xml:space="preserve">
      473.    Скиптi көтергiштiң машинисi                     12 </w:t>
      </w:r>
    </w:p>
    <w:p>
      <w:pPr>
        <w:spacing w:after="0"/>
        <w:ind w:left="0"/>
        <w:jc w:val="both"/>
      </w:pPr>
      <w:r>
        <w:rPr>
          <w:rFonts w:ascii="Times New Roman"/>
          <w:b w:val="false"/>
          <w:i w:val="false"/>
          <w:color w:val="000000"/>
          <w:sz w:val="28"/>
        </w:rPr>
        <w:t xml:space="preserve">
      474.    Экскаватор машинисi                             12 </w:t>
      </w:r>
    </w:p>
    <w:p>
      <w:pPr>
        <w:spacing w:after="0"/>
        <w:ind w:left="0"/>
        <w:jc w:val="both"/>
      </w:pPr>
      <w:r>
        <w:rPr>
          <w:rFonts w:ascii="Times New Roman"/>
          <w:b w:val="false"/>
          <w:i w:val="false"/>
          <w:color w:val="000000"/>
          <w:sz w:val="28"/>
        </w:rPr>
        <w:t xml:space="preserve">
      475.    Электровоз машинисi                             12 </w:t>
      </w:r>
    </w:p>
    <w:p>
      <w:pPr>
        <w:spacing w:after="0"/>
        <w:ind w:left="0"/>
        <w:jc w:val="both"/>
      </w:pPr>
      <w:r>
        <w:rPr>
          <w:rFonts w:ascii="Times New Roman"/>
          <w:b w:val="false"/>
          <w:i w:val="false"/>
          <w:color w:val="000000"/>
          <w:sz w:val="28"/>
        </w:rPr>
        <w:t xml:space="preserve">
      476.    Жол жылжытқыштың машинисi                       12 </w:t>
      </w:r>
    </w:p>
    <w:p>
      <w:pPr>
        <w:spacing w:after="0"/>
        <w:ind w:left="0"/>
        <w:jc w:val="both"/>
      </w:pPr>
      <w:r>
        <w:rPr>
          <w:rFonts w:ascii="Times New Roman"/>
          <w:b w:val="false"/>
          <w:i w:val="false"/>
          <w:color w:val="000000"/>
          <w:sz w:val="28"/>
        </w:rPr>
        <w:t xml:space="preserve">
      477.    Бульдозер машинисi (бульдозершi)                12 </w:t>
      </w:r>
    </w:p>
    <w:p>
      <w:pPr>
        <w:spacing w:after="0"/>
        <w:ind w:left="0"/>
        <w:jc w:val="both"/>
      </w:pPr>
      <w:r>
        <w:rPr>
          <w:rFonts w:ascii="Times New Roman"/>
          <w:b w:val="false"/>
          <w:i w:val="false"/>
          <w:color w:val="000000"/>
          <w:sz w:val="28"/>
        </w:rPr>
        <w:t xml:space="preserve">
      478.    Мотовоз машинисi                                12 </w:t>
      </w:r>
    </w:p>
    <w:p>
      <w:pPr>
        <w:spacing w:after="0"/>
        <w:ind w:left="0"/>
        <w:jc w:val="both"/>
      </w:pPr>
      <w:r>
        <w:rPr>
          <w:rFonts w:ascii="Times New Roman"/>
          <w:b w:val="false"/>
          <w:i w:val="false"/>
          <w:color w:val="000000"/>
          <w:sz w:val="28"/>
        </w:rPr>
        <w:t xml:space="preserve">
      479.    Кенiштерде жұмыс iстейтiн жолшы жұмысшы         12 </w:t>
      </w:r>
    </w:p>
    <w:p>
      <w:pPr>
        <w:spacing w:after="0"/>
        <w:ind w:left="0"/>
        <w:jc w:val="both"/>
      </w:pPr>
      <w:r>
        <w:rPr>
          <w:rFonts w:ascii="Times New Roman"/>
          <w:b w:val="false"/>
          <w:i w:val="false"/>
          <w:color w:val="000000"/>
          <w:sz w:val="28"/>
        </w:rPr>
        <w:t xml:space="preserve">
      480.    Карьерлерде жұмыс iстейтiн өнеркәсiптiк- </w:t>
      </w:r>
    </w:p>
    <w:p>
      <w:pPr>
        <w:spacing w:after="0"/>
        <w:ind w:left="0"/>
        <w:jc w:val="both"/>
      </w:pPr>
      <w:r>
        <w:rPr>
          <w:rFonts w:ascii="Times New Roman"/>
          <w:b w:val="false"/>
          <w:i w:val="false"/>
          <w:color w:val="000000"/>
          <w:sz w:val="28"/>
        </w:rPr>
        <w:t xml:space="preserve">
              темiржол көлiгi қозғалысы қызметiнiң </w:t>
      </w:r>
    </w:p>
    <w:p>
      <w:pPr>
        <w:spacing w:after="0"/>
        <w:ind w:left="0"/>
        <w:jc w:val="both"/>
      </w:pPr>
      <w:r>
        <w:rPr>
          <w:rFonts w:ascii="Times New Roman"/>
          <w:b w:val="false"/>
          <w:i w:val="false"/>
          <w:color w:val="000000"/>
          <w:sz w:val="28"/>
        </w:rPr>
        <w:t xml:space="preserve">
              жұмысшылары                                     12 </w:t>
      </w:r>
    </w:p>
    <w:p>
      <w:pPr>
        <w:spacing w:after="0"/>
        <w:ind w:left="0"/>
        <w:jc w:val="both"/>
      </w:pPr>
      <w:r>
        <w:rPr>
          <w:rFonts w:ascii="Times New Roman"/>
          <w:b w:val="false"/>
          <w:i w:val="false"/>
          <w:color w:val="000000"/>
          <w:sz w:val="28"/>
        </w:rPr>
        <w:t xml:space="preserve">
      481.    Бос жынысты шабатын, кендердi сорттайтын </w:t>
      </w:r>
    </w:p>
    <w:p>
      <w:pPr>
        <w:spacing w:after="0"/>
        <w:ind w:left="0"/>
        <w:jc w:val="both"/>
      </w:pPr>
      <w:r>
        <w:rPr>
          <w:rFonts w:ascii="Times New Roman"/>
          <w:b w:val="false"/>
          <w:i w:val="false"/>
          <w:color w:val="000000"/>
          <w:sz w:val="28"/>
        </w:rPr>
        <w:t xml:space="preserve">
              тау-кен жұмысшысы                               18 </w:t>
      </w:r>
    </w:p>
    <w:p>
      <w:pPr>
        <w:spacing w:after="0"/>
        <w:ind w:left="0"/>
        <w:jc w:val="both"/>
      </w:pPr>
      <w:r>
        <w:rPr>
          <w:rFonts w:ascii="Times New Roman"/>
          <w:b w:val="false"/>
          <w:i w:val="false"/>
          <w:color w:val="000000"/>
          <w:sz w:val="28"/>
        </w:rPr>
        <w:t xml:space="preserve">
      482.    Кен мен тасзығырды қабылдаушы                    6 </w:t>
      </w:r>
    </w:p>
    <w:p>
      <w:pPr>
        <w:spacing w:after="0"/>
        <w:ind w:left="0"/>
        <w:jc w:val="both"/>
      </w:pPr>
      <w:r>
        <w:rPr>
          <w:rFonts w:ascii="Times New Roman"/>
          <w:b w:val="false"/>
          <w:i w:val="false"/>
          <w:color w:val="000000"/>
          <w:sz w:val="28"/>
        </w:rPr>
        <w:t xml:space="preserve">
      483.    Тау-кен көлiк жабдығын жөндейтiн және тау-кен </w:t>
      </w:r>
    </w:p>
    <w:p>
      <w:pPr>
        <w:spacing w:after="0"/>
        <w:ind w:left="0"/>
        <w:jc w:val="both"/>
      </w:pPr>
      <w:r>
        <w:rPr>
          <w:rFonts w:ascii="Times New Roman"/>
          <w:b w:val="false"/>
          <w:i w:val="false"/>
          <w:color w:val="000000"/>
          <w:sz w:val="28"/>
        </w:rPr>
        <w:t xml:space="preserve">
              технологиялық жабдығына қызмет көрсететiн </w:t>
      </w:r>
    </w:p>
    <w:p>
      <w:pPr>
        <w:spacing w:after="0"/>
        <w:ind w:left="0"/>
        <w:jc w:val="both"/>
      </w:pPr>
      <w:r>
        <w:rPr>
          <w:rFonts w:ascii="Times New Roman"/>
          <w:b w:val="false"/>
          <w:i w:val="false"/>
          <w:color w:val="000000"/>
          <w:sz w:val="28"/>
        </w:rPr>
        <w:t xml:space="preserve">
              жөндеушi-слесарь                                12 </w:t>
      </w:r>
    </w:p>
    <w:p>
      <w:pPr>
        <w:spacing w:after="0"/>
        <w:ind w:left="0"/>
        <w:jc w:val="both"/>
      </w:pPr>
      <w:r>
        <w:rPr>
          <w:rFonts w:ascii="Times New Roman"/>
          <w:b w:val="false"/>
          <w:i w:val="false"/>
          <w:color w:val="000000"/>
          <w:sz w:val="28"/>
        </w:rPr>
        <w:t xml:space="preserve">
      484.    Сынап түзеткiштерiне қызмет жасайтын </w:t>
      </w:r>
    </w:p>
    <w:p>
      <w:pPr>
        <w:spacing w:after="0"/>
        <w:ind w:left="0"/>
        <w:jc w:val="both"/>
      </w:pPr>
      <w:r>
        <w:rPr>
          <w:rFonts w:ascii="Times New Roman"/>
          <w:b w:val="false"/>
          <w:i w:val="false"/>
          <w:color w:val="000000"/>
          <w:sz w:val="28"/>
        </w:rPr>
        <w:t xml:space="preserve">
              тягалық подстанцияның электромонтерi            18 </w:t>
      </w:r>
    </w:p>
    <w:p>
      <w:pPr>
        <w:spacing w:after="0"/>
        <w:ind w:left="0"/>
        <w:jc w:val="both"/>
      </w:pPr>
      <w:r>
        <w:rPr>
          <w:rFonts w:ascii="Times New Roman"/>
          <w:b w:val="false"/>
          <w:i w:val="false"/>
          <w:color w:val="000000"/>
          <w:sz w:val="28"/>
        </w:rPr>
        <w:t xml:space="preserve">
      485.    Тау-кен технологиялық жабдығына қызмет </w:t>
      </w:r>
    </w:p>
    <w:p>
      <w:pPr>
        <w:spacing w:after="0"/>
        <w:ind w:left="0"/>
        <w:jc w:val="both"/>
      </w:pPr>
      <w:r>
        <w:rPr>
          <w:rFonts w:ascii="Times New Roman"/>
          <w:b w:val="false"/>
          <w:i w:val="false"/>
          <w:color w:val="000000"/>
          <w:sz w:val="28"/>
        </w:rPr>
        <w:t xml:space="preserve">
              көрсететiн электр жабдығына қызмет көрсететiн </w:t>
      </w:r>
    </w:p>
    <w:p>
      <w:pPr>
        <w:spacing w:after="0"/>
        <w:ind w:left="0"/>
        <w:jc w:val="both"/>
      </w:pPr>
      <w:r>
        <w:rPr>
          <w:rFonts w:ascii="Times New Roman"/>
          <w:b w:val="false"/>
          <w:i w:val="false"/>
          <w:color w:val="000000"/>
          <w:sz w:val="28"/>
        </w:rPr>
        <w:t xml:space="preserve">
              электромонтер                                   12 </w:t>
      </w:r>
    </w:p>
    <w:p>
      <w:pPr>
        <w:spacing w:after="0"/>
        <w:ind w:left="0"/>
        <w:jc w:val="both"/>
      </w:pPr>
      <w:r>
        <w:rPr>
          <w:rFonts w:ascii="Times New Roman"/>
          <w:b w:val="false"/>
          <w:i w:val="false"/>
          <w:color w:val="000000"/>
          <w:sz w:val="28"/>
        </w:rPr>
        <w:t xml:space="preserve">
      486.    Түйiстiру торабының электромонтерi; </w:t>
      </w:r>
    </w:p>
    <w:p>
      <w:pPr>
        <w:spacing w:after="0"/>
        <w:ind w:left="0"/>
        <w:jc w:val="both"/>
      </w:pPr>
      <w:r>
        <w:rPr>
          <w:rFonts w:ascii="Times New Roman"/>
          <w:b w:val="false"/>
          <w:i w:val="false"/>
          <w:color w:val="000000"/>
          <w:sz w:val="28"/>
        </w:rPr>
        <w:t xml:space="preserve">
              байланыс электромонтерi; сигнал беру </w:t>
      </w:r>
    </w:p>
    <w:p>
      <w:pPr>
        <w:spacing w:after="0"/>
        <w:ind w:left="0"/>
        <w:jc w:val="both"/>
      </w:pPr>
      <w:r>
        <w:rPr>
          <w:rFonts w:ascii="Times New Roman"/>
          <w:b w:val="false"/>
          <w:i w:val="false"/>
          <w:color w:val="000000"/>
          <w:sz w:val="28"/>
        </w:rPr>
        <w:t xml:space="preserve">
              қондырғыларының, орталықтандыру және </w:t>
      </w:r>
    </w:p>
    <w:p>
      <w:pPr>
        <w:spacing w:after="0"/>
        <w:ind w:left="0"/>
        <w:jc w:val="both"/>
      </w:pPr>
      <w:r>
        <w:rPr>
          <w:rFonts w:ascii="Times New Roman"/>
          <w:b w:val="false"/>
          <w:i w:val="false"/>
          <w:color w:val="000000"/>
          <w:sz w:val="28"/>
        </w:rPr>
        <w:t xml:space="preserve">
              блокировкалаудың электромонтерi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және мамандар </w:t>
      </w:r>
    </w:p>
    <w:p>
      <w:pPr>
        <w:spacing w:after="0"/>
        <w:ind w:left="0"/>
        <w:jc w:val="both"/>
      </w:pPr>
      <w:r>
        <w:rPr>
          <w:rFonts w:ascii="Times New Roman"/>
          <w:b w:val="false"/>
          <w:i w:val="false"/>
          <w:color w:val="000000"/>
          <w:sz w:val="28"/>
        </w:rPr>
        <w:t xml:space="preserve">
      487.    Тасзығырды қолмен қазып алу, перфораторлық </w:t>
      </w:r>
    </w:p>
    <w:p>
      <w:pPr>
        <w:spacing w:after="0"/>
        <w:ind w:left="0"/>
        <w:jc w:val="both"/>
      </w:pPr>
      <w:r>
        <w:rPr>
          <w:rFonts w:ascii="Times New Roman"/>
          <w:b w:val="false"/>
          <w:i w:val="false"/>
          <w:color w:val="000000"/>
          <w:sz w:val="28"/>
        </w:rPr>
        <w:t xml:space="preserve">
              бұрғылау және қопару жұмыстарының мастерi       18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Тасзығырды байыту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488.    Байыту фабрикасында жұмыс iстейтiн тиегiштiң </w:t>
      </w:r>
    </w:p>
    <w:p>
      <w:pPr>
        <w:spacing w:after="0"/>
        <w:ind w:left="0"/>
        <w:jc w:val="both"/>
      </w:pPr>
      <w:r>
        <w:rPr>
          <w:rFonts w:ascii="Times New Roman"/>
          <w:b w:val="false"/>
          <w:i w:val="false"/>
          <w:color w:val="000000"/>
          <w:sz w:val="28"/>
        </w:rPr>
        <w:t xml:space="preserve">
              жүргiзушiсi                                     12 </w:t>
      </w:r>
    </w:p>
    <w:p>
      <w:pPr>
        <w:spacing w:after="0"/>
        <w:ind w:left="0"/>
        <w:jc w:val="both"/>
      </w:pPr>
      <w:r>
        <w:rPr>
          <w:rFonts w:ascii="Times New Roman"/>
          <w:b w:val="false"/>
          <w:i w:val="false"/>
          <w:color w:val="000000"/>
          <w:sz w:val="28"/>
        </w:rPr>
        <w:t xml:space="preserve">
      489.    Тозаң камераларынан тозаңды түсiретiн тозаң </w:t>
      </w:r>
    </w:p>
    <w:p>
      <w:pPr>
        <w:spacing w:after="0"/>
        <w:ind w:left="0"/>
        <w:jc w:val="both"/>
      </w:pPr>
      <w:r>
        <w:rPr>
          <w:rFonts w:ascii="Times New Roman"/>
          <w:b w:val="false"/>
          <w:i w:val="false"/>
          <w:color w:val="000000"/>
          <w:sz w:val="28"/>
        </w:rPr>
        <w:t xml:space="preserve">
              түсiрушi                                        24      36 </w:t>
      </w:r>
    </w:p>
    <w:p>
      <w:pPr>
        <w:spacing w:after="0"/>
        <w:ind w:left="0"/>
        <w:jc w:val="both"/>
      </w:pPr>
      <w:r>
        <w:rPr>
          <w:rFonts w:ascii="Times New Roman"/>
          <w:b w:val="false"/>
          <w:i w:val="false"/>
          <w:color w:val="000000"/>
          <w:sz w:val="28"/>
        </w:rPr>
        <w:t xml:space="preserve">
      490.    Байыту фабрикасында жұмыс iстейтiн </w:t>
      </w:r>
    </w:p>
    <w:p>
      <w:pPr>
        <w:spacing w:after="0"/>
        <w:ind w:left="0"/>
        <w:jc w:val="both"/>
      </w:pPr>
      <w:r>
        <w:rPr>
          <w:rFonts w:ascii="Times New Roman"/>
          <w:b w:val="false"/>
          <w:i w:val="false"/>
          <w:color w:val="000000"/>
          <w:sz w:val="28"/>
        </w:rPr>
        <w:t xml:space="preserve">
              үйiндiлердегi түсiрушi                          24      36 </w:t>
      </w:r>
    </w:p>
    <w:p>
      <w:pPr>
        <w:spacing w:after="0"/>
        <w:ind w:left="0"/>
        <w:jc w:val="both"/>
      </w:pPr>
      <w:r>
        <w:rPr>
          <w:rFonts w:ascii="Times New Roman"/>
          <w:b w:val="false"/>
          <w:i w:val="false"/>
          <w:color w:val="000000"/>
          <w:sz w:val="28"/>
        </w:rPr>
        <w:t xml:space="preserve">
      491.    Майда бөлшектеу және орау цехтарындағы </w:t>
      </w:r>
    </w:p>
    <w:p>
      <w:pPr>
        <w:spacing w:after="0"/>
        <w:ind w:left="0"/>
        <w:jc w:val="both"/>
      </w:pPr>
      <w:r>
        <w:rPr>
          <w:rFonts w:ascii="Times New Roman"/>
          <w:b w:val="false"/>
          <w:i w:val="false"/>
          <w:color w:val="000000"/>
          <w:sz w:val="28"/>
        </w:rPr>
        <w:t xml:space="preserve">
              газбен дәнекерлеушi                             24      36 </w:t>
      </w:r>
    </w:p>
    <w:p>
      <w:pPr>
        <w:spacing w:after="0"/>
        <w:ind w:left="0"/>
        <w:jc w:val="both"/>
      </w:pPr>
      <w:r>
        <w:rPr>
          <w:rFonts w:ascii="Times New Roman"/>
          <w:b w:val="false"/>
          <w:i w:val="false"/>
          <w:color w:val="000000"/>
          <w:sz w:val="28"/>
        </w:rPr>
        <w:t xml:space="preserve">
      492.    Елекшi                                          24      36 </w:t>
      </w:r>
    </w:p>
    <w:p>
      <w:pPr>
        <w:spacing w:after="0"/>
        <w:ind w:left="0"/>
        <w:jc w:val="both"/>
      </w:pPr>
      <w:r>
        <w:rPr>
          <w:rFonts w:ascii="Times New Roman"/>
          <w:b w:val="false"/>
          <w:i w:val="false"/>
          <w:color w:val="000000"/>
          <w:sz w:val="28"/>
        </w:rPr>
        <w:t xml:space="preserve">
      493.    Тасзығырмен тұрақты iстейтiн жүк тиеушi         24      36 </w:t>
      </w:r>
    </w:p>
    <w:p>
      <w:pPr>
        <w:spacing w:after="0"/>
        <w:ind w:left="0"/>
        <w:jc w:val="both"/>
      </w:pPr>
      <w:r>
        <w:rPr>
          <w:rFonts w:ascii="Times New Roman"/>
          <w:b w:val="false"/>
          <w:i w:val="false"/>
          <w:color w:val="000000"/>
          <w:sz w:val="28"/>
        </w:rPr>
        <w:t xml:space="preserve">
      494.    Бөлшектеушi: </w:t>
      </w:r>
    </w:p>
    <w:p>
      <w:pPr>
        <w:spacing w:after="0"/>
        <w:ind w:left="0"/>
        <w:jc w:val="both"/>
      </w:pPr>
      <w:r>
        <w:rPr>
          <w:rFonts w:ascii="Times New Roman"/>
          <w:b w:val="false"/>
          <w:i w:val="false"/>
          <w:color w:val="000000"/>
          <w:sz w:val="28"/>
        </w:rPr>
        <w:t xml:space="preserve">
              1) қолмен iстейтiн жұмыстағы </w:t>
      </w:r>
    </w:p>
    <w:p>
      <w:pPr>
        <w:spacing w:after="0"/>
        <w:ind w:left="0"/>
        <w:jc w:val="both"/>
      </w:pPr>
      <w:r>
        <w:rPr>
          <w:rFonts w:ascii="Times New Roman"/>
          <w:b w:val="false"/>
          <w:i w:val="false"/>
          <w:color w:val="000000"/>
          <w:sz w:val="28"/>
        </w:rPr>
        <w:t xml:space="preserve">
              2) бөлшектегiште, бөлшектеу агрегаттарында және </w:t>
      </w:r>
    </w:p>
    <w:p>
      <w:pPr>
        <w:spacing w:after="0"/>
        <w:ind w:left="0"/>
        <w:jc w:val="both"/>
      </w:pPr>
      <w:r>
        <w:rPr>
          <w:rFonts w:ascii="Times New Roman"/>
          <w:b w:val="false"/>
          <w:i w:val="false"/>
          <w:color w:val="000000"/>
          <w:sz w:val="28"/>
        </w:rPr>
        <w:t xml:space="preserve">
              бөлшектеу-сұрыптау қондырғыларында iстейтiн     24      36 </w:t>
      </w:r>
    </w:p>
    <w:p>
      <w:pPr>
        <w:spacing w:after="0"/>
        <w:ind w:left="0"/>
        <w:jc w:val="both"/>
      </w:pPr>
      <w:r>
        <w:rPr>
          <w:rFonts w:ascii="Times New Roman"/>
          <w:b w:val="false"/>
          <w:i w:val="false"/>
          <w:color w:val="000000"/>
          <w:sz w:val="28"/>
        </w:rPr>
        <w:t xml:space="preserve">
      495.    Тасзығыр тиеушi                                 24      36 </w:t>
      </w:r>
    </w:p>
    <w:p>
      <w:pPr>
        <w:spacing w:after="0"/>
        <w:ind w:left="0"/>
        <w:jc w:val="both"/>
      </w:pPr>
      <w:r>
        <w:rPr>
          <w:rFonts w:ascii="Times New Roman"/>
          <w:b w:val="false"/>
          <w:i w:val="false"/>
          <w:color w:val="000000"/>
          <w:sz w:val="28"/>
        </w:rPr>
        <w:t xml:space="preserve">
      496.    Байыту өнiмiн бақылаушы                         24      36 </w:t>
      </w:r>
    </w:p>
    <w:p>
      <w:pPr>
        <w:spacing w:after="0"/>
        <w:ind w:left="0"/>
        <w:jc w:val="both"/>
      </w:pPr>
      <w:r>
        <w:rPr>
          <w:rFonts w:ascii="Times New Roman"/>
          <w:b w:val="false"/>
          <w:i w:val="false"/>
          <w:color w:val="000000"/>
          <w:sz w:val="28"/>
        </w:rPr>
        <w:t xml:space="preserve">
      497.    Химиялық талдау лаборанты                       24      36 </w:t>
      </w:r>
    </w:p>
    <w:p>
      <w:pPr>
        <w:spacing w:after="0"/>
        <w:ind w:left="0"/>
        <w:jc w:val="both"/>
      </w:pPr>
      <w:r>
        <w:rPr>
          <w:rFonts w:ascii="Times New Roman"/>
          <w:b w:val="false"/>
          <w:i w:val="false"/>
          <w:color w:val="000000"/>
          <w:sz w:val="28"/>
        </w:rPr>
        <w:t xml:space="preserve">
      498.    Люкшi                                           24      36 </w:t>
      </w:r>
    </w:p>
    <w:p>
      <w:pPr>
        <w:spacing w:after="0"/>
        <w:ind w:left="0"/>
        <w:jc w:val="both"/>
      </w:pPr>
      <w:r>
        <w:rPr>
          <w:rFonts w:ascii="Times New Roman"/>
          <w:b w:val="false"/>
          <w:i w:val="false"/>
          <w:color w:val="000000"/>
          <w:sz w:val="28"/>
        </w:rPr>
        <w:t xml:space="preserve">
      499.    Таңбалаушы                                      24      36 </w:t>
      </w:r>
    </w:p>
    <w:p>
      <w:pPr>
        <w:spacing w:after="0"/>
        <w:ind w:left="0"/>
        <w:jc w:val="both"/>
      </w:pPr>
      <w:r>
        <w:rPr>
          <w:rFonts w:ascii="Times New Roman"/>
          <w:b w:val="false"/>
          <w:i w:val="false"/>
          <w:color w:val="000000"/>
          <w:sz w:val="28"/>
        </w:rPr>
        <w:t xml:space="preserve">
      500.    Желдету және аспирациялық қондырғылардың </w:t>
      </w:r>
    </w:p>
    <w:p>
      <w:pPr>
        <w:spacing w:after="0"/>
        <w:ind w:left="0"/>
        <w:jc w:val="both"/>
      </w:pPr>
      <w:r>
        <w:rPr>
          <w:rFonts w:ascii="Times New Roman"/>
          <w:b w:val="false"/>
          <w:i w:val="false"/>
          <w:color w:val="000000"/>
          <w:sz w:val="28"/>
        </w:rPr>
        <w:t xml:space="preserve">
              машинисi                                        24      36 </w:t>
      </w:r>
    </w:p>
    <w:p>
      <w:pPr>
        <w:spacing w:after="0"/>
        <w:ind w:left="0"/>
        <w:jc w:val="both"/>
      </w:pPr>
      <w:r>
        <w:rPr>
          <w:rFonts w:ascii="Times New Roman"/>
          <w:b w:val="false"/>
          <w:i w:val="false"/>
          <w:color w:val="000000"/>
          <w:sz w:val="28"/>
        </w:rPr>
        <w:t xml:space="preserve">
      501.    Байыту фабрикасында iстейтiн бульдозер машинисi 12 </w:t>
      </w:r>
    </w:p>
    <w:p>
      <w:pPr>
        <w:spacing w:after="0"/>
        <w:ind w:left="0"/>
        <w:jc w:val="both"/>
      </w:pPr>
      <w:r>
        <w:rPr>
          <w:rFonts w:ascii="Times New Roman"/>
          <w:b w:val="false"/>
          <w:i w:val="false"/>
          <w:color w:val="000000"/>
          <w:sz w:val="28"/>
        </w:rPr>
        <w:t xml:space="preserve">
      502.    Бөлшектеу-ұнтақтау-сорттау механизмдердiң </w:t>
      </w:r>
    </w:p>
    <w:p>
      <w:pPr>
        <w:spacing w:after="0"/>
        <w:ind w:left="0"/>
        <w:jc w:val="both"/>
      </w:pPr>
      <w:r>
        <w:rPr>
          <w:rFonts w:ascii="Times New Roman"/>
          <w:b w:val="false"/>
          <w:i w:val="false"/>
          <w:color w:val="000000"/>
          <w:sz w:val="28"/>
        </w:rPr>
        <w:t xml:space="preserve">
              машинисi                                        24      36 </w:t>
      </w:r>
    </w:p>
    <w:p>
      <w:pPr>
        <w:spacing w:after="0"/>
        <w:ind w:left="0"/>
        <w:jc w:val="both"/>
      </w:pPr>
      <w:r>
        <w:rPr>
          <w:rFonts w:ascii="Times New Roman"/>
          <w:b w:val="false"/>
          <w:i w:val="false"/>
          <w:color w:val="000000"/>
          <w:sz w:val="28"/>
        </w:rPr>
        <w:t xml:space="preserve">
      503.    Байыту фабрикасында iстейтiн экскаватордың </w:t>
      </w:r>
    </w:p>
    <w:p>
      <w:pPr>
        <w:spacing w:after="0"/>
        <w:ind w:left="0"/>
        <w:jc w:val="both"/>
      </w:pPr>
      <w:r>
        <w:rPr>
          <w:rFonts w:ascii="Times New Roman"/>
          <w:b w:val="false"/>
          <w:i w:val="false"/>
          <w:color w:val="000000"/>
          <w:sz w:val="28"/>
        </w:rPr>
        <w:t xml:space="preserve">
              машинисi                                        24     36 </w:t>
      </w:r>
    </w:p>
    <w:p>
      <w:pPr>
        <w:spacing w:after="0"/>
        <w:ind w:left="0"/>
        <w:jc w:val="both"/>
      </w:pPr>
      <w:r>
        <w:rPr>
          <w:rFonts w:ascii="Times New Roman"/>
          <w:b w:val="false"/>
          <w:i w:val="false"/>
          <w:color w:val="000000"/>
          <w:sz w:val="28"/>
        </w:rPr>
        <w:t xml:space="preserve">
      504.    Түрлi типтегi орау машинасында дайын өнiмдi </w:t>
      </w:r>
    </w:p>
    <w:p>
      <w:pPr>
        <w:spacing w:after="0"/>
        <w:ind w:left="0"/>
        <w:jc w:val="both"/>
      </w:pPr>
      <w:r>
        <w:rPr>
          <w:rFonts w:ascii="Times New Roman"/>
          <w:b w:val="false"/>
          <w:i w:val="false"/>
          <w:color w:val="000000"/>
          <w:sz w:val="28"/>
        </w:rPr>
        <w:t xml:space="preserve">
              орау процесiн жүргiзетiн қаптау-орау </w:t>
      </w:r>
    </w:p>
    <w:p>
      <w:pPr>
        <w:spacing w:after="0"/>
        <w:ind w:left="0"/>
        <w:jc w:val="both"/>
      </w:pPr>
      <w:r>
        <w:rPr>
          <w:rFonts w:ascii="Times New Roman"/>
          <w:b w:val="false"/>
          <w:i w:val="false"/>
          <w:color w:val="000000"/>
          <w:sz w:val="28"/>
        </w:rPr>
        <w:t xml:space="preserve">
              машинасының машинисi                            24      36 </w:t>
      </w:r>
    </w:p>
    <w:p>
      <w:pPr>
        <w:spacing w:after="0"/>
        <w:ind w:left="0"/>
        <w:jc w:val="both"/>
      </w:pPr>
      <w:r>
        <w:rPr>
          <w:rFonts w:ascii="Times New Roman"/>
          <w:b w:val="false"/>
          <w:i w:val="false"/>
          <w:color w:val="000000"/>
          <w:sz w:val="28"/>
        </w:rPr>
        <w:t xml:space="preserve">
      505.    Байыту фабрикасында iстейтiн электровоз </w:t>
      </w:r>
    </w:p>
    <w:p>
      <w:pPr>
        <w:spacing w:after="0"/>
        <w:ind w:left="0"/>
        <w:jc w:val="both"/>
      </w:pPr>
      <w:r>
        <w:rPr>
          <w:rFonts w:ascii="Times New Roman"/>
          <w:b w:val="false"/>
          <w:i w:val="false"/>
          <w:color w:val="000000"/>
          <w:sz w:val="28"/>
        </w:rPr>
        <w:t xml:space="preserve">
              машинисi                                        12      36 </w:t>
      </w:r>
    </w:p>
    <w:p>
      <w:pPr>
        <w:spacing w:after="0"/>
        <w:ind w:left="0"/>
        <w:jc w:val="both"/>
      </w:pPr>
      <w:r>
        <w:rPr>
          <w:rFonts w:ascii="Times New Roman"/>
          <w:b w:val="false"/>
          <w:i w:val="false"/>
          <w:color w:val="000000"/>
          <w:sz w:val="28"/>
        </w:rPr>
        <w:t xml:space="preserve">
      506.    Кран машинисi                                   24      36 </w:t>
      </w:r>
    </w:p>
    <w:p>
      <w:pPr>
        <w:spacing w:after="0"/>
        <w:ind w:left="0"/>
        <w:jc w:val="both"/>
      </w:pPr>
      <w:r>
        <w:rPr>
          <w:rFonts w:ascii="Times New Roman"/>
          <w:b w:val="false"/>
          <w:i w:val="false"/>
          <w:color w:val="000000"/>
          <w:sz w:val="28"/>
        </w:rPr>
        <w:t xml:space="preserve">
      507.    Байыту фабрикасында iстейтiн механикалық </w:t>
      </w:r>
    </w:p>
    <w:p>
      <w:pPr>
        <w:spacing w:after="0"/>
        <w:ind w:left="0"/>
        <w:jc w:val="both"/>
      </w:pPr>
      <w:r>
        <w:rPr>
          <w:rFonts w:ascii="Times New Roman"/>
          <w:b w:val="false"/>
          <w:i w:val="false"/>
          <w:color w:val="000000"/>
          <w:sz w:val="28"/>
        </w:rPr>
        <w:t xml:space="preserve">
              күректiң моторшысы                              12 </w:t>
      </w:r>
    </w:p>
    <w:p>
      <w:pPr>
        <w:spacing w:after="0"/>
        <w:ind w:left="0"/>
        <w:jc w:val="both"/>
      </w:pPr>
      <w:r>
        <w:rPr>
          <w:rFonts w:ascii="Times New Roman"/>
          <w:b w:val="false"/>
          <w:i w:val="false"/>
          <w:color w:val="000000"/>
          <w:sz w:val="28"/>
        </w:rPr>
        <w:t xml:space="preserve">
      508.    Қоректендiру машинисi                           24      36 </w:t>
      </w:r>
    </w:p>
    <w:p>
      <w:pPr>
        <w:spacing w:after="0"/>
        <w:ind w:left="0"/>
        <w:jc w:val="both"/>
      </w:pPr>
      <w:r>
        <w:rPr>
          <w:rFonts w:ascii="Times New Roman"/>
          <w:b w:val="false"/>
          <w:i w:val="false"/>
          <w:color w:val="000000"/>
          <w:sz w:val="28"/>
        </w:rPr>
        <w:t xml:space="preserve">
      509.    Тасзығыр байытушы                               24      36 </w:t>
      </w:r>
    </w:p>
    <w:p>
      <w:pPr>
        <w:spacing w:after="0"/>
        <w:ind w:left="0"/>
        <w:jc w:val="both"/>
      </w:pPr>
      <w:r>
        <w:rPr>
          <w:rFonts w:ascii="Times New Roman"/>
          <w:b w:val="false"/>
          <w:i w:val="false"/>
          <w:color w:val="000000"/>
          <w:sz w:val="28"/>
        </w:rPr>
        <w:t xml:space="preserve">
      510.    Тасзығыр тазалауға және сорттауға қатысты </w:t>
      </w:r>
    </w:p>
    <w:p>
      <w:pPr>
        <w:spacing w:after="0"/>
        <w:ind w:left="0"/>
        <w:jc w:val="both"/>
      </w:pPr>
      <w:r>
        <w:rPr>
          <w:rFonts w:ascii="Times New Roman"/>
          <w:b w:val="false"/>
          <w:i w:val="false"/>
          <w:color w:val="000000"/>
          <w:sz w:val="28"/>
        </w:rPr>
        <w:t xml:space="preserve">
              жұмыстардағы сорттаушы                          24      36 </w:t>
      </w:r>
    </w:p>
    <w:p>
      <w:pPr>
        <w:spacing w:after="0"/>
        <w:ind w:left="0"/>
        <w:jc w:val="both"/>
      </w:pPr>
      <w:r>
        <w:rPr>
          <w:rFonts w:ascii="Times New Roman"/>
          <w:b w:val="false"/>
          <w:i w:val="false"/>
          <w:color w:val="000000"/>
          <w:sz w:val="28"/>
        </w:rPr>
        <w:t xml:space="preserve">
      511.    Iрi және майда бөлшектеу және қаптау </w:t>
      </w:r>
    </w:p>
    <w:p>
      <w:pPr>
        <w:spacing w:after="0"/>
        <w:ind w:left="0"/>
        <w:jc w:val="both"/>
      </w:pPr>
      <w:r>
        <w:rPr>
          <w:rFonts w:ascii="Times New Roman"/>
          <w:b w:val="false"/>
          <w:i w:val="false"/>
          <w:color w:val="000000"/>
          <w:sz w:val="28"/>
        </w:rPr>
        <w:t xml:space="preserve">
              цехтарындағы көмекшi жұмысшы                    12      36 </w:t>
      </w:r>
    </w:p>
    <w:p>
      <w:pPr>
        <w:spacing w:after="0"/>
        <w:ind w:left="0"/>
        <w:jc w:val="both"/>
      </w:pPr>
      <w:r>
        <w:rPr>
          <w:rFonts w:ascii="Times New Roman"/>
          <w:b w:val="false"/>
          <w:i w:val="false"/>
          <w:color w:val="000000"/>
          <w:sz w:val="28"/>
        </w:rPr>
        <w:t xml:space="preserve">
      512.    Сынаққа терiп алушы                             24      36 </w:t>
      </w:r>
    </w:p>
    <w:p>
      <w:pPr>
        <w:spacing w:after="0"/>
        <w:ind w:left="0"/>
        <w:jc w:val="both"/>
      </w:pPr>
      <w:r>
        <w:rPr>
          <w:rFonts w:ascii="Times New Roman"/>
          <w:b w:val="false"/>
          <w:i w:val="false"/>
          <w:color w:val="000000"/>
          <w:sz w:val="28"/>
        </w:rPr>
        <w:t xml:space="preserve">
      513.    Iрi және майда бөлшектеу және қаптау цехтарында </w:t>
      </w:r>
    </w:p>
    <w:p>
      <w:pPr>
        <w:spacing w:after="0"/>
        <w:ind w:left="0"/>
        <w:jc w:val="both"/>
      </w:pPr>
      <w:r>
        <w:rPr>
          <w:rFonts w:ascii="Times New Roman"/>
          <w:b w:val="false"/>
          <w:i w:val="false"/>
          <w:color w:val="000000"/>
          <w:sz w:val="28"/>
        </w:rPr>
        <w:t xml:space="preserve">
              тiкелей iстейтiн электромеханикалық және жөндеу- </w:t>
      </w:r>
    </w:p>
    <w:p>
      <w:pPr>
        <w:spacing w:after="0"/>
        <w:ind w:left="0"/>
        <w:jc w:val="both"/>
      </w:pPr>
      <w:r>
        <w:rPr>
          <w:rFonts w:ascii="Times New Roman"/>
          <w:b w:val="false"/>
          <w:i w:val="false"/>
          <w:color w:val="000000"/>
          <w:sz w:val="28"/>
        </w:rPr>
        <w:t xml:space="preserve">
              құрылыс цехтарының жұмысшысы                    18      36 </w:t>
      </w:r>
    </w:p>
    <w:p>
      <w:pPr>
        <w:spacing w:after="0"/>
        <w:ind w:left="0"/>
        <w:jc w:val="both"/>
      </w:pPr>
      <w:r>
        <w:rPr>
          <w:rFonts w:ascii="Times New Roman"/>
          <w:b w:val="false"/>
          <w:i w:val="false"/>
          <w:color w:val="000000"/>
          <w:sz w:val="28"/>
        </w:rPr>
        <w:t xml:space="preserve">
      514.    Тасзығыр байыту жабдығын реттеушi               24      36 </w:t>
      </w:r>
    </w:p>
    <w:p>
      <w:pPr>
        <w:spacing w:after="0"/>
        <w:ind w:left="0"/>
        <w:jc w:val="both"/>
      </w:pPr>
      <w:r>
        <w:rPr>
          <w:rFonts w:ascii="Times New Roman"/>
          <w:b w:val="false"/>
          <w:i w:val="false"/>
          <w:color w:val="000000"/>
          <w:sz w:val="28"/>
        </w:rPr>
        <w:t xml:space="preserve">
      515.    Респираторлар мен противогаздарды жөндеушi      24 </w:t>
      </w:r>
    </w:p>
    <w:p>
      <w:pPr>
        <w:spacing w:after="0"/>
        <w:ind w:left="0"/>
        <w:jc w:val="both"/>
      </w:pPr>
      <w:r>
        <w:rPr>
          <w:rFonts w:ascii="Times New Roman"/>
          <w:b w:val="false"/>
          <w:i w:val="false"/>
          <w:color w:val="000000"/>
          <w:sz w:val="28"/>
        </w:rPr>
        <w:t xml:space="preserve">
      516.    Бос жынысты таңдайтын және кендi сұрыптайтын </w:t>
      </w:r>
    </w:p>
    <w:p>
      <w:pPr>
        <w:spacing w:after="0"/>
        <w:ind w:left="0"/>
        <w:jc w:val="both"/>
      </w:pPr>
      <w:r>
        <w:rPr>
          <w:rFonts w:ascii="Times New Roman"/>
          <w:b w:val="false"/>
          <w:i w:val="false"/>
          <w:color w:val="000000"/>
          <w:sz w:val="28"/>
        </w:rPr>
        <w:t xml:space="preserve">
              тау-кен жұмысшысы                               24      36 </w:t>
      </w:r>
    </w:p>
    <w:p>
      <w:pPr>
        <w:spacing w:after="0"/>
        <w:ind w:left="0"/>
        <w:jc w:val="both"/>
      </w:pPr>
      <w:r>
        <w:rPr>
          <w:rFonts w:ascii="Times New Roman"/>
          <w:b w:val="false"/>
          <w:i w:val="false"/>
          <w:color w:val="000000"/>
          <w:sz w:val="28"/>
        </w:rPr>
        <w:t xml:space="preserve">
      517.    Торларды жөндейтiн жөндеушi-слесарь             24      36 </w:t>
      </w:r>
    </w:p>
    <w:p>
      <w:pPr>
        <w:spacing w:after="0"/>
        <w:ind w:left="0"/>
        <w:jc w:val="both"/>
      </w:pPr>
      <w:r>
        <w:rPr>
          <w:rFonts w:ascii="Times New Roman"/>
          <w:b w:val="false"/>
          <w:i w:val="false"/>
          <w:color w:val="000000"/>
          <w:sz w:val="28"/>
        </w:rPr>
        <w:t xml:space="preserve">
      518.    Iрi және майда бөлшектеу және қаптау цехтарында </w:t>
      </w:r>
    </w:p>
    <w:p>
      <w:pPr>
        <w:spacing w:after="0"/>
        <w:ind w:left="0"/>
        <w:jc w:val="both"/>
      </w:pPr>
      <w:r>
        <w:rPr>
          <w:rFonts w:ascii="Times New Roman"/>
          <w:b w:val="false"/>
          <w:i w:val="false"/>
          <w:color w:val="000000"/>
          <w:sz w:val="28"/>
        </w:rPr>
        <w:t xml:space="preserve">
              тiкелей байыту жабдығына қызмет iстейтiн </w:t>
      </w:r>
    </w:p>
    <w:p>
      <w:pPr>
        <w:spacing w:after="0"/>
        <w:ind w:left="0"/>
        <w:jc w:val="both"/>
      </w:pPr>
      <w:r>
        <w:rPr>
          <w:rFonts w:ascii="Times New Roman"/>
          <w:b w:val="false"/>
          <w:i w:val="false"/>
          <w:color w:val="000000"/>
          <w:sz w:val="28"/>
        </w:rPr>
        <w:t xml:space="preserve">
              жөндеушi-слесарь                                24      36 </w:t>
      </w:r>
    </w:p>
    <w:p>
      <w:pPr>
        <w:spacing w:after="0"/>
        <w:ind w:left="0"/>
        <w:jc w:val="both"/>
      </w:pPr>
      <w:r>
        <w:rPr>
          <w:rFonts w:ascii="Times New Roman"/>
          <w:b w:val="false"/>
          <w:i w:val="false"/>
          <w:color w:val="000000"/>
          <w:sz w:val="28"/>
        </w:rPr>
        <w:t xml:space="preserve">
      519.    Майлаушы                                        24      36 </w:t>
      </w:r>
    </w:p>
    <w:p>
      <w:pPr>
        <w:spacing w:after="0"/>
        <w:ind w:left="0"/>
        <w:jc w:val="both"/>
      </w:pPr>
      <w:r>
        <w:rPr>
          <w:rFonts w:ascii="Times New Roman"/>
          <w:b w:val="false"/>
          <w:i w:val="false"/>
          <w:color w:val="000000"/>
          <w:sz w:val="28"/>
        </w:rPr>
        <w:t xml:space="preserve">
      520.    Iрi және майда бөлшектеу цехтарында тұрақты </w:t>
      </w:r>
    </w:p>
    <w:p>
      <w:pPr>
        <w:spacing w:after="0"/>
        <w:ind w:left="0"/>
        <w:jc w:val="both"/>
      </w:pPr>
      <w:r>
        <w:rPr>
          <w:rFonts w:ascii="Times New Roman"/>
          <w:b w:val="false"/>
          <w:i w:val="false"/>
          <w:color w:val="000000"/>
          <w:sz w:val="28"/>
        </w:rPr>
        <w:t xml:space="preserve">
              iстейтiн ағаш ұстасы                            24      36 </w:t>
      </w:r>
    </w:p>
    <w:p>
      <w:pPr>
        <w:spacing w:after="0"/>
        <w:ind w:left="0"/>
        <w:jc w:val="both"/>
      </w:pPr>
      <w:r>
        <w:rPr>
          <w:rFonts w:ascii="Times New Roman"/>
          <w:b w:val="false"/>
          <w:i w:val="false"/>
          <w:color w:val="000000"/>
          <w:sz w:val="28"/>
        </w:rPr>
        <w:t xml:space="preserve">
      521.    Кептiрушi                                       24      36 </w:t>
      </w:r>
    </w:p>
    <w:p>
      <w:pPr>
        <w:spacing w:after="0"/>
        <w:ind w:left="0"/>
        <w:jc w:val="both"/>
      </w:pPr>
      <w:r>
        <w:rPr>
          <w:rFonts w:ascii="Times New Roman"/>
          <w:b w:val="false"/>
          <w:i w:val="false"/>
          <w:color w:val="000000"/>
          <w:sz w:val="28"/>
        </w:rPr>
        <w:t xml:space="preserve">
      522.    Гидравликалық пресс-орау машинасына қызмет </w:t>
      </w:r>
    </w:p>
    <w:p>
      <w:pPr>
        <w:spacing w:after="0"/>
        <w:ind w:left="0"/>
        <w:jc w:val="both"/>
      </w:pPr>
      <w:r>
        <w:rPr>
          <w:rFonts w:ascii="Times New Roman"/>
          <w:b w:val="false"/>
          <w:i w:val="false"/>
          <w:color w:val="000000"/>
          <w:sz w:val="28"/>
        </w:rPr>
        <w:t xml:space="preserve">
              iстейтiн қаптау-орау машинасының машинисi       24      36 </w:t>
      </w:r>
    </w:p>
    <w:p>
      <w:pPr>
        <w:spacing w:after="0"/>
        <w:ind w:left="0"/>
        <w:jc w:val="both"/>
      </w:pPr>
      <w:r>
        <w:rPr>
          <w:rFonts w:ascii="Times New Roman"/>
          <w:b w:val="false"/>
          <w:i w:val="false"/>
          <w:color w:val="000000"/>
          <w:sz w:val="28"/>
        </w:rPr>
        <w:t xml:space="preserve">
      523.    Iрi және майда бөлшектеу цехтарында </w:t>
      </w:r>
    </w:p>
    <w:p>
      <w:pPr>
        <w:spacing w:after="0"/>
        <w:ind w:left="0"/>
        <w:jc w:val="both"/>
      </w:pPr>
      <w:r>
        <w:rPr>
          <w:rFonts w:ascii="Times New Roman"/>
          <w:b w:val="false"/>
          <w:i w:val="false"/>
          <w:color w:val="000000"/>
          <w:sz w:val="28"/>
        </w:rPr>
        <w:t xml:space="preserve">
              iстейтiн сайман-ер тұрман бұйымдарын тiгушi     24      36 </w:t>
      </w:r>
    </w:p>
    <w:p>
      <w:pPr>
        <w:spacing w:after="0"/>
        <w:ind w:left="0"/>
        <w:jc w:val="both"/>
      </w:pPr>
      <w:r>
        <w:rPr>
          <w:rFonts w:ascii="Times New Roman"/>
          <w:b w:val="false"/>
          <w:i w:val="false"/>
          <w:color w:val="000000"/>
          <w:sz w:val="28"/>
        </w:rPr>
        <w:t xml:space="preserve">
      524.    Iрi және майда бөлшектеу және орау цехтарында </w:t>
      </w:r>
    </w:p>
    <w:p>
      <w:pPr>
        <w:spacing w:after="0"/>
        <w:ind w:left="0"/>
        <w:jc w:val="both"/>
      </w:pPr>
      <w:r>
        <w:rPr>
          <w:rFonts w:ascii="Times New Roman"/>
          <w:b w:val="false"/>
          <w:i w:val="false"/>
          <w:color w:val="000000"/>
          <w:sz w:val="28"/>
        </w:rPr>
        <w:t xml:space="preserve">
              iстейтiн қолмен дәнекерлейтiн электрмен </w:t>
      </w:r>
    </w:p>
    <w:p>
      <w:pPr>
        <w:spacing w:after="0"/>
        <w:ind w:left="0"/>
        <w:jc w:val="both"/>
      </w:pPr>
      <w:r>
        <w:rPr>
          <w:rFonts w:ascii="Times New Roman"/>
          <w:b w:val="false"/>
          <w:i w:val="false"/>
          <w:color w:val="000000"/>
          <w:sz w:val="28"/>
        </w:rPr>
        <w:t xml:space="preserve">
              дәнекерлеушi                                    24      36 </w:t>
      </w:r>
    </w:p>
    <w:p>
      <w:pPr>
        <w:spacing w:after="0"/>
        <w:ind w:left="0"/>
        <w:jc w:val="both"/>
      </w:pPr>
      <w:r>
        <w:rPr>
          <w:rFonts w:ascii="Times New Roman"/>
          <w:b w:val="false"/>
          <w:i w:val="false"/>
          <w:color w:val="000000"/>
          <w:sz w:val="28"/>
        </w:rPr>
        <w:t xml:space="preserve">
      525.    Электр жабдығына қызмет көрсететiн </w:t>
      </w:r>
    </w:p>
    <w:p>
      <w:pPr>
        <w:spacing w:after="0"/>
        <w:ind w:left="0"/>
        <w:jc w:val="both"/>
      </w:pPr>
      <w:r>
        <w:rPr>
          <w:rFonts w:ascii="Times New Roman"/>
          <w:b w:val="false"/>
          <w:i w:val="false"/>
          <w:color w:val="000000"/>
          <w:sz w:val="28"/>
        </w:rPr>
        <w:t xml:space="preserve">
              электромонтер: </w:t>
      </w:r>
    </w:p>
    <w:p>
      <w:pPr>
        <w:spacing w:after="0"/>
        <w:ind w:left="0"/>
        <w:jc w:val="both"/>
      </w:pPr>
      <w:r>
        <w:rPr>
          <w:rFonts w:ascii="Times New Roman"/>
          <w:b w:val="false"/>
          <w:i w:val="false"/>
          <w:color w:val="000000"/>
          <w:sz w:val="28"/>
        </w:rPr>
        <w:t xml:space="preserve">
              1) байыту фабрикаларының подстанцияларына </w:t>
      </w:r>
    </w:p>
    <w:p>
      <w:pPr>
        <w:spacing w:after="0"/>
        <w:ind w:left="0"/>
        <w:jc w:val="both"/>
      </w:pPr>
      <w:r>
        <w:rPr>
          <w:rFonts w:ascii="Times New Roman"/>
          <w:b w:val="false"/>
          <w:i w:val="false"/>
          <w:color w:val="000000"/>
          <w:sz w:val="28"/>
        </w:rPr>
        <w:t xml:space="preserve">
              қызмет көрсететiн                                6 </w:t>
      </w:r>
    </w:p>
    <w:p>
      <w:pPr>
        <w:spacing w:after="0"/>
        <w:ind w:left="0"/>
        <w:jc w:val="both"/>
      </w:pPr>
      <w:r>
        <w:rPr>
          <w:rFonts w:ascii="Times New Roman"/>
          <w:b w:val="false"/>
          <w:i w:val="false"/>
          <w:color w:val="000000"/>
          <w:sz w:val="28"/>
        </w:rPr>
        <w:t xml:space="preserve">
              2) iрi және майда бөлшектеу және орау </w:t>
      </w:r>
    </w:p>
    <w:p>
      <w:pPr>
        <w:spacing w:after="0"/>
        <w:ind w:left="0"/>
        <w:jc w:val="both"/>
      </w:pPr>
      <w:r>
        <w:rPr>
          <w:rFonts w:ascii="Times New Roman"/>
          <w:b w:val="false"/>
          <w:i w:val="false"/>
          <w:color w:val="000000"/>
          <w:sz w:val="28"/>
        </w:rPr>
        <w:t xml:space="preserve">
              цехтарында iстейтiн байыту жабдығына қызмет </w:t>
      </w:r>
    </w:p>
    <w:p>
      <w:pPr>
        <w:spacing w:after="0"/>
        <w:ind w:left="0"/>
        <w:jc w:val="both"/>
      </w:pPr>
      <w:r>
        <w:rPr>
          <w:rFonts w:ascii="Times New Roman"/>
          <w:b w:val="false"/>
          <w:i w:val="false"/>
          <w:color w:val="000000"/>
          <w:sz w:val="28"/>
        </w:rPr>
        <w:t xml:space="preserve">
              көрсететiн                                      24      36 </w:t>
      </w:r>
    </w:p>
    <w:p>
      <w:pPr>
        <w:spacing w:after="0"/>
        <w:ind w:left="0"/>
        <w:jc w:val="both"/>
      </w:pPr>
      <w:r>
        <w:rPr>
          <w:rFonts w:ascii="Times New Roman"/>
          <w:b w:val="false"/>
          <w:i w:val="false"/>
          <w:color w:val="000000"/>
          <w:sz w:val="28"/>
        </w:rPr>
        <w:t xml:space="preserve">
      526.    Жабдықты жөндейтiн кезекшi электромонтер </w:t>
      </w:r>
    </w:p>
    <w:p>
      <w:pPr>
        <w:spacing w:after="0"/>
        <w:ind w:left="0"/>
        <w:jc w:val="both"/>
      </w:pPr>
      <w:r>
        <w:rPr>
          <w:rFonts w:ascii="Times New Roman"/>
          <w:b w:val="false"/>
          <w:i w:val="false"/>
          <w:color w:val="000000"/>
          <w:sz w:val="28"/>
        </w:rPr>
        <w:t xml:space="preserve">
              (слесарь)                                       24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және мамандар </w:t>
      </w:r>
    </w:p>
    <w:p>
      <w:pPr>
        <w:spacing w:after="0"/>
        <w:ind w:left="0"/>
        <w:jc w:val="both"/>
      </w:pPr>
      <w:r>
        <w:rPr>
          <w:rFonts w:ascii="Times New Roman"/>
          <w:b w:val="false"/>
          <w:i w:val="false"/>
          <w:color w:val="000000"/>
          <w:sz w:val="28"/>
        </w:rPr>
        <w:t xml:space="preserve">
      527.    Байыту фабрикасының директоры                   12 </w:t>
      </w:r>
    </w:p>
    <w:p>
      <w:pPr>
        <w:spacing w:after="0"/>
        <w:ind w:left="0"/>
        <w:jc w:val="both"/>
      </w:pPr>
      <w:r>
        <w:rPr>
          <w:rFonts w:ascii="Times New Roman"/>
          <w:b w:val="false"/>
          <w:i w:val="false"/>
          <w:color w:val="000000"/>
          <w:sz w:val="28"/>
        </w:rPr>
        <w:t xml:space="preserve">
      528.    Байыту фабрикасының бас инженерi                12 </w:t>
      </w:r>
    </w:p>
    <w:p>
      <w:pPr>
        <w:spacing w:after="0"/>
        <w:ind w:left="0"/>
        <w:jc w:val="both"/>
      </w:pPr>
      <w:r>
        <w:rPr>
          <w:rFonts w:ascii="Times New Roman"/>
          <w:b w:val="false"/>
          <w:i w:val="false"/>
          <w:color w:val="000000"/>
          <w:sz w:val="28"/>
        </w:rPr>
        <w:t xml:space="preserve">
      529.    Байыту фабрикасының бас механигi                12 </w:t>
      </w:r>
    </w:p>
    <w:p>
      <w:pPr>
        <w:spacing w:after="0"/>
        <w:ind w:left="0"/>
        <w:jc w:val="both"/>
      </w:pPr>
      <w:r>
        <w:rPr>
          <w:rFonts w:ascii="Times New Roman"/>
          <w:b w:val="false"/>
          <w:i w:val="false"/>
          <w:color w:val="000000"/>
          <w:sz w:val="28"/>
        </w:rPr>
        <w:t xml:space="preserve">
      530.    Байыту фабрикасының бас энергетигi              12 </w:t>
      </w:r>
    </w:p>
    <w:p>
      <w:pPr>
        <w:spacing w:after="0"/>
        <w:ind w:left="0"/>
        <w:jc w:val="both"/>
      </w:pPr>
      <w:r>
        <w:rPr>
          <w:rFonts w:ascii="Times New Roman"/>
          <w:b w:val="false"/>
          <w:i w:val="false"/>
          <w:color w:val="000000"/>
          <w:sz w:val="28"/>
        </w:rPr>
        <w:t xml:space="preserve">
      531.    Байыту фабрикасының бас технологы               12 </w:t>
      </w:r>
    </w:p>
    <w:p>
      <w:pPr>
        <w:spacing w:after="0"/>
        <w:ind w:left="0"/>
        <w:jc w:val="both"/>
      </w:pPr>
      <w:r>
        <w:rPr>
          <w:rFonts w:ascii="Times New Roman"/>
          <w:b w:val="false"/>
          <w:i w:val="false"/>
          <w:color w:val="000000"/>
          <w:sz w:val="28"/>
        </w:rPr>
        <w:t xml:space="preserve">
      532.    Байыту фабрикасының өндiрiстiк-техникалық </w:t>
      </w:r>
    </w:p>
    <w:p>
      <w:pPr>
        <w:spacing w:after="0"/>
        <w:ind w:left="0"/>
        <w:jc w:val="both"/>
      </w:pPr>
      <w:r>
        <w:rPr>
          <w:rFonts w:ascii="Times New Roman"/>
          <w:b w:val="false"/>
          <w:i w:val="false"/>
          <w:color w:val="000000"/>
          <w:sz w:val="28"/>
        </w:rPr>
        <w:t xml:space="preserve">
              бөлiмiнiң бастығы                               12 </w:t>
      </w:r>
    </w:p>
    <w:p>
      <w:pPr>
        <w:spacing w:after="0"/>
        <w:ind w:left="0"/>
        <w:jc w:val="both"/>
      </w:pPr>
      <w:r>
        <w:rPr>
          <w:rFonts w:ascii="Times New Roman"/>
          <w:b w:val="false"/>
          <w:i w:val="false"/>
          <w:color w:val="000000"/>
          <w:sz w:val="28"/>
        </w:rPr>
        <w:t xml:space="preserve">
      533.    Байыту фабрикасының ТББ бастығының бастығы      12 </w:t>
      </w:r>
    </w:p>
    <w:p>
      <w:pPr>
        <w:spacing w:after="0"/>
        <w:ind w:left="0"/>
        <w:jc w:val="both"/>
      </w:pPr>
      <w:r>
        <w:rPr>
          <w:rFonts w:ascii="Times New Roman"/>
          <w:b w:val="false"/>
          <w:i w:val="false"/>
          <w:color w:val="000000"/>
          <w:sz w:val="28"/>
        </w:rPr>
        <w:t xml:space="preserve">
      534.    Байыту фабрикасының лаборатория бастығы         12 </w:t>
      </w:r>
    </w:p>
    <w:p>
      <w:pPr>
        <w:spacing w:after="0"/>
        <w:ind w:left="0"/>
        <w:jc w:val="both"/>
      </w:pPr>
      <w:r>
        <w:rPr>
          <w:rFonts w:ascii="Times New Roman"/>
          <w:b w:val="false"/>
          <w:i w:val="false"/>
          <w:color w:val="000000"/>
          <w:sz w:val="28"/>
        </w:rPr>
        <w:t xml:space="preserve">
      535.    Байыту фабрикасының жөндеу-құрылыс цехтарының </w:t>
      </w:r>
    </w:p>
    <w:p>
      <w:pPr>
        <w:spacing w:after="0"/>
        <w:ind w:left="0"/>
        <w:jc w:val="both"/>
      </w:pPr>
      <w:r>
        <w:rPr>
          <w:rFonts w:ascii="Times New Roman"/>
          <w:b w:val="false"/>
          <w:i w:val="false"/>
          <w:color w:val="000000"/>
          <w:sz w:val="28"/>
        </w:rPr>
        <w:t xml:space="preserve">
              бастығы және оның орынбасары                     6 </w:t>
      </w:r>
    </w:p>
    <w:p>
      <w:pPr>
        <w:spacing w:after="0"/>
        <w:ind w:left="0"/>
        <w:jc w:val="both"/>
      </w:pPr>
      <w:r>
        <w:rPr>
          <w:rFonts w:ascii="Times New Roman"/>
          <w:b w:val="false"/>
          <w:i w:val="false"/>
          <w:color w:val="000000"/>
          <w:sz w:val="28"/>
        </w:rPr>
        <w:t xml:space="preserve">
      536.    Байыту фабрикасының мына цехтарының: </w:t>
      </w:r>
    </w:p>
    <w:p>
      <w:pPr>
        <w:spacing w:after="0"/>
        <w:ind w:left="0"/>
        <w:jc w:val="both"/>
      </w:pPr>
      <w:r>
        <w:rPr>
          <w:rFonts w:ascii="Times New Roman"/>
          <w:b w:val="false"/>
          <w:i w:val="false"/>
          <w:color w:val="000000"/>
          <w:sz w:val="28"/>
        </w:rPr>
        <w:t xml:space="preserve">
              электрлiк, механикалық және </w:t>
      </w:r>
    </w:p>
    <w:p>
      <w:pPr>
        <w:spacing w:after="0"/>
        <w:ind w:left="0"/>
        <w:jc w:val="both"/>
      </w:pPr>
      <w:r>
        <w:rPr>
          <w:rFonts w:ascii="Times New Roman"/>
          <w:b w:val="false"/>
          <w:i w:val="false"/>
          <w:color w:val="000000"/>
          <w:sz w:val="28"/>
        </w:rPr>
        <w:t xml:space="preserve">
              электроподстанцияның бастығы және оның </w:t>
      </w:r>
    </w:p>
    <w:p>
      <w:pPr>
        <w:spacing w:after="0"/>
        <w:ind w:left="0"/>
        <w:jc w:val="both"/>
      </w:pPr>
      <w:r>
        <w:rPr>
          <w:rFonts w:ascii="Times New Roman"/>
          <w:b w:val="false"/>
          <w:i w:val="false"/>
          <w:color w:val="000000"/>
          <w:sz w:val="28"/>
        </w:rPr>
        <w:t xml:space="preserve">
              орынбасары, механигi, электригi және мастерi     6 </w:t>
      </w:r>
    </w:p>
    <w:p>
      <w:pPr>
        <w:spacing w:after="0"/>
        <w:ind w:left="0"/>
        <w:jc w:val="both"/>
      </w:pPr>
      <w:r>
        <w:rPr>
          <w:rFonts w:ascii="Times New Roman"/>
          <w:b w:val="false"/>
          <w:i w:val="false"/>
          <w:color w:val="000000"/>
          <w:sz w:val="28"/>
        </w:rPr>
        <w:t xml:space="preserve">
      537.    Байыту фабрикасының iрi және майда бөлшектеу </w:t>
      </w:r>
    </w:p>
    <w:p>
      <w:pPr>
        <w:spacing w:after="0"/>
        <w:ind w:left="0"/>
        <w:jc w:val="both"/>
      </w:pPr>
      <w:r>
        <w:rPr>
          <w:rFonts w:ascii="Times New Roman"/>
          <w:b w:val="false"/>
          <w:i w:val="false"/>
          <w:color w:val="000000"/>
          <w:sz w:val="28"/>
        </w:rPr>
        <w:t xml:space="preserve">
              және орау цехтарының бастығы және </w:t>
      </w:r>
    </w:p>
    <w:p>
      <w:pPr>
        <w:spacing w:after="0"/>
        <w:ind w:left="0"/>
        <w:jc w:val="both"/>
      </w:pPr>
      <w:r>
        <w:rPr>
          <w:rFonts w:ascii="Times New Roman"/>
          <w:b w:val="false"/>
          <w:i w:val="false"/>
          <w:color w:val="000000"/>
          <w:sz w:val="28"/>
        </w:rPr>
        <w:t xml:space="preserve">
              оның орынбасары                                 18 </w:t>
      </w:r>
    </w:p>
    <w:p>
      <w:pPr>
        <w:spacing w:after="0"/>
        <w:ind w:left="0"/>
        <w:jc w:val="both"/>
      </w:pPr>
      <w:r>
        <w:rPr>
          <w:rFonts w:ascii="Times New Roman"/>
          <w:b w:val="false"/>
          <w:i w:val="false"/>
          <w:color w:val="000000"/>
          <w:sz w:val="28"/>
        </w:rPr>
        <w:t xml:space="preserve">
      538.    Майда бөлшектеу цехының диспетчерi              12 </w:t>
      </w:r>
    </w:p>
    <w:p>
      <w:pPr>
        <w:spacing w:after="0"/>
        <w:ind w:left="0"/>
        <w:jc w:val="both"/>
      </w:pPr>
      <w:r>
        <w:rPr>
          <w:rFonts w:ascii="Times New Roman"/>
          <w:b w:val="false"/>
          <w:i w:val="false"/>
          <w:color w:val="000000"/>
          <w:sz w:val="28"/>
        </w:rPr>
        <w:t xml:space="preserve">
      539.    Байыту фабрикасының iрi және майда бөлшектеу </w:t>
      </w:r>
    </w:p>
    <w:p>
      <w:pPr>
        <w:spacing w:after="0"/>
        <w:ind w:left="0"/>
        <w:jc w:val="both"/>
      </w:pPr>
      <w:r>
        <w:rPr>
          <w:rFonts w:ascii="Times New Roman"/>
          <w:b w:val="false"/>
          <w:i w:val="false"/>
          <w:color w:val="000000"/>
          <w:sz w:val="28"/>
        </w:rPr>
        <w:t xml:space="preserve">
              және орау цехтарының ауысым бастығы, ауысым </w:t>
      </w:r>
    </w:p>
    <w:p>
      <w:pPr>
        <w:spacing w:after="0"/>
        <w:ind w:left="0"/>
        <w:jc w:val="both"/>
      </w:pPr>
      <w:r>
        <w:rPr>
          <w:rFonts w:ascii="Times New Roman"/>
          <w:b w:val="false"/>
          <w:i w:val="false"/>
          <w:color w:val="000000"/>
          <w:sz w:val="28"/>
        </w:rPr>
        <w:t xml:space="preserve">
              мастерi, технологi, механигi және энергетигi    24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СЛЮДАНЫ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540.    Слюда өлшейтiн таразышы                          6 </w:t>
      </w:r>
    </w:p>
    <w:p>
      <w:pPr>
        <w:spacing w:after="0"/>
        <w:ind w:left="0"/>
        <w:jc w:val="both"/>
      </w:pPr>
      <w:r>
        <w:rPr>
          <w:rFonts w:ascii="Times New Roman"/>
          <w:b w:val="false"/>
          <w:i w:val="false"/>
          <w:color w:val="000000"/>
          <w:sz w:val="28"/>
        </w:rPr>
        <w:t xml:space="preserve">
      541.    Құрғақ тәсiлмен бөлшектейтiн слюданы </w:t>
      </w:r>
    </w:p>
    <w:p>
      <w:pPr>
        <w:spacing w:after="0"/>
        <w:ind w:left="0"/>
        <w:jc w:val="both"/>
      </w:pPr>
      <w:r>
        <w:rPr>
          <w:rFonts w:ascii="Times New Roman"/>
          <w:b w:val="false"/>
          <w:i w:val="false"/>
          <w:color w:val="000000"/>
          <w:sz w:val="28"/>
        </w:rPr>
        <w:t xml:space="preserve">
              бөлшектеушi                                     12 </w:t>
      </w:r>
    </w:p>
    <w:p>
      <w:pPr>
        <w:spacing w:after="0"/>
        <w:ind w:left="0"/>
        <w:jc w:val="both"/>
      </w:pPr>
      <w:r>
        <w:rPr>
          <w:rFonts w:ascii="Times New Roman"/>
          <w:b w:val="false"/>
          <w:i w:val="false"/>
          <w:color w:val="000000"/>
          <w:sz w:val="28"/>
        </w:rPr>
        <w:t xml:space="preserve">
      542.    Микалекс массасын дайындаушы                    12 </w:t>
      </w:r>
    </w:p>
    <w:p>
      <w:pPr>
        <w:spacing w:after="0"/>
        <w:ind w:left="0"/>
        <w:jc w:val="both"/>
      </w:pPr>
      <w:r>
        <w:rPr>
          <w:rFonts w:ascii="Times New Roman"/>
          <w:b w:val="false"/>
          <w:i w:val="false"/>
          <w:color w:val="000000"/>
          <w:sz w:val="28"/>
        </w:rPr>
        <w:t xml:space="preserve">
      543.    Миканит дайындаушы                               6 </w:t>
      </w:r>
    </w:p>
    <w:p>
      <w:pPr>
        <w:spacing w:after="0"/>
        <w:ind w:left="0"/>
        <w:jc w:val="both"/>
      </w:pPr>
      <w:r>
        <w:rPr>
          <w:rFonts w:ascii="Times New Roman"/>
          <w:b w:val="false"/>
          <w:i w:val="false"/>
          <w:color w:val="000000"/>
          <w:sz w:val="28"/>
        </w:rPr>
        <w:t xml:space="preserve">
      544.    Лактармен және шеллактармен жұмыс iстейтiн </w:t>
      </w:r>
    </w:p>
    <w:p>
      <w:pPr>
        <w:spacing w:after="0"/>
        <w:ind w:left="0"/>
        <w:jc w:val="both"/>
      </w:pPr>
      <w:r>
        <w:rPr>
          <w:rFonts w:ascii="Times New Roman"/>
          <w:b w:val="false"/>
          <w:i w:val="false"/>
          <w:color w:val="000000"/>
          <w:sz w:val="28"/>
        </w:rPr>
        <w:t xml:space="preserve">
              миканиттен жасалған бұйымдарды тазалаушы         6 </w:t>
      </w:r>
    </w:p>
    <w:p>
      <w:pPr>
        <w:spacing w:after="0"/>
        <w:ind w:left="0"/>
        <w:jc w:val="both"/>
      </w:pPr>
      <w:r>
        <w:rPr>
          <w:rFonts w:ascii="Times New Roman"/>
          <w:b w:val="false"/>
          <w:i w:val="false"/>
          <w:color w:val="000000"/>
          <w:sz w:val="28"/>
        </w:rPr>
        <w:t xml:space="preserve">
      545.    Слюданы күрт калибрлеумен айналысатын </w:t>
      </w:r>
    </w:p>
    <w:p>
      <w:pPr>
        <w:spacing w:after="0"/>
        <w:ind w:left="0"/>
        <w:jc w:val="both"/>
      </w:pPr>
      <w:r>
        <w:rPr>
          <w:rFonts w:ascii="Times New Roman"/>
          <w:b w:val="false"/>
          <w:i w:val="false"/>
          <w:color w:val="000000"/>
          <w:sz w:val="28"/>
        </w:rPr>
        <w:t xml:space="preserve">
              калибрлеушi-пiшушi                               6 </w:t>
      </w:r>
    </w:p>
    <w:p>
      <w:pPr>
        <w:spacing w:after="0"/>
        <w:ind w:left="0"/>
        <w:jc w:val="both"/>
      </w:pPr>
      <w:r>
        <w:rPr>
          <w:rFonts w:ascii="Times New Roman"/>
          <w:b w:val="false"/>
          <w:i w:val="false"/>
          <w:color w:val="000000"/>
          <w:sz w:val="28"/>
        </w:rPr>
        <w:t xml:space="preserve">
      546.    Слюданы калибрлеумен айналысатын калибрлеушi     6 </w:t>
      </w:r>
    </w:p>
    <w:p>
      <w:pPr>
        <w:spacing w:after="0"/>
        <w:ind w:left="0"/>
        <w:jc w:val="both"/>
      </w:pPr>
      <w:r>
        <w:rPr>
          <w:rFonts w:ascii="Times New Roman"/>
          <w:b w:val="false"/>
          <w:i w:val="false"/>
          <w:color w:val="000000"/>
          <w:sz w:val="28"/>
        </w:rPr>
        <w:t xml:space="preserve">
      547.    Классификаторшы                                  6 </w:t>
      </w:r>
    </w:p>
    <w:p>
      <w:pPr>
        <w:spacing w:after="0"/>
        <w:ind w:left="0"/>
        <w:jc w:val="both"/>
      </w:pPr>
      <w:r>
        <w:rPr>
          <w:rFonts w:ascii="Times New Roman"/>
          <w:b w:val="false"/>
          <w:i w:val="false"/>
          <w:color w:val="000000"/>
          <w:sz w:val="28"/>
        </w:rPr>
        <w:t xml:space="preserve">
      548.    Миканиттердi желiмдейтiн желiмдеушi: </w:t>
      </w:r>
    </w:p>
    <w:p>
      <w:pPr>
        <w:spacing w:after="0"/>
        <w:ind w:left="0"/>
        <w:jc w:val="both"/>
      </w:pPr>
      <w:r>
        <w:rPr>
          <w:rFonts w:ascii="Times New Roman"/>
          <w:b w:val="false"/>
          <w:i w:val="false"/>
          <w:color w:val="000000"/>
          <w:sz w:val="28"/>
        </w:rPr>
        <w:t xml:space="preserve">
              1) слюдопластардан жасалған миканит </w:t>
      </w:r>
    </w:p>
    <w:p>
      <w:pPr>
        <w:spacing w:after="0"/>
        <w:ind w:left="0"/>
        <w:jc w:val="both"/>
      </w:pPr>
      <w:r>
        <w:rPr>
          <w:rFonts w:ascii="Times New Roman"/>
          <w:b w:val="false"/>
          <w:i w:val="false"/>
          <w:color w:val="000000"/>
          <w:sz w:val="28"/>
        </w:rPr>
        <w:t xml:space="preserve">
              пен пакеттердi                                   6 </w:t>
      </w:r>
    </w:p>
    <w:p>
      <w:pPr>
        <w:spacing w:after="0"/>
        <w:ind w:left="0"/>
        <w:jc w:val="both"/>
      </w:pPr>
      <w:r>
        <w:rPr>
          <w:rFonts w:ascii="Times New Roman"/>
          <w:b w:val="false"/>
          <w:i w:val="false"/>
          <w:color w:val="000000"/>
          <w:sz w:val="28"/>
        </w:rPr>
        <w:t xml:space="preserve">
              2) термоберiк миканиттi                         12 </w:t>
      </w:r>
    </w:p>
    <w:p>
      <w:pPr>
        <w:spacing w:after="0"/>
        <w:ind w:left="0"/>
        <w:jc w:val="both"/>
      </w:pPr>
      <w:r>
        <w:rPr>
          <w:rFonts w:ascii="Times New Roman"/>
          <w:b w:val="false"/>
          <w:i w:val="false"/>
          <w:color w:val="000000"/>
          <w:sz w:val="28"/>
        </w:rPr>
        <w:t xml:space="preserve">
      549.    Слюданы жарушы, өнеркәсiптiк сырецтi жарумен </w:t>
      </w:r>
    </w:p>
    <w:p>
      <w:pPr>
        <w:spacing w:after="0"/>
        <w:ind w:left="0"/>
        <w:jc w:val="both"/>
      </w:pPr>
      <w:r>
        <w:rPr>
          <w:rFonts w:ascii="Times New Roman"/>
          <w:b w:val="false"/>
          <w:i w:val="false"/>
          <w:color w:val="000000"/>
          <w:sz w:val="28"/>
        </w:rPr>
        <w:t xml:space="preserve">
              айналысатын                                      6 </w:t>
      </w:r>
    </w:p>
    <w:p>
      <w:pPr>
        <w:spacing w:after="0"/>
        <w:ind w:left="0"/>
        <w:jc w:val="both"/>
      </w:pPr>
      <w:r>
        <w:rPr>
          <w:rFonts w:ascii="Times New Roman"/>
          <w:b w:val="false"/>
          <w:i w:val="false"/>
          <w:color w:val="000000"/>
          <w:sz w:val="28"/>
        </w:rPr>
        <w:t xml:space="preserve">
      550.    Слюдадан жасалатын бұйымдарды бақылаушы: </w:t>
      </w:r>
    </w:p>
    <w:p>
      <w:pPr>
        <w:spacing w:after="0"/>
        <w:ind w:left="0"/>
        <w:jc w:val="both"/>
      </w:pPr>
      <w:r>
        <w:rPr>
          <w:rFonts w:ascii="Times New Roman"/>
          <w:b w:val="false"/>
          <w:i w:val="false"/>
          <w:color w:val="000000"/>
          <w:sz w:val="28"/>
        </w:rPr>
        <w:t xml:space="preserve">
              1) операция аралық бақылауда слюда </w:t>
      </w:r>
    </w:p>
    <w:p>
      <w:pPr>
        <w:spacing w:after="0"/>
        <w:ind w:left="0"/>
        <w:jc w:val="both"/>
      </w:pPr>
      <w:r>
        <w:rPr>
          <w:rFonts w:ascii="Times New Roman"/>
          <w:b w:val="false"/>
          <w:i w:val="false"/>
          <w:color w:val="000000"/>
          <w:sz w:val="28"/>
        </w:rPr>
        <w:t xml:space="preserve">
              бұйымдарын қабылдап алатын                       6 </w:t>
      </w:r>
    </w:p>
    <w:p>
      <w:pPr>
        <w:spacing w:after="0"/>
        <w:ind w:left="0"/>
        <w:jc w:val="both"/>
      </w:pPr>
      <w:r>
        <w:rPr>
          <w:rFonts w:ascii="Times New Roman"/>
          <w:b w:val="false"/>
          <w:i w:val="false"/>
          <w:color w:val="000000"/>
          <w:sz w:val="28"/>
        </w:rPr>
        <w:t xml:space="preserve">
              2) қанықтырылған және престелген слюдопластарды </w:t>
      </w:r>
    </w:p>
    <w:p>
      <w:pPr>
        <w:spacing w:after="0"/>
        <w:ind w:left="0"/>
        <w:jc w:val="both"/>
      </w:pPr>
      <w:r>
        <w:rPr>
          <w:rFonts w:ascii="Times New Roman"/>
          <w:b w:val="false"/>
          <w:i w:val="false"/>
          <w:color w:val="000000"/>
          <w:sz w:val="28"/>
        </w:rPr>
        <w:t xml:space="preserve">
              бақылайтын                                       6 </w:t>
      </w:r>
    </w:p>
    <w:p>
      <w:pPr>
        <w:spacing w:after="0"/>
        <w:ind w:left="0"/>
        <w:jc w:val="both"/>
      </w:pPr>
      <w:r>
        <w:rPr>
          <w:rFonts w:ascii="Times New Roman"/>
          <w:b w:val="false"/>
          <w:i w:val="false"/>
          <w:color w:val="000000"/>
          <w:sz w:val="28"/>
        </w:rPr>
        <w:t xml:space="preserve">
              3) слюданы қабылдайтын                           6 </w:t>
      </w:r>
    </w:p>
    <w:p>
      <w:pPr>
        <w:spacing w:after="0"/>
        <w:ind w:left="0"/>
        <w:jc w:val="both"/>
      </w:pPr>
      <w:r>
        <w:rPr>
          <w:rFonts w:ascii="Times New Roman"/>
          <w:b w:val="false"/>
          <w:i w:val="false"/>
          <w:color w:val="000000"/>
          <w:sz w:val="28"/>
        </w:rPr>
        <w:t xml:space="preserve">
      551.    Амофосты және эдитолды лакпен жұмыс iстейтiн </w:t>
      </w:r>
    </w:p>
    <w:p>
      <w:pPr>
        <w:spacing w:after="0"/>
        <w:ind w:left="0"/>
        <w:jc w:val="both"/>
      </w:pPr>
      <w:r>
        <w:rPr>
          <w:rFonts w:ascii="Times New Roman"/>
          <w:b w:val="false"/>
          <w:i w:val="false"/>
          <w:color w:val="000000"/>
          <w:sz w:val="28"/>
        </w:rPr>
        <w:t xml:space="preserve">
              лак пiсiрушi                                    12 </w:t>
      </w:r>
    </w:p>
    <w:p>
      <w:pPr>
        <w:spacing w:after="0"/>
        <w:ind w:left="0"/>
        <w:jc w:val="both"/>
      </w:pPr>
      <w:r>
        <w:rPr>
          <w:rFonts w:ascii="Times New Roman"/>
          <w:b w:val="false"/>
          <w:i w:val="false"/>
          <w:color w:val="000000"/>
          <w:sz w:val="28"/>
        </w:rPr>
        <w:t xml:space="preserve">
      552.    Слюданы ыдырататын қондырғының машинисi          6 </w:t>
      </w:r>
    </w:p>
    <w:p>
      <w:pPr>
        <w:spacing w:after="0"/>
        <w:ind w:left="0"/>
        <w:jc w:val="both"/>
      </w:pPr>
      <w:r>
        <w:rPr>
          <w:rFonts w:ascii="Times New Roman"/>
          <w:b w:val="false"/>
          <w:i w:val="false"/>
          <w:color w:val="000000"/>
          <w:sz w:val="28"/>
        </w:rPr>
        <w:t xml:space="preserve">
      553.    Слюдопласт жасау машинасының машинисi            6 </w:t>
      </w:r>
    </w:p>
    <w:p>
      <w:pPr>
        <w:spacing w:after="0"/>
        <w:ind w:left="0"/>
        <w:jc w:val="both"/>
      </w:pPr>
      <w:r>
        <w:rPr>
          <w:rFonts w:ascii="Times New Roman"/>
          <w:b w:val="false"/>
          <w:i w:val="false"/>
          <w:color w:val="000000"/>
          <w:sz w:val="28"/>
        </w:rPr>
        <w:t xml:space="preserve">
      554.    Пульпа дайындау қондырғысының машинисi           6 </w:t>
      </w:r>
    </w:p>
    <w:p>
      <w:pPr>
        <w:spacing w:after="0"/>
        <w:ind w:left="0"/>
        <w:jc w:val="both"/>
      </w:pPr>
      <w:r>
        <w:rPr>
          <w:rFonts w:ascii="Times New Roman"/>
          <w:b w:val="false"/>
          <w:i w:val="false"/>
          <w:color w:val="000000"/>
          <w:sz w:val="28"/>
        </w:rPr>
        <w:t xml:space="preserve">
      555.    Слюдопласт трубкаларын орайтын </w:t>
      </w:r>
    </w:p>
    <w:p>
      <w:pPr>
        <w:spacing w:after="0"/>
        <w:ind w:left="0"/>
        <w:jc w:val="both"/>
      </w:pPr>
      <w:r>
        <w:rPr>
          <w:rFonts w:ascii="Times New Roman"/>
          <w:b w:val="false"/>
          <w:i w:val="false"/>
          <w:color w:val="000000"/>
          <w:sz w:val="28"/>
        </w:rPr>
        <w:t xml:space="preserve">
              электризоқшаулағыш бұйымдарды ораушы            12 </w:t>
      </w:r>
    </w:p>
    <w:p>
      <w:pPr>
        <w:spacing w:after="0"/>
        <w:ind w:left="0"/>
        <w:jc w:val="both"/>
      </w:pPr>
      <w:r>
        <w:rPr>
          <w:rFonts w:ascii="Times New Roman"/>
          <w:b w:val="false"/>
          <w:i w:val="false"/>
          <w:color w:val="000000"/>
          <w:sz w:val="28"/>
        </w:rPr>
        <w:t xml:space="preserve">
      556.    Слюданы себушi                                   6 </w:t>
      </w:r>
    </w:p>
    <w:p>
      <w:pPr>
        <w:spacing w:after="0"/>
        <w:ind w:left="0"/>
        <w:jc w:val="both"/>
      </w:pPr>
      <w:r>
        <w:rPr>
          <w:rFonts w:ascii="Times New Roman"/>
          <w:b w:val="false"/>
          <w:i w:val="false"/>
          <w:color w:val="000000"/>
          <w:sz w:val="28"/>
        </w:rPr>
        <w:t xml:space="preserve">
      557.    Миканит пен микалекстi престеушi                12 </w:t>
      </w:r>
    </w:p>
    <w:p>
      <w:pPr>
        <w:spacing w:after="0"/>
        <w:ind w:left="0"/>
        <w:jc w:val="both"/>
      </w:pPr>
      <w:r>
        <w:rPr>
          <w:rFonts w:ascii="Times New Roman"/>
          <w:b w:val="false"/>
          <w:i w:val="false"/>
          <w:color w:val="000000"/>
          <w:sz w:val="28"/>
        </w:rPr>
        <w:t xml:space="preserve">
      558.    Слюдопластарды және олардан жасалған бұйымдарды </w:t>
      </w:r>
    </w:p>
    <w:p>
      <w:pPr>
        <w:spacing w:after="0"/>
        <w:ind w:left="0"/>
        <w:jc w:val="both"/>
      </w:pPr>
      <w:r>
        <w:rPr>
          <w:rFonts w:ascii="Times New Roman"/>
          <w:b w:val="false"/>
          <w:i w:val="false"/>
          <w:color w:val="000000"/>
          <w:sz w:val="28"/>
        </w:rPr>
        <w:t xml:space="preserve">
              престейтiн слюдопластарды престеушi              6 </w:t>
      </w:r>
    </w:p>
    <w:p>
      <w:pPr>
        <w:spacing w:after="0"/>
        <w:ind w:left="0"/>
        <w:jc w:val="both"/>
      </w:pPr>
      <w:r>
        <w:rPr>
          <w:rFonts w:ascii="Times New Roman"/>
          <w:b w:val="false"/>
          <w:i w:val="false"/>
          <w:color w:val="000000"/>
          <w:sz w:val="28"/>
        </w:rPr>
        <w:t xml:space="preserve">
      559.    Слюдопласт дайындамаларын құрамында бензол </w:t>
      </w:r>
    </w:p>
    <w:p>
      <w:pPr>
        <w:spacing w:after="0"/>
        <w:ind w:left="0"/>
        <w:jc w:val="both"/>
      </w:pPr>
      <w:r>
        <w:rPr>
          <w:rFonts w:ascii="Times New Roman"/>
          <w:b w:val="false"/>
          <w:i w:val="false"/>
          <w:color w:val="000000"/>
          <w:sz w:val="28"/>
        </w:rPr>
        <w:t xml:space="preserve">
              және толуол бар кремнийорганикалық лактармен </w:t>
      </w:r>
    </w:p>
    <w:p>
      <w:pPr>
        <w:spacing w:after="0"/>
        <w:ind w:left="0"/>
        <w:jc w:val="both"/>
      </w:pPr>
      <w:r>
        <w:rPr>
          <w:rFonts w:ascii="Times New Roman"/>
          <w:b w:val="false"/>
          <w:i w:val="false"/>
          <w:color w:val="000000"/>
          <w:sz w:val="28"/>
        </w:rPr>
        <w:t xml:space="preserve">
              қанықтыратын слюдопласат материалдарды </w:t>
      </w:r>
    </w:p>
    <w:p>
      <w:pPr>
        <w:spacing w:after="0"/>
        <w:ind w:left="0"/>
        <w:jc w:val="both"/>
      </w:pPr>
      <w:r>
        <w:rPr>
          <w:rFonts w:ascii="Times New Roman"/>
          <w:b w:val="false"/>
          <w:i w:val="false"/>
          <w:color w:val="000000"/>
          <w:sz w:val="28"/>
        </w:rPr>
        <w:t xml:space="preserve">
              қанықтырушы, жабық үйлерде жұмыс iстегенде      12 </w:t>
      </w:r>
    </w:p>
    <w:p>
      <w:pPr>
        <w:spacing w:after="0"/>
        <w:ind w:left="0"/>
        <w:jc w:val="both"/>
      </w:pPr>
      <w:r>
        <w:rPr>
          <w:rFonts w:ascii="Times New Roman"/>
          <w:b w:val="false"/>
          <w:i w:val="false"/>
          <w:color w:val="000000"/>
          <w:sz w:val="28"/>
        </w:rPr>
        <w:t xml:space="preserve">
      560.    Слюданы прокаттаушы                              6 </w:t>
      </w:r>
    </w:p>
    <w:p>
      <w:pPr>
        <w:spacing w:after="0"/>
        <w:ind w:left="0"/>
        <w:jc w:val="both"/>
      </w:pPr>
      <w:r>
        <w:rPr>
          <w:rFonts w:ascii="Times New Roman"/>
          <w:b w:val="false"/>
          <w:i w:val="false"/>
          <w:color w:val="000000"/>
          <w:sz w:val="28"/>
        </w:rPr>
        <w:t xml:space="preserve">
      561.    Слюданы және микалестi кесумен айналысатын </w:t>
      </w:r>
    </w:p>
    <w:p>
      <w:pPr>
        <w:spacing w:after="0"/>
        <w:ind w:left="0"/>
        <w:jc w:val="both"/>
      </w:pPr>
      <w:r>
        <w:rPr>
          <w:rFonts w:ascii="Times New Roman"/>
          <w:b w:val="false"/>
          <w:i w:val="false"/>
          <w:color w:val="000000"/>
          <w:sz w:val="28"/>
        </w:rPr>
        <w:t xml:space="preserve">
              слюданы кесушi                                   6 </w:t>
      </w:r>
    </w:p>
    <w:p>
      <w:pPr>
        <w:spacing w:after="0"/>
        <w:ind w:left="0"/>
        <w:jc w:val="both"/>
      </w:pPr>
      <w:r>
        <w:rPr>
          <w:rFonts w:ascii="Times New Roman"/>
          <w:b w:val="false"/>
          <w:i w:val="false"/>
          <w:color w:val="000000"/>
          <w:sz w:val="28"/>
        </w:rPr>
        <w:t xml:space="preserve">
      562.    Слюдопластарды кесумен айналысатын </w:t>
      </w:r>
    </w:p>
    <w:p>
      <w:pPr>
        <w:spacing w:after="0"/>
        <w:ind w:left="0"/>
        <w:jc w:val="both"/>
      </w:pPr>
      <w:r>
        <w:rPr>
          <w:rFonts w:ascii="Times New Roman"/>
          <w:b w:val="false"/>
          <w:i w:val="false"/>
          <w:color w:val="000000"/>
          <w:sz w:val="28"/>
        </w:rPr>
        <w:t xml:space="preserve">
              электрооқшаулағыш материалдарды кесушi           6 </w:t>
      </w:r>
    </w:p>
    <w:p>
      <w:pPr>
        <w:spacing w:after="0"/>
        <w:ind w:left="0"/>
        <w:jc w:val="both"/>
      </w:pPr>
      <w:r>
        <w:rPr>
          <w:rFonts w:ascii="Times New Roman"/>
          <w:b w:val="false"/>
          <w:i w:val="false"/>
          <w:color w:val="000000"/>
          <w:sz w:val="28"/>
        </w:rPr>
        <w:t xml:space="preserve">
      563.    Слюданы және микалестi бұрғылаумен айналысатын </w:t>
      </w:r>
    </w:p>
    <w:p>
      <w:pPr>
        <w:spacing w:after="0"/>
        <w:ind w:left="0"/>
        <w:jc w:val="both"/>
      </w:pPr>
      <w:r>
        <w:rPr>
          <w:rFonts w:ascii="Times New Roman"/>
          <w:b w:val="false"/>
          <w:i w:val="false"/>
          <w:color w:val="000000"/>
          <w:sz w:val="28"/>
        </w:rPr>
        <w:t xml:space="preserve">
              бұрғылаушы                                       6 </w:t>
      </w:r>
    </w:p>
    <w:p>
      <w:pPr>
        <w:spacing w:after="0"/>
        <w:ind w:left="0"/>
        <w:jc w:val="both"/>
      </w:pPr>
      <w:r>
        <w:rPr>
          <w:rFonts w:ascii="Times New Roman"/>
          <w:b w:val="false"/>
          <w:i w:val="false"/>
          <w:color w:val="000000"/>
          <w:sz w:val="28"/>
        </w:rPr>
        <w:t xml:space="preserve">
      564.    Негiзгi өндiрiстiк цехтарда технологиялық </w:t>
      </w:r>
    </w:p>
    <w:p>
      <w:pPr>
        <w:spacing w:after="0"/>
        <w:ind w:left="0"/>
        <w:jc w:val="both"/>
      </w:pPr>
      <w:r>
        <w:rPr>
          <w:rFonts w:ascii="Times New Roman"/>
          <w:b w:val="false"/>
          <w:i w:val="false"/>
          <w:color w:val="000000"/>
          <w:sz w:val="28"/>
        </w:rPr>
        <w:t xml:space="preserve">
              жабдыққа қызмет көрсететiн жөндеушi-слесарь      6 </w:t>
      </w:r>
    </w:p>
    <w:p>
      <w:pPr>
        <w:spacing w:after="0"/>
        <w:ind w:left="0"/>
        <w:jc w:val="both"/>
      </w:pPr>
      <w:r>
        <w:rPr>
          <w:rFonts w:ascii="Times New Roman"/>
          <w:b w:val="false"/>
          <w:i w:val="false"/>
          <w:color w:val="000000"/>
          <w:sz w:val="28"/>
        </w:rPr>
        <w:t xml:space="preserve">
      565.    Слюданы сұрыптаумен айналысатын шикiзат пен </w:t>
      </w:r>
    </w:p>
    <w:p>
      <w:pPr>
        <w:spacing w:after="0"/>
        <w:ind w:left="0"/>
        <w:jc w:val="both"/>
      </w:pPr>
      <w:r>
        <w:rPr>
          <w:rFonts w:ascii="Times New Roman"/>
          <w:b w:val="false"/>
          <w:i w:val="false"/>
          <w:color w:val="000000"/>
          <w:sz w:val="28"/>
        </w:rPr>
        <w:t xml:space="preserve">
              слюдадан жасалған бұйымдарды сорттаушы           6 </w:t>
      </w:r>
    </w:p>
    <w:p>
      <w:pPr>
        <w:spacing w:after="0"/>
        <w:ind w:left="0"/>
        <w:jc w:val="both"/>
      </w:pPr>
      <w:r>
        <w:rPr>
          <w:rFonts w:ascii="Times New Roman"/>
          <w:b w:val="false"/>
          <w:i w:val="false"/>
          <w:color w:val="000000"/>
          <w:sz w:val="28"/>
        </w:rPr>
        <w:t xml:space="preserve">
      566.    Манжеттер мен трубкаларды лактаумен және </w:t>
      </w:r>
    </w:p>
    <w:p>
      <w:pPr>
        <w:spacing w:after="0"/>
        <w:ind w:left="0"/>
        <w:jc w:val="both"/>
      </w:pPr>
      <w:r>
        <w:rPr>
          <w:rFonts w:ascii="Times New Roman"/>
          <w:b w:val="false"/>
          <w:i w:val="false"/>
          <w:color w:val="000000"/>
          <w:sz w:val="28"/>
        </w:rPr>
        <w:t xml:space="preserve">
              кептiрумен айналысатын кептiру агрегаттарының </w:t>
      </w:r>
    </w:p>
    <w:p>
      <w:pPr>
        <w:spacing w:after="0"/>
        <w:ind w:left="0"/>
        <w:jc w:val="both"/>
      </w:pPr>
      <w:r>
        <w:rPr>
          <w:rFonts w:ascii="Times New Roman"/>
          <w:b w:val="false"/>
          <w:i w:val="false"/>
          <w:color w:val="000000"/>
          <w:sz w:val="28"/>
        </w:rPr>
        <w:t xml:space="preserve">
              машинисi                                        12 </w:t>
      </w:r>
    </w:p>
    <w:p>
      <w:pPr>
        <w:spacing w:after="0"/>
        <w:ind w:left="0"/>
        <w:jc w:val="both"/>
      </w:pPr>
      <w:r>
        <w:rPr>
          <w:rFonts w:ascii="Times New Roman"/>
          <w:b w:val="false"/>
          <w:i w:val="false"/>
          <w:color w:val="000000"/>
          <w:sz w:val="28"/>
        </w:rPr>
        <w:t xml:space="preserve">
      567.    Слюданы өңдейтiн термист                         6 </w:t>
      </w:r>
    </w:p>
    <w:p>
      <w:pPr>
        <w:spacing w:after="0"/>
        <w:ind w:left="0"/>
        <w:jc w:val="both"/>
      </w:pPr>
      <w:r>
        <w:rPr>
          <w:rFonts w:ascii="Times New Roman"/>
          <w:b w:val="false"/>
          <w:i w:val="false"/>
          <w:color w:val="000000"/>
          <w:sz w:val="28"/>
        </w:rPr>
        <w:t xml:space="preserve">
      568.    Слюдопластар өндiрiсiнде өндiрiстiк үйлердi </w:t>
      </w:r>
    </w:p>
    <w:p>
      <w:pPr>
        <w:spacing w:after="0"/>
        <w:ind w:left="0"/>
        <w:jc w:val="both"/>
      </w:pPr>
      <w:r>
        <w:rPr>
          <w:rFonts w:ascii="Times New Roman"/>
          <w:b w:val="false"/>
          <w:i w:val="false"/>
          <w:color w:val="000000"/>
          <w:sz w:val="28"/>
        </w:rPr>
        <w:t xml:space="preserve">
              жинаушы                                          6 </w:t>
      </w:r>
    </w:p>
    <w:p>
      <w:pPr>
        <w:spacing w:after="0"/>
        <w:ind w:left="0"/>
        <w:jc w:val="both"/>
      </w:pPr>
      <w:r>
        <w:rPr>
          <w:rFonts w:ascii="Times New Roman"/>
          <w:b w:val="false"/>
          <w:i w:val="false"/>
          <w:color w:val="000000"/>
          <w:sz w:val="28"/>
        </w:rPr>
        <w:t xml:space="preserve">
      569.    Слюданы орайтын орналастырушы-ораушы             6 </w:t>
      </w:r>
    </w:p>
    <w:p>
      <w:pPr>
        <w:spacing w:after="0"/>
        <w:ind w:left="0"/>
        <w:jc w:val="both"/>
      </w:pPr>
      <w:r>
        <w:rPr>
          <w:rFonts w:ascii="Times New Roman"/>
          <w:b w:val="false"/>
          <w:i w:val="false"/>
          <w:color w:val="000000"/>
          <w:sz w:val="28"/>
        </w:rPr>
        <w:t xml:space="preserve">
      570.    Слюда мен микалекстi ажарлайтын микалекстi </w:t>
      </w:r>
    </w:p>
    <w:p>
      <w:pPr>
        <w:spacing w:after="0"/>
        <w:ind w:left="0"/>
        <w:jc w:val="both"/>
      </w:pPr>
      <w:r>
        <w:rPr>
          <w:rFonts w:ascii="Times New Roman"/>
          <w:b w:val="false"/>
          <w:i w:val="false"/>
          <w:color w:val="000000"/>
          <w:sz w:val="28"/>
        </w:rPr>
        <w:t xml:space="preserve">
              ысқылаушы                                        6 </w:t>
      </w:r>
    </w:p>
    <w:p>
      <w:pPr>
        <w:spacing w:after="0"/>
        <w:ind w:left="0"/>
        <w:jc w:val="both"/>
      </w:pPr>
      <w:r>
        <w:rPr>
          <w:rFonts w:ascii="Times New Roman"/>
          <w:b w:val="false"/>
          <w:i w:val="false"/>
          <w:color w:val="000000"/>
          <w:sz w:val="28"/>
        </w:rPr>
        <w:t xml:space="preserve">
      571.    Слюдадан жасалған бұйымдарды штампылаушы         6 </w:t>
      </w:r>
    </w:p>
    <w:p>
      <w:pPr>
        <w:spacing w:after="0"/>
        <w:ind w:left="0"/>
        <w:jc w:val="both"/>
      </w:pPr>
      <w:r>
        <w:rPr>
          <w:rFonts w:ascii="Times New Roman"/>
          <w:b w:val="false"/>
          <w:i w:val="false"/>
          <w:color w:val="000000"/>
          <w:sz w:val="28"/>
        </w:rPr>
        <w:t xml:space="preserve">
      572.    Слюданы iскекпен терушi                          6 </w:t>
      </w:r>
    </w:p>
    <w:p>
      <w:pPr>
        <w:spacing w:after="0"/>
        <w:ind w:left="0"/>
        <w:jc w:val="both"/>
      </w:pPr>
      <w:r>
        <w:rPr>
          <w:rFonts w:ascii="Times New Roman"/>
          <w:b w:val="false"/>
          <w:i w:val="false"/>
          <w:color w:val="000000"/>
          <w:sz w:val="28"/>
        </w:rPr>
        <w:t xml:space="preserve">
      573.    Негiзгi өндiрiстiк цехтарда технологиялық </w:t>
      </w:r>
    </w:p>
    <w:p>
      <w:pPr>
        <w:spacing w:after="0"/>
        <w:ind w:left="0"/>
        <w:jc w:val="both"/>
      </w:pPr>
      <w:r>
        <w:rPr>
          <w:rFonts w:ascii="Times New Roman"/>
          <w:b w:val="false"/>
          <w:i w:val="false"/>
          <w:color w:val="000000"/>
          <w:sz w:val="28"/>
        </w:rPr>
        <w:t xml:space="preserve">
              жабдыққа қызмет көрсететiн электр жабдығына </w:t>
      </w:r>
    </w:p>
    <w:p>
      <w:pPr>
        <w:spacing w:after="0"/>
        <w:ind w:left="0"/>
        <w:jc w:val="both"/>
      </w:pPr>
      <w:r>
        <w:rPr>
          <w:rFonts w:ascii="Times New Roman"/>
          <w:b w:val="false"/>
          <w:i w:val="false"/>
          <w:color w:val="000000"/>
          <w:sz w:val="28"/>
        </w:rPr>
        <w:t xml:space="preserve">
              қызмет көрсетушi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және мамандар </w:t>
      </w:r>
    </w:p>
    <w:p>
      <w:pPr>
        <w:spacing w:after="0"/>
        <w:ind w:left="0"/>
        <w:jc w:val="both"/>
      </w:pPr>
      <w:r>
        <w:rPr>
          <w:rFonts w:ascii="Times New Roman"/>
          <w:b w:val="false"/>
          <w:i w:val="false"/>
          <w:color w:val="000000"/>
          <w:sz w:val="28"/>
        </w:rPr>
        <w:t xml:space="preserve">
      574.    Миканит және миканит бұйымдар өндiрiсiнде </w:t>
      </w:r>
    </w:p>
    <w:p>
      <w:pPr>
        <w:spacing w:after="0"/>
        <w:ind w:left="0"/>
        <w:jc w:val="both"/>
      </w:pPr>
      <w:r>
        <w:rPr>
          <w:rFonts w:ascii="Times New Roman"/>
          <w:b w:val="false"/>
          <w:i w:val="false"/>
          <w:color w:val="000000"/>
          <w:sz w:val="28"/>
        </w:rPr>
        <w:t xml:space="preserve">
              тiкелей iстейтiн мастер                          6 </w:t>
      </w:r>
    </w:p>
    <w:bookmarkStart w:name="z47"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 ШЫНЫ ӨНДIРIСІ </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Шихта дайындау </w:t>
      </w:r>
    </w:p>
    <w:p>
      <w:pPr>
        <w:spacing w:after="0"/>
        <w:ind w:left="0"/>
        <w:jc w:val="both"/>
      </w:pPr>
      <w:r>
        <w:rPr>
          <w:rFonts w:ascii="Times New Roman"/>
          <w:b w:val="false"/>
          <w:i w:val="false"/>
          <w:color w:val="000000"/>
          <w:sz w:val="28"/>
        </w:rPr>
        <w:t xml:space="preserve">
      1.      Бөлшектеушi-ұнтақтаушы                          12 </w:t>
      </w:r>
    </w:p>
    <w:p>
      <w:pPr>
        <w:spacing w:after="0"/>
        <w:ind w:left="0"/>
        <w:jc w:val="both"/>
      </w:pPr>
      <w:r>
        <w:rPr>
          <w:rFonts w:ascii="Times New Roman"/>
          <w:b w:val="false"/>
          <w:i w:val="false"/>
          <w:color w:val="000000"/>
          <w:sz w:val="28"/>
        </w:rPr>
        <w:t xml:space="preserve">
      2.      Кептiру пештерi мен барабандардың от жағушысы    6 </w:t>
      </w:r>
    </w:p>
    <w:p>
      <w:pPr>
        <w:spacing w:after="0"/>
        <w:ind w:left="0"/>
        <w:jc w:val="both"/>
      </w:pPr>
      <w:r>
        <w:rPr>
          <w:rFonts w:ascii="Times New Roman"/>
          <w:b w:val="false"/>
          <w:i w:val="false"/>
          <w:color w:val="000000"/>
          <w:sz w:val="28"/>
        </w:rPr>
        <w:t xml:space="preserve">
      3.      Елеушi                                          12 </w:t>
      </w:r>
    </w:p>
    <w:p>
      <w:pPr>
        <w:spacing w:after="0"/>
        <w:ind w:left="0"/>
        <w:jc w:val="both"/>
      </w:pPr>
      <w:r>
        <w:rPr>
          <w:rFonts w:ascii="Times New Roman"/>
          <w:b w:val="false"/>
          <w:i w:val="false"/>
          <w:color w:val="000000"/>
          <w:sz w:val="28"/>
        </w:rPr>
        <w:t xml:space="preserve">
      4.      Сеператоршы                                      6 </w:t>
      </w:r>
    </w:p>
    <w:p>
      <w:pPr>
        <w:spacing w:after="0"/>
        <w:ind w:left="0"/>
        <w:jc w:val="both"/>
      </w:pPr>
      <w:r>
        <w:rPr>
          <w:rFonts w:ascii="Times New Roman"/>
          <w:b w:val="false"/>
          <w:i w:val="false"/>
          <w:color w:val="000000"/>
          <w:sz w:val="28"/>
        </w:rPr>
        <w:t xml:space="preserve">
      5.      Шихтаның шикiзат материалдарын дозалаумен, </w:t>
      </w:r>
    </w:p>
    <w:p>
      <w:pPr>
        <w:spacing w:after="0"/>
        <w:ind w:left="0"/>
        <w:jc w:val="both"/>
      </w:pPr>
      <w:r>
        <w:rPr>
          <w:rFonts w:ascii="Times New Roman"/>
          <w:b w:val="false"/>
          <w:i w:val="false"/>
          <w:color w:val="000000"/>
          <w:sz w:val="28"/>
        </w:rPr>
        <w:t xml:space="preserve">
              шихта компоненттерiн таразылаумен және оларды </w:t>
      </w:r>
    </w:p>
    <w:p>
      <w:pPr>
        <w:spacing w:after="0"/>
        <w:ind w:left="0"/>
        <w:jc w:val="both"/>
      </w:pPr>
      <w:r>
        <w:rPr>
          <w:rFonts w:ascii="Times New Roman"/>
          <w:b w:val="false"/>
          <w:i w:val="false"/>
          <w:color w:val="000000"/>
          <w:sz w:val="28"/>
        </w:rPr>
        <w:t xml:space="preserve">
              тиеумен тiкелей айналысатын шихтаны құраушы     12 </w:t>
      </w:r>
    </w:p>
    <w:p>
      <w:pPr>
        <w:spacing w:after="0"/>
        <w:ind w:left="0"/>
        <w:jc w:val="both"/>
      </w:pPr>
      <w:r>
        <w:rPr>
          <w:rFonts w:ascii="Times New Roman"/>
          <w:b w:val="false"/>
          <w:i w:val="false"/>
          <w:color w:val="000000"/>
          <w:sz w:val="28"/>
        </w:rPr>
        <w:t xml:space="preserve">
      6.      Шикiзат материалдарын тиейтiн және кептiргеннен </w:t>
      </w:r>
    </w:p>
    <w:p>
      <w:pPr>
        <w:spacing w:after="0"/>
        <w:ind w:left="0"/>
        <w:jc w:val="both"/>
      </w:pPr>
      <w:r>
        <w:rPr>
          <w:rFonts w:ascii="Times New Roman"/>
          <w:b w:val="false"/>
          <w:i w:val="false"/>
          <w:color w:val="000000"/>
          <w:sz w:val="28"/>
        </w:rPr>
        <w:t xml:space="preserve">
              кейiн түсiретiн шикiзат пен материалдарды </w:t>
      </w:r>
    </w:p>
    <w:p>
      <w:pPr>
        <w:spacing w:after="0"/>
        <w:ind w:left="0"/>
        <w:jc w:val="both"/>
      </w:pPr>
      <w:r>
        <w:rPr>
          <w:rFonts w:ascii="Times New Roman"/>
          <w:b w:val="false"/>
          <w:i w:val="false"/>
          <w:color w:val="000000"/>
          <w:sz w:val="28"/>
        </w:rPr>
        <w:t xml:space="preserve">
              кептiрушi                                        6 </w:t>
      </w:r>
    </w:p>
    <w:p>
      <w:pPr>
        <w:spacing w:after="0"/>
        <w:ind w:left="0"/>
        <w:jc w:val="both"/>
      </w:pPr>
      <w:r>
        <w:rPr>
          <w:rFonts w:ascii="Times New Roman"/>
          <w:b w:val="false"/>
          <w:i w:val="false"/>
          <w:color w:val="000000"/>
          <w:sz w:val="28"/>
        </w:rPr>
        <w:t xml:space="preserve">
      7.      Шикiзатты орталаушы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Шыныны пiсiру </w:t>
      </w:r>
    </w:p>
    <w:p>
      <w:pPr>
        <w:spacing w:after="0"/>
        <w:ind w:left="0"/>
        <w:jc w:val="both"/>
      </w:pPr>
      <w:r>
        <w:rPr>
          <w:rFonts w:ascii="Times New Roman"/>
          <w:b w:val="false"/>
          <w:i w:val="false"/>
          <w:color w:val="000000"/>
          <w:sz w:val="28"/>
        </w:rPr>
        <w:t xml:space="preserve">
      8.      Шикi сұйықты пiсiрушi                            6 </w:t>
      </w:r>
    </w:p>
    <w:p>
      <w:pPr>
        <w:spacing w:after="0"/>
        <w:ind w:left="0"/>
        <w:jc w:val="both"/>
      </w:pPr>
      <w:r>
        <w:rPr>
          <w:rFonts w:ascii="Times New Roman"/>
          <w:b w:val="false"/>
          <w:i w:val="false"/>
          <w:color w:val="000000"/>
          <w:sz w:val="28"/>
        </w:rPr>
        <w:t xml:space="preserve">
      9.      Жасау каналының жылыту камераларына газ берудi </w:t>
      </w:r>
    </w:p>
    <w:p>
      <w:pPr>
        <w:spacing w:after="0"/>
        <w:ind w:left="0"/>
        <w:jc w:val="both"/>
      </w:pPr>
      <w:r>
        <w:rPr>
          <w:rFonts w:ascii="Times New Roman"/>
          <w:b w:val="false"/>
          <w:i w:val="false"/>
          <w:color w:val="000000"/>
          <w:sz w:val="28"/>
        </w:rPr>
        <w:t xml:space="preserve">
              реттейтiн газшы                                 12 </w:t>
      </w:r>
    </w:p>
    <w:p>
      <w:pPr>
        <w:spacing w:after="0"/>
        <w:ind w:left="0"/>
        <w:jc w:val="both"/>
      </w:pPr>
      <w:r>
        <w:rPr>
          <w:rFonts w:ascii="Times New Roman"/>
          <w:b w:val="false"/>
          <w:i w:val="false"/>
          <w:color w:val="000000"/>
          <w:sz w:val="28"/>
        </w:rPr>
        <w:t xml:space="preserve">
      10.     Түйiршiктеушi                                   12 </w:t>
      </w:r>
    </w:p>
    <w:p>
      <w:pPr>
        <w:spacing w:after="0"/>
        <w:ind w:left="0"/>
        <w:jc w:val="both"/>
      </w:pPr>
      <w:r>
        <w:rPr>
          <w:rFonts w:ascii="Times New Roman"/>
          <w:b w:val="false"/>
          <w:i w:val="false"/>
          <w:color w:val="000000"/>
          <w:sz w:val="28"/>
        </w:rPr>
        <w:t xml:space="preserve">
      11.     Шихта мен шыны сынығын шыны пiсiру пештерiне </w:t>
      </w:r>
    </w:p>
    <w:p>
      <w:pPr>
        <w:spacing w:after="0"/>
        <w:ind w:left="0"/>
        <w:jc w:val="both"/>
      </w:pPr>
      <w:r>
        <w:rPr>
          <w:rFonts w:ascii="Times New Roman"/>
          <w:b w:val="false"/>
          <w:i w:val="false"/>
          <w:color w:val="000000"/>
          <w:sz w:val="28"/>
        </w:rPr>
        <w:t xml:space="preserve">
              жеткiзiп, салушы шихта салушы                   12 </w:t>
      </w:r>
    </w:p>
    <w:p>
      <w:pPr>
        <w:spacing w:after="0"/>
        <w:ind w:left="0"/>
        <w:jc w:val="both"/>
      </w:pPr>
      <w:r>
        <w:rPr>
          <w:rFonts w:ascii="Times New Roman"/>
          <w:b w:val="false"/>
          <w:i w:val="false"/>
          <w:color w:val="000000"/>
          <w:sz w:val="28"/>
        </w:rPr>
        <w:t xml:space="preserve">
      12.     Жапқыштарды майлаушы                            12 </w:t>
      </w:r>
    </w:p>
    <w:p>
      <w:pPr>
        <w:spacing w:after="0"/>
        <w:ind w:left="0"/>
        <w:jc w:val="both"/>
      </w:pPr>
      <w:r>
        <w:rPr>
          <w:rFonts w:ascii="Times New Roman"/>
          <w:b w:val="false"/>
          <w:i w:val="false"/>
          <w:color w:val="000000"/>
          <w:sz w:val="28"/>
        </w:rPr>
        <w:t xml:space="preserve">
      13.     Шыны массасын төгушi                            12 </w:t>
      </w:r>
    </w:p>
    <w:p>
      <w:pPr>
        <w:spacing w:after="0"/>
        <w:ind w:left="0"/>
        <w:jc w:val="both"/>
      </w:pPr>
      <w:r>
        <w:rPr>
          <w:rFonts w:ascii="Times New Roman"/>
          <w:b w:val="false"/>
          <w:i w:val="false"/>
          <w:color w:val="000000"/>
          <w:sz w:val="28"/>
        </w:rPr>
        <w:t xml:space="preserve">
      14.     Ванна пештерiндегi шыны пiсiрушi                12 </w:t>
      </w:r>
    </w:p>
    <w:p>
      <w:pPr>
        <w:spacing w:after="0"/>
        <w:ind w:left="0"/>
        <w:jc w:val="both"/>
      </w:pPr>
      <w:r>
        <w:rPr>
          <w:rFonts w:ascii="Times New Roman"/>
          <w:b w:val="false"/>
          <w:i w:val="false"/>
          <w:color w:val="000000"/>
          <w:sz w:val="28"/>
        </w:rPr>
        <w:t xml:space="preserve">
      15.     Құмыра пештерiндегi шыны пiсiрушi               12 </w:t>
      </w:r>
    </w:p>
    <w:p>
      <w:pPr>
        <w:spacing w:after="0"/>
        <w:ind w:left="0"/>
        <w:jc w:val="both"/>
      </w:pPr>
      <w:r>
        <w:rPr>
          <w:rFonts w:ascii="Times New Roman"/>
          <w:b w:val="false"/>
          <w:i w:val="false"/>
          <w:color w:val="000000"/>
          <w:sz w:val="28"/>
        </w:rPr>
        <w:t xml:space="preserve">
      16.     Шыны пiсiру пештерiнiң форсуншысы               12 </w:t>
      </w:r>
    </w:p>
    <w:p>
      <w:pPr>
        <w:spacing w:after="0"/>
        <w:ind w:left="0"/>
        <w:jc w:val="both"/>
      </w:pPr>
      <w:r>
        <w:rPr>
          <w:rFonts w:ascii="Times New Roman"/>
          <w:b w:val="false"/>
          <w:i w:val="false"/>
          <w:color w:val="000000"/>
          <w:sz w:val="28"/>
        </w:rPr>
        <w:t xml:space="preserve">
      17.     Хальмдаушы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Шыныдан жасалған бұйымдарды өңдеу </w:t>
      </w:r>
    </w:p>
    <w:p>
      <w:pPr>
        <w:spacing w:after="0"/>
        <w:ind w:left="0"/>
        <w:jc w:val="both"/>
      </w:pPr>
      <w:r>
        <w:rPr>
          <w:rFonts w:ascii="Times New Roman"/>
          <w:b w:val="false"/>
          <w:i w:val="false"/>
          <w:color w:val="000000"/>
          <w:sz w:val="28"/>
        </w:rPr>
        <w:t xml:space="preserve">
      18.     Бортшы                                          12 </w:t>
      </w:r>
    </w:p>
    <w:p>
      <w:pPr>
        <w:spacing w:after="0"/>
        <w:ind w:left="0"/>
        <w:jc w:val="both"/>
      </w:pPr>
      <w:r>
        <w:rPr>
          <w:rFonts w:ascii="Times New Roman"/>
          <w:b w:val="false"/>
          <w:i w:val="false"/>
          <w:color w:val="000000"/>
          <w:sz w:val="28"/>
        </w:rPr>
        <w:t xml:space="preserve">
      19.     Қалыңдықпен жылдамдықты өлшеушi                  6 </w:t>
      </w:r>
    </w:p>
    <w:p>
      <w:pPr>
        <w:spacing w:after="0"/>
        <w:ind w:left="0"/>
        <w:jc w:val="both"/>
      </w:pPr>
      <w:r>
        <w:rPr>
          <w:rFonts w:ascii="Times New Roman"/>
          <w:b w:val="false"/>
          <w:i w:val="false"/>
          <w:color w:val="000000"/>
          <w:sz w:val="28"/>
        </w:rPr>
        <w:t xml:space="preserve">
      20.     Ыстық калибрлеуде тiкелей iстейтiн шыны </w:t>
      </w:r>
    </w:p>
    <w:p>
      <w:pPr>
        <w:spacing w:after="0"/>
        <w:ind w:left="0"/>
        <w:jc w:val="both"/>
      </w:pPr>
      <w:r>
        <w:rPr>
          <w:rFonts w:ascii="Times New Roman"/>
          <w:b w:val="false"/>
          <w:i w:val="false"/>
          <w:color w:val="000000"/>
          <w:sz w:val="28"/>
        </w:rPr>
        <w:t xml:space="preserve">
              бұйымдарын калибрлеушi (калибрлеушi)            12 </w:t>
      </w:r>
    </w:p>
    <w:p>
      <w:pPr>
        <w:spacing w:after="0"/>
        <w:ind w:left="0"/>
        <w:jc w:val="both"/>
      </w:pPr>
      <w:r>
        <w:rPr>
          <w:rFonts w:ascii="Times New Roman"/>
          <w:b w:val="false"/>
          <w:i w:val="false"/>
          <w:color w:val="000000"/>
          <w:sz w:val="28"/>
        </w:rPr>
        <w:t xml:space="preserve">
      21.     Шыны тартудағы бақылаушы                         6 </w:t>
      </w:r>
    </w:p>
    <w:p>
      <w:pPr>
        <w:spacing w:after="0"/>
        <w:ind w:left="0"/>
        <w:jc w:val="both"/>
      </w:pPr>
      <w:r>
        <w:rPr>
          <w:rFonts w:ascii="Times New Roman"/>
          <w:b w:val="false"/>
          <w:i w:val="false"/>
          <w:color w:val="000000"/>
          <w:sz w:val="28"/>
        </w:rPr>
        <w:t xml:space="preserve">
      22.     Шыны тарту машиналарының машинисi               12 </w:t>
      </w:r>
    </w:p>
    <w:p>
      <w:pPr>
        <w:spacing w:after="0"/>
        <w:ind w:left="0"/>
        <w:jc w:val="both"/>
      </w:pPr>
      <w:r>
        <w:rPr>
          <w:rFonts w:ascii="Times New Roman"/>
          <w:b w:val="false"/>
          <w:i w:val="false"/>
          <w:color w:val="000000"/>
          <w:sz w:val="28"/>
        </w:rPr>
        <w:t xml:space="preserve">
      23.     Шыныны машинадан ажыратып алушы: </w:t>
      </w:r>
    </w:p>
    <w:p>
      <w:pPr>
        <w:spacing w:after="0"/>
        <w:ind w:left="0"/>
        <w:jc w:val="both"/>
      </w:pPr>
      <w:r>
        <w:rPr>
          <w:rFonts w:ascii="Times New Roman"/>
          <w:b w:val="false"/>
          <w:i w:val="false"/>
          <w:color w:val="000000"/>
          <w:sz w:val="28"/>
        </w:rPr>
        <w:t xml:space="preserve">
              1) шыны табақтары мен құбырларды машинадан </w:t>
      </w:r>
    </w:p>
    <w:p>
      <w:pPr>
        <w:spacing w:after="0"/>
        <w:ind w:left="0"/>
        <w:jc w:val="both"/>
      </w:pPr>
      <w:r>
        <w:rPr>
          <w:rFonts w:ascii="Times New Roman"/>
          <w:b w:val="false"/>
          <w:i w:val="false"/>
          <w:color w:val="000000"/>
          <w:sz w:val="28"/>
        </w:rPr>
        <w:t xml:space="preserve">
              ажыратып алушы                                  12 </w:t>
      </w:r>
    </w:p>
    <w:p>
      <w:pPr>
        <w:spacing w:after="0"/>
        <w:ind w:left="0"/>
        <w:jc w:val="both"/>
      </w:pPr>
      <w:r>
        <w:rPr>
          <w:rFonts w:ascii="Times New Roman"/>
          <w:b w:val="false"/>
          <w:i w:val="false"/>
          <w:color w:val="000000"/>
          <w:sz w:val="28"/>
        </w:rPr>
        <w:t xml:space="preserve">
              2) борттарды ажыратып алушы                      6 </w:t>
      </w:r>
    </w:p>
    <w:p>
      <w:pPr>
        <w:spacing w:after="0"/>
        <w:ind w:left="0"/>
        <w:jc w:val="both"/>
      </w:pPr>
      <w:r>
        <w:rPr>
          <w:rFonts w:ascii="Times New Roman"/>
          <w:b w:val="false"/>
          <w:i w:val="false"/>
          <w:color w:val="000000"/>
          <w:sz w:val="28"/>
        </w:rPr>
        <w:t xml:space="preserve">
      24.     Шыны таспасын кесушi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Шыныны прокаттау </w:t>
      </w:r>
    </w:p>
    <w:p>
      <w:pPr>
        <w:spacing w:after="0"/>
        <w:ind w:left="0"/>
        <w:jc w:val="both"/>
      </w:pPr>
      <w:r>
        <w:rPr>
          <w:rFonts w:ascii="Times New Roman"/>
          <w:b w:val="false"/>
          <w:i w:val="false"/>
          <w:color w:val="000000"/>
          <w:sz w:val="28"/>
        </w:rPr>
        <w:t xml:space="preserve">
      25.     Шыны құюшы                                      12 </w:t>
      </w:r>
    </w:p>
    <w:p>
      <w:pPr>
        <w:spacing w:after="0"/>
        <w:ind w:left="0"/>
        <w:jc w:val="both"/>
      </w:pPr>
      <w:r>
        <w:rPr>
          <w:rFonts w:ascii="Times New Roman"/>
          <w:b w:val="false"/>
          <w:i w:val="false"/>
          <w:color w:val="000000"/>
          <w:sz w:val="28"/>
        </w:rPr>
        <w:t xml:space="preserve">
      26.     Прокаттау машинасының машинисі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Yрлеу және престеу </w:t>
      </w:r>
    </w:p>
    <w:p>
      <w:pPr>
        <w:spacing w:after="0"/>
        <w:ind w:left="0"/>
        <w:jc w:val="both"/>
      </w:pPr>
      <w:r>
        <w:rPr>
          <w:rFonts w:ascii="Times New Roman"/>
          <w:b w:val="false"/>
          <w:i w:val="false"/>
          <w:color w:val="000000"/>
          <w:sz w:val="28"/>
        </w:rPr>
        <w:t xml:space="preserve">
      27.     Банкiшi                                         12 </w:t>
      </w:r>
    </w:p>
    <w:p>
      <w:pPr>
        <w:spacing w:after="0"/>
        <w:ind w:left="0"/>
        <w:jc w:val="both"/>
      </w:pPr>
      <w:r>
        <w:rPr>
          <w:rFonts w:ascii="Times New Roman"/>
          <w:b w:val="false"/>
          <w:i w:val="false"/>
          <w:color w:val="000000"/>
          <w:sz w:val="28"/>
        </w:rPr>
        <w:t xml:space="preserve">
      28.     Бұйымдарды холявтау тәсiлiмен және қызуға берiк </w:t>
      </w:r>
    </w:p>
    <w:p>
      <w:pPr>
        <w:spacing w:after="0"/>
        <w:ind w:left="0"/>
        <w:jc w:val="both"/>
      </w:pPr>
      <w:r>
        <w:rPr>
          <w:rFonts w:ascii="Times New Roman"/>
          <w:b w:val="false"/>
          <w:i w:val="false"/>
          <w:color w:val="000000"/>
          <w:sz w:val="28"/>
        </w:rPr>
        <w:t xml:space="preserve">
              шыныдан жасайтын банкiшi                        12      36 </w:t>
      </w:r>
    </w:p>
    <w:p>
      <w:pPr>
        <w:spacing w:after="0"/>
        <w:ind w:left="0"/>
        <w:jc w:val="both"/>
      </w:pPr>
      <w:r>
        <w:rPr>
          <w:rFonts w:ascii="Times New Roman"/>
          <w:b w:val="false"/>
          <w:i w:val="false"/>
          <w:color w:val="000000"/>
          <w:sz w:val="28"/>
        </w:rPr>
        <w:t xml:space="preserve">
      29.     Үрлеушi                                         12 </w:t>
      </w:r>
    </w:p>
    <w:p>
      <w:pPr>
        <w:spacing w:after="0"/>
        <w:ind w:left="0"/>
        <w:jc w:val="both"/>
      </w:pPr>
      <w:r>
        <w:rPr>
          <w:rFonts w:ascii="Times New Roman"/>
          <w:b w:val="false"/>
          <w:i w:val="false"/>
          <w:color w:val="000000"/>
          <w:sz w:val="28"/>
        </w:rPr>
        <w:t xml:space="preserve">
      30.     Бұйымдарды холявтау тәсiлiмен және қызуға берiк </w:t>
      </w:r>
    </w:p>
    <w:p>
      <w:pPr>
        <w:spacing w:after="0"/>
        <w:ind w:left="0"/>
        <w:jc w:val="both"/>
      </w:pPr>
      <w:r>
        <w:rPr>
          <w:rFonts w:ascii="Times New Roman"/>
          <w:b w:val="false"/>
          <w:i w:val="false"/>
          <w:color w:val="000000"/>
          <w:sz w:val="28"/>
        </w:rPr>
        <w:t xml:space="preserve">
              шыныдан жасайтын үрлеушi                        12      36 </w:t>
      </w:r>
    </w:p>
    <w:p>
      <w:pPr>
        <w:spacing w:after="0"/>
        <w:ind w:left="0"/>
        <w:jc w:val="both"/>
      </w:pPr>
      <w:r>
        <w:rPr>
          <w:rFonts w:ascii="Times New Roman"/>
          <w:b w:val="false"/>
          <w:i w:val="false"/>
          <w:color w:val="000000"/>
          <w:sz w:val="28"/>
        </w:rPr>
        <w:t xml:space="preserve">
      31.     Жылытушы                                        12 </w:t>
      </w:r>
    </w:p>
    <w:p>
      <w:pPr>
        <w:spacing w:after="0"/>
        <w:ind w:left="0"/>
        <w:jc w:val="both"/>
      </w:pPr>
      <w:r>
        <w:rPr>
          <w:rFonts w:ascii="Times New Roman"/>
          <w:b w:val="false"/>
          <w:i w:val="false"/>
          <w:color w:val="000000"/>
          <w:sz w:val="28"/>
        </w:rPr>
        <w:t xml:space="preserve">
      32.     Бұйымдарды холявтау тәсiлiмен және қызуға берiк </w:t>
      </w:r>
    </w:p>
    <w:p>
      <w:pPr>
        <w:spacing w:after="0"/>
        <w:ind w:left="0"/>
        <w:jc w:val="both"/>
      </w:pPr>
      <w:r>
        <w:rPr>
          <w:rFonts w:ascii="Times New Roman"/>
          <w:b w:val="false"/>
          <w:i w:val="false"/>
          <w:color w:val="000000"/>
          <w:sz w:val="28"/>
        </w:rPr>
        <w:t xml:space="preserve">
              шыныдан жасайтын жылытушы                       12      36 </w:t>
      </w:r>
    </w:p>
    <w:p>
      <w:pPr>
        <w:spacing w:after="0"/>
        <w:ind w:left="0"/>
        <w:jc w:val="both"/>
      </w:pPr>
      <w:r>
        <w:rPr>
          <w:rFonts w:ascii="Times New Roman"/>
          <w:b w:val="false"/>
          <w:i w:val="false"/>
          <w:color w:val="000000"/>
          <w:sz w:val="28"/>
        </w:rPr>
        <w:t xml:space="preserve">
      33.     Жартылай аппаратта iстейтiн шыны бұйымдарын </w:t>
      </w:r>
    </w:p>
    <w:p>
      <w:pPr>
        <w:spacing w:after="0"/>
        <w:ind w:left="0"/>
        <w:jc w:val="both"/>
      </w:pPr>
      <w:r>
        <w:rPr>
          <w:rFonts w:ascii="Times New Roman"/>
          <w:b w:val="false"/>
          <w:i w:val="false"/>
          <w:color w:val="000000"/>
          <w:sz w:val="28"/>
        </w:rPr>
        <w:t xml:space="preserve">
              калибрлеушi (түсiрушi)                           6 </w:t>
      </w:r>
    </w:p>
    <w:p>
      <w:pPr>
        <w:spacing w:after="0"/>
        <w:ind w:left="0"/>
        <w:jc w:val="both"/>
      </w:pPr>
      <w:r>
        <w:rPr>
          <w:rFonts w:ascii="Times New Roman"/>
          <w:b w:val="false"/>
          <w:i w:val="false"/>
          <w:color w:val="000000"/>
          <w:sz w:val="28"/>
        </w:rPr>
        <w:t xml:space="preserve">
      34.     Шыны қалыптайтын машиналардың машинисi          12 </w:t>
      </w:r>
    </w:p>
    <w:p>
      <w:pPr>
        <w:spacing w:after="0"/>
        <w:ind w:left="0"/>
        <w:jc w:val="both"/>
      </w:pPr>
      <w:r>
        <w:rPr>
          <w:rFonts w:ascii="Times New Roman"/>
          <w:b w:val="false"/>
          <w:i w:val="false"/>
          <w:color w:val="000000"/>
          <w:sz w:val="28"/>
        </w:rPr>
        <w:t xml:space="preserve">
      35.     Шыны шариктау автоматының машинисi              12 </w:t>
      </w:r>
    </w:p>
    <w:p>
      <w:pPr>
        <w:spacing w:after="0"/>
        <w:ind w:left="0"/>
        <w:jc w:val="both"/>
      </w:pPr>
      <w:r>
        <w:rPr>
          <w:rFonts w:ascii="Times New Roman"/>
          <w:b w:val="false"/>
          <w:i w:val="false"/>
          <w:color w:val="000000"/>
          <w:sz w:val="28"/>
        </w:rPr>
        <w:t xml:space="preserve">
      36.     Шыны қалыптайтын машиналардың (ортадан теуiп </w:t>
      </w:r>
    </w:p>
    <w:p>
      <w:pPr>
        <w:spacing w:after="0"/>
        <w:ind w:left="0"/>
        <w:jc w:val="both"/>
      </w:pPr>
      <w:r>
        <w:rPr>
          <w:rFonts w:ascii="Times New Roman"/>
          <w:b w:val="false"/>
          <w:i w:val="false"/>
          <w:color w:val="000000"/>
          <w:sz w:val="28"/>
        </w:rPr>
        <w:t xml:space="preserve">
              құю тәсiлiмен)                                  12 </w:t>
      </w:r>
    </w:p>
    <w:p>
      <w:pPr>
        <w:spacing w:after="0"/>
        <w:ind w:left="0"/>
        <w:jc w:val="both"/>
      </w:pPr>
      <w:r>
        <w:rPr>
          <w:rFonts w:ascii="Times New Roman"/>
          <w:b w:val="false"/>
          <w:i w:val="false"/>
          <w:color w:val="000000"/>
          <w:sz w:val="28"/>
        </w:rPr>
        <w:t xml:space="preserve">
      37.     Шыны массасын терiп алушы                       12 </w:t>
      </w:r>
    </w:p>
    <w:p>
      <w:pPr>
        <w:spacing w:after="0"/>
        <w:ind w:left="0"/>
        <w:jc w:val="both"/>
      </w:pPr>
      <w:r>
        <w:rPr>
          <w:rFonts w:ascii="Times New Roman"/>
          <w:b w:val="false"/>
          <w:i w:val="false"/>
          <w:color w:val="000000"/>
          <w:sz w:val="28"/>
        </w:rPr>
        <w:t xml:space="preserve">
      38.     Бұйымдарды холявтау тәсiлiмен және қызуға берiк </w:t>
      </w:r>
    </w:p>
    <w:p>
      <w:pPr>
        <w:spacing w:after="0"/>
        <w:ind w:left="0"/>
        <w:jc w:val="both"/>
      </w:pPr>
      <w:r>
        <w:rPr>
          <w:rFonts w:ascii="Times New Roman"/>
          <w:b w:val="false"/>
          <w:i w:val="false"/>
          <w:color w:val="000000"/>
          <w:sz w:val="28"/>
        </w:rPr>
        <w:t xml:space="preserve">
              шыныдан жасайтын шыны массасын терiп алушы      12      36 </w:t>
      </w:r>
    </w:p>
    <w:p>
      <w:pPr>
        <w:spacing w:after="0"/>
        <w:ind w:left="0"/>
        <w:jc w:val="both"/>
      </w:pPr>
      <w:r>
        <w:rPr>
          <w:rFonts w:ascii="Times New Roman"/>
          <w:b w:val="false"/>
          <w:i w:val="false"/>
          <w:color w:val="000000"/>
          <w:sz w:val="28"/>
        </w:rPr>
        <w:t xml:space="preserve">
      39.     Шыны блоктарды майлайтын шыны бұйымдарын </w:t>
      </w:r>
    </w:p>
    <w:p>
      <w:pPr>
        <w:spacing w:after="0"/>
        <w:ind w:left="0"/>
        <w:jc w:val="both"/>
      </w:pPr>
      <w:r>
        <w:rPr>
          <w:rFonts w:ascii="Times New Roman"/>
          <w:b w:val="false"/>
          <w:i w:val="false"/>
          <w:color w:val="000000"/>
          <w:sz w:val="28"/>
        </w:rPr>
        <w:t xml:space="preserve">
              майлаушы                                         6 </w:t>
      </w:r>
    </w:p>
    <w:p>
      <w:pPr>
        <w:spacing w:after="0"/>
        <w:ind w:left="0"/>
        <w:jc w:val="both"/>
      </w:pPr>
      <w:r>
        <w:rPr>
          <w:rFonts w:ascii="Times New Roman"/>
          <w:b w:val="false"/>
          <w:i w:val="false"/>
          <w:color w:val="000000"/>
          <w:sz w:val="28"/>
        </w:rPr>
        <w:t xml:space="preserve">
      40.     Үрлеушi жартылай аппараттың операторы           12 </w:t>
      </w:r>
    </w:p>
    <w:p>
      <w:pPr>
        <w:spacing w:after="0"/>
        <w:ind w:left="0"/>
        <w:jc w:val="both"/>
      </w:pPr>
      <w:r>
        <w:rPr>
          <w:rFonts w:ascii="Times New Roman"/>
          <w:b w:val="false"/>
          <w:i w:val="false"/>
          <w:color w:val="000000"/>
          <w:sz w:val="28"/>
        </w:rPr>
        <w:t xml:space="preserve">
      41.     Жартылай автоматтарда дроттан жасалған </w:t>
      </w:r>
    </w:p>
    <w:p>
      <w:pPr>
        <w:spacing w:after="0"/>
        <w:ind w:left="0"/>
        <w:jc w:val="both"/>
      </w:pPr>
      <w:r>
        <w:rPr>
          <w:rFonts w:ascii="Times New Roman"/>
          <w:b w:val="false"/>
          <w:i w:val="false"/>
          <w:color w:val="000000"/>
          <w:sz w:val="28"/>
        </w:rPr>
        <w:t xml:space="preserve">
              бұйымдарды iстейтiн шыны қалыптайтын </w:t>
      </w:r>
    </w:p>
    <w:p>
      <w:pPr>
        <w:spacing w:after="0"/>
        <w:ind w:left="0"/>
        <w:jc w:val="both"/>
      </w:pPr>
      <w:r>
        <w:rPr>
          <w:rFonts w:ascii="Times New Roman"/>
          <w:b w:val="false"/>
          <w:i w:val="false"/>
          <w:color w:val="000000"/>
          <w:sz w:val="28"/>
        </w:rPr>
        <w:t xml:space="preserve">
              машиналардың машинисi                            6 </w:t>
      </w:r>
    </w:p>
    <w:p>
      <w:pPr>
        <w:spacing w:after="0"/>
        <w:ind w:left="0"/>
        <w:jc w:val="both"/>
      </w:pPr>
      <w:r>
        <w:rPr>
          <w:rFonts w:ascii="Times New Roman"/>
          <w:b w:val="false"/>
          <w:i w:val="false"/>
          <w:color w:val="000000"/>
          <w:sz w:val="28"/>
        </w:rPr>
        <w:t xml:space="preserve">
      42.     Үрленген және престелген бұйымдарды ыстық </w:t>
      </w:r>
    </w:p>
    <w:p>
      <w:pPr>
        <w:spacing w:after="0"/>
        <w:ind w:left="0"/>
        <w:jc w:val="both"/>
      </w:pPr>
      <w:r>
        <w:rPr>
          <w:rFonts w:ascii="Times New Roman"/>
          <w:b w:val="false"/>
          <w:i w:val="false"/>
          <w:color w:val="000000"/>
          <w:sz w:val="28"/>
        </w:rPr>
        <w:t xml:space="preserve">
              тәсiлмен өңдейтiн үрленген бұйымдарды өңдеушi   12 </w:t>
      </w:r>
    </w:p>
    <w:p>
      <w:pPr>
        <w:spacing w:after="0"/>
        <w:ind w:left="0"/>
        <w:jc w:val="both"/>
      </w:pPr>
      <w:r>
        <w:rPr>
          <w:rFonts w:ascii="Times New Roman"/>
          <w:b w:val="false"/>
          <w:i w:val="false"/>
          <w:color w:val="000000"/>
          <w:sz w:val="28"/>
        </w:rPr>
        <w:t xml:space="preserve">
      43.     Ыстық бұйымдарды күйдiруге апарушы               6 </w:t>
      </w:r>
    </w:p>
    <w:p>
      <w:pPr>
        <w:spacing w:after="0"/>
        <w:ind w:left="0"/>
        <w:jc w:val="both"/>
      </w:pPr>
      <w:r>
        <w:rPr>
          <w:rFonts w:ascii="Times New Roman"/>
          <w:b w:val="false"/>
          <w:i w:val="false"/>
          <w:color w:val="000000"/>
          <w:sz w:val="28"/>
        </w:rPr>
        <w:t xml:space="preserve">
      44.     Карусель машиналарындағы жаныштаушы              6 </w:t>
      </w:r>
    </w:p>
    <w:p>
      <w:pPr>
        <w:spacing w:after="0"/>
        <w:ind w:left="0"/>
        <w:jc w:val="both"/>
      </w:pPr>
      <w:r>
        <w:rPr>
          <w:rFonts w:ascii="Times New Roman"/>
          <w:b w:val="false"/>
          <w:i w:val="false"/>
          <w:color w:val="000000"/>
          <w:sz w:val="28"/>
        </w:rPr>
        <w:t xml:space="preserve">
      45.     Ұрып түсіруші                                    6 </w:t>
      </w:r>
    </w:p>
    <w:p>
      <w:pPr>
        <w:spacing w:after="0"/>
        <w:ind w:left="0"/>
        <w:jc w:val="both"/>
      </w:pPr>
      <w:r>
        <w:rPr>
          <w:rFonts w:ascii="Times New Roman"/>
          <w:b w:val="false"/>
          <w:i w:val="false"/>
          <w:color w:val="000000"/>
          <w:sz w:val="28"/>
        </w:rPr>
        <w:t xml:space="preserve">
      46.     Айналдырушы                                      6 </w:t>
      </w:r>
    </w:p>
    <w:p>
      <w:pPr>
        <w:spacing w:after="0"/>
        <w:ind w:left="0"/>
        <w:jc w:val="both"/>
      </w:pPr>
      <w:r>
        <w:rPr>
          <w:rFonts w:ascii="Times New Roman"/>
          <w:b w:val="false"/>
          <w:i w:val="false"/>
          <w:color w:val="000000"/>
          <w:sz w:val="28"/>
        </w:rPr>
        <w:t xml:space="preserve">
      47.     Бұйымдарды холявтау тәсiлiмен және қызуға берiк </w:t>
      </w:r>
    </w:p>
    <w:p>
      <w:pPr>
        <w:spacing w:after="0"/>
        <w:ind w:left="0"/>
        <w:jc w:val="both"/>
      </w:pPr>
      <w:r>
        <w:rPr>
          <w:rFonts w:ascii="Times New Roman"/>
          <w:b w:val="false"/>
          <w:i w:val="false"/>
          <w:color w:val="000000"/>
          <w:sz w:val="28"/>
        </w:rPr>
        <w:t xml:space="preserve">
              шыныдан жасайтын айналдырушы                     6      36 </w:t>
      </w:r>
    </w:p>
    <w:p>
      <w:pPr>
        <w:spacing w:after="0"/>
        <w:ind w:left="0"/>
        <w:jc w:val="both"/>
      </w:pPr>
      <w:r>
        <w:rPr>
          <w:rFonts w:ascii="Times New Roman"/>
          <w:b w:val="false"/>
          <w:i w:val="false"/>
          <w:color w:val="000000"/>
          <w:sz w:val="28"/>
        </w:rPr>
        <w:t xml:space="preserve">
      48.     Шыны қалыптайтын және жаныштайтын машиналарда </w:t>
      </w:r>
    </w:p>
    <w:p>
      <w:pPr>
        <w:spacing w:after="0"/>
        <w:ind w:left="0"/>
        <w:jc w:val="both"/>
      </w:pPr>
      <w:r>
        <w:rPr>
          <w:rFonts w:ascii="Times New Roman"/>
          <w:b w:val="false"/>
          <w:i w:val="false"/>
          <w:color w:val="000000"/>
          <w:sz w:val="28"/>
        </w:rPr>
        <w:t xml:space="preserve">
              түзетушi және қайта орналастырушы               12 </w:t>
      </w:r>
    </w:p>
    <w:p>
      <w:pPr>
        <w:spacing w:after="0"/>
        <w:ind w:left="0"/>
        <w:jc w:val="both"/>
      </w:pPr>
      <w:r>
        <w:rPr>
          <w:rFonts w:ascii="Times New Roman"/>
          <w:b w:val="false"/>
          <w:i w:val="false"/>
          <w:color w:val="000000"/>
          <w:sz w:val="28"/>
        </w:rPr>
        <w:t xml:space="preserve">
      49.     Ыстық шыныны престеушi                          12 </w:t>
      </w:r>
    </w:p>
    <w:p>
      <w:pPr>
        <w:spacing w:after="0"/>
        <w:ind w:left="0"/>
        <w:jc w:val="both"/>
      </w:pPr>
      <w:r>
        <w:rPr>
          <w:rFonts w:ascii="Times New Roman"/>
          <w:b w:val="false"/>
          <w:i w:val="false"/>
          <w:color w:val="000000"/>
          <w:sz w:val="28"/>
        </w:rPr>
        <w:t xml:space="preserve">
      50.     Холяваларды таратушы (босатушы)                 12 </w:t>
      </w:r>
    </w:p>
    <w:p>
      <w:pPr>
        <w:spacing w:after="0"/>
        <w:ind w:left="0"/>
        <w:jc w:val="both"/>
      </w:pPr>
      <w:r>
        <w:rPr>
          <w:rFonts w:ascii="Times New Roman"/>
          <w:b w:val="false"/>
          <w:i w:val="false"/>
          <w:color w:val="000000"/>
          <w:sz w:val="28"/>
        </w:rPr>
        <w:t xml:space="preserve">
      51.     Шыны бұйымдарын пiсiрушi                        12 </w:t>
      </w:r>
    </w:p>
    <w:p>
      <w:pPr>
        <w:spacing w:after="0"/>
        <w:ind w:left="0"/>
        <w:jc w:val="both"/>
      </w:pPr>
      <w:r>
        <w:rPr>
          <w:rFonts w:ascii="Times New Roman"/>
          <w:b w:val="false"/>
          <w:i w:val="false"/>
          <w:color w:val="000000"/>
          <w:sz w:val="28"/>
        </w:rPr>
        <w:t xml:space="preserve">
      52.     Шыны үрлеушi: </w:t>
      </w:r>
    </w:p>
    <w:p>
      <w:pPr>
        <w:spacing w:after="0"/>
        <w:ind w:left="0"/>
        <w:jc w:val="both"/>
      </w:pPr>
      <w:r>
        <w:rPr>
          <w:rFonts w:ascii="Times New Roman"/>
          <w:b w:val="false"/>
          <w:i w:val="false"/>
          <w:color w:val="000000"/>
          <w:sz w:val="28"/>
        </w:rPr>
        <w:t xml:space="preserve">
              1) газды, газ-оттегiлi және керосин шiлтердi </w:t>
      </w:r>
    </w:p>
    <w:p>
      <w:pPr>
        <w:spacing w:after="0"/>
        <w:ind w:left="0"/>
        <w:jc w:val="both"/>
      </w:pPr>
      <w:r>
        <w:rPr>
          <w:rFonts w:ascii="Times New Roman"/>
          <w:b w:val="false"/>
          <w:i w:val="false"/>
          <w:color w:val="000000"/>
          <w:sz w:val="28"/>
        </w:rPr>
        <w:t xml:space="preserve">
              пайдаланып жұмыс iстейтiн                        6 </w:t>
      </w:r>
    </w:p>
    <w:p>
      <w:pPr>
        <w:spacing w:after="0"/>
        <w:ind w:left="0"/>
        <w:jc w:val="both"/>
      </w:pPr>
      <w:r>
        <w:rPr>
          <w:rFonts w:ascii="Times New Roman"/>
          <w:b w:val="false"/>
          <w:i w:val="false"/>
          <w:color w:val="000000"/>
          <w:sz w:val="28"/>
        </w:rPr>
        <w:t xml:space="preserve">
              2) қызуға берiк кварц шынысымен жұмыс iстейтiн  12      36 </w:t>
      </w:r>
    </w:p>
    <w:p>
      <w:pPr>
        <w:spacing w:after="0"/>
        <w:ind w:left="0"/>
        <w:jc w:val="both"/>
      </w:pPr>
      <w:r>
        <w:rPr>
          <w:rFonts w:ascii="Times New Roman"/>
          <w:b w:val="false"/>
          <w:i w:val="false"/>
          <w:color w:val="000000"/>
          <w:sz w:val="28"/>
        </w:rPr>
        <w:t xml:space="preserve">
      53.     Фидершi                                         12 </w:t>
      </w:r>
    </w:p>
    <w:p>
      <w:pPr>
        <w:spacing w:after="0"/>
        <w:ind w:left="0"/>
        <w:jc w:val="both"/>
      </w:pPr>
      <w:r>
        <w:rPr>
          <w:rFonts w:ascii="Times New Roman"/>
          <w:b w:val="false"/>
          <w:i w:val="false"/>
          <w:color w:val="000000"/>
          <w:sz w:val="28"/>
        </w:rPr>
        <w:t xml:space="preserve">
      54.     Қалыпұстаушы                                    12 </w:t>
      </w:r>
    </w:p>
    <w:p>
      <w:pPr>
        <w:spacing w:after="0"/>
        <w:ind w:left="0"/>
        <w:jc w:val="both"/>
      </w:pPr>
      <w:r>
        <w:rPr>
          <w:rFonts w:ascii="Times New Roman"/>
          <w:b w:val="false"/>
          <w:i w:val="false"/>
          <w:color w:val="000000"/>
          <w:sz w:val="28"/>
        </w:rPr>
        <w:t xml:space="preserve">
      55.     Ыстық тәсiлмен iстейтiн жұмыстардағы шыныдан </w:t>
      </w:r>
    </w:p>
    <w:p>
      <w:pPr>
        <w:spacing w:after="0"/>
        <w:ind w:left="0"/>
        <w:jc w:val="both"/>
      </w:pPr>
      <w:r>
        <w:rPr>
          <w:rFonts w:ascii="Times New Roman"/>
          <w:b w:val="false"/>
          <w:i w:val="false"/>
          <w:color w:val="000000"/>
          <w:sz w:val="28"/>
        </w:rPr>
        <w:t xml:space="preserve">
              жасалған детальдарды қалыптаушы                 12 </w:t>
      </w:r>
    </w:p>
    <w:p>
      <w:pPr>
        <w:spacing w:after="0"/>
        <w:ind w:left="0"/>
        <w:jc w:val="both"/>
      </w:pPr>
      <w:r>
        <w:rPr>
          <w:rFonts w:ascii="Times New Roman"/>
          <w:b w:val="false"/>
          <w:i w:val="false"/>
          <w:color w:val="000000"/>
          <w:sz w:val="28"/>
        </w:rPr>
        <w:t xml:space="preserve">
      56.     Пеношыны дайындау үшiн пештердi толтырушы       12 </w:t>
      </w:r>
    </w:p>
    <w:p>
      <w:pPr>
        <w:spacing w:after="0"/>
        <w:ind w:left="0"/>
        <w:jc w:val="both"/>
      </w:pPr>
      <w:r>
        <w:rPr>
          <w:rFonts w:ascii="Times New Roman"/>
          <w:b w:val="false"/>
          <w:i w:val="false"/>
          <w:color w:val="000000"/>
          <w:sz w:val="28"/>
        </w:rPr>
        <w:t xml:space="preserve">
      57.     Пiсiру және күйдiру пештерiнiң операторы         6 </w:t>
      </w:r>
    </w:p>
    <w:p>
      <w:pPr>
        <w:spacing w:after="0"/>
        <w:ind w:left="0"/>
        <w:jc w:val="both"/>
      </w:pPr>
      <w:r>
        <w:rPr>
          <w:rFonts w:ascii="Times New Roman"/>
          <w:b w:val="false"/>
          <w:i w:val="false"/>
          <w:color w:val="000000"/>
          <w:sz w:val="28"/>
        </w:rPr>
        <w:t xml:space="preserve">
      58.     Көбiкшыны дайындау үшiн қолданылатын </w:t>
      </w:r>
    </w:p>
    <w:p>
      <w:pPr>
        <w:spacing w:after="0"/>
        <w:ind w:left="0"/>
        <w:jc w:val="both"/>
      </w:pPr>
      <w:r>
        <w:rPr>
          <w:rFonts w:ascii="Times New Roman"/>
          <w:b w:val="false"/>
          <w:i w:val="false"/>
          <w:color w:val="000000"/>
          <w:sz w:val="28"/>
        </w:rPr>
        <w:t xml:space="preserve">
              желiмдейтiн құрамды дайындаушы                  12 </w:t>
      </w:r>
    </w:p>
    <w:p>
      <w:pPr>
        <w:spacing w:after="0"/>
        <w:ind w:left="0"/>
        <w:jc w:val="both"/>
      </w:pPr>
      <w:r>
        <w:rPr>
          <w:rFonts w:ascii="Times New Roman"/>
          <w:b w:val="false"/>
          <w:i w:val="false"/>
          <w:color w:val="000000"/>
          <w:sz w:val="28"/>
        </w:rPr>
        <w:t xml:space="preserve">
      59.     Шыныблоктарын кесушi                            12 </w:t>
      </w:r>
    </w:p>
    <w:p>
      <w:pPr>
        <w:spacing w:after="0"/>
        <w:ind w:left="0"/>
        <w:jc w:val="both"/>
      </w:pPr>
      <w:r>
        <w:rPr>
          <w:rFonts w:ascii="Times New Roman"/>
          <w:b w:val="false"/>
          <w:i w:val="false"/>
          <w:color w:val="000000"/>
          <w:sz w:val="28"/>
        </w:rPr>
        <w:t xml:space="preserve">
      60.     Шыныблоктарды желiмдеуде тұрақты iстейтiн шыны </w:t>
      </w:r>
    </w:p>
    <w:p>
      <w:pPr>
        <w:spacing w:after="0"/>
        <w:ind w:left="0"/>
        <w:jc w:val="both"/>
      </w:pPr>
      <w:r>
        <w:rPr>
          <w:rFonts w:ascii="Times New Roman"/>
          <w:b w:val="false"/>
          <w:i w:val="false"/>
          <w:color w:val="000000"/>
          <w:sz w:val="28"/>
        </w:rPr>
        <w:t xml:space="preserve">
              мен шыны бұйымдарын желiмдеушi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Бұйымдарды өңдеушi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Шыныны кесу </w:t>
      </w:r>
    </w:p>
    <w:p>
      <w:pPr>
        <w:spacing w:after="0"/>
        <w:ind w:left="0"/>
        <w:jc w:val="both"/>
      </w:pPr>
      <w:r>
        <w:rPr>
          <w:rFonts w:ascii="Times New Roman"/>
          <w:b w:val="false"/>
          <w:i w:val="false"/>
          <w:color w:val="000000"/>
          <w:sz w:val="28"/>
        </w:rPr>
        <w:t xml:space="preserve">
      61.     Қатты балқымалардан жасалған шыны кесу </w:t>
      </w:r>
    </w:p>
    <w:p>
      <w:pPr>
        <w:spacing w:after="0"/>
        <w:ind w:left="0"/>
        <w:jc w:val="both"/>
      </w:pPr>
      <w:r>
        <w:rPr>
          <w:rFonts w:ascii="Times New Roman"/>
          <w:b w:val="false"/>
          <w:i w:val="false"/>
          <w:color w:val="000000"/>
          <w:sz w:val="28"/>
        </w:rPr>
        <w:t xml:space="preserve">
              роликтерiн қайрайтын және толтыратын қайраушы   12 </w:t>
      </w:r>
    </w:p>
    <w:p>
      <w:pPr>
        <w:spacing w:after="0"/>
        <w:ind w:left="0"/>
        <w:jc w:val="both"/>
      </w:pPr>
      <w:r>
        <w:rPr>
          <w:rFonts w:ascii="Times New Roman"/>
          <w:b w:val="false"/>
          <w:i w:val="false"/>
          <w:color w:val="000000"/>
          <w:sz w:val="28"/>
        </w:rPr>
        <w:t xml:space="preserve">
      62.     Шыны табақтарын белгiлейтiн шыны белгiлеушi      6 </w:t>
      </w:r>
    </w:p>
    <w:p>
      <w:pPr>
        <w:spacing w:after="0"/>
        <w:ind w:left="0"/>
        <w:jc w:val="both"/>
      </w:pPr>
      <w:r>
        <w:rPr>
          <w:rFonts w:ascii="Times New Roman"/>
          <w:b w:val="false"/>
          <w:i w:val="false"/>
          <w:color w:val="000000"/>
          <w:sz w:val="28"/>
        </w:rPr>
        <w:t xml:space="preserve">
      63.     Қуыс шыны бұйымдарын отта кесетiн отта кесушi    6 </w:t>
      </w:r>
    </w:p>
    <w:p>
      <w:pPr>
        <w:spacing w:after="0"/>
        <w:ind w:left="0"/>
        <w:jc w:val="both"/>
      </w:pPr>
      <w:r>
        <w:rPr>
          <w:rFonts w:ascii="Times New Roman"/>
          <w:b w:val="false"/>
          <w:i w:val="false"/>
          <w:color w:val="000000"/>
          <w:sz w:val="28"/>
        </w:rPr>
        <w:t xml:space="preserve">
      64.     Шыны бұйымдарын кесушi, құрғақ тәсiлмен кесетiн 12 </w:t>
      </w:r>
    </w:p>
    <w:p>
      <w:pPr>
        <w:spacing w:after="0"/>
        <w:ind w:left="0"/>
        <w:jc w:val="both"/>
      </w:pPr>
      <w:r>
        <w:rPr>
          <w:rFonts w:ascii="Times New Roman"/>
          <w:b w:val="false"/>
          <w:i w:val="false"/>
          <w:color w:val="000000"/>
          <w:sz w:val="28"/>
        </w:rPr>
        <w:t xml:space="preserve">
      65.     Ыстық шыныны кесумен айналысатын шыны кесушi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Шыныны ажарлаушы және жылтыратушы </w:t>
      </w:r>
    </w:p>
    <w:p>
      <w:pPr>
        <w:spacing w:after="0"/>
        <w:ind w:left="0"/>
        <w:jc w:val="both"/>
      </w:pPr>
      <w:r>
        <w:rPr>
          <w:rFonts w:ascii="Times New Roman"/>
          <w:b w:val="false"/>
          <w:i w:val="false"/>
          <w:color w:val="000000"/>
          <w:sz w:val="28"/>
        </w:rPr>
        <w:t xml:space="preserve">
      66.     Шыны бұйымдарының шеттерiн абразивтi </w:t>
      </w:r>
    </w:p>
    <w:p>
      <w:pPr>
        <w:spacing w:after="0"/>
        <w:ind w:left="0"/>
        <w:jc w:val="both"/>
      </w:pPr>
      <w:r>
        <w:rPr>
          <w:rFonts w:ascii="Times New Roman"/>
          <w:b w:val="false"/>
          <w:i w:val="false"/>
          <w:color w:val="000000"/>
          <w:sz w:val="28"/>
        </w:rPr>
        <w:t xml:space="preserve">
              шарықтастарды (шайбаларды) қолданып </w:t>
      </w:r>
    </w:p>
    <w:p>
      <w:pPr>
        <w:spacing w:after="0"/>
        <w:ind w:left="0"/>
        <w:jc w:val="both"/>
      </w:pPr>
      <w:r>
        <w:rPr>
          <w:rFonts w:ascii="Times New Roman"/>
          <w:b w:val="false"/>
          <w:i w:val="false"/>
          <w:color w:val="000000"/>
          <w:sz w:val="28"/>
        </w:rPr>
        <w:t xml:space="preserve">
              дұрыстайтын дұрыстаушы                           6 </w:t>
      </w:r>
    </w:p>
    <w:p>
      <w:pPr>
        <w:spacing w:after="0"/>
        <w:ind w:left="0"/>
        <w:jc w:val="both"/>
      </w:pPr>
      <w:r>
        <w:rPr>
          <w:rFonts w:ascii="Times New Roman"/>
          <w:b w:val="false"/>
          <w:i w:val="false"/>
          <w:color w:val="000000"/>
          <w:sz w:val="28"/>
        </w:rPr>
        <w:t xml:space="preserve">
      67.     Канавашы                                         6 </w:t>
      </w:r>
    </w:p>
    <w:p>
      <w:pPr>
        <w:spacing w:after="0"/>
        <w:ind w:left="0"/>
        <w:jc w:val="both"/>
      </w:pPr>
      <w:r>
        <w:rPr>
          <w:rFonts w:ascii="Times New Roman"/>
          <w:b w:val="false"/>
          <w:i w:val="false"/>
          <w:color w:val="000000"/>
          <w:sz w:val="28"/>
        </w:rPr>
        <w:t xml:space="preserve">
      68.     Жылтыратқыштарды желiмдеушi                      6 </w:t>
      </w:r>
    </w:p>
    <w:p>
      <w:pPr>
        <w:spacing w:after="0"/>
        <w:ind w:left="0"/>
        <w:jc w:val="both"/>
      </w:pPr>
      <w:r>
        <w:rPr>
          <w:rFonts w:ascii="Times New Roman"/>
          <w:b w:val="false"/>
          <w:i w:val="false"/>
          <w:color w:val="000000"/>
          <w:sz w:val="28"/>
        </w:rPr>
        <w:t xml:space="preserve">
      69.     Жеке және ротациялық станоктарда жұмыс iстейтiн </w:t>
      </w:r>
    </w:p>
    <w:p>
      <w:pPr>
        <w:spacing w:after="0"/>
        <w:ind w:left="0"/>
        <w:jc w:val="both"/>
      </w:pPr>
      <w:r>
        <w:rPr>
          <w:rFonts w:ascii="Times New Roman"/>
          <w:b w:val="false"/>
          <w:i w:val="false"/>
          <w:color w:val="000000"/>
          <w:sz w:val="28"/>
        </w:rPr>
        <w:t xml:space="preserve">
              листiлi шыныны жылтыратушы; Жеке және ротациялық </w:t>
      </w:r>
    </w:p>
    <w:p>
      <w:pPr>
        <w:spacing w:after="0"/>
        <w:ind w:left="0"/>
        <w:jc w:val="both"/>
      </w:pPr>
      <w:r>
        <w:rPr>
          <w:rFonts w:ascii="Times New Roman"/>
          <w:b w:val="false"/>
          <w:i w:val="false"/>
          <w:color w:val="000000"/>
          <w:sz w:val="28"/>
        </w:rPr>
        <w:t xml:space="preserve">
              аппараттарда шыныны ысқылайтын шыны ажарлаушы    6 </w:t>
      </w:r>
    </w:p>
    <w:p>
      <w:pPr>
        <w:spacing w:after="0"/>
        <w:ind w:left="0"/>
        <w:jc w:val="both"/>
      </w:pPr>
      <w:r>
        <w:rPr>
          <w:rFonts w:ascii="Times New Roman"/>
          <w:b w:val="false"/>
          <w:i w:val="false"/>
          <w:color w:val="000000"/>
          <w:sz w:val="28"/>
        </w:rPr>
        <w:t xml:space="preserve">
      70.     Қолмен жұмыс iстейтiн фацетшi                    6 </w:t>
      </w:r>
    </w:p>
    <w:p>
      <w:pPr>
        <w:spacing w:after="0"/>
        <w:ind w:left="0"/>
        <w:jc w:val="both"/>
      </w:pPr>
      <w:r>
        <w:rPr>
          <w:rFonts w:ascii="Times New Roman"/>
          <w:b w:val="false"/>
          <w:i w:val="false"/>
          <w:color w:val="000000"/>
          <w:sz w:val="28"/>
        </w:rPr>
        <w:t xml:space="preserve">
      71.     Шыны бұйымдарын ажарлаушы: </w:t>
      </w:r>
    </w:p>
    <w:p>
      <w:pPr>
        <w:spacing w:after="0"/>
        <w:ind w:left="0"/>
        <w:jc w:val="both"/>
      </w:pPr>
      <w:r>
        <w:rPr>
          <w:rFonts w:ascii="Times New Roman"/>
          <w:b w:val="false"/>
          <w:i w:val="false"/>
          <w:color w:val="000000"/>
          <w:sz w:val="28"/>
        </w:rPr>
        <w:t xml:space="preserve">
              1) хрустальдан жасалған бұйымдарға, сондай-ақ </w:t>
      </w:r>
    </w:p>
    <w:p>
      <w:pPr>
        <w:spacing w:after="0"/>
        <w:ind w:left="0"/>
        <w:jc w:val="both"/>
      </w:pPr>
      <w:r>
        <w:rPr>
          <w:rFonts w:ascii="Times New Roman"/>
          <w:b w:val="false"/>
          <w:i w:val="false"/>
          <w:color w:val="000000"/>
          <w:sz w:val="28"/>
        </w:rPr>
        <w:t xml:space="preserve">
              жай шыныдан жасалған iрi көлемдi бұйымдарға </w:t>
      </w:r>
    </w:p>
    <w:p>
      <w:pPr>
        <w:spacing w:after="0"/>
        <w:ind w:left="0"/>
        <w:jc w:val="both"/>
      </w:pPr>
      <w:r>
        <w:rPr>
          <w:rFonts w:ascii="Times New Roman"/>
          <w:b w:val="false"/>
          <w:i w:val="false"/>
          <w:color w:val="000000"/>
          <w:sz w:val="28"/>
        </w:rPr>
        <w:t xml:space="preserve">
              (жемiстермен печеньеге арналған вазалар, </w:t>
      </w:r>
    </w:p>
    <w:p>
      <w:pPr>
        <w:spacing w:after="0"/>
        <w:ind w:left="0"/>
        <w:jc w:val="both"/>
      </w:pPr>
      <w:r>
        <w:rPr>
          <w:rFonts w:ascii="Times New Roman"/>
          <w:b w:val="false"/>
          <w:i w:val="false"/>
          <w:color w:val="000000"/>
          <w:sz w:val="28"/>
        </w:rPr>
        <w:t xml:space="preserve">
              құмыралар, жбандар, графиндер, гүл құмыралары, </w:t>
      </w:r>
    </w:p>
    <w:p>
      <w:pPr>
        <w:spacing w:after="0"/>
        <w:ind w:left="0"/>
        <w:jc w:val="both"/>
      </w:pPr>
      <w:r>
        <w:rPr>
          <w:rFonts w:ascii="Times New Roman"/>
          <w:b w:val="false"/>
          <w:i w:val="false"/>
          <w:color w:val="000000"/>
          <w:sz w:val="28"/>
        </w:rPr>
        <w:t xml:space="preserve">
              подностар және т.б.) арнайы ажарлау жолымен </w:t>
      </w:r>
    </w:p>
    <w:p>
      <w:pPr>
        <w:spacing w:after="0"/>
        <w:ind w:left="0"/>
        <w:jc w:val="both"/>
      </w:pPr>
      <w:r>
        <w:rPr>
          <w:rFonts w:ascii="Times New Roman"/>
          <w:b w:val="false"/>
          <w:i w:val="false"/>
          <w:color w:val="000000"/>
          <w:sz w:val="28"/>
        </w:rPr>
        <w:t xml:space="preserve">
              алмасты қырлау тәсiлiмен арнайы әшекейлер салу  12 </w:t>
      </w:r>
    </w:p>
    <w:p>
      <w:pPr>
        <w:spacing w:after="0"/>
        <w:ind w:left="0"/>
        <w:jc w:val="both"/>
      </w:pPr>
      <w:r>
        <w:rPr>
          <w:rFonts w:ascii="Times New Roman"/>
          <w:b w:val="false"/>
          <w:i w:val="false"/>
          <w:color w:val="000000"/>
          <w:sz w:val="28"/>
        </w:rPr>
        <w:t xml:space="preserve">
              2) басқа сорттағы бұйымдарға арнайы ажарлау </w:t>
      </w:r>
    </w:p>
    <w:p>
      <w:pPr>
        <w:spacing w:after="0"/>
        <w:ind w:left="0"/>
        <w:jc w:val="both"/>
      </w:pPr>
      <w:r>
        <w:rPr>
          <w:rFonts w:ascii="Times New Roman"/>
          <w:b w:val="false"/>
          <w:i w:val="false"/>
          <w:color w:val="000000"/>
          <w:sz w:val="28"/>
        </w:rPr>
        <w:t xml:space="preserve">
              жолымен алмасты қырлау тәсiлiмен салу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Әрлеу </w:t>
      </w:r>
    </w:p>
    <w:p>
      <w:pPr>
        <w:spacing w:after="0"/>
        <w:ind w:left="0"/>
        <w:jc w:val="both"/>
      </w:pPr>
      <w:r>
        <w:rPr>
          <w:rFonts w:ascii="Times New Roman"/>
          <w:b w:val="false"/>
          <w:i w:val="false"/>
          <w:color w:val="000000"/>
          <w:sz w:val="28"/>
        </w:rPr>
        <w:t xml:space="preserve">
      72.     Қорғасын араласқан бояумен жұмыс iстейтiн </w:t>
      </w:r>
    </w:p>
    <w:p>
      <w:pPr>
        <w:spacing w:after="0"/>
        <w:ind w:left="0"/>
        <w:jc w:val="both"/>
      </w:pPr>
      <w:r>
        <w:rPr>
          <w:rFonts w:ascii="Times New Roman"/>
          <w:b w:val="false"/>
          <w:i w:val="false"/>
          <w:color w:val="000000"/>
          <w:sz w:val="28"/>
        </w:rPr>
        <w:t xml:space="preserve">
              аэрографшы                                      12 </w:t>
      </w:r>
    </w:p>
    <w:p>
      <w:pPr>
        <w:spacing w:after="0"/>
        <w:ind w:left="0"/>
        <w:jc w:val="both"/>
      </w:pPr>
      <w:r>
        <w:rPr>
          <w:rFonts w:ascii="Times New Roman"/>
          <w:b w:val="false"/>
          <w:i w:val="false"/>
          <w:color w:val="000000"/>
          <w:sz w:val="28"/>
        </w:rPr>
        <w:t xml:space="preserve">
      73.     Шыны бұйымдардың градуировкасы, қорғасын, </w:t>
      </w:r>
    </w:p>
    <w:p>
      <w:pPr>
        <w:spacing w:after="0"/>
        <w:ind w:left="0"/>
        <w:jc w:val="both"/>
      </w:pPr>
      <w:r>
        <w:rPr>
          <w:rFonts w:ascii="Times New Roman"/>
          <w:b w:val="false"/>
          <w:i w:val="false"/>
          <w:color w:val="000000"/>
          <w:sz w:val="28"/>
        </w:rPr>
        <w:t xml:space="preserve">
              азотқышқылды күмiс және күкiртқышқылды мыс </w:t>
      </w:r>
    </w:p>
    <w:p>
      <w:pPr>
        <w:spacing w:after="0"/>
        <w:ind w:left="0"/>
        <w:jc w:val="both"/>
      </w:pPr>
      <w:r>
        <w:rPr>
          <w:rFonts w:ascii="Times New Roman"/>
          <w:b w:val="false"/>
          <w:i w:val="false"/>
          <w:color w:val="000000"/>
          <w:sz w:val="28"/>
        </w:rPr>
        <w:t xml:space="preserve">
              араласқан қызыл шкалмен сүртетiн жұмыспен, </w:t>
      </w:r>
    </w:p>
    <w:p>
      <w:pPr>
        <w:spacing w:after="0"/>
        <w:ind w:left="0"/>
        <w:jc w:val="both"/>
      </w:pPr>
      <w:r>
        <w:rPr>
          <w:rFonts w:ascii="Times New Roman"/>
          <w:b w:val="false"/>
          <w:i w:val="false"/>
          <w:color w:val="000000"/>
          <w:sz w:val="28"/>
        </w:rPr>
        <w:t xml:space="preserve">
              сондай-ақ аталған бояуларды бұйымдардан қолмен </w:t>
      </w:r>
    </w:p>
    <w:p>
      <w:pPr>
        <w:spacing w:after="0"/>
        <w:ind w:left="0"/>
        <w:jc w:val="both"/>
      </w:pPr>
      <w:r>
        <w:rPr>
          <w:rFonts w:ascii="Times New Roman"/>
          <w:b w:val="false"/>
          <w:i w:val="false"/>
          <w:color w:val="000000"/>
          <w:sz w:val="28"/>
        </w:rPr>
        <w:t xml:space="preserve">
              алатын жұмыспен айналысатындар                   6 </w:t>
      </w:r>
    </w:p>
    <w:p>
      <w:pPr>
        <w:spacing w:after="0"/>
        <w:ind w:left="0"/>
        <w:jc w:val="both"/>
      </w:pPr>
      <w:r>
        <w:rPr>
          <w:rFonts w:ascii="Times New Roman"/>
          <w:b w:val="false"/>
          <w:i w:val="false"/>
          <w:color w:val="000000"/>
          <w:sz w:val="28"/>
        </w:rPr>
        <w:t xml:space="preserve">
      74.     Ирризаторшы                                      6 </w:t>
      </w:r>
    </w:p>
    <w:p>
      <w:pPr>
        <w:spacing w:after="0"/>
        <w:ind w:left="0"/>
        <w:jc w:val="both"/>
      </w:pPr>
      <w:r>
        <w:rPr>
          <w:rFonts w:ascii="Times New Roman"/>
          <w:b w:val="false"/>
          <w:i w:val="false"/>
          <w:color w:val="000000"/>
          <w:sz w:val="28"/>
        </w:rPr>
        <w:t xml:space="preserve">
      75.     Жабық әдiспен және жабық үй-жайда жұмыс </w:t>
      </w:r>
    </w:p>
    <w:p>
      <w:pPr>
        <w:spacing w:after="0"/>
        <w:ind w:left="0"/>
        <w:jc w:val="both"/>
      </w:pPr>
      <w:r>
        <w:rPr>
          <w:rFonts w:ascii="Times New Roman"/>
          <w:b w:val="false"/>
          <w:i w:val="false"/>
          <w:color w:val="000000"/>
          <w:sz w:val="28"/>
        </w:rPr>
        <w:t xml:space="preserve">
              iстейтiн, шыны бетiндегi құмды реттеушi         12 </w:t>
      </w:r>
    </w:p>
    <w:p>
      <w:pPr>
        <w:spacing w:after="0"/>
        <w:ind w:left="0"/>
        <w:jc w:val="both"/>
      </w:pPr>
      <w:r>
        <w:rPr>
          <w:rFonts w:ascii="Times New Roman"/>
          <w:b w:val="false"/>
          <w:i w:val="false"/>
          <w:color w:val="000000"/>
          <w:sz w:val="28"/>
        </w:rPr>
        <w:t xml:space="preserve">
      76.     Қышқылды пайдаланып iстейтiн жұмыспен </w:t>
      </w:r>
    </w:p>
    <w:p>
      <w:pPr>
        <w:spacing w:after="0"/>
        <w:ind w:left="0"/>
        <w:jc w:val="both"/>
      </w:pPr>
      <w:r>
        <w:rPr>
          <w:rFonts w:ascii="Times New Roman"/>
          <w:b w:val="false"/>
          <w:i w:val="false"/>
          <w:color w:val="000000"/>
          <w:sz w:val="28"/>
        </w:rPr>
        <w:t xml:space="preserve">
              айналысатын, шыны бұйымдарын тегiстеушi         12 </w:t>
      </w:r>
    </w:p>
    <w:p>
      <w:pPr>
        <w:spacing w:after="0"/>
        <w:ind w:left="0"/>
        <w:jc w:val="both"/>
      </w:pPr>
      <w:r>
        <w:rPr>
          <w:rFonts w:ascii="Times New Roman"/>
          <w:b w:val="false"/>
          <w:i w:val="false"/>
          <w:color w:val="000000"/>
          <w:sz w:val="28"/>
        </w:rPr>
        <w:t xml:space="preserve">
      77.     Шыныны плавиктi қышқылмен ерiтiндiлеп өңдеушi, </w:t>
      </w:r>
    </w:p>
    <w:p>
      <w:pPr>
        <w:spacing w:after="0"/>
        <w:ind w:left="0"/>
        <w:jc w:val="both"/>
      </w:pPr>
      <w:r>
        <w:rPr>
          <w:rFonts w:ascii="Times New Roman"/>
          <w:b w:val="false"/>
          <w:i w:val="false"/>
          <w:color w:val="000000"/>
          <w:sz w:val="28"/>
        </w:rPr>
        <w:t xml:space="preserve">
              шыны бұйымдарын плавиктi қышқылмен ерiтiндiлеп </w:t>
      </w:r>
    </w:p>
    <w:p>
      <w:pPr>
        <w:spacing w:after="0"/>
        <w:ind w:left="0"/>
        <w:jc w:val="both"/>
      </w:pPr>
      <w:r>
        <w:rPr>
          <w:rFonts w:ascii="Times New Roman"/>
          <w:b w:val="false"/>
          <w:i w:val="false"/>
          <w:color w:val="000000"/>
          <w:sz w:val="28"/>
        </w:rPr>
        <w:t xml:space="preserve">
              өңдеу жұмысымен және оларды ерiтiндiлеп </w:t>
      </w:r>
    </w:p>
    <w:p>
      <w:pPr>
        <w:spacing w:after="0"/>
        <w:ind w:left="0"/>
        <w:jc w:val="both"/>
      </w:pPr>
      <w:r>
        <w:rPr>
          <w:rFonts w:ascii="Times New Roman"/>
          <w:b w:val="false"/>
          <w:i w:val="false"/>
          <w:color w:val="000000"/>
          <w:sz w:val="28"/>
        </w:rPr>
        <w:t xml:space="preserve">
              өңдегеннен кейiн жуу жұмысымен айналысатындар   12      36 </w:t>
      </w:r>
    </w:p>
    <w:p>
      <w:pPr>
        <w:spacing w:after="0"/>
        <w:ind w:left="0"/>
        <w:jc w:val="both"/>
      </w:pPr>
      <w:r>
        <w:rPr>
          <w:rFonts w:ascii="Times New Roman"/>
          <w:b w:val="false"/>
          <w:i w:val="false"/>
          <w:color w:val="000000"/>
          <w:sz w:val="28"/>
        </w:rPr>
        <w:t xml:space="preserve">
      78.     Шыныға фототүсiрiммен басып шығарушы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Шыныны термикалық өңдеу </w:t>
      </w:r>
    </w:p>
    <w:p>
      <w:pPr>
        <w:spacing w:after="0"/>
        <w:ind w:left="0"/>
        <w:jc w:val="both"/>
      </w:pPr>
      <w:r>
        <w:rPr>
          <w:rFonts w:ascii="Times New Roman"/>
          <w:b w:val="false"/>
          <w:i w:val="false"/>
          <w:color w:val="000000"/>
          <w:sz w:val="28"/>
        </w:rPr>
        <w:t xml:space="preserve">
      79.     Iрiктеушi: </w:t>
      </w:r>
    </w:p>
    <w:p>
      <w:pPr>
        <w:spacing w:after="0"/>
        <w:ind w:left="0"/>
        <w:jc w:val="both"/>
      </w:pPr>
      <w:r>
        <w:rPr>
          <w:rFonts w:ascii="Times New Roman"/>
          <w:b w:val="false"/>
          <w:i w:val="false"/>
          <w:color w:val="000000"/>
          <w:sz w:val="28"/>
        </w:rPr>
        <w:t xml:space="preserve">
              1) күйдiру пешiнен күйдiрiлген бұйымдарды </w:t>
      </w:r>
    </w:p>
    <w:p>
      <w:pPr>
        <w:spacing w:after="0"/>
        <w:ind w:left="0"/>
        <w:jc w:val="both"/>
      </w:pPr>
      <w:r>
        <w:rPr>
          <w:rFonts w:ascii="Times New Roman"/>
          <w:b w:val="false"/>
          <w:i w:val="false"/>
          <w:color w:val="000000"/>
          <w:sz w:val="28"/>
        </w:rPr>
        <w:t xml:space="preserve">
              iрiктеумен айналысатындар                        6 </w:t>
      </w:r>
    </w:p>
    <w:p>
      <w:pPr>
        <w:spacing w:after="0"/>
        <w:ind w:left="0"/>
        <w:jc w:val="both"/>
      </w:pPr>
      <w:r>
        <w:rPr>
          <w:rFonts w:ascii="Times New Roman"/>
          <w:b w:val="false"/>
          <w:i w:val="false"/>
          <w:color w:val="000000"/>
          <w:sz w:val="28"/>
        </w:rPr>
        <w:t xml:space="preserve">
              2) күйдiрiлген бұйымдарды пiсiруден iрiктеумен </w:t>
      </w:r>
    </w:p>
    <w:p>
      <w:pPr>
        <w:spacing w:after="0"/>
        <w:ind w:left="0"/>
        <w:jc w:val="both"/>
      </w:pPr>
      <w:r>
        <w:rPr>
          <w:rFonts w:ascii="Times New Roman"/>
          <w:b w:val="false"/>
          <w:i w:val="false"/>
          <w:color w:val="000000"/>
          <w:sz w:val="28"/>
        </w:rPr>
        <w:t xml:space="preserve">
              айналысатындар                                  12 </w:t>
      </w:r>
    </w:p>
    <w:p>
      <w:pPr>
        <w:spacing w:after="0"/>
        <w:ind w:left="0"/>
        <w:jc w:val="both"/>
      </w:pPr>
      <w:r>
        <w:rPr>
          <w:rFonts w:ascii="Times New Roman"/>
          <w:b w:val="false"/>
          <w:i w:val="false"/>
          <w:color w:val="000000"/>
          <w:sz w:val="28"/>
        </w:rPr>
        <w:t xml:space="preserve">
      80.     Шыныны суарушы                                  12 </w:t>
      </w:r>
    </w:p>
    <w:p>
      <w:pPr>
        <w:spacing w:after="0"/>
        <w:ind w:left="0"/>
        <w:jc w:val="both"/>
      </w:pPr>
      <w:r>
        <w:rPr>
          <w:rFonts w:ascii="Times New Roman"/>
          <w:b w:val="false"/>
          <w:i w:val="false"/>
          <w:color w:val="000000"/>
          <w:sz w:val="28"/>
        </w:rPr>
        <w:t xml:space="preserve">
      81.     Шыны бұйымдарын ыстық күйiнде тегiстеуде жұмыс </w:t>
      </w:r>
    </w:p>
    <w:p>
      <w:pPr>
        <w:spacing w:after="0"/>
        <w:ind w:left="0"/>
        <w:jc w:val="both"/>
      </w:pPr>
      <w:r>
        <w:rPr>
          <w:rFonts w:ascii="Times New Roman"/>
          <w:b w:val="false"/>
          <w:i w:val="false"/>
          <w:color w:val="000000"/>
          <w:sz w:val="28"/>
        </w:rPr>
        <w:t xml:space="preserve">
              iстейтiн шыны тегiстеушi                        12 </w:t>
      </w:r>
    </w:p>
    <w:p>
      <w:pPr>
        <w:spacing w:after="0"/>
        <w:ind w:left="0"/>
        <w:jc w:val="both"/>
      </w:pPr>
      <w:r>
        <w:rPr>
          <w:rFonts w:ascii="Times New Roman"/>
          <w:b w:val="false"/>
          <w:i w:val="false"/>
          <w:color w:val="000000"/>
          <w:sz w:val="28"/>
        </w:rPr>
        <w:t xml:space="preserve">
      82.     Муфельшi                                         6 </w:t>
      </w:r>
    </w:p>
    <w:p>
      <w:pPr>
        <w:spacing w:after="0"/>
        <w:ind w:left="0"/>
        <w:jc w:val="both"/>
      </w:pPr>
      <w:r>
        <w:rPr>
          <w:rFonts w:ascii="Times New Roman"/>
          <w:b w:val="false"/>
          <w:i w:val="false"/>
          <w:color w:val="000000"/>
          <w:sz w:val="28"/>
        </w:rPr>
        <w:t xml:space="preserve">
      83.     Шыны iлушi                                       6 </w:t>
      </w:r>
    </w:p>
    <w:p>
      <w:pPr>
        <w:spacing w:after="0"/>
        <w:ind w:left="0"/>
        <w:jc w:val="both"/>
      </w:pPr>
      <w:r>
        <w:rPr>
          <w:rFonts w:ascii="Times New Roman"/>
          <w:b w:val="false"/>
          <w:i w:val="false"/>
          <w:color w:val="000000"/>
          <w:sz w:val="28"/>
        </w:rPr>
        <w:t xml:space="preserve">
      84.     Шыныны тегiстеу үшiн қалыпқа салумен айналысатын </w:t>
      </w:r>
    </w:p>
    <w:p>
      <w:pPr>
        <w:spacing w:after="0"/>
        <w:ind w:left="0"/>
        <w:jc w:val="both"/>
      </w:pPr>
      <w:r>
        <w:rPr>
          <w:rFonts w:ascii="Times New Roman"/>
          <w:b w:val="false"/>
          <w:i w:val="false"/>
          <w:color w:val="000000"/>
          <w:sz w:val="28"/>
        </w:rPr>
        <w:t xml:space="preserve">
              жайпақ шыны салушы                               6 </w:t>
      </w:r>
    </w:p>
    <w:p>
      <w:pPr>
        <w:spacing w:after="0"/>
        <w:ind w:left="0"/>
        <w:jc w:val="both"/>
      </w:pPr>
      <w:r>
        <w:rPr>
          <w:rFonts w:ascii="Times New Roman"/>
          <w:b w:val="false"/>
          <w:i w:val="false"/>
          <w:color w:val="000000"/>
          <w:sz w:val="28"/>
        </w:rPr>
        <w:t xml:space="preserve">
      85.     Үрлеу қондырғысының операторы                    6 </w:t>
      </w:r>
    </w:p>
    <w:p>
      <w:pPr>
        <w:spacing w:after="0"/>
        <w:ind w:left="0"/>
        <w:jc w:val="both"/>
      </w:pPr>
      <w:r>
        <w:rPr>
          <w:rFonts w:ascii="Times New Roman"/>
          <w:b w:val="false"/>
          <w:i w:val="false"/>
          <w:color w:val="000000"/>
          <w:sz w:val="28"/>
        </w:rPr>
        <w:t xml:space="preserve">
      86.     Шыны балқытушы, бисерде араластырумен және </w:t>
      </w:r>
    </w:p>
    <w:p>
      <w:pPr>
        <w:spacing w:after="0"/>
        <w:ind w:left="0"/>
        <w:jc w:val="both"/>
      </w:pPr>
      <w:r>
        <w:rPr>
          <w:rFonts w:ascii="Times New Roman"/>
          <w:b w:val="false"/>
          <w:i w:val="false"/>
          <w:color w:val="000000"/>
          <w:sz w:val="28"/>
        </w:rPr>
        <w:t xml:space="preserve">
              араласпаны пеште балқытумен айналысатындар       6 </w:t>
      </w:r>
    </w:p>
    <w:p>
      <w:pPr>
        <w:spacing w:after="0"/>
        <w:ind w:left="0"/>
        <w:jc w:val="both"/>
      </w:pPr>
      <w:r>
        <w:rPr>
          <w:rFonts w:ascii="Times New Roman"/>
          <w:b w:val="false"/>
          <w:i w:val="false"/>
          <w:color w:val="000000"/>
          <w:sz w:val="28"/>
        </w:rPr>
        <w:t xml:space="preserve">
      87.     Шыны бұйымдарды құюшы                            6 </w:t>
      </w:r>
    </w:p>
    <w:p>
      <w:pPr>
        <w:spacing w:after="0"/>
        <w:ind w:left="0"/>
        <w:jc w:val="both"/>
      </w:pPr>
      <w:r>
        <w:rPr>
          <w:rFonts w:ascii="Times New Roman"/>
          <w:b w:val="false"/>
          <w:i w:val="false"/>
          <w:color w:val="000000"/>
          <w:sz w:val="28"/>
        </w:rPr>
        <w:t xml:space="preserve">
      88.     Бұйымдарды пiсiруге құюшы                       12 </w:t>
      </w:r>
    </w:p>
    <w:p>
      <w:pPr>
        <w:spacing w:after="0"/>
        <w:ind w:left="0"/>
        <w:jc w:val="both"/>
      </w:pPr>
      <w:r>
        <w:rPr>
          <w:rFonts w:ascii="Times New Roman"/>
          <w:b w:val="false"/>
          <w:i w:val="false"/>
          <w:color w:val="000000"/>
          <w:sz w:val="28"/>
        </w:rPr>
        <w:t xml:space="preserve">
      89.     Тартушы                                          6 </w:t>
      </w:r>
    </w:p>
    <w:p>
      <w:pPr>
        <w:spacing w:after="0"/>
        <w:ind w:left="0"/>
        <w:jc w:val="both"/>
      </w:pPr>
      <w:r>
        <w:rPr>
          <w:rFonts w:ascii="Times New Roman"/>
          <w:b w:val="false"/>
          <w:i w:val="false"/>
          <w:color w:val="000000"/>
          <w:sz w:val="28"/>
        </w:rPr>
        <w:t xml:space="preserve">
      90.     Шыны бұйымдарын ыстық күйiнде төсеумен </w:t>
      </w:r>
    </w:p>
    <w:p>
      <w:pPr>
        <w:spacing w:after="0"/>
        <w:ind w:left="0"/>
        <w:jc w:val="both"/>
      </w:pPr>
      <w:r>
        <w:rPr>
          <w:rFonts w:ascii="Times New Roman"/>
          <w:b w:val="false"/>
          <w:i w:val="false"/>
          <w:color w:val="000000"/>
          <w:sz w:val="28"/>
        </w:rPr>
        <w:t xml:space="preserve">
              айналысатын, бұйымдарды төсеушi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Шыны бұйымдарын желiмдеу </w:t>
      </w:r>
    </w:p>
    <w:p>
      <w:pPr>
        <w:spacing w:after="0"/>
        <w:ind w:left="0"/>
        <w:jc w:val="both"/>
      </w:pPr>
      <w:r>
        <w:rPr>
          <w:rFonts w:ascii="Times New Roman"/>
          <w:b w:val="false"/>
          <w:i w:val="false"/>
          <w:color w:val="000000"/>
          <w:sz w:val="28"/>
        </w:rPr>
        <w:t xml:space="preserve">
      91.     Престеу процесiн жүргiзумен айналысатын: </w:t>
      </w:r>
    </w:p>
    <w:p>
      <w:pPr>
        <w:spacing w:after="0"/>
        <w:ind w:left="0"/>
        <w:jc w:val="both"/>
      </w:pPr>
      <w:r>
        <w:rPr>
          <w:rFonts w:ascii="Times New Roman"/>
          <w:b w:val="false"/>
          <w:i w:val="false"/>
          <w:color w:val="000000"/>
          <w:sz w:val="28"/>
        </w:rPr>
        <w:t xml:space="preserve">
              1) парафинмен толтыру                           12 </w:t>
      </w:r>
    </w:p>
    <w:p>
      <w:pPr>
        <w:spacing w:after="0"/>
        <w:ind w:left="0"/>
        <w:jc w:val="both"/>
      </w:pPr>
      <w:r>
        <w:rPr>
          <w:rFonts w:ascii="Times New Roman"/>
          <w:b w:val="false"/>
          <w:i w:val="false"/>
          <w:color w:val="000000"/>
          <w:sz w:val="28"/>
        </w:rPr>
        <w:t xml:space="preserve">
              2) басқа компоненттермен толтыру                 6 </w:t>
      </w:r>
    </w:p>
    <w:p>
      <w:pPr>
        <w:spacing w:after="0"/>
        <w:ind w:left="0"/>
        <w:jc w:val="both"/>
      </w:pPr>
      <w:r>
        <w:rPr>
          <w:rFonts w:ascii="Times New Roman"/>
          <w:b w:val="false"/>
          <w:i w:val="false"/>
          <w:color w:val="000000"/>
          <w:sz w:val="28"/>
        </w:rPr>
        <w:t xml:space="preserve">
              3) термостаттың көмегiмен және ваннада шыны </w:t>
      </w:r>
    </w:p>
    <w:p>
      <w:pPr>
        <w:spacing w:after="0"/>
        <w:ind w:left="0"/>
        <w:jc w:val="both"/>
      </w:pPr>
      <w:r>
        <w:rPr>
          <w:rFonts w:ascii="Times New Roman"/>
          <w:b w:val="false"/>
          <w:i w:val="false"/>
          <w:color w:val="000000"/>
          <w:sz w:val="28"/>
        </w:rPr>
        <w:t xml:space="preserve">
              бұйымдарын желiмдеу жұмыстарындағы автоклавшы    6 </w:t>
      </w:r>
    </w:p>
    <w:p>
      <w:pPr>
        <w:spacing w:after="0"/>
        <w:ind w:left="0"/>
        <w:jc w:val="both"/>
      </w:pPr>
      <w:r>
        <w:rPr>
          <w:rFonts w:ascii="Times New Roman"/>
          <w:b w:val="false"/>
          <w:i w:val="false"/>
          <w:color w:val="000000"/>
          <w:sz w:val="28"/>
        </w:rPr>
        <w:t xml:space="preserve">
      92.     Аэрозольшi                                       6 </w:t>
      </w:r>
    </w:p>
    <w:p>
      <w:pPr>
        <w:spacing w:after="0"/>
        <w:ind w:left="0"/>
        <w:jc w:val="both"/>
      </w:pPr>
      <w:r>
        <w:rPr>
          <w:rFonts w:ascii="Times New Roman"/>
          <w:b w:val="false"/>
          <w:i w:val="false"/>
          <w:color w:val="000000"/>
          <w:sz w:val="28"/>
        </w:rPr>
        <w:t xml:space="preserve">
      93.     Винипластшы                                      6 </w:t>
      </w:r>
    </w:p>
    <w:p>
      <w:pPr>
        <w:spacing w:after="0"/>
        <w:ind w:left="0"/>
        <w:jc w:val="both"/>
      </w:pPr>
      <w:r>
        <w:rPr>
          <w:rFonts w:ascii="Times New Roman"/>
          <w:b w:val="false"/>
          <w:i w:val="false"/>
          <w:color w:val="000000"/>
          <w:sz w:val="28"/>
        </w:rPr>
        <w:t xml:space="preserve">
      94.     Қолмен жұмыс iстеу кезiнде паздарды күйдіруші    6 </w:t>
      </w:r>
    </w:p>
    <w:p>
      <w:pPr>
        <w:spacing w:after="0"/>
        <w:ind w:left="0"/>
        <w:jc w:val="both"/>
      </w:pPr>
      <w:r>
        <w:rPr>
          <w:rFonts w:ascii="Times New Roman"/>
          <w:b w:val="false"/>
          <w:i w:val="false"/>
          <w:color w:val="000000"/>
          <w:sz w:val="28"/>
        </w:rPr>
        <w:t xml:space="preserve">
      95.     Шыныға жабыстырушы, парафинмен қорғаныш пленка </w:t>
      </w:r>
    </w:p>
    <w:p>
      <w:pPr>
        <w:spacing w:after="0"/>
        <w:ind w:left="0"/>
        <w:jc w:val="both"/>
      </w:pPr>
      <w:r>
        <w:rPr>
          <w:rFonts w:ascii="Times New Roman"/>
          <w:b w:val="false"/>
          <w:i w:val="false"/>
          <w:color w:val="000000"/>
          <w:sz w:val="28"/>
        </w:rPr>
        <w:t xml:space="preserve">
              жабыстырумен айналысатындар                      6 </w:t>
      </w:r>
    </w:p>
    <w:p>
      <w:pPr>
        <w:spacing w:after="0"/>
        <w:ind w:left="0"/>
        <w:jc w:val="both"/>
      </w:pPr>
      <w:r>
        <w:rPr>
          <w:rFonts w:ascii="Times New Roman"/>
          <w:b w:val="false"/>
          <w:i w:val="false"/>
          <w:color w:val="000000"/>
          <w:sz w:val="28"/>
        </w:rPr>
        <w:t xml:space="preserve">
      96.     Целлулоид сыбап жағушы                          12      36 </w:t>
      </w:r>
    </w:p>
    <w:p>
      <w:pPr>
        <w:spacing w:after="0"/>
        <w:ind w:left="0"/>
        <w:jc w:val="both"/>
      </w:pPr>
      <w:r>
        <w:rPr>
          <w:rFonts w:ascii="Times New Roman"/>
          <w:b w:val="false"/>
          <w:i w:val="false"/>
          <w:color w:val="000000"/>
          <w:sz w:val="28"/>
        </w:rPr>
        <w:t xml:space="preserve">
      97.     Пленка сыдырушы, желiмденетiн пленканы құрғақ </w:t>
      </w:r>
    </w:p>
    <w:p>
      <w:pPr>
        <w:spacing w:after="0"/>
        <w:ind w:left="0"/>
        <w:jc w:val="both"/>
      </w:pPr>
      <w:r>
        <w:rPr>
          <w:rFonts w:ascii="Times New Roman"/>
          <w:b w:val="false"/>
          <w:i w:val="false"/>
          <w:color w:val="000000"/>
          <w:sz w:val="28"/>
        </w:rPr>
        <w:t xml:space="preserve">
              әдiспен карадты щетканы пайдаланып сыдырумен </w:t>
      </w:r>
    </w:p>
    <w:p>
      <w:pPr>
        <w:spacing w:after="0"/>
        <w:ind w:left="0"/>
        <w:jc w:val="both"/>
      </w:pPr>
      <w:r>
        <w:rPr>
          <w:rFonts w:ascii="Times New Roman"/>
          <w:b w:val="false"/>
          <w:i w:val="false"/>
          <w:color w:val="000000"/>
          <w:sz w:val="28"/>
        </w:rPr>
        <w:t xml:space="preserve">
              айналысатындар                                   6 </w:t>
      </w:r>
    </w:p>
    <w:p>
      <w:pPr>
        <w:spacing w:after="0"/>
        <w:ind w:left="0"/>
        <w:jc w:val="both"/>
      </w:pPr>
      <w:r>
        <w:rPr>
          <w:rFonts w:ascii="Times New Roman"/>
          <w:b w:val="false"/>
          <w:i w:val="false"/>
          <w:color w:val="000000"/>
          <w:sz w:val="28"/>
        </w:rPr>
        <w:t xml:space="preserve">
      98.     Шыны блоктарды бояушы, мұнайбитум мастикаларын, </w:t>
      </w:r>
    </w:p>
    <w:p>
      <w:pPr>
        <w:spacing w:after="0"/>
        <w:ind w:left="0"/>
        <w:jc w:val="both"/>
      </w:pPr>
      <w:r>
        <w:rPr>
          <w:rFonts w:ascii="Times New Roman"/>
          <w:b w:val="false"/>
          <w:i w:val="false"/>
          <w:color w:val="000000"/>
          <w:sz w:val="28"/>
        </w:rPr>
        <w:t xml:space="preserve">
              кiреуке мен лактарды қолданып жұмыс iстеумен </w:t>
      </w:r>
    </w:p>
    <w:p>
      <w:pPr>
        <w:spacing w:after="0"/>
        <w:ind w:left="0"/>
        <w:jc w:val="both"/>
      </w:pPr>
      <w:r>
        <w:rPr>
          <w:rFonts w:ascii="Times New Roman"/>
          <w:b w:val="false"/>
          <w:i w:val="false"/>
          <w:color w:val="000000"/>
          <w:sz w:val="28"/>
        </w:rPr>
        <w:t xml:space="preserve">
              айналысатындар                                   6 </w:t>
      </w:r>
    </w:p>
    <w:p>
      <w:pPr>
        <w:spacing w:after="0"/>
        <w:ind w:left="0"/>
        <w:jc w:val="both"/>
      </w:pPr>
      <w:r>
        <w:rPr>
          <w:rFonts w:ascii="Times New Roman"/>
          <w:b w:val="false"/>
          <w:i w:val="false"/>
          <w:color w:val="000000"/>
          <w:sz w:val="28"/>
        </w:rPr>
        <w:t xml:space="preserve">
      99.     Шыны бұйымдарын төсеуге, ысытуға, престеуге; </w:t>
      </w:r>
    </w:p>
    <w:p>
      <w:pPr>
        <w:spacing w:after="0"/>
        <w:ind w:left="0"/>
        <w:jc w:val="both"/>
      </w:pPr>
      <w:r>
        <w:rPr>
          <w:rFonts w:ascii="Times New Roman"/>
          <w:b w:val="false"/>
          <w:i w:val="false"/>
          <w:color w:val="000000"/>
          <w:sz w:val="28"/>
        </w:rPr>
        <w:t xml:space="preserve">
              құмыраларды орнатуға, түсiруге және шыны </w:t>
      </w:r>
    </w:p>
    <w:p>
      <w:pPr>
        <w:spacing w:after="0"/>
        <w:ind w:left="0"/>
        <w:jc w:val="both"/>
      </w:pPr>
      <w:r>
        <w:rPr>
          <w:rFonts w:ascii="Times New Roman"/>
          <w:b w:val="false"/>
          <w:i w:val="false"/>
          <w:color w:val="000000"/>
          <w:sz w:val="28"/>
        </w:rPr>
        <w:t xml:space="preserve">
              массасын құю столына құюға қатысушы, ТВЧ </w:t>
      </w:r>
    </w:p>
    <w:p>
      <w:pPr>
        <w:spacing w:after="0"/>
        <w:ind w:left="0"/>
        <w:jc w:val="both"/>
      </w:pPr>
      <w:r>
        <w:rPr>
          <w:rFonts w:ascii="Times New Roman"/>
          <w:b w:val="false"/>
          <w:i w:val="false"/>
          <w:color w:val="000000"/>
          <w:sz w:val="28"/>
        </w:rPr>
        <w:t xml:space="preserve">
              қондырғысының операторы                         12 </w:t>
      </w:r>
    </w:p>
    <w:p>
      <w:pPr>
        <w:spacing w:after="0"/>
        <w:ind w:left="0"/>
        <w:jc w:val="both"/>
      </w:pPr>
      <w:r>
        <w:rPr>
          <w:rFonts w:ascii="Times New Roman"/>
          <w:b w:val="false"/>
          <w:i w:val="false"/>
          <w:color w:val="000000"/>
          <w:sz w:val="28"/>
        </w:rPr>
        <w:t xml:space="preserve">
      100.    Шыныда тор және шин дәнекерлеушi, үнемi </w:t>
      </w:r>
    </w:p>
    <w:p>
      <w:pPr>
        <w:spacing w:after="0"/>
        <w:ind w:left="0"/>
        <w:jc w:val="both"/>
      </w:pPr>
      <w:r>
        <w:rPr>
          <w:rFonts w:ascii="Times New Roman"/>
          <w:b w:val="false"/>
          <w:i w:val="false"/>
          <w:color w:val="000000"/>
          <w:sz w:val="28"/>
        </w:rPr>
        <w:t xml:space="preserve">
              қорғасын дәнекерлегiштi қолданатын жұмыспен </w:t>
      </w:r>
    </w:p>
    <w:p>
      <w:pPr>
        <w:spacing w:after="0"/>
        <w:ind w:left="0"/>
        <w:jc w:val="both"/>
      </w:pPr>
      <w:r>
        <w:rPr>
          <w:rFonts w:ascii="Times New Roman"/>
          <w:b w:val="false"/>
          <w:i w:val="false"/>
          <w:color w:val="000000"/>
          <w:sz w:val="28"/>
        </w:rPr>
        <w:t xml:space="preserve">
              айналысатындар                                  12 </w:t>
      </w:r>
    </w:p>
    <w:p>
      <w:pPr>
        <w:spacing w:after="0"/>
        <w:ind w:left="0"/>
        <w:jc w:val="both"/>
      </w:pPr>
      <w:r>
        <w:rPr>
          <w:rFonts w:ascii="Times New Roman"/>
          <w:b w:val="false"/>
          <w:i w:val="false"/>
          <w:color w:val="000000"/>
          <w:sz w:val="28"/>
        </w:rPr>
        <w:t xml:space="preserve">
      101.    Шыныны плавиктi қышқылмен ерiтiндiлеп өңдеушi, </w:t>
      </w:r>
    </w:p>
    <w:p>
      <w:pPr>
        <w:spacing w:after="0"/>
        <w:ind w:left="0"/>
        <w:jc w:val="both"/>
      </w:pPr>
      <w:r>
        <w:rPr>
          <w:rFonts w:ascii="Times New Roman"/>
          <w:b w:val="false"/>
          <w:i w:val="false"/>
          <w:color w:val="000000"/>
          <w:sz w:val="28"/>
        </w:rPr>
        <w:t xml:space="preserve">
              шыны торларды ерiтiндiлеп өңдеумен </w:t>
      </w:r>
    </w:p>
    <w:p>
      <w:pPr>
        <w:spacing w:after="0"/>
        <w:ind w:left="0"/>
        <w:jc w:val="both"/>
      </w:pPr>
      <w:r>
        <w:rPr>
          <w:rFonts w:ascii="Times New Roman"/>
          <w:b w:val="false"/>
          <w:i w:val="false"/>
          <w:color w:val="000000"/>
          <w:sz w:val="28"/>
        </w:rPr>
        <w:t xml:space="preserve">
              айналысатындар                                  12 </w:t>
      </w:r>
    </w:p>
    <w:p>
      <w:pPr>
        <w:spacing w:after="0"/>
        <w:ind w:left="0"/>
        <w:jc w:val="both"/>
      </w:pPr>
      <w:r>
        <w:rPr>
          <w:rFonts w:ascii="Times New Roman"/>
          <w:b w:val="false"/>
          <w:i w:val="false"/>
          <w:color w:val="000000"/>
          <w:sz w:val="28"/>
        </w:rPr>
        <w:t xml:space="preserve">
      102.    Пульфоншы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Шыны бұйымдарын күмiстеу </w:t>
      </w:r>
    </w:p>
    <w:p>
      <w:pPr>
        <w:spacing w:after="0"/>
        <w:ind w:left="0"/>
        <w:jc w:val="both"/>
      </w:pPr>
      <w:r>
        <w:rPr>
          <w:rFonts w:ascii="Times New Roman"/>
          <w:b w:val="false"/>
          <w:i w:val="false"/>
          <w:color w:val="000000"/>
          <w:sz w:val="28"/>
        </w:rPr>
        <w:t xml:space="preserve">
      103.    Шыны бояушы, айна шағылысқыштарды пеште </w:t>
      </w:r>
    </w:p>
    <w:p>
      <w:pPr>
        <w:spacing w:after="0"/>
        <w:ind w:left="0"/>
        <w:jc w:val="both"/>
      </w:pPr>
      <w:r>
        <w:rPr>
          <w:rFonts w:ascii="Times New Roman"/>
          <w:b w:val="false"/>
          <w:i w:val="false"/>
          <w:color w:val="000000"/>
          <w:sz w:val="28"/>
        </w:rPr>
        <w:t xml:space="preserve">
              кептiрумен және пiсiрумен айналысатындар         6 </w:t>
      </w:r>
    </w:p>
    <w:p>
      <w:pPr>
        <w:spacing w:after="0"/>
        <w:ind w:left="0"/>
        <w:jc w:val="both"/>
      </w:pPr>
      <w:r>
        <w:rPr>
          <w:rFonts w:ascii="Times New Roman"/>
          <w:b w:val="false"/>
          <w:i w:val="false"/>
          <w:color w:val="000000"/>
          <w:sz w:val="28"/>
        </w:rPr>
        <w:t xml:space="preserve">
      104.    Мыспен көмкерушi                                 6 </w:t>
      </w:r>
    </w:p>
    <w:p>
      <w:pPr>
        <w:spacing w:after="0"/>
        <w:ind w:left="0"/>
        <w:jc w:val="both"/>
      </w:pPr>
      <w:r>
        <w:rPr>
          <w:rFonts w:ascii="Times New Roman"/>
          <w:b w:val="false"/>
          <w:i w:val="false"/>
          <w:color w:val="000000"/>
          <w:sz w:val="28"/>
        </w:rPr>
        <w:t xml:space="preserve">
      105.    Реактившi                                        6 </w:t>
      </w:r>
    </w:p>
    <w:p>
      <w:pPr>
        <w:spacing w:after="0"/>
        <w:ind w:left="0"/>
        <w:jc w:val="both"/>
      </w:pPr>
      <w:r>
        <w:rPr>
          <w:rFonts w:ascii="Times New Roman"/>
          <w:b w:val="false"/>
          <w:i w:val="false"/>
          <w:color w:val="000000"/>
          <w:sz w:val="28"/>
        </w:rPr>
        <w:t xml:space="preserve">
      106.    Айнаны қалпына келтiрушi                         6 </w:t>
      </w:r>
    </w:p>
    <w:p>
      <w:pPr>
        <w:spacing w:after="0"/>
        <w:ind w:left="0"/>
        <w:jc w:val="both"/>
      </w:pPr>
      <w:r>
        <w:rPr>
          <w:rFonts w:ascii="Times New Roman"/>
          <w:b w:val="false"/>
          <w:i w:val="false"/>
          <w:color w:val="000000"/>
          <w:sz w:val="28"/>
        </w:rPr>
        <w:t xml:space="preserve">
      107.    Күмiстеушi                                       6 </w:t>
      </w:r>
    </w:p>
    <w:p>
      <w:pPr>
        <w:spacing w:after="0"/>
        <w:ind w:left="0"/>
        <w:jc w:val="both"/>
      </w:pPr>
      <w:r>
        <w:rPr>
          <w:rFonts w:ascii="Times New Roman"/>
          <w:b w:val="false"/>
          <w:i w:val="false"/>
          <w:color w:val="000000"/>
          <w:sz w:val="28"/>
        </w:rPr>
        <w:t xml:space="preserve">
      108.    Айнаны кептiрушi                                 6 </w:t>
      </w:r>
    </w:p>
    <w:p>
      <w:pPr>
        <w:spacing w:after="0"/>
        <w:ind w:left="0"/>
        <w:jc w:val="both"/>
      </w:pPr>
      <w:r>
        <w:rPr>
          <w:rFonts w:ascii="Times New Roman"/>
          <w:b w:val="false"/>
          <w:i w:val="false"/>
          <w:color w:val="000000"/>
          <w:sz w:val="28"/>
        </w:rPr>
        <w:t xml:space="preserve">
      109.    Күмiстi кәдеге жаратушы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Күмiс бұйымдарды жинау және буып-түю </w:t>
      </w:r>
    </w:p>
    <w:p>
      <w:pPr>
        <w:spacing w:after="0"/>
        <w:ind w:left="0"/>
        <w:jc w:val="both"/>
      </w:pPr>
      <w:r>
        <w:rPr>
          <w:rFonts w:ascii="Times New Roman"/>
          <w:b w:val="false"/>
          <w:i w:val="false"/>
          <w:color w:val="000000"/>
          <w:sz w:val="28"/>
        </w:rPr>
        <w:t xml:space="preserve">
      110.    Термос колбаларының ваккумшысы                  12 </w:t>
      </w:r>
    </w:p>
    <w:p>
      <w:pPr>
        <w:spacing w:after="0"/>
        <w:ind w:left="0"/>
        <w:jc w:val="both"/>
      </w:pPr>
      <w:r>
        <w:rPr>
          <w:rFonts w:ascii="Times New Roman"/>
          <w:b w:val="false"/>
          <w:i w:val="false"/>
          <w:color w:val="000000"/>
          <w:sz w:val="28"/>
        </w:rPr>
        <w:t xml:space="preserve">
      111.    Колбалар мен сауыттарды дәнекерлеушi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Шыны талшықтар мен шыны талшықты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материалдар өндiрiсi </w:t>
      </w:r>
    </w:p>
    <w:p>
      <w:pPr>
        <w:spacing w:after="0"/>
        <w:ind w:left="0"/>
        <w:jc w:val="both"/>
      </w:pPr>
      <w:r>
        <w:rPr>
          <w:rFonts w:ascii="Times New Roman"/>
          <w:b w:val="false"/>
          <w:i w:val="false"/>
          <w:color w:val="000000"/>
          <w:sz w:val="28"/>
        </w:rPr>
        <w:t xml:space="preserve">
      112.    Шыны талшықтар мен шыны талшықты материалдар </w:t>
      </w:r>
    </w:p>
    <w:p>
      <w:pPr>
        <w:spacing w:after="0"/>
        <w:ind w:left="0"/>
        <w:jc w:val="both"/>
      </w:pPr>
      <w:r>
        <w:rPr>
          <w:rFonts w:ascii="Times New Roman"/>
          <w:b w:val="false"/>
          <w:i w:val="false"/>
          <w:color w:val="000000"/>
          <w:sz w:val="28"/>
        </w:rPr>
        <w:t xml:space="preserve">
              өндiрiсiнде тiкелей жұмыс iстейтiн жұмысшылар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Жабдықтарға қызмет көрсету </w:t>
      </w:r>
    </w:p>
    <w:p>
      <w:pPr>
        <w:spacing w:after="0"/>
        <w:ind w:left="0"/>
        <w:jc w:val="both"/>
      </w:pPr>
      <w:r>
        <w:rPr>
          <w:rFonts w:ascii="Times New Roman"/>
          <w:b w:val="false"/>
          <w:i w:val="false"/>
          <w:color w:val="000000"/>
          <w:sz w:val="28"/>
        </w:rPr>
        <w:t xml:space="preserve">
      113.    Түрпiлi орамдарды теңдестiрушi-құюшы, түрпiлi </w:t>
      </w:r>
    </w:p>
    <w:p>
      <w:pPr>
        <w:spacing w:after="0"/>
        <w:ind w:left="0"/>
        <w:jc w:val="both"/>
      </w:pPr>
      <w:r>
        <w:rPr>
          <w:rFonts w:ascii="Times New Roman"/>
          <w:b w:val="false"/>
          <w:i w:val="false"/>
          <w:color w:val="000000"/>
          <w:sz w:val="28"/>
        </w:rPr>
        <w:t xml:space="preserve">
              орамдарды сыдырумен, қайраумен және құюмен </w:t>
      </w:r>
    </w:p>
    <w:p>
      <w:pPr>
        <w:spacing w:after="0"/>
        <w:ind w:left="0"/>
        <w:jc w:val="both"/>
      </w:pPr>
      <w:r>
        <w:rPr>
          <w:rFonts w:ascii="Times New Roman"/>
          <w:b w:val="false"/>
          <w:i w:val="false"/>
          <w:color w:val="000000"/>
          <w:sz w:val="28"/>
        </w:rPr>
        <w:t xml:space="preserve">
              айналысатындар                                  12 </w:t>
      </w:r>
    </w:p>
    <w:p>
      <w:pPr>
        <w:spacing w:after="0"/>
        <w:ind w:left="0"/>
        <w:jc w:val="both"/>
      </w:pPr>
      <w:r>
        <w:rPr>
          <w:rFonts w:ascii="Times New Roman"/>
          <w:b w:val="false"/>
          <w:i w:val="false"/>
          <w:color w:val="000000"/>
          <w:sz w:val="28"/>
        </w:rPr>
        <w:t xml:space="preserve">
      114.    Тас қалаушы (пеш қалаушы), пеште iстейтiн </w:t>
      </w:r>
    </w:p>
    <w:p>
      <w:pPr>
        <w:spacing w:after="0"/>
        <w:ind w:left="0"/>
        <w:jc w:val="both"/>
      </w:pPr>
      <w:r>
        <w:rPr>
          <w:rFonts w:ascii="Times New Roman"/>
          <w:b w:val="false"/>
          <w:i w:val="false"/>
          <w:color w:val="000000"/>
          <w:sz w:val="28"/>
        </w:rPr>
        <w:t xml:space="preserve">
              кезекшi, ыстық пеште қызмет көрсетумен </w:t>
      </w:r>
    </w:p>
    <w:p>
      <w:pPr>
        <w:spacing w:after="0"/>
        <w:ind w:left="0"/>
        <w:jc w:val="both"/>
      </w:pPr>
      <w:r>
        <w:rPr>
          <w:rFonts w:ascii="Times New Roman"/>
          <w:b w:val="false"/>
          <w:i w:val="false"/>
          <w:color w:val="000000"/>
          <w:sz w:val="28"/>
        </w:rPr>
        <w:t xml:space="preserve">
              айналысатындар және ыстық жерде жөндеу жүргiзуге </w:t>
      </w:r>
    </w:p>
    <w:p>
      <w:pPr>
        <w:spacing w:after="0"/>
        <w:ind w:left="0"/>
        <w:jc w:val="both"/>
      </w:pPr>
      <w:r>
        <w:rPr>
          <w:rFonts w:ascii="Times New Roman"/>
          <w:b w:val="false"/>
          <w:i w:val="false"/>
          <w:color w:val="000000"/>
          <w:sz w:val="28"/>
        </w:rPr>
        <w:t xml:space="preserve">
              қатысушылар                                     12 </w:t>
      </w:r>
    </w:p>
    <w:p>
      <w:pPr>
        <w:spacing w:after="0"/>
        <w:ind w:left="0"/>
        <w:jc w:val="both"/>
      </w:pPr>
      <w:r>
        <w:rPr>
          <w:rFonts w:ascii="Times New Roman"/>
          <w:b w:val="false"/>
          <w:i w:val="false"/>
          <w:color w:val="000000"/>
          <w:sz w:val="28"/>
        </w:rPr>
        <w:t xml:space="preserve">
      115.    Шихтаны дайындау, дәнекерлеу және шыны жасау </w:t>
      </w:r>
    </w:p>
    <w:p>
      <w:pPr>
        <w:spacing w:after="0"/>
        <w:ind w:left="0"/>
        <w:jc w:val="both"/>
      </w:pPr>
      <w:r>
        <w:rPr>
          <w:rFonts w:ascii="Times New Roman"/>
          <w:b w:val="false"/>
          <w:i w:val="false"/>
          <w:color w:val="000000"/>
          <w:sz w:val="28"/>
        </w:rPr>
        <w:t xml:space="preserve">
              цехтарында (учаскелерiнде) жұмыс iстейтiн шыны </w:t>
      </w:r>
    </w:p>
    <w:p>
      <w:pPr>
        <w:spacing w:after="0"/>
        <w:ind w:left="0"/>
        <w:jc w:val="both"/>
      </w:pPr>
      <w:r>
        <w:rPr>
          <w:rFonts w:ascii="Times New Roman"/>
          <w:b w:val="false"/>
          <w:i w:val="false"/>
          <w:color w:val="000000"/>
          <w:sz w:val="28"/>
        </w:rPr>
        <w:t xml:space="preserve">
              шығаратын автоматтар мен жартылай автоматтарды </w:t>
      </w:r>
    </w:p>
    <w:p>
      <w:pPr>
        <w:spacing w:after="0"/>
        <w:ind w:left="0"/>
        <w:jc w:val="both"/>
      </w:pPr>
      <w:r>
        <w:rPr>
          <w:rFonts w:ascii="Times New Roman"/>
          <w:b w:val="false"/>
          <w:i w:val="false"/>
          <w:color w:val="000000"/>
          <w:sz w:val="28"/>
        </w:rPr>
        <w:t xml:space="preserve">
              жөндеушiлер                                     12 </w:t>
      </w:r>
    </w:p>
    <w:p>
      <w:pPr>
        <w:spacing w:after="0"/>
        <w:ind w:left="0"/>
        <w:jc w:val="both"/>
      </w:pPr>
      <w:r>
        <w:rPr>
          <w:rFonts w:ascii="Times New Roman"/>
          <w:b w:val="false"/>
          <w:i w:val="false"/>
          <w:color w:val="000000"/>
          <w:sz w:val="28"/>
        </w:rPr>
        <w:t xml:space="preserve">
      116.    Отынды газбен жағу, шихтаны, дәнекерлеудi </w:t>
      </w:r>
    </w:p>
    <w:p>
      <w:pPr>
        <w:spacing w:after="0"/>
        <w:ind w:left="0"/>
        <w:jc w:val="both"/>
      </w:pPr>
      <w:r>
        <w:rPr>
          <w:rFonts w:ascii="Times New Roman"/>
          <w:b w:val="false"/>
          <w:i w:val="false"/>
          <w:color w:val="000000"/>
          <w:sz w:val="28"/>
        </w:rPr>
        <w:t xml:space="preserve">
              дайындау және шыны өндiрiсiнде шыны жасау </w:t>
      </w:r>
    </w:p>
    <w:p>
      <w:pPr>
        <w:spacing w:after="0"/>
        <w:ind w:left="0"/>
        <w:jc w:val="both"/>
      </w:pPr>
      <w:r>
        <w:rPr>
          <w:rFonts w:ascii="Times New Roman"/>
          <w:b w:val="false"/>
          <w:i w:val="false"/>
          <w:color w:val="000000"/>
          <w:sz w:val="28"/>
        </w:rPr>
        <w:t xml:space="preserve">
              цехтарында (учаскелерiнде) жұмыс iстейтiн </w:t>
      </w:r>
    </w:p>
    <w:p>
      <w:pPr>
        <w:spacing w:after="0"/>
        <w:ind w:left="0"/>
        <w:jc w:val="both"/>
      </w:pPr>
      <w:r>
        <w:rPr>
          <w:rFonts w:ascii="Times New Roman"/>
          <w:b w:val="false"/>
          <w:i w:val="false"/>
          <w:color w:val="000000"/>
          <w:sz w:val="28"/>
        </w:rPr>
        <w:t xml:space="preserve">
              слесарь-жөндеушi                                 6 </w:t>
      </w:r>
    </w:p>
    <w:p>
      <w:pPr>
        <w:spacing w:after="0"/>
        <w:ind w:left="0"/>
        <w:jc w:val="both"/>
      </w:pPr>
      <w:r>
        <w:rPr>
          <w:rFonts w:ascii="Times New Roman"/>
          <w:b w:val="false"/>
          <w:i w:val="false"/>
          <w:color w:val="000000"/>
          <w:sz w:val="28"/>
        </w:rPr>
        <w:t xml:space="preserve">
      117.    Тазалаушы: </w:t>
      </w:r>
    </w:p>
    <w:p>
      <w:pPr>
        <w:spacing w:after="0"/>
        <w:ind w:left="0"/>
        <w:jc w:val="both"/>
      </w:pPr>
      <w:r>
        <w:rPr>
          <w:rFonts w:ascii="Times New Roman"/>
          <w:b w:val="false"/>
          <w:i w:val="false"/>
          <w:color w:val="000000"/>
          <w:sz w:val="28"/>
        </w:rPr>
        <w:t xml:space="preserve">
              1) шыныны тегiстеу және әспеттеу учаскесiнде </w:t>
      </w:r>
    </w:p>
    <w:p>
      <w:pPr>
        <w:spacing w:after="0"/>
        <w:ind w:left="0"/>
        <w:jc w:val="both"/>
      </w:pPr>
      <w:r>
        <w:rPr>
          <w:rFonts w:ascii="Times New Roman"/>
          <w:b w:val="false"/>
          <w:i w:val="false"/>
          <w:color w:val="000000"/>
          <w:sz w:val="28"/>
        </w:rPr>
        <w:t xml:space="preserve">
              конвейердi тазалаумен, майлаумен, жуумен         6 </w:t>
      </w:r>
    </w:p>
    <w:p>
      <w:pPr>
        <w:spacing w:after="0"/>
        <w:ind w:left="0"/>
        <w:jc w:val="both"/>
      </w:pPr>
      <w:r>
        <w:rPr>
          <w:rFonts w:ascii="Times New Roman"/>
          <w:b w:val="false"/>
          <w:i w:val="false"/>
          <w:color w:val="000000"/>
          <w:sz w:val="28"/>
        </w:rPr>
        <w:t xml:space="preserve">
              2) түрпiлi материалдар мен пресс үшiн </w:t>
      </w:r>
    </w:p>
    <w:p>
      <w:pPr>
        <w:spacing w:after="0"/>
        <w:ind w:left="0"/>
        <w:jc w:val="both"/>
      </w:pPr>
      <w:r>
        <w:rPr>
          <w:rFonts w:ascii="Times New Roman"/>
          <w:b w:val="false"/>
          <w:i w:val="false"/>
          <w:color w:val="000000"/>
          <w:sz w:val="28"/>
        </w:rPr>
        <w:t xml:space="preserve">
              қалыптарды құрғақ әдiспен тазалаумен             6 </w:t>
      </w:r>
    </w:p>
    <w:p>
      <w:pPr>
        <w:spacing w:after="0"/>
        <w:ind w:left="0"/>
        <w:jc w:val="both"/>
      </w:pPr>
      <w:r>
        <w:rPr>
          <w:rFonts w:ascii="Times New Roman"/>
          <w:b w:val="false"/>
          <w:i w:val="false"/>
          <w:color w:val="000000"/>
          <w:sz w:val="28"/>
        </w:rPr>
        <w:t xml:space="preserve">
              3) скрубберлердi, гидравликалық ысырмаларды </w:t>
      </w:r>
    </w:p>
    <w:p>
      <w:pPr>
        <w:spacing w:after="0"/>
        <w:ind w:left="0"/>
        <w:jc w:val="both"/>
      </w:pPr>
      <w:r>
        <w:rPr>
          <w:rFonts w:ascii="Times New Roman"/>
          <w:b w:val="false"/>
          <w:i w:val="false"/>
          <w:color w:val="000000"/>
          <w:sz w:val="28"/>
        </w:rPr>
        <w:t xml:space="preserve">
              газ құбырларын, коллекторларды, флюстi </w:t>
      </w:r>
    </w:p>
    <w:p>
      <w:pPr>
        <w:spacing w:after="0"/>
        <w:ind w:left="0"/>
        <w:jc w:val="both"/>
      </w:pPr>
      <w:r>
        <w:rPr>
          <w:rFonts w:ascii="Times New Roman"/>
          <w:b w:val="false"/>
          <w:i w:val="false"/>
          <w:color w:val="000000"/>
          <w:sz w:val="28"/>
        </w:rPr>
        <w:t xml:space="preserve">
              арналарды, циклдi орларды, градирендi флюстерден, </w:t>
      </w:r>
    </w:p>
    <w:p>
      <w:pPr>
        <w:spacing w:after="0"/>
        <w:ind w:left="0"/>
        <w:jc w:val="both"/>
      </w:pPr>
      <w:r>
        <w:rPr>
          <w:rFonts w:ascii="Times New Roman"/>
          <w:b w:val="false"/>
          <w:i w:val="false"/>
          <w:color w:val="000000"/>
          <w:sz w:val="28"/>
        </w:rPr>
        <w:t xml:space="preserve">
              смоладан және техникалық көмiртегiнен </w:t>
      </w:r>
    </w:p>
    <w:p>
      <w:pPr>
        <w:spacing w:after="0"/>
        <w:ind w:left="0"/>
        <w:jc w:val="both"/>
      </w:pPr>
      <w:r>
        <w:rPr>
          <w:rFonts w:ascii="Times New Roman"/>
          <w:b w:val="false"/>
          <w:i w:val="false"/>
          <w:color w:val="000000"/>
          <w:sz w:val="28"/>
        </w:rPr>
        <w:t xml:space="preserve">
              (қарақұрымнан) тазалаумен айналысатындар        12 </w:t>
      </w:r>
    </w:p>
    <w:p>
      <w:pPr>
        <w:spacing w:after="0"/>
        <w:ind w:left="0"/>
        <w:jc w:val="both"/>
      </w:pPr>
      <w:r>
        <w:rPr>
          <w:rFonts w:ascii="Times New Roman"/>
          <w:b w:val="false"/>
          <w:i w:val="false"/>
          <w:color w:val="000000"/>
          <w:sz w:val="28"/>
        </w:rPr>
        <w:t xml:space="preserve">
      118.    Отынды газбен жағу, шихтаны, дәнекерлеудi </w:t>
      </w:r>
    </w:p>
    <w:p>
      <w:pPr>
        <w:spacing w:after="0"/>
        <w:ind w:left="0"/>
        <w:jc w:val="both"/>
      </w:pPr>
      <w:r>
        <w:rPr>
          <w:rFonts w:ascii="Times New Roman"/>
          <w:b w:val="false"/>
          <w:i w:val="false"/>
          <w:color w:val="000000"/>
          <w:sz w:val="28"/>
        </w:rPr>
        <w:t xml:space="preserve">
              дайындау және шыны өндірiсiнде шыны жасау </w:t>
      </w:r>
    </w:p>
    <w:p>
      <w:pPr>
        <w:spacing w:after="0"/>
        <w:ind w:left="0"/>
        <w:jc w:val="both"/>
      </w:pPr>
      <w:r>
        <w:rPr>
          <w:rFonts w:ascii="Times New Roman"/>
          <w:b w:val="false"/>
          <w:i w:val="false"/>
          <w:color w:val="000000"/>
          <w:sz w:val="28"/>
        </w:rPr>
        <w:t xml:space="preserve">
              цехтарында (учаскелерiнде) жұмыс iстейтiн, </w:t>
      </w:r>
    </w:p>
    <w:p>
      <w:pPr>
        <w:spacing w:after="0"/>
        <w:ind w:left="0"/>
        <w:jc w:val="both"/>
      </w:pPr>
      <w:r>
        <w:rPr>
          <w:rFonts w:ascii="Times New Roman"/>
          <w:b w:val="false"/>
          <w:i w:val="false"/>
          <w:color w:val="000000"/>
          <w:sz w:val="28"/>
        </w:rPr>
        <w:t xml:space="preserve">
              электр жабдықтарына қызмет көрсететiн </w:t>
      </w:r>
    </w:p>
    <w:p>
      <w:pPr>
        <w:spacing w:after="0"/>
        <w:ind w:left="0"/>
        <w:jc w:val="both"/>
      </w:pPr>
      <w:r>
        <w:rPr>
          <w:rFonts w:ascii="Times New Roman"/>
          <w:b w:val="false"/>
          <w:i w:val="false"/>
          <w:color w:val="000000"/>
          <w:sz w:val="28"/>
        </w:rPr>
        <w:t xml:space="preserve">
              электр монтерi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Көмекшi материалдарды дайындау </w:t>
      </w:r>
    </w:p>
    <w:p>
      <w:pPr>
        <w:spacing w:after="0"/>
        <w:ind w:left="0"/>
        <w:jc w:val="both"/>
      </w:pPr>
      <w:r>
        <w:rPr>
          <w:rFonts w:ascii="Times New Roman"/>
          <w:b w:val="false"/>
          <w:i w:val="false"/>
          <w:color w:val="000000"/>
          <w:sz w:val="28"/>
        </w:rPr>
        <w:t xml:space="preserve">
      119.    Гипс пiсiрушi                                   12 </w:t>
      </w:r>
    </w:p>
    <w:p>
      <w:pPr>
        <w:spacing w:after="0"/>
        <w:ind w:left="0"/>
        <w:jc w:val="both"/>
      </w:pPr>
      <w:r>
        <w:rPr>
          <w:rFonts w:ascii="Times New Roman"/>
          <w:b w:val="false"/>
          <w:i w:val="false"/>
          <w:color w:val="000000"/>
          <w:sz w:val="28"/>
        </w:rPr>
        <w:t xml:space="preserve">
      120.    Крокусты және зiмпараны классификаторлаушы      12 </w:t>
      </w:r>
    </w:p>
    <w:p>
      <w:pPr>
        <w:spacing w:after="0"/>
        <w:ind w:left="0"/>
        <w:jc w:val="both"/>
      </w:pPr>
      <w:r>
        <w:rPr>
          <w:rFonts w:ascii="Times New Roman"/>
          <w:b w:val="false"/>
          <w:i w:val="false"/>
          <w:color w:val="000000"/>
          <w:sz w:val="28"/>
        </w:rPr>
        <w:t xml:space="preserve">
      121.    Крокусты күйдіруші                              12 </w:t>
      </w:r>
    </w:p>
    <w:p>
      <w:pPr>
        <w:spacing w:after="0"/>
        <w:ind w:left="0"/>
        <w:jc w:val="both"/>
      </w:pPr>
      <w:r>
        <w:rPr>
          <w:rFonts w:ascii="Times New Roman"/>
          <w:b w:val="false"/>
          <w:i w:val="false"/>
          <w:color w:val="000000"/>
          <w:sz w:val="28"/>
        </w:rPr>
        <w:t xml:space="preserve">
      122.    Крокус пен зiмпараны ұнтақтаушы                 12 </w:t>
      </w:r>
    </w:p>
    <w:p>
      <w:pPr>
        <w:spacing w:after="0"/>
        <w:ind w:left="0"/>
        <w:jc w:val="both"/>
      </w:pPr>
      <w:r>
        <w:rPr>
          <w:rFonts w:ascii="Times New Roman"/>
          <w:b w:val="false"/>
          <w:i w:val="false"/>
          <w:color w:val="000000"/>
          <w:sz w:val="28"/>
        </w:rPr>
        <w:t xml:space="preserve">
      123.    Плавикалық қышқылды құюмен айналысатын </w:t>
      </w:r>
    </w:p>
    <w:p>
      <w:pPr>
        <w:spacing w:after="0"/>
        <w:ind w:left="0"/>
        <w:jc w:val="both"/>
      </w:pPr>
      <w:r>
        <w:rPr>
          <w:rFonts w:ascii="Times New Roman"/>
          <w:b w:val="false"/>
          <w:i w:val="false"/>
          <w:color w:val="000000"/>
          <w:sz w:val="28"/>
        </w:rPr>
        <w:t xml:space="preserve">
              төгушi-құюшы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Отынды газбен жағу </w:t>
      </w:r>
    </w:p>
    <w:p>
      <w:pPr>
        <w:spacing w:after="0"/>
        <w:ind w:left="0"/>
        <w:jc w:val="both"/>
      </w:pPr>
      <w:r>
        <w:rPr>
          <w:rFonts w:ascii="Times New Roman"/>
          <w:b w:val="false"/>
          <w:i w:val="false"/>
          <w:color w:val="000000"/>
          <w:sz w:val="28"/>
        </w:rPr>
        <w:t xml:space="preserve">
      124.     Фенолсыздандыратын қондырғыда iстейтiн, айдау </w:t>
      </w:r>
    </w:p>
    <w:p>
      <w:pPr>
        <w:spacing w:after="0"/>
        <w:ind w:left="0"/>
        <w:jc w:val="both"/>
      </w:pPr>
      <w:r>
        <w:rPr>
          <w:rFonts w:ascii="Times New Roman"/>
          <w:b w:val="false"/>
          <w:i w:val="false"/>
          <w:color w:val="000000"/>
          <w:sz w:val="28"/>
        </w:rPr>
        <w:t xml:space="preserve">
               қондырғысының аппаратшысы                      12 </w:t>
      </w:r>
    </w:p>
    <w:p>
      <w:pPr>
        <w:spacing w:after="0"/>
        <w:ind w:left="0"/>
        <w:jc w:val="both"/>
      </w:pPr>
      <w:r>
        <w:rPr>
          <w:rFonts w:ascii="Times New Roman"/>
          <w:b w:val="false"/>
          <w:i w:val="false"/>
          <w:color w:val="000000"/>
          <w:sz w:val="28"/>
        </w:rPr>
        <w:t xml:space="preserve">
      125.     Газ генераторларға отын тиеумен айналысатын </w:t>
      </w:r>
    </w:p>
    <w:p>
      <w:pPr>
        <w:spacing w:after="0"/>
        <w:ind w:left="0"/>
        <w:jc w:val="both"/>
      </w:pPr>
      <w:r>
        <w:rPr>
          <w:rFonts w:ascii="Times New Roman"/>
          <w:b w:val="false"/>
          <w:i w:val="false"/>
          <w:color w:val="000000"/>
          <w:sz w:val="28"/>
        </w:rPr>
        <w:t xml:space="preserve">
               бункершi                                       12 </w:t>
      </w:r>
    </w:p>
    <w:p>
      <w:pPr>
        <w:spacing w:after="0"/>
        <w:ind w:left="0"/>
        <w:jc w:val="both"/>
      </w:pPr>
      <w:r>
        <w:rPr>
          <w:rFonts w:ascii="Times New Roman"/>
          <w:b w:val="false"/>
          <w:i w:val="false"/>
          <w:color w:val="000000"/>
          <w:sz w:val="28"/>
        </w:rPr>
        <w:t xml:space="preserve">
      126.     Жоғары калориялы газ шығарумен, реторттан </w:t>
      </w:r>
    </w:p>
    <w:p>
      <w:pPr>
        <w:spacing w:after="0"/>
        <w:ind w:left="0"/>
        <w:jc w:val="both"/>
      </w:pPr>
      <w:r>
        <w:rPr>
          <w:rFonts w:ascii="Times New Roman"/>
          <w:b w:val="false"/>
          <w:i w:val="false"/>
          <w:color w:val="000000"/>
          <w:sz w:val="28"/>
        </w:rPr>
        <w:t xml:space="preserve">
               шкварларды кетiрумен және шыны өндiрiсiнде </w:t>
      </w:r>
    </w:p>
    <w:p>
      <w:pPr>
        <w:spacing w:after="0"/>
        <w:ind w:left="0"/>
        <w:jc w:val="both"/>
      </w:pPr>
      <w:r>
        <w:rPr>
          <w:rFonts w:ascii="Times New Roman"/>
          <w:b w:val="false"/>
          <w:i w:val="false"/>
          <w:color w:val="000000"/>
          <w:sz w:val="28"/>
        </w:rPr>
        <w:t xml:space="preserve">
               газ құбырын конденсаттан тазартумен айналысатын </w:t>
      </w:r>
    </w:p>
    <w:p>
      <w:pPr>
        <w:spacing w:after="0"/>
        <w:ind w:left="0"/>
        <w:jc w:val="both"/>
      </w:pPr>
      <w:r>
        <w:rPr>
          <w:rFonts w:ascii="Times New Roman"/>
          <w:b w:val="false"/>
          <w:i w:val="false"/>
          <w:color w:val="000000"/>
          <w:sz w:val="28"/>
        </w:rPr>
        <w:t xml:space="preserve">
               газ жағушы                                     12 </w:t>
      </w:r>
    </w:p>
    <w:p>
      <w:pPr>
        <w:spacing w:after="0"/>
        <w:ind w:left="0"/>
        <w:jc w:val="both"/>
      </w:pPr>
      <w:r>
        <w:rPr>
          <w:rFonts w:ascii="Times New Roman"/>
          <w:b w:val="false"/>
          <w:i w:val="false"/>
          <w:color w:val="000000"/>
          <w:sz w:val="28"/>
        </w:rPr>
        <w:t xml:space="preserve">
      127.     Газ генераторшы                                12 </w:t>
      </w:r>
    </w:p>
    <w:p>
      <w:pPr>
        <w:spacing w:after="0"/>
        <w:ind w:left="0"/>
        <w:jc w:val="both"/>
      </w:pPr>
      <w:r>
        <w:rPr>
          <w:rFonts w:ascii="Times New Roman"/>
          <w:b w:val="false"/>
          <w:i w:val="false"/>
          <w:color w:val="000000"/>
          <w:sz w:val="28"/>
        </w:rPr>
        <w:t xml:space="preserve">
      128.     Газдан құтқарушы                                6 </w:t>
      </w:r>
    </w:p>
    <w:p>
      <w:pPr>
        <w:spacing w:after="0"/>
        <w:ind w:left="0"/>
        <w:jc w:val="both"/>
      </w:pPr>
      <w:r>
        <w:rPr>
          <w:rFonts w:ascii="Times New Roman"/>
          <w:b w:val="false"/>
          <w:i w:val="false"/>
          <w:color w:val="000000"/>
          <w:sz w:val="28"/>
        </w:rPr>
        <w:t xml:space="preserve">
      129.     Күл шығарушы                                   12 </w:t>
      </w:r>
    </w:p>
    <w:p>
      <w:pPr>
        <w:spacing w:after="0"/>
        <w:ind w:left="0"/>
        <w:jc w:val="both"/>
      </w:pPr>
      <w:r>
        <w:rPr>
          <w:rFonts w:ascii="Times New Roman"/>
          <w:b w:val="false"/>
          <w:i w:val="false"/>
          <w:color w:val="000000"/>
          <w:sz w:val="28"/>
        </w:rPr>
        <w:t xml:space="preserve">
      130.     Газ генератор станциясының машинисi             6 </w:t>
      </w:r>
    </w:p>
    <w:p>
      <w:pPr>
        <w:spacing w:after="0"/>
        <w:ind w:left="0"/>
        <w:jc w:val="both"/>
      </w:pPr>
      <w:r>
        <w:rPr>
          <w:rFonts w:ascii="Times New Roman"/>
          <w:b w:val="false"/>
          <w:i w:val="false"/>
          <w:color w:val="000000"/>
          <w:sz w:val="28"/>
        </w:rPr>
        <w:t xml:space="preserve">
      131.     Шыны пiсiру пешiнiң форсункашысы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Шыны өндiрiсiндегi өзге де кәсiптер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132.    Түрпiлi орамдармен шыныға сурет салумен </w:t>
      </w:r>
    </w:p>
    <w:p>
      <w:pPr>
        <w:spacing w:after="0"/>
        <w:ind w:left="0"/>
        <w:jc w:val="both"/>
      </w:pPr>
      <w:r>
        <w:rPr>
          <w:rFonts w:ascii="Times New Roman"/>
          <w:b w:val="false"/>
          <w:i w:val="false"/>
          <w:color w:val="000000"/>
          <w:sz w:val="28"/>
        </w:rPr>
        <w:t xml:space="preserve">
              айналысатын, шыны граверi                        6 </w:t>
      </w:r>
    </w:p>
    <w:p>
      <w:pPr>
        <w:spacing w:after="0"/>
        <w:ind w:left="0"/>
        <w:jc w:val="both"/>
      </w:pPr>
      <w:r>
        <w:rPr>
          <w:rFonts w:ascii="Times New Roman"/>
          <w:b w:val="false"/>
          <w:i w:val="false"/>
          <w:color w:val="000000"/>
          <w:sz w:val="28"/>
        </w:rPr>
        <w:t xml:space="preserve">
      133.    Негiзгi өндiрiстiк цехтардың ыстық </w:t>
      </w:r>
    </w:p>
    <w:p>
      <w:pPr>
        <w:spacing w:after="0"/>
        <w:ind w:left="0"/>
        <w:jc w:val="both"/>
      </w:pPr>
      <w:r>
        <w:rPr>
          <w:rFonts w:ascii="Times New Roman"/>
          <w:b w:val="false"/>
          <w:i w:val="false"/>
          <w:color w:val="000000"/>
          <w:sz w:val="28"/>
        </w:rPr>
        <w:t xml:space="preserve">
              учаскелерiнде операциялар бойынша бақылаумен </w:t>
      </w:r>
    </w:p>
    <w:p>
      <w:pPr>
        <w:spacing w:after="0"/>
        <w:ind w:left="0"/>
        <w:jc w:val="both"/>
      </w:pPr>
      <w:r>
        <w:rPr>
          <w:rFonts w:ascii="Times New Roman"/>
          <w:b w:val="false"/>
          <w:i w:val="false"/>
          <w:color w:val="000000"/>
          <w:sz w:val="28"/>
        </w:rPr>
        <w:t xml:space="preserve">
              айналысатын шыны өндiрiсiнiң бақылаушысы         6 </w:t>
      </w:r>
    </w:p>
    <w:p>
      <w:pPr>
        <w:spacing w:after="0"/>
        <w:ind w:left="0"/>
        <w:jc w:val="both"/>
      </w:pPr>
      <w:r>
        <w:rPr>
          <w:rFonts w:ascii="Times New Roman"/>
          <w:b w:val="false"/>
          <w:i w:val="false"/>
          <w:color w:val="000000"/>
          <w:sz w:val="28"/>
        </w:rPr>
        <w:t xml:space="preserve">
      134.    Минералды, торфты қатты отынмен жұмыс iстейтiн </w:t>
      </w:r>
    </w:p>
    <w:p>
      <w:pPr>
        <w:spacing w:after="0"/>
        <w:ind w:left="0"/>
        <w:jc w:val="both"/>
      </w:pPr>
      <w:r>
        <w:rPr>
          <w:rFonts w:ascii="Times New Roman"/>
          <w:b w:val="false"/>
          <w:i w:val="false"/>
          <w:color w:val="000000"/>
          <w:sz w:val="28"/>
        </w:rPr>
        <w:t xml:space="preserve">
              кептiру пештерi мен барабандарының </w:t>
      </w:r>
    </w:p>
    <w:p>
      <w:pPr>
        <w:spacing w:after="0"/>
        <w:ind w:left="0"/>
        <w:jc w:val="both"/>
      </w:pPr>
      <w:r>
        <w:rPr>
          <w:rFonts w:ascii="Times New Roman"/>
          <w:b w:val="false"/>
          <w:i w:val="false"/>
          <w:color w:val="000000"/>
          <w:sz w:val="28"/>
        </w:rPr>
        <w:t xml:space="preserve">
              от жағушылары: </w:t>
      </w:r>
    </w:p>
    <w:p>
      <w:pPr>
        <w:spacing w:after="0"/>
        <w:ind w:left="0"/>
        <w:jc w:val="both"/>
      </w:pPr>
      <w:r>
        <w:rPr>
          <w:rFonts w:ascii="Times New Roman"/>
          <w:b w:val="false"/>
          <w:i w:val="false"/>
          <w:color w:val="000000"/>
          <w:sz w:val="28"/>
        </w:rPr>
        <w:t xml:space="preserve">
              1) қолмен тиеу кезiнде                          12 </w:t>
      </w:r>
    </w:p>
    <w:p>
      <w:pPr>
        <w:spacing w:after="0"/>
        <w:ind w:left="0"/>
        <w:jc w:val="both"/>
      </w:pPr>
      <w:r>
        <w:rPr>
          <w:rFonts w:ascii="Times New Roman"/>
          <w:b w:val="false"/>
          <w:i w:val="false"/>
          <w:color w:val="000000"/>
          <w:sz w:val="28"/>
        </w:rPr>
        <w:t xml:space="preserve">
              2) қатты отынды механикаландырылған </w:t>
      </w:r>
    </w:p>
    <w:p>
      <w:pPr>
        <w:spacing w:after="0"/>
        <w:ind w:left="0"/>
        <w:jc w:val="both"/>
      </w:pPr>
      <w:r>
        <w:rPr>
          <w:rFonts w:ascii="Times New Roman"/>
          <w:b w:val="false"/>
          <w:i w:val="false"/>
          <w:color w:val="000000"/>
          <w:sz w:val="28"/>
        </w:rPr>
        <w:t xml:space="preserve">
              тиеу кезiнде                                     6 </w:t>
      </w:r>
    </w:p>
    <w:p>
      <w:pPr>
        <w:spacing w:after="0"/>
        <w:ind w:left="0"/>
        <w:jc w:val="both"/>
      </w:pPr>
      <w:r>
        <w:rPr>
          <w:rFonts w:ascii="Times New Roman"/>
          <w:b w:val="false"/>
          <w:i w:val="false"/>
          <w:color w:val="000000"/>
          <w:sz w:val="28"/>
        </w:rPr>
        <w:t xml:space="preserve">
              3) Сұйық отынмен және газбен жұмыс iстеген </w:t>
      </w:r>
    </w:p>
    <w:p>
      <w:pPr>
        <w:spacing w:after="0"/>
        <w:ind w:left="0"/>
        <w:jc w:val="both"/>
      </w:pPr>
      <w:r>
        <w:rPr>
          <w:rFonts w:ascii="Times New Roman"/>
          <w:b w:val="false"/>
          <w:i w:val="false"/>
          <w:color w:val="000000"/>
          <w:sz w:val="28"/>
        </w:rPr>
        <w:t xml:space="preserve">
              кезiнде iстейтiндер                              6 </w:t>
      </w:r>
    </w:p>
    <w:p>
      <w:pPr>
        <w:spacing w:after="0"/>
        <w:ind w:left="0"/>
        <w:jc w:val="both"/>
      </w:pPr>
      <w:r>
        <w:rPr>
          <w:rFonts w:ascii="Times New Roman"/>
          <w:b w:val="false"/>
          <w:i w:val="false"/>
          <w:color w:val="000000"/>
          <w:sz w:val="28"/>
        </w:rPr>
        <w:t xml:space="preserve">
      135.    Түрпiлi қол шыны кескiшпен айна шыны кесумен </w:t>
      </w:r>
    </w:p>
    <w:p>
      <w:pPr>
        <w:spacing w:after="0"/>
        <w:ind w:left="0"/>
        <w:jc w:val="both"/>
      </w:pPr>
      <w:r>
        <w:rPr>
          <w:rFonts w:ascii="Times New Roman"/>
          <w:b w:val="false"/>
          <w:i w:val="false"/>
          <w:color w:val="000000"/>
          <w:sz w:val="28"/>
        </w:rPr>
        <w:t xml:space="preserve">
              айналысатын шыны кесушi                          6 </w:t>
      </w:r>
    </w:p>
    <w:p>
      <w:pPr>
        <w:spacing w:after="0"/>
        <w:ind w:left="0"/>
        <w:jc w:val="both"/>
      </w:pPr>
      <w:r>
        <w:rPr>
          <w:rFonts w:ascii="Times New Roman"/>
          <w:b w:val="false"/>
          <w:i w:val="false"/>
          <w:color w:val="000000"/>
          <w:sz w:val="28"/>
        </w:rPr>
        <w:t xml:space="preserve">
      136.    Алып барумен айналысатын: </w:t>
      </w:r>
    </w:p>
    <w:p>
      <w:pPr>
        <w:spacing w:after="0"/>
        <w:ind w:left="0"/>
        <w:jc w:val="both"/>
      </w:pPr>
      <w:r>
        <w:rPr>
          <w:rFonts w:ascii="Times New Roman"/>
          <w:b w:val="false"/>
          <w:i w:val="false"/>
          <w:color w:val="000000"/>
          <w:sz w:val="28"/>
        </w:rPr>
        <w:t xml:space="preserve">
              1) пештiң астындағы эрклеза                     12 </w:t>
      </w:r>
    </w:p>
    <w:p>
      <w:pPr>
        <w:spacing w:after="0"/>
        <w:ind w:left="0"/>
        <w:jc w:val="both"/>
      </w:pPr>
      <w:r>
        <w:rPr>
          <w:rFonts w:ascii="Times New Roman"/>
          <w:b w:val="false"/>
          <w:i w:val="false"/>
          <w:color w:val="000000"/>
          <w:sz w:val="28"/>
        </w:rPr>
        <w:t xml:space="preserve">
              2) шыны тартатын машинадан жалпақ шыныларды      6 </w:t>
      </w:r>
    </w:p>
    <w:p>
      <w:pPr>
        <w:spacing w:after="0"/>
        <w:ind w:left="0"/>
        <w:jc w:val="both"/>
      </w:pPr>
      <w:r>
        <w:rPr>
          <w:rFonts w:ascii="Times New Roman"/>
          <w:b w:val="false"/>
          <w:i w:val="false"/>
          <w:color w:val="000000"/>
          <w:sz w:val="28"/>
        </w:rPr>
        <w:t xml:space="preserve">
              3) жалпақ шыны өндiретiн машина-ванна цехындағы </w:t>
      </w:r>
    </w:p>
    <w:p>
      <w:pPr>
        <w:spacing w:after="0"/>
        <w:ind w:left="0"/>
        <w:jc w:val="both"/>
      </w:pPr>
      <w:r>
        <w:rPr>
          <w:rFonts w:ascii="Times New Roman"/>
          <w:b w:val="false"/>
          <w:i w:val="false"/>
          <w:color w:val="000000"/>
          <w:sz w:val="28"/>
        </w:rPr>
        <w:t xml:space="preserve">
              сынықтарды тасымалдаушылар                       6 </w:t>
      </w:r>
    </w:p>
    <w:p>
      <w:pPr>
        <w:spacing w:after="0"/>
        <w:ind w:left="0"/>
        <w:jc w:val="both"/>
      </w:pPr>
      <w:r>
        <w:rPr>
          <w:rFonts w:ascii="Times New Roman"/>
          <w:b w:val="false"/>
          <w:i w:val="false"/>
          <w:color w:val="000000"/>
          <w:sz w:val="28"/>
        </w:rPr>
        <w:t xml:space="preserve">
              4) ыстық шыныны дәнекерлеу мен өңдеу </w:t>
      </w:r>
    </w:p>
    <w:p>
      <w:pPr>
        <w:spacing w:after="0"/>
        <w:ind w:left="0"/>
        <w:jc w:val="both"/>
      </w:pPr>
      <w:r>
        <w:rPr>
          <w:rFonts w:ascii="Times New Roman"/>
          <w:b w:val="false"/>
          <w:i w:val="false"/>
          <w:color w:val="000000"/>
          <w:sz w:val="28"/>
        </w:rPr>
        <w:t xml:space="preserve">
              учаскелерiнде iстейтiн, өндiрiстiк үй-жайларды </w:t>
      </w:r>
    </w:p>
    <w:p>
      <w:pPr>
        <w:spacing w:after="0"/>
        <w:ind w:left="0"/>
        <w:jc w:val="both"/>
      </w:pPr>
      <w:r>
        <w:rPr>
          <w:rFonts w:ascii="Times New Roman"/>
          <w:b w:val="false"/>
          <w:i w:val="false"/>
          <w:color w:val="000000"/>
          <w:sz w:val="28"/>
        </w:rPr>
        <w:t xml:space="preserve">
              жинаушылар                                       6 </w:t>
      </w:r>
    </w:p>
    <w:p>
      <w:pPr>
        <w:spacing w:after="0"/>
        <w:ind w:left="0"/>
        <w:jc w:val="both"/>
      </w:pPr>
      <w:r>
        <w:rPr>
          <w:rFonts w:ascii="Times New Roman"/>
          <w:b w:val="false"/>
          <w:i w:val="false"/>
          <w:color w:val="000000"/>
          <w:sz w:val="28"/>
        </w:rPr>
        <w:t xml:space="preserve">
      137.    Басшылар мен мамандар </w:t>
      </w:r>
    </w:p>
    <w:p>
      <w:pPr>
        <w:spacing w:after="0"/>
        <w:ind w:left="0"/>
        <w:jc w:val="both"/>
      </w:pPr>
      <w:r>
        <w:rPr>
          <w:rFonts w:ascii="Times New Roman"/>
          <w:b w:val="false"/>
          <w:i w:val="false"/>
          <w:color w:val="000000"/>
          <w:sz w:val="28"/>
        </w:rPr>
        <w:t xml:space="preserve">
      138.    Отынды газбен жағу шихтаны, дәнекерлеудi </w:t>
      </w:r>
    </w:p>
    <w:p>
      <w:pPr>
        <w:spacing w:after="0"/>
        <w:ind w:left="0"/>
        <w:jc w:val="both"/>
      </w:pPr>
      <w:r>
        <w:rPr>
          <w:rFonts w:ascii="Times New Roman"/>
          <w:b w:val="false"/>
          <w:i w:val="false"/>
          <w:color w:val="000000"/>
          <w:sz w:val="28"/>
        </w:rPr>
        <w:t xml:space="preserve">
              дайындау және шыны жасау, шыны талшықты </w:t>
      </w:r>
    </w:p>
    <w:p>
      <w:pPr>
        <w:spacing w:after="0"/>
        <w:ind w:left="0"/>
        <w:jc w:val="both"/>
      </w:pPr>
      <w:r>
        <w:rPr>
          <w:rFonts w:ascii="Times New Roman"/>
          <w:b w:val="false"/>
          <w:i w:val="false"/>
          <w:color w:val="000000"/>
          <w:sz w:val="28"/>
        </w:rPr>
        <w:t xml:space="preserve">
              материалдар әзiрлеу цехтарында (учаскелерiнде) </w:t>
      </w:r>
    </w:p>
    <w:p>
      <w:pPr>
        <w:spacing w:after="0"/>
        <w:ind w:left="0"/>
        <w:jc w:val="both"/>
      </w:pPr>
      <w:r>
        <w:rPr>
          <w:rFonts w:ascii="Times New Roman"/>
          <w:b w:val="false"/>
          <w:i w:val="false"/>
          <w:color w:val="000000"/>
          <w:sz w:val="28"/>
        </w:rPr>
        <w:t xml:space="preserve">
              iстейтiн басшылар, мамандар                    12 </w:t>
      </w:r>
    </w:p>
    <w:bookmarkStart w:name="z48"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 Фарфор-фаянс өндірісі </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      Аэрогафшы: </w:t>
      </w:r>
    </w:p>
    <w:p>
      <w:pPr>
        <w:spacing w:after="0"/>
        <w:ind w:left="0"/>
        <w:jc w:val="both"/>
      </w:pPr>
      <w:r>
        <w:rPr>
          <w:rFonts w:ascii="Times New Roman"/>
          <w:b w:val="false"/>
          <w:i w:val="false"/>
          <w:color w:val="000000"/>
          <w:sz w:val="28"/>
        </w:rPr>
        <w:t xml:space="preserve">
              1) қорғасын тотығы 25 % және одан </w:t>
      </w:r>
    </w:p>
    <w:p>
      <w:pPr>
        <w:spacing w:after="0"/>
        <w:ind w:left="0"/>
        <w:jc w:val="both"/>
      </w:pPr>
      <w:r>
        <w:rPr>
          <w:rFonts w:ascii="Times New Roman"/>
          <w:b w:val="false"/>
          <w:i w:val="false"/>
          <w:color w:val="000000"/>
          <w:sz w:val="28"/>
        </w:rPr>
        <w:t xml:space="preserve">
              да жоғары бояумен жұмыс iстейтiндер             12      36 </w:t>
      </w:r>
    </w:p>
    <w:p>
      <w:pPr>
        <w:spacing w:after="0"/>
        <w:ind w:left="0"/>
        <w:jc w:val="both"/>
      </w:pPr>
      <w:r>
        <w:rPr>
          <w:rFonts w:ascii="Times New Roman"/>
          <w:b w:val="false"/>
          <w:i w:val="false"/>
          <w:color w:val="000000"/>
          <w:sz w:val="28"/>
        </w:rPr>
        <w:t xml:space="preserve">
              2) қорғасын тотығы 25 %-тен аз және </w:t>
      </w:r>
    </w:p>
    <w:p>
      <w:pPr>
        <w:spacing w:after="0"/>
        <w:ind w:left="0"/>
        <w:jc w:val="both"/>
      </w:pPr>
      <w:r>
        <w:rPr>
          <w:rFonts w:ascii="Times New Roman"/>
          <w:b w:val="false"/>
          <w:i w:val="false"/>
          <w:color w:val="000000"/>
          <w:sz w:val="28"/>
        </w:rPr>
        <w:t xml:space="preserve">
              кобальт аралас бояумен жұмыс </w:t>
      </w:r>
    </w:p>
    <w:p>
      <w:pPr>
        <w:spacing w:after="0"/>
        <w:ind w:left="0"/>
        <w:jc w:val="both"/>
      </w:pPr>
      <w:r>
        <w:rPr>
          <w:rFonts w:ascii="Times New Roman"/>
          <w:b w:val="false"/>
          <w:i w:val="false"/>
          <w:color w:val="000000"/>
          <w:sz w:val="28"/>
        </w:rPr>
        <w:t xml:space="preserve">
              істейтiндер                                     12 </w:t>
      </w:r>
    </w:p>
    <w:p>
      <w:pPr>
        <w:spacing w:after="0"/>
        <w:ind w:left="0"/>
        <w:jc w:val="both"/>
      </w:pPr>
      <w:r>
        <w:rPr>
          <w:rFonts w:ascii="Times New Roman"/>
          <w:b w:val="false"/>
          <w:i w:val="false"/>
          <w:color w:val="000000"/>
          <w:sz w:val="28"/>
        </w:rPr>
        <w:t xml:space="preserve">
      2.      Гипс пiсiрушi                                   12 </w:t>
      </w:r>
    </w:p>
    <w:p>
      <w:pPr>
        <w:spacing w:after="0"/>
        <w:ind w:left="0"/>
        <w:jc w:val="both"/>
      </w:pPr>
      <w:r>
        <w:rPr>
          <w:rFonts w:ascii="Times New Roman"/>
          <w:b w:val="false"/>
          <w:i w:val="false"/>
          <w:color w:val="000000"/>
          <w:sz w:val="28"/>
        </w:rPr>
        <w:t xml:space="preserve">
      3.      Сұйық шыны пiсiрушi                             6 </w:t>
      </w:r>
    </w:p>
    <w:p>
      <w:pPr>
        <w:spacing w:after="0"/>
        <w:ind w:left="0"/>
        <w:jc w:val="both"/>
      </w:pPr>
      <w:r>
        <w:rPr>
          <w:rFonts w:ascii="Times New Roman"/>
          <w:b w:val="false"/>
          <w:i w:val="false"/>
          <w:color w:val="000000"/>
          <w:sz w:val="28"/>
        </w:rPr>
        <w:t xml:space="preserve">
      4.      Глазуршi: </w:t>
      </w:r>
    </w:p>
    <w:p>
      <w:pPr>
        <w:spacing w:after="0"/>
        <w:ind w:left="0"/>
        <w:jc w:val="both"/>
      </w:pPr>
      <w:r>
        <w:rPr>
          <w:rFonts w:ascii="Times New Roman"/>
          <w:b w:val="false"/>
          <w:i w:val="false"/>
          <w:color w:val="000000"/>
          <w:sz w:val="28"/>
        </w:rPr>
        <w:t xml:space="preserve">
              1) қорғасынды глазурмен                         12 </w:t>
      </w:r>
    </w:p>
    <w:p>
      <w:pPr>
        <w:spacing w:after="0"/>
        <w:ind w:left="0"/>
        <w:jc w:val="both"/>
      </w:pPr>
      <w:r>
        <w:rPr>
          <w:rFonts w:ascii="Times New Roman"/>
          <w:b w:val="false"/>
          <w:i w:val="false"/>
          <w:color w:val="000000"/>
          <w:sz w:val="28"/>
        </w:rPr>
        <w:t xml:space="preserve">
              2) басқа да глазурлермен жұмыс </w:t>
      </w:r>
    </w:p>
    <w:p>
      <w:pPr>
        <w:spacing w:after="0"/>
        <w:ind w:left="0"/>
        <w:jc w:val="both"/>
      </w:pPr>
      <w:r>
        <w:rPr>
          <w:rFonts w:ascii="Times New Roman"/>
          <w:b w:val="false"/>
          <w:i w:val="false"/>
          <w:color w:val="000000"/>
          <w:sz w:val="28"/>
        </w:rPr>
        <w:t xml:space="preserve">
              істейтiндер                                     6 </w:t>
      </w:r>
    </w:p>
    <w:p>
      <w:pPr>
        <w:spacing w:after="0"/>
        <w:ind w:left="0"/>
        <w:jc w:val="both"/>
      </w:pPr>
      <w:r>
        <w:rPr>
          <w:rFonts w:ascii="Times New Roman"/>
          <w:b w:val="false"/>
          <w:i w:val="false"/>
          <w:color w:val="000000"/>
          <w:sz w:val="28"/>
        </w:rPr>
        <w:t xml:space="preserve">
      5.      Ұнтақтақыш (ұсақтағыш): </w:t>
      </w:r>
    </w:p>
    <w:p>
      <w:pPr>
        <w:spacing w:after="0"/>
        <w:ind w:left="0"/>
        <w:jc w:val="both"/>
      </w:pPr>
      <w:r>
        <w:rPr>
          <w:rFonts w:ascii="Times New Roman"/>
          <w:b w:val="false"/>
          <w:i w:val="false"/>
          <w:color w:val="000000"/>
          <w:sz w:val="28"/>
        </w:rPr>
        <w:t xml:space="preserve">
              1) диiрмен айналмасында, ұнтақта- </w:t>
      </w:r>
    </w:p>
    <w:p>
      <w:pPr>
        <w:spacing w:after="0"/>
        <w:ind w:left="0"/>
        <w:jc w:val="both"/>
      </w:pPr>
      <w:r>
        <w:rPr>
          <w:rFonts w:ascii="Times New Roman"/>
          <w:b w:val="false"/>
          <w:i w:val="false"/>
          <w:color w:val="000000"/>
          <w:sz w:val="28"/>
        </w:rPr>
        <w:t xml:space="preserve">
              ғышта, дезинтеграторда                          12      36 </w:t>
      </w:r>
    </w:p>
    <w:p>
      <w:pPr>
        <w:spacing w:after="0"/>
        <w:ind w:left="0"/>
        <w:jc w:val="both"/>
      </w:pPr>
      <w:r>
        <w:rPr>
          <w:rFonts w:ascii="Times New Roman"/>
          <w:b w:val="false"/>
          <w:i w:val="false"/>
          <w:color w:val="000000"/>
          <w:sz w:val="28"/>
        </w:rPr>
        <w:t xml:space="preserve">
              2) араластырғыш пен барабандарда </w:t>
      </w:r>
    </w:p>
    <w:p>
      <w:pPr>
        <w:spacing w:after="0"/>
        <w:ind w:left="0"/>
        <w:jc w:val="both"/>
      </w:pPr>
      <w:r>
        <w:rPr>
          <w:rFonts w:ascii="Times New Roman"/>
          <w:b w:val="false"/>
          <w:i w:val="false"/>
          <w:color w:val="000000"/>
          <w:sz w:val="28"/>
        </w:rPr>
        <w:t xml:space="preserve">
              жұмыс істейтіндер                               6       36 </w:t>
      </w:r>
    </w:p>
    <w:p>
      <w:pPr>
        <w:spacing w:after="0"/>
        <w:ind w:left="0"/>
        <w:jc w:val="both"/>
      </w:pPr>
      <w:r>
        <w:rPr>
          <w:rFonts w:ascii="Times New Roman"/>
          <w:b w:val="false"/>
          <w:i w:val="false"/>
          <w:color w:val="000000"/>
          <w:sz w:val="28"/>
        </w:rPr>
        <w:t xml:space="preserve">
      6.      Қорғасыны бар бояумен шикiзат және </w:t>
      </w:r>
    </w:p>
    <w:p>
      <w:pPr>
        <w:spacing w:after="0"/>
        <w:ind w:left="0"/>
        <w:jc w:val="both"/>
      </w:pPr>
      <w:r>
        <w:rPr>
          <w:rFonts w:ascii="Times New Roman"/>
          <w:b w:val="false"/>
          <w:i w:val="false"/>
          <w:color w:val="000000"/>
          <w:sz w:val="28"/>
        </w:rPr>
        <w:t xml:space="preserve">
              кәдеге жарайтын бұйымдармен жұмыс </w:t>
      </w:r>
    </w:p>
    <w:p>
      <w:pPr>
        <w:spacing w:after="0"/>
        <w:ind w:left="0"/>
        <w:jc w:val="both"/>
      </w:pPr>
      <w:r>
        <w:rPr>
          <w:rFonts w:ascii="Times New Roman"/>
          <w:b w:val="false"/>
          <w:i w:val="false"/>
          <w:color w:val="000000"/>
          <w:sz w:val="28"/>
        </w:rPr>
        <w:t xml:space="preserve">
              iстейтiн және бұйымды құрғақ </w:t>
      </w:r>
    </w:p>
    <w:p>
      <w:pPr>
        <w:spacing w:after="0"/>
        <w:ind w:left="0"/>
        <w:jc w:val="both"/>
      </w:pPr>
      <w:r>
        <w:rPr>
          <w:rFonts w:ascii="Times New Roman"/>
          <w:b w:val="false"/>
          <w:i w:val="false"/>
          <w:color w:val="000000"/>
          <w:sz w:val="28"/>
        </w:rPr>
        <w:t xml:space="preserve">
              тазалаумен айналысатын суретшi                  6 </w:t>
      </w:r>
    </w:p>
    <w:p>
      <w:pPr>
        <w:spacing w:after="0"/>
        <w:ind w:left="0"/>
        <w:jc w:val="both"/>
      </w:pPr>
      <w:r>
        <w:rPr>
          <w:rFonts w:ascii="Times New Roman"/>
          <w:b w:val="false"/>
          <w:i w:val="false"/>
          <w:color w:val="000000"/>
          <w:sz w:val="28"/>
        </w:rPr>
        <w:t xml:space="preserve">
      7.      Тигельдегi тау хрусталiмен шихтаны </w:t>
      </w:r>
    </w:p>
    <w:p>
      <w:pPr>
        <w:spacing w:after="0"/>
        <w:ind w:left="0"/>
        <w:jc w:val="both"/>
      </w:pPr>
      <w:r>
        <w:rPr>
          <w:rFonts w:ascii="Times New Roman"/>
          <w:b w:val="false"/>
          <w:i w:val="false"/>
          <w:color w:val="000000"/>
          <w:sz w:val="28"/>
        </w:rPr>
        <w:t xml:space="preserve">
              көмумен айналысатын көмушi                      12 </w:t>
      </w:r>
    </w:p>
    <w:p>
      <w:pPr>
        <w:spacing w:after="0"/>
        <w:ind w:left="0"/>
        <w:jc w:val="both"/>
      </w:pPr>
      <w:r>
        <w:rPr>
          <w:rFonts w:ascii="Times New Roman"/>
          <w:b w:val="false"/>
          <w:i w:val="false"/>
          <w:color w:val="000000"/>
          <w:sz w:val="28"/>
        </w:rPr>
        <w:t xml:space="preserve">
      8.      Қалып ұстағышты әзiрлеушi                       6 </w:t>
      </w:r>
    </w:p>
    <w:p>
      <w:pPr>
        <w:spacing w:after="0"/>
        <w:ind w:left="0"/>
        <w:jc w:val="both"/>
      </w:pPr>
      <w:r>
        <w:rPr>
          <w:rFonts w:ascii="Times New Roman"/>
          <w:b w:val="false"/>
          <w:i w:val="false"/>
          <w:color w:val="000000"/>
          <w:sz w:val="28"/>
        </w:rPr>
        <w:t xml:space="preserve">
      9.      Түйiндеушi                                      6 </w:t>
      </w:r>
    </w:p>
    <w:p>
      <w:pPr>
        <w:spacing w:after="0"/>
        <w:ind w:left="0"/>
        <w:jc w:val="both"/>
      </w:pPr>
      <w:r>
        <w:rPr>
          <w:rFonts w:ascii="Times New Roman"/>
          <w:b w:val="false"/>
          <w:i w:val="false"/>
          <w:color w:val="000000"/>
          <w:sz w:val="28"/>
        </w:rPr>
        <w:t xml:space="preserve">
      10.     Кварц үрлеушi                                   12      36 </w:t>
      </w:r>
    </w:p>
    <w:p>
      <w:pPr>
        <w:spacing w:after="0"/>
        <w:ind w:left="0"/>
        <w:jc w:val="both"/>
      </w:pPr>
      <w:r>
        <w:rPr>
          <w:rFonts w:ascii="Times New Roman"/>
          <w:b w:val="false"/>
          <w:i w:val="false"/>
          <w:color w:val="000000"/>
          <w:sz w:val="28"/>
        </w:rPr>
        <w:t xml:space="preserve">
      11.     Кварц шыныны балқытумен </w:t>
      </w:r>
    </w:p>
    <w:p>
      <w:pPr>
        <w:spacing w:after="0"/>
        <w:ind w:left="0"/>
        <w:jc w:val="both"/>
      </w:pPr>
      <w:r>
        <w:rPr>
          <w:rFonts w:ascii="Times New Roman"/>
          <w:b w:val="false"/>
          <w:i w:val="false"/>
          <w:color w:val="000000"/>
          <w:sz w:val="28"/>
        </w:rPr>
        <w:t xml:space="preserve">
              айналысатын кварц балқытушы                     12      36 </w:t>
      </w:r>
    </w:p>
    <w:p>
      <w:pPr>
        <w:spacing w:after="0"/>
        <w:ind w:left="0"/>
        <w:jc w:val="both"/>
      </w:pPr>
      <w:r>
        <w:rPr>
          <w:rFonts w:ascii="Times New Roman"/>
          <w:b w:val="false"/>
          <w:i w:val="false"/>
          <w:color w:val="000000"/>
          <w:sz w:val="28"/>
        </w:rPr>
        <w:t xml:space="preserve">
      12.     25%-тен астам қорғасын тотығы бар </w:t>
      </w:r>
    </w:p>
    <w:p>
      <w:pPr>
        <w:spacing w:after="0"/>
        <w:ind w:left="0"/>
        <w:jc w:val="both"/>
      </w:pPr>
      <w:r>
        <w:rPr>
          <w:rFonts w:ascii="Times New Roman"/>
          <w:b w:val="false"/>
          <w:i w:val="false"/>
          <w:color w:val="000000"/>
          <w:sz w:val="28"/>
        </w:rPr>
        <w:t xml:space="preserve">
              бояу жасаумен айналысатын бояу </w:t>
      </w:r>
    </w:p>
    <w:p>
      <w:pPr>
        <w:spacing w:after="0"/>
        <w:ind w:left="0"/>
        <w:jc w:val="both"/>
      </w:pPr>
      <w:r>
        <w:rPr>
          <w:rFonts w:ascii="Times New Roman"/>
          <w:b w:val="false"/>
          <w:i w:val="false"/>
          <w:color w:val="000000"/>
          <w:sz w:val="28"/>
        </w:rPr>
        <w:t xml:space="preserve">
              үккiш                                           12      36 </w:t>
      </w:r>
    </w:p>
    <w:p>
      <w:pPr>
        <w:spacing w:after="0"/>
        <w:ind w:left="0"/>
        <w:jc w:val="both"/>
      </w:pPr>
      <w:r>
        <w:rPr>
          <w:rFonts w:ascii="Times New Roman"/>
          <w:b w:val="false"/>
          <w:i w:val="false"/>
          <w:color w:val="000000"/>
          <w:sz w:val="28"/>
        </w:rPr>
        <w:t xml:space="preserve">
      13.     Гипс қалып құюшы                                6 </w:t>
      </w:r>
    </w:p>
    <w:p>
      <w:pPr>
        <w:spacing w:after="0"/>
        <w:ind w:left="0"/>
        <w:jc w:val="both"/>
      </w:pPr>
      <w:r>
        <w:rPr>
          <w:rFonts w:ascii="Times New Roman"/>
          <w:b w:val="false"/>
          <w:i w:val="false"/>
          <w:color w:val="000000"/>
          <w:sz w:val="28"/>
        </w:rPr>
        <w:t xml:space="preserve">
      14.     Кешендi әдiспен детальдарды қою, </w:t>
      </w:r>
    </w:p>
    <w:p>
      <w:pPr>
        <w:spacing w:after="0"/>
        <w:ind w:left="0"/>
        <w:jc w:val="both"/>
      </w:pPr>
      <w:r>
        <w:rPr>
          <w:rFonts w:ascii="Times New Roman"/>
          <w:b w:val="false"/>
          <w:i w:val="false"/>
          <w:color w:val="000000"/>
          <w:sz w:val="28"/>
        </w:rPr>
        <w:t xml:space="preserve">
              бұйымдарды құрсаулау және құрғақ </w:t>
      </w:r>
    </w:p>
    <w:p>
      <w:pPr>
        <w:spacing w:after="0"/>
        <w:ind w:left="0"/>
        <w:jc w:val="both"/>
      </w:pPr>
      <w:r>
        <w:rPr>
          <w:rFonts w:ascii="Times New Roman"/>
          <w:b w:val="false"/>
          <w:i w:val="false"/>
          <w:color w:val="000000"/>
          <w:sz w:val="28"/>
        </w:rPr>
        <w:t xml:space="preserve">
              әдiспен қалыптарды тазалау, құю про- </w:t>
      </w:r>
    </w:p>
    <w:p>
      <w:pPr>
        <w:spacing w:after="0"/>
        <w:ind w:left="0"/>
        <w:jc w:val="both"/>
      </w:pPr>
      <w:r>
        <w:rPr>
          <w:rFonts w:ascii="Times New Roman"/>
          <w:b w:val="false"/>
          <w:i w:val="false"/>
          <w:color w:val="000000"/>
          <w:sz w:val="28"/>
        </w:rPr>
        <w:t xml:space="preserve">
              цесiн жүргiзетiн, фарфор және фаянс </w:t>
      </w:r>
    </w:p>
    <w:p>
      <w:pPr>
        <w:spacing w:after="0"/>
        <w:ind w:left="0"/>
        <w:jc w:val="both"/>
      </w:pPr>
      <w:r>
        <w:rPr>
          <w:rFonts w:ascii="Times New Roman"/>
          <w:b w:val="false"/>
          <w:i w:val="false"/>
          <w:color w:val="000000"/>
          <w:sz w:val="28"/>
        </w:rPr>
        <w:t xml:space="preserve">
              бұйымдарын құюшы                                6 </w:t>
      </w:r>
    </w:p>
    <w:p>
      <w:pPr>
        <w:spacing w:after="0"/>
        <w:ind w:left="0"/>
        <w:jc w:val="both"/>
      </w:pPr>
      <w:r>
        <w:rPr>
          <w:rFonts w:ascii="Times New Roman"/>
          <w:b w:val="false"/>
          <w:i w:val="false"/>
          <w:color w:val="000000"/>
          <w:sz w:val="28"/>
        </w:rPr>
        <w:t xml:space="preserve">
      15.     Қышқылды қолдану арқылы қолмен </w:t>
      </w:r>
    </w:p>
    <w:p>
      <w:pPr>
        <w:spacing w:after="0"/>
        <w:ind w:left="0"/>
        <w:jc w:val="both"/>
      </w:pPr>
      <w:r>
        <w:rPr>
          <w:rFonts w:ascii="Times New Roman"/>
          <w:b w:val="false"/>
          <w:i w:val="false"/>
          <w:color w:val="000000"/>
          <w:sz w:val="28"/>
        </w:rPr>
        <w:t xml:space="preserve">
              жұмыс iстейтiн, сүзгiполотен және </w:t>
      </w:r>
    </w:p>
    <w:p>
      <w:pPr>
        <w:spacing w:after="0"/>
        <w:ind w:left="0"/>
        <w:jc w:val="both"/>
      </w:pPr>
      <w:r>
        <w:rPr>
          <w:rFonts w:ascii="Times New Roman"/>
          <w:b w:val="false"/>
          <w:i w:val="false"/>
          <w:color w:val="000000"/>
          <w:sz w:val="28"/>
        </w:rPr>
        <w:t xml:space="preserve">
              тор жуушы                                       6 </w:t>
      </w:r>
    </w:p>
    <w:p>
      <w:pPr>
        <w:spacing w:after="0"/>
        <w:ind w:left="0"/>
        <w:jc w:val="both"/>
      </w:pPr>
      <w:r>
        <w:rPr>
          <w:rFonts w:ascii="Times New Roman"/>
          <w:b w:val="false"/>
          <w:i w:val="false"/>
          <w:color w:val="000000"/>
          <w:sz w:val="28"/>
        </w:rPr>
        <w:t xml:space="preserve">
      16.     Бұйымдарды үрлеушi                              6       36 </w:t>
      </w:r>
    </w:p>
    <w:p>
      <w:pPr>
        <w:spacing w:after="0"/>
        <w:ind w:left="0"/>
        <w:jc w:val="both"/>
      </w:pPr>
      <w:r>
        <w:rPr>
          <w:rFonts w:ascii="Times New Roman"/>
          <w:b w:val="false"/>
          <w:i w:val="false"/>
          <w:color w:val="000000"/>
          <w:sz w:val="28"/>
        </w:rPr>
        <w:t xml:space="preserve">
      17.     Фарфор және фаянс бұйымдарын </w:t>
      </w:r>
    </w:p>
    <w:p>
      <w:pPr>
        <w:spacing w:after="0"/>
        <w:ind w:left="0"/>
        <w:jc w:val="both"/>
      </w:pPr>
      <w:r>
        <w:rPr>
          <w:rFonts w:ascii="Times New Roman"/>
          <w:b w:val="false"/>
          <w:i w:val="false"/>
          <w:color w:val="000000"/>
          <w:sz w:val="28"/>
        </w:rPr>
        <w:t xml:space="preserve">
              күйдiрушi, көрiкпен: </w:t>
      </w:r>
    </w:p>
    <w:p>
      <w:pPr>
        <w:spacing w:after="0"/>
        <w:ind w:left="0"/>
        <w:jc w:val="both"/>
      </w:pPr>
      <w:r>
        <w:rPr>
          <w:rFonts w:ascii="Times New Roman"/>
          <w:b w:val="false"/>
          <w:i w:val="false"/>
          <w:color w:val="000000"/>
          <w:sz w:val="28"/>
        </w:rPr>
        <w:t xml:space="preserve">
              1) қатты отынмен жұмыс iстеген кезде            12 </w:t>
      </w:r>
    </w:p>
    <w:p>
      <w:pPr>
        <w:spacing w:after="0"/>
        <w:ind w:left="0"/>
        <w:jc w:val="both"/>
      </w:pPr>
      <w:r>
        <w:rPr>
          <w:rFonts w:ascii="Times New Roman"/>
          <w:b w:val="false"/>
          <w:i w:val="false"/>
          <w:color w:val="000000"/>
          <w:sz w:val="28"/>
        </w:rPr>
        <w:t xml:space="preserve">
              2) сұйық отынмен және газбен жұмыс </w:t>
      </w:r>
    </w:p>
    <w:p>
      <w:pPr>
        <w:spacing w:after="0"/>
        <w:ind w:left="0"/>
        <w:jc w:val="both"/>
      </w:pPr>
      <w:r>
        <w:rPr>
          <w:rFonts w:ascii="Times New Roman"/>
          <w:b w:val="false"/>
          <w:i w:val="false"/>
          <w:color w:val="000000"/>
          <w:sz w:val="28"/>
        </w:rPr>
        <w:t xml:space="preserve">
              iстеген кезде күйдiру процесiн </w:t>
      </w:r>
    </w:p>
    <w:p>
      <w:pPr>
        <w:spacing w:after="0"/>
        <w:ind w:left="0"/>
        <w:jc w:val="both"/>
      </w:pPr>
      <w:r>
        <w:rPr>
          <w:rFonts w:ascii="Times New Roman"/>
          <w:b w:val="false"/>
          <w:i w:val="false"/>
          <w:color w:val="000000"/>
          <w:sz w:val="28"/>
        </w:rPr>
        <w:t xml:space="preserve">
              жүргiзушi                                       6 </w:t>
      </w:r>
    </w:p>
    <w:p>
      <w:pPr>
        <w:spacing w:after="0"/>
        <w:ind w:left="0"/>
        <w:jc w:val="both"/>
      </w:pPr>
      <w:r>
        <w:rPr>
          <w:rFonts w:ascii="Times New Roman"/>
          <w:b w:val="false"/>
          <w:i w:val="false"/>
          <w:color w:val="000000"/>
          <w:sz w:val="28"/>
        </w:rPr>
        <w:t xml:space="preserve">
      18.     Фарфор және фаянс бұйымдарын </w:t>
      </w:r>
    </w:p>
    <w:p>
      <w:pPr>
        <w:spacing w:after="0"/>
        <w:ind w:left="0"/>
        <w:jc w:val="both"/>
      </w:pPr>
      <w:r>
        <w:rPr>
          <w:rFonts w:ascii="Times New Roman"/>
          <w:b w:val="false"/>
          <w:i w:val="false"/>
          <w:color w:val="000000"/>
          <w:sz w:val="28"/>
        </w:rPr>
        <w:t xml:space="preserve">
              күйдiрушi, бұйымдарды: </w:t>
      </w:r>
    </w:p>
    <w:p>
      <w:pPr>
        <w:spacing w:after="0"/>
        <w:ind w:left="0"/>
        <w:jc w:val="both"/>
      </w:pPr>
      <w:r>
        <w:rPr>
          <w:rFonts w:ascii="Times New Roman"/>
          <w:b w:val="false"/>
          <w:i w:val="false"/>
          <w:color w:val="000000"/>
          <w:sz w:val="28"/>
        </w:rPr>
        <w:t xml:space="preserve">
              1) туннельдi пештерде                           6 </w:t>
      </w:r>
    </w:p>
    <w:p>
      <w:pPr>
        <w:spacing w:after="0"/>
        <w:ind w:left="0"/>
        <w:jc w:val="both"/>
      </w:pPr>
      <w:r>
        <w:rPr>
          <w:rFonts w:ascii="Times New Roman"/>
          <w:b w:val="false"/>
          <w:i w:val="false"/>
          <w:color w:val="000000"/>
          <w:sz w:val="28"/>
        </w:rPr>
        <w:t xml:space="preserve">
              2) электр пештерде                              6 </w:t>
      </w:r>
    </w:p>
    <w:p>
      <w:pPr>
        <w:spacing w:after="0"/>
        <w:ind w:left="0"/>
        <w:jc w:val="both"/>
      </w:pPr>
      <w:r>
        <w:rPr>
          <w:rFonts w:ascii="Times New Roman"/>
          <w:b w:val="false"/>
          <w:i w:val="false"/>
          <w:color w:val="000000"/>
          <w:sz w:val="28"/>
        </w:rPr>
        <w:t xml:space="preserve">
              3) үздiксiз жанып тұратын пештерде </w:t>
      </w:r>
    </w:p>
    <w:p>
      <w:pPr>
        <w:spacing w:after="0"/>
        <w:ind w:left="0"/>
        <w:jc w:val="both"/>
      </w:pPr>
      <w:r>
        <w:rPr>
          <w:rFonts w:ascii="Times New Roman"/>
          <w:b w:val="false"/>
          <w:i w:val="false"/>
          <w:color w:val="000000"/>
          <w:sz w:val="28"/>
        </w:rPr>
        <w:t xml:space="preserve">
              боялған бұйымдарды күйдiрумен </w:t>
      </w:r>
    </w:p>
    <w:p>
      <w:pPr>
        <w:spacing w:after="0"/>
        <w:ind w:left="0"/>
        <w:jc w:val="both"/>
      </w:pPr>
      <w:r>
        <w:rPr>
          <w:rFonts w:ascii="Times New Roman"/>
          <w:b w:val="false"/>
          <w:i w:val="false"/>
          <w:color w:val="000000"/>
          <w:sz w:val="28"/>
        </w:rPr>
        <w:t xml:space="preserve">
              айналысатындар                                  6 </w:t>
      </w:r>
    </w:p>
    <w:p>
      <w:pPr>
        <w:spacing w:after="0"/>
        <w:ind w:left="0"/>
        <w:jc w:val="both"/>
      </w:pPr>
      <w:r>
        <w:rPr>
          <w:rFonts w:ascii="Times New Roman"/>
          <w:b w:val="false"/>
          <w:i w:val="false"/>
          <w:color w:val="000000"/>
          <w:sz w:val="28"/>
        </w:rPr>
        <w:t xml:space="preserve">
      19.     Криптолды пештерге қызмет </w:t>
      </w:r>
    </w:p>
    <w:p>
      <w:pPr>
        <w:spacing w:after="0"/>
        <w:ind w:left="0"/>
        <w:jc w:val="both"/>
      </w:pPr>
      <w:r>
        <w:rPr>
          <w:rFonts w:ascii="Times New Roman"/>
          <w:b w:val="false"/>
          <w:i w:val="false"/>
          <w:color w:val="000000"/>
          <w:sz w:val="28"/>
        </w:rPr>
        <w:t xml:space="preserve">
              көрсетумен айналысатын, фарфор </w:t>
      </w:r>
    </w:p>
    <w:p>
      <w:pPr>
        <w:spacing w:after="0"/>
        <w:ind w:left="0"/>
        <w:jc w:val="both"/>
      </w:pPr>
      <w:r>
        <w:rPr>
          <w:rFonts w:ascii="Times New Roman"/>
          <w:b w:val="false"/>
          <w:i w:val="false"/>
          <w:color w:val="000000"/>
          <w:sz w:val="28"/>
        </w:rPr>
        <w:t xml:space="preserve">
              және фаянс бұйымдарын күйдiрушi                 12 </w:t>
      </w:r>
    </w:p>
    <w:p>
      <w:pPr>
        <w:spacing w:after="0"/>
        <w:ind w:left="0"/>
        <w:jc w:val="both"/>
      </w:pPr>
      <w:r>
        <w:rPr>
          <w:rFonts w:ascii="Times New Roman"/>
          <w:b w:val="false"/>
          <w:i w:val="false"/>
          <w:color w:val="000000"/>
          <w:sz w:val="28"/>
        </w:rPr>
        <w:t xml:space="preserve">
      20.     Кезең-кезеңмен жанып тұратын пеш- </w:t>
      </w:r>
    </w:p>
    <w:p>
      <w:pPr>
        <w:spacing w:after="0"/>
        <w:ind w:left="0"/>
        <w:jc w:val="both"/>
      </w:pPr>
      <w:r>
        <w:rPr>
          <w:rFonts w:ascii="Times New Roman"/>
          <w:b w:val="false"/>
          <w:i w:val="false"/>
          <w:color w:val="000000"/>
          <w:sz w:val="28"/>
        </w:rPr>
        <w:t xml:space="preserve">
              терде жұмыс iстейтiн, материалдар </w:t>
      </w:r>
    </w:p>
    <w:p>
      <w:pPr>
        <w:spacing w:after="0"/>
        <w:ind w:left="0"/>
        <w:jc w:val="both"/>
      </w:pPr>
      <w:r>
        <w:rPr>
          <w:rFonts w:ascii="Times New Roman"/>
          <w:b w:val="false"/>
          <w:i w:val="false"/>
          <w:color w:val="000000"/>
          <w:sz w:val="28"/>
        </w:rPr>
        <w:t xml:space="preserve">
              күйдіруші                                       12 </w:t>
      </w:r>
    </w:p>
    <w:p>
      <w:pPr>
        <w:spacing w:after="0"/>
        <w:ind w:left="0"/>
        <w:jc w:val="both"/>
      </w:pPr>
      <w:r>
        <w:rPr>
          <w:rFonts w:ascii="Times New Roman"/>
          <w:b w:val="false"/>
          <w:i w:val="false"/>
          <w:color w:val="000000"/>
          <w:sz w:val="28"/>
        </w:rPr>
        <w:t xml:space="preserve">
      21.     Құрсаулаушы-тазалаушы: </w:t>
      </w:r>
    </w:p>
    <w:p>
      <w:pPr>
        <w:spacing w:after="0"/>
        <w:ind w:left="0"/>
        <w:jc w:val="both"/>
      </w:pPr>
      <w:r>
        <w:rPr>
          <w:rFonts w:ascii="Times New Roman"/>
          <w:b w:val="false"/>
          <w:i w:val="false"/>
          <w:color w:val="000000"/>
          <w:sz w:val="28"/>
        </w:rPr>
        <w:t xml:space="preserve">
              1) гипс қалыптарды түрпiлi құралды </w:t>
      </w:r>
    </w:p>
    <w:p>
      <w:pPr>
        <w:spacing w:after="0"/>
        <w:ind w:left="0"/>
        <w:jc w:val="both"/>
      </w:pPr>
      <w:r>
        <w:rPr>
          <w:rFonts w:ascii="Times New Roman"/>
          <w:b w:val="false"/>
          <w:i w:val="false"/>
          <w:color w:val="000000"/>
          <w:sz w:val="28"/>
        </w:rPr>
        <w:t xml:space="preserve">
              пайдаланып құрғақ әдiспен                       6 </w:t>
      </w:r>
    </w:p>
    <w:p>
      <w:pPr>
        <w:spacing w:after="0"/>
        <w:ind w:left="0"/>
        <w:jc w:val="both"/>
      </w:pPr>
      <w:r>
        <w:rPr>
          <w:rFonts w:ascii="Times New Roman"/>
          <w:b w:val="false"/>
          <w:i w:val="false"/>
          <w:color w:val="000000"/>
          <w:sz w:val="28"/>
        </w:rPr>
        <w:t xml:space="preserve">
              2) фарфор және фаянс бұйымдарды </w:t>
      </w:r>
    </w:p>
    <w:p>
      <w:pPr>
        <w:spacing w:after="0"/>
        <w:ind w:left="0"/>
        <w:jc w:val="both"/>
      </w:pPr>
      <w:r>
        <w:rPr>
          <w:rFonts w:ascii="Times New Roman"/>
          <w:b w:val="false"/>
          <w:i w:val="false"/>
          <w:color w:val="000000"/>
          <w:sz w:val="28"/>
        </w:rPr>
        <w:t xml:space="preserve">
              құрғақ әдiспен құрсаулау және </w:t>
      </w:r>
    </w:p>
    <w:p>
      <w:pPr>
        <w:spacing w:after="0"/>
        <w:ind w:left="0"/>
        <w:jc w:val="both"/>
      </w:pPr>
      <w:r>
        <w:rPr>
          <w:rFonts w:ascii="Times New Roman"/>
          <w:b w:val="false"/>
          <w:i w:val="false"/>
          <w:color w:val="000000"/>
          <w:sz w:val="28"/>
        </w:rPr>
        <w:t xml:space="preserve">
              тазалау кезiнде                                 12      36 </w:t>
      </w:r>
    </w:p>
    <w:p>
      <w:pPr>
        <w:spacing w:after="0"/>
        <w:ind w:left="0"/>
        <w:jc w:val="both"/>
      </w:pPr>
      <w:r>
        <w:rPr>
          <w:rFonts w:ascii="Times New Roman"/>
          <w:b w:val="false"/>
          <w:i w:val="false"/>
          <w:color w:val="000000"/>
          <w:sz w:val="28"/>
        </w:rPr>
        <w:t xml:space="preserve">
              3) бұйымдарды қорғасыны бар глазур- </w:t>
      </w:r>
    </w:p>
    <w:p>
      <w:pPr>
        <w:spacing w:after="0"/>
        <w:ind w:left="0"/>
        <w:jc w:val="both"/>
      </w:pPr>
      <w:r>
        <w:rPr>
          <w:rFonts w:ascii="Times New Roman"/>
          <w:b w:val="false"/>
          <w:i w:val="false"/>
          <w:color w:val="000000"/>
          <w:sz w:val="28"/>
        </w:rPr>
        <w:t xml:space="preserve">
              мен глазурлеуден кейiн тазалаумен </w:t>
      </w:r>
    </w:p>
    <w:p>
      <w:pPr>
        <w:spacing w:after="0"/>
        <w:ind w:left="0"/>
        <w:jc w:val="both"/>
      </w:pPr>
      <w:r>
        <w:rPr>
          <w:rFonts w:ascii="Times New Roman"/>
          <w:b w:val="false"/>
          <w:i w:val="false"/>
          <w:color w:val="000000"/>
          <w:sz w:val="28"/>
        </w:rPr>
        <w:t xml:space="preserve">
              айналысатындар                                  6 </w:t>
      </w:r>
    </w:p>
    <w:p>
      <w:pPr>
        <w:spacing w:after="0"/>
        <w:ind w:left="0"/>
        <w:jc w:val="both"/>
      </w:pPr>
      <w:r>
        <w:rPr>
          <w:rFonts w:ascii="Times New Roman"/>
          <w:b w:val="false"/>
          <w:i w:val="false"/>
          <w:color w:val="000000"/>
          <w:sz w:val="28"/>
        </w:rPr>
        <w:t xml:space="preserve">
      22.     Қорғасыны бар бояуларды қолдану- </w:t>
      </w:r>
    </w:p>
    <w:p>
      <w:pPr>
        <w:spacing w:after="0"/>
        <w:ind w:left="0"/>
        <w:jc w:val="both"/>
      </w:pPr>
      <w:r>
        <w:rPr>
          <w:rFonts w:ascii="Times New Roman"/>
          <w:b w:val="false"/>
          <w:i w:val="false"/>
          <w:color w:val="000000"/>
          <w:sz w:val="28"/>
        </w:rPr>
        <w:t xml:space="preserve">
              мен шикi және кәдеге жаратып күйдi- </w:t>
      </w:r>
    </w:p>
    <w:p>
      <w:pPr>
        <w:spacing w:after="0"/>
        <w:ind w:left="0"/>
        <w:jc w:val="both"/>
      </w:pPr>
      <w:r>
        <w:rPr>
          <w:rFonts w:ascii="Times New Roman"/>
          <w:b w:val="false"/>
          <w:i w:val="false"/>
          <w:color w:val="000000"/>
          <w:sz w:val="28"/>
        </w:rPr>
        <w:t xml:space="preserve">
              рілген бұйымдарды және бұйымдарды </w:t>
      </w:r>
    </w:p>
    <w:p>
      <w:pPr>
        <w:spacing w:after="0"/>
        <w:ind w:left="0"/>
        <w:jc w:val="both"/>
      </w:pPr>
      <w:r>
        <w:rPr>
          <w:rFonts w:ascii="Times New Roman"/>
          <w:b w:val="false"/>
          <w:i w:val="false"/>
          <w:color w:val="000000"/>
          <w:sz w:val="28"/>
        </w:rPr>
        <w:t xml:space="preserve">
              құрғақ тазалауды жүргiзетiн жұмыс- </w:t>
      </w:r>
    </w:p>
    <w:p>
      <w:pPr>
        <w:spacing w:after="0"/>
        <w:ind w:left="0"/>
        <w:jc w:val="both"/>
      </w:pPr>
      <w:r>
        <w:rPr>
          <w:rFonts w:ascii="Times New Roman"/>
          <w:b w:val="false"/>
          <w:i w:val="false"/>
          <w:color w:val="000000"/>
          <w:sz w:val="28"/>
        </w:rPr>
        <w:t xml:space="preserve">
              пен айналысатын бұрып жiберушi                  6 </w:t>
      </w:r>
    </w:p>
    <w:p>
      <w:pPr>
        <w:spacing w:after="0"/>
        <w:ind w:left="0"/>
        <w:jc w:val="both"/>
      </w:pPr>
      <w:r>
        <w:rPr>
          <w:rFonts w:ascii="Times New Roman"/>
          <w:b w:val="false"/>
          <w:i w:val="false"/>
          <w:color w:val="000000"/>
          <w:sz w:val="28"/>
        </w:rPr>
        <w:t xml:space="preserve">
      23.     Массаны әзiрлеушi                               12 </w:t>
      </w:r>
    </w:p>
    <w:p>
      <w:pPr>
        <w:spacing w:after="0"/>
        <w:ind w:left="0"/>
        <w:jc w:val="both"/>
      </w:pPr>
      <w:r>
        <w:rPr>
          <w:rFonts w:ascii="Times New Roman"/>
          <w:b w:val="false"/>
          <w:i w:val="false"/>
          <w:color w:val="000000"/>
          <w:sz w:val="28"/>
        </w:rPr>
        <w:t xml:space="preserve">
      24.     Жоғары жиiлiктегi қондырғыларда </w:t>
      </w:r>
    </w:p>
    <w:p>
      <w:pPr>
        <w:spacing w:after="0"/>
        <w:ind w:left="0"/>
        <w:jc w:val="both"/>
      </w:pPr>
      <w:r>
        <w:rPr>
          <w:rFonts w:ascii="Times New Roman"/>
          <w:b w:val="false"/>
          <w:i w:val="false"/>
          <w:color w:val="000000"/>
          <w:sz w:val="28"/>
        </w:rPr>
        <w:t xml:space="preserve">
              (пештерге және кептiргiштер) қызмет </w:t>
      </w:r>
    </w:p>
    <w:p>
      <w:pPr>
        <w:spacing w:after="0"/>
        <w:ind w:left="0"/>
        <w:jc w:val="both"/>
      </w:pPr>
      <w:r>
        <w:rPr>
          <w:rFonts w:ascii="Times New Roman"/>
          <w:b w:val="false"/>
          <w:i w:val="false"/>
          <w:color w:val="000000"/>
          <w:sz w:val="28"/>
        </w:rPr>
        <w:t xml:space="preserve">
              көрсетумен тұрақты айналысатын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25.     Криптолды елеумен және криптол </w:t>
      </w:r>
    </w:p>
    <w:p>
      <w:pPr>
        <w:spacing w:after="0"/>
        <w:ind w:left="0"/>
        <w:jc w:val="both"/>
      </w:pPr>
      <w:r>
        <w:rPr>
          <w:rFonts w:ascii="Times New Roman"/>
          <w:b w:val="false"/>
          <w:i w:val="false"/>
          <w:color w:val="000000"/>
          <w:sz w:val="28"/>
        </w:rPr>
        <w:t xml:space="preserve">
              пештердi зарядтаумен айналысатын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26.     Карбо-руда массасын дайындаумен </w:t>
      </w:r>
    </w:p>
    <w:p>
      <w:pPr>
        <w:spacing w:after="0"/>
        <w:ind w:left="0"/>
        <w:jc w:val="both"/>
      </w:pPr>
      <w:r>
        <w:rPr>
          <w:rFonts w:ascii="Times New Roman"/>
          <w:b w:val="false"/>
          <w:i w:val="false"/>
          <w:color w:val="000000"/>
          <w:sz w:val="28"/>
        </w:rPr>
        <w:t xml:space="preserve">
              айналысатын, бұлқауышта массаны </w:t>
      </w:r>
    </w:p>
    <w:p>
      <w:pPr>
        <w:spacing w:after="0"/>
        <w:ind w:left="0"/>
        <w:jc w:val="both"/>
      </w:pPr>
      <w:r>
        <w:rPr>
          <w:rFonts w:ascii="Times New Roman"/>
          <w:b w:val="false"/>
          <w:i w:val="false"/>
          <w:color w:val="000000"/>
          <w:sz w:val="28"/>
        </w:rPr>
        <w:t xml:space="preserve">
              құрастырушы                                     12 </w:t>
      </w:r>
    </w:p>
    <w:p>
      <w:pPr>
        <w:spacing w:after="0"/>
        <w:ind w:left="0"/>
        <w:jc w:val="both"/>
      </w:pPr>
      <w:r>
        <w:rPr>
          <w:rFonts w:ascii="Times New Roman"/>
          <w:b w:val="false"/>
          <w:i w:val="false"/>
          <w:color w:val="000000"/>
          <w:sz w:val="28"/>
        </w:rPr>
        <w:t xml:space="preserve">
      27.     Қоюшы-пештерден бұйымдарды алу- </w:t>
      </w:r>
    </w:p>
    <w:p>
      <w:pPr>
        <w:spacing w:after="0"/>
        <w:ind w:left="0"/>
        <w:jc w:val="both"/>
      </w:pPr>
      <w:r>
        <w:rPr>
          <w:rFonts w:ascii="Times New Roman"/>
          <w:b w:val="false"/>
          <w:i w:val="false"/>
          <w:color w:val="000000"/>
          <w:sz w:val="28"/>
        </w:rPr>
        <w:t xml:space="preserve">
              шы, бұйымдарды күйдiру үшiн көрiк- </w:t>
      </w:r>
    </w:p>
    <w:p>
      <w:pPr>
        <w:spacing w:after="0"/>
        <w:ind w:left="0"/>
        <w:jc w:val="both"/>
      </w:pPr>
      <w:r>
        <w:rPr>
          <w:rFonts w:ascii="Times New Roman"/>
          <w:b w:val="false"/>
          <w:i w:val="false"/>
          <w:color w:val="000000"/>
          <w:sz w:val="28"/>
        </w:rPr>
        <w:t xml:space="preserve">
              ке салумен және күйдiргеннен кейiн </w:t>
      </w:r>
    </w:p>
    <w:p>
      <w:pPr>
        <w:spacing w:after="0"/>
        <w:ind w:left="0"/>
        <w:jc w:val="both"/>
      </w:pPr>
      <w:r>
        <w:rPr>
          <w:rFonts w:ascii="Times New Roman"/>
          <w:b w:val="false"/>
          <w:i w:val="false"/>
          <w:color w:val="000000"/>
          <w:sz w:val="28"/>
        </w:rPr>
        <w:t xml:space="preserve">
              оларды көрiктен шығарумен-алумен </w:t>
      </w:r>
    </w:p>
    <w:p>
      <w:pPr>
        <w:spacing w:after="0"/>
        <w:ind w:left="0"/>
        <w:jc w:val="both"/>
      </w:pPr>
      <w:r>
        <w:rPr>
          <w:rFonts w:ascii="Times New Roman"/>
          <w:b w:val="false"/>
          <w:i w:val="false"/>
          <w:color w:val="000000"/>
          <w:sz w:val="28"/>
        </w:rPr>
        <w:t xml:space="preserve">
              айналысатындар                                  12 </w:t>
      </w:r>
    </w:p>
    <w:p>
      <w:pPr>
        <w:spacing w:after="0"/>
        <w:ind w:left="0"/>
        <w:jc w:val="both"/>
      </w:pPr>
      <w:r>
        <w:rPr>
          <w:rFonts w:ascii="Times New Roman"/>
          <w:b w:val="false"/>
          <w:i w:val="false"/>
          <w:color w:val="000000"/>
          <w:sz w:val="28"/>
        </w:rPr>
        <w:t xml:space="preserve">
      28.     Материалдар мен бұйымдарды кептiр- </w:t>
      </w:r>
    </w:p>
    <w:p>
      <w:pPr>
        <w:spacing w:after="0"/>
        <w:ind w:left="0"/>
        <w:jc w:val="both"/>
      </w:pPr>
      <w:r>
        <w:rPr>
          <w:rFonts w:ascii="Times New Roman"/>
          <w:b w:val="false"/>
          <w:i w:val="false"/>
          <w:color w:val="000000"/>
          <w:sz w:val="28"/>
        </w:rPr>
        <w:t xml:space="preserve">
              гiште кептiрумен айналысатын </w:t>
      </w:r>
    </w:p>
    <w:p>
      <w:pPr>
        <w:spacing w:after="0"/>
        <w:ind w:left="0"/>
        <w:jc w:val="both"/>
      </w:pPr>
      <w:r>
        <w:rPr>
          <w:rFonts w:ascii="Times New Roman"/>
          <w:b w:val="false"/>
          <w:i w:val="false"/>
          <w:color w:val="000000"/>
          <w:sz w:val="28"/>
        </w:rPr>
        <w:t xml:space="preserve">
              кептiрушiлер                                    6 </w:t>
      </w:r>
    </w:p>
    <w:p>
      <w:pPr>
        <w:spacing w:after="0"/>
        <w:ind w:left="0"/>
        <w:jc w:val="both"/>
      </w:pPr>
      <w:r>
        <w:rPr>
          <w:rFonts w:ascii="Times New Roman"/>
          <w:b w:val="false"/>
          <w:i w:val="false"/>
          <w:color w:val="000000"/>
          <w:sz w:val="28"/>
        </w:rPr>
        <w:t xml:space="preserve">
      29.     Ерiткiш бояумен жұмыс iстейтiн, фар- </w:t>
      </w:r>
    </w:p>
    <w:p>
      <w:pPr>
        <w:spacing w:after="0"/>
        <w:ind w:left="0"/>
        <w:jc w:val="both"/>
      </w:pPr>
      <w:r>
        <w:rPr>
          <w:rFonts w:ascii="Times New Roman"/>
          <w:b w:val="false"/>
          <w:i w:val="false"/>
          <w:color w:val="000000"/>
          <w:sz w:val="28"/>
        </w:rPr>
        <w:t xml:space="preserve">
              фор және фаянс бұйымдарын </w:t>
      </w:r>
    </w:p>
    <w:p>
      <w:pPr>
        <w:spacing w:after="0"/>
        <w:ind w:left="0"/>
        <w:jc w:val="both"/>
      </w:pPr>
      <w:r>
        <w:rPr>
          <w:rFonts w:ascii="Times New Roman"/>
          <w:b w:val="false"/>
          <w:i w:val="false"/>
          <w:color w:val="000000"/>
          <w:sz w:val="28"/>
        </w:rPr>
        <w:t xml:space="preserve">
              өрнектеушi                                      12      36 </w:t>
      </w:r>
    </w:p>
    <w:p>
      <w:pPr>
        <w:spacing w:after="0"/>
        <w:ind w:left="0"/>
        <w:jc w:val="both"/>
      </w:pPr>
      <w:r>
        <w:rPr>
          <w:rFonts w:ascii="Times New Roman"/>
          <w:b w:val="false"/>
          <w:i w:val="false"/>
          <w:color w:val="000000"/>
          <w:sz w:val="28"/>
        </w:rPr>
        <w:t xml:space="preserve">
      30.     Карбо-кен оқ-дәрiсiн нығыздаушы                 12 </w:t>
      </w:r>
    </w:p>
    <w:p>
      <w:pPr>
        <w:spacing w:after="0"/>
        <w:ind w:left="0"/>
        <w:jc w:val="both"/>
      </w:pPr>
      <w:r>
        <w:rPr>
          <w:rFonts w:ascii="Times New Roman"/>
          <w:b w:val="false"/>
          <w:i w:val="false"/>
          <w:color w:val="000000"/>
          <w:sz w:val="28"/>
        </w:rPr>
        <w:t xml:space="preserve">
      31.     Қорғасын фольгамен тұрақты жұмыс </w:t>
      </w:r>
    </w:p>
    <w:p>
      <w:pPr>
        <w:spacing w:after="0"/>
        <w:ind w:left="0"/>
        <w:jc w:val="both"/>
      </w:pPr>
      <w:r>
        <w:rPr>
          <w:rFonts w:ascii="Times New Roman"/>
          <w:b w:val="false"/>
          <w:i w:val="false"/>
          <w:color w:val="000000"/>
          <w:sz w:val="28"/>
        </w:rPr>
        <w:t xml:space="preserve">
              iстейтiн траферетшi                             12      36 </w:t>
      </w:r>
    </w:p>
    <w:p>
      <w:pPr>
        <w:spacing w:after="0"/>
        <w:ind w:left="0"/>
        <w:jc w:val="both"/>
      </w:pPr>
      <w:r>
        <w:rPr>
          <w:rFonts w:ascii="Times New Roman"/>
          <w:b w:val="false"/>
          <w:i w:val="false"/>
          <w:color w:val="000000"/>
          <w:sz w:val="28"/>
        </w:rPr>
        <w:t xml:space="preserve">
      32.     Фарфор және фаянс бұйымдарын </w:t>
      </w:r>
    </w:p>
    <w:p>
      <w:pPr>
        <w:spacing w:after="0"/>
        <w:ind w:left="0"/>
        <w:jc w:val="both"/>
      </w:pPr>
      <w:r>
        <w:rPr>
          <w:rFonts w:ascii="Times New Roman"/>
          <w:b w:val="false"/>
          <w:i w:val="false"/>
          <w:color w:val="000000"/>
          <w:sz w:val="28"/>
        </w:rPr>
        <w:t xml:space="preserve">
              қалыптаушы                                      6 </w:t>
      </w:r>
    </w:p>
    <w:p>
      <w:pPr>
        <w:spacing w:after="0"/>
        <w:ind w:left="0"/>
        <w:jc w:val="both"/>
      </w:pPr>
      <w:r>
        <w:rPr>
          <w:rFonts w:ascii="Times New Roman"/>
          <w:b w:val="false"/>
          <w:i w:val="false"/>
          <w:color w:val="000000"/>
          <w:sz w:val="28"/>
        </w:rPr>
        <w:t xml:space="preserve">
      33.     25%-тен астам қорғасын тотығы бар </w:t>
      </w:r>
    </w:p>
    <w:p>
      <w:pPr>
        <w:spacing w:after="0"/>
        <w:ind w:left="0"/>
        <w:jc w:val="both"/>
      </w:pPr>
      <w:r>
        <w:rPr>
          <w:rFonts w:ascii="Times New Roman"/>
          <w:b w:val="false"/>
          <w:i w:val="false"/>
          <w:color w:val="000000"/>
          <w:sz w:val="28"/>
        </w:rPr>
        <w:t xml:space="preserve">
              керамикалық бояулармен жұмыс </w:t>
      </w:r>
    </w:p>
    <w:p>
      <w:pPr>
        <w:spacing w:after="0"/>
        <w:ind w:left="0"/>
        <w:jc w:val="both"/>
      </w:pPr>
      <w:r>
        <w:rPr>
          <w:rFonts w:ascii="Times New Roman"/>
          <w:b w:val="false"/>
          <w:i w:val="false"/>
          <w:color w:val="000000"/>
          <w:sz w:val="28"/>
        </w:rPr>
        <w:t xml:space="preserve">
              iстейтiн фотокерамикашы                         12      36 </w:t>
      </w:r>
    </w:p>
    <w:p>
      <w:pPr>
        <w:spacing w:after="0"/>
        <w:ind w:left="0"/>
        <w:jc w:val="both"/>
      </w:pPr>
      <w:r>
        <w:rPr>
          <w:rFonts w:ascii="Times New Roman"/>
          <w:b w:val="false"/>
          <w:i w:val="false"/>
          <w:color w:val="000000"/>
          <w:sz w:val="28"/>
        </w:rPr>
        <w:t xml:space="preserve">
      34.     Станоктағы капселдер қалыптаушысы               6 </w:t>
      </w:r>
    </w:p>
    <w:p>
      <w:pPr>
        <w:spacing w:after="0"/>
        <w:ind w:left="0"/>
        <w:jc w:val="both"/>
      </w:pPr>
      <w:r>
        <w:rPr>
          <w:rFonts w:ascii="Times New Roman"/>
          <w:b w:val="false"/>
          <w:i w:val="false"/>
          <w:color w:val="000000"/>
          <w:sz w:val="28"/>
        </w:rPr>
        <w:t xml:space="preserve">
      35.     Фриттовщик                                      12      36 </w:t>
      </w:r>
    </w:p>
    <w:p>
      <w:pPr>
        <w:spacing w:after="0"/>
        <w:ind w:left="0"/>
        <w:jc w:val="both"/>
      </w:pPr>
      <w:r>
        <w:rPr>
          <w:rFonts w:ascii="Times New Roman"/>
          <w:b w:val="false"/>
          <w:i w:val="false"/>
          <w:color w:val="000000"/>
          <w:sz w:val="28"/>
        </w:rPr>
        <w:t xml:space="preserve">
      36.     Боялған бұйымдарды плавиктi қыш- </w:t>
      </w:r>
    </w:p>
    <w:p>
      <w:pPr>
        <w:spacing w:after="0"/>
        <w:ind w:left="0"/>
        <w:jc w:val="both"/>
      </w:pPr>
      <w:r>
        <w:rPr>
          <w:rFonts w:ascii="Times New Roman"/>
          <w:b w:val="false"/>
          <w:i w:val="false"/>
          <w:color w:val="000000"/>
          <w:sz w:val="28"/>
        </w:rPr>
        <w:t xml:space="preserve">
              қылмен жылтырату жұмысымен айна- </w:t>
      </w:r>
    </w:p>
    <w:p>
      <w:pPr>
        <w:spacing w:after="0"/>
        <w:ind w:left="0"/>
        <w:jc w:val="both"/>
      </w:pPr>
      <w:r>
        <w:rPr>
          <w:rFonts w:ascii="Times New Roman"/>
          <w:b w:val="false"/>
          <w:i w:val="false"/>
          <w:color w:val="000000"/>
          <w:sz w:val="28"/>
        </w:rPr>
        <w:t xml:space="preserve">
              лысатын, фарфор және фаянс </w:t>
      </w:r>
    </w:p>
    <w:p>
      <w:pPr>
        <w:spacing w:after="0"/>
        <w:ind w:left="0"/>
        <w:jc w:val="both"/>
      </w:pPr>
      <w:r>
        <w:rPr>
          <w:rFonts w:ascii="Times New Roman"/>
          <w:b w:val="false"/>
          <w:i w:val="false"/>
          <w:color w:val="000000"/>
          <w:sz w:val="28"/>
        </w:rPr>
        <w:t xml:space="preserve">
              бұйымдарының тегiстеушiсi                       12      36 </w:t>
      </w:r>
    </w:p>
    <w:p>
      <w:pPr>
        <w:spacing w:after="0"/>
        <w:ind w:left="0"/>
        <w:jc w:val="both"/>
      </w:pPr>
      <w:r>
        <w:rPr>
          <w:rFonts w:ascii="Times New Roman"/>
          <w:b w:val="false"/>
          <w:i w:val="false"/>
          <w:color w:val="000000"/>
          <w:sz w:val="28"/>
        </w:rPr>
        <w:t xml:space="preserve">
      37.     Қорғасынмен және оның балқымала- </w:t>
      </w:r>
    </w:p>
    <w:p>
      <w:pPr>
        <w:spacing w:after="0"/>
        <w:ind w:left="0"/>
        <w:jc w:val="both"/>
      </w:pPr>
      <w:r>
        <w:rPr>
          <w:rFonts w:ascii="Times New Roman"/>
          <w:b w:val="false"/>
          <w:i w:val="false"/>
          <w:color w:val="000000"/>
          <w:sz w:val="28"/>
        </w:rPr>
        <w:t xml:space="preserve">
              рымен жұмыс iстейтiн бедерлеушi                 12 </w:t>
      </w:r>
    </w:p>
    <w:p>
      <w:pPr>
        <w:spacing w:after="0"/>
        <w:ind w:left="0"/>
        <w:jc w:val="both"/>
      </w:pPr>
      <w:r>
        <w:rPr>
          <w:rFonts w:ascii="Times New Roman"/>
          <w:b w:val="false"/>
          <w:i w:val="false"/>
          <w:color w:val="000000"/>
          <w:sz w:val="28"/>
        </w:rPr>
        <w:t xml:space="preserve">
      38.     Шихташы                                          6 </w:t>
      </w:r>
    </w:p>
    <w:p>
      <w:pPr>
        <w:spacing w:after="0"/>
        <w:ind w:left="0"/>
        <w:jc w:val="both"/>
      </w:pPr>
      <w:r>
        <w:rPr>
          <w:rFonts w:ascii="Times New Roman"/>
          <w:b w:val="false"/>
          <w:i w:val="false"/>
          <w:color w:val="000000"/>
          <w:sz w:val="28"/>
        </w:rPr>
        <w:t xml:space="preserve">
                       Басшылар мен мамандар </w:t>
      </w:r>
    </w:p>
    <w:p>
      <w:pPr>
        <w:spacing w:after="0"/>
        <w:ind w:left="0"/>
        <w:jc w:val="both"/>
      </w:pPr>
      <w:r>
        <w:rPr>
          <w:rFonts w:ascii="Times New Roman"/>
          <w:b w:val="false"/>
          <w:i w:val="false"/>
          <w:color w:val="000000"/>
          <w:sz w:val="28"/>
        </w:rPr>
        <w:t xml:space="preserve">
      39.     Құрама, ыстық және глазурлi </w:t>
      </w:r>
    </w:p>
    <w:p>
      <w:pPr>
        <w:spacing w:after="0"/>
        <w:ind w:left="0"/>
        <w:jc w:val="both"/>
      </w:pPr>
      <w:r>
        <w:rPr>
          <w:rFonts w:ascii="Times New Roman"/>
          <w:b w:val="false"/>
          <w:i w:val="false"/>
          <w:color w:val="000000"/>
          <w:sz w:val="28"/>
        </w:rPr>
        <w:t xml:space="preserve">
              цехтарда жұмыс iстейтiн шебер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Керамика бояғыштар мен эмальдар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 </w:t>
      </w:r>
    </w:p>
    <w:p>
      <w:pPr>
        <w:spacing w:after="0"/>
        <w:ind w:left="0"/>
        <w:jc w:val="both"/>
      </w:pPr>
      <w:r>
        <w:rPr>
          <w:rFonts w:ascii="Times New Roman"/>
          <w:b w:val="false"/>
          <w:i w:val="false"/>
          <w:color w:val="000000"/>
          <w:sz w:val="28"/>
        </w:rPr>
        <w:t xml:space="preserve">
      40.     Центрифугада жұмыс iстейтiн, </w:t>
      </w:r>
    </w:p>
    <w:p>
      <w:pPr>
        <w:spacing w:after="0"/>
        <w:ind w:left="0"/>
        <w:jc w:val="both"/>
      </w:pPr>
      <w:r>
        <w:rPr>
          <w:rFonts w:ascii="Times New Roman"/>
          <w:b w:val="false"/>
          <w:i w:val="false"/>
          <w:color w:val="000000"/>
          <w:sz w:val="28"/>
        </w:rPr>
        <w:t xml:space="preserve">
              сүзгiлеу аппаратшысы                            12      36 </w:t>
      </w:r>
    </w:p>
    <w:p>
      <w:pPr>
        <w:spacing w:after="0"/>
        <w:ind w:left="0"/>
        <w:jc w:val="both"/>
      </w:pPr>
      <w:r>
        <w:rPr>
          <w:rFonts w:ascii="Times New Roman"/>
          <w:b w:val="false"/>
          <w:i w:val="false"/>
          <w:color w:val="000000"/>
          <w:sz w:val="28"/>
        </w:rPr>
        <w:t xml:space="preserve">
      41.     Бояуыштар әзiрлеумен айналысатын </w:t>
      </w:r>
    </w:p>
    <w:p>
      <w:pPr>
        <w:spacing w:after="0"/>
        <w:ind w:left="0"/>
        <w:jc w:val="both"/>
      </w:pPr>
      <w:r>
        <w:rPr>
          <w:rFonts w:ascii="Times New Roman"/>
          <w:b w:val="false"/>
          <w:i w:val="false"/>
          <w:color w:val="000000"/>
          <w:sz w:val="28"/>
        </w:rPr>
        <w:t xml:space="preserve">
              диiрменшi                                       12      36 </w:t>
      </w:r>
    </w:p>
    <w:p>
      <w:pPr>
        <w:spacing w:after="0"/>
        <w:ind w:left="0"/>
        <w:jc w:val="both"/>
      </w:pPr>
      <w:r>
        <w:rPr>
          <w:rFonts w:ascii="Times New Roman"/>
          <w:b w:val="false"/>
          <w:i w:val="false"/>
          <w:color w:val="000000"/>
          <w:sz w:val="28"/>
        </w:rPr>
        <w:t xml:space="preserve">
      42.     Керамика пигменттерiн күйдiрушi                 12      36 </w:t>
      </w:r>
    </w:p>
    <w:p>
      <w:pPr>
        <w:spacing w:after="0"/>
        <w:ind w:left="0"/>
        <w:jc w:val="both"/>
      </w:pPr>
      <w:r>
        <w:rPr>
          <w:rFonts w:ascii="Times New Roman"/>
          <w:b w:val="false"/>
          <w:i w:val="false"/>
          <w:color w:val="000000"/>
          <w:sz w:val="28"/>
        </w:rPr>
        <w:t xml:space="preserve">
      43.     Эмаль балқытушы                                 12      36 </w:t>
      </w:r>
    </w:p>
    <w:p>
      <w:pPr>
        <w:spacing w:after="0"/>
        <w:ind w:left="0"/>
        <w:jc w:val="both"/>
      </w:pPr>
      <w:r>
        <w:rPr>
          <w:rFonts w:ascii="Times New Roman"/>
          <w:b w:val="false"/>
          <w:i w:val="false"/>
          <w:color w:val="000000"/>
          <w:sz w:val="28"/>
        </w:rPr>
        <w:t xml:space="preserve">
      44.     Елегiш                                          12      36 </w:t>
      </w:r>
    </w:p>
    <w:p>
      <w:pPr>
        <w:spacing w:after="0"/>
        <w:ind w:left="0"/>
        <w:jc w:val="both"/>
      </w:pPr>
      <w:r>
        <w:rPr>
          <w:rFonts w:ascii="Times New Roman"/>
          <w:b w:val="false"/>
          <w:i w:val="false"/>
          <w:color w:val="000000"/>
          <w:sz w:val="28"/>
        </w:rPr>
        <w:t xml:space="preserve">
      45.     Бояуыштар мен эмаль өндiрiсiнде </w:t>
      </w:r>
    </w:p>
    <w:p>
      <w:pPr>
        <w:spacing w:after="0"/>
        <w:ind w:left="0"/>
        <w:jc w:val="both"/>
      </w:pPr>
      <w:r>
        <w:rPr>
          <w:rFonts w:ascii="Times New Roman"/>
          <w:b w:val="false"/>
          <w:i w:val="false"/>
          <w:color w:val="000000"/>
          <w:sz w:val="28"/>
        </w:rPr>
        <w:t xml:space="preserve">
              тұрақты жұмыс iстейтiн слесарь- </w:t>
      </w:r>
    </w:p>
    <w:p>
      <w:pPr>
        <w:spacing w:after="0"/>
        <w:ind w:left="0"/>
        <w:jc w:val="both"/>
      </w:pPr>
      <w:r>
        <w:rPr>
          <w:rFonts w:ascii="Times New Roman"/>
          <w:b w:val="false"/>
          <w:i w:val="false"/>
          <w:color w:val="000000"/>
          <w:sz w:val="28"/>
        </w:rPr>
        <w:t xml:space="preserve">
              жөндеушi                                        12      36 </w:t>
      </w:r>
    </w:p>
    <w:p>
      <w:pPr>
        <w:spacing w:after="0"/>
        <w:ind w:left="0"/>
        <w:jc w:val="both"/>
      </w:pPr>
      <w:r>
        <w:rPr>
          <w:rFonts w:ascii="Times New Roman"/>
          <w:b w:val="false"/>
          <w:i w:val="false"/>
          <w:color w:val="000000"/>
          <w:sz w:val="28"/>
        </w:rPr>
        <w:t xml:space="preserve">
      46.     Фритташы                                        12      36 </w:t>
      </w:r>
    </w:p>
    <w:p>
      <w:pPr>
        <w:spacing w:after="0"/>
        <w:ind w:left="0"/>
        <w:jc w:val="both"/>
      </w:pPr>
      <w:r>
        <w:rPr>
          <w:rFonts w:ascii="Times New Roman"/>
          <w:b w:val="false"/>
          <w:i w:val="false"/>
          <w:color w:val="000000"/>
          <w:sz w:val="28"/>
        </w:rPr>
        <w:t xml:space="preserve">
      47.     Едендi жуып, жинаумен айналысатын, </w:t>
      </w:r>
    </w:p>
    <w:p>
      <w:pPr>
        <w:spacing w:after="0"/>
        <w:ind w:left="0"/>
        <w:jc w:val="both"/>
      </w:pPr>
      <w:r>
        <w:rPr>
          <w:rFonts w:ascii="Times New Roman"/>
          <w:b w:val="false"/>
          <w:i w:val="false"/>
          <w:color w:val="000000"/>
          <w:sz w:val="28"/>
        </w:rPr>
        <w:t xml:space="preserve">
              өндiрiстiк үй-жайларды сыпырушы                 12      36 </w:t>
      </w:r>
    </w:p>
    <w:p>
      <w:pPr>
        <w:spacing w:after="0"/>
        <w:ind w:left="0"/>
        <w:jc w:val="both"/>
      </w:pPr>
      <w:r>
        <w:rPr>
          <w:rFonts w:ascii="Times New Roman"/>
          <w:b w:val="false"/>
          <w:i w:val="false"/>
          <w:color w:val="000000"/>
          <w:sz w:val="28"/>
        </w:rPr>
        <w:t xml:space="preserve">
      48.     Су араласпаларының электролизшiсi               12      36 </w:t>
      </w:r>
    </w:p>
    <w:p>
      <w:pPr>
        <w:spacing w:after="0"/>
        <w:ind w:left="0"/>
        <w:jc w:val="both"/>
      </w:pPr>
      <w:r>
        <w:rPr>
          <w:rFonts w:ascii="Times New Roman"/>
          <w:b w:val="false"/>
          <w:i w:val="false"/>
          <w:color w:val="000000"/>
          <w:sz w:val="28"/>
        </w:rPr>
        <w:t xml:space="preserve">
              Басшылар, мамандар мен қызметшiлер </w:t>
      </w:r>
    </w:p>
    <w:p>
      <w:pPr>
        <w:spacing w:after="0"/>
        <w:ind w:left="0"/>
        <w:jc w:val="both"/>
      </w:pPr>
      <w:r>
        <w:rPr>
          <w:rFonts w:ascii="Times New Roman"/>
          <w:b w:val="false"/>
          <w:i w:val="false"/>
          <w:color w:val="000000"/>
          <w:sz w:val="28"/>
        </w:rPr>
        <w:t xml:space="preserve">
      49.     Ауысым шеберлерi мен аға шеберлерi, </w:t>
      </w:r>
    </w:p>
    <w:p>
      <w:pPr>
        <w:spacing w:after="0"/>
        <w:ind w:left="0"/>
        <w:jc w:val="both"/>
      </w:pPr>
      <w:r>
        <w:rPr>
          <w:rFonts w:ascii="Times New Roman"/>
          <w:b w:val="false"/>
          <w:i w:val="false"/>
          <w:color w:val="000000"/>
          <w:sz w:val="28"/>
        </w:rPr>
        <w:t xml:space="preserve">
              жылу техниктерi, бақылау шеберлерi, </w:t>
      </w:r>
    </w:p>
    <w:p>
      <w:pPr>
        <w:spacing w:after="0"/>
        <w:ind w:left="0"/>
        <w:jc w:val="both"/>
      </w:pPr>
      <w:r>
        <w:rPr>
          <w:rFonts w:ascii="Times New Roman"/>
          <w:b w:val="false"/>
          <w:i w:val="false"/>
          <w:color w:val="000000"/>
          <w:sz w:val="28"/>
        </w:rPr>
        <w:t xml:space="preserve">
              қойма меңгерушiлерi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Бағалы металдар мен люстралар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препараттарын өндiру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50.     Бағалы металдар мен люстралар </w:t>
      </w:r>
    </w:p>
    <w:p>
      <w:pPr>
        <w:spacing w:after="0"/>
        <w:ind w:left="0"/>
        <w:jc w:val="both"/>
      </w:pPr>
      <w:r>
        <w:rPr>
          <w:rFonts w:ascii="Times New Roman"/>
          <w:b w:val="false"/>
          <w:i w:val="false"/>
          <w:color w:val="000000"/>
          <w:sz w:val="28"/>
        </w:rPr>
        <w:t xml:space="preserve">
              препараттарын әзiрлеушi                         12      36 </w:t>
      </w:r>
    </w:p>
    <w:p>
      <w:pPr>
        <w:spacing w:after="0"/>
        <w:ind w:left="0"/>
        <w:jc w:val="both"/>
      </w:pPr>
      <w:r>
        <w:rPr>
          <w:rFonts w:ascii="Times New Roman"/>
          <w:b w:val="false"/>
          <w:i w:val="false"/>
          <w:color w:val="000000"/>
          <w:sz w:val="28"/>
        </w:rPr>
        <w:t xml:space="preserve">
      51.     Бағалы металдар мен люстралар </w:t>
      </w:r>
    </w:p>
    <w:p>
      <w:pPr>
        <w:spacing w:after="0"/>
        <w:ind w:left="0"/>
        <w:jc w:val="both"/>
      </w:pPr>
      <w:r>
        <w:rPr>
          <w:rFonts w:ascii="Times New Roman"/>
          <w:b w:val="false"/>
          <w:i w:val="false"/>
          <w:color w:val="000000"/>
          <w:sz w:val="28"/>
        </w:rPr>
        <w:t xml:space="preserve">
              препараттары өндiрiсiнде тұрақты </w:t>
      </w:r>
    </w:p>
    <w:p>
      <w:pPr>
        <w:spacing w:after="0"/>
        <w:ind w:left="0"/>
        <w:jc w:val="both"/>
      </w:pPr>
      <w:r>
        <w:rPr>
          <w:rFonts w:ascii="Times New Roman"/>
          <w:b w:val="false"/>
          <w:i w:val="false"/>
          <w:color w:val="000000"/>
          <w:sz w:val="28"/>
        </w:rPr>
        <w:t xml:space="preserve">
              жұмыс iстейтiн слесарь-жөндеушi                 12      36 </w:t>
      </w:r>
    </w:p>
    <w:p>
      <w:pPr>
        <w:spacing w:after="0"/>
        <w:ind w:left="0"/>
        <w:jc w:val="both"/>
      </w:pPr>
      <w:r>
        <w:rPr>
          <w:rFonts w:ascii="Times New Roman"/>
          <w:b w:val="false"/>
          <w:i w:val="false"/>
          <w:color w:val="000000"/>
          <w:sz w:val="28"/>
        </w:rPr>
        <w:t xml:space="preserve">
      52.     Бағалы металдар препараттары </w:t>
      </w:r>
    </w:p>
    <w:p>
      <w:pPr>
        <w:spacing w:after="0"/>
        <w:ind w:left="0"/>
        <w:jc w:val="both"/>
      </w:pPr>
      <w:r>
        <w:rPr>
          <w:rFonts w:ascii="Times New Roman"/>
          <w:b w:val="false"/>
          <w:i w:val="false"/>
          <w:color w:val="000000"/>
          <w:sz w:val="28"/>
        </w:rPr>
        <w:t xml:space="preserve">
              өндiрiсiнде iстейтiн, өндiрiстiк үй- </w:t>
      </w:r>
    </w:p>
    <w:p>
      <w:pPr>
        <w:spacing w:after="0"/>
        <w:ind w:left="0"/>
        <w:jc w:val="both"/>
      </w:pPr>
      <w:r>
        <w:rPr>
          <w:rFonts w:ascii="Times New Roman"/>
          <w:b w:val="false"/>
          <w:i w:val="false"/>
          <w:color w:val="000000"/>
          <w:sz w:val="28"/>
        </w:rPr>
        <w:t xml:space="preserve">
              жайларды сыпырушы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53.     Аға және ауысым шеберлерi, бақылау </w:t>
      </w:r>
    </w:p>
    <w:p>
      <w:pPr>
        <w:spacing w:after="0"/>
        <w:ind w:left="0"/>
        <w:jc w:val="both"/>
      </w:pPr>
      <w:r>
        <w:rPr>
          <w:rFonts w:ascii="Times New Roman"/>
          <w:b w:val="false"/>
          <w:i w:val="false"/>
          <w:color w:val="000000"/>
          <w:sz w:val="28"/>
        </w:rPr>
        <w:t xml:space="preserve">
              мастерлерi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Керамика пироскоптары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кистiлерiн өндiру </w:t>
      </w:r>
    </w:p>
    <w:p>
      <w:pPr>
        <w:spacing w:after="0"/>
        <w:ind w:left="0"/>
        <w:jc w:val="both"/>
      </w:pPr>
      <w:r>
        <w:rPr>
          <w:rFonts w:ascii="Times New Roman"/>
          <w:b w:val="false"/>
          <w:i w:val="false"/>
          <w:color w:val="000000"/>
          <w:sz w:val="28"/>
        </w:rPr>
        <w:t xml:space="preserve">
      54.     Кистiлер мен түп тоқушы                         6 </w:t>
      </w:r>
    </w:p>
    <w:p>
      <w:pPr>
        <w:spacing w:after="0"/>
        <w:ind w:left="0"/>
        <w:jc w:val="both"/>
      </w:pPr>
      <w:r>
        <w:rPr>
          <w:rFonts w:ascii="Times New Roman"/>
          <w:b w:val="false"/>
          <w:i w:val="false"/>
          <w:color w:val="000000"/>
          <w:sz w:val="28"/>
        </w:rPr>
        <w:t xml:space="preserve">
      55.     Құрғақ құрсаулау кезiнде пироскоп- </w:t>
      </w:r>
    </w:p>
    <w:p>
      <w:pPr>
        <w:spacing w:after="0"/>
        <w:ind w:left="0"/>
        <w:jc w:val="both"/>
      </w:pPr>
      <w:r>
        <w:rPr>
          <w:rFonts w:ascii="Times New Roman"/>
          <w:b w:val="false"/>
          <w:i w:val="false"/>
          <w:color w:val="000000"/>
          <w:sz w:val="28"/>
        </w:rPr>
        <w:t xml:space="preserve">
              тар қалыптаумен айналысатын, электр </w:t>
      </w:r>
    </w:p>
    <w:p>
      <w:pPr>
        <w:spacing w:after="0"/>
        <w:ind w:left="0"/>
        <w:jc w:val="both"/>
      </w:pPr>
      <w:r>
        <w:rPr>
          <w:rFonts w:ascii="Times New Roman"/>
          <w:b w:val="false"/>
          <w:i w:val="false"/>
          <w:color w:val="000000"/>
          <w:sz w:val="28"/>
        </w:rPr>
        <w:t xml:space="preserve">
              керамикалық бұйымдар қалыптаушы                 12 </w:t>
      </w:r>
    </w:p>
    <w:p>
      <w:pPr>
        <w:spacing w:after="0"/>
        <w:ind w:left="0"/>
        <w:jc w:val="both"/>
      </w:pPr>
      <w:r>
        <w:rPr>
          <w:rFonts w:ascii="Times New Roman"/>
          <w:b w:val="false"/>
          <w:i w:val="false"/>
          <w:color w:val="000000"/>
          <w:sz w:val="28"/>
        </w:rPr>
        <w:t xml:space="preserve">
      56.     Пироскоптар үшiн қалыптарды қол- </w:t>
      </w:r>
    </w:p>
    <w:p>
      <w:pPr>
        <w:spacing w:after="0"/>
        <w:ind w:left="0"/>
        <w:jc w:val="both"/>
      </w:pPr>
      <w:r>
        <w:rPr>
          <w:rFonts w:ascii="Times New Roman"/>
          <w:b w:val="false"/>
          <w:i w:val="false"/>
          <w:color w:val="000000"/>
          <w:sz w:val="28"/>
        </w:rPr>
        <w:t xml:space="preserve">
              мен тазалаумен айналысатын </w:t>
      </w:r>
    </w:p>
    <w:p>
      <w:pPr>
        <w:spacing w:after="0"/>
        <w:ind w:left="0"/>
        <w:jc w:val="both"/>
      </w:pPr>
      <w:r>
        <w:rPr>
          <w:rFonts w:ascii="Times New Roman"/>
          <w:b w:val="false"/>
          <w:i w:val="false"/>
          <w:color w:val="000000"/>
          <w:sz w:val="28"/>
        </w:rPr>
        <w:t xml:space="preserve">
              тазалаушы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Деколдар өндiру (хромолитография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учаскесi)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57.     Климатқа бейiмдеушi                             12      36 </w:t>
      </w:r>
    </w:p>
    <w:p>
      <w:pPr>
        <w:spacing w:after="0"/>
        <w:ind w:left="0"/>
        <w:jc w:val="both"/>
      </w:pPr>
      <w:r>
        <w:rPr>
          <w:rFonts w:ascii="Times New Roman"/>
          <w:b w:val="false"/>
          <w:i w:val="false"/>
          <w:color w:val="000000"/>
          <w:sz w:val="28"/>
        </w:rPr>
        <w:t xml:space="preserve">
      58.     Қорғасынды сиккативтердi қолданып </w:t>
      </w:r>
    </w:p>
    <w:p>
      <w:pPr>
        <w:spacing w:after="0"/>
        <w:ind w:left="0"/>
        <w:jc w:val="both"/>
      </w:pPr>
      <w:r>
        <w:rPr>
          <w:rFonts w:ascii="Times New Roman"/>
          <w:b w:val="false"/>
          <w:i w:val="false"/>
          <w:color w:val="000000"/>
          <w:sz w:val="28"/>
        </w:rPr>
        <w:t xml:space="preserve">
              жұмыс iстейтiн аппаратшы-олиф </w:t>
      </w:r>
    </w:p>
    <w:p>
      <w:pPr>
        <w:spacing w:after="0"/>
        <w:ind w:left="0"/>
        <w:jc w:val="both"/>
      </w:pPr>
      <w:r>
        <w:rPr>
          <w:rFonts w:ascii="Times New Roman"/>
          <w:b w:val="false"/>
          <w:i w:val="false"/>
          <w:color w:val="000000"/>
          <w:sz w:val="28"/>
        </w:rPr>
        <w:t xml:space="preserve">
              қайнатушы                                       12      36 </w:t>
      </w:r>
    </w:p>
    <w:p>
      <w:pPr>
        <w:spacing w:after="0"/>
        <w:ind w:left="0"/>
        <w:jc w:val="both"/>
      </w:pPr>
      <w:r>
        <w:rPr>
          <w:rFonts w:ascii="Times New Roman"/>
          <w:b w:val="false"/>
          <w:i w:val="false"/>
          <w:color w:val="000000"/>
          <w:sz w:val="28"/>
        </w:rPr>
        <w:t xml:space="preserve">
      59.     Қоламен әрлеушi                                 12      36 </w:t>
      </w:r>
    </w:p>
    <w:p>
      <w:pPr>
        <w:spacing w:after="0"/>
        <w:ind w:left="0"/>
        <w:jc w:val="both"/>
      </w:pPr>
      <w:r>
        <w:rPr>
          <w:rFonts w:ascii="Times New Roman"/>
          <w:b w:val="false"/>
          <w:i w:val="false"/>
          <w:color w:val="000000"/>
          <w:sz w:val="28"/>
        </w:rPr>
        <w:t xml:space="preserve">
      60.     Реңктеушi                                       12      36 </w:t>
      </w:r>
    </w:p>
    <w:p>
      <w:pPr>
        <w:spacing w:after="0"/>
        <w:ind w:left="0"/>
        <w:jc w:val="both"/>
      </w:pPr>
      <w:r>
        <w:rPr>
          <w:rFonts w:ascii="Times New Roman"/>
          <w:b w:val="false"/>
          <w:i w:val="false"/>
          <w:color w:val="000000"/>
          <w:sz w:val="28"/>
        </w:rPr>
        <w:t xml:space="preserve">
      61.     Деколдердi сорттаумен айналысатын, </w:t>
      </w:r>
    </w:p>
    <w:p>
      <w:pPr>
        <w:spacing w:after="0"/>
        <w:ind w:left="0"/>
        <w:jc w:val="both"/>
      </w:pPr>
      <w:r>
        <w:rPr>
          <w:rFonts w:ascii="Times New Roman"/>
          <w:b w:val="false"/>
          <w:i w:val="false"/>
          <w:color w:val="000000"/>
          <w:sz w:val="28"/>
        </w:rPr>
        <w:t xml:space="preserve">
              жартылай өнiм мен дайын өнiмдi </w:t>
      </w:r>
    </w:p>
    <w:p>
      <w:pPr>
        <w:spacing w:after="0"/>
        <w:ind w:left="0"/>
        <w:jc w:val="both"/>
      </w:pPr>
      <w:r>
        <w:rPr>
          <w:rFonts w:ascii="Times New Roman"/>
          <w:b w:val="false"/>
          <w:i w:val="false"/>
          <w:color w:val="000000"/>
          <w:sz w:val="28"/>
        </w:rPr>
        <w:t xml:space="preserve">
              бақылаушы                                       12      36 </w:t>
      </w:r>
    </w:p>
    <w:p>
      <w:pPr>
        <w:spacing w:after="0"/>
        <w:ind w:left="0"/>
        <w:jc w:val="both"/>
      </w:pPr>
      <w:r>
        <w:rPr>
          <w:rFonts w:ascii="Times New Roman"/>
          <w:b w:val="false"/>
          <w:i w:val="false"/>
          <w:color w:val="000000"/>
          <w:sz w:val="28"/>
        </w:rPr>
        <w:t xml:space="preserve">
      62.     Бояу сүртушi                                    12      36 </w:t>
      </w:r>
    </w:p>
    <w:p>
      <w:pPr>
        <w:spacing w:after="0"/>
        <w:ind w:left="0"/>
        <w:jc w:val="both"/>
      </w:pPr>
      <w:r>
        <w:rPr>
          <w:rFonts w:ascii="Times New Roman"/>
          <w:b w:val="false"/>
          <w:i w:val="false"/>
          <w:color w:val="000000"/>
          <w:sz w:val="28"/>
        </w:rPr>
        <w:t xml:space="preserve">
      63.     Жазық басылым машинасында жұмыс </w:t>
      </w:r>
    </w:p>
    <w:p>
      <w:pPr>
        <w:spacing w:after="0"/>
        <w:ind w:left="0"/>
        <w:jc w:val="both"/>
      </w:pPr>
      <w:r>
        <w:rPr>
          <w:rFonts w:ascii="Times New Roman"/>
          <w:b w:val="false"/>
          <w:i w:val="false"/>
          <w:color w:val="000000"/>
          <w:sz w:val="28"/>
        </w:rPr>
        <w:t xml:space="preserve">
              iстейтiн, басу машиналарын жөндеушi             12      36 </w:t>
      </w:r>
    </w:p>
    <w:p>
      <w:pPr>
        <w:spacing w:after="0"/>
        <w:ind w:left="0"/>
        <w:jc w:val="both"/>
      </w:pPr>
      <w:r>
        <w:rPr>
          <w:rFonts w:ascii="Times New Roman"/>
          <w:b w:val="false"/>
          <w:i w:val="false"/>
          <w:color w:val="000000"/>
          <w:sz w:val="28"/>
        </w:rPr>
        <w:t xml:space="preserve">
      64.     Жазық басылым басымшысы                         12      36 </w:t>
      </w:r>
    </w:p>
    <w:p>
      <w:pPr>
        <w:spacing w:after="0"/>
        <w:ind w:left="0"/>
        <w:jc w:val="both"/>
      </w:pPr>
      <w:r>
        <w:rPr>
          <w:rFonts w:ascii="Times New Roman"/>
          <w:b w:val="false"/>
          <w:i w:val="false"/>
          <w:color w:val="000000"/>
          <w:sz w:val="28"/>
        </w:rPr>
        <w:t xml:space="preserve">
      65.     Деколь бедерiн тазалаумен </w:t>
      </w:r>
    </w:p>
    <w:p>
      <w:pPr>
        <w:spacing w:after="0"/>
        <w:ind w:left="0"/>
        <w:jc w:val="both"/>
      </w:pPr>
      <w:r>
        <w:rPr>
          <w:rFonts w:ascii="Times New Roman"/>
          <w:b w:val="false"/>
          <w:i w:val="false"/>
          <w:color w:val="000000"/>
          <w:sz w:val="28"/>
        </w:rPr>
        <w:t xml:space="preserve">
              айналысатын препаратор                          12      36 </w:t>
      </w:r>
    </w:p>
    <w:p>
      <w:pPr>
        <w:spacing w:after="0"/>
        <w:ind w:left="0"/>
        <w:jc w:val="both"/>
      </w:pPr>
      <w:r>
        <w:rPr>
          <w:rFonts w:ascii="Times New Roman"/>
          <w:b w:val="false"/>
          <w:i w:val="false"/>
          <w:color w:val="000000"/>
          <w:sz w:val="28"/>
        </w:rPr>
        <w:t xml:space="preserve">
      66.     Жазық басылым машиналарына </w:t>
      </w:r>
    </w:p>
    <w:p>
      <w:pPr>
        <w:spacing w:after="0"/>
        <w:ind w:left="0"/>
        <w:jc w:val="both"/>
      </w:pPr>
      <w:r>
        <w:rPr>
          <w:rFonts w:ascii="Times New Roman"/>
          <w:b w:val="false"/>
          <w:i w:val="false"/>
          <w:color w:val="000000"/>
          <w:sz w:val="28"/>
        </w:rPr>
        <w:t xml:space="preserve">
              қызмет көрсететiн машиналар мен </w:t>
      </w:r>
    </w:p>
    <w:p>
      <w:pPr>
        <w:spacing w:after="0"/>
        <w:ind w:left="0"/>
        <w:jc w:val="both"/>
      </w:pPr>
      <w:r>
        <w:rPr>
          <w:rFonts w:ascii="Times New Roman"/>
          <w:b w:val="false"/>
          <w:i w:val="false"/>
          <w:color w:val="000000"/>
          <w:sz w:val="28"/>
        </w:rPr>
        <w:t xml:space="preserve">
              агрегаттарда қабылдаушы                         12      36 </w:t>
      </w:r>
    </w:p>
    <w:p>
      <w:pPr>
        <w:spacing w:after="0"/>
        <w:ind w:left="0"/>
        <w:jc w:val="both"/>
      </w:pPr>
      <w:r>
        <w:rPr>
          <w:rFonts w:ascii="Times New Roman"/>
          <w:b w:val="false"/>
          <w:i w:val="false"/>
          <w:color w:val="000000"/>
          <w:sz w:val="28"/>
        </w:rPr>
        <w:t xml:space="preserve">
      67.     Сынау-аударушы                                  12      36 </w:t>
      </w:r>
    </w:p>
    <w:p>
      <w:pPr>
        <w:spacing w:after="0"/>
        <w:ind w:left="0"/>
        <w:jc w:val="both"/>
      </w:pPr>
      <w:r>
        <w:rPr>
          <w:rFonts w:ascii="Times New Roman"/>
          <w:b w:val="false"/>
          <w:i w:val="false"/>
          <w:color w:val="000000"/>
          <w:sz w:val="28"/>
        </w:rPr>
        <w:t xml:space="preserve">
      68.     Деколь өндiрiсiнде тұрақты жұмыс </w:t>
      </w:r>
    </w:p>
    <w:p>
      <w:pPr>
        <w:spacing w:after="0"/>
        <w:ind w:left="0"/>
        <w:jc w:val="both"/>
      </w:pPr>
      <w:r>
        <w:rPr>
          <w:rFonts w:ascii="Times New Roman"/>
          <w:b w:val="false"/>
          <w:i w:val="false"/>
          <w:color w:val="000000"/>
          <w:sz w:val="28"/>
        </w:rPr>
        <w:t xml:space="preserve">
              iстейтiн слесарь-жөндеушi                       12      36 </w:t>
      </w:r>
    </w:p>
    <w:p>
      <w:pPr>
        <w:spacing w:after="0"/>
        <w:ind w:left="0"/>
        <w:jc w:val="both"/>
      </w:pPr>
      <w:r>
        <w:rPr>
          <w:rFonts w:ascii="Times New Roman"/>
          <w:b w:val="false"/>
          <w:i w:val="false"/>
          <w:color w:val="000000"/>
          <w:sz w:val="28"/>
        </w:rPr>
        <w:t xml:space="preserve">
      69.     Деколь өндiрiсiнде тұрақты жұмыс </w:t>
      </w:r>
    </w:p>
    <w:p>
      <w:pPr>
        <w:spacing w:after="0"/>
        <w:ind w:left="0"/>
        <w:jc w:val="both"/>
      </w:pPr>
      <w:r>
        <w:rPr>
          <w:rFonts w:ascii="Times New Roman"/>
          <w:b w:val="false"/>
          <w:i w:val="false"/>
          <w:color w:val="000000"/>
          <w:sz w:val="28"/>
        </w:rPr>
        <w:t xml:space="preserve">
              iстейтiн, өндiрiстiк үй-жайларды </w:t>
      </w:r>
    </w:p>
    <w:p>
      <w:pPr>
        <w:spacing w:after="0"/>
        <w:ind w:left="0"/>
        <w:jc w:val="both"/>
      </w:pPr>
      <w:r>
        <w:rPr>
          <w:rFonts w:ascii="Times New Roman"/>
          <w:b w:val="false"/>
          <w:i w:val="false"/>
          <w:color w:val="000000"/>
          <w:sz w:val="28"/>
        </w:rPr>
        <w:t xml:space="preserve">
              сыпырушы                                        12      36 </w:t>
      </w:r>
    </w:p>
    <w:p>
      <w:pPr>
        <w:spacing w:after="0"/>
        <w:ind w:left="0"/>
        <w:jc w:val="both"/>
      </w:pPr>
      <w:r>
        <w:rPr>
          <w:rFonts w:ascii="Times New Roman"/>
          <w:b w:val="false"/>
          <w:i w:val="false"/>
          <w:color w:val="000000"/>
          <w:sz w:val="28"/>
        </w:rPr>
        <w:t xml:space="preserve">
      70.     Хромолитограф                                   12      36 </w:t>
      </w:r>
    </w:p>
    <w:p>
      <w:pPr>
        <w:spacing w:after="0"/>
        <w:ind w:left="0"/>
        <w:jc w:val="both"/>
      </w:pPr>
      <w:r>
        <w:rPr>
          <w:rFonts w:ascii="Times New Roman"/>
          <w:b w:val="false"/>
          <w:i w:val="false"/>
          <w:color w:val="000000"/>
          <w:sz w:val="28"/>
        </w:rPr>
        <w:t xml:space="preserve">
      71.     Тастарды және мырыш пластинкаларды тегiстеумен </w:t>
      </w:r>
    </w:p>
    <w:p>
      <w:pPr>
        <w:spacing w:after="0"/>
        <w:ind w:left="0"/>
        <w:jc w:val="both"/>
      </w:pPr>
      <w:r>
        <w:rPr>
          <w:rFonts w:ascii="Times New Roman"/>
          <w:b w:val="false"/>
          <w:i w:val="false"/>
          <w:color w:val="000000"/>
          <w:sz w:val="28"/>
        </w:rPr>
        <w:t xml:space="preserve">
              айналысатын, литооф сеттi қалыптарды тегiстеушi 12      36 </w:t>
      </w:r>
    </w:p>
    <w:p>
      <w:pPr>
        <w:spacing w:after="0"/>
        <w:ind w:left="0"/>
        <w:jc w:val="both"/>
      </w:pPr>
      <w:r>
        <w:rPr>
          <w:rFonts w:ascii="Times New Roman"/>
          <w:b w:val="false"/>
          <w:i w:val="false"/>
          <w:color w:val="000000"/>
          <w:sz w:val="28"/>
        </w:rPr>
        <w:t xml:space="preserve">
      72.     Қорғасыны бар бояумен боялатын ауғыштарды </w:t>
      </w:r>
    </w:p>
    <w:p>
      <w:pPr>
        <w:spacing w:after="0"/>
        <w:ind w:left="0"/>
        <w:jc w:val="both"/>
      </w:pPr>
      <w:r>
        <w:rPr>
          <w:rFonts w:ascii="Times New Roman"/>
          <w:b w:val="false"/>
          <w:i w:val="false"/>
          <w:color w:val="000000"/>
          <w:sz w:val="28"/>
        </w:rPr>
        <w:t xml:space="preserve">
              тiгумен айналысатын өрмектегiш                  12      36 </w:t>
      </w:r>
    </w:p>
    <w:p>
      <w:pPr>
        <w:spacing w:after="0"/>
        <w:ind w:left="0"/>
        <w:jc w:val="both"/>
      </w:pPr>
      <w:r>
        <w:rPr>
          <w:rFonts w:ascii="Times New Roman"/>
          <w:b w:val="false"/>
          <w:i w:val="false"/>
          <w:color w:val="000000"/>
          <w:sz w:val="28"/>
        </w:rPr>
        <w:t xml:space="preserve">
                     Басшылар мен мамандар </w:t>
      </w:r>
    </w:p>
    <w:p>
      <w:pPr>
        <w:spacing w:after="0"/>
        <w:ind w:left="0"/>
        <w:jc w:val="both"/>
      </w:pPr>
      <w:r>
        <w:rPr>
          <w:rFonts w:ascii="Times New Roman"/>
          <w:b w:val="false"/>
          <w:i w:val="false"/>
          <w:color w:val="000000"/>
          <w:sz w:val="28"/>
        </w:rPr>
        <w:t xml:space="preserve">
      73.     Аға және ауысым шеберлерi, бақылаушы </w:t>
      </w:r>
    </w:p>
    <w:p>
      <w:pPr>
        <w:spacing w:after="0"/>
        <w:ind w:left="0"/>
        <w:jc w:val="both"/>
      </w:pPr>
      <w:r>
        <w:rPr>
          <w:rFonts w:ascii="Times New Roman"/>
          <w:b w:val="false"/>
          <w:i w:val="false"/>
          <w:color w:val="000000"/>
          <w:sz w:val="28"/>
        </w:rPr>
        <w:t xml:space="preserve">
              шеберлер, қойма меңгерушiлерi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Фарфор және шыны бұйымдарды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металл пленкамен әрлеу </w:t>
      </w:r>
    </w:p>
    <w:p>
      <w:pPr>
        <w:spacing w:after="0"/>
        <w:ind w:left="0"/>
        <w:jc w:val="both"/>
      </w:pPr>
      <w:r>
        <w:rPr>
          <w:rFonts w:ascii="Times New Roman"/>
          <w:b w:val="false"/>
          <w:i w:val="false"/>
          <w:color w:val="000000"/>
          <w:sz w:val="28"/>
        </w:rPr>
        <w:t xml:space="preserve">
      74.     Вакуум-аппаратшы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Бояулы, кiреукелi, майоликтi полив пен глазурлер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лабораториялары және хромолитографиялары </w:t>
      </w:r>
    </w:p>
    <w:p>
      <w:pPr>
        <w:spacing w:after="0"/>
        <w:ind w:left="0"/>
        <w:jc w:val="both"/>
      </w:pPr>
      <w:r>
        <w:rPr>
          <w:rFonts w:ascii="Times New Roman"/>
          <w:b w:val="false"/>
          <w:i w:val="false"/>
          <w:color w:val="000000"/>
          <w:sz w:val="28"/>
        </w:rPr>
        <w:t xml:space="preserve">
      75.     Талдамалық, қыш бояулар мен кiреукелер, </w:t>
      </w:r>
    </w:p>
    <w:p>
      <w:pPr>
        <w:spacing w:after="0"/>
        <w:ind w:left="0"/>
        <w:jc w:val="both"/>
      </w:pPr>
      <w:r>
        <w:rPr>
          <w:rFonts w:ascii="Times New Roman"/>
          <w:b w:val="false"/>
          <w:i w:val="false"/>
          <w:color w:val="000000"/>
          <w:sz w:val="28"/>
        </w:rPr>
        <w:t xml:space="preserve">
              майоликтi және хромолитография </w:t>
      </w:r>
    </w:p>
    <w:p>
      <w:pPr>
        <w:spacing w:after="0"/>
        <w:ind w:left="0"/>
        <w:jc w:val="both"/>
      </w:pPr>
      <w:r>
        <w:rPr>
          <w:rFonts w:ascii="Times New Roman"/>
          <w:b w:val="false"/>
          <w:i w:val="false"/>
          <w:color w:val="000000"/>
          <w:sz w:val="28"/>
        </w:rPr>
        <w:t xml:space="preserve">
              лабораторияларының меңгерушiлерi, </w:t>
      </w:r>
    </w:p>
    <w:p>
      <w:pPr>
        <w:spacing w:after="0"/>
        <w:ind w:left="0"/>
        <w:jc w:val="both"/>
      </w:pPr>
      <w:r>
        <w:rPr>
          <w:rFonts w:ascii="Times New Roman"/>
          <w:b w:val="false"/>
          <w:i w:val="false"/>
          <w:color w:val="000000"/>
          <w:sz w:val="28"/>
        </w:rPr>
        <w:t xml:space="preserve">
              лаборанттары, инженерлерi және </w:t>
      </w:r>
    </w:p>
    <w:p>
      <w:pPr>
        <w:spacing w:after="0"/>
        <w:ind w:left="0"/>
        <w:jc w:val="both"/>
      </w:pPr>
      <w:r>
        <w:rPr>
          <w:rFonts w:ascii="Times New Roman"/>
          <w:b w:val="false"/>
          <w:i w:val="false"/>
          <w:color w:val="000000"/>
          <w:sz w:val="28"/>
        </w:rPr>
        <w:t xml:space="preserve">
              техник-лаборанттары                             12 </w:t>
      </w:r>
    </w:p>
    <w:bookmarkStart w:name="z49"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 Құрылыс-монтаж және жөндеу-құрылыс жұмыстары </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      Асфальт және битум дайындаумен </w:t>
      </w:r>
    </w:p>
    <w:p>
      <w:pPr>
        <w:spacing w:after="0"/>
        <w:ind w:left="0"/>
        <w:jc w:val="both"/>
      </w:pPr>
      <w:r>
        <w:rPr>
          <w:rFonts w:ascii="Times New Roman"/>
          <w:b w:val="false"/>
          <w:i w:val="false"/>
          <w:color w:val="000000"/>
          <w:sz w:val="28"/>
        </w:rPr>
        <w:t xml:space="preserve">
              айналысатын асфальтбетоншы-қайнатушы: </w:t>
      </w:r>
    </w:p>
    <w:p>
      <w:pPr>
        <w:spacing w:after="0"/>
        <w:ind w:left="0"/>
        <w:jc w:val="both"/>
      </w:pPr>
      <w:r>
        <w:rPr>
          <w:rFonts w:ascii="Times New Roman"/>
          <w:b w:val="false"/>
          <w:i w:val="false"/>
          <w:color w:val="000000"/>
          <w:sz w:val="28"/>
        </w:rPr>
        <w:t xml:space="preserve">
              1) жабық үй-жайда жұмыс iстеген кезде           12 </w:t>
      </w:r>
    </w:p>
    <w:p>
      <w:pPr>
        <w:spacing w:after="0"/>
        <w:ind w:left="0"/>
        <w:jc w:val="both"/>
      </w:pPr>
      <w:r>
        <w:rPr>
          <w:rFonts w:ascii="Times New Roman"/>
          <w:b w:val="false"/>
          <w:i w:val="false"/>
          <w:color w:val="000000"/>
          <w:sz w:val="28"/>
        </w:rPr>
        <w:t xml:space="preserve">
              2) сырттағы жұмыс кезiнде                       6 </w:t>
      </w:r>
    </w:p>
    <w:p>
      <w:pPr>
        <w:spacing w:after="0"/>
        <w:ind w:left="0"/>
        <w:jc w:val="both"/>
      </w:pPr>
      <w:r>
        <w:rPr>
          <w:rFonts w:ascii="Times New Roman"/>
          <w:b w:val="false"/>
          <w:i w:val="false"/>
          <w:color w:val="000000"/>
          <w:sz w:val="28"/>
        </w:rPr>
        <w:t xml:space="preserve">
      2.      Асфальт жабумен айналысатын және </w:t>
      </w:r>
    </w:p>
    <w:p>
      <w:pPr>
        <w:spacing w:after="0"/>
        <w:ind w:left="0"/>
        <w:jc w:val="both"/>
      </w:pPr>
      <w:r>
        <w:rPr>
          <w:rFonts w:ascii="Times New Roman"/>
          <w:b w:val="false"/>
          <w:i w:val="false"/>
          <w:color w:val="000000"/>
          <w:sz w:val="28"/>
        </w:rPr>
        <w:t xml:space="preserve">
              асфальт массасын тасымалдауда </w:t>
      </w:r>
    </w:p>
    <w:p>
      <w:pPr>
        <w:spacing w:after="0"/>
        <w:ind w:left="0"/>
        <w:jc w:val="both"/>
      </w:pPr>
      <w:r>
        <w:rPr>
          <w:rFonts w:ascii="Times New Roman"/>
          <w:b w:val="false"/>
          <w:i w:val="false"/>
          <w:color w:val="000000"/>
          <w:sz w:val="28"/>
        </w:rPr>
        <w:t xml:space="preserve">
              iстейтiн асфальтбетоншы                         6 </w:t>
      </w:r>
    </w:p>
    <w:p>
      <w:pPr>
        <w:spacing w:after="0"/>
        <w:ind w:left="0"/>
        <w:jc w:val="both"/>
      </w:pPr>
      <w:r>
        <w:rPr>
          <w:rFonts w:ascii="Times New Roman"/>
          <w:b w:val="false"/>
          <w:i w:val="false"/>
          <w:color w:val="000000"/>
          <w:sz w:val="28"/>
        </w:rPr>
        <w:t xml:space="preserve">
      3.      Шпур бұрғылаушы: </w:t>
      </w:r>
    </w:p>
    <w:p>
      <w:pPr>
        <w:spacing w:after="0"/>
        <w:ind w:left="0"/>
        <w:jc w:val="both"/>
      </w:pPr>
      <w:r>
        <w:rPr>
          <w:rFonts w:ascii="Times New Roman"/>
          <w:b w:val="false"/>
          <w:i w:val="false"/>
          <w:color w:val="000000"/>
          <w:sz w:val="28"/>
        </w:rPr>
        <w:t xml:space="preserve">
              1) кварц және кварциттер өңдеуде </w:t>
      </w:r>
    </w:p>
    <w:p>
      <w:pPr>
        <w:spacing w:after="0"/>
        <w:ind w:left="0"/>
        <w:jc w:val="both"/>
      </w:pPr>
      <w:r>
        <w:rPr>
          <w:rFonts w:ascii="Times New Roman"/>
          <w:b w:val="false"/>
          <w:i w:val="false"/>
          <w:color w:val="000000"/>
          <w:sz w:val="28"/>
        </w:rPr>
        <w:t xml:space="preserve">
              пневматикалық құрғақ бұрғылау кезiнде           12 </w:t>
      </w:r>
    </w:p>
    <w:p>
      <w:pPr>
        <w:spacing w:after="0"/>
        <w:ind w:left="0"/>
        <w:jc w:val="both"/>
      </w:pPr>
      <w:r>
        <w:rPr>
          <w:rFonts w:ascii="Times New Roman"/>
          <w:b w:val="false"/>
          <w:i w:val="false"/>
          <w:color w:val="000000"/>
          <w:sz w:val="28"/>
        </w:rPr>
        <w:t xml:space="preserve">
              2) басқа жыныстарда пневматикалық </w:t>
      </w:r>
    </w:p>
    <w:p>
      <w:pPr>
        <w:spacing w:after="0"/>
        <w:ind w:left="0"/>
        <w:jc w:val="both"/>
      </w:pPr>
      <w:r>
        <w:rPr>
          <w:rFonts w:ascii="Times New Roman"/>
          <w:b w:val="false"/>
          <w:i w:val="false"/>
          <w:color w:val="000000"/>
          <w:sz w:val="28"/>
        </w:rPr>
        <w:t xml:space="preserve">
              құрғақ бұрғылау кезiнде                         6 </w:t>
      </w:r>
    </w:p>
    <w:p>
      <w:pPr>
        <w:spacing w:after="0"/>
        <w:ind w:left="0"/>
        <w:jc w:val="both"/>
      </w:pPr>
      <w:r>
        <w:rPr>
          <w:rFonts w:ascii="Times New Roman"/>
          <w:b w:val="false"/>
          <w:i w:val="false"/>
          <w:color w:val="000000"/>
          <w:sz w:val="28"/>
        </w:rPr>
        <w:t xml:space="preserve">
      4.      Жарылыс жасаушы                                 6 </w:t>
      </w:r>
    </w:p>
    <w:p>
      <w:pPr>
        <w:spacing w:after="0"/>
        <w:ind w:left="0"/>
        <w:jc w:val="both"/>
      </w:pPr>
      <w:r>
        <w:rPr>
          <w:rFonts w:ascii="Times New Roman"/>
          <w:b w:val="false"/>
          <w:i w:val="false"/>
          <w:color w:val="000000"/>
          <w:sz w:val="28"/>
        </w:rPr>
        <w:t xml:space="preserve">
      5.      Гидромонтажшы, гидромеханикалық </w:t>
      </w:r>
    </w:p>
    <w:p>
      <w:pPr>
        <w:spacing w:after="0"/>
        <w:ind w:left="0"/>
        <w:jc w:val="both"/>
      </w:pPr>
      <w:r>
        <w:rPr>
          <w:rFonts w:ascii="Times New Roman"/>
          <w:b w:val="false"/>
          <w:i w:val="false"/>
          <w:color w:val="000000"/>
          <w:sz w:val="28"/>
        </w:rPr>
        <w:t xml:space="preserve">
              жұмыста iстейтiн су шаю картасының </w:t>
      </w:r>
    </w:p>
    <w:p>
      <w:pPr>
        <w:spacing w:after="0"/>
        <w:ind w:left="0"/>
        <w:jc w:val="both"/>
      </w:pPr>
      <w:r>
        <w:rPr>
          <w:rFonts w:ascii="Times New Roman"/>
          <w:b w:val="false"/>
          <w:i w:val="false"/>
          <w:color w:val="000000"/>
          <w:sz w:val="28"/>
        </w:rPr>
        <w:t xml:space="preserve">
              жұмысшысы, жер қазушы және </w:t>
      </w:r>
    </w:p>
    <w:p>
      <w:pPr>
        <w:spacing w:after="0"/>
        <w:ind w:left="0"/>
        <w:jc w:val="both"/>
      </w:pPr>
      <w:r>
        <w:rPr>
          <w:rFonts w:ascii="Times New Roman"/>
          <w:b w:val="false"/>
          <w:i w:val="false"/>
          <w:color w:val="000000"/>
          <w:sz w:val="28"/>
        </w:rPr>
        <w:t xml:space="preserve">
              плотник және ылғал топырақты </w:t>
      </w:r>
    </w:p>
    <w:p>
      <w:pPr>
        <w:spacing w:after="0"/>
        <w:ind w:left="0"/>
        <w:jc w:val="both"/>
      </w:pPr>
      <w:r>
        <w:rPr>
          <w:rFonts w:ascii="Times New Roman"/>
          <w:b w:val="false"/>
          <w:i w:val="false"/>
          <w:color w:val="000000"/>
          <w:sz w:val="28"/>
        </w:rPr>
        <w:t xml:space="preserve">
              забойлардағы жұмысшы                            12 </w:t>
      </w:r>
    </w:p>
    <w:p>
      <w:pPr>
        <w:spacing w:after="0"/>
        <w:ind w:left="0"/>
        <w:jc w:val="both"/>
      </w:pPr>
      <w:r>
        <w:rPr>
          <w:rFonts w:ascii="Times New Roman"/>
          <w:b w:val="false"/>
          <w:i w:val="false"/>
          <w:color w:val="000000"/>
          <w:sz w:val="28"/>
        </w:rPr>
        <w:t xml:space="preserve">
      6.      Бетон араласпасы компоненттерiнiң </w:t>
      </w:r>
    </w:p>
    <w:p>
      <w:pPr>
        <w:spacing w:after="0"/>
        <w:ind w:left="0"/>
        <w:jc w:val="both"/>
      </w:pPr>
      <w:r>
        <w:rPr>
          <w:rFonts w:ascii="Times New Roman"/>
          <w:b w:val="false"/>
          <w:i w:val="false"/>
          <w:color w:val="000000"/>
          <w:sz w:val="28"/>
        </w:rPr>
        <w:t xml:space="preserve">
              дозалаушысы                                     6 </w:t>
      </w:r>
    </w:p>
    <w:p>
      <w:pPr>
        <w:spacing w:after="0"/>
        <w:ind w:left="0"/>
        <w:jc w:val="both"/>
      </w:pPr>
      <w:r>
        <w:rPr>
          <w:rFonts w:ascii="Times New Roman"/>
          <w:b w:val="false"/>
          <w:i w:val="false"/>
          <w:color w:val="000000"/>
          <w:sz w:val="28"/>
        </w:rPr>
        <w:t xml:space="preserve">
      7.      Жабық үй-жайда жұмыс iстеген кезде </w:t>
      </w:r>
    </w:p>
    <w:p>
      <w:pPr>
        <w:spacing w:after="0"/>
        <w:ind w:left="0"/>
        <w:jc w:val="both"/>
      </w:pPr>
      <w:r>
        <w:rPr>
          <w:rFonts w:ascii="Times New Roman"/>
          <w:b w:val="false"/>
          <w:i w:val="false"/>
          <w:color w:val="000000"/>
          <w:sz w:val="28"/>
        </w:rPr>
        <w:t xml:space="preserve">
              әктi өшiрумен тұрақты айналысатын </w:t>
      </w:r>
    </w:p>
    <w:p>
      <w:pPr>
        <w:spacing w:after="0"/>
        <w:ind w:left="0"/>
        <w:jc w:val="both"/>
      </w:pPr>
      <w:r>
        <w:rPr>
          <w:rFonts w:ascii="Times New Roman"/>
          <w:b w:val="false"/>
          <w:i w:val="false"/>
          <w:color w:val="000000"/>
          <w:sz w:val="28"/>
        </w:rPr>
        <w:t xml:space="preserve">
              известь өшiрушi                                 12 </w:t>
      </w:r>
    </w:p>
    <w:p>
      <w:pPr>
        <w:spacing w:after="0"/>
        <w:ind w:left="0"/>
        <w:jc w:val="both"/>
      </w:pPr>
      <w:r>
        <w:rPr>
          <w:rFonts w:ascii="Times New Roman"/>
          <w:b w:val="false"/>
          <w:i w:val="false"/>
          <w:color w:val="000000"/>
          <w:sz w:val="28"/>
        </w:rPr>
        <w:t xml:space="preserve">
      8.      Ораушы-пленкашы                                 6 </w:t>
      </w:r>
    </w:p>
    <w:p>
      <w:pPr>
        <w:spacing w:after="0"/>
        <w:ind w:left="0"/>
        <w:jc w:val="both"/>
      </w:pPr>
      <w:r>
        <w:rPr>
          <w:rFonts w:ascii="Times New Roman"/>
          <w:b w:val="false"/>
          <w:i w:val="false"/>
          <w:color w:val="000000"/>
          <w:sz w:val="28"/>
        </w:rPr>
        <w:t xml:space="preserve">
      9.      Термооқшаулаудағы оқшаулаушы, </w:t>
      </w:r>
    </w:p>
    <w:p>
      <w:pPr>
        <w:spacing w:after="0"/>
        <w:ind w:left="0"/>
        <w:jc w:val="both"/>
      </w:pPr>
      <w:r>
        <w:rPr>
          <w:rFonts w:ascii="Times New Roman"/>
          <w:b w:val="false"/>
          <w:i w:val="false"/>
          <w:color w:val="000000"/>
          <w:sz w:val="28"/>
        </w:rPr>
        <w:t xml:space="preserve">
              гидрооқшаулаудағы оқшаулаушы </w:t>
      </w:r>
    </w:p>
    <w:p>
      <w:pPr>
        <w:spacing w:after="0"/>
        <w:ind w:left="0"/>
        <w:jc w:val="both"/>
      </w:pPr>
      <w:r>
        <w:rPr>
          <w:rFonts w:ascii="Times New Roman"/>
          <w:b w:val="false"/>
          <w:i w:val="false"/>
          <w:color w:val="000000"/>
          <w:sz w:val="28"/>
        </w:rPr>
        <w:t xml:space="preserve">
              және рулонды жапқышпен жабушы </w:t>
      </w:r>
    </w:p>
    <w:p>
      <w:pPr>
        <w:spacing w:after="0"/>
        <w:ind w:left="0"/>
        <w:jc w:val="both"/>
      </w:pPr>
      <w:r>
        <w:rPr>
          <w:rFonts w:ascii="Times New Roman"/>
          <w:b w:val="false"/>
          <w:i w:val="false"/>
          <w:color w:val="000000"/>
          <w:sz w:val="28"/>
        </w:rPr>
        <w:t xml:space="preserve">
              және бөлек материалдармен жабушы: </w:t>
      </w:r>
    </w:p>
    <w:p>
      <w:pPr>
        <w:spacing w:after="0"/>
        <w:ind w:left="0"/>
        <w:jc w:val="both"/>
      </w:pPr>
      <w:r>
        <w:rPr>
          <w:rFonts w:ascii="Times New Roman"/>
          <w:b w:val="false"/>
          <w:i w:val="false"/>
          <w:color w:val="000000"/>
          <w:sz w:val="28"/>
        </w:rPr>
        <w:t xml:space="preserve">
              1) шыныкиiздi, шынымақтаны, шыныталшықты </w:t>
      </w:r>
    </w:p>
    <w:p>
      <w:pPr>
        <w:spacing w:after="0"/>
        <w:ind w:left="0"/>
        <w:jc w:val="both"/>
      </w:pPr>
      <w:r>
        <w:rPr>
          <w:rFonts w:ascii="Times New Roman"/>
          <w:b w:val="false"/>
          <w:i w:val="false"/>
          <w:color w:val="000000"/>
          <w:sz w:val="28"/>
        </w:rPr>
        <w:t xml:space="preserve">
              және шлакмақтаны пайдаланып                     12 </w:t>
      </w:r>
    </w:p>
    <w:p>
      <w:pPr>
        <w:spacing w:after="0"/>
        <w:ind w:left="0"/>
        <w:jc w:val="both"/>
      </w:pPr>
      <w:r>
        <w:rPr>
          <w:rFonts w:ascii="Times New Roman"/>
          <w:b w:val="false"/>
          <w:i w:val="false"/>
          <w:color w:val="000000"/>
          <w:sz w:val="28"/>
        </w:rPr>
        <w:t xml:space="preserve">
              2) үй-жайларда ыстық құрылғыларды </w:t>
      </w:r>
    </w:p>
    <w:p>
      <w:pPr>
        <w:spacing w:after="0"/>
        <w:ind w:left="0"/>
        <w:jc w:val="both"/>
      </w:pPr>
      <w:r>
        <w:rPr>
          <w:rFonts w:ascii="Times New Roman"/>
          <w:b w:val="false"/>
          <w:i w:val="false"/>
          <w:color w:val="000000"/>
          <w:sz w:val="28"/>
        </w:rPr>
        <w:t xml:space="preserve">
              (қазандық, құбырлар) оқшаулауда                 12 </w:t>
      </w:r>
    </w:p>
    <w:p>
      <w:pPr>
        <w:spacing w:after="0"/>
        <w:ind w:left="0"/>
        <w:jc w:val="both"/>
      </w:pPr>
      <w:r>
        <w:rPr>
          <w:rFonts w:ascii="Times New Roman"/>
          <w:b w:val="false"/>
          <w:i w:val="false"/>
          <w:color w:val="000000"/>
          <w:sz w:val="28"/>
        </w:rPr>
        <w:t xml:space="preserve">
              3) хлорвинилдi, бакелиттi және битумды </w:t>
      </w:r>
    </w:p>
    <w:p>
      <w:pPr>
        <w:spacing w:after="0"/>
        <w:ind w:left="0"/>
        <w:jc w:val="both"/>
      </w:pPr>
      <w:r>
        <w:rPr>
          <w:rFonts w:ascii="Times New Roman"/>
          <w:b w:val="false"/>
          <w:i w:val="false"/>
          <w:color w:val="000000"/>
          <w:sz w:val="28"/>
        </w:rPr>
        <w:t xml:space="preserve">
              материалдардан мастиктердiң ыстық </w:t>
      </w:r>
    </w:p>
    <w:p>
      <w:pPr>
        <w:spacing w:after="0"/>
        <w:ind w:left="0"/>
        <w:jc w:val="both"/>
      </w:pPr>
      <w:r>
        <w:rPr>
          <w:rFonts w:ascii="Times New Roman"/>
          <w:b w:val="false"/>
          <w:i w:val="false"/>
          <w:color w:val="000000"/>
          <w:sz w:val="28"/>
        </w:rPr>
        <w:t xml:space="preserve">
              құрамын әзiрлеу мен қолдану кезiнде суық </w:t>
      </w:r>
    </w:p>
    <w:p>
      <w:pPr>
        <w:spacing w:after="0"/>
        <w:ind w:left="0"/>
        <w:jc w:val="both"/>
      </w:pPr>
      <w:r>
        <w:rPr>
          <w:rFonts w:ascii="Times New Roman"/>
          <w:b w:val="false"/>
          <w:i w:val="false"/>
          <w:color w:val="000000"/>
          <w:sz w:val="28"/>
        </w:rPr>
        <w:t xml:space="preserve">
              құрылғыларды орауда тiкелей жұмыс iстейтiндер   6 </w:t>
      </w:r>
    </w:p>
    <w:p>
      <w:pPr>
        <w:spacing w:after="0"/>
        <w:ind w:left="0"/>
        <w:jc w:val="both"/>
      </w:pPr>
      <w:r>
        <w:rPr>
          <w:rFonts w:ascii="Times New Roman"/>
          <w:b w:val="false"/>
          <w:i w:val="false"/>
          <w:color w:val="000000"/>
          <w:sz w:val="28"/>
        </w:rPr>
        <w:t xml:space="preserve">
      10.     Кессоншы-аппаратшы, кессоншы-жол </w:t>
      </w:r>
    </w:p>
    <w:p>
      <w:pPr>
        <w:spacing w:after="0"/>
        <w:ind w:left="0"/>
        <w:jc w:val="both"/>
      </w:pPr>
      <w:r>
        <w:rPr>
          <w:rFonts w:ascii="Times New Roman"/>
          <w:b w:val="false"/>
          <w:i w:val="false"/>
          <w:color w:val="000000"/>
          <w:sz w:val="28"/>
        </w:rPr>
        <w:t xml:space="preserve">
              қазушы, кессоншы-слесарь, кессоншы-электр </w:t>
      </w:r>
    </w:p>
    <w:p>
      <w:pPr>
        <w:spacing w:after="0"/>
        <w:ind w:left="0"/>
        <w:jc w:val="both"/>
      </w:pPr>
      <w:r>
        <w:rPr>
          <w:rFonts w:ascii="Times New Roman"/>
          <w:b w:val="false"/>
          <w:i w:val="false"/>
          <w:color w:val="000000"/>
          <w:sz w:val="28"/>
        </w:rPr>
        <w:t xml:space="preserve">
              монтажшы                                        12      36 </w:t>
      </w:r>
    </w:p>
    <w:p>
      <w:pPr>
        <w:spacing w:after="0"/>
        <w:ind w:left="0"/>
        <w:jc w:val="both"/>
      </w:pPr>
      <w:r>
        <w:rPr>
          <w:rFonts w:ascii="Times New Roman"/>
          <w:b w:val="false"/>
          <w:i w:val="false"/>
          <w:color w:val="000000"/>
          <w:sz w:val="28"/>
        </w:rPr>
        <w:t xml:space="preserve">
      11.     Қышқыл тосқауылдаушы, винипластикшi             6 </w:t>
      </w:r>
    </w:p>
    <w:p>
      <w:pPr>
        <w:spacing w:after="0"/>
        <w:ind w:left="0"/>
        <w:jc w:val="both"/>
      </w:pPr>
      <w:r>
        <w:rPr>
          <w:rFonts w:ascii="Times New Roman"/>
          <w:b w:val="false"/>
          <w:i w:val="false"/>
          <w:color w:val="000000"/>
          <w:sz w:val="28"/>
        </w:rPr>
        <w:t xml:space="preserve">
      12.     Фаолиттi жұмыстарда қышқыл тосқауылдаушы </w:t>
      </w:r>
    </w:p>
    <w:p>
      <w:pPr>
        <w:spacing w:after="0"/>
        <w:ind w:left="0"/>
        <w:jc w:val="both"/>
      </w:pPr>
      <w:r>
        <w:rPr>
          <w:rFonts w:ascii="Times New Roman"/>
          <w:b w:val="false"/>
          <w:i w:val="false"/>
          <w:color w:val="000000"/>
          <w:sz w:val="28"/>
        </w:rPr>
        <w:t xml:space="preserve">
              (қышқыл тосқауылдаушы-фаолитшi)                 6 </w:t>
      </w:r>
    </w:p>
    <w:p>
      <w:pPr>
        <w:spacing w:after="0"/>
        <w:ind w:left="0"/>
        <w:jc w:val="both"/>
      </w:pPr>
      <w:r>
        <w:rPr>
          <w:rFonts w:ascii="Times New Roman"/>
          <w:b w:val="false"/>
          <w:i w:val="false"/>
          <w:color w:val="000000"/>
          <w:sz w:val="28"/>
        </w:rPr>
        <w:t xml:space="preserve">
      13.     Гуммиршiге жұмыстарындағы қышқыл тосқауылдаушы  12 &lt;*&gt; </w:t>
      </w:r>
    </w:p>
    <w:p>
      <w:pPr>
        <w:spacing w:after="0"/>
        <w:ind w:left="0"/>
        <w:jc w:val="both"/>
      </w:pPr>
      <w:r>
        <w:rPr>
          <w:rFonts w:ascii="Times New Roman"/>
          <w:b w:val="false"/>
          <w:i w:val="false"/>
          <w:color w:val="000000"/>
          <w:sz w:val="28"/>
        </w:rPr>
        <w:t xml:space="preserve">
      14.     Автогудронатор машинисi, битум балқытатын </w:t>
      </w:r>
    </w:p>
    <w:p>
      <w:pPr>
        <w:spacing w:after="0"/>
        <w:ind w:left="0"/>
        <w:jc w:val="both"/>
      </w:pPr>
      <w:r>
        <w:rPr>
          <w:rFonts w:ascii="Times New Roman"/>
          <w:b w:val="false"/>
          <w:i w:val="false"/>
          <w:color w:val="000000"/>
          <w:sz w:val="28"/>
        </w:rPr>
        <w:t xml:space="preserve">
              жылжымалы қондырғы машинисi, жылжымалы </w:t>
      </w:r>
    </w:p>
    <w:p>
      <w:pPr>
        <w:spacing w:after="0"/>
        <w:ind w:left="0"/>
        <w:jc w:val="both"/>
      </w:pPr>
      <w:r>
        <w:rPr>
          <w:rFonts w:ascii="Times New Roman"/>
          <w:b w:val="false"/>
          <w:i w:val="false"/>
          <w:color w:val="000000"/>
          <w:sz w:val="28"/>
        </w:rPr>
        <w:t xml:space="preserve">
              асфальтбетон араластырғыш машинисi және </w:t>
      </w:r>
    </w:p>
    <w:p>
      <w:pPr>
        <w:spacing w:after="0"/>
        <w:ind w:left="0"/>
        <w:jc w:val="both"/>
      </w:pPr>
      <w:r>
        <w:rPr>
          <w:rFonts w:ascii="Times New Roman"/>
          <w:b w:val="false"/>
          <w:i w:val="false"/>
          <w:color w:val="000000"/>
          <w:sz w:val="28"/>
        </w:rPr>
        <w:t xml:space="preserve">
              асфальтбетон төсегiш машинисi                   6 </w:t>
      </w:r>
    </w:p>
    <w:p>
      <w:pPr>
        <w:spacing w:after="0"/>
        <w:ind w:left="0"/>
        <w:jc w:val="both"/>
      </w:pPr>
      <w:r>
        <w:rPr>
          <w:rFonts w:ascii="Times New Roman"/>
          <w:b w:val="false"/>
          <w:i w:val="false"/>
          <w:color w:val="000000"/>
          <w:sz w:val="28"/>
        </w:rPr>
        <w:t xml:space="preserve">
      15.     Құбыр тазалау машинасының машинисi, газмұнай </w:t>
      </w:r>
    </w:p>
    <w:p>
      <w:pPr>
        <w:spacing w:after="0"/>
        <w:ind w:left="0"/>
        <w:jc w:val="both"/>
      </w:pPr>
      <w:r>
        <w:rPr>
          <w:rFonts w:ascii="Times New Roman"/>
          <w:b w:val="false"/>
          <w:i w:val="false"/>
          <w:color w:val="000000"/>
          <w:sz w:val="28"/>
        </w:rPr>
        <w:t xml:space="preserve">
              өнiмдерi құбырларын орайтын машинаның машинисi  6 </w:t>
      </w:r>
    </w:p>
    <w:p>
      <w:pPr>
        <w:spacing w:after="0"/>
        <w:ind w:left="0"/>
        <w:jc w:val="both"/>
      </w:pPr>
      <w:r>
        <w:rPr>
          <w:rFonts w:ascii="Times New Roman"/>
          <w:b w:val="false"/>
          <w:i w:val="false"/>
          <w:color w:val="000000"/>
          <w:sz w:val="28"/>
        </w:rPr>
        <w:t xml:space="preserve">
      16.     Автомобиль шассилерiне монтаждалған </w:t>
      </w:r>
    </w:p>
    <w:p>
      <w:pPr>
        <w:spacing w:after="0"/>
        <w:ind w:left="0"/>
        <w:jc w:val="both"/>
      </w:pPr>
      <w:r>
        <w:rPr>
          <w:rFonts w:ascii="Times New Roman"/>
          <w:b w:val="false"/>
          <w:i w:val="false"/>
          <w:color w:val="000000"/>
          <w:sz w:val="28"/>
        </w:rPr>
        <w:t xml:space="preserve">
              автокомпрессорлар машинисi және сонымен </w:t>
      </w:r>
    </w:p>
    <w:p>
      <w:pPr>
        <w:spacing w:after="0"/>
        <w:ind w:left="0"/>
        <w:jc w:val="both"/>
      </w:pPr>
      <w:r>
        <w:rPr>
          <w:rFonts w:ascii="Times New Roman"/>
          <w:b w:val="false"/>
          <w:i w:val="false"/>
          <w:color w:val="000000"/>
          <w:sz w:val="28"/>
        </w:rPr>
        <w:t xml:space="preserve">
              бiр мезгiлде автомашина жүргiзушiсi мiндетiн </w:t>
      </w:r>
    </w:p>
    <w:p>
      <w:pPr>
        <w:spacing w:after="0"/>
        <w:ind w:left="0"/>
        <w:jc w:val="both"/>
      </w:pPr>
      <w:r>
        <w:rPr>
          <w:rFonts w:ascii="Times New Roman"/>
          <w:b w:val="false"/>
          <w:i w:val="false"/>
          <w:color w:val="000000"/>
          <w:sz w:val="28"/>
        </w:rPr>
        <w:t xml:space="preserve">
              атқарушы: </w:t>
      </w:r>
    </w:p>
    <w:p>
      <w:pPr>
        <w:spacing w:after="0"/>
        <w:ind w:left="0"/>
        <w:jc w:val="both"/>
      </w:pPr>
      <w:r>
        <w:rPr>
          <w:rFonts w:ascii="Times New Roman"/>
          <w:b w:val="false"/>
          <w:i w:val="false"/>
          <w:color w:val="000000"/>
          <w:sz w:val="28"/>
        </w:rPr>
        <w:t xml:space="preserve">
              1) 1,5 тоннадан астам жүк көтеретiн </w:t>
      </w:r>
    </w:p>
    <w:p>
      <w:pPr>
        <w:spacing w:after="0"/>
        <w:ind w:left="0"/>
        <w:jc w:val="both"/>
      </w:pPr>
      <w:r>
        <w:rPr>
          <w:rFonts w:ascii="Times New Roman"/>
          <w:b w:val="false"/>
          <w:i w:val="false"/>
          <w:color w:val="000000"/>
          <w:sz w:val="28"/>
        </w:rPr>
        <w:t xml:space="preserve">
              машиналарда жұмыс iстеу кезiнде                 6 </w:t>
      </w:r>
    </w:p>
    <w:p>
      <w:pPr>
        <w:spacing w:after="0"/>
        <w:ind w:left="0"/>
        <w:jc w:val="both"/>
      </w:pPr>
      <w:r>
        <w:rPr>
          <w:rFonts w:ascii="Times New Roman"/>
          <w:b w:val="false"/>
          <w:i w:val="false"/>
          <w:color w:val="000000"/>
          <w:sz w:val="28"/>
        </w:rPr>
        <w:t xml:space="preserve">
              2) 3 тонна, одан да көп жүк көтеретiн </w:t>
      </w:r>
    </w:p>
    <w:p>
      <w:pPr>
        <w:spacing w:after="0"/>
        <w:ind w:left="0"/>
        <w:jc w:val="both"/>
      </w:pPr>
      <w:r>
        <w:rPr>
          <w:rFonts w:ascii="Times New Roman"/>
          <w:b w:val="false"/>
          <w:i w:val="false"/>
          <w:color w:val="000000"/>
          <w:sz w:val="28"/>
        </w:rPr>
        <w:t xml:space="preserve">
              машиналарда жұмыс iстеген кезде                 12 </w:t>
      </w:r>
    </w:p>
    <w:p>
      <w:pPr>
        <w:spacing w:after="0"/>
        <w:ind w:left="0"/>
        <w:jc w:val="both"/>
      </w:pPr>
      <w:r>
        <w:rPr>
          <w:rFonts w:ascii="Times New Roman"/>
          <w:b w:val="false"/>
          <w:i w:val="false"/>
          <w:color w:val="000000"/>
          <w:sz w:val="28"/>
        </w:rPr>
        <w:t xml:space="preserve">
      17.     Бiр мезгілде автомашина жүргiзушiсiнiң </w:t>
      </w:r>
    </w:p>
    <w:p>
      <w:pPr>
        <w:spacing w:after="0"/>
        <w:ind w:left="0"/>
        <w:jc w:val="both"/>
      </w:pPr>
      <w:r>
        <w:rPr>
          <w:rFonts w:ascii="Times New Roman"/>
          <w:b w:val="false"/>
          <w:i w:val="false"/>
          <w:color w:val="000000"/>
          <w:sz w:val="28"/>
        </w:rPr>
        <w:t xml:space="preserve">
              мiндетiн атқарушы автомобиль крандарының </w:t>
      </w:r>
    </w:p>
    <w:p>
      <w:pPr>
        <w:spacing w:after="0"/>
        <w:ind w:left="0"/>
        <w:jc w:val="both"/>
      </w:pPr>
      <w:r>
        <w:rPr>
          <w:rFonts w:ascii="Times New Roman"/>
          <w:b w:val="false"/>
          <w:i w:val="false"/>
          <w:color w:val="000000"/>
          <w:sz w:val="28"/>
        </w:rPr>
        <w:t xml:space="preserve">
              машинисi: </w:t>
      </w:r>
    </w:p>
    <w:p>
      <w:pPr>
        <w:spacing w:after="0"/>
        <w:ind w:left="0"/>
        <w:jc w:val="both"/>
      </w:pPr>
      <w:r>
        <w:rPr>
          <w:rFonts w:ascii="Times New Roman"/>
          <w:b w:val="false"/>
          <w:i w:val="false"/>
          <w:color w:val="000000"/>
          <w:sz w:val="28"/>
        </w:rPr>
        <w:t xml:space="preserve">
              1) 1,5 тоннадан астам жүк көтеретiн </w:t>
      </w:r>
    </w:p>
    <w:p>
      <w:pPr>
        <w:spacing w:after="0"/>
        <w:ind w:left="0"/>
        <w:jc w:val="both"/>
      </w:pPr>
      <w:r>
        <w:rPr>
          <w:rFonts w:ascii="Times New Roman"/>
          <w:b w:val="false"/>
          <w:i w:val="false"/>
          <w:color w:val="000000"/>
          <w:sz w:val="28"/>
        </w:rPr>
        <w:t xml:space="preserve">
              машиналарда жұмыс iстеу кезiнде                 6 </w:t>
      </w:r>
    </w:p>
    <w:p>
      <w:pPr>
        <w:spacing w:after="0"/>
        <w:ind w:left="0"/>
        <w:jc w:val="both"/>
      </w:pPr>
      <w:r>
        <w:rPr>
          <w:rFonts w:ascii="Times New Roman"/>
          <w:b w:val="false"/>
          <w:i w:val="false"/>
          <w:color w:val="000000"/>
          <w:sz w:val="28"/>
        </w:rPr>
        <w:t xml:space="preserve">
              2) 3 тонна, одан да көп жүк көтеретiн </w:t>
      </w:r>
    </w:p>
    <w:p>
      <w:pPr>
        <w:spacing w:after="0"/>
        <w:ind w:left="0"/>
        <w:jc w:val="both"/>
      </w:pPr>
      <w:r>
        <w:rPr>
          <w:rFonts w:ascii="Times New Roman"/>
          <w:b w:val="false"/>
          <w:i w:val="false"/>
          <w:color w:val="000000"/>
          <w:sz w:val="28"/>
        </w:rPr>
        <w:t xml:space="preserve">
              машиналарда жұмыс iстеген кезде                 12 </w:t>
      </w:r>
    </w:p>
    <w:p>
      <w:pPr>
        <w:spacing w:after="0"/>
        <w:ind w:left="0"/>
        <w:jc w:val="both"/>
      </w:pPr>
      <w:r>
        <w:rPr>
          <w:rFonts w:ascii="Times New Roman"/>
          <w:b w:val="false"/>
          <w:i w:val="false"/>
          <w:color w:val="000000"/>
          <w:sz w:val="28"/>
        </w:rPr>
        <w:t xml:space="preserve">
      18.     Өздiгiнен жүретiн мұнаралы кранды, </w:t>
      </w:r>
    </w:p>
    <w:p>
      <w:pPr>
        <w:spacing w:after="0"/>
        <w:ind w:left="0"/>
        <w:jc w:val="both"/>
      </w:pPr>
      <w:r>
        <w:rPr>
          <w:rFonts w:ascii="Times New Roman"/>
          <w:b w:val="false"/>
          <w:i w:val="false"/>
          <w:color w:val="000000"/>
          <w:sz w:val="28"/>
        </w:rPr>
        <w:t xml:space="preserve">
              мұнаралы стационарлық, кабельдi және </w:t>
      </w:r>
    </w:p>
    <w:p>
      <w:pPr>
        <w:spacing w:after="0"/>
        <w:ind w:left="0"/>
        <w:jc w:val="both"/>
      </w:pPr>
      <w:r>
        <w:rPr>
          <w:rFonts w:ascii="Times New Roman"/>
          <w:b w:val="false"/>
          <w:i w:val="false"/>
          <w:color w:val="000000"/>
          <w:sz w:val="28"/>
        </w:rPr>
        <w:t xml:space="preserve">
              портальды мойынды крандарды, iштен жанатын </w:t>
      </w:r>
    </w:p>
    <w:p>
      <w:pPr>
        <w:spacing w:after="0"/>
        <w:ind w:left="0"/>
        <w:jc w:val="both"/>
      </w:pPr>
      <w:r>
        <w:rPr>
          <w:rFonts w:ascii="Times New Roman"/>
          <w:b w:val="false"/>
          <w:i w:val="false"/>
          <w:color w:val="000000"/>
          <w:sz w:val="28"/>
        </w:rPr>
        <w:t xml:space="preserve">
              двигательдi (темiржолмен өздiгiнен жүретiн, </w:t>
      </w:r>
    </w:p>
    <w:p>
      <w:pPr>
        <w:spacing w:after="0"/>
        <w:ind w:left="0"/>
        <w:jc w:val="both"/>
      </w:pPr>
      <w:r>
        <w:rPr>
          <w:rFonts w:ascii="Times New Roman"/>
          <w:b w:val="false"/>
          <w:i w:val="false"/>
          <w:color w:val="000000"/>
          <w:sz w:val="28"/>
        </w:rPr>
        <w:t xml:space="preserve">
              шынжыртабанды, пневмодөңгелектi және қалқып </w:t>
      </w:r>
    </w:p>
    <w:p>
      <w:pPr>
        <w:spacing w:after="0"/>
        <w:ind w:left="0"/>
        <w:jc w:val="both"/>
      </w:pPr>
      <w:r>
        <w:rPr>
          <w:rFonts w:ascii="Times New Roman"/>
          <w:b w:val="false"/>
          <w:i w:val="false"/>
          <w:color w:val="000000"/>
          <w:sz w:val="28"/>
        </w:rPr>
        <w:t xml:space="preserve">
              жүретiн) крандарды жүргiзетiн кран машинисi </w:t>
      </w:r>
    </w:p>
    <w:p>
      <w:pPr>
        <w:spacing w:after="0"/>
        <w:ind w:left="0"/>
        <w:jc w:val="both"/>
      </w:pPr>
      <w:r>
        <w:rPr>
          <w:rFonts w:ascii="Times New Roman"/>
          <w:b w:val="false"/>
          <w:i w:val="false"/>
          <w:color w:val="000000"/>
          <w:sz w:val="28"/>
        </w:rPr>
        <w:t xml:space="preserve">
              (краншы)                                        6 </w:t>
      </w:r>
    </w:p>
    <w:p>
      <w:pPr>
        <w:spacing w:after="0"/>
        <w:ind w:left="0"/>
        <w:jc w:val="both"/>
      </w:pPr>
      <w:r>
        <w:rPr>
          <w:rFonts w:ascii="Times New Roman"/>
          <w:b w:val="false"/>
          <w:i w:val="false"/>
          <w:color w:val="000000"/>
          <w:sz w:val="28"/>
        </w:rPr>
        <w:t xml:space="preserve">
      19.     Жылжымалы бетон араластырғыш машинисi, </w:t>
      </w:r>
    </w:p>
    <w:p>
      <w:pPr>
        <w:spacing w:after="0"/>
        <w:ind w:left="0"/>
        <w:jc w:val="both"/>
      </w:pPr>
      <w:r>
        <w:rPr>
          <w:rFonts w:ascii="Times New Roman"/>
          <w:b w:val="false"/>
          <w:i w:val="false"/>
          <w:color w:val="000000"/>
          <w:sz w:val="28"/>
        </w:rPr>
        <w:t xml:space="preserve">
              жылжымалы ерiтпе араластырғыш машинисi, </w:t>
      </w:r>
    </w:p>
    <w:p>
      <w:pPr>
        <w:spacing w:after="0"/>
        <w:ind w:left="0"/>
        <w:jc w:val="both"/>
      </w:pPr>
      <w:r>
        <w:rPr>
          <w:rFonts w:ascii="Times New Roman"/>
          <w:b w:val="false"/>
          <w:i w:val="false"/>
          <w:color w:val="000000"/>
          <w:sz w:val="28"/>
        </w:rPr>
        <w:t xml:space="preserve">
              бетон араластырғыш қондырғының моторисi, </w:t>
      </w:r>
    </w:p>
    <w:p>
      <w:pPr>
        <w:spacing w:after="0"/>
        <w:ind w:left="0"/>
        <w:jc w:val="both"/>
      </w:pPr>
      <w:r>
        <w:rPr>
          <w:rFonts w:ascii="Times New Roman"/>
          <w:b w:val="false"/>
          <w:i w:val="false"/>
          <w:color w:val="000000"/>
          <w:sz w:val="28"/>
        </w:rPr>
        <w:t xml:space="preserve">
              ұнтақтаушы-тартушы - бәрi де үй-жайда </w:t>
      </w:r>
    </w:p>
    <w:p>
      <w:pPr>
        <w:spacing w:after="0"/>
        <w:ind w:left="0"/>
        <w:jc w:val="both"/>
      </w:pPr>
      <w:r>
        <w:rPr>
          <w:rFonts w:ascii="Times New Roman"/>
          <w:b w:val="false"/>
          <w:i w:val="false"/>
          <w:color w:val="000000"/>
          <w:sz w:val="28"/>
        </w:rPr>
        <w:t xml:space="preserve">
              жұмыс iстеген кезде                             6 </w:t>
      </w:r>
    </w:p>
    <w:p>
      <w:pPr>
        <w:spacing w:after="0"/>
        <w:ind w:left="0"/>
        <w:jc w:val="both"/>
      </w:pPr>
      <w:r>
        <w:rPr>
          <w:rFonts w:ascii="Times New Roman"/>
          <w:b w:val="false"/>
          <w:i w:val="false"/>
          <w:color w:val="000000"/>
          <w:sz w:val="28"/>
        </w:rPr>
        <w:t xml:space="preserve">
      20.     Өздiгінен жүретiн кранды-бұрғылау </w:t>
      </w:r>
    </w:p>
    <w:p>
      <w:pPr>
        <w:spacing w:after="0"/>
        <w:ind w:left="0"/>
        <w:jc w:val="both"/>
      </w:pPr>
      <w:r>
        <w:rPr>
          <w:rFonts w:ascii="Times New Roman"/>
          <w:b w:val="false"/>
          <w:i w:val="false"/>
          <w:color w:val="000000"/>
          <w:sz w:val="28"/>
        </w:rPr>
        <w:t xml:space="preserve">
              машинасының машинисi; экскаватор </w:t>
      </w:r>
    </w:p>
    <w:p>
      <w:pPr>
        <w:spacing w:after="0"/>
        <w:ind w:left="0"/>
        <w:jc w:val="both"/>
      </w:pPr>
      <w:r>
        <w:rPr>
          <w:rFonts w:ascii="Times New Roman"/>
          <w:b w:val="false"/>
          <w:i w:val="false"/>
          <w:color w:val="000000"/>
          <w:sz w:val="28"/>
        </w:rPr>
        <w:t xml:space="preserve">
              негiзiнде бескопрлi балға-машинисi </w:t>
      </w:r>
    </w:p>
    <w:p>
      <w:pPr>
        <w:spacing w:after="0"/>
        <w:ind w:left="0"/>
        <w:jc w:val="both"/>
      </w:pPr>
      <w:r>
        <w:rPr>
          <w:rFonts w:ascii="Times New Roman"/>
          <w:b w:val="false"/>
          <w:i w:val="false"/>
          <w:color w:val="000000"/>
          <w:sz w:val="28"/>
        </w:rPr>
        <w:t xml:space="preserve">
              және бескопрлi дiрiлдеткiш машинисi, </w:t>
      </w:r>
    </w:p>
    <w:p>
      <w:pPr>
        <w:spacing w:after="0"/>
        <w:ind w:left="0"/>
        <w:jc w:val="both"/>
      </w:pPr>
      <w:r>
        <w:rPr>
          <w:rFonts w:ascii="Times New Roman"/>
          <w:b w:val="false"/>
          <w:i w:val="false"/>
          <w:color w:val="000000"/>
          <w:sz w:val="28"/>
        </w:rPr>
        <w:t xml:space="preserve">
              автокран және трактор машинисi; тегiс </w:t>
      </w:r>
    </w:p>
    <w:p>
      <w:pPr>
        <w:spacing w:after="0"/>
        <w:ind w:left="0"/>
        <w:jc w:val="both"/>
      </w:pPr>
      <w:r>
        <w:rPr>
          <w:rFonts w:ascii="Times New Roman"/>
          <w:b w:val="false"/>
          <w:i w:val="false"/>
          <w:color w:val="000000"/>
          <w:sz w:val="28"/>
        </w:rPr>
        <w:t xml:space="preserve">
              дөңгелек белдiктi өздiгiнен жүретiн </w:t>
      </w:r>
    </w:p>
    <w:p>
      <w:pPr>
        <w:spacing w:after="0"/>
        <w:ind w:left="0"/>
        <w:jc w:val="both"/>
      </w:pPr>
      <w:r>
        <w:rPr>
          <w:rFonts w:ascii="Times New Roman"/>
          <w:b w:val="false"/>
          <w:i w:val="false"/>
          <w:color w:val="000000"/>
          <w:sz w:val="28"/>
        </w:rPr>
        <w:t xml:space="preserve">
              тегiстегiш машинисi, автогрейдер </w:t>
      </w:r>
    </w:p>
    <w:p>
      <w:pPr>
        <w:spacing w:after="0"/>
        <w:ind w:left="0"/>
        <w:jc w:val="both"/>
      </w:pPr>
      <w:r>
        <w:rPr>
          <w:rFonts w:ascii="Times New Roman"/>
          <w:b w:val="false"/>
          <w:i w:val="false"/>
          <w:color w:val="000000"/>
          <w:sz w:val="28"/>
        </w:rPr>
        <w:t xml:space="preserve">
              машинисi, скрепер машинисi </w:t>
      </w:r>
    </w:p>
    <w:p>
      <w:pPr>
        <w:spacing w:after="0"/>
        <w:ind w:left="0"/>
        <w:jc w:val="both"/>
      </w:pPr>
      <w:r>
        <w:rPr>
          <w:rFonts w:ascii="Times New Roman"/>
          <w:b w:val="false"/>
          <w:i w:val="false"/>
          <w:color w:val="000000"/>
          <w:sz w:val="28"/>
        </w:rPr>
        <w:t xml:space="preserve">
      21.     Бұрғылау-кран, өздiгiнен жүретiн </w:t>
      </w:r>
    </w:p>
    <w:p>
      <w:pPr>
        <w:spacing w:after="0"/>
        <w:ind w:left="0"/>
        <w:jc w:val="both"/>
      </w:pPr>
      <w:r>
        <w:rPr>
          <w:rFonts w:ascii="Times New Roman"/>
          <w:b w:val="false"/>
          <w:i w:val="false"/>
          <w:color w:val="000000"/>
          <w:sz w:val="28"/>
        </w:rPr>
        <w:t xml:space="preserve">
              машина машинисi сияқты скрепер машинисi         6 </w:t>
      </w:r>
    </w:p>
    <w:p>
      <w:pPr>
        <w:spacing w:after="0"/>
        <w:ind w:left="0"/>
        <w:jc w:val="both"/>
      </w:pPr>
      <w:r>
        <w:rPr>
          <w:rFonts w:ascii="Times New Roman"/>
          <w:b w:val="false"/>
          <w:i w:val="false"/>
          <w:color w:val="000000"/>
          <w:sz w:val="28"/>
        </w:rPr>
        <w:t xml:space="preserve">
      22.     Жер асты жағдайында жұмыс iстеген кезде </w:t>
      </w:r>
    </w:p>
    <w:p>
      <w:pPr>
        <w:spacing w:after="0"/>
        <w:ind w:left="0"/>
        <w:jc w:val="both"/>
      </w:pPr>
      <w:r>
        <w:rPr>
          <w:rFonts w:ascii="Times New Roman"/>
          <w:b w:val="false"/>
          <w:i w:val="false"/>
          <w:color w:val="000000"/>
          <w:sz w:val="28"/>
        </w:rPr>
        <w:t xml:space="preserve">
              топырақты нығыздау және тiгiнен бұрғылау </w:t>
      </w:r>
    </w:p>
    <w:p>
      <w:pPr>
        <w:spacing w:after="0"/>
        <w:ind w:left="0"/>
        <w:jc w:val="both"/>
      </w:pPr>
      <w:r>
        <w:rPr>
          <w:rFonts w:ascii="Times New Roman"/>
          <w:b w:val="false"/>
          <w:i w:val="false"/>
          <w:color w:val="000000"/>
          <w:sz w:val="28"/>
        </w:rPr>
        <w:t xml:space="preserve">
              қондырғысының машинисi                          6 </w:t>
      </w:r>
    </w:p>
    <w:p>
      <w:pPr>
        <w:spacing w:after="0"/>
        <w:ind w:left="0"/>
        <w:jc w:val="both"/>
      </w:pPr>
      <w:r>
        <w:rPr>
          <w:rFonts w:ascii="Times New Roman"/>
          <w:b w:val="false"/>
          <w:i w:val="false"/>
          <w:color w:val="000000"/>
          <w:sz w:val="28"/>
        </w:rPr>
        <w:t xml:space="preserve">
      23.     Экскаватор машинисi: </w:t>
      </w:r>
    </w:p>
    <w:p>
      <w:pPr>
        <w:spacing w:after="0"/>
        <w:ind w:left="0"/>
        <w:jc w:val="both"/>
      </w:pPr>
      <w:r>
        <w:rPr>
          <w:rFonts w:ascii="Times New Roman"/>
          <w:b w:val="false"/>
          <w:i w:val="false"/>
          <w:color w:val="000000"/>
          <w:sz w:val="28"/>
        </w:rPr>
        <w:t xml:space="preserve">
              1) iштен жанатын двигательдi                    12 </w:t>
      </w:r>
    </w:p>
    <w:p>
      <w:pPr>
        <w:spacing w:after="0"/>
        <w:ind w:left="0"/>
        <w:jc w:val="both"/>
      </w:pPr>
      <w:r>
        <w:rPr>
          <w:rFonts w:ascii="Times New Roman"/>
          <w:b w:val="false"/>
          <w:i w:val="false"/>
          <w:color w:val="000000"/>
          <w:sz w:val="28"/>
        </w:rPr>
        <w:t xml:space="preserve">
              2) электрлi двигательдi экскаваторға </w:t>
      </w:r>
    </w:p>
    <w:p>
      <w:pPr>
        <w:spacing w:after="0"/>
        <w:ind w:left="0"/>
        <w:jc w:val="both"/>
      </w:pPr>
      <w:r>
        <w:rPr>
          <w:rFonts w:ascii="Times New Roman"/>
          <w:b w:val="false"/>
          <w:i w:val="false"/>
          <w:color w:val="000000"/>
          <w:sz w:val="28"/>
        </w:rPr>
        <w:t xml:space="preserve">
              қызмет көрсететiндер                            6 </w:t>
      </w:r>
    </w:p>
    <w:p>
      <w:pPr>
        <w:spacing w:after="0"/>
        <w:ind w:left="0"/>
        <w:jc w:val="both"/>
      </w:pPr>
      <w:r>
        <w:rPr>
          <w:rFonts w:ascii="Times New Roman"/>
          <w:b w:val="false"/>
          <w:i w:val="false"/>
          <w:color w:val="000000"/>
          <w:sz w:val="28"/>
        </w:rPr>
        <w:t xml:space="preserve">
      24.     Жерге арналған немесе топырақ соратын </w:t>
      </w:r>
    </w:p>
    <w:p>
      <w:pPr>
        <w:spacing w:after="0"/>
        <w:ind w:left="0"/>
        <w:jc w:val="both"/>
      </w:pPr>
      <w:r>
        <w:rPr>
          <w:rFonts w:ascii="Times New Roman"/>
          <w:b w:val="false"/>
          <w:i w:val="false"/>
          <w:color w:val="000000"/>
          <w:sz w:val="28"/>
        </w:rPr>
        <w:t xml:space="preserve">
              жабдықтарда жұмыс iстейтiн өздiгiнен жүрмей </w:t>
      </w:r>
    </w:p>
    <w:p>
      <w:pPr>
        <w:spacing w:after="0"/>
        <w:ind w:left="0"/>
        <w:jc w:val="both"/>
      </w:pPr>
      <w:r>
        <w:rPr>
          <w:rFonts w:ascii="Times New Roman"/>
          <w:b w:val="false"/>
          <w:i w:val="false"/>
          <w:color w:val="000000"/>
          <w:sz w:val="28"/>
        </w:rPr>
        <w:t xml:space="preserve">
              қалқитын топырақ сорғыш жабдық машинисi, </w:t>
      </w:r>
    </w:p>
    <w:p>
      <w:pPr>
        <w:spacing w:after="0"/>
        <w:ind w:left="0"/>
        <w:jc w:val="both"/>
      </w:pPr>
      <w:r>
        <w:rPr>
          <w:rFonts w:ascii="Times New Roman"/>
          <w:b w:val="false"/>
          <w:i w:val="false"/>
          <w:color w:val="000000"/>
          <w:sz w:val="28"/>
        </w:rPr>
        <w:t xml:space="preserve">
              сорап қондырғы машинисi, сондай-ақ құрылыс </w:t>
      </w:r>
    </w:p>
    <w:p>
      <w:pPr>
        <w:spacing w:after="0"/>
        <w:ind w:left="0"/>
        <w:jc w:val="both"/>
      </w:pPr>
      <w:r>
        <w:rPr>
          <w:rFonts w:ascii="Times New Roman"/>
          <w:b w:val="false"/>
          <w:i w:val="false"/>
          <w:color w:val="000000"/>
          <w:sz w:val="28"/>
        </w:rPr>
        <w:t xml:space="preserve">
              машиналары мен механизмдерiнiң монтаждаушысы </w:t>
      </w:r>
    </w:p>
    <w:p>
      <w:pPr>
        <w:spacing w:after="0"/>
        <w:ind w:left="0"/>
        <w:jc w:val="both"/>
      </w:pPr>
      <w:r>
        <w:rPr>
          <w:rFonts w:ascii="Times New Roman"/>
          <w:b w:val="false"/>
          <w:i w:val="false"/>
          <w:color w:val="000000"/>
          <w:sz w:val="28"/>
        </w:rPr>
        <w:t xml:space="preserve">
              және құрылыс машиналары мен механизмдерiнiң </w:t>
      </w:r>
    </w:p>
    <w:p>
      <w:pPr>
        <w:spacing w:after="0"/>
        <w:ind w:left="0"/>
        <w:jc w:val="both"/>
      </w:pPr>
      <w:r>
        <w:rPr>
          <w:rFonts w:ascii="Times New Roman"/>
          <w:b w:val="false"/>
          <w:i w:val="false"/>
          <w:color w:val="000000"/>
          <w:sz w:val="28"/>
        </w:rPr>
        <w:t xml:space="preserve">
              такелаждаушысы және гидромеханикаландырылған </w:t>
      </w:r>
    </w:p>
    <w:p>
      <w:pPr>
        <w:spacing w:after="0"/>
        <w:ind w:left="0"/>
        <w:jc w:val="both"/>
      </w:pPr>
      <w:r>
        <w:rPr>
          <w:rFonts w:ascii="Times New Roman"/>
          <w:b w:val="false"/>
          <w:i w:val="false"/>
          <w:color w:val="000000"/>
          <w:sz w:val="28"/>
        </w:rPr>
        <w:t xml:space="preserve">
              жұмыстарды жүргiзу жағдайында монтаждаушы </w:t>
      </w:r>
    </w:p>
    <w:p>
      <w:pPr>
        <w:spacing w:after="0"/>
        <w:ind w:left="0"/>
        <w:jc w:val="both"/>
      </w:pPr>
      <w:r>
        <w:rPr>
          <w:rFonts w:ascii="Times New Roman"/>
          <w:b w:val="false"/>
          <w:i w:val="false"/>
          <w:color w:val="000000"/>
          <w:sz w:val="28"/>
        </w:rPr>
        <w:t xml:space="preserve">
              такелаждаушы                                    6 </w:t>
      </w:r>
    </w:p>
    <w:p>
      <w:pPr>
        <w:spacing w:after="0"/>
        <w:ind w:left="0"/>
        <w:jc w:val="both"/>
      </w:pPr>
      <w:r>
        <w:rPr>
          <w:rFonts w:ascii="Times New Roman"/>
          <w:b w:val="false"/>
          <w:i w:val="false"/>
          <w:color w:val="000000"/>
          <w:sz w:val="28"/>
        </w:rPr>
        <w:t xml:space="preserve">
      25.     Құбыр төсеу машинисi                            6 </w:t>
      </w:r>
    </w:p>
    <w:p>
      <w:pPr>
        <w:spacing w:after="0"/>
        <w:ind w:left="0"/>
        <w:jc w:val="both"/>
      </w:pPr>
      <w:r>
        <w:rPr>
          <w:rFonts w:ascii="Times New Roman"/>
          <w:b w:val="false"/>
          <w:i w:val="false"/>
          <w:color w:val="000000"/>
          <w:sz w:val="28"/>
        </w:rPr>
        <w:t xml:space="preserve">
      26.     Гидромеханикаландырылған жұмыстарда </w:t>
      </w:r>
    </w:p>
    <w:p>
      <w:pPr>
        <w:spacing w:after="0"/>
        <w:ind w:left="0"/>
        <w:jc w:val="both"/>
      </w:pPr>
      <w:r>
        <w:rPr>
          <w:rFonts w:ascii="Times New Roman"/>
          <w:b w:val="false"/>
          <w:i w:val="false"/>
          <w:color w:val="000000"/>
          <w:sz w:val="28"/>
        </w:rPr>
        <w:t xml:space="preserve">
              өздiгiнен жүрмей қалқитын қондырғының </w:t>
      </w:r>
    </w:p>
    <w:p>
      <w:pPr>
        <w:spacing w:after="0"/>
        <w:ind w:left="0"/>
        <w:jc w:val="both"/>
      </w:pPr>
      <w:r>
        <w:rPr>
          <w:rFonts w:ascii="Times New Roman"/>
          <w:b w:val="false"/>
          <w:i w:val="false"/>
          <w:color w:val="000000"/>
          <w:sz w:val="28"/>
        </w:rPr>
        <w:t xml:space="preserve">
              машина командасы                                12 </w:t>
      </w:r>
    </w:p>
    <w:p>
      <w:pPr>
        <w:spacing w:after="0"/>
        <w:ind w:left="0"/>
        <w:jc w:val="both"/>
      </w:pPr>
      <w:r>
        <w:rPr>
          <w:rFonts w:ascii="Times New Roman"/>
          <w:b w:val="false"/>
          <w:i w:val="false"/>
          <w:color w:val="000000"/>
          <w:sz w:val="28"/>
        </w:rPr>
        <w:t xml:space="preserve">
      28.     Бетон конструкцияларын қоса, биiкте жұмыс </w:t>
      </w:r>
    </w:p>
    <w:p>
      <w:pPr>
        <w:spacing w:after="0"/>
        <w:ind w:left="0"/>
        <w:jc w:val="both"/>
      </w:pPr>
      <w:r>
        <w:rPr>
          <w:rFonts w:ascii="Times New Roman"/>
          <w:b w:val="false"/>
          <w:i w:val="false"/>
          <w:color w:val="000000"/>
          <w:sz w:val="28"/>
        </w:rPr>
        <w:t xml:space="preserve">
              iстеген кезде (жоғарыда жұмыс iстеушi) </w:t>
      </w:r>
    </w:p>
    <w:p>
      <w:pPr>
        <w:spacing w:after="0"/>
        <w:ind w:left="0"/>
        <w:jc w:val="both"/>
      </w:pPr>
      <w:r>
        <w:rPr>
          <w:rFonts w:ascii="Times New Roman"/>
          <w:b w:val="false"/>
          <w:i w:val="false"/>
          <w:color w:val="000000"/>
          <w:sz w:val="28"/>
        </w:rPr>
        <w:t xml:space="preserve">
              болат және темiр бетон конструкцияларын </w:t>
      </w:r>
    </w:p>
    <w:p>
      <w:pPr>
        <w:spacing w:after="0"/>
        <w:ind w:left="0"/>
        <w:jc w:val="both"/>
      </w:pPr>
      <w:r>
        <w:rPr>
          <w:rFonts w:ascii="Times New Roman"/>
          <w:b w:val="false"/>
          <w:i w:val="false"/>
          <w:color w:val="000000"/>
          <w:sz w:val="28"/>
        </w:rPr>
        <w:t xml:space="preserve">
              монтаждайтын монтаждаушы                        6 </w:t>
      </w:r>
    </w:p>
    <w:p>
      <w:pPr>
        <w:spacing w:after="0"/>
        <w:ind w:left="0"/>
        <w:jc w:val="both"/>
      </w:pPr>
      <w:r>
        <w:rPr>
          <w:rFonts w:ascii="Times New Roman"/>
          <w:b w:val="false"/>
          <w:i w:val="false"/>
          <w:color w:val="000000"/>
          <w:sz w:val="28"/>
        </w:rPr>
        <w:t xml:space="preserve">
      29.     Байланыс монтажшысы-кабельшi, байланыс </w:t>
      </w:r>
    </w:p>
    <w:p>
      <w:pPr>
        <w:spacing w:after="0"/>
        <w:ind w:left="0"/>
        <w:jc w:val="both"/>
      </w:pPr>
      <w:r>
        <w:rPr>
          <w:rFonts w:ascii="Times New Roman"/>
          <w:b w:val="false"/>
          <w:i w:val="false"/>
          <w:color w:val="000000"/>
          <w:sz w:val="28"/>
        </w:rPr>
        <w:t xml:space="preserve">
              монтажшысы-дәнекершi, кабельдердi полиэтилен </w:t>
      </w:r>
    </w:p>
    <w:p>
      <w:pPr>
        <w:spacing w:after="0"/>
        <w:ind w:left="0"/>
        <w:jc w:val="both"/>
      </w:pPr>
      <w:r>
        <w:rPr>
          <w:rFonts w:ascii="Times New Roman"/>
          <w:b w:val="false"/>
          <w:i w:val="false"/>
          <w:color w:val="000000"/>
          <w:sz w:val="28"/>
        </w:rPr>
        <w:t xml:space="preserve">
              және полихлорвинилдi талшықтарға дәнекерлеу </w:t>
      </w:r>
    </w:p>
    <w:p>
      <w:pPr>
        <w:spacing w:after="0"/>
        <w:ind w:left="0"/>
        <w:jc w:val="both"/>
      </w:pPr>
      <w:r>
        <w:rPr>
          <w:rFonts w:ascii="Times New Roman"/>
          <w:b w:val="false"/>
          <w:i w:val="false"/>
          <w:color w:val="000000"/>
          <w:sz w:val="28"/>
        </w:rPr>
        <w:t xml:space="preserve">
              жұмысымен айналысатындар                        12      36 </w:t>
      </w:r>
    </w:p>
    <w:p>
      <w:pPr>
        <w:spacing w:after="0"/>
        <w:ind w:left="0"/>
        <w:jc w:val="both"/>
      </w:pPr>
      <w:r>
        <w:rPr>
          <w:rFonts w:ascii="Times New Roman"/>
          <w:b w:val="false"/>
          <w:i w:val="false"/>
          <w:color w:val="000000"/>
          <w:sz w:val="28"/>
        </w:rPr>
        <w:t xml:space="preserve">
      30.     Қаптаушы-граниттi, мраморды, ұлутасты және </w:t>
      </w:r>
    </w:p>
    <w:p>
      <w:pPr>
        <w:spacing w:after="0"/>
        <w:ind w:left="0"/>
        <w:jc w:val="both"/>
      </w:pPr>
      <w:r>
        <w:rPr>
          <w:rFonts w:ascii="Times New Roman"/>
          <w:b w:val="false"/>
          <w:i w:val="false"/>
          <w:color w:val="000000"/>
          <w:sz w:val="28"/>
        </w:rPr>
        <w:t xml:space="preserve">
              басқа тас құрылыс материалдарын өңдеу </w:t>
      </w:r>
    </w:p>
    <w:p>
      <w:pPr>
        <w:spacing w:after="0"/>
        <w:ind w:left="0"/>
        <w:jc w:val="both"/>
      </w:pPr>
      <w:r>
        <w:rPr>
          <w:rFonts w:ascii="Times New Roman"/>
          <w:b w:val="false"/>
          <w:i w:val="false"/>
          <w:color w:val="000000"/>
          <w:sz w:val="28"/>
        </w:rPr>
        <w:t xml:space="preserve">
              кезiндегi және тасты қолмен тегiстеу кезiндегi </w:t>
      </w:r>
    </w:p>
    <w:p>
      <w:pPr>
        <w:spacing w:after="0"/>
        <w:ind w:left="0"/>
        <w:jc w:val="both"/>
      </w:pPr>
      <w:r>
        <w:rPr>
          <w:rFonts w:ascii="Times New Roman"/>
          <w:b w:val="false"/>
          <w:i w:val="false"/>
          <w:color w:val="000000"/>
          <w:sz w:val="28"/>
        </w:rPr>
        <w:t xml:space="preserve">
              жұмыспен айналысатын тегiстеушi және тас </w:t>
      </w:r>
    </w:p>
    <w:p>
      <w:pPr>
        <w:spacing w:after="0"/>
        <w:ind w:left="0"/>
        <w:jc w:val="both"/>
      </w:pPr>
      <w:r>
        <w:rPr>
          <w:rFonts w:ascii="Times New Roman"/>
          <w:b w:val="false"/>
          <w:i w:val="false"/>
          <w:color w:val="000000"/>
          <w:sz w:val="28"/>
        </w:rPr>
        <w:t xml:space="preserve">
              қашаушы                                         12 </w:t>
      </w:r>
    </w:p>
    <w:p>
      <w:pPr>
        <w:spacing w:after="0"/>
        <w:ind w:left="0"/>
        <w:jc w:val="both"/>
      </w:pPr>
      <w:r>
        <w:rPr>
          <w:rFonts w:ascii="Times New Roman"/>
          <w:b w:val="false"/>
          <w:i w:val="false"/>
          <w:color w:val="000000"/>
          <w:sz w:val="28"/>
        </w:rPr>
        <w:t xml:space="preserve">
      31.     Қаптаушы-монолиттi едендердi </w:t>
      </w:r>
    </w:p>
    <w:p>
      <w:pPr>
        <w:spacing w:after="0"/>
        <w:ind w:left="0"/>
        <w:jc w:val="both"/>
      </w:pPr>
      <w:r>
        <w:rPr>
          <w:rFonts w:ascii="Times New Roman"/>
          <w:b w:val="false"/>
          <w:i w:val="false"/>
          <w:color w:val="000000"/>
          <w:sz w:val="28"/>
        </w:rPr>
        <w:t xml:space="preserve">
              салумен айналысатын ксилолитшi                  6 </w:t>
      </w:r>
    </w:p>
    <w:p>
      <w:pPr>
        <w:spacing w:after="0"/>
        <w:ind w:left="0"/>
        <w:jc w:val="both"/>
      </w:pPr>
      <w:r>
        <w:rPr>
          <w:rFonts w:ascii="Times New Roman"/>
          <w:b w:val="false"/>
          <w:i w:val="false"/>
          <w:color w:val="000000"/>
          <w:sz w:val="28"/>
        </w:rPr>
        <w:t xml:space="preserve">
      32.     Паркетшi, қаптаушы-синтетикалық материалдармен </w:t>
      </w:r>
    </w:p>
    <w:p>
      <w:pPr>
        <w:spacing w:after="0"/>
        <w:ind w:left="0"/>
        <w:jc w:val="both"/>
      </w:pPr>
      <w:r>
        <w:rPr>
          <w:rFonts w:ascii="Times New Roman"/>
          <w:b w:val="false"/>
          <w:i w:val="false"/>
          <w:color w:val="000000"/>
          <w:sz w:val="28"/>
        </w:rPr>
        <w:t xml:space="preserve">
              жұмыс iстейтiн плиташы, қаптаушы-ыстық мастик </w:t>
      </w:r>
    </w:p>
    <w:p>
      <w:pPr>
        <w:spacing w:after="0"/>
        <w:ind w:left="0"/>
        <w:jc w:val="both"/>
      </w:pPr>
      <w:r>
        <w:rPr>
          <w:rFonts w:ascii="Times New Roman"/>
          <w:b w:val="false"/>
          <w:i w:val="false"/>
          <w:color w:val="000000"/>
          <w:sz w:val="28"/>
        </w:rPr>
        <w:t xml:space="preserve">
              пен битумге паркет, плиталы және линолеумдi </w:t>
      </w:r>
    </w:p>
    <w:p>
      <w:pPr>
        <w:spacing w:after="0"/>
        <w:ind w:left="0"/>
        <w:jc w:val="both"/>
      </w:pPr>
      <w:r>
        <w:rPr>
          <w:rFonts w:ascii="Times New Roman"/>
          <w:b w:val="false"/>
          <w:i w:val="false"/>
          <w:color w:val="000000"/>
          <w:sz w:val="28"/>
        </w:rPr>
        <w:t xml:space="preserve">
              едендер төсеп, сондай-ақ резина желiммен, </w:t>
      </w:r>
    </w:p>
    <w:p>
      <w:pPr>
        <w:spacing w:after="0"/>
        <w:ind w:left="0"/>
        <w:jc w:val="both"/>
      </w:pPr>
      <w:r>
        <w:rPr>
          <w:rFonts w:ascii="Times New Roman"/>
          <w:b w:val="false"/>
          <w:i w:val="false"/>
          <w:color w:val="000000"/>
          <w:sz w:val="28"/>
        </w:rPr>
        <w:t xml:space="preserve">
              ацетонмен, этил спиртiмен, бензинмен және басқа </w:t>
      </w:r>
    </w:p>
    <w:p>
      <w:pPr>
        <w:spacing w:after="0"/>
        <w:ind w:left="0"/>
        <w:jc w:val="both"/>
      </w:pPr>
      <w:r>
        <w:rPr>
          <w:rFonts w:ascii="Times New Roman"/>
          <w:b w:val="false"/>
          <w:i w:val="false"/>
          <w:color w:val="000000"/>
          <w:sz w:val="28"/>
        </w:rPr>
        <w:t xml:space="preserve">
              уытты заттармен жұмыс iстейтiндер               6 </w:t>
      </w:r>
    </w:p>
    <w:p>
      <w:pPr>
        <w:spacing w:after="0"/>
        <w:ind w:left="0"/>
        <w:jc w:val="both"/>
      </w:pPr>
      <w:r>
        <w:rPr>
          <w:rFonts w:ascii="Times New Roman"/>
          <w:b w:val="false"/>
          <w:i w:val="false"/>
          <w:color w:val="000000"/>
          <w:sz w:val="28"/>
        </w:rPr>
        <w:t xml:space="preserve">
      33.     Құм сусылдатушы: </w:t>
      </w:r>
    </w:p>
    <w:p>
      <w:pPr>
        <w:spacing w:after="0"/>
        <w:ind w:left="0"/>
        <w:jc w:val="both"/>
      </w:pPr>
      <w:r>
        <w:rPr>
          <w:rFonts w:ascii="Times New Roman"/>
          <w:b w:val="false"/>
          <w:i w:val="false"/>
          <w:color w:val="000000"/>
          <w:sz w:val="28"/>
        </w:rPr>
        <w:t xml:space="preserve">
              1) үй-жайда немесе ыдыста, құрғақ әдiспен       12      36 </w:t>
      </w:r>
    </w:p>
    <w:p>
      <w:pPr>
        <w:spacing w:after="0"/>
        <w:ind w:left="0"/>
        <w:jc w:val="both"/>
      </w:pPr>
      <w:r>
        <w:rPr>
          <w:rFonts w:ascii="Times New Roman"/>
          <w:b w:val="false"/>
          <w:i w:val="false"/>
          <w:color w:val="000000"/>
          <w:sz w:val="28"/>
        </w:rPr>
        <w:t xml:space="preserve">
              2) ашық жұмыстарда iстейтiндер                  12 </w:t>
      </w:r>
    </w:p>
    <w:p>
      <w:pPr>
        <w:spacing w:after="0"/>
        <w:ind w:left="0"/>
        <w:jc w:val="both"/>
      </w:pPr>
      <w:r>
        <w:rPr>
          <w:rFonts w:ascii="Times New Roman"/>
          <w:b w:val="false"/>
          <w:i w:val="false"/>
          <w:color w:val="000000"/>
          <w:sz w:val="28"/>
        </w:rPr>
        <w:t xml:space="preserve">
      34.     Футеровкада iстейтiн және жұмыстың ыстық </w:t>
      </w:r>
    </w:p>
    <w:p>
      <w:pPr>
        <w:spacing w:after="0"/>
        <w:ind w:left="0"/>
        <w:jc w:val="both"/>
      </w:pPr>
      <w:r>
        <w:rPr>
          <w:rFonts w:ascii="Times New Roman"/>
          <w:b w:val="false"/>
          <w:i w:val="false"/>
          <w:color w:val="000000"/>
          <w:sz w:val="28"/>
        </w:rPr>
        <w:t xml:space="preserve">
              учаскесiндегi жаққыштарды, өндiрiстiк пештер </w:t>
      </w:r>
    </w:p>
    <w:p>
      <w:pPr>
        <w:spacing w:after="0"/>
        <w:ind w:left="0"/>
        <w:jc w:val="both"/>
      </w:pPr>
      <w:r>
        <w:rPr>
          <w:rFonts w:ascii="Times New Roman"/>
          <w:b w:val="false"/>
          <w:i w:val="false"/>
          <w:color w:val="000000"/>
          <w:sz w:val="28"/>
        </w:rPr>
        <w:t xml:space="preserve">
              мен қазандықтарды жөндейтiн пешшi және тас </w:t>
      </w:r>
    </w:p>
    <w:p>
      <w:pPr>
        <w:spacing w:after="0"/>
        <w:ind w:left="0"/>
        <w:jc w:val="both"/>
      </w:pPr>
      <w:r>
        <w:rPr>
          <w:rFonts w:ascii="Times New Roman"/>
          <w:b w:val="false"/>
          <w:i w:val="false"/>
          <w:color w:val="000000"/>
          <w:sz w:val="28"/>
        </w:rPr>
        <w:t xml:space="preserve">
              қалаушы                                         12 </w:t>
      </w:r>
    </w:p>
    <w:p>
      <w:pPr>
        <w:spacing w:after="0"/>
        <w:ind w:left="0"/>
        <w:jc w:val="both"/>
      </w:pPr>
      <w:r>
        <w:rPr>
          <w:rFonts w:ascii="Times New Roman"/>
          <w:b w:val="false"/>
          <w:i w:val="false"/>
          <w:color w:val="000000"/>
          <w:sz w:val="28"/>
        </w:rPr>
        <w:t xml:space="preserve">
      35.     Үй-жайдың iшiнде құрылыс-монтаждау </w:t>
      </w:r>
    </w:p>
    <w:p>
      <w:pPr>
        <w:spacing w:after="0"/>
        <w:ind w:left="0"/>
        <w:jc w:val="both"/>
      </w:pPr>
      <w:r>
        <w:rPr>
          <w:rFonts w:ascii="Times New Roman"/>
          <w:b w:val="false"/>
          <w:i w:val="false"/>
          <w:color w:val="000000"/>
          <w:sz w:val="28"/>
        </w:rPr>
        <w:t xml:space="preserve">
              пистолетiмен тұрақты жұмыс iстейтiн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36.     Пневматикалық және электрлi соққыш құралмен </w:t>
      </w:r>
    </w:p>
    <w:p>
      <w:pPr>
        <w:spacing w:after="0"/>
        <w:ind w:left="0"/>
        <w:jc w:val="both"/>
      </w:pPr>
      <w:r>
        <w:rPr>
          <w:rFonts w:ascii="Times New Roman"/>
          <w:b w:val="false"/>
          <w:i w:val="false"/>
          <w:color w:val="000000"/>
          <w:sz w:val="28"/>
        </w:rPr>
        <w:t xml:space="preserve">
              тұрақты жұмыс iстейтiн жұмысшылар               6 </w:t>
      </w:r>
    </w:p>
    <w:p>
      <w:pPr>
        <w:spacing w:after="0"/>
        <w:ind w:left="0"/>
        <w:jc w:val="both"/>
      </w:pPr>
      <w:r>
        <w:rPr>
          <w:rFonts w:ascii="Times New Roman"/>
          <w:b w:val="false"/>
          <w:i w:val="false"/>
          <w:color w:val="000000"/>
          <w:sz w:val="28"/>
        </w:rPr>
        <w:t xml:space="preserve">
      37.     Гидротехникалық тораптардың ылғал </w:t>
      </w:r>
    </w:p>
    <w:p>
      <w:pPr>
        <w:spacing w:after="0"/>
        <w:ind w:left="0"/>
        <w:jc w:val="both"/>
      </w:pPr>
      <w:r>
        <w:rPr>
          <w:rFonts w:ascii="Times New Roman"/>
          <w:b w:val="false"/>
          <w:i w:val="false"/>
          <w:color w:val="000000"/>
          <w:sz w:val="28"/>
        </w:rPr>
        <w:t xml:space="preserve">
              тоннелдерiнде және су көп ағатын арналарда </w:t>
      </w:r>
    </w:p>
    <w:p>
      <w:pPr>
        <w:spacing w:after="0"/>
        <w:ind w:left="0"/>
        <w:jc w:val="both"/>
      </w:pPr>
      <w:r>
        <w:rPr>
          <w:rFonts w:ascii="Times New Roman"/>
          <w:b w:val="false"/>
          <w:i w:val="false"/>
          <w:color w:val="000000"/>
          <w:sz w:val="28"/>
        </w:rPr>
        <w:t xml:space="preserve">
              жұмыс iстейтiн жұмысшылар                       12      36 </w:t>
      </w:r>
    </w:p>
    <w:p>
      <w:pPr>
        <w:spacing w:after="0"/>
        <w:ind w:left="0"/>
        <w:jc w:val="both"/>
      </w:pPr>
      <w:r>
        <w:rPr>
          <w:rFonts w:ascii="Times New Roman"/>
          <w:b w:val="false"/>
          <w:i w:val="false"/>
          <w:color w:val="000000"/>
          <w:sz w:val="28"/>
        </w:rPr>
        <w:t xml:space="preserve">
      38.     Кокс пештерiн салумен және жөндеумен тiкелей </w:t>
      </w:r>
    </w:p>
    <w:p>
      <w:pPr>
        <w:spacing w:after="0"/>
        <w:ind w:left="0"/>
        <w:jc w:val="both"/>
      </w:pPr>
      <w:r>
        <w:rPr>
          <w:rFonts w:ascii="Times New Roman"/>
          <w:b w:val="false"/>
          <w:i w:val="false"/>
          <w:color w:val="000000"/>
          <w:sz w:val="28"/>
        </w:rPr>
        <w:t xml:space="preserve">
              айналысатын арнайы мамандандырылған құрылыс </w:t>
      </w:r>
    </w:p>
    <w:p>
      <w:pPr>
        <w:spacing w:after="0"/>
        <w:ind w:left="0"/>
        <w:jc w:val="both"/>
      </w:pPr>
      <w:r>
        <w:rPr>
          <w:rFonts w:ascii="Times New Roman"/>
          <w:b w:val="false"/>
          <w:i w:val="false"/>
          <w:color w:val="000000"/>
          <w:sz w:val="28"/>
        </w:rPr>
        <w:t xml:space="preserve">
              және құрылыс-монтаждау ұйымдарының жұмысшылары: </w:t>
      </w:r>
    </w:p>
    <w:p>
      <w:pPr>
        <w:spacing w:after="0"/>
        <w:ind w:left="0"/>
        <w:jc w:val="both"/>
      </w:pPr>
      <w:r>
        <w:rPr>
          <w:rFonts w:ascii="Times New Roman"/>
          <w:b w:val="false"/>
          <w:i w:val="false"/>
          <w:color w:val="000000"/>
          <w:sz w:val="28"/>
        </w:rPr>
        <w:t xml:space="preserve">
              1) От үрлеушi                                   12      36 </w:t>
      </w:r>
    </w:p>
    <w:p>
      <w:pPr>
        <w:spacing w:after="0"/>
        <w:ind w:left="0"/>
        <w:jc w:val="both"/>
      </w:pPr>
      <w:r>
        <w:rPr>
          <w:rFonts w:ascii="Times New Roman"/>
          <w:b w:val="false"/>
          <w:i w:val="false"/>
          <w:color w:val="000000"/>
          <w:sz w:val="28"/>
        </w:rPr>
        <w:t xml:space="preserve">
              2) От үрлеушiмен бiрге жұмыс </w:t>
      </w:r>
    </w:p>
    <w:p>
      <w:pPr>
        <w:spacing w:after="0"/>
        <w:ind w:left="0"/>
        <w:jc w:val="both"/>
      </w:pPr>
      <w:r>
        <w:rPr>
          <w:rFonts w:ascii="Times New Roman"/>
          <w:b w:val="false"/>
          <w:i w:val="false"/>
          <w:color w:val="000000"/>
          <w:sz w:val="28"/>
        </w:rPr>
        <w:t xml:space="preserve">
              iстейтiн қосалқы жұмысшы                        12      36 </w:t>
      </w:r>
    </w:p>
    <w:p>
      <w:pPr>
        <w:spacing w:after="0"/>
        <w:ind w:left="0"/>
        <w:jc w:val="both"/>
      </w:pPr>
      <w:r>
        <w:rPr>
          <w:rFonts w:ascii="Times New Roman"/>
          <w:b w:val="false"/>
          <w:i w:val="false"/>
          <w:color w:val="000000"/>
          <w:sz w:val="28"/>
        </w:rPr>
        <w:t xml:space="preserve">
              3) Отқа төзiмдi заттар мен мертелдер </w:t>
      </w:r>
    </w:p>
    <w:p>
      <w:pPr>
        <w:spacing w:after="0"/>
        <w:ind w:left="0"/>
        <w:jc w:val="both"/>
      </w:pPr>
      <w:r>
        <w:rPr>
          <w:rFonts w:ascii="Times New Roman"/>
          <w:b w:val="false"/>
          <w:i w:val="false"/>
          <w:color w:val="000000"/>
          <w:sz w:val="28"/>
        </w:rPr>
        <w:t xml:space="preserve">
              қоймасында iстейтiн қосалқы жұмысшы             12      36 </w:t>
      </w:r>
    </w:p>
    <w:p>
      <w:pPr>
        <w:spacing w:after="0"/>
        <w:ind w:left="0"/>
        <w:jc w:val="both"/>
      </w:pPr>
      <w:r>
        <w:rPr>
          <w:rFonts w:ascii="Times New Roman"/>
          <w:b w:val="false"/>
          <w:i w:val="false"/>
          <w:color w:val="000000"/>
          <w:sz w:val="28"/>
        </w:rPr>
        <w:t xml:space="preserve">
              4) құрылыстағы кезекшi слесарь, электр </w:t>
      </w:r>
    </w:p>
    <w:p>
      <w:pPr>
        <w:spacing w:after="0"/>
        <w:ind w:left="0"/>
        <w:jc w:val="both"/>
      </w:pPr>
      <w:r>
        <w:rPr>
          <w:rFonts w:ascii="Times New Roman"/>
          <w:b w:val="false"/>
          <w:i w:val="false"/>
          <w:color w:val="000000"/>
          <w:sz w:val="28"/>
        </w:rPr>
        <w:t xml:space="preserve">
              жабдықтарына қызмет көрсететiн электр монтерi, </w:t>
      </w:r>
    </w:p>
    <w:p>
      <w:pPr>
        <w:spacing w:after="0"/>
        <w:ind w:left="0"/>
        <w:jc w:val="both"/>
      </w:pPr>
      <w:r>
        <w:rPr>
          <w:rFonts w:ascii="Times New Roman"/>
          <w:b w:val="false"/>
          <w:i w:val="false"/>
          <w:color w:val="000000"/>
          <w:sz w:val="28"/>
        </w:rPr>
        <w:t xml:space="preserve">
              жылы-жайларда және араласпа тораптарында </w:t>
      </w:r>
    </w:p>
    <w:p>
      <w:pPr>
        <w:spacing w:after="0"/>
        <w:ind w:left="0"/>
        <w:jc w:val="both"/>
      </w:pPr>
      <w:r>
        <w:rPr>
          <w:rFonts w:ascii="Times New Roman"/>
          <w:b w:val="false"/>
          <w:i w:val="false"/>
          <w:color w:val="000000"/>
          <w:sz w:val="28"/>
        </w:rPr>
        <w:t xml:space="preserve">
              iстейтiн ағаш ұстасы және қосалқы жұмысшы       12      36 </w:t>
      </w:r>
    </w:p>
    <w:p>
      <w:pPr>
        <w:spacing w:after="0"/>
        <w:ind w:left="0"/>
        <w:jc w:val="both"/>
      </w:pPr>
      <w:r>
        <w:rPr>
          <w:rFonts w:ascii="Times New Roman"/>
          <w:b w:val="false"/>
          <w:i w:val="false"/>
          <w:color w:val="000000"/>
          <w:sz w:val="28"/>
        </w:rPr>
        <w:t xml:space="preserve">
      39.     Өнеркәсiп пештерiн және фабрика-зауыт </w:t>
      </w:r>
    </w:p>
    <w:p>
      <w:pPr>
        <w:spacing w:after="0"/>
        <w:ind w:left="0"/>
        <w:jc w:val="both"/>
      </w:pPr>
      <w:r>
        <w:rPr>
          <w:rFonts w:ascii="Times New Roman"/>
          <w:b w:val="false"/>
          <w:i w:val="false"/>
          <w:color w:val="000000"/>
          <w:sz w:val="28"/>
        </w:rPr>
        <w:t xml:space="preserve">
              құбырларын қалаумен, фуретовкалаумен және </w:t>
      </w:r>
    </w:p>
    <w:p>
      <w:pPr>
        <w:spacing w:after="0"/>
        <w:ind w:left="0"/>
        <w:jc w:val="both"/>
      </w:pPr>
      <w:r>
        <w:rPr>
          <w:rFonts w:ascii="Times New Roman"/>
          <w:b w:val="false"/>
          <w:i w:val="false"/>
          <w:color w:val="000000"/>
          <w:sz w:val="28"/>
        </w:rPr>
        <w:t xml:space="preserve">
              жөндеумен айналысатын жұмысшылар: </w:t>
      </w:r>
    </w:p>
    <w:p>
      <w:pPr>
        <w:spacing w:after="0"/>
        <w:ind w:left="0"/>
        <w:jc w:val="both"/>
      </w:pPr>
      <w:r>
        <w:rPr>
          <w:rFonts w:ascii="Times New Roman"/>
          <w:b w:val="false"/>
          <w:i w:val="false"/>
          <w:color w:val="000000"/>
          <w:sz w:val="28"/>
        </w:rPr>
        <w:t xml:space="preserve">
              1) От үрлеушi                                   12 </w:t>
      </w:r>
    </w:p>
    <w:p>
      <w:pPr>
        <w:spacing w:after="0"/>
        <w:ind w:left="0"/>
        <w:jc w:val="both"/>
      </w:pPr>
      <w:r>
        <w:rPr>
          <w:rFonts w:ascii="Times New Roman"/>
          <w:b w:val="false"/>
          <w:i w:val="false"/>
          <w:color w:val="000000"/>
          <w:sz w:val="28"/>
        </w:rPr>
        <w:t xml:space="preserve">
              2) От үрлеушiмен бiрге жұмыс iстейтiн </w:t>
      </w:r>
    </w:p>
    <w:p>
      <w:pPr>
        <w:spacing w:after="0"/>
        <w:ind w:left="0"/>
        <w:jc w:val="both"/>
      </w:pPr>
      <w:r>
        <w:rPr>
          <w:rFonts w:ascii="Times New Roman"/>
          <w:b w:val="false"/>
          <w:i w:val="false"/>
          <w:color w:val="000000"/>
          <w:sz w:val="28"/>
        </w:rPr>
        <w:t xml:space="preserve">
              қосалқы жұмысшы                                 12 </w:t>
      </w:r>
    </w:p>
    <w:p>
      <w:pPr>
        <w:spacing w:after="0"/>
        <w:ind w:left="0"/>
        <w:jc w:val="both"/>
      </w:pPr>
      <w:r>
        <w:rPr>
          <w:rFonts w:ascii="Times New Roman"/>
          <w:b w:val="false"/>
          <w:i w:val="false"/>
          <w:color w:val="000000"/>
          <w:sz w:val="28"/>
        </w:rPr>
        <w:t xml:space="preserve">
              3) Отқа төзiмдi заттар мен мертелдер </w:t>
      </w:r>
    </w:p>
    <w:p>
      <w:pPr>
        <w:spacing w:after="0"/>
        <w:ind w:left="0"/>
        <w:jc w:val="both"/>
      </w:pPr>
      <w:r>
        <w:rPr>
          <w:rFonts w:ascii="Times New Roman"/>
          <w:b w:val="false"/>
          <w:i w:val="false"/>
          <w:color w:val="000000"/>
          <w:sz w:val="28"/>
        </w:rPr>
        <w:t xml:space="preserve">
              қоймасында iстейтiн қосалқы жұмысшы             12 </w:t>
      </w:r>
    </w:p>
    <w:p>
      <w:pPr>
        <w:spacing w:after="0"/>
        <w:ind w:left="0"/>
        <w:jc w:val="both"/>
      </w:pPr>
      <w:r>
        <w:rPr>
          <w:rFonts w:ascii="Times New Roman"/>
          <w:b w:val="false"/>
          <w:i w:val="false"/>
          <w:color w:val="000000"/>
          <w:sz w:val="28"/>
        </w:rPr>
        <w:t xml:space="preserve">
              4) Араласпа тораптарында iстейтiн </w:t>
      </w:r>
    </w:p>
    <w:p>
      <w:pPr>
        <w:spacing w:after="0"/>
        <w:ind w:left="0"/>
        <w:jc w:val="both"/>
      </w:pPr>
      <w:r>
        <w:rPr>
          <w:rFonts w:ascii="Times New Roman"/>
          <w:b w:val="false"/>
          <w:i w:val="false"/>
          <w:color w:val="000000"/>
          <w:sz w:val="28"/>
        </w:rPr>
        <w:t xml:space="preserve">
              қосалқы жұмысшы                                 12 </w:t>
      </w:r>
    </w:p>
    <w:p>
      <w:pPr>
        <w:spacing w:after="0"/>
        <w:ind w:left="0"/>
        <w:jc w:val="both"/>
      </w:pPr>
      <w:r>
        <w:rPr>
          <w:rFonts w:ascii="Times New Roman"/>
          <w:b w:val="false"/>
          <w:i w:val="false"/>
          <w:color w:val="000000"/>
          <w:sz w:val="28"/>
        </w:rPr>
        <w:t xml:space="preserve">
              5) Өнеркәсiптiк кiрпiш құбырларды </w:t>
      </w:r>
    </w:p>
    <w:p>
      <w:pPr>
        <w:spacing w:after="0"/>
        <w:ind w:left="0"/>
        <w:jc w:val="both"/>
      </w:pPr>
      <w:r>
        <w:rPr>
          <w:rFonts w:ascii="Times New Roman"/>
          <w:b w:val="false"/>
          <w:i w:val="false"/>
          <w:color w:val="000000"/>
          <w:sz w:val="28"/>
        </w:rPr>
        <w:t xml:space="preserve">
              қалаушы                                         12 </w:t>
      </w:r>
    </w:p>
    <w:p>
      <w:pPr>
        <w:spacing w:after="0"/>
        <w:ind w:left="0"/>
        <w:jc w:val="both"/>
      </w:pPr>
      <w:r>
        <w:rPr>
          <w:rFonts w:ascii="Times New Roman"/>
          <w:b w:val="false"/>
          <w:i w:val="false"/>
          <w:color w:val="000000"/>
          <w:sz w:val="28"/>
        </w:rPr>
        <w:t xml:space="preserve">
      40.     Кокс пештерiн жөндеумен айналысатын от </w:t>
      </w:r>
    </w:p>
    <w:p>
      <w:pPr>
        <w:spacing w:after="0"/>
        <w:ind w:left="0"/>
        <w:jc w:val="both"/>
      </w:pPr>
      <w:r>
        <w:rPr>
          <w:rFonts w:ascii="Times New Roman"/>
          <w:b w:val="false"/>
          <w:i w:val="false"/>
          <w:color w:val="000000"/>
          <w:sz w:val="28"/>
        </w:rPr>
        <w:t xml:space="preserve">
              үрлеушiлермен жұмыс iстейтiн жұмысшы            12 </w:t>
      </w:r>
    </w:p>
    <w:p>
      <w:pPr>
        <w:spacing w:after="0"/>
        <w:ind w:left="0"/>
        <w:jc w:val="both"/>
      </w:pPr>
      <w:r>
        <w:rPr>
          <w:rFonts w:ascii="Times New Roman"/>
          <w:b w:val="false"/>
          <w:i w:val="false"/>
          <w:color w:val="000000"/>
          <w:sz w:val="28"/>
        </w:rPr>
        <w:t xml:space="preserve">
      41.     Антисептиктер, оттан қорғайтын материалдар </w:t>
      </w:r>
    </w:p>
    <w:p>
      <w:pPr>
        <w:spacing w:after="0"/>
        <w:ind w:left="0"/>
        <w:jc w:val="both"/>
      </w:pPr>
      <w:r>
        <w:rPr>
          <w:rFonts w:ascii="Times New Roman"/>
          <w:b w:val="false"/>
          <w:i w:val="false"/>
          <w:color w:val="000000"/>
          <w:sz w:val="28"/>
        </w:rPr>
        <w:t xml:space="preserve">
              дайындау және оларды сүректерге сiңiрумен </w:t>
      </w:r>
    </w:p>
    <w:p>
      <w:pPr>
        <w:spacing w:after="0"/>
        <w:ind w:left="0"/>
        <w:jc w:val="both"/>
      </w:pPr>
      <w:r>
        <w:rPr>
          <w:rFonts w:ascii="Times New Roman"/>
          <w:b w:val="false"/>
          <w:i w:val="false"/>
          <w:color w:val="000000"/>
          <w:sz w:val="28"/>
        </w:rPr>
        <w:t xml:space="preserve">
              айналысатын материалдар                         12 </w:t>
      </w:r>
    </w:p>
    <w:p>
      <w:pPr>
        <w:spacing w:after="0"/>
        <w:ind w:left="0"/>
        <w:jc w:val="both"/>
      </w:pPr>
      <w:r>
        <w:rPr>
          <w:rFonts w:ascii="Times New Roman"/>
          <w:b w:val="false"/>
          <w:i w:val="false"/>
          <w:color w:val="000000"/>
          <w:sz w:val="28"/>
        </w:rPr>
        <w:t xml:space="preserve">
      42.     Футершi (қышқыл үрлеушi)                        6 </w:t>
      </w:r>
    </w:p>
    <w:p>
      <w:pPr>
        <w:spacing w:after="0"/>
        <w:ind w:left="0"/>
        <w:jc w:val="both"/>
      </w:pPr>
      <w:r>
        <w:rPr>
          <w:rFonts w:ascii="Times New Roman"/>
          <w:b w:val="false"/>
          <w:i w:val="false"/>
          <w:color w:val="000000"/>
          <w:sz w:val="28"/>
        </w:rPr>
        <w:t xml:space="preserve">
      43.     Битум эмулсияларын және силикаттарды </w:t>
      </w:r>
    </w:p>
    <w:p>
      <w:pPr>
        <w:spacing w:after="0"/>
        <w:ind w:left="0"/>
        <w:jc w:val="both"/>
      </w:pPr>
      <w:r>
        <w:rPr>
          <w:rFonts w:ascii="Times New Roman"/>
          <w:b w:val="false"/>
          <w:i w:val="false"/>
          <w:color w:val="000000"/>
          <w:sz w:val="28"/>
        </w:rPr>
        <w:t xml:space="preserve">
              пайдаланып жұмыс iстейтiн цементатор            6 </w:t>
      </w:r>
    </w:p>
    <w:p>
      <w:pPr>
        <w:spacing w:after="0"/>
        <w:ind w:left="0"/>
        <w:jc w:val="both"/>
      </w:pPr>
      <w:r>
        <w:rPr>
          <w:rFonts w:ascii="Times New Roman"/>
          <w:b w:val="false"/>
          <w:i w:val="false"/>
          <w:color w:val="000000"/>
          <w:sz w:val="28"/>
        </w:rPr>
        <w:t xml:space="preserve">
      44.     Жабық ыдыстарда және жер асты жұмыстарында </w:t>
      </w:r>
    </w:p>
    <w:p>
      <w:pPr>
        <w:spacing w:after="0"/>
        <w:ind w:left="0"/>
        <w:jc w:val="both"/>
      </w:pPr>
      <w:r>
        <w:rPr>
          <w:rFonts w:ascii="Times New Roman"/>
          <w:b w:val="false"/>
          <w:i w:val="false"/>
          <w:color w:val="000000"/>
          <w:sz w:val="28"/>
        </w:rPr>
        <w:t xml:space="preserve">
              торк реттеумен айналысатын сылақшы              12 </w:t>
      </w:r>
    </w:p>
    <w:p>
      <w:pPr>
        <w:spacing w:after="0"/>
        <w:ind w:left="0"/>
        <w:jc w:val="both"/>
      </w:pPr>
      <w:r>
        <w:rPr>
          <w:rFonts w:ascii="Times New Roman"/>
          <w:b w:val="false"/>
          <w:i w:val="false"/>
          <w:color w:val="000000"/>
          <w:sz w:val="28"/>
        </w:rPr>
        <w:t xml:space="preserve">
      45.     Жоғары кернеулi әуе желiлерiнде </w:t>
      </w:r>
    </w:p>
    <w:p>
      <w:pPr>
        <w:spacing w:after="0"/>
        <w:ind w:left="0"/>
        <w:jc w:val="both"/>
      </w:pPr>
      <w:r>
        <w:rPr>
          <w:rFonts w:ascii="Times New Roman"/>
          <w:b w:val="false"/>
          <w:i w:val="false"/>
          <w:color w:val="000000"/>
          <w:sz w:val="28"/>
        </w:rPr>
        <w:t xml:space="preserve">
              және темiр жолдардың контакт </w:t>
      </w:r>
    </w:p>
    <w:p>
      <w:pPr>
        <w:spacing w:after="0"/>
        <w:ind w:left="0"/>
        <w:jc w:val="both"/>
      </w:pPr>
      <w:r>
        <w:rPr>
          <w:rFonts w:ascii="Times New Roman"/>
          <w:b w:val="false"/>
          <w:i w:val="false"/>
          <w:color w:val="000000"/>
          <w:sz w:val="28"/>
        </w:rPr>
        <w:t xml:space="preserve">
              желiлерiн монтаждау жөнiндегi биiкте </w:t>
      </w:r>
    </w:p>
    <w:p>
      <w:pPr>
        <w:spacing w:after="0"/>
        <w:ind w:left="0"/>
        <w:jc w:val="both"/>
      </w:pPr>
      <w:r>
        <w:rPr>
          <w:rFonts w:ascii="Times New Roman"/>
          <w:b w:val="false"/>
          <w:i w:val="false"/>
          <w:color w:val="000000"/>
          <w:sz w:val="28"/>
        </w:rPr>
        <w:t xml:space="preserve">
              жұмыс iстейтiн жоғары кернеулi әуе </w:t>
      </w:r>
    </w:p>
    <w:p>
      <w:pPr>
        <w:spacing w:after="0"/>
        <w:ind w:left="0"/>
        <w:jc w:val="both"/>
      </w:pPr>
      <w:r>
        <w:rPr>
          <w:rFonts w:ascii="Times New Roman"/>
          <w:b w:val="false"/>
          <w:i w:val="false"/>
          <w:color w:val="000000"/>
          <w:sz w:val="28"/>
        </w:rPr>
        <w:t xml:space="preserve">
              линияларын және контакт монтаждау </w:t>
      </w:r>
    </w:p>
    <w:p>
      <w:pPr>
        <w:spacing w:after="0"/>
        <w:ind w:left="0"/>
        <w:jc w:val="both"/>
      </w:pPr>
      <w:r>
        <w:rPr>
          <w:rFonts w:ascii="Times New Roman"/>
          <w:b w:val="false"/>
          <w:i w:val="false"/>
          <w:color w:val="000000"/>
          <w:sz w:val="28"/>
        </w:rPr>
        <w:t xml:space="preserve">
              жөнiндегi электр монтерi-линияшы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46.     Кессондағы жұмыс жанындағы шебер және </w:t>
      </w:r>
    </w:p>
    <w:p>
      <w:pPr>
        <w:spacing w:after="0"/>
        <w:ind w:left="0"/>
        <w:jc w:val="both"/>
      </w:pPr>
      <w:r>
        <w:rPr>
          <w:rFonts w:ascii="Times New Roman"/>
          <w:b w:val="false"/>
          <w:i w:val="false"/>
          <w:color w:val="000000"/>
          <w:sz w:val="28"/>
        </w:rPr>
        <w:t xml:space="preserve">
              ауысым инженерлік-техникалық қызметкерлер &lt;*&gt;   12      36 </w:t>
      </w:r>
    </w:p>
    <w:p>
      <w:pPr>
        <w:spacing w:after="0"/>
        <w:ind w:left="0"/>
        <w:jc w:val="both"/>
      </w:pPr>
      <w:r>
        <w:rPr>
          <w:rFonts w:ascii="Times New Roman"/>
          <w:b w:val="false"/>
          <w:i w:val="false"/>
          <w:color w:val="000000"/>
          <w:sz w:val="28"/>
        </w:rPr>
        <w:t xml:space="preserve">
      47.     Кокс пештерiн салумен және жөндеумен тiкелей </w:t>
      </w:r>
    </w:p>
    <w:p>
      <w:pPr>
        <w:spacing w:after="0"/>
        <w:ind w:left="0"/>
        <w:jc w:val="both"/>
      </w:pPr>
      <w:r>
        <w:rPr>
          <w:rFonts w:ascii="Times New Roman"/>
          <w:b w:val="false"/>
          <w:i w:val="false"/>
          <w:color w:val="000000"/>
          <w:sz w:val="28"/>
        </w:rPr>
        <w:t xml:space="preserve">
              айналысатын арнайы мамандандырылған құрылыс </w:t>
      </w:r>
    </w:p>
    <w:p>
      <w:pPr>
        <w:spacing w:after="0"/>
        <w:ind w:left="0"/>
        <w:jc w:val="both"/>
      </w:pPr>
      <w:r>
        <w:rPr>
          <w:rFonts w:ascii="Times New Roman"/>
          <w:b w:val="false"/>
          <w:i w:val="false"/>
          <w:color w:val="000000"/>
          <w:sz w:val="28"/>
        </w:rPr>
        <w:t xml:space="preserve">
              және құрылыс-монтаж ұйымдарының жұмыс </w:t>
      </w:r>
    </w:p>
    <w:p>
      <w:pPr>
        <w:spacing w:after="0"/>
        <w:ind w:left="0"/>
        <w:jc w:val="both"/>
      </w:pPr>
      <w:r>
        <w:rPr>
          <w:rFonts w:ascii="Times New Roman"/>
          <w:b w:val="false"/>
          <w:i w:val="false"/>
          <w:color w:val="000000"/>
          <w:sz w:val="28"/>
        </w:rPr>
        <w:t xml:space="preserve">
              жүргiзушiсi және шеберi                         12      36 </w:t>
      </w:r>
    </w:p>
    <w:p>
      <w:pPr>
        <w:spacing w:after="0"/>
        <w:ind w:left="0"/>
        <w:jc w:val="both"/>
      </w:pPr>
      <w:r>
        <w:rPr>
          <w:rFonts w:ascii="Times New Roman"/>
          <w:b w:val="false"/>
          <w:i w:val="false"/>
          <w:color w:val="000000"/>
          <w:sz w:val="28"/>
        </w:rPr>
        <w:t xml:space="preserve">
      48.     Өнеркәсiп пештерiн салу мен жөндеуге, өнеркәсiп </w:t>
      </w:r>
    </w:p>
    <w:p>
      <w:pPr>
        <w:spacing w:after="0"/>
        <w:ind w:left="0"/>
        <w:jc w:val="both"/>
      </w:pPr>
      <w:r>
        <w:rPr>
          <w:rFonts w:ascii="Times New Roman"/>
          <w:b w:val="false"/>
          <w:i w:val="false"/>
          <w:color w:val="000000"/>
          <w:sz w:val="28"/>
        </w:rPr>
        <w:t xml:space="preserve">
              пештерiн қалауға және фабрика-зауыт құбырларын </w:t>
      </w:r>
    </w:p>
    <w:p>
      <w:pPr>
        <w:spacing w:after="0"/>
        <w:ind w:left="0"/>
        <w:jc w:val="both"/>
      </w:pPr>
      <w:r>
        <w:rPr>
          <w:rFonts w:ascii="Times New Roman"/>
          <w:b w:val="false"/>
          <w:i w:val="false"/>
          <w:color w:val="000000"/>
          <w:sz w:val="28"/>
        </w:rPr>
        <w:t xml:space="preserve">
              футеровкалауға тiкелей басшылықты жүзеге </w:t>
      </w:r>
    </w:p>
    <w:p>
      <w:pPr>
        <w:spacing w:after="0"/>
        <w:ind w:left="0"/>
        <w:jc w:val="both"/>
      </w:pPr>
      <w:r>
        <w:rPr>
          <w:rFonts w:ascii="Times New Roman"/>
          <w:b w:val="false"/>
          <w:i w:val="false"/>
          <w:color w:val="000000"/>
          <w:sz w:val="28"/>
        </w:rPr>
        <w:t xml:space="preserve">
              асыратын жұмыс жүргiзушi және шебер             12 </w:t>
      </w:r>
    </w:p>
    <w:bookmarkStart w:name="z50"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 Метрополитен, туннелдер және басқа </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 асты құрылыстарын салу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 асты жұмыстары </w:t>
      </w:r>
    </w:p>
    <w:p>
      <w:pPr>
        <w:spacing w:after="0"/>
        <w:ind w:left="0"/>
        <w:jc w:val="both"/>
      </w:pPr>
      <w:r>
        <w:rPr>
          <w:rFonts w:ascii="Times New Roman"/>
          <w:b w:val="false"/>
          <w:i w:val="false"/>
          <w:color w:val="000000"/>
          <w:sz w:val="28"/>
        </w:rPr>
        <w:t xml:space="preserve">
      1.      Жер асты құрылыстарын салуға тiкелей және </w:t>
      </w:r>
    </w:p>
    <w:p>
      <w:pPr>
        <w:spacing w:after="0"/>
        <w:ind w:left="0"/>
        <w:jc w:val="both"/>
      </w:pPr>
      <w:r>
        <w:rPr>
          <w:rFonts w:ascii="Times New Roman"/>
          <w:b w:val="false"/>
          <w:i w:val="false"/>
          <w:color w:val="000000"/>
          <w:sz w:val="28"/>
        </w:rPr>
        <w:t xml:space="preserve">
              тұрақты қатысатын басшылар, мамандар және </w:t>
      </w:r>
    </w:p>
    <w:p>
      <w:pPr>
        <w:spacing w:after="0"/>
        <w:ind w:left="0"/>
        <w:jc w:val="both"/>
      </w:pPr>
      <w:r>
        <w:rPr>
          <w:rFonts w:ascii="Times New Roman"/>
          <w:b w:val="false"/>
          <w:i w:val="false"/>
          <w:color w:val="000000"/>
          <w:sz w:val="28"/>
        </w:rPr>
        <w:t xml:space="preserve">
              қызметшiлер                                     12 </w:t>
      </w:r>
    </w:p>
    <w:p>
      <w:pPr>
        <w:spacing w:after="0"/>
        <w:ind w:left="0"/>
        <w:jc w:val="both"/>
      </w:pPr>
      <w:r>
        <w:rPr>
          <w:rFonts w:ascii="Times New Roman"/>
          <w:b w:val="false"/>
          <w:i w:val="false"/>
          <w:color w:val="000000"/>
          <w:sz w:val="28"/>
        </w:rPr>
        <w:t xml:space="preserve">
      2.      Жер асты құрылыстарын салуға тiкелей және </w:t>
      </w:r>
    </w:p>
    <w:p>
      <w:pPr>
        <w:spacing w:after="0"/>
        <w:ind w:left="0"/>
        <w:jc w:val="both"/>
      </w:pPr>
      <w:r>
        <w:rPr>
          <w:rFonts w:ascii="Times New Roman"/>
          <w:b w:val="false"/>
          <w:i w:val="false"/>
          <w:color w:val="000000"/>
          <w:sz w:val="28"/>
        </w:rPr>
        <w:t xml:space="preserve">
              тұрақты қатысатын жұмысшылар                    12      36 </w:t>
      </w:r>
    </w:p>
    <w:p>
      <w:pPr>
        <w:spacing w:after="0"/>
        <w:ind w:left="0"/>
        <w:jc w:val="both"/>
      </w:pPr>
      <w:r>
        <w:rPr>
          <w:rFonts w:ascii="Times New Roman"/>
          <w:b w:val="false"/>
          <w:i w:val="false"/>
          <w:color w:val="000000"/>
          <w:sz w:val="28"/>
        </w:rPr>
        <w:t xml:space="preserve">
      3.      Су көп ағатын тiк оқпанды шахталарда жол </w:t>
      </w:r>
    </w:p>
    <w:p>
      <w:pPr>
        <w:spacing w:after="0"/>
        <w:ind w:left="0"/>
        <w:jc w:val="both"/>
      </w:pPr>
      <w:r>
        <w:rPr>
          <w:rFonts w:ascii="Times New Roman"/>
          <w:b w:val="false"/>
          <w:i w:val="false"/>
          <w:color w:val="000000"/>
          <w:sz w:val="28"/>
        </w:rPr>
        <w:t xml:space="preserve">
              қазумен және терең қазумен тұрақты айналысатын </w:t>
      </w:r>
    </w:p>
    <w:p>
      <w:pPr>
        <w:spacing w:after="0"/>
        <w:ind w:left="0"/>
        <w:jc w:val="both"/>
      </w:pPr>
      <w:r>
        <w:rPr>
          <w:rFonts w:ascii="Times New Roman"/>
          <w:b w:val="false"/>
          <w:i w:val="false"/>
          <w:color w:val="000000"/>
          <w:sz w:val="28"/>
        </w:rPr>
        <w:t xml:space="preserve">
              жұмысшылар                                       24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Кремнийдiң 10 процент және одан да көп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еркiн қос тотығы бар жыныстардан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тозаң көтерiлетiн өндiрiс кезiндегi жер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асты жұмыстары </w:t>
      </w:r>
    </w:p>
    <w:p>
      <w:pPr>
        <w:spacing w:after="0"/>
        <w:ind w:left="0"/>
        <w:jc w:val="both"/>
      </w:pPr>
      <w:r>
        <w:rPr>
          <w:rFonts w:ascii="Times New Roman"/>
          <w:b w:val="false"/>
          <w:i w:val="false"/>
          <w:color w:val="000000"/>
          <w:sz w:val="28"/>
        </w:rPr>
        <w:t xml:space="preserve">
      4.      Жол қазу кешенiнiң машинисi, Бетон сорап </w:t>
      </w:r>
    </w:p>
    <w:p>
      <w:pPr>
        <w:spacing w:after="0"/>
        <w:ind w:left="0"/>
        <w:jc w:val="both"/>
      </w:pPr>
      <w:r>
        <w:rPr>
          <w:rFonts w:ascii="Times New Roman"/>
          <w:b w:val="false"/>
          <w:i w:val="false"/>
          <w:color w:val="000000"/>
          <w:sz w:val="28"/>
        </w:rPr>
        <w:t xml:space="preserve">
              қондырғысының машинисi, туннелдер бекiтпелерiн </w:t>
      </w:r>
    </w:p>
    <w:p>
      <w:pPr>
        <w:spacing w:after="0"/>
        <w:ind w:left="0"/>
        <w:jc w:val="both"/>
      </w:pPr>
      <w:r>
        <w:rPr>
          <w:rFonts w:ascii="Times New Roman"/>
          <w:b w:val="false"/>
          <w:i w:val="false"/>
          <w:color w:val="000000"/>
          <w:sz w:val="28"/>
        </w:rPr>
        <w:t xml:space="preserve">
              тұрғызумен айналысатын оқшаулаушы; </w:t>
      </w:r>
    </w:p>
    <w:p>
      <w:pPr>
        <w:spacing w:after="0"/>
        <w:ind w:left="0"/>
        <w:jc w:val="both"/>
      </w:pPr>
      <w:r>
        <w:rPr>
          <w:rFonts w:ascii="Times New Roman"/>
          <w:b w:val="false"/>
          <w:i w:val="false"/>
          <w:color w:val="000000"/>
          <w:sz w:val="28"/>
        </w:rPr>
        <w:t xml:space="preserve">
              маркшейдерлiк жұмыстағы тау-кен жұмысшысы және </w:t>
      </w:r>
    </w:p>
    <w:p>
      <w:pPr>
        <w:spacing w:after="0"/>
        <w:ind w:left="0"/>
        <w:jc w:val="both"/>
      </w:pPr>
      <w:r>
        <w:rPr>
          <w:rFonts w:ascii="Times New Roman"/>
          <w:b w:val="false"/>
          <w:i w:val="false"/>
          <w:color w:val="000000"/>
          <w:sz w:val="28"/>
        </w:rPr>
        <w:t xml:space="preserve">
              осы тiзiмнiң "Тау-кен жұмыстары" I бөлiмiнде, </w:t>
      </w:r>
    </w:p>
    <w:p>
      <w:pPr>
        <w:spacing w:after="0"/>
        <w:ind w:left="0"/>
        <w:jc w:val="both"/>
      </w:pPr>
      <w:r>
        <w:rPr>
          <w:rFonts w:ascii="Times New Roman"/>
          <w:b w:val="false"/>
          <w:i w:val="false"/>
          <w:color w:val="000000"/>
          <w:sz w:val="28"/>
        </w:rPr>
        <w:t xml:space="preserve">
              "Кремнийдiң 10 процент және одан да көп </w:t>
      </w:r>
    </w:p>
    <w:p>
      <w:pPr>
        <w:spacing w:after="0"/>
        <w:ind w:left="0"/>
        <w:jc w:val="both"/>
      </w:pPr>
      <w:r>
        <w:rPr>
          <w:rFonts w:ascii="Times New Roman"/>
          <w:b w:val="false"/>
          <w:i w:val="false"/>
          <w:color w:val="000000"/>
          <w:sz w:val="28"/>
        </w:rPr>
        <w:t xml:space="preserve">
              еркiн қос тотығы бар жыныстардан </w:t>
      </w:r>
    </w:p>
    <w:p>
      <w:pPr>
        <w:spacing w:after="0"/>
        <w:ind w:left="0"/>
        <w:jc w:val="both"/>
      </w:pPr>
      <w:r>
        <w:rPr>
          <w:rFonts w:ascii="Times New Roman"/>
          <w:b w:val="false"/>
          <w:i w:val="false"/>
          <w:color w:val="000000"/>
          <w:sz w:val="28"/>
        </w:rPr>
        <w:t xml:space="preserve">
              тозаң көтерiлетiн өндiрiстегi жер асты </w:t>
      </w:r>
    </w:p>
    <w:p>
      <w:pPr>
        <w:spacing w:after="0"/>
        <w:ind w:left="0"/>
        <w:jc w:val="both"/>
      </w:pPr>
      <w:r>
        <w:rPr>
          <w:rFonts w:ascii="Times New Roman"/>
          <w:b w:val="false"/>
          <w:i w:val="false"/>
          <w:color w:val="000000"/>
          <w:sz w:val="28"/>
        </w:rPr>
        <w:t xml:space="preserve">
              тау-кен жұмыстары" бөлiмшесiнде көзделген </w:t>
      </w:r>
    </w:p>
    <w:p>
      <w:pPr>
        <w:spacing w:after="0"/>
        <w:ind w:left="0"/>
        <w:jc w:val="both"/>
      </w:pPr>
      <w:r>
        <w:rPr>
          <w:rFonts w:ascii="Times New Roman"/>
          <w:b w:val="false"/>
          <w:i w:val="false"/>
          <w:color w:val="000000"/>
          <w:sz w:val="28"/>
        </w:rPr>
        <w:t xml:space="preserve">
              кәсiптер тiзбесi бойынша тау-кен жол қазу </w:t>
      </w:r>
    </w:p>
    <w:p>
      <w:pPr>
        <w:spacing w:after="0"/>
        <w:ind w:left="0"/>
        <w:jc w:val="both"/>
      </w:pPr>
      <w:r>
        <w:rPr>
          <w:rFonts w:ascii="Times New Roman"/>
          <w:b w:val="false"/>
          <w:i w:val="false"/>
          <w:color w:val="000000"/>
          <w:sz w:val="28"/>
        </w:rPr>
        <w:t xml:space="preserve">
              жұмыстарында тұрақты iстейтiндер                24      36 </w:t>
      </w:r>
    </w:p>
    <w:p>
      <w:pPr>
        <w:spacing w:after="0"/>
        <w:ind w:left="0"/>
        <w:jc w:val="both"/>
      </w:pPr>
      <w:r>
        <w:rPr>
          <w:rFonts w:ascii="Times New Roman"/>
          <w:b w:val="false"/>
          <w:i w:val="false"/>
          <w:color w:val="000000"/>
          <w:sz w:val="28"/>
        </w:rPr>
        <w:t xml:space="preserve">
      5.      Ауысым бастығы, ауысым инженерi, учаскенiң </w:t>
      </w:r>
    </w:p>
    <w:p>
      <w:pPr>
        <w:spacing w:after="0"/>
        <w:ind w:left="0"/>
        <w:jc w:val="both"/>
      </w:pPr>
      <w:r>
        <w:rPr>
          <w:rFonts w:ascii="Times New Roman"/>
          <w:b w:val="false"/>
          <w:i w:val="false"/>
          <w:color w:val="000000"/>
          <w:sz w:val="28"/>
        </w:rPr>
        <w:t xml:space="preserve">
              немесе шахтаның (учаске құқығында) ауысым </w:t>
      </w:r>
    </w:p>
    <w:p>
      <w:pPr>
        <w:spacing w:after="0"/>
        <w:ind w:left="0"/>
        <w:jc w:val="both"/>
      </w:pPr>
      <w:r>
        <w:rPr>
          <w:rFonts w:ascii="Times New Roman"/>
          <w:b w:val="false"/>
          <w:i w:val="false"/>
          <w:color w:val="000000"/>
          <w:sz w:val="28"/>
        </w:rPr>
        <w:t xml:space="preserve">
              механигi, ауысым маркшейдерi                    24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Ашық әдiспен немесе шахтаның үстiңгi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қабатында туннел салу жөнiндегi жұмыс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Хлорвинилдi, бакелиттi, битумды материалдардан </w:t>
      </w:r>
    </w:p>
    <w:p>
      <w:pPr>
        <w:spacing w:after="0"/>
        <w:ind w:left="0"/>
        <w:jc w:val="both"/>
      </w:pPr>
      <w:r>
        <w:rPr>
          <w:rFonts w:ascii="Times New Roman"/>
          <w:b w:val="false"/>
          <w:i w:val="false"/>
          <w:color w:val="000000"/>
          <w:sz w:val="28"/>
        </w:rPr>
        <w:t xml:space="preserve">
              және құмнан мастиктiң ыстық құрамын дайындау </w:t>
      </w:r>
    </w:p>
    <w:p>
      <w:pPr>
        <w:spacing w:after="0"/>
        <w:ind w:left="0"/>
        <w:jc w:val="both"/>
      </w:pPr>
      <w:r>
        <w:rPr>
          <w:rFonts w:ascii="Times New Roman"/>
          <w:b w:val="false"/>
          <w:i w:val="false"/>
          <w:color w:val="000000"/>
          <w:sz w:val="28"/>
        </w:rPr>
        <w:t xml:space="preserve">
              және қолдану кезiнде суықта ашық жұмыс </w:t>
      </w:r>
    </w:p>
    <w:p>
      <w:pPr>
        <w:spacing w:after="0"/>
        <w:ind w:left="0"/>
        <w:jc w:val="both"/>
      </w:pPr>
      <w:r>
        <w:rPr>
          <w:rFonts w:ascii="Times New Roman"/>
          <w:b w:val="false"/>
          <w:i w:val="false"/>
          <w:color w:val="000000"/>
          <w:sz w:val="28"/>
        </w:rPr>
        <w:t xml:space="preserve">
              iстейтiн оқшаулаушы                             6 </w:t>
      </w:r>
    </w:p>
    <w:p>
      <w:pPr>
        <w:spacing w:after="0"/>
        <w:ind w:left="0"/>
        <w:jc w:val="both"/>
      </w:pPr>
      <w:r>
        <w:rPr>
          <w:rFonts w:ascii="Times New Roman"/>
          <w:b w:val="false"/>
          <w:i w:val="false"/>
          <w:color w:val="000000"/>
          <w:sz w:val="28"/>
        </w:rPr>
        <w:t xml:space="preserve">
      7.      Сыртқы жұмыспен айналысатын жол қазу кешенiнiң </w:t>
      </w:r>
    </w:p>
    <w:p>
      <w:pPr>
        <w:spacing w:after="0"/>
        <w:ind w:left="0"/>
        <w:jc w:val="both"/>
      </w:pPr>
      <w:r>
        <w:rPr>
          <w:rFonts w:ascii="Times New Roman"/>
          <w:b w:val="false"/>
          <w:i w:val="false"/>
          <w:color w:val="000000"/>
          <w:sz w:val="28"/>
        </w:rPr>
        <w:t xml:space="preserve">
              машинисi                                        12 </w:t>
      </w:r>
    </w:p>
    <w:p>
      <w:pPr>
        <w:spacing w:after="0"/>
        <w:ind w:left="0"/>
        <w:jc w:val="both"/>
      </w:pPr>
      <w:r>
        <w:rPr>
          <w:rFonts w:ascii="Times New Roman"/>
          <w:b w:val="false"/>
          <w:i w:val="false"/>
          <w:color w:val="000000"/>
          <w:sz w:val="28"/>
        </w:rPr>
        <w:t xml:space="preserve">
      8.      Жыныстарды тиейтiн тиеу машиналарының машинисi  12 </w:t>
      </w:r>
    </w:p>
    <w:p>
      <w:pPr>
        <w:spacing w:after="0"/>
        <w:ind w:left="0"/>
        <w:jc w:val="both"/>
      </w:pPr>
      <w:r>
        <w:rPr>
          <w:rFonts w:ascii="Times New Roman"/>
          <w:b w:val="false"/>
          <w:i w:val="false"/>
          <w:color w:val="000000"/>
          <w:sz w:val="28"/>
        </w:rPr>
        <w:t xml:space="preserve">
      9.      Экскаватор машинисi: </w:t>
      </w:r>
    </w:p>
    <w:p>
      <w:pPr>
        <w:spacing w:after="0"/>
        <w:ind w:left="0"/>
        <w:jc w:val="both"/>
      </w:pPr>
      <w:r>
        <w:rPr>
          <w:rFonts w:ascii="Times New Roman"/>
          <w:b w:val="false"/>
          <w:i w:val="false"/>
          <w:color w:val="000000"/>
          <w:sz w:val="28"/>
        </w:rPr>
        <w:t xml:space="preserve">
              1) iштен жанатын двигательдi                    12 </w:t>
      </w:r>
    </w:p>
    <w:p>
      <w:pPr>
        <w:spacing w:after="0"/>
        <w:ind w:left="0"/>
        <w:jc w:val="both"/>
      </w:pPr>
      <w:r>
        <w:rPr>
          <w:rFonts w:ascii="Times New Roman"/>
          <w:b w:val="false"/>
          <w:i w:val="false"/>
          <w:color w:val="000000"/>
          <w:sz w:val="28"/>
        </w:rPr>
        <w:t xml:space="preserve">
              2) электр двигательдi экскаваторда істейтiндер  6 </w:t>
      </w:r>
    </w:p>
    <w:p>
      <w:pPr>
        <w:spacing w:after="0"/>
        <w:ind w:left="0"/>
        <w:jc w:val="both"/>
      </w:pPr>
      <w:r>
        <w:rPr>
          <w:rFonts w:ascii="Times New Roman"/>
          <w:b w:val="false"/>
          <w:i w:val="false"/>
          <w:color w:val="000000"/>
          <w:sz w:val="28"/>
        </w:rPr>
        <w:t xml:space="preserve">
      10.     Блоктарды текшелеп қоятын текшелегiш машинисi   6 </w:t>
      </w:r>
    </w:p>
    <w:p>
      <w:pPr>
        <w:spacing w:after="0"/>
        <w:ind w:left="0"/>
        <w:jc w:val="both"/>
      </w:pPr>
      <w:r>
        <w:rPr>
          <w:rFonts w:ascii="Times New Roman"/>
          <w:b w:val="false"/>
          <w:i w:val="false"/>
          <w:color w:val="000000"/>
          <w:sz w:val="28"/>
        </w:rPr>
        <w:t xml:space="preserve">
      11.     Туннельдi жабдықтап монтаждауда, сондай-ақ </w:t>
      </w:r>
    </w:p>
    <w:p>
      <w:pPr>
        <w:spacing w:after="0"/>
        <w:ind w:left="0"/>
        <w:jc w:val="both"/>
      </w:pPr>
      <w:r>
        <w:rPr>
          <w:rFonts w:ascii="Times New Roman"/>
          <w:b w:val="false"/>
          <w:i w:val="false"/>
          <w:color w:val="000000"/>
          <w:sz w:val="28"/>
        </w:rPr>
        <w:t xml:space="preserve">
              тельферде iстейтiн кран машинисi (краншы)       6 </w:t>
      </w:r>
    </w:p>
    <w:p>
      <w:pPr>
        <w:spacing w:after="0"/>
        <w:ind w:left="0"/>
        <w:jc w:val="both"/>
      </w:pPr>
      <w:r>
        <w:rPr>
          <w:rFonts w:ascii="Times New Roman"/>
          <w:b w:val="false"/>
          <w:i w:val="false"/>
          <w:color w:val="000000"/>
          <w:sz w:val="28"/>
        </w:rPr>
        <w:t xml:space="preserve">
      12.     Бульдезер машинисi                              6 </w:t>
      </w:r>
    </w:p>
    <w:p>
      <w:pPr>
        <w:spacing w:after="0"/>
        <w:ind w:left="0"/>
        <w:jc w:val="both"/>
      </w:pPr>
      <w:r>
        <w:rPr>
          <w:rFonts w:ascii="Times New Roman"/>
          <w:b w:val="false"/>
          <w:i w:val="false"/>
          <w:color w:val="000000"/>
          <w:sz w:val="28"/>
        </w:rPr>
        <w:t xml:space="preserve">
      13.     Сорап қондырғысының машинисi                    6 </w:t>
      </w:r>
    </w:p>
    <w:p>
      <w:pPr>
        <w:spacing w:after="0"/>
        <w:ind w:left="0"/>
        <w:jc w:val="both"/>
      </w:pPr>
      <w:r>
        <w:rPr>
          <w:rFonts w:ascii="Times New Roman"/>
          <w:b w:val="false"/>
          <w:i w:val="false"/>
          <w:color w:val="000000"/>
          <w:sz w:val="28"/>
        </w:rPr>
        <w:t xml:space="preserve">
      14.     Бiр барабанды және көп барабанды </w:t>
      </w:r>
    </w:p>
    <w:p>
      <w:pPr>
        <w:spacing w:after="0"/>
        <w:ind w:left="0"/>
        <w:jc w:val="both"/>
      </w:pPr>
      <w:r>
        <w:rPr>
          <w:rFonts w:ascii="Times New Roman"/>
          <w:b w:val="false"/>
          <w:i w:val="false"/>
          <w:color w:val="000000"/>
          <w:sz w:val="28"/>
        </w:rPr>
        <w:t xml:space="preserve">
              шығырға қызмет көрсетумен айналысатын электр </w:t>
      </w:r>
    </w:p>
    <w:p>
      <w:pPr>
        <w:spacing w:after="0"/>
        <w:ind w:left="0"/>
        <w:jc w:val="both"/>
      </w:pPr>
      <w:r>
        <w:rPr>
          <w:rFonts w:ascii="Times New Roman"/>
          <w:b w:val="false"/>
          <w:i w:val="false"/>
          <w:color w:val="000000"/>
          <w:sz w:val="28"/>
        </w:rPr>
        <w:t xml:space="preserve">
              лебедка машинисi                                6 </w:t>
      </w:r>
    </w:p>
    <w:p>
      <w:pPr>
        <w:spacing w:after="0"/>
        <w:ind w:left="0"/>
        <w:jc w:val="both"/>
      </w:pPr>
      <w:r>
        <w:rPr>
          <w:rFonts w:ascii="Times New Roman"/>
          <w:b w:val="false"/>
          <w:i w:val="false"/>
          <w:color w:val="000000"/>
          <w:sz w:val="28"/>
        </w:rPr>
        <w:t xml:space="preserve">
      15.     Жыныстарды шығарып тастауда жүретiн </w:t>
      </w:r>
    </w:p>
    <w:p>
      <w:pPr>
        <w:spacing w:after="0"/>
        <w:ind w:left="0"/>
        <w:jc w:val="both"/>
      </w:pPr>
      <w:r>
        <w:rPr>
          <w:rFonts w:ascii="Times New Roman"/>
          <w:b w:val="false"/>
          <w:i w:val="false"/>
          <w:color w:val="000000"/>
          <w:sz w:val="28"/>
        </w:rPr>
        <w:t xml:space="preserve">
              электровоз машинисi                             6 </w:t>
      </w:r>
    </w:p>
    <w:p>
      <w:pPr>
        <w:spacing w:after="0"/>
        <w:ind w:left="0"/>
        <w:jc w:val="both"/>
      </w:pPr>
      <w:r>
        <w:rPr>
          <w:rFonts w:ascii="Times New Roman"/>
          <w:b w:val="false"/>
          <w:i w:val="false"/>
          <w:color w:val="000000"/>
          <w:sz w:val="28"/>
        </w:rPr>
        <w:t xml:space="preserve">
      16.     Тiк және көлбеу дiңгектерде iстейтiн көтергiш </w:t>
      </w:r>
    </w:p>
    <w:p>
      <w:pPr>
        <w:spacing w:after="0"/>
        <w:ind w:left="0"/>
        <w:jc w:val="both"/>
      </w:pPr>
      <w:r>
        <w:rPr>
          <w:rFonts w:ascii="Times New Roman"/>
          <w:b w:val="false"/>
          <w:i w:val="false"/>
          <w:color w:val="000000"/>
          <w:sz w:val="28"/>
        </w:rPr>
        <w:t xml:space="preserve">
              машиналардың машинисi және домалатқыш           6 </w:t>
      </w:r>
    </w:p>
    <w:p>
      <w:pPr>
        <w:spacing w:after="0"/>
        <w:ind w:left="0"/>
        <w:jc w:val="both"/>
      </w:pPr>
      <w:r>
        <w:rPr>
          <w:rFonts w:ascii="Times New Roman"/>
          <w:b w:val="false"/>
          <w:i w:val="false"/>
          <w:color w:val="000000"/>
          <w:sz w:val="28"/>
        </w:rPr>
        <w:t xml:space="preserve">
      17.     Вагон аударғыш машинисi                         6 </w:t>
      </w:r>
    </w:p>
    <w:p>
      <w:pPr>
        <w:spacing w:after="0"/>
        <w:ind w:left="0"/>
        <w:jc w:val="both"/>
      </w:pPr>
      <w:r>
        <w:rPr>
          <w:rFonts w:ascii="Times New Roman"/>
          <w:b w:val="false"/>
          <w:i w:val="false"/>
          <w:color w:val="000000"/>
          <w:sz w:val="28"/>
        </w:rPr>
        <w:t xml:space="preserve">
      18.     Туннелдердi ашық әдiспен салу жөнiндегi </w:t>
      </w:r>
    </w:p>
    <w:p>
      <w:pPr>
        <w:spacing w:after="0"/>
        <w:ind w:left="0"/>
        <w:jc w:val="both"/>
      </w:pPr>
      <w:r>
        <w:rPr>
          <w:rFonts w:ascii="Times New Roman"/>
          <w:b w:val="false"/>
          <w:i w:val="false"/>
          <w:color w:val="000000"/>
          <w:sz w:val="28"/>
        </w:rPr>
        <w:t xml:space="preserve">
              тау-кен жол қазу жұмыстарымен тұрақты </w:t>
      </w:r>
    </w:p>
    <w:p>
      <w:pPr>
        <w:spacing w:after="0"/>
        <w:ind w:left="0"/>
        <w:jc w:val="both"/>
      </w:pPr>
      <w:r>
        <w:rPr>
          <w:rFonts w:ascii="Times New Roman"/>
          <w:b w:val="false"/>
          <w:i w:val="false"/>
          <w:color w:val="000000"/>
          <w:sz w:val="28"/>
        </w:rPr>
        <w:t xml:space="preserve">
              айналысатын, сыртқы жұмыстардағы проходкашы     6 </w:t>
      </w:r>
    </w:p>
    <w:p>
      <w:pPr>
        <w:spacing w:after="0"/>
        <w:ind w:left="0"/>
        <w:jc w:val="both"/>
      </w:pPr>
      <w:r>
        <w:rPr>
          <w:rFonts w:ascii="Times New Roman"/>
          <w:b w:val="false"/>
          <w:i w:val="false"/>
          <w:color w:val="000000"/>
          <w:sz w:val="28"/>
        </w:rPr>
        <w:t xml:space="preserve">
      19.     Ластанған арнаулы киiмдер бөлiмiне </w:t>
      </w:r>
    </w:p>
    <w:p>
      <w:pPr>
        <w:spacing w:after="0"/>
        <w:ind w:left="0"/>
        <w:jc w:val="both"/>
      </w:pPr>
      <w:r>
        <w:rPr>
          <w:rFonts w:ascii="Times New Roman"/>
          <w:b w:val="false"/>
          <w:i w:val="false"/>
          <w:color w:val="000000"/>
          <w:sz w:val="28"/>
        </w:rPr>
        <w:t xml:space="preserve">
              қызмет көрсету жөнiндегi сусебер </w:t>
      </w:r>
    </w:p>
    <w:p>
      <w:pPr>
        <w:spacing w:after="0"/>
        <w:ind w:left="0"/>
        <w:jc w:val="both"/>
      </w:pPr>
      <w:r>
        <w:rPr>
          <w:rFonts w:ascii="Times New Roman"/>
          <w:b w:val="false"/>
          <w:i w:val="false"/>
          <w:color w:val="000000"/>
          <w:sz w:val="28"/>
        </w:rPr>
        <w:t xml:space="preserve">
              комбинатында iстейтiн жұмысшы                   6 </w:t>
      </w:r>
    </w:p>
    <w:p>
      <w:pPr>
        <w:spacing w:after="0"/>
        <w:ind w:left="0"/>
        <w:jc w:val="both"/>
      </w:pPr>
      <w:r>
        <w:rPr>
          <w:rFonts w:ascii="Times New Roman"/>
          <w:b w:val="false"/>
          <w:i w:val="false"/>
          <w:color w:val="000000"/>
          <w:sz w:val="28"/>
        </w:rPr>
        <w:t xml:space="preserve">
      20.     Тұтқашы-сигналшы жұмысын орындаумен </w:t>
      </w:r>
    </w:p>
    <w:p>
      <w:pPr>
        <w:spacing w:after="0"/>
        <w:ind w:left="0"/>
        <w:jc w:val="both"/>
      </w:pPr>
      <w:r>
        <w:rPr>
          <w:rFonts w:ascii="Times New Roman"/>
          <w:b w:val="false"/>
          <w:i w:val="false"/>
          <w:color w:val="000000"/>
          <w:sz w:val="28"/>
        </w:rPr>
        <w:t xml:space="preserve">
              айналысатын асхана жұмысшысы                    6 </w:t>
      </w:r>
    </w:p>
    <w:bookmarkStart w:name="z51"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 Целлюлоза-қағаз, гидролиз, орман-химия өнеркәсібі </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Целлюлоза-қағаз өнеркәсібі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      Скипидар қондырғысы аппаратшысы                 12 </w:t>
      </w:r>
    </w:p>
    <w:p>
      <w:pPr>
        <w:spacing w:after="0"/>
        <w:ind w:left="0"/>
        <w:jc w:val="both"/>
      </w:pPr>
      <w:r>
        <w:rPr>
          <w:rFonts w:ascii="Times New Roman"/>
          <w:b w:val="false"/>
          <w:i w:val="false"/>
          <w:color w:val="000000"/>
          <w:sz w:val="28"/>
        </w:rPr>
        <w:t xml:space="preserve">
      2.      Талл қондырғысы аппаратшысы                     12 </w:t>
      </w:r>
    </w:p>
    <w:p>
      <w:pPr>
        <w:spacing w:after="0"/>
        <w:ind w:left="0"/>
        <w:jc w:val="both"/>
      </w:pPr>
      <w:r>
        <w:rPr>
          <w:rFonts w:ascii="Times New Roman"/>
          <w:b w:val="false"/>
          <w:i w:val="false"/>
          <w:color w:val="000000"/>
          <w:sz w:val="28"/>
        </w:rPr>
        <w:t xml:space="preserve">
      3.      Ескi-құсқыларды қайнатушы                       6 </w:t>
      </w:r>
    </w:p>
    <w:p>
      <w:pPr>
        <w:spacing w:after="0"/>
        <w:ind w:left="0"/>
        <w:jc w:val="both"/>
      </w:pPr>
      <w:r>
        <w:rPr>
          <w:rFonts w:ascii="Times New Roman"/>
          <w:b w:val="false"/>
          <w:i w:val="false"/>
          <w:color w:val="000000"/>
          <w:sz w:val="28"/>
        </w:rPr>
        <w:t xml:space="preserve">
      4.      Мақта қайнатушы                                 6 </w:t>
      </w:r>
    </w:p>
    <w:p>
      <w:pPr>
        <w:spacing w:after="0"/>
        <w:ind w:left="0"/>
        <w:jc w:val="both"/>
      </w:pPr>
      <w:r>
        <w:rPr>
          <w:rFonts w:ascii="Times New Roman"/>
          <w:b w:val="false"/>
          <w:i w:val="false"/>
          <w:color w:val="000000"/>
          <w:sz w:val="28"/>
        </w:rPr>
        <w:t xml:space="preserve">
      5.      Химиялық сүрек массасын қайнатушы               12 </w:t>
      </w:r>
    </w:p>
    <w:p>
      <w:pPr>
        <w:spacing w:after="0"/>
        <w:ind w:left="0"/>
        <w:jc w:val="both"/>
      </w:pPr>
      <w:r>
        <w:rPr>
          <w:rFonts w:ascii="Times New Roman"/>
          <w:b w:val="false"/>
          <w:i w:val="false"/>
          <w:color w:val="000000"/>
          <w:sz w:val="28"/>
        </w:rPr>
        <w:t xml:space="preserve">
      6.      Целлюлоза қайнатушы: </w:t>
      </w:r>
    </w:p>
    <w:p>
      <w:pPr>
        <w:spacing w:after="0"/>
        <w:ind w:left="0"/>
        <w:jc w:val="both"/>
      </w:pPr>
      <w:r>
        <w:rPr>
          <w:rFonts w:ascii="Times New Roman"/>
          <w:b w:val="false"/>
          <w:i w:val="false"/>
          <w:color w:val="000000"/>
          <w:sz w:val="28"/>
        </w:rPr>
        <w:t xml:space="preserve">
              1) целлюлоза қайнатумен                         12 </w:t>
      </w:r>
    </w:p>
    <w:p>
      <w:pPr>
        <w:spacing w:after="0"/>
        <w:ind w:left="0"/>
        <w:jc w:val="both"/>
      </w:pPr>
      <w:r>
        <w:rPr>
          <w:rFonts w:ascii="Times New Roman"/>
          <w:b w:val="false"/>
          <w:i w:val="false"/>
          <w:color w:val="000000"/>
          <w:sz w:val="28"/>
        </w:rPr>
        <w:t xml:space="preserve">
              2) сульфиттi целлюлоза қайнатумен </w:t>
      </w:r>
    </w:p>
    <w:p>
      <w:pPr>
        <w:spacing w:after="0"/>
        <w:ind w:left="0"/>
        <w:jc w:val="both"/>
      </w:pPr>
      <w:r>
        <w:rPr>
          <w:rFonts w:ascii="Times New Roman"/>
          <w:b w:val="false"/>
          <w:i w:val="false"/>
          <w:color w:val="000000"/>
          <w:sz w:val="28"/>
        </w:rPr>
        <w:t xml:space="preserve">
              айналысатындар                                  12      36 </w:t>
      </w:r>
    </w:p>
    <w:p>
      <w:pPr>
        <w:spacing w:after="0"/>
        <w:ind w:left="0"/>
        <w:jc w:val="both"/>
      </w:pPr>
      <w:r>
        <w:rPr>
          <w:rFonts w:ascii="Times New Roman"/>
          <w:b w:val="false"/>
          <w:i w:val="false"/>
          <w:color w:val="000000"/>
          <w:sz w:val="28"/>
        </w:rPr>
        <w:t xml:space="preserve">
      7.      Жiбектi түзетушi                                6 </w:t>
      </w:r>
    </w:p>
    <w:p>
      <w:pPr>
        <w:spacing w:after="0"/>
        <w:ind w:left="0"/>
        <w:jc w:val="both"/>
      </w:pPr>
      <w:r>
        <w:rPr>
          <w:rFonts w:ascii="Times New Roman"/>
          <w:b w:val="false"/>
          <w:i w:val="false"/>
          <w:color w:val="000000"/>
          <w:sz w:val="28"/>
        </w:rPr>
        <w:t xml:space="preserve">
      8.      Декантаторшы                                    6 </w:t>
      </w:r>
    </w:p>
    <w:p>
      <w:pPr>
        <w:spacing w:after="0"/>
        <w:ind w:left="0"/>
        <w:jc w:val="both"/>
      </w:pPr>
      <w:r>
        <w:rPr>
          <w:rFonts w:ascii="Times New Roman"/>
          <w:b w:val="false"/>
          <w:i w:val="false"/>
          <w:color w:val="000000"/>
          <w:sz w:val="28"/>
        </w:rPr>
        <w:t xml:space="preserve">
      9.      Целлюлоза диффузоршысы                          12 </w:t>
      </w:r>
    </w:p>
    <w:p>
      <w:pPr>
        <w:spacing w:after="0"/>
        <w:ind w:left="0"/>
        <w:jc w:val="both"/>
      </w:pPr>
      <w:r>
        <w:rPr>
          <w:rFonts w:ascii="Times New Roman"/>
          <w:b w:val="false"/>
          <w:i w:val="false"/>
          <w:color w:val="000000"/>
          <w:sz w:val="28"/>
        </w:rPr>
        <w:t xml:space="preserve">
      10.     Сүрек булаушы                                   6 </w:t>
      </w:r>
    </w:p>
    <w:p>
      <w:pPr>
        <w:spacing w:after="0"/>
        <w:ind w:left="0"/>
        <w:jc w:val="both"/>
      </w:pPr>
      <w:r>
        <w:rPr>
          <w:rFonts w:ascii="Times New Roman"/>
          <w:b w:val="false"/>
          <w:i w:val="false"/>
          <w:color w:val="000000"/>
          <w:sz w:val="28"/>
        </w:rPr>
        <w:t xml:space="preserve">
      11.     Колчедан ұнтақтағыш                             12 </w:t>
      </w:r>
    </w:p>
    <w:p>
      <w:pPr>
        <w:spacing w:after="0"/>
        <w:ind w:left="0"/>
        <w:jc w:val="both"/>
      </w:pPr>
      <w:r>
        <w:rPr>
          <w:rFonts w:ascii="Times New Roman"/>
          <w:b w:val="false"/>
          <w:i w:val="false"/>
          <w:color w:val="000000"/>
          <w:sz w:val="28"/>
        </w:rPr>
        <w:t xml:space="preserve">
      12.     Құрғақ әдiспен ұнтақтаумен </w:t>
      </w:r>
    </w:p>
    <w:p>
      <w:pPr>
        <w:spacing w:after="0"/>
        <w:ind w:left="0"/>
        <w:jc w:val="both"/>
      </w:pPr>
      <w:r>
        <w:rPr>
          <w:rFonts w:ascii="Times New Roman"/>
          <w:b w:val="false"/>
          <w:i w:val="false"/>
          <w:color w:val="000000"/>
          <w:sz w:val="28"/>
        </w:rPr>
        <w:t xml:space="preserve">
              айналысатын целлюлоза ұнтақтағыш                12 </w:t>
      </w:r>
    </w:p>
    <w:p>
      <w:pPr>
        <w:spacing w:after="0"/>
        <w:ind w:left="0"/>
        <w:jc w:val="both"/>
      </w:pPr>
      <w:r>
        <w:rPr>
          <w:rFonts w:ascii="Times New Roman"/>
          <w:b w:val="false"/>
          <w:i w:val="false"/>
          <w:color w:val="000000"/>
          <w:sz w:val="28"/>
        </w:rPr>
        <w:t xml:space="preserve">
      13.     Колчедан, күкiрт пештерiн және турм тиеушi      12      36 </w:t>
      </w:r>
    </w:p>
    <w:p>
      <w:pPr>
        <w:spacing w:after="0"/>
        <w:ind w:left="0"/>
        <w:jc w:val="both"/>
      </w:pPr>
      <w:r>
        <w:rPr>
          <w:rFonts w:ascii="Times New Roman"/>
          <w:b w:val="false"/>
          <w:i w:val="false"/>
          <w:color w:val="000000"/>
          <w:sz w:val="28"/>
        </w:rPr>
        <w:t xml:space="preserve">
      14.     Сульфат тиеушi                                  12 </w:t>
      </w:r>
    </w:p>
    <w:p>
      <w:pPr>
        <w:spacing w:after="0"/>
        <w:ind w:left="0"/>
        <w:jc w:val="both"/>
      </w:pPr>
      <w:r>
        <w:rPr>
          <w:rFonts w:ascii="Times New Roman"/>
          <w:b w:val="false"/>
          <w:i w:val="false"/>
          <w:color w:val="000000"/>
          <w:sz w:val="28"/>
        </w:rPr>
        <w:t xml:space="preserve">
      15.     Қышқылмен жұмыс iстеушi                         12      36 </w:t>
      </w:r>
    </w:p>
    <w:p>
      <w:pPr>
        <w:spacing w:after="0"/>
        <w:ind w:left="0"/>
        <w:jc w:val="both"/>
      </w:pPr>
      <w:r>
        <w:rPr>
          <w:rFonts w:ascii="Times New Roman"/>
          <w:b w:val="false"/>
          <w:i w:val="false"/>
          <w:color w:val="000000"/>
          <w:sz w:val="28"/>
        </w:rPr>
        <w:t xml:space="preserve">
      16.     Технологиялық пештiң от жағушысы                12 </w:t>
      </w:r>
    </w:p>
    <w:p>
      <w:pPr>
        <w:spacing w:after="0"/>
        <w:ind w:left="0"/>
        <w:jc w:val="both"/>
      </w:pPr>
      <w:r>
        <w:rPr>
          <w:rFonts w:ascii="Times New Roman"/>
          <w:b w:val="false"/>
          <w:i w:val="false"/>
          <w:color w:val="000000"/>
          <w:sz w:val="28"/>
        </w:rPr>
        <w:t xml:space="preserve">
      17.     Миксовшы                                        6 </w:t>
      </w:r>
    </w:p>
    <w:p>
      <w:pPr>
        <w:spacing w:after="0"/>
        <w:ind w:left="0"/>
        <w:jc w:val="both"/>
      </w:pPr>
      <w:r>
        <w:rPr>
          <w:rFonts w:ascii="Times New Roman"/>
          <w:b w:val="false"/>
          <w:i w:val="false"/>
          <w:color w:val="000000"/>
          <w:sz w:val="28"/>
        </w:rPr>
        <w:t xml:space="preserve">
      18.     Қышқыл резервуарларын айналдыра </w:t>
      </w:r>
    </w:p>
    <w:p>
      <w:pPr>
        <w:spacing w:after="0"/>
        <w:ind w:left="0"/>
        <w:jc w:val="both"/>
      </w:pPr>
      <w:r>
        <w:rPr>
          <w:rFonts w:ascii="Times New Roman"/>
          <w:b w:val="false"/>
          <w:i w:val="false"/>
          <w:color w:val="000000"/>
          <w:sz w:val="28"/>
        </w:rPr>
        <w:t xml:space="preserve">
              қалаушы                                         12      36 </w:t>
      </w:r>
    </w:p>
    <w:p>
      <w:pPr>
        <w:spacing w:after="0"/>
        <w:ind w:left="0"/>
        <w:jc w:val="both"/>
      </w:pPr>
      <w:r>
        <w:rPr>
          <w:rFonts w:ascii="Times New Roman"/>
          <w:b w:val="false"/>
          <w:i w:val="false"/>
          <w:color w:val="000000"/>
          <w:sz w:val="28"/>
        </w:rPr>
        <w:t xml:space="preserve">
      19.     Ақтаушы                                         12 </w:t>
      </w:r>
    </w:p>
    <w:p>
      <w:pPr>
        <w:spacing w:after="0"/>
        <w:ind w:left="0"/>
        <w:jc w:val="both"/>
      </w:pPr>
      <w:r>
        <w:rPr>
          <w:rFonts w:ascii="Times New Roman"/>
          <w:b w:val="false"/>
          <w:i w:val="false"/>
          <w:color w:val="000000"/>
          <w:sz w:val="28"/>
        </w:rPr>
        <w:t xml:space="preserve">
      20.     Өрттің қалдығын шығарып тастаумен </w:t>
      </w:r>
    </w:p>
    <w:p>
      <w:pPr>
        <w:spacing w:after="0"/>
        <w:ind w:left="0"/>
        <w:jc w:val="both"/>
      </w:pPr>
      <w:r>
        <w:rPr>
          <w:rFonts w:ascii="Times New Roman"/>
          <w:b w:val="false"/>
          <w:i w:val="false"/>
          <w:color w:val="000000"/>
          <w:sz w:val="28"/>
        </w:rPr>
        <w:t xml:space="preserve">
              айналысатын колчедан, күкiрт </w:t>
      </w:r>
    </w:p>
    <w:p>
      <w:pPr>
        <w:spacing w:after="0"/>
        <w:ind w:left="0"/>
        <w:jc w:val="both"/>
      </w:pPr>
      <w:r>
        <w:rPr>
          <w:rFonts w:ascii="Times New Roman"/>
          <w:b w:val="false"/>
          <w:i w:val="false"/>
          <w:color w:val="000000"/>
          <w:sz w:val="28"/>
        </w:rPr>
        <w:t xml:space="preserve">
              пештерiн және турм тиеушi                       12 </w:t>
      </w:r>
    </w:p>
    <w:p>
      <w:pPr>
        <w:spacing w:after="0"/>
        <w:ind w:left="0"/>
        <w:jc w:val="both"/>
      </w:pPr>
      <w:r>
        <w:rPr>
          <w:rFonts w:ascii="Times New Roman"/>
          <w:b w:val="false"/>
          <w:i w:val="false"/>
          <w:color w:val="000000"/>
          <w:sz w:val="28"/>
        </w:rPr>
        <w:t xml:space="preserve">
      21.     Сульфиттi-қайнату және ақтау </w:t>
      </w:r>
    </w:p>
    <w:p>
      <w:pPr>
        <w:spacing w:after="0"/>
        <w:ind w:left="0"/>
        <w:jc w:val="both"/>
      </w:pPr>
      <w:r>
        <w:rPr>
          <w:rFonts w:ascii="Times New Roman"/>
          <w:b w:val="false"/>
          <w:i w:val="false"/>
          <w:color w:val="000000"/>
          <w:sz w:val="28"/>
        </w:rPr>
        <w:t xml:space="preserve">
              цехында (учаскесiнде) целлюлоза </w:t>
      </w:r>
    </w:p>
    <w:p>
      <w:pPr>
        <w:spacing w:after="0"/>
        <w:ind w:left="0"/>
        <w:jc w:val="both"/>
      </w:pPr>
      <w:r>
        <w:rPr>
          <w:rFonts w:ascii="Times New Roman"/>
          <w:b w:val="false"/>
          <w:i w:val="false"/>
          <w:color w:val="000000"/>
          <w:sz w:val="28"/>
        </w:rPr>
        <w:t xml:space="preserve">
              тазалаумен айналысатын, тазалау </w:t>
      </w:r>
    </w:p>
    <w:p>
      <w:pPr>
        <w:spacing w:after="0"/>
        <w:ind w:left="0"/>
        <w:jc w:val="both"/>
      </w:pPr>
      <w:r>
        <w:rPr>
          <w:rFonts w:ascii="Times New Roman"/>
          <w:b w:val="false"/>
          <w:i w:val="false"/>
          <w:color w:val="000000"/>
          <w:sz w:val="28"/>
        </w:rPr>
        <w:t xml:space="preserve">
              жабдығының операторы                            12 </w:t>
      </w:r>
    </w:p>
    <w:p>
      <w:pPr>
        <w:spacing w:after="0"/>
        <w:ind w:left="0"/>
        <w:jc w:val="both"/>
      </w:pPr>
      <w:r>
        <w:rPr>
          <w:rFonts w:ascii="Times New Roman"/>
          <w:b w:val="false"/>
          <w:i w:val="false"/>
          <w:color w:val="000000"/>
          <w:sz w:val="28"/>
        </w:rPr>
        <w:t xml:space="preserve">
      22.     Химикаттар араласпаларын әзiрлеумен </w:t>
      </w:r>
    </w:p>
    <w:p>
      <w:pPr>
        <w:spacing w:after="0"/>
        <w:ind w:left="0"/>
        <w:jc w:val="both"/>
      </w:pPr>
      <w:r>
        <w:rPr>
          <w:rFonts w:ascii="Times New Roman"/>
          <w:b w:val="false"/>
          <w:i w:val="false"/>
          <w:color w:val="000000"/>
          <w:sz w:val="28"/>
        </w:rPr>
        <w:t xml:space="preserve">
              айналысатын химиялық араласпаны </w:t>
      </w:r>
    </w:p>
    <w:p>
      <w:pPr>
        <w:spacing w:after="0"/>
        <w:ind w:left="0"/>
        <w:jc w:val="both"/>
      </w:pPr>
      <w:r>
        <w:rPr>
          <w:rFonts w:ascii="Times New Roman"/>
          <w:b w:val="false"/>
          <w:i w:val="false"/>
          <w:color w:val="000000"/>
          <w:sz w:val="28"/>
        </w:rPr>
        <w:t xml:space="preserve">
              әзiрлеу аппаратшысы                             12 </w:t>
      </w:r>
    </w:p>
    <w:p>
      <w:pPr>
        <w:spacing w:after="0"/>
        <w:ind w:left="0"/>
        <w:jc w:val="both"/>
      </w:pPr>
      <w:r>
        <w:rPr>
          <w:rFonts w:ascii="Times New Roman"/>
          <w:b w:val="false"/>
          <w:i w:val="false"/>
          <w:color w:val="000000"/>
          <w:sz w:val="28"/>
        </w:rPr>
        <w:t xml:space="preserve">
      23.     Күкiрт қышқылы регенераторшысы                  12      36 </w:t>
      </w:r>
    </w:p>
    <w:p>
      <w:pPr>
        <w:spacing w:after="0"/>
        <w:ind w:left="0"/>
        <w:jc w:val="both"/>
      </w:pPr>
      <w:r>
        <w:rPr>
          <w:rFonts w:ascii="Times New Roman"/>
          <w:b w:val="false"/>
          <w:i w:val="false"/>
          <w:color w:val="000000"/>
          <w:sz w:val="28"/>
        </w:rPr>
        <w:t xml:space="preserve">
      24.     Слесарь-жөндеушi: </w:t>
      </w:r>
    </w:p>
    <w:p>
      <w:pPr>
        <w:spacing w:after="0"/>
        <w:ind w:left="0"/>
        <w:jc w:val="both"/>
      </w:pPr>
      <w:r>
        <w:rPr>
          <w:rFonts w:ascii="Times New Roman"/>
          <w:b w:val="false"/>
          <w:i w:val="false"/>
          <w:color w:val="000000"/>
          <w:sz w:val="28"/>
        </w:rPr>
        <w:t xml:space="preserve">
              1) қайнататын, хлорлы, ақтайтын, </w:t>
      </w:r>
    </w:p>
    <w:p>
      <w:pPr>
        <w:spacing w:after="0"/>
        <w:ind w:left="0"/>
        <w:jc w:val="both"/>
      </w:pPr>
      <w:r>
        <w:rPr>
          <w:rFonts w:ascii="Times New Roman"/>
          <w:b w:val="false"/>
          <w:i w:val="false"/>
          <w:color w:val="000000"/>
          <w:sz w:val="28"/>
        </w:rPr>
        <w:t xml:space="preserve">
              регенерациялық, химиялық, сульфиттi-спирттi     12 </w:t>
      </w:r>
    </w:p>
    <w:p>
      <w:pPr>
        <w:spacing w:after="0"/>
        <w:ind w:left="0"/>
        <w:jc w:val="both"/>
      </w:pPr>
      <w:r>
        <w:rPr>
          <w:rFonts w:ascii="Times New Roman"/>
          <w:b w:val="false"/>
          <w:i w:val="false"/>
          <w:color w:val="000000"/>
          <w:sz w:val="28"/>
        </w:rPr>
        <w:t xml:space="preserve">
              2) қышқылды және сульфиттi-қайнату </w:t>
      </w:r>
    </w:p>
    <w:p>
      <w:pPr>
        <w:spacing w:after="0"/>
        <w:ind w:left="0"/>
        <w:jc w:val="both"/>
      </w:pPr>
      <w:r>
        <w:rPr>
          <w:rFonts w:ascii="Times New Roman"/>
          <w:b w:val="false"/>
          <w:i w:val="false"/>
          <w:color w:val="000000"/>
          <w:sz w:val="28"/>
        </w:rPr>
        <w:t xml:space="preserve">
              цехтарында және учаскелерiнде iстейтiн          12      36 </w:t>
      </w:r>
    </w:p>
    <w:p>
      <w:pPr>
        <w:spacing w:after="0"/>
        <w:ind w:left="0"/>
        <w:jc w:val="both"/>
      </w:pPr>
      <w:r>
        <w:rPr>
          <w:rFonts w:ascii="Times New Roman"/>
          <w:b w:val="false"/>
          <w:i w:val="false"/>
          <w:color w:val="000000"/>
          <w:sz w:val="28"/>
        </w:rPr>
        <w:t xml:space="preserve">
      25.     Майлаушы:    </w:t>
      </w:r>
    </w:p>
    <w:p>
      <w:pPr>
        <w:spacing w:after="0"/>
        <w:ind w:left="0"/>
        <w:jc w:val="both"/>
      </w:pPr>
      <w:r>
        <w:rPr>
          <w:rFonts w:ascii="Times New Roman"/>
          <w:b w:val="false"/>
          <w:i w:val="false"/>
          <w:color w:val="000000"/>
          <w:sz w:val="28"/>
        </w:rPr>
        <w:t xml:space="preserve">
              1) қайнататын, хлорлы, ақтайтын, </w:t>
      </w:r>
    </w:p>
    <w:p>
      <w:pPr>
        <w:spacing w:after="0"/>
        <w:ind w:left="0"/>
        <w:jc w:val="both"/>
      </w:pPr>
      <w:r>
        <w:rPr>
          <w:rFonts w:ascii="Times New Roman"/>
          <w:b w:val="false"/>
          <w:i w:val="false"/>
          <w:color w:val="000000"/>
          <w:sz w:val="28"/>
        </w:rPr>
        <w:t xml:space="preserve">
              регенерациялық, химиялық, сульфиттi-спирттi     12 </w:t>
      </w:r>
    </w:p>
    <w:p>
      <w:pPr>
        <w:spacing w:after="0"/>
        <w:ind w:left="0"/>
        <w:jc w:val="both"/>
      </w:pPr>
      <w:r>
        <w:rPr>
          <w:rFonts w:ascii="Times New Roman"/>
          <w:b w:val="false"/>
          <w:i w:val="false"/>
          <w:color w:val="000000"/>
          <w:sz w:val="28"/>
        </w:rPr>
        <w:t xml:space="preserve">
              2) химиялық цехтарда және учаскелерде iстейтiн  6 </w:t>
      </w:r>
    </w:p>
    <w:p>
      <w:pPr>
        <w:spacing w:after="0"/>
        <w:ind w:left="0"/>
        <w:jc w:val="both"/>
      </w:pPr>
      <w:r>
        <w:rPr>
          <w:rFonts w:ascii="Times New Roman"/>
          <w:b w:val="false"/>
          <w:i w:val="false"/>
          <w:color w:val="000000"/>
          <w:sz w:val="28"/>
        </w:rPr>
        <w:t xml:space="preserve">
      26.     Содашы                                          12 </w:t>
      </w:r>
    </w:p>
    <w:p>
      <w:pPr>
        <w:spacing w:after="0"/>
        <w:ind w:left="0"/>
        <w:jc w:val="both"/>
      </w:pPr>
      <w:r>
        <w:rPr>
          <w:rFonts w:ascii="Times New Roman"/>
          <w:b w:val="false"/>
          <w:i w:val="false"/>
          <w:color w:val="000000"/>
          <w:sz w:val="28"/>
        </w:rPr>
        <w:t xml:space="preserve">
      27.     Целлюлоза жуушы                                 12      36 </w:t>
      </w:r>
    </w:p>
    <w:p>
      <w:pPr>
        <w:spacing w:after="0"/>
        <w:ind w:left="0"/>
        <w:jc w:val="both"/>
      </w:pPr>
      <w:r>
        <w:rPr>
          <w:rFonts w:ascii="Times New Roman"/>
          <w:b w:val="false"/>
          <w:i w:val="false"/>
          <w:color w:val="000000"/>
          <w:sz w:val="28"/>
        </w:rPr>
        <w:t xml:space="preserve">
      28.     Қышқылды, регенерациялық, қайнату, хлорлы </w:t>
      </w:r>
    </w:p>
    <w:p>
      <w:pPr>
        <w:spacing w:after="0"/>
        <w:ind w:left="0"/>
        <w:jc w:val="both"/>
      </w:pPr>
      <w:r>
        <w:rPr>
          <w:rFonts w:ascii="Times New Roman"/>
          <w:b w:val="false"/>
          <w:i w:val="false"/>
          <w:color w:val="000000"/>
          <w:sz w:val="28"/>
        </w:rPr>
        <w:t xml:space="preserve">
              цехтарда және учаскелерде iстейтiн, өндiрiстiк </w:t>
      </w:r>
    </w:p>
    <w:p>
      <w:pPr>
        <w:spacing w:after="0"/>
        <w:ind w:left="0"/>
        <w:jc w:val="both"/>
      </w:pPr>
      <w:r>
        <w:rPr>
          <w:rFonts w:ascii="Times New Roman"/>
          <w:b w:val="false"/>
          <w:i w:val="false"/>
          <w:color w:val="000000"/>
          <w:sz w:val="28"/>
        </w:rPr>
        <w:t xml:space="preserve">
              үй-жайларды сыпырушы                            12 </w:t>
      </w:r>
    </w:p>
    <w:p>
      <w:pPr>
        <w:spacing w:after="0"/>
        <w:ind w:left="0"/>
        <w:jc w:val="both"/>
      </w:pPr>
      <w:r>
        <w:rPr>
          <w:rFonts w:ascii="Times New Roman"/>
          <w:b w:val="false"/>
          <w:i w:val="false"/>
          <w:color w:val="000000"/>
          <w:sz w:val="28"/>
        </w:rPr>
        <w:t xml:space="preserve">
      29.     Хлоршы                                          12 </w:t>
      </w:r>
    </w:p>
    <w:p>
      <w:pPr>
        <w:spacing w:after="0"/>
        <w:ind w:left="0"/>
        <w:jc w:val="both"/>
      </w:pPr>
      <w:r>
        <w:rPr>
          <w:rFonts w:ascii="Times New Roman"/>
          <w:b w:val="false"/>
          <w:i w:val="false"/>
          <w:color w:val="000000"/>
          <w:sz w:val="28"/>
        </w:rPr>
        <w:t xml:space="preserve">
      30.     Қайнататын, қышқылды, хлорлы, ақтайтын, </w:t>
      </w:r>
    </w:p>
    <w:p>
      <w:pPr>
        <w:spacing w:after="0"/>
        <w:ind w:left="0"/>
        <w:jc w:val="both"/>
      </w:pPr>
      <w:r>
        <w:rPr>
          <w:rFonts w:ascii="Times New Roman"/>
          <w:b w:val="false"/>
          <w:i w:val="false"/>
          <w:color w:val="000000"/>
          <w:sz w:val="28"/>
        </w:rPr>
        <w:t xml:space="preserve">
              регенерациялық, химиялық, сульфиттi-спирттi </w:t>
      </w:r>
    </w:p>
    <w:p>
      <w:pPr>
        <w:spacing w:after="0"/>
        <w:ind w:left="0"/>
        <w:jc w:val="both"/>
      </w:pPr>
      <w:r>
        <w:rPr>
          <w:rFonts w:ascii="Times New Roman"/>
          <w:b w:val="false"/>
          <w:i w:val="false"/>
          <w:color w:val="000000"/>
          <w:sz w:val="28"/>
        </w:rPr>
        <w:t xml:space="preserve">
              цехтар мен учаскелерде iстейтiн электр </w:t>
      </w:r>
    </w:p>
    <w:p>
      <w:pPr>
        <w:spacing w:after="0"/>
        <w:ind w:left="0"/>
        <w:jc w:val="both"/>
      </w:pPr>
      <w:r>
        <w:rPr>
          <w:rFonts w:ascii="Times New Roman"/>
          <w:b w:val="false"/>
          <w:i w:val="false"/>
          <w:color w:val="000000"/>
          <w:sz w:val="28"/>
        </w:rPr>
        <w:t xml:space="preserve">
              жабдықтарын жөндейтiн электр монтерi, электр </w:t>
      </w:r>
    </w:p>
    <w:p>
      <w:pPr>
        <w:spacing w:after="0"/>
        <w:ind w:left="0"/>
        <w:jc w:val="both"/>
      </w:pPr>
      <w:r>
        <w:rPr>
          <w:rFonts w:ascii="Times New Roman"/>
          <w:b w:val="false"/>
          <w:i w:val="false"/>
          <w:color w:val="000000"/>
          <w:sz w:val="28"/>
        </w:rPr>
        <w:t xml:space="preserve">
              жабдықтарына қызмет көрсететiн электр монтерi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31.     Цехтар мен учаскелердiң ауысым шеберлерi: </w:t>
      </w:r>
    </w:p>
    <w:p>
      <w:pPr>
        <w:spacing w:after="0"/>
        <w:ind w:left="0"/>
        <w:jc w:val="both"/>
      </w:pPr>
      <w:r>
        <w:rPr>
          <w:rFonts w:ascii="Times New Roman"/>
          <w:b w:val="false"/>
          <w:i w:val="false"/>
          <w:color w:val="000000"/>
          <w:sz w:val="28"/>
        </w:rPr>
        <w:t xml:space="preserve">
              1) қайнататын, хлорлы, ақтайтын, регенераторлық, </w:t>
      </w:r>
    </w:p>
    <w:p>
      <w:pPr>
        <w:spacing w:after="0"/>
        <w:ind w:left="0"/>
        <w:jc w:val="both"/>
      </w:pPr>
      <w:r>
        <w:rPr>
          <w:rFonts w:ascii="Times New Roman"/>
          <w:b w:val="false"/>
          <w:i w:val="false"/>
          <w:color w:val="000000"/>
          <w:sz w:val="28"/>
        </w:rPr>
        <w:t xml:space="preserve">
              химиялық, сульфиттi-спирттi                     12 </w:t>
      </w:r>
    </w:p>
    <w:p>
      <w:pPr>
        <w:spacing w:after="0"/>
        <w:ind w:left="0"/>
        <w:jc w:val="both"/>
      </w:pPr>
      <w:r>
        <w:rPr>
          <w:rFonts w:ascii="Times New Roman"/>
          <w:b w:val="false"/>
          <w:i w:val="false"/>
          <w:color w:val="000000"/>
          <w:sz w:val="28"/>
        </w:rPr>
        <w:t xml:space="preserve">
              2) қышқылды, сульфиттi-қайнататын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Қос тотықты хлор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32.     Қос тотықты хлор өндiрiсi аппаратшысы           18      36 </w:t>
      </w:r>
    </w:p>
    <w:p>
      <w:pPr>
        <w:spacing w:after="0"/>
        <w:ind w:left="0"/>
        <w:jc w:val="both"/>
      </w:pPr>
      <w:r>
        <w:rPr>
          <w:rFonts w:ascii="Times New Roman"/>
          <w:b w:val="false"/>
          <w:i w:val="false"/>
          <w:color w:val="000000"/>
          <w:sz w:val="28"/>
        </w:rPr>
        <w:t xml:space="preserve">
      33.     Қышқылмен жұмыс iстеушi                         12      36 </w:t>
      </w:r>
    </w:p>
    <w:p>
      <w:pPr>
        <w:spacing w:after="0"/>
        <w:ind w:left="0"/>
        <w:jc w:val="both"/>
      </w:pPr>
      <w:r>
        <w:rPr>
          <w:rFonts w:ascii="Times New Roman"/>
          <w:b w:val="false"/>
          <w:i w:val="false"/>
          <w:color w:val="000000"/>
          <w:sz w:val="28"/>
        </w:rPr>
        <w:t xml:space="preserve">
      34.     Бақылау-өлшеу аспаптары мен автоматика слесары  12 </w:t>
      </w:r>
    </w:p>
    <w:p>
      <w:pPr>
        <w:spacing w:after="0"/>
        <w:ind w:left="0"/>
        <w:jc w:val="both"/>
      </w:pPr>
      <w:r>
        <w:rPr>
          <w:rFonts w:ascii="Times New Roman"/>
          <w:b w:val="false"/>
          <w:i w:val="false"/>
          <w:color w:val="000000"/>
          <w:sz w:val="28"/>
        </w:rPr>
        <w:t xml:space="preserve">
      35.     Слесарь-жөндеушi                                12      36 </w:t>
      </w:r>
    </w:p>
    <w:p>
      <w:pPr>
        <w:spacing w:after="0"/>
        <w:ind w:left="0"/>
        <w:jc w:val="both"/>
      </w:pPr>
      <w:r>
        <w:rPr>
          <w:rFonts w:ascii="Times New Roman"/>
          <w:b w:val="false"/>
          <w:i w:val="false"/>
          <w:color w:val="000000"/>
          <w:sz w:val="28"/>
        </w:rPr>
        <w:t xml:space="preserve">
      36.     Электр жабдықтарын жөндейтiн слесарь-электрик   12 </w:t>
      </w:r>
    </w:p>
    <w:p>
      <w:pPr>
        <w:spacing w:after="0"/>
        <w:ind w:left="0"/>
        <w:jc w:val="both"/>
      </w:pPr>
      <w:r>
        <w:rPr>
          <w:rFonts w:ascii="Times New Roman"/>
          <w:b w:val="false"/>
          <w:i w:val="false"/>
          <w:color w:val="000000"/>
          <w:sz w:val="28"/>
        </w:rPr>
        <w:t xml:space="preserve">
      37.     Хлоршы                                          18      36 </w:t>
      </w:r>
    </w:p>
    <w:p>
      <w:pPr>
        <w:spacing w:after="0"/>
        <w:ind w:left="0"/>
        <w:jc w:val="both"/>
      </w:pPr>
      <w:r>
        <w:rPr>
          <w:rFonts w:ascii="Times New Roman"/>
          <w:b w:val="false"/>
          <w:i w:val="false"/>
          <w:color w:val="000000"/>
          <w:sz w:val="28"/>
        </w:rPr>
        <w:t xml:space="preserve">
      38.     Электр жабдықтарын жөндейтiн электр монтерi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39.     Ауысым бастығы                                  12      36 </w:t>
      </w:r>
    </w:p>
    <w:p>
      <w:pPr>
        <w:spacing w:after="0"/>
        <w:ind w:left="0"/>
        <w:jc w:val="both"/>
      </w:pPr>
      <w:r>
        <w:rPr>
          <w:rFonts w:ascii="Times New Roman"/>
          <w:b w:val="false"/>
          <w:i w:val="false"/>
          <w:color w:val="000000"/>
          <w:sz w:val="28"/>
        </w:rPr>
        <w:t xml:space="preserve">
      40.     Цех (учаске) механигi                           12 </w:t>
      </w:r>
    </w:p>
    <w:p>
      <w:pPr>
        <w:spacing w:after="0"/>
        <w:ind w:left="0"/>
        <w:jc w:val="both"/>
      </w:pPr>
      <w:r>
        <w:rPr>
          <w:rFonts w:ascii="Times New Roman"/>
          <w:b w:val="false"/>
          <w:i w:val="false"/>
          <w:color w:val="000000"/>
          <w:sz w:val="28"/>
        </w:rPr>
        <w:t xml:space="preserve">
      41.     Техник лаборант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Қағаз, картон және пергамент өндірісі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Жасанды барқыт агрегаты машинисi                6 </w:t>
      </w:r>
    </w:p>
    <w:p>
      <w:pPr>
        <w:spacing w:after="0"/>
        <w:ind w:left="0"/>
        <w:jc w:val="both"/>
      </w:pPr>
      <w:r>
        <w:rPr>
          <w:rFonts w:ascii="Times New Roman"/>
          <w:b w:val="false"/>
          <w:i w:val="false"/>
          <w:color w:val="000000"/>
          <w:sz w:val="28"/>
        </w:rPr>
        <w:t xml:space="preserve">
      43.     Пергамент агрегатының машинисi, </w:t>
      </w:r>
    </w:p>
    <w:p>
      <w:pPr>
        <w:spacing w:after="0"/>
        <w:ind w:left="0"/>
        <w:jc w:val="both"/>
      </w:pPr>
      <w:r>
        <w:rPr>
          <w:rFonts w:ascii="Times New Roman"/>
          <w:b w:val="false"/>
          <w:i w:val="false"/>
          <w:color w:val="000000"/>
          <w:sz w:val="28"/>
        </w:rPr>
        <w:t xml:space="preserve">
              жарғақ машинасының нығыздаушысы                 6 </w:t>
      </w:r>
    </w:p>
    <w:p>
      <w:pPr>
        <w:spacing w:after="0"/>
        <w:ind w:left="0"/>
        <w:jc w:val="both"/>
      </w:pPr>
      <w:r>
        <w:rPr>
          <w:rFonts w:ascii="Times New Roman"/>
          <w:b w:val="false"/>
          <w:i w:val="false"/>
          <w:color w:val="000000"/>
          <w:sz w:val="28"/>
        </w:rPr>
        <w:t xml:space="preserve">
      44.     Қағаз жасау (картон жасау) машинасының </w:t>
      </w:r>
    </w:p>
    <w:p>
      <w:pPr>
        <w:spacing w:after="0"/>
        <w:ind w:left="0"/>
        <w:jc w:val="both"/>
      </w:pPr>
      <w:r>
        <w:rPr>
          <w:rFonts w:ascii="Times New Roman"/>
          <w:b w:val="false"/>
          <w:i w:val="false"/>
          <w:color w:val="000000"/>
          <w:sz w:val="28"/>
        </w:rPr>
        <w:t xml:space="preserve">
              машинисi (торшы), қағаз жасау (картон жасау) </w:t>
      </w:r>
    </w:p>
    <w:p>
      <w:pPr>
        <w:spacing w:after="0"/>
        <w:ind w:left="0"/>
        <w:jc w:val="both"/>
      </w:pPr>
      <w:r>
        <w:rPr>
          <w:rFonts w:ascii="Times New Roman"/>
          <w:b w:val="false"/>
          <w:i w:val="false"/>
          <w:color w:val="000000"/>
          <w:sz w:val="28"/>
        </w:rPr>
        <w:t xml:space="preserve">
              машинасының құрғатушысы, қағаз жасау (картон </w:t>
      </w:r>
    </w:p>
    <w:p>
      <w:pPr>
        <w:spacing w:after="0"/>
        <w:ind w:left="0"/>
        <w:jc w:val="both"/>
      </w:pPr>
      <w:r>
        <w:rPr>
          <w:rFonts w:ascii="Times New Roman"/>
          <w:b w:val="false"/>
          <w:i w:val="false"/>
          <w:color w:val="000000"/>
          <w:sz w:val="28"/>
        </w:rPr>
        <w:t xml:space="preserve">
              жасау) машинасының нығыздаушысы, қағаз </w:t>
      </w:r>
    </w:p>
    <w:p>
      <w:pPr>
        <w:spacing w:after="0"/>
        <w:ind w:left="0"/>
        <w:jc w:val="both"/>
      </w:pPr>
      <w:r>
        <w:rPr>
          <w:rFonts w:ascii="Times New Roman"/>
          <w:b w:val="false"/>
          <w:i w:val="false"/>
          <w:color w:val="000000"/>
          <w:sz w:val="28"/>
        </w:rPr>
        <w:t xml:space="preserve">
              жасау (картон жасау) машинасының домалатушысы, </w:t>
      </w:r>
    </w:p>
    <w:p>
      <w:pPr>
        <w:spacing w:after="0"/>
        <w:ind w:left="0"/>
        <w:jc w:val="both"/>
      </w:pPr>
      <w:r>
        <w:rPr>
          <w:rFonts w:ascii="Times New Roman"/>
          <w:b w:val="false"/>
          <w:i w:val="false"/>
          <w:color w:val="000000"/>
          <w:sz w:val="28"/>
        </w:rPr>
        <w:t xml:space="preserve">
              жұмыс iстеу тездiгi: </w:t>
      </w:r>
    </w:p>
    <w:p>
      <w:pPr>
        <w:spacing w:after="0"/>
        <w:ind w:left="0"/>
        <w:jc w:val="both"/>
      </w:pPr>
      <w:r>
        <w:rPr>
          <w:rFonts w:ascii="Times New Roman"/>
          <w:b w:val="false"/>
          <w:i w:val="false"/>
          <w:color w:val="000000"/>
          <w:sz w:val="28"/>
        </w:rPr>
        <w:t xml:space="preserve">
              1) минутына 400-ден 600 м дейiн                 6 </w:t>
      </w:r>
    </w:p>
    <w:p>
      <w:pPr>
        <w:spacing w:after="0"/>
        <w:ind w:left="0"/>
        <w:jc w:val="both"/>
      </w:pPr>
      <w:r>
        <w:rPr>
          <w:rFonts w:ascii="Times New Roman"/>
          <w:b w:val="false"/>
          <w:i w:val="false"/>
          <w:color w:val="000000"/>
          <w:sz w:val="28"/>
        </w:rPr>
        <w:t xml:space="preserve">
              2) 600, одан да тез м дейiн машиналар           12 </w:t>
      </w:r>
    </w:p>
    <w:p>
      <w:pPr>
        <w:spacing w:after="0"/>
        <w:ind w:left="0"/>
        <w:jc w:val="both"/>
      </w:pPr>
      <w:r>
        <w:rPr>
          <w:rFonts w:ascii="Times New Roman"/>
          <w:b w:val="false"/>
          <w:i w:val="false"/>
          <w:color w:val="000000"/>
          <w:sz w:val="28"/>
        </w:rPr>
        <w:t xml:space="preserve">
      45.     Қағазды полиэтилен пленкасымен жабатын </w:t>
      </w:r>
    </w:p>
    <w:p>
      <w:pPr>
        <w:spacing w:after="0"/>
        <w:ind w:left="0"/>
        <w:jc w:val="both"/>
      </w:pPr>
      <w:r>
        <w:rPr>
          <w:rFonts w:ascii="Times New Roman"/>
          <w:b w:val="false"/>
          <w:i w:val="false"/>
          <w:color w:val="000000"/>
          <w:sz w:val="28"/>
        </w:rPr>
        <w:t xml:space="preserve">
              машинаның машинисi; қағазда полиэтилен </w:t>
      </w:r>
    </w:p>
    <w:p>
      <w:pPr>
        <w:spacing w:after="0"/>
        <w:ind w:left="0"/>
        <w:jc w:val="both"/>
      </w:pPr>
      <w:r>
        <w:rPr>
          <w:rFonts w:ascii="Times New Roman"/>
          <w:b w:val="false"/>
          <w:i w:val="false"/>
          <w:color w:val="000000"/>
          <w:sz w:val="28"/>
        </w:rPr>
        <w:t xml:space="preserve">
              пленкасымен жабатын домалатушы                  12 </w:t>
      </w:r>
    </w:p>
    <w:p>
      <w:pPr>
        <w:spacing w:after="0"/>
        <w:ind w:left="0"/>
        <w:jc w:val="both"/>
      </w:pPr>
      <w:r>
        <w:rPr>
          <w:rFonts w:ascii="Times New Roman"/>
          <w:b w:val="false"/>
          <w:i w:val="false"/>
          <w:color w:val="000000"/>
          <w:sz w:val="28"/>
        </w:rPr>
        <w:t xml:space="preserve">
      46.     Пергамент машинасының домалатушысы              6 </w:t>
      </w:r>
    </w:p>
    <w:p>
      <w:pPr>
        <w:spacing w:after="0"/>
        <w:ind w:left="0"/>
        <w:jc w:val="both"/>
      </w:pPr>
      <w:r>
        <w:rPr>
          <w:rFonts w:ascii="Times New Roman"/>
          <w:b w:val="false"/>
          <w:i w:val="false"/>
          <w:color w:val="000000"/>
          <w:sz w:val="28"/>
        </w:rPr>
        <w:t xml:space="preserve">
      47.     Тартатын ашық аппаратта жарамсыз қағаздарды, </w:t>
      </w:r>
    </w:p>
    <w:p>
      <w:pPr>
        <w:spacing w:after="0"/>
        <w:ind w:left="0"/>
        <w:jc w:val="both"/>
      </w:pPr>
      <w:r>
        <w:rPr>
          <w:rFonts w:ascii="Times New Roman"/>
          <w:b w:val="false"/>
          <w:i w:val="false"/>
          <w:color w:val="000000"/>
          <w:sz w:val="28"/>
        </w:rPr>
        <w:t xml:space="preserve">
              целлюлозаны, сүрек массасын, ескі-құсқыны, </w:t>
      </w:r>
    </w:p>
    <w:p>
      <w:pPr>
        <w:spacing w:after="0"/>
        <w:ind w:left="0"/>
        <w:jc w:val="both"/>
      </w:pPr>
      <w:r>
        <w:rPr>
          <w:rFonts w:ascii="Times New Roman"/>
          <w:b w:val="false"/>
          <w:i w:val="false"/>
          <w:color w:val="000000"/>
          <w:sz w:val="28"/>
        </w:rPr>
        <w:t xml:space="preserve">
              ұсақ-түйектi және макулатураны тиеумен </w:t>
      </w:r>
    </w:p>
    <w:p>
      <w:pPr>
        <w:spacing w:after="0"/>
        <w:ind w:left="0"/>
        <w:jc w:val="both"/>
      </w:pPr>
      <w:r>
        <w:rPr>
          <w:rFonts w:ascii="Times New Roman"/>
          <w:b w:val="false"/>
          <w:i w:val="false"/>
          <w:color w:val="000000"/>
          <w:sz w:val="28"/>
        </w:rPr>
        <w:t xml:space="preserve">
              айналысатын тартушы                             6 </w:t>
      </w:r>
    </w:p>
    <w:p>
      <w:pPr>
        <w:spacing w:after="0"/>
        <w:ind w:left="0"/>
        <w:jc w:val="both"/>
      </w:pPr>
      <w:r>
        <w:rPr>
          <w:rFonts w:ascii="Times New Roman"/>
          <w:b w:val="false"/>
          <w:i w:val="false"/>
          <w:color w:val="000000"/>
          <w:sz w:val="28"/>
        </w:rPr>
        <w:t xml:space="preserve">
      48.     Тездiгi минутына 1800 және одан да тез </w:t>
      </w:r>
    </w:p>
    <w:p>
      <w:pPr>
        <w:spacing w:after="0"/>
        <w:ind w:left="0"/>
        <w:jc w:val="both"/>
      </w:pPr>
      <w:r>
        <w:rPr>
          <w:rFonts w:ascii="Times New Roman"/>
          <w:b w:val="false"/>
          <w:i w:val="false"/>
          <w:color w:val="000000"/>
          <w:sz w:val="28"/>
        </w:rPr>
        <w:t xml:space="preserve">
              м жұмыс iстейтiн, бойлай-кесетiн станокта </w:t>
      </w:r>
    </w:p>
    <w:p>
      <w:pPr>
        <w:spacing w:after="0"/>
        <w:ind w:left="0"/>
        <w:jc w:val="both"/>
      </w:pPr>
      <w:r>
        <w:rPr>
          <w:rFonts w:ascii="Times New Roman"/>
          <w:b w:val="false"/>
          <w:i w:val="false"/>
          <w:color w:val="000000"/>
          <w:sz w:val="28"/>
        </w:rPr>
        <w:t xml:space="preserve">
              iстейтiн, картон мен целлюлоза кескiш           6 </w:t>
      </w:r>
    </w:p>
    <w:p>
      <w:pPr>
        <w:spacing w:after="0"/>
        <w:ind w:left="0"/>
        <w:jc w:val="both"/>
      </w:pPr>
      <w:r>
        <w:rPr>
          <w:rFonts w:ascii="Times New Roman"/>
          <w:b w:val="false"/>
          <w:i w:val="false"/>
          <w:color w:val="000000"/>
          <w:sz w:val="28"/>
        </w:rPr>
        <w:t xml:space="preserve">
      49.     Ескi-құсқы мен макулатураны сорттаумен </w:t>
      </w:r>
    </w:p>
    <w:p>
      <w:pPr>
        <w:spacing w:after="0"/>
        <w:ind w:left="0"/>
        <w:jc w:val="both"/>
      </w:pPr>
      <w:r>
        <w:rPr>
          <w:rFonts w:ascii="Times New Roman"/>
          <w:b w:val="false"/>
          <w:i w:val="false"/>
          <w:color w:val="000000"/>
          <w:sz w:val="28"/>
        </w:rPr>
        <w:t xml:space="preserve">
              және кесумен айналысатын, қағаз өндiрiсiнiң </w:t>
      </w:r>
    </w:p>
    <w:p>
      <w:pPr>
        <w:spacing w:after="0"/>
        <w:ind w:left="0"/>
        <w:jc w:val="both"/>
      </w:pPr>
      <w:r>
        <w:rPr>
          <w:rFonts w:ascii="Times New Roman"/>
          <w:b w:val="false"/>
          <w:i w:val="false"/>
          <w:color w:val="000000"/>
          <w:sz w:val="28"/>
        </w:rPr>
        <w:t xml:space="preserve">
              сорттаушысы мен кесу машинасының машинисі       6 </w:t>
      </w:r>
    </w:p>
    <w:p>
      <w:pPr>
        <w:spacing w:after="0"/>
        <w:ind w:left="0"/>
        <w:jc w:val="both"/>
      </w:pPr>
      <w:r>
        <w:rPr>
          <w:rFonts w:ascii="Times New Roman"/>
          <w:b w:val="false"/>
          <w:i w:val="false"/>
          <w:color w:val="000000"/>
          <w:sz w:val="28"/>
        </w:rPr>
        <w:t xml:space="preserve">
      50.     Пергамент машинасының құрғатушысы               6 </w:t>
      </w:r>
    </w:p>
    <w:p>
      <w:pPr>
        <w:spacing w:after="0"/>
        <w:ind w:left="0"/>
        <w:jc w:val="both"/>
      </w:pPr>
      <w:r>
        <w:rPr>
          <w:rFonts w:ascii="Times New Roman"/>
          <w:b w:val="false"/>
          <w:i w:val="false"/>
          <w:color w:val="000000"/>
          <w:sz w:val="28"/>
        </w:rPr>
        <w:t xml:space="preserve">
      51.     Пергаменттi ылғалдаумен айналысатын, қақаз </w:t>
      </w:r>
    </w:p>
    <w:p>
      <w:pPr>
        <w:spacing w:after="0"/>
        <w:ind w:left="0"/>
        <w:jc w:val="both"/>
      </w:pPr>
      <w:r>
        <w:rPr>
          <w:rFonts w:ascii="Times New Roman"/>
          <w:b w:val="false"/>
          <w:i w:val="false"/>
          <w:color w:val="000000"/>
          <w:sz w:val="28"/>
        </w:rPr>
        <w:t xml:space="preserve">
              және картон ылғалдаушы                          6 </w:t>
      </w:r>
    </w:p>
    <w:p>
      <w:pPr>
        <w:spacing w:after="0"/>
        <w:ind w:left="0"/>
        <w:jc w:val="both"/>
      </w:pPr>
      <w:r>
        <w:rPr>
          <w:rFonts w:ascii="Times New Roman"/>
          <w:b w:val="false"/>
          <w:i w:val="false"/>
          <w:color w:val="000000"/>
          <w:sz w:val="28"/>
        </w:rPr>
        <w:t xml:space="preserve">
      52.     Мембелгi өндiрiсiнде жұмыс iстейтiн </w:t>
      </w:r>
    </w:p>
    <w:p>
      <w:pPr>
        <w:spacing w:after="0"/>
        <w:ind w:left="0"/>
        <w:jc w:val="both"/>
      </w:pPr>
      <w:r>
        <w:rPr>
          <w:rFonts w:ascii="Times New Roman"/>
          <w:b w:val="false"/>
          <w:i w:val="false"/>
          <w:color w:val="000000"/>
          <w:sz w:val="28"/>
        </w:rPr>
        <w:t xml:space="preserve">
              қалып жасаушы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Фибра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53.     Хлорлы мырышты булау процесiн жүргiзетiн, </w:t>
      </w:r>
    </w:p>
    <w:p>
      <w:pPr>
        <w:spacing w:after="0"/>
        <w:ind w:left="0"/>
        <w:jc w:val="both"/>
      </w:pPr>
      <w:r>
        <w:rPr>
          <w:rFonts w:ascii="Times New Roman"/>
          <w:b w:val="false"/>
          <w:i w:val="false"/>
          <w:color w:val="000000"/>
          <w:sz w:val="28"/>
        </w:rPr>
        <w:t xml:space="preserve">
              булау аппаратшысы                               12 </w:t>
      </w:r>
    </w:p>
    <w:p>
      <w:pPr>
        <w:spacing w:after="0"/>
        <w:ind w:left="0"/>
        <w:jc w:val="both"/>
      </w:pPr>
      <w:r>
        <w:rPr>
          <w:rFonts w:ascii="Times New Roman"/>
          <w:b w:val="false"/>
          <w:i w:val="false"/>
          <w:color w:val="000000"/>
          <w:sz w:val="28"/>
        </w:rPr>
        <w:t xml:space="preserve">
      54.     Фибр құбыршалары вальцовшысы                    6 </w:t>
      </w:r>
    </w:p>
    <w:p>
      <w:pPr>
        <w:spacing w:after="0"/>
        <w:ind w:left="0"/>
        <w:jc w:val="both"/>
      </w:pPr>
      <w:r>
        <w:rPr>
          <w:rFonts w:ascii="Times New Roman"/>
          <w:b w:val="false"/>
          <w:i w:val="false"/>
          <w:color w:val="000000"/>
          <w:sz w:val="28"/>
        </w:rPr>
        <w:t xml:space="preserve">
      55.     Фибраны аршитын аппаратшы                       12 </w:t>
      </w:r>
    </w:p>
    <w:p>
      <w:pPr>
        <w:spacing w:after="0"/>
        <w:ind w:left="0"/>
        <w:jc w:val="both"/>
      </w:pPr>
      <w:r>
        <w:rPr>
          <w:rFonts w:ascii="Times New Roman"/>
          <w:b w:val="false"/>
          <w:i w:val="false"/>
          <w:color w:val="000000"/>
          <w:sz w:val="28"/>
        </w:rPr>
        <w:t xml:space="preserve">
      56.     Фибраны бакелиттi смоламен желiмдейтiн, </w:t>
      </w:r>
    </w:p>
    <w:p>
      <w:pPr>
        <w:spacing w:after="0"/>
        <w:ind w:left="0"/>
        <w:jc w:val="both"/>
      </w:pPr>
      <w:r>
        <w:rPr>
          <w:rFonts w:ascii="Times New Roman"/>
          <w:b w:val="false"/>
          <w:i w:val="false"/>
          <w:color w:val="000000"/>
          <w:sz w:val="28"/>
        </w:rPr>
        <w:t xml:space="preserve">
              фибраны және құйма қағаз бұйымдарын желiмдеушi  12 </w:t>
      </w:r>
    </w:p>
    <w:p>
      <w:pPr>
        <w:spacing w:after="0"/>
        <w:ind w:left="0"/>
        <w:jc w:val="both"/>
      </w:pPr>
      <w:r>
        <w:rPr>
          <w:rFonts w:ascii="Times New Roman"/>
          <w:b w:val="false"/>
          <w:i w:val="false"/>
          <w:color w:val="000000"/>
          <w:sz w:val="28"/>
        </w:rPr>
        <w:t xml:space="preserve">
      57.     "Этанол" лагiн қолданып жұмыс iстейтiн, </w:t>
      </w:r>
    </w:p>
    <w:p>
      <w:pPr>
        <w:spacing w:after="0"/>
        <w:ind w:left="0"/>
        <w:jc w:val="both"/>
      </w:pPr>
      <w:r>
        <w:rPr>
          <w:rFonts w:ascii="Times New Roman"/>
          <w:b w:val="false"/>
          <w:i w:val="false"/>
          <w:color w:val="000000"/>
          <w:sz w:val="28"/>
        </w:rPr>
        <w:t xml:space="preserve">
              фибр бұйымдарын лактеушi                        12 </w:t>
      </w:r>
    </w:p>
    <w:p>
      <w:pPr>
        <w:spacing w:after="0"/>
        <w:ind w:left="0"/>
        <w:jc w:val="both"/>
      </w:pPr>
      <w:r>
        <w:rPr>
          <w:rFonts w:ascii="Times New Roman"/>
          <w:b w:val="false"/>
          <w:i w:val="false"/>
          <w:color w:val="000000"/>
          <w:sz w:val="28"/>
        </w:rPr>
        <w:t xml:space="preserve">
      58.     Фибра жуушы                                     12 </w:t>
      </w:r>
    </w:p>
    <w:p>
      <w:pPr>
        <w:spacing w:after="0"/>
        <w:ind w:left="0"/>
        <w:jc w:val="both"/>
      </w:pPr>
      <w:r>
        <w:rPr>
          <w:rFonts w:ascii="Times New Roman"/>
          <w:b w:val="false"/>
          <w:i w:val="false"/>
          <w:color w:val="000000"/>
          <w:sz w:val="28"/>
        </w:rPr>
        <w:t xml:space="preserve">
      59.     Фибраны анилиндi бояумен бояйтын, </w:t>
      </w:r>
    </w:p>
    <w:p>
      <w:pPr>
        <w:spacing w:after="0"/>
        <w:ind w:left="0"/>
        <w:jc w:val="both"/>
      </w:pPr>
      <w:r>
        <w:rPr>
          <w:rFonts w:ascii="Times New Roman"/>
          <w:b w:val="false"/>
          <w:i w:val="false"/>
          <w:color w:val="000000"/>
          <w:sz w:val="28"/>
        </w:rPr>
        <w:t xml:space="preserve">
              картон және фибра бояушысы                      12 </w:t>
      </w:r>
    </w:p>
    <w:p>
      <w:pPr>
        <w:spacing w:after="0"/>
        <w:ind w:left="0"/>
        <w:jc w:val="both"/>
      </w:pPr>
      <w:r>
        <w:rPr>
          <w:rFonts w:ascii="Times New Roman"/>
          <w:b w:val="false"/>
          <w:i w:val="false"/>
          <w:color w:val="000000"/>
          <w:sz w:val="28"/>
        </w:rPr>
        <w:t xml:space="preserve">
      60.     Фибраны арамен кесушi                           6 </w:t>
      </w:r>
    </w:p>
    <w:p>
      <w:pPr>
        <w:spacing w:after="0"/>
        <w:ind w:left="0"/>
        <w:jc w:val="both"/>
      </w:pPr>
      <w:r>
        <w:rPr>
          <w:rFonts w:ascii="Times New Roman"/>
          <w:b w:val="false"/>
          <w:i w:val="false"/>
          <w:color w:val="000000"/>
          <w:sz w:val="28"/>
        </w:rPr>
        <w:t xml:space="preserve">
      61.     Фибраны нығыздаумен айналысатын, </w:t>
      </w:r>
    </w:p>
    <w:p>
      <w:pPr>
        <w:spacing w:after="0"/>
        <w:ind w:left="0"/>
        <w:jc w:val="both"/>
      </w:pPr>
      <w:r>
        <w:rPr>
          <w:rFonts w:ascii="Times New Roman"/>
          <w:b w:val="false"/>
          <w:i w:val="false"/>
          <w:color w:val="000000"/>
          <w:sz w:val="28"/>
        </w:rPr>
        <w:t xml:space="preserve">
              картон және фибра нығыздаушы                    6 </w:t>
      </w:r>
    </w:p>
    <w:p>
      <w:pPr>
        <w:spacing w:after="0"/>
        <w:ind w:left="0"/>
        <w:jc w:val="both"/>
      </w:pPr>
      <w:r>
        <w:rPr>
          <w:rFonts w:ascii="Times New Roman"/>
          <w:b w:val="false"/>
          <w:i w:val="false"/>
          <w:color w:val="000000"/>
          <w:sz w:val="28"/>
        </w:rPr>
        <w:t xml:space="preserve">
      62.     Фибраны ылғалдаумен айналысатын, қағазда </w:t>
      </w:r>
    </w:p>
    <w:p>
      <w:pPr>
        <w:spacing w:after="0"/>
        <w:ind w:left="0"/>
        <w:jc w:val="both"/>
      </w:pPr>
      <w:r>
        <w:rPr>
          <w:rFonts w:ascii="Times New Roman"/>
          <w:b w:val="false"/>
          <w:i w:val="false"/>
          <w:color w:val="000000"/>
          <w:sz w:val="28"/>
        </w:rPr>
        <w:t xml:space="preserve">
              және қағаз бұйымдарын ылғалдаушы                12 </w:t>
      </w:r>
    </w:p>
    <w:p>
      <w:pPr>
        <w:spacing w:after="0"/>
        <w:ind w:left="0"/>
        <w:jc w:val="both"/>
      </w:pPr>
      <w:r>
        <w:rPr>
          <w:rFonts w:ascii="Times New Roman"/>
          <w:b w:val="false"/>
          <w:i w:val="false"/>
          <w:color w:val="000000"/>
          <w:sz w:val="28"/>
        </w:rPr>
        <w:t xml:space="preserve">
      63.     Диффузорларды түсiрушi                          12 </w:t>
      </w:r>
    </w:p>
    <w:p>
      <w:pPr>
        <w:spacing w:after="0"/>
        <w:ind w:left="0"/>
        <w:jc w:val="both"/>
      </w:pPr>
      <w:r>
        <w:rPr>
          <w:rFonts w:ascii="Times New Roman"/>
          <w:b w:val="false"/>
          <w:i w:val="false"/>
          <w:color w:val="000000"/>
          <w:sz w:val="28"/>
        </w:rPr>
        <w:t xml:space="preserve">
      64.     Фибра-шикiзаты бөлiмшесiнде жұмыс </w:t>
      </w:r>
    </w:p>
    <w:p>
      <w:pPr>
        <w:spacing w:after="0"/>
        <w:ind w:left="0"/>
        <w:jc w:val="both"/>
      </w:pPr>
      <w:r>
        <w:rPr>
          <w:rFonts w:ascii="Times New Roman"/>
          <w:b w:val="false"/>
          <w:i w:val="false"/>
          <w:color w:val="000000"/>
          <w:sz w:val="28"/>
        </w:rPr>
        <w:t xml:space="preserve">
              iстейтiн слесарь-жөндеушi                       12 </w:t>
      </w:r>
    </w:p>
    <w:p>
      <w:pPr>
        <w:spacing w:after="0"/>
        <w:ind w:left="0"/>
        <w:jc w:val="both"/>
      </w:pPr>
      <w:r>
        <w:rPr>
          <w:rFonts w:ascii="Times New Roman"/>
          <w:b w:val="false"/>
          <w:i w:val="false"/>
          <w:color w:val="000000"/>
          <w:sz w:val="28"/>
        </w:rPr>
        <w:t xml:space="preserve">
      65.     Фибра құрғатуда жұмыс iстейтiн, қағаз, </w:t>
      </w:r>
    </w:p>
    <w:p>
      <w:pPr>
        <w:spacing w:after="0"/>
        <w:ind w:left="0"/>
        <w:jc w:val="both"/>
      </w:pPr>
      <w:r>
        <w:rPr>
          <w:rFonts w:ascii="Times New Roman"/>
          <w:b w:val="false"/>
          <w:i w:val="false"/>
          <w:color w:val="000000"/>
          <w:sz w:val="28"/>
        </w:rPr>
        <w:t xml:space="preserve">
              картон, фибра және солардан жасалатын </w:t>
      </w:r>
    </w:p>
    <w:p>
      <w:pPr>
        <w:spacing w:after="0"/>
        <w:ind w:left="0"/>
        <w:jc w:val="both"/>
      </w:pPr>
      <w:r>
        <w:rPr>
          <w:rFonts w:ascii="Times New Roman"/>
          <w:b w:val="false"/>
          <w:i w:val="false"/>
          <w:color w:val="000000"/>
          <w:sz w:val="28"/>
        </w:rPr>
        <w:t xml:space="preserve">
              бұйымдарды құрғатушы                            6 </w:t>
      </w:r>
    </w:p>
    <w:p>
      <w:pPr>
        <w:spacing w:after="0"/>
        <w:ind w:left="0"/>
        <w:jc w:val="both"/>
      </w:pPr>
      <w:r>
        <w:rPr>
          <w:rFonts w:ascii="Times New Roman"/>
          <w:b w:val="false"/>
          <w:i w:val="false"/>
          <w:color w:val="000000"/>
          <w:sz w:val="28"/>
        </w:rPr>
        <w:t xml:space="preserve">
      66.     Фибра-шикiзатын маркалаумен айналысатын </w:t>
      </w:r>
    </w:p>
    <w:p>
      <w:pPr>
        <w:spacing w:after="0"/>
        <w:ind w:left="0"/>
        <w:jc w:val="both"/>
      </w:pPr>
      <w:r>
        <w:rPr>
          <w:rFonts w:ascii="Times New Roman"/>
          <w:b w:val="false"/>
          <w:i w:val="false"/>
          <w:color w:val="000000"/>
          <w:sz w:val="28"/>
        </w:rPr>
        <w:t xml:space="preserve">
              жинаушы - буып-түюшi                            12 </w:t>
      </w:r>
    </w:p>
    <w:p>
      <w:pPr>
        <w:spacing w:after="0"/>
        <w:ind w:left="0"/>
        <w:jc w:val="both"/>
      </w:pPr>
      <w:r>
        <w:rPr>
          <w:rFonts w:ascii="Times New Roman"/>
          <w:b w:val="false"/>
          <w:i w:val="false"/>
          <w:color w:val="000000"/>
          <w:sz w:val="28"/>
        </w:rPr>
        <w:t xml:space="preserve">
      67.     Жайпақ және түтiкше фибра жасаумен </w:t>
      </w:r>
    </w:p>
    <w:p>
      <w:pPr>
        <w:spacing w:after="0"/>
        <w:ind w:left="0"/>
        <w:jc w:val="both"/>
      </w:pPr>
      <w:r>
        <w:rPr>
          <w:rFonts w:ascii="Times New Roman"/>
          <w:b w:val="false"/>
          <w:i w:val="false"/>
          <w:color w:val="000000"/>
          <w:sz w:val="28"/>
        </w:rPr>
        <w:t xml:space="preserve">
              айналысатын фибрашы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68.     Фибра-шикiзаты бөлiмшесiнiң ауысым шеберi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қағаздар, түсқағаздар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ротапленка өндiрiсi </w:t>
      </w:r>
    </w:p>
    <w:p>
      <w:pPr>
        <w:spacing w:after="0"/>
        <w:ind w:left="0"/>
        <w:jc w:val="both"/>
      </w:pPr>
      <w:r>
        <w:rPr>
          <w:rFonts w:ascii="Times New Roman"/>
          <w:b w:val="false"/>
          <w:i w:val="false"/>
          <w:color w:val="000000"/>
          <w:sz w:val="28"/>
        </w:rPr>
        <w:t xml:space="preserve">
      69.     Домалатып нығыздағыш машинаның машинисi         12 </w:t>
      </w:r>
    </w:p>
    <w:p>
      <w:pPr>
        <w:spacing w:after="0"/>
        <w:ind w:left="0"/>
        <w:jc w:val="both"/>
      </w:pPr>
      <w:r>
        <w:rPr>
          <w:rFonts w:ascii="Times New Roman"/>
          <w:b w:val="false"/>
          <w:i w:val="false"/>
          <w:color w:val="000000"/>
          <w:sz w:val="28"/>
        </w:rPr>
        <w:t xml:space="preserve">
      70.     Түсқағаздарды комплектiлеумен айналысатын, </w:t>
      </w:r>
    </w:p>
    <w:p>
      <w:pPr>
        <w:spacing w:after="0"/>
        <w:ind w:left="0"/>
        <w:jc w:val="both"/>
      </w:pPr>
      <w:r>
        <w:rPr>
          <w:rFonts w:ascii="Times New Roman"/>
          <w:b w:val="false"/>
          <w:i w:val="false"/>
          <w:color w:val="000000"/>
          <w:sz w:val="28"/>
        </w:rPr>
        <w:t xml:space="preserve">
              қағаз детальдар мен бұйымдарды комплектiлеушi   12 </w:t>
      </w:r>
    </w:p>
    <w:p>
      <w:pPr>
        <w:spacing w:after="0"/>
        <w:ind w:left="0"/>
        <w:jc w:val="both"/>
      </w:pPr>
      <w:r>
        <w:rPr>
          <w:rFonts w:ascii="Times New Roman"/>
          <w:b w:val="false"/>
          <w:i w:val="false"/>
          <w:color w:val="000000"/>
          <w:sz w:val="28"/>
        </w:rPr>
        <w:t xml:space="preserve">
      71.     Бояйтын учаскеде көшiрмелiк, техникалық </w:t>
      </w:r>
    </w:p>
    <w:p>
      <w:pPr>
        <w:spacing w:after="0"/>
        <w:ind w:left="0"/>
        <w:jc w:val="both"/>
      </w:pPr>
      <w:r>
        <w:rPr>
          <w:rFonts w:ascii="Times New Roman"/>
          <w:b w:val="false"/>
          <w:i w:val="false"/>
          <w:color w:val="000000"/>
          <w:sz w:val="28"/>
        </w:rPr>
        <w:t xml:space="preserve">
              қағаздарды және ротапленкiлердi қабылдаумен </w:t>
      </w:r>
    </w:p>
    <w:p>
      <w:pPr>
        <w:spacing w:after="0"/>
        <w:ind w:left="0"/>
        <w:jc w:val="both"/>
      </w:pPr>
      <w:r>
        <w:rPr>
          <w:rFonts w:ascii="Times New Roman"/>
          <w:b w:val="false"/>
          <w:i w:val="false"/>
          <w:color w:val="000000"/>
          <w:sz w:val="28"/>
        </w:rPr>
        <w:t xml:space="preserve">
              айналысатын, целлюлоза-қағаз өндiрiсiнiң </w:t>
      </w:r>
    </w:p>
    <w:p>
      <w:pPr>
        <w:spacing w:after="0"/>
        <w:ind w:left="0"/>
        <w:jc w:val="both"/>
      </w:pPr>
      <w:r>
        <w:rPr>
          <w:rFonts w:ascii="Times New Roman"/>
          <w:b w:val="false"/>
          <w:i w:val="false"/>
          <w:color w:val="000000"/>
          <w:sz w:val="28"/>
        </w:rPr>
        <w:t xml:space="preserve">
              бақылаушысы                                     6 </w:t>
      </w:r>
    </w:p>
    <w:p>
      <w:pPr>
        <w:spacing w:after="0"/>
        <w:ind w:left="0"/>
        <w:jc w:val="both"/>
      </w:pPr>
      <w:r>
        <w:rPr>
          <w:rFonts w:ascii="Times New Roman"/>
          <w:b w:val="false"/>
          <w:i w:val="false"/>
          <w:color w:val="000000"/>
          <w:sz w:val="28"/>
        </w:rPr>
        <w:t xml:space="preserve">
      72.     Бояу жасаушы                                    12 </w:t>
      </w:r>
    </w:p>
    <w:p>
      <w:pPr>
        <w:spacing w:after="0"/>
        <w:ind w:left="0"/>
        <w:jc w:val="both"/>
      </w:pPr>
      <w:r>
        <w:rPr>
          <w:rFonts w:ascii="Times New Roman"/>
          <w:b w:val="false"/>
          <w:i w:val="false"/>
          <w:color w:val="000000"/>
          <w:sz w:val="28"/>
        </w:rPr>
        <w:t xml:space="preserve">
      73.     Қағаз бояу машинасының машинисi (бояушы)        12 </w:t>
      </w:r>
    </w:p>
    <w:p>
      <w:pPr>
        <w:spacing w:after="0"/>
        <w:ind w:left="0"/>
        <w:jc w:val="both"/>
      </w:pPr>
      <w:r>
        <w:rPr>
          <w:rFonts w:ascii="Times New Roman"/>
          <w:b w:val="false"/>
          <w:i w:val="false"/>
          <w:color w:val="000000"/>
          <w:sz w:val="28"/>
        </w:rPr>
        <w:t xml:space="preserve">
      74.     Гофрирлеу агрегатының машинисi                  12 </w:t>
      </w:r>
    </w:p>
    <w:p>
      <w:pPr>
        <w:spacing w:after="0"/>
        <w:ind w:left="0"/>
        <w:jc w:val="both"/>
      </w:pPr>
      <w:r>
        <w:rPr>
          <w:rFonts w:ascii="Times New Roman"/>
          <w:b w:val="false"/>
          <w:i w:val="false"/>
          <w:color w:val="000000"/>
          <w:sz w:val="28"/>
        </w:rPr>
        <w:t xml:space="preserve">
      75.     Ұзын талшықты қағаздар машинасының машинисi     6 </w:t>
      </w:r>
    </w:p>
    <w:p>
      <w:pPr>
        <w:spacing w:after="0"/>
        <w:ind w:left="0"/>
        <w:jc w:val="both"/>
      </w:pPr>
      <w:r>
        <w:rPr>
          <w:rFonts w:ascii="Times New Roman"/>
          <w:b w:val="false"/>
          <w:i w:val="false"/>
          <w:color w:val="000000"/>
          <w:sz w:val="28"/>
        </w:rPr>
        <w:t xml:space="preserve">
      76.     Түсқағаз басатын машинаның машинисi             12 </w:t>
      </w:r>
    </w:p>
    <w:p>
      <w:pPr>
        <w:spacing w:after="0"/>
        <w:ind w:left="0"/>
        <w:jc w:val="both"/>
      </w:pPr>
      <w:r>
        <w:rPr>
          <w:rFonts w:ascii="Times New Roman"/>
          <w:b w:val="false"/>
          <w:i w:val="false"/>
          <w:color w:val="000000"/>
          <w:sz w:val="28"/>
        </w:rPr>
        <w:t xml:space="preserve">
      77.     Машинаның анилиндi бояуын жуумен тұрақты </w:t>
      </w:r>
    </w:p>
    <w:p>
      <w:pPr>
        <w:spacing w:after="0"/>
        <w:ind w:left="0"/>
        <w:jc w:val="both"/>
      </w:pPr>
      <w:r>
        <w:rPr>
          <w:rFonts w:ascii="Times New Roman"/>
          <w:b w:val="false"/>
          <w:i w:val="false"/>
          <w:color w:val="000000"/>
          <w:sz w:val="28"/>
        </w:rPr>
        <w:t xml:space="preserve">
              айналысатын, жуу машинасының машинисi           6 </w:t>
      </w:r>
    </w:p>
    <w:p>
      <w:pPr>
        <w:spacing w:after="0"/>
        <w:ind w:left="0"/>
        <w:jc w:val="both"/>
      </w:pPr>
      <w:r>
        <w:rPr>
          <w:rFonts w:ascii="Times New Roman"/>
          <w:b w:val="false"/>
          <w:i w:val="false"/>
          <w:color w:val="000000"/>
          <w:sz w:val="28"/>
        </w:rPr>
        <w:t xml:space="preserve">
      78.     Түсқағазда суретпен бедерлеушi                  12 </w:t>
      </w:r>
    </w:p>
    <w:p>
      <w:pPr>
        <w:spacing w:after="0"/>
        <w:ind w:left="0"/>
        <w:jc w:val="both"/>
      </w:pPr>
      <w:r>
        <w:rPr>
          <w:rFonts w:ascii="Times New Roman"/>
          <w:b w:val="false"/>
          <w:i w:val="false"/>
          <w:color w:val="000000"/>
          <w:sz w:val="28"/>
        </w:rPr>
        <w:t xml:space="preserve">
      79.     Жоғары басылым басушысы                         12 </w:t>
      </w:r>
    </w:p>
    <w:p>
      <w:pPr>
        <w:spacing w:after="0"/>
        <w:ind w:left="0"/>
        <w:jc w:val="both"/>
      </w:pPr>
      <w:r>
        <w:rPr>
          <w:rFonts w:ascii="Times New Roman"/>
          <w:b w:val="false"/>
          <w:i w:val="false"/>
          <w:color w:val="000000"/>
          <w:sz w:val="28"/>
        </w:rPr>
        <w:t xml:space="preserve">
      80.     Техникалық қағаздар, тұсқағаздар және </w:t>
      </w:r>
    </w:p>
    <w:p>
      <w:pPr>
        <w:spacing w:after="0"/>
        <w:ind w:left="0"/>
        <w:jc w:val="both"/>
      </w:pPr>
      <w:r>
        <w:rPr>
          <w:rFonts w:ascii="Times New Roman"/>
          <w:b w:val="false"/>
          <w:i w:val="false"/>
          <w:color w:val="000000"/>
          <w:sz w:val="28"/>
        </w:rPr>
        <w:t xml:space="preserve">
              ротапленка өндiрiсiнде iстейтiн, қосалқы </w:t>
      </w:r>
    </w:p>
    <w:p>
      <w:pPr>
        <w:spacing w:after="0"/>
        <w:ind w:left="0"/>
        <w:jc w:val="both"/>
      </w:pPr>
      <w:r>
        <w:rPr>
          <w:rFonts w:ascii="Times New Roman"/>
          <w:b w:val="false"/>
          <w:i w:val="false"/>
          <w:color w:val="000000"/>
          <w:sz w:val="28"/>
        </w:rPr>
        <w:t xml:space="preserve">
              жұмысшы                                         6 </w:t>
      </w:r>
    </w:p>
    <w:p>
      <w:pPr>
        <w:spacing w:after="0"/>
        <w:ind w:left="0"/>
        <w:jc w:val="both"/>
      </w:pPr>
      <w:r>
        <w:rPr>
          <w:rFonts w:ascii="Times New Roman"/>
          <w:b w:val="false"/>
          <w:i w:val="false"/>
          <w:color w:val="000000"/>
          <w:sz w:val="28"/>
        </w:rPr>
        <w:t xml:space="preserve">
      81.     Жарық сезгiш қағаздар мен ротапленка </w:t>
      </w:r>
    </w:p>
    <w:p>
      <w:pPr>
        <w:spacing w:after="0"/>
        <w:ind w:left="0"/>
        <w:jc w:val="both"/>
      </w:pPr>
      <w:r>
        <w:rPr>
          <w:rFonts w:ascii="Times New Roman"/>
          <w:b w:val="false"/>
          <w:i w:val="false"/>
          <w:color w:val="000000"/>
          <w:sz w:val="28"/>
        </w:rPr>
        <w:t xml:space="preserve">
              өндiрiсiнде iстейтiн, эмульсия жасаушы          12 </w:t>
      </w:r>
    </w:p>
    <w:p>
      <w:pPr>
        <w:spacing w:after="0"/>
        <w:ind w:left="0"/>
        <w:jc w:val="both"/>
      </w:pPr>
      <w:r>
        <w:rPr>
          <w:rFonts w:ascii="Times New Roman"/>
          <w:b w:val="false"/>
          <w:i w:val="false"/>
          <w:color w:val="000000"/>
          <w:sz w:val="28"/>
        </w:rPr>
        <w:t xml:space="preserve">
      82.     Жарық сезгiш қағаздарды және көшiрмелiк </w:t>
      </w:r>
    </w:p>
    <w:p>
      <w:pPr>
        <w:spacing w:after="0"/>
        <w:ind w:left="0"/>
        <w:jc w:val="both"/>
      </w:pPr>
      <w:r>
        <w:rPr>
          <w:rFonts w:ascii="Times New Roman"/>
          <w:b w:val="false"/>
          <w:i w:val="false"/>
          <w:color w:val="000000"/>
          <w:sz w:val="28"/>
        </w:rPr>
        <w:t xml:space="preserve">
              қағаздарды, ленталар мен ротапленканы </w:t>
      </w:r>
    </w:p>
    <w:p>
      <w:pPr>
        <w:spacing w:after="0"/>
        <w:ind w:left="0"/>
        <w:jc w:val="both"/>
      </w:pPr>
      <w:r>
        <w:rPr>
          <w:rFonts w:ascii="Times New Roman"/>
          <w:b w:val="false"/>
          <w:i w:val="false"/>
          <w:color w:val="000000"/>
          <w:sz w:val="28"/>
        </w:rPr>
        <w:t xml:space="preserve">
              ылғалдаумен айналысатын, қағаз бен қағаз </w:t>
      </w:r>
    </w:p>
    <w:p>
      <w:pPr>
        <w:spacing w:after="0"/>
        <w:ind w:left="0"/>
        <w:jc w:val="both"/>
      </w:pPr>
      <w:r>
        <w:rPr>
          <w:rFonts w:ascii="Times New Roman"/>
          <w:b w:val="false"/>
          <w:i w:val="false"/>
          <w:color w:val="000000"/>
          <w:sz w:val="28"/>
        </w:rPr>
        <w:t xml:space="preserve">
              бұйымдарды ылғалдаушы                           6 </w:t>
      </w:r>
    </w:p>
    <w:p>
      <w:pPr>
        <w:spacing w:after="0"/>
        <w:ind w:left="0"/>
        <w:jc w:val="both"/>
      </w:pPr>
      <w:r>
        <w:rPr>
          <w:rFonts w:ascii="Times New Roman"/>
          <w:b w:val="false"/>
          <w:i w:val="false"/>
          <w:color w:val="000000"/>
          <w:sz w:val="28"/>
        </w:rPr>
        <w:t xml:space="preserve">
      83.     Химиялық қорғаныш бұйымдарын жасаумен </w:t>
      </w:r>
    </w:p>
    <w:p>
      <w:pPr>
        <w:spacing w:after="0"/>
        <w:ind w:left="0"/>
        <w:jc w:val="both"/>
      </w:pPr>
      <w:r>
        <w:rPr>
          <w:rFonts w:ascii="Times New Roman"/>
          <w:b w:val="false"/>
          <w:i w:val="false"/>
          <w:color w:val="000000"/>
          <w:sz w:val="28"/>
        </w:rPr>
        <w:t xml:space="preserve">
              айналысатын жұмысшылар                          12 </w:t>
      </w:r>
    </w:p>
    <w:p>
      <w:pPr>
        <w:spacing w:after="0"/>
        <w:ind w:left="0"/>
        <w:jc w:val="both"/>
      </w:pPr>
      <w:r>
        <w:rPr>
          <w:rFonts w:ascii="Times New Roman"/>
          <w:b w:val="false"/>
          <w:i w:val="false"/>
          <w:color w:val="000000"/>
          <w:sz w:val="28"/>
        </w:rPr>
        <w:t xml:space="preserve">
      84.     Лента ораушы                                    6 </w:t>
      </w:r>
    </w:p>
    <w:p>
      <w:pPr>
        <w:spacing w:after="0"/>
        <w:ind w:left="0"/>
        <w:jc w:val="both"/>
      </w:pPr>
      <w:r>
        <w:rPr>
          <w:rFonts w:ascii="Times New Roman"/>
          <w:b w:val="false"/>
          <w:i w:val="false"/>
          <w:color w:val="000000"/>
          <w:sz w:val="28"/>
        </w:rPr>
        <w:t xml:space="preserve">
      85.     Тұсқағаздарға сурет салушы                      6 </w:t>
      </w:r>
    </w:p>
    <w:p>
      <w:pPr>
        <w:spacing w:after="0"/>
        <w:ind w:left="0"/>
        <w:jc w:val="both"/>
      </w:pPr>
      <w:r>
        <w:rPr>
          <w:rFonts w:ascii="Times New Roman"/>
          <w:b w:val="false"/>
          <w:i w:val="false"/>
          <w:color w:val="000000"/>
          <w:sz w:val="28"/>
        </w:rPr>
        <w:t xml:space="preserve">
      86.     Көшiрмелiк қағаздар мен ротапленка өндiрiсiнде </w:t>
      </w:r>
    </w:p>
    <w:p>
      <w:pPr>
        <w:spacing w:after="0"/>
        <w:ind w:left="0"/>
        <w:jc w:val="both"/>
      </w:pPr>
      <w:r>
        <w:rPr>
          <w:rFonts w:ascii="Times New Roman"/>
          <w:b w:val="false"/>
          <w:i w:val="false"/>
          <w:color w:val="000000"/>
          <w:sz w:val="28"/>
        </w:rPr>
        <w:t xml:space="preserve">
              iстейтiн, қағаз домалатушы-сорттаушы            6 </w:t>
      </w:r>
    </w:p>
    <w:p>
      <w:pPr>
        <w:spacing w:after="0"/>
        <w:ind w:left="0"/>
        <w:jc w:val="both"/>
      </w:pPr>
      <w:r>
        <w:rPr>
          <w:rFonts w:ascii="Times New Roman"/>
          <w:b w:val="false"/>
          <w:i w:val="false"/>
          <w:color w:val="000000"/>
          <w:sz w:val="28"/>
        </w:rPr>
        <w:t xml:space="preserve">
      87.     Көшiрмелiк қағаздар және ротапленка кесумен </w:t>
      </w:r>
    </w:p>
    <w:p>
      <w:pPr>
        <w:spacing w:after="0"/>
        <w:ind w:left="0"/>
        <w:jc w:val="both"/>
      </w:pPr>
      <w:r>
        <w:rPr>
          <w:rFonts w:ascii="Times New Roman"/>
          <w:b w:val="false"/>
          <w:i w:val="false"/>
          <w:color w:val="000000"/>
          <w:sz w:val="28"/>
        </w:rPr>
        <w:t xml:space="preserve">
              айналысатын, қағаз, картон және целлюлоза </w:t>
      </w:r>
    </w:p>
    <w:p>
      <w:pPr>
        <w:spacing w:after="0"/>
        <w:ind w:left="0"/>
        <w:jc w:val="both"/>
      </w:pPr>
      <w:r>
        <w:rPr>
          <w:rFonts w:ascii="Times New Roman"/>
          <w:b w:val="false"/>
          <w:i w:val="false"/>
          <w:color w:val="000000"/>
          <w:sz w:val="28"/>
        </w:rPr>
        <w:t xml:space="preserve">
              кесушi                                          6 </w:t>
      </w:r>
    </w:p>
    <w:p>
      <w:pPr>
        <w:spacing w:after="0"/>
        <w:ind w:left="0"/>
        <w:jc w:val="both"/>
      </w:pPr>
      <w:r>
        <w:rPr>
          <w:rFonts w:ascii="Times New Roman"/>
          <w:b w:val="false"/>
          <w:i w:val="false"/>
          <w:color w:val="000000"/>
          <w:sz w:val="28"/>
        </w:rPr>
        <w:t xml:space="preserve">
      88.     Техникалық, көшiрмелiк қағаздар, лента және </w:t>
      </w:r>
    </w:p>
    <w:p>
      <w:pPr>
        <w:spacing w:after="0"/>
        <w:ind w:left="0"/>
        <w:jc w:val="both"/>
      </w:pPr>
      <w:r>
        <w:rPr>
          <w:rFonts w:ascii="Times New Roman"/>
          <w:b w:val="false"/>
          <w:i w:val="false"/>
          <w:color w:val="000000"/>
          <w:sz w:val="28"/>
        </w:rPr>
        <w:t xml:space="preserve">
              ротапленка өндiрiсiнде iстейтiн </w:t>
      </w:r>
    </w:p>
    <w:p>
      <w:pPr>
        <w:spacing w:after="0"/>
        <w:ind w:left="0"/>
        <w:jc w:val="both"/>
      </w:pPr>
      <w:r>
        <w:rPr>
          <w:rFonts w:ascii="Times New Roman"/>
          <w:b w:val="false"/>
          <w:i w:val="false"/>
          <w:color w:val="000000"/>
          <w:sz w:val="28"/>
        </w:rPr>
        <w:t xml:space="preserve">
              слесарь-жөндеушi                                6 </w:t>
      </w:r>
    </w:p>
    <w:p>
      <w:pPr>
        <w:spacing w:after="0"/>
        <w:ind w:left="0"/>
        <w:jc w:val="both"/>
      </w:pPr>
      <w:r>
        <w:rPr>
          <w:rFonts w:ascii="Times New Roman"/>
          <w:b w:val="false"/>
          <w:i w:val="false"/>
          <w:color w:val="000000"/>
          <w:sz w:val="28"/>
        </w:rPr>
        <w:t xml:space="preserve">
      89.     Басу, алғашқы бояу және бояу цехтары </w:t>
      </w:r>
    </w:p>
    <w:p>
      <w:pPr>
        <w:spacing w:after="0"/>
        <w:ind w:left="0"/>
        <w:jc w:val="both"/>
      </w:pPr>
      <w:r>
        <w:rPr>
          <w:rFonts w:ascii="Times New Roman"/>
          <w:b w:val="false"/>
          <w:i w:val="false"/>
          <w:color w:val="000000"/>
          <w:sz w:val="28"/>
        </w:rPr>
        <w:t xml:space="preserve">
              мен учаскелерiнде iстейтiн слесарь-жөндеушi     12 </w:t>
      </w:r>
    </w:p>
    <w:p>
      <w:pPr>
        <w:spacing w:after="0"/>
        <w:ind w:left="0"/>
        <w:jc w:val="both"/>
      </w:pPr>
      <w:r>
        <w:rPr>
          <w:rFonts w:ascii="Times New Roman"/>
          <w:b w:val="false"/>
          <w:i w:val="false"/>
          <w:color w:val="000000"/>
          <w:sz w:val="28"/>
        </w:rPr>
        <w:t xml:space="preserve">
      90.     Көшiрмелiк қағаздар мен ротапленкаларды </w:t>
      </w:r>
    </w:p>
    <w:p>
      <w:pPr>
        <w:spacing w:after="0"/>
        <w:ind w:left="0"/>
        <w:jc w:val="both"/>
      </w:pPr>
      <w:r>
        <w:rPr>
          <w:rFonts w:ascii="Times New Roman"/>
          <w:b w:val="false"/>
          <w:i w:val="false"/>
          <w:color w:val="000000"/>
          <w:sz w:val="28"/>
        </w:rPr>
        <w:t xml:space="preserve">
              сорттаумен айналысатын, қағаз өндiрiсiнiң </w:t>
      </w:r>
    </w:p>
    <w:p>
      <w:pPr>
        <w:spacing w:after="0"/>
        <w:ind w:left="0"/>
        <w:jc w:val="both"/>
      </w:pPr>
      <w:r>
        <w:rPr>
          <w:rFonts w:ascii="Times New Roman"/>
          <w:b w:val="false"/>
          <w:i w:val="false"/>
          <w:color w:val="000000"/>
          <w:sz w:val="28"/>
        </w:rPr>
        <w:t xml:space="preserve">
              сорттаушысы                                     6 </w:t>
      </w:r>
    </w:p>
    <w:p>
      <w:pPr>
        <w:spacing w:after="0"/>
        <w:ind w:left="0"/>
        <w:jc w:val="both"/>
      </w:pPr>
      <w:r>
        <w:rPr>
          <w:rFonts w:ascii="Times New Roman"/>
          <w:b w:val="false"/>
          <w:i w:val="false"/>
          <w:color w:val="000000"/>
          <w:sz w:val="28"/>
        </w:rPr>
        <w:t xml:space="preserve">
      91.     Жарық сезгiш қағаздар, тұсқағаздар және </w:t>
      </w:r>
    </w:p>
    <w:p>
      <w:pPr>
        <w:spacing w:after="0"/>
        <w:ind w:left="0"/>
        <w:jc w:val="both"/>
      </w:pPr>
      <w:r>
        <w:rPr>
          <w:rFonts w:ascii="Times New Roman"/>
          <w:b w:val="false"/>
          <w:i w:val="false"/>
          <w:color w:val="000000"/>
          <w:sz w:val="28"/>
        </w:rPr>
        <w:t xml:space="preserve">
              ротапленка өндiрiсiнде iстейтiн, өндiрiстiк </w:t>
      </w:r>
    </w:p>
    <w:p>
      <w:pPr>
        <w:spacing w:after="0"/>
        <w:ind w:left="0"/>
        <w:jc w:val="both"/>
      </w:pPr>
      <w:r>
        <w:rPr>
          <w:rFonts w:ascii="Times New Roman"/>
          <w:b w:val="false"/>
          <w:i w:val="false"/>
          <w:color w:val="000000"/>
          <w:sz w:val="28"/>
        </w:rPr>
        <w:t xml:space="preserve">
              үй-жайларды сыпырушы                            6 </w:t>
      </w:r>
    </w:p>
    <w:p>
      <w:pPr>
        <w:spacing w:after="0"/>
        <w:ind w:left="0"/>
        <w:jc w:val="both"/>
      </w:pPr>
      <w:r>
        <w:rPr>
          <w:rFonts w:ascii="Times New Roman"/>
          <w:b w:val="false"/>
          <w:i w:val="false"/>
          <w:color w:val="000000"/>
          <w:sz w:val="28"/>
        </w:rPr>
        <w:t xml:space="preserve">
      92.     Фольгаға, техникалық қағаздарға және </w:t>
      </w:r>
    </w:p>
    <w:p>
      <w:pPr>
        <w:spacing w:after="0"/>
        <w:ind w:left="0"/>
        <w:jc w:val="both"/>
      </w:pPr>
      <w:r>
        <w:rPr>
          <w:rFonts w:ascii="Times New Roman"/>
          <w:b w:val="false"/>
          <w:i w:val="false"/>
          <w:color w:val="000000"/>
          <w:sz w:val="28"/>
        </w:rPr>
        <w:t xml:space="preserve">
              ротапленкаға лентаны буып-түюмен </w:t>
      </w:r>
    </w:p>
    <w:p>
      <w:pPr>
        <w:spacing w:after="0"/>
        <w:ind w:left="0"/>
        <w:jc w:val="both"/>
      </w:pPr>
      <w:r>
        <w:rPr>
          <w:rFonts w:ascii="Times New Roman"/>
          <w:b w:val="false"/>
          <w:i w:val="false"/>
          <w:color w:val="000000"/>
          <w:sz w:val="28"/>
        </w:rPr>
        <w:t xml:space="preserve">
              айналысатын буып-түюшi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Қағаз қапшықтар мен қағаз ыдыстар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өндiрiсi </w:t>
      </w:r>
    </w:p>
    <w:p>
      <w:pPr>
        <w:spacing w:after="0"/>
        <w:ind w:left="0"/>
        <w:jc w:val="both"/>
      </w:pPr>
      <w:r>
        <w:rPr>
          <w:rFonts w:ascii="Times New Roman"/>
          <w:b w:val="false"/>
          <w:i w:val="false"/>
          <w:color w:val="000000"/>
          <w:sz w:val="28"/>
        </w:rPr>
        <w:t xml:space="preserve">
      93.     Жабық үй-жайларда жұмыс iстейтiн, битум </w:t>
      </w:r>
    </w:p>
    <w:p>
      <w:pPr>
        <w:spacing w:after="0"/>
        <w:ind w:left="0"/>
        <w:jc w:val="both"/>
      </w:pPr>
      <w:r>
        <w:rPr>
          <w:rFonts w:ascii="Times New Roman"/>
          <w:b w:val="false"/>
          <w:i w:val="false"/>
          <w:color w:val="000000"/>
          <w:sz w:val="28"/>
        </w:rPr>
        <w:t xml:space="preserve">
              қайнатушы                                       12 </w:t>
      </w:r>
    </w:p>
    <w:p>
      <w:pPr>
        <w:spacing w:after="0"/>
        <w:ind w:left="0"/>
        <w:jc w:val="both"/>
      </w:pPr>
      <w:r>
        <w:rPr>
          <w:rFonts w:ascii="Times New Roman"/>
          <w:b w:val="false"/>
          <w:i w:val="false"/>
          <w:color w:val="000000"/>
          <w:sz w:val="28"/>
        </w:rPr>
        <w:t xml:space="preserve">
      94.     Уытты тозаң шығаратын материалдармен жұмыс </w:t>
      </w:r>
    </w:p>
    <w:p>
      <w:pPr>
        <w:spacing w:after="0"/>
        <w:ind w:left="0"/>
        <w:jc w:val="both"/>
      </w:pPr>
      <w:r>
        <w:rPr>
          <w:rFonts w:ascii="Times New Roman"/>
          <w:b w:val="false"/>
          <w:i w:val="false"/>
          <w:color w:val="000000"/>
          <w:sz w:val="28"/>
        </w:rPr>
        <w:t xml:space="preserve">
              iстейтiн, қағаз қапшықтарды сынаушы             6 </w:t>
      </w:r>
    </w:p>
    <w:p>
      <w:pPr>
        <w:spacing w:after="0"/>
        <w:ind w:left="0"/>
        <w:jc w:val="both"/>
      </w:pPr>
      <w:r>
        <w:rPr>
          <w:rFonts w:ascii="Times New Roman"/>
          <w:b w:val="false"/>
          <w:i w:val="false"/>
          <w:color w:val="000000"/>
          <w:sz w:val="28"/>
        </w:rPr>
        <w:t xml:space="preserve">
      95.     Битумдау машинасының машинисi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Құйма қағаз өнiмдерiнiң өндiрiсi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96.     Құйма қағаз бұйымдарын өңдеушi                  12 </w:t>
      </w:r>
    </w:p>
    <w:p>
      <w:pPr>
        <w:spacing w:after="0"/>
        <w:ind w:left="0"/>
        <w:jc w:val="both"/>
      </w:pPr>
      <w:r>
        <w:rPr>
          <w:rFonts w:ascii="Times New Roman"/>
          <w:b w:val="false"/>
          <w:i w:val="false"/>
          <w:color w:val="000000"/>
          <w:sz w:val="28"/>
        </w:rPr>
        <w:t xml:space="preserve">
      97.     Фибра мен құйма қағаз бұйымдарын желiмдеушi     6 </w:t>
      </w:r>
    </w:p>
    <w:p>
      <w:pPr>
        <w:spacing w:after="0"/>
        <w:ind w:left="0"/>
        <w:jc w:val="both"/>
      </w:pPr>
      <w:r>
        <w:rPr>
          <w:rFonts w:ascii="Times New Roman"/>
          <w:b w:val="false"/>
          <w:i w:val="false"/>
          <w:color w:val="000000"/>
          <w:sz w:val="28"/>
        </w:rPr>
        <w:t xml:space="preserve">
      98.     Құйма қағаз бұйымдарын нығыздаушы               12 </w:t>
      </w:r>
    </w:p>
    <w:p>
      <w:pPr>
        <w:spacing w:after="0"/>
        <w:ind w:left="0"/>
        <w:jc w:val="both"/>
      </w:pPr>
      <w:r>
        <w:rPr>
          <w:rFonts w:ascii="Times New Roman"/>
          <w:b w:val="false"/>
          <w:i w:val="false"/>
          <w:color w:val="000000"/>
          <w:sz w:val="28"/>
        </w:rPr>
        <w:t xml:space="preserve">
      99.     Құйма қағаз бұйымдарын ылғалдаумен </w:t>
      </w:r>
    </w:p>
    <w:p>
      <w:pPr>
        <w:spacing w:after="0"/>
        <w:ind w:left="0"/>
        <w:jc w:val="both"/>
      </w:pPr>
      <w:r>
        <w:rPr>
          <w:rFonts w:ascii="Times New Roman"/>
          <w:b w:val="false"/>
          <w:i w:val="false"/>
          <w:color w:val="000000"/>
          <w:sz w:val="28"/>
        </w:rPr>
        <w:t xml:space="preserve">
              айналысатын, қағаз және қағаз </w:t>
      </w:r>
    </w:p>
    <w:p>
      <w:pPr>
        <w:spacing w:after="0"/>
        <w:ind w:left="0"/>
        <w:jc w:val="both"/>
      </w:pPr>
      <w:r>
        <w:rPr>
          <w:rFonts w:ascii="Times New Roman"/>
          <w:b w:val="false"/>
          <w:i w:val="false"/>
          <w:color w:val="000000"/>
          <w:sz w:val="28"/>
        </w:rPr>
        <w:t xml:space="preserve">
              бұйымдарын ылғалдаушы                           12 </w:t>
      </w:r>
    </w:p>
    <w:p>
      <w:pPr>
        <w:spacing w:after="0"/>
        <w:ind w:left="0"/>
        <w:jc w:val="both"/>
      </w:pPr>
      <w:r>
        <w:rPr>
          <w:rFonts w:ascii="Times New Roman"/>
          <w:b w:val="false"/>
          <w:i w:val="false"/>
          <w:color w:val="000000"/>
          <w:sz w:val="28"/>
        </w:rPr>
        <w:t xml:space="preserve">
      100.    ВИАМ БЗ желiмiн қолданумен байланысты жұмыста, </w:t>
      </w:r>
    </w:p>
    <w:p>
      <w:pPr>
        <w:spacing w:after="0"/>
        <w:ind w:left="0"/>
        <w:jc w:val="both"/>
      </w:pPr>
      <w:r>
        <w:rPr>
          <w:rFonts w:ascii="Times New Roman"/>
          <w:b w:val="false"/>
          <w:i w:val="false"/>
          <w:color w:val="000000"/>
          <w:sz w:val="28"/>
        </w:rPr>
        <w:t xml:space="preserve">
              құйма қағаз өндiрiсiнде iстейтiн жұмысшылар     12 </w:t>
      </w:r>
    </w:p>
    <w:p>
      <w:pPr>
        <w:spacing w:after="0"/>
        <w:ind w:left="0"/>
        <w:jc w:val="both"/>
      </w:pPr>
      <w:r>
        <w:rPr>
          <w:rFonts w:ascii="Times New Roman"/>
          <w:b w:val="false"/>
          <w:i w:val="false"/>
          <w:color w:val="000000"/>
          <w:sz w:val="28"/>
        </w:rPr>
        <w:t xml:space="preserve">
      101.    Құйма қағаз бұйымдарын кесумен айналысатын, </w:t>
      </w:r>
    </w:p>
    <w:p>
      <w:pPr>
        <w:spacing w:after="0"/>
        <w:ind w:left="0"/>
        <w:jc w:val="both"/>
      </w:pPr>
      <w:r>
        <w:rPr>
          <w:rFonts w:ascii="Times New Roman"/>
          <w:b w:val="false"/>
          <w:i w:val="false"/>
          <w:color w:val="000000"/>
          <w:sz w:val="28"/>
        </w:rPr>
        <w:t xml:space="preserve">
              қағаз, картон және целлюлоза кесушi             6 </w:t>
      </w:r>
    </w:p>
    <w:p>
      <w:pPr>
        <w:spacing w:after="0"/>
        <w:ind w:left="0"/>
        <w:jc w:val="both"/>
      </w:pPr>
      <w:r>
        <w:rPr>
          <w:rFonts w:ascii="Times New Roman"/>
          <w:b w:val="false"/>
          <w:i w:val="false"/>
          <w:color w:val="000000"/>
          <w:sz w:val="28"/>
        </w:rPr>
        <w:t xml:space="preserve">
      102.    Құйма қағаз бұйымдарын жинаумен айналысатын, </w:t>
      </w:r>
    </w:p>
    <w:p>
      <w:pPr>
        <w:spacing w:after="0"/>
        <w:ind w:left="0"/>
        <w:jc w:val="both"/>
      </w:pPr>
      <w:r>
        <w:rPr>
          <w:rFonts w:ascii="Times New Roman"/>
          <w:b w:val="false"/>
          <w:i w:val="false"/>
          <w:color w:val="000000"/>
          <w:sz w:val="28"/>
        </w:rPr>
        <w:t xml:space="preserve">
              қағаз бұйымдарын жинаушы                        12 </w:t>
      </w:r>
    </w:p>
    <w:p>
      <w:pPr>
        <w:spacing w:after="0"/>
        <w:ind w:left="0"/>
        <w:jc w:val="both"/>
      </w:pPr>
      <w:r>
        <w:rPr>
          <w:rFonts w:ascii="Times New Roman"/>
          <w:b w:val="false"/>
          <w:i w:val="false"/>
          <w:color w:val="000000"/>
          <w:sz w:val="28"/>
        </w:rPr>
        <w:t xml:space="preserve">
      103.    Құйма қағаз бұйымдарын кептiрумен айналысатын, </w:t>
      </w:r>
    </w:p>
    <w:p>
      <w:pPr>
        <w:spacing w:after="0"/>
        <w:ind w:left="0"/>
        <w:jc w:val="both"/>
      </w:pPr>
      <w:r>
        <w:rPr>
          <w:rFonts w:ascii="Times New Roman"/>
          <w:b w:val="false"/>
          <w:i w:val="false"/>
          <w:color w:val="000000"/>
          <w:sz w:val="28"/>
        </w:rPr>
        <w:t xml:space="preserve">
              қағаз, картон, фибра және солардан жасалатын </w:t>
      </w:r>
    </w:p>
    <w:p>
      <w:pPr>
        <w:spacing w:after="0"/>
        <w:ind w:left="0"/>
        <w:jc w:val="both"/>
      </w:pPr>
      <w:r>
        <w:rPr>
          <w:rFonts w:ascii="Times New Roman"/>
          <w:b w:val="false"/>
          <w:i w:val="false"/>
          <w:color w:val="000000"/>
          <w:sz w:val="28"/>
        </w:rPr>
        <w:t xml:space="preserve">
              бұйымдарды құрғатушы                            6 </w:t>
      </w:r>
    </w:p>
    <w:p>
      <w:pPr>
        <w:spacing w:after="0"/>
        <w:ind w:left="0"/>
        <w:jc w:val="both"/>
      </w:pPr>
      <w:r>
        <w:rPr>
          <w:rFonts w:ascii="Times New Roman"/>
          <w:b w:val="false"/>
          <w:i w:val="false"/>
          <w:color w:val="000000"/>
          <w:sz w:val="28"/>
        </w:rPr>
        <w:t xml:space="preserve">
      104.    Бояуды орап-буумен айналысатын жинаушы </w:t>
      </w:r>
    </w:p>
    <w:p>
      <w:pPr>
        <w:spacing w:after="0"/>
        <w:ind w:left="0"/>
        <w:jc w:val="both"/>
      </w:pPr>
      <w:r>
        <w:rPr>
          <w:rFonts w:ascii="Times New Roman"/>
          <w:b w:val="false"/>
          <w:i w:val="false"/>
          <w:color w:val="000000"/>
          <w:sz w:val="28"/>
        </w:rPr>
        <w:t xml:space="preserve">
              -буып-түюшi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ГИДРОЛИЗ ЖӘНЕ СУЛЬФАТТЫ-СПИРТ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Спирт өндiрiсi </w:t>
      </w:r>
    </w:p>
    <w:p>
      <w:pPr>
        <w:spacing w:after="0"/>
        <w:ind w:left="0"/>
        <w:jc w:val="both"/>
      </w:pPr>
      <w:r>
        <w:rPr>
          <w:rFonts w:ascii="Times New Roman"/>
          <w:b w:val="false"/>
          <w:i w:val="false"/>
          <w:color w:val="000000"/>
          <w:sz w:val="28"/>
        </w:rPr>
        <w:t xml:space="preserve">
      105.    Айыру аппаратшысы                               12 </w:t>
      </w:r>
    </w:p>
    <w:p>
      <w:pPr>
        <w:spacing w:after="0"/>
        <w:ind w:left="0"/>
        <w:jc w:val="both"/>
      </w:pPr>
      <w:r>
        <w:rPr>
          <w:rFonts w:ascii="Times New Roman"/>
          <w:b w:val="false"/>
          <w:i w:val="false"/>
          <w:color w:val="000000"/>
          <w:sz w:val="28"/>
        </w:rPr>
        <w:t xml:space="preserve">
      106.    Химиялық араласпалар әзiрлейтiн аппаратшы       12 </w:t>
      </w:r>
    </w:p>
    <w:p>
      <w:pPr>
        <w:spacing w:after="0"/>
        <w:ind w:left="0"/>
        <w:jc w:val="both"/>
      </w:pPr>
      <w:r>
        <w:rPr>
          <w:rFonts w:ascii="Times New Roman"/>
          <w:b w:val="false"/>
          <w:i w:val="false"/>
          <w:color w:val="000000"/>
          <w:sz w:val="28"/>
        </w:rPr>
        <w:t xml:space="preserve">
      107.    Қайнатушы                                       12 </w:t>
      </w:r>
    </w:p>
    <w:p>
      <w:pPr>
        <w:spacing w:after="0"/>
        <w:ind w:left="0"/>
        <w:jc w:val="both"/>
      </w:pPr>
      <w:r>
        <w:rPr>
          <w:rFonts w:ascii="Times New Roman"/>
          <w:b w:val="false"/>
          <w:i w:val="false"/>
          <w:color w:val="000000"/>
          <w:sz w:val="28"/>
        </w:rPr>
        <w:t xml:space="preserve">
      108.    Тиеушi-түсiрушi                                 12 </w:t>
      </w:r>
    </w:p>
    <w:p>
      <w:pPr>
        <w:spacing w:after="0"/>
        <w:ind w:left="0"/>
        <w:jc w:val="both"/>
      </w:pPr>
      <w:r>
        <w:rPr>
          <w:rFonts w:ascii="Times New Roman"/>
          <w:b w:val="false"/>
          <w:i w:val="false"/>
          <w:color w:val="000000"/>
          <w:sz w:val="28"/>
        </w:rPr>
        <w:t xml:space="preserve">
      109.    Қышқылмен жұмыс iстеушi                         12 </w:t>
      </w:r>
    </w:p>
    <w:p>
      <w:pPr>
        <w:spacing w:after="0"/>
        <w:ind w:left="0"/>
        <w:jc w:val="both"/>
      </w:pPr>
      <w:r>
        <w:rPr>
          <w:rFonts w:ascii="Times New Roman"/>
          <w:b w:val="false"/>
          <w:i w:val="false"/>
          <w:color w:val="000000"/>
          <w:sz w:val="28"/>
        </w:rPr>
        <w:t xml:space="preserve">
      110.    Спирт өндiретiн цехта тiкелей жұмыс iстейтiн </w:t>
      </w:r>
    </w:p>
    <w:p>
      <w:pPr>
        <w:spacing w:after="0"/>
        <w:ind w:left="0"/>
        <w:jc w:val="both"/>
      </w:pPr>
      <w:r>
        <w:rPr>
          <w:rFonts w:ascii="Times New Roman"/>
          <w:b w:val="false"/>
          <w:i w:val="false"/>
          <w:color w:val="000000"/>
          <w:sz w:val="28"/>
        </w:rPr>
        <w:t xml:space="preserve">
              слесарь-жөндеушi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Ванилин өндiрiсi </w:t>
      </w:r>
    </w:p>
    <w:p>
      <w:pPr>
        <w:spacing w:after="0"/>
        <w:ind w:left="0"/>
        <w:jc w:val="both"/>
      </w:pPr>
      <w:r>
        <w:rPr>
          <w:rFonts w:ascii="Times New Roman"/>
          <w:b w:val="false"/>
          <w:i w:val="false"/>
          <w:color w:val="000000"/>
          <w:sz w:val="28"/>
        </w:rPr>
        <w:t xml:space="preserve">
      111.    Ауысымдарда жұмыс iстейтiн жұмысшылар, </w:t>
      </w:r>
    </w:p>
    <w:p>
      <w:pPr>
        <w:spacing w:after="0"/>
        <w:ind w:left="0"/>
        <w:jc w:val="both"/>
      </w:pPr>
      <w:r>
        <w:rPr>
          <w:rFonts w:ascii="Times New Roman"/>
          <w:b w:val="false"/>
          <w:i w:val="false"/>
          <w:color w:val="000000"/>
          <w:sz w:val="28"/>
        </w:rPr>
        <w:t xml:space="preserve">
              басшылар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АҒАШ-ХИМИЯ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Сүрек пиролизi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Құрғақ айыру және сүректi газбен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112.    Пиролиз аппаратшысы                             12 </w:t>
      </w:r>
    </w:p>
    <w:p>
      <w:pPr>
        <w:spacing w:after="0"/>
        <w:ind w:left="0"/>
        <w:jc w:val="both"/>
      </w:pPr>
      <w:r>
        <w:rPr>
          <w:rFonts w:ascii="Times New Roman"/>
          <w:b w:val="false"/>
          <w:i w:val="false"/>
          <w:color w:val="000000"/>
          <w:sz w:val="28"/>
        </w:rPr>
        <w:t xml:space="preserve">
      113.    Газ тазалау аппаратшысы                         12 </w:t>
      </w:r>
    </w:p>
    <w:p>
      <w:pPr>
        <w:spacing w:after="0"/>
        <w:ind w:left="0"/>
        <w:jc w:val="both"/>
      </w:pPr>
      <w:r>
        <w:rPr>
          <w:rFonts w:ascii="Times New Roman"/>
          <w:b w:val="false"/>
          <w:i w:val="false"/>
          <w:color w:val="000000"/>
          <w:sz w:val="28"/>
        </w:rPr>
        <w:t xml:space="preserve">
      114.    Технологиялық сүректi кептiрумен айналысатын, </w:t>
      </w:r>
    </w:p>
    <w:p>
      <w:pPr>
        <w:spacing w:after="0"/>
        <w:ind w:left="0"/>
        <w:jc w:val="both"/>
      </w:pPr>
      <w:r>
        <w:rPr>
          <w:rFonts w:ascii="Times New Roman"/>
          <w:b w:val="false"/>
          <w:i w:val="false"/>
          <w:color w:val="000000"/>
          <w:sz w:val="28"/>
        </w:rPr>
        <w:t xml:space="preserve">
              кептiргiш аппаратшысы                           12 </w:t>
      </w:r>
    </w:p>
    <w:p>
      <w:pPr>
        <w:spacing w:after="0"/>
        <w:ind w:left="0"/>
        <w:jc w:val="both"/>
      </w:pPr>
      <w:r>
        <w:rPr>
          <w:rFonts w:ascii="Times New Roman"/>
          <w:b w:val="false"/>
          <w:i w:val="false"/>
          <w:color w:val="000000"/>
          <w:sz w:val="28"/>
        </w:rPr>
        <w:t xml:space="preserve">
      115.    Технологиялық сүректi тиеумен және түсiрумен </w:t>
      </w:r>
    </w:p>
    <w:p>
      <w:pPr>
        <w:spacing w:after="0"/>
        <w:ind w:left="0"/>
        <w:jc w:val="both"/>
      </w:pPr>
      <w:r>
        <w:rPr>
          <w:rFonts w:ascii="Times New Roman"/>
          <w:b w:val="false"/>
          <w:i w:val="false"/>
          <w:color w:val="000000"/>
          <w:sz w:val="28"/>
        </w:rPr>
        <w:t xml:space="preserve">
              айналысатын тиеушi-түсiрушi                     12 </w:t>
      </w:r>
    </w:p>
    <w:p>
      <w:pPr>
        <w:spacing w:after="0"/>
        <w:ind w:left="0"/>
        <w:jc w:val="both"/>
      </w:pPr>
      <w:r>
        <w:rPr>
          <w:rFonts w:ascii="Times New Roman"/>
          <w:b w:val="false"/>
          <w:i w:val="false"/>
          <w:color w:val="000000"/>
          <w:sz w:val="28"/>
        </w:rPr>
        <w:t xml:space="preserve">
      116.    Тікелей цехта жұмыс iстейтiн бақылаушы          12 </w:t>
      </w:r>
    </w:p>
    <w:p>
      <w:pPr>
        <w:spacing w:after="0"/>
        <w:ind w:left="0"/>
        <w:jc w:val="both"/>
      </w:pPr>
      <w:r>
        <w:rPr>
          <w:rFonts w:ascii="Times New Roman"/>
          <w:b w:val="false"/>
          <w:i w:val="false"/>
          <w:color w:val="000000"/>
          <w:sz w:val="28"/>
        </w:rPr>
        <w:t xml:space="preserve">
      117.    Технологиялық пештiң от жағушысы                12 </w:t>
      </w:r>
    </w:p>
    <w:p>
      <w:pPr>
        <w:spacing w:after="0"/>
        <w:ind w:left="0"/>
        <w:jc w:val="both"/>
      </w:pPr>
      <w:r>
        <w:rPr>
          <w:rFonts w:ascii="Times New Roman"/>
          <w:b w:val="false"/>
          <w:i w:val="false"/>
          <w:color w:val="000000"/>
          <w:sz w:val="28"/>
        </w:rPr>
        <w:t xml:space="preserve">
      118.    Сүрек көмiрiн өшiрумен айналысатын, сүрек </w:t>
      </w:r>
    </w:p>
    <w:p>
      <w:pPr>
        <w:spacing w:after="0"/>
        <w:ind w:left="0"/>
        <w:jc w:val="both"/>
      </w:pPr>
      <w:r>
        <w:rPr>
          <w:rFonts w:ascii="Times New Roman"/>
          <w:b w:val="false"/>
          <w:i w:val="false"/>
          <w:color w:val="000000"/>
          <w:sz w:val="28"/>
        </w:rPr>
        <w:t xml:space="preserve">
              көмiрiн күйдiрушi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119.    Тiкелей цехта жұмыс iстейтiн ауысым шеберi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Померанцев жүйесiнiң ЦКТИ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генераторларын жағуда сүрек отынын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энергохимиялық пайдалану </w:t>
      </w:r>
    </w:p>
    <w:p>
      <w:pPr>
        <w:spacing w:after="0"/>
        <w:ind w:left="0"/>
        <w:jc w:val="both"/>
      </w:pPr>
      <w:r>
        <w:rPr>
          <w:rFonts w:ascii="Times New Roman"/>
          <w:b w:val="false"/>
          <w:i w:val="false"/>
          <w:color w:val="000000"/>
          <w:sz w:val="28"/>
        </w:rPr>
        <w:t xml:space="preserve">
      120.    Буландыру аппаратшысы                           6 </w:t>
      </w:r>
    </w:p>
    <w:p>
      <w:pPr>
        <w:spacing w:after="0"/>
        <w:ind w:left="0"/>
        <w:jc w:val="both"/>
      </w:pPr>
      <w:r>
        <w:rPr>
          <w:rFonts w:ascii="Times New Roman"/>
          <w:b w:val="false"/>
          <w:i w:val="false"/>
          <w:color w:val="000000"/>
          <w:sz w:val="28"/>
        </w:rPr>
        <w:t xml:space="preserve">
      121.    Газ тазалау аппаратшысы                         6 </w:t>
      </w:r>
    </w:p>
    <w:p>
      <w:pPr>
        <w:spacing w:after="0"/>
        <w:ind w:left="0"/>
        <w:jc w:val="both"/>
      </w:pPr>
      <w:r>
        <w:rPr>
          <w:rFonts w:ascii="Times New Roman"/>
          <w:b w:val="false"/>
          <w:i w:val="false"/>
          <w:color w:val="000000"/>
          <w:sz w:val="28"/>
        </w:rPr>
        <w:t xml:space="preserve">
      122.    Жуу аппаратшысы                                 6 </w:t>
      </w:r>
    </w:p>
    <w:p>
      <w:pPr>
        <w:spacing w:after="0"/>
        <w:ind w:left="0"/>
        <w:jc w:val="both"/>
      </w:pPr>
      <w:r>
        <w:rPr>
          <w:rFonts w:ascii="Times New Roman"/>
          <w:b w:val="false"/>
          <w:i w:val="false"/>
          <w:color w:val="000000"/>
          <w:sz w:val="28"/>
        </w:rPr>
        <w:t xml:space="preserve">
      123.    Химиялық жолмен-сумен тазалау аппаратшысы       6 </w:t>
      </w:r>
    </w:p>
    <w:p>
      <w:pPr>
        <w:spacing w:after="0"/>
        <w:ind w:left="0"/>
        <w:jc w:val="both"/>
      </w:pPr>
      <w:r>
        <w:rPr>
          <w:rFonts w:ascii="Times New Roman"/>
          <w:b w:val="false"/>
          <w:i w:val="false"/>
          <w:color w:val="000000"/>
          <w:sz w:val="28"/>
        </w:rPr>
        <w:t xml:space="preserve">
      124.    Энергохимиялық қазандықтарға қызмет көрсетумен </w:t>
      </w:r>
    </w:p>
    <w:p>
      <w:pPr>
        <w:spacing w:after="0"/>
        <w:ind w:left="0"/>
        <w:jc w:val="both"/>
      </w:pPr>
      <w:r>
        <w:rPr>
          <w:rFonts w:ascii="Times New Roman"/>
          <w:b w:val="false"/>
          <w:i w:val="false"/>
          <w:color w:val="000000"/>
          <w:sz w:val="28"/>
        </w:rPr>
        <w:t xml:space="preserve">
              айналысатын, қазандық машинисi (от жағушы)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Сүрек-сiрке су ұнтағы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125.    Буландыру аппаратшысы                           12 </w:t>
      </w:r>
    </w:p>
    <w:p>
      <w:pPr>
        <w:spacing w:after="0"/>
        <w:ind w:left="0"/>
        <w:jc w:val="both"/>
      </w:pPr>
      <w:r>
        <w:rPr>
          <w:rFonts w:ascii="Times New Roman"/>
          <w:b w:val="false"/>
          <w:i w:val="false"/>
          <w:color w:val="000000"/>
          <w:sz w:val="28"/>
        </w:rPr>
        <w:t xml:space="preserve">
      126.    Бейтараптандыру аппаратшысы                     12 </w:t>
      </w:r>
    </w:p>
    <w:p>
      <w:pPr>
        <w:spacing w:after="0"/>
        <w:ind w:left="0"/>
        <w:jc w:val="both"/>
      </w:pPr>
      <w:r>
        <w:rPr>
          <w:rFonts w:ascii="Times New Roman"/>
          <w:b w:val="false"/>
          <w:i w:val="false"/>
          <w:color w:val="000000"/>
          <w:sz w:val="28"/>
        </w:rPr>
        <w:t xml:space="preserve">
      127.    Кептiру аппаратшысы                             12 </w:t>
      </w:r>
    </w:p>
    <w:p>
      <w:pPr>
        <w:spacing w:after="0"/>
        <w:ind w:left="0"/>
        <w:jc w:val="both"/>
      </w:pPr>
      <w:r>
        <w:rPr>
          <w:rFonts w:ascii="Times New Roman"/>
          <w:b w:val="false"/>
          <w:i w:val="false"/>
          <w:color w:val="000000"/>
          <w:sz w:val="28"/>
        </w:rPr>
        <w:t xml:space="preserve">
      128.    Тiкелей цехта жұмыс iстейтiн бақылаушы          12 </w:t>
      </w:r>
    </w:p>
    <w:p>
      <w:pPr>
        <w:spacing w:after="0"/>
        <w:ind w:left="0"/>
        <w:jc w:val="both"/>
      </w:pPr>
      <w:r>
        <w:rPr>
          <w:rFonts w:ascii="Times New Roman"/>
          <w:b w:val="false"/>
          <w:i w:val="false"/>
          <w:color w:val="000000"/>
          <w:sz w:val="28"/>
        </w:rPr>
        <w:t xml:space="preserve">
      129.    Тiкелей цехта жұмыс iстейтiн слесарь-жөндеушi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130.    Тiкелей цехта жұмыс iстейтiн ауысым шеберi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Сiрке су қышқылы мен оның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гомологтарының күрделi эфирлерi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131.    Бейтараптандыру аппаратшысы                     12 </w:t>
      </w:r>
    </w:p>
    <w:p>
      <w:pPr>
        <w:spacing w:after="0"/>
        <w:ind w:left="0"/>
        <w:jc w:val="both"/>
      </w:pPr>
      <w:r>
        <w:rPr>
          <w:rFonts w:ascii="Times New Roman"/>
          <w:b w:val="false"/>
          <w:i w:val="false"/>
          <w:color w:val="000000"/>
          <w:sz w:val="28"/>
        </w:rPr>
        <w:t xml:space="preserve">
      132.    Айыру аппаратшысы                               12 </w:t>
      </w:r>
    </w:p>
    <w:p>
      <w:pPr>
        <w:spacing w:after="0"/>
        <w:ind w:left="0"/>
        <w:jc w:val="both"/>
      </w:pPr>
      <w:r>
        <w:rPr>
          <w:rFonts w:ascii="Times New Roman"/>
          <w:b w:val="false"/>
          <w:i w:val="false"/>
          <w:color w:val="000000"/>
          <w:sz w:val="28"/>
        </w:rPr>
        <w:t xml:space="preserve">
      133.    Этерификация аппаратшысы                        12 </w:t>
      </w:r>
    </w:p>
    <w:p>
      <w:pPr>
        <w:spacing w:after="0"/>
        <w:ind w:left="0"/>
        <w:jc w:val="both"/>
      </w:pPr>
      <w:r>
        <w:rPr>
          <w:rFonts w:ascii="Times New Roman"/>
          <w:b w:val="false"/>
          <w:i w:val="false"/>
          <w:color w:val="000000"/>
          <w:sz w:val="28"/>
        </w:rPr>
        <w:t xml:space="preserve">
      134.    Тiкелей цехта жұмыс iстейтiн слесарь-жөндеушi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135.    Тiкелей цехта жұмыс iстейтiн ауысым шеберi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Антиқышқылдатқыш, антиполимеризатор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сүрексмолалы флотациялық май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136.    Қайнату аппаратшысы                             12 </w:t>
      </w:r>
    </w:p>
    <w:p>
      <w:pPr>
        <w:spacing w:after="0"/>
        <w:ind w:left="0"/>
        <w:jc w:val="both"/>
      </w:pPr>
      <w:r>
        <w:rPr>
          <w:rFonts w:ascii="Times New Roman"/>
          <w:b w:val="false"/>
          <w:i w:val="false"/>
          <w:color w:val="000000"/>
          <w:sz w:val="28"/>
        </w:rPr>
        <w:t xml:space="preserve">
      137.    Смола айыру аппаратына қызмет </w:t>
      </w:r>
    </w:p>
    <w:p>
      <w:pPr>
        <w:spacing w:after="0"/>
        <w:ind w:left="0"/>
        <w:jc w:val="both"/>
      </w:pPr>
      <w:r>
        <w:rPr>
          <w:rFonts w:ascii="Times New Roman"/>
          <w:b w:val="false"/>
          <w:i w:val="false"/>
          <w:color w:val="000000"/>
          <w:sz w:val="28"/>
        </w:rPr>
        <w:t xml:space="preserve">
              көрсететiн, айыру аппаратшысы                   12 </w:t>
      </w:r>
    </w:p>
    <w:p>
      <w:pPr>
        <w:spacing w:after="0"/>
        <w:ind w:left="0"/>
        <w:jc w:val="both"/>
      </w:pPr>
      <w:r>
        <w:rPr>
          <w:rFonts w:ascii="Times New Roman"/>
          <w:b w:val="false"/>
          <w:i w:val="false"/>
          <w:color w:val="000000"/>
          <w:sz w:val="28"/>
        </w:rPr>
        <w:t xml:space="preserve">
      138.    Тиеушi-түсiрушi                                 12 </w:t>
      </w:r>
    </w:p>
    <w:p>
      <w:pPr>
        <w:spacing w:after="0"/>
        <w:ind w:left="0"/>
        <w:jc w:val="both"/>
      </w:pPr>
      <w:r>
        <w:rPr>
          <w:rFonts w:ascii="Times New Roman"/>
          <w:b w:val="false"/>
          <w:i w:val="false"/>
          <w:color w:val="000000"/>
          <w:sz w:val="28"/>
        </w:rPr>
        <w:t xml:space="preserve">
      139.    Смоланы және құмды құюмен және </w:t>
      </w:r>
    </w:p>
    <w:p>
      <w:pPr>
        <w:spacing w:after="0"/>
        <w:ind w:left="0"/>
        <w:jc w:val="both"/>
      </w:pPr>
      <w:r>
        <w:rPr>
          <w:rFonts w:ascii="Times New Roman"/>
          <w:b w:val="false"/>
          <w:i w:val="false"/>
          <w:color w:val="000000"/>
          <w:sz w:val="28"/>
        </w:rPr>
        <w:t xml:space="preserve">
              төгумен айналысатын құюшы-төгушi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140.    Тiкелей цехта жұмыс iстейтiн ауысым шеберi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Пирокатехин, "КВ" линиялық бекiткiш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"ДП" пiсiрiлген сүрек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141.    Буландыру аппаратшысы                           12 </w:t>
      </w:r>
    </w:p>
    <w:p>
      <w:pPr>
        <w:spacing w:after="0"/>
        <w:ind w:left="0"/>
        <w:jc w:val="both"/>
      </w:pPr>
      <w:r>
        <w:rPr>
          <w:rFonts w:ascii="Times New Roman"/>
          <w:b w:val="false"/>
          <w:i w:val="false"/>
          <w:color w:val="000000"/>
          <w:sz w:val="28"/>
        </w:rPr>
        <w:t xml:space="preserve">
      142.    Әктi өшiру аппаратшысы                          12 </w:t>
      </w:r>
    </w:p>
    <w:p>
      <w:pPr>
        <w:spacing w:after="0"/>
        <w:ind w:left="0"/>
        <w:jc w:val="both"/>
      </w:pPr>
      <w:r>
        <w:rPr>
          <w:rFonts w:ascii="Times New Roman"/>
          <w:b w:val="false"/>
          <w:i w:val="false"/>
          <w:color w:val="000000"/>
          <w:sz w:val="28"/>
        </w:rPr>
        <w:t xml:space="preserve">
      143.    Бейтараптандыру аппаратшысы                     12 </w:t>
      </w:r>
    </w:p>
    <w:p>
      <w:pPr>
        <w:spacing w:after="0"/>
        <w:ind w:left="0"/>
        <w:jc w:val="both"/>
      </w:pPr>
      <w:r>
        <w:rPr>
          <w:rFonts w:ascii="Times New Roman"/>
          <w:b w:val="false"/>
          <w:i w:val="false"/>
          <w:color w:val="000000"/>
          <w:sz w:val="28"/>
        </w:rPr>
        <w:t xml:space="preserve">
      144.    Айыру аппаратшысы                               12 </w:t>
      </w:r>
    </w:p>
    <w:p>
      <w:pPr>
        <w:spacing w:after="0"/>
        <w:ind w:left="0"/>
        <w:jc w:val="both"/>
      </w:pPr>
      <w:r>
        <w:rPr>
          <w:rFonts w:ascii="Times New Roman"/>
          <w:b w:val="false"/>
          <w:i w:val="false"/>
          <w:color w:val="000000"/>
          <w:sz w:val="28"/>
        </w:rPr>
        <w:t xml:space="preserve">
      145.    Жұлу аппаратшысы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146.    Тiкелей цехта жұмыс iстейтiн ауысым шеберi      12 </w:t>
      </w:r>
    </w:p>
    <w:p>
      <w:pPr>
        <w:spacing w:after="0"/>
        <w:ind w:left="0"/>
        <w:jc w:val="both"/>
      </w:pPr>
      <w:r>
        <w:rPr>
          <w:rFonts w:ascii="Times New Roman"/>
          <w:b w:val="false"/>
          <w:i w:val="false"/>
          <w:color w:val="000000"/>
          <w:sz w:val="28"/>
        </w:rPr>
        <w:t xml:space="preserve">
              Сағыз канифол және скипидар (терпетин майы) </w:t>
      </w:r>
    </w:p>
    <w:p>
      <w:pPr>
        <w:spacing w:after="0"/>
        <w:ind w:left="0"/>
        <w:jc w:val="both"/>
      </w:pPr>
      <w:r>
        <w:rPr>
          <w:rFonts w:ascii="Times New Roman"/>
          <w:b w:val="false"/>
          <w:i w:val="false"/>
          <w:color w:val="000000"/>
          <w:sz w:val="28"/>
        </w:rPr>
        <w:t xml:space="preserve">
              өндiрiсi </w:t>
      </w:r>
    </w:p>
    <w:p>
      <w:pPr>
        <w:spacing w:after="0"/>
        <w:ind w:left="0"/>
        <w:jc w:val="both"/>
      </w:pPr>
      <w:r>
        <w:rPr>
          <w:rFonts w:ascii="Times New Roman"/>
          <w:b w:val="false"/>
          <w:i w:val="false"/>
          <w:color w:val="000000"/>
          <w:sz w:val="28"/>
        </w:rPr>
        <w:t xml:space="preserve">
      Жұмысшылар </w:t>
      </w:r>
    </w:p>
    <w:p>
      <w:pPr>
        <w:spacing w:after="0"/>
        <w:ind w:left="0"/>
        <w:jc w:val="both"/>
      </w:pPr>
      <w:r>
        <w:rPr>
          <w:rFonts w:ascii="Times New Roman"/>
          <w:b w:val="false"/>
          <w:i w:val="false"/>
          <w:color w:val="000000"/>
          <w:sz w:val="28"/>
        </w:rPr>
        <w:t xml:space="preserve">
      147.    Салқындатқыш аппаратшысы                        12 </w:t>
      </w:r>
    </w:p>
    <w:p>
      <w:pPr>
        <w:spacing w:after="0"/>
        <w:ind w:left="0"/>
        <w:jc w:val="both"/>
      </w:pPr>
      <w:r>
        <w:rPr>
          <w:rFonts w:ascii="Times New Roman"/>
          <w:b w:val="false"/>
          <w:i w:val="false"/>
          <w:color w:val="000000"/>
          <w:sz w:val="28"/>
        </w:rPr>
        <w:t xml:space="preserve">
      148.    Айыру аппаратшысы                               12 </w:t>
      </w:r>
    </w:p>
    <w:p>
      <w:pPr>
        <w:spacing w:after="0"/>
        <w:ind w:left="0"/>
        <w:jc w:val="both"/>
      </w:pPr>
      <w:r>
        <w:rPr>
          <w:rFonts w:ascii="Times New Roman"/>
          <w:b w:val="false"/>
          <w:i w:val="false"/>
          <w:color w:val="000000"/>
          <w:sz w:val="28"/>
        </w:rPr>
        <w:t xml:space="preserve">
      149.    Балқыту аппаратшысы                             12 </w:t>
      </w:r>
    </w:p>
    <w:p>
      <w:pPr>
        <w:spacing w:after="0"/>
        <w:ind w:left="0"/>
        <w:jc w:val="both"/>
      </w:pPr>
      <w:r>
        <w:rPr>
          <w:rFonts w:ascii="Times New Roman"/>
          <w:b w:val="false"/>
          <w:i w:val="false"/>
          <w:color w:val="000000"/>
          <w:sz w:val="28"/>
        </w:rPr>
        <w:t xml:space="preserve">
      150.    Химиялық араласпалар жасау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151.    Сүзгіден өткiзу аппаратшысы                     12 </w:t>
      </w:r>
    </w:p>
    <w:p>
      <w:pPr>
        <w:spacing w:after="0"/>
        <w:ind w:left="0"/>
        <w:jc w:val="both"/>
      </w:pPr>
      <w:r>
        <w:rPr>
          <w:rFonts w:ascii="Times New Roman"/>
          <w:b w:val="false"/>
          <w:i w:val="false"/>
          <w:color w:val="000000"/>
          <w:sz w:val="28"/>
        </w:rPr>
        <w:t xml:space="preserve">
      152.    Үй-жайдың iшiнде канифол мен скипидар құюда </w:t>
      </w:r>
    </w:p>
    <w:p>
      <w:pPr>
        <w:spacing w:after="0"/>
        <w:ind w:left="0"/>
        <w:jc w:val="both"/>
      </w:pPr>
      <w:r>
        <w:rPr>
          <w:rFonts w:ascii="Times New Roman"/>
          <w:b w:val="false"/>
          <w:i w:val="false"/>
          <w:color w:val="000000"/>
          <w:sz w:val="28"/>
        </w:rPr>
        <w:t xml:space="preserve">
              жұмыс iстеу кезiнде канифол-скипидарды </w:t>
      </w:r>
    </w:p>
    <w:p>
      <w:pPr>
        <w:spacing w:after="0"/>
        <w:ind w:left="0"/>
        <w:jc w:val="both"/>
      </w:pPr>
      <w:r>
        <w:rPr>
          <w:rFonts w:ascii="Times New Roman"/>
          <w:b w:val="false"/>
          <w:i w:val="false"/>
          <w:color w:val="000000"/>
          <w:sz w:val="28"/>
        </w:rPr>
        <w:t xml:space="preserve">
              пайдаланып бiтеумен айналысатын күбiшi-буушы    6 </w:t>
      </w:r>
    </w:p>
    <w:p>
      <w:pPr>
        <w:spacing w:after="0"/>
        <w:ind w:left="0"/>
        <w:jc w:val="both"/>
      </w:pPr>
      <w:r>
        <w:rPr>
          <w:rFonts w:ascii="Times New Roman"/>
          <w:b w:val="false"/>
          <w:i w:val="false"/>
          <w:color w:val="000000"/>
          <w:sz w:val="28"/>
        </w:rPr>
        <w:t xml:space="preserve">
      153.    Канифол цехының үй-жайында жұмыс iстейтiн </w:t>
      </w:r>
    </w:p>
    <w:p>
      <w:pPr>
        <w:spacing w:after="0"/>
        <w:ind w:left="0"/>
        <w:jc w:val="both"/>
      </w:pPr>
      <w:r>
        <w:rPr>
          <w:rFonts w:ascii="Times New Roman"/>
          <w:b w:val="false"/>
          <w:i w:val="false"/>
          <w:color w:val="000000"/>
          <w:sz w:val="28"/>
        </w:rPr>
        <w:t xml:space="preserve">
              таразышы                                        6 </w:t>
      </w:r>
    </w:p>
    <w:p>
      <w:pPr>
        <w:spacing w:after="0"/>
        <w:ind w:left="0"/>
        <w:jc w:val="both"/>
      </w:pPr>
      <w:r>
        <w:rPr>
          <w:rFonts w:ascii="Times New Roman"/>
          <w:b w:val="false"/>
          <w:i w:val="false"/>
          <w:color w:val="000000"/>
          <w:sz w:val="28"/>
        </w:rPr>
        <w:t xml:space="preserve">
      154.    Тиеушi-түсiрушi                                 6 </w:t>
      </w:r>
    </w:p>
    <w:p>
      <w:pPr>
        <w:spacing w:after="0"/>
        <w:ind w:left="0"/>
        <w:jc w:val="both"/>
      </w:pPr>
      <w:r>
        <w:rPr>
          <w:rFonts w:ascii="Times New Roman"/>
          <w:b w:val="false"/>
          <w:i w:val="false"/>
          <w:color w:val="000000"/>
          <w:sz w:val="28"/>
        </w:rPr>
        <w:t xml:space="preserve">
      155.    Тiкелей цехта жұмыс iстейтiн бақылаушы          6 </w:t>
      </w:r>
    </w:p>
    <w:p>
      <w:pPr>
        <w:spacing w:after="0"/>
        <w:ind w:left="0"/>
        <w:jc w:val="both"/>
      </w:pPr>
      <w:r>
        <w:rPr>
          <w:rFonts w:ascii="Times New Roman"/>
          <w:b w:val="false"/>
          <w:i w:val="false"/>
          <w:color w:val="000000"/>
          <w:sz w:val="28"/>
        </w:rPr>
        <w:t xml:space="preserve">
      156.    Тiкелей өндiрiсте iстейтiн слесарь-жөндеушi     6 </w:t>
      </w:r>
    </w:p>
    <w:p>
      <w:pPr>
        <w:spacing w:after="0"/>
        <w:ind w:left="0"/>
        <w:jc w:val="both"/>
      </w:pPr>
      <w:r>
        <w:rPr>
          <w:rFonts w:ascii="Times New Roman"/>
          <w:b w:val="false"/>
          <w:i w:val="false"/>
          <w:color w:val="000000"/>
          <w:sz w:val="28"/>
        </w:rPr>
        <w:t xml:space="preserve">
      157.    Бөшкенi сағыздан тазалаумен айналысатын </w:t>
      </w:r>
    </w:p>
    <w:p>
      <w:pPr>
        <w:spacing w:after="0"/>
        <w:ind w:left="0"/>
        <w:jc w:val="both"/>
      </w:pPr>
      <w:r>
        <w:rPr>
          <w:rFonts w:ascii="Times New Roman"/>
          <w:b w:val="false"/>
          <w:i w:val="false"/>
          <w:color w:val="000000"/>
          <w:sz w:val="28"/>
        </w:rPr>
        <w:t xml:space="preserve">
              тазалаушы                                       6 </w:t>
      </w:r>
    </w:p>
    <w:p>
      <w:pPr>
        <w:spacing w:after="0"/>
        <w:ind w:left="0"/>
        <w:jc w:val="both"/>
      </w:pPr>
      <w:r>
        <w:rPr>
          <w:rFonts w:ascii="Times New Roman"/>
          <w:b w:val="false"/>
          <w:i w:val="false"/>
          <w:color w:val="000000"/>
          <w:sz w:val="28"/>
        </w:rPr>
        <w:t xml:space="preserve">
      158.    Өндiрiстiк үй-жайларды сыпырушы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Басшылар мен мамандар </w:t>
      </w:r>
    </w:p>
    <w:p>
      <w:pPr>
        <w:spacing w:after="0"/>
        <w:ind w:left="0"/>
        <w:jc w:val="both"/>
      </w:pPr>
      <w:r>
        <w:rPr>
          <w:rFonts w:ascii="Times New Roman"/>
          <w:b w:val="false"/>
          <w:i w:val="false"/>
          <w:color w:val="000000"/>
          <w:sz w:val="28"/>
        </w:rPr>
        <w:t xml:space="preserve">
      159.    Тiкелей цехта жұмыс iстейтiн ауысым шеберi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Экстракционды канифол, скипидар,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қарағай флотомайы және абиетин смоласы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160.    Булау аппаратшысы                               12 </w:t>
      </w:r>
    </w:p>
    <w:p>
      <w:pPr>
        <w:spacing w:after="0"/>
        <w:ind w:left="0"/>
        <w:jc w:val="both"/>
      </w:pPr>
      <w:r>
        <w:rPr>
          <w:rFonts w:ascii="Times New Roman"/>
          <w:b w:val="false"/>
          <w:i w:val="false"/>
          <w:color w:val="000000"/>
          <w:sz w:val="28"/>
        </w:rPr>
        <w:t xml:space="preserve">
      161.    Айыру аппаратшысы                               12 </w:t>
      </w:r>
    </w:p>
    <w:p>
      <w:pPr>
        <w:spacing w:after="0"/>
        <w:ind w:left="0"/>
        <w:jc w:val="both"/>
      </w:pPr>
      <w:r>
        <w:rPr>
          <w:rFonts w:ascii="Times New Roman"/>
          <w:b w:val="false"/>
          <w:i w:val="false"/>
          <w:color w:val="000000"/>
          <w:sz w:val="28"/>
        </w:rPr>
        <w:t xml:space="preserve">
      162.    Скипидарды сyзгiден өткiзумен айналысатын, </w:t>
      </w:r>
    </w:p>
    <w:p>
      <w:pPr>
        <w:spacing w:after="0"/>
        <w:ind w:left="0"/>
        <w:jc w:val="both"/>
      </w:pPr>
      <w:r>
        <w:rPr>
          <w:rFonts w:ascii="Times New Roman"/>
          <w:b w:val="false"/>
          <w:i w:val="false"/>
          <w:color w:val="000000"/>
          <w:sz w:val="28"/>
        </w:rPr>
        <w:t xml:space="preserve">
              сүзгiден өткiзу аппаратшысы                     6 </w:t>
      </w:r>
    </w:p>
    <w:p>
      <w:pPr>
        <w:spacing w:after="0"/>
        <w:ind w:left="0"/>
        <w:jc w:val="both"/>
      </w:pPr>
      <w:r>
        <w:rPr>
          <w:rFonts w:ascii="Times New Roman"/>
          <w:b w:val="false"/>
          <w:i w:val="false"/>
          <w:color w:val="000000"/>
          <w:sz w:val="28"/>
        </w:rPr>
        <w:t xml:space="preserve">
      163.    Айырып алу аппаратшысы                          12 </w:t>
      </w:r>
    </w:p>
    <w:p>
      <w:pPr>
        <w:spacing w:after="0"/>
        <w:ind w:left="0"/>
        <w:jc w:val="both"/>
      </w:pPr>
      <w:r>
        <w:rPr>
          <w:rFonts w:ascii="Times New Roman"/>
          <w:b w:val="false"/>
          <w:i w:val="false"/>
          <w:color w:val="000000"/>
          <w:sz w:val="28"/>
        </w:rPr>
        <w:t xml:space="preserve">
      164.    Химиялық цехтың үй-жайында жұмыс iстейтiн </w:t>
      </w:r>
    </w:p>
    <w:p>
      <w:pPr>
        <w:spacing w:after="0"/>
        <w:ind w:left="0"/>
        <w:jc w:val="both"/>
      </w:pPr>
      <w:r>
        <w:rPr>
          <w:rFonts w:ascii="Times New Roman"/>
          <w:b w:val="false"/>
          <w:i w:val="false"/>
          <w:color w:val="000000"/>
          <w:sz w:val="28"/>
        </w:rPr>
        <w:t xml:space="preserve">
              таразышы                                        6 </w:t>
      </w:r>
    </w:p>
    <w:p>
      <w:pPr>
        <w:spacing w:after="0"/>
        <w:ind w:left="0"/>
        <w:jc w:val="both"/>
      </w:pPr>
      <w:r>
        <w:rPr>
          <w:rFonts w:ascii="Times New Roman"/>
          <w:b w:val="false"/>
          <w:i w:val="false"/>
          <w:color w:val="000000"/>
          <w:sz w:val="28"/>
        </w:rPr>
        <w:t xml:space="preserve">
      165.    Тiкелей цехта iстейтiн бақылаушы                6 </w:t>
      </w:r>
    </w:p>
    <w:p>
      <w:pPr>
        <w:spacing w:after="0"/>
        <w:ind w:left="0"/>
        <w:jc w:val="both"/>
      </w:pPr>
      <w:r>
        <w:rPr>
          <w:rFonts w:ascii="Times New Roman"/>
          <w:b w:val="false"/>
          <w:i w:val="false"/>
          <w:color w:val="000000"/>
          <w:sz w:val="28"/>
        </w:rPr>
        <w:t xml:space="preserve">
      166.    Слесарь-жөндеушi                                6 </w:t>
      </w:r>
    </w:p>
    <w:p>
      <w:pPr>
        <w:spacing w:after="0"/>
        <w:ind w:left="0"/>
        <w:jc w:val="both"/>
      </w:pPr>
      <w:r>
        <w:rPr>
          <w:rFonts w:ascii="Times New Roman"/>
          <w:b w:val="false"/>
          <w:i w:val="false"/>
          <w:color w:val="000000"/>
          <w:sz w:val="28"/>
        </w:rPr>
        <w:t xml:space="preserve">
      167.    Канифолдi салқындатумен және құюмен </w:t>
      </w:r>
    </w:p>
    <w:p>
      <w:pPr>
        <w:spacing w:after="0"/>
        <w:ind w:left="0"/>
        <w:jc w:val="both"/>
      </w:pPr>
      <w:r>
        <w:rPr>
          <w:rFonts w:ascii="Times New Roman"/>
          <w:b w:val="false"/>
          <w:i w:val="false"/>
          <w:color w:val="000000"/>
          <w:sz w:val="28"/>
        </w:rPr>
        <w:t xml:space="preserve">
              айналысатын төгушi-құюшы                        12 </w:t>
      </w:r>
    </w:p>
    <w:p>
      <w:pPr>
        <w:spacing w:after="0"/>
        <w:ind w:left="0"/>
        <w:jc w:val="both"/>
      </w:pPr>
      <w:r>
        <w:rPr>
          <w:rFonts w:ascii="Times New Roman"/>
          <w:b w:val="false"/>
          <w:i w:val="false"/>
          <w:color w:val="000000"/>
          <w:sz w:val="28"/>
        </w:rPr>
        <w:t xml:space="preserve">
      168.    Цех үй-жайында канифол-скипидар өнiмдерiн </w:t>
      </w:r>
    </w:p>
    <w:p>
      <w:pPr>
        <w:spacing w:after="0"/>
        <w:ind w:left="0"/>
        <w:jc w:val="both"/>
      </w:pPr>
      <w:r>
        <w:rPr>
          <w:rFonts w:ascii="Times New Roman"/>
          <w:b w:val="false"/>
          <w:i w:val="false"/>
          <w:color w:val="000000"/>
          <w:sz w:val="28"/>
        </w:rPr>
        <w:t xml:space="preserve">
              буып-түюмен айналысатын жинаушы-буушы, </w:t>
      </w:r>
    </w:p>
    <w:p>
      <w:pPr>
        <w:spacing w:after="0"/>
        <w:ind w:left="0"/>
        <w:jc w:val="both"/>
      </w:pPr>
      <w:r>
        <w:rPr>
          <w:rFonts w:ascii="Times New Roman"/>
          <w:b w:val="false"/>
          <w:i w:val="false"/>
          <w:color w:val="000000"/>
          <w:sz w:val="28"/>
        </w:rPr>
        <w:t xml:space="preserve">
              маркалаушы, бөшкешi-бiтеушi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169.    Тiкелей цехта жұмыс iстейтiн ауысым  шеберi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Шырша шырышынан абиетиндi смола өндiру </w:t>
      </w:r>
    </w:p>
    <w:p>
      <w:pPr>
        <w:spacing w:after="0"/>
        <w:ind w:left="0"/>
        <w:jc w:val="both"/>
      </w:pPr>
      <w:r>
        <w:rPr>
          <w:rFonts w:ascii="Times New Roman"/>
          <w:b w:val="false"/>
          <w:i w:val="false"/>
          <w:color w:val="000000"/>
          <w:sz w:val="28"/>
        </w:rPr>
        <w:t xml:space="preserve">
      170.    Жұлып алу аппаратшысы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Қылқан жапырақ экстраты, каротинхлорофилдi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препарат және тұзды қылқан жапырақ брикетi өндiрiсi </w:t>
      </w:r>
    </w:p>
    <w:p>
      <w:pPr>
        <w:spacing w:after="0"/>
        <w:ind w:left="0"/>
        <w:jc w:val="both"/>
      </w:pPr>
      <w:r>
        <w:rPr>
          <w:rFonts w:ascii="Times New Roman"/>
          <w:b w:val="false"/>
          <w:i w:val="false"/>
          <w:color w:val="000000"/>
          <w:sz w:val="28"/>
        </w:rPr>
        <w:t xml:space="preserve">
      171.    Жұлып алу аппаратшысы                           6 </w:t>
      </w:r>
    </w:p>
    <w:p>
      <w:pPr>
        <w:spacing w:after="0"/>
        <w:ind w:left="0"/>
        <w:jc w:val="both"/>
      </w:pPr>
      <w:r>
        <w:rPr>
          <w:rFonts w:ascii="Times New Roman"/>
          <w:b w:val="false"/>
          <w:i w:val="false"/>
          <w:color w:val="000000"/>
          <w:sz w:val="28"/>
        </w:rPr>
        <w:t xml:space="preserve">
      172.    Айыру аппаратшысы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Окситерпендi ерiткiш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терпеноколлоксилиндi лактер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173.    Тотықтану аппаратшысы                           12 </w:t>
      </w:r>
    </w:p>
    <w:p>
      <w:pPr>
        <w:spacing w:after="0"/>
        <w:ind w:left="0"/>
        <w:jc w:val="both"/>
      </w:pPr>
      <w:r>
        <w:rPr>
          <w:rFonts w:ascii="Times New Roman"/>
          <w:b w:val="false"/>
          <w:i w:val="false"/>
          <w:color w:val="000000"/>
          <w:sz w:val="28"/>
        </w:rPr>
        <w:t xml:space="preserve">
      174.    Полимеризациялық смоладан лактер </w:t>
      </w:r>
    </w:p>
    <w:p>
      <w:pPr>
        <w:spacing w:after="0"/>
        <w:ind w:left="0"/>
        <w:jc w:val="both"/>
      </w:pPr>
      <w:r>
        <w:rPr>
          <w:rFonts w:ascii="Times New Roman"/>
          <w:b w:val="false"/>
          <w:i w:val="false"/>
          <w:color w:val="000000"/>
          <w:sz w:val="28"/>
        </w:rPr>
        <w:t xml:space="preserve">
              мен эмалдар алу аппаратшысы                     12 </w:t>
      </w:r>
    </w:p>
    <w:p>
      <w:pPr>
        <w:spacing w:after="0"/>
        <w:ind w:left="0"/>
        <w:jc w:val="both"/>
      </w:pPr>
      <w:r>
        <w:rPr>
          <w:rFonts w:ascii="Times New Roman"/>
          <w:b w:val="false"/>
          <w:i w:val="false"/>
          <w:color w:val="000000"/>
          <w:sz w:val="28"/>
        </w:rPr>
        <w:t xml:space="preserve">
      175.    Тiкелей цехта iстейтiн бақылаушы                12 </w:t>
      </w:r>
    </w:p>
    <w:p>
      <w:pPr>
        <w:spacing w:after="0"/>
        <w:ind w:left="0"/>
        <w:jc w:val="both"/>
      </w:pPr>
      <w:r>
        <w:rPr>
          <w:rFonts w:ascii="Times New Roman"/>
          <w:b w:val="false"/>
          <w:i w:val="false"/>
          <w:color w:val="000000"/>
          <w:sz w:val="28"/>
        </w:rPr>
        <w:t xml:space="preserve">
      176.    Тiкелей цехта iстейтiн слесарь-жөндеушi         12 </w:t>
      </w:r>
    </w:p>
    <w:p>
      <w:pPr>
        <w:spacing w:after="0"/>
        <w:ind w:left="0"/>
        <w:jc w:val="both"/>
      </w:pPr>
      <w:r>
        <w:rPr>
          <w:rFonts w:ascii="Times New Roman"/>
          <w:b w:val="false"/>
          <w:i w:val="false"/>
          <w:color w:val="000000"/>
          <w:sz w:val="28"/>
        </w:rPr>
        <w:t xml:space="preserve">
      177.    Өндiрiстiк үй-жайларды сыпырушы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178.    Тiкелей цехта iстейтiн ауысым шеберi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Канифол эфирлерi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179.    Этирификация аппаратшысы                        12 </w:t>
      </w:r>
    </w:p>
    <w:p>
      <w:pPr>
        <w:spacing w:after="0"/>
        <w:ind w:left="0"/>
        <w:jc w:val="both"/>
      </w:pPr>
      <w:r>
        <w:rPr>
          <w:rFonts w:ascii="Times New Roman"/>
          <w:b w:val="false"/>
          <w:i w:val="false"/>
          <w:color w:val="000000"/>
          <w:sz w:val="28"/>
        </w:rPr>
        <w:t xml:space="preserve">
      180.    Тiкелей цехта iстейтiн бақылаушы                12 </w:t>
      </w:r>
    </w:p>
    <w:p>
      <w:pPr>
        <w:spacing w:after="0"/>
        <w:ind w:left="0"/>
        <w:jc w:val="both"/>
      </w:pPr>
      <w:r>
        <w:rPr>
          <w:rFonts w:ascii="Times New Roman"/>
          <w:b w:val="false"/>
          <w:i w:val="false"/>
          <w:color w:val="000000"/>
          <w:sz w:val="28"/>
        </w:rPr>
        <w:t xml:space="preserve">
      181.    Өндiрiстiк үй-жайларды сыпырушы                 12 </w:t>
      </w:r>
    </w:p>
    <w:p>
      <w:pPr>
        <w:spacing w:after="0"/>
        <w:ind w:left="0"/>
        <w:jc w:val="both"/>
      </w:pPr>
      <w:r>
        <w:rPr>
          <w:rFonts w:ascii="Times New Roman"/>
          <w:b w:val="false"/>
          <w:i w:val="false"/>
          <w:color w:val="000000"/>
          <w:sz w:val="28"/>
        </w:rPr>
        <w:t xml:space="preserve">
      182.    Тiкелей цехта iстейтiн слесарь-жөндеушi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183.    Тiкелей цехта iстейтiн ауысым шеберi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Камфара өндiрiсi </w:t>
      </w:r>
    </w:p>
    <w:p>
      <w:pPr>
        <w:spacing w:after="0"/>
        <w:ind w:left="0"/>
        <w:jc w:val="both"/>
      </w:pPr>
      <w:r>
        <w:rPr>
          <w:rFonts w:ascii="Times New Roman"/>
          <w:b w:val="false"/>
          <w:i w:val="false"/>
          <w:color w:val="000000"/>
          <w:sz w:val="28"/>
        </w:rPr>
        <w:t xml:space="preserve">
      184.    Жұмысшылар,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Целлюлоза-қағаз, гидролиз, сульфиттi-спирттiк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ағаш-химия өндiрiсi жұмысшыларының өзге де кәсiптерi </w:t>
      </w:r>
    </w:p>
    <w:p>
      <w:pPr>
        <w:spacing w:after="0"/>
        <w:ind w:left="0"/>
        <w:jc w:val="both"/>
      </w:pPr>
      <w:r>
        <w:rPr>
          <w:rFonts w:ascii="Times New Roman"/>
          <w:b w:val="false"/>
          <w:i w:val="false"/>
          <w:color w:val="000000"/>
          <w:sz w:val="28"/>
        </w:rPr>
        <w:t xml:space="preserve">
      185.    Булау аппаратшысы                               6 </w:t>
      </w:r>
    </w:p>
    <w:p>
      <w:pPr>
        <w:spacing w:after="0"/>
        <w:ind w:left="0"/>
        <w:jc w:val="both"/>
      </w:pPr>
      <w:r>
        <w:rPr>
          <w:rFonts w:ascii="Times New Roman"/>
          <w:b w:val="false"/>
          <w:i w:val="false"/>
          <w:color w:val="000000"/>
          <w:sz w:val="28"/>
        </w:rPr>
        <w:t xml:space="preserve">
      186.    Газ тазалау аппаратшысы                         6 </w:t>
      </w:r>
    </w:p>
    <w:p>
      <w:pPr>
        <w:spacing w:after="0"/>
        <w:ind w:left="0"/>
        <w:jc w:val="both"/>
      </w:pPr>
      <w:r>
        <w:rPr>
          <w:rFonts w:ascii="Times New Roman"/>
          <w:b w:val="false"/>
          <w:i w:val="false"/>
          <w:color w:val="000000"/>
          <w:sz w:val="28"/>
        </w:rPr>
        <w:t xml:space="preserve">
      187.    Әктi өшiру аппаратшысы                          12 </w:t>
      </w:r>
    </w:p>
    <w:p>
      <w:pPr>
        <w:spacing w:after="0"/>
        <w:ind w:left="0"/>
        <w:jc w:val="both"/>
      </w:pPr>
      <w:r>
        <w:rPr>
          <w:rFonts w:ascii="Times New Roman"/>
          <w:b w:val="false"/>
          <w:i w:val="false"/>
          <w:color w:val="000000"/>
          <w:sz w:val="28"/>
        </w:rPr>
        <w:t xml:space="preserve">
      188.    Тотықтану аппаратшысы                           6 </w:t>
      </w:r>
    </w:p>
    <w:p>
      <w:pPr>
        <w:spacing w:after="0"/>
        <w:ind w:left="0"/>
        <w:jc w:val="both"/>
      </w:pPr>
      <w:r>
        <w:rPr>
          <w:rFonts w:ascii="Times New Roman"/>
          <w:b w:val="false"/>
          <w:i w:val="false"/>
          <w:color w:val="000000"/>
          <w:sz w:val="28"/>
        </w:rPr>
        <w:t xml:space="preserve">
      189.    Сүзгiден өткiзу аппаратшысы                     6 </w:t>
      </w:r>
    </w:p>
    <w:p>
      <w:pPr>
        <w:spacing w:after="0"/>
        <w:ind w:left="0"/>
        <w:jc w:val="both"/>
      </w:pPr>
      <w:r>
        <w:rPr>
          <w:rFonts w:ascii="Times New Roman"/>
          <w:b w:val="false"/>
          <w:i w:val="false"/>
          <w:color w:val="000000"/>
          <w:sz w:val="28"/>
        </w:rPr>
        <w:t xml:space="preserve">
      190.    Пiсiру цехының бункерiне қызмет </w:t>
      </w:r>
    </w:p>
    <w:p>
      <w:pPr>
        <w:spacing w:after="0"/>
        <w:ind w:left="0"/>
        <w:jc w:val="both"/>
      </w:pPr>
      <w:r>
        <w:rPr>
          <w:rFonts w:ascii="Times New Roman"/>
          <w:b w:val="false"/>
          <w:i w:val="false"/>
          <w:color w:val="000000"/>
          <w:sz w:val="28"/>
        </w:rPr>
        <w:t xml:space="preserve">
              көрсететiн бункершi                             6 </w:t>
      </w:r>
    </w:p>
    <w:p>
      <w:pPr>
        <w:spacing w:after="0"/>
        <w:ind w:left="0"/>
        <w:jc w:val="both"/>
      </w:pPr>
      <w:r>
        <w:rPr>
          <w:rFonts w:ascii="Times New Roman"/>
          <w:b w:val="false"/>
          <w:i w:val="false"/>
          <w:color w:val="000000"/>
          <w:sz w:val="28"/>
        </w:rPr>
        <w:t xml:space="preserve">
      191.    Технологиялық жабдықтарды футеровкалау кезiнде </w:t>
      </w:r>
    </w:p>
    <w:p>
      <w:pPr>
        <w:spacing w:after="0"/>
        <w:ind w:left="0"/>
        <w:jc w:val="both"/>
      </w:pPr>
      <w:r>
        <w:rPr>
          <w:rFonts w:ascii="Times New Roman"/>
          <w:b w:val="false"/>
          <w:i w:val="false"/>
          <w:color w:val="000000"/>
          <w:sz w:val="28"/>
        </w:rPr>
        <w:t xml:space="preserve">
              ыстық жұмыста iстейтiн тас қалаушы, пешшi, </w:t>
      </w:r>
    </w:p>
    <w:p>
      <w:pPr>
        <w:spacing w:after="0"/>
        <w:ind w:left="0"/>
        <w:jc w:val="both"/>
      </w:pPr>
      <w:r>
        <w:rPr>
          <w:rFonts w:ascii="Times New Roman"/>
          <w:b w:val="false"/>
          <w:i w:val="false"/>
          <w:color w:val="000000"/>
          <w:sz w:val="28"/>
        </w:rPr>
        <w:t xml:space="preserve">
              футеровкалаушы (Қышқыл үрлеушi)                 12 </w:t>
      </w:r>
    </w:p>
    <w:p>
      <w:pPr>
        <w:spacing w:after="0"/>
        <w:ind w:left="0"/>
        <w:jc w:val="both"/>
      </w:pPr>
      <w:r>
        <w:rPr>
          <w:rFonts w:ascii="Times New Roman"/>
          <w:b w:val="false"/>
          <w:i w:val="false"/>
          <w:color w:val="000000"/>
          <w:sz w:val="28"/>
        </w:rPr>
        <w:t xml:space="preserve">
      192.    Гидролиздi және сульфатты-спирт өндiрiсiнде </w:t>
      </w:r>
    </w:p>
    <w:p>
      <w:pPr>
        <w:spacing w:after="0"/>
        <w:ind w:left="0"/>
        <w:jc w:val="both"/>
      </w:pPr>
      <w:r>
        <w:rPr>
          <w:rFonts w:ascii="Times New Roman"/>
          <w:b w:val="false"/>
          <w:i w:val="false"/>
          <w:color w:val="000000"/>
          <w:sz w:val="28"/>
        </w:rPr>
        <w:t xml:space="preserve">
              сiлтi берiп тұрумен айналысатын, сорап </w:t>
      </w:r>
    </w:p>
    <w:p>
      <w:pPr>
        <w:spacing w:after="0"/>
        <w:ind w:left="0"/>
        <w:jc w:val="both"/>
      </w:pPr>
      <w:r>
        <w:rPr>
          <w:rFonts w:ascii="Times New Roman"/>
          <w:b w:val="false"/>
          <w:i w:val="false"/>
          <w:color w:val="000000"/>
          <w:sz w:val="28"/>
        </w:rPr>
        <w:t xml:space="preserve">
              қондырғысының машинисi                          12 </w:t>
      </w:r>
    </w:p>
    <w:p>
      <w:pPr>
        <w:spacing w:after="0"/>
        <w:ind w:left="0"/>
        <w:jc w:val="both"/>
      </w:pPr>
      <w:r>
        <w:rPr>
          <w:rFonts w:ascii="Times New Roman"/>
          <w:b w:val="false"/>
          <w:i w:val="false"/>
          <w:color w:val="000000"/>
          <w:sz w:val="28"/>
        </w:rPr>
        <w:t xml:space="preserve">
      193.    Бейтараптандырушы                               12 </w:t>
      </w:r>
    </w:p>
    <w:p>
      <w:pPr>
        <w:spacing w:after="0"/>
        <w:ind w:left="0"/>
        <w:jc w:val="both"/>
      </w:pPr>
      <w:r>
        <w:rPr>
          <w:rFonts w:ascii="Times New Roman"/>
          <w:b w:val="false"/>
          <w:i w:val="false"/>
          <w:color w:val="000000"/>
          <w:sz w:val="28"/>
        </w:rPr>
        <w:t xml:space="preserve">
      194.    Булау қондырғысының операторы                   6 </w:t>
      </w:r>
    </w:p>
    <w:p>
      <w:pPr>
        <w:spacing w:after="0"/>
        <w:ind w:left="0"/>
        <w:jc w:val="both"/>
      </w:pPr>
      <w:r>
        <w:rPr>
          <w:rFonts w:ascii="Times New Roman"/>
          <w:b w:val="false"/>
          <w:i w:val="false"/>
          <w:color w:val="000000"/>
          <w:sz w:val="28"/>
        </w:rPr>
        <w:t xml:space="preserve">
      195.    Ашытқы өсiрушi оператор                         12 </w:t>
      </w:r>
    </w:p>
    <w:p>
      <w:pPr>
        <w:spacing w:after="0"/>
        <w:ind w:left="0"/>
        <w:jc w:val="both"/>
      </w:pPr>
      <w:r>
        <w:rPr>
          <w:rFonts w:ascii="Times New Roman"/>
          <w:b w:val="false"/>
          <w:i w:val="false"/>
          <w:color w:val="000000"/>
          <w:sz w:val="28"/>
        </w:rPr>
        <w:t xml:space="preserve">
      196.    Тындыру және жылу алмасу операторы              6 </w:t>
      </w:r>
    </w:p>
    <w:p>
      <w:pPr>
        <w:spacing w:after="0"/>
        <w:ind w:left="0"/>
        <w:jc w:val="both"/>
      </w:pPr>
      <w:r>
        <w:rPr>
          <w:rFonts w:ascii="Times New Roman"/>
          <w:b w:val="false"/>
          <w:i w:val="false"/>
          <w:color w:val="000000"/>
          <w:sz w:val="28"/>
        </w:rPr>
        <w:t xml:space="preserve">
      197.    Сым кесушi                                      6 </w:t>
      </w:r>
    </w:p>
    <w:p>
      <w:pPr>
        <w:spacing w:after="0"/>
        <w:ind w:left="0"/>
        <w:jc w:val="both"/>
      </w:pPr>
      <w:r>
        <w:rPr>
          <w:rFonts w:ascii="Times New Roman"/>
          <w:b w:val="false"/>
          <w:i w:val="false"/>
          <w:color w:val="000000"/>
          <w:sz w:val="28"/>
        </w:rPr>
        <w:t xml:space="preserve">
      198.    Биомасса сепараторшысы, ашытқы кептiрушi        12 </w:t>
      </w:r>
    </w:p>
    <w:p>
      <w:pPr>
        <w:spacing w:after="0"/>
        <w:ind w:left="0"/>
        <w:jc w:val="both"/>
      </w:pPr>
      <w:r>
        <w:rPr>
          <w:rFonts w:ascii="Times New Roman"/>
          <w:b w:val="false"/>
          <w:i w:val="false"/>
          <w:color w:val="000000"/>
          <w:sz w:val="28"/>
        </w:rPr>
        <w:t xml:space="preserve">
      199.    Химиялық аппаратураны тазалаумен </w:t>
      </w:r>
    </w:p>
    <w:p>
      <w:pPr>
        <w:spacing w:after="0"/>
        <w:ind w:left="0"/>
        <w:jc w:val="both"/>
      </w:pPr>
      <w:r>
        <w:rPr>
          <w:rFonts w:ascii="Times New Roman"/>
          <w:b w:val="false"/>
          <w:i w:val="false"/>
          <w:color w:val="000000"/>
          <w:sz w:val="28"/>
        </w:rPr>
        <w:t xml:space="preserve">
              айналысатын тазалаушы                           12 </w:t>
      </w:r>
    </w:p>
    <w:bookmarkStart w:name="z52"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 Орман шаруашылығы </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АҒАШ ДАЙЫНДАУ </w:t>
      </w:r>
    </w:p>
    <w:p>
      <w:pPr>
        <w:spacing w:after="0"/>
        <w:ind w:left="0"/>
        <w:jc w:val="both"/>
      </w:pPr>
      <w:r>
        <w:rPr>
          <w:rFonts w:ascii="Times New Roman"/>
          <w:b w:val="false"/>
          <w:i w:val="false"/>
          <w:color w:val="000000"/>
          <w:sz w:val="28"/>
        </w:rPr>
        <w:t xml:space="preserve">
      1.      Ағаш құлатушы                                   24 </w:t>
      </w:r>
    </w:p>
    <w:p>
      <w:pPr>
        <w:spacing w:after="0"/>
        <w:ind w:left="0"/>
        <w:jc w:val="both"/>
      </w:pPr>
      <w:r>
        <w:rPr>
          <w:rFonts w:ascii="Times New Roman"/>
          <w:b w:val="false"/>
          <w:i w:val="false"/>
          <w:color w:val="000000"/>
          <w:sz w:val="28"/>
        </w:rPr>
        <w:t xml:space="preserve">
      2.      Жарылыс жасаушы                                 24 </w:t>
      </w:r>
    </w:p>
    <w:p>
      <w:pPr>
        <w:spacing w:after="0"/>
        <w:ind w:left="0"/>
        <w:jc w:val="both"/>
      </w:pPr>
      <w:r>
        <w:rPr>
          <w:rFonts w:ascii="Times New Roman"/>
          <w:b w:val="false"/>
          <w:i w:val="false"/>
          <w:color w:val="000000"/>
          <w:sz w:val="28"/>
        </w:rPr>
        <w:t xml:space="preserve">
      3.      Ағаш тасушы                                     24 </w:t>
      </w:r>
    </w:p>
    <w:p>
      <w:pPr>
        <w:spacing w:after="0"/>
        <w:ind w:left="0"/>
        <w:jc w:val="both"/>
      </w:pPr>
      <w:r>
        <w:rPr>
          <w:rFonts w:ascii="Times New Roman"/>
          <w:b w:val="false"/>
          <w:i w:val="false"/>
          <w:color w:val="000000"/>
          <w:sz w:val="28"/>
        </w:rPr>
        <w:t xml:space="preserve">
      4.      Жүк автомобильдерiнiң, автобустардың, жүк </w:t>
      </w:r>
    </w:p>
    <w:p>
      <w:pPr>
        <w:spacing w:after="0"/>
        <w:ind w:left="0"/>
        <w:jc w:val="both"/>
      </w:pPr>
      <w:r>
        <w:rPr>
          <w:rFonts w:ascii="Times New Roman"/>
          <w:b w:val="false"/>
          <w:i w:val="false"/>
          <w:color w:val="000000"/>
          <w:sz w:val="28"/>
        </w:rPr>
        <w:t xml:space="preserve">
              тиегiштердiң, электр және авто тележкалардың </w:t>
      </w:r>
    </w:p>
    <w:p>
      <w:pPr>
        <w:spacing w:after="0"/>
        <w:ind w:left="0"/>
        <w:jc w:val="both"/>
      </w:pPr>
      <w:r>
        <w:rPr>
          <w:rFonts w:ascii="Times New Roman"/>
          <w:b w:val="false"/>
          <w:i w:val="false"/>
          <w:color w:val="000000"/>
          <w:sz w:val="28"/>
        </w:rPr>
        <w:t xml:space="preserve">
              жүргiзушiлерi                                   24 </w:t>
      </w:r>
    </w:p>
    <w:p>
      <w:pPr>
        <w:spacing w:after="0"/>
        <w:ind w:left="0"/>
        <w:jc w:val="both"/>
      </w:pPr>
      <w:r>
        <w:rPr>
          <w:rFonts w:ascii="Times New Roman"/>
          <w:b w:val="false"/>
          <w:i w:val="false"/>
          <w:color w:val="000000"/>
          <w:sz w:val="28"/>
        </w:rPr>
        <w:t xml:space="preserve">
      5.      Сүрек көмiрiн жағушы                            24 </w:t>
      </w:r>
    </w:p>
    <w:p>
      <w:pPr>
        <w:spacing w:after="0"/>
        <w:ind w:left="0"/>
        <w:jc w:val="both"/>
      </w:pPr>
      <w:r>
        <w:rPr>
          <w:rFonts w:ascii="Times New Roman"/>
          <w:b w:val="false"/>
          <w:i w:val="false"/>
          <w:color w:val="000000"/>
          <w:sz w:val="28"/>
        </w:rPr>
        <w:t xml:space="preserve">
      6.      Жүк тиеушiлер және стропилашылар                24 </w:t>
      </w:r>
    </w:p>
    <w:p>
      <w:pPr>
        <w:spacing w:after="0"/>
        <w:ind w:left="0"/>
        <w:jc w:val="both"/>
      </w:pPr>
      <w:r>
        <w:rPr>
          <w:rFonts w:ascii="Times New Roman"/>
          <w:b w:val="false"/>
          <w:i w:val="false"/>
          <w:color w:val="000000"/>
          <w:sz w:val="28"/>
        </w:rPr>
        <w:t xml:space="preserve">
      7.      Кезекшiлер: сiлтеме қосынның өткелдерi бойынша  24 </w:t>
      </w:r>
    </w:p>
    <w:p>
      <w:pPr>
        <w:spacing w:after="0"/>
        <w:ind w:left="0"/>
        <w:jc w:val="both"/>
      </w:pPr>
      <w:r>
        <w:rPr>
          <w:rFonts w:ascii="Times New Roman"/>
          <w:b w:val="false"/>
          <w:i w:val="false"/>
          <w:color w:val="000000"/>
          <w:sz w:val="28"/>
        </w:rPr>
        <w:t xml:space="preserve">
      8.      Отын жарушы                                     24 </w:t>
      </w:r>
    </w:p>
    <w:p>
      <w:pPr>
        <w:spacing w:after="0"/>
        <w:ind w:left="0"/>
        <w:jc w:val="both"/>
      </w:pPr>
      <w:r>
        <w:rPr>
          <w:rFonts w:ascii="Times New Roman"/>
          <w:b w:val="false"/>
          <w:i w:val="false"/>
          <w:color w:val="000000"/>
          <w:sz w:val="28"/>
        </w:rPr>
        <w:t xml:space="preserve">
      9.      Дайындаушылар                                   24 </w:t>
      </w:r>
    </w:p>
    <w:p>
      <w:pPr>
        <w:spacing w:after="0"/>
        <w:ind w:left="0"/>
        <w:jc w:val="both"/>
      </w:pPr>
      <w:r>
        <w:rPr>
          <w:rFonts w:ascii="Times New Roman"/>
          <w:b w:val="false"/>
          <w:i w:val="false"/>
          <w:color w:val="000000"/>
          <w:sz w:val="28"/>
        </w:rPr>
        <w:t xml:space="preserve">
      10.     Машиналарға, механизмдерге, жабдықтарға, </w:t>
      </w:r>
    </w:p>
    <w:p>
      <w:pPr>
        <w:spacing w:after="0"/>
        <w:ind w:left="0"/>
        <w:jc w:val="both"/>
      </w:pPr>
      <w:r>
        <w:rPr>
          <w:rFonts w:ascii="Times New Roman"/>
          <w:b w:val="false"/>
          <w:i w:val="false"/>
          <w:color w:val="000000"/>
          <w:sz w:val="28"/>
        </w:rPr>
        <w:t xml:space="preserve">
              сондай-ақ ақаш таситын жолдағы жылжымалы </w:t>
      </w:r>
    </w:p>
    <w:p>
      <w:pPr>
        <w:spacing w:after="0"/>
        <w:ind w:left="0"/>
        <w:jc w:val="both"/>
      </w:pPr>
      <w:r>
        <w:rPr>
          <w:rFonts w:ascii="Times New Roman"/>
          <w:b w:val="false"/>
          <w:i w:val="false"/>
          <w:color w:val="000000"/>
          <w:sz w:val="28"/>
        </w:rPr>
        <w:t xml:space="preserve">
              құрамға профилактикалық қызмет көрсететiн </w:t>
      </w:r>
    </w:p>
    <w:p>
      <w:pPr>
        <w:spacing w:after="0"/>
        <w:ind w:left="0"/>
        <w:jc w:val="both"/>
      </w:pPr>
      <w:r>
        <w:rPr>
          <w:rFonts w:ascii="Times New Roman"/>
          <w:b w:val="false"/>
          <w:i w:val="false"/>
          <w:color w:val="000000"/>
          <w:sz w:val="28"/>
        </w:rPr>
        <w:t xml:space="preserve">
              және оларды жөндейтiн бiлiктi жұмысшылар, </w:t>
      </w:r>
    </w:p>
    <w:p>
      <w:pPr>
        <w:spacing w:after="0"/>
        <w:ind w:left="0"/>
        <w:jc w:val="both"/>
      </w:pPr>
      <w:r>
        <w:rPr>
          <w:rFonts w:ascii="Times New Roman"/>
          <w:b w:val="false"/>
          <w:i w:val="false"/>
          <w:color w:val="000000"/>
          <w:sz w:val="28"/>
        </w:rPr>
        <w:t xml:space="preserve">
              қолмен iстейтiн темiршiлер                      24 </w:t>
      </w:r>
    </w:p>
    <w:p>
      <w:pPr>
        <w:spacing w:after="0"/>
        <w:ind w:left="0"/>
        <w:jc w:val="both"/>
      </w:pPr>
      <w:r>
        <w:rPr>
          <w:rFonts w:ascii="Times New Roman"/>
          <w:b w:val="false"/>
          <w:i w:val="false"/>
          <w:color w:val="000000"/>
          <w:sz w:val="28"/>
        </w:rPr>
        <w:t xml:space="preserve">
      11.     Шаруашылық әдiспен жүргiзiлетiн құрылыста, </w:t>
      </w:r>
    </w:p>
    <w:p>
      <w:pPr>
        <w:spacing w:after="0"/>
        <w:ind w:left="0"/>
        <w:jc w:val="both"/>
      </w:pPr>
      <w:r>
        <w:rPr>
          <w:rFonts w:ascii="Times New Roman"/>
          <w:b w:val="false"/>
          <w:i w:val="false"/>
          <w:color w:val="000000"/>
          <w:sz w:val="28"/>
        </w:rPr>
        <w:t xml:space="preserve">
              күрделi және ағымдағы жөндеуде жұмыс iстейтiн </w:t>
      </w:r>
    </w:p>
    <w:p>
      <w:pPr>
        <w:spacing w:after="0"/>
        <w:ind w:left="0"/>
        <w:jc w:val="both"/>
      </w:pPr>
      <w:r>
        <w:rPr>
          <w:rFonts w:ascii="Times New Roman"/>
          <w:b w:val="false"/>
          <w:i w:val="false"/>
          <w:color w:val="000000"/>
          <w:sz w:val="28"/>
        </w:rPr>
        <w:t xml:space="preserve">
              бiлiктi жұмысшылар                              24 </w:t>
      </w:r>
    </w:p>
    <w:p>
      <w:pPr>
        <w:spacing w:after="0"/>
        <w:ind w:left="0"/>
        <w:jc w:val="both"/>
      </w:pPr>
      <w:r>
        <w:rPr>
          <w:rFonts w:ascii="Times New Roman"/>
          <w:b w:val="false"/>
          <w:i w:val="false"/>
          <w:color w:val="000000"/>
          <w:sz w:val="28"/>
        </w:rPr>
        <w:t xml:space="preserve">
      12.     Ағаш таситын жолдарда, тармақтар мен </w:t>
      </w:r>
    </w:p>
    <w:p>
      <w:pPr>
        <w:spacing w:after="0"/>
        <w:ind w:left="0"/>
        <w:jc w:val="both"/>
      </w:pPr>
      <w:r>
        <w:rPr>
          <w:rFonts w:ascii="Times New Roman"/>
          <w:b w:val="false"/>
          <w:i w:val="false"/>
          <w:color w:val="000000"/>
          <w:sz w:val="28"/>
        </w:rPr>
        <w:t xml:space="preserve">
              соқпақтарда iстейтiн бiлiктi жұмысшылар         24 </w:t>
      </w:r>
    </w:p>
    <w:p>
      <w:pPr>
        <w:spacing w:after="0"/>
        <w:ind w:left="0"/>
        <w:jc w:val="both"/>
      </w:pPr>
      <w:r>
        <w:rPr>
          <w:rFonts w:ascii="Times New Roman"/>
          <w:b w:val="false"/>
          <w:i w:val="false"/>
          <w:color w:val="000000"/>
          <w:sz w:val="28"/>
        </w:rPr>
        <w:t xml:space="preserve">
      13.     Жүк поездарының кондукторлары                   24 </w:t>
      </w:r>
    </w:p>
    <w:p>
      <w:pPr>
        <w:spacing w:after="0"/>
        <w:ind w:left="0"/>
        <w:jc w:val="both"/>
      </w:pPr>
      <w:r>
        <w:rPr>
          <w:rFonts w:ascii="Times New Roman"/>
          <w:b w:val="false"/>
          <w:i w:val="false"/>
          <w:color w:val="000000"/>
          <w:sz w:val="28"/>
        </w:rPr>
        <w:t xml:space="preserve">
      14.     Ат бағушылар, ер-тоқым бұйымдарын тiгушiлер     24 </w:t>
      </w:r>
    </w:p>
    <w:p>
      <w:pPr>
        <w:spacing w:after="0"/>
        <w:ind w:left="0"/>
        <w:jc w:val="both"/>
      </w:pPr>
      <w:r>
        <w:rPr>
          <w:rFonts w:ascii="Times New Roman"/>
          <w:b w:val="false"/>
          <w:i w:val="false"/>
          <w:color w:val="000000"/>
          <w:sz w:val="28"/>
        </w:rPr>
        <w:t xml:space="preserve">
      15.     Ағаш дайындау өндiрiсi мен ағаш ағызу iсiн </w:t>
      </w:r>
    </w:p>
    <w:p>
      <w:pPr>
        <w:spacing w:after="0"/>
        <w:ind w:left="0"/>
        <w:jc w:val="both"/>
      </w:pPr>
      <w:r>
        <w:rPr>
          <w:rFonts w:ascii="Times New Roman"/>
          <w:b w:val="false"/>
          <w:i w:val="false"/>
          <w:color w:val="000000"/>
          <w:sz w:val="28"/>
        </w:rPr>
        <w:t xml:space="preserve">
              бақылаушылар                                    24 </w:t>
      </w:r>
    </w:p>
    <w:p>
      <w:pPr>
        <w:spacing w:after="0"/>
        <w:ind w:left="0"/>
        <w:jc w:val="both"/>
      </w:pPr>
      <w:r>
        <w:rPr>
          <w:rFonts w:ascii="Times New Roman"/>
          <w:b w:val="false"/>
          <w:i w:val="false"/>
          <w:color w:val="000000"/>
          <w:sz w:val="28"/>
        </w:rPr>
        <w:t xml:space="preserve">
      16.     Төменгi қоймалардың (сүректердi жону және </w:t>
      </w:r>
    </w:p>
    <w:p>
      <w:pPr>
        <w:spacing w:after="0"/>
        <w:ind w:left="0"/>
        <w:jc w:val="both"/>
      </w:pPr>
      <w:r>
        <w:rPr>
          <w:rFonts w:ascii="Times New Roman"/>
          <w:b w:val="false"/>
          <w:i w:val="false"/>
          <w:color w:val="000000"/>
          <w:sz w:val="28"/>
        </w:rPr>
        <w:t xml:space="preserve">
              өңдеу цехтары), ағаш пункттерiнiң (ағаш </w:t>
      </w:r>
    </w:p>
    <w:p>
      <w:pPr>
        <w:spacing w:after="0"/>
        <w:ind w:left="0"/>
        <w:jc w:val="both"/>
      </w:pPr>
      <w:r>
        <w:rPr>
          <w:rFonts w:ascii="Times New Roman"/>
          <w:b w:val="false"/>
          <w:i w:val="false"/>
          <w:color w:val="000000"/>
          <w:sz w:val="28"/>
        </w:rPr>
        <w:t xml:space="preserve">
              дайындау цехтары) және орман шаруашылығының </w:t>
      </w:r>
    </w:p>
    <w:p>
      <w:pPr>
        <w:spacing w:after="0"/>
        <w:ind w:left="0"/>
        <w:jc w:val="both"/>
      </w:pPr>
      <w:r>
        <w:rPr>
          <w:rFonts w:ascii="Times New Roman"/>
          <w:b w:val="false"/>
          <w:i w:val="false"/>
          <w:color w:val="000000"/>
          <w:sz w:val="28"/>
        </w:rPr>
        <w:t xml:space="preserve">
              құрамына кiретiн ағаш кесу, ыдыс және басқа </w:t>
      </w:r>
    </w:p>
    <w:p>
      <w:pPr>
        <w:spacing w:after="0"/>
        <w:ind w:left="0"/>
        <w:jc w:val="both"/>
      </w:pPr>
      <w:r>
        <w:rPr>
          <w:rFonts w:ascii="Times New Roman"/>
          <w:b w:val="false"/>
          <w:i w:val="false"/>
          <w:color w:val="000000"/>
          <w:sz w:val="28"/>
        </w:rPr>
        <w:t xml:space="preserve">
              ағаш өңдеу учаскелерiнде iстейтiн, ағаш өңдеу </w:t>
      </w:r>
    </w:p>
    <w:p>
      <w:pPr>
        <w:spacing w:after="0"/>
        <w:ind w:left="0"/>
        <w:jc w:val="both"/>
      </w:pPr>
      <w:r>
        <w:rPr>
          <w:rFonts w:ascii="Times New Roman"/>
          <w:b w:val="false"/>
          <w:i w:val="false"/>
          <w:color w:val="000000"/>
          <w:sz w:val="28"/>
        </w:rPr>
        <w:t xml:space="preserve">
              бақылаушылары                                   24 </w:t>
      </w:r>
    </w:p>
    <w:p>
      <w:pPr>
        <w:spacing w:after="0"/>
        <w:ind w:left="0"/>
        <w:jc w:val="both"/>
      </w:pPr>
      <w:r>
        <w:rPr>
          <w:rFonts w:ascii="Times New Roman"/>
          <w:b w:val="false"/>
          <w:i w:val="false"/>
          <w:color w:val="000000"/>
          <w:sz w:val="28"/>
        </w:rPr>
        <w:t xml:space="preserve">
      17.     Бу машиналары мен бу крандарының от жағушысы    24 </w:t>
      </w:r>
    </w:p>
    <w:p>
      <w:pPr>
        <w:spacing w:after="0"/>
        <w:ind w:left="0"/>
        <w:jc w:val="both"/>
      </w:pPr>
      <w:r>
        <w:rPr>
          <w:rFonts w:ascii="Times New Roman"/>
          <w:b w:val="false"/>
          <w:i w:val="false"/>
          <w:color w:val="000000"/>
          <w:sz w:val="28"/>
        </w:rPr>
        <w:t xml:space="preserve">
      18.     Барлық түрдегi шығырлар                         24 </w:t>
      </w:r>
    </w:p>
    <w:p>
      <w:pPr>
        <w:spacing w:after="0"/>
        <w:ind w:left="0"/>
        <w:jc w:val="both"/>
      </w:pPr>
      <w:r>
        <w:rPr>
          <w:rFonts w:ascii="Times New Roman"/>
          <w:b w:val="false"/>
          <w:i w:val="false"/>
          <w:color w:val="000000"/>
          <w:sz w:val="28"/>
        </w:rPr>
        <w:t xml:space="preserve">
      19.     Ағаш кесушiлер                                  24 </w:t>
      </w:r>
    </w:p>
    <w:p>
      <w:pPr>
        <w:spacing w:after="0"/>
        <w:ind w:left="0"/>
        <w:jc w:val="both"/>
      </w:pPr>
      <w:r>
        <w:rPr>
          <w:rFonts w:ascii="Times New Roman"/>
          <w:b w:val="false"/>
          <w:i w:val="false"/>
          <w:color w:val="000000"/>
          <w:sz w:val="28"/>
        </w:rPr>
        <w:t xml:space="preserve">
      20.     Барлық саладағы машинистер және олардың </w:t>
      </w:r>
    </w:p>
    <w:p>
      <w:pPr>
        <w:spacing w:after="0"/>
        <w:ind w:left="0"/>
        <w:jc w:val="both"/>
      </w:pPr>
      <w:r>
        <w:rPr>
          <w:rFonts w:ascii="Times New Roman"/>
          <w:b w:val="false"/>
          <w:i w:val="false"/>
          <w:color w:val="000000"/>
          <w:sz w:val="28"/>
        </w:rPr>
        <w:t xml:space="preserve">
              көмекшiлерi                                     24 </w:t>
      </w:r>
    </w:p>
    <w:p>
      <w:pPr>
        <w:spacing w:after="0"/>
        <w:ind w:left="0"/>
        <w:jc w:val="both"/>
      </w:pPr>
      <w:r>
        <w:rPr>
          <w:rFonts w:ascii="Times New Roman"/>
          <w:b w:val="false"/>
          <w:i w:val="false"/>
          <w:color w:val="000000"/>
          <w:sz w:val="28"/>
        </w:rPr>
        <w:t xml:space="preserve">
      21.     Бүктеме және жүк тиейтiн жабдықтың </w:t>
      </w:r>
    </w:p>
    <w:p>
      <w:pPr>
        <w:spacing w:after="0"/>
        <w:ind w:left="0"/>
        <w:jc w:val="both"/>
      </w:pPr>
      <w:r>
        <w:rPr>
          <w:rFonts w:ascii="Times New Roman"/>
          <w:b w:val="false"/>
          <w:i w:val="false"/>
          <w:color w:val="000000"/>
          <w:sz w:val="28"/>
        </w:rPr>
        <w:t xml:space="preserve">
              монтажшылары                                    24 </w:t>
      </w:r>
    </w:p>
    <w:p>
      <w:pPr>
        <w:spacing w:after="0"/>
        <w:ind w:left="0"/>
        <w:jc w:val="both"/>
      </w:pPr>
      <w:r>
        <w:rPr>
          <w:rFonts w:ascii="Times New Roman"/>
          <w:b w:val="false"/>
          <w:i w:val="false"/>
          <w:color w:val="000000"/>
          <w:sz w:val="28"/>
        </w:rPr>
        <w:t xml:space="preserve">
      22.     Барлық саладағы мотористер                      24 </w:t>
      </w:r>
    </w:p>
    <w:p>
      <w:pPr>
        <w:spacing w:after="0"/>
        <w:ind w:left="0"/>
        <w:jc w:val="both"/>
      </w:pPr>
      <w:r>
        <w:rPr>
          <w:rFonts w:ascii="Times New Roman"/>
          <w:b w:val="false"/>
          <w:i w:val="false"/>
          <w:color w:val="000000"/>
          <w:sz w:val="28"/>
        </w:rPr>
        <w:t xml:space="preserve">
      23.     Ағаш материалдарды жинаушы-жығушы               24 </w:t>
      </w:r>
    </w:p>
    <w:p>
      <w:pPr>
        <w:spacing w:after="0"/>
        <w:ind w:left="0"/>
        <w:jc w:val="both"/>
      </w:pPr>
      <w:r>
        <w:rPr>
          <w:rFonts w:ascii="Times New Roman"/>
          <w:b w:val="false"/>
          <w:i w:val="false"/>
          <w:color w:val="000000"/>
          <w:sz w:val="28"/>
        </w:rPr>
        <w:t xml:space="preserve">
      24.     Бұтақ шабушылар                                 24 </w:t>
      </w:r>
    </w:p>
    <w:p>
      <w:pPr>
        <w:spacing w:after="0"/>
        <w:ind w:left="0"/>
        <w:jc w:val="both"/>
      </w:pPr>
      <w:r>
        <w:rPr>
          <w:rFonts w:ascii="Times New Roman"/>
          <w:b w:val="false"/>
          <w:i w:val="false"/>
          <w:color w:val="000000"/>
          <w:sz w:val="28"/>
        </w:rPr>
        <w:t xml:space="preserve">
      25.     Қабық аршушылар                                 24 </w:t>
      </w:r>
    </w:p>
    <w:p>
      <w:pPr>
        <w:spacing w:after="0"/>
        <w:ind w:left="0"/>
        <w:jc w:val="both"/>
      </w:pPr>
      <w:r>
        <w:rPr>
          <w:rFonts w:ascii="Times New Roman"/>
          <w:b w:val="false"/>
          <w:i w:val="false"/>
          <w:color w:val="000000"/>
          <w:sz w:val="28"/>
        </w:rPr>
        <w:t xml:space="preserve">
      26.     Ағаш дайындау мен смола дайындаудағы </w:t>
      </w:r>
    </w:p>
    <w:p>
      <w:pPr>
        <w:spacing w:after="0"/>
        <w:ind w:left="0"/>
        <w:jc w:val="both"/>
      </w:pPr>
      <w:r>
        <w:rPr>
          <w:rFonts w:ascii="Times New Roman"/>
          <w:b w:val="false"/>
          <w:i w:val="false"/>
          <w:color w:val="000000"/>
          <w:sz w:val="28"/>
        </w:rPr>
        <w:t xml:space="preserve">
              барлық түрдегi машиналар мен механизмдер </w:t>
      </w:r>
    </w:p>
    <w:p>
      <w:pPr>
        <w:spacing w:after="0"/>
        <w:ind w:left="0"/>
        <w:jc w:val="both"/>
      </w:pPr>
      <w:r>
        <w:rPr>
          <w:rFonts w:ascii="Times New Roman"/>
          <w:b w:val="false"/>
          <w:i w:val="false"/>
          <w:color w:val="000000"/>
          <w:sz w:val="28"/>
        </w:rPr>
        <w:t xml:space="preserve">
              операторлары                                    24 </w:t>
      </w:r>
    </w:p>
    <w:p>
      <w:pPr>
        <w:spacing w:after="0"/>
        <w:ind w:left="0"/>
        <w:jc w:val="both"/>
      </w:pPr>
      <w:r>
        <w:rPr>
          <w:rFonts w:ascii="Times New Roman"/>
          <w:b w:val="false"/>
          <w:i w:val="false"/>
          <w:color w:val="000000"/>
          <w:sz w:val="28"/>
        </w:rPr>
        <w:t xml:space="preserve">
      27.     Вагондарды тексерiп қараушы-жөндеушi, </w:t>
      </w:r>
    </w:p>
    <w:p>
      <w:pPr>
        <w:spacing w:after="0"/>
        <w:ind w:left="0"/>
        <w:jc w:val="both"/>
      </w:pPr>
      <w:r>
        <w:rPr>
          <w:rFonts w:ascii="Times New Roman"/>
          <w:b w:val="false"/>
          <w:i w:val="false"/>
          <w:color w:val="000000"/>
          <w:sz w:val="28"/>
        </w:rPr>
        <w:t xml:space="preserve">
              вагондарды тексерiп қараушы                     24 </w:t>
      </w:r>
    </w:p>
    <w:p>
      <w:pPr>
        <w:spacing w:after="0"/>
        <w:ind w:left="0"/>
        <w:jc w:val="both"/>
      </w:pPr>
      <w:r>
        <w:rPr>
          <w:rFonts w:ascii="Times New Roman"/>
          <w:b w:val="false"/>
          <w:i w:val="false"/>
          <w:color w:val="000000"/>
          <w:sz w:val="28"/>
        </w:rPr>
        <w:t xml:space="preserve">
      28.     Ара түзетушi, ағаш өңдеу құралдарын егеушi      24 </w:t>
      </w:r>
    </w:p>
    <w:p>
      <w:pPr>
        <w:spacing w:after="0"/>
        <w:ind w:left="0"/>
        <w:jc w:val="both"/>
      </w:pPr>
      <w:r>
        <w:rPr>
          <w:rFonts w:ascii="Times New Roman"/>
          <w:b w:val="false"/>
          <w:i w:val="false"/>
          <w:color w:val="000000"/>
          <w:sz w:val="28"/>
        </w:rPr>
        <w:t xml:space="preserve">
      29.     Шыбықтарды белгiлеушiлер                        24 </w:t>
      </w:r>
    </w:p>
    <w:p>
      <w:pPr>
        <w:spacing w:after="0"/>
        <w:ind w:left="0"/>
        <w:jc w:val="both"/>
      </w:pPr>
      <w:r>
        <w:rPr>
          <w:rFonts w:ascii="Times New Roman"/>
          <w:b w:val="false"/>
          <w:i w:val="false"/>
          <w:color w:val="000000"/>
          <w:sz w:val="28"/>
        </w:rPr>
        <w:t xml:space="preserve">
      30.     Рамашылар                                       24 </w:t>
      </w:r>
    </w:p>
    <w:p>
      <w:pPr>
        <w:spacing w:after="0"/>
        <w:ind w:left="0"/>
        <w:jc w:val="both"/>
      </w:pPr>
      <w:r>
        <w:rPr>
          <w:rFonts w:ascii="Times New Roman"/>
          <w:b w:val="false"/>
          <w:i w:val="false"/>
          <w:color w:val="000000"/>
          <w:sz w:val="28"/>
        </w:rPr>
        <w:t xml:space="preserve">
      31.     Жонушылар                                       24 </w:t>
      </w:r>
    </w:p>
    <w:p>
      <w:pPr>
        <w:spacing w:after="0"/>
        <w:ind w:left="0"/>
        <w:jc w:val="both"/>
      </w:pPr>
      <w:r>
        <w:rPr>
          <w:rFonts w:ascii="Times New Roman"/>
          <w:b w:val="false"/>
          <w:i w:val="false"/>
          <w:color w:val="000000"/>
          <w:sz w:val="28"/>
        </w:rPr>
        <w:t xml:space="preserve">
      32.     Шпалдарды және технологиялық жоңқаларды </w:t>
      </w:r>
    </w:p>
    <w:p>
      <w:pPr>
        <w:spacing w:after="0"/>
        <w:ind w:left="0"/>
        <w:jc w:val="both"/>
      </w:pPr>
      <w:r>
        <w:rPr>
          <w:rFonts w:ascii="Times New Roman"/>
          <w:b w:val="false"/>
          <w:i w:val="false"/>
          <w:color w:val="000000"/>
          <w:sz w:val="28"/>
        </w:rPr>
        <w:t xml:space="preserve">
              сорттаумен айналысатын, сүректен жасалған </w:t>
      </w:r>
    </w:p>
    <w:p>
      <w:pPr>
        <w:spacing w:after="0"/>
        <w:ind w:left="0"/>
        <w:jc w:val="both"/>
      </w:pPr>
      <w:r>
        <w:rPr>
          <w:rFonts w:ascii="Times New Roman"/>
          <w:b w:val="false"/>
          <w:i w:val="false"/>
          <w:color w:val="000000"/>
          <w:sz w:val="28"/>
        </w:rPr>
        <w:t xml:space="preserve">
              материалдар мен бұйымдарды сорттаушылар         24 </w:t>
      </w:r>
    </w:p>
    <w:p>
      <w:pPr>
        <w:spacing w:after="0"/>
        <w:ind w:left="0"/>
        <w:jc w:val="both"/>
      </w:pPr>
      <w:r>
        <w:rPr>
          <w:rFonts w:ascii="Times New Roman"/>
          <w:b w:val="false"/>
          <w:i w:val="false"/>
          <w:color w:val="000000"/>
          <w:sz w:val="28"/>
        </w:rPr>
        <w:t xml:space="preserve">
      33.     Поездарды тiркеушiлер                           24 </w:t>
      </w:r>
    </w:p>
    <w:p>
      <w:pPr>
        <w:spacing w:after="0"/>
        <w:ind w:left="0"/>
        <w:jc w:val="both"/>
      </w:pPr>
      <w:r>
        <w:rPr>
          <w:rFonts w:ascii="Times New Roman"/>
          <w:b w:val="false"/>
          <w:i w:val="false"/>
          <w:color w:val="000000"/>
          <w:sz w:val="28"/>
        </w:rPr>
        <w:t xml:space="preserve">
      34.     Шпал кесетiн және ағаш өңдейтiн станоктардың </w:t>
      </w:r>
    </w:p>
    <w:p>
      <w:pPr>
        <w:spacing w:after="0"/>
        <w:ind w:left="0"/>
        <w:jc w:val="both"/>
      </w:pPr>
      <w:r>
        <w:rPr>
          <w:rFonts w:ascii="Times New Roman"/>
          <w:b w:val="false"/>
          <w:i w:val="false"/>
          <w:color w:val="000000"/>
          <w:sz w:val="28"/>
        </w:rPr>
        <w:t xml:space="preserve">
              станокшылары                                    24 </w:t>
      </w:r>
    </w:p>
    <w:p>
      <w:pPr>
        <w:spacing w:after="0"/>
        <w:ind w:left="0"/>
        <w:jc w:val="both"/>
      </w:pPr>
      <w:r>
        <w:rPr>
          <w:rFonts w:ascii="Times New Roman"/>
          <w:b w:val="false"/>
          <w:i w:val="false"/>
          <w:color w:val="000000"/>
          <w:sz w:val="28"/>
        </w:rPr>
        <w:t xml:space="preserve">
      35.     Арнаулы сортимендердi тоқушылар                 24 </w:t>
      </w:r>
    </w:p>
    <w:p>
      <w:pPr>
        <w:spacing w:after="0"/>
        <w:ind w:left="0"/>
        <w:jc w:val="both"/>
      </w:pPr>
      <w:r>
        <w:rPr>
          <w:rFonts w:ascii="Times New Roman"/>
          <w:b w:val="false"/>
          <w:i w:val="false"/>
          <w:color w:val="000000"/>
          <w:sz w:val="28"/>
        </w:rPr>
        <w:t xml:space="preserve">
      36.     Барлық түрдегi тракторшылар және олардың </w:t>
      </w:r>
    </w:p>
    <w:p>
      <w:pPr>
        <w:spacing w:after="0"/>
        <w:ind w:left="0"/>
        <w:jc w:val="both"/>
      </w:pPr>
      <w:r>
        <w:rPr>
          <w:rFonts w:ascii="Times New Roman"/>
          <w:b w:val="false"/>
          <w:i w:val="false"/>
          <w:color w:val="000000"/>
          <w:sz w:val="28"/>
        </w:rPr>
        <w:t xml:space="preserve">
              көмекшiлерi                                     24 </w:t>
      </w:r>
    </w:p>
    <w:p>
      <w:pPr>
        <w:spacing w:after="0"/>
        <w:ind w:left="0"/>
        <w:jc w:val="both"/>
      </w:pPr>
      <w:r>
        <w:rPr>
          <w:rFonts w:ascii="Times New Roman"/>
          <w:b w:val="false"/>
          <w:i w:val="false"/>
          <w:color w:val="000000"/>
          <w:sz w:val="28"/>
        </w:rPr>
        <w:t xml:space="preserve">
      37.     Бүктеме жасаушылар                              24 </w:t>
      </w:r>
    </w:p>
    <w:p>
      <w:pPr>
        <w:spacing w:after="0"/>
        <w:ind w:left="0"/>
        <w:jc w:val="both"/>
      </w:pPr>
      <w:r>
        <w:rPr>
          <w:rFonts w:ascii="Times New Roman"/>
          <w:b w:val="false"/>
          <w:i w:val="false"/>
          <w:color w:val="000000"/>
          <w:sz w:val="28"/>
        </w:rPr>
        <w:t xml:space="preserve">
      38.     Чокеровшы                                       24 </w:t>
      </w:r>
    </w:p>
    <w:p>
      <w:pPr>
        <w:spacing w:after="0"/>
        <w:ind w:left="0"/>
        <w:jc w:val="both"/>
      </w:pPr>
      <w:r>
        <w:rPr>
          <w:rFonts w:ascii="Times New Roman"/>
          <w:b w:val="false"/>
          <w:i w:val="false"/>
          <w:color w:val="000000"/>
          <w:sz w:val="28"/>
        </w:rPr>
        <w:t xml:space="preserve">
      39.     Ағаш штабелдеушiлер                             24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АҒАШ ҚҰЛАТУ </w:t>
      </w:r>
    </w:p>
    <w:p>
      <w:pPr>
        <w:spacing w:after="0"/>
        <w:ind w:left="0"/>
        <w:jc w:val="both"/>
      </w:pPr>
      <w:r>
        <w:rPr>
          <w:rFonts w:ascii="Times New Roman"/>
          <w:b w:val="false"/>
          <w:i w:val="false"/>
          <w:color w:val="000000"/>
          <w:sz w:val="28"/>
        </w:rPr>
        <w:t xml:space="preserve">
      40.     Боновшылар                                      24 </w:t>
      </w:r>
    </w:p>
    <w:p>
      <w:pPr>
        <w:spacing w:after="0"/>
        <w:ind w:left="0"/>
        <w:jc w:val="both"/>
      </w:pPr>
      <w:r>
        <w:rPr>
          <w:rFonts w:ascii="Times New Roman"/>
          <w:b w:val="false"/>
          <w:i w:val="false"/>
          <w:color w:val="000000"/>
          <w:sz w:val="28"/>
        </w:rPr>
        <w:t xml:space="preserve">
      41.     Ағаштарды судан шығарушылар                     24 </w:t>
      </w:r>
    </w:p>
    <w:p>
      <w:pPr>
        <w:spacing w:after="0"/>
        <w:ind w:left="0"/>
        <w:jc w:val="both"/>
      </w:pPr>
      <w:r>
        <w:rPr>
          <w:rFonts w:ascii="Times New Roman"/>
          <w:b w:val="false"/>
          <w:i w:val="false"/>
          <w:color w:val="000000"/>
          <w:sz w:val="28"/>
        </w:rPr>
        <w:t xml:space="preserve">
      42.     Запаншы                                         24 </w:t>
      </w:r>
    </w:p>
    <w:p>
      <w:pPr>
        <w:spacing w:after="0"/>
        <w:ind w:left="0"/>
        <w:jc w:val="both"/>
      </w:pPr>
      <w:r>
        <w:rPr>
          <w:rFonts w:ascii="Times New Roman"/>
          <w:b w:val="false"/>
          <w:i w:val="false"/>
          <w:color w:val="000000"/>
          <w:sz w:val="28"/>
        </w:rPr>
        <w:t xml:space="preserve">
      43.     Ағаш ағызу мен ағашты үйiп жинаудағы кемелердi, </w:t>
      </w:r>
    </w:p>
    <w:p>
      <w:pPr>
        <w:spacing w:after="0"/>
        <w:ind w:left="0"/>
        <w:jc w:val="both"/>
      </w:pPr>
      <w:r>
        <w:rPr>
          <w:rFonts w:ascii="Times New Roman"/>
          <w:b w:val="false"/>
          <w:i w:val="false"/>
          <w:color w:val="000000"/>
          <w:sz w:val="28"/>
        </w:rPr>
        <w:t xml:space="preserve">
              машиналарды, механизмдердi және жабдықтарды </w:t>
      </w:r>
    </w:p>
    <w:p>
      <w:pPr>
        <w:spacing w:after="0"/>
        <w:ind w:left="0"/>
        <w:jc w:val="both"/>
      </w:pPr>
      <w:r>
        <w:rPr>
          <w:rFonts w:ascii="Times New Roman"/>
          <w:b w:val="false"/>
          <w:i w:val="false"/>
          <w:color w:val="000000"/>
          <w:sz w:val="28"/>
        </w:rPr>
        <w:t xml:space="preserve">
              жөндеумен айналысатын бiлiктi жұмысшылар        24 </w:t>
      </w:r>
    </w:p>
    <w:p>
      <w:pPr>
        <w:spacing w:after="0"/>
        <w:ind w:left="0"/>
        <w:jc w:val="both"/>
      </w:pPr>
      <w:r>
        <w:rPr>
          <w:rFonts w:ascii="Times New Roman"/>
          <w:b w:val="false"/>
          <w:i w:val="false"/>
          <w:color w:val="000000"/>
          <w:sz w:val="28"/>
        </w:rPr>
        <w:t xml:space="preserve">
      44.     Өзен флоты кемелерiнiң және ағаш ағызатын </w:t>
      </w:r>
    </w:p>
    <w:p>
      <w:pPr>
        <w:spacing w:after="0"/>
        <w:ind w:left="0"/>
        <w:jc w:val="both"/>
      </w:pPr>
      <w:r>
        <w:rPr>
          <w:rFonts w:ascii="Times New Roman"/>
          <w:b w:val="false"/>
          <w:i w:val="false"/>
          <w:color w:val="000000"/>
          <w:sz w:val="28"/>
        </w:rPr>
        <w:t xml:space="preserve">
              агрегаттардың жүзетiн құрамы                    24 </w:t>
      </w:r>
    </w:p>
    <w:p>
      <w:pPr>
        <w:spacing w:after="0"/>
        <w:ind w:left="0"/>
        <w:jc w:val="both"/>
      </w:pPr>
      <w:r>
        <w:rPr>
          <w:rFonts w:ascii="Times New Roman"/>
          <w:b w:val="false"/>
          <w:i w:val="false"/>
          <w:color w:val="000000"/>
          <w:sz w:val="28"/>
        </w:rPr>
        <w:t xml:space="preserve">
      45.     Шоғырландыратын (сорттайтын) машиналардың </w:t>
      </w:r>
    </w:p>
    <w:p>
      <w:pPr>
        <w:spacing w:after="0"/>
        <w:ind w:left="0"/>
        <w:jc w:val="both"/>
      </w:pPr>
      <w:r>
        <w:rPr>
          <w:rFonts w:ascii="Times New Roman"/>
          <w:b w:val="false"/>
          <w:i w:val="false"/>
          <w:color w:val="000000"/>
          <w:sz w:val="28"/>
        </w:rPr>
        <w:t xml:space="preserve">
              машинисi                                        24 </w:t>
      </w:r>
    </w:p>
    <w:p>
      <w:pPr>
        <w:spacing w:after="0"/>
        <w:ind w:left="0"/>
        <w:jc w:val="both"/>
      </w:pPr>
      <w:r>
        <w:rPr>
          <w:rFonts w:ascii="Times New Roman"/>
          <w:b w:val="false"/>
          <w:i w:val="false"/>
          <w:color w:val="000000"/>
          <w:sz w:val="28"/>
        </w:rPr>
        <w:t xml:space="preserve">
      46.     Ағаш ақызатын және ағашты үйiп жинайтын </w:t>
      </w:r>
    </w:p>
    <w:p>
      <w:pPr>
        <w:spacing w:after="0"/>
        <w:ind w:left="0"/>
        <w:jc w:val="both"/>
      </w:pPr>
      <w:r>
        <w:rPr>
          <w:rFonts w:ascii="Times New Roman"/>
          <w:b w:val="false"/>
          <w:i w:val="false"/>
          <w:color w:val="000000"/>
          <w:sz w:val="28"/>
        </w:rPr>
        <w:t xml:space="preserve">
              машиналар мен механизмдердiң барлық түрлерiнiң </w:t>
      </w:r>
    </w:p>
    <w:p>
      <w:pPr>
        <w:spacing w:after="0"/>
        <w:ind w:left="0"/>
        <w:jc w:val="both"/>
      </w:pPr>
      <w:r>
        <w:rPr>
          <w:rFonts w:ascii="Times New Roman"/>
          <w:b w:val="false"/>
          <w:i w:val="false"/>
          <w:color w:val="000000"/>
          <w:sz w:val="28"/>
        </w:rPr>
        <w:t xml:space="preserve">
              операторлары                                    24 </w:t>
      </w:r>
    </w:p>
    <w:p>
      <w:pPr>
        <w:spacing w:after="0"/>
        <w:ind w:left="0"/>
        <w:jc w:val="both"/>
      </w:pPr>
      <w:r>
        <w:rPr>
          <w:rFonts w:ascii="Times New Roman"/>
          <w:b w:val="false"/>
          <w:i w:val="false"/>
          <w:color w:val="000000"/>
          <w:sz w:val="28"/>
        </w:rPr>
        <w:t xml:space="preserve">
      47.     Ағаштарды суда сорттаушы                        24 </w:t>
      </w:r>
    </w:p>
    <w:p>
      <w:pPr>
        <w:spacing w:after="0"/>
        <w:ind w:left="0"/>
        <w:jc w:val="both"/>
      </w:pPr>
      <w:r>
        <w:rPr>
          <w:rFonts w:ascii="Times New Roman"/>
          <w:b w:val="false"/>
          <w:i w:val="false"/>
          <w:color w:val="000000"/>
          <w:sz w:val="28"/>
        </w:rPr>
        <w:t xml:space="preserve">
      48.     Ағаш ағызушылар                                 24 </w:t>
      </w:r>
    </w:p>
    <w:p>
      <w:pPr>
        <w:spacing w:after="0"/>
        <w:ind w:left="0"/>
        <w:jc w:val="both"/>
      </w:pPr>
      <w:r>
        <w:rPr>
          <w:rFonts w:ascii="Times New Roman"/>
          <w:b w:val="false"/>
          <w:i w:val="false"/>
          <w:color w:val="000000"/>
          <w:sz w:val="28"/>
        </w:rPr>
        <w:t xml:space="preserve">
      49.     Салшылар                                        24 </w:t>
      </w:r>
    </w:p>
    <w:p>
      <w:pPr>
        <w:spacing w:after="0"/>
        <w:ind w:left="0"/>
        <w:jc w:val="both"/>
      </w:pPr>
      <w:r>
        <w:rPr>
          <w:rFonts w:ascii="Times New Roman"/>
          <w:b w:val="false"/>
          <w:i w:val="false"/>
          <w:color w:val="000000"/>
          <w:sz w:val="28"/>
        </w:rPr>
        <w:t xml:space="preserve">
      50.     Текшелеп жинаушылар                             24 </w:t>
      </w:r>
    </w:p>
    <w:p>
      <w:pPr>
        <w:spacing w:after="0"/>
        <w:ind w:left="0"/>
        <w:jc w:val="both"/>
      </w:pPr>
      <w:r>
        <w:rPr>
          <w:rFonts w:ascii="Times New Roman"/>
          <w:b w:val="false"/>
          <w:i w:val="false"/>
          <w:color w:val="000000"/>
          <w:sz w:val="28"/>
        </w:rPr>
        <w:t xml:space="preserve">
      51.     Сал жасаушылар                                  24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АҒАШ ШЫРЫШЫ </w:t>
      </w:r>
    </w:p>
    <w:p>
      <w:pPr>
        <w:spacing w:after="0"/>
        <w:ind w:left="0"/>
        <w:jc w:val="both"/>
      </w:pPr>
      <w:r>
        <w:rPr>
          <w:rFonts w:ascii="Times New Roman"/>
          <w:b w:val="false"/>
          <w:i w:val="false"/>
          <w:color w:val="000000"/>
          <w:sz w:val="28"/>
        </w:rPr>
        <w:t xml:space="preserve">
      52.      Көтерушiлер                                     6 </w:t>
      </w:r>
    </w:p>
    <w:p>
      <w:pPr>
        <w:spacing w:after="0"/>
        <w:ind w:left="0"/>
        <w:jc w:val="both"/>
      </w:pPr>
      <w:r>
        <w:rPr>
          <w:rFonts w:ascii="Times New Roman"/>
          <w:b w:val="false"/>
          <w:i w:val="false"/>
          <w:color w:val="000000"/>
          <w:sz w:val="28"/>
        </w:rPr>
        <w:t xml:space="preserve">
      53.      Шырыш жинаушы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ОРМАН ШАРУАШЫЛЫҒЫ </w:t>
      </w:r>
    </w:p>
    <w:p>
      <w:pPr>
        <w:spacing w:after="0"/>
        <w:ind w:left="0"/>
        <w:jc w:val="both"/>
      </w:pPr>
      <w:r>
        <w:rPr>
          <w:rFonts w:ascii="Times New Roman"/>
          <w:b w:val="false"/>
          <w:i w:val="false"/>
          <w:color w:val="000000"/>
          <w:sz w:val="28"/>
        </w:rPr>
        <w:t xml:space="preserve">
      54.     Трактор бригадасының бригадирi және олардың </w:t>
      </w:r>
    </w:p>
    <w:p>
      <w:pPr>
        <w:spacing w:after="0"/>
        <w:ind w:left="0"/>
        <w:jc w:val="both"/>
      </w:pPr>
      <w:r>
        <w:rPr>
          <w:rFonts w:ascii="Times New Roman"/>
          <w:b w:val="false"/>
          <w:i w:val="false"/>
          <w:color w:val="000000"/>
          <w:sz w:val="28"/>
        </w:rPr>
        <w:t xml:space="preserve">
              көмекшiлерi                                     24 </w:t>
      </w:r>
    </w:p>
    <w:p>
      <w:pPr>
        <w:spacing w:after="0"/>
        <w:ind w:left="0"/>
        <w:jc w:val="both"/>
      </w:pPr>
      <w:r>
        <w:rPr>
          <w:rFonts w:ascii="Times New Roman"/>
          <w:b w:val="false"/>
          <w:i w:val="false"/>
          <w:color w:val="000000"/>
          <w:sz w:val="28"/>
        </w:rPr>
        <w:t xml:space="preserve">
      55.     Орман шаруашылығын жүргiзу экспедицияларына </w:t>
      </w:r>
    </w:p>
    <w:p>
      <w:pPr>
        <w:spacing w:after="0"/>
        <w:ind w:left="0"/>
        <w:jc w:val="both"/>
      </w:pPr>
      <w:r>
        <w:rPr>
          <w:rFonts w:ascii="Times New Roman"/>
          <w:b w:val="false"/>
          <w:i w:val="false"/>
          <w:color w:val="000000"/>
          <w:sz w:val="28"/>
        </w:rPr>
        <w:t xml:space="preserve">
              қызмет көрсетумен айналысатын, жеңiл автомобиль </w:t>
      </w:r>
    </w:p>
    <w:p>
      <w:pPr>
        <w:spacing w:after="0"/>
        <w:ind w:left="0"/>
        <w:jc w:val="both"/>
      </w:pPr>
      <w:r>
        <w:rPr>
          <w:rFonts w:ascii="Times New Roman"/>
          <w:b w:val="false"/>
          <w:i w:val="false"/>
          <w:color w:val="000000"/>
          <w:sz w:val="28"/>
        </w:rPr>
        <w:t xml:space="preserve">
              жүргiзушiлерi                                   12 </w:t>
      </w:r>
    </w:p>
    <w:p>
      <w:pPr>
        <w:spacing w:after="0"/>
        <w:ind w:left="0"/>
        <w:jc w:val="both"/>
      </w:pPr>
      <w:r>
        <w:rPr>
          <w:rFonts w:ascii="Times New Roman"/>
          <w:b w:val="false"/>
          <w:i w:val="false"/>
          <w:color w:val="000000"/>
          <w:sz w:val="28"/>
        </w:rPr>
        <w:t xml:space="preserve">
      56.     Орман шаруашылығының, орман дақылдарын </w:t>
      </w:r>
    </w:p>
    <w:p>
      <w:pPr>
        <w:spacing w:after="0"/>
        <w:ind w:left="0"/>
        <w:jc w:val="both"/>
      </w:pPr>
      <w:r>
        <w:rPr>
          <w:rFonts w:ascii="Times New Roman"/>
          <w:b w:val="false"/>
          <w:i w:val="false"/>
          <w:color w:val="000000"/>
          <w:sz w:val="28"/>
        </w:rPr>
        <w:t xml:space="preserve">
              өсiрудiң және орман мелиорациясының бiлiктi </w:t>
      </w:r>
    </w:p>
    <w:p>
      <w:pPr>
        <w:spacing w:after="0"/>
        <w:ind w:left="0"/>
        <w:jc w:val="both"/>
      </w:pPr>
      <w:r>
        <w:rPr>
          <w:rFonts w:ascii="Times New Roman"/>
          <w:b w:val="false"/>
          <w:i w:val="false"/>
          <w:color w:val="000000"/>
          <w:sz w:val="28"/>
        </w:rPr>
        <w:t xml:space="preserve">
              мамандары                                       24 </w:t>
      </w:r>
    </w:p>
    <w:p>
      <w:pPr>
        <w:spacing w:after="0"/>
        <w:ind w:left="0"/>
        <w:jc w:val="both"/>
      </w:pPr>
      <w:r>
        <w:rPr>
          <w:rFonts w:ascii="Times New Roman"/>
          <w:b w:val="false"/>
          <w:i w:val="false"/>
          <w:color w:val="000000"/>
          <w:sz w:val="28"/>
        </w:rPr>
        <w:t xml:space="preserve">
      57.     Тұқым дайындайтын және өңдейтiн бiлiктi </w:t>
      </w:r>
    </w:p>
    <w:p>
      <w:pPr>
        <w:spacing w:after="0"/>
        <w:ind w:left="0"/>
        <w:jc w:val="both"/>
      </w:pPr>
      <w:r>
        <w:rPr>
          <w:rFonts w:ascii="Times New Roman"/>
          <w:b w:val="false"/>
          <w:i w:val="false"/>
          <w:color w:val="000000"/>
          <w:sz w:val="28"/>
        </w:rPr>
        <w:t xml:space="preserve">
              жұмысшылар                                      24 </w:t>
      </w:r>
    </w:p>
    <w:p>
      <w:pPr>
        <w:spacing w:after="0"/>
        <w:ind w:left="0"/>
        <w:jc w:val="both"/>
      </w:pPr>
      <w:r>
        <w:rPr>
          <w:rFonts w:ascii="Times New Roman"/>
          <w:b w:val="false"/>
          <w:i w:val="false"/>
          <w:color w:val="000000"/>
          <w:sz w:val="28"/>
        </w:rPr>
        <w:t xml:space="preserve">
      58.     Орман шаруашылығы жолдарын салумен, жөндеумен </w:t>
      </w:r>
    </w:p>
    <w:p>
      <w:pPr>
        <w:spacing w:after="0"/>
        <w:ind w:left="0"/>
        <w:jc w:val="both"/>
      </w:pPr>
      <w:r>
        <w:rPr>
          <w:rFonts w:ascii="Times New Roman"/>
          <w:b w:val="false"/>
          <w:i w:val="false"/>
          <w:color w:val="000000"/>
          <w:sz w:val="28"/>
        </w:rPr>
        <w:t xml:space="preserve">
              және ұстаумен айналысатын бiлiктi жұмысшылар    24 </w:t>
      </w:r>
    </w:p>
    <w:p>
      <w:pPr>
        <w:spacing w:after="0"/>
        <w:ind w:left="0"/>
        <w:jc w:val="both"/>
      </w:pPr>
      <w:r>
        <w:rPr>
          <w:rFonts w:ascii="Times New Roman"/>
          <w:b w:val="false"/>
          <w:i w:val="false"/>
          <w:color w:val="000000"/>
          <w:sz w:val="28"/>
        </w:rPr>
        <w:t xml:space="preserve">
      59.     Тракторшы-машинистер мен олардың көмекшiлерi    24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мамандар мен қызметшiлер </w:t>
      </w:r>
    </w:p>
    <w:p>
      <w:pPr>
        <w:spacing w:after="0"/>
        <w:ind w:left="0"/>
        <w:jc w:val="both"/>
      </w:pPr>
      <w:r>
        <w:rPr>
          <w:rFonts w:ascii="Times New Roman"/>
          <w:b w:val="false"/>
          <w:i w:val="false"/>
          <w:color w:val="000000"/>
          <w:sz w:val="28"/>
        </w:rPr>
        <w:t xml:space="preserve">
      60.     Өндiрiстiк бiрлестiктердiң бас директорлары </w:t>
      </w:r>
    </w:p>
    <w:p>
      <w:pPr>
        <w:spacing w:after="0"/>
        <w:ind w:left="0"/>
        <w:jc w:val="both"/>
      </w:pPr>
      <w:r>
        <w:rPr>
          <w:rFonts w:ascii="Times New Roman"/>
          <w:b w:val="false"/>
          <w:i w:val="false"/>
          <w:color w:val="000000"/>
          <w:sz w:val="28"/>
        </w:rPr>
        <w:t xml:space="preserve">
              мен олардың орынбасарлары; кәсiпорындар </w:t>
      </w:r>
    </w:p>
    <w:p>
      <w:pPr>
        <w:spacing w:after="0"/>
        <w:ind w:left="0"/>
        <w:jc w:val="both"/>
      </w:pPr>
      <w:r>
        <w:rPr>
          <w:rFonts w:ascii="Times New Roman"/>
          <w:b w:val="false"/>
          <w:i w:val="false"/>
          <w:color w:val="000000"/>
          <w:sz w:val="28"/>
        </w:rPr>
        <w:t xml:space="preserve">
              (өндiрiстiк бiрлiктер мен орман машина- </w:t>
      </w:r>
    </w:p>
    <w:p>
      <w:pPr>
        <w:spacing w:after="0"/>
        <w:ind w:left="0"/>
        <w:jc w:val="both"/>
      </w:pPr>
      <w:r>
        <w:rPr>
          <w:rFonts w:ascii="Times New Roman"/>
          <w:b w:val="false"/>
          <w:i w:val="false"/>
          <w:color w:val="000000"/>
          <w:sz w:val="28"/>
        </w:rPr>
        <w:t xml:space="preserve">
              мелиорация станциялары) директорлары мен </w:t>
      </w:r>
    </w:p>
    <w:p>
      <w:pPr>
        <w:spacing w:after="0"/>
        <w:ind w:left="0"/>
        <w:jc w:val="both"/>
      </w:pPr>
      <w:r>
        <w:rPr>
          <w:rFonts w:ascii="Times New Roman"/>
          <w:b w:val="false"/>
          <w:i w:val="false"/>
          <w:color w:val="000000"/>
          <w:sz w:val="28"/>
        </w:rPr>
        <w:t xml:space="preserve">
              олардың орынбасарлары; орман шаруашылығын </w:t>
      </w:r>
    </w:p>
    <w:p>
      <w:pPr>
        <w:spacing w:after="0"/>
        <w:ind w:left="0"/>
        <w:jc w:val="both"/>
      </w:pPr>
      <w:r>
        <w:rPr>
          <w:rFonts w:ascii="Times New Roman"/>
          <w:b w:val="false"/>
          <w:i w:val="false"/>
          <w:color w:val="000000"/>
          <w:sz w:val="28"/>
        </w:rPr>
        <w:t xml:space="preserve">
              жүргiзу экспедицияларының бастықтары            12 </w:t>
      </w:r>
    </w:p>
    <w:p>
      <w:pPr>
        <w:spacing w:after="0"/>
        <w:ind w:left="0"/>
        <w:jc w:val="both"/>
      </w:pPr>
      <w:r>
        <w:rPr>
          <w:rFonts w:ascii="Times New Roman"/>
          <w:b w:val="false"/>
          <w:i w:val="false"/>
          <w:color w:val="000000"/>
          <w:sz w:val="28"/>
        </w:rPr>
        <w:t xml:space="preserve">
      61.     Өндiрiстiк бiрлестiктердiң </w:t>
      </w:r>
    </w:p>
    <w:p>
      <w:pPr>
        <w:spacing w:after="0"/>
        <w:ind w:left="0"/>
        <w:jc w:val="both"/>
      </w:pPr>
      <w:r>
        <w:rPr>
          <w:rFonts w:ascii="Times New Roman"/>
          <w:b w:val="false"/>
          <w:i w:val="false"/>
          <w:color w:val="000000"/>
          <w:sz w:val="28"/>
        </w:rPr>
        <w:t xml:space="preserve">
              (кәсiпорындар, өндiрiстер, өндiрiстiк </w:t>
      </w:r>
    </w:p>
    <w:p>
      <w:pPr>
        <w:spacing w:after="0"/>
        <w:ind w:left="0"/>
        <w:jc w:val="both"/>
      </w:pPr>
      <w:r>
        <w:rPr>
          <w:rFonts w:ascii="Times New Roman"/>
          <w:b w:val="false"/>
          <w:i w:val="false"/>
          <w:color w:val="000000"/>
          <w:sz w:val="28"/>
        </w:rPr>
        <w:t xml:space="preserve">
              орындар, орман машина-мелиоративтiк станциялары, </w:t>
      </w:r>
    </w:p>
    <w:p>
      <w:pPr>
        <w:spacing w:after="0"/>
        <w:ind w:left="0"/>
        <w:jc w:val="both"/>
      </w:pPr>
      <w:r>
        <w:rPr>
          <w:rFonts w:ascii="Times New Roman"/>
          <w:b w:val="false"/>
          <w:i w:val="false"/>
          <w:color w:val="000000"/>
          <w:sz w:val="28"/>
        </w:rPr>
        <w:t xml:space="preserve">
              орман шаруашылығын жүргiзу экспедициялары) </w:t>
      </w:r>
    </w:p>
    <w:p>
      <w:pPr>
        <w:spacing w:after="0"/>
        <w:ind w:left="0"/>
        <w:jc w:val="both"/>
      </w:pPr>
      <w:r>
        <w:rPr>
          <w:rFonts w:ascii="Times New Roman"/>
          <w:b w:val="false"/>
          <w:i w:val="false"/>
          <w:color w:val="000000"/>
          <w:sz w:val="28"/>
        </w:rPr>
        <w:t xml:space="preserve">
              бас инженерлерi және олардың орынбасарлары      12 </w:t>
      </w:r>
    </w:p>
    <w:p>
      <w:pPr>
        <w:spacing w:after="0"/>
        <w:ind w:left="0"/>
        <w:jc w:val="both"/>
      </w:pPr>
      <w:r>
        <w:rPr>
          <w:rFonts w:ascii="Times New Roman"/>
          <w:b w:val="false"/>
          <w:i w:val="false"/>
          <w:color w:val="000000"/>
          <w:sz w:val="28"/>
        </w:rPr>
        <w:t xml:space="preserve">
      62.     Бас орманшылар, орман машина-мелиоративтiк </w:t>
      </w:r>
    </w:p>
    <w:p>
      <w:pPr>
        <w:spacing w:after="0"/>
        <w:ind w:left="0"/>
        <w:jc w:val="both"/>
      </w:pPr>
      <w:r>
        <w:rPr>
          <w:rFonts w:ascii="Times New Roman"/>
          <w:b w:val="false"/>
          <w:i w:val="false"/>
          <w:color w:val="000000"/>
          <w:sz w:val="28"/>
        </w:rPr>
        <w:t xml:space="preserve">
              станцияларының бас мелиораторлары               12 </w:t>
      </w:r>
    </w:p>
    <w:p>
      <w:pPr>
        <w:spacing w:after="0"/>
        <w:ind w:left="0"/>
        <w:jc w:val="both"/>
      </w:pPr>
      <w:r>
        <w:rPr>
          <w:rFonts w:ascii="Times New Roman"/>
          <w:b w:val="false"/>
          <w:i w:val="false"/>
          <w:color w:val="000000"/>
          <w:sz w:val="28"/>
        </w:rPr>
        <w:t xml:space="preserve">
      63.     Бас бухгалтерлер және олардың орынбасарлары     24 </w:t>
      </w:r>
    </w:p>
    <w:p>
      <w:pPr>
        <w:spacing w:after="0"/>
        <w:ind w:left="0"/>
        <w:jc w:val="both"/>
      </w:pPr>
      <w:r>
        <w:rPr>
          <w:rFonts w:ascii="Times New Roman"/>
          <w:b w:val="false"/>
          <w:i w:val="false"/>
          <w:color w:val="000000"/>
          <w:sz w:val="28"/>
        </w:rPr>
        <w:t xml:space="preserve">
      64.     Бас мамандар (бас механиктер, бас энергетиктер, </w:t>
      </w:r>
    </w:p>
    <w:p>
      <w:pPr>
        <w:spacing w:after="0"/>
        <w:ind w:left="0"/>
        <w:jc w:val="both"/>
      </w:pPr>
      <w:r>
        <w:rPr>
          <w:rFonts w:ascii="Times New Roman"/>
          <w:b w:val="false"/>
          <w:i w:val="false"/>
          <w:color w:val="000000"/>
          <w:sz w:val="28"/>
        </w:rPr>
        <w:t xml:space="preserve">
              бас экономистер, бас технологтар және басқалар) 24 </w:t>
      </w:r>
    </w:p>
    <w:p>
      <w:pPr>
        <w:spacing w:after="0"/>
        <w:ind w:left="0"/>
        <w:jc w:val="both"/>
      </w:pPr>
      <w:r>
        <w:rPr>
          <w:rFonts w:ascii="Times New Roman"/>
          <w:b w:val="false"/>
          <w:i w:val="false"/>
          <w:color w:val="000000"/>
          <w:sz w:val="28"/>
        </w:rPr>
        <w:t xml:space="preserve">
      65.     Бөлiмдердiң, станциялардың, лабораториялардың, </w:t>
      </w:r>
    </w:p>
    <w:p>
      <w:pPr>
        <w:spacing w:after="0"/>
        <w:ind w:left="0"/>
        <w:jc w:val="both"/>
      </w:pPr>
      <w:r>
        <w:rPr>
          <w:rFonts w:ascii="Times New Roman"/>
          <w:b w:val="false"/>
          <w:i w:val="false"/>
          <w:color w:val="000000"/>
          <w:sz w:val="28"/>
        </w:rPr>
        <w:t xml:space="preserve">
              бюролардың, топтардың бастықтары мен олардың </w:t>
      </w:r>
    </w:p>
    <w:p>
      <w:pPr>
        <w:spacing w:after="0"/>
        <w:ind w:left="0"/>
        <w:jc w:val="both"/>
      </w:pPr>
      <w:r>
        <w:rPr>
          <w:rFonts w:ascii="Times New Roman"/>
          <w:b w:val="false"/>
          <w:i w:val="false"/>
          <w:color w:val="000000"/>
          <w:sz w:val="28"/>
        </w:rPr>
        <w:t xml:space="preserve">
              орынбасарлары                                   12 </w:t>
      </w:r>
    </w:p>
    <w:p>
      <w:pPr>
        <w:spacing w:after="0"/>
        <w:ind w:left="0"/>
        <w:jc w:val="both"/>
      </w:pPr>
      <w:r>
        <w:rPr>
          <w:rFonts w:ascii="Times New Roman"/>
          <w:b w:val="false"/>
          <w:i w:val="false"/>
          <w:color w:val="000000"/>
          <w:sz w:val="28"/>
        </w:rPr>
        <w:t xml:space="preserve">
      66.     Ағаш пункттерiнiң (ағаш дайындау цехтардың), </w:t>
      </w:r>
    </w:p>
    <w:p>
      <w:pPr>
        <w:spacing w:after="0"/>
        <w:ind w:left="0"/>
        <w:jc w:val="both"/>
      </w:pPr>
      <w:r>
        <w:rPr>
          <w:rFonts w:ascii="Times New Roman"/>
          <w:b w:val="false"/>
          <w:i w:val="false"/>
          <w:color w:val="000000"/>
          <w:sz w:val="28"/>
        </w:rPr>
        <w:t xml:space="preserve">
              ағызу учаскелерiнiң, ағаш шырышын жинау </w:t>
      </w:r>
    </w:p>
    <w:p>
      <w:pPr>
        <w:spacing w:after="0"/>
        <w:ind w:left="0"/>
        <w:jc w:val="both"/>
      </w:pPr>
      <w:r>
        <w:rPr>
          <w:rFonts w:ascii="Times New Roman"/>
          <w:b w:val="false"/>
          <w:i w:val="false"/>
          <w:color w:val="000000"/>
          <w:sz w:val="28"/>
        </w:rPr>
        <w:t xml:space="preserve">
              учаскелерiнiң, ағаш тасу жолдарының (көлiк </w:t>
      </w:r>
    </w:p>
    <w:p>
      <w:pPr>
        <w:spacing w:after="0"/>
        <w:ind w:left="0"/>
        <w:jc w:val="both"/>
      </w:pPr>
      <w:r>
        <w:rPr>
          <w:rFonts w:ascii="Times New Roman"/>
          <w:b w:val="false"/>
          <w:i w:val="false"/>
          <w:color w:val="000000"/>
          <w:sz w:val="28"/>
        </w:rPr>
        <w:t xml:space="preserve">
              цехтарының), төменгi қоймалардың (бөренелердi </w:t>
      </w:r>
    </w:p>
    <w:p>
      <w:pPr>
        <w:spacing w:after="0"/>
        <w:ind w:left="0"/>
        <w:jc w:val="both"/>
      </w:pPr>
      <w:r>
        <w:rPr>
          <w:rFonts w:ascii="Times New Roman"/>
          <w:b w:val="false"/>
          <w:i w:val="false"/>
          <w:color w:val="000000"/>
          <w:sz w:val="28"/>
        </w:rPr>
        <w:t xml:space="preserve">
              бөлшектеп кесу және өңдеу цехтарының) сал ағызу </w:t>
      </w:r>
    </w:p>
    <w:p>
      <w:pPr>
        <w:spacing w:after="0"/>
        <w:ind w:left="0"/>
        <w:jc w:val="both"/>
      </w:pPr>
      <w:r>
        <w:rPr>
          <w:rFonts w:ascii="Times New Roman"/>
          <w:b w:val="false"/>
          <w:i w:val="false"/>
          <w:color w:val="000000"/>
          <w:sz w:val="28"/>
        </w:rPr>
        <w:t xml:space="preserve">
              рейдтерiнiң, запаньдардың, ағаш биржаларының </w:t>
      </w:r>
    </w:p>
    <w:p>
      <w:pPr>
        <w:spacing w:after="0"/>
        <w:ind w:left="0"/>
        <w:jc w:val="both"/>
      </w:pPr>
      <w:r>
        <w:rPr>
          <w:rFonts w:ascii="Times New Roman"/>
          <w:b w:val="false"/>
          <w:i w:val="false"/>
          <w:color w:val="000000"/>
          <w:sz w:val="28"/>
        </w:rPr>
        <w:t xml:space="preserve">
              және басқа да өндiрiстiк цехтар мен </w:t>
      </w:r>
    </w:p>
    <w:p>
      <w:pPr>
        <w:spacing w:after="0"/>
        <w:ind w:left="0"/>
        <w:jc w:val="both"/>
      </w:pPr>
      <w:r>
        <w:rPr>
          <w:rFonts w:ascii="Times New Roman"/>
          <w:b w:val="false"/>
          <w:i w:val="false"/>
          <w:color w:val="000000"/>
          <w:sz w:val="28"/>
        </w:rPr>
        <w:t xml:space="preserve">
              учаскелердiң) бастықтары мен техникалық </w:t>
      </w:r>
    </w:p>
    <w:p>
      <w:pPr>
        <w:spacing w:after="0"/>
        <w:ind w:left="0"/>
        <w:jc w:val="both"/>
      </w:pPr>
      <w:r>
        <w:rPr>
          <w:rFonts w:ascii="Times New Roman"/>
          <w:b w:val="false"/>
          <w:i w:val="false"/>
          <w:color w:val="000000"/>
          <w:sz w:val="28"/>
        </w:rPr>
        <w:t xml:space="preserve">
              жетекшiлерi                                     12 </w:t>
      </w:r>
    </w:p>
    <w:p>
      <w:pPr>
        <w:spacing w:after="0"/>
        <w:ind w:left="0"/>
        <w:jc w:val="both"/>
      </w:pPr>
      <w:r>
        <w:rPr>
          <w:rFonts w:ascii="Times New Roman"/>
          <w:b w:val="false"/>
          <w:i w:val="false"/>
          <w:color w:val="000000"/>
          <w:sz w:val="28"/>
        </w:rPr>
        <w:t xml:space="preserve">
      67.     Орман питомниктерiнiң, орман машина- </w:t>
      </w:r>
    </w:p>
    <w:p>
      <w:pPr>
        <w:spacing w:after="0"/>
        <w:ind w:left="0"/>
        <w:jc w:val="both"/>
      </w:pPr>
      <w:r>
        <w:rPr>
          <w:rFonts w:ascii="Times New Roman"/>
          <w:b w:val="false"/>
          <w:i w:val="false"/>
          <w:color w:val="000000"/>
          <w:sz w:val="28"/>
        </w:rPr>
        <w:t xml:space="preserve">
              мелиоративтiк станциялары (орман мелиорациялық </w:t>
      </w:r>
    </w:p>
    <w:p>
      <w:pPr>
        <w:spacing w:after="0"/>
        <w:ind w:left="0"/>
        <w:jc w:val="both"/>
      </w:pPr>
      <w:r>
        <w:rPr>
          <w:rFonts w:ascii="Times New Roman"/>
          <w:b w:val="false"/>
          <w:i w:val="false"/>
          <w:color w:val="000000"/>
          <w:sz w:val="28"/>
        </w:rPr>
        <w:t xml:space="preserve">
              станциялар) өрт-химиялық, өндiрiстiк учаскелер- </w:t>
      </w:r>
    </w:p>
    <w:p>
      <w:pPr>
        <w:spacing w:after="0"/>
        <w:ind w:left="0"/>
        <w:jc w:val="both"/>
      </w:pPr>
      <w:r>
        <w:rPr>
          <w:rFonts w:ascii="Times New Roman"/>
          <w:b w:val="false"/>
          <w:i w:val="false"/>
          <w:color w:val="000000"/>
          <w:sz w:val="28"/>
        </w:rPr>
        <w:t xml:space="preserve">
              iнiң бастықтары                                 12 </w:t>
      </w:r>
    </w:p>
    <w:p>
      <w:pPr>
        <w:spacing w:after="0"/>
        <w:ind w:left="0"/>
        <w:jc w:val="both"/>
      </w:pPr>
      <w:r>
        <w:rPr>
          <w:rFonts w:ascii="Times New Roman"/>
          <w:b w:val="false"/>
          <w:i w:val="false"/>
          <w:color w:val="000000"/>
          <w:sz w:val="28"/>
        </w:rPr>
        <w:t xml:space="preserve">
      68.     Орманшылар, орманшылардың көмекшiлерi </w:t>
      </w:r>
    </w:p>
    <w:p>
      <w:pPr>
        <w:spacing w:after="0"/>
        <w:ind w:left="0"/>
        <w:jc w:val="both"/>
      </w:pPr>
      <w:r>
        <w:rPr>
          <w:rFonts w:ascii="Times New Roman"/>
          <w:b w:val="false"/>
          <w:i w:val="false"/>
          <w:color w:val="000000"/>
          <w:sz w:val="28"/>
        </w:rPr>
        <w:t xml:space="preserve">
              (өндiрiстiк орман мелиорация учаскелерi </w:t>
      </w:r>
    </w:p>
    <w:p>
      <w:pPr>
        <w:spacing w:after="0"/>
        <w:ind w:left="0"/>
        <w:jc w:val="both"/>
      </w:pPr>
      <w:r>
        <w:rPr>
          <w:rFonts w:ascii="Times New Roman"/>
          <w:b w:val="false"/>
          <w:i w:val="false"/>
          <w:color w:val="000000"/>
          <w:sz w:val="28"/>
        </w:rPr>
        <w:t xml:space="preserve">
              бастықтарының көмекшiлерi)                      12 </w:t>
      </w:r>
    </w:p>
    <w:p>
      <w:pPr>
        <w:spacing w:after="0"/>
        <w:ind w:left="0"/>
        <w:jc w:val="both"/>
      </w:pPr>
      <w:r>
        <w:rPr>
          <w:rFonts w:ascii="Times New Roman"/>
          <w:b w:val="false"/>
          <w:i w:val="false"/>
          <w:color w:val="000000"/>
          <w:sz w:val="28"/>
        </w:rPr>
        <w:t xml:space="preserve">
      69.     Жолдардың, станциялардың, деполардың, </w:t>
      </w:r>
    </w:p>
    <w:p>
      <w:pPr>
        <w:spacing w:after="0"/>
        <w:ind w:left="0"/>
        <w:jc w:val="both"/>
      </w:pPr>
      <w:r>
        <w:rPr>
          <w:rFonts w:ascii="Times New Roman"/>
          <w:b w:val="false"/>
          <w:i w:val="false"/>
          <w:color w:val="000000"/>
          <w:sz w:val="28"/>
        </w:rPr>
        <w:t xml:space="preserve">
              қызметтердiң (бөлiмдердің) (пайдалану, </w:t>
      </w:r>
    </w:p>
    <w:p>
      <w:pPr>
        <w:spacing w:after="0"/>
        <w:ind w:left="0"/>
        <w:jc w:val="both"/>
      </w:pPr>
      <w:r>
        <w:rPr>
          <w:rFonts w:ascii="Times New Roman"/>
          <w:b w:val="false"/>
          <w:i w:val="false"/>
          <w:color w:val="000000"/>
          <w:sz w:val="28"/>
        </w:rPr>
        <w:t xml:space="preserve">
              жылжымалы құрамның, жолдардың, жүк жұмыстарының, </w:t>
      </w:r>
    </w:p>
    <w:p>
      <w:pPr>
        <w:spacing w:after="0"/>
        <w:ind w:left="0"/>
        <w:jc w:val="both"/>
      </w:pPr>
      <w:r>
        <w:rPr>
          <w:rFonts w:ascii="Times New Roman"/>
          <w:b w:val="false"/>
          <w:i w:val="false"/>
          <w:color w:val="000000"/>
          <w:sz w:val="28"/>
        </w:rPr>
        <w:t xml:space="preserve">
              көтеру-көлiк жабдығының, сигнализация мен </w:t>
      </w:r>
    </w:p>
    <w:p>
      <w:pPr>
        <w:spacing w:after="0"/>
        <w:ind w:left="0"/>
        <w:jc w:val="both"/>
      </w:pPr>
      <w:r>
        <w:rPr>
          <w:rFonts w:ascii="Times New Roman"/>
          <w:b w:val="false"/>
          <w:i w:val="false"/>
          <w:color w:val="000000"/>
          <w:sz w:val="28"/>
        </w:rPr>
        <w:t xml:space="preserve">
              байланыстың, электрмен жабдықтаудың) бастықтары 24 </w:t>
      </w:r>
    </w:p>
    <w:p>
      <w:pPr>
        <w:spacing w:after="0"/>
        <w:ind w:left="0"/>
        <w:jc w:val="both"/>
      </w:pPr>
      <w:r>
        <w:rPr>
          <w:rFonts w:ascii="Times New Roman"/>
          <w:b w:val="false"/>
          <w:i w:val="false"/>
          <w:color w:val="000000"/>
          <w:sz w:val="28"/>
        </w:rPr>
        <w:t xml:space="preserve">
      70.     Орман шаруашылығын жүргiзу партияларының </w:t>
      </w:r>
    </w:p>
    <w:p>
      <w:pPr>
        <w:spacing w:after="0"/>
        <w:ind w:left="0"/>
        <w:jc w:val="both"/>
      </w:pPr>
      <w:r>
        <w:rPr>
          <w:rFonts w:ascii="Times New Roman"/>
          <w:b w:val="false"/>
          <w:i w:val="false"/>
          <w:color w:val="000000"/>
          <w:sz w:val="28"/>
        </w:rPr>
        <w:t xml:space="preserve">
              бастықтары                                      24 </w:t>
      </w:r>
    </w:p>
    <w:p>
      <w:pPr>
        <w:spacing w:after="0"/>
        <w:ind w:left="0"/>
        <w:jc w:val="both"/>
      </w:pPr>
      <w:r>
        <w:rPr>
          <w:rFonts w:ascii="Times New Roman"/>
          <w:b w:val="false"/>
          <w:i w:val="false"/>
          <w:color w:val="000000"/>
          <w:sz w:val="28"/>
        </w:rPr>
        <w:t xml:space="preserve">
      71.     Шаруашылық әдiспен жүргiзiлетiн құрылыста, </w:t>
      </w:r>
    </w:p>
    <w:p>
      <w:pPr>
        <w:spacing w:after="0"/>
        <w:ind w:left="0"/>
        <w:jc w:val="both"/>
      </w:pPr>
      <w:r>
        <w:rPr>
          <w:rFonts w:ascii="Times New Roman"/>
          <w:b w:val="false"/>
          <w:i w:val="false"/>
          <w:color w:val="000000"/>
          <w:sz w:val="28"/>
        </w:rPr>
        <w:t xml:space="preserve">
              күрделi және ағымдағы жөндеу жұмыстарында; </w:t>
      </w:r>
    </w:p>
    <w:p>
      <w:pPr>
        <w:spacing w:after="0"/>
        <w:ind w:left="0"/>
        <w:jc w:val="both"/>
      </w:pPr>
      <w:r>
        <w:rPr>
          <w:rFonts w:ascii="Times New Roman"/>
          <w:b w:val="false"/>
          <w:i w:val="false"/>
          <w:color w:val="000000"/>
          <w:sz w:val="28"/>
        </w:rPr>
        <w:t xml:space="preserve">
              орман машина-мелиорация станцияларында аға </w:t>
      </w:r>
    </w:p>
    <w:p>
      <w:pPr>
        <w:spacing w:after="0"/>
        <w:ind w:left="0"/>
        <w:jc w:val="both"/>
      </w:pPr>
      <w:r>
        <w:rPr>
          <w:rFonts w:ascii="Times New Roman"/>
          <w:b w:val="false"/>
          <w:i w:val="false"/>
          <w:color w:val="000000"/>
          <w:sz w:val="28"/>
        </w:rPr>
        <w:t xml:space="preserve">
              жұмыс жүргiзушi және жұмыс жүргiзушi            24 </w:t>
      </w:r>
    </w:p>
    <w:p>
      <w:pPr>
        <w:spacing w:after="0"/>
        <w:ind w:left="0"/>
        <w:jc w:val="both"/>
      </w:pPr>
      <w:r>
        <w:rPr>
          <w:rFonts w:ascii="Times New Roman"/>
          <w:b w:val="false"/>
          <w:i w:val="false"/>
          <w:color w:val="000000"/>
          <w:sz w:val="28"/>
        </w:rPr>
        <w:t xml:space="preserve">
      72.     Барлық мамандықтардың жетекшi инженерлерi, </w:t>
      </w:r>
    </w:p>
    <w:p>
      <w:pPr>
        <w:spacing w:after="0"/>
        <w:ind w:left="0"/>
        <w:jc w:val="both"/>
      </w:pPr>
      <w:r>
        <w:rPr>
          <w:rFonts w:ascii="Times New Roman"/>
          <w:b w:val="false"/>
          <w:i w:val="false"/>
          <w:color w:val="000000"/>
          <w:sz w:val="28"/>
        </w:rPr>
        <w:t xml:space="preserve">
              технологтар, экономистер, бухгалтерлер, </w:t>
      </w:r>
    </w:p>
    <w:p>
      <w:pPr>
        <w:spacing w:after="0"/>
        <w:ind w:left="0"/>
        <w:jc w:val="both"/>
      </w:pPr>
      <w:r>
        <w:rPr>
          <w:rFonts w:ascii="Times New Roman"/>
          <w:b w:val="false"/>
          <w:i w:val="false"/>
          <w:color w:val="000000"/>
          <w:sz w:val="28"/>
        </w:rPr>
        <w:t xml:space="preserve">
              тексерушi-бухгалтерлер                          24 </w:t>
      </w:r>
    </w:p>
    <w:p>
      <w:pPr>
        <w:spacing w:after="0"/>
        <w:ind w:left="0"/>
        <w:jc w:val="both"/>
      </w:pPr>
      <w:r>
        <w:rPr>
          <w:rFonts w:ascii="Times New Roman"/>
          <w:b w:val="false"/>
          <w:i w:val="false"/>
          <w:color w:val="000000"/>
          <w:sz w:val="28"/>
        </w:rPr>
        <w:t xml:space="preserve">
      73.     Аға диспетчерлер мен диспетчерлер               24 </w:t>
      </w:r>
    </w:p>
    <w:p>
      <w:pPr>
        <w:spacing w:after="0"/>
        <w:ind w:left="0"/>
        <w:jc w:val="both"/>
      </w:pPr>
      <w:r>
        <w:rPr>
          <w:rFonts w:ascii="Times New Roman"/>
          <w:b w:val="false"/>
          <w:i w:val="false"/>
          <w:color w:val="000000"/>
          <w:sz w:val="28"/>
        </w:rPr>
        <w:t xml:space="preserve">
      74.     Барлық мамандықтағы және санаттағы инженерлер, </w:t>
      </w:r>
    </w:p>
    <w:p>
      <w:pPr>
        <w:spacing w:after="0"/>
        <w:ind w:left="0"/>
        <w:jc w:val="both"/>
      </w:pPr>
      <w:r>
        <w:rPr>
          <w:rFonts w:ascii="Times New Roman"/>
          <w:b w:val="false"/>
          <w:i w:val="false"/>
          <w:color w:val="000000"/>
          <w:sz w:val="28"/>
        </w:rPr>
        <w:t xml:space="preserve">
              механиктер, экономистер, заңгерлер, I және </w:t>
      </w:r>
    </w:p>
    <w:p>
      <w:pPr>
        <w:spacing w:after="0"/>
        <w:ind w:left="0"/>
        <w:jc w:val="both"/>
      </w:pPr>
      <w:r>
        <w:rPr>
          <w:rFonts w:ascii="Times New Roman"/>
          <w:b w:val="false"/>
          <w:i w:val="false"/>
          <w:color w:val="000000"/>
          <w:sz w:val="28"/>
        </w:rPr>
        <w:t xml:space="preserve">
              II санаттағы бухгалтерлер мен тексерушi </w:t>
      </w:r>
    </w:p>
    <w:p>
      <w:pPr>
        <w:spacing w:after="0"/>
        <w:ind w:left="0"/>
        <w:jc w:val="both"/>
      </w:pPr>
      <w:r>
        <w:rPr>
          <w:rFonts w:ascii="Times New Roman"/>
          <w:b w:val="false"/>
          <w:i w:val="false"/>
          <w:color w:val="000000"/>
          <w:sz w:val="28"/>
        </w:rPr>
        <w:t xml:space="preserve">
              бухгалтерлер, шеберлер, орман (орман </w:t>
      </w:r>
    </w:p>
    <w:p>
      <w:pPr>
        <w:spacing w:after="0"/>
        <w:ind w:left="0"/>
        <w:jc w:val="both"/>
      </w:pPr>
      <w:r>
        <w:rPr>
          <w:rFonts w:ascii="Times New Roman"/>
          <w:b w:val="false"/>
          <w:i w:val="false"/>
          <w:color w:val="000000"/>
          <w:sz w:val="28"/>
        </w:rPr>
        <w:t xml:space="preserve">
              шаруашылығы) шеберлерi, шеберлер көмекшiлерi, </w:t>
      </w:r>
    </w:p>
    <w:p>
      <w:pPr>
        <w:spacing w:after="0"/>
        <w:ind w:left="0"/>
        <w:jc w:val="both"/>
      </w:pPr>
      <w:r>
        <w:rPr>
          <w:rFonts w:ascii="Times New Roman"/>
          <w:b w:val="false"/>
          <w:i w:val="false"/>
          <w:color w:val="000000"/>
          <w:sz w:val="28"/>
        </w:rPr>
        <w:t xml:space="preserve">
              барлық мамандықтар мен санаттардағы техниктер   24 </w:t>
      </w:r>
    </w:p>
    <w:bookmarkStart w:name="z53"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АҒАШ ӨҢДЕУ ӨНЕРКӘСІБІ ЖИhАЗ ӨНДIРIСI </w:t>
      </w:r>
    </w:p>
    <w:bookmarkEnd w:id="37"/>
    <w:p>
      <w:pPr>
        <w:spacing w:after="0"/>
        <w:ind w:left="0"/>
        <w:jc w:val="both"/>
      </w:pPr>
      <w:r>
        <w:rPr>
          <w:rFonts w:ascii="Times New Roman"/>
          <w:b w:val="false"/>
          <w:i w:val="false"/>
          <w:color w:val="000000"/>
          <w:sz w:val="28"/>
        </w:rPr>
        <w:t xml:space="preserve">
      1.      Желiмдiк жiп жасайтын аппаратшы                 12 </w:t>
      </w:r>
    </w:p>
    <w:p>
      <w:pPr>
        <w:spacing w:after="0"/>
        <w:ind w:left="0"/>
        <w:jc w:val="both"/>
      </w:pPr>
      <w:r>
        <w:rPr>
          <w:rFonts w:ascii="Times New Roman"/>
          <w:b w:val="false"/>
          <w:i w:val="false"/>
          <w:color w:val="000000"/>
          <w:sz w:val="28"/>
        </w:rPr>
        <w:t xml:space="preserve">
      2.      Көбiктенетiн материалдардан бұйым </w:t>
      </w:r>
    </w:p>
    <w:p>
      <w:pPr>
        <w:spacing w:after="0"/>
        <w:ind w:left="0"/>
        <w:jc w:val="both"/>
      </w:pPr>
      <w:r>
        <w:rPr>
          <w:rFonts w:ascii="Times New Roman"/>
          <w:b w:val="false"/>
          <w:i w:val="false"/>
          <w:color w:val="000000"/>
          <w:sz w:val="28"/>
        </w:rPr>
        <w:t xml:space="preserve">
              жасаушы                                         12 </w:t>
      </w:r>
    </w:p>
    <w:p>
      <w:pPr>
        <w:spacing w:after="0"/>
        <w:ind w:left="0"/>
        <w:jc w:val="both"/>
      </w:pPr>
      <w:r>
        <w:rPr>
          <w:rFonts w:ascii="Times New Roman"/>
          <w:b w:val="false"/>
          <w:i w:val="false"/>
          <w:color w:val="000000"/>
          <w:sz w:val="28"/>
        </w:rPr>
        <w:t xml:space="preserve">
      3.      Құрамында фенол, формальдегид, </w:t>
      </w:r>
    </w:p>
    <w:p>
      <w:pPr>
        <w:spacing w:after="0"/>
        <w:ind w:left="0"/>
        <w:jc w:val="both"/>
      </w:pPr>
      <w:r>
        <w:rPr>
          <w:rFonts w:ascii="Times New Roman"/>
          <w:b w:val="false"/>
          <w:i w:val="false"/>
          <w:color w:val="000000"/>
          <w:sz w:val="28"/>
        </w:rPr>
        <w:t xml:space="preserve">
              формалин және мочевина бар синтетикалық желiмдi </w:t>
      </w:r>
    </w:p>
    <w:p>
      <w:pPr>
        <w:spacing w:after="0"/>
        <w:ind w:left="0"/>
        <w:jc w:val="both"/>
      </w:pPr>
      <w:r>
        <w:rPr>
          <w:rFonts w:ascii="Times New Roman"/>
          <w:b w:val="false"/>
          <w:i w:val="false"/>
          <w:color w:val="000000"/>
          <w:sz w:val="28"/>
        </w:rPr>
        <w:t xml:space="preserve">
              қолданып жұмыс iстейтiн, жиhаз үшiн қаптама </w:t>
      </w:r>
    </w:p>
    <w:p>
      <w:pPr>
        <w:spacing w:after="0"/>
        <w:ind w:left="0"/>
        <w:jc w:val="both"/>
      </w:pPr>
      <w:r>
        <w:rPr>
          <w:rFonts w:ascii="Times New Roman"/>
          <w:b w:val="false"/>
          <w:i w:val="false"/>
          <w:color w:val="000000"/>
          <w:sz w:val="28"/>
        </w:rPr>
        <w:t xml:space="preserve">
              материалдар жинаушы                             6 </w:t>
      </w:r>
    </w:p>
    <w:p>
      <w:pPr>
        <w:spacing w:after="0"/>
        <w:ind w:left="0"/>
        <w:jc w:val="both"/>
      </w:pPr>
      <w:r>
        <w:rPr>
          <w:rFonts w:ascii="Times New Roman"/>
          <w:b w:val="false"/>
          <w:i w:val="false"/>
          <w:color w:val="000000"/>
          <w:sz w:val="28"/>
        </w:rPr>
        <w:t xml:space="preserve">
      4.      Талшықты тығындайтын материалдарды (мақта, </w:t>
      </w:r>
    </w:p>
    <w:p>
      <w:pPr>
        <w:spacing w:after="0"/>
        <w:ind w:left="0"/>
        <w:jc w:val="both"/>
      </w:pPr>
      <w:r>
        <w:rPr>
          <w:rFonts w:ascii="Times New Roman"/>
          <w:b w:val="false"/>
          <w:i w:val="false"/>
          <w:color w:val="000000"/>
          <w:sz w:val="28"/>
        </w:rPr>
        <w:t xml:space="preserve">
              қылшық, жөке) төсеумен айналысатын, жиhазға </w:t>
      </w:r>
    </w:p>
    <w:p>
      <w:pPr>
        <w:spacing w:after="0"/>
        <w:ind w:left="0"/>
        <w:jc w:val="both"/>
      </w:pPr>
      <w:r>
        <w:rPr>
          <w:rFonts w:ascii="Times New Roman"/>
          <w:b w:val="false"/>
          <w:i w:val="false"/>
          <w:color w:val="000000"/>
          <w:sz w:val="28"/>
        </w:rPr>
        <w:t xml:space="preserve">
              тұсқағаз жабыстырушы                            6 </w:t>
      </w:r>
    </w:p>
    <w:p>
      <w:pPr>
        <w:spacing w:after="0"/>
        <w:ind w:left="0"/>
        <w:jc w:val="both"/>
      </w:pPr>
      <w:r>
        <w:rPr>
          <w:rFonts w:ascii="Times New Roman"/>
          <w:b w:val="false"/>
          <w:i w:val="false"/>
          <w:color w:val="000000"/>
          <w:sz w:val="28"/>
        </w:rPr>
        <w:t xml:space="preserve">
      5.      Тығындайтын материалдарды кептiрумен </w:t>
      </w:r>
    </w:p>
    <w:p>
      <w:pPr>
        <w:spacing w:after="0"/>
        <w:ind w:left="0"/>
        <w:jc w:val="both"/>
      </w:pPr>
      <w:r>
        <w:rPr>
          <w:rFonts w:ascii="Times New Roman"/>
          <w:b w:val="false"/>
          <w:i w:val="false"/>
          <w:color w:val="000000"/>
          <w:sz w:val="28"/>
        </w:rPr>
        <w:t xml:space="preserve">
              айналысатын, кептiру қондырғысының операторы    12 </w:t>
      </w:r>
    </w:p>
    <w:p>
      <w:pPr>
        <w:spacing w:after="0"/>
        <w:ind w:left="0"/>
        <w:jc w:val="both"/>
      </w:pPr>
      <w:r>
        <w:rPr>
          <w:rFonts w:ascii="Times New Roman"/>
          <w:b w:val="false"/>
          <w:i w:val="false"/>
          <w:color w:val="000000"/>
          <w:sz w:val="28"/>
        </w:rPr>
        <w:t xml:space="preserve">
      6.      Тығындайтын материалдарды дайындаумен </w:t>
      </w:r>
    </w:p>
    <w:p>
      <w:pPr>
        <w:spacing w:after="0"/>
        <w:ind w:left="0"/>
        <w:jc w:val="both"/>
      </w:pPr>
      <w:r>
        <w:rPr>
          <w:rFonts w:ascii="Times New Roman"/>
          <w:b w:val="false"/>
          <w:i w:val="false"/>
          <w:color w:val="000000"/>
          <w:sz w:val="28"/>
        </w:rPr>
        <w:t xml:space="preserve">
              айналысатын, тығындайтын және төсейтiн </w:t>
      </w:r>
    </w:p>
    <w:p>
      <w:pPr>
        <w:spacing w:after="0"/>
        <w:ind w:left="0"/>
        <w:jc w:val="both"/>
      </w:pPr>
      <w:r>
        <w:rPr>
          <w:rFonts w:ascii="Times New Roman"/>
          <w:b w:val="false"/>
          <w:i w:val="false"/>
          <w:color w:val="000000"/>
          <w:sz w:val="28"/>
        </w:rPr>
        <w:t xml:space="preserve">
              материалдар дайындаушы                          12 </w:t>
      </w:r>
    </w:p>
    <w:p>
      <w:pPr>
        <w:spacing w:after="0"/>
        <w:ind w:left="0"/>
        <w:jc w:val="both"/>
      </w:pPr>
      <w:r>
        <w:rPr>
          <w:rFonts w:ascii="Times New Roman"/>
          <w:b w:val="false"/>
          <w:i w:val="false"/>
          <w:color w:val="000000"/>
          <w:sz w:val="28"/>
        </w:rPr>
        <w:t xml:space="preserve">
      7.      Полихлориндi пленкадан жасалған бұйымдарды </w:t>
      </w:r>
    </w:p>
    <w:p>
      <w:pPr>
        <w:spacing w:after="0"/>
        <w:ind w:left="0"/>
        <w:jc w:val="both"/>
      </w:pPr>
      <w:r>
        <w:rPr>
          <w:rFonts w:ascii="Times New Roman"/>
          <w:b w:val="false"/>
          <w:i w:val="false"/>
          <w:color w:val="000000"/>
          <w:sz w:val="28"/>
        </w:rPr>
        <w:t xml:space="preserve">
              дәнекерлеушi, желiмдеушi, кепсерлеушi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СYРЕК ПЛИТАЛАР ӨНДIРIСI </w:t>
      </w:r>
    </w:p>
    <w:p>
      <w:pPr>
        <w:spacing w:after="0"/>
        <w:ind w:left="0"/>
        <w:jc w:val="both"/>
      </w:pPr>
      <w:r>
        <w:rPr>
          <w:rFonts w:ascii="Times New Roman"/>
          <w:b w:val="false"/>
          <w:i w:val="false"/>
          <w:color w:val="000000"/>
          <w:sz w:val="28"/>
        </w:rPr>
        <w:t xml:space="preserve">
      8.      Ағаш жоңқасы плиталары өндiрiсiнде құрғақ </w:t>
      </w:r>
    </w:p>
    <w:p>
      <w:pPr>
        <w:spacing w:after="0"/>
        <w:ind w:left="0"/>
        <w:jc w:val="both"/>
      </w:pPr>
      <w:r>
        <w:rPr>
          <w:rFonts w:ascii="Times New Roman"/>
          <w:b w:val="false"/>
          <w:i w:val="false"/>
          <w:color w:val="000000"/>
          <w:sz w:val="28"/>
        </w:rPr>
        <w:t xml:space="preserve">
              жоңқа бункерлерiне қызмет көрсететiн бункершi   6 </w:t>
      </w:r>
    </w:p>
    <w:p>
      <w:pPr>
        <w:spacing w:after="0"/>
        <w:ind w:left="0"/>
        <w:jc w:val="both"/>
      </w:pPr>
      <w:r>
        <w:rPr>
          <w:rFonts w:ascii="Times New Roman"/>
          <w:b w:val="false"/>
          <w:i w:val="false"/>
          <w:color w:val="000000"/>
          <w:sz w:val="28"/>
        </w:rPr>
        <w:t xml:space="preserve">
      9.      Сүрек тартушы                                   6 </w:t>
      </w:r>
    </w:p>
    <w:p>
      <w:pPr>
        <w:spacing w:after="0"/>
        <w:ind w:left="0"/>
        <w:jc w:val="both"/>
      </w:pPr>
      <w:r>
        <w:rPr>
          <w:rFonts w:ascii="Times New Roman"/>
          <w:b w:val="false"/>
          <w:i w:val="false"/>
          <w:color w:val="000000"/>
          <w:sz w:val="28"/>
        </w:rPr>
        <w:t xml:space="preserve">
      10.     Минерализатор дозалаушысы                       6 </w:t>
      </w:r>
    </w:p>
    <w:p>
      <w:pPr>
        <w:spacing w:after="0"/>
        <w:ind w:left="0"/>
        <w:jc w:val="both"/>
      </w:pPr>
      <w:r>
        <w:rPr>
          <w:rFonts w:ascii="Times New Roman"/>
          <w:b w:val="false"/>
          <w:i w:val="false"/>
          <w:color w:val="000000"/>
          <w:sz w:val="28"/>
        </w:rPr>
        <w:t xml:space="preserve">
      11.     Цемент-жоңқа плиталары өндiрiсiнде iстейтiн, </w:t>
      </w:r>
    </w:p>
    <w:p>
      <w:pPr>
        <w:spacing w:after="0"/>
        <w:ind w:left="0"/>
        <w:jc w:val="both"/>
      </w:pPr>
      <w:r>
        <w:rPr>
          <w:rFonts w:ascii="Times New Roman"/>
          <w:b w:val="false"/>
          <w:i w:val="false"/>
          <w:color w:val="000000"/>
          <w:sz w:val="28"/>
        </w:rPr>
        <w:t xml:space="preserve">
              араластырғыш агрегаттың тиеушiсi                6 </w:t>
      </w:r>
    </w:p>
    <w:p>
      <w:pPr>
        <w:spacing w:after="0"/>
        <w:ind w:left="0"/>
        <w:jc w:val="both"/>
      </w:pPr>
      <w:r>
        <w:rPr>
          <w:rFonts w:ascii="Times New Roman"/>
          <w:b w:val="false"/>
          <w:i w:val="false"/>
          <w:color w:val="000000"/>
          <w:sz w:val="28"/>
        </w:rPr>
        <w:t xml:space="preserve">
      12.     Араластырғыш агрегаттың: </w:t>
      </w:r>
    </w:p>
    <w:p>
      <w:pPr>
        <w:spacing w:after="0"/>
        <w:ind w:left="0"/>
        <w:jc w:val="both"/>
      </w:pPr>
      <w:r>
        <w:rPr>
          <w:rFonts w:ascii="Times New Roman"/>
          <w:b w:val="false"/>
          <w:i w:val="false"/>
          <w:color w:val="000000"/>
          <w:sz w:val="28"/>
        </w:rPr>
        <w:t xml:space="preserve">
              1) цемент-жоңқа плиталары                       6 </w:t>
      </w:r>
    </w:p>
    <w:p>
      <w:pPr>
        <w:spacing w:after="0"/>
        <w:ind w:left="0"/>
        <w:jc w:val="both"/>
      </w:pPr>
      <w:r>
        <w:rPr>
          <w:rFonts w:ascii="Times New Roman"/>
          <w:b w:val="false"/>
          <w:i w:val="false"/>
          <w:color w:val="000000"/>
          <w:sz w:val="28"/>
        </w:rPr>
        <w:t xml:space="preserve">
              2) сүрек-жоңқа плиталары өндiрiсiнде </w:t>
      </w:r>
    </w:p>
    <w:p>
      <w:pPr>
        <w:spacing w:after="0"/>
        <w:ind w:left="0"/>
        <w:jc w:val="both"/>
      </w:pPr>
      <w:r>
        <w:rPr>
          <w:rFonts w:ascii="Times New Roman"/>
          <w:b w:val="false"/>
          <w:i w:val="false"/>
          <w:color w:val="000000"/>
          <w:sz w:val="28"/>
        </w:rPr>
        <w:t xml:space="preserve">
              iстейтiн машинисi                               12 </w:t>
      </w:r>
    </w:p>
    <w:p>
      <w:pPr>
        <w:spacing w:after="0"/>
        <w:ind w:left="0"/>
        <w:jc w:val="both"/>
      </w:pPr>
      <w:r>
        <w:rPr>
          <w:rFonts w:ascii="Times New Roman"/>
          <w:b w:val="false"/>
          <w:i w:val="false"/>
          <w:color w:val="000000"/>
          <w:sz w:val="28"/>
        </w:rPr>
        <w:t xml:space="preserve">
      13.     Құрамында фенол, формалин, формальдегид және </w:t>
      </w:r>
    </w:p>
    <w:p>
      <w:pPr>
        <w:spacing w:after="0"/>
        <w:ind w:left="0"/>
        <w:jc w:val="both"/>
      </w:pPr>
      <w:r>
        <w:rPr>
          <w:rFonts w:ascii="Times New Roman"/>
          <w:b w:val="false"/>
          <w:i w:val="false"/>
          <w:color w:val="000000"/>
          <w:sz w:val="28"/>
        </w:rPr>
        <w:t xml:space="preserve">
              мочевина бар сүрек талшықты плиталар </w:t>
      </w:r>
    </w:p>
    <w:p>
      <w:pPr>
        <w:spacing w:after="0"/>
        <w:ind w:left="0"/>
        <w:jc w:val="both"/>
      </w:pPr>
      <w:r>
        <w:rPr>
          <w:rFonts w:ascii="Times New Roman"/>
          <w:b w:val="false"/>
          <w:i w:val="false"/>
          <w:color w:val="000000"/>
          <w:sz w:val="28"/>
        </w:rPr>
        <w:t xml:space="preserve">
              өндiрiсiнде iстейтiн, төгу машинасының машинисi 12 </w:t>
      </w:r>
    </w:p>
    <w:p>
      <w:pPr>
        <w:spacing w:after="0"/>
        <w:ind w:left="0"/>
        <w:jc w:val="both"/>
      </w:pPr>
      <w:r>
        <w:rPr>
          <w:rFonts w:ascii="Times New Roman"/>
          <w:b w:val="false"/>
          <w:i w:val="false"/>
          <w:color w:val="000000"/>
          <w:sz w:val="28"/>
        </w:rPr>
        <w:t xml:space="preserve">
      14.     Плита қалыптау машиналарының: </w:t>
      </w:r>
    </w:p>
    <w:p>
      <w:pPr>
        <w:spacing w:after="0"/>
        <w:ind w:left="0"/>
        <w:jc w:val="both"/>
      </w:pPr>
      <w:r>
        <w:rPr>
          <w:rFonts w:ascii="Times New Roman"/>
          <w:b w:val="false"/>
          <w:i w:val="false"/>
          <w:color w:val="000000"/>
          <w:sz w:val="28"/>
        </w:rPr>
        <w:t xml:space="preserve">
              1) цемент-жоңқа плиталары                       6 </w:t>
      </w:r>
    </w:p>
    <w:p>
      <w:pPr>
        <w:spacing w:after="0"/>
        <w:ind w:left="0"/>
        <w:jc w:val="both"/>
      </w:pPr>
      <w:r>
        <w:rPr>
          <w:rFonts w:ascii="Times New Roman"/>
          <w:b w:val="false"/>
          <w:i w:val="false"/>
          <w:color w:val="000000"/>
          <w:sz w:val="28"/>
        </w:rPr>
        <w:t xml:space="preserve">
              2) сүрек-жоңқа плиталары өндiрiсiнде </w:t>
      </w:r>
    </w:p>
    <w:p>
      <w:pPr>
        <w:spacing w:after="0"/>
        <w:ind w:left="0"/>
        <w:jc w:val="both"/>
      </w:pPr>
      <w:r>
        <w:rPr>
          <w:rFonts w:ascii="Times New Roman"/>
          <w:b w:val="false"/>
          <w:i w:val="false"/>
          <w:color w:val="000000"/>
          <w:sz w:val="28"/>
        </w:rPr>
        <w:t xml:space="preserve">
              iстейтiн оператор                               12 </w:t>
      </w:r>
    </w:p>
    <w:p>
      <w:pPr>
        <w:spacing w:after="0"/>
        <w:ind w:left="0"/>
        <w:jc w:val="both"/>
      </w:pPr>
      <w:r>
        <w:rPr>
          <w:rFonts w:ascii="Times New Roman"/>
          <w:b w:val="false"/>
          <w:i w:val="false"/>
          <w:color w:val="000000"/>
          <w:sz w:val="28"/>
        </w:rPr>
        <w:t xml:space="preserve">
      15.     Сүрек және талшықты плиталар өндiрiсiндегi </w:t>
      </w:r>
    </w:p>
    <w:p>
      <w:pPr>
        <w:spacing w:after="0"/>
        <w:ind w:left="0"/>
        <w:jc w:val="both"/>
      </w:pPr>
      <w:r>
        <w:rPr>
          <w:rFonts w:ascii="Times New Roman"/>
          <w:b w:val="false"/>
          <w:i w:val="false"/>
          <w:color w:val="000000"/>
          <w:sz w:val="28"/>
        </w:rPr>
        <w:t xml:space="preserve">
              цемент-жоңқа плиталары өндiрiсiнде iстейтiн, </w:t>
      </w:r>
    </w:p>
    <w:p>
      <w:pPr>
        <w:spacing w:after="0"/>
        <w:ind w:left="0"/>
        <w:jc w:val="both"/>
      </w:pPr>
      <w:r>
        <w:rPr>
          <w:rFonts w:ascii="Times New Roman"/>
          <w:b w:val="false"/>
          <w:i w:val="false"/>
          <w:color w:val="000000"/>
          <w:sz w:val="28"/>
        </w:rPr>
        <w:t xml:space="preserve">
              орталық басқару пультiнiң операторы             6 </w:t>
      </w:r>
    </w:p>
    <w:p>
      <w:pPr>
        <w:spacing w:after="0"/>
        <w:ind w:left="0"/>
        <w:jc w:val="both"/>
      </w:pPr>
      <w:r>
        <w:rPr>
          <w:rFonts w:ascii="Times New Roman"/>
          <w:b w:val="false"/>
          <w:i w:val="false"/>
          <w:color w:val="000000"/>
          <w:sz w:val="28"/>
        </w:rPr>
        <w:t xml:space="preserve">
      16.     Сүрек жоңқа плиталары өндiрiсiнде iстейтiн, </w:t>
      </w:r>
    </w:p>
    <w:p>
      <w:pPr>
        <w:spacing w:after="0"/>
        <w:ind w:left="0"/>
        <w:jc w:val="both"/>
      </w:pPr>
      <w:r>
        <w:rPr>
          <w:rFonts w:ascii="Times New Roman"/>
          <w:b w:val="false"/>
          <w:i w:val="false"/>
          <w:color w:val="000000"/>
          <w:sz w:val="28"/>
        </w:rPr>
        <w:t xml:space="preserve">
              инерциялық сеператорлар операторы               12 </w:t>
      </w:r>
    </w:p>
    <w:p>
      <w:pPr>
        <w:spacing w:after="0"/>
        <w:ind w:left="0"/>
        <w:jc w:val="both"/>
      </w:pPr>
      <w:r>
        <w:rPr>
          <w:rFonts w:ascii="Times New Roman"/>
          <w:b w:val="false"/>
          <w:i w:val="false"/>
          <w:color w:val="000000"/>
          <w:sz w:val="28"/>
        </w:rPr>
        <w:t xml:space="preserve">
      17.     Сүрек және талшық плиталарының: </w:t>
      </w:r>
    </w:p>
    <w:p>
      <w:pPr>
        <w:spacing w:after="0"/>
        <w:ind w:left="0"/>
        <w:jc w:val="both"/>
      </w:pPr>
      <w:r>
        <w:rPr>
          <w:rFonts w:ascii="Times New Roman"/>
          <w:b w:val="false"/>
          <w:i w:val="false"/>
          <w:color w:val="000000"/>
          <w:sz w:val="28"/>
        </w:rPr>
        <w:t xml:space="preserve">
              1) цемент-жоңқа плиталары                       6 </w:t>
      </w:r>
    </w:p>
    <w:p>
      <w:pPr>
        <w:spacing w:after="0"/>
        <w:ind w:left="0"/>
        <w:jc w:val="both"/>
      </w:pPr>
      <w:r>
        <w:rPr>
          <w:rFonts w:ascii="Times New Roman"/>
          <w:b w:val="false"/>
          <w:i w:val="false"/>
          <w:color w:val="000000"/>
          <w:sz w:val="28"/>
        </w:rPr>
        <w:t xml:space="preserve">
              2) сүрек жоңқа плиталары өндiрiсiнде </w:t>
      </w:r>
    </w:p>
    <w:p>
      <w:pPr>
        <w:spacing w:after="0"/>
        <w:ind w:left="0"/>
        <w:jc w:val="both"/>
      </w:pPr>
      <w:r>
        <w:rPr>
          <w:rFonts w:ascii="Times New Roman"/>
          <w:b w:val="false"/>
          <w:i w:val="false"/>
          <w:color w:val="000000"/>
          <w:sz w:val="28"/>
        </w:rPr>
        <w:t xml:space="preserve">
              iстейтiн нығыздаушысы                           12 </w:t>
      </w:r>
    </w:p>
    <w:p>
      <w:pPr>
        <w:spacing w:after="0"/>
        <w:ind w:left="0"/>
        <w:jc w:val="both"/>
      </w:pPr>
      <w:r>
        <w:rPr>
          <w:rFonts w:ascii="Times New Roman"/>
          <w:b w:val="false"/>
          <w:i w:val="false"/>
          <w:color w:val="000000"/>
          <w:sz w:val="28"/>
        </w:rPr>
        <w:t xml:space="preserve">
      18.     Синтетикалық смола сiңiрiлген жоңқаны ысыту </w:t>
      </w:r>
    </w:p>
    <w:p>
      <w:pPr>
        <w:spacing w:after="0"/>
        <w:ind w:left="0"/>
        <w:jc w:val="both"/>
      </w:pPr>
      <w:r>
        <w:rPr>
          <w:rFonts w:ascii="Times New Roman"/>
          <w:b w:val="false"/>
          <w:i w:val="false"/>
          <w:color w:val="000000"/>
          <w:sz w:val="28"/>
        </w:rPr>
        <w:t xml:space="preserve">
              процесiн жүргізетiн, жоғары жиiлiктi </w:t>
      </w:r>
    </w:p>
    <w:p>
      <w:pPr>
        <w:spacing w:after="0"/>
        <w:ind w:left="0"/>
        <w:jc w:val="both"/>
      </w:pPr>
      <w:r>
        <w:rPr>
          <w:rFonts w:ascii="Times New Roman"/>
          <w:b w:val="false"/>
          <w:i w:val="false"/>
          <w:color w:val="000000"/>
          <w:sz w:val="28"/>
        </w:rPr>
        <w:t xml:space="preserve">
              қондырғы операторы                              12 </w:t>
      </w:r>
    </w:p>
    <w:p>
      <w:pPr>
        <w:spacing w:after="0"/>
        <w:ind w:left="0"/>
        <w:jc w:val="both"/>
      </w:pPr>
      <w:r>
        <w:rPr>
          <w:rFonts w:ascii="Times New Roman"/>
          <w:b w:val="false"/>
          <w:i w:val="false"/>
          <w:color w:val="000000"/>
          <w:sz w:val="28"/>
        </w:rPr>
        <w:t xml:space="preserve">
      19.     Цемент қоймасының жұмысшылары                   6 </w:t>
      </w:r>
    </w:p>
    <w:p>
      <w:pPr>
        <w:spacing w:after="0"/>
        <w:ind w:left="0"/>
        <w:jc w:val="both"/>
      </w:pPr>
      <w:r>
        <w:rPr>
          <w:rFonts w:ascii="Times New Roman"/>
          <w:b w:val="false"/>
          <w:i w:val="false"/>
          <w:color w:val="000000"/>
          <w:sz w:val="28"/>
        </w:rPr>
        <w:t xml:space="preserve">
      20.     Цемент-жоңқа өндiрiсiнде жұмысты </w:t>
      </w:r>
    </w:p>
    <w:p>
      <w:pPr>
        <w:spacing w:after="0"/>
        <w:ind w:left="0"/>
        <w:jc w:val="both"/>
      </w:pPr>
      <w:r>
        <w:rPr>
          <w:rFonts w:ascii="Times New Roman"/>
          <w:b w:val="false"/>
          <w:i w:val="false"/>
          <w:color w:val="000000"/>
          <w:sz w:val="28"/>
        </w:rPr>
        <w:t xml:space="preserve">
              қолмен атқаратын қалып бұзушы                   6 </w:t>
      </w:r>
    </w:p>
    <w:p>
      <w:pPr>
        <w:spacing w:after="0"/>
        <w:ind w:left="0"/>
        <w:jc w:val="both"/>
      </w:pPr>
      <w:r>
        <w:rPr>
          <w:rFonts w:ascii="Times New Roman"/>
          <w:b w:val="false"/>
          <w:i w:val="false"/>
          <w:color w:val="000000"/>
          <w:sz w:val="28"/>
        </w:rPr>
        <w:t xml:space="preserve">
      21.     Синтетикалық смоламен желiмденген </w:t>
      </w:r>
    </w:p>
    <w:p>
      <w:pPr>
        <w:spacing w:after="0"/>
        <w:ind w:left="0"/>
        <w:jc w:val="both"/>
      </w:pPr>
      <w:r>
        <w:rPr>
          <w:rFonts w:ascii="Times New Roman"/>
          <w:b w:val="false"/>
          <w:i w:val="false"/>
          <w:color w:val="000000"/>
          <w:sz w:val="28"/>
        </w:rPr>
        <w:t xml:space="preserve">
              ыстық плиталарды кесумен </w:t>
      </w:r>
    </w:p>
    <w:p>
      <w:pPr>
        <w:spacing w:after="0"/>
        <w:ind w:left="0"/>
        <w:jc w:val="both"/>
      </w:pPr>
      <w:r>
        <w:rPr>
          <w:rFonts w:ascii="Times New Roman"/>
          <w:b w:val="false"/>
          <w:i w:val="false"/>
          <w:color w:val="000000"/>
          <w:sz w:val="28"/>
        </w:rPr>
        <w:t xml:space="preserve">
              айналысатын, станокшы-кесушi                    12 </w:t>
      </w:r>
    </w:p>
    <w:p>
      <w:pPr>
        <w:spacing w:after="0"/>
        <w:ind w:left="0"/>
        <w:jc w:val="both"/>
      </w:pPr>
      <w:r>
        <w:rPr>
          <w:rFonts w:ascii="Times New Roman"/>
          <w:b w:val="false"/>
          <w:i w:val="false"/>
          <w:color w:val="000000"/>
          <w:sz w:val="28"/>
        </w:rPr>
        <w:t xml:space="preserve">
      22.     Камералық қондырғыда сүрек талшықты плиталарды </w:t>
      </w:r>
    </w:p>
    <w:p>
      <w:pPr>
        <w:spacing w:after="0"/>
        <w:ind w:left="0"/>
        <w:jc w:val="both"/>
      </w:pPr>
      <w:r>
        <w:rPr>
          <w:rFonts w:ascii="Times New Roman"/>
          <w:b w:val="false"/>
          <w:i w:val="false"/>
          <w:color w:val="000000"/>
          <w:sz w:val="28"/>
        </w:rPr>
        <w:t xml:space="preserve">
              суарумен айналысатын, сүрек талшықты плиталарды </w:t>
      </w:r>
    </w:p>
    <w:p>
      <w:pPr>
        <w:spacing w:after="0"/>
        <w:ind w:left="0"/>
        <w:jc w:val="both"/>
      </w:pPr>
      <w:r>
        <w:rPr>
          <w:rFonts w:ascii="Times New Roman"/>
          <w:b w:val="false"/>
          <w:i w:val="false"/>
          <w:color w:val="000000"/>
          <w:sz w:val="28"/>
        </w:rPr>
        <w:t xml:space="preserve">
              термоөңдеушi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Фанер өндірісі </w:t>
      </w:r>
    </w:p>
    <w:p>
      <w:pPr>
        <w:spacing w:after="0"/>
        <w:ind w:left="0"/>
        <w:jc w:val="both"/>
      </w:pPr>
      <w:r>
        <w:rPr>
          <w:rFonts w:ascii="Times New Roman"/>
          <w:b w:val="false"/>
          <w:i w:val="false"/>
          <w:color w:val="000000"/>
          <w:sz w:val="28"/>
        </w:rPr>
        <w:t xml:space="preserve">
      23.     Бакелиттi пленка өндiрiсiнiң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24.     Гидравликалық престiң вентилшiсi                12 </w:t>
      </w:r>
    </w:p>
    <w:p>
      <w:pPr>
        <w:spacing w:after="0"/>
        <w:ind w:left="0"/>
        <w:jc w:val="both"/>
      </w:pPr>
      <w:r>
        <w:rPr>
          <w:rFonts w:ascii="Times New Roman"/>
          <w:b w:val="false"/>
          <w:i w:val="false"/>
          <w:color w:val="000000"/>
          <w:sz w:val="28"/>
        </w:rPr>
        <w:t xml:space="preserve">
      25.     Синтетикалық смоламен желiмденген </w:t>
      </w:r>
    </w:p>
    <w:p>
      <w:pPr>
        <w:spacing w:after="0"/>
        <w:ind w:left="0"/>
        <w:jc w:val="both"/>
      </w:pPr>
      <w:r>
        <w:rPr>
          <w:rFonts w:ascii="Times New Roman"/>
          <w:b w:val="false"/>
          <w:i w:val="false"/>
          <w:color w:val="000000"/>
          <w:sz w:val="28"/>
        </w:rPr>
        <w:t xml:space="preserve">
              фанер қалдықтарын кесумен айналысатын, кесу </w:t>
      </w:r>
    </w:p>
    <w:p>
      <w:pPr>
        <w:spacing w:after="0"/>
        <w:ind w:left="0"/>
        <w:jc w:val="both"/>
      </w:pPr>
      <w:r>
        <w:rPr>
          <w:rFonts w:ascii="Times New Roman"/>
          <w:b w:val="false"/>
          <w:i w:val="false"/>
          <w:color w:val="000000"/>
          <w:sz w:val="28"/>
        </w:rPr>
        <w:t xml:space="preserve">
              машинасының машинисi                            12 </w:t>
      </w:r>
    </w:p>
    <w:p>
      <w:pPr>
        <w:spacing w:after="0"/>
        <w:ind w:left="0"/>
        <w:jc w:val="both"/>
      </w:pPr>
      <w:r>
        <w:rPr>
          <w:rFonts w:ascii="Times New Roman"/>
          <w:b w:val="false"/>
          <w:i w:val="false"/>
          <w:color w:val="000000"/>
          <w:sz w:val="28"/>
        </w:rPr>
        <w:t xml:space="preserve">
      26.     Құрамында фенол, формалин, формальдегид және </w:t>
      </w:r>
    </w:p>
    <w:p>
      <w:pPr>
        <w:spacing w:after="0"/>
        <w:ind w:left="0"/>
        <w:jc w:val="both"/>
      </w:pPr>
      <w:r>
        <w:rPr>
          <w:rFonts w:ascii="Times New Roman"/>
          <w:b w:val="false"/>
          <w:i w:val="false"/>
          <w:color w:val="000000"/>
          <w:sz w:val="28"/>
        </w:rPr>
        <w:t xml:space="preserve">
              мочевина бар синтетикалық желiммен желiмденген </w:t>
      </w:r>
    </w:p>
    <w:p>
      <w:pPr>
        <w:spacing w:after="0"/>
        <w:ind w:left="0"/>
        <w:jc w:val="both"/>
      </w:pPr>
      <w:r>
        <w:rPr>
          <w:rFonts w:ascii="Times New Roman"/>
          <w:b w:val="false"/>
          <w:i w:val="false"/>
          <w:color w:val="000000"/>
          <w:sz w:val="28"/>
        </w:rPr>
        <w:t xml:space="preserve">
              құбыр буындарын жөндеумен айналысатын, </w:t>
      </w:r>
    </w:p>
    <w:p>
      <w:pPr>
        <w:spacing w:after="0"/>
        <w:ind w:left="0"/>
        <w:jc w:val="both"/>
      </w:pPr>
      <w:r>
        <w:rPr>
          <w:rFonts w:ascii="Times New Roman"/>
          <w:b w:val="false"/>
          <w:i w:val="false"/>
          <w:color w:val="000000"/>
          <w:sz w:val="28"/>
        </w:rPr>
        <w:t xml:space="preserve">
              шпон және фанер жөндеушi                        12 </w:t>
      </w:r>
    </w:p>
    <w:p>
      <w:pPr>
        <w:spacing w:after="0"/>
        <w:ind w:left="0"/>
        <w:jc w:val="both"/>
      </w:pPr>
      <w:r>
        <w:rPr>
          <w:rFonts w:ascii="Times New Roman"/>
          <w:b w:val="false"/>
          <w:i w:val="false"/>
          <w:color w:val="000000"/>
          <w:sz w:val="28"/>
        </w:rPr>
        <w:t xml:space="preserve">
      27.     Фанердi ылғалдаумен айналысатын, ағаштан </w:t>
      </w:r>
    </w:p>
    <w:p>
      <w:pPr>
        <w:spacing w:after="0"/>
        <w:ind w:left="0"/>
        <w:jc w:val="both"/>
      </w:pPr>
      <w:r>
        <w:rPr>
          <w:rFonts w:ascii="Times New Roman"/>
          <w:b w:val="false"/>
          <w:i w:val="false"/>
          <w:color w:val="000000"/>
          <w:sz w:val="28"/>
        </w:rPr>
        <w:t xml:space="preserve">
              жасалған бұйымдарды престеушi                   6 </w:t>
      </w:r>
    </w:p>
    <w:p>
      <w:pPr>
        <w:spacing w:after="0"/>
        <w:ind w:left="0"/>
        <w:jc w:val="both"/>
      </w:pPr>
      <w:r>
        <w:rPr>
          <w:rFonts w:ascii="Times New Roman"/>
          <w:b w:val="false"/>
          <w:i w:val="false"/>
          <w:color w:val="000000"/>
          <w:sz w:val="28"/>
        </w:rPr>
        <w:t xml:space="preserve">
      28.     Фанер құбырға қысыммен лак сiңiру мен </w:t>
      </w:r>
    </w:p>
    <w:p>
      <w:pPr>
        <w:spacing w:after="0"/>
        <w:ind w:left="0"/>
        <w:jc w:val="both"/>
      </w:pPr>
      <w:r>
        <w:rPr>
          <w:rFonts w:ascii="Times New Roman"/>
          <w:b w:val="false"/>
          <w:i w:val="false"/>
          <w:color w:val="000000"/>
          <w:sz w:val="28"/>
        </w:rPr>
        <w:t xml:space="preserve">
              айналысатын, ағаш материалдар мен ағаштан </w:t>
      </w:r>
    </w:p>
    <w:p>
      <w:pPr>
        <w:spacing w:after="0"/>
        <w:ind w:left="0"/>
        <w:jc w:val="both"/>
      </w:pPr>
      <w:r>
        <w:rPr>
          <w:rFonts w:ascii="Times New Roman"/>
          <w:b w:val="false"/>
          <w:i w:val="false"/>
          <w:color w:val="000000"/>
          <w:sz w:val="28"/>
        </w:rPr>
        <w:t xml:space="preserve">
              iстелген бұйымдарға сiңiрушi                    12 </w:t>
      </w:r>
    </w:p>
    <w:p>
      <w:pPr>
        <w:spacing w:after="0"/>
        <w:ind w:left="0"/>
        <w:jc w:val="both"/>
      </w:pPr>
      <w:r>
        <w:rPr>
          <w:rFonts w:ascii="Times New Roman"/>
          <w:b w:val="false"/>
          <w:i w:val="false"/>
          <w:color w:val="000000"/>
          <w:sz w:val="28"/>
        </w:rPr>
        <w:t xml:space="preserve">
      29.     Шпонға сiңiрушi                                 12 </w:t>
      </w:r>
    </w:p>
    <w:p>
      <w:pPr>
        <w:spacing w:after="0"/>
        <w:ind w:left="0"/>
        <w:jc w:val="both"/>
      </w:pPr>
      <w:r>
        <w:rPr>
          <w:rFonts w:ascii="Times New Roman"/>
          <w:b w:val="false"/>
          <w:i w:val="false"/>
          <w:color w:val="000000"/>
          <w:sz w:val="28"/>
        </w:rPr>
        <w:t xml:space="preserve">
      30.     Бакелиттi және мочевина-меламиндi пленканы </w:t>
      </w:r>
    </w:p>
    <w:p>
      <w:pPr>
        <w:spacing w:after="0"/>
        <w:ind w:left="0"/>
        <w:jc w:val="both"/>
      </w:pPr>
      <w:r>
        <w:rPr>
          <w:rFonts w:ascii="Times New Roman"/>
          <w:b w:val="false"/>
          <w:i w:val="false"/>
          <w:color w:val="000000"/>
          <w:sz w:val="28"/>
        </w:rPr>
        <w:t xml:space="preserve">
              пiшумен айналысатын, пленка пiшушi              12 </w:t>
      </w:r>
    </w:p>
    <w:p>
      <w:pPr>
        <w:spacing w:after="0"/>
        <w:ind w:left="0"/>
        <w:jc w:val="both"/>
      </w:pPr>
      <w:r>
        <w:rPr>
          <w:rFonts w:ascii="Times New Roman"/>
          <w:b w:val="false"/>
          <w:i w:val="false"/>
          <w:color w:val="000000"/>
          <w:sz w:val="28"/>
        </w:rPr>
        <w:t xml:space="preserve">
      31.     Төсенiштердi смолалы желiмнен тазалаумен </w:t>
      </w:r>
    </w:p>
    <w:p>
      <w:pPr>
        <w:spacing w:after="0"/>
        <w:ind w:left="0"/>
        <w:jc w:val="both"/>
      </w:pPr>
      <w:r>
        <w:rPr>
          <w:rFonts w:ascii="Times New Roman"/>
          <w:b w:val="false"/>
          <w:i w:val="false"/>
          <w:color w:val="000000"/>
          <w:sz w:val="28"/>
        </w:rPr>
        <w:t xml:space="preserve">
              айналысатын құрастырушы                         6 </w:t>
      </w:r>
    </w:p>
    <w:p>
      <w:pPr>
        <w:spacing w:after="0"/>
        <w:ind w:left="0"/>
        <w:jc w:val="both"/>
      </w:pPr>
      <w:r>
        <w:rPr>
          <w:rFonts w:ascii="Times New Roman"/>
          <w:b w:val="false"/>
          <w:i w:val="false"/>
          <w:color w:val="000000"/>
          <w:sz w:val="28"/>
        </w:rPr>
        <w:t xml:space="preserve">
      32.     Құрамында фенол, формалин, формальдегид және </w:t>
      </w:r>
    </w:p>
    <w:p>
      <w:pPr>
        <w:spacing w:after="0"/>
        <w:ind w:left="0"/>
        <w:jc w:val="both"/>
      </w:pPr>
      <w:r>
        <w:rPr>
          <w:rFonts w:ascii="Times New Roman"/>
          <w:b w:val="false"/>
          <w:i w:val="false"/>
          <w:color w:val="000000"/>
          <w:sz w:val="28"/>
        </w:rPr>
        <w:t xml:space="preserve">
              мочевина бар желiмдi қолданып жұмыс iстейтiн, </w:t>
      </w:r>
    </w:p>
    <w:p>
      <w:pPr>
        <w:spacing w:after="0"/>
        <w:ind w:left="0"/>
        <w:jc w:val="both"/>
      </w:pPr>
      <w:r>
        <w:rPr>
          <w:rFonts w:ascii="Times New Roman"/>
          <w:b w:val="false"/>
          <w:i w:val="false"/>
          <w:color w:val="000000"/>
          <w:sz w:val="28"/>
        </w:rPr>
        <w:t xml:space="preserve">
              фанер құбырларын құрастырушы                    12 </w:t>
      </w:r>
    </w:p>
    <w:p>
      <w:pPr>
        <w:spacing w:after="0"/>
        <w:ind w:left="0"/>
        <w:jc w:val="both"/>
      </w:pPr>
      <w:r>
        <w:rPr>
          <w:rFonts w:ascii="Times New Roman"/>
          <w:b w:val="false"/>
          <w:i w:val="false"/>
          <w:color w:val="000000"/>
          <w:sz w:val="28"/>
        </w:rPr>
        <w:t xml:space="preserve">
      33.     Құрамында фенол, формальдегид, формалин және </w:t>
      </w:r>
    </w:p>
    <w:p>
      <w:pPr>
        <w:spacing w:after="0"/>
        <w:ind w:left="0"/>
        <w:jc w:val="both"/>
      </w:pPr>
      <w:r>
        <w:rPr>
          <w:rFonts w:ascii="Times New Roman"/>
          <w:b w:val="false"/>
          <w:i w:val="false"/>
          <w:color w:val="000000"/>
          <w:sz w:val="28"/>
        </w:rPr>
        <w:t xml:space="preserve">
              мочевина бар синтетикалық желiмдi қолданып, </w:t>
      </w:r>
    </w:p>
    <w:p>
      <w:pPr>
        <w:spacing w:after="0"/>
        <w:ind w:left="0"/>
        <w:jc w:val="both"/>
      </w:pPr>
      <w:r>
        <w:rPr>
          <w:rFonts w:ascii="Times New Roman"/>
          <w:b w:val="false"/>
          <w:i w:val="false"/>
          <w:color w:val="000000"/>
          <w:sz w:val="28"/>
        </w:rPr>
        <w:t xml:space="preserve">
              автоклавтарда құбыр буындарын желiмдеумен </w:t>
      </w:r>
    </w:p>
    <w:p>
      <w:pPr>
        <w:spacing w:after="0"/>
        <w:ind w:left="0"/>
        <w:jc w:val="both"/>
      </w:pPr>
      <w:r>
        <w:rPr>
          <w:rFonts w:ascii="Times New Roman"/>
          <w:b w:val="false"/>
          <w:i w:val="false"/>
          <w:color w:val="000000"/>
          <w:sz w:val="28"/>
        </w:rPr>
        <w:t xml:space="preserve">
              айналысатын, фанер құбырларының желiмдеушiсi    12 </w:t>
      </w:r>
    </w:p>
    <w:p>
      <w:pPr>
        <w:spacing w:after="0"/>
        <w:ind w:left="0"/>
        <w:jc w:val="both"/>
      </w:pPr>
      <w:r>
        <w:rPr>
          <w:rFonts w:ascii="Times New Roman"/>
          <w:b w:val="false"/>
          <w:i w:val="false"/>
          <w:color w:val="000000"/>
          <w:sz w:val="28"/>
        </w:rPr>
        <w:t xml:space="preserve">
      34.     Құрамында фенол, формалин, формальдегид және </w:t>
      </w:r>
    </w:p>
    <w:p>
      <w:pPr>
        <w:spacing w:after="0"/>
        <w:ind w:left="0"/>
        <w:jc w:val="both"/>
      </w:pPr>
      <w:r>
        <w:rPr>
          <w:rFonts w:ascii="Times New Roman"/>
          <w:b w:val="false"/>
          <w:i w:val="false"/>
          <w:color w:val="000000"/>
          <w:sz w:val="28"/>
        </w:rPr>
        <w:t xml:space="preserve">
              мочевина бар синтетикалық желiммен желiмденген </w:t>
      </w:r>
    </w:p>
    <w:p>
      <w:pPr>
        <w:spacing w:after="0"/>
        <w:ind w:left="0"/>
        <w:jc w:val="both"/>
      </w:pPr>
      <w:r>
        <w:rPr>
          <w:rFonts w:ascii="Times New Roman"/>
          <w:b w:val="false"/>
          <w:i w:val="false"/>
          <w:color w:val="000000"/>
          <w:sz w:val="28"/>
        </w:rPr>
        <w:t xml:space="preserve">
              фанерлердi сорттаумен айналысатын, шпон және </w:t>
      </w:r>
    </w:p>
    <w:p>
      <w:pPr>
        <w:spacing w:after="0"/>
        <w:ind w:left="0"/>
        <w:jc w:val="both"/>
      </w:pPr>
      <w:r>
        <w:rPr>
          <w:rFonts w:ascii="Times New Roman"/>
          <w:b w:val="false"/>
          <w:i w:val="false"/>
          <w:color w:val="000000"/>
          <w:sz w:val="28"/>
        </w:rPr>
        <w:t xml:space="preserve">
              фанер сорттаушысы                               12 </w:t>
      </w:r>
    </w:p>
    <w:p>
      <w:pPr>
        <w:spacing w:after="0"/>
        <w:ind w:left="0"/>
        <w:jc w:val="both"/>
      </w:pPr>
      <w:r>
        <w:rPr>
          <w:rFonts w:ascii="Times New Roman"/>
          <w:b w:val="false"/>
          <w:i w:val="false"/>
          <w:color w:val="000000"/>
          <w:sz w:val="28"/>
        </w:rPr>
        <w:t xml:space="preserve">
      35.     Құрамында фенол, формальдегид, формалин және </w:t>
      </w:r>
    </w:p>
    <w:p>
      <w:pPr>
        <w:spacing w:after="0"/>
        <w:ind w:left="0"/>
        <w:jc w:val="both"/>
      </w:pPr>
      <w:r>
        <w:rPr>
          <w:rFonts w:ascii="Times New Roman"/>
          <w:b w:val="false"/>
          <w:i w:val="false"/>
          <w:color w:val="000000"/>
          <w:sz w:val="28"/>
        </w:rPr>
        <w:t xml:space="preserve">
              мочевина бар синтетикалық желiммен желiмденген </w:t>
      </w:r>
    </w:p>
    <w:p>
      <w:pPr>
        <w:spacing w:after="0"/>
        <w:ind w:left="0"/>
        <w:jc w:val="both"/>
      </w:pPr>
      <w:r>
        <w:rPr>
          <w:rFonts w:ascii="Times New Roman"/>
          <w:b w:val="false"/>
          <w:i w:val="false"/>
          <w:color w:val="000000"/>
          <w:sz w:val="28"/>
        </w:rPr>
        <w:t xml:space="preserve">
              құбыр буындарын тығыздаумен айналысатын </w:t>
      </w:r>
    </w:p>
    <w:p>
      <w:pPr>
        <w:spacing w:after="0"/>
        <w:ind w:left="0"/>
        <w:jc w:val="both"/>
      </w:pPr>
      <w:r>
        <w:rPr>
          <w:rFonts w:ascii="Times New Roman"/>
          <w:b w:val="false"/>
          <w:i w:val="false"/>
          <w:color w:val="000000"/>
          <w:sz w:val="28"/>
        </w:rPr>
        <w:t xml:space="preserve">
              тығыздау станогының станокшысы                  12 </w:t>
      </w:r>
    </w:p>
    <w:p>
      <w:pPr>
        <w:spacing w:after="0"/>
        <w:ind w:left="0"/>
        <w:jc w:val="both"/>
      </w:pPr>
      <w:r>
        <w:rPr>
          <w:rFonts w:ascii="Times New Roman"/>
          <w:b w:val="false"/>
          <w:i w:val="false"/>
          <w:color w:val="000000"/>
          <w:sz w:val="28"/>
        </w:rPr>
        <w:t xml:space="preserve">
      36.     Құрамында фенол, формальдегид, формалин және </w:t>
      </w:r>
    </w:p>
    <w:p>
      <w:pPr>
        <w:spacing w:after="0"/>
        <w:ind w:left="0"/>
        <w:jc w:val="both"/>
      </w:pPr>
      <w:r>
        <w:rPr>
          <w:rFonts w:ascii="Times New Roman"/>
          <w:b w:val="false"/>
          <w:i w:val="false"/>
          <w:color w:val="000000"/>
          <w:sz w:val="28"/>
        </w:rPr>
        <w:t xml:space="preserve">
              мочевина бар синтетикалық желiммен желiмденген </w:t>
      </w:r>
    </w:p>
    <w:p>
      <w:pPr>
        <w:spacing w:after="0"/>
        <w:ind w:left="0"/>
        <w:jc w:val="both"/>
      </w:pPr>
      <w:r>
        <w:rPr>
          <w:rFonts w:ascii="Times New Roman"/>
          <w:b w:val="false"/>
          <w:i w:val="false"/>
          <w:color w:val="000000"/>
          <w:sz w:val="28"/>
        </w:rPr>
        <w:t xml:space="preserve">
              фанер құбырларын токарь станоктарында өңдеумен </w:t>
      </w:r>
    </w:p>
    <w:p>
      <w:pPr>
        <w:spacing w:after="0"/>
        <w:ind w:left="0"/>
        <w:jc w:val="both"/>
      </w:pPr>
      <w:r>
        <w:rPr>
          <w:rFonts w:ascii="Times New Roman"/>
          <w:b w:val="false"/>
          <w:i w:val="false"/>
          <w:color w:val="000000"/>
          <w:sz w:val="28"/>
        </w:rPr>
        <w:t xml:space="preserve">
              айналысатын ағаш өңдеушi станоктардың </w:t>
      </w:r>
    </w:p>
    <w:p>
      <w:pPr>
        <w:spacing w:after="0"/>
        <w:ind w:left="0"/>
        <w:jc w:val="both"/>
      </w:pPr>
      <w:r>
        <w:rPr>
          <w:rFonts w:ascii="Times New Roman"/>
          <w:b w:val="false"/>
          <w:i w:val="false"/>
          <w:color w:val="000000"/>
          <w:sz w:val="28"/>
        </w:rPr>
        <w:t xml:space="preserve">
              станокшысы                                      12 </w:t>
      </w:r>
    </w:p>
    <w:p>
      <w:pPr>
        <w:spacing w:after="0"/>
        <w:ind w:left="0"/>
        <w:jc w:val="both"/>
      </w:pPr>
      <w:r>
        <w:rPr>
          <w:rFonts w:ascii="Times New Roman"/>
          <w:b w:val="false"/>
          <w:i w:val="false"/>
          <w:color w:val="000000"/>
          <w:sz w:val="28"/>
        </w:rPr>
        <w:t xml:space="preserve">
      37.     Құрамында фенол, формальдегид, формалин және </w:t>
      </w:r>
    </w:p>
    <w:p>
      <w:pPr>
        <w:spacing w:after="0"/>
        <w:ind w:left="0"/>
        <w:jc w:val="both"/>
      </w:pPr>
      <w:r>
        <w:rPr>
          <w:rFonts w:ascii="Times New Roman"/>
          <w:b w:val="false"/>
          <w:i w:val="false"/>
          <w:color w:val="000000"/>
          <w:sz w:val="28"/>
        </w:rPr>
        <w:t xml:space="preserve">
              мочевина бар синтетикалық желiммен желiмденген </w:t>
      </w:r>
    </w:p>
    <w:p>
      <w:pPr>
        <w:spacing w:after="0"/>
        <w:ind w:left="0"/>
        <w:jc w:val="both"/>
      </w:pPr>
      <w:r>
        <w:rPr>
          <w:rFonts w:ascii="Times New Roman"/>
          <w:b w:val="false"/>
          <w:i w:val="false"/>
          <w:color w:val="000000"/>
          <w:sz w:val="28"/>
        </w:rPr>
        <w:t xml:space="preserve">
              фанердi жинаумен және буып-түюмен </w:t>
      </w:r>
    </w:p>
    <w:p>
      <w:pPr>
        <w:spacing w:after="0"/>
        <w:ind w:left="0"/>
        <w:jc w:val="both"/>
      </w:pPr>
      <w:r>
        <w:rPr>
          <w:rFonts w:ascii="Times New Roman"/>
          <w:b w:val="false"/>
          <w:i w:val="false"/>
          <w:color w:val="000000"/>
          <w:sz w:val="28"/>
        </w:rPr>
        <w:t xml:space="preserve">
              айналысатын жинаушы - буып-түюшi                12 </w:t>
      </w:r>
    </w:p>
    <w:p>
      <w:pPr>
        <w:spacing w:after="0"/>
        <w:ind w:left="0"/>
        <w:jc w:val="both"/>
      </w:pPr>
      <w:r>
        <w:rPr>
          <w:rFonts w:ascii="Times New Roman"/>
          <w:b w:val="false"/>
          <w:i w:val="false"/>
          <w:color w:val="000000"/>
          <w:sz w:val="28"/>
        </w:rPr>
        <w:t xml:space="preserve">
      38.     Құрамында фенол, формальдегид, формалин және </w:t>
      </w:r>
    </w:p>
    <w:p>
      <w:pPr>
        <w:spacing w:after="0"/>
        <w:ind w:left="0"/>
        <w:jc w:val="both"/>
      </w:pPr>
      <w:r>
        <w:rPr>
          <w:rFonts w:ascii="Times New Roman"/>
          <w:b w:val="false"/>
          <w:i w:val="false"/>
          <w:color w:val="000000"/>
          <w:sz w:val="28"/>
        </w:rPr>
        <w:t xml:space="preserve">
              мочевина бар синтетикалық желiммен желiмденген </w:t>
      </w:r>
    </w:p>
    <w:p>
      <w:pPr>
        <w:spacing w:after="0"/>
        <w:ind w:left="0"/>
        <w:jc w:val="both"/>
      </w:pPr>
      <w:r>
        <w:rPr>
          <w:rFonts w:ascii="Times New Roman"/>
          <w:b w:val="false"/>
          <w:i w:val="false"/>
          <w:color w:val="000000"/>
          <w:sz w:val="28"/>
        </w:rPr>
        <w:t xml:space="preserve">
              фанердi орын-орнына қоюмен айналысатын, </w:t>
      </w:r>
    </w:p>
    <w:p>
      <w:pPr>
        <w:spacing w:after="0"/>
        <w:ind w:left="0"/>
        <w:jc w:val="both"/>
      </w:pPr>
      <w:r>
        <w:rPr>
          <w:rFonts w:ascii="Times New Roman"/>
          <w:b w:val="false"/>
          <w:i w:val="false"/>
          <w:color w:val="000000"/>
          <w:sz w:val="28"/>
        </w:rPr>
        <w:t xml:space="preserve">
              пиломатериалдарды, ағаш детальдарды және </w:t>
      </w:r>
    </w:p>
    <w:p>
      <w:pPr>
        <w:spacing w:after="0"/>
        <w:ind w:left="0"/>
        <w:jc w:val="both"/>
      </w:pPr>
      <w:r>
        <w:rPr>
          <w:rFonts w:ascii="Times New Roman"/>
          <w:b w:val="false"/>
          <w:i w:val="false"/>
          <w:color w:val="000000"/>
          <w:sz w:val="28"/>
        </w:rPr>
        <w:t xml:space="preserve">
              бұйымдарды жинаушы                              12 </w:t>
      </w:r>
    </w:p>
    <w:p>
      <w:pPr>
        <w:spacing w:after="0"/>
        <w:ind w:left="0"/>
        <w:jc w:val="both"/>
      </w:pPr>
      <w:r>
        <w:rPr>
          <w:rFonts w:ascii="Times New Roman"/>
          <w:b w:val="false"/>
          <w:i w:val="false"/>
          <w:color w:val="000000"/>
          <w:sz w:val="28"/>
        </w:rPr>
        <w:t xml:space="preserve">
      39.     Тасымалдаушы: </w:t>
      </w:r>
    </w:p>
    <w:p>
      <w:pPr>
        <w:spacing w:after="0"/>
        <w:ind w:left="0"/>
        <w:jc w:val="both"/>
      </w:pPr>
      <w:r>
        <w:rPr>
          <w:rFonts w:ascii="Times New Roman"/>
          <w:b w:val="false"/>
          <w:i w:val="false"/>
          <w:color w:val="000000"/>
          <w:sz w:val="28"/>
        </w:rPr>
        <w:t xml:space="preserve">
              1) синтетикалық смолалы фанер қалдықтарын </w:t>
      </w:r>
    </w:p>
    <w:p>
      <w:pPr>
        <w:spacing w:after="0"/>
        <w:ind w:left="0"/>
        <w:jc w:val="both"/>
      </w:pPr>
      <w:r>
        <w:rPr>
          <w:rFonts w:ascii="Times New Roman"/>
          <w:b w:val="false"/>
          <w:i w:val="false"/>
          <w:color w:val="000000"/>
          <w:sz w:val="28"/>
        </w:rPr>
        <w:t xml:space="preserve">
              тасымалдаумен                                   12 </w:t>
      </w:r>
    </w:p>
    <w:p>
      <w:pPr>
        <w:spacing w:after="0"/>
        <w:ind w:left="0"/>
        <w:jc w:val="both"/>
      </w:pPr>
      <w:r>
        <w:rPr>
          <w:rFonts w:ascii="Times New Roman"/>
          <w:b w:val="false"/>
          <w:i w:val="false"/>
          <w:color w:val="000000"/>
          <w:sz w:val="28"/>
        </w:rPr>
        <w:t xml:space="preserve">
              2) Құрамында фенол, формальдегид, формалин </w:t>
      </w:r>
    </w:p>
    <w:p>
      <w:pPr>
        <w:spacing w:after="0"/>
        <w:ind w:left="0"/>
        <w:jc w:val="both"/>
      </w:pPr>
      <w:r>
        <w:rPr>
          <w:rFonts w:ascii="Times New Roman"/>
          <w:b w:val="false"/>
          <w:i w:val="false"/>
          <w:color w:val="000000"/>
          <w:sz w:val="28"/>
        </w:rPr>
        <w:t xml:space="preserve">
              және мочевина бар синтетикалық желiмдi </w:t>
      </w:r>
    </w:p>
    <w:p>
      <w:pPr>
        <w:spacing w:after="0"/>
        <w:ind w:left="0"/>
        <w:jc w:val="both"/>
      </w:pPr>
      <w:r>
        <w:rPr>
          <w:rFonts w:ascii="Times New Roman"/>
          <w:b w:val="false"/>
          <w:i w:val="false"/>
          <w:color w:val="000000"/>
          <w:sz w:val="28"/>
        </w:rPr>
        <w:t xml:space="preserve">
              қолданатын цехтарда детальдар мен бұйымдарды </w:t>
      </w:r>
    </w:p>
    <w:p>
      <w:pPr>
        <w:spacing w:after="0"/>
        <w:ind w:left="0"/>
        <w:jc w:val="both"/>
      </w:pPr>
      <w:r>
        <w:rPr>
          <w:rFonts w:ascii="Times New Roman"/>
          <w:b w:val="false"/>
          <w:i w:val="false"/>
          <w:color w:val="000000"/>
          <w:sz w:val="28"/>
        </w:rPr>
        <w:t xml:space="preserve">
              тасымалдаумен айналысатындар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СIРIҢКЕ ӨНДIРIСI </w:t>
      </w:r>
    </w:p>
    <w:p>
      <w:pPr>
        <w:spacing w:after="0"/>
        <w:ind w:left="0"/>
        <w:jc w:val="both"/>
      </w:pPr>
      <w:r>
        <w:rPr>
          <w:rFonts w:ascii="Times New Roman"/>
          <w:b w:val="false"/>
          <w:i w:val="false"/>
          <w:color w:val="000000"/>
          <w:sz w:val="28"/>
        </w:rPr>
        <w:t xml:space="preserve">
      40.     Күйдiрумен және фосфор массасы үшiн желiм </w:t>
      </w:r>
    </w:p>
    <w:p>
      <w:pPr>
        <w:spacing w:after="0"/>
        <w:ind w:left="0"/>
        <w:jc w:val="both"/>
      </w:pPr>
      <w:r>
        <w:rPr>
          <w:rFonts w:ascii="Times New Roman"/>
          <w:b w:val="false"/>
          <w:i w:val="false"/>
          <w:color w:val="000000"/>
          <w:sz w:val="28"/>
        </w:rPr>
        <w:t xml:space="preserve">
              араласпасын әзiрлеумен айналысатын желiм </w:t>
      </w:r>
    </w:p>
    <w:p>
      <w:pPr>
        <w:spacing w:after="0"/>
        <w:ind w:left="0"/>
        <w:jc w:val="both"/>
      </w:pPr>
      <w:r>
        <w:rPr>
          <w:rFonts w:ascii="Times New Roman"/>
          <w:b w:val="false"/>
          <w:i w:val="false"/>
          <w:color w:val="000000"/>
          <w:sz w:val="28"/>
        </w:rPr>
        <w:t xml:space="preserve">
              қайнатушы                                       12 </w:t>
      </w:r>
    </w:p>
    <w:p>
      <w:pPr>
        <w:spacing w:after="0"/>
        <w:ind w:left="0"/>
        <w:jc w:val="both"/>
      </w:pPr>
      <w:r>
        <w:rPr>
          <w:rFonts w:ascii="Times New Roman"/>
          <w:b w:val="false"/>
          <w:i w:val="false"/>
          <w:color w:val="000000"/>
          <w:sz w:val="28"/>
        </w:rPr>
        <w:t xml:space="preserve">
      41.     Макаль; сiрiңке массасын әзiрлеушi              12 </w:t>
      </w:r>
    </w:p>
    <w:p>
      <w:pPr>
        <w:spacing w:after="0"/>
        <w:ind w:left="0"/>
        <w:jc w:val="both"/>
      </w:pPr>
      <w:r>
        <w:rPr>
          <w:rFonts w:ascii="Times New Roman"/>
          <w:b w:val="false"/>
          <w:i w:val="false"/>
          <w:color w:val="000000"/>
          <w:sz w:val="28"/>
        </w:rPr>
        <w:t xml:space="preserve">
      42.     Сiрiңке қораптарына сүртiп жағушы               6 </w:t>
      </w:r>
    </w:p>
    <w:p>
      <w:pPr>
        <w:spacing w:after="0"/>
        <w:ind w:left="0"/>
        <w:jc w:val="both"/>
      </w:pPr>
      <w:r>
        <w:rPr>
          <w:rFonts w:ascii="Times New Roman"/>
          <w:b w:val="false"/>
          <w:i w:val="false"/>
          <w:color w:val="000000"/>
          <w:sz w:val="28"/>
        </w:rPr>
        <w:t xml:space="preserve">
      43.     Смола сiңiрумен айналысатын пиломатериалдар </w:t>
      </w:r>
    </w:p>
    <w:p>
      <w:pPr>
        <w:spacing w:after="0"/>
        <w:ind w:left="0"/>
        <w:jc w:val="both"/>
      </w:pPr>
      <w:r>
        <w:rPr>
          <w:rFonts w:ascii="Times New Roman"/>
          <w:b w:val="false"/>
          <w:i w:val="false"/>
          <w:color w:val="000000"/>
          <w:sz w:val="28"/>
        </w:rPr>
        <w:t xml:space="preserve">
              мен ағаш бұйымдарға сiңiрушi                    6 </w:t>
      </w:r>
    </w:p>
    <w:p>
      <w:pPr>
        <w:spacing w:after="0"/>
        <w:ind w:left="0"/>
        <w:jc w:val="both"/>
      </w:pPr>
      <w:r>
        <w:rPr>
          <w:rFonts w:ascii="Times New Roman"/>
          <w:b w:val="false"/>
          <w:i w:val="false"/>
          <w:color w:val="000000"/>
          <w:sz w:val="28"/>
        </w:rPr>
        <w:t xml:space="preserve">
      44.     Химикаттарды, күйдiрумен және фосфор массасын </w:t>
      </w:r>
    </w:p>
    <w:p>
      <w:pPr>
        <w:spacing w:after="0"/>
        <w:ind w:left="0"/>
        <w:jc w:val="both"/>
      </w:pPr>
      <w:r>
        <w:rPr>
          <w:rFonts w:ascii="Times New Roman"/>
          <w:b w:val="false"/>
          <w:i w:val="false"/>
          <w:color w:val="000000"/>
          <w:sz w:val="28"/>
        </w:rPr>
        <w:t xml:space="preserve">
              тасымалдаумен айналысатын тасымалдаушы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ҚАРЫНДАШ ӨНДIРIСI </w:t>
      </w:r>
    </w:p>
    <w:p>
      <w:pPr>
        <w:spacing w:after="0"/>
        <w:ind w:left="0"/>
        <w:jc w:val="both"/>
      </w:pPr>
      <w:r>
        <w:rPr>
          <w:rFonts w:ascii="Times New Roman"/>
          <w:b w:val="false"/>
          <w:i w:val="false"/>
          <w:color w:val="000000"/>
          <w:sz w:val="28"/>
        </w:rPr>
        <w:t xml:space="preserve">
      45.     Резина шайбаларды қағып сiңiрумен айналысатын </w:t>
      </w:r>
    </w:p>
    <w:p>
      <w:pPr>
        <w:spacing w:after="0"/>
        <w:ind w:left="0"/>
        <w:jc w:val="both"/>
      </w:pPr>
      <w:r>
        <w:rPr>
          <w:rFonts w:ascii="Times New Roman"/>
          <w:b w:val="false"/>
          <w:i w:val="false"/>
          <w:color w:val="000000"/>
          <w:sz w:val="28"/>
        </w:rPr>
        <w:t xml:space="preserve">
              әзiрлеме және бұйым шабушы                      6 </w:t>
      </w:r>
    </w:p>
    <w:p>
      <w:pPr>
        <w:spacing w:after="0"/>
        <w:ind w:left="0"/>
        <w:jc w:val="both"/>
      </w:pPr>
      <w:r>
        <w:rPr>
          <w:rFonts w:ascii="Times New Roman"/>
          <w:b w:val="false"/>
          <w:i w:val="false"/>
          <w:color w:val="000000"/>
          <w:sz w:val="28"/>
        </w:rPr>
        <w:t xml:space="preserve">
      46.     Өзектердi бақылаумен және қабылдаумен </w:t>
      </w:r>
    </w:p>
    <w:p>
      <w:pPr>
        <w:spacing w:after="0"/>
        <w:ind w:left="0"/>
        <w:jc w:val="both"/>
      </w:pPr>
      <w:r>
        <w:rPr>
          <w:rFonts w:ascii="Times New Roman"/>
          <w:b w:val="false"/>
          <w:i w:val="false"/>
          <w:color w:val="000000"/>
          <w:sz w:val="28"/>
        </w:rPr>
        <w:t xml:space="preserve">
              айналысатын ағаш өңдеу өндiрiсiнiң бақылаушысы  6 </w:t>
      </w:r>
    </w:p>
    <w:p>
      <w:pPr>
        <w:spacing w:after="0"/>
        <w:ind w:left="0"/>
        <w:jc w:val="both"/>
      </w:pPr>
      <w:r>
        <w:rPr>
          <w:rFonts w:ascii="Times New Roman"/>
          <w:b w:val="false"/>
          <w:i w:val="false"/>
          <w:color w:val="000000"/>
          <w:sz w:val="28"/>
        </w:rPr>
        <w:t xml:space="preserve">
      47.     Қарындаштарды бояушы                            12 </w:t>
      </w:r>
    </w:p>
    <w:p>
      <w:pPr>
        <w:spacing w:after="0"/>
        <w:ind w:left="0"/>
        <w:jc w:val="both"/>
      </w:pPr>
      <w:r>
        <w:rPr>
          <w:rFonts w:ascii="Times New Roman"/>
          <w:b w:val="false"/>
          <w:i w:val="false"/>
          <w:color w:val="000000"/>
          <w:sz w:val="28"/>
        </w:rPr>
        <w:t xml:space="preserve">
      48.     Қарындаштарға түрлi-түстi басылған </w:t>
      </w:r>
    </w:p>
    <w:p>
      <w:pPr>
        <w:spacing w:after="0"/>
        <w:ind w:left="0"/>
        <w:jc w:val="both"/>
      </w:pPr>
      <w:r>
        <w:rPr>
          <w:rFonts w:ascii="Times New Roman"/>
          <w:b w:val="false"/>
          <w:i w:val="false"/>
          <w:color w:val="000000"/>
          <w:sz w:val="28"/>
        </w:rPr>
        <w:t xml:space="preserve">
              суреттердi түсiретiн басу машинасының машинисi  12 </w:t>
      </w:r>
    </w:p>
    <w:p>
      <w:pPr>
        <w:spacing w:after="0"/>
        <w:ind w:left="0"/>
        <w:jc w:val="both"/>
      </w:pPr>
      <w:r>
        <w:rPr>
          <w:rFonts w:ascii="Times New Roman"/>
          <w:b w:val="false"/>
          <w:i w:val="false"/>
          <w:color w:val="000000"/>
          <w:sz w:val="28"/>
        </w:rPr>
        <w:t xml:space="preserve">
      49.     Топырақ өңдеу цехтарында араластырғыштарды </w:t>
      </w:r>
    </w:p>
    <w:p>
      <w:pPr>
        <w:spacing w:after="0"/>
        <w:ind w:left="0"/>
        <w:jc w:val="both"/>
      </w:pPr>
      <w:r>
        <w:rPr>
          <w:rFonts w:ascii="Times New Roman"/>
          <w:b w:val="false"/>
          <w:i w:val="false"/>
          <w:color w:val="000000"/>
          <w:sz w:val="28"/>
        </w:rPr>
        <w:t xml:space="preserve">
              қолданып, қайтарылған ыдысты жуумен айналысатын, </w:t>
      </w:r>
    </w:p>
    <w:p>
      <w:pPr>
        <w:spacing w:after="0"/>
        <w:ind w:left="0"/>
        <w:jc w:val="both"/>
      </w:pPr>
      <w:r>
        <w:rPr>
          <w:rFonts w:ascii="Times New Roman"/>
          <w:b w:val="false"/>
          <w:i w:val="false"/>
          <w:color w:val="000000"/>
          <w:sz w:val="28"/>
        </w:rPr>
        <w:t xml:space="preserve">
              жуу машинасының машинасы                        12 </w:t>
      </w:r>
    </w:p>
    <w:p>
      <w:pPr>
        <w:spacing w:after="0"/>
        <w:ind w:left="0"/>
        <w:jc w:val="both"/>
      </w:pPr>
      <w:r>
        <w:rPr>
          <w:rFonts w:ascii="Times New Roman"/>
          <w:b w:val="false"/>
          <w:i w:val="false"/>
          <w:color w:val="000000"/>
          <w:sz w:val="28"/>
        </w:rPr>
        <w:t xml:space="preserve">
      50.     Қарындашқа сурет түсiрумен айналысатын, басу </w:t>
      </w:r>
    </w:p>
    <w:p>
      <w:pPr>
        <w:spacing w:after="0"/>
        <w:ind w:left="0"/>
        <w:jc w:val="both"/>
      </w:pPr>
      <w:r>
        <w:rPr>
          <w:rFonts w:ascii="Times New Roman"/>
          <w:b w:val="false"/>
          <w:i w:val="false"/>
          <w:color w:val="000000"/>
          <w:sz w:val="28"/>
        </w:rPr>
        <w:t xml:space="preserve">
              машинасының машинисi                            6 </w:t>
      </w:r>
    </w:p>
    <w:p>
      <w:pPr>
        <w:spacing w:after="0"/>
        <w:ind w:left="0"/>
        <w:jc w:val="both"/>
      </w:pPr>
      <w:r>
        <w:rPr>
          <w:rFonts w:ascii="Times New Roman"/>
          <w:b w:val="false"/>
          <w:i w:val="false"/>
          <w:color w:val="000000"/>
          <w:sz w:val="28"/>
        </w:rPr>
        <w:t xml:space="preserve">
      51.     Өзек, графит жасайтын және топырақ өңдеу </w:t>
      </w:r>
    </w:p>
    <w:p>
      <w:pPr>
        <w:spacing w:after="0"/>
        <w:ind w:left="0"/>
        <w:jc w:val="both"/>
      </w:pPr>
      <w:r>
        <w:rPr>
          <w:rFonts w:ascii="Times New Roman"/>
          <w:b w:val="false"/>
          <w:i w:val="false"/>
          <w:color w:val="000000"/>
          <w:sz w:val="28"/>
        </w:rPr>
        <w:t xml:space="preserve">
              цехтарындағы жабдықтарды жөндеумен айналысатын, </w:t>
      </w:r>
    </w:p>
    <w:p>
      <w:pPr>
        <w:spacing w:after="0"/>
        <w:ind w:left="0"/>
        <w:jc w:val="both"/>
      </w:pPr>
      <w:r>
        <w:rPr>
          <w:rFonts w:ascii="Times New Roman"/>
          <w:b w:val="false"/>
          <w:i w:val="false"/>
          <w:color w:val="000000"/>
          <w:sz w:val="28"/>
        </w:rPr>
        <w:t xml:space="preserve">
              ағаш өңдеу жабдықтарының жөндеушiсi             6 </w:t>
      </w:r>
    </w:p>
    <w:p>
      <w:pPr>
        <w:spacing w:after="0"/>
        <w:ind w:left="0"/>
        <w:jc w:val="both"/>
      </w:pPr>
      <w:r>
        <w:rPr>
          <w:rFonts w:ascii="Times New Roman"/>
          <w:b w:val="false"/>
          <w:i w:val="false"/>
          <w:color w:val="000000"/>
          <w:sz w:val="28"/>
        </w:rPr>
        <w:t xml:space="preserve">
      52.     Графиттiк өзектердi күйдiрушi                   6 </w:t>
      </w:r>
    </w:p>
    <w:p>
      <w:pPr>
        <w:spacing w:after="0"/>
        <w:ind w:left="0"/>
        <w:jc w:val="both"/>
      </w:pPr>
      <w:r>
        <w:rPr>
          <w:rFonts w:ascii="Times New Roman"/>
          <w:b w:val="false"/>
          <w:i w:val="false"/>
          <w:color w:val="000000"/>
          <w:sz w:val="28"/>
        </w:rPr>
        <w:t xml:space="preserve">
      53.     Қарындаштарды автоматта өңдеушi                 12 </w:t>
      </w:r>
    </w:p>
    <w:p>
      <w:pPr>
        <w:spacing w:after="0"/>
        <w:ind w:left="0"/>
        <w:jc w:val="both"/>
      </w:pPr>
      <w:r>
        <w:rPr>
          <w:rFonts w:ascii="Times New Roman"/>
          <w:b w:val="false"/>
          <w:i w:val="false"/>
          <w:color w:val="000000"/>
          <w:sz w:val="28"/>
        </w:rPr>
        <w:t xml:space="preserve">
      54.     Морилдеу бөлiмшесiнде және графиттiк цехта </w:t>
      </w:r>
    </w:p>
    <w:p>
      <w:pPr>
        <w:spacing w:after="0"/>
        <w:ind w:left="0"/>
        <w:jc w:val="both"/>
      </w:pPr>
      <w:r>
        <w:rPr>
          <w:rFonts w:ascii="Times New Roman"/>
          <w:b w:val="false"/>
          <w:i w:val="false"/>
          <w:color w:val="000000"/>
          <w:sz w:val="28"/>
        </w:rPr>
        <w:t xml:space="preserve">
              iстейтiн қосалқы жұмысшы                        6 </w:t>
      </w:r>
    </w:p>
    <w:p>
      <w:pPr>
        <w:spacing w:after="0"/>
        <w:ind w:left="0"/>
        <w:jc w:val="both"/>
      </w:pPr>
      <w:r>
        <w:rPr>
          <w:rFonts w:ascii="Times New Roman"/>
          <w:b w:val="false"/>
          <w:i w:val="false"/>
          <w:color w:val="000000"/>
          <w:sz w:val="28"/>
        </w:rPr>
        <w:t xml:space="preserve">
      55.     Өзектердi престеушi: </w:t>
      </w:r>
    </w:p>
    <w:p>
      <w:pPr>
        <w:spacing w:after="0"/>
        <w:ind w:left="0"/>
        <w:jc w:val="both"/>
      </w:pPr>
      <w:r>
        <w:rPr>
          <w:rFonts w:ascii="Times New Roman"/>
          <w:b w:val="false"/>
          <w:i w:val="false"/>
          <w:color w:val="000000"/>
          <w:sz w:val="28"/>
        </w:rPr>
        <w:t xml:space="preserve">
              1) көшiрме жасау өзектерiн                      12 </w:t>
      </w:r>
    </w:p>
    <w:p>
      <w:pPr>
        <w:spacing w:after="0"/>
        <w:ind w:left="0"/>
        <w:jc w:val="both"/>
      </w:pPr>
      <w:r>
        <w:rPr>
          <w:rFonts w:ascii="Times New Roman"/>
          <w:b w:val="false"/>
          <w:i w:val="false"/>
          <w:color w:val="000000"/>
          <w:sz w:val="28"/>
        </w:rPr>
        <w:t xml:space="preserve">
              2) түрлi-түстi және қара графиттi </w:t>
      </w:r>
    </w:p>
    <w:p>
      <w:pPr>
        <w:spacing w:after="0"/>
        <w:ind w:left="0"/>
        <w:jc w:val="both"/>
      </w:pPr>
      <w:r>
        <w:rPr>
          <w:rFonts w:ascii="Times New Roman"/>
          <w:b w:val="false"/>
          <w:i w:val="false"/>
          <w:color w:val="000000"/>
          <w:sz w:val="28"/>
        </w:rPr>
        <w:t xml:space="preserve">
              өзектердi престеумен айналысатындар             6 </w:t>
      </w:r>
    </w:p>
    <w:p>
      <w:pPr>
        <w:spacing w:after="0"/>
        <w:ind w:left="0"/>
        <w:jc w:val="both"/>
      </w:pPr>
      <w:r>
        <w:rPr>
          <w:rFonts w:ascii="Times New Roman"/>
          <w:b w:val="false"/>
          <w:i w:val="false"/>
          <w:color w:val="000000"/>
          <w:sz w:val="28"/>
        </w:rPr>
        <w:t xml:space="preserve">
      56.     Өзекке сiңiрушiлер                              6 </w:t>
      </w:r>
    </w:p>
    <w:p>
      <w:pPr>
        <w:spacing w:after="0"/>
        <w:ind w:left="0"/>
        <w:jc w:val="both"/>
      </w:pPr>
      <w:r>
        <w:rPr>
          <w:rFonts w:ascii="Times New Roman"/>
          <w:b w:val="false"/>
          <w:i w:val="false"/>
          <w:color w:val="000000"/>
          <w:sz w:val="28"/>
        </w:rPr>
        <w:t xml:space="preserve">
      57.     Графиттi өзектердi құрғақтай ұнтақтау жұмысын </w:t>
      </w:r>
    </w:p>
    <w:p>
      <w:pPr>
        <w:spacing w:after="0"/>
        <w:ind w:left="0"/>
        <w:jc w:val="both"/>
      </w:pPr>
      <w:r>
        <w:rPr>
          <w:rFonts w:ascii="Times New Roman"/>
          <w:b w:val="false"/>
          <w:i w:val="false"/>
          <w:color w:val="000000"/>
          <w:sz w:val="28"/>
        </w:rPr>
        <w:t xml:space="preserve">
              атқаратын жұмысшылар                            12 </w:t>
      </w:r>
    </w:p>
    <w:p>
      <w:pPr>
        <w:spacing w:after="0"/>
        <w:ind w:left="0"/>
        <w:jc w:val="both"/>
      </w:pPr>
      <w:r>
        <w:rPr>
          <w:rFonts w:ascii="Times New Roman"/>
          <w:b w:val="false"/>
          <w:i w:val="false"/>
          <w:color w:val="000000"/>
          <w:sz w:val="28"/>
        </w:rPr>
        <w:t xml:space="preserve">
      58.     Қарындаш массасын ұнтақтаушылар                 6 </w:t>
      </w:r>
    </w:p>
    <w:p>
      <w:pPr>
        <w:spacing w:after="0"/>
        <w:ind w:left="0"/>
        <w:jc w:val="both"/>
      </w:pPr>
      <w:r>
        <w:rPr>
          <w:rFonts w:ascii="Times New Roman"/>
          <w:b w:val="false"/>
          <w:i w:val="false"/>
          <w:color w:val="000000"/>
          <w:sz w:val="28"/>
        </w:rPr>
        <w:t xml:space="preserve">
      59.     Өзектердi жайып-жазушылар: </w:t>
      </w:r>
    </w:p>
    <w:p>
      <w:pPr>
        <w:spacing w:after="0"/>
        <w:ind w:left="0"/>
        <w:jc w:val="both"/>
      </w:pPr>
      <w:r>
        <w:rPr>
          <w:rFonts w:ascii="Times New Roman"/>
          <w:b w:val="false"/>
          <w:i w:val="false"/>
          <w:color w:val="000000"/>
          <w:sz w:val="28"/>
        </w:rPr>
        <w:t xml:space="preserve">
              1) көшiрме жасау өзектерiн                      12 </w:t>
      </w:r>
    </w:p>
    <w:p>
      <w:pPr>
        <w:spacing w:after="0"/>
        <w:ind w:left="0"/>
        <w:jc w:val="both"/>
      </w:pPr>
      <w:r>
        <w:rPr>
          <w:rFonts w:ascii="Times New Roman"/>
          <w:b w:val="false"/>
          <w:i w:val="false"/>
          <w:color w:val="000000"/>
          <w:sz w:val="28"/>
        </w:rPr>
        <w:t xml:space="preserve">
              2) түрлi-түстi және қара графиттi өзектердi </w:t>
      </w:r>
    </w:p>
    <w:p>
      <w:pPr>
        <w:spacing w:after="0"/>
        <w:ind w:left="0"/>
        <w:jc w:val="both"/>
      </w:pPr>
      <w:r>
        <w:rPr>
          <w:rFonts w:ascii="Times New Roman"/>
          <w:b w:val="false"/>
          <w:i w:val="false"/>
          <w:color w:val="000000"/>
          <w:sz w:val="28"/>
        </w:rPr>
        <w:t xml:space="preserve">
              жайып-жазумен айналысатындар                    6 </w:t>
      </w:r>
    </w:p>
    <w:p>
      <w:pPr>
        <w:spacing w:after="0"/>
        <w:ind w:left="0"/>
        <w:jc w:val="both"/>
      </w:pPr>
      <w:r>
        <w:rPr>
          <w:rFonts w:ascii="Times New Roman"/>
          <w:b w:val="false"/>
          <w:i w:val="false"/>
          <w:color w:val="000000"/>
          <w:sz w:val="28"/>
        </w:rPr>
        <w:t xml:space="preserve">
      60.     Көшiрме өзектердi кесумен айналысатын, </w:t>
      </w:r>
    </w:p>
    <w:p>
      <w:pPr>
        <w:spacing w:after="0"/>
        <w:ind w:left="0"/>
        <w:jc w:val="both"/>
      </w:pPr>
      <w:r>
        <w:rPr>
          <w:rFonts w:ascii="Times New Roman"/>
          <w:b w:val="false"/>
          <w:i w:val="false"/>
          <w:color w:val="000000"/>
          <w:sz w:val="28"/>
        </w:rPr>
        <w:t xml:space="preserve">
              өзек жiптерiн кесушiлер                         12 </w:t>
      </w:r>
    </w:p>
    <w:p>
      <w:pPr>
        <w:spacing w:after="0"/>
        <w:ind w:left="0"/>
        <w:jc w:val="both"/>
      </w:pPr>
      <w:r>
        <w:rPr>
          <w:rFonts w:ascii="Times New Roman"/>
          <w:b w:val="false"/>
          <w:i w:val="false"/>
          <w:color w:val="000000"/>
          <w:sz w:val="28"/>
        </w:rPr>
        <w:t xml:space="preserve">
      61.     Өзек жасау және графиттiк цехтарда </w:t>
      </w:r>
    </w:p>
    <w:p>
      <w:pPr>
        <w:spacing w:after="0"/>
        <w:ind w:left="0"/>
        <w:jc w:val="both"/>
      </w:pPr>
      <w:r>
        <w:rPr>
          <w:rFonts w:ascii="Times New Roman"/>
          <w:b w:val="false"/>
          <w:i w:val="false"/>
          <w:color w:val="000000"/>
          <w:sz w:val="28"/>
        </w:rPr>
        <w:t xml:space="preserve">
              араластырғыш пен жаныштағышта тiкелей қызмет </w:t>
      </w:r>
    </w:p>
    <w:p>
      <w:pPr>
        <w:spacing w:after="0"/>
        <w:ind w:left="0"/>
        <w:jc w:val="both"/>
      </w:pPr>
      <w:r>
        <w:rPr>
          <w:rFonts w:ascii="Times New Roman"/>
          <w:b w:val="false"/>
          <w:i w:val="false"/>
          <w:color w:val="000000"/>
          <w:sz w:val="28"/>
        </w:rPr>
        <w:t xml:space="preserve">
              көрсететiн слесарь-жөндеушiлер                  6 </w:t>
      </w:r>
    </w:p>
    <w:p>
      <w:pPr>
        <w:spacing w:after="0"/>
        <w:ind w:left="0"/>
        <w:jc w:val="both"/>
      </w:pPr>
      <w:r>
        <w:rPr>
          <w:rFonts w:ascii="Times New Roman"/>
          <w:b w:val="false"/>
          <w:i w:val="false"/>
          <w:color w:val="000000"/>
          <w:sz w:val="28"/>
        </w:rPr>
        <w:t xml:space="preserve">
      62.     Аппаратты дайындаумен айналысатын, </w:t>
      </w:r>
    </w:p>
    <w:p>
      <w:pPr>
        <w:spacing w:after="0"/>
        <w:ind w:left="0"/>
        <w:jc w:val="both"/>
      </w:pPr>
      <w:r>
        <w:rPr>
          <w:rFonts w:ascii="Times New Roman"/>
          <w:b w:val="false"/>
          <w:i w:val="false"/>
          <w:color w:val="000000"/>
          <w:sz w:val="28"/>
        </w:rPr>
        <w:t xml:space="preserve">
              араластырғыш жүргiзушi                          6 </w:t>
      </w:r>
    </w:p>
    <w:p>
      <w:pPr>
        <w:spacing w:after="0"/>
        <w:ind w:left="0"/>
        <w:jc w:val="both"/>
      </w:pPr>
      <w:r>
        <w:rPr>
          <w:rFonts w:ascii="Times New Roman"/>
          <w:b w:val="false"/>
          <w:i w:val="false"/>
          <w:color w:val="000000"/>
          <w:sz w:val="28"/>
        </w:rPr>
        <w:t xml:space="preserve">
      63.     Араластырғыш жүргiзушi: </w:t>
      </w:r>
    </w:p>
    <w:p>
      <w:pPr>
        <w:spacing w:after="0"/>
        <w:ind w:left="0"/>
        <w:jc w:val="both"/>
      </w:pPr>
      <w:r>
        <w:rPr>
          <w:rFonts w:ascii="Times New Roman"/>
          <w:b w:val="false"/>
          <w:i w:val="false"/>
          <w:color w:val="000000"/>
          <w:sz w:val="28"/>
        </w:rPr>
        <w:t xml:space="preserve">
              1) көшiрме жасау өзегiн                         12 </w:t>
      </w:r>
    </w:p>
    <w:p>
      <w:pPr>
        <w:spacing w:after="0"/>
        <w:ind w:left="0"/>
        <w:jc w:val="both"/>
      </w:pPr>
      <w:r>
        <w:rPr>
          <w:rFonts w:ascii="Times New Roman"/>
          <w:b w:val="false"/>
          <w:i w:val="false"/>
          <w:color w:val="000000"/>
          <w:sz w:val="28"/>
        </w:rPr>
        <w:t xml:space="preserve">
              2) түрлi-түстi және қара графиттi өзектердi </w:t>
      </w:r>
    </w:p>
    <w:p>
      <w:pPr>
        <w:spacing w:after="0"/>
        <w:ind w:left="0"/>
        <w:jc w:val="both"/>
      </w:pPr>
      <w:r>
        <w:rPr>
          <w:rFonts w:ascii="Times New Roman"/>
          <w:b w:val="false"/>
          <w:i w:val="false"/>
          <w:color w:val="000000"/>
          <w:sz w:val="28"/>
        </w:rPr>
        <w:t xml:space="preserve">
              әзiрлеу үшiн массаны дайындаумен және </w:t>
      </w:r>
    </w:p>
    <w:p>
      <w:pPr>
        <w:spacing w:after="0"/>
        <w:ind w:left="0"/>
        <w:jc w:val="both"/>
      </w:pPr>
      <w:r>
        <w:rPr>
          <w:rFonts w:ascii="Times New Roman"/>
          <w:b w:val="false"/>
          <w:i w:val="false"/>
          <w:color w:val="000000"/>
          <w:sz w:val="28"/>
        </w:rPr>
        <w:t xml:space="preserve">
              ұнтаумен айналысатындар                         6 </w:t>
      </w:r>
    </w:p>
    <w:p>
      <w:pPr>
        <w:spacing w:after="0"/>
        <w:ind w:left="0"/>
        <w:jc w:val="both"/>
      </w:pPr>
      <w:r>
        <w:rPr>
          <w:rFonts w:ascii="Times New Roman"/>
          <w:b w:val="false"/>
          <w:i w:val="false"/>
          <w:color w:val="000000"/>
          <w:sz w:val="28"/>
        </w:rPr>
        <w:t xml:space="preserve">
      64.     Қарындаш өндiрiсiндегi сорттаушылар </w:t>
      </w:r>
    </w:p>
    <w:p>
      <w:pPr>
        <w:spacing w:after="0"/>
        <w:ind w:left="0"/>
        <w:jc w:val="both"/>
      </w:pPr>
      <w:r>
        <w:rPr>
          <w:rFonts w:ascii="Times New Roman"/>
          <w:b w:val="false"/>
          <w:i w:val="false"/>
          <w:color w:val="000000"/>
          <w:sz w:val="28"/>
        </w:rPr>
        <w:t xml:space="preserve">
              1) көшiрме жасау өзектерiн                      12 </w:t>
      </w:r>
    </w:p>
    <w:p>
      <w:pPr>
        <w:spacing w:after="0"/>
        <w:ind w:left="0"/>
        <w:jc w:val="both"/>
      </w:pPr>
      <w:r>
        <w:rPr>
          <w:rFonts w:ascii="Times New Roman"/>
          <w:b w:val="false"/>
          <w:i w:val="false"/>
          <w:color w:val="000000"/>
          <w:sz w:val="28"/>
        </w:rPr>
        <w:t xml:space="preserve">
              2) түрлi-түстi және қара графиттi </w:t>
      </w:r>
    </w:p>
    <w:p>
      <w:pPr>
        <w:spacing w:after="0"/>
        <w:ind w:left="0"/>
        <w:jc w:val="both"/>
      </w:pPr>
      <w:r>
        <w:rPr>
          <w:rFonts w:ascii="Times New Roman"/>
          <w:b w:val="false"/>
          <w:i w:val="false"/>
          <w:color w:val="000000"/>
          <w:sz w:val="28"/>
        </w:rPr>
        <w:t xml:space="preserve">
              өзектердi сорттаумен айналысатындар             6 </w:t>
      </w:r>
    </w:p>
    <w:p>
      <w:pPr>
        <w:spacing w:after="0"/>
        <w:ind w:left="0"/>
        <w:jc w:val="both"/>
      </w:pPr>
      <w:r>
        <w:rPr>
          <w:rFonts w:ascii="Times New Roman"/>
          <w:b w:val="false"/>
          <w:i w:val="false"/>
          <w:color w:val="000000"/>
          <w:sz w:val="28"/>
        </w:rPr>
        <w:t xml:space="preserve">
      65.     Өзектердi кептiрушiлер                          6 </w:t>
      </w:r>
    </w:p>
    <w:p>
      <w:pPr>
        <w:spacing w:after="0"/>
        <w:ind w:left="0"/>
        <w:jc w:val="both"/>
      </w:pPr>
      <w:r>
        <w:rPr>
          <w:rFonts w:ascii="Times New Roman"/>
          <w:b w:val="false"/>
          <w:i w:val="false"/>
          <w:color w:val="000000"/>
          <w:sz w:val="28"/>
        </w:rPr>
        <w:t xml:space="preserve">
      66.     Графиттiк және өзек жасайтын цехтарда </w:t>
      </w:r>
    </w:p>
    <w:p>
      <w:pPr>
        <w:spacing w:after="0"/>
        <w:ind w:left="0"/>
        <w:jc w:val="both"/>
      </w:pPr>
      <w:r>
        <w:rPr>
          <w:rFonts w:ascii="Times New Roman"/>
          <w:b w:val="false"/>
          <w:i w:val="false"/>
          <w:color w:val="000000"/>
          <w:sz w:val="28"/>
        </w:rPr>
        <w:t xml:space="preserve">
              iстейтiн, өндiрiстiк үй-жайларды сыпырушы       6 </w:t>
      </w:r>
    </w:p>
    <w:p>
      <w:pPr>
        <w:spacing w:after="0"/>
        <w:ind w:left="0"/>
        <w:jc w:val="both"/>
      </w:pPr>
      <w:r>
        <w:rPr>
          <w:rFonts w:ascii="Times New Roman"/>
          <w:b w:val="false"/>
          <w:i w:val="false"/>
          <w:color w:val="000000"/>
          <w:sz w:val="28"/>
        </w:rPr>
        <w:t xml:space="preserve">
      67.     Шихташы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МУЗЫКАЛЫҚ АСПАПТАР ӨНДIРIСI </w:t>
      </w:r>
    </w:p>
    <w:p>
      <w:pPr>
        <w:spacing w:after="0"/>
        <w:ind w:left="0"/>
        <w:jc w:val="both"/>
      </w:pPr>
      <w:r>
        <w:rPr>
          <w:rFonts w:ascii="Times New Roman"/>
          <w:b w:val="false"/>
          <w:i w:val="false"/>
          <w:color w:val="000000"/>
          <w:sz w:val="28"/>
        </w:rPr>
        <w:t xml:space="preserve">
      68.     Шойын рамаларға ыстық әдiспен қола </w:t>
      </w:r>
    </w:p>
    <w:p>
      <w:pPr>
        <w:spacing w:after="0"/>
        <w:ind w:left="0"/>
        <w:jc w:val="both"/>
      </w:pPr>
      <w:r>
        <w:rPr>
          <w:rFonts w:ascii="Times New Roman"/>
          <w:b w:val="false"/>
          <w:i w:val="false"/>
          <w:color w:val="000000"/>
          <w:sz w:val="28"/>
        </w:rPr>
        <w:t xml:space="preserve">
              жалатумен айналысатын, клавиштi </w:t>
      </w:r>
    </w:p>
    <w:p>
      <w:pPr>
        <w:spacing w:after="0"/>
        <w:ind w:left="0"/>
        <w:jc w:val="both"/>
      </w:pPr>
      <w:r>
        <w:rPr>
          <w:rFonts w:ascii="Times New Roman"/>
          <w:b w:val="false"/>
          <w:i w:val="false"/>
          <w:color w:val="000000"/>
          <w:sz w:val="28"/>
        </w:rPr>
        <w:t xml:space="preserve">
              аспаптар рамаларына қола жалатушы               12 </w:t>
      </w:r>
    </w:p>
    <w:p>
      <w:pPr>
        <w:spacing w:after="0"/>
        <w:ind w:left="0"/>
        <w:jc w:val="both"/>
      </w:pPr>
      <w:r>
        <w:rPr>
          <w:rFonts w:ascii="Times New Roman"/>
          <w:b w:val="false"/>
          <w:i w:val="false"/>
          <w:color w:val="000000"/>
          <w:sz w:val="28"/>
        </w:rPr>
        <w:t xml:space="preserve">
      69.     Дауыс планкасына ыстықтай толтырғыш </w:t>
      </w:r>
    </w:p>
    <w:p>
      <w:pPr>
        <w:spacing w:after="0"/>
        <w:ind w:left="0"/>
        <w:jc w:val="both"/>
      </w:pPr>
      <w:r>
        <w:rPr>
          <w:rFonts w:ascii="Times New Roman"/>
          <w:b w:val="false"/>
          <w:i w:val="false"/>
          <w:color w:val="000000"/>
          <w:sz w:val="28"/>
        </w:rPr>
        <w:t xml:space="preserve">
              құюмен айналысатын, дауыс </w:t>
      </w:r>
    </w:p>
    <w:p>
      <w:pPr>
        <w:spacing w:after="0"/>
        <w:ind w:left="0"/>
        <w:jc w:val="both"/>
      </w:pPr>
      <w:r>
        <w:rPr>
          <w:rFonts w:ascii="Times New Roman"/>
          <w:b w:val="false"/>
          <w:i w:val="false"/>
          <w:color w:val="000000"/>
          <w:sz w:val="28"/>
        </w:rPr>
        <w:t xml:space="preserve">
              планкаларын құюшы                               6 </w:t>
      </w:r>
    </w:p>
    <w:p>
      <w:pPr>
        <w:spacing w:after="0"/>
        <w:ind w:left="0"/>
        <w:jc w:val="both"/>
      </w:pPr>
      <w:r>
        <w:rPr>
          <w:rFonts w:ascii="Times New Roman"/>
          <w:b w:val="false"/>
          <w:i w:val="false"/>
          <w:color w:val="000000"/>
          <w:sz w:val="28"/>
        </w:rPr>
        <w:t xml:space="preserve">
      70.     Түрпiнi қолданып, кабинетте дауыс </w:t>
      </w:r>
    </w:p>
    <w:p>
      <w:pPr>
        <w:spacing w:after="0"/>
        <w:ind w:left="0"/>
        <w:jc w:val="both"/>
      </w:pPr>
      <w:r>
        <w:rPr>
          <w:rFonts w:ascii="Times New Roman"/>
          <w:b w:val="false"/>
          <w:i w:val="false"/>
          <w:color w:val="000000"/>
          <w:sz w:val="28"/>
        </w:rPr>
        <w:t xml:space="preserve">
              планкасын күйге келтiрумен айналысатын, </w:t>
      </w:r>
    </w:p>
    <w:p>
      <w:pPr>
        <w:spacing w:after="0"/>
        <w:ind w:left="0"/>
        <w:jc w:val="both"/>
      </w:pPr>
      <w:r>
        <w:rPr>
          <w:rFonts w:ascii="Times New Roman"/>
          <w:b w:val="false"/>
          <w:i w:val="false"/>
          <w:color w:val="000000"/>
          <w:sz w:val="28"/>
        </w:rPr>
        <w:t xml:space="preserve">
              тiлдi аспапты күйге келтiрушi                   6 </w:t>
      </w:r>
    </w:p>
    <w:p>
      <w:pPr>
        <w:spacing w:after="0"/>
        <w:ind w:left="0"/>
        <w:jc w:val="both"/>
      </w:pPr>
      <w:r>
        <w:rPr>
          <w:rFonts w:ascii="Times New Roman"/>
          <w:b w:val="false"/>
          <w:i w:val="false"/>
          <w:color w:val="000000"/>
          <w:sz w:val="28"/>
        </w:rPr>
        <w:t xml:space="preserve">
      71.     Хром пастасын қолданып целлулоид </w:t>
      </w:r>
    </w:p>
    <w:p>
      <w:pPr>
        <w:spacing w:after="0"/>
        <w:ind w:left="0"/>
        <w:jc w:val="both"/>
      </w:pPr>
      <w:r>
        <w:rPr>
          <w:rFonts w:ascii="Times New Roman"/>
          <w:b w:val="false"/>
          <w:i w:val="false"/>
          <w:color w:val="000000"/>
          <w:sz w:val="28"/>
        </w:rPr>
        <w:t xml:space="preserve">
              жылтыратумен айналысатын, ағашты, </w:t>
      </w:r>
    </w:p>
    <w:p>
      <w:pPr>
        <w:spacing w:after="0"/>
        <w:ind w:left="0"/>
        <w:jc w:val="both"/>
      </w:pPr>
      <w:r>
        <w:rPr>
          <w:rFonts w:ascii="Times New Roman"/>
          <w:b w:val="false"/>
          <w:i w:val="false"/>
          <w:color w:val="000000"/>
          <w:sz w:val="28"/>
        </w:rPr>
        <w:t xml:space="preserve">
              целлулоидты және пластмассаны жылтыратушы       12 </w:t>
      </w:r>
    </w:p>
    <w:p>
      <w:pPr>
        <w:spacing w:after="0"/>
        <w:ind w:left="0"/>
        <w:jc w:val="both"/>
      </w:pPr>
      <w:r>
        <w:rPr>
          <w:rFonts w:ascii="Times New Roman"/>
          <w:b w:val="false"/>
          <w:i w:val="false"/>
          <w:color w:val="000000"/>
          <w:sz w:val="28"/>
        </w:rPr>
        <w:t xml:space="preserve">
      72.     Ағаш тегiстеушi, пластмасса бұйымдарды </w:t>
      </w:r>
    </w:p>
    <w:p>
      <w:pPr>
        <w:spacing w:after="0"/>
        <w:ind w:left="0"/>
        <w:jc w:val="both"/>
      </w:pPr>
      <w:r>
        <w:rPr>
          <w:rFonts w:ascii="Times New Roman"/>
          <w:b w:val="false"/>
          <w:i w:val="false"/>
          <w:color w:val="000000"/>
          <w:sz w:val="28"/>
        </w:rPr>
        <w:t xml:space="preserve">
              өңдеушi және түрпiлi дөңгелектi қолданып, </w:t>
      </w:r>
    </w:p>
    <w:p>
      <w:pPr>
        <w:spacing w:after="0"/>
        <w:ind w:left="0"/>
        <w:jc w:val="both"/>
      </w:pPr>
      <w:r>
        <w:rPr>
          <w:rFonts w:ascii="Times New Roman"/>
          <w:b w:val="false"/>
          <w:i w:val="false"/>
          <w:color w:val="000000"/>
          <w:sz w:val="28"/>
        </w:rPr>
        <w:t xml:space="preserve">
              құрғақ әдiспен тегiстейтiн жылтыратушы          12 </w:t>
      </w:r>
    </w:p>
    <w:p>
      <w:pPr>
        <w:spacing w:after="0"/>
        <w:ind w:left="0"/>
        <w:jc w:val="both"/>
      </w:pPr>
      <w:r>
        <w:rPr>
          <w:rFonts w:ascii="Times New Roman"/>
          <w:b w:val="false"/>
          <w:i w:val="false"/>
          <w:color w:val="000000"/>
          <w:sz w:val="28"/>
        </w:rPr>
        <w:t xml:space="preserve">
      73.     Нитротопырақта детальдарды тегiстеумен </w:t>
      </w:r>
    </w:p>
    <w:p>
      <w:pPr>
        <w:spacing w:after="0"/>
        <w:ind w:left="0"/>
        <w:jc w:val="both"/>
      </w:pPr>
      <w:r>
        <w:rPr>
          <w:rFonts w:ascii="Times New Roman"/>
          <w:b w:val="false"/>
          <w:i w:val="false"/>
          <w:color w:val="000000"/>
          <w:sz w:val="28"/>
        </w:rPr>
        <w:t xml:space="preserve">
              айналысатын, ағаш бұйымдарды әрлеушi            12 </w:t>
      </w:r>
    </w:p>
    <w:p>
      <w:pPr>
        <w:spacing w:after="0"/>
        <w:ind w:left="0"/>
        <w:jc w:val="both"/>
      </w:pPr>
      <w:r>
        <w:rPr>
          <w:rFonts w:ascii="Times New Roman"/>
          <w:b w:val="false"/>
          <w:i w:val="false"/>
          <w:color w:val="000000"/>
          <w:sz w:val="28"/>
        </w:rPr>
        <w:t xml:space="preserve">
      74.     Шойын раманы түрпiлi дөңгелектi қолданып, </w:t>
      </w:r>
    </w:p>
    <w:p>
      <w:pPr>
        <w:spacing w:after="0"/>
        <w:ind w:left="0"/>
        <w:jc w:val="both"/>
      </w:pPr>
      <w:r>
        <w:rPr>
          <w:rFonts w:ascii="Times New Roman"/>
          <w:b w:val="false"/>
          <w:i w:val="false"/>
          <w:color w:val="000000"/>
          <w:sz w:val="28"/>
        </w:rPr>
        <w:t xml:space="preserve">
              құрғақ әдiспен тегiстейтiн тегiстеушi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АҒАШӨӨҢДЕУ ӨНДIРIСIНІҢ ЖАЛПЫ КӘСIПТЕРI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75.     Желiмдейтiн синтетикалық смола </w:t>
      </w:r>
    </w:p>
    <w:p>
      <w:pPr>
        <w:spacing w:after="0"/>
        <w:ind w:left="0"/>
        <w:jc w:val="both"/>
      </w:pPr>
      <w:r>
        <w:rPr>
          <w:rFonts w:ascii="Times New Roman"/>
          <w:b w:val="false"/>
          <w:i w:val="false"/>
          <w:color w:val="000000"/>
          <w:sz w:val="28"/>
        </w:rPr>
        <w:t xml:space="preserve">
              өндiретiн аппаратшы                             12 </w:t>
      </w:r>
    </w:p>
    <w:p>
      <w:pPr>
        <w:spacing w:after="0"/>
        <w:ind w:left="0"/>
        <w:jc w:val="both"/>
      </w:pPr>
      <w:r>
        <w:rPr>
          <w:rFonts w:ascii="Times New Roman"/>
          <w:b w:val="false"/>
          <w:i w:val="false"/>
          <w:color w:val="000000"/>
          <w:sz w:val="28"/>
        </w:rPr>
        <w:t xml:space="preserve">
      76.     Мочевина-меламин пленкасын әзiрлейтiн </w:t>
      </w:r>
    </w:p>
    <w:p>
      <w:pPr>
        <w:spacing w:after="0"/>
        <w:ind w:left="0"/>
        <w:jc w:val="both"/>
      </w:pPr>
      <w:r>
        <w:rPr>
          <w:rFonts w:ascii="Times New Roman"/>
          <w:b w:val="false"/>
          <w:i w:val="false"/>
          <w:color w:val="000000"/>
          <w:sz w:val="28"/>
        </w:rPr>
        <w:t xml:space="preserve">
              аппаратшы                                       12 </w:t>
      </w:r>
    </w:p>
    <w:p>
      <w:pPr>
        <w:spacing w:after="0"/>
        <w:ind w:left="0"/>
        <w:jc w:val="both"/>
      </w:pPr>
      <w:r>
        <w:rPr>
          <w:rFonts w:ascii="Times New Roman"/>
          <w:b w:val="false"/>
          <w:i w:val="false"/>
          <w:color w:val="000000"/>
          <w:sz w:val="28"/>
        </w:rPr>
        <w:t xml:space="preserve">
      77.     Әрлейтiн материалдарды құюшы-бөлушi             6 </w:t>
      </w:r>
    </w:p>
    <w:p>
      <w:pPr>
        <w:spacing w:after="0"/>
        <w:ind w:left="0"/>
        <w:jc w:val="both"/>
      </w:pPr>
      <w:r>
        <w:rPr>
          <w:rFonts w:ascii="Times New Roman"/>
          <w:b w:val="false"/>
          <w:i w:val="false"/>
          <w:color w:val="000000"/>
          <w:sz w:val="28"/>
        </w:rPr>
        <w:t xml:space="preserve">
      78.     Құрамында фенол, формалин, формальдегид </w:t>
      </w:r>
    </w:p>
    <w:p>
      <w:pPr>
        <w:spacing w:after="0"/>
        <w:ind w:left="0"/>
        <w:jc w:val="both"/>
      </w:pPr>
      <w:r>
        <w:rPr>
          <w:rFonts w:ascii="Times New Roman"/>
          <w:b w:val="false"/>
          <w:i w:val="false"/>
          <w:color w:val="000000"/>
          <w:sz w:val="28"/>
        </w:rPr>
        <w:t xml:space="preserve">
              және мочевина бар синтетикалық желiм </w:t>
      </w:r>
    </w:p>
    <w:p>
      <w:pPr>
        <w:spacing w:after="0"/>
        <w:ind w:left="0"/>
        <w:jc w:val="both"/>
      </w:pPr>
      <w:r>
        <w:rPr>
          <w:rFonts w:ascii="Times New Roman"/>
          <w:b w:val="false"/>
          <w:i w:val="false"/>
          <w:color w:val="000000"/>
          <w:sz w:val="28"/>
        </w:rPr>
        <w:t xml:space="preserve">
              әзiрлеумен айналысатын желiм қайнатушы          12 </w:t>
      </w:r>
    </w:p>
    <w:p>
      <w:pPr>
        <w:spacing w:after="0"/>
        <w:ind w:left="0"/>
        <w:jc w:val="both"/>
      </w:pPr>
      <w:r>
        <w:rPr>
          <w:rFonts w:ascii="Times New Roman"/>
          <w:b w:val="false"/>
          <w:i w:val="false"/>
          <w:color w:val="000000"/>
          <w:sz w:val="28"/>
        </w:rPr>
        <w:t xml:space="preserve">
      79.     Құрамында стирол, бензол, метанол </w:t>
      </w:r>
    </w:p>
    <w:p>
      <w:pPr>
        <w:spacing w:after="0"/>
        <w:ind w:left="0"/>
        <w:jc w:val="both"/>
      </w:pPr>
      <w:r>
        <w:rPr>
          <w:rFonts w:ascii="Times New Roman"/>
          <w:b w:val="false"/>
          <w:i w:val="false"/>
          <w:color w:val="000000"/>
          <w:sz w:val="28"/>
        </w:rPr>
        <w:t xml:space="preserve">
              және осылардан шығатындар (толуол, ксилол </w:t>
      </w:r>
    </w:p>
    <w:p>
      <w:pPr>
        <w:spacing w:after="0"/>
        <w:ind w:left="0"/>
        <w:jc w:val="both"/>
      </w:pPr>
      <w:r>
        <w:rPr>
          <w:rFonts w:ascii="Times New Roman"/>
          <w:b w:val="false"/>
          <w:i w:val="false"/>
          <w:color w:val="000000"/>
          <w:sz w:val="28"/>
        </w:rPr>
        <w:t xml:space="preserve">
              және күрделi спирттер) бар лактармен және </w:t>
      </w:r>
    </w:p>
    <w:p>
      <w:pPr>
        <w:spacing w:after="0"/>
        <w:ind w:left="0"/>
        <w:jc w:val="both"/>
      </w:pPr>
      <w:r>
        <w:rPr>
          <w:rFonts w:ascii="Times New Roman"/>
          <w:b w:val="false"/>
          <w:i w:val="false"/>
          <w:color w:val="000000"/>
          <w:sz w:val="28"/>
        </w:rPr>
        <w:t xml:space="preserve">
              бояулармен боялған тетiктер мен бұйымдарды </w:t>
      </w:r>
    </w:p>
    <w:p>
      <w:pPr>
        <w:spacing w:after="0"/>
        <w:ind w:left="0"/>
        <w:jc w:val="both"/>
      </w:pPr>
      <w:r>
        <w:rPr>
          <w:rFonts w:ascii="Times New Roman"/>
          <w:b w:val="false"/>
          <w:i w:val="false"/>
          <w:color w:val="000000"/>
          <w:sz w:val="28"/>
        </w:rPr>
        <w:t xml:space="preserve">
              операциялық бақылаумен, сондай-ақ фанерлеу- </w:t>
      </w:r>
    </w:p>
    <w:p>
      <w:pPr>
        <w:spacing w:after="0"/>
        <w:ind w:left="0"/>
        <w:jc w:val="both"/>
      </w:pPr>
      <w:r>
        <w:rPr>
          <w:rFonts w:ascii="Times New Roman"/>
          <w:b w:val="false"/>
          <w:i w:val="false"/>
          <w:color w:val="000000"/>
          <w:sz w:val="28"/>
        </w:rPr>
        <w:t xml:space="preserve">
              желiмдеу цехында детальдарды бақылаумен және </w:t>
      </w:r>
    </w:p>
    <w:p>
      <w:pPr>
        <w:spacing w:after="0"/>
        <w:ind w:left="0"/>
        <w:jc w:val="both"/>
      </w:pPr>
      <w:r>
        <w:rPr>
          <w:rFonts w:ascii="Times New Roman"/>
          <w:b w:val="false"/>
          <w:i w:val="false"/>
          <w:color w:val="000000"/>
          <w:sz w:val="28"/>
        </w:rPr>
        <w:t xml:space="preserve">
              қабылдаумен айналысатын, ағаш өндеу өндiрiсiнiң </w:t>
      </w:r>
    </w:p>
    <w:p>
      <w:pPr>
        <w:spacing w:after="0"/>
        <w:ind w:left="0"/>
        <w:jc w:val="both"/>
      </w:pPr>
      <w:r>
        <w:rPr>
          <w:rFonts w:ascii="Times New Roman"/>
          <w:b w:val="false"/>
          <w:i w:val="false"/>
          <w:color w:val="000000"/>
          <w:sz w:val="28"/>
        </w:rPr>
        <w:t xml:space="preserve">
              бақылаушысы                                     6 </w:t>
      </w:r>
    </w:p>
    <w:p>
      <w:pPr>
        <w:spacing w:after="0"/>
        <w:ind w:left="0"/>
        <w:jc w:val="both"/>
      </w:pPr>
      <w:r>
        <w:rPr>
          <w:rFonts w:ascii="Times New Roman"/>
          <w:b w:val="false"/>
          <w:i w:val="false"/>
          <w:color w:val="000000"/>
          <w:sz w:val="28"/>
        </w:rPr>
        <w:t xml:space="preserve">
      80.     Ағаш отынмен және ағаш қалдықтарымен жұмыс </w:t>
      </w:r>
    </w:p>
    <w:p>
      <w:pPr>
        <w:spacing w:after="0"/>
        <w:ind w:left="0"/>
        <w:jc w:val="both"/>
      </w:pPr>
      <w:r>
        <w:rPr>
          <w:rFonts w:ascii="Times New Roman"/>
          <w:b w:val="false"/>
          <w:i w:val="false"/>
          <w:color w:val="000000"/>
          <w:sz w:val="28"/>
        </w:rPr>
        <w:t xml:space="preserve">
              iстейтiн, технологиялық пештердiң от </w:t>
      </w:r>
    </w:p>
    <w:p>
      <w:pPr>
        <w:spacing w:after="0"/>
        <w:ind w:left="0"/>
        <w:jc w:val="both"/>
      </w:pPr>
      <w:r>
        <w:rPr>
          <w:rFonts w:ascii="Times New Roman"/>
          <w:b w:val="false"/>
          <w:i w:val="false"/>
          <w:color w:val="000000"/>
          <w:sz w:val="28"/>
        </w:rPr>
        <w:t xml:space="preserve">
              жағушылары                                      12 </w:t>
      </w:r>
    </w:p>
    <w:p>
      <w:pPr>
        <w:spacing w:after="0"/>
        <w:ind w:left="0"/>
        <w:jc w:val="both"/>
      </w:pPr>
      <w:r>
        <w:rPr>
          <w:rFonts w:ascii="Times New Roman"/>
          <w:b w:val="false"/>
          <w:i w:val="false"/>
          <w:color w:val="000000"/>
          <w:sz w:val="28"/>
        </w:rPr>
        <w:t xml:space="preserve">
      81.     Құрамында бензол, метанол және осылардан </w:t>
      </w:r>
    </w:p>
    <w:p>
      <w:pPr>
        <w:spacing w:after="0"/>
        <w:ind w:left="0"/>
        <w:jc w:val="both"/>
      </w:pPr>
      <w:r>
        <w:rPr>
          <w:rFonts w:ascii="Times New Roman"/>
          <w:b w:val="false"/>
          <w:i w:val="false"/>
          <w:color w:val="000000"/>
          <w:sz w:val="28"/>
        </w:rPr>
        <w:t xml:space="preserve">
              шығатындар (толуол, ксилол және күрделi </w:t>
      </w:r>
    </w:p>
    <w:p>
      <w:pPr>
        <w:spacing w:after="0"/>
        <w:ind w:left="0"/>
        <w:jc w:val="both"/>
      </w:pPr>
      <w:r>
        <w:rPr>
          <w:rFonts w:ascii="Times New Roman"/>
          <w:b w:val="false"/>
          <w:i w:val="false"/>
          <w:color w:val="000000"/>
          <w:sz w:val="28"/>
        </w:rPr>
        <w:t xml:space="preserve">
              спирттер), стирол және формальдегид бар лактар </w:t>
      </w:r>
    </w:p>
    <w:p>
      <w:pPr>
        <w:spacing w:after="0"/>
        <w:ind w:left="0"/>
        <w:jc w:val="both"/>
      </w:pPr>
      <w:r>
        <w:rPr>
          <w:rFonts w:ascii="Times New Roman"/>
          <w:b w:val="false"/>
          <w:i w:val="false"/>
          <w:color w:val="000000"/>
          <w:sz w:val="28"/>
        </w:rPr>
        <w:t xml:space="preserve">
              мен бояуларды қолданып, сондай-ақ құрамында </w:t>
      </w:r>
    </w:p>
    <w:p>
      <w:pPr>
        <w:spacing w:after="0"/>
        <w:ind w:left="0"/>
        <w:jc w:val="both"/>
      </w:pPr>
      <w:r>
        <w:rPr>
          <w:rFonts w:ascii="Times New Roman"/>
          <w:b w:val="false"/>
          <w:i w:val="false"/>
          <w:color w:val="000000"/>
          <w:sz w:val="28"/>
        </w:rPr>
        <w:t xml:space="preserve">
              фенол, формальдегид, формалин және мочевина бар </w:t>
      </w:r>
    </w:p>
    <w:p>
      <w:pPr>
        <w:spacing w:after="0"/>
        <w:ind w:left="0"/>
        <w:jc w:val="both"/>
      </w:pPr>
      <w:r>
        <w:rPr>
          <w:rFonts w:ascii="Times New Roman"/>
          <w:b w:val="false"/>
          <w:i w:val="false"/>
          <w:color w:val="000000"/>
          <w:sz w:val="28"/>
        </w:rPr>
        <w:t xml:space="preserve">
              синтетикалық желiмдердi қолданып, детальдар </w:t>
      </w:r>
    </w:p>
    <w:p>
      <w:pPr>
        <w:spacing w:after="0"/>
        <w:ind w:left="0"/>
        <w:jc w:val="both"/>
      </w:pPr>
      <w:r>
        <w:rPr>
          <w:rFonts w:ascii="Times New Roman"/>
          <w:b w:val="false"/>
          <w:i w:val="false"/>
          <w:color w:val="000000"/>
          <w:sz w:val="28"/>
        </w:rPr>
        <w:t xml:space="preserve">
              мен бұйымдарды лактеу, жылтырату, фанерлеу және </w:t>
      </w:r>
    </w:p>
    <w:p>
      <w:pPr>
        <w:spacing w:after="0"/>
        <w:ind w:left="0"/>
        <w:jc w:val="both"/>
      </w:pPr>
      <w:r>
        <w:rPr>
          <w:rFonts w:ascii="Times New Roman"/>
          <w:b w:val="false"/>
          <w:i w:val="false"/>
          <w:color w:val="000000"/>
          <w:sz w:val="28"/>
        </w:rPr>
        <w:t xml:space="preserve">
              тегiстеу линияларында жұмыс iстейтiн, автоматты </w:t>
      </w:r>
    </w:p>
    <w:p>
      <w:pPr>
        <w:spacing w:after="0"/>
        <w:ind w:left="0"/>
        <w:jc w:val="both"/>
      </w:pPr>
      <w:r>
        <w:rPr>
          <w:rFonts w:ascii="Times New Roman"/>
          <w:b w:val="false"/>
          <w:i w:val="false"/>
          <w:color w:val="000000"/>
          <w:sz w:val="28"/>
        </w:rPr>
        <w:t xml:space="preserve">
              және жартылай автоматты ағаш өңдеу линияларының </w:t>
      </w:r>
    </w:p>
    <w:p>
      <w:pPr>
        <w:spacing w:after="0"/>
        <w:ind w:left="0"/>
        <w:jc w:val="both"/>
      </w:pPr>
      <w:r>
        <w:rPr>
          <w:rFonts w:ascii="Times New Roman"/>
          <w:b w:val="false"/>
          <w:i w:val="false"/>
          <w:color w:val="000000"/>
          <w:sz w:val="28"/>
        </w:rPr>
        <w:t xml:space="preserve">
              операторлары                                    12 </w:t>
      </w:r>
    </w:p>
    <w:p>
      <w:pPr>
        <w:spacing w:after="0"/>
        <w:ind w:left="0"/>
        <w:jc w:val="both"/>
      </w:pPr>
      <w:r>
        <w:rPr>
          <w:rFonts w:ascii="Times New Roman"/>
          <w:b w:val="false"/>
          <w:i w:val="false"/>
          <w:color w:val="000000"/>
          <w:sz w:val="28"/>
        </w:rPr>
        <w:t xml:space="preserve">
      82.     Құрамында бензол, метанол және осылардан </w:t>
      </w:r>
    </w:p>
    <w:p>
      <w:pPr>
        <w:spacing w:after="0"/>
        <w:ind w:left="0"/>
        <w:jc w:val="both"/>
      </w:pPr>
      <w:r>
        <w:rPr>
          <w:rFonts w:ascii="Times New Roman"/>
          <w:b w:val="false"/>
          <w:i w:val="false"/>
          <w:color w:val="000000"/>
          <w:sz w:val="28"/>
        </w:rPr>
        <w:t xml:space="preserve">
              шығатындар (толуол, ксилол және күрделi </w:t>
      </w:r>
    </w:p>
    <w:p>
      <w:pPr>
        <w:spacing w:after="0"/>
        <w:ind w:left="0"/>
        <w:jc w:val="both"/>
      </w:pPr>
      <w:r>
        <w:rPr>
          <w:rFonts w:ascii="Times New Roman"/>
          <w:b w:val="false"/>
          <w:i w:val="false"/>
          <w:color w:val="000000"/>
          <w:sz w:val="28"/>
        </w:rPr>
        <w:t xml:space="preserve">
              спирттер), стирол және формальдегид бар </w:t>
      </w:r>
    </w:p>
    <w:p>
      <w:pPr>
        <w:spacing w:after="0"/>
        <w:ind w:left="0"/>
        <w:jc w:val="both"/>
      </w:pPr>
      <w:r>
        <w:rPr>
          <w:rFonts w:ascii="Times New Roman"/>
          <w:b w:val="false"/>
          <w:i w:val="false"/>
          <w:color w:val="000000"/>
          <w:sz w:val="28"/>
        </w:rPr>
        <w:t xml:space="preserve">
              лактер мен бояуларды қолданып жұмыс iстейтiн, </w:t>
      </w:r>
    </w:p>
    <w:p>
      <w:pPr>
        <w:spacing w:after="0"/>
        <w:ind w:left="0"/>
        <w:jc w:val="both"/>
      </w:pPr>
      <w:r>
        <w:rPr>
          <w:rFonts w:ascii="Times New Roman"/>
          <w:b w:val="false"/>
          <w:i w:val="false"/>
          <w:color w:val="000000"/>
          <w:sz w:val="28"/>
        </w:rPr>
        <w:t xml:space="preserve">
              ағаш бұйымдарды әрлеушi                         12 </w:t>
      </w:r>
    </w:p>
    <w:p>
      <w:pPr>
        <w:spacing w:after="0"/>
        <w:ind w:left="0"/>
        <w:jc w:val="both"/>
      </w:pPr>
      <w:r>
        <w:rPr>
          <w:rFonts w:ascii="Times New Roman"/>
          <w:b w:val="false"/>
          <w:i w:val="false"/>
          <w:color w:val="000000"/>
          <w:sz w:val="28"/>
        </w:rPr>
        <w:t xml:space="preserve">
      83.     Нитрошпаклевканы қолданып жұмыс iстейтiн, </w:t>
      </w:r>
    </w:p>
    <w:p>
      <w:pPr>
        <w:spacing w:after="0"/>
        <w:ind w:left="0"/>
        <w:jc w:val="both"/>
      </w:pPr>
      <w:r>
        <w:rPr>
          <w:rFonts w:ascii="Times New Roman"/>
          <w:b w:val="false"/>
          <w:i w:val="false"/>
          <w:color w:val="000000"/>
          <w:sz w:val="28"/>
        </w:rPr>
        <w:t xml:space="preserve">
              ағаш бұйымдарды әрлеушi                         6 </w:t>
      </w:r>
    </w:p>
    <w:p>
      <w:pPr>
        <w:spacing w:after="0"/>
        <w:ind w:left="0"/>
        <w:jc w:val="both"/>
      </w:pPr>
      <w:r>
        <w:rPr>
          <w:rFonts w:ascii="Times New Roman"/>
          <w:b w:val="false"/>
          <w:i w:val="false"/>
          <w:color w:val="000000"/>
          <w:sz w:val="28"/>
        </w:rPr>
        <w:t xml:space="preserve">
      84.     Бояйтын кабиналарды тазалаумен айналысатын </w:t>
      </w:r>
    </w:p>
    <w:p>
      <w:pPr>
        <w:spacing w:after="0"/>
        <w:ind w:left="0"/>
        <w:jc w:val="both"/>
      </w:pPr>
      <w:r>
        <w:rPr>
          <w:rFonts w:ascii="Times New Roman"/>
          <w:b w:val="false"/>
          <w:i w:val="false"/>
          <w:color w:val="000000"/>
          <w:sz w:val="28"/>
        </w:rPr>
        <w:t xml:space="preserve">
              ағаш бұйымдарын әрлеушi                         6 </w:t>
      </w:r>
    </w:p>
    <w:p>
      <w:pPr>
        <w:spacing w:after="0"/>
        <w:ind w:left="0"/>
        <w:jc w:val="both"/>
      </w:pPr>
      <w:r>
        <w:rPr>
          <w:rFonts w:ascii="Times New Roman"/>
          <w:b w:val="false"/>
          <w:i w:val="false"/>
          <w:color w:val="000000"/>
          <w:sz w:val="28"/>
        </w:rPr>
        <w:t xml:space="preserve">
      85.     Құрамында фенол, формалин, формальдегид және </w:t>
      </w:r>
    </w:p>
    <w:p>
      <w:pPr>
        <w:spacing w:after="0"/>
        <w:ind w:left="0"/>
        <w:jc w:val="both"/>
      </w:pPr>
      <w:r>
        <w:rPr>
          <w:rFonts w:ascii="Times New Roman"/>
          <w:b w:val="false"/>
          <w:i w:val="false"/>
          <w:color w:val="000000"/>
          <w:sz w:val="28"/>
        </w:rPr>
        <w:t xml:space="preserve">
              мочевина бар синтетикалық желiмдi, сондай-ақ </w:t>
      </w:r>
    </w:p>
    <w:p>
      <w:pPr>
        <w:spacing w:after="0"/>
        <w:ind w:left="0"/>
        <w:jc w:val="both"/>
      </w:pPr>
      <w:r>
        <w:rPr>
          <w:rFonts w:ascii="Times New Roman"/>
          <w:b w:val="false"/>
          <w:i w:val="false"/>
          <w:color w:val="000000"/>
          <w:sz w:val="28"/>
        </w:rPr>
        <w:t xml:space="preserve">
              құрамында бензол, метанол және осылардан </w:t>
      </w:r>
    </w:p>
    <w:p>
      <w:pPr>
        <w:spacing w:after="0"/>
        <w:ind w:left="0"/>
        <w:jc w:val="both"/>
      </w:pPr>
      <w:r>
        <w:rPr>
          <w:rFonts w:ascii="Times New Roman"/>
          <w:b w:val="false"/>
          <w:i w:val="false"/>
          <w:color w:val="000000"/>
          <w:sz w:val="28"/>
        </w:rPr>
        <w:t xml:space="preserve">
              шығатындар (толуол, ксилол және күрделi </w:t>
      </w:r>
    </w:p>
    <w:p>
      <w:pPr>
        <w:spacing w:after="0"/>
        <w:ind w:left="0"/>
        <w:jc w:val="both"/>
      </w:pPr>
      <w:r>
        <w:rPr>
          <w:rFonts w:ascii="Times New Roman"/>
          <w:b w:val="false"/>
          <w:i w:val="false"/>
          <w:color w:val="000000"/>
          <w:sz w:val="28"/>
        </w:rPr>
        <w:t xml:space="preserve">
              спирттер), стирол бар лактер мен бояуларды </w:t>
      </w:r>
    </w:p>
    <w:p>
      <w:pPr>
        <w:spacing w:after="0"/>
        <w:ind w:left="0"/>
        <w:jc w:val="both"/>
      </w:pPr>
      <w:r>
        <w:rPr>
          <w:rFonts w:ascii="Times New Roman"/>
          <w:b w:val="false"/>
          <w:i w:val="false"/>
          <w:color w:val="000000"/>
          <w:sz w:val="28"/>
        </w:rPr>
        <w:t xml:space="preserve">
              қолданатын учаскелерде iстейтiн, өндiрiстiк </w:t>
      </w:r>
    </w:p>
    <w:p>
      <w:pPr>
        <w:spacing w:after="0"/>
        <w:ind w:left="0"/>
        <w:jc w:val="both"/>
      </w:pPr>
      <w:r>
        <w:rPr>
          <w:rFonts w:ascii="Times New Roman"/>
          <w:b w:val="false"/>
          <w:i w:val="false"/>
          <w:color w:val="000000"/>
          <w:sz w:val="28"/>
        </w:rPr>
        <w:t xml:space="preserve">
              үй-жайлардың қосалқы жұмысшылары және оларды </w:t>
      </w:r>
    </w:p>
    <w:p>
      <w:pPr>
        <w:spacing w:after="0"/>
        <w:ind w:left="0"/>
        <w:jc w:val="both"/>
      </w:pPr>
      <w:r>
        <w:rPr>
          <w:rFonts w:ascii="Times New Roman"/>
          <w:b w:val="false"/>
          <w:i w:val="false"/>
          <w:color w:val="000000"/>
          <w:sz w:val="28"/>
        </w:rPr>
        <w:t xml:space="preserve">
              сыпырушылар                                     6 </w:t>
      </w:r>
    </w:p>
    <w:p>
      <w:pPr>
        <w:spacing w:after="0"/>
        <w:ind w:left="0"/>
        <w:jc w:val="both"/>
      </w:pPr>
      <w:r>
        <w:rPr>
          <w:rFonts w:ascii="Times New Roman"/>
          <w:b w:val="false"/>
          <w:i w:val="false"/>
          <w:color w:val="000000"/>
          <w:sz w:val="28"/>
        </w:rPr>
        <w:t xml:space="preserve">
      86.     Құрамында фенол, формалин, формальдегид және </w:t>
      </w:r>
    </w:p>
    <w:p>
      <w:pPr>
        <w:spacing w:after="0"/>
        <w:ind w:left="0"/>
        <w:jc w:val="both"/>
      </w:pPr>
      <w:r>
        <w:rPr>
          <w:rFonts w:ascii="Times New Roman"/>
          <w:b w:val="false"/>
          <w:i w:val="false"/>
          <w:color w:val="000000"/>
          <w:sz w:val="28"/>
        </w:rPr>
        <w:t xml:space="preserve">
              мочевина бар синтетикалық желiмдi қолданып, </w:t>
      </w:r>
    </w:p>
    <w:p>
      <w:pPr>
        <w:spacing w:after="0"/>
        <w:ind w:left="0"/>
        <w:jc w:val="both"/>
      </w:pPr>
      <w:r>
        <w:rPr>
          <w:rFonts w:ascii="Times New Roman"/>
          <w:b w:val="false"/>
          <w:i w:val="false"/>
          <w:color w:val="000000"/>
          <w:sz w:val="28"/>
        </w:rPr>
        <w:t xml:space="preserve">
              ыстық және салқын желiмдеумен айналысатын, </w:t>
      </w:r>
    </w:p>
    <w:p>
      <w:pPr>
        <w:spacing w:after="0"/>
        <w:ind w:left="0"/>
        <w:jc w:val="both"/>
      </w:pPr>
      <w:r>
        <w:rPr>
          <w:rFonts w:ascii="Times New Roman"/>
          <w:b w:val="false"/>
          <w:i w:val="false"/>
          <w:color w:val="000000"/>
          <w:sz w:val="28"/>
        </w:rPr>
        <w:t xml:space="preserve">
              ағаш бұйымдарын престеушi                       12 </w:t>
      </w:r>
    </w:p>
    <w:p>
      <w:pPr>
        <w:spacing w:after="0"/>
        <w:ind w:left="0"/>
        <w:jc w:val="both"/>
      </w:pPr>
      <w:r>
        <w:rPr>
          <w:rFonts w:ascii="Times New Roman"/>
          <w:b w:val="false"/>
          <w:i w:val="false"/>
          <w:color w:val="000000"/>
          <w:sz w:val="28"/>
        </w:rPr>
        <w:t xml:space="preserve">
      87.     Булаушы-сүрек қайнатушы                         6 </w:t>
      </w:r>
    </w:p>
    <w:p>
      <w:pPr>
        <w:spacing w:after="0"/>
        <w:ind w:left="0"/>
        <w:jc w:val="both"/>
      </w:pPr>
      <w:r>
        <w:rPr>
          <w:rFonts w:ascii="Times New Roman"/>
          <w:b w:val="false"/>
          <w:i w:val="false"/>
          <w:color w:val="000000"/>
          <w:sz w:val="28"/>
        </w:rPr>
        <w:t xml:space="preserve">
      88.     Антисептиктердi қолданып жұмыс iстейтiн, </w:t>
      </w:r>
    </w:p>
    <w:p>
      <w:pPr>
        <w:spacing w:after="0"/>
        <w:ind w:left="0"/>
        <w:jc w:val="both"/>
      </w:pPr>
      <w:r>
        <w:rPr>
          <w:rFonts w:ascii="Times New Roman"/>
          <w:b w:val="false"/>
          <w:i w:val="false"/>
          <w:color w:val="000000"/>
          <w:sz w:val="28"/>
        </w:rPr>
        <w:t xml:space="preserve">
              пиломатериалдар мен ағаш бұйымдарына сiңiрушi   12 </w:t>
      </w:r>
    </w:p>
    <w:p>
      <w:pPr>
        <w:spacing w:after="0"/>
        <w:ind w:left="0"/>
        <w:jc w:val="both"/>
      </w:pPr>
      <w:r>
        <w:rPr>
          <w:rFonts w:ascii="Times New Roman"/>
          <w:b w:val="false"/>
          <w:i w:val="false"/>
          <w:color w:val="000000"/>
          <w:sz w:val="28"/>
        </w:rPr>
        <w:t xml:space="preserve">
      89.     Құрамында фенол, формалин, формальдегид және </w:t>
      </w:r>
    </w:p>
    <w:p>
      <w:pPr>
        <w:spacing w:after="0"/>
        <w:ind w:left="0"/>
        <w:jc w:val="both"/>
      </w:pPr>
      <w:r>
        <w:rPr>
          <w:rFonts w:ascii="Times New Roman"/>
          <w:b w:val="false"/>
          <w:i w:val="false"/>
          <w:color w:val="000000"/>
          <w:sz w:val="28"/>
        </w:rPr>
        <w:t xml:space="preserve">
              мочевина бар синтетикалық желiмдi қолданып </w:t>
      </w:r>
    </w:p>
    <w:p>
      <w:pPr>
        <w:spacing w:after="0"/>
        <w:ind w:left="0"/>
        <w:jc w:val="both"/>
      </w:pPr>
      <w:r>
        <w:rPr>
          <w:rFonts w:ascii="Times New Roman"/>
          <w:b w:val="false"/>
          <w:i w:val="false"/>
          <w:color w:val="000000"/>
          <w:sz w:val="28"/>
        </w:rPr>
        <w:t xml:space="preserve">
              жұмыс iстейтiн құрастырушы                      12 </w:t>
      </w:r>
    </w:p>
    <w:p>
      <w:pPr>
        <w:spacing w:after="0"/>
        <w:ind w:left="0"/>
        <w:jc w:val="both"/>
      </w:pPr>
      <w:r>
        <w:rPr>
          <w:rFonts w:ascii="Times New Roman"/>
          <w:b w:val="false"/>
          <w:i w:val="false"/>
          <w:color w:val="000000"/>
          <w:sz w:val="28"/>
        </w:rPr>
        <w:t xml:space="preserve">
      90.     Құрамында фенол, формалин, формальдегид және </w:t>
      </w:r>
    </w:p>
    <w:p>
      <w:pPr>
        <w:spacing w:after="0"/>
        <w:ind w:left="0"/>
        <w:jc w:val="both"/>
      </w:pPr>
      <w:r>
        <w:rPr>
          <w:rFonts w:ascii="Times New Roman"/>
          <w:b w:val="false"/>
          <w:i w:val="false"/>
          <w:color w:val="000000"/>
          <w:sz w:val="28"/>
        </w:rPr>
        <w:t xml:space="preserve">
              мочевина бар синтетикалық желiмдi қолданып, </w:t>
      </w:r>
    </w:p>
    <w:p>
      <w:pPr>
        <w:spacing w:after="0"/>
        <w:ind w:left="0"/>
        <w:jc w:val="both"/>
      </w:pPr>
      <w:r>
        <w:rPr>
          <w:rFonts w:ascii="Times New Roman"/>
          <w:b w:val="false"/>
          <w:i w:val="false"/>
          <w:color w:val="000000"/>
          <w:sz w:val="28"/>
        </w:rPr>
        <w:t xml:space="preserve">
              детальдарға сылап жағумен, оларды жабыстырумен, </w:t>
      </w:r>
    </w:p>
    <w:p>
      <w:pPr>
        <w:spacing w:after="0"/>
        <w:ind w:left="0"/>
        <w:jc w:val="both"/>
      </w:pPr>
      <w:r>
        <w:rPr>
          <w:rFonts w:ascii="Times New Roman"/>
          <w:b w:val="false"/>
          <w:i w:val="false"/>
          <w:color w:val="000000"/>
          <w:sz w:val="28"/>
        </w:rPr>
        <w:t xml:space="preserve">
              желiмдеумен айналысатын, фанерден чемодан </w:t>
      </w:r>
    </w:p>
    <w:p>
      <w:pPr>
        <w:spacing w:after="0"/>
        <w:ind w:left="0"/>
        <w:jc w:val="both"/>
      </w:pPr>
      <w:r>
        <w:rPr>
          <w:rFonts w:ascii="Times New Roman"/>
          <w:b w:val="false"/>
          <w:i w:val="false"/>
          <w:color w:val="000000"/>
          <w:sz w:val="28"/>
        </w:rPr>
        <w:t xml:space="preserve">
              құрастырушы                                      12 </w:t>
      </w:r>
    </w:p>
    <w:p>
      <w:pPr>
        <w:spacing w:after="0"/>
        <w:ind w:left="0"/>
        <w:jc w:val="both"/>
      </w:pPr>
      <w:r>
        <w:rPr>
          <w:rFonts w:ascii="Times New Roman"/>
          <w:b w:val="false"/>
          <w:i w:val="false"/>
          <w:color w:val="000000"/>
          <w:sz w:val="28"/>
        </w:rPr>
        <w:t xml:space="preserve">
      91.     Құрамында фенол, формалин, формальдегид және </w:t>
      </w:r>
    </w:p>
    <w:p>
      <w:pPr>
        <w:spacing w:after="0"/>
        <w:ind w:left="0"/>
        <w:jc w:val="both"/>
      </w:pPr>
      <w:r>
        <w:rPr>
          <w:rFonts w:ascii="Times New Roman"/>
          <w:b w:val="false"/>
          <w:i w:val="false"/>
          <w:color w:val="000000"/>
          <w:sz w:val="28"/>
        </w:rPr>
        <w:t xml:space="preserve">
              мочевина бар синтетикалық смолалар мен </w:t>
      </w:r>
    </w:p>
    <w:p>
      <w:pPr>
        <w:spacing w:after="0"/>
        <w:ind w:left="0"/>
        <w:jc w:val="both"/>
      </w:pPr>
      <w:r>
        <w:rPr>
          <w:rFonts w:ascii="Times New Roman"/>
          <w:b w:val="false"/>
          <w:i w:val="false"/>
          <w:color w:val="000000"/>
          <w:sz w:val="28"/>
        </w:rPr>
        <w:t xml:space="preserve">
              желiмдердi қолданып жұмыс iстейтiн, блоктарды, </w:t>
      </w:r>
    </w:p>
    <w:p>
      <w:pPr>
        <w:spacing w:after="0"/>
        <w:ind w:left="0"/>
        <w:jc w:val="both"/>
      </w:pPr>
      <w:r>
        <w:rPr>
          <w:rFonts w:ascii="Times New Roman"/>
          <w:b w:val="false"/>
          <w:i w:val="false"/>
          <w:color w:val="000000"/>
          <w:sz w:val="28"/>
        </w:rPr>
        <w:t xml:space="preserve">
              әзiрлемелер мен құрылыс конструкцияларын </w:t>
      </w:r>
    </w:p>
    <w:p>
      <w:pPr>
        <w:spacing w:after="0"/>
        <w:ind w:left="0"/>
        <w:jc w:val="both"/>
      </w:pPr>
      <w:r>
        <w:rPr>
          <w:rFonts w:ascii="Times New Roman"/>
          <w:b w:val="false"/>
          <w:i w:val="false"/>
          <w:color w:val="000000"/>
          <w:sz w:val="28"/>
        </w:rPr>
        <w:t xml:space="preserve">
              желiмдеушi                                       12 </w:t>
      </w:r>
    </w:p>
    <w:p>
      <w:pPr>
        <w:spacing w:after="0"/>
        <w:ind w:left="0"/>
        <w:jc w:val="both"/>
      </w:pPr>
      <w:r>
        <w:rPr>
          <w:rFonts w:ascii="Times New Roman"/>
          <w:b w:val="false"/>
          <w:i w:val="false"/>
          <w:color w:val="000000"/>
          <w:sz w:val="28"/>
        </w:rPr>
        <w:t xml:space="preserve">
      92.     Құрамында фенол, формалин, формальдегид және </w:t>
      </w:r>
    </w:p>
    <w:p>
      <w:pPr>
        <w:spacing w:after="0"/>
        <w:ind w:left="0"/>
        <w:jc w:val="both"/>
      </w:pPr>
      <w:r>
        <w:rPr>
          <w:rFonts w:ascii="Times New Roman"/>
          <w:b w:val="false"/>
          <w:i w:val="false"/>
          <w:color w:val="000000"/>
          <w:sz w:val="28"/>
        </w:rPr>
        <w:t xml:space="preserve">
              мочевина бар синтетикалық смолалар мен желiмдердi </w:t>
      </w:r>
    </w:p>
    <w:p>
      <w:pPr>
        <w:spacing w:after="0"/>
        <w:ind w:left="0"/>
        <w:jc w:val="both"/>
      </w:pPr>
      <w:r>
        <w:rPr>
          <w:rFonts w:ascii="Times New Roman"/>
          <w:b w:val="false"/>
          <w:i w:val="false"/>
          <w:color w:val="000000"/>
          <w:sz w:val="28"/>
        </w:rPr>
        <w:t xml:space="preserve">
              қолданып жұмыс iстейтiн, блоктарды, </w:t>
      </w:r>
    </w:p>
    <w:p>
      <w:pPr>
        <w:spacing w:after="0"/>
        <w:ind w:left="0"/>
        <w:jc w:val="both"/>
      </w:pPr>
      <w:r>
        <w:rPr>
          <w:rFonts w:ascii="Times New Roman"/>
          <w:b w:val="false"/>
          <w:i w:val="false"/>
          <w:color w:val="000000"/>
          <w:sz w:val="28"/>
        </w:rPr>
        <w:t xml:space="preserve">
              әзiрлемелер мен құрылыс конструкцияларын </w:t>
      </w:r>
    </w:p>
    <w:p>
      <w:pPr>
        <w:spacing w:after="0"/>
        <w:ind w:left="0"/>
        <w:jc w:val="both"/>
      </w:pPr>
      <w:r>
        <w:rPr>
          <w:rFonts w:ascii="Times New Roman"/>
          <w:b w:val="false"/>
          <w:i w:val="false"/>
          <w:color w:val="000000"/>
          <w:sz w:val="28"/>
        </w:rPr>
        <w:t xml:space="preserve">
              желiмдеушi                                       12 </w:t>
      </w:r>
    </w:p>
    <w:p>
      <w:pPr>
        <w:spacing w:after="0"/>
        <w:ind w:left="0"/>
        <w:jc w:val="both"/>
      </w:pPr>
      <w:r>
        <w:rPr>
          <w:rFonts w:ascii="Times New Roman"/>
          <w:b w:val="false"/>
          <w:i w:val="false"/>
          <w:color w:val="000000"/>
          <w:sz w:val="28"/>
        </w:rPr>
        <w:t xml:space="preserve">
      93.     Әрлеу (құрастыру-әрлеу) цехтарында, </w:t>
      </w:r>
    </w:p>
    <w:p>
      <w:pPr>
        <w:spacing w:after="0"/>
        <w:ind w:left="0"/>
        <w:jc w:val="both"/>
      </w:pPr>
      <w:r>
        <w:rPr>
          <w:rFonts w:ascii="Times New Roman"/>
          <w:b w:val="false"/>
          <w:i w:val="false"/>
          <w:color w:val="000000"/>
          <w:sz w:val="28"/>
        </w:rPr>
        <w:t xml:space="preserve">
              сондай-ақ құрамында фенол, формалин, </w:t>
      </w:r>
    </w:p>
    <w:p>
      <w:pPr>
        <w:spacing w:after="0"/>
        <w:ind w:left="0"/>
        <w:jc w:val="both"/>
      </w:pPr>
      <w:r>
        <w:rPr>
          <w:rFonts w:ascii="Times New Roman"/>
          <w:b w:val="false"/>
          <w:i w:val="false"/>
          <w:color w:val="000000"/>
          <w:sz w:val="28"/>
        </w:rPr>
        <w:t xml:space="preserve">
              формальдегид және мочевина бар синтетикалық </w:t>
      </w:r>
    </w:p>
    <w:p>
      <w:pPr>
        <w:spacing w:after="0"/>
        <w:ind w:left="0"/>
        <w:jc w:val="both"/>
      </w:pPr>
      <w:r>
        <w:rPr>
          <w:rFonts w:ascii="Times New Roman"/>
          <w:b w:val="false"/>
          <w:i w:val="false"/>
          <w:color w:val="000000"/>
          <w:sz w:val="28"/>
        </w:rPr>
        <w:t xml:space="preserve">
              желiм қолданылатын цехтарда жабдықтарды </w:t>
      </w:r>
    </w:p>
    <w:p>
      <w:pPr>
        <w:spacing w:after="0"/>
        <w:ind w:left="0"/>
        <w:jc w:val="both"/>
      </w:pPr>
      <w:r>
        <w:rPr>
          <w:rFonts w:ascii="Times New Roman"/>
          <w:b w:val="false"/>
          <w:i w:val="false"/>
          <w:color w:val="000000"/>
          <w:sz w:val="28"/>
        </w:rPr>
        <w:t xml:space="preserve">
              жөндеумен және оларға қызмет көрсетумен </w:t>
      </w:r>
    </w:p>
    <w:p>
      <w:pPr>
        <w:spacing w:after="0"/>
        <w:ind w:left="0"/>
        <w:jc w:val="both"/>
      </w:pPr>
      <w:r>
        <w:rPr>
          <w:rFonts w:ascii="Times New Roman"/>
          <w:b w:val="false"/>
          <w:i w:val="false"/>
          <w:color w:val="000000"/>
          <w:sz w:val="28"/>
        </w:rPr>
        <w:t xml:space="preserve">
              айналысатын слесарь-жөндеушi                    6 </w:t>
      </w:r>
    </w:p>
    <w:p>
      <w:pPr>
        <w:spacing w:after="0"/>
        <w:ind w:left="0"/>
        <w:jc w:val="both"/>
      </w:pPr>
      <w:r>
        <w:rPr>
          <w:rFonts w:ascii="Times New Roman"/>
          <w:b w:val="false"/>
          <w:i w:val="false"/>
          <w:color w:val="000000"/>
          <w:sz w:val="28"/>
        </w:rPr>
        <w:t xml:space="preserve">
      94.     Құрамында бензол, метанол және </w:t>
      </w:r>
    </w:p>
    <w:p>
      <w:pPr>
        <w:spacing w:after="0"/>
        <w:ind w:left="0"/>
        <w:jc w:val="both"/>
      </w:pPr>
      <w:r>
        <w:rPr>
          <w:rFonts w:ascii="Times New Roman"/>
          <w:b w:val="false"/>
          <w:i w:val="false"/>
          <w:color w:val="000000"/>
          <w:sz w:val="28"/>
        </w:rPr>
        <w:t xml:space="preserve">
              осылардан шығатындар (толуол, ксилол және </w:t>
      </w:r>
    </w:p>
    <w:p>
      <w:pPr>
        <w:spacing w:after="0"/>
        <w:ind w:left="0"/>
        <w:jc w:val="both"/>
      </w:pPr>
      <w:r>
        <w:rPr>
          <w:rFonts w:ascii="Times New Roman"/>
          <w:b w:val="false"/>
          <w:i w:val="false"/>
          <w:color w:val="000000"/>
          <w:sz w:val="28"/>
        </w:rPr>
        <w:t xml:space="preserve">
              күрделi спирттер), стирол және формальдегид </w:t>
      </w:r>
    </w:p>
    <w:p>
      <w:pPr>
        <w:spacing w:after="0"/>
        <w:ind w:left="0"/>
        <w:jc w:val="both"/>
      </w:pPr>
      <w:r>
        <w:rPr>
          <w:rFonts w:ascii="Times New Roman"/>
          <w:b w:val="false"/>
          <w:i w:val="false"/>
          <w:color w:val="000000"/>
          <w:sz w:val="28"/>
        </w:rPr>
        <w:t xml:space="preserve">
              бар лактердi, бояуларды, мастикаларды, </w:t>
      </w:r>
    </w:p>
    <w:p>
      <w:pPr>
        <w:spacing w:after="0"/>
        <w:ind w:left="0"/>
        <w:jc w:val="both"/>
      </w:pPr>
      <w:r>
        <w:rPr>
          <w:rFonts w:ascii="Times New Roman"/>
          <w:b w:val="false"/>
          <w:i w:val="false"/>
          <w:color w:val="000000"/>
          <w:sz w:val="28"/>
        </w:rPr>
        <w:t xml:space="preserve">
              политурларды, кiреукенi, пасталарды, </w:t>
      </w:r>
    </w:p>
    <w:p>
      <w:pPr>
        <w:spacing w:after="0"/>
        <w:ind w:left="0"/>
        <w:jc w:val="both"/>
      </w:pPr>
      <w:r>
        <w:rPr>
          <w:rFonts w:ascii="Times New Roman"/>
          <w:b w:val="false"/>
          <w:i w:val="false"/>
          <w:color w:val="000000"/>
          <w:sz w:val="28"/>
        </w:rPr>
        <w:t xml:space="preserve">
              шпаклевкаларды және грунтовкаларды </w:t>
      </w:r>
    </w:p>
    <w:p>
      <w:pPr>
        <w:spacing w:after="0"/>
        <w:ind w:left="0"/>
        <w:jc w:val="both"/>
      </w:pPr>
      <w:r>
        <w:rPr>
          <w:rFonts w:ascii="Times New Roman"/>
          <w:b w:val="false"/>
          <w:i w:val="false"/>
          <w:color w:val="000000"/>
          <w:sz w:val="28"/>
        </w:rPr>
        <w:t xml:space="preserve">
              әзiрлеумен айналысатын, лактердi, </w:t>
      </w:r>
    </w:p>
    <w:p>
      <w:pPr>
        <w:spacing w:after="0"/>
        <w:ind w:left="0"/>
        <w:jc w:val="both"/>
      </w:pPr>
      <w:r>
        <w:rPr>
          <w:rFonts w:ascii="Times New Roman"/>
          <w:b w:val="false"/>
          <w:i w:val="false"/>
          <w:color w:val="000000"/>
          <w:sz w:val="28"/>
        </w:rPr>
        <w:t xml:space="preserve">
              бояуларды және левкастарды әзiрлеуші            12      36 </w:t>
      </w:r>
    </w:p>
    <w:p>
      <w:pPr>
        <w:spacing w:after="0"/>
        <w:ind w:left="0"/>
        <w:jc w:val="both"/>
      </w:pPr>
      <w:r>
        <w:rPr>
          <w:rFonts w:ascii="Times New Roman"/>
          <w:b w:val="false"/>
          <w:i w:val="false"/>
          <w:color w:val="000000"/>
          <w:sz w:val="28"/>
        </w:rPr>
        <w:t xml:space="preserve">
      95.     Құрамында фенол, формальдегид, </w:t>
      </w:r>
    </w:p>
    <w:p>
      <w:pPr>
        <w:spacing w:after="0"/>
        <w:ind w:left="0"/>
        <w:jc w:val="both"/>
      </w:pPr>
      <w:r>
        <w:rPr>
          <w:rFonts w:ascii="Times New Roman"/>
          <w:b w:val="false"/>
          <w:i w:val="false"/>
          <w:color w:val="000000"/>
          <w:sz w:val="28"/>
        </w:rPr>
        <w:t xml:space="preserve">
              формалин, мочевина бар синтетикалық </w:t>
      </w:r>
    </w:p>
    <w:p>
      <w:pPr>
        <w:spacing w:after="0"/>
        <w:ind w:left="0"/>
        <w:jc w:val="both"/>
      </w:pPr>
      <w:r>
        <w:rPr>
          <w:rFonts w:ascii="Times New Roman"/>
          <w:b w:val="false"/>
          <w:i w:val="false"/>
          <w:color w:val="000000"/>
          <w:sz w:val="28"/>
        </w:rPr>
        <w:t xml:space="preserve">
              желiмдi жағумен және сонымен желiмдеумен </w:t>
      </w:r>
    </w:p>
    <w:p>
      <w:pPr>
        <w:spacing w:after="0"/>
        <w:ind w:left="0"/>
        <w:jc w:val="both"/>
      </w:pPr>
      <w:r>
        <w:rPr>
          <w:rFonts w:ascii="Times New Roman"/>
          <w:b w:val="false"/>
          <w:i w:val="false"/>
          <w:color w:val="000000"/>
          <w:sz w:val="28"/>
        </w:rPr>
        <w:t xml:space="preserve">
              қана айналысатын, желiм жағатын станоктың </w:t>
      </w:r>
    </w:p>
    <w:p>
      <w:pPr>
        <w:spacing w:after="0"/>
        <w:ind w:left="0"/>
        <w:jc w:val="both"/>
      </w:pPr>
      <w:r>
        <w:rPr>
          <w:rFonts w:ascii="Times New Roman"/>
          <w:b w:val="false"/>
          <w:i w:val="false"/>
          <w:color w:val="000000"/>
          <w:sz w:val="28"/>
        </w:rPr>
        <w:t xml:space="preserve">
              станокшысы                                      12 </w:t>
      </w:r>
    </w:p>
    <w:p>
      <w:pPr>
        <w:spacing w:after="0"/>
        <w:ind w:left="0"/>
        <w:jc w:val="both"/>
      </w:pPr>
      <w:r>
        <w:rPr>
          <w:rFonts w:ascii="Times New Roman"/>
          <w:b w:val="false"/>
          <w:i w:val="false"/>
          <w:color w:val="000000"/>
          <w:sz w:val="28"/>
        </w:rPr>
        <w:t xml:space="preserve">
      96.     Құрамында формалин, фенол, формальдегид </w:t>
      </w:r>
    </w:p>
    <w:p>
      <w:pPr>
        <w:spacing w:after="0"/>
        <w:ind w:left="0"/>
        <w:jc w:val="both"/>
      </w:pPr>
      <w:r>
        <w:rPr>
          <w:rFonts w:ascii="Times New Roman"/>
          <w:b w:val="false"/>
          <w:i w:val="false"/>
          <w:color w:val="000000"/>
          <w:sz w:val="28"/>
        </w:rPr>
        <w:t xml:space="preserve">
              және мочевина бар синтетикалық желiммен </w:t>
      </w:r>
    </w:p>
    <w:p>
      <w:pPr>
        <w:spacing w:after="0"/>
        <w:ind w:left="0"/>
        <w:jc w:val="both"/>
      </w:pPr>
      <w:r>
        <w:rPr>
          <w:rFonts w:ascii="Times New Roman"/>
          <w:b w:val="false"/>
          <w:i w:val="false"/>
          <w:color w:val="000000"/>
          <w:sz w:val="28"/>
        </w:rPr>
        <w:t xml:space="preserve">
              желiмденген, фанерленген және сiңiрiлген </w:t>
      </w:r>
    </w:p>
    <w:p>
      <w:pPr>
        <w:spacing w:after="0"/>
        <w:ind w:left="0"/>
        <w:jc w:val="both"/>
      </w:pPr>
      <w:r>
        <w:rPr>
          <w:rFonts w:ascii="Times New Roman"/>
          <w:b w:val="false"/>
          <w:i w:val="false"/>
          <w:color w:val="000000"/>
          <w:sz w:val="28"/>
        </w:rPr>
        <w:t xml:space="preserve">
              детальдар мен бұйымдарды кесу, фрезерлеу, </w:t>
      </w:r>
    </w:p>
    <w:p>
      <w:pPr>
        <w:spacing w:after="0"/>
        <w:ind w:left="0"/>
        <w:jc w:val="both"/>
      </w:pPr>
      <w:r>
        <w:rPr>
          <w:rFonts w:ascii="Times New Roman"/>
          <w:b w:val="false"/>
          <w:i w:val="false"/>
          <w:color w:val="000000"/>
          <w:sz w:val="28"/>
        </w:rPr>
        <w:t xml:space="preserve">
              егеу және тегiстеу жұмыстарымен айналысатын </w:t>
      </w:r>
    </w:p>
    <w:p>
      <w:pPr>
        <w:spacing w:after="0"/>
        <w:ind w:left="0"/>
        <w:jc w:val="both"/>
      </w:pPr>
      <w:r>
        <w:rPr>
          <w:rFonts w:ascii="Times New Roman"/>
          <w:b w:val="false"/>
          <w:i w:val="false"/>
          <w:color w:val="000000"/>
          <w:sz w:val="28"/>
        </w:rPr>
        <w:t xml:space="preserve">
              станокшы-кесушi, ағаш өңдеу станоктарының </w:t>
      </w:r>
    </w:p>
    <w:p>
      <w:pPr>
        <w:spacing w:after="0"/>
        <w:ind w:left="0"/>
        <w:jc w:val="both"/>
      </w:pPr>
      <w:r>
        <w:rPr>
          <w:rFonts w:ascii="Times New Roman"/>
          <w:b w:val="false"/>
          <w:i w:val="false"/>
          <w:color w:val="000000"/>
          <w:sz w:val="28"/>
        </w:rPr>
        <w:t xml:space="preserve">
              станокшысы, фрезерлеу-көшiрмелеу станоктарының </w:t>
      </w:r>
    </w:p>
    <w:p>
      <w:pPr>
        <w:spacing w:after="0"/>
        <w:ind w:left="0"/>
        <w:jc w:val="both"/>
      </w:pPr>
      <w:r>
        <w:rPr>
          <w:rFonts w:ascii="Times New Roman"/>
          <w:b w:val="false"/>
          <w:i w:val="false"/>
          <w:color w:val="000000"/>
          <w:sz w:val="28"/>
        </w:rPr>
        <w:t xml:space="preserve">
              станокшысы, токарь станоктарының </w:t>
      </w:r>
    </w:p>
    <w:p>
      <w:pPr>
        <w:spacing w:after="0"/>
        <w:ind w:left="0"/>
        <w:jc w:val="both"/>
      </w:pPr>
      <w:r>
        <w:rPr>
          <w:rFonts w:ascii="Times New Roman"/>
          <w:b w:val="false"/>
          <w:i w:val="false"/>
          <w:color w:val="000000"/>
          <w:sz w:val="28"/>
        </w:rPr>
        <w:t xml:space="preserve">
              станокшысы және тегiстеушi                      12 </w:t>
      </w:r>
    </w:p>
    <w:p>
      <w:pPr>
        <w:spacing w:after="0"/>
        <w:ind w:left="0"/>
        <w:jc w:val="both"/>
      </w:pPr>
      <w:r>
        <w:rPr>
          <w:rFonts w:ascii="Times New Roman"/>
          <w:b w:val="false"/>
          <w:i w:val="false"/>
          <w:color w:val="000000"/>
          <w:sz w:val="28"/>
        </w:rPr>
        <w:t xml:space="preserve">
      97.     Түрпiлi тазартқышты қолданып, құрғақ әдiспен </w:t>
      </w:r>
    </w:p>
    <w:p>
      <w:pPr>
        <w:spacing w:after="0"/>
        <w:ind w:left="0"/>
        <w:jc w:val="both"/>
      </w:pPr>
      <w:r>
        <w:rPr>
          <w:rFonts w:ascii="Times New Roman"/>
          <w:b w:val="false"/>
          <w:i w:val="false"/>
          <w:color w:val="000000"/>
          <w:sz w:val="28"/>
        </w:rPr>
        <w:t xml:space="preserve">
              детальдар мен бұйымдарды тегiстеумен үнемi </w:t>
      </w:r>
    </w:p>
    <w:p>
      <w:pPr>
        <w:spacing w:after="0"/>
        <w:ind w:left="0"/>
        <w:jc w:val="both"/>
      </w:pPr>
      <w:r>
        <w:rPr>
          <w:rFonts w:ascii="Times New Roman"/>
          <w:b w:val="false"/>
          <w:i w:val="false"/>
          <w:color w:val="000000"/>
          <w:sz w:val="28"/>
        </w:rPr>
        <w:t xml:space="preserve">
              айналысатын, сондай-ақ детальдар мен </w:t>
      </w:r>
    </w:p>
    <w:p>
      <w:pPr>
        <w:spacing w:after="0"/>
        <w:ind w:left="0"/>
        <w:jc w:val="both"/>
      </w:pPr>
      <w:r>
        <w:rPr>
          <w:rFonts w:ascii="Times New Roman"/>
          <w:b w:val="false"/>
          <w:i w:val="false"/>
          <w:color w:val="000000"/>
          <w:sz w:val="28"/>
        </w:rPr>
        <w:t xml:space="preserve">
              бұйымдарды фанерлеу-желiмдеу және әрлеу </w:t>
      </w:r>
    </w:p>
    <w:p>
      <w:pPr>
        <w:spacing w:after="0"/>
        <w:ind w:left="0"/>
        <w:jc w:val="both"/>
      </w:pPr>
      <w:r>
        <w:rPr>
          <w:rFonts w:ascii="Times New Roman"/>
          <w:b w:val="false"/>
          <w:i w:val="false"/>
          <w:color w:val="000000"/>
          <w:sz w:val="28"/>
        </w:rPr>
        <w:t xml:space="preserve">
              (құрастыру-әрлеу) цехтарында технологиялық </w:t>
      </w:r>
    </w:p>
    <w:p>
      <w:pPr>
        <w:spacing w:after="0"/>
        <w:ind w:left="0"/>
        <w:jc w:val="both"/>
      </w:pPr>
      <w:r>
        <w:rPr>
          <w:rFonts w:ascii="Times New Roman"/>
          <w:b w:val="false"/>
          <w:i w:val="false"/>
          <w:color w:val="000000"/>
          <w:sz w:val="28"/>
        </w:rPr>
        <w:t xml:space="preserve">
              жөндеумен айналысатын ағаш ұстасы               6 </w:t>
      </w:r>
    </w:p>
    <w:p>
      <w:pPr>
        <w:spacing w:after="0"/>
        <w:ind w:left="0"/>
        <w:jc w:val="both"/>
      </w:pPr>
      <w:r>
        <w:rPr>
          <w:rFonts w:ascii="Times New Roman"/>
          <w:b w:val="false"/>
          <w:i w:val="false"/>
          <w:color w:val="000000"/>
          <w:sz w:val="28"/>
        </w:rPr>
        <w:t xml:space="preserve">
      98.     Құрамында фенол, формалин, формальдегид </w:t>
      </w:r>
    </w:p>
    <w:p>
      <w:pPr>
        <w:spacing w:after="0"/>
        <w:ind w:left="0"/>
        <w:jc w:val="both"/>
      </w:pPr>
      <w:r>
        <w:rPr>
          <w:rFonts w:ascii="Times New Roman"/>
          <w:b w:val="false"/>
          <w:i w:val="false"/>
          <w:color w:val="000000"/>
          <w:sz w:val="28"/>
        </w:rPr>
        <w:t xml:space="preserve">
              және мочевина бар синтетикалық желiмдi </w:t>
      </w:r>
    </w:p>
    <w:p>
      <w:pPr>
        <w:spacing w:after="0"/>
        <w:ind w:left="0"/>
        <w:jc w:val="both"/>
      </w:pPr>
      <w:r>
        <w:rPr>
          <w:rFonts w:ascii="Times New Roman"/>
          <w:b w:val="false"/>
          <w:i w:val="false"/>
          <w:color w:val="000000"/>
          <w:sz w:val="28"/>
        </w:rPr>
        <w:t xml:space="preserve">
              қолданып, ваймада және жоғары жиiлiктегi </w:t>
      </w:r>
    </w:p>
    <w:p>
      <w:pPr>
        <w:spacing w:after="0"/>
        <w:ind w:left="0"/>
        <w:jc w:val="both"/>
      </w:pPr>
      <w:r>
        <w:rPr>
          <w:rFonts w:ascii="Times New Roman"/>
          <w:b w:val="false"/>
          <w:i w:val="false"/>
          <w:color w:val="000000"/>
          <w:sz w:val="28"/>
        </w:rPr>
        <w:t xml:space="preserve">
              токпен қыздыратын аппараттарда детальдарды </w:t>
      </w:r>
    </w:p>
    <w:p>
      <w:pPr>
        <w:spacing w:after="0"/>
        <w:ind w:left="0"/>
        <w:jc w:val="both"/>
      </w:pPr>
      <w:r>
        <w:rPr>
          <w:rFonts w:ascii="Times New Roman"/>
          <w:b w:val="false"/>
          <w:i w:val="false"/>
          <w:color w:val="000000"/>
          <w:sz w:val="28"/>
        </w:rPr>
        <w:t xml:space="preserve">
              желiмдеумен және құрастырумен </w:t>
      </w:r>
    </w:p>
    <w:p>
      <w:pPr>
        <w:spacing w:after="0"/>
        <w:ind w:left="0"/>
        <w:jc w:val="both"/>
      </w:pPr>
      <w:r>
        <w:rPr>
          <w:rFonts w:ascii="Times New Roman"/>
          <w:b w:val="false"/>
          <w:i w:val="false"/>
          <w:color w:val="000000"/>
          <w:sz w:val="28"/>
        </w:rPr>
        <w:t xml:space="preserve">
              айналысатын ағаш ұста                           12 </w:t>
      </w:r>
    </w:p>
    <w:p>
      <w:pPr>
        <w:spacing w:after="0"/>
        <w:ind w:left="0"/>
        <w:jc w:val="both"/>
      </w:pPr>
      <w:r>
        <w:rPr>
          <w:rFonts w:ascii="Times New Roman"/>
          <w:b w:val="false"/>
          <w:i w:val="false"/>
          <w:color w:val="000000"/>
          <w:sz w:val="28"/>
        </w:rPr>
        <w:t xml:space="preserve">
      100.    Құрамында фенол, формалин, формальдегид </w:t>
      </w:r>
    </w:p>
    <w:p>
      <w:pPr>
        <w:spacing w:after="0"/>
        <w:ind w:left="0"/>
        <w:jc w:val="both"/>
      </w:pPr>
      <w:r>
        <w:rPr>
          <w:rFonts w:ascii="Times New Roman"/>
          <w:b w:val="false"/>
          <w:i w:val="false"/>
          <w:color w:val="000000"/>
          <w:sz w:val="28"/>
        </w:rPr>
        <w:t xml:space="preserve">
              және мочевина бар синтетикалық желiмдi </w:t>
      </w:r>
    </w:p>
    <w:p>
      <w:pPr>
        <w:spacing w:after="0"/>
        <w:ind w:left="0"/>
        <w:jc w:val="both"/>
      </w:pPr>
      <w:r>
        <w:rPr>
          <w:rFonts w:ascii="Times New Roman"/>
          <w:b w:val="false"/>
          <w:i w:val="false"/>
          <w:color w:val="000000"/>
          <w:sz w:val="28"/>
        </w:rPr>
        <w:t xml:space="preserve">
              қолданып, шпонға сылап жағумен және оны </w:t>
      </w:r>
    </w:p>
    <w:p>
      <w:pPr>
        <w:spacing w:after="0"/>
        <w:ind w:left="0"/>
        <w:jc w:val="both"/>
      </w:pPr>
      <w:r>
        <w:rPr>
          <w:rFonts w:ascii="Times New Roman"/>
          <w:b w:val="false"/>
          <w:i w:val="false"/>
          <w:color w:val="000000"/>
          <w:sz w:val="28"/>
        </w:rPr>
        <w:t xml:space="preserve">
              кептiрумен айналысатын кептiрушi                12 </w:t>
      </w:r>
    </w:p>
    <w:p>
      <w:pPr>
        <w:spacing w:after="0"/>
        <w:ind w:left="0"/>
        <w:jc w:val="both"/>
      </w:pPr>
      <w:r>
        <w:rPr>
          <w:rFonts w:ascii="Times New Roman"/>
          <w:b w:val="false"/>
          <w:i w:val="false"/>
          <w:color w:val="000000"/>
          <w:sz w:val="28"/>
        </w:rPr>
        <w:t xml:space="preserve">
      101.    Детальдар мен бұйымдарды әрлеу (құрастыру- </w:t>
      </w:r>
    </w:p>
    <w:p>
      <w:pPr>
        <w:spacing w:after="0"/>
        <w:ind w:left="0"/>
        <w:jc w:val="both"/>
      </w:pPr>
      <w:r>
        <w:rPr>
          <w:rFonts w:ascii="Times New Roman"/>
          <w:b w:val="false"/>
          <w:i w:val="false"/>
          <w:color w:val="000000"/>
          <w:sz w:val="28"/>
        </w:rPr>
        <w:t xml:space="preserve">
              әрлеу) және фанерлеу-желiмдеу цехтарында </w:t>
      </w:r>
    </w:p>
    <w:p>
      <w:pPr>
        <w:spacing w:after="0"/>
        <w:ind w:left="0"/>
        <w:jc w:val="both"/>
      </w:pPr>
      <w:r>
        <w:rPr>
          <w:rFonts w:ascii="Times New Roman"/>
          <w:b w:val="false"/>
          <w:i w:val="false"/>
          <w:color w:val="000000"/>
          <w:sz w:val="28"/>
        </w:rPr>
        <w:t xml:space="preserve">
              тасымалдаумен және жинаумен тiкелей </w:t>
      </w:r>
    </w:p>
    <w:p>
      <w:pPr>
        <w:spacing w:after="0"/>
        <w:ind w:left="0"/>
        <w:jc w:val="both"/>
      </w:pPr>
      <w:r>
        <w:rPr>
          <w:rFonts w:ascii="Times New Roman"/>
          <w:b w:val="false"/>
          <w:i w:val="false"/>
          <w:color w:val="000000"/>
          <w:sz w:val="28"/>
        </w:rPr>
        <w:t xml:space="preserve">
              айналасатын тасымалдаушы және қосалқы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102.    Құрамында фенол, формалин, формалдегид және </w:t>
      </w:r>
    </w:p>
    <w:p>
      <w:pPr>
        <w:spacing w:after="0"/>
        <w:ind w:left="0"/>
        <w:jc w:val="both"/>
      </w:pPr>
      <w:r>
        <w:rPr>
          <w:rFonts w:ascii="Times New Roman"/>
          <w:b w:val="false"/>
          <w:i w:val="false"/>
          <w:color w:val="000000"/>
          <w:sz w:val="28"/>
        </w:rPr>
        <w:t xml:space="preserve">
              мочевина бар синтетикалық желiмдi қолданып, </w:t>
      </w:r>
    </w:p>
    <w:p>
      <w:pPr>
        <w:spacing w:after="0"/>
        <w:ind w:left="0"/>
        <w:jc w:val="both"/>
      </w:pPr>
      <w:r>
        <w:rPr>
          <w:rFonts w:ascii="Times New Roman"/>
          <w:b w:val="false"/>
          <w:i w:val="false"/>
          <w:color w:val="000000"/>
          <w:sz w:val="28"/>
        </w:rPr>
        <w:t xml:space="preserve">
              жұмыс iстейтiн, жиhаз детальдарын қаптаушы      12 </w:t>
      </w:r>
    </w:p>
    <w:p>
      <w:pPr>
        <w:spacing w:after="0"/>
        <w:ind w:left="0"/>
        <w:jc w:val="both"/>
      </w:pPr>
      <w:r>
        <w:rPr>
          <w:rFonts w:ascii="Times New Roman"/>
          <w:b w:val="false"/>
          <w:i w:val="false"/>
          <w:color w:val="000000"/>
          <w:sz w:val="28"/>
        </w:rPr>
        <w:t xml:space="preserve">
      103.    Түрпiлi тазартқышты пайдаланып, үнемi құрғақ </w:t>
      </w:r>
    </w:p>
    <w:p>
      <w:pPr>
        <w:spacing w:after="0"/>
        <w:ind w:left="0"/>
        <w:jc w:val="both"/>
      </w:pPr>
      <w:r>
        <w:rPr>
          <w:rFonts w:ascii="Times New Roman"/>
          <w:b w:val="false"/>
          <w:i w:val="false"/>
          <w:color w:val="000000"/>
          <w:sz w:val="28"/>
        </w:rPr>
        <w:t xml:space="preserve">
              әдiспен тегiстеумен айналысатын ағаш тегiстеушi 6 </w:t>
      </w:r>
    </w:p>
    <w:p>
      <w:pPr>
        <w:spacing w:after="0"/>
        <w:ind w:left="0"/>
        <w:jc w:val="both"/>
      </w:pPr>
      <w:r>
        <w:rPr>
          <w:rFonts w:ascii="Times New Roman"/>
          <w:b w:val="false"/>
          <w:i w:val="false"/>
          <w:color w:val="000000"/>
          <w:sz w:val="28"/>
        </w:rPr>
        <w:t xml:space="preserve">
      104.    Әрлеу (құрастыру-әрлеу) цехтарындағы, </w:t>
      </w:r>
    </w:p>
    <w:p>
      <w:pPr>
        <w:spacing w:after="0"/>
        <w:ind w:left="0"/>
        <w:jc w:val="both"/>
      </w:pPr>
      <w:r>
        <w:rPr>
          <w:rFonts w:ascii="Times New Roman"/>
          <w:b w:val="false"/>
          <w:i w:val="false"/>
          <w:color w:val="000000"/>
          <w:sz w:val="28"/>
        </w:rPr>
        <w:t xml:space="preserve">
              сондай-ақ құрамында фенол, формалин, </w:t>
      </w:r>
    </w:p>
    <w:p>
      <w:pPr>
        <w:spacing w:after="0"/>
        <w:ind w:left="0"/>
        <w:jc w:val="both"/>
      </w:pPr>
      <w:r>
        <w:rPr>
          <w:rFonts w:ascii="Times New Roman"/>
          <w:b w:val="false"/>
          <w:i w:val="false"/>
          <w:color w:val="000000"/>
          <w:sz w:val="28"/>
        </w:rPr>
        <w:t xml:space="preserve">
              формальдегид және мочевина бар синтетикалық </w:t>
      </w:r>
    </w:p>
    <w:p>
      <w:pPr>
        <w:spacing w:after="0"/>
        <w:ind w:left="0"/>
        <w:jc w:val="both"/>
      </w:pPr>
      <w:r>
        <w:rPr>
          <w:rFonts w:ascii="Times New Roman"/>
          <w:b w:val="false"/>
          <w:i w:val="false"/>
          <w:color w:val="000000"/>
          <w:sz w:val="28"/>
        </w:rPr>
        <w:t xml:space="preserve">
              желiмдердi әзiрлейтiн және қолданатын </w:t>
      </w:r>
    </w:p>
    <w:p>
      <w:pPr>
        <w:spacing w:after="0"/>
        <w:ind w:left="0"/>
        <w:jc w:val="both"/>
      </w:pPr>
      <w:r>
        <w:rPr>
          <w:rFonts w:ascii="Times New Roman"/>
          <w:b w:val="false"/>
          <w:i w:val="false"/>
          <w:color w:val="000000"/>
          <w:sz w:val="28"/>
        </w:rPr>
        <w:t xml:space="preserve">
              учаскедегi жабдықтарға қызмет көрсетумен </w:t>
      </w:r>
    </w:p>
    <w:p>
      <w:pPr>
        <w:spacing w:after="0"/>
        <w:ind w:left="0"/>
        <w:jc w:val="both"/>
      </w:pPr>
      <w:r>
        <w:rPr>
          <w:rFonts w:ascii="Times New Roman"/>
          <w:b w:val="false"/>
          <w:i w:val="false"/>
          <w:color w:val="000000"/>
          <w:sz w:val="28"/>
        </w:rPr>
        <w:t xml:space="preserve">
              айналысатын, электр жабдықтарына қызмет </w:t>
      </w:r>
    </w:p>
    <w:p>
      <w:pPr>
        <w:spacing w:after="0"/>
        <w:ind w:left="0"/>
        <w:jc w:val="both"/>
      </w:pPr>
      <w:r>
        <w:rPr>
          <w:rFonts w:ascii="Times New Roman"/>
          <w:b w:val="false"/>
          <w:i w:val="false"/>
          <w:color w:val="000000"/>
          <w:sz w:val="28"/>
        </w:rPr>
        <w:t xml:space="preserve">
              көрсететiн электр монтерi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105.    Құрамында фенол, формалин, формальдегид және </w:t>
      </w:r>
    </w:p>
    <w:p>
      <w:pPr>
        <w:spacing w:after="0"/>
        <w:ind w:left="0"/>
        <w:jc w:val="both"/>
      </w:pPr>
      <w:r>
        <w:rPr>
          <w:rFonts w:ascii="Times New Roman"/>
          <w:b w:val="false"/>
          <w:i w:val="false"/>
          <w:color w:val="000000"/>
          <w:sz w:val="28"/>
        </w:rPr>
        <w:t xml:space="preserve">
              мочевина бар синтетикалық желiм қолданылатын </w:t>
      </w:r>
    </w:p>
    <w:p>
      <w:pPr>
        <w:spacing w:after="0"/>
        <w:ind w:left="0"/>
        <w:jc w:val="both"/>
      </w:pPr>
      <w:r>
        <w:rPr>
          <w:rFonts w:ascii="Times New Roman"/>
          <w:b w:val="false"/>
          <w:i w:val="false"/>
          <w:color w:val="000000"/>
          <w:sz w:val="28"/>
        </w:rPr>
        <w:t xml:space="preserve">
              цехтың басшылары мен мамандары                  6 </w:t>
      </w:r>
    </w:p>
    <w:p>
      <w:pPr>
        <w:spacing w:after="0"/>
        <w:ind w:left="0"/>
        <w:jc w:val="both"/>
      </w:pPr>
      <w:r>
        <w:rPr>
          <w:rFonts w:ascii="Times New Roman"/>
          <w:b w:val="false"/>
          <w:i w:val="false"/>
          <w:color w:val="000000"/>
          <w:sz w:val="28"/>
        </w:rPr>
        <w:t xml:space="preserve">
      106.    Құрамында бензол, метанол және осылардан </w:t>
      </w:r>
    </w:p>
    <w:p>
      <w:pPr>
        <w:spacing w:after="0"/>
        <w:ind w:left="0"/>
        <w:jc w:val="both"/>
      </w:pPr>
      <w:r>
        <w:rPr>
          <w:rFonts w:ascii="Times New Roman"/>
          <w:b w:val="false"/>
          <w:i w:val="false"/>
          <w:color w:val="000000"/>
          <w:sz w:val="28"/>
        </w:rPr>
        <w:t xml:space="preserve">
              шығатындар (толуол, ксилол және күрделi </w:t>
      </w:r>
    </w:p>
    <w:p>
      <w:pPr>
        <w:spacing w:after="0"/>
        <w:ind w:left="0"/>
        <w:jc w:val="both"/>
      </w:pPr>
      <w:r>
        <w:rPr>
          <w:rFonts w:ascii="Times New Roman"/>
          <w:b w:val="false"/>
          <w:i w:val="false"/>
          <w:color w:val="000000"/>
          <w:sz w:val="28"/>
        </w:rPr>
        <w:t xml:space="preserve">
              спирттер), стирол бар лактер мен бояуларды </w:t>
      </w:r>
    </w:p>
    <w:p>
      <w:pPr>
        <w:spacing w:after="0"/>
        <w:ind w:left="0"/>
        <w:jc w:val="both"/>
      </w:pPr>
      <w:r>
        <w:rPr>
          <w:rFonts w:ascii="Times New Roman"/>
          <w:b w:val="false"/>
          <w:i w:val="false"/>
          <w:color w:val="000000"/>
          <w:sz w:val="28"/>
        </w:rPr>
        <w:t xml:space="preserve">
              қолданатын әрлеу цехтары мен учаскелерiнде </w:t>
      </w:r>
    </w:p>
    <w:p>
      <w:pPr>
        <w:spacing w:after="0"/>
        <w:ind w:left="0"/>
        <w:jc w:val="both"/>
      </w:pPr>
      <w:r>
        <w:rPr>
          <w:rFonts w:ascii="Times New Roman"/>
          <w:b w:val="false"/>
          <w:i w:val="false"/>
          <w:color w:val="000000"/>
          <w:sz w:val="28"/>
        </w:rPr>
        <w:t xml:space="preserve">
              тiкелей iстейтiн мастер                         12 </w:t>
      </w:r>
    </w:p>
    <w:p>
      <w:pPr>
        <w:spacing w:after="0"/>
        <w:ind w:left="0"/>
        <w:jc w:val="both"/>
      </w:pPr>
      <w:r>
        <w:rPr>
          <w:rFonts w:ascii="Times New Roman"/>
          <w:b w:val="false"/>
          <w:i w:val="false"/>
          <w:color w:val="000000"/>
          <w:sz w:val="28"/>
        </w:rPr>
        <w:t xml:space="preserve">
      107.    Қарындаш өндiрiсiнiң графиттiк, өзек </w:t>
      </w:r>
    </w:p>
    <w:p>
      <w:pPr>
        <w:spacing w:after="0"/>
        <w:ind w:left="0"/>
        <w:jc w:val="both"/>
      </w:pPr>
      <w:r>
        <w:rPr>
          <w:rFonts w:ascii="Times New Roman"/>
          <w:b w:val="false"/>
          <w:i w:val="false"/>
          <w:color w:val="000000"/>
          <w:sz w:val="28"/>
        </w:rPr>
        <w:t xml:space="preserve">
              жасайтын және топырақ өңдеу цехтарында </w:t>
      </w:r>
    </w:p>
    <w:p>
      <w:pPr>
        <w:spacing w:after="0"/>
        <w:ind w:left="0"/>
        <w:jc w:val="both"/>
      </w:pPr>
      <w:r>
        <w:rPr>
          <w:rFonts w:ascii="Times New Roman"/>
          <w:b w:val="false"/>
          <w:i w:val="false"/>
          <w:color w:val="000000"/>
          <w:sz w:val="28"/>
        </w:rPr>
        <w:t xml:space="preserve">
              тiкелей iстейтiн мастер                         12 </w:t>
      </w:r>
    </w:p>
    <w:bookmarkStart w:name="z54"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Тоқыма және жеңіл өнеркәсіп </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МАҚТАНЫ АЛҒАШҚЫӨӨҢДЕУ </w:t>
      </w:r>
    </w:p>
    <w:p>
      <w:pPr>
        <w:spacing w:after="0"/>
        <w:ind w:left="0"/>
        <w:jc w:val="both"/>
      </w:pPr>
      <w:r>
        <w:rPr>
          <w:rFonts w:ascii="Times New Roman"/>
          <w:b w:val="false"/>
          <w:i w:val="false"/>
          <w:color w:val="000000"/>
          <w:sz w:val="28"/>
        </w:rPr>
        <w:t xml:space="preserve">
      1.      Уланған мақта тұқымын тиеумен және </w:t>
      </w:r>
    </w:p>
    <w:p>
      <w:pPr>
        <w:spacing w:after="0"/>
        <w:ind w:left="0"/>
        <w:jc w:val="both"/>
      </w:pPr>
      <w:r>
        <w:rPr>
          <w:rFonts w:ascii="Times New Roman"/>
          <w:b w:val="false"/>
          <w:i w:val="false"/>
          <w:color w:val="000000"/>
          <w:sz w:val="28"/>
        </w:rPr>
        <w:t xml:space="preserve">
              түсiрумен тұрақты айналысатын жүкшi             6 </w:t>
      </w:r>
    </w:p>
    <w:p>
      <w:pPr>
        <w:spacing w:after="0"/>
        <w:ind w:left="0"/>
        <w:jc w:val="both"/>
      </w:pPr>
      <w:r>
        <w:rPr>
          <w:rFonts w:ascii="Times New Roman"/>
          <w:b w:val="false"/>
          <w:i w:val="false"/>
          <w:color w:val="000000"/>
          <w:sz w:val="28"/>
        </w:rPr>
        <w:t xml:space="preserve">
      2.      Негiзiнен мақта тазалау зауыттарында </w:t>
      </w:r>
    </w:p>
    <w:p>
      <w:pPr>
        <w:spacing w:after="0"/>
        <w:ind w:left="0"/>
        <w:jc w:val="both"/>
      </w:pPr>
      <w:r>
        <w:rPr>
          <w:rFonts w:ascii="Times New Roman"/>
          <w:b w:val="false"/>
          <w:i w:val="false"/>
          <w:color w:val="000000"/>
          <w:sz w:val="28"/>
        </w:rPr>
        <w:t xml:space="preserve">
              және кептiру-тазалау цехтарында </w:t>
      </w:r>
    </w:p>
    <w:p>
      <w:pPr>
        <w:spacing w:after="0"/>
        <w:ind w:left="0"/>
        <w:jc w:val="both"/>
      </w:pPr>
      <w:r>
        <w:rPr>
          <w:rFonts w:ascii="Times New Roman"/>
          <w:b w:val="false"/>
          <w:i w:val="false"/>
          <w:color w:val="000000"/>
          <w:sz w:val="28"/>
        </w:rPr>
        <w:t xml:space="preserve">
              тiкелей iстейтiн, мақта тазалайтын жұмысшы      12 </w:t>
      </w:r>
    </w:p>
    <w:p>
      <w:pPr>
        <w:spacing w:after="0"/>
        <w:ind w:left="0"/>
        <w:jc w:val="both"/>
      </w:pPr>
      <w:r>
        <w:rPr>
          <w:rFonts w:ascii="Times New Roman"/>
          <w:b w:val="false"/>
          <w:i w:val="false"/>
          <w:color w:val="000000"/>
          <w:sz w:val="28"/>
        </w:rPr>
        <w:t xml:space="preserve">
      3.      Мақта тұқымын цехта улаумен тiкелей </w:t>
      </w:r>
    </w:p>
    <w:p>
      <w:pPr>
        <w:spacing w:after="0"/>
        <w:ind w:left="0"/>
        <w:jc w:val="both"/>
      </w:pPr>
      <w:r>
        <w:rPr>
          <w:rFonts w:ascii="Times New Roman"/>
          <w:b w:val="false"/>
          <w:i w:val="false"/>
          <w:color w:val="000000"/>
          <w:sz w:val="28"/>
        </w:rPr>
        <w:t xml:space="preserve">
              айналысатын жұмысшы                             12      36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Фосфорорганикалық қоспаларды, сынап, </w:t>
      </w:r>
    </w:p>
    <w:p>
      <w:pPr>
        <w:spacing w:after="0"/>
        <w:ind w:left="0"/>
        <w:jc w:val="both"/>
      </w:pPr>
      <w:r>
        <w:rPr>
          <w:rFonts w:ascii="Times New Roman"/>
          <w:b w:val="false"/>
          <w:i w:val="false"/>
          <w:color w:val="000000"/>
          <w:sz w:val="28"/>
        </w:rPr>
        <w:t xml:space="preserve">
              мыс, мышьяк, никотин, анабазин қолдану кезiнде </w:t>
      </w:r>
    </w:p>
    <w:p>
      <w:pPr>
        <w:spacing w:after="0"/>
        <w:ind w:left="0"/>
        <w:jc w:val="both"/>
      </w:pPr>
      <w:r>
        <w:rPr>
          <w:rFonts w:ascii="Times New Roman"/>
          <w:b w:val="false"/>
          <w:i w:val="false"/>
          <w:color w:val="000000"/>
          <w:sz w:val="28"/>
        </w:rPr>
        <w:t xml:space="preserve">
              бұл заттармен жұмыс ұзақтығы төрт сағат және улы </w:t>
      </w:r>
    </w:p>
    <w:p>
      <w:pPr>
        <w:spacing w:after="0"/>
        <w:ind w:left="0"/>
        <w:jc w:val="both"/>
      </w:pPr>
      <w:r>
        <w:rPr>
          <w:rFonts w:ascii="Times New Roman"/>
          <w:b w:val="false"/>
          <w:i w:val="false"/>
          <w:color w:val="000000"/>
          <w:sz w:val="28"/>
        </w:rPr>
        <w:t xml:space="preserve">
              химикаттармен байланыссыз басқа жұмыстарда екi </w:t>
      </w:r>
    </w:p>
    <w:p>
      <w:pPr>
        <w:spacing w:after="0"/>
        <w:ind w:left="0"/>
        <w:jc w:val="both"/>
      </w:pPr>
      <w:r>
        <w:rPr>
          <w:rFonts w:ascii="Times New Roman"/>
          <w:b w:val="false"/>
          <w:i w:val="false"/>
          <w:color w:val="000000"/>
          <w:sz w:val="28"/>
        </w:rPr>
        <w:t xml:space="preserve">
              сағат қосылады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ЖIБЕК ЖӘНЕ ЖIБЕК ОРАУ ӨНДIРIСI </w:t>
      </w:r>
    </w:p>
    <w:p>
      <w:pPr>
        <w:spacing w:after="0"/>
        <w:ind w:left="0"/>
        <w:jc w:val="both"/>
      </w:pPr>
      <w:r>
        <w:rPr>
          <w:rFonts w:ascii="Times New Roman"/>
          <w:b w:val="false"/>
          <w:i w:val="false"/>
          <w:color w:val="000000"/>
          <w:sz w:val="28"/>
        </w:rPr>
        <w:t xml:space="preserve">
      4.      Жiбек булаушы                                   6 </w:t>
      </w:r>
    </w:p>
    <w:p>
      <w:pPr>
        <w:spacing w:after="0"/>
        <w:ind w:left="0"/>
        <w:jc w:val="both"/>
      </w:pPr>
      <w:r>
        <w:rPr>
          <w:rFonts w:ascii="Times New Roman"/>
          <w:b w:val="false"/>
          <w:i w:val="false"/>
          <w:color w:val="000000"/>
          <w:sz w:val="28"/>
        </w:rPr>
        <w:t xml:space="preserve">
      5.      Жiбек ораушы                                    6 </w:t>
      </w:r>
    </w:p>
    <w:p>
      <w:pPr>
        <w:spacing w:after="0"/>
        <w:ind w:left="0"/>
        <w:jc w:val="both"/>
      </w:pPr>
      <w:r>
        <w:rPr>
          <w:rFonts w:ascii="Times New Roman"/>
          <w:b w:val="false"/>
          <w:i w:val="false"/>
          <w:color w:val="000000"/>
          <w:sz w:val="28"/>
        </w:rPr>
        <w:t xml:space="preserve">
      6.      Шөмелелеп жинаушы                               6 </w:t>
      </w:r>
    </w:p>
    <w:p>
      <w:pPr>
        <w:spacing w:after="0"/>
        <w:ind w:left="0"/>
        <w:jc w:val="both"/>
      </w:pPr>
      <w:r>
        <w:rPr>
          <w:rFonts w:ascii="Times New Roman"/>
          <w:b w:val="false"/>
          <w:i w:val="false"/>
          <w:color w:val="000000"/>
          <w:sz w:val="28"/>
        </w:rPr>
        <w:t xml:space="preserve">
      7.      Оралған жiбек қалдығын өңдеумен </w:t>
      </w:r>
    </w:p>
    <w:p>
      <w:pPr>
        <w:spacing w:after="0"/>
        <w:ind w:left="0"/>
        <w:jc w:val="both"/>
      </w:pPr>
      <w:r>
        <w:rPr>
          <w:rFonts w:ascii="Times New Roman"/>
          <w:b w:val="false"/>
          <w:i w:val="false"/>
          <w:color w:val="000000"/>
          <w:sz w:val="28"/>
        </w:rPr>
        <w:t xml:space="preserve">
              айналысатын, орап тарайтын </w:t>
      </w:r>
    </w:p>
    <w:p>
      <w:pPr>
        <w:spacing w:after="0"/>
        <w:ind w:left="0"/>
        <w:jc w:val="both"/>
      </w:pPr>
      <w:r>
        <w:rPr>
          <w:rFonts w:ascii="Times New Roman"/>
          <w:b w:val="false"/>
          <w:i w:val="false"/>
          <w:color w:val="000000"/>
          <w:sz w:val="28"/>
        </w:rPr>
        <w:t xml:space="preserve">
              машиналардың операторы                          6 </w:t>
      </w:r>
    </w:p>
    <w:p>
      <w:pPr>
        <w:spacing w:after="0"/>
        <w:ind w:left="0"/>
        <w:jc w:val="both"/>
      </w:pPr>
      <w:r>
        <w:rPr>
          <w:rFonts w:ascii="Times New Roman"/>
          <w:b w:val="false"/>
          <w:i w:val="false"/>
          <w:color w:val="000000"/>
          <w:sz w:val="28"/>
        </w:rPr>
        <w:t xml:space="preserve">
      8.      Кенеп сығушы                                    12 </w:t>
      </w:r>
    </w:p>
    <w:p>
      <w:pPr>
        <w:spacing w:after="0"/>
        <w:ind w:left="0"/>
        <w:jc w:val="both"/>
      </w:pPr>
      <w:r>
        <w:rPr>
          <w:rFonts w:ascii="Times New Roman"/>
          <w:b w:val="false"/>
          <w:i w:val="false"/>
          <w:color w:val="000000"/>
          <w:sz w:val="28"/>
        </w:rPr>
        <w:t xml:space="preserve">
      9.      Жiбек қалдықтарын қайнатушы                     12 </w:t>
      </w:r>
    </w:p>
    <w:p>
      <w:pPr>
        <w:spacing w:after="0"/>
        <w:ind w:left="0"/>
        <w:jc w:val="both"/>
      </w:pPr>
      <w:r>
        <w:rPr>
          <w:rFonts w:ascii="Times New Roman"/>
          <w:b w:val="false"/>
          <w:i w:val="false"/>
          <w:color w:val="000000"/>
          <w:sz w:val="28"/>
        </w:rPr>
        <w:t xml:space="preserve">
      10.     Жiбек ораумен айналысатын </w:t>
      </w:r>
    </w:p>
    <w:p>
      <w:pPr>
        <w:spacing w:after="0"/>
        <w:ind w:left="0"/>
        <w:jc w:val="both"/>
      </w:pPr>
      <w:r>
        <w:rPr>
          <w:rFonts w:ascii="Times New Roman"/>
          <w:b w:val="false"/>
          <w:i w:val="false"/>
          <w:color w:val="000000"/>
          <w:sz w:val="28"/>
        </w:rPr>
        <w:t xml:space="preserve">
              байлаушы                                        6 </w:t>
      </w:r>
    </w:p>
    <w:p>
      <w:pPr>
        <w:spacing w:after="0"/>
        <w:ind w:left="0"/>
        <w:jc w:val="both"/>
      </w:pPr>
      <w:r>
        <w:rPr>
          <w:rFonts w:ascii="Times New Roman"/>
          <w:b w:val="false"/>
          <w:i w:val="false"/>
          <w:color w:val="000000"/>
          <w:sz w:val="28"/>
        </w:rPr>
        <w:t xml:space="preserve">
      11.     Шикiзатты жуушы                                 6 </w:t>
      </w:r>
    </w:p>
    <w:p>
      <w:pPr>
        <w:spacing w:after="0"/>
        <w:ind w:left="0"/>
        <w:jc w:val="both"/>
      </w:pPr>
      <w:r>
        <w:rPr>
          <w:rFonts w:ascii="Times New Roman"/>
          <w:b w:val="false"/>
          <w:i w:val="false"/>
          <w:color w:val="000000"/>
          <w:sz w:val="28"/>
        </w:rPr>
        <w:t xml:space="preserve">
      12.     Шикiзатты өңдеушi                               6 </w:t>
      </w:r>
    </w:p>
    <w:p>
      <w:pPr>
        <w:spacing w:after="0"/>
        <w:ind w:left="0"/>
        <w:jc w:val="both"/>
      </w:pPr>
      <w:r>
        <w:rPr>
          <w:rFonts w:ascii="Times New Roman"/>
          <w:b w:val="false"/>
          <w:i w:val="false"/>
          <w:color w:val="000000"/>
          <w:sz w:val="28"/>
        </w:rPr>
        <w:t xml:space="preserve">
      13.     Жiбек кесушi </w:t>
      </w:r>
    </w:p>
    <w:p>
      <w:pPr>
        <w:spacing w:after="0"/>
        <w:ind w:left="0"/>
        <w:jc w:val="both"/>
      </w:pPr>
      <w:r>
        <w:rPr>
          <w:rFonts w:ascii="Times New Roman"/>
          <w:b w:val="false"/>
          <w:i w:val="false"/>
          <w:color w:val="000000"/>
          <w:sz w:val="28"/>
        </w:rPr>
        <w:t xml:space="preserve">
      14.     Табиғи жiбектен жасалатын сүзгi </w:t>
      </w:r>
    </w:p>
    <w:p>
      <w:pPr>
        <w:spacing w:after="0"/>
        <w:ind w:left="0"/>
        <w:jc w:val="both"/>
      </w:pPr>
      <w:r>
        <w:rPr>
          <w:rFonts w:ascii="Times New Roman"/>
          <w:b w:val="false"/>
          <w:i w:val="false"/>
          <w:color w:val="000000"/>
          <w:sz w:val="28"/>
        </w:rPr>
        <w:t xml:space="preserve">
              өндiрiсiнде негiздi тоқушы, жыртушы, </w:t>
      </w:r>
    </w:p>
    <w:p>
      <w:pPr>
        <w:spacing w:after="0"/>
        <w:ind w:left="0"/>
        <w:jc w:val="both"/>
      </w:pPr>
      <w:r>
        <w:rPr>
          <w:rFonts w:ascii="Times New Roman"/>
          <w:b w:val="false"/>
          <w:i w:val="false"/>
          <w:color w:val="000000"/>
          <w:sz w:val="28"/>
        </w:rPr>
        <w:t xml:space="preserve">
              кептiрушi                                       6 </w:t>
      </w:r>
    </w:p>
    <w:p>
      <w:pPr>
        <w:spacing w:after="0"/>
        <w:ind w:left="0"/>
        <w:jc w:val="both"/>
      </w:pPr>
      <w:r>
        <w:rPr>
          <w:rFonts w:ascii="Times New Roman"/>
          <w:b w:val="false"/>
          <w:i w:val="false"/>
          <w:color w:val="000000"/>
          <w:sz w:val="28"/>
        </w:rPr>
        <w:t xml:space="preserve">
      15.     Жiбек ораумен, қалдықтарды </w:t>
      </w:r>
    </w:p>
    <w:p>
      <w:pPr>
        <w:spacing w:after="0"/>
        <w:ind w:left="0"/>
        <w:jc w:val="both"/>
      </w:pPr>
      <w:r>
        <w:rPr>
          <w:rFonts w:ascii="Times New Roman"/>
          <w:b w:val="false"/>
          <w:i w:val="false"/>
          <w:color w:val="000000"/>
          <w:sz w:val="28"/>
        </w:rPr>
        <w:t xml:space="preserve">
              өңдеумен айналысатын, өндiрiс үй- </w:t>
      </w:r>
    </w:p>
    <w:p>
      <w:pPr>
        <w:spacing w:after="0"/>
        <w:ind w:left="0"/>
        <w:jc w:val="both"/>
      </w:pPr>
      <w:r>
        <w:rPr>
          <w:rFonts w:ascii="Times New Roman"/>
          <w:b w:val="false"/>
          <w:i w:val="false"/>
          <w:color w:val="000000"/>
          <w:sz w:val="28"/>
        </w:rPr>
        <w:t xml:space="preserve">
              жайларын сыпырушы                               6 </w:t>
      </w:r>
    </w:p>
    <w:p>
      <w:pPr>
        <w:spacing w:after="0"/>
        <w:ind w:left="0"/>
        <w:jc w:val="both"/>
      </w:pPr>
      <w:r>
        <w:rPr>
          <w:rFonts w:ascii="Times New Roman"/>
          <w:b w:val="false"/>
          <w:i w:val="false"/>
          <w:color w:val="000000"/>
          <w:sz w:val="28"/>
        </w:rPr>
        <w:t xml:space="preserve">
      16.     Жiбек орамы қалдығын иiрумен айналысатын </w:t>
      </w:r>
    </w:p>
    <w:p>
      <w:pPr>
        <w:spacing w:after="0"/>
        <w:ind w:left="0"/>
        <w:jc w:val="both"/>
      </w:pPr>
      <w:r>
        <w:rPr>
          <w:rFonts w:ascii="Times New Roman"/>
          <w:b w:val="false"/>
          <w:i w:val="false"/>
          <w:color w:val="000000"/>
          <w:sz w:val="28"/>
        </w:rPr>
        <w:t xml:space="preserve">
              талшық штапельдеушi, қоюшы, </w:t>
      </w:r>
    </w:p>
    <w:p>
      <w:pPr>
        <w:spacing w:after="0"/>
        <w:ind w:left="0"/>
        <w:jc w:val="both"/>
      </w:pPr>
      <w:r>
        <w:rPr>
          <w:rFonts w:ascii="Times New Roman"/>
          <w:b w:val="false"/>
          <w:i w:val="false"/>
          <w:color w:val="000000"/>
          <w:sz w:val="28"/>
        </w:rPr>
        <w:t xml:space="preserve">
              шығарып алушы және жiп тазалаушы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ЖYН ӨНДIРIСI ЖӘНЕ ЖYНДI АЛҒАШҚЫ ӨҢДЕУ </w:t>
      </w:r>
    </w:p>
    <w:p>
      <w:pPr>
        <w:spacing w:after="0"/>
        <w:ind w:left="0"/>
        <w:jc w:val="both"/>
      </w:pPr>
      <w:r>
        <w:rPr>
          <w:rFonts w:ascii="Times New Roman"/>
          <w:b w:val="false"/>
          <w:i w:val="false"/>
          <w:color w:val="000000"/>
          <w:sz w:val="28"/>
        </w:rPr>
        <w:t xml:space="preserve">
      17.     Қайнатушы                                       6 </w:t>
      </w:r>
    </w:p>
    <w:p>
      <w:pPr>
        <w:spacing w:after="0"/>
        <w:ind w:left="0"/>
        <w:jc w:val="both"/>
      </w:pPr>
      <w:r>
        <w:rPr>
          <w:rFonts w:ascii="Times New Roman"/>
          <w:b w:val="false"/>
          <w:i w:val="false"/>
          <w:color w:val="000000"/>
          <w:sz w:val="28"/>
        </w:rPr>
        <w:t xml:space="preserve">
      18.     Жүн жуушы                                       6 </w:t>
      </w:r>
    </w:p>
    <w:p>
      <w:pPr>
        <w:spacing w:after="0"/>
        <w:ind w:left="0"/>
        <w:jc w:val="both"/>
      </w:pPr>
      <w:r>
        <w:rPr>
          <w:rFonts w:ascii="Times New Roman"/>
          <w:b w:val="false"/>
          <w:i w:val="false"/>
          <w:color w:val="000000"/>
          <w:sz w:val="28"/>
        </w:rPr>
        <w:t xml:space="preserve">
      19.     Жуылмаған жүндi буып-түюмен </w:t>
      </w:r>
    </w:p>
    <w:p>
      <w:pPr>
        <w:spacing w:after="0"/>
        <w:ind w:left="0"/>
        <w:jc w:val="both"/>
      </w:pPr>
      <w:r>
        <w:rPr>
          <w:rFonts w:ascii="Times New Roman"/>
          <w:b w:val="false"/>
          <w:i w:val="false"/>
          <w:color w:val="000000"/>
          <w:sz w:val="28"/>
        </w:rPr>
        <w:t xml:space="preserve">
              айналысатын, жүн престеушi                      6 </w:t>
      </w:r>
    </w:p>
    <w:p>
      <w:pPr>
        <w:spacing w:after="0"/>
        <w:ind w:left="0"/>
        <w:jc w:val="both"/>
      </w:pPr>
      <w:r>
        <w:rPr>
          <w:rFonts w:ascii="Times New Roman"/>
          <w:b w:val="false"/>
          <w:i w:val="false"/>
          <w:color w:val="000000"/>
          <w:sz w:val="28"/>
        </w:rPr>
        <w:t xml:space="preserve">
      20.     Ағынды судан майды бөлумен </w:t>
      </w:r>
    </w:p>
    <w:p>
      <w:pPr>
        <w:spacing w:after="0"/>
        <w:ind w:left="0"/>
        <w:jc w:val="both"/>
      </w:pPr>
      <w:r>
        <w:rPr>
          <w:rFonts w:ascii="Times New Roman"/>
          <w:b w:val="false"/>
          <w:i w:val="false"/>
          <w:color w:val="000000"/>
          <w:sz w:val="28"/>
        </w:rPr>
        <w:t xml:space="preserve">
              айналысатын сеператшы                           6 </w:t>
      </w:r>
    </w:p>
    <w:p>
      <w:pPr>
        <w:spacing w:after="0"/>
        <w:ind w:left="0"/>
        <w:jc w:val="both"/>
      </w:pPr>
      <w:r>
        <w:rPr>
          <w:rFonts w:ascii="Times New Roman"/>
          <w:b w:val="false"/>
          <w:i w:val="false"/>
          <w:color w:val="000000"/>
          <w:sz w:val="28"/>
        </w:rPr>
        <w:t xml:space="preserve">
      21.     Сымдарды күйдiрумен және </w:t>
      </w:r>
    </w:p>
    <w:p>
      <w:pPr>
        <w:spacing w:after="0"/>
        <w:ind w:left="0"/>
        <w:jc w:val="both"/>
      </w:pPr>
      <w:r>
        <w:rPr>
          <w:rFonts w:ascii="Times New Roman"/>
          <w:b w:val="false"/>
          <w:i w:val="false"/>
          <w:color w:val="000000"/>
          <w:sz w:val="28"/>
        </w:rPr>
        <w:t xml:space="preserve">
              дәнекерлеумен айналысатын слесарь-жөндеушi      6 </w:t>
      </w:r>
    </w:p>
    <w:p>
      <w:pPr>
        <w:spacing w:after="0"/>
        <w:ind w:left="0"/>
        <w:jc w:val="both"/>
      </w:pPr>
      <w:r>
        <w:rPr>
          <w:rFonts w:ascii="Times New Roman"/>
          <w:b w:val="false"/>
          <w:i w:val="false"/>
          <w:color w:val="000000"/>
          <w:sz w:val="28"/>
        </w:rPr>
        <w:t xml:space="preserve">
      22.     Жуылмаған жүндi сорттаушы                       6 </w:t>
      </w:r>
    </w:p>
    <w:p>
      <w:pPr>
        <w:spacing w:after="0"/>
        <w:ind w:left="0"/>
        <w:jc w:val="both"/>
      </w:pPr>
      <w:r>
        <w:rPr>
          <w:rFonts w:ascii="Times New Roman"/>
          <w:b w:val="false"/>
          <w:i w:val="false"/>
          <w:color w:val="000000"/>
          <w:sz w:val="28"/>
        </w:rPr>
        <w:t xml:space="preserve">
      23.     Флотаторшы                                      6 </w:t>
      </w:r>
    </w:p>
    <w:p>
      <w:pPr>
        <w:spacing w:after="0"/>
        <w:ind w:left="0"/>
        <w:jc w:val="both"/>
      </w:pPr>
      <w:r>
        <w:rPr>
          <w:rFonts w:ascii="Times New Roman"/>
          <w:b w:val="false"/>
          <w:i w:val="false"/>
          <w:color w:val="000000"/>
          <w:sz w:val="28"/>
        </w:rPr>
        <w:t xml:space="preserve">
      24.     Жуылмаған жүннен босаған жұмсақ </w:t>
      </w:r>
    </w:p>
    <w:p>
      <w:pPr>
        <w:spacing w:after="0"/>
        <w:ind w:left="0"/>
        <w:jc w:val="both"/>
      </w:pPr>
      <w:r>
        <w:rPr>
          <w:rFonts w:ascii="Times New Roman"/>
          <w:b w:val="false"/>
          <w:i w:val="false"/>
          <w:color w:val="000000"/>
          <w:sz w:val="28"/>
        </w:rPr>
        <w:t xml:space="preserve">
              ыдысты тазалаумен, айналдырумен </w:t>
      </w:r>
    </w:p>
    <w:p>
      <w:pPr>
        <w:spacing w:after="0"/>
        <w:ind w:left="0"/>
        <w:jc w:val="both"/>
      </w:pPr>
      <w:r>
        <w:rPr>
          <w:rFonts w:ascii="Times New Roman"/>
          <w:b w:val="false"/>
          <w:i w:val="false"/>
          <w:color w:val="000000"/>
          <w:sz w:val="28"/>
        </w:rPr>
        <w:t xml:space="preserve">
              және жамап-жасқаумен айналысатын </w:t>
      </w:r>
    </w:p>
    <w:p>
      <w:pPr>
        <w:spacing w:after="0"/>
        <w:ind w:left="0"/>
        <w:jc w:val="both"/>
      </w:pPr>
      <w:r>
        <w:rPr>
          <w:rFonts w:ascii="Times New Roman"/>
          <w:b w:val="false"/>
          <w:i w:val="false"/>
          <w:color w:val="000000"/>
          <w:sz w:val="28"/>
        </w:rPr>
        <w:t xml:space="preserve">
              тiгiншi-моторшы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ЗЫҒЫР ЖӘНЕ КЕНДIР ЖIП ӨНДIРIСI </w:t>
      </w:r>
    </w:p>
    <w:p>
      <w:pPr>
        <w:spacing w:after="0"/>
        <w:ind w:left="0"/>
        <w:jc w:val="both"/>
      </w:pPr>
      <w:r>
        <w:rPr>
          <w:rFonts w:ascii="Times New Roman"/>
          <w:b w:val="false"/>
          <w:i w:val="false"/>
          <w:color w:val="000000"/>
          <w:sz w:val="28"/>
        </w:rPr>
        <w:t xml:space="preserve">
      25.     Қалдықтарды күреушi                             6 </w:t>
      </w:r>
    </w:p>
    <w:p>
      <w:pPr>
        <w:spacing w:after="0"/>
        <w:ind w:left="0"/>
        <w:jc w:val="both"/>
      </w:pPr>
      <w:r>
        <w:rPr>
          <w:rFonts w:ascii="Times New Roman"/>
          <w:b w:val="false"/>
          <w:i w:val="false"/>
          <w:color w:val="000000"/>
          <w:sz w:val="28"/>
        </w:rPr>
        <w:t xml:space="preserve">
      26.     Тарақпен тараушы                                6 </w:t>
      </w:r>
    </w:p>
    <w:p>
      <w:pPr>
        <w:spacing w:after="0"/>
        <w:ind w:left="0"/>
        <w:jc w:val="both"/>
      </w:pPr>
      <w:r>
        <w:rPr>
          <w:rFonts w:ascii="Times New Roman"/>
          <w:b w:val="false"/>
          <w:i w:val="false"/>
          <w:color w:val="000000"/>
          <w:sz w:val="28"/>
        </w:rPr>
        <w:t xml:space="preserve">
      27.     Машинадағы иненi түзетумен </w:t>
      </w:r>
    </w:p>
    <w:p>
      <w:pPr>
        <w:spacing w:after="0"/>
        <w:ind w:left="0"/>
        <w:jc w:val="both"/>
      </w:pPr>
      <w:r>
        <w:rPr>
          <w:rFonts w:ascii="Times New Roman"/>
          <w:b w:val="false"/>
          <w:i w:val="false"/>
          <w:color w:val="000000"/>
          <w:sz w:val="28"/>
        </w:rPr>
        <w:t xml:space="preserve">
              айналысатын тараушы                             6 </w:t>
      </w:r>
    </w:p>
    <w:p>
      <w:pPr>
        <w:spacing w:after="0"/>
        <w:ind w:left="0"/>
        <w:jc w:val="both"/>
      </w:pPr>
      <w:r>
        <w:rPr>
          <w:rFonts w:ascii="Times New Roman"/>
          <w:b w:val="false"/>
          <w:i w:val="false"/>
          <w:color w:val="000000"/>
          <w:sz w:val="28"/>
        </w:rPr>
        <w:t xml:space="preserve">
      28.     Талшықтарды бөлушi                              6 </w:t>
      </w:r>
    </w:p>
    <w:p>
      <w:pPr>
        <w:spacing w:after="0"/>
        <w:ind w:left="0"/>
        <w:jc w:val="both"/>
      </w:pPr>
      <w:r>
        <w:rPr>
          <w:rFonts w:ascii="Times New Roman"/>
          <w:b w:val="false"/>
          <w:i w:val="false"/>
          <w:color w:val="000000"/>
          <w:sz w:val="28"/>
        </w:rPr>
        <w:t xml:space="preserve">
      29.     Смола құюшы                                     6 </w:t>
      </w:r>
    </w:p>
    <w:p>
      <w:pPr>
        <w:spacing w:after="0"/>
        <w:ind w:left="0"/>
        <w:jc w:val="both"/>
      </w:pPr>
      <w:r>
        <w:rPr>
          <w:rFonts w:ascii="Times New Roman"/>
          <w:b w:val="false"/>
          <w:i w:val="false"/>
          <w:color w:val="000000"/>
          <w:sz w:val="28"/>
        </w:rPr>
        <w:t xml:space="preserve">
      30.     Негiздерге май құюшы                            6 </w:t>
      </w:r>
    </w:p>
    <w:p>
      <w:pPr>
        <w:spacing w:after="0"/>
        <w:ind w:left="0"/>
        <w:jc w:val="both"/>
      </w:pPr>
      <w:r>
        <w:rPr>
          <w:rFonts w:ascii="Times New Roman"/>
          <w:b w:val="false"/>
          <w:i w:val="false"/>
          <w:color w:val="000000"/>
          <w:sz w:val="28"/>
        </w:rPr>
        <w:t xml:space="preserve">
      31.     Жаккард машиналарына май құюшы                  6 </w:t>
      </w:r>
    </w:p>
    <w:p>
      <w:pPr>
        <w:spacing w:after="0"/>
        <w:ind w:left="0"/>
        <w:jc w:val="both"/>
      </w:pPr>
      <w:r>
        <w:rPr>
          <w:rFonts w:ascii="Times New Roman"/>
          <w:b w:val="false"/>
          <w:i w:val="false"/>
          <w:color w:val="000000"/>
          <w:sz w:val="28"/>
        </w:rPr>
        <w:t xml:space="preserve">
      32.     Зарядтаушы                                      6 </w:t>
      </w:r>
    </w:p>
    <w:p>
      <w:pPr>
        <w:spacing w:after="0"/>
        <w:ind w:left="0"/>
        <w:jc w:val="both"/>
      </w:pPr>
      <w:r>
        <w:rPr>
          <w:rFonts w:ascii="Times New Roman"/>
          <w:b w:val="false"/>
          <w:i w:val="false"/>
          <w:color w:val="000000"/>
          <w:sz w:val="28"/>
        </w:rPr>
        <w:t xml:space="preserve">
      33.     Ленташы                                         6 </w:t>
      </w:r>
    </w:p>
    <w:p>
      <w:pPr>
        <w:spacing w:after="0"/>
        <w:ind w:left="0"/>
        <w:jc w:val="both"/>
      </w:pPr>
      <w:r>
        <w:rPr>
          <w:rFonts w:ascii="Times New Roman"/>
          <w:b w:val="false"/>
          <w:i w:val="false"/>
          <w:color w:val="000000"/>
          <w:sz w:val="28"/>
        </w:rPr>
        <w:t xml:space="preserve">
      34.     Зығыр тарағыш машиналар операторы               6 </w:t>
      </w:r>
    </w:p>
    <w:p>
      <w:pPr>
        <w:spacing w:after="0"/>
        <w:ind w:left="0"/>
        <w:jc w:val="both"/>
      </w:pPr>
      <w:r>
        <w:rPr>
          <w:rFonts w:ascii="Times New Roman"/>
          <w:b w:val="false"/>
          <w:i w:val="false"/>
          <w:color w:val="000000"/>
          <w:sz w:val="28"/>
        </w:rPr>
        <w:t xml:space="preserve">
      35.     Смола жiптердi ораумен айналысатын </w:t>
      </w:r>
    </w:p>
    <w:p>
      <w:pPr>
        <w:spacing w:after="0"/>
        <w:ind w:left="0"/>
        <w:jc w:val="both"/>
      </w:pPr>
      <w:r>
        <w:rPr>
          <w:rFonts w:ascii="Times New Roman"/>
          <w:b w:val="false"/>
          <w:i w:val="false"/>
          <w:color w:val="000000"/>
          <w:sz w:val="28"/>
        </w:rPr>
        <w:t xml:space="preserve">
              ораушы                                          6 </w:t>
      </w:r>
    </w:p>
    <w:p>
      <w:pPr>
        <w:spacing w:after="0"/>
        <w:ind w:left="0"/>
        <w:jc w:val="both"/>
      </w:pPr>
      <w:r>
        <w:rPr>
          <w:rFonts w:ascii="Times New Roman"/>
          <w:b w:val="false"/>
          <w:i w:val="false"/>
          <w:color w:val="000000"/>
          <w:sz w:val="28"/>
        </w:rPr>
        <w:t xml:space="preserve">
      36.     Кендiр жiп өндiрiсiндегi "Паркер" және </w:t>
      </w:r>
    </w:p>
    <w:p>
      <w:pPr>
        <w:spacing w:after="0"/>
        <w:ind w:left="0"/>
        <w:jc w:val="both"/>
      </w:pPr>
      <w:r>
        <w:rPr>
          <w:rFonts w:ascii="Times New Roman"/>
          <w:b w:val="false"/>
          <w:i w:val="false"/>
          <w:color w:val="000000"/>
          <w:sz w:val="28"/>
        </w:rPr>
        <w:t xml:space="preserve">
              "Укварт" жүйесiндегi машиналарда iстейтiн </w:t>
      </w:r>
    </w:p>
    <w:p>
      <w:pPr>
        <w:spacing w:after="0"/>
        <w:ind w:left="0"/>
        <w:jc w:val="both"/>
      </w:pPr>
      <w:r>
        <w:rPr>
          <w:rFonts w:ascii="Times New Roman"/>
          <w:b w:val="false"/>
          <w:i w:val="false"/>
          <w:color w:val="000000"/>
          <w:sz w:val="28"/>
        </w:rPr>
        <w:t xml:space="preserve">
              ораушы                                          6 </w:t>
      </w:r>
    </w:p>
    <w:p>
      <w:pPr>
        <w:spacing w:after="0"/>
        <w:ind w:left="0"/>
        <w:jc w:val="both"/>
      </w:pPr>
      <w:r>
        <w:rPr>
          <w:rFonts w:ascii="Times New Roman"/>
          <w:b w:val="false"/>
          <w:i w:val="false"/>
          <w:color w:val="000000"/>
          <w:sz w:val="28"/>
        </w:rPr>
        <w:t xml:space="preserve">
      37.     Жұмсартушы                                      6 </w:t>
      </w:r>
    </w:p>
    <w:p>
      <w:pPr>
        <w:spacing w:after="0"/>
        <w:ind w:left="0"/>
        <w:jc w:val="both"/>
      </w:pPr>
      <w:r>
        <w:rPr>
          <w:rFonts w:ascii="Times New Roman"/>
          <w:b w:val="false"/>
          <w:i w:val="false"/>
          <w:color w:val="000000"/>
          <w:sz w:val="28"/>
        </w:rPr>
        <w:t xml:space="preserve">
      38.     Талшық өңдеушi                                  12 </w:t>
      </w:r>
    </w:p>
    <w:p>
      <w:pPr>
        <w:spacing w:after="0"/>
        <w:ind w:left="0"/>
        <w:jc w:val="both"/>
      </w:pPr>
      <w:r>
        <w:rPr>
          <w:rFonts w:ascii="Times New Roman"/>
          <w:b w:val="false"/>
          <w:i w:val="false"/>
          <w:color w:val="000000"/>
          <w:sz w:val="28"/>
        </w:rPr>
        <w:t xml:space="preserve">
      39.     Тарағыш машинаның операторы                     6 </w:t>
      </w:r>
    </w:p>
    <w:p>
      <w:pPr>
        <w:spacing w:after="0"/>
        <w:ind w:left="0"/>
        <w:jc w:val="both"/>
      </w:pPr>
      <w:r>
        <w:rPr>
          <w:rFonts w:ascii="Times New Roman"/>
          <w:b w:val="false"/>
          <w:i w:val="false"/>
          <w:color w:val="000000"/>
          <w:sz w:val="28"/>
        </w:rPr>
        <w:t xml:space="preserve">
      40.     Жыртушы                                         6 </w:t>
      </w:r>
    </w:p>
    <w:p>
      <w:pPr>
        <w:spacing w:after="0"/>
        <w:ind w:left="0"/>
        <w:jc w:val="both"/>
      </w:pPr>
      <w:r>
        <w:rPr>
          <w:rFonts w:ascii="Times New Roman"/>
          <w:b w:val="false"/>
          <w:i w:val="false"/>
          <w:color w:val="000000"/>
          <w:sz w:val="28"/>
        </w:rPr>
        <w:t xml:space="preserve">
      41.     Кендiр жiп тараушы                              6 </w:t>
      </w:r>
    </w:p>
    <w:p>
      <w:pPr>
        <w:spacing w:after="0"/>
        <w:ind w:left="0"/>
        <w:jc w:val="both"/>
      </w:pPr>
      <w:r>
        <w:rPr>
          <w:rFonts w:ascii="Times New Roman"/>
          <w:b w:val="false"/>
          <w:i w:val="false"/>
          <w:color w:val="000000"/>
          <w:sz w:val="28"/>
        </w:rPr>
        <w:t xml:space="preserve">
      42.     Қорап жинаушы                                   6 </w:t>
      </w:r>
    </w:p>
    <w:p>
      <w:pPr>
        <w:spacing w:after="0"/>
        <w:ind w:left="0"/>
        <w:jc w:val="both"/>
      </w:pPr>
      <w:r>
        <w:rPr>
          <w:rFonts w:ascii="Times New Roman"/>
          <w:b w:val="false"/>
          <w:i w:val="false"/>
          <w:color w:val="000000"/>
          <w:sz w:val="28"/>
        </w:rPr>
        <w:t xml:space="preserve">
      43.     Қолмен тиеу кезiнде жүн қалдықтарын </w:t>
      </w:r>
    </w:p>
    <w:p>
      <w:pPr>
        <w:spacing w:after="0"/>
        <w:ind w:left="0"/>
        <w:jc w:val="both"/>
      </w:pPr>
      <w:r>
        <w:rPr>
          <w:rFonts w:ascii="Times New Roman"/>
          <w:b w:val="false"/>
          <w:i w:val="false"/>
          <w:color w:val="000000"/>
          <w:sz w:val="28"/>
        </w:rPr>
        <w:t xml:space="preserve">
              буып-түюмен айналысатын талшық престеушi        6 </w:t>
      </w:r>
    </w:p>
    <w:p>
      <w:pPr>
        <w:spacing w:after="0"/>
        <w:ind w:left="0"/>
        <w:jc w:val="both"/>
      </w:pPr>
      <w:r>
        <w:rPr>
          <w:rFonts w:ascii="Times New Roman"/>
          <w:b w:val="false"/>
          <w:i w:val="false"/>
          <w:color w:val="000000"/>
          <w:sz w:val="28"/>
        </w:rPr>
        <w:t xml:space="preserve">
      44.     Қолмен жұмыс iстейтiн, қалдықтарды </w:t>
      </w:r>
    </w:p>
    <w:p>
      <w:pPr>
        <w:spacing w:after="0"/>
        <w:ind w:left="0"/>
        <w:jc w:val="both"/>
      </w:pPr>
      <w:r>
        <w:rPr>
          <w:rFonts w:ascii="Times New Roman"/>
          <w:b w:val="false"/>
          <w:i w:val="false"/>
          <w:color w:val="000000"/>
          <w:sz w:val="28"/>
        </w:rPr>
        <w:t xml:space="preserve">
              престеушi                                       12 </w:t>
      </w:r>
    </w:p>
    <w:p>
      <w:pPr>
        <w:spacing w:after="0"/>
        <w:ind w:left="0"/>
        <w:jc w:val="both"/>
      </w:pPr>
      <w:r>
        <w:rPr>
          <w:rFonts w:ascii="Times New Roman"/>
          <w:b w:val="false"/>
          <w:i w:val="false"/>
          <w:color w:val="000000"/>
          <w:sz w:val="28"/>
        </w:rPr>
        <w:t xml:space="preserve">
      45.     Жiп иiрушi                                      6 </w:t>
      </w:r>
    </w:p>
    <w:p>
      <w:pPr>
        <w:spacing w:after="0"/>
        <w:ind w:left="0"/>
        <w:jc w:val="both"/>
      </w:pPr>
      <w:r>
        <w:rPr>
          <w:rFonts w:ascii="Times New Roman"/>
          <w:b w:val="false"/>
          <w:i w:val="false"/>
          <w:color w:val="000000"/>
          <w:sz w:val="28"/>
        </w:rPr>
        <w:t xml:space="preserve">
      46.     Смола арқандарды әзiрлеумен айналысатын </w:t>
      </w:r>
    </w:p>
    <w:p>
      <w:pPr>
        <w:spacing w:after="0"/>
        <w:ind w:left="0"/>
        <w:jc w:val="both"/>
      </w:pPr>
      <w:r>
        <w:rPr>
          <w:rFonts w:ascii="Times New Roman"/>
          <w:b w:val="false"/>
          <w:i w:val="false"/>
          <w:color w:val="000000"/>
          <w:sz w:val="28"/>
        </w:rPr>
        <w:t xml:space="preserve">
              рамашы                                          6 </w:t>
      </w:r>
    </w:p>
    <w:p>
      <w:pPr>
        <w:spacing w:after="0"/>
        <w:ind w:left="0"/>
        <w:jc w:val="both"/>
      </w:pPr>
      <w:r>
        <w:rPr>
          <w:rFonts w:ascii="Times New Roman"/>
          <w:b w:val="false"/>
          <w:i w:val="false"/>
          <w:color w:val="000000"/>
          <w:sz w:val="28"/>
        </w:rPr>
        <w:t xml:space="preserve">
      47.     Жайғастырып қоюшы                               6 </w:t>
      </w:r>
    </w:p>
    <w:p>
      <w:pPr>
        <w:spacing w:after="0"/>
        <w:ind w:left="0"/>
        <w:jc w:val="both"/>
      </w:pPr>
      <w:r>
        <w:rPr>
          <w:rFonts w:ascii="Times New Roman"/>
          <w:b w:val="false"/>
          <w:i w:val="false"/>
          <w:color w:val="000000"/>
          <w:sz w:val="28"/>
        </w:rPr>
        <w:t xml:space="preserve">
      48.     Тоқыманы түтушi                                 6 </w:t>
      </w:r>
    </w:p>
    <w:p>
      <w:pPr>
        <w:spacing w:after="0"/>
        <w:ind w:left="0"/>
        <w:jc w:val="both"/>
      </w:pPr>
      <w:r>
        <w:rPr>
          <w:rFonts w:ascii="Times New Roman"/>
          <w:b w:val="false"/>
          <w:i w:val="false"/>
          <w:color w:val="000000"/>
          <w:sz w:val="28"/>
        </w:rPr>
        <w:t xml:space="preserve">
      49.     Талшық кесушi                                   6 </w:t>
      </w:r>
    </w:p>
    <w:p>
      <w:pPr>
        <w:spacing w:after="0"/>
        <w:ind w:left="0"/>
        <w:jc w:val="both"/>
      </w:pPr>
      <w:r>
        <w:rPr>
          <w:rFonts w:ascii="Times New Roman"/>
          <w:b w:val="false"/>
          <w:i w:val="false"/>
          <w:color w:val="000000"/>
          <w:sz w:val="28"/>
        </w:rPr>
        <w:t xml:space="preserve">
      50.     Теңестiрушi                                     6 </w:t>
      </w:r>
    </w:p>
    <w:p>
      <w:pPr>
        <w:spacing w:after="0"/>
        <w:ind w:left="0"/>
        <w:jc w:val="both"/>
      </w:pPr>
      <w:r>
        <w:rPr>
          <w:rFonts w:ascii="Times New Roman"/>
          <w:b w:val="false"/>
          <w:i w:val="false"/>
          <w:color w:val="000000"/>
          <w:sz w:val="28"/>
        </w:rPr>
        <w:t xml:space="preserve">
      51.     Ылғал қалдықтарды жинаушы-шығарып тастаушы      12 </w:t>
      </w:r>
    </w:p>
    <w:p>
      <w:pPr>
        <w:spacing w:after="0"/>
        <w:ind w:left="0"/>
        <w:jc w:val="both"/>
      </w:pPr>
      <w:r>
        <w:rPr>
          <w:rFonts w:ascii="Times New Roman"/>
          <w:b w:val="false"/>
          <w:i w:val="false"/>
          <w:color w:val="000000"/>
          <w:sz w:val="28"/>
        </w:rPr>
        <w:t xml:space="preserve">
      52.     Смола арқан жасаумен айналысатын </w:t>
      </w:r>
    </w:p>
    <w:p>
      <w:pPr>
        <w:spacing w:after="0"/>
        <w:ind w:left="0"/>
        <w:jc w:val="both"/>
      </w:pPr>
      <w:r>
        <w:rPr>
          <w:rFonts w:ascii="Times New Roman"/>
          <w:b w:val="false"/>
          <w:i w:val="false"/>
          <w:color w:val="000000"/>
          <w:sz w:val="28"/>
        </w:rPr>
        <w:t xml:space="preserve">
              арқан жинаушы, арқан құндақтаушы </w:t>
      </w:r>
    </w:p>
    <w:p>
      <w:pPr>
        <w:spacing w:after="0"/>
        <w:ind w:left="0"/>
        <w:jc w:val="both"/>
      </w:pPr>
      <w:r>
        <w:rPr>
          <w:rFonts w:ascii="Times New Roman"/>
          <w:b w:val="false"/>
          <w:i w:val="false"/>
          <w:color w:val="000000"/>
          <w:sz w:val="28"/>
        </w:rPr>
        <w:t xml:space="preserve">
              және арқаншы                                    6 </w:t>
      </w:r>
    </w:p>
    <w:p>
      <w:pPr>
        <w:spacing w:after="0"/>
        <w:ind w:left="0"/>
        <w:jc w:val="both"/>
      </w:pPr>
      <w:r>
        <w:rPr>
          <w:rFonts w:ascii="Times New Roman"/>
          <w:b w:val="false"/>
          <w:i w:val="false"/>
          <w:color w:val="000000"/>
          <w:sz w:val="28"/>
        </w:rPr>
        <w:t xml:space="preserve">
      53.     Талшық пачкасын байланыстырушы                  6 </w:t>
      </w:r>
    </w:p>
    <w:p>
      <w:pPr>
        <w:spacing w:after="0"/>
        <w:ind w:left="0"/>
        <w:jc w:val="both"/>
      </w:pPr>
      <w:r>
        <w:rPr>
          <w:rFonts w:ascii="Times New Roman"/>
          <w:b w:val="false"/>
          <w:i w:val="false"/>
          <w:color w:val="000000"/>
          <w:sz w:val="28"/>
        </w:rPr>
        <w:t xml:space="preserve">
      54.     Жiп смолалаушы                                  6 </w:t>
      </w:r>
    </w:p>
    <w:p>
      <w:pPr>
        <w:spacing w:after="0"/>
        <w:ind w:left="0"/>
        <w:jc w:val="both"/>
      </w:pPr>
      <w:r>
        <w:rPr>
          <w:rFonts w:ascii="Times New Roman"/>
          <w:b w:val="false"/>
          <w:i w:val="false"/>
          <w:color w:val="000000"/>
          <w:sz w:val="28"/>
        </w:rPr>
        <w:t xml:space="preserve">
      55.     Талшық сорттаушы                                6 </w:t>
      </w:r>
    </w:p>
    <w:p>
      <w:pPr>
        <w:spacing w:after="0"/>
        <w:ind w:left="0"/>
        <w:jc w:val="both"/>
      </w:pPr>
      <w:r>
        <w:rPr>
          <w:rFonts w:ascii="Times New Roman"/>
          <w:b w:val="false"/>
          <w:i w:val="false"/>
          <w:color w:val="000000"/>
          <w:sz w:val="28"/>
        </w:rPr>
        <w:t xml:space="preserve">
      56.     Иiрiлген жiптi алушы                            6 </w:t>
      </w:r>
    </w:p>
    <w:p>
      <w:pPr>
        <w:spacing w:after="0"/>
        <w:ind w:left="0"/>
        <w:jc w:val="both"/>
      </w:pPr>
      <w:r>
        <w:rPr>
          <w:rFonts w:ascii="Times New Roman"/>
          <w:b w:val="false"/>
          <w:i w:val="false"/>
          <w:color w:val="000000"/>
          <w:sz w:val="28"/>
        </w:rPr>
        <w:t xml:space="preserve">
      57.     Таспашы                                         6 </w:t>
      </w:r>
    </w:p>
    <w:p>
      <w:pPr>
        <w:spacing w:after="0"/>
        <w:ind w:left="0"/>
        <w:jc w:val="both"/>
      </w:pPr>
      <w:r>
        <w:rPr>
          <w:rFonts w:ascii="Times New Roman"/>
          <w:b w:val="false"/>
          <w:i w:val="false"/>
          <w:color w:val="000000"/>
          <w:sz w:val="28"/>
        </w:rPr>
        <w:t xml:space="preserve">
      58.     Тоқымашы                                        6 </w:t>
      </w:r>
    </w:p>
    <w:p>
      <w:pPr>
        <w:spacing w:after="0"/>
        <w:ind w:left="0"/>
        <w:jc w:val="both"/>
      </w:pPr>
      <w:r>
        <w:rPr>
          <w:rFonts w:ascii="Times New Roman"/>
          <w:b w:val="false"/>
          <w:i w:val="false"/>
          <w:color w:val="000000"/>
          <w:sz w:val="28"/>
        </w:rPr>
        <w:t xml:space="preserve">
      59.     Қағып-сiлкушi                                   6 </w:t>
      </w:r>
    </w:p>
    <w:p>
      <w:pPr>
        <w:spacing w:after="0"/>
        <w:ind w:left="0"/>
        <w:jc w:val="both"/>
      </w:pPr>
      <w:r>
        <w:rPr>
          <w:rFonts w:ascii="Times New Roman"/>
          <w:b w:val="false"/>
          <w:i w:val="false"/>
          <w:color w:val="000000"/>
          <w:sz w:val="28"/>
        </w:rPr>
        <w:t xml:space="preserve">
      60.     Зығыр тарау және жiп иiру өндiрiсiнде </w:t>
      </w:r>
    </w:p>
    <w:p>
      <w:pPr>
        <w:spacing w:after="0"/>
        <w:ind w:left="0"/>
        <w:jc w:val="both"/>
      </w:pPr>
      <w:r>
        <w:rPr>
          <w:rFonts w:ascii="Times New Roman"/>
          <w:b w:val="false"/>
          <w:i w:val="false"/>
          <w:color w:val="000000"/>
          <w:sz w:val="28"/>
        </w:rPr>
        <w:t xml:space="preserve">
              iстейтiн, өндiрiстiк үй-жайларды </w:t>
      </w:r>
    </w:p>
    <w:p>
      <w:pPr>
        <w:spacing w:after="0"/>
        <w:ind w:left="0"/>
        <w:jc w:val="both"/>
      </w:pPr>
      <w:r>
        <w:rPr>
          <w:rFonts w:ascii="Times New Roman"/>
          <w:b w:val="false"/>
          <w:i w:val="false"/>
          <w:color w:val="000000"/>
          <w:sz w:val="28"/>
        </w:rPr>
        <w:t xml:space="preserve">
              сыпырушы                                        6 </w:t>
      </w:r>
    </w:p>
    <w:p>
      <w:pPr>
        <w:spacing w:after="0"/>
        <w:ind w:left="0"/>
        <w:jc w:val="both"/>
      </w:pPr>
      <w:r>
        <w:rPr>
          <w:rFonts w:ascii="Times New Roman"/>
          <w:b w:val="false"/>
          <w:i w:val="false"/>
          <w:color w:val="000000"/>
          <w:sz w:val="28"/>
        </w:rPr>
        <w:t xml:space="preserve">
      61.     Талшықты төсеп жинаушы                          6 </w:t>
      </w:r>
    </w:p>
    <w:p>
      <w:pPr>
        <w:spacing w:after="0"/>
        <w:ind w:left="0"/>
        <w:jc w:val="both"/>
      </w:pPr>
      <w:r>
        <w:rPr>
          <w:rFonts w:ascii="Times New Roman"/>
          <w:b w:val="false"/>
          <w:i w:val="false"/>
          <w:color w:val="000000"/>
          <w:sz w:val="28"/>
        </w:rPr>
        <w:t xml:space="preserve">
      62.     Зығыр тарау және жiп иiру өндiрiсiнде </w:t>
      </w:r>
    </w:p>
    <w:p>
      <w:pPr>
        <w:spacing w:after="0"/>
        <w:ind w:left="0"/>
        <w:jc w:val="both"/>
      </w:pPr>
      <w:r>
        <w:rPr>
          <w:rFonts w:ascii="Times New Roman"/>
          <w:b w:val="false"/>
          <w:i w:val="false"/>
          <w:color w:val="000000"/>
          <w:sz w:val="28"/>
        </w:rPr>
        <w:t xml:space="preserve">
              iстейтiн, жабдықтарды тазалаушы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ЗЫҒЫРДЫ, КЕНДIРДI ЖӘНЕ БАСҚА ҚАБЫҚТЫ ДАҚЫЛДАРДЫ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АЛҒАШҚЫ ӨҢДЕУ </w:t>
      </w:r>
    </w:p>
    <w:p>
      <w:pPr>
        <w:spacing w:after="0"/>
        <w:ind w:left="0"/>
        <w:jc w:val="both"/>
      </w:pPr>
      <w:r>
        <w:rPr>
          <w:rFonts w:ascii="Times New Roman"/>
          <w:b w:val="false"/>
          <w:i w:val="false"/>
          <w:color w:val="000000"/>
          <w:sz w:val="28"/>
        </w:rPr>
        <w:t xml:space="preserve">
      63.     Сiлкiлеуге әзiрлеу аппаратшысы                  6 </w:t>
      </w:r>
    </w:p>
    <w:p>
      <w:pPr>
        <w:spacing w:after="0"/>
        <w:ind w:left="0"/>
        <w:jc w:val="both"/>
      </w:pPr>
      <w:r>
        <w:rPr>
          <w:rFonts w:ascii="Times New Roman"/>
          <w:b w:val="false"/>
          <w:i w:val="false"/>
          <w:color w:val="000000"/>
          <w:sz w:val="28"/>
        </w:rPr>
        <w:t xml:space="preserve">
      64.     Шикiзат салушы                                  6 </w:t>
      </w:r>
    </w:p>
    <w:p>
      <w:pPr>
        <w:spacing w:after="0"/>
        <w:ind w:left="0"/>
        <w:jc w:val="both"/>
      </w:pPr>
      <w:r>
        <w:rPr>
          <w:rFonts w:ascii="Times New Roman"/>
          <w:b w:val="false"/>
          <w:i w:val="false"/>
          <w:color w:val="000000"/>
          <w:sz w:val="28"/>
        </w:rPr>
        <w:t xml:space="preserve">
      65.     Шикiзат өңдеу цехында iстейтiн, машиналар </w:t>
      </w:r>
    </w:p>
    <w:p>
      <w:pPr>
        <w:spacing w:after="0"/>
        <w:ind w:left="0"/>
        <w:jc w:val="both"/>
      </w:pPr>
      <w:r>
        <w:rPr>
          <w:rFonts w:ascii="Times New Roman"/>
          <w:b w:val="false"/>
          <w:i w:val="false"/>
          <w:color w:val="000000"/>
          <w:sz w:val="28"/>
        </w:rPr>
        <w:t xml:space="preserve">
              мен жабдықтарды жөндеушi                        6 </w:t>
      </w:r>
    </w:p>
    <w:p>
      <w:pPr>
        <w:spacing w:after="0"/>
        <w:ind w:left="0"/>
        <w:jc w:val="both"/>
      </w:pPr>
      <w:r>
        <w:rPr>
          <w:rFonts w:ascii="Times New Roman"/>
          <w:b w:val="false"/>
          <w:i w:val="false"/>
          <w:color w:val="000000"/>
          <w:sz w:val="28"/>
        </w:rPr>
        <w:t xml:space="preserve">
      66.     Толассыз жүрiп тұратын линияның операторы       6 </w:t>
      </w:r>
    </w:p>
    <w:p>
      <w:pPr>
        <w:spacing w:after="0"/>
        <w:ind w:left="0"/>
        <w:jc w:val="both"/>
      </w:pPr>
      <w:r>
        <w:rPr>
          <w:rFonts w:ascii="Times New Roman"/>
          <w:b w:val="false"/>
          <w:i w:val="false"/>
          <w:color w:val="000000"/>
          <w:sz w:val="28"/>
        </w:rPr>
        <w:t xml:space="preserve">
      67.     Талшық өңдеушi                                  12 </w:t>
      </w:r>
    </w:p>
    <w:p>
      <w:pPr>
        <w:spacing w:after="0"/>
        <w:ind w:left="0"/>
        <w:jc w:val="both"/>
      </w:pPr>
      <w:r>
        <w:rPr>
          <w:rFonts w:ascii="Times New Roman"/>
          <w:b w:val="false"/>
          <w:i w:val="false"/>
          <w:color w:val="000000"/>
          <w:sz w:val="28"/>
        </w:rPr>
        <w:t xml:space="preserve">
      68.     Қабықты шикiзатты салып тұрушы                  6 </w:t>
      </w:r>
    </w:p>
    <w:p>
      <w:pPr>
        <w:spacing w:after="0"/>
        <w:ind w:left="0"/>
        <w:jc w:val="both"/>
      </w:pPr>
      <w:r>
        <w:rPr>
          <w:rFonts w:ascii="Times New Roman"/>
          <w:b w:val="false"/>
          <w:i w:val="false"/>
          <w:color w:val="000000"/>
          <w:sz w:val="28"/>
        </w:rPr>
        <w:t xml:space="preserve">
      69.     Қолмен тиеу және түсiру кезiнде қалдықтар </w:t>
      </w:r>
    </w:p>
    <w:p>
      <w:pPr>
        <w:spacing w:after="0"/>
        <w:ind w:left="0"/>
        <w:jc w:val="both"/>
      </w:pPr>
      <w:r>
        <w:rPr>
          <w:rFonts w:ascii="Times New Roman"/>
          <w:b w:val="false"/>
          <w:i w:val="false"/>
          <w:color w:val="000000"/>
          <w:sz w:val="28"/>
        </w:rPr>
        <w:t xml:space="preserve">
              мен қоқыстарды престеумен айналысатын </w:t>
      </w:r>
    </w:p>
    <w:p>
      <w:pPr>
        <w:spacing w:after="0"/>
        <w:ind w:left="0"/>
        <w:jc w:val="both"/>
      </w:pPr>
      <w:r>
        <w:rPr>
          <w:rFonts w:ascii="Times New Roman"/>
          <w:b w:val="false"/>
          <w:i w:val="false"/>
          <w:color w:val="000000"/>
          <w:sz w:val="28"/>
        </w:rPr>
        <w:t xml:space="preserve">
              престеушi </w:t>
      </w:r>
    </w:p>
    <w:p>
      <w:pPr>
        <w:spacing w:after="0"/>
        <w:ind w:left="0"/>
        <w:jc w:val="both"/>
      </w:pPr>
      <w:r>
        <w:rPr>
          <w:rFonts w:ascii="Times New Roman"/>
          <w:b w:val="false"/>
          <w:i w:val="false"/>
          <w:color w:val="000000"/>
          <w:sz w:val="28"/>
        </w:rPr>
        <w:t xml:space="preserve">
      70.     Қолмен тиеу және түсiру кезiнде қыл-қыбырларды </w:t>
      </w:r>
    </w:p>
    <w:p>
      <w:pPr>
        <w:spacing w:after="0"/>
        <w:ind w:left="0"/>
        <w:jc w:val="both"/>
      </w:pPr>
      <w:r>
        <w:rPr>
          <w:rFonts w:ascii="Times New Roman"/>
          <w:b w:val="false"/>
          <w:i w:val="false"/>
          <w:color w:val="000000"/>
          <w:sz w:val="28"/>
        </w:rPr>
        <w:t xml:space="preserve">
              престеумен айналысатын престеушi                6 </w:t>
      </w:r>
    </w:p>
    <w:p>
      <w:pPr>
        <w:spacing w:after="0"/>
        <w:ind w:left="0"/>
        <w:jc w:val="both"/>
      </w:pPr>
      <w:r>
        <w:rPr>
          <w:rFonts w:ascii="Times New Roman"/>
          <w:b w:val="false"/>
          <w:i w:val="false"/>
          <w:color w:val="000000"/>
          <w:sz w:val="28"/>
        </w:rPr>
        <w:t xml:space="preserve">
      71.     Қағып-сiлкудi әзiрлеушi                         6 </w:t>
      </w:r>
    </w:p>
    <w:p>
      <w:pPr>
        <w:spacing w:after="0"/>
        <w:ind w:left="0"/>
        <w:jc w:val="both"/>
      </w:pPr>
      <w:r>
        <w:rPr>
          <w:rFonts w:ascii="Times New Roman"/>
          <w:b w:val="false"/>
          <w:i w:val="false"/>
          <w:color w:val="000000"/>
          <w:sz w:val="28"/>
        </w:rPr>
        <w:t xml:space="preserve">
      72.     Шикiзат салып тұрушы                            6 </w:t>
      </w:r>
    </w:p>
    <w:p>
      <w:pPr>
        <w:spacing w:after="0"/>
        <w:ind w:left="0"/>
        <w:jc w:val="both"/>
      </w:pPr>
      <w:r>
        <w:rPr>
          <w:rFonts w:ascii="Times New Roman"/>
          <w:b w:val="false"/>
          <w:i w:val="false"/>
          <w:color w:val="000000"/>
          <w:sz w:val="28"/>
        </w:rPr>
        <w:t xml:space="preserve">
      73.     Агрегаттар мен машиналардың </w:t>
      </w:r>
    </w:p>
    <w:p>
      <w:pPr>
        <w:spacing w:after="0"/>
        <w:ind w:left="0"/>
        <w:jc w:val="both"/>
      </w:pPr>
      <w:r>
        <w:rPr>
          <w:rFonts w:ascii="Times New Roman"/>
          <w:b w:val="false"/>
          <w:i w:val="false"/>
          <w:color w:val="000000"/>
          <w:sz w:val="28"/>
        </w:rPr>
        <w:t xml:space="preserve">
              астынан қалдықтарды жинаумен </w:t>
      </w:r>
    </w:p>
    <w:p>
      <w:pPr>
        <w:spacing w:after="0"/>
        <w:ind w:left="0"/>
        <w:jc w:val="both"/>
      </w:pPr>
      <w:r>
        <w:rPr>
          <w:rFonts w:ascii="Times New Roman"/>
          <w:b w:val="false"/>
          <w:i w:val="false"/>
          <w:color w:val="000000"/>
          <w:sz w:val="28"/>
        </w:rPr>
        <w:t xml:space="preserve">
              айналысатын, қалдық жинаушы                     12 </w:t>
      </w:r>
    </w:p>
    <w:p>
      <w:pPr>
        <w:spacing w:after="0"/>
        <w:ind w:left="0"/>
        <w:jc w:val="both"/>
      </w:pPr>
      <w:r>
        <w:rPr>
          <w:rFonts w:ascii="Times New Roman"/>
          <w:b w:val="false"/>
          <w:i w:val="false"/>
          <w:color w:val="000000"/>
          <w:sz w:val="28"/>
        </w:rPr>
        <w:t xml:space="preserve">
      74.     Талшық пачкасын тоқушы                          6 </w:t>
      </w:r>
    </w:p>
    <w:p>
      <w:pPr>
        <w:spacing w:after="0"/>
        <w:ind w:left="0"/>
        <w:jc w:val="both"/>
      </w:pPr>
      <w:r>
        <w:rPr>
          <w:rFonts w:ascii="Times New Roman"/>
          <w:b w:val="false"/>
          <w:i w:val="false"/>
          <w:color w:val="000000"/>
          <w:sz w:val="28"/>
        </w:rPr>
        <w:t xml:space="preserve">
      75.     Қалдық талшықтарды жағушы                       6 </w:t>
      </w:r>
    </w:p>
    <w:p>
      <w:pPr>
        <w:spacing w:after="0"/>
        <w:ind w:left="0"/>
        <w:jc w:val="both"/>
      </w:pPr>
      <w:r>
        <w:rPr>
          <w:rFonts w:ascii="Times New Roman"/>
          <w:b w:val="false"/>
          <w:i w:val="false"/>
          <w:color w:val="000000"/>
          <w:sz w:val="28"/>
        </w:rPr>
        <w:t xml:space="preserve">
      76.     Талшықтарды сорттаушы, шикiзат сорттаушы        6 </w:t>
      </w:r>
    </w:p>
    <w:p>
      <w:pPr>
        <w:spacing w:after="0"/>
        <w:ind w:left="0"/>
        <w:jc w:val="both"/>
      </w:pPr>
      <w:r>
        <w:rPr>
          <w:rFonts w:ascii="Times New Roman"/>
          <w:b w:val="false"/>
          <w:i w:val="false"/>
          <w:color w:val="000000"/>
          <w:sz w:val="28"/>
        </w:rPr>
        <w:t xml:space="preserve">
      77.     Қалдықтарды ағызушы                             12 </w:t>
      </w:r>
    </w:p>
    <w:p>
      <w:pPr>
        <w:spacing w:after="0"/>
        <w:ind w:left="0"/>
        <w:jc w:val="both"/>
      </w:pPr>
      <w:r>
        <w:rPr>
          <w:rFonts w:ascii="Times New Roman"/>
          <w:b w:val="false"/>
          <w:i w:val="false"/>
          <w:color w:val="000000"/>
          <w:sz w:val="28"/>
        </w:rPr>
        <w:t xml:space="preserve">
      78.     Атызда шикiзатты кептiрумен </w:t>
      </w:r>
    </w:p>
    <w:p>
      <w:pPr>
        <w:spacing w:after="0"/>
        <w:ind w:left="0"/>
        <w:jc w:val="both"/>
      </w:pPr>
      <w:r>
        <w:rPr>
          <w:rFonts w:ascii="Times New Roman"/>
          <w:b w:val="false"/>
          <w:i w:val="false"/>
          <w:color w:val="000000"/>
          <w:sz w:val="28"/>
        </w:rPr>
        <w:t xml:space="preserve">
              айналысатын кептiрушi                           6 </w:t>
      </w:r>
    </w:p>
    <w:p>
      <w:pPr>
        <w:spacing w:after="0"/>
        <w:ind w:left="0"/>
        <w:jc w:val="both"/>
      </w:pPr>
      <w:r>
        <w:rPr>
          <w:rFonts w:ascii="Times New Roman"/>
          <w:b w:val="false"/>
          <w:i w:val="false"/>
          <w:color w:val="000000"/>
          <w:sz w:val="28"/>
        </w:rPr>
        <w:t xml:space="preserve">
      79.     Талшықты алушы                                  6 </w:t>
      </w:r>
    </w:p>
    <w:p>
      <w:pPr>
        <w:spacing w:after="0"/>
        <w:ind w:left="0"/>
        <w:jc w:val="both"/>
      </w:pPr>
      <w:r>
        <w:rPr>
          <w:rFonts w:ascii="Times New Roman"/>
          <w:b w:val="false"/>
          <w:i w:val="false"/>
          <w:color w:val="000000"/>
          <w:sz w:val="28"/>
        </w:rPr>
        <w:t xml:space="preserve">
      80.     Орамдарды алушы                                 6 </w:t>
      </w:r>
    </w:p>
    <w:p>
      <w:pPr>
        <w:spacing w:after="0"/>
        <w:ind w:left="0"/>
        <w:jc w:val="both"/>
      </w:pPr>
      <w:r>
        <w:rPr>
          <w:rFonts w:ascii="Times New Roman"/>
          <w:b w:val="false"/>
          <w:i w:val="false"/>
          <w:color w:val="000000"/>
          <w:sz w:val="28"/>
        </w:rPr>
        <w:t xml:space="preserve">
      81.     Сiлкiлеушi                                      6 </w:t>
      </w:r>
    </w:p>
    <w:p>
      <w:pPr>
        <w:spacing w:after="0"/>
        <w:ind w:left="0"/>
        <w:jc w:val="both"/>
      </w:pPr>
      <w:r>
        <w:rPr>
          <w:rFonts w:ascii="Times New Roman"/>
          <w:b w:val="false"/>
          <w:i w:val="false"/>
          <w:color w:val="000000"/>
          <w:sz w:val="28"/>
        </w:rPr>
        <w:t xml:space="preserve">
      82.     Цехтарды сыпырумен айналысатын, </w:t>
      </w:r>
    </w:p>
    <w:p>
      <w:pPr>
        <w:spacing w:after="0"/>
        <w:ind w:left="0"/>
        <w:jc w:val="both"/>
      </w:pPr>
      <w:r>
        <w:rPr>
          <w:rFonts w:ascii="Times New Roman"/>
          <w:b w:val="false"/>
          <w:i w:val="false"/>
          <w:color w:val="000000"/>
          <w:sz w:val="28"/>
        </w:rPr>
        <w:t xml:space="preserve">
              өндiрiстiк үй-жайларды сыпырушы                 6 </w:t>
      </w:r>
    </w:p>
    <w:p>
      <w:pPr>
        <w:spacing w:after="0"/>
        <w:ind w:left="0"/>
        <w:jc w:val="both"/>
      </w:pPr>
      <w:r>
        <w:rPr>
          <w:rFonts w:ascii="Times New Roman"/>
          <w:b w:val="false"/>
          <w:i w:val="false"/>
          <w:color w:val="000000"/>
          <w:sz w:val="28"/>
        </w:rPr>
        <w:t xml:space="preserve">
      83.     Қабық қалдықтарын төсеушi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МАҚТА ӨНДIРIСI </w:t>
      </w:r>
    </w:p>
    <w:p>
      <w:pPr>
        <w:spacing w:after="0"/>
        <w:ind w:left="0"/>
        <w:jc w:val="both"/>
      </w:pPr>
      <w:r>
        <w:rPr>
          <w:rFonts w:ascii="Times New Roman"/>
          <w:b w:val="false"/>
          <w:i w:val="false"/>
          <w:color w:val="000000"/>
          <w:sz w:val="28"/>
        </w:rPr>
        <w:t xml:space="preserve">
      84.      Мақта кептiрушi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ТОҚЫМА ГАЛАНТЕРЕЯСЫ ӨНДIРIСI </w:t>
      </w:r>
    </w:p>
    <w:p>
      <w:pPr>
        <w:spacing w:after="0"/>
        <w:ind w:left="0"/>
        <w:jc w:val="both"/>
      </w:pPr>
      <w:r>
        <w:rPr>
          <w:rFonts w:ascii="Times New Roman"/>
          <w:b w:val="false"/>
          <w:i w:val="false"/>
          <w:color w:val="000000"/>
          <w:sz w:val="28"/>
        </w:rPr>
        <w:t xml:space="preserve">
      85.     Орап-басушы                                     6 </w:t>
      </w:r>
    </w:p>
    <w:p>
      <w:pPr>
        <w:spacing w:after="0"/>
        <w:ind w:left="0"/>
        <w:jc w:val="both"/>
      </w:pPr>
      <w:r>
        <w:rPr>
          <w:rFonts w:ascii="Times New Roman"/>
          <w:b w:val="false"/>
          <w:i w:val="false"/>
          <w:color w:val="000000"/>
          <w:sz w:val="28"/>
        </w:rPr>
        <w:t xml:space="preserve">
      86.     Уланған матаны қағушы                           6 </w:t>
      </w:r>
    </w:p>
    <w:p>
      <w:pPr>
        <w:spacing w:after="0"/>
        <w:ind w:left="0"/>
        <w:jc w:val="both"/>
      </w:pPr>
      <w:r>
        <w:rPr>
          <w:rFonts w:ascii="Times New Roman"/>
          <w:b w:val="false"/>
          <w:i w:val="false"/>
          <w:color w:val="000000"/>
          <w:sz w:val="28"/>
        </w:rPr>
        <w:t xml:space="preserve">
      87.     Булаушы                                         6 </w:t>
      </w:r>
    </w:p>
    <w:p>
      <w:pPr>
        <w:spacing w:after="0"/>
        <w:ind w:left="0"/>
        <w:jc w:val="both"/>
      </w:pPr>
      <w:r>
        <w:rPr>
          <w:rFonts w:ascii="Times New Roman"/>
          <w:b w:val="false"/>
          <w:i w:val="false"/>
          <w:color w:val="000000"/>
          <w:sz w:val="28"/>
        </w:rPr>
        <w:t xml:space="preserve">
      88.     Булаушы-престеушi                               6 </w:t>
      </w:r>
    </w:p>
    <w:p>
      <w:pPr>
        <w:spacing w:after="0"/>
        <w:ind w:left="0"/>
        <w:jc w:val="both"/>
      </w:pPr>
      <w:r>
        <w:rPr>
          <w:rFonts w:ascii="Times New Roman"/>
          <w:b w:val="false"/>
          <w:i w:val="false"/>
          <w:color w:val="000000"/>
          <w:sz w:val="28"/>
        </w:rPr>
        <w:t xml:space="preserve">
      89.     Бензинмен жуып, булағаннан кейiн </w:t>
      </w:r>
    </w:p>
    <w:p>
      <w:pPr>
        <w:spacing w:after="0"/>
        <w:ind w:left="0"/>
        <w:jc w:val="both"/>
      </w:pPr>
      <w:r>
        <w:rPr>
          <w:rFonts w:ascii="Times New Roman"/>
          <w:b w:val="false"/>
          <w:i w:val="false"/>
          <w:color w:val="000000"/>
          <w:sz w:val="28"/>
        </w:rPr>
        <w:t xml:space="preserve">
              көркем суреттi бұйымдарды комплектiлеумен </w:t>
      </w:r>
    </w:p>
    <w:p>
      <w:pPr>
        <w:spacing w:after="0"/>
        <w:ind w:left="0"/>
        <w:jc w:val="both"/>
      </w:pPr>
      <w:r>
        <w:rPr>
          <w:rFonts w:ascii="Times New Roman"/>
          <w:b w:val="false"/>
          <w:i w:val="false"/>
          <w:color w:val="000000"/>
          <w:sz w:val="28"/>
        </w:rPr>
        <w:t xml:space="preserve">
              айналысатын комплектiлеушi                      6 </w:t>
      </w:r>
    </w:p>
    <w:p>
      <w:pPr>
        <w:spacing w:after="0"/>
        <w:ind w:left="0"/>
        <w:jc w:val="both"/>
      </w:pPr>
      <w:r>
        <w:rPr>
          <w:rFonts w:ascii="Times New Roman"/>
          <w:b w:val="false"/>
          <w:i w:val="false"/>
          <w:color w:val="000000"/>
          <w:sz w:val="28"/>
        </w:rPr>
        <w:t xml:space="preserve">
      90.     "Пантограф" кестелеп тiгу </w:t>
      </w:r>
    </w:p>
    <w:p>
      <w:pPr>
        <w:spacing w:after="0"/>
        <w:ind w:left="0"/>
        <w:jc w:val="both"/>
      </w:pPr>
      <w:r>
        <w:rPr>
          <w:rFonts w:ascii="Times New Roman"/>
          <w:b w:val="false"/>
          <w:i w:val="false"/>
          <w:color w:val="000000"/>
          <w:sz w:val="28"/>
        </w:rPr>
        <w:t xml:space="preserve">
              машинасының машинисi                            6 </w:t>
      </w:r>
    </w:p>
    <w:p>
      <w:pPr>
        <w:spacing w:after="0"/>
        <w:ind w:left="0"/>
        <w:jc w:val="both"/>
      </w:pPr>
      <w:r>
        <w:rPr>
          <w:rFonts w:ascii="Times New Roman"/>
          <w:b w:val="false"/>
          <w:i w:val="false"/>
          <w:color w:val="000000"/>
          <w:sz w:val="28"/>
        </w:rPr>
        <w:t xml:space="preserve">
      91.     Шнурға (ацетонмен жұмыс iстеу кезiнде) </w:t>
      </w:r>
    </w:p>
    <w:p>
      <w:pPr>
        <w:spacing w:after="0"/>
        <w:ind w:left="0"/>
        <w:jc w:val="both"/>
      </w:pPr>
      <w:r>
        <w:rPr>
          <w:rFonts w:ascii="Times New Roman"/>
          <w:b w:val="false"/>
          <w:i w:val="false"/>
          <w:color w:val="000000"/>
          <w:sz w:val="28"/>
        </w:rPr>
        <w:t xml:space="preserve">
              ұштық қағушы                                    6 </w:t>
      </w:r>
    </w:p>
    <w:p>
      <w:pPr>
        <w:spacing w:after="0"/>
        <w:ind w:left="0"/>
        <w:jc w:val="both"/>
      </w:pPr>
      <w:r>
        <w:rPr>
          <w:rFonts w:ascii="Times New Roman"/>
          <w:b w:val="false"/>
          <w:i w:val="false"/>
          <w:color w:val="000000"/>
          <w:sz w:val="28"/>
        </w:rPr>
        <w:t xml:space="preserve">
      92.     Маталарға у себушi                              6 </w:t>
      </w:r>
    </w:p>
    <w:p>
      <w:pPr>
        <w:spacing w:after="0"/>
        <w:ind w:left="0"/>
        <w:jc w:val="both"/>
      </w:pPr>
      <w:r>
        <w:rPr>
          <w:rFonts w:ascii="Times New Roman"/>
          <w:b w:val="false"/>
          <w:i w:val="false"/>
          <w:color w:val="000000"/>
          <w:sz w:val="28"/>
        </w:rPr>
        <w:t xml:space="preserve">
      93.     Перде, тюль және шiлтер тоқитын машиналарға </w:t>
      </w:r>
    </w:p>
    <w:p>
      <w:pPr>
        <w:spacing w:after="0"/>
        <w:ind w:left="0"/>
        <w:jc w:val="both"/>
      </w:pPr>
      <w:r>
        <w:rPr>
          <w:rFonts w:ascii="Times New Roman"/>
          <w:b w:val="false"/>
          <w:i w:val="false"/>
          <w:color w:val="000000"/>
          <w:sz w:val="28"/>
        </w:rPr>
        <w:t xml:space="preserve">
              графиттi май қолданып тiкелей қызмет </w:t>
      </w:r>
    </w:p>
    <w:p>
      <w:pPr>
        <w:spacing w:after="0"/>
        <w:ind w:left="0"/>
        <w:jc w:val="both"/>
      </w:pPr>
      <w:r>
        <w:rPr>
          <w:rFonts w:ascii="Times New Roman"/>
          <w:b w:val="false"/>
          <w:i w:val="false"/>
          <w:color w:val="000000"/>
          <w:sz w:val="28"/>
        </w:rPr>
        <w:t xml:space="preserve">
              көрсететiн жұмысшылар                           6 </w:t>
      </w:r>
    </w:p>
    <w:p>
      <w:pPr>
        <w:spacing w:after="0"/>
        <w:ind w:left="0"/>
        <w:jc w:val="both"/>
      </w:pPr>
      <w:r>
        <w:rPr>
          <w:rFonts w:ascii="Times New Roman"/>
          <w:b w:val="false"/>
          <w:i w:val="false"/>
          <w:color w:val="000000"/>
          <w:sz w:val="28"/>
        </w:rPr>
        <w:t xml:space="preserve">
      94.     Матаға сурет салушылар: </w:t>
      </w:r>
    </w:p>
    <w:p>
      <w:pPr>
        <w:spacing w:after="0"/>
        <w:ind w:left="0"/>
        <w:jc w:val="both"/>
      </w:pPr>
      <w:r>
        <w:rPr>
          <w:rFonts w:ascii="Times New Roman"/>
          <w:b w:val="false"/>
          <w:i w:val="false"/>
          <w:color w:val="000000"/>
          <w:sz w:val="28"/>
        </w:rPr>
        <w:t xml:space="preserve">
              1) қара анилинмен тұрақты жұмыс iстеу кезiнде   12 </w:t>
      </w:r>
    </w:p>
    <w:p>
      <w:pPr>
        <w:spacing w:after="0"/>
        <w:ind w:left="0"/>
        <w:jc w:val="both"/>
      </w:pPr>
      <w:r>
        <w:rPr>
          <w:rFonts w:ascii="Times New Roman"/>
          <w:b w:val="false"/>
          <w:i w:val="false"/>
          <w:color w:val="000000"/>
          <w:sz w:val="28"/>
        </w:rPr>
        <w:t xml:space="preserve">
              2) басқа да анилиндi және хромды </w:t>
      </w:r>
    </w:p>
    <w:p>
      <w:pPr>
        <w:spacing w:after="0"/>
        <w:ind w:left="0"/>
        <w:jc w:val="both"/>
      </w:pPr>
      <w:r>
        <w:rPr>
          <w:rFonts w:ascii="Times New Roman"/>
          <w:b w:val="false"/>
          <w:i w:val="false"/>
          <w:color w:val="000000"/>
          <w:sz w:val="28"/>
        </w:rPr>
        <w:t xml:space="preserve">
              бояулармен тұрақты жұмыс iстеген </w:t>
      </w:r>
    </w:p>
    <w:p>
      <w:pPr>
        <w:spacing w:after="0"/>
        <w:ind w:left="0"/>
        <w:jc w:val="both"/>
      </w:pPr>
      <w:r>
        <w:rPr>
          <w:rFonts w:ascii="Times New Roman"/>
          <w:b w:val="false"/>
          <w:i w:val="false"/>
          <w:color w:val="000000"/>
          <w:sz w:val="28"/>
        </w:rPr>
        <w:t xml:space="preserve">
              кезде тiкелей өндiрiсте iстейтiндер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ТРИКОТАЖ ӨНДIРIСI </w:t>
      </w:r>
    </w:p>
    <w:p>
      <w:pPr>
        <w:spacing w:after="0"/>
        <w:ind w:left="0"/>
        <w:jc w:val="both"/>
      </w:pPr>
      <w:r>
        <w:rPr>
          <w:rFonts w:ascii="Times New Roman"/>
          <w:b w:val="false"/>
          <w:i w:val="false"/>
          <w:color w:val="000000"/>
          <w:sz w:val="28"/>
        </w:rPr>
        <w:t xml:space="preserve">
      95.     Орап-басушы                                     6 </w:t>
      </w:r>
    </w:p>
    <w:p>
      <w:pPr>
        <w:spacing w:after="0"/>
        <w:ind w:left="0"/>
        <w:jc w:val="both"/>
      </w:pPr>
      <w:r>
        <w:rPr>
          <w:rFonts w:ascii="Times New Roman"/>
          <w:b w:val="false"/>
          <w:i w:val="false"/>
          <w:color w:val="000000"/>
          <w:sz w:val="28"/>
        </w:rPr>
        <w:t xml:space="preserve">
      96.     Булаушы                                         6 </w:t>
      </w:r>
    </w:p>
    <w:p>
      <w:pPr>
        <w:spacing w:after="0"/>
        <w:ind w:left="0"/>
        <w:jc w:val="both"/>
      </w:pPr>
      <w:r>
        <w:rPr>
          <w:rFonts w:ascii="Times New Roman"/>
          <w:b w:val="false"/>
          <w:i w:val="false"/>
          <w:color w:val="000000"/>
          <w:sz w:val="28"/>
        </w:rPr>
        <w:t xml:space="preserve">
      97.     Қышқылдаушы                                     6 </w:t>
      </w:r>
    </w:p>
    <w:p>
      <w:pPr>
        <w:spacing w:after="0"/>
        <w:ind w:left="0"/>
        <w:jc w:val="both"/>
      </w:pPr>
      <w:r>
        <w:rPr>
          <w:rFonts w:ascii="Times New Roman"/>
          <w:b w:val="false"/>
          <w:i w:val="false"/>
          <w:color w:val="000000"/>
          <w:sz w:val="28"/>
        </w:rPr>
        <w:t xml:space="preserve">
      98.     "Россо" үлгiсiндегi жабдықтарда iстейтiн </w:t>
      </w:r>
    </w:p>
    <w:p>
      <w:pPr>
        <w:spacing w:after="0"/>
        <w:ind w:left="0"/>
        <w:jc w:val="both"/>
      </w:pPr>
      <w:r>
        <w:rPr>
          <w:rFonts w:ascii="Times New Roman"/>
          <w:b w:val="false"/>
          <w:i w:val="false"/>
          <w:color w:val="000000"/>
          <w:sz w:val="28"/>
        </w:rPr>
        <w:t xml:space="preserve">
              жұмысшылардан басқа, табиғи жiбек, жасанды </w:t>
      </w:r>
    </w:p>
    <w:p>
      <w:pPr>
        <w:spacing w:after="0"/>
        <w:ind w:left="0"/>
        <w:jc w:val="both"/>
      </w:pPr>
      <w:r>
        <w:rPr>
          <w:rFonts w:ascii="Times New Roman"/>
          <w:b w:val="false"/>
          <w:i w:val="false"/>
          <w:color w:val="000000"/>
          <w:sz w:val="28"/>
        </w:rPr>
        <w:t xml:space="preserve">
              және синтетикалық талшық бұйымдармен жұмыс </w:t>
      </w:r>
    </w:p>
    <w:p>
      <w:pPr>
        <w:spacing w:after="0"/>
        <w:ind w:left="0"/>
        <w:jc w:val="both"/>
      </w:pPr>
      <w:r>
        <w:rPr>
          <w:rFonts w:ascii="Times New Roman"/>
          <w:b w:val="false"/>
          <w:i w:val="false"/>
          <w:color w:val="000000"/>
          <w:sz w:val="28"/>
        </w:rPr>
        <w:t xml:space="preserve">
              iстейтiн кеттельщица                            6 </w:t>
      </w:r>
    </w:p>
    <w:p>
      <w:pPr>
        <w:spacing w:after="0"/>
        <w:ind w:left="0"/>
        <w:jc w:val="both"/>
      </w:pPr>
      <w:r>
        <w:rPr>
          <w:rFonts w:ascii="Times New Roman"/>
          <w:b w:val="false"/>
          <w:i w:val="false"/>
          <w:color w:val="000000"/>
          <w:sz w:val="28"/>
        </w:rPr>
        <w:t xml:space="preserve">
      99.     Жасанды терiге сiңiрумен айналысатын, </w:t>
      </w:r>
    </w:p>
    <w:p>
      <w:pPr>
        <w:spacing w:after="0"/>
        <w:ind w:left="0"/>
        <w:jc w:val="both"/>
      </w:pPr>
      <w:r>
        <w:rPr>
          <w:rFonts w:ascii="Times New Roman"/>
          <w:b w:val="false"/>
          <w:i w:val="false"/>
          <w:color w:val="000000"/>
          <w:sz w:val="28"/>
        </w:rPr>
        <w:t xml:space="preserve">
              түк сiңiрушi                                    6 </w:t>
      </w:r>
    </w:p>
    <w:p>
      <w:pPr>
        <w:spacing w:after="0"/>
        <w:ind w:left="0"/>
        <w:jc w:val="both"/>
      </w:pPr>
      <w:r>
        <w:rPr>
          <w:rFonts w:ascii="Times New Roman"/>
          <w:b w:val="false"/>
          <w:i w:val="false"/>
          <w:color w:val="000000"/>
          <w:sz w:val="28"/>
        </w:rPr>
        <w:t xml:space="preserve">
      100.    Қалыптау цехында тiкелей жұмыс iстейтiн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БАЙПАҚ-КИIЗ БАСУ ӨНДIРIСI </w:t>
      </w:r>
    </w:p>
    <w:p>
      <w:pPr>
        <w:spacing w:after="0"/>
        <w:ind w:left="0"/>
        <w:jc w:val="both"/>
      </w:pPr>
      <w:r>
        <w:rPr>
          <w:rFonts w:ascii="Times New Roman"/>
          <w:b w:val="false"/>
          <w:i w:val="false"/>
          <w:color w:val="000000"/>
          <w:sz w:val="28"/>
        </w:rPr>
        <w:t xml:space="preserve">
      101.    Орап-басушы                                     12 </w:t>
      </w:r>
    </w:p>
    <w:p>
      <w:pPr>
        <w:spacing w:after="0"/>
        <w:ind w:left="0"/>
        <w:jc w:val="both"/>
      </w:pPr>
      <w:r>
        <w:rPr>
          <w:rFonts w:ascii="Times New Roman"/>
          <w:b w:val="false"/>
          <w:i w:val="false"/>
          <w:color w:val="000000"/>
          <w:sz w:val="28"/>
        </w:rPr>
        <w:t xml:space="preserve">
      102.    Түрпiлi станокта құрғақ әдiспен </w:t>
      </w:r>
    </w:p>
    <w:p>
      <w:pPr>
        <w:spacing w:after="0"/>
        <w:ind w:left="0"/>
        <w:jc w:val="both"/>
      </w:pPr>
      <w:r>
        <w:rPr>
          <w:rFonts w:ascii="Times New Roman"/>
          <w:b w:val="false"/>
          <w:i w:val="false"/>
          <w:color w:val="000000"/>
          <w:sz w:val="28"/>
        </w:rPr>
        <w:t xml:space="preserve">
              жұмыс iстейтiн түк суырушы                      6 </w:t>
      </w:r>
    </w:p>
    <w:p>
      <w:pPr>
        <w:spacing w:after="0"/>
        <w:ind w:left="0"/>
        <w:jc w:val="both"/>
      </w:pPr>
      <w:r>
        <w:rPr>
          <w:rFonts w:ascii="Times New Roman"/>
          <w:b w:val="false"/>
          <w:i w:val="false"/>
          <w:color w:val="000000"/>
          <w:sz w:val="28"/>
        </w:rPr>
        <w:t xml:space="preserve">
      103.    Қырқылмағандарды iрiктеумен </w:t>
      </w:r>
    </w:p>
    <w:p>
      <w:pPr>
        <w:spacing w:after="0"/>
        <w:ind w:left="0"/>
        <w:jc w:val="both"/>
      </w:pPr>
      <w:r>
        <w:rPr>
          <w:rFonts w:ascii="Times New Roman"/>
          <w:b w:val="false"/>
          <w:i w:val="false"/>
          <w:color w:val="000000"/>
          <w:sz w:val="28"/>
        </w:rPr>
        <w:t xml:space="preserve">
              айналысатын iрiктеушi                           6 </w:t>
      </w:r>
    </w:p>
    <w:p>
      <w:pPr>
        <w:spacing w:after="0"/>
        <w:ind w:left="0"/>
        <w:jc w:val="both"/>
      </w:pPr>
      <w:r>
        <w:rPr>
          <w:rFonts w:ascii="Times New Roman"/>
          <w:b w:val="false"/>
          <w:i w:val="false"/>
          <w:color w:val="000000"/>
          <w:sz w:val="28"/>
        </w:rPr>
        <w:t xml:space="preserve">
      104.    Бас киiм өндiрiсiнде iстейтiн сәндеушi          6 </w:t>
      </w:r>
    </w:p>
    <w:p>
      <w:pPr>
        <w:spacing w:after="0"/>
        <w:ind w:left="0"/>
        <w:jc w:val="both"/>
      </w:pPr>
      <w:r>
        <w:rPr>
          <w:rFonts w:ascii="Times New Roman"/>
          <w:b w:val="false"/>
          <w:i w:val="false"/>
          <w:color w:val="000000"/>
          <w:sz w:val="28"/>
        </w:rPr>
        <w:t xml:space="preserve">
      105.    Киiз детальдар мен пластиналарды </w:t>
      </w:r>
    </w:p>
    <w:p>
      <w:pPr>
        <w:spacing w:after="0"/>
        <w:ind w:left="0"/>
        <w:jc w:val="both"/>
      </w:pPr>
      <w:r>
        <w:rPr>
          <w:rFonts w:ascii="Times New Roman"/>
          <w:b w:val="false"/>
          <w:i w:val="false"/>
          <w:color w:val="000000"/>
          <w:sz w:val="28"/>
        </w:rPr>
        <w:t xml:space="preserve">
              резина желiммен желiмдейтiн </w:t>
      </w:r>
    </w:p>
    <w:p>
      <w:pPr>
        <w:spacing w:after="0"/>
        <w:ind w:left="0"/>
        <w:jc w:val="both"/>
      </w:pPr>
      <w:r>
        <w:rPr>
          <w:rFonts w:ascii="Times New Roman"/>
          <w:b w:val="false"/>
          <w:i w:val="false"/>
          <w:color w:val="000000"/>
          <w:sz w:val="28"/>
        </w:rPr>
        <w:t xml:space="preserve">
              әзiрлеушi                                       6 </w:t>
      </w:r>
    </w:p>
    <w:p>
      <w:pPr>
        <w:spacing w:after="0"/>
        <w:ind w:left="0"/>
        <w:jc w:val="both"/>
      </w:pPr>
      <w:r>
        <w:rPr>
          <w:rFonts w:ascii="Times New Roman"/>
          <w:b w:val="false"/>
          <w:i w:val="false"/>
          <w:color w:val="000000"/>
          <w:sz w:val="28"/>
        </w:rPr>
        <w:t xml:space="preserve">
      106.    Орналастырушы: </w:t>
      </w:r>
    </w:p>
    <w:p>
      <w:pPr>
        <w:spacing w:after="0"/>
        <w:ind w:left="0"/>
        <w:jc w:val="both"/>
      </w:pPr>
      <w:r>
        <w:rPr>
          <w:rFonts w:ascii="Times New Roman"/>
          <w:b w:val="false"/>
          <w:i w:val="false"/>
          <w:color w:val="000000"/>
          <w:sz w:val="28"/>
        </w:rPr>
        <w:t xml:space="preserve">
              1) қайысқа және құрылысқа </w:t>
      </w:r>
    </w:p>
    <w:p>
      <w:pPr>
        <w:spacing w:after="0"/>
        <w:ind w:left="0"/>
        <w:jc w:val="both"/>
      </w:pPr>
      <w:r>
        <w:rPr>
          <w:rFonts w:ascii="Times New Roman"/>
          <w:b w:val="false"/>
          <w:i w:val="false"/>
          <w:color w:val="000000"/>
          <w:sz w:val="28"/>
        </w:rPr>
        <w:t xml:space="preserve">
              пайдаланылатын киiздердi қолмен түту            12 </w:t>
      </w:r>
    </w:p>
    <w:p>
      <w:pPr>
        <w:spacing w:after="0"/>
        <w:ind w:left="0"/>
        <w:jc w:val="both"/>
      </w:pPr>
      <w:r>
        <w:rPr>
          <w:rFonts w:ascii="Times New Roman"/>
          <w:b w:val="false"/>
          <w:i w:val="false"/>
          <w:color w:val="000000"/>
          <w:sz w:val="28"/>
        </w:rPr>
        <w:t xml:space="preserve">
              2) киiз орамдар үшiн араласпалар                6 </w:t>
      </w:r>
    </w:p>
    <w:p>
      <w:pPr>
        <w:spacing w:after="0"/>
        <w:ind w:left="0"/>
        <w:jc w:val="both"/>
      </w:pPr>
      <w:r>
        <w:rPr>
          <w:rFonts w:ascii="Times New Roman"/>
          <w:b w:val="false"/>
          <w:i w:val="false"/>
          <w:color w:val="000000"/>
          <w:sz w:val="28"/>
        </w:rPr>
        <w:t xml:space="preserve">
      107.    У себiлген терiнi бақылаумен </w:t>
      </w:r>
    </w:p>
    <w:p>
      <w:pPr>
        <w:spacing w:after="0"/>
        <w:ind w:left="0"/>
        <w:jc w:val="both"/>
      </w:pPr>
      <w:r>
        <w:rPr>
          <w:rFonts w:ascii="Times New Roman"/>
          <w:b w:val="false"/>
          <w:i w:val="false"/>
          <w:color w:val="000000"/>
          <w:sz w:val="28"/>
        </w:rPr>
        <w:t xml:space="preserve">
              айналысатын, сапа бақылаушысы                   12 </w:t>
      </w:r>
    </w:p>
    <w:p>
      <w:pPr>
        <w:spacing w:after="0"/>
        <w:ind w:left="0"/>
        <w:jc w:val="both"/>
      </w:pPr>
      <w:r>
        <w:rPr>
          <w:rFonts w:ascii="Times New Roman"/>
          <w:b w:val="false"/>
          <w:i w:val="false"/>
          <w:color w:val="000000"/>
          <w:sz w:val="28"/>
        </w:rPr>
        <w:t xml:space="preserve">
      108.    Бас киiмдердi нитробояумен және </w:t>
      </w:r>
    </w:p>
    <w:p>
      <w:pPr>
        <w:spacing w:after="0"/>
        <w:ind w:left="0"/>
        <w:jc w:val="both"/>
      </w:pPr>
      <w:r>
        <w:rPr>
          <w:rFonts w:ascii="Times New Roman"/>
          <w:b w:val="false"/>
          <w:i w:val="false"/>
          <w:color w:val="000000"/>
          <w:sz w:val="28"/>
        </w:rPr>
        <w:t xml:space="preserve">
              байпақтарды қара анилинмен бояумен </w:t>
      </w:r>
    </w:p>
    <w:p>
      <w:pPr>
        <w:spacing w:after="0"/>
        <w:ind w:left="0"/>
        <w:jc w:val="both"/>
      </w:pPr>
      <w:r>
        <w:rPr>
          <w:rFonts w:ascii="Times New Roman"/>
          <w:b w:val="false"/>
          <w:i w:val="false"/>
          <w:color w:val="000000"/>
          <w:sz w:val="28"/>
        </w:rPr>
        <w:t xml:space="preserve">
              айналысатын бояушы                              12 </w:t>
      </w:r>
    </w:p>
    <w:p>
      <w:pPr>
        <w:spacing w:after="0"/>
        <w:ind w:left="0"/>
        <w:jc w:val="both"/>
      </w:pPr>
      <w:r>
        <w:rPr>
          <w:rFonts w:ascii="Times New Roman"/>
          <w:b w:val="false"/>
          <w:i w:val="false"/>
          <w:color w:val="000000"/>
          <w:sz w:val="28"/>
        </w:rPr>
        <w:t xml:space="preserve">
      109.    Қышқылдаушы                                     12 </w:t>
      </w:r>
    </w:p>
    <w:p>
      <w:pPr>
        <w:spacing w:after="0"/>
        <w:ind w:left="0"/>
        <w:jc w:val="both"/>
      </w:pPr>
      <w:r>
        <w:rPr>
          <w:rFonts w:ascii="Times New Roman"/>
          <w:b w:val="false"/>
          <w:i w:val="false"/>
          <w:color w:val="000000"/>
          <w:sz w:val="28"/>
        </w:rPr>
        <w:t xml:space="preserve">
      110.    Жүн жуушы, терi жуушы                           6 </w:t>
      </w:r>
    </w:p>
    <w:p>
      <w:pPr>
        <w:spacing w:after="0"/>
        <w:ind w:left="0"/>
        <w:jc w:val="both"/>
      </w:pPr>
      <w:r>
        <w:rPr>
          <w:rFonts w:ascii="Times New Roman"/>
          <w:b w:val="false"/>
          <w:i w:val="false"/>
          <w:color w:val="000000"/>
          <w:sz w:val="28"/>
        </w:rPr>
        <w:t xml:space="preserve">
      111.    Қондырушы                                       12 </w:t>
      </w:r>
    </w:p>
    <w:p>
      <w:pPr>
        <w:spacing w:after="0"/>
        <w:ind w:left="0"/>
        <w:jc w:val="both"/>
      </w:pPr>
      <w:r>
        <w:rPr>
          <w:rFonts w:ascii="Times New Roman"/>
          <w:b w:val="false"/>
          <w:i w:val="false"/>
          <w:color w:val="000000"/>
          <w:sz w:val="28"/>
        </w:rPr>
        <w:t xml:space="preserve">
      112.    Жағалата қондырушы                              6 </w:t>
      </w:r>
    </w:p>
    <w:p>
      <w:pPr>
        <w:spacing w:after="0"/>
        <w:ind w:left="0"/>
        <w:jc w:val="both"/>
      </w:pPr>
      <w:r>
        <w:rPr>
          <w:rFonts w:ascii="Times New Roman"/>
          <w:b w:val="false"/>
          <w:i w:val="false"/>
          <w:color w:val="000000"/>
          <w:sz w:val="28"/>
        </w:rPr>
        <w:t xml:space="preserve">
      113.    Байпақтың негiзiн жасаушы                       6 </w:t>
      </w:r>
    </w:p>
    <w:p>
      <w:pPr>
        <w:spacing w:after="0"/>
        <w:ind w:left="0"/>
        <w:jc w:val="both"/>
      </w:pPr>
      <w:r>
        <w:rPr>
          <w:rFonts w:ascii="Times New Roman"/>
          <w:b w:val="false"/>
          <w:i w:val="false"/>
          <w:color w:val="000000"/>
          <w:sz w:val="28"/>
        </w:rPr>
        <w:t xml:space="preserve">
      114.    Бас киiмнiң негiзiн жасаушы                     6 </w:t>
      </w:r>
    </w:p>
    <w:p>
      <w:pPr>
        <w:spacing w:after="0"/>
        <w:ind w:left="0"/>
        <w:jc w:val="both"/>
      </w:pPr>
      <w:r>
        <w:rPr>
          <w:rFonts w:ascii="Times New Roman"/>
          <w:b w:val="false"/>
          <w:i w:val="false"/>
          <w:color w:val="000000"/>
          <w:sz w:val="28"/>
        </w:rPr>
        <w:t xml:space="preserve">
      115.    Тон құрағын қайнатушы                           6 </w:t>
      </w:r>
    </w:p>
    <w:p>
      <w:pPr>
        <w:spacing w:after="0"/>
        <w:ind w:left="0"/>
        <w:jc w:val="both"/>
      </w:pPr>
      <w:r>
        <w:rPr>
          <w:rFonts w:ascii="Times New Roman"/>
          <w:b w:val="false"/>
          <w:i w:val="false"/>
          <w:color w:val="000000"/>
          <w:sz w:val="28"/>
        </w:rPr>
        <w:t xml:space="preserve">
      116.    Сығушы                                          6 </w:t>
      </w:r>
    </w:p>
    <w:p>
      <w:pPr>
        <w:spacing w:after="0"/>
        <w:ind w:left="0"/>
        <w:jc w:val="both"/>
      </w:pPr>
      <w:r>
        <w:rPr>
          <w:rFonts w:ascii="Times New Roman"/>
          <w:b w:val="false"/>
          <w:i w:val="false"/>
          <w:color w:val="000000"/>
          <w:sz w:val="28"/>
        </w:rPr>
        <w:t xml:space="preserve">
      117.    Гидропресте бас киiмдердi престеумен </w:t>
      </w:r>
    </w:p>
    <w:p>
      <w:pPr>
        <w:spacing w:after="0"/>
        <w:ind w:left="0"/>
        <w:jc w:val="both"/>
      </w:pPr>
      <w:r>
        <w:rPr>
          <w:rFonts w:ascii="Times New Roman"/>
          <w:b w:val="false"/>
          <w:i w:val="false"/>
          <w:color w:val="000000"/>
          <w:sz w:val="28"/>
        </w:rPr>
        <w:t xml:space="preserve">
              айналысатын, киiз бұйымдарын </w:t>
      </w:r>
    </w:p>
    <w:p>
      <w:pPr>
        <w:spacing w:after="0"/>
        <w:ind w:left="0"/>
        <w:jc w:val="both"/>
      </w:pPr>
      <w:r>
        <w:rPr>
          <w:rFonts w:ascii="Times New Roman"/>
          <w:b w:val="false"/>
          <w:i w:val="false"/>
          <w:color w:val="000000"/>
          <w:sz w:val="28"/>
        </w:rPr>
        <w:t xml:space="preserve">
              престеушi                                       6 </w:t>
      </w:r>
    </w:p>
    <w:p>
      <w:pPr>
        <w:spacing w:after="0"/>
        <w:ind w:left="0"/>
        <w:jc w:val="both"/>
      </w:pPr>
      <w:r>
        <w:rPr>
          <w:rFonts w:ascii="Times New Roman"/>
          <w:b w:val="false"/>
          <w:i w:val="false"/>
          <w:color w:val="000000"/>
          <w:sz w:val="28"/>
        </w:rPr>
        <w:t xml:space="preserve">
      118.    Киiздер жуумен айналысатын жуушы                6 </w:t>
      </w:r>
    </w:p>
    <w:p>
      <w:pPr>
        <w:spacing w:after="0"/>
        <w:ind w:left="0"/>
        <w:jc w:val="both"/>
      </w:pPr>
      <w:r>
        <w:rPr>
          <w:rFonts w:ascii="Times New Roman"/>
          <w:b w:val="false"/>
          <w:i w:val="false"/>
          <w:color w:val="000000"/>
          <w:sz w:val="28"/>
        </w:rPr>
        <w:t xml:space="preserve">
      119.    Терiлерге у себушi                              12 </w:t>
      </w:r>
    </w:p>
    <w:p>
      <w:pPr>
        <w:spacing w:after="0"/>
        <w:ind w:left="0"/>
        <w:jc w:val="both"/>
      </w:pPr>
      <w:r>
        <w:rPr>
          <w:rFonts w:ascii="Times New Roman"/>
          <w:b w:val="false"/>
          <w:i w:val="false"/>
          <w:color w:val="000000"/>
          <w:sz w:val="28"/>
        </w:rPr>
        <w:t xml:space="preserve">
      120.    Қопсытушы                                       6 </w:t>
      </w:r>
    </w:p>
    <w:p>
      <w:pPr>
        <w:spacing w:after="0"/>
        <w:ind w:left="0"/>
        <w:jc w:val="both"/>
      </w:pPr>
      <w:r>
        <w:rPr>
          <w:rFonts w:ascii="Times New Roman"/>
          <w:b w:val="false"/>
          <w:i w:val="false"/>
          <w:color w:val="000000"/>
          <w:sz w:val="28"/>
        </w:rPr>
        <w:t xml:space="preserve">
      121.    Жуылмаған жүн мен құрақты </w:t>
      </w:r>
    </w:p>
    <w:p>
      <w:pPr>
        <w:spacing w:after="0"/>
        <w:ind w:left="0"/>
        <w:jc w:val="both"/>
      </w:pPr>
      <w:r>
        <w:rPr>
          <w:rFonts w:ascii="Times New Roman"/>
          <w:b w:val="false"/>
          <w:i w:val="false"/>
          <w:color w:val="000000"/>
          <w:sz w:val="28"/>
        </w:rPr>
        <w:t xml:space="preserve">
              iрiктейтiн iрiктегiш                            6 </w:t>
      </w:r>
    </w:p>
    <w:p>
      <w:pPr>
        <w:spacing w:after="0"/>
        <w:ind w:left="0"/>
        <w:jc w:val="both"/>
      </w:pPr>
      <w:r>
        <w:rPr>
          <w:rFonts w:ascii="Times New Roman"/>
          <w:b w:val="false"/>
          <w:i w:val="false"/>
          <w:color w:val="000000"/>
          <w:sz w:val="28"/>
        </w:rPr>
        <w:t xml:space="preserve">
      122.    Жiктеушi                                        12 </w:t>
      </w:r>
    </w:p>
    <w:p>
      <w:pPr>
        <w:spacing w:after="0"/>
        <w:ind w:left="0"/>
        <w:jc w:val="both"/>
      </w:pPr>
      <w:r>
        <w:rPr>
          <w:rFonts w:ascii="Times New Roman"/>
          <w:b w:val="false"/>
          <w:i w:val="false"/>
          <w:color w:val="000000"/>
          <w:sz w:val="28"/>
        </w:rPr>
        <w:t xml:space="preserve">
      123.    Киiз ораушы                                     6 </w:t>
      </w:r>
    </w:p>
    <w:p>
      <w:pPr>
        <w:spacing w:after="0"/>
        <w:ind w:left="0"/>
        <w:jc w:val="both"/>
      </w:pPr>
      <w:r>
        <w:rPr>
          <w:rFonts w:ascii="Times New Roman"/>
          <w:b w:val="false"/>
          <w:i w:val="false"/>
          <w:color w:val="000000"/>
          <w:sz w:val="28"/>
        </w:rPr>
        <w:t xml:space="preserve">
      124.    Жуылмаған жүндi сорттаумен </w:t>
      </w:r>
    </w:p>
    <w:p>
      <w:pPr>
        <w:spacing w:after="0"/>
        <w:ind w:left="0"/>
        <w:jc w:val="both"/>
      </w:pPr>
      <w:r>
        <w:rPr>
          <w:rFonts w:ascii="Times New Roman"/>
          <w:b w:val="false"/>
          <w:i w:val="false"/>
          <w:color w:val="000000"/>
          <w:sz w:val="28"/>
        </w:rPr>
        <w:t xml:space="preserve">
              айналысатын жүн сорттаушы                       6 </w:t>
      </w:r>
    </w:p>
    <w:p>
      <w:pPr>
        <w:spacing w:after="0"/>
        <w:ind w:left="0"/>
        <w:jc w:val="both"/>
      </w:pPr>
      <w:r>
        <w:rPr>
          <w:rFonts w:ascii="Times New Roman"/>
          <w:b w:val="false"/>
          <w:i w:val="false"/>
          <w:color w:val="000000"/>
          <w:sz w:val="28"/>
        </w:rPr>
        <w:t xml:space="preserve">
      125.    Терiнi алғашқы өңдеу кезiнде сорттаумен </w:t>
      </w:r>
    </w:p>
    <w:p>
      <w:pPr>
        <w:spacing w:after="0"/>
        <w:ind w:left="0"/>
        <w:jc w:val="both"/>
      </w:pPr>
      <w:r>
        <w:rPr>
          <w:rFonts w:ascii="Times New Roman"/>
          <w:b w:val="false"/>
          <w:i w:val="false"/>
          <w:color w:val="000000"/>
          <w:sz w:val="28"/>
        </w:rPr>
        <w:t xml:space="preserve">
              айналысатын терi сорттаушы                      6 </w:t>
      </w:r>
    </w:p>
    <w:p>
      <w:pPr>
        <w:spacing w:after="0"/>
        <w:ind w:left="0"/>
        <w:jc w:val="both"/>
      </w:pPr>
      <w:r>
        <w:rPr>
          <w:rFonts w:ascii="Times New Roman"/>
          <w:b w:val="false"/>
          <w:i w:val="false"/>
          <w:color w:val="000000"/>
          <w:sz w:val="28"/>
        </w:rPr>
        <w:t xml:space="preserve">
      126.    Түбiт бас киiмдер негiздерiн алумен </w:t>
      </w:r>
    </w:p>
    <w:p>
      <w:pPr>
        <w:spacing w:after="0"/>
        <w:ind w:left="0"/>
        <w:jc w:val="both"/>
      </w:pPr>
      <w:r>
        <w:rPr>
          <w:rFonts w:ascii="Times New Roman"/>
          <w:b w:val="false"/>
          <w:i w:val="false"/>
          <w:color w:val="000000"/>
          <w:sz w:val="28"/>
        </w:rPr>
        <w:t xml:space="preserve">
              айналысатын түбiт қырқушы, алушы                6 </w:t>
      </w:r>
    </w:p>
    <w:p>
      <w:pPr>
        <w:spacing w:after="0"/>
        <w:ind w:left="0"/>
        <w:jc w:val="both"/>
      </w:pPr>
      <w:r>
        <w:rPr>
          <w:rFonts w:ascii="Times New Roman"/>
          <w:b w:val="false"/>
          <w:i w:val="false"/>
          <w:color w:val="000000"/>
          <w:sz w:val="28"/>
        </w:rPr>
        <w:t xml:space="preserve">
      127.    Камералы, отты және тоннелдi </w:t>
      </w:r>
    </w:p>
    <w:p>
      <w:pPr>
        <w:spacing w:after="0"/>
        <w:ind w:left="0"/>
        <w:jc w:val="both"/>
      </w:pPr>
      <w:r>
        <w:rPr>
          <w:rFonts w:ascii="Times New Roman"/>
          <w:b w:val="false"/>
          <w:i w:val="false"/>
          <w:color w:val="000000"/>
          <w:sz w:val="28"/>
        </w:rPr>
        <w:t xml:space="preserve">
              кептiргiште iстейтiн, кептiрушi                 12 </w:t>
      </w:r>
    </w:p>
    <w:p>
      <w:pPr>
        <w:spacing w:after="0"/>
        <w:ind w:left="0"/>
        <w:jc w:val="both"/>
      </w:pPr>
      <w:r>
        <w:rPr>
          <w:rFonts w:ascii="Times New Roman"/>
          <w:b w:val="false"/>
          <w:i w:val="false"/>
          <w:color w:val="000000"/>
          <w:sz w:val="28"/>
        </w:rPr>
        <w:t xml:space="preserve">
      128.    Кептiрушi:   </w:t>
      </w:r>
    </w:p>
    <w:p>
      <w:pPr>
        <w:spacing w:after="0"/>
        <w:ind w:left="0"/>
        <w:jc w:val="both"/>
      </w:pPr>
      <w:r>
        <w:rPr>
          <w:rFonts w:ascii="Times New Roman"/>
          <w:b w:val="false"/>
          <w:i w:val="false"/>
          <w:color w:val="000000"/>
          <w:sz w:val="28"/>
        </w:rPr>
        <w:t xml:space="preserve">
              1) азот қышқылымен                              12 </w:t>
      </w:r>
    </w:p>
    <w:p>
      <w:pPr>
        <w:spacing w:after="0"/>
        <w:ind w:left="0"/>
        <w:jc w:val="both"/>
      </w:pPr>
      <w:r>
        <w:rPr>
          <w:rFonts w:ascii="Times New Roman"/>
          <w:b w:val="false"/>
          <w:i w:val="false"/>
          <w:color w:val="000000"/>
          <w:sz w:val="28"/>
        </w:rPr>
        <w:t xml:space="preserve">
              2) басқа да улармен айналысатын </w:t>
      </w:r>
    </w:p>
    <w:p>
      <w:pPr>
        <w:spacing w:after="0"/>
        <w:ind w:left="0"/>
        <w:jc w:val="both"/>
      </w:pPr>
      <w:r>
        <w:rPr>
          <w:rFonts w:ascii="Times New Roman"/>
          <w:b w:val="false"/>
          <w:i w:val="false"/>
          <w:color w:val="000000"/>
          <w:sz w:val="28"/>
        </w:rPr>
        <w:t xml:space="preserve">
              терiлерге у себетiндер </w:t>
      </w:r>
    </w:p>
    <w:p>
      <w:pPr>
        <w:spacing w:after="0"/>
        <w:ind w:left="0"/>
        <w:jc w:val="both"/>
      </w:pPr>
      <w:r>
        <w:rPr>
          <w:rFonts w:ascii="Times New Roman"/>
          <w:b w:val="false"/>
          <w:i w:val="false"/>
          <w:color w:val="000000"/>
          <w:sz w:val="28"/>
        </w:rPr>
        <w:t xml:space="preserve">
      129.    Әзiрлейтiн, жүн басатын және у себетiн </w:t>
      </w:r>
    </w:p>
    <w:p>
      <w:pPr>
        <w:spacing w:after="0"/>
        <w:ind w:left="0"/>
        <w:jc w:val="both"/>
      </w:pPr>
      <w:r>
        <w:rPr>
          <w:rFonts w:ascii="Times New Roman"/>
          <w:b w:val="false"/>
          <w:i w:val="false"/>
          <w:color w:val="000000"/>
          <w:sz w:val="28"/>
        </w:rPr>
        <w:t xml:space="preserve">
              цехтарда iстейтiн, өндiрiстiк үй-жайларды </w:t>
      </w:r>
    </w:p>
    <w:p>
      <w:pPr>
        <w:spacing w:after="0"/>
        <w:ind w:left="0"/>
        <w:jc w:val="both"/>
      </w:pPr>
      <w:r>
        <w:rPr>
          <w:rFonts w:ascii="Times New Roman"/>
          <w:b w:val="false"/>
          <w:i w:val="false"/>
          <w:color w:val="000000"/>
          <w:sz w:val="28"/>
        </w:rPr>
        <w:t xml:space="preserve">
              сыпырушы                                        6 </w:t>
      </w:r>
    </w:p>
    <w:p>
      <w:pPr>
        <w:spacing w:after="0"/>
        <w:ind w:left="0"/>
        <w:jc w:val="both"/>
      </w:pPr>
      <w:r>
        <w:rPr>
          <w:rFonts w:ascii="Times New Roman"/>
          <w:b w:val="false"/>
          <w:i w:val="false"/>
          <w:color w:val="000000"/>
          <w:sz w:val="28"/>
        </w:rPr>
        <w:t xml:space="preserve">
      130.    Білтелеушi                                      6 </w:t>
      </w:r>
    </w:p>
    <w:p>
      <w:pPr>
        <w:spacing w:after="0"/>
        <w:ind w:left="0"/>
        <w:jc w:val="both"/>
      </w:pPr>
      <w:r>
        <w:rPr>
          <w:rFonts w:ascii="Times New Roman"/>
          <w:b w:val="false"/>
          <w:i w:val="false"/>
          <w:color w:val="000000"/>
          <w:sz w:val="28"/>
        </w:rPr>
        <w:t xml:space="preserve">
      131.    Бас киiмдердi қалыптаушылар </w:t>
      </w:r>
    </w:p>
    <w:p>
      <w:pPr>
        <w:spacing w:after="0"/>
        <w:ind w:left="0"/>
        <w:jc w:val="both"/>
      </w:pPr>
      <w:r>
        <w:rPr>
          <w:rFonts w:ascii="Times New Roman"/>
          <w:b w:val="false"/>
          <w:i w:val="false"/>
          <w:color w:val="000000"/>
          <w:sz w:val="28"/>
        </w:rPr>
        <w:t xml:space="preserve">
              (қолмен жұмыс iстеу кезiнде): </w:t>
      </w:r>
    </w:p>
    <w:p>
      <w:pPr>
        <w:spacing w:after="0"/>
        <w:ind w:left="0"/>
        <w:jc w:val="both"/>
      </w:pPr>
      <w:r>
        <w:rPr>
          <w:rFonts w:ascii="Times New Roman"/>
          <w:b w:val="false"/>
          <w:i w:val="false"/>
          <w:color w:val="000000"/>
          <w:sz w:val="28"/>
        </w:rPr>
        <w:t xml:space="preserve">
              1) ерлердiң фетр қалпағын бiрiншi </w:t>
      </w:r>
    </w:p>
    <w:p>
      <w:pPr>
        <w:spacing w:after="0"/>
        <w:ind w:left="0"/>
        <w:jc w:val="both"/>
      </w:pPr>
      <w:r>
        <w:rPr>
          <w:rFonts w:ascii="Times New Roman"/>
          <w:b w:val="false"/>
          <w:i w:val="false"/>
          <w:color w:val="000000"/>
          <w:sz w:val="28"/>
        </w:rPr>
        <w:t xml:space="preserve">
              және екiншi қалыптауда                          12 </w:t>
      </w:r>
    </w:p>
    <w:p>
      <w:pPr>
        <w:spacing w:after="0"/>
        <w:ind w:left="0"/>
        <w:jc w:val="both"/>
      </w:pPr>
      <w:r>
        <w:rPr>
          <w:rFonts w:ascii="Times New Roman"/>
          <w:b w:val="false"/>
          <w:i w:val="false"/>
          <w:color w:val="000000"/>
          <w:sz w:val="28"/>
        </w:rPr>
        <w:t xml:space="preserve">
              2) қалыптаудың басқа да түрлерiнде істейтiндер  6 </w:t>
      </w:r>
    </w:p>
    <w:p>
      <w:pPr>
        <w:spacing w:after="0"/>
        <w:ind w:left="0"/>
        <w:jc w:val="both"/>
      </w:pPr>
      <w:r>
        <w:rPr>
          <w:rFonts w:ascii="Times New Roman"/>
          <w:b w:val="false"/>
          <w:i w:val="false"/>
          <w:color w:val="000000"/>
          <w:sz w:val="28"/>
        </w:rPr>
        <w:t xml:space="preserve">
      132.    Байпақ және терi тазалаумен айналысатын, </w:t>
      </w:r>
    </w:p>
    <w:p>
      <w:pPr>
        <w:spacing w:after="0"/>
        <w:ind w:left="0"/>
        <w:jc w:val="both"/>
      </w:pPr>
      <w:r>
        <w:rPr>
          <w:rFonts w:ascii="Times New Roman"/>
          <w:b w:val="false"/>
          <w:i w:val="false"/>
          <w:color w:val="000000"/>
          <w:sz w:val="28"/>
        </w:rPr>
        <w:t xml:space="preserve">
              бұйымдар тазалаушы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ЖЕЛIМДЕЛГЕН МАТА ЕМЕС МАТЕРИАЛДАР ӨНДIРIСI </w:t>
      </w:r>
    </w:p>
    <w:p>
      <w:pPr>
        <w:spacing w:after="0"/>
        <w:ind w:left="0"/>
        <w:jc w:val="both"/>
      </w:pPr>
      <w:r>
        <w:rPr>
          <w:rFonts w:ascii="Times New Roman"/>
          <w:b w:val="false"/>
          <w:i w:val="false"/>
          <w:color w:val="000000"/>
          <w:sz w:val="28"/>
        </w:rPr>
        <w:t xml:space="preserve">
      133.    Төменгi сортты шикiзат пен өндiрiс </w:t>
      </w:r>
    </w:p>
    <w:p>
      <w:pPr>
        <w:spacing w:after="0"/>
        <w:ind w:left="0"/>
        <w:jc w:val="both"/>
      </w:pPr>
      <w:r>
        <w:rPr>
          <w:rFonts w:ascii="Times New Roman"/>
          <w:b w:val="false"/>
          <w:i w:val="false"/>
          <w:color w:val="000000"/>
          <w:sz w:val="28"/>
        </w:rPr>
        <w:t xml:space="preserve">
              қалдықтарын өңдеумен айналысатын </w:t>
      </w:r>
    </w:p>
    <w:p>
      <w:pPr>
        <w:spacing w:after="0"/>
        <w:ind w:left="0"/>
        <w:jc w:val="both"/>
      </w:pPr>
      <w:r>
        <w:rPr>
          <w:rFonts w:ascii="Times New Roman"/>
          <w:b w:val="false"/>
          <w:i w:val="false"/>
          <w:color w:val="000000"/>
          <w:sz w:val="28"/>
        </w:rPr>
        <w:t xml:space="preserve">
              тоқушы-тараушы                                  6 </w:t>
      </w:r>
    </w:p>
    <w:p>
      <w:pPr>
        <w:spacing w:after="0"/>
        <w:ind w:left="0"/>
        <w:jc w:val="both"/>
      </w:pPr>
      <w:r>
        <w:rPr>
          <w:rFonts w:ascii="Times New Roman"/>
          <w:b w:val="false"/>
          <w:i w:val="false"/>
          <w:color w:val="000000"/>
          <w:sz w:val="28"/>
        </w:rPr>
        <w:t xml:space="preserve">
      134.    Химиялық араласпалар мен бояулар әзiрлеушi      12 </w:t>
      </w:r>
    </w:p>
    <w:p>
      <w:pPr>
        <w:spacing w:after="0"/>
        <w:ind w:left="0"/>
        <w:jc w:val="both"/>
      </w:pPr>
      <w:r>
        <w:rPr>
          <w:rFonts w:ascii="Times New Roman"/>
          <w:b w:val="false"/>
          <w:i w:val="false"/>
          <w:color w:val="000000"/>
          <w:sz w:val="28"/>
        </w:rPr>
        <w:t xml:space="preserve">
      135.    Сапаны бақылаушы                                12 </w:t>
      </w:r>
    </w:p>
    <w:p>
      <w:pPr>
        <w:spacing w:after="0"/>
        <w:ind w:left="0"/>
        <w:jc w:val="both"/>
      </w:pPr>
      <w:r>
        <w:rPr>
          <w:rFonts w:ascii="Times New Roman"/>
          <w:b w:val="false"/>
          <w:i w:val="false"/>
          <w:color w:val="000000"/>
          <w:sz w:val="28"/>
        </w:rPr>
        <w:t xml:space="preserve">
      136.    Газдар мен шаңқа анализ жасау жөнiндегi </w:t>
      </w:r>
    </w:p>
    <w:p>
      <w:pPr>
        <w:spacing w:after="0"/>
        <w:ind w:left="0"/>
        <w:jc w:val="both"/>
      </w:pPr>
      <w:r>
        <w:rPr>
          <w:rFonts w:ascii="Times New Roman"/>
          <w:b w:val="false"/>
          <w:i w:val="false"/>
          <w:color w:val="000000"/>
          <w:sz w:val="28"/>
        </w:rPr>
        <w:t xml:space="preserve">
              лаборант                                        12 </w:t>
      </w:r>
    </w:p>
    <w:p>
      <w:pPr>
        <w:spacing w:after="0"/>
        <w:ind w:left="0"/>
        <w:jc w:val="both"/>
      </w:pPr>
      <w:r>
        <w:rPr>
          <w:rFonts w:ascii="Times New Roman"/>
          <w:b w:val="false"/>
          <w:i w:val="false"/>
          <w:color w:val="000000"/>
          <w:sz w:val="28"/>
        </w:rPr>
        <w:t xml:space="preserve">
      137.    Физикалық-механикалық сынақ жасайтын </w:t>
      </w:r>
    </w:p>
    <w:p>
      <w:pPr>
        <w:spacing w:after="0"/>
        <w:ind w:left="0"/>
        <w:jc w:val="both"/>
      </w:pPr>
      <w:r>
        <w:rPr>
          <w:rFonts w:ascii="Times New Roman"/>
          <w:b w:val="false"/>
          <w:i w:val="false"/>
          <w:color w:val="000000"/>
          <w:sz w:val="28"/>
        </w:rPr>
        <w:t xml:space="preserve">
              лаборант                                        12 </w:t>
      </w:r>
    </w:p>
    <w:p>
      <w:pPr>
        <w:spacing w:after="0"/>
        <w:ind w:left="0"/>
        <w:jc w:val="both"/>
      </w:pPr>
      <w:r>
        <w:rPr>
          <w:rFonts w:ascii="Times New Roman"/>
          <w:b w:val="false"/>
          <w:i w:val="false"/>
          <w:color w:val="000000"/>
          <w:sz w:val="28"/>
        </w:rPr>
        <w:t xml:space="preserve">
      138.    Бақылау-өлшеу аспаптары мен автоматика бастығы  12 </w:t>
      </w:r>
    </w:p>
    <w:p>
      <w:pPr>
        <w:spacing w:after="0"/>
        <w:ind w:left="0"/>
        <w:jc w:val="both"/>
      </w:pPr>
      <w:r>
        <w:rPr>
          <w:rFonts w:ascii="Times New Roman"/>
          <w:b w:val="false"/>
          <w:i w:val="false"/>
          <w:color w:val="000000"/>
          <w:sz w:val="28"/>
        </w:rPr>
        <w:t xml:space="preserve">
      139.    Түк салатын жабдықтың операторы                 12 </w:t>
      </w:r>
    </w:p>
    <w:p>
      <w:pPr>
        <w:spacing w:after="0"/>
        <w:ind w:left="0"/>
        <w:jc w:val="both"/>
      </w:pPr>
      <w:r>
        <w:rPr>
          <w:rFonts w:ascii="Times New Roman"/>
          <w:b w:val="false"/>
          <w:i w:val="false"/>
          <w:color w:val="000000"/>
          <w:sz w:val="28"/>
        </w:rPr>
        <w:t xml:space="preserve">
      140.    Желiмдеу жабдығының операторы                   12 </w:t>
      </w:r>
    </w:p>
    <w:p>
      <w:pPr>
        <w:spacing w:after="0"/>
        <w:ind w:left="0"/>
        <w:jc w:val="both"/>
      </w:pPr>
      <w:r>
        <w:rPr>
          <w:rFonts w:ascii="Times New Roman"/>
          <w:b w:val="false"/>
          <w:i w:val="false"/>
          <w:color w:val="000000"/>
          <w:sz w:val="28"/>
        </w:rPr>
        <w:t xml:space="preserve">
      141.    Мастердiң көмекшiсi                             12 </w:t>
      </w:r>
    </w:p>
    <w:p>
      <w:pPr>
        <w:spacing w:after="0"/>
        <w:ind w:left="0"/>
        <w:jc w:val="both"/>
      </w:pPr>
      <w:r>
        <w:rPr>
          <w:rFonts w:ascii="Times New Roman"/>
          <w:b w:val="false"/>
          <w:i w:val="false"/>
          <w:color w:val="000000"/>
          <w:sz w:val="28"/>
        </w:rPr>
        <w:t xml:space="preserve">
      142.    Сынаманы iрiктеп алушы                          12 </w:t>
      </w:r>
    </w:p>
    <w:p>
      <w:pPr>
        <w:spacing w:after="0"/>
        <w:ind w:left="0"/>
        <w:jc w:val="both"/>
      </w:pPr>
      <w:r>
        <w:rPr>
          <w:rFonts w:ascii="Times New Roman"/>
          <w:b w:val="false"/>
          <w:i w:val="false"/>
          <w:color w:val="000000"/>
          <w:sz w:val="28"/>
        </w:rPr>
        <w:t xml:space="preserve">
      143.    Желiмдеушi                                      6 </w:t>
      </w:r>
    </w:p>
    <w:p>
      <w:pPr>
        <w:spacing w:after="0"/>
        <w:ind w:left="0"/>
        <w:jc w:val="both"/>
      </w:pPr>
      <w:r>
        <w:rPr>
          <w:rFonts w:ascii="Times New Roman"/>
          <w:b w:val="false"/>
          <w:i w:val="false"/>
          <w:color w:val="000000"/>
          <w:sz w:val="28"/>
        </w:rPr>
        <w:t xml:space="preserve">
      144.    Уытты заттары бар препараттарды </w:t>
      </w:r>
    </w:p>
    <w:p>
      <w:pPr>
        <w:spacing w:after="0"/>
        <w:ind w:left="0"/>
        <w:jc w:val="both"/>
      </w:pPr>
      <w:r>
        <w:rPr>
          <w:rFonts w:ascii="Times New Roman"/>
          <w:b w:val="false"/>
          <w:i w:val="false"/>
          <w:color w:val="000000"/>
          <w:sz w:val="28"/>
        </w:rPr>
        <w:t xml:space="preserve">
              қолданып, желiмдеу агрегаттарына </w:t>
      </w:r>
    </w:p>
    <w:p>
      <w:pPr>
        <w:spacing w:after="0"/>
        <w:ind w:left="0"/>
        <w:jc w:val="both"/>
      </w:pPr>
      <w:r>
        <w:rPr>
          <w:rFonts w:ascii="Times New Roman"/>
          <w:b w:val="false"/>
          <w:i w:val="false"/>
          <w:color w:val="000000"/>
          <w:sz w:val="28"/>
        </w:rPr>
        <w:t xml:space="preserve">
              қызмет көрсететiн жұмысшылар                    6 </w:t>
      </w:r>
    </w:p>
    <w:p>
      <w:pPr>
        <w:spacing w:after="0"/>
        <w:ind w:left="0"/>
        <w:jc w:val="both"/>
      </w:pPr>
      <w:r>
        <w:rPr>
          <w:rFonts w:ascii="Times New Roman"/>
          <w:b w:val="false"/>
          <w:i w:val="false"/>
          <w:color w:val="000000"/>
          <w:sz w:val="28"/>
        </w:rPr>
        <w:t xml:space="preserve">
      145.    Термоорналастырғыш                              6 </w:t>
      </w:r>
    </w:p>
    <w:p>
      <w:pPr>
        <w:spacing w:after="0"/>
        <w:ind w:left="0"/>
        <w:jc w:val="both"/>
      </w:pPr>
      <w:r>
        <w:rPr>
          <w:rFonts w:ascii="Times New Roman"/>
          <w:b w:val="false"/>
          <w:i w:val="false"/>
          <w:color w:val="000000"/>
          <w:sz w:val="28"/>
        </w:rPr>
        <w:t xml:space="preserve">
      146.    Слесарь-жөндеушi                                12 </w:t>
      </w:r>
    </w:p>
    <w:p>
      <w:pPr>
        <w:spacing w:after="0"/>
        <w:ind w:left="0"/>
        <w:jc w:val="both"/>
      </w:pPr>
      <w:r>
        <w:rPr>
          <w:rFonts w:ascii="Times New Roman"/>
          <w:b w:val="false"/>
          <w:i w:val="false"/>
          <w:color w:val="000000"/>
          <w:sz w:val="28"/>
        </w:rPr>
        <w:t xml:space="preserve">
      147.    Желдеткiш және кондиционер жүйелерiн </w:t>
      </w:r>
    </w:p>
    <w:p>
      <w:pPr>
        <w:spacing w:after="0"/>
        <w:ind w:left="0"/>
        <w:jc w:val="both"/>
      </w:pPr>
      <w:r>
        <w:rPr>
          <w:rFonts w:ascii="Times New Roman"/>
          <w:b w:val="false"/>
          <w:i w:val="false"/>
          <w:color w:val="000000"/>
          <w:sz w:val="28"/>
        </w:rPr>
        <w:t xml:space="preserve">
              жөндейтiн және оларға қызмет көрсететiн слесарь 12 </w:t>
      </w:r>
    </w:p>
    <w:p>
      <w:pPr>
        <w:spacing w:after="0"/>
        <w:ind w:left="0"/>
        <w:jc w:val="both"/>
      </w:pPr>
      <w:r>
        <w:rPr>
          <w:rFonts w:ascii="Times New Roman"/>
          <w:b w:val="false"/>
          <w:i w:val="false"/>
          <w:color w:val="000000"/>
          <w:sz w:val="28"/>
        </w:rPr>
        <w:t xml:space="preserve">
      148.    Шама және бұйымдар есептегiштерi                12 </w:t>
      </w:r>
    </w:p>
    <w:p>
      <w:pPr>
        <w:spacing w:after="0"/>
        <w:ind w:left="0"/>
        <w:jc w:val="both"/>
      </w:pPr>
      <w:r>
        <w:rPr>
          <w:rFonts w:ascii="Times New Roman"/>
          <w:b w:val="false"/>
          <w:i w:val="false"/>
          <w:color w:val="000000"/>
          <w:sz w:val="28"/>
        </w:rPr>
        <w:t xml:space="preserve">
      149.    Тасымалдаушы                                    12 </w:t>
      </w:r>
    </w:p>
    <w:p>
      <w:pPr>
        <w:spacing w:after="0"/>
        <w:ind w:left="0"/>
        <w:jc w:val="both"/>
      </w:pPr>
      <w:r>
        <w:rPr>
          <w:rFonts w:ascii="Times New Roman"/>
          <w:b w:val="false"/>
          <w:i w:val="false"/>
          <w:color w:val="000000"/>
          <w:sz w:val="28"/>
        </w:rPr>
        <w:t xml:space="preserve">
      150.    Өндiрiстiк үй-жайларды сыпырушы                 12 </w:t>
      </w:r>
    </w:p>
    <w:p>
      <w:pPr>
        <w:spacing w:after="0"/>
        <w:ind w:left="0"/>
        <w:jc w:val="both"/>
      </w:pPr>
      <w:r>
        <w:rPr>
          <w:rFonts w:ascii="Times New Roman"/>
          <w:b w:val="false"/>
          <w:i w:val="false"/>
          <w:color w:val="000000"/>
          <w:sz w:val="28"/>
        </w:rPr>
        <w:t xml:space="preserve">
      151.    Электр жабдықтарына қызмет көрсететiн </w:t>
      </w:r>
    </w:p>
    <w:p>
      <w:pPr>
        <w:spacing w:after="0"/>
        <w:ind w:left="0"/>
        <w:jc w:val="both"/>
      </w:pPr>
      <w:r>
        <w:rPr>
          <w:rFonts w:ascii="Times New Roman"/>
          <w:b w:val="false"/>
          <w:i w:val="false"/>
          <w:color w:val="000000"/>
          <w:sz w:val="28"/>
        </w:rPr>
        <w:t xml:space="preserve">
              электр монтерi                                  12 </w:t>
      </w:r>
    </w:p>
    <w:p>
      <w:pPr>
        <w:spacing w:after="0"/>
        <w:ind w:left="0"/>
        <w:jc w:val="both"/>
      </w:pPr>
      <w:r>
        <w:rPr>
          <w:rFonts w:ascii="Times New Roman"/>
          <w:b w:val="false"/>
          <w:i w:val="false"/>
          <w:color w:val="000000"/>
          <w:sz w:val="28"/>
        </w:rPr>
        <w:t xml:space="preserve">
      152.    Электр жабдықтарын жөндейтiн және оларға </w:t>
      </w:r>
    </w:p>
    <w:p>
      <w:pPr>
        <w:spacing w:after="0"/>
        <w:ind w:left="0"/>
        <w:jc w:val="both"/>
      </w:pPr>
      <w:r>
        <w:rPr>
          <w:rFonts w:ascii="Times New Roman"/>
          <w:b w:val="false"/>
          <w:i w:val="false"/>
          <w:color w:val="000000"/>
          <w:sz w:val="28"/>
        </w:rPr>
        <w:t xml:space="preserve">
              қызмет көрсететiн электр монтерi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153.    Инженер-технолог                                6 </w:t>
      </w:r>
    </w:p>
    <w:p>
      <w:pPr>
        <w:spacing w:after="0"/>
        <w:ind w:left="0"/>
        <w:jc w:val="both"/>
      </w:pPr>
      <w:r>
        <w:rPr>
          <w:rFonts w:ascii="Times New Roman"/>
          <w:b w:val="false"/>
          <w:i w:val="false"/>
          <w:color w:val="000000"/>
          <w:sz w:val="28"/>
        </w:rPr>
        <w:t xml:space="preserve">
      154.    Мастер, бақылау мастерi                         12 </w:t>
      </w:r>
    </w:p>
    <w:p>
      <w:pPr>
        <w:spacing w:after="0"/>
        <w:ind w:left="0"/>
        <w:jc w:val="both"/>
      </w:pPr>
      <w:r>
        <w:rPr>
          <w:rFonts w:ascii="Times New Roman"/>
          <w:b w:val="false"/>
          <w:i w:val="false"/>
          <w:color w:val="000000"/>
          <w:sz w:val="28"/>
        </w:rPr>
        <w:t xml:space="preserve">
      155.    Механик                                         12 </w:t>
      </w:r>
    </w:p>
    <w:p>
      <w:pPr>
        <w:spacing w:after="0"/>
        <w:ind w:left="0"/>
        <w:jc w:val="both"/>
      </w:pPr>
      <w:r>
        <w:rPr>
          <w:rFonts w:ascii="Times New Roman"/>
          <w:b w:val="false"/>
          <w:i w:val="false"/>
          <w:color w:val="000000"/>
          <w:sz w:val="28"/>
        </w:rPr>
        <w:t xml:space="preserve">
      156.    Өндiрiс бастығы және оның </w:t>
      </w:r>
    </w:p>
    <w:p>
      <w:pPr>
        <w:spacing w:after="0"/>
        <w:ind w:left="0"/>
        <w:jc w:val="both"/>
      </w:pPr>
      <w:r>
        <w:rPr>
          <w:rFonts w:ascii="Times New Roman"/>
          <w:b w:val="false"/>
          <w:i w:val="false"/>
          <w:color w:val="000000"/>
          <w:sz w:val="28"/>
        </w:rPr>
        <w:t xml:space="preserve">
              орынбасарлары                                   6 </w:t>
      </w:r>
    </w:p>
    <w:p>
      <w:pPr>
        <w:spacing w:after="0"/>
        <w:ind w:left="0"/>
        <w:jc w:val="both"/>
      </w:pPr>
      <w:r>
        <w:rPr>
          <w:rFonts w:ascii="Times New Roman"/>
          <w:b w:val="false"/>
          <w:i w:val="false"/>
          <w:color w:val="000000"/>
          <w:sz w:val="28"/>
        </w:rPr>
        <w:t xml:space="preserve">
      157.    Цех бастығы                                     12 </w:t>
      </w:r>
    </w:p>
    <w:p>
      <w:pPr>
        <w:spacing w:after="0"/>
        <w:ind w:left="0"/>
        <w:jc w:val="both"/>
      </w:pPr>
      <w:r>
        <w:rPr>
          <w:rFonts w:ascii="Times New Roman"/>
          <w:b w:val="false"/>
          <w:i w:val="false"/>
          <w:color w:val="000000"/>
          <w:sz w:val="28"/>
        </w:rPr>
        <w:t xml:space="preserve">
      158.    Аға шебер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ЕКIНШI ҚАЙТАЛАМА ШИКIЗАТТЫҢ БАРЛЫҚ ТYРЛЕРIН АЛҒАШҚЫ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(ескi-құсқы, макулатура, сүйек, ескi резина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бұйымдары және басқалар) </w:t>
      </w:r>
    </w:p>
    <w:p>
      <w:pPr>
        <w:spacing w:after="0"/>
        <w:ind w:left="0"/>
        <w:jc w:val="both"/>
      </w:pPr>
      <w:r>
        <w:rPr>
          <w:rFonts w:ascii="Times New Roman"/>
          <w:b w:val="false"/>
          <w:i w:val="false"/>
          <w:color w:val="000000"/>
          <w:sz w:val="28"/>
        </w:rPr>
        <w:t xml:space="preserve">
      159.    Ескi-құсқыны қолмен тиеу кезiнде </w:t>
      </w:r>
    </w:p>
    <w:p>
      <w:pPr>
        <w:spacing w:after="0"/>
        <w:ind w:left="0"/>
        <w:jc w:val="both"/>
      </w:pPr>
      <w:r>
        <w:rPr>
          <w:rFonts w:ascii="Times New Roman"/>
          <w:b w:val="false"/>
          <w:i w:val="false"/>
          <w:color w:val="000000"/>
          <w:sz w:val="28"/>
        </w:rPr>
        <w:t xml:space="preserve">
              өңдеумен айналысатын автолавкашы                6 </w:t>
      </w:r>
    </w:p>
    <w:p>
      <w:pPr>
        <w:spacing w:after="0"/>
        <w:ind w:left="0"/>
        <w:jc w:val="both"/>
      </w:pPr>
      <w:r>
        <w:rPr>
          <w:rFonts w:ascii="Times New Roman"/>
          <w:b w:val="false"/>
          <w:i w:val="false"/>
          <w:color w:val="000000"/>
          <w:sz w:val="28"/>
        </w:rPr>
        <w:t xml:space="preserve">
      160.    Жұмсақ жамылғы өндiрiсiнде iстейтiн </w:t>
      </w:r>
    </w:p>
    <w:p>
      <w:pPr>
        <w:spacing w:after="0"/>
        <w:ind w:left="0"/>
        <w:jc w:val="both"/>
      </w:pPr>
      <w:r>
        <w:rPr>
          <w:rFonts w:ascii="Times New Roman"/>
          <w:b w:val="false"/>
          <w:i w:val="false"/>
          <w:color w:val="000000"/>
          <w:sz w:val="28"/>
        </w:rPr>
        <w:t xml:space="preserve">
              резина араласпаларын домалатушы                 12 </w:t>
      </w:r>
    </w:p>
    <w:p>
      <w:pPr>
        <w:spacing w:after="0"/>
        <w:ind w:left="0"/>
        <w:jc w:val="both"/>
      </w:pPr>
      <w:r>
        <w:rPr>
          <w:rFonts w:ascii="Times New Roman"/>
          <w:b w:val="false"/>
          <w:i w:val="false"/>
          <w:color w:val="000000"/>
          <w:sz w:val="28"/>
        </w:rPr>
        <w:t xml:space="preserve">
      161.    Каландр ағынында каландр резинадан </w:t>
      </w:r>
    </w:p>
    <w:p>
      <w:pPr>
        <w:spacing w:after="0"/>
        <w:ind w:left="0"/>
        <w:jc w:val="both"/>
      </w:pPr>
      <w:r>
        <w:rPr>
          <w:rFonts w:ascii="Times New Roman"/>
          <w:b w:val="false"/>
          <w:i w:val="false"/>
          <w:color w:val="000000"/>
          <w:sz w:val="28"/>
        </w:rPr>
        <w:t xml:space="preserve">
              жасалған әзiрлемелер мен бұйымдарды шабумен </w:t>
      </w:r>
    </w:p>
    <w:p>
      <w:pPr>
        <w:spacing w:after="0"/>
        <w:ind w:left="0"/>
        <w:jc w:val="both"/>
      </w:pPr>
      <w:r>
        <w:rPr>
          <w:rFonts w:ascii="Times New Roman"/>
          <w:b w:val="false"/>
          <w:i w:val="false"/>
          <w:color w:val="000000"/>
          <w:sz w:val="28"/>
        </w:rPr>
        <w:t xml:space="preserve">
              айналысатын, дайындамалар мен бұйымдарды шабушы 12 </w:t>
      </w:r>
    </w:p>
    <w:p>
      <w:pPr>
        <w:spacing w:after="0"/>
        <w:ind w:left="0"/>
        <w:jc w:val="both"/>
      </w:pPr>
      <w:r>
        <w:rPr>
          <w:rFonts w:ascii="Times New Roman"/>
          <w:b w:val="false"/>
          <w:i w:val="false"/>
          <w:color w:val="000000"/>
          <w:sz w:val="28"/>
        </w:rPr>
        <w:t xml:space="preserve">
      162.    Өңделмеген (дезинфекцияланбаған) екiншi </w:t>
      </w:r>
    </w:p>
    <w:p>
      <w:pPr>
        <w:spacing w:after="0"/>
        <w:ind w:left="0"/>
        <w:jc w:val="both"/>
      </w:pPr>
      <w:r>
        <w:rPr>
          <w:rFonts w:ascii="Times New Roman"/>
          <w:b w:val="false"/>
          <w:i w:val="false"/>
          <w:color w:val="000000"/>
          <w:sz w:val="28"/>
        </w:rPr>
        <w:t xml:space="preserve">
              қайталама шикiзаттың барлық түрлерiн тиеу-түсiру </w:t>
      </w:r>
    </w:p>
    <w:p>
      <w:pPr>
        <w:spacing w:after="0"/>
        <w:ind w:left="0"/>
        <w:jc w:val="both"/>
      </w:pPr>
      <w:r>
        <w:rPr>
          <w:rFonts w:ascii="Times New Roman"/>
          <w:b w:val="false"/>
          <w:i w:val="false"/>
          <w:color w:val="000000"/>
          <w:sz w:val="28"/>
        </w:rPr>
        <w:t xml:space="preserve">
              жұмыстарында тұрақты iстейтiн жүк тиеушi        6 </w:t>
      </w:r>
    </w:p>
    <w:p>
      <w:pPr>
        <w:spacing w:after="0"/>
        <w:ind w:left="0"/>
        <w:jc w:val="both"/>
      </w:pPr>
      <w:r>
        <w:rPr>
          <w:rFonts w:ascii="Times New Roman"/>
          <w:b w:val="false"/>
          <w:i w:val="false"/>
          <w:color w:val="000000"/>
          <w:sz w:val="28"/>
        </w:rPr>
        <w:t xml:space="preserve">
      163.    Екiншi қайталама шикiзатты алғашқы өңдеу </w:t>
      </w:r>
    </w:p>
    <w:p>
      <w:pPr>
        <w:spacing w:after="0"/>
        <w:ind w:left="0"/>
        <w:jc w:val="both"/>
      </w:pPr>
      <w:r>
        <w:rPr>
          <w:rFonts w:ascii="Times New Roman"/>
          <w:b w:val="false"/>
          <w:i w:val="false"/>
          <w:color w:val="000000"/>
          <w:sz w:val="28"/>
        </w:rPr>
        <w:t xml:space="preserve">
              цехтарында iстейтiн ұсақтаушы                   6 </w:t>
      </w:r>
    </w:p>
    <w:p>
      <w:pPr>
        <w:spacing w:after="0"/>
        <w:ind w:left="0"/>
        <w:jc w:val="both"/>
      </w:pPr>
      <w:r>
        <w:rPr>
          <w:rFonts w:ascii="Times New Roman"/>
          <w:b w:val="false"/>
          <w:i w:val="false"/>
          <w:color w:val="000000"/>
          <w:sz w:val="28"/>
        </w:rPr>
        <w:t xml:space="preserve">
      164.    Қолмен түтетiн құрылыс киiздерi өндiрiсiнде </w:t>
      </w:r>
    </w:p>
    <w:p>
      <w:pPr>
        <w:spacing w:after="0"/>
        <w:ind w:left="0"/>
        <w:jc w:val="both"/>
      </w:pPr>
      <w:r>
        <w:rPr>
          <w:rFonts w:ascii="Times New Roman"/>
          <w:b w:val="false"/>
          <w:i w:val="false"/>
          <w:color w:val="000000"/>
          <w:sz w:val="28"/>
        </w:rPr>
        <w:t xml:space="preserve">
              iстейтiн төсеушi                                12 </w:t>
      </w:r>
    </w:p>
    <w:p>
      <w:pPr>
        <w:spacing w:after="0"/>
        <w:ind w:left="0"/>
        <w:jc w:val="both"/>
      </w:pPr>
      <w:r>
        <w:rPr>
          <w:rFonts w:ascii="Times New Roman"/>
          <w:b w:val="false"/>
          <w:i w:val="false"/>
          <w:color w:val="000000"/>
          <w:sz w:val="28"/>
        </w:rPr>
        <w:t xml:space="preserve">
      165.    Резина тақылеттес маталармен жұмыс iстейтiн </w:t>
      </w:r>
    </w:p>
    <w:p>
      <w:pPr>
        <w:spacing w:after="0"/>
        <w:ind w:left="0"/>
        <w:jc w:val="both"/>
      </w:pPr>
      <w:r>
        <w:rPr>
          <w:rFonts w:ascii="Times New Roman"/>
          <w:b w:val="false"/>
          <w:i w:val="false"/>
          <w:color w:val="000000"/>
          <w:sz w:val="28"/>
        </w:rPr>
        <w:t xml:space="preserve">
              резина бұйымдар мен детальдарды пiшушi          6 </w:t>
      </w:r>
    </w:p>
    <w:p>
      <w:pPr>
        <w:spacing w:after="0"/>
        <w:ind w:left="0"/>
        <w:jc w:val="both"/>
      </w:pPr>
      <w:r>
        <w:rPr>
          <w:rFonts w:ascii="Times New Roman"/>
          <w:b w:val="false"/>
          <w:i w:val="false"/>
          <w:color w:val="000000"/>
          <w:sz w:val="28"/>
        </w:rPr>
        <w:t xml:space="preserve">
      166.    Жұмсақ жамылғы өндiрiсiнде iстейтiн </w:t>
      </w:r>
    </w:p>
    <w:p>
      <w:pPr>
        <w:spacing w:after="0"/>
        <w:ind w:left="0"/>
        <w:jc w:val="both"/>
      </w:pPr>
      <w:r>
        <w:rPr>
          <w:rFonts w:ascii="Times New Roman"/>
          <w:b w:val="false"/>
          <w:i w:val="false"/>
          <w:color w:val="000000"/>
          <w:sz w:val="28"/>
        </w:rPr>
        <w:t xml:space="preserve">
              резина араласпалары каландршысы                 12 </w:t>
      </w:r>
    </w:p>
    <w:p>
      <w:pPr>
        <w:spacing w:after="0"/>
        <w:ind w:left="0"/>
        <w:jc w:val="both"/>
      </w:pPr>
      <w:r>
        <w:rPr>
          <w:rFonts w:ascii="Times New Roman"/>
          <w:b w:val="false"/>
          <w:i w:val="false"/>
          <w:color w:val="000000"/>
          <w:sz w:val="28"/>
        </w:rPr>
        <w:t xml:space="preserve">
      167.    Резинадан жасалған техникалық бұйымдарды </w:t>
      </w:r>
    </w:p>
    <w:p>
      <w:pPr>
        <w:spacing w:after="0"/>
        <w:ind w:left="0"/>
        <w:jc w:val="both"/>
      </w:pPr>
      <w:r>
        <w:rPr>
          <w:rFonts w:ascii="Times New Roman"/>
          <w:b w:val="false"/>
          <w:i w:val="false"/>
          <w:color w:val="000000"/>
          <w:sz w:val="28"/>
        </w:rPr>
        <w:t xml:space="preserve">
              желiмдеушi                                      12 </w:t>
      </w:r>
    </w:p>
    <w:p>
      <w:pPr>
        <w:spacing w:after="0"/>
        <w:ind w:left="0"/>
        <w:jc w:val="both"/>
      </w:pPr>
      <w:r>
        <w:rPr>
          <w:rFonts w:ascii="Times New Roman"/>
          <w:b w:val="false"/>
          <w:i w:val="false"/>
          <w:color w:val="000000"/>
          <w:sz w:val="28"/>
        </w:rPr>
        <w:t xml:space="preserve">
      168.    Алғашқы өңдеу цехында талшықты шикiзатты </w:t>
      </w:r>
    </w:p>
    <w:p>
      <w:pPr>
        <w:spacing w:after="0"/>
        <w:ind w:left="0"/>
        <w:jc w:val="both"/>
      </w:pPr>
      <w:r>
        <w:rPr>
          <w:rFonts w:ascii="Times New Roman"/>
          <w:b w:val="false"/>
          <w:i w:val="false"/>
          <w:color w:val="000000"/>
          <w:sz w:val="28"/>
        </w:rPr>
        <w:t xml:space="preserve">
              қабылдаумен айналысатын сапа бақылаушы          6 </w:t>
      </w:r>
    </w:p>
    <w:p>
      <w:pPr>
        <w:spacing w:after="0"/>
        <w:ind w:left="0"/>
        <w:jc w:val="both"/>
      </w:pPr>
      <w:r>
        <w:rPr>
          <w:rFonts w:ascii="Times New Roman"/>
          <w:b w:val="false"/>
          <w:i w:val="false"/>
          <w:color w:val="000000"/>
          <w:sz w:val="28"/>
        </w:rPr>
        <w:t xml:space="preserve">
      169.    Алғашқы өңдеу цехында iстейтiн, </w:t>
      </w:r>
    </w:p>
    <w:p>
      <w:pPr>
        <w:spacing w:after="0"/>
        <w:ind w:left="0"/>
        <w:jc w:val="both"/>
      </w:pPr>
      <w:r>
        <w:rPr>
          <w:rFonts w:ascii="Times New Roman"/>
          <w:b w:val="false"/>
          <w:i w:val="false"/>
          <w:color w:val="000000"/>
          <w:sz w:val="28"/>
        </w:rPr>
        <w:t xml:space="preserve">
              ескi-құсқыларды жуушы                           6 </w:t>
      </w:r>
    </w:p>
    <w:p>
      <w:pPr>
        <w:spacing w:after="0"/>
        <w:ind w:left="0"/>
        <w:jc w:val="both"/>
      </w:pPr>
      <w:r>
        <w:rPr>
          <w:rFonts w:ascii="Times New Roman"/>
          <w:b w:val="false"/>
          <w:i w:val="false"/>
          <w:color w:val="000000"/>
          <w:sz w:val="28"/>
        </w:rPr>
        <w:t xml:space="preserve">
      170.    Тон құрағын қайнатушы                           6 </w:t>
      </w:r>
    </w:p>
    <w:p>
      <w:pPr>
        <w:spacing w:after="0"/>
        <w:ind w:left="0"/>
        <w:jc w:val="both"/>
      </w:pPr>
      <w:r>
        <w:rPr>
          <w:rFonts w:ascii="Times New Roman"/>
          <w:b w:val="false"/>
          <w:i w:val="false"/>
          <w:color w:val="000000"/>
          <w:sz w:val="28"/>
        </w:rPr>
        <w:t xml:space="preserve">
      171.    Престеушi-вулканизаторшы                        12 </w:t>
      </w:r>
    </w:p>
    <w:p>
      <w:pPr>
        <w:spacing w:after="0"/>
        <w:ind w:left="0"/>
        <w:jc w:val="both"/>
      </w:pPr>
      <w:r>
        <w:rPr>
          <w:rFonts w:ascii="Times New Roman"/>
          <w:b w:val="false"/>
          <w:i w:val="false"/>
          <w:color w:val="000000"/>
          <w:sz w:val="28"/>
        </w:rPr>
        <w:t xml:space="preserve">
      172.    Қолмен түсiру және тиеумен айналысатын, </w:t>
      </w:r>
    </w:p>
    <w:p>
      <w:pPr>
        <w:spacing w:after="0"/>
        <w:ind w:left="0"/>
        <w:jc w:val="both"/>
      </w:pPr>
      <w:r>
        <w:rPr>
          <w:rFonts w:ascii="Times New Roman"/>
          <w:b w:val="false"/>
          <w:i w:val="false"/>
          <w:color w:val="000000"/>
          <w:sz w:val="28"/>
        </w:rPr>
        <w:t xml:space="preserve">
              екiншi қайталама шикiзатты престеушi            6 </w:t>
      </w:r>
    </w:p>
    <w:p>
      <w:pPr>
        <w:spacing w:after="0"/>
        <w:ind w:left="0"/>
        <w:jc w:val="both"/>
      </w:pPr>
      <w:r>
        <w:rPr>
          <w:rFonts w:ascii="Times New Roman"/>
          <w:b w:val="false"/>
          <w:i w:val="false"/>
          <w:color w:val="000000"/>
          <w:sz w:val="28"/>
        </w:rPr>
        <w:t xml:space="preserve">
      173.    Түткiш, жұлғыш, тарағыш, шаң кетiргiш, </w:t>
      </w:r>
    </w:p>
    <w:p>
      <w:pPr>
        <w:spacing w:after="0"/>
        <w:ind w:left="0"/>
        <w:jc w:val="both"/>
      </w:pPr>
      <w:r>
        <w:rPr>
          <w:rFonts w:ascii="Times New Roman"/>
          <w:b w:val="false"/>
          <w:i w:val="false"/>
          <w:color w:val="000000"/>
          <w:sz w:val="28"/>
        </w:rPr>
        <w:t xml:space="preserve">
              ине суарғыш, қалдық тазалағыш машиналарда </w:t>
      </w:r>
    </w:p>
    <w:p>
      <w:pPr>
        <w:spacing w:after="0"/>
        <w:ind w:left="0"/>
        <w:jc w:val="both"/>
      </w:pPr>
      <w:r>
        <w:rPr>
          <w:rFonts w:ascii="Times New Roman"/>
          <w:b w:val="false"/>
          <w:i w:val="false"/>
          <w:color w:val="000000"/>
          <w:sz w:val="28"/>
        </w:rPr>
        <w:t xml:space="preserve">
              iстейтiн жұмысшылар                             6 </w:t>
      </w:r>
    </w:p>
    <w:p>
      <w:pPr>
        <w:spacing w:after="0"/>
        <w:ind w:left="0"/>
        <w:jc w:val="both"/>
      </w:pPr>
      <w:r>
        <w:rPr>
          <w:rFonts w:ascii="Times New Roman"/>
          <w:b w:val="false"/>
          <w:i w:val="false"/>
          <w:color w:val="000000"/>
          <w:sz w:val="28"/>
        </w:rPr>
        <w:t xml:space="preserve">
      174.    Алғашқы өңдеу цехында iстейтiн, екiншi </w:t>
      </w:r>
    </w:p>
    <w:p>
      <w:pPr>
        <w:spacing w:after="0"/>
        <w:ind w:left="0"/>
        <w:jc w:val="both"/>
      </w:pPr>
      <w:r>
        <w:rPr>
          <w:rFonts w:ascii="Times New Roman"/>
          <w:b w:val="false"/>
          <w:i w:val="false"/>
          <w:color w:val="000000"/>
          <w:sz w:val="28"/>
        </w:rPr>
        <w:t xml:space="preserve">
              қайталама шикiзатты әзiрлеушi                   6 </w:t>
      </w:r>
    </w:p>
    <w:p>
      <w:pPr>
        <w:spacing w:after="0"/>
        <w:ind w:left="0"/>
        <w:jc w:val="both"/>
      </w:pPr>
      <w:r>
        <w:rPr>
          <w:rFonts w:ascii="Times New Roman"/>
          <w:b w:val="false"/>
          <w:i w:val="false"/>
          <w:color w:val="000000"/>
          <w:sz w:val="28"/>
        </w:rPr>
        <w:t xml:space="preserve">
      175.    Талшық кескiш                                   6 </w:t>
      </w:r>
    </w:p>
    <w:p>
      <w:pPr>
        <w:spacing w:after="0"/>
        <w:ind w:left="0"/>
        <w:jc w:val="both"/>
      </w:pPr>
      <w:r>
        <w:rPr>
          <w:rFonts w:ascii="Times New Roman"/>
          <w:b w:val="false"/>
          <w:i w:val="false"/>
          <w:color w:val="000000"/>
          <w:sz w:val="28"/>
        </w:rPr>
        <w:t xml:space="preserve">
      176.    Құрылыс киiздерiн қабаттаушы                    12 </w:t>
      </w:r>
    </w:p>
    <w:p>
      <w:pPr>
        <w:spacing w:after="0"/>
        <w:ind w:left="0"/>
        <w:jc w:val="both"/>
      </w:pPr>
      <w:r>
        <w:rPr>
          <w:rFonts w:ascii="Times New Roman"/>
          <w:b w:val="false"/>
          <w:i w:val="false"/>
          <w:color w:val="000000"/>
          <w:sz w:val="28"/>
        </w:rPr>
        <w:t xml:space="preserve">
      177.    Екiншi қайталама шикiзатты </w:t>
      </w:r>
    </w:p>
    <w:p>
      <w:pPr>
        <w:spacing w:after="0"/>
        <w:ind w:left="0"/>
        <w:jc w:val="both"/>
      </w:pPr>
      <w:r>
        <w:rPr>
          <w:rFonts w:ascii="Times New Roman"/>
          <w:b w:val="false"/>
          <w:i w:val="false"/>
          <w:color w:val="000000"/>
          <w:sz w:val="28"/>
        </w:rPr>
        <w:t xml:space="preserve">
              сорттаушы                                       6 </w:t>
      </w:r>
    </w:p>
    <w:p>
      <w:pPr>
        <w:spacing w:after="0"/>
        <w:ind w:left="0"/>
        <w:jc w:val="both"/>
      </w:pPr>
      <w:r>
        <w:rPr>
          <w:rFonts w:ascii="Times New Roman"/>
          <w:b w:val="false"/>
          <w:i w:val="false"/>
          <w:color w:val="000000"/>
          <w:sz w:val="28"/>
        </w:rPr>
        <w:t xml:space="preserve">
      178.    Термопластикаторшы                              12 </w:t>
      </w:r>
    </w:p>
    <w:p>
      <w:pPr>
        <w:spacing w:after="0"/>
        <w:ind w:left="0"/>
        <w:jc w:val="both"/>
      </w:pPr>
      <w:r>
        <w:rPr>
          <w:rFonts w:ascii="Times New Roman"/>
          <w:b w:val="false"/>
          <w:i w:val="false"/>
          <w:color w:val="000000"/>
          <w:sz w:val="28"/>
        </w:rPr>
        <w:t xml:space="preserve">
      179.    Алғашқы өңдеу цехында екiншi </w:t>
      </w:r>
    </w:p>
    <w:p>
      <w:pPr>
        <w:spacing w:after="0"/>
        <w:ind w:left="0"/>
        <w:jc w:val="both"/>
      </w:pPr>
      <w:r>
        <w:rPr>
          <w:rFonts w:ascii="Times New Roman"/>
          <w:b w:val="false"/>
          <w:i w:val="false"/>
          <w:color w:val="000000"/>
          <w:sz w:val="28"/>
        </w:rPr>
        <w:t xml:space="preserve">
              қайталама шикiзатты тасымалдаумен </w:t>
      </w:r>
    </w:p>
    <w:p>
      <w:pPr>
        <w:spacing w:after="0"/>
        <w:ind w:left="0"/>
        <w:jc w:val="both"/>
      </w:pPr>
      <w:r>
        <w:rPr>
          <w:rFonts w:ascii="Times New Roman"/>
          <w:b w:val="false"/>
          <w:i w:val="false"/>
          <w:color w:val="000000"/>
          <w:sz w:val="28"/>
        </w:rPr>
        <w:t xml:space="preserve">
              айналысатын тасымалдаушы                        6 </w:t>
      </w:r>
    </w:p>
    <w:p>
      <w:pPr>
        <w:spacing w:after="0"/>
        <w:ind w:left="0"/>
        <w:jc w:val="both"/>
      </w:pPr>
      <w:r>
        <w:rPr>
          <w:rFonts w:ascii="Times New Roman"/>
          <w:b w:val="false"/>
          <w:i w:val="false"/>
          <w:color w:val="000000"/>
          <w:sz w:val="28"/>
        </w:rPr>
        <w:t xml:space="preserve">
      180.    Қағып-сiлкушi                                   6 </w:t>
      </w:r>
    </w:p>
    <w:p>
      <w:pPr>
        <w:spacing w:after="0"/>
        <w:ind w:left="0"/>
        <w:jc w:val="both"/>
      </w:pPr>
      <w:r>
        <w:rPr>
          <w:rFonts w:ascii="Times New Roman"/>
          <w:b w:val="false"/>
          <w:i w:val="false"/>
          <w:color w:val="000000"/>
          <w:sz w:val="28"/>
        </w:rPr>
        <w:t xml:space="preserve">
      181.    Екiншi қайталама шикiзатты жуу </w:t>
      </w:r>
    </w:p>
    <w:p>
      <w:pPr>
        <w:spacing w:after="0"/>
        <w:ind w:left="0"/>
        <w:jc w:val="both"/>
      </w:pPr>
      <w:r>
        <w:rPr>
          <w:rFonts w:ascii="Times New Roman"/>
          <w:b w:val="false"/>
          <w:i w:val="false"/>
          <w:color w:val="000000"/>
          <w:sz w:val="28"/>
        </w:rPr>
        <w:t xml:space="preserve">
              және өңдеу цехында жұмыс iстейтiн, </w:t>
      </w:r>
    </w:p>
    <w:p>
      <w:pPr>
        <w:spacing w:after="0"/>
        <w:ind w:left="0"/>
        <w:jc w:val="both"/>
      </w:pPr>
      <w:r>
        <w:rPr>
          <w:rFonts w:ascii="Times New Roman"/>
          <w:b w:val="false"/>
          <w:i w:val="false"/>
          <w:color w:val="000000"/>
          <w:sz w:val="28"/>
        </w:rPr>
        <w:t xml:space="preserve">
              өндiрiстiк үй-жайларды сыпырушы                 6 </w:t>
      </w:r>
    </w:p>
    <w:p>
      <w:pPr>
        <w:spacing w:after="0"/>
        <w:ind w:left="0"/>
        <w:jc w:val="both"/>
      </w:pPr>
      <w:r>
        <w:rPr>
          <w:rFonts w:ascii="Times New Roman"/>
          <w:b w:val="false"/>
          <w:i w:val="false"/>
          <w:color w:val="000000"/>
          <w:sz w:val="28"/>
        </w:rPr>
        <w:t xml:space="preserve">
      182.    Ескi-құсқылардың және дезинфек- </w:t>
      </w:r>
    </w:p>
    <w:p>
      <w:pPr>
        <w:spacing w:after="0"/>
        <w:ind w:left="0"/>
        <w:jc w:val="both"/>
      </w:pPr>
      <w:r>
        <w:rPr>
          <w:rFonts w:ascii="Times New Roman"/>
          <w:b w:val="false"/>
          <w:i w:val="false"/>
          <w:color w:val="000000"/>
          <w:sz w:val="28"/>
        </w:rPr>
        <w:t xml:space="preserve">
              цияланбаған екiншi қайталама шикiзаттың </w:t>
      </w:r>
    </w:p>
    <w:p>
      <w:pPr>
        <w:spacing w:after="0"/>
        <w:ind w:left="0"/>
        <w:jc w:val="both"/>
      </w:pPr>
      <w:r>
        <w:rPr>
          <w:rFonts w:ascii="Times New Roman"/>
          <w:b w:val="false"/>
          <w:i w:val="false"/>
          <w:color w:val="000000"/>
          <w:sz w:val="28"/>
        </w:rPr>
        <w:t xml:space="preserve">
              барлық түрлерiн жинаумен айналысатын жинаушы </w:t>
      </w:r>
    </w:p>
    <w:p>
      <w:pPr>
        <w:spacing w:after="0"/>
        <w:ind w:left="0"/>
        <w:jc w:val="both"/>
      </w:pPr>
      <w:r>
        <w:rPr>
          <w:rFonts w:ascii="Times New Roman"/>
          <w:b w:val="false"/>
          <w:i w:val="false"/>
          <w:color w:val="000000"/>
          <w:sz w:val="28"/>
        </w:rPr>
        <w:t xml:space="preserve">
              - буып-түюшi                                    6 </w:t>
      </w:r>
    </w:p>
    <w:p>
      <w:pPr>
        <w:spacing w:after="0"/>
        <w:ind w:left="0"/>
        <w:jc w:val="both"/>
      </w:pPr>
      <w:r>
        <w:rPr>
          <w:rFonts w:ascii="Times New Roman"/>
          <w:b w:val="false"/>
          <w:i w:val="false"/>
          <w:color w:val="000000"/>
          <w:sz w:val="28"/>
        </w:rPr>
        <w:t xml:space="preserve">
      183.    Эмульсиялаушы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ТОҚЫМА ӨНДIРIСIНДЕГI ЖАЛПЫ КӘСIПТЕР </w:t>
      </w:r>
    </w:p>
    <w:p>
      <w:pPr>
        <w:spacing w:after="0"/>
        <w:ind w:left="0"/>
        <w:jc w:val="both"/>
      </w:pPr>
      <w:r>
        <w:rPr>
          <w:rFonts w:ascii="Times New Roman"/>
          <w:b w:val="false"/>
          <w:i w:val="false"/>
          <w:color w:val="000000"/>
          <w:sz w:val="28"/>
        </w:rPr>
        <w:t xml:space="preserve">
      184.    Формалин, пиридин, диатиндиамид және басқа </w:t>
      </w:r>
    </w:p>
    <w:p>
      <w:pPr>
        <w:spacing w:after="0"/>
        <w:ind w:left="0"/>
        <w:jc w:val="both"/>
      </w:pPr>
      <w:r>
        <w:rPr>
          <w:rFonts w:ascii="Times New Roman"/>
          <w:b w:val="false"/>
          <w:i w:val="false"/>
          <w:color w:val="000000"/>
          <w:sz w:val="28"/>
        </w:rPr>
        <w:t xml:space="preserve">
              уытты заттар шығаратын препараттармен жұмыс </w:t>
      </w:r>
    </w:p>
    <w:p>
      <w:pPr>
        <w:spacing w:after="0"/>
        <w:ind w:left="0"/>
        <w:jc w:val="both"/>
      </w:pPr>
      <w:r>
        <w:rPr>
          <w:rFonts w:ascii="Times New Roman"/>
          <w:b w:val="false"/>
          <w:i w:val="false"/>
          <w:color w:val="000000"/>
          <w:sz w:val="28"/>
        </w:rPr>
        <w:t xml:space="preserve">
              iстейтiн аппретуршы, мата аппретуршысы, кiлем </w:t>
      </w:r>
    </w:p>
    <w:p>
      <w:pPr>
        <w:spacing w:after="0"/>
        <w:ind w:left="0"/>
        <w:jc w:val="both"/>
      </w:pPr>
      <w:r>
        <w:rPr>
          <w:rFonts w:ascii="Times New Roman"/>
          <w:b w:val="false"/>
          <w:i w:val="false"/>
          <w:color w:val="000000"/>
          <w:sz w:val="28"/>
        </w:rPr>
        <w:t xml:space="preserve">
              аппретуршысы, мата (полотна) тегiстеушi, сапа </w:t>
      </w:r>
    </w:p>
    <w:p>
      <w:pPr>
        <w:spacing w:after="0"/>
        <w:ind w:left="0"/>
        <w:jc w:val="both"/>
      </w:pPr>
      <w:r>
        <w:rPr>
          <w:rFonts w:ascii="Times New Roman"/>
          <w:b w:val="false"/>
          <w:i w:val="false"/>
          <w:color w:val="000000"/>
          <w:sz w:val="28"/>
        </w:rPr>
        <w:t xml:space="preserve">
              бақылаушы                                       6 </w:t>
      </w:r>
    </w:p>
    <w:p>
      <w:pPr>
        <w:spacing w:after="0"/>
        <w:ind w:left="0"/>
        <w:jc w:val="both"/>
      </w:pPr>
      <w:r>
        <w:rPr>
          <w:rFonts w:ascii="Times New Roman"/>
          <w:b w:val="false"/>
          <w:i w:val="false"/>
          <w:color w:val="000000"/>
          <w:sz w:val="28"/>
        </w:rPr>
        <w:t xml:space="preserve">
      185.    Аппрет қайнатушы, химиялық араласпаларды </w:t>
      </w:r>
    </w:p>
    <w:p>
      <w:pPr>
        <w:spacing w:after="0"/>
        <w:ind w:left="0"/>
        <w:jc w:val="both"/>
      </w:pPr>
      <w:r>
        <w:rPr>
          <w:rFonts w:ascii="Times New Roman"/>
          <w:b w:val="false"/>
          <w:i w:val="false"/>
          <w:color w:val="000000"/>
          <w:sz w:val="28"/>
        </w:rPr>
        <w:t xml:space="preserve">
              әзiрлеушi, бояу жасаушы                         6 </w:t>
      </w:r>
    </w:p>
    <w:p>
      <w:pPr>
        <w:spacing w:after="0"/>
        <w:ind w:left="0"/>
        <w:jc w:val="both"/>
      </w:pPr>
      <w:r>
        <w:rPr>
          <w:rFonts w:ascii="Times New Roman"/>
          <w:b w:val="false"/>
          <w:i w:val="false"/>
          <w:color w:val="000000"/>
          <w:sz w:val="28"/>
        </w:rPr>
        <w:t xml:space="preserve">
      186.    Қорғасынмен және оның балқытпасымен </w:t>
      </w:r>
    </w:p>
    <w:p>
      <w:pPr>
        <w:spacing w:after="0"/>
        <w:ind w:left="0"/>
        <w:jc w:val="both"/>
      </w:pPr>
      <w:r>
        <w:rPr>
          <w:rFonts w:ascii="Times New Roman"/>
          <w:b w:val="false"/>
          <w:i w:val="false"/>
          <w:color w:val="000000"/>
          <w:sz w:val="28"/>
        </w:rPr>
        <w:t xml:space="preserve">
              дәнекерлейтiн тараушы                           12 </w:t>
      </w:r>
    </w:p>
    <w:p>
      <w:pPr>
        <w:spacing w:after="0"/>
        <w:ind w:left="0"/>
        <w:jc w:val="both"/>
      </w:pPr>
      <w:r>
        <w:rPr>
          <w:rFonts w:ascii="Times New Roman"/>
          <w:b w:val="false"/>
          <w:i w:val="false"/>
          <w:color w:val="000000"/>
          <w:sz w:val="28"/>
        </w:rPr>
        <w:t xml:space="preserve">
      187.    Құрамында хлор, дихлорэтан, формалин, пиридин, </w:t>
      </w:r>
    </w:p>
    <w:p>
      <w:pPr>
        <w:spacing w:after="0"/>
        <w:ind w:left="0"/>
        <w:jc w:val="both"/>
      </w:pPr>
      <w:r>
        <w:rPr>
          <w:rFonts w:ascii="Times New Roman"/>
          <w:b w:val="false"/>
          <w:i w:val="false"/>
          <w:color w:val="000000"/>
          <w:sz w:val="28"/>
        </w:rPr>
        <w:t xml:space="preserve">
              диатиндиамид, оксодифинил және басқа уытты </w:t>
      </w:r>
    </w:p>
    <w:p>
      <w:pPr>
        <w:spacing w:after="0"/>
        <w:ind w:left="0"/>
        <w:jc w:val="both"/>
      </w:pPr>
      <w:r>
        <w:rPr>
          <w:rFonts w:ascii="Times New Roman"/>
          <w:b w:val="false"/>
          <w:i w:val="false"/>
          <w:color w:val="000000"/>
          <w:sz w:val="28"/>
        </w:rPr>
        <w:t xml:space="preserve">
              заттар бар химиялық араласпаны әзiрлеушi        12 </w:t>
      </w:r>
    </w:p>
    <w:p>
      <w:pPr>
        <w:spacing w:after="0"/>
        <w:ind w:left="0"/>
        <w:jc w:val="both"/>
      </w:pPr>
      <w:r>
        <w:rPr>
          <w:rFonts w:ascii="Times New Roman"/>
          <w:b w:val="false"/>
          <w:i w:val="false"/>
          <w:color w:val="000000"/>
          <w:sz w:val="28"/>
        </w:rPr>
        <w:t xml:space="preserve">
      188.    Қара анилин әзiрлеумен айналысатын, химиялық </w:t>
      </w:r>
    </w:p>
    <w:p>
      <w:pPr>
        <w:spacing w:after="0"/>
        <w:ind w:left="0"/>
        <w:jc w:val="both"/>
      </w:pPr>
      <w:r>
        <w:rPr>
          <w:rFonts w:ascii="Times New Roman"/>
          <w:b w:val="false"/>
          <w:i w:val="false"/>
          <w:color w:val="000000"/>
          <w:sz w:val="28"/>
        </w:rPr>
        <w:t xml:space="preserve">
              араласпа әзiрлеушi                              12      36 </w:t>
      </w:r>
    </w:p>
    <w:p>
      <w:pPr>
        <w:spacing w:after="0"/>
        <w:ind w:left="0"/>
        <w:jc w:val="both"/>
      </w:pPr>
      <w:r>
        <w:rPr>
          <w:rFonts w:ascii="Times New Roman"/>
          <w:b w:val="false"/>
          <w:i w:val="false"/>
          <w:color w:val="000000"/>
          <w:sz w:val="28"/>
        </w:rPr>
        <w:t xml:space="preserve">
      189.    Қорғасын балқытпасын құюмен айналысатын, </w:t>
      </w:r>
    </w:p>
    <w:p>
      <w:pPr>
        <w:spacing w:after="0"/>
        <w:ind w:left="0"/>
        <w:jc w:val="both"/>
      </w:pPr>
      <w:r>
        <w:rPr>
          <w:rFonts w:ascii="Times New Roman"/>
          <w:b w:val="false"/>
          <w:i w:val="false"/>
          <w:color w:val="000000"/>
          <w:sz w:val="28"/>
        </w:rPr>
        <w:t xml:space="preserve">
              ине-платина бұйымдарын құюшы                    12      36 </w:t>
      </w:r>
    </w:p>
    <w:p>
      <w:pPr>
        <w:spacing w:after="0"/>
        <w:ind w:left="0"/>
        <w:jc w:val="both"/>
      </w:pPr>
      <w:r>
        <w:rPr>
          <w:rFonts w:ascii="Times New Roman"/>
          <w:b w:val="false"/>
          <w:i w:val="false"/>
          <w:color w:val="000000"/>
          <w:sz w:val="28"/>
        </w:rPr>
        <w:t xml:space="preserve">
      190.    Матаны термоөңдеу аппаратшысы, кептiрушi, </w:t>
      </w:r>
    </w:p>
    <w:p>
      <w:pPr>
        <w:spacing w:after="0"/>
        <w:ind w:left="0"/>
        <w:jc w:val="both"/>
      </w:pPr>
      <w:r>
        <w:rPr>
          <w:rFonts w:ascii="Times New Roman"/>
          <w:b w:val="false"/>
          <w:i w:val="false"/>
          <w:color w:val="000000"/>
          <w:sz w:val="28"/>
        </w:rPr>
        <w:t xml:space="preserve">
              сапа бақылаушы және мата (полотно) тегiстеушi: </w:t>
      </w:r>
    </w:p>
    <w:p>
      <w:pPr>
        <w:spacing w:after="0"/>
        <w:ind w:left="0"/>
        <w:jc w:val="both"/>
      </w:pPr>
      <w:r>
        <w:rPr>
          <w:rFonts w:ascii="Times New Roman"/>
          <w:b w:val="false"/>
          <w:i w:val="false"/>
          <w:color w:val="000000"/>
          <w:sz w:val="28"/>
        </w:rPr>
        <w:t xml:space="preserve">
              1) қара анилинмен жұмыс iстейтiн                12 </w:t>
      </w:r>
    </w:p>
    <w:p>
      <w:pPr>
        <w:spacing w:after="0"/>
        <w:ind w:left="0"/>
        <w:jc w:val="both"/>
      </w:pPr>
      <w:r>
        <w:rPr>
          <w:rFonts w:ascii="Times New Roman"/>
          <w:b w:val="false"/>
          <w:i w:val="false"/>
          <w:color w:val="000000"/>
          <w:sz w:val="28"/>
        </w:rPr>
        <w:t xml:space="preserve">
              2) басқа бояулармен жұмыс iстейтiн              6 </w:t>
      </w:r>
    </w:p>
    <w:p>
      <w:pPr>
        <w:spacing w:after="0"/>
        <w:ind w:left="0"/>
        <w:jc w:val="both"/>
      </w:pPr>
      <w:r>
        <w:rPr>
          <w:rFonts w:ascii="Times New Roman"/>
          <w:b w:val="false"/>
          <w:i w:val="false"/>
          <w:color w:val="000000"/>
          <w:sz w:val="28"/>
        </w:rPr>
        <w:t xml:space="preserve">
      191.    Қалыпқа парафин құюшы, матаны парафиндеушi      6 </w:t>
      </w:r>
    </w:p>
    <w:p>
      <w:pPr>
        <w:spacing w:after="0"/>
        <w:ind w:left="0"/>
        <w:jc w:val="both"/>
      </w:pPr>
      <w:r>
        <w:rPr>
          <w:rFonts w:ascii="Times New Roman"/>
          <w:b w:val="false"/>
          <w:i w:val="false"/>
          <w:color w:val="000000"/>
          <w:sz w:val="28"/>
        </w:rPr>
        <w:t xml:space="preserve">
      192.    Карбонизаторшы                                  6 </w:t>
      </w:r>
    </w:p>
    <w:p>
      <w:pPr>
        <w:spacing w:after="0"/>
        <w:ind w:left="0"/>
        <w:jc w:val="both"/>
      </w:pPr>
      <w:r>
        <w:rPr>
          <w:rFonts w:ascii="Times New Roman"/>
          <w:b w:val="false"/>
          <w:i w:val="false"/>
          <w:color w:val="000000"/>
          <w:sz w:val="28"/>
        </w:rPr>
        <w:t xml:space="preserve">
      193.    Қара анилинмен жұмыс iстейтiн </w:t>
      </w:r>
    </w:p>
    <w:p>
      <w:pPr>
        <w:spacing w:after="0"/>
        <w:ind w:left="0"/>
        <w:jc w:val="both"/>
      </w:pPr>
      <w:r>
        <w:rPr>
          <w:rFonts w:ascii="Times New Roman"/>
          <w:b w:val="false"/>
          <w:i w:val="false"/>
          <w:color w:val="000000"/>
          <w:sz w:val="28"/>
        </w:rPr>
        <w:t xml:space="preserve">
              бояушы                                          12      36 </w:t>
      </w:r>
    </w:p>
    <w:p>
      <w:pPr>
        <w:spacing w:after="0"/>
        <w:ind w:left="0"/>
        <w:jc w:val="both"/>
      </w:pPr>
      <w:r>
        <w:rPr>
          <w:rFonts w:ascii="Times New Roman"/>
          <w:b w:val="false"/>
          <w:i w:val="false"/>
          <w:color w:val="000000"/>
          <w:sz w:val="28"/>
        </w:rPr>
        <w:t xml:space="preserve">
      194.    Натрий нитритiмен жұмыс iстейтiн бояушы         12 </w:t>
      </w:r>
    </w:p>
    <w:p>
      <w:pPr>
        <w:spacing w:after="0"/>
        <w:ind w:left="0"/>
        <w:jc w:val="both"/>
      </w:pPr>
      <w:r>
        <w:rPr>
          <w:rFonts w:ascii="Times New Roman"/>
          <w:b w:val="false"/>
          <w:i w:val="false"/>
          <w:color w:val="000000"/>
          <w:sz w:val="28"/>
        </w:rPr>
        <w:t xml:space="preserve">
      195.    Шаблондарды, химиялық материалдар мен бояулар </w:t>
      </w:r>
    </w:p>
    <w:p>
      <w:pPr>
        <w:spacing w:after="0"/>
        <w:ind w:left="0"/>
        <w:jc w:val="both"/>
      </w:pPr>
      <w:r>
        <w:rPr>
          <w:rFonts w:ascii="Times New Roman"/>
          <w:b w:val="false"/>
          <w:i w:val="false"/>
          <w:color w:val="000000"/>
          <w:sz w:val="28"/>
        </w:rPr>
        <w:t xml:space="preserve">
              құйылған ванналар мен ыдыстарды жуумен </w:t>
      </w:r>
    </w:p>
    <w:p>
      <w:pPr>
        <w:spacing w:after="0"/>
        <w:ind w:left="0"/>
        <w:jc w:val="both"/>
      </w:pPr>
      <w:r>
        <w:rPr>
          <w:rFonts w:ascii="Times New Roman"/>
          <w:b w:val="false"/>
          <w:i w:val="false"/>
          <w:color w:val="000000"/>
          <w:sz w:val="28"/>
        </w:rPr>
        <w:t xml:space="preserve">
              айналысатын: </w:t>
      </w:r>
    </w:p>
    <w:p>
      <w:pPr>
        <w:spacing w:after="0"/>
        <w:ind w:left="0"/>
        <w:jc w:val="both"/>
      </w:pPr>
      <w:r>
        <w:rPr>
          <w:rFonts w:ascii="Times New Roman"/>
          <w:b w:val="false"/>
          <w:i w:val="false"/>
          <w:color w:val="000000"/>
          <w:sz w:val="28"/>
        </w:rPr>
        <w:t xml:space="preserve">
              1) қолмен жуу әдiсiмен                          12 </w:t>
      </w:r>
    </w:p>
    <w:p>
      <w:pPr>
        <w:spacing w:after="0"/>
        <w:ind w:left="0"/>
        <w:jc w:val="both"/>
      </w:pPr>
      <w:r>
        <w:rPr>
          <w:rFonts w:ascii="Times New Roman"/>
          <w:b w:val="false"/>
          <w:i w:val="false"/>
          <w:color w:val="000000"/>
          <w:sz w:val="28"/>
        </w:rPr>
        <w:t xml:space="preserve">
              2) механикалық әдiспен жуушы                    6 </w:t>
      </w:r>
    </w:p>
    <w:p>
      <w:pPr>
        <w:spacing w:after="0"/>
        <w:ind w:left="0"/>
        <w:jc w:val="both"/>
      </w:pPr>
      <w:r>
        <w:rPr>
          <w:rFonts w:ascii="Times New Roman"/>
          <w:b w:val="false"/>
          <w:i w:val="false"/>
          <w:color w:val="000000"/>
          <w:sz w:val="28"/>
        </w:rPr>
        <w:t xml:space="preserve">
      196.    Тығындалған резина жiптермен </w:t>
      </w:r>
    </w:p>
    <w:p>
      <w:pPr>
        <w:spacing w:after="0"/>
        <w:ind w:left="0"/>
        <w:jc w:val="both"/>
      </w:pPr>
      <w:r>
        <w:rPr>
          <w:rFonts w:ascii="Times New Roman"/>
          <w:b w:val="false"/>
          <w:i w:val="false"/>
          <w:color w:val="000000"/>
          <w:sz w:val="28"/>
        </w:rPr>
        <w:t xml:space="preserve">
              жұмыс iстейтiн, резина талшық-жiптi </w:t>
      </w:r>
    </w:p>
    <w:p>
      <w:pPr>
        <w:spacing w:after="0"/>
        <w:ind w:left="0"/>
        <w:jc w:val="both"/>
      </w:pPr>
      <w:r>
        <w:rPr>
          <w:rFonts w:ascii="Times New Roman"/>
          <w:b w:val="false"/>
          <w:i w:val="false"/>
          <w:color w:val="000000"/>
          <w:sz w:val="28"/>
        </w:rPr>
        <w:t xml:space="preserve">
              ораушы, арқаулаушы және орап-тоқушы             6 </w:t>
      </w:r>
    </w:p>
    <w:p>
      <w:pPr>
        <w:spacing w:after="0"/>
        <w:ind w:left="0"/>
        <w:jc w:val="both"/>
      </w:pPr>
      <w:r>
        <w:rPr>
          <w:rFonts w:ascii="Times New Roman"/>
          <w:b w:val="false"/>
          <w:i w:val="false"/>
          <w:color w:val="000000"/>
          <w:sz w:val="28"/>
        </w:rPr>
        <w:t xml:space="preserve">
      197.    Антисептик қолданатын жұмыста тұрақты </w:t>
      </w:r>
    </w:p>
    <w:p>
      <w:pPr>
        <w:spacing w:after="0"/>
        <w:ind w:left="0"/>
        <w:jc w:val="both"/>
      </w:pPr>
      <w:r>
        <w:rPr>
          <w:rFonts w:ascii="Times New Roman"/>
          <w:b w:val="false"/>
          <w:i w:val="false"/>
          <w:color w:val="000000"/>
          <w:sz w:val="28"/>
        </w:rPr>
        <w:t xml:space="preserve">
              iстейтiн ораушы                                 12 </w:t>
      </w:r>
    </w:p>
    <w:p>
      <w:pPr>
        <w:spacing w:after="0"/>
        <w:ind w:left="0"/>
        <w:jc w:val="both"/>
      </w:pPr>
      <w:r>
        <w:rPr>
          <w:rFonts w:ascii="Times New Roman"/>
          <w:b w:val="false"/>
          <w:i w:val="false"/>
          <w:color w:val="000000"/>
          <w:sz w:val="28"/>
        </w:rPr>
        <w:t xml:space="preserve">
      198.    Қолмен және жартылай механикаландырылған </w:t>
      </w:r>
    </w:p>
    <w:p>
      <w:pPr>
        <w:spacing w:after="0"/>
        <w:ind w:left="0"/>
        <w:jc w:val="both"/>
      </w:pPr>
      <w:r>
        <w:rPr>
          <w:rFonts w:ascii="Times New Roman"/>
          <w:b w:val="false"/>
          <w:i w:val="false"/>
          <w:color w:val="000000"/>
          <w:sz w:val="28"/>
        </w:rPr>
        <w:t xml:space="preserve">
              әдiспен сурет бедерiн түсiрушi, нақыштап </w:t>
      </w:r>
    </w:p>
    <w:p>
      <w:pPr>
        <w:spacing w:after="0"/>
        <w:ind w:left="0"/>
        <w:jc w:val="both"/>
      </w:pPr>
      <w:r>
        <w:rPr>
          <w:rFonts w:ascii="Times New Roman"/>
          <w:b w:val="false"/>
          <w:i w:val="false"/>
          <w:color w:val="000000"/>
          <w:sz w:val="28"/>
        </w:rPr>
        <w:t xml:space="preserve">
              сурет түсiрушi                                  6 </w:t>
      </w:r>
    </w:p>
    <w:p>
      <w:pPr>
        <w:spacing w:after="0"/>
        <w:ind w:left="0"/>
        <w:jc w:val="both"/>
      </w:pPr>
      <w:r>
        <w:rPr>
          <w:rFonts w:ascii="Times New Roman"/>
          <w:b w:val="false"/>
          <w:i w:val="false"/>
          <w:color w:val="000000"/>
          <w:sz w:val="28"/>
        </w:rPr>
        <w:t xml:space="preserve">
      199.    Суреттi басып түсiрушi                          6 </w:t>
      </w:r>
    </w:p>
    <w:p>
      <w:pPr>
        <w:spacing w:after="0"/>
        <w:ind w:left="0"/>
        <w:jc w:val="both"/>
      </w:pPr>
      <w:r>
        <w:rPr>
          <w:rFonts w:ascii="Times New Roman"/>
          <w:b w:val="false"/>
          <w:i w:val="false"/>
          <w:color w:val="000000"/>
          <w:sz w:val="28"/>
        </w:rPr>
        <w:t xml:space="preserve">
      200.    Құбырларды, шаң тартқыш камераларды және </w:t>
      </w:r>
    </w:p>
    <w:p>
      <w:pPr>
        <w:spacing w:after="0"/>
        <w:ind w:left="0"/>
        <w:jc w:val="both"/>
      </w:pPr>
      <w:r>
        <w:rPr>
          <w:rFonts w:ascii="Times New Roman"/>
          <w:b w:val="false"/>
          <w:i w:val="false"/>
          <w:color w:val="000000"/>
          <w:sz w:val="28"/>
        </w:rPr>
        <w:t xml:space="preserve">
              желдеткiш жүйенi тазалаумен айналысатын, </w:t>
      </w:r>
    </w:p>
    <w:p>
      <w:pPr>
        <w:spacing w:after="0"/>
        <w:ind w:left="0"/>
        <w:jc w:val="both"/>
      </w:pPr>
      <w:r>
        <w:rPr>
          <w:rFonts w:ascii="Times New Roman"/>
          <w:b w:val="false"/>
          <w:i w:val="false"/>
          <w:color w:val="000000"/>
          <w:sz w:val="28"/>
        </w:rPr>
        <w:t xml:space="preserve">
              өндiрiстiк үй-жайларды сыпырушы                 12 </w:t>
      </w:r>
    </w:p>
    <w:p>
      <w:pPr>
        <w:spacing w:after="0"/>
        <w:ind w:left="0"/>
        <w:jc w:val="both"/>
      </w:pPr>
      <w:r>
        <w:rPr>
          <w:rFonts w:ascii="Times New Roman"/>
          <w:b w:val="false"/>
          <w:i w:val="false"/>
          <w:color w:val="000000"/>
          <w:sz w:val="28"/>
        </w:rPr>
        <w:t xml:space="preserve">
      201.    Иiрiлген жiп пен матаны үйтумен </w:t>
      </w:r>
    </w:p>
    <w:p>
      <w:pPr>
        <w:spacing w:after="0"/>
        <w:ind w:left="0"/>
        <w:jc w:val="both"/>
      </w:pPr>
      <w:r>
        <w:rPr>
          <w:rFonts w:ascii="Times New Roman"/>
          <w:b w:val="false"/>
          <w:i w:val="false"/>
          <w:color w:val="000000"/>
          <w:sz w:val="28"/>
        </w:rPr>
        <w:t xml:space="preserve">
              айналысатын үйтушi                              6 </w:t>
      </w:r>
    </w:p>
    <w:p>
      <w:pPr>
        <w:spacing w:after="0"/>
        <w:ind w:left="0"/>
        <w:jc w:val="both"/>
      </w:pPr>
      <w:r>
        <w:rPr>
          <w:rFonts w:ascii="Times New Roman"/>
          <w:b w:val="false"/>
          <w:i w:val="false"/>
          <w:color w:val="000000"/>
          <w:sz w:val="28"/>
        </w:rPr>
        <w:t xml:space="preserve">
      202.    Кемiнде 10 пайыз 5-б-сорты бар қалдықтарды, </w:t>
      </w:r>
    </w:p>
    <w:p>
      <w:pPr>
        <w:spacing w:after="0"/>
        <w:ind w:left="0"/>
        <w:jc w:val="both"/>
      </w:pPr>
      <w:r>
        <w:rPr>
          <w:rFonts w:ascii="Times New Roman"/>
          <w:b w:val="false"/>
          <w:i w:val="false"/>
          <w:color w:val="000000"/>
          <w:sz w:val="28"/>
        </w:rPr>
        <w:t xml:space="preserve">
              жуылмаған жүн мен мақтаны өңдеумен айналысатын, </w:t>
      </w:r>
    </w:p>
    <w:p>
      <w:pPr>
        <w:spacing w:after="0"/>
        <w:ind w:left="0"/>
        <w:jc w:val="both"/>
      </w:pPr>
      <w:r>
        <w:rPr>
          <w:rFonts w:ascii="Times New Roman"/>
          <w:b w:val="false"/>
          <w:i w:val="false"/>
          <w:color w:val="000000"/>
          <w:sz w:val="28"/>
        </w:rPr>
        <w:t xml:space="preserve">
              қопсытқыш - ескi-құсқы өңдейтiн машинаның </w:t>
      </w:r>
    </w:p>
    <w:p>
      <w:pPr>
        <w:spacing w:after="0"/>
        <w:ind w:left="0"/>
        <w:jc w:val="both"/>
      </w:pPr>
      <w:r>
        <w:rPr>
          <w:rFonts w:ascii="Times New Roman"/>
          <w:b w:val="false"/>
          <w:i w:val="false"/>
          <w:color w:val="000000"/>
          <w:sz w:val="28"/>
        </w:rPr>
        <w:t xml:space="preserve">
              операторы, талшық өңдеушi, тарағыш аппараттың </w:t>
      </w:r>
    </w:p>
    <w:p>
      <w:pPr>
        <w:spacing w:after="0"/>
        <w:ind w:left="0"/>
        <w:jc w:val="both"/>
      </w:pPr>
      <w:r>
        <w:rPr>
          <w:rFonts w:ascii="Times New Roman"/>
          <w:b w:val="false"/>
          <w:i w:val="false"/>
          <w:color w:val="000000"/>
          <w:sz w:val="28"/>
        </w:rPr>
        <w:t xml:space="preserve">
              (араласпаларды бункерге тиейтiн аппараттағы </w:t>
      </w:r>
    </w:p>
    <w:p>
      <w:pPr>
        <w:spacing w:after="0"/>
        <w:ind w:left="0"/>
        <w:jc w:val="both"/>
      </w:pPr>
      <w:r>
        <w:rPr>
          <w:rFonts w:ascii="Times New Roman"/>
          <w:b w:val="false"/>
          <w:i w:val="false"/>
          <w:color w:val="000000"/>
          <w:sz w:val="28"/>
        </w:rPr>
        <w:t xml:space="preserve">
              оператордан басқа) операторы                    6 </w:t>
      </w:r>
    </w:p>
    <w:p>
      <w:pPr>
        <w:spacing w:after="0"/>
        <w:ind w:left="0"/>
        <w:jc w:val="both"/>
      </w:pPr>
      <w:r>
        <w:rPr>
          <w:rFonts w:ascii="Times New Roman"/>
          <w:b w:val="false"/>
          <w:i w:val="false"/>
          <w:color w:val="000000"/>
          <w:sz w:val="28"/>
        </w:rPr>
        <w:t xml:space="preserve">
      203.    Карбонатталған жүндi өңдеумен айналысатын, </w:t>
      </w:r>
    </w:p>
    <w:p>
      <w:pPr>
        <w:spacing w:after="0"/>
        <w:ind w:left="0"/>
        <w:jc w:val="both"/>
      </w:pPr>
      <w:r>
        <w:rPr>
          <w:rFonts w:ascii="Times New Roman"/>
          <w:b w:val="false"/>
          <w:i w:val="false"/>
          <w:color w:val="000000"/>
          <w:sz w:val="28"/>
        </w:rPr>
        <w:t xml:space="preserve">
              қопсытқыш - ескi-құсқы түтетiн машинаның </w:t>
      </w:r>
    </w:p>
    <w:p>
      <w:pPr>
        <w:spacing w:after="0"/>
        <w:ind w:left="0"/>
        <w:jc w:val="both"/>
      </w:pPr>
      <w:r>
        <w:rPr>
          <w:rFonts w:ascii="Times New Roman"/>
          <w:b w:val="false"/>
          <w:i w:val="false"/>
          <w:color w:val="000000"/>
          <w:sz w:val="28"/>
        </w:rPr>
        <w:t xml:space="preserve">
              операторы; ескi-құсқы түтетiн және тарайтын </w:t>
      </w:r>
    </w:p>
    <w:p>
      <w:pPr>
        <w:spacing w:after="0"/>
        <w:ind w:left="0"/>
        <w:jc w:val="both"/>
      </w:pPr>
      <w:r>
        <w:rPr>
          <w:rFonts w:ascii="Times New Roman"/>
          <w:b w:val="false"/>
          <w:i w:val="false"/>
          <w:color w:val="000000"/>
          <w:sz w:val="28"/>
        </w:rPr>
        <w:t xml:space="preserve">
              машинаны тазалаумен айналысатын, жабдық </w:t>
      </w:r>
    </w:p>
    <w:p>
      <w:pPr>
        <w:spacing w:after="0"/>
        <w:ind w:left="0"/>
        <w:jc w:val="both"/>
      </w:pPr>
      <w:r>
        <w:rPr>
          <w:rFonts w:ascii="Times New Roman"/>
          <w:b w:val="false"/>
          <w:i w:val="false"/>
          <w:color w:val="000000"/>
          <w:sz w:val="28"/>
        </w:rPr>
        <w:t xml:space="preserve">
              тазалаушы                                       6 </w:t>
      </w:r>
    </w:p>
    <w:p>
      <w:pPr>
        <w:spacing w:after="0"/>
        <w:ind w:left="0"/>
        <w:jc w:val="both"/>
      </w:pPr>
      <w:r>
        <w:rPr>
          <w:rFonts w:ascii="Times New Roman"/>
          <w:b w:val="false"/>
          <w:i w:val="false"/>
          <w:color w:val="000000"/>
          <w:sz w:val="28"/>
        </w:rPr>
        <w:t xml:space="preserve">
      204.    Барабанды сүзгiлеушi                            6 </w:t>
      </w:r>
    </w:p>
    <w:p>
      <w:pPr>
        <w:spacing w:after="0"/>
        <w:ind w:left="0"/>
        <w:jc w:val="both"/>
      </w:pPr>
      <w:r>
        <w:rPr>
          <w:rFonts w:ascii="Times New Roman"/>
          <w:b w:val="false"/>
          <w:i w:val="false"/>
          <w:color w:val="000000"/>
          <w:sz w:val="28"/>
        </w:rPr>
        <w:t xml:space="preserve">
      205.    Негiзгi өндiрiстiк жұмысшылардың </w:t>
      </w:r>
    </w:p>
    <w:p>
      <w:pPr>
        <w:spacing w:after="0"/>
        <w:ind w:left="0"/>
        <w:jc w:val="both"/>
      </w:pPr>
      <w:r>
        <w:rPr>
          <w:rFonts w:ascii="Times New Roman"/>
          <w:b w:val="false"/>
          <w:i w:val="false"/>
          <w:color w:val="000000"/>
          <w:sz w:val="28"/>
        </w:rPr>
        <w:t xml:space="preserve">
              50 %-дан астамы зияндылығына байланысты </w:t>
      </w:r>
    </w:p>
    <w:p>
      <w:pPr>
        <w:spacing w:after="0"/>
        <w:ind w:left="0"/>
        <w:jc w:val="both"/>
      </w:pPr>
      <w:r>
        <w:rPr>
          <w:rFonts w:ascii="Times New Roman"/>
          <w:b w:val="false"/>
          <w:i w:val="false"/>
          <w:color w:val="000000"/>
          <w:sz w:val="28"/>
        </w:rPr>
        <w:t xml:space="preserve">
              қосымша демалыстар алатын негiзгi өндiрiс </w:t>
      </w:r>
    </w:p>
    <w:p>
      <w:pPr>
        <w:spacing w:after="0"/>
        <w:ind w:left="0"/>
        <w:jc w:val="both"/>
      </w:pPr>
      <w:r>
        <w:rPr>
          <w:rFonts w:ascii="Times New Roman"/>
          <w:b w:val="false"/>
          <w:i w:val="false"/>
          <w:color w:val="000000"/>
          <w:sz w:val="28"/>
        </w:rPr>
        <w:t xml:space="preserve">
              цехтарында тiкелей iстейтiн шебер көмекшiсi, </w:t>
      </w:r>
    </w:p>
    <w:p>
      <w:pPr>
        <w:spacing w:after="0"/>
        <w:ind w:left="0"/>
        <w:jc w:val="both"/>
      </w:pPr>
      <w:r>
        <w:rPr>
          <w:rFonts w:ascii="Times New Roman"/>
          <w:b w:val="false"/>
          <w:i w:val="false"/>
          <w:color w:val="000000"/>
          <w:sz w:val="28"/>
        </w:rPr>
        <w:t xml:space="preserve">
              ажыратқыштар өлшеушiсi, технологиялық </w:t>
      </w:r>
    </w:p>
    <w:p>
      <w:pPr>
        <w:spacing w:after="0"/>
        <w:ind w:left="0"/>
        <w:jc w:val="both"/>
      </w:pPr>
      <w:r>
        <w:rPr>
          <w:rFonts w:ascii="Times New Roman"/>
          <w:b w:val="false"/>
          <w:i w:val="false"/>
          <w:color w:val="000000"/>
          <w:sz w:val="28"/>
        </w:rPr>
        <w:t xml:space="preserve">
              жабдықтарға қызмет көрсету кезiндегi </w:t>
      </w:r>
    </w:p>
    <w:p>
      <w:pPr>
        <w:spacing w:after="0"/>
        <w:ind w:left="0"/>
        <w:jc w:val="both"/>
      </w:pPr>
      <w:r>
        <w:rPr>
          <w:rFonts w:ascii="Times New Roman"/>
          <w:b w:val="false"/>
          <w:i w:val="false"/>
          <w:color w:val="000000"/>
          <w:sz w:val="28"/>
        </w:rPr>
        <w:t xml:space="preserve">
              слесарь-жөндеушi, май жағушы, қайысшы және </w:t>
      </w:r>
    </w:p>
    <w:p>
      <w:pPr>
        <w:spacing w:after="0"/>
        <w:ind w:left="0"/>
        <w:jc w:val="both"/>
      </w:pPr>
      <w:r>
        <w:rPr>
          <w:rFonts w:ascii="Times New Roman"/>
          <w:b w:val="false"/>
          <w:i w:val="false"/>
          <w:color w:val="000000"/>
          <w:sz w:val="28"/>
        </w:rPr>
        <w:t xml:space="preserve">
              тасымалдаушы                                    6 </w:t>
      </w:r>
    </w:p>
    <w:p>
      <w:pPr>
        <w:spacing w:after="0"/>
        <w:ind w:left="0"/>
        <w:jc w:val="both"/>
      </w:pPr>
      <w:r>
        <w:rPr>
          <w:rFonts w:ascii="Times New Roman"/>
          <w:b w:val="false"/>
          <w:i w:val="false"/>
          <w:color w:val="000000"/>
          <w:sz w:val="28"/>
        </w:rPr>
        <w:t xml:space="preserve">
      206.    Қолмен тиеу кезiнде қиынды-сынықтарды </w:t>
      </w:r>
    </w:p>
    <w:p>
      <w:pPr>
        <w:spacing w:after="0"/>
        <w:ind w:left="0"/>
        <w:jc w:val="both"/>
      </w:pPr>
      <w:r>
        <w:rPr>
          <w:rFonts w:ascii="Times New Roman"/>
          <w:b w:val="false"/>
          <w:i w:val="false"/>
          <w:color w:val="000000"/>
          <w:sz w:val="28"/>
        </w:rPr>
        <w:t xml:space="preserve">
              престеушi, қоқыстар мен қалдықтарды престеушi   6 </w:t>
      </w:r>
    </w:p>
    <w:p>
      <w:pPr>
        <w:spacing w:after="0"/>
        <w:ind w:left="0"/>
        <w:jc w:val="both"/>
      </w:pPr>
      <w:r>
        <w:rPr>
          <w:rFonts w:ascii="Times New Roman"/>
          <w:b w:val="false"/>
          <w:i w:val="false"/>
          <w:color w:val="000000"/>
          <w:sz w:val="28"/>
        </w:rPr>
        <w:t xml:space="preserve">
      207.    Жүн маталарды ылғалдай өңдейтiн бояу және </w:t>
      </w:r>
    </w:p>
    <w:p>
      <w:pPr>
        <w:spacing w:after="0"/>
        <w:ind w:left="0"/>
        <w:jc w:val="both"/>
      </w:pPr>
      <w:r>
        <w:rPr>
          <w:rFonts w:ascii="Times New Roman"/>
          <w:b w:val="false"/>
          <w:i w:val="false"/>
          <w:color w:val="000000"/>
          <w:sz w:val="28"/>
        </w:rPr>
        <w:t xml:space="preserve">
              ағарту цехының жұмысшысы                        6 </w:t>
      </w:r>
    </w:p>
    <w:p>
      <w:pPr>
        <w:spacing w:after="0"/>
        <w:ind w:left="0"/>
        <w:jc w:val="both"/>
      </w:pPr>
      <w:r>
        <w:rPr>
          <w:rFonts w:ascii="Times New Roman"/>
          <w:b w:val="false"/>
          <w:i w:val="false"/>
          <w:color w:val="000000"/>
          <w:sz w:val="28"/>
        </w:rPr>
        <w:t xml:space="preserve">
      208.    Шыны талшықтар мен шыны мақтадан бұйымдар </w:t>
      </w:r>
    </w:p>
    <w:p>
      <w:pPr>
        <w:spacing w:after="0"/>
        <w:ind w:left="0"/>
        <w:jc w:val="both"/>
      </w:pPr>
      <w:r>
        <w:rPr>
          <w:rFonts w:ascii="Times New Roman"/>
          <w:b w:val="false"/>
          <w:i w:val="false"/>
          <w:color w:val="000000"/>
          <w:sz w:val="28"/>
        </w:rPr>
        <w:t xml:space="preserve">
              мен детальдар әзiрлеумен тiкелей айналысатын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209.    Дихлорэтанды қолданып, матаға сiңiрумен </w:t>
      </w:r>
    </w:p>
    <w:p>
      <w:pPr>
        <w:spacing w:after="0"/>
        <w:ind w:left="0"/>
        <w:jc w:val="both"/>
      </w:pPr>
      <w:r>
        <w:rPr>
          <w:rFonts w:ascii="Times New Roman"/>
          <w:b w:val="false"/>
          <w:i w:val="false"/>
          <w:color w:val="000000"/>
          <w:sz w:val="28"/>
        </w:rPr>
        <w:t xml:space="preserve">
              тұрақты айналысатын жұмысшылар                  12 </w:t>
      </w:r>
    </w:p>
    <w:p>
      <w:pPr>
        <w:spacing w:after="0"/>
        <w:ind w:left="0"/>
        <w:jc w:val="both"/>
      </w:pPr>
      <w:r>
        <w:rPr>
          <w:rFonts w:ascii="Times New Roman"/>
          <w:b w:val="false"/>
          <w:i w:val="false"/>
          <w:color w:val="000000"/>
          <w:sz w:val="28"/>
        </w:rPr>
        <w:t xml:space="preserve">
      210.    Жұмысшылар: </w:t>
      </w:r>
    </w:p>
    <w:p>
      <w:pPr>
        <w:spacing w:after="0"/>
        <w:ind w:left="0"/>
        <w:jc w:val="both"/>
      </w:pPr>
      <w:r>
        <w:rPr>
          <w:rFonts w:ascii="Times New Roman"/>
          <w:b w:val="false"/>
          <w:i w:val="false"/>
          <w:color w:val="000000"/>
          <w:sz w:val="28"/>
        </w:rPr>
        <w:t xml:space="preserve">
              1) зығыр тарайтын, көбiк сүзгiш, тарағыш, </w:t>
      </w:r>
    </w:p>
    <w:p>
      <w:pPr>
        <w:spacing w:after="0"/>
        <w:ind w:left="0"/>
        <w:jc w:val="both"/>
      </w:pPr>
      <w:r>
        <w:rPr>
          <w:rFonts w:ascii="Times New Roman"/>
          <w:b w:val="false"/>
          <w:i w:val="false"/>
          <w:color w:val="000000"/>
          <w:sz w:val="28"/>
        </w:rPr>
        <w:t xml:space="preserve">
              ескi-құсқы түтетiн, қоқыс тазалағыш, ошақаннан </w:t>
      </w:r>
    </w:p>
    <w:p>
      <w:pPr>
        <w:spacing w:after="0"/>
        <w:ind w:left="0"/>
        <w:jc w:val="both"/>
      </w:pPr>
      <w:r>
        <w:rPr>
          <w:rFonts w:ascii="Times New Roman"/>
          <w:b w:val="false"/>
          <w:i w:val="false"/>
          <w:color w:val="000000"/>
          <w:sz w:val="28"/>
        </w:rPr>
        <w:t xml:space="preserve">
              тазалау және соларға ұқсас машиналардан </w:t>
      </w:r>
    </w:p>
    <w:p>
      <w:pPr>
        <w:spacing w:after="0"/>
        <w:ind w:left="0"/>
        <w:jc w:val="both"/>
      </w:pPr>
      <w:r>
        <w:rPr>
          <w:rFonts w:ascii="Times New Roman"/>
          <w:b w:val="false"/>
          <w:i w:val="false"/>
          <w:color w:val="000000"/>
          <w:sz w:val="28"/>
        </w:rPr>
        <w:t xml:space="preserve">
              қалдықтарды сыпырып алумен                      12 </w:t>
      </w:r>
    </w:p>
    <w:p>
      <w:pPr>
        <w:spacing w:after="0"/>
        <w:ind w:left="0"/>
        <w:jc w:val="both"/>
      </w:pPr>
      <w:r>
        <w:rPr>
          <w:rFonts w:ascii="Times New Roman"/>
          <w:b w:val="false"/>
          <w:i w:val="false"/>
          <w:color w:val="000000"/>
          <w:sz w:val="28"/>
        </w:rPr>
        <w:t xml:space="preserve">
              2) өндiрiс қалдықтарын жинаумен айналысатындар  6 </w:t>
      </w:r>
    </w:p>
    <w:p>
      <w:pPr>
        <w:spacing w:after="0"/>
        <w:ind w:left="0"/>
        <w:jc w:val="both"/>
      </w:pPr>
      <w:r>
        <w:rPr>
          <w:rFonts w:ascii="Times New Roman"/>
          <w:b w:val="false"/>
          <w:i w:val="false"/>
          <w:color w:val="000000"/>
          <w:sz w:val="28"/>
        </w:rPr>
        <w:t xml:space="preserve">
      211.    Тарау аппараттарын тазалаумен және қайраумен, </w:t>
      </w:r>
    </w:p>
    <w:p>
      <w:pPr>
        <w:spacing w:after="0"/>
        <w:ind w:left="0"/>
        <w:jc w:val="both"/>
      </w:pPr>
      <w:r>
        <w:rPr>
          <w:rFonts w:ascii="Times New Roman"/>
          <w:b w:val="false"/>
          <w:i w:val="false"/>
          <w:color w:val="000000"/>
          <w:sz w:val="28"/>
        </w:rPr>
        <w:t xml:space="preserve">
              қалпақтарды және кардалы гарнитура қайраумен </w:t>
      </w:r>
    </w:p>
    <w:p>
      <w:pPr>
        <w:spacing w:after="0"/>
        <w:ind w:left="0"/>
        <w:jc w:val="both"/>
      </w:pPr>
      <w:r>
        <w:rPr>
          <w:rFonts w:ascii="Times New Roman"/>
          <w:b w:val="false"/>
          <w:i w:val="false"/>
          <w:color w:val="000000"/>
          <w:sz w:val="28"/>
        </w:rPr>
        <w:t xml:space="preserve">
              тiкелей айналысатын жұмысшылар                  6 </w:t>
      </w:r>
    </w:p>
    <w:p>
      <w:pPr>
        <w:spacing w:after="0"/>
        <w:ind w:left="0"/>
        <w:jc w:val="both"/>
      </w:pPr>
      <w:r>
        <w:rPr>
          <w:rFonts w:ascii="Times New Roman"/>
          <w:b w:val="false"/>
          <w:i w:val="false"/>
          <w:color w:val="000000"/>
          <w:sz w:val="28"/>
        </w:rPr>
        <w:t xml:space="preserve">
      212.    Ағынды су қорларын, тұндыратын резервуарларды </w:t>
      </w:r>
    </w:p>
    <w:p>
      <w:pPr>
        <w:spacing w:after="0"/>
        <w:ind w:left="0"/>
        <w:jc w:val="both"/>
      </w:pPr>
      <w:r>
        <w:rPr>
          <w:rFonts w:ascii="Times New Roman"/>
          <w:b w:val="false"/>
          <w:i w:val="false"/>
          <w:color w:val="000000"/>
          <w:sz w:val="28"/>
        </w:rPr>
        <w:t xml:space="preserve">
              және үйту камераларын тазалаумен айналысатын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213.    Матаны қосарлау мен металдау және органикалық </w:t>
      </w:r>
    </w:p>
    <w:p>
      <w:pPr>
        <w:spacing w:after="0"/>
        <w:ind w:left="0"/>
        <w:jc w:val="both"/>
      </w:pPr>
      <w:r>
        <w:rPr>
          <w:rFonts w:ascii="Times New Roman"/>
          <w:b w:val="false"/>
          <w:i w:val="false"/>
          <w:color w:val="000000"/>
          <w:sz w:val="28"/>
        </w:rPr>
        <w:t xml:space="preserve">
              араласпалары бар желiмдермен оларға сiңiргiштер </w:t>
      </w:r>
    </w:p>
    <w:p>
      <w:pPr>
        <w:spacing w:after="0"/>
        <w:ind w:left="0"/>
        <w:jc w:val="both"/>
      </w:pPr>
      <w:r>
        <w:rPr>
          <w:rFonts w:ascii="Times New Roman"/>
          <w:b w:val="false"/>
          <w:i w:val="false"/>
          <w:color w:val="000000"/>
          <w:sz w:val="28"/>
        </w:rPr>
        <w:t xml:space="preserve">
              енгiзумен айналысатын жұмысшылар                12 </w:t>
      </w:r>
    </w:p>
    <w:p>
      <w:pPr>
        <w:spacing w:after="0"/>
        <w:ind w:left="0"/>
        <w:jc w:val="both"/>
      </w:pPr>
      <w:r>
        <w:rPr>
          <w:rFonts w:ascii="Times New Roman"/>
          <w:b w:val="false"/>
          <w:i w:val="false"/>
          <w:color w:val="000000"/>
          <w:sz w:val="28"/>
        </w:rPr>
        <w:t xml:space="preserve">
      214.    Қалдықтарды өңдеушi, қоқыстарды өңдеушi, </w:t>
      </w:r>
    </w:p>
    <w:p>
      <w:pPr>
        <w:spacing w:after="0"/>
        <w:ind w:left="0"/>
        <w:jc w:val="both"/>
      </w:pPr>
      <w:r>
        <w:rPr>
          <w:rFonts w:ascii="Times New Roman"/>
          <w:b w:val="false"/>
          <w:i w:val="false"/>
          <w:color w:val="000000"/>
          <w:sz w:val="28"/>
        </w:rPr>
        <w:t xml:space="preserve">
              жiбек қалдықтарын өңдеушi                       12 </w:t>
      </w:r>
    </w:p>
    <w:p>
      <w:pPr>
        <w:spacing w:after="0"/>
        <w:ind w:left="0"/>
        <w:jc w:val="both"/>
      </w:pPr>
      <w:r>
        <w:rPr>
          <w:rFonts w:ascii="Times New Roman"/>
          <w:b w:val="false"/>
          <w:i w:val="false"/>
          <w:color w:val="000000"/>
          <w:sz w:val="28"/>
        </w:rPr>
        <w:t xml:space="preserve">
      215.    Қара анилиндi қолданып жұмыс iстейтiн </w:t>
      </w:r>
    </w:p>
    <w:p>
      <w:pPr>
        <w:spacing w:after="0"/>
        <w:ind w:left="0"/>
        <w:jc w:val="both"/>
      </w:pPr>
      <w:r>
        <w:rPr>
          <w:rFonts w:ascii="Times New Roman"/>
          <w:b w:val="false"/>
          <w:i w:val="false"/>
          <w:color w:val="000000"/>
          <w:sz w:val="28"/>
        </w:rPr>
        <w:t xml:space="preserve">
              раклист және қаптамашы                          12 </w:t>
      </w:r>
    </w:p>
    <w:p>
      <w:pPr>
        <w:spacing w:after="0"/>
        <w:ind w:left="0"/>
        <w:jc w:val="both"/>
      </w:pPr>
      <w:r>
        <w:rPr>
          <w:rFonts w:ascii="Times New Roman"/>
          <w:b w:val="false"/>
          <w:i w:val="false"/>
          <w:color w:val="000000"/>
          <w:sz w:val="28"/>
        </w:rPr>
        <w:t xml:space="preserve">
      216.    Талшық араластырушы, лабазшы                    6 </w:t>
      </w:r>
    </w:p>
    <w:p>
      <w:pPr>
        <w:spacing w:after="0"/>
        <w:ind w:left="0"/>
        <w:jc w:val="both"/>
      </w:pPr>
      <w:r>
        <w:rPr>
          <w:rFonts w:ascii="Times New Roman"/>
          <w:b w:val="false"/>
          <w:i w:val="false"/>
          <w:color w:val="000000"/>
          <w:sz w:val="28"/>
        </w:rPr>
        <w:t xml:space="preserve">
      217.    Әлсiн-әлсiн қара анилинмен жұмыс iстейтiн, </w:t>
      </w:r>
    </w:p>
    <w:p>
      <w:pPr>
        <w:spacing w:after="0"/>
        <w:ind w:left="0"/>
        <w:jc w:val="both"/>
      </w:pPr>
      <w:r>
        <w:rPr>
          <w:rFonts w:ascii="Times New Roman"/>
          <w:b w:val="false"/>
          <w:i w:val="false"/>
          <w:color w:val="000000"/>
          <w:sz w:val="28"/>
        </w:rPr>
        <w:t xml:space="preserve">
              бояу жасаушы                                    12 </w:t>
      </w:r>
    </w:p>
    <w:p>
      <w:pPr>
        <w:spacing w:after="0"/>
        <w:ind w:left="0"/>
        <w:jc w:val="both"/>
      </w:pPr>
      <w:r>
        <w:rPr>
          <w:rFonts w:ascii="Times New Roman"/>
          <w:b w:val="false"/>
          <w:i w:val="false"/>
          <w:color w:val="000000"/>
          <w:sz w:val="28"/>
        </w:rPr>
        <w:t xml:space="preserve">
      218.    Камералы кептiргiште қызмет көрсететiн </w:t>
      </w:r>
    </w:p>
    <w:p>
      <w:pPr>
        <w:spacing w:after="0"/>
        <w:ind w:left="0"/>
        <w:jc w:val="both"/>
      </w:pPr>
      <w:r>
        <w:rPr>
          <w:rFonts w:ascii="Times New Roman"/>
          <w:b w:val="false"/>
          <w:i w:val="false"/>
          <w:color w:val="000000"/>
          <w:sz w:val="28"/>
        </w:rPr>
        <w:t xml:space="preserve">
              кептiрушi, кептiру қондырғылары немесе </w:t>
      </w:r>
    </w:p>
    <w:p>
      <w:pPr>
        <w:spacing w:after="0"/>
        <w:ind w:left="0"/>
        <w:jc w:val="both"/>
      </w:pPr>
      <w:r>
        <w:rPr>
          <w:rFonts w:ascii="Times New Roman"/>
          <w:b w:val="false"/>
          <w:i w:val="false"/>
          <w:color w:val="000000"/>
          <w:sz w:val="28"/>
        </w:rPr>
        <w:t xml:space="preserve">
              аппараттарында қызмет көрсететiн кептiрушi, </w:t>
      </w:r>
    </w:p>
    <w:p>
      <w:pPr>
        <w:spacing w:after="0"/>
        <w:ind w:left="0"/>
        <w:jc w:val="both"/>
      </w:pPr>
      <w:r>
        <w:rPr>
          <w:rFonts w:ascii="Times New Roman"/>
          <w:b w:val="false"/>
          <w:i w:val="false"/>
          <w:color w:val="000000"/>
          <w:sz w:val="28"/>
        </w:rPr>
        <w:t xml:space="preserve">
              кептiрушi(құюшы)                                6 </w:t>
      </w:r>
    </w:p>
    <w:p>
      <w:pPr>
        <w:spacing w:after="0"/>
        <w:ind w:left="0"/>
        <w:jc w:val="both"/>
      </w:pPr>
      <w:r>
        <w:rPr>
          <w:rFonts w:ascii="Times New Roman"/>
          <w:b w:val="false"/>
          <w:i w:val="false"/>
          <w:color w:val="000000"/>
          <w:sz w:val="28"/>
        </w:rPr>
        <w:t xml:space="preserve">
      219.    Шаблоншы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ИIЛIМДI ЖАМЫЛҒЫЛАР МЕН РЕЗИНКЕЛЕНГЕН РЕМЕНДЕР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ӨНДIРIСI </w:t>
      </w:r>
    </w:p>
    <w:p>
      <w:pPr>
        <w:spacing w:after="0"/>
        <w:ind w:left="0"/>
        <w:jc w:val="both"/>
      </w:pPr>
      <w:r>
        <w:rPr>
          <w:rFonts w:ascii="Times New Roman"/>
          <w:b w:val="false"/>
          <w:i w:val="false"/>
          <w:color w:val="000000"/>
          <w:sz w:val="28"/>
        </w:rPr>
        <w:t xml:space="preserve">
      220.    Сiңiру аппаратшысы                              12 </w:t>
      </w:r>
    </w:p>
    <w:p>
      <w:pPr>
        <w:spacing w:after="0"/>
        <w:ind w:left="0"/>
        <w:jc w:val="both"/>
      </w:pPr>
      <w:r>
        <w:rPr>
          <w:rFonts w:ascii="Times New Roman"/>
          <w:b w:val="false"/>
          <w:i w:val="false"/>
          <w:color w:val="000000"/>
          <w:sz w:val="28"/>
        </w:rPr>
        <w:t xml:space="preserve">
      221.    Кептiру аппаратшысы                             6 </w:t>
      </w:r>
    </w:p>
    <w:p>
      <w:pPr>
        <w:spacing w:after="0"/>
        <w:ind w:left="0"/>
        <w:jc w:val="both"/>
      </w:pPr>
      <w:r>
        <w:rPr>
          <w:rFonts w:ascii="Times New Roman"/>
          <w:b w:val="false"/>
          <w:i w:val="false"/>
          <w:color w:val="000000"/>
          <w:sz w:val="28"/>
        </w:rPr>
        <w:t xml:space="preserve">
      222.    Резеңке араласпасын домалатушы                  12 </w:t>
      </w:r>
    </w:p>
    <w:p>
      <w:pPr>
        <w:spacing w:after="0"/>
        <w:ind w:left="0"/>
        <w:jc w:val="both"/>
      </w:pPr>
      <w:r>
        <w:rPr>
          <w:rFonts w:ascii="Times New Roman"/>
          <w:b w:val="false"/>
          <w:i w:val="false"/>
          <w:color w:val="000000"/>
          <w:sz w:val="28"/>
        </w:rPr>
        <w:t xml:space="preserve">
      223.    Вулканизаторшы                                  12 </w:t>
      </w:r>
    </w:p>
    <w:p>
      <w:pPr>
        <w:spacing w:after="0"/>
        <w:ind w:left="0"/>
        <w:jc w:val="both"/>
      </w:pPr>
      <w:r>
        <w:rPr>
          <w:rFonts w:ascii="Times New Roman"/>
          <w:b w:val="false"/>
          <w:i w:val="false"/>
          <w:color w:val="000000"/>
          <w:sz w:val="28"/>
        </w:rPr>
        <w:t xml:space="preserve">
      224.    Бақылаушы                                       6 </w:t>
      </w:r>
    </w:p>
    <w:p>
      <w:pPr>
        <w:spacing w:after="0"/>
        <w:ind w:left="0"/>
        <w:jc w:val="both"/>
      </w:pPr>
      <w:r>
        <w:rPr>
          <w:rFonts w:ascii="Times New Roman"/>
          <w:b w:val="false"/>
          <w:i w:val="false"/>
          <w:color w:val="000000"/>
          <w:sz w:val="28"/>
        </w:rPr>
        <w:t xml:space="preserve">
      225.    Шприц-машина машинисi                           12 </w:t>
      </w:r>
    </w:p>
    <w:p>
      <w:pPr>
        <w:spacing w:after="0"/>
        <w:ind w:left="0"/>
        <w:jc w:val="both"/>
      </w:pPr>
      <w:r>
        <w:rPr>
          <w:rFonts w:ascii="Times New Roman"/>
          <w:b w:val="false"/>
          <w:i w:val="false"/>
          <w:color w:val="000000"/>
          <w:sz w:val="28"/>
        </w:rPr>
        <w:t xml:space="preserve">
      226.    Престеушi-вулканизаторшы                        6 </w:t>
      </w:r>
    </w:p>
    <w:p>
      <w:pPr>
        <w:spacing w:after="0"/>
        <w:ind w:left="0"/>
        <w:jc w:val="both"/>
      </w:pPr>
      <w:r>
        <w:rPr>
          <w:rFonts w:ascii="Times New Roman"/>
          <w:b w:val="false"/>
          <w:i w:val="false"/>
          <w:color w:val="000000"/>
          <w:sz w:val="28"/>
        </w:rPr>
        <w:t xml:space="preserve">
      227.    Сынама iрiктеп алушы                            6 </w:t>
      </w:r>
    </w:p>
    <w:p>
      <w:pPr>
        <w:spacing w:after="0"/>
        <w:ind w:left="0"/>
        <w:jc w:val="both"/>
      </w:pPr>
      <w:r>
        <w:rPr>
          <w:rFonts w:ascii="Times New Roman"/>
          <w:b w:val="false"/>
          <w:i w:val="false"/>
          <w:color w:val="000000"/>
          <w:sz w:val="28"/>
        </w:rPr>
        <w:t xml:space="preserve">
      228.    Сiңiрме массаны әзiрлеумен </w:t>
      </w:r>
    </w:p>
    <w:p>
      <w:pPr>
        <w:spacing w:after="0"/>
        <w:ind w:left="0"/>
        <w:jc w:val="both"/>
      </w:pPr>
      <w:r>
        <w:rPr>
          <w:rFonts w:ascii="Times New Roman"/>
          <w:b w:val="false"/>
          <w:i w:val="false"/>
          <w:color w:val="000000"/>
          <w:sz w:val="28"/>
        </w:rPr>
        <w:t xml:space="preserve">
              айналысатын жұмысшылар                          12 </w:t>
      </w:r>
    </w:p>
    <w:p>
      <w:pPr>
        <w:spacing w:after="0"/>
        <w:ind w:left="0"/>
        <w:jc w:val="both"/>
      </w:pPr>
      <w:r>
        <w:rPr>
          <w:rFonts w:ascii="Times New Roman"/>
          <w:b w:val="false"/>
          <w:i w:val="false"/>
          <w:color w:val="000000"/>
          <w:sz w:val="28"/>
        </w:rPr>
        <w:t xml:space="preserve">
      229.    Ременьдер мен транспортер лентасын </w:t>
      </w:r>
    </w:p>
    <w:p>
      <w:pPr>
        <w:spacing w:after="0"/>
        <w:ind w:left="0"/>
        <w:jc w:val="both"/>
      </w:pPr>
      <w:r>
        <w:rPr>
          <w:rFonts w:ascii="Times New Roman"/>
          <w:b w:val="false"/>
          <w:i w:val="false"/>
          <w:color w:val="000000"/>
          <w:sz w:val="28"/>
        </w:rPr>
        <w:t xml:space="preserve">
              жинаушы                                         6 </w:t>
      </w:r>
    </w:p>
    <w:p>
      <w:pPr>
        <w:spacing w:after="0"/>
        <w:ind w:left="0"/>
        <w:jc w:val="both"/>
      </w:pPr>
      <w:r>
        <w:rPr>
          <w:rFonts w:ascii="Times New Roman"/>
          <w:b w:val="false"/>
          <w:i w:val="false"/>
          <w:color w:val="000000"/>
          <w:sz w:val="28"/>
        </w:rPr>
        <w:t xml:space="preserve">
      230.    Жинаушы-буып-түюшi                              6 </w:t>
      </w:r>
    </w:p>
    <w:p>
      <w:pPr>
        <w:spacing w:after="0"/>
        <w:ind w:left="0"/>
        <w:jc w:val="both"/>
      </w:pPr>
      <w:r>
        <w:rPr>
          <w:rFonts w:ascii="Times New Roman"/>
          <w:b w:val="false"/>
          <w:i w:val="false"/>
          <w:color w:val="000000"/>
          <w:sz w:val="28"/>
        </w:rPr>
        <w:t xml:space="preserve">
      231.    Бұдырлағыш-тегiстегiш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ШПУЛЬКА-КАТУШКА ӨНДIРIСI </w:t>
      </w:r>
    </w:p>
    <w:p>
      <w:pPr>
        <w:spacing w:after="0"/>
        <w:ind w:left="0"/>
        <w:jc w:val="both"/>
      </w:pPr>
      <w:r>
        <w:rPr>
          <w:rFonts w:ascii="Times New Roman"/>
          <w:b w:val="false"/>
          <w:i w:val="false"/>
          <w:color w:val="000000"/>
          <w:sz w:val="28"/>
        </w:rPr>
        <w:t xml:space="preserve">
      232.    Сiңiрме араласпаларды қайнатушы                 6 </w:t>
      </w:r>
    </w:p>
    <w:p>
      <w:pPr>
        <w:spacing w:after="0"/>
        <w:ind w:left="0"/>
        <w:jc w:val="both"/>
      </w:pPr>
      <w:r>
        <w:rPr>
          <w:rFonts w:ascii="Times New Roman"/>
          <w:b w:val="false"/>
          <w:i w:val="false"/>
          <w:color w:val="000000"/>
          <w:sz w:val="28"/>
        </w:rPr>
        <w:t xml:space="preserve">
      233.    Желiм қайнатушы                                 6 </w:t>
      </w:r>
    </w:p>
    <w:p>
      <w:pPr>
        <w:spacing w:after="0"/>
        <w:ind w:left="0"/>
        <w:jc w:val="both"/>
      </w:pPr>
      <w:r>
        <w:rPr>
          <w:rFonts w:ascii="Times New Roman"/>
          <w:b w:val="false"/>
          <w:i w:val="false"/>
          <w:color w:val="000000"/>
          <w:sz w:val="28"/>
        </w:rPr>
        <w:t xml:space="preserve">
      234.    Жылтыратқыш дөңгелектi жүргiзушi                6 </w:t>
      </w:r>
    </w:p>
    <w:p>
      <w:pPr>
        <w:spacing w:after="0"/>
        <w:ind w:left="0"/>
        <w:jc w:val="both"/>
      </w:pPr>
      <w:r>
        <w:rPr>
          <w:rFonts w:ascii="Times New Roman"/>
          <w:b w:val="false"/>
          <w:i w:val="false"/>
          <w:color w:val="000000"/>
          <w:sz w:val="28"/>
        </w:rPr>
        <w:t xml:space="preserve">
      235.    Қағаз тозаңын престеумен айналысатын, </w:t>
      </w:r>
    </w:p>
    <w:p>
      <w:pPr>
        <w:spacing w:after="0"/>
        <w:ind w:left="0"/>
        <w:jc w:val="both"/>
      </w:pPr>
      <w:r>
        <w:rPr>
          <w:rFonts w:ascii="Times New Roman"/>
          <w:b w:val="false"/>
          <w:i w:val="false"/>
          <w:color w:val="000000"/>
          <w:sz w:val="28"/>
        </w:rPr>
        <w:t xml:space="preserve">
              қалдық престеушi                                12 </w:t>
      </w:r>
    </w:p>
    <w:p>
      <w:pPr>
        <w:spacing w:after="0"/>
        <w:ind w:left="0"/>
        <w:jc w:val="both"/>
      </w:pPr>
      <w:r>
        <w:rPr>
          <w:rFonts w:ascii="Times New Roman"/>
          <w:b w:val="false"/>
          <w:i w:val="false"/>
          <w:color w:val="000000"/>
          <w:sz w:val="28"/>
        </w:rPr>
        <w:t xml:space="preserve">
      236.    Лактердi қолданып жұмыс iстейтiн, қағазға </w:t>
      </w:r>
    </w:p>
    <w:p>
      <w:pPr>
        <w:spacing w:after="0"/>
        <w:ind w:left="0"/>
        <w:jc w:val="both"/>
      </w:pPr>
      <w:r>
        <w:rPr>
          <w:rFonts w:ascii="Times New Roman"/>
          <w:b w:val="false"/>
          <w:i w:val="false"/>
          <w:color w:val="000000"/>
          <w:sz w:val="28"/>
        </w:rPr>
        <w:t xml:space="preserve">
              және қағаз бұйымдарына сіңіруші                 6 </w:t>
      </w:r>
    </w:p>
    <w:p>
      <w:pPr>
        <w:spacing w:after="0"/>
        <w:ind w:left="0"/>
        <w:jc w:val="both"/>
      </w:pPr>
      <w:r>
        <w:rPr>
          <w:rFonts w:ascii="Times New Roman"/>
          <w:b w:val="false"/>
          <w:i w:val="false"/>
          <w:color w:val="000000"/>
          <w:sz w:val="28"/>
        </w:rPr>
        <w:t xml:space="preserve">
      237.    "Бета" үлгiсiндегi сүзгiштердi тазалаумен </w:t>
      </w:r>
    </w:p>
    <w:p>
      <w:pPr>
        <w:spacing w:after="0"/>
        <w:ind w:left="0"/>
        <w:jc w:val="both"/>
      </w:pPr>
      <w:r>
        <w:rPr>
          <w:rFonts w:ascii="Times New Roman"/>
          <w:b w:val="false"/>
          <w:i w:val="false"/>
          <w:color w:val="000000"/>
          <w:sz w:val="28"/>
        </w:rPr>
        <w:t xml:space="preserve">
              айналысатын жұмысшылар                          12 </w:t>
      </w:r>
    </w:p>
    <w:p>
      <w:pPr>
        <w:spacing w:after="0"/>
        <w:ind w:left="0"/>
        <w:jc w:val="both"/>
      </w:pPr>
      <w:r>
        <w:rPr>
          <w:rFonts w:ascii="Times New Roman"/>
          <w:b w:val="false"/>
          <w:i w:val="false"/>
          <w:color w:val="000000"/>
          <w:sz w:val="28"/>
        </w:rPr>
        <w:t xml:space="preserve">
      238.    Қолмен тиеп, түсiретiн камералы кептiргiште </w:t>
      </w:r>
    </w:p>
    <w:p>
      <w:pPr>
        <w:spacing w:after="0"/>
        <w:ind w:left="0"/>
        <w:jc w:val="both"/>
      </w:pPr>
      <w:r>
        <w:rPr>
          <w:rFonts w:ascii="Times New Roman"/>
          <w:b w:val="false"/>
          <w:i w:val="false"/>
          <w:color w:val="000000"/>
          <w:sz w:val="28"/>
        </w:rPr>
        <w:t xml:space="preserve">
              қызмет көрсететiн қағаз, картон, фибра және </w:t>
      </w:r>
    </w:p>
    <w:p>
      <w:pPr>
        <w:spacing w:after="0"/>
        <w:ind w:left="0"/>
        <w:jc w:val="both"/>
      </w:pPr>
      <w:r>
        <w:rPr>
          <w:rFonts w:ascii="Times New Roman"/>
          <w:b w:val="false"/>
          <w:i w:val="false"/>
          <w:color w:val="000000"/>
          <w:sz w:val="28"/>
        </w:rPr>
        <w:t xml:space="preserve">
              солардан жасалатын бұйымдарды кептiрушi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РЕМИЗ ТАР КӨЗДI АУ ӨНДIРIСI </w:t>
      </w:r>
    </w:p>
    <w:p>
      <w:pPr>
        <w:spacing w:after="0"/>
        <w:ind w:left="0"/>
        <w:jc w:val="both"/>
      </w:pPr>
      <w:r>
        <w:rPr>
          <w:rFonts w:ascii="Times New Roman"/>
          <w:b w:val="false"/>
          <w:i w:val="false"/>
          <w:color w:val="000000"/>
          <w:sz w:val="28"/>
        </w:rPr>
        <w:t xml:space="preserve">
      239.    Смолаланған тар көздi аулармен жұмыс </w:t>
      </w:r>
    </w:p>
    <w:p>
      <w:pPr>
        <w:spacing w:after="0"/>
        <w:ind w:left="0"/>
        <w:jc w:val="both"/>
      </w:pPr>
      <w:r>
        <w:rPr>
          <w:rFonts w:ascii="Times New Roman"/>
          <w:b w:val="false"/>
          <w:i w:val="false"/>
          <w:color w:val="000000"/>
          <w:sz w:val="28"/>
        </w:rPr>
        <w:t xml:space="preserve">
              iстейтiн, тар көздi ау әзiрлеушiлер             6 </w:t>
      </w:r>
    </w:p>
    <w:p>
      <w:pPr>
        <w:spacing w:after="0"/>
        <w:ind w:left="0"/>
        <w:jc w:val="both"/>
      </w:pPr>
      <w:r>
        <w:rPr>
          <w:rFonts w:ascii="Times New Roman"/>
          <w:b w:val="false"/>
          <w:i w:val="false"/>
          <w:color w:val="000000"/>
          <w:sz w:val="28"/>
        </w:rPr>
        <w:t xml:space="preserve">
      240.    Ремиз әзiрлеп, оларды лактеумен айналысатындар  6 </w:t>
      </w:r>
    </w:p>
    <w:p>
      <w:pPr>
        <w:spacing w:after="0"/>
        <w:ind w:left="0"/>
        <w:jc w:val="both"/>
      </w:pPr>
      <w:r>
        <w:rPr>
          <w:rFonts w:ascii="Times New Roman"/>
          <w:b w:val="false"/>
          <w:i w:val="false"/>
          <w:color w:val="000000"/>
          <w:sz w:val="28"/>
        </w:rPr>
        <w:t xml:space="preserve">
      241.    Жуушы                                           6 </w:t>
      </w:r>
    </w:p>
    <w:p>
      <w:pPr>
        <w:spacing w:after="0"/>
        <w:ind w:left="0"/>
        <w:jc w:val="both"/>
      </w:pPr>
      <w:r>
        <w:rPr>
          <w:rFonts w:ascii="Times New Roman"/>
          <w:b w:val="false"/>
          <w:i w:val="false"/>
          <w:color w:val="000000"/>
          <w:sz w:val="28"/>
        </w:rPr>
        <w:t xml:space="preserve">
      242.    Тар көздi аудың тiсiн өңдеушi                   6 </w:t>
      </w:r>
    </w:p>
    <w:p>
      <w:pPr>
        <w:spacing w:after="0"/>
        <w:ind w:left="0"/>
        <w:jc w:val="both"/>
      </w:pPr>
      <w:r>
        <w:rPr>
          <w:rFonts w:ascii="Times New Roman"/>
          <w:b w:val="false"/>
          <w:i w:val="false"/>
          <w:color w:val="000000"/>
          <w:sz w:val="28"/>
        </w:rPr>
        <w:t xml:space="preserve">
      243.    Берд смолалаушы                                 6 </w:t>
      </w:r>
    </w:p>
    <w:p>
      <w:pPr>
        <w:spacing w:after="0"/>
        <w:ind w:left="0"/>
        <w:jc w:val="both"/>
      </w:pPr>
      <w:r>
        <w:rPr>
          <w:rFonts w:ascii="Times New Roman"/>
          <w:b w:val="false"/>
          <w:i w:val="false"/>
          <w:color w:val="000000"/>
          <w:sz w:val="28"/>
        </w:rPr>
        <w:t xml:space="preserve">
      244.    Тар көздi ауды кептiрумен айналысатын, </w:t>
      </w:r>
    </w:p>
    <w:p>
      <w:pPr>
        <w:spacing w:after="0"/>
        <w:ind w:left="0"/>
        <w:jc w:val="both"/>
      </w:pPr>
      <w:r>
        <w:rPr>
          <w:rFonts w:ascii="Times New Roman"/>
          <w:b w:val="false"/>
          <w:i w:val="false"/>
          <w:color w:val="000000"/>
          <w:sz w:val="28"/>
        </w:rPr>
        <w:t xml:space="preserve">
              бұйым кептiрушi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ТЕРI ЖӘНЕ ТЕРI ШИКIЗАТЫ ӨНДIРIСI </w:t>
      </w:r>
    </w:p>
    <w:p>
      <w:pPr>
        <w:spacing w:after="0"/>
        <w:ind w:left="0"/>
        <w:jc w:val="both"/>
      </w:pPr>
      <w:r>
        <w:rPr>
          <w:rFonts w:ascii="Times New Roman"/>
          <w:b w:val="false"/>
          <w:i w:val="false"/>
          <w:color w:val="000000"/>
          <w:sz w:val="28"/>
        </w:rPr>
        <w:t xml:space="preserve">
      245.    Жағып жылыту аппаратшысы                        12 </w:t>
      </w:r>
    </w:p>
    <w:p>
      <w:pPr>
        <w:spacing w:after="0"/>
        <w:ind w:left="0"/>
        <w:jc w:val="both"/>
      </w:pPr>
      <w:r>
        <w:rPr>
          <w:rFonts w:ascii="Times New Roman"/>
          <w:b w:val="false"/>
          <w:i w:val="false"/>
          <w:color w:val="000000"/>
          <w:sz w:val="28"/>
        </w:rPr>
        <w:t xml:space="preserve">
      246.    Органикалық ерiткiштердi рекуперациялаумен </w:t>
      </w:r>
    </w:p>
    <w:p>
      <w:pPr>
        <w:spacing w:after="0"/>
        <w:ind w:left="0"/>
        <w:jc w:val="both"/>
      </w:pPr>
      <w:r>
        <w:rPr>
          <w:rFonts w:ascii="Times New Roman"/>
          <w:b w:val="false"/>
          <w:i w:val="false"/>
          <w:color w:val="000000"/>
          <w:sz w:val="28"/>
        </w:rPr>
        <w:t xml:space="preserve">
              айналысатын, рекуперация аппаратшысы            6 </w:t>
      </w:r>
    </w:p>
    <w:p>
      <w:pPr>
        <w:spacing w:after="0"/>
        <w:ind w:left="0"/>
        <w:jc w:val="both"/>
      </w:pPr>
      <w:r>
        <w:rPr>
          <w:rFonts w:ascii="Times New Roman"/>
          <w:b w:val="false"/>
          <w:i w:val="false"/>
          <w:color w:val="000000"/>
          <w:sz w:val="28"/>
        </w:rPr>
        <w:t xml:space="preserve">
      247.    Терi илейтiн экстракттар әзiрлейтiн </w:t>
      </w:r>
    </w:p>
    <w:p>
      <w:pPr>
        <w:spacing w:after="0"/>
        <w:ind w:left="0"/>
        <w:jc w:val="both"/>
      </w:pPr>
      <w:r>
        <w:rPr>
          <w:rFonts w:ascii="Times New Roman"/>
          <w:b w:val="false"/>
          <w:i w:val="false"/>
          <w:color w:val="000000"/>
          <w:sz w:val="28"/>
        </w:rPr>
        <w:t xml:space="preserve">
              аппаратшы                                       12 </w:t>
      </w:r>
    </w:p>
    <w:p>
      <w:pPr>
        <w:spacing w:after="0"/>
        <w:ind w:left="0"/>
        <w:jc w:val="both"/>
      </w:pPr>
      <w:r>
        <w:rPr>
          <w:rFonts w:ascii="Times New Roman"/>
          <w:b w:val="false"/>
          <w:i w:val="false"/>
          <w:color w:val="000000"/>
          <w:sz w:val="28"/>
        </w:rPr>
        <w:t xml:space="preserve">
      248.    Аппретуршы:                  </w:t>
      </w:r>
    </w:p>
    <w:p>
      <w:pPr>
        <w:spacing w:after="0"/>
        <w:ind w:left="0"/>
        <w:jc w:val="both"/>
      </w:pPr>
      <w:r>
        <w:rPr>
          <w:rFonts w:ascii="Times New Roman"/>
          <w:b w:val="false"/>
          <w:i w:val="false"/>
          <w:color w:val="000000"/>
          <w:sz w:val="28"/>
        </w:rPr>
        <w:t xml:space="preserve">
              1) шектеулi ерiткiштермен                       12 </w:t>
      </w:r>
    </w:p>
    <w:p>
      <w:pPr>
        <w:spacing w:after="0"/>
        <w:ind w:left="0"/>
        <w:jc w:val="both"/>
      </w:pPr>
      <w:r>
        <w:rPr>
          <w:rFonts w:ascii="Times New Roman"/>
          <w:b w:val="false"/>
          <w:i w:val="false"/>
          <w:color w:val="000000"/>
          <w:sz w:val="28"/>
        </w:rPr>
        <w:t xml:space="preserve">
              2) су араласпаларын және жабын бояуларды </w:t>
      </w:r>
    </w:p>
    <w:p>
      <w:pPr>
        <w:spacing w:after="0"/>
        <w:ind w:left="0"/>
        <w:jc w:val="both"/>
      </w:pPr>
      <w:r>
        <w:rPr>
          <w:rFonts w:ascii="Times New Roman"/>
          <w:b w:val="false"/>
          <w:i w:val="false"/>
          <w:color w:val="000000"/>
          <w:sz w:val="28"/>
        </w:rPr>
        <w:t xml:space="preserve">
              қолданып жұмыс iстейтiндер                      6 </w:t>
      </w:r>
    </w:p>
    <w:p>
      <w:pPr>
        <w:spacing w:after="0"/>
        <w:ind w:left="0"/>
        <w:jc w:val="both"/>
      </w:pPr>
      <w:r>
        <w:rPr>
          <w:rFonts w:ascii="Times New Roman"/>
          <w:b w:val="false"/>
          <w:i w:val="false"/>
          <w:color w:val="000000"/>
          <w:sz w:val="28"/>
        </w:rPr>
        <w:t xml:space="preserve">
      249.    Топалаңға қатысты зерттелмеген терi </w:t>
      </w:r>
    </w:p>
    <w:p>
      <w:pPr>
        <w:spacing w:after="0"/>
        <w:ind w:left="0"/>
        <w:jc w:val="both"/>
      </w:pPr>
      <w:r>
        <w:rPr>
          <w:rFonts w:ascii="Times New Roman"/>
          <w:b w:val="false"/>
          <w:i w:val="false"/>
          <w:color w:val="000000"/>
          <w:sz w:val="28"/>
        </w:rPr>
        <w:t xml:space="preserve">
              шикiзатын дезинфекциялаумен айналысатын </w:t>
      </w:r>
    </w:p>
    <w:p>
      <w:pPr>
        <w:spacing w:after="0"/>
        <w:ind w:left="0"/>
        <w:jc w:val="both"/>
      </w:pPr>
      <w:r>
        <w:rPr>
          <w:rFonts w:ascii="Times New Roman"/>
          <w:b w:val="false"/>
          <w:i w:val="false"/>
          <w:color w:val="000000"/>
          <w:sz w:val="28"/>
        </w:rPr>
        <w:t xml:space="preserve">
              дезинфекциялаушы                                12      36 </w:t>
      </w:r>
    </w:p>
    <w:p>
      <w:pPr>
        <w:spacing w:after="0"/>
        <w:ind w:left="0"/>
        <w:jc w:val="both"/>
      </w:pPr>
      <w:r>
        <w:rPr>
          <w:rFonts w:ascii="Times New Roman"/>
          <w:b w:val="false"/>
          <w:i w:val="false"/>
          <w:color w:val="000000"/>
          <w:sz w:val="28"/>
        </w:rPr>
        <w:t xml:space="preserve">
      250.    Диффузорларды тиеумен және түсiрумен </w:t>
      </w:r>
    </w:p>
    <w:p>
      <w:pPr>
        <w:spacing w:after="0"/>
        <w:ind w:left="0"/>
        <w:jc w:val="both"/>
      </w:pPr>
      <w:r>
        <w:rPr>
          <w:rFonts w:ascii="Times New Roman"/>
          <w:b w:val="false"/>
          <w:i w:val="false"/>
          <w:color w:val="000000"/>
          <w:sz w:val="28"/>
        </w:rPr>
        <w:t xml:space="preserve">
              айналысатын экстрагирлеу аппаратшысы            6 </w:t>
      </w:r>
    </w:p>
    <w:p>
      <w:pPr>
        <w:spacing w:after="0"/>
        <w:ind w:left="0"/>
        <w:jc w:val="both"/>
      </w:pPr>
      <w:r>
        <w:rPr>
          <w:rFonts w:ascii="Times New Roman"/>
          <w:b w:val="false"/>
          <w:i w:val="false"/>
          <w:color w:val="000000"/>
          <w:sz w:val="28"/>
        </w:rPr>
        <w:t xml:space="preserve">
      251.    Тебiнгi және техникалық терi қорытқыш           12 </w:t>
      </w:r>
    </w:p>
    <w:p>
      <w:pPr>
        <w:spacing w:after="0"/>
        <w:ind w:left="0"/>
        <w:jc w:val="both"/>
      </w:pPr>
      <w:r>
        <w:rPr>
          <w:rFonts w:ascii="Times New Roman"/>
          <w:b w:val="false"/>
          <w:i w:val="false"/>
          <w:color w:val="000000"/>
          <w:sz w:val="28"/>
        </w:rPr>
        <w:t xml:space="preserve">
      252.    Келiм қайнатушы-шелдi желiм қайнатушы           12 </w:t>
      </w:r>
    </w:p>
    <w:p>
      <w:pPr>
        <w:spacing w:after="0"/>
        <w:ind w:left="0"/>
        <w:jc w:val="both"/>
      </w:pPr>
      <w:r>
        <w:rPr>
          <w:rFonts w:ascii="Times New Roman"/>
          <w:b w:val="false"/>
          <w:i w:val="false"/>
          <w:color w:val="000000"/>
          <w:sz w:val="28"/>
        </w:rPr>
        <w:t xml:space="preserve">
      253.    Колорист                                        12 </w:t>
      </w:r>
    </w:p>
    <w:p>
      <w:pPr>
        <w:spacing w:after="0"/>
        <w:ind w:left="0"/>
        <w:jc w:val="both"/>
      </w:pPr>
      <w:r>
        <w:rPr>
          <w:rFonts w:ascii="Times New Roman"/>
          <w:b w:val="false"/>
          <w:i w:val="false"/>
          <w:color w:val="000000"/>
          <w:sz w:val="28"/>
        </w:rPr>
        <w:t xml:space="preserve">
      254.    Шел консервiлеумен айналысатын, </w:t>
      </w:r>
    </w:p>
    <w:p>
      <w:pPr>
        <w:spacing w:after="0"/>
        <w:ind w:left="0"/>
        <w:jc w:val="both"/>
      </w:pPr>
      <w:r>
        <w:rPr>
          <w:rFonts w:ascii="Times New Roman"/>
          <w:b w:val="false"/>
          <w:i w:val="false"/>
          <w:color w:val="000000"/>
          <w:sz w:val="28"/>
        </w:rPr>
        <w:t xml:space="preserve">
              терi шикiзатын консервiлеушi                    12 </w:t>
      </w:r>
    </w:p>
    <w:p>
      <w:pPr>
        <w:spacing w:after="0"/>
        <w:ind w:left="0"/>
        <w:jc w:val="both"/>
      </w:pPr>
      <w:r>
        <w:rPr>
          <w:rFonts w:ascii="Times New Roman"/>
          <w:b w:val="false"/>
          <w:i w:val="false"/>
          <w:color w:val="000000"/>
          <w:sz w:val="28"/>
        </w:rPr>
        <w:t xml:space="preserve">
      255.    Лактеушi, лак қайнатушы                         12 </w:t>
      </w:r>
    </w:p>
    <w:p>
      <w:pPr>
        <w:spacing w:after="0"/>
        <w:ind w:left="0"/>
        <w:jc w:val="both"/>
      </w:pPr>
      <w:r>
        <w:rPr>
          <w:rFonts w:ascii="Times New Roman"/>
          <w:b w:val="false"/>
          <w:i w:val="false"/>
          <w:color w:val="000000"/>
          <w:sz w:val="28"/>
        </w:rPr>
        <w:t xml:space="preserve">
      256.    Центрифуга мен престе терi сығушы               12 </w:t>
      </w:r>
    </w:p>
    <w:p>
      <w:pPr>
        <w:spacing w:after="0"/>
        <w:ind w:left="0"/>
        <w:jc w:val="both"/>
      </w:pPr>
      <w:r>
        <w:rPr>
          <w:rFonts w:ascii="Times New Roman"/>
          <w:b w:val="false"/>
          <w:i w:val="false"/>
          <w:color w:val="000000"/>
          <w:sz w:val="28"/>
        </w:rPr>
        <w:t xml:space="preserve">
      257.    Нитрожамылғымен теріде мереи престеумен </w:t>
      </w:r>
    </w:p>
    <w:p>
      <w:pPr>
        <w:spacing w:after="0"/>
        <w:ind w:left="0"/>
        <w:jc w:val="both"/>
      </w:pPr>
      <w:r>
        <w:rPr>
          <w:rFonts w:ascii="Times New Roman"/>
          <w:b w:val="false"/>
          <w:i w:val="false"/>
          <w:color w:val="000000"/>
          <w:sz w:val="28"/>
        </w:rPr>
        <w:t xml:space="preserve">
              және кесумен айналысатын, мереи престеушi, </w:t>
      </w:r>
    </w:p>
    <w:p>
      <w:pPr>
        <w:spacing w:after="0"/>
        <w:ind w:left="0"/>
        <w:jc w:val="both"/>
      </w:pPr>
      <w:r>
        <w:rPr>
          <w:rFonts w:ascii="Times New Roman"/>
          <w:b w:val="false"/>
          <w:i w:val="false"/>
          <w:color w:val="000000"/>
          <w:sz w:val="28"/>
        </w:rPr>
        <w:t xml:space="preserve">
              кесушi                                          6 </w:t>
      </w:r>
    </w:p>
    <w:p>
      <w:pPr>
        <w:spacing w:after="0"/>
        <w:ind w:left="0"/>
        <w:jc w:val="both"/>
      </w:pPr>
      <w:r>
        <w:rPr>
          <w:rFonts w:ascii="Times New Roman"/>
          <w:b w:val="false"/>
          <w:i w:val="false"/>
          <w:color w:val="000000"/>
          <w:sz w:val="28"/>
        </w:rPr>
        <w:t xml:space="preserve">
      258.    Асколи бойынша бактериологиялық </w:t>
      </w:r>
    </w:p>
    <w:p>
      <w:pPr>
        <w:spacing w:after="0"/>
        <w:ind w:left="0"/>
        <w:jc w:val="both"/>
      </w:pPr>
      <w:r>
        <w:rPr>
          <w:rFonts w:ascii="Times New Roman"/>
          <w:b w:val="false"/>
          <w:i w:val="false"/>
          <w:color w:val="000000"/>
          <w:sz w:val="28"/>
        </w:rPr>
        <w:t xml:space="preserve">
              талдау үшiн зерттелмеген терi шикiзатынан </w:t>
      </w:r>
    </w:p>
    <w:p>
      <w:pPr>
        <w:spacing w:after="0"/>
        <w:ind w:left="0"/>
        <w:jc w:val="both"/>
      </w:pPr>
      <w:r>
        <w:rPr>
          <w:rFonts w:ascii="Times New Roman"/>
          <w:b w:val="false"/>
          <w:i w:val="false"/>
          <w:color w:val="000000"/>
          <w:sz w:val="28"/>
        </w:rPr>
        <w:t xml:space="preserve">
              сынама алумен айналысатын сынама iрiктеп </w:t>
      </w:r>
    </w:p>
    <w:p>
      <w:pPr>
        <w:spacing w:after="0"/>
        <w:ind w:left="0"/>
        <w:jc w:val="both"/>
      </w:pPr>
      <w:r>
        <w:rPr>
          <w:rFonts w:ascii="Times New Roman"/>
          <w:b w:val="false"/>
          <w:i w:val="false"/>
          <w:color w:val="000000"/>
          <w:sz w:val="28"/>
        </w:rPr>
        <w:t xml:space="preserve">
              алушы                                           12      36 </w:t>
      </w:r>
    </w:p>
    <w:p>
      <w:pPr>
        <w:spacing w:after="0"/>
        <w:ind w:left="0"/>
        <w:jc w:val="both"/>
      </w:pPr>
      <w:r>
        <w:rPr>
          <w:rFonts w:ascii="Times New Roman"/>
          <w:b w:val="false"/>
          <w:i w:val="false"/>
          <w:color w:val="000000"/>
          <w:sz w:val="28"/>
        </w:rPr>
        <w:t xml:space="preserve">
      259.    Жүндi, қылшықты және шелдi жуу бөлiмдерiнде </w:t>
      </w:r>
    </w:p>
    <w:p>
      <w:pPr>
        <w:spacing w:after="0"/>
        <w:ind w:left="0"/>
        <w:jc w:val="both"/>
      </w:pPr>
      <w:r>
        <w:rPr>
          <w:rFonts w:ascii="Times New Roman"/>
          <w:b w:val="false"/>
          <w:i w:val="false"/>
          <w:color w:val="000000"/>
          <w:sz w:val="28"/>
        </w:rPr>
        <w:t xml:space="preserve">
              тiкелей iстейтiн жұмысшылар                     12 </w:t>
      </w:r>
    </w:p>
    <w:p>
      <w:pPr>
        <w:spacing w:after="0"/>
        <w:ind w:left="0"/>
        <w:jc w:val="both"/>
      </w:pPr>
      <w:r>
        <w:rPr>
          <w:rFonts w:ascii="Times New Roman"/>
          <w:b w:val="false"/>
          <w:i w:val="false"/>
          <w:color w:val="000000"/>
          <w:sz w:val="28"/>
        </w:rPr>
        <w:t xml:space="preserve">
      260.    Терi шикiзатын алғашқы өңдеумен </w:t>
      </w:r>
    </w:p>
    <w:p>
      <w:pPr>
        <w:spacing w:after="0"/>
        <w:ind w:left="0"/>
        <w:jc w:val="both"/>
      </w:pPr>
      <w:r>
        <w:rPr>
          <w:rFonts w:ascii="Times New Roman"/>
          <w:b w:val="false"/>
          <w:i w:val="false"/>
          <w:color w:val="000000"/>
          <w:sz w:val="28"/>
        </w:rPr>
        <w:t xml:space="preserve">
              айналысатын жұмысшылар: терi-мех </w:t>
      </w:r>
    </w:p>
    <w:p>
      <w:pPr>
        <w:spacing w:after="0"/>
        <w:ind w:left="0"/>
        <w:jc w:val="both"/>
      </w:pPr>
      <w:r>
        <w:rPr>
          <w:rFonts w:ascii="Times New Roman"/>
          <w:b w:val="false"/>
          <w:i w:val="false"/>
          <w:color w:val="000000"/>
          <w:sz w:val="28"/>
        </w:rPr>
        <w:t xml:space="preserve">
              шикiзатын және тықыр терiнi төсеуші, </w:t>
      </w:r>
    </w:p>
    <w:p>
      <w:pPr>
        <w:spacing w:after="0"/>
        <w:ind w:left="0"/>
        <w:jc w:val="both"/>
      </w:pPr>
      <w:r>
        <w:rPr>
          <w:rFonts w:ascii="Times New Roman"/>
          <w:b w:val="false"/>
          <w:i w:val="false"/>
          <w:color w:val="000000"/>
          <w:sz w:val="28"/>
        </w:rPr>
        <w:t xml:space="preserve">
              терi-мех шикiзатын өлшеушi, компiлектiлеушi, </w:t>
      </w:r>
    </w:p>
    <w:p>
      <w:pPr>
        <w:spacing w:after="0"/>
        <w:ind w:left="0"/>
        <w:jc w:val="both"/>
      </w:pPr>
      <w:r>
        <w:rPr>
          <w:rFonts w:ascii="Times New Roman"/>
          <w:b w:val="false"/>
          <w:i w:val="false"/>
          <w:color w:val="000000"/>
          <w:sz w:val="28"/>
        </w:rPr>
        <w:t xml:space="preserve">
              консервiлеушi, терi шикiзаты көлемiн </w:t>
      </w:r>
    </w:p>
    <w:p>
      <w:pPr>
        <w:spacing w:after="0"/>
        <w:ind w:left="0"/>
        <w:jc w:val="both"/>
      </w:pPr>
      <w:r>
        <w:rPr>
          <w:rFonts w:ascii="Times New Roman"/>
          <w:b w:val="false"/>
          <w:i w:val="false"/>
          <w:color w:val="000000"/>
          <w:sz w:val="28"/>
        </w:rPr>
        <w:t xml:space="preserve">
              маркалаушы, түзетушi, шикiзат пен жартылай </w:t>
      </w:r>
    </w:p>
    <w:p>
      <w:pPr>
        <w:spacing w:after="0"/>
        <w:ind w:left="0"/>
        <w:jc w:val="both"/>
      </w:pPr>
      <w:r>
        <w:rPr>
          <w:rFonts w:ascii="Times New Roman"/>
          <w:b w:val="false"/>
          <w:i w:val="false"/>
          <w:color w:val="000000"/>
          <w:sz w:val="28"/>
        </w:rPr>
        <w:t xml:space="preserve">
              фабрикаттарды бақылаушы, терiнi үлкен </w:t>
      </w:r>
    </w:p>
    <w:p>
      <w:pPr>
        <w:spacing w:after="0"/>
        <w:ind w:left="0"/>
        <w:jc w:val="both"/>
      </w:pPr>
      <w:r>
        <w:rPr>
          <w:rFonts w:ascii="Times New Roman"/>
          <w:b w:val="false"/>
          <w:i w:val="false"/>
          <w:color w:val="000000"/>
          <w:sz w:val="28"/>
        </w:rPr>
        <w:t xml:space="preserve">
              көлеммен кесушi (ұлтарақ кесушi), шикiзатты </w:t>
      </w:r>
    </w:p>
    <w:p>
      <w:pPr>
        <w:spacing w:after="0"/>
        <w:ind w:left="0"/>
        <w:jc w:val="both"/>
      </w:pPr>
      <w:r>
        <w:rPr>
          <w:rFonts w:ascii="Times New Roman"/>
          <w:b w:val="false"/>
          <w:i w:val="false"/>
          <w:color w:val="000000"/>
          <w:sz w:val="28"/>
        </w:rPr>
        <w:t xml:space="preserve">
              шелдеушi (бөлушi), жағалатып қоюшы, </w:t>
      </w:r>
    </w:p>
    <w:p>
      <w:pPr>
        <w:spacing w:after="0"/>
        <w:ind w:left="0"/>
        <w:jc w:val="both"/>
      </w:pPr>
      <w:r>
        <w:rPr>
          <w:rFonts w:ascii="Times New Roman"/>
          <w:b w:val="false"/>
          <w:i w:val="false"/>
          <w:color w:val="000000"/>
          <w:sz w:val="28"/>
        </w:rPr>
        <w:t xml:space="preserve">
              терi-мех шикiзатын және жартылай </w:t>
      </w:r>
    </w:p>
    <w:p>
      <w:pPr>
        <w:spacing w:after="0"/>
        <w:ind w:left="0"/>
        <w:jc w:val="both"/>
      </w:pPr>
      <w:r>
        <w:rPr>
          <w:rFonts w:ascii="Times New Roman"/>
          <w:b w:val="false"/>
          <w:i w:val="false"/>
          <w:color w:val="000000"/>
          <w:sz w:val="28"/>
        </w:rPr>
        <w:t xml:space="preserve">
              фабрикаттарды қабылдаушы-тапсырушы, </w:t>
      </w:r>
    </w:p>
    <w:p>
      <w:pPr>
        <w:spacing w:after="0"/>
        <w:ind w:left="0"/>
        <w:jc w:val="both"/>
      </w:pPr>
      <w:r>
        <w:rPr>
          <w:rFonts w:ascii="Times New Roman"/>
          <w:b w:val="false"/>
          <w:i w:val="false"/>
          <w:color w:val="000000"/>
          <w:sz w:val="28"/>
        </w:rPr>
        <w:t xml:space="preserve">
              сорттаушы, қырнаушы, тасымалдаушы, </w:t>
      </w:r>
    </w:p>
    <w:p>
      <w:pPr>
        <w:spacing w:after="0"/>
        <w:ind w:left="0"/>
        <w:jc w:val="both"/>
      </w:pPr>
      <w:r>
        <w:rPr>
          <w:rFonts w:ascii="Times New Roman"/>
          <w:b w:val="false"/>
          <w:i w:val="false"/>
          <w:color w:val="000000"/>
          <w:sz w:val="28"/>
        </w:rPr>
        <w:t xml:space="preserve">
              жинаушы - буып-түюші                            6 </w:t>
      </w:r>
    </w:p>
    <w:p>
      <w:pPr>
        <w:spacing w:after="0"/>
        <w:ind w:left="0"/>
        <w:jc w:val="both"/>
      </w:pPr>
      <w:r>
        <w:rPr>
          <w:rFonts w:ascii="Times New Roman"/>
          <w:b w:val="false"/>
          <w:i w:val="false"/>
          <w:color w:val="000000"/>
          <w:sz w:val="28"/>
        </w:rPr>
        <w:t xml:space="preserve">
      261.    Сулау, күлдi, терi илеу, бояу, майды </w:t>
      </w:r>
    </w:p>
    <w:p>
      <w:pPr>
        <w:spacing w:after="0"/>
        <w:ind w:left="0"/>
        <w:jc w:val="both"/>
      </w:pPr>
      <w:r>
        <w:rPr>
          <w:rFonts w:ascii="Times New Roman"/>
          <w:b w:val="false"/>
          <w:i w:val="false"/>
          <w:color w:val="000000"/>
          <w:sz w:val="28"/>
        </w:rPr>
        <w:t xml:space="preserve">
              қырнау цехтарында және терiнiң </w:t>
      </w:r>
    </w:p>
    <w:p>
      <w:pPr>
        <w:spacing w:after="0"/>
        <w:ind w:left="0"/>
        <w:jc w:val="both"/>
      </w:pPr>
      <w:r>
        <w:rPr>
          <w:rFonts w:ascii="Times New Roman"/>
          <w:b w:val="false"/>
          <w:i w:val="false"/>
          <w:color w:val="000000"/>
          <w:sz w:val="28"/>
        </w:rPr>
        <w:t xml:space="preserve">
              майын алу бөлiмшелерiнде тiкелей </w:t>
      </w:r>
    </w:p>
    <w:p>
      <w:pPr>
        <w:spacing w:after="0"/>
        <w:ind w:left="0"/>
        <w:jc w:val="both"/>
      </w:pPr>
      <w:r>
        <w:rPr>
          <w:rFonts w:ascii="Times New Roman"/>
          <w:b w:val="false"/>
          <w:i w:val="false"/>
          <w:color w:val="000000"/>
          <w:sz w:val="28"/>
        </w:rPr>
        <w:t xml:space="preserve">
              жұмыс iстейтiн жұмысшылар                       12 </w:t>
      </w:r>
    </w:p>
    <w:p>
      <w:pPr>
        <w:spacing w:after="0"/>
        <w:ind w:left="0"/>
        <w:jc w:val="both"/>
      </w:pPr>
      <w:r>
        <w:rPr>
          <w:rFonts w:ascii="Times New Roman"/>
          <w:b w:val="false"/>
          <w:i w:val="false"/>
          <w:color w:val="000000"/>
          <w:sz w:val="28"/>
        </w:rPr>
        <w:t xml:space="preserve">
      262.    Шыныға терi желiмдеумен айналысатын жұмысшылар  6 </w:t>
      </w:r>
    </w:p>
    <w:p>
      <w:pPr>
        <w:spacing w:after="0"/>
        <w:ind w:left="0"/>
        <w:jc w:val="both"/>
      </w:pPr>
      <w:r>
        <w:rPr>
          <w:rFonts w:ascii="Times New Roman"/>
          <w:b w:val="false"/>
          <w:i w:val="false"/>
          <w:color w:val="000000"/>
          <w:sz w:val="28"/>
        </w:rPr>
        <w:t xml:space="preserve">
      263.    Терi ажыратушы                                  12 </w:t>
      </w:r>
    </w:p>
    <w:p>
      <w:pPr>
        <w:spacing w:after="0"/>
        <w:ind w:left="0"/>
        <w:jc w:val="both"/>
      </w:pPr>
      <w:r>
        <w:rPr>
          <w:rFonts w:ascii="Times New Roman"/>
          <w:b w:val="false"/>
          <w:i w:val="false"/>
          <w:color w:val="000000"/>
          <w:sz w:val="28"/>
        </w:rPr>
        <w:t xml:space="preserve">
      264.    Терi мен қой терiсiн рамаға керушi              6 </w:t>
      </w:r>
    </w:p>
    <w:p>
      <w:pPr>
        <w:spacing w:after="0"/>
        <w:ind w:left="0"/>
        <w:jc w:val="both"/>
      </w:pPr>
      <w:r>
        <w:rPr>
          <w:rFonts w:ascii="Times New Roman"/>
          <w:b w:val="false"/>
          <w:i w:val="false"/>
          <w:color w:val="000000"/>
          <w:sz w:val="28"/>
        </w:rPr>
        <w:t xml:space="preserve">
      265.    Терi-мех шикiзатын, жүндi, шошқа </w:t>
      </w:r>
    </w:p>
    <w:p>
      <w:pPr>
        <w:spacing w:after="0"/>
        <w:ind w:left="0"/>
        <w:jc w:val="both"/>
      </w:pPr>
      <w:r>
        <w:rPr>
          <w:rFonts w:ascii="Times New Roman"/>
          <w:b w:val="false"/>
          <w:i w:val="false"/>
          <w:color w:val="000000"/>
          <w:sz w:val="28"/>
        </w:rPr>
        <w:t xml:space="preserve">
              жалы мен жал-құйрық қылшығын </w:t>
      </w:r>
    </w:p>
    <w:p>
      <w:pPr>
        <w:spacing w:after="0"/>
        <w:ind w:left="0"/>
        <w:jc w:val="both"/>
      </w:pPr>
      <w:r>
        <w:rPr>
          <w:rFonts w:ascii="Times New Roman"/>
          <w:b w:val="false"/>
          <w:i w:val="false"/>
          <w:color w:val="000000"/>
          <w:sz w:val="28"/>
        </w:rPr>
        <w:t xml:space="preserve">
              сорттаумен айналысатын сорттаушы                6 </w:t>
      </w:r>
    </w:p>
    <w:p>
      <w:pPr>
        <w:spacing w:after="0"/>
        <w:ind w:left="0"/>
        <w:jc w:val="both"/>
      </w:pPr>
      <w:r>
        <w:rPr>
          <w:rFonts w:ascii="Times New Roman"/>
          <w:b w:val="false"/>
          <w:i w:val="false"/>
          <w:color w:val="000000"/>
          <w:sz w:val="28"/>
        </w:rPr>
        <w:t xml:space="preserve">
      266.    Химиялық араласпаларды жасаушы, аппретур, </w:t>
      </w:r>
    </w:p>
    <w:p>
      <w:pPr>
        <w:spacing w:after="0"/>
        <w:ind w:left="0"/>
        <w:jc w:val="both"/>
      </w:pPr>
      <w:r>
        <w:rPr>
          <w:rFonts w:ascii="Times New Roman"/>
          <w:b w:val="false"/>
          <w:i w:val="false"/>
          <w:color w:val="000000"/>
          <w:sz w:val="28"/>
        </w:rPr>
        <w:t xml:space="preserve">
              эмулсия мен лак жасаушы                         12 </w:t>
      </w:r>
    </w:p>
    <w:p>
      <w:pPr>
        <w:spacing w:after="0"/>
        <w:ind w:left="0"/>
        <w:jc w:val="both"/>
      </w:pPr>
      <w:r>
        <w:rPr>
          <w:rFonts w:ascii="Times New Roman"/>
          <w:b w:val="false"/>
          <w:i w:val="false"/>
          <w:color w:val="000000"/>
          <w:sz w:val="28"/>
        </w:rPr>
        <w:t xml:space="preserve">
      267.    Терi, жүн, шошқа жалы мен жал-құйрық </w:t>
      </w:r>
    </w:p>
    <w:p>
      <w:pPr>
        <w:spacing w:after="0"/>
        <w:ind w:left="0"/>
        <w:jc w:val="both"/>
      </w:pPr>
      <w:r>
        <w:rPr>
          <w:rFonts w:ascii="Times New Roman"/>
          <w:b w:val="false"/>
          <w:i w:val="false"/>
          <w:color w:val="000000"/>
          <w:sz w:val="28"/>
        </w:rPr>
        <w:t xml:space="preserve">
              қылшығын кептiрумен айналысатын кептiрушi       12 </w:t>
      </w:r>
    </w:p>
    <w:p>
      <w:pPr>
        <w:spacing w:after="0"/>
        <w:ind w:left="0"/>
        <w:jc w:val="both"/>
      </w:pPr>
      <w:r>
        <w:rPr>
          <w:rFonts w:ascii="Times New Roman"/>
          <w:b w:val="false"/>
          <w:i w:val="false"/>
          <w:color w:val="000000"/>
          <w:sz w:val="28"/>
        </w:rPr>
        <w:t xml:space="preserve">
      268.    Зерттелмеген, тұздалған ылғалды импорттық </w:t>
      </w:r>
    </w:p>
    <w:p>
      <w:pPr>
        <w:spacing w:after="0"/>
        <w:ind w:left="0"/>
        <w:jc w:val="both"/>
      </w:pPr>
      <w:r>
        <w:rPr>
          <w:rFonts w:ascii="Times New Roman"/>
          <w:b w:val="false"/>
          <w:i w:val="false"/>
          <w:color w:val="000000"/>
          <w:sz w:val="28"/>
        </w:rPr>
        <w:t xml:space="preserve">
              ешкi және қой терiлерiнен сынамаларды ыдыстан </w:t>
      </w:r>
    </w:p>
    <w:p>
      <w:pPr>
        <w:spacing w:after="0"/>
        <w:ind w:left="0"/>
        <w:jc w:val="both"/>
      </w:pPr>
      <w:r>
        <w:rPr>
          <w:rFonts w:ascii="Times New Roman"/>
          <w:b w:val="false"/>
          <w:i w:val="false"/>
          <w:color w:val="000000"/>
          <w:sz w:val="28"/>
        </w:rPr>
        <w:t xml:space="preserve">
              шығарумен және кесуге әзiрлеумен тiкелей </w:t>
      </w:r>
    </w:p>
    <w:p>
      <w:pPr>
        <w:spacing w:after="0"/>
        <w:ind w:left="0"/>
        <w:jc w:val="both"/>
      </w:pPr>
      <w:r>
        <w:rPr>
          <w:rFonts w:ascii="Times New Roman"/>
          <w:b w:val="false"/>
          <w:i w:val="false"/>
          <w:color w:val="000000"/>
          <w:sz w:val="28"/>
        </w:rPr>
        <w:t xml:space="preserve">
              айналысатын тасымалдаушы                        12      36 </w:t>
      </w:r>
    </w:p>
    <w:p>
      <w:pPr>
        <w:spacing w:after="0"/>
        <w:ind w:left="0"/>
        <w:jc w:val="both"/>
      </w:pPr>
      <w:r>
        <w:rPr>
          <w:rFonts w:ascii="Times New Roman"/>
          <w:b w:val="false"/>
          <w:i w:val="false"/>
          <w:color w:val="000000"/>
          <w:sz w:val="28"/>
        </w:rPr>
        <w:t xml:space="preserve">
      269.    Терi ызғарлаумен айналысатын ылғалдаушы         6 </w:t>
      </w:r>
    </w:p>
    <w:p>
      <w:pPr>
        <w:spacing w:after="0"/>
        <w:ind w:left="0"/>
        <w:jc w:val="both"/>
      </w:pPr>
      <w:r>
        <w:rPr>
          <w:rFonts w:ascii="Times New Roman"/>
          <w:b w:val="false"/>
          <w:i w:val="false"/>
          <w:color w:val="000000"/>
          <w:sz w:val="28"/>
        </w:rPr>
        <w:t xml:space="preserve">
      270.    Түзеткiш аппараттарды тазалаушы; </w:t>
      </w:r>
    </w:p>
    <w:p>
      <w:pPr>
        <w:spacing w:after="0"/>
        <w:ind w:left="0"/>
        <w:jc w:val="both"/>
      </w:pPr>
      <w:r>
        <w:rPr>
          <w:rFonts w:ascii="Times New Roman"/>
          <w:b w:val="false"/>
          <w:i w:val="false"/>
          <w:color w:val="000000"/>
          <w:sz w:val="28"/>
        </w:rPr>
        <w:t xml:space="preserve">
              тұндырмаларды және канализацияны </w:t>
      </w:r>
    </w:p>
    <w:p>
      <w:pPr>
        <w:spacing w:after="0"/>
        <w:ind w:left="0"/>
        <w:jc w:val="both"/>
      </w:pPr>
      <w:r>
        <w:rPr>
          <w:rFonts w:ascii="Times New Roman"/>
          <w:b w:val="false"/>
          <w:i w:val="false"/>
          <w:color w:val="000000"/>
          <w:sz w:val="28"/>
        </w:rPr>
        <w:t xml:space="preserve">
              тазалаумен айналысатын жұмысшылар               12 </w:t>
      </w:r>
    </w:p>
    <w:p>
      <w:pPr>
        <w:spacing w:after="0"/>
        <w:ind w:left="0"/>
        <w:jc w:val="both"/>
      </w:pPr>
      <w:r>
        <w:rPr>
          <w:rFonts w:ascii="Times New Roman"/>
          <w:b w:val="false"/>
          <w:i w:val="false"/>
          <w:color w:val="000000"/>
          <w:sz w:val="28"/>
        </w:rPr>
        <w:t xml:space="preserve">
      271.    Терiнi тегiстеушi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ТЕРI ИЛЕУ-ЭКСТРАКТЫ ӨНДIРIСI </w:t>
      </w:r>
    </w:p>
    <w:p>
      <w:pPr>
        <w:spacing w:after="0"/>
        <w:ind w:left="0"/>
        <w:jc w:val="both"/>
      </w:pPr>
      <w:r>
        <w:rPr>
          <w:rFonts w:ascii="Times New Roman"/>
          <w:b w:val="false"/>
          <w:i w:val="false"/>
          <w:color w:val="000000"/>
          <w:sz w:val="28"/>
        </w:rPr>
        <w:t xml:space="preserve">
      272.    Синтетикалық илеу өндiрiсiнде iстейтiн </w:t>
      </w:r>
    </w:p>
    <w:p>
      <w:pPr>
        <w:spacing w:after="0"/>
        <w:ind w:left="0"/>
        <w:jc w:val="both"/>
      </w:pPr>
      <w:r>
        <w:rPr>
          <w:rFonts w:ascii="Times New Roman"/>
          <w:b w:val="false"/>
          <w:i w:val="false"/>
          <w:color w:val="000000"/>
          <w:sz w:val="28"/>
        </w:rPr>
        <w:t xml:space="preserve">
              аппаратшы-конденсаторшы, аппаратшы- </w:t>
      </w:r>
    </w:p>
    <w:p>
      <w:pPr>
        <w:spacing w:after="0"/>
        <w:ind w:left="0"/>
        <w:jc w:val="both"/>
      </w:pPr>
      <w:r>
        <w:rPr>
          <w:rFonts w:ascii="Times New Roman"/>
          <w:b w:val="false"/>
          <w:i w:val="false"/>
          <w:color w:val="000000"/>
          <w:sz w:val="28"/>
        </w:rPr>
        <w:t xml:space="preserve">
              бейтараптандырушы, аппаратшы-пептизаторшы және </w:t>
      </w:r>
    </w:p>
    <w:p>
      <w:pPr>
        <w:spacing w:after="0"/>
        <w:ind w:left="0"/>
        <w:jc w:val="both"/>
      </w:pPr>
      <w:r>
        <w:rPr>
          <w:rFonts w:ascii="Times New Roman"/>
          <w:b w:val="false"/>
          <w:i w:val="false"/>
          <w:color w:val="000000"/>
          <w:sz w:val="28"/>
        </w:rPr>
        <w:t xml:space="preserve">
              аппаратшы-сульфиттеушi                          12 </w:t>
      </w:r>
    </w:p>
    <w:p>
      <w:pPr>
        <w:spacing w:after="0"/>
        <w:ind w:left="0"/>
        <w:jc w:val="both"/>
      </w:pPr>
      <w:r>
        <w:rPr>
          <w:rFonts w:ascii="Times New Roman"/>
          <w:b w:val="false"/>
          <w:i w:val="false"/>
          <w:color w:val="000000"/>
          <w:sz w:val="28"/>
        </w:rPr>
        <w:t xml:space="preserve">
      273.    Түгiн жұлу аппаратшысы, буландыру </w:t>
      </w:r>
    </w:p>
    <w:p>
      <w:pPr>
        <w:spacing w:after="0"/>
        <w:ind w:left="0"/>
        <w:jc w:val="both"/>
      </w:pPr>
      <w:r>
        <w:rPr>
          <w:rFonts w:ascii="Times New Roman"/>
          <w:b w:val="false"/>
          <w:i w:val="false"/>
          <w:color w:val="000000"/>
          <w:sz w:val="28"/>
        </w:rPr>
        <w:t xml:space="preserve">
              аппаратының аппаратшысы                         6 </w:t>
      </w:r>
    </w:p>
    <w:p>
      <w:pPr>
        <w:spacing w:after="0"/>
        <w:ind w:left="0"/>
        <w:jc w:val="both"/>
      </w:pPr>
      <w:r>
        <w:rPr>
          <w:rFonts w:ascii="Times New Roman"/>
          <w:b w:val="false"/>
          <w:i w:val="false"/>
          <w:color w:val="000000"/>
          <w:sz w:val="28"/>
        </w:rPr>
        <w:t xml:space="preserve">
      274.    Диффузорларды түсiрумен айналысатын түгiн </w:t>
      </w:r>
    </w:p>
    <w:p>
      <w:pPr>
        <w:spacing w:after="0"/>
        <w:ind w:left="0"/>
        <w:jc w:val="both"/>
      </w:pPr>
      <w:r>
        <w:rPr>
          <w:rFonts w:ascii="Times New Roman"/>
          <w:b w:val="false"/>
          <w:i w:val="false"/>
          <w:color w:val="000000"/>
          <w:sz w:val="28"/>
        </w:rPr>
        <w:t xml:space="preserve">
              жұлу аппаратшысы                                12 </w:t>
      </w:r>
    </w:p>
    <w:p>
      <w:pPr>
        <w:spacing w:after="0"/>
        <w:ind w:left="0"/>
        <w:jc w:val="both"/>
      </w:pPr>
      <w:r>
        <w:rPr>
          <w:rFonts w:ascii="Times New Roman"/>
          <w:b w:val="false"/>
          <w:i w:val="false"/>
          <w:color w:val="000000"/>
          <w:sz w:val="28"/>
        </w:rPr>
        <w:t xml:space="preserve">
      275.    Диффузорларды тиеумен айналысатын түгiн жұлу </w:t>
      </w:r>
    </w:p>
    <w:p>
      <w:pPr>
        <w:spacing w:after="0"/>
        <w:ind w:left="0"/>
        <w:jc w:val="both"/>
      </w:pPr>
      <w:r>
        <w:rPr>
          <w:rFonts w:ascii="Times New Roman"/>
          <w:b w:val="false"/>
          <w:i w:val="false"/>
          <w:color w:val="000000"/>
          <w:sz w:val="28"/>
        </w:rPr>
        <w:t xml:space="preserve">
              аппаратшысы                                     6 </w:t>
      </w:r>
    </w:p>
    <w:p>
      <w:pPr>
        <w:spacing w:after="0"/>
        <w:ind w:left="0"/>
        <w:jc w:val="both"/>
      </w:pPr>
      <w:r>
        <w:rPr>
          <w:rFonts w:ascii="Times New Roman"/>
          <w:b w:val="false"/>
          <w:i w:val="false"/>
          <w:color w:val="000000"/>
          <w:sz w:val="28"/>
        </w:rPr>
        <w:t xml:space="preserve">
      276.    Шикiзатты ұнтақтаушы                            12 </w:t>
      </w:r>
    </w:p>
    <w:p>
      <w:pPr>
        <w:spacing w:after="0"/>
        <w:ind w:left="0"/>
        <w:jc w:val="both"/>
      </w:pPr>
      <w:r>
        <w:rPr>
          <w:rFonts w:ascii="Times New Roman"/>
          <w:b w:val="false"/>
          <w:i w:val="false"/>
          <w:color w:val="000000"/>
          <w:sz w:val="28"/>
        </w:rPr>
        <w:t xml:space="preserve">
      277.    Антрацен, нафталин, фенол балқытушы             12 </w:t>
      </w:r>
    </w:p>
    <w:p>
      <w:pPr>
        <w:spacing w:after="0"/>
        <w:ind w:left="0"/>
        <w:jc w:val="both"/>
      </w:pPr>
      <w:r>
        <w:rPr>
          <w:rFonts w:ascii="Times New Roman"/>
          <w:b w:val="false"/>
          <w:i w:val="false"/>
          <w:color w:val="000000"/>
          <w:sz w:val="28"/>
        </w:rPr>
        <w:t xml:space="preserve">
      278.    Қасандарды престеушi                            12 </w:t>
      </w:r>
    </w:p>
    <w:p>
      <w:pPr>
        <w:spacing w:after="0"/>
        <w:ind w:left="0"/>
        <w:jc w:val="both"/>
      </w:pPr>
      <w:r>
        <w:rPr>
          <w:rFonts w:ascii="Times New Roman"/>
          <w:b w:val="false"/>
          <w:i w:val="false"/>
          <w:color w:val="000000"/>
          <w:sz w:val="28"/>
        </w:rPr>
        <w:t xml:space="preserve">
      279.    Сұйық экстракты құюшы                           12 </w:t>
      </w:r>
    </w:p>
    <w:p>
      <w:pPr>
        <w:spacing w:after="0"/>
        <w:ind w:left="0"/>
        <w:jc w:val="both"/>
      </w:pPr>
      <w:r>
        <w:rPr>
          <w:rFonts w:ascii="Times New Roman"/>
          <w:b w:val="false"/>
          <w:i w:val="false"/>
          <w:color w:val="000000"/>
          <w:sz w:val="28"/>
        </w:rPr>
        <w:t xml:space="preserve">
      280.    Булау аппаратының тазалаушысы, шырын </w:t>
      </w:r>
    </w:p>
    <w:p>
      <w:pPr>
        <w:spacing w:after="0"/>
        <w:ind w:left="0"/>
        <w:jc w:val="both"/>
      </w:pPr>
      <w:r>
        <w:rPr>
          <w:rFonts w:ascii="Times New Roman"/>
          <w:b w:val="false"/>
          <w:i w:val="false"/>
          <w:color w:val="000000"/>
          <w:sz w:val="28"/>
        </w:rPr>
        <w:t xml:space="preserve">
              шығарушыны тазалаушы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ТЕРI ЖӘНЕ ҚОЙ ТЕРIСIНЕН ТОН ТIГУ ӨНДIРIСI </w:t>
      </w:r>
    </w:p>
    <w:p>
      <w:pPr>
        <w:spacing w:after="0"/>
        <w:ind w:left="0"/>
        <w:jc w:val="both"/>
      </w:pPr>
      <w:r>
        <w:rPr>
          <w:rFonts w:ascii="Times New Roman"/>
          <w:b w:val="false"/>
          <w:i w:val="false"/>
          <w:color w:val="000000"/>
          <w:sz w:val="28"/>
        </w:rPr>
        <w:t xml:space="preserve">
      281.    Түк қырушы                                      6 </w:t>
      </w:r>
    </w:p>
    <w:p>
      <w:pPr>
        <w:spacing w:after="0"/>
        <w:ind w:left="0"/>
        <w:jc w:val="both"/>
      </w:pPr>
      <w:r>
        <w:rPr>
          <w:rFonts w:ascii="Times New Roman"/>
          <w:b w:val="false"/>
          <w:i w:val="false"/>
          <w:color w:val="000000"/>
          <w:sz w:val="28"/>
        </w:rPr>
        <w:t xml:space="preserve">
      282.    Қой терiсiн қолмен және ашық үлгiдегi </w:t>
      </w:r>
    </w:p>
    <w:p>
      <w:pPr>
        <w:spacing w:after="0"/>
        <w:ind w:left="0"/>
        <w:jc w:val="both"/>
      </w:pPr>
      <w:r>
        <w:rPr>
          <w:rFonts w:ascii="Times New Roman"/>
          <w:b w:val="false"/>
          <w:i w:val="false"/>
          <w:color w:val="000000"/>
          <w:sz w:val="28"/>
        </w:rPr>
        <w:t xml:space="preserve">
              машиналарда қағып-соғумен айналысатын аң </w:t>
      </w:r>
    </w:p>
    <w:p>
      <w:pPr>
        <w:spacing w:after="0"/>
        <w:ind w:left="0"/>
        <w:jc w:val="both"/>
      </w:pPr>
      <w:r>
        <w:rPr>
          <w:rFonts w:ascii="Times New Roman"/>
          <w:b w:val="false"/>
          <w:i w:val="false"/>
          <w:color w:val="000000"/>
          <w:sz w:val="28"/>
        </w:rPr>
        <w:t xml:space="preserve">
              терiлерiн қағып-соғушы                          6 </w:t>
      </w:r>
    </w:p>
    <w:p>
      <w:pPr>
        <w:spacing w:after="0"/>
        <w:ind w:left="0"/>
        <w:jc w:val="both"/>
      </w:pPr>
      <w:r>
        <w:rPr>
          <w:rFonts w:ascii="Times New Roman"/>
          <w:b w:val="false"/>
          <w:i w:val="false"/>
          <w:color w:val="000000"/>
          <w:sz w:val="28"/>
        </w:rPr>
        <w:t xml:space="preserve">
      283.    Терi шелдеп консервiлеумен айналысатын, </w:t>
      </w:r>
    </w:p>
    <w:p>
      <w:pPr>
        <w:spacing w:after="0"/>
        <w:ind w:left="0"/>
        <w:jc w:val="both"/>
      </w:pPr>
      <w:r>
        <w:rPr>
          <w:rFonts w:ascii="Times New Roman"/>
          <w:b w:val="false"/>
          <w:i w:val="false"/>
          <w:color w:val="000000"/>
          <w:sz w:val="28"/>
        </w:rPr>
        <w:t xml:space="preserve">
              терi шикiзатын консервiлеушi                    12 </w:t>
      </w:r>
    </w:p>
    <w:p>
      <w:pPr>
        <w:spacing w:after="0"/>
        <w:ind w:left="0"/>
        <w:jc w:val="both"/>
      </w:pPr>
      <w:r>
        <w:rPr>
          <w:rFonts w:ascii="Times New Roman"/>
          <w:b w:val="false"/>
          <w:i w:val="false"/>
          <w:color w:val="000000"/>
          <w:sz w:val="28"/>
        </w:rPr>
        <w:t xml:space="preserve">
      284.    Анилинмен бояйтын, терiнi және тондық </w:t>
      </w:r>
    </w:p>
    <w:p>
      <w:pPr>
        <w:spacing w:after="0"/>
        <w:ind w:left="0"/>
        <w:jc w:val="both"/>
      </w:pPr>
      <w:r>
        <w:rPr>
          <w:rFonts w:ascii="Times New Roman"/>
          <w:b w:val="false"/>
          <w:i w:val="false"/>
          <w:color w:val="000000"/>
          <w:sz w:val="28"/>
        </w:rPr>
        <w:t xml:space="preserve">
              қой терiсiн бояушы; анилинмен боялған </w:t>
      </w:r>
    </w:p>
    <w:p>
      <w:pPr>
        <w:spacing w:after="0"/>
        <w:ind w:left="0"/>
        <w:jc w:val="both"/>
      </w:pPr>
      <w:r>
        <w:rPr>
          <w:rFonts w:ascii="Times New Roman"/>
          <w:b w:val="false"/>
          <w:i w:val="false"/>
          <w:color w:val="000000"/>
          <w:sz w:val="28"/>
        </w:rPr>
        <w:t xml:space="preserve">
              терiнi кептiрумен айналысатын кептiрушi; </w:t>
      </w:r>
    </w:p>
    <w:p>
      <w:pPr>
        <w:spacing w:after="0"/>
        <w:ind w:left="0"/>
        <w:jc w:val="both"/>
      </w:pPr>
      <w:r>
        <w:rPr>
          <w:rFonts w:ascii="Times New Roman"/>
          <w:b w:val="false"/>
          <w:i w:val="false"/>
          <w:color w:val="000000"/>
          <w:sz w:val="28"/>
        </w:rPr>
        <w:t xml:space="preserve">
              шикiзат және бояу өндiрiсiнде анилинмен </w:t>
      </w:r>
    </w:p>
    <w:p>
      <w:pPr>
        <w:spacing w:after="0"/>
        <w:ind w:left="0"/>
        <w:jc w:val="both"/>
      </w:pPr>
      <w:r>
        <w:rPr>
          <w:rFonts w:ascii="Times New Roman"/>
          <w:b w:val="false"/>
          <w:i w:val="false"/>
          <w:color w:val="000000"/>
          <w:sz w:val="28"/>
        </w:rPr>
        <w:t xml:space="preserve">
              боялғаннан кейiн терiнi тiкелей әкелумен </w:t>
      </w:r>
    </w:p>
    <w:p>
      <w:pPr>
        <w:spacing w:after="0"/>
        <w:ind w:left="0"/>
        <w:jc w:val="both"/>
      </w:pPr>
      <w:r>
        <w:rPr>
          <w:rFonts w:ascii="Times New Roman"/>
          <w:b w:val="false"/>
          <w:i w:val="false"/>
          <w:color w:val="000000"/>
          <w:sz w:val="28"/>
        </w:rPr>
        <w:t xml:space="preserve">
              айналысатын жұмысшылар                          12      36 </w:t>
      </w:r>
    </w:p>
    <w:p>
      <w:pPr>
        <w:spacing w:after="0"/>
        <w:ind w:left="0"/>
        <w:jc w:val="both"/>
      </w:pPr>
      <w:r>
        <w:rPr>
          <w:rFonts w:ascii="Times New Roman"/>
          <w:b w:val="false"/>
          <w:i w:val="false"/>
          <w:color w:val="000000"/>
          <w:sz w:val="28"/>
        </w:rPr>
        <w:t xml:space="preserve">
      285.    Асколи бойынша бактериологиялық </w:t>
      </w:r>
    </w:p>
    <w:p>
      <w:pPr>
        <w:spacing w:after="0"/>
        <w:ind w:left="0"/>
        <w:jc w:val="both"/>
      </w:pPr>
      <w:r>
        <w:rPr>
          <w:rFonts w:ascii="Times New Roman"/>
          <w:b w:val="false"/>
          <w:i w:val="false"/>
          <w:color w:val="000000"/>
          <w:sz w:val="28"/>
        </w:rPr>
        <w:t xml:space="preserve">
              талдама үшiн зерттелмеген терi шикiзатынан </w:t>
      </w:r>
    </w:p>
    <w:p>
      <w:pPr>
        <w:spacing w:after="0"/>
        <w:ind w:left="0"/>
        <w:jc w:val="both"/>
      </w:pPr>
      <w:r>
        <w:rPr>
          <w:rFonts w:ascii="Times New Roman"/>
          <w:b w:val="false"/>
          <w:i w:val="false"/>
          <w:color w:val="000000"/>
          <w:sz w:val="28"/>
        </w:rPr>
        <w:t xml:space="preserve">
              сынама алумен айналысатын сынама алушы          12      36 </w:t>
      </w:r>
    </w:p>
    <w:p>
      <w:pPr>
        <w:spacing w:after="0"/>
        <w:ind w:left="0"/>
        <w:jc w:val="both"/>
      </w:pPr>
      <w:r>
        <w:rPr>
          <w:rFonts w:ascii="Times New Roman"/>
          <w:b w:val="false"/>
          <w:i w:val="false"/>
          <w:color w:val="000000"/>
          <w:sz w:val="28"/>
        </w:rPr>
        <w:t xml:space="preserve">
      286.    Алғашқы өңдеу базаларында, қоймалары мен </w:t>
      </w:r>
    </w:p>
    <w:p>
      <w:pPr>
        <w:spacing w:after="0"/>
        <w:ind w:left="0"/>
        <w:jc w:val="both"/>
      </w:pPr>
      <w:r>
        <w:rPr>
          <w:rFonts w:ascii="Times New Roman"/>
          <w:b w:val="false"/>
          <w:i w:val="false"/>
          <w:color w:val="000000"/>
          <w:sz w:val="28"/>
        </w:rPr>
        <w:t xml:space="preserve">
              цехтарында аң-мал терiлерi мен тондық қой </w:t>
      </w:r>
    </w:p>
    <w:p>
      <w:pPr>
        <w:spacing w:after="0"/>
        <w:ind w:left="0"/>
        <w:jc w:val="both"/>
      </w:pPr>
      <w:r>
        <w:rPr>
          <w:rFonts w:ascii="Times New Roman"/>
          <w:b w:val="false"/>
          <w:i w:val="false"/>
          <w:color w:val="000000"/>
          <w:sz w:val="28"/>
        </w:rPr>
        <w:t xml:space="preserve">
              терiсi шикiзатын алғашқы өңдеумен айналысатын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287.    Шикiзат, терi илеу, бояу-май қырнау, формалин </w:t>
      </w:r>
    </w:p>
    <w:p>
      <w:pPr>
        <w:spacing w:after="0"/>
        <w:ind w:left="0"/>
        <w:jc w:val="both"/>
      </w:pPr>
      <w:r>
        <w:rPr>
          <w:rFonts w:ascii="Times New Roman"/>
          <w:b w:val="false"/>
          <w:i w:val="false"/>
          <w:color w:val="000000"/>
          <w:sz w:val="28"/>
        </w:rPr>
        <w:t xml:space="preserve">
              цехтарында, қой терiсiн және аң-мал </w:t>
      </w:r>
    </w:p>
    <w:p>
      <w:pPr>
        <w:spacing w:after="0"/>
        <w:ind w:left="0"/>
        <w:jc w:val="both"/>
      </w:pPr>
      <w:r>
        <w:rPr>
          <w:rFonts w:ascii="Times New Roman"/>
          <w:b w:val="false"/>
          <w:i w:val="false"/>
          <w:color w:val="000000"/>
          <w:sz w:val="28"/>
        </w:rPr>
        <w:t xml:space="preserve">
              терiлерiнiң майын қырнау бөлiмшелерiнде </w:t>
      </w:r>
    </w:p>
    <w:p>
      <w:pPr>
        <w:spacing w:after="0"/>
        <w:ind w:left="0"/>
        <w:jc w:val="both"/>
      </w:pPr>
      <w:r>
        <w:rPr>
          <w:rFonts w:ascii="Times New Roman"/>
          <w:b w:val="false"/>
          <w:i w:val="false"/>
          <w:color w:val="000000"/>
          <w:sz w:val="28"/>
        </w:rPr>
        <w:t xml:space="preserve">
              тiкелей iстейтiн жұмысшылар                     12 </w:t>
      </w:r>
    </w:p>
    <w:p>
      <w:pPr>
        <w:spacing w:after="0"/>
        <w:ind w:left="0"/>
        <w:jc w:val="both"/>
      </w:pPr>
      <w:r>
        <w:rPr>
          <w:rFonts w:ascii="Times New Roman"/>
          <w:b w:val="false"/>
          <w:i w:val="false"/>
          <w:color w:val="000000"/>
          <w:sz w:val="28"/>
        </w:rPr>
        <w:t xml:space="preserve">
      288.    Өңдеу цехтарында (бөлiмшелерiнде) </w:t>
      </w:r>
    </w:p>
    <w:p>
      <w:pPr>
        <w:spacing w:after="0"/>
        <w:ind w:left="0"/>
        <w:jc w:val="both"/>
      </w:pPr>
      <w:r>
        <w:rPr>
          <w:rFonts w:ascii="Times New Roman"/>
          <w:b w:val="false"/>
          <w:i w:val="false"/>
          <w:color w:val="000000"/>
          <w:sz w:val="28"/>
        </w:rPr>
        <w:t xml:space="preserve">
              тiкелей iстейтiн: </w:t>
      </w:r>
    </w:p>
    <w:p>
      <w:pPr>
        <w:spacing w:after="0"/>
        <w:ind w:left="0"/>
        <w:jc w:val="both"/>
      </w:pPr>
      <w:r>
        <w:rPr>
          <w:rFonts w:ascii="Times New Roman"/>
          <w:b w:val="false"/>
          <w:i w:val="false"/>
          <w:color w:val="000000"/>
          <w:sz w:val="28"/>
        </w:rPr>
        <w:t xml:space="preserve">
              1) шикiзат өндiрiсiнiң                          6 </w:t>
      </w:r>
    </w:p>
    <w:p>
      <w:pPr>
        <w:spacing w:after="0"/>
        <w:ind w:left="0"/>
        <w:jc w:val="both"/>
      </w:pPr>
      <w:r>
        <w:rPr>
          <w:rFonts w:ascii="Times New Roman"/>
          <w:b w:val="false"/>
          <w:i w:val="false"/>
          <w:color w:val="000000"/>
          <w:sz w:val="28"/>
        </w:rPr>
        <w:t xml:space="preserve">
              2) бояу өндiрiсiнiң жұмысшылары                 12 </w:t>
      </w:r>
    </w:p>
    <w:p>
      <w:pPr>
        <w:spacing w:after="0"/>
        <w:ind w:left="0"/>
        <w:jc w:val="both"/>
      </w:pPr>
      <w:r>
        <w:rPr>
          <w:rFonts w:ascii="Times New Roman"/>
          <w:b w:val="false"/>
          <w:i w:val="false"/>
          <w:color w:val="000000"/>
          <w:sz w:val="28"/>
        </w:rPr>
        <w:t xml:space="preserve">
      289.    Жүн жууда, желiм қайнату бөлiмшелерiнде, </w:t>
      </w:r>
    </w:p>
    <w:p>
      <w:pPr>
        <w:spacing w:after="0"/>
        <w:ind w:left="0"/>
        <w:jc w:val="both"/>
      </w:pPr>
      <w:r>
        <w:rPr>
          <w:rFonts w:ascii="Times New Roman"/>
          <w:b w:val="false"/>
          <w:i w:val="false"/>
          <w:color w:val="000000"/>
          <w:sz w:val="28"/>
        </w:rPr>
        <w:t xml:space="preserve">
              салатопкаларда тiкелей iстейтiн жұмысшылар      12 </w:t>
      </w:r>
    </w:p>
    <w:p>
      <w:pPr>
        <w:spacing w:after="0"/>
        <w:ind w:left="0"/>
        <w:jc w:val="both"/>
      </w:pPr>
      <w:r>
        <w:rPr>
          <w:rFonts w:ascii="Times New Roman"/>
          <w:b w:val="false"/>
          <w:i w:val="false"/>
          <w:color w:val="000000"/>
          <w:sz w:val="28"/>
        </w:rPr>
        <w:t xml:space="preserve">
      290.    Анилинмен және урзолмен боялған терi </w:t>
      </w:r>
    </w:p>
    <w:p>
      <w:pPr>
        <w:spacing w:after="0"/>
        <w:ind w:left="0"/>
        <w:jc w:val="both"/>
      </w:pPr>
      <w:r>
        <w:rPr>
          <w:rFonts w:ascii="Times New Roman"/>
          <w:b w:val="false"/>
          <w:i w:val="false"/>
          <w:color w:val="000000"/>
          <w:sz w:val="28"/>
        </w:rPr>
        <w:t xml:space="preserve">
              бұйымдар жасау жөнiндегi скоряж-тiгу және </w:t>
      </w:r>
    </w:p>
    <w:p>
      <w:pPr>
        <w:spacing w:after="0"/>
        <w:ind w:left="0"/>
        <w:jc w:val="both"/>
      </w:pPr>
      <w:r>
        <w:rPr>
          <w:rFonts w:ascii="Times New Roman"/>
          <w:b w:val="false"/>
          <w:i w:val="false"/>
          <w:color w:val="000000"/>
          <w:sz w:val="28"/>
        </w:rPr>
        <w:t xml:space="preserve">
              малақай өндiрiсiнде және бензин мен басқа да </w:t>
      </w:r>
    </w:p>
    <w:p>
      <w:pPr>
        <w:spacing w:after="0"/>
        <w:ind w:left="0"/>
        <w:jc w:val="both"/>
      </w:pPr>
      <w:r>
        <w:rPr>
          <w:rFonts w:ascii="Times New Roman"/>
          <w:b w:val="false"/>
          <w:i w:val="false"/>
          <w:color w:val="000000"/>
          <w:sz w:val="28"/>
        </w:rPr>
        <w:t xml:space="preserve">
              араластырғыштарды қолданып, резина </w:t>
      </w:r>
    </w:p>
    <w:p>
      <w:pPr>
        <w:spacing w:after="0"/>
        <w:ind w:left="0"/>
        <w:jc w:val="both"/>
      </w:pPr>
      <w:r>
        <w:rPr>
          <w:rFonts w:ascii="Times New Roman"/>
          <w:b w:val="false"/>
          <w:i w:val="false"/>
          <w:color w:val="000000"/>
          <w:sz w:val="28"/>
        </w:rPr>
        <w:t xml:space="preserve">
              араластырылған және тоқыма матаға терi пiшiп </w:t>
      </w:r>
    </w:p>
    <w:p>
      <w:pPr>
        <w:spacing w:after="0"/>
        <w:ind w:left="0"/>
        <w:jc w:val="both"/>
      </w:pPr>
      <w:r>
        <w:rPr>
          <w:rFonts w:ascii="Times New Roman"/>
          <w:b w:val="false"/>
          <w:i w:val="false"/>
          <w:color w:val="000000"/>
          <w:sz w:val="28"/>
        </w:rPr>
        <w:t xml:space="preserve">
              жабыстырумен айналысатын жұмысшылар             6 </w:t>
      </w:r>
    </w:p>
    <w:p>
      <w:pPr>
        <w:spacing w:after="0"/>
        <w:ind w:left="0"/>
        <w:jc w:val="both"/>
      </w:pPr>
      <w:r>
        <w:rPr>
          <w:rFonts w:ascii="Times New Roman"/>
          <w:b w:val="false"/>
          <w:i w:val="false"/>
          <w:color w:val="000000"/>
          <w:sz w:val="28"/>
        </w:rPr>
        <w:t xml:space="preserve">
      291.    Терi мен қой терiсiн рамаға керушi              6 </w:t>
      </w:r>
    </w:p>
    <w:p>
      <w:pPr>
        <w:spacing w:after="0"/>
        <w:ind w:left="0"/>
        <w:jc w:val="both"/>
      </w:pPr>
      <w:r>
        <w:rPr>
          <w:rFonts w:ascii="Times New Roman"/>
          <w:b w:val="false"/>
          <w:i w:val="false"/>
          <w:color w:val="000000"/>
          <w:sz w:val="28"/>
        </w:rPr>
        <w:t xml:space="preserve">
      292.    Анилин немесе урзол бояулармен боялған </w:t>
      </w:r>
    </w:p>
    <w:p>
      <w:pPr>
        <w:spacing w:after="0"/>
        <w:ind w:left="0"/>
        <w:jc w:val="both"/>
      </w:pPr>
      <w:r>
        <w:rPr>
          <w:rFonts w:ascii="Times New Roman"/>
          <w:b w:val="false"/>
          <w:i w:val="false"/>
          <w:color w:val="000000"/>
          <w:sz w:val="28"/>
        </w:rPr>
        <w:t xml:space="preserve">
              аң-мал терiлерi мен тондық өнiмдi тiкелей </w:t>
      </w:r>
    </w:p>
    <w:p>
      <w:pPr>
        <w:spacing w:after="0"/>
        <w:ind w:left="0"/>
        <w:jc w:val="both"/>
      </w:pPr>
      <w:r>
        <w:rPr>
          <w:rFonts w:ascii="Times New Roman"/>
          <w:b w:val="false"/>
          <w:i w:val="false"/>
          <w:color w:val="000000"/>
          <w:sz w:val="28"/>
        </w:rPr>
        <w:t xml:space="preserve">
              сорттаумен айналысатын сорттаушы                6 </w:t>
      </w:r>
    </w:p>
    <w:p>
      <w:pPr>
        <w:spacing w:after="0"/>
        <w:ind w:left="0"/>
        <w:jc w:val="both"/>
      </w:pPr>
      <w:r>
        <w:rPr>
          <w:rFonts w:ascii="Times New Roman"/>
          <w:b w:val="false"/>
          <w:i w:val="false"/>
          <w:color w:val="000000"/>
          <w:sz w:val="28"/>
        </w:rPr>
        <w:t xml:space="preserve">
      293.    Жамылғы бояуларды (органикалық </w:t>
      </w:r>
    </w:p>
    <w:p>
      <w:pPr>
        <w:spacing w:after="0"/>
        <w:ind w:left="0"/>
        <w:jc w:val="both"/>
      </w:pPr>
      <w:r>
        <w:rPr>
          <w:rFonts w:ascii="Times New Roman"/>
          <w:b w:val="false"/>
          <w:i w:val="false"/>
          <w:color w:val="000000"/>
          <w:sz w:val="28"/>
        </w:rPr>
        <w:t xml:space="preserve">
              араластырғыштармен) және формалиндi </w:t>
      </w:r>
    </w:p>
    <w:p>
      <w:pPr>
        <w:spacing w:after="0"/>
        <w:ind w:left="0"/>
        <w:jc w:val="both"/>
      </w:pPr>
      <w:r>
        <w:rPr>
          <w:rFonts w:ascii="Times New Roman"/>
          <w:b w:val="false"/>
          <w:i w:val="false"/>
          <w:color w:val="000000"/>
          <w:sz w:val="28"/>
        </w:rPr>
        <w:t xml:space="preserve">
              араластырғыштарды әзiрлеумен айналысатын </w:t>
      </w:r>
    </w:p>
    <w:p>
      <w:pPr>
        <w:spacing w:after="0"/>
        <w:ind w:left="0"/>
        <w:jc w:val="both"/>
      </w:pPr>
      <w:r>
        <w:rPr>
          <w:rFonts w:ascii="Times New Roman"/>
          <w:b w:val="false"/>
          <w:i w:val="false"/>
          <w:color w:val="000000"/>
          <w:sz w:val="28"/>
        </w:rPr>
        <w:t xml:space="preserve">
              химиялық араласпа жасаушылар                    12 </w:t>
      </w:r>
    </w:p>
    <w:p>
      <w:pPr>
        <w:spacing w:after="0"/>
        <w:ind w:left="0"/>
        <w:jc w:val="both"/>
      </w:pPr>
      <w:r>
        <w:rPr>
          <w:rFonts w:ascii="Times New Roman"/>
          <w:b w:val="false"/>
          <w:i w:val="false"/>
          <w:color w:val="000000"/>
          <w:sz w:val="28"/>
        </w:rPr>
        <w:t xml:space="preserve">
      294.    Анилин және урзол араласпаларын әзiрлеумен </w:t>
      </w:r>
    </w:p>
    <w:p>
      <w:pPr>
        <w:spacing w:after="0"/>
        <w:ind w:left="0"/>
        <w:jc w:val="both"/>
      </w:pPr>
      <w:r>
        <w:rPr>
          <w:rFonts w:ascii="Times New Roman"/>
          <w:b w:val="false"/>
          <w:i w:val="false"/>
          <w:color w:val="000000"/>
          <w:sz w:val="28"/>
        </w:rPr>
        <w:t xml:space="preserve">
              айналысатын, химиялық араласпа жасаушы          12      36 </w:t>
      </w:r>
    </w:p>
    <w:p>
      <w:pPr>
        <w:spacing w:after="0"/>
        <w:ind w:left="0"/>
        <w:jc w:val="both"/>
      </w:pPr>
      <w:r>
        <w:rPr>
          <w:rFonts w:ascii="Times New Roman"/>
          <w:b w:val="false"/>
          <w:i w:val="false"/>
          <w:color w:val="000000"/>
          <w:sz w:val="28"/>
        </w:rPr>
        <w:t xml:space="preserve">
      295.    Терi илеу, құрым экстраттарын әзiрлеумен </w:t>
      </w:r>
    </w:p>
    <w:p>
      <w:pPr>
        <w:spacing w:after="0"/>
        <w:ind w:left="0"/>
        <w:jc w:val="both"/>
      </w:pPr>
      <w:r>
        <w:rPr>
          <w:rFonts w:ascii="Times New Roman"/>
          <w:b w:val="false"/>
          <w:i w:val="false"/>
          <w:color w:val="000000"/>
          <w:sz w:val="28"/>
        </w:rPr>
        <w:t xml:space="preserve">
              айналысатын химиялық араласпалар жасаушы        12 </w:t>
      </w:r>
    </w:p>
    <w:p>
      <w:pPr>
        <w:spacing w:after="0"/>
        <w:ind w:left="0"/>
        <w:jc w:val="both"/>
      </w:pPr>
      <w:r>
        <w:rPr>
          <w:rFonts w:ascii="Times New Roman"/>
          <w:b w:val="false"/>
          <w:i w:val="false"/>
          <w:color w:val="000000"/>
          <w:sz w:val="28"/>
        </w:rPr>
        <w:t xml:space="preserve">
      296.    Киiмдiк және тондық қой терiсiн және жүнiн </w:t>
      </w:r>
    </w:p>
    <w:p>
      <w:pPr>
        <w:spacing w:after="0"/>
        <w:ind w:left="0"/>
        <w:jc w:val="both"/>
      </w:pPr>
      <w:r>
        <w:rPr>
          <w:rFonts w:ascii="Times New Roman"/>
          <w:b w:val="false"/>
          <w:i w:val="false"/>
          <w:color w:val="000000"/>
          <w:sz w:val="28"/>
        </w:rPr>
        <w:t xml:space="preserve">
              қолмен тиеп, түсiретiн, терiнi кептiрумен </w:t>
      </w:r>
    </w:p>
    <w:p>
      <w:pPr>
        <w:spacing w:after="0"/>
        <w:ind w:left="0"/>
        <w:jc w:val="both"/>
      </w:pPr>
      <w:r>
        <w:rPr>
          <w:rFonts w:ascii="Times New Roman"/>
          <w:b w:val="false"/>
          <w:i w:val="false"/>
          <w:color w:val="000000"/>
          <w:sz w:val="28"/>
        </w:rPr>
        <w:t xml:space="preserve">
              айналысатын кептiрушi                           6 </w:t>
      </w:r>
    </w:p>
    <w:p>
      <w:pPr>
        <w:spacing w:after="0"/>
        <w:ind w:left="0"/>
        <w:jc w:val="both"/>
      </w:pPr>
      <w:r>
        <w:rPr>
          <w:rFonts w:ascii="Times New Roman"/>
          <w:b w:val="false"/>
          <w:i w:val="false"/>
          <w:color w:val="000000"/>
          <w:sz w:val="28"/>
        </w:rPr>
        <w:t xml:space="preserve">
      297.    Анилинмен немесе урзолмен боялған киiмдiк </w:t>
      </w:r>
    </w:p>
    <w:p>
      <w:pPr>
        <w:spacing w:after="0"/>
        <w:ind w:left="0"/>
        <w:jc w:val="both"/>
      </w:pPr>
      <w:r>
        <w:rPr>
          <w:rFonts w:ascii="Times New Roman"/>
          <w:b w:val="false"/>
          <w:i w:val="false"/>
          <w:color w:val="000000"/>
          <w:sz w:val="28"/>
        </w:rPr>
        <w:t xml:space="preserve">
              және тондық қой терiсiн қолмен тиеп, </w:t>
      </w:r>
    </w:p>
    <w:p>
      <w:pPr>
        <w:spacing w:after="0"/>
        <w:ind w:left="0"/>
        <w:jc w:val="both"/>
      </w:pPr>
      <w:r>
        <w:rPr>
          <w:rFonts w:ascii="Times New Roman"/>
          <w:b w:val="false"/>
          <w:i w:val="false"/>
          <w:color w:val="000000"/>
          <w:sz w:val="28"/>
        </w:rPr>
        <w:t xml:space="preserve">
              түсiретiн, киiмдiк және тондық қой терiсiн </w:t>
      </w:r>
    </w:p>
    <w:p>
      <w:pPr>
        <w:spacing w:after="0"/>
        <w:ind w:left="0"/>
        <w:jc w:val="both"/>
      </w:pPr>
      <w:r>
        <w:rPr>
          <w:rFonts w:ascii="Times New Roman"/>
          <w:b w:val="false"/>
          <w:i w:val="false"/>
          <w:color w:val="000000"/>
          <w:sz w:val="28"/>
        </w:rPr>
        <w:t xml:space="preserve">
              кептiруге қызмет көрсететiн кептiрушi           12 </w:t>
      </w:r>
    </w:p>
    <w:p>
      <w:pPr>
        <w:spacing w:after="0"/>
        <w:ind w:left="0"/>
        <w:jc w:val="both"/>
      </w:pPr>
      <w:r>
        <w:rPr>
          <w:rFonts w:ascii="Times New Roman"/>
          <w:b w:val="false"/>
          <w:i w:val="false"/>
          <w:color w:val="000000"/>
          <w:sz w:val="28"/>
        </w:rPr>
        <w:t xml:space="preserve">
              Анилинмен немесе урзолмен боялған </w:t>
      </w:r>
    </w:p>
    <w:p>
      <w:pPr>
        <w:spacing w:after="0"/>
        <w:ind w:left="0"/>
        <w:jc w:val="both"/>
      </w:pPr>
      <w:r>
        <w:rPr>
          <w:rFonts w:ascii="Times New Roman"/>
          <w:b w:val="false"/>
          <w:i w:val="false"/>
          <w:color w:val="000000"/>
          <w:sz w:val="28"/>
        </w:rPr>
        <w:t xml:space="preserve">
              мехтар мен қой терiлерiн кептiретiн </w:t>
      </w:r>
    </w:p>
    <w:p>
      <w:pPr>
        <w:spacing w:after="0"/>
        <w:ind w:left="0"/>
        <w:jc w:val="both"/>
      </w:pPr>
      <w:r>
        <w:rPr>
          <w:rFonts w:ascii="Times New Roman"/>
          <w:b w:val="false"/>
          <w:i w:val="false"/>
          <w:color w:val="000000"/>
          <w:sz w:val="28"/>
        </w:rPr>
        <w:t xml:space="preserve">
              бөлiмшелерде тiкелей iстейтiн басқа </w:t>
      </w:r>
    </w:p>
    <w:p>
      <w:pPr>
        <w:spacing w:after="0"/>
        <w:ind w:left="0"/>
        <w:jc w:val="both"/>
      </w:pPr>
      <w:r>
        <w:rPr>
          <w:rFonts w:ascii="Times New Roman"/>
          <w:b w:val="false"/>
          <w:i w:val="false"/>
          <w:color w:val="000000"/>
          <w:sz w:val="28"/>
        </w:rPr>
        <w:t xml:space="preserve">
              да жұмысшылар                                   6 </w:t>
      </w:r>
    </w:p>
    <w:p>
      <w:pPr>
        <w:spacing w:after="0"/>
        <w:ind w:left="0"/>
        <w:jc w:val="both"/>
      </w:pPr>
      <w:r>
        <w:rPr>
          <w:rFonts w:ascii="Times New Roman"/>
          <w:b w:val="false"/>
          <w:i w:val="false"/>
          <w:color w:val="000000"/>
          <w:sz w:val="28"/>
        </w:rPr>
        <w:t xml:space="preserve">
      298.    Түрпiлi дөңгелекпен жұмыс iстейтiн тегiстеушi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ТЕРI АЯҚ КИIМДЕР ӨНДIРIСI </w:t>
      </w:r>
    </w:p>
    <w:p>
      <w:pPr>
        <w:spacing w:after="0"/>
        <w:ind w:left="0"/>
        <w:jc w:val="both"/>
      </w:pPr>
      <w:r>
        <w:rPr>
          <w:rFonts w:ascii="Times New Roman"/>
          <w:b w:val="false"/>
          <w:i w:val="false"/>
          <w:color w:val="000000"/>
          <w:sz w:val="28"/>
        </w:rPr>
        <w:t xml:space="preserve">
      299.    Резина араласпаларын домалатушы                 12 </w:t>
      </w:r>
    </w:p>
    <w:p>
      <w:pPr>
        <w:spacing w:after="0"/>
        <w:ind w:left="0"/>
        <w:jc w:val="both"/>
      </w:pPr>
      <w:r>
        <w:rPr>
          <w:rFonts w:ascii="Times New Roman"/>
          <w:b w:val="false"/>
          <w:i w:val="false"/>
          <w:color w:val="000000"/>
          <w:sz w:val="28"/>
        </w:rPr>
        <w:t xml:space="preserve">
      300.    Резина араластырғыш машинисi                    12 </w:t>
      </w:r>
    </w:p>
    <w:p>
      <w:pPr>
        <w:spacing w:after="0"/>
        <w:ind w:left="0"/>
        <w:jc w:val="both"/>
      </w:pPr>
      <w:r>
        <w:rPr>
          <w:rFonts w:ascii="Times New Roman"/>
          <w:b w:val="false"/>
          <w:i w:val="false"/>
          <w:color w:val="000000"/>
          <w:sz w:val="28"/>
        </w:rPr>
        <w:t xml:space="preserve">
      301.    "Анклепф" машинасымен жиектеп </w:t>
      </w:r>
    </w:p>
    <w:p>
      <w:pPr>
        <w:spacing w:after="0"/>
        <w:ind w:left="0"/>
        <w:jc w:val="both"/>
      </w:pPr>
      <w:r>
        <w:rPr>
          <w:rFonts w:ascii="Times New Roman"/>
          <w:b w:val="false"/>
          <w:i w:val="false"/>
          <w:color w:val="000000"/>
          <w:sz w:val="28"/>
        </w:rPr>
        <w:t xml:space="preserve">
              және қапталдап қағу жұмыстарында </w:t>
      </w:r>
    </w:p>
    <w:p>
      <w:pPr>
        <w:spacing w:after="0"/>
        <w:ind w:left="0"/>
        <w:jc w:val="both"/>
      </w:pPr>
      <w:r>
        <w:rPr>
          <w:rFonts w:ascii="Times New Roman"/>
          <w:b w:val="false"/>
          <w:i w:val="false"/>
          <w:color w:val="000000"/>
          <w:sz w:val="28"/>
        </w:rPr>
        <w:t xml:space="preserve">
              iстейтiн аяқ киiм қағушы                        12 </w:t>
      </w:r>
    </w:p>
    <w:p>
      <w:pPr>
        <w:spacing w:after="0"/>
        <w:ind w:left="0"/>
        <w:jc w:val="both"/>
      </w:pPr>
      <w:r>
        <w:rPr>
          <w:rFonts w:ascii="Times New Roman"/>
          <w:b w:val="false"/>
          <w:i w:val="false"/>
          <w:color w:val="000000"/>
          <w:sz w:val="28"/>
        </w:rPr>
        <w:t xml:space="preserve">
      302.    Аяқ киiмнiң төменгi жағын </w:t>
      </w:r>
    </w:p>
    <w:p>
      <w:pPr>
        <w:spacing w:after="0"/>
        <w:ind w:left="0"/>
        <w:jc w:val="both"/>
      </w:pPr>
      <w:r>
        <w:rPr>
          <w:rFonts w:ascii="Times New Roman"/>
          <w:b w:val="false"/>
          <w:i w:val="false"/>
          <w:color w:val="000000"/>
          <w:sz w:val="28"/>
        </w:rPr>
        <w:t xml:space="preserve">
              престеушi-вулканизаторшы                        12 </w:t>
      </w:r>
    </w:p>
    <w:p>
      <w:pPr>
        <w:spacing w:after="0"/>
        <w:ind w:left="0"/>
        <w:jc w:val="both"/>
      </w:pPr>
      <w:r>
        <w:rPr>
          <w:rFonts w:ascii="Times New Roman"/>
          <w:b w:val="false"/>
          <w:i w:val="false"/>
          <w:color w:val="000000"/>
          <w:sz w:val="28"/>
        </w:rPr>
        <w:t xml:space="preserve">
      303.    Күкiрт қышқылын қолданып жұмыс </w:t>
      </w:r>
    </w:p>
    <w:p>
      <w:pPr>
        <w:spacing w:after="0"/>
        <w:ind w:left="0"/>
        <w:jc w:val="both"/>
      </w:pPr>
      <w:r>
        <w:rPr>
          <w:rFonts w:ascii="Times New Roman"/>
          <w:b w:val="false"/>
          <w:i w:val="false"/>
          <w:color w:val="000000"/>
          <w:sz w:val="28"/>
        </w:rPr>
        <w:t xml:space="preserve">
              iстейтiн, ұлтанды улаушы                        12 </w:t>
      </w:r>
    </w:p>
    <w:p>
      <w:pPr>
        <w:spacing w:after="0"/>
        <w:ind w:left="0"/>
        <w:jc w:val="both"/>
      </w:pPr>
      <w:r>
        <w:rPr>
          <w:rFonts w:ascii="Times New Roman"/>
          <w:b w:val="false"/>
          <w:i w:val="false"/>
          <w:color w:val="000000"/>
          <w:sz w:val="28"/>
        </w:rPr>
        <w:t xml:space="preserve">
      304.    Бензиндi қолданып жұмыс iстейтiн, </w:t>
      </w:r>
    </w:p>
    <w:p>
      <w:pPr>
        <w:spacing w:after="0"/>
        <w:ind w:left="0"/>
        <w:jc w:val="both"/>
      </w:pPr>
      <w:r>
        <w:rPr>
          <w:rFonts w:ascii="Times New Roman"/>
          <w:b w:val="false"/>
          <w:i w:val="false"/>
          <w:color w:val="000000"/>
          <w:sz w:val="28"/>
        </w:rPr>
        <w:t xml:space="preserve">
              аяқ киiм детальдарын жуушы                      6 </w:t>
      </w:r>
    </w:p>
    <w:p>
      <w:pPr>
        <w:spacing w:after="0"/>
        <w:ind w:left="0"/>
        <w:jc w:val="both"/>
      </w:pPr>
      <w:r>
        <w:rPr>
          <w:rFonts w:ascii="Times New Roman"/>
          <w:b w:val="false"/>
          <w:i w:val="false"/>
          <w:color w:val="000000"/>
          <w:sz w:val="28"/>
        </w:rPr>
        <w:t xml:space="preserve">
      305.    Уытты заттары бар органикалық араласпаларды, </w:t>
      </w:r>
    </w:p>
    <w:p>
      <w:pPr>
        <w:spacing w:after="0"/>
        <w:ind w:left="0"/>
        <w:jc w:val="both"/>
      </w:pPr>
      <w:r>
        <w:rPr>
          <w:rFonts w:ascii="Times New Roman"/>
          <w:b w:val="false"/>
          <w:i w:val="false"/>
          <w:color w:val="000000"/>
          <w:sz w:val="28"/>
        </w:rPr>
        <w:t xml:space="preserve">
              каучуктi, латекстi және басқа желiмдердi </w:t>
      </w:r>
    </w:p>
    <w:p>
      <w:pPr>
        <w:spacing w:after="0"/>
        <w:ind w:left="0"/>
        <w:jc w:val="both"/>
      </w:pPr>
      <w:r>
        <w:rPr>
          <w:rFonts w:ascii="Times New Roman"/>
          <w:b w:val="false"/>
          <w:i w:val="false"/>
          <w:color w:val="000000"/>
          <w:sz w:val="28"/>
        </w:rPr>
        <w:t xml:space="preserve">
              қолданып жұмыс iстейтiн жұмысшылар              6 </w:t>
      </w:r>
    </w:p>
    <w:p>
      <w:pPr>
        <w:spacing w:after="0"/>
        <w:ind w:left="0"/>
        <w:jc w:val="both"/>
      </w:pPr>
      <w:r>
        <w:rPr>
          <w:rFonts w:ascii="Times New Roman"/>
          <w:b w:val="false"/>
          <w:i w:val="false"/>
          <w:color w:val="000000"/>
          <w:sz w:val="28"/>
        </w:rPr>
        <w:t xml:space="preserve">
      306.    Ыстық вулканизация цехтарында престердi </w:t>
      </w:r>
    </w:p>
    <w:p>
      <w:pPr>
        <w:spacing w:after="0"/>
        <w:ind w:left="0"/>
        <w:jc w:val="both"/>
      </w:pPr>
      <w:r>
        <w:rPr>
          <w:rFonts w:ascii="Times New Roman"/>
          <w:b w:val="false"/>
          <w:i w:val="false"/>
          <w:color w:val="000000"/>
          <w:sz w:val="28"/>
        </w:rPr>
        <w:t xml:space="preserve">
              жөндеумен айналысатын слесарь-жөндеушi          6 </w:t>
      </w:r>
    </w:p>
    <w:p>
      <w:pPr>
        <w:spacing w:after="0"/>
        <w:ind w:left="0"/>
        <w:jc w:val="both"/>
      </w:pPr>
      <w:r>
        <w:rPr>
          <w:rFonts w:ascii="Times New Roman"/>
          <w:b w:val="false"/>
          <w:i w:val="false"/>
          <w:color w:val="000000"/>
          <w:sz w:val="28"/>
        </w:rPr>
        <w:t xml:space="preserve">
      307.    Органикалық араласпаларда желiм </w:t>
      </w:r>
    </w:p>
    <w:p>
      <w:pPr>
        <w:spacing w:after="0"/>
        <w:ind w:left="0"/>
        <w:jc w:val="both"/>
      </w:pPr>
      <w:r>
        <w:rPr>
          <w:rFonts w:ascii="Times New Roman"/>
          <w:b w:val="false"/>
          <w:i w:val="false"/>
          <w:color w:val="000000"/>
          <w:sz w:val="28"/>
        </w:rPr>
        <w:t xml:space="preserve">
              және бояу жасаумен айналысатын аппретур, </w:t>
      </w:r>
    </w:p>
    <w:p>
      <w:pPr>
        <w:spacing w:after="0"/>
        <w:ind w:left="0"/>
        <w:jc w:val="both"/>
      </w:pPr>
      <w:r>
        <w:rPr>
          <w:rFonts w:ascii="Times New Roman"/>
          <w:b w:val="false"/>
          <w:i w:val="false"/>
          <w:color w:val="000000"/>
          <w:sz w:val="28"/>
        </w:rPr>
        <w:t xml:space="preserve">
              эмулсиялар мен лактер жасаушы                   12 </w:t>
      </w:r>
    </w:p>
    <w:p>
      <w:pPr>
        <w:spacing w:after="0"/>
        <w:ind w:left="0"/>
        <w:jc w:val="both"/>
      </w:pPr>
      <w:r>
        <w:rPr>
          <w:rFonts w:ascii="Times New Roman"/>
          <w:b w:val="false"/>
          <w:i w:val="false"/>
          <w:color w:val="000000"/>
          <w:sz w:val="28"/>
        </w:rPr>
        <w:t xml:space="preserve">
      308.    Қолмен тиеу және түсiру кезiнде камералы </w:t>
      </w:r>
    </w:p>
    <w:p>
      <w:pPr>
        <w:spacing w:after="0"/>
        <w:ind w:left="0"/>
        <w:jc w:val="both"/>
      </w:pPr>
      <w:r>
        <w:rPr>
          <w:rFonts w:ascii="Times New Roman"/>
          <w:b w:val="false"/>
          <w:i w:val="false"/>
          <w:color w:val="000000"/>
          <w:sz w:val="28"/>
        </w:rPr>
        <w:t xml:space="preserve">
              кептiргiштерге қызмет көрсететiн кептiрушi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ЖАСАНДЫ ТЕРI ӨНДIРIСI </w:t>
      </w:r>
    </w:p>
    <w:p>
      <w:pPr>
        <w:spacing w:after="0"/>
        <w:ind w:left="0"/>
        <w:jc w:val="both"/>
      </w:pPr>
      <w:r>
        <w:rPr>
          <w:rFonts w:ascii="Times New Roman"/>
          <w:b w:val="false"/>
          <w:i w:val="false"/>
          <w:color w:val="000000"/>
          <w:sz w:val="28"/>
        </w:rPr>
        <w:t xml:space="preserve">
      309.    Қайнату аппаратшысы                             12 </w:t>
      </w:r>
    </w:p>
    <w:p>
      <w:pPr>
        <w:spacing w:after="0"/>
        <w:ind w:left="0"/>
        <w:jc w:val="both"/>
      </w:pPr>
      <w:r>
        <w:rPr>
          <w:rFonts w:ascii="Times New Roman"/>
          <w:b w:val="false"/>
          <w:i w:val="false"/>
          <w:color w:val="000000"/>
          <w:sz w:val="28"/>
        </w:rPr>
        <w:t xml:space="preserve">
      310.    Ілгiштердi жинаумен айналысатын </w:t>
      </w:r>
    </w:p>
    <w:p>
      <w:pPr>
        <w:spacing w:after="0"/>
        <w:ind w:left="0"/>
        <w:jc w:val="both"/>
      </w:pPr>
      <w:r>
        <w:rPr>
          <w:rFonts w:ascii="Times New Roman"/>
          <w:b w:val="false"/>
          <w:i w:val="false"/>
          <w:color w:val="000000"/>
          <w:sz w:val="28"/>
        </w:rPr>
        <w:t xml:space="preserve">
              кептiру аппаратшысы                             12 </w:t>
      </w:r>
    </w:p>
    <w:p>
      <w:pPr>
        <w:spacing w:after="0"/>
        <w:ind w:left="0"/>
        <w:jc w:val="both"/>
      </w:pPr>
      <w:r>
        <w:rPr>
          <w:rFonts w:ascii="Times New Roman"/>
          <w:b w:val="false"/>
          <w:i w:val="false"/>
          <w:color w:val="000000"/>
          <w:sz w:val="28"/>
        </w:rPr>
        <w:t xml:space="preserve">
      311.    Полихлориндi жамылғысы бар сырт киiм терiсiн </w:t>
      </w:r>
    </w:p>
    <w:p>
      <w:pPr>
        <w:spacing w:after="0"/>
        <w:ind w:left="0"/>
        <w:jc w:val="both"/>
      </w:pPr>
      <w:r>
        <w:rPr>
          <w:rFonts w:ascii="Times New Roman"/>
          <w:b w:val="false"/>
          <w:i w:val="false"/>
          <w:color w:val="000000"/>
          <w:sz w:val="28"/>
        </w:rPr>
        <w:t xml:space="preserve">
              ауыстырғыш пен техникалық маталар өндiрiсiнде </w:t>
      </w:r>
    </w:p>
    <w:p>
      <w:pPr>
        <w:spacing w:after="0"/>
        <w:ind w:left="0"/>
        <w:jc w:val="both"/>
      </w:pPr>
      <w:r>
        <w:rPr>
          <w:rFonts w:ascii="Times New Roman"/>
          <w:b w:val="false"/>
          <w:i w:val="false"/>
          <w:color w:val="000000"/>
          <w:sz w:val="28"/>
        </w:rPr>
        <w:t xml:space="preserve">
              күдерi мен текстовинит жуумен айналысатын жуу </w:t>
      </w:r>
    </w:p>
    <w:p>
      <w:pPr>
        <w:spacing w:after="0"/>
        <w:ind w:left="0"/>
        <w:jc w:val="both"/>
      </w:pPr>
      <w:r>
        <w:rPr>
          <w:rFonts w:ascii="Times New Roman"/>
          <w:b w:val="false"/>
          <w:i w:val="false"/>
          <w:color w:val="000000"/>
          <w:sz w:val="28"/>
        </w:rPr>
        <w:t xml:space="preserve">
              аппаратшысы                                     6 </w:t>
      </w:r>
    </w:p>
    <w:p>
      <w:pPr>
        <w:spacing w:after="0"/>
        <w:ind w:left="0"/>
        <w:jc w:val="both"/>
      </w:pPr>
      <w:r>
        <w:rPr>
          <w:rFonts w:ascii="Times New Roman"/>
          <w:b w:val="false"/>
          <w:i w:val="false"/>
          <w:color w:val="000000"/>
          <w:sz w:val="28"/>
        </w:rPr>
        <w:t xml:space="preserve">
      312.    Плащ маталарды вулканизациялаумен </w:t>
      </w:r>
    </w:p>
    <w:p>
      <w:pPr>
        <w:spacing w:after="0"/>
        <w:ind w:left="0"/>
        <w:jc w:val="both"/>
      </w:pPr>
      <w:r>
        <w:rPr>
          <w:rFonts w:ascii="Times New Roman"/>
          <w:b w:val="false"/>
          <w:i w:val="false"/>
          <w:color w:val="000000"/>
          <w:sz w:val="28"/>
        </w:rPr>
        <w:t xml:space="preserve">
              айналысатын вулканизаторшы                      12 </w:t>
      </w:r>
    </w:p>
    <w:p>
      <w:pPr>
        <w:spacing w:after="0"/>
        <w:ind w:left="0"/>
        <w:jc w:val="both"/>
      </w:pPr>
      <w:r>
        <w:rPr>
          <w:rFonts w:ascii="Times New Roman"/>
          <w:b w:val="false"/>
          <w:i w:val="false"/>
          <w:color w:val="000000"/>
          <w:sz w:val="28"/>
        </w:rPr>
        <w:t xml:space="preserve">
      313.    Терi илеушi                                     12 </w:t>
      </w:r>
    </w:p>
    <w:p>
      <w:pPr>
        <w:spacing w:after="0"/>
        <w:ind w:left="0"/>
        <w:jc w:val="both"/>
      </w:pPr>
      <w:r>
        <w:rPr>
          <w:rFonts w:ascii="Times New Roman"/>
          <w:b w:val="false"/>
          <w:i w:val="false"/>
          <w:color w:val="000000"/>
          <w:sz w:val="28"/>
        </w:rPr>
        <w:t xml:space="preserve">
      314.    Каучуктi, нитролактi, майлы және өзге де </w:t>
      </w:r>
    </w:p>
    <w:p>
      <w:pPr>
        <w:spacing w:after="0"/>
        <w:ind w:left="0"/>
        <w:jc w:val="both"/>
      </w:pPr>
      <w:r>
        <w:rPr>
          <w:rFonts w:ascii="Times New Roman"/>
          <w:b w:val="false"/>
          <w:i w:val="false"/>
          <w:color w:val="000000"/>
          <w:sz w:val="28"/>
        </w:rPr>
        <w:t xml:space="preserve">
              жамылғылары бар сырт киiм терiсi мен </w:t>
      </w:r>
    </w:p>
    <w:p>
      <w:pPr>
        <w:spacing w:after="0"/>
        <w:ind w:left="0"/>
        <w:jc w:val="both"/>
      </w:pPr>
      <w:r>
        <w:rPr>
          <w:rFonts w:ascii="Times New Roman"/>
          <w:b w:val="false"/>
          <w:i w:val="false"/>
          <w:color w:val="000000"/>
          <w:sz w:val="28"/>
        </w:rPr>
        <w:t xml:space="preserve">
              техникалық маталарды ауыстырғыш өндiрiсiнде </w:t>
      </w:r>
    </w:p>
    <w:p>
      <w:pPr>
        <w:spacing w:after="0"/>
        <w:ind w:left="0"/>
        <w:jc w:val="both"/>
      </w:pPr>
      <w:r>
        <w:rPr>
          <w:rFonts w:ascii="Times New Roman"/>
          <w:b w:val="false"/>
          <w:i w:val="false"/>
          <w:color w:val="000000"/>
          <w:sz w:val="28"/>
        </w:rPr>
        <w:t xml:space="preserve">
              iстейтiн, технологиялық процесс бақылаушысы     6 </w:t>
      </w:r>
    </w:p>
    <w:p>
      <w:pPr>
        <w:spacing w:after="0"/>
        <w:ind w:left="0"/>
        <w:jc w:val="both"/>
      </w:pPr>
      <w:r>
        <w:rPr>
          <w:rFonts w:ascii="Times New Roman"/>
          <w:b w:val="false"/>
          <w:i w:val="false"/>
          <w:color w:val="000000"/>
          <w:sz w:val="28"/>
        </w:rPr>
        <w:t xml:space="preserve">
      315.    Бояушы-вулканизаторшы                           12 </w:t>
      </w:r>
    </w:p>
    <w:p>
      <w:pPr>
        <w:spacing w:after="0"/>
        <w:ind w:left="0"/>
        <w:jc w:val="both"/>
      </w:pPr>
      <w:r>
        <w:rPr>
          <w:rFonts w:ascii="Times New Roman"/>
          <w:b w:val="false"/>
          <w:i w:val="false"/>
          <w:color w:val="000000"/>
          <w:sz w:val="28"/>
        </w:rPr>
        <w:t xml:space="preserve">
      316.    "ИК" пленкасын бояумен айналысатын бояушы       12 </w:t>
      </w:r>
    </w:p>
    <w:p>
      <w:pPr>
        <w:spacing w:after="0"/>
        <w:ind w:left="0"/>
        <w:jc w:val="both"/>
      </w:pPr>
      <w:r>
        <w:rPr>
          <w:rFonts w:ascii="Times New Roman"/>
          <w:b w:val="false"/>
          <w:i w:val="false"/>
          <w:color w:val="000000"/>
          <w:sz w:val="28"/>
        </w:rPr>
        <w:t xml:space="preserve">
      317.    Лактеушi: </w:t>
      </w:r>
    </w:p>
    <w:p>
      <w:pPr>
        <w:spacing w:after="0"/>
        <w:ind w:left="0"/>
        <w:jc w:val="both"/>
      </w:pPr>
      <w:r>
        <w:rPr>
          <w:rFonts w:ascii="Times New Roman"/>
          <w:b w:val="false"/>
          <w:i w:val="false"/>
          <w:color w:val="000000"/>
          <w:sz w:val="28"/>
        </w:rPr>
        <w:t xml:space="preserve">
              1) органикалық араласпаларды </w:t>
      </w:r>
    </w:p>
    <w:p>
      <w:pPr>
        <w:spacing w:after="0"/>
        <w:ind w:left="0"/>
        <w:jc w:val="both"/>
      </w:pPr>
      <w:r>
        <w:rPr>
          <w:rFonts w:ascii="Times New Roman"/>
          <w:b w:val="false"/>
          <w:i w:val="false"/>
          <w:color w:val="000000"/>
          <w:sz w:val="28"/>
        </w:rPr>
        <w:t xml:space="preserve">
              қолданып жұмыс iстейтiндер                      12 </w:t>
      </w:r>
    </w:p>
    <w:p>
      <w:pPr>
        <w:spacing w:after="0"/>
        <w:ind w:left="0"/>
        <w:jc w:val="both"/>
      </w:pPr>
      <w:r>
        <w:rPr>
          <w:rFonts w:ascii="Times New Roman"/>
          <w:b w:val="false"/>
          <w:i w:val="false"/>
          <w:color w:val="000000"/>
          <w:sz w:val="28"/>
        </w:rPr>
        <w:t xml:space="preserve">
              2) органикалық араласпаларды </w:t>
      </w:r>
    </w:p>
    <w:p>
      <w:pPr>
        <w:spacing w:after="0"/>
        <w:ind w:left="0"/>
        <w:jc w:val="both"/>
      </w:pPr>
      <w:r>
        <w:rPr>
          <w:rFonts w:ascii="Times New Roman"/>
          <w:b w:val="false"/>
          <w:i w:val="false"/>
          <w:color w:val="000000"/>
          <w:sz w:val="28"/>
        </w:rPr>
        <w:t xml:space="preserve">
              қолданбай жұмыс iстейтiндер                     6 </w:t>
      </w:r>
    </w:p>
    <w:p>
      <w:pPr>
        <w:spacing w:after="0"/>
        <w:ind w:left="0"/>
        <w:jc w:val="both"/>
      </w:pPr>
      <w:r>
        <w:rPr>
          <w:rFonts w:ascii="Times New Roman"/>
          <w:b w:val="false"/>
          <w:i w:val="false"/>
          <w:color w:val="000000"/>
          <w:sz w:val="28"/>
        </w:rPr>
        <w:t xml:space="preserve">
      318.    Резина араластырғыш машинисi                    12 </w:t>
      </w:r>
    </w:p>
    <w:p>
      <w:pPr>
        <w:spacing w:after="0"/>
        <w:ind w:left="0"/>
        <w:jc w:val="both"/>
      </w:pPr>
      <w:r>
        <w:rPr>
          <w:rFonts w:ascii="Times New Roman"/>
          <w:b w:val="false"/>
          <w:i w:val="false"/>
          <w:color w:val="000000"/>
          <w:sz w:val="28"/>
        </w:rPr>
        <w:t xml:space="preserve">
      319.    Шпрединг-машинаның машинисi                     12 </w:t>
      </w:r>
    </w:p>
    <w:p>
      <w:pPr>
        <w:spacing w:after="0"/>
        <w:ind w:left="0"/>
        <w:jc w:val="both"/>
      </w:pPr>
      <w:r>
        <w:rPr>
          <w:rFonts w:ascii="Times New Roman"/>
          <w:b w:val="false"/>
          <w:i w:val="false"/>
          <w:color w:val="000000"/>
          <w:sz w:val="28"/>
        </w:rPr>
        <w:t xml:space="preserve">
      320.    Декоративтi ранта әзiрлеумен айналысатын, </w:t>
      </w:r>
    </w:p>
    <w:p>
      <w:pPr>
        <w:spacing w:after="0"/>
        <w:ind w:left="0"/>
        <w:jc w:val="both"/>
      </w:pPr>
      <w:r>
        <w:rPr>
          <w:rFonts w:ascii="Times New Roman"/>
          <w:b w:val="false"/>
          <w:i w:val="false"/>
          <w:color w:val="000000"/>
          <w:sz w:val="28"/>
        </w:rPr>
        <w:t xml:space="preserve">
              шприц-машинаның машинисi                        12 </w:t>
      </w:r>
    </w:p>
    <w:p>
      <w:pPr>
        <w:spacing w:after="0"/>
        <w:ind w:left="0"/>
        <w:jc w:val="both"/>
      </w:pPr>
      <w:r>
        <w:rPr>
          <w:rFonts w:ascii="Times New Roman"/>
          <w:b w:val="false"/>
          <w:i w:val="false"/>
          <w:color w:val="000000"/>
          <w:sz w:val="28"/>
        </w:rPr>
        <w:t xml:space="preserve">
      321.    Суреттi қолмен басушы                           12 </w:t>
      </w:r>
    </w:p>
    <w:p>
      <w:pPr>
        <w:spacing w:after="0"/>
        <w:ind w:left="0"/>
        <w:jc w:val="both"/>
      </w:pPr>
      <w:r>
        <w:rPr>
          <w:rFonts w:ascii="Times New Roman"/>
          <w:b w:val="false"/>
          <w:i w:val="false"/>
          <w:color w:val="000000"/>
          <w:sz w:val="28"/>
        </w:rPr>
        <w:t xml:space="preserve">
      322.    Суреттi латунмен өңдейтiн, сурет басушы         6 </w:t>
      </w:r>
    </w:p>
    <w:p>
      <w:pPr>
        <w:spacing w:after="0"/>
        <w:ind w:left="0"/>
        <w:jc w:val="both"/>
      </w:pPr>
      <w:r>
        <w:rPr>
          <w:rFonts w:ascii="Times New Roman"/>
          <w:b w:val="false"/>
          <w:i w:val="false"/>
          <w:color w:val="000000"/>
          <w:sz w:val="28"/>
        </w:rPr>
        <w:t xml:space="preserve">
      323.    Пемзовалшы                                      12 </w:t>
      </w:r>
    </w:p>
    <w:p>
      <w:pPr>
        <w:spacing w:after="0"/>
        <w:ind w:left="0"/>
        <w:jc w:val="both"/>
      </w:pPr>
      <w:r>
        <w:rPr>
          <w:rFonts w:ascii="Times New Roman"/>
          <w:b w:val="false"/>
          <w:i w:val="false"/>
          <w:color w:val="000000"/>
          <w:sz w:val="28"/>
        </w:rPr>
        <w:t xml:space="preserve">
      324.    "ИК" пластинiн престеумен </w:t>
      </w:r>
    </w:p>
    <w:p>
      <w:pPr>
        <w:spacing w:after="0"/>
        <w:ind w:left="0"/>
        <w:jc w:val="both"/>
      </w:pPr>
      <w:r>
        <w:rPr>
          <w:rFonts w:ascii="Times New Roman"/>
          <w:b w:val="false"/>
          <w:i w:val="false"/>
          <w:color w:val="000000"/>
          <w:sz w:val="28"/>
        </w:rPr>
        <w:t xml:space="preserve">
              айналысатын престеушi                           12 </w:t>
      </w:r>
    </w:p>
    <w:p>
      <w:pPr>
        <w:spacing w:after="0"/>
        <w:ind w:left="0"/>
        <w:jc w:val="both"/>
      </w:pPr>
      <w:r>
        <w:rPr>
          <w:rFonts w:ascii="Times New Roman"/>
          <w:b w:val="false"/>
          <w:i w:val="false"/>
          <w:color w:val="000000"/>
          <w:sz w:val="28"/>
        </w:rPr>
        <w:t xml:space="preserve">
      325.    Резинкеленген маталар учаскесiнiң </w:t>
      </w:r>
    </w:p>
    <w:p>
      <w:pPr>
        <w:spacing w:after="0"/>
        <w:ind w:left="0"/>
        <w:jc w:val="both"/>
      </w:pPr>
      <w:r>
        <w:rPr>
          <w:rFonts w:ascii="Times New Roman"/>
          <w:b w:val="false"/>
          <w:i w:val="false"/>
          <w:color w:val="000000"/>
          <w:sz w:val="28"/>
        </w:rPr>
        <w:t xml:space="preserve">
              өзге де жұмысшылары                             6 </w:t>
      </w:r>
    </w:p>
    <w:p>
      <w:pPr>
        <w:spacing w:after="0"/>
        <w:ind w:left="0"/>
        <w:jc w:val="both"/>
      </w:pPr>
      <w:r>
        <w:rPr>
          <w:rFonts w:ascii="Times New Roman"/>
          <w:b w:val="false"/>
          <w:i w:val="false"/>
          <w:color w:val="000000"/>
          <w:sz w:val="28"/>
        </w:rPr>
        <w:t xml:space="preserve">
      326.    Капрон тор әзiрлеумен айналысатын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327.    Раклист                                         12 </w:t>
      </w:r>
    </w:p>
    <w:p>
      <w:pPr>
        <w:spacing w:after="0"/>
        <w:ind w:left="0"/>
        <w:jc w:val="both"/>
      </w:pPr>
      <w:r>
        <w:rPr>
          <w:rFonts w:ascii="Times New Roman"/>
          <w:b w:val="false"/>
          <w:i w:val="false"/>
          <w:color w:val="000000"/>
          <w:sz w:val="28"/>
        </w:rPr>
        <w:t xml:space="preserve">
      328.    Бояу жасаушы                                    6 </w:t>
      </w:r>
    </w:p>
    <w:p>
      <w:pPr>
        <w:spacing w:after="0"/>
        <w:ind w:left="0"/>
        <w:jc w:val="both"/>
      </w:pPr>
      <w:r>
        <w:rPr>
          <w:rFonts w:ascii="Times New Roman"/>
          <w:b w:val="false"/>
          <w:i w:val="false"/>
          <w:color w:val="000000"/>
          <w:sz w:val="28"/>
        </w:rPr>
        <w:t xml:space="preserve">
      329.    Резина қаптаманы тегiстеумен </w:t>
      </w:r>
    </w:p>
    <w:p>
      <w:pPr>
        <w:spacing w:after="0"/>
        <w:ind w:left="0"/>
        <w:jc w:val="both"/>
      </w:pPr>
      <w:r>
        <w:rPr>
          <w:rFonts w:ascii="Times New Roman"/>
          <w:b w:val="false"/>
          <w:i w:val="false"/>
          <w:color w:val="000000"/>
          <w:sz w:val="28"/>
        </w:rPr>
        <w:t xml:space="preserve">
              айналысатын бұдырлаушы-тегiстеушi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ПЛАСТ ТЕРI ӨНДIРIСI </w:t>
      </w:r>
    </w:p>
    <w:p>
      <w:pPr>
        <w:spacing w:after="0"/>
        <w:ind w:left="0"/>
        <w:jc w:val="both"/>
      </w:pPr>
      <w:r>
        <w:rPr>
          <w:rFonts w:ascii="Times New Roman"/>
          <w:b w:val="false"/>
          <w:i w:val="false"/>
          <w:color w:val="000000"/>
          <w:sz w:val="28"/>
        </w:rPr>
        <w:t xml:space="preserve">
      330.    Пласт терi пластинiн домалатумен </w:t>
      </w:r>
    </w:p>
    <w:p>
      <w:pPr>
        <w:spacing w:after="0"/>
        <w:ind w:left="0"/>
        <w:jc w:val="both"/>
      </w:pPr>
      <w:r>
        <w:rPr>
          <w:rFonts w:ascii="Times New Roman"/>
          <w:b w:val="false"/>
          <w:i w:val="false"/>
          <w:color w:val="000000"/>
          <w:sz w:val="28"/>
        </w:rPr>
        <w:t xml:space="preserve">
              айналысатын домалатушы                          12 </w:t>
      </w:r>
    </w:p>
    <w:p>
      <w:pPr>
        <w:spacing w:after="0"/>
        <w:ind w:left="0"/>
        <w:jc w:val="both"/>
      </w:pPr>
      <w:r>
        <w:rPr>
          <w:rFonts w:ascii="Times New Roman"/>
          <w:b w:val="false"/>
          <w:i w:val="false"/>
          <w:color w:val="000000"/>
          <w:sz w:val="28"/>
        </w:rPr>
        <w:t xml:space="preserve">
      331.    Талшық тиеумен және түсiрумен </w:t>
      </w:r>
    </w:p>
    <w:p>
      <w:pPr>
        <w:spacing w:after="0"/>
        <w:ind w:left="0"/>
        <w:jc w:val="both"/>
      </w:pPr>
      <w:r>
        <w:rPr>
          <w:rFonts w:ascii="Times New Roman"/>
          <w:b w:val="false"/>
          <w:i w:val="false"/>
          <w:color w:val="000000"/>
          <w:sz w:val="28"/>
        </w:rPr>
        <w:t xml:space="preserve">
              айналысатын тиеушi-түсiрушi                     6 </w:t>
      </w:r>
    </w:p>
    <w:p>
      <w:pPr>
        <w:spacing w:after="0"/>
        <w:ind w:left="0"/>
        <w:jc w:val="both"/>
      </w:pPr>
      <w:r>
        <w:rPr>
          <w:rFonts w:ascii="Times New Roman"/>
          <w:b w:val="false"/>
          <w:i w:val="false"/>
          <w:color w:val="000000"/>
          <w:sz w:val="28"/>
        </w:rPr>
        <w:t xml:space="preserve">
      332.    Престеушi-вулканизаторшы                        12 </w:t>
      </w:r>
    </w:p>
    <w:p>
      <w:pPr>
        <w:spacing w:after="0"/>
        <w:ind w:left="0"/>
        <w:jc w:val="both"/>
      </w:pPr>
      <w:r>
        <w:rPr>
          <w:rFonts w:ascii="Times New Roman"/>
          <w:b w:val="false"/>
          <w:i w:val="false"/>
          <w:color w:val="000000"/>
          <w:sz w:val="28"/>
        </w:rPr>
        <w:t xml:space="preserve">
      333.    Пластин мен пласт терi сорттаумен </w:t>
      </w:r>
    </w:p>
    <w:p>
      <w:pPr>
        <w:spacing w:after="0"/>
        <w:ind w:left="0"/>
        <w:jc w:val="both"/>
      </w:pPr>
      <w:r>
        <w:rPr>
          <w:rFonts w:ascii="Times New Roman"/>
          <w:b w:val="false"/>
          <w:i w:val="false"/>
          <w:color w:val="000000"/>
          <w:sz w:val="28"/>
        </w:rPr>
        <w:t xml:space="preserve">
              айналысатын сорттаушы                           6 </w:t>
      </w:r>
    </w:p>
    <w:p>
      <w:pPr>
        <w:spacing w:after="0"/>
        <w:ind w:left="0"/>
        <w:jc w:val="both"/>
      </w:pPr>
      <w:r>
        <w:rPr>
          <w:rFonts w:ascii="Times New Roman"/>
          <w:b w:val="false"/>
          <w:i w:val="false"/>
          <w:color w:val="000000"/>
          <w:sz w:val="28"/>
        </w:rPr>
        <w:t xml:space="preserve">
      334.    Пластин жинаумен айналысатын, </w:t>
      </w:r>
    </w:p>
    <w:p>
      <w:pPr>
        <w:spacing w:after="0"/>
        <w:ind w:left="0"/>
        <w:jc w:val="both"/>
      </w:pPr>
      <w:r>
        <w:rPr>
          <w:rFonts w:ascii="Times New Roman"/>
          <w:b w:val="false"/>
          <w:i w:val="false"/>
          <w:color w:val="000000"/>
          <w:sz w:val="28"/>
        </w:rPr>
        <w:t xml:space="preserve">
              жинаушы - буып-түюшi                            6 </w:t>
      </w:r>
    </w:p>
    <w:p>
      <w:pPr>
        <w:spacing w:after="0"/>
        <w:ind w:left="0"/>
        <w:jc w:val="both"/>
      </w:pPr>
      <w:r>
        <w:rPr>
          <w:rFonts w:ascii="Times New Roman"/>
          <w:b w:val="false"/>
          <w:i w:val="false"/>
          <w:color w:val="000000"/>
          <w:sz w:val="28"/>
        </w:rPr>
        <w:t xml:space="preserve">
      335.    Брикет қалыптаумен айналысатын, </w:t>
      </w:r>
    </w:p>
    <w:p>
      <w:pPr>
        <w:spacing w:after="0"/>
        <w:ind w:left="0"/>
        <w:jc w:val="both"/>
      </w:pPr>
      <w:r>
        <w:rPr>
          <w:rFonts w:ascii="Times New Roman"/>
          <w:b w:val="false"/>
          <w:i w:val="false"/>
          <w:color w:val="000000"/>
          <w:sz w:val="28"/>
        </w:rPr>
        <w:t xml:space="preserve">
              брикет қалыптаушы                               12 </w:t>
      </w:r>
    </w:p>
    <w:p>
      <w:pPr>
        <w:spacing w:after="0"/>
        <w:ind w:left="0"/>
        <w:jc w:val="both"/>
      </w:pPr>
      <w:r>
        <w:rPr>
          <w:rFonts w:ascii="Times New Roman"/>
          <w:b w:val="false"/>
          <w:i w:val="false"/>
          <w:color w:val="000000"/>
          <w:sz w:val="28"/>
        </w:rPr>
        <w:t xml:space="preserve">
      336.    Брикет қабылдаумен айналысатын, </w:t>
      </w:r>
    </w:p>
    <w:p>
      <w:pPr>
        <w:spacing w:after="0"/>
        <w:ind w:left="0"/>
        <w:jc w:val="both"/>
      </w:pPr>
      <w:r>
        <w:rPr>
          <w:rFonts w:ascii="Times New Roman"/>
          <w:b w:val="false"/>
          <w:i w:val="false"/>
          <w:color w:val="000000"/>
          <w:sz w:val="28"/>
        </w:rPr>
        <w:t xml:space="preserve">
              брикет қалыптаушы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АЯҚ КИIМ ЖӘНЕ ТЕХНИКАЛЫҚ КАРТОНДАР МЕН ОЛАРДАН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ЖАСАЛАТЫН БӨЛШЕКТЕР ӨНДIРIСI </w:t>
      </w:r>
    </w:p>
    <w:p>
      <w:pPr>
        <w:spacing w:after="0"/>
        <w:ind w:left="0"/>
        <w:jc w:val="both"/>
      </w:pPr>
      <w:r>
        <w:rPr>
          <w:rFonts w:ascii="Times New Roman"/>
          <w:b w:val="false"/>
          <w:i w:val="false"/>
          <w:color w:val="000000"/>
          <w:sz w:val="28"/>
        </w:rPr>
        <w:t xml:space="preserve">
      337.    Химиялық араласпалар әзiрлеу аппаратшысы        12 </w:t>
      </w:r>
    </w:p>
    <w:p>
      <w:pPr>
        <w:spacing w:after="0"/>
        <w:ind w:left="0"/>
        <w:jc w:val="both"/>
      </w:pPr>
      <w:r>
        <w:rPr>
          <w:rFonts w:ascii="Times New Roman"/>
          <w:b w:val="false"/>
          <w:i w:val="false"/>
          <w:color w:val="000000"/>
          <w:sz w:val="28"/>
        </w:rPr>
        <w:t xml:space="preserve">
      338.    Салфетка жуумен айналысатын жуушы               6 </w:t>
      </w:r>
    </w:p>
    <w:p>
      <w:pPr>
        <w:spacing w:after="0"/>
        <w:ind w:left="0"/>
        <w:jc w:val="both"/>
      </w:pPr>
      <w:r>
        <w:rPr>
          <w:rFonts w:ascii="Times New Roman"/>
          <w:b w:val="false"/>
          <w:i w:val="false"/>
          <w:color w:val="000000"/>
          <w:sz w:val="28"/>
        </w:rPr>
        <w:t xml:space="preserve">
      339.    Нитробояуды қолмен жағушы, картон </w:t>
      </w:r>
    </w:p>
    <w:p>
      <w:pPr>
        <w:spacing w:after="0"/>
        <w:ind w:left="0"/>
        <w:jc w:val="both"/>
      </w:pPr>
      <w:r>
        <w:rPr>
          <w:rFonts w:ascii="Times New Roman"/>
          <w:b w:val="false"/>
          <w:i w:val="false"/>
          <w:color w:val="000000"/>
          <w:sz w:val="28"/>
        </w:rPr>
        <w:t xml:space="preserve">
              және фибра бояушы                               12 </w:t>
      </w:r>
    </w:p>
    <w:p>
      <w:pPr>
        <w:spacing w:after="0"/>
        <w:ind w:left="0"/>
        <w:jc w:val="both"/>
      </w:pPr>
      <w:r>
        <w:rPr>
          <w:rFonts w:ascii="Times New Roman"/>
          <w:b w:val="false"/>
          <w:i w:val="false"/>
          <w:color w:val="000000"/>
          <w:sz w:val="28"/>
        </w:rPr>
        <w:t xml:space="preserve">
      340.    Қоқыстарды өңдеушi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ЖАСАНДЫ ҚАРАКӨЛ ӨНДIРIСI </w:t>
      </w:r>
    </w:p>
    <w:p>
      <w:pPr>
        <w:spacing w:after="0"/>
        <w:ind w:left="0"/>
        <w:jc w:val="both"/>
      </w:pPr>
      <w:r>
        <w:rPr>
          <w:rFonts w:ascii="Times New Roman"/>
          <w:b w:val="false"/>
          <w:i w:val="false"/>
          <w:color w:val="000000"/>
          <w:sz w:val="28"/>
        </w:rPr>
        <w:t xml:space="preserve">
      341.    Жасанды жiбек талшықтар сiңiрушi, </w:t>
      </w:r>
    </w:p>
    <w:p>
      <w:pPr>
        <w:spacing w:after="0"/>
        <w:ind w:left="0"/>
        <w:jc w:val="both"/>
      </w:pPr>
      <w:r>
        <w:rPr>
          <w:rFonts w:ascii="Times New Roman"/>
          <w:b w:val="false"/>
          <w:i w:val="false"/>
          <w:color w:val="000000"/>
          <w:sz w:val="28"/>
        </w:rPr>
        <w:t xml:space="preserve">
              сiңiру аппаратшысы                              12 </w:t>
      </w:r>
    </w:p>
    <w:p>
      <w:pPr>
        <w:spacing w:after="0"/>
        <w:ind w:left="0"/>
        <w:jc w:val="both"/>
      </w:pPr>
      <w:r>
        <w:rPr>
          <w:rFonts w:ascii="Times New Roman"/>
          <w:b w:val="false"/>
          <w:i w:val="false"/>
          <w:color w:val="000000"/>
          <w:sz w:val="28"/>
        </w:rPr>
        <w:t xml:space="preserve">
      342.    Шашақ жiп бұйралаушы                            12 </w:t>
      </w:r>
    </w:p>
    <w:p>
      <w:pPr>
        <w:spacing w:after="0"/>
        <w:ind w:left="0"/>
        <w:jc w:val="both"/>
      </w:pPr>
      <w:r>
        <w:rPr>
          <w:rFonts w:ascii="Times New Roman"/>
          <w:b w:val="false"/>
          <w:i w:val="false"/>
          <w:color w:val="000000"/>
          <w:sz w:val="28"/>
        </w:rPr>
        <w:t xml:space="preserve">
      343.    Шашақ жiп есушi                                 12 </w:t>
      </w:r>
    </w:p>
    <w:p>
      <w:pPr>
        <w:spacing w:after="0"/>
        <w:ind w:left="0"/>
        <w:jc w:val="both"/>
      </w:pPr>
      <w:r>
        <w:rPr>
          <w:rFonts w:ascii="Times New Roman"/>
          <w:b w:val="false"/>
          <w:i w:val="false"/>
          <w:color w:val="000000"/>
          <w:sz w:val="28"/>
        </w:rPr>
        <w:t xml:space="preserve">
      344.    Шпрединг-машинасының машинисi                   12 </w:t>
      </w:r>
    </w:p>
    <w:p>
      <w:pPr>
        <w:spacing w:after="0"/>
        <w:ind w:left="0"/>
        <w:jc w:val="both"/>
      </w:pPr>
      <w:r>
        <w:rPr>
          <w:rFonts w:ascii="Times New Roman"/>
          <w:b w:val="false"/>
          <w:i w:val="false"/>
          <w:color w:val="000000"/>
          <w:sz w:val="28"/>
        </w:rPr>
        <w:t xml:space="preserve">
      345.    Дезодоратор камерасында булаумен </w:t>
      </w:r>
    </w:p>
    <w:p>
      <w:pPr>
        <w:spacing w:after="0"/>
        <w:ind w:left="0"/>
        <w:jc w:val="both"/>
      </w:pPr>
      <w:r>
        <w:rPr>
          <w:rFonts w:ascii="Times New Roman"/>
          <w:b w:val="false"/>
          <w:i w:val="false"/>
          <w:color w:val="000000"/>
          <w:sz w:val="28"/>
        </w:rPr>
        <w:t xml:space="preserve">
              айналысатын булаушы                             12 </w:t>
      </w:r>
    </w:p>
    <w:p>
      <w:pPr>
        <w:spacing w:after="0"/>
        <w:ind w:left="0"/>
        <w:jc w:val="both"/>
      </w:pPr>
      <w:r>
        <w:rPr>
          <w:rFonts w:ascii="Times New Roman"/>
          <w:b w:val="false"/>
          <w:i w:val="false"/>
          <w:color w:val="000000"/>
          <w:sz w:val="28"/>
        </w:rPr>
        <w:t xml:space="preserve">
      346.    Шашақ жасаушы                                   12 </w:t>
      </w:r>
    </w:p>
    <w:p>
      <w:pPr>
        <w:spacing w:after="0"/>
        <w:ind w:left="0"/>
        <w:jc w:val="both"/>
      </w:pPr>
      <w:r>
        <w:rPr>
          <w:rFonts w:ascii="Times New Roman"/>
          <w:b w:val="false"/>
          <w:i w:val="false"/>
          <w:color w:val="000000"/>
          <w:sz w:val="28"/>
        </w:rPr>
        <w:t xml:space="preserve">
      347.    Шашақ жинаушы                                   12 </w:t>
      </w:r>
    </w:p>
    <w:p>
      <w:pPr>
        <w:spacing w:after="0"/>
        <w:ind w:left="0"/>
        <w:jc w:val="both"/>
      </w:pPr>
      <w:r>
        <w:rPr>
          <w:rFonts w:ascii="Times New Roman"/>
          <w:b w:val="false"/>
          <w:i w:val="false"/>
          <w:color w:val="000000"/>
          <w:sz w:val="28"/>
        </w:rPr>
        <w:t xml:space="preserve">
      348.    Жасанды қаракөл өндiрiсiнiң өзге де жұмысшылары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ЖАМЫЛҒЫ БОЯУ ЖӘНЕ КОНЦЕНТРАТТАР, АЯҚ КИIМ ЖӘНЕ ХИМИЯЛЫҚ ФУРНИТУРАЛАР МЕН КРЕМДЕР, МИНЕРАЛДЫҚ-БОЯУ ПИГМЕНТТЕРI,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МОЧЕВИНА-ФОРМАЛЬДЕГИД ҚАРА МАЙЫ, ШЕЛЛАК АҒАРТУ ӨНДIРIСI </w:t>
      </w:r>
    </w:p>
    <w:p>
      <w:pPr>
        <w:spacing w:after="0"/>
        <w:ind w:left="0"/>
        <w:jc w:val="both"/>
      </w:pPr>
      <w:r>
        <w:rPr>
          <w:rFonts w:ascii="Times New Roman"/>
          <w:b w:val="false"/>
          <w:i w:val="false"/>
          <w:color w:val="000000"/>
          <w:sz w:val="28"/>
        </w:rPr>
        <w:t xml:space="preserve">
      349.    Күйдiру аппаратшысы                             12 </w:t>
      </w:r>
    </w:p>
    <w:p>
      <w:pPr>
        <w:spacing w:after="0"/>
        <w:ind w:left="0"/>
        <w:jc w:val="both"/>
      </w:pPr>
      <w:r>
        <w:rPr>
          <w:rFonts w:ascii="Times New Roman"/>
          <w:b w:val="false"/>
          <w:i w:val="false"/>
          <w:color w:val="000000"/>
          <w:sz w:val="28"/>
        </w:rPr>
        <w:t xml:space="preserve">
      350.    Пигменттердi кептiрумен айналысатын, </w:t>
      </w:r>
    </w:p>
    <w:p>
      <w:pPr>
        <w:spacing w:after="0"/>
        <w:ind w:left="0"/>
        <w:jc w:val="both"/>
      </w:pPr>
      <w:r>
        <w:rPr>
          <w:rFonts w:ascii="Times New Roman"/>
          <w:b w:val="false"/>
          <w:i w:val="false"/>
          <w:color w:val="000000"/>
          <w:sz w:val="28"/>
        </w:rPr>
        <w:t xml:space="preserve">
              кептiру аппаратшысы                             12 </w:t>
      </w:r>
    </w:p>
    <w:p>
      <w:pPr>
        <w:spacing w:after="0"/>
        <w:ind w:left="0"/>
        <w:jc w:val="both"/>
      </w:pPr>
      <w:r>
        <w:rPr>
          <w:rFonts w:ascii="Times New Roman"/>
          <w:b w:val="false"/>
          <w:i w:val="false"/>
          <w:color w:val="000000"/>
          <w:sz w:val="28"/>
        </w:rPr>
        <w:t xml:space="preserve">
      351.    Марстар мен монтанвоск учаскесiнде </w:t>
      </w:r>
    </w:p>
    <w:p>
      <w:pPr>
        <w:spacing w:after="0"/>
        <w:ind w:left="0"/>
        <w:jc w:val="both"/>
      </w:pPr>
      <w:r>
        <w:rPr>
          <w:rFonts w:ascii="Times New Roman"/>
          <w:b w:val="false"/>
          <w:i w:val="false"/>
          <w:color w:val="000000"/>
          <w:sz w:val="28"/>
        </w:rPr>
        <w:t xml:space="preserve">
              iстейтiн слесарь-жөндеушi                       6 </w:t>
      </w:r>
    </w:p>
    <w:p>
      <w:pPr>
        <w:spacing w:after="0"/>
        <w:ind w:left="0"/>
        <w:jc w:val="both"/>
      </w:pPr>
      <w:r>
        <w:rPr>
          <w:rFonts w:ascii="Times New Roman"/>
          <w:b w:val="false"/>
          <w:i w:val="false"/>
          <w:color w:val="000000"/>
          <w:sz w:val="28"/>
        </w:rPr>
        <w:t xml:space="preserve">
      352.    Химфурнитура өндiрiсiнде төгу мен </w:t>
      </w:r>
    </w:p>
    <w:p>
      <w:pPr>
        <w:spacing w:after="0"/>
        <w:ind w:left="0"/>
        <w:jc w:val="both"/>
      </w:pPr>
      <w:r>
        <w:rPr>
          <w:rFonts w:ascii="Times New Roman"/>
          <w:b w:val="false"/>
          <w:i w:val="false"/>
          <w:color w:val="000000"/>
          <w:sz w:val="28"/>
        </w:rPr>
        <w:t xml:space="preserve">
              құюмен айналысатын төгушi-құюшы                 6 </w:t>
      </w:r>
    </w:p>
    <w:p>
      <w:pPr>
        <w:spacing w:after="0"/>
        <w:ind w:left="0"/>
        <w:jc w:val="both"/>
      </w:pPr>
      <w:r>
        <w:rPr>
          <w:rFonts w:ascii="Times New Roman"/>
          <w:b w:val="false"/>
          <w:i w:val="false"/>
          <w:color w:val="000000"/>
          <w:sz w:val="28"/>
        </w:rPr>
        <w:t xml:space="preserve">
      353.    Өндiрiстiк үй-жайларды сыпырушы                 6 </w:t>
      </w:r>
    </w:p>
    <w:p>
      <w:pPr>
        <w:spacing w:after="0"/>
        <w:ind w:left="0"/>
        <w:jc w:val="both"/>
      </w:pPr>
      <w:r>
        <w:rPr>
          <w:rFonts w:ascii="Times New Roman"/>
          <w:b w:val="false"/>
          <w:i w:val="false"/>
          <w:color w:val="000000"/>
          <w:sz w:val="28"/>
        </w:rPr>
        <w:t xml:space="preserve">
      354.    Аяқ киiм кремдерiн, өңдеу воскiлерiн, </w:t>
      </w:r>
    </w:p>
    <w:p>
      <w:pPr>
        <w:spacing w:after="0"/>
        <w:ind w:left="0"/>
        <w:jc w:val="both"/>
      </w:pPr>
      <w:r>
        <w:rPr>
          <w:rFonts w:ascii="Times New Roman"/>
          <w:b w:val="false"/>
          <w:i w:val="false"/>
          <w:color w:val="000000"/>
          <w:sz w:val="28"/>
        </w:rPr>
        <w:t xml:space="preserve">
              химиялық фурнитуралар мен жамылғы </w:t>
      </w:r>
    </w:p>
    <w:p>
      <w:pPr>
        <w:spacing w:after="0"/>
        <w:ind w:left="0"/>
        <w:jc w:val="both"/>
      </w:pPr>
      <w:r>
        <w:rPr>
          <w:rFonts w:ascii="Times New Roman"/>
          <w:b w:val="false"/>
          <w:i w:val="false"/>
          <w:color w:val="000000"/>
          <w:sz w:val="28"/>
        </w:rPr>
        <w:t xml:space="preserve">
              бояуларды жинаушы - буып-түюшi                  6 </w:t>
      </w:r>
    </w:p>
    <w:p>
      <w:pPr>
        <w:spacing w:after="0"/>
        <w:ind w:left="0"/>
        <w:jc w:val="both"/>
      </w:pPr>
      <w:r>
        <w:rPr>
          <w:rFonts w:ascii="Times New Roman"/>
          <w:b w:val="false"/>
          <w:i w:val="false"/>
          <w:color w:val="000000"/>
          <w:sz w:val="28"/>
        </w:rPr>
        <w:t xml:space="preserve">
      355.    Марстар және монтанвоск цехтары ауысымында </w:t>
      </w:r>
    </w:p>
    <w:p>
      <w:pPr>
        <w:spacing w:after="0"/>
        <w:ind w:left="0"/>
        <w:jc w:val="both"/>
      </w:pPr>
      <w:r>
        <w:rPr>
          <w:rFonts w:ascii="Times New Roman"/>
          <w:b w:val="false"/>
          <w:i w:val="false"/>
          <w:color w:val="000000"/>
          <w:sz w:val="28"/>
        </w:rPr>
        <w:t xml:space="preserve">
              iстейтiн басшылар мен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ЖАСАНДЫ ТЕРI ӨНДIРIСIНIҢ ЖӘРДЕМШI ЖӘНЕ ҚОСАЛҚЫ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ЦЕХТАРЫ МЕН ҚЫЗМЕТТЕРI </w:t>
      </w:r>
    </w:p>
    <w:p>
      <w:pPr>
        <w:spacing w:after="0"/>
        <w:ind w:left="0"/>
        <w:jc w:val="both"/>
      </w:pPr>
      <w:r>
        <w:rPr>
          <w:rFonts w:ascii="Times New Roman"/>
          <w:b w:val="false"/>
          <w:i w:val="false"/>
          <w:color w:val="000000"/>
          <w:sz w:val="28"/>
        </w:rPr>
        <w:t xml:space="preserve">
      356.    Құбырлар, шаң соратын циклондар, сүзгiштер </w:t>
      </w:r>
    </w:p>
    <w:p>
      <w:pPr>
        <w:spacing w:after="0"/>
        <w:ind w:left="0"/>
        <w:jc w:val="both"/>
      </w:pPr>
      <w:r>
        <w:rPr>
          <w:rFonts w:ascii="Times New Roman"/>
          <w:b w:val="false"/>
          <w:i w:val="false"/>
          <w:color w:val="000000"/>
          <w:sz w:val="28"/>
        </w:rPr>
        <w:t xml:space="preserve">
              мен желдеткiш жүйелер камераларын тазалаумен </w:t>
      </w:r>
    </w:p>
    <w:p>
      <w:pPr>
        <w:spacing w:after="0"/>
        <w:ind w:left="0"/>
        <w:jc w:val="both"/>
      </w:pPr>
      <w:r>
        <w:rPr>
          <w:rFonts w:ascii="Times New Roman"/>
          <w:b w:val="false"/>
          <w:i w:val="false"/>
          <w:color w:val="000000"/>
          <w:sz w:val="28"/>
        </w:rPr>
        <w:t xml:space="preserve">
              және жөндеумен айналысатын жұмысшылар           12 </w:t>
      </w:r>
    </w:p>
    <w:p>
      <w:pPr>
        <w:spacing w:after="0"/>
        <w:ind w:left="0"/>
        <w:jc w:val="both"/>
      </w:pPr>
      <w:r>
        <w:rPr>
          <w:rFonts w:ascii="Times New Roman"/>
          <w:b w:val="false"/>
          <w:i w:val="false"/>
          <w:color w:val="000000"/>
          <w:sz w:val="28"/>
        </w:rPr>
        <w:t xml:space="preserve">
      357.    Резина детальдарын желiмдеушi; каучук, </w:t>
      </w:r>
    </w:p>
    <w:p>
      <w:pPr>
        <w:spacing w:after="0"/>
        <w:ind w:left="0"/>
        <w:jc w:val="both"/>
      </w:pPr>
      <w:r>
        <w:rPr>
          <w:rFonts w:ascii="Times New Roman"/>
          <w:b w:val="false"/>
          <w:i w:val="false"/>
          <w:color w:val="000000"/>
          <w:sz w:val="28"/>
        </w:rPr>
        <w:t xml:space="preserve">
              найтрит, тиокол мен севанит кесумен </w:t>
      </w:r>
    </w:p>
    <w:p>
      <w:pPr>
        <w:spacing w:after="0"/>
        <w:ind w:left="0"/>
        <w:jc w:val="both"/>
      </w:pPr>
      <w:r>
        <w:rPr>
          <w:rFonts w:ascii="Times New Roman"/>
          <w:b w:val="false"/>
          <w:i w:val="false"/>
          <w:color w:val="000000"/>
          <w:sz w:val="28"/>
        </w:rPr>
        <w:t xml:space="preserve">
              айналысатын материалдар кесушi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ЖАСАНДЫ ТЕРI, ЖАСАНДЫ ҚАРАКӨЛ, КАРТОН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ЖАМЫЛҒЫ БОЯУЛАР ӨНДIРIСI ЖҰМЫСШЫЛАРЫНЫҢ ЖАЛПЫ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КӘСIПТЕРI </w:t>
      </w:r>
    </w:p>
    <w:p>
      <w:pPr>
        <w:spacing w:after="0"/>
        <w:ind w:left="0"/>
        <w:jc w:val="both"/>
      </w:pPr>
      <w:r>
        <w:rPr>
          <w:rFonts w:ascii="Times New Roman"/>
          <w:b w:val="false"/>
          <w:i w:val="false"/>
          <w:color w:val="000000"/>
          <w:sz w:val="28"/>
        </w:rPr>
        <w:t xml:space="preserve">
      358.    Қайнату қазанында қысым арқылы шикiзатты </w:t>
      </w:r>
    </w:p>
    <w:p>
      <w:pPr>
        <w:spacing w:after="0"/>
        <w:ind w:left="0"/>
        <w:jc w:val="both"/>
      </w:pPr>
      <w:r>
        <w:rPr>
          <w:rFonts w:ascii="Times New Roman"/>
          <w:b w:val="false"/>
          <w:i w:val="false"/>
          <w:color w:val="000000"/>
          <w:sz w:val="28"/>
        </w:rPr>
        <w:t xml:space="preserve">
              қайнатумен айналысатын автоклавшы               12 </w:t>
      </w:r>
    </w:p>
    <w:p>
      <w:pPr>
        <w:spacing w:after="0"/>
        <w:ind w:left="0"/>
        <w:jc w:val="both"/>
      </w:pPr>
      <w:r>
        <w:rPr>
          <w:rFonts w:ascii="Times New Roman"/>
          <w:b w:val="false"/>
          <w:i w:val="false"/>
          <w:color w:val="000000"/>
          <w:sz w:val="28"/>
        </w:rPr>
        <w:t xml:space="preserve">
      359.    Лак негiздерi синтезi аппаратшысы; </w:t>
      </w:r>
    </w:p>
    <w:p>
      <w:pPr>
        <w:spacing w:after="0"/>
        <w:ind w:left="0"/>
        <w:jc w:val="both"/>
      </w:pPr>
      <w:r>
        <w:rPr>
          <w:rFonts w:ascii="Times New Roman"/>
          <w:b w:val="false"/>
          <w:i w:val="false"/>
          <w:color w:val="000000"/>
          <w:sz w:val="28"/>
        </w:rPr>
        <w:t xml:space="preserve">
              аппаратшы-олиф қайнатушы                        12 </w:t>
      </w:r>
    </w:p>
    <w:p>
      <w:pPr>
        <w:spacing w:after="0"/>
        <w:ind w:left="0"/>
        <w:jc w:val="both"/>
      </w:pPr>
      <w:r>
        <w:rPr>
          <w:rFonts w:ascii="Times New Roman"/>
          <w:b w:val="false"/>
          <w:i w:val="false"/>
          <w:color w:val="000000"/>
          <w:sz w:val="28"/>
        </w:rPr>
        <w:t xml:space="preserve">
      360.    Желiмдер мен массаны араластырумен </w:t>
      </w:r>
    </w:p>
    <w:p>
      <w:pPr>
        <w:spacing w:after="0"/>
        <w:ind w:left="0"/>
        <w:jc w:val="both"/>
      </w:pPr>
      <w:r>
        <w:rPr>
          <w:rFonts w:ascii="Times New Roman"/>
          <w:b w:val="false"/>
          <w:i w:val="false"/>
          <w:color w:val="000000"/>
          <w:sz w:val="28"/>
        </w:rPr>
        <w:t xml:space="preserve">
              айналысатын, араластырғыш аппаратшысы           12 </w:t>
      </w:r>
    </w:p>
    <w:p>
      <w:pPr>
        <w:spacing w:after="0"/>
        <w:ind w:left="0"/>
        <w:jc w:val="both"/>
      </w:pPr>
      <w:r>
        <w:rPr>
          <w:rFonts w:ascii="Times New Roman"/>
          <w:b w:val="false"/>
          <w:i w:val="false"/>
          <w:color w:val="000000"/>
          <w:sz w:val="28"/>
        </w:rPr>
        <w:t xml:space="preserve">
      361.    Пигменттердi диспергирлеу аппаратшысы           12 </w:t>
      </w:r>
    </w:p>
    <w:p>
      <w:pPr>
        <w:spacing w:after="0"/>
        <w:ind w:left="0"/>
        <w:jc w:val="both"/>
      </w:pPr>
      <w:r>
        <w:rPr>
          <w:rFonts w:ascii="Times New Roman"/>
          <w:b w:val="false"/>
          <w:i w:val="false"/>
          <w:color w:val="000000"/>
          <w:sz w:val="28"/>
        </w:rPr>
        <w:t xml:space="preserve">
      362.    Техникалық көмiртегiн (қарақұрым) </w:t>
      </w:r>
    </w:p>
    <w:p>
      <w:pPr>
        <w:spacing w:after="0"/>
        <w:ind w:left="0"/>
        <w:jc w:val="both"/>
      </w:pPr>
      <w:r>
        <w:rPr>
          <w:rFonts w:ascii="Times New Roman"/>
          <w:b w:val="false"/>
          <w:i w:val="false"/>
          <w:color w:val="000000"/>
          <w:sz w:val="28"/>
        </w:rPr>
        <w:t xml:space="preserve">
              қолданып массаны араластырумен айналысатын, </w:t>
      </w:r>
    </w:p>
    <w:p>
      <w:pPr>
        <w:spacing w:after="0"/>
        <w:ind w:left="0"/>
        <w:jc w:val="both"/>
      </w:pPr>
      <w:r>
        <w:rPr>
          <w:rFonts w:ascii="Times New Roman"/>
          <w:b w:val="false"/>
          <w:i w:val="false"/>
          <w:color w:val="000000"/>
          <w:sz w:val="28"/>
        </w:rPr>
        <w:t xml:space="preserve">
              араластырғыш аппаратшысы                        12      36 </w:t>
      </w:r>
    </w:p>
    <w:p>
      <w:pPr>
        <w:spacing w:after="0"/>
        <w:ind w:left="0"/>
        <w:jc w:val="both"/>
      </w:pPr>
      <w:r>
        <w:rPr>
          <w:rFonts w:ascii="Times New Roman"/>
          <w:b w:val="false"/>
          <w:i w:val="false"/>
          <w:color w:val="000000"/>
          <w:sz w:val="28"/>
        </w:rPr>
        <w:t xml:space="preserve">
      363.    Каучуктi және жұмсартқыштарды ерiткiшпен </w:t>
      </w:r>
    </w:p>
    <w:p>
      <w:pPr>
        <w:spacing w:after="0"/>
        <w:ind w:left="0"/>
        <w:jc w:val="both"/>
      </w:pPr>
      <w:r>
        <w:rPr>
          <w:rFonts w:ascii="Times New Roman"/>
          <w:b w:val="false"/>
          <w:i w:val="false"/>
          <w:color w:val="000000"/>
          <w:sz w:val="28"/>
        </w:rPr>
        <w:t xml:space="preserve">
              iстейтiн, резина желiмдерi мен жамылғыларды </w:t>
      </w:r>
    </w:p>
    <w:p>
      <w:pPr>
        <w:spacing w:after="0"/>
        <w:ind w:left="0"/>
        <w:jc w:val="both"/>
      </w:pPr>
      <w:r>
        <w:rPr>
          <w:rFonts w:ascii="Times New Roman"/>
          <w:b w:val="false"/>
          <w:i w:val="false"/>
          <w:color w:val="000000"/>
          <w:sz w:val="28"/>
        </w:rPr>
        <w:t xml:space="preserve">
              әзiрлейтiн аппаратшы                            12 </w:t>
      </w:r>
    </w:p>
    <w:p>
      <w:pPr>
        <w:spacing w:after="0"/>
        <w:ind w:left="0"/>
        <w:jc w:val="both"/>
      </w:pPr>
      <w:r>
        <w:rPr>
          <w:rFonts w:ascii="Times New Roman"/>
          <w:b w:val="false"/>
          <w:i w:val="false"/>
          <w:color w:val="000000"/>
          <w:sz w:val="28"/>
        </w:rPr>
        <w:t xml:space="preserve">
      364.    Жасанды қаракөл өндiрiсiнде iстейтiн, </w:t>
      </w:r>
    </w:p>
    <w:p>
      <w:pPr>
        <w:spacing w:after="0"/>
        <w:ind w:left="0"/>
        <w:jc w:val="both"/>
      </w:pPr>
      <w:r>
        <w:rPr>
          <w:rFonts w:ascii="Times New Roman"/>
          <w:b w:val="false"/>
          <w:i w:val="false"/>
          <w:color w:val="000000"/>
          <w:sz w:val="28"/>
        </w:rPr>
        <w:t xml:space="preserve">
              конденсациялау аппаратшысы                      12 </w:t>
      </w:r>
    </w:p>
    <w:p>
      <w:pPr>
        <w:spacing w:after="0"/>
        <w:ind w:left="0"/>
        <w:jc w:val="both"/>
      </w:pPr>
      <w:r>
        <w:rPr>
          <w:rFonts w:ascii="Times New Roman"/>
          <w:b w:val="false"/>
          <w:i w:val="false"/>
          <w:color w:val="000000"/>
          <w:sz w:val="28"/>
        </w:rPr>
        <w:t xml:space="preserve">
      365.    Жамылғы бояу, аяқ киiм концентраттары, </w:t>
      </w:r>
    </w:p>
    <w:p>
      <w:pPr>
        <w:spacing w:after="0"/>
        <w:ind w:left="0"/>
        <w:jc w:val="both"/>
      </w:pPr>
      <w:r>
        <w:rPr>
          <w:rFonts w:ascii="Times New Roman"/>
          <w:b w:val="false"/>
          <w:i w:val="false"/>
          <w:color w:val="000000"/>
          <w:sz w:val="28"/>
        </w:rPr>
        <w:t xml:space="preserve">
              химиялық фурнитуралар өндiрiсiнде пигменттердi </w:t>
      </w:r>
    </w:p>
    <w:p>
      <w:pPr>
        <w:spacing w:after="0"/>
        <w:ind w:left="0"/>
        <w:jc w:val="both"/>
      </w:pPr>
      <w:r>
        <w:rPr>
          <w:rFonts w:ascii="Times New Roman"/>
          <w:b w:val="false"/>
          <w:i w:val="false"/>
          <w:color w:val="000000"/>
          <w:sz w:val="28"/>
        </w:rPr>
        <w:t xml:space="preserve">
              диспергирлеу аппаратшысы                        12 </w:t>
      </w:r>
    </w:p>
    <w:p>
      <w:pPr>
        <w:spacing w:after="0"/>
        <w:ind w:left="0"/>
        <w:jc w:val="both"/>
      </w:pPr>
      <w:r>
        <w:rPr>
          <w:rFonts w:ascii="Times New Roman"/>
          <w:b w:val="false"/>
          <w:i w:val="false"/>
          <w:color w:val="000000"/>
          <w:sz w:val="28"/>
        </w:rPr>
        <w:t xml:space="preserve">
      366.    Шеллак ағарту және мочевина-формальдегид </w:t>
      </w:r>
    </w:p>
    <w:p>
      <w:pPr>
        <w:spacing w:after="0"/>
        <w:ind w:left="0"/>
        <w:jc w:val="both"/>
      </w:pPr>
      <w:r>
        <w:rPr>
          <w:rFonts w:ascii="Times New Roman"/>
          <w:b w:val="false"/>
          <w:i w:val="false"/>
          <w:color w:val="000000"/>
          <w:sz w:val="28"/>
        </w:rPr>
        <w:t xml:space="preserve">
              смоласы мен стеарат, кальций, минералдық </w:t>
      </w:r>
    </w:p>
    <w:p>
      <w:pPr>
        <w:spacing w:after="0"/>
        <w:ind w:left="0"/>
        <w:jc w:val="both"/>
      </w:pPr>
      <w:r>
        <w:rPr>
          <w:rFonts w:ascii="Times New Roman"/>
          <w:b w:val="false"/>
          <w:i w:val="false"/>
          <w:color w:val="000000"/>
          <w:sz w:val="28"/>
        </w:rPr>
        <w:t xml:space="preserve">
              бояғыш пигменттер өндiрiсiнде iстейтiн, </w:t>
      </w:r>
    </w:p>
    <w:p>
      <w:pPr>
        <w:spacing w:after="0"/>
        <w:ind w:left="0"/>
        <w:jc w:val="both"/>
      </w:pPr>
      <w:r>
        <w:rPr>
          <w:rFonts w:ascii="Times New Roman"/>
          <w:b w:val="false"/>
          <w:i w:val="false"/>
          <w:color w:val="000000"/>
          <w:sz w:val="28"/>
        </w:rPr>
        <w:t xml:space="preserve">
              қайнату аппаратшысы                             12 </w:t>
      </w:r>
    </w:p>
    <w:p>
      <w:pPr>
        <w:spacing w:after="0"/>
        <w:ind w:left="0"/>
        <w:jc w:val="both"/>
      </w:pPr>
      <w:r>
        <w:rPr>
          <w:rFonts w:ascii="Times New Roman"/>
          <w:b w:val="false"/>
          <w:i w:val="false"/>
          <w:color w:val="000000"/>
          <w:sz w:val="28"/>
        </w:rPr>
        <w:t xml:space="preserve">
      367.    Органикалық ерiткiштердi рекуперациялаумен </w:t>
      </w:r>
    </w:p>
    <w:p>
      <w:pPr>
        <w:spacing w:after="0"/>
        <w:ind w:left="0"/>
        <w:jc w:val="both"/>
      </w:pPr>
      <w:r>
        <w:rPr>
          <w:rFonts w:ascii="Times New Roman"/>
          <w:b w:val="false"/>
          <w:i w:val="false"/>
          <w:color w:val="000000"/>
          <w:sz w:val="28"/>
        </w:rPr>
        <w:t xml:space="preserve">
              айналысатын, рекуперация аппаратшысы            6 </w:t>
      </w:r>
    </w:p>
    <w:p>
      <w:pPr>
        <w:spacing w:after="0"/>
        <w:ind w:left="0"/>
        <w:jc w:val="both"/>
      </w:pPr>
      <w:r>
        <w:rPr>
          <w:rFonts w:ascii="Times New Roman"/>
          <w:b w:val="false"/>
          <w:i w:val="false"/>
          <w:color w:val="000000"/>
          <w:sz w:val="28"/>
        </w:rPr>
        <w:t xml:space="preserve">
      368.    Кептiру аппаратшысы: </w:t>
      </w:r>
    </w:p>
    <w:p>
      <w:pPr>
        <w:spacing w:after="0"/>
        <w:ind w:left="0"/>
        <w:jc w:val="both"/>
      </w:pPr>
      <w:r>
        <w:rPr>
          <w:rFonts w:ascii="Times New Roman"/>
          <w:b w:val="false"/>
          <w:i w:val="false"/>
          <w:color w:val="000000"/>
          <w:sz w:val="28"/>
        </w:rPr>
        <w:t xml:space="preserve">
              1) камералы және каналды кептiруде              12 </w:t>
      </w:r>
    </w:p>
    <w:p>
      <w:pPr>
        <w:spacing w:after="0"/>
        <w:ind w:left="0"/>
        <w:jc w:val="both"/>
      </w:pPr>
      <w:r>
        <w:rPr>
          <w:rFonts w:ascii="Times New Roman"/>
          <w:b w:val="false"/>
          <w:i w:val="false"/>
          <w:color w:val="000000"/>
          <w:sz w:val="28"/>
        </w:rPr>
        <w:t xml:space="preserve">
              2) механикаландырылған және барабан </w:t>
      </w:r>
    </w:p>
    <w:p>
      <w:pPr>
        <w:spacing w:after="0"/>
        <w:ind w:left="0"/>
        <w:jc w:val="both"/>
      </w:pPr>
      <w:r>
        <w:rPr>
          <w:rFonts w:ascii="Times New Roman"/>
          <w:b w:val="false"/>
          <w:i w:val="false"/>
          <w:color w:val="000000"/>
          <w:sz w:val="28"/>
        </w:rPr>
        <w:t xml:space="preserve">
              кептiргiшiнде iстейтiндер                       6 </w:t>
      </w:r>
    </w:p>
    <w:p>
      <w:pPr>
        <w:spacing w:after="0"/>
        <w:ind w:left="0"/>
        <w:jc w:val="both"/>
      </w:pPr>
      <w:r>
        <w:rPr>
          <w:rFonts w:ascii="Times New Roman"/>
          <w:b w:val="false"/>
          <w:i w:val="false"/>
          <w:color w:val="000000"/>
          <w:sz w:val="28"/>
        </w:rPr>
        <w:t xml:space="preserve">
      369.    Дөңгелетушi                                     12 </w:t>
      </w:r>
    </w:p>
    <w:p>
      <w:pPr>
        <w:spacing w:after="0"/>
        <w:ind w:left="0"/>
        <w:jc w:val="both"/>
      </w:pPr>
      <w:r>
        <w:rPr>
          <w:rFonts w:ascii="Times New Roman"/>
          <w:b w:val="false"/>
          <w:i w:val="false"/>
          <w:color w:val="000000"/>
          <w:sz w:val="28"/>
        </w:rPr>
        <w:t xml:space="preserve">
      370.    Алғашқы бояушы                                  12 </w:t>
      </w:r>
    </w:p>
    <w:p>
      <w:pPr>
        <w:spacing w:after="0"/>
        <w:ind w:left="0"/>
        <w:jc w:val="both"/>
      </w:pPr>
      <w:r>
        <w:rPr>
          <w:rFonts w:ascii="Times New Roman"/>
          <w:b w:val="false"/>
          <w:i w:val="false"/>
          <w:color w:val="000000"/>
          <w:sz w:val="28"/>
        </w:rPr>
        <w:t xml:space="preserve">
      371.    Ұнтақтаушы                                      12 </w:t>
      </w:r>
    </w:p>
    <w:p>
      <w:pPr>
        <w:spacing w:after="0"/>
        <w:ind w:left="0"/>
        <w:jc w:val="both"/>
      </w:pPr>
      <w:r>
        <w:rPr>
          <w:rFonts w:ascii="Times New Roman"/>
          <w:b w:val="false"/>
          <w:i w:val="false"/>
          <w:color w:val="000000"/>
          <w:sz w:val="28"/>
        </w:rPr>
        <w:t xml:space="preserve">
      372.    Резина араласпаларын каландрлаушы               12 </w:t>
      </w:r>
    </w:p>
    <w:p>
      <w:pPr>
        <w:spacing w:after="0"/>
        <w:ind w:left="0"/>
        <w:jc w:val="both"/>
      </w:pPr>
      <w:r>
        <w:rPr>
          <w:rFonts w:ascii="Times New Roman"/>
          <w:b w:val="false"/>
          <w:i w:val="false"/>
          <w:color w:val="000000"/>
          <w:sz w:val="28"/>
        </w:rPr>
        <w:t xml:space="preserve">
      373.    Тегiс каландрда (дайындау цехында </w:t>
      </w:r>
    </w:p>
    <w:p>
      <w:pPr>
        <w:spacing w:after="0"/>
        <w:ind w:left="0"/>
        <w:jc w:val="both"/>
      </w:pPr>
      <w:r>
        <w:rPr>
          <w:rFonts w:ascii="Times New Roman"/>
          <w:b w:val="false"/>
          <w:i w:val="false"/>
          <w:color w:val="000000"/>
          <w:sz w:val="28"/>
        </w:rPr>
        <w:t xml:space="preserve">
              маталар каландрлаушылардан басқа) </w:t>
      </w:r>
    </w:p>
    <w:p>
      <w:pPr>
        <w:spacing w:after="0"/>
        <w:ind w:left="0"/>
        <w:jc w:val="both"/>
      </w:pPr>
      <w:r>
        <w:rPr>
          <w:rFonts w:ascii="Times New Roman"/>
          <w:b w:val="false"/>
          <w:i w:val="false"/>
          <w:color w:val="000000"/>
          <w:sz w:val="28"/>
        </w:rPr>
        <w:t xml:space="preserve">
              iстейтiн каландрлаушы                           12 </w:t>
      </w:r>
    </w:p>
    <w:p>
      <w:pPr>
        <w:spacing w:after="0"/>
        <w:ind w:left="0"/>
        <w:jc w:val="both"/>
      </w:pPr>
      <w:r>
        <w:rPr>
          <w:rFonts w:ascii="Times New Roman"/>
          <w:b w:val="false"/>
          <w:i w:val="false"/>
          <w:color w:val="000000"/>
          <w:sz w:val="28"/>
        </w:rPr>
        <w:t xml:space="preserve">
      374.    Колорист                                        12 </w:t>
      </w:r>
    </w:p>
    <w:p>
      <w:pPr>
        <w:spacing w:after="0"/>
        <w:ind w:left="0"/>
        <w:jc w:val="both"/>
      </w:pPr>
      <w:r>
        <w:rPr>
          <w:rFonts w:ascii="Times New Roman"/>
          <w:b w:val="false"/>
          <w:i w:val="false"/>
          <w:color w:val="000000"/>
          <w:sz w:val="28"/>
        </w:rPr>
        <w:t xml:space="preserve">
      375.    Нитро- және резина жамылғылары </w:t>
      </w:r>
    </w:p>
    <w:p>
      <w:pPr>
        <w:spacing w:after="0"/>
        <w:ind w:left="0"/>
        <w:jc w:val="both"/>
      </w:pPr>
      <w:r>
        <w:rPr>
          <w:rFonts w:ascii="Times New Roman"/>
          <w:b w:val="false"/>
          <w:i w:val="false"/>
          <w:color w:val="000000"/>
          <w:sz w:val="28"/>
        </w:rPr>
        <w:t xml:space="preserve">
              бар рулондарды комплектiлеумен </w:t>
      </w:r>
    </w:p>
    <w:p>
      <w:pPr>
        <w:spacing w:after="0"/>
        <w:ind w:left="0"/>
        <w:jc w:val="both"/>
      </w:pPr>
      <w:r>
        <w:rPr>
          <w:rFonts w:ascii="Times New Roman"/>
          <w:b w:val="false"/>
          <w:i w:val="false"/>
          <w:color w:val="000000"/>
          <w:sz w:val="28"/>
        </w:rPr>
        <w:t xml:space="preserve">
              айналысатын комплектiлеушi                      6 </w:t>
      </w:r>
    </w:p>
    <w:p>
      <w:pPr>
        <w:spacing w:after="0"/>
        <w:ind w:left="0"/>
        <w:jc w:val="both"/>
      </w:pPr>
      <w:r>
        <w:rPr>
          <w:rFonts w:ascii="Times New Roman"/>
          <w:b w:val="false"/>
          <w:i w:val="false"/>
          <w:color w:val="000000"/>
          <w:sz w:val="28"/>
        </w:rPr>
        <w:t xml:space="preserve">
      376.    Каучуктi, нитролактi, майлы және </w:t>
      </w:r>
    </w:p>
    <w:p>
      <w:pPr>
        <w:spacing w:after="0"/>
        <w:ind w:left="0"/>
        <w:jc w:val="both"/>
      </w:pPr>
      <w:r>
        <w:rPr>
          <w:rFonts w:ascii="Times New Roman"/>
          <w:b w:val="false"/>
          <w:i w:val="false"/>
          <w:color w:val="000000"/>
          <w:sz w:val="28"/>
        </w:rPr>
        <w:t xml:space="preserve">
              полихлорвинилдi жамылғылармен маталарды, </w:t>
      </w:r>
    </w:p>
    <w:p>
      <w:pPr>
        <w:spacing w:after="0"/>
        <w:ind w:left="0"/>
        <w:jc w:val="both"/>
      </w:pPr>
      <w:r>
        <w:rPr>
          <w:rFonts w:ascii="Times New Roman"/>
          <w:b w:val="false"/>
          <w:i w:val="false"/>
          <w:color w:val="000000"/>
          <w:sz w:val="28"/>
        </w:rPr>
        <w:t xml:space="preserve">
              пласттерiлер мен қаракөлдi жарамсызға </w:t>
      </w:r>
    </w:p>
    <w:p>
      <w:pPr>
        <w:spacing w:after="0"/>
        <w:ind w:left="0"/>
        <w:jc w:val="both"/>
      </w:pPr>
      <w:r>
        <w:rPr>
          <w:rFonts w:ascii="Times New Roman"/>
          <w:b w:val="false"/>
          <w:i w:val="false"/>
          <w:color w:val="000000"/>
          <w:sz w:val="28"/>
        </w:rPr>
        <w:t xml:space="preserve">
              шығарумен айналысатын бақылаушы                 6 </w:t>
      </w:r>
    </w:p>
    <w:p>
      <w:pPr>
        <w:spacing w:after="0"/>
        <w:ind w:left="0"/>
        <w:jc w:val="both"/>
      </w:pPr>
      <w:r>
        <w:rPr>
          <w:rFonts w:ascii="Times New Roman"/>
          <w:b w:val="false"/>
          <w:i w:val="false"/>
          <w:color w:val="000000"/>
          <w:sz w:val="28"/>
        </w:rPr>
        <w:t xml:space="preserve">
      377.    Мата бояушы                                     6 </w:t>
      </w:r>
    </w:p>
    <w:p>
      <w:pPr>
        <w:spacing w:after="0"/>
        <w:ind w:left="0"/>
        <w:jc w:val="both"/>
      </w:pPr>
      <w:r>
        <w:rPr>
          <w:rFonts w:ascii="Times New Roman"/>
          <w:b w:val="false"/>
          <w:i w:val="false"/>
          <w:color w:val="000000"/>
          <w:sz w:val="28"/>
        </w:rPr>
        <w:t xml:space="preserve">
      378.    Каландр машинисi                                12 </w:t>
      </w:r>
    </w:p>
    <w:p>
      <w:pPr>
        <w:spacing w:after="0"/>
        <w:ind w:left="0"/>
        <w:jc w:val="both"/>
      </w:pPr>
      <w:r>
        <w:rPr>
          <w:rFonts w:ascii="Times New Roman"/>
          <w:b w:val="false"/>
          <w:i w:val="false"/>
          <w:color w:val="000000"/>
          <w:sz w:val="28"/>
        </w:rPr>
        <w:t xml:space="preserve">
      379.    Химия өнiмдерiнен босатылған ыдыстарды </w:t>
      </w:r>
    </w:p>
    <w:p>
      <w:pPr>
        <w:spacing w:after="0"/>
        <w:ind w:left="0"/>
        <w:jc w:val="both"/>
      </w:pPr>
      <w:r>
        <w:rPr>
          <w:rFonts w:ascii="Times New Roman"/>
          <w:b w:val="false"/>
          <w:i w:val="false"/>
          <w:color w:val="000000"/>
          <w:sz w:val="28"/>
        </w:rPr>
        <w:t xml:space="preserve">
              жуумен айналысатын жуушы                        12 </w:t>
      </w:r>
    </w:p>
    <w:p>
      <w:pPr>
        <w:spacing w:after="0"/>
        <w:ind w:left="0"/>
        <w:jc w:val="both"/>
      </w:pPr>
      <w:r>
        <w:rPr>
          <w:rFonts w:ascii="Times New Roman"/>
          <w:b w:val="false"/>
          <w:i w:val="false"/>
          <w:color w:val="000000"/>
          <w:sz w:val="28"/>
        </w:rPr>
        <w:t xml:space="preserve">
      380.    Маталарды (полотнаны) немесе нитро </w:t>
      </w:r>
    </w:p>
    <w:p>
      <w:pPr>
        <w:spacing w:after="0"/>
        <w:ind w:left="0"/>
        <w:jc w:val="both"/>
      </w:pPr>
      <w:r>
        <w:rPr>
          <w:rFonts w:ascii="Times New Roman"/>
          <w:b w:val="false"/>
          <w:i w:val="false"/>
          <w:color w:val="000000"/>
          <w:sz w:val="28"/>
        </w:rPr>
        <w:t xml:space="preserve">
              жамылғысы бар дайын өнiмдi тақталаумен </w:t>
      </w:r>
    </w:p>
    <w:p>
      <w:pPr>
        <w:spacing w:after="0"/>
        <w:ind w:left="0"/>
        <w:jc w:val="both"/>
      </w:pPr>
      <w:r>
        <w:rPr>
          <w:rFonts w:ascii="Times New Roman"/>
          <w:b w:val="false"/>
          <w:i w:val="false"/>
          <w:color w:val="000000"/>
          <w:sz w:val="28"/>
        </w:rPr>
        <w:t xml:space="preserve">
              айналысатын мата (полотна) тақталаушы           6 </w:t>
      </w:r>
    </w:p>
    <w:p>
      <w:pPr>
        <w:spacing w:after="0"/>
        <w:ind w:left="0"/>
        <w:jc w:val="both"/>
      </w:pPr>
      <w:r>
        <w:rPr>
          <w:rFonts w:ascii="Times New Roman"/>
          <w:b w:val="false"/>
          <w:i w:val="false"/>
          <w:color w:val="000000"/>
          <w:sz w:val="28"/>
        </w:rPr>
        <w:t xml:space="preserve">
      381.    Өндiрiстiк цехқа тапсырумен айналысатын, </w:t>
      </w:r>
    </w:p>
    <w:p>
      <w:pPr>
        <w:spacing w:after="0"/>
        <w:ind w:left="0"/>
        <w:jc w:val="both"/>
      </w:pPr>
      <w:r>
        <w:rPr>
          <w:rFonts w:ascii="Times New Roman"/>
          <w:b w:val="false"/>
          <w:i w:val="false"/>
          <w:color w:val="000000"/>
          <w:sz w:val="28"/>
        </w:rPr>
        <w:t xml:space="preserve">
              шикiзат, жартылай фабрикаттар және дайын </w:t>
      </w:r>
    </w:p>
    <w:p>
      <w:pPr>
        <w:spacing w:after="0"/>
        <w:ind w:left="0"/>
        <w:jc w:val="both"/>
      </w:pPr>
      <w:r>
        <w:rPr>
          <w:rFonts w:ascii="Times New Roman"/>
          <w:b w:val="false"/>
          <w:i w:val="false"/>
          <w:color w:val="000000"/>
          <w:sz w:val="28"/>
        </w:rPr>
        <w:t xml:space="preserve">
              өнiмдер қабылдаушы                              6 </w:t>
      </w:r>
    </w:p>
    <w:p>
      <w:pPr>
        <w:spacing w:after="0"/>
        <w:ind w:left="0"/>
        <w:jc w:val="both"/>
      </w:pPr>
      <w:r>
        <w:rPr>
          <w:rFonts w:ascii="Times New Roman"/>
          <w:b w:val="false"/>
          <w:i w:val="false"/>
          <w:color w:val="000000"/>
          <w:sz w:val="28"/>
        </w:rPr>
        <w:t xml:space="preserve">
      382.    Сүзгiден өткiзушi                               12 </w:t>
      </w:r>
    </w:p>
    <w:p>
      <w:pPr>
        <w:spacing w:after="0"/>
        <w:ind w:left="0"/>
        <w:jc w:val="both"/>
      </w:pPr>
      <w:r>
        <w:rPr>
          <w:rFonts w:ascii="Times New Roman"/>
          <w:b w:val="false"/>
          <w:i w:val="false"/>
          <w:color w:val="000000"/>
          <w:sz w:val="28"/>
        </w:rPr>
        <w:t xml:space="preserve">
      383.    Сынама алушы                                    6 </w:t>
      </w:r>
    </w:p>
    <w:p>
      <w:pPr>
        <w:spacing w:after="0"/>
        <w:ind w:left="0"/>
        <w:jc w:val="both"/>
      </w:pPr>
      <w:r>
        <w:rPr>
          <w:rFonts w:ascii="Times New Roman"/>
          <w:b w:val="false"/>
          <w:i w:val="false"/>
          <w:color w:val="000000"/>
          <w:sz w:val="28"/>
        </w:rPr>
        <w:t xml:space="preserve">
      384.    Найритпен, севанитпен, толуолмен, бензолмен, </w:t>
      </w:r>
    </w:p>
    <w:p>
      <w:pPr>
        <w:spacing w:after="0"/>
        <w:ind w:left="0"/>
        <w:jc w:val="both"/>
      </w:pPr>
      <w:r>
        <w:rPr>
          <w:rFonts w:ascii="Times New Roman"/>
          <w:b w:val="false"/>
          <w:i w:val="false"/>
          <w:color w:val="000000"/>
          <w:sz w:val="28"/>
        </w:rPr>
        <w:t xml:space="preserve">
              дихлорэтанмен тұрақты жұмыс iстейтiн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385.    Коммуникацияға қызмет көрсетумен </w:t>
      </w:r>
    </w:p>
    <w:p>
      <w:pPr>
        <w:spacing w:after="0"/>
        <w:ind w:left="0"/>
        <w:jc w:val="both"/>
      </w:pPr>
      <w:r>
        <w:rPr>
          <w:rFonts w:ascii="Times New Roman"/>
          <w:b w:val="false"/>
          <w:i w:val="false"/>
          <w:color w:val="000000"/>
          <w:sz w:val="28"/>
        </w:rPr>
        <w:t xml:space="preserve">
              айналысатын жұмысшылар                          6 </w:t>
      </w:r>
    </w:p>
    <w:p>
      <w:pPr>
        <w:spacing w:after="0"/>
        <w:ind w:left="0"/>
        <w:jc w:val="both"/>
      </w:pPr>
      <w:r>
        <w:rPr>
          <w:rFonts w:ascii="Times New Roman"/>
          <w:b w:val="false"/>
          <w:i w:val="false"/>
          <w:color w:val="000000"/>
          <w:sz w:val="28"/>
        </w:rPr>
        <w:t xml:space="preserve">
      386.    Химия өнiмдерiн таситын зауыт iшiндегi </w:t>
      </w:r>
    </w:p>
    <w:p>
      <w:pPr>
        <w:spacing w:after="0"/>
        <w:ind w:left="0"/>
        <w:jc w:val="both"/>
      </w:pPr>
      <w:r>
        <w:rPr>
          <w:rFonts w:ascii="Times New Roman"/>
          <w:b w:val="false"/>
          <w:i w:val="false"/>
          <w:color w:val="000000"/>
          <w:sz w:val="28"/>
        </w:rPr>
        <w:t xml:space="preserve">
              көлiктiң жұмысшысы және химия өнiмдерiн, </w:t>
      </w:r>
    </w:p>
    <w:p>
      <w:pPr>
        <w:spacing w:after="0"/>
        <w:ind w:left="0"/>
        <w:jc w:val="both"/>
      </w:pPr>
      <w:r>
        <w:rPr>
          <w:rFonts w:ascii="Times New Roman"/>
          <w:b w:val="false"/>
          <w:i w:val="false"/>
          <w:color w:val="000000"/>
          <w:sz w:val="28"/>
        </w:rPr>
        <w:t xml:space="preserve">
              жартылай фабрикаттарды және дайын өнiмдердi </w:t>
      </w:r>
    </w:p>
    <w:p>
      <w:pPr>
        <w:spacing w:after="0"/>
        <w:ind w:left="0"/>
        <w:jc w:val="both"/>
      </w:pPr>
      <w:r>
        <w:rPr>
          <w:rFonts w:ascii="Times New Roman"/>
          <w:b w:val="false"/>
          <w:i w:val="false"/>
          <w:color w:val="000000"/>
          <w:sz w:val="28"/>
        </w:rPr>
        <w:t xml:space="preserve">
              таситын цех iшiндегi көлiктiң жұмысшысы         6-12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Учаскелерде қызмет көрсететiн </w:t>
      </w:r>
    </w:p>
    <w:p>
      <w:pPr>
        <w:spacing w:after="0"/>
        <w:ind w:left="0"/>
        <w:jc w:val="both"/>
      </w:pPr>
      <w:r>
        <w:rPr>
          <w:rFonts w:ascii="Times New Roman"/>
          <w:b w:val="false"/>
          <w:i w:val="false"/>
          <w:color w:val="000000"/>
          <w:sz w:val="28"/>
        </w:rPr>
        <w:t xml:space="preserve">
              негiзгi жұмысшыларға зияндылығы бойынша </w:t>
      </w:r>
    </w:p>
    <w:p>
      <w:pPr>
        <w:spacing w:after="0"/>
        <w:ind w:left="0"/>
        <w:jc w:val="both"/>
      </w:pPr>
      <w:r>
        <w:rPr>
          <w:rFonts w:ascii="Times New Roman"/>
          <w:b w:val="false"/>
          <w:i w:val="false"/>
          <w:color w:val="000000"/>
          <w:sz w:val="28"/>
        </w:rPr>
        <w:t xml:space="preserve">
              қосымша демалыс берiлген жағдайда және сол </w:t>
      </w:r>
    </w:p>
    <w:p>
      <w:pPr>
        <w:spacing w:after="0"/>
        <w:ind w:left="0"/>
        <w:jc w:val="both"/>
      </w:pPr>
      <w:r>
        <w:rPr>
          <w:rFonts w:ascii="Times New Roman"/>
          <w:b w:val="false"/>
          <w:i w:val="false"/>
          <w:color w:val="000000"/>
          <w:sz w:val="28"/>
        </w:rPr>
        <w:t xml:space="preserve">
              көлемде қосымша демалыс берiледi </w:t>
      </w:r>
    </w:p>
    <w:p>
      <w:pPr>
        <w:spacing w:after="0"/>
        <w:ind w:left="0"/>
        <w:jc w:val="both"/>
      </w:pPr>
      <w:r>
        <w:rPr>
          <w:rFonts w:ascii="Times New Roman"/>
          <w:b w:val="false"/>
          <w:i w:val="false"/>
          <w:color w:val="000000"/>
          <w:sz w:val="28"/>
        </w:rPr>
        <w:t xml:space="preserve">
      387.    Роллдарды тұрақты iстейтiн ұнтақтаушы           6 </w:t>
      </w:r>
    </w:p>
    <w:p>
      <w:pPr>
        <w:spacing w:after="0"/>
        <w:ind w:left="0"/>
        <w:jc w:val="both"/>
      </w:pPr>
      <w:r>
        <w:rPr>
          <w:rFonts w:ascii="Times New Roman"/>
          <w:b w:val="false"/>
          <w:i w:val="false"/>
          <w:color w:val="000000"/>
          <w:sz w:val="28"/>
        </w:rPr>
        <w:t xml:space="preserve">
      388.    Әзiрлеу өндiрiсiнде металдар кесумен </w:t>
      </w:r>
    </w:p>
    <w:p>
      <w:pPr>
        <w:spacing w:after="0"/>
        <w:ind w:left="0"/>
        <w:jc w:val="both"/>
      </w:pPr>
      <w:r>
        <w:rPr>
          <w:rFonts w:ascii="Times New Roman"/>
          <w:b w:val="false"/>
          <w:i w:val="false"/>
          <w:color w:val="000000"/>
          <w:sz w:val="28"/>
        </w:rPr>
        <w:t xml:space="preserve">
              айналысатын, материалдар кесушi                 6 </w:t>
      </w:r>
    </w:p>
    <w:p>
      <w:pPr>
        <w:spacing w:after="0"/>
        <w:ind w:left="0"/>
        <w:jc w:val="both"/>
      </w:pPr>
      <w:r>
        <w:rPr>
          <w:rFonts w:ascii="Times New Roman"/>
          <w:b w:val="false"/>
          <w:i w:val="false"/>
          <w:color w:val="000000"/>
          <w:sz w:val="28"/>
        </w:rPr>
        <w:t xml:space="preserve">
      389.    Төгушi-құюшы                                    12 </w:t>
      </w:r>
    </w:p>
    <w:p>
      <w:pPr>
        <w:spacing w:after="0"/>
        <w:ind w:left="0"/>
        <w:jc w:val="both"/>
      </w:pPr>
      <w:r>
        <w:rPr>
          <w:rFonts w:ascii="Times New Roman"/>
          <w:b w:val="false"/>
          <w:i w:val="false"/>
          <w:color w:val="000000"/>
          <w:sz w:val="28"/>
        </w:rPr>
        <w:t xml:space="preserve">
      390.    Технологиялық жабдықтарды жөндеумен </w:t>
      </w:r>
    </w:p>
    <w:p>
      <w:pPr>
        <w:spacing w:after="0"/>
        <w:ind w:left="0"/>
        <w:jc w:val="both"/>
      </w:pPr>
      <w:r>
        <w:rPr>
          <w:rFonts w:ascii="Times New Roman"/>
          <w:b w:val="false"/>
          <w:i w:val="false"/>
          <w:color w:val="000000"/>
          <w:sz w:val="28"/>
        </w:rPr>
        <w:t xml:space="preserve">
              айналысатын слесарь-жөндеушi; </w:t>
      </w:r>
    </w:p>
    <w:p>
      <w:pPr>
        <w:spacing w:after="0"/>
        <w:ind w:left="0"/>
        <w:jc w:val="both"/>
      </w:pPr>
      <w:r>
        <w:rPr>
          <w:rFonts w:ascii="Times New Roman"/>
          <w:b w:val="false"/>
          <w:i w:val="false"/>
          <w:color w:val="000000"/>
          <w:sz w:val="28"/>
        </w:rPr>
        <w:t xml:space="preserve">
              Электр жабдықтарына қызмет көрсететiн </w:t>
      </w:r>
    </w:p>
    <w:p>
      <w:pPr>
        <w:spacing w:after="0"/>
        <w:ind w:left="0"/>
        <w:jc w:val="both"/>
      </w:pPr>
      <w:r>
        <w:rPr>
          <w:rFonts w:ascii="Times New Roman"/>
          <w:b w:val="false"/>
          <w:i w:val="false"/>
          <w:color w:val="000000"/>
          <w:sz w:val="28"/>
        </w:rPr>
        <w:t xml:space="preserve">
              электр монтерi; майлаушы және қайысшы           6-12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Қосымша демалыс учаскелерде </w:t>
      </w:r>
    </w:p>
    <w:p>
      <w:pPr>
        <w:spacing w:after="0"/>
        <w:ind w:left="0"/>
        <w:jc w:val="both"/>
      </w:pPr>
      <w:r>
        <w:rPr>
          <w:rFonts w:ascii="Times New Roman"/>
          <w:b w:val="false"/>
          <w:i w:val="false"/>
          <w:color w:val="000000"/>
          <w:sz w:val="28"/>
        </w:rPr>
        <w:t xml:space="preserve">
              (цехтарда) қызмет көрсететiн негiзгi </w:t>
      </w:r>
    </w:p>
    <w:p>
      <w:pPr>
        <w:spacing w:after="0"/>
        <w:ind w:left="0"/>
        <w:jc w:val="both"/>
      </w:pPr>
      <w:r>
        <w:rPr>
          <w:rFonts w:ascii="Times New Roman"/>
          <w:b w:val="false"/>
          <w:i w:val="false"/>
          <w:color w:val="000000"/>
          <w:sz w:val="28"/>
        </w:rPr>
        <w:t xml:space="preserve">
              жұмысшылар үшiн белгiленген ұзақтығындай </w:t>
      </w:r>
    </w:p>
    <w:p>
      <w:pPr>
        <w:spacing w:after="0"/>
        <w:ind w:left="0"/>
        <w:jc w:val="both"/>
      </w:pPr>
      <w:r>
        <w:rPr>
          <w:rFonts w:ascii="Times New Roman"/>
          <w:b w:val="false"/>
          <w:i w:val="false"/>
          <w:color w:val="000000"/>
          <w:sz w:val="28"/>
        </w:rPr>
        <w:t xml:space="preserve">
              болып белгiленедi </w:t>
      </w:r>
    </w:p>
    <w:p>
      <w:pPr>
        <w:spacing w:after="0"/>
        <w:ind w:left="0"/>
        <w:jc w:val="both"/>
      </w:pPr>
      <w:r>
        <w:rPr>
          <w:rFonts w:ascii="Times New Roman"/>
          <w:b w:val="false"/>
          <w:i w:val="false"/>
          <w:color w:val="000000"/>
          <w:sz w:val="28"/>
        </w:rPr>
        <w:t xml:space="preserve">
      391.    Битумдi-канифольдi эмулсияларды әзiрлеумен </w:t>
      </w:r>
    </w:p>
    <w:p>
      <w:pPr>
        <w:spacing w:after="0"/>
        <w:ind w:left="0"/>
        <w:jc w:val="both"/>
      </w:pPr>
      <w:r>
        <w:rPr>
          <w:rFonts w:ascii="Times New Roman"/>
          <w:b w:val="false"/>
          <w:i w:val="false"/>
          <w:color w:val="000000"/>
          <w:sz w:val="28"/>
        </w:rPr>
        <w:t xml:space="preserve">
              айналысатын, аппретур, эмульсия және лак </w:t>
      </w:r>
    </w:p>
    <w:p>
      <w:pPr>
        <w:spacing w:after="0"/>
        <w:ind w:left="0"/>
        <w:jc w:val="both"/>
      </w:pPr>
      <w:r>
        <w:rPr>
          <w:rFonts w:ascii="Times New Roman"/>
          <w:b w:val="false"/>
          <w:i w:val="false"/>
          <w:color w:val="000000"/>
          <w:sz w:val="28"/>
        </w:rPr>
        <w:t xml:space="preserve">
              жасаушылар                                      6 </w:t>
      </w:r>
    </w:p>
    <w:p>
      <w:pPr>
        <w:spacing w:after="0"/>
        <w:ind w:left="0"/>
        <w:jc w:val="both"/>
      </w:pPr>
      <w:r>
        <w:rPr>
          <w:rFonts w:ascii="Times New Roman"/>
          <w:b w:val="false"/>
          <w:i w:val="false"/>
          <w:color w:val="000000"/>
          <w:sz w:val="28"/>
        </w:rPr>
        <w:t xml:space="preserve">
      392.    Каучуктер және ингредиенттер жасаушы-өлшеушi: </w:t>
      </w:r>
    </w:p>
    <w:p>
      <w:pPr>
        <w:spacing w:after="0"/>
        <w:ind w:left="0"/>
        <w:jc w:val="both"/>
      </w:pPr>
      <w:r>
        <w:rPr>
          <w:rFonts w:ascii="Times New Roman"/>
          <w:b w:val="false"/>
          <w:i w:val="false"/>
          <w:color w:val="000000"/>
          <w:sz w:val="28"/>
        </w:rPr>
        <w:t xml:space="preserve">
              1) техникалық көмiртегiн (қарақұрым) пайдаланып 12      36 </w:t>
      </w:r>
    </w:p>
    <w:p>
      <w:pPr>
        <w:spacing w:after="0"/>
        <w:ind w:left="0"/>
        <w:jc w:val="both"/>
      </w:pPr>
      <w:r>
        <w:rPr>
          <w:rFonts w:ascii="Times New Roman"/>
          <w:b w:val="false"/>
          <w:i w:val="false"/>
          <w:color w:val="000000"/>
          <w:sz w:val="28"/>
        </w:rPr>
        <w:t xml:space="preserve">
              2) басқа да жұмыстарда iстейтiндер              12 </w:t>
      </w:r>
    </w:p>
    <w:p>
      <w:pPr>
        <w:spacing w:after="0"/>
        <w:ind w:left="0"/>
        <w:jc w:val="both"/>
      </w:pPr>
      <w:r>
        <w:rPr>
          <w:rFonts w:ascii="Times New Roman"/>
          <w:b w:val="false"/>
          <w:i w:val="false"/>
          <w:color w:val="000000"/>
          <w:sz w:val="28"/>
        </w:rPr>
        <w:t xml:space="preserve">
      393.    Торлы машиналарда кептiрушi                     6 </w:t>
      </w:r>
    </w:p>
    <w:p>
      <w:pPr>
        <w:spacing w:after="0"/>
        <w:ind w:left="0"/>
        <w:jc w:val="both"/>
      </w:pPr>
      <w:r>
        <w:rPr>
          <w:rFonts w:ascii="Times New Roman"/>
          <w:b w:val="false"/>
          <w:i w:val="false"/>
          <w:color w:val="000000"/>
          <w:sz w:val="28"/>
        </w:rPr>
        <w:t xml:space="preserve">
      394.    Термопластикаторшы                              12 </w:t>
      </w:r>
    </w:p>
    <w:p>
      <w:pPr>
        <w:spacing w:after="0"/>
        <w:ind w:left="0"/>
        <w:jc w:val="both"/>
      </w:pPr>
      <w:r>
        <w:rPr>
          <w:rFonts w:ascii="Times New Roman"/>
          <w:b w:val="false"/>
          <w:i w:val="false"/>
          <w:color w:val="000000"/>
          <w:sz w:val="28"/>
        </w:rPr>
        <w:t xml:space="preserve">
      395.    Сурет таңбалап салушы                           12 </w:t>
      </w:r>
    </w:p>
    <w:p>
      <w:pPr>
        <w:spacing w:after="0"/>
        <w:ind w:left="0"/>
        <w:jc w:val="both"/>
      </w:pPr>
      <w:r>
        <w:rPr>
          <w:rFonts w:ascii="Times New Roman"/>
          <w:b w:val="false"/>
          <w:i w:val="false"/>
          <w:color w:val="000000"/>
          <w:sz w:val="28"/>
        </w:rPr>
        <w:t xml:space="preserve">
      396.    Өндiрiстiк үй-жайларды сыпырушы                 6-12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Қосымша демалыс учаскелерде (цехтарда) </w:t>
      </w:r>
    </w:p>
    <w:p>
      <w:pPr>
        <w:spacing w:after="0"/>
        <w:ind w:left="0"/>
        <w:jc w:val="both"/>
      </w:pPr>
      <w:r>
        <w:rPr>
          <w:rFonts w:ascii="Times New Roman"/>
          <w:b w:val="false"/>
          <w:i w:val="false"/>
          <w:color w:val="000000"/>
          <w:sz w:val="28"/>
        </w:rPr>
        <w:t xml:space="preserve">
              қызмет көрсететiн негiзгi жұмысшылар үшiн </w:t>
      </w:r>
    </w:p>
    <w:p>
      <w:pPr>
        <w:spacing w:after="0"/>
        <w:ind w:left="0"/>
        <w:jc w:val="both"/>
      </w:pPr>
      <w:r>
        <w:rPr>
          <w:rFonts w:ascii="Times New Roman"/>
          <w:b w:val="false"/>
          <w:i w:val="false"/>
          <w:color w:val="000000"/>
          <w:sz w:val="28"/>
        </w:rPr>
        <w:t xml:space="preserve">
              белгіленген ұзақтығындай болып белгiленедi </w:t>
      </w:r>
    </w:p>
    <w:p>
      <w:pPr>
        <w:spacing w:after="0"/>
        <w:ind w:left="0"/>
        <w:jc w:val="both"/>
      </w:pPr>
      <w:r>
        <w:rPr>
          <w:rFonts w:ascii="Times New Roman"/>
          <w:b w:val="false"/>
          <w:i w:val="false"/>
          <w:color w:val="000000"/>
          <w:sz w:val="28"/>
        </w:rPr>
        <w:t xml:space="preserve">
      397.    Пласттерi, жасанды қаракөл және </w:t>
      </w:r>
    </w:p>
    <w:p>
      <w:pPr>
        <w:spacing w:after="0"/>
        <w:ind w:left="0"/>
        <w:jc w:val="both"/>
      </w:pPr>
      <w:r>
        <w:rPr>
          <w:rFonts w:ascii="Times New Roman"/>
          <w:b w:val="false"/>
          <w:i w:val="false"/>
          <w:color w:val="000000"/>
          <w:sz w:val="28"/>
        </w:rPr>
        <w:t xml:space="preserve">
              нитрокаучуктi және полихлорвинилдi </w:t>
      </w:r>
    </w:p>
    <w:p>
      <w:pPr>
        <w:spacing w:after="0"/>
        <w:ind w:left="0"/>
        <w:jc w:val="both"/>
      </w:pPr>
      <w:r>
        <w:rPr>
          <w:rFonts w:ascii="Times New Roman"/>
          <w:b w:val="false"/>
          <w:i w:val="false"/>
          <w:color w:val="000000"/>
          <w:sz w:val="28"/>
        </w:rPr>
        <w:t xml:space="preserve">
              жамылғылары бар маталар өндiрiсiнде </w:t>
      </w:r>
    </w:p>
    <w:p>
      <w:pPr>
        <w:spacing w:after="0"/>
        <w:ind w:left="0"/>
        <w:jc w:val="both"/>
      </w:pPr>
      <w:r>
        <w:rPr>
          <w:rFonts w:ascii="Times New Roman"/>
          <w:b w:val="false"/>
          <w:i w:val="false"/>
          <w:color w:val="000000"/>
          <w:sz w:val="28"/>
        </w:rPr>
        <w:t xml:space="preserve">
              iстейтiн жинаушы - буып-түюшi                   6 </w:t>
      </w:r>
    </w:p>
    <w:p>
      <w:pPr>
        <w:spacing w:after="0"/>
        <w:ind w:left="0"/>
        <w:jc w:val="both"/>
      </w:pPr>
      <w:r>
        <w:rPr>
          <w:rFonts w:ascii="Times New Roman"/>
          <w:b w:val="false"/>
          <w:i w:val="false"/>
          <w:color w:val="000000"/>
          <w:sz w:val="28"/>
        </w:rPr>
        <w:t xml:space="preserve">
      398.    Жабдық және икемдегiштердi тазалаушы-түзетушi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ТЕРI ГАЛАНТЕРЕЯ ЖӘНЕ ӘБЗЕЛ ӨНДIРIСI </w:t>
      </w:r>
    </w:p>
    <w:p>
      <w:pPr>
        <w:spacing w:after="0"/>
        <w:ind w:left="0"/>
        <w:jc w:val="both"/>
      </w:pPr>
      <w:r>
        <w:rPr>
          <w:rFonts w:ascii="Times New Roman"/>
          <w:b w:val="false"/>
          <w:i w:val="false"/>
          <w:color w:val="000000"/>
          <w:sz w:val="28"/>
        </w:rPr>
        <w:t xml:space="preserve">
      399.    Детальдар мен бұйымдарға жағушы, </w:t>
      </w:r>
    </w:p>
    <w:p>
      <w:pPr>
        <w:spacing w:after="0"/>
        <w:ind w:left="0"/>
        <w:jc w:val="both"/>
      </w:pPr>
      <w:r>
        <w:rPr>
          <w:rFonts w:ascii="Times New Roman"/>
          <w:b w:val="false"/>
          <w:i w:val="false"/>
          <w:color w:val="000000"/>
          <w:sz w:val="28"/>
        </w:rPr>
        <w:t xml:space="preserve">
              органикалық араластырғышы бар </w:t>
      </w:r>
    </w:p>
    <w:p>
      <w:pPr>
        <w:spacing w:after="0"/>
        <w:ind w:left="0"/>
        <w:jc w:val="both"/>
      </w:pPr>
      <w:r>
        <w:rPr>
          <w:rFonts w:ascii="Times New Roman"/>
          <w:b w:val="false"/>
          <w:i w:val="false"/>
          <w:color w:val="000000"/>
          <w:sz w:val="28"/>
        </w:rPr>
        <w:t xml:space="preserve">
              желiммен жұмыс iстейтiн желiмдеушi              6 </w:t>
      </w:r>
    </w:p>
    <w:p>
      <w:pPr>
        <w:spacing w:after="0"/>
        <w:ind w:left="0"/>
        <w:jc w:val="both"/>
      </w:pPr>
      <w:r>
        <w:rPr>
          <w:rFonts w:ascii="Times New Roman"/>
          <w:b w:val="false"/>
          <w:i w:val="false"/>
          <w:color w:val="000000"/>
          <w:sz w:val="28"/>
        </w:rPr>
        <w:t xml:space="preserve">
      400.    Шприц-камералардағы органикалық </w:t>
      </w:r>
    </w:p>
    <w:p>
      <w:pPr>
        <w:spacing w:after="0"/>
        <w:ind w:left="0"/>
        <w:jc w:val="both"/>
      </w:pPr>
      <w:r>
        <w:rPr>
          <w:rFonts w:ascii="Times New Roman"/>
          <w:b w:val="false"/>
          <w:i w:val="false"/>
          <w:color w:val="000000"/>
          <w:sz w:val="28"/>
        </w:rPr>
        <w:t xml:space="preserve">
              араластырғышы бар нитробояуларды </w:t>
      </w:r>
    </w:p>
    <w:p>
      <w:pPr>
        <w:spacing w:after="0"/>
        <w:ind w:left="0"/>
        <w:jc w:val="both"/>
      </w:pPr>
      <w:r>
        <w:rPr>
          <w:rFonts w:ascii="Times New Roman"/>
          <w:b w:val="false"/>
          <w:i w:val="false"/>
          <w:color w:val="000000"/>
          <w:sz w:val="28"/>
        </w:rPr>
        <w:t xml:space="preserve">
              және нитролактарды, бояулар мен </w:t>
      </w:r>
    </w:p>
    <w:p>
      <w:pPr>
        <w:spacing w:after="0"/>
        <w:ind w:left="0"/>
        <w:jc w:val="both"/>
      </w:pPr>
      <w:r>
        <w:rPr>
          <w:rFonts w:ascii="Times New Roman"/>
          <w:b w:val="false"/>
          <w:i w:val="false"/>
          <w:color w:val="000000"/>
          <w:sz w:val="28"/>
        </w:rPr>
        <w:t xml:space="preserve">
              лактарды қолданып бояумен айналысатын </w:t>
      </w:r>
    </w:p>
    <w:p>
      <w:pPr>
        <w:spacing w:after="0"/>
        <w:ind w:left="0"/>
        <w:jc w:val="both"/>
      </w:pPr>
      <w:r>
        <w:rPr>
          <w:rFonts w:ascii="Times New Roman"/>
          <w:b w:val="false"/>
          <w:i w:val="false"/>
          <w:color w:val="000000"/>
          <w:sz w:val="28"/>
        </w:rPr>
        <w:t xml:space="preserve">
              бояушы (аппретуршы)                             12 </w:t>
      </w:r>
    </w:p>
    <w:p>
      <w:pPr>
        <w:spacing w:after="0"/>
        <w:ind w:left="0"/>
        <w:jc w:val="both"/>
      </w:pPr>
      <w:r>
        <w:rPr>
          <w:rFonts w:ascii="Times New Roman"/>
          <w:b w:val="false"/>
          <w:i w:val="false"/>
          <w:color w:val="000000"/>
          <w:sz w:val="28"/>
        </w:rPr>
        <w:t xml:space="preserve">
      401.    Камерадан тыс органикалық араластырғышы бар </w:t>
      </w:r>
    </w:p>
    <w:p>
      <w:pPr>
        <w:spacing w:after="0"/>
        <w:ind w:left="0"/>
        <w:jc w:val="both"/>
      </w:pPr>
      <w:r>
        <w:rPr>
          <w:rFonts w:ascii="Times New Roman"/>
          <w:b w:val="false"/>
          <w:i w:val="false"/>
          <w:color w:val="000000"/>
          <w:sz w:val="28"/>
        </w:rPr>
        <w:t xml:space="preserve">
              нитробояуларды және нитролактердi қолданып </w:t>
      </w:r>
    </w:p>
    <w:p>
      <w:pPr>
        <w:spacing w:after="0"/>
        <w:ind w:left="0"/>
        <w:jc w:val="both"/>
      </w:pPr>
      <w:r>
        <w:rPr>
          <w:rFonts w:ascii="Times New Roman"/>
          <w:b w:val="false"/>
          <w:i w:val="false"/>
          <w:color w:val="000000"/>
          <w:sz w:val="28"/>
        </w:rPr>
        <w:t xml:space="preserve">
              бояумен айналысатын бояушы (аппретуршы)         6 </w:t>
      </w:r>
    </w:p>
    <w:p>
      <w:pPr>
        <w:spacing w:after="0"/>
        <w:ind w:left="0"/>
        <w:jc w:val="both"/>
      </w:pPr>
      <w:r>
        <w:rPr>
          <w:rFonts w:ascii="Times New Roman"/>
          <w:b w:val="false"/>
          <w:i w:val="false"/>
          <w:color w:val="000000"/>
          <w:sz w:val="28"/>
        </w:rPr>
        <w:t xml:space="preserve">
      402.    Органикалық араластырғышта желiмдер мен </w:t>
      </w:r>
    </w:p>
    <w:p>
      <w:pPr>
        <w:spacing w:after="0"/>
        <w:ind w:left="0"/>
        <w:jc w:val="both"/>
      </w:pPr>
      <w:r>
        <w:rPr>
          <w:rFonts w:ascii="Times New Roman"/>
          <w:b w:val="false"/>
          <w:i w:val="false"/>
          <w:color w:val="000000"/>
          <w:sz w:val="28"/>
        </w:rPr>
        <w:t xml:space="preserve">
              бояуларды жасаумен айналысатын, аппретур, </w:t>
      </w:r>
    </w:p>
    <w:p>
      <w:pPr>
        <w:spacing w:after="0"/>
        <w:ind w:left="0"/>
        <w:jc w:val="both"/>
      </w:pPr>
      <w:r>
        <w:rPr>
          <w:rFonts w:ascii="Times New Roman"/>
          <w:b w:val="false"/>
          <w:i w:val="false"/>
          <w:color w:val="000000"/>
          <w:sz w:val="28"/>
        </w:rPr>
        <w:t xml:space="preserve">
              эмулсия және лактер жасаушы                     12 </w:t>
      </w:r>
    </w:p>
    <w:p>
      <w:pPr>
        <w:spacing w:after="0"/>
        <w:ind w:left="0"/>
        <w:jc w:val="both"/>
      </w:pPr>
      <w:r>
        <w:rPr>
          <w:rFonts w:ascii="Times New Roman"/>
          <w:b w:val="false"/>
          <w:i w:val="false"/>
          <w:color w:val="000000"/>
          <w:sz w:val="28"/>
        </w:rPr>
        <w:t xml:space="preserve">
      403.    Қолмен тиелетiн және түсiрiлетiн камералы </w:t>
      </w:r>
    </w:p>
    <w:p>
      <w:pPr>
        <w:spacing w:after="0"/>
        <w:ind w:left="0"/>
        <w:jc w:val="both"/>
      </w:pPr>
      <w:r>
        <w:rPr>
          <w:rFonts w:ascii="Times New Roman"/>
          <w:b w:val="false"/>
          <w:i w:val="false"/>
          <w:color w:val="000000"/>
          <w:sz w:val="28"/>
        </w:rPr>
        <w:t xml:space="preserve">
              кептiргiштерде қызмет көрсететiн кептiрушi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ҚЫЛ - ЩЕТКЕ ӨНДIРIСI </w:t>
      </w:r>
    </w:p>
    <w:p>
      <w:pPr>
        <w:spacing w:after="0"/>
        <w:ind w:left="0"/>
        <w:jc w:val="both"/>
      </w:pPr>
      <w:r>
        <w:rPr>
          <w:rFonts w:ascii="Times New Roman"/>
          <w:b w:val="false"/>
          <w:i w:val="false"/>
          <w:color w:val="000000"/>
          <w:sz w:val="28"/>
        </w:rPr>
        <w:t xml:space="preserve">
      404.    Қыл мен қылшықты қайнатушы                      6 </w:t>
      </w:r>
    </w:p>
    <w:p>
      <w:pPr>
        <w:spacing w:after="0"/>
        <w:ind w:left="0"/>
        <w:jc w:val="both"/>
      </w:pPr>
      <w:r>
        <w:rPr>
          <w:rFonts w:ascii="Times New Roman"/>
          <w:b w:val="false"/>
          <w:i w:val="false"/>
          <w:color w:val="000000"/>
          <w:sz w:val="28"/>
        </w:rPr>
        <w:t xml:space="preserve">
      405.    Тартушы                                         6 </w:t>
      </w:r>
    </w:p>
    <w:p>
      <w:pPr>
        <w:spacing w:after="0"/>
        <w:ind w:left="0"/>
        <w:jc w:val="both"/>
      </w:pPr>
      <w:r>
        <w:rPr>
          <w:rFonts w:ascii="Times New Roman"/>
          <w:b w:val="false"/>
          <w:i w:val="false"/>
          <w:color w:val="000000"/>
          <w:sz w:val="28"/>
        </w:rPr>
        <w:t xml:space="preserve">
      406.    Қыл мен қылшық тоқушы, бояу </w:t>
      </w:r>
    </w:p>
    <w:p>
      <w:pPr>
        <w:spacing w:after="0"/>
        <w:ind w:left="0"/>
        <w:jc w:val="both"/>
      </w:pPr>
      <w:r>
        <w:rPr>
          <w:rFonts w:ascii="Times New Roman"/>
          <w:b w:val="false"/>
          <w:i w:val="false"/>
          <w:color w:val="000000"/>
          <w:sz w:val="28"/>
        </w:rPr>
        <w:t xml:space="preserve">
              жаққыш және шоғырлап тоқушы                     6 </w:t>
      </w:r>
    </w:p>
    <w:p>
      <w:pPr>
        <w:spacing w:after="0"/>
        <w:ind w:left="0"/>
        <w:jc w:val="both"/>
      </w:pPr>
      <w:r>
        <w:rPr>
          <w:rFonts w:ascii="Times New Roman"/>
          <w:b w:val="false"/>
          <w:i w:val="false"/>
          <w:color w:val="000000"/>
          <w:sz w:val="28"/>
        </w:rPr>
        <w:t xml:space="preserve">
      407.    Щетке бұйымдарын алғашқы бояушы                 6 </w:t>
      </w:r>
    </w:p>
    <w:p>
      <w:pPr>
        <w:spacing w:after="0"/>
        <w:ind w:left="0"/>
        <w:jc w:val="both"/>
      </w:pPr>
      <w:r>
        <w:rPr>
          <w:rFonts w:ascii="Times New Roman"/>
          <w:b w:val="false"/>
          <w:i w:val="false"/>
          <w:color w:val="000000"/>
          <w:sz w:val="28"/>
        </w:rPr>
        <w:t xml:space="preserve">
      408.    Қыл мен қылшықты дезинфекциялаумен </w:t>
      </w:r>
    </w:p>
    <w:p>
      <w:pPr>
        <w:spacing w:after="0"/>
        <w:ind w:left="0"/>
        <w:jc w:val="both"/>
      </w:pPr>
      <w:r>
        <w:rPr>
          <w:rFonts w:ascii="Times New Roman"/>
          <w:b w:val="false"/>
          <w:i w:val="false"/>
          <w:color w:val="000000"/>
          <w:sz w:val="28"/>
        </w:rPr>
        <w:t xml:space="preserve">
              айналысатын, дезинфекциялаушы                   6 </w:t>
      </w:r>
    </w:p>
    <w:p>
      <w:pPr>
        <w:spacing w:after="0"/>
        <w:ind w:left="0"/>
        <w:jc w:val="both"/>
      </w:pPr>
      <w:r>
        <w:rPr>
          <w:rFonts w:ascii="Times New Roman"/>
          <w:b w:val="false"/>
          <w:i w:val="false"/>
          <w:color w:val="000000"/>
          <w:sz w:val="28"/>
        </w:rPr>
        <w:t xml:space="preserve">
      409.    Қылшық пен құйрық-жал қорытқыш                  6 </w:t>
      </w:r>
    </w:p>
    <w:p>
      <w:pPr>
        <w:spacing w:after="0"/>
        <w:ind w:left="0"/>
        <w:jc w:val="both"/>
      </w:pPr>
      <w:r>
        <w:rPr>
          <w:rFonts w:ascii="Times New Roman"/>
          <w:b w:val="false"/>
          <w:i w:val="false"/>
          <w:color w:val="000000"/>
          <w:sz w:val="28"/>
        </w:rPr>
        <w:t xml:space="preserve">
      410.    Қылшық пен қылды бояушы                         6 </w:t>
      </w:r>
    </w:p>
    <w:p>
      <w:pPr>
        <w:spacing w:after="0"/>
        <w:ind w:left="0"/>
        <w:jc w:val="both"/>
      </w:pPr>
      <w:r>
        <w:rPr>
          <w:rFonts w:ascii="Times New Roman"/>
          <w:b w:val="false"/>
          <w:i w:val="false"/>
          <w:color w:val="000000"/>
          <w:sz w:val="28"/>
        </w:rPr>
        <w:t xml:space="preserve">
      411.    Ерш пен қылшық есушi                            6 </w:t>
      </w:r>
    </w:p>
    <w:p>
      <w:pPr>
        <w:spacing w:after="0"/>
        <w:ind w:left="0"/>
        <w:jc w:val="both"/>
      </w:pPr>
      <w:r>
        <w:rPr>
          <w:rFonts w:ascii="Times New Roman"/>
          <w:b w:val="false"/>
          <w:i w:val="false"/>
          <w:color w:val="000000"/>
          <w:sz w:val="28"/>
        </w:rPr>
        <w:t xml:space="preserve">
      412.    Құйрық-жал мен қылшық араластырғыш              6 </w:t>
      </w:r>
    </w:p>
    <w:p>
      <w:pPr>
        <w:spacing w:after="0"/>
        <w:ind w:left="0"/>
        <w:jc w:val="both"/>
      </w:pPr>
      <w:r>
        <w:rPr>
          <w:rFonts w:ascii="Times New Roman"/>
          <w:b w:val="false"/>
          <w:i w:val="false"/>
          <w:color w:val="000000"/>
          <w:sz w:val="28"/>
        </w:rPr>
        <w:t xml:space="preserve">
      413.    Қыл мен қылшық жуушы                            6 </w:t>
      </w:r>
    </w:p>
    <w:p>
      <w:pPr>
        <w:spacing w:after="0"/>
        <w:ind w:left="0"/>
        <w:jc w:val="both"/>
      </w:pPr>
      <w:r>
        <w:rPr>
          <w:rFonts w:ascii="Times New Roman"/>
          <w:b w:val="false"/>
          <w:i w:val="false"/>
          <w:color w:val="000000"/>
          <w:sz w:val="28"/>
        </w:rPr>
        <w:t xml:space="preserve">
      414.    Бояғышты күйдiрумен айналысатын күйдіруші       6 </w:t>
      </w:r>
    </w:p>
    <w:p>
      <w:pPr>
        <w:spacing w:after="0"/>
        <w:ind w:left="0"/>
        <w:jc w:val="both"/>
      </w:pPr>
      <w:r>
        <w:rPr>
          <w:rFonts w:ascii="Times New Roman"/>
          <w:b w:val="false"/>
          <w:i w:val="false"/>
          <w:color w:val="000000"/>
          <w:sz w:val="28"/>
        </w:rPr>
        <w:t xml:space="preserve">
      415.    Қыл мен қылшықты майдан айырумен айналысатын, </w:t>
      </w:r>
    </w:p>
    <w:p>
      <w:pPr>
        <w:spacing w:after="0"/>
        <w:ind w:left="0"/>
        <w:jc w:val="both"/>
      </w:pPr>
      <w:r>
        <w:rPr>
          <w:rFonts w:ascii="Times New Roman"/>
          <w:b w:val="false"/>
          <w:i w:val="false"/>
          <w:color w:val="000000"/>
          <w:sz w:val="28"/>
        </w:rPr>
        <w:t xml:space="preserve">
              майдан айыру аппаратшысы                        6 </w:t>
      </w:r>
    </w:p>
    <w:p>
      <w:pPr>
        <w:spacing w:after="0"/>
        <w:ind w:left="0"/>
        <w:jc w:val="both"/>
      </w:pPr>
      <w:r>
        <w:rPr>
          <w:rFonts w:ascii="Times New Roman"/>
          <w:b w:val="false"/>
          <w:i w:val="false"/>
          <w:color w:val="000000"/>
          <w:sz w:val="28"/>
        </w:rPr>
        <w:t xml:space="preserve">
      416.    Щетке мен бояғышты қырқушы                      6 </w:t>
      </w:r>
    </w:p>
    <w:p>
      <w:pPr>
        <w:spacing w:after="0"/>
        <w:ind w:left="0"/>
        <w:jc w:val="both"/>
      </w:pPr>
      <w:r>
        <w:rPr>
          <w:rFonts w:ascii="Times New Roman"/>
          <w:b w:val="false"/>
          <w:i w:val="false"/>
          <w:color w:val="000000"/>
          <w:sz w:val="28"/>
        </w:rPr>
        <w:t xml:space="preserve">
      417.    Тарағыш машинаның операторы, қыл мен қылшықты </w:t>
      </w:r>
    </w:p>
    <w:p>
      <w:pPr>
        <w:spacing w:after="0"/>
        <w:ind w:left="0"/>
        <w:jc w:val="both"/>
      </w:pPr>
      <w:r>
        <w:rPr>
          <w:rFonts w:ascii="Times New Roman"/>
          <w:b w:val="false"/>
          <w:i w:val="false"/>
          <w:color w:val="000000"/>
          <w:sz w:val="28"/>
        </w:rPr>
        <w:t xml:space="preserve">
              материалдарды өңдеушi                           6 </w:t>
      </w:r>
    </w:p>
    <w:p>
      <w:pPr>
        <w:spacing w:after="0"/>
        <w:ind w:left="0"/>
        <w:jc w:val="both"/>
      </w:pPr>
      <w:r>
        <w:rPr>
          <w:rFonts w:ascii="Times New Roman"/>
          <w:b w:val="false"/>
          <w:i w:val="false"/>
          <w:color w:val="000000"/>
          <w:sz w:val="28"/>
        </w:rPr>
        <w:t xml:space="preserve">
      418.    Ағартушы                                        6 </w:t>
      </w:r>
    </w:p>
    <w:p>
      <w:pPr>
        <w:spacing w:after="0"/>
        <w:ind w:left="0"/>
        <w:jc w:val="both"/>
      </w:pPr>
      <w:r>
        <w:rPr>
          <w:rFonts w:ascii="Times New Roman"/>
          <w:b w:val="false"/>
          <w:i w:val="false"/>
          <w:color w:val="000000"/>
          <w:sz w:val="28"/>
        </w:rPr>
        <w:t xml:space="preserve">
      419.    Бұйымдарды өңдеушi                              6 </w:t>
      </w:r>
    </w:p>
    <w:p>
      <w:pPr>
        <w:spacing w:after="0"/>
        <w:ind w:left="0"/>
        <w:jc w:val="both"/>
      </w:pPr>
      <w:r>
        <w:rPr>
          <w:rFonts w:ascii="Times New Roman"/>
          <w:b w:val="false"/>
          <w:i w:val="false"/>
          <w:color w:val="000000"/>
          <w:sz w:val="28"/>
        </w:rPr>
        <w:t xml:space="preserve">
      420.    Сығушы                                          6 </w:t>
      </w:r>
    </w:p>
    <w:p>
      <w:pPr>
        <w:spacing w:after="0"/>
        <w:ind w:left="0"/>
        <w:jc w:val="both"/>
      </w:pPr>
      <w:r>
        <w:rPr>
          <w:rFonts w:ascii="Times New Roman"/>
          <w:b w:val="false"/>
          <w:i w:val="false"/>
          <w:color w:val="000000"/>
          <w:sz w:val="28"/>
        </w:rPr>
        <w:t xml:space="preserve">
      421.    Тегiстеушi                                      6 </w:t>
      </w:r>
    </w:p>
    <w:p>
      <w:pPr>
        <w:spacing w:after="0"/>
        <w:ind w:left="0"/>
        <w:jc w:val="both"/>
      </w:pPr>
      <w:r>
        <w:rPr>
          <w:rFonts w:ascii="Times New Roman"/>
          <w:b w:val="false"/>
          <w:i w:val="false"/>
          <w:color w:val="000000"/>
          <w:sz w:val="28"/>
        </w:rPr>
        <w:t xml:space="preserve">
      422.    Қыл-қылшық және орнықтыру бөлiмшесiнде </w:t>
      </w:r>
    </w:p>
    <w:p>
      <w:pPr>
        <w:spacing w:after="0"/>
        <w:ind w:left="0"/>
        <w:jc w:val="both"/>
      </w:pPr>
      <w:r>
        <w:rPr>
          <w:rFonts w:ascii="Times New Roman"/>
          <w:b w:val="false"/>
          <w:i w:val="false"/>
          <w:color w:val="000000"/>
          <w:sz w:val="28"/>
        </w:rPr>
        <w:t xml:space="preserve">
              материалдарды жеткiзiп берумен айналысатын </w:t>
      </w:r>
    </w:p>
    <w:p>
      <w:pPr>
        <w:spacing w:after="0"/>
        <w:ind w:left="0"/>
        <w:jc w:val="both"/>
      </w:pPr>
      <w:r>
        <w:rPr>
          <w:rFonts w:ascii="Times New Roman"/>
          <w:b w:val="false"/>
          <w:i w:val="false"/>
          <w:color w:val="000000"/>
          <w:sz w:val="28"/>
        </w:rPr>
        <w:t xml:space="preserve">
              қосалқы жұмысшы                                 6 </w:t>
      </w:r>
    </w:p>
    <w:p>
      <w:pPr>
        <w:spacing w:after="0"/>
        <w:ind w:left="0"/>
        <w:jc w:val="both"/>
      </w:pPr>
      <w:r>
        <w:rPr>
          <w:rFonts w:ascii="Times New Roman"/>
          <w:b w:val="false"/>
          <w:i w:val="false"/>
          <w:color w:val="000000"/>
          <w:sz w:val="28"/>
        </w:rPr>
        <w:t xml:space="preserve">
      423.    Бояғыштар мен щетке тiгушi                      6 </w:t>
      </w:r>
    </w:p>
    <w:p>
      <w:pPr>
        <w:spacing w:after="0"/>
        <w:ind w:left="0"/>
        <w:jc w:val="both"/>
      </w:pPr>
      <w:r>
        <w:rPr>
          <w:rFonts w:ascii="Times New Roman"/>
          <w:b w:val="false"/>
          <w:i w:val="false"/>
          <w:color w:val="000000"/>
          <w:sz w:val="28"/>
        </w:rPr>
        <w:t xml:space="preserve">
      424.    Қоқыстарды бөлушi                               6 </w:t>
      </w:r>
    </w:p>
    <w:p>
      <w:pPr>
        <w:spacing w:after="0"/>
        <w:ind w:left="0"/>
        <w:jc w:val="both"/>
      </w:pPr>
      <w:r>
        <w:rPr>
          <w:rFonts w:ascii="Times New Roman"/>
          <w:b w:val="false"/>
          <w:i w:val="false"/>
          <w:color w:val="000000"/>
          <w:sz w:val="28"/>
        </w:rPr>
        <w:t xml:space="preserve">
      425.    Қыл жаюшы (төсеушi)                             6 </w:t>
      </w:r>
    </w:p>
    <w:p>
      <w:pPr>
        <w:spacing w:after="0"/>
        <w:ind w:left="0"/>
        <w:jc w:val="both"/>
      </w:pPr>
      <w:r>
        <w:rPr>
          <w:rFonts w:ascii="Times New Roman"/>
          <w:b w:val="false"/>
          <w:i w:val="false"/>
          <w:color w:val="000000"/>
          <w:sz w:val="28"/>
        </w:rPr>
        <w:t xml:space="preserve">
      426.    Қылшық кесушi                                   6 </w:t>
      </w:r>
    </w:p>
    <w:p>
      <w:pPr>
        <w:spacing w:after="0"/>
        <w:ind w:left="0"/>
        <w:jc w:val="both"/>
      </w:pPr>
      <w:r>
        <w:rPr>
          <w:rFonts w:ascii="Times New Roman"/>
          <w:b w:val="false"/>
          <w:i w:val="false"/>
          <w:color w:val="000000"/>
          <w:sz w:val="28"/>
        </w:rPr>
        <w:t xml:space="preserve">
      427.    Сорттаушы                                       6 </w:t>
      </w:r>
    </w:p>
    <w:p>
      <w:pPr>
        <w:spacing w:after="0"/>
        <w:ind w:left="0"/>
        <w:jc w:val="both"/>
      </w:pPr>
      <w:r>
        <w:rPr>
          <w:rFonts w:ascii="Times New Roman"/>
          <w:b w:val="false"/>
          <w:i w:val="false"/>
          <w:color w:val="000000"/>
          <w:sz w:val="28"/>
        </w:rPr>
        <w:t xml:space="preserve">
      428.    Органикалық араластырғышы бар желiмдер, </w:t>
      </w:r>
    </w:p>
    <w:p>
      <w:pPr>
        <w:spacing w:after="0"/>
        <w:ind w:left="0"/>
        <w:jc w:val="both"/>
      </w:pPr>
      <w:r>
        <w:rPr>
          <w:rFonts w:ascii="Times New Roman"/>
          <w:b w:val="false"/>
          <w:i w:val="false"/>
          <w:color w:val="000000"/>
          <w:sz w:val="28"/>
        </w:rPr>
        <w:t xml:space="preserve">
              лактер, бояулар және аппретурлар жасаумен </w:t>
      </w:r>
    </w:p>
    <w:p>
      <w:pPr>
        <w:spacing w:after="0"/>
        <w:ind w:left="0"/>
        <w:jc w:val="both"/>
      </w:pPr>
      <w:r>
        <w:rPr>
          <w:rFonts w:ascii="Times New Roman"/>
          <w:b w:val="false"/>
          <w:i w:val="false"/>
          <w:color w:val="000000"/>
          <w:sz w:val="28"/>
        </w:rPr>
        <w:t xml:space="preserve">
              айналысатын, аппретур, эмулсиялар мен лак </w:t>
      </w:r>
    </w:p>
    <w:p>
      <w:pPr>
        <w:spacing w:after="0"/>
        <w:ind w:left="0"/>
        <w:jc w:val="both"/>
      </w:pPr>
      <w:r>
        <w:rPr>
          <w:rFonts w:ascii="Times New Roman"/>
          <w:b w:val="false"/>
          <w:i w:val="false"/>
          <w:color w:val="000000"/>
          <w:sz w:val="28"/>
        </w:rPr>
        <w:t xml:space="preserve">
              жасаушылар                                      6 </w:t>
      </w:r>
    </w:p>
    <w:p>
      <w:pPr>
        <w:spacing w:after="0"/>
        <w:ind w:left="0"/>
        <w:jc w:val="both"/>
      </w:pPr>
      <w:r>
        <w:rPr>
          <w:rFonts w:ascii="Times New Roman"/>
          <w:b w:val="false"/>
          <w:i w:val="false"/>
          <w:color w:val="000000"/>
          <w:sz w:val="28"/>
        </w:rPr>
        <w:t xml:space="preserve">
      429.    Камералы кептiргiштерде қызмет көрсететiн </w:t>
      </w:r>
    </w:p>
    <w:p>
      <w:pPr>
        <w:spacing w:after="0"/>
        <w:ind w:left="0"/>
        <w:jc w:val="both"/>
      </w:pPr>
      <w:r>
        <w:rPr>
          <w:rFonts w:ascii="Times New Roman"/>
          <w:b w:val="false"/>
          <w:i w:val="false"/>
          <w:color w:val="000000"/>
          <w:sz w:val="28"/>
        </w:rPr>
        <w:t xml:space="preserve">
              кептiрушi                                       6 </w:t>
      </w:r>
    </w:p>
    <w:p>
      <w:pPr>
        <w:spacing w:after="0"/>
        <w:ind w:left="0"/>
        <w:jc w:val="both"/>
      </w:pPr>
      <w:r>
        <w:rPr>
          <w:rFonts w:ascii="Times New Roman"/>
          <w:b w:val="false"/>
          <w:i w:val="false"/>
          <w:color w:val="000000"/>
          <w:sz w:val="28"/>
        </w:rPr>
        <w:t xml:space="preserve">
      430.    Қылшық алушы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ТIГIН ӨНДIРIСI </w:t>
      </w:r>
    </w:p>
    <w:p>
      <w:pPr>
        <w:spacing w:after="0"/>
        <w:ind w:left="0"/>
        <w:jc w:val="both"/>
      </w:pPr>
      <w:r>
        <w:rPr>
          <w:rFonts w:ascii="Times New Roman"/>
          <w:b w:val="false"/>
          <w:i w:val="false"/>
          <w:color w:val="000000"/>
          <w:sz w:val="28"/>
        </w:rPr>
        <w:t xml:space="preserve">
      431.    Резеңкеленген және пудраланған маталардан </w:t>
      </w:r>
    </w:p>
    <w:p>
      <w:pPr>
        <w:spacing w:after="0"/>
        <w:ind w:left="0"/>
        <w:jc w:val="both"/>
      </w:pPr>
      <w:r>
        <w:rPr>
          <w:rFonts w:ascii="Times New Roman"/>
          <w:b w:val="false"/>
          <w:i w:val="false"/>
          <w:color w:val="000000"/>
          <w:sz w:val="28"/>
        </w:rPr>
        <w:t xml:space="preserve">
              жасалатын химиялық қорғану бұйымдары </w:t>
      </w:r>
    </w:p>
    <w:p>
      <w:pPr>
        <w:spacing w:after="0"/>
        <w:ind w:left="0"/>
        <w:jc w:val="both"/>
      </w:pPr>
      <w:r>
        <w:rPr>
          <w:rFonts w:ascii="Times New Roman"/>
          <w:b w:val="false"/>
          <w:i w:val="false"/>
          <w:color w:val="000000"/>
          <w:sz w:val="28"/>
        </w:rPr>
        <w:t xml:space="preserve">
              өндiрiсiнде тiкелей жұмыс iстейтiн </w:t>
      </w:r>
    </w:p>
    <w:p>
      <w:pPr>
        <w:spacing w:after="0"/>
        <w:ind w:left="0"/>
        <w:jc w:val="both"/>
      </w:pPr>
      <w:r>
        <w:rPr>
          <w:rFonts w:ascii="Times New Roman"/>
          <w:b w:val="false"/>
          <w:i w:val="false"/>
          <w:color w:val="000000"/>
          <w:sz w:val="28"/>
        </w:rPr>
        <w:t xml:space="preserve">
              қызметкерлер: </w:t>
      </w:r>
    </w:p>
    <w:p>
      <w:pPr>
        <w:spacing w:after="0"/>
        <w:ind w:left="0"/>
        <w:jc w:val="both"/>
      </w:pPr>
      <w:r>
        <w:rPr>
          <w:rFonts w:ascii="Times New Roman"/>
          <w:b w:val="false"/>
          <w:i w:val="false"/>
          <w:color w:val="000000"/>
          <w:sz w:val="28"/>
        </w:rPr>
        <w:t xml:space="preserve">
              1) желiмдеушi, аппаратура монтаждаушы           12 </w:t>
      </w:r>
    </w:p>
    <w:p>
      <w:pPr>
        <w:spacing w:after="0"/>
        <w:ind w:left="0"/>
        <w:jc w:val="both"/>
      </w:pPr>
      <w:r>
        <w:rPr>
          <w:rFonts w:ascii="Times New Roman"/>
          <w:b w:val="false"/>
          <w:i w:val="false"/>
          <w:color w:val="000000"/>
          <w:sz w:val="28"/>
        </w:rPr>
        <w:t xml:space="preserve">
              2) басқа да жұмысшылар                          6 </w:t>
      </w:r>
    </w:p>
    <w:p>
      <w:pPr>
        <w:spacing w:after="0"/>
        <w:ind w:left="0"/>
        <w:jc w:val="both"/>
      </w:pPr>
      <w:r>
        <w:rPr>
          <w:rFonts w:ascii="Times New Roman"/>
          <w:b w:val="false"/>
          <w:i w:val="false"/>
          <w:color w:val="000000"/>
          <w:sz w:val="28"/>
        </w:rPr>
        <w:t xml:space="preserve">
              3) инженер-техник қызметкерлер                  12 </w:t>
      </w:r>
    </w:p>
    <w:p>
      <w:pPr>
        <w:spacing w:after="0"/>
        <w:ind w:left="0"/>
        <w:jc w:val="both"/>
      </w:pPr>
      <w:r>
        <w:rPr>
          <w:rFonts w:ascii="Times New Roman"/>
          <w:b w:val="false"/>
          <w:i w:val="false"/>
          <w:color w:val="000000"/>
          <w:sz w:val="28"/>
        </w:rPr>
        <w:t xml:space="preserve">
      432.    Қоқыстарды өңдеушi                              6 </w:t>
      </w:r>
    </w:p>
    <w:p>
      <w:pPr>
        <w:spacing w:after="0"/>
        <w:ind w:left="0"/>
        <w:jc w:val="both"/>
      </w:pPr>
      <w:r>
        <w:rPr>
          <w:rFonts w:ascii="Times New Roman"/>
          <w:b w:val="false"/>
          <w:i w:val="false"/>
          <w:color w:val="000000"/>
          <w:sz w:val="28"/>
        </w:rPr>
        <w:t xml:space="preserve">
      433.    Тасзығыр матадан детальдар кесумен айналысатын </w:t>
      </w:r>
    </w:p>
    <w:p>
      <w:pPr>
        <w:spacing w:after="0"/>
        <w:ind w:left="0"/>
        <w:jc w:val="both"/>
      </w:pPr>
      <w:r>
        <w:rPr>
          <w:rFonts w:ascii="Times New Roman"/>
          <w:b w:val="false"/>
          <w:i w:val="false"/>
          <w:color w:val="000000"/>
          <w:sz w:val="28"/>
        </w:rPr>
        <w:t xml:space="preserve">
              пiшушi, шабушы                                  12 </w:t>
      </w:r>
    </w:p>
    <w:p>
      <w:pPr>
        <w:spacing w:after="0"/>
        <w:ind w:left="0"/>
        <w:jc w:val="both"/>
      </w:pPr>
      <w:r>
        <w:rPr>
          <w:rFonts w:ascii="Times New Roman"/>
          <w:b w:val="false"/>
          <w:i w:val="false"/>
          <w:color w:val="000000"/>
          <w:sz w:val="28"/>
        </w:rPr>
        <w:t xml:space="preserve">
      434.    Анилинмен және урзолды бояулармен боялған </w:t>
      </w:r>
    </w:p>
    <w:p>
      <w:pPr>
        <w:spacing w:after="0"/>
        <w:ind w:left="0"/>
        <w:jc w:val="both"/>
      </w:pPr>
      <w:r>
        <w:rPr>
          <w:rFonts w:ascii="Times New Roman"/>
          <w:b w:val="false"/>
          <w:i w:val="false"/>
          <w:color w:val="000000"/>
          <w:sz w:val="28"/>
        </w:rPr>
        <w:t xml:space="preserve">
              мехтармен жұмыс iстейтiн терi илеушi            6 </w:t>
      </w:r>
    </w:p>
    <w:p>
      <w:pPr>
        <w:spacing w:after="0"/>
        <w:ind w:left="0"/>
        <w:jc w:val="both"/>
      </w:pPr>
      <w:r>
        <w:rPr>
          <w:rFonts w:ascii="Times New Roman"/>
          <w:b w:val="false"/>
          <w:i w:val="false"/>
          <w:color w:val="000000"/>
          <w:sz w:val="28"/>
        </w:rPr>
        <w:t xml:space="preserve">
      435.    Фетр қалпақ, малақай, күнқағарды </w:t>
      </w:r>
    </w:p>
    <w:p>
      <w:pPr>
        <w:spacing w:after="0"/>
        <w:ind w:left="0"/>
        <w:jc w:val="both"/>
      </w:pPr>
      <w:r>
        <w:rPr>
          <w:rFonts w:ascii="Times New Roman"/>
          <w:b w:val="false"/>
          <w:i w:val="false"/>
          <w:color w:val="000000"/>
          <w:sz w:val="28"/>
        </w:rPr>
        <w:t xml:space="preserve">
              ылғалдап-жылытып қолмен өңдеумен айналысатын, </w:t>
      </w:r>
    </w:p>
    <w:p>
      <w:pPr>
        <w:spacing w:after="0"/>
        <w:ind w:left="0"/>
        <w:jc w:val="both"/>
      </w:pPr>
      <w:r>
        <w:rPr>
          <w:rFonts w:ascii="Times New Roman"/>
          <w:b w:val="false"/>
          <w:i w:val="false"/>
          <w:color w:val="000000"/>
          <w:sz w:val="28"/>
        </w:rPr>
        <w:t xml:space="preserve">
              бұйым қалыптаушы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ТЕРIДЕН ЖАСАЛАТЫН ТЕХНИКАЛЫҚ БҰЙЫМДАР ӨНДIРIСI </w:t>
      </w:r>
    </w:p>
    <w:p>
      <w:pPr>
        <w:spacing w:after="0"/>
        <w:ind w:left="0"/>
        <w:jc w:val="both"/>
      </w:pPr>
      <w:r>
        <w:rPr>
          <w:rFonts w:ascii="Times New Roman"/>
          <w:b w:val="false"/>
          <w:i w:val="false"/>
          <w:color w:val="000000"/>
          <w:sz w:val="28"/>
        </w:rPr>
        <w:t xml:space="preserve">
      436.    Латекс және перосмол араласпалары </w:t>
      </w:r>
    </w:p>
    <w:p>
      <w:pPr>
        <w:spacing w:after="0"/>
        <w:ind w:left="0"/>
        <w:jc w:val="both"/>
      </w:pPr>
      <w:r>
        <w:rPr>
          <w:rFonts w:ascii="Times New Roman"/>
          <w:b w:val="false"/>
          <w:i w:val="false"/>
          <w:color w:val="000000"/>
          <w:sz w:val="28"/>
        </w:rPr>
        <w:t xml:space="preserve">
              бар мақта-мата ленталары мен мақта </w:t>
      </w:r>
    </w:p>
    <w:p>
      <w:pPr>
        <w:spacing w:after="0"/>
        <w:ind w:left="0"/>
        <w:jc w:val="both"/>
      </w:pPr>
      <w:r>
        <w:rPr>
          <w:rFonts w:ascii="Times New Roman"/>
          <w:b w:val="false"/>
          <w:i w:val="false"/>
          <w:color w:val="000000"/>
          <w:sz w:val="28"/>
        </w:rPr>
        <w:t xml:space="preserve">
              сүзінділерiне сiңіру және оларды </w:t>
      </w:r>
    </w:p>
    <w:p>
      <w:pPr>
        <w:spacing w:after="0"/>
        <w:ind w:left="0"/>
        <w:jc w:val="both"/>
      </w:pPr>
      <w:r>
        <w:rPr>
          <w:rFonts w:ascii="Times New Roman"/>
          <w:b w:val="false"/>
          <w:i w:val="false"/>
          <w:color w:val="000000"/>
          <w:sz w:val="28"/>
        </w:rPr>
        <w:t xml:space="preserve">
              кептiрумен айналысатын сiңiру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437.    Терi мен гонктердi майлаумен айналысатын, </w:t>
      </w:r>
    </w:p>
    <w:p>
      <w:pPr>
        <w:spacing w:after="0"/>
        <w:ind w:left="0"/>
        <w:jc w:val="both"/>
      </w:pPr>
      <w:r>
        <w:rPr>
          <w:rFonts w:ascii="Times New Roman"/>
          <w:b w:val="false"/>
          <w:i w:val="false"/>
          <w:color w:val="000000"/>
          <w:sz w:val="28"/>
        </w:rPr>
        <w:t xml:space="preserve">
              детальдар мен бұйымдарды майлаушы               12 </w:t>
      </w:r>
    </w:p>
    <w:p>
      <w:pPr>
        <w:spacing w:after="0"/>
        <w:ind w:left="0"/>
        <w:jc w:val="both"/>
      </w:pPr>
      <w:r>
        <w:rPr>
          <w:rFonts w:ascii="Times New Roman"/>
          <w:b w:val="false"/>
          <w:i w:val="false"/>
          <w:color w:val="000000"/>
          <w:sz w:val="28"/>
        </w:rPr>
        <w:t xml:space="preserve">
      438.    Полихлорвинилдi желiммен терi бұйымдарын </w:t>
      </w:r>
    </w:p>
    <w:p>
      <w:pPr>
        <w:spacing w:after="0"/>
        <w:ind w:left="0"/>
        <w:jc w:val="both"/>
      </w:pPr>
      <w:r>
        <w:rPr>
          <w:rFonts w:ascii="Times New Roman"/>
          <w:b w:val="false"/>
          <w:i w:val="false"/>
          <w:color w:val="000000"/>
          <w:sz w:val="28"/>
        </w:rPr>
        <w:t xml:space="preserve">
              желiмдеумен айналысатын желiмдеушi              6 </w:t>
      </w:r>
    </w:p>
    <w:p>
      <w:pPr>
        <w:spacing w:after="0"/>
        <w:ind w:left="0"/>
        <w:jc w:val="both"/>
      </w:pPr>
      <w:r>
        <w:rPr>
          <w:rFonts w:ascii="Times New Roman"/>
          <w:b w:val="false"/>
          <w:i w:val="false"/>
          <w:color w:val="000000"/>
          <w:sz w:val="28"/>
        </w:rPr>
        <w:t xml:space="preserve">
      439.    "Свит" үлгiсiндегi ыстық престе сiңiрiндiсi </w:t>
      </w:r>
    </w:p>
    <w:p>
      <w:pPr>
        <w:spacing w:after="0"/>
        <w:ind w:left="0"/>
        <w:jc w:val="both"/>
      </w:pPr>
      <w:r>
        <w:rPr>
          <w:rFonts w:ascii="Times New Roman"/>
          <w:b w:val="false"/>
          <w:i w:val="false"/>
          <w:color w:val="000000"/>
          <w:sz w:val="28"/>
        </w:rPr>
        <w:t xml:space="preserve">
              бар лентадан ремендер жасаумен айналысатын </w:t>
      </w:r>
    </w:p>
    <w:p>
      <w:pPr>
        <w:spacing w:after="0"/>
        <w:ind w:left="0"/>
        <w:jc w:val="both"/>
      </w:pPr>
      <w:r>
        <w:rPr>
          <w:rFonts w:ascii="Times New Roman"/>
          <w:b w:val="false"/>
          <w:i w:val="false"/>
          <w:color w:val="000000"/>
          <w:sz w:val="28"/>
        </w:rPr>
        <w:t xml:space="preserve">
              престеушi-вулканизаторшы                        12 </w:t>
      </w:r>
    </w:p>
    <w:p>
      <w:pPr>
        <w:spacing w:after="0"/>
        <w:ind w:left="0"/>
        <w:jc w:val="both"/>
      </w:pPr>
      <w:r>
        <w:rPr>
          <w:rFonts w:ascii="Times New Roman"/>
          <w:b w:val="false"/>
          <w:i w:val="false"/>
          <w:color w:val="000000"/>
          <w:sz w:val="28"/>
        </w:rPr>
        <w:t xml:space="preserve">
      440.    Майлайтын араласпалар жасаумен айналысатын, </w:t>
      </w:r>
    </w:p>
    <w:p>
      <w:pPr>
        <w:spacing w:after="0"/>
        <w:ind w:left="0"/>
        <w:jc w:val="both"/>
      </w:pPr>
      <w:r>
        <w:rPr>
          <w:rFonts w:ascii="Times New Roman"/>
          <w:b w:val="false"/>
          <w:i w:val="false"/>
          <w:color w:val="000000"/>
          <w:sz w:val="28"/>
        </w:rPr>
        <w:t xml:space="preserve">
              химиялық араласпа жасаушы                       12 </w:t>
      </w:r>
    </w:p>
    <w:p>
      <w:pPr>
        <w:spacing w:after="0"/>
        <w:ind w:left="0"/>
        <w:jc w:val="both"/>
      </w:pPr>
      <w:r>
        <w:rPr>
          <w:rFonts w:ascii="Times New Roman"/>
          <w:b w:val="false"/>
          <w:i w:val="false"/>
          <w:color w:val="000000"/>
          <w:sz w:val="28"/>
        </w:rPr>
        <w:t xml:space="preserve">
      441.    Техникалық бұйымдарды қалыптаушы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ПОЛИХЛОРВИНИЛДI СМОЛАДАН ИIЛIМДI ЖАМЫЛҒЫ ЖАСАУ ӨНДIРIСI </w:t>
      </w:r>
    </w:p>
    <w:p>
      <w:pPr>
        <w:spacing w:after="0"/>
        <w:ind w:left="0"/>
        <w:jc w:val="both"/>
      </w:pPr>
      <w:r>
        <w:rPr>
          <w:rFonts w:ascii="Times New Roman"/>
          <w:b w:val="false"/>
          <w:i w:val="false"/>
          <w:color w:val="000000"/>
          <w:sz w:val="28"/>
        </w:rPr>
        <w:t xml:space="preserve">
      442.    Сiңiрме аппаратшысы                             12 </w:t>
      </w:r>
    </w:p>
    <w:p>
      <w:pPr>
        <w:spacing w:after="0"/>
        <w:ind w:left="0"/>
        <w:jc w:val="both"/>
      </w:pPr>
      <w:r>
        <w:rPr>
          <w:rFonts w:ascii="Times New Roman"/>
          <w:b w:val="false"/>
          <w:i w:val="false"/>
          <w:color w:val="000000"/>
          <w:sz w:val="28"/>
        </w:rPr>
        <w:t xml:space="preserve">
      443.    Резина араласпаларын домалатушы                 12 </w:t>
      </w:r>
    </w:p>
    <w:p>
      <w:pPr>
        <w:spacing w:after="0"/>
        <w:ind w:left="0"/>
        <w:jc w:val="both"/>
      </w:pPr>
      <w:r>
        <w:rPr>
          <w:rFonts w:ascii="Times New Roman"/>
          <w:b w:val="false"/>
          <w:i w:val="false"/>
          <w:color w:val="000000"/>
          <w:sz w:val="28"/>
        </w:rPr>
        <w:t xml:space="preserve">
      444.    Вулканизаторшы                                  12 </w:t>
      </w:r>
    </w:p>
    <w:p>
      <w:pPr>
        <w:spacing w:after="0"/>
        <w:ind w:left="0"/>
        <w:jc w:val="both"/>
      </w:pPr>
      <w:r>
        <w:rPr>
          <w:rFonts w:ascii="Times New Roman"/>
          <w:b w:val="false"/>
          <w:i w:val="false"/>
          <w:color w:val="000000"/>
          <w:sz w:val="28"/>
        </w:rPr>
        <w:t xml:space="preserve">
      445.    Тиеушi-түсiрушi                                 12 </w:t>
      </w:r>
    </w:p>
    <w:p>
      <w:pPr>
        <w:spacing w:after="0"/>
        <w:ind w:left="0"/>
        <w:jc w:val="both"/>
      </w:pPr>
      <w:r>
        <w:rPr>
          <w:rFonts w:ascii="Times New Roman"/>
          <w:b w:val="false"/>
          <w:i w:val="false"/>
          <w:color w:val="000000"/>
          <w:sz w:val="28"/>
        </w:rPr>
        <w:t xml:space="preserve">
      446.    Резина араласпалары каландршысы                 12 </w:t>
      </w:r>
    </w:p>
    <w:p>
      <w:pPr>
        <w:spacing w:after="0"/>
        <w:ind w:left="0"/>
        <w:jc w:val="both"/>
      </w:pPr>
      <w:r>
        <w:rPr>
          <w:rFonts w:ascii="Times New Roman"/>
          <w:b w:val="false"/>
          <w:i w:val="false"/>
          <w:color w:val="000000"/>
          <w:sz w:val="28"/>
        </w:rPr>
        <w:t xml:space="preserve">
      447.    Резина араластырғыш машинисi; </w:t>
      </w:r>
    </w:p>
    <w:p>
      <w:pPr>
        <w:spacing w:after="0"/>
        <w:ind w:left="0"/>
        <w:jc w:val="both"/>
      </w:pPr>
      <w:r>
        <w:rPr>
          <w:rFonts w:ascii="Times New Roman"/>
          <w:b w:val="false"/>
          <w:i w:val="false"/>
          <w:color w:val="000000"/>
          <w:sz w:val="28"/>
        </w:rPr>
        <w:t xml:space="preserve">
              шприц-машина машинисi                           12 </w:t>
      </w:r>
    </w:p>
    <w:p>
      <w:pPr>
        <w:spacing w:after="0"/>
        <w:ind w:left="0"/>
        <w:jc w:val="both"/>
      </w:pPr>
      <w:r>
        <w:rPr>
          <w:rFonts w:ascii="Times New Roman"/>
          <w:b w:val="false"/>
          <w:i w:val="false"/>
          <w:color w:val="000000"/>
          <w:sz w:val="28"/>
        </w:rPr>
        <w:t xml:space="preserve">
      448.    Жөндеушi-нұсқаушы                               12 </w:t>
      </w:r>
    </w:p>
    <w:p>
      <w:pPr>
        <w:spacing w:after="0"/>
        <w:ind w:left="0"/>
        <w:jc w:val="both"/>
      </w:pPr>
      <w:r>
        <w:rPr>
          <w:rFonts w:ascii="Times New Roman"/>
          <w:b w:val="false"/>
          <w:i w:val="false"/>
          <w:color w:val="000000"/>
          <w:sz w:val="28"/>
        </w:rPr>
        <w:t xml:space="preserve">
      449.    Орамаға май жағумен айналысатын, </w:t>
      </w:r>
    </w:p>
    <w:p>
      <w:pPr>
        <w:spacing w:after="0"/>
        <w:ind w:left="0"/>
        <w:jc w:val="both"/>
      </w:pPr>
      <w:r>
        <w:rPr>
          <w:rFonts w:ascii="Times New Roman"/>
          <w:b w:val="false"/>
          <w:i w:val="false"/>
          <w:color w:val="000000"/>
          <w:sz w:val="28"/>
        </w:rPr>
        <w:t xml:space="preserve">
              детальдарға май жағушы                          12 </w:t>
      </w:r>
    </w:p>
    <w:p>
      <w:pPr>
        <w:spacing w:after="0"/>
        <w:ind w:left="0"/>
        <w:jc w:val="both"/>
      </w:pPr>
      <w:r>
        <w:rPr>
          <w:rFonts w:ascii="Times New Roman"/>
          <w:b w:val="false"/>
          <w:i w:val="false"/>
          <w:color w:val="000000"/>
          <w:sz w:val="28"/>
        </w:rPr>
        <w:t xml:space="preserve">
      450.    Полихлорвинил қоқысын регенерациялаумен </w:t>
      </w:r>
    </w:p>
    <w:p>
      <w:pPr>
        <w:spacing w:after="0"/>
        <w:ind w:left="0"/>
        <w:jc w:val="both"/>
      </w:pPr>
      <w:r>
        <w:rPr>
          <w:rFonts w:ascii="Times New Roman"/>
          <w:b w:val="false"/>
          <w:i w:val="false"/>
          <w:color w:val="000000"/>
          <w:sz w:val="28"/>
        </w:rPr>
        <w:t xml:space="preserve">
              айналысатын жұмысшылар                          12 </w:t>
      </w:r>
    </w:p>
    <w:p>
      <w:pPr>
        <w:spacing w:after="0"/>
        <w:ind w:left="0"/>
        <w:jc w:val="both"/>
      </w:pPr>
      <w:r>
        <w:rPr>
          <w:rFonts w:ascii="Times New Roman"/>
          <w:b w:val="false"/>
          <w:i w:val="false"/>
          <w:color w:val="000000"/>
          <w:sz w:val="28"/>
        </w:rPr>
        <w:t xml:space="preserve">
      451.    Сiңiрме массасын дайындаумен айналысатын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452.    Резина бұйымдарын шығарып алушы                 12 </w:t>
      </w:r>
    </w:p>
    <w:p>
      <w:pPr>
        <w:spacing w:after="0"/>
        <w:ind w:left="0"/>
        <w:jc w:val="both"/>
      </w:pPr>
      <w:r>
        <w:rPr>
          <w:rFonts w:ascii="Times New Roman"/>
          <w:b w:val="false"/>
          <w:i w:val="false"/>
          <w:color w:val="000000"/>
          <w:sz w:val="28"/>
        </w:rPr>
        <w:t xml:space="preserve">
      453.    өрнекшi                                         12 </w:t>
      </w:r>
    </w:p>
    <w:p>
      <w:pPr>
        <w:spacing w:after="0"/>
        <w:ind w:left="0"/>
        <w:jc w:val="both"/>
      </w:pPr>
      <w:r>
        <w:rPr>
          <w:rFonts w:ascii="Times New Roman"/>
          <w:b w:val="false"/>
          <w:i w:val="false"/>
          <w:color w:val="000000"/>
          <w:sz w:val="28"/>
        </w:rPr>
        <w:t xml:space="preserve">
      454.    Бұдырлаушы-тегiстеушi                           12 </w:t>
      </w:r>
    </w:p>
    <w:p>
      <w:pPr>
        <w:spacing w:after="0"/>
        <w:ind w:left="0"/>
        <w:jc w:val="both"/>
      </w:pPr>
      <w:r>
        <w:rPr>
          <w:rFonts w:ascii="Times New Roman"/>
          <w:b w:val="false"/>
          <w:i w:val="false"/>
          <w:color w:val="000000"/>
          <w:sz w:val="28"/>
        </w:rPr>
        <w:t xml:space="preserve">
      455.    Иiлiмдi жамылғыларды әзiрлеу цехында тiкелей </w:t>
      </w:r>
    </w:p>
    <w:p>
      <w:pPr>
        <w:spacing w:after="0"/>
        <w:ind w:left="0"/>
        <w:jc w:val="both"/>
      </w:pPr>
      <w:r>
        <w:rPr>
          <w:rFonts w:ascii="Times New Roman"/>
          <w:b w:val="false"/>
          <w:i w:val="false"/>
          <w:color w:val="000000"/>
          <w:sz w:val="28"/>
        </w:rPr>
        <w:t xml:space="preserve">
              жұмыс iстейтiн өзге де жұмысшылар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КӨРКЕМ ӨНЕР КӘСIПШІЛIГI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Нәзiк суреттерi бар папе-машеден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жасалған көркем өнер бұйымдары өндiрiсi </w:t>
      </w:r>
    </w:p>
    <w:p>
      <w:pPr>
        <w:spacing w:after="0"/>
        <w:ind w:left="0"/>
        <w:jc w:val="both"/>
      </w:pPr>
      <w:r>
        <w:rPr>
          <w:rFonts w:ascii="Times New Roman"/>
          <w:b w:val="false"/>
          <w:i w:val="false"/>
          <w:color w:val="000000"/>
          <w:sz w:val="28"/>
        </w:rPr>
        <w:t xml:space="preserve">
      456.    Бұйымдарға ысытылған май және сиккатив </w:t>
      </w:r>
    </w:p>
    <w:p>
      <w:pPr>
        <w:spacing w:after="0"/>
        <w:ind w:left="0"/>
        <w:jc w:val="both"/>
      </w:pPr>
      <w:r>
        <w:rPr>
          <w:rFonts w:ascii="Times New Roman"/>
          <w:b w:val="false"/>
          <w:i w:val="false"/>
          <w:color w:val="000000"/>
          <w:sz w:val="28"/>
        </w:rPr>
        <w:t xml:space="preserve">
              сiңiрумен айналысатын, картон нығыздаушы        6 </w:t>
      </w:r>
    </w:p>
    <w:p>
      <w:pPr>
        <w:spacing w:after="0"/>
        <w:ind w:left="0"/>
        <w:jc w:val="both"/>
      </w:pPr>
      <w:r>
        <w:rPr>
          <w:rFonts w:ascii="Times New Roman"/>
          <w:b w:val="false"/>
          <w:i w:val="false"/>
          <w:color w:val="000000"/>
          <w:sz w:val="28"/>
        </w:rPr>
        <w:t xml:space="preserve">
      457.    Нәзiк суреттер салатын суретшi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ӘШЕКЕЙ-ӨРНЕКТI МЕТАЛЛ ПОДНОСТАР ӨНДIРIСI </w:t>
      </w:r>
    </w:p>
    <w:p>
      <w:pPr>
        <w:spacing w:after="0"/>
        <w:ind w:left="0"/>
        <w:jc w:val="both"/>
      </w:pPr>
      <w:r>
        <w:rPr>
          <w:rFonts w:ascii="Times New Roman"/>
          <w:b w:val="false"/>
          <w:i w:val="false"/>
          <w:color w:val="000000"/>
          <w:sz w:val="28"/>
        </w:rPr>
        <w:t xml:space="preserve">
      458.    Бензолы, метанолы, олардың дериваттары </w:t>
      </w:r>
    </w:p>
    <w:p>
      <w:pPr>
        <w:spacing w:after="0"/>
        <w:ind w:left="0"/>
        <w:jc w:val="both"/>
      </w:pPr>
      <w:r>
        <w:rPr>
          <w:rFonts w:ascii="Times New Roman"/>
          <w:b w:val="false"/>
          <w:i w:val="false"/>
          <w:color w:val="000000"/>
          <w:sz w:val="28"/>
        </w:rPr>
        <w:t xml:space="preserve">
              және күрделi сприттерi бар лактермен жабық </w:t>
      </w:r>
    </w:p>
    <w:p>
      <w:pPr>
        <w:spacing w:after="0"/>
        <w:ind w:left="0"/>
        <w:jc w:val="both"/>
      </w:pPr>
      <w:r>
        <w:rPr>
          <w:rFonts w:ascii="Times New Roman"/>
          <w:b w:val="false"/>
          <w:i w:val="false"/>
          <w:color w:val="000000"/>
          <w:sz w:val="28"/>
        </w:rPr>
        <w:t xml:space="preserve">
              үй-жайда жұмыс iстейтiн, поднос лактеушi        12 </w:t>
      </w:r>
    </w:p>
    <w:p>
      <w:pPr>
        <w:spacing w:after="0"/>
        <w:ind w:left="0"/>
        <w:jc w:val="both"/>
      </w:pPr>
      <w:r>
        <w:rPr>
          <w:rFonts w:ascii="Times New Roman"/>
          <w:b w:val="false"/>
          <w:i w:val="false"/>
          <w:color w:val="000000"/>
          <w:sz w:val="28"/>
        </w:rPr>
        <w:t xml:space="preserve">
      459.    Жостов сәндiк суреттер салатын суретшi          6 </w:t>
      </w:r>
    </w:p>
    <w:p>
      <w:pPr>
        <w:spacing w:after="0"/>
        <w:ind w:left="0"/>
        <w:jc w:val="both"/>
      </w:pPr>
      <w:r>
        <w:rPr>
          <w:rFonts w:ascii="Times New Roman"/>
          <w:b w:val="false"/>
          <w:i w:val="false"/>
          <w:color w:val="000000"/>
          <w:sz w:val="28"/>
        </w:rPr>
        <w:t xml:space="preserve">
      460.    Лактелген және алғашқы боялған бұйымдарды </w:t>
      </w:r>
    </w:p>
    <w:p>
      <w:pPr>
        <w:spacing w:after="0"/>
        <w:ind w:left="0"/>
        <w:jc w:val="both"/>
      </w:pPr>
      <w:r>
        <w:rPr>
          <w:rFonts w:ascii="Times New Roman"/>
          <w:b w:val="false"/>
          <w:i w:val="false"/>
          <w:color w:val="000000"/>
          <w:sz w:val="28"/>
        </w:rPr>
        <w:t xml:space="preserve">
              құрғақ әдiспен тегiстеумен айналысатын, </w:t>
      </w:r>
    </w:p>
    <w:p>
      <w:pPr>
        <w:spacing w:after="0"/>
        <w:ind w:left="0"/>
        <w:jc w:val="both"/>
      </w:pPr>
      <w:r>
        <w:rPr>
          <w:rFonts w:ascii="Times New Roman"/>
          <w:b w:val="false"/>
          <w:i w:val="false"/>
          <w:color w:val="000000"/>
          <w:sz w:val="28"/>
        </w:rPr>
        <w:t xml:space="preserve">
              поднос тегiстеушi                               12 </w:t>
      </w:r>
    </w:p>
    <w:p>
      <w:pPr>
        <w:spacing w:after="0"/>
        <w:ind w:left="0"/>
        <w:jc w:val="both"/>
      </w:pPr>
      <w:r>
        <w:rPr>
          <w:rFonts w:ascii="Times New Roman"/>
          <w:b w:val="false"/>
          <w:i w:val="false"/>
          <w:color w:val="000000"/>
          <w:sz w:val="28"/>
        </w:rPr>
        <w:t xml:space="preserve">
      461.    Нитротығын қолданып подностарды сылап </w:t>
      </w:r>
    </w:p>
    <w:p>
      <w:pPr>
        <w:spacing w:after="0"/>
        <w:ind w:left="0"/>
        <w:jc w:val="both"/>
      </w:pPr>
      <w:r>
        <w:rPr>
          <w:rFonts w:ascii="Times New Roman"/>
          <w:b w:val="false"/>
          <w:i w:val="false"/>
          <w:color w:val="000000"/>
          <w:sz w:val="28"/>
        </w:rPr>
        <w:t xml:space="preserve">
              тығындаумен айналысатын сылап тығындағыш        6 </w:t>
      </w:r>
    </w:p>
    <w:bookmarkStart w:name="z55"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 ТАМАҚ ӨНЕРКӘСІБІ </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ЕТ ӨНДIРIСI </w:t>
      </w:r>
    </w:p>
    <w:p>
      <w:pPr>
        <w:spacing w:after="0"/>
        <w:ind w:left="0"/>
        <w:jc w:val="both"/>
      </w:pPr>
      <w:r>
        <w:rPr>
          <w:rFonts w:ascii="Times New Roman"/>
          <w:b w:val="false"/>
          <w:i w:val="false"/>
          <w:color w:val="000000"/>
          <w:sz w:val="28"/>
        </w:rPr>
        <w:t xml:space="preserve">
      1.      Гидролиздi және буландырғыш </w:t>
      </w:r>
    </w:p>
    <w:p>
      <w:pPr>
        <w:spacing w:after="0"/>
        <w:ind w:left="0"/>
        <w:jc w:val="both"/>
      </w:pPr>
      <w:r>
        <w:rPr>
          <w:rFonts w:ascii="Times New Roman"/>
          <w:b w:val="false"/>
          <w:i w:val="false"/>
          <w:color w:val="000000"/>
          <w:sz w:val="28"/>
        </w:rPr>
        <w:t xml:space="preserve">
              қондырғысының аппаратшысы                       6 </w:t>
      </w:r>
    </w:p>
    <w:p>
      <w:pPr>
        <w:spacing w:after="0"/>
        <w:ind w:left="0"/>
        <w:jc w:val="both"/>
      </w:pPr>
      <w:r>
        <w:rPr>
          <w:rFonts w:ascii="Times New Roman"/>
          <w:b w:val="false"/>
          <w:i w:val="false"/>
          <w:color w:val="000000"/>
          <w:sz w:val="28"/>
        </w:rPr>
        <w:t xml:space="preserve">
      2.      Қан өңдейтiн аппаратшы                          6 </w:t>
      </w:r>
    </w:p>
    <w:p>
      <w:pPr>
        <w:spacing w:after="0"/>
        <w:ind w:left="0"/>
        <w:jc w:val="both"/>
      </w:pPr>
      <w:r>
        <w:rPr>
          <w:rFonts w:ascii="Times New Roman"/>
          <w:b w:val="false"/>
          <w:i w:val="false"/>
          <w:color w:val="000000"/>
          <w:sz w:val="28"/>
        </w:rPr>
        <w:t xml:space="preserve">
      3.      Тағамдық май өндiрiсiнiң аппаратшысы            6 </w:t>
      </w:r>
    </w:p>
    <w:p>
      <w:pPr>
        <w:spacing w:after="0"/>
        <w:ind w:left="0"/>
        <w:jc w:val="both"/>
      </w:pPr>
      <w:r>
        <w:rPr>
          <w:rFonts w:ascii="Times New Roman"/>
          <w:b w:val="false"/>
          <w:i w:val="false"/>
          <w:color w:val="000000"/>
          <w:sz w:val="28"/>
        </w:rPr>
        <w:t xml:space="preserve">
      4.      Қазандыққа қызмет көрсетумен айналысатын, </w:t>
      </w:r>
    </w:p>
    <w:p>
      <w:pPr>
        <w:spacing w:after="0"/>
        <w:ind w:left="0"/>
        <w:jc w:val="both"/>
      </w:pPr>
      <w:r>
        <w:rPr>
          <w:rFonts w:ascii="Times New Roman"/>
          <w:b w:val="false"/>
          <w:i w:val="false"/>
          <w:color w:val="000000"/>
          <w:sz w:val="28"/>
        </w:rPr>
        <w:t xml:space="preserve">
              жем дайындайтын аппаратшы                       6 </w:t>
      </w:r>
    </w:p>
    <w:p>
      <w:pPr>
        <w:spacing w:after="0"/>
        <w:ind w:left="0"/>
        <w:jc w:val="both"/>
      </w:pPr>
      <w:r>
        <w:rPr>
          <w:rFonts w:ascii="Times New Roman"/>
          <w:b w:val="false"/>
          <w:i w:val="false"/>
          <w:color w:val="000000"/>
          <w:sz w:val="28"/>
        </w:rPr>
        <w:t xml:space="preserve">
      5.      Консервiлердi стерилдеумен айналысатын, </w:t>
      </w:r>
    </w:p>
    <w:p>
      <w:pPr>
        <w:spacing w:after="0"/>
        <w:ind w:left="0"/>
        <w:jc w:val="both"/>
      </w:pPr>
      <w:r>
        <w:rPr>
          <w:rFonts w:ascii="Times New Roman"/>
          <w:b w:val="false"/>
          <w:i w:val="false"/>
          <w:color w:val="000000"/>
          <w:sz w:val="28"/>
        </w:rPr>
        <w:t xml:space="preserve">
              стерилдеу аппаратшысы                           6 </w:t>
      </w:r>
    </w:p>
    <w:p>
      <w:pPr>
        <w:spacing w:after="0"/>
        <w:ind w:left="0"/>
        <w:jc w:val="both"/>
      </w:pPr>
      <w:r>
        <w:rPr>
          <w:rFonts w:ascii="Times New Roman"/>
          <w:b w:val="false"/>
          <w:i w:val="false"/>
          <w:color w:val="000000"/>
          <w:sz w:val="28"/>
        </w:rPr>
        <w:t xml:space="preserve">
      6.      Каныж престерi мен сораптарына қызмет </w:t>
      </w:r>
    </w:p>
    <w:p>
      <w:pPr>
        <w:spacing w:after="0"/>
        <w:ind w:left="0"/>
        <w:jc w:val="both"/>
      </w:pPr>
      <w:r>
        <w:rPr>
          <w:rFonts w:ascii="Times New Roman"/>
          <w:b w:val="false"/>
          <w:i w:val="false"/>
          <w:color w:val="000000"/>
          <w:sz w:val="28"/>
        </w:rPr>
        <w:t xml:space="preserve">
              көрсетумен тiкелей айналысатын, </w:t>
      </w:r>
    </w:p>
    <w:p>
      <w:pPr>
        <w:spacing w:after="0"/>
        <w:ind w:left="0"/>
        <w:jc w:val="both"/>
      </w:pPr>
      <w:r>
        <w:rPr>
          <w:rFonts w:ascii="Times New Roman"/>
          <w:b w:val="false"/>
          <w:i w:val="false"/>
          <w:color w:val="000000"/>
          <w:sz w:val="28"/>
        </w:rPr>
        <w:t xml:space="preserve">
              вакуум-гидравликалық және пневматикалық </w:t>
      </w:r>
    </w:p>
    <w:p>
      <w:pPr>
        <w:spacing w:after="0"/>
        <w:ind w:left="0"/>
        <w:jc w:val="both"/>
      </w:pPr>
      <w:r>
        <w:rPr>
          <w:rFonts w:ascii="Times New Roman"/>
          <w:b w:val="false"/>
          <w:i w:val="false"/>
          <w:color w:val="000000"/>
          <w:sz w:val="28"/>
        </w:rPr>
        <w:t xml:space="preserve">
              қондырғының аппаратшысы                         6 </w:t>
      </w:r>
    </w:p>
    <w:p>
      <w:pPr>
        <w:spacing w:after="0"/>
        <w:ind w:left="0"/>
        <w:jc w:val="both"/>
      </w:pPr>
      <w:r>
        <w:rPr>
          <w:rFonts w:ascii="Times New Roman"/>
          <w:b w:val="false"/>
          <w:i w:val="false"/>
          <w:color w:val="000000"/>
          <w:sz w:val="28"/>
        </w:rPr>
        <w:t xml:space="preserve">
      7.      Ықшам өнiмдердi термикалық өңдеу аппаратшысы    6 </w:t>
      </w:r>
    </w:p>
    <w:p>
      <w:pPr>
        <w:spacing w:after="0"/>
        <w:ind w:left="0"/>
        <w:jc w:val="both"/>
      </w:pPr>
      <w:r>
        <w:rPr>
          <w:rFonts w:ascii="Times New Roman"/>
          <w:b w:val="false"/>
          <w:i w:val="false"/>
          <w:color w:val="000000"/>
          <w:sz w:val="28"/>
        </w:rPr>
        <w:t xml:space="preserve">
      8.      Мал жығушы                                      6 </w:t>
      </w:r>
    </w:p>
    <w:p>
      <w:pPr>
        <w:spacing w:after="0"/>
        <w:ind w:left="0"/>
        <w:jc w:val="both"/>
      </w:pPr>
      <w:r>
        <w:rPr>
          <w:rFonts w:ascii="Times New Roman"/>
          <w:b w:val="false"/>
          <w:i w:val="false"/>
          <w:color w:val="000000"/>
          <w:sz w:val="28"/>
        </w:rPr>
        <w:t xml:space="preserve">
      9.      Бруцеллез немесе бруцеллезге бейiмдiлiгi </w:t>
      </w:r>
    </w:p>
    <w:p>
      <w:pPr>
        <w:spacing w:after="0"/>
        <w:ind w:left="0"/>
        <w:jc w:val="both"/>
      </w:pPr>
      <w:r>
        <w:rPr>
          <w:rFonts w:ascii="Times New Roman"/>
          <w:b w:val="false"/>
          <w:i w:val="false"/>
          <w:color w:val="000000"/>
          <w:sz w:val="28"/>
        </w:rPr>
        <w:t xml:space="preserve">
              байқалған малдарды өңдеумен айналысатын мал </w:t>
      </w:r>
    </w:p>
    <w:p>
      <w:pPr>
        <w:spacing w:after="0"/>
        <w:ind w:left="0"/>
        <w:jc w:val="both"/>
      </w:pPr>
      <w:r>
        <w:rPr>
          <w:rFonts w:ascii="Times New Roman"/>
          <w:b w:val="false"/>
          <w:i w:val="false"/>
          <w:color w:val="000000"/>
          <w:sz w:val="28"/>
        </w:rPr>
        <w:t xml:space="preserve">
              жығушы; ветсанбрак өңдеушi                      12 </w:t>
      </w:r>
    </w:p>
    <w:p>
      <w:pPr>
        <w:spacing w:after="0"/>
        <w:ind w:left="0"/>
        <w:jc w:val="both"/>
      </w:pPr>
      <w:r>
        <w:rPr>
          <w:rFonts w:ascii="Times New Roman"/>
          <w:b w:val="false"/>
          <w:i w:val="false"/>
          <w:color w:val="000000"/>
          <w:sz w:val="28"/>
        </w:rPr>
        <w:t xml:space="preserve">
      10.     Булаушы-қуырушы                                 6 </w:t>
      </w:r>
    </w:p>
    <w:p>
      <w:pPr>
        <w:spacing w:after="0"/>
        <w:ind w:left="0"/>
        <w:jc w:val="both"/>
      </w:pPr>
      <w:r>
        <w:rPr>
          <w:rFonts w:ascii="Times New Roman"/>
          <w:b w:val="false"/>
          <w:i w:val="false"/>
          <w:color w:val="000000"/>
          <w:sz w:val="28"/>
        </w:rPr>
        <w:t xml:space="preserve">
      11.     Шұжық тағамдарын қайнатушы                      6 </w:t>
      </w:r>
    </w:p>
    <w:p>
      <w:pPr>
        <w:spacing w:after="0"/>
        <w:ind w:left="0"/>
        <w:jc w:val="both"/>
      </w:pPr>
      <w:r>
        <w:rPr>
          <w:rFonts w:ascii="Times New Roman"/>
          <w:b w:val="false"/>
          <w:i w:val="false"/>
          <w:color w:val="000000"/>
          <w:sz w:val="28"/>
        </w:rPr>
        <w:t xml:space="preserve">
      12.     Малды алғашқы өңдеу цехтарында, санитарлық </w:t>
      </w:r>
    </w:p>
    <w:p>
      <w:pPr>
        <w:spacing w:after="0"/>
        <w:ind w:left="0"/>
        <w:jc w:val="both"/>
      </w:pPr>
      <w:r>
        <w:rPr>
          <w:rFonts w:ascii="Times New Roman"/>
          <w:b w:val="false"/>
          <w:i w:val="false"/>
          <w:color w:val="000000"/>
          <w:sz w:val="28"/>
        </w:rPr>
        <w:t xml:space="preserve">
              қасапханада мал дәрiгерлiк санитарлық </w:t>
      </w:r>
    </w:p>
    <w:p>
      <w:pPr>
        <w:spacing w:after="0"/>
        <w:ind w:left="0"/>
        <w:jc w:val="both"/>
      </w:pPr>
      <w:r>
        <w:rPr>
          <w:rFonts w:ascii="Times New Roman"/>
          <w:b w:val="false"/>
          <w:i w:val="false"/>
          <w:color w:val="000000"/>
          <w:sz w:val="28"/>
        </w:rPr>
        <w:t xml:space="preserve">
              сараптама жүргiзетiн мал дәрiгерi және мал </w:t>
      </w:r>
    </w:p>
    <w:p>
      <w:pPr>
        <w:spacing w:after="0"/>
        <w:ind w:left="0"/>
        <w:jc w:val="both"/>
      </w:pPr>
      <w:r>
        <w:rPr>
          <w:rFonts w:ascii="Times New Roman"/>
          <w:b w:val="false"/>
          <w:i w:val="false"/>
          <w:color w:val="000000"/>
          <w:sz w:val="28"/>
        </w:rPr>
        <w:t xml:space="preserve">
              фельдшерi (мал дәрiгер-технигi), трихенолозға </w:t>
      </w:r>
    </w:p>
    <w:p>
      <w:pPr>
        <w:spacing w:after="0"/>
        <w:ind w:left="0"/>
        <w:jc w:val="both"/>
      </w:pPr>
      <w:r>
        <w:rPr>
          <w:rFonts w:ascii="Times New Roman"/>
          <w:b w:val="false"/>
          <w:i w:val="false"/>
          <w:color w:val="000000"/>
          <w:sz w:val="28"/>
        </w:rPr>
        <w:t xml:space="preserve">
              сынама алумен айналысатын химико- </w:t>
      </w:r>
    </w:p>
    <w:p>
      <w:pPr>
        <w:spacing w:after="0"/>
        <w:ind w:left="0"/>
        <w:jc w:val="both"/>
      </w:pPr>
      <w:r>
        <w:rPr>
          <w:rFonts w:ascii="Times New Roman"/>
          <w:b w:val="false"/>
          <w:i w:val="false"/>
          <w:color w:val="000000"/>
          <w:sz w:val="28"/>
        </w:rPr>
        <w:t xml:space="preserve">
              бактериологиялық талдау лаборанты               12      36 </w:t>
      </w:r>
    </w:p>
    <w:p>
      <w:pPr>
        <w:spacing w:after="0"/>
        <w:ind w:left="0"/>
        <w:jc w:val="both"/>
      </w:pPr>
      <w:r>
        <w:rPr>
          <w:rFonts w:ascii="Times New Roman"/>
          <w:b w:val="false"/>
          <w:i w:val="false"/>
          <w:color w:val="000000"/>
          <w:sz w:val="28"/>
        </w:rPr>
        <w:t xml:space="preserve">
      13.     Iндеттi ауру (бруцеллез, маңқа, топалаң, </w:t>
      </w:r>
    </w:p>
    <w:p>
      <w:pPr>
        <w:spacing w:after="0"/>
        <w:ind w:left="0"/>
        <w:jc w:val="both"/>
      </w:pPr>
      <w:r>
        <w:rPr>
          <w:rFonts w:ascii="Times New Roman"/>
          <w:b w:val="false"/>
          <w:i w:val="false"/>
          <w:color w:val="000000"/>
          <w:sz w:val="28"/>
        </w:rPr>
        <w:t xml:space="preserve">
              құтырған, туляремия және ауыл шаруашылығының </w:t>
      </w:r>
    </w:p>
    <w:p>
      <w:pPr>
        <w:spacing w:after="0"/>
        <w:ind w:left="0"/>
        <w:jc w:val="both"/>
      </w:pPr>
      <w:r>
        <w:rPr>
          <w:rFonts w:ascii="Times New Roman"/>
          <w:b w:val="false"/>
          <w:i w:val="false"/>
          <w:color w:val="000000"/>
          <w:sz w:val="28"/>
        </w:rPr>
        <w:t xml:space="preserve">
              жұқпалы аурулармен ауыратын) малдар </w:t>
      </w:r>
    </w:p>
    <w:p>
      <w:pPr>
        <w:spacing w:after="0"/>
        <w:ind w:left="0"/>
        <w:jc w:val="both"/>
      </w:pPr>
      <w:r>
        <w:rPr>
          <w:rFonts w:ascii="Times New Roman"/>
          <w:b w:val="false"/>
          <w:i w:val="false"/>
          <w:color w:val="000000"/>
          <w:sz w:val="28"/>
        </w:rPr>
        <w:t xml:space="preserve">
              амбулаторияларының, емханаларының мал </w:t>
      </w:r>
    </w:p>
    <w:p>
      <w:pPr>
        <w:spacing w:after="0"/>
        <w:ind w:left="0"/>
        <w:jc w:val="both"/>
      </w:pPr>
      <w:r>
        <w:rPr>
          <w:rFonts w:ascii="Times New Roman"/>
          <w:b w:val="false"/>
          <w:i w:val="false"/>
          <w:color w:val="000000"/>
          <w:sz w:val="28"/>
        </w:rPr>
        <w:t xml:space="preserve">
              дәрiгерлерi, орта және кiшi мал дәрiгер </w:t>
      </w:r>
    </w:p>
    <w:p>
      <w:pPr>
        <w:spacing w:after="0"/>
        <w:ind w:left="0"/>
        <w:jc w:val="both"/>
      </w:pPr>
      <w:r>
        <w:rPr>
          <w:rFonts w:ascii="Times New Roman"/>
          <w:b w:val="false"/>
          <w:i w:val="false"/>
          <w:color w:val="000000"/>
          <w:sz w:val="28"/>
        </w:rPr>
        <w:t xml:space="preserve">
              қызметкерлерi iндеттi аурулармен ауыратын </w:t>
      </w:r>
    </w:p>
    <w:p>
      <w:pPr>
        <w:spacing w:after="0"/>
        <w:ind w:left="0"/>
        <w:jc w:val="both"/>
      </w:pPr>
      <w:r>
        <w:rPr>
          <w:rFonts w:ascii="Times New Roman"/>
          <w:b w:val="false"/>
          <w:i w:val="false"/>
          <w:color w:val="000000"/>
          <w:sz w:val="28"/>
        </w:rPr>
        <w:t xml:space="preserve">
              малдарға қызмет көрсететiн, мал базаларында </w:t>
      </w:r>
    </w:p>
    <w:p>
      <w:pPr>
        <w:spacing w:after="0"/>
        <w:ind w:left="0"/>
        <w:jc w:val="both"/>
      </w:pPr>
      <w:r>
        <w:rPr>
          <w:rFonts w:ascii="Times New Roman"/>
          <w:b w:val="false"/>
          <w:i w:val="false"/>
          <w:color w:val="000000"/>
          <w:sz w:val="28"/>
        </w:rPr>
        <w:t xml:space="preserve">
              iстейтiн мал санитарлары мен мал жемдеушi       12      36 </w:t>
      </w:r>
    </w:p>
    <w:p>
      <w:pPr>
        <w:spacing w:after="0"/>
        <w:ind w:left="0"/>
        <w:jc w:val="both"/>
      </w:pPr>
      <w:r>
        <w:rPr>
          <w:rFonts w:ascii="Times New Roman"/>
          <w:b w:val="false"/>
          <w:i w:val="false"/>
          <w:color w:val="000000"/>
          <w:sz w:val="28"/>
        </w:rPr>
        <w:t xml:space="preserve">
      14.     Тәжiрибеге арналған малды күтумен </w:t>
      </w:r>
    </w:p>
    <w:p>
      <w:pPr>
        <w:spacing w:after="0"/>
        <w:ind w:left="0"/>
        <w:jc w:val="both"/>
      </w:pPr>
      <w:r>
        <w:rPr>
          <w:rFonts w:ascii="Times New Roman"/>
          <w:b w:val="false"/>
          <w:i w:val="false"/>
          <w:color w:val="000000"/>
          <w:sz w:val="28"/>
        </w:rPr>
        <w:t xml:space="preserve">
              айналысатын виваршы                             6 </w:t>
      </w:r>
    </w:p>
    <w:p>
      <w:pPr>
        <w:spacing w:after="0"/>
        <w:ind w:left="0"/>
        <w:jc w:val="both"/>
      </w:pPr>
      <w:r>
        <w:rPr>
          <w:rFonts w:ascii="Times New Roman"/>
          <w:b w:val="false"/>
          <w:i w:val="false"/>
          <w:color w:val="000000"/>
          <w:sz w:val="28"/>
        </w:rPr>
        <w:t xml:space="preserve">
      15.     Шұжық тағамдарын пiсiрушi                       6 </w:t>
      </w:r>
    </w:p>
    <w:p>
      <w:pPr>
        <w:spacing w:after="0"/>
        <w:ind w:left="0"/>
        <w:jc w:val="both"/>
      </w:pPr>
      <w:r>
        <w:rPr>
          <w:rFonts w:ascii="Times New Roman"/>
          <w:b w:val="false"/>
          <w:i w:val="false"/>
          <w:color w:val="000000"/>
          <w:sz w:val="28"/>
        </w:rPr>
        <w:t xml:space="preserve">
      16.     Ет және ет өнiмдерiн тұздаушы                   6 </w:t>
      </w:r>
    </w:p>
    <w:p>
      <w:pPr>
        <w:spacing w:after="0"/>
        <w:ind w:left="0"/>
        <w:jc w:val="both"/>
      </w:pPr>
      <w:r>
        <w:rPr>
          <w:rFonts w:ascii="Times New Roman"/>
          <w:b w:val="false"/>
          <w:i w:val="false"/>
          <w:color w:val="000000"/>
          <w:sz w:val="28"/>
        </w:rPr>
        <w:t xml:space="preserve">
      17.     Шикiзат өңдеумен айналысатын, табиғи </w:t>
      </w:r>
    </w:p>
    <w:p>
      <w:pPr>
        <w:spacing w:after="0"/>
        <w:ind w:left="0"/>
        <w:jc w:val="both"/>
      </w:pPr>
      <w:r>
        <w:rPr>
          <w:rFonts w:ascii="Times New Roman"/>
          <w:b w:val="false"/>
          <w:i w:val="false"/>
          <w:color w:val="000000"/>
          <w:sz w:val="28"/>
        </w:rPr>
        <w:t xml:space="preserve">
              шұжық үлбiрiн әзiрлеушi                         6 </w:t>
      </w:r>
    </w:p>
    <w:p>
      <w:pPr>
        <w:spacing w:after="0"/>
        <w:ind w:left="0"/>
        <w:jc w:val="both"/>
      </w:pPr>
      <w:r>
        <w:rPr>
          <w:rFonts w:ascii="Times New Roman"/>
          <w:b w:val="false"/>
          <w:i w:val="false"/>
          <w:color w:val="000000"/>
          <w:sz w:val="28"/>
        </w:rPr>
        <w:t xml:space="preserve">
      18.     Ішек шикiзатынан аспаптық iшек және техникалық </w:t>
      </w:r>
    </w:p>
    <w:p>
      <w:pPr>
        <w:spacing w:after="0"/>
        <w:ind w:left="0"/>
        <w:jc w:val="both"/>
      </w:pPr>
      <w:r>
        <w:rPr>
          <w:rFonts w:ascii="Times New Roman"/>
          <w:b w:val="false"/>
          <w:i w:val="false"/>
          <w:color w:val="000000"/>
          <w:sz w:val="28"/>
        </w:rPr>
        <w:t xml:space="preserve">
              тiгiс жiбi өндiрiсiнде iстейтiн, iшек әзiрлеушi 6 </w:t>
      </w:r>
    </w:p>
    <w:p>
      <w:pPr>
        <w:spacing w:after="0"/>
        <w:ind w:left="0"/>
        <w:jc w:val="both"/>
      </w:pPr>
      <w:r>
        <w:rPr>
          <w:rFonts w:ascii="Times New Roman"/>
          <w:b w:val="false"/>
          <w:i w:val="false"/>
          <w:color w:val="000000"/>
          <w:sz w:val="28"/>
        </w:rPr>
        <w:t xml:space="preserve">
      19.     Шұжық тағамдарын ыстаушы және шұжық </w:t>
      </w:r>
    </w:p>
    <w:p>
      <w:pPr>
        <w:spacing w:after="0"/>
        <w:ind w:left="0"/>
        <w:jc w:val="both"/>
      </w:pPr>
      <w:r>
        <w:rPr>
          <w:rFonts w:ascii="Times New Roman"/>
          <w:b w:val="false"/>
          <w:i w:val="false"/>
          <w:color w:val="000000"/>
          <w:sz w:val="28"/>
        </w:rPr>
        <w:t xml:space="preserve">
              тағамдарын қуырушы                              12 </w:t>
      </w:r>
    </w:p>
    <w:p>
      <w:pPr>
        <w:spacing w:after="0"/>
        <w:ind w:left="0"/>
        <w:jc w:val="both"/>
      </w:pPr>
      <w:r>
        <w:rPr>
          <w:rFonts w:ascii="Times New Roman"/>
          <w:b w:val="false"/>
          <w:i w:val="false"/>
          <w:color w:val="000000"/>
          <w:sz w:val="28"/>
        </w:rPr>
        <w:t xml:space="preserve">
      20.     Қан және ет сынамасын алумен айналысатын </w:t>
      </w:r>
    </w:p>
    <w:p>
      <w:pPr>
        <w:spacing w:after="0"/>
        <w:ind w:left="0"/>
        <w:jc w:val="both"/>
      </w:pPr>
      <w:r>
        <w:rPr>
          <w:rFonts w:ascii="Times New Roman"/>
          <w:b w:val="false"/>
          <w:i w:val="false"/>
          <w:color w:val="000000"/>
          <w:sz w:val="28"/>
        </w:rPr>
        <w:t xml:space="preserve">
              лаборант                                        6 </w:t>
      </w:r>
    </w:p>
    <w:p>
      <w:pPr>
        <w:spacing w:after="0"/>
        <w:ind w:left="0"/>
        <w:jc w:val="both"/>
      </w:pPr>
      <w:r>
        <w:rPr>
          <w:rFonts w:ascii="Times New Roman"/>
          <w:b w:val="false"/>
          <w:i w:val="false"/>
          <w:color w:val="000000"/>
          <w:sz w:val="28"/>
        </w:rPr>
        <w:t xml:space="preserve">
      21.     Iрi қара малдан донор қанын алумен </w:t>
      </w:r>
    </w:p>
    <w:p>
      <w:pPr>
        <w:spacing w:after="0"/>
        <w:ind w:left="0"/>
        <w:jc w:val="both"/>
      </w:pPr>
      <w:r>
        <w:rPr>
          <w:rFonts w:ascii="Times New Roman"/>
          <w:b w:val="false"/>
          <w:i w:val="false"/>
          <w:color w:val="000000"/>
          <w:sz w:val="28"/>
        </w:rPr>
        <w:t xml:space="preserve">
              айналысатын лаборант                            6 </w:t>
      </w:r>
    </w:p>
    <w:p>
      <w:pPr>
        <w:spacing w:after="0"/>
        <w:ind w:left="0"/>
        <w:jc w:val="both"/>
      </w:pPr>
      <w:r>
        <w:rPr>
          <w:rFonts w:ascii="Times New Roman"/>
          <w:b w:val="false"/>
          <w:i w:val="false"/>
          <w:color w:val="000000"/>
          <w:sz w:val="28"/>
        </w:rPr>
        <w:t xml:space="preserve">
      22.     Төгетiн машинаның машинисi                      6 </w:t>
      </w:r>
    </w:p>
    <w:p>
      <w:pPr>
        <w:spacing w:after="0"/>
        <w:ind w:left="0"/>
        <w:jc w:val="both"/>
      </w:pPr>
      <w:r>
        <w:rPr>
          <w:rFonts w:ascii="Times New Roman"/>
          <w:b w:val="false"/>
          <w:i w:val="false"/>
          <w:color w:val="000000"/>
          <w:sz w:val="28"/>
        </w:rPr>
        <w:t xml:space="preserve">
      23.     Терi илеушi                                     12 </w:t>
      </w:r>
    </w:p>
    <w:p>
      <w:pPr>
        <w:spacing w:after="0"/>
        <w:ind w:left="0"/>
        <w:jc w:val="both"/>
      </w:pPr>
      <w:r>
        <w:rPr>
          <w:rFonts w:ascii="Times New Roman"/>
          <w:b w:val="false"/>
          <w:i w:val="false"/>
          <w:color w:val="000000"/>
          <w:sz w:val="28"/>
        </w:rPr>
        <w:t xml:space="preserve">
      24.     Жұқпалы ауру деп күдiктенетiн және жұқтырған </w:t>
      </w:r>
    </w:p>
    <w:p>
      <w:pPr>
        <w:spacing w:after="0"/>
        <w:ind w:left="0"/>
        <w:jc w:val="both"/>
      </w:pPr>
      <w:r>
        <w:rPr>
          <w:rFonts w:ascii="Times New Roman"/>
          <w:b w:val="false"/>
          <w:i w:val="false"/>
          <w:color w:val="000000"/>
          <w:sz w:val="28"/>
        </w:rPr>
        <w:t xml:space="preserve">
              мал мен өнiмдi сараптаумен немесе оған </w:t>
      </w:r>
    </w:p>
    <w:p>
      <w:pPr>
        <w:spacing w:after="0"/>
        <w:ind w:left="0"/>
        <w:jc w:val="both"/>
      </w:pPr>
      <w:r>
        <w:rPr>
          <w:rFonts w:ascii="Times New Roman"/>
          <w:b w:val="false"/>
          <w:i w:val="false"/>
          <w:color w:val="000000"/>
          <w:sz w:val="28"/>
        </w:rPr>
        <w:t xml:space="preserve">
              қатысты болатын микробиолог, биолог, </w:t>
      </w:r>
    </w:p>
    <w:p>
      <w:pPr>
        <w:spacing w:after="0"/>
        <w:ind w:left="0"/>
        <w:jc w:val="both"/>
      </w:pPr>
      <w:r>
        <w:rPr>
          <w:rFonts w:ascii="Times New Roman"/>
          <w:b w:val="false"/>
          <w:i w:val="false"/>
          <w:color w:val="000000"/>
          <w:sz w:val="28"/>
        </w:rPr>
        <w:t xml:space="preserve">
              санитариялық дәрiгер                            12      36 </w:t>
      </w:r>
    </w:p>
    <w:p>
      <w:pPr>
        <w:spacing w:after="0"/>
        <w:ind w:left="0"/>
        <w:jc w:val="both"/>
      </w:pPr>
      <w:r>
        <w:rPr>
          <w:rFonts w:ascii="Times New Roman"/>
          <w:b w:val="false"/>
          <w:i w:val="false"/>
          <w:color w:val="000000"/>
          <w:sz w:val="28"/>
        </w:rPr>
        <w:t xml:space="preserve">
      25.     Ішек шикiзатынан аспаптық iшек және </w:t>
      </w:r>
    </w:p>
    <w:p>
      <w:pPr>
        <w:spacing w:after="0"/>
        <w:ind w:left="0"/>
        <w:jc w:val="both"/>
      </w:pPr>
      <w:r>
        <w:rPr>
          <w:rFonts w:ascii="Times New Roman"/>
          <w:b w:val="false"/>
          <w:i w:val="false"/>
          <w:color w:val="000000"/>
          <w:sz w:val="28"/>
        </w:rPr>
        <w:t xml:space="preserve">
              техникалық тiгiс жiбi өндiрiсiнде iстейтiн, </w:t>
      </w:r>
    </w:p>
    <w:p>
      <w:pPr>
        <w:spacing w:after="0"/>
        <w:ind w:left="0"/>
        <w:jc w:val="both"/>
      </w:pPr>
      <w:r>
        <w:rPr>
          <w:rFonts w:ascii="Times New Roman"/>
          <w:b w:val="false"/>
          <w:i w:val="false"/>
          <w:color w:val="000000"/>
          <w:sz w:val="28"/>
        </w:rPr>
        <w:t xml:space="preserve">
              музыкалық iшектердi нығыздаушы, iшек </w:t>
      </w:r>
    </w:p>
    <w:p>
      <w:pPr>
        <w:spacing w:after="0"/>
        <w:ind w:left="0"/>
        <w:jc w:val="both"/>
      </w:pPr>
      <w:r>
        <w:rPr>
          <w:rFonts w:ascii="Times New Roman"/>
          <w:b w:val="false"/>
          <w:i w:val="false"/>
          <w:color w:val="000000"/>
          <w:sz w:val="28"/>
        </w:rPr>
        <w:t xml:space="preserve">
              тегiстеушi және техникалық тiгiс жiбiн </w:t>
      </w:r>
    </w:p>
    <w:p>
      <w:pPr>
        <w:spacing w:after="0"/>
        <w:ind w:left="0"/>
        <w:jc w:val="both"/>
      </w:pPr>
      <w:r>
        <w:rPr>
          <w:rFonts w:ascii="Times New Roman"/>
          <w:b w:val="false"/>
          <w:i w:val="false"/>
          <w:color w:val="000000"/>
          <w:sz w:val="28"/>
        </w:rPr>
        <w:t xml:space="preserve">
              тегiстеушi                                      6 </w:t>
      </w:r>
    </w:p>
    <w:p>
      <w:pPr>
        <w:spacing w:after="0"/>
        <w:ind w:left="0"/>
        <w:jc w:val="both"/>
      </w:pPr>
      <w:r>
        <w:rPr>
          <w:rFonts w:ascii="Times New Roman"/>
          <w:b w:val="false"/>
          <w:i w:val="false"/>
          <w:color w:val="000000"/>
          <w:sz w:val="28"/>
        </w:rPr>
        <w:t xml:space="preserve">
      26.     Ет ажыратушы                                    6 </w:t>
      </w:r>
    </w:p>
    <w:p>
      <w:pPr>
        <w:spacing w:after="0"/>
        <w:ind w:left="0"/>
        <w:jc w:val="both"/>
      </w:pPr>
      <w:r>
        <w:rPr>
          <w:rFonts w:ascii="Times New Roman"/>
          <w:b w:val="false"/>
          <w:i w:val="false"/>
          <w:color w:val="000000"/>
          <w:sz w:val="28"/>
        </w:rPr>
        <w:t xml:space="preserve">
      27.     Ықшам өнiмдердi күйдiрушi                       6 </w:t>
      </w:r>
    </w:p>
    <w:p>
      <w:pPr>
        <w:spacing w:after="0"/>
        <w:ind w:left="0"/>
        <w:jc w:val="both"/>
      </w:pPr>
      <w:r>
        <w:rPr>
          <w:rFonts w:ascii="Times New Roman"/>
          <w:b w:val="false"/>
          <w:i w:val="false"/>
          <w:color w:val="000000"/>
          <w:sz w:val="28"/>
        </w:rPr>
        <w:t xml:space="preserve">
      28.     Терi жуушы және терi тұздаушы                   6 </w:t>
      </w:r>
    </w:p>
    <w:p>
      <w:pPr>
        <w:spacing w:after="0"/>
        <w:ind w:left="0"/>
        <w:jc w:val="both"/>
      </w:pPr>
      <w:r>
        <w:rPr>
          <w:rFonts w:ascii="Times New Roman"/>
          <w:b w:val="false"/>
          <w:i w:val="false"/>
          <w:color w:val="000000"/>
          <w:sz w:val="28"/>
        </w:rPr>
        <w:t xml:space="preserve">
      29.     Ұн елеумен айналысатын елеушi                   6 </w:t>
      </w:r>
    </w:p>
    <w:p>
      <w:pPr>
        <w:spacing w:after="0"/>
        <w:ind w:left="0"/>
        <w:jc w:val="both"/>
      </w:pPr>
      <w:r>
        <w:rPr>
          <w:rFonts w:ascii="Times New Roman"/>
          <w:b w:val="false"/>
          <w:i w:val="false"/>
          <w:color w:val="000000"/>
          <w:sz w:val="28"/>
        </w:rPr>
        <w:t xml:space="preserve">
      30.     Залды және камералы үлгiдегi термостат </w:t>
      </w:r>
    </w:p>
    <w:p>
      <w:pPr>
        <w:spacing w:after="0"/>
        <w:ind w:left="0"/>
        <w:jc w:val="both"/>
      </w:pPr>
      <w:r>
        <w:rPr>
          <w:rFonts w:ascii="Times New Roman"/>
          <w:b w:val="false"/>
          <w:i w:val="false"/>
          <w:color w:val="000000"/>
          <w:sz w:val="28"/>
        </w:rPr>
        <w:t xml:space="preserve">
              бөлiмшесiнде iстейтiн жұмысшы                   12 </w:t>
      </w:r>
    </w:p>
    <w:p>
      <w:pPr>
        <w:spacing w:after="0"/>
        <w:ind w:left="0"/>
        <w:jc w:val="both"/>
      </w:pPr>
      <w:r>
        <w:rPr>
          <w:rFonts w:ascii="Times New Roman"/>
          <w:b w:val="false"/>
          <w:i w:val="false"/>
          <w:color w:val="000000"/>
          <w:sz w:val="28"/>
        </w:rPr>
        <w:t xml:space="preserve">
      31.     Жұқпалы ауру деп күмән туғызған </w:t>
      </w:r>
    </w:p>
    <w:p>
      <w:pPr>
        <w:spacing w:after="0"/>
        <w:ind w:left="0"/>
        <w:jc w:val="both"/>
      </w:pPr>
      <w:r>
        <w:rPr>
          <w:rFonts w:ascii="Times New Roman"/>
          <w:b w:val="false"/>
          <w:i w:val="false"/>
          <w:color w:val="000000"/>
          <w:sz w:val="28"/>
        </w:rPr>
        <w:t xml:space="preserve">
              (бруцеллез, топалаң, сап, туберкулез) </w:t>
      </w:r>
    </w:p>
    <w:p>
      <w:pPr>
        <w:spacing w:after="0"/>
        <w:ind w:left="0"/>
        <w:jc w:val="both"/>
      </w:pPr>
      <w:r>
        <w:rPr>
          <w:rFonts w:ascii="Times New Roman"/>
          <w:b w:val="false"/>
          <w:i w:val="false"/>
          <w:color w:val="000000"/>
          <w:sz w:val="28"/>
        </w:rPr>
        <w:t xml:space="preserve">
              малдарды өңдейтiн санитариялық </w:t>
      </w:r>
    </w:p>
    <w:p>
      <w:pPr>
        <w:spacing w:after="0"/>
        <w:ind w:left="0"/>
        <w:jc w:val="both"/>
      </w:pPr>
      <w:r>
        <w:rPr>
          <w:rFonts w:ascii="Times New Roman"/>
          <w:b w:val="false"/>
          <w:i w:val="false"/>
          <w:color w:val="000000"/>
          <w:sz w:val="28"/>
        </w:rPr>
        <w:t xml:space="preserve">
              қасапханада тұрақты iстейтiн жұмысшылар         12 </w:t>
      </w:r>
    </w:p>
    <w:p>
      <w:pPr>
        <w:spacing w:after="0"/>
        <w:ind w:left="0"/>
        <w:jc w:val="both"/>
      </w:pPr>
      <w:r>
        <w:rPr>
          <w:rFonts w:ascii="Times New Roman"/>
          <w:b w:val="false"/>
          <w:i w:val="false"/>
          <w:color w:val="000000"/>
          <w:sz w:val="28"/>
        </w:rPr>
        <w:t xml:space="preserve">
      32.     Ыбыр-сыбырды, қанды, iшек және олардың </w:t>
      </w:r>
    </w:p>
    <w:p>
      <w:pPr>
        <w:spacing w:after="0"/>
        <w:ind w:left="0"/>
        <w:jc w:val="both"/>
      </w:pPr>
      <w:r>
        <w:rPr>
          <w:rFonts w:ascii="Times New Roman"/>
          <w:b w:val="false"/>
          <w:i w:val="false"/>
          <w:color w:val="000000"/>
          <w:sz w:val="28"/>
        </w:rPr>
        <w:t xml:space="preserve">
              қалдықтарын шығарып тастап, цехты жинайтын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33.     Техникалық өнiмдер, қайнатылған жем </w:t>
      </w:r>
    </w:p>
    <w:p>
      <w:pPr>
        <w:spacing w:after="0"/>
        <w:ind w:left="0"/>
        <w:jc w:val="both"/>
      </w:pPr>
      <w:r>
        <w:rPr>
          <w:rFonts w:ascii="Times New Roman"/>
          <w:b w:val="false"/>
          <w:i w:val="false"/>
          <w:color w:val="000000"/>
          <w:sz w:val="28"/>
        </w:rPr>
        <w:t xml:space="preserve">
              және альбумин өндiрiсiнде iстейтiн, </w:t>
      </w:r>
    </w:p>
    <w:p>
      <w:pPr>
        <w:spacing w:after="0"/>
        <w:ind w:left="0"/>
        <w:jc w:val="both"/>
      </w:pPr>
      <w:r>
        <w:rPr>
          <w:rFonts w:ascii="Times New Roman"/>
          <w:b w:val="false"/>
          <w:i w:val="false"/>
          <w:color w:val="000000"/>
          <w:sz w:val="28"/>
        </w:rPr>
        <w:t xml:space="preserve">
              техникалық жартылай фабрикаттар </w:t>
      </w:r>
    </w:p>
    <w:p>
      <w:pPr>
        <w:spacing w:after="0"/>
        <w:ind w:left="0"/>
        <w:jc w:val="both"/>
      </w:pPr>
      <w:r>
        <w:rPr>
          <w:rFonts w:ascii="Times New Roman"/>
          <w:b w:val="false"/>
          <w:i w:val="false"/>
          <w:color w:val="000000"/>
          <w:sz w:val="28"/>
        </w:rPr>
        <w:t xml:space="preserve">
              өндiретiн жұмысшылар                            12 </w:t>
      </w:r>
    </w:p>
    <w:p>
      <w:pPr>
        <w:spacing w:after="0"/>
        <w:ind w:left="0"/>
        <w:jc w:val="both"/>
      </w:pPr>
      <w:r>
        <w:rPr>
          <w:rFonts w:ascii="Times New Roman"/>
          <w:b w:val="false"/>
          <w:i w:val="false"/>
          <w:color w:val="000000"/>
          <w:sz w:val="28"/>
        </w:rPr>
        <w:t xml:space="preserve">
      34.     Сүйектен, мүйiзден, қауырсыннан </w:t>
      </w:r>
    </w:p>
    <w:p>
      <w:pPr>
        <w:spacing w:after="0"/>
        <w:ind w:left="0"/>
        <w:jc w:val="both"/>
      </w:pPr>
      <w:r>
        <w:rPr>
          <w:rFonts w:ascii="Times New Roman"/>
          <w:b w:val="false"/>
          <w:i w:val="false"/>
          <w:color w:val="000000"/>
          <w:sz w:val="28"/>
        </w:rPr>
        <w:t xml:space="preserve">
              қолмен және механикалық әдiспен жасалған, </w:t>
      </w:r>
    </w:p>
    <w:p>
      <w:pPr>
        <w:spacing w:after="0"/>
        <w:ind w:left="0"/>
        <w:jc w:val="both"/>
      </w:pPr>
      <w:r>
        <w:rPr>
          <w:rFonts w:ascii="Times New Roman"/>
          <w:b w:val="false"/>
          <w:i w:val="false"/>
          <w:color w:val="000000"/>
          <w:sz w:val="28"/>
        </w:rPr>
        <w:t xml:space="preserve">
              көпшiлiк тұтынатын бұйымдар өндiрiсiнде </w:t>
      </w:r>
    </w:p>
    <w:p>
      <w:pPr>
        <w:spacing w:after="0"/>
        <w:ind w:left="0"/>
        <w:jc w:val="both"/>
      </w:pPr>
      <w:r>
        <w:rPr>
          <w:rFonts w:ascii="Times New Roman"/>
          <w:b w:val="false"/>
          <w:i w:val="false"/>
          <w:color w:val="000000"/>
          <w:sz w:val="28"/>
        </w:rPr>
        <w:t xml:space="preserve">
              тiкелей iстейтiн жұмысшылар                     6 </w:t>
      </w:r>
    </w:p>
    <w:p>
      <w:pPr>
        <w:spacing w:after="0"/>
        <w:ind w:left="0"/>
        <w:jc w:val="both"/>
      </w:pPr>
      <w:r>
        <w:rPr>
          <w:rFonts w:ascii="Times New Roman"/>
          <w:b w:val="false"/>
          <w:i w:val="false"/>
          <w:color w:val="000000"/>
          <w:sz w:val="28"/>
        </w:rPr>
        <w:t xml:space="preserve">
      35.     Қан айырбастағыш, гидролизаттар, әртүрлi </w:t>
      </w:r>
    </w:p>
    <w:p>
      <w:pPr>
        <w:spacing w:after="0"/>
        <w:ind w:left="0"/>
        <w:jc w:val="both"/>
      </w:pPr>
      <w:r>
        <w:rPr>
          <w:rFonts w:ascii="Times New Roman"/>
          <w:b w:val="false"/>
          <w:i w:val="false"/>
          <w:color w:val="000000"/>
          <w:sz w:val="28"/>
        </w:rPr>
        <w:t xml:space="preserve">
              сыворотка, шыны түстес дене, эхинококк </w:t>
      </w:r>
    </w:p>
    <w:p>
      <w:pPr>
        <w:spacing w:after="0"/>
        <w:ind w:left="0"/>
        <w:jc w:val="both"/>
      </w:pPr>
      <w:r>
        <w:rPr>
          <w:rFonts w:ascii="Times New Roman"/>
          <w:b w:val="false"/>
          <w:i w:val="false"/>
          <w:color w:val="000000"/>
          <w:sz w:val="28"/>
        </w:rPr>
        <w:t xml:space="preserve">
              аллергенiн, лидаза өндiретiн жұмысшылар         12      36 </w:t>
      </w:r>
    </w:p>
    <w:p>
      <w:pPr>
        <w:spacing w:after="0"/>
        <w:ind w:left="0"/>
        <w:jc w:val="both"/>
      </w:pPr>
      <w:r>
        <w:rPr>
          <w:rFonts w:ascii="Times New Roman"/>
          <w:b w:val="false"/>
          <w:i w:val="false"/>
          <w:color w:val="000000"/>
          <w:sz w:val="28"/>
        </w:rPr>
        <w:t xml:space="preserve">
      36.     Гормонды, ферменттi және топалаң </w:t>
      </w:r>
    </w:p>
    <w:p>
      <w:pPr>
        <w:spacing w:after="0"/>
        <w:ind w:left="0"/>
        <w:jc w:val="both"/>
      </w:pPr>
      <w:r>
        <w:rPr>
          <w:rFonts w:ascii="Times New Roman"/>
          <w:b w:val="false"/>
          <w:i w:val="false"/>
          <w:color w:val="000000"/>
          <w:sz w:val="28"/>
        </w:rPr>
        <w:t xml:space="preserve">
              препараттарын жасайтын жұмысшылар               12      36 </w:t>
      </w:r>
    </w:p>
    <w:p>
      <w:pPr>
        <w:spacing w:after="0"/>
        <w:ind w:left="0"/>
        <w:jc w:val="both"/>
      </w:pPr>
      <w:r>
        <w:rPr>
          <w:rFonts w:ascii="Times New Roman"/>
          <w:b w:val="false"/>
          <w:i w:val="false"/>
          <w:color w:val="000000"/>
          <w:sz w:val="28"/>
        </w:rPr>
        <w:t xml:space="preserve">
      37.     Гематоген жасайтын жұмысшылар                   6 </w:t>
      </w:r>
    </w:p>
    <w:p>
      <w:pPr>
        <w:spacing w:after="0"/>
        <w:ind w:left="0"/>
        <w:jc w:val="both"/>
      </w:pPr>
      <w:r>
        <w:rPr>
          <w:rFonts w:ascii="Times New Roman"/>
          <w:b w:val="false"/>
          <w:i w:val="false"/>
          <w:color w:val="000000"/>
          <w:sz w:val="28"/>
        </w:rPr>
        <w:t xml:space="preserve">
      38.     Улы химиялық заттармен жұмыс iстеу </w:t>
      </w:r>
    </w:p>
    <w:p>
      <w:pPr>
        <w:spacing w:after="0"/>
        <w:ind w:left="0"/>
        <w:jc w:val="both"/>
      </w:pPr>
      <w:r>
        <w:rPr>
          <w:rFonts w:ascii="Times New Roman"/>
          <w:b w:val="false"/>
          <w:i w:val="false"/>
          <w:color w:val="000000"/>
          <w:sz w:val="28"/>
        </w:rPr>
        <w:t xml:space="preserve">
              кезiнде дезинфекциямен және </w:t>
      </w:r>
    </w:p>
    <w:p>
      <w:pPr>
        <w:spacing w:after="0"/>
        <w:ind w:left="0"/>
        <w:jc w:val="both"/>
      </w:pPr>
      <w:r>
        <w:rPr>
          <w:rFonts w:ascii="Times New Roman"/>
          <w:b w:val="false"/>
          <w:i w:val="false"/>
          <w:color w:val="000000"/>
          <w:sz w:val="28"/>
        </w:rPr>
        <w:t xml:space="preserve">
              дератизациямен айналысатын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39.     Ауыл шаруашылығы дақылдарының, </w:t>
      </w:r>
    </w:p>
    <w:p>
      <w:pPr>
        <w:spacing w:after="0"/>
        <w:ind w:left="0"/>
        <w:jc w:val="both"/>
      </w:pPr>
      <w:r>
        <w:rPr>
          <w:rFonts w:ascii="Times New Roman"/>
          <w:b w:val="false"/>
          <w:i w:val="false"/>
          <w:color w:val="000000"/>
          <w:sz w:val="28"/>
        </w:rPr>
        <w:t xml:space="preserve">
              егiстiктердiң, көшеттердiң зиянкестерiмен, </w:t>
      </w:r>
    </w:p>
    <w:p>
      <w:pPr>
        <w:spacing w:after="0"/>
        <w:ind w:left="0"/>
        <w:jc w:val="both"/>
      </w:pPr>
      <w:r>
        <w:rPr>
          <w:rFonts w:ascii="Times New Roman"/>
          <w:b w:val="false"/>
          <w:i w:val="false"/>
          <w:color w:val="000000"/>
          <w:sz w:val="28"/>
        </w:rPr>
        <w:t xml:space="preserve">
              ұра-қойма және ауыл шаруашылығы зиянкестерiмен </w:t>
      </w:r>
    </w:p>
    <w:p>
      <w:pPr>
        <w:spacing w:after="0"/>
        <w:ind w:left="0"/>
        <w:jc w:val="both"/>
      </w:pPr>
      <w:r>
        <w:rPr>
          <w:rFonts w:ascii="Times New Roman"/>
          <w:b w:val="false"/>
          <w:i w:val="false"/>
          <w:color w:val="000000"/>
          <w:sz w:val="28"/>
        </w:rPr>
        <w:t xml:space="preserve">
              және кемiрушiлермен күрес жүргiзетiн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40.     Iндеттi аурулар (оба, маңқа, бруцеллез, </w:t>
      </w:r>
    </w:p>
    <w:p>
      <w:pPr>
        <w:spacing w:after="0"/>
        <w:ind w:left="0"/>
        <w:jc w:val="both"/>
      </w:pPr>
      <w:r>
        <w:rPr>
          <w:rFonts w:ascii="Times New Roman"/>
          <w:b w:val="false"/>
          <w:i w:val="false"/>
          <w:color w:val="000000"/>
          <w:sz w:val="28"/>
        </w:rPr>
        <w:t xml:space="preserve">
              туляремия, отжара, құтыру және басқалар) </w:t>
      </w:r>
    </w:p>
    <w:p>
      <w:pPr>
        <w:spacing w:after="0"/>
        <w:ind w:left="0"/>
        <w:jc w:val="both"/>
      </w:pPr>
      <w:r>
        <w:rPr>
          <w:rFonts w:ascii="Times New Roman"/>
          <w:b w:val="false"/>
          <w:i w:val="false"/>
          <w:color w:val="000000"/>
          <w:sz w:val="28"/>
        </w:rPr>
        <w:t xml:space="preserve">
              жөнiндегi күмәндi немесе көрiнеу жұқпалы </w:t>
      </w:r>
    </w:p>
    <w:p>
      <w:pPr>
        <w:spacing w:after="0"/>
        <w:ind w:left="0"/>
        <w:jc w:val="both"/>
      </w:pPr>
      <w:r>
        <w:rPr>
          <w:rFonts w:ascii="Times New Roman"/>
          <w:b w:val="false"/>
          <w:i w:val="false"/>
          <w:color w:val="000000"/>
          <w:sz w:val="28"/>
        </w:rPr>
        <w:t xml:space="preserve">
              материалдармен жұмыс iстейтiн лаборатория </w:t>
      </w:r>
    </w:p>
    <w:p>
      <w:pPr>
        <w:spacing w:after="0"/>
        <w:ind w:left="0"/>
        <w:jc w:val="both"/>
      </w:pPr>
      <w:r>
        <w:rPr>
          <w:rFonts w:ascii="Times New Roman"/>
          <w:b w:val="false"/>
          <w:i w:val="false"/>
          <w:color w:val="000000"/>
          <w:sz w:val="28"/>
        </w:rPr>
        <w:t xml:space="preserve">
              жұмысшылары                                     12      36 </w:t>
      </w:r>
    </w:p>
    <w:p>
      <w:pPr>
        <w:spacing w:after="0"/>
        <w:ind w:left="0"/>
        <w:jc w:val="both"/>
      </w:pPr>
      <w:r>
        <w:rPr>
          <w:rFonts w:ascii="Times New Roman"/>
          <w:b w:val="false"/>
          <w:i w:val="false"/>
          <w:color w:val="000000"/>
          <w:sz w:val="28"/>
        </w:rPr>
        <w:t xml:space="preserve">
      41.     Ішек пен қарынның iшiндегiсiн төгумен </w:t>
      </w:r>
    </w:p>
    <w:p>
      <w:pPr>
        <w:spacing w:after="0"/>
        <w:ind w:left="0"/>
        <w:jc w:val="both"/>
      </w:pPr>
      <w:r>
        <w:rPr>
          <w:rFonts w:ascii="Times New Roman"/>
          <w:b w:val="false"/>
          <w:i w:val="false"/>
          <w:color w:val="000000"/>
          <w:sz w:val="28"/>
        </w:rPr>
        <w:t xml:space="preserve">
              айналысатын ықшам өнiмдердi реттеушiлер         6 </w:t>
      </w:r>
    </w:p>
    <w:p>
      <w:pPr>
        <w:spacing w:after="0"/>
        <w:ind w:left="0"/>
        <w:jc w:val="both"/>
      </w:pPr>
      <w:r>
        <w:rPr>
          <w:rFonts w:ascii="Times New Roman"/>
          <w:b w:val="false"/>
          <w:i w:val="false"/>
          <w:color w:val="000000"/>
          <w:sz w:val="28"/>
        </w:rPr>
        <w:t xml:space="preserve">
      42.     Электр арамен еттi және сүйектi кесумен </w:t>
      </w:r>
    </w:p>
    <w:p>
      <w:pPr>
        <w:spacing w:after="0"/>
        <w:ind w:left="0"/>
        <w:jc w:val="both"/>
      </w:pPr>
      <w:r>
        <w:rPr>
          <w:rFonts w:ascii="Times New Roman"/>
          <w:b w:val="false"/>
          <w:i w:val="false"/>
          <w:color w:val="000000"/>
          <w:sz w:val="28"/>
        </w:rPr>
        <w:t xml:space="preserve">
              айналысатын, ет өнiмдерiн кесушi                6 </w:t>
      </w:r>
    </w:p>
    <w:p>
      <w:pPr>
        <w:spacing w:after="0"/>
        <w:ind w:left="0"/>
        <w:jc w:val="both"/>
      </w:pPr>
      <w:r>
        <w:rPr>
          <w:rFonts w:ascii="Times New Roman"/>
          <w:b w:val="false"/>
          <w:i w:val="false"/>
          <w:color w:val="000000"/>
          <w:sz w:val="28"/>
        </w:rPr>
        <w:t xml:space="preserve">
      43.     Терiнi қырнап тазалаушы                         12 </w:t>
      </w:r>
    </w:p>
    <w:p>
      <w:pPr>
        <w:spacing w:after="0"/>
        <w:ind w:left="0"/>
        <w:jc w:val="both"/>
      </w:pPr>
      <w:r>
        <w:rPr>
          <w:rFonts w:ascii="Times New Roman"/>
          <w:b w:val="false"/>
          <w:i w:val="false"/>
          <w:color w:val="000000"/>
          <w:sz w:val="28"/>
        </w:rPr>
        <w:t xml:space="preserve">
      44.     Без-ферменттi шикiзатты жинаушы                 6 </w:t>
      </w:r>
    </w:p>
    <w:p>
      <w:pPr>
        <w:spacing w:after="0"/>
        <w:ind w:left="0"/>
        <w:jc w:val="both"/>
      </w:pPr>
      <w:r>
        <w:rPr>
          <w:rFonts w:ascii="Times New Roman"/>
          <w:b w:val="false"/>
          <w:i w:val="false"/>
          <w:color w:val="000000"/>
          <w:sz w:val="28"/>
        </w:rPr>
        <w:t xml:space="preserve">
      45.     Терi консервiлеу өндiрiсiнде iстейтiн, </w:t>
      </w:r>
    </w:p>
    <w:p>
      <w:pPr>
        <w:spacing w:after="0"/>
        <w:ind w:left="0"/>
        <w:jc w:val="both"/>
      </w:pPr>
      <w:r>
        <w:rPr>
          <w:rFonts w:ascii="Times New Roman"/>
          <w:b w:val="false"/>
          <w:i w:val="false"/>
          <w:color w:val="000000"/>
          <w:sz w:val="28"/>
        </w:rPr>
        <w:t xml:space="preserve">
              терi сорттаушы                                  6 </w:t>
      </w:r>
    </w:p>
    <w:p>
      <w:pPr>
        <w:spacing w:after="0"/>
        <w:ind w:left="0"/>
        <w:jc w:val="both"/>
      </w:pPr>
      <w:r>
        <w:rPr>
          <w:rFonts w:ascii="Times New Roman"/>
          <w:b w:val="false"/>
          <w:i w:val="false"/>
          <w:color w:val="000000"/>
          <w:sz w:val="28"/>
        </w:rPr>
        <w:t xml:space="preserve">
      46.     Қыл-қыбыр, қылшық және жүн сорттаушы- </w:t>
      </w:r>
    </w:p>
    <w:p>
      <w:pPr>
        <w:spacing w:after="0"/>
        <w:ind w:left="0"/>
        <w:jc w:val="both"/>
      </w:pPr>
      <w:r>
        <w:rPr>
          <w:rFonts w:ascii="Times New Roman"/>
          <w:b w:val="false"/>
          <w:i w:val="false"/>
          <w:color w:val="000000"/>
          <w:sz w:val="28"/>
        </w:rPr>
        <w:t xml:space="preserve">
              өңдеушi; тарағыш машинаның операторы, </w:t>
      </w:r>
    </w:p>
    <w:p>
      <w:pPr>
        <w:spacing w:after="0"/>
        <w:ind w:left="0"/>
        <w:jc w:val="both"/>
      </w:pPr>
      <w:r>
        <w:rPr>
          <w:rFonts w:ascii="Times New Roman"/>
          <w:b w:val="false"/>
          <w:i w:val="false"/>
          <w:color w:val="000000"/>
          <w:sz w:val="28"/>
        </w:rPr>
        <w:t xml:space="preserve">
              қыл-қыбыр қылшықты өңдеушi, қылшық пен </w:t>
      </w:r>
    </w:p>
    <w:p>
      <w:pPr>
        <w:spacing w:after="0"/>
        <w:ind w:left="0"/>
        <w:jc w:val="both"/>
      </w:pPr>
      <w:r>
        <w:rPr>
          <w:rFonts w:ascii="Times New Roman"/>
          <w:b w:val="false"/>
          <w:i w:val="false"/>
          <w:color w:val="000000"/>
          <w:sz w:val="28"/>
        </w:rPr>
        <w:t xml:space="preserve">
              қыл-қыбырды ағартушы, қадаушы                   6 </w:t>
      </w:r>
    </w:p>
    <w:p>
      <w:pPr>
        <w:spacing w:after="0"/>
        <w:ind w:left="0"/>
        <w:jc w:val="both"/>
      </w:pPr>
      <w:r>
        <w:rPr>
          <w:rFonts w:ascii="Times New Roman"/>
          <w:b w:val="false"/>
          <w:i w:val="false"/>
          <w:color w:val="000000"/>
          <w:sz w:val="28"/>
        </w:rPr>
        <w:t xml:space="preserve">
      47.     Қайнатушы                                       6 </w:t>
      </w:r>
    </w:p>
    <w:p>
      <w:pPr>
        <w:spacing w:after="0"/>
        <w:ind w:left="0"/>
        <w:jc w:val="both"/>
      </w:pPr>
      <w:r>
        <w:rPr>
          <w:rFonts w:ascii="Times New Roman"/>
          <w:b w:val="false"/>
          <w:i w:val="false"/>
          <w:color w:val="000000"/>
          <w:sz w:val="28"/>
        </w:rPr>
        <w:t xml:space="preserve">
      48.     Медициналық препараттар өндiрiсiнде </w:t>
      </w:r>
    </w:p>
    <w:p>
      <w:pPr>
        <w:spacing w:after="0"/>
        <w:ind w:left="0"/>
        <w:jc w:val="both"/>
      </w:pPr>
      <w:r>
        <w:rPr>
          <w:rFonts w:ascii="Times New Roman"/>
          <w:b w:val="false"/>
          <w:i w:val="false"/>
          <w:color w:val="000000"/>
          <w:sz w:val="28"/>
        </w:rPr>
        <w:t xml:space="preserve">
              ыдыстарды стирилдеумен айналысатын, </w:t>
      </w:r>
    </w:p>
    <w:p>
      <w:pPr>
        <w:spacing w:after="0"/>
        <w:ind w:left="0"/>
        <w:jc w:val="both"/>
      </w:pPr>
      <w:r>
        <w:rPr>
          <w:rFonts w:ascii="Times New Roman"/>
          <w:b w:val="false"/>
          <w:i w:val="false"/>
          <w:color w:val="000000"/>
          <w:sz w:val="28"/>
        </w:rPr>
        <w:t xml:space="preserve">
              материалдар мен препараттарды </w:t>
      </w:r>
    </w:p>
    <w:p>
      <w:pPr>
        <w:spacing w:after="0"/>
        <w:ind w:left="0"/>
        <w:jc w:val="both"/>
      </w:pPr>
      <w:r>
        <w:rPr>
          <w:rFonts w:ascii="Times New Roman"/>
          <w:b w:val="false"/>
          <w:i w:val="false"/>
          <w:color w:val="000000"/>
          <w:sz w:val="28"/>
        </w:rPr>
        <w:t xml:space="preserve">
              стерилдеушi                                     6 </w:t>
      </w:r>
    </w:p>
    <w:p>
      <w:pPr>
        <w:spacing w:after="0"/>
        <w:ind w:left="0"/>
        <w:jc w:val="both"/>
      </w:pPr>
      <w:r>
        <w:rPr>
          <w:rFonts w:ascii="Times New Roman"/>
          <w:b w:val="false"/>
          <w:i w:val="false"/>
          <w:color w:val="000000"/>
          <w:sz w:val="28"/>
        </w:rPr>
        <w:t xml:space="preserve">
      49.     Күбірлердi (малмаларды) тұздықтаумен </w:t>
      </w:r>
    </w:p>
    <w:p>
      <w:pPr>
        <w:spacing w:after="0"/>
        <w:ind w:left="0"/>
        <w:jc w:val="both"/>
      </w:pPr>
      <w:r>
        <w:rPr>
          <w:rFonts w:ascii="Times New Roman"/>
          <w:b w:val="false"/>
          <w:i w:val="false"/>
          <w:color w:val="000000"/>
          <w:sz w:val="28"/>
        </w:rPr>
        <w:t xml:space="preserve">
              және тиеу-түсiрумен айналысатын терi </w:t>
      </w:r>
    </w:p>
    <w:p>
      <w:pPr>
        <w:spacing w:after="0"/>
        <w:ind w:left="0"/>
        <w:jc w:val="both"/>
      </w:pPr>
      <w:r>
        <w:rPr>
          <w:rFonts w:ascii="Times New Roman"/>
          <w:b w:val="false"/>
          <w:i w:val="false"/>
          <w:color w:val="000000"/>
          <w:sz w:val="28"/>
        </w:rPr>
        <w:t xml:space="preserve">
              тұздаушы                                        6 </w:t>
      </w:r>
    </w:p>
    <w:p>
      <w:pPr>
        <w:spacing w:after="0"/>
        <w:ind w:left="0"/>
        <w:jc w:val="both"/>
      </w:pPr>
      <w:r>
        <w:rPr>
          <w:rFonts w:ascii="Times New Roman"/>
          <w:b w:val="false"/>
          <w:i w:val="false"/>
          <w:color w:val="000000"/>
          <w:sz w:val="28"/>
        </w:rPr>
        <w:t xml:space="preserve">
      50.     Тұздалған ылғал шикiзатпен жұмыс </w:t>
      </w:r>
    </w:p>
    <w:p>
      <w:pPr>
        <w:spacing w:after="0"/>
        <w:ind w:left="0"/>
        <w:jc w:val="both"/>
      </w:pPr>
      <w:r>
        <w:rPr>
          <w:rFonts w:ascii="Times New Roman"/>
          <w:b w:val="false"/>
          <w:i w:val="false"/>
          <w:color w:val="000000"/>
          <w:sz w:val="28"/>
        </w:rPr>
        <w:t xml:space="preserve">
              iстейтiн терi буушы                             6 </w:t>
      </w:r>
    </w:p>
    <w:p>
      <w:pPr>
        <w:spacing w:after="0"/>
        <w:ind w:left="0"/>
        <w:jc w:val="both"/>
      </w:pPr>
      <w:r>
        <w:rPr>
          <w:rFonts w:ascii="Times New Roman"/>
          <w:b w:val="false"/>
          <w:i w:val="false"/>
          <w:color w:val="000000"/>
          <w:sz w:val="28"/>
        </w:rPr>
        <w:t xml:space="preserve">
      51.     Өндiрiстiң ыстық учаскелерiн (камералар, </w:t>
      </w:r>
    </w:p>
    <w:p>
      <w:pPr>
        <w:spacing w:after="0"/>
        <w:ind w:left="0"/>
        <w:jc w:val="both"/>
      </w:pPr>
      <w:r>
        <w:rPr>
          <w:rFonts w:ascii="Times New Roman"/>
          <w:b w:val="false"/>
          <w:i w:val="false"/>
          <w:color w:val="000000"/>
          <w:sz w:val="28"/>
        </w:rPr>
        <w:t xml:space="preserve">
              қазандықтар) жинаумен айналысатын, </w:t>
      </w:r>
    </w:p>
    <w:p>
      <w:pPr>
        <w:spacing w:after="0"/>
        <w:ind w:left="0"/>
        <w:jc w:val="both"/>
      </w:pPr>
      <w:r>
        <w:rPr>
          <w:rFonts w:ascii="Times New Roman"/>
          <w:b w:val="false"/>
          <w:i w:val="false"/>
          <w:color w:val="000000"/>
          <w:sz w:val="28"/>
        </w:rPr>
        <w:t xml:space="preserve">
              өндiрiстiк үй-жайларды сыпырушы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ҚҰС ӨНIМДЕРIН ӨҢДЕУ ӨНДIРIСI </w:t>
      </w:r>
    </w:p>
    <w:p>
      <w:pPr>
        <w:spacing w:after="0"/>
        <w:ind w:left="0"/>
        <w:jc w:val="both"/>
      </w:pPr>
      <w:r>
        <w:rPr>
          <w:rFonts w:ascii="Times New Roman"/>
          <w:b w:val="false"/>
          <w:i w:val="false"/>
          <w:color w:val="000000"/>
          <w:sz w:val="28"/>
        </w:rPr>
        <w:t xml:space="preserve">
      52.     Құс етiн балауыздаушы                           6 </w:t>
      </w:r>
    </w:p>
    <w:p>
      <w:pPr>
        <w:spacing w:after="0"/>
        <w:ind w:left="0"/>
        <w:jc w:val="both"/>
      </w:pPr>
      <w:r>
        <w:rPr>
          <w:rFonts w:ascii="Times New Roman"/>
          <w:b w:val="false"/>
          <w:i w:val="false"/>
          <w:color w:val="000000"/>
          <w:sz w:val="28"/>
        </w:rPr>
        <w:t xml:space="preserve">
      53.     Құсты туберкулезге сараптаумен айналысатын </w:t>
      </w:r>
    </w:p>
    <w:p>
      <w:pPr>
        <w:spacing w:after="0"/>
        <w:ind w:left="0"/>
        <w:jc w:val="both"/>
      </w:pPr>
      <w:r>
        <w:rPr>
          <w:rFonts w:ascii="Times New Roman"/>
          <w:b w:val="false"/>
          <w:i w:val="false"/>
          <w:color w:val="000000"/>
          <w:sz w:val="28"/>
        </w:rPr>
        <w:t xml:space="preserve">
              мал дәрiгерi және мал фельдшерi                 12 </w:t>
      </w:r>
    </w:p>
    <w:p>
      <w:pPr>
        <w:spacing w:after="0"/>
        <w:ind w:left="0"/>
        <w:jc w:val="both"/>
      </w:pPr>
      <w:r>
        <w:rPr>
          <w:rFonts w:ascii="Times New Roman"/>
          <w:b w:val="false"/>
          <w:i w:val="false"/>
          <w:color w:val="000000"/>
          <w:sz w:val="28"/>
        </w:rPr>
        <w:t xml:space="preserve">
      54.     Гидротаторшы                                    12 </w:t>
      </w:r>
    </w:p>
    <w:p>
      <w:pPr>
        <w:spacing w:after="0"/>
        <w:ind w:left="0"/>
        <w:jc w:val="both"/>
      </w:pPr>
      <w:r>
        <w:rPr>
          <w:rFonts w:ascii="Times New Roman"/>
          <w:b w:val="false"/>
          <w:i w:val="false"/>
          <w:color w:val="000000"/>
          <w:sz w:val="28"/>
        </w:rPr>
        <w:t xml:space="preserve">
      55.     Қауырсын жұлу машинасының </w:t>
      </w:r>
    </w:p>
    <w:p>
      <w:pPr>
        <w:spacing w:after="0"/>
        <w:ind w:left="0"/>
        <w:jc w:val="both"/>
      </w:pPr>
      <w:r>
        <w:rPr>
          <w:rFonts w:ascii="Times New Roman"/>
          <w:b w:val="false"/>
          <w:i w:val="false"/>
          <w:color w:val="000000"/>
          <w:sz w:val="28"/>
        </w:rPr>
        <w:t xml:space="preserve">
              машинисi                                        6 </w:t>
      </w:r>
    </w:p>
    <w:p>
      <w:pPr>
        <w:spacing w:after="0"/>
        <w:ind w:left="0"/>
        <w:jc w:val="both"/>
      </w:pPr>
      <w:r>
        <w:rPr>
          <w:rFonts w:ascii="Times New Roman"/>
          <w:b w:val="false"/>
          <w:i w:val="false"/>
          <w:color w:val="000000"/>
          <w:sz w:val="28"/>
        </w:rPr>
        <w:t xml:space="preserve">
      56.     Құс етiн өңдеушi                                6 </w:t>
      </w:r>
    </w:p>
    <w:p>
      <w:pPr>
        <w:spacing w:after="0"/>
        <w:ind w:left="0"/>
        <w:jc w:val="both"/>
      </w:pPr>
      <w:r>
        <w:rPr>
          <w:rFonts w:ascii="Times New Roman"/>
          <w:b w:val="false"/>
          <w:i w:val="false"/>
          <w:color w:val="000000"/>
          <w:sz w:val="28"/>
        </w:rPr>
        <w:t xml:space="preserve">
      57.     Құс етiн үйiтушi                                6 </w:t>
      </w:r>
    </w:p>
    <w:p>
      <w:pPr>
        <w:spacing w:after="0"/>
        <w:ind w:left="0"/>
        <w:jc w:val="both"/>
      </w:pPr>
      <w:r>
        <w:rPr>
          <w:rFonts w:ascii="Times New Roman"/>
          <w:b w:val="false"/>
          <w:i w:val="false"/>
          <w:color w:val="000000"/>
          <w:sz w:val="28"/>
        </w:rPr>
        <w:t xml:space="preserve">
      58.     Құсты конвейерге iлумен айналысатын </w:t>
      </w:r>
    </w:p>
    <w:p>
      <w:pPr>
        <w:spacing w:after="0"/>
        <w:ind w:left="0"/>
        <w:jc w:val="both"/>
      </w:pPr>
      <w:r>
        <w:rPr>
          <w:rFonts w:ascii="Times New Roman"/>
          <w:b w:val="false"/>
          <w:i w:val="false"/>
          <w:color w:val="000000"/>
          <w:sz w:val="28"/>
        </w:rPr>
        <w:t xml:space="preserve">
              құс және қоян iлдiрушi                          6 </w:t>
      </w:r>
    </w:p>
    <w:p>
      <w:pPr>
        <w:spacing w:after="0"/>
        <w:ind w:left="0"/>
        <w:jc w:val="both"/>
      </w:pPr>
      <w:r>
        <w:rPr>
          <w:rFonts w:ascii="Times New Roman"/>
          <w:b w:val="false"/>
          <w:i w:val="false"/>
          <w:color w:val="000000"/>
          <w:sz w:val="28"/>
        </w:rPr>
        <w:t xml:space="preserve">
      59.     Сою цехынан техникалық қалдықтарды </w:t>
      </w:r>
    </w:p>
    <w:p>
      <w:pPr>
        <w:spacing w:after="0"/>
        <w:ind w:left="0"/>
        <w:jc w:val="both"/>
      </w:pPr>
      <w:r>
        <w:rPr>
          <w:rFonts w:ascii="Times New Roman"/>
          <w:b w:val="false"/>
          <w:i w:val="false"/>
          <w:color w:val="000000"/>
          <w:sz w:val="28"/>
        </w:rPr>
        <w:t xml:space="preserve">
              шығарумен айналысатын қосалқы </w:t>
      </w:r>
    </w:p>
    <w:p>
      <w:pPr>
        <w:spacing w:after="0"/>
        <w:ind w:left="0"/>
        <w:jc w:val="both"/>
      </w:pPr>
      <w:r>
        <w:rPr>
          <w:rFonts w:ascii="Times New Roman"/>
          <w:b w:val="false"/>
          <w:i w:val="false"/>
          <w:color w:val="000000"/>
          <w:sz w:val="28"/>
        </w:rPr>
        <w:t xml:space="preserve">
              жұмысшы                                         6 </w:t>
      </w:r>
    </w:p>
    <w:p>
      <w:pPr>
        <w:spacing w:after="0"/>
        <w:ind w:left="0"/>
        <w:jc w:val="both"/>
      </w:pPr>
      <w:r>
        <w:rPr>
          <w:rFonts w:ascii="Times New Roman"/>
          <w:b w:val="false"/>
          <w:i w:val="false"/>
          <w:color w:val="000000"/>
          <w:sz w:val="28"/>
        </w:rPr>
        <w:t xml:space="preserve">
      60.     Тiрi құсты қабылдаумен айналысатын, </w:t>
      </w:r>
    </w:p>
    <w:p>
      <w:pPr>
        <w:spacing w:after="0"/>
        <w:ind w:left="0"/>
        <w:jc w:val="both"/>
      </w:pPr>
      <w:r>
        <w:rPr>
          <w:rFonts w:ascii="Times New Roman"/>
          <w:b w:val="false"/>
          <w:i w:val="false"/>
          <w:color w:val="000000"/>
          <w:sz w:val="28"/>
        </w:rPr>
        <w:t xml:space="preserve">
              тiрi құс пен қоянды конвейерге </w:t>
      </w:r>
    </w:p>
    <w:p>
      <w:pPr>
        <w:spacing w:after="0"/>
        <w:ind w:left="0"/>
        <w:jc w:val="both"/>
      </w:pPr>
      <w:r>
        <w:rPr>
          <w:rFonts w:ascii="Times New Roman"/>
          <w:b w:val="false"/>
          <w:i w:val="false"/>
          <w:color w:val="000000"/>
          <w:sz w:val="28"/>
        </w:rPr>
        <w:t xml:space="preserve">
              қабылдаушы                                      6 </w:t>
      </w:r>
    </w:p>
    <w:p>
      <w:pPr>
        <w:spacing w:after="0"/>
        <w:ind w:left="0"/>
        <w:jc w:val="both"/>
      </w:pPr>
      <w:r>
        <w:rPr>
          <w:rFonts w:ascii="Times New Roman"/>
          <w:b w:val="false"/>
          <w:i w:val="false"/>
          <w:color w:val="000000"/>
          <w:sz w:val="28"/>
        </w:rPr>
        <w:t xml:space="preserve">
      61.     Құсты қуырумен айналысатын, құс </w:t>
      </w:r>
    </w:p>
    <w:p>
      <w:pPr>
        <w:spacing w:after="0"/>
        <w:ind w:left="0"/>
        <w:jc w:val="both"/>
      </w:pPr>
      <w:r>
        <w:rPr>
          <w:rFonts w:ascii="Times New Roman"/>
          <w:b w:val="false"/>
          <w:i w:val="false"/>
          <w:color w:val="000000"/>
          <w:sz w:val="28"/>
        </w:rPr>
        <w:t xml:space="preserve">
              және қоян етiнен аспаздық тағам </w:t>
      </w:r>
    </w:p>
    <w:p>
      <w:pPr>
        <w:spacing w:after="0"/>
        <w:ind w:left="0"/>
        <w:jc w:val="both"/>
      </w:pPr>
      <w:r>
        <w:rPr>
          <w:rFonts w:ascii="Times New Roman"/>
          <w:b w:val="false"/>
          <w:i w:val="false"/>
          <w:color w:val="000000"/>
          <w:sz w:val="28"/>
        </w:rPr>
        <w:t xml:space="preserve">
              дайындаушы                                      6 </w:t>
      </w:r>
    </w:p>
    <w:p>
      <w:pPr>
        <w:spacing w:after="0"/>
        <w:ind w:left="0"/>
        <w:jc w:val="both"/>
      </w:pPr>
      <w:r>
        <w:rPr>
          <w:rFonts w:ascii="Times New Roman"/>
          <w:b w:val="false"/>
          <w:i w:val="false"/>
          <w:color w:val="000000"/>
          <w:sz w:val="28"/>
        </w:rPr>
        <w:t xml:space="preserve">
      62.     Жемдi қайнатумен айналысатын, жем </w:t>
      </w:r>
    </w:p>
    <w:p>
      <w:pPr>
        <w:spacing w:after="0"/>
        <w:ind w:left="0"/>
        <w:jc w:val="both"/>
      </w:pPr>
      <w:r>
        <w:rPr>
          <w:rFonts w:ascii="Times New Roman"/>
          <w:b w:val="false"/>
          <w:i w:val="false"/>
          <w:color w:val="000000"/>
          <w:sz w:val="28"/>
        </w:rPr>
        <w:t xml:space="preserve">
              дайындаушы                                      6 </w:t>
      </w:r>
    </w:p>
    <w:p>
      <w:pPr>
        <w:spacing w:after="0"/>
        <w:ind w:left="0"/>
        <w:jc w:val="both"/>
      </w:pPr>
      <w:r>
        <w:rPr>
          <w:rFonts w:ascii="Times New Roman"/>
          <w:b w:val="false"/>
          <w:i w:val="false"/>
          <w:color w:val="000000"/>
          <w:sz w:val="28"/>
        </w:rPr>
        <w:t xml:space="preserve">
      63.     Тiрi құсты қабылдап, сорттаумен </w:t>
      </w:r>
    </w:p>
    <w:p>
      <w:pPr>
        <w:spacing w:after="0"/>
        <w:ind w:left="0"/>
        <w:jc w:val="both"/>
      </w:pPr>
      <w:r>
        <w:rPr>
          <w:rFonts w:ascii="Times New Roman"/>
          <w:b w:val="false"/>
          <w:i w:val="false"/>
          <w:color w:val="000000"/>
          <w:sz w:val="28"/>
        </w:rPr>
        <w:t xml:space="preserve">
              айналысатын, тапсырушылардан тiрi құс </w:t>
      </w:r>
    </w:p>
    <w:p>
      <w:pPr>
        <w:spacing w:after="0"/>
        <w:ind w:left="0"/>
        <w:jc w:val="both"/>
      </w:pPr>
      <w:r>
        <w:rPr>
          <w:rFonts w:ascii="Times New Roman"/>
          <w:b w:val="false"/>
          <w:i w:val="false"/>
          <w:color w:val="000000"/>
          <w:sz w:val="28"/>
        </w:rPr>
        <w:t xml:space="preserve">
              пен қоянды қабылдаушы-сорттаушы                 6 </w:t>
      </w:r>
    </w:p>
    <w:p>
      <w:pPr>
        <w:spacing w:after="0"/>
        <w:ind w:left="0"/>
        <w:jc w:val="both"/>
      </w:pPr>
      <w:r>
        <w:rPr>
          <w:rFonts w:ascii="Times New Roman"/>
          <w:b w:val="false"/>
          <w:i w:val="false"/>
          <w:color w:val="000000"/>
          <w:sz w:val="28"/>
        </w:rPr>
        <w:t xml:space="preserve">
      64.     Балауыз массасы регенераторшысы </w:t>
      </w:r>
    </w:p>
    <w:p>
      <w:pPr>
        <w:spacing w:after="0"/>
        <w:ind w:left="0"/>
        <w:jc w:val="both"/>
      </w:pPr>
      <w:r>
        <w:rPr>
          <w:rFonts w:ascii="Times New Roman"/>
          <w:b w:val="false"/>
          <w:i w:val="false"/>
          <w:color w:val="000000"/>
          <w:sz w:val="28"/>
        </w:rPr>
        <w:t xml:space="preserve">
              (әзiрлеушi)                                     6 </w:t>
      </w:r>
    </w:p>
    <w:p>
      <w:pPr>
        <w:spacing w:after="0"/>
        <w:ind w:left="0"/>
        <w:jc w:val="both"/>
      </w:pPr>
      <w:r>
        <w:rPr>
          <w:rFonts w:ascii="Times New Roman"/>
          <w:b w:val="false"/>
          <w:i w:val="false"/>
          <w:color w:val="000000"/>
          <w:sz w:val="28"/>
        </w:rPr>
        <w:t xml:space="preserve">
      65.     Құсты тураушы                                   6 </w:t>
      </w:r>
    </w:p>
    <w:p>
      <w:pPr>
        <w:spacing w:after="0"/>
        <w:ind w:left="0"/>
        <w:jc w:val="both"/>
      </w:pPr>
      <w:r>
        <w:rPr>
          <w:rFonts w:ascii="Times New Roman"/>
          <w:b w:val="false"/>
          <w:i w:val="false"/>
          <w:color w:val="000000"/>
          <w:sz w:val="28"/>
        </w:rPr>
        <w:t xml:space="preserve">
      66.     Қауырсын-мамық жұлушы                           6 </w:t>
      </w:r>
    </w:p>
    <w:p>
      <w:pPr>
        <w:spacing w:after="0"/>
        <w:ind w:left="0"/>
        <w:jc w:val="both"/>
      </w:pPr>
      <w:r>
        <w:rPr>
          <w:rFonts w:ascii="Times New Roman"/>
          <w:b w:val="false"/>
          <w:i w:val="false"/>
          <w:color w:val="000000"/>
          <w:sz w:val="28"/>
        </w:rPr>
        <w:t xml:space="preserve">
      67.     Қауырсынды центрифугалаумен </w:t>
      </w:r>
    </w:p>
    <w:p>
      <w:pPr>
        <w:spacing w:after="0"/>
        <w:ind w:left="0"/>
        <w:jc w:val="both"/>
      </w:pPr>
      <w:r>
        <w:rPr>
          <w:rFonts w:ascii="Times New Roman"/>
          <w:b w:val="false"/>
          <w:i w:val="false"/>
          <w:color w:val="000000"/>
          <w:sz w:val="28"/>
        </w:rPr>
        <w:t xml:space="preserve">
              айналысатын центрифугашы                        6 </w:t>
      </w:r>
    </w:p>
    <w:p>
      <w:pPr>
        <w:spacing w:after="0"/>
        <w:ind w:left="0"/>
        <w:jc w:val="both"/>
      </w:pPr>
      <w:r>
        <w:rPr>
          <w:rFonts w:ascii="Times New Roman"/>
          <w:b w:val="false"/>
          <w:i w:val="false"/>
          <w:color w:val="000000"/>
          <w:sz w:val="28"/>
        </w:rPr>
        <w:t xml:space="preserve">
      68.     Клеткаларды дезинфекциялаумен айналысатын, </w:t>
      </w:r>
    </w:p>
    <w:p>
      <w:pPr>
        <w:spacing w:after="0"/>
        <w:ind w:left="0"/>
        <w:jc w:val="both"/>
      </w:pPr>
      <w:r>
        <w:rPr>
          <w:rFonts w:ascii="Times New Roman"/>
          <w:b w:val="false"/>
          <w:i w:val="false"/>
          <w:color w:val="000000"/>
          <w:sz w:val="28"/>
        </w:rPr>
        <w:t xml:space="preserve">
              клетка тазалаушы және дезинфектор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Қауырсын-мамық өндiрiсi </w:t>
      </w:r>
    </w:p>
    <w:p>
      <w:pPr>
        <w:spacing w:after="0"/>
        <w:ind w:left="0"/>
        <w:jc w:val="both"/>
      </w:pPr>
      <w:r>
        <w:rPr>
          <w:rFonts w:ascii="Times New Roman"/>
          <w:b w:val="false"/>
          <w:i w:val="false"/>
          <w:color w:val="000000"/>
          <w:sz w:val="28"/>
        </w:rPr>
        <w:t xml:space="preserve">
      69.     Мамық пен қауырсынды тиеумен және </w:t>
      </w:r>
    </w:p>
    <w:p>
      <w:pPr>
        <w:spacing w:after="0"/>
        <w:ind w:left="0"/>
        <w:jc w:val="both"/>
      </w:pPr>
      <w:r>
        <w:rPr>
          <w:rFonts w:ascii="Times New Roman"/>
          <w:b w:val="false"/>
          <w:i w:val="false"/>
          <w:color w:val="000000"/>
          <w:sz w:val="28"/>
        </w:rPr>
        <w:t xml:space="preserve">
              түсiрумен тұрақты айналысатын жүк </w:t>
      </w:r>
    </w:p>
    <w:p>
      <w:pPr>
        <w:spacing w:after="0"/>
        <w:ind w:left="0"/>
        <w:jc w:val="both"/>
      </w:pPr>
      <w:r>
        <w:rPr>
          <w:rFonts w:ascii="Times New Roman"/>
          <w:b w:val="false"/>
          <w:i w:val="false"/>
          <w:color w:val="000000"/>
          <w:sz w:val="28"/>
        </w:rPr>
        <w:t xml:space="preserve">
              тиеушi                                          12 </w:t>
      </w:r>
    </w:p>
    <w:p>
      <w:pPr>
        <w:spacing w:after="0"/>
        <w:ind w:left="0"/>
        <w:jc w:val="both"/>
      </w:pPr>
      <w:r>
        <w:rPr>
          <w:rFonts w:ascii="Times New Roman"/>
          <w:b w:val="false"/>
          <w:i w:val="false"/>
          <w:color w:val="000000"/>
          <w:sz w:val="28"/>
        </w:rPr>
        <w:t xml:space="preserve">
      70.     Қауырсынды дозалаумен айналысатын </w:t>
      </w:r>
    </w:p>
    <w:p>
      <w:pPr>
        <w:spacing w:after="0"/>
        <w:ind w:left="0"/>
        <w:jc w:val="both"/>
      </w:pPr>
      <w:r>
        <w:rPr>
          <w:rFonts w:ascii="Times New Roman"/>
          <w:b w:val="false"/>
          <w:i w:val="false"/>
          <w:color w:val="000000"/>
          <w:sz w:val="28"/>
        </w:rPr>
        <w:t xml:space="preserve">
              дозалаушы                                       12 </w:t>
      </w:r>
    </w:p>
    <w:p>
      <w:pPr>
        <w:spacing w:after="0"/>
        <w:ind w:left="0"/>
        <w:jc w:val="both"/>
      </w:pPr>
      <w:r>
        <w:rPr>
          <w:rFonts w:ascii="Times New Roman"/>
          <w:b w:val="false"/>
          <w:i w:val="false"/>
          <w:color w:val="000000"/>
          <w:sz w:val="28"/>
        </w:rPr>
        <w:t xml:space="preserve">
      71.     Қауырсын өңдеу машинасының машинисi </w:t>
      </w:r>
    </w:p>
    <w:p>
      <w:pPr>
        <w:spacing w:after="0"/>
        <w:ind w:left="0"/>
        <w:jc w:val="both"/>
      </w:pPr>
      <w:r>
        <w:rPr>
          <w:rFonts w:ascii="Times New Roman"/>
          <w:b w:val="false"/>
          <w:i w:val="false"/>
          <w:color w:val="000000"/>
          <w:sz w:val="28"/>
        </w:rPr>
        <w:t xml:space="preserve">
              (әмбебап), қауырсын-мамық айыратын </w:t>
      </w:r>
    </w:p>
    <w:p>
      <w:pPr>
        <w:spacing w:after="0"/>
        <w:ind w:left="0"/>
        <w:jc w:val="both"/>
      </w:pPr>
      <w:r>
        <w:rPr>
          <w:rFonts w:ascii="Times New Roman"/>
          <w:b w:val="false"/>
          <w:i w:val="false"/>
          <w:color w:val="000000"/>
          <w:sz w:val="28"/>
        </w:rPr>
        <w:t xml:space="preserve">
              машинаның машинисi, жұмсақ ыдысты қағушы        12 </w:t>
      </w:r>
    </w:p>
    <w:p>
      <w:pPr>
        <w:spacing w:after="0"/>
        <w:ind w:left="0"/>
        <w:jc w:val="both"/>
      </w:pPr>
      <w:r>
        <w:rPr>
          <w:rFonts w:ascii="Times New Roman"/>
          <w:b w:val="false"/>
          <w:i w:val="false"/>
          <w:color w:val="000000"/>
          <w:sz w:val="28"/>
        </w:rPr>
        <w:t xml:space="preserve">
      72.     Жастық тысты қауырсын-мамық </w:t>
      </w:r>
    </w:p>
    <w:p>
      <w:pPr>
        <w:spacing w:after="0"/>
        <w:ind w:left="0"/>
        <w:jc w:val="both"/>
      </w:pPr>
      <w:r>
        <w:rPr>
          <w:rFonts w:ascii="Times New Roman"/>
          <w:b w:val="false"/>
          <w:i w:val="false"/>
          <w:color w:val="000000"/>
          <w:sz w:val="28"/>
        </w:rPr>
        <w:t xml:space="preserve">
              араласпасымен толтырушы-тiгушi                  12 </w:t>
      </w:r>
    </w:p>
    <w:p>
      <w:pPr>
        <w:spacing w:after="0"/>
        <w:ind w:left="0"/>
        <w:jc w:val="both"/>
      </w:pPr>
      <w:r>
        <w:rPr>
          <w:rFonts w:ascii="Times New Roman"/>
          <w:b w:val="false"/>
          <w:i w:val="false"/>
          <w:color w:val="000000"/>
          <w:sz w:val="28"/>
        </w:rPr>
        <w:t xml:space="preserve">
      73.     Қауырсын-мамық шикiзатын өңдеу </w:t>
      </w:r>
    </w:p>
    <w:p>
      <w:pPr>
        <w:spacing w:after="0"/>
        <w:ind w:left="0"/>
        <w:jc w:val="both"/>
      </w:pPr>
      <w:r>
        <w:rPr>
          <w:rFonts w:ascii="Times New Roman"/>
          <w:b w:val="false"/>
          <w:i w:val="false"/>
          <w:color w:val="000000"/>
          <w:sz w:val="28"/>
        </w:rPr>
        <w:t xml:space="preserve">
              жөнiндегi машиналарды жөндеумен </w:t>
      </w:r>
    </w:p>
    <w:p>
      <w:pPr>
        <w:spacing w:after="0"/>
        <w:ind w:left="0"/>
        <w:jc w:val="both"/>
      </w:pPr>
      <w:r>
        <w:rPr>
          <w:rFonts w:ascii="Times New Roman"/>
          <w:b w:val="false"/>
          <w:i w:val="false"/>
          <w:color w:val="000000"/>
          <w:sz w:val="28"/>
        </w:rPr>
        <w:t xml:space="preserve">
              айналысатын, машиналар мен жабдықтарды </w:t>
      </w:r>
    </w:p>
    <w:p>
      <w:pPr>
        <w:spacing w:after="0"/>
        <w:ind w:left="0"/>
        <w:jc w:val="both"/>
      </w:pPr>
      <w:r>
        <w:rPr>
          <w:rFonts w:ascii="Times New Roman"/>
          <w:b w:val="false"/>
          <w:i w:val="false"/>
          <w:color w:val="000000"/>
          <w:sz w:val="28"/>
        </w:rPr>
        <w:t xml:space="preserve">
              жөндеушi электр жабдықтарына қызмет </w:t>
      </w:r>
    </w:p>
    <w:p>
      <w:pPr>
        <w:spacing w:after="0"/>
        <w:ind w:left="0"/>
        <w:jc w:val="both"/>
      </w:pPr>
      <w:r>
        <w:rPr>
          <w:rFonts w:ascii="Times New Roman"/>
          <w:b w:val="false"/>
          <w:i w:val="false"/>
          <w:color w:val="000000"/>
          <w:sz w:val="28"/>
        </w:rPr>
        <w:t xml:space="preserve">
              көрсететiн слесарь-жөндеушi </w:t>
      </w:r>
    </w:p>
    <w:p>
      <w:pPr>
        <w:spacing w:after="0"/>
        <w:ind w:left="0"/>
        <w:jc w:val="both"/>
      </w:pPr>
      <w:r>
        <w:rPr>
          <w:rFonts w:ascii="Times New Roman"/>
          <w:b w:val="false"/>
          <w:i w:val="false"/>
          <w:color w:val="000000"/>
          <w:sz w:val="28"/>
        </w:rPr>
        <w:t xml:space="preserve">
              және электр монтерi                             12 </w:t>
      </w:r>
    </w:p>
    <w:p>
      <w:pPr>
        <w:spacing w:after="0"/>
        <w:ind w:left="0"/>
        <w:jc w:val="both"/>
      </w:pPr>
      <w:r>
        <w:rPr>
          <w:rFonts w:ascii="Times New Roman"/>
          <w:b w:val="false"/>
          <w:i w:val="false"/>
          <w:color w:val="000000"/>
          <w:sz w:val="28"/>
        </w:rPr>
        <w:t xml:space="preserve">
      74.     Қауырсын-мамық шикiзаты мен </w:t>
      </w:r>
    </w:p>
    <w:p>
      <w:pPr>
        <w:spacing w:after="0"/>
        <w:ind w:left="0"/>
        <w:jc w:val="both"/>
      </w:pPr>
      <w:r>
        <w:rPr>
          <w:rFonts w:ascii="Times New Roman"/>
          <w:b w:val="false"/>
          <w:i w:val="false"/>
          <w:color w:val="000000"/>
          <w:sz w:val="28"/>
        </w:rPr>
        <w:t xml:space="preserve">
              жартылай фабрикаттарды </w:t>
      </w:r>
    </w:p>
    <w:p>
      <w:pPr>
        <w:spacing w:after="0"/>
        <w:ind w:left="0"/>
        <w:jc w:val="both"/>
      </w:pPr>
      <w:r>
        <w:rPr>
          <w:rFonts w:ascii="Times New Roman"/>
          <w:b w:val="false"/>
          <w:i w:val="false"/>
          <w:color w:val="000000"/>
          <w:sz w:val="28"/>
        </w:rPr>
        <w:t xml:space="preserve">
              тасымалдаумен, тиеумен және </w:t>
      </w:r>
    </w:p>
    <w:p>
      <w:pPr>
        <w:spacing w:after="0"/>
        <w:ind w:left="0"/>
        <w:jc w:val="both"/>
      </w:pPr>
      <w:r>
        <w:rPr>
          <w:rFonts w:ascii="Times New Roman"/>
          <w:b w:val="false"/>
          <w:i w:val="false"/>
          <w:color w:val="000000"/>
          <w:sz w:val="28"/>
        </w:rPr>
        <w:t xml:space="preserve">
              түсiрумен айналысатын қосалқы </w:t>
      </w:r>
    </w:p>
    <w:p>
      <w:pPr>
        <w:spacing w:after="0"/>
        <w:ind w:left="0"/>
        <w:jc w:val="both"/>
      </w:pPr>
      <w:r>
        <w:rPr>
          <w:rFonts w:ascii="Times New Roman"/>
          <w:b w:val="false"/>
          <w:i w:val="false"/>
          <w:color w:val="000000"/>
          <w:sz w:val="28"/>
        </w:rPr>
        <w:t xml:space="preserve">
              (көлiкте iстейтiн) жұмысшы                      12 </w:t>
      </w:r>
    </w:p>
    <w:p>
      <w:pPr>
        <w:spacing w:after="0"/>
        <w:ind w:left="0"/>
        <w:jc w:val="both"/>
      </w:pPr>
      <w:r>
        <w:rPr>
          <w:rFonts w:ascii="Times New Roman"/>
          <w:b w:val="false"/>
          <w:i w:val="false"/>
          <w:color w:val="000000"/>
          <w:sz w:val="28"/>
        </w:rPr>
        <w:t xml:space="preserve">
      75.     Мамық көрпелердi сырып тiгушi                   6 </w:t>
      </w:r>
    </w:p>
    <w:p>
      <w:pPr>
        <w:spacing w:after="0"/>
        <w:ind w:left="0"/>
        <w:jc w:val="both"/>
      </w:pPr>
      <w:r>
        <w:rPr>
          <w:rFonts w:ascii="Times New Roman"/>
          <w:b w:val="false"/>
          <w:i w:val="false"/>
          <w:color w:val="000000"/>
          <w:sz w:val="28"/>
        </w:rPr>
        <w:t xml:space="preserve">
      76.     Мамық бұйымдарды тазалаушы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Желiм және желатин өндiрiсi </w:t>
      </w:r>
    </w:p>
    <w:p>
      <w:pPr>
        <w:spacing w:after="0"/>
        <w:ind w:left="0"/>
        <w:jc w:val="both"/>
      </w:pPr>
      <w:r>
        <w:rPr>
          <w:rFonts w:ascii="Times New Roman"/>
          <w:b w:val="false"/>
          <w:i w:val="false"/>
          <w:color w:val="000000"/>
          <w:sz w:val="28"/>
        </w:rPr>
        <w:t xml:space="preserve">
      77.     Сүйектi бензинмен майдан айыру </w:t>
      </w:r>
    </w:p>
    <w:p>
      <w:pPr>
        <w:spacing w:after="0"/>
        <w:ind w:left="0"/>
        <w:jc w:val="both"/>
      </w:pPr>
      <w:r>
        <w:rPr>
          <w:rFonts w:ascii="Times New Roman"/>
          <w:b w:val="false"/>
          <w:i w:val="false"/>
          <w:color w:val="000000"/>
          <w:sz w:val="28"/>
        </w:rPr>
        <w:t xml:space="preserve">
              процесiн жүргiзумен айналысатын </w:t>
      </w:r>
    </w:p>
    <w:p>
      <w:pPr>
        <w:spacing w:after="0"/>
        <w:ind w:left="0"/>
        <w:jc w:val="both"/>
      </w:pPr>
      <w:r>
        <w:rPr>
          <w:rFonts w:ascii="Times New Roman"/>
          <w:b w:val="false"/>
          <w:i w:val="false"/>
          <w:color w:val="000000"/>
          <w:sz w:val="28"/>
        </w:rPr>
        <w:t xml:space="preserve">
              айырушы аппаратшы                               6 </w:t>
      </w:r>
    </w:p>
    <w:p>
      <w:pPr>
        <w:spacing w:after="0"/>
        <w:ind w:left="0"/>
        <w:jc w:val="both"/>
      </w:pPr>
      <w:r>
        <w:rPr>
          <w:rFonts w:ascii="Times New Roman"/>
          <w:b w:val="false"/>
          <w:i w:val="false"/>
          <w:color w:val="000000"/>
          <w:sz w:val="28"/>
        </w:rPr>
        <w:t xml:space="preserve">
      78.     Силикат желiм (сұйық шыны) өндiру </w:t>
      </w:r>
    </w:p>
    <w:p>
      <w:pPr>
        <w:spacing w:after="0"/>
        <w:ind w:left="0"/>
        <w:jc w:val="both"/>
      </w:pPr>
      <w:r>
        <w:rPr>
          <w:rFonts w:ascii="Times New Roman"/>
          <w:b w:val="false"/>
          <w:i w:val="false"/>
          <w:color w:val="000000"/>
          <w:sz w:val="28"/>
        </w:rPr>
        <w:t xml:space="preserve">
              жөнiндегi аппаратшы                             12 </w:t>
      </w:r>
    </w:p>
    <w:p>
      <w:pPr>
        <w:spacing w:after="0"/>
        <w:ind w:left="0"/>
        <w:jc w:val="both"/>
      </w:pPr>
      <w:r>
        <w:rPr>
          <w:rFonts w:ascii="Times New Roman"/>
          <w:b w:val="false"/>
          <w:i w:val="false"/>
          <w:color w:val="000000"/>
          <w:sz w:val="28"/>
        </w:rPr>
        <w:t xml:space="preserve">
      79.     Әктi сөндiру аппаратшысы                        12 </w:t>
      </w:r>
    </w:p>
    <w:p>
      <w:pPr>
        <w:spacing w:after="0"/>
        <w:ind w:left="0"/>
        <w:jc w:val="both"/>
      </w:pPr>
      <w:r>
        <w:rPr>
          <w:rFonts w:ascii="Times New Roman"/>
          <w:b w:val="false"/>
          <w:i w:val="false"/>
          <w:color w:val="000000"/>
          <w:sz w:val="28"/>
        </w:rPr>
        <w:t xml:space="preserve">
      80.     Желатин, сүйек және илеу желiмi </w:t>
      </w:r>
    </w:p>
    <w:p>
      <w:pPr>
        <w:spacing w:after="0"/>
        <w:ind w:left="0"/>
        <w:jc w:val="both"/>
      </w:pPr>
      <w:r>
        <w:rPr>
          <w:rFonts w:ascii="Times New Roman"/>
          <w:b w:val="false"/>
          <w:i w:val="false"/>
          <w:color w:val="000000"/>
          <w:sz w:val="28"/>
        </w:rPr>
        <w:t xml:space="preserve">
              өндiрiсiнде iстейтiн вакуум-аппарат </w:t>
      </w:r>
    </w:p>
    <w:p>
      <w:pPr>
        <w:spacing w:after="0"/>
        <w:ind w:left="0"/>
        <w:jc w:val="both"/>
      </w:pPr>
      <w:r>
        <w:rPr>
          <w:rFonts w:ascii="Times New Roman"/>
          <w:b w:val="false"/>
          <w:i w:val="false"/>
          <w:color w:val="000000"/>
          <w:sz w:val="28"/>
        </w:rPr>
        <w:t xml:space="preserve">
              аппаратшысы                                     6 </w:t>
      </w:r>
    </w:p>
    <w:p>
      <w:pPr>
        <w:spacing w:after="0"/>
        <w:ind w:left="0"/>
        <w:jc w:val="both"/>
      </w:pPr>
      <w:r>
        <w:rPr>
          <w:rFonts w:ascii="Times New Roman"/>
          <w:b w:val="false"/>
          <w:i w:val="false"/>
          <w:color w:val="000000"/>
          <w:sz w:val="28"/>
        </w:rPr>
        <w:t xml:space="preserve">
      81.     Экстракция аппаратшысы                          6 </w:t>
      </w:r>
    </w:p>
    <w:p>
      <w:pPr>
        <w:spacing w:after="0"/>
        <w:ind w:left="0"/>
        <w:jc w:val="both"/>
      </w:pPr>
      <w:r>
        <w:rPr>
          <w:rFonts w:ascii="Times New Roman"/>
          <w:b w:val="false"/>
          <w:i w:val="false"/>
          <w:color w:val="000000"/>
          <w:sz w:val="28"/>
        </w:rPr>
        <w:t xml:space="preserve">
      82.     Желатин қайнататын аппаратшы                    6 </w:t>
      </w:r>
    </w:p>
    <w:p>
      <w:pPr>
        <w:spacing w:after="0"/>
        <w:ind w:left="0"/>
        <w:jc w:val="both"/>
      </w:pPr>
      <w:r>
        <w:rPr>
          <w:rFonts w:ascii="Times New Roman"/>
          <w:b w:val="false"/>
          <w:i w:val="false"/>
          <w:color w:val="000000"/>
          <w:sz w:val="28"/>
        </w:rPr>
        <w:t xml:space="preserve">
      83.     Газбен консервiлеу аппаратшысы                  6 </w:t>
      </w:r>
    </w:p>
    <w:p>
      <w:pPr>
        <w:spacing w:after="0"/>
        <w:ind w:left="0"/>
        <w:jc w:val="both"/>
      </w:pPr>
      <w:r>
        <w:rPr>
          <w:rFonts w:ascii="Times New Roman"/>
          <w:b w:val="false"/>
          <w:i w:val="false"/>
          <w:color w:val="000000"/>
          <w:sz w:val="28"/>
        </w:rPr>
        <w:t xml:space="preserve">
      84.     Айыру аппаратшысы                               6 </w:t>
      </w:r>
    </w:p>
    <w:p>
      <w:pPr>
        <w:spacing w:after="0"/>
        <w:ind w:left="0"/>
        <w:jc w:val="both"/>
      </w:pPr>
      <w:r>
        <w:rPr>
          <w:rFonts w:ascii="Times New Roman"/>
          <w:b w:val="false"/>
          <w:i w:val="false"/>
          <w:color w:val="000000"/>
          <w:sz w:val="28"/>
        </w:rPr>
        <w:t xml:space="preserve">
      85.     Сүйек желiм аппаратшысы, </w:t>
      </w:r>
    </w:p>
    <w:p>
      <w:pPr>
        <w:spacing w:after="0"/>
        <w:ind w:left="0"/>
        <w:jc w:val="both"/>
      </w:pPr>
      <w:r>
        <w:rPr>
          <w:rFonts w:ascii="Times New Roman"/>
          <w:b w:val="false"/>
          <w:i w:val="false"/>
          <w:color w:val="000000"/>
          <w:sz w:val="28"/>
        </w:rPr>
        <w:t xml:space="preserve">
              диффузорларды тиеушi (түсiрушi), </w:t>
      </w:r>
    </w:p>
    <w:p>
      <w:pPr>
        <w:spacing w:after="0"/>
        <w:ind w:left="0"/>
        <w:jc w:val="both"/>
      </w:pPr>
      <w:r>
        <w:rPr>
          <w:rFonts w:ascii="Times New Roman"/>
          <w:b w:val="false"/>
          <w:i w:val="false"/>
          <w:color w:val="000000"/>
          <w:sz w:val="28"/>
        </w:rPr>
        <w:t xml:space="preserve">
              экстракторлар тиеушi (түсiрушi)                 6 </w:t>
      </w:r>
    </w:p>
    <w:p>
      <w:pPr>
        <w:spacing w:after="0"/>
        <w:ind w:left="0"/>
        <w:jc w:val="both"/>
      </w:pPr>
      <w:r>
        <w:rPr>
          <w:rFonts w:ascii="Times New Roman"/>
          <w:b w:val="false"/>
          <w:i w:val="false"/>
          <w:color w:val="000000"/>
          <w:sz w:val="28"/>
        </w:rPr>
        <w:t xml:space="preserve">
      86.     Күл аппаратшысы және </w:t>
      </w:r>
    </w:p>
    <w:p>
      <w:pPr>
        <w:spacing w:after="0"/>
        <w:ind w:left="0"/>
        <w:jc w:val="both"/>
      </w:pPr>
      <w:r>
        <w:rPr>
          <w:rFonts w:ascii="Times New Roman"/>
          <w:b w:val="false"/>
          <w:i w:val="false"/>
          <w:color w:val="000000"/>
          <w:sz w:val="28"/>
        </w:rPr>
        <w:t xml:space="preserve">
              бейтараптандыру аппаратшысы                     6 </w:t>
      </w:r>
    </w:p>
    <w:p>
      <w:pPr>
        <w:spacing w:after="0"/>
        <w:ind w:left="0"/>
        <w:jc w:val="both"/>
      </w:pPr>
      <w:r>
        <w:rPr>
          <w:rFonts w:ascii="Times New Roman"/>
          <w:b w:val="false"/>
          <w:i w:val="false"/>
          <w:color w:val="000000"/>
          <w:sz w:val="28"/>
        </w:rPr>
        <w:t xml:space="preserve">
      87.     Сүйек булағыштың кептiру </w:t>
      </w:r>
    </w:p>
    <w:p>
      <w:pPr>
        <w:spacing w:after="0"/>
        <w:ind w:left="0"/>
        <w:jc w:val="both"/>
      </w:pPr>
      <w:r>
        <w:rPr>
          <w:rFonts w:ascii="Times New Roman"/>
          <w:b w:val="false"/>
          <w:i w:val="false"/>
          <w:color w:val="000000"/>
          <w:sz w:val="28"/>
        </w:rPr>
        <w:t xml:space="preserve">
              қондырғысының аппаратшысы                       6 </w:t>
      </w:r>
    </w:p>
    <w:p>
      <w:pPr>
        <w:spacing w:after="0"/>
        <w:ind w:left="0"/>
        <w:jc w:val="both"/>
      </w:pPr>
      <w:r>
        <w:rPr>
          <w:rFonts w:ascii="Times New Roman"/>
          <w:b w:val="false"/>
          <w:i w:val="false"/>
          <w:color w:val="000000"/>
          <w:sz w:val="28"/>
        </w:rPr>
        <w:t xml:space="preserve">
      88.     Кептiру қондырғысының аппаратшысы, </w:t>
      </w:r>
    </w:p>
    <w:p>
      <w:pPr>
        <w:spacing w:after="0"/>
        <w:ind w:left="0"/>
        <w:jc w:val="both"/>
      </w:pPr>
      <w:r>
        <w:rPr>
          <w:rFonts w:ascii="Times New Roman"/>
          <w:b w:val="false"/>
          <w:i w:val="false"/>
          <w:color w:val="000000"/>
          <w:sz w:val="28"/>
        </w:rPr>
        <w:t xml:space="preserve">
              желатин кептiрушi                               6 </w:t>
      </w:r>
    </w:p>
    <w:p>
      <w:pPr>
        <w:spacing w:after="0"/>
        <w:ind w:left="0"/>
        <w:jc w:val="both"/>
      </w:pPr>
      <w:r>
        <w:rPr>
          <w:rFonts w:ascii="Times New Roman"/>
          <w:b w:val="false"/>
          <w:i w:val="false"/>
          <w:color w:val="000000"/>
          <w:sz w:val="28"/>
        </w:rPr>
        <w:t xml:space="preserve">
      89.     Сүйек ұнын ыдысқа салып буып-түюмен </w:t>
      </w:r>
    </w:p>
    <w:p>
      <w:pPr>
        <w:spacing w:after="0"/>
        <w:ind w:left="0"/>
        <w:jc w:val="both"/>
      </w:pPr>
      <w:r>
        <w:rPr>
          <w:rFonts w:ascii="Times New Roman"/>
          <w:b w:val="false"/>
          <w:i w:val="false"/>
          <w:color w:val="000000"/>
          <w:sz w:val="28"/>
        </w:rPr>
        <w:t xml:space="preserve">
              айналысатын, сүйек ұнының дозалаушысы           12 </w:t>
      </w:r>
    </w:p>
    <w:p>
      <w:pPr>
        <w:spacing w:after="0"/>
        <w:ind w:left="0"/>
        <w:jc w:val="both"/>
      </w:pPr>
      <w:r>
        <w:rPr>
          <w:rFonts w:ascii="Times New Roman"/>
          <w:b w:val="false"/>
          <w:i w:val="false"/>
          <w:color w:val="000000"/>
          <w:sz w:val="28"/>
        </w:rPr>
        <w:t xml:space="preserve">
      90.     Құрғақ желiм мен желатиндi ұнтақтаумен </w:t>
      </w:r>
    </w:p>
    <w:p>
      <w:pPr>
        <w:spacing w:after="0"/>
        <w:ind w:left="0"/>
        <w:jc w:val="both"/>
      </w:pPr>
      <w:r>
        <w:rPr>
          <w:rFonts w:ascii="Times New Roman"/>
          <w:b w:val="false"/>
          <w:i w:val="false"/>
          <w:color w:val="000000"/>
          <w:sz w:val="28"/>
        </w:rPr>
        <w:t xml:space="preserve">
              айналысатын ұнтақтаушы; желiмдi </w:t>
      </w:r>
    </w:p>
    <w:p>
      <w:pPr>
        <w:spacing w:after="0"/>
        <w:ind w:left="0"/>
        <w:jc w:val="both"/>
      </w:pPr>
      <w:r>
        <w:rPr>
          <w:rFonts w:ascii="Times New Roman"/>
          <w:b w:val="false"/>
          <w:i w:val="false"/>
          <w:color w:val="000000"/>
          <w:sz w:val="28"/>
        </w:rPr>
        <w:t xml:space="preserve">
              алушы - буып-түюшi; желатиндi буып-түюмен </w:t>
      </w:r>
    </w:p>
    <w:p>
      <w:pPr>
        <w:spacing w:after="0"/>
        <w:ind w:left="0"/>
        <w:jc w:val="both"/>
      </w:pPr>
      <w:r>
        <w:rPr>
          <w:rFonts w:ascii="Times New Roman"/>
          <w:b w:val="false"/>
          <w:i w:val="false"/>
          <w:color w:val="000000"/>
          <w:sz w:val="28"/>
        </w:rPr>
        <w:t xml:space="preserve">
              айналысатын ораушы                              6 </w:t>
      </w:r>
    </w:p>
    <w:p>
      <w:pPr>
        <w:spacing w:after="0"/>
        <w:ind w:left="0"/>
        <w:jc w:val="both"/>
      </w:pPr>
      <w:r>
        <w:rPr>
          <w:rFonts w:ascii="Times New Roman"/>
          <w:b w:val="false"/>
          <w:i w:val="false"/>
          <w:color w:val="000000"/>
          <w:sz w:val="28"/>
        </w:rPr>
        <w:t xml:space="preserve">
      91.     Желатин өндiрiсiнде iстейтiн </w:t>
      </w:r>
    </w:p>
    <w:p>
      <w:pPr>
        <w:spacing w:after="0"/>
        <w:ind w:left="0"/>
        <w:jc w:val="both"/>
      </w:pPr>
      <w:r>
        <w:rPr>
          <w:rFonts w:ascii="Times New Roman"/>
          <w:b w:val="false"/>
          <w:i w:val="false"/>
          <w:color w:val="000000"/>
          <w:sz w:val="28"/>
        </w:rPr>
        <w:t xml:space="preserve">
              бақылаушы                                       6 </w:t>
      </w:r>
    </w:p>
    <w:p>
      <w:pPr>
        <w:spacing w:after="0"/>
        <w:ind w:left="0"/>
        <w:jc w:val="both"/>
      </w:pPr>
      <w:r>
        <w:rPr>
          <w:rFonts w:ascii="Times New Roman"/>
          <w:b w:val="false"/>
          <w:i w:val="false"/>
          <w:color w:val="000000"/>
          <w:sz w:val="28"/>
        </w:rPr>
        <w:t xml:space="preserve">
      92.     Сүйектi ұнтақтау-калибрлеумен </w:t>
      </w:r>
    </w:p>
    <w:p>
      <w:pPr>
        <w:spacing w:after="0"/>
        <w:ind w:left="0"/>
        <w:jc w:val="both"/>
      </w:pPr>
      <w:r>
        <w:rPr>
          <w:rFonts w:ascii="Times New Roman"/>
          <w:b w:val="false"/>
          <w:i w:val="false"/>
          <w:color w:val="000000"/>
          <w:sz w:val="28"/>
        </w:rPr>
        <w:t xml:space="preserve">
              айналысатын, ұнтақтау агрегатының </w:t>
      </w:r>
    </w:p>
    <w:p>
      <w:pPr>
        <w:spacing w:after="0"/>
        <w:ind w:left="0"/>
        <w:jc w:val="both"/>
      </w:pPr>
      <w:r>
        <w:rPr>
          <w:rFonts w:ascii="Times New Roman"/>
          <w:b w:val="false"/>
          <w:i w:val="false"/>
          <w:color w:val="000000"/>
          <w:sz w:val="28"/>
        </w:rPr>
        <w:t xml:space="preserve">
              машинисi                                        6 </w:t>
      </w:r>
    </w:p>
    <w:p>
      <w:pPr>
        <w:spacing w:after="0"/>
        <w:ind w:left="0"/>
        <w:jc w:val="both"/>
      </w:pPr>
      <w:r>
        <w:rPr>
          <w:rFonts w:ascii="Times New Roman"/>
          <w:b w:val="false"/>
          <w:i w:val="false"/>
          <w:color w:val="000000"/>
          <w:sz w:val="28"/>
        </w:rPr>
        <w:t xml:space="preserve">
      93.     Сүйектi тұз қышқылымен мацерациялайтын, </w:t>
      </w:r>
    </w:p>
    <w:p>
      <w:pPr>
        <w:spacing w:after="0"/>
        <w:ind w:left="0"/>
        <w:jc w:val="both"/>
      </w:pPr>
      <w:r>
        <w:rPr>
          <w:rFonts w:ascii="Times New Roman"/>
          <w:b w:val="false"/>
          <w:i w:val="false"/>
          <w:color w:val="000000"/>
          <w:sz w:val="28"/>
        </w:rPr>
        <w:t xml:space="preserve">
              оссеин мацераторшысы                            6 </w:t>
      </w:r>
    </w:p>
    <w:p>
      <w:pPr>
        <w:spacing w:after="0"/>
        <w:ind w:left="0"/>
        <w:jc w:val="both"/>
      </w:pPr>
      <w:r>
        <w:rPr>
          <w:rFonts w:ascii="Times New Roman"/>
          <w:b w:val="false"/>
          <w:i w:val="false"/>
          <w:color w:val="000000"/>
          <w:sz w:val="28"/>
        </w:rPr>
        <w:t xml:space="preserve">
      94.     Жылтыратушы                                     6 </w:t>
      </w:r>
    </w:p>
    <w:p>
      <w:pPr>
        <w:spacing w:after="0"/>
        <w:ind w:left="0"/>
        <w:jc w:val="both"/>
      </w:pPr>
      <w:r>
        <w:rPr>
          <w:rFonts w:ascii="Times New Roman"/>
          <w:b w:val="false"/>
          <w:i w:val="false"/>
          <w:color w:val="000000"/>
          <w:sz w:val="28"/>
        </w:rPr>
        <w:t xml:space="preserve">
      95.     Желiм үшiн шикiзат қабылдаушы және </w:t>
      </w:r>
    </w:p>
    <w:p>
      <w:pPr>
        <w:spacing w:after="0"/>
        <w:ind w:left="0"/>
        <w:jc w:val="both"/>
      </w:pPr>
      <w:r>
        <w:rPr>
          <w:rFonts w:ascii="Times New Roman"/>
          <w:b w:val="false"/>
          <w:i w:val="false"/>
          <w:color w:val="000000"/>
          <w:sz w:val="28"/>
        </w:rPr>
        <w:t xml:space="preserve">
              желiм және желатин үшiн шикiзатпен </w:t>
      </w:r>
    </w:p>
    <w:p>
      <w:pPr>
        <w:spacing w:after="0"/>
        <w:ind w:left="0"/>
        <w:jc w:val="both"/>
      </w:pPr>
      <w:r>
        <w:rPr>
          <w:rFonts w:ascii="Times New Roman"/>
          <w:b w:val="false"/>
          <w:i w:val="false"/>
          <w:color w:val="000000"/>
          <w:sz w:val="28"/>
        </w:rPr>
        <w:t xml:space="preserve">
              жұмыс iстейтiн жүк тиеушi                       12 </w:t>
      </w:r>
    </w:p>
    <w:p>
      <w:pPr>
        <w:spacing w:after="0"/>
        <w:ind w:left="0"/>
        <w:jc w:val="both"/>
      </w:pPr>
      <w:r>
        <w:rPr>
          <w:rFonts w:ascii="Times New Roman"/>
          <w:b w:val="false"/>
          <w:i w:val="false"/>
          <w:color w:val="000000"/>
          <w:sz w:val="28"/>
        </w:rPr>
        <w:t xml:space="preserve">
      96.     Елеушi (шашыратушы)                             6 </w:t>
      </w:r>
    </w:p>
    <w:p>
      <w:pPr>
        <w:spacing w:after="0"/>
        <w:ind w:left="0"/>
        <w:jc w:val="both"/>
      </w:pPr>
      <w:r>
        <w:rPr>
          <w:rFonts w:ascii="Times New Roman"/>
          <w:b w:val="false"/>
          <w:i w:val="false"/>
          <w:color w:val="000000"/>
          <w:sz w:val="28"/>
        </w:rPr>
        <w:t xml:space="preserve">
      97.     Фторлы натрий және кесек әк елеушi              12 </w:t>
      </w:r>
    </w:p>
    <w:p>
      <w:pPr>
        <w:spacing w:after="0"/>
        <w:ind w:left="0"/>
        <w:jc w:val="both"/>
      </w:pPr>
      <w:r>
        <w:rPr>
          <w:rFonts w:ascii="Times New Roman"/>
          <w:b w:val="false"/>
          <w:i w:val="false"/>
          <w:color w:val="000000"/>
          <w:sz w:val="28"/>
        </w:rPr>
        <w:t xml:space="preserve">
      98.     Буланған сүйектi езушi (тартушы)                12 </w:t>
      </w:r>
    </w:p>
    <w:p>
      <w:pPr>
        <w:spacing w:after="0"/>
        <w:ind w:left="0"/>
        <w:jc w:val="both"/>
      </w:pPr>
      <w:r>
        <w:rPr>
          <w:rFonts w:ascii="Times New Roman"/>
          <w:b w:val="false"/>
          <w:i w:val="false"/>
          <w:color w:val="000000"/>
          <w:sz w:val="28"/>
        </w:rPr>
        <w:t xml:space="preserve">
      99.     Жұмсақ желатин шикiзатын кесушi                 6 </w:t>
      </w:r>
    </w:p>
    <w:p>
      <w:pPr>
        <w:spacing w:after="0"/>
        <w:ind w:left="0"/>
        <w:jc w:val="both"/>
      </w:pPr>
      <w:r>
        <w:rPr>
          <w:rFonts w:ascii="Times New Roman"/>
          <w:b w:val="false"/>
          <w:i w:val="false"/>
          <w:color w:val="000000"/>
          <w:sz w:val="28"/>
        </w:rPr>
        <w:t xml:space="preserve">
      100.    Галлерттердi төгумен және құюмен айналысатын </w:t>
      </w:r>
    </w:p>
    <w:p>
      <w:pPr>
        <w:spacing w:after="0"/>
        <w:ind w:left="0"/>
        <w:jc w:val="both"/>
      </w:pPr>
      <w:r>
        <w:rPr>
          <w:rFonts w:ascii="Times New Roman"/>
          <w:b w:val="false"/>
          <w:i w:val="false"/>
          <w:color w:val="000000"/>
          <w:sz w:val="28"/>
        </w:rPr>
        <w:t xml:space="preserve">
              төгушi-құюшы; желiм мен желатиндi желатиндеу </w:t>
      </w:r>
    </w:p>
    <w:p>
      <w:pPr>
        <w:spacing w:after="0"/>
        <w:ind w:left="0"/>
        <w:jc w:val="both"/>
      </w:pPr>
      <w:r>
        <w:rPr>
          <w:rFonts w:ascii="Times New Roman"/>
          <w:b w:val="false"/>
          <w:i w:val="false"/>
          <w:color w:val="000000"/>
          <w:sz w:val="28"/>
        </w:rPr>
        <w:t xml:space="preserve">
              процесiнде iстейтiн аппаратшы; галлерт кесушi   6 </w:t>
      </w:r>
    </w:p>
    <w:p>
      <w:pPr>
        <w:spacing w:after="0"/>
        <w:ind w:left="0"/>
        <w:jc w:val="both"/>
      </w:pPr>
      <w:r>
        <w:rPr>
          <w:rFonts w:ascii="Times New Roman"/>
          <w:b w:val="false"/>
          <w:i w:val="false"/>
          <w:color w:val="000000"/>
          <w:sz w:val="28"/>
        </w:rPr>
        <w:t xml:space="preserve">
      101.    Желатин өндiрiсi технологиялық жабдықтарын </w:t>
      </w:r>
    </w:p>
    <w:p>
      <w:pPr>
        <w:spacing w:after="0"/>
        <w:ind w:left="0"/>
        <w:jc w:val="both"/>
      </w:pPr>
      <w:r>
        <w:rPr>
          <w:rFonts w:ascii="Times New Roman"/>
          <w:b w:val="false"/>
          <w:i w:val="false"/>
          <w:color w:val="000000"/>
          <w:sz w:val="28"/>
        </w:rPr>
        <w:t xml:space="preserve">
              жөндеумен тұрақты айналысатын электр </w:t>
      </w:r>
    </w:p>
    <w:p>
      <w:pPr>
        <w:spacing w:after="0"/>
        <w:ind w:left="0"/>
        <w:jc w:val="both"/>
      </w:pPr>
      <w:r>
        <w:rPr>
          <w:rFonts w:ascii="Times New Roman"/>
          <w:b w:val="false"/>
          <w:i w:val="false"/>
          <w:color w:val="000000"/>
          <w:sz w:val="28"/>
        </w:rPr>
        <w:t xml:space="preserve">
              жабдықтарын жөндеу жөнiндегi слесарь-жөндеушi </w:t>
      </w:r>
    </w:p>
    <w:p>
      <w:pPr>
        <w:spacing w:after="0"/>
        <w:ind w:left="0"/>
        <w:jc w:val="both"/>
      </w:pPr>
      <w:r>
        <w:rPr>
          <w:rFonts w:ascii="Times New Roman"/>
          <w:b w:val="false"/>
          <w:i w:val="false"/>
          <w:color w:val="000000"/>
          <w:sz w:val="28"/>
        </w:rPr>
        <w:t xml:space="preserve">
              және электр монтерi                             6 </w:t>
      </w:r>
    </w:p>
    <w:p>
      <w:pPr>
        <w:spacing w:after="0"/>
        <w:ind w:left="0"/>
        <w:jc w:val="both"/>
      </w:pPr>
      <w:r>
        <w:rPr>
          <w:rFonts w:ascii="Times New Roman"/>
          <w:b w:val="false"/>
          <w:i w:val="false"/>
          <w:color w:val="000000"/>
          <w:sz w:val="28"/>
        </w:rPr>
        <w:t xml:space="preserve">
      102.    Сүйек сорттаушы                                 6 </w:t>
      </w:r>
    </w:p>
    <w:p>
      <w:pPr>
        <w:spacing w:after="0"/>
        <w:ind w:left="0"/>
        <w:jc w:val="both"/>
      </w:pPr>
      <w:r>
        <w:rPr>
          <w:rFonts w:ascii="Times New Roman"/>
          <w:b w:val="false"/>
          <w:i w:val="false"/>
          <w:color w:val="000000"/>
          <w:sz w:val="28"/>
        </w:rPr>
        <w:t xml:space="preserve">
      103.    Казеин желiмiн жасаушы                          12 </w:t>
      </w:r>
    </w:p>
    <w:p>
      <w:pPr>
        <w:spacing w:after="0"/>
        <w:ind w:left="0"/>
        <w:jc w:val="both"/>
      </w:pPr>
      <w:r>
        <w:rPr>
          <w:rFonts w:ascii="Times New Roman"/>
          <w:b w:val="false"/>
          <w:i w:val="false"/>
          <w:color w:val="000000"/>
          <w:sz w:val="28"/>
        </w:rPr>
        <w:t xml:space="preserve">
      104.    Кептiру-тарту цехында, бөлiмшесiнде </w:t>
      </w:r>
    </w:p>
    <w:p>
      <w:pPr>
        <w:spacing w:after="0"/>
        <w:ind w:left="0"/>
        <w:jc w:val="both"/>
      </w:pPr>
      <w:r>
        <w:rPr>
          <w:rFonts w:ascii="Times New Roman"/>
          <w:b w:val="false"/>
          <w:i w:val="false"/>
          <w:color w:val="000000"/>
          <w:sz w:val="28"/>
        </w:rPr>
        <w:t xml:space="preserve">
              iстейтiн тасымалдаушы                           6 </w:t>
      </w:r>
    </w:p>
    <w:p>
      <w:pPr>
        <w:spacing w:after="0"/>
        <w:ind w:left="0"/>
        <w:jc w:val="both"/>
      </w:pPr>
      <w:r>
        <w:rPr>
          <w:rFonts w:ascii="Times New Roman"/>
          <w:b w:val="false"/>
          <w:i w:val="false"/>
          <w:color w:val="000000"/>
          <w:sz w:val="28"/>
        </w:rPr>
        <w:t xml:space="preserve">
      105.    Желатин өндiрiсi цехтары мен учаскелерiн </w:t>
      </w:r>
    </w:p>
    <w:p>
      <w:pPr>
        <w:spacing w:after="0"/>
        <w:ind w:left="0"/>
        <w:jc w:val="both"/>
      </w:pPr>
      <w:r>
        <w:rPr>
          <w:rFonts w:ascii="Times New Roman"/>
          <w:b w:val="false"/>
          <w:i w:val="false"/>
          <w:color w:val="000000"/>
          <w:sz w:val="28"/>
        </w:rPr>
        <w:t xml:space="preserve">
              жинаумен айналысатын, өндiрiстiк үй-жайларды </w:t>
      </w:r>
    </w:p>
    <w:p>
      <w:pPr>
        <w:spacing w:after="0"/>
        <w:ind w:left="0"/>
        <w:jc w:val="both"/>
      </w:pPr>
      <w:r>
        <w:rPr>
          <w:rFonts w:ascii="Times New Roman"/>
          <w:b w:val="false"/>
          <w:i w:val="false"/>
          <w:color w:val="000000"/>
          <w:sz w:val="28"/>
        </w:rPr>
        <w:t xml:space="preserve">
              сыпырушы                                        6 </w:t>
      </w:r>
    </w:p>
    <w:p>
      <w:pPr>
        <w:spacing w:after="0"/>
        <w:ind w:left="0"/>
        <w:jc w:val="both"/>
      </w:pPr>
      <w:r>
        <w:rPr>
          <w:rFonts w:ascii="Times New Roman"/>
          <w:b w:val="false"/>
          <w:i w:val="false"/>
          <w:color w:val="000000"/>
          <w:sz w:val="28"/>
        </w:rPr>
        <w:t xml:space="preserve">
      106.    Шнекшi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СYТ ӨНЕРКӘСIБI </w:t>
      </w:r>
    </w:p>
    <w:p>
      <w:pPr>
        <w:spacing w:after="0"/>
        <w:ind w:left="0"/>
        <w:jc w:val="both"/>
      </w:pPr>
      <w:r>
        <w:rPr>
          <w:rFonts w:ascii="Times New Roman"/>
          <w:b w:val="false"/>
          <w:i w:val="false"/>
          <w:color w:val="000000"/>
          <w:sz w:val="28"/>
        </w:rPr>
        <w:t xml:space="preserve">
      107.    Құрғақ сүт өндiрiсi аппаратшысы                 6 </w:t>
      </w:r>
    </w:p>
    <w:p>
      <w:pPr>
        <w:spacing w:after="0"/>
        <w:ind w:left="0"/>
        <w:jc w:val="both"/>
      </w:pPr>
      <w:r>
        <w:rPr>
          <w:rFonts w:ascii="Times New Roman"/>
          <w:b w:val="false"/>
          <w:i w:val="false"/>
          <w:color w:val="000000"/>
          <w:sz w:val="28"/>
        </w:rPr>
        <w:t xml:space="preserve">
      108.    Сүттi және басқа сүт шикiзатын </w:t>
      </w:r>
    </w:p>
    <w:p>
      <w:pPr>
        <w:spacing w:after="0"/>
        <w:ind w:left="0"/>
        <w:jc w:val="both"/>
      </w:pPr>
      <w:r>
        <w:rPr>
          <w:rFonts w:ascii="Times New Roman"/>
          <w:b w:val="false"/>
          <w:i w:val="false"/>
          <w:color w:val="000000"/>
          <w:sz w:val="28"/>
        </w:rPr>
        <w:t xml:space="preserve">
              қоюлату жөнiндегi аппаратшы                     6 </w:t>
      </w:r>
    </w:p>
    <w:p>
      <w:pPr>
        <w:spacing w:after="0"/>
        <w:ind w:left="0"/>
        <w:jc w:val="both"/>
      </w:pPr>
      <w:r>
        <w:rPr>
          <w:rFonts w:ascii="Times New Roman"/>
          <w:b w:val="false"/>
          <w:i w:val="false"/>
          <w:color w:val="000000"/>
          <w:sz w:val="28"/>
        </w:rPr>
        <w:t xml:space="preserve">
      109.    Стерилдеу аппаратшысы                           6 </w:t>
      </w:r>
    </w:p>
    <w:p>
      <w:pPr>
        <w:spacing w:after="0"/>
        <w:ind w:left="0"/>
        <w:jc w:val="both"/>
      </w:pPr>
      <w:r>
        <w:rPr>
          <w:rFonts w:ascii="Times New Roman"/>
          <w:b w:val="false"/>
          <w:i w:val="false"/>
          <w:color w:val="000000"/>
          <w:sz w:val="28"/>
        </w:rPr>
        <w:t xml:space="preserve">
      110.    Вафельшi                                        6 </w:t>
      </w:r>
    </w:p>
    <w:p>
      <w:pPr>
        <w:spacing w:after="0"/>
        <w:ind w:left="0"/>
        <w:jc w:val="both"/>
      </w:pPr>
      <w:r>
        <w:rPr>
          <w:rFonts w:ascii="Times New Roman"/>
          <w:b w:val="false"/>
          <w:i w:val="false"/>
          <w:color w:val="000000"/>
          <w:sz w:val="28"/>
        </w:rPr>
        <w:t xml:space="preserve">
      111.    От жағылмайтын үй-жайда (температурасы 0' С </w:t>
      </w:r>
    </w:p>
    <w:p>
      <w:pPr>
        <w:spacing w:after="0"/>
        <w:ind w:left="0"/>
        <w:jc w:val="both"/>
      </w:pPr>
      <w:r>
        <w:rPr>
          <w:rFonts w:ascii="Times New Roman"/>
          <w:b w:val="false"/>
          <w:i w:val="false"/>
          <w:color w:val="000000"/>
          <w:sz w:val="28"/>
        </w:rPr>
        <w:t xml:space="preserve">
              және одан да төмен) жұмыс iстейтiн, сүт </w:t>
      </w:r>
    </w:p>
    <w:p>
      <w:pPr>
        <w:spacing w:after="0"/>
        <w:ind w:left="0"/>
        <w:jc w:val="both"/>
      </w:pPr>
      <w:r>
        <w:rPr>
          <w:rFonts w:ascii="Times New Roman"/>
          <w:b w:val="false"/>
          <w:i w:val="false"/>
          <w:color w:val="000000"/>
          <w:sz w:val="28"/>
        </w:rPr>
        <w:t xml:space="preserve">
              өнiмдерiнiң дефростатшысы                       6 </w:t>
      </w:r>
    </w:p>
    <w:p>
      <w:pPr>
        <w:spacing w:after="0"/>
        <w:ind w:left="0"/>
        <w:jc w:val="both"/>
      </w:pPr>
      <w:r>
        <w:rPr>
          <w:rFonts w:ascii="Times New Roman"/>
          <w:b w:val="false"/>
          <w:i w:val="false"/>
          <w:color w:val="000000"/>
          <w:sz w:val="28"/>
        </w:rPr>
        <w:t xml:space="preserve">
      112.    От жағылмайтын үй-жайда (температурасы 0' С </w:t>
      </w:r>
    </w:p>
    <w:p>
      <w:pPr>
        <w:spacing w:after="0"/>
        <w:ind w:left="0"/>
        <w:jc w:val="both"/>
      </w:pPr>
      <w:r>
        <w:rPr>
          <w:rFonts w:ascii="Times New Roman"/>
          <w:b w:val="false"/>
          <w:i w:val="false"/>
          <w:color w:val="000000"/>
          <w:sz w:val="28"/>
        </w:rPr>
        <w:t xml:space="preserve">
              және одан да төмен) балмұздақты қолмен </w:t>
      </w:r>
    </w:p>
    <w:p>
      <w:pPr>
        <w:spacing w:after="0"/>
        <w:ind w:left="0"/>
        <w:jc w:val="both"/>
      </w:pPr>
      <w:r>
        <w:rPr>
          <w:rFonts w:ascii="Times New Roman"/>
          <w:b w:val="false"/>
          <w:i w:val="false"/>
          <w:color w:val="000000"/>
          <w:sz w:val="28"/>
        </w:rPr>
        <w:t xml:space="preserve">
              былғайтын, тағам былғағыш                       6 </w:t>
      </w:r>
    </w:p>
    <w:p>
      <w:pPr>
        <w:spacing w:after="0"/>
        <w:ind w:left="0"/>
        <w:jc w:val="both"/>
      </w:pPr>
      <w:r>
        <w:rPr>
          <w:rFonts w:ascii="Times New Roman"/>
          <w:b w:val="false"/>
          <w:i w:val="false"/>
          <w:color w:val="000000"/>
          <w:sz w:val="28"/>
        </w:rPr>
        <w:t xml:space="preserve">
      113.    Мұзфромнан мұз ойып алумен </w:t>
      </w:r>
    </w:p>
    <w:p>
      <w:pPr>
        <w:spacing w:after="0"/>
        <w:ind w:left="0"/>
        <w:jc w:val="both"/>
      </w:pPr>
      <w:r>
        <w:rPr>
          <w:rFonts w:ascii="Times New Roman"/>
          <w:b w:val="false"/>
          <w:i w:val="false"/>
          <w:color w:val="000000"/>
          <w:sz w:val="28"/>
        </w:rPr>
        <w:t xml:space="preserve">
              айналысатын, мұз дайындаушы                     6 </w:t>
      </w:r>
    </w:p>
    <w:p>
      <w:pPr>
        <w:spacing w:after="0"/>
        <w:ind w:left="0"/>
        <w:jc w:val="both"/>
      </w:pPr>
      <w:r>
        <w:rPr>
          <w:rFonts w:ascii="Times New Roman"/>
          <w:b w:val="false"/>
          <w:i w:val="false"/>
          <w:color w:val="000000"/>
          <w:sz w:val="28"/>
        </w:rPr>
        <w:t xml:space="preserve">
      114.    Камерада жұмыс iстеген кезде </w:t>
      </w:r>
    </w:p>
    <w:p>
      <w:pPr>
        <w:spacing w:after="0"/>
        <w:ind w:left="0"/>
        <w:jc w:val="both"/>
      </w:pPr>
      <w:r>
        <w:rPr>
          <w:rFonts w:ascii="Times New Roman"/>
          <w:b w:val="false"/>
          <w:i w:val="false"/>
          <w:color w:val="000000"/>
          <w:sz w:val="28"/>
        </w:rPr>
        <w:t xml:space="preserve">
              балмұздақты өңдеушi                             6 </w:t>
      </w:r>
    </w:p>
    <w:p>
      <w:pPr>
        <w:spacing w:after="0"/>
        <w:ind w:left="0"/>
        <w:jc w:val="both"/>
      </w:pPr>
      <w:r>
        <w:rPr>
          <w:rFonts w:ascii="Times New Roman"/>
          <w:b w:val="false"/>
          <w:i w:val="false"/>
          <w:color w:val="000000"/>
          <w:sz w:val="28"/>
        </w:rPr>
        <w:t xml:space="preserve">
      115.    Балмұздақ дайындаушы                            6 </w:t>
      </w:r>
    </w:p>
    <w:p>
      <w:pPr>
        <w:spacing w:after="0"/>
        <w:ind w:left="0"/>
        <w:jc w:val="both"/>
      </w:pPr>
      <w:r>
        <w:rPr>
          <w:rFonts w:ascii="Times New Roman"/>
          <w:b w:val="false"/>
          <w:i w:val="false"/>
          <w:color w:val="000000"/>
          <w:sz w:val="28"/>
        </w:rPr>
        <w:t xml:space="preserve">
      116.    Шикiзатты жуумен және тазалаумен </w:t>
      </w:r>
    </w:p>
    <w:p>
      <w:pPr>
        <w:spacing w:after="0"/>
        <w:ind w:left="0"/>
        <w:jc w:val="both"/>
      </w:pPr>
      <w:r>
        <w:rPr>
          <w:rFonts w:ascii="Times New Roman"/>
          <w:b w:val="false"/>
          <w:i w:val="false"/>
          <w:color w:val="000000"/>
          <w:sz w:val="28"/>
        </w:rPr>
        <w:t xml:space="preserve">
              айналысатын, балқытылған сыр </w:t>
      </w:r>
    </w:p>
    <w:p>
      <w:pPr>
        <w:spacing w:after="0"/>
        <w:ind w:left="0"/>
        <w:jc w:val="both"/>
      </w:pPr>
      <w:r>
        <w:rPr>
          <w:rFonts w:ascii="Times New Roman"/>
          <w:b w:val="false"/>
          <w:i w:val="false"/>
          <w:color w:val="000000"/>
          <w:sz w:val="28"/>
        </w:rPr>
        <w:t xml:space="preserve">
              дайындаушы                                      6 </w:t>
      </w:r>
    </w:p>
    <w:p>
      <w:pPr>
        <w:spacing w:after="0"/>
        <w:ind w:left="0"/>
        <w:jc w:val="both"/>
      </w:pPr>
      <w:r>
        <w:rPr>
          <w:rFonts w:ascii="Times New Roman"/>
          <w:b w:val="false"/>
          <w:i w:val="false"/>
          <w:color w:val="000000"/>
          <w:sz w:val="28"/>
        </w:rPr>
        <w:t xml:space="preserve">
      117.    Шұжықша сырды ыстаушы                           12 </w:t>
      </w:r>
    </w:p>
    <w:p>
      <w:pPr>
        <w:spacing w:after="0"/>
        <w:ind w:left="0"/>
        <w:jc w:val="both"/>
      </w:pPr>
      <w:r>
        <w:rPr>
          <w:rFonts w:ascii="Times New Roman"/>
          <w:b w:val="false"/>
          <w:i w:val="false"/>
          <w:color w:val="000000"/>
          <w:sz w:val="28"/>
        </w:rPr>
        <w:t xml:space="preserve">
      118.    Сүт қантын кептiрушi                            6 </w:t>
      </w:r>
    </w:p>
    <w:p>
      <w:pPr>
        <w:spacing w:after="0"/>
        <w:ind w:left="0"/>
        <w:jc w:val="both"/>
      </w:pPr>
      <w:r>
        <w:rPr>
          <w:rFonts w:ascii="Times New Roman"/>
          <w:b w:val="false"/>
          <w:i w:val="false"/>
          <w:color w:val="000000"/>
          <w:sz w:val="28"/>
        </w:rPr>
        <w:t xml:space="preserve">
      119.    Сыр тұздау                                      6 </w:t>
      </w:r>
    </w:p>
    <w:p>
      <w:pPr>
        <w:spacing w:after="0"/>
        <w:ind w:left="0"/>
        <w:jc w:val="both"/>
      </w:pPr>
      <w:r>
        <w:rPr>
          <w:rFonts w:ascii="Times New Roman"/>
          <w:b w:val="false"/>
          <w:i w:val="false"/>
          <w:color w:val="000000"/>
          <w:sz w:val="28"/>
        </w:rPr>
        <w:t xml:space="preserve">
      120.    Термостатшы                                     6 </w:t>
      </w:r>
    </w:p>
    <w:p>
      <w:pPr>
        <w:spacing w:after="0"/>
        <w:ind w:left="0"/>
        <w:jc w:val="both"/>
      </w:pPr>
      <w:r>
        <w:rPr>
          <w:rFonts w:ascii="Times New Roman"/>
          <w:b w:val="false"/>
          <w:i w:val="false"/>
          <w:color w:val="000000"/>
          <w:sz w:val="28"/>
        </w:rPr>
        <w:t xml:space="preserve">
      121.    Термостатшы-салқындатушы                        6 </w:t>
      </w:r>
    </w:p>
    <w:p>
      <w:pPr>
        <w:spacing w:after="0"/>
        <w:ind w:left="0"/>
        <w:jc w:val="both"/>
      </w:pPr>
      <w:r>
        <w:rPr>
          <w:rFonts w:ascii="Times New Roman"/>
          <w:b w:val="false"/>
          <w:i w:val="false"/>
          <w:color w:val="000000"/>
          <w:sz w:val="28"/>
        </w:rPr>
        <w:t xml:space="preserve">
      122.    От жағылмайтын үй-жайда (температурасы 0' С </w:t>
      </w:r>
    </w:p>
    <w:p>
      <w:pPr>
        <w:spacing w:after="0"/>
        <w:ind w:left="0"/>
        <w:jc w:val="both"/>
      </w:pPr>
      <w:r>
        <w:rPr>
          <w:rFonts w:ascii="Times New Roman"/>
          <w:b w:val="false"/>
          <w:i w:val="false"/>
          <w:color w:val="000000"/>
          <w:sz w:val="28"/>
        </w:rPr>
        <w:t xml:space="preserve">
              және одан да төмен) балмұздақты қолмен </w:t>
      </w:r>
    </w:p>
    <w:p>
      <w:pPr>
        <w:spacing w:after="0"/>
        <w:ind w:left="0"/>
        <w:jc w:val="both"/>
      </w:pPr>
      <w:r>
        <w:rPr>
          <w:rFonts w:ascii="Times New Roman"/>
          <w:b w:val="false"/>
          <w:i w:val="false"/>
          <w:color w:val="000000"/>
          <w:sz w:val="28"/>
        </w:rPr>
        <w:t xml:space="preserve">
              тақталап салып жинаушы                          6 </w:t>
      </w:r>
    </w:p>
    <w:p>
      <w:pPr>
        <w:spacing w:after="0"/>
        <w:ind w:left="0"/>
        <w:jc w:val="both"/>
      </w:pPr>
      <w:r>
        <w:rPr>
          <w:rFonts w:ascii="Times New Roman"/>
          <w:b w:val="false"/>
          <w:i w:val="false"/>
          <w:color w:val="000000"/>
          <w:sz w:val="28"/>
        </w:rPr>
        <w:t xml:space="preserve">
      123.    Балмұздақты қалыптан алумен </w:t>
      </w:r>
    </w:p>
    <w:p>
      <w:pPr>
        <w:spacing w:after="0"/>
        <w:ind w:left="0"/>
        <w:jc w:val="both"/>
      </w:pPr>
      <w:r>
        <w:rPr>
          <w:rFonts w:ascii="Times New Roman"/>
          <w:b w:val="false"/>
          <w:i w:val="false"/>
          <w:color w:val="000000"/>
          <w:sz w:val="28"/>
        </w:rPr>
        <w:t xml:space="preserve">
              айналысатын, балмұздақ қалыпшысы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МАЙ ӨНЕРКӘСIБI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Өсiмдiк майлары өндiрiсi </w:t>
      </w:r>
    </w:p>
    <w:p>
      <w:pPr>
        <w:spacing w:after="0"/>
        <w:ind w:left="0"/>
        <w:jc w:val="both"/>
      </w:pPr>
      <w:r>
        <w:rPr>
          <w:rFonts w:ascii="Times New Roman"/>
          <w:b w:val="false"/>
          <w:i w:val="false"/>
          <w:color w:val="000000"/>
          <w:sz w:val="28"/>
        </w:rPr>
        <w:t xml:space="preserve">
      124.    Күнжара және шрот ұнтақтаумен </w:t>
      </w:r>
    </w:p>
    <w:p>
      <w:pPr>
        <w:spacing w:after="0"/>
        <w:ind w:left="0"/>
        <w:jc w:val="both"/>
      </w:pPr>
      <w:r>
        <w:rPr>
          <w:rFonts w:ascii="Times New Roman"/>
          <w:b w:val="false"/>
          <w:i w:val="false"/>
          <w:color w:val="000000"/>
          <w:sz w:val="28"/>
        </w:rPr>
        <w:t xml:space="preserve">
              айналысатын ұнтақтаушы                          12 </w:t>
      </w:r>
    </w:p>
    <w:p>
      <w:pPr>
        <w:spacing w:after="0"/>
        <w:ind w:left="0"/>
        <w:jc w:val="both"/>
      </w:pPr>
      <w:r>
        <w:rPr>
          <w:rFonts w:ascii="Times New Roman"/>
          <w:b w:val="false"/>
          <w:i w:val="false"/>
          <w:color w:val="000000"/>
          <w:sz w:val="28"/>
        </w:rPr>
        <w:t xml:space="preserve">
      125.    Қуырушы                                         6 </w:t>
      </w:r>
    </w:p>
    <w:p>
      <w:pPr>
        <w:spacing w:after="0"/>
        <w:ind w:left="0"/>
        <w:jc w:val="both"/>
      </w:pPr>
      <w:r>
        <w:rPr>
          <w:rFonts w:ascii="Times New Roman"/>
          <w:b w:val="false"/>
          <w:i w:val="false"/>
          <w:color w:val="000000"/>
          <w:sz w:val="28"/>
        </w:rPr>
        <w:t xml:space="preserve">
      126.    Магнитшi                                        6 </w:t>
      </w:r>
    </w:p>
    <w:p>
      <w:pPr>
        <w:spacing w:after="0"/>
        <w:ind w:left="0"/>
        <w:jc w:val="both"/>
      </w:pPr>
      <w:r>
        <w:rPr>
          <w:rFonts w:ascii="Times New Roman"/>
          <w:b w:val="false"/>
          <w:i w:val="false"/>
          <w:color w:val="000000"/>
          <w:sz w:val="28"/>
        </w:rPr>
        <w:t xml:space="preserve">
      127.    Престеушi-сығушы                                6 </w:t>
      </w:r>
    </w:p>
    <w:p>
      <w:pPr>
        <w:spacing w:after="0"/>
        <w:ind w:left="0"/>
        <w:jc w:val="both"/>
      </w:pPr>
      <w:r>
        <w:rPr>
          <w:rFonts w:ascii="Times New Roman"/>
          <w:b w:val="false"/>
          <w:i w:val="false"/>
          <w:color w:val="000000"/>
          <w:sz w:val="28"/>
        </w:rPr>
        <w:t xml:space="preserve">
      128.    Престеушi-қалыптаушы                            6 </w:t>
      </w:r>
    </w:p>
    <w:p>
      <w:pPr>
        <w:spacing w:after="0"/>
        <w:ind w:left="0"/>
        <w:jc w:val="both"/>
      </w:pPr>
      <w:r>
        <w:rPr>
          <w:rFonts w:ascii="Times New Roman"/>
          <w:b w:val="false"/>
          <w:i w:val="false"/>
          <w:color w:val="000000"/>
          <w:sz w:val="28"/>
        </w:rPr>
        <w:t xml:space="preserve">
      129.    Кептiрушi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Мамық айырушы цехтар мен бөлiмшелер </w:t>
      </w:r>
    </w:p>
    <w:p>
      <w:pPr>
        <w:spacing w:after="0"/>
        <w:ind w:left="0"/>
        <w:jc w:val="both"/>
      </w:pPr>
      <w:r>
        <w:rPr>
          <w:rFonts w:ascii="Times New Roman"/>
          <w:b w:val="false"/>
          <w:i w:val="false"/>
          <w:color w:val="000000"/>
          <w:sz w:val="28"/>
        </w:rPr>
        <w:t xml:space="preserve">
      130.    Ауысымда жұмыс iстейтiн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Лецитин өндiрiсi </w:t>
      </w:r>
    </w:p>
    <w:p>
      <w:pPr>
        <w:spacing w:after="0"/>
        <w:ind w:left="0"/>
        <w:jc w:val="both"/>
      </w:pPr>
      <w:r>
        <w:rPr>
          <w:rFonts w:ascii="Times New Roman"/>
          <w:b w:val="false"/>
          <w:i w:val="false"/>
          <w:color w:val="000000"/>
          <w:sz w:val="28"/>
        </w:rPr>
        <w:t xml:space="preserve">
      131.    Гидрататоршы                                    6 </w:t>
      </w:r>
    </w:p>
    <w:p>
      <w:pPr>
        <w:spacing w:after="0"/>
        <w:ind w:left="0"/>
        <w:jc w:val="both"/>
      </w:pPr>
      <w:r>
        <w:rPr>
          <w:rFonts w:ascii="Times New Roman"/>
          <w:b w:val="false"/>
          <w:i w:val="false"/>
          <w:color w:val="000000"/>
          <w:sz w:val="28"/>
        </w:rPr>
        <w:t xml:space="preserve">
      132.    Кристалдаушы                                    6 </w:t>
      </w:r>
    </w:p>
    <w:p>
      <w:pPr>
        <w:spacing w:after="0"/>
        <w:ind w:left="0"/>
        <w:jc w:val="both"/>
      </w:pPr>
      <w:r>
        <w:rPr>
          <w:rFonts w:ascii="Times New Roman"/>
          <w:b w:val="false"/>
          <w:i w:val="false"/>
          <w:color w:val="000000"/>
          <w:sz w:val="28"/>
        </w:rPr>
        <w:t xml:space="preserve">
      133.    Регенераторшы                                   12 </w:t>
      </w:r>
    </w:p>
    <w:p>
      <w:pPr>
        <w:spacing w:after="0"/>
        <w:ind w:left="0"/>
        <w:jc w:val="both"/>
      </w:pPr>
      <w:r>
        <w:rPr>
          <w:rFonts w:ascii="Times New Roman"/>
          <w:b w:val="false"/>
          <w:i w:val="false"/>
          <w:color w:val="000000"/>
          <w:sz w:val="28"/>
        </w:rPr>
        <w:t xml:space="preserve">
      134.    Фосфадшы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Жаңғақ-сүйектi дәнек өндiрiсi </w:t>
      </w:r>
    </w:p>
    <w:p>
      <w:pPr>
        <w:spacing w:after="0"/>
        <w:ind w:left="0"/>
        <w:jc w:val="both"/>
      </w:pPr>
      <w:r>
        <w:rPr>
          <w:rFonts w:ascii="Times New Roman"/>
          <w:b w:val="false"/>
          <w:i w:val="false"/>
          <w:color w:val="000000"/>
          <w:sz w:val="28"/>
        </w:rPr>
        <w:t xml:space="preserve">
      135.    Ащы миндальды эфир майын алумен </w:t>
      </w:r>
    </w:p>
    <w:p>
      <w:pPr>
        <w:spacing w:after="0"/>
        <w:ind w:left="0"/>
        <w:jc w:val="both"/>
      </w:pPr>
      <w:r>
        <w:rPr>
          <w:rFonts w:ascii="Times New Roman"/>
          <w:b w:val="false"/>
          <w:i w:val="false"/>
          <w:color w:val="000000"/>
          <w:sz w:val="28"/>
        </w:rPr>
        <w:t xml:space="preserve">
              айналысатын май алушы, престеушi-сығушы         12      36 </w:t>
      </w:r>
    </w:p>
    <w:p>
      <w:pPr>
        <w:spacing w:after="0"/>
        <w:ind w:left="0"/>
        <w:jc w:val="both"/>
      </w:pPr>
      <w:r>
        <w:rPr>
          <w:rFonts w:ascii="Times New Roman"/>
          <w:b w:val="false"/>
          <w:i w:val="false"/>
          <w:color w:val="000000"/>
          <w:sz w:val="28"/>
        </w:rPr>
        <w:t xml:space="preserve">
      136.    Ауысымдарда жұмыс iстейтiн басқа да </w:t>
      </w:r>
    </w:p>
    <w:p>
      <w:pPr>
        <w:spacing w:after="0"/>
        <w:ind w:left="0"/>
        <w:jc w:val="both"/>
      </w:pPr>
      <w:r>
        <w:rPr>
          <w:rFonts w:ascii="Times New Roman"/>
          <w:b w:val="false"/>
          <w:i w:val="false"/>
          <w:color w:val="000000"/>
          <w:sz w:val="28"/>
        </w:rPr>
        <w:t xml:space="preserve">
              жұмысшылар,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Қыша ұнтағы және соя ұны өндiрiсi </w:t>
      </w:r>
    </w:p>
    <w:p>
      <w:pPr>
        <w:spacing w:after="0"/>
        <w:ind w:left="0"/>
        <w:jc w:val="both"/>
      </w:pPr>
      <w:r>
        <w:rPr>
          <w:rFonts w:ascii="Times New Roman"/>
          <w:b w:val="false"/>
          <w:i w:val="false"/>
          <w:color w:val="000000"/>
          <w:sz w:val="28"/>
        </w:rPr>
        <w:t xml:space="preserve">
      137.    Ауысымдарда жұмыс iстейтiн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Шайыр өндiрiсi </w:t>
      </w:r>
    </w:p>
    <w:p>
      <w:pPr>
        <w:spacing w:after="0"/>
        <w:ind w:left="0"/>
        <w:jc w:val="both"/>
      </w:pPr>
      <w:r>
        <w:rPr>
          <w:rFonts w:ascii="Times New Roman"/>
          <w:b w:val="false"/>
          <w:i w:val="false"/>
          <w:color w:val="000000"/>
          <w:sz w:val="28"/>
        </w:rPr>
        <w:t xml:space="preserve">
      138.    Ауысымдарда жұмыс iстейтiн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Майларды тазарту, дезодорациялау,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майларды сүзгіден өткiзу және соапсток өңдеу </w:t>
      </w:r>
    </w:p>
    <w:p>
      <w:pPr>
        <w:spacing w:after="0"/>
        <w:ind w:left="0"/>
        <w:jc w:val="both"/>
      </w:pPr>
      <w:r>
        <w:rPr>
          <w:rFonts w:ascii="Times New Roman"/>
          <w:b w:val="false"/>
          <w:i w:val="false"/>
          <w:color w:val="000000"/>
          <w:sz w:val="28"/>
        </w:rPr>
        <w:t xml:space="preserve">
      139.    Күкiрт қышқылы саломасын қайнатумен </w:t>
      </w:r>
    </w:p>
    <w:p>
      <w:pPr>
        <w:spacing w:after="0"/>
        <w:ind w:left="0"/>
        <w:jc w:val="both"/>
      </w:pPr>
      <w:r>
        <w:rPr>
          <w:rFonts w:ascii="Times New Roman"/>
          <w:b w:val="false"/>
          <w:i w:val="false"/>
          <w:color w:val="000000"/>
          <w:sz w:val="28"/>
        </w:rPr>
        <w:t xml:space="preserve">
              айналысатын, салома қайнатушы                   12 </w:t>
      </w:r>
    </w:p>
    <w:p>
      <w:pPr>
        <w:spacing w:after="0"/>
        <w:ind w:left="0"/>
        <w:jc w:val="both"/>
      </w:pPr>
      <w:r>
        <w:rPr>
          <w:rFonts w:ascii="Times New Roman"/>
          <w:b w:val="false"/>
          <w:i w:val="false"/>
          <w:color w:val="000000"/>
          <w:sz w:val="28"/>
        </w:rPr>
        <w:t xml:space="preserve">
      140.    Ыстықтай сүзгiде iстейтiн сүзгіден </w:t>
      </w:r>
    </w:p>
    <w:p>
      <w:pPr>
        <w:spacing w:after="0"/>
        <w:ind w:left="0"/>
        <w:jc w:val="both"/>
      </w:pPr>
      <w:r>
        <w:rPr>
          <w:rFonts w:ascii="Times New Roman"/>
          <w:b w:val="false"/>
          <w:i w:val="false"/>
          <w:color w:val="000000"/>
          <w:sz w:val="28"/>
        </w:rPr>
        <w:t xml:space="preserve">
              өткiзуші (сүзгiшi)                              12 </w:t>
      </w:r>
    </w:p>
    <w:p>
      <w:pPr>
        <w:spacing w:after="0"/>
        <w:ind w:left="0"/>
        <w:jc w:val="both"/>
      </w:pPr>
      <w:r>
        <w:rPr>
          <w:rFonts w:ascii="Times New Roman"/>
          <w:b w:val="false"/>
          <w:i w:val="false"/>
          <w:color w:val="000000"/>
          <w:sz w:val="28"/>
        </w:rPr>
        <w:t xml:space="preserve">
      141.    Ауысымдарда iстейтiн басқа да </w:t>
      </w:r>
    </w:p>
    <w:p>
      <w:pPr>
        <w:spacing w:after="0"/>
        <w:ind w:left="0"/>
        <w:jc w:val="both"/>
      </w:pPr>
      <w:r>
        <w:rPr>
          <w:rFonts w:ascii="Times New Roman"/>
          <w:b w:val="false"/>
          <w:i w:val="false"/>
          <w:color w:val="000000"/>
          <w:sz w:val="28"/>
        </w:rPr>
        <w:t xml:space="preserve">
              жұмысшылар, басшылар мен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Айырғыш-глицерин өндiрiсi </w:t>
      </w:r>
    </w:p>
    <w:p>
      <w:pPr>
        <w:spacing w:after="0"/>
        <w:ind w:left="0"/>
        <w:jc w:val="both"/>
      </w:pPr>
      <w:r>
        <w:rPr>
          <w:rFonts w:ascii="Times New Roman"/>
          <w:b w:val="false"/>
          <w:i w:val="false"/>
          <w:color w:val="000000"/>
          <w:sz w:val="28"/>
        </w:rPr>
        <w:t xml:space="preserve">
      142.    Глицерин суын буландырумен </w:t>
      </w:r>
    </w:p>
    <w:p>
      <w:pPr>
        <w:spacing w:after="0"/>
        <w:ind w:left="0"/>
        <w:jc w:val="both"/>
      </w:pPr>
      <w:r>
        <w:rPr>
          <w:rFonts w:ascii="Times New Roman"/>
          <w:b w:val="false"/>
          <w:i w:val="false"/>
          <w:color w:val="000000"/>
          <w:sz w:val="28"/>
        </w:rPr>
        <w:t xml:space="preserve">
              айналысатын, буландыру аппаратшысы              6 </w:t>
      </w:r>
    </w:p>
    <w:p>
      <w:pPr>
        <w:spacing w:after="0"/>
        <w:ind w:left="0"/>
        <w:jc w:val="both"/>
      </w:pPr>
      <w:r>
        <w:rPr>
          <w:rFonts w:ascii="Times New Roman"/>
          <w:b w:val="false"/>
          <w:i w:val="false"/>
          <w:color w:val="000000"/>
          <w:sz w:val="28"/>
        </w:rPr>
        <w:t xml:space="preserve">
      143.    Глицериндi ион алмастырғышпен </w:t>
      </w:r>
    </w:p>
    <w:p>
      <w:pPr>
        <w:spacing w:after="0"/>
        <w:ind w:left="0"/>
        <w:jc w:val="both"/>
      </w:pPr>
      <w:r>
        <w:rPr>
          <w:rFonts w:ascii="Times New Roman"/>
          <w:b w:val="false"/>
          <w:i w:val="false"/>
          <w:color w:val="000000"/>
          <w:sz w:val="28"/>
        </w:rPr>
        <w:t xml:space="preserve">
              тазалау аппаратшысы                             6 </w:t>
      </w:r>
    </w:p>
    <w:p>
      <w:pPr>
        <w:spacing w:after="0"/>
        <w:ind w:left="0"/>
        <w:jc w:val="both"/>
      </w:pPr>
      <w:r>
        <w:rPr>
          <w:rFonts w:ascii="Times New Roman"/>
          <w:b w:val="false"/>
          <w:i w:val="false"/>
          <w:color w:val="000000"/>
          <w:sz w:val="28"/>
        </w:rPr>
        <w:t xml:space="preserve">
      144.    Май мен глицериндi </w:t>
      </w:r>
    </w:p>
    <w:p>
      <w:pPr>
        <w:spacing w:after="0"/>
        <w:ind w:left="0"/>
        <w:jc w:val="both"/>
      </w:pPr>
      <w:r>
        <w:rPr>
          <w:rFonts w:ascii="Times New Roman"/>
          <w:b w:val="false"/>
          <w:i w:val="false"/>
          <w:color w:val="000000"/>
          <w:sz w:val="28"/>
        </w:rPr>
        <w:t xml:space="preserve">
              дистиляциялаумен айналысатын, айыру </w:t>
      </w:r>
    </w:p>
    <w:p>
      <w:pPr>
        <w:spacing w:after="0"/>
        <w:ind w:left="0"/>
        <w:jc w:val="both"/>
      </w:pPr>
      <w:r>
        <w:rPr>
          <w:rFonts w:ascii="Times New Roman"/>
          <w:b w:val="false"/>
          <w:i w:val="false"/>
          <w:color w:val="000000"/>
          <w:sz w:val="28"/>
        </w:rPr>
        <w:t xml:space="preserve">
              аппаратшысы                                     6 </w:t>
      </w:r>
    </w:p>
    <w:p>
      <w:pPr>
        <w:spacing w:after="0"/>
        <w:ind w:left="0"/>
        <w:jc w:val="both"/>
      </w:pPr>
      <w:r>
        <w:rPr>
          <w:rFonts w:ascii="Times New Roman"/>
          <w:b w:val="false"/>
          <w:i w:val="false"/>
          <w:color w:val="000000"/>
          <w:sz w:val="28"/>
        </w:rPr>
        <w:t xml:space="preserve">
      145.    Май айырғыш аппаратшысы                         6 </w:t>
      </w:r>
    </w:p>
    <w:p>
      <w:pPr>
        <w:spacing w:after="0"/>
        <w:ind w:left="0"/>
        <w:jc w:val="both"/>
      </w:pPr>
      <w:r>
        <w:rPr>
          <w:rFonts w:ascii="Times New Roman"/>
          <w:b w:val="false"/>
          <w:i w:val="false"/>
          <w:color w:val="000000"/>
          <w:sz w:val="28"/>
        </w:rPr>
        <w:t xml:space="preserve">
      146.    Глицериндi дистилляциялау және </w:t>
      </w:r>
    </w:p>
    <w:p>
      <w:pPr>
        <w:spacing w:after="0"/>
        <w:ind w:left="0"/>
        <w:jc w:val="both"/>
      </w:pPr>
      <w:r>
        <w:rPr>
          <w:rFonts w:ascii="Times New Roman"/>
          <w:b w:val="false"/>
          <w:i w:val="false"/>
          <w:color w:val="000000"/>
          <w:sz w:val="28"/>
        </w:rPr>
        <w:t xml:space="preserve">
              майлы кислоталар учаскесiнде iстейтiн </w:t>
      </w:r>
    </w:p>
    <w:p>
      <w:pPr>
        <w:spacing w:after="0"/>
        <w:ind w:left="0"/>
        <w:jc w:val="both"/>
      </w:pPr>
      <w:r>
        <w:rPr>
          <w:rFonts w:ascii="Times New Roman"/>
          <w:b w:val="false"/>
          <w:i w:val="false"/>
          <w:color w:val="000000"/>
          <w:sz w:val="28"/>
        </w:rPr>
        <w:t xml:space="preserve">
              қазандық машинисi (от жағушы)                   6 </w:t>
      </w:r>
    </w:p>
    <w:p>
      <w:pPr>
        <w:spacing w:after="0"/>
        <w:ind w:left="0"/>
        <w:jc w:val="both"/>
      </w:pPr>
      <w:r>
        <w:rPr>
          <w:rFonts w:ascii="Times New Roman"/>
          <w:b w:val="false"/>
          <w:i w:val="false"/>
          <w:color w:val="000000"/>
          <w:sz w:val="28"/>
        </w:rPr>
        <w:t xml:space="preserve">
      147.    Бейтараптандырушы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Жуу құралдарының өндiрiсi </w:t>
      </w:r>
    </w:p>
    <w:p>
      <w:pPr>
        <w:spacing w:after="0"/>
        <w:ind w:left="0"/>
        <w:jc w:val="both"/>
      </w:pPr>
      <w:r>
        <w:rPr>
          <w:rFonts w:ascii="Times New Roman"/>
          <w:b w:val="false"/>
          <w:i w:val="false"/>
          <w:color w:val="000000"/>
          <w:sz w:val="28"/>
        </w:rPr>
        <w:t xml:space="preserve">
      148.    Вакуум-кептiру учаскесiнiң аппаратшысы          6 </w:t>
      </w:r>
    </w:p>
    <w:p>
      <w:pPr>
        <w:spacing w:after="0"/>
        <w:ind w:left="0"/>
        <w:jc w:val="both"/>
      </w:pPr>
      <w:r>
        <w:rPr>
          <w:rFonts w:ascii="Times New Roman"/>
          <w:b w:val="false"/>
          <w:i w:val="false"/>
          <w:color w:val="000000"/>
          <w:sz w:val="28"/>
        </w:rPr>
        <w:t xml:space="preserve">
      149.    Шикiзат және жартылай фабрикаттар </w:t>
      </w:r>
    </w:p>
    <w:p>
      <w:pPr>
        <w:spacing w:after="0"/>
        <w:ind w:left="0"/>
        <w:jc w:val="both"/>
      </w:pPr>
      <w:r>
        <w:rPr>
          <w:rFonts w:ascii="Times New Roman"/>
          <w:b w:val="false"/>
          <w:i w:val="false"/>
          <w:color w:val="000000"/>
          <w:sz w:val="28"/>
        </w:rPr>
        <w:t xml:space="preserve">
              домалатушы                                      12 </w:t>
      </w:r>
    </w:p>
    <w:p>
      <w:pPr>
        <w:spacing w:after="0"/>
        <w:ind w:left="0"/>
        <w:jc w:val="both"/>
      </w:pPr>
      <w:r>
        <w:rPr>
          <w:rFonts w:ascii="Times New Roman"/>
          <w:b w:val="false"/>
          <w:i w:val="false"/>
          <w:color w:val="000000"/>
          <w:sz w:val="28"/>
        </w:rPr>
        <w:t xml:space="preserve">
      150.    Жағып жылытушы                                  6 </w:t>
      </w:r>
    </w:p>
    <w:p>
      <w:pPr>
        <w:spacing w:after="0"/>
        <w:ind w:left="0"/>
        <w:jc w:val="both"/>
      </w:pPr>
      <w:r>
        <w:rPr>
          <w:rFonts w:ascii="Times New Roman"/>
          <w:b w:val="false"/>
          <w:i w:val="false"/>
          <w:color w:val="000000"/>
          <w:sz w:val="28"/>
        </w:rPr>
        <w:t xml:space="preserve">
      151.    Дозалаушы                                       12 </w:t>
      </w:r>
    </w:p>
    <w:p>
      <w:pPr>
        <w:spacing w:after="0"/>
        <w:ind w:left="0"/>
        <w:jc w:val="both"/>
      </w:pPr>
      <w:r>
        <w:rPr>
          <w:rFonts w:ascii="Times New Roman"/>
          <w:b w:val="false"/>
          <w:i w:val="false"/>
          <w:color w:val="000000"/>
          <w:sz w:val="28"/>
        </w:rPr>
        <w:t xml:space="preserve">
      152.    Жуу құралдары үшiн негiз дайындаушы             12 </w:t>
      </w:r>
    </w:p>
    <w:p>
      <w:pPr>
        <w:spacing w:after="0"/>
        <w:ind w:left="0"/>
        <w:jc w:val="both"/>
      </w:pPr>
      <w:r>
        <w:rPr>
          <w:rFonts w:ascii="Times New Roman"/>
          <w:b w:val="false"/>
          <w:i w:val="false"/>
          <w:color w:val="000000"/>
          <w:sz w:val="28"/>
        </w:rPr>
        <w:t xml:space="preserve">
      153.    Сорап қондырғысының машинисi                    6 </w:t>
      </w:r>
    </w:p>
    <w:p>
      <w:pPr>
        <w:spacing w:after="0"/>
        <w:ind w:left="0"/>
        <w:jc w:val="both"/>
      </w:pPr>
      <w:r>
        <w:rPr>
          <w:rFonts w:ascii="Times New Roman"/>
          <w:b w:val="false"/>
          <w:i w:val="false"/>
          <w:color w:val="000000"/>
          <w:sz w:val="28"/>
        </w:rPr>
        <w:t xml:space="preserve">
      154.    Сабын қайнатушы                                 6 </w:t>
      </w:r>
    </w:p>
    <w:p>
      <w:pPr>
        <w:spacing w:after="0"/>
        <w:ind w:left="0"/>
        <w:jc w:val="both"/>
      </w:pPr>
      <w:r>
        <w:rPr>
          <w:rFonts w:ascii="Times New Roman"/>
          <w:b w:val="false"/>
          <w:i w:val="false"/>
          <w:color w:val="000000"/>
          <w:sz w:val="28"/>
        </w:rPr>
        <w:t xml:space="preserve">
      155.    Бояу әзiрлеушi                                  12 </w:t>
      </w:r>
    </w:p>
    <w:p>
      <w:pPr>
        <w:spacing w:after="0"/>
        <w:ind w:left="0"/>
        <w:jc w:val="both"/>
      </w:pPr>
      <w:r>
        <w:rPr>
          <w:rFonts w:ascii="Times New Roman"/>
          <w:b w:val="false"/>
          <w:i w:val="false"/>
          <w:color w:val="000000"/>
          <w:sz w:val="28"/>
        </w:rPr>
        <w:t xml:space="preserve">
      156.    Сабын жоңқаларын кептiрумен </w:t>
      </w:r>
    </w:p>
    <w:p>
      <w:pPr>
        <w:spacing w:after="0"/>
        <w:ind w:left="0"/>
        <w:jc w:val="both"/>
      </w:pPr>
      <w:r>
        <w:rPr>
          <w:rFonts w:ascii="Times New Roman"/>
          <w:b w:val="false"/>
          <w:i w:val="false"/>
          <w:color w:val="000000"/>
          <w:sz w:val="28"/>
        </w:rPr>
        <w:t xml:space="preserve">
              айналысатын кептiрушi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Синтетикалық жуу құралдары өндiрiсi </w:t>
      </w:r>
    </w:p>
    <w:p>
      <w:pPr>
        <w:spacing w:after="0"/>
        <w:ind w:left="0"/>
        <w:jc w:val="both"/>
      </w:pPr>
      <w:r>
        <w:rPr>
          <w:rFonts w:ascii="Times New Roman"/>
          <w:b w:val="false"/>
          <w:i w:val="false"/>
          <w:color w:val="000000"/>
          <w:sz w:val="28"/>
        </w:rPr>
        <w:t xml:space="preserve">
      157.    Тiкелей өндiрiстегi ауысымдарда жұмыс </w:t>
      </w:r>
    </w:p>
    <w:p>
      <w:pPr>
        <w:spacing w:after="0"/>
        <w:ind w:left="0"/>
        <w:jc w:val="both"/>
      </w:pPr>
      <w:r>
        <w:rPr>
          <w:rFonts w:ascii="Times New Roman"/>
          <w:b w:val="false"/>
          <w:i w:val="false"/>
          <w:color w:val="000000"/>
          <w:sz w:val="28"/>
        </w:rPr>
        <w:t xml:space="preserve">
              iстейтiн жұмысшылар, басшылар және </w:t>
      </w:r>
    </w:p>
    <w:p>
      <w:pPr>
        <w:spacing w:after="0"/>
        <w:ind w:left="0"/>
        <w:jc w:val="both"/>
      </w:pPr>
      <w:r>
        <w:rPr>
          <w:rFonts w:ascii="Times New Roman"/>
          <w:b w:val="false"/>
          <w:i w:val="false"/>
          <w:color w:val="000000"/>
          <w:sz w:val="28"/>
        </w:rPr>
        <w:t xml:space="preserve">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Жуатын және сабын ұнтақтары өндiрiсi </w:t>
      </w:r>
    </w:p>
    <w:p>
      <w:pPr>
        <w:spacing w:after="0"/>
        <w:ind w:left="0"/>
        <w:jc w:val="both"/>
      </w:pPr>
      <w:r>
        <w:rPr>
          <w:rFonts w:ascii="Times New Roman"/>
          <w:b w:val="false"/>
          <w:i w:val="false"/>
          <w:color w:val="000000"/>
          <w:sz w:val="28"/>
        </w:rPr>
        <w:t xml:space="preserve">
      158.    Жуу құралдары араласпаларын тиеушi- </w:t>
      </w:r>
    </w:p>
    <w:p>
      <w:pPr>
        <w:spacing w:after="0"/>
        <w:ind w:left="0"/>
        <w:jc w:val="both"/>
      </w:pPr>
      <w:r>
        <w:rPr>
          <w:rFonts w:ascii="Times New Roman"/>
          <w:b w:val="false"/>
          <w:i w:val="false"/>
          <w:color w:val="000000"/>
          <w:sz w:val="28"/>
        </w:rPr>
        <w:t xml:space="preserve">
              түсiрушi, бақылаушы, жасаушы, </w:t>
      </w:r>
    </w:p>
    <w:p>
      <w:pPr>
        <w:spacing w:after="0"/>
        <w:ind w:left="0"/>
        <w:jc w:val="both"/>
      </w:pPr>
      <w:r>
        <w:rPr>
          <w:rFonts w:ascii="Times New Roman"/>
          <w:b w:val="false"/>
          <w:i w:val="false"/>
          <w:color w:val="000000"/>
          <w:sz w:val="28"/>
        </w:rPr>
        <w:t xml:space="preserve">
              кептiрушi, ыдысқа салушы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Ланолин өндiрiсi </w:t>
      </w:r>
    </w:p>
    <w:p>
      <w:pPr>
        <w:spacing w:after="0"/>
        <w:ind w:left="0"/>
        <w:jc w:val="both"/>
      </w:pPr>
      <w:r>
        <w:rPr>
          <w:rFonts w:ascii="Times New Roman"/>
          <w:b w:val="false"/>
          <w:i w:val="false"/>
          <w:color w:val="000000"/>
          <w:sz w:val="28"/>
        </w:rPr>
        <w:t xml:space="preserve">
      159.    Ланолиншi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Стеарин-олеин өндiрiсi </w:t>
      </w:r>
    </w:p>
    <w:p>
      <w:pPr>
        <w:spacing w:after="0"/>
        <w:ind w:left="0"/>
        <w:jc w:val="both"/>
      </w:pPr>
      <w:r>
        <w:rPr>
          <w:rFonts w:ascii="Times New Roman"/>
          <w:b w:val="false"/>
          <w:i w:val="false"/>
          <w:color w:val="000000"/>
          <w:sz w:val="28"/>
        </w:rPr>
        <w:t xml:space="preserve">
      160.    Ауысымдарда жұмыс iстейтiн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Тунг майы өндiрiсi </w:t>
      </w:r>
    </w:p>
    <w:p>
      <w:pPr>
        <w:spacing w:after="0"/>
        <w:ind w:left="0"/>
        <w:jc w:val="both"/>
      </w:pPr>
      <w:r>
        <w:rPr>
          <w:rFonts w:ascii="Times New Roman"/>
          <w:b w:val="false"/>
          <w:i w:val="false"/>
          <w:color w:val="000000"/>
          <w:sz w:val="28"/>
        </w:rPr>
        <w:t xml:space="preserve">
      161.    Ауысымдарда жұмыс iстейтiн жұмысшылар, </w:t>
      </w:r>
    </w:p>
    <w:p>
      <w:pPr>
        <w:spacing w:after="0"/>
        <w:ind w:left="0"/>
        <w:jc w:val="both"/>
      </w:pPr>
      <w:r>
        <w:rPr>
          <w:rFonts w:ascii="Times New Roman"/>
          <w:b w:val="false"/>
          <w:i w:val="false"/>
          <w:color w:val="000000"/>
          <w:sz w:val="28"/>
        </w:rPr>
        <w:t xml:space="preserve">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Синтетикалық майлы қышқыл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спирттер өндiрiсi </w:t>
      </w:r>
    </w:p>
    <w:p>
      <w:pPr>
        <w:spacing w:after="0"/>
        <w:ind w:left="0"/>
        <w:jc w:val="both"/>
      </w:pPr>
      <w:r>
        <w:rPr>
          <w:rFonts w:ascii="Times New Roman"/>
          <w:b w:val="false"/>
          <w:i w:val="false"/>
          <w:color w:val="000000"/>
          <w:sz w:val="28"/>
        </w:rPr>
        <w:t xml:space="preserve">
      162.    Тiкелей өндiрiстегi ауысымдарда жұмыс </w:t>
      </w:r>
    </w:p>
    <w:p>
      <w:pPr>
        <w:spacing w:after="0"/>
        <w:ind w:left="0"/>
        <w:jc w:val="both"/>
      </w:pPr>
      <w:r>
        <w:rPr>
          <w:rFonts w:ascii="Times New Roman"/>
          <w:b w:val="false"/>
          <w:i w:val="false"/>
          <w:color w:val="000000"/>
          <w:sz w:val="28"/>
        </w:rPr>
        <w:t xml:space="preserve">
              iстейтiн жұмысшылар, басшылар және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ҚАНТ ӨНЕРКӘСIБI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Құм қант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163.    Әлсiн-әлсiн қимылдайтын диффузорларда </w:t>
      </w:r>
    </w:p>
    <w:p>
      <w:pPr>
        <w:spacing w:after="0"/>
        <w:ind w:left="0"/>
        <w:jc w:val="both"/>
      </w:pPr>
      <w:r>
        <w:rPr>
          <w:rFonts w:ascii="Times New Roman"/>
          <w:b w:val="false"/>
          <w:i w:val="false"/>
          <w:color w:val="000000"/>
          <w:sz w:val="28"/>
        </w:rPr>
        <w:t xml:space="preserve">
              жұмыс iстейтiн диффузия аппаратшысы             6 </w:t>
      </w:r>
    </w:p>
    <w:p>
      <w:pPr>
        <w:spacing w:after="0"/>
        <w:ind w:left="0"/>
        <w:jc w:val="both"/>
      </w:pPr>
      <w:r>
        <w:rPr>
          <w:rFonts w:ascii="Times New Roman"/>
          <w:b w:val="false"/>
          <w:i w:val="false"/>
          <w:color w:val="000000"/>
          <w:sz w:val="28"/>
        </w:rPr>
        <w:t xml:space="preserve">
      164.    Сепарация цехының жұмысшылары                   12 </w:t>
      </w:r>
    </w:p>
    <w:p>
      <w:pPr>
        <w:spacing w:after="0"/>
        <w:ind w:left="0"/>
        <w:jc w:val="both"/>
      </w:pPr>
      <w:r>
        <w:rPr>
          <w:rFonts w:ascii="Times New Roman"/>
          <w:b w:val="false"/>
          <w:i w:val="false"/>
          <w:color w:val="000000"/>
          <w:sz w:val="28"/>
        </w:rPr>
        <w:t xml:space="preserve">
      165.    Иониттi қондырғылар жанындағы регенерациялық </w:t>
      </w:r>
    </w:p>
    <w:p>
      <w:pPr>
        <w:spacing w:after="0"/>
        <w:ind w:left="0"/>
        <w:jc w:val="both"/>
      </w:pPr>
      <w:r>
        <w:rPr>
          <w:rFonts w:ascii="Times New Roman"/>
          <w:b w:val="false"/>
          <w:i w:val="false"/>
          <w:color w:val="000000"/>
          <w:sz w:val="28"/>
        </w:rPr>
        <w:t xml:space="preserve">
              бөлiмшелер жұмысшылары                          6 </w:t>
      </w:r>
    </w:p>
    <w:p>
      <w:pPr>
        <w:spacing w:after="0"/>
        <w:ind w:left="0"/>
        <w:jc w:val="both"/>
      </w:pPr>
      <w:r>
        <w:rPr>
          <w:rFonts w:ascii="Times New Roman"/>
          <w:b w:val="false"/>
          <w:i w:val="false"/>
          <w:color w:val="000000"/>
          <w:sz w:val="28"/>
        </w:rPr>
        <w:t xml:space="preserve">
      166.    Сатураторшы                                     6 </w:t>
      </w:r>
    </w:p>
    <w:p>
      <w:pPr>
        <w:spacing w:after="0"/>
        <w:ind w:left="0"/>
        <w:jc w:val="both"/>
      </w:pPr>
      <w:r>
        <w:rPr>
          <w:rFonts w:ascii="Times New Roman"/>
          <w:b w:val="false"/>
          <w:i w:val="false"/>
          <w:color w:val="000000"/>
          <w:sz w:val="28"/>
        </w:rPr>
        <w:t xml:space="preserve">
      167.    Гидротранспортерге қызмет көрсетумен </w:t>
      </w:r>
    </w:p>
    <w:p>
      <w:pPr>
        <w:spacing w:after="0"/>
        <w:ind w:left="0"/>
        <w:jc w:val="both"/>
      </w:pPr>
      <w:r>
        <w:rPr>
          <w:rFonts w:ascii="Times New Roman"/>
          <w:b w:val="false"/>
          <w:i w:val="false"/>
          <w:color w:val="000000"/>
          <w:sz w:val="28"/>
        </w:rPr>
        <w:t xml:space="preserve">
              айналысатын транспортершi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168.    Сепарациялық цехтар ауысымдарында </w:t>
      </w:r>
    </w:p>
    <w:p>
      <w:pPr>
        <w:spacing w:after="0"/>
        <w:ind w:left="0"/>
        <w:jc w:val="both"/>
      </w:pPr>
      <w:r>
        <w:rPr>
          <w:rFonts w:ascii="Times New Roman"/>
          <w:b w:val="false"/>
          <w:i w:val="false"/>
          <w:color w:val="000000"/>
          <w:sz w:val="28"/>
        </w:rPr>
        <w:t xml:space="preserve">
              iстейтiн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Шақпақ қант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Шақпақ-қант өндiрiсiнiң басты әдiсi </w:t>
      </w:r>
    </w:p>
    <w:p>
      <w:pPr>
        <w:spacing w:after="0"/>
        <w:ind w:left="0"/>
        <w:jc w:val="both"/>
      </w:pPr>
      <w:r>
        <w:rPr>
          <w:rFonts w:ascii="Times New Roman"/>
          <w:b w:val="false"/>
          <w:i w:val="false"/>
          <w:color w:val="000000"/>
          <w:sz w:val="28"/>
        </w:rPr>
        <w:t xml:space="preserve">
      169.    Пассбургтегi және жылытқыштардағы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170.    Шақпақ голдарды жарықпен кептiру </w:t>
      </w:r>
    </w:p>
    <w:p>
      <w:pPr>
        <w:spacing w:after="0"/>
        <w:ind w:left="0"/>
        <w:jc w:val="both"/>
      </w:pPr>
      <w:r>
        <w:rPr>
          <w:rFonts w:ascii="Times New Roman"/>
          <w:b w:val="false"/>
          <w:i w:val="false"/>
          <w:color w:val="000000"/>
          <w:sz w:val="28"/>
        </w:rPr>
        <w:t xml:space="preserve">
              және жоғарғы көтеру жұмысшылары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Шақпақ қантты престеп-кептiру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өндiрiсi </w:t>
      </w:r>
    </w:p>
    <w:p>
      <w:pPr>
        <w:spacing w:after="0"/>
        <w:ind w:left="0"/>
        <w:jc w:val="both"/>
      </w:pPr>
      <w:r>
        <w:rPr>
          <w:rFonts w:ascii="Times New Roman"/>
          <w:b w:val="false"/>
          <w:i w:val="false"/>
          <w:color w:val="000000"/>
          <w:sz w:val="28"/>
        </w:rPr>
        <w:t xml:space="preserve">
      171.    Престеушi-қалыптаушы                            6 </w:t>
      </w:r>
    </w:p>
    <w:p>
      <w:pPr>
        <w:spacing w:after="0"/>
        <w:ind w:left="0"/>
        <w:jc w:val="both"/>
      </w:pPr>
      <w:r>
        <w:rPr>
          <w:rFonts w:ascii="Times New Roman"/>
          <w:b w:val="false"/>
          <w:i w:val="false"/>
          <w:color w:val="000000"/>
          <w:sz w:val="28"/>
        </w:rPr>
        <w:t xml:space="preserve">
      172.    Сүзгіден өткiзушi (сүзгiшi)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Құм қант және шақпақ қант өндiрiсi үшiн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жалпы кәсiптер </w:t>
      </w:r>
    </w:p>
    <w:p>
      <w:pPr>
        <w:spacing w:after="0"/>
        <w:ind w:left="0"/>
        <w:jc w:val="both"/>
      </w:pPr>
      <w:r>
        <w:rPr>
          <w:rFonts w:ascii="Times New Roman"/>
          <w:b w:val="false"/>
          <w:i w:val="false"/>
          <w:color w:val="000000"/>
          <w:sz w:val="28"/>
        </w:rPr>
        <w:t xml:space="preserve">
      173.    Утфел аппаратшысы-қайнатушысы                   6 </w:t>
      </w:r>
    </w:p>
    <w:p>
      <w:pPr>
        <w:spacing w:after="0"/>
        <w:ind w:left="0"/>
        <w:jc w:val="both"/>
      </w:pPr>
      <w:r>
        <w:rPr>
          <w:rFonts w:ascii="Times New Roman"/>
          <w:b w:val="false"/>
          <w:i w:val="false"/>
          <w:color w:val="000000"/>
          <w:sz w:val="28"/>
        </w:rPr>
        <w:t xml:space="preserve">
      174.    Буландыру аппаратшысы                           6 </w:t>
      </w:r>
    </w:p>
    <w:p>
      <w:pPr>
        <w:spacing w:after="0"/>
        <w:ind w:left="0"/>
        <w:jc w:val="both"/>
      </w:pPr>
      <w:r>
        <w:rPr>
          <w:rFonts w:ascii="Times New Roman"/>
          <w:b w:val="false"/>
          <w:i w:val="false"/>
          <w:color w:val="000000"/>
          <w:sz w:val="28"/>
        </w:rPr>
        <w:t xml:space="preserve">
      175.    Қант тұндырушы, сорап станциясының </w:t>
      </w:r>
    </w:p>
    <w:p>
      <w:pPr>
        <w:spacing w:after="0"/>
        <w:ind w:left="0"/>
        <w:jc w:val="both"/>
      </w:pPr>
      <w:r>
        <w:rPr>
          <w:rFonts w:ascii="Times New Roman"/>
          <w:b w:val="false"/>
          <w:i w:val="false"/>
          <w:color w:val="000000"/>
          <w:sz w:val="28"/>
        </w:rPr>
        <w:t xml:space="preserve">
              машинисi, ағарту учаскесiнде iстейтiн </w:t>
      </w:r>
    </w:p>
    <w:p>
      <w:pPr>
        <w:spacing w:after="0"/>
        <w:ind w:left="0"/>
        <w:jc w:val="both"/>
      </w:pPr>
      <w:r>
        <w:rPr>
          <w:rFonts w:ascii="Times New Roman"/>
          <w:b w:val="false"/>
          <w:i w:val="false"/>
          <w:color w:val="000000"/>
          <w:sz w:val="28"/>
        </w:rPr>
        <w:t xml:space="preserve">
              шақпақ голдарды ағартушы және </w:t>
      </w:r>
    </w:p>
    <w:p>
      <w:pPr>
        <w:spacing w:after="0"/>
        <w:ind w:left="0"/>
        <w:jc w:val="both"/>
      </w:pPr>
      <w:r>
        <w:rPr>
          <w:rFonts w:ascii="Times New Roman"/>
          <w:b w:val="false"/>
          <w:i w:val="false"/>
          <w:color w:val="000000"/>
          <w:sz w:val="28"/>
        </w:rPr>
        <w:t xml:space="preserve">
              тасымалдаушы                                    6 </w:t>
      </w:r>
    </w:p>
    <w:p>
      <w:pPr>
        <w:spacing w:after="0"/>
        <w:ind w:left="0"/>
        <w:jc w:val="both"/>
      </w:pPr>
      <w:r>
        <w:rPr>
          <w:rFonts w:ascii="Times New Roman"/>
          <w:b w:val="false"/>
          <w:i w:val="false"/>
          <w:color w:val="000000"/>
          <w:sz w:val="28"/>
        </w:rPr>
        <w:t xml:space="preserve">
      176.    Кристалдаушы                                    6 </w:t>
      </w:r>
    </w:p>
    <w:p>
      <w:pPr>
        <w:spacing w:after="0"/>
        <w:ind w:left="0"/>
        <w:jc w:val="both"/>
      </w:pPr>
      <w:r>
        <w:rPr>
          <w:rFonts w:ascii="Times New Roman"/>
          <w:b w:val="false"/>
          <w:i w:val="false"/>
          <w:color w:val="000000"/>
          <w:sz w:val="28"/>
        </w:rPr>
        <w:t xml:space="preserve">
      177.    Утфел құюшы                                     6 </w:t>
      </w:r>
    </w:p>
    <w:p>
      <w:pPr>
        <w:spacing w:after="0"/>
        <w:ind w:left="0"/>
        <w:jc w:val="both"/>
      </w:pPr>
      <w:r>
        <w:rPr>
          <w:rFonts w:ascii="Times New Roman"/>
          <w:b w:val="false"/>
          <w:i w:val="false"/>
          <w:color w:val="000000"/>
          <w:sz w:val="28"/>
        </w:rPr>
        <w:t xml:space="preserve">
      178.    Кептiрушi                                       6 </w:t>
      </w:r>
    </w:p>
    <w:p>
      <w:pPr>
        <w:spacing w:after="0"/>
        <w:ind w:left="0"/>
        <w:jc w:val="both"/>
      </w:pPr>
      <w:r>
        <w:rPr>
          <w:rFonts w:ascii="Times New Roman"/>
          <w:b w:val="false"/>
          <w:i w:val="false"/>
          <w:color w:val="000000"/>
          <w:sz w:val="28"/>
        </w:rPr>
        <w:t xml:space="preserve">
      179.    Центрифугашы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Сүйек көмiрi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180.    Жүкшi                                           6 </w:t>
      </w:r>
    </w:p>
    <w:p>
      <w:pPr>
        <w:spacing w:after="0"/>
        <w:ind w:left="0"/>
        <w:jc w:val="both"/>
      </w:pPr>
      <w:r>
        <w:rPr>
          <w:rFonts w:ascii="Times New Roman"/>
          <w:b w:val="false"/>
          <w:i w:val="false"/>
          <w:color w:val="000000"/>
          <w:sz w:val="28"/>
        </w:rPr>
        <w:t xml:space="preserve">
      181.    Ұнтақтаушы                                      12 </w:t>
      </w:r>
    </w:p>
    <w:p>
      <w:pPr>
        <w:spacing w:after="0"/>
        <w:ind w:left="0"/>
        <w:jc w:val="both"/>
      </w:pPr>
      <w:r>
        <w:rPr>
          <w:rFonts w:ascii="Times New Roman"/>
          <w:b w:val="false"/>
          <w:i w:val="false"/>
          <w:color w:val="000000"/>
          <w:sz w:val="28"/>
        </w:rPr>
        <w:t xml:space="preserve">
      182.    Тiгушi                                          12 </w:t>
      </w:r>
    </w:p>
    <w:p>
      <w:pPr>
        <w:spacing w:after="0"/>
        <w:ind w:left="0"/>
        <w:jc w:val="both"/>
      </w:pPr>
      <w:r>
        <w:rPr>
          <w:rFonts w:ascii="Times New Roman"/>
          <w:b w:val="false"/>
          <w:i w:val="false"/>
          <w:color w:val="000000"/>
          <w:sz w:val="28"/>
        </w:rPr>
        <w:t xml:space="preserve">
      183.    Қоймашы                                         6 </w:t>
      </w:r>
    </w:p>
    <w:p>
      <w:pPr>
        <w:spacing w:after="0"/>
        <w:ind w:left="0"/>
        <w:jc w:val="both"/>
      </w:pPr>
      <w:r>
        <w:rPr>
          <w:rFonts w:ascii="Times New Roman"/>
          <w:b w:val="false"/>
          <w:i w:val="false"/>
          <w:color w:val="000000"/>
          <w:sz w:val="28"/>
        </w:rPr>
        <w:t xml:space="preserve">
      184.    Скиптi көтергiш машинисi                        12 </w:t>
      </w:r>
    </w:p>
    <w:p>
      <w:pPr>
        <w:spacing w:after="0"/>
        <w:ind w:left="0"/>
        <w:jc w:val="both"/>
      </w:pPr>
      <w:r>
        <w:rPr>
          <w:rFonts w:ascii="Times New Roman"/>
          <w:b w:val="false"/>
          <w:i w:val="false"/>
          <w:color w:val="000000"/>
          <w:sz w:val="28"/>
        </w:rPr>
        <w:t xml:space="preserve">
      185.    Шикiзат күйдiрушi                               12 </w:t>
      </w:r>
    </w:p>
    <w:p>
      <w:pPr>
        <w:spacing w:after="0"/>
        <w:ind w:left="0"/>
        <w:jc w:val="both"/>
      </w:pPr>
      <w:r>
        <w:rPr>
          <w:rFonts w:ascii="Times New Roman"/>
          <w:b w:val="false"/>
          <w:i w:val="false"/>
          <w:color w:val="000000"/>
          <w:sz w:val="28"/>
        </w:rPr>
        <w:t xml:space="preserve">
      186.    Қосалқы (тасымалдаушы) жұмысшы                  6 </w:t>
      </w:r>
    </w:p>
    <w:p>
      <w:pPr>
        <w:spacing w:after="0"/>
        <w:ind w:left="0"/>
        <w:jc w:val="both"/>
      </w:pPr>
      <w:r>
        <w:rPr>
          <w:rFonts w:ascii="Times New Roman"/>
          <w:b w:val="false"/>
          <w:i w:val="false"/>
          <w:color w:val="000000"/>
          <w:sz w:val="28"/>
        </w:rPr>
        <w:t xml:space="preserve">
      187.    Слесарь-жөндеушi                                6 </w:t>
      </w:r>
    </w:p>
    <w:p>
      <w:pPr>
        <w:spacing w:after="0"/>
        <w:ind w:left="0"/>
        <w:jc w:val="both"/>
      </w:pPr>
      <w:r>
        <w:rPr>
          <w:rFonts w:ascii="Times New Roman"/>
          <w:b w:val="false"/>
          <w:i w:val="false"/>
          <w:color w:val="000000"/>
          <w:sz w:val="28"/>
        </w:rPr>
        <w:t xml:space="preserve">
      188.    Сүйек сорттаушы                                 12 </w:t>
      </w:r>
    </w:p>
    <w:p>
      <w:pPr>
        <w:spacing w:after="0"/>
        <w:ind w:left="0"/>
        <w:jc w:val="both"/>
      </w:pPr>
      <w:r>
        <w:rPr>
          <w:rFonts w:ascii="Times New Roman"/>
          <w:b w:val="false"/>
          <w:i w:val="false"/>
          <w:color w:val="000000"/>
          <w:sz w:val="28"/>
        </w:rPr>
        <w:t xml:space="preserve">
      189.    Тасымалдаушы                                    6 </w:t>
      </w:r>
    </w:p>
    <w:p>
      <w:pPr>
        <w:spacing w:after="0"/>
        <w:ind w:left="0"/>
        <w:jc w:val="both"/>
      </w:pPr>
      <w:r>
        <w:rPr>
          <w:rFonts w:ascii="Times New Roman"/>
          <w:b w:val="false"/>
          <w:i w:val="false"/>
          <w:color w:val="000000"/>
          <w:sz w:val="28"/>
        </w:rPr>
        <w:t xml:space="preserve">
      190.    Өндiрiстiк үй-жайларды сыпырушы                 6 </w:t>
      </w:r>
    </w:p>
    <w:p>
      <w:pPr>
        <w:spacing w:after="0"/>
        <w:ind w:left="0"/>
        <w:jc w:val="both"/>
      </w:pPr>
      <w:r>
        <w:rPr>
          <w:rFonts w:ascii="Times New Roman"/>
          <w:b w:val="false"/>
          <w:i w:val="false"/>
          <w:color w:val="000000"/>
          <w:sz w:val="28"/>
        </w:rPr>
        <w:t xml:space="preserve">
      191.    Электр жабдықтарына қызмет </w:t>
      </w:r>
    </w:p>
    <w:p>
      <w:pPr>
        <w:spacing w:after="0"/>
        <w:ind w:left="0"/>
        <w:jc w:val="both"/>
      </w:pPr>
      <w:r>
        <w:rPr>
          <w:rFonts w:ascii="Times New Roman"/>
          <w:b w:val="false"/>
          <w:i w:val="false"/>
          <w:color w:val="000000"/>
          <w:sz w:val="28"/>
        </w:rPr>
        <w:t xml:space="preserve">
              көрсететiн электр монтерi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192.    Сүйек көмiрi өндiрiсiнде iстейтiн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КОНСЕРВIЛЕР МЕН КОНЦЕНТРАТТАР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Жемiс-жидек консервiлерi мен шырындары өндiрiсi </w:t>
      </w:r>
    </w:p>
    <w:p>
      <w:pPr>
        <w:spacing w:after="0"/>
        <w:ind w:left="0"/>
        <w:jc w:val="both"/>
      </w:pPr>
      <w:r>
        <w:rPr>
          <w:rFonts w:ascii="Times New Roman"/>
          <w:b w:val="false"/>
          <w:i w:val="false"/>
          <w:color w:val="000000"/>
          <w:sz w:val="28"/>
        </w:rPr>
        <w:t xml:space="preserve">
      193.    Стерилдеу аппаратшысы, пастерлеу </w:t>
      </w:r>
    </w:p>
    <w:p>
      <w:pPr>
        <w:spacing w:after="0"/>
        <w:ind w:left="0"/>
        <w:jc w:val="both"/>
      </w:pPr>
      <w:r>
        <w:rPr>
          <w:rFonts w:ascii="Times New Roman"/>
          <w:b w:val="false"/>
          <w:i w:val="false"/>
          <w:color w:val="000000"/>
          <w:sz w:val="28"/>
        </w:rPr>
        <w:t xml:space="preserve">
              аппаратшысы, жартылай фабрикаттарды </w:t>
      </w:r>
    </w:p>
    <w:p>
      <w:pPr>
        <w:spacing w:after="0"/>
        <w:ind w:left="0"/>
        <w:jc w:val="both"/>
      </w:pPr>
      <w:r>
        <w:rPr>
          <w:rFonts w:ascii="Times New Roman"/>
          <w:b w:val="false"/>
          <w:i w:val="false"/>
          <w:color w:val="000000"/>
          <w:sz w:val="28"/>
        </w:rPr>
        <w:t xml:space="preserve">
              булаумен айналысатын булаушы                    6 </w:t>
      </w:r>
    </w:p>
    <w:p>
      <w:pPr>
        <w:spacing w:after="0"/>
        <w:ind w:left="0"/>
        <w:jc w:val="both"/>
      </w:pPr>
      <w:r>
        <w:rPr>
          <w:rFonts w:ascii="Times New Roman"/>
          <w:b w:val="false"/>
          <w:i w:val="false"/>
          <w:color w:val="000000"/>
          <w:sz w:val="28"/>
        </w:rPr>
        <w:t xml:space="preserve">
      194.    Сульфаттау аппаратшысы; отты </w:t>
      </w:r>
    </w:p>
    <w:p>
      <w:pPr>
        <w:spacing w:after="0"/>
        <w:ind w:left="0"/>
        <w:jc w:val="both"/>
      </w:pPr>
      <w:r>
        <w:rPr>
          <w:rFonts w:ascii="Times New Roman"/>
          <w:b w:val="false"/>
          <w:i w:val="false"/>
          <w:color w:val="000000"/>
          <w:sz w:val="28"/>
        </w:rPr>
        <w:t xml:space="preserve">
              форсункалар мен пештерде жұмыс </w:t>
      </w:r>
    </w:p>
    <w:p>
      <w:pPr>
        <w:spacing w:after="0"/>
        <w:ind w:left="0"/>
        <w:jc w:val="both"/>
      </w:pPr>
      <w:r>
        <w:rPr>
          <w:rFonts w:ascii="Times New Roman"/>
          <w:b w:val="false"/>
          <w:i w:val="false"/>
          <w:color w:val="000000"/>
          <w:sz w:val="28"/>
        </w:rPr>
        <w:t xml:space="preserve">
              iстейтiн ыстаушы және қуырушы                   6 </w:t>
      </w:r>
    </w:p>
    <w:p>
      <w:pPr>
        <w:spacing w:after="0"/>
        <w:ind w:left="0"/>
        <w:jc w:val="both"/>
      </w:pPr>
      <w:r>
        <w:rPr>
          <w:rFonts w:ascii="Times New Roman"/>
          <w:b w:val="false"/>
          <w:i w:val="false"/>
          <w:color w:val="000000"/>
          <w:sz w:val="28"/>
        </w:rPr>
        <w:t xml:space="preserve">
      195.    Сульфатталған шикiзатты (пюре, </w:t>
      </w:r>
    </w:p>
    <w:p>
      <w:pPr>
        <w:spacing w:after="0"/>
        <w:ind w:left="0"/>
        <w:jc w:val="both"/>
      </w:pPr>
      <w:r>
        <w:rPr>
          <w:rFonts w:ascii="Times New Roman"/>
          <w:b w:val="false"/>
          <w:i w:val="false"/>
          <w:color w:val="000000"/>
          <w:sz w:val="28"/>
        </w:rPr>
        <w:t xml:space="preserve">
              шырын, жемiс, жидек) өңдеумен </w:t>
      </w:r>
    </w:p>
    <w:p>
      <w:pPr>
        <w:spacing w:after="0"/>
        <w:ind w:left="0"/>
        <w:jc w:val="both"/>
      </w:pPr>
      <w:r>
        <w:rPr>
          <w:rFonts w:ascii="Times New Roman"/>
          <w:b w:val="false"/>
          <w:i w:val="false"/>
          <w:color w:val="000000"/>
          <w:sz w:val="28"/>
        </w:rPr>
        <w:t xml:space="preserve">
              айналысатын жұмысшылар                          6 </w:t>
      </w:r>
    </w:p>
    <w:p>
      <w:pPr>
        <w:spacing w:after="0"/>
        <w:ind w:left="0"/>
        <w:jc w:val="both"/>
      </w:pPr>
      <w:r>
        <w:rPr>
          <w:rFonts w:ascii="Times New Roman"/>
          <w:b w:val="false"/>
          <w:i w:val="false"/>
          <w:color w:val="000000"/>
          <w:sz w:val="28"/>
        </w:rPr>
        <w:t xml:space="preserve">
      196.    Көкөнiс кептiрумен айналысатын </w:t>
      </w:r>
    </w:p>
    <w:p>
      <w:pPr>
        <w:spacing w:after="0"/>
        <w:ind w:left="0"/>
        <w:jc w:val="both"/>
      </w:pPr>
      <w:r>
        <w:rPr>
          <w:rFonts w:ascii="Times New Roman"/>
          <w:b w:val="false"/>
          <w:i w:val="false"/>
          <w:color w:val="000000"/>
          <w:sz w:val="28"/>
        </w:rPr>
        <w:t xml:space="preserve">
              кептiрушi                                       6 </w:t>
      </w:r>
    </w:p>
    <w:p>
      <w:pPr>
        <w:spacing w:after="0"/>
        <w:ind w:left="0"/>
        <w:jc w:val="both"/>
      </w:pPr>
      <w:r>
        <w:rPr>
          <w:rFonts w:ascii="Times New Roman"/>
          <w:b w:val="false"/>
          <w:i w:val="false"/>
          <w:color w:val="000000"/>
          <w:sz w:val="28"/>
        </w:rPr>
        <w:t xml:space="preserve">
      197.    Жемiстi сiлтiмен тазалаушы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Тағам араласпалары өндiрiсi </w:t>
      </w:r>
    </w:p>
    <w:p>
      <w:pPr>
        <w:spacing w:after="0"/>
        <w:ind w:left="0"/>
        <w:jc w:val="both"/>
      </w:pPr>
      <w:r>
        <w:rPr>
          <w:rFonts w:ascii="Times New Roman"/>
          <w:b w:val="false"/>
          <w:i w:val="false"/>
          <w:color w:val="000000"/>
          <w:sz w:val="28"/>
        </w:rPr>
        <w:t xml:space="preserve">
      198.    Дән жарушы                                      6 </w:t>
      </w:r>
    </w:p>
    <w:p>
      <w:pPr>
        <w:spacing w:after="0"/>
        <w:ind w:left="0"/>
        <w:jc w:val="both"/>
      </w:pPr>
      <w:r>
        <w:rPr>
          <w:rFonts w:ascii="Times New Roman"/>
          <w:b w:val="false"/>
          <w:i w:val="false"/>
          <w:color w:val="000000"/>
          <w:sz w:val="28"/>
        </w:rPr>
        <w:t xml:space="preserve">
      199.    Дезодораторшы                                   6 </w:t>
      </w:r>
    </w:p>
    <w:p>
      <w:pPr>
        <w:spacing w:after="0"/>
        <w:ind w:left="0"/>
        <w:jc w:val="both"/>
      </w:pPr>
      <w:r>
        <w:rPr>
          <w:rFonts w:ascii="Times New Roman"/>
          <w:b w:val="false"/>
          <w:i w:val="false"/>
          <w:color w:val="000000"/>
          <w:sz w:val="28"/>
        </w:rPr>
        <w:t xml:space="preserve">
      200.    Ұрық бөлгiш машинаның машинисi                  6 </w:t>
      </w:r>
    </w:p>
    <w:p>
      <w:pPr>
        <w:spacing w:after="0"/>
        <w:ind w:left="0"/>
        <w:jc w:val="both"/>
      </w:pPr>
      <w:r>
        <w:rPr>
          <w:rFonts w:ascii="Times New Roman"/>
          <w:b w:val="false"/>
          <w:i w:val="false"/>
          <w:color w:val="000000"/>
          <w:sz w:val="28"/>
        </w:rPr>
        <w:t xml:space="preserve">
      201.    Балалар ұны үшiн нан пiсiрумен </w:t>
      </w:r>
    </w:p>
    <w:p>
      <w:pPr>
        <w:spacing w:after="0"/>
        <w:ind w:left="0"/>
        <w:jc w:val="both"/>
      </w:pPr>
      <w:r>
        <w:rPr>
          <w:rFonts w:ascii="Times New Roman"/>
          <w:b w:val="false"/>
          <w:i w:val="false"/>
          <w:color w:val="000000"/>
          <w:sz w:val="28"/>
        </w:rPr>
        <w:t xml:space="preserve">
              айналысатын наубайшы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Кофе және кофе сусындары өндiрiсi </w:t>
      </w:r>
    </w:p>
    <w:p>
      <w:pPr>
        <w:spacing w:after="0"/>
        <w:ind w:left="0"/>
        <w:jc w:val="both"/>
      </w:pPr>
      <w:r>
        <w:rPr>
          <w:rFonts w:ascii="Times New Roman"/>
          <w:b w:val="false"/>
          <w:i w:val="false"/>
          <w:color w:val="000000"/>
          <w:sz w:val="28"/>
        </w:rPr>
        <w:t xml:space="preserve">
      202.    Шикiзат және жартылай фабрикаттар </w:t>
      </w:r>
    </w:p>
    <w:p>
      <w:pPr>
        <w:spacing w:after="0"/>
        <w:ind w:left="0"/>
        <w:jc w:val="both"/>
      </w:pPr>
      <w:r>
        <w:rPr>
          <w:rFonts w:ascii="Times New Roman"/>
          <w:b w:val="false"/>
          <w:i w:val="false"/>
          <w:color w:val="000000"/>
          <w:sz w:val="28"/>
        </w:rPr>
        <w:t xml:space="preserve">
              домалатушы                                      6 </w:t>
      </w:r>
    </w:p>
    <w:p>
      <w:pPr>
        <w:spacing w:after="0"/>
        <w:ind w:left="0"/>
        <w:jc w:val="both"/>
      </w:pPr>
      <w:r>
        <w:rPr>
          <w:rFonts w:ascii="Times New Roman"/>
          <w:b w:val="false"/>
          <w:i w:val="false"/>
          <w:color w:val="000000"/>
          <w:sz w:val="28"/>
        </w:rPr>
        <w:t xml:space="preserve">
      203.    Жентектеушi                                     6 </w:t>
      </w:r>
    </w:p>
    <w:p>
      <w:pPr>
        <w:spacing w:after="0"/>
        <w:ind w:left="0"/>
        <w:jc w:val="both"/>
      </w:pPr>
      <w:r>
        <w:rPr>
          <w:rFonts w:ascii="Times New Roman"/>
          <w:b w:val="false"/>
          <w:i w:val="false"/>
          <w:color w:val="000000"/>
          <w:sz w:val="28"/>
        </w:rPr>
        <w:t xml:space="preserve">
      204.    Ұнтақтаушы                                      6 </w:t>
      </w:r>
    </w:p>
    <w:p>
      <w:pPr>
        <w:spacing w:after="0"/>
        <w:ind w:left="0"/>
        <w:jc w:val="both"/>
      </w:pPr>
      <w:r>
        <w:rPr>
          <w:rFonts w:ascii="Times New Roman"/>
          <w:b w:val="false"/>
          <w:i w:val="false"/>
          <w:color w:val="000000"/>
          <w:sz w:val="28"/>
        </w:rPr>
        <w:t xml:space="preserve">
      205.    Ерiгiш кофе өндiрiсiнде iстейтiн, </w:t>
      </w:r>
    </w:p>
    <w:p>
      <w:pPr>
        <w:spacing w:after="0"/>
        <w:ind w:left="0"/>
        <w:jc w:val="both"/>
      </w:pPr>
      <w:r>
        <w:rPr>
          <w:rFonts w:ascii="Times New Roman"/>
          <w:b w:val="false"/>
          <w:i w:val="false"/>
          <w:color w:val="000000"/>
          <w:sz w:val="28"/>
        </w:rPr>
        <w:t xml:space="preserve">
              экстракциялы батарея операторы                  6 </w:t>
      </w:r>
    </w:p>
    <w:p>
      <w:pPr>
        <w:spacing w:after="0"/>
        <w:ind w:left="0"/>
        <w:jc w:val="both"/>
      </w:pPr>
      <w:r>
        <w:rPr>
          <w:rFonts w:ascii="Times New Roman"/>
          <w:b w:val="false"/>
          <w:i w:val="false"/>
          <w:color w:val="000000"/>
          <w:sz w:val="28"/>
        </w:rPr>
        <w:t xml:space="preserve">
      206.    Ерiгiш кофе желiсiндегi кептiргiш </w:t>
      </w:r>
    </w:p>
    <w:p>
      <w:pPr>
        <w:spacing w:after="0"/>
        <w:ind w:left="0"/>
        <w:jc w:val="both"/>
      </w:pPr>
      <w:r>
        <w:rPr>
          <w:rFonts w:ascii="Times New Roman"/>
          <w:b w:val="false"/>
          <w:i w:val="false"/>
          <w:color w:val="000000"/>
          <w:sz w:val="28"/>
        </w:rPr>
        <w:t xml:space="preserve">
              операторы                                       6 </w:t>
      </w:r>
    </w:p>
    <w:p>
      <w:pPr>
        <w:spacing w:after="0"/>
        <w:ind w:left="0"/>
        <w:jc w:val="both"/>
      </w:pPr>
      <w:r>
        <w:rPr>
          <w:rFonts w:ascii="Times New Roman"/>
          <w:b w:val="false"/>
          <w:i w:val="false"/>
          <w:color w:val="000000"/>
          <w:sz w:val="28"/>
        </w:rPr>
        <w:t xml:space="preserve">
      207.    Араластырушы, ораушы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ТАҒАМ ҚЫШҚЫЛЫ, ЭССЕНЦИЯ, ТҰЗДЫҚЫШҚЫЛ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БЕТАИН (АЦИДИН)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208.    Автоклавшы                                      12 </w:t>
      </w:r>
    </w:p>
    <w:p>
      <w:pPr>
        <w:spacing w:after="0"/>
        <w:ind w:left="0"/>
        <w:jc w:val="both"/>
      </w:pPr>
      <w:r>
        <w:rPr>
          <w:rFonts w:ascii="Times New Roman"/>
          <w:b w:val="false"/>
          <w:i w:val="false"/>
          <w:color w:val="000000"/>
          <w:sz w:val="28"/>
        </w:rPr>
        <w:t xml:space="preserve">
      209.    Буландыру аппаратшысы                           12 </w:t>
      </w:r>
    </w:p>
    <w:p>
      <w:pPr>
        <w:spacing w:after="0"/>
        <w:ind w:left="0"/>
        <w:jc w:val="both"/>
      </w:pPr>
      <w:r>
        <w:rPr>
          <w:rFonts w:ascii="Times New Roman"/>
          <w:b w:val="false"/>
          <w:i w:val="false"/>
          <w:color w:val="000000"/>
          <w:sz w:val="28"/>
        </w:rPr>
        <w:t xml:space="preserve">
      210.    Сiлтiден айыру аппаратшысы                      12 </w:t>
      </w:r>
    </w:p>
    <w:p>
      <w:pPr>
        <w:spacing w:after="0"/>
        <w:ind w:left="0"/>
        <w:jc w:val="both"/>
      </w:pPr>
      <w:r>
        <w:rPr>
          <w:rFonts w:ascii="Times New Roman"/>
          <w:b w:val="false"/>
          <w:i w:val="false"/>
          <w:color w:val="000000"/>
          <w:sz w:val="28"/>
        </w:rPr>
        <w:t xml:space="preserve">
      211.    Әк өшiру аппаратшысы                            12 </w:t>
      </w:r>
    </w:p>
    <w:p>
      <w:pPr>
        <w:spacing w:after="0"/>
        <w:ind w:left="0"/>
        <w:jc w:val="both"/>
      </w:pPr>
      <w:r>
        <w:rPr>
          <w:rFonts w:ascii="Times New Roman"/>
          <w:b w:val="false"/>
          <w:i w:val="false"/>
          <w:color w:val="000000"/>
          <w:sz w:val="28"/>
        </w:rPr>
        <w:t xml:space="preserve">
      212.    Кристалдау аппаратшысы                          12 </w:t>
      </w:r>
    </w:p>
    <w:p>
      <w:pPr>
        <w:spacing w:after="0"/>
        <w:ind w:left="0"/>
        <w:jc w:val="both"/>
      </w:pPr>
      <w:r>
        <w:rPr>
          <w:rFonts w:ascii="Times New Roman"/>
          <w:b w:val="false"/>
          <w:i w:val="false"/>
          <w:color w:val="000000"/>
          <w:sz w:val="28"/>
        </w:rPr>
        <w:t xml:space="preserve">
      213.    Бейтараптандыру аппаратшысы                     12 </w:t>
      </w:r>
    </w:p>
    <w:p>
      <w:pPr>
        <w:spacing w:after="0"/>
        <w:ind w:left="0"/>
        <w:jc w:val="both"/>
      </w:pPr>
      <w:r>
        <w:rPr>
          <w:rFonts w:ascii="Times New Roman"/>
          <w:b w:val="false"/>
          <w:i w:val="false"/>
          <w:color w:val="000000"/>
          <w:sz w:val="28"/>
        </w:rPr>
        <w:t xml:space="preserve">
      214.    Орталап қайнату аппаратшысы                     12 </w:t>
      </w:r>
    </w:p>
    <w:p>
      <w:pPr>
        <w:spacing w:after="0"/>
        <w:ind w:left="0"/>
        <w:jc w:val="both"/>
      </w:pPr>
      <w:r>
        <w:rPr>
          <w:rFonts w:ascii="Times New Roman"/>
          <w:b w:val="false"/>
          <w:i w:val="false"/>
          <w:color w:val="000000"/>
          <w:sz w:val="28"/>
        </w:rPr>
        <w:t xml:space="preserve">
      215.    Сульфаттау аппаратшысы                          12 </w:t>
      </w:r>
    </w:p>
    <w:p>
      <w:pPr>
        <w:spacing w:after="0"/>
        <w:ind w:left="0"/>
        <w:jc w:val="both"/>
      </w:pPr>
      <w:r>
        <w:rPr>
          <w:rFonts w:ascii="Times New Roman"/>
          <w:b w:val="false"/>
          <w:i w:val="false"/>
          <w:color w:val="000000"/>
          <w:sz w:val="28"/>
        </w:rPr>
        <w:t xml:space="preserve">
      216.    Биосинтез препараттарын ферменттеу </w:t>
      </w:r>
    </w:p>
    <w:p>
      <w:pPr>
        <w:spacing w:after="0"/>
        <w:ind w:left="0"/>
        <w:jc w:val="both"/>
      </w:pPr>
      <w:r>
        <w:rPr>
          <w:rFonts w:ascii="Times New Roman"/>
          <w:b w:val="false"/>
          <w:i w:val="false"/>
          <w:color w:val="000000"/>
          <w:sz w:val="28"/>
        </w:rPr>
        <w:t xml:space="preserve">
              аппаратшысы                                     12 </w:t>
      </w:r>
    </w:p>
    <w:p>
      <w:pPr>
        <w:spacing w:after="0"/>
        <w:ind w:left="0"/>
        <w:jc w:val="both"/>
      </w:pPr>
      <w:r>
        <w:rPr>
          <w:rFonts w:ascii="Times New Roman"/>
          <w:b w:val="false"/>
          <w:i w:val="false"/>
          <w:color w:val="000000"/>
          <w:sz w:val="28"/>
        </w:rPr>
        <w:t xml:space="preserve">
      217.    Сүзгіден өткiзу аппаратшысы                     12 </w:t>
      </w:r>
    </w:p>
    <w:p>
      <w:pPr>
        <w:spacing w:after="0"/>
        <w:ind w:left="0"/>
        <w:jc w:val="both"/>
      </w:pPr>
      <w:r>
        <w:rPr>
          <w:rFonts w:ascii="Times New Roman"/>
          <w:b w:val="false"/>
          <w:i w:val="false"/>
          <w:color w:val="000000"/>
          <w:sz w:val="28"/>
        </w:rPr>
        <w:t xml:space="preserve">
      218.    Ашыту камерасын стирилдеумен айналысатын, </w:t>
      </w:r>
    </w:p>
    <w:p>
      <w:pPr>
        <w:spacing w:after="0"/>
        <w:ind w:left="0"/>
        <w:jc w:val="both"/>
      </w:pPr>
      <w:r>
        <w:rPr>
          <w:rFonts w:ascii="Times New Roman"/>
          <w:b w:val="false"/>
          <w:i w:val="false"/>
          <w:color w:val="000000"/>
          <w:sz w:val="28"/>
        </w:rPr>
        <w:t xml:space="preserve">
              технологиялық ыдыстарды өңдеушi </w:t>
      </w:r>
    </w:p>
    <w:p>
      <w:pPr>
        <w:spacing w:after="0"/>
        <w:ind w:left="0"/>
        <w:jc w:val="both"/>
      </w:pPr>
      <w:r>
        <w:rPr>
          <w:rFonts w:ascii="Times New Roman"/>
          <w:b w:val="false"/>
          <w:i w:val="false"/>
          <w:color w:val="000000"/>
          <w:sz w:val="28"/>
        </w:rPr>
        <w:t xml:space="preserve">
      219.    Қышқыл құюмен айналысатын құюшы-төгушi          12 </w:t>
      </w:r>
    </w:p>
    <w:p>
      <w:pPr>
        <w:spacing w:after="0"/>
        <w:ind w:left="0"/>
        <w:jc w:val="both"/>
      </w:pPr>
      <w:r>
        <w:rPr>
          <w:rFonts w:ascii="Times New Roman"/>
          <w:b w:val="false"/>
          <w:i w:val="false"/>
          <w:color w:val="000000"/>
          <w:sz w:val="28"/>
        </w:rPr>
        <w:t xml:space="preserve">
      220.    Кептiрушi                                       12 </w:t>
      </w:r>
    </w:p>
    <w:p>
      <w:pPr>
        <w:spacing w:after="0"/>
        <w:ind w:left="0"/>
        <w:jc w:val="both"/>
      </w:pPr>
      <w:r>
        <w:rPr>
          <w:rFonts w:ascii="Times New Roman"/>
          <w:b w:val="false"/>
          <w:i w:val="false"/>
          <w:color w:val="000000"/>
          <w:sz w:val="28"/>
        </w:rPr>
        <w:t xml:space="preserve">
      221.    Өндiрiстiк үй-жайларды сыпырушы                 12 </w:t>
      </w:r>
    </w:p>
    <w:p>
      <w:pPr>
        <w:spacing w:after="0"/>
        <w:ind w:left="0"/>
        <w:jc w:val="both"/>
      </w:pPr>
      <w:r>
        <w:rPr>
          <w:rFonts w:ascii="Times New Roman"/>
          <w:b w:val="false"/>
          <w:i w:val="false"/>
          <w:color w:val="000000"/>
          <w:sz w:val="28"/>
        </w:rPr>
        <w:t xml:space="preserve">
      222.    Жинаушы-буып-түюшi                              12 </w:t>
      </w:r>
    </w:p>
    <w:p>
      <w:pPr>
        <w:spacing w:after="0"/>
        <w:ind w:left="0"/>
        <w:jc w:val="both"/>
      </w:pPr>
      <w:r>
        <w:rPr>
          <w:rFonts w:ascii="Times New Roman"/>
          <w:b w:val="false"/>
          <w:i w:val="false"/>
          <w:color w:val="000000"/>
          <w:sz w:val="28"/>
        </w:rPr>
        <w:t xml:space="preserve">
      223.    Центрифугашы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224.    Тiкелей өндiрiсте iстейтiн басшылар </w:t>
      </w:r>
    </w:p>
    <w:p>
      <w:pPr>
        <w:spacing w:after="0"/>
        <w:ind w:left="0"/>
        <w:jc w:val="both"/>
      </w:pPr>
      <w:r>
        <w:rPr>
          <w:rFonts w:ascii="Times New Roman"/>
          <w:b w:val="false"/>
          <w:i w:val="false"/>
          <w:color w:val="000000"/>
          <w:sz w:val="28"/>
        </w:rPr>
        <w:t xml:space="preserve">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Галютаминдi қышқыл өндiрiсi </w:t>
      </w:r>
    </w:p>
    <w:p>
      <w:pPr>
        <w:spacing w:after="0"/>
        <w:ind w:left="0"/>
        <w:jc w:val="both"/>
      </w:pPr>
      <w:r>
        <w:rPr>
          <w:rFonts w:ascii="Times New Roman"/>
          <w:b w:val="false"/>
          <w:i w:val="false"/>
          <w:color w:val="000000"/>
          <w:sz w:val="28"/>
        </w:rPr>
        <w:t xml:space="preserve">
      225.    Тiкелей өндiрiсте iстейтiн жұмысшылар </w:t>
      </w:r>
    </w:p>
    <w:p>
      <w:pPr>
        <w:spacing w:after="0"/>
        <w:ind w:left="0"/>
        <w:jc w:val="both"/>
      </w:pPr>
      <w:r>
        <w:rPr>
          <w:rFonts w:ascii="Times New Roman"/>
          <w:b w:val="false"/>
          <w:i w:val="false"/>
          <w:color w:val="000000"/>
          <w:sz w:val="28"/>
        </w:rPr>
        <w:t xml:space="preserve">
              басшылар мен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Уксус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226.    Айыру аппаратшысы                               12 </w:t>
      </w:r>
    </w:p>
    <w:p>
      <w:pPr>
        <w:spacing w:after="0"/>
        <w:ind w:left="0"/>
        <w:jc w:val="both"/>
      </w:pPr>
      <w:r>
        <w:rPr>
          <w:rFonts w:ascii="Times New Roman"/>
          <w:b w:val="false"/>
          <w:i w:val="false"/>
          <w:color w:val="000000"/>
          <w:sz w:val="28"/>
        </w:rPr>
        <w:t xml:space="preserve">
      227.    Уксус айыру аппаратшысы                         12 </w:t>
      </w:r>
    </w:p>
    <w:p>
      <w:pPr>
        <w:spacing w:after="0"/>
        <w:ind w:left="0"/>
        <w:jc w:val="both"/>
      </w:pPr>
      <w:r>
        <w:rPr>
          <w:rFonts w:ascii="Times New Roman"/>
          <w:b w:val="false"/>
          <w:i w:val="false"/>
          <w:color w:val="000000"/>
          <w:sz w:val="28"/>
        </w:rPr>
        <w:t xml:space="preserve">
      228.    Уксус өңдеу аппаратшысы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229.    Уксус өндiрiсiнде iстейтiн ауысым </w:t>
      </w:r>
    </w:p>
    <w:p>
      <w:pPr>
        <w:spacing w:after="0"/>
        <w:ind w:left="0"/>
        <w:jc w:val="both"/>
      </w:pPr>
      <w:r>
        <w:rPr>
          <w:rFonts w:ascii="Times New Roman"/>
          <w:b w:val="false"/>
          <w:i w:val="false"/>
          <w:color w:val="000000"/>
          <w:sz w:val="28"/>
        </w:rPr>
        <w:t xml:space="preserve">
              шеберi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ТҰЗ ӨНДIРУ ЖӘНЕ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Тас тұзды өндiру және өңдеу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 АСТЫ ЖҰМЫСТАРЫ </w:t>
      </w:r>
    </w:p>
    <w:p>
      <w:pPr>
        <w:spacing w:after="0"/>
        <w:ind w:left="0"/>
        <w:jc w:val="both"/>
      </w:pPr>
      <w:r>
        <w:rPr>
          <w:rFonts w:ascii="Times New Roman"/>
          <w:b w:val="false"/>
          <w:i w:val="false"/>
          <w:color w:val="000000"/>
          <w:sz w:val="28"/>
        </w:rPr>
        <w:t xml:space="preserve">
      230.    Жұмысшылар                                      12      36 </w:t>
      </w:r>
    </w:p>
    <w:p>
      <w:pPr>
        <w:spacing w:after="0"/>
        <w:ind w:left="0"/>
        <w:jc w:val="both"/>
      </w:pPr>
      <w:r>
        <w:rPr>
          <w:rFonts w:ascii="Times New Roman"/>
          <w:b w:val="false"/>
          <w:i w:val="false"/>
          <w:color w:val="000000"/>
          <w:sz w:val="28"/>
        </w:rPr>
        <w:t xml:space="preserve">
      231.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ШАХТАНЫҢ YСТIҢГI ЖАҒЫНДАҒЫ ЖҰМЫС </w:t>
      </w:r>
    </w:p>
    <w:p>
      <w:pPr>
        <w:spacing w:after="0"/>
        <w:ind w:left="0"/>
        <w:jc w:val="both"/>
      </w:pPr>
      <w:r>
        <w:rPr>
          <w:rFonts w:ascii="Times New Roman"/>
          <w:b w:val="false"/>
          <w:i w:val="false"/>
          <w:color w:val="000000"/>
          <w:sz w:val="28"/>
        </w:rPr>
        <w:t xml:space="preserve">
      232.    Бункершi                                        6 </w:t>
      </w:r>
    </w:p>
    <w:p>
      <w:pPr>
        <w:spacing w:after="0"/>
        <w:ind w:left="0"/>
        <w:jc w:val="both"/>
      </w:pPr>
      <w:r>
        <w:rPr>
          <w:rFonts w:ascii="Times New Roman"/>
          <w:b w:val="false"/>
          <w:i w:val="false"/>
          <w:color w:val="000000"/>
          <w:sz w:val="28"/>
        </w:rPr>
        <w:t xml:space="preserve">
      233.    Көтеру машинасының машинисi                     6 </w:t>
      </w:r>
    </w:p>
    <w:p>
      <w:pPr>
        <w:spacing w:after="0"/>
        <w:ind w:left="0"/>
        <w:jc w:val="both"/>
      </w:pPr>
      <w:r>
        <w:rPr>
          <w:rFonts w:ascii="Times New Roman"/>
          <w:b w:val="false"/>
          <w:i w:val="false"/>
          <w:color w:val="000000"/>
          <w:sz w:val="28"/>
        </w:rPr>
        <w:t xml:space="preserve">
      234.    Қолмен домалату кезiндегi жұмысты </w:t>
      </w:r>
    </w:p>
    <w:p>
      <w:pPr>
        <w:spacing w:after="0"/>
        <w:ind w:left="0"/>
        <w:jc w:val="both"/>
      </w:pPr>
      <w:r>
        <w:rPr>
          <w:rFonts w:ascii="Times New Roman"/>
          <w:b w:val="false"/>
          <w:i w:val="false"/>
          <w:color w:val="000000"/>
          <w:sz w:val="28"/>
        </w:rPr>
        <w:t xml:space="preserve">
              орындайтын аударушы                             12 </w:t>
      </w:r>
    </w:p>
    <w:p>
      <w:pPr>
        <w:spacing w:after="0"/>
        <w:ind w:left="0"/>
        <w:jc w:val="both"/>
      </w:pPr>
      <w:r>
        <w:rPr>
          <w:rFonts w:ascii="Times New Roman"/>
          <w:b w:val="false"/>
          <w:i w:val="false"/>
          <w:color w:val="000000"/>
          <w:sz w:val="28"/>
        </w:rPr>
        <w:t xml:space="preserve">
      235.    Механикалық домалату кезiндегi </w:t>
      </w:r>
    </w:p>
    <w:p>
      <w:pPr>
        <w:spacing w:after="0"/>
        <w:ind w:left="0"/>
        <w:jc w:val="both"/>
      </w:pPr>
      <w:r>
        <w:rPr>
          <w:rFonts w:ascii="Times New Roman"/>
          <w:b w:val="false"/>
          <w:i w:val="false"/>
          <w:color w:val="000000"/>
          <w:sz w:val="28"/>
        </w:rPr>
        <w:t xml:space="preserve">
              жұмысты орындайтын аударушы                     6 </w:t>
      </w:r>
    </w:p>
    <w:p>
      <w:pPr>
        <w:spacing w:after="0"/>
        <w:ind w:left="0"/>
        <w:jc w:val="both"/>
      </w:pPr>
      <w:r>
        <w:rPr>
          <w:rFonts w:ascii="Times New Roman"/>
          <w:b w:val="false"/>
          <w:i w:val="false"/>
          <w:color w:val="000000"/>
          <w:sz w:val="28"/>
        </w:rPr>
        <w:t xml:space="preserve">
      236.    Тұтқашы-сигналшы                                12 </w:t>
      </w:r>
    </w:p>
    <w:p>
      <w:pPr>
        <w:spacing w:after="0"/>
        <w:ind w:left="0"/>
        <w:jc w:val="both"/>
      </w:pPr>
      <w:r>
        <w:rPr>
          <w:rFonts w:ascii="Times New Roman"/>
          <w:b w:val="false"/>
          <w:i w:val="false"/>
          <w:color w:val="000000"/>
          <w:sz w:val="28"/>
        </w:rPr>
        <w:t xml:space="preserve">
      237.    Скиптеушi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Көлдер мен бассейндердегі тұнба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шөкпе тұздарды өндiру </w:t>
      </w:r>
    </w:p>
    <w:p>
      <w:pPr>
        <w:spacing w:after="0"/>
        <w:ind w:left="0"/>
        <w:jc w:val="both"/>
      </w:pPr>
      <w:r>
        <w:rPr>
          <w:rFonts w:ascii="Times New Roman"/>
          <w:b w:val="false"/>
          <w:i w:val="false"/>
          <w:color w:val="000000"/>
          <w:sz w:val="28"/>
        </w:rPr>
        <w:t xml:space="preserve">
      238.    Кагатшы (бурттаушы)                             12 </w:t>
      </w:r>
    </w:p>
    <w:p>
      <w:pPr>
        <w:spacing w:after="0"/>
        <w:ind w:left="0"/>
        <w:jc w:val="both"/>
      </w:pPr>
      <w:r>
        <w:rPr>
          <w:rFonts w:ascii="Times New Roman"/>
          <w:b w:val="false"/>
          <w:i w:val="false"/>
          <w:color w:val="000000"/>
          <w:sz w:val="28"/>
        </w:rPr>
        <w:t xml:space="preserve">
      239.    Тұз сындырушы                                   12 </w:t>
      </w:r>
    </w:p>
    <w:p>
      <w:pPr>
        <w:spacing w:after="0"/>
        <w:ind w:left="0"/>
        <w:jc w:val="both"/>
      </w:pPr>
      <w:r>
        <w:rPr>
          <w:rFonts w:ascii="Times New Roman"/>
          <w:b w:val="false"/>
          <w:i w:val="false"/>
          <w:color w:val="000000"/>
          <w:sz w:val="28"/>
        </w:rPr>
        <w:t xml:space="preserve">
      240.    Тұз комбайны жанындағы тракторда </w:t>
      </w:r>
    </w:p>
    <w:p>
      <w:pPr>
        <w:spacing w:after="0"/>
        <w:ind w:left="0"/>
        <w:jc w:val="both"/>
      </w:pPr>
      <w:r>
        <w:rPr>
          <w:rFonts w:ascii="Times New Roman"/>
          <w:b w:val="false"/>
          <w:i w:val="false"/>
          <w:color w:val="000000"/>
          <w:sz w:val="28"/>
        </w:rPr>
        <w:t xml:space="preserve">
              жұмыс iстейтiн, көлден тұз өндiретiн </w:t>
      </w:r>
    </w:p>
    <w:p>
      <w:pPr>
        <w:spacing w:after="0"/>
        <w:ind w:left="0"/>
        <w:jc w:val="both"/>
      </w:pPr>
      <w:r>
        <w:rPr>
          <w:rFonts w:ascii="Times New Roman"/>
          <w:b w:val="false"/>
          <w:i w:val="false"/>
          <w:color w:val="000000"/>
          <w:sz w:val="28"/>
        </w:rPr>
        <w:t xml:space="preserve">
              агрегаттар машинисi                             12 </w:t>
      </w:r>
    </w:p>
    <w:p>
      <w:pPr>
        <w:spacing w:after="0"/>
        <w:ind w:left="0"/>
        <w:jc w:val="both"/>
      </w:pPr>
      <w:r>
        <w:rPr>
          <w:rFonts w:ascii="Times New Roman"/>
          <w:b w:val="false"/>
          <w:i w:val="false"/>
          <w:color w:val="000000"/>
          <w:sz w:val="28"/>
        </w:rPr>
        <w:t xml:space="preserve">
      241.    Механикалық таптау машинисi                     12 </w:t>
      </w:r>
    </w:p>
    <w:p>
      <w:pPr>
        <w:spacing w:after="0"/>
        <w:ind w:left="0"/>
        <w:jc w:val="both"/>
      </w:pPr>
      <w:r>
        <w:rPr>
          <w:rFonts w:ascii="Times New Roman"/>
          <w:b w:val="false"/>
          <w:i w:val="false"/>
          <w:color w:val="000000"/>
          <w:sz w:val="28"/>
        </w:rPr>
        <w:t xml:space="preserve">
      242.    Тұз комбайнының машинисi                        12 </w:t>
      </w:r>
    </w:p>
    <w:p>
      <w:pPr>
        <w:spacing w:after="0"/>
        <w:ind w:left="0"/>
        <w:jc w:val="both"/>
      </w:pPr>
      <w:r>
        <w:rPr>
          <w:rFonts w:ascii="Times New Roman"/>
          <w:b w:val="false"/>
          <w:i w:val="false"/>
          <w:color w:val="000000"/>
          <w:sz w:val="28"/>
        </w:rPr>
        <w:t xml:space="preserve">
      243.    Тұз жинау комбайнының машинисi                  12 </w:t>
      </w:r>
    </w:p>
    <w:p>
      <w:pPr>
        <w:spacing w:after="0"/>
        <w:ind w:left="0"/>
        <w:jc w:val="both"/>
      </w:pPr>
      <w:r>
        <w:rPr>
          <w:rFonts w:ascii="Times New Roman"/>
          <w:b w:val="false"/>
          <w:i w:val="false"/>
          <w:color w:val="000000"/>
          <w:sz w:val="28"/>
        </w:rPr>
        <w:t xml:space="preserve">
      244.    Бассейндегi тұзды үюшi                          12 </w:t>
      </w:r>
    </w:p>
    <w:p>
      <w:pPr>
        <w:spacing w:after="0"/>
        <w:ind w:left="0"/>
        <w:jc w:val="both"/>
      </w:pPr>
      <w:r>
        <w:rPr>
          <w:rFonts w:ascii="Times New Roman"/>
          <w:b w:val="false"/>
          <w:i w:val="false"/>
          <w:color w:val="000000"/>
          <w:sz w:val="28"/>
        </w:rPr>
        <w:t xml:space="preserve">
      245.    Көлдегi жол көрсетушi                           12 </w:t>
      </w:r>
    </w:p>
    <w:p>
      <w:pPr>
        <w:spacing w:after="0"/>
        <w:ind w:left="0"/>
        <w:jc w:val="both"/>
      </w:pPr>
      <w:r>
        <w:rPr>
          <w:rFonts w:ascii="Times New Roman"/>
          <w:b w:val="false"/>
          <w:i w:val="false"/>
          <w:color w:val="000000"/>
          <w:sz w:val="28"/>
        </w:rPr>
        <w:t xml:space="preserve">
      246.    Тұз комбайнындағы құбыршы                       12 </w:t>
      </w:r>
    </w:p>
    <w:p>
      <w:pPr>
        <w:spacing w:after="0"/>
        <w:ind w:left="0"/>
        <w:jc w:val="both"/>
      </w:pPr>
      <w:r>
        <w:rPr>
          <w:rFonts w:ascii="Times New Roman"/>
          <w:b w:val="false"/>
          <w:i w:val="false"/>
          <w:color w:val="000000"/>
          <w:sz w:val="28"/>
        </w:rPr>
        <w:t xml:space="preserve">
      247.    Электр жабдығына қызмет көрсету </w:t>
      </w:r>
    </w:p>
    <w:p>
      <w:pPr>
        <w:spacing w:after="0"/>
        <w:ind w:left="0"/>
        <w:jc w:val="both"/>
      </w:pPr>
      <w:r>
        <w:rPr>
          <w:rFonts w:ascii="Times New Roman"/>
          <w:b w:val="false"/>
          <w:i w:val="false"/>
          <w:color w:val="000000"/>
          <w:sz w:val="28"/>
        </w:rPr>
        <w:t xml:space="preserve">
              жөнiндегi электр монтерi                        12 </w:t>
      </w:r>
    </w:p>
    <w:p>
      <w:pPr>
        <w:spacing w:after="0"/>
        <w:ind w:left="0"/>
        <w:jc w:val="both"/>
      </w:pPr>
      <w:r>
        <w:rPr>
          <w:rFonts w:ascii="Times New Roman"/>
          <w:b w:val="false"/>
          <w:i w:val="false"/>
          <w:color w:val="000000"/>
          <w:sz w:val="28"/>
        </w:rPr>
        <w:t xml:space="preserve">
      248.    238-247-тармақтарда көрсетiлгендерiнен </w:t>
      </w:r>
    </w:p>
    <w:p>
      <w:pPr>
        <w:spacing w:after="0"/>
        <w:ind w:left="0"/>
        <w:jc w:val="both"/>
      </w:pPr>
      <w:r>
        <w:rPr>
          <w:rFonts w:ascii="Times New Roman"/>
          <w:b w:val="false"/>
          <w:i w:val="false"/>
          <w:color w:val="000000"/>
          <w:sz w:val="28"/>
        </w:rPr>
        <w:t xml:space="preserve">
              басқа жұмысшылар, басшылар мен </w:t>
      </w:r>
    </w:p>
    <w:p>
      <w:pPr>
        <w:spacing w:after="0"/>
        <w:ind w:left="0"/>
        <w:jc w:val="both"/>
      </w:pPr>
      <w:r>
        <w:rPr>
          <w:rFonts w:ascii="Times New Roman"/>
          <w:b w:val="false"/>
          <w:i w:val="false"/>
          <w:color w:val="000000"/>
          <w:sz w:val="28"/>
        </w:rPr>
        <w:t xml:space="preserve">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Қайнатпа тұз өндiрiсi </w:t>
      </w:r>
    </w:p>
    <w:p>
      <w:pPr>
        <w:spacing w:after="0"/>
        <w:ind w:left="0"/>
        <w:jc w:val="both"/>
      </w:pPr>
      <w:r>
        <w:rPr>
          <w:rFonts w:ascii="Times New Roman"/>
          <w:b w:val="false"/>
          <w:i w:val="false"/>
          <w:color w:val="000000"/>
          <w:sz w:val="28"/>
        </w:rPr>
        <w:t xml:space="preserve">
      249.    Буландыру аппаратшысы                           12 </w:t>
      </w:r>
    </w:p>
    <w:p>
      <w:pPr>
        <w:spacing w:after="0"/>
        <w:ind w:left="0"/>
        <w:jc w:val="both"/>
      </w:pPr>
      <w:r>
        <w:rPr>
          <w:rFonts w:ascii="Times New Roman"/>
          <w:b w:val="false"/>
          <w:i w:val="false"/>
          <w:color w:val="000000"/>
          <w:sz w:val="28"/>
        </w:rPr>
        <w:t xml:space="preserve">
      250.    Тұз булаушы: </w:t>
      </w:r>
    </w:p>
    <w:p>
      <w:pPr>
        <w:spacing w:after="0"/>
        <w:ind w:left="0"/>
        <w:jc w:val="both"/>
      </w:pPr>
      <w:r>
        <w:rPr>
          <w:rFonts w:ascii="Times New Roman"/>
          <w:b w:val="false"/>
          <w:i w:val="false"/>
          <w:color w:val="000000"/>
          <w:sz w:val="28"/>
        </w:rPr>
        <w:t xml:space="preserve">
              1) күреу                                        6 </w:t>
      </w:r>
    </w:p>
    <w:p>
      <w:pPr>
        <w:spacing w:after="0"/>
        <w:ind w:left="0"/>
        <w:jc w:val="both"/>
      </w:pPr>
      <w:r>
        <w:rPr>
          <w:rFonts w:ascii="Times New Roman"/>
          <w:b w:val="false"/>
          <w:i w:val="false"/>
          <w:color w:val="000000"/>
          <w:sz w:val="28"/>
        </w:rPr>
        <w:t xml:space="preserve">
              2) тұз қайнату жұмысында iстейтiндер            12 </w:t>
      </w:r>
    </w:p>
    <w:p>
      <w:pPr>
        <w:spacing w:after="0"/>
        <w:ind w:left="0"/>
        <w:jc w:val="both"/>
      </w:pPr>
      <w:r>
        <w:rPr>
          <w:rFonts w:ascii="Times New Roman"/>
          <w:b w:val="false"/>
          <w:i w:val="false"/>
          <w:color w:val="000000"/>
          <w:sz w:val="28"/>
        </w:rPr>
        <w:t xml:space="preserve">
      251.    Тұз кәсiпшiлiгiнiң жұмысшылары                  6 </w:t>
      </w:r>
    </w:p>
    <w:p>
      <w:pPr>
        <w:spacing w:after="0"/>
        <w:ind w:left="0"/>
        <w:jc w:val="both"/>
      </w:pPr>
      <w:r>
        <w:rPr>
          <w:rFonts w:ascii="Times New Roman"/>
          <w:b w:val="false"/>
          <w:i w:val="false"/>
          <w:color w:val="000000"/>
          <w:sz w:val="28"/>
        </w:rPr>
        <w:t xml:space="preserve">
      252.    Тұздықты химиялық тазарту </w:t>
      </w:r>
    </w:p>
    <w:p>
      <w:pPr>
        <w:spacing w:after="0"/>
        <w:ind w:left="0"/>
        <w:jc w:val="both"/>
      </w:pPr>
      <w:r>
        <w:rPr>
          <w:rFonts w:ascii="Times New Roman"/>
          <w:b w:val="false"/>
          <w:i w:val="false"/>
          <w:color w:val="000000"/>
          <w:sz w:val="28"/>
        </w:rPr>
        <w:t xml:space="preserve">
              реакторшысы                                     6 </w:t>
      </w:r>
    </w:p>
    <w:p>
      <w:pPr>
        <w:spacing w:after="0"/>
        <w:ind w:left="0"/>
        <w:jc w:val="both"/>
      </w:pPr>
      <w:r>
        <w:rPr>
          <w:rFonts w:ascii="Times New Roman"/>
          <w:b w:val="false"/>
          <w:i w:val="false"/>
          <w:color w:val="000000"/>
          <w:sz w:val="28"/>
        </w:rPr>
        <w:t xml:space="preserve">
      253.    Тұз күреуші                                     6 </w:t>
      </w:r>
    </w:p>
    <w:p>
      <w:pPr>
        <w:spacing w:after="0"/>
        <w:ind w:left="0"/>
        <w:jc w:val="both"/>
      </w:pPr>
      <w:r>
        <w:rPr>
          <w:rFonts w:ascii="Times New Roman"/>
          <w:b w:val="false"/>
          <w:i w:val="false"/>
          <w:color w:val="000000"/>
          <w:sz w:val="28"/>
        </w:rPr>
        <w:t xml:space="preserve">
      254.    Кептiрушi; центрифугашы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Тұзды тарту және тиеу </w:t>
      </w:r>
    </w:p>
    <w:p>
      <w:pPr>
        <w:spacing w:after="0"/>
        <w:ind w:left="0"/>
        <w:jc w:val="both"/>
      </w:pPr>
      <w:r>
        <w:rPr>
          <w:rFonts w:ascii="Times New Roman"/>
          <w:b w:val="false"/>
          <w:i w:val="false"/>
          <w:color w:val="000000"/>
          <w:sz w:val="28"/>
        </w:rPr>
        <w:t xml:space="preserve">
      255.    Жұмысшылар, басшылар мен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Тұзды бөлшектеп салу </w:t>
      </w:r>
    </w:p>
    <w:p>
      <w:pPr>
        <w:spacing w:after="0"/>
        <w:ind w:left="0"/>
        <w:jc w:val="both"/>
      </w:pPr>
      <w:r>
        <w:rPr>
          <w:rFonts w:ascii="Times New Roman"/>
          <w:b w:val="false"/>
          <w:i w:val="false"/>
          <w:color w:val="000000"/>
          <w:sz w:val="28"/>
        </w:rPr>
        <w:t xml:space="preserve">
      256.    Жұмысшылар, басшылар мен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Тұзфенотиазиндi, тұзтиодифениламиндi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басқа химикаттар брикеттерi өндiрiсi </w:t>
      </w:r>
    </w:p>
    <w:p>
      <w:pPr>
        <w:spacing w:after="0"/>
        <w:ind w:left="0"/>
        <w:jc w:val="both"/>
      </w:pPr>
      <w:r>
        <w:rPr>
          <w:rFonts w:ascii="Times New Roman"/>
          <w:b w:val="false"/>
          <w:i w:val="false"/>
          <w:color w:val="000000"/>
          <w:sz w:val="28"/>
        </w:rPr>
        <w:t xml:space="preserve">
      257.    Ауысымдарда жұмыс iстейтiн жұмысшылар, </w:t>
      </w:r>
    </w:p>
    <w:p>
      <w:pPr>
        <w:spacing w:after="0"/>
        <w:ind w:left="0"/>
        <w:jc w:val="both"/>
      </w:pPr>
      <w:r>
        <w:rPr>
          <w:rFonts w:ascii="Times New Roman"/>
          <w:b w:val="false"/>
          <w:i w:val="false"/>
          <w:color w:val="000000"/>
          <w:sz w:val="28"/>
        </w:rPr>
        <w:t xml:space="preserve">
              басшылар және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ШАРАП, СЫРА, АЛКОГОЛЬСIЗ СУСЫНДАР, СПИРТ ЖӘНЕ АРАҚ-ШАРАП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ӨНIМДЕРI ӨНДIРIСI </w:t>
      </w:r>
    </w:p>
    <w:p>
      <w:pPr>
        <w:spacing w:after="0"/>
        <w:ind w:left="0"/>
        <w:jc w:val="both"/>
      </w:pPr>
      <w:r>
        <w:rPr>
          <w:rFonts w:ascii="Times New Roman"/>
          <w:b w:val="false"/>
          <w:i w:val="false"/>
          <w:color w:val="000000"/>
          <w:sz w:val="28"/>
        </w:rPr>
        <w:t xml:space="preserve">
      258.    Спирт айыру және ректификаттау </w:t>
      </w:r>
    </w:p>
    <w:p>
      <w:pPr>
        <w:spacing w:after="0"/>
        <w:ind w:left="0"/>
        <w:jc w:val="both"/>
      </w:pPr>
      <w:r>
        <w:rPr>
          <w:rFonts w:ascii="Times New Roman"/>
          <w:b w:val="false"/>
          <w:i w:val="false"/>
          <w:color w:val="000000"/>
          <w:sz w:val="28"/>
        </w:rPr>
        <w:t xml:space="preserve">
              аппаратшысы                                     12      36 </w:t>
      </w:r>
    </w:p>
    <w:p>
      <w:pPr>
        <w:spacing w:after="0"/>
        <w:ind w:left="0"/>
        <w:jc w:val="both"/>
      </w:pPr>
      <w:r>
        <w:rPr>
          <w:rFonts w:ascii="Times New Roman"/>
          <w:b w:val="false"/>
          <w:i w:val="false"/>
          <w:color w:val="000000"/>
          <w:sz w:val="28"/>
        </w:rPr>
        <w:t xml:space="preserve">
      259.    Булау аппаратшысы                               6 </w:t>
      </w:r>
    </w:p>
    <w:p>
      <w:pPr>
        <w:spacing w:after="0"/>
        <w:ind w:left="0"/>
        <w:jc w:val="both"/>
      </w:pPr>
      <w:r>
        <w:rPr>
          <w:rFonts w:ascii="Times New Roman"/>
          <w:b w:val="false"/>
          <w:i w:val="false"/>
          <w:color w:val="000000"/>
          <w:sz w:val="28"/>
        </w:rPr>
        <w:t xml:space="preserve">
      260.    Ашыту процесiнiң аппаратшысы                    6 </w:t>
      </w:r>
    </w:p>
    <w:p>
      <w:pPr>
        <w:spacing w:after="0"/>
        <w:ind w:left="0"/>
        <w:jc w:val="both"/>
      </w:pPr>
      <w:r>
        <w:rPr>
          <w:rFonts w:ascii="Times New Roman"/>
          <w:b w:val="false"/>
          <w:i w:val="false"/>
          <w:color w:val="000000"/>
          <w:sz w:val="28"/>
        </w:rPr>
        <w:t xml:space="preserve">
      261.    Шампан өндiрiсi аппаратшысы                     6 </w:t>
      </w:r>
    </w:p>
    <w:p>
      <w:pPr>
        <w:spacing w:after="0"/>
        <w:ind w:left="0"/>
        <w:jc w:val="both"/>
      </w:pPr>
      <w:r>
        <w:rPr>
          <w:rFonts w:ascii="Times New Roman"/>
          <w:b w:val="false"/>
          <w:i w:val="false"/>
          <w:color w:val="000000"/>
          <w:sz w:val="28"/>
        </w:rPr>
        <w:t xml:space="preserve">
      262.    Ашытқы өндiру аппаратшысы                       6 </w:t>
      </w:r>
    </w:p>
    <w:p>
      <w:pPr>
        <w:spacing w:after="0"/>
        <w:ind w:left="0"/>
        <w:jc w:val="both"/>
      </w:pPr>
      <w:r>
        <w:rPr>
          <w:rFonts w:ascii="Times New Roman"/>
          <w:b w:val="false"/>
          <w:i w:val="false"/>
          <w:color w:val="000000"/>
          <w:sz w:val="28"/>
        </w:rPr>
        <w:t xml:space="preserve">
      263.    Қайнатушы                                       6 </w:t>
      </w:r>
    </w:p>
    <w:p>
      <w:pPr>
        <w:spacing w:after="0"/>
        <w:ind w:left="0"/>
        <w:jc w:val="both"/>
      </w:pPr>
      <w:r>
        <w:rPr>
          <w:rFonts w:ascii="Times New Roman"/>
          <w:b w:val="false"/>
          <w:i w:val="false"/>
          <w:color w:val="000000"/>
          <w:sz w:val="28"/>
        </w:rPr>
        <w:t xml:space="preserve">
      264.    Дегоржер                                        6 </w:t>
      </w:r>
    </w:p>
    <w:p>
      <w:pPr>
        <w:spacing w:after="0"/>
        <w:ind w:left="0"/>
        <w:jc w:val="both"/>
      </w:pPr>
      <w:r>
        <w:rPr>
          <w:rFonts w:ascii="Times New Roman"/>
          <w:b w:val="false"/>
          <w:i w:val="false"/>
          <w:color w:val="000000"/>
          <w:sz w:val="28"/>
        </w:rPr>
        <w:t xml:space="preserve">
      265.    Спирттi iшуге жарамсыздандырушы                 6 </w:t>
      </w:r>
    </w:p>
    <w:p>
      <w:pPr>
        <w:spacing w:after="0"/>
        <w:ind w:left="0"/>
        <w:jc w:val="both"/>
      </w:pPr>
      <w:r>
        <w:rPr>
          <w:rFonts w:ascii="Times New Roman"/>
          <w:b w:val="false"/>
          <w:i w:val="false"/>
          <w:color w:val="000000"/>
          <w:sz w:val="28"/>
        </w:rPr>
        <w:t xml:space="preserve">
      266.    Сусындар үшiн құрғақ араласпаларды </w:t>
      </w:r>
    </w:p>
    <w:p>
      <w:pPr>
        <w:spacing w:after="0"/>
        <w:ind w:left="0"/>
        <w:jc w:val="both"/>
      </w:pPr>
      <w:r>
        <w:rPr>
          <w:rFonts w:ascii="Times New Roman"/>
          <w:b w:val="false"/>
          <w:i w:val="false"/>
          <w:color w:val="000000"/>
          <w:sz w:val="28"/>
        </w:rPr>
        <w:t xml:space="preserve">
              дозалаумен және бөлшектеп салумен </w:t>
      </w:r>
    </w:p>
    <w:p>
      <w:pPr>
        <w:spacing w:after="0"/>
        <w:ind w:left="0"/>
        <w:jc w:val="both"/>
      </w:pPr>
      <w:r>
        <w:rPr>
          <w:rFonts w:ascii="Times New Roman"/>
          <w:b w:val="false"/>
          <w:i w:val="false"/>
          <w:color w:val="000000"/>
          <w:sz w:val="28"/>
        </w:rPr>
        <w:t xml:space="preserve">
              айналысатын дозалаушы және </w:t>
      </w:r>
    </w:p>
    <w:p>
      <w:pPr>
        <w:spacing w:after="0"/>
        <w:ind w:left="0"/>
        <w:jc w:val="both"/>
      </w:pPr>
      <w:r>
        <w:rPr>
          <w:rFonts w:ascii="Times New Roman"/>
          <w:b w:val="false"/>
          <w:i w:val="false"/>
          <w:color w:val="000000"/>
          <w:sz w:val="28"/>
        </w:rPr>
        <w:t xml:space="preserve">
              бөлшектеп салушы                                6 </w:t>
      </w:r>
    </w:p>
    <w:p>
      <w:pPr>
        <w:spacing w:after="0"/>
        <w:ind w:left="0"/>
        <w:jc w:val="both"/>
      </w:pPr>
      <w:r>
        <w:rPr>
          <w:rFonts w:ascii="Times New Roman"/>
          <w:b w:val="false"/>
          <w:i w:val="false"/>
          <w:color w:val="000000"/>
          <w:sz w:val="28"/>
        </w:rPr>
        <w:t xml:space="preserve">
      267.    Солод, солодсыз материалдар және </w:t>
      </w:r>
    </w:p>
    <w:p>
      <w:pPr>
        <w:spacing w:after="0"/>
        <w:ind w:left="0"/>
        <w:jc w:val="both"/>
      </w:pPr>
      <w:r>
        <w:rPr>
          <w:rFonts w:ascii="Times New Roman"/>
          <w:b w:val="false"/>
          <w:i w:val="false"/>
          <w:color w:val="000000"/>
          <w:sz w:val="28"/>
        </w:rPr>
        <w:t xml:space="preserve">
              барда ұнтақтаумен айналысатын </w:t>
      </w:r>
    </w:p>
    <w:p>
      <w:pPr>
        <w:spacing w:after="0"/>
        <w:ind w:left="0"/>
        <w:jc w:val="both"/>
      </w:pPr>
      <w:r>
        <w:rPr>
          <w:rFonts w:ascii="Times New Roman"/>
          <w:b w:val="false"/>
          <w:i w:val="false"/>
          <w:color w:val="000000"/>
          <w:sz w:val="28"/>
        </w:rPr>
        <w:t xml:space="preserve">
              ұнтақтаушы                                      6 </w:t>
      </w:r>
    </w:p>
    <w:p>
      <w:pPr>
        <w:spacing w:after="0"/>
        <w:ind w:left="0"/>
        <w:jc w:val="both"/>
      </w:pPr>
      <w:r>
        <w:rPr>
          <w:rFonts w:ascii="Times New Roman"/>
          <w:b w:val="false"/>
          <w:i w:val="false"/>
          <w:color w:val="000000"/>
          <w:sz w:val="28"/>
        </w:rPr>
        <w:t xml:space="preserve">
      268.    Солод кептiргiшке қызмет көрсетумен </w:t>
      </w:r>
    </w:p>
    <w:p>
      <w:pPr>
        <w:spacing w:after="0"/>
        <w:ind w:left="0"/>
        <w:jc w:val="both"/>
      </w:pPr>
      <w:r>
        <w:rPr>
          <w:rFonts w:ascii="Times New Roman"/>
          <w:b w:val="false"/>
          <w:i w:val="false"/>
          <w:color w:val="000000"/>
          <w:sz w:val="28"/>
        </w:rPr>
        <w:t xml:space="preserve">
              айналысатын тиеушi-түсiрушi                     6 </w:t>
      </w:r>
    </w:p>
    <w:p>
      <w:pPr>
        <w:spacing w:after="0"/>
        <w:ind w:left="0"/>
        <w:jc w:val="both"/>
      </w:pPr>
      <w:r>
        <w:rPr>
          <w:rFonts w:ascii="Times New Roman"/>
          <w:b w:val="false"/>
          <w:i w:val="false"/>
          <w:color w:val="000000"/>
          <w:sz w:val="28"/>
        </w:rPr>
        <w:t xml:space="preserve">
      269.    Сүзгiлердi зарядтаушы                           6 </w:t>
      </w:r>
    </w:p>
    <w:p>
      <w:pPr>
        <w:spacing w:after="0"/>
        <w:ind w:left="0"/>
        <w:jc w:val="both"/>
      </w:pPr>
      <w:r>
        <w:rPr>
          <w:rFonts w:ascii="Times New Roman"/>
          <w:b w:val="false"/>
          <w:i w:val="false"/>
          <w:color w:val="000000"/>
          <w:sz w:val="28"/>
        </w:rPr>
        <w:t xml:space="preserve">
      270.    Күбiшi                                          6 </w:t>
      </w:r>
    </w:p>
    <w:p>
      <w:pPr>
        <w:spacing w:after="0"/>
        <w:ind w:left="0"/>
        <w:jc w:val="both"/>
      </w:pPr>
      <w:r>
        <w:rPr>
          <w:rFonts w:ascii="Times New Roman"/>
          <w:b w:val="false"/>
          <w:i w:val="false"/>
          <w:color w:val="000000"/>
          <w:sz w:val="28"/>
        </w:rPr>
        <w:t xml:space="preserve">
      271.    Солод қуырумен айналысатын </w:t>
      </w:r>
    </w:p>
    <w:p>
      <w:pPr>
        <w:spacing w:after="0"/>
        <w:ind w:left="0"/>
        <w:jc w:val="both"/>
      </w:pPr>
      <w:r>
        <w:rPr>
          <w:rFonts w:ascii="Times New Roman"/>
          <w:b w:val="false"/>
          <w:i w:val="false"/>
          <w:color w:val="000000"/>
          <w:sz w:val="28"/>
        </w:rPr>
        <w:t xml:space="preserve">
              қуырушы                                         6 </w:t>
      </w:r>
    </w:p>
    <w:p>
      <w:pPr>
        <w:spacing w:after="0"/>
        <w:ind w:left="0"/>
        <w:jc w:val="both"/>
      </w:pPr>
      <w:r>
        <w:rPr>
          <w:rFonts w:ascii="Times New Roman"/>
          <w:b w:val="false"/>
          <w:i w:val="false"/>
          <w:color w:val="000000"/>
          <w:sz w:val="28"/>
        </w:rPr>
        <w:t xml:space="preserve">
      272.    Шарап (шарап материалдарын) </w:t>
      </w:r>
    </w:p>
    <w:p>
      <w:pPr>
        <w:spacing w:after="0"/>
        <w:ind w:left="0"/>
        <w:jc w:val="both"/>
      </w:pPr>
      <w:r>
        <w:rPr>
          <w:rFonts w:ascii="Times New Roman"/>
          <w:b w:val="false"/>
          <w:i w:val="false"/>
          <w:color w:val="000000"/>
          <w:sz w:val="28"/>
        </w:rPr>
        <w:t xml:space="preserve">
              өңдеумен айналысатын, шарап </w:t>
      </w:r>
    </w:p>
    <w:p>
      <w:pPr>
        <w:spacing w:after="0"/>
        <w:ind w:left="0"/>
        <w:jc w:val="both"/>
      </w:pPr>
      <w:r>
        <w:rPr>
          <w:rFonts w:ascii="Times New Roman"/>
          <w:b w:val="false"/>
          <w:i w:val="false"/>
          <w:color w:val="000000"/>
          <w:sz w:val="28"/>
        </w:rPr>
        <w:t xml:space="preserve">
              материалдары мен шарап өңдеушi                  6 </w:t>
      </w:r>
    </w:p>
    <w:p>
      <w:pPr>
        <w:spacing w:after="0"/>
        <w:ind w:left="0"/>
        <w:jc w:val="both"/>
      </w:pPr>
      <w:r>
        <w:rPr>
          <w:rFonts w:ascii="Times New Roman"/>
          <w:b w:val="false"/>
          <w:i w:val="false"/>
          <w:color w:val="000000"/>
          <w:sz w:val="28"/>
        </w:rPr>
        <w:t xml:space="preserve">
      273.    Коньяк өңдеумен айналысатын, коньяк </w:t>
      </w:r>
    </w:p>
    <w:p>
      <w:pPr>
        <w:spacing w:after="0"/>
        <w:ind w:left="0"/>
        <w:jc w:val="both"/>
      </w:pPr>
      <w:r>
        <w:rPr>
          <w:rFonts w:ascii="Times New Roman"/>
          <w:b w:val="false"/>
          <w:i w:val="false"/>
          <w:color w:val="000000"/>
          <w:sz w:val="28"/>
        </w:rPr>
        <w:t xml:space="preserve">
              спиртiн және коньяк өңдеушi                     6 </w:t>
      </w:r>
    </w:p>
    <w:p>
      <w:pPr>
        <w:spacing w:after="0"/>
        <w:ind w:left="0"/>
        <w:jc w:val="both"/>
      </w:pPr>
      <w:r>
        <w:rPr>
          <w:rFonts w:ascii="Times New Roman"/>
          <w:b w:val="false"/>
          <w:i w:val="false"/>
          <w:color w:val="000000"/>
          <w:sz w:val="28"/>
        </w:rPr>
        <w:t xml:space="preserve">
      274.    Ашытқының таза дақылын шығарумен </w:t>
      </w:r>
    </w:p>
    <w:p>
      <w:pPr>
        <w:spacing w:after="0"/>
        <w:ind w:left="0"/>
        <w:jc w:val="both"/>
      </w:pPr>
      <w:r>
        <w:rPr>
          <w:rFonts w:ascii="Times New Roman"/>
          <w:b w:val="false"/>
          <w:i w:val="false"/>
          <w:color w:val="000000"/>
          <w:sz w:val="28"/>
        </w:rPr>
        <w:t xml:space="preserve">
              және көбейту жұмыстарында, ашыту </w:t>
      </w:r>
    </w:p>
    <w:p>
      <w:pPr>
        <w:spacing w:after="0"/>
        <w:ind w:left="0"/>
        <w:jc w:val="both"/>
      </w:pPr>
      <w:r>
        <w:rPr>
          <w:rFonts w:ascii="Times New Roman"/>
          <w:b w:val="false"/>
          <w:i w:val="false"/>
          <w:color w:val="000000"/>
          <w:sz w:val="28"/>
        </w:rPr>
        <w:t xml:space="preserve">
              процесiнде жұмыс iстейтiн, сыра </w:t>
      </w:r>
    </w:p>
    <w:p>
      <w:pPr>
        <w:spacing w:after="0"/>
        <w:ind w:left="0"/>
        <w:jc w:val="both"/>
      </w:pPr>
      <w:r>
        <w:rPr>
          <w:rFonts w:ascii="Times New Roman"/>
          <w:b w:val="false"/>
          <w:i w:val="false"/>
          <w:color w:val="000000"/>
          <w:sz w:val="28"/>
        </w:rPr>
        <w:t xml:space="preserve">
              ашытқысын және шырын өңдеушi                    6 </w:t>
      </w:r>
    </w:p>
    <w:p>
      <w:pPr>
        <w:spacing w:after="0"/>
        <w:ind w:left="0"/>
        <w:jc w:val="both"/>
      </w:pPr>
      <w:r>
        <w:rPr>
          <w:rFonts w:ascii="Times New Roman"/>
          <w:b w:val="false"/>
          <w:i w:val="false"/>
          <w:color w:val="000000"/>
          <w:sz w:val="28"/>
        </w:rPr>
        <w:t xml:space="preserve">
      275.    Шарап жасаудағы қалдықтарды </w:t>
      </w:r>
    </w:p>
    <w:p>
      <w:pPr>
        <w:spacing w:after="0"/>
        <w:ind w:left="0"/>
        <w:jc w:val="both"/>
      </w:pPr>
      <w:r>
        <w:rPr>
          <w:rFonts w:ascii="Times New Roman"/>
          <w:b w:val="false"/>
          <w:i w:val="false"/>
          <w:color w:val="000000"/>
          <w:sz w:val="28"/>
        </w:rPr>
        <w:t xml:space="preserve">
              өңдеушi                                         6 </w:t>
      </w:r>
    </w:p>
    <w:p>
      <w:pPr>
        <w:spacing w:after="0"/>
        <w:ind w:left="0"/>
        <w:jc w:val="both"/>
      </w:pPr>
      <w:r>
        <w:rPr>
          <w:rFonts w:ascii="Times New Roman"/>
          <w:b w:val="false"/>
          <w:i w:val="false"/>
          <w:color w:val="000000"/>
          <w:sz w:val="28"/>
        </w:rPr>
        <w:t xml:space="preserve">
      276.    Ашытқының таза дақылын өсiру </w:t>
      </w:r>
    </w:p>
    <w:p>
      <w:pPr>
        <w:spacing w:after="0"/>
        <w:ind w:left="0"/>
        <w:jc w:val="both"/>
      </w:pPr>
      <w:r>
        <w:rPr>
          <w:rFonts w:ascii="Times New Roman"/>
          <w:b w:val="false"/>
          <w:i w:val="false"/>
          <w:color w:val="000000"/>
          <w:sz w:val="28"/>
        </w:rPr>
        <w:t xml:space="preserve">
              операторы                                       6 </w:t>
      </w:r>
    </w:p>
    <w:p>
      <w:pPr>
        <w:spacing w:after="0"/>
        <w:ind w:left="0"/>
        <w:jc w:val="both"/>
      </w:pPr>
      <w:r>
        <w:rPr>
          <w:rFonts w:ascii="Times New Roman"/>
          <w:b w:val="false"/>
          <w:i w:val="false"/>
          <w:color w:val="000000"/>
          <w:sz w:val="28"/>
        </w:rPr>
        <w:t xml:space="preserve">
      277.    Шампан құйылған шишаны салқындату және </w:t>
      </w:r>
    </w:p>
    <w:p>
      <w:pPr>
        <w:spacing w:after="0"/>
        <w:ind w:left="0"/>
        <w:jc w:val="both"/>
      </w:pPr>
      <w:r>
        <w:rPr>
          <w:rFonts w:ascii="Times New Roman"/>
          <w:b w:val="false"/>
          <w:i w:val="false"/>
          <w:color w:val="000000"/>
          <w:sz w:val="28"/>
        </w:rPr>
        <w:t xml:space="preserve">
              қатыру операциясында iстейтiн, шампан </w:t>
      </w:r>
    </w:p>
    <w:p>
      <w:pPr>
        <w:spacing w:after="0"/>
        <w:ind w:left="0"/>
        <w:jc w:val="both"/>
      </w:pPr>
      <w:r>
        <w:rPr>
          <w:rFonts w:ascii="Times New Roman"/>
          <w:b w:val="false"/>
          <w:i w:val="false"/>
          <w:color w:val="000000"/>
          <w:sz w:val="28"/>
        </w:rPr>
        <w:t xml:space="preserve">
              дайындаушы                                      6 </w:t>
      </w:r>
    </w:p>
    <w:p>
      <w:pPr>
        <w:spacing w:after="0"/>
        <w:ind w:left="0"/>
        <w:jc w:val="both"/>
      </w:pPr>
      <w:r>
        <w:rPr>
          <w:rFonts w:ascii="Times New Roman"/>
          <w:b w:val="false"/>
          <w:i w:val="false"/>
          <w:color w:val="000000"/>
          <w:sz w:val="28"/>
        </w:rPr>
        <w:t xml:space="preserve">
      278.    Престеушi-сығушы                                6 </w:t>
      </w:r>
    </w:p>
    <w:p>
      <w:pPr>
        <w:spacing w:after="0"/>
        <w:ind w:left="0"/>
        <w:jc w:val="both"/>
      </w:pPr>
      <w:r>
        <w:rPr>
          <w:rFonts w:ascii="Times New Roman"/>
          <w:b w:val="false"/>
          <w:i w:val="false"/>
          <w:color w:val="000000"/>
          <w:sz w:val="28"/>
        </w:rPr>
        <w:t xml:space="preserve">
      279.    Суперфосфат сорғышты әзiрлеушi                  6 </w:t>
      </w:r>
    </w:p>
    <w:p>
      <w:pPr>
        <w:spacing w:after="0"/>
        <w:ind w:left="0"/>
        <w:jc w:val="both"/>
      </w:pPr>
      <w:r>
        <w:rPr>
          <w:rFonts w:ascii="Times New Roman"/>
          <w:b w:val="false"/>
          <w:i w:val="false"/>
          <w:color w:val="000000"/>
          <w:sz w:val="28"/>
        </w:rPr>
        <w:t xml:space="preserve">
      280.    Үнемi подвалда жұмыс iстейтiн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281.    Ремюер                                          6 </w:t>
      </w:r>
    </w:p>
    <w:p>
      <w:pPr>
        <w:spacing w:after="0"/>
        <w:ind w:left="0"/>
        <w:jc w:val="both"/>
      </w:pPr>
      <w:r>
        <w:rPr>
          <w:rFonts w:ascii="Times New Roman"/>
          <w:b w:val="false"/>
          <w:i w:val="false"/>
          <w:color w:val="000000"/>
          <w:sz w:val="28"/>
        </w:rPr>
        <w:t xml:space="preserve">
      282.    Шарап сақтауға бейiмделген тау </w:t>
      </w:r>
    </w:p>
    <w:p>
      <w:pPr>
        <w:spacing w:after="0"/>
        <w:ind w:left="0"/>
        <w:jc w:val="both"/>
      </w:pPr>
      <w:r>
        <w:rPr>
          <w:rFonts w:ascii="Times New Roman"/>
          <w:b w:val="false"/>
          <w:i w:val="false"/>
          <w:color w:val="000000"/>
          <w:sz w:val="28"/>
        </w:rPr>
        <w:t xml:space="preserve">
              тоннелдерiнде, штольняларда, тау </w:t>
      </w:r>
    </w:p>
    <w:p>
      <w:pPr>
        <w:spacing w:after="0"/>
        <w:ind w:left="0"/>
        <w:jc w:val="both"/>
      </w:pPr>
      <w:r>
        <w:rPr>
          <w:rFonts w:ascii="Times New Roman"/>
          <w:b w:val="false"/>
          <w:i w:val="false"/>
          <w:color w:val="000000"/>
          <w:sz w:val="28"/>
        </w:rPr>
        <w:t xml:space="preserve">
              кенiнен босап қалған орындарда </w:t>
      </w:r>
    </w:p>
    <w:p>
      <w:pPr>
        <w:spacing w:after="0"/>
        <w:ind w:left="0"/>
        <w:jc w:val="both"/>
      </w:pPr>
      <w:r>
        <w:rPr>
          <w:rFonts w:ascii="Times New Roman"/>
          <w:b w:val="false"/>
          <w:i w:val="false"/>
          <w:color w:val="000000"/>
          <w:sz w:val="28"/>
        </w:rPr>
        <w:t xml:space="preserve">
              тұрақты iстейтiн жұмысшылар                     12 </w:t>
      </w:r>
    </w:p>
    <w:p>
      <w:pPr>
        <w:spacing w:after="0"/>
        <w:ind w:left="0"/>
        <w:jc w:val="both"/>
      </w:pPr>
      <w:r>
        <w:rPr>
          <w:rFonts w:ascii="Times New Roman"/>
          <w:b w:val="false"/>
          <w:i w:val="false"/>
          <w:color w:val="000000"/>
          <w:sz w:val="28"/>
        </w:rPr>
        <w:t xml:space="preserve">
      283.    Шарап тасты кислота өндiрiсiнде </w:t>
      </w:r>
    </w:p>
    <w:p>
      <w:pPr>
        <w:spacing w:after="0"/>
        <w:ind w:left="0"/>
        <w:jc w:val="both"/>
      </w:pPr>
      <w:r>
        <w:rPr>
          <w:rFonts w:ascii="Times New Roman"/>
          <w:b w:val="false"/>
          <w:i w:val="false"/>
          <w:color w:val="000000"/>
          <w:sz w:val="28"/>
        </w:rPr>
        <w:t xml:space="preserve">
              тiкелей iстейтiн жұмысшылар                     6 </w:t>
      </w:r>
    </w:p>
    <w:p>
      <w:pPr>
        <w:spacing w:after="0"/>
        <w:ind w:left="0"/>
        <w:jc w:val="both"/>
      </w:pPr>
      <w:r>
        <w:rPr>
          <w:rFonts w:ascii="Times New Roman"/>
          <w:b w:val="false"/>
          <w:i w:val="false"/>
          <w:color w:val="000000"/>
          <w:sz w:val="28"/>
        </w:rPr>
        <w:t xml:space="preserve">
      284.    Дәндi қабылдаумен, тазалаумен, </w:t>
      </w:r>
    </w:p>
    <w:p>
      <w:pPr>
        <w:spacing w:after="0"/>
        <w:ind w:left="0"/>
        <w:jc w:val="both"/>
      </w:pPr>
      <w:r>
        <w:rPr>
          <w:rFonts w:ascii="Times New Roman"/>
          <w:b w:val="false"/>
          <w:i w:val="false"/>
          <w:color w:val="000000"/>
          <w:sz w:val="28"/>
        </w:rPr>
        <w:t xml:space="preserve">
              сорттаумен және тасымалдаумен </w:t>
      </w:r>
    </w:p>
    <w:p>
      <w:pPr>
        <w:spacing w:after="0"/>
        <w:ind w:left="0"/>
        <w:jc w:val="both"/>
      </w:pPr>
      <w:r>
        <w:rPr>
          <w:rFonts w:ascii="Times New Roman"/>
          <w:b w:val="false"/>
          <w:i w:val="false"/>
          <w:color w:val="000000"/>
          <w:sz w:val="28"/>
        </w:rPr>
        <w:t xml:space="preserve">
              айналысатын жұмысшылар                          6 </w:t>
      </w:r>
    </w:p>
    <w:p>
      <w:pPr>
        <w:spacing w:after="0"/>
        <w:ind w:left="0"/>
        <w:jc w:val="both"/>
      </w:pPr>
      <w:r>
        <w:rPr>
          <w:rFonts w:ascii="Times New Roman"/>
          <w:b w:val="false"/>
          <w:i w:val="false"/>
          <w:color w:val="000000"/>
          <w:sz w:val="28"/>
        </w:rPr>
        <w:t xml:space="preserve">
      285.    Солодшы                                         6 </w:t>
      </w:r>
    </w:p>
    <w:p>
      <w:pPr>
        <w:spacing w:after="0"/>
        <w:ind w:left="0"/>
        <w:jc w:val="both"/>
      </w:pPr>
      <w:r>
        <w:rPr>
          <w:rFonts w:ascii="Times New Roman"/>
          <w:b w:val="false"/>
          <w:i w:val="false"/>
          <w:color w:val="000000"/>
          <w:sz w:val="28"/>
        </w:rPr>
        <w:t xml:space="preserve">
      286.    Солод кептiрумен айналысатын </w:t>
      </w:r>
    </w:p>
    <w:p>
      <w:pPr>
        <w:spacing w:after="0"/>
        <w:ind w:left="0"/>
        <w:jc w:val="both"/>
      </w:pPr>
      <w:r>
        <w:rPr>
          <w:rFonts w:ascii="Times New Roman"/>
          <w:b w:val="false"/>
          <w:i w:val="false"/>
          <w:color w:val="000000"/>
          <w:sz w:val="28"/>
        </w:rPr>
        <w:t xml:space="preserve">
              кептiрушi                                       6 </w:t>
      </w:r>
    </w:p>
    <w:p>
      <w:pPr>
        <w:spacing w:after="0"/>
        <w:ind w:left="0"/>
        <w:jc w:val="both"/>
      </w:pPr>
      <w:r>
        <w:rPr>
          <w:rFonts w:ascii="Times New Roman"/>
          <w:b w:val="false"/>
          <w:i w:val="false"/>
          <w:color w:val="000000"/>
          <w:sz w:val="28"/>
        </w:rPr>
        <w:t xml:space="preserve">
      287.    Гидротасымалдағышқа қызмет көрсетумен </w:t>
      </w:r>
    </w:p>
    <w:p>
      <w:pPr>
        <w:spacing w:after="0"/>
        <w:ind w:left="0"/>
        <w:jc w:val="both"/>
      </w:pPr>
      <w:r>
        <w:rPr>
          <w:rFonts w:ascii="Times New Roman"/>
          <w:b w:val="false"/>
          <w:i w:val="false"/>
          <w:color w:val="000000"/>
          <w:sz w:val="28"/>
        </w:rPr>
        <w:t xml:space="preserve">
              айналысатын тасымалдаушы                        6 </w:t>
      </w:r>
    </w:p>
    <w:p>
      <w:pPr>
        <w:spacing w:after="0"/>
        <w:ind w:left="0"/>
        <w:jc w:val="both"/>
      </w:pPr>
      <w:r>
        <w:rPr>
          <w:rFonts w:ascii="Times New Roman"/>
          <w:b w:val="false"/>
          <w:i w:val="false"/>
          <w:color w:val="000000"/>
          <w:sz w:val="28"/>
        </w:rPr>
        <w:t xml:space="preserve">
      288.    Тоңазытушы                                      6 </w:t>
      </w:r>
    </w:p>
    <w:p>
      <w:pPr>
        <w:spacing w:after="0"/>
        <w:ind w:left="0"/>
        <w:jc w:val="both"/>
      </w:pPr>
      <w:r>
        <w:rPr>
          <w:rFonts w:ascii="Times New Roman"/>
          <w:b w:val="false"/>
          <w:i w:val="false"/>
          <w:color w:val="000000"/>
          <w:sz w:val="28"/>
        </w:rPr>
        <w:t xml:space="preserve">
      289.    Сүзгiден өткiзушi (сүзгiшi)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АШЫТҚЫ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290.    Ашытқы өсiру аппаратын, сүзiндi және </w:t>
      </w:r>
    </w:p>
    <w:p>
      <w:pPr>
        <w:spacing w:after="0"/>
        <w:ind w:left="0"/>
        <w:jc w:val="both"/>
      </w:pPr>
      <w:r>
        <w:rPr>
          <w:rFonts w:ascii="Times New Roman"/>
          <w:b w:val="false"/>
          <w:i w:val="false"/>
          <w:color w:val="000000"/>
          <w:sz w:val="28"/>
        </w:rPr>
        <w:t xml:space="preserve">
              ағынды күбiнi жуумен айналысатын </w:t>
      </w:r>
    </w:p>
    <w:p>
      <w:pPr>
        <w:spacing w:after="0"/>
        <w:ind w:left="0"/>
        <w:jc w:val="both"/>
      </w:pPr>
      <w:r>
        <w:rPr>
          <w:rFonts w:ascii="Times New Roman"/>
          <w:b w:val="false"/>
          <w:i w:val="false"/>
          <w:color w:val="000000"/>
          <w:sz w:val="28"/>
        </w:rPr>
        <w:t xml:space="preserve">
              жуушы                                           6 </w:t>
      </w:r>
    </w:p>
    <w:p>
      <w:pPr>
        <w:spacing w:after="0"/>
        <w:ind w:left="0"/>
        <w:jc w:val="both"/>
      </w:pPr>
      <w:r>
        <w:rPr>
          <w:rFonts w:ascii="Times New Roman"/>
          <w:b w:val="false"/>
          <w:i w:val="false"/>
          <w:color w:val="000000"/>
          <w:sz w:val="28"/>
        </w:rPr>
        <w:t xml:space="preserve">
      291.    Сүзгiполотен және тор жуушы                     6 </w:t>
      </w:r>
    </w:p>
    <w:p>
      <w:pPr>
        <w:spacing w:after="0"/>
        <w:ind w:left="0"/>
        <w:jc w:val="both"/>
      </w:pPr>
      <w:r>
        <w:rPr>
          <w:rFonts w:ascii="Times New Roman"/>
          <w:b w:val="false"/>
          <w:i w:val="false"/>
          <w:color w:val="000000"/>
          <w:sz w:val="28"/>
        </w:rPr>
        <w:t xml:space="preserve">
      292.    Таза ашытқы дақылын өсiру операторы             6 </w:t>
      </w:r>
    </w:p>
    <w:p>
      <w:pPr>
        <w:spacing w:after="0"/>
        <w:ind w:left="0"/>
        <w:jc w:val="both"/>
      </w:pPr>
      <w:r>
        <w:rPr>
          <w:rFonts w:ascii="Times New Roman"/>
          <w:b w:val="false"/>
          <w:i w:val="false"/>
          <w:color w:val="000000"/>
          <w:sz w:val="28"/>
        </w:rPr>
        <w:t xml:space="preserve">
      293.    Ашытқы өсiру операторы                          6 </w:t>
      </w:r>
    </w:p>
    <w:p>
      <w:pPr>
        <w:spacing w:after="0"/>
        <w:ind w:left="0"/>
        <w:jc w:val="both"/>
      </w:pPr>
      <w:r>
        <w:rPr>
          <w:rFonts w:ascii="Times New Roman"/>
          <w:b w:val="false"/>
          <w:i w:val="false"/>
          <w:color w:val="000000"/>
          <w:sz w:val="28"/>
        </w:rPr>
        <w:t xml:space="preserve">
      294.    Жұғымды орта мен тұз араласпаларын </w:t>
      </w:r>
    </w:p>
    <w:p>
      <w:pPr>
        <w:spacing w:after="0"/>
        <w:ind w:left="0"/>
        <w:jc w:val="both"/>
      </w:pPr>
      <w:r>
        <w:rPr>
          <w:rFonts w:ascii="Times New Roman"/>
          <w:b w:val="false"/>
          <w:i w:val="false"/>
          <w:color w:val="000000"/>
          <w:sz w:val="28"/>
        </w:rPr>
        <w:t xml:space="preserve">
              әзiрлейтiн оператор                             6 </w:t>
      </w:r>
    </w:p>
    <w:p>
      <w:pPr>
        <w:spacing w:after="0"/>
        <w:ind w:left="0"/>
        <w:jc w:val="both"/>
      </w:pPr>
      <w:r>
        <w:rPr>
          <w:rFonts w:ascii="Times New Roman"/>
          <w:b w:val="false"/>
          <w:i w:val="false"/>
          <w:color w:val="000000"/>
          <w:sz w:val="28"/>
        </w:rPr>
        <w:t xml:space="preserve">
      295.    Престеушi-сығушы                                6 </w:t>
      </w:r>
    </w:p>
    <w:p>
      <w:pPr>
        <w:spacing w:after="0"/>
        <w:ind w:left="0"/>
        <w:jc w:val="both"/>
      </w:pPr>
      <w:r>
        <w:rPr>
          <w:rFonts w:ascii="Times New Roman"/>
          <w:b w:val="false"/>
          <w:i w:val="false"/>
          <w:color w:val="000000"/>
          <w:sz w:val="28"/>
        </w:rPr>
        <w:t xml:space="preserve">
      296.    Биомасса сепараторшысы                          6 </w:t>
      </w:r>
    </w:p>
    <w:p>
      <w:pPr>
        <w:spacing w:after="0"/>
        <w:ind w:left="0"/>
        <w:jc w:val="both"/>
      </w:pPr>
      <w:r>
        <w:rPr>
          <w:rFonts w:ascii="Times New Roman"/>
          <w:b w:val="false"/>
          <w:i w:val="false"/>
          <w:color w:val="000000"/>
          <w:sz w:val="28"/>
        </w:rPr>
        <w:t xml:space="preserve">
      297.    Ашытқы кептiрушi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298.    Сүзiндi және ашыту бөлiмшелерiнде </w:t>
      </w:r>
    </w:p>
    <w:p>
      <w:pPr>
        <w:spacing w:after="0"/>
        <w:ind w:left="0"/>
        <w:jc w:val="both"/>
      </w:pPr>
      <w:r>
        <w:rPr>
          <w:rFonts w:ascii="Times New Roman"/>
          <w:b w:val="false"/>
          <w:i w:val="false"/>
          <w:color w:val="000000"/>
          <w:sz w:val="28"/>
        </w:rPr>
        <w:t xml:space="preserve">
              тұрақты iстейтiн ауысым шеберi, </w:t>
      </w:r>
    </w:p>
    <w:p>
      <w:pPr>
        <w:spacing w:after="0"/>
        <w:ind w:left="0"/>
        <w:jc w:val="both"/>
      </w:pPr>
      <w:r>
        <w:rPr>
          <w:rFonts w:ascii="Times New Roman"/>
          <w:b w:val="false"/>
          <w:i w:val="false"/>
          <w:color w:val="000000"/>
          <w:sz w:val="28"/>
        </w:rPr>
        <w:t xml:space="preserve">
              техник, инженер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КОНДИТЕР ӨНДIРIСI </w:t>
      </w:r>
    </w:p>
    <w:p>
      <w:pPr>
        <w:spacing w:after="0"/>
        <w:ind w:left="0"/>
        <w:jc w:val="both"/>
      </w:pPr>
      <w:r>
        <w:rPr>
          <w:rFonts w:ascii="Times New Roman"/>
          <w:b w:val="false"/>
          <w:i w:val="false"/>
          <w:color w:val="000000"/>
          <w:sz w:val="28"/>
        </w:rPr>
        <w:t xml:space="preserve">
      299.    Бисквит пешiнде тұрақты жұмыс </w:t>
      </w:r>
    </w:p>
    <w:p>
      <w:pPr>
        <w:spacing w:after="0"/>
        <w:ind w:left="0"/>
        <w:jc w:val="both"/>
      </w:pPr>
      <w:r>
        <w:rPr>
          <w:rFonts w:ascii="Times New Roman"/>
          <w:b w:val="false"/>
          <w:i w:val="false"/>
          <w:color w:val="000000"/>
          <w:sz w:val="28"/>
        </w:rPr>
        <w:t xml:space="preserve">
              iстейтiн бисквитшi </w:t>
      </w:r>
    </w:p>
    <w:p>
      <w:pPr>
        <w:spacing w:after="0"/>
        <w:ind w:left="0"/>
        <w:jc w:val="both"/>
      </w:pPr>
      <w:r>
        <w:rPr>
          <w:rFonts w:ascii="Times New Roman"/>
          <w:b w:val="false"/>
          <w:i w:val="false"/>
          <w:color w:val="000000"/>
          <w:sz w:val="28"/>
        </w:rPr>
        <w:t xml:space="preserve">
      300.    Дражелейтiн қазандықта жұмыс iстейтiн </w:t>
      </w:r>
    </w:p>
    <w:p>
      <w:pPr>
        <w:spacing w:after="0"/>
        <w:ind w:left="0"/>
        <w:jc w:val="both"/>
      </w:pPr>
      <w:r>
        <w:rPr>
          <w:rFonts w:ascii="Times New Roman"/>
          <w:b w:val="false"/>
          <w:i w:val="false"/>
          <w:color w:val="000000"/>
          <w:sz w:val="28"/>
        </w:rPr>
        <w:t xml:space="preserve">
              дражешi, кондитер бұйымдарын себушi, </w:t>
      </w:r>
    </w:p>
    <w:p>
      <w:pPr>
        <w:spacing w:after="0"/>
        <w:ind w:left="0"/>
        <w:jc w:val="both"/>
      </w:pPr>
      <w:r>
        <w:rPr>
          <w:rFonts w:ascii="Times New Roman"/>
          <w:b w:val="false"/>
          <w:i w:val="false"/>
          <w:color w:val="000000"/>
          <w:sz w:val="28"/>
        </w:rPr>
        <w:t xml:space="preserve">
              карамел мен драженi глянцтеушi                  6 </w:t>
      </w:r>
    </w:p>
    <w:p>
      <w:pPr>
        <w:spacing w:after="0"/>
        <w:ind w:left="0"/>
        <w:jc w:val="both"/>
      </w:pPr>
      <w:r>
        <w:rPr>
          <w:rFonts w:ascii="Times New Roman"/>
          <w:b w:val="false"/>
          <w:i w:val="false"/>
          <w:color w:val="000000"/>
          <w:sz w:val="28"/>
        </w:rPr>
        <w:t xml:space="preserve">
      301.    Қолмен сығатын, крахмал елейтiн, ұяларды </w:t>
      </w:r>
    </w:p>
    <w:p>
      <w:pPr>
        <w:spacing w:after="0"/>
        <w:ind w:left="0"/>
        <w:jc w:val="both"/>
      </w:pPr>
      <w:r>
        <w:rPr>
          <w:rFonts w:ascii="Times New Roman"/>
          <w:b w:val="false"/>
          <w:i w:val="false"/>
          <w:color w:val="000000"/>
          <w:sz w:val="28"/>
        </w:rPr>
        <w:t xml:space="preserve">
              штамповкалайтын және корпусты крахмалдан </w:t>
      </w:r>
    </w:p>
    <w:p>
      <w:pPr>
        <w:spacing w:after="0"/>
        <w:ind w:left="0"/>
        <w:jc w:val="both"/>
      </w:pPr>
      <w:r>
        <w:rPr>
          <w:rFonts w:ascii="Times New Roman"/>
          <w:b w:val="false"/>
          <w:i w:val="false"/>
          <w:color w:val="000000"/>
          <w:sz w:val="28"/>
        </w:rPr>
        <w:t xml:space="preserve">
              тазалайтын конфетшi                             6 </w:t>
      </w:r>
    </w:p>
    <w:p>
      <w:pPr>
        <w:spacing w:after="0"/>
        <w:ind w:left="0"/>
        <w:jc w:val="both"/>
      </w:pPr>
      <w:r>
        <w:rPr>
          <w:rFonts w:ascii="Times New Roman"/>
          <w:b w:val="false"/>
          <w:i w:val="false"/>
          <w:color w:val="000000"/>
          <w:sz w:val="28"/>
        </w:rPr>
        <w:t xml:space="preserve">
      302.    Сүрту машинасының машинисi және </w:t>
      </w:r>
    </w:p>
    <w:p>
      <w:pPr>
        <w:spacing w:after="0"/>
        <w:ind w:left="0"/>
        <w:jc w:val="both"/>
      </w:pPr>
      <w:r>
        <w:rPr>
          <w:rFonts w:ascii="Times New Roman"/>
          <w:b w:val="false"/>
          <w:i w:val="false"/>
          <w:color w:val="000000"/>
          <w:sz w:val="28"/>
        </w:rPr>
        <w:t xml:space="preserve">
              сулфиттелген шикiзатпен тұрақты </w:t>
      </w:r>
    </w:p>
    <w:p>
      <w:pPr>
        <w:spacing w:after="0"/>
        <w:ind w:left="0"/>
        <w:jc w:val="both"/>
      </w:pPr>
      <w:r>
        <w:rPr>
          <w:rFonts w:ascii="Times New Roman"/>
          <w:b w:val="false"/>
          <w:i w:val="false"/>
          <w:color w:val="000000"/>
          <w:sz w:val="28"/>
        </w:rPr>
        <w:t xml:space="preserve">
              жұмыс iстеген кезде күйдiрумен және </w:t>
      </w:r>
    </w:p>
    <w:p>
      <w:pPr>
        <w:spacing w:after="0"/>
        <w:ind w:left="0"/>
        <w:jc w:val="both"/>
      </w:pPr>
      <w:r>
        <w:rPr>
          <w:rFonts w:ascii="Times New Roman"/>
          <w:b w:val="false"/>
          <w:i w:val="false"/>
          <w:color w:val="000000"/>
          <w:sz w:val="28"/>
        </w:rPr>
        <w:t xml:space="preserve">
              ашумен айналысатын жұмысшылар                   6 </w:t>
      </w:r>
    </w:p>
    <w:p>
      <w:pPr>
        <w:spacing w:after="0"/>
        <w:ind w:left="0"/>
        <w:jc w:val="both"/>
      </w:pPr>
      <w:r>
        <w:rPr>
          <w:rFonts w:ascii="Times New Roman"/>
          <w:b w:val="false"/>
          <w:i w:val="false"/>
          <w:color w:val="000000"/>
          <w:sz w:val="28"/>
        </w:rPr>
        <w:t xml:space="preserve">
      303.    Қуырушы                                         6 </w:t>
      </w:r>
    </w:p>
    <w:p>
      <w:pPr>
        <w:spacing w:after="0"/>
        <w:ind w:left="0"/>
        <w:jc w:val="both"/>
      </w:pPr>
      <w:r>
        <w:rPr>
          <w:rFonts w:ascii="Times New Roman"/>
          <w:b w:val="false"/>
          <w:i w:val="false"/>
          <w:color w:val="000000"/>
          <w:sz w:val="28"/>
        </w:rPr>
        <w:t xml:space="preserve">
      304.    Қолмен тиеу және түсiру кезiнде, </w:t>
      </w:r>
    </w:p>
    <w:p>
      <w:pPr>
        <w:spacing w:after="0"/>
        <w:ind w:left="0"/>
        <w:jc w:val="both"/>
      </w:pPr>
      <w:r>
        <w:rPr>
          <w:rFonts w:ascii="Times New Roman"/>
          <w:b w:val="false"/>
          <w:i w:val="false"/>
          <w:color w:val="000000"/>
          <w:sz w:val="28"/>
        </w:rPr>
        <w:t xml:space="preserve">
              температураны тұрақты реттеген кезде </w:t>
      </w:r>
    </w:p>
    <w:p>
      <w:pPr>
        <w:spacing w:after="0"/>
        <w:ind w:left="0"/>
        <w:jc w:val="both"/>
      </w:pPr>
      <w:r>
        <w:rPr>
          <w:rFonts w:ascii="Times New Roman"/>
          <w:b w:val="false"/>
          <w:i w:val="false"/>
          <w:color w:val="000000"/>
          <w:sz w:val="28"/>
        </w:rPr>
        <w:t xml:space="preserve">
              жұмыс iстейтiн наубайшы                         12 </w:t>
      </w:r>
    </w:p>
    <w:p>
      <w:pPr>
        <w:spacing w:after="0"/>
        <w:ind w:left="0"/>
        <w:jc w:val="both"/>
      </w:pPr>
      <w:r>
        <w:rPr>
          <w:rFonts w:ascii="Times New Roman"/>
          <w:b w:val="false"/>
          <w:i w:val="false"/>
          <w:color w:val="000000"/>
          <w:sz w:val="28"/>
        </w:rPr>
        <w:t xml:space="preserve">
      305.    Какао массасын престеумен </w:t>
      </w:r>
    </w:p>
    <w:p>
      <w:pPr>
        <w:spacing w:after="0"/>
        <w:ind w:left="0"/>
        <w:jc w:val="both"/>
      </w:pPr>
      <w:r>
        <w:rPr>
          <w:rFonts w:ascii="Times New Roman"/>
          <w:b w:val="false"/>
          <w:i w:val="false"/>
          <w:color w:val="000000"/>
          <w:sz w:val="28"/>
        </w:rPr>
        <w:t xml:space="preserve">
              айналысатын престеушi-сығушы                    6 </w:t>
      </w:r>
    </w:p>
    <w:p>
      <w:pPr>
        <w:spacing w:after="0"/>
        <w:ind w:left="0"/>
        <w:jc w:val="both"/>
      </w:pPr>
      <w:r>
        <w:rPr>
          <w:rFonts w:ascii="Times New Roman"/>
          <w:b w:val="false"/>
          <w:i w:val="false"/>
          <w:color w:val="000000"/>
          <w:sz w:val="28"/>
        </w:rPr>
        <w:t xml:space="preserve">
      306.    Қуырумен, аршумен және соломкалаумен </w:t>
      </w:r>
    </w:p>
    <w:p>
      <w:pPr>
        <w:spacing w:after="0"/>
        <w:ind w:left="0"/>
        <w:jc w:val="both"/>
      </w:pPr>
      <w:r>
        <w:rPr>
          <w:rFonts w:ascii="Times New Roman"/>
          <w:b w:val="false"/>
          <w:i w:val="false"/>
          <w:color w:val="000000"/>
          <w:sz w:val="28"/>
        </w:rPr>
        <w:t xml:space="preserve">
              айналысатын, белок массасын әзiрлеушi           6 </w:t>
      </w:r>
    </w:p>
    <w:p>
      <w:pPr>
        <w:spacing w:after="0"/>
        <w:ind w:left="0"/>
        <w:jc w:val="both"/>
      </w:pPr>
      <w:r>
        <w:rPr>
          <w:rFonts w:ascii="Times New Roman"/>
          <w:b w:val="false"/>
          <w:i w:val="false"/>
          <w:color w:val="000000"/>
          <w:sz w:val="28"/>
        </w:rPr>
        <w:t xml:space="preserve">
      307.    Қант тартумен айналысатын тартушы               6 </w:t>
      </w:r>
    </w:p>
    <w:p>
      <w:pPr>
        <w:spacing w:after="0"/>
        <w:ind w:left="0"/>
        <w:jc w:val="both"/>
      </w:pPr>
      <w:r>
        <w:rPr>
          <w:rFonts w:ascii="Times New Roman"/>
          <w:b w:val="false"/>
          <w:i w:val="false"/>
          <w:color w:val="000000"/>
          <w:sz w:val="28"/>
        </w:rPr>
        <w:t xml:space="preserve">
      308.    Рушаль                                          6 </w:t>
      </w:r>
    </w:p>
    <w:p>
      <w:pPr>
        <w:spacing w:after="0"/>
        <w:ind w:left="0"/>
        <w:jc w:val="both"/>
      </w:pPr>
      <w:r>
        <w:rPr>
          <w:rFonts w:ascii="Times New Roman"/>
          <w:b w:val="false"/>
          <w:i w:val="false"/>
          <w:color w:val="000000"/>
          <w:sz w:val="28"/>
        </w:rPr>
        <w:t xml:space="preserve">
      309.    Араластырғыш машинаға қант пудрасын, </w:t>
      </w:r>
    </w:p>
    <w:p>
      <w:pPr>
        <w:spacing w:after="0"/>
        <w:ind w:left="0"/>
        <w:jc w:val="both"/>
      </w:pPr>
      <w:r>
        <w:rPr>
          <w:rFonts w:ascii="Times New Roman"/>
          <w:b w:val="false"/>
          <w:i w:val="false"/>
          <w:color w:val="000000"/>
          <w:sz w:val="28"/>
        </w:rPr>
        <w:t xml:space="preserve">
              какао-ұнтағты қолмен тиеуде тұрақты жұмыс </w:t>
      </w:r>
    </w:p>
    <w:p>
      <w:pPr>
        <w:spacing w:after="0"/>
        <w:ind w:left="0"/>
        <w:jc w:val="both"/>
      </w:pPr>
      <w:r>
        <w:rPr>
          <w:rFonts w:ascii="Times New Roman"/>
          <w:b w:val="false"/>
          <w:i w:val="false"/>
          <w:color w:val="000000"/>
          <w:sz w:val="28"/>
        </w:rPr>
        <w:t xml:space="preserve">
              iстеген кезде шоколад массасын араластырумен </w:t>
      </w:r>
    </w:p>
    <w:p>
      <w:pPr>
        <w:spacing w:after="0"/>
        <w:ind w:left="0"/>
        <w:jc w:val="both"/>
      </w:pPr>
      <w:r>
        <w:rPr>
          <w:rFonts w:ascii="Times New Roman"/>
          <w:b w:val="false"/>
          <w:i w:val="false"/>
          <w:color w:val="000000"/>
          <w:sz w:val="28"/>
        </w:rPr>
        <w:t xml:space="preserve">
              айналысатын араластырушы                        6 </w:t>
      </w:r>
    </w:p>
    <w:p>
      <w:pPr>
        <w:spacing w:after="0"/>
        <w:ind w:left="0"/>
        <w:jc w:val="both"/>
      </w:pPr>
      <w:r>
        <w:rPr>
          <w:rFonts w:ascii="Times New Roman"/>
          <w:b w:val="false"/>
          <w:i w:val="false"/>
          <w:color w:val="000000"/>
          <w:sz w:val="28"/>
        </w:rPr>
        <w:t xml:space="preserve">
      310.    Кептiрушi                                       6 </w:t>
      </w:r>
    </w:p>
    <w:p>
      <w:pPr>
        <w:spacing w:after="0"/>
        <w:ind w:left="0"/>
        <w:jc w:val="both"/>
      </w:pPr>
      <w:r>
        <w:rPr>
          <w:rFonts w:ascii="Times New Roman"/>
          <w:b w:val="false"/>
          <w:i w:val="false"/>
          <w:color w:val="000000"/>
          <w:sz w:val="28"/>
        </w:rPr>
        <w:t xml:space="preserve">
      311.    Қолмен тиеу және түсiру кезiнде жұмыс </w:t>
      </w:r>
    </w:p>
    <w:p>
      <w:pPr>
        <w:spacing w:after="0"/>
        <w:ind w:left="0"/>
        <w:jc w:val="both"/>
      </w:pPr>
      <w:r>
        <w:rPr>
          <w:rFonts w:ascii="Times New Roman"/>
          <w:b w:val="false"/>
          <w:i w:val="false"/>
          <w:color w:val="000000"/>
          <w:sz w:val="28"/>
        </w:rPr>
        <w:t xml:space="preserve">
              iстейтiн қамыр илеушi                           6 </w:t>
      </w:r>
    </w:p>
    <w:p>
      <w:pPr>
        <w:spacing w:after="0"/>
        <w:ind w:left="0"/>
        <w:jc w:val="both"/>
      </w:pPr>
      <w:r>
        <w:rPr>
          <w:rFonts w:ascii="Times New Roman"/>
          <w:b w:val="false"/>
          <w:i w:val="false"/>
          <w:color w:val="000000"/>
          <w:sz w:val="28"/>
        </w:rPr>
        <w:t xml:space="preserve">
      312.    Какао-ұнтақ пен тартылған кофенi </w:t>
      </w:r>
    </w:p>
    <w:p>
      <w:pPr>
        <w:spacing w:after="0"/>
        <w:ind w:left="0"/>
        <w:jc w:val="both"/>
      </w:pPr>
      <w:r>
        <w:rPr>
          <w:rFonts w:ascii="Times New Roman"/>
          <w:b w:val="false"/>
          <w:i w:val="false"/>
          <w:color w:val="000000"/>
          <w:sz w:val="28"/>
        </w:rPr>
        <w:t xml:space="preserve">
              қолмен буып-түюмен айналысатын </w:t>
      </w:r>
    </w:p>
    <w:p>
      <w:pPr>
        <w:spacing w:after="0"/>
        <w:ind w:left="0"/>
        <w:jc w:val="both"/>
      </w:pPr>
      <w:r>
        <w:rPr>
          <w:rFonts w:ascii="Times New Roman"/>
          <w:b w:val="false"/>
          <w:i w:val="false"/>
          <w:color w:val="000000"/>
          <w:sz w:val="28"/>
        </w:rPr>
        <w:t xml:space="preserve">
              буып-түюшi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ПЕКТИН ӨНДIРIСI </w:t>
      </w:r>
    </w:p>
    <w:p>
      <w:pPr>
        <w:spacing w:after="0"/>
        <w:ind w:left="0"/>
        <w:jc w:val="both"/>
      </w:pPr>
      <w:r>
        <w:rPr>
          <w:rFonts w:ascii="Times New Roman"/>
          <w:b w:val="false"/>
          <w:i w:val="false"/>
          <w:color w:val="000000"/>
          <w:sz w:val="28"/>
        </w:rPr>
        <w:t xml:space="preserve">
      313.    Күнбағыс себетiн тартумен </w:t>
      </w:r>
    </w:p>
    <w:p>
      <w:pPr>
        <w:spacing w:after="0"/>
        <w:ind w:left="0"/>
        <w:jc w:val="both"/>
      </w:pPr>
      <w:r>
        <w:rPr>
          <w:rFonts w:ascii="Times New Roman"/>
          <w:b w:val="false"/>
          <w:i w:val="false"/>
          <w:color w:val="000000"/>
          <w:sz w:val="28"/>
        </w:rPr>
        <w:t xml:space="preserve">
              айналысатын дезинфектор                         12 </w:t>
      </w:r>
    </w:p>
    <w:p>
      <w:pPr>
        <w:spacing w:after="0"/>
        <w:ind w:left="0"/>
        <w:jc w:val="both"/>
      </w:pPr>
      <w:r>
        <w:rPr>
          <w:rFonts w:ascii="Times New Roman"/>
          <w:b w:val="false"/>
          <w:i w:val="false"/>
          <w:color w:val="000000"/>
          <w:sz w:val="28"/>
        </w:rPr>
        <w:t xml:space="preserve">
      314.    Ауысымдарда iстейтiн басқа да </w:t>
      </w:r>
    </w:p>
    <w:p>
      <w:pPr>
        <w:spacing w:after="0"/>
        <w:ind w:left="0"/>
        <w:jc w:val="both"/>
      </w:pPr>
      <w:r>
        <w:rPr>
          <w:rFonts w:ascii="Times New Roman"/>
          <w:b w:val="false"/>
          <w:i w:val="false"/>
          <w:color w:val="000000"/>
          <w:sz w:val="28"/>
        </w:rPr>
        <w:t xml:space="preserve">
              жұмысшылар, басшылар мен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НАУБАЙШЫЛЫҚ ЖӘНЕ МАКАРОН ӨНДIРIСI </w:t>
      </w:r>
    </w:p>
    <w:p>
      <w:pPr>
        <w:spacing w:after="0"/>
        <w:ind w:left="0"/>
        <w:jc w:val="both"/>
      </w:pPr>
      <w:r>
        <w:rPr>
          <w:rFonts w:ascii="Times New Roman"/>
          <w:b w:val="false"/>
          <w:i w:val="false"/>
          <w:color w:val="000000"/>
          <w:sz w:val="28"/>
        </w:rPr>
        <w:t xml:space="preserve">
      315.    Улы заттарды қолданып жұмыс iстейтiн </w:t>
      </w:r>
    </w:p>
    <w:p>
      <w:pPr>
        <w:spacing w:after="0"/>
        <w:ind w:left="0"/>
        <w:jc w:val="both"/>
      </w:pPr>
      <w:r>
        <w:rPr>
          <w:rFonts w:ascii="Times New Roman"/>
          <w:b w:val="false"/>
          <w:i w:val="false"/>
          <w:color w:val="000000"/>
          <w:sz w:val="28"/>
        </w:rPr>
        <w:t xml:space="preserve">
              дезинфектор                                     12 </w:t>
      </w:r>
    </w:p>
    <w:p>
      <w:pPr>
        <w:spacing w:after="0"/>
        <w:ind w:left="0"/>
        <w:jc w:val="both"/>
      </w:pPr>
      <w:r>
        <w:rPr>
          <w:rFonts w:ascii="Times New Roman"/>
          <w:b w:val="false"/>
          <w:i w:val="false"/>
          <w:color w:val="000000"/>
          <w:sz w:val="28"/>
        </w:rPr>
        <w:t xml:space="preserve">
      316.    Шикiзатты дозалаумен айналысатын </w:t>
      </w:r>
    </w:p>
    <w:p>
      <w:pPr>
        <w:spacing w:after="0"/>
        <w:ind w:left="0"/>
        <w:jc w:val="both"/>
      </w:pPr>
      <w:r>
        <w:rPr>
          <w:rFonts w:ascii="Times New Roman"/>
          <w:b w:val="false"/>
          <w:i w:val="false"/>
          <w:color w:val="000000"/>
          <w:sz w:val="28"/>
        </w:rPr>
        <w:t xml:space="preserve">
              (тұз ерiткiште қызмет көрсету кезiнде) </w:t>
      </w:r>
    </w:p>
    <w:p>
      <w:pPr>
        <w:spacing w:after="0"/>
        <w:ind w:left="0"/>
        <w:jc w:val="both"/>
      </w:pPr>
      <w:r>
        <w:rPr>
          <w:rFonts w:ascii="Times New Roman"/>
          <w:b w:val="false"/>
          <w:i w:val="false"/>
          <w:color w:val="000000"/>
          <w:sz w:val="28"/>
        </w:rPr>
        <w:t xml:space="preserve">
              дозалаушы                                       6 </w:t>
      </w:r>
    </w:p>
    <w:p>
      <w:pPr>
        <w:spacing w:after="0"/>
        <w:ind w:left="0"/>
        <w:jc w:val="both"/>
      </w:pPr>
      <w:r>
        <w:rPr>
          <w:rFonts w:ascii="Times New Roman"/>
          <w:b w:val="false"/>
          <w:i w:val="false"/>
          <w:color w:val="000000"/>
          <w:sz w:val="28"/>
        </w:rPr>
        <w:t xml:space="preserve">
      317.    Ашытқытанушы                                    6 </w:t>
      </w:r>
    </w:p>
    <w:p>
      <w:pPr>
        <w:spacing w:after="0"/>
        <w:ind w:left="0"/>
        <w:jc w:val="both"/>
      </w:pPr>
      <w:r>
        <w:rPr>
          <w:rFonts w:ascii="Times New Roman"/>
          <w:b w:val="false"/>
          <w:i w:val="false"/>
          <w:color w:val="000000"/>
          <w:sz w:val="28"/>
        </w:rPr>
        <w:t xml:space="preserve">
      318.    Ұн қоймасы үй-жайында жұмыс </w:t>
      </w:r>
    </w:p>
    <w:p>
      <w:pPr>
        <w:spacing w:after="0"/>
        <w:ind w:left="0"/>
        <w:jc w:val="both"/>
      </w:pPr>
      <w:r>
        <w:rPr>
          <w:rFonts w:ascii="Times New Roman"/>
          <w:b w:val="false"/>
          <w:i w:val="false"/>
          <w:color w:val="000000"/>
          <w:sz w:val="28"/>
        </w:rPr>
        <w:t xml:space="preserve">
              iстейтiн қоймашы                                6 </w:t>
      </w:r>
    </w:p>
    <w:p>
      <w:pPr>
        <w:spacing w:after="0"/>
        <w:ind w:left="0"/>
        <w:jc w:val="both"/>
      </w:pPr>
      <w:r>
        <w:rPr>
          <w:rFonts w:ascii="Times New Roman"/>
          <w:b w:val="false"/>
          <w:i w:val="false"/>
          <w:color w:val="000000"/>
          <w:sz w:val="28"/>
        </w:rPr>
        <w:t xml:space="preserve">
      319.    Өнiм пiсiрумен, сироп, помада </w:t>
      </w:r>
    </w:p>
    <w:p>
      <w:pPr>
        <w:spacing w:after="0"/>
        <w:ind w:left="0"/>
        <w:jc w:val="both"/>
      </w:pPr>
      <w:r>
        <w:rPr>
          <w:rFonts w:ascii="Times New Roman"/>
          <w:b w:val="false"/>
          <w:i w:val="false"/>
          <w:color w:val="000000"/>
          <w:sz w:val="28"/>
        </w:rPr>
        <w:t xml:space="preserve">
              қайнатумен айналысатын кондитер                 6 </w:t>
      </w:r>
    </w:p>
    <w:p>
      <w:pPr>
        <w:spacing w:after="0"/>
        <w:ind w:left="0"/>
        <w:jc w:val="both"/>
      </w:pPr>
      <w:r>
        <w:rPr>
          <w:rFonts w:ascii="Times New Roman"/>
          <w:b w:val="false"/>
          <w:i w:val="false"/>
          <w:color w:val="000000"/>
          <w:sz w:val="28"/>
        </w:rPr>
        <w:t xml:space="preserve">
      320.    Машинист-сеуiп-төгушi                           6 </w:t>
      </w:r>
    </w:p>
    <w:p>
      <w:pPr>
        <w:spacing w:after="0"/>
        <w:ind w:left="0"/>
        <w:jc w:val="both"/>
      </w:pPr>
      <w:r>
        <w:rPr>
          <w:rFonts w:ascii="Times New Roman"/>
          <w:b w:val="false"/>
          <w:i w:val="false"/>
          <w:color w:val="000000"/>
          <w:sz w:val="28"/>
        </w:rPr>
        <w:t xml:space="preserve">
      321.    Бұрап жабатын машинаның машинисi                6 </w:t>
      </w:r>
    </w:p>
    <w:p>
      <w:pPr>
        <w:spacing w:after="0"/>
        <w:ind w:left="0"/>
        <w:jc w:val="both"/>
      </w:pPr>
      <w:r>
        <w:rPr>
          <w:rFonts w:ascii="Times New Roman"/>
          <w:b w:val="false"/>
          <w:i w:val="false"/>
          <w:color w:val="000000"/>
          <w:sz w:val="28"/>
        </w:rPr>
        <w:t xml:space="preserve">
      322.    Сүрту машинасының машинисi                      6 </w:t>
      </w:r>
    </w:p>
    <w:p>
      <w:pPr>
        <w:spacing w:after="0"/>
        <w:ind w:left="0"/>
        <w:jc w:val="both"/>
      </w:pPr>
      <w:r>
        <w:rPr>
          <w:rFonts w:ascii="Times New Roman"/>
          <w:b w:val="false"/>
          <w:i w:val="false"/>
          <w:color w:val="000000"/>
          <w:sz w:val="28"/>
        </w:rPr>
        <w:t xml:space="preserve">
      323.    Қайнату (сумен күйдiру) машинасының </w:t>
      </w:r>
    </w:p>
    <w:p>
      <w:pPr>
        <w:spacing w:after="0"/>
        <w:ind w:left="0"/>
        <w:jc w:val="both"/>
      </w:pPr>
      <w:r>
        <w:rPr>
          <w:rFonts w:ascii="Times New Roman"/>
          <w:b w:val="false"/>
          <w:i w:val="false"/>
          <w:color w:val="000000"/>
          <w:sz w:val="28"/>
        </w:rPr>
        <w:t xml:space="preserve">
              машинисi                                        6 </w:t>
      </w:r>
    </w:p>
    <w:p>
      <w:pPr>
        <w:spacing w:after="0"/>
        <w:ind w:left="0"/>
        <w:jc w:val="both"/>
      </w:pPr>
      <w:r>
        <w:rPr>
          <w:rFonts w:ascii="Times New Roman"/>
          <w:b w:val="false"/>
          <w:i w:val="false"/>
          <w:color w:val="000000"/>
          <w:sz w:val="28"/>
        </w:rPr>
        <w:t xml:space="preserve">
      324.    Аударып тастайтын машинаның </w:t>
      </w:r>
    </w:p>
    <w:p>
      <w:pPr>
        <w:spacing w:after="0"/>
        <w:ind w:left="0"/>
        <w:jc w:val="both"/>
      </w:pPr>
      <w:r>
        <w:rPr>
          <w:rFonts w:ascii="Times New Roman"/>
          <w:b w:val="false"/>
          <w:i w:val="false"/>
          <w:color w:val="000000"/>
          <w:sz w:val="28"/>
        </w:rPr>
        <w:t xml:space="preserve">
              машинисi                                        6 </w:t>
      </w:r>
    </w:p>
    <w:p>
      <w:pPr>
        <w:spacing w:after="0"/>
        <w:ind w:left="0"/>
        <w:jc w:val="both"/>
      </w:pPr>
      <w:r>
        <w:rPr>
          <w:rFonts w:ascii="Times New Roman"/>
          <w:b w:val="false"/>
          <w:i w:val="false"/>
          <w:color w:val="000000"/>
          <w:sz w:val="28"/>
        </w:rPr>
        <w:t xml:space="preserve">
      325.    Пруфер машинисi                                 6 </w:t>
      </w:r>
    </w:p>
    <w:p>
      <w:pPr>
        <w:spacing w:after="0"/>
        <w:ind w:left="0"/>
        <w:jc w:val="both"/>
      </w:pPr>
      <w:r>
        <w:rPr>
          <w:rFonts w:ascii="Times New Roman"/>
          <w:b w:val="false"/>
          <w:i w:val="false"/>
          <w:color w:val="000000"/>
          <w:sz w:val="28"/>
        </w:rPr>
        <w:t xml:space="preserve">
      326.    Қамыр бөлетiн машинаның машинисi                6 </w:t>
      </w:r>
    </w:p>
    <w:p>
      <w:pPr>
        <w:spacing w:after="0"/>
        <w:ind w:left="0"/>
        <w:jc w:val="both"/>
      </w:pPr>
      <w:r>
        <w:rPr>
          <w:rFonts w:ascii="Times New Roman"/>
          <w:b w:val="false"/>
          <w:i w:val="false"/>
          <w:color w:val="000000"/>
          <w:sz w:val="28"/>
        </w:rPr>
        <w:t xml:space="preserve">
      327.    Наубайшы-шебер, наубайшы                        12 </w:t>
      </w:r>
    </w:p>
    <w:p>
      <w:pPr>
        <w:spacing w:after="0"/>
        <w:ind w:left="0"/>
        <w:jc w:val="both"/>
      </w:pPr>
      <w:r>
        <w:rPr>
          <w:rFonts w:ascii="Times New Roman"/>
          <w:b w:val="false"/>
          <w:i w:val="false"/>
          <w:color w:val="000000"/>
          <w:sz w:val="28"/>
        </w:rPr>
        <w:t xml:space="preserve">
      328.    Наубай пешiнде сухари кептiрумен </w:t>
      </w:r>
    </w:p>
    <w:p>
      <w:pPr>
        <w:spacing w:after="0"/>
        <w:ind w:left="0"/>
        <w:jc w:val="both"/>
      </w:pPr>
      <w:r>
        <w:rPr>
          <w:rFonts w:ascii="Times New Roman"/>
          <w:b w:val="false"/>
          <w:i w:val="false"/>
          <w:color w:val="000000"/>
          <w:sz w:val="28"/>
        </w:rPr>
        <w:t xml:space="preserve">
              айналысатын наубайшы                            12 </w:t>
      </w:r>
    </w:p>
    <w:p>
      <w:pPr>
        <w:spacing w:after="0"/>
        <w:ind w:left="0"/>
        <w:jc w:val="both"/>
      </w:pPr>
      <w:r>
        <w:rPr>
          <w:rFonts w:ascii="Times New Roman"/>
          <w:b w:val="false"/>
          <w:i w:val="false"/>
          <w:color w:val="000000"/>
          <w:sz w:val="28"/>
        </w:rPr>
        <w:t xml:space="preserve">
      329.    Қалып пен жайпақ табақтарды майлаумен </w:t>
      </w:r>
    </w:p>
    <w:p>
      <w:pPr>
        <w:spacing w:after="0"/>
        <w:ind w:left="0"/>
        <w:jc w:val="both"/>
      </w:pPr>
      <w:r>
        <w:rPr>
          <w:rFonts w:ascii="Times New Roman"/>
          <w:b w:val="false"/>
          <w:i w:val="false"/>
          <w:color w:val="000000"/>
          <w:sz w:val="28"/>
        </w:rPr>
        <w:t xml:space="preserve">
              айналысатын қосалқы жұмысшы                     6 </w:t>
      </w:r>
    </w:p>
    <w:p>
      <w:pPr>
        <w:spacing w:after="0"/>
        <w:ind w:left="0"/>
        <w:jc w:val="both"/>
      </w:pPr>
      <w:r>
        <w:rPr>
          <w:rFonts w:ascii="Times New Roman"/>
          <w:b w:val="false"/>
          <w:i w:val="false"/>
          <w:color w:val="000000"/>
          <w:sz w:val="28"/>
        </w:rPr>
        <w:t xml:space="preserve">
      330.    Ұн елеу жабдығын, ұн тасымалдайтын </w:t>
      </w:r>
    </w:p>
    <w:p>
      <w:pPr>
        <w:spacing w:after="0"/>
        <w:ind w:left="0"/>
        <w:jc w:val="both"/>
      </w:pPr>
      <w:r>
        <w:rPr>
          <w:rFonts w:ascii="Times New Roman"/>
          <w:b w:val="false"/>
          <w:i w:val="false"/>
          <w:color w:val="000000"/>
          <w:sz w:val="28"/>
        </w:rPr>
        <w:t xml:space="preserve">
              жабдықты, қамыр илейтiн жабдық пен </w:t>
      </w:r>
    </w:p>
    <w:p>
      <w:pPr>
        <w:spacing w:after="0"/>
        <w:ind w:left="0"/>
        <w:jc w:val="both"/>
      </w:pPr>
      <w:r>
        <w:rPr>
          <w:rFonts w:ascii="Times New Roman"/>
          <w:b w:val="false"/>
          <w:i w:val="false"/>
          <w:color w:val="000000"/>
          <w:sz w:val="28"/>
        </w:rPr>
        <w:t xml:space="preserve">
              наубайхана пешiн тазалаумен, жөндеумен </w:t>
      </w:r>
    </w:p>
    <w:p>
      <w:pPr>
        <w:spacing w:after="0"/>
        <w:ind w:left="0"/>
        <w:jc w:val="both"/>
      </w:pPr>
      <w:r>
        <w:rPr>
          <w:rFonts w:ascii="Times New Roman"/>
          <w:b w:val="false"/>
          <w:i w:val="false"/>
          <w:color w:val="000000"/>
          <w:sz w:val="28"/>
        </w:rPr>
        <w:t xml:space="preserve">
              және iске әзiрлеумен айналысатын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331.    Жаныштайтын станокта макарон қалдықтарын </w:t>
      </w:r>
    </w:p>
    <w:p>
      <w:pPr>
        <w:spacing w:after="0"/>
        <w:ind w:left="0"/>
        <w:jc w:val="both"/>
      </w:pPr>
      <w:r>
        <w:rPr>
          <w:rFonts w:ascii="Times New Roman"/>
          <w:b w:val="false"/>
          <w:i w:val="false"/>
          <w:color w:val="000000"/>
          <w:sz w:val="28"/>
        </w:rPr>
        <w:t xml:space="preserve">
              тартумен айналысатын тартушы                    6 </w:t>
      </w:r>
    </w:p>
    <w:p>
      <w:pPr>
        <w:spacing w:after="0"/>
        <w:ind w:left="0"/>
        <w:jc w:val="both"/>
      </w:pPr>
      <w:r>
        <w:rPr>
          <w:rFonts w:ascii="Times New Roman"/>
          <w:b w:val="false"/>
          <w:i w:val="false"/>
          <w:color w:val="000000"/>
          <w:sz w:val="28"/>
        </w:rPr>
        <w:t xml:space="preserve">
      332.    Силосшы                                         6 </w:t>
      </w:r>
    </w:p>
    <w:p>
      <w:pPr>
        <w:spacing w:after="0"/>
        <w:ind w:left="0"/>
        <w:jc w:val="both"/>
      </w:pPr>
      <w:r>
        <w:rPr>
          <w:rFonts w:ascii="Times New Roman"/>
          <w:b w:val="false"/>
          <w:i w:val="false"/>
          <w:color w:val="000000"/>
          <w:sz w:val="28"/>
        </w:rPr>
        <w:t xml:space="preserve">
      333.    Кептiрушi, ұзын түтiктi макарон </w:t>
      </w:r>
    </w:p>
    <w:p>
      <w:pPr>
        <w:spacing w:after="0"/>
        <w:ind w:left="0"/>
        <w:jc w:val="both"/>
      </w:pPr>
      <w:r>
        <w:rPr>
          <w:rFonts w:ascii="Times New Roman"/>
          <w:b w:val="false"/>
          <w:i w:val="false"/>
          <w:color w:val="000000"/>
          <w:sz w:val="28"/>
        </w:rPr>
        <w:t xml:space="preserve">
              кептiрушi                                       6 </w:t>
      </w:r>
    </w:p>
    <w:p>
      <w:pPr>
        <w:spacing w:after="0"/>
        <w:ind w:left="0"/>
        <w:jc w:val="both"/>
      </w:pPr>
      <w:r>
        <w:rPr>
          <w:rFonts w:ascii="Times New Roman"/>
          <w:b w:val="false"/>
          <w:i w:val="false"/>
          <w:color w:val="000000"/>
          <w:sz w:val="28"/>
        </w:rPr>
        <w:t xml:space="preserve">
      334.    Қамыр жасаушы, пряник жасаушы                   6 </w:t>
      </w:r>
    </w:p>
    <w:p>
      <w:pPr>
        <w:spacing w:after="0"/>
        <w:ind w:left="0"/>
        <w:jc w:val="both"/>
      </w:pPr>
      <w:r>
        <w:rPr>
          <w:rFonts w:ascii="Times New Roman"/>
          <w:b w:val="false"/>
          <w:i w:val="false"/>
          <w:color w:val="000000"/>
          <w:sz w:val="28"/>
        </w:rPr>
        <w:t xml:space="preserve">
      335.    ұн қоймаларын сыпырумен </w:t>
      </w:r>
    </w:p>
    <w:p>
      <w:pPr>
        <w:spacing w:after="0"/>
        <w:ind w:left="0"/>
        <w:jc w:val="both"/>
      </w:pPr>
      <w:r>
        <w:rPr>
          <w:rFonts w:ascii="Times New Roman"/>
          <w:b w:val="false"/>
          <w:i w:val="false"/>
          <w:color w:val="000000"/>
          <w:sz w:val="28"/>
        </w:rPr>
        <w:t xml:space="preserve">
              айналысатын, өндiрiстiк үй-жайларды </w:t>
      </w:r>
    </w:p>
    <w:p>
      <w:pPr>
        <w:spacing w:after="0"/>
        <w:ind w:left="0"/>
        <w:jc w:val="both"/>
      </w:pPr>
      <w:r>
        <w:rPr>
          <w:rFonts w:ascii="Times New Roman"/>
          <w:b w:val="false"/>
          <w:i w:val="false"/>
          <w:color w:val="000000"/>
          <w:sz w:val="28"/>
        </w:rPr>
        <w:t xml:space="preserve">
              сыпырушы                                        6 </w:t>
      </w:r>
    </w:p>
    <w:p>
      <w:pPr>
        <w:spacing w:after="0"/>
        <w:ind w:left="0"/>
        <w:jc w:val="both"/>
      </w:pPr>
      <w:r>
        <w:rPr>
          <w:rFonts w:ascii="Times New Roman"/>
          <w:b w:val="false"/>
          <w:i w:val="false"/>
          <w:color w:val="000000"/>
          <w:sz w:val="28"/>
        </w:rPr>
        <w:t xml:space="preserve">
      336.    Тiкелей наубайхана өндiрiсiнде ыстық </w:t>
      </w:r>
    </w:p>
    <w:p>
      <w:pPr>
        <w:spacing w:after="0"/>
        <w:ind w:left="0"/>
        <w:jc w:val="both"/>
      </w:pPr>
      <w:r>
        <w:rPr>
          <w:rFonts w:ascii="Times New Roman"/>
          <w:b w:val="false"/>
          <w:i w:val="false"/>
          <w:color w:val="000000"/>
          <w:sz w:val="28"/>
        </w:rPr>
        <w:t xml:space="preserve">
              нанды қалаумен айналысатын </w:t>
      </w:r>
    </w:p>
    <w:p>
      <w:pPr>
        <w:spacing w:after="0"/>
        <w:ind w:left="0"/>
        <w:jc w:val="both"/>
      </w:pPr>
      <w:r>
        <w:rPr>
          <w:rFonts w:ascii="Times New Roman"/>
          <w:b w:val="false"/>
          <w:i w:val="false"/>
          <w:color w:val="000000"/>
          <w:sz w:val="28"/>
        </w:rPr>
        <w:t xml:space="preserve">
              жинаушы-тасушы                                  6 </w:t>
      </w:r>
    </w:p>
    <w:p>
      <w:pPr>
        <w:spacing w:after="0"/>
        <w:ind w:left="0"/>
        <w:jc w:val="both"/>
      </w:pPr>
      <w:r>
        <w:rPr>
          <w:rFonts w:ascii="Times New Roman"/>
          <w:b w:val="false"/>
          <w:i w:val="false"/>
          <w:color w:val="000000"/>
          <w:sz w:val="28"/>
        </w:rPr>
        <w:t xml:space="preserve">
      337.    Қамырды қолмен илеп кесумен </w:t>
      </w:r>
    </w:p>
    <w:p>
      <w:pPr>
        <w:spacing w:after="0"/>
        <w:ind w:left="0"/>
        <w:jc w:val="both"/>
      </w:pPr>
      <w:r>
        <w:rPr>
          <w:rFonts w:ascii="Times New Roman"/>
          <w:b w:val="false"/>
          <w:i w:val="false"/>
          <w:color w:val="000000"/>
          <w:sz w:val="28"/>
        </w:rPr>
        <w:t xml:space="preserve">
              айналысатын қамыр қалыпшысы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КРАХМАЛ-СIРНЕ ӨНДIРIСI </w:t>
      </w:r>
    </w:p>
    <w:p>
      <w:pPr>
        <w:spacing w:after="0"/>
        <w:ind w:left="0"/>
        <w:jc w:val="both"/>
      </w:pPr>
      <w:r>
        <w:rPr>
          <w:rFonts w:ascii="Times New Roman"/>
          <w:b w:val="false"/>
          <w:i w:val="false"/>
          <w:color w:val="000000"/>
          <w:sz w:val="28"/>
        </w:rPr>
        <w:t xml:space="preserve">
      338.    Күкiрттi пештердiң мұнаралы қондырғысында </w:t>
      </w:r>
    </w:p>
    <w:p>
      <w:pPr>
        <w:spacing w:after="0"/>
        <w:ind w:left="0"/>
        <w:jc w:val="both"/>
      </w:pPr>
      <w:r>
        <w:rPr>
          <w:rFonts w:ascii="Times New Roman"/>
          <w:b w:val="false"/>
          <w:i w:val="false"/>
          <w:color w:val="000000"/>
          <w:sz w:val="28"/>
        </w:rPr>
        <w:t xml:space="preserve">
              және күкiрттi су өндiрiсiнде iстейтiн </w:t>
      </w:r>
    </w:p>
    <w:p>
      <w:pPr>
        <w:spacing w:after="0"/>
        <w:ind w:left="0"/>
        <w:jc w:val="both"/>
      </w:pPr>
      <w:r>
        <w:rPr>
          <w:rFonts w:ascii="Times New Roman"/>
          <w:b w:val="false"/>
          <w:i w:val="false"/>
          <w:color w:val="000000"/>
          <w:sz w:val="28"/>
        </w:rPr>
        <w:t xml:space="preserve">
              жұмысшылар, басшылар мен мамандар               12 </w:t>
      </w:r>
    </w:p>
    <w:p>
      <w:pPr>
        <w:spacing w:after="0"/>
        <w:ind w:left="0"/>
        <w:jc w:val="both"/>
      </w:pPr>
      <w:r>
        <w:rPr>
          <w:rFonts w:ascii="Times New Roman"/>
          <w:b w:val="false"/>
          <w:i w:val="false"/>
          <w:color w:val="000000"/>
          <w:sz w:val="28"/>
        </w:rPr>
        <w:t xml:space="preserve">
      339.    Шикi жүгерi крахмалы өндiрiсiнде (күкiрт </w:t>
      </w:r>
    </w:p>
    <w:p>
      <w:pPr>
        <w:spacing w:after="0"/>
        <w:ind w:left="0"/>
        <w:jc w:val="both"/>
      </w:pPr>
      <w:r>
        <w:rPr>
          <w:rFonts w:ascii="Times New Roman"/>
          <w:b w:val="false"/>
          <w:i w:val="false"/>
          <w:color w:val="000000"/>
          <w:sz w:val="28"/>
        </w:rPr>
        <w:t xml:space="preserve">
              газын қолдану кезiнде), ауысымда жұмыс </w:t>
      </w:r>
    </w:p>
    <w:p>
      <w:pPr>
        <w:spacing w:after="0"/>
        <w:ind w:left="0"/>
        <w:jc w:val="both"/>
      </w:pPr>
      <w:r>
        <w:rPr>
          <w:rFonts w:ascii="Times New Roman"/>
          <w:b w:val="false"/>
          <w:i w:val="false"/>
          <w:color w:val="000000"/>
          <w:sz w:val="28"/>
        </w:rPr>
        <w:t xml:space="preserve">
              iстейтiн жұмысшылар, басшылар,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Жүгерi жемi мен майы өндiрiсi </w:t>
      </w:r>
    </w:p>
    <w:p>
      <w:pPr>
        <w:spacing w:after="0"/>
        <w:ind w:left="0"/>
        <w:jc w:val="both"/>
      </w:pPr>
      <w:r>
        <w:rPr>
          <w:rFonts w:ascii="Times New Roman"/>
          <w:b w:val="false"/>
          <w:i w:val="false"/>
          <w:color w:val="000000"/>
          <w:sz w:val="28"/>
        </w:rPr>
        <w:t xml:space="preserve">
      340.    Құрғақ жем алу аппаратшысы                      6 </w:t>
      </w:r>
    </w:p>
    <w:p>
      <w:pPr>
        <w:spacing w:after="0"/>
        <w:ind w:left="0"/>
        <w:jc w:val="both"/>
      </w:pPr>
      <w:r>
        <w:rPr>
          <w:rFonts w:ascii="Times New Roman"/>
          <w:b w:val="false"/>
          <w:i w:val="false"/>
          <w:color w:val="000000"/>
          <w:sz w:val="28"/>
        </w:rPr>
        <w:t xml:space="preserve">
      341.    Жүгерi майын алу аппаратшысы                    6 </w:t>
      </w:r>
    </w:p>
    <w:p>
      <w:pPr>
        <w:spacing w:after="0"/>
        <w:ind w:left="0"/>
        <w:jc w:val="both"/>
      </w:pPr>
      <w:r>
        <w:rPr>
          <w:rFonts w:ascii="Times New Roman"/>
          <w:b w:val="false"/>
          <w:i w:val="false"/>
          <w:color w:val="000000"/>
          <w:sz w:val="28"/>
        </w:rPr>
        <w:t xml:space="preserve">
      342.    Тұндыру аппаратшысы                             6 </w:t>
      </w:r>
    </w:p>
    <w:p>
      <w:pPr>
        <w:spacing w:after="0"/>
        <w:ind w:left="0"/>
        <w:jc w:val="both"/>
      </w:pPr>
      <w:r>
        <w:rPr>
          <w:rFonts w:ascii="Times New Roman"/>
          <w:b w:val="false"/>
          <w:i w:val="false"/>
          <w:color w:val="000000"/>
          <w:sz w:val="28"/>
        </w:rPr>
        <w:t xml:space="preserve">
      343.    Сүзгiден өткiзушi (сүзгiшi)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Құрғақ крахмал өндiрiсi </w:t>
      </w:r>
    </w:p>
    <w:p>
      <w:pPr>
        <w:spacing w:after="0"/>
        <w:ind w:left="0"/>
        <w:jc w:val="both"/>
      </w:pPr>
      <w:r>
        <w:rPr>
          <w:rFonts w:ascii="Times New Roman"/>
          <w:b w:val="false"/>
          <w:i w:val="false"/>
          <w:color w:val="000000"/>
          <w:sz w:val="28"/>
        </w:rPr>
        <w:t xml:space="preserve">
      344.    Құрғақ крахмал алу өндiрiсi                     12 </w:t>
      </w:r>
    </w:p>
    <w:p>
      <w:pPr>
        <w:spacing w:after="0"/>
        <w:ind w:left="0"/>
        <w:jc w:val="both"/>
      </w:pPr>
      <w:r>
        <w:rPr>
          <w:rFonts w:ascii="Times New Roman"/>
          <w:b w:val="false"/>
          <w:i w:val="false"/>
          <w:color w:val="000000"/>
          <w:sz w:val="28"/>
        </w:rPr>
        <w:t xml:space="preserve">
      345.    Тотықтау аппаратшысы                            12 </w:t>
      </w:r>
    </w:p>
    <w:p>
      <w:pPr>
        <w:spacing w:after="0"/>
        <w:ind w:left="0"/>
        <w:jc w:val="both"/>
      </w:pPr>
      <w:r>
        <w:rPr>
          <w:rFonts w:ascii="Times New Roman"/>
          <w:b w:val="false"/>
          <w:i w:val="false"/>
          <w:color w:val="000000"/>
          <w:sz w:val="28"/>
        </w:rPr>
        <w:t xml:space="preserve">
      346.    Хлорлау аппаратшысы                             12 </w:t>
      </w:r>
    </w:p>
    <w:p>
      <w:pPr>
        <w:spacing w:after="0"/>
        <w:ind w:left="0"/>
        <w:jc w:val="both"/>
      </w:pPr>
      <w:r>
        <w:rPr>
          <w:rFonts w:ascii="Times New Roman"/>
          <w:b w:val="false"/>
          <w:i w:val="false"/>
          <w:color w:val="000000"/>
          <w:sz w:val="28"/>
        </w:rPr>
        <w:t xml:space="preserve">
      347.    Кептiрушi                                       12 </w:t>
      </w:r>
    </w:p>
    <w:p>
      <w:pPr>
        <w:spacing w:after="0"/>
        <w:ind w:left="0"/>
        <w:jc w:val="both"/>
      </w:pPr>
      <w:r>
        <w:rPr>
          <w:rFonts w:ascii="Times New Roman"/>
          <w:b w:val="false"/>
          <w:i w:val="false"/>
          <w:color w:val="000000"/>
          <w:sz w:val="28"/>
        </w:rPr>
        <w:t xml:space="preserve">
      348.    Центрифугашы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Декстрин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349.    Крахмалды ыдырату аппаратшысы                   12 </w:t>
      </w:r>
    </w:p>
    <w:p>
      <w:pPr>
        <w:spacing w:after="0"/>
        <w:ind w:left="0"/>
        <w:jc w:val="both"/>
      </w:pPr>
      <w:r>
        <w:rPr>
          <w:rFonts w:ascii="Times New Roman"/>
          <w:b w:val="false"/>
          <w:i w:val="false"/>
          <w:color w:val="000000"/>
          <w:sz w:val="28"/>
        </w:rPr>
        <w:t xml:space="preserve">
      350.    Крахмалды қышқылдатқыш                          12 </w:t>
      </w:r>
    </w:p>
    <w:p>
      <w:pPr>
        <w:spacing w:after="0"/>
        <w:ind w:left="0"/>
        <w:jc w:val="both"/>
      </w:pPr>
      <w:r>
        <w:rPr>
          <w:rFonts w:ascii="Times New Roman"/>
          <w:b w:val="false"/>
          <w:i w:val="false"/>
          <w:color w:val="000000"/>
          <w:sz w:val="28"/>
        </w:rPr>
        <w:t xml:space="preserve">
      351.    Елеушi                                          6 </w:t>
      </w:r>
    </w:p>
    <w:p>
      <w:pPr>
        <w:spacing w:after="0"/>
        <w:ind w:left="0"/>
        <w:jc w:val="both"/>
      </w:pPr>
      <w:r>
        <w:rPr>
          <w:rFonts w:ascii="Times New Roman"/>
          <w:b w:val="false"/>
          <w:i w:val="false"/>
          <w:color w:val="000000"/>
          <w:sz w:val="28"/>
        </w:rPr>
        <w:t xml:space="preserve">
      352.    Слесарь-жөндеушi                                6 </w:t>
      </w:r>
    </w:p>
    <w:p>
      <w:pPr>
        <w:spacing w:after="0"/>
        <w:ind w:left="0"/>
        <w:jc w:val="both"/>
      </w:pPr>
      <w:r>
        <w:rPr>
          <w:rFonts w:ascii="Times New Roman"/>
          <w:b w:val="false"/>
          <w:i w:val="false"/>
          <w:color w:val="000000"/>
          <w:sz w:val="28"/>
        </w:rPr>
        <w:t xml:space="preserve">
      353.    Тасымалдаушы                                    6 </w:t>
      </w:r>
    </w:p>
    <w:p>
      <w:pPr>
        <w:spacing w:after="0"/>
        <w:ind w:left="0"/>
        <w:jc w:val="both"/>
      </w:pPr>
      <w:r>
        <w:rPr>
          <w:rFonts w:ascii="Times New Roman"/>
          <w:b w:val="false"/>
          <w:i w:val="false"/>
          <w:color w:val="000000"/>
          <w:sz w:val="28"/>
        </w:rPr>
        <w:t xml:space="preserve">
      354.    Электр жабдығына қызмет көрсету </w:t>
      </w:r>
    </w:p>
    <w:p>
      <w:pPr>
        <w:spacing w:after="0"/>
        <w:ind w:left="0"/>
        <w:jc w:val="both"/>
      </w:pPr>
      <w:r>
        <w:rPr>
          <w:rFonts w:ascii="Times New Roman"/>
          <w:b w:val="false"/>
          <w:i w:val="false"/>
          <w:color w:val="000000"/>
          <w:sz w:val="28"/>
        </w:rPr>
        <w:t xml:space="preserve">
              жөнiндегi электр монтерi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355.    Ауысым шеберi, технигi, инженерi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Сiрне және глюкоза өндiрiсi </w:t>
      </w:r>
    </w:p>
    <w:p>
      <w:pPr>
        <w:spacing w:after="0"/>
        <w:ind w:left="0"/>
        <w:jc w:val="both"/>
      </w:pPr>
      <w:r>
        <w:rPr>
          <w:rFonts w:ascii="Times New Roman"/>
          <w:b w:val="false"/>
          <w:i w:val="false"/>
          <w:color w:val="000000"/>
          <w:sz w:val="28"/>
        </w:rPr>
        <w:t xml:space="preserve">
      356.    Сiрне алу аппаратшысы                           6 </w:t>
      </w:r>
    </w:p>
    <w:p>
      <w:pPr>
        <w:spacing w:after="0"/>
        <w:ind w:left="0"/>
        <w:jc w:val="both"/>
      </w:pPr>
      <w:r>
        <w:rPr>
          <w:rFonts w:ascii="Times New Roman"/>
          <w:b w:val="false"/>
          <w:i w:val="false"/>
          <w:color w:val="000000"/>
          <w:sz w:val="28"/>
        </w:rPr>
        <w:t xml:space="preserve">
      357.    Глюкоза алу аппаратшысы                         6 </w:t>
      </w:r>
    </w:p>
    <w:p>
      <w:pPr>
        <w:spacing w:after="0"/>
        <w:ind w:left="0"/>
        <w:jc w:val="both"/>
      </w:pPr>
      <w:r>
        <w:rPr>
          <w:rFonts w:ascii="Times New Roman"/>
          <w:b w:val="false"/>
          <w:i w:val="false"/>
          <w:color w:val="000000"/>
          <w:sz w:val="28"/>
        </w:rPr>
        <w:t xml:space="preserve">
      358.    Жұмсақ ыдыстарды қағушы, глюкозадан </w:t>
      </w:r>
    </w:p>
    <w:p>
      <w:pPr>
        <w:spacing w:after="0"/>
        <w:ind w:left="0"/>
        <w:jc w:val="both"/>
      </w:pPr>
      <w:r>
        <w:rPr>
          <w:rFonts w:ascii="Times New Roman"/>
          <w:b w:val="false"/>
          <w:i w:val="false"/>
          <w:color w:val="000000"/>
          <w:sz w:val="28"/>
        </w:rPr>
        <w:t xml:space="preserve">
              босаған қаптарды тазалаушы                      6 </w:t>
      </w:r>
    </w:p>
    <w:p>
      <w:pPr>
        <w:spacing w:after="0"/>
        <w:ind w:left="0"/>
        <w:jc w:val="both"/>
      </w:pPr>
      <w:r>
        <w:rPr>
          <w:rFonts w:ascii="Times New Roman"/>
          <w:b w:val="false"/>
          <w:i w:val="false"/>
          <w:color w:val="000000"/>
          <w:sz w:val="28"/>
        </w:rPr>
        <w:t xml:space="preserve">
      359.    Крахмал сүт пен кислотаны дозалаумен </w:t>
      </w:r>
    </w:p>
    <w:p>
      <w:pPr>
        <w:spacing w:after="0"/>
        <w:ind w:left="0"/>
        <w:jc w:val="both"/>
      </w:pPr>
      <w:r>
        <w:rPr>
          <w:rFonts w:ascii="Times New Roman"/>
          <w:b w:val="false"/>
          <w:i w:val="false"/>
          <w:color w:val="000000"/>
          <w:sz w:val="28"/>
        </w:rPr>
        <w:t xml:space="preserve">
              айналысатын дозалаушы                           6 </w:t>
      </w:r>
    </w:p>
    <w:p>
      <w:pPr>
        <w:spacing w:after="0"/>
        <w:ind w:left="0"/>
        <w:jc w:val="both"/>
      </w:pPr>
      <w:r>
        <w:rPr>
          <w:rFonts w:ascii="Times New Roman"/>
          <w:b w:val="false"/>
          <w:i w:val="false"/>
          <w:color w:val="000000"/>
          <w:sz w:val="28"/>
        </w:rPr>
        <w:t xml:space="preserve">
      360.    Салфеткаларды жуумен айналысатын </w:t>
      </w:r>
    </w:p>
    <w:p>
      <w:pPr>
        <w:spacing w:after="0"/>
        <w:ind w:left="0"/>
        <w:jc w:val="both"/>
      </w:pPr>
      <w:r>
        <w:rPr>
          <w:rFonts w:ascii="Times New Roman"/>
          <w:b w:val="false"/>
          <w:i w:val="false"/>
          <w:color w:val="000000"/>
          <w:sz w:val="28"/>
        </w:rPr>
        <w:t xml:space="preserve">
              жуушы                                           6 </w:t>
      </w:r>
    </w:p>
    <w:p>
      <w:pPr>
        <w:spacing w:after="0"/>
        <w:ind w:left="0"/>
        <w:jc w:val="both"/>
      </w:pPr>
      <w:r>
        <w:rPr>
          <w:rFonts w:ascii="Times New Roman"/>
          <w:b w:val="false"/>
          <w:i w:val="false"/>
          <w:color w:val="000000"/>
          <w:sz w:val="28"/>
        </w:rPr>
        <w:t xml:space="preserve">
      361.    Бейтараптандырушы                               6 </w:t>
      </w:r>
    </w:p>
    <w:p>
      <w:pPr>
        <w:spacing w:after="0"/>
        <w:ind w:left="0"/>
        <w:jc w:val="both"/>
      </w:pPr>
      <w:r>
        <w:rPr>
          <w:rFonts w:ascii="Times New Roman"/>
          <w:b w:val="false"/>
          <w:i w:val="false"/>
          <w:color w:val="000000"/>
          <w:sz w:val="28"/>
        </w:rPr>
        <w:t xml:space="preserve">
      362.    Қант себу операторы                             6 </w:t>
      </w:r>
    </w:p>
    <w:p>
      <w:pPr>
        <w:spacing w:after="0"/>
        <w:ind w:left="0"/>
        <w:jc w:val="both"/>
      </w:pPr>
      <w:r>
        <w:rPr>
          <w:rFonts w:ascii="Times New Roman"/>
          <w:b w:val="false"/>
          <w:i w:val="false"/>
          <w:color w:val="000000"/>
          <w:sz w:val="28"/>
        </w:rPr>
        <w:t xml:space="preserve">
      363.    Сұйықтықтың түсiн ағартушы                      6 </w:t>
      </w:r>
    </w:p>
    <w:p>
      <w:pPr>
        <w:spacing w:after="0"/>
        <w:ind w:left="0"/>
        <w:jc w:val="both"/>
      </w:pPr>
      <w:r>
        <w:rPr>
          <w:rFonts w:ascii="Times New Roman"/>
          <w:b w:val="false"/>
          <w:i w:val="false"/>
          <w:color w:val="000000"/>
          <w:sz w:val="28"/>
        </w:rPr>
        <w:t xml:space="preserve">
      364.    Сүзгi-престе және сүйек көмiрi сүзгiсiнде </w:t>
      </w:r>
    </w:p>
    <w:p>
      <w:pPr>
        <w:spacing w:after="0"/>
        <w:ind w:left="0"/>
        <w:jc w:val="both"/>
      </w:pPr>
      <w:r>
        <w:rPr>
          <w:rFonts w:ascii="Times New Roman"/>
          <w:b w:val="false"/>
          <w:i w:val="false"/>
          <w:color w:val="000000"/>
          <w:sz w:val="28"/>
        </w:rPr>
        <w:t xml:space="preserve">
              iстейтiн сүзгiден өткiзушi (сүзгiшi)            6 </w:t>
      </w:r>
    </w:p>
    <w:p>
      <w:pPr>
        <w:spacing w:after="0"/>
        <w:ind w:left="0"/>
        <w:jc w:val="both"/>
      </w:pPr>
      <w:r>
        <w:rPr>
          <w:rFonts w:ascii="Times New Roman"/>
          <w:b w:val="false"/>
          <w:i w:val="false"/>
          <w:color w:val="000000"/>
          <w:sz w:val="28"/>
        </w:rPr>
        <w:t xml:space="preserve">
      365.    Центрифугашы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Мальтоз өндiрiсi </w:t>
      </w:r>
    </w:p>
    <w:p>
      <w:pPr>
        <w:spacing w:after="0"/>
        <w:ind w:left="0"/>
        <w:jc w:val="both"/>
      </w:pPr>
      <w:r>
        <w:rPr>
          <w:rFonts w:ascii="Times New Roman"/>
          <w:b w:val="false"/>
          <w:i w:val="false"/>
          <w:color w:val="000000"/>
          <w:sz w:val="28"/>
        </w:rPr>
        <w:t xml:space="preserve">
      366.    Қант себу операторы                             6 </w:t>
      </w:r>
    </w:p>
    <w:p>
      <w:pPr>
        <w:spacing w:after="0"/>
        <w:ind w:left="0"/>
        <w:jc w:val="both"/>
      </w:pPr>
      <w:r>
        <w:rPr>
          <w:rFonts w:ascii="Times New Roman"/>
          <w:b w:val="false"/>
          <w:i w:val="false"/>
          <w:color w:val="000000"/>
          <w:sz w:val="28"/>
        </w:rPr>
        <w:t xml:space="preserve">
      367.    Сепараторшы                                     6 </w:t>
      </w:r>
    </w:p>
    <w:p>
      <w:pPr>
        <w:spacing w:after="0"/>
        <w:ind w:left="0"/>
        <w:jc w:val="both"/>
      </w:pPr>
      <w:r>
        <w:rPr>
          <w:rFonts w:ascii="Times New Roman"/>
          <w:b w:val="false"/>
          <w:i w:val="false"/>
          <w:color w:val="000000"/>
          <w:sz w:val="28"/>
        </w:rPr>
        <w:t xml:space="preserve">
      368.    Солодашы                                        6 </w:t>
      </w:r>
    </w:p>
    <w:p>
      <w:pPr>
        <w:spacing w:after="0"/>
        <w:ind w:left="0"/>
        <w:jc w:val="both"/>
      </w:pPr>
      <w:r>
        <w:rPr>
          <w:rFonts w:ascii="Times New Roman"/>
          <w:b w:val="false"/>
          <w:i w:val="false"/>
          <w:color w:val="000000"/>
          <w:sz w:val="28"/>
        </w:rPr>
        <w:t xml:space="preserve">
      369.    Сүзгi-престе жұмыс iстейтiн сүзгiден            6 </w:t>
      </w:r>
    </w:p>
    <w:p>
      <w:pPr>
        <w:spacing w:after="0"/>
        <w:ind w:left="0"/>
        <w:jc w:val="both"/>
      </w:pPr>
      <w:r>
        <w:rPr>
          <w:rFonts w:ascii="Times New Roman"/>
          <w:b w:val="false"/>
          <w:i w:val="false"/>
          <w:color w:val="000000"/>
          <w:sz w:val="28"/>
        </w:rPr>
        <w:t xml:space="preserve">
              өткізуші (сүзгiшi)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ШАЙ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Көк шай жапырағын алғашқы өңдеу, кiрпiш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көк шай өндiрiсi және шай өлшеп-бөлшектеу өндiрiсi </w:t>
      </w:r>
    </w:p>
    <w:p>
      <w:pPr>
        <w:spacing w:after="0"/>
        <w:ind w:left="0"/>
        <w:jc w:val="both"/>
      </w:pPr>
      <w:r>
        <w:rPr>
          <w:rFonts w:ascii="Times New Roman"/>
          <w:b w:val="false"/>
          <w:i w:val="false"/>
          <w:color w:val="000000"/>
          <w:sz w:val="28"/>
        </w:rPr>
        <w:t xml:space="preserve">
      370.    Тексерiп қарау столында жұмыс </w:t>
      </w:r>
    </w:p>
    <w:p>
      <w:pPr>
        <w:spacing w:after="0"/>
        <w:ind w:left="0"/>
        <w:jc w:val="both"/>
      </w:pPr>
      <w:r>
        <w:rPr>
          <w:rFonts w:ascii="Times New Roman"/>
          <w:b w:val="false"/>
          <w:i w:val="false"/>
          <w:color w:val="000000"/>
          <w:sz w:val="28"/>
        </w:rPr>
        <w:t xml:space="preserve">
              iстейтiн өлшеушi                                12 </w:t>
      </w:r>
    </w:p>
    <w:p>
      <w:pPr>
        <w:spacing w:after="0"/>
        <w:ind w:left="0"/>
        <w:jc w:val="both"/>
      </w:pPr>
      <w:r>
        <w:rPr>
          <w:rFonts w:ascii="Times New Roman"/>
          <w:b w:val="false"/>
          <w:i w:val="false"/>
          <w:color w:val="000000"/>
          <w:sz w:val="28"/>
        </w:rPr>
        <w:t xml:space="preserve">
      371.    Суырушы-iрiктеушi                                6 </w:t>
      </w:r>
    </w:p>
    <w:p>
      <w:pPr>
        <w:spacing w:after="0"/>
        <w:ind w:left="0"/>
        <w:jc w:val="both"/>
      </w:pPr>
      <w:r>
        <w:rPr>
          <w:rFonts w:ascii="Times New Roman"/>
          <w:b w:val="false"/>
          <w:i w:val="false"/>
          <w:color w:val="000000"/>
          <w:sz w:val="28"/>
        </w:rPr>
        <w:t xml:space="preserve">
      372.    Плиткаларды ұнтақтаумен айналысатын </w:t>
      </w:r>
    </w:p>
    <w:p>
      <w:pPr>
        <w:spacing w:after="0"/>
        <w:ind w:left="0"/>
        <w:jc w:val="both"/>
      </w:pPr>
      <w:r>
        <w:rPr>
          <w:rFonts w:ascii="Times New Roman"/>
          <w:b w:val="false"/>
          <w:i w:val="false"/>
          <w:color w:val="000000"/>
          <w:sz w:val="28"/>
        </w:rPr>
        <w:t xml:space="preserve">
              ұнтақтаушы                                      12 </w:t>
      </w:r>
    </w:p>
    <w:p>
      <w:pPr>
        <w:spacing w:after="0"/>
        <w:ind w:left="0"/>
        <w:jc w:val="both"/>
      </w:pPr>
      <w:r>
        <w:rPr>
          <w:rFonts w:ascii="Times New Roman"/>
          <w:b w:val="false"/>
          <w:i w:val="false"/>
          <w:color w:val="000000"/>
          <w:sz w:val="28"/>
        </w:rPr>
        <w:t xml:space="preserve">
      373.    Купажшы                                         12 </w:t>
      </w:r>
    </w:p>
    <w:p>
      <w:pPr>
        <w:spacing w:after="0"/>
        <w:ind w:left="0"/>
        <w:jc w:val="both"/>
      </w:pPr>
      <w:r>
        <w:rPr>
          <w:rFonts w:ascii="Times New Roman"/>
          <w:b w:val="false"/>
          <w:i w:val="false"/>
          <w:color w:val="000000"/>
          <w:sz w:val="28"/>
        </w:rPr>
        <w:t xml:space="preserve">
      374.    Бөлшектеп буып-түю машинасының машинисi         6 </w:t>
      </w:r>
    </w:p>
    <w:p>
      <w:pPr>
        <w:spacing w:after="0"/>
        <w:ind w:left="0"/>
        <w:jc w:val="both"/>
      </w:pPr>
      <w:r>
        <w:rPr>
          <w:rFonts w:ascii="Times New Roman"/>
          <w:b w:val="false"/>
          <w:i w:val="false"/>
          <w:color w:val="000000"/>
          <w:sz w:val="28"/>
        </w:rPr>
        <w:t xml:space="preserve">
      375.    Қуырып-шиыршықтайтын машинаның машинисi         12 </w:t>
      </w:r>
    </w:p>
    <w:p>
      <w:pPr>
        <w:spacing w:after="0"/>
        <w:ind w:left="0"/>
        <w:jc w:val="both"/>
      </w:pPr>
      <w:r>
        <w:rPr>
          <w:rFonts w:ascii="Times New Roman"/>
          <w:b w:val="false"/>
          <w:i w:val="false"/>
          <w:color w:val="000000"/>
          <w:sz w:val="28"/>
        </w:rPr>
        <w:t xml:space="preserve">
      376.    Шай шиыршықтайтын машинаның машинисi            12 </w:t>
      </w:r>
    </w:p>
    <w:p>
      <w:pPr>
        <w:spacing w:after="0"/>
        <w:ind w:left="0"/>
        <w:jc w:val="both"/>
      </w:pPr>
      <w:r>
        <w:rPr>
          <w:rFonts w:ascii="Times New Roman"/>
          <w:b w:val="false"/>
          <w:i w:val="false"/>
          <w:color w:val="000000"/>
          <w:sz w:val="28"/>
        </w:rPr>
        <w:t xml:space="preserve">
      377.    Фиксациялық машинаның машинисi                  12 </w:t>
      </w:r>
    </w:p>
    <w:p>
      <w:pPr>
        <w:spacing w:after="0"/>
        <w:ind w:left="0"/>
        <w:jc w:val="both"/>
      </w:pPr>
      <w:r>
        <w:rPr>
          <w:rFonts w:ascii="Times New Roman"/>
          <w:b w:val="false"/>
          <w:i w:val="false"/>
          <w:color w:val="000000"/>
          <w:sz w:val="28"/>
        </w:rPr>
        <w:t xml:space="preserve">
      378.    Прес-қалып нығыздаушы                           12 </w:t>
      </w:r>
    </w:p>
    <w:p>
      <w:pPr>
        <w:spacing w:after="0"/>
        <w:ind w:left="0"/>
        <w:jc w:val="both"/>
      </w:pPr>
      <w:r>
        <w:rPr>
          <w:rFonts w:ascii="Times New Roman"/>
          <w:b w:val="false"/>
          <w:i w:val="false"/>
          <w:color w:val="000000"/>
          <w:sz w:val="28"/>
        </w:rPr>
        <w:t xml:space="preserve">
      379.    Машиналар мен жабдықтар жөндеушiсi              6 </w:t>
      </w:r>
    </w:p>
    <w:p>
      <w:pPr>
        <w:spacing w:after="0"/>
        <w:ind w:left="0"/>
        <w:jc w:val="both"/>
      </w:pPr>
      <w:r>
        <w:rPr>
          <w:rFonts w:ascii="Times New Roman"/>
          <w:b w:val="false"/>
          <w:i w:val="false"/>
          <w:color w:val="000000"/>
          <w:sz w:val="28"/>
        </w:rPr>
        <w:t xml:space="preserve">
      380.    Кiрпiш шайды престеу желiсiнiң операторы        6 </w:t>
      </w:r>
    </w:p>
    <w:p>
      <w:pPr>
        <w:spacing w:after="0"/>
        <w:ind w:left="0"/>
        <w:jc w:val="both"/>
      </w:pPr>
      <w:r>
        <w:rPr>
          <w:rFonts w:ascii="Times New Roman"/>
          <w:b w:val="false"/>
          <w:i w:val="false"/>
          <w:color w:val="000000"/>
          <w:sz w:val="28"/>
        </w:rPr>
        <w:t xml:space="preserve">
      381.    Прес-қалыпты дайындаушы                         12 </w:t>
      </w:r>
    </w:p>
    <w:p>
      <w:pPr>
        <w:spacing w:after="0"/>
        <w:ind w:left="0"/>
        <w:jc w:val="both"/>
      </w:pPr>
      <w:r>
        <w:rPr>
          <w:rFonts w:ascii="Times New Roman"/>
          <w:b w:val="false"/>
          <w:i w:val="false"/>
          <w:color w:val="000000"/>
          <w:sz w:val="28"/>
        </w:rPr>
        <w:t xml:space="preserve">
      382.    Жарамсыздарын iрiктеуде және механикалық </w:t>
      </w:r>
    </w:p>
    <w:p>
      <w:pPr>
        <w:spacing w:after="0"/>
        <w:ind w:left="0"/>
        <w:jc w:val="both"/>
      </w:pPr>
      <w:r>
        <w:rPr>
          <w:rFonts w:ascii="Times New Roman"/>
          <w:b w:val="false"/>
          <w:i w:val="false"/>
          <w:color w:val="000000"/>
          <w:sz w:val="28"/>
        </w:rPr>
        <w:t xml:space="preserve">
              өлшеу конвейерiнде iстейтiн қосалқы жұмысшы     6 </w:t>
      </w:r>
    </w:p>
    <w:p>
      <w:pPr>
        <w:spacing w:after="0"/>
        <w:ind w:left="0"/>
        <w:jc w:val="both"/>
      </w:pPr>
      <w:r>
        <w:rPr>
          <w:rFonts w:ascii="Times New Roman"/>
          <w:b w:val="false"/>
          <w:i w:val="false"/>
          <w:color w:val="000000"/>
          <w:sz w:val="28"/>
        </w:rPr>
        <w:t xml:space="preserve">
      383.    Кiрпiш шай престеушi                            12 </w:t>
      </w:r>
    </w:p>
    <w:p>
      <w:pPr>
        <w:spacing w:after="0"/>
        <w:ind w:left="0"/>
        <w:jc w:val="both"/>
      </w:pPr>
      <w:r>
        <w:rPr>
          <w:rFonts w:ascii="Times New Roman"/>
          <w:b w:val="false"/>
          <w:i w:val="false"/>
          <w:color w:val="000000"/>
          <w:sz w:val="28"/>
        </w:rPr>
        <w:t xml:space="preserve">
      384.    Плиталы шай престеушi                           12 </w:t>
      </w:r>
    </w:p>
    <w:p>
      <w:pPr>
        <w:spacing w:after="0"/>
        <w:ind w:left="0"/>
        <w:jc w:val="both"/>
      </w:pPr>
      <w:r>
        <w:rPr>
          <w:rFonts w:ascii="Times New Roman"/>
          <w:b w:val="false"/>
          <w:i w:val="false"/>
          <w:color w:val="000000"/>
          <w:sz w:val="28"/>
        </w:rPr>
        <w:t xml:space="preserve">
      385.    Кофеин материалдарын престеумен </w:t>
      </w:r>
    </w:p>
    <w:p>
      <w:pPr>
        <w:spacing w:after="0"/>
        <w:ind w:left="0"/>
        <w:jc w:val="both"/>
      </w:pPr>
      <w:r>
        <w:rPr>
          <w:rFonts w:ascii="Times New Roman"/>
          <w:b w:val="false"/>
          <w:i w:val="false"/>
          <w:color w:val="000000"/>
          <w:sz w:val="28"/>
        </w:rPr>
        <w:t xml:space="preserve">
              айналысатын престеушi-қалыпшы                   12 </w:t>
      </w:r>
    </w:p>
    <w:p>
      <w:pPr>
        <w:spacing w:after="0"/>
        <w:ind w:left="0"/>
        <w:jc w:val="both"/>
      </w:pPr>
      <w:r>
        <w:rPr>
          <w:rFonts w:ascii="Times New Roman"/>
          <w:b w:val="false"/>
          <w:i w:val="false"/>
          <w:color w:val="000000"/>
          <w:sz w:val="28"/>
        </w:rPr>
        <w:t xml:space="preserve">
      386.    Лаоч буландырумен айналысатын булаушы           12 </w:t>
      </w:r>
    </w:p>
    <w:p>
      <w:pPr>
        <w:spacing w:after="0"/>
        <w:ind w:left="0"/>
        <w:jc w:val="both"/>
      </w:pPr>
      <w:r>
        <w:rPr>
          <w:rFonts w:ascii="Times New Roman"/>
          <w:b w:val="false"/>
          <w:i w:val="false"/>
          <w:color w:val="000000"/>
          <w:sz w:val="28"/>
        </w:rPr>
        <w:t xml:space="preserve">
      387.    Шай кесумен айналысатын кесушi                  12 </w:t>
      </w:r>
    </w:p>
    <w:p>
      <w:pPr>
        <w:spacing w:after="0"/>
        <w:ind w:left="0"/>
        <w:jc w:val="both"/>
      </w:pPr>
      <w:r>
        <w:rPr>
          <w:rFonts w:ascii="Times New Roman"/>
          <w:b w:val="false"/>
          <w:i w:val="false"/>
          <w:color w:val="000000"/>
          <w:sz w:val="28"/>
        </w:rPr>
        <w:t xml:space="preserve">
      388.    Сепараторшы                                     12 </w:t>
      </w:r>
    </w:p>
    <w:p>
      <w:pPr>
        <w:spacing w:after="0"/>
        <w:ind w:left="0"/>
        <w:jc w:val="both"/>
      </w:pPr>
      <w:r>
        <w:rPr>
          <w:rFonts w:ascii="Times New Roman"/>
          <w:b w:val="false"/>
          <w:i w:val="false"/>
          <w:color w:val="000000"/>
          <w:sz w:val="28"/>
        </w:rPr>
        <w:t xml:space="preserve">
      389.    Шай шикiзатын, жартылай фабрикатын </w:t>
      </w:r>
    </w:p>
    <w:p>
      <w:pPr>
        <w:spacing w:after="0"/>
        <w:ind w:left="0"/>
        <w:jc w:val="both"/>
      </w:pPr>
      <w:r>
        <w:rPr>
          <w:rFonts w:ascii="Times New Roman"/>
          <w:b w:val="false"/>
          <w:i w:val="false"/>
          <w:color w:val="000000"/>
          <w:sz w:val="28"/>
        </w:rPr>
        <w:t xml:space="preserve">
              сорттаумен және лаоч өңдеумен </w:t>
      </w:r>
    </w:p>
    <w:p>
      <w:pPr>
        <w:spacing w:after="0"/>
        <w:ind w:left="0"/>
        <w:jc w:val="both"/>
      </w:pPr>
      <w:r>
        <w:rPr>
          <w:rFonts w:ascii="Times New Roman"/>
          <w:b w:val="false"/>
          <w:i w:val="false"/>
          <w:color w:val="000000"/>
          <w:sz w:val="28"/>
        </w:rPr>
        <w:t xml:space="preserve">
              айналысатын сорттаушы-iрiктеушi                 12 </w:t>
      </w:r>
    </w:p>
    <w:p>
      <w:pPr>
        <w:spacing w:after="0"/>
        <w:ind w:left="0"/>
        <w:jc w:val="both"/>
      </w:pPr>
      <w:r>
        <w:rPr>
          <w:rFonts w:ascii="Times New Roman"/>
          <w:b w:val="false"/>
          <w:i w:val="false"/>
          <w:color w:val="000000"/>
          <w:sz w:val="28"/>
        </w:rPr>
        <w:t xml:space="preserve">
      390.    Шайдан бөгде араласпаларды алып </w:t>
      </w:r>
    </w:p>
    <w:p>
      <w:pPr>
        <w:spacing w:after="0"/>
        <w:ind w:left="0"/>
        <w:jc w:val="both"/>
      </w:pPr>
      <w:r>
        <w:rPr>
          <w:rFonts w:ascii="Times New Roman"/>
          <w:b w:val="false"/>
          <w:i w:val="false"/>
          <w:color w:val="000000"/>
          <w:sz w:val="28"/>
        </w:rPr>
        <w:t xml:space="preserve">
              тастаумен айналысатын сорттаушы-iрiктеушi       6 </w:t>
      </w:r>
    </w:p>
    <w:p>
      <w:pPr>
        <w:spacing w:after="0"/>
        <w:ind w:left="0"/>
        <w:jc w:val="both"/>
      </w:pPr>
      <w:r>
        <w:rPr>
          <w:rFonts w:ascii="Times New Roman"/>
          <w:b w:val="false"/>
          <w:i w:val="false"/>
          <w:color w:val="000000"/>
          <w:sz w:val="28"/>
        </w:rPr>
        <w:t xml:space="preserve">
      391.    Шай сорттаушы-iрiктеушi                         12 </w:t>
      </w:r>
    </w:p>
    <w:p>
      <w:pPr>
        <w:spacing w:after="0"/>
        <w:ind w:left="0"/>
        <w:jc w:val="both"/>
      </w:pPr>
      <w:r>
        <w:rPr>
          <w:rFonts w:ascii="Times New Roman"/>
          <w:b w:val="false"/>
          <w:i w:val="false"/>
          <w:color w:val="000000"/>
          <w:sz w:val="28"/>
        </w:rPr>
        <w:t xml:space="preserve">
      392.    Шай кептiрушi                                   12 </w:t>
      </w:r>
    </w:p>
    <w:p>
      <w:pPr>
        <w:spacing w:after="0"/>
        <w:ind w:left="0"/>
        <w:jc w:val="both"/>
      </w:pPr>
      <w:r>
        <w:rPr>
          <w:rFonts w:ascii="Times New Roman"/>
          <w:b w:val="false"/>
          <w:i w:val="false"/>
          <w:color w:val="000000"/>
          <w:sz w:val="28"/>
        </w:rPr>
        <w:t xml:space="preserve">
      393.    Өндiрiстiк үй-жайларды сыпырушы                 6 </w:t>
      </w:r>
    </w:p>
    <w:p>
      <w:pPr>
        <w:spacing w:after="0"/>
        <w:ind w:left="0"/>
        <w:jc w:val="both"/>
      </w:pPr>
      <w:r>
        <w:rPr>
          <w:rFonts w:ascii="Times New Roman"/>
          <w:b w:val="false"/>
          <w:i w:val="false"/>
          <w:color w:val="000000"/>
          <w:sz w:val="28"/>
        </w:rPr>
        <w:t xml:space="preserve">
      394.    Шай шиыршықтау және буып-түю </w:t>
      </w:r>
    </w:p>
    <w:p>
      <w:pPr>
        <w:spacing w:after="0"/>
        <w:ind w:left="0"/>
        <w:jc w:val="both"/>
      </w:pPr>
      <w:r>
        <w:rPr>
          <w:rFonts w:ascii="Times New Roman"/>
          <w:b w:val="false"/>
          <w:i w:val="false"/>
          <w:color w:val="000000"/>
          <w:sz w:val="28"/>
        </w:rPr>
        <w:t xml:space="preserve">
              автоматтарында iстейтiн жинаушы-буып-түюшi      6 </w:t>
      </w:r>
    </w:p>
    <w:p>
      <w:pPr>
        <w:spacing w:after="0"/>
        <w:ind w:left="0"/>
        <w:jc w:val="both"/>
      </w:pPr>
      <w:r>
        <w:rPr>
          <w:rFonts w:ascii="Times New Roman"/>
          <w:b w:val="false"/>
          <w:i w:val="false"/>
          <w:color w:val="000000"/>
          <w:sz w:val="28"/>
        </w:rPr>
        <w:t xml:space="preserve">
      395.    Шайды бөлшектеп салушы                          12 </w:t>
      </w:r>
    </w:p>
    <w:p>
      <w:pPr>
        <w:spacing w:after="0"/>
        <w:ind w:left="0"/>
        <w:jc w:val="both"/>
      </w:pPr>
      <w:r>
        <w:rPr>
          <w:rFonts w:ascii="Times New Roman"/>
          <w:b w:val="false"/>
          <w:i w:val="false"/>
          <w:color w:val="000000"/>
          <w:sz w:val="28"/>
        </w:rPr>
        <w:t xml:space="preserve">
      396.    Ферменттеушi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ТЕМЕКI, МАХОРКА, СИГАР, ТЕМЕКI ЖӘНЕ МАХОРКА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ӨНIМДЕРI ӨНДIРIСI МЕН ТЕМЕКIНI ФЕРМЕНТТЕУ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Темекi-ферменттеу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397.    Өлшеушi                                         6 </w:t>
      </w:r>
    </w:p>
    <w:p>
      <w:pPr>
        <w:spacing w:after="0"/>
        <w:ind w:left="0"/>
        <w:jc w:val="both"/>
      </w:pPr>
      <w:r>
        <w:rPr>
          <w:rFonts w:ascii="Times New Roman"/>
          <w:b w:val="false"/>
          <w:i w:val="false"/>
          <w:color w:val="000000"/>
          <w:sz w:val="28"/>
        </w:rPr>
        <w:t xml:space="preserve">
      398.    Фермкамераларды тиеушi-түсiрушi                 12 </w:t>
      </w:r>
    </w:p>
    <w:p>
      <w:pPr>
        <w:spacing w:after="0"/>
        <w:ind w:left="0"/>
        <w:jc w:val="both"/>
      </w:pPr>
      <w:r>
        <w:rPr>
          <w:rFonts w:ascii="Times New Roman"/>
          <w:b w:val="false"/>
          <w:i w:val="false"/>
          <w:color w:val="000000"/>
          <w:sz w:val="28"/>
        </w:rPr>
        <w:t xml:space="preserve">
      399.    Қоймашы                                         6 </w:t>
      </w:r>
    </w:p>
    <w:p>
      <w:pPr>
        <w:spacing w:after="0"/>
        <w:ind w:left="0"/>
        <w:jc w:val="both"/>
      </w:pPr>
      <w:r>
        <w:rPr>
          <w:rFonts w:ascii="Times New Roman"/>
          <w:b w:val="false"/>
          <w:i w:val="false"/>
          <w:color w:val="000000"/>
          <w:sz w:val="28"/>
        </w:rPr>
        <w:t xml:space="preserve">
      400.    Ферменттеу камераларына қызмет </w:t>
      </w:r>
    </w:p>
    <w:p>
      <w:pPr>
        <w:spacing w:after="0"/>
        <w:ind w:left="0"/>
        <w:jc w:val="both"/>
      </w:pPr>
      <w:r>
        <w:rPr>
          <w:rFonts w:ascii="Times New Roman"/>
          <w:b w:val="false"/>
          <w:i w:val="false"/>
          <w:color w:val="000000"/>
          <w:sz w:val="28"/>
        </w:rPr>
        <w:t xml:space="preserve">
              көрсететiн химико-бактериологиялық </w:t>
      </w:r>
    </w:p>
    <w:p>
      <w:pPr>
        <w:spacing w:after="0"/>
        <w:ind w:left="0"/>
        <w:jc w:val="both"/>
      </w:pPr>
      <w:r>
        <w:rPr>
          <w:rFonts w:ascii="Times New Roman"/>
          <w:b w:val="false"/>
          <w:i w:val="false"/>
          <w:color w:val="000000"/>
          <w:sz w:val="28"/>
        </w:rPr>
        <w:t xml:space="preserve">
              талдау лаборанты                                12 </w:t>
      </w:r>
    </w:p>
    <w:p>
      <w:pPr>
        <w:spacing w:after="0"/>
        <w:ind w:left="0"/>
        <w:jc w:val="both"/>
      </w:pPr>
      <w:r>
        <w:rPr>
          <w:rFonts w:ascii="Times New Roman"/>
          <w:b w:val="false"/>
          <w:i w:val="false"/>
          <w:color w:val="000000"/>
          <w:sz w:val="28"/>
        </w:rPr>
        <w:t xml:space="preserve">
      401.    Темекi дайындау және ферменттеу </w:t>
      </w:r>
    </w:p>
    <w:p>
      <w:pPr>
        <w:spacing w:after="0"/>
        <w:ind w:left="0"/>
        <w:jc w:val="both"/>
      </w:pPr>
      <w:r>
        <w:rPr>
          <w:rFonts w:ascii="Times New Roman"/>
          <w:b w:val="false"/>
          <w:i w:val="false"/>
          <w:color w:val="000000"/>
          <w:sz w:val="28"/>
        </w:rPr>
        <w:t xml:space="preserve">
              желiсiнiң машинисi                              12 </w:t>
      </w:r>
    </w:p>
    <w:p>
      <w:pPr>
        <w:spacing w:after="0"/>
        <w:ind w:left="0"/>
        <w:jc w:val="both"/>
      </w:pPr>
      <w:r>
        <w:rPr>
          <w:rFonts w:ascii="Times New Roman"/>
          <w:b w:val="false"/>
          <w:i w:val="false"/>
          <w:color w:val="000000"/>
          <w:sz w:val="28"/>
        </w:rPr>
        <w:t xml:space="preserve">
      402.    Темекi көрсетушi                                12 </w:t>
      </w:r>
    </w:p>
    <w:p>
      <w:pPr>
        <w:spacing w:after="0"/>
        <w:ind w:left="0"/>
        <w:jc w:val="both"/>
      </w:pPr>
      <w:r>
        <w:rPr>
          <w:rFonts w:ascii="Times New Roman"/>
          <w:b w:val="false"/>
          <w:i w:val="false"/>
          <w:color w:val="000000"/>
          <w:sz w:val="28"/>
        </w:rPr>
        <w:t xml:space="preserve">
      403.    Тендердi престеумен айналысатын </w:t>
      </w:r>
    </w:p>
    <w:p>
      <w:pPr>
        <w:spacing w:after="0"/>
        <w:ind w:left="0"/>
        <w:jc w:val="both"/>
      </w:pPr>
      <w:r>
        <w:rPr>
          <w:rFonts w:ascii="Times New Roman"/>
          <w:b w:val="false"/>
          <w:i w:val="false"/>
          <w:color w:val="000000"/>
          <w:sz w:val="28"/>
        </w:rPr>
        <w:t xml:space="preserve">
              престеушi-қалыптаушы                            6 </w:t>
      </w:r>
    </w:p>
    <w:p>
      <w:pPr>
        <w:spacing w:after="0"/>
        <w:ind w:left="0"/>
        <w:jc w:val="both"/>
      </w:pPr>
      <w:r>
        <w:rPr>
          <w:rFonts w:ascii="Times New Roman"/>
          <w:b w:val="false"/>
          <w:i w:val="false"/>
          <w:color w:val="000000"/>
          <w:sz w:val="28"/>
        </w:rPr>
        <w:t xml:space="preserve">
      404.    Фарматураны тазалаумен айналысатын, </w:t>
      </w:r>
    </w:p>
    <w:p>
      <w:pPr>
        <w:spacing w:after="0"/>
        <w:ind w:left="0"/>
        <w:jc w:val="both"/>
      </w:pPr>
      <w:r>
        <w:rPr>
          <w:rFonts w:ascii="Times New Roman"/>
          <w:b w:val="false"/>
          <w:i w:val="false"/>
          <w:color w:val="000000"/>
          <w:sz w:val="28"/>
        </w:rPr>
        <w:t xml:space="preserve">
              фарматура мен қалдықтарды елеушi                12 </w:t>
      </w:r>
    </w:p>
    <w:p>
      <w:pPr>
        <w:spacing w:after="0"/>
        <w:ind w:left="0"/>
        <w:jc w:val="both"/>
      </w:pPr>
      <w:r>
        <w:rPr>
          <w:rFonts w:ascii="Times New Roman"/>
          <w:b w:val="false"/>
          <w:i w:val="false"/>
          <w:color w:val="000000"/>
          <w:sz w:val="28"/>
        </w:rPr>
        <w:t xml:space="preserve">
      405.    Ферменттеу өндiрiсiнде темекi сорттаушы         12 </w:t>
      </w:r>
    </w:p>
    <w:p>
      <w:pPr>
        <w:spacing w:after="0"/>
        <w:ind w:left="0"/>
        <w:jc w:val="both"/>
      </w:pPr>
      <w:r>
        <w:rPr>
          <w:rFonts w:ascii="Times New Roman"/>
          <w:b w:val="false"/>
          <w:i w:val="false"/>
          <w:color w:val="000000"/>
          <w:sz w:val="28"/>
        </w:rPr>
        <w:t xml:space="preserve">
      406.    Темекiнiң вагон партияларын тiркеушi            6 </w:t>
      </w:r>
    </w:p>
    <w:p>
      <w:pPr>
        <w:spacing w:after="0"/>
        <w:ind w:left="0"/>
        <w:jc w:val="both"/>
      </w:pPr>
      <w:r>
        <w:rPr>
          <w:rFonts w:ascii="Times New Roman"/>
          <w:b w:val="false"/>
          <w:i w:val="false"/>
          <w:color w:val="000000"/>
          <w:sz w:val="28"/>
        </w:rPr>
        <w:t xml:space="preserve">
      407.    Тасымалдаушы                                    6 </w:t>
      </w:r>
    </w:p>
    <w:p>
      <w:pPr>
        <w:spacing w:after="0"/>
        <w:ind w:left="0"/>
        <w:jc w:val="both"/>
      </w:pPr>
      <w:r>
        <w:rPr>
          <w:rFonts w:ascii="Times New Roman"/>
          <w:b w:val="false"/>
          <w:i w:val="false"/>
          <w:color w:val="000000"/>
          <w:sz w:val="28"/>
        </w:rPr>
        <w:t xml:space="preserve">
      408.    Ферментация бөлiмшелерiн сыпырумен </w:t>
      </w:r>
    </w:p>
    <w:p>
      <w:pPr>
        <w:spacing w:after="0"/>
        <w:ind w:left="0"/>
        <w:jc w:val="both"/>
      </w:pPr>
      <w:r>
        <w:rPr>
          <w:rFonts w:ascii="Times New Roman"/>
          <w:b w:val="false"/>
          <w:i w:val="false"/>
          <w:color w:val="000000"/>
          <w:sz w:val="28"/>
        </w:rPr>
        <w:t xml:space="preserve">
              айналысатын, өндiрiстiк үй-жайларды сыпырушы    6 </w:t>
      </w:r>
    </w:p>
    <w:p>
      <w:pPr>
        <w:spacing w:after="0"/>
        <w:ind w:left="0"/>
        <w:jc w:val="both"/>
      </w:pPr>
      <w:r>
        <w:rPr>
          <w:rFonts w:ascii="Times New Roman"/>
          <w:b w:val="false"/>
          <w:i w:val="false"/>
          <w:color w:val="000000"/>
          <w:sz w:val="28"/>
        </w:rPr>
        <w:t xml:space="preserve">
      409.    Тендердi буып-түюмен айналысатын </w:t>
      </w:r>
    </w:p>
    <w:p>
      <w:pPr>
        <w:spacing w:after="0"/>
        <w:ind w:left="0"/>
        <w:jc w:val="both"/>
      </w:pPr>
      <w:r>
        <w:rPr>
          <w:rFonts w:ascii="Times New Roman"/>
          <w:b w:val="false"/>
          <w:i w:val="false"/>
          <w:color w:val="000000"/>
          <w:sz w:val="28"/>
        </w:rPr>
        <w:t xml:space="preserve">
              жинаушы - буып-түюшi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410.    Ферментациялық зауыттардың ферментациялық </w:t>
      </w:r>
    </w:p>
    <w:p>
      <w:pPr>
        <w:spacing w:after="0"/>
        <w:ind w:left="0"/>
        <w:jc w:val="both"/>
      </w:pPr>
      <w:r>
        <w:rPr>
          <w:rFonts w:ascii="Times New Roman"/>
          <w:b w:val="false"/>
          <w:i w:val="false"/>
          <w:color w:val="000000"/>
          <w:sz w:val="28"/>
        </w:rPr>
        <w:t xml:space="preserve">
              камераларында темекi ферменттеумен </w:t>
      </w:r>
    </w:p>
    <w:p>
      <w:pPr>
        <w:spacing w:after="0"/>
        <w:ind w:left="0"/>
        <w:jc w:val="both"/>
      </w:pPr>
      <w:r>
        <w:rPr>
          <w:rFonts w:ascii="Times New Roman"/>
          <w:b w:val="false"/>
          <w:i w:val="false"/>
          <w:color w:val="000000"/>
          <w:sz w:val="28"/>
        </w:rPr>
        <w:t xml:space="preserve">
              айналысатын техник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Темекi және махорка өндiрiсi </w:t>
      </w:r>
    </w:p>
    <w:p>
      <w:pPr>
        <w:spacing w:after="0"/>
        <w:ind w:left="0"/>
        <w:jc w:val="both"/>
      </w:pPr>
      <w:r>
        <w:rPr>
          <w:rFonts w:ascii="Times New Roman"/>
          <w:b w:val="false"/>
          <w:i w:val="false"/>
          <w:color w:val="000000"/>
          <w:sz w:val="28"/>
        </w:rPr>
        <w:t xml:space="preserve">
      411.    Пневматикалық қондырғы машинисi                 12 </w:t>
      </w:r>
    </w:p>
    <w:p>
      <w:pPr>
        <w:spacing w:after="0"/>
        <w:ind w:left="0"/>
        <w:jc w:val="both"/>
      </w:pPr>
      <w:r>
        <w:rPr>
          <w:rFonts w:ascii="Times New Roman"/>
          <w:b w:val="false"/>
          <w:i w:val="false"/>
          <w:color w:val="000000"/>
          <w:sz w:val="28"/>
        </w:rPr>
        <w:t xml:space="preserve">
      412.    Шикiзат қоймасының жұмысшысы                    6 </w:t>
      </w:r>
    </w:p>
    <w:p>
      <w:pPr>
        <w:spacing w:after="0"/>
        <w:ind w:left="0"/>
        <w:jc w:val="both"/>
      </w:pPr>
      <w:r>
        <w:rPr>
          <w:rFonts w:ascii="Times New Roman"/>
          <w:b w:val="false"/>
          <w:i w:val="false"/>
          <w:color w:val="000000"/>
          <w:sz w:val="28"/>
        </w:rPr>
        <w:t xml:space="preserve">
      413.    Жапырақ темекiнi араластырушы                   12 </w:t>
      </w:r>
    </w:p>
    <w:p>
      <w:pPr>
        <w:spacing w:after="0"/>
        <w:ind w:left="0"/>
        <w:jc w:val="both"/>
      </w:pPr>
      <w:r>
        <w:rPr>
          <w:rFonts w:ascii="Times New Roman"/>
          <w:b w:val="false"/>
          <w:i w:val="false"/>
          <w:color w:val="000000"/>
          <w:sz w:val="28"/>
        </w:rPr>
        <w:t xml:space="preserve">
      414.    Жапырақ темекiнi сорттаумен </w:t>
      </w:r>
    </w:p>
    <w:p>
      <w:pPr>
        <w:spacing w:after="0"/>
        <w:ind w:left="0"/>
        <w:jc w:val="both"/>
      </w:pPr>
      <w:r>
        <w:rPr>
          <w:rFonts w:ascii="Times New Roman"/>
          <w:b w:val="false"/>
          <w:i w:val="false"/>
          <w:color w:val="000000"/>
          <w:sz w:val="28"/>
        </w:rPr>
        <w:t xml:space="preserve">
              айналысатын, темекi сорттаушы                   12 </w:t>
      </w:r>
    </w:p>
    <w:p>
      <w:pPr>
        <w:spacing w:after="0"/>
        <w:ind w:left="0"/>
        <w:jc w:val="both"/>
      </w:pPr>
      <w:r>
        <w:rPr>
          <w:rFonts w:ascii="Times New Roman"/>
          <w:b w:val="false"/>
          <w:i w:val="false"/>
          <w:color w:val="000000"/>
          <w:sz w:val="28"/>
        </w:rPr>
        <w:t xml:space="preserve">
      415.    Темекi және махорка қоймасында </w:t>
      </w:r>
    </w:p>
    <w:p>
      <w:pPr>
        <w:spacing w:after="0"/>
        <w:ind w:left="0"/>
        <w:jc w:val="both"/>
      </w:pPr>
      <w:r>
        <w:rPr>
          <w:rFonts w:ascii="Times New Roman"/>
          <w:b w:val="false"/>
          <w:i w:val="false"/>
          <w:color w:val="000000"/>
          <w:sz w:val="28"/>
        </w:rPr>
        <w:t xml:space="preserve">
              iстейтiн тасымалдаушы                           6 </w:t>
      </w:r>
    </w:p>
    <w:p>
      <w:pPr>
        <w:spacing w:after="0"/>
        <w:ind w:left="0"/>
        <w:jc w:val="both"/>
      </w:pPr>
      <w:r>
        <w:rPr>
          <w:rFonts w:ascii="Times New Roman"/>
          <w:b w:val="false"/>
          <w:i w:val="false"/>
          <w:color w:val="000000"/>
          <w:sz w:val="28"/>
        </w:rPr>
        <w:t xml:space="preserve">
      416.    Темекi ылғалдаушы                               12 </w:t>
      </w:r>
    </w:p>
    <w:p>
      <w:pPr>
        <w:spacing w:after="0"/>
        <w:ind w:left="0"/>
        <w:jc w:val="both"/>
      </w:pPr>
      <w:r>
        <w:rPr>
          <w:rFonts w:ascii="Times New Roman"/>
          <w:b w:val="false"/>
          <w:i w:val="false"/>
          <w:color w:val="000000"/>
          <w:sz w:val="28"/>
        </w:rPr>
        <w:t xml:space="preserve">
      417.    Махорка шикiзатын ылғалдаушы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Темекi, сигарет, папирос нығыздайтын, гилза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нығыздайтын, сигар, махорка өндiрiсi, тақтап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жинау цехтары, бөлiмшелерi мен учаскелерi </w:t>
      </w:r>
    </w:p>
    <w:p>
      <w:pPr>
        <w:spacing w:after="0"/>
        <w:ind w:left="0"/>
        <w:jc w:val="both"/>
      </w:pPr>
      <w:r>
        <w:rPr>
          <w:rFonts w:ascii="Times New Roman"/>
          <w:b w:val="false"/>
          <w:i w:val="false"/>
          <w:color w:val="000000"/>
          <w:sz w:val="28"/>
        </w:rPr>
        <w:t xml:space="preserve">
      418.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419.    Сигарет фабрикаларындағы камераларда сигар </w:t>
      </w:r>
    </w:p>
    <w:p>
      <w:pPr>
        <w:spacing w:after="0"/>
        <w:ind w:left="0"/>
        <w:jc w:val="both"/>
      </w:pPr>
      <w:r>
        <w:rPr>
          <w:rFonts w:ascii="Times New Roman"/>
          <w:b w:val="false"/>
          <w:i w:val="false"/>
          <w:color w:val="000000"/>
          <w:sz w:val="28"/>
        </w:rPr>
        <w:t xml:space="preserve">
              кептiрумен айналысатын кептiрушi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Иiскейтiн заттар фабрикасы өндiрiсi </w:t>
      </w:r>
    </w:p>
    <w:p>
      <w:pPr>
        <w:spacing w:after="0"/>
        <w:ind w:left="0"/>
        <w:jc w:val="both"/>
      </w:pPr>
      <w:r>
        <w:rPr>
          <w:rFonts w:ascii="Times New Roman"/>
          <w:b w:val="false"/>
          <w:i w:val="false"/>
          <w:color w:val="000000"/>
          <w:sz w:val="28"/>
        </w:rPr>
        <w:t xml:space="preserve">
      420.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Вискоз қалпақша өндiрiсi </w:t>
      </w:r>
    </w:p>
    <w:p>
      <w:pPr>
        <w:spacing w:after="0"/>
        <w:ind w:left="0"/>
        <w:jc w:val="both"/>
      </w:pPr>
      <w:r>
        <w:rPr>
          <w:rFonts w:ascii="Times New Roman"/>
          <w:b w:val="false"/>
          <w:i w:val="false"/>
          <w:color w:val="000000"/>
          <w:sz w:val="28"/>
        </w:rPr>
        <w:t xml:space="preserve">
      421.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Ацетат талшығынан жасалатын сигарет сүзгісi өндiрiсi </w:t>
      </w:r>
    </w:p>
    <w:p>
      <w:pPr>
        <w:spacing w:after="0"/>
        <w:ind w:left="0"/>
        <w:jc w:val="both"/>
      </w:pPr>
      <w:r>
        <w:rPr>
          <w:rFonts w:ascii="Times New Roman"/>
          <w:b w:val="false"/>
          <w:i w:val="false"/>
          <w:color w:val="000000"/>
          <w:sz w:val="28"/>
        </w:rPr>
        <w:t xml:space="preserve">
      422.    Сүзгi жасау машинасының машинисi, </w:t>
      </w:r>
    </w:p>
    <w:p>
      <w:pPr>
        <w:spacing w:after="0"/>
        <w:ind w:left="0"/>
        <w:jc w:val="both"/>
      </w:pPr>
      <w:r>
        <w:rPr>
          <w:rFonts w:ascii="Times New Roman"/>
          <w:b w:val="false"/>
          <w:i w:val="false"/>
          <w:color w:val="000000"/>
          <w:sz w:val="28"/>
        </w:rPr>
        <w:t xml:space="preserve">
              қосалқы жұмысшы, реттеушi машинист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Жалпы кәсiптер </w:t>
      </w:r>
    </w:p>
    <w:p>
      <w:pPr>
        <w:spacing w:after="0"/>
        <w:ind w:left="0"/>
        <w:jc w:val="both"/>
      </w:pPr>
      <w:r>
        <w:rPr>
          <w:rFonts w:ascii="Times New Roman"/>
          <w:b w:val="false"/>
          <w:i w:val="false"/>
          <w:color w:val="000000"/>
          <w:sz w:val="28"/>
        </w:rPr>
        <w:t xml:space="preserve">
      423.    Темекi, махорка ұсақтарын жинайтын, </w:t>
      </w:r>
    </w:p>
    <w:p>
      <w:pPr>
        <w:spacing w:after="0"/>
        <w:ind w:left="0"/>
        <w:jc w:val="both"/>
      </w:pPr>
      <w:r>
        <w:rPr>
          <w:rFonts w:ascii="Times New Roman"/>
          <w:b w:val="false"/>
          <w:i w:val="false"/>
          <w:color w:val="000000"/>
          <w:sz w:val="28"/>
        </w:rPr>
        <w:t xml:space="preserve">
              өңдейтiн, тасымалдайтын жұмысшы                 12 </w:t>
      </w:r>
    </w:p>
    <w:p>
      <w:pPr>
        <w:spacing w:after="0"/>
        <w:ind w:left="0"/>
        <w:jc w:val="both"/>
      </w:pPr>
      <w:r>
        <w:rPr>
          <w:rFonts w:ascii="Times New Roman"/>
          <w:b w:val="false"/>
          <w:i w:val="false"/>
          <w:color w:val="000000"/>
          <w:sz w:val="28"/>
        </w:rPr>
        <w:t xml:space="preserve">
      424.    Электр жабдықтарына қызмет көрсететiн </w:t>
      </w:r>
    </w:p>
    <w:p>
      <w:pPr>
        <w:spacing w:after="0"/>
        <w:ind w:left="0"/>
        <w:jc w:val="both"/>
      </w:pPr>
      <w:r>
        <w:rPr>
          <w:rFonts w:ascii="Times New Roman"/>
          <w:b w:val="false"/>
          <w:i w:val="false"/>
          <w:color w:val="000000"/>
          <w:sz w:val="28"/>
        </w:rPr>
        <w:t xml:space="preserve">
              слесарь-жөндеушi электр монтерi: </w:t>
      </w:r>
    </w:p>
    <w:p>
      <w:pPr>
        <w:spacing w:after="0"/>
        <w:ind w:left="0"/>
        <w:jc w:val="both"/>
      </w:pPr>
      <w:r>
        <w:rPr>
          <w:rFonts w:ascii="Times New Roman"/>
          <w:b w:val="false"/>
          <w:i w:val="false"/>
          <w:color w:val="000000"/>
          <w:sz w:val="28"/>
        </w:rPr>
        <w:t xml:space="preserve">
              1) темекi және махорка өндiрiсiнде              12 </w:t>
      </w:r>
    </w:p>
    <w:p>
      <w:pPr>
        <w:spacing w:after="0"/>
        <w:ind w:left="0"/>
        <w:jc w:val="both"/>
      </w:pPr>
      <w:r>
        <w:rPr>
          <w:rFonts w:ascii="Times New Roman"/>
          <w:b w:val="false"/>
          <w:i w:val="false"/>
          <w:color w:val="000000"/>
          <w:sz w:val="28"/>
        </w:rPr>
        <w:t xml:space="preserve">
              2) ферменттеу өндiрiсiнде тұрақты </w:t>
      </w:r>
    </w:p>
    <w:p>
      <w:pPr>
        <w:spacing w:after="0"/>
        <w:ind w:left="0"/>
        <w:jc w:val="both"/>
      </w:pPr>
      <w:r>
        <w:rPr>
          <w:rFonts w:ascii="Times New Roman"/>
          <w:b w:val="false"/>
          <w:i w:val="false"/>
          <w:color w:val="000000"/>
          <w:sz w:val="28"/>
        </w:rPr>
        <w:t xml:space="preserve">
              жұмыс iстейтiндер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АШЫТҚЫДАН ЖАСАЛАТЫН D2 ВИТАМИНI ӨНДIРIСI </w:t>
      </w:r>
    </w:p>
    <w:p>
      <w:pPr>
        <w:spacing w:after="0"/>
        <w:ind w:left="0"/>
        <w:jc w:val="both"/>
      </w:pPr>
      <w:r>
        <w:rPr>
          <w:rFonts w:ascii="Times New Roman"/>
          <w:b w:val="false"/>
          <w:i w:val="false"/>
          <w:color w:val="000000"/>
          <w:sz w:val="28"/>
        </w:rPr>
        <w:t xml:space="preserve">
      425.    Тiкелей сәуле алу және артық кристалдану </w:t>
      </w:r>
    </w:p>
    <w:p>
      <w:pPr>
        <w:spacing w:after="0"/>
        <w:ind w:left="0"/>
        <w:jc w:val="both"/>
      </w:pPr>
      <w:r>
        <w:rPr>
          <w:rFonts w:ascii="Times New Roman"/>
          <w:b w:val="false"/>
          <w:i w:val="false"/>
          <w:color w:val="000000"/>
          <w:sz w:val="28"/>
        </w:rPr>
        <w:t xml:space="preserve">
              сатысында iстейтiн жұмысшылар, басшылар </w:t>
      </w:r>
    </w:p>
    <w:p>
      <w:pPr>
        <w:spacing w:after="0"/>
        <w:ind w:left="0"/>
        <w:jc w:val="both"/>
      </w:pPr>
      <w:r>
        <w:rPr>
          <w:rFonts w:ascii="Times New Roman"/>
          <w:b w:val="false"/>
          <w:i w:val="false"/>
          <w:color w:val="000000"/>
          <w:sz w:val="28"/>
        </w:rPr>
        <w:t xml:space="preserve">
              мен мамандар                                    12      36 </w:t>
      </w:r>
    </w:p>
    <w:p>
      <w:pPr>
        <w:spacing w:after="0"/>
        <w:ind w:left="0"/>
        <w:jc w:val="both"/>
      </w:pPr>
      <w:r>
        <w:rPr>
          <w:rFonts w:ascii="Times New Roman"/>
          <w:b w:val="false"/>
          <w:i w:val="false"/>
          <w:color w:val="000000"/>
          <w:sz w:val="28"/>
        </w:rPr>
        <w:t xml:space="preserve">
      426.    425-тармақта көрсетiлгенiнен басқа, </w:t>
      </w:r>
    </w:p>
    <w:p>
      <w:pPr>
        <w:spacing w:after="0"/>
        <w:ind w:left="0"/>
        <w:jc w:val="both"/>
      </w:pPr>
      <w:r>
        <w:rPr>
          <w:rFonts w:ascii="Times New Roman"/>
          <w:b w:val="false"/>
          <w:i w:val="false"/>
          <w:color w:val="000000"/>
          <w:sz w:val="28"/>
        </w:rPr>
        <w:t xml:space="preserve">
              ауысымдарда iстейтiн жұмысшылар, басшылар </w:t>
      </w:r>
    </w:p>
    <w:p>
      <w:pPr>
        <w:spacing w:after="0"/>
        <w:ind w:left="0"/>
        <w:jc w:val="both"/>
      </w:pPr>
      <w:r>
        <w:rPr>
          <w:rFonts w:ascii="Times New Roman"/>
          <w:b w:val="false"/>
          <w:i w:val="false"/>
          <w:color w:val="000000"/>
          <w:sz w:val="28"/>
        </w:rPr>
        <w:t xml:space="preserve">
              мен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ТАҒАМ БОЯУЫ ӨНДIРIСI </w:t>
      </w:r>
    </w:p>
    <w:p>
      <w:pPr>
        <w:spacing w:after="0"/>
        <w:ind w:left="0"/>
        <w:jc w:val="both"/>
      </w:pPr>
      <w:r>
        <w:rPr>
          <w:rFonts w:ascii="Times New Roman"/>
          <w:b w:val="false"/>
          <w:i w:val="false"/>
          <w:color w:val="000000"/>
          <w:sz w:val="28"/>
        </w:rPr>
        <w:t xml:space="preserve">
      427.    Ауысымдарда iстейтiн жұмысшылар, басшылар </w:t>
      </w:r>
    </w:p>
    <w:p>
      <w:pPr>
        <w:spacing w:after="0"/>
        <w:ind w:left="0"/>
        <w:jc w:val="both"/>
      </w:pPr>
      <w:r>
        <w:rPr>
          <w:rFonts w:ascii="Times New Roman"/>
          <w:b w:val="false"/>
          <w:i w:val="false"/>
          <w:color w:val="000000"/>
          <w:sz w:val="28"/>
        </w:rPr>
        <w:t xml:space="preserve">
              мен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СИНТЕТИКАЛЫҚ ХОШ ИIСТI ЗАТТАР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Альдегидтер өндiрiсi </w:t>
      </w:r>
    </w:p>
    <w:p>
      <w:pPr>
        <w:spacing w:after="0"/>
        <w:ind w:left="0"/>
        <w:jc w:val="both"/>
      </w:pPr>
      <w:r>
        <w:rPr>
          <w:rFonts w:ascii="Times New Roman"/>
          <w:b w:val="false"/>
          <w:i w:val="false"/>
          <w:color w:val="000000"/>
          <w:sz w:val="28"/>
        </w:rPr>
        <w:t xml:space="preserve">
              1) бензалдегид, гелиотрипон, </w:t>
      </w:r>
    </w:p>
    <w:p>
      <w:pPr>
        <w:spacing w:after="0"/>
        <w:ind w:left="0"/>
        <w:jc w:val="both"/>
      </w:pPr>
      <w:r>
        <w:rPr>
          <w:rFonts w:ascii="Times New Roman"/>
          <w:b w:val="false"/>
          <w:i w:val="false"/>
          <w:color w:val="000000"/>
          <w:sz w:val="28"/>
        </w:rPr>
        <w:t xml:space="preserve">
              гидрооксицитронеллаль, децилдi альдегид, </w:t>
      </w:r>
    </w:p>
    <w:p>
      <w:pPr>
        <w:spacing w:after="0"/>
        <w:ind w:left="0"/>
        <w:jc w:val="both"/>
      </w:pPr>
      <w:r>
        <w:rPr>
          <w:rFonts w:ascii="Times New Roman"/>
          <w:b w:val="false"/>
          <w:i w:val="false"/>
          <w:color w:val="000000"/>
          <w:sz w:val="28"/>
        </w:rPr>
        <w:t xml:space="preserve">
              фенилацетальдегид диметилацеталi, </w:t>
      </w:r>
    </w:p>
    <w:p>
      <w:pPr>
        <w:spacing w:after="0"/>
        <w:ind w:left="0"/>
        <w:jc w:val="both"/>
      </w:pPr>
      <w:r>
        <w:rPr>
          <w:rFonts w:ascii="Times New Roman"/>
          <w:b w:val="false"/>
          <w:i w:val="false"/>
          <w:color w:val="000000"/>
          <w:sz w:val="28"/>
        </w:rPr>
        <w:t xml:space="preserve">
              жасминальдегид, қабықты альдегид, куминдi </w:t>
      </w:r>
    </w:p>
    <w:p>
      <w:pPr>
        <w:spacing w:after="0"/>
        <w:ind w:left="0"/>
        <w:jc w:val="both"/>
      </w:pPr>
      <w:r>
        <w:rPr>
          <w:rFonts w:ascii="Times New Roman"/>
          <w:b w:val="false"/>
          <w:i w:val="false"/>
          <w:color w:val="000000"/>
          <w:sz w:val="28"/>
        </w:rPr>
        <w:t xml:space="preserve">
              альдегид, лауриндi альдегид, </w:t>
      </w:r>
    </w:p>
    <w:p>
      <w:pPr>
        <w:spacing w:after="0"/>
        <w:ind w:left="0"/>
        <w:jc w:val="both"/>
      </w:pPr>
      <w:r>
        <w:rPr>
          <w:rFonts w:ascii="Times New Roman"/>
          <w:b w:val="false"/>
          <w:i w:val="false"/>
          <w:color w:val="000000"/>
          <w:sz w:val="28"/>
        </w:rPr>
        <w:t xml:space="preserve">
              метилнонилацетальдегид, обепин, пропионды </w:t>
      </w:r>
    </w:p>
    <w:p>
      <w:pPr>
        <w:spacing w:after="0"/>
        <w:ind w:left="0"/>
        <w:jc w:val="both"/>
      </w:pPr>
      <w:r>
        <w:rPr>
          <w:rFonts w:ascii="Times New Roman"/>
          <w:b w:val="false"/>
          <w:i w:val="false"/>
          <w:color w:val="000000"/>
          <w:sz w:val="28"/>
        </w:rPr>
        <w:t xml:space="preserve">
              альдегид, салицилдi альдегид, фенилацетальдегид, </w:t>
      </w:r>
    </w:p>
    <w:p>
      <w:pPr>
        <w:spacing w:after="0"/>
        <w:ind w:left="0"/>
        <w:jc w:val="both"/>
      </w:pPr>
      <w:r>
        <w:rPr>
          <w:rFonts w:ascii="Times New Roman"/>
          <w:b w:val="false"/>
          <w:i w:val="false"/>
          <w:color w:val="000000"/>
          <w:sz w:val="28"/>
        </w:rPr>
        <w:t xml:space="preserve">
              цикламенальдегид, цитраль, энантты альдегид </w:t>
      </w:r>
    </w:p>
    <w:p>
      <w:pPr>
        <w:spacing w:after="0"/>
        <w:ind w:left="0"/>
        <w:jc w:val="both"/>
      </w:pPr>
      <w:r>
        <w:rPr>
          <w:rFonts w:ascii="Times New Roman"/>
          <w:b w:val="false"/>
          <w:i w:val="false"/>
          <w:color w:val="000000"/>
          <w:sz w:val="28"/>
        </w:rPr>
        <w:t xml:space="preserve">
              және басқа альдегидтер </w:t>
      </w:r>
    </w:p>
    <w:p>
      <w:pPr>
        <w:spacing w:after="0"/>
        <w:ind w:left="0"/>
        <w:jc w:val="both"/>
      </w:pPr>
      <w:r>
        <w:rPr>
          <w:rFonts w:ascii="Times New Roman"/>
          <w:b w:val="false"/>
          <w:i w:val="false"/>
          <w:color w:val="000000"/>
          <w:sz w:val="28"/>
        </w:rPr>
        <w:t xml:space="preserve">
      428.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2) ванилин және гваякол </w:t>
      </w:r>
    </w:p>
    <w:p>
      <w:pPr>
        <w:spacing w:after="0"/>
        <w:ind w:left="0"/>
        <w:jc w:val="both"/>
      </w:pPr>
      <w:r>
        <w:rPr>
          <w:rFonts w:ascii="Times New Roman"/>
          <w:b w:val="false"/>
          <w:i w:val="false"/>
          <w:color w:val="000000"/>
          <w:sz w:val="28"/>
        </w:rPr>
        <w:t xml:space="preserve">
      429.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Кетондар өндiрiсi аирол, ацетиланизол, ветиверкотон,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ионон, изометилионон, ксмлитон, метиллионон,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метилнонилкетон, параметилацетофенон,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метилфенилпенталон, псевдинон,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псевдометилионон, мезитил тотығы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басқа кетондар </w:t>
      </w:r>
    </w:p>
    <w:p>
      <w:pPr>
        <w:spacing w:after="0"/>
        <w:ind w:left="0"/>
        <w:jc w:val="both"/>
      </w:pPr>
      <w:r>
        <w:rPr>
          <w:rFonts w:ascii="Times New Roman"/>
          <w:b w:val="false"/>
          <w:i w:val="false"/>
          <w:color w:val="000000"/>
          <w:sz w:val="28"/>
        </w:rPr>
        <w:t xml:space="preserve">
      430.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Лактондар (кумарин, ундекалактон) өндiрiсi </w:t>
      </w:r>
    </w:p>
    <w:p>
      <w:pPr>
        <w:spacing w:after="0"/>
        <w:ind w:left="0"/>
        <w:jc w:val="both"/>
      </w:pPr>
      <w:r>
        <w:rPr>
          <w:rFonts w:ascii="Times New Roman"/>
          <w:b w:val="false"/>
          <w:i w:val="false"/>
          <w:color w:val="000000"/>
          <w:sz w:val="28"/>
        </w:rPr>
        <w:t xml:space="preserve">
      431.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Макроциклдi лактондар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Пентадеканолид, оксалактон, С13 - С17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көмiртектi тiзбектi және одан жоғары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макроциклдi лактондар, дигидроамбретолид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осы тектес басқалары </w:t>
      </w:r>
    </w:p>
    <w:p>
      <w:pPr>
        <w:spacing w:after="0"/>
        <w:ind w:left="0"/>
        <w:jc w:val="both"/>
      </w:pPr>
      <w:r>
        <w:rPr>
          <w:rFonts w:ascii="Times New Roman"/>
          <w:b w:val="false"/>
          <w:i w:val="false"/>
          <w:color w:val="000000"/>
          <w:sz w:val="28"/>
        </w:rPr>
        <w:t xml:space="preserve">
      432.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Мускус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Амбролы муксус, кетон муксус </w:t>
      </w:r>
    </w:p>
    <w:p>
      <w:pPr>
        <w:spacing w:after="0"/>
        <w:ind w:left="0"/>
        <w:jc w:val="both"/>
      </w:pPr>
      <w:r>
        <w:rPr>
          <w:rFonts w:ascii="Times New Roman"/>
          <w:b w:val="false"/>
          <w:i w:val="false"/>
          <w:color w:val="000000"/>
          <w:sz w:val="28"/>
        </w:rPr>
        <w:t xml:space="preserve">
      433.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434.    Нитролау және кетондау учаскесiндегi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Жай және күрделi эфирлер өндiрiсi </w:t>
      </w:r>
    </w:p>
    <w:p>
      <w:pPr>
        <w:spacing w:after="0"/>
        <w:ind w:left="0"/>
        <w:jc w:val="both"/>
      </w:pPr>
      <w:r>
        <w:rPr>
          <w:rFonts w:ascii="Times New Roman"/>
          <w:b w:val="false"/>
          <w:i w:val="false"/>
          <w:color w:val="000000"/>
          <w:sz w:val="28"/>
        </w:rPr>
        <w:t xml:space="preserve">
              Анизол, анизилацетат, бензилацетат </w:t>
      </w:r>
    </w:p>
    <w:p>
      <w:pPr>
        <w:spacing w:after="0"/>
        <w:ind w:left="0"/>
        <w:jc w:val="both"/>
      </w:pPr>
      <w:r>
        <w:rPr>
          <w:rFonts w:ascii="Times New Roman"/>
          <w:b w:val="false"/>
          <w:i w:val="false"/>
          <w:color w:val="000000"/>
          <w:sz w:val="28"/>
        </w:rPr>
        <w:t xml:space="preserve">
              бензилбензоат, бензилсалицилат, </w:t>
      </w:r>
    </w:p>
    <w:p>
      <w:pPr>
        <w:spacing w:after="0"/>
        <w:ind w:left="0"/>
        <w:jc w:val="both"/>
      </w:pPr>
      <w:r>
        <w:rPr>
          <w:rFonts w:ascii="Times New Roman"/>
          <w:b w:val="false"/>
          <w:i w:val="false"/>
          <w:color w:val="000000"/>
          <w:sz w:val="28"/>
        </w:rPr>
        <w:t xml:space="preserve">
              бутилиропионат, ветиверилацетат, </w:t>
      </w:r>
    </w:p>
    <w:p>
      <w:pPr>
        <w:spacing w:after="0"/>
        <w:ind w:left="0"/>
        <w:jc w:val="both"/>
      </w:pPr>
      <w:r>
        <w:rPr>
          <w:rFonts w:ascii="Times New Roman"/>
          <w:b w:val="false"/>
          <w:i w:val="false"/>
          <w:color w:val="000000"/>
          <w:sz w:val="28"/>
        </w:rPr>
        <w:t xml:space="preserve">
              декалилацетат, дибутилдi эфир, </w:t>
      </w:r>
    </w:p>
    <w:p>
      <w:pPr>
        <w:spacing w:after="0"/>
        <w:ind w:left="0"/>
        <w:jc w:val="both"/>
      </w:pPr>
      <w:r>
        <w:rPr>
          <w:rFonts w:ascii="Times New Roman"/>
          <w:b w:val="false"/>
          <w:i w:val="false"/>
          <w:color w:val="000000"/>
          <w:sz w:val="28"/>
        </w:rPr>
        <w:t xml:space="preserve">
              дифенилоксид, изоамилацетат, </w:t>
      </w:r>
    </w:p>
    <w:p>
      <w:pPr>
        <w:spacing w:after="0"/>
        <w:ind w:left="0"/>
        <w:jc w:val="both"/>
      </w:pPr>
      <w:r>
        <w:rPr>
          <w:rFonts w:ascii="Times New Roman"/>
          <w:b w:val="false"/>
          <w:i w:val="false"/>
          <w:color w:val="000000"/>
          <w:sz w:val="28"/>
        </w:rPr>
        <w:t xml:space="preserve">
              изоамилбутират, изоамилизовалерианат, </w:t>
      </w:r>
    </w:p>
    <w:p>
      <w:pPr>
        <w:spacing w:after="0"/>
        <w:ind w:left="0"/>
        <w:jc w:val="both"/>
      </w:pPr>
      <w:r>
        <w:rPr>
          <w:rFonts w:ascii="Times New Roman"/>
          <w:b w:val="false"/>
          <w:i w:val="false"/>
          <w:color w:val="000000"/>
          <w:sz w:val="28"/>
        </w:rPr>
        <w:t xml:space="preserve">
              изоамилвалерианкапронды эфир, </w:t>
      </w:r>
    </w:p>
    <w:p>
      <w:pPr>
        <w:spacing w:after="0"/>
        <w:ind w:left="0"/>
        <w:jc w:val="both"/>
      </w:pPr>
      <w:r>
        <w:rPr>
          <w:rFonts w:ascii="Times New Roman"/>
          <w:b w:val="false"/>
          <w:i w:val="false"/>
          <w:color w:val="000000"/>
          <w:sz w:val="28"/>
        </w:rPr>
        <w:t xml:space="preserve">
              изоамилсалицилат, изобутилбензоат, </w:t>
      </w:r>
    </w:p>
    <w:p>
      <w:pPr>
        <w:spacing w:after="0"/>
        <w:ind w:left="0"/>
        <w:jc w:val="both"/>
      </w:pPr>
      <w:r>
        <w:rPr>
          <w:rFonts w:ascii="Times New Roman"/>
          <w:b w:val="false"/>
          <w:i w:val="false"/>
          <w:color w:val="000000"/>
          <w:sz w:val="28"/>
        </w:rPr>
        <w:t xml:space="preserve">
              изопропилбензоат, изоэвгенол, </w:t>
      </w:r>
    </w:p>
    <w:p>
      <w:pPr>
        <w:spacing w:after="0"/>
        <w:ind w:left="0"/>
        <w:jc w:val="both"/>
      </w:pPr>
      <w:r>
        <w:rPr>
          <w:rFonts w:ascii="Times New Roman"/>
          <w:b w:val="false"/>
          <w:i w:val="false"/>
          <w:color w:val="000000"/>
          <w:sz w:val="28"/>
        </w:rPr>
        <w:t xml:space="preserve">
              куминилацетат, линалилацетат, </w:t>
      </w:r>
    </w:p>
    <w:p>
      <w:pPr>
        <w:spacing w:after="0"/>
        <w:ind w:left="0"/>
        <w:jc w:val="both"/>
      </w:pPr>
      <w:r>
        <w:rPr>
          <w:rFonts w:ascii="Times New Roman"/>
          <w:b w:val="false"/>
          <w:i w:val="false"/>
          <w:color w:val="000000"/>
          <w:sz w:val="28"/>
        </w:rPr>
        <w:t xml:space="preserve">
              метилабиетат, метиантранилат, </w:t>
      </w:r>
    </w:p>
    <w:p>
      <w:pPr>
        <w:spacing w:after="0"/>
        <w:ind w:left="0"/>
        <w:jc w:val="both"/>
      </w:pPr>
      <w:r>
        <w:rPr>
          <w:rFonts w:ascii="Times New Roman"/>
          <w:b w:val="false"/>
          <w:i w:val="false"/>
          <w:color w:val="000000"/>
          <w:sz w:val="28"/>
        </w:rPr>
        <w:t xml:space="preserve">
              метилсалицилат, неофолион, пихтасин, </w:t>
      </w:r>
    </w:p>
    <w:p>
      <w:pPr>
        <w:spacing w:after="0"/>
        <w:ind w:left="0"/>
        <w:jc w:val="both"/>
      </w:pPr>
      <w:r>
        <w:rPr>
          <w:rFonts w:ascii="Times New Roman"/>
          <w:b w:val="false"/>
          <w:i w:val="false"/>
          <w:color w:val="000000"/>
          <w:sz w:val="28"/>
        </w:rPr>
        <w:t xml:space="preserve">
              ром эфирi, терпинилацетат, </w:t>
      </w:r>
    </w:p>
    <w:p>
      <w:pPr>
        <w:spacing w:after="0"/>
        <w:ind w:left="0"/>
        <w:jc w:val="both"/>
      </w:pPr>
      <w:r>
        <w:rPr>
          <w:rFonts w:ascii="Times New Roman"/>
          <w:b w:val="false"/>
          <w:i w:val="false"/>
          <w:color w:val="000000"/>
          <w:sz w:val="28"/>
        </w:rPr>
        <w:t xml:space="preserve">
              фенилэтилацетат, циклоацетат, </w:t>
      </w:r>
    </w:p>
    <w:p>
      <w:pPr>
        <w:spacing w:after="0"/>
        <w:ind w:left="0"/>
        <w:jc w:val="both"/>
      </w:pPr>
      <w:r>
        <w:rPr>
          <w:rFonts w:ascii="Times New Roman"/>
          <w:b w:val="false"/>
          <w:i w:val="false"/>
          <w:color w:val="000000"/>
          <w:sz w:val="28"/>
        </w:rPr>
        <w:t xml:space="preserve">
              этилацетат, этилизобутират, </w:t>
      </w:r>
    </w:p>
    <w:p>
      <w:pPr>
        <w:spacing w:after="0"/>
        <w:ind w:left="0"/>
        <w:jc w:val="both"/>
      </w:pPr>
      <w:r>
        <w:rPr>
          <w:rFonts w:ascii="Times New Roman"/>
          <w:b w:val="false"/>
          <w:i w:val="false"/>
          <w:color w:val="000000"/>
          <w:sz w:val="28"/>
        </w:rPr>
        <w:t xml:space="preserve">
              этилизовалериант, эвгенол, </w:t>
      </w:r>
    </w:p>
    <w:p>
      <w:pPr>
        <w:spacing w:after="0"/>
        <w:ind w:left="0"/>
        <w:jc w:val="both"/>
      </w:pPr>
      <w:r>
        <w:rPr>
          <w:rFonts w:ascii="Times New Roman"/>
          <w:b w:val="false"/>
          <w:i w:val="false"/>
          <w:color w:val="000000"/>
          <w:sz w:val="28"/>
        </w:rPr>
        <w:t xml:space="preserve">
              этиловалерианды-капронды эфир, </w:t>
      </w:r>
    </w:p>
    <w:p>
      <w:pPr>
        <w:spacing w:after="0"/>
        <w:ind w:left="0"/>
        <w:jc w:val="both"/>
      </w:pPr>
      <w:r>
        <w:rPr>
          <w:rFonts w:ascii="Times New Roman"/>
          <w:b w:val="false"/>
          <w:i w:val="false"/>
          <w:color w:val="000000"/>
          <w:sz w:val="28"/>
        </w:rPr>
        <w:t xml:space="preserve">
              этиллауринат, этилфенилацетат, </w:t>
      </w:r>
    </w:p>
    <w:p>
      <w:pPr>
        <w:spacing w:after="0"/>
        <w:ind w:left="0"/>
        <w:jc w:val="both"/>
      </w:pPr>
      <w:r>
        <w:rPr>
          <w:rFonts w:ascii="Times New Roman"/>
          <w:b w:val="false"/>
          <w:i w:val="false"/>
          <w:color w:val="000000"/>
          <w:sz w:val="28"/>
        </w:rPr>
        <w:t xml:space="preserve">
              этилфеноксиацтат, этилсалицианат, </w:t>
      </w:r>
    </w:p>
    <w:p>
      <w:pPr>
        <w:spacing w:after="0"/>
        <w:ind w:left="0"/>
        <w:jc w:val="both"/>
      </w:pPr>
      <w:r>
        <w:rPr>
          <w:rFonts w:ascii="Times New Roman"/>
          <w:b w:val="false"/>
          <w:i w:val="false"/>
          <w:color w:val="000000"/>
          <w:sz w:val="28"/>
        </w:rPr>
        <w:t xml:space="preserve">
              этилцианнамат бетанафтол метил </w:t>
      </w:r>
    </w:p>
    <w:p>
      <w:pPr>
        <w:spacing w:after="0"/>
        <w:ind w:left="0"/>
        <w:jc w:val="both"/>
      </w:pPr>
      <w:r>
        <w:rPr>
          <w:rFonts w:ascii="Times New Roman"/>
          <w:b w:val="false"/>
          <w:i w:val="false"/>
          <w:color w:val="000000"/>
          <w:sz w:val="28"/>
        </w:rPr>
        <w:t xml:space="preserve">
              эфирi, бетанафтол этил эфирi, миэль, </w:t>
      </w:r>
    </w:p>
    <w:p>
      <w:pPr>
        <w:spacing w:after="0"/>
        <w:ind w:left="0"/>
        <w:jc w:val="both"/>
      </w:pPr>
      <w:r>
        <w:rPr>
          <w:rFonts w:ascii="Times New Roman"/>
          <w:b w:val="false"/>
          <w:i w:val="false"/>
          <w:color w:val="000000"/>
          <w:sz w:val="28"/>
        </w:rPr>
        <w:t xml:space="preserve">
              ацетатты ерiткiш және осы тақылеттес </w:t>
      </w:r>
    </w:p>
    <w:p>
      <w:pPr>
        <w:spacing w:after="0"/>
        <w:ind w:left="0"/>
        <w:jc w:val="both"/>
      </w:pPr>
      <w:r>
        <w:rPr>
          <w:rFonts w:ascii="Times New Roman"/>
          <w:b w:val="false"/>
          <w:i w:val="false"/>
          <w:color w:val="000000"/>
          <w:sz w:val="28"/>
        </w:rPr>
        <w:t xml:space="preserve">
              басқа да эфирлер </w:t>
      </w:r>
    </w:p>
    <w:p>
      <w:pPr>
        <w:spacing w:after="0"/>
        <w:ind w:left="0"/>
        <w:jc w:val="both"/>
      </w:pPr>
      <w:r>
        <w:rPr>
          <w:rFonts w:ascii="Times New Roman"/>
          <w:b w:val="false"/>
          <w:i w:val="false"/>
          <w:color w:val="000000"/>
          <w:sz w:val="28"/>
        </w:rPr>
        <w:t xml:space="preserve">
      435.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Күрделi фенолдар өндiрiсi метилдi эфир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2-третичнобутилметакрезол бутилфенол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циклогексанол және осы тақылеттес басқа да фенолдар </w:t>
      </w:r>
    </w:p>
    <w:p>
      <w:pPr>
        <w:spacing w:after="0"/>
        <w:ind w:left="0"/>
        <w:jc w:val="both"/>
      </w:pPr>
      <w:r>
        <w:rPr>
          <w:rFonts w:ascii="Times New Roman"/>
          <w:b w:val="false"/>
          <w:i w:val="false"/>
          <w:color w:val="000000"/>
          <w:sz w:val="28"/>
        </w:rPr>
        <w:t xml:space="preserve">
      436.    Ауысымдарда iстейтiн жұмысшылар, басшылар </w:t>
      </w:r>
    </w:p>
    <w:p>
      <w:pPr>
        <w:spacing w:after="0"/>
        <w:ind w:left="0"/>
        <w:jc w:val="both"/>
      </w:pPr>
      <w:r>
        <w:rPr>
          <w:rFonts w:ascii="Times New Roman"/>
          <w:b w:val="false"/>
          <w:i w:val="false"/>
          <w:color w:val="000000"/>
          <w:sz w:val="28"/>
        </w:rPr>
        <w:t xml:space="preserve">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Спирт өндiрiсi Бензил спиртi, бутилгексанол, гераниол,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декалол, децил спиртi, диацетон спиртi, изоамил спиртi,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изобутил спиртi, коричтi спирт, линалоол,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метилциклогексилпентанол, нерол, нонилдi спирт, сантилдол,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терпинеол, триизопропилбензилдi спирт, фенилэтилдi спирт,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фенилпропилдi спирт, цитронеллол, Н-пропилдi спирт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осы тақылеттес басқа да спирттер </w:t>
      </w:r>
    </w:p>
    <w:p>
      <w:pPr>
        <w:spacing w:after="0"/>
        <w:ind w:left="0"/>
        <w:jc w:val="both"/>
      </w:pPr>
      <w:r>
        <w:rPr>
          <w:rFonts w:ascii="Times New Roman"/>
          <w:b w:val="false"/>
          <w:i w:val="false"/>
          <w:color w:val="000000"/>
          <w:sz w:val="28"/>
        </w:rPr>
        <w:t xml:space="preserve">
      437.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Пластификатор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себационды қышқылдың диэтилдi эфирi, себационды қышқылдар моноэфирi, адипиндi қышқылдың диэтилдi эфирi,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диэтилфталат, дибутиладипинат және осы тақылеттес басқа да пластификаторлар </w:t>
      </w:r>
    </w:p>
    <w:p>
      <w:pPr>
        <w:spacing w:after="0"/>
        <w:ind w:left="0"/>
        <w:jc w:val="both"/>
      </w:pPr>
      <w:r>
        <w:rPr>
          <w:rFonts w:ascii="Times New Roman"/>
          <w:b w:val="false"/>
          <w:i w:val="false"/>
          <w:color w:val="000000"/>
          <w:sz w:val="28"/>
        </w:rPr>
        <w:t xml:space="preserve">
      438.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Мырыш және кальций стеараттары өндiрiсi </w:t>
      </w:r>
    </w:p>
    <w:p>
      <w:pPr>
        <w:spacing w:after="0"/>
        <w:ind w:left="0"/>
        <w:jc w:val="both"/>
      </w:pPr>
      <w:r>
        <w:rPr>
          <w:rFonts w:ascii="Times New Roman"/>
          <w:b w:val="false"/>
          <w:i w:val="false"/>
          <w:color w:val="000000"/>
          <w:sz w:val="28"/>
        </w:rPr>
        <w:t xml:space="preserve">
      439.    Ауысымдарда iстейтiн жұмысшылар, басшылар </w:t>
      </w:r>
    </w:p>
    <w:p>
      <w:pPr>
        <w:spacing w:after="0"/>
        <w:ind w:left="0"/>
        <w:jc w:val="both"/>
      </w:pPr>
      <w:r>
        <w:rPr>
          <w:rFonts w:ascii="Times New Roman"/>
          <w:b w:val="false"/>
          <w:i w:val="false"/>
          <w:color w:val="000000"/>
          <w:sz w:val="28"/>
        </w:rPr>
        <w:t xml:space="preserve">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 1 ерiткiш өндiрiсi </w:t>
      </w:r>
    </w:p>
    <w:p>
      <w:pPr>
        <w:spacing w:after="0"/>
        <w:ind w:left="0"/>
        <w:jc w:val="both"/>
      </w:pPr>
      <w:r>
        <w:rPr>
          <w:rFonts w:ascii="Times New Roman"/>
          <w:b w:val="false"/>
          <w:i w:val="false"/>
          <w:color w:val="000000"/>
          <w:sz w:val="28"/>
        </w:rPr>
        <w:t xml:space="preserve">
      440.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Энантты, коричтi және сол тақылеттес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басқа да қышқылдар өндiрiсi </w:t>
      </w:r>
    </w:p>
    <w:p>
      <w:pPr>
        <w:spacing w:after="0"/>
        <w:ind w:left="0"/>
        <w:jc w:val="both"/>
      </w:pPr>
      <w:r>
        <w:rPr>
          <w:rFonts w:ascii="Times New Roman"/>
          <w:b w:val="false"/>
          <w:i w:val="false"/>
          <w:color w:val="000000"/>
          <w:sz w:val="28"/>
        </w:rPr>
        <w:t xml:space="preserve">
      441.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 2 өнiм өндiрiсi </w:t>
      </w:r>
    </w:p>
    <w:p>
      <w:pPr>
        <w:spacing w:after="0"/>
        <w:ind w:left="0"/>
        <w:jc w:val="both"/>
      </w:pPr>
      <w:r>
        <w:rPr>
          <w:rFonts w:ascii="Times New Roman"/>
          <w:b w:val="false"/>
          <w:i w:val="false"/>
          <w:color w:val="000000"/>
          <w:sz w:val="28"/>
        </w:rPr>
        <w:t xml:space="preserve">
      442.    Ауысымдарда iстейтiн жұмысшылар, басшылар </w:t>
      </w:r>
    </w:p>
    <w:p>
      <w:pPr>
        <w:spacing w:after="0"/>
        <w:ind w:left="0"/>
        <w:jc w:val="both"/>
      </w:pPr>
      <w:r>
        <w:rPr>
          <w:rFonts w:ascii="Times New Roman"/>
          <w:b w:val="false"/>
          <w:i w:val="false"/>
          <w:color w:val="000000"/>
          <w:sz w:val="28"/>
        </w:rPr>
        <w:t xml:space="preserve">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Иммерсионды май өндiрiсi </w:t>
      </w:r>
    </w:p>
    <w:p>
      <w:pPr>
        <w:spacing w:after="0"/>
        <w:ind w:left="0"/>
        <w:jc w:val="both"/>
      </w:pPr>
      <w:r>
        <w:rPr>
          <w:rFonts w:ascii="Times New Roman"/>
          <w:b w:val="false"/>
          <w:i w:val="false"/>
          <w:color w:val="000000"/>
          <w:sz w:val="28"/>
        </w:rPr>
        <w:t xml:space="preserve">
      443.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Табиғи май, мустен, анетол айыру өнiмдерi </w:t>
      </w:r>
    </w:p>
    <w:p>
      <w:pPr>
        <w:spacing w:after="0"/>
        <w:ind w:left="0"/>
        <w:jc w:val="both"/>
      </w:pPr>
      <w:r>
        <w:rPr>
          <w:rFonts w:ascii="Times New Roman"/>
          <w:b w:val="false"/>
          <w:i w:val="false"/>
          <w:color w:val="000000"/>
          <w:sz w:val="28"/>
        </w:rPr>
        <w:t xml:space="preserve">
      444.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Фторлы бор өндiрiсi және фторлы борды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қолданатын операцияларды жүргiзу </w:t>
      </w:r>
    </w:p>
    <w:p>
      <w:pPr>
        <w:spacing w:after="0"/>
        <w:ind w:left="0"/>
        <w:jc w:val="both"/>
      </w:pPr>
      <w:r>
        <w:rPr>
          <w:rFonts w:ascii="Times New Roman"/>
          <w:b w:val="false"/>
          <w:i w:val="false"/>
          <w:color w:val="000000"/>
          <w:sz w:val="28"/>
        </w:rPr>
        <w:t xml:space="preserve">
      445.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Хлорланған және бромданған өнiмдер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жартылай өнiмдер өндiрiсi </w:t>
      </w:r>
    </w:p>
    <w:p>
      <w:pPr>
        <w:spacing w:after="0"/>
        <w:ind w:left="0"/>
        <w:jc w:val="both"/>
      </w:pPr>
      <w:r>
        <w:rPr>
          <w:rFonts w:ascii="Times New Roman"/>
          <w:b w:val="false"/>
          <w:i w:val="false"/>
          <w:color w:val="000000"/>
          <w:sz w:val="28"/>
        </w:rPr>
        <w:t xml:space="preserve">
              Куминилхлорид, триизопропилбензилхлорид, </w:t>
      </w:r>
    </w:p>
    <w:p>
      <w:pPr>
        <w:spacing w:after="0"/>
        <w:ind w:left="0"/>
        <w:jc w:val="both"/>
      </w:pPr>
      <w:r>
        <w:rPr>
          <w:rFonts w:ascii="Times New Roman"/>
          <w:b w:val="false"/>
          <w:i w:val="false"/>
          <w:color w:val="000000"/>
          <w:sz w:val="28"/>
        </w:rPr>
        <w:t xml:space="preserve">
              форцикламенальдегид, ундецилендi қышқыл, </w:t>
      </w:r>
    </w:p>
    <w:p>
      <w:pPr>
        <w:spacing w:after="0"/>
        <w:ind w:left="0"/>
        <w:jc w:val="both"/>
      </w:pPr>
      <w:r>
        <w:rPr>
          <w:rFonts w:ascii="Times New Roman"/>
          <w:b w:val="false"/>
          <w:i w:val="false"/>
          <w:color w:val="000000"/>
          <w:sz w:val="28"/>
        </w:rPr>
        <w:t xml:space="preserve">
              бромудеканды қышқыл және басқа да сол </w:t>
      </w:r>
    </w:p>
    <w:p>
      <w:pPr>
        <w:spacing w:after="0"/>
        <w:ind w:left="0"/>
        <w:jc w:val="both"/>
      </w:pPr>
      <w:r>
        <w:rPr>
          <w:rFonts w:ascii="Times New Roman"/>
          <w:b w:val="false"/>
          <w:i w:val="false"/>
          <w:color w:val="000000"/>
          <w:sz w:val="28"/>
        </w:rPr>
        <w:t xml:space="preserve">
              тақылеттестер </w:t>
      </w:r>
    </w:p>
    <w:p>
      <w:pPr>
        <w:spacing w:after="0"/>
        <w:ind w:left="0"/>
        <w:jc w:val="both"/>
      </w:pPr>
      <w:r>
        <w:rPr>
          <w:rFonts w:ascii="Times New Roman"/>
          <w:b w:val="false"/>
          <w:i w:val="false"/>
          <w:color w:val="000000"/>
          <w:sz w:val="28"/>
        </w:rPr>
        <w:t xml:space="preserve">
      446.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Фенилдиоксан өндiрiсi </w:t>
      </w:r>
    </w:p>
    <w:p>
      <w:pPr>
        <w:spacing w:after="0"/>
        <w:ind w:left="0"/>
        <w:jc w:val="both"/>
      </w:pPr>
      <w:r>
        <w:rPr>
          <w:rFonts w:ascii="Times New Roman"/>
          <w:b w:val="false"/>
          <w:i w:val="false"/>
          <w:color w:val="000000"/>
          <w:sz w:val="28"/>
        </w:rPr>
        <w:t xml:space="preserve">
      447.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Күкiрт қышқылы және метилсульфат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эфирлерi өндiрiсi </w:t>
      </w:r>
    </w:p>
    <w:p>
      <w:pPr>
        <w:spacing w:after="0"/>
        <w:ind w:left="0"/>
        <w:jc w:val="both"/>
      </w:pPr>
      <w:r>
        <w:rPr>
          <w:rFonts w:ascii="Times New Roman"/>
          <w:b w:val="false"/>
          <w:i w:val="false"/>
          <w:color w:val="000000"/>
          <w:sz w:val="28"/>
        </w:rPr>
        <w:t xml:space="preserve">
      448.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Тетралин өндiрiсi </w:t>
      </w:r>
    </w:p>
    <w:p>
      <w:pPr>
        <w:spacing w:after="0"/>
        <w:ind w:left="0"/>
        <w:jc w:val="both"/>
      </w:pPr>
      <w:r>
        <w:rPr>
          <w:rFonts w:ascii="Times New Roman"/>
          <w:b w:val="false"/>
          <w:i w:val="false"/>
          <w:color w:val="000000"/>
          <w:sz w:val="28"/>
        </w:rPr>
        <w:t xml:space="preserve">
      449.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Тағамдық синтетикалық бояғыштар өндiрiсi </w:t>
      </w:r>
    </w:p>
    <w:p>
      <w:pPr>
        <w:spacing w:after="0"/>
        <w:ind w:left="0"/>
        <w:jc w:val="both"/>
      </w:pPr>
      <w:r>
        <w:rPr>
          <w:rFonts w:ascii="Times New Roman"/>
          <w:b w:val="false"/>
          <w:i w:val="false"/>
          <w:color w:val="000000"/>
          <w:sz w:val="28"/>
        </w:rPr>
        <w:t xml:space="preserve">
              Индиго-кармин және басқа бояғыштар </w:t>
      </w:r>
    </w:p>
    <w:p>
      <w:pPr>
        <w:spacing w:after="0"/>
        <w:ind w:left="0"/>
        <w:jc w:val="both"/>
      </w:pPr>
      <w:r>
        <w:rPr>
          <w:rFonts w:ascii="Times New Roman"/>
          <w:b w:val="false"/>
          <w:i w:val="false"/>
          <w:color w:val="000000"/>
          <w:sz w:val="28"/>
        </w:rPr>
        <w:t xml:space="preserve">
      450.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Тырнаққа арналған лактер мен лактi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кетiретiн сұйықтықтар өндiрiсi </w:t>
      </w:r>
    </w:p>
    <w:p>
      <w:pPr>
        <w:spacing w:after="0"/>
        <w:ind w:left="0"/>
        <w:jc w:val="both"/>
      </w:pPr>
      <w:r>
        <w:rPr>
          <w:rFonts w:ascii="Times New Roman"/>
          <w:b w:val="false"/>
          <w:i w:val="false"/>
          <w:color w:val="000000"/>
          <w:sz w:val="28"/>
        </w:rPr>
        <w:t xml:space="preserve">
      451.    Химиялық араласпаларды әзiрлеу аппаратшысы      12 </w:t>
      </w:r>
    </w:p>
    <w:p>
      <w:pPr>
        <w:spacing w:after="0"/>
        <w:ind w:left="0"/>
        <w:jc w:val="both"/>
      </w:pPr>
      <w:r>
        <w:rPr>
          <w:rFonts w:ascii="Times New Roman"/>
          <w:b w:val="false"/>
          <w:i w:val="false"/>
          <w:color w:val="000000"/>
          <w:sz w:val="28"/>
        </w:rPr>
        <w:t xml:space="preserve">
      452.    Төгушi-құюшы                                    12 </w:t>
      </w:r>
    </w:p>
    <w:p>
      <w:pPr>
        <w:spacing w:after="0"/>
        <w:ind w:left="0"/>
        <w:jc w:val="both"/>
      </w:pPr>
      <w:r>
        <w:rPr>
          <w:rFonts w:ascii="Times New Roman"/>
          <w:b w:val="false"/>
          <w:i w:val="false"/>
          <w:color w:val="000000"/>
          <w:sz w:val="28"/>
        </w:rPr>
        <w:t xml:space="preserve">
      453.    Ауысымдарда iстейтiн басқа да </w:t>
      </w:r>
    </w:p>
    <w:p>
      <w:pPr>
        <w:spacing w:after="0"/>
        <w:ind w:left="0"/>
        <w:jc w:val="both"/>
      </w:pPr>
      <w:r>
        <w:rPr>
          <w:rFonts w:ascii="Times New Roman"/>
          <w:b w:val="false"/>
          <w:i w:val="false"/>
          <w:color w:val="000000"/>
          <w:sz w:val="28"/>
        </w:rPr>
        <w:t xml:space="preserve">
              жұмысшылар, басшылар мен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Ароматты эссенция өндiрiсi </w:t>
      </w:r>
    </w:p>
    <w:p>
      <w:pPr>
        <w:spacing w:after="0"/>
        <w:ind w:left="0"/>
        <w:jc w:val="both"/>
      </w:pPr>
      <w:r>
        <w:rPr>
          <w:rFonts w:ascii="Times New Roman"/>
          <w:b w:val="false"/>
          <w:i w:val="false"/>
          <w:color w:val="000000"/>
          <w:sz w:val="28"/>
        </w:rPr>
        <w:t xml:space="preserve">
      454.    Химиялық араласпаларды әзiрлейтiн аппаратшы     12 </w:t>
      </w:r>
    </w:p>
    <w:p>
      <w:pPr>
        <w:spacing w:after="0"/>
        <w:ind w:left="0"/>
        <w:jc w:val="both"/>
      </w:pPr>
      <w:r>
        <w:rPr>
          <w:rFonts w:ascii="Times New Roman"/>
          <w:b w:val="false"/>
          <w:i w:val="false"/>
          <w:color w:val="000000"/>
          <w:sz w:val="28"/>
        </w:rPr>
        <w:t xml:space="preserve">
      455.    Композиция әзiрлеушi аппаратшы                  12 </w:t>
      </w:r>
    </w:p>
    <w:p>
      <w:pPr>
        <w:spacing w:after="0"/>
        <w:ind w:left="0"/>
        <w:jc w:val="both"/>
      </w:pPr>
      <w:r>
        <w:rPr>
          <w:rFonts w:ascii="Times New Roman"/>
          <w:b w:val="false"/>
          <w:i w:val="false"/>
          <w:color w:val="000000"/>
          <w:sz w:val="28"/>
        </w:rPr>
        <w:t xml:space="preserve">
      456.    Тұнбалар әзiрлейтiн аппаратшы                   12 </w:t>
      </w:r>
    </w:p>
    <w:p>
      <w:pPr>
        <w:spacing w:after="0"/>
        <w:ind w:left="0"/>
        <w:jc w:val="both"/>
      </w:pPr>
      <w:r>
        <w:rPr>
          <w:rFonts w:ascii="Times New Roman"/>
          <w:b w:val="false"/>
          <w:i w:val="false"/>
          <w:color w:val="000000"/>
          <w:sz w:val="28"/>
        </w:rPr>
        <w:t xml:space="preserve">
      457.    Эмулсиялар әзiрлейтiн аппаратшы                 12 </w:t>
      </w:r>
    </w:p>
    <w:p>
      <w:pPr>
        <w:spacing w:after="0"/>
        <w:ind w:left="0"/>
        <w:jc w:val="both"/>
      </w:pPr>
      <w:r>
        <w:rPr>
          <w:rFonts w:ascii="Times New Roman"/>
          <w:b w:val="false"/>
          <w:i w:val="false"/>
          <w:color w:val="000000"/>
          <w:sz w:val="28"/>
        </w:rPr>
        <w:t xml:space="preserve">
      458.    Құрғақ эссенциялар әзiрлеушi аппаратшы          12 </w:t>
      </w:r>
    </w:p>
    <w:p>
      <w:pPr>
        <w:spacing w:after="0"/>
        <w:ind w:left="0"/>
        <w:jc w:val="both"/>
      </w:pPr>
      <w:r>
        <w:rPr>
          <w:rFonts w:ascii="Times New Roman"/>
          <w:b w:val="false"/>
          <w:i w:val="false"/>
          <w:color w:val="000000"/>
          <w:sz w:val="28"/>
        </w:rPr>
        <w:t xml:space="preserve">
      459.    Тиеушi-түсiрушi                                 12 </w:t>
      </w:r>
    </w:p>
    <w:p>
      <w:pPr>
        <w:spacing w:after="0"/>
        <w:ind w:left="0"/>
        <w:jc w:val="both"/>
      </w:pPr>
      <w:r>
        <w:rPr>
          <w:rFonts w:ascii="Times New Roman"/>
          <w:b w:val="false"/>
          <w:i w:val="false"/>
          <w:color w:val="000000"/>
          <w:sz w:val="28"/>
        </w:rPr>
        <w:t xml:space="preserve">
      460.    Төгушi-құюшы                                    12 </w:t>
      </w:r>
    </w:p>
    <w:p>
      <w:pPr>
        <w:spacing w:after="0"/>
        <w:ind w:left="0"/>
        <w:jc w:val="both"/>
      </w:pPr>
      <w:r>
        <w:rPr>
          <w:rFonts w:ascii="Times New Roman"/>
          <w:b w:val="false"/>
          <w:i w:val="false"/>
          <w:color w:val="000000"/>
          <w:sz w:val="28"/>
        </w:rPr>
        <w:t xml:space="preserve">
      461.    Ауысымдарда iстейтiн басқа да жұмысшылар, </w:t>
      </w:r>
    </w:p>
    <w:p>
      <w:pPr>
        <w:spacing w:after="0"/>
        <w:ind w:left="0"/>
        <w:jc w:val="both"/>
      </w:pPr>
      <w:r>
        <w:rPr>
          <w:rFonts w:ascii="Times New Roman"/>
          <w:b w:val="false"/>
          <w:i w:val="false"/>
          <w:color w:val="000000"/>
          <w:sz w:val="28"/>
        </w:rPr>
        <w:t xml:space="preserve">
              басшылар мен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Косметикалық бояулар өндiрiсi </w:t>
      </w:r>
    </w:p>
    <w:p>
      <w:pPr>
        <w:spacing w:after="0"/>
        <w:ind w:left="0"/>
        <w:jc w:val="both"/>
      </w:pPr>
      <w:r>
        <w:rPr>
          <w:rFonts w:ascii="Times New Roman"/>
          <w:b w:val="false"/>
          <w:i w:val="false"/>
          <w:color w:val="000000"/>
          <w:sz w:val="28"/>
        </w:rPr>
        <w:t xml:space="preserve">
      462.    Тұндырылған бояуларды алу аппаратшысы           12 </w:t>
      </w:r>
    </w:p>
    <w:p>
      <w:pPr>
        <w:spacing w:after="0"/>
        <w:ind w:left="0"/>
        <w:jc w:val="both"/>
      </w:pPr>
      <w:r>
        <w:rPr>
          <w:rFonts w:ascii="Times New Roman"/>
          <w:b w:val="false"/>
          <w:i w:val="false"/>
          <w:color w:val="000000"/>
          <w:sz w:val="28"/>
        </w:rPr>
        <w:t xml:space="preserve">
      463.    "Локон", "Гамма" үлгiсiндегi шашты </w:t>
      </w:r>
    </w:p>
    <w:p>
      <w:pPr>
        <w:spacing w:after="0"/>
        <w:ind w:left="0"/>
        <w:jc w:val="both"/>
      </w:pPr>
      <w:r>
        <w:rPr>
          <w:rFonts w:ascii="Times New Roman"/>
          <w:b w:val="false"/>
          <w:i w:val="false"/>
          <w:color w:val="000000"/>
          <w:sz w:val="28"/>
        </w:rPr>
        <w:t xml:space="preserve">
              бұйралауға және бояуға арналған заттар </w:t>
      </w:r>
    </w:p>
    <w:p>
      <w:pPr>
        <w:spacing w:after="0"/>
        <w:ind w:left="0"/>
        <w:jc w:val="both"/>
      </w:pPr>
      <w:r>
        <w:rPr>
          <w:rFonts w:ascii="Times New Roman"/>
          <w:b w:val="false"/>
          <w:i w:val="false"/>
          <w:color w:val="000000"/>
          <w:sz w:val="28"/>
        </w:rPr>
        <w:t xml:space="preserve">
              өндiрiсiнде iстейтiн құятын-бекiтетiн </w:t>
      </w:r>
    </w:p>
    <w:p>
      <w:pPr>
        <w:spacing w:after="0"/>
        <w:ind w:left="0"/>
        <w:jc w:val="both"/>
      </w:pPr>
      <w:r>
        <w:rPr>
          <w:rFonts w:ascii="Times New Roman"/>
          <w:b w:val="false"/>
          <w:i w:val="false"/>
          <w:color w:val="000000"/>
          <w:sz w:val="28"/>
        </w:rPr>
        <w:t xml:space="preserve">
              машинаның машинисі және буып-түюші              12 </w:t>
      </w:r>
    </w:p>
    <w:p>
      <w:pPr>
        <w:spacing w:after="0"/>
        <w:ind w:left="0"/>
        <w:jc w:val="both"/>
      </w:pPr>
      <w:r>
        <w:rPr>
          <w:rFonts w:ascii="Times New Roman"/>
          <w:b w:val="false"/>
          <w:i w:val="false"/>
          <w:color w:val="000000"/>
          <w:sz w:val="28"/>
        </w:rPr>
        <w:t xml:space="preserve">
      464.    Ауысымдарда iстейтiн басқа да </w:t>
      </w:r>
    </w:p>
    <w:p>
      <w:pPr>
        <w:spacing w:after="0"/>
        <w:ind w:left="0"/>
        <w:jc w:val="both"/>
      </w:pPr>
      <w:r>
        <w:rPr>
          <w:rFonts w:ascii="Times New Roman"/>
          <w:b w:val="false"/>
          <w:i w:val="false"/>
          <w:color w:val="000000"/>
          <w:sz w:val="28"/>
        </w:rPr>
        <w:t xml:space="preserve">
              жұмысшылар, басшылар мен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Эфир майы өндiрiсi </w:t>
      </w:r>
    </w:p>
    <w:p>
      <w:pPr>
        <w:spacing w:after="0"/>
        <w:ind w:left="0"/>
        <w:jc w:val="both"/>
      </w:pPr>
      <w:r>
        <w:rPr>
          <w:rFonts w:ascii="Times New Roman"/>
          <w:b w:val="false"/>
          <w:i w:val="false"/>
          <w:color w:val="000000"/>
          <w:sz w:val="28"/>
        </w:rPr>
        <w:t xml:space="preserve">
      465.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ПАРФЮМЕРИЯ-КОСМЕТИКА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Парфюмерия өндiрiсi </w:t>
      </w:r>
    </w:p>
    <w:p>
      <w:pPr>
        <w:spacing w:after="0"/>
        <w:ind w:left="0"/>
        <w:jc w:val="both"/>
      </w:pPr>
      <w:r>
        <w:rPr>
          <w:rFonts w:ascii="Times New Roman"/>
          <w:b w:val="false"/>
          <w:i w:val="false"/>
          <w:color w:val="000000"/>
          <w:sz w:val="28"/>
        </w:rPr>
        <w:t xml:space="preserve">
      466.    Парфюмерия композициялары мен </w:t>
      </w:r>
    </w:p>
    <w:p>
      <w:pPr>
        <w:spacing w:after="0"/>
        <w:ind w:left="0"/>
        <w:jc w:val="both"/>
      </w:pPr>
      <w:r>
        <w:rPr>
          <w:rFonts w:ascii="Times New Roman"/>
          <w:b w:val="false"/>
          <w:i w:val="false"/>
          <w:color w:val="000000"/>
          <w:sz w:val="28"/>
        </w:rPr>
        <w:t xml:space="preserve">
              сұйығын әзiрлеушi, парфюмерия </w:t>
      </w:r>
    </w:p>
    <w:p>
      <w:pPr>
        <w:spacing w:after="0"/>
        <w:ind w:left="0"/>
        <w:jc w:val="both"/>
      </w:pPr>
      <w:r>
        <w:rPr>
          <w:rFonts w:ascii="Times New Roman"/>
          <w:b w:val="false"/>
          <w:i w:val="false"/>
          <w:color w:val="000000"/>
          <w:sz w:val="28"/>
        </w:rPr>
        <w:t xml:space="preserve">
              сұйығын сүзгiден өткiзумен </w:t>
      </w:r>
    </w:p>
    <w:p>
      <w:pPr>
        <w:spacing w:after="0"/>
        <w:ind w:left="0"/>
        <w:jc w:val="both"/>
      </w:pPr>
      <w:r>
        <w:rPr>
          <w:rFonts w:ascii="Times New Roman"/>
          <w:b w:val="false"/>
          <w:i w:val="false"/>
          <w:color w:val="000000"/>
          <w:sz w:val="28"/>
        </w:rPr>
        <w:t xml:space="preserve">
              айналысатын сүзгіден өткiзушi (сүзгiшi)         12 </w:t>
      </w:r>
    </w:p>
    <w:p>
      <w:pPr>
        <w:spacing w:after="0"/>
        <w:ind w:left="0"/>
        <w:jc w:val="both"/>
      </w:pPr>
      <w:r>
        <w:rPr>
          <w:rFonts w:ascii="Times New Roman"/>
          <w:b w:val="false"/>
          <w:i w:val="false"/>
          <w:color w:val="000000"/>
          <w:sz w:val="28"/>
        </w:rPr>
        <w:t xml:space="preserve">
      467.    Парфюмерия сұйықтықтарын құю цехының жұмысшысы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Сусыма косметика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Опа өндiрiсi </w:t>
      </w:r>
    </w:p>
    <w:p>
      <w:pPr>
        <w:spacing w:after="0"/>
        <w:ind w:left="0"/>
        <w:jc w:val="both"/>
      </w:pPr>
      <w:r>
        <w:rPr>
          <w:rFonts w:ascii="Times New Roman"/>
          <w:b w:val="false"/>
          <w:i w:val="false"/>
          <w:color w:val="000000"/>
          <w:sz w:val="28"/>
        </w:rPr>
        <w:t xml:space="preserve">
      468.    Тiкелей цехта, ауысымда iстейтiн </w:t>
      </w:r>
    </w:p>
    <w:p>
      <w:pPr>
        <w:spacing w:after="0"/>
        <w:ind w:left="0"/>
        <w:jc w:val="both"/>
      </w:pPr>
      <w:r>
        <w:rPr>
          <w:rFonts w:ascii="Times New Roman"/>
          <w:b w:val="false"/>
          <w:i w:val="false"/>
          <w:color w:val="000000"/>
          <w:sz w:val="28"/>
        </w:rPr>
        <w:t xml:space="preserve">
              жұмысшылар,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Тiс тазалайтын ұнтақ өндiрiсi </w:t>
      </w:r>
    </w:p>
    <w:p>
      <w:pPr>
        <w:spacing w:after="0"/>
        <w:ind w:left="0"/>
        <w:jc w:val="both"/>
      </w:pPr>
      <w:r>
        <w:rPr>
          <w:rFonts w:ascii="Times New Roman"/>
          <w:b w:val="false"/>
          <w:i w:val="false"/>
          <w:color w:val="000000"/>
          <w:sz w:val="28"/>
        </w:rPr>
        <w:t xml:space="preserve">
      469.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Қою косметика өндiрiсi </w:t>
      </w:r>
    </w:p>
    <w:p>
      <w:pPr>
        <w:spacing w:after="0"/>
        <w:ind w:left="0"/>
        <w:jc w:val="both"/>
      </w:pPr>
      <w:r>
        <w:rPr>
          <w:rFonts w:ascii="Times New Roman"/>
          <w:b w:val="false"/>
          <w:i w:val="false"/>
          <w:color w:val="000000"/>
          <w:sz w:val="28"/>
        </w:rPr>
        <w:t xml:space="preserve">
      470.    Косметикалық массаны жаныштаушы                 6 </w:t>
      </w:r>
    </w:p>
    <w:p>
      <w:pPr>
        <w:spacing w:after="0"/>
        <w:ind w:left="0"/>
        <w:jc w:val="both"/>
      </w:pPr>
      <w:r>
        <w:rPr>
          <w:rFonts w:ascii="Times New Roman"/>
          <w:b w:val="false"/>
          <w:i w:val="false"/>
          <w:color w:val="000000"/>
          <w:sz w:val="28"/>
        </w:rPr>
        <w:t xml:space="preserve">
      471.    Косметикалық массаны қайнатушы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Сынап преципитаты бар крем мен май өндiрiсi </w:t>
      </w:r>
    </w:p>
    <w:p>
      <w:pPr>
        <w:spacing w:after="0"/>
        <w:ind w:left="0"/>
        <w:jc w:val="both"/>
      </w:pPr>
      <w:r>
        <w:rPr>
          <w:rFonts w:ascii="Times New Roman"/>
          <w:b w:val="false"/>
          <w:i w:val="false"/>
          <w:color w:val="000000"/>
          <w:sz w:val="28"/>
        </w:rPr>
        <w:t xml:space="preserve">
      472.    Қайнату бөлiмшесiнiң жұмысшылары, </w:t>
      </w:r>
    </w:p>
    <w:p>
      <w:pPr>
        <w:spacing w:after="0"/>
        <w:ind w:left="0"/>
        <w:jc w:val="both"/>
      </w:pPr>
      <w:r>
        <w:rPr>
          <w:rFonts w:ascii="Times New Roman"/>
          <w:b w:val="false"/>
          <w:i w:val="false"/>
          <w:color w:val="000000"/>
          <w:sz w:val="28"/>
        </w:rPr>
        <w:t xml:space="preserve">
              басшылары мен мамандары                         12      36 </w:t>
      </w:r>
    </w:p>
    <w:p>
      <w:pPr>
        <w:spacing w:after="0"/>
        <w:ind w:left="0"/>
        <w:jc w:val="both"/>
      </w:pPr>
      <w:r>
        <w:rPr>
          <w:rFonts w:ascii="Times New Roman"/>
          <w:b w:val="false"/>
          <w:i w:val="false"/>
          <w:color w:val="000000"/>
          <w:sz w:val="28"/>
        </w:rPr>
        <w:t xml:space="preserve">
      473.    Басқа да жұмысшылар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Қына және басма өндiрiсi </w:t>
      </w:r>
    </w:p>
    <w:p>
      <w:pPr>
        <w:spacing w:after="0"/>
        <w:ind w:left="0"/>
        <w:jc w:val="both"/>
      </w:pPr>
      <w:r>
        <w:rPr>
          <w:rFonts w:ascii="Times New Roman"/>
          <w:b w:val="false"/>
          <w:i w:val="false"/>
          <w:color w:val="000000"/>
          <w:sz w:val="28"/>
        </w:rPr>
        <w:t xml:space="preserve">
      474.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Туб өндiрiсi (қорғасын өңдеуші) </w:t>
      </w:r>
    </w:p>
    <w:p>
      <w:pPr>
        <w:spacing w:after="0"/>
        <w:ind w:left="0"/>
        <w:jc w:val="both"/>
      </w:pPr>
      <w:r>
        <w:rPr>
          <w:rFonts w:ascii="Times New Roman"/>
          <w:b w:val="false"/>
          <w:i w:val="false"/>
          <w:color w:val="000000"/>
          <w:sz w:val="28"/>
        </w:rPr>
        <w:t xml:space="preserve">
      475.    Туб лактеушi                                    12 </w:t>
      </w:r>
    </w:p>
    <w:p>
      <w:pPr>
        <w:spacing w:after="0"/>
        <w:ind w:left="0"/>
        <w:jc w:val="both"/>
      </w:pPr>
      <w:r>
        <w:rPr>
          <w:rFonts w:ascii="Times New Roman"/>
          <w:b w:val="false"/>
          <w:i w:val="false"/>
          <w:color w:val="000000"/>
          <w:sz w:val="28"/>
        </w:rPr>
        <w:t xml:space="preserve">
      476.    Пештердегi термист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БАЛЫҚ ӨНЕРКӘСIБI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Балық өнеркәсiбiнiң флоты </w:t>
      </w:r>
    </w:p>
    <w:p>
      <w:pPr>
        <w:spacing w:after="0"/>
        <w:ind w:left="0"/>
        <w:jc w:val="both"/>
      </w:pPr>
      <w:r>
        <w:rPr>
          <w:rFonts w:ascii="Times New Roman"/>
          <w:b w:val="false"/>
          <w:i w:val="false"/>
          <w:color w:val="000000"/>
          <w:sz w:val="28"/>
        </w:rPr>
        <w:t xml:space="preserve">
      477.    Суға сүңгушi, құтқару қызметiнiң жеңiл </w:t>
      </w:r>
    </w:p>
    <w:p>
      <w:pPr>
        <w:spacing w:after="0"/>
        <w:ind w:left="0"/>
        <w:jc w:val="both"/>
      </w:pPr>
      <w:r>
        <w:rPr>
          <w:rFonts w:ascii="Times New Roman"/>
          <w:b w:val="false"/>
          <w:i w:val="false"/>
          <w:color w:val="000000"/>
          <w:sz w:val="28"/>
        </w:rPr>
        <w:t xml:space="preserve">
              жабдықты суға сүңгушiсiн қоспағанда             12      36 </w:t>
      </w:r>
    </w:p>
    <w:p>
      <w:pPr>
        <w:spacing w:after="0"/>
        <w:ind w:left="0"/>
        <w:jc w:val="both"/>
      </w:pPr>
      <w:r>
        <w:rPr>
          <w:rFonts w:ascii="Times New Roman"/>
          <w:b w:val="false"/>
          <w:i w:val="false"/>
          <w:color w:val="000000"/>
          <w:sz w:val="28"/>
        </w:rPr>
        <w:t xml:space="preserve">
      478.    Балық, краб, теңiз аңын, киттер және </w:t>
      </w:r>
    </w:p>
    <w:p>
      <w:pPr>
        <w:spacing w:after="0"/>
        <w:ind w:left="0"/>
        <w:jc w:val="both"/>
      </w:pPr>
      <w:r>
        <w:rPr>
          <w:rFonts w:ascii="Times New Roman"/>
          <w:b w:val="false"/>
          <w:i w:val="false"/>
          <w:color w:val="000000"/>
          <w:sz w:val="28"/>
        </w:rPr>
        <w:t xml:space="preserve">
              теңiз өнiмдерiн аулап, өндiрумен және </w:t>
      </w:r>
    </w:p>
    <w:p>
      <w:pPr>
        <w:spacing w:after="0"/>
        <w:ind w:left="0"/>
        <w:jc w:val="both"/>
      </w:pPr>
      <w:r>
        <w:rPr>
          <w:rFonts w:ascii="Times New Roman"/>
          <w:b w:val="false"/>
          <w:i w:val="false"/>
          <w:color w:val="000000"/>
          <w:sz w:val="28"/>
        </w:rPr>
        <w:t xml:space="preserve">
              өңдеумен айналысатын гарпунер, </w:t>
      </w:r>
    </w:p>
    <w:p>
      <w:pPr>
        <w:spacing w:after="0"/>
        <w:ind w:left="0"/>
        <w:jc w:val="both"/>
      </w:pPr>
      <w:r>
        <w:rPr>
          <w:rFonts w:ascii="Times New Roman"/>
          <w:b w:val="false"/>
          <w:i w:val="false"/>
          <w:color w:val="000000"/>
          <w:sz w:val="28"/>
        </w:rPr>
        <w:t xml:space="preserve">
              гарпунер көмекшiсi, аға шебер, матрос           6 </w:t>
      </w:r>
    </w:p>
    <w:p>
      <w:pPr>
        <w:spacing w:after="0"/>
        <w:ind w:left="0"/>
        <w:jc w:val="both"/>
      </w:pPr>
      <w:r>
        <w:rPr>
          <w:rFonts w:ascii="Times New Roman"/>
          <w:b w:val="false"/>
          <w:i w:val="false"/>
          <w:color w:val="000000"/>
          <w:sz w:val="28"/>
        </w:rPr>
        <w:t xml:space="preserve">
      479.    Ашық теңiзде жұмыс iстейтiн, жүзiп </w:t>
      </w:r>
    </w:p>
    <w:p>
      <w:pPr>
        <w:spacing w:after="0"/>
        <w:ind w:left="0"/>
        <w:jc w:val="both"/>
      </w:pPr>
      <w:r>
        <w:rPr>
          <w:rFonts w:ascii="Times New Roman"/>
          <w:b w:val="false"/>
          <w:i w:val="false"/>
          <w:color w:val="000000"/>
          <w:sz w:val="28"/>
        </w:rPr>
        <w:t xml:space="preserve">
              жүретiн шеберханалар командасы, сондай-ақ </w:t>
      </w:r>
    </w:p>
    <w:p>
      <w:pPr>
        <w:spacing w:after="0"/>
        <w:ind w:left="0"/>
        <w:jc w:val="both"/>
      </w:pPr>
      <w:r>
        <w:rPr>
          <w:rFonts w:ascii="Times New Roman"/>
          <w:b w:val="false"/>
          <w:i w:val="false"/>
          <w:color w:val="000000"/>
          <w:sz w:val="28"/>
        </w:rPr>
        <w:t xml:space="preserve">
              жүзiп жүретiн доктар командасы, соның iшiнде </w:t>
      </w:r>
    </w:p>
    <w:p>
      <w:pPr>
        <w:spacing w:after="0"/>
        <w:ind w:left="0"/>
        <w:jc w:val="both"/>
      </w:pPr>
      <w:r>
        <w:rPr>
          <w:rFonts w:ascii="Times New Roman"/>
          <w:b w:val="false"/>
          <w:i w:val="false"/>
          <w:color w:val="000000"/>
          <w:sz w:val="28"/>
        </w:rPr>
        <w:t xml:space="preserve">
              жөндейтiн қызметкерлер                          6 </w:t>
      </w:r>
    </w:p>
    <w:p>
      <w:pPr>
        <w:spacing w:after="0"/>
        <w:ind w:left="0"/>
        <w:jc w:val="both"/>
      </w:pPr>
      <w:r>
        <w:rPr>
          <w:rFonts w:ascii="Times New Roman"/>
          <w:b w:val="false"/>
          <w:i w:val="false"/>
          <w:color w:val="000000"/>
          <w:sz w:val="28"/>
        </w:rPr>
        <w:t xml:space="preserve">
      480.    Қатты отынмен жүретiн кеменiң от жағушысы       12 </w:t>
      </w:r>
    </w:p>
    <w:p>
      <w:pPr>
        <w:spacing w:after="0"/>
        <w:ind w:left="0"/>
        <w:jc w:val="both"/>
      </w:pPr>
      <w:r>
        <w:rPr>
          <w:rFonts w:ascii="Times New Roman"/>
          <w:b w:val="false"/>
          <w:i w:val="false"/>
          <w:color w:val="000000"/>
          <w:sz w:val="28"/>
        </w:rPr>
        <w:t xml:space="preserve">
      481.    Сұйық отынмен жүретiн кеменiң от жағушысы       12 </w:t>
      </w:r>
    </w:p>
    <w:p>
      <w:pPr>
        <w:spacing w:after="0"/>
        <w:ind w:left="0"/>
        <w:jc w:val="both"/>
      </w:pPr>
      <w:r>
        <w:rPr>
          <w:rFonts w:ascii="Times New Roman"/>
          <w:b w:val="false"/>
          <w:i w:val="false"/>
          <w:color w:val="000000"/>
          <w:sz w:val="28"/>
        </w:rPr>
        <w:t xml:space="preserve">
      482.    Ашық катерлердi қоспағанда, барлық </w:t>
      </w:r>
    </w:p>
    <w:p>
      <w:pPr>
        <w:spacing w:after="0"/>
        <w:ind w:left="0"/>
        <w:jc w:val="both"/>
      </w:pPr>
      <w:r>
        <w:rPr>
          <w:rFonts w:ascii="Times New Roman"/>
          <w:b w:val="false"/>
          <w:i w:val="false"/>
          <w:color w:val="000000"/>
          <w:sz w:val="28"/>
        </w:rPr>
        <w:t xml:space="preserve">
              кемелердiң машина командасы; жүзiп </w:t>
      </w:r>
    </w:p>
    <w:p>
      <w:pPr>
        <w:spacing w:after="0"/>
        <w:ind w:left="0"/>
        <w:jc w:val="both"/>
      </w:pPr>
      <w:r>
        <w:rPr>
          <w:rFonts w:ascii="Times New Roman"/>
          <w:b w:val="false"/>
          <w:i w:val="false"/>
          <w:color w:val="000000"/>
          <w:sz w:val="28"/>
        </w:rPr>
        <w:t xml:space="preserve">
              жүретiн доктар шеберханалардың </w:t>
      </w:r>
    </w:p>
    <w:p>
      <w:pPr>
        <w:spacing w:after="0"/>
        <w:ind w:left="0"/>
        <w:jc w:val="both"/>
      </w:pPr>
      <w:r>
        <w:rPr>
          <w:rFonts w:ascii="Times New Roman"/>
          <w:b w:val="false"/>
          <w:i w:val="false"/>
          <w:color w:val="000000"/>
          <w:sz w:val="28"/>
        </w:rPr>
        <w:t xml:space="preserve">
              машина командасы                                12 </w:t>
      </w:r>
    </w:p>
    <w:p>
      <w:pPr>
        <w:spacing w:after="0"/>
        <w:ind w:left="0"/>
        <w:jc w:val="both"/>
      </w:pPr>
      <w:r>
        <w:rPr>
          <w:rFonts w:ascii="Times New Roman"/>
          <w:b w:val="false"/>
          <w:i w:val="false"/>
          <w:color w:val="000000"/>
          <w:sz w:val="28"/>
        </w:rPr>
        <w:t xml:space="preserve">
      483.    Кемеде жұмыс iстейтiн және кемедегiлердiң </w:t>
      </w:r>
    </w:p>
    <w:p>
      <w:pPr>
        <w:spacing w:after="0"/>
        <w:ind w:left="0"/>
        <w:jc w:val="both"/>
      </w:pPr>
      <w:r>
        <w:rPr>
          <w:rFonts w:ascii="Times New Roman"/>
          <w:b w:val="false"/>
          <w:i w:val="false"/>
          <w:color w:val="000000"/>
          <w:sz w:val="28"/>
        </w:rPr>
        <w:t xml:space="preserve">
              киiм-кешектерi мен арнаулы киiмдерiн жуатын </w:t>
      </w:r>
    </w:p>
    <w:p>
      <w:pPr>
        <w:spacing w:after="0"/>
        <w:ind w:left="0"/>
        <w:jc w:val="both"/>
      </w:pPr>
      <w:r>
        <w:rPr>
          <w:rFonts w:ascii="Times New Roman"/>
          <w:b w:val="false"/>
          <w:i w:val="false"/>
          <w:color w:val="000000"/>
          <w:sz w:val="28"/>
        </w:rPr>
        <w:t xml:space="preserve">
              машинист, тұрмыстық қызмет көрсету командасы    6 </w:t>
      </w:r>
    </w:p>
    <w:p>
      <w:pPr>
        <w:spacing w:after="0"/>
        <w:ind w:left="0"/>
        <w:jc w:val="both"/>
      </w:pPr>
      <w:r>
        <w:rPr>
          <w:rFonts w:ascii="Times New Roman"/>
          <w:b w:val="false"/>
          <w:i w:val="false"/>
          <w:color w:val="000000"/>
          <w:sz w:val="28"/>
        </w:rPr>
        <w:t xml:space="preserve">
      484.    Ұн және май өндiрумен айналысатын машинист      12 </w:t>
      </w:r>
    </w:p>
    <w:p>
      <w:pPr>
        <w:spacing w:after="0"/>
        <w:ind w:left="0"/>
        <w:jc w:val="both"/>
      </w:pPr>
      <w:r>
        <w:rPr>
          <w:rFonts w:ascii="Times New Roman"/>
          <w:b w:val="false"/>
          <w:i w:val="false"/>
          <w:color w:val="000000"/>
          <w:sz w:val="28"/>
        </w:rPr>
        <w:t xml:space="preserve">
      485.    Мұнай өнiмдерiн таситын қотармалы кемелердiң </w:t>
      </w:r>
    </w:p>
    <w:p>
      <w:pPr>
        <w:spacing w:after="0"/>
        <w:ind w:left="0"/>
        <w:jc w:val="both"/>
      </w:pPr>
      <w:r>
        <w:rPr>
          <w:rFonts w:ascii="Times New Roman"/>
          <w:b w:val="false"/>
          <w:i w:val="false"/>
          <w:color w:val="000000"/>
          <w:sz w:val="28"/>
        </w:rPr>
        <w:t xml:space="preserve">
              палуба командасы                                6 </w:t>
      </w:r>
    </w:p>
    <w:p>
      <w:pPr>
        <w:spacing w:after="0"/>
        <w:ind w:left="0"/>
        <w:jc w:val="both"/>
      </w:pPr>
      <w:r>
        <w:rPr>
          <w:rFonts w:ascii="Times New Roman"/>
          <w:b w:val="false"/>
          <w:i w:val="false"/>
          <w:color w:val="000000"/>
          <w:sz w:val="28"/>
        </w:rPr>
        <w:t xml:space="preserve">
      486.    Алысқа жүзетiн кемелердегi аспаз, </w:t>
      </w:r>
    </w:p>
    <w:p>
      <w:pPr>
        <w:spacing w:after="0"/>
        <w:ind w:left="0"/>
        <w:jc w:val="both"/>
      </w:pPr>
      <w:r>
        <w:rPr>
          <w:rFonts w:ascii="Times New Roman"/>
          <w:b w:val="false"/>
          <w:i w:val="false"/>
          <w:color w:val="000000"/>
          <w:sz w:val="28"/>
        </w:rPr>
        <w:t xml:space="preserve">
              наубайшы және камбузшi                          12 </w:t>
      </w:r>
    </w:p>
    <w:p>
      <w:pPr>
        <w:spacing w:after="0"/>
        <w:ind w:left="0"/>
        <w:jc w:val="both"/>
      </w:pPr>
      <w:r>
        <w:rPr>
          <w:rFonts w:ascii="Times New Roman"/>
          <w:b w:val="false"/>
          <w:i w:val="false"/>
          <w:color w:val="000000"/>
          <w:sz w:val="28"/>
        </w:rPr>
        <w:t xml:space="preserve">
      487.    Флоттың техникалық, қызметтiк-көмекшi </w:t>
      </w:r>
    </w:p>
    <w:p>
      <w:pPr>
        <w:spacing w:after="0"/>
        <w:ind w:left="0"/>
        <w:jc w:val="both"/>
      </w:pPr>
      <w:r>
        <w:rPr>
          <w:rFonts w:ascii="Times New Roman"/>
          <w:b w:val="false"/>
          <w:i w:val="false"/>
          <w:color w:val="000000"/>
          <w:sz w:val="28"/>
        </w:rPr>
        <w:t xml:space="preserve">
              кемелерiндегi және басқа да түрлерiндегi </w:t>
      </w:r>
    </w:p>
    <w:p>
      <w:pPr>
        <w:spacing w:after="0"/>
        <w:ind w:left="0"/>
        <w:jc w:val="both"/>
      </w:pPr>
      <w:r>
        <w:rPr>
          <w:rFonts w:ascii="Times New Roman"/>
          <w:b w:val="false"/>
          <w:i w:val="false"/>
          <w:color w:val="000000"/>
          <w:sz w:val="28"/>
        </w:rPr>
        <w:t xml:space="preserve">
              аспаз, наубайшы және камбузшы                   6 </w:t>
      </w:r>
    </w:p>
    <w:p>
      <w:pPr>
        <w:spacing w:after="0"/>
        <w:ind w:left="0"/>
        <w:jc w:val="both"/>
      </w:pPr>
      <w:r>
        <w:rPr>
          <w:rFonts w:ascii="Times New Roman"/>
          <w:b w:val="false"/>
          <w:i w:val="false"/>
          <w:color w:val="000000"/>
          <w:sz w:val="28"/>
        </w:rPr>
        <w:t xml:space="preserve">
      488.    Сән-салтанат машинисi (донкерман): </w:t>
      </w:r>
    </w:p>
    <w:p>
      <w:pPr>
        <w:spacing w:after="0"/>
        <w:ind w:left="0"/>
        <w:jc w:val="both"/>
      </w:pPr>
      <w:r>
        <w:rPr>
          <w:rFonts w:ascii="Times New Roman"/>
          <w:b w:val="false"/>
          <w:i w:val="false"/>
          <w:color w:val="000000"/>
          <w:sz w:val="28"/>
        </w:rPr>
        <w:t xml:space="preserve">
              1) ашық катерлердi қоспағанда, машина </w:t>
      </w:r>
    </w:p>
    <w:p>
      <w:pPr>
        <w:spacing w:after="0"/>
        <w:ind w:left="0"/>
        <w:jc w:val="both"/>
      </w:pPr>
      <w:r>
        <w:rPr>
          <w:rFonts w:ascii="Times New Roman"/>
          <w:b w:val="false"/>
          <w:i w:val="false"/>
          <w:color w:val="000000"/>
          <w:sz w:val="28"/>
        </w:rPr>
        <w:t xml:space="preserve">
              командасының құрамына кiретiн барлық кемелер    12 </w:t>
      </w:r>
    </w:p>
    <w:p>
      <w:pPr>
        <w:spacing w:after="0"/>
        <w:ind w:left="0"/>
        <w:jc w:val="both"/>
      </w:pPr>
      <w:r>
        <w:rPr>
          <w:rFonts w:ascii="Times New Roman"/>
          <w:b w:val="false"/>
          <w:i w:val="false"/>
          <w:color w:val="000000"/>
          <w:sz w:val="28"/>
        </w:rPr>
        <w:t xml:space="preserve">
              2) машина командасының құрамына </w:t>
      </w:r>
    </w:p>
    <w:p>
      <w:pPr>
        <w:spacing w:after="0"/>
        <w:ind w:left="0"/>
        <w:jc w:val="both"/>
      </w:pPr>
      <w:r>
        <w:rPr>
          <w:rFonts w:ascii="Times New Roman"/>
          <w:b w:val="false"/>
          <w:i w:val="false"/>
          <w:color w:val="000000"/>
          <w:sz w:val="28"/>
        </w:rPr>
        <w:t xml:space="preserve">
              кiрмейтiн кемелер, сондай-ақ жағадағы </w:t>
      </w:r>
    </w:p>
    <w:p>
      <w:pPr>
        <w:spacing w:after="0"/>
        <w:ind w:left="0"/>
        <w:jc w:val="both"/>
      </w:pPr>
      <w:r>
        <w:rPr>
          <w:rFonts w:ascii="Times New Roman"/>
          <w:b w:val="false"/>
          <w:i w:val="false"/>
          <w:color w:val="000000"/>
          <w:sz w:val="28"/>
        </w:rPr>
        <w:t xml:space="preserve">
              сән-салтанат қондырғысында iстейтiндер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Жағалауда балық аулау </w:t>
      </w:r>
    </w:p>
    <w:p>
      <w:pPr>
        <w:spacing w:after="0"/>
        <w:ind w:left="0"/>
        <w:jc w:val="both"/>
      </w:pPr>
      <w:r>
        <w:rPr>
          <w:rFonts w:ascii="Times New Roman"/>
          <w:b w:val="false"/>
          <w:i w:val="false"/>
          <w:color w:val="000000"/>
          <w:sz w:val="28"/>
        </w:rPr>
        <w:t xml:space="preserve">
      489.    Жағалаудан балық аулаушы, теңiз толқыны </w:t>
      </w:r>
    </w:p>
    <w:p>
      <w:pPr>
        <w:spacing w:after="0"/>
        <w:ind w:left="0"/>
        <w:jc w:val="both"/>
      </w:pPr>
      <w:r>
        <w:rPr>
          <w:rFonts w:ascii="Times New Roman"/>
          <w:b w:val="false"/>
          <w:i w:val="false"/>
          <w:color w:val="000000"/>
          <w:sz w:val="28"/>
        </w:rPr>
        <w:t xml:space="preserve">
              шарпыны белдеуiнде iстейтiн, жүзу құралдарын </w:t>
      </w:r>
    </w:p>
    <w:p>
      <w:pPr>
        <w:spacing w:after="0"/>
        <w:ind w:left="0"/>
        <w:jc w:val="both"/>
      </w:pPr>
      <w:r>
        <w:rPr>
          <w:rFonts w:ascii="Times New Roman"/>
          <w:b w:val="false"/>
          <w:i w:val="false"/>
          <w:color w:val="000000"/>
          <w:sz w:val="28"/>
        </w:rPr>
        <w:t xml:space="preserve">
              қабылдаушы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Балықты, крабтарды, киттер мен теңiз аңдарын өңдеу </w:t>
      </w:r>
    </w:p>
    <w:p>
      <w:pPr>
        <w:spacing w:after="0"/>
        <w:ind w:left="0"/>
        <w:jc w:val="both"/>
      </w:pPr>
      <w:r>
        <w:rPr>
          <w:rFonts w:ascii="Times New Roman"/>
          <w:b w:val="false"/>
          <w:i w:val="false"/>
          <w:color w:val="000000"/>
          <w:sz w:val="28"/>
        </w:rPr>
        <w:t xml:space="preserve">
      490.    Балық, краб қайнатумен айналысатын, қайнатушы   6 </w:t>
      </w:r>
    </w:p>
    <w:p>
      <w:pPr>
        <w:spacing w:after="0"/>
        <w:ind w:left="0"/>
        <w:jc w:val="both"/>
      </w:pPr>
      <w:r>
        <w:rPr>
          <w:rFonts w:ascii="Times New Roman"/>
          <w:b w:val="false"/>
          <w:i w:val="false"/>
          <w:color w:val="000000"/>
          <w:sz w:val="28"/>
        </w:rPr>
        <w:t xml:space="preserve">
      491.    Майды шыжғырумен (қайнатумен) айналысатын, </w:t>
      </w:r>
    </w:p>
    <w:p>
      <w:pPr>
        <w:spacing w:after="0"/>
        <w:ind w:left="0"/>
        <w:jc w:val="both"/>
      </w:pPr>
      <w:r>
        <w:rPr>
          <w:rFonts w:ascii="Times New Roman"/>
          <w:b w:val="false"/>
          <w:i w:val="false"/>
          <w:color w:val="000000"/>
          <w:sz w:val="28"/>
        </w:rPr>
        <w:t xml:space="preserve">
              шыжғырушы                                       6 </w:t>
      </w:r>
    </w:p>
    <w:p>
      <w:pPr>
        <w:spacing w:after="0"/>
        <w:ind w:left="0"/>
        <w:jc w:val="both"/>
      </w:pPr>
      <w:r>
        <w:rPr>
          <w:rFonts w:ascii="Times New Roman"/>
          <w:b w:val="false"/>
          <w:i w:val="false"/>
          <w:color w:val="000000"/>
          <w:sz w:val="28"/>
        </w:rPr>
        <w:t xml:space="preserve">
      492.    Ыстау камерасын тиеумен-түсiрумен </w:t>
      </w:r>
    </w:p>
    <w:p>
      <w:pPr>
        <w:spacing w:after="0"/>
        <w:ind w:left="0"/>
        <w:jc w:val="both"/>
      </w:pPr>
      <w:r>
        <w:rPr>
          <w:rFonts w:ascii="Times New Roman"/>
          <w:b w:val="false"/>
          <w:i w:val="false"/>
          <w:color w:val="000000"/>
          <w:sz w:val="28"/>
        </w:rPr>
        <w:t xml:space="preserve">
              айналысатын, тиеушi-түсiрушi                    12 </w:t>
      </w:r>
    </w:p>
    <w:p>
      <w:pPr>
        <w:spacing w:after="0"/>
        <w:ind w:left="0"/>
        <w:jc w:val="both"/>
      </w:pPr>
      <w:r>
        <w:rPr>
          <w:rFonts w:ascii="Times New Roman"/>
          <w:b w:val="false"/>
          <w:i w:val="false"/>
          <w:color w:val="000000"/>
          <w:sz w:val="28"/>
        </w:rPr>
        <w:t xml:space="preserve">
      493.    Теңiз аңы терiсiн тұздаушы                      6 </w:t>
      </w:r>
    </w:p>
    <w:p>
      <w:pPr>
        <w:spacing w:after="0"/>
        <w:ind w:left="0"/>
        <w:jc w:val="both"/>
      </w:pPr>
      <w:r>
        <w:rPr>
          <w:rFonts w:ascii="Times New Roman"/>
          <w:b w:val="false"/>
          <w:i w:val="false"/>
          <w:color w:val="000000"/>
          <w:sz w:val="28"/>
        </w:rPr>
        <w:t xml:space="preserve">
      494.    Пат әзiрлеушi                                   6 </w:t>
      </w:r>
    </w:p>
    <w:p>
      <w:pPr>
        <w:spacing w:after="0"/>
        <w:ind w:left="0"/>
        <w:jc w:val="both"/>
      </w:pPr>
      <w:r>
        <w:rPr>
          <w:rFonts w:ascii="Times New Roman"/>
          <w:b w:val="false"/>
          <w:i w:val="false"/>
          <w:color w:val="000000"/>
          <w:sz w:val="28"/>
        </w:rPr>
        <w:t xml:space="preserve">
      495.    Ыстаушы                                         12 </w:t>
      </w:r>
    </w:p>
    <w:p>
      <w:pPr>
        <w:spacing w:after="0"/>
        <w:ind w:left="0"/>
        <w:jc w:val="both"/>
      </w:pPr>
      <w:r>
        <w:rPr>
          <w:rFonts w:ascii="Times New Roman"/>
          <w:b w:val="false"/>
          <w:i w:val="false"/>
          <w:color w:val="000000"/>
          <w:sz w:val="28"/>
        </w:rPr>
        <w:t xml:space="preserve">
      496.    Теңiз аңы терiсiн илеушi                        12 </w:t>
      </w:r>
    </w:p>
    <w:p>
      <w:pPr>
        <w:spacing w:after="0"/>
        <w:ind w:left="0"/>
        <w:jc w:val="both"/>
      </w:pPr>
      <w:r>
        <w:rPr>
          <w:rFonts w:ascii="Times New Roman"/>
          <w:b w:val="false"/>
          <w:i w:val="false"/>
          <w:color w:val="000000"/>
          <w:sz w:val="28"/>
        </w:rPr>
        <w:t xml:space="preserve">
      497.    Дистанциялық басқарылатын жуу агрегаттарында </w:t>
      </w:r>
    </w:p>
    <w:p>
      <w:pPr>
        <w:spacing w:after="0"/>
        <w:ind w:left="0"/>
        <w:jc w:val="both"/>
      </w:pPr>
      <w:r>
        <w:rPr>
          <w:rFonts w:ascii="Times New Roman"/>
          <w:b w:val="false"/>
          <w:i w:val="false"/>
          <w:color w:val="000000"/>
          <w:sz w:val="28"/>
        </w:rPr>
        <w:t xml:space="preserve">
              жуу процесiн қоспағанда, тағамдық шикiзатты </w:t>
      </w:r>
    </w:p>
    <w:p>
      <w:pPr>
        <w:spacing w:after="0"/>
        <w:ind w:left="0"/>
        <w:jc w:val="both"/>
      </w:pPr>
      <w:r>
        <w:rPr>
          <w:rFonts w:ascii="Times New Roman"/>
          <w:b w:val="false"/>
          <w:i w:val="false"/>
          <w:color w:val="000000"/>
          <w:sz w:val="28"/>
        </w:rPr>
        <w:t xml:space="preserve">
              жуушы                                           6 </w:t>
      </w:r>
    </w:p>
    <w:p>
      <w:pPr>
        <w:spacing w:after="0"/>
        <w:ind w:left="0"/>
        <w:jc w:val="both"/>
      </w:pPr>
      <w:r>
        <w:rPr>
          <w:rFonts w:ascii="Times New Roman"/>
          <w:b w:val="false"/>
          <w:i w:val="false"/>
          <w:color w:val="000000"/>
          <w:sz w:val="28"/>
        </w:rPr>
        <w:t xml:space="preserve">
      498.    Қуыру пештерiне қызмет көрсетумен айналысатын, </w:t>
      </w:r>
    </w:p>
    <w:p>
      <w:pPr>
        <w:spacing w:after="0"/>
        <w:ind w:left="0"/>
        <w:jc w:val="both"/>
      </w:pPr>
      <w:r>
        <w:rPr>
          <w:rFonts w:ascii="Times New Roman"/>
          <w:b w:val="false"/>
          <w:i w:val="false"/>
          <w:color w:val="000000"/>
          <w:sz w:val="28"/>
        </w:rPr>
        <w:t xml:space="preserve">
              машиналар мен жабдықтарды жөндеушi              6 </w:t>
      </w:r>
    </w:p>
    <w:p>
      <w:pPr>
        <w:spacing w:after="0"/>
        <w:ind w:left="0"/>
        <w:jc w:val="both"/>
      </w:pPr>
      <w:r>
        <w:rPr>
          <w:rFonts w:ascii="Times New Roman"/>
          <w:b w:val="false"/>
          <w:i w:val="false"/>
          <w:color w:val="000000"/>
          <w:sz w:val="28"/>
        </w:rPr>
        <w:t xml:space="preserve">
      499.    Қуырушы                                         6 </w:t>
      </w:r>
    </w:p>
    <w:p>
      <w:pPr>
        <w:spacing w:after="0"/>
        <w:ind w:left="0"/>
        <w:jc w:val="both"/>
      </w:pPr>
      <w:r>
        <w:rPr>
          <w:rFonts w:ascii="Times New Roman"/>
          <w:b w:val="false"/>
          <w:i w:val="false"/>
          <w:color w:val="000000"/>
          <w:sz w:val="28"/>
        </w:rPr>
        <w:t xml:space="preserve">
      500.    Крабтарды қолмен ағытуда және бөлшектеуде </w:t>
      </w:r>
    </w:p>
    <w:p>
      <w:pPr>
        <w:spacing w:after="0"/>
        <w:ind w:left="0"/>
        <w:jc w:val="both"/>
      </w:pPr>
      <w:r>
        <w:rPr>
          <w:rFonts w:ascii="Times New Roman"/>
          <w:b w:val="false"/>
          <w:i w:val="false"/>
          <w:color w:val="000000"/>
          <w:sz w:val="28"/>
        </w:rPr>
        <w:t xml:space="preserve">
              iстейтiн, краб өңдеушi                          6 </w:t>
      </w:r>
    </w:p>
    <w:p>
      <w:pPr>
        <w:spacing w:after="0"/>
        <w:ind w:left="0"/>
        <w:jc w:val="both"/>
      </w:pPr>
      <w:r>
        <w:rPr>
          <w:rFonts w:ascii="Times New Roman"/>
          <w:b w:val="false"/>
          <w:i w:val="false"/>
          <w:color w:val="000000"/>
          <w:sz w:val="28"/>
        </w:rPr>
        <w:t xml:space="preserve">
      501.    Теңiз аңын кемелерден және тұздайтын күбіден </w:t>
      </w:r>
    </w:p>
    <w:p>
      <w:pPr>
        <w:spacing w:after="0"/>
        <w:ind w:left="0"/>
        <w:jc w:val="both"/>
      </w:pPr>
      <w:r>
        <w:rPr>
          <w:rFonts w:ascii="Times New Roman"/>
          <w:b w:val="false"/>
          <w:i w:val="false"/>
          <w:color w:val="000000"/>
          <w:sz w:val="28"/>
        </w:rPr>
        <w:t xml:space="preserve">
              қолмен түсiруде, қолмен бөлшектеу-кесуде және </w:t>
      </w:r>
    </w:p>
    <w:p>
      <w:pPr>
        <w:spacing w:after="0"/>
        <w:ind w:left="0"/>
        <w:jc w:val="both"/>
      </w:pPr>
      <w:r>
        <w:rPr>
          <w:rFonts w:ascii="Times New Roman"/>
          <w:b w:val="false"/>
          <w:i w:val="false"/>
          <w:color w:val="000000"/>
          <w:sz w:val="28"/>
        </w:rPr>
        <w:t xml:space="preserve">
              тұздауда iстейтiн, теңiз аңын өңдеушi           6 </w:t>
      </w:r>
    </w:p>
    <w:p>
      <w:pPr>
        <w:spacing w:after="0"/>
        <w:ind w:left="0"/>
        <w:jc w:val="both"/>
      </w:pPr>
      <w:r>
        <w:rPr>
          <w:rFonts w:ascii="Times New Roman"/>
          <w:b w:val="false"/>
          <w:i w:val="false"/>
          <w:color w:val="000000"/>
          <w:sz w:val="28"/>
        </w:rPr>
        <w:t xml:space="preserve">
      502.    Балықтарды кемелерден және тұздайтын күбiден </w:t>
      </w:r>
    </w:p>
    <w:p>
      <w:pPr>
        <w:spacing w:after="0"/>
        <w:ind w:left="0"/>
        <w:jc w:val="both"/>
      </w:pPr>
      <w:r>
        <w:rPr>
          <w:rFonts w:ascii="Times New Roman"/>
          <w:b w:val="false"/>
          <w:i w:val="false"/>
          <w:color w:val="000000"/>
          <w:sz w:val="28"/>
        </w:rPr>
        <w:t xml:space="preserve">
              қолмен төгiп тастаумен (лақтырып тастаумен), </w:t>
      </w:r>
    </w:p>
    <w:p>
      <w:pPr>
        <w:spacing w:after="0"/>
        <w:ind w:left="0"/>
        <w:jc w:val="both"/>
      </w:pPr>
      <w:r>
        <w:rPr>
          <w:rFonts w:ascii="Times New Roman"/>
          <w:b w:val="false"/>
          <w:i w:val="false"/>
          <w:color w:val="000000"/>
          <w:sz w:val="28"/>
        </w:rPr>
        <w:t xml:space="preserve">
              әртүрлi сыйымдылықтағы ыдыстарға тұздық </w:t>
      </w:r>
    </w:p>
    <w:p>
      <w:pPr>
        <w:spacing w:after="0"/>
        <w:ind w:left="0"/>
        <w:jc w:val="both"/>
      </w:pPr>
      <w:r>
        <w:rPr>
          <w:rFonts w:ascii="Times New Roman"/>
          <w:b w:val="false"/>
          <w:i w:val="false"/>
          <w:color w:val="000000"/>
          <w:sz w:val="28"/>
        </w:rPr>
        <w:t xml:space="preserve">
              әзiрлеумен және құюмен, тұздалған балықты </w:t>
      </w:r>
    </w:p>
    <w:p>
      <w:pPr>
        <w:spacing w:after="0"/>
        <w:ind w:left="0"/>
        <w:jc w:val="both"/>
      </w:pPr>
      <w:r>
        <w:rPr>
          <w:rFonts w:ascii="Times New Roman"/>
          <w:b w:val="false"/>
          <w:i w:val="false"/>
          <w:color w:val="000000"/>
          <w:sz w:val="28"/>
        </w:rPr>
        <w:t xml:space="preserve">
              жуумен, балықты тiзумен және түйреумен; </w:t>
      </w:r>
    </w:p>
    <w:p>
      <w:pPr>
        <w:spacing w:after="0"/>
        <w:ind w:left="0"/>
        <w:jc w:val="both"/>
      </w:pPr>
      <w:r>
        <w:rPr>
          <w:rFonts w:ascii="Times New Roman"/>
          <w:b w:val="false"/>
          <w:i w:val="false"/>
          <w:color w:val="000000"/>
          <w:sz w:val="28"/>
        </w:rPr>
        <w:t xml:space="preserve">
              балықты қолмен тұздаумен, бөлшектеп-кесумен, </w:t>
      </w:r>
    </w:p>
    <w:p>
      <w:pPr>
        <w:spacing w:after="0"/>
        <w:ind w:left="0"/>
        <w:jc w:val="both"/>
      </w:pPr>
      <w:r>
        <w:rPr>
          <w:rFonts w:ascii="Times New Roman"/>
          <w:b w:val="false"/>
          <w:i w:val="false"/>
          <w:color w:val="000000"/>
          <w:sz w:val="28"/>
        </w:rPr>
        <w:t xml:space="preserve">
              камералы кептiргiште кептiрумен, балықты </w:t>
      </w:r>
    </w:p>
    <w:p>
      <w:pPr>
        <w:spacing w:after="0"/>
        <w:ind w:left="0"/>
        <w:jc w:val="both"/>
      </w:pPr>
      <w:r>
        <w:rPr>
          <w:rFonts w:ascii="Times New Roman"/>
          <w:b w:val="false"/>
          <w:i w:val="false"/>
          <w:color w:val="000000"/>
          <w:sz w:val="28"/>
        </w:rPr>
        <w:t xml:space="preserve">
              қолмен жiбiтумен айналысатын, балық өңдеушi     6 </w:t>
      </w:r>
    </w:p>
    <w:p>
      <w:pPr>
        <w:spacing w:after="0"/>
        <w:ind w:left="0"/>
        <w:jc w:val="both"/>
      </w:pPr>
      <w:r>
        <w:rPr>
          <w:rFonts w:ascii="Times New Roman"/>
          <w:b w:val="false"/>
          <w:i w:val="false"/>
          <w:color w:val="000000"/>
          <w:sz w:val="28"/>
        </w:rPr>
        <w:t xml:space="preserve">
      503.    Кит майын және теңiз аңы етiн қайнатумен </w:t>
      </w:r>
    </w:p>
    <w:p>
      <w:pPr>
        <w:spacing w:after="0"/>
        <w:ind w:left="0"/>
        <w:jc w:val="both"/>
      </w:pPr>
      <w:r>
        <w:rPr>
          <w:rFonts w:ascii="Times New Roman"/>
          <w:b w:val="false"/>
          <w:i w:val="false"/>
          <w:color w:val="000000"/>
          <w:sz w:val="28"/>
        </w:rPr>
        <w:t xml:space="preserve">
              айналысатын жұмысшылар                          6 </w:t>
      </w:r>
    </w:p>
    <w:p>
      <w:pPr>
        <w:spacing w:after="0"/>
        <w:ind w:left="0"/>
        <w:jc w:val="both"/>
      </w:pPr>
      <w:r>
        <w:rPr>
          <w:rFonts w:ascii="Times New Roman"/>
          <w:b w:val="false"/>
          <w:i w:val="false"/>
          <w:color w:val="000000"/>
          <w:sz w:val="28"/>
        </w:rPr>
        <w:t xml:space="preserve">
      504.    Ыстау камерасына қызмет көрсететiн жұмысшылар   12 </w:t>
      </w:r>
    </w:p>
    <w:p>
      <w:pPr>
        <w:spacing w:after="0"/>
        <w:ind w:left="0"/>
        <w:jc w:val="both"/>
      </w:pPr>
      <w:r>
        <w:rPr>
          <w:rFonts w:ascii="Times New Roman"/>
          <w:b w:val="false"/>
          <w:i w:val="false"/>
          <w:color w:val="000000"/>
          <w:sz w:val="28"/>
        </w:rPr>
        <w:t xml:space="preserve">
      505.    Киттердi қолмен бөлшектейтiн және крабтарды </w:t>
      </w:r>
    </w:p>
    <w:p>
      <w:pPr>
        <w:spacing w:after="0"/>
        <w:ind w:left="0"/>
        <w:jc w:val="both"/>
      </w:pPr>
      <w:r>
        <w:rPr>
          <w:rFonts w:ascii="Times New Roman"/>
          <w:b w:val="false"/>
          <w:i w:val="false"/>
          <w:color w:val="000000"/>
          <w:sz w:val="28"/>
        </w:rPr>
        <w:t xml:space="preserve">
              қолмен түсiретiн жұмысшылар                     6 </w:t>
      </w:r>
    </w:p>
    <w:p>
      <w:pPr>
        <w:spacing w:after="0"/>
        <w:ind w:left="0"/>
        <w:jc w:val="both"/>
      </w:pPr>
      <w:r>
        <w:rPr>
          <w:rFonts w:ascii="Times New Roman"/>
          <w:b w:val="false"/>
          <w:i w:val="false"/>
          <w:color w:val="000000"/>
          <w:sz w:val="28"/>
        </w:rPr>
        <w:t xml:space="preserve">
      506.    Балықты камералық кептiргiште кептiрумен </w:t>
      </w:r>
    </w:p>
    <w:p>
      <w:pPr>
        <w:spacing w:after="0"/>
        <w:ind w:left="0"/>
        <w:jc w:val="both"/>
      </w:pPr>
      <w:r>
        <w:rPr>
          <w:rFonts w:ascii="Times New Roman"/>
          <w:b w:val="false"/>
          <w:i w:val="false"/>
          <w:color w:val="000000"/>
          <w:sz w:val="28"/>
        </w:rPr>
        <w:t xml:space="preserve">
              айналысатын кептiрушi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Агар, агароид, маннит, натрий альгинаты, сутектiк ұнтағын және басқа теңiз өнiмдерi өндiрiсi </w:t>
      </w:r>
    </w:p>
    <w:p>
      <w:pPr>
        <w:spacing w:after="0"/>
        <w:ind w:left="0"/>
        <w:jc w:val="both"/>
      </w:pPr>
      <w:r>
        <w:rPr>
          <w:rFonts w:ascii="Times New Roman"/>
          <w:b w:val="false"/>
          <w:i w:val="false"/>
          <w:color w:val="000000"/>
          <w:sz w:val="28"/>
        </w:rPr>
        <w:t xml:space="preserve">
      507.    Анфельцилер, филофорлар, теңiз өнiмдерiн </w:t>
      </w:r>
    </w:p>
    <w:p>
      <w:pPr>
        <w:spacing w:after="0"/>
        <w:ind w:left="0"/>
        <w:jc w:val="both"/>
      </w:pPr>
      <w:r>
        <w:rPr>
          <w:rFonts w:ascii="Times New Roman"/>
          <w:b w:val="false"/>
          <w:i w:val="false"/>
          <w:color w:val="000000"/>
          <w:sz w:val="28"/>
        </w:rPr>
        <w:t xml:space="preserve">
              қайнатумен айналысатын қайнатушы                6 </w:t>
      </w:r>
    </w:p>
    <w:p>
      <w:pPr>
        <w:spacing w:after="0"/>
        <w:ind w:left="0"/>
        <w:jc w:val="both"/>
      </w:pPr>
      <w:r>
        <w:rPr>
          <w:rFonts w:ascii="Times New Roman"/>
          <w:b w:val="false"/>
          <w:i w:val="false"/>
          <w:color w:val="000000"/>
          <w:sz w:val="28"/>
        </w:rPr>
        <w:t xml:space="preserve">
      508.    Агар (агароид), сутектерiн ұнтақтаумен </w:t>
      </w:r>
    </w:p>
    <w:p>
      <w:pPr>
        <w:spacing w:after="0"/>
        <w:ind w:left="0"/>
        <w:jc w:val="both"/>
      </w:pPr>
      <w:r>
        <w:rPr>
          <w:rFonts w:ascii="Times New Roman"/>
          <w:b w:val="false"/>
          <w:i w:val="false"/>
          <w:color w:val="000000"/>
          <w:sz w:val="28"/>
        </w:rPr>
        <w:t xml:space="preserve">
              (ұсақтаумен) айналысатын ұнтақтаушы             6 </w:t>
      </w:r>
    </w:p>
    <w:p>
      <w:pPr>
        <w:spacing w:after="0"/>
        <w:ind w:left="0"/>
        <w:jc w:val="both"/>
      </w:pPr>
      <w:r>
        <w:rPr>
          <w:rFonts w:ascii="Times New Roman"/>
          <w:b w:val="false"/>
          <w:i w:val="false"/>
          <w:color w:val="000000"/>
          <w:sz w:val="28"/>
        </w:rPr>
        <w:t xml:space="preserve">
      509.    Натрий альгинатын әзiрлеушi                     6 </w:t>
      </w:r>
    </w:p>
    <w:p>
      <w:pPr>
        <w:spacing w:after="0"/>
        <w:ind w:left="0"/>
        <w:jc w:val="both"/>
      </w:pPr>
      <w:r>
        <w:rPr>
          <w:rFonts w:ascii="Times New Roman"/>
          <w:b w:val="false"/>
          <w:i w:val="false"/>
          <w:color w:val="000000"/>
          <w:sz w:val="28"/>
        </w:rPr>
        <w:t xml:space="preserve">
      510.    Сутектi ұнтағын әзiрлеушi                       6 </w:t>
      </w:r>
    </w:p>
    <w:p>
      <w:pPr>
        <w:spacing w:after="0"/>
        <w:ind w:left="0"/>
        <w:jc w:val="both"/>
      </w:pPr>
      <w:r>
        <w:rPr>
          <w:rFonts w:ascii="Times New Roman"/>
          <w:b w:val="false"/>
          <w:i w:val="false"/>
          <w:color w:val="000000"/>
          <w:sz w:val="28"/>
        </w:rPr>
        <w:t xml:space="preserve">
      511.    Маннит әзiрлеушi                                6 </w:t>
      </w:r>
    </w:p>
    <w:p>
      <w:pPr>
        <w:spacing w:after="0"/>
        <w:ind w:left="0"/>
        <w:jc w:val="both"/>
      </w:pPr>
      <w:r>
        <w:rPr>
          <w:rFonts w:ascii="Times New Roman"/>
          <w:b w:val="false"/>
          <w:i w:val="false"/>
          <w:color w:val="000000"/>
          <w:sz w:val="28"/>
        </w:rPr>
        <w:t xml:space="preserve">
      512.    Дистанциялық басқарылатын жуу агрегатында </w:t>
      </w:r>
    </w:p>
    <w:p>
      <w:pPr>
        <w:spacing w:after="0"/>
        <w:ind w:left="0"/>
        <w:jc w:val="both"/>
      </w:pPr>
      <w:r>
        <w:rPr>
          <w:rFonts w:ascii="Times New Roman"/>
          <w:b w:val="false"/>
          <w:i w:val="false"/>
          <w:color w:val="000000"/>
          <w:sz w:val="28"/>
        </w:rPr>
        <w:t xml:space="preserve">
              жуу процесiн қоспағанда, теңiз өнiмдерiн </w:t>
      </w:r>
    </w:p>
    <w:p>
      <w:pPr>
        <w:spacing w:after="0"/>
        <w:ind w:left="0"/>
        <w:jc w:val="both"/>
      </w:pPr>
      <w:r>
        <w:rPr>
          <w:rFonts w:ascii="Times New Roman"/>
          <w:b w:val="false"/>
          <w:i w:val="false"/>
          <w:color w:val="000000"/>
          <w:sz w:val="28"/>
        </w:rPr>
        <w:t xml:space="preserve">
              жуумен айналысатын, тағам шикiзатын жуушы       6 </w:t>
      </w:r>
    </w:p>
    <w:p>
      <w:pPr>
        <w:spacing w:after="0"/>
        <w:ind w:left="0"/>
        <w:jc w:val="both"/>
      </w:pPr>
      <w:r>
        <w:rPr>
          <w:rFonts w:ascii="Times New Roman"/>
          <w:b w:val="false"/>
          <w:i w:val="false"/>
          <w:color w:val="000000"/>
          <w:sz w:val="28"/>
        </w:rPr>
        <w:t xml:space="preserve">
      513.    Теңiз өнiмдерiн өңдеушi                         6 </w:t>
      </w:r>
    </w:p>
    <w:p>
      <w:pPr>
        <w:spacing w:after="0"/>
        <w:ind w:left="0"/>
        <w:jc w:val="both"/>
      </w:pPr>
      <w:r>
        <w:rPr>
          <w:rFonts w:ascii="Times New Roman"/>
          <w:b w:val="false"/>
          <w:i w:val="false"/>
          <w:color w:val="000000"/>
          <w:sz w:val="28"/>
        </w:rPr>
        <w:t xml:space="preserve">
      514.    Агар сiлiкпенi ағартушы                         6 </w:t>
      </w:r>
    </w:p>
    <w:p>
      <w:pPr>
        <w:spacing w:after="0"/>
        <w:ind w:left="0"/>
        <w:jc w:val="both"/>
      </w:pPr>
      <w:r>
        <w:rPr>
          <w:rFonts w:ascii="Times New Roman"/>
          <w:b w:val="false"/>
          <w:i w:val="false"/>
          <w:color w:val="000000"/>
          <w:sz w:val="28"/>
        </w:rPr>
        <w:t xml:space="preserve">
      515.    Теңiз өнiмдерiн сорттаумен айналысатын </w:t>
      </w:r>
    </w:p>
    <w:p>
      <w:pPr>
        <w:spacing w:after="0"/>
        <w:ind w:left="0"/>
        <w:jc w:val="both"/>
      </w:pPr>
      <w:r>
        <w:rPr>
          <w:rFonts w:ascii="Times New Roman"/>
          <w:b w:val="false"/>
          <w:i w:val="false"/>
          <w:color w:val="000000"/>
          <w:sz w:val="28"/>
        </w:rPr>
        <w:t xml:space="preserve">
              сорттаушы-iрiктеушi                             6 </w:t>
      </w:r>
    </w:p>
    <w:p>
      <w:pPr>
        <w:spacing w:after="0"/>
        <w:ind w:left="0"/>
        <w:jc w:val="both"/>
      </w:pPr>
      <w:r>
        <w:rPr>
          <w:rFonts w:ascii="Times New Roman"/>
          <w:b w:val="false"/>
          <w:i w:val="false"/>
          <w:color w:val="000000"/>
          <w:sz w:val="28"/>
        </w:rPr>
        <w:t xml:space="preserve">
      516.    Агар, агароид ерiтпесiн, агар сiлiкпесiн </w:t>
      </w:r>
    </w:p>
    <w:p>
      <w:pPr>
        <w:spacing w:after="0"/>
        <w:ind w:left="0"/>
        <w:jc w:val="both"/>
      </w:pPr>
      <w:r>
        <w:rPr>
          <w:rFonts w:ascii="Times New Roman"/>
          <w:b w:val="false"/>
          <w:i w:val="false"/>
          <w:color w:val="000000"/>
          <w:sz w:val="28"/>
        </w:rPr>
        <w:t xml:space="preserve">
              және теңiз өнiмдерiн кептiрумен айналысатын </w:t>
      </w:r>
    </w:p>
    <w:p>
      <w:pPr>
        <w:spacing w:after="0"/>
        <w:ind w:left="0"/>
        <w:jc w:val="both"/>
      </w:pPr>
      <w:r>
        <w:rPr>
          <w:rFonts w:ascii="Times New Roman"/>
          <w:b w:val="false"/>
          <w:i w:val="false"/>
          <w:color w:val="000000"/>
          <w:sz w:val="28"/>
        </w:rPr>
        <w:t xml:space="preserve">
              кептiрушi                                       6 </w:t>
      </w:r>
    </w:p>
    <w:p>
      <w:pPr>
        <w:spacing w:after="0"/>
        <w:ind w:left="0"/>
        <w:jc w:val="both"/>
      </w:pPr>
      <w:r>
        <w:rPr>
          <w:rFonts w:ascii="Times New Roman"/>
          <w:b w:val="false"/>
          <w:i w:val="false"/>
          <w:color w:val="000000"/>
          <w:sz w:val="28"/>
        </w:rPr>
        <w:t xml:space="preserve">
      517.    Агар, альгинат және сутектi жармасын </w:t>
      </w:r>
    </w:p>
    <w:p>
      <w:pPr>
        <w:spacing w:after="0"/>
        <w:ind w:left="0"/>
        <w:jc w:val="both"/>
      </w:pPr>
      <w:r>
        <w:rPr>
          <w:rFonts w:ascii="Times New Roman"/>
          <w:b w:val="false"/>
          <w:i w:val="false"/>
          <w:color w:val="000000"/>
          <w:sz w:val="28"/>
        </w:rPr>
        <w:t xml:space="preserve">
              (ұнтағын) буып-түюмен айналысатын, </w:t>
      </w:r>
    </w:p>
    <w:p>
      <w:pPr>
        <w:spacing w:after="0"/>
        <w:ind w:left="0"/>
        <w:jc w:val="both"/>
      </w:pPr>
      <w:r>
        <w:rPr>
          <w:rFonts w:ascii="Times New Roman"/>
          <w:b w:val="false"/>
          <w:i w:val="false"/>
          <w:color w:val="000000"/>
          <w:sz w:val="28"/>
        </w:rPr>
        <w:t xml:space="preserve">
              жинаушы-буып-түюшi                              6 </w:t>
      </w:r>
    </w:p>
    <w:p>
      <w:pPr>
        <w:spacing w:after="0"/>
        <w:ind w:left="0"/>
        <w:jc w:val="both"/>
      </w:pPr>
      <w:r>
        <w:rPr>
          <w:rFonts w:ascii="Times New Roman"/>
          <w:b w:val="false"/>
          <w:i w:val="false"/>
          <w:color w:val="000000"/>
          <w:sz w:val="28"/>
        </w:rPr>
        <w:t xml:space="preserve">
      518.    Агароид ерiтiндiсiн сүзгiден өткiзумен </w:t>
      </w:r>
    </w:p>
    <w:p>
      <w:pPr>
        <w:spacing w:after="0"/>
        <w:ind w:left="0"/>
        <w:jc w:val="both"/>
      </w:pPr>
      <w:r>
        <w:rPr>
          <w:rFonts w:ascii="Times New Roman"/>
          <w:b w:val="false"/>
          <w:i w:val="false"/>
          <w:color w:val="000000"/>
          <w:sz w:val="28"/>
        </w:rPr>
        <w:t xml:space="preserve">
              айналысатын, сүзгiден өткiзушi (сүзгiшi)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Ау-құрал фабрикасы, аулау құрал-жабдықтары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фабрикасы және ау-құрал жасау шеберханалары </w:t>
      </w:r>
    </w:p>
    <w:p>
      <w:pPr>
        <w:spacing w:after="0"/>
        <w:ind w:left="0"/>
        <w:jc w:val="both"/>
      </w:pPr>
      <w:r>
        <w:rPr>
          <w:rFonts w:ascii="Times New Roman"/>
          <w:b w:val="false"/>
          <w:i w:val="false"/>
          <w:color w:val="000000"/>
          <w:sz w:val="28"/>
        </w:rPr>
        <w:t xml:space="preserve">
      519.    Iрiктегiш әзiрлеумен айналысатын, </w:t>
      </w:r>
    </w:p>
    <w:p>
      <w:pPr>
        <w:spacing w:after="0"/>
        <w:ind w:left="0"/>
        <w:jc w:val="both"/>
      </w:pPr>
      <w:r>
        <w:rPr>
          <w:rFonts w:ascii="Times New Roman"/>
          <w:b w:val="false"/>
          <w:i w:val="false"/>
          <w:color w:val="000000"/>
          <w:sz w:val="28"/>
        </w:rPr>
        <w:t xml:space="preserve">
              iрiктегiш және құлақ бау жасаушы                6 </w:t>
      </w:r>
    </w:p>
    <w:p>
      <w:pPr>
        <w:spacing w:after="0"/>
        <w:ind w:left="0"/>
        <w:jc w:val="both"/>
      </w:pPr>
      <w:r>
        <w:rPr>
          <w:rFonts w:ascii="Times New Roman"/>
          <w:b w:val="false"/>
          <w:i w:val="false"/>
          <w:color w:val="000000"/>
          <w:sz w:val="28"/>
        </w:rPr>
        <w:t xml:space="preserve">
      520.    Жинағыш текшенi жинаушы                         6 </w:t>
      </w:r>
    </w:p>
    <w:p>
      <w:pPr>
        <w:spacing w:after="0"/>
        <w:ind w:left="0"/>
        <w:jc w:val="both"/>
      </w:pPr>
      <w:r>
        <w:rPr>
          <w:rFonts w:ascii="Times New Roman"/>
          <w:b w:val="false"/>
          <w:i w:val="false"/>
          <w:color w:val="000000"/>
          <w:sz w:val="28"/>
        </w:rPr>
        <w:t xml:space="preserve">
      521.    Пенопластан қалытқы жасаумен </w:t>
      </w:r>
    </w:p>
    <w:p>
      <w:pPr>
        <w:spacing w:after="0"/>
        <w:ind w:left="0"/>
        <w:jc w:val="both"/>
      </w:pPr>
      <w:r>
        <w:rPr>
          <w:rFonts w:ascii="Times New Roman"/>
          <w:b w:val="false"/>
          <w:i w:val="false"/>
          <w:color w:val="000000"/>
          <w:sz w:val="28"/>
        </w:rPr>
        <w:t xml:space="preserve">
              айналысатын (үй-жайдың iшiнде жұмыс </w:t>
      </w:r>
    </w:p>
    <w:p>
      <w:pPr>
        <w:spacing w:after="0"/>
        <w:ind w:left="0"/>
        <w:jc w:val="both"/>
      </w:pPr>
      <w:r>
        <w:rPr>
          <w:rFonts w:ascii="Times New Roman"/>
          <w:b w:val="false"/>
          <w:i w:val="false"/>
          <w:color w:val="000000"/>
          <w:sz w:val="28"/>
        </w:rPr>
        <w:t xml:space="preserve">
              iстеген кезде), аулау құрал-жабдығын жасаушы    6 </w:t>
      </w:r>
    </w:p>
    <w:p>
      <w:pPr>
        <w:spacing w:after="0"/>
        <w:ind w:left="0"/>
        <w:jc w:val="both"/>
      </w:pPr>
      <w:r>
        <w:rPr>
          <w:rFonts w:ascii="Times New Roman"/>
          <w:b w:val="false"/>
          <w:i w:val="false"/>
          <w:color w:val="000000"/>
          <w:sz w:val="28"/>
        </w:rPr>
        <w:t xml:space="preserve">
      522.    Аулаудың тор құралын жасаушы                    6 </w:t>
      </w:r>
    </w:p>
    <w:p>
      <w:pPr>
        <w:spacing w:after="0"/>
        <w:ind w:left="0"/>
        <w:jc w:val="both"/>
      </w:pPr>
      <w:r>
        <w:rPr>
          <w:rFonts w:ascii="Times New Roman"/>
          <w:b w:val="false"/>
          <w:i w:val="false"/>
          <w:color w:val="000000"/>
          <w:sz w:val="28"/>
        </w:rPr>
        <w:t xml:space="preserve">
      523.    Тор материалдарға консервiленетiн </w:t>
      </w:r>
    </w:p>
    <w:p>
      <w:pPr>
        <w:spacing w:after="0"/>
        <w:ind w:left="0"/>
        <w:jc w:val="both"/>
      </w:pPr>
      <w:r>
        <w:rPr>
          <w:rFonts w:ascii="Times New Roman"/>
          <w:b w:val="false"/>
          <w:i w:val="false"/>
          <w:color w:val="000000"/>
          <w:sz w:val="28"/>
        </w:rPr>
        <w:t xml:space="preserve">
              құрамдарды сiңiрумен айналысатын </w:t>
      </w:r>
    </w:p>
    <w:p>
      <w:pPr>
        <w:spacing w:after="0"/>
        <w:ind w:left="0"/>
        <w:jc w:val="both"/>
      </w:pPr>
      <w:r>
        <w:rPr>
          <w:rFonts w:ascii="Times New Roman"/>
          <w:b w:val="false"/>
          <w:i w:val="false"/>
          <w:color w:val="000000"/>
          <w:sz w:val="28"/>
        </w:rPr>
        <w:t xml:space="preserve">
              бояушы-сiңiрушi                                 6 </w:t>
      </w:r>
    </w:p>
    <w:p>
      <w:pPr>
        <w:spacing w:after="0"/>
        <w:ind w:left="0"/>
        <w:jc w:val="both"/>
      </w:pPr>
      <w:r>
        <w:rPr>
          <w:rFonts w:ascii="Times New Roman"/>
          <w:b w:val="false"/>
          <w:i w:val="false"/>
          <w:color w:val="000000"/>
          <w:sz w:val="28"/>
        </w:rPr>
        <w:t xml:space="preserve">
      524.    Тарағыш машиналардың, тотық қалдықтарын </w:t>
      </w:r>
    </w:p>
    <w:p>
      <w:pPr>
        <w:spacing w:after="0"/>
        <w:ind w:left="0"/>
        <w:jc w:val="both"/>
      </w:pPr>
      <w:r>
        <w:rPr>
          <w:rFonts w:ascii="Times New Roman"/>
          <w:b w:val="false"/>
          <w:i w:val="false"/>
          <w:color w:val="000000"/>
          <w:sz w:val="28"/>
        </w:rPr>
        <w:t xml:space="preserve">
              тазалайтын және басқа да сол сияқты </w:t>
      </w:r>
    </w:p>
    <w:p>
      <w:pPr>
        <w:spacing w:after="0"/>
        <w:ind w:left="0"/>
        <w:jc w:val="both"/>
      </w:pPr>
      <w:r>
        <w:rPr>
          <w:rFonts w:ascii="Times New Roman"/>
          <w:b w:val="false"/>
          <w:i w:val="false"/>
          <w:color w:val="000000"/>
          <w:sz w:val="28"/>
        </w:rPr>
        <w:t xml:space="preserve">
              машиналардың астынан қалдықтарды сыпырып </w:t>
      </w:r>
    </w:p>
    <w:p>
      <w:pPr>
        <w:spacing w:after="0"/>
        <w:ind w:left="0"/>
        <w:jc w:val="both"/>
      </w:pPr>
      <w:r>
        <w:rPr>
          <w:rFonts w:ascii="Times New Roman"/>
          <w:b w:val="false"/>
          <w:i w:val="false"/>
          <w:color w:val="000000"/>
          <w:sz w:val="28"/>
        </w:rPr>
        <w:t xml:space="preserve">
              алумен айналысатын жұмысшылар                   12 </w:t>
      </w:r>
    </w:p>
    <w:p>
      <w:pPr>
        <w:spacing w:after="0"/>
        <w:ind w:left="0"/>
        <w:jc w:val="both"/>
      </w:pPr>
      <w:r>
        <w:rPr>
          <w:rFonts w:ascii="Times New Roman"/>
          <w:b w:val="false"/>
          <w:i w:val="false"/>
          <w:color w:val="000000"/>
          <w:sz w:val="28"/>
        </w:rPr>
        <w:t xml:space="preserve">
      525.    Тотық қалдықтарын өңдеушi                       12 </w:t>
      </w:r>
    </w:p>
    <w:p>
      <w:pPr>
        <w:spacing w:after="0"/>
        <w:ind w:left="0"/>
        <w:jc w:val="both"/>
      </w:pPr>
      <w:r>
        <w:rPr>
          <w:rFonts w:ascii="Times New Roman"/>
          <w:b w:val="false"/>
          <w:i w:val="false"/>
          <w:color w:val="000000"/>
          <w:sz w:val="28"/>
        </w:rPr>
        <w:t xml:space="preserve">
      526.    Аулау құралдарын жөндеушi                       6 </w:t>
      </w:r>
    </w:p>
    <w:p>
      <w:pPr>
        <w:spacing w:after="0"/>
        <w:ind w:left="0"/>
        <w:jc w:val="both"/>
      </w:pPr>
      <w:r>
        <w:rPr>
          <w:rFonts w:ascii="Times New Roman"/>
          <w:b w:val="false"/>
          <w:i w:val="false"/>
          <w:color w:val="000000"/>
          <w:sz w:val="28"/>
        </w:rPr>
        <w:t xml:space="preserve">
      527.    Қолмен жұмыс iстеп, тотық </w:t>
      </w:r>
    </w:p>
    <w:p>
      <w:pPr>
        <w:spacing w:after="0"/>
        <w:ind w:left="0"/>
        <w:jc w:val="both"/>
      </w:pPr>
      <w:r>
        <w:rPr>
          <w:rFonts w:ascii="Times New Roman"/>
          <w:b w:val="false"/>
          <w:i w:val="false"/>
          <w:color w:val="000000"/>
          <w:sz w:val="28"/>
        </w:rPr>
        <w:t xml:space="preserve">
              қалдықтары мен қоқыс престеушi                  12 </w:t>
      </w:r>
    </w:p>
    <w:p>
      <w:pPr>
        <w:spacing w:after="0"/>
        <w:ind w:left="0"/>
        <w:jc w:val="both"/>
      </w:pPr>
      <w:r>
        <w:rPr>
          <w:rFonts w:ascii="Times New Roman"/>
          <w:b w:val="false"/>
          <w:i w:val="false"/>
          <w:color w:val="000000"/>
          <w:sz w:val="28"/>
        </w:rPr>
        <w:t xml:space="preserve">
      528.    Тарау машинасын тазалаумен </w:t>
      </w:r>
    </w:p>
    <w:p>
      <w:pPr>
        <w:spacing w:after="0"/>
        <w:ind w:left="0"/>
        <w:jc w:val="both"/>
      </w:pPr>
      <w:r>
        <w:rPr>
          <w:rFonts w:ascii="Times New Roman"/>
          <w:b w:val="false"/>
          <w:i w:val="false"/>
          <w:color w:val="000000"/>
          <w:sz w:val="28"/>
        </w:rPr>
        <w:t xml:space="preserve">
              айналысатын, жабдық тазалаушы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Пенопласт өндiрiсi </w:t>
      </w:r>
    </w:p>
    <w:p>
      <w:pPr>
        <w:spacing w:after="0"/>
        <w:ind w:left="0"/>
        <w:jc w:val="both"/>
      </w:pPr>
      <w:r>
        <w:rPr>
          <w:rFonts w:ascii="Times New Roman"/>
          <w:b w:val="false"/>
          <w:i w:val="false"/>
          <w:color w:val="000000"/>
          <w:sz w:val="28"/>
        </w:rPr>
        <w:t xml:space="preserve">
      529.    Пенопласты көпiрту аппаратшысы                  12 </w:t>
      </w:r>
    </w:p>
    <w:p>
      <w:pPr>
        <w:spacing w:after="0"/>
        <w:ind w:left="0"/>
        <w:jc w:val="both"/>
      </w:pPr>
      <w:r>
        <w:rPr>
          <w:rFonts w:ascii="Times New Roman"/>
          <w:b w:val="false"/>
          <w:i w:val="false"/>
          <w:color w:val="000000"/>
          <w:sz w:val="28"/>
        </w:rPr>
        <w:t xml:space="preserve">
      530.    Химиялық шикiзатты тартумен, </w:t>
      </w:r>
    </w:p>
    <w:p>
      <w:pPr>
        <w:spacing w:after="0"/>
        <w:ind w:left="0"/>
        <w:jc w:val="both"/>
      </w:pPr>
      <w:r>
        <w:rPr>
          <w:rFonts w:ascii="Times New Roman"/>
          <w:b w:val="false"/>
          <w:i w:val="false"/>
          <w:color w:val="000000"/>
          <w:sz w:val="28"/>
        </w:rPr>
        <w:t xml:space="preserve">
              престеумен және дозалаумен </w:t>
      </w:r>
    </w:p>
    <w:p>
      <w:pPr>
        <w:spacing w:after="0"/>
        <w:ind w:left="0"/>
        <w:jc w:val="both"/>
      </w:pPr>
      <w:r>
        <w:rPr>
          <w:rFonts w:ascii="Times New Roman"/>
          <w:b w:val="false"/>
          <w:i w:val="false"/>
          <w:color w:val="000000"/>
          <w:sz w:val="28"/>
        </w:rPr>
        <w:t xml:space="preserve">
              айналысатын жұмысшылар                          12 </w:t>
      </w:r>
    </w:p>
    <w:p>
      <w:pPr>
        <w:spacing w:after="0"/>
        <w:ind w:left="0"/>
        <w:jc w:val="both"/>
      </w:pPr>
      <w:r>
        <w:rPr>
          <w:rFonts w:ascii="Times New Roman"/>
          <w:b w:val="false"/>
          <w:i w:val="false"/>
          <w:color w:val="000000"/>
          <w:sz w:val="28"/>
        </w:rPr>
        <w:t xml:space="preserve">
      531.    Пенопласты пiшумен, бұрғылаумен, </w:t>
      </w:r>
    </w:p>
    <w:p>
      <w:pPr>
        <w:spacing w:after="0"/>
        <w:ind w:left="0"/>
        <w:jc w:val="both"/>
      </w:pPr>
      <w:r>
        <w:rPr>
          <w:rFonts w:ascii="Times New Roman"/>
          <w:b w:val="false"/>
          <w:i w:val="false"/>
          <w:color w:val="000000"/>
          <w:sz w:val="28"/>
        </w:rPr>
        <w:t xml:space="preserve">
              галтовкалаумен айналысатын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532.    Электр жабдықтарына қызмет көрсететiн </w:t>
      </w:r>
    </w:p>
    <w:p>
      <w:pPr>
        <w:spacing w:after="0"/>
        <w:ind w:left="0"/>
        <w:jc w:val="both"/>
      </w:pPr>
      <w:r>
        <w:rPr>
          <w:rFonts w:ascii="Times New Roman"/>
          <w:b w:val="false"/>
          <w:i w:val="false"/>
          <w:color w:val="000000"/>
          <w:sz w:val="28"/>
        </w:rPr>
        <w:t xml:space="preserve">
              слесарь-жөндеушi, техник-лаборант, электр </w:t>
      </w:r>
    </w:p>
    <w:p>
      <w:pPr>
        <w:spacing w:after="0"/>
        <w:ind w:left="0"/>
        <w:jc w:val="both"/>
      </w:pPr>
      <w:r>
        <w:rPr>
          <w:rFonts w:ascii="Times New Roman"/>
          <w:b w:val="false"/>
          <w:i w:val="false"/>
          <w:color w:val="000000"/>
          <w:sz w:val="28"/>
        </w:rPr>
        <w:t xml:space="preserve">
              монтерi                                         6 </w:t>
      </w:r>
    </w:p>
    <w:p>
      <w:pPr>
        <w:spacing w:after="0"/>
        <w:ind w:left="0"/>
        <w:jc w:val="both"/>
      </w:pPr>
      <w:r>
        <w:rPr>
          <w:rFonts w:ascii="Times New Roman"/>
          <w:b w:val="false"/>
          <w:i w:val="false"/>
          <w:color w:val="000000"/>
          <w:sz w:val="28"/>
        </w:rPr>
        <w:t xml:space="preserve">
      533.    Өндiрiстiк үй-жайларды сыпырушы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Балық өнеркәсiбi бойынша жалпы кәсiптер </w:t>
      </w:r>
    </w:p>
    <w:p>
      <w:pPr>
        <w:spacing w:after="0"/>
        <w:ind w:left="0"/>
        <w:jc w:val="both"/>
      </w:pPr>
      <w:r>
        <w:rPr>
          <w:rFonts w:ascii="Times New Roman"/>
          <w:b w:val="false"/>
          <w:i w:val="false"/>
          <w:color w:val="000000"/>
          <w:sz w:val="28"/>
        </w:rPr>
        <w:t xml:space="preserve">
      534.    Теңiз және өзен порттарында көмiр және басқа </w:t>
      </w:r>
    </w:p>
    <w:p>
      <w:pPr>
        <w:spacing w:after="0"/>
        <w:ind w:left="0"/>
        <w:jc w:val="both"/>
      </w:pPr>
      <w:r>
        <w:rPr>
          <w:rFonts w:ascii="Times New Roman"/>
          <w:b w:val="false"/>
          <w:i w:val="false"/>
          <w:color w:val="000000"/>
          <w:sz w:val="28"/>
        </w:rPr>
        <w:t xml:space="preserve">
              сусыма жүктердi тиеумен және тусiрумен </w:t>
      </w:r>
    </w:p>
    <w:p>
      <w:pPr>
        <w:spacing w:after="0"/>
        <w:ind w:left="0"/>
        <w:jc w:val="both"/>
      </w:pPr>
      <w:r>
        <w:rPr>
          <w:rFonts w:ascii="Times New Roman"/>
          <w:b w:val="false"/>
          <w:i w:val="false"/>
          <w:color w:val="000000"/>
          <w:sz w:val="28"/>
        </w:rPr>
        <w:t xml:space="preserve">
              айналысатын жүкшi, сондай-ақ судан кемеге </w:t>
      </w:r>
    </w:p>
    <w:p>
      <w:pPr>
        <w:spacing w:after="0"/>
        <w:ind w:left="0"/>
        <w:jc w:val="both"/>
      </w:pPr>
      <w:r>
        <w:rPr>
          <w:rFonts w:ascii="Times New Roman"/>
          <w:b w:val="false"/>
          <w:i w:val="false"/>
          <w:color w:val="000000"/>
          <w:sz w:val="28"/>
        </w:rPr>
        <w:t xml:space="preserve">
              бөрене тиейтiн жүкшi                            6 </w:t>
      </w:r>
    </w:p>
    <w:p>
      <w:pPr>
        <w:spacing w:after="0"/>
        <w:ind w:left="0"/>
        <w:jc w:val="both"/>
      </w:pPr>
      <w:r>
        <w:rPr>
          <w:rFonts w:ascii="Times New Roman"/>
          <w:b w:val="false"/>
          <w:i w:val="false"/>
          <w:color w:val="000000"/>
          <w:sz w:val="28"/>
        </w:rPr>
        <w:t xml:space="preserve">
      535.    Шыны мақтамен жұмыс iстейтiн, термоизоляцияда </w:t>
      </w:r>
    </w:p>
    <w:p>
      <w:pPr>
        <w:spacing w:after="0"/>
        <w:ind w:left="0"/>
        <w:jc w:val="both"/>
      </w:pPr>
      <w:r>
        <w:rPr>
          <w:rFonts w:ascii="Times New Roman"/>
          <w:b w:val="false"/>
          <w:i w:val="false"/>
          <w:color w:val="000000"/>
          <w:sz w:val="28"/>
        </w:rPr>
        <w:t xml:space="preserve">
              изоляциялаушы (термоизоляциялаушы) және </w:t>
      </w:r>
    </w:p>
    <w:p>
      <w:pPr>
        <w:spacing w:after="0"/>
        <w:ind w:left="0"/>
        <w:jc w:val="both"/>
      </w:pPr>
      <w:r>
        <w:rPr>
          <w:rFonts w:ascii="Times New Roman"/>
          <w:b w:val="false"/>
          <w:i w:val="false"/>
          <w:color w:val="000000"/>
          <w:sz w:val="28"/>
        </w:rPr>
        <w:t xml:space="preserve">
              битумдауда iстейтiн жұмысшы                     12 </w:t>
      </w:r>
    </w:p>
    <w:p>
      <w:pPr>
        <w:spacing w:after="0"/>
        <w:ind w:left="0"/>
        <w:jc w:val="both"/>
      </w:pPr>
      <w:r>
        <w:rPr>
          <w:rFonts w:ascii="Times New Roman"/>
          <w:b w:val="false"/>
          <w:i w:val="false"/>
          <w:color w:val="000000"/>
          <w:sz w:val="28"/>
        </w:rPr>
        <w:t xml:space="preserve">
      536.    Кеме конопатшысы, смола қайнататын, ширататын </w:t>
      </w:r>
    </w:p>
    <w:p>
      <w:pPr>
        <w:spacing w:after="0"/>
        <w:ind w:left="0"/>
        <w:jc w:val="both"/>
      </w:pPr>
      <w:r>
        <w:rPr>
          <w:rFonts w:ascii="Times New Roman"/>
          <w:b w:val="false"/>
          <w:i w:val="false"/>
          <w:color w:val="000000"/>
          <w:sz w:val="28"/>
        </w:rPr>
        <w:t xml:space="preserve">
              және смола қалдық талшықтарын күйдiретiн </w:t>
      </w:r>
    </w:p>
    <w:p>
      <w:pPr>
        <w:spacing w:after="0"/>
        <w:ind w:left="0"/>
        <w:jc w:val="both"/>
      </w:pPr>
      <w:r>
        <w:rPr>
          <w:rFonts w:ascii="Times New Roman"/>
          <w:b w:val="false"/>
          <w:i w:val="false"/>
          <w:color w:val="000000"/>
          <w:sz w:val="28"/>
        </w:rPr>
        <w:t xml:space="preserve">
              жұмысшы                                         6 </w:t>
      </w:r>
    </w:p>
    <w:p>
      <w:pPr>
        <w:spacing w:after="0"/>
        <w:ind w:left="0"/>
        <w:jc w:val="both"/>
      </w:pPr>
      <w:r>
        <w:rPr>
          <w:rFonts w:ascii="Times New Roman"/>
          <w:b w:val="false"/>
          <w:i w:val="false"/>
          <w:color w:val="000000"/>
          <w:sz w:val="28"/>
        </w:rPr>
        <w:t xml:space="preserve">
      537.    Кеме қазандықшысы, кеме слесарь-монтаждаушысы, </w:t>
      </w:r>
    </w:p>
    <w:p>
      <w:pPr>
        <w:spacing w:after="0"/>
        <w:ind w:left="0"/>
        <w:jc w:val="both"/>
      </w:pPr>
      <w:r>
        <w:rPr>
          <w:rFonts w:ascii="Times New Roman"/>
          <w:b w:val="false"/>
          <w:i w:val="false"/>
          <w:color w:val="000000"/>
          <w:sz w:val="28"/>
        </w:rPr>
        <w:t xml:space="preserve">
              кеме жөндеушi слесарь, кеме құбыр жөндеушiсi, </w:t>
      </w:r>
    </w:p>
    <w:p>
      <w:pPr>
        <w:spacing w:after="0"/>
        <w:ind w:left="0"/>
        <w:jc w:val="both"/>
      </w:pPr>
      <w:r>
        <w:rPr>
          <w:rFonts w:ascii="Times New Roman"/>
          <w:b w:val="false"/>
          <w:i w:val="false"/>
          <w:color w:val="000000"/>
          <w:sz w:val="28"/>
        </w:rPr>
        <w:t xml:space="preserve">
              ашық палубасыз кемелердi қоспағанда, кеме </w:t>
      </w:r>
    </w:p>
    <w:p>
      <w:pPr>
        <w:spacing w:after="0"/>
        <w:ind w:left="0"/>
        <w:jc w:val="both"/>
      </w:pPr>
      <w:r>
        <w:rPr>
          <w:rFonts w:ascii="Times New Roman"/>
          <w:b w:val="false"/>
          <w:i w:val="false"/>
          <w:color w:val="000000"/>
          <w:sz w:val="28"/>
        </w:rPr>
        <w:t xml:space="preserve">
              iшiнде жөндеумен және монтаждаумен тұрақты </w:t>
      </w:r>
    </w:p>
    <w:p>
      <w:pPr>
        <w:spacing w:after="0"/>
        <w:ind w:left="0"/>
        <w:jc w:val="both"/>
      </w:pPr>
      <w:r>
        <w:rPr>
          <w:rFonts w:ascii="Times New Roman"/>
          <w:b w:val="false"/>
          <w:i w:val="false"/>
          <w:color w:val="000000"/>
          <w:sz w:val="28"/>
        </w:rPr>
        <w:t xml:space="preserve">
              айналысатын, электр жабдығын жөндейтiн электр </w:t>
      </w:r>
    </w:p>
    <w:p>
      <w:pPr>
        <w:spacing w:after="0"/>
        <w:ind w:left="0"/>
        <w:jc w:val="both"/>
      </w:pPr>
      <w:r>
        <w:rPr>
          <w:rFonts w:ascii="Times New Roman"/>
          <w:b w:val="false"/>
          <w:i w:val="false"/>
          <w:color w:val="000000"/>
          <w:sz w:val="28"/>
        </w:rPr>
        <w:t xml:space="preserve">
              монтерi                                         12 </w:t>
      </w:r>
    </w:p>
    <w:p>
      <w:pPr>
        <w:spacing w:after="0"/>
        <w:ind w:left="0"/>
        <w:jc w:val="both"/>
      </w:pPr>
      <w:r>
        <w:rPr>
          <w:rFonts w:ascii="Times New Roman"/>
          <w:b w:val="false"/>
          <w:i w:val="false"/>
          <w:color w:val="000000"/>
          <w:sz w:val="28"/>
        </w:rPr>
        <w:t xml:space="preserve">
      538.    Сусыма және шаң борайтын жүктердi өңдеу </w:t>
      </w:r>
    </w:p>
    <w:p>
      <w:pPr>
        <w:spacing w:after="0"/>
        <w:ind w:left="0"/>
        <w:jc w:val="both"/>
      </w:pPr>
      <w:r>
        <w:rPr>
          <w:rFonts w:ascii="Times New Roman"/>
          <w:b w:val="false"/>
          <w:i w:val="false"/>
          <w:color w:val="000000"/>
          <w:sz w:val="28"/>
        </w:rPr>
        <w:t xml:space="preserve">
              кезiндегi моторист, тасымалдаушы және басқа </w:t>
      </w:r>
    </w:p>
    <w:p>
      <w:pPr>
        <w:spacing w:after="0"/>
        <w:ind w:left="0"/>
        <w:jc w:val="both"/>
      </w:pPr>
      <w:r>
        <w:rPr>
          <w:rFonts w:ascii="Times New Roman"/>
          <w:b w:val="false"/>
          <w:i w:val="false"/>
          <w:color w:val="000000"/>
          <w:sz w:val="28"/>
        </w:rPr>
        <w:t xml:space="preserve">
              жұмысшылар мен жүкшiлер, сондай-ақ кеменi және </w:t>
      </w:r>
    </w:p>
    <w:p>
      <w:pPr>
        <w:spacing w:after="0"/>
        <w:ind w:left="0"/>
        <w:jc w:val="both"/>
      </w:pPr>
      <w:r>
        <w:rPr>
          <w:rFonts w:ascii="Times New Roman"/>
          <w:b w:val="false"/>
          <w:i w:val="false"/>
          <w:color w:val="000000"/>
          <w:sz w:val="28"/>
        </w:rPr>
        <w:t xml:space="preserve">
              шаң борайтын жүктер қоймасында iстейтiн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539.    Жабық үй-жайда жұмыс iстеген кезде белгi </w:t>
      </w:r>
    </w:p>
    <w:p>
      <w:pPr>
        <w:spacing w:after="0"/>
        <w:ind w:left="0"/>
        <w:jc w:val="both"/>
      </w:pPr>
      <w:r>
        <w:rPr>
          <w:rFonts w:ascii="Times New Roman"/>
          <w:b w:val="false"/>
          <w:i w:val="false"/>
          <w:color w:val="000000"/>
          <w:sz w:val="28"/>
        </w:rPr>
        <w:t xml:space="preserve">
              беретiн оттардың, маяктар мен буйлардың </w:t>
      </w:r>
    </w:p>
    <w:p>
      <w:pPr>
        <w:spacing w:after="0"/>
        <w:ind w:left="0"/>
        <w:jc w:val="both"/>
      </w:pPr>
      <w:r>
        <w:rPr>
          <w:rFonts w:ascii="Times New Roman"/>
          <w:b w:val="false"/>
          <w:i w:val="false"/>
          <w:color w:val="000000"/>
          <w:sz w:val="28"/>
        </w:rPr>
        <w:t xml:space="preserve">
              ацетилиндi аппаратурасын жөндеумен және </w:t>
      </w:r>
    </w:p>
    <w:p>
      <w:pPr>
        <w:spacing w:after="0"/>
        <w:ind w:left="0"/>
        <w:jc w:val="both"/>
      </w:pPr>
      <w:r>
        <w:rPr>
          <w:rFonts w:ascii="Times New Roman"/>
          <w:b w:val="false"/>
          <w:i w:val="false"/>
          <w:color w:val="000000"/>
          <w:sz w:val="28"/>
        </w:rPr>
        <w:t xml:space="preserve">
              реттеумен айналысатын қызметкер                 6 </w:t>
      </w:r>
    </w:p>
    <w:p>
      <w:pPr>
        <w:spacing w:after="0"/>
        <w:ind w:left="0"/>
        <w:jc w:val="both"/>
      </w:pPr>
      <w:r>
        <w:rPr>
          <w:rFonts w:ascii="Times New Roman"/>
          <w:b w:val="false"/>
          <w:i w:val="false"/>
          <w:color w:val="000000"/>
          <w:sz w:val="28"/>
        </w:rPr>
        <w:t xml:space="preserve">
      540.    Кит аулайтын флотилиялардың кемелерiнiң </w:t>
      </w:r>
    </w:p>
    <w:p>
      <w:pPr>
        <w:spacing w:after="0"/>
        <w:ind w:left="0"/>
        <w:jc w:val="both"/>
      </w:pPr>
      <w:r>
        <w:rPr>
          <w:rFonts w:ascii="Times New Roman"/>
          <w:b w:val="false"/>
          <w:i w:val="false"/>
          <w:color w:val="000000"/>
          <w:sz w:val="28"/>
        </w:rPr>
        <w:t xml:space="preserve">
              май жағатын қазандықтардың, май айырғыштардың, </w:t>
      </w:r>
    </w:p>
    <w:p>
      <w:pPr>
        <w:spacing w:after="0"/>
        <w:ind w:left="0"/>
        <w:jc w:val="both"/>
      </w:pPr>
      <w:r>
        <w:rPr>
          <w:rFonts w:ascii="Times New Roman"/>
          <w:b w:val="false"/>
          <w:i w:val="false"/>
          <w:color w:val="000000"/>
          <w:sz w:val="28"/>
        </w:rPr>
        <w:t xml:space="preserve">
              май тұндырғыштардың, гракс жинағыштардың, май </w:t>
      </w:r>
    </w:p>
    <w:p>
      <w:pPr>
        <w:spacing w:after="0"/>
        <w:ind w:left="0"/>
        <w:jc w:val="both"/>
      </w:pPr>
      <w:r>
        <w:rPr>
          <w:rFonts w:ascii="Times New Roman"/>
          <w:b w:val="false"/>
          <w:i w:val="false"/>
          <w:color w:val="000000"/>
          <w:sz w:val="28"/>
        </w:rPr>
        <w:t xml:space="preserve">
              танкiлерiнiң, май зауыты гроссбункерлерiнiң </w:t>
      </w:r>
    </w:p>
    <w:p>
      <w:pPr>
        <w:spacing w:after="0"/>
        <w:ind w:left="0"/>
        <w:jc w:val="both"/>
      </w:pPr>
      <w:r>
        <w:rPr>
          <w:rFonts w:ascii="Times New Roman"/>
          <w:b w:val="false"/>
          <w:i w:val="false"/>
          <w:color w:val="000000"/>
          <w:sz w:val="28"/>
        </w:rPr>
        <w:t xml:space="preserve">
              iшiнде және отынды солярлы және майлы </w:t>
      </w:r>
    </w:p>
    <w:p>
      <w:pPr>
        <w:spacing w:after="0"/>
        <w:ind w:left="0"/>
        <w:jc w:val="both"/>
      </w:pPr>
      <w:r>
        <w:rPr>
          <w:rFonts w:ascii="Times New Roman"/>
          <w:b w:val="false"/>
          <w:i w:val="false"/>
          <w:color w:val="000000"/>
          <w:sz w:val="28"/>
        </w:rPr>
        <w:t xml:space="preserve">
              танкiлердiң iшiнде толық жұмыс күнiнде </w:t>
      </w:r>
    </w:p>
    <w:p>
      <w:pPr>
        <w:spacing w:after="0"/>
        <w:ind w:left="0"/>
        <w:jc w:val="both"/>
      </w:pPr>
      <w:r>
        <w:rPr>
          <w:rFonts w:ascii="Times New Roman"/>
          <w:b w:val="false"/>
          <w:i w:val="false"/>
          <w:color w:val="000000"/>
          <w:sz w:val="28"/>
        </w:rPr>
        <w:t xml:space="preserve">
              iстейтiн қызметкер                              12      36 </w:t>
      </w:r>
    </w:p>
    <w:p>
      <w:pPr>
        <w:spacing w:after="0"/>
        <w:ind w:left="0"/>
        <w:jc w:val="both"/>
      </w:pPr>
      <w:r>
        <w:rPr>
          <w:rFonts w:ascii="Times New Roman"/>
          <w:b w:val="false"/>
          <w:i w:val="false"/>
          <w:color w:val="000000"/>
          <w:sz w:val="28"/>
        </w:rPr>
        <w:t xml:space="preserve">
      541.    Электр станциясы отынымен жұмыс iстейтiн </w:t>
      </w:r>
    </w:p>
    <w:p>
      <w:pPr>
        <w:spacing w:after="0"/>
        <w:ind w:left="0"/>
        <w:jc w:val="both"/>
      </w:pPr>
      <w:r>
        <w:rPr>
          <w:rFonts w:ascii="Times New Roman"/>
          <w:b w:val="false"/>
          <w:i w:val="false"/>
          <w:color w:val="000000"/>
          <w:sz w:val="28"/>
        </w:rPr>
        <w:t xml:space="preserve">
              машина цехының қызметкерi: </w:t>
      </w:r>
    </w:p>
    <w:p>
      <w:pPr>
        <w:spacing w:after="0"/>
        <w:ind w:left="0"/>
        <w:jc w:val="both"/>
      </w:pPr>
      <w:r>
        <w:rPr>
          <w:rFonts w:ascii="Times New Roman"/>
          <w:b w:val="false"/>
          <w:i w:val="false"/>
          <w:color w:val="000000"/>
          <w:sz w:val="28"/>
        </w:rPr>
        <w:t xml:space="preserve">
              слесарь (кезекшi), деаэраторлар машинисi, </w:t>
      </w:r>
    </w:p>
    <w:p>
      <w:pPr>
        <w:spacing w:after="0"/>
        <w:ind w:left="0"/>
        <w:jc w:val="both"/>
      </w:pPr>
      <w:r>
        <w:rPr>
          <w:rFonts w:ascii="Times New Roman"/>
          <w:b w:val="false"/>
          <w:i w:val="false"/>
          <w:color w:val="000000"/>
          <w:sz w:val="28"/>
        </w:rPr>
        <w:t xml:space="preserve">
              редукциялық-ылғалдағыш қондырғыға қызмет </w:t>
      </w:r>
    </w:p>
    <w:p>
      <w:pPr>
        <w:spacing w:after="0"/>
        <w:ind w:left="0"/>
        <w:jc w:val="both"/>
      </w:pPr>
      <w:r>
        <w:rPr>
          <w:rFonts w:ascii="Times New Roman"/>
          <w:b w:val="false"/>
          <w:i w:val="false"/>
          <w:color w:val="000000"/>
          <w:sz w:val="28"/>
        </w:rPr>
        <w:t xml:space="preserve">
              көрсетумен айналысатын жұмысшы және </w:t>
      </w:r>
    </w:p>
    <w:p>
      <w:pPr>
        <w:spacing w:after="0"/>
        <w:ind w:left="0"/>
        <w:jc w:val="both"/>
      </w:pPr>
      <w:r>
        <w:rPr>
          <w:rFonts w:ascii="Times New Roman"/>
          <w:b w:val="false"/>
          <w:i w:val="false"/>
          <w:color w:val="000000"/>
          <w:sz w:val="28"/>
        </w:rPr>
        <w:t xml:space="preserve">
              қоректендiргiш сорап машинисi, iштен жанатын </w:t>
      </w:r>
    </w:p>
    <w:p>
      <w:pPr>
        <w:spacing w:after="0"/>
        <w:ind w:left="0"/>
        <w:jc w:val="both"/>
      </w:pPr>
      <w:r>
        <w:rPr>
          <w:rFonts w:ascii="Times New Roman"/>
          <w:b w:val="false"/>
          <w:i w:val="false"/>
          <w:color w:val="000000"/>
          <w:sz w:val="28"/>
        </w:rPr>
        <w:t xml:space="preserve">
              двигательдер машинисi, май жағушы               6 </w:t>
      </w:r>
    </w:p>
    <w:p>
      <w:pPr>
        <w:spacing w:after="0"/>
        <w:ind w:left="0"/>
        <w:jc w:val="both"/>
      </w:pPr>
      <w:r>
        <w:rPr>
          <w:rFonts w:ascii="Times New Roman"/>
          <w:b w:val="false"/>
          <w:i w:val="false"/>
          <w:color w:val="000000"/>
          <w:sz w:val="28"/>
        </w:rPr>
        <w:t xml:space="preserve">
      542.    Жабық үй-жайлар мен кеме iшiндегi кеме </w:t>
      </w:r>
    </w:p>
    <w:p>
      <w:pPr>
        <w:spacing w:after="0"/>
        <w:ind w:left="0"/>
        <w:jc w:val="both"/>
      </w:pPr>
      <w:r>
        <w:rPr>
          <w:rFonts w:ascii="Times New Roman"/>
          <w:b w:val="false"/>
          <w:i w:val="false"/>
          <w:color w:val="000000"/>
          <w:sz w:val="28"/>
        </w:rPr>
        <w:t xml:space="preserve">
              дизелдерiн реттеумен және сынаумен тұрақты </w:t>
      </w:r>
    </w:p>
    <w:p>
      <w:pPr>
        <w:spacing w:after="0"/>
        <w:ind w:left="0"/>
        <w:jc w:val="both"/>
      </w:pPr>
      <w:r>
        <w:rPr>
          <w:rFonts w:ascii="Times New Roman"/>
          <w:b w:val="false"/>
          <w:i w:val="false"/>
          <w:color w:val="000000"/>
          <w:sz w:val="28"/>
        </w:rPr>
        <w:t xml:space="preserve">
              айналысатын қызметкер                           12 </w:t>
      </w:r>
    </w:p>
    <w:p>
      <w:pPr>
        <w:spacing w:after="0"/>
        <w:ind w:left="0"/>
        <w:jc w:val="both"/>
      </w:pPr>
      <w:r>
        <w:rPr>
          <w:rFonts w:ascii="Times New Roman"/>
          <w:b w:val="false"/>
          <w:i w:val="false"/>
          <w:color w:val="000000"/>
          <w:sz w:val="28"/>
        </w:rPr>
        <w:t xml:space="preserve">
      543.    Электр станциясының машина залында орналасқан </w:t>
      </w:r>
    </w:p>
    <w:p>
      <w:pPr>
        <w:spacing w:after="0"/>
        <w:ind w:left="0"/>
        <w:jc w:val="both"/>
      </w:pPr>
      <w:r>
        <w:rPr>
          <w:rFonts w:ascii="Times New Roman"/>
          <w:b w:val="false"/>
          <w:i w:val="false"/>
          <w:color w:val="000000"/>
          <w:sz w:val="28"/>
        </w:rPr>
        <w:t xml:space="preserve">
              басқару щитiнде кезекшiлiктi жүзеге асыратын </w:t>
      </w:r>
    </w:p>
    <w:p>
      <w:pPr>
        <w:spacing w:after="0"/>
        <w:ind w:left="0"/>
        <w:jc w:val="both"/>
      </w:pPr>
      <w:r>
        <w:rPr>
          <w:rFonts w:ascii="Times New Roman"/>
          <w:b w:val="false"/>
          <w:i w:val="false"/>
          <w:color w:val="000000"/>
          <w:sz w:val="28"/>
        </w:rPr>
        <w:t xml:space="preserve">
              қызметкер                                       6 </w:t>
      </w:r>
    </w:p>
    <w:p>
      <w:pPr>
        <w:spacing w:after="0"/>
        <w:ind w:left="0"/>
        <w:jc w:val="both"/>
      </w:pPr>
      <w:r>
        <w:rPr>
          <w:rFonts w:ascii="Times New Roman"/>
          <w:b w:val="false"/>
          <w:i w:val="false"/>
          <w:color w:val="000000"/>
          <w:sz w:val="28"/>
        </w:rPr>
        <w:t xml:space="preserve">
      544.    Гидроқұрылыстарда металл конструкцияларын </w:t>
      </w:r>
    </w:p>
    <w:p>
      <w:pPr>
        <w:spacing w:after="0"/>
        <w:ind w:left="0"/>
        <w:jc w:val="both"/>
      </w:pPr>
      <w:r>
        <w:rPr>
          <w:rFonts w:ascii="Times New Roman"/>
          <w:b w:val="false"/>
          <w:i w:val="false"/>
          <w:color w:val="000000"/>
          <w:sz w:val="28"/>
        </w:rPr>
        <w:t xml:space="preserve">
              қаптаумен, жамап-жасқаумен және бояумен </w:t>
      </w:r>
    </w:p>
    <w:p>
      <w:pPr>
        <w:spacing w:after="0"/>
        <w:ind w:left="0"/>
        <w:jc w:val="both"/>
      </w:pPr>
      <w:r>
        <w:rPr>
          <w:rFonts w:ascii="Times New Roman"/>
          <w:b w:val="false"/>
          <w:i w:val="false"/>
          <w:color w:val="000000"/>
          <w:sz w:val="28"/>
        </w:rPr>
        <w:t xml:space="preserve">
              айналысатын жұмысшы                             12 </w:t>
      </w:r>
    </w:p>
    <w:p>
      <w:pPr>
        <w:spacing w:after="0"/>
        <w:ind w:left="0"/>
        <w:jc w:val="both"/>
      </w:pPr>
      <w:r>
        <w:rPr>
          <w:rFonts w:ascii="Times New Roman"/>
          <w:b w:val="false"/>
          <w:i w:val="false"/>
          <w:color w:val="000000"/>
          <w:sz w:val="28"/>
        </w:rPr>
        <w:t xml:space="preserve">
      545.    Кеменiң металл корпусын қаптаумен, </w:t>
      </w:r>
    </w:p>
    <w:p>
      <w:pPr>
        <w:spacing w:after="0"/>
        <w:ind w:left="0"/>
        <w:jc w:val="both"/>
      </w:pPr>
      <w:r>
        <w:rPr>
          <w:rFonts w:ascii="Times New Roman"/>
          <w:b w:val="false"/>
          <w:i w:val="false"/>
          <w:color w:val="000000"/>
          <w:sz w:val="28"/>
        </w:rPr>
        <w:t xml:space="preserve">
              жамап-жасқаумен, тазалаумен және бояумен </w:t>
      </w:r>
    </w:p>
    <w:p>
      <w:pPr>
        <w:spacing w:after="0"/>
        <w:ind w:left="0"/>
        <w:jc w:val="both"/>
      </w:pPr>
      <w:r>
        <w:rPr>
          <w:rFonts w:ascii="Times New Roman"/>
          <w:b w:val="false"/>
          <w:i w:val="false"/>
          <w:color w:val="000000"/>
          <w:sz w:val="28"/>
        </w:rPr>
        <w:t xml:space="preserve">
              айналысатын жұмысшылар                          12      36 </w:t>
      </w:r>
    </w:p>
    <w:p>
      <w:pPr>
        <w:spacing w:after="0"/>
        <w:ind w:left="0"/>
        <w:jc w:val="both"/>
      </w:pPr>
      <w:r>
        <w:rPr>
          <w:rFonts w:ascii="Times New Roman"/>
          <w:b w:val="false"/>
          <w:i w:val="false"/>
          <w:color w:val="000000"/>
          <w:sz w:val="28"/>
        </w:rPr>
        <w:t xml:space="preserve">
      546.    Гракстар мен майлы танктерден қазандықтарды </w:t>
      </w:r>
    </w:p>
    <w:p>
      <w:pPr>
        <w:spacing w:after="0"/>
        <w:ind w:left="0"/>
        <w:jc w:val="both"/>
      </w:pPr>
      <w:r>
        <w:rPr>
          <w:rFonts w:ascii="Times New Roman"/>
          <w:b w:val="false"/>
          <w:i w:val="false"/>
          <w:color w:val="000000"/>
          <w:sz w:val="28"/>
        </w:rPr>
        <w:t xml:space="preserve">
              тазалаумен айналысатын жұмысшылар               12 </w:t>
      </w:r>
    </w:p>
    <w:p>
      <w:pPr>
        <w:spacing w:after="0"/>
        <w:ind w:left="0"/>
        <w:jc w:val="both"/>
      </w:pPr>
      <w:r>
        <w:rPr>
          <w:rFonts w:ascii="Times New Roman"/>
          <w:b w:val="false"/>
          <w:i w:val="false"/>
          <w:color w:val="000000"/>
          <w:sz w:val="28"/>
        </w:rPr>
        <w:t xml:space="preserve">
      547.    Ыстық және бу қазандықтарда iстейтiн </w:t>
      </w:r>
    </w:p>
    <w:p>
      <w:pPr>
        <w:spacing w:after="0"/>
        <w:ind w:left="0"/>
        <w:jc w:val="both"/>
      </w:pPr>
      <w:r>
        <w:rPr>
          <w:rFonts w:ascii="Times New Roman"/>
          <w:b w:val="false"/>
          <w:i w:val="false"/>
          <w:color w:val="000000"/>
          <w:sz w:val="28"/>
        </w:rPr>
        <w:t xml:space="preserve">
              слесарь-жөндеушi және қазандықшы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Байланыс (жағадағы кәсiпорындар және флот)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Радиоберiлiстi және радиолокациялық құрылғы </w:t>
      </w:r>
    </w:p>
    <w:p>
      <w:pPr>
        <w:spacing w:after="0"/>
        <w:ind w:left="0"/>
        <w:jc w:val="both"/>
      </w:pPr>
      <w:r>
        <w:rPr>
          <w:rFonts w:ascii="Times New Roman"/>
          <w:b w:val="false"/>
          <w:i w:val="false"/>
          <w:color w:val="000000"/>
          <w:sz w:val="28"/>
        </w:rPr>
        <w:t xml:space="preserve">
      548.    Ұзын толқынды, орта толқынды, қысқа </w:t>
      </w:r>
    </w:p>
    <w:p>
      <w:pPr>
        <w:spacing w:after="0"/>
        <w:ind w:left="0"/>
        <w:jc w:val="both"/>
      </w:pPr>
      <w:r>
        <w:rPr>
          <w:rFonts w:ascii="Times New Roman"/>
          <w:b w:val="false"/>
          <w:i w:val="false"/>
          <w:color w:val="000000"/>
          <w:sz w:val="28"/>
        </w:rPr>
        <w:t xml:space="preserve">
              толқынды, УҚТ- және УТЖ-берiлiстi </w:t>
      </w:r>
    </w:p>
    <w:p>
      <w:pPr>
        <w:spacing w:after="0"/>
        <w:ind w:left="0"/>
        <w:jc w:val="both"/>
      </w:pPr>
      <w:r>
        <w:rPr>
          <w:rFonts w:ascii="Times New Roman"/>
          <w:b w:val="false"/>
          <w:i w:val="false"/>
          <w:color w:val="000000"/>
          <w:sz w:val="28"/>
        </w:rPr>
        <w:t xml:space="preserve">
              радиостанция және радиолакациялық </w:t>
      </w:r>
    </w:p>
    <w:p>
      <w:pPr>
        <w:spacing w:after="0"/>
        <w:ind w:left="0"/>
        <w:jc w:val="both"/>
      </w:pPr>
      <w:r>
        <w:rPr>
          <w:rFonts w:ascii="Times New Roman"/>
          <w:b w:val="false"/>
          <w:i w:val="false"/>
          <w:color w:val="000000"/>
          <w:sz w:val="28"/>
        </w:rPr>
        <w:t xml:space="preserve">
              қондырғыларға пайдалану-техникалық </w:t>
      </w:r>
    </w:p>
    <w:p>
      <w:pPr>
        <w:spacing w:after="0"/>
        <w:ind w:left="0"/>
        <w:jc w:val="both"/>
      </w:pPr>
      <w:r>
        <w:rPr>
          <w:rFonts w:ascii="Times New Roman"/>
          <w:b w:val="false"/>
          <w:i w:val="false"/>
          <w:color w:val="000000"/>
          <w:sz w:val="28"/>
        </w:rPr>
        <w:t xml:space="preserve">
              қызмет көрсетумен айналысатын қызметкерлер, </w:t>
      </w:r>
    </w:p>
    <w:p>
      <w:pPr>
        <w:spacing w:after="0"/>
        <w:ind w:left="0"/>
        <w:jc w:val="both"/>
      </w:pPr>
      <w:r>
        <w:rPr>
          <w:rFonts w:ascii="Times New Roman"/>
          <w:b w:val="false"/>
          <w:i w:val="false"/>
          <w:color w:val="000000"/>
          <w:sz w:val="28"/>
        </w:rPr>
        <w:t xml:space="preserve">
              сондай-ақ радио байланысы және техникалық </w:t>
      </w:r>
    </w:p>
    <w:p>
      <w:pPr>
        <w:spacing w:after="0"/>
        <w:ind w:left="0"/>
        <w:jc w:val="both"/>
      </w:pPr>
      <w:r>
        <w:rPr>
          <w:rFonts w:ascii="Times New Roman"/>
          <w:b w:val="false"/>
          <w:i w:val="false"/>
          <w:color w:val="000000"/>
          <w:sz w:val="28"/>
        </w:rPr>
        <w:t xml:space="preserve">
              бақылау, гидроакустик қосындарында тыңдап </w:t>
      </w:r>
    </w:p>
    <w:p>
      <w:pPr>
        <w:spacing w:after="0"/>
        <w:ind w:left="0"/>
        <w:jc w:val="both"/>
      </w:pPr>
      <w:r>
        <w:rPr>
          <w:rFonts w:ascii="Times New Roman"/>
          <w:b w:val="false"/>
          <w:i w:val="false"/>
          <w:color w:val="000000"/>
          <w:sz w:val="28"/>
        </w:rPr>
        <w:t xml:space="preserve">
              бақылаумен айналысатын қызметкерлер             12 </w:t>
      </w:r>
    </w:p>
    <w:p>
      <w:pPr>
        <w:spacing w:after="0"/>
        <w:ind w:left="0"/>
        <w:jc w:val="both"/>
      </w:pPr>
      <w:r>
        <w:rPr>
          <w:rFonts w:ascii="Times New Roman"/>
          <w:b w:val="false"/>
          <w:i w:val="false"/>
          <w:color w:val="000000"/>
          <w:sz w:val="28"/>
        </w:rPr>
        <w:t xml:space="preserve">
      549.    Радиоберiлiстi және радиолокациялық </w:t>
      </w:r>
    </w:p>
    <w:p>
      <w:pPr>
        <w:spacing w:after="0"/>
        <w:ind w:left="0"/>
        <w:jc w:val="both"/>
      </w:pPr>
      <w:r>
        <w:rPr>
          <w:rFonts w:ascii="Times New Roman"/>
          <w:b w:val="false"/>
          <w:i w:val="false"/>
          <w:color w:val="000000"/>
          <w:sz w:val="28"/>
        </w:rPr>
        <w:t xml:space="preserve">
              қондырғылар орнатылған, тiкелей үй-жайларда </w:t>
      </w:r>
    </w:p>
    <w:p>
      <w:pPr>
        <w:spacing w:after="0"/>
        <w:ind w:left="0"/>
        <w:jc w:val="both"/>
      </w:pPr>
      <w:r>
        <w:rPr>
          <w:rFonts w:ascii="Times New Roman"/>
          <w:b w:val="false"/>
          <w:i w:val="false"/>
          <w:color w:val="000000"/>
          <w:sz w:val="28"/>
        </w:rPr>
        <w:t xml:space="preserve">
              қосалқы жұмыстарды атқаратын жұмысшылар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ТАМАҚ ӨНЕРКӘСIБIНIҢ ЖАЛПЫ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Майлардың және хош иiстi заттардың экстракциясы хлороформды,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дихлорэтанды және бензолды қолданған кезде </w:t>
      </w:r>
    </w:p>
    <w:p>
      <w:pPr>
        <w:spacing w:after="0"/>
        <w:ind w:left="0"/>
        <w:jc w:val="both"/>
      </w:pPr>
      <w:r>
        <w:rPr>
          <w:rFonts w:ascii="Times New Roman"/>
          <w:b w:val="false"/>
          <w:i w:val="false"/>
          <w:color w:val="000000"/>
          <w:sz w:val="28"/>
        </w:rPr>
        <w:t xml:space="preserve">
      550.    Жұмысшылар, басшылар мен мамандар               12      36 </w:t>
      </w:r>
    </w:p>
    <w:p>
      <w:pPr>
        <w:spacing w:after="0"/>
        <w:ind w:left="0"/>
        <w:jc w:val="both"/>
      </w:pPr>
      <w:r>
        <w:rPr>
          <w:rFonts w:ascii="Times New Roman"/>
          <w:b w:val="false"/>
          <w:i w:val="false"/>
          <w:color w:val="000000"/>
          <w:sz w:val="28"/>
        </w:rPr>
        <w:t xml:space="preserve">
              бензиндi және басқа да органикалық </w:t>
      </w:r>
    </w:p>
    <w:p>
      <w:pPr>
        <w:spacing w:after="0"/>
        <w:ind w:left="0"/>
        <w:jc w:val="both"/>
      </w:pPr>
      <w:r>
        <w:rPr>
          <w:rFonts w:ascii="Times New Roman"/>
          <w:b w:val="false"/>
          <w:i w:val="false"/>
          <w:color w:val="000000"/>
          <w:sz w:val="28"/>
        </w:rPr>
        <w:t xml:space="preserve">
              ерiткiштердi қолданған кезде </w:t>
      </w:r>
    </w:p>
    <w:p>
      <w:pPr>
        <w:spacing w:after="0"/>
        <w:ind w:left="0"/>
        <w:jc w:val="both"/>
      </w:pPr>
      <w:r>
        <w:rPr>
          <w:rFonts w:ascii="Times New Roman"/>
          <w:b w:val="false"/>
          <w:i w:val="false"/>
          <w:color w:val="000000"/>
          <w:sz w:val="28"/>
        </w:rPr>
        <w:t xml:space="preserve">
      551.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Катализаторлар мен олардың регенерациясы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өндiрiсi аммиактар мен спирт өндiрiсiне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арналған катализаторлар </w:t>
      </w:r>
    </w:p>
    <w:p>
      <w:pPr>
        <w:spacing w:after="0"/>
        <w:ind w:left="0"/>
        <w:jc w:val="both"/>
      </w:pPr>
      <w:r>
        <w:rPr>
          <w:rFonts w:ascii="Times New Roman"/>
          <w:b w:val="false"/>
          <w:i w:val="false"/>
          <w:color w:val="000000"/>
          <w:sz w:val="28"/>
        </w:rPr>
        <w:t xml:space="preserve">
      552.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фторлы бор катализаторлары </w:t>
      </w:r>
    </w:p>
    <w:p>
      <w:pPr>
        <w:spacing w:after="0"/>
        <w:ind w:left="0"/>
        <w:jc w:val="both"/>
      </w:pPr>
      <w:r>
        <w:rPr>
          <w:rFonts w:ascii="Times New Roman"/>
          <w:b w:val="false"/>
          <w:i w:val="false"/>
          <w:color w:val="000000"/>
          <w:sz w:val="28"/>
        </w:rPr>
        <w:t xml:space="preserve">
      553.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никель-алюминилi және басқа да барлық катализаторлар </w:t>
      </w:r>
    </w:p>
    <w:p>
      <w:pPr>
        <w:spacing w:after="0"/>
        <w:ind w:left="0"/>
        <w:jc w:val="both"/>
      </w:pPr>
      <w:r>
        <w:rPr>
          <w:rFonts w:ascii="Times New Roman"/>
          <w:b w:val="false"/>
          <w:i w:val="false"/>
          <w:color w:val="000000"/>
          <w:sz w:val="28"/>
        </w:rPr>
        <w:t xml:space="preserve">
      554.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Хром, никель, мыс, маргенец, ванадий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негiзiндегi қатты катализаторлар </w:t>
      </w:r>
    </w:p>
    <w:p>
      <w:pPr>
        <w:spacing w:after="0"/>
        <w:ind w:left="0"/>
        <w:jc w:val="both"/>
      </w:pPr>
      <w:r>
        <w:rPr>
          <w:rFonts w:ascii="Times New Roman"/>
          <w:b w:val="false"/>
          <w:i w:val="false"/>
          <w:color w:val="000000"/>
          <w:sz w:val="28"/>
        </w:rPr>
        <w:t xml:space="preserve">
      555.    Ауысымдарда iстейтiн жұмысшылар, басшылар мен </w:t>
      </w:r>
    </w:p>
    <w:p>
      <w:pPr>
        <w:spacing w:after="0"/>
        <w:ind w:left="0"/>
        <w:jc w:val="both"/>
      </w:pPr>
      <w:r>
        <w:rPr>
          <w:rFonts w:ascii="Times New Roman"/>
          <w:b w:val="false"/>
          <w:i w:val="false"/>
          <w:color w:val="000000"/>
          <w:sz w:val="28"/>
        </w:rPr>
        <w:t xml:space="preserve">
              мамандар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Газ өндiрiсi және оларды тазарту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 газы </w:t>
      </w:r>
    </w:p>
    <w:p>
      <w:pPr>
        <w:spacing w:after="0"/>
        <w:ind w:left="0"/>
        <w:jc w:val="both"/>
      </w:pPr>
      <w:r>
        <w:rPr>
          <w:rFonts w:ascii="Times New Roman"/>
          <w:b w:val="false"/>
          <w:i w:val="false"/>
          <w:color w:val="000000"/>
          <w:sz w:val="28"/>
        </w:rPr>
        <w:t xml:space="preserve">
      556.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Сутегi (булы темiр әдiсiмен) </w:t>
      </w:r>
    </w:p>
    <w:p>
      <w:pPr>
        <w:spacing w:after="0"/>
        <w:ind w:left="0"/>
        <w:jc w:val="both"/>
      </w:pPr>
      <w:r>
        <w:rPr>
          <w:rFonts w:ascii="Times New Roman"/>
          <w:b w:val="false"/>
          <w:i w:val="false"/>
          <w:color w:val="000000"/>
          <w:sz w:val="28"/>
        </w:rPr>
        <w:t xml:space="preserve">
      557.    Ауысымдарда iстейтiн жұмысшылар, </w:t>
      </w:r>
    </w:p>
    <w:p>
      <w:pPr>
        <w:spacing w:after="0"/>
        <w:ind w:left="0"/>
        <w:jc w:val="both"/>
      </w:pPr>
      <w:r>
        <w:rPr>
          <w:rFonts w:ascii="Times New Roman"/>
          <w:b w:val="false"/>
          <w:i w:val="false"/>
          <w:color w:val="000000"/>
          <w:sz w:val="28"/>
        </w:rPr>
        <w:t xml:space="preserve">
              басшылармен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Электролиттiк әдiспен сутегi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(судың ыдырауы кезiнде) </w:t>
      </w:r>
    </w:p>
    <w:p>
      <w:pPr>
        <w:spacing w:after="0"/>
        <w:ind w:left="0"/>
        <w:jc w:val="both"/>
      </w:pPr>
      <w:r>
        <w:rPr>
          <w:rFonts w:ascii="Times New Roman"/>
          <w:b w:val="false"/>
          <w:i w:val="false"/>
          <w:color w:val="000000"/>
          <w:sz w:val="28"/>
        </w:rPr>
        <w:t xml:space="preserve">
      558.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Генератор газы </w:t>
      </w:r>
    </w:p>
    <w:p>
      <w:pPr>
        <w:spacing w:after="0"/>
        <w:ind w:left="0"/>
        <w:jc w:val="both"/>
      </w:pPr>
      <w:r>
        <w:rPr>
          <w:rFonts w:ascii="Times New Roman"/>
          <w:b w:val="false"/>
          <w:i w:val="false"/>
          <w:color w:val="000000"/>
          <w:sz w:val="28"/>
        </w:rPr>
        <w:t xml:space="preserve">
      559.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Газдарды этаноламиндi және құрғақ тазарту </w:t>
      </w:r>
    </w:p>
    <w:p>
      <w:pPr>
        <w:spacing w:after="0"/>
        <w:ind w:left="0"/>
        <w:jc w:val="both"/>
      </w:pPr>
      <w:r>
        <w:rPr>
          <w:rFonts w:ascii="Times New Roman"/>
          <w:b w:val="false"/>
          <w:i w:val="false"/>
          <w:color w:val="000000"/>
          <w:sz w:val="28"/>
        </w:rPr>
        <w:t xml:space="preserve">
      560.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Майларды, синтетикалық хош иiстi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басқа да заттарды гидрогенизациялау </w:t>
      </w:r>
    </w:p>
    <w:p>
      <w:pPr>
        <w:spacing w:after="0"/>
        <w:ind w:left="0"/>
        <w:jc w:val="both"/>
      </w:pPr>
      <w:r>
        <w:rPr>
          <w:rFonts w:ascii="Times New Roman"/>
          <w:b w:val="false"/>
          <w:i w:val="false"/>
          <w:color w:val="000000"/>
          <w:sz w:val="28"/>
        </w:rPr>
        <w:t xml:space="preserve">
      561.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Дән тұқымын және басқа шаңдататын шикiзат пен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өнiмдердi тазалау, кептiру, құлату, тарту,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елеу және сақтау өндiрiсi </w:t>
      </w:r>
    </w:p>
    <w:p>
      <w:pPr>
        <w:spacing w:after="0"/>
        <w:ind w:left="0"/>
        <w:jc w:val="both"/>
      </w:pPr>
      <w:r>
        <w:rPr>
          <w:rFonts w:ascii="Times New Roman"/>
          <w:b w:val="false"/>
          <w:i w:val="false"/>
          <w:color w:val="000000"/>
          <w:sz w:val="28"/>
        </w:rPr>
        <w:t xml:space="preserve">
      562.    Элеваторлар корпусының, кептiру-тазалау </w:t>
      </w:r>
    </w:p>
    <w:p>
      <w:pPr>
        <w:spacing w:after="0"/>
        <w:ind w:left="0"/>
        <w:jc w:val="both"/>
      </w:pPr>
      <w:r>
        <w:rPr>
          <w:rFonts w:ascii="Times New Roman"/>
          <w:b w:val="false"/>
          <w:i w:val="false"/>
          <w:color w:val="000000"/>
          <w:sz w:val="28"/>
        </w:rPr>
        <w:t xml:space="preserve">
              мұнарасының, цехтарының, бөлiмшелерiнiң, </w:t>
      </w:r>
    </w:p>
    <w:p>
      <w:pPr>
        <w:spacing w:after="0"/>
        <w:ind w:left="0"/>
        <w:jc w:val="both"/>
      </w:pPr>
      <w:r>
        <w:rPr>
          <w:rFonts w:ascii="Times New Roman"/>
          <w:b w:val="false"/>
          <w:i w:val="false"/>
          <w:color w:val="000000"/>
          <w:sz w:val="28"/>
        </w:rPr>
        <w:t xml:space="preserve">
              ұраларының, механикаландырылған қоймаларының, </w:t>
      </w:r>
    </w:p>
    <w:p>
      <w:pPr>
        <w:spacing w:after="0"/>
        <w:ind w:left="0"/>
        <w:jc w:val="both"/>
      </w:pPr>
      <w:r>
        <w:rPr>
          <w:rFonts w:ascii="Times New Roman"/>
          <w:b w:val="false"/>
          <w:i w:val="false"/>
          <w:color w:val="000000"/>
          <w:sz w:val="28"/>
        </w:rPr>
        <w:t xml:space="preserve">
              дән кептiргiштiң, тартып-желпiгiш және </w:t>
      </w:r>
    </w:p>
    <w:p>
      <w:pPr>
        <w:spacing w:after="0"/>
        <w:ind w:left="0"/>
        <w:jc w:val="both"/>
      </w:pPr>
      <w:r>
        <w:rPr>
          <w:rFonts w:ascii="Times New Roman"/>
          <w:b w:val="false"/>
          <w:i w:val="false"/>
          <w:color w:val="000000"/>
          <w:sz w:val="28"/>
        </w:rPr>
        <w:t xml:space="preserve">
              жаныштау цехтары мен бөлiмшелерiнiң </w:t>
      </w:r>
    </w:p>
    <w:p>
      <w:pPr>
        <w:spacing w:after="0"/>
        <w:ind w:left="0"/>
        <w:jc w:val="both"/>
      </w:pPr>
      <w:r>
        <w:rPr>
          <w:rFonts w:ascii="Times New Roman"/>
          <w:b w:val="false"/>
          <w:i w:val="false"/>
          <w:color w:val="000000"/>
          <w:sz w:val="28"/>
        </w:rPr>
        <w:t xml:space="preserve">
              жұмысшылары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қағу және бөлшектеп салу бөлiмшесi </w:t>
      </w:r>
    </w:p>
    <w:p>
      <w:pPr>
        <w:spacing w:after="0"/>
        <w:ind w:left="0"/>
        <w:jc w:val="both"/>
      </w:pPr>
      <w:r>
        <w:rPr>
          <w:rFonts w:ascii="Times New Roman"/>
          <w:b w:val="false"/>
          <w:i w:val="false"/>
          <w:color w:val="000000"/>
          <w:sz w:val="28"/>
        </w:rPr>
        <w:t xml:space="preserve">
      563.    Өнiмдi қағушы                                   12 </w:t>
      </w:r>
    </w:p>
    <w:p>
      <w:pPr>
        <w:spacing w:after="0"/>
        <w:ind w:left="0"/>
        <w:jc w:val="both"/>
      </w:pPr>
      <w:r>
        <w:rPr>
          <w:rFonts w:ascii="Times New Roman"/>
          <w:b w:val="false"/>
          <w:i w:val="false"/>
          <w:color w:val="000000"/>
          <w:sz w:val="28"/>
        </w:rPr>
        <w:t xml:space="preserve">
      564.    Қап тiгумен айналысатын тiгушi                  6 </w:t>
      </w:r>
    </w:p>
    <w:p>
      <w:pPr>
        <w:spacing w:after="0"/>
        <w:ind w:left="0"/>
        <w:jc w:val="both"/>
      </w:pPr>
      <w:r>
        <w:rPr>
          <w:rFonts w:ascii="Times New Roman"/>
          <w:b w:val="false"/>
          <w:i w:val="false"/>
          <w:color w:val="000000"/>
          <w:sz w:val="28"/>
        </w:rPr>
        <w:t xml:space="preserve">
      565.    Маркалаушы                                      6 </w:t>
      </w:r>
    </w:p>
    <w:p>
      <w:pPr>
        <w:spacing w:after="0"/>
        <w:ind w:left="0"/>
        <w:jc w:val="both"/>
      </w:pPr>
      <w:r>
        <w:rPr>
          <w:rFonts w:ascii="Times New Roman"/>
          <w:b w:val="false"/>
          <w:i w:val="false"/>
          <w:color w:val="000000"/>
          <w:sz w:val="28"/>
        </w:rPr>
        <w:t xml:space="preserve">
      566.    Өнiм салынған қаптарды орнынан </w:t>
      </w:r>
    </w:p>
    <w:p>
      <w:pPr>
        <w:spacing w:after="0"/>
        <w:ind w:left="0"/>
        <w:jc w:val="both"/>
      </w:pPr>
      <w:r>
        <w:rPr>
          <w:rFonts w:ascii="Times New Roman"/>
          <w:b w:val="false"/>
          <w:i w:val="false"/>
          <w:color w:val="000000"/>
          <w:sz w:val="28"/>
        </w:rPr>
        <w:t xml:space="preserve">
              ауыстырып қоятын қосалқы жұмысшы                12 </w:t>
      </w:r>
    </w:p>
    <w:p>
      <w:pPr>
        <w:spacing w:after="0"/>
        <w:ind w:left="0"/>
        <w:jc w:val="both"/>
      </w:pPr>
      <w:r>
        <w:rPr>
          <w:rFonts w:ascii="Times New Roman"/>
          <w:b w:val="false"/>
          <w:i w:val="false"/>
          <w:color w:val="000000"/>
          <w:sz w:val="28"/>
        </w:rPr>
        <w:t xml:space="preserve">
      567.    Балғалы ұнтақтағыш пен диiрменде </w:t>
      </w:r>
    </w:p>
    <w:p>
      <w:pPr>
        <w:spacing w:after="0"/>
        <w:ind w:left="0"/>
        <w:jc w:val="both"/>
      </w:pPr>
      <w:r>
        <w:rPr>
          <w:rFonts w:ascii="Times New Roman"/>
          <w:b w:val="false"/>
          <w:i w:val="false"/>
          <w:color w:val="000000"/>
          <w:sz w:val="28"/>
        </w:rPr>
        <w:t xml:space="preserve">
              қызмет көрсететiн жұмысшы                       12 </w:t>
      </w:r>
    </w:p>
    <w:p>
      <w:pPr>
        <w:spacing w:after="0"/>
        <w:ind w:left="0"/>
        <w:jc w:val="both"/>
      </w:pPr>
      <w:r>
        <w:rPr>
          <w:rFonts w:ascii="Times New Roman"/>
          <w:b w:val="false"/>
          <w:i w:val="false"/>
          <w:color w:val="000000"/>
          <w:sz w:val="28"/>
        </w:rPr>
        <w:t xml:space="preserve">
      568.    Брикеттердi қапқа және пакеттердi </w:t>
      </w:r>
    </w:p>
    <w:p>
      <w:pPr>
        <w:spacing w:after="0"/>
        <w:ind w:left="0"/>
        <w:jc w:val="both"/>
      </w:pPr>
      <w:r>
        <w:rPr>
          <w:rFonts w:ascii="Times New Roman"/>
          <w:b w:val="false"/>
          <w:i w:val="false"/>
          <w:color w:val="000000"/>
          <w:sz w:val="28"/>
        </w:rPr>
        <w:t xml:space="preserve">
              жәшiктерге салумен айналысатын </w:t>
      </w:r>
    </w:p>
    <w:p>
      <w:pPr>
        <w:spacing w:after="0"/>
        <w:ind w:left="0"/>
        <w:jc w:val="both"/>
      </w:pPr>
      <w:r>
        <w:rPr>
          <w:rFonts w:ascii="Times New Roman"/>
          <w:b w:val="false"/>
          <w:i w:val="false"/>
          <w:color w:val="000000"/>
          <w:sz w:val="28"/>
        </w:rPr>
        <w:t xml:space="preserve">
              салушы - буып-түюшi                             12 </w:t>
      </w:r>
    </w:p>
    <w:p>
      <w:pPr>
        <w:spacing w:after="0"/>
        <w:ind w:left="0"/>
        <w:jc w:val="both"/>
      </w:pPr>
      <w:r>
        <w:rPr>
          <w:rFonts w:ascii="Times New Roman"/>
          <w:b w:val="false"/>
          <w:i w:val="false"/>
          <w:color w:val="000000"/>
          <w:sz w:val="28"/>
        </w:rPr>
        <w:t xml:space="preserve">
      569.    Бөлшектеп салушы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Дәмдеуiштер мен татымдауыштар әзiрлеу </w:t>
      </w:r>
    </w:p>
    <w:p>
      <w:pPr>
        <w:spacing w:after="0"/>
        <w:ind w:left="0"/>
        <w:jc w:val="both"/>
      </w:pPr>
      <w:r>
        <w:rPr>
          <w:rFonts w:ascii="Times New Roman"/>
          <w:b w:val="false"/>
          <w:i w:val="false"/>
          <w:color w:val="000000"/>
          <w:sz w:val="28"/>
        </w:rPr>
        <w:t xml:space="preserve">
      570.    Құрғақ дәмдеуiштер мен татымдауыштарды </w:t>
      </w:r>
    </w:p>
    <w:p>
      <w:pPr>
        <w:spacing w:after="0"/>
        <w:ind w:left="0"/>
        <w:jc w:val="both"/>
      </w:pPr>
      <w:r>
        <w:rPr>
          <w:rFonts w:ascii="Times New Roman"/>
          <w:b w:val="false"/>
          <w:i w:val="false"/>
          <w:color w:val="000000"/>
          <w:sz w:val="28"/>
        </w:rPr>
        <w:t xml:space="preserve">
              ұнтақтаумен, ұсақтаумен, елеумен, </w:t>
      </w:r>
    </w:p>
    <w:p>
      <w:pPr>
        <w:spacing w:after="0"/>
        <w:ind w:left="0"/>
        <w:jc w:val="both"/>
      </w:pPr>
      <w:r>
        <w:rPr>
          <w:rFonts w:ascii="Times New Roman"/>
          <w:b w:val="false"/>
          <w:i w:val="false"/>
          <w:color w:val="000000"/>
          <w:sz w:val="28"/>
        </w:rPr>
        <w:t xml:space="preserve">
              бөлшектеп салумен тұрақты айналысатын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571.    Асхана хренiн, пиязын, сарымсағын, </w:t>
      </w:r>
    </w:p>
    <w:p>
      <w:pPr>
        <w:spacing w:after="0"/>
        <w:ind w:left="0"/>
        <w:jc w:val="both"/>
      </w:pPr>
      <w:r>
        <w:rPr>
          <w:rFonts w:ascii="Times New Roman"/>
          <w:b w:val="false"/>
          <w:i w:val="false"/>
          <w:color w:val="000000"/>
          <w:sz w:val="28"/>
        </w:rPr>
        <w:t xml:space="preserve">
              қышасын және құрғақ ингредиенттерiн </w:t>
      </w:r>
    </w:p>
    <w:p>
      <w:pPr>
        <w:spacing w:after="0"/>
        <w:ind w:left="0"/>
        <w:jc w:val="both"/>
      </w:pPr>
      <w:r>
        <w:rPr>
          <w:rFonts w:ascii="Times New Roman"/>
          <w:b w:val="false"/>
          <w:i w:val="false"/>
          <w:color w:val="000000"/>
          <w:sz w:val="28"/>
        </w:rPr>
        <w:t xml:space="preserve">
              тазалаумен, ұнтақтаумен, ұсақтаумен, </w:t>
      </w:r>
    </w:p>
    <w:p>
      <w:pPr>
        <w:spacing w:after="0"/>
        <w:ind w:left="0"/>
        <w:jc w:val="both"/>
      </w:pPr>
      <w:r>
        <w:rPr>
          <w:rFonts w:ascii="Times New Roman"/>
          <w:b w:val="false"/>
          <w:i w:val="false"/>
          <w:color w:val="000000"/>
          <w:sz w:val="28"/>
        </w:rPr>
        <w:t xml:space="preserve">
              әзiрлеумен айналысатын жұмысшылар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Ыдыстарды жасау және дайындау жөнiндегi цехтар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мен бөлiмшелер ағаш ыдыстар өндiрiсi </w:t>
      </w:r>
    </w:p>
    <w:p>
      <w:pPr>
        <w:spacing w:after="0"/>
        <w:ind w:left="0"/>
        <w:jc w:val="both"/>
      </w:pPr>
      <w:r>
        <w:rPr>
          <w:rFonts w:ascii="Times New Roman"/>
          <w:b w:val="false"/>
          <w:i w:val="false"/>
          <w:color w:val="000000"/>
          <w:sz w:val="28"/>
        </w:rPr>
        <w:t xml:space="preserve">
      572.    Бөшкенiң ағашын күйдiрумен, булаумен, </w:t>
      </w:r>
    </w:p>
    <w:p>
      <w:pPr>
        <w:spacing w:after="0"/>
        <w:ind w:left="0"/>
        <w:jc w:val="both"/>
      </w:pPr>
      <w:r>
        <w:rPr>
          <w:rFonts w:ascii="Times New Roman"/>
          <w:b w:val="false"/>
          <w:i w:val="false"/>
          <w:color w:val="000000"/>
          <w:sz w:val="28"/>
        </w:rPr>
        <w:t xml:space="preserve">
              бөшкенi смолалаумен, кiреукелеумен </w:t>
      </w:r>
    </w:p>
    <w:p>
      <w:pPr>
        <w:spacing w:after="0"/>
        <w:ind w:left="0"/>
        <w:jc w:val="both"/>
      </w:pPr>
      <w:r>
        <w:rPr>
          <w:rFonts w:ascii="Times New Roman"/>
          <w:b w:val="false"/>
          <w:i w:val="false"/>
          <w:color w:val="000000"/>
          <w:sz w:val="28"/>
        </w:rPr>
        <w:t xml:space="preserve">
              және бөшкенi селикаттаумен, дайын өнiмдi, </w:t>
      </w:r>
    </w:p>
    <w:p>
      <w:pPr>
        <w:spacing w:after="0"/>
        <w:ind w:left="0"/>
        <w:jc w:val="both"/>
      </w:pPr>
      <w:r>
        <w:rPr>
          <w:rFonts w:ascii="Times New Roman"/>
          <w:b w:val="false"/>
          <w:i w:val="false"/>
          <w:color w:val="000000"/>
          <w:sz w:val="28"/>
        </w:rPr>
        <w:t xml:space="preserve">
              ыдыстар мен қағазды парафиндеумен айналысатын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573.    Ағаш ыдыстарды кептiрумен айналысатын және </w:t>
      </w:r>
    </w:p>
    <w:p>
      <w:pPr>
        <w:spacing w:after="0"/>
        <w:ind w:left="0"/>
        <w:jc w:val="both"/>
      </w:pPr>
      <w:r>
        <w:rPr>
          <w:rFonts w:ascii="Times New Roman"/>
          <w:b w:val="false"/>
          <w:i w:val="false"/>
          <w:color w:val="000000"/>
          <w:sz w:val="28"/>
        </w:rPr>
        <w:t xml:space="preserve">
              петролатунды кептiру кезiндегi жұмысшылар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құйма және қағаз ыдыстарды жасау </w:t>
      </w:r>
    </w:p>
    <w:p>
      <w:pPr>
        <w:spacing w:after="0"/>
        <w:ind w:left="0"/>
        <w:jc w:val="both"/>
      </w:pPr>
      <w:r>
        <w:rPr>
          <w:rFonts w:ascii="Times New Roman"/>
          <w:b w:val="false"/>
          <w:i w:val="false"/>
          <w:color w:val="000000"/>
          <w:sz w:val="28"/>
        </w:rPr>
        <w:t xml:space="preserve">
      574.    Пеш қалыбының граверi                           12 </w:t>
      </w:r>
    </w:p>
    <w:p>
      <w:pPr>
        <w:spacing w:after="0"/>
        <w:ind w:left="0"/>
        <w:jc w:val="both"/>
      </w:pPr>
      <w:r>
        <w:rPr>
          <w:rFonts w:ascii="Times New Roman"/>
          <w:b w:val="false"/>
          <w:i w:val="false"/>
          <w:color w:val="000000"/>
          <w:sz w:val="28"/>
        </w:rPr>
        <w:t xml:space="preserve">
      575.    Қораптарды желiмдеумен және қақпақтарға </w:t>
      </w:r>
    </w:p>
    <w:p>
      <w:pPr>
        <w:spacing w:after="0"/>
        <w:ind w:left="0"/>
        <w:jc w:val="both"/>
      </w:pPr>
      <w:r>
        <w:rPr>
          <w:rFonts w:ascii="Times New Roman"/>
          <w:b w:val="false"/>
          <w:i w:val="false"/>
          <w:color w:val="000000"/>
          <w:sz w:val="28"/>
        </w:rPr>
        <w:t xml:space="preserve">
              желiмдеумен айналысатын, қағаз, картон және </w:t>
      </w:r>
    </w:p>
    <w:p>
      <w:pPr>
        <w:spacing w:after="0"/>
        <w:ind w:left="0"/>
        <w:jc w:val="both"/>
      </w:pPr>
      <w:r>
        <w:rPr>
          <w:rFonts w:ascii="Times New Roman"/>
          <w:b w:val="false"/>
          <w:i w:val="false"/>
          <w:color w:val="000000"/>
          <w:sz w:val="28"/>
        </w:rPr>
        <w:t xml:space="preserve">
              солардан жасалған бұйымдарды желiмдеушi         6 </w:t>
      </w:r>
    </w:p>
    <w:p>
      <w:pPr>
        <w:spacing w:after="0"/>
        <w:ind w:left="0"/>
        <w:jc w:val="both"/>
      </w:pPr>
      <w:r>
        <w:rPr>
          <w:rFonts w:ascii="Times New Roman"/>
          <w:b w:val="false"/>
          <w:i w:val="false"/>
          <w:color w:val="000000"/>
          <w:sz w:val="28"/>
        </w:rPr>
        <w:t xml:space="preserve">
      576.    Құйма қағаз бұйымдарды құюшы                    6 </w:t>
      </w:r>
    </w:p>
    <w:p>
      <w:pPr>
        <w:spacing w:after="0"/>
        <w:ind w:left="0"/>
        <w:jc w:val="both"/>
      </w:pPr>
      <w:r>
        <w:rPr>
          <w:rFonts w:ascii="Times New Roman"/>
          <w:b w:val="false"/>
          <w:i w:val="false"/>
          <w:color w:val="000000"/>
          <w:sz w:val="28"/>
        </w:rPr>
        <w:t xml:space="preserve">
      577.    Флескографиялық басылым басушысы                12 </w:t>
      </w:r>
    </w:p>
    <w:p>
      <w:pPr>
        <w:spacing w:after="0"/>
        <w:ind w:left="0"/>
        <w:jc w:val="both"/>
      </w:pPr>
      <w:r>
        <w:rPr>
          <w:rFonts w:ascii="Times New Roman"/>
          <w:b w:val="false"/>
          <w:i w:val="false"/>
          <w:color w:val="000000"/>
          <w:sz w:val="28"/>
        </w:rPr>
        <w:t xml:space="preserve">
      578.    Құйылған қағаз бұйымды престеушi                6 </w:t>
      </w:r>
    </w:p>
    <w:p>
      <w:pPr>
        <w:spacing w:after="0"/>
        <w:ind w:left="0"/>
        <w:jc w:val="both"/>
      </w:pPr>
      <w:r>
        <w:rPr>
          <w:rFonts w:ascii="Times New Roman"/>
          <w:b w:val="false"/>
          <w:i w:val="false"/>
          <w:color w:val="000000"/>
          <w:sz w:val="28"/>
        </w:rPr>
        <w:t xml:space="preserve">
      579.    Қалдықтарды престеушi                           6 </w:t>
      </w:r>
    </w:p>
    <w:p>
      <w:pPr>
        <w:spacing w:after="0"/>
        <w:ind w:left="0"/>
        <w:jc w:val="both"/>
      </w:pPr>
      <w:r>
        <w:rPr>
          <w:rFonts w:ascii="Times New Roman"/>
          <w:b w:val="false"/>
          <w:i w:val="false"/>
          <w:color w:val="000000"/>
          <w:sz w:val="28"/>
        </w:rPr>
        <w:t xml:space="preserve">
      580.    Силикат үйiндiсiн берiп тұратын жұмысшы, </w:t>
      </w:r>
    </w:p>
    <w:p>
      <w:pPr>
        <w:spacing w:after="0"/>
        <w:ind w:left="0"/>
        <w:jc w:val="both"/>
      </w:pPr>
      <w:r>
        <w:rPr>
          <w:rFonts w:ascii="Times New Roman"/>
          <w:b w:val="false"/>
          <w:i w:val="false"/>
          <w:color w:val="000000"/>
          <w:sz w:val="28"/>
        </w:rPr>
        <w:t xml:space="preserve">
              гофрирлеу агрегатының машинисi және пiшу </w:t>
      </w:r>
    </w:p>
    <w:p>
      <w:pPr>
        <w:spacing w:after="0"/>
        <w:ind w:left="0"/>
        <w:jc w:val="both"/>
      </w:pPr>
      <w:r>
        <w:rPr>
          <w:rFonts w:ascii="Times New Roman"/>
          <w:b w:val="false"/>
          <w:i w:val="false"/>
          <w:color w:val="000000"/>
          <w:sz w:val="28"/>
        </w:rPr>
        <w:t xml:space="preserve">
              бөлiмшесiнiң гофрирлеу агрегатына қызмет </w:t>
      </w:r>
    </w:p>
    <w:p>
      <w:pPr>
        <w:spacing w:after="0"/>
        <w:ind w:left="0"/>
        <w:jc w:val="both"/>
      </w:pPr>
      <w:r>
        <w:rPr>
          <w:rFonts w:ascii="Times New Roman"/>
          <w:b w:val="false"/>
          <w:i w:val="false"/>
          <w:color w:val="000000"/>
          <w:sz w:val="28"/>
        </w:rPr>
        <w:t xml:space="preserve">
              көрсететiн, нығыздап кесетiн машинаның </w:t>
      </w:r>
    </w:p>
    <w:p>
      <w:pPr>
        <w:spacing w:after="0"/>
        <w:ind w:left="0"/>
        <w:jc w:val="both"/>
      </w:pPr>
      <w:r>
        <w:rPr>
          <w:rFonts w:ascii="Times New Roman"/>
          <w:b w:val="false"/>
          <w:i w:val="false"/>
          <w:color w:val="000000"/>
          <w:sz w:val="28"/>
        </w:rPr>
        <w:t xml:space="preserve">
              машинисi; жеңiлдетiлген қораптарды тiгумен </w:t>
      </w:r>
    </w:p>
    <w:p>
      <w:pPr>
        <w:spacing w:after="0"/>
        <w:ind w:left="0"/>
        <w:jc w:val="both"/>
      </w:pPr>
      <w:r>
        <w:rPr>
          <w:rFonts w:ascii="Times New Roman"/>
          <w:b w:val="false"/>
          <w:i w:val="false"/>
          <w:color w:val="000000"/>
          <w:sz w:val="28"/>
        </w:rPr>
        <w:t xml:space="preserve">
              айналысатын тiгу машинасының машинисi           6 </w:t>
      </w:r>
    </w:p>
    <w:p>
      <w:pPr>
        <w:spacing w:after="0"/>
        <w:ind w:left="0"/>
        <w:jc w:val="both"/>
      </w:pPr>
      <w:r>
        <w:rPr>
          <w:rFonts w:ascii="Times New Roman"/>
          <w:b w:val="false"/>
          <w:i w:val="false"/>
          <w:color w:val="000000"/>
          <w:sz w:val="28"/>
        </w:rPr>
        <w:t xml:space="preserve">
      581.    Құйма офсеттi қалыпты жылтыратушы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Ыдыстарды өңдеу </w:t>
      </w:r>
    </w:p>
    <w:p>
      <w:pPr>
        <w:spacing w:after="0"/>
        <w:ind w:left="0"/>
        <w:jc w:val="both"/>
      </w:pPr>
      <w:r>
        <w:rPr>
          <w:rFonts w:ascii="Times New Roman"/>
          <w:b w:val="false"/>
          <w:i w:val="false"/>
          <w:color w:val="000000"/>
          <w:sz w:val="28"/>
        </w:rPr>
        <w:t xml:space="preserve">
      582.    Сiлтi, қышқыл, "ДСРАС" жуу спиртiн және басқа </w:t>
      </w:r>
    </w:p>
    <w:p>
      <w:pPr>
        <w:spacing w:after="0"/>
        <w:ind w:left="0"/>
        <w:jc w:val="both"/>
      </w:pPr>
      <w:r>
        <w:rPr>
          <w:rFonts w:ascii="Times New Roman"/>
          <w:b w:val="false"/>
          <w:i w:val="false"/>
          <w:color w:val="000000"/>
          <w:sz w:val="28"/>
        </w:rPr>
        <w:t xml:space="preserve">
              химиялық заттарды қолданып, шыны, қаңылтыр және </w:t>
      </w:r>
    </w:p>
    <w:p>
      <w:pPr>
        <w:spacing w:after="0"/>
        <w:ind w:left="0"/>
        <w:jc w:val="both"/>
      </w:pPr>
      <w:r>
        <w:rPr>
          <w:rFonts w:ascii="Times New Roman"/>
          <w:b w:val="false"/>
          <w:i w:val="false"/>
          <w:color w:val="000000"/>
          <w:sz w:val="28"/>
        </w:rPr>
        <w:t xml:space="preserve">
              басқа ыдыстарды жуумен айналысатын жұмысшылар   6 </w:t>
      </w:r>
    </w:p>
    <w:p>
      <w:pPr>
        <w:spacing w:after="0"/>
        <w:ind w:left="0"/>
        <w:jc w:val="both"/>
      </w:pPr>
      <w:r>
        <w:rPr>
          <w:rFonts w:ascii="Times New Roman"/>
          <w:b w:val="false"/>
          <w:i w:val="false"/>
          <w:color w:val="000000"/>
          <w:sz w:val="28"/>
        </w:rPr>
        <w:t xml:space="preserve">
      583.    Смола тазалауда iстейтiн жұмысшы                6 </w:t>
      </w:r>
    </w:p>
    <w:p>
      <w:pPr>
        <w:spacing w:after="0"/>
        <w:ind w:left="0"/>
        <w:jc w:val="both"/>
      </w:pPr>
      <w:r>
        <w:rPr>
          <w:rFonts w:ascii="Times New Roman"/>
          <w:b w:val="false"/>
          <w:i w:val="false"/>
          <w:color w:val="000000"/>
          <w:sz w:val="28"/>
        </w:rPr>
        <w:t xml:space="preserve">
      584.    Ұннан, химиялық өнiмдерден, темекiден, </w:t>
      </w:r>
    </w:p>
    <w:p>
      <w:pPr>
        <w:spacing w:after="0"/>
        <w:ind w:left="0"/>
        <w:jc w:val="both"/>
      </w:pPr>
      <w:r>
        <w:rPr>
          <w:rFonts w:ascii="Times New Roman"/>
          <w:b w:val="false"/>
          <w:i w:val="false"/>
          <w:color w:val="000000"/>
          <w:sz w:val="28"/>
        </w:rPr>
        <w:t xml:space="preserve">
              қышадан босаған қаптардың шаңын қағумен, </w:t>
      </w:r>
    </w:p>
    <w:p>
      <w:pPr>
        <w:spacing w:after="0"/>
        <w:ind w:left="0"/>
        <w:jc w:val="both"/>
      </w:pPr>
      <w:r>
        <w:rPr>
          <w:rFonts w:ascii="Times New Roman"/>
          <w:b w:val="false"/>
          <w:i w:val="false"/>
          <w:color w:val="000000"/>
          <w:sz w:val="28"/>
        </w:rPr>
        <w:t xml:space="preserve">
              тазалаумен, қабылдаумен, сыртына айналдырумен, </w:t>
      </w:r>
    </w:p>
    <w:p>
      <w:pPr>
        <w:spacing w:after="0"/>
        <w:ind w:left="0"/>
        <w:jc w:val="both"/>
      </w:pPr>
      <w:r>
        <w:rPr>
          <w:rFonts w:ascii="Times New Roman"/>
          <w:b w:val="false"/>
          <w:i w:val="false"/>
          <w:color w:val="000000"/>
          <w:sz w:val="28"/>
        </w:rPr>
        <w:t xml:space="preserve">
              алып келумен және буып-түюмен айналысатын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Шыны банкiлердiң қақпағына нығыздайтын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резинка орам өндiрiсi (викельдi өндiрiс) </w:t>
      </w:r>
    </w:p>
    <w:p>
      <w:pPr>
        <w:spacing w:after="0"/>
        <w:ind w:left="0"/>
        <w:jc w:val="both"/>
      </w:pPr>
      <w:r>
        <w:rPr>
          <w:rFonts w:ascii="Times New Roman"/>
          <w:b w:val="false"/>
          <w:i w:val="false"/>
          <w:color w:val="000000"/>
          <w:sz w:val="28"/>
        </w:rPr>
        <w:t xml:space="preserve">
      585.    Резина араласпаларын жаныштаушы                 12 </w:t>
      </w:r>
    </w:p>
    <w:p>
      <w:pPr>
        <w:spacing w:after="0"/>
        <w:ind w:left="0"/>
        <w:jc w:val="both"/>
      </w:pPr>
      <w:r>
        <w:rPr>
          <w:rFonts w:ascii="Times New Roman"/>
          <w:b w:val="false"/>
          <w:i w:val="false"/>
          <w:color w:val="000000"/>
          <w:sz w:val="28"/>
        </w:rPr>
        <w:t xml:space="preserve">
      586.    Вулканизаторшы                                  12 </w:t>
      </w:r>
    </w:p>
    <w:p>
      <w:pPr>
        <w:spacing w:after="0"/>
        <w:ind w:left="0"/>
        <w:jc w:val="both"/>
      </w:pPr>
      <w:r>
        <w:rPr>
          <w:rFonts w:ascii="Times New Roman"/>
          <w:b w:val="false"/>
          <w:i w:val="false"/>
          <w:color w:val="000000"/>
          <w:sz w:val="28"/>
        </w:rPr>
        <w:t xml:space="preserve">
      587.    Шприц-машина машинисi                           12 </w:t>
      </w:r>
    </w:p>
    <w:p>
      <w:pPr>
        <w:spacing w:after="0"/>
        <w:ind w:left="0"/>
        <w:jc w:val="both"/>
      </w:pPr>
      <w:r>
        <w:rPr>
          <w:rFonts w:ascii="Times New Roman"/>
          <w:b w:val="false"/>
          <w:i w:val="false"/>
          <w:color w:val="000000"/>
          <w:sz w:val="28"/>
        </w:rPr>
        <w:t xml:space="preserve">
      588.    Материалдарды елеумен айналысатын елеушi        12 </w:t>
      </w:r>
    </w:p>
    <w:p>
      <w:pPr>
        <w:spacing w:after="0"/>
        <w:ind w:left="0"/>
        <w:jc w:val="both"/>
      </w:pPr>
      <w:r>
        <w:rPr>
          <w:rFonts w:ascii="Times New Roman"/>
          <w:b w:val="false"/>
          <w:i w:val="false"/>
          <w:color w:val="000000"/>
          <w:sz w:val="28"/>
        </w:rPr>
        <w:t xml:space="preserve">
      589.    Викельдi өндiрiстiң басқа да жұмысшылары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Әк тасты күйдiру әк, бор, әк сүтiнiң сұйық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көмiр қышқылы өндiрiсi, компрессияны бөлу </w:t>
      </w:r>
    </w:p>
    <w:p>
      <w:pPr>
        <w:spacing w:after="0"/>
        <w:ind w:left="0"/>
        <w:jc w:val="both"/>
      </w:pPr>
      <w:r>
        <w:rPr>
          <w:rFonts w:ascii="Times New Roman"/>
          <w:b w:val="false"/>
          <w:i w:val="false"/>
          <w:color w:val="000000"/>
          <w:sz w:val="28"/>
        </w:rPr>
        <w:t xml:space="preserve">
      590.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Химия шикiзатын қабылдау және дайындау аминонитро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өнiмдердi, органикалық ерiткiштердi (фенолды,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пластификаторларды және басқа да сол сияқты өнiмдердi)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төгу станциялары (бөлiмшелерi) мен оларды цехтарға беру </w:t>
      </w:r>
    </w:p>
    <w:p>
      <w:pPr>
        <w:spacing w:after="0"/>
        <w:ind w:left="0"/>
        <w:jc w:val="both"/>
      </w:pPr>
      <w:r>
        <w:rPr>
          <w:rFonts w:ascii="Times New Roman"/>
          <w:b w:val="false"/>
          <w:i w:val="false"/>
          <w:color w:val="000000"/>
          <w:sz w:val="28"/>
        </w:rPr>
        <w:t xml:space="preserve">
      591.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Химиялық өнiм - Аш-қышқылын және басқа 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органикалық өнiмдердi, соданы, ас тұзын, натрий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нитратын және басқа да органикалық емес өнiмдердi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ерiту жөнiндегi станция (бөлiмше) </w:t>
      </w:r>
    </w:p>
    <w:p>
      <w:pPr>
        <w:spacing w:after="0"/>
        <w:ind w:left="0"/>
        <w:jc w:val="both"/>
      </w:pPr>
      <w:r>
        <w:rPr>
          <w:rFonts w:ascii="Times New Roman"/>
          <w:b w:val="false"/>
          <w:i w:val="false"/>
          <w:color w:val="000000"/>
          <w:sz w:val="28"/>
        </w:rPr>
        <w:t xml:space="preserve">
      592.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Престеу материалдары және пластмассадан жасалатын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бұйымдар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Полимеризациялық және басқа толтыратыны бар фенолды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карбамидтi, карбинолды, фурилдi, орналастырылған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фенолды смола негiзiнде престелетiн материалдар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(фенопласттар, аминопластар, пульвербакелит, волокнит,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асбестi масса, асбовинилдi масса, асбовинил, арзамит,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АМТ, ФКФ, ВДУ және басқалар) </w:t>
      </w:r>
    </w:p>
    <w:p>
      <w:pPr>
        <w:spacing w:after="0"/>
        <w:ind w:left="0"/>
        <w:jc w:val="both"/>
      </w:pPr>
      <w:r>
        <w:rPr>
          <w:rFonts w:ascii="Times New Roman"/>
          <w:b w:val="false"/>
          <w:i w:val="false"/>
          <w:color w:val="000000"/>
          <w:sz w:val="28"/>
        </w:rPr>
        <w:t xml:space="preserve">
      593.    Ауысымдарда iстейтiн жұмысшылар, </w:t>
      </w:r>
    </w:p>
    <w:p>
      <w:pPr>
        <w:spacing w:after="0"/>
        <w:ind w:left="0"/>
        <w:jc w:val="both"/>
      </w:pPr>
      <w:r>
        <w:rPr>
          <w:rFonts w:ascii="Times New Roman"/>
          <w:b w:val="false"/>
          <w:i w:val="false"/>
          <w:color w:val="000000"/>
          <w:sz w:val="28"/>
        </w:rPr>
        <w:t xml:space="preserve">
              басшылар мен мамандар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Бұйымдар жасау және пластмасса өндiрiсi фено-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аминоппастардан, этролдардан, полихлорвинилдi смоладан,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асбовинилден, АТМ массасынан, фаолиттен, пластикаттан,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полиэтиленнен және басқалардан ыстықтай престеу,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қысыммен қалыптау және құю әдiсiмен жасалатын өнiмдер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(гидравликалық пресстерде, штанг-пресстерде, құятын,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шприц- және басқа машиналарда бұйымдар жасау </w:t>
      </w:r>
    </w:p>
    <w:p>
      <w:pPr>
        <w:spacing w:after="0"/>
        <w:ind w:left="0"/>
        <w:jc w:val="both"/>
      </w:pPr>
      <w:r>
        <w:rPr>
          <w:rFonts w:ascii="Times New Roman"/>
          <w:b w:val="false"/>
          <w:i w:val="false"/>
          <w:color w:val="000000"/>
          <w:sz w:val="28"/>
        </w:rPr>
        <w:t xml:space="preserve">
      594.    Пластмасса өнiмдерiн престеушi, пластмасса </w:t>
      </w:r>
    </w:p>
    <w:p>
      <w:pPr>
        <w:spacing w:after="0"/>
        <w:ind w:left="0"/>
        <w:jc w:val="both"/>
      </w:pPr>
      <w:r>
        <w:rPr>
          <w:rFonts w:ascii="Times New Roman"/>
          <w:b w:val="false"/>
          <w:i w:val="false"/>
          <w:color w:val="000000"/>
          <w:sz w:val="28"/>
        </w:rPr>
        <w:t xml:space="preserve">
              құюшы, электр жабдықтарына қызмет көрсету </w:t>
      </w:r>
    </w:p>
    <w:p>
      <w:pPr>
        <w:spacing w:after="0"/>
        <w:ind w:left="0"/>
        <w:jc w:val="both"/>
      </w:pPr>
      <w:r>
        <w:rPr>
          <w:rFonts w:ascii="Times New Roman"/>
          <w:b w:val="false"/>
          <w:i w:val="false"/>
          <w:color w:val="000000"/>
          <w:sz w:val="28"/>
        </w:rPr>
        <w:t xml:space="preserve">
              жөнiндегi слесарь-жөндеушi, электр монтерi, </w:t>
      </w:r>
    </w:p>
    <w:p>
      <w:pPr>
        <w:spacing w:after="0"/>
        <w:ind w:left="0"/>
        <w:jc w:val="both"/>
      </w:pPr>
      <w:r>
        <w:rPr>
          <w:rFonts w:ascii="Times New Roman"/>
          <w:b w:val="false"/>
          <w:i w:val="false"/>
          <w:color w:val="000000"/>
          <w:sz w:val="28"/>
        </w:rPr>
        <w:t xml:space="preserve">
              құю машинасының жөндеушiсi, экструзиондық </w:t>
      </w:r>
    </w:p>
    <w:p>
      <w:pPr>
        <w:spacing w:after="0"/>
        <w:ind w:left="0"/>
        <w:jc w:val="both"/>
      </w:pPr>
      <w:r>
        <w:rPr>
          <w:rFonts w:ascii="Times New Roman"/>
          <w:b w:val="false"/>
          <w:i w:val="false"/>
          <w:color w:val="000000"/>
          <w:sz w:val="28"/>
        </w:rPr>
        <w:t xml:space="preserve">
              машинаның машинисi, арматура күйдiретiн </w:t>
      </w:r>
    </w:p>
    <w:p>
      <w:pPr>
        <w:spacing w:after="0"/>
        <w:ind w:left="0"/>
        <w:jc w:val="both"/>
      </w:pPr>
      <w:r>
        <w:rPr>
          <w:rFonts w:ascii="Times New Roman"/>
          <w:b w:val="false"/>
          <w:i w:val="false"/>
          <w:color w:val="000000"/>
          <w:sz w:val="28"/>
        </w:rPr>
        <w:t xml:space="preserve">
              жұмысшы, таблетка бөлiмшесiнiң және </w:t>
      </w:r>
    </w:p>
    <w:p>
      <w:pPr>
        <w:spacing w:after="0"/>
        <w:ind w:left="0"/>
        <w:jc w:val="both"/>
      </w:pPr>
      <w:r>
        <w:rPr>
          <w:rFonts w:ascii="Times New Roman"/>
          <w:b w:val="false"/>
          <w:i w:val="false"/>
          <w:color w:val="000000"/>
          <w:sz w:val="28"/>
        </w:rPr>
        <w:t xml:space="preserve">
              қалдықтарды ұнтақтаудағы, престеу мен құюдағы </w:t>
      </w:r>
    </w:p>
    <w:p>
      <w:pPr>
        <w:spacing w:after="0"/>
        <w:ind w:left="0"/>
        <w:jc w:val="both"/>
      </w:pPr>
      <w:r>
        <w:rPr>
          <w:rFonts w:ascii="Times New Roman"/>
          <w:b w:val="false"/>
          <w:i w:val="false"/>
          <w:color w:val="000000"/>
          <w:sz w:val="28"/>
        </w:rPr>
        <w:t xml:space="preserve">
              жұмысшы; органикалық ерiткiштермен жұмыс </w:t>
      </w:r>
    </w:p>
    <w:p>
      <w:pPr>
        <w:spacing w:after="0"/>
        <w:ind w:left="0"/>
        <w:jc w:val="both"/>
      </w:pPr>
      <w:r>
        <w:rPr>
          <w:rFonts w:ascii="Times New Roman"/>
          <w:b w:val="false"/>
          <w:i w:val="false"/>
          <w:color w:val="000000"/>
          <w:sz w:val="28"/>
        </w:rPr>
        <w:t xml:space="preserve">
              iстейтiн комплектiлеушi, лактеушi, полимерлеу </w:t>
      </w:r>
    </w:p>
    <w:p>
      <w:pPr>
        <w:spacing w:after="0"/>
        <w:ind w:left="0"/>
        <w:jc w:val="both"/>
      </w:pPr>
      <w:r>
        <w:rPr>
          <w:rFonts w:ascii="Times New Roman"/>
          <w:b w:val="false"/>
          <w:i w:val="false"/>
          <w:color w:val="000000"/>
          <w:sz w:val="28"/>
        </w:rPr>
        <w:t xml:space="preserve">
              аппаратшысы және инженер-техник қызметкерлер    12 </w:t>
      </w:r>
    </w:p>
    <w:p>
      <w:pPr>
        <w:spacing w:after="0"/>
        <w:ind w:left="0"/>
        <w:jc w:val="both"/>
      </w:pPr>
      <w:r>
        <w:rPr>
          <w:rFonts w:ascii="Times New Roman"/>
          <w:b w:val="false"/>
          <w:i w:val="false"/>
          <w:color w:val="000000"/>
          <w:sz w:val="28"/>
        </w:rPr>
        <w:t xml:space="preserve">
      595.    Престеу және құю бөлiмшесiнiң басқа </w:t>
      </w:r>
    </w:p>
    <w:p>
      <w:pPr>
        <w:spacing w:after="0"/>
        <w:ind w:left="0"/>
        <w:jc w:val="both"/>
      </w:pPr>
      <w:r>
        <w:rPr>
          <w:rFonts w:ascii="Times New Roman"/>
          <w:b w:val="false"/>
          <w:i w:val="false"/>
          <w:color w:val="000000"/>
          <w:sz w:val="28"/>
        </w:rPr>
        <w:t xml:space="preserve">
              жұмысшылары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Пластмассадан жасалатын бұйымдарды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механикалық өңдеу </w:t>
      </w:r>
    </w:p>
    <w:p>
      <w:pPr>
        <w:spacing w:after="0"/>
        <w:ind w:left="0"/>
        <w:jc w:val="both"/>
      </w:pPr>
      <w:r>
        <w:rPr>
          <w:rFonts w:ascii="Times New Roman"/>
          <w:b w:val="false"/>
          <w:i w:val="false"/>
          <w:color w:val="000000"/>
          <w:sz w:val="28"/>
        </w:rPr>
        <w:t xml:space="preserve">
      596.    Станоктарда, қолмен өңдеуде жұмыс </w:t>
      </w:r>
    </w:p>
    <w:p>
      <w:pPr>
        <w:spacing w:after="0"/>
        <w:ind w:left="0"/>
        <w:jc w:val="both"/>
      </w:pPr>
      <w:r>
        <w:rPr>
          <w:rFonts w:ascii="Times New Roman"/>
          <w:b w:val="false"/>
          <w:i w:val="false"/>
          <w:color w:val="000000"/>
          <w:sz w:val="28"/>
        </w:rPr>
        <w:t xml:space="preserve">
              iстейтiн жұмысшылар, басшылар да, мамандар да   6 </w:t>
      </w:r>
    </w:p>
    <w:p>
      <w:pPr>
        <w:spacing w:after="0"/>
        <w:ind w:left="0"/>
        <w:jc w:val="both"/>
      </w:pPr>
      <w:r>
        <w:rPr>
          <w:rFonts w:ascii="Times New Roman"/>
          <w:b w:val="false"/>
          <w:i w:val="false"/>
          <w:color w:val="000000"/>
          <w:sz w:val="28"/>
        </w:rPr>
        <w:t xml:space="preserve">
      597.    Органикалық ерiткiштерi бар ерiткiштермен </w:t>
      </w:r>
    </w:p>
    <w:p>
      <w:pPr>
        <w:spacing w:after="0"/>
        <w:ind w:left="0"/>
        <w:jc w:val="both"/>
      </w:pPr>
      <w:r>
        <w:rPr>
          <w:rFonts w:ascii="Times New Roman"/>
          <w:b w:val="false"/>
          <w:i w:val="false"/>
          <w:color w:val="000000"/>
          <w:sz w:val="28"/>
        </w:rPr>
        <w:t xml:space="preserve">
              немесе желiмдермен жұмыс iстейтiн желiмдеушi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Қаңылтыр банкi өндiрiсi </w:t>
      </w:r>
    </w:p>
    <w:p>
      <w:pPr>
        <w:spacing w:after="0"/>
        <w:ind w:left="0"/>
        <w:jc w:val="both"/>
      </w:pPr>
      <w:r>
        <w:rPr>
          <w:rFonts w:ascii="Times New Roman"/>
          <w:b w:val="false"/>
          <w:i w:val="false"/>
          <w:color w:val="000000"/>
          <w:sz w:val="28"/>
        </w:rPr>
        <w:t xml:space="preserve">
      598.    Лактеу машинасының машинисi                     6 </w:t>
      </w:r>
    </w:p>
    <w:p>
      <w:pPr>
        <w:spacing w:after="0"/>
        <w:ind w:left="0"/>
        <w:jc w:val="both"/>
      </w:pPr>
      <w:r>
        <w:rPr>
          <w:rFonts w:ascii="Times New Roman"/>
          <w:b w:val="false"/>
          <w:i w:val="false"/>
          <w:color w:val="000000"/>
          <w:sz w:val="28"/>
        </w:rPr>
        <w:t xml:space="preserve">
      599.    Басу машинасының жөндеушiсi                     6 </w:t>
      </w:r>
    </w:p>
    <w:p>
      <w:pPr>
        <w:spacing w:after="0"/>
        <w:ind w:left="0"/>
        <w:jc w:val="both"/>
      </w:pPr>
      <w:r>
        <w:rPr>
          <w:rFonts w:ascii="Times New Roman"/>
          <w:b w:val="false"/>
          <w:i w:val="false"/>
          <w:color w:val="000000"/>
          <w:sz w:val="28"/>
        </w:rPr>
        <w:t xml:space="preserve">
      600.    Корпус жасайтын автоматты және паста </w:t>
      </w:r>
    </w:p>
    <w:p>
      <w:pPr>
        <w:spacing w:after="0"/>
        <w:ind w:left="0"/>
        <w:jc w:val="both"/>
      </w:pPr>
      <w:r>
        <w:rPr>
          <w:rFonts w:ascii="Times New Roman"/>
          <w:b w:val="false"/>
          <w:i w:val="false"/>
          <w:color w:val="000000"/>
          <w:sz w:val="28"/>
        </w:rPr>
        <w:t xml:space="preserve">
              салатын агрегатты жөндеумен айналысатын, </w:t>
      </w:r>
    </w:p>
    <w:p>
      <w:pPr>
        <w:spacing w:after="0"/>
        <w:ind w:left="0"/>
        <w:jc w:val="both"/>
      </w:pPr>
      <w:r>
        <w:rPr>
          <w:rFonts w:ascii="Times New Roman"/>
          <w:b w:val="false"/>
          <w:i w:val="false"/>
          <w:color w:val="000000"/>
          <w:sz w:val="28"/>
        </w:rPr>
        <w:t xml:space="preserve">
              қаңылтырдан банкi жасау жабдығын жөндеушi       6 </w:t>
      </w:r>
    </w:p>
    <w:p>
      <w:pPr>
        <w:spacing w:after="0"/>
        <w:ind w:left="0"/>
        <w:jc w:val="both"/>
      </w:pPr>
      <w:r>
        <w:rPr>
          <w:rFonts w:ascii="Times New Roman"/>
          <w:b w:val="false"/>
          <w:i w:val="false"/>
          <w:color w:val="000000"/>
          <w:sz w:val="28"/>
        </w:rPr>
        <w:t xml:space="preserve">
      601.    Қаңылтырдың үстiне басушы                       12 </w:t>
      </w:r>
    </w:p>
    <w:p>
      <w:pPr>
        <w:spacing w:after="0"/>
        <w:ind w:left="0"/>
        <w:jc w:val="both"/>
      </w:pPr>
      <w:r>
        <w:rPr>
          <w:rFonts w:ascii="Times New Roman"/>
          <w:b w:val="false"/>
          <w:i w:val="false"/>
          <w:color w:val="000000"/>
          <w:sz w:val="28"/>
        </w:rPr>
        <w:t xml:space="preserve">
      602.    Су-аммиакты паста дайындаумен айналысатын </w:t>
      </w:r>
    </w:p>
    <w:p>
      <w:pPr>
        <w:spacing w:after="0"/>
        <w:ind w:left="0"/>
        <w:jc w:val="both"/>
      </w:pPr>
      <w:r>
        <w:rPr>
          <w:rFonts w:ascii="Times New Roman"/>
          <w:b w:val="false"/>
          <w:i w:val="false"/>
          <w:color w:val="000000"/>
          <w:sz w:val="28"/>
        </w:rPr>
        <w:t xml:space="preserve">
              нығыздау ерiтiндiсiн (пастасын) әзiрлеушi       12 </w:t>
      </w:r>
    </w:p>
    <w:p>
      <w:pPr>
        <w:spacing w:after="0"/>
        <w:ind w:left="0"/>
        <w:jc w:val="both"/>
      </w:pPr>
      <w:r>
        <w:rPr>
          <w:rFonts w:ascii="Times New Roman"/>
          <w:b w:val="false"/>
          <w:i w:val="false"/>
          <w:color w:val="000000"/>
          <w:sz w:val="28"/>
        </w:rPr>
        <w:t xml:space="preserve">
      603.    Машиналар мен агрегаттарда қабылдаушы           6 </w:t>
      </w:r>
    </w:p>
    <w:p>
      <w:pPr>
        <w:spacing w:after="0"/>
        <w:ind w:left="0"/>
        <w:jc w:val="both"/>
      </w:pPr>
      <w:r>
        <w:rPr>
          <w:rFonts w:ascii="Times New Roman"/>
          <w:b w:val="false"/>
          <w:i w:val="false"/>
          <w:color w:val="000000"/>
          <w:sz w:val="28"/>
        </w:rPr>
        <w:t xml:space="preserve">
      604.    Корпус жасайтын автоматтың станокшiсi           6 </w:t>
      </w:r>
    </w:p>
    <w:p>
      <w:pPr>
        <w:spacing w:after="0"/>
        <w:ind w:left="0"/>
        <w:jc w:val="both"/>
      </w:pPr>
      <w:r>
        <w:rPr>
          <w:rFonts w:ascii="Times New Roman"/>
          <w:b w:val="false"/>
          <w:i w:val="false"/>
          <w:color w:val="000000"/>
          <w:sz w:val="28"/>
        </w:rPr>
        <w:t xml:space="preserve">
      605.    Паста салу агрегатының станокшысы               6 </w:t>
      </w:r>
    </w:p>
    <w:p>
      <w:pPr>
        <w:spacing w:after="0"/>
        <w:ind w:left="0"/>
        <w:jc w:val="both"/>
      </w:pPr>
      <w:r>
        <w:rPr>
          <w:rFonts w:ascii="Times New Roman"/>
          <w:b w:val="false"/>
          <w:i w:val="false"/>
          <w:color w:val="000000"/>
          <w:sz w:val="28"/>
        </w:rPr>
        <w:t xml:space="preserve">
      606.    Банкiлер мен шетiн автоматтар мен </w:t>
      </w:r>
    </w:p>
    <w:p>
      <w:pPr>
        <w:spacing w:after="0"/>
        <w:ind w:left="0"/>
        <w:jc w:val="both"/>
      </w:pPr>
      <w:r>
        <w:rPr>
          <w:rFonts w:ascii="Times New Roman"/>
          <w:b w:val="false"/>
          <w:i w:val="false"/>
          <w:color w:val="000000"/>
          <w:sz w:val="28"/>
        </w:rPr>
        <w:t xml:space="preserve">
              жартылай автоматтарда штамптаумен </w:t>
      </w:r>
    </w:p>
    <w:p>
      <w:pPr>
        <w:spacing w:after="0"/>
        <w:ind w:left="0"/>
        <w:jc w:val="both"/>
      </w:pPr>
      <w:r>
        <w:rPr>
          <w:rFonts w:ascii="Times New Roman"/>
          <w:b w:val="false"/>
          <w:i w:val="false"/>
          <w:color w:val="000000"/>
          <w:sz w:val="28"/>
        </w:rPr>
        <w:t xml:space="preserve">
              айналысатын штамптаушы және қосалқы жұмысшы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Тағамдық мақсатта өңдеуге жатпайтын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балықты, теңiз аңын, еттi өңдеу жөнiндегi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кәдеге жарату цехтары және бөлiмшелерi </w:t>
      </w:r>
    </w:p>
    <w:p>
      <w:pPr>
        <w:spacing w:after="0"/>
        <w:ind w:left="0"/>
        <w:jc w:val="both"/>
      </w:pPr>
      <w:r>
        <w:rPr>
          <w:rFonts w:ascii="Times New Roman"/>
          <w:b w:val="false"/>
          <w:i w:val="false"/>
          <w:color w:val="000000"/>
          <w:sz w:val="28"/>
        </w:rPr>
        <w:t xml:space="preserve">
      607.    Ауысымдарда iстейтiн жұмысшылар, басшылар мен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1) кәдеге жарату цехтары мен бөлiмшелерiнде     12 </w:t>
      </w:r>
    </w:p>
    <w:p>
      <w:pPr>
        <w:spacing w:after="0"/>
        <w:ind w:left="0"/>
        <w:jc w:val="both"/>
      </w:pPr>
      <w:r>
        <w:rPr>
          <w:rFonts w:ascii="Times New Roman"/>
          <w:b w:val="false"/>
          <w:i w:val="false"/>
          <w:color w:val="000000"/>
          <w:sz w:val="28"/>
        </w:rPr>
        <w:t xml:space="preserve">
              2) мәйiттер мен конфискаттарды зарарсыздандыру, </w:t>
      </w:r>
    </w:p>
    <w:p>
      <w:pPr>
        <w:spacing w:after="0"/>
        <w:ind w:left="0"/>
        <w:jc w:val="both"/>
      </w:pPr>
      <w:r>
        <w:rPr>
          <w:rFonts w:ascii="Times New Roman"/>
          <w:b w:val="false"/>
          <w:i w:val="false"/>
          <w:color w:val="000000"/>
          <w:sz w:val="28"/>
        </w:rPr>
        <w:t xml:space="preserve">
              өңдеу кезiнде iстейтiндер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ТАМАҚ ӨНЕРКӘСIБIНIҢ БАРЛЫҚ САЛАЛАРЫ ҮШIН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ЖАЛПЫ КӘСIПТЕР </w:t>
      </w:r>
    </w:p>
    <w:p>
      <w:pPr>
        <w:spacing w:after="0"/>
        <w:ind w:left="0"/>
        <w:jc w:val="both"/>
      </w:pPr>
      <w:r>
        <w:rPr>
          <w:rFonts w:ascii="Times New Roman"/>
          <w:b w:val="false"/>
          <w:i w:val="false"/>
          <w:color w:val="000000"/>
          <w:sz w:val="28"/>
        </w:rPr>
        <w:t xml:space="preserve">
      608.    Сульфиттелген өнiмi бар ыдыстарды </w:t>
      </w:r>
    </w:p>
    <w:p>
      <w:pPr>
        <w:spacing w:after="0"/>
        <w:ind w:left="0"/>
        <w:jc w:val="both"/>
      </w:pPr>
      <w:r>
        <w:rPr>
          <w:rFonts w:ascii="Times New Roman"/>
          <w:b w:val="false"/>
          <w:i w:val="false"/>
          <w:color w:val="000000"/>
          <w:sz w:val="28"/>
        </w:rPr>
        <w:t xml:space="preserve">
              ашумен айналысатын бөшкешi-тығындаушы           6 </w:t>
      </w:r>
    </w:p>
    <w:p>
      <w:pPr>
        <w:spacing w:after="0"/>
        <w:ind w:left="0"/>
        <w:jc w:val="both"/>
      </w:pPr>
      <w:r>
        <w:rPr>
          <w:rFonts w:ascii="Times New Roman"/>
          <w:b w:val="false"/>
          <w:i w:val="false"/>
          <w:color w:val="000000"/>
          <w:sz w:val="28"/>
        </w:rPr>
        <w:t xml:space="preserve">
      609.    Трактор күрегiмен жұмыс iстейтiн тиегiштiң </w:t>
      </w:r>
    </w:p>
    <w:p>
      <w:pPr>
        <w:spacing w:after="0"/>
        <w:ind w:left="0"/>
        <w:jc w:val="both"/>
      </w:pPr>
      <w:r>
        <w:rPr>
          <w:rFonts w:ascii="Times New Roman"/>
          <w:b w:val="false"/>
          <w:i w:val="false"/>
          <w:color w:val="000000"/>
          <w:sz w:val="28"/>
        </w:rPr>
        <w:t xml:space="preserve">
              жүргiзушiсi; шикiзат пен материалдарды түсiру </w:t>
      </w:r>
    </w:p>
    <w:p>
      <w:pPr>
        <w:spacing w:after="0"/>
        <w:ind w:left="0"/>
        <w:jc w:val="both"/>
      </w:pPr>
      <w:r>
        <w:rPr>
          <w:rFonts w:ascii="Times New Roman"/>
          <w:b w:val="false"/>
          <w:i w:val="false"/>
          <w:color w:val="000000"/>
          <w:sz w:val="28"/>
        </w:rPr>
        <w:t xml:space="preserve">
              және тиеу жөнiндегi буртожинағыш, буртожапқыш </w:t>
      </w:r>
    </w:p>
    <w:p>
      <w:pPr>
        <w:spacing w:after="0"/>
        <w:ind w:left="0"/>
        <w:jc w:val="both"/>
      </w:pPr>
      <w:r>
        <w:rPr>
          <w:rFonts w:ascii="Times New Roman"/>
          <w:b w:val="false"/>
          <w:i w:val="false"/>
          <w:color w:val="000000"/>
          <w:sz w:val="28"/>
        </w:rPr>
        <w:t xml:space="preserve">
              және шарфрезерлi машинасына қызмет </w:t>
      </w:r>
    </w:p>
    <w:p>
      <w:pPr>
        <w:spacing w:after="0"/>
        <w:ind w:left="0"/>
        <w:jc w:val="both"/>
      </w:pPr>
      <w:r>
        <w:rPr>
          <w:rFonts w:ascii="Times New Roman"/>
          <w:b w:val="false"/>
          <w:i w:val="false"/>
          <w:color w:val="000000"/>
          <w:sz w:val="28"/>
        </w:rPr>
        <w:t xml:space="preserve">
              көрсететiн жұмысшылар                           12 </w:t>
      </w:r>
    </w:p>
    <w:p>
      <w:pPr>
        <w:spacing w:after="0"/>
        <w:ind w:left="0"/>
        <w:jc w:val="both"/>
      </w:pPr>
      <w:r>
        <w:rPr>
          <w:rFonts w:ascii="Times New Roman"/>
          <w:b w:val="false"/>
          <w:i w:val="false"/>
          <w:color w:val="000000"/>
          <w:sz w:val="28"/>
        </w:rPr>
        <w:t xml:space="preserve">
      610.    Ыстық технологиялық өндiрiстiк жабдықтар </w:t>
      </w:r>
    </w:p>
    <w:p>
      <w:pPr>
        <w:spacing w:after="0"/>
        <w:ind w:left="0"/>
        <w:jc w:val="both"/>
      </w:pPr>
      <w:r>
        <w:rPr>
          <w:rFonts w:ascii="Times New Roman"/>
          <w:b w:val="false"/>
          <w:i w:val="false"/>
          <w:color w:val="000000"/>
          <w:sz w:val="28"/>
        </w:rPr>
        <w:t xml:space="preserve">
              мен құбырларды ораумен айналысатын </w:t>
      </w:r>
    </w:p>
    <w:p>
      <w:pPr>
        <w:spacing w:after="0"/>
        <w:ind w:left="0"/>
        <w:jc w:val="both"/>
      </w:pPr>
      <w:r>
        <w:rPr>
          <w:rFonts w:ascii="Times New Roman"/>
          <w:b w:val="false"/>
          <w:i w:val="false"/>
          <w:color w:val="000000"/>
          <w:sz w:val="28"/>
        </w:rPr>
        <w:t xml:space="preserve">
              термоорағышпен ораушы (термоорағыш)             12 </w:t>
      </w:r>
    </w:p>
    <w:p>
      <w:pPr>
        <w:spacing w:after="0"/>
        <w:ind w:left="0"/>
        <w:jc w:val="both"/>
      </w:pPr>
      <w:r>
        <w:rPr>
          <w:rFonts w:ascii="Times New Roman"/>
          <w:b w:val="false"/>
          <w:i w:val="false"/>
          <w:color w:val="000000"/>
          <w:sz w:val="28"/>
        </w:rPr>
        <w:t xml:space="preserve">
      611.    Цистерналардың iшкi қабырғаларын, </w:t>
      </w:r>
    </w:p>
    <w:p>
      <w:pPr>
        <w:spacing w:after="0"/>
        <w:ind w:left="0"/>
        <w:jc w:val="both"/>
      </w:pPr>
      <w:r>
        <w:rPr>
          <w:rFonts w:ascii="Times New Roman"/>
          <w:b w:val="false"/>
          <w:i w:val="false"/>
          <w:color w:val="000000"/>
          <w:sz w:val="28"/>
        </w:rPr>
        <w:t xml:space="preserve">
              ашытатын және заторлы күбiлердi </w:t>
      </w:r>
    </w:p>
    <w:p>
      <w:pPr>
        <w:spacing w:after="0"/>
        <w:ind w:left="0"/>
        <w:jc w:val="both"/>
      </w:pPr>
      <w:r>
        <w:rPr>
          <w:rFonts w:ascii="Times New Roman"/>
          <w:b w:val="false"/>
          <w:i w:val="false"/>
          <w:color w:val="000000"/>
          <w:sz w:val="28"/>
        </w:rPr>
        <w:t xml:space="preserve">
              жуумен айналысатын жуушы                        6 </w:t>
      </w:r>
    </w:p>
    <w:p>
      <w:pPr>
        <w:spacing w:after="0"/>
        <w:ind w:left="0"/>
        <w:jc w:val="both"/>
      </w:pPr>
      <w:r>
        <w:rPr>
          <w:rFonts w:ascii="Times New Roman"/>
          <w:b w:val="false"/>
          <w:i w:val="false"/>
          <w:color w:val="000000"/>
          <w:sz w:val="28"/>
        </w:rPr>
        <w:t xml:space="preserve">
      612.    Оттықта, өндiрiстiк пештерде, темiр </w:t>
      </w:r>
    </w:p>
    <w:p>
      <w:pPr>
        <w:spacing w:after="0"/>
        <w:ind w:left="0"/>
        <w:jc w:val="both"/>
      </w:pPr>
      <w:r>
        <w:rPr>
          <w:rFonts w:ascii="Times New Roman"/>
          <w:b w:val="false"/>
          <w:i w:val="false"/>
          <w:color w:val="000000"/>
          <w:sz w:val="28"/>
        </w:rPr>
        <w:t xml:space="preserve">
              пештерде, кептiргiштер мен қазандықтарда </w:t>
      </w:r>
    </w:p>
    <w:p>
      <w:pPr>
        <w:spacing w:after="0"/>
        <w:ind w:left="0"/>
        <w:jc w:val="both"/>
      </w:pPr>
      <w:r>
        <w:rPr>
          <w:rFonts w:ascii="Times New Roman"/>
          <w:b w:val="false"/>
          <w:i w:val="false"/>
          <w:color w:val="000000"/>
          <w:sz w:val="28"/>
        </w:rPr>
        <w:t xml:space="preserve">
              iстейтiн пешшi, от үрлеушi, слесарь-жөндеушi    12 </w:t>
      </w:r>
    </w:p>
    <w:p>
      <w:pPr>
        <w:spacing w:after="0"/>
        <w:ind w:left="0"/>
        <w:jc w:val="both"/>
      </w:pPr>
      <w:r>
        <w:rPr>
          <w:rFonts w:ascii="Times New Roman"/>
          <w:b w:val="false"/>
          <w:i w:val="false"/>
          <w:color w:val="000000"/>
          <w:sz w:val="28"/>
        </w:rPr>
        <w:t xml:space="preserve">
      613.    Көмiр қышқылы өндiрiсiнде iстейтiн жұмысшылар   12 </w:t>
      </w:r>
    </w:p>
    <w:p>
      <w:pPr>
        <w:spacing w:after="0"/>
        <w:ind w:left="0"/>
        <w:jc w:val="both"/>
      </w:pPr>
      <w:r>
        <w:rPr>
          <w:rFonts w:ascii="Times New Roman"/>
          <w:b w:val="false"/>
          <w:i w:val="false"/>
          <w:color w:val="000000"/>
          <w:sz w:val="28"/>
        </w:rPr>
        <w:t xml:space="preserve">
      614.    Сүйек қыздыру бөлiмшелерiнiң жұмысшылары        12 </w:t>
      </w:r>
    </w:p>
    <w:p>
      <w:pPr>
        <w:spacing w:after="0"/>
        <w:ind w:left="0"/>
        <w:jc w:val="both"/>
      </w:pPr>
      <w:r>
        <w:rPr>
          <w:rFonts w:ascii="Times New Roman"/>
          <w:b w:val="false"/>
          <w:i w:val="false"/>
          <w:color w:val="000000"/>
          <w:sz w:val="28"/>
        </w:rPr>
        <w:t xml:space="preserve">
      615.    Ұн тарту, жарма, құрама жем өндiрiсi </w:t>
      </w:r>
    </w:p>
    <w:p>
      <w:pPr>
        <w:spacing w:after="0"/>
        <w:ind w:left="0"/>
        <w:jc w:val="both"/>
      </w:pPr>
      <w:r>
        <w:rPr>
          <w:rFonts w:ascii="Times New Roman"/>
          <w:b w:val="false"/>
          <w:i w:val="false"/>
          <w:color w:val="000000"/>
          <w:sz w:val="28"/>
        </w:rPr>
        <w:t xml:space="preserve">
              мен цехтарының, элеваторларының, </w:t>
      </w:r>
    </w:p>
    <w:p>
      <w:pPr>
        <w:spacing w:after="0"/>
        <w:ind w:left="0"/>
        <w:jc w:val="both"/>
      </w:pPr>
      <w:r>
        <w:rPr>
          <w:rFonts w:ascii="Times New Roman"/>
          <w:b w:val="false"/>
          <w:i w:val="false"/>
          <w:color w:val="000000"/>
          <w:sz w:val="28"/>
        </w:rPr>
        <w:t xml:space="preserve">
              кептiру-тазалау мұнаралы ұраларының, </w:t>
      </w:r>
    </w:p>
    <w:p>
      <w:pPr>
        <w:spacing w:after="0"/>
        <w:ind w:left="0"/>
        <w:jc w:val="both"/>
      </w:pPr>
      <w:r>
        <w:rPr>
          <w:rFonts w:ascii="Times New Roman"/>
          <w:b w:val="false"/>
          <w:i w:val="false"/>
          <w:color w:val="000000"/>
          <w:sz w:val="28"/>
        </w:rPr>
        <w:t xml:space="preserve">
              механикаландырылған қоймаларының, астық </w:t>
      </w:r>
    </w:p>
    <w:p>
      <w:pPr>
        <w:spacing w:after="0"/>
        <w:ind w:left="0"/>
        <w:jc w:val="both"/>
      </w:pPr>
      <w:r>
        <w:rPr>
          <w:rFonts w:ascii="Times New Roman"/>
          <w:b w:val="false"/>
          <w:i w:val="false"/>
          <w:color w:val="000000"/>
          <w:sz w:val="28"/>
        </w:rPr>
        <w:t xml:space="preserve">
              кептiргiштердiң, ыдыс жөндеу шеберханаларының </w:t>
      </w:r>
    </w:p>
    <w:p>
      <w:pPr>
        <w:spacing w:after="0"/>
        <w:ind w:left="0"/>
        <w:jc w:val="both"/>
      </w:pPr>
      <w:r>
        <w:rPr>
          <w:rFonts w:ascii="Times New Roman"/>
          <w:b w:val="false"/>
          <w:i w:val="false"/>
          <w:color w:val="000000"/>
          <w:sz w:val="28"/>
        </w:rPr>
        <w:t xml:space="preserve">
              желдеткiш, технологиялық және тасымалдау </w:t>
      </w:r>
    </w:p>
    <w:p>
      <w:pPr>
        <w:spacing w:after="0"/>
        <w:ind w:left="0"/>
        <w:jc w:val="both"/>
      </w:pPr>
      <w:r>
        <w:rPr>
          <w:rFonts w:ascii="Times New Roman"/>
          <w:b w:val="false"/>
          <w:i w:val="false"/>
          <w:color w:val="000000"/>
          <w:sz w:val="28"/>
        </w:rPr>
        <w:t xml:space="preserve">
              жабдықтарын тазалайтын, жөндейтiн, жөнге </w:t>
      </w:r>
    </w:p>
    <w:p>
      <w:pPr>
        <w:spacing w:after="0"/>
        <w:ind w:left="0"/>
        <w:jc w:val="both"/>
      </w:pPr>
      <w:r>
        <w:rPr>
          <w:rFonts w:ascii="Times New Roman"/>
          <w:b w:val="false"/>
          <w:i w:val="false"/>
          <w:color w:val="000000"/>
          <w:sz w:val="28"/>
        </w:rPr>
        <w:t xml:space="preserve">
              келтiретiн жұмысшылар және осы үй-жайларды </w:t>
      </w:r>
    </w:p>
    <w:p>
      <w:pPr>
        <w:spacing w:after="0"/>
        <w:ind w:left="0"/>
        <w:jc w:val="both"/>
      </w:pPr>
      <w:r>
        <w:rPr>
          <w:rFonts w:ascii="Times New Roman"/>
          <w:b w:val="false"/>
          <w:i w:val="false"/>
          <w:color w:val="000000"/>
          <w:sz w:val="28"/>
        </w:rPr>
        <w:t xml:space="preserve">
              сыпырумен айналысатын жұмысшылар                12 </w:t>
      </w:r>
    </w:p>
    <w:p>
      <w:pPr>
        <w:spacing w:after="0"/>
        <w:ind w:left="0"/>
        <w:jc w:val="both"/>
      </w:pPr>
      <w:r>
        <w:rPr>
          <w:rFonts w:ascii="Times New Roman"/>
          <w:b w:val="false"/>
          <w:i w:val="false"/>
          <w:color w:val="000000"/>
          <w:sz w:val="28"/>
        </w:rPr>
        <w:t xml:space="preserve">
      616.    Дизелгенераторлы У-12, У-14 (1-Д-12 және с.с) </w:t>
      </w:r>
    </w:p>
    <w:p>
      <w:pPr>
        <w:spacing w:after="0"/>
        <w:ind w:left="0"/>
        <w:jc w:val="both"/>
      </w:pPr>
      <w:r>
        <w:rPr>
          <w:rFonts w:ascii="Times New Roman"/>
          <w:b w:val="false"/>
          <w:i w:val="false"/>
          <w:color w:val="000000"/>
          <w:sz w:val="28"/>
        </w:rPr>
        <w:t xml:space="preserve">
              қондырғыларға, сондай-ақ жабық үй-жайларда </w:t>
      </w:r>
    </w:p>
    <w:p>
      <w:pPr>
        <w:spacing w:after="0"/>
        <w:ind w:left="0"/>
        <w:jc w:val="both"/>
      </w:pPr>
      <w:r>
        <w:rPr>
          <w:rFonts w:ascii="Times New Roman"/>
          <w:b w:val="false"/>
          <w:i w:val="false"/>
          <w:color w:val="000000"/>
          <w:sz w:val="28"/>
        </w:rPr>
        <w:t xml:space="preserve">
              локомобильдерге қызмет көрсететiн жұмысшылар    12 </w:t>
      </w:r>
    </w:p>
    <w:p>
      <w:pPr>
        <w:spacing w:after="0"/>
        <w:ind w:left="0"/>
        <w:jc w:val="both"/>
      </w:pPr>
      <w:r>
        <w:rPr>
          <w:rFonts w:ascii="Times New Roman"/>
          <w:b w:val="false"/>
          <w:i w:val="false"/>
          <w:color w:val="000000"/>
          <w:sz w:val="28"/>
        </w:rPr>
        <w:t xml:space="preserve">
      617.    Қатыратын тоңазытқыш камераларда және </w:t>
      </w:r>
    </w:p>
    <w:p>
      <w:pPr>
        <w:spacing w:after="0"/>
        <w:ind w:left="0"/>
        <w:jc w:val="both"/>
      </w:pPr>
      <w:r>
        <w:rPr>
          <w:rFonts w:ascii="Times New Roman"/>
          <w:b w:val="false"/>
          <w:i w:val="false"/>
          <w:color w:val="000000"/>
          <w:sz w:val="28"/>
        </w:rPr>
        <w:t xml:space="preserve">
              тоңазытқыш лифтiлерiнде тiкелей iстейтiн </w:t>
      </w:r>
    </w:p>
    <w:p>
      <w:pPr>
        <w:spacing w:after="0"/>
        <w:ind w:left="0"/>
        <w:jc w:val="both"/>
      </w:pPr>
      <w:r>
        <w:rPr>
          <w:rFonts w:ascii="Times New Roman"/>
          <w:b w:val="false"/>
          <w:i w:val="false"/>
          <w:color w:val="000000"/>
          <w:sz w:val="28"/>
        </w:rPr>
        <w:t xml:space="preserve">
              қызметкерлер                                    6 </w:t>
      </w:r>
    </w:p>
    <w:p>
      <w:pPr>
        <w:spacing w:after="0"/>
        <w:ind w:left="0"/>
        <w:jc w:val="both"/>
      </w:pPr>
      <w:r>
        <w:rPr>
          <w:rFonts w:ascii="Times New Roman"/>
          <w:b w:val="false"/>
          <w:i w:val="false"/>
          <w:color w:val="000000"/>
          <w:sz w:val="28"/>
        </w:rPr>
        <w:t xml:space="preserve">
      618.    Қантты, астықты, жарманы, бұршақты және </w:t>
      </w:r>
    </w:p>
    <w:p>
      <w:pPr>
        <w:spacing w:after="0"/>
        <w:ind w:left="0"/>
        <w:jc w:val="both"/>
      </w:pPr>
      <w:r>
        <w:rPr>
          <w:rFonts w:ascii="Times New Roman"/>
          <w:b w:val="false"/>
          <w:i w:val="false"/>
          <w:color w:val="000000"/>
          <w:sz w:val="28"/>
        </w:rPr>
        <w:t xml:space="preserve">
              басқа тозаңды өнiмдердi салумен, ыдысқа </w:t>
      </w:r>
    </w:p>
    <w:p>
      <w:pPr>
        <w:spacing w:after="0"/>
        <w:ind w:left="0"/>
        <w:jc w:val="both"/>
      </w:pPr>
      <w:r>
        <w:rPr>
          <w:rFonts w:ascii="Times New Roman"/>
          <w:b w:val="false"/>
          <w:i w:val="false"/>
          <w:color w:val="000000"/>
          <w:sz w:val="28"/>
        </w:rPr>
        <w:t xml:space="preserve">
              салумен, жабумен және бөлшектеп салумен </w:t>
      </w:r>
    </w:p>
    <w:p>
      <w:pPr>
        <w:spacing w:after="0"/>
        <w:ind w:left="0"/>
        <w:jc w:val="both"/>
      </w:pPr>
      <w:r>
        <w:rPr>
          <w:rFonts w:ascii="Times New Roman"/>
          <w:b w:val="false"/>
          <w:i w:val="false"/>
          <w:color w:val="000000"/>
          <w:sz w:val="28"/>
        </w:rPr>
        <w:t xml:space="preserve">
              тұрақты айналысатын жұмысшылар                  6 </w:t>
      </w:r>
    </w:p>
    <w:p>
      <w:pPr>
        <w:spacing w:after="0"/>
        <w:ind w:left="0"/>
        <w:jc w:val="both"/>
      </w:pPr>
      <w:r>
        <w:rPr>
          <w:rFonts w:ascii="Times New Roman"/>
          <w:b w:val="false"/>
          <w:i w:val="false"/>
          <w:color w:val="000000"/>
          <w:sz w:val="28"/>
        </w:rPr>
        <w:t xml:space="preserve">
      619.    Жабық үй-жайларда смоланы қайнатумен және </w:t>
      </w:r>
    </w:p>
    <w:p>
      <w:pPr>
        <w:spacing w:after="0"/>
        <w:ind w:left="0"/>
        <w:jc w:val="both"/>
      </w:pPr>
      <w:r>
        <w:rPr>
          <w:rFonts w:ascii="Times New Roman"/>
          <w:b w:val="false"/>
          <w:i w:val="false"/>
          <w:color w:val="000000"/>
          <w:sz w:val="28"/>
        </w:rPr>
        <w:t xml:space="preserve">
              жағумен айналысатын жұмысшылар                  12 </w:t>
      </w:r>
    </w:p>
    <w:p>
      <w:pPr>
        <w:spacing w:after="0"/>
        <w:ind w:left="0"/>
        <w:jc w:val="both"/>
      </w:pPr>
      <w:r>
        <w:rPr>
          <w:rFonts w:ascii="Times New Roman"/>
          <w:b w:val="false"/>
          <w:i w:val="false"/>
          <w:color w:val="000000"/>
          <w:sz w:val="28"/>
        </w:rPr>
        <w:t xml:space="preserve">
      620.    Майларды жағумен, жағып жiберумен және </w:t>
      </w:r>
    </w:p>
    <w:p>
      <w:pPr>
        <w:spacing w:after="0"/>
        <w:ind w:left="0"/>
        <w:jc w:val="both"/>
      </w:pPr>
      <w:r>
        <w:rPr>
          <w:rFonts w:ascii="Times New Roman"/>
          <w:b w:val="false"/>
          <w:i w:val="false"/>
          <w:color w:val="000000"/>
          <w:sz w:val="28"/>
        </w:rPr>
        <w:t xml:space="preserve">
              ағартумен айналысатын жұмысшылар                6 </w:t>
      </w:r>
    </w:p>
    <w:p>
      <w:pPr>
        <w:spacing w:after="0"/>
        <w:ind w:left="0"/>
        <w:jc w:val="both"/>
      </w:pPr>
      <w:r>
        <w:rPr>
          <w:rFonts w:ascii="Times New Roman"/>
          <w:b w:val="false"/>
          <w:i w:val="false"/>
          <w:color w:val="000000"/>
          <w:sz w:val="28"/>
        </w:rPr>
        <w:t xml:space="preserve">
      621.    Тағамдық эссенцияларды, қышқылдарды, </w:t>
      </w:r>
    </w:p>
    <w:p>
      <w:pPr>
        <w:spacing w:after="0"/>
        <w:ind w:left="0"/>
        <w:jc w:val="both"/>
      </w:pPr>
      <w:r>
        <w:rPr>
          <w:rFonts w:ascii="Times New Roman"/>
          <w:b w:val="false"/>
          <w:i w:val="false"/>
          <w:color w:val="000000"/>
          <w:sz w:val="28"/>
        </w:rPr>
        <w:t xml:space="preserve">
              бояғыштарды бөлшектеп салумен, құюмен, </w:t>
      </w:r>
    </w:p>
    <w:p>
      <w:pPr>
        <w:spacing w:after="0"/>
        <w:ind w:left="0"/>
        <w:jc w:val="both"/>
      </w:pPr>
      <w:r>
        <w:rPr>
          <w:rFonts w:ascii="Times New Roman"/>
          <w:b w:val="false"/>
          <w:i w:val="false"/>
          <w:color w:val="000000"/>
          <w:sz w:val="28"/>
        </w:rPr>
        <w:t xml:space="preserve">
              өлшеумен айналысатын жұмысшылар                 6 </w:t>
      </w:r>
    </w:p>
    <w:p>
      <w:pPr>
        <w:spacing w:after="0"/>
        <w:ind w:left="0"/>
        <w:jc w:val="both"/>
      </w:pPr>
      <w:r>
        <w:rPr>
          <w:rFonts w:ascii="Times New Roman"/>
          <w:b w:val="false"/>
          <w:i w:val="false"/>
          <w:color w:val="000000"/>
          <w:sz w:val="28"/>
        </w:rPr>
        <w:t xml:space="preserve">
      622.    Термостаттық бөлiмшелердiң жұмысшылары; </w:t>
      </w:r>
    </w:p>
    <w:p>
      <w:pPr>
        <w:spacing w:after="0"/>
        <w:ind w:left="0"/>
        <w:jc w:val="both"/>
      </w:pPr>
      <w:r>
        <w:rPr>
          <w:rFonts w:ascii="Times New Roman"/>
          <w:b w:val="false"/>
          <w:i w:val="false"/>
          <w:color w:val="000000"/>
          <w:sz w:val="28"/>
        </w:rPr>
        <w:t xml:space="preserve">
              ыстық банкiлердi жарамсыздыққа шығарумен </w:t>
      </w:r>
    </w:p>
    <w:p>
      <w:pPr>
        <w:spacing w:after="0"/>
        <w:ind w:left="0"/>
        <w:jc w:val="both"/>
      </w:pPr>
      <w:r>
        <w:rPr>
          <w:rFonts w:ascii="Times New Roman"/>
          <w:b w:val="false"/>
          <w:i w:val="false"/>
          <w:color w:val="000000"/>
          <w:sz w:val="28"/>
        </w:rPr>
        <w:t xml:space="preserve">
              айналысатын жұмысшылар                          6 </w:t>
      </w:r>
    </w:p>
    <w:p>
      <w:pPr>
        <w:spacing w:after="0"/>
        <w:ind w:left="0"/>
        <w:jc w:val="both"/>
      </w:pPr>
      <w:r>
        <w:rPr>
          <w:rFonts w:ascii="Times New Roman"/>
          <w:b w:val="false"/>
          <w:i w:val="false"/>
          <w:color w:val="000000"/>
          <w:sz w:val="28"/>
        </w:rPr>
        <w:t xml:space="preserve">
      623.    Подвалды және туннелдi үй-жайларда </w:t>
      </w:r>
    </w:p>
    <w:p>
      <w:pPr>
        <w:spacing w:after="0"/>
        <w:ind w:left="0"/>
        <w:jc w:val="both"/>
      </w:pPr>
      <w:r>
        <w:rPr>
          <w:rFonts w:ascii="Times New Roman"/>
          <w:b w:val="false"/>
          <w:i w:val="false"/>
          <w:color w:val="000000"/>
          <w:sz w:val="28"/>
        </w:rPr>
        <w:t xml:space="preserve">
              тұрақты жұмыс iстейтiн жұмысшылар               6 </w:t>
      </w:r>
    </w:p>
    <w:p>
      <w:pPr>
        <w:spacing w:after="0"/>
        <w:ind w:left="0"/>
        <w:jc w:val="both"/>
      </w:pPr>
      <w:r>
        <w:rPr>
          <w:rFonts w:ascii="Times New Roman"/>
          <w:b w:val="false"/>
          <w:i w:val="false"/>
          <w:color w:val="000000"/>
          <w:sz w:val="28"/>
        </w:rPr>
        <w:t xml:space="preserve">
      624.    Вагондарға, баржаларға, кемелерге және </w:t>
      </w:r>
    </w:p>
    <w:p>
      <w:pPr>
        <w:spacing w:after="0"/>
        <w:ind w:left="0"/>
        <w:jc w:val="both"/>
      </w:pPr>
      <w:r>
        <w:rPr>
          <w:rFonts w:ascii="Times New Roman"/>
          <w:b w:val="false"/>
          <w:i w:val="false"/>
          <w:color w:val="000000"/>
          <w:sz w:val="28"/>
        </w:rPr>
        <w:t xml:space="preserve">
              қоймаларға астықты, ұнды, жарманы, </w:t>
      </w:r>
    </w:p>
    <w:p>
      <w:pPr>
        <w:spacing w:after="0"/>
        <w:ind w:left="0"/>
        <w:jc w:val="both"/>
      </w:pPr>
      <w:r>
        <w:rPr>
          <w:rFonts w:ascii="Times New Roman"/>
          <w:b w:val="false"/>
          <w:i w:val="false"/>
          <w:color w:val="000000"/>
          <w:sz w:val="28"/>
        </w:rPr>
        <w:t xml:space="preserve">
              кебектi, құрама жемдi, қалдықтар мен </w:t>
      </w:r>
    </w:p>
    <w:p>
      <w:pPr>
        <w:spacing w:after="0"/>
        <w:ind w:left="0"/>
        <w:jc w:val="both"/>
      </w:pPr>
      <w:r>
        <w:rPr>
          <w:rFonts w:ascii="Times New Roman"/>
          <w:b w:val="false"/>
          <w:i w:val="false"/>
          <w:color w:val="000000"/>
          <w:sz w:val="28"/>
        </w:rPr>
        <w:t xml:space="preserve">
              басқа да тозаң шығаратын материалдарды </w:t>
      </w:r>
    </w:p>
    <w:p>
      <w:pPr>
        <w:spacing w:after="0"/>
        <w:ind w:left="0"/>
        <w:jc w:val="both"/>
      </w:pPr>
      <w:r>
        <w:rPr>
          <w:rFonts w:ascii="Times New Roman"/>
          <w:b w:val="false"/>
          <w:i w:val="false"/>
          <w:color w:val="000000"/>
          <w:sz w:val="28"/>
        </w:rPr>
        <w:t xml:space="preserve">
              тиеумен және түсiрумен тұрақты айналысатын </w:t>
      </w:r>
    </w:p>
    <w:p>
      <w:pPr>
        <w:spacing w:after="0"/>
        <w:ind w:left="0"/>
        <w:jc w:val="both"/>
      </w:pPr>
      <w:r>
        <w:rPr>
          <w:rFonts w:ascii="Times New Roman"/>
          <w:b w:val="false"/>
          <w:i w:val="false"/>
          <w:color w:val="000000"/>
          <w:sz w:val="28"/>
        </w:rPr>
        <w:t xml:space="preserve">
              жұмысшылар, сондай-ақ механикалық күрекке, </w:t>
      </w:r>
    </w:p>
    <w:p>
      <w:pPr>
        <w:spacing w:after="0"/>
        <w:ind w:left="0"/>
        <w:jc w:val="both"/>
      </w:pPr>
      <w:r>
        <w:rPr>
          <w:rFonts w:ascii="Times New Roman"/>
          <w:b w:val="false"/>
          <w:i w:val="false"/>
          <w:color w:val="000000"/>
          <w:sz w:val="28"/>
        </w:rPr>
        <w:t xml:space="preserve">
              жылжымалы қамбаларға және транспортерлерге, </w:t>
      </w:r>
    </w:p>
    <w:p>
      <w:pPr>
        <w:spacing w:after="0"/>
        <w:ind w:left="0"/>
        <w:jc w:val="both"/>
      </w:pPr>
      <w:r>
        <w:rPr>
          <w:rFonts w:ascii="Times New Roman"/>
          <w:b w:val="false"/>
          <w:i w:val="false"/>
          <w:color w:val="000000"/>
          <w:sz w:val="28"/>
        </w:rPr>
        <w:t xml:space="preserve">
              өздiгiнен берiп тұратындарға тiкелей қызмет </w:t>
      </w:r>
    </w:p>
    <w:p>
      <w:pPr>
        <w:spacing w:after="0"/>
        <w:ind w:left="0"/>
        <w:jc w:val="both"/>
      </w:pPr>
      <w:r>
        <w:rPr>
          <w:rFonts w:ascii="Times New Roman"/>
          <w:b w:val="false"/>
          <w:i w:val="false"/>
          <w:color w:val="000000"/>
          <w:sz w:val="28"/>
        </w:rPr>
        <w:t xml:space="preserve">
              көрсететiн жұмысшылар                           12 </w:t>
      </w:r>
    </w:p>
    <w:p>
      <w:pPr>
        <w:spacing w:after="0"/>
        <w:ind w:left="0"/>
        <w:jc w:val="both"/>
      </w:pPr>
      <w:r>
        <w:rPr>
          <w:rFonts w:ascii="Times New Roman"/>
          <w:b w:val="false"/>
          <w:i w:val="false"/>
          <w:color w:val="000000"/>
          <w:sz w:val="28"/>
        </w:rPr>
        <w:t xml:space="preserve">
      625.    Смолалау операциясында iстейтiн жауып </w:t>
      </w:r>
    </w:p>
    <w:p>
      <w:pPr>
        <w:spacing w:after="0"/>
        <w:ind w:left="0"/>
        <w:jc w:val="both"/>
      </w:pPr>
      <w:r>
        <w:rPr>
          <w:rFonts w:ascii="Times New Roman"/>
          <w:b w:val="false"/>
          <w:i w:val="false"/>
          <w:color w:val="000000"/>
          <w:sz w:val="28"/>
        </w:rPr>
        <w:t xml:space="preserve">
              бекiтушi                                        6 </w:t>
      </w:r>
    </w:p>
    <w:p>
      <w:pPr>
        <w:spacing w:after="0"/>
        <w:ind w:left="0"/>
        <w:jc w:val="both"/>
      </w:pPr>
      <w:r>
        <w:rPr>
          <w:rFonts w:ascii="Times New Roman"/>
          <w:b w:val="false"/>
          <w:i w:val="false"/>
          <w:color w:val="000000"/>
          <w:sz w:val="28"/>
        </w:rPr>
        <w:t xml:space="preserve">
      626.    Жаныштайтын жаныштағышты түрпiлi орамды </w:t>
      </w:r>
    </w:p>
    <w:p>
      <w:pPr>
        <w:spacing w:after="0"/>
        <w:ind w:left="0"/>
        <w:jc w:val="both"/>
      </w:pPr>
      <w:r>
        <w:rPr>
          <w:rFonts w:ascii="Times New Roman"/>
          <w:b w:val="false"/>
          <w:i w:val="false"/>
          <w:color w:val="000000"/>
          <w:sz w:val="28"/>
        </w:rPr>
        <w:t xml:space="preserve">
              қолданып құрғақ әдiспен жылтырататын және </w:t>
      </w:r>
    </w:p>
    <w:p>
      <w:pPr>
        <w:spacing w:after="0"/>
        <w:ind w:left="0"/>
        <w:jc w:val="both"/>
      </w:pPr>
      <w:r>
        <w:rPr>
          <w:rFonts w:ascii="Times New Roman"/>
          <w:b w:val="false"/>
          <w:i w:val="false"/>
          <w:color w:val="000000"/>
          <w:sz w:val="28"/>
        </w:rPr>
        <w:t xml:space="preserve">
              кесетiн жылтыратушы                             12 </w:t>
      </w:r>
    </w:p>
    <w:bookmarkStart w:name="z56"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ҰН-ЖАРМА ТАРТАТЫН ЖӘНЕ ҚҰРАМА ЖЕМ ӨНЕРКӘСІБІ, ЭЛЕВАТОРЛАР, АСТЫҚ ӨНIМДЕРI, БАЗАЛАР ЖӘНЕ БАСҚА АСТЫҚ ӨНIМДЕРI КӘСIПОРЫНДАРЫ </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Ұра және бөлшектеп салатын бөлiмшелер </w:t>
      </w:r>
    </w:p>
    <w:p>
      <w:pPr>
        <w:spacing w:after="0"/>
        <w:ind w:left="0"/>
        <w:jc w:val="both"/>
      </w:pPr>
      <w:r>
        <w:rPr>
          <w:rFonts w:ascii="Times New Roman"/>
          <w:b w:val="false"/>
          <w:i w:val="false"/>
          <w:color w:val="000000"/>
          <w:sz w:val="28"/>
        </w:rPr>
        <w:t xml:space="preserve">
      1.      Өнiмдердi және қалдықтарды </w:t>
      </w:r>
    </w:p>
    <w:p>
      <w:pPr>
        <w:spacing w:after="0"/>
        <w:ind w:left="0"/>
        <w:jc w:val="both"/>
      </w:pPr>
      <w:r>
        <w:rPr>
          <w:rFonts w:ascii="Times New Roman"/>
          <w:b w:val="false"/>
          <w:i w:val="false"/>
          <w:color w:val="000000"/>
          <w:sz w:val="28"/>
        </w:rPr>
        <w:t xml:space="preserve">
              ұралаумен айналысатын ұрашы                     12 </w:t>
      </w:r>
    </w:p>
    <w:p>
      <w:pPr>
        <w:spacing w:after="0"/>
        <w:ind w:left="0"/>
        <w:jc w:val="both"/>
      </w:pPr>
      <w:r>
        <w:rPr>
          <w:rFonts w:ascii="Times New Roman"/>
          <w:b w:val="false"/>
          <w:i w:val="false"/>
          <w:color w:val="000000"/>
          <w:sz w:val="28"/>
        </w:rPr>
        <w:t xml:space="preserve">
      2.      Қапты тiгумен айналысатын тiгушi                 6 </w:t>
      </w:r>
    </w:p>
    <w:p>
      <w:pPr>
        <w:spacing w:after="0"/>
        <w:ind w:left="0"/>
        <w:jc w:val="both"/>
      </w:pPr>
      <w:r>
        <w:rPr>
          <w:rFonts w:ascii="Times New Roman"/>
          <w:b w:val="false"/>
          <w:i w:val="false"/>
          <w:color w:val="000000"/>
          <w:sz w:val="28"/>
        </w:rPr>
        <w:t xml:space="preserve">
      3.      Маркалаушы                                       6 </w:t>
      </w:r>
    </w:p>
    <w:p>
      <w:pPr>
        <w:spacing w:after="0"/>
        <w:ind w:left="0"/>
        <w:jc w:val="both"/>
      </w:pPr>
      <w:r>
        <w:rPr>
          <w:rFonts w:ascii="Times New Roman"/>
          <w:b w:val="false"/>
          <w:i w:val="false"/>
          <w:color w:val="000000"/>
          <w:sz w:val="28"/>
        </w:rPr>
        <w:t xml:space="preserve">
      4.      Қаптарды домалатумен айналысатын қосалқы </w:t>
      </w:r>
    </w:p>
    <w:p>
      <w:pPr>
        <w:spacing w:after="0"/>
        <w:ind w:left="0"/>
        <w:jc w:val="both"/>
      </w:pPr>
      <w:r>
        <w:rPr>
          <w:rFonts w:ascii="Times New Roman"/>
          <w:b w:val="false"/>
          <w:i w:val="false"/>
          <w:color w:val="000000"/>
          <w:sz w:val="28"/>
        </w:rPr>
        <w:t xml:space="preserve">
              жұмысшы (тасымал жұмысшысы); </w:t>
      </w:r>
    </w:p>
    <w:p>
      <w:pPr>
        <w:spacing w:after="0"/>
        <w:ind w:left="0"/>
        <w:jc w:val="both"/>
      </w:pPr>
      <w:r>
        <w:rPr>
          <w:rFonts w:ascii="Times New Roman"/>
          <w:b w:val="false"/>
          <w:i w:val="false"/>
          <w:color w:val="000000"/>
          <w:sz w:val="28"/>
        </w:rPr>
        <w:t xml:space="preserve">
              брикеттер мен пакеттердi жәшiктерге </w:t>
      </w:r>
    </w:p>
    <w:p>
      <w:pPr>
        <w:spacing w:after="0"/>
        <w:ind w:left="0"/>
        <w:jc w:val="both"/>
      </w:pPr>
      <w:r>
        <w:rPr>
          <w:rFonts w:ascii="Times New Roman"/>
          <w:b w:val="false"/>
          <w:i w:val="false"/>
          <w:color w:val="000000"/>
          <w:sz w:val="28"/>
        </w:rPr>
        <w:t xml:space="preserve">
              салумен айналысатын салушы-буып-түюшi           12 </w:t>
      </w:r>
    </w:p>
    <w:p>
      <w:pPr>
        <w:spacing w:after="0"/>
        <w:ind w:left="0"/>
        <w:jc w:val="both"/>
      </w:pPr>
      <w:r>
        <w:rPr>
          <w:rFonts w:ascii="Times New Roman"/>
          <w:b w:val="false"/>
          <w:i w:val="false"/>
          <w:color w:val="000000"/>
          <w:sz w:val="28"/>
        </w:rPr>
        <w:t xml:space="preserve">
      5.      Бұрын пайдаланылған қаптардың шаңын </w:t>
      </w:r>
    </w:p>
    <w:p>
      <w:pPr>
        <w:spacing w:after="0"/>
        <w:ind w:left="0"/>
        <w:jc w:val="both"/>
      </w:pPr>
      <w:r>
        <w:rPr>
          <w:rFonts w:ascii="Times New Roman"/>
          <w:b w:val="false"/>
          <w:i w:val="false"/>
          <w:color w:val="000000"/>
          <w:sz w:val="28"/>
        </w:rPr>
        <w:t xml:space="preserve">
              кетiрумен, тазалаумен, сорттаумен, </w:t>
      </w:r>
    </w:p>
    <w:p>
      <w:pPr>
        <w:spacing w:after="0"/>
        <w:ind w:left="0"/>
        <w:jc w:val="both"/>
      </w:pPr>
      <w:r>
        <w:rPr>
          <w:rFonts w:ascii="Times New Roman"/>
          <w:b w:val="false"/>
          <w:i w:val="false"/>
          <w:color w:val="000000"/>
          <w:sz w:val="28"/>
        </w:rPr>
        <w:t xml:space="preserve">
              қабылдаумен, жамап-жасқаумен, сыртына </w:t>
      </w:r>
    </w:p>
    <w:p>
      <w:pPr>
        <w:spacing w:after="0"/>
        <w:ind w:left="0"/>
        <w:jc w:val="both"/>
      </w:pPr>
      <w:r>
        <w:rPr>
          <w:rFonts w:ascii="Times New Roman"/>
          <w:b w:val="false"/>
          <w:i w:val="false"/>
          <w:color w:val="000000"/>
          <w:sz w:val="28"/>
        </w:rPr>
        <w:t xml:space="preserve">
              айналдырумен, алып келумен және буып-түюмен </w:t>
      </w:r>
    </w:p>
    <w:p>
      <w:pPr>
        <w:spacing w:after="0"/>
        <w:ind w:left="0"/>
        <w:jc w:val="both"/>
      </w:pPr>
      <w:r>
        <w:rPr>
          <w:rFonts w:ascii="Times New Roman"/>
          <w:b w:val="false"/>
          <w:i w:val="false"/>
          <w:color w:val="000000"/>
          <w:sz w:val="28"/>
        </w:rPr>
        <w:t xml:space="preserve">
              айналысатын жұмысшылар                          12 </w:t>
      </w:r>
    </w:p>
    <w:p>
      <w:pPr>
        <w:spacing w:after="0"/>
        <w:ind w:left="0"/>
        <w:jc w:val="both"/>
      </w:pPr>
      <w:r>
        <w:rPr>
          <w:rFonts w:ascii="Times New Roman"/>
          <w:b w:val="false"/>
          <w:i w:val="false"/>
          <w:color w:val="000000"/>
          <w:sz w:val="28"/>
        </w:rPr>
        <w:t xml:space="preserve">
      6.      Салушы                                           6 </w:t>
      </w:r>
    </w:p>
    <w:p>
      <w:pPr>
        <w:spacing w:after="0"/>
        <w:ind w:left="0"/>
        <w:jc w:val="both"/>
      </w:pPr>
      <w:r>
        <w:rPr>
          <w:rFonts w:ascii="Times New Roman"/>
          <w:b w:val="false"/>
          <w:i w:val="false"/>
          <w:color w:val="000000"/>
          <w:sz w:val="28"/>
        </w:rPr>
        <w:t xml:space="preserve">
      7.      Микроқоспаларды дозалаумен айналысатын </w:t>
      </w:r>
    </w:p>
    <w:p>
      <w:pPr>
        <w:spacing w:after="0"/>
        <w:ind w:left="0"/>
        <w:jc w:val="both"/>
      </w:pPr>
      <w:r>
        <w:rPr>
          <w:rFonts w:ascii="Times New Roman"/>
          <w:b w:val="false"/>
          <w:i w:val="false"/>
          <w:color w:val="000000"/>
          <w:sz w:val="28"/>
        </w:rPr>
        <w:t xml:space="preserve">
              дозалаушы                                       12 </w:t>
      </w:r>
    </w:p>
    <w:p>
      <w:pPr>
        <w:spacing w:after="0"/>
        <w:ind w:left="0"/>
        <w:jc w:val="both"/>
      </w:pPr>
      <w:r>
        <w:rPr>
          <w:rFonts w:ascii="Times New Roman"/>
          <w:b w:val="false"/>
          <w:i w:val="false"/>
          <w:color w:val="000000"/>
          <w:sz w:val="28"/>
        </w:rPr>
        <w:t xml:space="preserve">
      8.      Қауыздар мен жүгерi собықтарын кептiрумен </w:t>
      </w:r>
    </w:p>
    <w:p>
      <w:pPr>
        <w:spacing w:after="0"/>
        <w:ind w:left="0"/>
        <w:jc w:val="both"/>
      </w:pPr>
      <w:r>
        <w:rPr>
          <w:rFonts w:ascii="Times New Roman"/>
          <w:b w:val="false"/>
          <w:i w:val="false"/>
          <w:color w:val="000000"/>
          <w:sz w:val="28"/>
        </w:rPr>
        <w:t xml:space="preserve">
              айналысатын, технологиялық пештердiң от </w:t>
      </w:r>
    </w:p>
    <w:p>
      <w:pPr>
        <w:spacing w:after="0"/>
        <w:ind w:left="0"/>
        <w:jc w:val="both"/>
      </w:pPr>
      <w:r>
        <w:rPr>
          <w:rFonts w:ascii="Times New Roman"/>
          <w:b w:val="false"/>
          <w:i w:val="false"/>
          <w:color w:val="000000"/>
          <w:sz w:val="28"/>
        </w:rPr>
        <w:t xml:space="preserve">
              жағушысы                                        6 </w:t>
      </w:r>
    </w:p>
    <w:p>
      <w:pPr>
        <w:spacing w:after="0"/>
        <w:ind w:left="0"/>
        <w:jc w:val="both"/>
      </w:pPr>
      <w:r>
        <w:rPr>
          <w:rFonts w:ascii="Times New Roman"/>
          <w:b w:val="false"/>
          <w:i w:val="false"/>
          <w:color w:val="000000"/>
          <w:sz w:val="28"/>
        </w:rPr>
        <w:t xml:space="preserve">
      9.      У-12, У-14 (1-Д-6, 1-Д-12 және с.с.) </w:t>
      </w:r>
    </w:p>
    <w:p>
      <w:pPr>
        <w:spacing w:after="0"/>
        <w:ind w:left="0"/>
        <w:jc w:val="both"/>
      </w:pPr>
      <w:r>
        <w:rPr>
          <w:rFonts w:ascii="Times New Roman"/>
          <w:b w:val="false"/>
          <w:i w:val="false"/>
          <w:color w:val="000000"/>
          <w:sz w:val="28"/>
        </w:rPr>
        <w:t xml:space="preserve">
              дизель-генераторлы қондырғыларға </w:t>
      </w:r>
    </w:p>
    <w:p>
      <w:pPr>
        <w:spacing w:after="0"/>
        <w:ind w:left="0"/>
        <w:jc w:val="both"/>
      </w:pPr>
      <w:r>
        <w:rPr>
          <w:rFonts w:ascii="Times New Roman"/>
          <w:b w:val="false"/>
          <w:i w:val="false"/>
          <w:color w:val="000000"/>
          <w:sz w:val="28"/>
        </w:rPr>
        <w:t xml:space="preserve">
              қызмет көрсететiн, iштен жанатын </w:t>
      </w:r>
    </w:p>
    <w:p>
      <w:pPr>
        <w:spacing w:after="0"/>
        <w:ind w:left="0"/>
        <w:jc w:val="both"/>
      </w:pPr>
      <w:r>
        <w:rPr>
          <w:rFonts w:ascii="Times New Roman"/>
          <w:b w:val="false"/>
          <w:i w:val="false"/>
          <w:color w:val="000000"/>
          <w:sz w:val="28"/>
        </w:rPr>
        <w:t xml:space="preserve">
              двигательдер машинисi                           12 </w:t>
      </w:r>
    </w:p>
    <w:p>
      <w:pPr>
        <w:spacing w:after="0"/>
        <w:ind w:left="0"/>
        <w:jc w:val="both"/>
      </w:pPr>
      <w:r>
        <w:rPr>
          <w:rFonts w:ascii="Times New Roman"/>
          <w:b w:val="false"/>
          <w:i w:val="false"/>
          <w:color w:val="000000"/>
          <w:sz w:val="28"/>
        </w:rPr>
        <w:t xml:space="preserve">
      10.     Компрессор қондырғылардың механигi, </w:t>
      </w:r>
    </w:p>
    <w:p>
      <w:pPr>
        <w:spacing w:after="0"/>
        <w:ind w:left="0"/>
        <w:jc w:val="both"/>
      </w:pPr>
      <w:r>
        <w:rPr>
          <w:rFonts w:ascii="Times New Roman"/>
          <w:b w:val="false"/>
          <w:i w:val="false"/>
          <w:color w:val="000000"/>
          <w:sz w:val="28"/>
        </w:rPr>
        <w:t xml:space="preserve">
              машинисi және пневматикалық ауыстырып </w:t>
      </w:r>
    </w:p>
    <w:p>
      <w:pPr>
        <w:spacing w:after="0"/>
        <w:ind w:left="0"/>
        <w:jc w:val="both"/>
      </w:pPr>
      <w:r>
        <w:rPr>
          <w:rFonts w:ascii="Times New Roman"/>
          <w:b w:val="false"/>
          <w:i w:val="false"/>
          <w:color w:val="000000"/>
          <w:sz w:val="28"/>
        </w:rPr>
        <w:t xml:space="preserve">
              жүктегiш машинисi; сопел мен шлангiлерге </w:t>
      </w:r>
    </w:p>
    <w:p>
      <w:pPr>
        <w:spacing w:after="0"/>
        <w:ind w:left="0"/>
        <w:jc w:val="both"/>
      </w:pPr>
      <w:r>
        <w:rPr>
          <w:rFonts w:ascii="Times New Roman"/>
          <w:b w:val="false"/>
          <w:i w:val="false"/>
          <w:color w:val="000000"/>
          <w:sz w:val="28"/>
        </w:rPr>
        <w:t xml:space="preserve">
              қызмет көрсететiн қосалқы жұмысшы (тасымал </w:t>
      </w:r>
    </w:p>
    <w:p>
      <w:pPr>
        <w:spacing w:after="0"/>
        <w:ind w:left="0"/>
        <w:jc w:val="both"/>
      </w:pPr>
      <w:r>
        <w:rPr>
          <w:rFonts w:ascii="Times New Roman"/>
          <w:b w:val="false"/>
          <w:i w:val="false"/>
          <w:color w:val="000000"/>
          <w:sz w:val="28"/>
        </w:rPr>
        <w:t xml:space="preserve">
              жұмысшысы)                                       6 </w:t>
      </w:r>
    </w:p>
    <w:p>
      <w:pPr>
        <w:spacing w:after="0"/>
        <w:ind w:left="0"/>
        <w:jc w:val="both"/>
      </w:pPr>
      <w:r>
        <w:rPr>
          <w:rFonts w:ascii="Times New Roman"/>
          <w:b w:val="false"/>
          <w:i w:val="false"/>
          <w:color w:val="000000"/>
          <w:sz w:val="28"/>
        </w:rPr>
        <w:t xml:space="preserve">
      11.     Ұсақталатын тастарды кертiктеушi </w:t>
      </w:r>
    </w:p>
    <w:p>
      <w:pPr>
        <w:spacing w:after="0"/>
        <w:ind w:left="0"/>
        <w:jc w:val="both"/>
      </w:pPr>
      <w:r>
        <w:rPr>
          <w:rFonts w:ascii="Times New Roman"/>
          <w:b w:val="false"/>
          <w:i w:val="false"/>
          <w:color w:val="000000"/>
          <w:sz w:val="28"/>
        </w:rPr>
        <w:t xml:space="preserve">
              және жаныштағыш станоктар мен қабық </w:t>
      </w:r>
    </w:p>
    <w:p>
      <w:pPr>
        <w:spacing w:after="0"/>
        <w:ind w:left="0"/>
        <w:jc w:val="both"/>
      </w:pPr>
      <w:r>
        <w:rPr>
          <w:rFonts w:ascii="Times New Roman"/>
          <w:b w:val="false"/>
          <w:i w:val="false"/>
          <w:color w:val="000000"/>
          <w:sz w:val="28"/>
        </w:rPr>
        <w:t xml:space="preserve">
              аршығыш және тұсқағаз машиналарының </w:t>
      </w:r>
    </w:p>
    <w:p>
      <w:pPr>
        <w:spacing w:after="0"/>
        <w:ind w:left="0"/>
        <w:jc w:val="both"/>
      </w:pPr>
      <w:r>
        <w:rPr>
          <w:rFonts w:ascii="Times New Roman"/>
          <w:b w:val="false"/>
          <w:i w:val="false"/>
          <w:color w:val="000000"/>
          <w:sz w:val="28"/>
        </w:rPr>
        <w:t xml:space="preserve">
              наждакты барабандары үшiн жаныштағыш </w:t>
      </w:r>
    </w:p>
    <w:p>
      <w:pPr>
        <w:spacing w:after="0"/>
        <w:ind w:left="0"/>
        <w:jc w:val="both"/>
      </w:pPr>
      <w:r>
        <w:rPr>
          <w:rFonts w:ascii="Times New Roman"/>
          <w:b w:val="false"/>
          <w:i w:val="false"/>
          <w:color w:val="000000"/>
          <w:sz w:val="28"/>
        </w:rPr>
        <w:t xml:space="preserve">
              құятын және кертiктейтiн жұмысшы                12 </w:t>
      </w:r>
    </w:p>
    <w:p>
      <w:pPr>
        <w:spacing w:after="0"/>
        <w:ind w:left="0"/>
        <w:jc w:val="both"/>
      </w:pPr>
      <w:r>
        <w:rPr>
          <w:rFonts w:ascii="Times New Roman"/>
          <w:b w:val="false"/>
          <w:i w:val="false"/>
          <w:color w:val="000000"/>
          <w:sz w:val="28"/>
        </w:rPr>
        <w:t xml:space="preserve">
      12.     Қыздыратын араласпаларды әзiрлеушi              12 </w:t>
      </w:r>
    </w:p>
    <w:p>
      <w:pPr>
        <w:spacing w:after="0"/>
        <w:ind w:left="0"/>
        <w:jc w:val="both"/>
      </w:pPr>
      <w:r>
        <w:rPr>
          <w:rFonts w:ascii="Times New Roman"/>
          <w:b w:val="false"/>
          <w:i w:val="false"/>
          <w:color w:val="000000"/>
          <w:sz w:val="28"/>
        </w:rPr>
        <w:t xml:space="preserve">
      13.     Жүгерi тұқымын уыттаушы                         12      36 </w:t>
      </w:r>
    </w:p>
    <w:p>
      <w:pPr>
        <w:spacing w:after="0"/>
        <w:ind w:left="0"/>
        <w:jc w:val="both"/>
      </w:pPr>
      <w:r>
        <w:rPr>
          <w:rFonts w:ascii="Times New Roman"/>
          <w:b w:val="false"/>
          <w:i w:val="false"/>
          <w:color w:val="000000"/>
          <w:sz w:val="28"/>
        </w:rPr>
        <w:t xml:space="preserve">
      14.     Элеватор корпустарының, кептiру-тазалау </w:t>
      </w:r>
    </w:p>
    <w:p>
      <w:pPr>
        <w:spacing w:after="0"/>
        <w:ind w:left="0"/>
        <w:jc w:val="both"/>
      </w:pPr>
      <w:r>
        <w:rPr>
          <w:rFonts w:ascii="Times New Roman"/>
          <w:b w:val="false"/>
          <w:i w:val="false"/>
          <w:color w:val="000000"/>
          <w:sz w:val="28"/>
        </w:rPr>
        <w:t xml:space="preserve">
              мұнараларының, мұнаралы ұралардың, </w:t>
      </w:r>
    </w:p>
    <w:p>
      <w:pPr>
        <w:spacing w:after="0"/>
        <w:ind w:left="0"/>
        <w:jc w:val="both"/>
      </w:pPr>
      <w:r>
        <w:rPr>
          <w:rFonts w:ascii="Times New Roman"/>
          <w:b w:val="false"/>
          <w:i w:val="false"/>
          <w:color w:val="000000"/>
          <w:sz w:val="28"/>
        </w:rPr>
        <w:t xml:space="preserve">
              механикаландырған қоймалардың, астық </w:t>
      </w:r>
    </w:p>
    <w:p>
      <w:pPr>
        <w:spacing w:after="0"/>
        <w:ind w:left="0"/>
        <w:jc w:val="both"/>
      </w:pPr>
      <w:r>
        <w:rPr>
          <w:rFonts w:ascii="Times New Roman"/>
          <w:b w:val="false"/>
          <w:i w:val="false"/>
          <w:color w:val="000000"/>
          <w:sz w:val="28"/>
        </w:rPr>
        <w:t xml:space="preserve">
              кептiргiштердiң, астық тазалау </w:t>
      </w:r>
    </w:p>
    <w:p>
      <w:pPr>
        <w:spacing w:after="0"/>
        <w:ind w:left="0"/>
        <w:jc w:val="both"/>
      </w:pPr>
      <w:r>
        <w:rPr>
          <w:rFonts w:ascii="Times New Roman"/>
          <w:b w:val="false"/>
          <w:i w:val="false"/>
          <w:color w:val="000000"/>
          <w:sz w:val="28"/>
        </w:rPr>
        <w:t xml:space="preserve">
              бөлiмшелерiнiң және жүгерi дәнiн өңдеу </w:t>
      </w:r>
    </w:p>
    <w:p>
      <w:pPr>
        <w:spacing w:after="0"/>
        <w:ind w:left="0"/>
        <w:jc w:val="both"/>
      </w:pPr>
      <w:r>
        <w:rPr>
          <w:rFonts w:ascii="Times New Roman"/>
          <w:b w:val="false"/>
          <w:i w:val="false"/>
          <w:color w:val="000000"/>
          <w:sz w:val="28"/>
        </w:rPr>
        <w:t xml:space="preserve">
              жөнiндегi өндiрiстiк корпустардың жұмысшылары    6 </w:t>
      </w:r>
    </w:p>
    <w:p>
      <w:pPr>
        <w:spacing w:after="0"/>
        <w:ind w:left="0"/>
        <w:jc w:val="both"/>
      </w:pPr>
      <w:r>
        <w:rPr>
          <w:rFonts w:ascii="Times New Roman"/>
          <w:b w:val="false"/>
          <w:i w:val="false"/>
          <w:color w:val="000000"/>
          <w:sz w:val="28"/>
        </w:rPr>
        <w:t xml:space="preserve">
      15.     Ұн және жарма тарту зауыттарының тарту </w:t>
      </w:r>
    </w:p>
    <w:p>
      <w:pPr>
        <w:spacing w:after="0"/>
        <w:ind w:left="0"/>
        <w:jc w:val="both"/>
      </w:pPr>
      <w:r>
        <w:rPr>
          <w:rFonts w:ascii="Times New Roman"/>
          <w:b w:val="false"/>
          <w:i w:val="false"/>
          <w:color w:val="000000"/>
          <w:sz w:val="28"/>
        </w:rPr>
        <w:t xml:space="preserve">
              бөлiмшелерiнiң жұмысшылары                       6 </w:t>
      </w:r>
    </w:p>
    <w:p>
      <w:pPr>
        <w:spacing w:after="0"/>
        <w:ind w:left="0"/>
        <w:jc w:val="both"/>
      </w:pPr>
      <w:r>
        <w:rPr>
          <w:rFonts w:ascii="Times New Roman"/>
          <w:b w:val="false"/>
          <w:i w:val="false"/>
          <w:color w:val="000000"/>
          <w:sz w:val="28"/>
        </w:rPr>
        <w:t xml:space="preserve">
      16.     Балғалы ұнтақтағышқа - диiрменге қызмет </w:t>
      </w:r>
    </w:p>
    <w:p>
      <w:pPr>
        <w:spacing w:after="0"/>
        <w:ind w:left="0"/>
        <w:jc w:val="both"/>
      </w:pPr>
      <w:r>
        <w:rPr>
          <w:rFonts w:ascii="Times New Roman"/>
          <w:b w:val="false"/>
          <w:i w:val="false"/>
          <w:color w:val="000000"/>
          <w:sz w:val="28"/>
        </w:rPr>
        <w:t xml:space="preserve">
              көрсететiн жұмысшылар                           12 </w:t>
      </w:r>
    </w:p>
    <w:p>
      <w:pPr>
        <w:spacing w:after="0"/>
        <w:ind w:left="0"/>
        <w:jc w:val="both"/>
      </w:pPr>
      <w:r>
        <w:rPr>
          <w:rFonts w:ascii="Times New Roman"/>
          <w:b w:val="false"/>
          <w:i w:val="false"/>
          <w:color w:val="000000"/>
          <w:sz w:val="28"/>
        </w:rPr>
        <w:t xml:space="preserve">
      17.     Ұсақ және брикеттелген құрама жем цехтары </w:t>
      </w:r>
    </w:p>
    <w:p>
      <w:pPr>
        <w:spacing w:after="0"/>
        <w:ind w:left="0"/>
        <w:jc w:val="both"/>
      </w:pPr>
      <w:r>
        <w:rPr>
          <w:rFonts w:ascii="Times New Roman"/>
          <w:b w:val="false"/>
          <w:i w:val="false"/>
          <w:color w:val="000000"/>
          <w:sz w:val="28"/>
        </w:rPr>
        <w:t xml:space="preserve">
              мен қоймаларының жұмысшылары                     6 </w:t>
      </w:r>
    </w:p>
    <w:p>
      <w:pPr>
        <w:spacing w:after="0"/>
        <w:ind w:left="0"/>
        <w:jc w:val="both"/>
      </w:pPr>
      <w:r>
        <w:rPr>
          <w:rFonts w:ascii="Times New Roman"/>
          <w:b w:val="false"/>
          <w:i w:val="false"/>
          <w:color w:val="000000"/>
          <w:sz w:val="28"/>
        </w:rPr>
        <w:t xml:space="preserve">
      18.     Құрама жем зауыты мен цехы шөп ұнтақтау </w:t>
      </w:r>
    </w:p>
    <w:p>
      <w:pPr>
        <w:spacing w:after="0"/>
        <w:ind w:left="0"/>
        <w:jc w:val="both"/>
      </w:pPr>
      <w:r>
        <w:rPr>
          <w:rFonts w:ascii="Times New Roman"/>
          <w:b w:val="false"/>
          <w:i w:val="false"/>
          <w:color w:val="000000"/>
          <w:sz w:val="28"/>
        </w:rPr>
        <w:t xml:space="preserve">
              бөлiмшесiнiң жұмысшылары                        12 </w:t>
      </w:r>
    </w:p>
    <w:p>
      <w:pPr>
        <w:spacing w:after="0"/>
        <w:ind w:left="0"/>
        <w:jc w:val="both"/>
      </w:pPr>
      <w:r>
        <w:rPr>
          <w:rFonts w:ascii="Times New Roman"/>
          <w:b w:val="false"/>
          <w:i w:val="false"/>
          <w:color w:val="000000"/>
          <w:sz w:val="28"/>
        </w:rPr>
        <w:t xml:space="preserve">
      19.     Ұн, жарма және құрама жем зауыттары </w:t>
      </w:r>
    </w:p>
    <w:p>
      <w:pPr>
        <w:spacing w:after="0"/>
        <w:ind w:left="0"/>
        <w:jc w:val="both"/>
      </w:pPr>
      <w:r>
        <w:rPr>
          <w:rFonts w:ascii="Times New Roman"/>
          <w:b w:val="false"/>
          <w:i w:val="false"/>
          <w:color w:val="000000"/>
          <w:sz w:val="28"/>
        </w:rPr>
        <w:t xml:space="preserve">
              мен цехтарының, элеваторлардың, </w:t>
      </w:r>
    </w:p>
    <w:p>
      <w:pPr>
        <w:spacing w:after="0"/>
        <w:ind w:left="0"/>
        <w:jc w:val="both"/>
      </w:pPr>
      <w:r>
        <w:rPr>
          <w:rFonts w:ascii="Times New Roman"/>
          <w:b w:val="false"/>
          <w:i w:val="false"/>
          <w:color w:val="000000"/>
          <w:sz w:val="28"/>
        </w:rPr>
        <w:t xml:space="preserve">
              кептiру-тазалау мұнараларының, </w:t>
      </w:r>
    </w:p>
    <w:p>
      <w:pPr>
        <w:spacing w:after="0"/>
        <w:ind w:left="0"/>
        <w:jc w:val="both"/>
      </w:pPr>
      <w:r>
        <w:rPr>
          <w:rFonts w:ascii="Times New Roman"/>
          <w:b w:val="false"/>
          <w:i w:val="false"/>
          <w:color w:val="000000"/>
          <w:sz w:val="28"/>
        </w:rPr>
        <w:t xml:space="preserve">
              механикаландырылған қоймалардың, астық </w:t>
      </w:r>
    </w:p>
    <w:p>
      <w:pPr>
        <w:spacing w:after="0"/>
        <w:ind w:left="0"/>
        <w:jc w:val="both"/>
      </w:pPr>
      <w:r>
        <w:rPr>
          <w:rFonts w:ascii="Times New Roman"/>
          <w:b w:val="false"/>
          <w:i w:val="false"/>
          <w:color w:val="000000"/>
          <w:sz w:val="28"/>
        </w:rPr>
        <w:t xml:space="preserve">
              кептiргiштердiң, ыдыс жөндеу шеберханаларының </w:t>
      </w:r>
    </w:p>
    <w:p>
      <w:pPr>
        <w:spacing w:after="0"/>
        <w:ind w:left="0"/>
        <w:jc w:val="both"/>
      </w:pPr>
      <w:r>
        <w:rPr>
          <w:rFonts w:ascii="Times New Roman"/>
          <w:b w:val="false"/>
          <w:i w:val="false"/>
          <w:color w:val="000000"/>
          <w:sz w:val="28"/>
        </w:rPr>
        <w:t xml:space="preserve">
              және жүгерi тұқымын өңдеу жөнiндегi </w:t>
      </w:r>
    </w:p>
    <w:p>
      <w:pPr>
        <w:spacing w:after="0"/>
        <w:ind w:left="0"/>
        <w:jc w:val="both"/>
      </w:pPr>
      <w:r>
        <w:rPr>
          <w:rFonts w:ascii="Times New Roman"/>
          <w:b w:val="false"/>
          <w:i w:val="false"/>
          <w:color w:val="000000"/>
          <w:sz w:val="28"/>
        </w:rPr>
        <w:t xml:space="preserve">
              зауыттардың желдеткiш, технологиялық </w:t>
      </w:r>
    </w:p>
    <w:p>
      <w:pPr>
        <w:spacing w:after="0"/>
        <w:ind w:left="0"/>
        <w:jc w:val="both"/>
      </w:pPr>
      <w:r>
        <w:rPr>
          <w:rFonts w:ascii="Times New Roman"/>
          <w:b w:val="false"/>
          <w:i w:val="false"/>
          <w:color w:val="000000"/>
          <w:sz w:val="28"/>
        </w:rPr>
        <w:t xml:space="preserve">
              және тасымал көлiгi жабдықтарын тазалайтын, </w:t>
      </w:r>
    </w:p>
    <w:p>
      <w:pPr>
        <w:spacing w:after="0"/>
        <w:ind w:left="0"/>
        <w:jc w:val="both"/>
      </w:pPr>
      <w:r>
        <w:rPr>
          <w:rFonts w:ascii="Times New Roman"/>
          <w:b w:val="false"/>
          <w:i w:val="false"/>
          <w:color w:val="000000"/>
          <w:sz w:val="28"/>
        </w:rPr>
        <w:t xml:space="preserve">
              жөндейтiн және жөнге келтiретiн жұмысшылар      12 </w:t>
      </w:r>
    </w:p>
    <w:p>
      <w:pPr>
        <w:spacing w:after="0"/>
        <w:ind w:left="0"/>
        <w:jc w:val="both"/>
      </w:pPr>
      <w:r>
        <w:rPr>
          <w:rFonts w:ascii="Times New Roman"/>
          <w:b w:val="false"/>
          <w:i w:val="false"/>
          <w:color w:val="000000"/>
          <w:sz w:val="28"/>
        </w:rPr>
        <w:t xml:space="preserve">
      20.     Астықты, ұнды, жарманы, кебектi, құрама </w:t>
      </w:r>
    </w:p>
    <w:p>
      <w:pPr>
        <w:spacing w:after="0"/>
        <w:ind w:left="0"/>
        <w:jc w:val="both"/>
      </w:pPr>
      <w:r>
        <w:rPr>
          <w:rFonts w:ascii="Times New Roman"/>
          <w:b w:val="false"/>
          <w:i w:val="false"/>
          <w:color w:val="000000"/>
          <w:sz w:val="28"/>
        </w:rPr>
        <w:t xml:space="preserve">
              жемдер мен қалдықтарды вагондарға, </w:t>
      </w:r>
    </w:p>
    <w:p>
      <w:pPr>
        <w:spacing w:after="0"/>
        <w:ind w:left="0"/>
        <w:jc w:val="both"/>
      </w:pPr>
      <w:r>
        <w:rPr>
          <w:rFonts w:ascii="Times New Roman"/>
          <w:b w:val="false"/>
          <w:i w:val="false"/>
          <w:color w:val="000000"/>
          <w:sz w:val="28"/>
        </w:rPr>
        <w:t xml:space="preserve">
              баржаларға, кемелерге және қоймаларға </w:t>
      </w:r>
    </w:p>
    <w:p>
      <w:pPr>
        <w:spacing w:after="0"/>
        <w:ind w:left="0"/>
        <w:jc w:val="both"/>
      </w:pPr>
      <w:r>
        <w:rPr>
          <w:rFonts w:ascii="Times New Roman"/>
          <w:b w:val="false"/>
          <w:i w:val="false"/>
          <w:color w:val="000000"/>
          <w:sz w:val="28"/>
        </w:rPr>
        <w:t xml:space="preserve">
              тиеумен және түсiрумен тұрақты айналысатын, </w:t>
      </w:r>
    </w:p>
    <w:p>
      <w:pPr>
        <w:spacing w:after="0"/>
        <w:ind w:left="0"/>
        <w:jc w:val="both"/>
      </w:pPr>
      <w:r>
        <w:rPr>
          <w:rFonts w:ascii="Times New Roman"/>
          <w:b w:val="false"/>
          <w:i w:val="false"/>
          <w:color w:val="000000"/>
          <w:sz w:val="28"/>
        </w:rPr>
        <w:t xml:space="preserve">
              сондай-ақ механикалық күректерге, жылжымалы </w:t>
      </w:r>
    </w:p>
    <w:p>
      <w:pPr>
        <w:spacing w:after="0"/>
        <w:ind w:left="0"/>
        <w:jc w:val="both"/>
      </w:pPr>
      <w:r>
        <w:rPr>
          <w:rFonts w:ascii="Times New Roman"/>
          <w:b w:val="false"/>
          <w:i w:val="false"/>
          <w:color w:val="000000"/>
          <w:sz w:val="28"/>
        </w:rPr>
        <w:t xml:space="preserve">
              ұраларға, транспортерлерге, өздiгiнен </w:t>
      </w:r>
    </w:p>
    <w:p>
      <w:pPr>
        <w:spacing w:after="0"/>
        <w:ind w:left="0"/>
        <w:jc w:val="both"/>
      </w:pPr>
      <w:r>
        <w:rPr>
          <w:rFonts w:ascii="Times New Roman"/>
          <w:b w:val="false"/>
          <w:i w:val="false"/>
          <w:color w:val="000000"/>
          <w:sz w:val="28"/>
        </w:rPr>
        <w:t xml:space="preserve">
              берiп тұрушыларға қызмет көрсететiн жұмысшылар  12 </w:t>
      </w:r>
    </w:p>
    <w:p>
      <w:pPr>
        <w:spacing w:after="0"/>
        <w:ind w:left="0"/>
        <w:jc w:val="both"/>
      </w:pPr>
      <w:r>
        <w:rPr>
          <w:rFonts w:ascii="Times New Roman"/>
          <w:b w:val="false"/>
          <w:i w:val="false"/>
          <w:color w:val="000000"/>
          <w:sz w:val="28"/>
        </w:rPr>
        <w:t xml:space="preserve">
      21.     Улы заттарды қолданып, қамба зиянкестерiмен </w:t>
      </w:r>
    </w:p>
    <w:p>
      <w:pPr>
        <w:spacing w:after="0"/>
        <w:ind w:left="0"/>
        <w:jc w:val="both"/>
      </w:pPr>
      <w:r>
        <w:rPr>
          <w:rFonts w:ascii="Times New Roman"/>
          <w:b w:val="false"/>
          <w:i w:val="false"/>
          <w:color w:val="000000"/>
          <w:sz w:val="28"/>
        </w:rPr>
        <w:t xml:space="preserve">
              күрес жөнiндегi дезинфекциялық және </w:t>
      </w:r>
    </w:p>
    <w:p>
      <w:pPr>
        <w:spacing w:after="0"/>
        <w:ind w:left="0"/>
        <w:jc w:val="both"/>
      </w:pPr>
      <w:r>
        <w:rPr>
          <w:rFonts w:ascii="Times New Roman"/>
          <w:b w:val="false"/>
          <w:i w:val="false"/>
          <w:color w:val="000000"/>
          <w:sz w:val="28"/>
        </w:rPr>
        <w:t xml:space="preserve">
              дератизациялық жұмыстармен, сондай-ақ </w:t>
      </w:r>
    </w:p>
    <w:p>
      <w:pPr>
        <w:spacing w:after="0"/>
        <w:ind w:left="0"/>
        <w:jc w:val="both"/>
      </w:pPr>
      <w:r>
        <w:rPr>
          <w:rFonts w:ascii="Times New Roman"/>
          <w:b w:val="false"/>
          <w:i w:val="false"/>
          <w:color w:val="000000"/>
          <w:sz w:val="28"/>
        </w:rPr>
        <w:t xml:space="preserve">
              улы химикаттарды бөлшектеп салумен және </w:t>
      </w:r>
    </w:p>
    <w:p>
      <w:pPr>
        <w:spacing w:after="0"/>
        <w:ind w:left="0"/>
        <w:jc w:val="both"/>
      </w:pPr>
      <w:r>
        <w:rPr>
          <w:rFonts w:ascii="Times New Roman"/>
          <w:b w:val="false"/>
          <w:i w:val="false"/>
          <w:color w:val="000000"/>
          <w:sz w:val="28"/>
        </w:rPr>
        <w:t xml:space="preserve">
              түсiрумен тiкелей айналысатын қызметкер         12      36 </w:t>
      </w:r>
    </w:p>
    <w:p>
      <w:pPr>
        <w:spacing w:after="0"/>
        <w:ind w:left="0"/>
        <w:jc w:val="both"/>
      </w:pPr>
      <w:r>
        <w:rPr>
          <w:rFonts w:ascii="Times New Roman"/>
          <w:b w:val="false"/>
          <w:i w:val="false"/>
          <w:color w:val="000000"/>
          <w:sz w:val="28"/>
        </w:rPr>
        <w:t xml:space="preserve">
      22.     Дезинфекциялау мен дератизациялауда </w:t>
      </w:r>
    </w:p>
    <w:p>
      <w:pPr>
        <w:spacing w:after="0"/>
        <w:ind w:left="0"/>
        <w:jc w:val="both"/>
      </w:pPr>
      <w:r>
        <w:rPr>
          <w:rFonts w:ascii="Times New Roman"/>
          <w:b w:val="false"/>
          <w:i w:val="false"/>
          <w:color w:val="000000"/>
          <w:sz w:val="28"/>
        </w:rPr>
        <w:t xml:space="preserve">
              қолданылатын улы химикаттармен жұмыста </w:t>
      </w:r>
    </w:p>
    <w:p>
      <w:pPr>
        <w:spacing w:after="0"/>
        <w:ind w:left="0"/>
        <w:jc w:val="both"/>
      </w:pPr>
      <w:r>
        <w:rPr>
          <w:rFonts w:ascii="Times New Roman"/>
          <w:b w:val="false"/>
          <w:i w:val="false"/>
          <w:color w:val="000000"/>
          <w:sz w:val="28"/>
        </w:rPr>
        <w:t xml:space="preserve">
              лабораторияларда iстейтiн қызметкерлер          12 </w:t>
      </w:r>
    </w:p>
    <w:p>
      <w:pPr>
        <w:spacing w:after="0"/>
        <w:ind w:left="0"/>
        <w:jc w:val="both"/>
      </w:pPr>
      <w:r>
        <w:rPr>
          <w:rFonts w:ascii="Times New Roman"/>
          <w:b w:val="false"/>
          <w:i w:val="false"/>
          <w:color w:val="000000"/>
          <w:sz w:val="28"/>
        </w:rPr>
        <w:t xml:space="preserve">
      23.     Тұқым тазалау станциялары мен зауыттарының </w:t>
      </w:r>
    </w:p>
    <w:p>
      <w:pPr>
        <w:spacing w:after="0"/>
        <w:ind w:left="0"/>
        <w:jc w:val="both"/>
      </w:pPr>
      <w:r>
        <w:rPr>
          <w:rFonts w:ascii="Times New Roman"/>
          <w:b w:val="false"/>
          <w:i w:val="false"/>
          <w:color w:val="000000"/>
          <w:sz w:val="28"/>
        </w:rPr>
        <w:t xml:space="preserve">
              трифонилдi машиналарындағы жұмыста iстейтiн </w:t>
      </w:r>
    </w:p>
    <w:p>
      <w:pPr>
        <w:spacing w:after="0"/>
        <w:ind w:left="0"/>
        <w:jc w:val="both"/>
      </w:pPr>
      <w:r>
        <w:rPr>
          <w:rFonts w:ascii="Times New Roman"/>
          <w:b w:val="false"/>
          <w:i w:val="false"/>
          <w:color w:val="000000"/>
          <w:sz w:val="28"/>
        </w:rPr>
        <w:t xml:space="preserve">
              сепараторшы                                      6 </w:t>
      </w:r>
    </w:p>
    <w:p>
      <w:pPr>
        <w:spacing w:after="0"/>
        <w:ind w:left="0"/>
        <w:jc w:val="both"/>
      </w:pPr>
      <w:r>
        <w:rPr>
          <w:rFonts w:ascii="Times New Roman"/>
          <w:b w:val="false"/>
          <w:i w:val="false"/>
          <w:color w:val="000000"/>
          <w:sz w:val="28"/>
        </w:rPr>
        <w:t xml:space="preserve">
      24.     Диiрмен жаныштағыштарын түрпiлi ораммен </w:t>
      </w:r>
    </w:p>
    <w:p>
      <w:pPr>
        <w:spacing w:after="0"/>
        <w:ind w:left="0"/>
        <w:jc w:val="both"/>
      </w:pPr>
      <w:r>
        <w:rPr>
          <w:rFonts w:ascii="Times New Roman"/>
          <w:b w:val="false"/>
          <w:i w:val="false"/>
          <w:color w:val="000000"/>
          <w:sz w:val="28"/>
        </w:rPr>
        <w:t xml:space="preserve">
              құрғақ әдiспен жылтырататын және </w:t>
      </w:r>
    </w:p>
    <w:p>
      <w:pPr>
        <w:spacing w:after="0"/>
        <w:ind w:left="0"/>
        <w:jc w:val="both"/>
      </w:pPr>
      <w:r>
        <w:rPr>
          <w:rFonts w:ascii="Times New Roman"/>
          <w:b w:val="false"/>
          <w:i w:val="false"/>
          <w:color w:val="000000"/>
          <w:sz w:val="28"/>
        </w:rPr>
        <w:t xml:space="preserve">
              кесетiн жылтыратушы                             12 </w:t>
      </w:r>
    </w:p>
    <w:bookmarkStart w:name="z57"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 </w:t>
      </w:r>
      <w:r>
        <w:rPr>
          <w:rFonts w:ascii="Times New Roman"/>
          <w:b w:val="false"/>
          <w:i w:val="false"/>
          <w:color w:val="000000"/>
          <w:sz w:val="28"/>
        </w:rPr>
        <w:t xml:space="preserve">. </w:t>
      </w:r>
      <w:r>
        <w:rPr>
          <w:rFonts w:ascii="Times New Roman"/>
          <w:b/>
          <w:i w:val="false"/>
          <w:color w:val="000000"/>
          <w:sz w:val="28"/>
        </w:rPr>
        <w:t xml:space="preserve">ПОЛИГРАФИЯ ӨНДІРІСІ </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Қалып процесi </w:t>
      </w:r>
    </w:p>
    <w:p>
      <w:pPr>
        <w:spacing w:after="0"/>
        <w:ind w:left="0"/>
        <w:jc w:val="both"/>
      </w:pPr>
      <w:r>
        <w:rPr>
          <w:rFonts w:ascii="Times New Roman"/>
          <w:b w:val="false"/>
          <w:i w:val="false"/>
          <w:color w:val="000000"/>
          <w:sz w:val="28"/>
        </w:rPr>
        <w:t xml:space="preserve">
      1.      Басу қалыбының вулканизаторшысы                  6 </w:t>
      </w:r>
    </w:p>
    <w:p>
      <w:pPr>
        <w:spacing w:after="0"/>
        <w:ind w:left="0"/>
        <w:jc w:val="both"/>
      </w:pPr>
      <w:r>
        <w:rPr>
          <w:rFonts w:ascii="Times New Roman"/>
          <w:b w:val="false"/>
          <w:i w:val="false"/>
          <w:color w:val="000000"/>
          <w:sz w:val="28"/>
        </w:rPr>
        <w:t xml:space="preserve">
      2.      Галвонотипист: </w:t>
      </w:r>
    </w:p>
    <w:p>
      <w:pPr>
        <w:spacing w:after="0"/>
        <w:ind w:left="0"/>
        <w:jc w:val="both"/>
      </w:pPr>
      <w:r>
        <w:rPr>
          <w:rFonts w:ascii="Times New Roman"/>
          <w:b w:val="false"/>
          <w:i w:val="false"/>
          <w:color w:val="000000"/>
          <w:sz w:val="28"/>
        </w:rPr>
        <w:t xml:space="preserve">
              1) Биметалдық қалыптарды және терең басылым </w:t>
      </w:r>
    </w:p>
    <w:p>
      <w:pPr>
        <w:spacing w:after="0"/>
        <w:ind w:left="0"/>
        <w:jc w:val="both"/>
      </w:pPr>
      <w:r>
        <w:rPr>
          <w:rFonts w:ascii="Times New Roman"/>
          <w:b w:val="false"/>
          <w:i w:val="false"/>
          <w:color w:val="000000"/>
          <w:sz w:val="28"/>
        </w:rPr>
        <w:t xml:space="preserve">
              қалыптарын оксидорлауда және әзiрлеуде </w:t>
      </w:r>
    </w:p>
    <w:p>
      <w:pPr>
        <w:spacing w:after="0"/>
        <w:ind w:left="0"/>
        <w:jc w:val="both"/>
      </w:pPr>
      <w:r>
        <w:rPr>
          <w:rFonts w:ascii="Times New Roman"/>
          <w:b w:val="false"/>
          <w:i w:val="false"/>
          <w:color w:val="000000"/>
          <w:sz w:val="28"/>
        </w:rPr>
        <w:t xml:space="preserve">
              iстейтiндер                                     12 </w:t>
      </w:r>
    </w:p>
    <w:p>
      <w:pPr>
        <w:spacing w:after="0"/>
        <w:ind w:left="0"/>
        <w:jc w:val="both"/>
      </w:pPr>
      <w:r>
        <w:rPr>
          <w:rFonts w:ascii="Times New Roman"/>
          <w:b w:val="false"/>
          <w:i w:val="false"/>
          <w:color w:val="000000"/>
          <w:sz w:val="28"/>
        </w:rPr>
        <w:t xml:space="preserve">
              2) галваникалық әдiспен басқа да қалыптарды </w:t>
      </w:r>
    </w:p>
    <w:p>
      <w:pPr>
        <w:spacing w:after="0"/>
        <w:ind w:left="0"/>
        <w:jc w:val="both"/>
      </w:pPr>
      <w:r>
        <w:rPr>
          <w:rFonts w:ascii="Times New Roman"/>
          <w:b w:val="false"/>
          <w:i w:val="false"/>
          <w:color w:val="000000"/>
          <w:sz w:val="28"/>
        </w:rPr>
        <w:t xml:space="preserve">
              әзiрлеуде iстейтiндер                            6 </w:t>
      </w:r>
    </w:p>
    <w:p>
      <w:pPr>
        <w:spacing w:after="0"/>
        <w:ind w:left="0"/>
        <w:jc w:val="both"/>
      </w:pPr>
      <w:r>
        <w:rPr>
          <w:rFonts w:ascii="Times New Roman"/>
          <w:b w:val="false"/>
          <w:i w:val="false"/>
          <w:color w:val="000000"/>
          <w:sz w:val="28"/>
        </w:rPr>
        <w:t xml:space="preserve">
      3.      Қорғасыны бар типографиялық балқымалардан </w:t>
      </w:r>
    </w:p>
    <w:p>
      <w:pPr>
        <w:spacing w:after="0"/>
        <w:ind w:left="0"/>
        <w:jc w:val="both"/>
      </w:pPr>
      <w:r>
        <w:rPr>
          <w:rFonts w:ascii="Times New Roman"/>
          <w:b w:val="false"/>
          <w:i w:val="false"/>
          <w:color w:val="000000"/>
          <w:sz w:val="28"/>
        </w:rPr>
        <w:t xml:space="preserve">
              жасалған әрiппен және қалыппен жұмыс </w:t>
      </w:r>
    </w:p>
    <w:p>
      <w:pPr>
        <w:spacing w:after="0"/>
        <w:ind w:left="0"/>
        <w:jc w:val="both"/>
      </w:pPr>
      <w:r>
        <w:rPr>
          <w:rFonts w:ascii="Times New Roman"/>
          <w:b w:val="false"/>
          <w:i w:val="false"/>
          <w:color w:val="000000"/>
          <w:sz w:val="28"/>
        </w:rPr>
        <w:t xml:space="preserve">
              iстейтiн қоймашы                                12 </w:t>
      </w:r>
    </w:p>
    <w:p>
      <w:pPr>
        <w:spacing w:after="0"/>
        <w:ind w:left="0"/>
        <w:jc w:val="both"/>
      </w:pPr>
      <w:r>
        <w:rPr>
          <w:rFonts w:ascii="Times New Roman"/>
          <w:b w:val="false"/>
          <w:i w:val="false"/>
          <w:color w:val="000000"/>
          <w:sz w:val="28"/>
        </w:rPr>
        <w:t xml:space="preserve">
      4.      Басылым қалыбының көшiрмешiсi                    6 </w:t>
      </w:r>
    </w:p>
    <w:p>
      <w:pPr>
        <w:spacing w:after="0"/>
        <w:ind w:left="0"/>
        <w:jc w:val="both"/>
      </w:pPr>
      <w:r>
        <w:rPr>
          <w:rFonts w:ascii="Times New Roman"/>
          <w:b w:val="false"/>
          <w:i w:val="false"/>
          <w:color w:val="000000"/>
          <w:sz w:val="28"/>
        </w:rPr>
        <w:t xml:space="preserve">
      5.      Корректор                                        6 </w:t>
      </w:r>
    </w:p>
    <w:p>
      <w:pPr>
        <w:spacing w:after="0"/>
        <w:ind w:left="0"/>
        <w:jc w:val="both"/>
      </w:pPr>
      <w:r>
        <w:rPr>
          <w:rFonts w:ascii="Times New Roman"/>
          <w:b w:val="false"/>
          <w:i w:val="false"/>
          <w:color w:val="000000"/>
          <w:sz w:val="28"/>
        </w:rPr>
        <w:t xml:space="preserve">
      6.      Офсеттi және терең басылым үшiн қалып </w:t>
      </w:r>
    </w:p>
    <w:p>
      <w:pPr>
        <w:spacing w:after="0"/>
        <w:ind w:left="0"/>
        <w:jc w:val="both"/>
      </w:pPr>
      <w:r>
        <w:rPr>
          <w:rFonts w:ascii="Times New Roman"/>
          <w:b w:val="false"/>
          <w:i w:val="false"/>
          <w:color w:val="000000"/>
          <w:sz w:val="28"/>
        </w:rPr>
        <w:t xml:space="preserve">
              әзiрлеумен айналысатын монтажшы                  6 </w:t>
      </w:r>
    </w:p>
    <w:p>
      <w:pPr>
        <w:spacing w:after="0"/>
        <w:ind w:left="0"/>
        <w:jc w:val="both"/>
      </w:pPr>
      <w:r>
        <w:rPr>
          <w:rFonts w:ascii="Times New Roman"/>
          <w:b w:val="false"/>
          <w:i w:val="false"/>
          <w:color w:val="000000"/>
          <w:sz w:val="28"/>
        </w:rPr>
        <w:t xml:space="preserve">
      7.      Қолмен теретiн терiмшi, әрiп терiп </w:t>
      </w:r>
    </w:p>
    <w:p>
      <w:pPr>
        <w:spacing w:after="0"/>
        <w:ind w:left="0"/>
        <w:jc w:val="both"/>
      </w:pPr>
      <w:r>
        <w:rPr>
          <w:rFonts w:ascii="Times New Roman"/>
          <w:b w:val="false"/>
          <w:i w:val="false"/>
          <w:color w:val="000000"/>
          <w:sz w:val="28"/>
        </w:rPr>
        <w:t xml:space="preserve">
              жол құятын машинаның терiмшiсi, брайл </w:t>
      </w:r>
    </w:p>
    <w:p>
      <w:pPr>
        <w:spacing w:after="0"/>
        <w:ind w:left="0"/>
        <w:jc w:val="both"/>
      </w:pPr>
      <w:r>
        <w:rPr>
          <w:rFonts w:ascii="Times New Roman"/>
          <w:b w:val="false"/>
          <w:i w:val="false"/>
          <w:color w:val="000000"/>
          <w:sz w:val="28"/>
        </w:rPr>
        <w:t xml:space="preserve">
              терiмiмен айналысатын машинаның терiмшiсi       12 </w:t>
      </w:r>
    </w:p>
    <w:p>
      <w:pPr>
        <w:spacing w:after="0"/>
        <w:ind w:left="0"/>
        <w:jc w:val="both"/>
      </w:pPr>
      <w:r>
        <w:rPr>
          <w:rFonts w:ascii="Times New Roman"/>
          <w:b w:val="false"/>
          <w:i w:val="false"/>
          <w:color w:val="000000"/>
          <w:sz w:val="28"/>
        </w:rPr>
        <w:t xml:space="preserve">
      8.      Терiм-перфорациялау және фототерiм </w:t>
      </w:r>
    </w:p>
    <w:p>
      <w:pPr>
        <w:spacing w:after="0"/>
        <w:ind w:left="0"/>
        <w:jc w:val="both"/>
      </w:pPr>
      <w:r>
        <w:rPr>
          <w:rFonts w:ascii="Times New Roman"/>
          <w:b w:val="false"/>
          <w:i w:val="false"/>
          <w:color w:val="000000"/>
          <w:sz w:val="28"/>
        </w:rPr>
        <w:t xml:space="preserve">
              машинасында iстейтiн терiмшi                     6 </w:t>
      </w:r>
    </w:p>
    <w:p>
      <w:pPr>
        <w:spacing w:after="0"/>
        <w:ind w:left="0"/>
        <w:jc w:val="both"/>
      </w:pPr>
      <w:r>
        <w:rPr>
          <w:rFonts w:ascii="Times New Roman"/>
          <w:b w:val="false"/>
          <w:i w:val="false"/>
          <w:color w:val="000000"/>
          <w:sz w:val="28"/>
        </w:rPr>
        <w:t xml:space="preserve">
      9.      Нотографшы                                       6 </w:t>
      </w:r>
    </w:p>
    <w:p>
      <w:pPr>
        <w:spacing w:after="0"/>
        <w:ind w:left="0"/>
        <w:jc w:val="both"/>
      </w:pPr>
      <w:r>
        <w:rPr>
          <w:rFonts w:ascii="Times New Roman"/>
          <w:b w:val="false"/>
          <w:i w:val="false"/>
          <w:color w:val="000000"/>
          <w:sz w:val="28"/>
        </w:rPr>
        <w:t xml:space="preserve">
      10.     Клишенi айырушы                                  6 </w:t>
      </w:r>
    </w:p>
    <w:p>
      <w:pPr>
        <w:spacing w:after="0"/>
        <w:ind w:left="0"/>
        <w:jc w:val="both"/>
      </w:pPr>
      <w:r>
        <w:rPr>
          <w:rFonts w:ascii="Times New Roman"/>
          <w:b w:val="false"/>
          <w:i w:val="false"/>
          <w:color w:val="000000"/>
          <w:sz w:val="28"/>
        </w:rPr>
        <w:t xml:space="preserve">
      11.     Қорғасыны бар типографиялық балқымадан </w:t>
      </w:r>
    </w:p>
    <w:p>
      <w:pPr>
        <w:spacing w:after="0"/>
        <w:ind w:left="0"/>
        <w:jc w:val="both"/>
      </w:pPr>
      <w:r>
        <w:rPr>
          <w:rFonts w:ascii="Times New Roman"/>
          <w:b w:val="false"/>
          <w:i w:val="false"/>
          <w:color w:val="000000"/>
          <w:sz w:val="28"/>
        </w:rPr>
        <w:t xml:space="preserve">
              әрiп және терiм материалын құюмен </w:t>
      </w:r>
    </w:p>
    <w:p>
      <w:pPr>
        <w:spacing w:after="0"/>
        <w:ind w:left="0"/>
        <w:jc w:val="both"/>
      </w:pPr>
      <w:r>
        <w:rPr>
          <w:rFonts w:ascii="Times New Roman"/>
          <w:b w:val="false"/>
          <w:i w:val="false"/>
          <w:color w:val="000000"/>
          <w:sz w:val="28"/>
        </w:rPr>
        <w:t xml:space="preserve">
              айналысатын құюшы                               12      36 </w:t>
      </w:r>
    </w:p>
    <w:p>
      <w:pPr>
        <w:spacing w:after="0"/>
        <w:ind w:left="0"/>
        <w:jc w:val="both"/>
      </w:pPr>
      <w:r>
        <w:rPr>
          <w:rFonts w:ascii="Times New Roman"/>
          <w:b w:val="false"/>
          <w:i w:val="false"/>
          <w:color w:val="000000"/>
          <w:sz w:val="28"/>
        </w:rPr>
        <w:t xml:space="preserve">
      12.     Терең басылым қалыбын ауыстырушы                 6 </w:t>
      </w:r>
    </w:p>
    <w:p>
      <w:pPr>
        <w:spacing w:after="0"/>
        <w:ind w:left="0"/>
        <w:jc w:val="both"/>
      </w:pPr>
      <w:r>
        <w:rPr>
          <w:rFonts w:ascii="Times New Roman"/>
          <w:b w:val="false"/>
          <w:i w:val="false"/>
          <w:color w:val="000000"/>
          <w:sz w:val="28"/>
        </w:rPr>
        <w:t xml:space="preserve">
      13.     Металлография оттискiлерiн басушы               12 </w:t>
      </w:r>
    </w:p>
    <w:p>
      <w:pPr>
        <w:spacing w:after="0"/>
        <w:ind w:left="0"/>
        <w:jc w:val="both"/>
      </w:pPr>
      <w:r>
        <w:rPr>
          <w:rFonts w:ascii="Times New Roman"/>
          <w:b w:val="false"/>
          <w:i w:val="false"/>
          <w:color w:val="000000"/>
          <w:sz w:val="28"/>
        </w:rPr>
        <w:t xml:space="preserve">
      14.     Хром пастасын қолданып жылтыратумен </w:t>
      </w:r>
    </w:p>
    <w:p>
      <w:pPr>
        <w:spacing w:after="0"/>
        <w:ind w:left="0"/>
        <w:jc w:val="both"/>
      </w:pPr>
      <w:r>
        <w:rPr>
          <w:rFonts w:ascii="Times New Roman"/>
          <w:b w:val="false"/>
          <w:i w:val="false"/>
          <w:color w:val="000000"/>
          <w:sz w:val="28"/>
        </w:rPr>
        <w:t xml:space="preserve">
              айналысатын, терең басылымның қалып </w:t>
      </w:r>
    </w:p>
    <w:p>
      <w:pPr>
        <w:spacing w:after="0"/>
        <w:ind w:left="0"/>
        <w:jc w:val="both"/>
      </w:pPr>
      <w:r>
        <w:rPr>
          <w:rFonts w:ascii="Times New Roman"/>
          <w:b w:val="false"/>
          <w:i w:val="false"/>
          <w:color w:val="000000"/>
          <w:sz w:val="28"/>
        </w:rPr>
        <w:t xml:space="preserve">
              цилиндрлерiн жылтыратушы                        12 </w:t>
      </w:r>
    </w:p>
    <w:p>
      <w:pPr>
        <w:spacing w:after="0"/>
        <w:ind w:left="0"/>
        <w:jc w:val="both"/>
      </w:pPr>
      <w:r>
        <w:rPr>
          <w:rFonts w:ascii="Times New Roman"/>
          <w:b w:val="false"/>
          <w:i w:val="false"/>
          <w:color w:val="000000"/>
          <w:sz w:val="28"/>
        </w:rPr>
        <w:t xml:space="preserve">
      15.     Жоғары басылым сынамасын алушы: </w:t>
      </w:r>
    </w:p>
    <w:p>
      <w:pPr>
        <w:spacing w:after="0"/>
        <w:ind w:left="0"/>
        <w:jc w:val="both"/>
      </w:pPr>
      <w:r>
        <w:rPr>
          <w:rFonts w:ascii="Times New Roman"/>
          <w:b w:val="false"/>
          <w:i w:val="false"/>
          <w:color w:val="000000"/>
          <w:sz w:val="28"/>
        </w:rPr>
        <w:t xml:space="preserve">
              1) қорғасыны бар қалыптармен                    12 </w:t>
      </w:r>
    </w:p>
    <w:p>
      <w:pPr>
        <w:spacing w:after="0"/>
        <w:ind w:left="0"/>
        <w:jc w:val="both"/>
      </w:pPr>
      <w:r>
        <w:rPr>
          <w:rFonts w:ascii="Times New Roman"/>
          <w:b w:val="false"/>
          <w:i w:val="false"/>
          <w:color w:val="000000"/>
          <w:sz w:val="28"/>
        </w:rPr>
        <w:t xml:space="preserve">
              2) басқа да қалыптармен жұмыс iстейтiндер        6 </w:t>
      </w:r>
    </w:p>
    <w:p>
      <w:pPr>
        <w:spacing w:after="0"/>
        <w:ind w:left="0"/>
        <w:jc w:val="both"/>
      </w:pPr>
      <w:r>
        <w:rPr>
          <w:rFonts w:ascii="Times New Roman"/>
          <w:b w:val="false"/>
          <w:i w:val="false"/>
          <w:color w:val="000000"/>
          <w:sz w:val="28"/>
        </w:rPr>
        <w:t xml:space="preserve">
      16.     Сынама алушы-аударушы                            6 </w:t>
      </w:r>
    </w:p>
    <w:p>
      <w:pPr>
        <w:spacing w:after="0"/>
        <w:ind w:left="0"/>
        <w:jc w:val="both"/>
      </w:pPr>
      <w:r>
        <w:rPr>
          <w:rFonts w:ascii="Times New Roman"/>
          <w:b w:val="false"/>
          <w:i w:val="false"/>
          <w:color w:val="000000"/>
          <w:sz w:val="28"/>
        </w:rPr>
        <w:t xml:space="preserve">
      17.     Жоғары, жазық және терең басылым үшiн </w:t>
      </w:r>
    </w:p>
    <w:p>
      <w:pPr>
        <w:spacing w:after="0"/>
        <w:ind w:left="0"/>
        <w:jc w:val="both"/>
      </w:pPr>
      <w:r>
        <w:rPr>
          <w:rFonts w:ascii="Times New Roman"/>
          <w:b w:val="false"/>
          <w:i w:val="false"/>
          <w:color w:val="000000"/>
          <w:sz w:val="28"/>
        </w:rPr>
        <w:t xml:space="preserve">
              негативтер мен диапозитивтердi ретуштеумен </w:t>
      </w:r>
    </w:p>
    <w:p>
      <w:pPr>
        <w:spacing w:after="0"/>
        <w:ind w:left="0"/>
        <w:jc w:val="both"/>
      </w:pPr>
      <w:r>
        <w:rPr>
          <w:rFonts w:ascii="Times New Roman"/>
          <w:b w:val="false"/>
          <w:i w:val="false"/>
          <w:color w:val="000000"/>
          <w:sz w:val="28"/>
        </w:rPr>
        <w:t xml:space="preserve">
              айналысатын ретушер                             12 </w:t>
      </w:r>
    </w:p>
    <w:p>
      <w:pPr>
        <w:spacing w:after="0"/>
        <w:ind w:left="0"/>
        <w:jc w:val="both"/>
      </w:pPr>
      <w:r>
        <w:rPr>
          <w:rFonts w:ascii="Times New Roman"/>
          <w:b w:val="false"/>
          <w:i w:val="false"/>
          <w:color w:val="000000"/>
          <w:sz w:val="28"/>
        </w:rPr>
        <w:t xml:space="preserve">
      18.     Стереотиптердi төгумен және матрицаларды </w:t>
      </w:r>
    </w:p>
    <w:p>
      <w:pPr>
        <w:spacing w:after="0"/>
        <w:ind w:left="0"/>
        <w:jc w:val="both"/>
      </w:pPr>
      <w:r>
        <w:rPr>
          <w:rFonts w:ascii="Times New Roman"/>
          <w:b w:val="false"/>
          <w:i w:val="false"/>
          <w:color w:val="000000"/>
          <w:sz w:val="28"/>
        </w:rPr>
        <w:t xml:space="preserve">
              алумен айналысатын стереотиптер                  6 </w:t>
      </w:r>
    </w:p>
    <w:p>
      <w:pPr>
        <w:spacing w:after="0"/>
        <w:ind w:left="0"/>
        <w:jc w:val="both"/>
      </w:pPr>
      <w:r>
        <w:rPr>
          <w:rFonts w:ascii="Times New Roman"/>
          <w:b w:val="false"/>
          <w:i w:val="false"/>
          <w:color w:val="000000"/>
          <w:sz w:val="28"/>
        </w:rPr>
        <w:t xml:space="preserve">
      19.     Қорғасын балқымаларынан стереотиптер </w:t>
      </w:r>
    </w:p>
    <w:p>
      <w:pPr>
        <w:spacing w:after="0"/>
        <w:ind w:left="0"/>
        <w:jc w:val="both"/>
      </w:pPr>
      <w:r>
        <w:rPr>
          <w:rFonts w:ascii="Times New Roman"/>
          <w:b w:val="false"/>
          <w:i w:val="false"/>
          <w:color w:val="000000"/>
          <w:sz w:val="28"/>
        </w:rPr>
        <w:t xml:space="preserve">
              төгумен айналысатын стереотиптер                12      36 </w:t>
      </w:r>
    </w:p>
    <w:p>
      <w:pPr>
        <w:spacing w:after="0"/>
        <w:ind w:left="0"/>
        <w:jc w:val="both"/>
      </w:pPr>
      <w:r>
        <w:rPr>
          <w:rFonts w:ascii="Times New Roman"/>
          <w:b w:val="false"/>
          <w:i w:val="false"/>
          <w:color w:val="000000"/>
          <w:sz w:val="28"/>
        </w:rPr>
        <w:t xml:space="preserve">
      20.     Терең басылым өрнектеушiсi, клише </w:t>
      </w:r>
    </w:p>
    <w:p>
      <w:pPr>
        <w:spacing w:after="0"/>
        <w:ind w:left="0"/>
        <w:jc w:val="both"/>
      </w:pPr>
      <w:r>
        <w:rPr>
          <w:rFonts w:ascii="Times New Roman"/>
          <w:b w:val="false"/>
          <w:i w:val="false"/>
          <w:color w:val="000000"/>
          <w:sz w:val="28"/>
        </w:rPr>
        <w:t xml:space="preserve">
              өрнектеушiсi, мелорельефтi түзетiлiмдi </w:t>
      </w:r>
    </w:p>
    <w:p>
      <w:pPr>
        <w:spacing w:after="0"/>
        <w:ind w:left="0"/>
        <w:jc w:val="both"/>
      </w:pPr>
      <w:r>
        <w:rPr>
          <w:rFonts w:ascii="Times New Roman"/>
          <w:b w:val="false"/>
          <w:i w:val="false"/>
          <w:color w:val="000000"/>
          <w:sz w:val="28"/>
        </w:rPr>
        <w:t xml:space="preserve">
              өрнектеумен айналысатын өрнектеушi              12 </w:t>
      </w:r>
    </w:p>
    <w:p>
      <w:pPr>
        <w:spacing w:after="0"/>
        <w:ind w:left="0"/>
        <w:jc w:val="both"/>
      </w:pPr>
      <w:r>
        <w:rPr>
          <w:rFonts w:ascii="Times New Roman"/>
          <w:b w:val="false"/>
          <w:i w:val="false"/>
          <w:color w:val="000000"/>
          <w:sz w:val="28"/>
        </w:rPr>
        <w:t xml:space="preserve">
      21.     Фотоцинкограф                                    6 </w:t>
      </w:r>
    </w:p>
    <w:p>
      <w:pPr>
        <w:spacing w:after="0"/>
        <w:ind w:left="0"/>
        <w:jc w:val="both"/>
      </w:pPr>
      <w:r>
        <w:rPr>
          <w:rFonts w:ascii="Times New Roman"/>
          <w:b w:val="false"/>
          <w:i w:val="false"/>
          <w:color w:val="000000"/>
          <w:sz w:val="28"/>
        </w:rPr>
        <w:t xml:space="preserve">
      22.     Жоғары, жазық және терең басылым үшiн </w:t>
      </w:r>
    </w:p>
    <w:p>
      <w:pPr>
        <w:spacing w:after="0"/>
        <w:ind w:left="0"/>
        <w:jc w:val="both"/>
      </w:pPr>
      <w:r>
        <w:rPr>
          <w:rFonts w:ascii="Times New Roman"/>
          <w:b w:val="false"/>
          <w:i w:val="false"/>
          <w:color w:val="000000"/>
          <w:sz w:val="28"/>
        </w:rPr>
        <w:t xml:space="preserve">
              негативтер (позитивтер) әзiрлеумен </w:t>
      </w:r>
    </w:p>
    <w:p>
      <w:pPr>
        <w:spacing w:after="0"/>
        <w:ind w:left="0"/>
        <w:jc w:val="both"/>
      </w:pPr>
      <w:r>
        <w:rPr>
          <w:rFonts w:ascii="Times New Roman"/>
          <w:b w:val="false"/>
          <w:i w:val="false"/>
          <w:color w:val="000000"/>
          <w:sz w:val="28"/>
        </w:rPr>
        <w:t xml:space="preserve">
              айналысатын фотограф                             6 </w:t>
      </w:r>
    </w:p>
    <w:p>
      <w:pPr>
        <w:spacing w:after="0"/>
        <w:ind w:left="0"/>
        <w:jc w:val="both"/>
      </w:pPr>
      <w:r>
        <w:rPr>
          <w:rFonts w:ascii="Times New Roman"/>
          <w:b w:val="false"/>
          <w:i w:val="false"/>
          <w:color w:val="000000"/>
          <w:sz w:val="28"/>
        </w:rPr>
        <w:t xml:space="preserve">
      23.     Хромолитограф                                   12 </w:t>
      </w:r>
    </w:p>
    <w:p>
      <w:pPr>
        <w:spacing w:after="0"/>
        <w:ind w:left="0"/>
        <w:jc w:val="both"/>
      </w:pPr>
      <w:r>
        <w:rPr>
          <w:rFonts w:ascii="Times New Roman"/>
          <w:b w:val="false"/>
          <w:i w:val="false"/>
          <w:color w:val="000000"/>
          <w:sz w:val="28"/>
        </w:rPr>
        <w:t xml:space="preserve">
      24.     Литоофсеттiк қалыптарды тегiстеушi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Басылым процестерi </w:t>
      </w:r>
    </w:p>
    <w:p>
      <w:pPr>
        <w:spacing w:after="0"/>
        <w:ind w:left="0"/>
        <w:jc w:val="both"/>
      </w:pPr>
      <w:r>
        <w:rPr>
          <w:rFonts w:ascii="Times New Roman"/>
          <w:b w:val="false"/>
          <w:i w:val="false"/>
          <w:color w:val="000000"/>
          <w:sz w:val="28"/>
        </w:rPr>
        <w:t xml:space="preserve">
      25.     Қоламен аптайтын машиналарда және </w:t>
      </w:r>
    </w:p>
    <w:p>
      <w:pPr>
        <w:spacing w:after="0"/>
        <w:ind w:left="0"/>
        <w:jc w:val="both"/>
      </w:pPr>
      <w:r>
        <w:rPr>
          <w:rFonts w:ascii="Times New Roman"/>
          <w:b w:val="false"/>
          <w:i w:val="false"/>
          <w:color w:val="000000"/>
          <w:sz w:val="28"/>
        </w:rPr>
        <w:t xml:space="preserve">
              агрегаттарда қоламен аптаушы, қабылдаушы        12 </w:t>
      </w:r>
    </w:p>
    <w:p>
      <w:pPr>
        <w:spacing w:after="0"/>
        <w:ind w:left="0"/>
        <w:jc w:val="both"/>
      </w:pPr>
      <w:r>
        <w:rPr>
          <w:rFonts w:ascii="Times New Roman"/>
          <w:b w:val="false"/>
          <w:i w:val="false"/>
          <w:color w:val="000000"/>
          <w:sz w:val="28"/>
        </w:rPr>
        <w:t xml:space="preserve">
      26.     Басу машиналарына салушы және анилиндi, </w:t>
      </w:r>
    </w:p>
    <w:p>
      <w:pPr>
        <w:spacing w:after="0"/>
        <w:ind w:left="0"/>
        <w:jc w:val="both"/>
      </w:pPr>
      <w:r>
        <w:rPr>
          <w:rFonts w:ascii="Times New Roman"/>
          <w:b w:val="false"/>
          <w:i w:val="false"/>
          <w:color w:val="000000"/>
          <w:sz w:val="28"/>
        </w:rPr>
        <w:t xml:space="preserve">
              брайл, жоғары, терең, жазық, трафереттi </w:t>
      </w:r>
    </w:p>
    <w:p>
      <w:pPr>
        <w:spacing w:after="0"/>
        <w:ind w:left="0"/>
        <w:jc w:val="both"/>
      </w:pPr>
      <w:r>
        <w:rPr>
          <w:rFonts w:ascii="Times New Roman"/>
          <w:b w:val="false"/>
          <w:i w:val="false"/>
          <w:color w:val="000000"/>
          <w:sz w:val="28"/>
        </w:rPr>
        <w:t xml:space="preserve">
              басуда iстейтiн машиналар мен агрегаттарда </w:t>
      </w:r>
    </w:p>
    <w:p>
      <w:pPr>
        <w:spacing w:after="0"/>
        <w:ind w:left="0"/>
        <w:jc w:val="both"/>
      </w:pPr>
      <w:r>
        <w:rPr>
          <w:rFonts w:ascii="Times New Roman"/>
          <w:b w:val="false"/>
          <w:i w:val="false"/>
          <w:color w:val="000000"/>
          <w:sz w:val="28"/>
        </w:rPr>
        <w:t xml:space="preserve">
              және басып-оюлайтын автоматтарда қабылдаушы     12 </w:t>
      </w:r>
    </w:p>
    <w:p>
      <w:pPr>
        <w:spacing w:after="0"/>
        <w:ind w:left="0"/>
        <w:jc w:val="both"/>
      </w:pPr>
      <w:r>
        <w:rPr>
          <w:rFonts w:ascii="Times New Roman"/>
          <w:b w:val="false"/>
          <w:i w:val="false"/>
          <w:color w:val="000000"/>
          <w:sz w:val="28"/>
        </w:rPr>
        <w:t xml:space="preserve">
      27.     Флексография басылымын басушы                   12 </w:t>
      </w:r>
    </w:p>
    <w:p>
      <w:pPr>
        <w:spacing w:after="0"/>
        <w:ind w:left="0"/>
        <w:jc w:val="both"/>
      </w:pPr>
      <w:r>
        <w:rPr>
          <w:rFonts w:ascii="Times New Roman"/>
          <w:b w:val="false"/>
          <w:i w:val="false"/>
          <w:color w:val="000000"/>
          <w:sz w:val="28"/>
        </w:rPr>
        <w:t xml:space="preserve">
      28.     Брайл басылымын басушы                          12 </w:t>
      </w:r>
    </w:p>
    <w:p>
      <w:pPr>
        <w:spacing w:after="0"/>
        <w:ind w:left="0"/>
        <w:jc w:val="both"/>
      </w:pPr>
      <w:r>
        <w:rPr>
          <w:rFonts w:ascii="Times New Roman"/>
          <w:b w:val="false"/>
          <w:i w:val="false"/>
          <w:color w:val="000000"/>
          <w:sz w:val="28"/>
        </w:rPr>
        <w:t xml:space="preserve">
      29.     Жоғары басылымды басушы                         12 </w:t>
      </w:r>
    </w:p>
    <w:p>
      <w:pPr>
        <w:spacing w:after="0"/>
        <w:ind w:left="0"/>
        <w:jc w:val="both"/>
      </w:pPr>
      <w:r>
        <w:rPr>
          <w:rFonts w:ascii="Times New Roman"/>
          <w:b w:val="false"/>
          <w:i w:val="false"/>
          <w:color w:val="000000"/>
          <w:sz w:val="28"/>
        </w:rPr>
        <w:t xml:space="preserve">
      30.     Терең басылымды басушы                          12 </w:t>
      </w:r>
    </w:p>
    <w:p>
      <w:pPr>
        <w:spacing w:after="0"/>
        <w:ind w:left="0"/>
        <w:jc w:val="both"/>
      </w:pPr>
      <w:r>
        <w:rPr>
          <w:rFonts w:ascii="Times New Roman"/>
          <w:b w:val="false"/>
          <w:i w:val="false"/>
          <w:color w:val="000000"/>
          <w:sz w:val="28"/>
        </w:rPr>
        <w:t xml:space="preserve">
      31.     Жазық басылымды басушы                          12 </w:t>
      </w:r>
    </w:p>
    <w:p>
      <w:pPr>
        <w:spacing w:after="0"/>
        <w:ind w:left="0"/>
        <w:jc w:val="both"/>
      </w:pPr>
      <w:r>
        <w:rPr>
          <w:rFonts w:ascii="Times New Roman"/>
          <w:b w:val="false"/>
          <w:i w:val="false"/>
          <w:color w:val="000000"/>
          <w:sz w:val="28"/>
        </w:rPr>
        <w:t xml:space="preserve">
      32.     Басып-оюлау автоматының басушысы                12 </w:t>
      </w:r>
    </w:p>
    <w:p>
      <w:pPr>
        <w:spacing w:after="0"/>
        <w:ind w:left="0"/>
        <w:jc w:val="both"/>
      </w:pPr>
      <w:r>
        <w:rPr>
          <w:rFonts w:ascii="Times New Roman"/>
          <w:b w:val="false"/>
          <w:i w:val="false"/>
          <w:color w:val="000000"/>
          <w:sz w:val="28"/>
        </w:rPr>
        <w:t xml:space="preserve">
      33.     Трафереттi басылым басушысы                     12 </w:t>
      </w:r>
    </w:p>
    <w:p>
      <w:pPr>
        <w:spacing w:after="0"/>
        <w:ind w:left="0"/>
        <w:jc w:val="both"/>
      </w:pPr>
      <w:r>
        <w:rPr>
          <w:rFonts w:ascii="Times New Roman"/>
          <w:b w:val="false"/>
          <w:i w:val="false"/>
          <w:color w:val="000000"/>
          <w:sz w:val="28"/>
        </w:rPr>
        <w:t xml:space="preserve">
      34.     Басушы-төсеушi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Брошюра жасау-түптеу және өңдеу процесi </w:t>
      </w:r>
    </w:p>
    <w:p>
      <w:pPr>
        <w:spacing w:after="0"/>
        <w:ind w:left="0"/>
        <w:jc w:val="both"/>
      </w:pPr>
      <w:r>
        <w:rPr>
          <w:rFonts w:ascii="Times New Roman"/>
          <w:b w:val="false"/>
          <w:i w:val="false"/>
          <w:color w:val="000000"/>
          <w:sz w:val="28"/>
        </w:rPr>
        <w:t xml:space="preserve">
      35.     Дивинилстиролы немесе хромпигi бар желiмдi </w:t>
      </w:r>
    </w:p>
    <w:p>
      <w:pPr>
        <w:spacing w:after="0"/>
        <w:ind w:left="0"/>
        <w:jc w:val="both"/>
      </w:pPr>
      <w:r>
        <w:rPr>
          <w:rFonts w:ascii="Times New Roman"/>
          <w:b w:val="false"/>
          <w:i w:val="false"/>
          <w:color w:val="000000"/>
          <w:sz w:val="28"/>
        </w:rPr>
        <w:t xml:space="preserve">
              қолданып полотноға географиялық картаны </w:t>
      </w:r>
    </w:p>
    <w:p>
      <w:pPr>
        <w:spacing w:after="0"/>
        <w:ind w:left="0"/>
        <w:jc w:val="both"/>
      </w:pPr>
      <w:r>
        <w:rPr>
          <w:rFonts w:ascii="Times New Roman"/>
          <w:b w:val="false"/>
          <w:i w:val="false"/>
          <w:color w:val="000000"/>
          <w:sz w:val="28"/>
        </w:rPr>
        <w:t xml:space="preserve">
              желiмдеумен және кептiрумен айналысатын </w:t>
      </w:r>
    </w:p>
    <w:p>
      <w:pPr>
        <w:spacing w:after="0"/>
        <w:ind w:left="0"/>
        <w:jc w:val="both"/>
      </w:pPr>
      <w:r>
        <w:rPr>
          <w:rFonts w:ascii="Times New Roman"/>
          <w:b w:val="false"/>
          <w:i w:val="false"/>
          <w:color w:val="000000"/>
          <w:sz w:val="28"/>
        </w:rPr>
        <w:t xml:space="preserve">
              брошюра жасаушы                                  6 </w:t>
      </w:r>
    </w:p>
    <w:p>
      <w:pPr>
        <w:spacing w:after="0"/>
        <w:ind w:left="0"/>
        <w:jc w:val="both"/>
      </w:pPr>
      <w:r>
        <w:rPr>
          <w:rFonts w:ascii="Times New Roman"/>
          <w:b w:val="false"/>
          <w:i w:val="false"/>
          <w:color w:val="000000"/>
          <w:sz w:val="28"/>
        </w:rPr>
        <w:t xml:space="preserve">
      36.     Тiкелей жоғары басылым цехтарында баспа </w:t>
      </w:r>
    </w:p>
    <w:p>
      <w:pPr>
        <w:spacing w:after="0"/>
        <w:ind w:left="0"/>
        <w:jc w:val="both"/>
      </w:pPr>
      <w:r>
        <w:rPr>
          <w:rFonts w:ascii="Times New Roman"/>
          <w:b w:val="false"/>
          <w:i w:val="false"/>
          <w:color w:val="000000"/>
          <w:sz w:val="28"/>
        </w:rPr>
        <w:t xml:space="preserve">
              табақтарды бүктеумен айналысатын брошюра жасаушы 6 </w:t>
      </w:r>
    </w:p>
    <w:p>
      <w:pPr>
        <w:spacing w:after="0"/>
        <w:ind w:left="0"/>
        <w:jc w:val="both"/>
      </w:pPr>
      <w:r>
        <w:rPr>
          <w:rFonts w:ascii="Times New Roman"/>
          <w:b w:val="false"/>
          <w:i w:val="false"/>
          <w:color w:val="000000"/>
          <w:sz w:val="28"/>
        </w:rPr>
        <w:t xml:space="preserve">
      37.     Лактеу-гуммирлеу машинасының машинисi            6 </w:t>
      </w:r>
    </w:p>
    <w:p>
      <w:pPr>
        <w:spacing w:after="0"/>
        <w:ind w:left="0"/>
        <w:jc w:val="both"/>
      </w:pPr>
      <w:r>
        <w:rPr>
          <w:rFonts w:ascii="Times New Roman"/>
          <w:b w:val="false"/>
          <w:i w:val="false"/>
          <w:color w:val="000000"/>
          <w:sz w:val="28"/>
        </w:rPr>
        <w:t xml:space="preserve">
      38.     Сызғыш машинаның машинисi                        6 </w:t>
      </w:r>
    </w:p>
    <w:p>
      <w:pPr>
        <w:spacing w:after="0"/>
        <w:ind w:left="0"/>
        <w:jc w:val="both"/>
      </w:pPr>
      <w:r>
        <w:rPr>
          <w:rFonts w:ascii="Times New Roman"/>
          <w:b w:val="false"/>
          <w:i w:val="false"/>
          <w:color w:val="000000"/>
          <w:sz w:val="28"/>
        </w:rPr>
        <w:t xml:space="preserve">
      39.     Дәптер агрегаттарының машинисi                   6 </w:t>
      </w:r>
    </w:p>
    <w:p>
      <w:pPr>
        <w:spacing w:after="0"/>
        <w:ind w:left="0"/>
        <w:jc w:val="both"/>
      </w:pPr>
      <w:r>
        <w:rPr>
          <w:rFonts w:ascii="Times New Roman"/>
          <w:b w:val="false"/>
          <w:i w:val="false"/>
          <w:color w:val="000000"/>
          <w:sz w:val="28"/>
        </w:rPr>
        <w:t xml:space="preserve">
      40.     Басу цехында жұмыс iстеген кезде бүктейтiн </w:t>
      </w:r>
    </w:p>
    <w:p>
      <w:pPr>
        <w:spacing w:after="0"/>
        <w:ind w:left="0"/>
        <w:jc w:val="both"/>
      </w:pPr>
      <w:r>
        <w:rPr>
          <w:rFonts w:ascii="Times New Roman"/>
          <w:b w:val="false"/>
          <w:i w:val="false"/>
          <w:color w:val="000000"/>
          <w:sz w:val="28"/>
        </w:rPr>
        <w:t xml:space="preserve">
              машиналар мен агрегаттардағы машинист-бүктеушi </w:t>
      </w:r>
    </w:p>
    <w:p>
      <w:pPr>
        <w:spacing w:after="0"/>
        <w:ind w:left="0"/>
        <w:jc w:val="both"/>
      </w:pPr>
      <w:r>
        <w:rPr>
          <w:rFonts w:ascii="Times New Roman"/>
          <w:b w:val="false"/>
          <w:i w:val="false"/>
          <w:color w:val="000000"/>
          <w:sz w:val="28"/>
        </w:rPr>
        <w:t xml:space="preserve">
              және қабылдаушы                                  6 </w:t>
      </w:r>
    </w:p>
    <w:p>
      <w:pPr>
        <w:spacing w:after="0"/>
        <w:ind w:left="0"/>
        <w:jc w:val="both"/>
      </w:pPr>
      <w:r>
        <w:rPr>
          <w:rFonts w:ascii="Times New Roman"/>
          <w:b w:val="false"/>
          <w:i w:val="false"/>
          <w:color w:val="000000"/>
          <w:sz w:val="28"/>
        </w:rPr>
        <w:t xml:space="preserve">
      41.     Жайпақ қағаз және картон машиналардағы, </w:t>
      </w:r>
    </w:p>
    <w:p>
      <w:pPr>
        <w:spacing w:after="0"/>
        <w:ind w:left="0"/>
        <w:jc w:val="both"/>
      </w:pPr>
      <w:r>
        <w:rPr>
          <w:rFonts w:ascii="Times New Roman"/>
          <w:b w:val="false"/>
          <w:i w:val="false"/>
          <w:color w:val="000000"/>
          <w:sz w:val="28"/>
        </w:rPr>
        <w:t xml:space="preserve">
              басу цехтарындағы жұмыста бiр пышақты </w:t>
      </w:r>
    </w:p>
    <w:p>
      <w:pPr>
        <w:spacing w:after="0"/>
        <w:ind w:left="0"/>
        <w:jc w:val="both"/>
      </w:pPr>
      <w:r>
        <w:rPr>
          <w:rFonts w:ascii="Times New Roman"/>
          <w:b w:val="false"/>
          <w:i w:val="false"/>
          <w:color w:val="000000"/>
          <w:sz w:val="28"/>
        </w:rPr>
        <w:t xml:space="preserve">
              машинада iстейтiн кесу машинасының машинисi      6 </w:t>
      </w:r>
    </w:p>
    <w:p>
      <w:pPr>
        <w:spacing w:after="0"/>
        <w:ind w:left="0"/>
        <w:jc w:val="both"/>
      </w:pPr>
      <w:r>
        <w:rPr>
          <w:rFonts w:ascii="Times New Roman"/>
          <w:b w:val="false"/>
          <w:i w:val="false"/>
          <w:color w:val="000000"/>
          <w:sz w:val="28"/>
        </w:rPr>
        <w:t xml:space="preserve">
      42.     Лактеу-гуммирлеу, сызу машиналарында және </w:t>
      </w:r>
    </w:p>
    <w:p>
      <w:pPr>
        <w:spacing w:after="0"/>
        <w:ind w:left="0"/>
        <w:jc w:val="both"/>
      </w:pPr>
      <w:r>
        <w:rPr>
          <w:rFonts w:ascii="Times New Roman"/>
          <w:b w:val="false"/>
          <w:i w:val="false"/>
          <w:color w:val="000000"/>
          <w:sz w:val="28"/>
        </w:rPr>
        <w:t xml:space="preserve">
              дәптер агрегаттарында iстейтiн басу машиналарда </w:t>
      </w:r>
    </w:p>
    <w:p>
      <w:pPr>
        <w:spacing w:after="0"/>
        <w:ind w:left="0"/>
        <w:jc w:val="both"/>
      </w:pPr>
      <w:r>
        <w:rPr>
          <w:rFonts w:ascii="Times New Roman"/>
          <w:b w:val="false"/>
          <w:i w:val="false"/>
          <w:color w:val="000000"/>
          <w:sz w:val="28"/>
        </w:rPr>
        <w:t xml:space="preserve">
              жөндеушi және машиналар мен агрегаттарда </w:t>
      </w:r>
    </w:p>
    <w:p>
      <w:pPr>
        <w:spacing w:after="0"/>
        <w:ind w:left="0"/>
        <w:jc w:val="both"/>
      </w:pPr>
      <w:r>
        <w:rPr>
          <w:rFonts w:ascii="Times New Roman"/>
          <w:b w:val="false"/>
          <w:i w:val="false"/>
          <w:color w:val="000000"/>
          <w:sz w:val="28"/>
        </w:rPr>
        <w:t xml:space="preserve">
              қабылдаушы                                       6 </w:t>
      </w:r>
    </w:p>
    <w:p>
      <w:pPr>
        <w:spacing w:after="0"/>
        <w:ind w:left="0"/>
        <w:jc w:val="both"/>
      </w:pPr>
      <w:r>
        <w:rPr>
          <w:rFonts w:ascii="Times New Roman"/>
          <w:b w:val="false"/>
          <w:i w:val="false"/>
          <w:color w:val="000000"/>
          <w:sz w:val="28"/>
        </w:rPr>
        <w:t xml:space="preserve">
      43.     Басушы-батырып өрнек салушы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Шрифт өндiрiсi </w:t>
      </w:r>
    </w:p>
    <w:p>
      <w:pPr>
        <w:spacing w:after="0"/>
        <w:ind w:left="0"/>
        <w:jc w:val="both"/>
      </w:pPr>
      <w:r>
        <w:rPr>
          <w:rFonts w:ascii="Times New Roman"/>
          <w:b w:val="false"/>
          <w:i w:val="false"/>
          <w:color w:val="000000"/>
          <w:sz w:val="28"/>
        </w:rPr>
        <w:t xml:space="preserve">
      44.     Қорғасыны бар балқымалардан алынған </w:t>
      </w:r>
    </w:p>
    <w:p>
      <w:pPr>
        <w:spacing w:after="0"/>
        <w:ind w:left="0"/>
        <w:jc w:val="both"/>
      </w:pPr>
      <w:r>
        <w:rPr>
          <w:rFonts w:ascii="Times New Roman"/>
          <w:b w:val="false"/>
          <w:i w:val="false"/>
          <w:color w:val="000000"/>
          <w:sz w:val="28"/>
        </w:rPr>
        <w:t xml:space="preserve">
              өнiмдермен жұмыс iстеген кезде шрифт </w:t>
      </w:r>
    </w:p>
    <w:p>
      <w:pPr>
        <w:spacing w:after="0"/>
        <w:ind w:left="0"/>
        <w:jc w:val="both"/>
      </w:pPr>
      <w:r>
        <w:rPr>
          <w:rFonts w:ascii="Times New Roman"/>
          <w:b w:val="false"/>
          <w:i w:val="false"/>
          <w:color w:val="000000"/>
          <w:sz w:val="28"/>
        </w:rPr>
        <w:t xml:space="preserve">
              өнiмдерiн комплектiлеушi                        12 </w:t>
      </w:r>
    </w:p>
    <w:p>
      <w:pPr>
        <w:spacing w:after="0"/>
        <w:ind w:left="0"/>
        <w:jc w:val="both"/>
      </w:pPr>
      <w:r>
        <w:rPr>
          <w:rFonts w:ascii="Times New Roman"/>
          <w:b w:val="false"/>
          <w:i w:val="false"/>
          <w:color w:val="000000"/>
          <w:sz w:val="28"/>
        </w:rPr>
        <w:t xml:space="preserve">
      45.     Қорғасыны бар балқымалардан алынған </w:t>
      </w:r>
    </w:p>
    <w:p>
      <w:pPr>
        <w:spacing w:after="0"/>
        <w:ind w:left="0"/>
        <w:jc w:val="both"/>
      </w:pPr>
      <w:r>
        <w:rPr>
          <w:rFonts w:ascii="Times New Roman"/>
          <w:b w:val="false"/>
          <w:i w:val="false"/>
          <w:color w:val="000000"/>
          <w:sz w:val="28"/>
        </w:rPr>
        <w:t xml:space="preserve">
              өнiмдермен жұмыс iстеген кезде жартылай </w:t>
      </w:r>
    </w:p>
    <w:p>
      <w:pPr>
        <w:spacing w:after="0"/>
        <w:ind w:left="0"/>
        <w:jc w:val="both"/>
      </w:pPr>
      <w:r>
        <w:rPr>
          <w:rFonts w:ascii="Times New Roman"/>
          <w:b w:val="false"/>
          <w:i w:val="false"/>
          <w:color w:val="000000"/>
          <w:sz w:val="28"/>
        </w:rPr>
        <w:t xml:space="preserve">
              фабрикаттар мен дайын өнiмдердi бақылаушы       12 </w:t>
      </w:r>
    </w:p>
    <w:p>
      <w:pPr>
        <w:spacing w:after="0"/>
        <w:ind w:left="0"/>
        <w:jc w:val="both"/>
      </w:pPr>
      <w:r>
        <w:rPr>
          <w:rFonts w:ascii="Times New Roman"/>
          <w:b w:val="false"/>
          <w:i w:val="false"/>
          <w:color w:val="000000"/>
          <w:sz w:val="28"/>
        </w:rPr>
        <w:t xml:space="preserve">
      46.     Қорғасыны бар балқымалардан алынған </w:t>
      </w:r>
    </w:p>
    <w:p>
      <w:pPr>
        <w:spacing w:after="0"/>
        <w:ind w:left="0"/>
        <w:jc w:val="both"/>
      </w:pPr>
      <w:r>
        <w:rPr>
          <w:rFonts w:ascii="Times New Roman"/>
          <w:b w:val="false"/>
          <w:i w:val="false"/>
          <w:color w:val="000000"/>
          <w:sz w:val="28"/>
        </w:rPr>
        <w:t xml:space="preserve">
              өнiмдермен жұмыс iстеген кезде шрифт </w:t>
      </w:r>
    </w:p>
    <w:p>
      <w:pPr>
        <w:spacing w:after="0"/>
        <w:ind w:left="0"/>
        <w:jc w:val="both"/>
      </w:pPr>
      <w:r>
        <w:rPr>
          <w:rFonts w:ascii="Times New Roman"/>
          <w:b w:val="false"/>
          <w:i w:val="false"/>
          <w:color w:val="000000"/>
          <w:sz w:val="28"/>
        </w:rPr>
        <w:t xml:space="preserve">
              өнiмдерiн өңдеушi                               12 </w:t>
      </w:r>
    </w:p>
    <w:p>
      <w:pPr>
        <w:spacing w:after="0"/>
        <w:ind w:left="0"/>
        <w:jc w:val="both"/>
      </w:pPr>
      <w:r>
        <w:rPr>
          <w:rFonts w:ascii="Times New Roman"/>
          <w:b w:val="false"/>
          <w:i w:val="false"/>
          <w:color w:val="000000"/>
          <w:sz w:val="28"/>
        </w:rPr>
        <w:t xml:space="preserve">
      47.     Қорғасыны бар балқымалардан шрифт өнiмдерiн </w:t>
      </w:r>
    </w:p>
    <w:p>
      <w:pPr>
        <w:spacing w:after="0"/>
        <w:ind w:left="0"/>
        <w:jc w:val="both"/>
      </w:pPr>
      <w:r>
        <w:rPr>
          <w:rFonts w:ascii="Times New Roman"/>
          <w:b w:val="false"/>
          <w:i w:val="false"/>
          <w:color w:val="000000"/>
          <w:sz w:val="28"/>
        </w:rPr>
        <w:t xml:space="preserve">
              әзiрлеген кезде машиналар мен агрегаттарда </w:t>
      </w:r>
    </w:p>
    <w:p>
      <w:pPr>
        <w:spacing w:after="0"/>
        <w:ind w:left="0"/>
        <w:jc w:val="both"/>
      </w:pPr>
      <w:r>
        <w:rPr>
          <w:rFonts w:ascii="Times New Roman"/>
          <w:b w:val="false"/>
          <w:i w:val="false"/>
          <w:color w:val="000000"/>
          <w:sz w:val="28"/>
        </w:rPr>
        <w:t xml:space="preserve">
              қабылдаушы                                      12 </w:t>
      </w:r>
    </w:p>
    <w:p>
      <w:pPr>
        <w:spacing w:after="0"/>
        <w:ind w:left="0"/>
        <w:jc w:val="both"/>
      </w:pPr>
      <w:r>
        <w:rPr>
          <w:rFonts w:ascii="Times New Roman"/>
          <w:b w:val="false"/>
          <w:i w:val="false"/>
          <w:color w:val="000000"/>
          <w:sz w:val="28"/>
        </w:rPr>
        <w:t xml:space="preserve">
      48.     Қорғасыны бар балқымалардан алынған шрифт </w:t>
      </w:r>
    </w:p>
    <w:p>
      <w:pPr>
        <w:spacing w:after="0"/>
        <w:ind w:left="0"/>
        <w:jc w:val="both"/>
      </w:pPr>
      <w:r>
        <w:rPr>
          <w:rFonts w:ascii="Times New Roman"/>
          <w:b w:val="false"/>
          <w:i w:val="false"/>
          <w:color w:val="000000"/>
          <w:sz w:val="28"/>
        </w:rPr>
        <w:t xml:space="preserve">
              өнiмдерiмен iстейтiн жинаушы-буып-түюшi         12 </w:t>
      </w:r>
    </w:p>
    <w:p>
      <w:pPr>
        <w:spacing w:after="0"/>
        <w:ind w:left="0"/>
        <w:jc w:val="both"/>
      </w:pPr>
      <w:r>
        <w:rPr>
          <w:rFonts w:ascii="Times New Roman"/>
          <w:b w:val="false"/>
          <w:i w:val="false"/>
          <w:color w:val="000000"/>
          <w:sz w:val="28"/>
        </w:rPr>
        <w:t xml:space="preserve">
      49.     Қорғасыны бар балқымалардан алынған шрифт </w:t>
      </w:r>
    </w:p>
    <w:p>
      <w:pPr>
        <w:spacing w:after="0"/>
        <w:ind w:left="0"/>
        <w:jc w:val="both"/>
      </w:pPr>
      <w:r>
        <w:rPr>
          <w:rFonts w:ascii="Times New Roman"/>
          <w:b w:val="false"/>
          <w:i w:val="false"/>
          <w:color w:val="000000"/>
          <w:sz w:val="28"/>
        </w:rPr>
        <w:t xml:space="preserve">
              өнiмдерiмен iстеген кезде юстирлеушi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Өзге де кәсiптер </w:t>
      </w:r>
    </w:p>
    <w:p>
      <w:pPr>
        <w:spacing w:after="0"/>
        <w:ind w:left="0"/>
        <w:jc w:val="both"/>
      </w:pPr>
      <w:r>
        <w:rPr>
          <w:rFonts w:ascii="Times New Roman"/>
          <w:b w:val="false"/>
          <w:i w:val="false"/>
          <w:color w:val="000000"/>
          <w:sz w:val="28"/>
        </w:rPr>
        <w:t xml:space="preserve">
      50.     Тiкелей жоғары және терең басылым цехтарында </w:t>
      </w:r>
    </w:p>
    <w:p>
      <w:pPr>
        <w:spacing w:after="0"/>
        <w:ind w:left="0"/>
        <w:jc w:val="both"/>
      </w:pPr>
      <w:r>
        <w:rPr>
          <w:rFonts w:ascii="Times New Roman"/>
          <w:b w:val="false"/>
          <w:i w:val="false"/>
          <w:color w:val="000000"/>
          <w:sz w:val="28"/>
        </w:rPr>
        <w:t xml:space="preserve">
              қағазды бейiмдеумен айналысатын бейiмдеушi      6 </w:t>
      </w:r>
    </w:p>
    <w:p>
      <w:pPr>
        <w:spacing w:after="0"/>
        <w:ind w:left="0"/>
        <w:jc w:val="both"/>
      </w:pPr>
      <w:r>
        <w:rPr>
          <w:rFonts w:ascii="Times New Roman"/>
          <w:b w:val="false"/>
          <w:i w:val="false"/>
          <w:color w:val="000000"/>
          <w:sz w:val="28"/>
        </w:rPr>
        <w:t xml:space="preserve">
      51.     Басу қалыбының граверi, шрифт граверi, </w:t>
      </w:r>
    </w:p>
    <w:p>
      <w:pPr>
        <w:spacing w:after="0"/>
        <w:ind w:left="0"/>
        <w:jc w:val="both"/>
      </w:pPr>
      <w:r>
        <w:rPr>
          <w:rFonts w:ascii="Times New Roman"/>
          <w:b w:val="false"/>
          <w:i w:val="false"/>
          <w:color w:val="000000"/>
          <w:sz w:val="28"/>
        </w:rPr>
        <w:t xml:space="preserve">
              нотогравер: </w:t>
      </w:r>
    </w:p>
    <w:p>
      <w:pPr>
        <w:spacing w:after="0"/>
        <w:ind w:left="0"/>
        <w:jc w:val="both"/>
      </w:pPr>
      <w:r>
        <w:rPr>
          <w:rFonts w:ascii="Times New Roman"/>
          <w:b w:val="false"/>
          <w:i w:val="false"/>
          <w:color w:val="000000"/>
          <w:sz w:val="28"/>
        </w:rPr>
        <w:t xml:space="preserve">
              1) қорғасыны бар балқымалармен жұмыста; </w:t>
      </w:r>
    </w:p>
    <w:p>
      <w:pPr>
        <w:spacing w:after="0"/>
        <w:ind w:left="0"/>
        <w:jc w:val="both"/>
      </w:pPr>
      <w:r>
        <w:rPr>
          <w:rFonts w:ascii="Times New Roman"/>
          <w:b w:val="false"/>
          <w:i w:val="false"/>
          <w:color w:val="000000"/>
          <w:sz w:val="28"/>
        </w:rPr>
        <w:t xml:space="preserve">
              терең басылым машиналарына қызмет етуде; </w:t>
      </w:r>
    </w:p>
    <w:p>
      <w:pPr>
        <w:spacing w:after="0"/>
        <w:ind w:left="0"/>
        <w:jc w:val="both"/>
      </w:pPr>
      <w:r>
        <w:rPr>
          <w:rFonts w:ascii="Times New Roman"/>
          <w:b w:val="false"/>
          <w:i w:val="false"/>
          <w:color w:val="000000"/>
          <w:sz w:val="28"/>
        </w:rPr>
        <w:t xml:space="preserve">
              топографиялық, географиялық, геологиялық, </w:t>
      </w:r>
    </w:p>
    <w:p>
      <w:pPr>
        <w:spacing w:after="0"/>
        <w:ind w:left="0"/>
        <w:jc w:val="both"/>
      </w:pPr>
      <w:r>
        <w:rPr>
          <w:rFonts w:ascii="Times New Roman"/>
          <w:b w:val="false"/>
          <w:i w:val="false"/>
          <w:color w:val="000000"/>
          <w:sz w:val="28"/>
        </w:rPr>
        <w:t xml:space="preserve">
              теңiз және арнаулы жоспарларының </w:t>
      </w:r>
    </w:p>
    <w:p>
      <w:pPr>
        <w:spacing w:after="0"/>
        <w:ind w:left="0"/>
        <w:jc w:val="both"/>
      </w:pPr>
      <w:r>
        <w:rPr>
          <w:rFonts w:ascii="Times New Roman"/>
          <w:b w:val="false"/>
          <w:i w:val="false"/>
          <w:color w:val="000000"/>
          <w:sz w:val="28"/>
        </w:rPr>
        <w:t xml:space="preserve">
              диапозитивтерiнде және қалыптық пластиналары </w:t>
      </w:r>
    </w:p>
    <w:p>
      <w:pPr>
        <w:spacing w:after="0"/>
        <w:ind w:left="0"/>
        <w:jc w:val="both"/>
      </w:pPr>
      <w:r>
        <w:rPr>
          <w:rFonts w:ascii="Times New Roman"/>
          <w:b w:val="false"/>
          <w:i w:val="false"/>
          <w:color w:val="000000"/>
          <w:sz w:val="28"/>
        </w:rPr>
        <w:t xml:space="preserve">
              және карталары жұмысында; пуансондар әзiрлеуде  12 </w:t>
      </w:r>
    </w:p>
    <w:p>
      <w:pPr>
        <w:spacing w:after="0"/>
        <w:ind w:left="0"/>
        <w:jc w:val="both"/>
      </w:pPr>
      <w:r>
        <w:rPr>
          <w:rFonts w:ascii="Times New Roman"/>
          <w:b w:val="false"/>
          <w:i w:val="false"/>
          <w:color w:val="000000"/>
          <w:sz w:val="28"/>
        </w:rPr>
        <w:t xml:space="preserve">
              2) басқа да барлық жұмыстарда iстейтiндер        6 </w:t>
      </w:r>
    </w:p>
    <w:p>
      <w:pPr>
        <w:spacing w:after="0"/>
        <w:ind w:left="0"/>
        <w:jc w:val="both"/>
      </w:pPr>
      <w:r>
        <w:rPr>
          <w:rFonts w:ascii="Times New Roman"/>
          <w:b w:val="false"/>
          <w:i w:val="false"/>
          <w:color w:val="000000"/>
          <w:sz w:val="28"/>
        </w:rPr>
        <w:t xml:space="preserve">
      52.     Терең басылым цехтарында қалыптық </w:t>
      </w:r>
    </w:p>
    <w:p>
      <w:pPr>
        <w:spacing w:after="0"/>
        <w:ind w:left="0"/>
        <w:jc w:val="both"/>
      </w:pPr>
      <w:r>
        <w:rPr>
          <w:rFonts w:ascii="Times New Roman"/>
          <w:b w:val="false"/>
          <w:i w:val="false"/>
          <w:color w:val="000000"/>
          <w:sz w:val="28"/>
        </w:rPr>
        <w:t xml:space="preserve">
              цилиндрларды сақтаумен айналысатын қоймашы       6 </w:t>
      </w:r>
    </w:p>
    <w:p>
      <w:pPr>
        <w:spacing w:after="0"/>
        <w:ind w:left="0"/>
        <w:jc w:val="both"/>
      </w:pPr>
      <w:r>
        <w:rPr>
          <w:rFonts w:ascii="Times New Roman"/>
          <w:b w:val="false"/>
          <w:i w:val="false"/>
          <w:color w:val="000000"/>
          <w:sz w:val="28"/>
        </w:rPr>
        <w:t xml:space="preserve">
      53.     Латекс негiзiндегi немесе хромпик қосылған </w:t>
      </w:r>
    </w:p>
    <w:p>
      <w:pPr>
        <w:spacing w:after="0"/>
        <w:ind w:left="0"/>
        <w:jc w:val="both"/>
      </w:pPr>
      <w:r>
        <w:rPr>
          <w:rFonts w:ascii="Times New Roman"/>
          <w:b w:val="false"/>
          <w:i w:val="false"/>
          <w:color w:val="000000"/>
          <w:sz w:val="28"/>
        </w:rPr>
        <w:t xml:space="preserve">
              желiмдердi әзiрлеумен айналысатын </w:t>
      </w:r>
    </w:p>
    <w:p>
      <w:pPr>
        <w:spacing w:after="0"/>
        <w:ind w:left="0"/>
        <w:jc w:val="both"/>
      </w:pPr>
      <w:r>
        <w:rPr>
          <w:rFonts w:ascii="Times New Roman"/>
          <w:b w:val="false"/>
          <w:i w:val="false"/>
          <w:color w:val="000000"/>
          <w:sz w:val="28"/>
        </w:rPr>
        <w:t xml:space="preserve">
              желiм қайнатушы                                  6 </w:t>
      </w:r>
    </w:p>
    <w:p>
      <w:pPr>
        <w:spacing w:after="0"/>
        <w:ind w:left="0"/>
        <w:jc w:val="both"/>
      </w:pPr>
      <w:r>
        <w:rPr>
          <w:rFonts w:ascii="Times New Roman"/>
          <w:b w:val="false"/>
          <w:i w:val="false"/>
          <w:color w:val="000000"/>
          <w:sz w:val="28"/>
        </w:rPr>
        <w:t xml:space="preserve">
      54.     Колорист және бояу сүртушi: </w:t>
      </w:r>
    </w:p>
    <w:p>
      <w:pPr>
        <w:spacing w:after="0"/>
        <w:ind w:left="0"/>
        <w:jc w:val="both"/>
      </w:pPr>
      <w:r>
        <w:rPr>
          <w:rFonts w:ascii="Times New Roman"/>
          <w:b w:val="false"/>
          <w:i w:val="false"/>
          <w:color w:val="000000"/>
          <w:sz w:val="28"/>
        </w:rPr>
        <w:t xml:space="preserve">
              1) қорғасынды, анилиндi, бензолды және </w:t>
      </w:r>
    </w:p>
    <w:p>
      <w:pPr>
        <w:spacing w:after="0"/>
        <w:ind w:left="0"/>
        <w:jc w:val="both"/>
      </w:pPr>
      <w:r>
        <w:rPr>
          <w:rFonts w:ascii="Times New Roman"/>
          <w:b w:val="false"/>
          <w:i w:val="false"/>
          <w:color w:val="000000"/>
          <w:sz w:val="28"/>
        </w:rPr>
        <w:t xml:space="preserve">
              толуолды бояулармен                             12 </w:t>
      </w:r>
    </w:p>
    <w:p>
      <w:pPr>
        <w:spacing w:after="0"/>
        <w:ind w:left="0"/>
        <w:jc w:val="both"/>
      </w:pPr>
      <w:r>
        <w:rPr>
          <w:rFonts w:ascii="Times New Roman"/>
          <w:b w:val="false"/>
          <w:i w:val="false"/>
          <w:color w:val="000000"/>
          <w:sz w:val="28"/>
        </w:rPr>
        <w:t xml:space="preserve">
              2) басқа да бояулармен iстейтiндер               6 </w:t>
      </w:r>
    </w:p>
    <w:p>
      <w:pPr>
        <w:spacing w:after="0"/>
        <w:ind w:left="0"/>
        <w:jc w:val="both"/>
      </w:pPr>
      <w:r>
        <w:rPr>
          <w:rFonts w:ascii="Times New Roman"/>
          <w:b w:val="false"/>
          <w:i w:val="false"/>
          <w:color w:val="000000"/>
          <w:sz w:val="28"/>
        </w:rPr>
        <w:t xml:space="preserve">
      55.     Жартылай фабрикаттар мен дайын өнiмдердi </w:t>
      </w:r>
    </w:p>
    <w:p>
      <w:pPr>
        <w:spacing w:after="0"/>
        <w:ind w:left="0"/>
        <w:jc w:val="both"/>
      </w:pPr>
      <w:r>
        <w:rPr>
          <w:rFonts w:ascii="Times New Roman"/>
          <w:b w:val="false"/>
          <w:i w:val="false"/>
          <w:color w:val="000000"/>
          <w:sz w:val="28"/>
        </w:rPr>
        <w:t xml:space="preserve">
              бақылаушы, басылым өнiмдерiн бақылаумен, </w:t>
      </w:r>
    </w:p>
    <w:p>
      <w:pPr>
        <w:spacing w:after="0"/>
        <w:ind w:left="0"/>
        <w:jc w:val="both"/>
      </w:pPr>
      <w:r>
        <w:rPr>
          <w:rFonts w:ascii="Times New Roman"/>
          <w:b w:val="false"/>
          <w:i w:val="false"/>
          <w:color w:val="000000"/>
          <w:sz w:val="28"/>
        </w:rPr>
        <w:t xml:space="preserve">
              қабылдаумен, жарамсызға шығарумен, сорттаумен, </w:t>
      </w:r>
    </w:p>
    <w:p>
      <w:pPr>
        <w:spacing w:after="0"/>
        <w:ind w:left="0"/>
        <w:jc w:val="both"/>
      </w:pPr>
      <w:r>
        <w:rPr>
          <w:rFonts w:ascii="Times New Roman"/>
          <w:b w:val="false"/>
          <w:i w:val="false"/>
          <w:color w:val="000000"/>
          <w:sz w:val="28"/>
        </w:rPr>
        <w:t xml:space="preserve">
              есептеумен және байлаумен айналысатын </w:t>
      </w:r>
    </w:p>
    <w:p>
      <w:pPr>
        <w:spacing w:after="0"/>
        <w:ind w:left="0"/>
        <w:jc w:val="both"/>
      </w:pPr>
      <w:r>
        <w:rPr>
          <w:rFonts w:ascii="Times New Roman"/>
          <w:b w:val="false"/>
          <w:i w:val="false"/>
          <w:color w:val="000000"/>
          <w:sz w:val="28"/>
        </w:rPr>
        <w:t xml:space="preserve">
              сорттаушы-бақылаушы, бақылаушы-есепшi, </w:t>
      </w:r>
    </w:p>
    <w:p>
      <w:pPr>
        <w:spacing w:after="0"/>
        <w:ind w:left="0"/>
        <w:jc w:val="both"/>
      </w:pPr>
      <w:r>
        <w:rPr>
          <w:rFonts w:ascii="Times New Roman"/>
          <w:b w:val="false"/>
          <w:i w:val="false"/>
          <w:color w:val="000000"/>
          <w:sz w:val="28"/>
        </w:rPr>
        <w:t xml:space="preserve">
              қабылдаушы-жөнелтушi: </w:t>
      </w:r>
    </w:p>
    <w:p>
      <w:pPr>
        <w:spacing w:after="0"/>
        <w:ind w:left="0"/>
        <w:jc w:val="both"/>
      </w:pPr>
      <w:r>
        <w:rPr>
          <w:rFonts w:ascii="Times New Roman"/>
          <w:b w:val="false"/>
          <w:i w:val="false"/>
          <w:color w:val="000000"/>
          <w:sz w:val="28"/>
        </w:rPr>
        <w:t xml:space="preserve">
              1) терең басылым цехтарында                     12 </w:t>
      </w:r>
    </w:p>
    <w:p>
      <w:pPr>
        <w:spacing w:after="0"/>
        <w:ind w:left="0"/>
        <w:jc w:val="both"/>
      </w:pPr>
      <w:r>
        <w:rPr>
          <w:rFonts w:ascii="Times New Roman"/>
          <w:b w:val="false"/>
          <w:i w:val="false"/>
          <w:color w:val="000000"/>
          <w:sz w:val="28"/>
        </w:rPr>
        <w:t xml:space="preserve">
              2) қалып цехтарында, жазық және жоғары </w:t>
      </w:r>
    </w:p>
    <w:p>
      <w:pPr>
        <w:spacing w:after="0"/>
        <w:ind w:left="0"/>
        <w:jc w:val="both"/>
      </w:pPr>
      <w:r>
        <w:rPr>
          <w:rFonts w:ascii="Times New Roman"/>
          <w:b w:val="false"/>
          <w:i w:val="false"/>
          <w:color w:val="000000"/>
          <w:sz w:val="28"/>
        </w:rPr>
        <w:t xml:space="preserve">
              басылым цехтарында iстейтiн                      6 </w:t>
      </w:r>
    </w:p>
    <w:p>
      <w:pPr>
        <w:spacing w:after="0"/>
        <w:ind w:left="0"/>
        <w:jc w:val="both"/>
      </w:pPr>
      <w:r>
        <w:rPr>
          <w:rFonts w:ascii="Times New Roman"/>
          <w:b w:val="false"/>
          <w:i w:val="false"/>
          <w:color w:val="000000"/>
          <w:sz w:val="28"/>
        </w:rPr>
        <w:t xml:space="preserve">
      56.     Адрестеу машинасының машинисi                    6 </w:t>
      </w:r>
    </w:p>
    <w:p>
      <w:pPr>
        <w:spacing w:after="0"/>
        <w:ind w:left="0"/>
        <w:jc w:val="both"/>
      </w:pPr>
      <w:r>
        <w:rPr>
          <w:rFonts w:ascii="Times New Roman"/>
          <w:b w:val="false"/>
          <w:i w:val="false"/>
          <w:color w:val="000000"/>
          <w:sz w:val="28"/>
        </w:rPr>
        <w:t xml:space="preserve">
      57.     Пленканы престейтiн машинист                     6 </w:t>
      </w:r>
    </w:p>
    <w:p>
      <w:pPr>
        <w:spacing w:after="0"/>
        <w:ind w:left="0"/>
        <w:jc w:val="both"/>
      </w:pPr>
      <w:r>
        <w:rPr>
          <w:rFonts w:ascii="Times New Roman"/>
          <w:b w:val="false"/>
          <w:i w:val="false"/>
          <w:color w:val="000000"/>
          <w:sz w:val="28"/>
        </w:rPr>
        <w:t xml:space="preserve">
      58.     Полиграфиялық жабдықтарды жөндеушi: </w:t>
      </w:r>
    </w:p>
    <w:p>
      <w:pPr>
        <w:spacing w:after="0"/>
        <w:ind w:left="0"/>
        <w:jc w:val="both"/>
      </w:pPr>
      <w:r>
        <w:rPr>
          <w:rFonts w:ascii="Times New Roman"/>
          <w:b w:val="false"/>
          <w:i w:val="false"/>
          <w:color w:val="000000"/>
          <w:sz w:val="28"/>
        </w:rPr>
        <w:t xml:space="preserve">
              1) жоғары, терең және анилиндi басылым </w:t>
      </w:r>
    </w:p>
    <w:p>
      <w:pPr>
        <w:spacing w:after="0"/>
        <w:ind w:left="0"/>
        <w:jc w:val="both"/>
      </w:pPr>
      <w:r>
        <w:rPr>
          <w:rFonts w:ascii="Times New Roman"/>
          <w:b w:val="false"/>
          <w:i w:val="false"/>
          <w:color w:val="000000"/>
          <w:sz w:val="28"/>
        </w:rPr>
        <w:t xml:space="preserve">
              цехтарында, терiм, стереотиптiк, шрифт </w:t>
      </w:r>
    </w:p>
    <w:p>
      <w:pPr>
        <w:spacing w:after="0"/>
        <w:ind w:left="0"/>
        <w:jc w:val="both"/>
      </w:pPr>
      <w:r>
        <w:rPr>
          <w:rFonts w:ascii="Times New Roman"/>
          <w:b w:val="false"/>
          <w:i w:val="false"/>
          <w:color w:val="000000"/>
          <w:sz w:val="28"/>
        </w:rPr>
        <w:t xml:space="preserve">
              құю және нотобасылым өндiрiсiнде iстейтiн       12 </w:t>
      </w:r>
    </w:p>
    <w:p>
      <w:pPr>
        <w:spacing w:after="0"/>
        <w:ind w:left="0"/>
        <w:jc w:val="both"/>
      </w:pPr>
      <w:r>
        <w:rPr>
          <w:rFonts w:ascii="Times New Roman"/>
          <w:b w:val="false"/>
          <w:i w:val="false"/>
          <w:color w:val="000000"/>
          <w:sz w:val="28"/>
        </w:rPr>
        <w:t xml:space="preserve">
              2) жазық басылым цехтарында, фототиптiк, </w:t>
      </w:r>
    </w:p>
    <w:p>
      <w:pPr>
        <w:spacing w:after="0"/>
        <w:ind w:left="0"/>
        <w:jc w:val="both"/>
      </w:pPr>
      <w:r>
        <w:rPr>
          <w:rFonts w:ascii="Times New Roman"/>
          <w:b w:val="false"/>
          <w:i w:val="false"/>
          <w:color w:val="000000"/>
          <w:sz w:val="28"/>
        </w:rPr>
        <w:t xml:space="preserve">
              цинкографиялық, штемпельдi-граверлiк және </w:t>
      </w:r>
    </w:p>
    <w:p>
      <w:pPr>
        <w:spacing w:after="0"/>
        <w:ind w:left="0"/>
        <w:jc w:val="both"/>
      </w:pPr>
      <w:r>
        <w:rPr>
          <w:rFonts w:ascii="Times New Roman"/>
          <w:b w:val="false"/>
          <w:i w:val="false"/>
          <w:color w:val="000000"/>
          <w:sz w:val="28"/>
        </w:rPr>
        <w:t xml:space="preserve">
              металлографиялық өндiрiсте, травилдiк, </w:t>
      </w:r>
    </w:p>
    <w:p>
      <w:pPr>
        <w:spacing w:after="0"/>
        <w:ind w:left="0"/>
        <w:jc w:val="both"/>
      </w:pPr>
      <w:r>
        <w:rPr>
          <w:rFonts w:ascii="Times New Roman"/>
          <w:b w:val="false"/>
          <w:i w:val="false"/>
          <w:color w:val="000000"/>
          <w:sz w:val="28"/>
        </w:rPr>
        <w:t xml:space="preserve">
              бояу сүртетiн, гальван бөлiмшелерiнде, </w:t>
      </w:r>
    </w:p>
    <w:p>
      <w:pPr>
        <w:spacing w:after="0"/>
        <w:ind w:left="0"/>
        <w:jc w:val="both"/>
      </w:pPr>
      <w:r>
        <w:rPr>
          <w:rFonts w:ascii="Times New Roman"/>
          <w:b w:val="false"/>
          <w:i w:val="false"/>
          <w:color w:val="000000"/>
          <w:sz w:val="28"/>
        </w:rPr>
        <w:t xml:space="preserve">
              траферет басылымында iстейтiн                    6 </w:t>
      </w:r>
    </w:p>
    <w:p>
      <w:pPr>
        <w:spacing w:after="0"/>
        <w:ind w:left="0"/>
        <w:jc w:val="both"/>
      </w:pPr>
      <w:r>
        <w:rPr>
          <w:rFonts w:ascii="Times New Roman"/>
          <w:b w:val="false"/>
          <w:i w:val="false"/>
          <w:color w:val="000000"/>
          <w:sz w:val="28"/>
        </w:rPr>
        <w:t xml:space="preserve">
      59.     Домалатқыштарды құюшы                            6 </w:t>
      </w:r>
    </w:p>
    <w:p>
      <w:pPr>
        <w:spacing w:after="0"/>
        <w:ind w:left="0"/>
        <w:jc w:val="both"/>
      </w:pPr>
      <w:r>
        <w:rPr>
          <w:rFonts w:ascii="Times New Roman"/>
          <w:b w:val="false"/>
          <w:i w:val="false"/>
          <w:color w:val="000000"/>
          <w:sz w:val="28"/>
        </w:rPr>
        <w:t xml:space="preserve">
      60.     Қорғасыны бар типографиялық балқымаларды </w:t>
      </w:r>
    </w:p>
    <w:p>
      <w:pPr>
        <w:spacing w:after="0"/>
        <w:ind w:left="0"/>
        <w:jc w:val="both"/>
      </w:pPr>
      <w:r>
        <w:rPr>
          <w:rFonts w:ascii="Times New Roman"/>
          <w:b w:val="false"/>
          <w:i w:val="false"/>
          <w:color w:val="000000"/>
          <w:sz w:val="28"/>
        </w:rPr>
        <w:t xml:space="preserve">
              балқытумен айналысатын, металл және балқыма </w:t>
      </w:r>
    </w:p>
    <w:p>
      <w:pPr>
        <w:spacing w:after="0"/>
        <w:ind w:left="0"/>
        <w:jc w:val="both"/>
      </w:pPr>
      <w:r>
        <w:rPr>
          <w:rFonts w:ascii="Times New Roman"/>
          <w:b w:val="false"/>
          <w:i w:val="false"/>
          <w:color w:val="000000"/>
          <w:sz w:val="28"/>
        </w:rPr>
        <w:t xml:space="preserve">
              балқытушы                                       12      36 </w:t>
      </w:r>
    </w:p>
    <w:p>
      <w:pPr>
        <w:spacing w:after="0"/>
        <w:ind w:left="0"/>
        <w:jc w:val="both"/>
      </w:pPr>
      <w:r>
        <w:rPr>
          <w:rFonts w:ascii="Times New Roman"/>
          <w:b w:val="false"/>
          <w:i w:val="false"/>
          <w:color w:val="000000"/>
          <w:sz w:val="28"/>
        </w:rPr>
        <w:t xml:space="preserve">
      61.     Қосалқы (көлiкпен тасымалдау) жұмысшысы: </w:t>
      </w:r>
    </w:p>
    <w:p>
      <w:pPr>
        <w:spacing w:after="0"/>
        <w:ind w:left="0"/>
        <w:jc w:val="both"/>
      </w:pPr>
      <w:r>
        <w:rPr>
          <w:rFonts w:ascii="Times New Roman"/>
          <w:b w:val="false"/>
          <w:i w:val="false"/>
          <w:color w:val="000000"/>
          <w:sz w:val="28"/>
        </w:rPr>
        <w:t xml:space="preserve">
              1) тiкелей жоғары басылым цехтарында </w:t>
      </w:r>
    </w:p>
    <w:p>
      <w:pPr>
        <w:spacing w:after="0"/>
        <w:ind w:left="0"/>
        <w:jc w:val="both"/>
      </w:pPr>
      <w:r>
        <w:rPr>
          <w:rFonts w:ascii="Times New Roman"/>
          <w:b w:val="false"/>
          <w:i w:val="false"/>
          <w:color w:val="000000"/>
          <w:sz w:val="28"/>
        </w:rPr>
        <w:t xml:space="preserve">
              металл фольгамен iстейтiн, жартылай </w:t>
      </w:r>
    </w:p>
    <w:p>
      <w:pPr>
        <w:spacing w:after="0"/>
        <w:ind w:left="0"/>
        <w:jc w:val="both"/>
      </w:pPr>
      <w:r>
        <w:rPr>
          <w:rFonts w:ascii="Times New Roman"/>
          <w:b w:val="false"/>
          <w:i w:val="false"/>
          <w:color w:val="000000"/>
          <w:sz w:val="28"/>
        </w:rPr>
        <w:t xml:space="preserve">
              фабрикаттар мен қағаздарды әкелу жұмыстарында    6 </w:t>
      </w:r>
    </w:p>
    <w:p>
      <w:pPr>
        <w:spacing w:after="0"/>
        <w:ind w:left="0"/>
        <w:jc w:val="both"/>
      </w:pPr>
      <w:r>
        <w:rPr>
          <w:rFonts w:ascii="Times New Roman"/>
          <w:b w:val="false"/>
          <w:i w:val="false"/>
          <w:color w:val="000000"/>
          <w:sz w:val="28"/>
        </w:rPr>
        <w:t xml:space="preserve">
              2) өңдеуге стереотиптердi құю кезiнде, қорғасыны </w:t>
      </w:r>
    </w:p>
    <w:p>
      <w:pPr>
        <w:spacing w:after="0"/>
        <w:ind w:left="0"/>
        <w:jc w:val="both"/>
      </w:pPr>
      <w:r>
        <w:rPr>
          <w:rFonts w:ascii="Times New Roman"/>
          <w:b w:val="false"/>
          <w:i w:val="false"/>
          <w:color w:val="000000"/>
          <w:sz w:val="28"/>
        </w:rPr>
        <w:t xml:space="preserve">
              бар типографиялық балқымаларды балқытуды; </w:t>
      </w:r>
    </w:p>
    <w:p>
      <w:pPr>
        <w:spacing w:after="0"/>
        <w:ind w:left="0"/>
        <w:jc w:val="both"/>
      </w:pPr>
      <w:r>
        <w:rPr>
          <w:rFonts w:ascii="Times New Roman"/>
          <w:b w:val="false"/>
          <w:i w:val="false"/>
          <w:color w:val="000000"/>
          <w:sz w:val="28"/>
        </w:rPr>
        <w:t xml:space="preserve">
              терiмдi тасымалдауда, қорғасын тозаңынан теру </w:t>
      </w:r>
    </w:p>
    <w:p>
      <w:pPr>
        <w:spacing w:after="0"/>
        <w:ind w:left="0"/>
        <w:jc w:val="both"/>
      </w:pPr>
      <w:r>
        <w:rPr>
          <w:rFonts w:ascii="Times New Roman"/>
          <w:b w:val="false"/>
          <w:i w:val="false"/>
          <w:color w:val="000000"/>
          <w:sz w:val="28"/>
        </w:rPr>
        <w:t xml:space="preserve">
              кассасын тазалауда; матрицаны алуда; матрицалар </w:t>
      </w:r>
    </w:p>
    <w:p>
      <w:pPr>
        <w:spacing w:after="0"/>
        <w:ind w:left="0"/>
        <w:jc w:val="both"/>
      </w:pPr>
      <w:r>
        <w:rPr>
          <w:rFonts w:ascii="Times New Roman"/>
          <w:b w:val="false"/>
          <w:i w:val="false"/>
          <w:color w:val="000000"/>
          <w:sz w:val="28"/>
        </w:rPr>
        <w:t xml:space="preserve">
              мен терiм машиналарын тазалауда; басу қалыптары </w:t>
      </w:r>
    </w:p>
    <w:p>
      <w:pPr>
        <w:spacing w:after="0"/>
        <w:ind w:left="0"/>
        <w:jc w:val="both"/>
      </w:pPr>
      <w:r>
        <w:rPr>
          <w:rFonts w:ascii="Times New Roman"/>
          <w:b w:val="false"/>
          <w:i w:val="false"/>
          <w:color w:val="000000"/>
          <w:sz w:val="28"/>
        </w:rPr>
        <w:t xml:space="preserve">
              мен домалатқыштарын жууда; жоғары және терең </w:t>
      </w:r>
    </w:p>
    <w:p>
      <w:pPr>
        <w:spacing w:after="0"/>
        <w:ind w:left="0"/>
        <w:jc w:val="both"/>
      </w:pPr>
      <w:r>
        <w:rPr>
          <w:rFonts w:ascii="Times New Roman"/>
          <w:b w:val="false"/>
          <w:i w:val="false"/>
          <w:color w:val="000000"/>
          <w:sz w:val="28"/>
        </w:rPr>
        <w:t xml:space="preserve">
              басылым цехтарында төсенiш қағаздарды төсеу мен </w:t>
      </w:r>
    </w:p>
    <w:p>
      <w:pPr>
        <w:spacing w:after="0"/>
        <w:ind w:left="0"/>
        <w:jc w:val="both"/>
      </w:pPr>
      <w:r>
        <w:rPr>
          <w:rFonts w:ascii="Times New Roman"/>
          <w:b w:val="false"/>
          <w:i w:val="false"/>
          <w:color w:val="000000"/>
          <w:sz w:val="28"/>
        </w:rPr>
        <w:t xml:space="preserve">
              iрiктеуде, терең басылым цехтарында қағаздар </w:t>
      </w:r>
    </w:p>
    <w:p>
      <w:pPr>
        <w:spacing w:after="0"/>
        <w:ind w:left="0"/>
        <w:jc w:val="both"/>
      </w:pPr>
      <w:r>
        <w:rPr>
          <w:rFonts w:ascii="Times New Roman"/>
          <w:b w:val="false"/>
          <w:i w:val="false"/>
          <w:color w:val="000000"/>
          <w:sz w:val="28"/>
        </w:rPr>
        <w:t xml:space="preserve">
              мен жартылай фабрикаттарды жеткiзуде, сөз құю </w:t>
      </w:r>
    </w:p>
    <w:p>
      <w:pPr>
        <w:spacing w:after="0"/>
        <w:ind w:left="0"/>
        <w:jc w:val="both"/>
      </w:pPr>
      <w:r>
        <w:rPr>
          <w:rFonts w:ascii="Times New Roman"/>
          <w:b w:val="false"/>
          <w:i w:val="false"/>
          <w:color w:val="000000"/>
          <w:sz w:val="28"/>
        </w:rPr>
        <w:t xml:space="preserve">
              және шрифт құю өндiрiсiнде iстейтiндер          12 </w:t>
      </w:r>
    </w:p>
    <w:p>
      <w:pPr>
        <w:spacing w:after="0"/>
        <w:ind w:left="0"/>
        <w:jc w:val="both"/>
      </w:pPr>
      <w:r>
        <w:rPr>
          <w:rFonts w:ascii="Times New Roman"/>
          <w:b w:val="false"/>
          <w:i w:val="false"/>
          <w:color w:val="000000"/>
          <w:sz w:val="28"/>
        </w:rPr>
        <w:t xml:space="preserve">
      62.     Қалып және басу цехтарында араласпаларды </w:t>
      </w:r>
    </w:p>
    <w:p>
      <w:pPr>
        <w:spacing w:after="0"/>
        <w:ind w:left="0"/>
        <w:jc w:val="both"/>
      </w:pPr>
      <w:r>
        <w:rPr>
          <w:rFonts w:ascii="Times New Roman"/>
          <w:b w:val="false"/>
          <w:i w:val="false"/>
          <w:color w:val="000000"/>
          <w:sz w:val="28"/>
        </w:rPr>
        <w:t xml:space="preserve">
              әзiрлеумен айналысатын препаратор                6 </w:t>
      </w:r>
    </w:p>
    <w:p>
      <w:pPr>
        <w:spacing w:after="0"/>
        <w:ind w:left="0"/>
        <w:jc w:val="both"/>
      </w:pPr>
      <w:r>
        <w:rPr>
          <w:rFonts w:ascii="Times New Roman"/>
          <w:b w:val="false"/>
          <w:i w:val="false"/>
          <w:color w:val="000000"/>
          <w:sz w:val="28"/>
        </w:rPr>
        <w:t xml:space="preserve">
      63.     Электр жабдықтарына қызмет көрсететiн </w:t>
      </w:r>
    </w:p>
    <w:p>
      <w:pPr>
        <w:spacing w:after="0"/>
        <w:ind w:left="0"/>
        <w:jc w:val="both"/>
      </w:pPr>
      <w:r>
        <w:rPr>
          <w:rFonts w:ascii="Times New Roman"/>
          <w:b w:val="false"/>
          <w:i w:val="false"/>
          <w:color w:val="000000"/>
          <w:sz w:val="28"/>
        </w:rPr>
        <w:t xml:space="preserve">
              слесарь жөндеушi және электр монтерi: </w:t>
      </w:r>
    </w:p>
    <w:p>
      <w:pPr>
        <w:spacing w:after="0"/>
        <w:ind w:left="0"/>
        <w:jc w:val="both"/>
      </w:pPr>
      <w:r>
        <w:rPr>
          <w:rFonts w:ascii="Times New Roman"/>
          <w:b w:val="false"/>
          <w:i w:val="false"/>
          <w:color w:val="000000"/>
          <w:sz w:val="28"/>
        </w:rPr>
        <w:t xml:space="preserve">
              1) терең басылым цехына                         12 </w:t>
      </w:r>
    </w:p>
    <w:p>
      <w:pPr>
        <w:spacing w:after="0"/>
        <w:ind w:left="0"/>
        <w:jc w:val="both"/>
      </w:pPr>
      <w:r>
        <w:rPr>
          <w:rFonts w:ascii="Times New Roman"/>
          <w:b w:val="false"/>
          <w:i w:val="false"/>
          <w:color w:val="000000"/>
          <w:sz w:val="28"/>
        </w:rPr>
        <w:t xml:space="preserve">
              2) терiм, стереотиптiк, жоғары және анилиндi </w:t>
      </w:r>
    </w:p>
    <w:p>
      <w:pPr>
        <w:spacing w:after="0"/>
        <w:ind w:left="0"/>
        <w:jc w:val="both"/>
      </w:pPr>
      <w:r>
        <w:rPr>
          <w:rFonts w:ascii="Times New Roman"/>
          <w:b w:val="false"/>
          <w:i w:val="false"/>
          <w:color w:val="000000"/>
          <w:sz w:val="28"/>
        </w:rPr>
        <w:t xml:space="preserve">
              басылым цехтарына, сөз құю және шрифт құю </w:t>
      </w:r>
    </w:p>
    <w:p>
      <w:pPr>
        <w:spacing w:after="0"/>
        <w:ind w:left="0"/>
        <w:jc w:val="both"/>
      </w:pPr>
      <w:r>
        <w:rPr>
          <w:rFonts w:ascii="Times New Roman"/>
          <w:b w:val="false"/>
          <w:i w:val="false"/>
          <w:color w:val="000000"/>
          <w:sz w:val="28"/>
        </w:rPr>
        <w:t xml:space="preserve">
              өндiрiсiне қызмет көрсететiндер                  6 </w:t>
      </w:r>
    </w:p>
    <w:p>
      <w:pPr>
        <w:spacing w:after="0"/>
        <w:ind w:left="0"/>
        <w:jc w:val="both"/>
      </w:pPr>
      <w:r>
        <w:rPr>
          <w:rFonts w:ascii="Times New Roman"/>
          <w:b w:val="false"/>
          <w:i w:val="false"/>
          <w:color w:val="000000"/>
          <w:sz w:val="28"/>
        </w:rPr>
        <w:t xml:space="preserve">
      64.     Плавиктi қышқылмен шыныны өрнектеушi            12 </w:t>
      </w:r>
    </w:p>
    <w:p>
      <w:pPr>
        <w:spacing w:after="0"/>
        <w:ind w:left="0"/>
        <w:jc w:val="both"/>
      </w:pPr>
      <w:r>
        <w:rPr>
          <w:rFonts w:ascii="Times New Roman"/>
          <w:b w:val="false"/>
          <w:i w:val="false"/>
          <w:color w:val="000000"/>
          <w:sz w:val="28"/>
        </w:rPr>
        <w:t xml:space="preserve">
      65.     Тiкелей сыпырумен айналысатын, өндiрiстiк </w:t>
      </w:r>
    </w:p>
    <w:p>
      <w:pPr>
        <w:spacing w:after="0"/>
        <w:ind w:left="0"/>
        <w:jc w:val="both"/>
      </w:pPr>
      <w:r>
        <w:rPr>
          <w:rFonts w:ascii="Times New Roman"/>
          <w:b w:val="false"/>
          <w:i w:val="false"/>
          <w:color w:val="000000"/>
          <w:sz w:val="28"/>
        </w:rPr>
        <w:t xml:space="preserve">
              үй-жайларды сыпырушы: </w:t>
      </w:r>
    </w:p>
    <w:p>
      <w:pPr>
        <w:spacing w:after="0"/>
        <w:ind w:left="0"/>
        <w:jc w:val="both"/>
      </w:pPr>
      <w:r>
        <w:rPr>
          <w:rFonts w:ascii="Times New Roman"/>
          <w:b w:val="false"/>
          <w:i w:val="false"/>
          <w:color w:val="000000"/>
          <w:sz w:val="28"/>
        </w:rPr>
        <w:t xml:space="preserve">
              1) терең басылым цехтарында                     12 </w:t>
      </w:r>
    </w:p>
    <w:p>
      <w:pPr>
        <w:spacing w:after="0"/>
        <w:ind w:left="0"/>
        <w:jc w:val="both"/>
      </w:pPr>
      <w:r>
        <w:rPr>
          <w:rFonts w:ascii="Times New Roman"/>
          <w:b w:val="false"/>
          <w:i w:val="false"/>
          <w:color w:val="000000"/>
          <w:sz w:val="28"/>
        </w:rPr>
        <w:t xml:space="preserve">
              2) жоғары және жазық басылым цехтарында, </w:t>
      </w:r>
    </w:p>
    <w:p>
      <w:pPr>
        <w:spacing w:after="0"/>
        <w:ind w:left="0"/>
        <w:jc w:val="both"/>
      </w:pPr>
      <w:r>
        <w:rPr>
          <w:rFonts w:ascii="Times New Roman"/>
          <w:b w:val="false"/>
          <w:i w:val="false"/>
          <w:color w:val="000000"/>
          <w:sz w:val="28"/>
        </w:rPr>
        <w:t xml:space="preserve">
              терiм, стереотиптiк, цинкографиялық цехтарда, </w:t>
      </w:r>
    </w:p>
    <w:p>
      <w:pPr>
        <w:spacing w:after="0"/>
        <w:ind w:left="0"/>
        <w:jc w:val="both"/>
      </w:pPr>
      <w:r>
        <w:rPr>
          <w:rFonts w:ascii="Times New Roman"/>
          <w:b w:val="false"/>
          <w:i w:val="false"/>
          <w:color w:val="000000"/>
          <w:sz w:val="28"/>
        </w:rPr>
        <w:t xml:space="preserve">
              қалыптар мен домалатқыштарды жуу учаскелерiнде, </w:t>
      </w:r>
    </w:p>
    <w:p>
      <w:pPr>
        <w:spacing w:after="0"/>
        <w:ind w:left="0"/>
        <w:jc w:val="both"/>
      </w:pPr>
      <w:r>
        <w:rPr>
          <w:rFonts w:ascii="Times New Roman"/>
          <w:b w:val="false"/>
          <w:i w:val="false"/>
          <w:color w:val="000000"/>
          <w:sz w:val="28"/>
        </w:rPr>
        <w:t xml:space="preserve">
              өрнектеу және гальвандық бөлiмшелерде, </w:t>
      </w:r>
    </w:p>
    <w:p>
      <w:pPr>
        <w:spacing w:after="0"/>
        <w:ind w:left="0"/>
        <w:jc w:val="both"/>
      </w:pPr>
      <w:r>
        <w:rPr>
          <w:rFonts w:ascii="Times New Roman"/>
          <w:b w:val="false"/>
          <w:i w:val="false"/>
          <w:color w:val="000000"/>
          <w:sz w:val="28"/>
        </w:rPr>
        <w:t xml:space="preserve">
              қалып және бояу сүрту цехтарында, шрифт </w:t>
      </w:r>
    </w:p>
    <w:p>
      <w:pPr>
        <w:spacing w:after="0"/>
        <w:ind w:left="0"/>
        <w:jc w:val="both"/>
      </w:pPr>
      <w:r>
        <w:rPr>
          <w:rFonts w:ascii="Times New Roman"/>
          <w:b w:val="false"/>
          <w:i w:val="false"/>
          <w:color w:val="000000"/>
          <w:sz w:val="28"/>
        </w:rPr>
        <w:t xml:space="preserve">
              құю өндiрiсiнде iстейтiндер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66.     Цехтардың шеберi және аға шеберi: </w:t>
      </w:r>
    </w:p>
    <w:p>
      <w:pPr>
        <w:spacing w:after="0"/>
        <w:ind w:left="0"/>
        <w:jc w:val="both"/>
      </w:pPr>
      <w:r>
        <w:rPr>
          <w:rFonts w:ascii="Times New Roman"/>
          <w:b w:val="false"/>
          <w:i w:val="false"/>
          <w:color w:val="000000"/>
          <w:sz w:val="28"/>
        </w:rPr>
        <w:t xml:space="preserve">
              1) терiм, стереотиптiк, жоғары және </w:t>
      </w:r>
    </w:p>
    <w:p>
      <w:pPr>
        <w:spacing w:after="0"/>
        <w:ind w:left="0"/>
        <w:jc w:val="both"/>
      </w:pPr>
      <w:r>
        <w:rPr>
          <w:rFonts w:ascii="Times New Roman"/>
          <w:b w:val="false"/>
          <w:i w:val="false"/>
          <w:color w:val="000000"/>
          <w:sz w:val="28"/>
        </w:rPr>
        <w:t xml:space="preserve">
              терең басылымда, шрифт құю және </w:t>
      </w:r>
    </w:p>
    <w:p>
      <w:pPr>
        <w:spacing w:after="0"/>
        <w:ind w:left="0"/>
        <w:jc w:val="both"/>
      </w:pPr>
      <w:r>
        <w:rPr>
          <w:rFonts w:ascii="Times New Roman"/>
          <w:b w:val="false"/>
          <w:i w:val="false"/>
          <w:color w:val="000000"/>
          <w:sz w:val="28"/>
        </w:rPr>
        <w:t xml:space="preserve">
              нота басу өндiрiсiнде, бояу сүртуде             12 </w:t>
      </w:r>
    </w:p>
    <w:p>
      <w:pPr>
        <w:spacing w:after="0"/>
        <w:ind w:left="0"/>
        <w:jc w:val="both"/>
      </w:pPr>
      <w:r>
        <w:rPr>
          <w:rFonts w:ascii="Times New Roman"/>
          <w:b w:val="false"/>
          <w:i w:val="false"/>
          <w:color w:val="000000"/>
          <w:sz w:val="28"/>
        </w:rPr>
        <w:t xml:space="preserve">
              2) жазық басылымда, қалыптауда, </w:t>
      </w:r>
    </w:p>
    <w:p>
      <w:pPr>
        <w:spacing w:after="0"/>
        <w:ind w:left="0"/>
        <w:jc w:val="both"/>
      </w:pPr>
      <w:r>
        <w:rPr>
          <w:rFonts w:ascii="Times New Roman"/>
          <w:b w:val="false"/>
          <w:i w:val="false"/>
          <w:color w:val="000000"/>
          <w:sz w:val="28"/>
        </w:rPr>
        <w:t xml:space="preserve">
              штемпельдiк-граверлiкте және </w:t>
      </w:r>
    </w:p>
    <w:p>
      <w:pPr>
        <w:spacing w:after="0"/>
        <w:ind w:left="0"/>
        <w:jc w:val="both"/>
      </w:pPr>
      <w:r>
        <w:rPr>
          <w:rFonts w:ascii="Times New Roman"/>
          <w:b w:val="false"/>
          <w:i w:val="false"/>
          <w:color w:val="000000"/>
          <w:sz w:val="28"/>
        </w:rPr>
        <w:t xml:space="preserve">
              металлографияда iстейтiндер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ГОЗНАК </w:t>
      </w:r>
    </w:p>
    <w:p>
      <w:pPr>
        <w:spacing w:after="0"/>
        <w:ind w:left="0"/>
        <w:jc w:val="both"/>
      </w:pPr>
      <w:r>
        <w:rPr>
          <w:rFonts w:ascii="Times New Roman"/>
          <w:b w:val="false"/>
          <w:i w:val="false"/>
          <w:color w:val="000000"/>
          <w:sz w:val="28"/>
        </w:rPr>
        <w:t xml:space="preserve">
      67.     Буландырғыш вулканизаторлық қазандықта </w:t>
      </w:r>
    </w:p>
    <w:p>
      <w:pPr>
        <w:spacing w:after="0"/>
        <w:ind w:left="0"/>
        <w:jc w:val="both"/>
      </w:pPr>
      <w:r>
        <w:rPr>
          <w:rFonts w:ascii="Times New Roman"/>
          <w:b w:val="false"/>
          <w:i w:val="false"/>
          <w:color w:val="000000"/>
          <w:sz w:val="28"/>
        </w:rPr>
        <w:t xml:space="preserve">
              резина домалатқыштарды әзiрлеумен </w:t>
      </w:r>
    </w:p>
    <w:p>
      <w:pPr>
        <w:spacing w:after="0"/>
        <w:ind w:left="0"/>
        <w:jc w:val="both"/>
      </w:pPr>
      <w:r>
        <w:rPr>
          <w:rFonts w:ascii="Times New Roman"/>
          <w:b w:val="false"/>
          <w:i w:val="false"/>
          <w:color w:val="000000"/>
          <w:sz w:val="28"/>
        </w:rPr>
        <w:t xml:space="preserve">
              айналысатын вулканизаторшы                      12 </w:t>
      </w:r>
    </w:p>
    <w:p>
      <w:pPr>
        <w:spacing w:after="0"/>
        <w:ind w:left="0"/>
        <w:jc w:val="both"/>
      </w:pPr>
      <w:r>
        <w:rPr>
          <w:rFonts w:ascii="Times New Roman"/>
          <w:b w:val="false"/>
          <w:i w:val="false"/>
          <w:color w:val="000000"/>
          <w:sz w:val="28"/>
        </w:rPr>
        <w:t xml:space="preserve">
      68.     Басу машинасында тұратын iрiктеушi және </w:t>
      </w:r>
    </w:p>
    <w:p>
      <w:pPr>
        <w:spacing w:after="0"/>
        <w:ind w:left="0"/>
        <w:jc w:val="both"/>
      </w:pPr>
      <w:r>
        <w:rPr>
          <w:rFonts w:ascii="Times New Roman"/>
          <w:b w:val="false"/>
          <w:i w:val="false"/>
          <w:color w:val="000000"/>
          <w:sz w:val="28"/>
        </w:rPr>
        <w:t xml:space="preserve">
              бақылаушы-есептеушi                             6 </w:t>
      </w:r>
    </w:p>
    <w:p>
      <w:pPr>
        <w:spacing w:after="0"/>
        <w:ind w:left="0"/>
        <w:jc w:val="both"/>
      </w:pPr>
      <w:r>
        <w:rPr>
          <w:rFonts w:ascii="Times New Roman"/>
          <w:b w:val="false"/>
          <w:i w:val="false"/>
          <w:color w:val="000000"/>
          <w:sz w:val="28"/>
        </w:rPr>
        <w:t xml:space="preserve">
      69.     Гильошир                                        12 </w:t>
      </w:r>
    </w:p>
    <w:p>
      <w:pPr>
        <w:spacing w:after="0"/>
        <w:ind w:left="0"/>
        <w:jc w:val="both"/>
      </w:pPr>
      <w:r>
        <w:rPr>
          <w:rFonts w:ascii="Times New Roman"/>
          <w:b w:val="false"/>
          <w:i w:val="false"/>
          <w:color w:val="000000"/>
          <w:sz w:val="28"/>
        </w:rPr>
        <w:t xml:space="preserve">
      70.     Қалып және басу цехтарында iстейтiн, </w:t>
      </w:r>
    </w:p>
    <w:p>
      <w:pPr>
        <w:spacing w:after="0"/>
        <w:ind w:left="0"/>
        <w:jc w:val="both"/>
      </w:pPr>
      <w:r>
        <w:rPr>
          <w:rFonts w:ascii="Times New Roman"/>
          <w:b w:val="false"/>
          <w:i w:val="false"/>
          <w:color w:val="000000"/>
          <w:sz w:val="28"/>
        </w:rPr>
        <w:t xml:space="preserve">
              жартылай фабрикаттар мен дайын өнiмдер </w:t>
      </w:r>
    </w:p>
    <w:p>
      <w:pPr>
        <w:spacing w:after="0"/>
        <w:ind w:left="0"/>
        <w:jc w:val="both"/>
      </w:pPr>
      <w:r>
        <w:rPr>
          <w:rFonts w:ascii="Times New Roman"/>
          <w:b w:val="false"/>
          <w:i w:val="false"/>
          <w:color w:val="000000"/>
          <w:sz w:val="28"/>
        </w:rPr>
        <w:t xml:space="preserve">
              бақылаушысы                                     12 </w:t>
      </w:r>
    </w:p>
    <w:p>
      <w:pPr>
        <w:spacing w:after="0"/>
        <w:ind w:left="0"/>
        <w:jc w:val="both"/>
      </w:pPr>
      <w:r>
        <w:rPr>
          <w:rFonts w:ascii="Times New Roman"/>
          <w:b w:val="false"/>
          <w:i w:val="false"/>
          <w:color w:val="000000"/>
          <w:sz w:val="28"/>
        </w:rPr>
        <w:t xml:space="preserve">
      71.     Бiр мезгiлде өңдеумен айналысатын, </w:t>
      </w:r>
    </w:p>
    <w:p>
      <w:pPr>
        <w:spacing w:after="0"/>
        <w:ind w:left="0"/>
        <w:jc w:val="both"/>
      </w:pPr>
      <w:r>
        <w:rPr>
          <w:rFonts w:ascii="Times New Roman"/>
          <w:b w:val="false"/>
          <w:i w:val="false"/>
          <w:color w:val="000000"/>
          <w:sz w:val="28"/>
        </w:rPr>
        <w:t xml:space="preserve">
              басу қалыбын көшiрме жасаушы                    12 </w:t>
      </w:r>
    </w:p>
    <w:p>
      <w:pPr>
        <w:spacing w:after="0"/>
        <w:ind w:left="0"/>
        <w:jc w:val="both"/>
      </w:pPr>
      <w:r>
        <w:rPr>
          <w:rFonts w:ascii="Times New Roman"/>
          <w:b w:val="false"/>
          <w:i w:val="false"/>
          <w:color w:val="000000"/>
          <w:sz w:val="28"/>
        </w:rPr>
        <w:t xml:space="preserve">
      72.     Реальдық машиналардың машинисi; қағаз, картон, </w:t>
      </w:r>
    </w:p>
    <w:p>
      <w:pPr>
        <w:spacing w:after="0"/>
        <w:ind w:left="0"/>
        <w:jc w:val="both"/>
      </w:pPr>
      <w:r>
        <w:rPr>
          <w:rFonts w:ascii="Times New Roman"/>
          <w:b w:val="false"/>
          <w:i w:val="false"/>
          <w:color w:val="000000"/>
          <w:sz w:val="28"/>
        </w:rPr>
        <w:t xml:space="preserve">
              фибра және солардан жасалатын бұйымдарды </w:t>
      </w:r>
    </w:p>
    <w:p>
      <w:pPr>
        <w:spacing w:after="0"/>
        <w:ind w:left="0"/>
        <w:jc w:val="both"/>
      </w:pPr>
      <w:r>
        <w:rPr>
          <w:rFonts w:ascii="Times New Roman"/>
          <w:b w:val="false"/>
          <w:i w:val="false"/>
          <w:color w:val="000000"/>
          <w:sz w:val="28"/>
        </w:rPr>
        <w:t xml:space="preserve">
              кептiрушi; бейiмдеу камерасында жұмыс iстейтiн </w:t>
      </w:r>
    </w:p>
    <w:p>
      <w:pPr>
        <w:spacing w:after="0"/>
        <w:ind w:left="0"/>
        <w:jc w:val="both"/>
      </w:pPr>
      <w:r>
        <w:rPr>
          <w:rFonts w:ascii="Times New Roman"/>
          <w:b w:val="false"/>
          <w:i w:val="false"/>
          <w:color w:val="000000"/>
          <w:sz w:val="28"/>
        </w:rPr>
        <w:t xml:space="preserve">
              қоймашы және қосалқы (көлiкпен тасымалдаушы)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73.     Бояу әзiрлеу цехтарында ыдыстарды </w:t>
      </w:r>
    </w:p>
    <w:p>
      <w:pPr>
        <w:spacing w:after="0"/>
        <w:ind w:left="0"/>
        <w:jc w:val="both"/>
      </w:pPr>
      <w:r>
        <w:rPr>
          <w:rFonts w:ascii="Times New Roman"/>
          <w:b w:val="false"/>
          <w:i w:val="false"/>
          <w:color w:val="000000"/>
          <w:sz w:val="28"/>
        </w:rPr>
        <w:t xml:space="preserve">
              жуумен айналысатын жуушы                         6 </w:t>
      </w:r>
    </w:p>
    <w:p>
      <w:pPr>
        <w:spacing w:after="0"/>
        <w:ind w:left="0"/>
        <w:jc w:val="both"/>
      </w:pPr>
      <w:r>
        <w:rPr>
          <w:rFonts w:ascii="Times New Roman"/>
          <w:b w:val="false"/>
          <w:i w:val="false"/>
          <w:color w:val="000000"/>
          <w:sz w:val="28"/>
        </w:rPr>
        <w:t xml:space="preserve">
      74.     Нөмiрлеушi                                      12 </w:t>
      </w:r>
    </w:p>
    <w:p>
      <w:pPr>
        <w:spacing w:after="0"/>
        <w:ind w:left="0"/>
        <w:jc w:val="both"/>
      </w:pPr>
      <w:r>
        <w:rPr>
          <w:rFonts w:ascii="Times New Roman"/>
          <w:b w:val="false"/>
          <w:i w:val="false"/>
          <w:color w:val="000000"/>
          <w:sz w:val="28"/>
        </w:rPr>
        <w:t xml:space="preserve">
      75.     Металлографиялық басылымның басушысы, орловск </w:t>
      </w:r>
    </w:p>
    <w:p>
      <w:pPr>
        <w:spacing w:after="0"/>
        <w:ind w:left="0"/>
        <w:jc w:val="both"/>
      </w:pPr>
      <w:r>
        <w:rPr>
          <w:rFonts w:ascii="Times New Roman"/>
          <w:b w:val="false"/>
          <w:i w:val="false"/>
          <w:color w:val="000000"/>
          <w:sz w:val="28"/>
        </w:rPr>
        <w:t xml:space="preserve">
              басылымының басушысы, басу машинасының </w:t>
      </w:r>
    </w:p>
    <w:p>
      <w:pPr>
        <w:spacing w:after="0"/>
        <w:ind w:left="0"/>
        <w:jc w:val="both"/>
      </w:pPr>
      <w:r>
        <w:rPr>
          <w:rFonts w:ascii="Times New Roman"/>
          <w:b w:val="false"/>
          <w:i w:val="false"/>
          <w:color w:val="000000"/>
          <w:sz w:val="28"/>
        </w:rPr>
        <w:t xml:space="preserve">
              жөндеушiсi, қорғасын негiздi қалыптарда iстеген </w:t>
      </w:r>
    </w:p>
    <w:p>
      <w:pPr>
        <w:spacing w:after="0"/>
        <w:ind w:left="0"/>
        <w:jc w:val="both"/>
      </w:pPr>
      <w:r>
        <w:rPr>
          <w:rFonts w:ascii="Times New Roman"/>
          <w:b w:val="false"/>
          <w:i w:val="false"/>
          <w:color w:val="000000"/>
          <w:sz w:val="28"/>
        </w:rPr>
        <w:t xml:space="preserve">
              кезде металлографиялық басылым машиналарында </w:t>
      </w:r>
    </w:p>
    <w:p>
      <w:pPr>
        <w:spacing w:after="0"/>
        <w:ind w:left="0"/>
        <w:jc w:val="both"/>
      </w:pPr>
      <w:r>
        <w:rPr>
          <w:rFonts w:ascii="Times New Roman"/>
          <w:b w:val="false"/>
          <w:i w:val="false"/>
          <w:color w:val="000000"/>
          <w:sz w:val="28"/>
        </w:rPr>
        <w:t xml:space="preserve">
              және орловск басылымы машиналарында жұмыспен </w:t>
      </w:r>
    </w:p>
    <w:p>
      <w:pPr>
        <w:spacing w:after="0"/>
        <w:ind w:left="0"/>
        <w:jc w:val="both"/>
      </w:pPr>
      <w:r>
        <w:rPr>
          <w:rFonts w:ascii="Times New Roman"/>
          <w:b w:val="false"/>
          <w:i w:val="false"/>
          <w:color w:val="000000"/>
          <w:sz w:val="28"/>
        </w:rPr>
        <w:t xml:space="preserve">
              айналысатын, машиналар мен агрегаттарда </w:t>
      </w:r>
    </w:p>
    <w:p>
      <w:pPr>
        <w:spacing w:after="0"/>
        <w:ind w:left="0"/>
        <w:jc w:val="both"/>
      </w:pPr>
      <w:r>
        <w:rPr>
          <w:rFonts w:ascii="Times New Roman"/>
          <w:b w:val="false"/>
          <w:i w:val="false"/>
          <w:color w:val="000000"/>
          <w:sz w:val="28"/>
        </w:rPr>
        <w:t xml:space="preserve">
              қабылдаушы                                      12 </w:t>
      </w:r>
    </w:p>
    <w:p>
      <w:pPr>
        <w:spacing w:after="0"/>
        <w:ind w:left="0"/>
        <w:jc w:val="both"/>
      </w:pPr>
      <w:r>
        <w:rPr>
          <w:rFonts w:ascii="Times New Roman"/>
          <w:b w:val="false"/>
          <w:i w:val="false"/>
          <w:color w:val="000000"/>
          <w:sz w:val="28"/>
        </w:rPr>
        <w:t xml:space="preserve">
      76.     Басу цехтарында жинап-сыпырумен және ауыр </w:t>
      </w:r>
    </w:p>
    <w:p>
      <w:pPr>
        <w:spacing w:after="0"/>
        <w:ind w:left="0"/>
        <w:jc w:val="both"/>
      </w:pPr>
      <w:r>
        <w:rPr>
          <w:rFonts w:ascii="Times New Roman"/>
          <w:b w:val="false"/>
          <w:i w:val="false"/>
          <w:color w:val="000000"/>
          <w:sz w:val="28"/>
        </w:rPr>
        <w:t xml:space="preserve">
              заттарды тасумен айналысатын қосалқы (көлiкпен </w:t>
      </w:r>
    </w:p>
    <w:p>
      <w:pPr>
        <w:spacing w:after="0"/>
        <w:ind w:left="0"/>
        <w:jc w:val="both"/>
      </w:pPr>
      <w:r>
        <w:rPr>
          <w:rFonts w:ascii="Times New Roman"/>
          <w:b w:val="false"/>
          <w:i w:val="false"/>
          <w:color w:val="000000"/>
          <w:sz w:val="28"/>
        </w:rPr>
        <w:t xml:space="preserve">
              тасымалдайтын) жұмысшылар                        6 </w:t>
      </w:r>
    </w:p>
    <w:p>
      <w:pPr>
        <w:spacing w:after="0"/>
        <w:ind w:left="0"/>
        <w:jc w:val="both"/>
      </w:pPr>
      <w:r>
        <w:rPr>
          <w:rFonts w:ascii="Times New Roman"/>
          <w:b w:val="false"/>
          <w:i w:val="false"/>
          <w:color w:val="000000"/>
          <w:sz w:val="28"/>
        </w:rPr>
        <w:t xml:space="preserve">
      77.     Вишер матасын (оны металлографиялық басылымда </w:t>
      </w:r>
    </w:p>
    <w:p>
      <w:pPr>
        <w:spacing w:after="0"/>
        <w:ind w:left="0"/>
        <w:jc w:val="both"/>
      </w:pPr>
      <w:r>
        <w:rPr>
          <w:rFonts w:ascii="Times New Roman"/>
          <w:b w:val="false"/>
          <w:i w:val="false"/>
          <w:color w:val="000000"/>
          <w:sz w:val="28"/>
        </w:rPr>
        <w:t xml:space="preserve">
              қолданғаннан кейiн) жуатын кiр жуушы            12 </w:t>
      </w:r>
    </w:p>
    <w:p>
      <w:pPr>
        <w:spacing w:after="0"/>
        <w:ind w:left="0"/>
        <w:jc w:val="both"/>
      </w:pPr>
      <w:r>
        <w:rPr>
          <w:rFonts w:ascii="Times New Roman"/>
          <w:b w:val="false"/>
          <w:i w:val="false"/>
          <w:color w:val="000000"/>
          <w:sz w:val="28"/>
        </w:rPr>
        <w:t xml:space="preserve">
      78.     Қорғасыны бар балқымалар анализiнде бояулармен, </w:t>
      </w:r>
    </w:p>
    <w:p>
      <w:pPr>
        <w:spacing w:after="0"/>
        <w:ind w:left="0"/>
        <w:jc w:val="both"/>
      </w:pPr>
      <w:r>
        <w:rPr>
          <w:rFonts w:ascii="Times New Roman"/>
          <w:b w:val="false"/>
          <w:i w:val="false"/>
          <w:color w:val="000000"/>
          <w:sz w:val="28"/>
        </w:rPr>
        <w:t xml:space="preserve">
              араласпалармен жұмыс iстейтiн препаратор        12 </w:t>
      </w:r>
    </w:p>
    <w:p>
      <w:pPr>
        <w:spacing w:after="0"/>
        <w:ind w:left="0"/>
        <w:jc w:val="both"/>
      </w:pPr>
      <w:r>
        <w:rPr>
          <w:rFonts w:ascii="Times New Roman"/>
          <w:b w:val="false"/>
          <w:i w:val="false"/>
          <w:color w:val="000000"/>
          <w:sz w:val="28"/>
        </w:rPr>
        <w:t xml:space="preserve">
      79.     Жасанды смолалардан алынатын синтетикалық </w:t>
      </w:r>
    </w:p>
    <w:p>
      <w:pPr>
        <w:spacing w:after="0"/>
        <w:ind w:left="0"/>
        <w:jc w:val="both"/>
      </w:pPr>
      <w:r>
        <w:rPr>
          <w:rFonts w:ascii="Times New Roman"/>
          <w:b w:val="false"/>
          <w:i w:val="false"/>
          <w:color w:val="000000"/>
          <w:sz w:val="28"/>
        </w:rPr>
        <w:t xml:space="preserve">
              олифтердi әзiрлеумен айналысатын препаратор     12 </w:t>
      </w:r>
    </w:p>
    <w:p>
      <w:pPr>
        <w:spacing w:after="0"/>
        <w:ind w:left="0"/>
        <w:jc w:val="both"/>
      </w:pPr>
      <w:r>
        <w:rPr>
          <w:rFonts w:ascii="Times New Roman"/>
          <w:b w:val="false"/>
          <w:i w:val="false"/>
          <w:color w:val="000000"/>
          <w:sz w:val="28"/>
        </w:rPr>
        <w:t xml:space="preserve">
      80.     Сынама алушы-аударушы, қорғасынды және </w:t>
      </w:r>
    </w:p>
    <w:p>
      <w:pPr>
        <w:spacing w:after="0"/>
        <w:ind w:left="0"/>
        <w:jc w:val="both"/>
      </w:pPr>
      <w:r>
        <w:rPr>
          <w:rFonts w:ascii="Times New Roman"/>
          <w:b w:val="false"/>
          <w:i w:val="false"/>
          <w:color w:val="000000"/>
          <w:sz w:val="28"/>
        </w:rPr>
        <w:t xml:space="preserve">
              анилиндi бояулармен жұмыс iстейтiн, </w:t>
      </w:r>
    </w:p>
    <w:p>
      <w:pPr>
        <w:spacing w:after="0"/>
        <w:ind w:left="0"/>
        <w:jc w:val="both"/>
      </w:pPr>
      <w:r>
        <w:rPr>
          <w:rFonts w:ascii="Times New Roman"/>
          <w:b w:val="false"/>
          <w:i w:val="false"/>
          <w:color w:val="000000"/>
          <w:sz w:val="28"/>
        </w:rPr>
        <w:t xml:space="preserve">
              жоғары басылым сынама алушысы                   12 </w:t>
      </w:r>
    </w:p>
    <w:p>
      <w:pPr>
        <w:spacing w:after="0"/>
        <w:ind w:left="0"/>
        <w:jc w:val="both"/>
      </w:pPr>
      <w:r>
        <w:rPr>
          <w:rFonts w:ascii="Times New Roman"/>
          <w:b w:val="false"/>
          <w:i w:val="false"/>
          <w:color w:val="000000"/>
          <w:sz w:val="28"/>
        </w:rPr>
        <w:t xml:space="preserve">
      81.     Ақша және Гознактың арнаулы қағаздары </w:t>
      </w:r>
    </w:p>
    <w:p>
      <w:pPr>
        <w:spacing w:after="0"/>
        <w:ind w:left="0"/>
        <w:jc w:val="both"/>
      </w:pPr>
      <w:r>
        <w:rPr>
          <w:rFonts w:ascii="Times New Roman"/>
          <w:b w:val="false"/>
          <w:i w:val="false"/>
          <w:color w:val="000000"/>
          <w:sz w:val="28"/>
        </w:rPr>
        <w:t xml:space="preserve">
              өндiрiсiндегi желiмдеу-кептiру машинасына </w:t>
      </w:r>
    </w:p>
    <w:p>
      <w:pPr>
        <w:spacing w:after="0"/>
        <w:ind w:left="0"/>
        <w:jc w:val="both"/>
      </w:pPr>
      <w:r>
        <w:rPr>
          <w:rFonts w:ascii="Times New Roman"/>
          <w:b w:val="false"/>
          <w:i w:val="false"/>
          <w:color w:val="000000"/>
          <w:sz w:val="28"/>
        </w:rPr>
        <w:t xml:space="preserve">
              қызмет көрсететiн жұмысшылар                    12 </w:t>
      </w:r>
    </w:p>
    <w:p>
      <w:pPr>
        <w:spacing w:after="0"/>
        <w:ind w:left="0"/>
        <w:jc w:val="both"/>
      </w:pPr>
      <w:r>
        <w:rPr>
          <w:rFonts w:ascii="Times New Roman"/>
          <w:b w:val="false"/>
          <w:i w:val="false"/>
          <w:color w:val="000000"/>
          <w:sz w:val="28"/>
        </w:rPr>
        <w:t xml:space="preserve">
      82.     Қорғасын мен анилинi бар шикiзатпен жұмыс </w:t>
      </w:r>
    </w:p>
    <w:p>
      <w:pPr>
        <w:spacing w:after="0"/>
        <w:ind w:left="0"/>
        <w:jc w:val="both"/>
      </w:pPr>
      <w:r>
        <w:rPr>
          <w:rFonts w:ascii="Times New Roman"/>
          <w:b w:val="false"/>
          <w:i w:val="false"/>
          <w:color w:val="000000"/>
          <w:sz w:val="28"/>
        </w:rPr>
        <w:t xml:space="preserve">
              iстейтiн, химиялық шикiзат өлшеушi              12 </w:t>
      </w:r>
    </w:p>
    <w:p>
      <w:pPr>
        <w:spacing w:after="0"/>
        <w:ind w:left="0"/>
        <w:jc w:val="both"/>
      </w:pPr>
      <w:r>
        <w:rPr>
          <w:rFonts w:ascii="Times New Roman"/>
          <w:b w:val="false"/>
          <w:i w:val="false"/>
          <w:color w:val="000000"/>
          <w:sz w:val="28"/>
        </w:rPr>
        <w:t xml:space="preserve">
      83.     Басу машинасында iстейтiн, механикалық </w:t>
      </w:r>
    </w:p>
    <w:p>
      <w:pPr>
        <w:spacing w:after="0"/>
        <w:ind w:left="0"/>
        <w:jc w:val="both"/>
      </w:pPr>
      <w:r>
        <w:rPr>
          <w:rFonts w:ascii="Times New Roman"/>
          <w:b w:val="false"/>
          <w:i w:val="false"/>
          <w:color w:val="000000"/>
          <w:sz w:val="28"/>
        </w:rPr>
        <w:t xml:space="preserve">
              жинау жұмыстары слесары                          6 </w:t>
      </w:r>
    </w:p>
    <w:p>
      <w:pPr>
        <w:spacing w:after="0"/>
        <w:ind w:left="0"/>
        <w:jc w:val="both"/>
      </w:pPr>
      <w:r>
        <w:rPr>
          <w:rFonts w:ascii="Times New Roman"/>
          <w:b w:val="false"/>
          <w:i w:val="false"/>
          <w:color w:val="000000"/>
          <w:sz w:val="28"/>
        </w:rPr>
        <w:t xml:space="preserve">
      84.     Басу цехында жұмыс iстеу кезiнде </w:t>
      </w:r>
    </w:p>
    <w:p>
      <w:pPr>
        <w:spacing w:after="0"/>
        <w:ind w:left="0"/>
        <w:jc w:val="both"/>
      </w:pPr>
      <w:r>
        <w:rPr>
          <w:rFonts w:ascii="Times New Roman"/>
          <w:b w:val="false"/>
          <w:i w:val="false"/>
          <w:color w:val="000000"/>
          <w:sz w:val="28"/>
        </w:rPr>
        <w:t xml:space="preserve">
              домалатқыштарды тiгумен айналысатын қайысшы      6 </w:t>
      </w:r>
    </w:p>
    <w:p>
      <w:pPr>
        <w:spacing w:after="0"/>
        <w:ind w:left="0"/>
        <w:jc w:val="both"/>
      </w:pPr>
      <w:r>
        <w:rPr>
          <w:rFonts w:ascii="Times New Roman"/>
          <w:b w:val="false"/>
          <w:i w:val="false"/>
          <w:color w:val="000000"/>
          <w:sz w:val="28"/>
        </w:rPr>
        <w:t xml:space="preserve">
      85.     Басу, қалып және бояу сүрту цехында iстейтiн, </w:t>
      </w:r>
    </w:p>
    <w:p>
      <w:pPr>
        <w:spacing w:after="0"/>
        <w:ind w:left="0"/>
        <w:jc w:val="both"/>
      </w:pPr>
      <w:r>
        <w:rPr>
          <w:rFonts w:ascii="Times New Roman"/>
          <w:b w:val="false"/>
          <w:i w:val="false"/>
          <w:color w:val="000000"/>
          <w:sz w:val="28"/>
        </w:rPr>
        <w:t xml:space="preserve">
              электр жабдықтарына қызмет көрсететiн электр </w:t>
      </w:r>
    </w:p>
    <w:p>
      <w:pPr>
        <w:spacing w:after="0"/>
        <w:ind w:left="0"/>
        <w:jc w:val="both"/>
      </w:pPr>
      <w:r>
        <w:rPr>
          <w:rFonts w:ascii="Times New Roman"/>
          <w:b w:val="false"/>
          <w:i w:val="false"/>
          <w:color w:val="000000"/>
          <w:sz w:val="28"/>
        </w:rPr>
        <w:t xml:space="preserve">
              монтерi                                          6 </w:t>
      </w:r>
    </w:p>
    <w:bookmarkStart w:name="z58"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БАЙЛАНЫС </w:t>
      </w:r>
    </w:p>
    <w:bookmarkEnd w:id="42"/>
    <w:p>
      <w:pPr>
        <w:spacing w:after="0"/>
        <w:ind w:left="0"/>
        <w:jc w:val="both"/>
      </w:pPr>
      <w:r>
        <w:rPr>
          <w:rFonts w:ascii="Times New Roman"/>
          <w:b w:val="false"/>
          <w:i w:val="false"/>
          <w:color w:val="000000"/>
          <w:sz w:val="28"/>
        </w:rPr>
        <w:t xml:space="preserve">
      1.      Байланыстың канализациялық құрылыстарының </w:t>
      </w:r>
    </w:p>
    <w:p>
      <w:pPr>
        <w:spacing w:after="0"/>
        <w:ind w:left="0"/>
        <w:jc w:val="both"/>
      </w:pPr>
      <w:r>
        <w:rPr>
          <w:rFonts w:ascii="Times New Roman"/>
          <w:b w:val="false"/>
          <w:i w:val="false"/>
          <w:color w:val="000000"/>
          <w:sz w:val="28"/>
        </w:rPr>
        <w:t xml:space="preserve">
              кабельшi-дәнекерлеушiсi, электр монтерi </w:t>
      </w:r>
    </w:p>
    <w:p>
      <w:pPr>
        <w:spacing w:after="0"/>
        <w:ind w:left="0"/>
        <w:jc w:val="both"/>
      </w:pPr>
      <w:r>
        <w:rPr>
          <w:rFonts w:ascii="Times New Roman"/>
          <w:b w:val="false"/>
          <w:i w:val="false"/>
          <w:color w:val="000000"/>
          <w:sz w:val="28"/>
        </w:rPr>
        <w:t xml:space="preserve">
              және қорғасынды кабельдердi дәнекерлеумен, </w:t>
      </w:r>
    </w:p>
    <w:p>
      <w:pPr>
        <w:spacing w:after="0"/>
        <w:ind w:left="0"/>
        <w:jc w:val="both"/>
      </w:pPr>
      <w:r>
        <w:rPr>
          <w:rFonts w:ascii="Times New Roman"/>
          <w:b w:val="false"/>
          <w:i w:val="false"/>
          <w:color w:val="000000"/>
          <w:sz w:val="28"/>
        </w:rPr>
        <w:t xml:space="preserve">
              олардан қорғасынды сыдырып алумен, қорғасыннан </w:t>
      </w:r>
    </w:p>
    <w:p>
      <w:pPr>
        <w:spacing w:after="0"/>
        <w:ind w:left="0"/>
        <w:jc w:val="both"/>
      </w:pPr>
      <w:r>
        <w:rPr>
          <w:rFonts w:ascii="Times New Roman"/>
          <w:b w:val="false"/>
          <w:i w:val="false"/>
          <w:color w:val="000000"/>
          <w:sz w:val="28"/>
        </w:rPr>
        <w:t xml:space="preserve">
              бұйымдар (муфт, қолғап және с.с.) әзiрлеумен, </w:t>
      </w:r>
    </w:p>
    <w:p>
      <w:pPr>
        <w:spacing w:after="0"/>
        <w:ind w:left="0"/>
        <w:jc w:val="both"/>
      </w:pPr>
      <w:r>
        <w:rPr>
          <w:rFonts w:ascii="Times New Roman"/>
          <w:b w:val="false"/>
          <w:i w:val="false"/>
          <w:color w:val="000000"/>
          <w:sz w:val="28"/>
        </w:rPr>
        <w:t xml:space="preserve">
              сондай-ақ полиэтилендi және полихлорвинилдi </w:t>
      </w:r>
    </w:p>
    <w:p>
      <w:pPr>
        <w:spacing w:after="0"/>
        <w:ind w:left="0"/>
        <w:jc w:val="both"/>
      </w:pPr>
      <w:r>
        <w:rPr>
          <w:rFonts w:ascii="Times New Roman"/>
          <w:b w:val="false"/>
          <w:i w:val="false"/>
          <w:color w:val="000000"/>
          <w:sz w:val="28"/>
        </w:rPr>
        <w:t xml:space="preserve">
              қабықтарға кабельдердi дәнекерлеумен тiкелей </w:t>
      </w:r>
    </w:p>
    <w:p>
      <w:pPr>
        <w:spacing w:after="0"/>
        <w:ind w:left="0"/>
        <w:jc w:val="both"/>
      </w:pPr>
      <w:r>
        <w:rPr>
          <w:rFonts w:ascii="Times New Roman"/>
          <w:b w:val="false"/>
          <w:i w:val="false"/>
          <w:color w:val="000000"/>
          <w:sz w:val="28"/>
        </w:rPr>
        <w:t xml:space="preserve">
              айналысатын телефон байланысының желiлiк </w:t>
      </w:r>
    </w:p>
    <w:p>
      <w:pPr>
        <w:spacing w:after="0"/>
        <w:ind w:left="0"/>
        <w:jc w:val="both"/>
      </w:pPr>
      <w:r>
        <w:rPr>
          <w:rFonts w:ascii="Times New Roman"/>
          <w:b w:val="false"/>
          <w:i w:val="false"/>
          <w:color w:val="000000"/>
          <w:sz w:val="28"/>
        </w:rPr>
        <w:t xml:space="preserve">
              құрылыстары мен радиофикация электр монтерi     12      36 </w:t>
      </w:r>
    </w:p>
    <w:p>
      <w:pPr>
        <w:spacing w:after="0"/>
        <w:ind w:left="0"/>
        <w:jc w:val="both"/>
      </w:pPr>
      <w:r>
        <w:rPr>
          <w:rFonts w:ascii="Times New Roman"/>
          <w:b w:val="false"/>
          <w:i w:val="false"/>
          <w:color w:val="000000"/>
          <w:sz w:val="28"/>
        </w:rPr>
        <w:t xml:space="preserve">
      2.      Экспедициялық машиналарда тiкелей жұмыс </w:t>
      </w:r>
    </w:p>
    <w:p>
      <w:pPr>
        <w:spacing w:after="0"/>
        <w:ind w:left="0"/>
        <w:jc w:val="both"/>
      </w:pPr>
      <w:r>
        <w:rPr>
          <w:rFonts w:ascii="Times New Roman"/>
          <w:b w:val="false"/>
          <w:i w:val="false"/>
          <w:color w:val="000000"/>
          <w:sz w:val="28"/>
        </w:rPr>
        <w:t xml:space="preserve">
              iстейтiн, байланыс операторы                     6 </w:t>
      </w:r>
    </w:p>
    <w:p>
      <w:pPr>
        <w:spacing w:after="0"/>
        <w:ind w:left="0"/>
        <w:jc w:val="both"/>
      </w:pPr>
      <w:r>
        <w:rPr>
          <w:rFonts w:ascii="Times New Roman"/>
          <w:b w:val="false"/>
          <w:i w:val="false"/>
          <w:color w:val="000000"/>
          <w:sz w:val="28"/>
        </w:rPr>
        <w:t xml:space="preserve">
      3.      Аударуды бақылау бюросындағы есептеу-жазу </w:t>
      </w:r>
    </w:p>
    <w:p>
      <w:pPr>
        <w:spacing w:after="0"/>
        <w:ind w:left="0"/>
        <w:jc w:val="both"/>
      </w:pPr>
      <w:r>
        <w:rPr>
          <w:rFonts w:ascii="Times New Roman"/>
          <w:b w:val="false"/>
          <w:i w:val="false"/>
          <w:color w:val="000000"/>
          <w:sz w:val="28"/>
        </w:rPr>
        <w:t xml:space="preserve">
              машинасында тiкелей жұмыс iстейтiн, байланыс </w:t>
      </w:r>
    </w:p>
    <w:p>
      <w:pPr>
        <w:spacing w:after="0"/>
        <w:ind w:left="0"/>
        <w:jc w:val="both"/>
      </w:pPr>
      <w:r>
        <w:rPr>
          <w:rFonts w:ascii="Times New Roman"/>
          <w:b w:val="false"/>
          <w:i w:val="false"/>
          <w:color w:val="000000"/>
          <w:sz w:val="28"/>
        </w:rPr>
        <w:t xml:space="preserve">
              операторы                                        6 </w:t>
      </w:r>
    </w:p>
    <w:p>
      <w:pPr>
        <w:spacing w:after="0"/>
        <w:ind w:left="0"/>
        <w:jc w:val="both"/>
      </w:pPr>
      <w:r>
        <w:rPr>
          <w:rFonts w:ascii="Times New Roman"/>
          <w:b w:val="false"/>
          <w:i w:val="false"/>
          <w:color w:val="000000"/>
          <w:sz w:val="28"/>
        </w:rPr>
        <w:t xml:space="preserve">
      4.      Радио берiлiстi және радиолокациялық </w:t>
      </w:r>
    </w:p>
    <w:p>
      <w:pPr>
        <w:spacing w:after="0"/>
        <w:ind w:left="0"/>
        <w:jc w:val="both"/>
      </w:pPr>
      <w:r>
        <w:rPr>
          <w:rFonts w:ascii="Times New Roman"/>
          <w:b w:val="false"/>
          <w:i w:val="false"/>
          <w:color w:val="000000"/>
          <w:sz w:val="28"/>
        </w:rPr>
        <w:t xml:space="preserve">
              қондырғылар (қуаттылығы 1кВт-қа дейiнгi </w:t>
      </w:r>
    </w:p>
    <w:p>
      <w:pPr>
        <w:spacing w:after="0"/>
        <w:ind w:left="0"/>
        <w:jc w:val="both"/>
      </w:pPr>
      <w:r>
        <w:rPr>
          <w:rFonts w:ascii="Times New Roman"/>
          <w:b w:val="false"/>
          <w:i w:val="false"/>
          <w:color w:val="000000"/>
          <w:sz w:val="28"/>
        </w:rPr>
        <w:t xml:space="preserve">
              радиостанциялардан басқа) орнатылған </w:t>
      </w:r>
    </w:p>
    <w:p>
      <w:pPr>
        <w:spacing w:after="0"/>
        <w:ind w:left="0"/>
        <w:jc w:val="both"/>
      </w:pPr>
      <w:r>
        <w:rPr>
          <w:rFonts w:ascii="Times New Roman"/>
          <w:b w:val="false"/>
          <w:i w:val="false"/>
          <w:color w:val="000000"/>
          <w:sz w:val="28"/>
        </w:rPr>
        <w:t xml:space="preserve">
              үй-жайларда тiкелей жұмыс iстейтiн қосалқы </w:t>
      </w:r>
    </w:p>
    <w:p>
      <w:pPr>
        <w:spacing w:after="0"/>
        <w:ind w:left="0"/>
        <w:jc w:val="both"/>
      </w:pPr>
      <w:r>
        <w:rPr>
          <w:rFonts w:ascii="Times New Roman"/>
          <w:b w:val="false"/>
          <w:i w:val="false"/>
          <w:color w:val="000000"/>
          <w:sz w:val="28"/>
        </w:rPr>
        <w:t xml:space="preserve">
              жұмысшы                                          6 </w:t>
      </w:r>
    </w:p>
    <w:p>
      <w:pPr>
        <w:spacing w:after="0"/>
        <w:ind w:left="0"/>
        <w:jc w:val="both"/>
      </w:pPr>
      <w:r>
        <w:rPr>
          <w:rFonts w:ascii="Times New Roman"/>
          <w:b w:val="false"/>
          <w:i w:val="false"/>
          <w:color w:val="000000"/>
          <w:sz w:val="28"/>
        </w:rPr>
        <w:t xml:space="preserve">
      5.      Радиоорталықтарда, радиостанцияларда, </w:t>
      </w:r>
    </w:p>
    <w:p>
      <w:pPr>
        <w:spacing w:after="0"/>
        <w:ind w:left="0"/>
        <w:jc w:val="both"/>
      </w:pPr>
      <w:r>
        <w:rPr>
          <w:rFonts w:ascii="Times New Roman"/>
          <w:b w:val="false"/>
          <w:i w:val="false"/>
          <w:color w:val="000000"/>
          <w:sz w:val="28"/>
        </w:rPr>
        <w:t xml:space="preserve">
              радиобюроларда, сондай-ақ бақылау станцияларында </w:t>
      </w:r>
    </w:p>
    <w:p>
      <w:pPr>
        <w:spacing w:after="0"/>
        <w:ind w:left="0"/>
        <w:jc w:val="both"/>
      </w:pPr>
      <w:r>
        <w:rPr>
          <w:rFonts w:ascii="Times New Roman"/>
          <w:b w:val="false"/>
          <w:i w:val="false"/>
          <w:color w:val="000000"/>
          <w:sz w:val="28"/>
        </w:rPr>
        <w:t xml:space="preserve">
              және пеленгаторлық қосындарда радиохабарларды </w:t>
      </w:r>
    </w:p>
    <w:p>
      <w:pPr>
        <w:spacing w:after="0"/>
        <w:ind w:left="0"/>
        <w:jc w:val="both"/>
      </w:pPr>
      <w:r>
        <w:rPr>
          <w:rFonts w:ascii="Times New Roman"/>
          <w:b w:val="false"/>
          <w:i w:val="false"/>
          <w:color w:val="000000"/>
          <w:sz w:val="28"/>
        </w:rPr>
        <w:t xml:space="preserve">
              тыңдап бақылаумен, байқаумен және тыңдап </w:t>
      </w:r>
    </w:p>
    <w:p>
      <w:pPr>
        <w:spacing w:after="0"/>
        <w:ind w:left="0"/>
        <w:jc w:val="both"/>
      </w:pPr>
      <w:r>
        <w:rPr>
          <w:rFonts w:ascii="Times New Roman"/>
          <w:b w:val="false"/>
          <w:i w:val="false"/>
          <w:color w:val="000000"/>
          <w:sz w:val="28"/>
        </w:rPr>
        <w:t xml:space="preserve">
              қабылдаумен тiкелей айналысатын қызметкерлер    12 </w:t>
      </w:r>
    </w:p>
    <w:p>
      <w:pPr>
        <w:spacing w:after="0"/>
        <w:ind w:left="0"/>
        <w:jc w:val="both"/>
      </w:pPr>
      <w:r>
        <w:rPr>
          <w:rFonts w:ascii="Times New Roman"/>
          <w:b w:val="false"/>
          <w:i w:val="false"/>
          <w:color w:val="000000"/>
          <w:sz w:val="28"/>
        </w:rPr>
        <w:t xml:space="preserve">
      6.      Байланыстың жер асты объектiлерiнде </w:t>
      </w:r>
    </w:p>
    <w:p>
      <w:pPr>
        <w:spacing w:after="0"/>
        <w:ind w:left="0"/>
        <w:jc w:val="both"/>
      </w:pPr>
      <w:r>
        <w:rPr>
          <w:rFonts w:ascii="Times New Roman"/>
          <w:b w:val="false"/>
          <w:i w:val="false"/>
          <w:color w:val="000000"/>
          <w:sz w:val="28"/>
        </w:rPr>
        <w:t xml:space="preserve">
              тұрақты жұмыс iстейтiн қызметкерлер             12      36 </w:t>
      </w:r>
    </w:p>
    <w:p>
      <w:pPr>
        <w:spacing w:after="0"/>
        <w:ind w:left="0"/>
        <w:jc w:val="both"/>
      </w:pPr>
      <w:r>
        <w:rPr>
          <w:rFonts w:ascii="Times New Roman"/>
          <w:b w:val="false"/>
          <w:i w:val="false"/>
          <w:color w:val="000000"/>
          <w:sz w:val="28"/>
        </w:rPr>
        <w:t xml:space="preserve">
      7.      Радиоактивтi заттарды және иондаушы </w:t>
      </w:r>
    </w:p>
    <w:p>
      <w:pPr>
        <w:spacing w:after="0"/>
        <w:ind w:left="0"/>
        <w:jc w:val="both"/>
      </w:pPr>
      <w:r>
        <w:rPr>
          <w:rFonts w:ascii="Times New Roman"/>
          <w:b w:val="false"/>
          <w:i w:val="false"/>
          <w:color w:val="000000"/>
          <w:sz w:val="28"/>
        </w:rPr>
        <w:t xml:space="preserve">
              сәулелену көздерiн тасымалдаумен және </w:t>
      </w:r>
    </w:p>
    <w:p>
      <w:pPr>
        <w:spacing w:after="0"/>
        <w:ind w:left="0"/>
        <w:jc w:val="both"/>
      </w:pPr>
      <w:r>
        <w:rPr>
          <w:rFonts w:ascii="Times New Roman"/>
          <w:b w:val="false"/>
          <w:i w:val="false"/>
          <w:color w:val="000000"/>
          <w:sz w:val="28"/>
        </w:rPr>
        <w:t xml:space="preserve">
              сақтаумен тiкелей айналысатын қызметкерлер      12 </w:t>
      </w:r>
    </w:p>
    <w:p>
      <w:pPr>
        <w:spacing w:after="0"/>
        <w:ind w:left="0"/>
        <w:jc w:val="both"/>
      </w:pPr>
      <w:r>
        <w:rPr>
          <w:rFonts w:ascii="Times New Roman"/>
          <w:b w:val="false"/>
          <w:i w:val="false"/>
          <w:color w:val="000000"/>
          <w:sz w:val="28"/>
        </w:rPr>
        <w:t xml:space="preserve">
      8.      Станциялық байланыс кәсiпорындарында, </w:t>
      </w:r>
    </w:p>
    <w:p>
      <w:pPr>
        <w:spacing w:after="0"/>
        <w:ind w:left="0"/>
        <w:jc w:val="both"/>
      </w:pPr>
      <w:r>
        <w:rPr>
          <w:rFonts w:ascii="Times New Roman"/>
          <w:b w:val="false"/>
          <w:i w:val="false"/>
          <w:color w:val="000000"/>
          <w:sz w:val="28"/>
        </w:rPr>
        <w:t xml:space="preserve">
              пошта вагондарында және типографиялар </w:t>
      </w:r>
    </w:p>
    <w:p>
      <w:pPr>
        <w:spacing w:after="0"/>
        <w:ind w:left="0"/>
        <w:jc w:val="both"/>
      </w:pPr>
      <w:r>
        <w:rPr>
          <w:rFonts w:ascii="Times New Roman"/>
          <w:b w:val="false"/>
          <w:i w:val="false"/>
          <w:color w:val="000000"/>
          <w:sz w:val="28"/>
        </w:rPr>
        <w:t xml:space="preserve">
              жанындағы газет-журнал экспедицияларында </w:t>
      </w:r>
    </w:p>
    <w:p>
      <w:pPr>
        <w:spacing w:after="0"/>
        <w:ind w:left="0"/>
        <w:jc w:val="both"/>
      </w:pPr>
      <w:r>
        <w:rPr>
          <w:rFonts w:ascii="Times New Roman"/>
          <w:b w:val="false"/>
          <w:i w:val="false"/>
          <w:color w:val="000000"/>
          <w:sz w:val="28"/>
        </w:rPr>
        <w:t xml:space="preserve">
              пошта және телеграф жөнелтілімдерiн және </w:t>
      </w:r>
    </w:p>
    <w:p>
      <w:pPr>
        <w:spacing w:after="0"/>
        <w:ind w:left="0"/>
        <w:jc w:val="both"/>
      </w:pPr>
      <w:r>
        <w:rPr>
          <w:rFonts w:ascii="Times New Roman"/>
          <w:b w:val="false"/>
          <w:i w:val="false"/>
          <w:color w:val="000000"/>
          <w:sz w:val="28"/>
        </w:rPr>
        <w:t xml:space="preserve">
              баспасөз шығармаларын сорттаумен айналысатын, </w:t>
      </w:r>
    </w:p>
    <w:p>
      <w:pPr>
        <w:spacing w:after="0"/>
        <w:ind w:left="0"/>
        <w:jc w:val="both"/>
      </w:pPr>
      <w:r>
        <w:rPr>
          <w:rFonts w:ascii="Times New Roman"/>
          <w:b w:val="false"/>
          <w:i w:val="false"/>
          <w:color w:val="000000"/>
          <w:sz w:val="28"/>
        </w:rPr>
        <w:t xml:space="preserve">
              пошта жөнелтiлiмдерi мен баспасөз шығармаларын </w:t>
      </w:r>
    </w:p>
    <w:p>
      <w:pPr>
        <w:spacing w:after="0"/>
        <w:ind w:left="0"/>
        <w:jc w:val="both"/>
      </w:pPr>
      <w:r>
        <w:rPr>
          <w:rFonts w:ascii="Times New Roman"/>
          <w:b w:val="false"/>
          <w:i w:val="false"/>
          <w:color w:val="000000"/>
          <w:sz w:val="28"/>
        </w:rPr>
        <w:t xml:space="preserve">
              сорттаушы                                        6 </w:t>
      </w:r>
    </w:p>
    <w:p>
      <w:pPr>
        <w:spacing w:after="0"/>
        <w:ind w:left="0"/>
        <w:jc w:val="both"/>
      </w:pPr>
      <w:r>
        <w:rPr>
          <w:rFonts w:ascii="Times New Roman"/>
          <w:b w:val="false"/>
          <w:i w:val="false"/>
          <w:color w:val="000000"/>
          <w:sz w:val="28"/>
        </w:rPr>
        <w:t xml:space="preserve">
      9.      Теледидар орталықтарының аппараттық-студиялық </w:t>
      </w:r>
    </w:p>
    <w:p>
      <w:pPr>
        <w:spacing w:after="0"/>
        <w:ind w:left="0"/>
        <w:jc w:val="both"/>
      </w:pPr>
      <w:r>
        <w:rPr>
          <w:rFonts w:ascii="Times New Roman"/>
          <w:b w:val="false"/>
          <w:i w:val="false"/>
          <w:color w:val="000000"/>
          <w:sz w:val="28"/>
        </w:rPr>
        <w:t xml:space="preserve">
              кешенiне, жылжымалы теледидар станцияларына </w:t>
      </w:r>
    </w:p>
    <w:p>
      <w:pPr>
        <w:spacing w:after="0"/>
        <w:ind w:left="0"/>
        <w:jc w:val="both"/>
      </w:pPr>
      <w:r>
        <w:rPr>
          <w:rFonts w:ascii="Times New Roman"/>
          <w:b w:val="false"/>
          <w:i w:val="false"/>
          <w:color w:val="000000"/>
          <w:sz w:val="28"/>
        </w:rPr>
        <w:t xml:space="preserve">
              пайдалану-техникалық қызмет көрсетумен </w:t>
      </w:r>
    </w:p>
    <w:p>
      <w:pPr>
        <w:spacing w:after="0"/>
        <w:ind w:left="0"/>
        <w:jc w:val="both"/>
      </w:pPr>
      <w:r>
        <w:rPr>
          <w:rFonts w:ascii="Times New Roman"/>
          <w:b w:val="false"/>
          <w:i w:val="false"/>
          <w:color w:val="000000"/>
          <w:sz w:val="28"/>
        </w:rPr>
        <w:t xml:space="preserve">
              тiкелей айналысатын стационарлық теледидар </w:t>
      </w:r>
    </w:p>
    <w:p>
      <w:pPr>
        <w:spacing w:after="0"/>
        <w:ind w:left="0"/>
        <w:jc w:val="both"/>
      </w:pPr>
      <w:r>
        <w:rPr>
          <w:rFonts w:ascii="Times New Roman"/>
          <w:b w:val="false"/>
          <w:i w:val="false"/>
          <w:color w:val="000000"/>
          <w:sz w:val="28"/>
        </w:rPr>
        <w:t xml:space="preserve">
              жабдықтарының инженерi, электр механигi, </w:t>
      </w:r>
    </w:p>
    <w:p>
      <w:pPr>
        <w:spacing w:after="0"/>
        <w:ind w:left="0"/>
        <w:jc w:val="both"/>
      </w:pPr>
      <w:r>
        <w:rPr>
          <w:rFonts w:ascii="Times New Roman"/>
          <w:b w:val="false"/>
          <w:i w:val="false"/>
          <w:color w:val="000000"/>
          <w:sz w:val="28"/>
        </w:rPr>
        <w:t xml:space="preserve">
              байланыс электр механигi, технигi, электр </w:t>
      </w:r>
    </w:p>
    <w:p>
      <w:pPr>
        <w:spacing w:after="0"/>
        <w:ind w:left="0"/>
        <w:jc w:val="both"/>
      </w:pPr>
      <w:r>
        <w:rPr>
          <w:rFonts w:ascii="Times New Roman"/>
          <w:b w:val="false"/>
          <w:i w:val="false"/>
          <w:color w:val="000000"/>
          <w:sz w:val="28"/>
        </w:rPr>
        <w:t xml:space="preserve">
              монтерi, сондай-ақ экранды көзбен шолып </w:t>
      </w:r>
    </w:p>
    <w:p>
      <w:pPr>
        <w:spacing w:after="0"/>
        <w:ind w:left="0"/>
        <w:jc w:val="both"/>
      </w:pPr>
      <w:r>
        <w:rPr>
          <w:rFonts w:ascii="Times New Roman"/>
          <w:b w:val="false"/>
          <w:i w:val="false"/>
          <w:color w:val="000000"/>
          <w:sz w:val="28"/>
        </w:rPr>
        <w:t xml:space="preserve">
              бақылаумен тiкелей айналысатын радиолокациялық </w:t>
      </w:r>
    </w:p>
    <w:p>
      <w:pPr>
        <w:spacing w:after="0"/>
        <w:ind w:left="0"/>
        <w:jc w:val="both"/>
      </w:pPr>
      <w:r>
        <w:rPr>
          <w:rFonts w:ascii="Times New Roman"/>
          <w:b w:val="false"/>
          <w:i w:val="false"/>
          <w:color w:val="000000"/>
          <w:sz w:val="28"/>
        </w:rPr>
        <w:t xml:space="preserve">
              станциялар мен техникалық бақылау топтарының </w:t>
      </w:r>
    </w:p>
    <w:p>
      <w:pPr>
        <w:spacing w:after="0"/>
        <w:ind w:left="0"/>
        <w:jc w:val="both"/>
      </w:pPr>
      <w:r>
        <w:rPr>
          <w:rFonts w:ascii="Times New Roman"/>
          <w:b w:val="false"/>
          <w:i w:val="false"/>
          <w:color w:val="000000"/>
          <w:sz w:val="28"/>
        </w:rPr>
        <w:t xml:space="preserve">
              қызметкерлерi                                    12 </w:t>
      </w:r>
    </w:p>
    <w:p>
      <w:pPr>
        <w:spacing w:after="0"/>
        <w:ind w:left="0"/>
        <w:jc w:val="both"/>
      </w:pPr>
      <w:r>
        <w:rPr>
          <w:rFonts w:ascii="Times New Roman"/>
          <w:b w:val="false"/>
          <w:i w:val="false"/>
          <w:color w:val="000000"/>
          <w:sz w:val="28"/>
        </w:rPr>
        <w:t xml:space="preserve">
      10.     Жоғары жиiлiктi қондырғыларға (қуаттылығы </w:t>
      </w:r>
    </w:p>
    <w:p>
      <w:pPr>
        <w:spacing w:after="0"/>
        <w:ind w:left="0"/>
        <w:jc w:val="both"/>
      </w:pPr>
      <w:r>
        <w:rPr>
          <w:rFonts w:ascii="Times New Roman"/>
          <w:b w:val="false"/>
          <w:i w:val="false"/>
          <w:color w:val="000000"/>
          <w:sz w:val="28"/>
        </w:rPr>
        <w:t xml:space="preserve">
              1 кВт-қа &lt;*&gt; дейiнгi радиостанциялардан </w:t>
      </w:r>
    </w:p>
    <w:p>
      <w:pPr>
        <w:spacing w:after="0"/>
        <w:ind w:left="0"/>
        <w:jc w:val="both"/>
      </w:pPr>
      <w:r>
        <w:rPr>
          <w:rFonts w:ascii="Times New Roman"/>
          <w:b w:val="false"/>
          <w:i w:val="false"/>
          <w:color w:val="000000"/>
          <w:sz w:val="28"/>
        </w:rPr>
        <w:t xml:space="preserve">
              басқа) тiкелей қызмет көрсететiн хабар </w:t>
      </w:r>
    </w:p>
    <w:p>
      <w:pPr>
        <w:spacing w:after="0"/>
        <w:ind w:left="0"/>
        <w:jc w:val="both"/>
      </w:pPr>
      <w:r>
        <w:rPr>
          <w:rFonts w:ascii="Times New Roman"/>
          <w:b w:val="false"/>
          <w:i w:val="false"/>
          <w:color w:val="000000"/>
          <w:sz w:val="28"/>
        </w:rPr>
        <w:t xml:space="preserve">
              беретiн радиостанцияларда iстейтiн станциялық </w:t>
      </w:r>
    </w:p>
    <w:p>
      <w:pPr>
        <w:spacing w:after="0"/>
        <w:ind w:left="0"/>
        <w:jc w:val="both"/>
      </w:pPr>
      <w:r>
        <w:rPr>
          <w:rFonts w:ascii="Times New Roman"/>
          <w:b w:val="false"/>
          <w:i w:val="false"/>
          <w:color w:val="000000"/>
          <w:sz w:val="28"/>
        </w:rPr>
        <w:t xml:space="preserve">
              радиожабдықтардың инженерлерi, аға электр </w:t>
      </w:r>
    </w:p>
    <w:p>
      <w:pPr>
        <w:spacing w:after="0"/>
        <w:ind w:left="0"/>
        <w:jc w:val="both"/>
      </w:pPr>
      <w:r>
        <w:rPr>
          <w:rFonts w:ascii="Times New Roman"/>
          <w:b w:val="false"/>
          <w:i w:val="false"/>
          <w:color w:val="000000"/>
          <w:sz w:val="28"/>
        </w:rPr>
        <w:t xml:space="preserve">
              механигi, байланыс электр механигi, </w:t>
      </w:r>
    </w:p>
    <w:p>
      <w:pPr>
        <w:spacing w:after="0"/>
        <w:ind w:left="0"/>
        <w:jc w:val="both"/>
      </w:pPr>
      <w:r>
        <w:rPr>
          <w:rFonts w:ascii="Times New Roman"/>
          <w:b w:val="false"/>
          <w:i w:val="false"/>
          <w:color w:val="000000"/>
          <w:sz w:val="28"/>
        </w:rPr>
        <w:t xml:space="preserve">
              техниктерi, электр монтерi, сондай-ақ </w:t>
      </w:r>
    </w:p>
    <w:p>
      <w:pPr>
        <w:spacing w:after="0"/>
        <w:ind w:left="0"/>
        <w:jc w:val="both"/>
      </w:pPr>
      <w:r>
        <w:rPr>
          <w:rFonts w:ascii="Times New Roman"/>
          <w:b w:val="false"/>
          <w:i w:val="false"/>
          <w:color w:val="000000"/>
          <w:sz w:val="28"/>
        </w:rPr>
        <w:t xml:space="preserve">
              хабар беретiн және қабылдайтын </w:t>
      </w:r>
    </w:p>
    <w:p>
      <w:pPr>
        <w:spacing w:after="0"/>
        <w:ind w:left="0"/>
        <w:jc w:val="both"/>
      </w:pPr>
      <w:r>
        <w:rPr>
          <w:rFonts w:ascii="Times New Roman"/>
          <w:b w:val="false"/>
          <w:i w:val="false"/>
          <w:color w:val="000000"/>
          <w:sz w:val="28"/>
        </w:rPr>
        <w:t xml:space="preserve">
              радиостанциялардың, ретрансляциялық </w:t>
      </w:r>
    </w:p>
    <w:p>
      <w:pPr>
        <w:spacing w:after="0"/>
        <w:ind w:left="0"/>
        <w:jc w:val="both"/>
      </w:pPr>
      <w:r>
        <w:rPr>
          <w:rFonts w:ascii="Times New Roman"/>
          <w:b w:val="false"/>
          <w:i w:val="false"/>
          <w:color w:val="000000"/>
          <w:sz w:val="28"/>
        </w:rPr>
        <w:t xml:space="preserve">
              станциялардың, теледидар орталықтарының </w:t>
      </w:r>
    </w:p>
    <w:p>
      <w:pPr>
        <w:spacing w:after="0"/>
        <w:ind w:left="0"/>
        <w:jc w:val="both"/>
      </w:pPr>
      <w:r>
        <w:rPr>
          <w:rFonts w:ascii="Times New Roman"/>
          <w:b w:val="false"/>
          <w:i w:val="false"/>
          <w:color w:val="000000"/>
          <w:sz w:val="28"/>
        </w:rPr>
        <w:t xml:space="preserve">
              антенна-мачталық құрылыстарына тiкелей қызмет </w:t>
      </w:r>
    </w:p>
    <w:p>
      <w:pPr>
        <w:spacing w:after="0"/>
        <w:ind w:left="0"/>
        <w:jc w:val="both"/>
      </w:pPr>
      <w:r>
        <w:rPr>
          <w:rFonts w:ascii="Times New Roman"/>
          <w:b w:val="false"/>
          <w:i w:val="false"/>
          <w:color w:val="000000"/>
          <w:sz w:val="28"/>
        </w:rPr>
        <w:t xml:space="preserve">
              көрсететiн қызметкерлер                         12 </w:t>
      </w:r>
    </w:p>
    <w:p>
      <w:pPr>
        <w:spacing w:after="0"/>
        <w:ind w:left="0"/>
        <w:jc w:val="both"/>
      </w:pPr>
      <w:r>
        <w:rPr>
          <w:rFonts w:ascii="Times New Roman"/>
          <w:b w:val="false"/>
          <w:i w:val="false"/>
          <w:color w:val="000000"/>
          <w:sz w:val="28"/>
        </w:rPr>
        <w:t xml:space="preserve">
      11.     Канализациялық байланыс құрылыстарының аға </w:t>
      </w:r>
    </w:p>
    <w:p>
      <w:pPr>
        <w:spacing w:after="0"/>
        <w:ind w:left="0"/>
        <w:jc w:val="both"/>
      </w:pPr>
      <w:r>
        <w:rPr>
          <w:rFonts w:ascii="Times New Roman"/>
          <w:b w:val="false"/>
          <w:i w:val="false"/>
          <w:color w:val="000000"/>
          <w:sz w:val="28"/>
        </w:rPr>
        <w:t xml:space="preserve">
              электр механигi, электр механигi, телефон </w:t>
      </w:r>
    </w:p>
    <w:p>
      <w:pPr>
        <w:spacing w:after="0"/>
        <w:ind w:left="0"/>
        <w:jc w:val="both"/>
      </w:pPr>
      <w:r>
        <w:rPr>
          <w:rFonts w:ascii="Times New Roman"/>
          <w:b w:val="false"/>
          <w:i w:val="false"/>
          <w:color w:val="000000"/>
          <w:sz w:val="28"/>
        </w:rPr>
        <w:t xml:space="preserve">
              байланысы мен радиофикацияның желiлiк </w:t>
      </w:r>
    </w:p>
    <w:p>
      <w:pPr>
        <w:spacing w:after="0"/>
        <w:ind w:left="0"/>
        <w:jc w:val="both"/>
      </w:pPr>
      <w:r>
        <w:rPr>
          <w:rFonts w:ascii="Times New Roman"/>
          <w:b w:val="false"/>
          <w:i w:val="false"/>
          <w:color w:val="000000"/>
          <w:sz w:val="28"/>
        </w:rPr>
        <w:t xml:space="preserve">
              құрылыстарының электр монтерi және құдықтар </w:t>
      </w:r>
    </w:p>
    <w:p>
      <w:pPr>
        <w:spacing w:after="0"/>
        <w:ind w:left="0"/>
        <w:jc w:val="both"/>
      </w:pPr>
      <w:r>
        <w:rPr>
          <w:rFonts w:ascii="Times New Roman"/>
          <w:b w:val="false"/>
          <w:i w:val="false"/>
          <w:color w:val="000000"/>
          <w:sz w:val="28"/>
        </w:rPr>
        <w:t xml:space="preserve">
              мен коллекторларда жұмыс iстеу кезiнде </w:t>
      </w:r>
    </w:p>
    <w:p>
      <w:pPr>
        <w:spacing w:after="0"/>
        <w:ind w:left="0"/>
        <w:jc w:val="both"/>
      </w:pPr>
      <w:r>
        <w:rPr>
          <w:rFonts w:ascii="Times New Roman"/>
          <w:b w:val="false"/>
          <w:i w:val="false"/>
          <w:color w:val="000000"/>
          <w:sz w:val="28"/>
        </w:rPr>
        <w:t xml:space="preserve">
              канализациялық байланыс құрылыстарына </w:t>
      </w:r>
    </w:p>
    <w:p>
      <w:pPr>
        <w:spacing w:after="0"/>
        <w:ind w:left="0"/>
        <w:jc w:val="both"/>
      </w:pPr>
      <w:r>
        <w:rPr>
          <w:rFonts w:ascii="Times New Roman"/>
          <w:b w:val="false"/>
          <w:i w:val="false"/>
          <w:color w:val="000000"/>
          <w:sz w:val="28"/>
        </w:rPr>
        <w:t xml:space="preserve">
              тiкелей қызмет көрсетумен айналысатын </w:t>
      </w:r>
    </w:p>
    <w:p>
      <w:pPr>
        <w:spacing w:after="0"/>
        <w:ind w:left="0"/>
        <w:jc w:val="both"/>
      </w:pPr>
      <w:r>
        <w:rPr>
          <w:rFonts w:ascii="Times New Roman"/>
          <w:b w:val="false"/>
          <w:i w:val="false"/>
          <w:color w:val="000000"/>
          <w:sz w:val="28"/>
        </w:rPr>
        <w:t xml:space="preserve">
              қосалқы жұмысшы                                  6 </w:t>
      </w:r>
    </w:p>
    <w:p>
      <w:pPr>
        <w:spacing w:after="0"/>
        <w:ind w:left="0"/>
        <w:jc w:val="both"/>
      </w:pPr>
      <w:r>
        <w:rPr>
          <w:rFonts w:ascii="Times New Roman"/>
          <w:b w:val="false"/>
          <w:i w:val="false"/>
          <w:color w:val="000000"/>
          <w:sz w:val="28"/>
        </w:rPr>
        <w:t xml:space="preserve">
      12.     Байланыс аға электр механигi, электр механигi, </w:t>
      </w:r>
    </w:p>
    <w:p>
      <w:pPr>
        <w:spacing w:after="0"/>
        <w:ind w:left="0"/>
        <w:jc w:val="both"/>
      </w:pPr>
      <w:r>
        <w:rPr>
          <w:rFonts w:ascii="Times New Roman"/>
          <w:b w:val="false"/>
          <w:i w:val="false"/>
          <w:color w:val="000000"/>
          <w:sz w:val="28"/>
        </w:rPr>
        <w:t xml:space="preserve">
              сынап түзеткiштi бөлшектеумен және жөндеумен </w:t>
      </w:r>
    </w:p>
    <w:p>
      <w:pPr>
        <w:spacing w:after="0"/>
        <w:ind w:left="0"/>
        <w:jc w:val="both"/>
      </w:pPr>
      <w:r>
        <w:rPr>
          <w:rFonts w:ascii="Times New Roman"/>
          <w:b w:val="false"/>
          <w:i w:val="false"/>
          <w:color w:val="000000"/>
          <w:sz w:val="28"/>
        </w:rPr>
        <w:t xml:space="preserve">
              тiкелей айналысатын станциялық радиожабдықтар </w:t>
      </w:r>
    </w:p>
    <w:p>
      <w:pPr>
        <w:spacing w:after="0"/>
        <w:ind w:left="0"/>
        <w:jc w:val="both"/>
      </w:pPr>
      <w:r>
        <w:rPr>
          <w:rFonts w:ascii="Times New Roman"/>
          <w:b w:val="false"/>
          <w:i w:val="false"/>
          <w:color w:val="000000"/>
          <w:sz w:val="28"/>
        </w:rPr>
        <w:t xml:space="preserve">
              электр монтерi                                  12      36 </w:t>
      </w:r>
    </w:p>
    <w:p>
      <w:pPr>
        <w:spacing w:after="0"/>
        <w:ind w:left="0"/>
        <w:jc w:val="both"/>
      </w:pPr>
      <w:r>
        <w:rPr>
          <w:rFonts w:ascii="Times New Roman"/>
          <w:b w:val="false"/>
          <w:i w:val="false"/>
          <w:color w:val="000000"/>
          <w:sz w:val="28"/>
        </w:rPr>
        <w:t xml:space="preserve">
      13.     "Телетайп" үлгiсiндегi телеграф аппараттарында </w:t>
      </w:r>
    </w:p>
    <w:p>
      <w:pPr>
        <w:spacing w:after="0"/>
        <w:ind w:left="0"/>
        <w:jc w:val="both"/>
      </w:pPr>
      <w:r>
        <w:rPr>
          <w:rFonts w:ascii="Times New Roman"/>
          <w:b w:val="false"/>
          <w:i w:val="false"/>
          <w:color w:val="000000"/>
          <w:sz w:val="28"/>
        </w:rPr>
        <w:t xml:space="preserve">
              iстейтiн телеграфшы: </w:t>
      </w:r>
    </w:p>
    <w:p>
      <w:pPr>
        <w:spacing w:after="0"/>
        <w:ind w:left="0"/>
        <w:jc w:val="both"/>
      </w:pPr>
      <w:r>
        <w:rPr>
          <w:rFonts w:ascii="Times New Roman"/>
          <w:b w:val="false"/>
          <w:i w:val="false"/>
          <w:color w:val="000000"/>
          <w:sz w:val="28"/>
        </w:rPr>
        <w:t xml:space="preserve">
              1) тәулiк бойы ауысым графигi және бiр </w:t>
      </w:r>
    </w:p>
    <w:p>
      <w:pPr>
        <w:spacing w:after="0"/>
        <w:ind w:left="0"/>
        <w:jc w:val="both"/>
      </w:pPr>
      <w:r>
        <w:rPr>
          <w:rFonts w:ascii="Times New Roman"/>
          <w:b w:val="false"/>
          <w:i w:val="false"/>
          <w:color w:val="000000"/>
          <w:sz w:val="28"/>
        </w:rPr>
        <w:t xml:space="preserve">
              телеграфистке сағатына 800 сөзден орташа </w:t>
      </w:r>
    </w:p>
    <w:p>
      <w:pPr>
        <w:spacing w:after="0"/>
        <w:ind w:left="0"/>
        <w:jc w:val="both"/>
      </w:pPr>
      <w:r>
        <w:rPr>
          <w:rFonts w:ascii="Times New Roman"/>
          <w:b w:val="false"/>
          <w:i w:val="false"/>
          <w:color w:val="000000"/>
          <w:sz w:val="28"/>
        </w:rPr>
        <w:t xml:space="preserve">
              сағаттық көлем бойынша                          12      36 </w:t>
      </w:r>
    </w:p>
    <w:p>
      <w:pPr>
        <w:spacing w:after="0"/>
        <w:ind w:left="0"/>
        <w:jc w:val="both"/>
      </w:pPr>
      <w:r>
        <w:rPr>
          <w:rFonts w:ascii="Times New Roman"/>
          <w:b w:val="false"/>
          <w:i w:val="false"/>
          <w:color w:val="000000"/>
          <w:sz w:val="28"/>
        </w:rPr>
        <w:t xml:space="preserve">
              2) күндiзгi және кешкi ауысым графигi </w:t>
      </w:r>
    </w:p>
    <w:p>
      <w:pPr>
        <w:spacing w:after="0"/>
        <w:ind w:left="0"/>
        <w:jc w:val="both"/>
      </w:pPr>
      <w:r>
        <w:rPr>
          <w:rFonts w:ascii="Times New Roman"/>
          <w:b w:val="false"/>
          <w:i w:val="false"/>
          <w:color w:val="000000"/>
          <w:sz w:val="28"/>
        </w:rPr>
        <w:t xml:space="preserve">
              және бiр телеграфистке сағатына 1100 </w:t>
      </w:r>
    </w:p>
    <w:p>
      <w:pPr>
        <w:spacing w:after="0"/>
        <w:ind w:left="0"/>
        <w:jc w:val="both"/>
      </w:pPr>
      <w:r>
        <w:rPr>
          <w:rFonts w:ascii="Times New Roman"/>
          <w:b w:val="false"/>
          <w:i w:val="false"/>
          <w:color w:val="000000"/>
          <w:sz w:val="28"/>
        </w:rPr>
        <w:t xml:space="preserve">
              сөзден орташа сағаттық көлем бойынша            12      36 </w:t>
      </w:r>
    </w:p>
    <w:p>
      <w:pPr>
        <w:spacing w:after="0"/>
        <w:ind w:left="0"/>
        <w:jc w:val="both"/>
      </w:pPr>
      <w:r>
        <w:rPr>
          <w:rFonts w:ascii="Times New Roman"/>
          <w:b w:val="false"/>
          <w:i w:val="false"/>
          <w:color w:val="000000"/>
          <w:sz w:val="28"/>
        </w:rPr>
        <w:t xml:space="preserve">
      14.     Телеграфист: </w:t>
      </w:r>
    </w:p>
    <w:p>
      <w:pPr>
        <w:spacing w:after="0"/>
        <w:ind w:left="0"/>
        <w:jc w:val="both"/>
      </w:pPr>
      <w:r>
        <w:rPr>
          <w:rFonts w:ascii="Times New Roman"/>
          <w:b w:val="false"/>
          <w:i w:val="false"/>
          <w:color w:val="000000"/>
          <w:sz w:val="28"/>
        </w:rPr>
        <w:t xml:space="preserve">
              1) сағатына кемiнде 300 сөз көлемiнде </w:t>
      </w:r>
    </w:p>
    <w:p>
      <w:pPr>
        <w:spacing w:after="0"/>
        <w:ind w:left="0"/>
        <w:jc w:val="both"/>
      </w:pPr>
      <w:r>
        <w:rPr>
          <w:rFonts w:ascii="Times New Roman"/>
          <w:b w:val="false"/>
          <w:i w:val="false"/>
          <w:color w:val="000000"/>
          <w:sz w:val="28"/>
        </w:rPr>
        <w:t xml:space="preserve">
              телефонмен телеграмма алу мен берудi жүргiзушi  12 </w:t>
      </w:r>
    </w:p>
    <w:p>
      <w:pPr>
        <w:spacing w:after="0"/>
        <w:ind w:left="0"/>
        <w:jc w:val="both"/>
      </w:pPr>
      <w:r>
        <w:rPr>
          <w:rFonts w:ascii="Times New Roman"/>
          <w:b w:val="false"/>
          <w:i w:val="false"/>
          <w:color w:val="000000"/>
          <w:sz w:val="28"/>
        </w:rPr>
        <w:t xml:space="preserve">
              2) барлық жүйедегi аппараттарда iстейтiн </w:t>
      </w:r>
    </w:p>
    <w:p>
      <w:pPr>
        <w:spacing w:after="0"/>
        <w:ind w:left="0"/>
        <w:jc w:val="both"/>
      </w:pPr>
      <w:r>
        <w:rPr>
          <w:rFonts w:ascii="Times New Roman"/>
          <w:b w:val="false"/>
          <w:i w:val="false"/>
          <w:color w:val="000000"/>
          <w:sz w:val="28"/>
        </w:rPr>
        <w:t xml:space="preserve">
              басқа да телеграфистер                          12 </w:t>
      </w:r>
    </w:p>
    <w:p>
      <w:pPr>
        <w:spacing w:after="0"/>
        <w:ind w:left="0"/>
        <w:jc w:val="both"/>
      </w:pPr>
      <w:r>
        <w:rPr>
          <w:rFonts w:ascii="Times New Roman"/>
          <w:b w:val="false"/>
          <w:i w:val="false"/>
          <w:color w:val="000000"/>
          <w:sz w:val="28"/>
        </w:rPr>
        <w:t xml:space="preserve">
      15.     Барлық жүйедегi аппараттарда тiкелей </w:t>
      </w:r>
    </w:p>
    <w:p>
      <w:pPr>
        <w:spacing w:after="0"/>
        <w:ind w:left="0"/>
        <w:jc w:val="both"/>
      </w:pPr>
      <w:r>
        <w:rPr>
          <w:rFonts w:ascii="Times New Roman"/>
          <w:b w:val="false"/>
          <w:i w:val="false"/>
          <w:color w:val="000000"/>
          <w:sz w:val="28"/>
        </w:rPr>
        <w:t xml:space="preserve">
              жұмыс iстейтiн фотооператор                     12 </w:t>
      </w:r>
    </w:p>
    <w:p>
      <w:pPr>
        <w:spacing w:after="0"/>
        <w:ind w:left="0"/>
        <w:jc w:val="both"/>
      </w:pPr>
      <w:r>
        <w:rPr>
          <w:rFonts w:ascii="Times New Roman"/>
          <w:b w:val="false"/>
          <w:i w:val="false"/>
          <w:color w:val="000000"/>
          <w:sz w:val="28"/>
        </w:rPr>
        <w:t xml:space="preserve">
      16.     Қалааралық телефонмен сөйлесулердi </w:t>
      </w:r>
    </w:p>
    <w:p>
      <w:pPr>
        <w:spacing w:after="0"/>
        <w:ind w:left="0"/>
        <w:jc w:val="both"/>
      </w:pPr>
      <w:r>
        <w:rPr>
          <w:rFonts w:ascii="Times New Roman"/>
          <w:b w:val="false"/>
          <w:i w:val="false"/>
          <w:color w:val="000000"/>
          <w:sz w:val="28"/>
        </w:rPr>
        <w:t xml:space="preserve">
              байланыстыруды жүзеге асыру жөнiндегi, </w:t>
      </w:r>
    </w:p>
    <w:p>
      <w:pPr>
        <w:spacing w:after="0"/>
        <w:ind w:left="0"/>
        <w:jc w:val="both"/>
      </w:pPr>
      <w:r>
        <w:rPr>
          <w:rFonts w:ascii="Times New Roman"/>
          <w:b w:val="false"/>
          <w:i w:val="false"/>
          <w:color w:val="000000"/>
          <w:sz w:val="28"/>
        </w:rPr>
        <w:t xml:space="preserve">
              сондай-ақ осы станциялардың анықтамалық, </w:t>
      </w:r>
    </w:p>
    <w:p>
      <w:pPr>
        <w:spacing w:after="0"/>
        <w:ind w:left="0"/>
        <w:jc w:val="both"/>
      </w:pPr>
      <w:r>
        <w:rPr>
          <w:rFonts w:ascii="Times New Roman"/>
          <w:b w:val="false"/>
          <w:i w:val="false"/>
          <w:color w:val="000000"/>
          <w:sz w:val="28"/>
        </w:rPr>
        <w:t xml:space="preserve">
              бақылау столдарында, тапсырыс столдарында </w:t>
      </w:r>
    </w:p>
    <w:p>
      <w:pPr>
        <w:spacing w:after="0"/>
        <w:ind w:left="0"/>
        <w:jc w:val="both"/>
      </w:pPr>
      <w:r>
        <w:rPr>
          <w:rFonts w:ascii="Times New Roman"/>
          <w:b w:val="false"/>
          <w:i w:val="false"/>
          <w:color w:val="000000"/>
          <w:sz w:val="28"/>
        </w:rPr>
        <w:t xml:space="preserve">
              тiкелей жұмыспен айналысатын, қалааралық </w:t>
      </w:r>
    </w:p>
    <w:p>
      <w:pPr>
        <w:spacing w:after="0"/>
        <w:ind w:left="0"/>
        <w:jc w:val="both"/>
      </w:pPr>
      <w:r>
        <w:rPr>
          <w:rFonts w:ascii="Times New Roman"/>
          <w:b w:val="false"/>
          <w:i w:val="false"/>
          <w:color w:val="000000"/>
          <w:sz w:val="28"/>
        </w:rPr>
        <w:t xml:space="preserve">
              телефон станцияларында, сөйлесу қосындарында </w:t>
      </w:r>
    </w:p>
    <w:p>
      <w:pPr>
        <w:spacing w:after="0"/>
        <w:ind w:left="0"/>
        <w:jc w:val="both"/>
      </w:pPr>
      <w:r>
        <w:rPr>
          <w:rFonts w:ascii="Times New Roman"/>
          <w:b w:val="false"/>
          <w:i w:val="false"/>
          <w:color w:val="000000"/>
          <w:sz w:val="28"/>
        </w:rPr>
        <w:t xml:space="preserve">
              iстейтiн қалааралық телефон байланысының </w:t>
      </w:r>
    </w:p>
    <w:p>
      <w:pPr>
        <w:spacing w:after="0"/>
        <w:ind w:left="0"/>
        <w:jc w:val="both"/>
      </w:pPr>
      <w:r>
        <w:rPr>
          <w:rFonts w:ascii="Times New Roman"/>
          <w:b w:val="false"/>
          <w:i w:val="false"/>
          <w:color w:val="000000"/>
          <w:sz w:val="28"/>
        </w:rPr>
        <w:t xml:space="preserve">
              телефонисi                                      6      36 </w:t>
      </w:r>
    </w:p>
    <w:p>
      <w:pPr>
        <w:spacing w:after="0"/>
        <w:ind w:left="0"/>
        <w:jc w:val="both"/>
      </w:pPr>
      <w:r>
        <w:rPr>
          <w:rFonts w:ascii="Times New Roman"/>
          <w:b w:val="false"/>
          <w:i w:val="false"/>
          <w:color w:val="000000"/>
          <w:sz w:val="28"/>
        </w:rPr>
        <w:t xml:space="preserve">
      17.     Кемiнде 100 абонентi, хабар беру столдары, </w:t>
      </w:r>
    </w:p>
    <w:p>
      <w:pPr>
        <w:spacing w:after="0"/>
        <w:ind w:left="0"/>
        <w:jc w:val="both"/>
      </w:pPr>
      <w:r>
        <w:rPr>
          <w:rFonts w:ascii="Times New Roman"/>
          <w:b w:val="false"/>
          <w:i w:val="false"/>
          <w:color w:val="000000"/>
          <w:sz w:val="28"/>
        </w:rPr>
        <w:t xml:space="preserve">
              кемiнде 20 байланыстыру желiсi бар комутаторға </w:t>
      </w:r>
    </w:p>
    <w:p>
      <w:pPr>
        <w:spacing w:after="0"/>
        <w:ind w:left="0"/>
        <w:jc w:val="both"/>
      </w:pPr>
      <w:r>
        <w:rPr>
          <w:rFonts w:ascii="Times New Roman"/>
          <w:b w:val="false"/>
          <w:i w:val="false"/>
          <w:color w:val="000000"/>
          <w:sz w:val="28"/>
        </w:rPr>
        <w:t xml:space="preserve">
              қызмет көрсететiн, жергiлiктi (өндiрiстiк) </w:t>
      </w:r>
    </w:p>
    <w:p>
      <w:pPr>
        <w:spacing w:after="0"/>
        <w:ind w:left="0"/>
        <w:jc w:val="both"/>
      </w:pPr>
      <w:r>
        <w:rPr>
          <w:rFonts w:ascii="Times New Roman"/>
          <w:b w:val="false"/>
          <w:i w:val="false"/>
          <w:color w:val="000000"/>
          <w:sz w:val="28"/>
        </w:rPr>
        <w:t xml:space="preserve">
              телефон байланысының телефонисi, сондай-ақ, </w:t>
      </w:r>
    </w:p>
    <w:p>
      <w:pPr>
        <w:spacing w:after="0"/>
        <w:ind w:left="0"/>
        <w:jc w:val="both"/>
      </w:pPr>
      <w:r>
        <w:rPr>
          <w:rFonts w:ascii="Times New Roman"/>
          <w:b w:val="false"/>
          <w:i w:val="false"/>
          <w:color w:val="000000"/>
          <w:sz w:val="28"/>
        </w:rPr>
        <w:t xml:space="preserve">
              егер коммутаторға кемiнде 100 абонент қосылған </w:t>
      </w:r>
    </w:p>
    <w:p>
      <w:pPr>
        <w:spacing w:after="0"/>
        <w:ind w:left="0"/>
        <w:jc w:val="both"/>
      </w:pPr>
      <w:r>
        <w:rPr>
          <w:rFonts w:ascii="Times New Roman"/>
          <w:b w:val="false"/>
          <w:i w:val="false"/>
          <w:color w:val="000000"/>
          <w:sz w:val="28"/>
        </w:rPr>
        <w:t xml:space="preserve">
              жағдайда, қалааралық байланыс арналарына </w:t>
      </w:r>
    </w:p>
    <w:p>
      <w:pPr>
        <w:spacing w:after="0"/>
        <w:ind w:left="0"/>
        <w:jc w:val="both"/>
      </w:pPr>
      <w:r>
        <w:rPr>
          <w:rFonts w:ascii="Times New Roman"/>
          <w:b w:val="false"/>
          <w:i w:val="false"/>
          <w:color w:val="000000"/>
          <w:sz w:val="28"/>
        </w:rPr>
        <w:t xml:space="preserve">
              қосылған коммутаторларға қызмет көрсететiн </w:t>
      </w:r>
    </w:p>
    <w:p>
      <w:pPr>
        <w:spacing w:after="0"/>
        <w:ind w:left="0"/>
        <w:jc w:val="both"/>
      </w:pPr>
      <w:r>
        <w:rPr>
          <w:rFonts w:ascii="Times New Roman"/>
          <w:b w:val="false"/>
          <w:i w:val="false"/>
          <w:color w:val="000000"/>
          <w:sz w:val="28"/>
        </w:rPr>
        <w:t xml:space="preserve">
              телефонист                                      6       36 </w:t>
      </w:r>
    </w:p>
    <w:p>
      <w:pPr>
        <w:spacing w:after="0"/>
        <w:ind w:left="0"/>
        <w:jc w:val="both"/>
      </w:pPr>
      <w:r>
        <w:rPr>
          <w:rFonts w:ascii="Times New Roman"/>
          <w:b w:val="false"/>
          <w:i w:val="false"/>
          <w:color w:val="000000"/>
          <w:sz w:val="28"/>
        </w:rPr>
        <w:t xml:space="preserve">
      18.     Кемiнде 250 абонентi бар телефон </w:t>
      </w:r>
    </w:p>
    <w:p>
      <w:pPr>
        <w:spacing w:after="0"/>
        <w:ind w:left="0"/>
        <w:jc w:val="both"/>
      </w:pPr>
      <w:r>
        <w:rPr>
          <w:rFonts w:ascii="Times New Roman"/>
          <w:b w:val="false"/>
          <w:i w:val="false"/>
          <w:color w:val="000000"/>
          <w:sz w:val="28"/>
        </w:rPr>
        <w:t xml:space="preserve">
              станцияларының тексеретiн және </w:t>
      </w:r>
    </w:p>
    <w:p>
      <w:pPr>
        <w:spacing w:after="0"/>
        <w:ind w:left="0"/>
        <w:jc w:val="both"/>
      </w:pPr>
      <w:r>
        <w:rPr>
          <w:rFonts w:ascii="Times New Roman"/>
          <w:b w:val="false"/>
          <w:i w:val="false"/>
          <w:color w:val="000000"/>
          <w:sz w:val="28"/>
        </w:rPr>
        <w:t xml:space="preserve">
              анықтамалық столдарына қызмет </w:t>
      </w:r>
    </w:p>
    <w:p>
      <w:pPr>
        <w:spacing w:after="0"/>
        <w:ind w:left="0"/>
        <w:jc w:val="both"/>
      </w:pPr>
      <w:r>
        <w:rPr>
          <w:rFonts w:ascii="Times New Roman"/>
          <w:b w:val="false"/>
          <w:i w:val="false"/>
          <w:color w:val="000000"/>
          <w:sz w:val="28"/>
        </w:rPr>
        <w:t xml:space="preserve">
              көрсететiн жергiлiктi (өндiрiстiк) </w:t>
      </w:r>
    </w:p>
    <w:p>
      <w:pPr>
        <w:spacing w:after="0"/>
        <w:ind w:left="0"/>
        <w:jc w:val="both"/>
      </w:pPr>
      <w:r>
        <w:rPr>
          <w:rFonts w:ascii="Times New Roman"/>
          <w:b w:val="false"/>
          <w:i w:val="false"/>
          <w:color w:val="000000"/>
          <w:sz w:val="28"/>
        </w:rPr>
        <w:t xml:space="preserve">
              телефон байланысының телефонисi                 6       36 </w:t>
      </w:r>
    </w:p>
    <w:p>
      <w:pPr>
        <w:spacing w:after="0"/>
        <w:ind w:left="0"/>
        <w:jc w:val="both"/>
      </w:pPr>
      <w:r>
        <w:rPr>
          <w:rFonts w:ascii="Times New Roman"/>
          <w:b w:val="false"/>
          <w:i w:val="false"/>
          <w:color w:val="000000"/>
          <w:sz w:val="28"/>
        </w:rPr>
        <w:t xml:space="preserve">
      19.     Автоматты телефон станцияларында </w:t>
      </w:r>
    </w:p>
    <w:p>
      <w:pPr>
        <w:spacing w:after="0"/>
        <w:ind w:left="0"/>
        <w:jc w:val="both"/>
      </w:pPr>
      <w:r>
        <w:rPr>
          <w:rFonts w:ascii="Times New Roman"/>
          <w:b w:val="false"/>
          <w:i w:val="false"/>
          <w:color w:val="000000"/>
          <w:sz w:val="28"/>
        </w:rPr>
        <w:t xml:space="preserve">
              (АТС) iстейтiн, қалалық телефон </w:t>
      </w:r>
    </w:p>
    <w:p>
      <w:pPr>
        <w:spacing w:after="0"/>
        <w:ind w:left="0"/>
        <w:jc w:val="both"/>
      </w:pPr>
      <w:r>
        <w:rPr>
          <w:rFonts w:ascii="Times New Roman"/>
          <w:b w:val="false"/>
          <w:i w:val="false"/>
          <w:color w:val="000000"/>
          <w:sz w:val="28"/>
        </w:rPr>
        <w:t xml:space="preserve">
              желiсi анықтама қызметiнiң телефонисi           6       36 </w:t>
      </w:r>
    </w:p>
    <w:p>
      <w:pPr>
        <w:spacing w:after="0"/>
        <w:ind w:left="0"/>
        <w:jc w:val="both"/>
      </w:pPr>
      <w:r>
        <w:rPr>
          <w:rFonts w:ascii="Times New Roman"/>
          <w:b w:val="false"/>
          <w:i w:val="false"/>
          <w:color w:val="000000"/>
          <w:sz w:val="28"/>
        </w:rPr>
        <w:t xml:space="preserve">
      20.     Канализациялық байланыс құрылыстарының </w:t>
      </w:r>
    </w:p>
    <w:p>
      <w:pPr>
        <w:spacing w:after="0"/>
        <w:ind w:left="0"/>
        <w:jc w:val="both"/>
      </w:pPr>
      <w:r>
        <w:rPr>
          <w:rFonts w:ascii="Times New Roman"/>
          <w:b w:val="false"/>
          <w:i w:val="false"/>
          <w:color w:val="000000"/>
          <w:sz w:val="28"/>
        </w:rPr>
        <w:t xml:space="preserve">
              электр монтерi, қалалық (жергiлiктi) </w:t>
      </w:r>
    </w:p>
    <w:p>
      <w:pPr>
        <w:spacing w:after="0"/>
        <w:ind w:left="0"/>
        <w:jc w:val="both"/>
      </w:pPr>
      <w:r>
        <w:rPr>
          <w:rFonts w:ascii="Times New Roman"/>
          <w:b w:val="false"/>
          <w:i w:val="false"/>
          <w:color w:val="000000"/>
          <w:sz w:val="28"/>
        </w:rPr>
        <w:t xml:space="preserve">
              телефон байланысының желiлiк құрылыстары </w:t>
      </w:r>
    </w:p>
    <w:p>
      <w:pPr>
        <w:spacing w:after="0"/>
        <w:ind w:left="0"/>
        <w:jc w:val="both"/>
      </w:pPr>
      <w:r>
        <w:rPr>
          <w:rFonts w:ascii="Times New Roman"/>
          <w:b w:val="false"/>
          <w:i w:val="false"/>
          <w:color w:val="000000"/>
          <w:sz w:val="28"/>
        </w:rPr>
        <w:t xml:space="preserve">
              мен абоненттiк қондырғыларының электр монтерi, </w:t>
      </w:r>
    </w:p>
    <w:p>
      <w:pPr>
        <w:spacing w:after="0"/>
        <w:ind w:left="0"/>
        <w:jc w:val="both"/>
      </w:pPr>
      <w:r>
        <w:rPr>
          <w:rFonts w:ascii="Times New Roman"/>
          <w:b w:val="false"/>
          <w:i w:val="false"/>
          <w:color w:val="000000"/>
          <w:sz w:val="28"/>
        </w:rPr>
        <w:t xml:space="preserve">
              радиофикация мен селолық телефон байланысы </w:t>
      </w:r>
    </w:p>
    <w:p>
      <w:pPr>
        <w:spacing w:after="0"/>
        <w:ind w:left="0"/>
        <w:jc w:val="both"/>
      </w:pPr>
      <w:r>
        <w:rPr>
          <w:rFonts w:ascii="Times New Roman"/>
          <w:b w:val="false"/>
          <w:i w:val="false"/>
          <w:color w:val="000000"/>
          <w:sz w:val="28"/>
        </w:rPr>
        <w:t xml:space="preserve">
              (СТБ) желiлiк құрылысы мен абоненттiк </w:t>
      </w:r>
    </w:p>
    <w:p>
      <w:pPr>
        <w:spacing w:after="0"/>
        <w:ind w:left="0"/>
        <w:jc w:val="both"/>
      </w:pPr>
      <w:r>
        <w:rPr>
          <w:rFonts w:ascii="Times New Roman"/>
          <w:b w:val="false"/>
          <w:i w:val="false"/>
          <w:color w:val="000000"/>
          <w:sz w:val="28"/>
        </w:rPr>
        <w:t xml:space="preserve">
              қондырғысының электр монтерi, халықаралық </w:t>
      </w:r>
    </w:p>
    <w:p>
      <w:pPr>
        <w:spacing w:after="0"/>
        <w:ind w:left="0"/>
        <w:jc w:val="both"/>
      </w:pPr>
      <w:r>
        <w:rPr>
          <w:rFonts w:ascii="Times New Roman"/>
          <w:b w:val="false"/>
          <w:i w:val="false"/>
          <w:color w:val="000000"/>
          <w:sz w:val="28"/>
        </w:rPr>
        <w:t xml:space="preserve">
              байланыс желiсiнiң электр монтерi және </w:t>
      </w:r>
    </w:p>
    <w:p>
      <w:pPr>
        <w:spacing w:after="0"/>
        <w:ind w:left="0"/>
        <w:jc w:val="both"/>
      </w:pPr>
      <w:r>
        <w:rPr>
          <w:rFonts w:ascii="Times New Roman"/>
          <w:b w:val="false"/>
          <w:i w:val="false"/>
          <w:color w:val="000000"/>
          <w:sz w:val="28"/>
        </w:rPr>
        <w:t xml:space="preserve">
              желiлiк байланыс шаруашылықтары үшiн </w:t>
      </w:r>
    </w:p>
    <w:p>
      <w:pPr>
        <w:spacing w:after="0"/>
        <w:ind w:left="0"/>
        <w:jc w:val="both"/>
      </w:pPr>
      <w:r>
        <w:rPr>
          <w:rFonts w:ascii="Times New Roman"/>
          <w:b w:val="false"/>
          <w:i w:val="false"/>
          <w:color w:val="000000"/>
          <w:sz w:val="28"/>
        </w:rPr>
        <w:t xml:space="preserve">
              бөренелерге траверстерге және жапсарластарға </w:t>
      </w:r>
    </w:p>
    <w:p>
      <w:pPr>
        <w:spacing w:after="0"/>
        <w:ind w:left="0"/>
        <w:jc w:val="both"/>
      </w:pPr>
      <w:r>
        <w:rPr>
          <w:rFonts w:ascii="Times New Roman"/>
          <w:b w:val="false"/>
          <w:i w:val="false"/>
          <w:color w:val="000000"/>
          <w:sz w:val="28"/>
        </w:rPr>
        <w:t xml:space="preserve">
              антисептик сіңірумен тiкелей айналысатын </w:t>
      </w:r>
    </w:p>
    <w:p>
      <w:pPr>
        <w:spacing w:after="0"/>
        <w:ind w:left="0"/>
        <w:jc w:val="both"/>
      </w:pPr>
      <w:r>
        <w:rPr>
          <w:rFonts w:ascii="Times New Roman"/>
          <w:b w:val="false"/>
          <w:i w:val="false"/>
          <w:color w:val="000000"/>
          <w:sz w:val="28"/>
        </w:rPr>
        <w:t xml:space="preserve">
              қосалқы жұмысшы                                 12 </w:t>
      </w:r>
    </w:p>
    <w:p>
      <w:pPr>
        <w:spacing w:after="0"/>
        <w:ind w:left="0"/>
        <w:jc w:val="both"/>
      </w:pPr>
      <w:r>
        <w:rPr>
          <w:rFonts w:ascii="Times New Roman"/>
          <w:b w:val="false"/>
          <w:i w:val="false"/>
          <w:color w:val="000000"/>
          <w:sz w:val="28"/>
        </w:rPr>
        <w:t xml:space="preserve">
      21.     Канализациялық байланыс құрылыстарының </w:t>
      </w:r>
    </w:p>
    <w:p>
      <w:pPr>
        <w:spacing w:after="0"/>
        <w:ind w:left="0"/>
        <w:jc w:val="both"/>
      </w:pPr>
      <w:r>
        <w:rPr>
          <w:rFonts w:ascii="Times New Roman"/>
          <w:b w:val="false"/>
          <w:i w:val="false"/>
          <w:color w:val="000000"/>
          <w:sz w:val="28"/>
        </w:rPr>
        <w:t xml:space="preserve">
              электр монтерi, желiлiк құрылыстар мен </w:t>
      </w:r>
    </w:p>
    <w:p>
      <w:pPr>
        <w:spacing w:after="0"/>
        <w:ind w:left="0"/>
        <w:jc w:val="both"/>
      </w:pPr>
      <w:r>
        <w:rPr>
          <w:rFonts w:ascii="Times New Roman"/>
          <w:b w:val="false"/>
          <w:i w:val="false"/>
          <w:color w:val="000000"/>
          <w:sz w:val="28"/>
        </w:rPr>
        <w:t xml:space="preserve">
              радиофикация электр монтерi және құдықтар </w:t>
      </w:r>
    </w:p>
    <w:p>
      <w:pPr>
        <w:spacing w:after="0"/>
        <w:ind w:left="0"/>
        <w:jc w:val="both"/>
      </w:pPr>
      <w:r>
        <w:rPr>
          <w:rFonts w:ascii="Times New Roman"/>
          <w:b w:val="false"/>
          <w:i w:val="false"/>
          <w:color w:val="000000"/>
          <w:sz w:val="28"/>
        </w:rPr>
        <w:t xml:space="preserve">
              мен коллекторларда қорғасынды кабель </w:t>
      </w:r>
    </w:p>
    <w:p>
      <w:pPr>
        <w:spacing w:after="0"/>
        <w:ind w:left="0"/>
        <w:jc w:val="both"/>
      </w:pPr>
      <w:r>
        <w:rPr>
          <w:rFonts w:ascii="Times New Roman"/>
          <w:b w:val="false"/>
          <w:i w:val="false"/>
          <w:color w:val="000000"/>
          <w:sz w:val="28"/>
        </w:rPr>
        <w:t xml:space="preserve">
              тартумен тiкелей айналысатын қосалқы жұмысшы     6 </w:t>
      </w:r>
    </w:p>
    <w:bookmarkStart w:name="z59"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 КӨЛІК </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ТЕМIР ЖОЛ КӨЛIГI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      Химиялық араласпаларды әзiрлейтiн </w:t>
      </w:r>
    </w:p>
    <w:p>
      <w:pPr>
        <w:spacing w:after="0"/>
        <w:ind w:left="0"/>
        <w:jc w:val="both"/>
      </w:pPr>
      <w:r>
        <w:rPr>
          <w:rFonts w:ascii="Times New Roman"/>
          <w:b w:val="false"/>
          <w:i w:val="false"/>
          <w:color w:val="000000"/>
          <w:sz w:val="28"/>
        </w:rPr>
        <w:t xml:space="preserve">
              аппаратшы және химиялық от өшiргiш </w:t>
      </w:r>
    </w:p>
    <w:p>
      <w:pPr>
        <w:spacing w:after="0"/>
        <w:ind w:left="0"/>
        <w:jc w:val="both"/>
      </w:pPr>
      <w:r>
        <w:rPr>
          <w:rFonts w:ascii="Times New Roman"/>
          <w:b w:val="false"/>
          <w:i w:val="false"/>
          <w:color w:val="000000"/>
          <w:sz w:val="28"/>
        </w:rPr>
        <w:t xml:space="preserve">
              көбiк пен консистенттiк май өндiрiсiнде </w:t>
      </w:r>
    </w:p>
    <w:p>
      <w:pPr>
        <w:spacing w:after="0"/>
        <w:ind w:left="0"/>
        <w:jc w:val="both"/>
      </w:pPr>
      <w:r>
        <w:rPr>
          <w:rFonts w:ascii="Times New Roman"/>
          <w:b w:val="false"/>
          <w:i w:val="false"/>
          <w:color w:val="000000"/>
          <w:sz w:val="28"/>
        </w:rPr>
        <w:t xml:space="preserve">
              iстейтiн технологиялық қондырғылардың </w:t>
      </w:r>
    </w:p>
    <w:p>
      <w:pPr>
        <w:spacing w:after="0"/>
        <w:ind w:left="0"/>
        <w:jc w:val="both"/>
      </w:pPr>
      <w:r>
        <w:rPr>
          <w:rFonts w:ascii="Times New Roman"/>
          <w:b w:val="false"/>
          <w:i w:val="false"/>
          <w:color w:val="000000"/>
          <w:sz w:val="28"/>
        </w:rPr>
        <w:t xml:space="preserve">
              операторы                                        6 </w:t>
      </w:r>
    </w:p>
    <w:p>
      <w:pPr>
        <w:spacing w:after="0"/>
        <w:ind w:left="0"/>
        <w:jc w:val="both"/>
      </w:pPr>
      <w:r>
        <w:rPr>
          <w:rFonts w:ascii="Times New Roman"/>
          <w:b w:val="false"/>
          <w:i w:val="false"/>
          <w:color w:val="000000"/>
          <w:sz w:val="28"/>
        </w:rPr>
        <w:t xml:space="preserve">
      2.      Қазандық бөлшектерiн ыстық әдiспен </w:t>
      </w:r>
    </w:p>
    <w:p>
      <w:pPr>
        <w:spacing w:after="0"/>
        <w:ind w:left="0"/>
        <w:jc w:val="both"/>
      </w:pPr>
      <w:r>
        <w:rPr>
          <w:rFonts w:ascii="Times New Roman"/>
          <w:b w:val="false"/>
          <w:i w:val="false"/>
          <w:color w:val="000000"/>
          <w:sz w:val="28"/>
        </w:rPr>
        <w:t xml:space="preserve">
              тиюмен, шабумен, шегелеумен және </w:t>
      </w:r>
    </w:p>
    <w:p>
      <w:pPr>
        <w:spacing w:after="0"/>
        <w:ind w:left="0"/>
        <w:jc w:val="both"/>
      </w:pPr>
      <w:r>
        <w:rPr>
          <w:rFonts w:ascii="Times New Roman"/>
          <w:b w:val="false"/>
          <w:i w:val="false"/>
          <w:color w:val="000000"/>
          <w:sz w:val="28"/>
        </w:rPr>
        <w:t xml:space="preserve">
              қазандықтарды, цистерналар мен резервуарларды </w:t>
      </w:r>
    </w:p>
    <w:p>
      <w:pPr>
        <w:spacing w:after="0"/>
        <w:ind w:left="0"/>
        <w:jc w:val="both"/>
      </w:pPr>
      <w:r>
        <w:rPr>
          <w:rFonts w:ascii="Times New Roman"/>
          <w:b w:val="false"/>
          <w:i w:val="false"/>
          <w:color w:val="000000"/>
          <w:sz w:val="28"/>
        </w:rPr>
        <w:t xml:space="preserve">
              қолмен және пневматикалық әдiстi қолданып </w:t>
      </w:r>
    </w:p>
    <w:p>
      <w:pPr>
        <w:spacing w:after="0"/>
        <w:ind w:left="0"/>
        <w:jc w:val="both"/>
      </w:pPr>
      <w:r>
        <w:rPr>
          <w:rFonts w:ascii="Times New Roman"/>
          <w:b w:val="false"/>
          <w:i w:val="false"/>
          <w:color w:val="000000"/>
          <w:sz w:val="28"/>
        </w:rPr>
        <w:t xml:space="preserve">
              шекумен тұрақты айналысатын қазандықшы          12 </w:t>
      </w:r>
    </w:p>
    <w:p>
      <w:pPr>
        <w:spacing w:after="0"/>
        <w:ind w:left="0"/>
        <w:jc w:val="both"/>
      </w:pPr>
      <w:r>
        <w:rPr>
          <w:rFonts w:ascii="Times New Roman"/>
          <w:b w:val="false"/>
          <w:i w:val="false"/>
          <w:color w:val="000000"/>
          <w:sz w:val="28"/>
        </w:rPr>
        <w:t xml:space="preserve">
      3.      Деподағы паровоздың от жағушысы; </w:t>
      </w:r>
    </w:p>
    <w:p>
      <w:pPr>
        <w:spacing w:after="0"/>
        <w:ind w:left="0"/>
        <w:jc w:val="both"/>
      </w:pPr>
      <w:r>
        <w:rPr>
          <w:rFonts w:ascii="Times New Roman"/>
          <w:b w:val="false"/>
          <w:i w:val="false"/>
          <w:color w:val="000000"/>
          <w:sz w:val="28"/>
        </w:rPr>
        <w:t xml:space="preserve">
              паровоздардың от жағушысы                       12 </w:t>
      </w:r>
    </w:p>
    <w:p>
      <w:pPr>
        <w:spacing w:after="0"/>
        <w:ind w:left="0"/>
        <w:jc w:val="both"/>
      </w:pPr>
      <w:r>
        <w:rPr>
          <w:rFonts w:ascii="Times New Roman"/>
          <w:b w:val="false"/>
          <w:i w:val="false"/>
          <w:color w:val="000000"/>
          <w:sz w:val="28"/>
        </w:rPr>
        <w:t xml:space="preserve">
      4.      Суды хлорлау жұмысын атқаратын, темiр </w:t>
      </w:r>
    </w:p>
    <w:p>
      <w:pPr>
        <w:spacing w:after="0"/>
        <w:ind w:left="0"/>
        <w:jc w:val="both"/>
      </w:pPr>
      <w:r>
        <w:rPr>
          <w:rFonts w:ascii="Times New Roman"/>
          <w:b w:val="false"/>
          <w:i w:val="false"/>
          <w:color w:val="000000"/>
          <w:sz w:val="28"/>
        </w:rPr>
        <w:t xml:space="preserve">
              жолдың сумен жабдықтау машинисi                  6 </w:t>
      </w:r>
    </w:p>
    <w:p>
      <w:pPr>
        <w:spacing w:after="0"/>
        <w:ind w:left="0"/>
        <w:jc w:val="both"/>
      </w:pPr>
      <w:r>
        <w:rPr>
          <w:rFonts w:ascii="Times New Roman"/>
          <w:b w:val="false"/>
          <w:i w:val="false"/>
          <w:color w:val="000000"/>
          <w:sz w:val="28"/>
        </w:rPr>
        <w:t xml:space="preserve">
      5.      Темiр жолда (вагондарда) жүретiн жылжымалы </w:t>
      </w:r>
    </w:p>
    <w:p>
      <w:pPr>
        <w:spacing w:after="0"/>
        <w:ind w:left="0"/>
        <w:jc w:val="both"/>
      </w:pPr>
      <w:r>
        <w:rPr>
          <w:rFonts w:ascii="Times New Roman"/>
          <w:b w:val="false"/>
          <w:i w:val="false"/>
          <w:color w:val="000000"/>
          <w:sz w:val="28"/>
        </w:rPr>
        <w:t xml:space="preserve">
              дизельдi және бу турбиналы электр станцияларына </w:t>
      </w:r>
    </w:p>
    <w:p>
      <w:pPr>
        <w:spacing w:after="0"/>
        <w:ind w:left="0"/>
        <w:jc w:val="both"/>
      </w:pPr>
      <w:r>
        <w:rPr>
          <w:rFonts w:ascii="Times New Roman"/>
          <w:b w:val="false"/>
          <w:i w:val="false"/>
          <w:color w:val="000000"/>
          <w:sz w:val="28"/>
        </w:rPr>
        <w:t xml:space="preserve">
              қызмет көрсететiн машинист, механик, электр </w:t>
      </w:r>
    </w:p>
    <w:p>
      <w:pPr>
        <w:spacing w:after="0"/>
        <w:ind w:left="0"/>
        <w:jc w:val="both"/>
      </w:pPr>
      <w:r>
        <w:rPr>
          <w:rFonts w:ascii="Times New Roman"/>
          <w:b w:val="false"/>
          <w:i w:val="false"/>
          <w:color w:val="000000"/>
          <w:sz w:val="28"/>
        </w:rPr>
        <w:t xml:space="preserve">
              монтерi, слесарь                                 6 </w:t>
      </w:r>
    </w:p>
    <w:p>
      <w:pPr>
        <w:spacing w:after="0"/>
        <w:ind w:left="0"/>
        <w:jc w:val="both"/>
      </w:pPr>
      <w:r>
        <w:rPr>
          <w:rFonts w:ascii="Times New Roman"/>
          <w:b w:val="false"/>
          <w:i w:val="false"/>
          <w:color w:val="000000"/>
          <w:sz w:val="28"/>
        </w:rPr>
        <w:t xml:space="preserve">
      6.      Паровоз машинисi, тепловоз машинисi және </w:t>
      </w:r>
    </w:p>
    <w:p>
      <w:pPr>
        <w:spacing w:after="0"/>
        <w:ind w:left="0"/>
        <w:jc w:val="both"/>
      </w:pPr>
      <w:r>
        <w:rPr>
          <w:rFonts w:ascii="Times New Roman"/>
          <w:b w:val="false"/>
          <w:i w:val="false"/>
          <w:color w:val="000000"/>
          <w:sz w:val="28"/>
        </w:rPr>
        <w:t xml:space="preserve">
              дизельпоезд машинисi                            12 </w:t>
      </w:r>
    </w:p>
    <w:p>
      <w:pPr>
        <w:spacing w:after="0"/>
        <w:ind w:left="0"/>
        <w:jc w:val="both"/>
      </w:pPr>
      <w:r>
        <w:rPr>
          <w:rFonts w:ascii="Times New Roman"/>
          <w:b w:val="false"/>
          <w:i w:val="false"/>
          <w:color w:val="000000"/>
          <w:sz w:val="28"/>
        </w:rPr>
        <w:t xml:space="preserve">
      7.      Магистральдық темiр жолдарда iстейтiн </w:t>
      </w:r>
    </w:p>
    <w:p>
      <w:pPr>
        <w:spacing w:after="0"/>
        <w:ind w:left="0"/>
        <w:jc w:val="both"/>
      </w:pPr>
      <w:r>
        <w:rPr>
          <w:rFonts w:ascii="Times New Roman"/>
          <w:b w:val="false"/>
          <w:i w:val="false"/>
          <w:color w:val="000000"/>
          <w:sz w:val="28"/>
        </w:rPr>
        <w:t xml:space="preserve">
              электровоздың және моторлы вагон электр </w:t>
      </w:r>
    </w:p>
    <w:p>
      <w:pPr>
        <w:spacing w:after="0"/>
        <w:ind w:left="0"/>
        <w:jc w:val="both"/>
      </w:pPr>
      <w:r>
        <w:rPr>
          <w:rFonts w:ascii="Times New Roman"/>
          <w:b w:val="false"/>
          <w:i w:val="false"/>
          <w:color w:val="000000"/>
          <w:sz w:val="28"/>
        </w:rPr>
        <w:t xml:space="preserve">
              поезының машинисi                               12 </w:t>
      </w:r>
    </w:p>
    <w:p>
      <w:pPr>
        <w:spacing w:after="0"/>
        <w:ind w:left="0"/>
        <w:jc w:val="both"/>
      </w:pPr>
      <w:r>
        <w:rPr>
          <w:rFonts w:ascii="Times New Roman"/>
          <w:b w:val="false"/>
          <w:i w:val="false"/>
          <w:color w:val="000000"/>
          <w:sz w:val="28"/>
        </w:rPr>
        <w:t xml:space="preserve">
      8.      Асыранды құстардан, жануарлар шикiзатынан, </w:t>
      </w:r>
    </w:p>
    <w:p>
      <w:pPr>
        <w:spacing w:after="0"/>
        <w:ind w:left="0"/>
        <w:jc w:val="both"/>
      </w:pPr>
      <w:r>
        <w:rPr>
          <w:rFonts w:ascii="Times New Roman"/>
          <w:b w:val="false"/>
          <w:i w:val="false"/>
          <w:color w:val="000000"/>
          <w:sz w:val="28"/>
        </w:rPr>
        <w:t xml:space="preserve">
              тозаңды жүктерден, улы химикаттар мен </w:t>
      </w:r>
    </w:p>
    <w:p>
      <w:pPr>
        <w:spacing w:after="0"/>
        <w:ind w:left="0"/>
        <w:jc w:val="both"/>
      </w:pPr>
      <w:r>
        <w:rPr>
          <w:rFonts w:ascii="Times New Roman"/>
          <w:b w:val="false"/>
          <w:i w:val="false"/>
          <w:color w:val="000000"/>
          <w:sz w:val="28"/>
        </w:rPr>
        <w:t xml:space="preserve">
              минералдық тыңайтқыштардан босаған жүк </w:t>
      </w:r>
    </w:p>
    <w:p>
      <w:pPr>
        <w:spacing w:after="0"/>
        <w:ind w:left="0"/>
        <w:jc w:val="both"/>
      </w:pPr>
      <w:r>
        <w:rPr>
          <w:rFonts w:ascii="Times New Roman"/>
          <w:b w:val="false"/>
          <w:i w:val="false"/>
          <w:color w:val="000000"/>
          <w:sz w:val="28"/>
        </w:rPr>
        <w:t xml:space="preserve">
              вагондарын тазалаумен және жуумен айналысатын </w:t>
      </w:r>
    </w:p>
    <w:p>
      <w:pPr>
        <w:spacing w:after="0"/>
        <w:ind w:left="0"/>
        <w:jc w:val="both"/>
      </w:pPr>
      <w:r>
        <w:rPr>
          <w:rFonts w:ascii="Times New Roman"/>
          <w:b w:val="false"/>
          <w:i w:val="false"/>
          <w:color w:val="000000"/>
          <w:sz w:val="28"/>
        </w:rPr>
        <w:t xml:space="preserve">
              жылжымалы құрамның жуушы-жинаушысы               6 </w:t>
      </w:r>
    </w:p>
    <w:p>
      <w:pPr>
        <w:spacing w:after="0"/>
        <w:ind w:left="0"/>
        <w:jc w:val="both"/>
      </w:pPr>
      <w:r>
        <w:rPr>
          <w:rFonts w:ascii="Times New Roman"/>
          <w:b w:val="false"/>
          <w:i w:val="false"/>
          <w:color w:val="000000"/>
          <w:sz w:val="28"/>
        </w:rPr>
        <w:t xml:space="preserve">
      9.      Қолмен iстейтiн пневматикалық және соғатын </w:t>
      </w:r>
    </w:p>
    <w:p>
      <w:pPr>
        <w:spacing w:after="0"/>
        <w:ind w:left="0"/>
        <w:jc w:val="both"/>
      </w:pPr>
      <w:r>
        <w:rPr>
          <w:rFonts w:ascii="Times New Roman"/>
          <w:b w:val="false"/>
          <w:i w:val="false"/>
          <w:color w:val="000000"/>
          <w:sz w:val="28"/>
        </w:rPr>
        <w:t xml:space="preserve">
              электрлi құралдармен тұрақты жұмыс iстейтiн </w:t>
      </w:r>
    </w:p>
    <w:p>
      <w:pPr>
        <w:spacing w:after="0"/>
        <w:ind w:left="0"/>
        <w:jc w:val="both"/>
      </w:pPr>
      <w:r>
        <w:rPr>
          <w:rFonts w:ascii="Times New Roman"/>
          <w:b w:val="false"/>
          <w:i w:val="false"/>
          <w:color w:val="000000"/>
          <w:sz w:val="28"/>
        </w:rPr>
        <w:t xml:space="preserve">
              жол монтерi                                      6 </w:t>
      </w:r>
    </w:p>
    <w:p>
      <w:pPr>
        <w:spacing w:after="0"/>
        <w:ind w:left="0"/>
        <w:jc w:val="both"/>
      </w:pPr>
      <w:r>
        <w:rPr>
          <w:rFonts w:ascii="Times New Roman"/>
          <w:b w:val="false"/>
          <w:i w:val="false"/>
          <w:color w:val="000000"/>
          <w:sz w:val="28"/>
        </w:rPr>
        <w:t xml:space="preserve">
      10.     Ұзындығы 0,5 км-ден астам тоннелдерде тұрақты </w:t>
      </w:r>
    </w:p>
    <w:p>
      <w:pPr>
        <w:spacing w:after="0"/>
        <w:ind w:left="0"/>
        <w:jc w:val="both"/>
      </w:pPr>
      <w:r>
        <w:rPr>
          <w:rFonts w:ascii="Times New Roman"/>
          <w:b w:val="false"/>
          <w:i w:val="false"/>
          <w:color w:val="000000"/>
          <w:sz w:val="28"/>
        </w:rPr>
        <w:t xml:space="preserve">
              жұмыс iстейтiн жолдар мен жасанды құрылыстарды </w:t>
      </w:r>
    </w:p>
    <w:p>
      <w:pPr>
        <w:spacing w:after="0"/>
        <w:ind w:left="0"/>
        <w:jc w:val="both"/>
      </w:pPr>
      <w:r>
        <w:rPr>
          <w:rFonts w:ascii="Times New Roman"/>
          <w:b w:val="false"/>
          <w:i w:val="false"/>
          <w:color w:val="000000"/>
          <w:sz w:val="28"/>
        </w:rPr>
        <w:t xml:space="preserve">
              аралап қараушы: </w:t>
      </w:r>
    </w:p>
    <w:p>
      <w:pPr>
        <w:spacing w:after="0"/>
        <w:ind w:left="0"/>
        <w:jc w:val="both"/>
      </w:pPr>
      <w:r>
        <w:rPr>
          <w:rFonts w:ascii="Times New Roman"/>
          <w:b w:val="false"/>
          <w:i w:val="false"/>
          <w:color w:val="000000"/>
          <w:sz w:val="28"/>
        </w:rPr>
        <w:t xml:space="preserve">
              1) поездарды паровоз және тепловоз тартып </w:t>
      </w:r>
    </w:p>
    <w:p>
      <w:pPr>
        <w:spacing w:after="0"/>
        <w:ind w:left="0"/>
        <w:jc w:val="both"/>
      </w:pPr>
      <w:r>
        <w:rPr>
          <w:rFonts w:ascii="Times New Roman"/>
          <w:b w:val="false"/>
          <w:i w:val="false"/>
          <w:color w:val="000000"/>
          <w:sz w:val="28"/>
        </w:rPr>
        <w:t xml:space="preserve">
              жүрген кезде                                     6      36 </w:t>
      </w:r>
    </w:p>
    <w:p>
      <w:pPr>
        <w:spacing w:after="0"/>
        <w:ind w:left="0"/>
        <w:jc w:val="both"/>
      </w:pPr>
      <w:r>
        <w:rPr>
          <w:rFonts w:ascii="Times New Roman"/>
          <w:b w:val="false"/>
          <w:i w:val="false"/>
          <w:color w:val="000000"/>
          <w:sz w:val="28"/>
        </w:rPr>
        <w:t xml:space="preserve">
              2) поездарды электр күшiмен тартып жүрген </w:t>
      </w:r>
    </w:p>
    <w:p>
      <w:pPr>
        <w:spacing w:after="0"/>
        <w:ind w:left="0"/>
        <w:jc w:val="both"/>
      </w:pPr>
      <w:r>
        <w:rPr>
          <w:rFonts w:ascii="Times New Roman"/>
          <w:b w:val="false"/>
          <w:i w:val="false"/>
          <w:color w:val="000000"/>
          <w:sz w:val="28"/>
        </w:rPr>
        <w:t xml:space="preserve">
              кезде iстейтiндер                                6 </w:t>
      </w:r>
    </w:p>
    <w:p>
      <w:pPr>
        <w:spacing w:after="0"/>
        <w:ind w:left="0"/>
        <w:jc w:val="both"/>
      </w:pPr>
      <w:r>
        <w:rPr>
          <w:rFonts w:ascii="Times New Roman"/>
          <w:b w:val="false"/>
          <w:i w:val="false"/>
          <w:color w:val="000000"/>
          <w:sz w:val="28"/>
        </w:rPr>
        <w:t xml:space="preserve">
      12.     Жүктер мен теңдеме-жүктердi қабылдаушы-тапсырушы </w:t>
      </w:r>
    </w:p>
    <w:p>
      <w:pPr>
        <w:spacing w:after="0"/>
        <w:ind w:left="0"/>
        <w:jc w:val="both"/>
      </w:pPr>
      <w:r>
        <w:rPr>
          <w:rFonts w:ascii="Times New Roman"/>
          <w:b w:val="false"/>
          <w:i w:val="false"/>
          <w:color w:val="000000"/>
          <w:sz w:val="28"/>
        </w:rPr>
        <w:t xml:space="preserve">
              және мұнайлы газы мен оның өңделген салмақтық </w:t>
      </w:r>
    </w:p>
    <w:p>
      <w:pPr>
        <w:spacing w:after="0"/>
        <w:ind w:left="0"/>
        <w:jc w:val="both"/>
      </w:pPr>
      <w:r>
        <w:rPr>
          <w:rFonts w:ascii="Times New Roman"/>
          <w:b w:val="false"/>
          <w:i w:val="false"/>
          <w:color w:val="000000"/>
          <w:sz w:val="28"/>
        </w:rPr>
        <w:t xml:space="preserve">
              процентi 0,5 және одан да көп күкiртi бар </w:t>
      </w:r>
    </w:p>
    <w:p>
      <w:pPr>
        <w:spacing w:after="0"/>
        <w:ind w:left="0"/>
        <w:jc w:val="both"/>
      </w:pPr>
      <w:r>
        <w:rPr>
          <w:rFonts w:ascii="Times New Roman"/>
          <w:b w:val="false"/>
          <w:i w:val="false"/>
          <w:color w:val="000000"/>
          <w:sz w:val="28"/>
        </w:rPr>
        <w:t xml:space="preserve">
              күкiрт эстакадасында құю және төгу жұмыстарын </w:t>
      </w:r>
    </w:p>
    <w:p>
      <w:pPr>
        <w:spacing w:after="0"/>
        <w:ind w:left="0"/>
        <w:jc w:val="both"/>
      </w:pPr>
      <w:r>
        <w:rPr>
          <w:rFonts w:ascii="Times New Roman"/>
          <w:b w:val="false"/>
          <w:i w:val="false"/>
          <w:color w:val="000000"/>
          <w:sz w:val="28"/>
        </w:rPr>
        <w:t xml:space="preserve">
              iстейтiн вагондар мен контейнерлердi </w:t>
      </w:r>
    </w:p>
    <w:p>
      <w:pPr>
        <w:spacing w:after="0"/>
        <w:ind w:left="0"/>
        <w:jc w:val="both"/>
      </w:pPr>
      <w:r>
        <w:rPr>
          <w:rFonts w:ascii="Times New Roman"/>
          <w:b w:val="false"/>
          <w:i w:val="false"/>
          <w:color w:val="000000"/>
          <w:sz w:val="28"/>
        </w:rPr>
        <w:t xml:space="preserve">
              пломбалаушы                                     12      36 </w:t>
      </w:r>
    </w:p>
    <w:p>
      <w:pPr>
        <w:spacing w:after="0"/>
        <w:ind w:left="0"/>
        <w:jc w:val="both"/>
      </w:pPr>
      <w:r>
        <w:rPr>
          <w:rFonts w:ascii="Times New Roman"/>
          <w:b w:val="false"/>
          <w:i w:val="false"/>
          <w:color w:val="000000"/>
          <w:sz w:val="28"/>
        </w:rPr>
        <w:t xml:space="preserve">
      13.     Құбырларды пломбалаушы-үрлеушi                  12 </w:t>
      </w:r>
    </w:p>
    <w:p>
      <w:pPr>
        <w:spacing w:after="0"/>
        <w:ind w:left="0"/>
        <w:jc w:val="both"/>
      </w:pPr>
      <w:r>
        <w:rPr>
          <w:rFonts w:ascii="Times New Roman"/>
          <w:b w:val="false"/>
          <w:i w:val="false"/>
          <w:color w:val="000000"/>
          <w:sz w:val="28"/>
        </w:rPr>
        <w:t xml:space="preserve">
      14.     Паровоз қазандықтарын жуушы                      6 </w:t>
      </w:r>
    </w:p>
    <w:p>
      <w:pPr>
        <w:spacing w:after="0"/>
        <w:ind w:left="0"/>
        <w:jc w:val="both"/>
      </w:pPr>
      <w:r>
        <w:rPr>
          <w:rFonts w:ascii="Times New Roman"/>
          <w:b w:val="false"/>
          <w:i w:val="false"/>
          <w:color w:val="000000"/>
          <w:sz w:val="28"/>
        </w:rPr>
        <w:t xml:space="preserve">
      15.     Мұнай өнiмдерi мен химиялық өнiмдерден </w:t>
      </w:r>
    </w:p>
    <w:p>
      <w:pPr>
        <w:spacing w:after="0"/>
        <w:ind w:left="0"/>
        <w:jc w:val="both"/>
      </w:pPr>
      <w:r>
        <w:rPr>
          <w:rFonts w:ascii="Times New Roman"/>
          <w:b w:val="false"/>
          <w:i w:val="false"/>
          <w:color w:val="000000"/>
          <w:sz w:val="28"/>
        </w:rPr>
        <w:t xml:space="preserve">
              босаған цистерналарды өңдеумен айналысатын, </w:t>
      </w:r>
    </w:p>
    <w:p>
      <w:pPr>
        <w:spacing w:after="0"/>
        <w:ind w:left="0"/>
        <w:jc w:val="both"/>
      </w:pPr>
      <w:r>
        <w:rPr>
          <w:rFonts w:ascii="Times New Roman"/>
          <w:b w:val="false"/>
          <w:i w:val="false"/>
          <w:color w:val="000000"/>
          <w:sz w:val="28"/>
        </w:rPr>
        <w:t xml:space="preserve">
              цистерналарды жуушы-булаушы                     12      36 </w:t>
      </w:r>
    </w:p>
    <w:p>
      <w:pPr>
        <w:spacing w:after="0"/>
        <w:ind w:left="0"/>
        <w:jc w:val="both"/>
      </w:pPr>
      <w:r>
        <w:rPr>
          <w:rFonts w:ascii="Times New Roman"/>
          <w:b w:val="false"/>
          <w:i w:val="false"/>
          <w:color w:val="000000"/>
          <w:sz w:val="28"/>
        </w:rPr>
        <w:t xml:space="preserve">
      16.     Антинакипин өндiру жөнiндегi фосфатты, </w:t>
      </w:r>
    </w:p>
    <w:p>
      <w:pPr>
        <w:spacing w:after="0"/>
        <w:ind w:left="0"/>
        <w:jc w:val="both"/>
      </w:pPr>
      <w:r>
        <w:rPr>
          <w:rFonts w:ascii="Times New Roman"/>
          <w:b w:val="false"/>
          <w:i w:val="false"/>
          <w:color w:val="000000"/>
          <w:sz w:val="28"/>
        </w:rPr>
        <w:t xml:space="preserve">
              қайнату және тоңазыту бөлiмшелерiнде </w:t>
      </w:r>
    </w:p>
    <w:p>
      <w:pPr>
        <w:spacing w:after="0"/>
        <w:ind w:left="0"/>
        <w:jc w:val="both"/>
      </w:pPr>
      <w:r>
        <w:rPr>
          <w:rFonts w:ascii="Times New Roman"/>
          <w:b w:val="false"/>
          <w:i w:val="false"/>
          <w:color w:val="000000"/>
          <w:sz w:val="28"/>
        </w:rPr>
        <w:t xml:space="preserve">
              тiкелей iстейтiн жұмысшылар                      6 </w:t>
      </w:r>
    </w:p>
    <w:p>
      <w:pPr>
        <w:spacing w:after="0"/>
        <w:ind w:left="0"/>
        <w:jc w:val="both"/>
      </w:pPr>
      <w:r>
        <w:rPr>
          <w:rFonts w:ascii="Times New Roman"/>
          <w:b w:val="false"/>
          <w:i w:val="false"/>
          <w:color w:val="000000"/>
          <w:sz w:val="28"/>
        </w:rPr>
        <w:t xml:space="preserve">
      17.     Темiр жол көлiгiнiң вагондары мен </w:t>
      </w:r>
    </w:p>
    <w:p>
      <w:pPr>
        <w:spacing w:after="0"/>
        <w:ind w:left="0"/>
        <w:jc w:val="both"/>
      </w:pPr>
      <w:r>
        <w:rPr>
          <w:rFonts w:ascii="Times New Roman"/>
          <w:b w:val="false"/>
          <w:i w:val="false"/>
          <w:color w:val="000000"/>
          <w:sz w:val="28"/>
        </w:rPr>
        <w:t xml:space="preserve">
              қоймаларында астық, ұн, жарма, </w:t>
      </w:r>
    </w:p>
    <w:p>
      <w:pPr>
        <w:spacing w:after="0"/>
        <w:ind w:left="0"/>
        <w:jc w:val="both"/>
      </w:pPr>
      <w:r>
        <w:rPr>
          <w:rFonts w:ascii="Times New Roman"/>
          <w:b w:val="false"/>
          <w:i w:val="false"/>
          <w:color w:val="000000"/>
          <w:sz w:val="28"/>
        </w:rPr>
        <w:t xml:space="preserve">
              кебек, құрама жем және қалдықтар </w:t>
      </w:r>
    </w:p>
    <w:p>
      <w:pPr>
        <w:spacing w:after="0"/>
        <w:ind w:left="0"/>
        <w:jc w:val="both"/>
      </w:pPr>
      <w:r>
        <w:rPr>
          <w:rFonts w:ascii="Times New Roman"/>
          <w:b w:val="false"/>
          <w:i w:val="false"/>
          <w:color w:val="000000"/>
          <w:sz w:val="28"/>
        </w:rPr>
        <w:t xml:space="preserve">
              тиеумен және түсiрумен тұрақты </w:t>
      </w:r>
    </w:p>
    <w:p>
      <w:pPr>
        <w:spacing w:after="0"/>
        <w:ind w:left="0"/>
        <w:jc w:val="both"/>
      </w:pPr>
      <w:r>
        <w:rPr>
          <w:rFonts w:ascii="Times New Roman"/>
          <w:b w:val="false"/>
          <w:i w:val="false"/>
          <w:color w:val="000000"/>
          <w:sz w:val="28"/>
        </w:rPr>
        <w:t xml:space="preserve">
              айналысатын жұмысшылар                          12 </w:t>
      </w:r>
    </w:p>
    <w:p>
      <w:pPr>
        <w:spacing w:after="0"/>
        <w:ind w:left="0"/>
        <w:jc w:val="both"/>
      </w:pPr>
      <w:r>
        <w:rPr>
          <w:rFonts w:ascii="Times New Roman"/>
          <w:b w:val="false"/>
          <w:i w:val="false"/>
          <w:color w:val="000000"/>
          <w:sz w:val="28"/>
        </w:rPr>
        <w:t xml:space="preserve">
      18.     Тоннелдiң iшiнде жөндеумен және </w:t>
      </w:r>
    </w:p>
    <w:p>
      <w:pPr>
        <w:spacing w:after="0"/>
        <w:ind w:left="0"/>
        <w:jc w:val="both"/>
      </w:pPr>
      <w:r>
        <w:rPr>
          <w:rFonts w:ascii="Times New Roman"/>
          <w:b w:val="false"/>
          <w:i w:val="false"/>
          <w:color w:val="000000"/>
          <w:sz w:val="28"/>
        </w:rPr>
        <w:t xml:space="preserve">
              ұзындығы 0,5 км-ден астам тоннелдiң </w:t>
      </w:r>
    </w:p>
    <w:p>
      <w:pPr>
        <w:spacing w:after="0"/>
        <w:ind w:left="0"/>
        <w:jc w:val="both"/>
      </w:pPr>
      <w:r>
        <w:rPr>
          <w:rFonts w:ascii="Times New Roman"/>
          <w:b w:val="false"/>
          <w:i w:val="false"/>
          <w:color w:val="000000"/>
          <w:sz w:val="28"/>
        </w:rPr>
        <w:t xml:space="preserve">
              iшiнде жөндеу жұмыстарымен тұрақты </w:t>
      </w:r>
    </w:p>
    <w:p>
      <w:pPr>
        <w:spacing w:after="0"/>
        <w:ind w:left="0"/>
        <w:jc w:val="both"/>
      </w:pPr>
      <w:r>
        <w:rPr>
          <w:rFonts w:ascii="Times New Roman"/>
          <w:b w:val="false"/>
          <w:i w:val="false"/>
          <w:color w:val="000000"/>
          <w:sz w:val="28"/>
        </w:rPr>
        <w:t xml:space="preserve">
              айналысатын жұмысшылар                           6 </w:t>
      </w:r>
    </w:p>
    <w:p>
      <w:pPr>
        <w:spacing w:after="0"/>
        <w:ind w:left="0"/>
        <w:jc w:val="both"/>
      </w:pPr>
      <w:r>
        <w:rPr>
          <w:rFonts w:ascii="Times New Roman"/>
          <w:b w:val="false"/>
          <w:i w:val="false"/>
          <w:color w:val="000000"/>
          <w:sz w:val="28"/>
        </w:rPr>
        <w:t xml:space="preserve">
      19.     Жылжымалы құрамды бояудан тазалау </w:t>
      </w:r>
    </w:p>
    <w:p>
      <w:pPr>
        <w:spacing w:after="0"/>
        <w:ind w:left="0"/>
        <w:jc w:val="both"/>
      </w:pPr>
      <w:r>
        <w:rPr>
          <w:rFonts w:ascii="Times New Roman"/>
          <w:b w:val="false"/>
          <w:i w:val="false"/>
          <w:color w:val="000000"/>
          <w:sz w:val="28"/>
        </w:rPr>
        <w:t xml:space="preserve">
              мен коррозиясын алуды құрғақ әдiспен </w:t>
      </w:r>
    </w:p>
    <w:p>
      <w:pPr>
        <w:spacing w:after="0"/>
        <w:ind w:left="0"/>
        <w:jc w:val="both"/>
      </w:pPr>
      <w:r>
        <w:rPr>
          <w:rFonts w:ascii="Times New Roman"/>
          <w:b w:val="false"/>
          <w:i w:val="false"/>
          <w:color w:val="000000"/>
          <w:sz w:val="28"/>
        </w:rPr>
        <w:t xml:space="preserve">
              тұрақты жүргізетiн жұмысшылар                    6 </w:t>
      </w:r>
    </w:p>
    <w:p>
      <w:pPr>
        <w:spacing w:after="0"/>
        <w:ind w:left="0"/>
        <w:jc w:val="both"/>
      </w:pPr>
      <w:r>
        <w:rPr>
          <w:rFonts w:ascii="Times New Roman"/>
          <w:b w:val="false"/>
          <w:i w:val="false"/>
          <w:color w:val="000000"/>
          <w:sz w:val="28"/>
        </w:rPr>
        <w:t xml:space="preserve">
      20.     Станцияларда вагондар қозғалысының </w:t>
      </w:r>
    </w:p>
    <w:p>
      <w:pPr>
        <w:spacing w:after="0"/>
        <w:ind w:left="0"/>
        <w:jc w:val="both"/>
      </w:pPr>
      <w:r>
        <w:rPr>
          <w:rFonts w:ascii="Times New Roman"/>
          <w:b w:val="false"/>
          <w:i w:val="false"/>
          <w:color w:val="000000"/>
          <w:sz w:val="28"/>
        </w:rPr>
        <w:t xml:space="preserve">
              тездiгiн реттеушi                                6 </w:t>
      </w:r>
    </w:p>
    <w:p>
      <w:pPr>
        <w:spacing w:after="0"/>
        <w:ind w:left="0"/>
        <w:jc w:val="both"/>
      </w:pPr>
      <w:r>
        <w:rPr>
          <w:rFonts w:ascii="Times New Roman"/>
          <w:b w:val="false"/>
          <w:i w:val="false"/>
          <w:color w:val="000000"/>
          <w:sz w:val="28"/>
        </w:rPr>
        <w:t xml:space="preserve">
      22.     Паровоздарды жылылай жуу кезiнде ондағы </w:t>
      </w:r>
    </w:p>
    <w:p>
      <w:pPr>
        <w:spacing w:after="0"/>
        <w:ind w:left="0"/>
        <w:jc w:val="both"/>
      </w:pPr>
      <w:r>
        <w:rPr>
          <w:rFonts w:ascii="Times New Roman"/>
          <w:b w:val="false"/>
          <w:i w:val="false"/>
          <w:color w:val="000000"/>
          <w:sz w:val="28"/>
        </w:rPr>
        <w:t xml:space="preserve">
              гарнитураларды жөндеу жөнiндегi жұмыстарды </w:t>
      </w:r>
    </w:p>
    <w:p>
      <w:pPr>
        <w:spacing w:after="0"/>
        <w:ind w:left="0"/>
        <w:jc w:val="both"/>
      </w:pPr>
      <w:r>
        <w:rPr>
          <w:rFonts w:ascii="Times New Roman"/>
          <w:b w:val="false"/>
          <w:i w:val="false"/>
          <w:color w:val="000000"/>
          <w:sz w:val="28"/>
        </w:rPr>
        <w:t xml:space="preserve">
              орындаушы және отты, түтiндi қорапта жұмыс </w:t>
      </w:r>
    </w:p>
    <w:p>
      <w:pPr>
        <w:spacing w:after="0"/>
        <w:ind w:left="0"/>
        <w:jc w:val="both"/>
      </w:pPr>
      <w:r>
        <w:rPr>
          <w:rFonts w:ascii="Times New Roman"/>
          <w:b w:val="false"/>
          <w:i w:val="false"/>
          <w:color w:val="000000"/>
          <w:sz w:val="28"/>
        </w:rPr>
        <w:t xml:space="preserve">
              iстеумен айналысатын, жылжымалы құрамды </w:t>
      </w:r>
    </w:p>
    <w:p>
      <w:pPr>
        <w:spacing w:after="0"/>
        <w:ind w:left="0"/>
        <w:jc w:val="both"/>
      </w:pPr>
      <w:r>
        <w:rPr>
          <w:rFonts w:ascii="Times New Roman"/>
          <w:b w:val="false"/>
          <w:i w:val="false"/>
          <w:color w:val="000000"/>
          <w:sz w:val="28"/>
        </w:rPr>
        <w:t xml:space="preserve">
              жөндейтiн слесарь                               12 </w:t>
      </w:r>
    </w:p>
    <w:p>
      <w:pPr>
        <w:spacing w:after="0"/>
        <w:ind w:left="0"/>
        <w:jc w:val="both"/>
      </w:pPr>
      <w:r>
        <w:rPr>
          <w:rFonts w:ascii="Times New Roman"/>
          <w:b w:val="false"/>
          <w:i w:val="false"/>
          <w:color w:val="000000"/>
          <w:sz w:val="28"/>
        </w:rPr>
        <w:t xml:space="preserve">
      23.     Электрмен жылжитын құрамның және электр </w:t>
      </w:r>
    </w:p>
    <w:p>
      <w:pPr>
        <w:spacing w:after="0"/>
        <w:ind w:left="0"/>
        <w:jc w:val="both"/>
      </w:pPr>
      <w:r>
        <w:rPr>
          <w:rFonts w:ascii="Times New Roman"/>
          <w:b w:val="false"/>
          <w:i w:val="false"/>
          <w:color w:val="000000"/>
          <w:sz w:val="28"/>
        </w:rPr>
        <w:t xml:space="preserve">
              берiлiстi тепловоздардың асты мен науасын </w:t>
      </w:r>
    </w:p>
    <w:p>
      <w:pPr>
        <w:spacing w:after="0"/>
        <w:ind w:left="0"/>
        <w:jc w:val="both"/>
      </w:pPr>
      <w:r>
        <w:rPr>
          <w:rFonts w:ascii="Times New Roman"/>
          <w:b w:val="false"/>
          <w:i w:val="false"/>
          <w:color w:val="000000"/>
          <w:sz w:val="28"/>
        </w:rPr>
        <w:t xml:space="preserve">
              үрлеумен айналысатын, жылжымалы құрамды </w:t>
      </w:r>
    </w:p>
    <w:p>
      <w:pPr>
        <w:spacing w:after="0"/>
        <w:ind w:left="0"/>
        <w:jc w:val="both"/>
      </w:pPr>
      <w:r>
        <w:rPr>
          <w:rFonts w:ascii="Times New Roman"/>
          <w:b w:val="false"/>
          <w:i w:val="false"/>
          <w:color w:val="000000"/>
          <w:sz w:val="28"/>
        </w:rPr>
        <w:t xml:space="preserve">
              жөндейтiн слесарь                                6 </w:t>
      </w:r>
    </w:p>
    <w:p>
      <w:pPr>
        <w:spacing w:after="0"/>
        <w:ind w:left="0"/>
        <w:jc w:val="both"/>
      </w:pPr>
      <w:r>
        <w:rPr>
          <w:rFonts w:ascii="Times New Roman"/>
          <w:b w:val="false"/>
          <w:i w:val="false"/>
          <w:color w:val="000000"/>
          <w:sz w:val="28"/>
        </w:rPr>
        <w:t xml:space="preserve">
      24.     Цистерналардың төгетiн аспаптарын, </w:t>
      </w:r>
    </w:p>
    <w:p>
      <w:pPr>
        <w:spacing w:after="0"/>
        <w:ind w:left="0"/>
        <w:jc w:val="both"/>
      </w:pPr>
      <w:r>
        <w:rPr>
          <w:rFonts w:ascii="Times New Roman"/>
          <w:b w:val="false"/>
          <w:i w:val="false"/>
          <w:color w:val="000000"/>
          <w:sz w:val="28"/>
        </w:rPr>
        <w:t xml:space="preserve">
              жiберетiн және алдын ала қорғайтын </w:t>
      </w:r>
    </w:p>
    <w:p>
      <w:pPr>
        <w:spacing w:after="0"/>
        <w:ind w:left="0"/>
        <w:jc w:val="both"/>
      </w:pPr>
      <w:r>
        <w:rPr>
          <w:rFonts w:ascii="Times New Roman"/>
          <w:b w:val="false"/>
          <w:i w:val="false"/>
          <w:color w:val="000000"/>
          <w:sz w:val="28"/>
        </w:rPr>
        <w:t xml:space="preserve">
              клапандарын бөлшектеумен, жөндеумен, </w:t>
      </w:r>
    </w:p>
    <w:p>
      <w:pPr>
        <w:spacing w:after="0"/>
        <w:ind w:left="0"/>
        <w:jc w:val="both"/>
      </w:pPr>
      <w:r>
        <w:rPr>
          <w:rFonts w:ascii="Times New Roman"/>
          <w:b w:val="false"/>
          <w:i w:val="false"/>
          <w:color w:val="000000"/>
          <w:sz w:val="28"/>
        </w:rPr>
        <w:t xml:space="preserve">
              жинаумен, мұнай өнiмдерi мен химия </w:t>
      </w:r>
    </w:p>
    <w:p>
      <w:pPr>
        <w:spacing w:after="0"/>
        <w:ind w:left="0"/>
        <w:jc w:val="both"/>
      </w:pPr>
      <w:r>
        <w:rPr>
          <w:rFonts w:ascii="Times New Roman"/>
          <w:b w:val="false"/>
          <w:i w:val="false"/>
          <w:color w:val="000000"/>
          <w:sz w:val="28"/>
        </w:rPr>
        <w:t xml:space="preserve">
              өнiмдерiнен босаған цистерналардың </w:t>
      </w:r>
    </w:p>
    <w:p>
      <w:pPr>
        <w:spacing w:after="0"/>
        <w:ind w:left="0"/>
        <w:jc w:val="both"/>
      </w:pPr>
      <w:r>
        <w:rPr>
          <w:rFonts w:ascii="Times New Roman"/>
          <w:b w:val="false"/>
          <w:i w:val="false"/>
          <w:color w:val="000000"/>
          <w:sz w:val="28"/>
        </w:rPr>
        <w:t xml:space="preserve">
              төгетiн клапандарын қараумен және </w:t>
      </w:r>
    </w:p>
    <w:p>
      <w:pPr>
        <w:spacing w:after="0"/>
        <w:ind w:left="0"/>
        <w:jc w:val="both"/>
      </w:pPr>
      <w:r>
        <w:rPr>
          <w:rFonts w:ascii="Times New Roman"/>
          <w:b w:val="false"/>
          <w:i w:val="false"/>
          <w:color w:val="000000"/>
          <w:sz w:val="28"/>
        </w:rPr>
        <w:t xml:space="preserve">
              заправкалаумен айналысатын слесарь              12      36 </w:t>
      </w:r>
    </w:p>
    <w:p>
      <w:pPr>
        <w:spacing w:after="0"/>
        <w:ind w:left="0"/>
        <w:jc w:val="both"/>
      </w:pPr>
      <w:r>
        <w:rPr>
          <w:rFonts w:ascii="Times New Roman"/>
          <w:b w:val="false"/>
          <w:i w:val="false"/>
          <w:color w:val="000000"/>
          <w:sz w:val="28"/>
        </w:rPr>
        <w:t xml:space="preserve">
      25.     Тұтас металл вагондардың сүзгiлерiн </w:t>
      </w:r>
    </w:p>
    <w:p>
      <w:pPr>
        <w:spacing w:after="0"/>
        <w:ind w:left="0"/>
        <w:jc w:val="both"/>
      </w:pPr>
      <w:r>
        <w:rPr>
          <w:rFonts w:ascii="Times New Roman"/>
          <w:b w:val="false"/>
          <w:i w:val="false"/>
          <w:color w:val="000000"/>
          <w:sz w:val="28"/>
        </w:rPr>
        <w:t xml:space="preserve">
              регенерациялаумен айналысатын, </w:t>
      </w:r>
    </w:p>
    <w:p>
      <w:pPr>
        <w:spacing w:after="0"/>
        <w:ind w:left="0"/>
        <w:jc w:val="both"/>
      </w:pPr>
      <w:r>
        <w:rPr>
          <w:rFonts w:ascii="Times New Roman"/>
          <w:b w:val="false"/>
          <w:i w:val="false"/>
          <w:color w:val="000000"/>
          <w:sz w:val="28"/>
        </w:rPr>
        <w:t xml:space="preserve">
              жылжымалы құрамды жөндейтiн слесарь              6 </w:t>
      </w:r>
    </w:p>
    <w:p>
      <w:pPr>
        <w:spacing w:after="0"/>
        <w:ind w:left="0"/>
        <w:jc w:val="both"/>
      </w:pPr>
      <w:r>
        <w:rPr>
          <w:rFonts w:ascii="Times New Roman"/>
          <w:b w:val="false"/>
          <w:i w:val="false"/>
          <w:color w:val="000000"/>
          <w:sz w:val="28"/>
        </w:rPr>
        <w:t xml:space="preserve">
      29.     Жылжымалы құрамды техникалық қызмет </w:t>
      </w:r>
    </w:p>
    <w:p>
      <w:pPr>
        <w:spacing w:after="0"/>
        <w:ind w:left="0"/>
        <w:jc w:val="both"/>
      </w:pPr>
      <w:r>
        <w:rPr>
          <w:rFonts w:ascii="Times New Roman"/>
          <w:b w:val="false"/>
          <w:i w:val="false"/>
          <w:color w:val="000000"/>
          <w:sz w:val="28"/>
        </w:rPr>
        <w:t xml:space="preserve">
              көрсету қосындарында жөндейтiн және </w:t>
      </w:r>
    </w:p>
    <w:p>
      <w:pPr>
        <w:spacing w:after="0"/>
        <w:ind w:left="0"/>
        <w:jc w:val="both"/>
      </w:pPr>
      <w:r>
        <w:rPr>
          <w:rFonts w:ascii="Times New Roman"/>
          <w:b w:val="false"/>
          <w:i w:val="false"/>
          <w:color w:val="000000"/>
          <w:sz w:val="28"/>
        </w:rPr>
        <w:t xml:space="preserve">
              вагондарды тасымалдауға әзiрлейтiн слесарь       6 </w:t>
      </w:r>
    </w:p>
    <w:p>
      <w:pPr>
        <w:spacing w:after="0"/>
        <w:ind w:left="0"/>
        <w:jc w:val="both"/>
      </w:pPr>
      <w:r>
        <w:rPr>
          <w:rFonts w:ascii="Times New Roman"/>
          <w:b w:val="false"/>
          <w:i w:val="false"/>
          <w:color w:val="000000"/>
          <w:sz w:val="28"/>
        </w:rPr>
        <w:t xml:space="preserve">
      30.     Оттықтарды және паровоздардың үрлегiштерiн </w:t>
      </w:r>
    </w:p>
    <w:p>
      <w:pPr>
        <w:spacing w:after="0"/>
        <w:ind w:left="0"/>
        <w:jc w:val="both"/>
      </w:pPr>
      <w:r>
        <w:rPr>
          <w:rFonts w:ascii="Times New Roman"/>
          <w:b w:val="false"/>
          <w:i w:val="false"/>
          <w:color w:val="000000"/>
          <w:sz w:val="28"/>
        </w:rPr>
        <w:t xml:space="preserve">
              тазалаумен айналысатын шлакшы                   12 </w:t>
      </w:r>
    </w:p>
    <w:p>
      <w:pPr>
        <w:spacing w:after="0"/>
        <w:ind w:left="0"/>
        <w:jc w:val="both"/>
      </w:pPr>
      <w:r>
        <w:rPr>
          <w:rFonts w:ascii="Times New Roman"/>
          <w:b w:val="false"/>
          <w:i w:val="false"/>
          <w:color w:val="000000"/>
          <w:sz w:val="28"/>
        </w:rPr>
        <w:t xml:space="preserve">
      31.     Шлакты орларды шлактар мен күлден және </w:t>
      </w:r>
    </w:p>
    <w:p>
      <w:pPr>
        <w:spacing w:after="0"/>
        <w:ind w:left="0"/>
        <w:jc w:val="both"/>
      </w:pPr>
      <w:r>
        <w:rPr>
          <w:rFonts w:ascii="Times New Roman"/>
          <w:b w:val="false"/>
          <w:i w:val="false"/>
          <w:color w:val="000000"/>
          <w:sz w:val="28"/>
        </w:rPr>
        <w:t xml:space="preserve">
              темiр жолдарда паровоз оттықтары мен </w:t>
      </w:r>
    </w:p>
    <w:p>
      <w:pPr>
        <w:spacing w:after="0"/>
        <w:ind w:left="0"/>
        <w:jc w:val="both"/>
      </w:pPr>
      <w:r>
        <w:rPr>
          <w:rFonts w:ascii="Times New Roman"/>
          <w:b w:val="false"/>
          <w:i w:val="false"/>
          <w:color w:val="000000"/>
          <w:sz w:val="28"/>
        </w:rPr>
        <w:t xml:space="preserve">
              үрлегiштердi тазалау орындарында </w:t>
      </w:r>
    </w:p>
    <w:p>
      <w:pPr>
        <w:spacing w:after="0"/>
        <w:ind w:left="0"/>
        <w:jc w:val="both"/>
      </w:pPr>
      <w:r>
        <w:rPr>
          <w:rFonts w:ascii="Times New Roman"/>
          <w:b w:val="false"/>
          <w:i w:val="false"/>
          <w:color w:val="000000"/>
          <w:sz w:val="28"/>
        </w:rPr>
        <w:t xml:space="preserve">
              тазалаумен айналысатын шлакшы                    6 </w:t>
      </w:r>
    </w:p>
    <w:p>
      <w:pPr>
        <w:spacing w:after="0"/>
        <w:ind w:left="0"/>
        <w:jc w:val="both"/>
      </w:pPr>
      <w:r>
        <w:rPr>
          <w:rFonts w:ascii="Times New Roman"/>
          <w:b w:val="false"/>
          <w:i w:val="false"/>
          <w:color w:val="000000"/>
          <w:sz w:val="28"/>
        </w:rPr>
        <w:t xml:space="preserve">
      32.     Қатты отынды қолмен тиеу кезiнде кептiру </w:t>
      </w:r>
    </w:p>
    <w:p>
      <w:pPr>
        <w:spacing w:after="0"/>
        <w:ind w:left="0"/>
        <w:jc w:val="both"/>
      </w:pPr>
      <w:r>
        <w:rPr>
          <w:rFonts w:ascii="Times New Roman"/>
          <w:b w:val="false"/>
          <w:i w:val="false"/>
          <w:color w:val="000000"/>
          <w:sz w:val="28"/>
        </w:rPr>
        <w:t xml:space="preserve">
              пештерiне қатты отын жағумен, сондай-ақ </w:t>
      </w:r>
    </w:p>
    <w:p>
      <w:pPr>
        <w:spacing w:after="0"/>
        <w:ind w:left="0"/>
        <w:jc w:val="both"/>
      </w:pPr>
      <w:r>
        <w:rPr>
          <w:rFonts w:ascii="Times New Roman"/>
          <w:b w:val="false"/>
          <w:i w:val="false"/>
          <w:color w:val="000000"/>
          <w:sz w:val="28"/>
        </w:rPr>
        <w:t xml:space="preserve">
              құмды елеумен және оны локомотивтерге берумен </w:t>
      </w:r>
    </w:p>
    <w:p>
      <w:pPr>
        <w:spacing w:after="0"/>
        <w:ind w:left="0"/>
        <w:jc w:val="both"/>
      </w:pPr>
      <w:r>
        <w:rPr>
          <w:rFonts w:ascii="Times New Roman"/>
          <w:b w:val="false"/>
          <w:i w:val="false"/>
          <w:color w:val="000000"/>
          <w:sz w:val="28"/>
        </w:rPr>
        <w:t xml:space="preserve">
              айналысатын, құм беру қондырғысының </w:t>
      </w:r>
    </w:p>
    <w:p>
      <w:pPr>
        <w:spacing w:after="0"/>
        <w:ind w:left="0"/>
        <w:jc w:val="both"/>
      </w:pPr>
      <w:r>
        <w:rPr>
          <w:rFonts w:ascii="Times New Roman"/>
          <w:b w:val="false"/>
          <w:i w:val="false"/>
          <w:color w:val="000000"/>
          <w:sz w:val="28"/>
        </w:rPr>
        <w:t xml:space="preserve">
              жабдықтаушысы және машинисi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33.     Магистральды темiр жолдарда кластан </w:t>
      </w:r>
    </w:p>
    <w:p>
      <w:pPr>
        <w:spacing w:after="0"/>
        <w:ind w:left="0"/>
        <w:jc w:val="both"/>
      </w:pPr>
      <w:r>
        <w:rPr>
          <w:rFonts w:ascii="Times New Roman"/>
          <w:b w:val="false"/>
          <w:i w:val="false"/>
          <w:color w:val="000000"/>
          <w:sz w:val="28"/>
        </w:rPr>
        <w:t xml:space="preserve">
              тыс және бiрiншi класты станцияларда </w:t>
      </w:r>
    </w:p>
    <w:p>
      <w:pPr>
        <w:spacing w:after="0"/>
        <w:ind w:left="0"/>
        <w:jc w:val="both"/>
      </w:pPr>
      <w:r>
        <w:rPr>
          <w:rFonts w:ascii="Times New Roman"/>
          <w:b w:val="false"/>
          <w:i w:val="false"/>
          <w:color w:val="000000"/>
          <w:sz w:val="28"/>
        </w:rPr>
        <w:t xml:space="preserve">
              iстейтiн, қосын және маршруттық-релелiк </w:t>
      </w:r>
    </w:p>
    <w:p>
      <w:pPr>
        <w:spacing w:after="0"/>
        <w:ind w:left="0"/>
        <w:jc w:val="both"/>
      </w:pPr>
      <w:r>
        <w:rPr>
          <w:rFonts w:ascii="Times New Roman"/>
          <w:b w:val="false"/>
          <w:i w:val="false"/>
          <w:color w:val="000000"/>
          <w:sz w:val="28"/>
        </w:rPr>
        <w:t xml:space="preserve">
              орталықтандырудың кезекшiсi                     6       36 </w:t>
      </w:r>
    </w:p>
    <w:p>
      <w:pPr>
        <w:spacing w:after="0"/>
        <w:ind w:left="0"/>
        <w:jc w:val="both"/>
      </w:pPr>
      <w:r>
        <w:rPr>
          <w:rFonts w:ascii="Times New Roman"/>
          <w:b w:val="false"/>
          <w:i w:val="false"/>
          <w:color w:val="000000"/>
          <w:sz w:val="28"/>
        </w:rPr>
        <w:t xml:space="preserve">
      34.     Антинакипин өндiрiсi жөнiндегi фосфатты, </w:t>
      </w:r>
    </w:p>
    <w:p>
      <w:pPr>
        <w:spacing w:after="0"/>
        <w:ind w:left="0"/>
        <w:jc w:val="both"/>
      </w:pPr>
      <w:r>
        <w:rPr>
          <w:rFonts w:ascii="Times New Roman"/>
          <w:b w:val="false"/>
          <w:i w:val="false"/>
          <w:color w:val="000000"/>
          <w:sz w:val="28"/>
        </w:rPr>
        <w:t xml:space="preserve">
              қайнату және тоңазыту бөлiмшелерiнде </w:t>
      </w:r>
    </w:p>
    <w:p>
      <w:pPr>
        <w:spacing w:after="0"/>
        <w:ind w:left="0"/>
        <w:jc w:val="both"/>
      </w:pPr>
      <w:r>
        <w:rPr>
          <w:rFonts w:ascii="Times New Roman"/>
          <w:b w:val="false"/>
          <w:i w:val="false"/>
          <w:color w:val="000000"/>
          <w:sz w:val="28"/>
        </w:rPr>
        <w:t xml:space="preserve">
              тiкелей iстейтiн басшылар мен мамандар          6 </w:t>
      </w:r>
    </w:p>
    <w:p>
      <w:pPr>
        <w:spacing w:after="0"/>
        <w:ind w:left="0"/>
        <w:jc w:val="both"/>
      </w:pPr>
      <w:r>
        <w:rPr>
          <w:rFonts w:ascii="Times New Roman"/>
          <w:b w:val="false"/>
          <w:i w:val="false"/>
          <w:color w:val="000000"/>
          <w:sz w:val="28"/>
        </w:rPr>
        <w:t xml:space="preserve">
      35.     Дизелдi және тоңазытқышты қондырғының </w:t>
      </w:r>
    </w:p>
    <w:p>
      <w:pPr>
        <w:spacing w:after="0"/>
        <w:ind w:left="0"/>
        <w:jc w:val="both"/>
      </w:pPr>
      <w:r>
        <w:rPr>
          <w:rFonts w:ascii="Times New Roman"/>
          <w:b w:val="false"/>
          <w:i w:val="false"/>
          <w:color w:val="000000"/>
          <w:sz w:val="28"/>
        </w:rPr>
        <w:t xml:space="preserve">
              механигi, рефрижератор поездарының </w:t>
      </w:r>
    </w:p>
    <w:p>
      <w:pPr>
        <w:spacing w:after="0"/>
        <w:ind w:left="0"/>
        <w:jc w:val="both"/>
      </w:pPr>
      <w:r>
        <w:rPr>
          <w:rFonts w:ascii="Times New Roman"/>
          <w:b w:val="false"/>
          <w:i w:val="false"/>
          <w:color w:val="000000"/>
          <w:sz w:val="28"/>
        </w:rPr>
        <w:t xml:space="preserve">
              (секциялары мен вагондарының) механигi          6 </w:t>
      </w:r>
    </w:p>
    <w:p>
      <w:pPr>
        <w:spacing w:after="0"/>
        <w:ind w:left="0"/>
        <w:jc w:val="both"/>
      </w:pPr>
      <w:r>
        <w:rPr>
          <w:rFonts w:ascii="Times New Roman"/>
          <w:b w:val="false"/>
          <w:i w:val="false"/>
          <w:color w:val="000000"/>
          <w:sz w:val="28"/>
        </w:rPr>
        <w:t xml:space="preserve">
      36.     Поезд диспетчерi: </w:t>
      </w:r>
    </w:p>
    <w:p>
      <w:pPr>
        <w:spacing w:after="0"/>
        <w:ind w:left="0"/>
        <w:jc w:val="both"/>
      </w:pPr>
      <w:r>
        <w:rPr>
          <w:rFonts w:ascii="Times New Roman"/>
          <w:b w:val="false"/>
          <w:i w:val="false"/>
          <w:color w:val="000000"/>
          <w:sz w:val="28"/>
        </w:rPr>
        <w:t xml:space="preserve">
              1) магистральды темiр жолдардың 1 топты         6       36 </w:t>
      </w:r>
    </w:p>
    <w:p>
      <w:pPr>
        <w:spacing w:after="0"/>
        <w:ind w:left="0"/>
        <w:jc w:val="both"/>
      </w:pPr>
      <w:r>
        <w:rPr>
          <w:rFonts w:ascii="Times New Roman"/>
          <w:b w:val="false"/>
          <w:i w:val="false"/>
          <w:color w:val="000000"/>
          <w:sz w:val="28"/>
        </w:rPr>
        <w:t xml:space="preserve">
              учаскелерiнде iстейтiн </w:t>
      </w:r>
    </w:p>
    <w:p>
      <w:pPr>
        <w:spacing w:after="0"/>
        <w:ind w:left="0"/>
        <w:jc w:val="both"/>
      </w:pPr>
      <w:r>
        <w:rPr>
          <w:rFonts w:ascii="Times New Roman"/>
          <w:b w:val="false"/>
          <w:i w:val="false"/>
          <w:color w:val="000000"/>
          <w:sz w:val="28"/>
        </w:rPr>
        <w:t xml:space="preserve">
              2) басқа да учаскелерде жұмыс iстейтiн          6 </w:t>
      </w:r>
    </w:p>
    <w:bookmarkStart w:name="z60"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МЕТРОПОЛИТЕНДI ПАЙДАЛАНУ </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Тоннелдерде тек түнгi уақыттардағы тұрақты жұмыс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37.     Темiр жол көлiгi кәсiпорындары мен </w:t>
      </w:r>
    </w:p>
    <w:p>
      <w:pPr>
        <w:spacing w:after="0"/>
        <w:ind w:left="0"/>
        <w:jc w:val="both"/>
      </w:pPr>
      <w:r>
        <w:rPr>
          <w:rFonts w:ascii="Times New Roman"/>
          <w:b w:val="false"/>
          <w:i w:val="false"/>
          <w:color w:val="000000"/>
          <w:sz w:val="28"/>
        </w:rPr>
        <w:t xml:space="preserve">
              метрополитендердiң бригадирлерi </w:t>
      </w:r>
    </w:p>
    <w:p>
      <w:pPr>
        <w:spacing w:after="0"/>
        <w:ind w:left="0"/>
        <w:jc w:val="both"/>
      </w:pPr>
      <w:r>
        <w:rPr>
          <w:rFonts w:ascii="Times New Roman"/>
          <w:b w:val="false"/>
          <w:i w:val="false"/>
          <w:color w:val="000000"/>
          <w:sz w:val="28"/>
        </w:rPr>
        <w:t xml:space="preserve">
              (басқа жұмыстан босатылған)                     12      36 </w:t>
      </w:r>
    </w:p>
    <w:p>
      <w:pPr>
        <w:spacing w:after="0"/>
        <w:ind w:left="0"/>
        <w:jc w:val="both"/>
      </w:pPr>
      <w:r>
        <w:rPr>
          <w:rFonts w:ascii="Times New Roman"/>
          <w:b w:val="false"/>
          <w:i w:val="false"/>
          <w:color w:val="000000"/>
          <w:sz w:val="28"/>
        </w:rPr>
        <w:t xml:space="preserve">
      38.     Эскалаторлардың тұтқаларын жөндеумен </w:t>
      </w:r>
    </w:p>
    <w:p>
      <w:pPr>
        <w:spacing w:after="0"/>
        <w:ind w:left="0"/>
        <w:jc w:val="both"/>
      </w:pPr>
      <w:r>
        <w:rPr>
          <w:rFonts w:ascii="Times New Roman"/>
          <w:b w:val="false"/>
          <w:i w:val="false"/>
          <w:color w:val="000000"/>
          <w:sz w:val="28"/>
        </w:rPr>
        <w:t xml:space="preserve">
              айналысатын, резина бұйымдардың </w:t>
      </w:r>
    </w:p>
    <w:p>
      <w:pPr>
        <w:spacing w:after="0"/>
        <w:ind w:left="0"/>
        <w:jc w:val="both"/>
      </w:pPr>
      <w:r>
        <w:rPr>
          <w:rFonts w:ascii="Times New Roman"/>
          <w:b w:val="false"/>
          <w:i w:val="false"/>
          <w:color w:val="000000"/>
          <w:sz w:val="28"/>
        </w:rPr>
        <w:t xml:space="preserve">
              вулканизаторшысы және жөндеушiсi                12      36 </w:t>
      </w:r>
    </w:p>
    <w:p>
      <w:pPr>
        <w:spacing w:after="0"/>
        <w:ind w:left="0"/>
        <w:jc w:val="both"/>
      </w:pPr>
      <w:r>
        <w:rPr>
          <w:rFonts w:ascii="Times New Roman"/>
          <w:b w:val="false"/>
          <w:i w:val="false"/>
          <w:color w:val="000000"/>
          <w:sz w:val="28"/>
        </w:rPr>
        <w:t xml:space="preserve">
      39.     Кәрiзшi                                         12      36 </w:t>
      </w:r>
    </w:p>
    <w:p>
      <w:pPr>
        <w:spacing w:after="0"/>
        <w:ind w:left="0"/>
        <w:jc w:val="both"/>
      </w:pPr>
      <w:r>
        <w:rPr>
          <w:rFonts w:ascii="Times New Roman"/>
          <w:b w:val="false"/>
          <w:i w:val="false"/>
          <w:color w:val="000000"/>
          <w:sz w:val="28"/>
        </w:rPr>
        <w:t xml:space="preserve">
      40.     Тоннел құрылыстары жабдықтарына қызмет </w:t>
      </w:r>
    </w:p>
    <w:p>
      <w:pPr>
        <w:spacing w:after="0"/>
        <w:ind w:left="0"/>
        <w:jc w:val="both"/>
      </w:pPr>
      <w:r>
        <w:rPr>
          <w:rFonts w:ascii="Times New Roman"/>
          <w:b w:val="false"/>
          <w:i w:val="false"/>
          <w:color w:val="000000"/>
          <w:sz w:val="28"/>
        </w:rPr>
        <w:t xml:space="preserve">
              көрсету жөнiндегi бояушы, сылақшы, </w:t>
      </w:r>
    </w:p>
    <w:p>
      <w:pPr>
        <w:spacing w:after="0"/>
        <w:ind w:left="0"/>
        <w:jc w:val="both"/>
      </w:pPr>
      <w:r>
        <w:rPr>
          <w:rFonts w:ascii="Times New Roman"/>
          <w:b w:val="false"/>
          <w:i w:val="false"/>
          <w:color w:val="000000"/>
          <w:sz w:val="28"/>
        </w:rPr>
        <w:t xml:space="preserve">
              ағаш ұстасы, слесарь-жөндеушi                   12      36 </w:t>
      </w:r>
    </w:p>
    <w:p>
      <w:pPr>
        <w:spacing w:after="0"/>
        <w:ind w:left="0"/>
        <w:jc w:val="both"/>
      </w:pPr>
      <w:r>
        <w:rPr>
          <w:rFonts w:ascii="Times New Roman"/>
          <w:b w:val="false"/>
          <w:i w:val="false"/>
          <w:color w:val="000000"/>
          <w:sz w:val="28"/>
        </w:rPr>
        <w:t xml:space="preserve">
      41.     Зумпф агрегатының машинисi                      12      36 </w:t>
      </w:r>
    </w:p>
    <w:p>
      <w:pPr>
        <w:spacing w:after="0"/>
        <w:ind w:left="0"/>
        <w:jc w:val="both"/>
      </w:pPr>
      <w:r>
        <w:rPr>
          <w:rFonts w:ascii="Times New Roman"/>
          <w:b w:val="false"/>
          <w:i w:val="false"/>
          <w:color w:val="000000"/>
          <w:sz w:val="28"/>
        </w:rPr>
        <w:t xml:space="preserve">
      42.     Жуу қондырғысының машинисi, компрессор </w:t>
      </w:r>
    </w:p>
    <w:p>
      <w:pPr>
        <w:spacing w:after="0"/>
        <w:ind w:left="0"/>
        <w:jc w:val="both"/>
      </w:pPr>
      <w:r>
        <w:rPr>
          <w:rFonts w:ascii="Times New Roman"/>
          <w:b w:val="false"/>
          <w:i w:val="false"/>
          <w:color w:val="000000"/>
          <w:sz w:val="28"/>
        </w:rPr>
        <w:t xml:space="preserve">
              қондырғысының машинисi, компрессор </w:t>
      </w:r>
    </w:p>
    <w:p>
      <w:pPr>
        <w:spacing w:after="0"/>
        <w:ind w:left="0"/>
        <w:jc w:val="both"/>
      </w:pPr>
      <w:r>
        <w:rPr>
          <w:rFonts w:ascii="Times New Roman"/>
          <w:b w:val="false"/>
          <w:i w:val="false"/>
          <w:color w:val="000000"/>
          <w:sz w:val="28"/>
        </w:rPr>
        <w:t xml:space="preserve">
              қондырғысы машинисiнiң көмекшiсi                12      36 </w:t>
      </w:r>
    </w:p>
    <w:p>
      <w:pPr>
        <w:spacing w:after="0"/>
        <w:ind w:left="0"/>
        <w:jc w:val="both"/>
      </w:pPr>
      <w:r>
        <w:rPr>
          <w:rFonts w:ascii="Times New Roman"/>
          <w:b w:val="false"/>
          <w:i w:val="false"/>
          <w:color w:val="000000"/>
          <w:sz w:val="28"/>
        </w:rPr>
        <w:t xml:space="preserve">
      43.     Мотовоз машинисi, дрезина жүргiзушiсi </w:t>
      </w:r>
    </w:p>
    <w:p>
      <w:pPr>
        <w:spacing w:after="0"/>
        <w:ind w:left="0"/>
        <w:jc w:val="both"/>
      </w:pPr>
      <w:r>
        <w:rPr>
          <w:rFonts w:ascii="Times New Roman"/>
          <w:b w:val="false"/>
          <w:i w:val="false"/>
          <w:color w:val="000000"/>
          <w:sz w:val="28"/>
        </w:rPr>
        <w:t xml:space="preserve">
              және шаруашылық пойыздарында жұмыс </w:t>
      </w:r>
    </w:p>
    <w:p>
      <w:pPr>
        <w:spacing w:after="0"/>
        <w:ind w:left="0"/>
        <w:jc w:val="both"/>
      </w:pPr>
      <w:r>
        <w:rPr>
          <w:rFonts w:ascii="Times New Roman"/>
          <w:b w:val="false"/>
          <w:i w:val="false"/>
          <w:color w:val="000000"/>
          <w:sz w:val="28"/>
        </w:rPr>
        <w:t xml:space="preserve">
              iстейтiн олардың көмекшiлерi                    12      36 </w:t>
      </w:r>
    </w:p>
    <w:p>
      <w:pPr>
        <w:spacing w:after="0"/>
        <w:ind w:left="0"/>
        <w:jc w:val="both"/>
      </w:pPr>
      <w:r>
        <w:rPr>
          <w:rFonts w:ascii="Times New Roman"/>
          <w:b w:val="false"/>
          <w:i w:val="false"/>
          <w:color w:val="000000"/>
          <w:sz w:val="28"/>
        </w:rPr>
        <w:t xml:space="preserve">
      44.     Жол монтерi, жолайыру бекетiнiң кезекшiсi       12      36 </w:t>
      </w:r>
    </w:p>
    <w:p>
      <w:pPr>
        <w:spacing w:after="0"/>
        <w:ind w:left="0"/>
        <w:jc w:val="both"/>
      </w:pPr>
      <w:r>
        <w:rPr>
          <w:rFonts w:ascii="Times New Roman"/>
          <w:b w:val="false"/>
          <w:i w:val="false"/>
          <w:color w:val="000000"/>
          <w:sz w:val="28"/>
        </w:rPr>
        <w:t xml:space="preserve">
      45.     Мраморшы-әспеттеушi, плита салушы-әспеттеушi, </w:t>
      </w:r>
    </w:p>
    <w:p>
      <w:pPr>
        <w:spacing w:after="0"/>
        <w:ind w:left="0"/>
        <w:jc w:val="both"/>
      </w:pPr>
      <w:r>
        <w:rPr>
          <w:rFonts w:ascii="Times New Roman"/>
          <w:b w:val="false"/>
          <w:i w:val="false"/>
          <w:color w:val="000000"/>
          <w:sz w:val="28"/>
        </w:rPr>
        <w:t xml:space="preserve">
              тегiстеушi-әспеттеушi                           12      36 </w:t>
      </w:r>
    </w:p>
    <w:p>
      <w:pPr>
        <w:spacing w:after="0"/>
        <w:ind w:left="0"/>
        <w:jc w:val="both"/>
      </w:pPr>
      <w:r>
        <w:rPr>
          <w:rFonts w:ascii="Times New Roman"/>
          <w:b w:val="false"/>
          <w:i w:val="false"/>
          <w:color w:val="000000"/>
          <w:sz w:val="28"/>
        </w:rPr>
        <w:t xml:space="preserve">
      46.     Жол және жасанды ғимараттар қарауылшысы, </w:t>
      </w:r>
    </w:p>
    <w:p>
      <w:pPr>
        <w:spacing w:after="0"/>
        <w:ind w:left="0"/>
        <w:jc w:val="both"/>
      </w:pPr>
      <w:r>
        <w:rPr>
          <w:rFonts w:ascii="Times New Roman"/>
          <w:b w:val="false"/>
          <w:i w:val="false"/>
          <w:color w:val="000000"/>
          <w:sz w:val="28"/>
        </w:rPr>
        <w:t xml:space="preserve">
              түйiспе рельстiң қарауылшысы                    12      36 </w:t>
      </w:r>
    </w:p>
    <w:p>
      <w:pPr>
        <w:spacing w:after="0"/>
        <w:ind w:left="0"/>
        <w:jc w:val="both"/>
      </w:pPr>
      <w:r>
        <w:rPr>
          <w:rFonts w:ascii="Times New Roman"/>
          <w:b w:val="false"/>
          <w:i w:val="false"/>
          <w:color w:val="000000"/>
          <w:sz w:val="28"/>
        </w:rPr>
        <w:t xml:space="preserve">
      47.     Дефтоскоп тiркемесiнiң операторы, жол </w:t>
      </w:r>
    </w:p>
    <w:p>
      <w:pPr>
        <w:spacing w:after="0"/>
        <w:ind w:left="0"/>
        <w:jc w:val="both"/>
      </w:pPr>
      <w:r>
        <w:rPr>
          <w:rFonts w:ascii="Times New Roman"/>
          <w:b w:val="false"/>
          <w:i w:val="false"/>
          <w:color w:val="000000"/>
          <w:sz w:val="28"/>
        </w:rPr>
        <w:t xml:space="preserve">
              өлшемдерi бойынша оператор және оның </w:t>
      </w:r>
    </w:p>
    <w:p>
      <w:pPr>
        <w:spacing w:after="0"/>
        <w:ind w:left="0"/>
        <w:jc w:val="both"/>
      </w:pPr>
      <w:r>
        <w:rPr>
          <w:rFonts w:ascii="Times New Roman"/>
          <w:b w:val="false"/>
          <w:i w:val="false"/>
          <w:color w:val="000000"/>
          <w:sz w:val="28"/>
        </w:rPr>
        <w:t xml:space="preserve">
              көмекшiлерi                                     12      36 </w:t>
      </w:r>
    </w:p>
    <w:p>
      <w:pPr>
        <w:spacing w:after="0"/>
        <w:ind w:left="0"/>
        <w:jc w:val="both"/>
      </w:pPr>
      <w:r>
        <w:rPr>
          <w:rFonts w:ascii="Times New Roman"/>
          <w:b w:val="false"/>
          <w:i w:val="false"/>
          <w:color w:val="000000"/>
          <w:sz w:val="28"/>
        </w:rPr>
        <w:t xml:space="preserve">
      48.     Қоймашы                                         12      36 </w:t>
      </w:r>
    </w:p>
    <w:p>
      <w:pPr>
        <w:spacing w:after="0"/>
        <w:ind w:left="0"/>
        <w:jc w:val="both"/>
      </w:pPr>
      <w:r>
        <w:rPr>
          <w:rFonts w:ascii="Times New Roman"/>
          <w:b w:val="false"/>
          <w:i w:val="false"/>
          <w:color w:val="000000"/>
          <w:sz w:val="28"/>
        </w:rPr>
        <w:t xml:space="preserve">
      49.     Зумпфов агрегатының слесары                     12      36 </w:t>
      </w:r>
    </w:p>
    <w:p>
      <w:pPr>
        <w:spacing w:after="0"/>
        <w:ind w:left="0"/>
        <w:jc w:val="both"/>
      </w:pPr>
      <w:r>
        <w:rPr>
          <w:rFonts w:ascii="Times New Roman"/>
          <w:b w:val="false"/>
          <w:i w:val="false"/>
          <w:color w:val="000000"/>
          <w:sz w:val="28"/>
        </w:rPr>
        <w:t xml:space="preserve">
      50.     Тоннель жұмысшысы                               12      36 </w:t>
      </w:r>
    </w:p>
    <w:p>
      <w:pPr>
        <w:spacing w:after="0"/>
        <w:ind w:left="0"/>
        <w:jc w:val="both"/>
      </w:pPr>
      <w:r>
        <w:rPr>
          <w:rFonts w:ascii="Times New Roman"/>
          <w:b w:val="false"/>
          <w:i w:val="false"/>
          <w:color w:val="000000"/>
          <w:sz w:val="28"/>
        </w:rPr>
        <w:t xml:space="preserve">
      51.     Кабель торабы бойынша электр-монтажшы, </w:t>
      </w:r>
    </w:p>
    <w:p>
      <w:pPr>
        <w:spacing w:after="0"/>
        <w:ind w:left="0"/>
        <w:jc w:val="both"/>
      </w:pPr>
      <w:r>
        <w:rPr>
          <w:rFonts w:ascii="Times New Roman"/>
          <w:b w:val="false"/>
          <w:i w:val="false"/>
          <w:color w:val="000000"/>
          <w:sz w:val="28"/>
        </w:rPr>
        <w:t xml:space="preserve">
              қайталамалы тiзбек бойынша электр-монтажшы, </w:t>
      </w:r>
    </w:p>
    <w:p>
      <w:pPr>
        <w:spacing w:after="0"/>
        <w:ind w:left="0"/>
        <w:jc w:val="both"/>
      </w:pPr>
      <w:r>
        <w:rPr>
          <w:rFonts w:ascii="Times New Roman"/>
          <w:b w:val="false"/>
          <w:i w:val="false"/>
          <w:color w:val="000000"/>
          <w:sz w:val="28"/>
        </w:rPr>
        <w:t xml:space="preserve">
              жарық беру және жарық беру торабы </w:t>
      </w:r>
    </w:p>
    <w:p>
      <w:pPr>
        <w:spacing w:after="0"/>
        <w:ind w:left="0"/>
        <w:jc w:val="both"/>
      </w:pPr>
      <w:r>
        <w:rPr>
          <w:rFonts w:ascii="Times New Roman"/>
          <w:b w:val="false"/>
          <w:i w:val="false"/>
          <w:color w:val="000000"/>
          <w:sz w:val="28"/>
        </w:rPr>
        <w:t xml:space="preserve">
              бойынша электрмонтажшы, кернеулi тораптар </w:t>
      </w:r>
    </w:p>
    <w:p>
      <w:pPr>
        <w:spacing w:after="0"/>
        <w:ind w:left="0"/>
        <w:jc w:val="both"/>
      </w:pPr>
      <w:r>
        <w:rPr>
          <w:rFonts w:ascii="Times New Roman"/>
          <w:b w:val="false"/>
          <w:i w:val="false"/>
          <w:color w:val="000000"/>
          <w:sz w:val="28"/>
        </w:rPr>
        <w:t xml:space="preserve">
              және электр жабдықтар бойынша электр монтажшы   12      36 </w:t>
      </w:r>
    </w:p>
    <w:p>
      <w:pPr>
        <w:spacing w:after="0"/>
        <w:ind w:left="0"/>
        <w:jc w:val="both"/>
      </w:pPr>
      <w:r>
        <w:rPr>
          <w:rFonts w:ascii="Times New Roman"/>
          <w:b w:val="false"/>
          <w:i w:val="false"/>
          <w:color w:val="000000"/>
          <w:sz w:val="28"/>
        </w:rPr>
        <w:t xml:space="preserve">
      52.     Диспетчерлiк жабдықтар мен телеавтоматиканың </w:t>
      </w:r>
    </w:p>
    <w:p>
      <w:pPr>
        <w:spacing w:after="0"/>
        <w:ind w:left="0"/>
        <w:jc w:val="both"/>
      </w:pPr>
      <w:r>
        <w:rPr>
          <w:rFonts w:ascii="Times New Roman"/>
          <w:b w:val="false"/>
          <w:i w:val="false"/>
          <w:color w:val="000000"/>
          <w:sz w:val="28"/>
        </w:rPr>
        <w:t xml:space="preserve">
              электр монтерi, электр жабдықтарды жөндеу </w:t>
      </w:r>
    </w:p>
    <w:p>
      <w:pPr>
        <w:spacing w:after="0"/>
        <w:ind w:left="0"/>
        <w:jc w:val="both"/>
      </w:pPr>
      <w:r>
        <w:rPr>
          <w:rFonts w:ascii="Times New Roman"/>
          <w:b w:val="false"/>
          <w:i w:val="false"/>
          <w:color w:val="000000"/>
          <w:sz w:val="28"/>
        </w:rPr>
        <w:t xml:space="preserve">
              бойынша электр монтерi, электр жабдықтар </w:t>
      </w:r>
    </w:p>
    <w:p>
      <w:pPr>
        <w:spacing w:after="0"/>
        <w:ind w:left="0"/>
        <w:jc w:val="both"/>
      </w:pPr>
      <w:r>
        <w:rPr>
          <w:rFonts w:ascii="Times New Roman"/>
          <w:b w:val="false"/>
          <w:i w:val="false"/>
          <w:color w:val="000000"/>
          <w:sz w:val="28"/>
        </w:rPr>
        <w:t xml:space="preserve">
              қызмет көрсету бойынша электр монтерi           12      36 </w:t>
      </w:r>
    </w:p>
    <w:p>
      <w:pPr>
        <w:spacing w:after="0"/>
        <w:ind w:left="0"/>
        <w:jc w:val="both"/>
      </w:pPr>
      <w:r>
        <w:rPr>
          <w:rFonts w:ascii="Times New Roman"/>
          <w:b w:val="false"/>
          <w:i w:val="false"/>
          <w:color w:val="000000"/>
          <w:sz w:val="28"/>
        </w:rPr>
        <w:t xml:space="preserve">
      53.     Байланыс электр монтерi, белгi беру, </w:t>
      </w:r>
    </w:p>
    <w:p>
      <w:pPr>
        <w:spacing w:after="0"/>
        <w:ind w:left="0"/>
        <w:jc w:val="both"/>
      </w:pPr>
      <w:r>
        <w:rPr>
          <w:rFonts w:ascii="Times New Roman"/>
          <w:b w:val="false"/>
          <w:i w:val="false"/>
          <w:color w:val="000000"/>
          <w:sz w:val="28"/>
        </w:rPr>
        <w:t xml:space="preserve">
              орталықтандыру, бекiтiп тастау қондырғыларының </w:t>
      </w:r>
    </w:p>
    <w:p>
      <w:pPr>
        <w:spacing w:after="0"/>
        <w:ind w:left="0"/>
        <w:jc w:val="both"/>
      </w:pPr>
      <w:r>
        <w:rPr>
          <w:rFonts w:ascii="Times New Roman"/>
          <w:b w:val="false"/>
          <w:i w:val="false"/>
          <w:color w:val="000000"/>
          <w:sz w:val="28"/>
        </w:rPr>
        <w:t xml:space="preserve">
              электр монтерi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54.     Аға шебер, шебер, шебердiң көмекшiсi            12      36 </w:t>
      </w:r>
    </w:p>
    <w:p>
      <w:pPr>
        <w:spacing w:after="0"/>
        <w:ind w:left="0"/>
        <w:jc w:val="both"/>
      </w:pPr>
      <w:r>
        <w:rPr>
          <w:rFonts w:ascii="Times New Roman"/>
          <w:b w:val="false"/>
          <w:i w:val="false"/>
          <w:color w:val="000000"/>
          <w:sz w:val="28"/>
        </w:rPr>
        <w:t xml:space="preserve">
      55.     Аға электрмеханик, электрмеханик </w:t>
      </w:r>
    </w:p>
    <w:p>
      <w:pPr>
        <w:spacing w:after="0"/>
        <w:ind w:left="0"/>
        <w:jc w:val="both"/>
      </w:pPr>
      <w:r>
        <w:rPr>
          <w:rFonts w:ascii="Times New Roman"/>
          <w:b w:val="false"/>
          <w:i w:val="false"/>
          <w:color w:val="000000"/>
          <w:sz w:val="28"/>
        </w:rPr>
        <w:t xml:space="preserve">
      56.     Аға техник, геодезиялық-маркшейдерлiк           12      36 </w:t>
      </w:r>
    </w:p>
    <w:p>
      <w:pPr>
        <w:spacing w:after="0"/>
        <w:ind w:left="0"/>
        <w:jc w:val="both"/>
      </w:pPr>
      <w:r>
        <w:rPr>
          <w:rFonts w:ascii="Times New Roman"/>
          <w:b w:val="false"/>
          <w:i w:val="false"/>
          <w:color w:val="000000"/>
          <w:sz w:val="28"/>
        </w:rPr>
        <w:t xml:space="preserve">
              жұмыстармен айналысатын техник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Күндiзгi уақыттағы және ауысымдардағы,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соның iшiнде түнгi жұмыс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57.     Тоннелде тұрақты жұмыс iстеген кезде сорап </w:t>
      </w:r>
    </w:p>
    <w:p>
      <w:pPr>
        <w:spacing w:after="0"/>
        <w:ind w:left="0"/>
        <w:jc w:val="both"/>
      </w:pPr>
      <w:r>
        <w:rPr>
          <w:rFonts w:ascii="Times New Roman"/>
          <w:b w:val="false"/>
          <w:i w:val="false"/>
          <w:color w:val="000000"/>
          <w:sz w:val="28"/>
        </w:rPr>
        <w:t xml:space="preserve">
              қондырғыларына қызмет көрсетумен айналысатын </w:t>
      </w:r>
    </w:p>
    <w:p>
      <w:pPr>
        <w:spacing w:after="0"/>
        <w:ind w:left="0"/>
        <w:jc w:val="both"/>
      </w:pPr>
      <w:r>
        <w:rPr>
          <w:rFonts w:ascii="Times New Roman"/>
          <w:b w:val="false"/>
          <w:i w:val="false"/>
          <w:color w:val="000000"/>
          <w:sz w:val="28"/>
        </w:rPr>
        <w:t xml:space="preserve">
              камероншы                                        6 </w:t>
      </w:r>
    </w:p>
    <w:p>
      <w:pPr>
        <w:spacing w:after="0"/>
        <w:ind w:left="0"/>
        <w:jc w:val="both"/>
      </w:pPr>
      <w:r>
        <w:rPr>
          <w:rFonts w:ascii="Times New Roman"/>
          <w:b w:val="false"/>
          <w:i w:val="false"/>
          <w:color w:val="000000"/>
          <w:sz w:val="28"/>
        </w:rPr>
        <w:t xml:space="preserve">
      58.     Майлаушы, сылақшы, тонелде жұмыс iстейтiн </w:t>
      </w:r>
    </w:p>
    <w:p>
      <w:pPr>
        <w:spacing w:after="0"/>
        <w:ind w:left="0"/>
        <w:jc w:val="both"/>
      </w:pPr>
      <w:r>
        <w:rPr>
          <w:rFonts w:ascii="Times New Roman"/>
          <w:b w:val="false"/>
          <w:i w:val="false"/>
          <w:color w:val="000000"/>
          <w:sz w:val="28"/>
        </w:rPr>
        <w:t xml:space="preserve">
              метрополитеннiң станциялық және тоннелдiк </w:t>
      </w:r>
    </w:p>
    <w:p>
      <w:pPr>
        <w:spacing w:after="0"/>
        <w:ind w:left="0"/>
        <w:jc w:val="both"/>
      </w:pPr>
      <w:r>
        <w:rPr>
          <w:rFonts w:ascii="Times New Roman"/>
          <w:b w:val="false"/>
          <w:i w:val="false"/>
          <w:color w:val="000000"/>
          <w:sz w:val="28"/>
        </w:rPr>
        <w:t xml:space="preserve">
              жабдығын жөндеушi электршi-слесарь               6 </w:t>
      </w:r>
    </w:p>
    <w:p>
      <w:pPr>
        <w:spacing w:after="0"/>
        <w:ind w:left="0"/>
        <w:jc w:val="both"/>
      </w:pPr>
      <w:r>
        <w:rPr>
          <w:rFonts w:ascii="Times New Roman"/>
          <w:b w:val="false"/>
          <w:i w:val="false"/>
          <w:color w:val="000000"/>
          <w:sz w:val="28"/>
        </w:rPr>
        <w:t xml:space="preserve">
      59.     Іштен жанатын двигатель машинисi </w:t>
      </w:r>
    </w:p>
    <w:p>
      <w:pPr>
        <w:spacing w:after="0"/>
        <w:ind w:left="0"/>
        <w:jc w:val="both"/>
      </w:pPr>
      <w:r>
        <w:rPr>
          <w:rFonts w:ascii="Times New Roman"/>
          <w:b w:val="false"/>
          <w:i w:val="false"/>
          <w:color w:val="000000"/>
          <w:sz w:val="28"/>
        </w:rPr>
        <w:t xml:space="preserve">
              (соның iшiнде машинист көмекшiсi </w:t>
      </w:r>
    </w:p>
    <w:p>
      <w:pPr>
        <w:spacing w:after="0"/>
        <w:ind w:left="0"/>
        <w:jc w:val="both"/>
      </w:pPr>
      <w:r>
        <w:rPr>
          <w:rFonts w:ascii="Times New Roman"/>
          <w:b w:val="false"/>
          <w:i w:val="false"/>
          <w:color w:val="000000"/>
          <w:sz w:val="28"/>
        </w:rPr>
        <w:t xml:space="preserve">
              ретiнде жұмыс iстейтiн адам), </w:t>
      </w:r>
    </w:p>
    <w:p>
      <w:pPr>
        <w:spacing w:after="0"/>
        <w:ind w:left="0"/>
        <w:jc w:val="both"/>
      </w:pPr>
      <w:r>
        <w:rPr>
          <w:rFonts w:ascii="Times New Roman"/>
          <w:b w:val="false"/>
          <w:i w:val="false"/>
          <w:color w:val="000000"/>
          <w:sz w:val="28"/>
        </w:rPr>
        <w:t xml:space="preserve">
              электрлiк жабдыққа қызмет көрсететiн </w:t>
      </w:r>
    </w:p>
    <w:p>
      <w:pPr>
        <w:spacing w:after="0"/>
        <w:ind w:left="0"/>
        <w:jc w:val="both"/>
      </w:pPr>
      <w:r>
        <w:rPr>
          <w:rFonts w:ascii="Times New Roman"/>
          <w:b w:val="false"/>
          <w:i w:val="false"/>
          <w:color w:val="000000"/>
          <w:sz w:val="28"/>
        </w:rPr>
        <w:t xml:space="preserve">
              электрмонтер, электрлiк жабдықты жөндейтiн </w:t>
      </w:r>
    </w:p>
    <w:p>
      <w:pPr>
        <w:spacing w:after="0"/>
        <w:ind w:left="0"/>
        <w:jc w:val="both"/>
      </w:pPr>
      <w:r>
        <w:rPr>
          <w:rFonts w:ascii="Times New Roman"/>
          <w:b w:val="false"/>
          <w:i w:val="false"/>
          <w:color w:val="000000"/>
          <w:sz w:val="28"/>
        </w:rPr>
        <w:t xml:space="preserve">
              электрмонтер, электрлiк жабдықты жөндейтiн </w:t>
      </w:r>
    </w:p>
    <w:p>
      <w:pPr>
        <w:spacing w:after="0"/>
        <w:ind w:left="0"/>
        <w:jc w:val="both"/>
      </w:pPr>
      <w:r>
        <w:rPr>
          <w:rFonts w:ascii="Times New Roman"/>
          <w:b w:val="false"/>
          <w:i w:val="false"/>
          <w:color w:val="000000"/>
          <w:sz w:val="28"/>
        </w:rPr>
        <w:t xml:space="preserve">
              слесарь-электршi, жер астында орналасқан </w:t>
      </w:r>
    </w:p>
    <w:p>
      <w:pPr>
        <w:spacing w:after="0"/>
        <w:ind w:left="0"/>
        <w:jc w:val="both"/>
      </w:pPr>
      <w:r>
        <w:rPr>
          <w:rFonts w:ascii="Times New Roman"/>
          <w:b w:val="false"/>
          <w:i w:val="false"/>
          <w:color w:val="000000"/>
          <w:sz w:val="28"/>
        </w:rPr>
        <w:t xml:space="preserve">
              дизелдi электр станцияға қызмет көрсетумен </w:t>
      </w:r>
    </w:p>
    <w:p>
      <w:pPr>
        <w:spacing w:after="0"/>
        <w:ind w:left="0"/>
        <w:jc w:val="both"/>
      </w:pPr>
      <w:r>
        <w:rPr>
          <w:rFonts w:ascii="Times New Roman"/>
          <w:b w:val="false"/>
          <w:i w:val="false"/>
          <w:color w:val="000000"/>
          <w:sz w:val="28"/>
        </w:rPr>
        <w:t xml:space="preserve">
              айналысатын слесарь-жөндеушi                    6 </w:t>
      </w:r>
    </w:p>
    <w:p>
      <w:pPr>
        <w:spacing w:after="0"/>
        <w:ind w:left="0"/>
        <w:jc w:val="both"/>
      </w:pPr>
      <w:r>
        <w:rPr>
          <w:rFonts w:ascii="Times New Roman"/>
          <w:b w:val="false"/>
          <w:i w:val="false"/>
          <w:color w:val="000000"/>
          <w:sz w:val="28"/>
        </w:rPr>
        <w:t xml:space="preserve">
      60.     Электрпойыздың машинисi және электрпойыз </w:t>
      </w:r>
    </w:p>
    <w:p>
      <w:pPr>
        <w:spacing w:after="0"/>
        <w:ind w:left="0"/>
        <w:jc w:val="both"/>
      </w:pPr>
      <w:r>
        <w:rPr>
          <w:rFonts w:ascii="Times New Roman"/>
          <w:b w:val="false"/>
          <w:i w:val="false"/>
          <w:color w:val="000000"/>
          <w:sz w:val="28"/>
        </w:rPr>
        <w:t xml:space="preserve">
              машинисiнiң мынадай жұмыстармен айналысатын </w:t>
      </w:r>
    </w:p>
    <w:p>
      <w:pPr>
        <w:spacing w:after="0"/>
        <w:ind w:left="0"/>
        <w:jc w:val="both"/>
      </w:pPr>
      <w:r>
        <w:rPr>
          <w:rFonts w:ascii="Times New Roman"/>
          <w:b w:val="false"/>
          <w:i w:val="false"/>
          <w:color w:val="000000"/>
          <w:sz w:val="28"/>
        </w:rPr>
        <w:t xml:space="preserve">
              көмекшiсi: </w:t>
      </w:r>
    </w:p>
    <w:p>
      <w:pPr>
        <w:spacing w:after="0"/>
        <w:ind w:left="0"/>
        <w:jc w:val="both"/>
      </w:pPr>
      <w:r>
        <w:rPr>
          <w:rFonts w:ascii="Times New Roman"/>
          <w:b w:val="false"/>
          <w:i w:val="false"/>
          <w:color w:val="000000"/>
          <w:sz w:val="28"/>
        </w:rPr>
        <w:t xml:space="preserve">
              1) жол бойымен жолаушыларды тасымалдау          12      36 </w:t>
      </w:r>
    </w:p>
    <w:p>
      <w:pPr>
        <w:spacing w:after="0"/>
        <w:ind w:left="0"/>
        <w:jc w:val="both"/>
      </w:pPr>
      <w:r>
        <w:rPr>
          <w:rFonts w:ascii="Times New Roman"/>
          <w:b w:val="false"/>
          <w:i w:val="false"/>
          <w:color w:val="000000"/>
          <w:sz w:val="28"/>
        </w:rPr>
        <w:t xml:space="preserve">
              2) деполық және тұрақ жолдарында маневрлiк </w:t>
      </w:r>
    </w:p>
    <w:p>
      <w:pPr>
        <w:spacing w:after="0"/>
        <w:ind w:left="0"/>
        <w:jc w:val="both"/>
      </w:pPr>
      <w:r>
        <w:rPr>
          <w:rFonts w:ascii="Times New Roman"/>
          <w:b w:val="false"/>
          <w:i w:val="false"/>
          <w:color w:val="000000"/>
          <w:sz w:val="28"/>
        </w:rPr>
        <w:t xml:space="preserve">
              жұмыстар мен жүктердi тасымалдау                12 </w:t>
      </w:r>
    </w:p>
    <w:p>
      <w:pPr>
        <w:spacing w:after="0"/>
        <w:ind w:left="0"/>
        <w:jc w:val="both"/>
      </w:pPr>
      <w:r>
        <w:rPr>
          <w:rFonts w:ascii="Times New Roman"/>
          <w:b w:val="false"/>
          <w:i w:val="false"/>
          <w:color w:val="000000"/>
          <w:sz w:val="28"/>
        </w:rPr>
        <w:t xml:space="preserve">
      61.     Эскалатор машинисi және эскалатор </w:t>
      </w:r>
    </w:p>
    <w:p>
      <w:pPr>
        <w:spacing w:after="0"/>
        <w:ind w:left="0"/>
        <w:jc w:val="both"/>
      </w:pPr>
      <w:r>
        <w:rPr>
          <w:rFonts w:ascii="Times New Roman"/>
          <w:b w:val="false"/>
          <w:i w:val="false"/>
          <w:color w:val="000000"/>
          <w:sz w:val="28"/>
        </w:rPr>
        <w:t xml:space="preserve">
              машинисiнiң көмекшiсi                            6 </w:t>
      </w:r>
    </w:p>
    <w:p>
      <w:pPr>
        <w:spacing w:after="0"/>
        <w:ind w:left="0"/>
        <w:jc w:val="both"/>
      </w:pPr>
      <w:r>
        <w:rPr>
          <w:rFonts w:ascii="Times New Roman"/>
          <w:b w:val="false"/>
          <w:i w:val="false"/>
          <w:color w:val="000000"/>
          <w:sz w:val="28"/>
        </w:rPr>
        <w:t xml:space="preserve">
      62.     Жол монтерi және тоннелде жұмыс iстейтiн </w:t>
      </w:r>
    </w:p>
    <w:p>
      <w:pPr>
        <w:spacing w:after="0"/>
        <w:ind w:left="0"/>
        <w:jc w:val="both"/>
      </w:pPr>
      <w:r>
        <w:rPr>
          <w:rFonts w:ascii="Times New Roman"/>
          <w:b w:val="false"/>
          <w:i w:val="false"/>
          <w:color w:val="000000"/>
          <w:sz w:val="28"/>
        </w:rPr>
        <w:t xml:space="preserve">
              жол айыру бекетiнiң кезекшiсi                    6 </w:t>
      </w:r>
    </w:p>
    <w:p>
      <w:pPr>
        <w:spacing w:after="0"/>
        <w:ind w:left="0"/>
        <w:jc w:val="both"/>
      </w:pPr>
      <w:r>
        <w:rPr>
          <w:rFonts w:ascii="Times New Roman"/>
          <w:b w:val="false"/>
          <w:i w:val="false"/>
          <w:color w:val="000000"/>
          <w:sz w:val="28"/>
        </w:rPr>
        <w:t xml:space="preserve">
      63.     Тоннелде жұмыс iстеумен тұрақты айналысатын, </w:t>
      </w:r>
    </w:p>
    <w:p>
      <w:pPr>
        <w:spacing w:after="0"/>
        <w:ind w:left="0"/>
        <w:jc w:val="both"/>
      </w:pPr>
      <w:r>
        <w:rPr>
          <w:rFonts w:ascii="Times New Roman"/>
          <w:b w:val="false"/>
          <w:i w:val="false"/>
          <w:color w:val="000000"/>
          <w:sz w:val="28"/>
        </w:rPr>
        <w:t xml:space="preserve">
              ағаш сүрегiнен жасалатын бұйымдарды әрлеушi      6 </w:t>
      </w:r>
    </w:p>
    <w:p>
      <w:pPr>
        <w:spacing w:after="0"/>
        <w:ind w:left="0"/>
        <w:jc w:val="both"/>
      </w:pPr>
      <w:r>
        <w:rPr>
          <w:rFonts w:ascii="Times New Roman"/>
          <w:b w:val="false"/>
          <w:i w:val="false"/>
          <w:color w:val="000000"/>
          <w:sz w:val="28"/>
        </w:rPr>
        <w:t xml:space="preserve">
      64.     Сынаптық түзеткiш үй-жайларындағы жұмыспен </w:t>
      </w:r>
    </w:p>
    <w:p>
      <w:pPr>
        <w:spacing w:after="0"/>
        <w:ind w:left="0"/>
        <w:jc w:val="both"/>
      </w:pPr>
      <w:r>
        <w:rPr>
          <w:rFonts w:ascii="Times New Roman"/>
          <w:b w:val="false"/>
          <w:i w:val="false"/>
          <w:color w:val="000000"/>
          <w:sz w:val="28"/>
        </w:rPr>
        <w:t xml:space="preserve">
              тұрақты айналысатын, қуаттық қосымша станцияның </w:t>
      </w:r>
    </w:p>
    <w:p>
      <w:pPr>
        <w:spacing w:after="0"/>
        <w:ind w:left="0"/>
        <w:jc w:val="both"/>
      </w:pPr>
      <w:r>
        <w:rPr>
          <w:rFonts w:ascii="Times New Roman"/>
          <w:b w:val="false"/>
          <w:i w:val="false"/>
          <w:color w:val="000000"/>
          <w:sz w:val="28"/>
        </w:rPr>
        <w:t xml:space="preserve">
              жұмысшысы                                       12 </w:t>
      </w:r>
    </w:p>
    <w:p>
      <w:pPr>
        <w:spacing w:after="0"/>
        <w:ind w:left="0"/>
        <w:jc w:val="both"/>
      </w:pPr>
      <w:r>
        <w:rPr>
          <w:rFonts w:ascii="Times New Roman"/>
          <w:b w:val="false"/>
          <w:i w:val="false"/>
          <w:color w:val="000000"/>
          <w:sz w:val="28"/>
        </w:rPr>
        <w:t xml:space="preserve">
      65.     Тоннелдер мен коллекторлардағы жұмыспен тұрақты </w:t>
      </w:r>
    </w:p>
    <w:p>
      <w:pPr>
        <w:spacing w:after="0"/>
        <w:ind w:left="0"/>
        <w:jc w:val="both"/>
      </w:pPr>
      <w:r>
        <w:rPr>
          <w:rFonts w:ascii="Times New Roman"/>
          <w:b w:val="false"/>
          <w:i w:val="false"/>
          <w:color w:val="000000"/>
          <w:sz w:val="28"/>
        </w:rPr>
        <w:t xml:space="preserve">
              айналысатын қоймашы                              6 </w:t>
      </w:r>
    </w:p>
    <w:p>
      <w:pPr>
        <w:spacing w:after="0"/>
        <w:ind w:left="0"/>
        <w:jc w:val="both"/>
      </w:pPr>
      <w:r>
        <w:rPr>
          <w:rFonts w:ascii="Times New Roman"/>
          <w:b w:val="false"/>
          <w:i w:val="false"/>
          <w:color w:val="000000"/>
          <w:sz w:val="28"/>
        </w:rPr>
        <w:t xml:space="preserve">
      66.     Жылжымалы составтарды жөндеу бойынша слесарь, </w:t>
      </w:r>
    </w:p>
    <w:p>
      <w:pPr>
        <w:spacing w:after="0"/>
        <w:ind w:left="0"/>
        <w:jc w:val="both"/>
      </w:pPr>
      <w:r>
        <w:rPr>
          <w:rFonts w:ascii="Times New Roman"/>
          <w:b w:val="false"/>
          <w:i w:val="false"/>
          <w:color w:val="000000"/>
          <w:sz w:val="28"/>
        </w:rPr>
        <w:t xml:space="preserve">
              вагондардың қараушысы, тоннелдерде жол бойы </w:t>
      </w:r>
    </w:p>
    <w:p>
      <w:pPr>
        <w:spacing w:after="0"/>
        <w:ind w:left="0"/>
        <w:jc w:val="both"/>
      </w:pPr>
      <w:r>
        <w:rPr>
          <w:rFonts w:ascii="Times New Roman"/>
          <w:b w:val="false"/>
          <w:i w:val="false"/>
          <w:color w:val="000000"/>
          <w:sz w:val="28"/>
        </w:rPr>
        <w:t xml:space="preserve">
              бекеттерiндегi жұмыспен айналысатын жылжымалы </w:t>
      </w:r>
    </w:p>
    <w:p>
      <w:pPr>
        <w:spacing w:after="0"/>
        <w:ind w:left="0"/>
        <w:jc w:val="both"/>
      </w:pPr>
      <w:r>
        <w:rPr>
          <w:rFonts w:ascii="Times New Roman"/>
          <w:b w:val="false"/>
          <w:i w:val="false"/>
          <w:color w:val="000000"/>
          <w:sz w:val="28"/>
        </w:rPr>
        <w:t xml:space="preserve">
              составтың жуушы-жинаушысы, тоннелдердегi </w:t>
      </w:r>
    </w:p>
    <w:p>
      <w:pPr>
        <w:spacing w:after="0"/>
        <w:ind w:left="0"/>
        <w:jc w:val="both"/>
      </w:pPr>
      <w:r>
        <w:rPr>
          <w:rFonts w:ascii="Times New Roman"/>
          <w:b w:val="false"/>
          <w:i w:val="false"/>
          <w:color w:val="000000"/>
          <w:sz w:val="28"/>
        </w:rPr>
        <w:t xml:space="preserve">
              тұрақты жұмыс кезiнде жол бойы бекеттерiндегi </w:t>
      </w:r>
    </w:p>
    <w:p>
      <w:pPr>
        <w:spacing w:after="0"/>
        <w:ind w:left="0"/>
        <w:jc w:val="both"/>
      </w:pPr>
      <w:r>
        <w:rPr>
          <w:rFonts w:ascii="Times New Roman"/>
          <w:b w:val="false"/>
          <w:i w:val="false"/>
          <w:color w:val="000000"/>
          <w:sz w:val="28"/>
        </w:rPr>
        <w:t xml:space="preserve">
              жұмыспен айналысатын киiм iлушi                  6 </w:t>
      </w:r>
    </w:p>
    <w:p>
      <w:pPr>
        <w:spacing w:after="0"/>
        <w:ind w:left="0"/>
        <w:jc w:val="both"/>
      </w:pPr>
      <w:r>
        <w:rPr>
          <w:rFonts w:ascii="Times New Roman"/>
          <w:b w:val="false"/>
          <w:i w:val="false"/>
          <w:color w:val="000000"/>
          <w:sz w:val="28"/>
        </w:rPr>
        <w:t xml:space="preserve">
      67.     Тоннель ғимараттары жабдықтарын жөндеумен </w:t>
      </w:r>
    </w:p>
    <w:p>
      <w:pPr>
        <w:spacing w:after="0"/>
        <w:ind w:left="0"/>
        <w:jc w:val="both"/>
      </w:pPr>
      <w:r>
        <w:rPr>
          <w:rFonts w:ascii="Times New Roman"/>
          <w:b w:val="false"/>
          <w:i w:val="false"/>
          <w:color w:val="000000"/>
          <w:sz w:val="28"/>
        </w:rPr>
        <w:t xml:space="preserve">
              айналысатын слесарь-жөндеушi                     6 </w:t>
      </w:r>
    </w:p>
    <w:p>
      <w:pPr>
        <w:spacing w:after="0"/>
        <w:ind w:left="0"/>
        <w:jc w:val="both"/>
      </w:pPr>
      <w:r>
        <w:rPr>
          <w:rFonts w:ascii="Times New Roman"/>
          <w:b w:val="false"/>
          <w:i w:val="false"/>
          <w:color w:val="000000"/>
          <w:sz w:val="28"/>
        </w:rPr>
        <w:t xml:space="preserve">
      68.     Метрополитеннiң станциялық тоннелдiк </w:t>
      </w:r>
    </w:p>
    <w:p>
      <w:pPr>
        <w:spacing w:after="0"/>
        <w:ind w:left="0"/>
        <w:jc w:val="both"/>
      </w:pPr>
      <w:r>
        <w:rPr>
          <w:rFonts w:ascii="Times New Roman"/>
          <w:b w:val="false"/>
          <w:i w:val="false"/>
          <w:color w:val="000000"/>
          <w:sz w:val="28"/>
        </w:rPr>
        <w:t xml:space="preserve">
              жабдықтарына қызмет көрсету және оларды </w:t>
      </w:r>
    </w:p>
    <w:p>
      <w:pPr>
        <w:spacing w:after="0"/>
        <w:ind w:left="0"/>
        <w:jc w:val="both"/>
      </w:pPr>
      <w:r>
        <w:rPr>
          <w:rFonts w:ascii="Times New Roman"/>
          <w:b w:val="false"/>
          <w:i w:val="false"/>
          <w:color w:val="000000"/>
          <w:sz w:val="28"/>
        </w:rPr>
        <w:t xml:space="preserve">
              жөндеу бойынша слесарь-жөндеушi                  6 </w:t>
      </w:r>
    </w:p>
    <w:p>
      <w:pPr>
        <w:spacing w:after="0"/>
        <w:ind w:left="0"/>
        <w:jc w:val="both"/>
      </w:pPr>
      <w:r>
        <w:rPr>
          <w:rFonts w:ascii="Times New Roman"/>
          <w:b w:val="false"/>
          <w:i w:val="false"/>
          <w:color w:val="000000"/>
          <w:sz w:val="28"/>
        </w:rPr>
        <w:t xml:space="preserve">
      69.     Тоннелдегi жұмыспен айналысатын, </w:t>
      </w:r>
    </w:p>
    <w:p>
      <w:pPr>
        <w:spacing w:after="0"/>
        <w:ind w:left="0"/>
        <w:jc w:val="both"/>
      </w:pPr>
      <w:r>
        <w:rPr>
          <w:rFonts w:ascii="Times New Roman"/>
          <w:b w:val="false"/>
          <w:i w:val="false"/>
          <w:color w:val="000000"/>
          <w:sz w:val="28"/>
        </w:rPr>
        <w:t xml:space="preserve">
              метрополитендердiң темiр конструкцияларына </w:t>
      </w:r>
    </w:p>
    <w:p>
      <w:pPr>
        <w:spacing w:after="0"/>
        <w:ind w:left="0"/>
        <w:jc w:val="both"/>
      </w:pPr>
      <w:r>
        <w:rPr>
          <w:rFonts w:ascii="Times New Roman"/>
          <w:b w:val="false"/>
          <w:i w:val="false"/>
          <w:color w:val="000000"/>
          <w:sz w:val="28"/>
        </w:rPr>
        <w:t xml:space="preserve">
              қызмет көрсету және оларды жөндеу бойынша </w:t>
      </w:r>
    </w:p>
    <w:p>
      <w:pPr>
        <w:spacing w:after="0"/>
        <w:ind w:left="0"/>
        <w:jc w:val="both"/>
      </w:pPr>
      <w:r>
        <w:rPr>
          <w:rFonts w:ascii="Times New Roman"/>
          <w:b w:val="false"/>
          <w:i w:val="false"/>
          <w:color w:val="000000"/>
          <w:sz w:val="28"/>
        </w:rPr>
        <w:t xml:space="preserve">
              слесарь-электршi                                 6 </w:t>
      </w:r>
    </w:p>
    <w:p>
      <w:pPr>
        <w:spacing w:after="0"/>
        <w:ind w:left="0"/>
        <w:jc w:val="both"/>
      </w:pPr>
      <w:r>
        <w:rPr>
          <w:rFonts w:ascii="Times New Roman"/>
          <w:b w:val="false"/>
          <w:i w:val="false"/>
          <w:color w:val="000000"/>
          <w:sz w:val="28"/>
        </w:rPr>
        <w:t xml:space="preserve">
      70.     Тоннелдiк ғимараттардың жабдықтарын жөндеу </w:t>
      </w:r>
    </w:p>
    <w:p>
      <w:pPr>
        <w:spacing w:after="0"/>
        <w:ind w:left="0"/>
        <w:jc w:val="both"/>
      </w:pPr>
      <w:r>
        <w:rPr>
          <w:rFonts w:ascii="Times New Roman"/>
          <w:b w:val="false"/>
          <w:i w:val="false"/>
          <w:color w:val="000000"/>
          <w:sz w:val="28"/>
        </w:rPr>
        <w:t xml:space="preserve">
              бойынша слесарь-электршi                         6 </w:t>
      </w:r>
    </w:p>
    <w:p>
      <w:pPr>
        <w:spacing w:after="0"/>
        <w:ind w:left="0"/>
        <w:jc w:val="both"/>
      </w:pPr>
      <w:r>
        <w:rPr>
          <w:rFonts w:ascii="Times New Roman"/>
          <w:b w:val="false"/>
          <w:i w:val="false"/>
          <w:color w:val="000000"/>
          <w:sz w:val="28"/>
        </w:rPr>
        <w:t xml:space="preserve">
      71.     Метрополитеннiң станциялық және тоннелдiк </w:t>
      </w:r>
    </w:p>
    <w:p>
      <w:pPr>
        <w:spacing w:after="0"/>
        <w:ind w:left="0"/>
        <w:jc w:val="both"/>
      </w:pPr>
      <w:r>
        <w:rPr>
          <w:rFonts w:ascii="Times New Roman"/>
          <w:b w:val="false"/>
          <w:i w:val="false"/>
          <w:color w:val="000000"/>
          <w:sz w:val="28"/>
        </w:rPr>
        <w:t xml:space="preserve">
              жабдықтарына қызмет көрсету және жөндеу бойынша </w:t>
      </w:r>
    </w:p>
    <w:p>
      <w:pPr>
        <w:spacing w:after="0"/>
        <w:ind w:left="0"/>
        <w:jc w:val="both"/>
      </w:pPr>
      <w:r>
        <w:rPr>
          <w:rFonts w:ascii="Times New Roman"/>
          <w:b w:val="false"/>
          <w:i w:val="false"/>
          <w:color w:val="000000"/>
          <w:sz w:val="28"/>
        </w:rPr>
        <w:t xml:space="preserve">
              слесарь-электршi                                 6 </w:t>
      </w:r>
    </w:p>
    <w:p>
      <w:pPr>
        <w:spacing w:after="0"/>
        <w:ind w:left="0"/>
        <w:jc w:val="both"/>
      </w:pPr>
      <w:r>
        <w:rPr>
          <w:rFonts w:ascii="Times New Roman"/>
          <w:b w:val="false"/>
          <w:i w:val="false"/>
          <w:color w:val="000000"/>
          <w:sz w:val="28"/>
        </w:rPr>
        <w:t xml:space="preserve">
      72.     Тоннелдегi жұмыспен тұрақты айналысатын, </w:t>
      </w:r>
    </w:p>
    <w:p>
      <w:pPr>
        <w:spacing w:after="0"/>
        <w:ind w:left="0"/>
        <w:jc w:val="both"/>
      </w:pPr>
      <w:r>
        <w:rPr>
          <w:rFonts w:ascii="Times New Roman"/>
          <w:b w:val="false"/>
          <w:i w:val="false"/>
          <w:color w:val="000000"/>
          <w:sz w:val="28"/>
        </w:rPr>
        <w:t xml:space="preserve">
              эскалаторларға қызмет көрсету және жөндеу </w:t>
      </w:r>
    </w:p>
    <w:p>
      <w:pPr>
        <w:spacing w:after="0"/>
        <w:ind w:left="0"/>
        <w:jc w:val="both"/>
      </w:pPr>
      <w:r>
        <w:rPr>
          <w:rFonts w:ascii="Times New Roman"/>
          <w:b w:val="false"/>
          <w:i w:val="false"/>
          <w:color w:val="000000"/>
          <w:sz w:val="28"/>
        </w:rPr>
        <w:t xml:space="preserve">
              бойынша слесарь-электршi                         6 </w:t>
      </w:r>
    </w:p>
    <w:p>
      <w:pPr>
        <w:spacing w:after="0"/>
        <w:ind w:left="0"/>
        <w:jc w:val="both"/>
      </w:pPr>
      <w:r>
        <w:rPr>
          <w:rFonts w:ascii="Times New Roman"/>
          <w:b w:val="false"/>
          <w:i w:val="false"/>
          <w:color w:val="000000"/>
          <w:sz w:val="28"/>
        </w:rPr>
        <w:t xml:space="preserve">
      73.     Тоннелдегi тұрақты жұмыс кезiнде еңiске қарай </w:t>
      </w:r>
    </w:p>
    <w:p>
      <w:pPr>
        <w:spacing w:after="0"/>
        <w:ind w:left="0"/>
        <w:jc w:val="both"/>
      </w:pPr>
      <w:r>
        <w:rPr>
          <w:rFonts w:ascii="Times New Roman"/>
          <w:b w:val="false"/>
          <w:i w:val="false"/>
          <w:color w:val="000000"/>
          <w:sz w:val="28"/>
        </w:rPr>
        <w:t xml:space="preserve">
              жүру жолдарындағы эскалаторларға қызмет </w:t>
      </w:r>
    </w:p>
    <w:p>
      <w:pPr>
        <w:spacing w:after="0"/>
        <w:ind w:left="0"/>
        <w:jc w:val="both"/>
      </w:pPr>
      <w:r>
        <w:rPr>
          <w:rFonts w:ascii="Times New Roman"/>
          <w:b w:val="false"/>
          <w:i w:val="false"/>
          <w:color w:val="000000"/>
          <w:sz w:val="28"/>
        </w:rPr>
        <w:t xml:space="preserve">
              көрсету және жөндеу бойынша слесарь-электршi, </w:t>
      </w:r>
    </w:p>
    <w:p>
      <w:pPr>
        <w:spacing w:after="0"/>
        <w:ind w:left="0"/>
        <w:jc w:val="both"/>
      </w:pPr>
      <w:r>
        <w:rPr>
          <w:rFonts w:ascii="Times New Roman"/>
          <w:b w:val="false"/>
          <w:i w:val="false"/>
          <w:color w:val="000000"/>
          <w:sz w:val="28"/>
        </w:rPr>
        <w:t xml:space="preserve">
              құралдарды таратушы, ағаш шеберi, газбен </w:t>
      </w:r>
    </w:p>
    <w:p>
      <w:pPr>
        <w:spacing w:after="0"/>
        <w:ind w:left="0"/>
        <w:jc w:val="both"/>
      </w:pPr>
      <w:r>
        <w:rPr>
          <w:rFonts w:ascii="Times New Roman"/>
          <w:b w:val="false"/>
          <w:i w:val="false"/>
          <w:color w:val="000000"/>
          <w:sz w:val="28"/>
        </w:rPr>
        <w:t xml:space="preserve">
              дәнекерлеушi, қолмен дәнекерлеудiң электрлi </w:t>
      </w:r>
    </w:p>
    <w:p>
      <w:pPr>
        <w:spacing w:after="0"/>
        <w:ind w:left="0"/>
        <w:jc w:val="both"/>
      </w:pPr>
      <w:r>
        <w:rPr>
          <w:rFonts w:ascii="Times New Roman"/>
          <w:b w:val="false"/>
          <w:i w:val="false"/>
          <w:color w:val="000000"/>
          <w:sz w:val="28"/>
        </w:rPr>
        <w:t xml:space="preserve">
              дәнекерлеушiсi                                  12      36 </w:t>
      </w:r>
    </w:p>
    <w:p>
      <w:pPr>
        <w:spacing w:after="0"/>
        <w:ind w:left="0"/>
        <w:jc w:val="both"/>
      </w:pPr>
      <w:r>
        <w:rPr>
          <w:rFonts w:ascii="Times New Roman"/>
          <w:b w:val="false"/>
          <w:i w:val="false"/>
          <w:color w:val="000000"/>
          <w:sz w:val="28"/>
        </w:rPr>
        <w:t xml:space="preserve">
      74.     Тоннелде эскалаторларды жөндеумен тұрақты </w:t>
      </w:r>
    </w:p>
    <w:p>
      <w:pPr>
        <w:spacing w:after="0"/>
        <w:ind w:left="0"/>
        <w:jc w:val="both"/>
      </w:pPr>
      <w:r>
        <w:rPr>
          <w:rFonts w:ascii="Times New Roman"/>
          <w:b w:val="false"/>
          <w:i w:val="false"/>
          <w:color w:val="000000"/>
          <w:sz w:val="28"/>
        </w:rPr>
        <w:t xml:space="preserve">
              айналысатын ағаш шеберi                          6 </w:t>
      </w:r>
    </w:p>
    <w:p>
      <w:pPr>
        <w:spacing w:after="0"/>
        <w:ind w:left="0"/>
        <w:jc w:val="both"/>
      </w:pPr>
      <w:r>
        <w:rPr>
          <w:rFonts w:ascii="Times New Roman"/>
          <w:b w:val="false"/>
          <w:i w:val="false"/>
          <w:color w:val="000000"/>
          <w:sz w:val="28"/>
        </w:rPr>
        <w:t xml:space="preserve">
      75.     Тоннелде БТО қондырғыларының ағымдағы </w:t>
      </w:r>
    </w:p>
    <w:p>
      <w:pPr>
        <w:spacing w:after="0"/>
        <w:ind w:left="0"/>
        <w:jc w:val="both"/>
      </w:pPr>
      <w:r>
        <w:rPr>
          <w:rFonts w:ascii="Times New Roman"/>
          <w:b w:val="false"/>
          <w:i w:val="false"/>
          <w:color w:val="000000"/>
          <w:sz w:val="28"/>
        </w:rPr>
        <w:t xml:space="preserve">
              жөндеуiмен және оларға қызмет көрсетумен </w:t>
      </w:r>
    </w:p>
    <w:p>
      <w:pPr>
        <w:spacing w:after="0"/>
        <w:ind w:left="0"/>
        <w:jc w:val="both"/>
      </w:pPr>
      <w:r>
        <w:rPr>
          <w:rFonts w:ascii="Times New Roman"/>
          <w:b w:val="false"/>
          <w:i w:val="false"/>
          <w:color w:val="000000"/>
          <w:sz w:val="28"/>
        </w:rPr>
        <w:t xml:space="preserve">
              айналысатын ағаш шеберi                          6 </w:t>
      </w:r>
    </w:p>
    <w:p>
      <w:pPr>
        <w:spacing w:after="0"/>
        <w:ind w:left="0"/>
        <w:jc w:val="both"/>
      </w:pPr>
      <w:r>
        <w:rPr>
          <w:rFonts w:ascii="Times New Roman"/>
          <w:b w:val="false"/>
          <w:i w:val="false"/>
          <w:color w:val="000000"/>
          <w:sz w:val="28"/>
        </w:rPr>
        <w:t xml:space="preserve">
      76.     Жедел техникалық жәрдемде жұмыс iстейтiн </w:t>
      </w:r>
    </w:p>
    <w:p>
      <w:pPr>
        <w:spacing w:after="0"/>
        <w:ind w:left="0"/>
        <w:jc w:val="both"/>
      </w:pPr>
      <w:r>
        <w:rPr>
          <w:rFonts w:ascii="Times New Roman"/>
          <w:b w:val="false"/>
          <w:i w:val="false"/>
          <w:color w:val="000000"/>
          <w:sz w:val="28"/>
        </w:rPr>
        <w:t xml:space="preserve">
              ағаш шеберi                                      6 </w:t>
      </w:r>
    </w:p>
    <w:p>
      <w:pPr>
        <w:spacing w:after="0"/>
        <w:ind w:left="0"/>
        <w:jc w:val="both"/>
      </w:pPr>
      <w:r>
        <w:rPr>
          <w:rFonts w:ascii="Times New Roman"/>
          <w:b w:val="false"/>
          <w:i w:val="false"/>
          <w:color w:val="000000"/>
          <w:sz w:val="28"/>
        </w:rPr>
        <w:t xml:space="preserve">
      77.     Тоннелдер мен коллекторлардағы жұмыспен </w:t>
      </w:r>
    </w:p>
    <w:p>
      <w:pPr>
        <w:spacing w:after="0"/>
        <w:ind w:left="0"/>
        <w:jc w:val="both"/>
      </w:pPr>
      <w:r>
        <w:rPr>
          <w:rFonts w:ascii="Times New Roman"/>
          <w:b w:val="false"/>
          <w:i w:val="false"/>
          <w:color w:val="000000"/>
          <w:sz w:val="28"/>
        </w:rPr>
        <w:t xml:space="preserve">
              айналысатын, өндiрiстiк үй-жайларды жинаушы      6 </w:t>
      </w:r>
    </w:p>
    <w:p>
      <w:pPr>
        <w:spacing w:after="0"/>
        <w:ind w:left="0"/>
        <w:jc w:val="both"/>
      </w:pPr>
      <w:r>
        <w:rPr>
          <w:rFonts w:ascii="Times New Roman"/>
          <w:b w:val="false"/>
          <w:i w:val="false"/>
          <w:color w:val="000000"/>
          <w:sz w:val="28"/>
        </w:rPr>
        <w:t xml:space="preserve">
      78.     Байланыс электр монтерi, кабель дәнекерiмен </w:t>
      </w:r>
    </w:p>
    <w:p>
      <w:pPr>
        <w:spacing w:after="0"/>
        <w:ind w:left="0"/>
        <w:jc w:val="both"/>
      </w:pPr>
      <w:r>
        <w:rPr>
          <w:rFonts w:ascii="Times New Roman"/>
          <w:b w:val="false"/>
          <w:i w:val="false"/>
          <w:color w:val="000000"/>
          <w:sz w:val="28"/>
        </w:rPr>
        <w:t xml:space="preserve">
              айналысатын белгi беру, тосқауылдамалық </w:t>
      </w:r>
    </w:p>
    <w:p>
      <w:pPr>
        <w:spacing w:after="0"/>
        <w:ind w:left="0"/>
        <w:jc w:val="both"/>
      </w:pPr>
      <w:r>
        <w:rPr>
          <w:rFonts w:ascii="Times New Roman"/>
          <w:b w:val="false"/>
          <w:i w:val="false"/>
          <w:color w:val="000000"/>
          <w:sz w:val="28"/>
        </w:rPr>
        <w:t xml:space="preserve">
              орталықтандырудың (БТО) электр монтерi           6 </w:t>
      </w:r>
    </w:p>
    <w:p>
      <w:pPr>
        <w:spacing w:after="0"/>
        <w:ind w:left="0"/>
        <w:jc w:val="both"/>
      </w:pPr>
      <w:r>
        <w:rPr>
          <w:rFonts w:ascii="Times New Roman"/>
          <w:b w:val="false"/>
          <w:i w:val="false"/>
          <w:color w:val="000000"/>
          <w:sz w:val="28"/>
        </w:rPr>
        <w:t xml:space="preserve">
      79.     Тоннелдегi жұмыс iстеп тұрған байланыс </w:t>
      </w:r>
    </w:p>
    <w:p>
      <w:pPr>
        <w:spacing w:after="0"/>
        <w:ind w:left="0"/>
        <w:jc w:val="both"/>
      </w:pPr>
      <w:r>
        <w:rPr>
          <w:rFonts w:ascii="Times New Roman"/>
          <w:b w:val="false"/>
          <w:i w:val="false"/>
          <w:color w:val="000000"/>
          <w:sz w:val="28"/>
        </w:rPr>
        <w:t xml:space="preserve">
              құрылғыларына және БТО-ға үнемi қызмет </w:t>
      </w:r>
    </w:p>
    <w:p>
      <w:pPr>
        <w:spacing w:after="0"/>
        <w:ind w:left="0"/>
        <w:jc w:val="both"/>
      </w:pPr>
      <w:r>
        <w:rPr>
          <w:rFonts w:ascii="Times New Roman"/>
          <w:b w:val="false"/>
          <w:i w:val="false"/>
          <w:color w:val="000000"/>
          <w:sz w:val="28"/>
        </w:rPr>
        <w:t xml:space="preserve">
              көрсетумен және оларды жөндеумен айналысатын </w:t>
      </w:r>
    </w:p>
    <w:p>
      <w:pPr>
        <w:spacing w:after="0"/>
        <w:ind w:left="0"/>
        <w:jc w:val="both"/>
      </w:pPr>
      <w:r>
        <w:rPr>
          <w:rFonts w:ascii="Times New Roman"/>
          <w:b w:val="false"/>
          <w:i w:val="false"/>
          <w:color w:val="000000"/>
          <w:sz w:val="28"/>
        </w:rPr>
        <w:t xml:space="preserve">
              байланыс электр монтерi, белгi беру, </w:t>
      </w:r>
    </w:p>
    <w:p>
      <w:pPr>
        <w:spacing w:after="0"/>
        <w:ind w:left="0"/>
        <w:jc w:val="both"/>
      </w:pPr>
      <w:r>
        <w:rPr>
          <w:rFonts w:ascii="Times New Roman"/>
          <w:b w:val="false"/>
          <w:i w:val="false"/>
          <w:color w:val="000000"/>
          <w:sz w:val="28"/>
        </w:rPr>
        <w:t xml:space="preserve">
              тосқауылдамалық орталықтандырудың </w:t>
      </w:r>
    </w:p>
    <w:p>
      <w:pPr>
        <w:spacing w:after="0"/>
        <w:ind w:left="0"/>
        <w:jc w:val="both"/>
      </w:pPr>
      <w:r>
        <w:rPr>
          <w:rFonts w:ascii="Times New Roman"/>
          <w:b w:val="false"/>
          <w:i w:val="false"/>
          <w:color w:val="000000"/>
          <w:sz w:val="28"/>
        </w:rPr>
        <w:t xml:space="preserve">
              (БТО) электр монтерi                             6 </w:t>
      </w:r>
    </w:p>
    <w:p>
      <w:pPr>
        <w:spacing w:after="0"/>
        <w:ind w:left="0"/>
        <w:jc w:val="both"/>
      </w:pPr>
      <w:r>
        <w:rPr>
          <w:rFonts w:ascii="Times New Roman"/>
          <w:b w:val="false"/>
          <w:i w:val="false"/>
          <w:color w:val="000000"/>
          <w:sz w:val="28"/>
        </w:rPr>
        <w:t xml:space="preserve">
      80.     Тоннелдегi жұмыстармен айналысатын, қуаттық </w:t>
      </w:r>
    </w:p>
    <w:p>
      <w:pPr>
        <w:spacing w:after="0"/>
        <w:ind w:left="0"/>
        <w:jc w:val="both"/>
      </w:pPr>
      <w:r>
        <w:rPr>
          <w:rFonts w:ascii="Times New Roman"/>
          <w:b w:val="false"/>
          <w:i w:val="false"/>
          <w:color w:val="000000"/>
          <w:sz w:val="28"/>
        </w:rPr>
        <w:t xml:space="preserve">
              қосымша станцияның, электр жабдықтарға қызмет </w:t>
      </w:r>
    </w:p>
    <w:p>
      <w:pPr>
        <w:spacing w:after="0"/>
        <w:ind w:left="0"/>
        <w:jc w:val="both"/>
      </w:pPr>
      <w:r>
        <w:rPr>
          <w:rFonts w:ascii="Times New Roman"/>
          <w:b w:val="false"/>
          <w:i w:val="false"/>
          <w:color w:val="000000"/>
          <w:sz w:val="28"/>
        </w:rPr>
        <w:t xml:space="preserve">
              көрсету бойынша электр монтер, электр </w:t>
      </w:r>
    </w:p>
    <w:p>
      <w:pPr>
        <w:spacing w:after="0"/>
        <w:ind w:left="0"/>
        <w:jc w:val="both"/>
      </w:pPr>
      <w:r>
        <w:rPr>
          <w:rFonts w:ascii="Times New Roman"/>
          <w:b w:val="false"/>
          <w:i w:val="false"/>
          <w:color w:val="000000"/>
          <w:sz w:val="28"/>
        </w:rPr>
        <w:t xml:space="preserve">
              жабдықтарды жөндеу жөнiндегi электр монтер, </w:t>
      </w:r>
    </w:p>
    <w:p>
      <w:pPr>
        <w:spacing w:after="0"/>
        <w:ind w:left="0"/>
        <w:jc w:val="both"/>
      </w:pPr>
      <w:r>
        <w:rPr>
          <w:rFonts w:ascii="Times New Roman"/>
          <w:b w:val="false"/>
          <w:i w:val="false"/>
          <w:color w:val="000000"/>
          <w:sz w:val="28"/>
        </w:rPr>
        <w:t xml:space="preserve">
              электрмонтер релешi                              6 </w:t>
      </w:r>
    </w:p>
    <w:p>
      <w:pPr>
        <w:spacing w:after="0"/>
        <w:ind w:left="0"/>
        <w:jc w:val="both"/>
      </w:pPr>
      <w:r>
        <w:rPr>
          <w:rFonts w:ascii="Times New Roman"/>
          <w:b w:val="false"/>
          <w:i w:val="false"/>
          <w:color w:val="000000"/>
          <w:sz w:val="28"/>
        </w:rPr>
        <w:t xml:space="preserve">
      81.     Тоннелде тұрақты жұмыс iстеумен айналысатын, </w:t>
      </w:r>
    </w:p>
    <w:p>
      <w:pPr>
        <w:spacing w:after="0"/>
        <w:ind w:left="0"/>
        <w:jc w:val="both"/>
      </w:pPr>
      <w:r>
        <w:rPr>
          <w:rFonts w:ascii="Times New Roman"/>
          <w:b w:val="false"/>
          <w:i w:val="false"/>
          <w:color w:val="000000"/>
          <w:sz w:val="28"/>
        </w:rPr>
        <w:t xml:space="preserve">
              кабелдiк желiлер бойынша электрмонтаждаушы, </w:t>
      </w:r>
    </w:p>
    <w:p>
      <w:pPr>
        <w:spacing w:after="0"/>
        <w:ind w:left="0"/>
        <w:jc w:val="both"/>
      </w:pPr>
      <w:r>
        <w:rPr>
          <w:rFonts w:ascii="Times New Roman"/>
          <w:b w:val="false"/>
          <w:i w:val="false"/>
          <w:color w:val="000000"/>
          <w:sz w:val="28"/>
        </w:rPr>
        <w:t xml:space="preserve">
              жарық беру және жарық беру желiлерi бойынша </w:t>
      </w:r>
    </w:p>
    <w:p>
      <w:pPr>
        <w:spacing w:after="0"/>
        <w:ind w:left="0"/>
        <w:jc w:val="both"/>
      </w:pPr>
      <w:r>
        <w:rPr>
          <w:rFonts w:ascii="Times New Roman"/>
          <w:b w:val="false"/>
          <w:i w:val="false"/>
          <w:color w:val="000000"/>
          <w:sz w:val="28"/>
        </w:rPr>
        <w:t xml:space="preserve">
              электрмонтаждаушы, қуат желiлерi мен </w:t>
      </w:r>
    </w:p>
    <w:p>
      <w:pPr>
        <w:spacing w:after="0"/>
        <w:ind w:left="0"/>
        <w:jc w:val="both"/>
      </w:pPr>
      <w:r>
        <w:rPr>
          <w:rFonts w:ascii="Times New Roman"/>
          <w:b w:val="false"/>
          <w:i w:val="false"/>
          <w:color w:val="000000"/>
          <w:sz w:val="28"/>
        </w:rPr>
        <w:t xml:space="preserve">
              электржабдықтары жөнiндегi электрмонтаждаушы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83.     Станциялық орталықтандыру бекетiнiң </w:t>
      </w:r>
    </w:p>
    <w:p>
      <w:pPr>
        <w:spacing w:after="0"/>
        <w:ind w:left="0"/>
        <w:jc w:val="both"/>
      </w:pPr>
      <w:r>
        <w:rPr>
          <w:rFonts w:ascii="Times New Roman"/>
          <w:b w:val="false"/>
          <w:i w:val="false"/>
          <w:color w:val="000000"/>
          <w:sz w:val="28"/>
        </w:rPr>
        <w:t xml:space="preserve">
              кезекшiсi, метрополитен станциясы бойынша </w:t>
      </w:r>
    </w:p>
    <w:p>
      <w:pPr>
        <w:spacing w:after="0"/>
        <w:ind w:left="0"/>
        <w:jc w:val="both"/>
      </w:pPr>
      <w:r>
        <w:rPr>
          <w:rFonts w:ascii="Times New Roman"/>
          <w:b w:val="false"/>
          <w:i w:val="false"/>
          <w:color w:val="000000"/>
          <w:sz w:val="28"/>
        </w:rPr>
        <w:t xml:space="preserve">
              кезекшi, метрополитен пойыздарын қабылдау </w:t>
      </w:r>
    </w:p>
    <w:p>
      <w:pPr>
        <w:spacing w:after="0"/>
        <w:ind w:left="0"/>
        <w:jc w:val="both"/>
      </w:pPr>
      <w:r>
        <w:rPr>
          <w:rFonts w:ascii="Times New Roman"/>
          <w:b w:val="false"/>
          <w:i w:val="false"/>
          <w:color w:val="000000"/>
          <w:sz w:val="28"/>
        </w:rPr>
        <w:t xml:space="preserve">
              және аттандыру бойынша кезекшi, тоннелдегi </w:t>
      </w:r>
    </w:p>
    <w:p>
      <w:pPr>
        <w:spacing w:after="0"/>
        <w:ind w:left="0"/>
        <w:jc w:val="both"/>
      </w:pPr>
      <w:r>
        <w:rPr>
          <w:rFonts w:ascii="Times New Roman"/>
          <w:b w:val="false"/>
          <w:i w:val="false"/>
          <w:color w:val="000000"/>
          <w:sz w:val="28"/>
        </w:rPr>
        <w:t xml:space="preserve">
              тұрақты жұмыс кезiндегi орталықтандыру станциялық </w:t>
      </w:r>
    </w:p>
    <w:p>
      <w:pPr>
        <w:spacing w:after="0"/>
        <w:ind w:left="0"/>
        <w:jc w:val="both"/>
      </w:pPr>
      <w:r>
        <w:rPr>
          <w:rFonts w:ascii="Times New Roman"/>
          <w:b w:val="false"/>
          <w:i w:val="false"/>
          <w:color w:val="000000"/>
          <w:sz w:val="28"/>
        </w:rPr>
        <w:t xml:space="preserve">
              бекетiнiң кезекшiсi жанындағы оператор, </w:t>
      </w:r>
    </w:p>
    <w:p>
      <w:pPr>
        <w:spacing w:after="0"/>
        <w:ind w:left="0"/>
        <w:jc w:val="both"/>
      </w:pPr>
      <w:r>
        <w:rPr>
          <w:rFonts w:ascii="Times New Roman"/>
          <w:b w:val="false"/>
          <w:i w:val="false"/>
          <w:color w:val="000000"/>
          <w:sz w:val="28"/>
        </w:rPr>
        <w:t xml:space="preserve">
              тоннель жол бойы бекеттерiндегi тұрақты жұмыс </w:t>
      </w:r>
    </w:p>
    <w:p>
      <w:pPr>
        <w:spacing w:after="0"/>
        <w:ind w:left="0"/>
        <w:jc w:val="both"/>
      </w:pPr>
      <w:r>
        <w:rPr>
          <w:rFonts w:ascii="Times New Roman"/>
          <w:b w:val="false"/>
          <w:i w:val="false"/>
          <w:color w:val="000000"/>
          <w:sz w:val="28"/>
        </w:rPr>
        <w:t xml:space="preserve">
              кезiндегi метрополитен электрдепосы бойынша </w:t>
      </w:r>
    </w:p>
    <w:p>
      <w:pPr>
        <w:spacing w:after="0"/>
        <w:ind w:left="0"/>
        <w:jc w:val="both"/>
      </w:pPr>
      <w:r>
        <w:rPr>
          <w:rFonts w:ascii="Times New Roman"/>
          <w:b w:val="false"/>
          <w:i w:val="false"/>
          <w:color w:val="000000"/>
          <w:sz w:val="28"/>
        </w:rPr>
        <w:t xml:space="preserve">
              кезекшiнiң жанындағы оператор                    6 </w:t>
      </w:r>
    </w:p>
    <w:p>
      <w:pPr>
        <w:spacing w:after="0"/>
        <w:ind w:left="0"/>
        <w:jc w:val="both"/>
      </w:pPr>
      <w:r>
        <w:rPr>
          <w:rFonts w:ascii="Times New Roman"/>
          <w:b w:val="false"/>
          <w:i w:val="false"/>
          <w:color w:val="000000"/>
          <w:sz w:val="28"/>
        </w:rPr>
        <w:t xml:space="preserve">
      84.     Жер асты дизелдi электр станциясында жұмыс </w:t>
      </w:r>
    </w:p>
    <w:p>
      <w:pPr>
        <w:spacing w:after="0"/>
        <w:ind w:left="0"/>
        <w:jc w:val="both"/>
      </w:pPr>
      <w:r>
        <w:rPr>
          <w:rFonts w:ascii="Times New Roman"/>
          <w:b w:val="false"/>
          <w:i w:val="false"/>
          <w:color w:val="000000"/>
          <w:sz w:val="28"/>
        </w:rPr>
        <w:t xml:space="preserve">
              iстейтiн шебер                                   6 </w:t>
      </w:r>
    </w:p>
    <w:p>
      <w:pPr>
        <w:spacing w:after="0"/>
        <w:ind w:left="0"/>
        <w:jc w:val="both"/>
      </w:pPr>
      <w:r>
        <w:rPr>
          <w:rFonts w:ascii="Times New Roman"/>
          <w:b w:val="false"/>
          <w:i w:val="false"/>
          <w:color w:val="000000"/>
          <w:sz w:val="28"/>
        </w:rPr>
        <w:t xml:space="preserve">
      85.     Сынаптық түзеткiштер үй-жайларындағы </w:t>
      </w:r>
    </w:p>
    <w:p>
      <w:pPr>
        <w:spacing w:after="0"/>
        <w:ind w:left="0"/>
        <w:jc w:val="both"/>
      </w:pPr>
      <w:r>
        <w:rPr>
          <w:rFonts w:ascii="Times New Roman"/>
          <w:b w:val="false"/>
          <w:i w:val="false"/>
          <w:color w:val="000000"/>
          <w:sz w:val="28"/>
        </w:rPr>
        <w:t xml:space="preserve">
              қуаттық қосымша станцияларда тұрақты </w:t>
      </w:r>
    </w:p>
    <w:p>
      <w:pPr>
        <w:spacing w:after="0"/>
        <w:ind w:left="0"/>
        <w:jc w:val="both"/>
      </w:pPr>
      <w:r>
        <w:rPr>
          <w:rFonts w:ascii="Times New Roman"/>
          <w:b w:val="false"/>
          <w:i w:val="false"/>
          <w:color w:val="000000"/>
          <w:sz w:val="28"/>
        </w:rPr>
        <w:t xml:space="preserve">
              жұмыс iстейтiн электр механик                    6 </w:t>
      </w:r>
    </w:p>
    <w:p>
      <w:pPr>
        <w:spacing w:after="0"/>
        <w:ind w:left="0"/>
        <w:jc w:val="both"/>
      </w:pPr>
      <w:r>
        <w:rPr>
          <w:rFonts w:ascii="Times New Roman"/>
          <w:b w:val="false"/>
          <w:i w:val="false"/>
          <w:color w:val="000000"/>
          <w:sz w:val="28"/>
        </w:rPr>
        <w:t xml:space="preserve">
      86.     Тоннелдердегi кабелдiк, байланыстыру </w:t>
      </w:r>
    </w:p>
    <w:p>
      <w:pPr>
        <w:spacing w:after="0"/>
        <w:ind w:left="0"/>
        <w:jc w:val="both"/>
      </w:pPr>
      <w:r>
        <w:rPr>
          <w:rFonts w:ascii="Times New Roman"/>
          <w:b w:val="false"/>
          <w:i w:val="false"/>
          <w:color w:val="000000"/>
          <w:sz w:val="28"/>
        </w:rPr>
        <w:t xml:space="preserve">
              және жарық беру желiлерiнде монтаждаумен, </w:t>
      </w:r>
    </w:p>
    <w:p>
      <w:pPr>
        <w:spacing w:after="0"/>
        <w:ind w:left="0"/>
        <w:jc w:val="both"/>
      </w:pPr>
      <w:r>
        <w:rPr>
          <w:rFonts w:ascii="Times New Roman"/>
          <w:b w:val="false"/>
          <w:i w:val="false"/>
          <w:color w:val="000000"/>
          <w:sz w:val="28"/>
        </w:rPr>
        <w:t xml:space="preserve">
              пайдаланумен айналысатын электр механик          6 </w:t>
      </w:r>
    </w:p>
    <w:p>
      <w:pPr>
        <w:spacing w:after="0"/>
        <w:ind w:left="0"/>
        <w:jc w:val="both"/>
      </w:pPr>
      <w:r>
        <w:rPr>
          <w:rFonts w:ascii="Times New Roman"/>
          <w:b w:val="false"/>
          <w:i w:val="false"/>
          <w:color w:val="000000"/>
          <w:sz w:val="28"/>
        </w:rPr>
        <w:t xml:space="preserve">
      87.     БТО мен байланыстың тоннелдегi жұмыс iстеп </w:t>
      </w:r>
    </w:p>
    <w:p>
      <w:pPr>
        <w:spacing w:after="0"/>
        <w:ind w:left="0"/>
        <w:jc w:val="both"/>
      </w:pPr>
      <w:r>
        <w:rPr>
          <w:rFonts w:ascii="Times New Roman"/>
          <w:b w:val="false"/>
          <w:i w:val="false"/>
          <w:color w:val="000000"/>
          <w:sz w:val="28"/>
        </w:rPr>
        <w:t xml:space="preserve">
              тұрған құрылғыларында тұрақты жұмыс </w:t>
      </w:r>
    </w:p>
    <w:p>
      <w:pPr>
        <w:spacing w:after="0"/>
        <w:ind w:left="0"/>
        <w:jc w:val="both"/>
      </w:pPr>
      <w:r>
        <w:rPr>
          <w:rFonts w:ascii="Times New Roman"/>
          <w:b w:val="false"/>
          <w:i w:val="false"/>
          <w:color w:val="000000"/>
          <w:sz w:val="28"/>
        </w:rPr>
        <w:t xml:space="preserve">
              iстейтiн электр механик                          6 </w:t>
      </w:r>
    </w:p>
    <w:p>
      <w:pPr>
        <w:spacing w:after="0"/>
        <w:ind w:left="0"/>
        <w:jc w:val="both"/>
      </w:pPr>
      <w:r>
        <w:rPr>
          <w:rFonts w:ascii="Times New Roman"/>
          <w:b w:val="false"/>
          <w:i w:val="false"/>
          <w:color w:val="000000"/>
          <w:sz w:val="28"/>
        </w:rPr>
        <w:t xml:space="preserve">
      88.     Тоннелде тұрақты жұмыс iстеу кезде </w:t>
      </w:r>
    </w:p>
    <w:p>
      <w:pPr>
        <w:spacing w:after="0"/>
        <w:ind w:left="0"/>
        <w:jc w:val="both"/>
      </w:pPr>
      <w:r>
        <w:rPr>
          <w:rFonts w:ascii="Times New Roman"/>
          <w:b w:val="false"/>
          <w:i w:val="false"/>
          <w:color w:val="000000"/>
          <w:sz w:val="28"/>
        </w:rPr>
        <w:t xml:space="preserve">
              эскалаторларды жөндеумен айналысатын </w:t>
      </w:r>
    </w:p>
    <w:p>
      <w:pPr>
        <w:spacing w:after="0"/>
        <w:ind w:left="0"/>
        <w:jc w:val="both"/>
      </w:pPr>
      <w:r>
        <w:rPr>
          <w:rFonts w:ascii="Times New Roman"/>
          <w:b w:val="false"/>
          <w:i w:val="false"/>
          <w:color w:val="000000"/>
          <w:sz w:val="28"/>
        </w:rPr>
        <w:t xml:space="preserve">
              электр механик                                   6 </w:t>
      </w:r>
    </w:p>
    <w:p>
      <w:pPr>
        <w:spacing w:after="0"/>
        <w:ind w:left="0"/>
        <w:jc w:val="both"/>
      </w:pPr>
      <w:r>
        <w:rPr>
          <w:rFonts w:ascii="Times New Roman"/>
          <w:b w:val="false"/>
          <w:i w:val="false"/>
          <w:color w:val="000000"/>
          <w:sz w:val="28"/>
        </w:rPr>
        <w:t xml:space="preserve">
      89.     Тоннелдегi темiрконструкцияларға қызмет </w:t>
      </w:r>
    </w:p>
    <w:p>
      <w:pPr>
        <w:spacing w:after="0"/>
        <w:ind w:left="0"/>
        <w:jc w:val="both"/>
      </w:pPr>
      <w:r>
        <w:rPr>
          <w:rFonts w:ascii="Times New Roman"/>
          <w:b w:val="false"/>
          <w:i w:val="false"/>
          <w:color w:val="000000"/>
          <w:sz w:val="28"/>
        </w:rPr>
        <w:t xml:space="preserve">
              көрсетумен және оларды жөндеумен айналысатын </w:t>
      </w:r>
    </w:p>
    <w:p>
      <w:pPr>
        <w:spacing w:after="0"/>
        <w:ind w:left="0"/>
        <w:jc w:val="both"/>
      </w:pPr>
      <w:r>
        <w:rPr>
          <w:rFonts w:ascii="Times New Roman"/>
          <w:b w:val="false"/>
          <w:i w:val="false"/>
          <w:color w:val="000000"/>
          <w:sz w:val="28"/>
        </w:rPr>
        <w:t xml:space="preserve">
              электр механик; </w:t>
      </w:r>
    </w:p>
    <w:p>
      <w:pPr>
        <w:spacing w:after="0"/>
        <w:ind w:left="0"/>
        <w:jc w:val="both"/>
      </w:pPr>
      <w:r>
        <w:rPr>
          <w:rFonts w:ascii="Times New Roman"/>
          <w:b w:val="false"/>
          <w:i w:val="false"/>
          <w:color w:val="000000"/>
          <w:sz w:val="28"/>
        </w:rPr>
        <w:t xml:space="preserve">
              санитарлық-техникалық жабдықтарға қызмет </w:t>
      </w:r>
    </w:p>
    <w:p>
      <w:pPr>
        <w:spacing w:after="0"/>
        <w:ind w:left="0"/>
        <w:jc w:val="both"/>
      </w:pPr>
      <w:r>
        <w:rPr>
          <w:rFonts w:ascii="Times New Roman"/>
          <w:b w:val="false"/>
          <w:i w:val="false"/>
          <w:color w:val="000000"/>
          <w:sz w:val="28"/>
        </w:rPr>
        <w:t xml:space="preserve">
              көрсетумен айналысатын электр механик            6 </w:t>
      </w:r>
    </w:p>
    <w:p>
      <w:pPr>
        <w:spacing w:after="0"/>
        <w:ind w:left="0"/>
        <w:jc w:val="both"/>
      </w:pPr>
      <w:r>
        <w:rPr>
          <w:rFonts w:ascii="Times New Roman"/>
          <w:b w:val="false"/>
          <w:i w:val="false"/>
          <w:color w:val="000000"/>
          <w:sz w:val="28"/>
        </w:rPr>
        <w:t xml:space="preserve">
      90.     Қуаттық қосымша станцияларда тұрақты жұмыс </w:t>
      </w:r>
    </w:p>
    <w:p>
      <w:pPr>
        <w:spacing w:after="0"/>
        <w:ind w:left="0"/>
        <w:jc w:val="both"/>
      </w:pPr>
      <w:r>
        <w:rPr>
          <w:rFonts w:ascii="Times New Roman"/>
          <w:b w:val="false"/>
          <w:i w:val="false"/>
          <w:color w:val="000000"/>
          <w:sz w:val="28"/>
        </w:rPr>
        <w:t xml:space="preserve">
              iстейтiн сынаптық түзеткiш үй-жайларында жұмыс </w:t>
      </w:r>
    </w:p>
    <w:p>
      <w:pPr>
        <w:spacing w:after="0"/>
        <w:ind w:left="0"/>
        <w:jc w:val="both"/>
      </w:pPr>
      <w:r>
        <w:rPr>
          <w:rFonts w:ascii="Times New Roman"/>
          <w:b w:val="false"/>
          <w:i w:val="false"/>
          <w:color w:val="000000"/>
          <w:sz w:val="28"/>
        </w:rPr>
        <w:t xml:space="preserve">
              iстейтiн электр механик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Метрополитен желiлерiн жер үстi пайдалану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бойынша түнгi мезгiлдегi тұрақты жұмыс </w:t>
      </w:r>
    </w:p>
    <w:p>
      <w:pPr>
        <w:spacing w:after="0"/>
        <w:ind w:left="0"/>
        <w:jc w:val="both"/>
      </w:pPr>
      <w:r>
        <w:rPr>
          <w:rFonts w:ascii="Times New Roman"/>
          <w:b w:val="false"/>
          <w:i w:val="false"/>
          <w:color w:val="000000"/>
          <w:sz w:val="28"/>
        </w:rPr>
        <w:t xml:space="preserve">
      91.     Электрлi жылжымалы составтарды </w:t>
      </w:r>
    </w:p>
    <w:p>
      <w:pPr>
        <w:spacing w:after="0"/>
        <w:ind w:left="0"/>
        <w:jc w:val="both"/>
      </w:pPr>
      <w:r>
        <w:rPr>
          <w:rFonts w:ascii="Times New Roman"/>
          <w:b w:val="false"/>
          <w:i w:val="false"/>
          <w:color w:val="000000"/>
          <w:sz w:val="28"/>
        </w:rPr>
        <w:t xml:space="preserve">
              қарау, жөндеу және олардың iшiн </w:t>
      </w:r>
    </w:p>
    <w:p>
      <w:pPr>
        <w:spacing w:after="0"/>
        <w:ind w:left="0"/>
        <w:jc w:val="both"/>
      </w:pPr>
      <w:r>
        <w:rPr>
          <w:rFonts w:ascii="Times New Roman"/>
          <w:b w:val="false"/>
          <w:i w:val="false"/>
          <w:color w:val="000000"/>
          <w:sz w:val="28"/>
        </w:rPr>
        <w:t xml:space="preserve">
              жинау бойынша жұмысшылар                         6 </w:t>
      </w:r>
    </w:p>
    <w:p>
      <w:pPr>
        <w:spacing w:after="0"/>
        <w:ind w:left="0"/>
        <w:jc w:val="both"/>
      </w:pPr>
      <w:r>
        <w:rPr>
          <w:rFonts w:ascii="Times New Roman"/>
          <w:b w:val="false"/>
          <w:i w:val="false"/>
          <w:color w:val="000000"/>
          <w:sz w:val="28"/>
        </w:rPr>
        <w:t xml:space="preserve">
      92.     Жолдарға, БТО-мен байланыс ғимараттарына </w:t>
      </w:r>
    </w:p>
    <w:p>
      <w:pPr>
        <w:spacing w:after="0"/>
        <w:ind w:left="0"/>
        <w:jc w:val="both"/>
      </w:pPr>
      <w:r>
        <w:rPr>
          <w:rFonts w:ascii="Times New Roman"/>
          <w:b w:val="false"/>
          <w:i w:val="false"/>
          <w:color w:val="000000"/>
          <w:sz w:val="28"/>
        </w:rPr>
        <w:t xml:space="preserve">
              қызмет көрсету және оларды жөндеу бойынша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93.     Депода электрлi жылжымалы составтың </w:t>
      </w:r>
    </w:p>
    <w:p>
      <w:pPr>
        <w:spacing w:after="0"/>
        <w:ind w:left="0"/>
        <w:jc w:val="both"/>
      </w:pPr>
      <w:r>
        <w:rPr>
          <w:rFonts w:ascii="Times New Roman"/>
          <w:b w:val="false"/>
          <w:i w:val="false"/>
          <w:color w:val="000000"/>
          <w:sz w:val="28"/>
        </w:rPr>
        <w:t xml:space="preserve">
              төменгi бөлiктерiн үрлеумен айналысатын </w:t>
      </w:r>
    </w:p>
    <w:p>
      <w:pPr>
        <w:spacing w:after="0"/>
        <w:ind w:left="0"/>
        <w:jc w:val="both"/>
      </w:pPr>
      <w:r>
        <w:rPr>
          <w:rFonts w:ascii="Times New Roman"/>
          <w:b w:val="false"/>
          <w:i w:val="false"/>
          <w:color w:val="000000"/>
          <w:sz w:val="28"/>
        </w:rPr>
        <w:t xml:space="preserve">
              жылжымалы составты жөндеу бойынша слесарь        6 </w:t>
      </w:r>
    </w:p>
    <w:bookmarkStart w:name="z61"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ТЕҢIЗ КӨЛIГI </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Флот </w:t>
      </w:r>
    </w:p>
    <w:p>
      <w:pPr>
        <w:spacing w:after="0"/>
        <w:ind w:left="0"/>
        <w:jc w:val="both"/>
      </w:pPr>
      <w:r>
        <w:rPr>
          <w:rFonts w:ascii="Times New Roman"/>
          <w:b w:val="false"/>
          <w:i w:val="false"/>
          <w:color w:val="000000"/>
          <w:sz w:val="28"/>
        </w:rPr>
        <w:t xml:space="preserve">
      94.     Барлық түрдегi флот кемелерiнiң машиналық </w:t>
      </w:r>
    </w:p>
    <w:p>
      <w:pPr>
        <w:spacing w:after="0"/>
        <w:ind w:left="0"/>
        <w:jc w:val="both"/>
      </w:pPr>
      <w:r>
        <w:rPr>
          <w:rFonts w:ascii="Times New Roman"/>
          <w:b w:val="false"/>
          <w:i w:val="false"/>
          <w:color w:val="000000"/>
          <w:sz w:val="28"/>
        </w:rPr>
        <w:t xml:space="preserve">
              командасы, сондай-ақ, ашық катерлердi </w:t>
      </w:r>
    </w:p>
    <w:p>
      <w:pPr>
        <w:spacing w:after="0"/>
        <w:ind w:left="0"/>
        <w:jc w:val="both"/>
      </w:pPr>
      <w:r>
        <w:rPr>
          <w:rFonts w:ascii="Times New Roman"/>
          <w:b w:val="false"/>
          <w:i w:val="false"/>
          <w:color w:val="000000"/>
          <w:sz w:val="28"/>
        </w:rPr>
        <w:t xml:space="preserve">
              қоспағанда, арнаулы мақсаттағы (жүзбелi </w:t>
      </w:r>
    </w:p>
    <w:p>
      <w:pPr>
        <w:spacing w:after="0"/>
        <w:ind w:left="0"/>
        <w:jc w:val="both"/>
      </w:pPr>
      <w:r>
        <w:rPr>
          <w:rFonts w:ascii="Times New Roman"/>
          <w:b w:val="false"/>
          <w:i w:val="false"/>
          <w:color w:val="000000"/>
          <w:sz w:val="28"/>
        </w:rPr>
        <w:t xml:space="preserve">
              шеберханалар, крандар, мәдени базалар, қайта </w:t>
      </w:r>
    </w:p>
    <w:p>
      <w:pPr>
        <w:spacing w:after="0"/>
        <w:ind w:left="0"/>
        <w:jc w:val="both"/>
      </w:pPr>
      <w:r>
        <w:rPr>
          <w:rFonts w:ascii="Times New Roman"/>
          <w:b w:val="false"/>
          <w:i w:val="false"/>
          <w:color w:val="000000"/>
          <w:sz w:val="28"/>
        </w:rPr>
        <w:t xml:space="preserve">
              тиегiштер, доктар, мұнай айдаушы және </w:t>
      </w:r>
    </w:p>
    <w:p>
      <w:pPr>
        <w:spacing w:after="0"/>
        <w:ind w:left="0"/>
        <w:jc w:val="both"/>
      </w:pPr>
      <w:r>
        <w:rPr>
          <w:rFonts w:ascii="Times New Roman"/>
          <w:b w:val="false"/>
          <w:i w:val="false"/>
          <w:color w:val="000000"/>
          <w:sz w:val="28"/>
        </w:rPr>
        <w:t xml:space="preserve">
              тазалағыш станциялар мен т.б.), кемелердегi: </w:t>
      </w:r>
    </w:p>
    <w:p>
      <w:pPr>
        <w:spacing w:after="0"/>
        <w:ind w:left="0"/>
        <w:jc w:val="both"/>
      </w:pPr>
      <w:r>
        <w:rPr>
          <w:rFonts w:ascii="Times New Roman"/>
          <w:b w:val="false"/>
          <w:i w:val="false"/>
          <w:color w:val="000000"/>
          <w:sz w:val="28"/>
        </w:rPr>
        <w:t xml:space="preserve">
              1) барлық атаудағы механиктер, барлық </w:t>
      </w:r>
    </w:p>
    <w:p>
      <w:pPr>
        <w:spacing w:after="0"/>
        <w:ind w:left="0"/>
        <w:jc w:val="both"/>
      </w:pPr>
      <w:r>
        <w:rPr>
          <w:rFonts w:ascii="Times New Roman"/>
          <w:b w:val="false"/>
          <w:i w:val="false"/>
          <w:color w:val="000000"/>
          <w:sz w:val="28"/>
        </w:rPr>
        <w:t xml:space="preserve">
              атаудағы электр механиктер, барлық атаудағы </w:t>
      </w:r>
    </w:p>
    <w:p>
      <w:pPr>
        <w:spacing w:after="0"/>
        <w:ind w:left="0"/>
        <w:jc w:val="both"/>
      </w:pPr>
      <w:r>
        <w:rPr>
          <w:rFonts w:ascii="Times New Roman"/>
          <w:b w:val="false"/>
          <w:i w:val="false"/>
          <w:color w:val="000000"/>
          <w:sz w:val="28"/>
        </w:rPr>
        <w:t xml:space="preserve">
              машинистер, барлық атаудағы моторшылар мен </w:t>
      </w:r>
    </w:p>
    <w:p>
      <w:pPr>
        <w:spacing w:after="0"/>
        <w:ind w:left="0"/>
        <w:jc w:val="both"/>
      </w:pPr>
      <w:r>
        <w:rPr>
          <w:rFonts w:ascii="Times New Roman"/>
          <w:b w:val="false"/>
          <w:i w:val="false"/>
          <w:color w:val="000000"/>
          <w:sz w:val="28"/>
        </w:rPr>
        <w:t xml:space="preserve">
              электршiлер, помполық машинистер (донкерман), </w:t>
      </w:r>
    </w:p>
    <w:p>
      <w:pPr>
        <w:spacing w:after="0"/>
        <w:ind w:left="0"/>
        <w:jc w:val="both"/>
      </w:pPr>
      <w:r>
        <w:rPr>
          <w:rFonts w:ascii="Times New Roman"/>
          <w:b w:val="false"/>
          <w:i w:val="false"/>
          <w:color w:val="000000"/>
          <w:sz w:val="28"/>
        </w:rPr>
        <w:t xml:space="preserve">
              құбыршы слесарь, токарь, қоймашы, </w:t>
      </w:r>
    </w:p>
    <w:p>
      <w:pPr>
        <w:spacing w:after="0"/>
        <w:ind w:left="0"/>
        <w:jc w:val="both"/>
      </w:pPr>
      <w:r>
        <w:rPr>
          <w:rFonts w:ascii="Times New Roman"/>
          <w:b w:val="false"/>
          <w:i w:val="false"/>
          <w:color w:val="000000"/>
          <w:sz w:val="28"/>
        </w:rPr>
        <w:t xml:space="preserve">
              слесарь-қоймашы, токарь-қоймашы                 12 </w:t>
      </w:r>
    </w:p>
    <w:p>
      <w:pPr>
        <w:spacing w:after="0"/>
        <w:ind w:left="0"/>
        <w:jc w:val="both"/>
      </w:pPr>
      <w:r>
        <w:rPr>
          <w:rFonts w:ascii="Times New Roman"/>
          <w:b w:val="false"/>
          <w:i w:val="false"/>
          <w:color w:val="000000"/>
          <w:sz w:val="28"/>
        </w:rPr>
        <w:t xml:space="preserve">
              2) барлық атаудағы кочегарлар: </w:t>
      </w:r>
    </w:p>
    <w:p>
      <w:pPr>
        <w:spacing w:after="0"/>
        <w:ind w:left="0"/>
        <w:jc w:val="both"/>
      </w:pPr>
      <w:r>
        <w:rPr>
          <w:rFonts w:ascii="Times New Roman"/>
          <w:b w:val="false"/>
          <w:i w:val="false"/>
          <w:color w:val="000000"/>
          <w:sz w:val="28"/>
        </w:rPr>
        <w:t xml:space="preserve">
              қатты отынмен жұмыс iстеу кезiндегi сұйық </w:t>
      </w:r>
    </w:p>
    <w:p>
      <w:pPr>
        <w:spacing w:after="0"/>
        <w:ind w:left="0"/>
        <w:jc w:val="both"/>
      </w:pPr>
      <w:r>
        <w:rPr>
          <w:rFonts w:ascii="Times New Roman"/>
          <w:b w:val="false"/>
          <w:i w:val="false"/>
          <w:color w:val="000000"/>
          <w:sz w:val="28"/>
        </w:rPr>
        <w:t xml:space="preserve">
              отынмен жұмыс iстеу кезiндегi                   12      36 </w:t>
      </w:r>
    </w:p>
    <w:p>
      <w:pPr>
        <w:spacing w:after="0"/>
        <w:ind w:left="0"/>
        <w:jc w:val="both"/>
      </w:pPr>
      <w:r>
        <w:rPr>
          <w:rFonts w:ascii="Times New Roman"/>
          <w:b w:val="false"/>
          <w:i w:val="false"/>
          <w:color w:val="000000"/>
          <w:sz w:val="28"/>
        </w:rPr>
        <w:t xml:space="preserve">
      95.     Палуба командасы: </w:t>
      </w:r>
    </w:p>
    <w:p>
      <w:pPr>
        <w:spacing w:after="0"/>
        <w:ind w:left="0"/>
        <w:jc w:val="both"/>
      </w:pPr>
      <w:r>
        <w:rPr>
          <w:rFonts w:ascii="Times New Roman"/>
          <w:b w:val="false"/>
          <w:i w:val="false"/>
          <w:color w:val="000000"/>
          <w:sz w:val="28"/>
        </w:rPr>
        <w:t xml:space="preserve">
              1) мұнай өнiмдерiн тасымалдаушы құйып алушы </w:t>
      </w:r>
    </w:p>
    <w:p>
      <w:pPr>
        <w:spacing w:after="0"/>
        <w:ind w:left="0"/>
        <w:jc w:val="both"/>
      </w:pPr>
      <w:r>
        <w:rPr>
          <w:rFonts w:ascii="Times New Roman"/>
          <w:b w:val="false"/>
          <w:i w:val="false"/>
          <w:color w:val="000000"/>
          <w:sz w:val="28"/>
        </w:rPr>
        <w:t xml:space="preserve">
              кемелердiң, мұнай айдаушы жүзбелi және мұнай </w:t>
      </w:r>
    </w:p>
    <w:p>
      <w:pPr>
        <w:spacing w:after="0"/>
        <w:ind w:left="0"/>
        <w:jc w:val="both"/>
      </w:pPr>
      <w:r>
        <w:rPr>
          <w:rFonts w:ascii="Times New Roman"/>
          <w:b w:val="false"/>
          <w:i w:val="false"/>
          <w:color w:val="000000"/>
          <w:sz w:val="28"/>
        </w:rPr>
        <w:t xml:space="preserve">
              айдаушы жүзбелi және тазалаушы станциялардың, </w:t>
      </w:r>
    </w:p>
    <w:p>
      <w:pPr>
        <w:spacing w:after="0"/>
        <w:ind w:left="0"/>
        <w:jc w:val="both"/>
      </w:pPr>
      <w:r>
        <w:rPr>
          <w:rFonts w:ascii="Times New Roman"/>
          <w:b w:val="false"/>
          <w:i w:val="false"/>
          <w:color w:val="000000"/>
          <w:sz w:val="28"/>
        </w:rPr>
        <w:t xml:space="preserve">
              мұнай жинаушылардың құрамы: капитан, станция </w:t>
      </w:r>
    </w:p>
    <w:p>
      <w:pPr>
        <w:spacing w:after="0"/>
        <w:ind w:left="0"/>
        <w:jc w:val="both"/>
      </w:pPr>
      <w:r>
        <w:rPr>
          <w:rFonts w:ascii="Times New Roman"/>
          <w:b w:val="false"/>
          <w:i w:val="false"/>
          <w:color w:val="000000"/>
          <w:sz w:val="28"/>
        </w:rPr>
        <w:t xml:space="preserve">
              бастығы, шкипер мен олардың көмекшiлерi, </w:t>
      </w:r>
    </w:p>
    <w:p>
      <w:pPr>
        <w:spacing w:after="0"/>
        <w:ind w:left="0"/>
        <w:jc w:val="both"/>
      </w:pPr>
      <w:r>
        <w:rPr>
          <w:rFonts w:ascii="Times New Roman"/>
          <w:b w:val="false"/>
          <w:i w:val="false"/>
          <w:color w:val="000000"/>
          <w:sz w:val="28"/>
        </w:rPr>
        <w:t xml:space="preserve">
              барлық атаудағы штурмандар, аға боцман, </w:t>
      </w:r>
    </w:p>
    <w:p>
      <w:pPr>
        <w:spacing w:after="0"/>
        <w:ind w:left="0"/>
        <w:jc w:val="both"/>
      </w:pPr>
      <w:r>
        <w:rPr>
          <w:rFonts w:ascii="Times New Roman"/>
          <w:b w:val="false"/>
          <w:i w:val="false"/>
          <w:color w:val="000000"/>
          <w:sz w:val="28"/>
        </w:rPr>
        <w:t xml:space="preserve">
              подшкипер, барлық атаудағы матростар, </w:t>
      </w:r>
    </w:p>
    <w:p>
      <w:pPr>
        <w:spacing w:after="0"/>
        <w:ind w:left="0"/>
        <w:jc w:val="both"/>
      </w:pPr>
      <w:r>
        <w:rPr>
          <w:rFonts w:ascii="Times New Roman"/>
          <w:b w:val="false"/>
          <w:i w:val="false"/>
          <w:color w:val="000000"/>
          <w:sz w:val="28"/>
        </w:rPr>
        <w:t xml:space="preserve">
              күндiзгi кезекшi, жинаушы, плотник, </w:t>
      </w:r>
    </w:p>
    <w:p>
      <w:pPr>
        <w:spacing w:after="0"/>
        <w:ind w:left="0"/>
        <w:jc w:val="both"/>
      </w:pPr>
      <w:r>
        <w:rPr>
          <w:rFonts w:ascii="Times New Roman"/>
          <w:b w:val="false"/>
          <w:i w:val="false"/>
          <w:color w:val="000000"/>
          <w:sz w:val="28"/>
        </w:rPr>
        <w:t xml:space="preserve">
              ағаш шеберi, буфетшi                             6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Этилденген мұнай өнiмдерiн, </w:t>
      </w:r>
    </w:p>
    <w:p>
      <w:pPr>
        <w:spacing w:after="0"/>
        <w:ind w:left="0"/>
        <w:jc w:val="both"/>
      </w:pPr>
      <w:r>
        <w:rPr>
          <w:rFonts w:ascii="Times New Roman"/>
          <w:b w:val="false"/>
          <w:i w:val="false"/>
          <w:color w:val="000000"/>
          <w:sz w:val="28"/>
        </w:rPr>
        <w:t xml:space="preserve">
              күкiрттi мұнай өнiмдерiн және құрамында 0,5 </w:t>
      </w:r>
    </w:p>
    <w:p>
      <w:pPr>
        <w:spacing w:after="0"/>
        <w:ind w:left="0"/>
        <w:jc w:val="both"/>
      </w:pPr>
      <w:r>
        <w:rPr>
          <w:rFonts w:ascii="Times New Roman"/>
          <w:b w:val="false"/>
          <w:i w:val="false"/>
          <w:color w:val="000000"/>
          <w:sz w:val="28"/>
        </w:rPr>
        <w:t xml:space="preserve">
              және одан да жоғары проценттегi күкiртi бар </w:t>
      </w:r>
    </w:p>
    <w:p>
      <w:pPr>
        <w:spacing w:after="0"/>
        <w:ind w:left="0"/>
        <w:jc w:val="both"/>
      </w:pPr>
      <w:r>
        <w:rPr>
          <w:rFonts w:ascii="Times New Roman"/>
          <w:b w:val="false"/>
          <w:i w:val="false"/>
          <w:color w:val="000000"/>
          <w:sz w:val="28"/>
        </w:rPr>
        <w:t xml:space="preserve">
              оның қайта өңделген өнiмдерiн тасымалдаушы </w:t>
      </w:r>
    </w:p>
    <w:p>
      <w:pPr>
        <w:spacing w:after="0"/>
        <w:ind w:left="0"/>
        <w:jc w:val="both"/>
      </w:pPr>
      <w:r>
        <w:rPr>
          <w:rFonts w:ascii="Times New Roman"/>
          <w:b w:val="false"/>
          <w:i w:val="false"/>
          <w:color w:val="000000"/>
          <w:sz w:val="28"/>
        </w:rPr>
        <w:t xml:space="preserve">
              құйып алушы кемелердiң палубалық </w:t>
      </w:r>
    </w:p>
    <w:p>
      <w:pPr>
        <w:spacing w:after="0"/>
        <w:ind w:left="0"/>
        <w:jc w:val="both"/>
      </w:pPr>
      <w:r>
        <w:rPr>
          <w:rFonts w:ascii="Times New Roman"/>
          <w:b w:val="false"/>
          <w:i w:val="false"/>
          <w:color w:val="000000"/>
          <w:sz w:val="28"/>
        </w:rPr>
        <w:t xml:space="preserve">
              командасына, сондай-ақ жүзбелi мұнай айдаушы </w:t>
      </w:r>
    </w:p>
    <w:p>
      <w:pPr>
        <w:spacing w:after="0"/>
        <w:ind w:left="0"/>
        <w:jc w:val="both"/>
      </w:pPr>
      <w:r>
        <w:rPr>
          <w:rFonts w:ascii="Times New Roman"/>
          <w:b w:val="false"/>
          <w:i w:val="false"/>
          <w:color w:val="000000"/>
          <w:sz w:val="28"/>
        </w:rPr>
        <w:t xml:space="preserve">
              және тазалаушы станциялардың палубалық </w:t>
      </w:r>
    </w:p>
    <w:p>
      <w:pPr>
        <w:spacing w:after="0"/>
        <w:ind w:left="0"/>
        <w:jc w:val="both"/>
      </w:pPr>
      <w:r>
        <w:rPr>
          <w:rFonts w:ascii="Times New Roman"/>
          <w:b w:val="false"/>
          <w:i w:val="false"/>
          <w:color w:val="000000"/>
          <w:sz w:val="28"/>
        </w:rPr>
        <w:t xml:space="preserve">
              командасына аталған мұнай өнiмдерiмен жұмыс </w:t>
      </w:r>
    </w:p>
    <w:p>
      <w:pPr>
        <w:spacing w:after="0"/>
        <w:ind w:left="0"/>
        <w:jc w:val="both"/>
      </w:pPr>
      <w:r>
        <w:rPr>
          <w:rFonts w:ascii="Times New Roman"/>
          <w:b w:val="false"/>
          <w:i w:val="false"/>
          <w:color w:val="000000"/>
          <w:sz w:val="28"/>
        </w:rPr>
        <w:t xml:space="preserve">
              iстеген кезде ұзақтығы 12 күнтiзбелiк күн </w:t>
      </w:r>
    </w:p>
    <w:p>
      <w:pPr>
        <w:spacing w:after="0"/>
        <w:ind w:left="0"/>
        <w:jc w:val="both"/>
      </w:pPr>
      <w:r>
        <w:rPr>
          <w:rFonts w:ascii="Times New Roman"/>
          <w:b w:val="false"/>
          <w:i w:val="false"/>
          <w:color w:val="000000"/>
          <w:sz w:val="28"/>
        </w:rPr>
        <w:t xml:space="preserve">
              қосымша демалыс берiледi </w:t>
      </w:r>
    </w:p>
    <w:p>
      <w:pPr>
        <w:spacing w:after="0"/>
        <w:ind w:left="0"/>
        <w:jc w:val="both"/>
      </w:pPr>
      <w:r>
        <w:rPr>
          <w:rFonts w:ascii="Times New Roman"/>
          <w:b w:val="false"/>
          <w:i w:val="false"/>
          <w:color w:val="000000"/>
          <w:sz w:val="28"/>
        </w:rPr>
        <w:t xml:space="preserve">
              2) жүзбелi доктардың құрамы; бастықтың </w:t>
      </w:r>
    </w:p>
    <w:p>
      <w:pPr>
        <w:spacing w:after="0"/>
        <w:ind w:left="0"/>
        <w:jc w:val="both"/>
      </w:pPr>
      <w:r>
        <w:rPr>
          <w:rFonts w:ascii="Times New Roman"/>
          <w:b w:val="false"/>
          <w:i w:val="false"/>
          <w:color w:val="000000"/>
          <w:sz w:val="28"/>
        </w:rPr>
        <w:t xml:space="preserve">
              ауысымдық көмекшiсi (ауысымдық докмейстр), </w:t>
      </w:r>
    </w:p>
    <w:p>
      <w:pPr>
        <w:spacing w:after="0"/>
        <w:ind w:left="0"/>
        <w:jc w:val="both"/>
      </w:pPr>
      <w:r>
        <w:rPr>
          <w:rFonts w:ascii="Times New Roman"/>
          <w:b w:val="false"/>
          <w:i w:val="false"/>
          <w:color w:val="000000"/>
          <w:sz w:val="28"/>
        </w:rPr>
        <w:t xml:space="preserve">
              аға боцман, подшкипер, барлық атаудағы </w:t>
      </w:r>
    </w:p>
    <w:p>
      <w:pPr>
        <w:spacing w:after="0"/>
        <w:ind w:left="0"/>
        <w:jc w:val="both"/>
      </w:pPr>
      <w:r>
        <w:rPr>
          <w:rFonts w:ascii="Times New Roman"/>
          <w:b w:val="false"/>
          <w:i w:val="false"/>
          <w:color w:val="000000"/>
          <w:sz w:val="28"/>
        </w:rPr>
        <w:t xml:space="preserve">
              матростар, док жұмысшысы                         6 </w:t>
      </w:r>
    </w:p>
    <w:p>
      <w:pPr>
        <w:spacing w:after="0"/>
        <w:ind w:left="0"/>
        <w:jc w:val="both"/>
      </w:pPr>
      <w:r>
        <w:rPr>
          <w:rFonts w:ascii="Times New Roman"/>
          <w:b w:val="false"/>
          <w:i w:val="false"/>
          <w:color w:val="000000"/>
          <w:sz w:val="28"/>
        </w:rPr>
        <w:t xml:space="preserve">
              3) астықты, цементтi, көмiрдi және басқа да </w:t>
      </w:r>
    </w:p>
    <w:p>
      <w:pPr>
        <w:spacing w:after="0"/>
        <w:ind w:left="0"/>
        <w:jc w:val="both"/>
      </w:pPr>
      <w:r>
        <w:rPr>
          <w:rFonts w:ascii="Times New Roman"/>
          <w:b w:val="false"/>
          <w:i w:val="false"/>
          <w:color w:val="000000"/>
          <w:sz w:val="28"/>
        </w:rPr>
        <w:t xml:space="preserve">
              үймелi жүктердi жүзбелi қайта тиегiштердiң </w:t>
      </w:r>
    </w:p>
    <w:p>
      <w:pPr>
        <w:spacing w:after="0"/>
        <w:ind w:left="0"/>
        <w:jc w:val="both"/>
      </w:pPr>
      <w:r>
        <w:rPr>
          <w:rFonts w:ascii="Times New Roman"/>
          <w:b w:val="false"/>
          <w:i w:val="false"/>
          <w:color w:val="000000"/>
          <w:sz w:val="28"/>
        </w:rPr>
        <w:t xml:space="preserve">
              құрамы: </w:t>
      </w:r>
    </w:p>
    <w:p>
      <w:pPr>
        <w:spacing w:after="0"/>
        <w:ind w:left="0"/>
        <w:jc w:val="both"/>
      </w:pPr>
      <w:r>
        <w:rPr>
          <w:rFonts w:ascii="Times New Roman"/>
          <w:b w:val="false"/>
          <w:i w:val="false"/>
          <w:color w:val="000000"/>
          <w:sz w:val="28"/>
        </w:rPr>
        <w:t xml:space="preserve">
              кранмейстр-капитан, кранмейстр мен олардың </w:t>
      </w:r>
    </w:p>
    <w:p>
      <w:pPr>
        <w:spacing w:after="0"/>
        <w:ind w:left="0"/>
        <w:jc w:val="both"/>
      </w:pPr>
      <w:r>
        <w:rPr>
          <w:rFonts w:ascii="Times New Roman"/>
          <w:b w:val="false"/>
          <w:i w:val="false"/>
          <w:color w:val="000000"/>
          <w:sz w:val="28"/>
        </w:rPr>
        <w:t xml:space="preserve">
              ауысымдық көмекшiлерi, барлық атаудағы </w:t>
      </w:r>
    </w:p>
    <w:p>
      <w:pPr>
        <w:spacing w:after="0"/>
        <w:ind w:left="0"/>
        <w:jc w:val="both"/>
      </w:pPr>
      <w:r>
        <w:rPr>
          <w:rFonts w:ascii="Times New Roman"/>
          <w:b w:val="false"/>
          <w:i w:val="false"/>
          <w:color w:val="000000"/>
          <w:sz w:val="28"/>
        </w:rPr>
        <w:t xml:space="preserve">
              матростар, аға матростар, аға краншы мен краншы  6 </w:t>
      </w:r>
    </w:p>
    <w:p>
      <w:pPr>
        <w:spacing w:after="0"/>
        <w:ind w:left="0"/>
        <w:jc w:val="both"/>
      </w:pPr>
      <w:r>
        <w:rPr>
          <w:rFonts w:ascii="Times New Roman"/>
          <w:b w:val="false"/>
          <w:i w:val="false"/>
          <w:color w:val="000000"/>
          <w:sz w:val="28"/>
        </w:rPr>
        <w:t xml:space="preserve">
              4) ыстық агломераттарды тасымалдаумен </w:t>
      </w:r>
    </w:p>
    <w:p>
      <w:pPr>
        <w:spacing w:after="0"/>
        <w:ind w:left="0"/>
        <w:jc w:val="both"/>
      </w:pPr>
      <w:r>
        <w:rPr>
          <w:rFonts w:ascii="Times New Roman"/>
          <w:b w:val="false"/>
          <w:i w:val="false"/>
          <w:color w:val="000000"/>
          <w:sz w:val="28"/>
        </w:rPr>
        <w:t xml:space="preserve">
              айналысатын кемелердiң құрамы: капитан, </w:t>
      </w:r>
    </w:p>
    <w:p>
      <w:pPr>
        <w:spacing w:after="0"/>
        <w:ind w:left="0"/>
        <w:jc w:val="both"/>
      </w:pPr>
      <w:r>
        <w:rPr>
          <w:rFonts w:ascii="Times New Roman"/>
          <w:b w:val="false"/>
          <w:i w:val="false"/>
          <w:color w:val="000000"/>
          <w:sz w:val="28"/>
        </w:rPr>
        <w:t xml:space="preserve">
              шкипер мен олардың көмекшiлерi, боцман </w:t>
      </w:r>
    </w:p>
    <w:p>
      <w:pPr>
        <w:spacing w:after="0"/>
        <w:ind w:left="0"/>
        <w:jc w:val="both"/>
      </w:pPr>
      <w:r>
        <w:rPr>
          <w:rFonts w:ascii="Times New Roman"/>
          <w:b w:val="false"/>
          <w:i w:val="false"/>
          <w:color w:val="000000"/>
          <w:sz w:val="28"/>
        </w:rPr>
        <w:t xml:space="preserve">
              подшкипер, барлық атаудағы матростар, </w:t>
      </w:r>
    </w:p>
    <w:p>
      <w:pPr>
        <w:spacing w:after="0"/>
        <w:ind w:left="0"/>
        <w:jc w:val="both"/>
      </w:pPr>
      <w:r>
        <w:rPr>
          <w:rFonts w:ascii="Times New Roman"/>
          <w:b w:val="false"/>
          <w:i w:val="false"/>
          <w:color w:val="000000"/>
          <w:sz w:val="28"/>
        </w:rPr>
        <w:t xml:space="preserve">
              плотник, буфетшi, күндiзгi кезекшi, жинаушы     12 </w:t>
      </w:r>
    </w:p>
    <w:p>
      <w:pPr>
        <w:spacing w:after="0"/>
        <w:ind w:left="0"/>
        <w:jc w:val="both"/>
      </w:pPr>
      <w:r>
        <w:rPr>
          <w:rFonts w:ascii="Times New Roman"/>
          <w:b w:val="false"/>
          <w:i w:val="false"/>
          <w:color w:val="000000"/>
          <w:sz w:val="28"/>
        </w:rPr>
        <w:t xml:space="preserve">
              5) газ тасымалдаушы кемелер экипажының </w:t>
      </w:r>
    </w:p>
    <w:p>
      <w:pPr>
        <w:spacing w:after="0"/>
        <w:ind w:left="0"/>
        <w:jc w:val="both"/>
      </w:pPr>
      <w:r>
        <w:rPr>
          <w:rFonts w:ascii="Times New Roman"/>
          <w:b w:val="false"/>
          <w:i w:val="false"/>
          <w:color w:val="000000"/>
          <w:sz w:val="28"/>
        </w:rPr>
        <w:t xml:space="preserve">
              мүшелерiне                                      24 </w:t>
      </w:r>
    </w:p>
    <w:p>
      <w:pPr>
        <w:spacing w:after="0"/>
        <w:ind w:left="0"/>
        <w:jc w:val="both"/>
      </w:pPr>
      <w:r>
        <w:rPr>
          <w:rFonts w:ascii="Times New Roman"/>
          <w:b w:val="false"/>
          <w:i w:val="false"/>
          <w:color w:val="000000"/>
          <w:sz w:val="28"/>
        </w:rPr>
        <w:t xml:space="preserve">
      96.     Капитан-механик, капитан-механиктiң көмекшiсi, </w:t>
      </w:r>
    </w:p>
    <w:p>
      <w:pPr>
        <w:spacing w:after="0"/>
        <w:ind w:left="0"/>
        <w:jc w:val="both"/>
      </w:pPr>
      <w:r>
        <w:rPr>
          <w:rFonts w:ascii="Times New Roman"/>
          <w:b w:val="false"/>
          <w:i w:val="false"/>
          <w:color w:val="000000"/>
          <w:sz w:val="28"/>
        </w:rPr>
        <w:t xml:space="preserve">
              шкипер-механик, шкипер-механиктiң көмекшiсi, </w:t>
      </w:r>
    </w:p>
    <w:p>
      <w:pPr>
        <w:spacing w:after="0"/>
        <w:ind w:left="0"/>
        <w:jc w:val="both"/>
      </w:pPr>
      <w:r>
        <w:rPr>
          <w:rFonts w:ascii="Times New Roman"/>
          <w:b w:val="false"/>
          <w:i w:val="false"/>
          <w:color w:val="000000"/>
          <w:sz w:val="28"/>
        </w:rPr>
        <w:t xml:space="preserve">
              багермейстр-механик, багермейстр-механиктiң </w:t>
      </w:r>
    </w:p>
    <w:p>
      <w:pPr>
        <w:spacing w:after="0"/>
        <w:ind w:left="0"/>
        <w:jc w:val="both"/>
      </w:pPr>
      <w:r>
        <w:rPr>
          <w:rFonts w:ascii="Times New Roman"/>
          <w:b w:val="false"/>
          <w:i w:val="false"/>
          <w:color w:val="000000"/>
          <w:sz w:val="28"/>
        </w:rPr>
        <w:t xml:space="preserve">
              көмекшiсi, штурман-механик, кранмейстр-механик, </w:t>
      </w:r>
    </w:p>
    <w:p>
      <w:pPr>
        <w:spacing w:after="0"/>
        <w:ind w:left="0"/>
        <w:jc w:val="both"/>
      </w:pPr>
      <w:r>
        <w:rPr>
          <w:rFonts w:ascii="Times New Roman"/>
          <w:b w:val="false"/>
          <w:i w:val="false"/>
          <w:color w:val="000000"/>
          <w:sz w:val="28"/>
        </w:rPr>
        <w:t xml:space="preserve">
              кранмейстр-механиктiң көмекшiсi                  6 </w:t>
      </w:r>
    </w:p>
    <w:p>
      <w:pPr>
        <w:spacing w:after="0"/>
        <w:ind w:left="0"/>
        <w:jc w:val="both"/>
      </w:pPr>
      <w:r>
        <w:rPr>
          <w:rFonts w:ascii="Times New Roman"/>
          <w:b w:val="false"/>
          <w:i w:val="false"/>
          <w:color w:val="000000"/>
          <w:sz w:val="28"/>
        </w:rPr>
        <w:t xml:space="preserve">
      97.     Электрші-матрос, моторшы (машинашы)-шығыршы, </w:t>
      </w:r>
    </w:p>
    <w:p>
      <w:pPr>
        <w:spacing w:after="0"/>
        <w:ind w:left="0"/>
        <w:jc w:val="both"/>
      </w:pPr>
      <w:r>
        <w:rPr>
          <w:rFonts w:ascii="Times New Roman"/>
          <w:b w:val="false"/>
          <w:i w:val="false"/>
          <w:color w:val="000000"/>
          <w:sz w:val="28"/>
        </w:rPr>
        <w:t xml:space="preserve">
              маторшы (машинашы)-матрос (ашық катерлердегiлердi </w:t>
      </w:r>
    </w:p>
    <w:p>
      <w:pPr>
        <w:spacing w:after="0"/>
        <w:ind w:left="0"/>
        <w:jc w:val="both"/>
      </w:pPr>
      <w:r>
        <w:rPr>
          <w:rFonts w:ascii="Times New Roman"/>
          <w:b w:val="false"/>
          <w:i w:val="false"/>
          <w:color w:val="000000"/>
          <w:sz w:val="28"/>
        </w:rPr>
        <w:t xml:space="preserve">
              қоспағанда)                                      6 </w:t>
      </w:r>
    </w:p>
    <w:p>
      <w:pPr>
        <w:spacing w:after="0"/>
        <w:ind w:left="0"/>
        <w:jc w:val="both"/>
      </w:pPr>
      <w:r>
        <w:rPr>
          <w:rFonts w:ascii="Times New Roman"/>
          <w:b w:val="false"/>
          <w:i w:val="false"/>
          <w:color w:val="000000"/>
          <w:sz w:val="28"/>
        </w:rPr>
        <w:t xml:space="preserve">
      98.     Құтқару қызметiнiң жеңiл жарақты сүңгуiрiн </w:t>
      </w:r>
    </w:p>
    <w:p>
      <w:pPr>
        <w:spacing w:after="0"/>
        <w:ind w:left="0"/>
        <w:jc w:val="both"/>
      </w:pPr>
      <w:r>
        <w:rPr>
          <w:rFonts w:ascii="Times New Roman"/>
          <w:b w:val="false"/>
          <w:i w:val="false"/>
          <w:color w:val="000000"/>
          <w:sz w:val="28"/>
        </w:rPr>
        <w:t xml:space="preserve">
              қоспағанда, сүңгуiр                             12      36 </w:t>
      </w:r>
    </w:p>
    <w:p>
      <w:pPr>
        <w:spacing w:after="0"/>
        <w:ind w:left="0"/>
        <w:jc w:val="both"/>
      </w:pPr>
      <w:r>
        <w:rPr>
          <w:rFonts w:ascii="Times New Roman"/>
          <w:b w:val="false"/>
          <w:i w:val="false"/>
          <w:color w:val="000000"/>
          <w:sz w:val="28"/>
        </w:rPr>
        <w:t xml:space="preserve">
      99.     Пайдалану кезiнде тез жүретiн катердiң </w:t>
      </w:r>
    </w:p>
    <w:p>
      <w:pPr>
        <w:spacing w:after="0"/>
        <w:ind w:left="0"/>
        <w:jc w:val="both"/>
      </w:pPr>
      <w:r>
        <w:rPr>
          <w:rFonts w:ascii="Times New Roman"/>
          <w:b w:val="false"/>
          <w:i w:val="false"/>
          <w:color w:val="000000"/>
          <w:sz w:val="28"/>
        </w:rPr>
        <w:t xml:space="preserve">
              капитаны, старшинасы                             6 </w:t>
      </w:r>
    </w:p>
    <w:p>
      <w:pPr>
        <w:spacing w:after="0"/>
        <w:ind w:left="0"/>
        <w:jc w:val="both"/>
      </w:pPr>
      <w:r>
        <w:rPr>
          <w:rFonts w:ascii="Times New Roman"/>
          <w:b w:val="false"/>
          <w:i w:val="false"/>
          <w:color w:val="000000"/>
          <w:sz w:val="28"/>
        </w:rPr>
        <w:t xml:space="preserve">
      100.    Суға сүңгiп жұмыс атқаратын кездегi </w:t>
      </w:r>
    </w:p>
    <w:p>
      <w:pPr>
        <w:spacing w:after="0"/>
        <w:ind w:left="0"/>
        <w:jc w:val="both"/>
      </w:pPr>
      <w:r>
        <w:rPr>
          <w:rFonts w:ascii="Times New Roman"/>
          <w:b w:val="false"/>
          <w:i w:val="false"/>
          <w:color w:val="000000"/>
          <w:sz w:val="28"/>
        </w:rPr>
        <w:t xml:space="preserve">
              матрос-сүңгуiр                                   6      36 </w:t>
      </w:r>
    </w:p>
    <w:p>
      <w:pPr>
        <w:spacing w:after="0"/>
        <w:ind w:left="0"/>
        <w:jc w:val="both"/>
      </w:pPr>
      <w:r>
        <w:rPr>
          <w:rFonts w:ascii="Times New Roman"/>
          <w:b w:val="false"/>
          <w:i w:val="false"/>
          <w:color w:val="000000"/>
          <w:sz w:val="28"/>
        </w:rPr>
        <w:t xml:space="preserve">
      101.    Кiр жуғыш машиналарында кiр жууымен </w:t>
      </w:r>
    </w:p>
    <w:p>
      <w:pPr>
        <w:spacing w:after="0"/>
        <w:ind w:left="0"/>
        <w:jc w:val="both"/>
      </w:pPr>
      <w:r>
        <w:rPr>
          <w:rFonts w:ascii="Times New Roman"/>
          <w:b w:val="false"/>
          <w:i w:val="false"/>
          <w:color w:val="000000"/>
          <w:sz w:val="28"/>
        </w:rPr>
        <w:t xml:space="preserve">
              айналысатын арнаулы киiмдердi жуу жөнiндегi </w:t>
      </w:r>
    </w:p>
    <w:p>
      <w:pPr>
        <w:spacing w:after="0"/>
        <w:ind w:left="0"/>
        <w:jc w:val="both"/>
      </w:pPr>
      <w:r>
        <w:rPr>
          <w:rFonts w:ascii="Times New Roman"/>
          <w:b w:val="false"/>
          <w:i w:val="false"/>
          <w:color w:val="000000"/>
          <w:sz w:val="28"/>
        </w:rPr>
        <w:t xml:space="preserve">
              машинист                                         6 </w:t>
      </w:r>
    </w:p>
    <w:p>
      <w:pPr>
        <w:spacing w:after="0"/>
        <w:ind w:left="0"/>
        <w:jc w:val="both"/>
      </w:pPr>
      <w:r>
        <w:rPr>
          <w:rFonts w:ascii="Times New Roman"/>
          <w:b w:val="false"/>
          <w:i w:val="false"/>
          <w:color w:val="000000"/>
          <w:sz w:val="28"/>
        </w:rPr>
        <w:t xml:space="preserve">
      102.    Кемеде радиовахтаны тiкелей жүргiзушi </w:t>
      </w:r>
    </w:p>
    <w:p>
      <w:pPr>
        <w:spacing w:after="0"/>
        <w:ind w:left="0"/>
        <w:jc w:val="both"/>
      </w:pPr>
      <w:r>
        <w:rPr>
          <w:rFonts w:ascii="Times New Roman"/>
          <w:b w:val="false"/>
          <w:i w:val="false"/>
          <w:color w:val="000000"/>
          <w:sz w:val="28"/>
        </w:rPr>
        <w:t xml:space="preserve">
              радиостанция бастығы                            12 </w:t>
      </w:r>
    </w:p>
    <w:p>
      <w:pPr>
        <w:spacing w:after="0"/>
        <w:ind w:left="0"/>
        <w:jc w:val="both"/>
      </w:pPr>
      <w:r>
        <w:rPr>
          <w:rFonts w:ascii="Times New Roman"/>
          <w:b w:val="false"/>
          <w:i w:val="false"/>
          <w:color w:val="000000"/>
          <w:sz w:val="28"/>
        </w:rPr>
        <w:t xml:space="preserve">
      103.    Барлық атаудағы аспаз, наубайханашы мен </w:t>
      </w:r>
    </w:p>
    <w:p>
      <w:pPr>
        <w:spacing w:after="0"/>
        <w:ind w:left="0"/>
        <w:jc w:val="both"/>
      </w:pPr>
      <w:r>
        <w:rPr>
          <w:rFonts w:ascii="Times New Roman"/>
          <w:b w:val="false"/>
          <w:i w:val="false"/>
          <w:color w:val="000000"/>
          <w:sz w:val="28"/>
        </w:rPr>
        <w:t xml:space="preserve">
              кеменiң ас үйшiсi: </w:t>
      </w:r>
    </w:p>
    <w:p>
      <w:pPr>
        <w:spacing w:after="0"/>
        <w:ind w:left="0"/>
        <w:jc w:val="both"/>
      </w:pPr>
      <w:r>
        <w:rPr>
          <w:rFonts w:ascii="Times New Roman"/>
          <w:b w:val="false"/>
          <w:i w:val="false"/>
          <w:color w:val="000000"/>
          <w:sz w:val="28"/>
        </w:rPr>
        <w:t xml:space="preserve">
              1) жолаушылар кемесiндегi, мұзжарғыштар </w:t>
      </w:r>
    </w:p>
    <w:p>
      <w:pPr>
        <w:spacing w:after="0"/>
        <w:ind w:left="0"/>
        <w:jc w:val="both"/>
      </w:pPr>
      <w:r>
        <w:rPr>
          <w:rFonts w:ascii="Times New Roman"/>
          <w:b w:val="false"/>
          <w:i w:val="false"/>
          <w:color w:val="000000"/>
          <w:sz w:val="28"/>
        </w:rPr>
        <w:t xml:space="preserve">
              мен өздiгiнен жүретiн және сүйреп жүргiзiлетiн </w:t>
      </w:r>
    </w:p>
    <w:p>
      <w:pPr>
        <w:spacing w:after="0"/>
        <w:ind w:left="0"/>
        <w:jc w:val="both"/>
      </w:pPr>
      <w:r>
        <w:rPr>
          <w:rFonts w:ascii="Times New Roman"/>
          <w:b w:val="false"/>
          <w:i w:val="false"/>
          <w:color w:val="000000"/>
          <w:sz w:val="28"/>
        </w:rPr>
        <w:t xml:space="preserve">
              алысқа жүзетiн көлiк кемелерiндегi              12 </w:t>
      </w:r>
    </w:p>
    <w:p>
      <w:pPr>
        <w:spacing w:after="0"/>
        <w:ind w:left="0"/>
        <w:jc w:val="both"/>
      </w:pPr>
      <w:r>
        <w:rPr>
          <w:rFonts w:ascii="Times New Roman"/>
          <w:b w:val="false"/>
          <w:i w:val="false"/>
          <w:color w:val="000000"/>
          <w:sz w:val="28"/>
        </w:rPr>
        <w:t xml:space="preserve">
              2) жақынға жүзетiн, қызметтiк-көмекшi, </w:t>
      </w:r>
    </w:p>
    <w:p>
      <w:pPr>
        <w:spacing w:after="0"/>
        <w:ind w:left="0"/>
        <w:jc w:val="both"/>
      </w:pPr>
      <w:r>
        <w:rPr>
          <w:rFonts w:ascii="Times New Roman"/>
          <w:b w:val="false"/>
          <w:i w:val="false"/>
          <w:color w:val="000000"/>
          <w:sz w:val="28"/>
        </w:rPr>
        <w:t xml:space="preserve">
              техникалық және флоттың басқа да түрдегi </w:t>
      </w:r>
    </w:p>
    <w:p>
      <w:pPr>
        <w:spacing w:after="0"/>
        <w:ind w:left="0"/>
        <w:jc w:val="both"/>
      </w:pPr>
      <w:r>
        <w:rPr>
          <w:rFonts w:ascii="Times New Roman"/>
          <w:b w:val="false"/>
          <w:i w:val="false"/>
          <w:color w:val="000000"/>
          <w:sz w:val="28"/>
        </w:rPr>
        <w:t xml:space="preserve">
              кемелерiндегi                                    6 </w:t>
      </w:r>
    </w:p>
    <w:p>
      <w:pPr>
        <w:spacing w:after="0"/>
        <w:ind w:left="0"/>
        <w:jc w:val="both"/>
      </w:pPr>
      <w:r>
        <w:rPr>
          <w:rFonts w:ascii="Times New Roman"/>
          <w:b w:val="false"/>
          <w:i w:val="false"/>
          <w:color w:val="000000"/>
          <w:sz w:val="28"/>
        </w:rPr>
        <w:t xml:space="preserve">
      104.    Кемеде радиовахтаны жүргiзушi барлық атаудағы </w:t>
      </w:r>
    </w:p>
    <w:p>
      <w:pPr>
        <w:spacing w:after="0"/>
        <w:ind w:left="0"/>
        <w:jc w:val="both"/>
      </w:pPr>
      <w:r>
        <w:rPr>
          <w:rFonts w:ascii="Times New Roman"/>
          <w:b w:val="false"/>
          <w:i w:val="false"/>
          <w:color w:val="000000"/>
          <w:sz w:val="28"/>
        </w:rPr>
        <w:t xml:space="preserve">
              радиотелеграфшылар мен радиооператорлар         12 </w:t>
      </w:r>
    </w:p>
    <w:p>
      <w:pPr>
        <w:spacing w:after="0"/>
        <w:ind w:left="0"/>
        <w:jc w:val="both"/>
      </w:pPr>
      <w:r>
        <w:rPr>
          <w:rFonts w:ascii="Times New Roman"/>
          <w:b w:val="false"/>
          <w:i w:val="false"/>
          <w:color w:val="000000"/>
          <w:sz w:val="28"/>
        </w:rPr>
        <w:t xml:space="preserve">
      105.    Кеменiң iшiн, мұнай өнiмдерi мен химиялық </w:t>
      </w:r>
    </w:p>
    <w:p>
      <w:pPr>
        <w:spacing w:after="0"/>
        <w:ind w:left="0"/>
        <w:jc w:val="both"/>
      </w:pPr>
      <w:r>
        <w:rPr>
          <w:rFonts w:ascii="Times New Roman"/>
          <w:b w:val="false"/>
          <w:i w:val="false"/>
          <w:color w:val="000000"/>
          <w:sz w:val="28"/>
        </w:rPr>
        <w:t xml:space="preserve">
              өнiмдер құйылған цистерналарды және басқа да </w:t>
      </w:r>
    </w:p>
    <w:p>
      <w:pPr>
        <w:spacing w:after="0"/>
        <w:ind w:left="0"/>
        <w:jc w:val="both"/>
      </w:pPr>
      <w:r>
        <w:rPr>
          <w:rFonts w:ascii="Times New Roman"/>
          <w:b w:val="false"/>
          <w:i w:val="false"/>
          <w:color w:val="000000"/>
          <w:sz w:val="28"/>
        </w:rPr>
        <w:t xml:space="preserve">
              ыдыстарды тазалаумен айналысатын кеме </w:t>
      </w:r>
    </w:p>
    <w:p>
      <w:pPr>
        <w:spacing w:after="0"/>
        <w:ind w:left="0"/>
        <w:jc w:val="both"/>
      </w:pPr>
      <w:r>
        <w:rPr>
          <w:rFonts w:ascii="Times New Roman"/>
          <w:b w:val="false"/>
          <w:i w:val="false"/>
          <w:color w:val="000000"/>
          <w:sz w:val="28"/>
        </w:rPr>
        <w:t xml:space="preserve">
              экипажының мүшелерi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Жол және кеме көтергiш қызметi </w:t>
      </w:r>
    </w:p>
    <w:p>
      <w:pPr>
        <w:spacing w:after="0"/>
        <w:ind w:left="0"/>
        <w:jc w:val="both"/>
      </w:pPr>
      <w:r>
        <w:rPr>
          <w:rFonts w:ascii="Times New Roman"/>
          <w:b w:val="false"/>
          <w:i w:val="false"/>
          <w:color w:val="000000"/>
          <w:sz w:val="28"/>
        </w:rPr>
        <w:t xml:space="preserve">
      106.    Жабық үй-жайлардың iшiндегi жұмыс кезiнде </w:t>
      </w:r>
    </w:p>
    <w:p>
      <w:pPr>
        <w:spacing w:after="0"/>
        <w:ind w:left="0"/>
        <w:jc w:val="both"/>
      </w:pPr>
      <w:r>
        <w:rPr>
          <w:rFonts w:ascii="Times New Roman"/>
          <w:b w:val="false"/>
          <w:i w:val="false"/>
          <w:color w:val="000000"/>
          <w:sz w:val="28"/>
        </w:rPr>
        <w:t xml:space="preserve">
              ацетилен аппаратурасын, белгі беру жарықтарын, </w:t>
      </w:r>
    </w:p>
    <w:p>
      <w:pPr>
        <w:spacing w:after="0"/>
        <w:ind w:left="0"/>
        <w:jc w:val="both"/>
      </w:pPr>
      <w:r>
        <w:rPr>
          <w:rFonts w:ascii="Times New Roman"/>
          <w:b w:val="false"/>
          <w:i w:val="false"/>
          <w:color w:val="000000"/>
          <w:sz w:val="28"/>
        </w:rPr>
        <w:t xml:space="preserve">
              маяктар мен бояғтарды жөндеу және реттеумен </w:t>
      </w:r>
    </w:p>
    <w:p>
      <w:pPr>
        <w:spacing w:after="0"/>
        <w:ind w:left="0"/>
        <w:jc w:val="both"/>
      </w:pPr>
      <w:r>
        <w:rPr>
          <w:rFonts w:ascii="Times New Roman"/>
          <w:b w:val="false"/>
          <w:i w:val="false"/>
          <w:color w:val="000000"/>
          <w:sz w:val="28"/>
        </w:rPr>
        <w:t xml:space="preserve">
              тiкелей айналысатын қызметшi                     6 </w:t>
      </w:r>
    </w:p>
    <w:p>
      <w:pPr>
        <w:spacing w:after="0"/>
        <w:ind w:left="0"/>
        <w:jc w:val="both"/>
      </w:pPr>
      <w:r>
        <w:rPr>
          <w:rFonts w:ascii="Times New Roman"/>
          <w:b w:val="false"/>
          <w:i w:val="false"/>
          <w:color w:val="000000"/>
          <w:sz w:val="28"/>
        </w:rPr>
        <w:t xml:space="preserve">
      107.    Гидроғимараттардағы темiр конструкцияларын </w:t>
      </w:r>
    </w:p>
    <w:p>
      <w:pPr>
        <w:spacing w:after="0"/>
        <w:ind w:left="0"/>
        <w:jc w:val="both"/>
      </w:pPr>
      <w:r>
        <w:rPr>
          <w:rFonts w:ascii="Times New Roman"/>
          <w:b w:val="false"/>
          <w:i w:val="false"/>
          <w:color w:val="000000"/>
          <w:sz w:val="28"/>
        </w:rPr>
        <w:t xml:space="preserve">
              қаптайтын, қырнайтын және бояйтын жұмысшы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Теңiз айлақтары </w:t>
      </w:r>
    </w:p>
    <w:p>
      <w:pPr>
        <w:spacing w:after="0"/>
        <w:ind w:left="0"/>
        <w:jc w:val="both"/>
      </w:pPr>
      <w:r>
        <w:rPr>
          <w:rFonts w:ascii="Times New Roman"/>
          <w:b w:val="false"/>
          <w:i w:val="false"/>
          <w:color w:val="000000"/>
          <w:sz w:val="28"/>
        </w:rPr>
        <w:t xml:space="preserve">
      108.    Сұйық отынмен жұмыс iстейтiн жүк көтергiш </w:t>
      </w:r>
    </w:p>
    <w:p>
      <w:pPr>
        <w:spacing w:after="0"/>
        <w:ind w:left="0"/>
        <w:jc w:val="both"/>
      </w:pPr>
      <w:r>
        <w:rPr>
          <w:rFonts w:ascii="Times New Roman"/>
          <w:b w:val="false"/>
          <w:i w:val="false"/>
          <w:color w:val="000000"/>
          <w:sz w:val="28"/>
        </w:rPr>
        <w:t xml:space="preserve">
              бу кранының кочегары                             6 </w:t>
      </w:r>
    </w:p>
    <w:p>
      <w:pPr>
        <w:spacing w:after="0"/>
        <w:ind w:left="0"/>
        <w:jc w:val="both"/>
      </w:pPr>
      <w:r>
        <w:rPr>
          <w:rFonts w:ascii="Times New Roman"/>
          <w:b w:val="false"/>
          <w:i w:val="false"/>
          <w:color w:val="000000"/>
          <w:sz w:val="28"/>
        </w:rPr>
        <w:t xml:space="preserve">
      109.    Iштен жанатын двигателi бар жүбелi кранның </w:t>
      </w:r>
    </w:p>
    <w:p>
      <w:pPr>
        <w:spacing w:after="0"/>
        <w:ind w:left="0"/>
        <w:jc w:val="both"/>
      </w:pPr>
      <w:r>
        <w:rPr>
          <w:rFonts w:ascii="Times New Roman"/>
          <w:b w:val="false"/>
          <w:i w:val="false"/>
          <w:color w:val="000000"/>
          <w:sz w:val="28"/>
        </w:rPr>
        <w:t xml:space="preserve">
              краншысы                                         6 </w:t>
      </w:r>
    </w:p>
    <w:p>
      <w:pPr>
        <w:spacing w:after="0"/>
        <w:ind w:left="0"/>
        <w:jc w:val="both"/>
      </w:pPr>
      <w:r>
        <w:rPr>
          <w:rFonts w:ascii="Times New Roman"/>
          <w:b w:val="false"/>
          <w:i w:val="false"/>
          <w:color w:val="000000"/>
          <w:sz w:val="28"/>
        </w:rPr>
        <w:t xml:space="preserve">
      110.    Теңiз айлағында құймалы мұнай жүктерiн </w:t>
      </w:r>
    </w:p>
    <w:p>
      <w:pPr>
        <w:spacing w:after="0"/>
        <w:ind w:left="0"/>
        <w:jc w:val="both"/>
      </w:pPr>
      <w:r>
        <w:rPr>
          <w:rFonts w:ascii="Times New Roman"/>
          <w:b w:val="false"/>
          <w:i w:val="false"/>
          <w:color w:val="000000"/>
          <w:sz w:val="28"/>
        </w:rPr>
        <w:t xml:space="preserve">
              қабылдаушы (қабылдаушы-тапсырушы): </w:t>
      </w:r>
    </w:p>
    <w:p>
      <w:pPr>
        <w:spacing w:after="0"/>
        <w:ind w:left="0"/>
        <w:jc w:val="both"/>
      </w:pPr>
      <w:r>
        <w:rPr>
          <w:rFonts w:ascii="Times New Roman"/>
          <w:b w:val="false"/>
          <w:i w:val="false"/>
          <w:color w:val="000000"/>
          <w:sz w:val="28"/>
        </w:rPr>
        <w:t xml:space="preserve">
              1) күкiрттi мұнай мен оның дистилляттарын       12 </w:t>
      </w:r>
    </w:p>
    <w:p>
      <w:pPr>
        <w:spacing w:after="0"/>
        <w:ind w:left="0"/>
        <w:jc w:val="both"/>
      </w:pPr>
      <w:r>
        <w:rPr>
          <w:rFonts w:ascii="Times New Roman"/>
          <w:b w:val="false"/>
          <w:i w:val="false"/>
          <w:color w:val="000000"/>
          <w:sz w:val="28"/>
        </w:rPr>
        <w:t xml:space="preserve">
              2) басқа да мұнай өнiмдерiн                      6 </w:t>
      </w:r>
    </w:p>
    <w:p>
      <w:pPr>
        <w:spacing w:after="0"/>
        <w:ind w:left="0"/>
        <w:jc w:val="both"/>
      </w:pPr>
      <w:r>
        <w:rPr>
          <w:rFonts w:ascii="Times New Roman"/>
          <w:b w:val="false"/>
          <w:i w:val="false"/>
          <w:color w:val="000000"/>
          <w:sz w:val="28"/>
        </w:rPr>
        <w:t xml:space="preserve">
      111.    Пека ақтармалы жүк тиеу бригадасының кешендi </w:t>
      </w:r>
    </w:p>
    <w:p>
      <w:pPr>
        <w:spacing w:after="0"/>
        <w:ind w:left="0"/>
        <w:jc w:val="both"/>
      </w:pPr>
      <w:r>
        <w:rPr>
          <w:rFonts w:ascii="Times New Roman"/>
          <w:b w:val="false"/>
          <w:i w:val="false"/>
          <w:color w:val="000000"/>
          <w:sz w:val="28"/>
        </w:rPr>
        <w:t xml:space="preserve">
              тиеушi және түсiрушi жұмысшысы - айлақ </w:t>
      </w:r>
    </w:p>
    <w:p>
      <w:pPr>
        <w:spacing w:after="0"/>
        <w:ind w:left="0"/>
        <w:jc w:val="both"/>
      </w:pPr>
      <w:r>
        <w:rPr>
          <w:rFonts w:ascii="Times New Roman"/>
          <w:b w:val="false"/>
          <w:i w:val="false"/>
          <w:color w:val="000000"/>
          <w:sz w:val="28"/>
        </w:rPr>
        <w:t xml:space="preserve">
              iшiндегi кез келген өлшемдегi көлiк </w:t>
      </w:r>
    </w:p>
    <w:p>
      <w:pPr>
        <w:spacing w:after="0"/>
        <w:ind w:left="0"/>
        <w:jc w:val="both"/>
      </w:pPr>
      <w:r>
        <w:rPr>
          <w:rFonts w:ascii="Times New Roman"/>
          <w:b w:val="false"/>
          <w:i w:val="false"/>
          <w:color w:val="000000"/>
          <w:sz w:val="28"/>
        </w:rPr>
        <w:t xml:space="preserve">
              машинасының жүргiзушiсi: </w:t>
      </w:r>
    </w:p>
    <w:p>
      <w:pPr>
        <w:spacing w:after="0"/>
        <w:ind w:left="0"/>
        <w:jc w:val="both"/>
      </w:pPr>
      <w:r>
        <w:rPr>
          <w:rFonts w:ascii="Times New Roman"/>
          <w:b w:val="false"/>
          <w:i w:val="false"/>
          <w:color w:val="000000"/>
          <w:sz w:val="28"/>
        </w:rPr>
        <w:t xml:space="preserve">
              1) Пека ақтармалы жүгiн тиеуiмен және </w:t>
      </w:r>
    </w:p>
    <w:p>
      <w:pPr>
        <w:spacing w:after="0"/>
        <w:ind w:left="0"/>
        <w:jc w:val="both"/>
      </w:pPr>
      <w:r>
        <w:rPr>
          <w:rFonts w:ascii="Times New Roman"/>
          <w:b w:val="false"/>
          <w:i w:val="false"/>
          <w:color w:val="000000"/>
          <w:sz w:val="28"/>
        </w:rPr>
        <w:t xml:space="preserve">
              түсiрумен айналысатын                            6      36 </w:t>
      </w:r>
    </w:p>
    <w:p>
      <w:pPr>
        <w:spacing w:after="0"/>
        <w:ind w:left="0"/>
        <w:jc w:val="both"/>
      </w:pPr>
      <w:r>
        <w:rPr>
          <w:rFonts w:ascii="Times New Roman"/>
          <w:b w:val="false"/>
          <w:i w:val="false"/>
          <w:color w:val="000000"/>
          <w:sz w:val="28"/>
        </w:rPr>
        <w:t xml:space="preserve">
              2) кеме трюмдерiнде ақтармалы және </w:t>
      </w:r>
    </w:p>
    <w:p>
      <w:pPr>
        <w:spacing w:after="0"/>
        <w:ind w:left="0"/>
        <w:jc w:val="both"/>
      </w:pPr>
      <w:r>
        <w:rPr>
          <w:rFonts w:ascii="Times New Roman"/>
          <w:b w:val="false"/>
          <w:i w:val="false"/>
          <w:color w:val="000000"/>
          <w:sz w:val="28"/>
        </w:rPr>
        <w:t xml:space="preserve">
              төгiлмелi шаңытты жүктердi тиеу, </w:t>
      </w:r>
    </w:p>
    <w:p>
      <w:pPr>
        <w:spacing w:after="0"/>
        <w:ind w:left="0"/>
        <w:jc w:val="both"/>
      </w:pPr>
      <w:r>
        <w:rPr>
          <w:rFonts w:ascii="Times New Roman"/>
          <w:b w:val="false"/>
          <w:i w:val="false"/>
          <w:color w:val="000000"/>
          <w:sz w:val="28"/>
        </w:rPr>
        <w:t xml:space="preserve">
              түсiру мен штивкасында жұмыс iстейтiн           12 </w:t>
      </w:r>
    </w:p>
    <w:p>
      <w:pPr>
        <w:spacing w:after="0"/>
        <w:ind w:left="0"/>
        <w:jc w:val="both"/>
      </w:pPr>
      <w:r>
        <w:rPr>
          <w:rFonts w:ascii="Times New Roman"/>
          <w:b w:val="false"/>
          <w:i w:val="false"/>
          <w:color w:val="000000"/>
          <w:sz w:val="28"/>
        </w:rPr>
        <w:t xml:space="preserve">
              3) төгiлмелi және ақтармалы шаңытты </w:t>
      </w:r>
    </w:p>
    <w:p>
      <w:pPr>
        <w:spacing w:after="0"/>
        <w:ind w:left="0"/>
        <w:jc w:val="both"/>
      </w:pPr>
      <w:r>
        <w:rPr>
          <w:rFonts w:ascii="Times New Roman"/>
          <w:b w:val="false"/>
          <w:i w:val="false"/>
          <w:color w:val="000000"/>
          <w:sz w:val="28"/>
        </w:rPr>
        <w:t xml:space="preserve">
              жүктердi тиеу, түсiруде жұмыс iстейтiн           6 </w:t>
      </w:r>
    </w:p>
    <w:p>
      <w:pPr>
        <w:spacing w:after="0"/>
        <w:ind w:left="0"/>
        <w:jc w:val="both"/>
      </w:pPr>
      <w:r>
        <w:rPr>
          <w:rFonts w:ascii="Times New Roman"/>
          <w:b w:val="false"/>
          <w:i w:val="false"/>
          <w:color w:val="000000"/>
          <w:sz w:val="28"/>
        </w:rPr>
        <w:t xml:space="preserve">
              4) автомобиль шассилерiнде орнатылған </w:t>
      </w:r>
    </w:p>
    <w:p>
      <w:pPr>
        <w:spacing w:after="0"/>
        <w:ind w:left="0"/>
        <w:jc w:val="both"/>
      </w:pPr>
      <w:r>
        <w:rPr>
          <w:rFonts w:ascii="Times New Roman"/>
          <w:b w:val="false"/>
          <w:i w:val="false"/>
          <w:color w:val="000000"/>
          <w:sz w:val="28"/>
        </w:rPr>
        <w:t xml:space="preserve">
              мынадай көлемде жүк көтеретiн тиеу </w:t>
      </w:r>
    </w:p>
    <w:p>
      <w:pPr>
        <w:spacing w:after="0"/>
        <w:ind w:left="0"/>
        <w:jc w:val="both"/>
      </w:pPr>
      <w:r>
        <w:rPr>
          <w:rFonts w:ascii="Times New Roman"/>
          <w:b w:val="false"/>
          <w:i w:val="false"/>
          <w:color w:val="000000"/>
          <w:sz w:val="28"/>
        </w:rPr>
        <w:t xml:space="preserve">
              машиналарында жұмыс iстейтiндер: </w:t>
      </w:r>
    </w:p>
    <w:p>
      <w:pPr>
        <w:spacing w:after="0"/>
        <w:ind w:left="0"/>
        <w:jc w:val="both"/>
      </w:pPr>
      <w:r>
        <w:rPr>
          <w:rFonts w:ascii="Times New Roman"/>
          <w:b w:val="false"/>
          <w:i w:val="false"/>
          <w:color w:val="000000"/>
          <w:sz w:val="28"/>
        </w:rPr>
        <w:t xml:space="preserve">
              1) 1,5 тоннадан 3 тоннаға дейiн                  6 </w:t>
      </w:r>
    </w:p>
    <w:p>
      <w:pPr>
        <w:spacing w:after="0"/>
        <w:ind w:left="0"/>
        <w:jc w:val="both"/>
      </w:pPr>
      <w:r>
        <w:rPr>
          <w:rFonts w:ascii="Times New Roman"/>
          <w:b w:val="false"/>
          <w:i w:val="false"/>
          <w:color w:val="000000"/>
          <w:sz w:val="28"/>
        </w:rPr>
        <w:t xml:space="preserve">
              2) 3 тонна және одан жоғары                     12 </w:t>
      </w:r>
    </w:p>
    <w:p>
      <w:pPr>
        <w:spacing w:after="0"/>
        <w:ind w:left="0"/>
        <w:jc w:val="both"/>
      </w:pPr>
      <w:r>
        <w:rPr>
          <w:rFonts w:ascii="Times New Roman"/>
          <w:b w:val="false"/>
          <w:i w:val="false"/>
          <w:color w:val="000000"/>
          <w:sz w:val="28"/>
        </w:rPr>
        <w:t xml:space="preserve">
      112.    Кешендi бригада жұмысшысы: </w:t>
      </w:r>
    </w:p>
    <w:p>
      <w:pPr>
        <w:spacing w:after="0"/>
        <w:ind w:left="0"/>
        <w:jc w:val="both"/>
      </w:pPr>
      <w:r>
        <w:rPr>
          <w:rFonts w:ascii="Times New Roman"/>
          <w:b w:val="false"/>
          <w:i w:val="false"/>
          <w:color w:val="000000"/>
          <w:sz w:val="28"/>
        </w:rPr>
        <w:t xml:space="preserve">
              1) пека ақтармалы жүгiн тиеу мен </w:t>
      </w:r>
    </w:p>
    <w:p>
      <w:pPr>
        <w:spacing w:after="0"/>
        <w:ind w:left="0"/>
        <w:jc w:val="both"/>
      </w:pPr>
      <w:r>
        <w:rPr>
          <w:rFonts w:ascii="Times New Roman"/>
          <w:b w:val="false"/>
          <w:i w:val="false"/>
          <w:color w:val="000000"/>
          <w:sz w:val="28"/>
        </w:rPr>
        <w:t xml:space="preserve">
              түсiруде iстейтiн                               12      36 </w:t>
      </w:r>
    </w:p>
    <w:p>
      <w:pPr>
        <w:spacing w:after="0"/>
        <w:ind w:left="0"/>
        <w:jc w:val="both"/>
      </w:pPr>
      <w:r>
        <w:rPr>
          <w:rFonts w:ascii="Times New Roman"/>
          <w:b w:val="false"/>
          <w:i w:val="false"/>
          <w:color w:val="000000"/>
          <w:sz w:val="28"/>
        </w:rPr>
        <w:t xml:space="preserve">
              2) цемент тиеу және түсiруде iстейтiн           12 </w:t>
      </w:r>
    </w:p>
    <w:p>
      <w:pPr>
        <w:spacing w:after="0"/>
        <w:ind w:left="0"/>
        <w:jc w:val="both"/>
      </w:pPr>
      <w:r>
        <w:rPr>
          <w:rFonts w:ascii="Times New Roman"/>
          <w:b w:val="false"/>
          <w:i w:val="false"/>
          <w:color w:val="000000"/>
          <w:sz w:val="28"/>
        </w:rPr>
        <w:t xml:space="preserve">
              3) төгiлмелi және ақтармалы шаңытты жүктердi </w:t>
      </w:r>
    </w:p>
    <w:p>
      <w:pPr>
        <w:spacing w:after="0"/>
        <w:ind w:left="0"/>
        <w:jc w:val="both"/>
      </w:pPr>
      <w:r>
        <w:rPr>
          <w:rFonts w:ascii="Times New Roman"/>
          <w:b w:val="false"/>
          <w:i w:val="false"/>
          <w:color w:val="000000"/>
          <w:sz w:val="28"/>
        </w:rPr>
        <w:t xml:space="preserve">
              тиеу, түсiру штивксiнде, сондай-ақ жұмыр </w:t>
      </w:r>
    </w:p>
    <w:p>
      <w:pPr>
        <w:spacing w:after="0"/>
        <w:ind w:left="0"/>
        <w:jc w:val="both"/>
      </w:pPr>
      <w:r>
        <w:rPr>
          <w:rFonts w:ascii="Times New Roman"/>
          <w:b w:val="false"/>
          <w:i w:val="false"/>
          <w:color w:val="000000"/>
          <w:sz w:val="28"/>
        </w:rPr>
        <w:t xml:space="preserve">
              ағаштарды судан алып кемеге тиеуде және </w:t>
      </w:r>
    </w:p>
    <w:p>
      <w:pPr>
        <w:spacing w:after="0"/>
        <w:ind w:left="0"/>
        <w:jc w:val="both"/>
      </w:pPr>
      <w:r>
        <w:rPr>
          <w:rFonts w:ascii="Times New Roman"/>
          <w:b w:val="false"/>
          <w:i w:val="false"/>
          <w:color w:val="000000"/>
          <w:sz w:val="28"/>
        </w:rPr>
        <w:t xml:space="preserve">
              чугундi чушкамен қолдап тиеуде жұмыс iстейтiн    6 </w:t>
      </w:r>
    </w:p>
    <w:p>
      <w:pPr>
        <w:spacing w:after="0"/>
        <w:ind w:left="0"/>
        <w:jc w:val="both"/>
      </w:pPr>
      <w:r>
        <w:rPr>
          <w:rFonts w:ascii="Times New Roman"/>
          <w:b w:val="false"/>
          <w:i w:val="false"/>
          <w:color w:val="000000"/>
          <w:sz w:val="28"/>
        </w:rPr>
        <w:t xml:space="preserve">
      113.    Кешендi бригаданың жұмысшысы - пеканы тиеп, </w:t>
      </w:r>
    </w:p>
    <w:p>
      <w:pPr>
        <w:spacing w:after="0"/>
        <w:ind w:left="0"/>
        <w:jc w:val="both"/>
      </w:pPr>
      <w:r>
        <w:rPr>
          <w:rFonts w:ascii="Times New Roman"/>
          <w:b w:val="false"/>
          <w:i w:val="false"/>
          <w:color w:val="000000"/>
          <w:sz w:val="28"/>
        </w:rPr>
        <w:t xml:space="preserve">
              түсiретiн барлық түрдегi айлақ крандарының </w:t>
      </w:r>
    </w:p>
    <w:p>
      <w:pPr>
        <w:spacing w:after="0"/>
        <w:ind w:left="0"/>
        <w:jc w:val="both"/>
      </w:pPr>
      <w:r>
        <w:rPr>
          <w:rFonts w:ascii="Times New Roman"/>
          <w:b w:val="false"/>
          <w:i w:val="false"/>
          <w:color w:val="000000"/>
          <w:sz w:val="28"/>
        </w:rPr>
        <w:t xml:space="preserve">
              машинисi (краншы)                                6      36 </w:t>
      </w:r>
    </w:p>
    <w:p>
      <w:pPr>
        <w:spacing w:after="0"/>
        <w:ind w:left="0"/>
        <w:jc w:val="both"/>
      </w:pPr>
      <w:r>
        <w:rPr>
          <w:rFonts w:ascii="Times New Roman"/>
          <w:b w:val="false"/>
          <w:i w:val="false"/>
          <w:color w:val="000000"/>
          <w:sz w:val="28"/>
        </w:rPr>
        <w:t xml:space="preserve">
      114.    Кешендi бригаданың жұмысшысы - портальды және </w:t>
      </w:r>
    </w:p>
    <w:p>
      <w:pPr>
        <w:spacing w:after="0"/>
        <w:ind w:left="0"/>
        <w:jc w:val="both"/>
      </w:pPr>
      <w:r>
        <w:rPr>
          <w:rFonts w:ascii="Times New Roman"/>
          <w:b w:val="false"/>
          <w:i w:val="false"/>
          <w:color w:val="000000"/>
          <w:sz w:val="28"/>
        </w:rPr>
        <w:t xml:space="preserve">
              жартылай портальды крандарының машинисi(краншы)  6 </w:t>
      </w:r>
    </w:p>
    <w:p>
      <w:pPr>
        <w:spacing w:after="0"/>
        <w:ind w:left="0"/>
        <w:jc w:val="both"/>
      </w:pPr>
      <w:r>
        <w:rPr>
          <w:rFonts w:ascii="Times New Roman"/>
          <w:b w:val="false"/>
          <w:i w:val="false"/>
          <w:color w:val="000000"/>
          <w:sz w:val="28"/>
        </w:rPr>
        <w:t xml:space="preserve">
      115.    Кешендi бригаданың жұмысшысы - "МАН" көпiрi </w:t>
      </w:r>
    </w:p>
    <w:p>
      <w:pPr>
        <w:spacing w:after="0"/>
        <w:ind w:left="0"/>
        <w:jc w:val="both"/>
      </w:pPr>
      <w:r>
        <w:rPr>
          <w:rFonts w:ascii="Times New Roman"/>
          <w:b w:val="false"/>
          <w:i w:val="false"/>
          <w:color w:val="000000"/>
          <w:sz w:val="28"/>
        </w:rPr>
        <w:t xml:space="preserve">
              дизелдi порталды крандарда жұмыс iстейтiн </w:t>
      </w:r>
    </w:p>
    <w:p>
      <w:pPr>
        <w:spacing w:after="0"/>
        <w:ind w:left="0"/>
        <w:jc w:val="both"/>
      </w:pPr>
      <w:r>
        <w:rPr>
          <w:rFonts w:ascii="Times New Roman"/>
          <w:b w:val="false"/>
          <w:i w:val="false"/>
          <w:color w:val="000000"/>
          <w:sz w:val="28"/>
        </w:rPr>
        <w:t xml:space="preserve">
              машинист (краншы)                               12      36 </w:t>
      </w:r>
    </w:p>
    <w:p>
      <w:pPr>
        <w:spacing w:after="0"/>
        <w:ind w:left="0"/>
        <w:jc w:val="both"/>
      </w:pPr>
      <w:r>
        <w:rPr>
          <w:rFonts w:ascii="Times New Roman"/>
          <w:b w:val="false"/>
          <w:i w:val="false"/>
          <w:color w:val="000000"/>
          <w:sz w:val="28"/>
        </w:rPr>
        <w:t xml:space="preserve">
      116.    Теңiз айлақтарында бүкiл жұмыс уақыты бойы </w:t>
      </w:r>
    </w:p>
    <w:p>
      <w:pPr>
        <w:spacing w:after="0"/>
        <w:ind w:left="0"/>
        <w:jc w:val="both"/>
      </w:pPr>
      <w:r>
        <w:rPr>
          <w:rFonts w:ascii="Times New Roman"/>
          <w:b w:val="false"/>
          <w:i w:val="false"/>
          <w:color w:val="000000"/>
          <w:sz w:val="28"/>
        </w:rPr>
        <w:t xml:space="preserve">
              пеканы тиеу және түсiрумен тiкелей айналысатын </w:t>
      </w:r>
    </w:p>
    <w:p>
      <w:pPr>
        <w:spacing w:after="0"/>
        <w:ind w:left="0"/>
        <w:jc w:val="both"/>
      </w:pPr>
      <w:r>
        <w:rPr>
          <w:rFonts w:ascii="Times New Roman"/>
          <w:b w:val="false"/>
          <w:i w:val="false"/>
          <w:color w:val="000000"/>
          <w:sz w:val="28"/>
        </w:rPr>
        <w:t xml:space="preserve">
              жұмысшылар (106 және 110-тармақтарда аталған </w:t>
      </w:r>
    </w:p>
    <w:p>
      <w:pPr>
        <w:spacing w:after="0"/>
        <w:ind w:left="0"/>
        <w:jc w:val="both"/>
      </w:pPr>
      <w:r>
        <w:rPr>
          <w:rFonts w:ascii="Times New Roman"/>
          <w:b w:val="false"/>
          <w:i w:val="false"/>
          <w:color w:val="000000"/>
          <w:sz w:val="28"/>
        </w:rPr>
        <w:t xml:space="preserve">
              кешендi бригадалардың жұмысшыларынан басқа)      6      36 </w:t>
      </w:r>
    </w:p>
    <w:p>
      <w:pPr>
        <w:spacing w:after="0"/>
        <w:ind w:left="0"/>
        <w:jc w:val="both"/>
      </w:pPr>
      <w:r>
        <w:rPr>
          <w:rFonts w:ascii="Times New Roman"/>
          <w:b w:val="false"/>
          <w:i w:val="false"/>
          <w:color w:val="000000"/>
          <w:sz w:val="28"/>
        </w:rPr>
        <w:t xml:space="preserve">
      117.    Шаңыт жүктерден босаған кемелер мен қоймаларды </w:t>
      </w:r>
    </w:p>
    <w:p>
      <w:pPr>
        <w:spacing w:after="0"/>
        <w:ind w:left="0"/>
        <w:jc w:val="both"/>
      </w:pPr>
      <w:r>
        <w:rPr>
          <w:rFonts w:ascii="Times New Roman"/>
          <w:b w:val="false"/>
          <w:i w:val="false"/>
          <w:color w:val="000000"/>
          <w:sz w:val="28"/>
        </w:rPr>
        <w:t xml:space="preserve">
              тазалаумен және жууымен айналысатын жұмысшы      6 </w:t>
      </w:r>
    </w:p>
    <w:p>
      <w:pPr>
        <w:spacing w:after="0"/>
        <w:ind w:left="0"/>
        <w:jc w:val="both"/>
      </w:pPr>
      <w:r>
        <w:rPr>
          <w:rFonts w:ascii="Times New Roman"/>
          <w:b w:val="false"/>
          <w:i w:val="false"/>
          <w:color w:val="000000"/>
          <w:sz w:val="28"/>
        </w:rPr>
        <w:t xml:space="preserve">
      118.    Теңiз айлақтарында бүкiл жұмыс уақыты бойы </w:t>
      </w:r>
    </w:p>
    <w:p>
      <w:pPr>
        <w:spacing w:after="0"/>
        <w:ind w:left="0"/>
        <w:jc w:val="both"/>
      </w:pPr>
      <w:r>
        <w:rPr>
          <w:rFonts w:ascii="Times New Roman"/>
          <w:b w:val="false"/>
          <w:i w:val="false"/>
          <w:color w:val="000000"/>
          <w:sz w:val="28"/>
        </w:rPr>
        <w:t xml:space="preserve">
              апатит концентраттарын тиеу және түсiрумен </w:t>
      </w:r>
    </w:p>
    <w:p>
      <w:pPr>
        <w:spacing w:after="0"/>
        <w:ind w:left="0"/>
        <w:jc w:val="both"/>
      </w:pPr>
      <w:r>
        <w:rPr>
          <w:rFonts w:ascii="Times New Roman"/>
          <w:b w:val="false"/>
          <w:i w:val="false"/>
          <w:color w:val="000000"/>
          <w:sz w:val="28"/>
        </w:rPr>
        <w:t xml:space="preserve">
              тiкелей айналысатын жұмысшылар                   12     36 </w:t>
      </w:r>
    </w:p>
    <w:p>
      <w:pPr>
        <w:spacing w:after="0"/>
        <w:ind w:left="0"/>
        <w:jc w:val="both"/>
      </w:pPr>
      <w:r>
        <w:rPr>
          <w:rFonts w:ascii="Times New Roman"/>
          <w:b w:val="false"/>
          <w:i w:val="false"/>
          <w:color w:val="000000"/>
          <w:sz w:val="28"/>
        </w:rPr>
        <w:t xml:space="preserve">
      119.    Кеме қазаншысы мен оның көмекшiсi, </w:t>
      </w:r>
    </w:p>
    <w:p>
      <w:pPr>
        <w:spacing w:after="0"/>
        <w:ind w:left="0"/>
        <w:jc w:val="both"/>
      </w:pPr>
      <w:r>
        <w:rPr>
          <w:rFonts w:ascii="Times New Roman"/>
          <w:b w:val="false"/>
          <w:i w:val="false"/>
          <w:color w:val="000000"/>
          <w:sz w:val="28"/>
        </w:rPr>
        <w:t xml:space="preserve">
              кеме корпусшысы-жөндеушi: </w:t>
      </w:r>
    </w:p>
    <w:p>
      <w:pPr>
        <w:spacing w:after="0"/>
        <w:ind w:left="0"/>
        <w:jc w:val="both"/>
      </w:pPr>
      <w:r>
        <w:rPr>
          <w:rFonts w:ascii="Times New Roman"/>
          <w:b w:val="false"/>
          <w:i w:val="false"/>
          <w:color w:val="000000"/>
          <w:sz w:val="28"/>
        </w:rPr>
        <w:t xml:space="preserve">
              1) кемелер (оның iшiнде доктарда) </w:t>
      </w:r>
    </w:p>
    <w:p>
      <w:pPr>
        <w:spacing w:after="0"/>
        <w:ind w:left="0"/>
        <w:jc w:val="both"/>
      </w:pPr>
      <w:r>
        <w:rPr>
          <w:rFonts w:ascii="Times New Roman"/>
          <w:b w:val="false"/>
          <w:i w:val="false"/>
          <w:color w:val="000000"/>
          <w:sz w:val="28"/>
        </w:rPr>
        <w:t xml:space="preserve">
              жұмысы мен монтажындағы жұмыстарда              12 </w:t>
      </w:r>
    </w:p>
    <w:p>
      <w:pPr>
        <w:spacing w:after="0"/>
        <w:ind w:left="0"/>
        <w:jc w:val="both"/>
      </w:pPr>
      <w:r>
        <w:rPr>
          <w:rFonts w:ascii="Times New Roman"/>
          <w:b w:val="false"/>
          <w:i w:val="false"/>
          <w:color w:val="000000"/>
          <w:sz w:val="28"/>
        </w:rPr>
        <w:t xml:space="preserve">
              2) пневматикалық сайманмен жамап, </w:t>
      </w:r>
    </w:p>
    <w:p>
      <w:pPr>
        <w:spacing w:after="0"/>
        <w:ind w:left="0"/>
        <w:jc w:val="both"/>
      </w:pPr>
      <w:r>
        <w:rPr>
          <w:rFonts w:ascii="Times New Roman"/>
          <w:b w:val="false"/>
          <w:i w:val="false"/>
          <w:color w:val="000000"/>
          <w:sz w:val="28"/>
        </w:rPr>
        <w:t xml:space="preserve">
              нақыштау жұмыстарында                           12 </w:t>
      </w:r>
    </w:p>
    <w:p>
      <w:pPr>
        <w:spacing w:after="0"/>
        <w:ind w:left="0"/>
        <w:jc w:val="both"/>
      </w:pPr>
      <w:r>
        <w:rPr>
          <w:rFonts w:ascii="Times New Roman"/>
          <w:b w:val="false"/>
          <w:i w:val="false"/>
          <w:color w:val="000000"/>
          <w:sz w:val="28"/>
        </w:rPr>
        <w:t xml:space="preserve">
              3) ыстықтай ию жүмыстарында                     12 </w:t>
      </w:r>
    </w:p>
    <w:p>
      <w:pPr>
        <w:spacing w:after="0"/>
        <w:ind w:left="0"/>
        <w:jc w:val="both"/>
      </w:pPr>
      <w:r>
        <w:rPr>
          <w:rFonts w:ascii="Times New Roman"/>
          <w:b w:val="false"/>
          <w:i w:val="false"/>
          <w:color w:val="000000"/>
          <w:sz w:val="28"/>
        </w:rPr>
        <w:t xml:space="preserve">
      120.    Қолмен ұстайтын пневматикалық </w:t>
      </w:r>
    </w:p>
    <w:p>
      <w:pPr>
        <w:spacing w:after="0"/>
        <w:ind w:left="0"/>
        <w:jc w:val="both"/>
      </w:pPr>
      <w:r>
        <w:rPr>
          <w:rFonts w:ascii="Times New Roman"/>
          <w:b w:val="false"/>
          <w:i w:val="false"/>
          <w:color w:val="000000"/>
          <w:sz w:val="28"/>
        </w:rPr>
        <w:t xml:space="preserve">
              және ұрмалы электрлiк саймандармен </w:t>
      </w:r>
    </w:p>
    <w:p>
      <w:pPr>
        <w:spacing w:after="0"/>
        <w:ind w:left="0"/>
        <w:jc w:val="both"/>
      </w:pPr>
      <w:r>
        <w:rPr>
          <w:rFonts w:ascii="Times New Roman"/>
          <w:b w:val="false"/>
          <w:i w:val="false"/>
          <w:color w:val="000000"/>
          <w:sz w:val="28"/>
        </w:rPr>
        <w:t xml:space="preserve">
              тұрақты жұмыс iстейтiн жұмысшылар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Слесарлық-монтаждық жұмыстар </w:t>
      </w:r>
    </w:p>
    <w:p>
      <w:pPr>
        <w:spacing w:after="0"/>
        <w:ind w:left="0"/>
        <w:jc w:val="both"/>
      </w:pPr>
      <w:r>
        <w:rPr>
          <w:rFonts w:ascii="Times New Roman"/>
          <w:b w:val="false"/>
          <w:i w:val="false"/>
          <w:color w:val="000000"/>
          <w:sz w:val="28"/>
        </w:rPr>
        <w:t xml:space="preserve">
      121.    Слесарь-кеме жөндеушi: </w:t>
      </w:r>
    </w:p>
    <w:p>
      <w:pPr>
        <w:spacing w:after="0"/>
        <w:ind w:left="0"/>
        <w:jc w:val="both"/>
      </w:pPr>
      <w:r>
        <w:rPr>
          <w:rFonts w:ascii="Times New Roman"/>
          <w:b w:val="false"/>
          <w:i w:val="false"/>
          <w:color w:val="000000"/>
          <w:sz w:val="28"/>
        </w:rPr>
        <w:t xml:space="preserve">
              1) кеме iшiндегi жөндеу мен монтаждауда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2) доктарда жұмыс iстеу кезiнде                  6 </w:t>
      </w:r>
    </w:p>
    <w:p>
      <w:pPr>
        <w:spacing w:after="0"/>
        <w:ind w:left="0"/>
        <w:jc w:val="both"/>
      </w:pPr>
      <w:r>
        <w:rPr>
          <w:rFonts w:ascii="Times New Roman"/>
          <w:b w:val="false"/>
          <w:i w:val="false"/>
          <w:color w:val="000000"/>
          <w:sz w:val="28"/>
        </w:rPr>
        <w:t xml:space="preserve">
              3) жабық үй-жайлар мен кеме iштерiнде </w:t>
      </w:r>
    </w:p>
    <w:p>
      <w:pPr>
        <w:spacing w:after="0"/>
        <w:ind w:left="0"/>
        <w:jc w:val="both"/>
      </w:pPr>
      <w:r>
        <w:rPr>
          <w:rFonts w:ascii="Times New Roman"/>
          <w:b w:val="false"/>
          <w:i w:val="false"/>
          <w:color w:val="000000"/>
          <w:sz w:val="28"/>
        </w:rPr>
        <w:t xml:space="preserve">
              кеме дизелдерiн реттеу және сынауда iстейтiн    12 </w:t>
      </w:r>
    </w:p>
    <w:p>
      <w:pPr>
        <w:spacing w:after="0"/>
        <w:ind w:left="0"/>
        <w:jc w:val="both"/>
      </w:pPr>
      <w:r>
        <w:rPr>
          <w:rFonts w:ascii="Times New Roman"/>
          <w:b w:val="false"/>
          <w:i w:val="false"/>
          <w:color w:val="000000"/>
          <w:sz w:val="28"/>
        </w:rPr>
        <w:t xml:space="preserve">
      122.    Кеме құбыршысы: </w:t>
      </w:r>
    </w:p>
    <w:p>
      <w:pPr>
        <w:spacing w:after="0"/>
        <w:ind w:left="0"/>
        <w:jc w:val="both"/>
      </w:pPr>
      <w:r>
        <w:rPr>
          <w:rFonts w:ascii="Times New Roman"/>
          <w:b w:val="false"/>
          <w:i w:val="false"/>
          <w:color w:val="000000"/>
          <w:sz w:val="28"/>
        </w:rPr>
        <w:t xml:space="preserve">
              1) кеме iшi жөндеу мен монтаждауда iстейтiн     12 </w:t>
      </w:r>
    </w:p>
    <w:p>
      <w:pPr>
        <w:spacing w:after="0"/>
        <w:ind w:left="0"/>
        <w:jc w:val="both"/>
      </w:pPr>
      <w:r>
        <w:rPr>
          <w:rFonts w:ascii="Times New Roman"/>
          <w:b w:val="false"/>
          <w:i w:val="false"/>
          <w:color w:val="000000"/>
          <w:sz w:val="28"/>
        </w:rPr>
        <w:t xml:space="preserve">
              2) доктарда жұмыс iстеу кезiндегi                6 </w:t>
      </w:r>
    </w:p>
    <w:p>
      <w:pPr>
        <w:spacing w:after="0"/>
        <w:ind w:left="0"/>
        <w:jc w:val="both"/>
      </w:pPr>
      <w:r>
        <w:rPr>
          <w:rFonts w:ascii="Times New Roman"/>
          <w:b w:val="false"/>
          <w:i w:val="false"/>
          <w:color w:val="000000"/>
          <w:sz w:val="28"/>
        </w:rPr>
        <w:t xml:space="preserve">
      123.    Машина мен тетiктердi жөндеу және монтаждаумен </w:t>
      </w:r>
    </w:p>
    <w:p>
      <w:pPr>
        <w:spacing w:after="0"/>
        <w:ind w:left="0"/>
        <w:jc w:val="both"/>
      </w:pPr>
      <w:r>
        <w:rPr>
          <w:rFonts w:ascii="Times New Roman"/>
          <w:b w:val="false"/>
          <w:i w:val="false"/>
          <w:color w:val="000000"/>
          <w:sz w:val="28"/>
        </w:rPr>
        <w:t xml:space="preserve">
              айналысатын кеме такелажшысы: </w:t>
      </w:r>
    </w:p>
    <w:p>
      <w:pPr>
        <w:spacing w:after="0"/>
        <w:ind w:left="0"/>
        <w:jc w:val="both"/>
      </w:pPr>
      <w:r>
        <w:rPr>
          <w:rFonts w:ascii="Times New Roman"/>
          <w:b w:val="false"/>
          <w:i w:val="false"/>
          <w:color w:val="000000"/>
          <w:sz w:val="28"/>
        </w:rPr>
        <w:t xml:space="preserve">
              1) кеме iшiнде iстейтiн                         12 </w:t>
      </w:r>
    </w:p>
    <w:p>
      <w:pPr>
        <w:spacing w:after="0"/>
        <w:ind w:left="0"/>
        <w:jc w:val="both"/>
      </w:pPr>
      <w:r>
        <w:rPr>
          <w:rFonts w:ascii="Times New Roman"/>
          <w:b w:val="false"/>
          <w:i w:val="false"/>
          <w:color w:val="000000"/>
          <w:sz w:val="28"/>
        </w:rPr>
        <w:t xml:space="preserve">
              2) доктарда жұмыс iстеу кезiндегi                6 </w:t>
      </w:r>
    </w:p>
    <w:p>
      <w:pPr>
        <w:spacing w:after="0"/>
        <w:ind w:left="0"/>
        <w:jc w:val="both"/>
      </w:pPr>
      <w:r>
        <w:rPr>
          <w:rFonts w:ascii="Times New Roman"/>
          <w:b w:val="false"/>
          <w:i w:val="false"/>
          <w:color w:val="000000"/>
          <w:sz w:val="28"/>
        </w:rPr>
        <w:t xml:space="preserve">
      124.    Кеме электр монтажшысы: </w:t>
      </w:r>
    </w:p>
    <w:p>
      <w:pPr>
        <w:spacing w:after="0"/>
        <w:ind w:left="0"/>
        <w:jc w:val="both"/>
      </w:pPr>
      <w:r>
        <w:rPr>
          <w:rFonts w:ascii="Times New Roman"/>
          <w:b w:val="false"/>
          <w:i w:val="false"/>
          <w:color w:val="000000"/>
          <w:sz w:val="28"/>
        </w:rPr>
        <w:t xml:space="preserve">
              1) кеме iштерiнде кеме дизелдерiн реттеу </w:t>
      </w:r>
    </w:p>
    <w:p>
      <w:pPr>
        <w:spacing w:after="0"/>
        <w:ind w:left="0"/>
        <w:jc w:val="both"/>
      </w:pPr>
      <w:r>
        <w:rPr>
          <w:rFonts w:ascii="Times New Roman"/>
          <w:b w:val="false"/>
          <w:i w:val="false"/>
          <w:color w:val="000000"/>
          <w:sz w:val="28"/>
        </w:rPr>
        <w:t xml:space="preserve">
              және сынауда iстейтiн                           12 </w:t>
      </w:r>
    </w:p>
    <w:p>
      <w:pPr>
        <w:spacing w:after="0"/>
        <w:ind w:left="0"/>
        <w:jc w:val="both"/>
      </w:pPr>
      <w:r>
        <w:rPr>
          <w:rFonts w:ascii="Times New Roman"/>
          <w:b w:val="false"/>
          <w:i w:val="false"/>
          <w:color w:val="000000"/>
          <w:sz w:val="28"/>
        </w:rPr>
        <w:t xml:space="preserve">
              2) доктарда жұмыс iстеу кезiндегi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Электрлiк дәнекерлеу жұмыстары </w:t>
      </w:r>
    </w:p>
    <w:p>
      <w:pPr>
        <w:spacing w:after="0"/>
        <w:ind w:left="0"/>
        <w:jc w:val="both"/>
      </w:pPr>
      <w:r>
        <w:rPr>
          <w:rFonts w:ascii="Times New Roman"/>
          <w:b w:val="false"/>
          <w:i w:val="false"/>
          <w:color w:val="000000"/>
          <w:sz w:val="28"/>
        </w:rPr>
        <w:t xml:space="preserve">
      125.    Кеме iшi жұмысымен айналысатын газбен </w:t>
      </w:r>
    </w:p>
    <w:p>
      <w:pPr>
        <w:spacing w:after="0"/>
        <w:ind w:left="0"/>
        <w:jc w:val="both"/>
      </w:pPr>
      <w:r>
        <w:rPr>
          <w:rFonts w:ascii="Times New Roman"/>
          <w:b w:val="false"/>
          <w:i w:val="false"/>
          <w:color w:val="000000"/>
          <w:sz w:val="28"/>
        </w:rPr>
        <w:t xml:space="preserve">
              дәнекерлеушi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Майлау жұмыстары </w:t>
      </w:r>
    </w:p>
    <w:p>
      <w:pPr>
        <w:spacing w:after="0"/>
        <w:ind w:left="0"/>
        <w:jc w:val="both"/>
      </w:pPr>
      <w:r>
        <w:rPr>
          <w:rFonts w:ascii="Times New Roman"/>
          <w:b w:val="false"/>
          <w:i w:val="false"/>
          <w:color w:val="000000"/>
          <w:sz w:val="28"/>
        </w:rPr>
        <w:t xml:space="preserve">
      126.    Кеменiң темiр корпустарын майлау, шегендеу, </w:t>
      </w:r>
    </w:p>
    <w:p>
      <w:pPr>
        <w:spacing w:after="0"/>
        <w:ind w:left="0"/>
        <w:jc w:val="both"/>
      </w:pPr>
      <w:r>
        <w:rPr>
          <w:rFonts w:ascii="Times New Roman"/>
          <w:b w:val="false"/>
          <w:i w:val="false"/>
          <w:color w:val="000000"/>
          <w:sz w:val="28"/>
        </w:rPr>
        <w:t xml:space="preserve">
              қырнау, тазалау жұмыстарымен айналысатын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Аэрофотоға түсiру материалдарын камералдық өңдеу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типографиялық, геологиялық, географиялық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навигациялық теңiз картасын, жоспарлар мен теңiз өлшеу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планшеттерiн құрастыру мен сызу бойынша жұмыстар </w:t>
      </w:r>
    </w:p>
    <w:p>
      <w:pPr>
        <w:spacing w:after="0"/>
        <w:ind w:left="0"/>
        <w:jc w:val="both"/>
      </w:pPr>
      <w:r>
        <w:rPr>
          <w:rFonts w:ascii="Times New Roman"/>
          <w:b w:val="false"/>
          <w:i w:val="false"/>
          <w:color w:val="000000"/>
          <w:sz w:val="28"/>
        </w:rPr>
        <w:t xml:space="preserve">
      127.    Аэрофотоға түсiру материалдарын камералдық </w:t>
      </w:r>
    </w:p>
    <w:p>
      <w:pPr>
        <w:spacing w:after="0"/>
        <w:ind w:left="0"/>
        <w:jc w:val="both"/>
      </w:pPr>
      <w:r>
        <w:rPr>
          <w:rFonts w:ascii="Times New Roman"/>
          <w:b w:val="false"/>
          <w:i w:val="false"/>
          <w:color w:val="000000"/>
          <w:sz w:val="28"/>
        </w:rPr>
        <w:t xml:space="preserve">
              өңдеу мен типографиялық, геологиялық, </w:t>
      </w:r>
    </w:p>
    <w:p>
      <w:pPr>
        <w:spacing w:after="0"/>
        <w:ind w:left="0"/>
        <w:jc w:val="both"/>
      </w:pPr>
      <w:r>
        <w:rPr>
          <w:rFonts w:ascii="Times New Roman"/>
          <w:b w:val="false"/>
          <w:i w:val="false"/>
          <w:color w:val="000000"/>
          <w:sz w:val="28"/>
        </w:rPr>
        <w:t xml:space="preserve">
              географиялық және навигациялық теңiз </w:t>
      </w:r>
    </w:p>
    <w:p>
      <w:pPr>
        <w:spacing w:after="0"/>
        <w:ind w:left="0"/>
        <w:jc w:val="both"/>
      </w:pPr>
      <w:r>
        <w:rPr>
          <w:rFonts w:ascii="Times New Roman"/>
          <w:b w:val="false"/>
          <w:i w:val="false"/>
          <w:color w:val="000000"/>
          <w:sz w:val="28"/>
        </w:rPr>
        <w:t xml:space="preserve">
              картасын, жоспарлар мен теңiз өлшеу </w:t>
      </w:r>
    </w:p>
    <w:p>
      <w:pPr>
        <w:spacing w:after="0"/>
        <w:ind w:left="0"/>
        <w:jc w:val="both"/>
      </w:pPr>
      <w:r>
        <w:rPr>
          <w:rFonts w:ascii="Times New Roman"/>
          <w:b w:val="false"/>
          <w:i w:val="false"/>
          <w:color w:val="000000"/>
          <w:sz w:val="28"/>
        </w:rPr>
        <w:t xml:space="preserve">
              планшеттерiн құрастыру және сызумен </w:t>
      </w:r>
    </w:p>
    <w:p>
      <w:pPr>
        <w:spacing w:after="0"/>
        <w:ind w:left="0"/>
        <w:jc w:val="both"/>
      </w:pPr>
      <w:r>
        <w:rPr>
          <w:rFonts w:ascii="Times New Roman"/>
          <w:b w:val="false"/>
          <w:i w:val="false"/>
          <w:color w:val="000000"/>
          <w:sz w:val="28"/>
        </w:rPr>
        <w:t xml:space="preserve">
              айналысатын аға инженер, инженер, аға </w:t>
      </w:r>
    </w:p>
    <w:p>
      <w:pPr>
        <w:spacing w:after="0"/>
        <w:ind w:left="0"/>
        <w:jc w:val="both"/>
      </w:pPr>
      <w:r>
        <w:rPr>
          <w:rFonts w:ascii="Times New Roman"/>
          <w:b w:val="false"/>
          <w:i w:val="false"/>
          <w:color w:val="000000"/>
          <w:sz w:val="28"/>
        </w:rPr>
        <w:t xml:space="preserve">
              техник, техник, аға топограф, топограф, </w:t>
      </w:r>
    </w:p>
    <w:p>
      <w:pPr>
        <w:spacing w:after="0"/>
        <w:ind w:left="0"/>
        <w:jc w:val="both"/>
      </w:pPr>
      <w:r>
        <w:rPr>
          <w:rFonts w:ascii="Times New Roman"/>
          <w:b w:val="false"/>
          <w:i w:val="false"/>
          <w:color w:val="000000"/>
          <w:sz w:val="28"/>
        </w:rPr>
        <w:t xml:space="preserve">
              гидрограф, картограф, картограф-құрастырушы, </w:t>
      </w:r>
    </w:p>
    <w:p>
      <w:pPr>
        <w:spacing w:after="0"/>
        <w:ind w:left="0"/>
        <w:jc w:val="both"/>
      </w:pPr>
      <w:r>
        <w:rPr>
          <w:rFonts w:ascii="Times New Roman"/>
          <w:b w:val="false"/>
          <w:i w:val="false"/>
          <w:color w:val="000000"/>
          <w:sz w:val="28"/>
        </w:rPr>
        <w:t xml:space="preserve">
              сызбашы, аға зертханашы мен зертханашы           6 </w:t>
      </w:r>
    </w:p>
    <w:p>
      <w:pPr>
        <w:spacing w:after="0"/>
        <w:ind w:left="0"/>
        <w:jc w:val="both"/>
      </w:pPr>
      <w:r>
        <w:rPr>
          <w:rFonts w:ascii="Times New Roman"/>
          <w:b w:val="false"/>
          <w:i w:val="false"/>
          <w:color w:val="000000"/>
          <w:sz w:val="28"/>
        </w:rPr>
        <w:t xml:space="preserve">
      128.    Аэрофотоға түсiру материалдарын камералдық </w:t>
      </w:r>
    </w:p>
    <w:p>
      <w:pPr>
        <w:spacing w:after="0"/>
        <w:ind w:left="0"/>
        <w:jc w:val="both"/>
      </w:pPr>
      <w:r>
        <w:rPr>
          <w:rFonts w:ascii="Times New Roman"/>
          <w:b w:val="false"/>
          <w:i w:val="false"/>
          <w:color w:val="000000"/>
          <w:sz w:val="28"/>
        </w:rPr>
        <w:t xml:space="preserve">
              өңдеумен тiкелей айналысатын аға инженер, </w:t>
      </w:r>
    </w:p>
    <w:p>
      <w:pPr>
        <w:spacing w:after="0"/>
        <w:ind w:left="0"/>
        <w:jc w:val="both"/>
      </w:pPr>
      <w:r>
        <w:rPr>
          <w:rFonts w:ascii="Times New Roman"/>
          <w:b w:val="false"/>
          <w:i w:val="false"/>
          <w:color w:val="000000"/>
          <w:sz w:val="28"/>
        </w:rPr>
        <w:t xml:space="preserve">
              инженер, аға техник, техник, аға топограф, </w:t>
      </w:r>
    </w:p>
    <w:p>
      <w:pPr>
        <w:spacing w:after="0"/>
        <w:ind w:left="0"/>
        <w:jc w:val="both"/>
      </w:pPr>
      <w:r>
        <w:rPr>
          <w:rFonts w:ascii="Times New Roman"/>
          <w:b w:val="false"/>
          <w:i w:val="false"/>
          <w:color w:val="000000"/>
          <w:sz w:val="28"/>
        </w:rPr>
        <w:t xml:space="preserve">
              топограф, аға фотозертханашы мен </w:t>
      </w:r>
    </w:p>
    <w:p>
      <w:pPr>
        <w:spacing w:after="0"/>
        <w:ind w:left="0"/>
        <w:jc w:val="both"/>
      </w:pPr>
      <w:r>
        <w:rPr>
          <w:rFonts w:ascii="Times New Roman"/>
          <w:b w:val="false"/>
          <w:i w:val="false"/>
          <w:color w:val="000000"/>
          <w:sz w:val="28"/>
        </w:rPr>
        <w:t xml:space="preserve">
              фотозертханашы, аға зертханашы, зертханашы       6 </w:t>
      </w:r>
    </w:p>
    <w:p>
      <w:pPr>
        <w:spacing w:after="0"/>
        <w:ind w:left="0"/>
        <w:jc w:val="both"/>
      </w:pPr>
      <w:r>
        <w:rPr>
          <w:rFonts w:ascii="Times New Roman"/>
          <w:b w:val="false"/>
          <w:i w:val="false"/>
          <w:color w:val="000000"/>
          <w:sz w:val="28"/>
        </w:rPr>
        <w:t xml:space="preserve">
      129.    Бүкiл жұмыс күнi iшiнде астрономиялық және </w:t>
      </w:r>
    </w:p>
    <w:p>
      <w:pPr>
        <w:spacing w:after="0"/>
        <w:ind w:left="0"/>
        <w:jc w:val="both"/>
      </w:pPr>
      <w:r>
        <w:rPr>
          <w:rFonts w:ascii="Times New Roman"/>
          <w:b w:val="false"/>
          <w:i w:val="false"/>
          <w:color w:val="000000"/>
          <w:sz w:val="28"/>
        </w:rPr>
        <w:t xml:space="preserve">
              геодезиялық есептеу машиналарындағы жұмыспен </w:t>
      </w:r>
    </w:p>
    <w:p>
      <w:pPr>
        <w:spacing w:after="0"/>
        <w:ind w:left="0"/>
        <w:jc w:val="both"/>
      </w:pPr>
      <w:r>
        <w:rPr>
          <w:rFonts w:ascii="Times New Roman"/>
          <w:b w:val="false"/>
          <w:i w:val="false"/>
          <w:color w:val="000000"/>
          <w:sz w:val="28"/>
        </w:rPr>
        <w:t xml:space="preserve">
              айналысатын аға инженер, инженер, аға техник, </w:t>
      </w:r>
    </w:p>
    <w:p>
      <w:pPr>
        <w:spacing w:after="0"/>
        <w:ind w:left="0"/>
        <w:jc w:val="both"/>
      </w:pPr>
      <w:r>
        <w:rPr>
          <w:rFonts w:ascii="Times New Roman"/>
          <w:b w:val="false"/>
          <w:i w:val="false"/>
          <w:color w:val="000000"/>
          <w:sz w:val="28"/>
        </w:rPr>
        <w:t xml:space="preserve">
              техник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Байланыс </w:t>
      </w:r>
    </w:p>
    <w:p>
      <w:pPr>
        <w:spacing w:after="0"/>
        <w:ind w:left="0"/>
        <w:jc w:val="both"/>
      </w:pPr>
      <w:r>
        <w:rPr>
          <w:rFonts w:ascii="Times New Roman"/>
          <w:b w:val="false"/>
          <w:i w:val="false"/>
          <w:color w:val="000000"/>
          <w:sz w:val="28"/>
        </w:rPr>
        <w:t xml:space="preserve">
      130.    Хабар беретiн радиостанциялар мен </w:t>
      </w:r>
    </w:p>
    <w:p>
      <w:pPr>
        <w:spacing w:after="0"/>
        <w:ind w:left="0"/>
        <w:jc w:val="both"/>
      </w:pPr>
      <w:r>
        <w:rPr>
          <w:rFonts w:ascii="Times New Roman"/>
          <w:b w:val="false"/>
          <w:i w:val="false"/>
          <w:color w:val="000000"/>
          <w:sz w:val="28"/>
        </w:rPr>
        <w:t xml:space="preserve">
              радиолокациялық қондырғылардың ұзын толқынды, </w:t>
      </w:r>
    </w:p>
    <w:p>
      <w:pPr>
        <w:spacing w:after="0"/>
        <w:ind w:left="0"/>
        <w:jc w:val="both"/>
      </w:pPr>
      <w:r>
        <w:rPr>
          <w:rFonts w:ascii="Times New Roman"/>
          <w:b w:val="false"/>
          <w:i w:val="false"/>
          <w:color w:val="000000"/>
          <w:sz w:val="28"/>
        </w:rPr>
        <w:t xml:space="preserve">
              орташа толқынды, қысқа толқынды, УҚТ және </w:t>
      </w:r>
    </w:p>
    <w:p>
      <w:pPr>
        <w:spacing w:after="0"/>
        <w:ind w:left="0"/>
        <w:jc w:val="both"/>
      </w:pPr>
      <w:r>
        <w:rPr>
          <w:rFonts w:ascii="Times New Roman"/>
          <w:b w:val="false"/>
          <w:i w:val="false"/>
          <w:color w:val="000000"/>
          <w:sz w:val="28"/>
        </w:rPr>
        <w:t xml:space="preserve">
              УҚБ-ға пайдалану-техникалық қызмет </w:t>
      </w:r>
    </w:p>
    <w:p>
      <w:pPr>
        <w:spacing w:after="0"/>
        <w:ind w:left="0"/>
        <w:jc w:val="both"/>
      </w:pPr>
      <w:r>
        <w:rPr>
          <w:rFonts w:ascii="Times New Roman"/>
          <w:b w:val="false"/>
          <w:i w:val="false"/>
          <w:color w:val="000000"/>
          <w:sz w:val="28"/>
        </w:rPr>
        <w:t xml:space="preserve">
              көрсетумен айналысатын қызметшiлер, сондай-ақ </w:t>
      </w:r>
    </w:p>
    <w:p>
      <w:pPr>
        <w:spacing w:after="0"/>
        <w:ind w:left="0"/>
        <w:jc w:val="both"/>
      </w:pPr>
      <w:r>
        <w:rPr>
          <w:rFonts w:ascii="Times New Roman"/>
          <w:b w:val="false"/>
          <w:i w:val="false"/>
          <w:color w:val="000000"/>
          <w:sz w:val="28"/>
        </w:rPr>
        <w:t xml:space="preserve">
              радиомаяктар мен ионосфералар станцияларының </w:t>
      </w:r>
    </w:p>
    <w:p>
      <w:pPr>
        <w:spacing w:after="0"/>
        <w:ind w:left="0"/>
        <w:jc w:val="both"/>
      </w:pPr>
      <w:r>
        <w:rPr>
          <w:rFonts w:ascii="Times New Roman"/>
          <w:b w:val="false"/>
          <w:i w:val="false"/>
          <w:color w:val="000000"/>
          <w:sz w:val="28"/>
        </w:rPr>
        <w:t xml:space="preserve">
              қызметшiлерi                                    12 </w:t>
      </w:r>
    </w:p>
    <w:p>
      <w:pPr>
        <w:spacing w:after="0"/>
        <w:ind w:left="0"/>
        <w:jc w:val="both"/>
      </w:pPr>
      <w:r>
        <w:rPr>
          <w:rFonts w:ascii="Times New Roman"/>
          <w:b w:val="false"/>
          <w:i w:val="false"/>
          <w:color w:val="000000"/>
          <w:sz w:val="28"/>
        </w:rPr>
        <w:t xml:space="preserve">
      131.    Радиохабар таратушы және радиолокациялық </w:t>
      </w:r>
    </w:p>
    <w:p>
      <w:pPr>
        <w:spacing w:after="0"/>
        <w:ind w:left="0"/>
        <w:jc w:val="both"/>
      </w:pPr>
      <w:r>
        <w:rPr>
          <w:rFonts w:ascii="Times New Roman"/>
          <w:b w:val="false"/>
          <w:i w:val="false"/>
          <w:color w:val="000000"/>
          <w:sz w:val="28"/>
        </w:rPr>
        <w:t xml:space="preserve">
              қондырғылар орнатылған үй-жайларда тiкелей </w:t>
      </w:r>
    </w:p>
    <w:p>
      <w:pPr>
        <w:spacing w:after="0"/>
        <w:ind w:left="0"/>
        <w:jc w:val="both"/>
      </w:pPr>
      <w:r>
        <w:rPr>
          <w:rFonts w:ascii="Times New Roman"/>
          <w:b w:val="false"/>
          <w:i w:val="false"/>
          <w:color w:val="000000"/>
          <w:sz w:val="28"/>
        </w:rPr>
        <w:t xml:space="preserve">
              қосалқы жұмыстар атқаратын жұмысшылар            6 </w:t>
      </w:r>
    </w:p>
    <w:bookmarkStart w:name="z62"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ӨЗЕН КӨЛIГI </w:t>
      </w:r>
    </w:p>
    <w:bookmarkEnd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Флот </w:t>
      </w:r>
    </w:p>
    <w:p>
      <w:pPr>
        <w:spacing w:after="0"/>
        <w:ind w:left="0"/>
        <w:jc w:val="both"/>
      </w:pPr>
      <w:r>
        <w:rPr>
          <w:rFonts w:ascii="Times New Roman"/>
          <w:b w:val="false"/>
          <w:i w:val="false"/>
          <w:color w:val="000000"/>
          <w:sz w:val="28"/>
        </w:rPr>
        <w:t xml:space="preserve">
      132.    Ашық катерлердi қоспағанда, барлық түрдегi </w:t>
      </w:r>
    </w:p>
    <w:p>
      <w:pPr>
        <w:spacing w:after="0"/>
        <w:ind w:left="0"/>
        <w:jc w:val="both"/>
      </w:pPr>
      <w:r>
        <w:rPr>
          <w:rFonts w:ascii="Times New Roman"/>
          <w:b w:val="false"/>
          <w:i w:val="false"/>
          <w:color w:val="000000"/>
          <w:sz w:val="28"/>
        </w:rPr>
        <w:t xml:space="preserve">
              флот кемелерiнiң, сондай-ақ арнаулы </w:t>
      </w:r>
    </w:p>
    <w:p>
      <w:pPr>
        <w:spacing w:after="0"/>
        <w:ind w:left="0"/>
        <w:jc w:val="both"/>
      </w:pPr>
      <w:r>
        <w:rPr>
          <w:rFonts w:ascii="Times New Roman"/>
          <w:b w:val="false"/>
          <w:i w:val="false"/>
          <w:color w:val="000000"/>
          <w:sz w:val="28"/>
        </w:rPr>
        <w:t xml:space="preserve">
              мақсаттағы кемелердiң (жүзбелi </w:t>
      </w:r>
    </w:p>
    <w:p>
      <w:pPr>
        <w:spacing w:after="0"/>
        <w:ind w:left="0"/>
        <w:jc w:val="both"/>
      </w:pPr>
      <w:r>
        <w:rPr>
          <w:rFonts w:ascii="Times New Roman"/>
          <w:b w:val="false"/>
          <w:i w:val="false"/>
          <w:color w:val="000000"/>
          <w:sz w:val="28"/>
        </w:rPr>
        <w:t xml:space="preserve">
              шеберханалардың, крандар, мәдени базалардың, </w:t>
      </w:r>
    </w:p>
    <w:p>
      <w:pPr>
        <w:spacing w:after="0"/>
        <w:ind w:left="0"/>
        <w:jc w:val="both"/>
      </w:pPr>
      <w:r>
        <w:rPr>
          <w:rFonts w:ascii="Times New Roman"/>
          <w:b w:val="false"/>
          <w:i w:val="false"/>
          <w:color w:val="000000"/>
          <w:sz w:val="28"/>
        </w:rPr>
        <w:t xml:space="preserve">
              гидромониторлардың, мұнай айдау және </w:t>
      </w:r>
    </w:p>
    <w:p>
      <w:pPr>
        <w:spacing w:after="0"/>
        <w:ind w:left="0"/>
        <w:jc w:val="both"/>
      </w:pPr>
      <w:r>
        <w:rPr>
          <w:rFonts w:ascii="Times New Roman"/>
          <w:b w:val="false"/>
          <w:i w:val="false"/>
          <w:color w:val="000000"/>
          <w:sz w:val="28"/>
        </w:rPr>
        <w:t xml:space="preserve">
              бункерлеу станцияларының, тиеп-түсiрушiлердiң, </w:t>
      </w:r>
    </w:p>
    <w:p>
      <w:pPr>
        <w:spacing w:after="0"/>
        <w:ind w:left="0"/>
        <w:jc w:val="both"/>
      </w:pPr>
      <w:r>
        <w:rPr>
          <w:rFonts w:ascii="Times New Roman"/>
          <w:b w:val="false"/>
          <w:i w:val="false"/>
          <w:color w:val="000000"/>
          <w:sz w:val="28"/>
        </w:rPr>
        <w:t xml:space="preserve">
              доктардың және т.б.) машина командасы: </w:t>
      </w:r>
    </w:p>
    <w:p>
      <w:pPr>
        <w:spacing w:after="0"/>
        <w:ind w:left="0"/>
        <w:jc w:val="both"/>
      </w:pPr>
      <w:r>
        <w:rPr>
          <w:rFonts w:ascii="Times New Roman"/>
          <w:b w:val="false"/>
          <w:i w:val="false"/>
          <w:color w:val="000000"/>
          <w:sz w:val="28"/>
        </w:rPr>
        <w:t xml:space="preserve">
              1) механиктер (электр механиктер) және </w:t>
      </w:r>
    </w:p>
    <w:p>
      <w:pPr>
        <w:spacing w:after="0"/>
        <w:ind w:left="0"/>
        <w:jc w:val="both"/>
      </w:pPr>
      <w:r>
        <w:rPr>
          <w:rFonts w:ascii="Times New Roman"/>
          <w:b w:val="false"/>
          <w:i w:val="false"/>
          <w:color w:val="000000"/>
          <w:sz w:val="28"/>
        </w:rPr>
        <w:t xml:space="preserve">
              олардың көмекшiлерi, барлық атаудағы </w:t>
      </w:r>
    </w:p>
    <w:p>
      <w:pPr>
        <w:spacing w:after="0"/>
        <w:ind w:left="0"/>
        <w:jc w:val="both"/>
      </w:pPr>
      <w:r>
        <w:rPr>
          <w:rFonts w:ascii="Times New Roman"/>
          <w:b w:val="false"/>
          <w:i w:val="false"/>
          <w:color w:val="000000"/>
          <w:sz w:val="28"/>
        </w:rPr>
        <w:t xml:space="preserve">
              машинистер мен моторшылар, барлық атаудағы </w:t>
      </w:r>
    </w:p>
    <w:p>
      <w:pPr>
        <w:spacing w:after="0"/>
        <w:ind w:left="0"/>
        <w:jc w:val="both"/>
      </w:pPr>
      <w:r>
        <w:rPr>
          <w:rFonts w:ascii="Times New Roman"/>
          <w:b w:val="false"/>
          <w:i w:val="false"/>
          <w:color w:val="000000"/>
          <w:sz w:val="28"/>
        </w:rPr>
        <w:t xml:space="preserve">
              электршiлер                                     12 </w:t>
      </w:r>
    </w:p>
    <w:p>
      <w:pPr>
        <w:spacing w:after="0"/>
        <w:ind w:left="0"/>
        <w:jc w:val="both"/>
      </w:pPr>
      <w:r>
        <w:rPr>
          <w:rFonts w:ascii="Times New Roman"/>
          <w:b w:val="false"/>
          <w:i w:val="false"/>
          <w:color w:val="000000"/>
          <w:sz w:val="28"/>
        </w:rPr>
        <w:t xml:space="preserve">
              2) барлық атаудағы кочегарлар: </w:t>
      </w:r>
    </w:p>
    <w:p>
      <w:pPr>
        <w:spacing w:after="0"/>
        <w:ind w:left="0"/>
        <w:jc w:val="both"/>
      </w:pPr>
      <w:r>
        <w:rPr>
          <w:rFonts w:ascii="Times New Roman"/>
          <w:b w:val="false"/>
          <w:i w:val="false"/>
          <w:color w:val="000000"/>
          <w:sz w:val="28"/>
        </w:rPr>
        <w:t xml:space="preserve">
              қатты отынмен жұмыс iстеу кезiндегi             12      36 </w:t>
      </w:r>
    </w:p>
    <w:p>
      <w:pPr>
        <w:spacing w:after="0"/>
        <w:ind w:left="0"/>
        <w:jc w:val="both"/>
      </w:pPr>
      <w:r>
        <w:rPr>
          <w:rFonts w:ascii="Times New Roman"/>
          <w:b w:val="false"/>
          <w:i w:val="false"/>
          <w:color w:val="000000"/>
          <w:sz w:val="28"/>
        </w:rPr>
        <w:t xml:space="preserve">
              сұйық отынмен жұмыс iстеу кезiндегi             12 </w:t>
      </w:r>
    </w:p>
    <w:p>
      <w:pPr>
        <w:spacing w:after="0"/>
        <w:ind w:left="0"/>
        <w:jc w:val="both"/>
      </w:pPr>
      <w:r>
        <w:rPr>
          <w:rFonts w:ascii="Times New Roman"/>
          <w:b w:val="false"/>
          <w:i w:val="false"/>
          <w:color w:val="000000"/>
          <w:sz w:val="28"/>
        </w:rPr>
        <w:t xml:space="preserve">
      133.    Палуба командасы: </w:t>
      </w:r>
    </w:p>
    <w:p>
      <w:pPr>
        <w:spacing w:after="0"/>
        <w:ind w:left="0"/>
        <w:jc w:val="both"/>
      </w:pPr>
      <w:r>
        <w:rPr>
          <w:rFonts w:ascii="Times New Roman"/>
          <w:b w:val="false"/>
          <w:i w:val="false"/>
          <w:color w:val="000000"/>
          <w:sz w:val="28"/>
        </w:rPr>
        <w:t xml:space="preserve">
              1) мұнай өнiмдерiн тасымалдаушы құймалы </w:t>
      </w:r>
    </w:p>
    <w:p>
      <w:pPr>
        <w:spacing w:after="0"/>
        <w:ind w:left="0"/>
        <w:jc w:val="both"/>
      </w:pPr>
      <w:r>
        <w:rPr>
          <w:rFonts w:ascii="Times New Roman"/>
          <w:b w:val="false"/>
          <w:i w:val="false"/>
          <w:color w:val="000000"/>
          <w:sz w:val="28"/>
        </w:rPr>
        <w:t xml:space="preserve">
              кемелер, жүзбелi мұнай айдаушы, жүзбелi </w:t>
      </w:r>
    </w:p>
    <w:p>
      <w:pPr>
        <w:spacing w:after="0"/>
        <w:ind w:left="0"/>
        <w:jc w:val="both"/>
      </w:pPr>
      <w:r>
        <w:rPr>
          <w:rFonts w:ascii="Times New Roman"/>
          <w:b w:val="false"/>
          <w:i w:val="false"/>
          <w:color w:val="000000"/>
          <w:sz w:val="28"/>
        </w:rPr>
        <w:t xml:space="preserve">
              мұнай айдаушы және тазалаушы, түтiнмен қысым </w:t>
      </w:r>
    </w:p>
    <w:p>
      <w:pPr>
        <w:spacing w:after="0"/>
        <w:ind w:left="0"/>
        <w:jc w:val="both"/>
      </w:pPr>
      <w:r>
        <w:rPr>
          <w:rFonts w:ascii="Times New Roman"/>
          <w:b w:val="false"/>
          <w:i w:val="false"/>
          <w:color w:val="000000"/>
          <w:sz w:val="28"/>
        </w:rPr>
        <w:t xml:space="preserve">
              жасаушы станциялар: капитан мен оның </w:t>
      </w:r>
    </w:p>
    <w:p>
      <w:pPr>
        <w:spacing w:after="0"/>
        <w:ind w:left="0"/>
        <w:jc w:val="both"/>
      </w:pPr>
      <w:r>
        <w:rPr>
          <w:rFonts w:ascii="Times New Roman"/>
          <w:b w:val="false"/>
          <w:i w:val="false"/>
          <w:color w:val="000000"/>
          <w:sz w:val="28"/>
        </w:rPr>
        <w:t xml:space="preserve">
              көмекшiлерi, руль ұстаушылар мен барлық </w:t>
      </w:r>
    </w:p>
    <w:p>
      <w:pPr>
        <w:spacing w:after="0"/>
        <w:ind w:left="0"/>
        <w:jc w:val="both"/>
      </w:pPr>
      <w:r>
        <w:rPr>
          <w:rFonts w:ascii="Times New Roman"/>
          <w:b w:val="false"/>
          <w:i w:val="false"/>
          <w:color w:val="000000"/>
          <w:sz w:val="28"/>
        </w:rPr>
        <w:t xml:space="preserve">
              атаудағы матростар, боцман                       6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Этилденген мұнай өнiмдерiн,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күкiрттi мұнайды және құрамында күкiрттiң </w:t>
      </w:r>
    </w:p>
    <w:p>
      <w:pPr>
        <w:spacing w:after="0"/>
        <w:ind w:left="0"/>
        <w:jc w:val="both"/>
      </w:pPr>
      <w:r>
        <w:rPr>
          <w:rFonts w:ascii="Times New Roman"/>
          <w:b w:val="false"/>
          <w:i w:val="false"/>
          <w:color w:val="000000"/>
          <w:sz w:val="28"/>
        </w:rPr>
        <w:t xml:space="preserve">
              0,5 және одан да жоғары салмақтағы процент </w:t>
      </w:r>
    </w:p>
    <w:p>
      <w:pPr>
        <w:spacing w:after="0"/>
        <w:ind w:left="0"/>
        <w:jc w:val="both"/>
      </w:pPr>
      <w:r>
        <w:rPr>
          <w:rFonts w:ascii="Times New Roman"/>
          <w:b w:val="false"/>
          <w:i w:val="false"/>
          <w:color w:val="000000"/>
          <w:sz w:val="28"/>
        </w:rPr>
        <w:t xml:space="preserve">
              бар оның өңделген өнiмiн тасымалдаушы </w:t>
      </w:r>
    </w:p>
    <w:p>
      <w:pPr>
        <w:spacing w:after="0"/>
        <w:ind w:left="0"/>
        <w:jc w:val="both"/>
      </w:pPr>
      <w:r>
        <w:rPr>
          <w:rFonts w:ascii="Times New Roman"/>
          <w:b w:val="false"/>
          <w:i w:val="false"/>
          <w:color w:val="000000"/>
          <w:sz w:val="28"/>
        </w:rPr>
        <w:t xml:space="preserve">
              құймалы кемелер палубалық командасына, </w:t>
      </w:r>
    </w:p>
    <w:p>
      <w:pPr>
        <w:spacing w:after="0"/>
        <w:ind w:left="0"/>
        <w:jc w:val="both"/>
      </w:pPr>
      <w:r>
        <w:rPr>
          <w:rFonts w:ascii="Times New Roman"/>
          <w:b w:val="false"/>
          <w:i w:val="false"/>
          <w:color w:val="000000"/>
          <w:sz w:val="28"/>
        </w:rPr>
        <w:t xml:space="preserve">
              сондай-ақ аталған мұнай өнiмдерiмен жұмыс </w:t>
      </w:r>
    </w:p>
    <w:p>
      <w:pPr>
        <w:spacing w:after="0"/>
        <w:ind w:left="0"/>
        <w:jc w:val="both"/>
      </w:pPr>
      <w:r>
        <w:rPr>
          <w:rFonts w:ascii="Times New Roman"/>
          <w:b w:val="false"/>
          <w:i w:val="false"/>
          <w:color w:val="000000"/>
          <w:sz w:val="28"/>
        </w:rPr>
        <w:t xml:space="preserve">
              iстеу кезiндегi жүзбелi мұнай айдаушы </w:t>
      </w:r>
    </w:p>
    <w:p>
      <w:pPr>
        <w:spacing w:after="0"/>
        <w:ind w:left="0"/>
        <w:jc w:val="both"/>
      </w:pPr>
      <w:r>
        <w:rPr>
          <w:rFonts w:ascii="Times New Roman"/>
          <w:b w:val="false"/>
          <w:i w:val="false"/>
          <w:color w:val="000000"/>
          <w:sz w:val="28"/>
        </w:rPr>
        <w:t xml:space="preserve">
              және тазалаушы, түтiнмен қысым жасаушы </w:t>
      </w:r>
    </w:p>
    <w:p>
      <w:pPr>
        <w:spacing w:after="0"/>
        <w:ind w:left="0"/>
        <w:jc w:val="both"/>
      </w:pPr>
      <w:r>
        <w:rPr>
          <w:rFonts w:ascii="Times New Roman"/>
          <w:b w:val="false"/>
          <w:i w:val="false"/>
          <w:color w:val="000000"/>
          <w:sz w:val="28"/>
        </w:rPr>
        <w:t xml:space="preserve">
              станциялардың палубалық командасына ұзақтығы </w:t>
      </w:r>
    </w:p>
    <w:p>
      <w:pPr>
        <w:spacing w:after="0"/>
        <w:ind w:left="0"/>
        <w:jc w:val="both"/>
      </w:pPr>
      <w:r>
        <w:rPr>
          <w:rFonts w:ascii="Times New Roman"/>
          <w:b w:val="false"/>
          <w:i w:val="false"/>
          <w:color w:val="000000"/>
          <w:sz w:val="28"/>
        </w:rPr>
        <w:t xml:space="preserve">
              12 күнтiзбелiк қосымша демалыс берiледi </w:t>
      </w:r>
    </w:p>
    <w:p>
      <w:pPr>
        <w:spacing w:after="0"/>
        <w:ind w:left="0"/>
        <w:jc w:val="both"/>
      </w:pPr>
      <w:r>
        <w:rPr>
          <w:rFonts w:ascii="Times New Roman"/>
          <w:b w:val="false"/>
          <w:i w:val="false"/>
          <w:color w:val="000000"/>
          <w:sz w:val="28"/>
        </w:rPr>
        <w:t xml:space="preserve">
              2) жүзбелi доктар: док бастығының ауысымдық </w:t>
      </w:r>
    </w:p>
    <w:p>
      <w:pPr>
        <w:spacing w:after="0"/>
        <w:ind w:left="0"/>
        <w:jc w:val="both"/>
      </w:pPr>
      <w:r>
        <w:rPr>
          <w:rFonts w:ascii="Times New Roman"/>
          <w:b w:val="false"/>
          <w:i w:val="false"/>
          <w:color w:val="000000"/>
          <w:sz w:val="28"/>
        </w:rPr>
        <w:t xml:space="preserve">
              көмекшiсi, боцман, шығыршы, барлық атаудағы </w:t>
      </w:r>
    </w:p>
    <w:p>
      <w:pPr>
        <w:spacing w:after="0"/>
        <w:ind w:left="0"/>
        <w:jc w:val="both"/>
      </w:pPr>
      <w:r>
        <w:rPr>
          <w:rFonts w:ascii="Times New Roman"/>
          <w:b w:val="false"/>
          <w:i w:val="false"/>
          <w:color w:val="000000"/>
          <w:sz w:val="28"/>
        </w:rPr>
        <w:t xml:space="preserve">
              матростар, док жұмысшысы                         6 </w:t>
      </w:r>
    </w:p>
    <w:p>
      <w:pPr>
        <w:spacing w:after="0"/>
        <w:ind w:left="0"/>
        <w:jc w:val="both"/>
      </w:pPr>
      <w:r>
        <w:rPr>
          <w:rFonts w:ascii="Times New Roman"/>
          <w:b w:val="false"/>
          <w:i w:val="false"/>
          <w:color w:val="000000"/>
          <w:sz w:val="28"/>
        </w:rPr>
        <w:t xml:space="preserve">
              3) жүзбелi астық, цемент, көмiр және </w:t>
      </w:r>
    </w:p>
    <w:p>
      <w:pPr>
        <w:spacing w:after="0"/>
        <w:ind w:left="0"/>
        <w:jc w:val="both"/>
      </w:pPr>
      <w:r>
        <w:rPr>
          <w:rFonts w:ascii="Times New Roman"/>
          <w:b w:val="false"/>
          <w:i w:val="false"/>
          <w:color w:val="000000"/>
          <w:sz w:val="28"/>
        </w:rPr>
        <w:t xml:space="preserve">
              басқа да үймелi жүктердi тиеп-түсiрушiлер: </w:t>
      </w:r>
    </w:p>
    <w:p>
      <w:pPr>
        <w:spacing w:after="0"/>
        <w:ind w:left="0"/>
        <w:jc w:val="both"/>
      </w:pPr>
      <w:r>
        <w:rPr>
          <w:rFonts w:ascii="Times New Roman"/>
          <w:b w:val="false"/>
          <w:i w:val="false"/>
          <w:color w:val="000000"/>
          <w:sz w:val="28"/>
        </w:rPr>
        <w:t xml:space="preserve">
              шкипер және оның көмекшiсi, боцман, руль </w:t>
      </w:r>
    </w:p>
    <w:p>
      <w:pPr>
        <w:spacing w:after="0"/>
        <w:ind w:left="0"/>
        <w:jc w:val="both"/>
      </w:pPr>
      <w:r>
        <w:rPr>
          <w:rFonts w:ascii="Times New Roman"/>
          <w:b w:val="false"/>
          <w:i w:val="false"/>
          <w:color w:val="000000"/>
          <w:sz w:val="28"/>
        </w:rPr>
        <w:t xml:space="preserve">
              ұстаушы, шығыршы мен матрос                      6 </w:t>
      </w:r>
    </w:p>
    <w:p>
      <w:pPr>
        <w:spacing w:after="0"/>
        <w:ind w:left="0"/>
        <w:jc w:val="both"/>
      </w:pPr>
      <w:r>
        <w:rPr>
          <w:rFonts w:ascii="Times New Roman"/>
          <w:b w:val="false"/>
          <w:i w:val="false"/>
          <w:color w:val="000000"/>
          <w:sz w:val="28"/>
        </w:rPr>
        <w:t xml:space="preserve">
      134.    Капитан-механик, капитан-механик көмекшiсi, </w:t>
      </w:r>
    </w:p>
    <w:p>
      <w:pPr>
        <w:spacing w:after="0"/>
        <w:ind w:left="0"/>
        <w:jc w:val="both"/>
      </w:pPr>
      <w:r>
        <w:rPr>
          <w:rFonts w:ascii="Times New Roman"/>
          <w:b w:val="false"/>
          <w:i w:val="false"/>
          <w:color w:val="000000"/>
          <w:sz w:val="28"/>
        </w:rPr>
        <w:t xml:space="preserve">
              механик командирi, командир-механик көмекшiсi, </w:t>
      </w:r>
    </w:p>
    <w:p>
      <w:pPr>
        <w:spacing w:after="0"/>
        <w:ind w:left="0"/>
        <w:jc w:val="both"/>
      </w:pPr>
      <w:r>
        <w:rPr>
          <w:rFonts w:ascii="Times New Roman"/>
          <w:b w:val="false"/>
          <w:i w:val="false"/>
          <w:color w:val="000000"/>
          <w:sz w:val="28"/>
        </w:rPr>
        <w:t xml:space="preserve">
              штурман-механик көмекшiсi, командир </w:t>
      </w:r>
    </w:p>
    <w:p>
      <w:pPr>
        <w:spacing w:after="0"/>
        <w:ind w:left="0"/>
        <w:jc w:val="both"/>
      </w:pPr>
      <w:r>
        <w:rPr>
          <w:rFonts w:ascii="Times New Roman"/>
          <w:b w:val="false"/>
          <w:i w:val="false"/>
          <w:color w:val="000000"/>
          <w:sz w:val="28"/>
        </w:rPr>
        <w:t xml:space="preserve">
              көмекшiсi-механик көмекшiсi, механик-штурман, </w:t>
      </w:r>
    </w:p>
    <w:p>
      <w:pPr>
        <w:spacing w:after="0"/>
        <w:ind w:left="0"/>
        <w:jc w:val="both"/>
      </w:pPr>
      <w:r>
        <w:rPr>
          <w:rFonts w:ascii="Times New Roman"/>
          <w:b w:val="false"/>
          <w:i w:val="false"/>
          <w:color w:val="000000"/>
          <w:sz w:val="28"/>
        </w:rPr>
        <w:t xml:space="preserve">
              механик көмекшiсi-штурман, капитан-дублер- </w:t>
      </w:r>
    </w:p>
    <w:p>
      <w:pPr>
        <w:spacing w:after="0"/>
        <w:ind w:left="0"/>
        <w:jc w:val="both"/>
      </w:pPr>
      <w:r>
        <w:rPr>
          <w:rFonts w:ascii="Times New Roman"/>
          <w:b w:val="false"/>
          <w:i w:val="false"/>
          <w:color w:val="000000"/>
          <w:sz w:val="28"/>
        </w:rPr>
        <w:t xml:space="preserve">
              механик дублер, механик-капитан дублер, </w:t>
      </w:r>
    </w:p>
    <w:p>
      <w:pPr>
        <w:spacing w:after="0"/>
        <w:ind w:left="0"/>
        <w:jc w:val="both"/>
      </w:pPr>
      <w:r>
        <w:rPr>
          <w:rFonts w:ascii="Times New Roman"/>
          <w:b w:val="false"/>
          <w:i w:val="false"/>
          <w:color w:val="000000"/>
          <w:sz w:val="28"/>
        </w:rPr>
        <w:t xml:space="preserve">
              капитан дублер-механик көмекшiсi, </w:t>
      </w:r>
    </w:p>
    <w:p>
      <w:pPr>
        <w:spacing w:after="0"/>
        <w:ind w:left="0"/>
        <w:jc w:val="both"/>
      </w:pPr>
      <w:r>
        <w:rPr>
          <w:rFonts w:ascii="Times New Roman"/>
          <w:b w:val="false"/>
          <w:i w:val="false"/>
          <w:color w:val="000000"/>
          <w:sz w:val="28"/>
        </w:rPr>
        <w:t xml:space="preserve">
              механик-капитан дублер, механик-капитан </w:t>
      </w:r>
    </w:p>
    <w:p>
      <w:pPr>
        <w:spacing w:after="0"/>
        <w:ind w:left="0"/>
        <w:jc w:val="both"/>
      </w:pPr>
      <w:r>
        <w:rPr>
          <w:rFonts w:ascii="Times New Roman"/>
          <w:b w:val="false"/>
          <w:i w:val="false"/>
          <w:color w:val="000000"/>
          <w:sz w:val="28"/>
        </w:rPr>
        <w:t xml:space="preserve">
              көмекшiсi, электр механик-капитан, </w:t>
      </w:r>
    </w:p>
    <w:p>
      <w:pPr>
        <w:spacing w:after="0"/>
        <w:ind w:left="0"/>
        <w:jc w:val="both"/>
      </w:pPr>
      <w:r>
        <w:rPr>
          <w:rFonts w:ascii="Times New Roman"/>
          <w:b w:val="false"/>
          <w:i w:val="false"/>
          <w:color w:val="000000"/>
          <w:sz w:val="28"/>
        </w:rPr>
        <w:t xml:space="preserve">
              ауысымдық электр механик-капитанның </w:t>
      </w:r>
    </w:p>
    <w:p>
      <w:pPr>
        <w:spacing w:after="0"/>
        <w:ind w:left="0"/>
        <w:jc w:val="both"/>
      </w:pPr>
      <w:r>
        <w:rPr>
          <w:rFonts w:ascii="Times New Roman"/>
          <w:b w:val="false"/>
          <w:i w:val="false"/>
          <w:color w:val="000000"/>
          <w:sz w:val="28"/>
        </w:rPr>
        <w:t xml:space="preserve">
              көмекшiсi, механик-шпикер, механик-шпикердiң </w:t>
      </w:r>
    </w:p>
    <w:p>
      <w:pPr>
        <w:spacing w:after="0"/>
        <w:ind w:left="0"/>
        <w:jc w:val="both"/>
      </w:pPr>
      <w:r>
        <w:rPr>
          <w:rFonts w:ascii="Times New Roman"/>
          <w:b w:val="false"/>
          <w:i w:val="false"/>
          <w:color w:val="000000"/>
          <w:sz w:val="28"/>
        </w:rPr>
        <w:t xml:space="preserve">
              ауысымдық көмекшiсi                              6 </w:t>
      </w:r>
    </w:p>
    <w:p>
      <w:pPr>
        <w:spacing w:after="0"/>
        <w:ind w:left="0"/>
        <w:jc w:val="both"/>
      </w:pPr>
      <w:r>
        <w:rPr>
          <w:rFonts w:ascii="Times New Roman"/>
          <w:b w:val="false"/>
          <w:i w:val="false"/>
          <w:color w:val="000000"/>
          <w:sz w:val="28"/>
        </w:rPr>
        <w:t xml:space="preserve">
      135.    Моторшы-руль ұстаушы, шығыршы-моторшы, </w:t>
      </w:r>
    </w:p>
    <w:p>
      <w:pPr>
        <w:spacing w:after="0"/>
        <w:ind w:left="0"/>
        <w:jc w:val="both"/>
      </w:pPr>
      <w:r>
        <w:rPr>
          <w:rFonts w:ascii="Times New Roman"/>
          <w:b w:val="false"/>
          <w:i w:val="false"/>
          <w:color w:val="000000"/>
          <w:sz w:val="28"/>
        </w:rPr>
        <w:t xml:space="preserve">
              маторшы-матрос, матрос-боцман, машинист-руль </w:t>
      </w:r>
    </w:p>
    <w:p>
      <w:pPr>
        <w:spacing w:after="0"/>
        <w:ind w:left="0"/>
        <w:jc w:val="both"/>
      </w:pPr>
      <w:r>
        <w:rPr>
          <w:rFonts w:ascii="Times New Roman"/>
          <w:b w:val="false"/>
          <w:i w:val="false"/>
          <w:color w:val="000000"/>
          <w:sz w:val="28"/>
        </w:rPr>
        <w:t xml:space="preserve">
              ұстаушы, машинист-матрос, матрос-кочегар </w:t>
      </w:r>
    </w:p>
    <w:p>
      <w:pPr>
        <w:spacing w:after="0"/>
        <w:ind w:left="0"/>
        <w:jc w:val="both"/>
      </w:pPr>
      <w:r>
        <w:rPr>
          <w:rFonts w:ascii="Times New Roman"/>
          <w:b w:val="false"/>
          <w:i w:val="false"/>
          <w:color w:val="000000"/>
          <w:sz w:val="28"/>
        </w:rPr>
        <w:t xml:space="preserve">
              (ашық катерлердi қоспағанда) </w:t>
      </w:r>
    </w:p>
    <w:p>
      <w:pPr>
        <w:spacing w:after="0"/>
        <w:ind w:left="0"/>
        <w:jc w:val="both"/>
      </w:pPr>
      <w:r>
        <w:rPr>
          <w:rFonts w:ascii="Times New Roman"/>
          <w:b w:val="false"/>
          <w:i w:val="false"/>
          <w:color w:val="000000"/>
          <w:sz w:val="28"/>
        </w:rPr>
        <w:t xml:space="preserve">
      136.    Кемеде жұмыс iстеу кезiндегi аспазшы             6 </w:t>
      </w:r>
    </w:p>
    <w:p>
      <w:pPr>
        <w:spacing w:after="0"/>
        <w:ind w:left="0"/>
        <w:jc w:val="both"/>
      </w:pPr>
      <w:r>
        <w:rPr>
          <w:rFonts w:ascii="Times New Roman"/>
          <w:b w:val="false"/>
          <w:i w:val="false"/>
          <w:color w:val="000000"/>
          <w:sz w:val="28"/>
        </w:rPr>
        <w:t xml:space="preserve">
      137.    Кемеде радиовахта жүргiзушi </w:t>
      </w:r>
    </w:p>
    <w:p>
      <w:pPr>
        <w:spacing w:after="0"/>
        <w:ind w:left="0"/>
        <w:jc w:val="both"/>
      </w:pPr>
      <w:r>
        <w:rPr>
          <w:rFonts w:ascii="Times New Roman"/>
          <w:b w:val="false"/>
          <w:i w:val="false"/>
          <w:color w:val="000000"/>
          <w:sz w:val="28"/>
        </w:rPr>
        <w:t xml:space="preserve">
              радиотехник пен радиооператор                   12 </w:t>
      </w:r>
    </w:p>
    <w:p>
      <w:pPr>
        <w:spacing w:after="0"/>
        <w:ind w:left="0"/>
        <w:jc w:val="both"/>
      </w:pPr>
      <w:r>
        <w:rPr>
          <w:rFonts w:ascii="Times New Roman"/>
          <w:b w:val="false"/>
          <w:i w:val="false"/>
          <w:color w:val="000000"/>
          <w:sz w:val="28"/>
        </w:rPr>
        <w:t xml:space="preserve">
      138.    Кеме iшiн, мұнай өнiмдерi мен химиялық </w:t>
      </w:r>
    </w:p>
    <w:p>
      <w:pPr>
        <w:spacing w:after="0"/>
        <w:ind w:left="0"/>
        <w:jc w:val="both"/>
      </w:pPr>
      <w:r>
        <w:rPr>
          <w:rFonts w:ascii="Times New Roman"/>
          <w:b w:val="false"/>
          <w:i w:val="false"/>
          <w:color w:val="000000"/>
          <w:sz w:val="28"/>
        </w:rPr>
        <w:t xml:space="preserve">
              өнiмдерден босатылған цистерналарды </w:t>
      </w:r>
    </w:p>
    <w:p>
      <w:pPr>
        <w:spacing w:after="0"/>
        <w:ind w:left="0"/>
        <w:jc w:val="both"/>
      </w:pPr>
      <w:r>
        <w:rPr>
          <w:rFonts w:ascii="Times New Roman"/>
          <w:b w:val="false"/>
          <w:i w:val="false"/>
          <w:color w:val="000000"/>
          <w:sz w:val="28"/>
        </w:rPr>
        <w:t xml:space="preserve">
              және басқа да ыдыстарды тазалаумен </w:t>
      </w:r>
    </w:p>
    <w:p>
      <w:pPr>
        <w:spacing w:after="0"/>
        <w:ind w:left="0"/>
        <w:jc w:val="both"/>
      </w:pPr>
      <w:r>
        <w:rPr>
          <w:rFonts w:ascii="Times New Roman"/>
          <w:b w:val="false"/>
          <w:i w:val="false"/>
          <w:color w:val="000000"/>
          <w:sz w:val="28"/>
        </w:rPr>
        <w:t xml:space="preserve">
              тiкелей айналысатын кеме экипажы                12      36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w:t>
      </w:r>
      <w:r>
        <w:rPr>
          <w:rFonts w:ascii="Times New Roman"/>
          <w:b w:val="false"/>
          <w:i w:val="false"/>
          <w:color w:val="000000"/>
          <w:sz w:val="28"/>
        </w:rPr>
        <w:t xml:space="preserve">Тазалау жұмысымен айналысатын </w:t>
      </w:r>
    </w:p>
    <w:p>
      <w:pPr>
        <w:spacing w:after="0"/>
        <w:ind w:left="0"/>
        <w:jc w:val="both"/>
      </w:pPr>
      <w:r>
        <w:rPr>
          <w:rFonts w:ascii="Times New Roman"/>
          <w:b w:val="false"/>
          <w:i w:val="false"/>
          <w:color w:val="000000"/>
          <w:sz w:val="28"/>
        </w:rPr>
        <w:t xml:space="preserve">
              кеме экипаждарына қысқартылған жұмыс </w:t>
      </w:r>
    </w:p>
    <w:p>
      <w:pPr>
        <w:spacing w:after="0"/>
        <w:ind w:left="0"/>
        <w:jc w:val="both"/>
      </w:pPr>
      <w:r>
        <w:rPr>
          <w:rFonts w:ascii="Times New Roman"/>
          <w:b w:val="false"/>
          <w:i w:val="false"/>
          <w:color w:val="000000"/>
          <w:sz w:val="28"/>
        </w:rPr>
        <w:t xml:space="preserve">
              күнi тек тазалау жұмысы жүргiзiлген </w:t>
      </w:r>
    </w:p>
    <w:p>
      <w:pPr>
        <w:spacing w:after="0"/>
        <w:ind w:left="0"/>
        <w:jc w:val="both"/>
      </w:pPr>
      <w:r>
        <w:rPr>
          <w:rFonts w:ascii="Times New Roman"/>
          <w:b w:val="false"/>
          <w:i w:val="false"/>
          <w:color w:val="000000"/>
          <w:sz w:val="28"/>
        </w:rPr>
        <w:t xml:space="preserve">
              күнi қана берiледi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Жол шаруашылығы </w:t>
      </w:r>
    </w:p>
    <w:p>
      <w:pPr>
        <w:spacing w:after="0"/>
        <w:ind w:left="0"/>
        <w:jc w:val="both"/>
      </w:pPr>
      <w:r>
        <w:rPr>
          <w:rFonts w:ascii="Times New Roman"/>
          <w:b w:val="false"/>
          <w:i w:val="false"/>
          <w:color w:val="000000"/>
          <w:sz w:val="28"/>
        </w:rPr>
        <w:t xml:space="preserve">
      139.    Сүңгуiр, құтқару қызметiнiң жеңiл </w:t>
      </w:r>
    </w:p>
    <w:p>
      <w:pPr>
        <w:spacing w:after="0"/>
        <w:ind w:left="0"/>
        <w:jc w:val="both"/>
      </w:pPr>
      <w:r>
        <w:rPr>
          <w:rFonts w:ascii="Times New Roman"/>
          <w:b w:val="false"/>
          <w:i w:val="false"/>
          <w:color w:val="000000"/>
          <w:sz w:val="28"/>
        </w:rPr>
        <w:t xml:space="preserve">
              жарақталған сүңгуiрін қоспағанда                12      36 </w:t>
      </w:r>
    </w:p>
    <w:p>
      <w:pPr>
        <w:spacing w:after="0"/>
        <w:ind w:left="0"/>
        <w:jc w:val="both"/>
      </w:pPr>
      <w:r>
        <w:rPr>
          <w:rFonts w:ascii="Times New Roman"/>
          <w:b w:val="false"/>
          <w:i w:val="false"/>
          <w:color w:val="000000"/>
          <w:sz w:val="28"/>
        </w:rPr>
        <w:t xml:space="preserve">
      140.    Гидротехникалық ғимараттардағы </w:t>
      </w:r>
    </w:p>
    <w:p>
      <w:pPr>
        <w:spacing w:after="0"/>
        <w:ind w:left="0"/>
        <w:jc w:val="both"/>
      </w:pPr>
      <w:r>
        <w:rPr>
          <w:rFonts w:ascii="Times New Roman"/>
          <w:b w:val="false"/>
          <w:i w:val="false"/>
          <w:color w:val="000000"/>
          <w:sz w:val="28"/>
        </w:rPr>
        <w:t xml:space="preserve">
              темiр конструкцияларды сырлау, </w:t>
      </w:r>
    </w:p>
    <w:p>
      <w:pPr>
        <w:spacing w:after="0"/>
        <w:ind w:left="0"/>
        <w:jc w:val="both"/>
      </w:pPr>
      <w:r>
        <w:rPr>
          <w:rFonts w:ascii="Times New Roman"/>
          <w:b w:val="false"/>
          <w:i w:val="false"/>
          <w:color w:val="000000"/>
          <w:sz w:val="28"/>
        </w:rPr>
        <w:t xml:space="preserve">
              шегендеу, қырнаумен айналысатын </w:t>
      </w:r>
    </w:p>
    <w:p>
      <w:pPr>
        <w:spacing w:after="0"/>
        <w:ind w:left="0"/>
        <w:jc w:val="both"/>
      </w:pPr>
      <w:r>
        <w:rPr>
          <w:rFonts w:ascii="Times New Roman"/>
          <w:b w:val="false"/>
          <w:i w:val="false"/>
          <w:color w:val="000000"/>
          <w:sz w:val="28"/>
        </w:rPr>
        <w:t xml:space="preserve">
              жұмысшы                                         12      36 </w:t>
      </w:r>
    </w:p>
    <w:p>
      <w:pPr>
        <w:spacing w:after="0"/>
        <w:ind w:left="0"/>
        <w:jc w:val="both"/>
      </w:pPr>
      <w:r>
        <w:rPr>
          <w:rFonts w:ascii="Times New Roman"/>
          <w:b w:val="false"/>
          <w:i w:val="false"/>
          <w:color w:val="000000"/>
          <w:sz w:val="28"/>
        </w:rPr>
        <w:t xml:space="preserve">
      141.    Ылғал тоннелдер мен су ағыны қатты </w:t>
      </w:r>
    </w:p>
    <w:p>
      <w:pPr>
        <w:spacing w:after="0"/>
        <w:ind w:left="0"/>
        <w:jc w:val="both"/>
      </w:pPr>
      <w:r>
        <w:rPr>
          <w:rFonts w:ascii="Times New Roman"/>
          <w:b w:val="false"/>
          <w:i w:val="false"/>
          <w:color w:val="000000"/>
          <w:sz w:val="28"/>
        </w:rPr>
        <w:t xml:space="preserve">
              гидротехникалық ғимараттар гидрожүйелерiнiң </w:t>
      </w:r>
    </w:p>
    <w:p>
      <w:pPr>
        <w:spacing w:after="0"/>
        <w:ind w:left="0"/>
        <w:jc w:val="both"/>
      </w:pPr>
      <w:r>
        <w:rPr>
          <w:rFonts w:ascii="Times New Roman"/>
          <w:b w:val="false"/>
          <w:i w:val="false"/>
          <w:color w:val="000000"/>
          <w:sz w:val="28"/>
        </w:rPr>
        <w:t xml:space="preserve">
              камераларында жұмыспен тұрақты айналысатын </w:t>
      </w:r>
    </w:p>
    <w:p>
      <w:pPr>
        <w:spacing w:after="0"/>
        <w:ind w:left="0"/>
        <w:jc w:val="both"/>
      </w:pPr>
      <w:r>
        <w:rPr>
          <w:rFonts w:ascii="Times New Roman"/>
          <w:b w:val="false"/>
          <w:i w:val="false"/>
          <w:color w:val="000000"/>
          <w:sz w:val="28"/>
        </w:rPr>
        <w:t xml:space="preserve">
              жұмысшылар                                       6      36 </w:t>
      </w:r>
    </w:p>
    <w:p>
      <w:pPr>
        <w:spacing w:after="0"/>
        <w:ind w:left="0"/>
        <w:jc w:val="both"/>
      </w:pPr>
      <w:r>
        <w:rPr>
          <w:rFonts w:ascii="Times New Roman"/>
          <w:b w:val="false"/>
          <w:i w:val="false"/>
          <w:color w:val="000000"/>
          <w:sz w:val="28"/>
        </w:rPr>
        <w:t xml:space="preserve">
      142.    Жабық үй-жайларда ацетилин аппаратуралары, </w:t>
      </w:r>
    </w:p>
    <w:p>
      <w:pPr>
        <w:spacing w:after="0"/>
        <w:ind w:left="0"/>
        <w:jc w:val="both"/>
      </w:pPr>
      <w:r>
        <w:rPr>
          <w:rFonts w:ascii="Times New Roman"/>
          <w:b w:val="false"/>
          <w:i w:val="false"/>
          <w:color w:val="000000"/>
          <w:sz w:val="28"/>
        </w:rPr>
        <w:t xml:space="preserve">
              белгi беру жарықтарымен, маяктар мен </w:t>
      </w:r>
    </w:p>
    <w:p>
      <w:pPr>
        <w:spacing w:after="0"/>
        <w:ind w:left="0"/>
        <w:jc w:val="both"/>
      </w:pPr>
      <w:r>
        <w:rPr>
          <w:rFonts w:ascii="Times New Roman"/>
          <w:b w:val="false"/>
          <w:i w:val="false"/>
          <w:color w:val="000000"/>
          <w:sz w:val="28"/>
        </w:rPr>
        <w:t xml:space="preserve">
              бояғтарды жөндеу және реттеу жұмысымен </w:t>
      </w:r>
    </w:p>
    <w:p>
      <w:pPr>
        <w:spacing w:after="0"/>
        <w:ind w:left="0"/>
        <w:jc w:val="both"/>
      </w:pPr>
      <w:r>
        <w:rPr>
          <w:rFonts w:ascii="Times New Roman"/>
          <w:b w:val="false"/>
          <w:i w:val="false"/>
          <w:color w:val="000000"/>
          <w:sz w:val="28"/>
        </w:rPr>
        <w:t xml:space="preserve">
              тiкелей айналысатын қызметшiлер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Айлақ пен кемежай </w:t>
      </w:r>
    </w:p>
    <w:p>
      <w:pPr>
        <w:spacing w:after="0"/>
        <w:ind w:left="0"/>
        <w:jc w:val="both"/>
      </w:pPr>
      <w:r>
        <w:rPr>
          <w:rFonts w:ascii="Times New Roman"/>
          <w:b w:val="false"/>
          <w:i w:val="false"/>
          <w:color w:val="000000"/>
          <w:sz w:val="28"/>
        </w:rPr>
        <w:t xml:space="preserve">
      143.    Жүк көтеретiн бу кранына қызмет көрсетушi </w:t>
      </w:r>
    </w:p>
    <w:p>
      <w:pPr>
        <w:spacing w:after="0"/>
        <w:ind w:left="0"/>
        <w:jc w:val="both"/>
      </w:pPr>
      <w:r>
        <w:rPr>
          <w:rFonts w:ascii="Times New Roman"/>
          <w:b w:val="false"/>
          <w:i w:val="false"/>
          <w:color w:val="000000"/>
          <w:sz w:val="28"/>
        </w:rPr>
        <w:t xml:space="preserve">
              кочегар: </w:t>
      </w:r>
    </w:p>
    <w:p>
      <w:pPr>
        <w:spacing w:after="0"/>
        <w:ind w:left="0"/>
        <w:jc w:val="both"/>
      </w:pPr>
      <w:r>
        <w:rPr>
          <w:rFonts w:ascii="Times New Roman"/>
          <w:b w:val="false"/>
          <w:i w:val="false"/>
          <w:color w:val="000000"/>
          <w:sz w:val="28"/>
        </w:rPr>
        <w:t xml:space="preserve">
              1) қолдан тиеген кезде қатты отынмен iстейтiн   12 </w:t>
      </w:r>
    </w:p>
    <w:p>
      <w:pPr>
        <w:spacing w:after="0"/>
        <w:ind w:left="0"/>
        <w:jc w:val="both"/>
      </w:pPr>
      <w:r>
        <w:rPr>
          <w:rFonts w:ascii="Times New Roman"/>
          <w:b w:val="false"/>
          <w:i w:val="false"/>
          <w:color w:val="000000"/>
          <w:sz w:val="28"/>
        </w:rPr>
        <w:t xml:space="preserve">
              2) сұйық отынмен iстейтiн                        6 </w:t>
      </w:r>
    </w:p>
    <w:p>
      <w:pPr>
        <w:spacing w:after="0"/>
        <w:ind w:left="0"/>
        <w:jc w:val="both"/>
      </w:pPr>
      <w:r>
        <w:rPr>
          <w:rFonts w:ascii="Times New Roman"/>
          <w:b w:val="false"/>
          <w:i w:val="false"/>
          <w:color w:val="000000"/>
          <w:sz w:val="28"/>
        </w:rPr>
        <w:t xml:space="preserve">
      144.    Шаңытты төгiлмелi және ақтармалы жүктердi </w:t>
      </w:r>
    </w:p>
    <w:p>
      <w:pPr>
        <w:spacing w:after="0"/>
        <w:ind w:left="0"/>
        <w:jc w:val="both"/>
      </w:pPr>
      <w:r>
        <w:rPr>
          <w:rFonts w:ascii="Times New Roman"/>
          <w:b w:val="false"/>
          <w:i w:val="false"/>
          <w:color w:val="000000"/>
          <w:sz w:val="28"/>
        </w:rPr>
        <w:t xml:space="preserve">
              тиеп-түсiру кезiнде машиналар мен </w:t>
      </w:r>
    </w:p>
    <w:p>
      <w:pPr>
        <w:spacing w:after="0"/>
        <w:ind w:left="0"/>
        <w:jc w:val="both"/>
      </w:pPr>
      <w:r>
        <w:rPr>
          <w:rFonts w:ascii="Times New Roman"/>
          <w:b w:val="false"/>
          <w:i w:val="false"/>
          <w:color w:val="000000"/>
          <w:sz w:val="28"/>
        </w:rPr>
        <w:t xml:space="preserve">
              тетiктерге қызмет көрсетушi шығыршы-маторшы, </w:t>
      </w:r>
    </w:p>
    <w:p>
      <w:pPr>
        <w:spacing w:after="0"/>
        <w:ind w:left="0"/>
        <w:jc w:val="both"/>
      </w:pPr>
      <w:r>
        <w:rPr>
          <w:rFonts w:ascii="Times New Roman"/>
          <w:b w:val="false"/>
          <w:i w:val="false"/>
          <w:color w:val="000000"/>
          <w:sz w:val="28"/>
        </w:rPr>
        <w:t xml:space="preserve">
              тасымалдаушы-маторшы                             6 </w:t>
      </w:r>
    </w:p>
    <w:p>
      <w:pPr>
        <w:spacing w:after="0"/>
        <w:ind w:left="0"/>
        <w:jc w:val="both"/>
      </w:pPr>
      <w:r>
        <w:rPr>
          <w:rFonts w:ascii="Times New Roman"/>
          <w:b w:val="false"/>
          <w:i w:val="false"/>
          <w:color w:val="000000"/>
          <w:sz w:val="28"/>
        </w:rPr>
        <w:t xml:space="preserve">
      145.    Iштен жанатын двигателдi жүзбелi крандарға </w:t>
      </w:r>
    </w:p>
    <w:p>
      <w:pPr>
        <w:spacing w:after="0"/>
        <w:ind w:left="0"/>
        <w:jc w:val="both"/>
      </w:pPr>
      <w:r>
        <w:rPr>
          <w:rFonts w:ascii="Times New Roman"/>
          <w:b w:val="false"/>
          <w:i w:val="false"/>
          <w:color w:val="000000"/>
          <w:sz w:val="28"/>
        </w:rPr>
        <w:t xml:space="preserve">
              қызмет көрсетумен айналысатын кран               6 </w:t>
      </w:r>
    </w:p>
    <w:p>
      <w:pPr>
        <w:spacing w:after="0"/>
        <w:ind w:left="0"/>
        <w:jc w:val="both"/>
      </w:pPr>
      <w:r>
        <w:rPr>
          <w:rFonts w:ascii="Times New Roman"/>
          <w:b w:val="false"/>
          <w:i w:val="false"/>
          <w:color w:val="000000"/>
          <w:sz w:val="28"/>
        </w:rPr>
        <w:t xml:space="preserve">
      146.    Жүктердi қабылдап алушы (қабылдап алушы, </w:t>
      </w:r>
    </w:p>
    <w:p>
      <w:pPr>
        <w:spacing w:after="0"/>
        <w:ind w:left="0"/>
        <w:jc w:val="both"/>
      </w:pPr>
      <w:r>
        <w:rPr>
          <w:rFonts w:ascii="Times New Roman"/>
          <w:b w:val="false"/>
          <w:i w:val="false"/>
          <w:color w:val="000000"/>
          <w:sz w:val="28"/>
        </w:rPr>
        <w:t xml:space="preserve">
              тапсырушы): </w:t>
      </w:r>
    </w:p>
    <w:p>
      <w:pPr>
        <w:spacing w:after="0"/>
        <w:ind w:left="0"/>
        <w:jc w:val="both"/>
      </w:pPr>
      <w:r>
        <w:rPr>
          <w:rFonts w:ascii="Times New Roman"/>
          <w:b w:val="false"/>
          <w:i w:val="false"/>
          <w:color w:val="000000"/>
          <w:sz w:val="28"/>
        </w:rPr>
        <w:t xml:space="preserve">
              1) күкiрттi мұнай мен оның дистилляттарын       12 </w:t>
      </w:r>
    </w:p>
    <w:p>
      <w:pPr>
        <w:spacing w:after="0"/>
        <w:ind w:left="0"/>
        <w:jc w:val="both"/>
      </w:pPr>
      <w:r>
        <w:rPr>
          <w:rFonts w:ascii="Times New Roman"/>
          <w:b w:val="false"/>
          <w:i w:val="false"/>
          <w:color w:val="000000"/>
          <w:sz w:val="28"/>
        </w:rPr>
        <w:t xml:space="preserve">
              2) басқа да мұнай өнiмдерiн                      6 </w:t>
      </w:r>
    </w:p>
    <w:p>
      <w:pPr>
        <w:spacing w:after="0"/>
        <w:ind w:left="0"/>
        <w:jc w:val="both"/>
      </w:pPr>
      <w:r>
        <w:rPr>
          <w:rFonts w:ascii="Times New Roman"/>
          <w:b w:val="false"/>
          <w:i w:val="false"/>
          <w:color w:val="000000"/>
          <w:sz w:val="28"/>
        </w:rPr>
        <w:t xml:space="preserve">
      147.    Кешендi бригаданың жұмысшысы - кез-келген </w:t>
      </w:r>
    </w:p>
    <w:p>
      <w:pPr>
        <w:spacing w:after="0"/>
        <w:ind w:left="0"/>
        <w:jc w:val="both"/>
      </w:pPr>
      <w:r>
        <w:rPr>
          <w:rFonts w:ascii="Times New Roman"/>
          <w:b w:val="false"/>
          <w:i w:val="false"/>
          <w:color w:val="000000"/>
          <w:sz w:val="28"/>
        </w:rPr>
        <w:t xml:space="preserve">
              түрдегi көтермесi бар порт iшiндегi </w:t>
      </w:r>
    </w:p>
    <w:p>
      <w:pPr>
        <w:spacing w:after="0"/>
        <w:ind w:left="0"/>
        <w:jc w:val="both"/>
      </w:pPr>
      <w:r>
        <w:rPr>
          <w:rFonts w:ascii="Times New Roman"/>
          <w:b w:val="false"/>
          <w:i w:val="false"/>
          <w:color w:val="000000"/>
          <w:sz w:val="28"/>
        </w:rPr>
        <w:t xml:space="preserve">
              машинаның жүргiзушiсi: </w:t>
      </w:r>
    </w:p>
    <w:p>
      <w:pPr>
        <w:spacing w:after="0"/>
        <w:ind w:left="0"/>
        <w:jc w:val="both"/>
      </w:pPr>
      <w:r>
        <w:rPr>
          <w:rFonts w:ascii="Times New Roman"/>
          <w:b w:val="false"/>
          <w:i w:val="false"/>
          <w:color w:val="000000"/>
          <w:sz w:val="28"/>
        </w:rPr>
        <w:t xml:space="preserve">
              1) пеканы ақтарып тиеу мен түсiруде iстейтiн     6      36 </w:t>
      </w:r>
    </w:p>
    <w:p>
      <w:pPr>
        <w:spacing w:after="0"/>
        <w:ind w:left="0"/>
        <w:jc w:val="both"/>
      </w:pPr>
      <w:r>
        <w:rPr>
          <w:rFonts w:ascii="Times New Roman"/>
          <w:b w:val="false"/>
          <w:i w:val="false"/>
          <w:color w:val="000000"/>
          <w:sz w:val="28"/>
        </w:rPr>
        <w:t xml:space="preserve">
              2) кеме трюмдерiнде шаңытты төгiлмелi және </w:t>
      </w:r>
    </w:p>
    <w:p>
      <w:pPr>
        <w:spacing w:after="0"/>
        <w:ind w:left="0"/>
        <w:jc w:val="both"/>
      </w:pPr>
      <w:r>
        <w:rPr>
          <w:rFonts w:ascii="Times New Roman"/>
          <w:b w:val="false"/>
          <w:i w:val="false"/>
          <w:color w:val="000000"/>
          <w:sz w:val="28"/>
        </w:rPr>
        <w:t xml:space="preserve">
              ақтармалы жүктердi тиеу, түсiруде және </w:t>
      </w:r>
    </w:p>
    <w:p>
      <w:pPr>
        <w:spacing w:after="0"/>
        <w:ind w:left="0"/>
        <w:jc w:val="both"/>
      </w:pPr>
      <w:r>
        <w:rPr>
          <w:rFonts w:ascii="Times New Roman"/>
          <w:b w:val="false"/>
          <w:i w:val="false"/>
          <w:color w:val="000000"/>
          <w:sz w:val="28"/>
        </w:rPr>
        <w:t xml:space="preserve">
              штивкiде iстейтiн                               12 </w:t>
      </w:r>
    </w:p>
    <w:p>
      <w:pPr>
        <w:spacing w:after="0"/>
        <w:ind w:left="0"/>
        <w:jc w:val="both"/>
      </w:pPr>
      <w:r>
        <w:rPr>
          <w:rFonts w:ascii="Times New Roman"/>
          <w:b w:val="false"/>
          <w:i w:val="false"/>
          <w:color w:val="000000"/>
          <w:sz w:val="28"/>
        </w:rPr>
        <w:t xml:space="preserve">
              3) шаңытты төгiлмелi және ақтармалы </w:t>
      </w:r>
    </w:p>
    <w:p>
      <w:pPr>
        <w:spacing w:after="0"/>
        <w:ind w:left="0"/>
        <w:jc w:val="both"/>
      </w:pPr>
      <w:r>
        <w:rPr>
          <w:rFonts w:ascii="Times New Roman"/>
          <w:b w:val="false"/>
          <w:i w:val="false"/>
          <w:color w:val="000000"/>
          <w:sz w:val="28"/>
        </w:rPr>
        <w:t xml:space="preserve">
              жүктердi тиеу мен түсiруде iстейтiн              6 </w:t>
      </w:r>
    </w:p>
    <w:p>
      <w:pPr>
        <w:spacing w:after="0"/>
        <w:ind w:left="0"/>
        <w:jc w:val="both"/>
      </w:pPr>
      <w:r>
        <w:rPr>
          <w:rFonts w:ascii="Times New Roman"/>
          <w:b w:val="false"/>
          <w:i w:val="false"/>
          <w:color w:val="000000"/>
          <w:sz w:val="28"/>
        </w:rPr>
        <w:t xml:space="preserve">
              4) автомобиль шассилерiне орнатылған </w:t>
      </w:r>
    </w:p>
    <w:p>
      <w:pPr>
        <w:spacing w:after="0"/>
        <w:ind w:left="0"/>
        <w:jc w:val="both"/>
      </w:pPr>
      <w:r>
        <w:rPr>
          <w:rFonts w:ascii="Times New Roman"/>
          <w:b w:val="false"/>
          <w:i w:val="false"/>
          <w:color w:val="000000"/>
          <w:sz w:val="28"/>
        </w:rPr>
        <w:t xml:space="preserve">
              мынадай көлемде жүк көтеретiн </w:t>
      </w:r>
    </w:p>
    <w:p>
      <w:pPr>
        <w:spacing w:after="0"/>
        <w:ind w:left="0"/>
        <w:jc w:val="both"/>
      </w:pPr>
      <w:r>
        <w:rPr>
          <w:rFonts w:ascii="Times New Roman"/>
          <w:b w:val="false"/>
          <w:i w:val="false"/>
          <w:color w:val="000000"/>
          <w:sz w:val="28"/>
        </w:rPr>
        <w:t xml:space="preserve">
              тиеп-түсiру машиналарында iстейтiн: </w:t>
      </w:r>
    </w:p>
    <w:p>
      <w:pPr>
        <w:spacing w:after="0"/>
        <w:ind w:left="0"/>
        <w:jc w:val="both"/>
      </w:pPr>
      <w:r>
        <w:rPr>
          <w:rFonts w:ascii="Times New Roman"/>
          <w:b w:val="false"/>
          <w:i w:val="false"/>
          <w:color w:val="000000"/>
          <w:sz w:val="28"/>
        </w:rPr>
        <w:t xml:space="preserve">
              1,5 тоннадан 3 тоннаға дейiнгi                   6 </w:t>
      </w:r>
    </w:p>
    <w:p>
      <w:pPr>
        <w:spacing w:after="0"/>
        <w:ind w:left="0"/>
        <w:jc w:val="both"/>
      </w:pPr>
      <w:r>
        <w:rPr>
          <w:rFonts w:ascii="Times New Roman"/>
          <w:b w:val="false"/>
          <w:i w:val="false"/>
          <w:color w:val="000000"/>
          <w:sz w:val="28"/>
        </w:rPr>
        <w:t xml:space="preserve">
              3 тонна және одан да жоғары                     12 </w:t>
      </w:r>
    </w:p>
    <w:p>
      <w:pPr>
        <w:spacing w:after="0"/>
        <w:ind w:left="0"/>
        <w:jc w:val="both"/>
      </w:pPr>
      <w:r>
        <w:rPr>
          <w:rFonts w:ascii="Times New Roman"/>
          <w:b w:val="false"/>
          <w:i w:val="false"/>
          <w:color w:val="000000"/>
          <w:sz w:val="28"/>
        </w:rPr>
        <w:t xml:space="preserve">
      148.    Кешендi бригаданың жұмысшысы: </w:t>
      </w:r>
    </w:p>
    <w:p>
      <w:pPr>
        <w:spacing w:after="0"/>
        <w:ind w:left="0"/>
        <w:jc w:val="both"/>
      </w:pPr>
      <w:r>
        <w:rPr>
          <w:rFonts w:ascii="Times New Roman"/>
          <w:b w:val="false"/>
          <w:i w:val="false"/>
          <w:color w:val="000000"/>
          <w:sz w:val="28"/>
        </w:rPr>
        <w:t xml:space="preserve">
              1) пеканы ақтарып тиеуде және </w:t>
      </w:r>
    </w:p>
    <w:p>
      <w:pPr>
        <w:spacing w:after="0"/>
        <w:ind w:left="0"/>
        <w:jc w:val="both"/>
      </w:pPr>
      <w:r>
        <w:rPr>
          <w:rFonts w:ascii="Times New Roman"/>
          <w:b w:val="false"/>
          <w:i w:val="false"/>
          <w:color w:val="000000"/>
          <w:sz w:val="28"/>
        </w:rPr>
        <w:t xml:space="preserve">
              түсiруде iстейтiн                               12      36 </w:t>
      </w:r>
    </w:p>
    <w:p>
      <w:pPr>
        <w:spacing w:after="0"/>
        <w:ind w:left="0"/>
        <w:jc w:val="both"/>
      </w:pPr>
      <w:r>
        <w:rPr>
          <w:rFonts w:ascii="Times New Roman"/>
          <w:b w:val="false"/>
          <w:i w:val="false"/>
          <w:color w:val="000000"/>
          <w:sz w:val="28"/>
        </w:rPr>
        <w:t xml:space="preserve">
              2) цементтi тиеу мен түсiруде iстейтiн          12 </w:t>
      </w:r>
    </w:p>
    <w:p>
      <w:pPr>
        <w:spacing w:after="0"/>
        <w:ind w:left="0"/>
        <w:jc w:val="both"/>
      </w:pPr>
      <w:r>
        <w:rPr>
          <w:rFonts w:ascii="Times New Roman"/>
          <w:b w:val="false"/>
          <w:i w:val="false"/>
          <w:color w:val="000000"/>
          <w:sz w:val="28"/>
        </w:rPr>
        <w:t xml:space="preserve">
              3) кеме трюмдерiнде шаңытты төгiлмелi </w:t>
      </w:r>
    </w:p>
    <w:p>
      <w:pPr>
        <w:spacing w:after="0"/>
        <w:ind w:left="0"/>
        <w:jc w:val="both"/>
      </w:pPr>
      <w:r>
        <w:rPr>
          <w:rFonts w:ascii="Times New Roman"/>
          <w:b w:val="false"/>
          <w:i w:val="false"/>
          <w:color w:val="000000"/>
          <w:sz w:val="28"/>
        </w:rPr>
        <w:t xml:space="preserve">
              және ақтармалы жүктердiң қолдап </w:t>
      </w:r>
    </w:p>
    <w:p>
      <w:pPr>
        <w:spacing w:after="0"/>
        <w:ind w:left="0"/>
        <w:jc w:val="both"/>
      </w:pPr>
      <w:r>
        <w:rPr>
          <w:rFonts w:ascii="Times New Roman"/>
          <w:b w:val="false"/>
          <w:i w:val="false"/>
          <w:color w:val="000000"/>
          <w:sz w:val="28"/>
        </w:rPr>
        <w:t xml:space="preserve">
              атқарылатын штивкасында жұмыс iстейтiн          12 </w:t>
      </w:r>
    </w:p>
    <w:p>
      <w:pPr>
        <w:spacing w:after="0"/>
        <w:ind w:left="0"/>
        <w:jc w:val="both"/>
      </w:pPr>
      <w:r>
        <w:rPr>
          <w:rFonts w:ascii="Times New Roman"/>
          <w:b w:val="false"/>
          <w:i w:val="false"/>
          <w:color w:val="000000"/>
          <w:sz w:val="28"/>
        </w:rPr>
        <w:t xml:space="preserve">
              4) шаңытты төгілмелi және ақтармалы </w:t>
      </w:r>
    </w:p>
    <w:p>
      <w:pPr>
        <w:spacing w:after="0"/>
        <w:ind w:left="0"/>
        <w:jc w:val="both"/>
      </w:pPr>
      <w:r>
        <w:rPr>
          <w:rFonts w:ascii="Times New Roman"/>
          <w:b w:val="false"/>
          <w:i w:val="false"/>
          <w:color w:val="000000"/>
          <w:sz w:val="28"/>
        </w:rPr>
        <w:t xml:space="preserve">
              жүктердi тиеу мен түсiруде, сондай-ақ </w:t>
      </w:r>
    </w:p>
    <w:p>
      <w:pPr>
        <w:spacing w:after="0"/>
        <w:ind w:left="0"/>
        <w:jc w:val="both"/>
      </w:pPr>
      <w:r>
        <w:rPr>
          <w:rFonts w:ascii="Times New Roman"/>
          <w:b w:val="false"/>
          <w:i w:val="false"/>
          <w:color w:val="000000"/>
          <w:sz w:val="28"/>
        </w:rPr>
        <w:t xml:space="preserve">
              кемеге судан жұмыр ағаштарды тиеу </w:t>
      </w:r>
    </w:p>
    <w:p>
      <w:pPr>
        <w:spacing w:after="0"/>
        <w:ind w:left="0"/>
        <w:jc w:val="both"/>
      </w:pPr>
      <w:r>
        <w:rPr>
          <w:rFonts w:ascii="Times New Roman"/>
          <w:b w:val="false"/>
          <w:i w:val="false"/>
          <w:color w:val="000000"/>
          <w:sz w:val="28"/>
        </w:rPr>
        <w:t xml:space="preserve">
              мен шойынды чушкаларды қолдап тиеуде iстейтiн    6 </w:t>
      </w:r>
    </w:p>
    <w:p>
      <w:pPr>
        <w:spacing w:after="0"/>
        <w:ind w:left="0"/>
        <w:jc w:val="both"/>
      </w:pPr>
      <w:r>
        <w:rPr>
          <w:rFonts w:ascii="Times New Roman"/>
          <w:b w:val="false"/>
          <w:i w:val="false"/>
          <w:color w:val="000000"/>
          <w:sz w:val="28"/>
        </w:rPr>
        <w:t xml:space="preserve">
              5) көмiрдi, кендердi және терi шикiзаттарын </w:t>
      </w:r>
    </w:p>
    <w:p>
      <w:pPr>
        <w:spacing w:after="0"/>
        <w:ind w:left="0"/>
        <w:jc w:val="both"/>
      </w:pPr>
      <w:r>
        <w:rPr>
          <w:rFonts w:ascii="Times New Roman"/>
          <w:b w:val="false"/>
          <w:i w:val="false"/>
          <w:color w:val="000000"/>
          <w:sz w:val="28"/>
        </w:rPr>
        <w:t xml:space="preserve">
              тиеп, түсiруде iстейтiн                          6 </w:t>
      </w:r>
    </w:p>
    <w:p>
      <w:pPr>
        <w:spacing w:after="0"/>
        <w:ind w:left="0"/>
        <w:jc w:val="both"/>
      </w:pPr>
      <w:r>
        <w:rPr>
          <w:rFonts w:ascii="Times New Roman"/>
          <w:b w:val="false"/>
          <w:i w:val="false"/>
          <w:color w:val="000000"/>
          <w:sz w:val="28"/>
        </w:rPr>
        <w:t xml:space="preserve">
              6) трюмдiк сыпырушы және штивтегiш машиналарда </w:t>
      </w:r>
    </w:p>
    <w:p>
      <w:pPr>
        <w:spacing w:after="0"/>
        <w:ind w:left="0"/>
        <w:jc w:val="both"/>
      </w:pPr>
      <w:r>
        <w:rPr>
          <w:rFonts w:ascii="Times New Roman"/>
          <w:b w:val="false"/>
          <w:i w:val="false"/>
          <w:color w:val="000000"/>
          <w:sz w:val="28"/>
        </w:rPr>
        <w:t xml:space="preserve">
              жұмыс iстеу кезiндегi                           12 </w:t>
      </w:r>
    </w:p>
    <w:p>
      <w:pPr>
        <w:spacing w:after="0"/>
        <w:ind w:left="0"/>
        <w:jc w:val="both"/>
      </w:pPr>
      <w:r>
        <w:rPr>
          <w:rFonts w:ascii="Times New Roman"/>
          <w:b w:val="false"/>
          <w:i w:val="false"/>
          <w:color w:val="000000"/>
          <w:sz w:val="28"/>
        </w:rPr>
        <w:t xml:space="preserve">
      149.    Кешендi бригада жұмысшысы-пеканы тиеп, </w:t>
      </w:r>
    </w:p>
    <w:p>
      <w:pPr>
        <w:spacing w:after="0"/>
        <w:ind w:left="0"/>
        <w:jc w:val="both"/>
      </w:pPr>
      <w:r>
        <w:rPr>
          <w:rFonts w:ascii="Times New Roman"/>
          <w:b w:val="false"/>
          <w:i w:val="false"/>
          <w:color w:val="000000"/>
          <w:sz w:val="28"/>
        </w:rPr>
        <w:t xml:space="preserve">
              түсiруде iстейтiн барлық түрдегi айлақ </w:t>
      </w:r>
    </w:p>
    <w:p>
      <w:pPr>
        <w:spacing w:after="0"/>
        <w:ind w:left="0"/>
        <w:jc w:val="both"/>
      </w:pPr>
      <w:r>
        <w:rPr>
          <w:rFonts w:ascii="Times New Roman"/>
          <w:b w:val="false"/>
          <w:i w:val="false"/>
          <w:color w:val="000000"/>
          <w:sz w:val="28"/>
        </w:rPr>
        <w:t xml:space="preserve">
              крандарының машинисi (краншы)                    6      36 </w:t>
      </w:r>
    </w:p>
    <w:p>
      <w:pPr>
        <w:spacing w:after="0"/>
        <w:ind w:left="0"/>
        <w:jc w:val="both"/>
      </w:pPr>
      <w:r>
        <w:rPr>
          <w:rFonts w:ascii="Times New Roman"/>
          <w:b w:val="false"/>
          <w:i w:val="false"/>
          <w:color w:val="000000"/>
          <w:sz w:val="28"/>
        </w:rPr>
        <w:t xml:space="preserve">
      150.    Кешендi бригада жұмысшысы, порталды және </w:t>
      </w:r>
    </w:p>
    <w:p>
      <w:pPr>
        <w:spacing w:after="0"/>
        <w:ind w:left="0"/>
        <w:jc w:val="both"/>
      </w:pPr>
      <w:r>
        <w:rPr>
          <w:rFonts w:ascii="Times New Roman"/>
          <w:b w:val="false"/>
          <w:i w:val="false"/>
          <w:color w:val="000000"/>
          <w:sz w:val="28"/>
        </w:rPr>
        <w:t xml:space="preserve">
              жартылай порталды крандардың машинисi (краншы)   6 </w:t>
      </w:r>
    </w:p>
    <w:p>
      <w:pPr>
        <w:spacing w:after="0"/>
        <w:ind w:left="0"/>
        <w:jc w:val="both"/>
      </w:pPr>
      <w:r>
        <w:rPr>
          <w:rFonts w:ascii="Times New Roman"/>
          <w:b w:val="false"/>
          <w:i w:val="false"/>
          <w:color w:val="000000"/>
          <w:sz w:val="28"/>
        </w:rPr>
        <w:t xml:space="preserve">
      151.    Бүкiл жұмыс уақыты iшiнде өзен айлақтары </w:t>
      </w:r>
    </w:p>
    <w:p>
      <w:pPr>
        <w:spacing w:after="0"/>
        <w:ind w:left="0"/>
        <w:jc w:val="both"/>
      </w:pPr>
      <w:r>
        <w:rPr>
          <w:rFonts w:ascii="Times New Roman"/>
          <w:b w:val="false"/>
          <w:i w:val="false"/>
          <w:color w:val="000000"/>
          <w:sz w:val="28"/>
        </w:rPr>
        <w:t xml:space="preserve">
              мен кемежайларында (141-144-тармақтарда </w:t>
      </w:r>
    </w:p>
    <w:p>
      <w:pPr>
        <w:spacing w:after="0"/>
        <w:ind w:left="0"/>
        <w:jc w:val="both"/>
      </w:pPr>
      <w:r>
        <w:rPr>
          <w:rFonts w:ascii="Times New Roman"/>
          <w:b w:val="false"/>
          <w:i w:val="false"/>
          <w:color w:val="000000"/>
          <w:sz w:val="28"/>
        </w:rPr>
        <w:t xml:space="preserve">
              көрсетiлген кешендi бригаданың жұмысшыларынан </w:t>
      </w:r>
    </w:p>
    <w:p>
      <w:pPr>
        <w:spacing w:after="0"/>
        <w:ind w:left="0"/>
        <w:jc w:val="both"/>
      </w:pPr>
      <w:r>
        <w:rPr>
          <w:rFonts w:ascii="Times New Roman"/>
          <w:b w:val="false"/>
          <w:i w:val="false"/>
          <w:color w:val="000000"/>
          <w:sz w:val="28"/>
        </w:rPr>
        <w:t xml:space="preserve">
              басқа) пеканы тиеп, түсiрумен айналысатын </w:t>
      </w:r>
    </w:p>
    <w:p>
      <w:pPr>
        <w:spacing w:after="0"/>
        <w:ind w:left="0"/>
        <w:jc w:val="both"/>
      </w:pPr>
      <w:r>
        <w:rPr>
          <w:rFonts w:ascii="Times New Roman"/>
          <w:b w:val="false"/>
          <w:i w:val="false"/>
          <w:color w:val="000000"/>
          <w:sz w:val="28"/>
        </w:rPr>
        <w:t xml:space="preserve">
              жұмысшы                                          6      36 </w:t>
      </w:r>
    </w:p>
    <w:p>
      <w:pPr>
        <w:spacing w:after="0"/>
        <w:ind w:left="0"/>
        <w:jc w:val="both"/>
      </w:pPr>
      <w:r>
        <w:rPr>
          <w:rFonts w:ascii="Times New Roman"/>
          <w:b w:val="false"/>
          <w:i w:val="false"/>
          <w:color w:val="000000"/>
          <w:sz w:val="28"/>
        </w:rPr>
        <w:t xml:space="preserve">
      152.    Шаңыт жүктерден босаған кемелер мен </w:t>
      </w:r>
    </w:p>
    <w:p>
      <w:pPr>
        <w:spacing w:after="0"/>
        <w:ind w:left="0"/>
        <w:jc w:val="both"/>
      </w:pPr>
      <w:r>
        <w:rPr>
          <w:rFonts w:ascii="Times New Roman"/>
          <w:b w:val="false"/>
          <w:i w:val="false"/>
          <w:color w:val="000000"/>
          <w:sz w:val="28"/>
        </w:rPr>
        <w:t xml:space="preserve">
              қоймаларды тазалайтын және жуатын жұмысшы        6 </w:t>
      </w:r>
    </w:p>
    <w:p>
      <w:pPr>
        <w:spacing w:after="0"/>
        <w:ind w:left="0"/>
        <w:jc w:val="both"/>
      </w:pPr>
      <w:r>
        <w:rPr>
          <w:rFonts w:ascii="Times New Roman"/>
          <w:b w:val="false"/>
          <w:i w:val="false"/>
          <w:color w:val="000000"/>
          <w:sz w:val="28"/>
        </w:rPr>
        <w:t xml:space="preserve">
      153.    Бүкiл жұмыс уақыты iшiнде өзен айлақтары мен </w:t>
      </w:r>
    </w:p>
    <w:p>
      <w:pPr>
        <w:spacing w:after="0"/>
        <w:ind w:left="0"/>
        <w:jc w:val="both"/>
      </w:pPr>
      <w:r>
        <w:rPr>
          <w:rFonts w:ascii="Times New Roman"/>
          <w:b w:val="false"/>
          <w:i w:val="false"/>
          <w:color w:val="000000"/>
          <w:sz w:val="28"/>
        </w:rPr>
        <w:t xml:space="preserve">
              кеме жайларында апатит концентраттарын тиеп- </w:t>
      </w:r>
    </w:p>
    <w:p>
      <w:pPr>
        <w:spacing w:after="0"/>
        <w:ind w:left="0"/>
        <w:jc w:val="both"/>
      </w:pPr>
      <w:r>
        <w:rPr>
          <w:rFonts w:ascii="Times New Roman"/>
          <w:b w:val="false"/>
          <w:i w:val="false"/>
          <w:color w:val="000000"/>
          <w:sz w:val="28"/>
        </w:rPr>
        <w:t xml:space="preserve">
              түсiрумен тiкелей айналысатын қызметшiлер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Кеме жөндеу жұмыстары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қазандық және кеме корпустары жұмыстары </w:t>
      </w:r>
    </w:p>
    <w:p>
      <w:pPr>
        <w:spacing w:after="0"/>
        <w:ind w:left="0"/>
        <w:jc w:val="both"/>
      </w:pPr>
      <w:r>
        <w:rPr>
          <w:rFonts w:ascii="Times New Roman"/>
          <w:b w:val="false"/>
          <w:i w:val="false"/>
          <w:color w:val="000000"/>
          <w:sz w:val="28"/>
        </w:rPr>
        <w:t xml:space="preserve">
      154.    Кеме қазаншысы, кеме корпусын жөндеушi: </w:t>
      </w:r>
    </w:p>
    <w:p>
      <w:pPr>
        <w:spacing w:after="0"/>
        <w:ind w:left="0"/>
        <w:jc w:val="both"/>
      </w:pPr>
      <w:r>
        <w:rPr>
          <w:rFonts w:ascii="Times New Roman"/>
          <w:b w:val="false"/>
          <w:i w:val="false"/>
          <w:color w:val="000000"/>
          <w:sz w:val="28"/>
        </w:rPr>
        <w:t xml:space="preserve">
              1) палубасы жоқ кемелердi қоспағанда, </w:t>
      </w:r>
    </w:p>
    <w:p>
      <w:pPr>
        <w:spacing w:after="0"/>
        <w:ind w:left="0"/>
        <w:jc w:val="both"/>
      </w:pPr>
      <w:r>
        <w:rPr>
          <w:rFonts w:ascii="Times New Roman"/>
          <w:b w:val="false"/>
          <w:i w:val="false"/>
          <w:color w:val="000000"/>
          <w:sz w:val="28"/>
        </w:rPr>
        <w:t xml:space="preserve">
              кемелердегi (оның iшiнде доктарда) </w:t>
      </w:r>
    </w:p>
    <w:p>
      <w:pPr>
        <w:spacing w:after="0"/>
        <w:ind w:left="0"/>
        <w:jc w:val="both"/>
      </w:pPr>
      <w:r>
        <w:rPr>
          <w:rFonts w:ascii="Times New Roman"/>
          <w:b w:val="false"/>
          <w:i w:val="false"/>
          <w:color w:val="000000"/>
          <w:sz w:val="28"/>
        </w:rPr>
        <w:t xml:space="preserve">
              жұмыста және оның мондаждауында iстейтiн        12 </w:t>
      </w:r>
    </w:p>
    <w:p>
      <w:pPr>
        <w:spacing w:after="0"/>
        <w:ind w:left="0"/>
        <w:jc w:val="both"/>
      </w:pPr>
      <w:r>
        <w:rPr>
          <w:rFonts w:ascii="Times New Roman"/>
          <w:b w:val="false"/>
          <w:i w:val="false"/>
          <w:color w:val="000000"/>
          <w:sz w:val="28"/>
        </w:rPr>
        <w:t xml:space="preserve">
              2) қазандарды, цистерналарды, резервуарларды, </w:t>
      </w:r>
    </w:p>
    <w:p>
      <w:pPr>
        <w:spacing w:after="0"/>
        <w:ind w:left="0"/>
        <w:jc w:val="both"/>
      </w:pPr>
      <w:r>
        <w:rPr>
          <w:rFonts w:ascii="Times New Roman"/>
          <w:b w:val="false"/>
          <w:i w:val="false"/>
          <w:color w:val="000000"/>
          <w:sz w:val="28"/>
        </w:rPr>
        <w:t xml:space="preserve">
              сондай-ақ кемелердiң түбi мен iрiктеме </w:t>
      </w:r>
    </w:p>
    <w:p>
      <w:pPr>
        <w:spacing w:after="0"/>
        <w:ind w:left="0"/>
        <w:jc w:val="both"/>
      </w:pPr>
      <w:r>
        <w:rPr>
          <w:rFonts w:ascii="Times New Roman"/>
          <w:b w:val="false"/>
          <w:i w:val="false"/>
          <w:color w:val="000000"/>
          <w:sz w:val="28"/>
        </w:rPr>
        <w:t xml:space="preserve">
              бөлiктерiн жамау, кесу, нақыштауда iстейтiн     12 </w:t>
      </w:r>
    </w:p>
    <w:p>
      <w:pPr>
        <w:spacing w:after="0"/>
        <w:ind w:left="0"/>
        <w:jc w:val="both"/>
      </w:pPr>
      <w:r>
        <w:rPr>
          <w:rFonts w:ascii="Times New Roman"/>
          <w:b w:val="false"/>
          <w:i w:val="false"/>
          <w:color w:val="000000"/>
          <w:sz w:val="28"/>
        </w:rPr>
        <w:t xml:space="preserve">
              3) ыстықтай ию жұмысында iстейтiн               12 </w:t>
      </w:r>
    </w:p>
    <w:p>
      <w:pPr>
        <w:spacing w:after="0"/>
        <w:ind w:left="0"/>
        <w:jc w:val="both"/>
      </w:pPr>
      <w:r>
        <w:rPr>
          <w:rFonts w:ascii="Times New Roman"/>
          <w:b w:val="false"/>
          <w:i w:val="false"/>
          <w:color w:val="000000"/>
          <w:sz w:val="28"/>
        </w:rPr>
        <w:t xml:space="preserve">
      155.    Қолмен жұмыспен iстелетiн пневматикалық </w:t>
      </w:r>
    </w:p>
    <w:p>
      <w:pPr>
        <w:spacing w:after="0"/>
        <w:ind w:left="0"/>
        <w:jc w:val="both"/>
      </w:pPr>
      <w:r>
        <w:rPr>
          <w:rFonts w:ascii="Times New Roman"/>
          <w:b w:val="false"/>
          <w:i w:val="false"/>
          <w:color w:val="000000"/>
          <w:sz w:val="28"/>
        </w:rPr>
        <w:t xml:space="preserve">
              және электрлiк ұрмалы құралдар жұмысымен </w:t>
      </w:r>
    </w:p>
    <w:p>
      <w:pPr>
        <w:spacing w:after="0"/>
        <w:ind w:left="0"/>
        <w:jc w:val="both"/>
      </w:pPr>
      <w:r>
        <w:rPr>
          <w:rFonts w:ascii="Times New Roman"/>
          <w:b w:val="false"/>
          <w:i w:val="false"/>
          <w:color w:val="000000"/>
          <w:sz w:val="28"/>
        </w:rPr>
        <w:t xml:space="preserve">
              тұрақты айналысатын жұмысшылар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Слесарлық-монтаждау жұмыстар </w:t>
      </w:r>
    </w:p>
    <w:p>
      <w:pPr>
        <w:spacing w:after="0"/>
        <w:ind w:left="0"/>
        <w:jc w:val="both"/>
      </w:pPr>
      <w:r>
        <w:rPr>
          <w:rFonts w:ascii="Times New Roman"/>
          <w:b w:val="false"/>
          <w:i w:val="false"/>
          <w:color w:val="000000"/>
          <w:sz w:val="28"/>
        </w:rPr>
        <w:t xml:space="preserve">
      156.    Тұрақты жұмыспен айналысатын слесарь-кеме </w:t>
      </w:r>
    </w:p>
    <w:p>
      <w:pPr>
        <w:spacing w:after="0"/>
        <w:ind w:left="0"/>
        <w:jc w:val="both"/>
      </w:pPr>
      <w:r>
        <w:rPr>
          <w:rFonts w:ascii="Times New Roman"/>
          <w:b w:val="false"/>
          <w:i w:val="false"/>
          <w:color w:val="000000"/>
          <w:sz w:val="28"/>
        </w:rPr>
        <w:t xml:space="preserve">
              жөндеушi: </w:t>
      </w:r>
    </w:p>
    <w:p>
      <w:pPr>
        <w:spacing w:after="0"/>
        <w:ind w:left="0"/>
        <w:jc w:val="both"/>
      </w:pPr>
      <w:r>
        <w:rPr>
          <w:rFonts w:ascii="Times New Roman"/>
          <w:b w:val="false"/>
          <w:i w:val="false"/>
          <w:color w:val="000000"/>
          <w:sz w:val="28"/>
        </w:rPr>
        <w:t xml:space="preserve">
              1) Палубасы жоқ ашық кемелердi қоспағанда, </w:t>
      </w:r>
    </w:p>
    <w:p>
      <w:pPr>
        <w:spacing w:after="0"/>
        <w:ind w:left="0"/>
        <w:jc w:val="both"/>
      </w:pPr>
      <w:r>
        <w:rPr>
          <w:rFonts w:ascii="Times New Roman"/>
          <w:b w:val="false"/>
          <w:i w:val="false"/>
          <w:color w:val="000000"/>
          <w:sz w:val="28"/>
        </w:rPr>
        <w:t xml:space="preserve">
              кеме iшiндегi жөндеу және монтаждауда iстейтiн  12 </w:t>
      </w:r>
    </w:p>
    <w:p>
      <w:pPr>
        <w:spacing w:after="0"/>
        <w:ind w:left="0"/>
        <w:jc w:val="both"/>
      </w:pPr>
      <w:r>
        <w:rPr>
          <w:rFonts w:ascii="Times New Roman"/>
          <w:b w:val="false"/>
          <w:i w:val="false"/>
          <w:color w:val="000000"/>
          <w:sz w:val="28"/>
        </w:rPr>
        <w:t xml:space="preserve">
              2) доктардағы жұмыс кезiнде                      6 </w:t>
      </w:r>
    </w:p>
    <w:p>
      <w:pPr>
        <w:spacing w:after="0"/>
        <w:ind w:left="0"/>
        <w:jc w:val="both"/>
      </w:pPr>
      <w:r>
        <w:rPr>
          <w:rFonts w:ascii="Times New Roman"/>
          <w:b w:val="false"/>
          <w:i w:val="false"/>
          <w:color w:val="000000"/>
          <w:sz w:val="28"/>
        </w:rPr>
        <w:t xml:space="preserve">
              3) жабық үй-жайларда және кеме iшiнде </w:t>
      </w:r>
    </w:p>
    <w:p>
      <w:pPr>
        <w:spacing w:after="0"/>
        <w:ind w:left="0"/>
        <w:jc w:val="both"/>
      </w:pPr>
      <w:r>
        <w:rPr>
          <w:rFonts w:ascii="Times New Roman"/>
          <w:b w:val="false"/>
          <w:i w:val="false"/>
          <w:color w:val="000000"/>
          <w:sz w:val="28"/>
        </w:rPr>
        <w:t xml:space="preserve">
              кеме дизелдерiн реттеу мен сынақтан </w:t>
      </w:r>
    </w:p>
    <w:p>
      <w:pPr>
        <w:spacing w:after="0"/>
        <w:ind w:left="0"/>
        <w:jc w:val="both"/>
      </w:pPr>
      <w:r>
        <w:rPr>
          <w:rFonts w:ascii="Times New Roman"/>
          <w:b w:val="false"/>
          <w:i w:val="false"/>
          <w:color w:val="000000"/>
          <w:sz w:val="28"/>
        </w:rPr>
        <w:t xml:space="preserve">
              өткiзуде iстейтiн                               12 </w:t>
      </w:r>
    </w:p>
    <w:p>
      <w:pPr>
        <w:spacing w:after="0"/>
        <w:ind w:left="0"/>
        <w:jc w:val="both"/>
      </w:pPr>
      <w:r>
        <w:rPr>
          <w:rFonts w:ascii="Times New Roman"/>
          <w:b w:val="false"/>
          <w:i w:val="false"/>
          <w:color w:val="000000"/>
          <w:sz w:val="28"/>
        </w:rPr>
        <w:t xml:space="preserve">
      157.    Кеме құбыршысы: </w:t>
      </w:r>
    </w:p>
    <w:p>
      <w:pPr>
        <w:spacing w:after="0"/>
        <w:ind w:left="0"/>
        <w:jc w:val="both"/>
      </w:pPr>
      <w:r>
        <w:rPr>
          <w:rFonts w:ascii="Times New Roman"/>
          <w:b w:val="false"/>
          <w:i w:val="false"/>
          <w:color w:val="000000"/>
          <w:sz w:val="28"/>
        </w:rPr>
        <w:t xml:space="preserve">
              1) кеме iшiндегi жөндеу мен монтаждауда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2) доктардағы жұмыс кезiнде                      6 </w:t>
      </w:r>
    </w:p>
    <w:p>
      <w:pPr>
        <w:spacing w:after="0"/>
        <w:ind w:left="0"/>
        <w:jc w:val="both"/>
      </w:pPr>
      <w:r>
        <w:rPr>
          <w:rFonts w:ascii="Times New Roman"/>
          <w:b w:val="false"/>
          <w:i w:val="false"/>
          <w:color w:val="000000"/>
          <w:sz w:val="28"/>
        </w:rPr>
        <w:t xml:space="preserve">
      158.    Тұрақты жұмыс iстейтiн кеме электрмонтаждаушысы: </w:t>
      </w:r>
    </w:p>
    <w:p>
      <w:pPr>
        <w:spacing w:after="0"/>
        <w:ind w:left="0"/>
        <w:jc w:val="both"/>
      </w:pPr>
      <w:r>
        <w:rPr>
          <w:rFonts w:ascii="Times New Roman"/>
          <w:b w:val="false"/>
          <w:i w:val="false"/>
          <w:color w:val="000000"/>
          <w:sz w:val="28"/>
        </w:rPr>
        <w:t xml:space="preserve">
              1) кеме iшiндегi жөндеуде, монтаждау мен </w:t>
      </w:r>
    </w:p>
    <w:p>
      <w:pPr>
        <w:spacing w:after="0"/>
        <w:ind w:left="0"/>
        <w:jc w:val="both"/>
      </w:pPr>
      <w:r>
        <w:rPr>
          <w:rFonts w:ascii="Times New Roman"/>
          <w:b w:val="false"/>
          <w:i w:val="false"/>
          <w:color w:val="000000"/>
          <w:sz w:val="28"/>
        </w:rPr>
        <w:t xml:space="preserve">
              сынақта iстейтiн                                12 </w:t>
      </w:r>
    </w:p>
    <w:p>
      <w:pPr>
        <w:spacing w:after="0"/>
        <w:ind w:left="0"/>
        <w:jc w:val="both"/>
      </w:pPr>
      <w:r>
        <w:rPr>
          <w:rFonts w:ascii="Times New Roman"/>
          <w:b w:val="false"/>
          <w:i w:val="false"/>
          <w:color w:val="000000"/>
          <w:sz w:val="28"/>
        </w:rPr>
        <w:t xml:space="preserve">
              2) доктарда жұмыс iстеу кезiндегi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Электрлi газбен дәнекерлеу жұмыстары </w:t>
      </w:r>
    </w:p>
    <w:p>
      <w:pPr>
        <w:spacing w:after="0"/>
        <w:ind w:left="0"/>
        <w:jc w:val="both"/>
      </w:pPr>
      <w:r>
        <w:rPr>
          <w:rFonts w:ascii="Times New Roman"/>
          <w:b w:val="false"/>
          <w:i w:val="false"/>
          <w:color w:val="000000"/>
          <w:sz w:val="28"/>
        </w:rPr>
        <w:t xml:space="preserve">
      159.    Кеме iшiндегi жұмыспен айналысатын </w:t>
      </w:r>
    </w:p>
    <w:p>
      <w:pPr>
        <w:spacing w:after="0"/>
        <w:ind w:left="0"/>
        <w:jc w:val="both"/>
      </w:pPr>
      <w:r>
        <w:rPr>
          <w:rFonts w:ascii="Times New Roman"/>
          <w:b w:val="false"/>
          <w:i w:val="false"/>
          <w:color w:val="000000"/>
          <w:sz w:val="28"/>
        </w:rPr>
        <w:t xml:space="preserve">
              газбен дәнекерлеушi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Майлау жұмыстары </w:t>
      </w:r>
    </w:p>
    <w:p>
      <w:pPr>
        <w:spacing w:after="0"/>
        <w:ind w:left="0"/>
        <w:jc w:val="both"/>
      </w:pPr>
      <w:r>
        <w:rPr>
          <w:rFonts w:ascii="Times New Roman"/>
          <w:b w:val="false"/>
          <w:i w:val="false"/>
          <w:color w:val="000000"/>
          <w:sz w:val="28"/>
        </w:rPr>
        <w:t xml:space="preserve">
      160.    Кемелердiң темiр корпустарын сырлау, </w:t>
      </w:r>
    </w:p>
    <w:p>
      <w:pPr>
        <w:spacing w:after="0"/>
        <w:ind w:left="0"/>
        <w:jc w:val="both"/>
      </w:pPr>
      <w:r>
        <w:rPr>
          <w:rFonts w:ascii="Times New Roman"/>
          <w:b w:val="false"/>
          <w:i w:val="false"/>
          <w:color w:val="000000"/>
          <w:sz w:val="28"/>
        </w:rPr>
        <w:t xml:space="preserve">
              шегендеу, қырнаумен айналысатын жұмысшылар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Шыншыр дәнекерлеушi өндiрiс </w:t>
      </w:r>
    </w:p>
    <w:p>
      <w:pPr>
        <w:spacing w:after="0"/>
        <w:ind w:left="0"/>
        <w:jc w:val="both"/>
      </w:pPr>
      <w:r>
        <w:rPr>
          <w:rFonts w:ascii="Times New Roman"/>
          <w:b w:val="false"/>
          <w:i w:val="false"/>
          <w:color w:val="000000"/>
          <w:sz w:val="28"/>
        </w:rPr>
        <w:t xml:space="preserve">
      161.    Ыстық қалыпта дәнкерлеуден кейiн шыншыр </w:t>
      </w:r>
    </w:p>
    <w:p>
      <w:pPr>
        <w:spacing w:after="0"/>
        <w:ind w:left="0"/>
        <w:jc w:val="both"/>
      </w:pPr>
      <w:r>
        <w:rPr>
          <w:rFonts w:ascii="Times New Roman"/>
          <w:b w:val="false"/>
          <w:i w:val="false"/>
          <w:color w:val="000000"/>
          <w:sz w:val="28"/>
        </w:rPr>
        <w:t xml:space="preserve">
              тiзбелерiнiң түйiндерiн шабумен айналысатын </w:t>
      </w:r>
    </w:p>
    <w:p>
      <w:pPr>
        <w:spacing w:after="0"/>
        <w:ind w:left="0"/>
        <w:jc w:val="both"/>
      </w:pPr>
      <w:r>
        <w:rPr>
          <w:rFonts w:ascii="Times New Roman"/>
          <w:b w:val="false"/>
          <w:i w:val="false"/>
          <w:color w:val="000000"/>
          <w:sz w:val="28"/>
        </w:rPr>
        <w:t xml:space="preserve">
              шабушы                                           6 </w:t>
      </w:r>
    </w:p>
    <w:p>
      <w:pPr>
        <w:spacing w:after="0"/>
        <w:ind w:left="0"/>
        <w:jc w:val="both"/>
      </w:pPr>
      <w:r>
        <w:rPr>
          <w:rFonts w:ascii="Times New Roman"/>
          <w:b w:val="false"/>
          <w:i w:val="false"/>
          <w:color w:val="000000"/>
          <w:sz w:val="28"/>
        </w:rPr>
        <w:t xml:space="preserve">
      162.    Барабандардағы шыбықтарды тазалаумен </w:t>
      </w:r>
    </w:p>
    <w:p>
      <w:pPr>
        <w:spacing w:after="0"/>
        <w:ind w:left="0"/>
        <w:jc w:val="both"/>
      </w:pPr>
      <w:r>
        <w:rPr>
          <w:rFonts w:ascii="Times New Roman"/>
          <w:b w:val="false"/>
          <w:i w:val="false"/>
          <w:color w:val="000000"/>
          <w:sz w:val="28"/>
        </w:rPr>
        <w:t xml:space="preserve">
              айналысатын металды, құймаларды, </w:t>
      </w:r>
    </w:p>
    <w:p>
      <w:pPr>
        <w:spacing w:after="0"/>
        <w:ind w:left="0"/>
        <w:jc w:val="both"/>
      </w:pPr>
      <w:r>
        <w:rPr>
          <w:rFonts w:ascii="Times New Roman"/>
          <w:b w:val="false"/>
          <w:i w:val="false"/>
          <w:color w:val="000000"/>
          <w:sz w:val="28"/>
        </w:rPr>
        <w:t xml:space="preserve">
              бұйымдар мен бөлшектердi тазалаушы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Басқа да мамандықтар </w:t>
      </w:r>
    </w:p>
    <w:p>
      <w:pPr>
        <w:spacing w:after="0"/>
        <w:ind w:left="0"/>
        <w:jc w:val="both"/>
      </w:pPr>
      <w:r>
        <w:rPr>
          <w:rFonts w:ascii="Times New Roman"/>
          <w:b w:val="false"/>
          <w:i w:val="false"/>
          <w:color w:val="000000"/>
          <w:sz w:val="28"/>
        </w:rPr>
        <w:t xml:space="preserve">
      163.    Әйнектi ұлпамен тұрақты жұмыс iстейтiн айырушы  12 </w:t>
      </w:r>
    </w:p>
    <w:p>
      <w:pPr>
        <w:spacing w:after="0"/>
        <w:ind w:left="0"/>
        <w:jc w:val="both"/>
      </w:pPr>
      <w:r>
        <w:rPr>
          <w:rFonts w:ascii="Times New Roman"/>
          <w:b w:val="false"/>
          <w:i w:val="false"/>
          <w:color w:val="000000"/>
          <w:sz w:val="28"/>
        </w:rPr>
        <w:t xml:space="preserve">
      164.    Кеме корпустары мен гидроғимараттарды </w:t>
      </w:r>
    </w:p>
    <w:p>
      <w:pPr>
        <w:spacing w:after="0"/>
        <w:ind w:left="0"/>
        <w:jc w:val="both"/>
      </w:pPr>
      <w:r>
        <w:rPr>
          <w:rFonts w:ascii="Times New Roman"/>
          <w:b w:val="false"/>
          <w:i w:val="false"/>
          <w:color w:val="000000"/>
          <w:sz w:val="28"/>
        </w:rPr>
        <w:t xml:space="preserve">
              битумдаумен тұрақты айналысатын жұмысшылар      12 </w:t>
      </w:r>
    </w:p>
    <w:p>
      <w:pPr>
        <w:spacing w:after="0"/>
        <w:ind w:left="0"/>
        <w:jc w:val="both"/>
      </w:pPr>
      <w:r>
        <w:rPr>
          <w:rFonts w:ascii="Times New Roman"/>
          <w:b w:val="false"/>
          <w:i w:val="false"/>
          <w:color w:val="000000"/>
          <w:sz w:val="28"/>
        </w:rPr>
        <w:t xml:space="preserve">
      165.    Кемелердiң iшiн, цистерналарды, резервуарларды </w:t>
      </w:r>
    </w:p>
    <w:p>
      <w:pPr>
        <w:spacing w:after="0"/>
        <w:ind w:left="0"/>
        <w:jc w:val="both"/>
      </w:pPr>
      <w:r>
        <w:rPr>
          <w:rFonts w:ascii="Times New Roman"/>
          <w:b w:val="false"/>
          <w:i w:val="false"/>
          <w:color w:val="000000"/>
          <w:sz w:val="28"/>
        </w:rPr>
        <w:t xml:space="preserve">
              және мұнай өнiмдерi мен химиялық өнiмдерден </w:t>
      </w:r>
    </w:p>
    <w:p>
      <w:pPr>
        <w:spacing w:after="0"/>
        <w:ind w:left="0"/>
        <w:jc w:val="both"/>
      </w:pPr>
      <w:r>
        <w:rPr>
          <w:rFonts w:ascii="Times New Roman"/>
          <w:b w:val="false"/>
          <w:i w:val="false"/>
          <w:color w:val="000000"/>
          <w:sz w:val="28"/>
        </w:rPr>
        <w:t xml:space="preserve">
              босаған бактарды тазалаумен тұрақты айналысатын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166.    Тығындық ағаштарды ұнтақтаумен және құтқару </w:t>
      </w:r>
    </w:p>
    <w:p>
      <w:pPr>
        <w:spacing w:after="0"/>
        <w:ind w:left="0"/>
        <w:jc w:val="both"/>
      </w:pPr>
      <w:r>
        <w:rPr>
          <w:rFonts w:ascii="Times New Roman"/>
          <w:b w:val="false"/>
          <w:i w:val="false"/>
          <w:color w:val="000000"/>
          <w:sz w:val="28"/>
        </w:rPr>
        <w:t xml:space="preserve">
              керек-жарақтарын тығындық ұнтақтармен </w:t>
      </w:r>
    </w:p>
    <w:p>
      <w:pPr>
        <w:spacing w:after="0"/>
        <w:ind w:left="0"/>
        <w:jc w:val="both"/>
      </w:pPr>
      <w:r>
        <w:rPr>
          <w:rFonts w:ascii="Times New Roman"/>
          <w:b w:val="false"/>
          <w:i w:val="false"/>
          <w:color w:val="000000"/>
          <w:sz w:val="28"/>
        </w:rPr>
        <w:t xml:space="preserve">
              толтырумен тұрақты айналысатын жұмысшылар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Байланыс </w:t>
      </w:r>
    </w:p>
    <w:p>
      <w:pPr>
        <w:spacing w:after="0"/>
        <w:ind w:left="0"/>
        <w:jc w:val="both"/>
      </w:pPr>
      <w:r>
        <w:rPr>
          <w:rFonts w:ascii="Times New Roman"/>
          <w:b w:val="false"/>
          <w:i w:val="false"/>
          <w:color w:val="000000"/>
          <w:sz w:val="28"/>
        </w:rPr>
        <w:t xml:space="preserve">
      167.    Хабар беретiн радиостанциялар мен </w:t>
      </w:r>
    </w:p>
    <w:p>
      <w:pPr>
        <w:spacing w:after="0"/>
        <w:ind w:left="0"/>
        <w:jc w:val="both"/>
      </w:pPr>
      <w:r>
        <w:rPr>
          <w:rFonts w:ascii="Times New Roman"/>
          <w:b w:val="false"/>
          <w:i w:val="false"/>
          <w:color w:val="000000"/>
          <w:sz w:val="28"/>
        </w:rPr>
        <w:t xml:space="preserve">
              радиолокациялық қондырғылардың ұзын толқынды, </w:t>
      </w:r>
    </w:p>
    <w:p>
      <w:pPr>
        <w:spacing w:after="0"/>
        <w:ind w:left="0"/>
        <w:jc w:val="both"/>
      </w:pPr>
      <w:r>
        <w:rPr>
          <w:rFonts w:ascii="Times New Roman"/>
          <w:b w:val="false"/>
          <w:i w:val="false"/>
          <w:color w:val="000000"/>
          <w:sz w:val="28"/>
        </w:rPr>
        <w:t xml:space="preserve">
              орташа толқынды, қысқа толқынды, УҚТ және УҚБ-ға </w:t>
      </w:r>
    </w:p>
    <w:p>
      <w:pPr>
        <w:spacing w:after="0"/>
        <w:ind w:left="0"/>
        <w:jc w:val="both"/>
      </w:pPr>
      <w:r>
        <w:rPr>
          <w:rFonts w:ascii="Times New Roman"/>
          <w:b w:val="false"/>
          <w:i w:val="false"/>
          <w:color w:val="000000"/>
          <w:sz w:val="28"/>
        </w:rPr>
        <w:t xml:space="preserve">
              пайдалану-техникалық қызметiн көрсетумен </w:t>
      </w:r>
    </w:p>
    <w:p>
      <w:pPr>
        <w:spacing w:after="0"/>
        <w:ind w:left="0"/>
        <w:jc w:val="both"/>
      </w:pPr>
      <w:r>
        <w:rPr>
          <w:rFonts w:ascii="Times New Roman"/>
          <w:b w:val="false"/>
          <w:i w:val="false"/>
          <w:color w:val="000000"/>
          <w:sz w:val="28"/>
        </w:rPr>
        <w:t xml:space="preserve">
              айналысатын қызметшiлер, сондай-ақ радиомаяктар </w:t>
      </w:r>
    </w:p>
    <w:p>
      <w:pPr>
        <w:spacing w:after="0"/>
        <w:ind w:left="0"/>
        <w:jc w:val="both"/>
      </w:pPr>
      <w:r>
        <w:rPr>
          <w:rFonts w:ascii="Times New Roman"/>
          <w:b w:val="false"/>
          <w:i w:val="false"/>
          <w:color w:val="000000"/>
          <w:sz w:val="28"/>
        </w:rPr>
        <w:t xml:space="preserve">
              мен ионосфералар станцияларының қызметшiлерi    12 </w:t>
      </w:r>
    </w:p>
    <w:p>
      <w:pPr>
        <w:spacing w:after="0"/>
        <w:ind w:left="0"/>
        <w:jc w:val="both"/>
      </w:pPr>
      <w:r>
        <w:rPr>
          <w:rFonts w:ascii="Times New Roman"/>
          <w:b w:val="false"/>
          <w:i w:val="false"/>
          <w:color w:val="000000"/>
          <w:sz w:val="28"/>
        </w:rPr>
        <w:t xml:space="preserve">
      168.    Радиохабар берушi және радиолокациялық </w:t>
      </w:r>
    </w:p>
    <w:p>
      <w:pPr>
        <w:spacing w:after="0"/>
        <w:ind w:left="0"/>
        <w:jc w:val="both"/>
      </w:pPr>
      <w:r>
        <w:rPr>
          <w:rFonts w:ascii="Times New Roman"/>
          <w:b w:val="false"/>
          <w:i w:val="false"/>
          <w:color w:val="000000"/>
          <w:sz w:val="28"/>
        </w:rPr>
        <w:t xml:space="preserve">
              қондырғылар орнатылған үй-жайларда тiкелей </w:t>
      </w:r>
    </w:p>
    <w:p>
      <w:pPr>
        <w:spacing w:after="0"/>
        <w:ind w:left="0"/>
        <w:jc w:val="both"/>
      </w:pPr>
      <w:r>
        <w:rPr>
          <w:rFonts w:ascii="Times New Roman"/>
          <w:b w:val="false"/>
          <w:i w:val="false"/>
          <w:color w:val="000000"/>
          <w:sz w:val="28"/>
        </w:rPr>
        <w:t xml:space="preserve">
              қосалқы жұмыстар атқаратын жұмысшылар            6 </w:t>
      </w:r>
    </w:p>
    <w:bookmarkStart w:name="z63"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АЗАМАТТЫҚ АВИАЦИЯ, ДОСААФ ЖӘНЕ ГИДРОМЕТЕОРОЛОГИЯ ҚЫЗМЕТI </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Азаматтық авиация және ДОСААФ </w:t>
      </w:r>
    </w:p>
    <w:p>
      <w:pPr>
        <w:spacing w:after="0"/>
        <w:ind w:left="0"/>
        <w:jc w:val="both"/>
      </w:pPr>
      <w:r>
        <w:rPr>
          <w:rFonts w:ascii="Times New Roman"/>
          <w:b w:val="false"/>
          <w:i w:val="false"/>
          <w:color w:val="000000"/>
          <w:sz w:val="28"/>
        </w:rPr>
        <w:t xml:space="preserve">
      169.    Инженер, авиация технигi (механик), </w:t>
      </w:r>
    </w:p>
    <w:p>
      <w:pPr>
        <w:spacing w:after="0"/>
        <w:ind w:left="0"/>
        <w:jc w:val="both"/>
      </w:pPr>
      <w:r>
        <w:rPr>
          <w:rFonts w:ascii="Times New Roman"/>
          <w:b w:val="false"/>
          <w:i w:val="false"/>
          <w:color w:val="000000"/>
          <w:sz w:val="28"/>
        </w:rPr>
        <w:t xml:space="preserve">
              авиация механигi (моторшы), улы </w:t>
      </w:r>
    </w:p>
    <w:p>
      <w:pPr>
        <w:spacing w:after="0"/>
        <w:ind w:left="0"/>
        <w:jc w:val="both"/>
      </w:pPr>
      <w:r>
        <w:rPr>
          <w:rFonts w:ascii="Times New Roman"/>
          <w:b w:val="false"/>
          <w:i w:val="false"/>
          <w:color w:val="000000"/>
          <w:sz w:val="28"/>
        </w:rPr>
        <w:t xml:space="preserve">
              химикаттарды қолданып, ауылшаруашылығы </w:t>
      </w:r>
    </w:p>
    <w:p>
      <w:pPr>
        <w:spacing w:after="0"/>
        <w:ind w:left="0"/>
        <w:jc w:val="both"/>
      </w:pPr>
      <w:r>
        <w:rPr>
          <w:rFonts w:ascii="Times New Roman"/>
          <w:b w:val="false"/>
          <w:i w:val="false"/>
          <w:color w:val="000000"/>
          <w:sz w:val="28"/>
        </w:rPr>
        <w:t xml:space="preserve">
              мен орман шаруашылығы қызметтерiн атқарушы </w:t>
      </w:r>
    </w:p>
    <w:p>
      <w:pPr>
        <w:spacing w:after="0"/>
        <w:ind w:left="0"/>
        <w:jc w:val="both"/>
      </w:pPr>
      <w:r>
        <w:rPr>
          <w:rFonts w:ascii="Times New Roman"/>
          <w:b w:val="false"/>
          <w:i w:val="false"/>
          <w:color w:val="000000"/>
          <w:sz w:val="28"/>
        </w:rPr>
        <w:t xml:space="preserve">
              ұшақтар мен тiк ұшақтарға қызмет </w:t>
      </w:r>
    </w:p>
    <w:p>
      <w:pPr>
        <w:spacing w:after="0"/>
        <w:ind w:left="0"/>
        <w:jc w:val="both"/>
      </w:pPr>
      <w:r>
        <w:rPr>
          <w:rFonts w:ascii="Times New Roman"/>
          <w:b w:val="false"/>
          <w:i w:val="false"/>
          <w:color w:val="000000"/>
          <w:sz w:val="28"/>
        </w:rPr>
        <w:t xml:space="preserve">
              көрсететiн алаңдағы жөндеу жұмыстары </w:t>
      </w:r>
    </w:p>
    <w:p>
      <w:pPr>
        <w:spacing w:after="0"/>
        <w:ind w:left="0"/>
        <w:jc w:val="both"/>
      </w:pPr>
      <w:r>
        <w:rPr>
          <w:rFonts w:ascii="Times New Roman"/>
          <w:b w:val="false"/>
          <w:i w:val="false"/>
          <w:color w:val="000000"/>
          <w:sz w:val="28"/>
        </w:rPr>
        <w:t xml:space="preserve">
              бойынша авиация технигi және авиация маторшысы  12 </w:t>
      </w:r>
    </w:p>
    <w:p>
      <w:pPr>
        <w:spacing w:after="0"/>
        <w:ind w:left="0"/>
        <w:jc w:val="both"/>
      </w:pPr>
      <w:r>
        <w:rPr>
          <w:rFonts w:ascii="Times New Roman"/>
          <w:b w:val="false"/>
          <w:i w:val="false"/>
          <w:color w:val="000000"/>
          <w:sz w:val="28"/>
        </w:rPr>
        <w:t xml:space="preserve">
      170.    Арнаулы майларды қолдану арқылы </w:t>
      </w:r>
    </w:p>
    <w:p>
      <w:pPr>
        <w:spacing w:after="0"/>
        <w:ind w:left="0"/>
        <w:jc w:val="both"/>
      </w:pPr>
      <w:r>
        <w:rPr>
          <w:rFonts w:ascii="Times New Roman"/>
          <w:b w:val="false"/>
          <w:i w:val="false"/>
          <w:color w:val="000000"/>
          <w:sz w:val="28"/>
        </w:rPr>
        <w:t xml:space="preserve">
              авиадвигательдердi консервациялаумен және ашу </w:t>
      </w:r>
    </w:p>
    <w:p>
      <w:pPr>
        <w:spacing w:after="0"/>
        <w:ind w:left="0"/>
        <w:jc w:val="both"/>
      </w:pPr>
      <w:r>
        <w:rPr>
          <w:rFonts w:ascii="Times New Roman"/>
          <w:b w:val="false"/>
          <w:i w:val="false"/>
          <w:color w:val="000000"/>
          <w:sz w:val="28"/>
        </w:rPr>
        <w:t xml:space="preserve">
              жұмысымен тұрақты айналысатын жабдықтар мен </w:t>
      </w:r>
    </w:p>
    <w:p>
      <w:pPr>
        <w:spacing w:after="0"/>
        <w:ind w:left="0"/>
        <w:jc w:val="both"/>
      </w:pPr>
      <w:r>
        <w:rPr>
          <w:rFonts w:ascii="Times New Roman"/>
          <w:b w:val="false"/>
          <w:i w:val="false"/>
          <w:color w:val="000000"/>
          <w:sz w:val="28"/>
        </w:rPr>
        <w:t xml:space="preserve">
              темiр бұйымдарын консервілеушi                   6 </w:t>
      </w:r>
    </w:p>
    <w:p>
      <w:pPr>
        <w:spacing w:after="0"/>
        <w:ind w:left="0"/>
        <w:jc w:val="both"/>
      </w:pPr>
      <w:r>
        <w:rPr>
          <w:rFonts w:ascii="Times New Roman"/>
          <w:b w:val="false"/>
          <w:i w:val="false"/>
          <w:color w:val="000000"/>
          <w:sz w:val="28"/>
        </w:rPr>
        <w:t xml:space="preserve">
      171.    Улы химикаттармен жұмыс iстеу кезiнде </w:t>
      </w:r>
    </w:p>
    <w:p>
      <w:pPr>
        <w:spacing w:after="0"/>
        <w:ind w:left="0"/>
        <w:jc w:val="both"/>
      </w:pPr>
      <w:r>
        <w:rPr>
          <w:rFonts w:ascii="Times New Roman"/>
          <w:b w:val="false"/>
          <w:i w:val="false"/>
          <w:color w:val="000000"/>
          <w:sz w:val="28"/>
        </w:rPr>
        <w:t xml:space="preserve">
              жуғыштарға, су шашқыштарға, аэрозолды </w:t>
      </w:r>
    </w:p>
    <w:p>
      <w:pPr>
        <w:spacing w:after="0"/>
        <w:ind w:left="0"/>
        <w:jc w:val="both"/>
      </w:pPr>
      <w:r>
        <w:rPr>
          <w:rFonts w:ascii="Times New Roman"/>
          <w:b w:val="false"/>
          <w:i w:val="false"/>
          <w:color w:val="000000"/>
          <w:sz w:val="28"/>
        </w:rPr>
        <w:t xml:space="preserve">
              генераторлар мен ұшақтарға тiк (ұшақтарға) </w:t>
      </w:r>
    </w:p>
    <w:p>
      <w:pPr>
        <w:spacing w:after="0"/>
        <w:ind w:left="0"/>
        <w:jc w:val="both"/>
      </w:pPr>
      <w:r>
        <w:rPr>
          <w:rFonts w:ascii="Times New Roman"/>
          <w:b w:val="false"/>
          <w:i w:val="false"/>
          <w:color w:val="000000"/>
          <w:sz w:val="28"/>
        </w:rPr>
        <w:t xml:space="preserve">
              қызмет көрсетушi және оларды тазалаумен тiкелей </w:t>
      </w:r>
    </w:p>
    <w:p>
      <w:pPr>
        <w:spacing w:after="0"/>
        <w:ind w:left="0"/>
        <w:jc w:val="both"/>
      </w:pPr>
      <w:r>
        <w:rPr>
          <w:rFonts w:ascii="Times New Roman"/>
          <w:b w:val="false"/>
          <w:i w:val="false"/>
          <w:color w:val="000000"/>
          <w:sz w:val="28"/>
        </w:rPr>
        <w:t xml:space="preserve">
              айналысатын ұшу аппараттарын жуушы              12 </w:t>
      </w:r>
    </w:p>
    <w:p>
      <w:pPr>
        <w:spacing w:after="0"/>
        <w:ind w:left="0"/>
        <w:jc w:val="both"/>
      </w:pPr>
      <w:r>
        <w:rPr>
          <w:rFonts w:ascii="Times New Roman"/>
          <w:b w:val="false"/>
          <w:i w:val="false"/>
          <w:color w:val="000000"/>
          <w:sz w:val="28"/>
        </w:rPr>
        <w:t xml:space="preserve">
      172.    Ұшақтардың санитарлық жүйелерiн жинаумен </w:t>
      </w:r>
    </w:p>
    <w:p>
      <w:pPr>
        <w:spacing w:after="0"/>
        <w:ind w:left="0"/>
        <w:jc w:val="both"/>
      </w:pPr>
      <w:r>
        <w:rPr>
          <w:rFonts w:ascii="Times New Roman"/>
          <w:b w:val="false"/>
          <w:i w:val="false"/>
          <w:color w:val="000000"/>
          <w:sz w:val="28"/>
        </w:rPr>
        <w:t xml:space="preserve">
              тiкелей айналысатын ұшу аппараттарын жуушы       6 </w:t>
      </w:r>
    </w:p>
    <w:p>
      <w:pPr>
        <w:spacing w:after="0"/>
        <w:ind w:left="0"/>
        <w:jc w:val="both"/>
      </w:pPr>
      <w:r>
        <w:rPr>
          <w:rFonts w:ascii="Times New Roman"/>
          <w:b w:val="false"/>
          <w:i w:val="false"/>
          <w:color w:val="000000"/>
          <w:sz w:val="28"/>
        </w:rPr>
        <w:t xml:space="preserve">
      173.    Бөлшектердi бензинмен, креолинмен жуумен </w:t>
      </w:r>
    </w:p>
    <w:p>
      <w:pPr>
        <w:spacing w:after="0"/>
        <w:ind w:left="0"/>
        <w:jc w:val="both"/>
      </w:pPr>
      <w:r>
        <w:rPr>
          <w:rFonts w:ascii="Times New Roman"/>
          <w:b w:val="false"/>
          <w:i w:val="false"/>
          <w:color w:val="000000"/>
          <w:sz w:val="28"/>
        </w:rPr>
        <w:t xml:space="preserve">
              тiкелей айналысатын жуушы                        6 </w:t>
      </w:r>
    </w:p>
    <w:p>
      <w:pPr>
        <w:spacing w:after="0"/>
        <w:ind w:left="0"/>
        <w:jc w:val="both"/>
      </w:pPr>
      <w:r>
        <w:rPr>
          <w:rFonts w:ascii="Times New Roman"/>
          <w:b w:val="false"/>
          <w:i w:val="false"/>
          <w:color w:val="000000"/>
          <w:sz w:val="28"/>
        </w:rPr>
        <w:t xml:space="preserve">
      174.    Этилденген бензинмен матор жууымен айналысатын </w:t>
      </w:r>
    </w:p>
    <w:p>
      <w:pPr>
        <w:spacing w:after="0"/>
        <w:ind w:left="0"/>
        <w:jc w:val="both"/>
      </w:pPr>
      <w:r>
        <w:rPr>
          <w:rFonts w:ascii="Times New Roman"/>
          <w:b w:val="false"/>
          <w:i w:val="false"/>
          <w:color w:val="000000"/>
          <w:sz w:val="28"/>
        </w:rPr>
        <w:t xml:space="preserve">
              жуушы                                            6      36 </w:t>
      </w:r>
    </w:p>
    <w:p>
      <w:pPr>
        <w:spacing w:after="0"/>
        <w:ind w:left="0"/>
        <w:jc w:val="both"/>
      </w:pPr>
      <w:r>
        <w:rPr>
          <w:rFonts w:ascii="Times New Roman"/>
          <w:b w:val="false"/>
          <w:i w:val="false"/>
          <w:color w:val="000000"/>
          <w:sz w:val="28"/>
        </w:rPr>
        <w:t xml:space="preserve">
      175.    Әйнектi ұлпамен, әйнектi маталармен, </w:t>
      </w:r>
    </w:p>
    <w:p>
      <w:pPr>
        <w:spacing w:after="0"/>
        <w:ind w:left="0"/>
        <w:jc w:val="both"/>
      </w:pPr>
      <w:r>
        <w:rPr>
          <w:rFonts w:ascii="Times New Roman"/>
          <w:b w:val="false"/>
          <w:i w:val="false"/>
          <w:color w:val="000000"/>
          <w:sz w:val="28"/>
        </w:rPr>
        <w:t xml:space="preserve">
              әйнектi киiзбен қаптау және айыру жұмыстарымен </w:t>
      </w:r>
    </w:p>
    <w:p>
      <w:pPr>
        <w:spacing w:after="0"/>
        <w:ind w:left="0"/>
        <w:jc w:val="both"/>
      </w:pPr>
      <w:r>
        <w:rPr>
          <w:rFonts w:ascii="Times New Roman"/>
          <w:b w:val="false"/>
          <w:i w:val="false"/>
          <w:color w:val="000000"/>
          <w:sz w:val="28"/>
        </w:rPr>
        <w:t xml:space="preserve">
              айналысатын қаптаушы мен айырушы                12 </w:t>
      </w:r>
    </w:p>
    <w:p>
      <w:pPr>
        <w:spacing w:after="0"/>
        <w:ind w:left="0"/>
        <w:jc w:val="both"/>
      </w:pPr>
      <w:r>
        <w:rPr>
          <w:rFonts w:ascii="Times New Roman"/>
          <w:b w:val="false"/>
          <w:i w:val="false"/>
          <w:color w:val="000000"/>
          <w:sz w:val="28"/>
        </w:rPr>
        <w:t xml:space="preserve">
      176.    Барлық жүйедегi газ трубалы двигательдердi, </w:t>
      </w:r>
    </w:p>
    <w:p>
      <w:pPr>
        <w:spacing w:after="0"/>
        <w:ind w:left="0"/>
        <w:jc w:val="both"/>
      </w:pPr>
      <w:r>
        <w:rPr>
          <w:rFonts w:ascii="Times New Roman"/>
          <w:b w:val="false"/>
          <w:i w:val="false"/>
          <w:color w:val="000000"/>
          <w:sz w:val="28"/>
        </w:rPr>
        <w:t xml:space="preserve">
              сондай-ақ оларға қажеттi агрегаттар, тораптар </w:t>
      </w:r>
    </w:p>
    <w:p>
      <w:pPr>
        <w:spacing w:after="0"/>
        <w:ind w:left="0"/>
        <w:jc w:val="both"/>
      </w:pPr>
      <w:r>
        <w:rPr>
          <w:rFonts w:ascii="Times New Roman"/>
          <w:b w:val="false"/>
          <w:i w:val="false"/>
          <w:color w:val="000000"/>
          <w:sz w:val="28"/>
        </w:rPr>
        <w:t xml:space="preserve">
              мен бөлшектердi сынау мен жетiлдiру </w:t>
      </w:r>
    </w:p>
    <w:p>
      <w:pPr>
        <w:spacing w:after="0"/>
        <w:ind w:left="0"/>
        <w:jc w:val="both"/>
      </w:pPr>
      <w:r>
        <w:rPr>
          <w:rFonts w:ascii="Times New Roman"/>
          <w:b w:val="false"/>
          <w:i w:val="false"/>
          <w:color w:val="000000"/>
          <w:sz w:val="28"/>
        </w:rPr>
        <w:t xml:space="preserve">
              жұмыстарымен тiкелей айналысатын </w:t>
      </w:r>
    </w:p>
    <w:p>
      <w:pPr>
        <w:spacing w:after="0"/>
        <w:ind w:left="0"/>
        <w:jc w:val="both"/>
      </w:pPr>
      <w:r>
        <w:rPr>
          <w:rFonts w:ascii="Times New Roman"/>
          <w:b w:val="false"/>
          <w:i w:val="false"/>
          <w:color w:val="000000"/>
          <w:sz w:val="28"/>
        </w:rPr>
        <w:t xml:space="preserve">
              жұмысшылар, басшылар және мамандар: </w:t>
      </w:r>
    </w:p>
    <w:p>
      <w:pPr>
        <w:spacing w:after="0"/>
        <w:ind w:left="0"/>
        <w:jc w:val="both"/>
      </w:pPr>
      <w:r>
        <w:rPr>
          <w:rFonts w:ascii="Times New Roman"/>
          <w:b w:val="false"/>
          <w:i w:val="false"/>
          <w:color w:val="000000"/>
          <w:sz w:val="28"/>
        </w:rPr>
        <w:t xml:space="preserve">
              1) жалпы үй-жайлар мен ашық алаңдарда           12 </w:t>
      </w:r>
    </w:p>
    <w:p>
      <w:pPr>
        <w:spacing w:after="0"/>
        <w:ind w:left="0"/>
        <w:jc w:val="both"/>
      </w:pPr>
      <w:r>
        <w:rPr>
          <w:rFonts w:ascii="Times New Roman"/>
          <w:b w:val="false"/>
          <w:i w:val="false"/>
          <w:color w:val="000000"/>
          <w:sz w:val="28"/>
        </w:rPr>
        <w:t xml:space="preserve">
              2) бокстарда                                    12      36 </w:t>
      </w:r>
    </w:p>
    <w:p>
      <w:pPr>
        <w:spacing w:after="0"/>
        <w:ind w:left="0"/>
        <w:jc w:val="both"/>
      </w:pPr>
      <w:r>
        <w:rPr>
          <w:rFonts w:ascii="Times New Roman"/>
          <w:b w:val="false"/>
          <w:i w:val="false"/>
          <w:color w:val="000000"/>
          <w:sz w:val="28"/>
        </w:rPr>
        <w:t xml:space="preserve">
      177.    Профилактикалық, ағымдағы, соңғы және </w:t>
      </w:r>
    </w:p>
    <w:p>
      <w:pPr>
        <w:spacing w:after="0"/>
        <w:ind w:left="0"/>
        <w:jc w:val="both"/>
      </w:pPr>
      <w:r>
        <w:rPr>
          <w:rFonts w:ascii="Times New Roman"/>
          <w:b w:val="false"/>
          <w:i w:val="false"/>
          <w:color w:val="000000"/>
          <w:sz w:val="28"/>
        </w:rPr>
        <w:t xml:space="preserve">
              камералық дезинфикциялаумен және </w:t>
      </w:r>
    </w:p>
    <w:p>
      <w:pPr>
        <w:spacing w:after="0"/>
        <w:ind w:left="0"/>
        <w:jc w:val="both"/>
      </w:pPr>
      <w:r>
        <w:rPr>
          <w:rFonts w:ascii="Times New Roman"/>
          <w:b w:val="false"/>
          <w:i w:val="false"/>
          <w:color w:val="000000"/>
          <w:sz w:val="28"/>
        </w:rPr>
        <w:t xml:space="preserve">
              кемiргiштерге, масаларға, кенелерге, </w:t>
      </w:r>
    </w:p>
    <w:p>
      <w:pPr>
        <w:spacing w:after="0"/>
        <w:ind w:left="0"/>
        <w:jc w:val="both"/>
      </w:pPr>
      <w:r>
        <w:rPr>
          <w:rFonts w:ascii="Times New Roman"/>
          <w:b w:val="false"/>
          <w:i w:val="false"/>
          <w:color w:val="000000"/>
          <w:sz w:val="28"/>
        </w:rPr>
        <w:t xml:space="preserve">
              гнустарға қарсы күрес жүргiзу жұмысымен тiкелей </w:t>
      </w:r>
    </w:p>
    <w:p>
      <w:pPr>
        <w:spacing w:after="0"/>
        <w:ind w:left="0"/>
        <w:jc w:val="both"/>
      </w:pPr>
      <w:r>
        <w:rPr>
          <w:rFonts w:ascii="Times New Roman"/>
          <w:b w:val="false"/>
          <w:i w:val="false"/>
          <w:color w:val="000000"/>
          <w:sz w:val="28"/>
        </w:rPr>
        <w:t xml:space="preserve">
              айналысатын санитарлық-эпидемологиялық, </w:t>
      </w:r>
    </w:p>
    <w:p>
      <w:pPr>
        <w:spacing w:after="0"/>
        <w:ind w:left="0"/>
        <w:jc w:val="both"/>
      </w:pPr>
      <w:r>
        <w:rPr>
          <w:rFonts w:ascii="Times New Roman"/>
          <w:b w:val="false"/>
          <w:i w:val="false"/>
          <w:color w:val="000000"/>
          <w:sz w:val="28"/>
        </w:rPr>
        <w:t xml:space="preserve">
              емдеу-профилактикалық мекемелерде iстейтiн </w:t>
      </w:r>
    </w:p>
    <w:p>
      <w:pPr>
        <w:spacing w:after="0"/>
        <w:ind w:left="0"/>
        <w:jc w:val="both"/>
      </w:pPr>
      <w:r>
        <w:rPr>
          <w:rFonts w:ascii="Times New Roman"/>
          <w:b w:val="false"/>
          <w:i w:val="false"/>
          <w:color w:val="000000"/>
          <w:sz w:val="28"/>
        </w:rPr>
        <w:t xml:space="preserve">
              қызметшiлер                                     12 </w:t>
      </w:r>
    </w:p>
    <w:p>
      <w:pPr>
        <w:spacing w:after="0"/>
        <w:ind w:left="0"/>
        <w:jc w:val="both"/>
      </w:pPr>
      <w:r>
        <w:rPr>
          <w:rFonts w:ascii="Times New Roman"/>
          <w:b w:val="false"/>
          <w:i w:val="false"/>
          <w:color w:val="000000"/>
          <w:sz w:val="28"/>
        </w:rPr>
        <w:t xml:space="preserve">
      178.    Тұрақты әсер ететiн радиоактивтi жарық </w:t>
      </w:r>
    </w:p>
    <w:p>
      <w:pPr>
        <w:spacing w:after="0"/>
        <w:ind w:left="0"/>
        <w:jc w:val="both"/>
      </w:pPr>
      <w:r>
        <w:rPr>
          <w:rFonts w:ascii="Times New Roman"/>
          <w:b w:val="false"/>
          <w:i w:val="false"/>
          <w:color w:val="000000"/>
          <w:sz w:val="28"/>
        </w:rPr>
        <w:t xml:space="preserve">
              құрамдаспен боялған шкаласы бар авиациялық </w:t>
      </w:r>
    </w:p>
    <w:p>
      <w:pPr>
        <w:spacing w:after="0"/>
        <w:ind w:left="0"/>
        <w:jc w:val="both"/>
      </w:pPr>
      <w:r>
        <w:rPr>
          <w:rFonts w:ascii="Times New Roman"/>
          <w:b w:val="false"/>
          <w:i w:val="false"/>
          <w:color w:val="000000"/>
          <w:sz w:val="28"/>
        </w:rPr>
        <w:t xml:space="preserve">
              приборларды жөндеумен айналысатын </w:t>
      </w:r>
    </w:p>
    <w:p>
      <w:pPr>
        <w:spacing w:after="0"/>
        <w:ind w:left="0"/>
        <w:jc w:val="both"/>
      </w:pPr>
      <w:r>
        <w:rPr>
          <w:rFonts w:ascii="Times New Roman"/>
          <w:b w:val="false"/>
          <w:i w:val="false"/>
          <w:color w:val="000000"/>
          <w:sz w:val="28"/>
        </w:rPr>
        <w:t xml:space="preserve">
              қызметкерлер                                    12 </w:t>
      </w:r>
    </w:p>
    <w:p>
      <w:pPr>
        <w:spacing w:after="0"/>
        <w:ind w:left="0"/>
        <w:jc w:val="both"/>
      </w:pPr>
      <w:r>
        <w:rPr>
          <w:rFonts w:ascii="Times New Roman"/>
          <w:b w:val="false"/>
          <w:i w:val="false"/>
          <w:color w:val="000000"/>
          <w:sz w:val="28"/>
        </w:rPr>
        <w:t xml:space="preserve">
      179.    Газтрубалық ұшақтардың iшкi ағынды </w:t>
      </w:r>
    </w:p>
    <w:p>
      <w:pPr>
        <w:spacing w:after="0"/>
        <w:ind w:left="0"/>
        <w:jc w:val="both"/>
      </w:pPr>
      <w:r>
        <w:rPr>
          <w:rFonts w:ascii="Times New Roman"/>
          <w:b w:val="false"/>
          <w:i w:val="false"/>
          <w:color w:val="000000"/>
          <w:sz w:val="28"/>
        </w:rPr>
        <w:t xml:space="preserve">
              бактарын тазалаумен және жөндеумен </w:t>
      </w:r>
    </w:p>
    <w:p>
      <w:pPr>
        <w:spacing w:after="0"/>
        <w:ind w:left="0"/>
        <w:jc w:val="both"/>
      </w:pPr>
      <w:r>
        <w:rPr>
          <w:rFonts w:ascii="Times New Roman"/>
          <w:b w:val="false"/>
          <w:i w:val="false"/>
          <w:color w:val="000000"/>
          <w:sz w:val="28"/>
        </w:rPr>
        <w:t xml:space="preserve">
              тiкелей айналысатын жұмысшылар                  12      36 </w:t>
      </w:r>
    </w:p>
    <w:p>
      <w:pPr>
        <w:spacing w:after="0"/>
        <w:ind w:left="0"/>
        <w:jc w:val="both"/>
      </w:pPr>
      <w:r>
        <w:rPr>
          <w:rFonts w:ascii="Times New Roman"/>
          <w:b w:val="false"/>
          <w:i w:val="false"/>
          <w:color w:val="000000"/>
          <w:sz w:val="28"/>
        </w:rPr>
        <w:t xml:space="preserve">
      180.    Авиациялық жердегi байланыстың ҚТ </w:t>
      </w:r>
    </w:p>
    <w:p>
      <w:pPr>
        <w:spacing w:after="0"/>
        <w:ind w:left="0"/>
        <w:jc w:val="both"/>
      </w:pPr>
      <w:r>
        <w:rPr>
          <w:rFonts w:ascii="Times New Roman"/>
          <w:b w:val="false"/>
          <w:i w:val="false"/>
          <w:color w:val="000000"/>
          <w:sz w:val="28"/>
        </w:rPr>
        <w:t xml:space="preserve">
              радиоарналарда тәулiк бойы, күндiз </w:t>
      </w:r>
    </w:p>
    <w:p>
      <w:pPr>
        <w:spacing w:after="0"/>
        <w:ind w:left="0"/>
        <w:jc w:val="both"/>
      </w:pPr>
      <w:r>
        <w:rPr>
          <w:rFonts w:ascii="Times New Roman"/>
          <w:b w:val="false"/>
          <w:i w:val="false"/>
          <w:color w:val="000000"/>
          <w:sz w:val="28"/>
        </w:rPr>
        <w:t xml:space="preserve">
              және кешкi ауысымдардағы график </w:t>
      </w:r>
    </w:p>
    <w:p>
      <w:pPr>
        <w:spacing w:after="0"/>
        <w:ind w:left="0"/>
        <w:jc w:val="both"/>
      </w:pPr>
      <w:r>
        <w:rPr>
          <w:rFonts w:ascii="Times New Roman"/>
          <w:b w:val="false"/>
          <w:i w:val="false"/>
          <w:color w:val="000000"/>
          <w:sz w:val="28"/>
        </w:rPr>
        <w:t xml:space="preserve">
              бойынша телеграф арналарында бiр </w:t>
      </w:r>
    </w:p>
    <w:p>
      <w:pPr>
        <w:spacing w:after="0"/>
        <w:ind w:left="0"/>
        <w:jc w:val="both"/>
      </w:pPr>
      <w:r>
        <w:rPr>
          <w:rFonts w:ascii="Times New Roman"/>
          <w:b w:val="false"/>
          <w:i w:val="false"/>
          <w:color w:val="000000"/>
          <w:sz w:val="28"/>
        </w:rPr>
        <w:t xml:space="preserve">
              операторға бiр сағатта орташа алғанда </w:t>
      </w:r>
    </w:p>
    <w:p>
      <w:pPr>
        <w:spacing w:after="0"/>
        <w:ind w:left="0"/>
        <w:jc w:val="both"/>
      </w:pPr>
      <w:r>
        <w:rPr>
          <w:rFonts w:ascii="Times New Roman"/>
          <w:b w:val="false"/>
          <w:i w:val="false"/>
          <w:color w:val="000000"/>
          <w:sz w:val="28"/>
        </w:rPr>
        <w:t xml:space="preserve">
              300 және одан да көп сөзден келетiн </w:t>
      </w:r>
    </w:p>
    <w:p>
      <w:pPr>
        <w:spacing w:after="0"/>
        <w:ind w:left="0"/>
        <w:jc w:val="both"/>
      </w:pPr>
      <w:r>
        <w:rPr>
          <w:rFonts w:ascii="Times New Roman"/>
          <w:b w:val="false"/>
          <w:i w:val="false"/>
          <w:color w:val="000000"/>
          <w:sz w:val="28"/>
        </w:rPr>
        <w:t xml:space="preserve">
              жүктемемен жұмыс iстейтiн радиооператорлар      12      36 </w:t>
      </w:r>
    </w:p>
    <w:p>
      <w:pPr>
        <w:spacing w:after="0"/>
        <w:ind w:left="0"/>
        <w:jc w:val="both"/>
      </w:pPr>
      <w:r>
        <w:rPr>
          <w:rFonts w:ascii="Times New Roman"/>
          <w:b w:val="false"/>
          <w:i w:val="false"/>
          <w:color w:val="000000"/>
          <w:sz w:val="28"/>
        </w:rPr>
        <w:t xml:space="preserve">
      181.    Радио алмасу жұмысының көлемiне байланыссыз </w:t>
      </w:r>
    </w:p>
    <w:p>
      <w:pPr>
        <w:spacing w:after="0"/>
        <w:ind w:left="0"/>
        <w:jc w:val="both"/>
      </w:pPr>
      <w:r>
        <w:rPr>
          <w:rFonts w:ascii="Times New Roman"/>
          <w:b w:val="false"/>
          <w:i w:val="false"/>
          <w:color w:val="000000"/>
          <w:sz w:val="28"/>
        </w:rPr>
        <w:t xml:space="preserve">
              тәулiк бойғы, күндiзгi және кешкi ауысымдар </w:t>
      </w:r>
    </w:p>
    <w:p>
      <w:pPr>
        <w:spacing w:after="0"/>
        <w:ind w:left="0"/>
        <w:jc w:val="both"/>
      </w:pPr>
      <w:r>
        <w:rPr>
          <w:rFonts w:ascii="Times New Roman"/>
          <w:b w:val="false"/>
          <w:i w:val="false"/>
          <w:color w:val="000000"/>
          <w:sz w:val="28"/>
        </w:rPr>
        <w:t xml:space="preserve">
              графигi бойынша ҚТ авиациялық әуе байланысының </w:t>
      </w:r>
    </w:p>
    <w:p>
      <w:pPr>
        <w:spacing w:after="0"/>
        <w:ind w:left="0"/>
        <w:jc w:val="both"/>
      </w:pPr>
      <w:r>
        <w:rPr>
          <w:rFonts w:ascii="Times New Roman"/>
          <w:b w:val="false"/>
          <w:i w:val="false"/>
          <w:color w:val="000000"/>
          <w:sz w:val="28"/>
        </w:rPr>
        <w:t xml:space="preserve">
              радиоарналарында және радиобақылау жасайтын </w:t>
      </w:r>
    </w:p>
    <w:p>
      <w:pPr>
        <w:spacing w:after="0"/>
        <w:ind w:left="0"/>
        <w:jc w:val="both"/>
      </w:pPr>
      <w:r>
        <w:rPr>
          <w:rFonts w:ascii="Times New Roman"/>
          <w:b w:val="false"/>
          <w:i w:val="false"/>
          <w:color w:val="000000"/>
          <w:sz w:val="28"/>
        </w:rPr>
        <w:t xml:space="preserve">
              радиостанцияларда жұмыс iстейтiн </w:t>
      </w:r>
    </w:p>
    <w:p>
      <w:pPr>
        <w:spacing w:after="0"/>
        <w:ind w:left="0"/>
        <w:jc w:val="both"/>
      </w:pPr>
      <w:r>
        <w:rPr>
          <w:rFonts w:ascii="Times New Roman"/>
          <w:b w:val="false"/>
          <w:i w:val="false"/>
          <w:color w:val="000000"/>
          <w:sz w:val="28"/>
        </w:rPr>
        <w:t xml:space="preserve">
              радиооператорлар                                12      36 </w:t>
      </w:r>
    </w:p>
    <w:p>
      <w:pPr>
        <w:spacing w:after="0"/>
        <w:ind w:left="0"/>
        <w:jc w:val="both"/>
      </w:pPr>
      <w:r>
        <w:rPr>
          <w:rFonts w:ascii="Times New Roman"/>
          <w:b w:val="false"/>
          <w:i w:val="false"/>
          <w:color w:val="000000"/>
          <w:sz w:val="28"/>
        </w:rPr>
        <w:t xml:space="preserve">
      182.    Өңделген майлардың регенераторшигi               6 </w:t>
      </w:r>
    </w:p>
    <w:p>
      <w:pPr>
        <w:spacing w:after="0"/>
        <w:ind w:left="0"/>
        <w:jc w:val="both"/>
      </w:pPr>
      <w:r>
        <w:rPr>
          <w:rFonts w:ascii="Times New Roman"/>
          <w:b w:val="false"/>
          <w:i w:val="false"/>
          <w:color w:val="000000"/>
          <w:sz w:val="28"/>
        </w:rPr>
        <w:t xml:space="preserve">
      183.    Жабық үй-жайда бояуды ерiткiштер (ацетон, </w:t>
      </w:r>
    </w:p>
    <w:p>
      <w:pPr>
        <w:spacing w:after="0"/>
        <w:ind w:left="0"/>
        <w:jc w:val="both"/>
      </w:pPr>
      <w:r>
        <w:rPr>
          <w:rFonts w:ascii="Times New Roman"/>
          <w:b w:val="false"/>
          <w:i w:val="false"/>
          <w:color w:val="000000"/>
          <w:sz w:val="28"/>
        </w:rPr>
        <w:t xml:space="preserve">
              бензол, толуол, амил спиртi, АФТ-1, РДВ) </w:t>
      </w:r>
    </w:p>
    <w:p>
      <w:pPr>
        <w:spacing w:after="0"/>
        <w:ind w:left="0"/>
        <w:jc w:val="both"/>
      </w:pPr>
      <w:r>
        <w:rPr>
          <w:rFonts w:ascii="Times New Roman"/>
          <w:b w:val="false"/>
          <w:i w:val="false"/>
          <w:color w:val="000000"/>
          <w:sz w:val="28"/>
        </w:rPr>
        <w:t xml:space="preserve">
              арқылы жууымен айналысатын бояу мен </w:t>
      </w:r>
    </w:p>
    <w:p>
      <w:pPr>
        <w:spacing w:after="0"/>
        <w:ind w:left="0"/>
        <w:jc w:val="both"/>
      </w:pPr>
      <w:r>
        <w:rPr>
          <w:rFonts w:ascii="Times New Roman"/>
          <w:b w:val="false"/>
          <w:i w:val="false"/>
          <w:color w:val="000000"/>
          <w:sz w:val="28"/>
        </w:rPr>
        <w:t xml:space="preserve">
              лактарды жуып-тазалаушы                         12 </w:t>
      </w:r>
    </w:p>
    <w:p>
      <w:pPr>
        <w:spacing w:after="0"/>
        <w:ind w:left="0"/>
        <w:jc w:val="both"/>
      </w:pPr>
      <w:r>
        <w:rPr>
          <w:rFonts w:ascii="Times New Roman"/>
          <w:b w:val="false"/>
          <w:i w:val="false"/>
          <w:color w:val="000000"/>
          <w:sz w:val="28"/>
        </w:rPr>
        <w:t xml:space="preserve">
      184.    Органикалық әйнектi дихлорэтан арқылы </w:t>
      </w:r>
    </w:p>
    <w:p>
      <w:pPr>
        <w:spacing w:after="0"/>
        <w:ind w:left="0"/>
        <w:jc w:val="both"/>
      </w:pPr>
      <w:r>
        <w:rPr>
          <w:rFonts w:ascii="Times New Roman"/>
          <w:b w:val="false"/>
          <w:i w:val="false"/>
          <w:color w:val="000000"/>
          <w:sz w:val="28"/>
        </w:rPr>
        <w:t xml:space="preserve">
              желiмдеумен тұрақты айналысатын органикалық </w:t>
      </w:r>
    </w:p>
    <w:p>
      <w:pPr>
        <w:spacing w:after="0"/>
        <w:ind w:left="0"/>
        <w:jc w:val="both"/>
      </w:pPr>
      <w:r>
        <w:rPr>
          <w:rFonts w:ascii="Times New Roman"/>
          <w:b w:val="false"/>
          <w:i w:val="false"/>
          <w:color w:val="000000"/>
          <w:sz w:val="28"/>
        </w:rPr>
        <w:t xml:space="preserve">
              әйнектен жасалған бұйымдарды жинаушы-слесарь    12 </w:t>
      </w:r>
    </w:p>
    <w:p>
      <w:pPr>
        <w:spacing w:after="0"/>
        <w:ind w:left="0"/>
        <w:jc w:val="both"/>
      </w:pPr>
      <w:r>
        <w:rPr>
          <w:rFonts w:ascii="Times New Roman"/>
          <w:b w:val="false"/>
          <w:i w:val="false"/>
          <w:color w:val="000000"/>
          <w:sz w:val="28"/>
        </w:rPr>
        <w:t xml:space="preserve">
      185.    Үй-жайларда моторлар мен агрегаттарды </w:t>
      </w:r>
    </w:p>
    <w:p>
      <w:pPr>
        <w:spacing w:after="0"/>
        <w:ind w:left="0"/>
        <w:jc w:val="both"/>
      </w:pPr>
      <w:r>
        <w:rPr>
          <w:rFonts w:ascii="Times New Roman"/>
          <w:b w:val="false"/>
          <w:i w:val="false"/>
          <w:color w:val="000000"/>
          <w:sz w:val="28"/>
        </w:rPr>
        <w:t xml:space="preserve">
              жөндеумен айналысатын, этилдендiрiлген </w:t>
      </w:r>
    </w:p>
    <w:p>
      <w:pPr>
        <w:spacing w:after="0"/>
        <w:ind w:left="0"/>
        <w:jc w:val="both"/>
      </w:pPr>
      <w:r>
        <w:rPr>
          <w:rFonts w:ascii="Times New Roman"/>
          <w:b w:val="false"/>
          <w:i w:val="false"/>
          <w:color w:val="000000"/>
          <w:sz w:val="28"/>
        </w:rPr>
        <w:t xml:space="preserve">
              бензинмен жұмыс iстейтiн авиадвигательдердi </w:t>
      </w:r>
    </w:p>
    <w:p>
      <w:pPr>
        <w:spacing w:after="0"/>
        <w:ind w:left="0"/>
        <w:jc w:val="both"/>
      </w:pPr>
      <w:r>
        <w:rPr>
          <w:rFonts w:ascii="Times New Roman"/>
          <w:b w:val="false"/>
          <w:i w:val="false"/>
          <w:color w:val="000000"/>
          <w:sz w:val="28"/>
        </w:rPr>
        <w:t xml:space="preserve">
              жөндеу бойынша слесарь мен агрегаттарды </w:t>
      </w:r>
    </w:p>
    <w:p>
      <w:pPr>
        <w:spacing w:after="0"/>
        <w:ind w:left="0"/>
        <w:jc w:val="both"/>
      </w:pPr>
      <w:r>
        <w:rPr>
          <w:rFonts w:ascii="Times New Roman"/>
          <w:b w:val="false"/>
          <w:i w:val="false"/>
          <w:color w:val="000000"/>
          <w:sz w:val="28"/>
        </w:rPr>
        <w:t xml:space="preserve">
              жөндеу бойынша слесарь                          12 </w:t>
      </w:r>
    </w:p>
    <w:p>
      <w:pPr>
        <w:spacing w:after="0"/>
        <w:ind w:left="0"/>
        <w:jc w:val="both"/>
      </w:pPr>
      <w:r>
        <w:rPr>
          <w:rFonts w:ascii="Times New Roman"/>
          <w:b w:val="false"/>
          <w:i w:val="false"/>
          <w:color w:val="000000"/>
          <w:sz w:val="28"/>
        </w:rPr>
        <w:t xml:space="preserve">
      186.    Әрдайым сынаппен толтырулы тұратын </w:t>
      </w:r>
    </w:p>
    <w:p>
      <w:pPr>
        <w:spacing w:after="0"/>
        <w:ind w:left="0"/>
        <w:jc w:val="both"/>
      </w:pPr>
      <w:r>
        <w:rPr>
          <w:rFonts w:ascii="Times New Roman"/>
          <w:b w:val="false"/>
          <w:i w:val="false"/>
          <w:color w:val="000000"/>
          <w:sz w:val="28"/>
        </w:rPr>
        <w:t xml:space="preserve">
              аппаратураны жөндеумен тұрақты айналысатын </w:t>
      </w:r>
    </w:p>
    <w:p>
      <w:pPr>
        <w:spacing w:after="0"/>
        <w:ind w:left="0"/>
        <w:jc w:val="both"/>
      </w:pPr>
      <w:r>
        <w:rPr>
          <w:rFonts w:ascii="Times New Roman"/>
          <w:b w:val="false"/>
          <w:i w:val="false"/>
          <w:color w:val="000000"/>
          <w:sz w:val="28"/>
        </w:rPr>
        <w:t xml:space="preserve">
              авиациялық аппаратураларды жөндеу бойынша </w:t>
      </w:r>
    </w:p>
    <w:p>
      <w:pPr>
        <w:spacing w:after="0"/>
        <w:ind w:left="0"/>
        <w:jc w:val="both"/>
      </w:pPr>
      <w:r>
        <w:rPr>
          <w:rFonts w:ascii="Times New Roman"/>
          <w:b w:val="false"/>
          <w:i w:val="false"/>
          <w:color w:val="000000"/>
          <w:sz w:val="28"/>
        </w:rPr>
        <w:t xml:space="preserve">
              слесарь-механик                                 12 </w:t>
      </w:r>
    </w:p>
    <w:p>
      <w:pPr>
        <w:spacing w:after="0"/>
        <w:ind w:left="0"/>
        <w:jc w:val="both"/>
      </w:pPr>
      <w:r>
        <w:rPr>
          <w:rFonts w:ascii="Times New Roman"/>
          <w:b w:val="false"/>
          <w:i w:val="false"/>
          <w:color w:val="000000"/>
          <w:sz w:val="28"/>
        </w:rPr>
        <w:t xml:space="preserve">
      187.    Бүкiл жұмыс күнi бойы моторды бөлшектеумен </w:t>
      </w:r>
    </w:p>
    <w:p>
      <w:pPr>
        <w:spacing w:after="0"/>
        <w:ind w:left="0"/>
        <w:jc w:val="both"/>
      </w:pPr>
      <w:r>
        <w:rPr>
          <w:rFonts w:ascii="Times New Roman"/>
          <w:b w:val="false"/>
          <w:i w:val="false"/>
          <w:color w:val="000000"/>
          <w:sz w:val="28"/>
        </w:rPr>
        <w:t xml:space="preserve">
              айналысатын, этилдендiрiлген бензинмен жұмыс </w:t>
      </w:r>
    </w:p>
    <w:p>
      <w:pPr>
        <w:spacing w:after="0"/>
        <w:ind w:left="0"/>
        <w:jc w:val="both"/>
      </w:pPr>
      <w:r>
        <w:rPr>
          <w:rFonts w:ascii="Times New Roman"/>
          <w:b w:val="false"/>
          <w:i w:val="false"/>
          <w:color w:val="000000"/>
          <w:sz w:val="28"/>
        </w:rPr>
        <w:t xml:space="preserve">
              iстейтiн авиадвигательдердi жөндеу </w:t>
      </w:r>
    </w:p>
    <w:p>
      <w:pPr>
        <w:spacing w:after="0"/>
        <w:ind w:left="0"/>
        <w:jc w:val="both"/>
      </w:pPr>
      <w:r>
        <w:rPr>
          <w:rFonts w:ascii="Times New Roman"/>
          <w:b w:val="false"/>
          <w:i w:val="false"/>
          <w:color w:val="000000"/>
          <w:sz w:val="28"/>
        </w:rPr>
        <w:t xml:space="preserve">
              бойынша слесарь                                  6      36 </w:t>
      </w:r>
    </w:p>
    <w:p>
      <w:pPr>
        <w:spacing w:after="0"/>
        <w:ind w:left="0"/>
        <w:jc w:val="both"/>
      </w:pPr>
      <w:r>
        <w:rPr>
          <w:rFonts w:ascii="Times New Roman"/>
          <w:b w:val="false"/>
          <w:i w:val="false"/>
          <w:color w:val="000000"/>
          <w:sz w:val="28"/>
        </w:rPr>
        <w:t xml:space="preserve">
      188.    Этилдендiрiлген бензинмен жұмыс </w:t>
      </w:r>
    </w:p>
    <w:p>
      <w:pPr>
        <w:spacing w:after="0"/>
        <w:ind w:left="0"/>
        <w:jc w:val="both"/>
      </w:pPr>
      <w:r>
        <w:rPr>
          <w:rFonts w:ascii="Times New Roman"/>
          <w:b w:val="false"/>
          <w:i w:val="false"/>
          <w:color w:val="000000"/>
          <w:sz w:val="28"/>
        </w:rPr>
        <w:t xml:space="preserve">
              iстеу кезiнде ұшақ жылытқыштарын, </w:t>
      </w:r>
    </w:p>
    <w:p>
      <w:pPr>
        <w:spacing w:after="0"/>
        <w:ind w:left="0"/>
        <w:jc w:val="both"/>
      </w:pPr>
      <w:r>
        <w:rPr>
          <w:rFonts w:ascii="Times New Roman"/>
          <w:b w:val="false"/>
          <w:i w:val="false"/>
          <w:color w:val="000000"/>
          <w:sz w:val="28"/>
        </w:rPr>
        <w:t xml:space="preserve">
              түтiн шығарғыштарын, бензин жүйесiн және </w:t>
      </w:r>
    </w:p>
    <w:p>
      <w:pPr>
        <w:spacing w:after="0"/>
        <w:ind w:left="0"/>
        <w:jc w:val="both"/>
      </w:pPr>
      <w:r>
        <w:rPr>
          <w:rFonts w:ascii="Times New Roman"/>
          <w:b w:val="false"/>
          <w:i w:val="false"/>
          <w:color w:val="000000"/>
          <w:sz w:val="28"/>
        </w:rPr>
        <w:t xml:space="preserve">
              басқа да агрегаттарды жөндеумен айналысатын </w:t>
      </w:r>
    </w:p>
    <w:p>
      <w:pPr>
        <w:spacing w:after="0"/>
        <w:ind w:left="0"/>
        <w:jc w:val="both"/>
      </w:pPr>
      <w:r>
        <w:rPr>
          <w:rFonts w:ascii="Times New Roman"/>
          <w:b w:val="false"/>
          <w:i w:val="false"/>
          <w:color w:val="000000"/>
          <w:sz w:val="28"/>
        </w:rPr>
        <w:t xml:space="preserve">
              агрегаттар бойынша слесарь мен авиация механигi </w:t>
      </w:r>
    </w:p>
    <w:p>
      <w:pPr>
        <w:spacing w:after="0"/>
        <w:ind w:left="0"/>
        <w:jc w:val="both"/>
      </w:pPr>
      <w:r>
        <w:rPr>
          <w:rFonts w:ascii="Times New Roman"/>
          <w:b w:val="false"/>
          <w:i w:val="false"/>
          <w:color w:val="000000"/>
          <w:sz w:val="28"/>
        </w:rPr>
        <w:t xml:space="preserve">
              (моторшы), сондай-ақ бензин бактерiн жуу және </w:t>
      </w:r>
    </w:p>
    <w:p>
      <w:pPr>
        <w:spacing w:after="0"/>
        <w:ind w:left="0"/>
        <w:jc w:val="both"/>
      </w:pPr>
      <w:r>
        <w:rPr>
          <w:rFonts w:ascii="Times New Roman"/>
          <w:b w:val="false"/>
          <w:i w:val="false"/>
          <w:color w:val="000000"/>
          <w:sz w:val="28"/>
        </w:rPr>
        <w:t xml:space="preserve">
              буландырумен айналысатын жуушы                  12 </w:t>
      </w:r>
    </w:p>
    <w:p>
      <w:pPr>
        <w:spacing w:after="0"/>
        <w:ind w:left="0"/>
        <w:jc w:val="both"/>
      </w:pPr>
      <w:r>
        <w:rPr>
          <w:rFonts w:ascii="Times New Roman"/>
          <w:b w:val="false"/>
          <w:i w:val="false"/>
          <w:color w:val="000000"/>
          <w:sz w:val="28"/>
        </w:rPr>
        <w:t xml:space="preserve">
      189.    Ұшақтарды (тiкұшақтарды) отындық </w:t>
      </w:r>
    </w:p>
    <w:p>
      <w:pPr>
        <w:spacing w:after="0"/>
        <w:ind w:left="0"/>
        <w:jc w:val="both"/>
      </w:pPr>
      <w:r>
        <w:rPr>
          <w:rFonts w:ascii="Times New Roman"/>
          <w:b w:val="false"/>
          <w:i w:val="false"/>
          <w:color w:val="000000"/>
          <w:sz w:val="28"/>
        </w:rPr>
        <w:t xml:space="preserve">
              және винттi моторлы топтарын </w:t>
      </w:r>
    </w:p>
    <w:p>
      <w:pPr>
        <w:spacing w:after="0"/>
        <w:ind w:left="0"/>
        <w:jc w:val="both"/>
      </w:pPr>
      <w:r>
        <w:rPr>
          <w:rFonts w:ascii="Times New Roman"/>
          <w:b w:val="false"/>
          <w:i w:val="false"/>
          <w:color w:val="000000"/>
          <w:sz w:val="28"/>
        </w:rPr>
        <w:t xml:space="preserve">
              бөлшектеумен айналысатын агрегаттарды </w:t>
      </w:r>
    </w:p>
    <w:p>
      <w:pPr>
        <w:spacing w:after="0"/>
        <w:ind w:left="0"/>
        <w:jc w:val="both"/>
      </w:pPr>
      <w:r>
        <w:rPr>
          <w:rFonts w:ascii="Times New Roman"/>
          <w:b w:val="false"/>
          <w:i w:val="false"/>
          <w:color w:val="000000"/>
          <w:sz w:val="28"/>
        </w:rPr>
        <w:t xml:space="preserve">
              жөндеу бойынша слесарь: </w:t>
      </w:r>
    </w:p>
    <w:p>
      <w:pPr>
        <w:spacing w:after="0"/>
        <w:ind w:left="0"/>
        <w:jc w:val="both"/>
      </w:pPr>
      <w:r>
        <w:rPr>
          <w:rFonts w:ascii="Times New Roman"/>
          <w:b w:val="false"/>
          <w:i w:val="false"/>
          <w:color w:val="000000"/>
          <w:sz w:val="28"/>
        </w:rPr>
        <w:t xml:space="preserve">
              1) далада, ашық кеңiстiкте жұмыс iстейтiн        6 </w:t>
      </w:r>
    </w:p>
    <w:p>
      <w:pPr>
        <w:spacing w:after="0"/>
        <w:ind w:left="0"/>
        <w:jc w:val="both"/>
      </w:pPr>
      <w:r>
        <w:rPr>
          <w:rFonts w:ascii="Times New Roman"/>
          <w:b w:val="false"/>
          <w:i w:val="false"/>
          <w:color w:val="000000"/>
          <w:sz w:val="28"/>
        </w:rPr>
        <w:t xml:space="preserve">
              2) үй-жайда жұмыс iстеу кезiнде                 12 </w:t>
      </w:r>
    </w:p>
    <w:p>
      <w:pPr>
        <w:spacing w:after="0"/>
        <w:ind w:left="0"/>
        <w:jc w:val="both"/>
      </w:pPr>
      <w:r>
        <w:rPr>
          <w:rFonts w:ascii="Times New Roman"/>
          <w:b w:val="false"/>
          <w:i w:val="false"/>
          <w:color w:val="000000"/>
          <w:sz w:val="28"/>
        </w:rPr>
        <w:t xml:space="preserve">
      190.    Ұшақтардың санитарлық жүйелерiн бөлшектеумен </w:t>
      </w:r>
    </w:p>
    <w:p>
      <w:pPr>
        <w:spacing w:after="0"/>
        <w:ind w:left="0"/>
        <w:jc w:val="both"/>
      </w:pPr>
      <w:r>
        <w:rPr>
          <w:rFonts w:ascii="Times New Roman"/>
          <w:b w:val="false"/>
          <w:i w:val="false"/>
          <w:color w:val="000000"/>
          <w:sz w:val="28"/>
        </w:rPr>
        <w:t xml:space="preserve">
              айналысатын, агрегаттарды жөндеу бойынша </w:t>
      </w:r>
    </w:p>
    <w:p>
      <w:pPr>
        <w:spacing w:after="0"/>
        <w:ind w:left="0"/>
        <w:jc w:val="both"/>
      </w:pPr>
      <w:r>
        <w:rPr>
          <w:rFonts w:ascii="Times New Roman"/>
          <w:b w:val="false"/>
          <w:i w:val="false"/>
          <w:color w:val="000000"/>
          <w:sz w:val="28"/>
        </w:rPr>
        <w:t xml:space="preserve">
              слесарь                                          6 </w:t>
      </w:r>
    </w:p>
    <w:p>
      <w:pPr>
        <w:spacing w:after="0"/>
        <w:ind w:left="0"/>
        <w:jc w:val="both"/>
      </w:pPr>
      <w:r>
        <w:rPr>
          <w:rFonts w:ascii="Times New Roman"/>
          <w:b w:val="false"/>
          <w:i w:val="false"/>
          <w:color w:val="000000"/>
          <w:sz w:val="28"/>
        </w:rPr>
        <w:t xml:space="preserve">
      191.    Двигательдерi этилдендiрiлген бензинмен </w:t>
      </w:r>
    </w:p>
    <w:p>
      <w:pPr>
        <w:spacing w:after="0"/>
        <w:ind w:left="0"/>
        <w:jc w:val="both"/>
      </w:pPr>
      <w:r>
        <w:rPr>
          <w:rFonts w:ascii="Times New Roman"/>
          <w:b w:val="false"/>
          <w:i w:val="false"/>
          <w:color w:val="000000"/>
          <w:sz w:val="28"/>
        </w:rPr>
        <w:t xml:space="preserve">
              жұмыс iстейтiн ұшақтардың винттерiн тұрақты </w:t>
      </w:r>
    </w:p>
    <w:p>
      <w:pPr>
        <w:spacing w:after="0"/>
        <w:ind w:left="0"/>
        <w:jc w:val="both"/>
      </w:pPr>
      <w:r>
        <w:rPr>
          <w:rFonts w:ascii="Times New Roman"/>
          <w:b w:val="false"/>
          <w:i w:val="false"/>
          <w:color w:val="000000"/>
          <w:sz w:val="28"/>
        </w:rPr>
        <w:t xml:space="preserve">
              сынаумен айналысатын слесарь-сынақшы слесарь     6 </w:t>
      </w:r>
    </w:p>
    <w:p>
      <w:pPr>
        <w:spacing w:after="0"/>
        <w:ind w:left="0"/>
        <w:jc w:val="both"/>
      </w:pPr>
      <w:r>
        <w:rPr>
          <w:rFonts w:ascii="Times New Roman"/>
          <w:b w:val="false"/>
          <w:i w:val="false"/>
          <w:color w:val="000000"/>
          <w:sz w:val="28"/>
        </w:rPr>
        <w:t xml:space="preserve">
      192.    Улы химикаттармен жұмыс iстегеннен кейiнгi </w:t>
      </w:r>
    </w:p>
    <w:p>
      <w:pPr>
        <w:spacing w:after="0"/>
        <w:ind w:left="0"/>
        <w:jc w:val="both"/>
      </w:pPr>
      <w:r>
        <w:rPr>
          <w:rFonts w:ascii="Times New Roman"/>
          <w:b w:val="false"/>
          <w:i w:val="false"/>
          <w:color w:val="000000"/>
          <w:sz w:val="28"/>
        </w:rPr>
        <w:t xml:space="preserve">
              ұшақтар мен тiкұшақтарды бөлшектеумен тiкелей </w:t>
      </w:r>
    </w:p>
    <w:p>
      <w:pPr>
        <w:spacing w:after="0"/>
        <w:ind w:left="0"/>
        <w:jc w:val="both"/>
      </w:pPr>
      <w:r>
        <w:rPr>
          <w:rFonts w:ascii="Times New Roman"/>
          <w:b w:val="false"/>
          <w:i w:val="false"/>
          <w:color w:val="000000"/>
          <w:sz w:val="28"/>
        </w:rPr>
        <w:t xml:space="preserve">
              айналысатын, ұшу аппараттарын жөндеу бойынша </w:t>
      </w:r>
    </w:p>
    <w:p>
      <w:pPr>
        <w:spacing w:after="0"/>
        <w:ind w:left="0"/>
        <w:jc w:val="both"/>
      </w:pPr>
      <w:r>
        <w:rPr>
          <w:rFonts w:ascii="Times New Roman"/>
          <w:b w:val="false"/>
          <w:i w:val="false"/>
          <w:color w:val="000000"/>
          <w:sz w:val="28"/>
        </w:rPr>
        <w:t xml:space="preserve">
              слесарь, сондай-ақ ұшақтар мен тiкұшақтарға </w:t>
      </w:r>
    </w:p>
    <w:p>
      <w:pPr>
        <w:spacing w:after="0"/>
        <w:ind w:left="0"/>
        <w:jc w:val="both"/>
      </w:pPr>
      <w:r>
        <w:rPr>
          <w:rFonts w:ascii="Times New Roman"/>
          <w:b w:val="false"/>
          <w:i w:val="false"/>
          <w:color w:val="000000"/>
          <w:sz w:val="28"/>
        </w:rPr>
        <w:t xml:space="preserve">
              улы химикаттар тиеушiлер: </w:t>
      </w:r>
    </w:p>
    <w:p>
      <w:pPr>
        <w:spacing w:after="0"/>
        <w:ind w:left="0"/>
        <w:jc w:val="both"/>
      </w:pPr>
      <w:r>
        <w:rPr>
          <w:rFonts w:ascii="Times New Roman"/>
          <w:b w:val="false"/>
          <w:i w:val="false"/>
          <w:color w:val="000000"/>
          <w:sz w:val="28"/>
        </w:rPr>
        <w:t xml:space="preserve">
              1) уыты жоғары улы химикаттармен жұмыс iстейтiн 12 </w:t>
      </w:r>
    </w:p>
    <w:p>
      <w:pPr>
        <w:spacing w:after="0"/>
        <w:ind w:left="0"/>
        <w:jc w:val="both"/>
      </w:pPr>
      <w:r>
        <w:rPr>
          <w:rFonts w:ascii="Times New Roman"/>
          <w:b w:val="false"/>
          <w:i w:val="false"/>
          <w:color w:val="000000"/>
          <w:sz w:val="28"/>
        </w:rPr>
        <w:t xml:space="preserve">
              2) уыты аз улы химикаттармен жұмыс iстейтiн      6 </w:t>
      </w:r>
    </w:p>
    <w:p>
      <w:pPr>
        <w:spacing w:after="0"/>
        <w:ind w:left="0"/>
        <w:jc w:val="both"/>
      </w:pPr>
      <w:r>
        <w:rPr>
          <w:rFonts w:ascii="Times New Roman"/>
          <w:b w:val="false"/>
          <w:i w:val="false"/>
          <w:color w:val="000000"/>
          <w:sz w:val="28"/>
        </w:rPr>
        <w:t xml:space="preserve">
      193.    Бензин құю ыдыстары мен бензин </w:t>
      </w:r>
    </w:p>
    <w:p>
      <w:pPr>
        <w:spacing w:after="0"/>
        <w:ind w:left="0"/>
        <w:jc w:val="both"/>
      </w:pPr>
      <w:r>
        <w:rPr>
          <w:rFonts w:ascii="Times New Roman"/>
          <w:b w:val="false"/>
          <w:i w:val="false"/>
          <w:color w:val="000000"/>
          <w:sz w:val="28"/>
        </w:rPr>
        <w:t xml:space="preserve">
              цистерналарын жөндеумен және жуумен тұрақты </w:t>
      </w:r>
    </w:p>
    <w:p>
      <w:pPr>
        <w:spacing w:after="0"/>
        <w:ind w:left="0"/>
        <w:jc w:val="both"/>
      </w:pPr>
      <w:r>
        <w:rPr>
          <w:rFonts w:ascii="Times New Roman"/>
          <w:b w:val="false"/>
          <w:i w:val="false"/>
          <w:color w:val="000000"/>
          <w:sz w:val="28"/>
        </w:rPr>
        <w:t xml:space="preserve">
              айналысатын слесарь-жөндеушi мен тазалаушы       6 </w:t>
      </w:r>
    </w:p>
    <w:p>
      <w:pPr>
        <w:spacing w:after="0"/>
        <w:ind w:left="0"/>
        <w:jc w:val="both"/>
      </w:pPr>
      <w:r>
        <w:rPr>
          <w:rFonts w:ascii="Times New Roman"/>
          <w:b w:val="false"/>
          <w:i w:val="false"/>
          <w:color w:val="000000"/>
          <w:sz w:val="28"/>
        </w:rPr>
        <w:t xml:space="preserve">
      194.    Жанар-жағармайлардың авиация қоймаларында </w:t>
      </w:r>
    </w:p>
    <w:p>
      <w:pPr>
        <w:spacing w:after="0"/>
        <w:ind w:left="0"/>
        <w:jc w:val="both"/>
      </w:pPr>
      <w:r>
        <w:rPr>
          <w:rFonts w:ascii="Times New Roman"/>
          <w:b w:val="false"/>
          <w:i w:val="false"/>
          <w:color w:val="000000"/>
          <w:sz w:val="28"/>
        </w:rPr>
        <w:t xml:space="preserve">
              iстейтiн құюшы-төгiп тастаушы                    6 </w:t>
      </w:r>
    </w:p>
    <w:p>
      <w:pPr>
        <w:spacing w:after="0"/>
        <w:ind w:left="0"/>
        <w:jc w:val="both"/>
      </w:pPr>
      <w:r>
        <w:rPr>
          <w:rFonts w:ascii="Times New Roman"/>
          <w:b w:val="false"/>
          <w:i w:val="false"/>
          <w:color w:val="000000"/>
          <w:sz w:val="28"/>
        </w:rPr>
        <w:t xml:space="preserve">
      195.    Авиа бөлшектер мен ұшақтарды талькировтеумен </w:t>
      </w:r>
    </w:p>
    <w:p>
      <w:pPr>
        <w:spacing w:after="0"/>
        <w:ind w:left="0"/>
        <w:jc w:val="both"/>
      </w:pPr>
      <w:r>
        <w:rPr>
          <w:rFonts w:ascii="Times New Roman"/>
          <w:b w:val="false"/>
          <w:i w:val="false"/>
          <w:color w:val="000000"/>
          <w:sz w:val="28"/>
        </w:rPr>
        <w:t xml:space="preserve">
              тұрақты айналысатын талькировшы-графитшi         6 </w:t>
      </w:r>
    </w:p>
    <w:p>
      <w:pPr>
        <w:spacing w:after="0"/>
        <w:ind w:left="0"/>
        <w:jc w:val="both"/>
      </w:pPr>
      <w:r>
        <w:rPr>
          <w:rFonts w:ascii="Times New Roman"/>
          <w:b w:val="false"/>
          <w:i w:val="false"/>
          <w:color w:val="000000"/>
          <w:sz w:val="28"/>
        </w:rPr>
        <w:t xml:space="preserve">
      196.    Ұшақтар мен моторлардың бөлшектерiн сүйектi </w:t>
      </w:r>
    </w:p>
    <w:p>
      <w:pPr>
        <w:spacing w:after="0"/>
        <w:ind w:left="0"/>
        <w:jc w:val="both"/>
      </w:pPr>
      <w:r>
        <w:rPr>
          <w:rFonts w:ascii="Times New Roman"/>
          <w:b w:val="false"/>
          <w:i w:val="false"/>
          <w:color w:val="000000"/>
          <w:sz w:val="28"/>
        </w:rPr>
        <w:t xml:space="preserve">
              ұнтақтармен (жаңғақпен себездеушi) тазалаумен </w:t>
      </w:r>
    </w:p>
    <w:p>
      <w:pPr>
        <w:spacing w:after="0"/>
        <w:ind w:left="0"/>
        <w:jc w:val="both"/>
      </w:pPr>
      <w:r>
        <w:rPr>
          <w:rFonts w:ascii="Times New Roman"/>
          <w:b w:val="false"/>
          <w:i w:val="false"/>
          <w:color w:val="000000"/>
          <w:sz w:val="28"/>
        </w:rPr>
        <w:t xml:space="preserve">
              тұрақты айналысатын тазалаушы                   12 </w:t>
      </w:r>
    </w:p>
    <w:p>
      <w:pPr>
        <w:spacing w:after="0"/>
        <w:ind w:left="0"/>
        <w:jc w:val="both"/>
      </w:pPr>
      <w:r>
        <w:rPr>
          <w:rFonts w:ascii="Times New Roman"/>
          <w:b w:val="false"/>
          <w:i w:val="false"/>
          <w:color w:val="000000"/>
          <w:sz w:val="28"/>
        </w:rPr>
        <w:t xml:space="preserve">
      197.    Қазақстан Республикасы азаматтық </w:t>
      </w:r>
    </w:p>
    <w:p>
      <w:pPr>
        <w:spacing w:after="0"/>
        <w:ind w:left="0"/>
        <w:jc w:val="both"/>
      </w:pPr>
      <w:r>
        <w:rPr>
          <w:rFonts w:ascii="Times New Roman"/>
          <w:b w:val="false"/>
          <w:i w:val="false"/>
          <w:color w:val="000000"/>
          <w:sz w:val="28"/>
        </w:rPr>
        <w:t xml:space="preserve">
              авиациясы әуе кемелерiнiң экипаж мүшелерi       36 </w:t>
      </w:r>
    </w:p>
    <w:p>
      <w:pPr>
        <w:spacing w:after="0"/>
        <w:ind w:left="0"/>
        <w:jc w:val="both"/>
      </w:pPr>
      <w:r>
        <w:rPr>
          <w:rFonts w:ascii="Times New Roman"/>
          <w:b w:val="false"/>
          <w:i w:val="false"/>
          <w:color w:val="000000"/>
          <w:sz w:val="28"/>
        </w:rPr>
        <w:t xml:space="preserve">
      198.    Аэрофотоға түсiру материалдарын </w:t>
      </w:r>
    </w:p>
    <w:p>
      <w:pPr>
        <w:spacing w:after="0"/>
        <w:ind w:left="0"/>
        <w:jc w:val="both"/>
      </w:pPr>
      <w:r>
        <w:rPr>
          <w:rFonts w:ascii="Times New Roman"/>
          <w:b w:val="false"/>
          <w:i w:val="false"/>
          <w:color w:val="000000"/>
          <w:sz w:val="28"/>
        </w:rPr>
        <w:t xml:space="preserve">
              камералдық өңдеу кезiнде фотозертханалық </w:t>
      </w:r>
    </w:p>
    <w:p>
      <w:pPr>
        <w:spacing w:after="0"/>
        <w:ind w:left="0"/>
        <w:jc w:val="both"/>
      </w:pPr>
      <w:r>
        <w:rPr>
          <w:rFonts w:ascii="Times New Roman"/>
          <w:b w:val="false"/>
          <w:i w:val="false"/>
          <w:color w:val="000000"/>
          <w:sz w:val="28"/>
        </w:rPr>
        <w:t xml:space="preserve">
              фотограмметрикалық, стерео фотограмметрикалық </w:t>
      </w:r>
    </w:p>
    <w:p>
      <w:pPr>
        <w:spacing w:after="0"/>
        <w:ind w:left="0"/>
        <w:jc w:val="both"/>
      </w:pPr>
      <w:r>
        <w:rPr>
          <w:rFonts w:ascii="Times New Roman"/>
          <w:b w:val="false"/>
          <w:i w:val="false"/>
          <w:color w:val="000000"/>
          <w:sz w:val="28"/>
        </w:rPr>
        <w:t xml:space="preserve">
              және фотогеодезиялық жұмыстармен тұрақты </w:t>
      </w:r>
    </w:p>
    <w:p>
      <w:pPr>
        <w:spacing w:after="0"/>
        <w:ind w:left="0"/>
        <w:jc w:val="both"/>
      </w:pPr>
      <w:r>
        <w:rPr>
          <w:rFonts w:ascii="Times New Roman"/>
          <w:b w:val="false"/>
          <w:i w:val="false"/>
          <w:color w:val="000000"/>
          <w:sz w:val="28"/>
        </w:rPr>
        <w:t xml:space="preserve">
              айналысатын қызметшiлер                          6 </w:t>
      </w:r>
    </w:p>
    <w:p>
      <w:pPr>
        <w:spacing w:after="0"/>
        <w:ind w:left="0"/>
        <w:jc w:val="both"/>
      </w:pPr>
      <w:r>
        <w:rPr>
          <w:rFonts w:ascii="Times New Roman"/>
          <w:b w:val="false"/>
          <w:i w:val="false"/>
          <w:color w:val="000000"/>
          <w:sz w:val="28"/>
        </w:rPr>
        <w:t xml:space="preserve">
      199.    Әуежай, әуе тораптары аймақтарында, </w:t>
      </w:r>
    </w:p>
    <w:p>
      <w:pPr>
        <w:spacing w:after="0"/>
        <w:ind w:left="0"/>
        <w:jc w:val="both"/>
      </w:pPr>
      <w:r>
        <w:rPr>
          <w:rFonts w:ascii="Times New Roman"/>
          <w:b w:val="false"/>
          <w:i w:val="false"/>
          <w:color w:val="000000"/>
          <w:sz w:val="28"/>
        </w:rPr>
        <w:t xml:space="preserve">
              аэроалаң-диспетчерлік, аудандық, </w:t>
      </w:r>
    </w:p>
    <w:p>
      <w:pPr>
        <w:spacing w:after="0"/>
        <w:ind w:left="0"/>
        <w:jc w:val="both"/>
      </w:pPr>
      <w:r>
        <w:rPr>
          <w:rFonts w:ascii="Times New Roman"/>
          <w:b w:val="false"/>
          <w:i w:val="false"/>
          <w:color w:val="000000"/>
          <w:sz w:val="28"/>
        </w:rPr>
        <w:t xml:space="preserve">
              қосалқы орталықтары мен олардың </w:t>
      </w:r>
    </w:p>
    <w:p>
      <w:pPr>
        <w:spacing w:after="0"/>
        <w:ind w:left="0"/>
        <w:jc w:val="both"/>
      </w:pPr>
      <w:r>
        <w:rPr>
          <w:rFonts w:ascii="Times New Roman"/>
          <w:b w:val="false"/>
          <w:i w:val="false"/>
          <w:color w:val="000000"/>
          <w:sz w:val="28"/>
        </w:rPr>
        <w:t xml:space="preserve">
              секторларында, қозғалысы аса </w:t>
      </w:r>
    </w:p>
    <w:p>
      <w:pPr>
        <w:spacing w:after="0"/>
        <w:ind w:left="0"/>
        <w:jc w:val="both"/>
      </w:pPr>
      <w:r>
        <w:rPr>
          <w:rFonts w:ascii="Times New Roman"/>
          <w:b w:val="false"/>
          <w:i w:val="false"/>
          <w:color w:val="000000"/>
          <w:sz w:val="28"/>
        </w:rPr>
        <w:t xml:space="preserve">
              қарқынды және күрделі жергілікті </w:t>
      </w:r>
    </w:p>
    <w:p>
      <w:pPr>
        <w:spacing w:after="0"/>
        <w:ind w:left="0"/>
        <w:jc w:val="both"/>
      </w:pPr>
      <w:r>
        <w:rPr>
          <w:rFonts w:ascii="Times New Roman"/>
          <w:b w:val="false"/>
          <w:i w:val="false"/>
          <w:color w:val="000000"/>
          <w:sz w:val="28"/>
        </w:rPr>
        <w:t xml:space="preserve">
              диспетчерлік пункттерде әуедегі </w:t>
      </w:r>
    </w:p>
    <w:p>
      <w:pPr>
        <w:spacing w:after="0"/>
        <w:ind w:left="0"/>
        <w:jc w:val="both"/>
      </w:pPr>
      <w:r>
        <w:rPr>
          <w:rFonts w:ascii="Times New Roman"/>
          <w:b w:val="false"/>
          <w:i w:val="false"/>
          <w:color w:val="000000"/>
          <w:sz w:val="28"/>
        </w:rPr>
        <w:t xml:space="preserve">
              қозғалысты тікелей басқаратын қызметкерлер </w:t>
      </w:r>
    </w:p>
    <w:p>
      <w:pPr>
        <w:spacing w:after="0"/>
        <w:ind w:left="0"/>
        <w:jc w:val="both"/>
      </w:pPr>
      <w:r>
        <w:rPr>
          <w:rFonts w:ascii="Times New Roman"/>
          <w:b w:val="false"/>
          <w:i w:val="false"/>
          <w:color w:val="000000"/>
          <w:sz w:val="28"/>
        </w:rPr>
        <w:t xml:space="preserve">
              (нұсқаушы-диспетчерлер,                         33      36 </w:t>
      </w:r>
    </w:p>
    <w:p>
      <w:pPr>
        <w:spacing w:after="0"/>
        <w:ind w:left="0"/>
        <w:jc w:val="both"/>
      </w:pPr>
      <w:r>
        <w:rPr>
          <w:rFonts w:ascii="Times New Roman"/>
          <w:b w:val="false"/>
          <w:i w:val="false"/>
          <w:color w:val="000000"/>
          <w:sz w:val="28"/>
        </w:rPr>
        <w:t xml:space="preserve">
              аға диспетчерлер, ұшу жетекшілері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Гидрометео қызмет көрсету </w:t>
      </w:r>
    </w:p>
    <w:p>
      <w:pPr>
        <w:spacing w:after="0"/>
        <w:ind w:left="0"/>
        <w:jc w:val="both"/>
      </w:pPr>
      <w:r>
        <w:rPr>
          <w:rFonts w:ascii="Times New Roman"/>
          <w:b w:val="false"/>
          <w:i w:val="false"/>
          <w:color w:val="000000"/>
          <w:sz w:val="28"/>
        </w:rPr>
        <w:t xml:space="preserve">
      200.    Радиотүтiктер мен шарұшқыштар </w:t>
      </w:r>
    </w:p>
    <w:p>
      <w:pPr>
        <w:spacing w:after="0"/>
        <w:ind w:left="0"/>
        <w:jc w:val="both"/>
      </w:pPr>
      <w:r>
        <w:rPr>
          <w:rFonts w:ascii="Times New Roman"/>
          <w:b w:val="false"/>
          <w:i w:val="false"/>
          <w:color w:val="000000"/>
          <w:sz w:val="28"/>
        </w:rPr>
        <w:t xml:space="preserve">
              үшiн реакторларында сутегi жасап </w:t>
      </w:r>
    </w:p>
    <w:p>
      <w:pPr>
        <w:spacing w:after="0"/>
        <w:ind w:left="0"/>
        <w:jc w:val="both"/>
      </w:pPr>
      <w:r>
        <w:rPr>
          <w:rFonts w:ascii="Times New Roman"/>
          <w:b w:val="false"/>
          <w:i w:val="false"/>
          <w:color w:val="000000"/>
          <w:sz w:val="28"/>
        </w:rPr>
        <w:t xml:space="preserve">
              шығару жұмысымен айналысатын газ </w:t>
      </w:r>
    </w:p>
    <w:p>
      <w:pPr>
        <w:spacing w:after="0"/>
        <w:ind w:left="0"/>
        <w:jc w:val="both"/>
      </w:pPr>
      <w:r>
        <w:rPr>
          <w:rFonts w:ascii="Times New Roman"/>
          <w:b w:val="false"/>
          <w:i w:val="false"/>
          <w:color w:val="000000"/>
          <w:sz w:val="28"/>
        </w:rPr>
        <w:t xml:space="preserve">
              генераторшысы                                   12 </w:t>
      </w:r>
    </w:p>
    <w:p>
      <w:pPr>
        <w:spacing w:after="0"/>
        <w:ind w:left="0"/>
        <w:jc w:val="both"/>
      </w:pPr>
      <w:r>
        <w:rPr>
          <w:rFonts w:ascii="Times New Roman"/>
          <w:b w:val="false"/>
          <w:i w:val="false"/>
          <w:color w:val="000000"/>
          <w:sz w:val="28"/>
        </w:rPr>
        <w:t xml:space="preserve">
      201.    Картаға ауа райын бақылау материалдарын </w:t>
      </w:r>
    </w:p>
    <w:p>
      <w:pPr>
        <w:spacing w:after="0"/>
        <w:ind w:left="0"/>
        <w:jc w:val="both"/>
      </w:pPr>
      <w:r>
        <w:rPr>
          <w:rFonts w:ascii="Times New Roman"/>
          <w:b w:val="false"/>
          <w:i w:val="false"/>
          <w:color w:val="000000"/>
          <w:sz w:val="28"/>
        </w:rPr>
        <w:t xml:space="preserve">
              түсiрумен айналысатын радиооператор             12 </w:t>
      </w:r>
    </w:p>
    <w:p>
      <w:pPr>
        <w:spacing w:after="0"/>
        <w:ind w:left="0"/>
        <w:jc w:val="both"/>
      </w:pPr>
      <w:r>
        <w:rPr>
          <w:rFonts w:ascii="Times New Roman"/>
          <w:b w:val="false"/>
          <w:i w:val="false"/>
          <w:color w:val="000000"/>
          <w:sz w:val="28"/>
        </w:rPr>
        <w:t xml:space="preserve">
      202.    Картаға ауа райын бақылау материалдарын </w:t>
      </w:r>
    </w:p>
    <w:p>
      <w:pPr>
        <w:spacing w:after="0"/>
        <w:ind w:left="0"/>
        <w:jc w:val="both"/>
      </w:pPr>
      <w:r>
        <w:rPr>
          <w:rFonts w:ascii="Times New Roman"/>
          <w:b w:val="false"/>
          <w:i w:val="false"/>
          <w:color w:val="000000"/>
          <w:sz w:val="28"/>
        </w:rPr>
        <w:t xml:space="preserve">
              түсiрумен айналысатын аға техник пен техник      6 </w:t>
      </w:r>
    </w:p>
    <w:bookmarkStart w:name="z64"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АВТОМОБИЛЬ КӨЛIГI МЕН ТАС ЖОЛДАР </w:t>
      </w:r>
    </w:p>
    <w:bookmarkEnd w:id="48"/>
    <w:p>
      <w:pPr>
        <w:spacing w:after="0"/>
        <w:ind w:left="0"/>
        <w:jc w:val="both"/>
      </w:pPr>
      <w:r>
        <w:rPr>
          <w:rFonts w:ascii="Times New Roman"/>
          <w:b w:val="false"/>
          <w:i w:val="false"/>
          <w:color w:val="000000"/>
          <w:sz w:val="28"/>
        </w:rPr>
        <w:t xml:space="preserve">
      203.    Битум қайнататын қазандарды </w:t>
      </w:r>
    </w:p>
    <w:p>
      <w:pPr>
        <w:spacing w:after="0"/>
        <w:ind w:left="0"/>
        <w:jc w:val="both"/>
      </w:pPr>
      <w:r>
        <w:rPr>
          <w:rFonts w:ascii="Times New Roman"/>
          <w:b w:val="false"/>
          <w:i w:val="false"/>
          <w:color w:val="000000"/>
          <w:sz w:val="28"/>
        </w:rPr>
        <w:t xml:space="preserve">
              тазалаумен айналысатын асфальт </w:t>
      </w:r>
    </w:p>
    <w:p>
      <w:pPr>
        <w:spacing w:after="0"/>
        <w:ind w:left="0"/>
        <w:jc w:val="both"/>
      </w:pPr>
      <w:r>
        <w:rPr>
          <w:rFonts w:ascii="Times New Roman"/>
          <w:b w:val="false"/>
          <w:i w:val="false"/>
          <w:color w:val="000000"/>
          <w:sz w:val="28"/>
        </w:rPr>
        <w:t xml:space="preserve">
              бетондаушы-қайнатушы                            12 </w:t>
      </w:r>
    </w:p>
    <w:p>
      <w:pPr>
        <w:spacing w:after="0"/>
        <w:ind w:left="0"/>
        <w:jc w:val="both"/>
      </w:pPr>
      <w:r>
        <w:rPr>
          <w:rFonts w:ascii="Times New Roman"/>
          <w:b w:val="false"/>
          <w:i w:val="false"/>
          <w:color w:val="000000"/>
          <w:sz w:val="28"/>
        </w:rPr>
        <w:t xml:space="preserve">
      204.    Дөңгелек қаптарын жөндеу мен </w:t>
      </w:r>
    </w:p>
    <w:p>
      <w:pPr>
        <w:spacing w:after="0"/>
        <w:ind w:left="0"/>
        <w:jc w:val="both"/>
      </w:pPr>
      <w:r>
        <w:rPr>
          <w:rFonts w:ascii="Times New Roman"/>
          <w:b w:val="false"/>
          <w:i w:val="false"/>
          <w:color w:val="000000"/>
          <w:sz w:val="28"/>
        </w:rPr>
        <w:t xml:space="preserve">
              техникалық резеңке бұйымдарын </w:t>
      </w:r>
    </w:p>
    <w:p>
      <w:pPr>
        <w:spacing w:after="0"/>
        <w:ind w:left="0"/>
        <w:jc w:val="both"/>
      </w:pPr>
      <w:r>
        <w:rPr>
          <w:rFonts w:ascii="Times New Roman"/>
          <w:b w:val="false"/>
          <w:i w:val="false"/>
          <w:color w:val="000000"/>
          <w:sz w:val="28"/>
        </w:rPr>
        <w:t xml:space="preserve">
              жасау кезiнде резеңкенi жаныштаумен </w:t>
      </w:r>
    </w:p>
    <w:p>
      <w:pPr>
        <w:spacing w:after="0"/>
        <w:ind w:left="0"/>
        <w:jc w:val="both"/>
      </w:pPr>
      <w:r>
        <w:rPr>
          <w:rFonts w:ascii="Times New Roman"/>
          <w:b w:val="false"/>
          <w:i w:val="false"/>
          <w:color w:val="000000"/>
          <w:sz w:val="28"/>
        </w:rPr>
        <w:t xml:space="preserve">
              айналысатын резиналық қоспаларды </w:t>
      </w:r>
    </w:p>
    <w:p>
      <w:pPr>
        <w:spacing w:after="0"/>
        <w:ind w:left="0"/>
        <w:jc w:val="both"/>
      </w:pPr>
      <w:r>
        <w:rPr>
          <w:rFonts w:ascii="Times New Roman"/>
          <w:b w:val="false"/>
          <w:i w:val="false"/>
          <w:color w:val="000000"/>
          <w:sz w:val="28"/>
        </w:rPr>
        <w:t xml:space="preserve">
              жаныштаушы                                       6 </w:t>
      </w:r>
    </w:p>
    <w:p>
      <w:pPr>
        <w:spacing w:after="0"/>
        <w:ind w:left="0"/>
        <w:jc w:val="both"/>
      </w:pPr>
      <w:r>
        <w:rPr>
          <w:rFonts w:ascii="Times New Roman"/>
          <w:b w:val="false"/>
          <w:i w:val="false"/>
          <w:color w:val="000000"/>
          <w:sz w:val="28"/>
        </w:rPr>
        <w:t xml:space="preserve">
      205.    Тұрақты жол бағытында, соның ішiнде </w:t>
      </w:r>
    </w:p>
    <w:p>
      <w:pPr>
        <w:spacing w:after="0"/>
        <w:ind w:left="0"/>
        <w:jc w:val="both"/>
      </w:pPr>
      <w:r>
        <w:rPr>
          <w:rFonts w:ascii="Times New Roman"/>
          <w:b w:val="false"/>
          <w:i w:val="false"/>
          <w:color w:val="000000"/>
          <w:sz w:val="28"/>
        </w:rPr>
        <w:t xml:space="preserve">
              тапсырыс бойынша жүретiн автобустарда </w:t>
      </w:r>
    </w:p>
    <w:p>
      <w:pPr>
        <w:spacing w:after="0"/>
        <w:ind w:left="0"/>
        <w:jc w:val="both"/>
      </w:pPr>
      <w:r>
        <w:rPr>
          <w:rFonts w:ascii="Times New Roman"/>
          <w:b w:val="false"/>
          <w:i w:val="false"/>
          <w:color w:val="000000"/>
          <w:sz w:val="28"/>
        </w:rPr>
        <w:t xml:space="preserve">
              жұмыс iстейтiн автомобиль жүргiзушiсi           12 </w:t>
      </w:r>
    </w:p>
    <w:p>
      <w:pPr>
        <w:spacing w:after="0"/>
        <w:ind w:left="0"/>
        <w:jc w:val="both"/>
      </w:pPr>
      <w:r>
        <w:rPr>
          <w:rFonts w:ascii="Times New Roman"/>
          <w:b w:val="false"/>
          <w:i w:val="false"/>
          <w:color w:val="000000"/>
          <w:sz w:val="28"/>
        </w:rPr>
        <w:t xml:space="preserve">
      206.    Медициналық жәрдем автомобилi </w:t>
      </w:r>
    </w:p>
    <w:p>
      <w:pPr>
        <w:spacing w:after="0"/>
        <w:ind w:left="0"/>
        <w:jc w:val="both"/>
      </w:pPr>
      <w:r>
        <w:rPr>
          <w:rFonts w:ascii="Times New Roman"/>
          <w:b w:val="false"/>
          <w:i w:val="false"/>
          <w:color w:val="000000"/>
          <w:sz w:val="28"/>
        </w:rPr>
        <w:t xml:space="preserve">
              санитарлық автокөлiгiнiң және </w:t>
      </w:r>
    </w:p>
    <w:p>
      <w:pPr>
        <w:spacing w:after="0"/>
        <w:ind w:left="0"/>
        <w:jc w:val="both"/>
      </w:pPr>
      <w:r>
        <w:rPr>
          <w:rFonts w:ascii="Times New Roman"/>
          <w:b w:val="false"/>
          <w:i w:val="false"/>
          <w:color w:val="000000"/>
          <w:sz w:val="28"/>
        </w:rPr>
        <w:t xml:space="preserve">
              медициналық жәрдемнiң басқа да </w:t>
      </w:r>
    </w:p>
    <w:p>
      <w:pPr>
        <w:spacing w:after="0"/>
        <w:ind w:left="0"/>
        <w:jc w:val="both"/>
      </w:pPr>
      <w:r>
        <w:rPr>
          <w:rFonts w:ascii="Times New Roman"/>
          <w:b w:val="false"/>
          <w:i w:val="false"/>
          <w:color w:val="000000"/>
          <w:sz w:val="28"/>
        </w:rPr>
        <w:t xml:space="preserve">
              арнаулы көлiгi түрлерiнiң жүргiзушiсi           12 </w:t>
      </w:r>
    </w:p>
    <w:p>
      <w:pPr>
        <w:spacing w:after="0"/>
        <w:ind w:left="0"/>
        <w:jc w:val="both"/>
      </w:pPr>
      <w:r>
        <w:rPr>
          <w:rFonts w:ascii="Times New Roman"/>
          <w:b w:val="false"/>
          <w:i w:val="false"/>
          <w:color w:val="000000"/>
          <w:sz w:val="28"/>
        </w:rPr>
        <w:t xml:space="preserve">
      207.    Автомобиль жүргiзушiсi, соның </w:t>
      </w:r>
    </w:p>
    <w:p>
      <w:pPr>
        <w:spacing w:after="0"/>
        <w:ind w:left="0"/>
        <w:jc w:val="both"/>
      </w:pPr>
      <w:r>
        <w:rPr>
          <w:rFonts w:ascii="Times New Roman"/>
          <w:b w:val="false"/>
          <w:i w:val="false"/>
          <w:color w:val="000000"/>
          <w:sz w:val="28"/>
        </w:rPr>
        <w:t xml:space="preserve">
              iшiнде мынадай салмақта жүк </w:t>
      </w:r>
    </w:p>
    <w:p>
      <w:pPr>
        <w:spacing w:after="0"/>
        <w:ind w:left="0"/>
        <w:jc w:val="both"/>
      </w:pPr>
      <w:r>
        <w:rPr>
          <w:rFonts w:ascii="Times New Roman"/>
          <w:b w:val="false"/>
          <w:i w:val="false"/>
          <w:color w:val="000000"/>
          <w:sz w:val="28"/>
        </w:rPr>
        <w:t xml:space="preserve">
              көтеретiн арнаулы автомобиль (өрт </w:t>
      </w:r>
    </w:p>
    <w:p>
      <w:pPr>
        <w:spacing w:after="0"/>
        <w:ind w:left="0"/>
        <w:jc w:val="both"/>
      </w:pPr>
      <w:r>
        <w:rPr>
          <w:rFonts w:ascii="Times New Roman"/>
          <w:b w:val="false"/>
          <w:i w:val="false"/>
          <w:color w:val="000000"/>
          <w:sz w:val="28"/>
        </w:rPr>
        <w:t xml:space="preserve">
              сөндiрушiден басқа) жүргiзушiсi: </w:t>
      </w:r>
    </w:p>
    <w:p>
      <w:pPr>
        <w:spacing w:after="0"/>
        <w:ind w:left="0"/>
        <w:jc w:val="both"/>
      </w:pPr>
      <w:r>
        <w:rPr>
          <w:rFonts w:ascii="Times New Roman"/>
          <w:b w:val="false"/>
          <w:i w:val="false"/>
          <w:color w:val="000000"/>
          <w:sz w:val="28"/>
        </w:rPr>
        <w:t xml:space="preserve">
              1) 1,5 тоннадан 3 тоннаға дейiн                  6 </w:t>
      </w:r>
    </w:p>
    <w:p>
      <w:pPr>
        <w:spacing w:after="0"/>
        <w:ind w:left="0"/>
        <w:jc w:val="both"/>
      </w:pPr>
      <w:r>
        <w:rPr>
          <w:rFonts w:ascii="Times New Roman"/>
          <w:b w:val="false"/>
          <w:i w:val="false"/>
          <w:color w:val="000000"/>
          <w:sz w:val="28"/>
        </w:rPr>
        <w:t xml:space="preserve">
              2) 3 тонна және одан да жоғары                  12 </w:t>
      </w:r>
    </w:p>
    <w:p>
      <w:pPr>
        <w:spacing w:after="0"/>
        <w:ind w:left="0"/>
        <w:jc w:val="both"/>
      </w:pPr>
      <w:r>
        <w:rPr>
          <w:rFonts w:ascii="Times New Roman"/>
          <w:b w:val="false"/>
          <w:i w:val="false"/>
          <w:color w:val="000000"/>
          <w:sz w:val="28"/>
        </w:rPr>
        <w:t xml:space="preserve">
      208.    205 тармақтарға автомобиль </w:t>
      </w:r>
    </w:p>
    <w:p>
      <w:pPr>
        <w:spacing w:after="0"/>
        <w:ind w:left="0"/>
        <w:jc w:val="both"/>
      </w:pPr>
      <w:r>
        <w:rPr>
          <w:rFonts w:ascii="Times New Roman"/>
          <w:b w:val="false"/>
          <w:i w:val="false"/>
          <w:color w:val="000000"/>
          <w:sz w:val="28"/>
        </w:rPr>
        <w:t xml:space="preserve">
              жүргiзушiсiне қолданғандай, мынадай </w:t>
      </w:r>
    </w:p>
    <w:p>
      <w:pPr>
        <w:spacing w:after="0"/>
        <w:ind w:left="0"/>
        <w:jc w:val="both"/>
      </w:pPr>
      <w:r>
        <w:rPr>
          <w:rFonts w:ascii="Times New Roman"/>
          <w:b w:val="false"/>
          <w:i w:val="false"/>
          <w:color w:val="000000"/>
          <w:sz w:val="28"/>
        </w:rPr>
        <w:t xml:space="preserve">
              салмақта жүк көтеретiн </w:t>
      </w:r>
    </w:p>
    <w:p>
      <w:pPr>
        <w:spacing w:after="0"/>
        <w:ind w:left="0"/>
        <w:jc w:val="both"/>
      </w:pPr>
      <w:r>
        <w:rPr>
          <w:rFonts w:ascii="Times New Roman"/>
          <w:b w:val="false"/>
          <w:i w:val="false"/>
          <w:color w:val="000000"/>
          <w:sz w:val="28"/>
        </w:rPr>
        <w:t xml:space="preserve">
              автотиегiштердiң жүргiзушiсi: </w:t>
      </w:r>
    </w:p>
    <w:p>
      <w:pPr>
        <w:spacing w:after="0"/>
        <w:ind w:left="0"/>
        <w:jc w:val="both"/>
      </w:pPr>
      <w:r>
        <w:rPr>
          <w:rFonts w:ascii="Times New Roman"/>
          <w:b w:val="false"/>
          <w:i w:val="false"/>
          <w:color w:val="000000"/>
          <w:sz w:val="28"/>
        </w:rPr>
        <w:t xml:space="preserve">
              1) 1,5 тоннадан 3 тоннаға дейiн </w:t>
      </w:r>
    </w:p>
    <w:p>
      <w:pPr>
        <w:spacing w:after="0"/>
        <w:ind w:left="0"/>
        <w:jc w:val="both"/>
      </w:pPr>
      <w:r>
        <w:rPr>
          <w:rFonts w:ascii="Times New Roman"/>
          <w:b w:val="false"/>
          <w:i w:val="false"/>
          <w:color w:val="000000"/>
          <w:sz w:val="28"/>
        </w:rPr>
        <w:t xml:space="preserve">
              2) 3 тонна және одан да жоғары </w:t>
      </w:r>
    </w:p>
    <w:p>
      <w:pPr>
        <w:spacing w:after="0"/>
        <w:ind w:left="0"/>
        <w:jc w:val="both"/>
      </w:pPr>
      <w:r>
        <w:rPr>
          <w:rFonts w:ascii="Times New Roman"/>
          <w:b w:val="false"/>
          <w:i w:val="false"/>
          <w:color w:val="000000"/>
          <w:sz w:val="28"/>
        </w:rPr>
        <w:t xml:space="preserve">
      209.    Автомобиль жүргiзушi, соның iшiнде </w:t>
      </w:r>
    </w:p>
    <w:p>
      <w:pPr>
        <w:spacing w:after="0"/>
        <w:ind w:left="0"/>
        <w:jc w:val="both"/>
      </w:pPr>
      <w:r>
        <w:rPr>
          <w:rFonts w:ascii="Times New Roman"/>
          <w:b w:val="false"/>
          <w:i w:val="false"/>
          <w:color w:val="000000"/>
          <w:sz w:val="28"/>
        </w:rPr>
        <w:t xml:space="preserve">
              мынадай салмақта жүк көтеретiн өрт </w:t>
      </w:r>
    </w:p>
    <w:p>
      <w:pPr>
        <w:spacing w:after="0"/>
        <w:ind w:left="0"/>
        <w:jc w:val="both"/>
      </w:pPr>
      <w:r>
        <w:rPr>
          <w:rFonts w:ascii="Times New Roman"/>
          <w:b w:val="false"/>
          <w:i w:val="false"/>
          <w:color w:val="000000"/>
          <w:sz w:val="28"/>
        </w:rPr>
        <w:t xml:space="preserve">
              сөндiру автомобилiнiң жүргiзушiсi: </w:t>
      </w:r>
    </w:p>
    <w:p>
      <w:pPr>
        <w:spacing w:after="0"/>
        <w:ind w:left="0"/>
        <w:jc w:val="both"/>
      </w:pPr>
      <w:r>
        <w:rPr>
          <w:rFonts w:ascii="Times New Roman"/>
          <w:b w:val="false"/>
          <w:i w:val="false"/>
          <w:color w:val="000000"/>
          <w:sz w:val="28"/>
        </w:rPr>
        <w:t xml:space="preserve">
              1) 5 тоннаға дейiн                               6 </w:t>
      </w:r>
    </w:p>
    <w:p>
      <w:pPr>
        <w:spacing w:after="0"/>
        <w:ind w:left="0"/>
        <w:jc w:val="both"/>
      </w:pPr>
      <w:r>
        <w:rPr>
          <w:rFonts w:ascii="Times New Roman"/>
          <w:b w:val="false"/>
          <w:i w:val="false"/>
          <w:color w:val="000000"/>
          <w:sz w:val="28"/>
        </w:rPr>
        <w:t xml:space="preserve">
              2) 5 тоннадан жоғары                            12 </w:t>
      </w:r>
    </w:p>
    <w:p>
      <w:pPr>
        <w:spacing w:after="0"/>
        <w:ind w:left="0"/>
        <w:jc w:val="both"/>
      </w:pPr>
      <w:r>
        <w:rPr>
          <w:rFonts w:ascii="Times New Roman"/>
          <w:b w:val="false"/>
          <w:i w:val="false"/>
          <w:color w:val="000000"/>
          <w:sz w:val="28"/>
        </w:rPr>
        <w:t xml:space="preserve">
      210.    Республикалық, өлкелiк, облыстық </w:t>
      </w:r>
    </w:p>
    <w:p>
      <w:pPr>
        <w:spacing w:after="0"/>
        <w:ind w:left="0"/>
        <w:jc w:val="both"/>
      </w:pPr>
      <w:r>
        <w:rPr>
          <w:rFonts w:ascii="Times New Roman"/>
          <w:b w:val="false"/>
          <w:i w:val="false"/>
          <w:color w:val="000000"/>
          <w:sz w:val="28"/>
        </w:rPr>
        <w:t xml:space="preserve">
              бағыныстағы қалалар мен </w:t>
      </w:r>
    </w:p>
    <w:p>
      <w:pPr>
        <w:spacing w:after="0"/>
        <w:ind w:left="0"/>
        <w:jc w:val="both"/>
      </w:pPr>
      <w:r>
        <w:rPr>
          <w:rFonts w:ascii="Times New Roman"/>
          <w:b w:val="false"/>
          <w:i w:val="false"/>
          <w:color w:val="000000"/>
          <w:sz w:val="28"/>
        </w:rPr>
        <w:t xml:space="preserve">
              халықаралық трассаларда жұмыс </w:t>
      </w:r>
    </w:p>
    <w:p>
      <w:pPr>
        <w:spacing w:after="0"/>
        <w:ind w:left="0"/>
        <w:jc w:val="both"/>
      </w:pPr>
      <w:r>
        <w:rPr>
          <w:rFonts w:ascii="Times New Roman"/>
          <w:b w:val="false"/>
          <w:i w:val="false"/>
          <w:color w:val="000000"/>
          <w:sz w:val="28"/>
        </w:rPr>
        <w:t xml:space="preserve">
              iстейтiн такси жеңiл автомобилiн </w:t>
      </w:r>
    </w:p>
    <w:p>
      <w:pPr>
        <w:spacing w:after="0"/>
        <w:ind w:left="0"/>
        <w:jc w:val="both"/>
      </w:pPr>
      <w:r>
        <w:rPr>
          <w:rFonts w:ascii="Times New Roman"/>
          <w:b w:val="false"/>
          <w:i w:val="false"/>
          <w:color w:val="000000"/>
          <w:sz w:val="28"/>
        </w:rPr>
        <w:t xml:space="preserve">
              жүргiзушi                                        6 </w:t>
      </w:r>
    </w:p>
    <w:p>
      <w:pPr>
        <w:spacing w:after="0"/>
        <w:ind w:left="0"/>
        <w:jc w:val="both"/>
      </w:pPr>
      <w:r>
        <w:rPr>
          <w:rFonts w:ascii="Times New Roman"/>
          <w:b w:val="false"/>
          <w:i w:val="false"/>
          <w:color w:val="000000"/>
          <w:sz w:val="28"/>
        </w:rPr>
        <w:t xml:space="preserve">
      211.    Автомобильдiң резеңке дөңгелектерiн, </w:t>
      </w:r>
    </w:p>
    <w:p>
      <w:pPr>
        <w:spacing w:after="0"/>
        <w:ind w:left="0"/>
        <w:jc w:val="both"/>
      </w:pPr>
      <w:r>
        <w:rPr>
          <w:rFonts w:ascii="Times New Roman"/>
          <w:b w:val="false"/>
          <w:i w:val="false"/>
          <w:color w:val="000000"/>
          <w:sz w:val="28"/>
        </w:rPr>
        <w:t xml:space="preserve">
              автокамералар мен резеңке бұйымдарын ыстық </w:t>
      </w:r>
    </w:p>
    <w:p>
      <w:pPr>
        <w:spacing w:after="0"/>
        <w:ind w:left="0"/>
        <w:jc w:val="both"/>
      </w:pPr>
      <w:r>
        <w:rPr>
          <w:rFonts w:ascii="Times New Roman"/>
          <w:b w:val="false"/>
          <w:i w:val="false"/>
          <w:color w:val="000000"/>
          <w:sz w:val="28"/>
        </w:rPr>
        <w:t xml:space="preserve">
              вулканизациялау престерiнде (аппараттарында) </w:t>
      </w:r>
    </w:p>
    <w:p>
      <w:pPr>
        <w:spacing w:after="0"/>
        <w:ind w:left="0"/>
        <w:jc w:val="both"/>
      </w:pPr>
      <w:r>
        <w:rPr>
          <w:rFonts w:ascii="Times New Roman"/>
          <w:b w:val="false"/>
          <w:i w:val="false"/>
          <w:color w:val="000000"/>
          <w:sz w:val="28"/>
        </w:rPr>
        <w:t xml:space="preserve">
              жөндеумен тұрақты айналысатын вулканизациялаушы  6 </w:t>
      </w:r>
    </w:p>
    <w:p>
      <w:pPr>
        <w:spacing w:after="0"/>
        <w:ind w:left="0"/>
        <w:jc w:val="both"/>
      </w:pPr>
      <w:r>
        <w:rPr>
          <w:rFonts w:ascii="Times New Roman"/>
          <w:b w:val="false"/>
          <w:i w:val="false"/>
          <w:color w:val="000000"/>
          <w:sz w:val="28"/>
        </w:rPr>
        <w:t xml:space="preserve">
      212.    Этилдендiрiлген бензинмен ластанған </w:t>
      </w:r>
    </w:p>
    <w:p>
      <w:pPr>
        <w:spacing w:after="0"/>
        <w:ind w:left="0"/>
        <w:jc w:val="both"/>
      </w:pPr>
      <w:r>
        <w:rPr>
          <w:rFonts w:ascii="Times New Roman"/>
          <w:b w:val="false"/>
          <w:i w:val="false"/>
          <w:color w:val="000000"/>
          <w:sz w:val="28"/>
        </w:rPr>
        <w:t xml:space="preserve">
              арнаулы киiмдердi сақтаумен айналысатын киiм </w:t>
      </w:r>
    </w:p>
    <w:p>
      <w:pPr>
        <w:spacing w:after="0"/>
        <w:ind w:left="0"/>
        <w:jc w:val="both"/>
      </w:pPr>
      <w:r>
        <w:rPr>
          <w:rFonts w:ascii="Times New Roman"/>
          <w:b w:val="false"/>
          <w:i w:val="false"/>
          <w:color w:val="000000"/>
          <w:sz w:val="28"/>
        </w:rPr>
        <w:t xml:space="preserve">
              iлушi мен этилдендiрiлген бензинмен ластанған </w:t>
      </w:r>
    </w:p>
    <w:p>
      <w:pPr>
        <w:spacing w:after="0"/>
        <w:ind w:left="0"/>
        <w:jc w:val="both"/>
      </w:pPr>
      <w:r>
        <w:rPr>
          <w:rFonts w:ascii="Times New Roman"/>
          <w:b w:val="false"/>
          <w:i w:val="false"/>
          <w:color w:val="000000"/>
          <w:sz w:val="28"/>
        </w:rPr>
        <w:t xml:space="preserve">
              үй-жайларды жинаумен айналысатын өндiрiстiк </w:t>
      </w:r>
    </w:p>
    <w:p>
      <w:pPr>
        <w:spacing w:after="0"/>
        <w:ind w:left="0"/>
        <w:jc w:val="both"/>
      </w:pPr>
      <w:r>
        <w:rPr>
          <w:rFonts w:ascii="Times New Roman"/>
          <w:b w:val="false"/>
          <w:i w:val="false"/>
          <w:color w:val="000000"/>
          <w:sz w:val="28"/>
        </w:rPr>
        <w:t xml:space="preserve">
              үй-жайлардың жинаушысы                           6 </w:t>
      </w:r>
    </w:p>
    <w:p>
      <w:pPr>
        <w:spacing w:after="0"/>
        <w:ind w:left="0"/>
        <w:jc w:val="both"/>
      </w:pPr>
      <w:r>
        <w:rPr>
          <w:rFonts w:ascii="Times New Roman"/>
          <w:b w:val="false"/>
          <w:i w:val="false"/>
          <w:color w:val="000000"/>
          <w:sz w:val="28"/>
        </w:rPr>
        <w:t xml:space="preserve">
      213.    Жұмыс iстеп тұрған тас уатқыш қондырғыларға </w:t>
      </w:r>
    </w:p>
    <w:p>
      <w:pPr>
        <w:spacing w:after="0"/>
        <w:ind w:left="0"/>
        <w:jc w:val="both"/>
      </w:pPr>
      <w:r>
        <w:rPr>
          <w:rFonts w:ascii="Times New Roman"/>
          <w:b w:val="false"/>
          <w:i w:val="false"/>
          <w:color w:val="000000"/>
          <w:sz w:val="28"/>
        </w:rPr>
        <w:t xml:space="preserve">
              тiкелей қызмет көрсететiн уатушы мен қосалқы </w:t>
      </w:r>
    </w:p>
    <w:p>
      <w:pPr>
        <w:spacing w:after="0"/>
        <w:ind w:left="0"/>
        <w:jc w:val="both"/>
      </w:pPr>
      <w:r>
        <w:rPr>
          <w:rFonts w:ascii="Times New Roman"/>
          <w:b w:val="false"/>
          <w:i w:val="false"/>
          <w:color w:val="000000"/>
          <w:sz w:val="28"/>
        </w:rPr>
        <w:t xml:space="preserve">
              (көлiктiк) жұмысшы                               6 </w:t>
      </w:r>
    </w:p>
    <w:p>
      <w:pPr>
        <w:spacing w:after="0"/>
        <w:ind w:left="0"/>
        <w:jc w:val="both"/>
      </w:pPr>
      <w:r>
        <w:rPr>
          <w:rFonts w:ascii="Times New Roman"/>
          <w:b w:val="false"/>
          <w:i w:val="false"/>
          <w:color w:val="000000"/>
          <w:sz w:val="28"/>
        </w:rPr>
        <w:t xml:space="preserve">
      214.    Автомашиналарға май құюмен тұрақты айналысатын </w:t>
      </w:r>
    </w:p>
    <w:p>
      <w:pPr>
        <w:spacing w:after="0"/>
        <w:ind w:left="0"/>
        <w:jc w:val="both"/>
      </w:pPr>
      <w:r>
        <w:rPr>
          <w:rFonts w:ascii="Times New Roman"/>
          <w:b w:val="false"/>
          <w:i w:val="false"/>
          <w:color w:val="000000"/>
          <w:sz w:val="28"/>
        </w:rPr>
        <w:t xml:space="preserve">
              май құю станцияларының операторлары, жанар және </w:t>
      </w:r>
    </w:p>
    <w:p>
      <w:pPr>
        <w:spacing w:after="0"/>
        <w:ind w:left="0"/>
        <w:jc w:val="both"/>
      </w:pPr>
      <w:r>
        <w:rPr>
          <w:rFonts w:ascii="Times New Roman"/>
          <w:b w:val="false"/>
          <w:i w:val="false"/>
          <w:color w:val="000000"/>
          <w:sz w:val="28"/>
        </w:rPr>
        <w:t xml:space="preserve">
              жағар материалдарымен тұрақты жұмыс iстейтiн </w:t>
      </w:r>
    </w:p>
    <w:p>
      <w:pPr>
        <w:spacing w:after="0"/>
        <w:ind w:left="0"/>
        <w:jc w:val="both"/>
      </w:pPr>
      <w:r>
        <w:rPr>
          <w:rFonts w:ascii="Times New Roman"/>
          <w:b w:val="false"/>
          <w:i w:val="false"/>
          <w:color w:val="000000"/>
          <w:sz w:val="28"/>
        </w:rPr>
        <w:t xml:space="preserve">
              қоймашы                                          6 </w:t>
      </w:r>
    </w:p>
    <w:p>
      <w:pPr>
        <w:spacing w:after="0"/>
        <w:ind w:left="0"/>
        <w:jc w:val="both"/>
      </w:pPr>
      <w:r>
        <w:rPr>
          <w:rFonts w:ascii="Times New Roman"/>
          <w:b w:val="false"/>
          <w:i w:val="false"/>
          <w:color w:val="000000"/>
          <w:sz w:val="28"/>
        </w:rPr>
        <w:t xml:space="preserve">
      215.    Автобус кондукторы                               6 </w:t>
      </w:r>
    </w:p>
    <w:p>
      <w:pPr>
        <w:spacing w:after="0"/>
        <w:ind w:left="0"/>
        <w:jc w:val="both"/>
      </w:pPr>
      <w:r>
        <w:rPr>
          <w:rFonts w:ascii="Times New Roman"/>
          <w:b w:val="false"/>
          <w:i w:val="false"/>
          <w:color w:val="000000"/>
          <w:sz w:val="28"/>
        </w:rPr>
        <w:t xml:space="preserve">
      216.    Тегiс бiлiктi, сондай-ақ пневматикалық </w:t>
      </w:r>
    </w:p>
    <w:p>
      <w:pPr>
        <w:spacing w:after="0"/>
        <w:ind w:left="0"/>
        <w:jc w:val="both"/>
      </w:pPr>
      <w:r>
        <w:rPr>
          <w:rFonts w:ascii="Times New Roman"/>
          <w:b w:val="false"/>
          <w:i w:val="false"/>
          <w:color w:val="000000"/>
          <w:sz w:val="28"/>
        </w:rPr>
        <w:t xml:space="preserve">
              резеңке дөңгелектi өзi жүретiн тегiстегiштiң </w:t>
      </w:r>
    </w:p>
    <w:p>
      <w:pPr>
        <w:spacing w:after="0"/>
        <w:ind w:left="0"/>
        <w:jc w:val="both"/>
      </w:pPr>
      <w:r>
        <w:rPr>
          <w:rFonts w:ascii="Times New Roman"/>
          <w:b w:val="false"/>
          <w:i w:val="false"/>
          <w:color w:val="000000"/>
          <w:sz w:val="28"/>
        </w:rPr>
        <w:t xml:space="preserve">
              машинисi, ыстықтай жабу материалдарын </w:t>
      </w:r>
    </w:p>
    <w:p>
      <w:pPr>
        <w:spacing w:after="0"/>
        <w:ind w:left="0"/>
        <w:jc w:val="both"/>
      </w:pPr>
      <w:r>
        <w:rPr>
          <w:rFonts w:ascii="Times New Roman"/>
          <w:b w:val="false"/>
          <w:i w:val="false"/>
          <w:color w:val="000000"/>
          <w:sz w:val="28"/>
        </w:rPr>
        <w:t xml:space="preserve">
              пайдаланып жол жұмысын iстеумен айналысатын </w:t>
      </w:r>
    </w:p>
    <w:p>
      <w:pPr>
        <w:spacing w:after="0"/>
        <w:ind w:left="0"/>
        <w:jc w:val="both"/>
      </w:pPr>
      <w:r>
        <w:rPr>
          <w:rFonts w:ascii="Times New Roman"/>
          <w:b w:val="false"/>
          <w:i w:val="false"/>
          <w:color w:val="000000"/>
          <w:sz w:val="28"/>
        </w:rPr>
        <w:t xml:space="preserve">
              асфальт салушының машинисi                       6 </w:t>
      </w:r>
    </w:p>
    <w:p>
      <w:pPr>
        <w:spacing w:after="0"/>
        <w:ind w:left="0"/>
        <w:jc w:val="both"/>
      </w:pPr>
      <w:r>
        <w:rPr>
          <w:rFonts w:ascii="Times New Roman"/>
          <w:b w:val="false"/>
          <w:i w:val="false"/>
          <w:color w:val="000000"/>
          <w:sz w:val="28"/>
        </w:rPr>
        <w:t xml:space="preserve">
      217.    Битум ерiткiш жылжымалы қондырғылардың </w:t>
      </w:r>
    </w:p>
    <w:p>
      <w:pPr>
        <w:spacing w:after="0"/>
        <w:ind w:left="0"/>
        <w:jc w:val="both"/>
      </w:pPr>
      <w:r>
        <w:rPr>
          <w:rFonts w:ascii="Times New Roman"/>
          <w:b w:val="false"/>
          <w:i w:val="false"/>
          <w:color w:val="000000"/>
          <w:sz w:val="28"/>
        </w:rPr>
        <w:t xml:space="preserve">
              машинисi мен битумдарды қолмен шабу, тасу және </w:t>
      </w:r>
    </w:p>
    <w:p>
      <w:pPr>
        <w:spacing w:after="0"/>
        <w:ind w:left="0"/>
        <w:jc w:val="both"/>
      </w:pPr>
      <w:r>
        <w:rPr>
          <w:rFonts w:ascii="Times New Roman"/>
          <w:b w:val="false"/>
          <w:i w:val="false"/>
          <w:color w:val="000000"/>
          <w:sz w:val="28"/>
        </w:rPr>
        <w:t xml:space="preserve">
              оларды қайнатқыш қазандарға салу жұмысымен </w:t>
      </w:r>
    </w:p>
    <w:p>
      <w:pPr>
        <w:spacing w:after="0"/>
        <w:ind w:left="0"/>
        <w:jc w:val="both"/>
      </w:pPr>
      <w:r>
        <w:rPr>
          <w:rFonts w:ascii="Times New Roman"/>
          <w:b w:val="false"/>
          <w:i w:val="false"/>
          <w:color w:val="000000"/>
          <w:sz w:val="28"/>
        </w:rPr>
        <w:t xml:space="preserve">
              айналысатын қосалқы (көлiктiк) жұмысшы           6 </w:t>
      </w:r>
    </w:p>
    <w:p>
      <w:pPr>
        <w:spacing w:after="0"/>
        <w:ind w:left="0"/>
        <w:jc w:val="both"/>
      </w:pPr>
      <w:r>
        <w:rPr>
          <w:rFonts w:ascii="Times New Roman"/>
          <w:b w:val="false"/>
          <w:i w:val="false"/>
          <w:color w:val="000000"/>
          <w:sz w:val="28"/>
        </w:rPr>
        <w:t xml:space="preserve">
      218.    Гравитациялық тiркеме цементiн бөлушiнiң </w:t>
      </w:r>
    </w:p>
    <w:p>
      <w:pPr>
        <w:spacing w:after="0"/>
        <w:ind w:left="0"/>
        <w:jc w:val="both"/>
      </w:pPr>
      <w:r>
        <w:rPr>
          <w:rFonts w:ascii="Times New Roman"/>
          <w:b w:val="false"/>
          <w:i w:val="false"/>
          <w:color w:val="000000"/>
          <w:sz w:val="28"/>
        </w:rPr>
        <w:t xml:space="preserve">
              машинисi (жол жұмыстарын атқару кезiнде)         6 </w:t>
      </w:r>
    </w:p>
    <w:p>
      <w:pPr>
        <w:spacing w:after="0"/>
        <w:ind w:left="0"/>
        <w:jc w:val="both"/>
      </w:pPr>
      <w:r>
        <w:rPr>
          <w:rFonts w:ascii="Times New Roman"/>
          <w:b w:val="false"/>
          <w:i w:val="false"/>
          <w:color w:val="000000"/>
          <w:sz w:val="28"/>
        </w:rPr>
        <w:t xml:space="preserve">
      219.    Этилдендiрiлген бензинмен ластанған </w:t>
      </w:r>
    </w:p>
    <w:p>
      <w:pPr>
        <w:spacing w:after="0"/>
        <w:ind w:left="0"/>
        <w:jc w:val="both"/>
      </w:pPr>
      <w:r>
        <w:rPr>
          <w:rFonts w:ascii="Times New Roman"/>
          <w:b w:val="false"/>
          <w:i w:val="false"/>
          <w:color w:val="000000"/>
          <w:sz w:val="28"/>
        </w:rPr>
        <w:t xml:space="preserve">
              автомобиль бөлшектерiн, тораптарын </w:t>
      </w:r>
    </w:p>
    <w:p>
      <w:pPr>
        <w:spacing w:after="0"/>
        <w:ind w:left="0"/>
        <w:jc w:val="both"/>
      </w:pPr>
      <w:r>
        <w:rPr>
          <w:rFonts w:ascii="Times New Roman"/>
          <w:b w:val="false"/>
          <w:i w:val="false"/>
          <w:color w:val="000000"/>
          <w:sz w:val="28"/>
        </w:rPr>
        <w:t xml:space="preserve">
              жуатын жуу машиналарының машинисi                6 </w:t>
      </w:r>
    </w:p>
    <w:p>
      <w:pPr>
        <w:spacing w:after="0"/>
        <w:ind w:left="0"/>
        <w:jc w:val="both"/>
      </w:pPr>
      <w:r>
        <w:rPr>
          <w:rFonts w:ascii="Times New Roman"/>
          <w:b w:val="false"/>
          <w:i w:val="false"/>
          <w:color w:val="000000"/>
          <w:sz w:val="28"/>
        </w:rPr>
        <w:t xml:space="preserve">
      220.    Қорғасынмен және оның қоспаларымен </w:t>
      </w:r>
    </w:p>
    <w:p>
      <w:pPr>
        <w:spacing w:after="0"/>
        <w:ind w:left="0"/>
        <w:jc w:val="both"/>
      </w:pPr>
      <w:r>
        <w:rPr>
          <w:rFonts w:ascii="Times New Roman"/>
          <w:b w:val="false"/>
          <w:i w:val="false"/>
          <w:color w:val="000000"/>
          <w:sz w:val="28"/>
        </w:rPr>
        <w:t xml:space="preserve">
              дәнекерлеуді тұрақты жасайтын дәнекерлеушi </w:t>
      </w:r>
    </w:p>
    <w:p>
      <w:pPr>
        <w:spacing w:after="0"/>
        <w:ind w:left="0"/>
        <w:jc w:val="both"/>
      </w:pPr>
      <w:r>
        <w:rPr>
          <w:rFonts w:ascii="Times New Roman"/>
          <w:b w:val="false"/>
          <w:i w:val="false"/>
          <w:color w:val="000000"/>
          <w:sz w:val="28"/>
        </w:rPr>
        <w:t xml:space="preserve">
              мен қалайышы                                    12 </w:t>
      </w:r>
    </w:p>
    <w:p>
      <w:pPr>
        <w:spacing w:after="0"/>
        <w:ind w:left="0"/>
        <w:jc w:val="both"/>
      </w:pPr>
      <w:r>
        <w:rPr>
          <w:rFonts w:ascii="Times New Roman"/>
          <w:b w:val="false"/>
          <w:i w:val="false"/>
          <w:color w:val="000000"/>
          <w:sz w:val="28"/>
        </w:rPr>
        <w:t xml:space="preserve">
      221.    Астықты, ұнды, сөктi, кебектi тиеп, түсiрумен </w:t>
      </w:r>
    </w:p>
    <w:p>
      <w:pPr>
        <w:spacing w:after="0"/>
        <w:ind w:left="0"/>
        <w:jc w:val="both"/>
      </w:pPr>
      <w:r>
        <w:rPr>
          <w:rFonts w:ascii="Times New Roman"/>
          <w:b w:val="false"/>
          <w:i w:val="false"/>
          <w:color w:val="000000"/>
          <w:sz w:val="28"/>
        </w:rPr>
        <w:t xml:space="preserve">
              тұрақты айналысатын жұмысшылыр                  12 </w:t>
      </w:r>
    </w:p>
    <w:p>
      <w:pPr>
        <w:spacing w:after="0"/>
        <w:ind w:left="0"/>
        <w:jc w:val="both"/>
      </w:pPr>
      <w:r>
        <w:rPr>
          <w:rFonts w:ascii="Times New Roman"/>
          <w:b w:val="false"/>
          <w:i w:val="false"/>
          <w:color w:val="000000"/>
          <w:sz w:val="28"/>
        </w:rPr>
        <w:t xml:space="preserve">
      222.    Автомобильдердi айдап әкелумен тұрақты </w:t>
      </w:r>
    </w:p>
    <w:p>
      <w:pPr>
        <w:spacing w:after="0"/>
        <w:ind w:left="0"/>
        <w:jc w:val="both"/>
      </w:pPr>
      <w:r>
        <w:rPr>
          <w:rFonts w:ascii="Times New Roman"/>
          <w:b w:val="false"/>
          <w:i w:val="false"/>
          <w:color w:val="000000"/>
          <w:sz w:val="28"/>
        </w:rPr>
        <w:t xml:space="preserve">
              айналысатын автомобиль жүргiзушiсi, автомобиль </w:t>
      </w:r>
    </w:p>
    <w:p>
      <w:pPr>
        <w:spacing w:after="0"/>
        <w:ind w:left="0"/>
        <w:jc w:val="both"/>
      </w:pPr>
      <w:r>
        <w:rPr>
          <w:rFonts w:ascii="Times New Roman"/>
          <w:b w:val="false"/>
          <w:i w:val="false"/>
          <w:color w:val="000000"/>
          <w:sz w:val="28"/>
        </w:rPr>
        <w:t xml:space="preserve">
              жөндеу слесары және басқа да мамандықтың </w:t>
      </w:r>
    </w:p>
    <w:p>
      <w:pPr>
        <w:spacing w:after="0"/>
        <w:ind w:left="0"/>
        <w:jc w:val="both"/>
      </w:pPr>
      <w:r>
        <w:rPr>
          <w:rFonts w:ascii="Times New Roman"/>
          <w:b w:val="false"/>
          <w:i w:val="false"/>
          <w:color w:val="000000"/>
          <w:sz w:val="28"/>
        </w:rPr>
        <w:t xml:space="preserve">
              жұмысшылары - бұлардың барлығы да автомобиль </w:t>
      </w:r>
    </w:p>
    <w:p>
      <w:pPr>
        <w:spacing w:after="0"/>
        <w:ind w:left="0"/>
        <w:jc w:val="both"/>
      </w:pPr>
      <w:r>
        <w:rPr>
          <w:rFonts w:ascii="Times New Roman"/>
          <w:b w:val="false"/>
          <w:i w:val="false"/>
          <w:color w:val="000000"/>
          <w:sz w:val="28"/>
        </w:rPr>
        <w:t xml:space="preserve">
              құралдарына техникалық қызмет көрсетумен, </w:t>
      </w:r>
    </w:p>
    <w:p>
      <w:pPr>
        <w:spacing w:after="0"/>
        <w:ind w:left="0"/>
        <w:jc w:val="both"/>
      </w:pPr>
      <w:r>
        <w:rPr>
          <w:rFonts w:ascii="Times New Roman"/>
          <w:b w:val="false"/>
          <w:i w:val="false"/>
          <w:color w:val="000000"/>
          <w:sz w:val="28"/>
        </w:rPr>
        <w:t xml:space="preserve">
              оларды жөндеумен, қараумен түнгi ауысымдарда </w:t>
      </w:r>
    </w:p>
    <w:p>
      <w:pPr>
        <w:spacing w:after="0"/>
        <w:ind w:left="0"/>
        <w:jc w:val="both"/>
      </w:pPr>
      <w:r>
        <w:rPr>
          <w:rFonts w:ascii="Times New Roman"/>
          <w:b w:val="false"/>
          <w:i w:val="false"/>
          <w:color w:val="000000"/>
          <w:sz w:val="28"/>
        </w:rPr>
        <w:t xml:space="preserve">
              тұрақты iстейтiндер                              6 </w:t>
      </w:r>
    </w:p>
    <w:p>
      <w:pPr>
        <w:spacing w:after="0"/>
        <w:ind w:left="0"/>
        <w:jc w:val="both"/>
      </w:pPr>
      <w:r>
        <w:rPr>
          <w:rFonts w:ascii="Times New Roman"/>
          <w:b w:val="false"/>
          <w:i w:val="false"/>
          <w:color w:val="000000"/>
          <w:sz w:val="28"/>
        </w:rPr>
        <w:t xml:space="preserve">
      223.    Автошаруашылықтарда автомобиль двигательдерiн </w:t>
      </w:r>
    </w:p>
    <w:p>
      <w:pPr>
        <w:spacing w:after="0"/>
        <w:ind w:left="0"/>
        <w:jc w:val="both"/>
      </w:pPr>
      <w:r>
        <w:rPr>
          <w:rFonts w:ascii="Times New Roman"/>
          <w:b w:val="false"/>
          <w:i w:val="false"/>
          <w:color w:val="000000"/>
          <w:sz w:val="28"/>
        </w:rPr>
        <w:t xml:space="preserve">
              жөндеумен айналысатын автомобиль жөндеу слесары: </w:t>
      </w:r>
    </w:p>
    <w:p>
      <w:pPr>
        <w:spacing w:after="0"/>
        <w:ind w:left="0"/>
        <w:jc w:val="both"/>
      </w:pPr>
      <w:r>
        <w:rPr>
          <w:rFonts w:ascii="Times New Roman"/>
          <w:b w:val="false"/>
          <w:i w:val="false"/>
          <w:color w:val="000000"/>
          <w:sz w:val="28"/>
        </w:rPr>
        <w:t xml:space="preserve">
              1) газбен жұмыс iстейтiндер                      6 </w:t>
      </w:r>
    </w:p>
    <w:p>
      <w:pPr>
        <w:spacing w:after="0"/>
        <w:ind w:left="0"/>
        <w:jc w:val="both"/>
      </w:pPr>
      <w:r>
        <w:rPr>
          <w:rFonts w:ascii="Times New Roman"/>
          <w:b w:val="false"/>
          <w:i w:val="false"/>
          <w:color w:val="000000"/>
          <w:sz w:val="28"/>
        </w:rPr>
        <w:t xml:space="preserve">
              2) этилдендiрiлген бензинмен жұмыс iстейтiндер  12 </w:t>
      </w:r>
    </w:p>
    <w:p>
      <w:pPr>
        <w:spacing w:after="0"/>
        <w:ind w:left="0"/>
        <w:jc w:val="both"/>
      </w:pPr>
      <w:r>
        <w:rPr>
          <w:rFonts w:ascii="Times New Roman"/>
          <w:b w:val="false"/>
          <w:i w:val="false"/>
          <w:color w:val="000000"/>
          <w:sz w:val="28"/>
        </w:rPr>
        <w:t xml:space="preserve">
      224.    Этилдендiрiлген бензинмен жұмыс iстеу кезiнде </w:t>
      </w:r>
    </w:p>
    <w:p>
      <w:pPr>
        <w:spacing w:after="0"/>
        <w:ind w:left="0"/>
        <w:jc w:val="both"/>
      </w:pPr>
      <w:r>
        <w:rPr>
          <w:rFonts w:ascii="Times New Roman"/>
          <w:b w:val="false"/>
          <w:i w:val="false"/>
          <w:color w:val="000000"/>
          <w:sz w:val="28"/>
        </w:rPr>
        <w:t xml:space="preserve">
              ашық кеңiстiкте бензин құю колонкаларын </w:t>
      </w:r>
    </w:p>
    <w:p>
      <w:pPr>
        <w:spacing w:after="0"/>
        <w:ind w:left="0"/>
        <w:jc w:val="both"/>
      </w:pPr>
      <w:r>
        <w:rPr>
          <w:rFonts w:ascii="Times New Roman"/>
          <w:b w:val="false"/>
          <w:i w:val="false"/>
          <w:color w:val="000000"/>
          <w:sz w:val="28"/>
        </w:rPr>
        <w:t xml:space="preserve">
              жөндеумен тұрақты айналысатын электр слесарь     6 </w:t>
      </w:r>
    </w:p>
    <w:p>
      <w:pPr>
        <w:spacing w:after="0"/>
        <w:ind w:left="0"/>
        <w:jc w:val="both"/>
      </w:pPr>
      <w:r>
        <w:rPr>
          <w:rFonts w:ascii="Times New Roman"/>
          <w:b w:val="false"/>
          <w:i w:val="false"/>
          <w:color w:val="000000"/>
          <w:sz w:val="28"/>
        </w:rPr>
        <w:t xml:space="preserve">
      225.    Этилдендiрiлген бензинмен жұмыс iстеу кезiнде </w:t>
      </w:r>
    </w:p>
    <w:p>
      <w:pPr>
        <w:spacing w:after="0"/>
        <w:ind w:left="0"/>
        <w:jc w:val="both"/>
      </w:pPr>
      <w:r>
        <w:rPr>
          <w:rFonts w:ascii="Times New Roman"/>
          <w:b w:val="false"/>
          <w:i w:val="false"/>
          <w:color w:val="000000"/>
          <w:sz w:val="28"/>
        </w:rPr>
        <w:t xml:space="preserve">
              үй-жайларда бензин құю колонкаларын жөндеумен </w:t>
      </w:r>
    </w:p>
    <w:p>
      <w:pPr>
        <w:spacing w:after="0"/>
        <w:ind w:left="0"/>
        <w:jc w:val="both"/>
      </w:pPr>
      <w:r>
        <w:rPr>
          <w:rFonts w:ascii="Times New Roman"/>
          <w:b w:val="false"/>
          <w:i w:val="false"/>
          <w:color w:val="000000"/>
          <w:sz w:val="28"/>
        </w:rPr>
        <w:t xml:space="preserve">
              айналысатын электр слесарь                      12 </w:t>
      </w:r>
    </w:p>
    <w:bookmarkStart w:name="z65"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 АУЫЛ ШАРУАШЫЛЫҒЫ </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АУЫЛ ШАРУАШЫЛЫҒЫ ЖҰМЫСТАРЫ </w:t>
      </w:r>
    </w:p>
    <w:p>
      <w:pPr>
        <w:spacing w:after="0"/>
        <w:ind w:left="0"/>
        <w:jc w:val="both"/>
      </w:pPr>
      <w:r>
        <w:rPr>
          <w:rFonts w:ascii="Times New Roman"/>
          <w:b w:val="false"/>
          <w:i w:val="false"/>
          <w:color w:val="000000"/>
          <w:sz w:val="28"/>
        </w:rPr>
        <w:t xml:space="preserve">
      1.      Май құю станциясының операторы, </w:t>
      </w:r>
    </w:p>
    <w:p>
      <w:pPr>
        <w:spacing w:after="0"/>
        <w:ind w:left="0"/>
        <w:jc w:val="both"/>
      </w:pPr>
      <w:r>
        <w:rPr>
          <w:rFonts w:ascii="Times New Roman"/>
          <w:b w:val="false"/>
          <w:i w:val="false"/>
          <w:color w:val="000000"/>
          <w:sz w:val="28"/>
        </w:rPr>
        <w:t xml:space="preserve">
              этилдендiрiлген бензиндi ағызумен, </w:t>
      </w:r>
    </w:p>
    <w:p>
      <w:pPr>
        <w:spacing w:after="0"/>
        <w:ind w:left="0"/>
        <w:jc w:val="both"/>
      </w:pPr>
      <w:r>
        <w:rPr>
          <w:rFonts w:ascii="Times New Roman"/>
          <w:b w:val="false"/>
          <w:i w:val="false"/>
          <w:color w:val="000000"/>
          <w:sz w:val="28"/>
        </w:rPr>
        <w:t xml:space="preserve">
              құюмен, берумен және бөлiп-бөлiп </w:t>
      </w:r>
    </w:p>
    <w:p>
      <w:pPr>
        <w:spacing w:after="0"/>
        <w:ind w:left="0"/>
        <w:jc w:val="both"/>
      </w:pPr>
      <w:r>
        <w:rPr>
          <w:rFonts w:ascii="Times New Roman"/>
          <w:b w:val="false"/>
          <w:i w:val="false"/>
          <w:color w:val="000000"/>
          <w:sz w:val="28"/>
        </w:rPr>
        <w:t xml:space="preserve">
              құюмен айналысатын қоймашы                       6 </w:t>
      </w:r>
    </w:p>
    <w:p>
      <w:pPr>
        <w:spacing w:after="0"/>
        <w:ind w:left="0"/>
        <w:jc w:val="both"/>
      </w:pPr>
      <w:r>
        <w:rPr>
          <w:rFonts w:ascii="Times New Roman"/>
          <w:b w:val="false"/>
          <w:i w:val="false"/>
          <w:color w:val="000000"/>
          <w:sz w:val="28"/>
        </w:rPr>
        <w:t xml:space="preserve">
      2.      Бұғы мүйзiн консервiлеушi                        6 </w:t>
      </w:r>
    </w:p>
    <w:p>
      <w:pPr>
        <w:spacing w:after="0"/>
        <w:ind w:left="0"/>
        <w:jc w:val="both"/>
      </w:pPr>
      <w:r>
        <w:rPr>
          <w:rFonts w:ascii="Times New Roman"/>
          <w:b w:val="false"/>
          <w:i w:val="false"/>
          <w:color w:val="000000"/>
          <w:sz w:val="28"/>
        </w:rPr>
        <w:t xml:space="preserve">
      3.      Жем дайындайтын асханаларда жемдi </w:t>
      </w:r>
    </w:p>
    <w:p>
      <w:pPr>
        <w:spacing w:after="0"/>
        <w:ind w:left="0"/>
        <w:jc w:val="both"/>
      </w:pPr>
      <w:r>
        <w:rPr>
          <w:rFonts w:ascii="Times New Roman"/>
          <w:b w:val="false"/>
          <w:i w:val="false"/>
          <w:color w:val="000000"/>
          <w:sz w:val="28"/>
        </w:rPr>
        <w:t xml:space="preserve">
              ыстықтай қайнатып, булау </w:t>
      </w:r>
    </w:p>
    <w:p>
      <w:pPr>
        <w:spacing w:after="0"/>
        <w:ind w:left="0"/>
        <w:jc w:val="both"/>
      </w:pPr>
      <w:r>
        <w:rPr>
          <w:rFonts w:ascii="Times New Roman"/>
          <w:b w:val="false"/>
          <w:i w:val="false"/>
          <w:color w:val="000000"/>
          <w:sz w:val="28"/>
        </w:rPr>
        <w:t xml:space="preserve">
              жағдайында жұмыс iстейтiн жем </w:t>
      </w:r>
    </w:p>
    <w:p>
      <w:pPr>
        <w:spacing w:after="0"/>
        <w:ind w:left="0"/>
        <w:jc w:val="both"/>
      </w:pPr>
      <w:r>
        <w:rPr>
          <w:rFonts w:ascii="Times New Roman"/>
          <w:b w:val="false"/>
          <w:i w:val="false"/>
          <w:color w:val="000000"/>
          <w:sz w:val="28"/>
        </w:rPr>
        <w:t xml:space="preserve">
              дайындаушы                                       6 </w:t>
      </w:r>
    </w:p>
    <w:p>
      <w:pPr>
        <w:spacing w:after="0"/>
        <w:ind w:left="0"/>
        <w:jc w:val="both"/>
      </w:pPr>
      <w:r>
        <w:rPr>
          <w:rFonts w:ascii="Times New Roman"/>
          <w:b w:val="false"/>
          <w:i w:val="false"/>
          <w:color w:val="000000"/>
          <w:sz w:val="28"/>
        </w:rPr>
        <w:t xml:space="preserve">
      4.      Бруцуллез және туберкулез малды </w:t>
      </w:r>
    </w:p>
    <w:p>
      <w:pPr>
        <w:spacing w:after="0"/>
        <w:ind w:left="0"/>
        <w:jc w:val="both"/>
      </w:pPr>
      <w:r>
        <w:rPr>
          <w:rFonts w:ascii="Times New Roman"/>
          <w:b w:val="false"/>
          <w:i w:val="false"/>
          <w:color w:val="000000"/>
          <w:sz w:val="28"/>
        </w:rPr>
        <w:t xml:space="preserve">
              жайлайтын жұмысшылар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АЭРОФОТОҒА ТYСIРУ МАТЕРИАЛДАРЫН КАМЕРАЛДЫҚ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ӨҢДЕУ БОЙЫНША ЖӘНЕ ЖОСПАРЛАР МЕН КАРТАЛАРДЫ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ҚҰРАСТЫРУ МЕН СЫЗУ ЖӨНIНДЕГI ЖҰМЫСТАР </w:t>
      </w:r>
    </w:p>
    <w:p>
      <w:pPr>
        <w:spacing w:after="0"/>
        <w:ind w:left="0"/>
        <w:jc w:val="both"/>
      </w:pPr>
      <w:r>
        <w:rPr>
          <w:rFonts w:ascii="Times New Roman"/>
          <w:b w:val="false"/>
          <w:i w:val="false"/>
          <w:color w:val="000000"/>
          <w:sz w:val="28"/>
        </w:rPr>
        <w:t xml:space="preserve">
      5.      Аэрофотоға түсiру материалдарын </w:t>
      </w:r>
    </w:p>
    <w:p>
      <w:pPr>
        <w:spacing w:after="0"/>
        <w:ind w:left="0"/>
        <w:jc w:val="both"/>
      </w:pPr>
      <w:r>
        <w:rPr>
          <w:rFonts w:ascii="Times New Roman"/>
          <w:b w:val="false"/>
          <w:i w:val="false"/>
          <w:color w:val="000000"/>
          <w:sz w:val="28"/>
        </w:rPr>
        <w:t xml:space="preserve">
              камералдық өңдеу, жоспарлар мен </w:t>
      </w:r>
    </w:p>
    <w:p>
      <w:pPr>
        <w:spacing w:after="0"/>
        <w:ind w:left="0"/>
        <w:jc w:val="both"/>
      </w:pPr>
      <w:r>
        <w:rPr>
          <w:rFonts w:ascii="Times New Roman"/>
          <w:b w:val="false"/>
          <w:i w:val="false"/>
          <w:color w:val="000000"/>
          <w:sz w:val="28"/>
        </w:rPr>
        <w:t xml:space="preserve">
              карталарды есептеу, құрастыру және </w:t>
      </w:r>
    </w:p>
    <w:p>
      <w:pPr>
        <w:spacing w:after="0"/>
        <w:ind w:left="0"/>
        <w:jc w:val="both"/>
      </w:pPr>
      <w:r>
        <w:rPr>
          <w:rFonts w:ascii="Times New Roman"/>
          <w:b w:val="false"/>
          <w:i w:val="false"/>
          <w:color w:val="000000"/>
          <w:sz w:val="28"/>
        </w:rPr>
        <w:t xml:space="preserve">
              сызу жөнiндегi жұмыстармен, сондай-ақ </w:t>
      </w:r>
    </w:p>
    <w:p>
      <w:pPr>
        <w:spacing w:after="0"/>
        <w:ind w:left="0"/>
        <w:jc w:val="both"/>
      </w:pPr>
      <w:r>
        <w:rPr>
          <w:rFonts w:ascii="Times New Roman"/>
          <w:b w:val="false"/>
          <w:i w:val="false"/>
          <w:color w:val="000000"/>
          <w:sz w:val="28"/>
        </w:rPr>
        <w:t xml:space="preserve">
              астрономиялық және геодезиялық </w:t>
      </w:r>
    </w:p>
    <w:p>
      <w:pPr>
        <w:spacing w:after="0"/>
        <w:ind w:left="0"/>
        <w:jc w:val="both"/>
      </w:pPr>
      <w:r>
        <w:rPr>
          <w:rFonts w:ascii="Times New Roman"/>
          <w:b w:val="false"/>
          <w:i w:val="false"/>
          <w:color w:val="000000"/>
          <w:sz w:val="28"/>
        </w:rPr>
        <w:t xml:space="preserve">
              есептеу машиналарында есептеу </w:t>
      </w:r>
    </w:p>
    <w:p>
      <w:pPr>
        <w:spacing w:after="0"/>
        <w:ind w:left="0"/>
        <w:jc w:val="both"/>
      </w:pPr>
      <w:r>
        <w:rPr>
          <w:rFonts w:ascii="Times New Roman"/>
          <w:b w:val="false"/>
          <w:i w:val="false"/>
          <w:color w:val="000000"/>
          <w:sz w:val="28"/>
        </w:rPr>
        <w:t xml:space="preserve">
              жұмыстарымен айналысатын </w:t>
      </w:r>
    </w:p>
    <w:p>
      <w:pPr>
        <w:spacing w:after="0"/>
        <w:ind w:left="0"/>
        <w:jc w:val="both"/>
      </w:pPr>
      <w:r>
        <w:rPr>
          <w:rFonts w:ascii="Times New Roman"/>
          <w:b w:val="false"/>
          <w:i w:val="false"/>
          <w:color w:val="000000"/>
          <w:sz w:val="28"/>
        </w:rPr>
        <w:t xml:space="preserve">
              ауылшаруашылығы, орман шаруашылығы, су </w:t>
      </w:r>
    </w:p>
    <w:p>
      <w:pPr>
        <w:spacing w:after="0"/>
        <w:ind w:left="0"/>
        <w:jc w:val="both"/>
      </w:pPr>
      <w:r>
        <w:rPr>
          <w:rFonts w:ascii="Times New Roman"/>
          <w:b w:val="false"/>
          <w:i w:val="false"/>
          <w:color w:val="000000"/>
          <w:sz w:val="28"/>
        </w:rPr>
        <w:t xml:space="preserve">
              шаруашылығы кәсiпорындары мен ұйымдарының </w:t>
      </w:r>
    </w:p>
    <w:p>
      <w:pPr>
        <w:spacing w:after="0"/>
        <w:ind w:left="0"/>
        <w:jc w:val="both"/>
      </w:pPr>
      <w:r>
        <w:rPr>
          <w:rFonts w:ascii="Times New Roman"/>
          <w:b w:val="false"/>
          <w:i w:val="false"/>
          <w:color w:val="000000"/>
          <w:sz w:val="28"/>
        </w:rPr>
        <w:t xml:space="preserve">
              барлық қызметшiлерi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ӨСIМДIКТЕРДI ЗИЯНКЕСТЕР МЕН АУРУЛАРДАН ХИМИЯЛЫҚ ҚОРҒАУ </w:t>
      </w:r>
    </w:p>
    <w:p>
      <w:pPr>
        <w:spacing w:after="0"/>
        <w:ind w:left="0"/>
        <w:jc w:val="both"/>
      </w:pPr>
      <w:r>
        <w:rPr>
          <w:rFonts w:ascii="Times New Roman"/>
          <w:b w:val="false"/>
          <w:i w:val="false"/>
          <w:color w:val="000000"/>
          <w:sz w:val="28"/>
        </w:rPr>
        <w:t xml:space="preserve">
      6.      Орындауы кезiнде улы химикаттармен </w:t>
      </w:r>
    </w:p>
    <w:p>
      <w:pPr>
        <w:spacing w:after="0"/>
        <w:ind w:left="0"/>
        <w:jc w:val="both"/>
      </w:pPr>
      <w:r>
        <w:rPr>
          <w:rFonts w:ascii="Times New Roman"/>
          <w:b w:val="false"/>
          <w:i w:val="false"/>
          <w:color w:val="000000"/>
          <w:sz w:val="28"/>
        </w:rPr>
        <w:t xml:space="preserve">
              жанасатын жұмыстармен тiкелей </w:t>
      </w:r>
    </w:p>
    <w:p>
      <w:pPr>
        <w:spacing w:after="0"/>
        <w:ind w:left="0"/>
        <w:jc w:val="both"/>
      </w:pPr>
      <w:r>
        <w:rPr>
          <w:rFonts w:ascii="Times New Roman"/>
          <w:b w:val="false"/>
          <w:i w:val="false"/>
          <w:color w:val="000000"/>
          <w:sz w:val="28"/>
        </w:rPr>
        <w:t xml:space="preserve">
              айналысатын қызметшiлер: </w:t>
      </w:r>
    </w:p>
    <w:p>
      <w:pPr>
        <w:spacing w:after="0"/>
        <w:ind w:left="0"/>
        <w:jc w:val="both"/>
      </w:pPr>
      <w:r>
        <w:rPr>
          <w:rFonts w:ascii="Times New Roman"/>
          <w:b w:val="false"/>
          <w:i w:val="false"/>
          <w:color w:val="000000"/>
          <w:sz w:val="28"/>
        </w:rPr>
        <w:t xml:space="preserve">
              1) Ауыл шаруашылығының зиянкестерi мен </w:t>
      </w:r>
    </w:p>
    <w:p>
      <w:pPr>
        <w:spacing w:after="0"/>
        <w:ind w:left="0"/>
        <w:jc w:val="both"/>
      </w:pPr>
      <w:r>
        <w:rPr>
          <w:rFonts w:ascii="Times New Roman"/>
          <w:b w:val="false"/>
          <w:i w:val="false"/>
          <w:color w:val="000000"/>
          <w:sz w:val="28"/>
        </w:rPr>
        <w:t xml:space="preserve">
              ауруларына қарсы күрес жүргiзу үшiн </w:t>
      </w:r>
    </w:p>
    <w:p>
      <w:pPr>
        <w:spacing w:after="0"/>
        <w:ind w:left="0"/>
        <w:jc w:val="both"/>
      </w:pPr>
      <w:r>
        <w:rPr>
          <w:rFonts w:ascii="Times New Roman"/>
          <w:b w:val="false"/>
          <w:i w:val="false"/>
          <w:color w:val="000000"/>
          <w:sz w:val="28"/>
        </w:rPr>
        <w:t xml:space="preserve">
              қолданылатын улы химикаттарды, сондай-ақ </w:t>
      </w:r>
    </w:p>
    <w:p>
      <w:pPr>
        <w:spacing w:after="0"/>
        <w:ind w:left="0"/>
        <w:jc w:val="both"/>
      </w:pPr>
      <w:r>
        <w:rPr>
          <w:rFonts w:ascii="Times New Roman"/>
          <w:b w:val="false"/>
          <w:i w:val="false"/>
          <w:color w:val="000000"/>
          <w:sz w:val="28"/>
        </w:rPr>
        <w:t xml:space="preserve">
              дәрiленген астық дәнiн тиеу, түсiру, </w:t>
      </w:r>
    </w:p>
    <w:p>
      <w:pPr>
        <w:spacing w:after="0"/>
        <w:ind w:left="0"/>
        <w:jc w:val="both"/>
      </w:pPr>
      <w:r>
        <w:rPr>
          <w:rFonts w:ascii="Times New Roman"/>
          <w:b w:val="false"/>
          <w:i w:val="false"/>
          <w:color w:val="000000"/>
          <w:sz w:val="28"/>
        </w:rPr>
        <w:t xml:space="preserve">
              тасымалдауда iстейтiндер                        12      36 </w:t>
      </w:r>
    </w:p>
    <w:p>
      <w:pPr>
        <w:spacing w:after="0"/>
        <w:ind w:left="0"/>
        <w:jc w:val="both"/>
      </w:pPr>
      <w:r>
        <w:rPr>
          <w:rFonts w:ascii="Times New Roman"/>
          <w:b w:val="false"/>
          <w:i w:val="false"/>
          <w:color w:val="000000"/>
          <w:sz w:val="28"/>
        </w:rPr>
        <w:t xml:space="preserve">
              2) улы химикаттарды қабылдап алу </w:t>
      </w:r>
    </w:p>
    <w:p>
      <w:pPr>
        <w:spacing w:after="0"/>
        <w:ind w:left="0"/>
        <w:jc w:val="both"/>
      </w:pPr>
      <w:r>
        <w:rPr>
          <w:rFonts w:ascii="Times New Roman"/>
          <w:b w:val="false"/>
          <w:i w:val="false"/>
          <w:color w:val="000000"/>
          <w:sz w:val="28"/>
        </w:rPr>
        <w:t xml:space="preserve">
              оларды шаруашылықтағы базадан, </w:t>
      </w:r>
    </w:p>
    <w:p>
      <w:pPr>
        <w:spacing w:after="0"/>
        <w:ind w:left="0"/>
        <w:jc w:val="both"/>
      </w:pPr>
      <w:r>
        <w:rPr>
          <w:rFonts w:ascii="Times New Roman"/>
          <w:b w:val="false"/>
          <w:i w:val="false"/>
          <w:color w:val="000000"/>
          <w:sz w:val="28"/>
        </w:rPr>
        <w:t xml:space="preserve">
              сақтау қоймасынан беру                          12      36 </w:t>
      </w:r>
    </w:p>
    <w:p>
      <w:pPr>
        <w:spacing w:after="0"/>
        <w:ind w:left="0"/>
        <w:jc w:val="both"/>
      </w:pPr>
      <w:r>
        <w:rPr>
          <w:rFonts w:ascii="Times New Roman"/>
          <w:b w:val="false"/>
          <w:i w:val="false"/>
          <w:color w:val="000000"/>
          <w:sz w:val="28"/>
        </w:rPr>
        <w:t xml:space="preserve">
              3) ауыл шаруашылығы дақылдарының </w:t>
      </w:r>
    </w:p>
    <w:p>
      <w:pPr>
        <w:spacing w:after="0"/>
        <w:ind w:left="0"/>
        <w:jc w:val="both"/>
      </w:pPr>
      <w:r>
        <w:rPr>
          <w:rFonts w:ascii="Times New Roman"/>
          <w:b w:val="false"/>
          <w:i w:val="false"/>
          <w:color w:val="000000"/>
          <w:sz w:val="28"/>
        </w:rPr>
        <w:t xml:space="preserve">
              тұқымдарын дәрiлеу                              12     36* </w:t>
      </w:r>
    </w:p>
    <w:p>
      <w:pPr>
        <w:spacing w:after="0"/>
        <w:ind w:left="0"/>
        <w:jc w:val="both"/>
      </w:pPr>
      <w:r>
        <w:rPr>
          <w:rFonts w:ascii="Times New Roman"/>
          <w:b w:val="false"/>
          <w:i w:val="false"/>
          <w:color w:val="000000"/>
          <w:sz w:val="28"/>
        </w:rPr>
        <w:t xml:space="preserve">
              4) өсiмдiктердi тозаңдандыру мен </w:t>
      </w:r>
    </w:p>
    <w:p>
      <w:pPr>
        <w:spacing w:after="0"/>
        <w:ind w:left="0"/>
        <w:jc w:val="both"/>
      </w:pPr>
      <w:r>
        <w:rPr>
          <w:rFonts w:ascii="Times New Roman"/>
          <w:b w:val="false"/>
          <w:i w:val="false"/>
          <w:color w:val="000000"/>
          <w:sz w:val="28"/>
        </w:rPr>
        <w:t xml:space="preserve">
              оларға дәрi себу, улы химикаттарды </w:t>
      </w:r>
    </w:p>
    <w:p>
      <w:pPr>
        <w:spacing w:after="0"/>
        <w:ind w:left="0"/>
        <w:jc w:val="both"/>
      </w:pPr>
      <w:r>
        <w:rPr>
          <w:rFonts w:ascii="Times New Roman"/>
          <w:b w:val="false"/>
          <w:i w:val="false"/>
          <w:color w:val="000000"/>
          <w:sz w:val="28"/>
        </w:rPr>
        <w:t xml:space="preserve">
              (фумиганттарды) топыраққа сiңiру, </w:t>
      </w:r>
    </w:p>
    <w:p>
      <w:pPr>
        <w:spacing w:after="0"/>
        <w:ind w:left="0"/>
        <w:jc w:val="both"/>
      </w:pPr>
      <w:r>
        <w:rPr>
          <w:rFonts w:ascii="Times New Roman"/>
          <w:b w:val="false"/>
          <w:i w:val="false"/>
          <w:color w:val="000000"/>
          <w:sz w:val="28"/>
        </w:rPr>
        <w:t xml:space="preserve">
              өсiмдiктер мен ауыл шаруашылығы </w:t>
      </w:r>
    </w:p>
    <w:p>
      <w:pPr>
        <w:spacing w:after="0"/>
        <w:ind w:left="0"/>
        <w:jc w:val="both"/>
      </w:pPr>
      <w:r>
        <w:rPr>
          <w:rFonts w:ascii="Times New Roman"/>
          <w:b w:val="false"/>
          <w:i w:val="false"/>
          <w:color w:val="000000"/>
          <w:sz w:val="28"/>
        </w:rPr>
        <w:t xml:space="preserve">
              өнiмдерiн күрке iшiнде фумигациялау, </w:t>
      </w:r>
    </w:p>
    <w:p>
      <w:pPr>
        <w:spacing w:after="0"/>
        <w:ind w:left="0"/>
        <w:jc w:val="both"/>
      </w:pPr>
      <w:r>
        <w:rPr>
          <w:rFonts w:ascii="Times New Roman"/>
          <w:b w:val="false"/>
          <w:i w:val="false"/>
          <w:color w:val="000000"/>
          <w:sz w:val="28"/>
        </w:rPr>
        <w:t xml:space="preserve">
              ваккум-камералар мен кеме </w:t>
      </w:r>
    </w:p>
    <w:p>
      <w:pPr>
        <w:spacing w:after="0"/>
        <w:ind w:left="0"/>
        <w:jc w:val="both"/>
      </w:pPr>
      <w:r>
        <w:rPr>
          <w:rFonts w:ascii="Times New Roman"/>
          <w:b w:val="false"/>
          <w:i w:val="false"/>
          <w:color w:val="000000"/>
          <w:sz w:val="28"/>
        </w:rPr>
        <w:t xml:space="preserve">
              трюмдерiнде өсiмдiк өнiмдерiн </w:t>
      </w:r>
    </w:p>
    <w:p>
      <w:pPr>
        <w:spacing w:after="0"/>
        <w:ind w:left="0"/>
        <w:jc w:val="both"/>
      </w:pPr>
      <w:r>
        <w:rPr>
          <w:rFonts w:ascii="Times New Roman"/>
          <w:b w:val="false"/>
          <w:i w:val="false"/>
          <w:color w:val="000000"/>
          <w:sz w:val="28"/>
        </w:rPr>
        <w:t xml:space="preserve">
              зарарсыздандыру, уландырылған </w:t>
      </w:r>
    </w:p>
    <w:p>
      <w:pPr>
        <w:spacing w:after="0"/>
        <w:ind w:left="0"/>
        <w:jc w:val="both"/>
      </w:pPr>
      <w:r>
        <w:rPr>
          <w:rFonts w:ascii="Times New Roman"/>
          <w:b w:val="false"/>
          <w:i w:val="false"/>
          <w:color w:val="000000"/>
          <w:sz w:val="28"/>
        </w:rPr>
        <w:t xml:space="preserve">
              тұзақжем дайындау, қамба-қойма </w:t>
      </w:r>
    </w:p>
    <w:p>
      <w:pPr>
        <w:spacing w:after="0"/>
        <w:ind w:left="0"/>
        <w:jc w:val="both"/>
      </w:pPr>
      <w:r>
        <w:rPr>
          <w:rFonts w:ascii="Times New Roman"/>
          <w:b w:val="false"/>
          <w:i w:val="false"/>
          <w:color w:val="000000"/>
          <w:sz w:val="28"/>
        </w:rPr>
        <w:t xml:space="preserve">
              жайларын газдандыру мен ылғалды </w:t>
      </w:r>
    </w:p>
    <w:p>
      <w:pPr>
        <w:spacing w:after="0"/>
        <w:ind w:left="0"/>
        <w:jc w:val="both"/>
      </w:pPr>
      <w:r>
        <w:rPr>
          <w:rFonts w:ascii="Times New Roman"/>
          <w:b w:val="false"/>
          <w:i w:val="false"/>
          <w:color w:val="000000"/>
          <w:sz w:val="28"/>
        </w:rPr>
        <w:t xml:space="preserve">
              тазалау, жылыжайларды улы </w:t>
      </w:r>
    </w:p>
    <w:p>
      <w:pPr>
        <w:spacing w:after="0"/>
        <w:ind w:left="0"/>
        <w:jc w:val="both"/>
      </w:pPr>
      <w:r>
        <w:rPr>
          <w:rFonts w:ascii="Times New Roman"/>
          <w:b w:val="false"/>
          <w:i w:val="false"/>
          <w:color w:val="000000"/>
          <w:sz w:val="28"/>
        </w:rPr>
        <w:t xml:space="preserve">
              химикаттармен тазалау                           12     36* </w:t>
      </w:r>
    </w:p>
    <w:p>
      <w:pPr>
        <w:spacing w:after="0"/>
        <w:ind w:left="0"/>
        <w:jc w:val="both"/>
      </w:pPr>
      <w:r>
        <w:rPr>
          <w:rFonts w:ascii="Times New Roman"/>
          <w:b w:val="false"/>
          <w:i w:val="false"/>
          <w:color w:val="000000"/>
          <w:sz w:val="28"/>
        </w:rPr>
        <w:t xml:space="preserve">
              5) арам шөптердi химиялық отау                  12      36 </w:t>
      </w:r>
    </w:p>
    <w:p>
      <w:pPr>
        <w:spacing w:after="0"/>
        <w:ind w:left="0"/>
        <w:jc w:val="both"/>
      </w:pPr>
      <w:r>
        <w:rPr>
          <w:rFonts w:ascii="Times New Roman"/>
          <w:b w:val="false"/>
          <w:i w:val="false"/>
          <w:color w:val="000000"/>
          <w:sz w:val="28"/>
        </w:rPr>
        <w:t xml:space="preserve">
              6) өсiмдiктердi авиациямен дәрiлеу </w:t>
      </w:r>
    </w:p>
    <w:p>
      <w:pPr>
        <w:spacing w:after="0"/>
        <w:ind w:left="0"/>
        <w:jc w:val="both"/>
      </w:pPr>
      <w:r>
        <w:rPr>
          <w:rFonts w:ascii="Times New Roman"/>
          <w:b w:val="false"/>
          <w:i w:val="false"/>
          <w:color w:val="000000"/>
          <w:sz w:val="28"/>
        </w:rPr>
        <w:t xml:space="preserve">
              және тозаңдандыру (белгiберушi мен құюшы)       12      36 </w:t>
      </w:r>
    </w:p>
    <w:p>
      <w:pPr>
        <w:spacing w:after="0"/>
        <w:ind w:left="0"/>
        <w:jc w:val="both"/>
      </w:pPr>
      <w:r>
        <w:rPr>
          <w:rFonts w:ascii="Times New Roman"/>
          <w:b w:val="false"/>
          <w:i w:val="false"/>
          <w:color w:val="000000"/>
          <w:sz w:val="28"/>
        </w:rPr>
        <w:t xml:space="preserve">
              7) ауыл шаруашылығының улы </w:t>
      </w:r>
    </w:p>
    <w:p>
      <w:pPr>
        <w:spacing w:after="0"/>
        <w:ind w:left="0"/>
        <w:jc w:val="both"/>
      </w:pPr>
      <w:r>
        <w:rPr>
          <w:rFonts w:ascii="Times New Roman"/>
          <w:b w:val="false"/>
          <w:i w:val="false"/>
          <w:color w:val="000000"/>
          <w:sz w:val="28"/>
        </w:rPr>
        <w:t xml:space="preserve">
              химикаттармен өңделген импорттық </w:t>
      </w:r>
    </w:p>
    <w:p>
      <w:pPr>
        <w:spacing w:after="0"/>
        <w:ind w:left="0"/>
        <w:jc w:val="both"/>
      </w:pPr>
      <w:r>
        <w:rPr>
          <w:rFonts w:ascii="Times New Roman"/>
          <w:b w:val="false"/>
          <w:i w:val="false"/>
          <w:color w:val="000000"/>
          <w:sz w:val="28"/>
        </w:rPr>
        <w:t xml:space="preserve">
              өнiмдерiне карантин бекеттерi мен </w:t>
      </w:r>
    </w:p>
    <w:p>
      <w:pPr>
        <w:spacing w:after="0"/>
        <w:ind w:left="0"/>
        <w:jc w:val="both"/>
      </w:pPr>
      <w:r>
        <w:rPr>
          <w:rFonts w:ascii="Times New Roman"/>
          <w:b w:val="false"/>
          <w:i w:val="false"/>
          <w:color w:val="000000"/>
          <w:sz w:val="28"/>
        </w:rPr>
        <w:t xml:space="preserve">
              зертханаларда тексеру жүргiзу және </w:t>
      </w:r>
    </w:p>
    <w:p>
      <w:pPr>
        <w:spacing w:after="0"/>
        <w:ind w:left="0"/>
        <w:jc w:val="both"/>
      </w:pPr>
      <w:r>
        <w:rPr>
          <w:rFonts w:ascii="Times New Roman"/>
          <w:b w:val="false"/>
          <w:i w:val="false"/>
          <w:color w:val="000000"/>
          <w:sz w:val="28"/>
        </w:rPr>
        <w:t xml:space="preserve">
              сараптама жасау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БИО ДӘРI-ДӘРМЕКТЕР ӨНДIРIСI </w:t>
      </w:r>
    </w:p>
    <w:p>
      <w:pPr>
        <w:spacing w:after="0"/>
        <w:ind w:left="0"/>
        <w:jc w:val="both"/>
      </w:pPr>
      <w:r>
        <w:rPr>
          <w:rFonts w:ascii="Times New Roman"/>
          <w:b w:val="false"/>
          <w:i w:val="false"/>
          <w:color w:val="000000"/>
          <w:sz w:val="28"/>
        </w:rPr>
        <w:t xml:space="preserve">
      7.      Бактериялық дәрi-дәрмектер </w:t>
      </w:r>
    </w:p>
    <w:p>
      <w:pPr>
        <w:spacing w:after="0"/>
        <w:ind w:left="0"/>
        <w:jc w:val="both"/>
      </w:pPr>
      <w:r>
        <w:rPr>
          <w:rFonts w:ascii="Times New Roman"/>
          <w:b w:val="false"/>
          <w:i w:val="false"/>
          <w:color w:val="000000"/>
          <w:sz w:val="28"/>
        </w:rPr>
        <w:t xml:space="preserve">
              өндiрiсiнiң аппаратшысы: </w:t>
      </w:r>
    </w:p>
    <w:p>
      <w:pPr>
        <w:spacing w:after="0"/>
        <w:ind w:left="0"/>
        <w:jc w:val="both"/>
      </w:pPr>
      <w:r>
        <w:rPr>
          <w:rFonts w:ascii="Times New Roman"/>
          <w:b w:val="false"/>
          <w:i w:val="false"/>
          <w:color w:val="000000"/>
          <w:sz w:val="28"/>
        </w:rPr>
        <w:t xml:space="preserve">
              1) бактериялық дақылдарды өсiрумен </w:t>
      </w:r>
    </w:p>
    <w:p>
      <w:pPr>
        <w:spacing w:after="0"/>
        <w:ind w:left="0"/>
        <w:jc w:val="both"/>
      </w:pPr>
      <w:r>
        <w:rPr>
          <w:rFonts w:ascii="Times New Roman"/>
          <w:b w:val="false"/>
          <w:i w:val="false"/>
          <w:color w:val="000000"/>
          <w:sz w:val="28"/>
        </w:rPr>
        <w:t xml:space="preserve">
              айналысатын                                     12 </w:t>
      </w:r>
    </w:p>
    <w:p>
      <w:pPr>
        <w:spacing w:after="0"/>
        <w:ind w:left="0"/>
        <w:jc w:val="both"/>
      </w:pPr>
      <w:r>
        <w:rPr>
          <w:rFonts w:ascii="Times New Roman"/>
          <w:b w:val="false"/>
          <w:i w:val="false"/>
          <w:color w:val="000000"/>
          <w:sz w:val="28"/>
        </w:rPr>
        <w:t xml:space="preserve">
              2) аммиакпен жұмыс iстейтiн                      6 </w:t>
      </w:r>
    </w:p>
    <w:p>
      <w:pPr>
        <w:spacing w:after="0"/>
        <w:ind w:left="0"/>
        <w:jc w:val="both"/>
      </w:pPr>
      <w:r>
        <w:rPr>
          <w:rFonts w:ascii="Times New Roman"/>
          <w:b w:val="false"/>
          <w:i w:val="false"/>
          <w:color w:val="000000"/>
          <w:sz w:val="28"/>
        </w:rPr>
        <w:t xml:space="preserve">
      8.      Мал жығушы                                       6 </w:t>
      </w:r>
    </w:p>
    <w:p>
      <w:pPr>
        <w:spacing w:after="0"/>
        <w:ind w:left="0"/>
        <w:jc w:val="both"/>
      </w:pPr>
      <w:r>
        <w:rPr>
          <w:rFonts w:ascii="Times New Roman"/>
          <w:b w:val="false"/>
          <w:i w:val="false"/>
          <w:color w:val="000000"/>
          <w:sz w:val="28"/>
        </w:rPr>
        <w:t xml:space="preserve">
      9.      Осы бөлiмнiң 18-тармағында </w:t>
      </w:r>
    </w:p>
    <w:p>
      <w:pPr>
        <w:spacing w:after="0"/>
        <w:ind w:left="0"/>
        <w:jc w:val="both"/>
      </w:pPr>
      <w:r>
        <w:rPr>
          <w:rFonts w:ascii="Times New Roman"/>
          <w:b w:val="false"/>
          <w:i w:val="false"/>
          <w:color w:val="000000"/>
          <w:sz w:val="28"/>
        </w:rPr>
        <w:t xml:space="preserve">
              көрсетiлген био дәрi-дәрмектер өндiру </w:t>
      </w:r>
    </w:p>
    <w:p>
      <w:pPr>
        <w:spacing w:after="0"/>
        <w:ind w:left="0"/>
        <w:jc w:val="both"/>
      </w:pPr>
      <w:r>
        <w:rPr>
          <w:rFonts w:ascii="Times New Roman"/>
          <w:b w:val="false"/>
          <w:i w:val="false"/>
          <w:color w:val="000000"/>
          <w:sz w:val="28"/>
        </w:rPr>
        <w:t xml:space="preserve">
              үшiн пайдаланылатын титражды </w:t>
      </w:r>
    </w:p>
    <w:p>
      <w:pPr>
        <w:spacing w:after="0"/>
        <w:ind w:left="0"/>
        <w:jc w:val="both"/>
      </w:pPr>
      <w:r>
        <w:rPr>
          <w:rFonts w:ascii="Times New Roman"/>
          <w:b w:val="false"/>
          <w:i w:val="false"/>
          <w:color w:val="000000"/>
          <w:sz w:val="28"/>
        </w:rPr>
        <w:t xml:space="preserve">
              жануарларды жайлайтын күтушi </w:t>
      </w:r>
    </w:p>
    <w:p>
      <w:pPr>
        <w:spacing w:after="0"/>
        <w:ind w:left="0"/>
        <w:jc w:val="both"/>
      </w:pPr>
      <w:r>
        <w:rPr>
          <w:rFonts w:ascii="Times New Roman"/>
          <w:b w:val="false"/>
          <w:i w:val="false"/>
          <w:color w:val="000000"/>
          <w:sz w:val="28"/>
        </w:rPr>
        <w:t xml:space="preserve">
              (ветеринар санитар)                             18 </w:t>
      </w:r>
    </w:p>
    <w:p>
      <w:pPr>
        <w:spacing w:after="0"/>
        <w:ind w:left="0"/>
        <w:jc w:val="both"/>
      </w:pPr>
      <w:r>
        <w:rPr>
          <w:rFonts w:ascii="Times New Roman"/>
          <w:b w:val="false"/>
          <w:i w:val="false"/>
          <w:color w:val="000000"/>
          <w:sz w:val="28"/>
        </w:rPr>
        <w:t xml:space="preserve">
      10.     Осы бөлiмнiң 18-тармағында көрсетiлген </w:t>
      </w:r>
    </w:p>
    <w:p>
      <w:pPr>
        <w:spacing w:after="0"/>
        <w:ind w:left="0"/>
        <w:jc w:val="both"/>
      </w:pPr>
      <w:r>
        <w:rPr>
          <w:rFonts w:ascii="Times New Roman"/>
          <w:b w:val="false"/>
          <w:i w:val="false"/>
          <w:color w:val="000000"/>
          <w:sz w:val="28"/>
        </w:rPr>
        <w:t xml:space="preserve">
              био дәрi-дәрмектер өндiру үшiн </w:t>
      </w:r>
    </w:p>
    <w:p>
      <w:pPr>
        <w:spacing w:after="0"/>
        <w:ind w:left="0"/>
        <w:jc w:val="both"/>
      </w:pPr>
      <w:r>
        <w:rPr>
          <w:rFonts w:ascii="Times New Roman"/>
          <w:b w:val="false"/>
          <w:i w:val="false"/>
          <w:color w:val="000000"/>
          <w:sz w:val="28"/>
        </w:rPr>
        <w:t xml:space="preserve">
              пайдаланылатын продуценттер мен </w:t>
      </w:r>
    </w:p>
    <w:p>
      <w:pPr>
        <w:spacing w:after="0"/>
        <w:ind w:left="0"/>
        <w:jc w:val="both"/>
      </w:pPr>
      <w:r>
        <w:rPr>
          <w:rFonts w:ascii="Times New Roman"/>
          <w:b w:val="false"/>
          <w:i w:val="false"/>
          <w:color w:val="000000"/>
          <w:sz w:val="28"/>
        </w:rPr>
        <w:t xml:space="preserve">
              титражды жануарларды жайлайтын </w:t>
      </w:r>
    </w:p>
    <w:p>
      <w:pPr>
        <w:spacing w:after="0"/>
        <w:ind w:left="0"/>
        <w:jc w:val="both"/>
      </w:pPr>
      <w:r>
        <w:rPr>
          <w:rFonts w:ascii="Times New Roman"/>
          <w:b w:val="false"/>
          <w:i w:val="false"/>
          <w:color w:val="000000"/>
          <w:sz w:val="28"/>
        </w:rPr>
        <w:t xml:space="preserve">
              күтушi (ветеринар санитар) мен басқа </w:t>
      </w:r>
    </w:p>
    <w:p>
      <w:pPr>
        <w:spacing w:after="0"/>
        <w:ind w:left="0"/>
        <w:jc w:val="both"/>
      </w:pPr>
      <w:r>
        <w:rPr>
          <w:rFonts w:ascii="Times New Roman"/>
          <w:b w:val="false"/>
          <w:i w:val="false"/>
          <w:color w:val="000000"/>
          <w:sz w:val="28"/>
        </w:rPr>
        <w:t xml:space="preserve">
              да қызметшiлер                                  18      36 </w:t>
      </w:r>
    </w:p>
    <w:p>
      <w:pPr>
        <w:spacing w:after="0"/>
        <w:ind w:left="0"/>
        <w:jc w:val="both"/>
      </w:pPr>
      <w:r>
        <w:rPr>
          <w:rFonts w:ascii="Times New Roman"/>
          <w:b w:val="false"/>
          <w:i w:val="false"/>
          <w:color w:val="000000"/>
          <w:sz w:val="28"/>
        </w:rPr>
        <w:t xml:space="preserve">
      11.     Осы бөлiмнiң 18-тармағында көрсетiлген </w:t>
      </w:r>
    </w:p>
    <w:p>
      <w:pPr>
        <w:spacing w:after="0"/>
        <w:ind w:left="0"/>
        <w:jc w:val="both"/>
      </w:pPr>
      <w:r>
        <w:rPr>
          <w:rFonts w:ascii="Times New Roman"/>
          <w:b w:val="false"/>
          <w:i w:val="false"/>
          <w:color w:val="000000"/>
          <w:sz w:val="28"/>
        </w:rPr>
        <w:t xml:space="preserve">
              био дәрi-дәрмектер өндiру үшiн </w:t>
      </w:r>
    </w:p>
    <w:p>
      <w:pPr>
        <w:spacing w:after="0"/>
        <w:ind w:left="0"/>
        <w:jc w:val="both"/>
      </w:pPr>
      <w:r>
        <w:rPr>
          <w:rFonts w:ascii="Times New Roman"/>
          <w:b w:val="false"/>
          <w:i w:val="false"/>
          <w:color w:val="000000"/>
          <w:sz w:val="28"/>
        </w:rPr>
        <w:t xml:space="preserve">
              пайдаланылатын титражды жануарлар </w:t>
      </w:r>
    </w:p>
    <w:p>
      <w:pPr>
        <w:spacing w:after="0"/>
        <w:ind w:left="0"/>
        <w:jc w:val="both"/>
      </w:pPr>
      <w:r>
        <w:rPr>
          <w:rFonts w:ascii="Times New Roman"/>
          <w:b w:val="false"/>
          <w:i w:val="false"/>
          <w:color w:val="000000"/>
          <w:sz w:val="28"/>
        </w:rPr>
        <w:t xml:space="preserve">
              продуценттерi мен вирус </w:t>
      </w:r>
    </w:p>
    <w:p>
      <w:pPr>
        <w:spacing w:after="0"/>
        <w:ind w:left="0"/>
        <w:jc w:val="both"/>
      </w:pPr>
      <w:r>
        <w:rPr>
          <w:rFonts w:ascii="Times New Roman"/>
          <w:b w:val="false"/>
          <w:i w:val="false"/>
          <w:color w:val="000000"/>
          <w:sz w:val="28"/>
        </w:rPr>
        <w:t xml:space="preserve">
              таратушыларды (осы бөлiмнiң 18-тармағында </w:t>
      </w:r>
    </w:p>
    <w:p>
      <w:pPr>
        <w:spacing w:after="0"/>
        <w:ind w:left="0"/>
        <w:jc w:val="both"/>
      </w:pPr>
      <w:r>
        <w:rPr>
          <w:rFonts w:ascii="Times New Roman"/>
          <w:b w:val="false"/>
          <w:i w:val="false"/>
          <w:color w:val="000000"/>
          <w:sz w:val="28"/>
        </w:rPr>
        <w:t xml:space="preserve">
              көрсетiлген био дәрi-дәрмектер өндiру </w:t>
      </w:r>
    </w:p>
    <w:p>
      <w:pPr>
        <w:spacing w:after="0"/>
        <w:ind w:left="0"/>
        <w:jc w:val="both"/>
      </w:pPr>
      <w:r>
        <w:rPr>
          <w:rFonts w:ascii="Times New Roman"/>
          <w:b w:val="false"/>
          <w:i w:val="false"/>
          <w:color w:val="000000"/>
          <w:sz w:val="28"/>
        </w:rPr>
        <w:t xml:space="preserve">
              үшiн пайдаланылатын жануарлардан басқа) </w:t>
      </w:r>
    </w:p>
    <w:p>
      <w:pPr>
        <w:spacing w:after="0"/>
        <w:ind w:left="0"/>
        <w:jc w:val="both"/>
      </w:pPr>
      <w:r>
        <w:rPr>
          <w:rFonts w:ascii="Times New Roman"/>
          <w:b w:val="false"/>
          <w:i w:val="false"/>
          <w:color w:val="000000"/>
          <w:sz w:val="28"/>
        </w:rPr>
        <w:t xml:space="preserve">
              жайлаумен тұрақты және тiкелей айналысатын </w:t>
      </w:r>
    </w:p>
    <w:p>
      <w:pPr>
        <w:spacing w:after="0"/>
        <w:ind w:left="0"/>
        <w:jc w:val="both"/>
      </w:pPr>
      <w:r>
        <w:rPr>
          <w:rFonts w:ascii="Times New Roman"/>
          <w:b w:val="false"/>
          <w:i w:val="false"/>
          <w:color w:val="000000"/>
          <w:sz w:val="28"/>
        </w:rPr>
        <w:t xml:space="preserve">
              күтушi (ветеринар санитар)                       6 </w:t>
      </w:r>
    </w:p>
    <w:p>
      <w:pPr>
        <w:spacing w:after="0"/>
        <w:ind w:left="0"/>
        <w:jc w:val="both"/>
      </w:pPr>
      <w:r>
        <w:rPr>
          <w:rFonts w:ascii="Times New Roman"/>
          <w:b w:val="false"/>
          <w:i w:val="false"/>
          <w:color w:val="000000"/>
          <w:sz w:val="28"/>
        </w:rPr>
        <w:t xml:space="preserve">
      12.     Ампулаларды дәнекерлеушi                         6 </w:t>
      </w:r>
    </w:p>
    <w:p>
      <w:pPr>
        <w:spacing w:after="0"/>
        <w:ind w:left="0"/>
        <w:jc w:val="both"/>
      </w:pPr>
      <w:r>
        <w:rPr>
          <w:rFonts w:ascii="Times New Roman"/>
          <w:b w:val="false"/>
          <w:i w:val="false"/>
          <w:color w:val="000000"/>
          <w:sz w:val="28"/>
        </w:rPr>
        <w:t xml:space="preserve">
      13.     Осы бөлiмнiң 18-тармағында </w:t>
      </w:r>
    </w:p>
    <w:p>
      <w:pPr>
        <w:spacing w:after="0"/>
        <w:ind w:left="0"/>
        <w:jc w:val="both"/>
      </w:pPr>
      <w:r>
        <w:rPr>
          <w:rFonts w:ascii="Times New Roman"/>
          <w:b w:val="false"/>
          <w:i w:val="false"/>
          <w:color w:val="000000"/>
          <w:sz w:val="28"/>
        </w:rPr>
        <w:t xml:space="preserve">
              көзделген аса қауiптi жұқпалы </w:t>
      </w:r>
    </w:p>
    <w:p>
      <w:pPr>
        <w:spacing w:after="0"/>
        <w:ind w:left="0"/>
        <w:jc w:val="both"/>
      </w:pPr>
      <w:r>
        <w:rPr>
          <w:rFonts w:ascii="Times New Roman"/>
          <w:b w:val="false"/>
          <w:i w:val="false"/>
          <w:color w:val="000000"/>
          <w:sz w:val="28"/>
        </w:rPr>
        <w:t xml:space="preserve">
              ауруларға қарсы қолданылатын био </w:t>
      </w:r>
    </w:p>
    <w:p>
      <w:pPr>
        <w:spacing w:after="0"/>
        <w:ind w:left="0"/>
        <w:jc w:val="both"/>
      </w:pPr>
      <w:r>
        <w:rPr>
          <w:rFonts w:ascii="Times New Roman"/>
          <w:b w:val="false"/>
          <w:i w:val="false"/>
          <w:color w:val="000000"/>
          <w:sz w:val="28"/>
        </w:rPr>
        <w:t xml:space="preserve">
              дәрi-дәрмектер өндiрiсiнде өндiрiстiк </w:t>
      </w:r>
    </w:p>
    <w:p>
      <w:pPr>
        <w:spacing w:after="0"/>
        <w:ind w:left="0"/>
        <w:jc w:val="both"/>
      </w:pPr>
      <w:r>
        <w:rPr>
          <w:rFonts w:ascii="Times New Roman"/>
          <w:b w:val="false"/>
          <w:i w:val="false"/>
          <w:color w:val="000000"/>
          <w:sz w:val="28"/>
        </w:rPr>
        <w:t xml:space="preserve">
              санитарлық киiмдердi жуумен тұрақты айналысатын, </w:t>
      </w:r>
    </w:p>
    <w:p>
      <w:pPr>
        <w:spacing w:after="0"/>
        <w:ind w:left="0"/>
        <w:jc w:val="both"/>
      </w:pPr>
      <w:r>
        <w:rPr>
          <w:rFonts w:ascii="Times New Roman"/>
          <w:b w:val="false"/>
          <w:i w:val="false"/>
          <w:color w:val="000000"/>
          <w:sz w:val="28"/>
        </w:rPr>
        <w:t xml:space="preserve">
              арнайы киiмдердi жуу және оларды жөндеу </w:t>
      </w:r>
    </w:p>
    <w:p>
      <w:pPr>
        <w:spacing w:after="0"/>
        <w:ind w:left="0"/>
        <w:jc w:val="both"/>
      </w:pPr>
      <w:r>
        <w:rPr>
          <w:rFonts w:ascii="Times New Roman"/>
          <w:b w:val="false"/>
          <w:i w:val="false"/>
          <w:color w:val="000000"/>
          <w:sz w:val="28"/>
        </w:rPr>
        <w:t xml:space="preserve">
              жөнiндегi машинисi                              12      36 </w:t>
      </w:r>
    </w:p>
    <w:p>
      <w:pPr>
        <w:spacing w:after="0"/>
        <w:ind w:left="0"/>
        <w:jc w:val="both"/>
      </w:pPr>
      <w:r>
        <w:rPr>
          <w:rFonts w:ascii="Times New Roman"/>
          <w:b w:val="false"/>
          <w:i w:val="false"/>
          <w:color w:val="000000"/>
          <w:sz w:val="28"/>
        </w:rPr>
        <w:t xml:space="preserve">
      14.     Био дәрi-дәрмектер өндiрiсiндегi жуу </w:t>
      </w:r>
    </w:p>
    <w:p>
      <w:pPr>
        <w:spacing w:after="0"/>
        <w:ind w:left="0"/>
        <w:jc w:val="both"/>
      </w:pPr>
      <w:r>
        <w:rPr>
          <w:rFonts w:ascii="Times New Roman"/>
          <w:b w:val="false"/>
          <w:i w:val="false"/>
          <w:color w:val="000000"/>
          <w:sz w:val="28"/>
        </w:rPr>
        <w:t xml:space="preserve">
              бөлiмдерiнде (учаскелерiнде) тiкелей </w:t>
      </w:r>
    </w:p>
    <w:p>
      <w:pPr>
        <w:spacing w:after="0"/>
        <w:ind w:left="0"/>
        <w:jc w:val="both"/>
      </w:pPr>
      <w:r>
        <w:rPr>
          <w:rFonts w:ascii="Times New Roman"/>
          <w:b w:val="false"/>
          <w:i w:val="false"/>
          <w:color w:val="000000"/>
          <w:sz w:val="28"/>
        </w:rPr>
        <w:t xml:space="preserve">
              жұмыс iстеумен айналысатын ыдыс </w:t>
      </w:r>
    </w:p>
    <w:p>
      <w:pPr>
        <w:spacing w:after="0"/>
        <w:ind w:left="0"/>
        <w:jc w:val="both"/>
      </w:pPr>
      <w:r>
        <w:rPr>
          <w:rFonts w:ascii="Times New Roman"/>
          <w:b w:val="false"/>
          <w:i w:val="false"/>
          <w:color w:val="000000"/>
          <w:sz w:val="28"/>
        </w:rPr>
        <w:t xml:space="preserve">
              пен ампулаларды жуушы мен </w:t>
      </w:r>
    </w:p>
    <w:p>
      <w:pPr>
        <w:spacing w:after="0"/>
        <w:ind w:left="0"/>
        <w:jc w:val="both"/>
      </w:pPr>
      <w:r>
        <w:rPr>
          <w:rFonts w:ascii="Times New Roman"/>
          <w:b w:val="false"/>
          <w:i w:val="false"/>
          <w:color w:val="000000"/>
          <w:sz w:val="28"/>
        </w:rPr>
        <w:t xml:space="preserve">
              дротты дәрiлеп, тазалаушы: </w:t>
      </w:r>
    </w:p>
    <w:p>
      <w:pPr>
        <w:spacing w:after="0"/>
        <w:ind w:left="0"/>
        <w:jc w:val="both"/>
      </w:pPr>
      <w:r>
        <w:rPr>
          <w:rFonts w:ascii="Times New Roman"/>
          <w:b w:val="false"/>
          <w:i w:val="false"/>
          <w:color w:val="000000"/>
          <w:sz w:val="28"/>
        </w:rPr>
        <w:t xml:space="preserve">
              1) Осы бөлiмнiң 18-тармағында </w:t>
      </w:r>
    </w:p>
    <w:p>
      <w:pPr>
        <w:spacing w:after="0"/>
        <w:ind w:left="0"/>
        <w:jc w:val="both"/>
      </w:pPr>
      <w:r>
        <w:rPr>
          <w:rFonts w:ascii="Times New Roman"/>
          <w:b w:val="false"/>
          <w:i w:val="false"/>
          <w:color w:val="000000"/>
          <w:sz w:val="28"/>
        </w:rPr>
        <w:t xml:space="preserve">
              көрсетiлген ерекше қауiптi жұқпалы </w:t>
      </w:r>
    </w:p>
    <w:p>
      <w:pPr>
        <w:spacing w:after="0"/>
        <w:ind w:left="0"/>
        <w:jc w:val="both"/>
      </w:pPr>
      <w:r>
        <w:rPr>
          <w:rFonts w:ascii="Times New Roman"/>
          <w:b w:val="false"/>
          <w:i w:val="false"/>
          <w:color w:val="000000"/>
          <w:sz w:val="28"/>
        </w:rPr>
        <w:t xml:space="preserve">
              жұқтырғыштармен жұмыстар жүзеге </w:t>
      </w:r>
    </w:p>
    <w:p>
      <w:pPr>
        <w:spacing w:after="0"/>
        <w:ind w:left="0"/>
        <w:jc w:val="both"/>
      </w:pPr>
      <w:r>
        <w:rPr>
          <w:rFonts w:ascii="Times New Roman"/>
          <w:b w:val="false"/>
          <w:i w:val="false"/>
          <w:color w:val="000000"/>
          <w:sz w:val="28"/>
        </w:rPr>
        <w:t xml:space="preserve">
              асырылатын орын                                 12      36 </w:t>
      </w:r>
    </w:p>
    <w:p>
      <w:pPr>
        <w:spacing w:after="0"/>
        <w:ind w:left="0"/>
        <w:jc w:val="both"/>
      </w:pPr>
      <w:r>
        <w:rPr>
          <w:rFonts w:ascii="Times New Roman"/>
          <w:b w:val="false"/>
          <w:i w:val="false"/>
          <w:color w:val="000000"/>
          <w:sz w:val="28"/>
        </w:rPr>
        <w:t xml:space="preserve">
              2) басқа да био дәрi-дәрмектермен </w:t>
      </w:r>
    </w:p>
    <w:p>
      <w:pPr>
        <w:spacing w:after="0"/>
        <w:ind w:left="0"/>
        <w:jc w:val="both"/>
      </w:pPr>
      <w:r>
        <w:rPr>
          <w:rFonts w:ascii="Times New Roman"/>
          <w:b w:val="false"/>
          <w:i w:val="false"/>
          <w:color w:val="000000"/>
          <w:sz w:val="28"/>
        </w:rPr>
        <w:t xml:space="preserve">
              жұмыстар жүзеге асырылатын орындарда            12 </w:t>
      </w:r>
    </w:p>
    <w:p>
      <w:pPr>
        <w:spacing w:after="0"/>
        <w:ind w:left="0"/>
        <w:jc w:val="both"/>
      </w:pPr>
      <w:r>
        <w:rPr>
          <w:rFonts w:ascii="Times New Roman"/>
          <w:b w:val="false"/>
          <w:i w:val="false"/>
          <w:color w:val="000000"/>
          <w:sz w:val="28"/>
        </w:rPr>
        <w:t xml:space="preserve">
      15.     Ауру жұқтырылады деген күмәндi </w:t>
      </w:r>
    </w:p>
    <w:p>
      <w:pPr>
        <w:spacing w:after="0"/>
        <w:ind w:left="0"/>
        <w:jc w:val="both"/>
      </w:pPr>
      <w:r>
        <w:rPr>
          <w:rFonts w:ascii="Times New Roman"/>
          <w:b w:val="false"/>
          <w:i w:val="false"/>
          <w:color w:val="000000"/>
          <w:sz w:val="28"/>
        </w:rPr>
        <w:t xml:space="preserve">
              заттарды немесе жұқпалы </w:t>
      </w:r>
    </w:p>
    <w:p>
      <w:pPr>
        <w:spacing w:after="0"/>
        <w:ind w:left="0"/>
        <w:jc w:val="both"/>
      </w:pPr>
      <w:r>
        <w:rPr>
          <w:rFonts w:ascii="Times New Roman"/>
          <w:b w:val="false"/>
          <w:i w:val="false"/>
          <w:color w:val="000000"/>
          <w:sz w:val="28"/>
        </w:rPr>
        <w:t xml:space="preserve">
              материалдарды, сондай-ақ химиялық </w:t>
      </w:r>
    </w:p>
    <w:p>
      <w:pPr>
        <w:spacing w:after="0"/>
        <w:ind w:left="0"/>
        <w:jc w:val="both"/>
      </w:pPr>
      <w:r>
        <w:rPr>
          <w:rFonts w:ascii="Times New Roman"/>
          <w:b w:val="false"/>
          <w:i w:val="false"/>
          <w:color w:val="000000"/>
          <w:sz w:val="28"/>
        </w:rPr>
        <w:t xml:space="preserve">
              заттарды қолданып жұмыс iстейтiн </w:t>
      </w:r>
    </w:p>
    <w:p>
      <w:pPr>
        <w:spacing w:after="0"/>
        <w:ind w:left="0"/>
        <w:jc w:val="both"/>
      </w:pPr>
      <w:r>
        <w:rPr>
          <w:rFonts w:ascii="Times New Roman"/>
          <w:b w:val="false"/>
          <w:i w:val="false"/>
          <w:color w:val="000000"/>
          <w:sz w:val="28"/>
        </w:rPr>
        <w:t xml:space="preserve">
              биосинтетикалық емдеу құралдары </w:t>
      </w:r>
    </w:p>
    <w:p>
      <w:pPr>
        <w:spacing w:after="0"/>
        <w:ind w:left="0"/>
        <w:jc w:val="both"/>
      </w:pPr>
      <w:r>
        <w:rPr>
          <w:rFonts w:ascii="Times New Roman"/>
          <w:b w:val="false"/>
          <w:i w:val="false"/>
          <w:color w:val="000000"/>
          <w:sz w:val="28"/>
        </w:rPr>
        <w:t xml:space="preserve">
              өндiрiсiнiң препараторы мен бактериалық </w:t>
      </w:r>
    </w:p>
    <w:p>
      <w:pPr>
        <w:spacing w:after="0"/>
        <w:ind w:left="0"/>
        <w:jc w:val="both"/>
      </w:pPr>
      <w:r>
        <w:rPr>
          <w:rFonts w:ascii="Times New Roman"/>
          <w:b w:val="false"/>
          <w:i w:val="false"/>
          <w:color w:val="000000"/>
          <w:sz w:val="28"/>
        </w:rPr>
        <w:t xml:space="preserve">
              дәрi-дәрмектер өндiрiсiнiң зертханашысы         12 </w:t>
      </w:r>
    </w:p>
    <w:p>
      <w:pPr>
        <w:spacing w:after="0"/>
        <w:ind w:left="0"/>
        <w:jc w:val="both"/>
      </w:pPr>
      <w:r>
        <w:rPr>
          <w:rFonts w:ascii="Times New Roman"/>
          <w:b w:val="false"/>
          <w:i w:val="false"/>
          <w:color w:val="000000"/>
          <w:sz w:val="28"/>
        </w:rPr>
        <w:t xml:space="preserve">
      16.     Жануарлардың терiсiн қабылдау және </w:t>
      </w:r>
    </w:p>
    <w:p>
      <w:pPr>
        <w:spacing w:after="0"/>
        <w:ind w:left="0"/>
        <w:jc w:val="both"/>
      </w:pPr>
      <w:r>
        <w:rPr>
          <w:rFonts w:ascii="Times New Roman"/>
          <w:b w:val="false"/>
          <w:i w:val="false"/>
          <w:color w:val="000000"/>
          <w:sz w:val="28"/>
        </w:rPr>
        <w:t xml:space="preserve">
              тапсырумен айналысатын материалдарды, </w:t>
      </w:r>
    </w:p>
    <w:p>
      <w:pPr>
        <w:spacing w:after="0"/>
        <w:ind w:left="0"/>
        <w:jc w:val="both"/>
      </w:pPr>
      <w:r>
        <w:rPr>
          <w:rFonts w:ascii="Times New Roman"/>
          <w:b w:val="false"/>
          <w:i w:val="false"/>
          <w:color w:val="000000"/>
          <w:sz w:val="28"/>
        </w:rPr>
        <w:t xml:space="preserve">
              жартылай шикiзаттар мен дайын өнiмдердi </w:t>
      </w:r>
    </w:p>
    <w:p>
      <w:pPr>
        <w:spacing w:after="0"/>
        <w:ind w:left="0"/>
        <w:jc w:val="both"/>
      </w:pPr>
      <w:r>
        <w:rPr>
          <w:rFonts w:ascii="Times New Roman"/>
          <w:b w:val="false"/>
          <w:i w:val="false"/>
          <w:color w:val="000000"/>
          <w:sz w:val="28"/>
        </w:rPr>
        <w:t xml:space="preserve">
              қабылдаушы                                       6 </w:t>
      </w:r>
    </w:p>
    <w:p>
      <w:pPr>
        <w:spacing w:after="0"/>
        <w:ind w:left="0"/>
        <w:jc w:val="both"/>
      </w:pPr>
      <w:r>
        <w:rPr>
          <w:rFonts w:ascii="Times New Roman"/>
          <w:b w:val="false"/>
          <w:i w:val="false"/>
          <w:color w:val="000000"/>
          <w:sz w:val="28"/>
        </w:rPr>
        <w:t xml:space="preserve">
      17.     Гидроксалды жуушы                                6 </w:t>
      </w:r>
    </w:p>
    <w:p>
      <w:pPr>
        <w:spacing w:after="0"/>
        <w:ind w:left="0"/>
        <w:jc w:val="both"/>
      </w:pPr>
      <w:r>
        <w:rPr>
          <w:rFonts w:ascii="Times New Roman"/>
          <w:b w:val="false"/>
          <w:i w:val="false"/>
          <w:color w:val="000000"/>
          <w:sz w:val="28"/>
        </w:rPr>
        <w:t xml:space="preserve">
      18.     Ерекше қауiптi жұқпалы жұқтырғыштарға, </w:t>
      </w:r>
    </w:p>
    <w:p>
      <w:pPr>
        <w:spacing w:after="0"/>
        <w:ind w:left="0"/>
        <w:jc w:val="both"/>
      </w:pPr>
      <w:r>
        <w:rPr>
          <w:rFonts w:ascii="Times New Roman"/>
          <w:b w:val="false"/>
          <w:i w:val="false"/>
          <w:color w:val="000000"/>
          <w:sz w:val="28"/>
        </w:rPr>
        <w:t xml:space="preserve">
              оның iшiнде адам денсаулығына қатер төндiретiн </w:t>
      </w:r>
    </w:p>
    <w:p>
      <w:pPr>
        <w:spacing w:after="0"/>
        <w:ind w:left="0"/>
        <w:jc w:val="both"/>
      </w:pPr>
      <w:r>
        <w:rPr>
          <w:rFonts w:ascii="Times New Roman"/>
          <w:b w:val="false"/>
          <w:i w:val="false"/>
          <w:color w:val="000000"/>
          <w:sz w:val="28"/>
        </w:rPr>
        <w:t xml:space="preserve">
              бруцеллезге, маңқаға, сiбiр топалаңына, </w:t>
      </w:r>
    </w:p>
    <w:p>
      <w:pPr>
        <w:spacing w:after="0"/>
        <w:ind w:left="0"/>
        <w:jc w:val="both"/>
      </w:pPr>
      <w:r>
        <w:rPr>
          <w:rFonts w:ascii="Times New Roman"/>
          <w:b w:val="false"/>
          <w:i w:val="false"/>
          <w:color w:val="000000"/>
          <w:sz w:val="28"/>
        </w:rPr>
        <w:t xml:space="preserve">
              сiреспе, газ қағынбасына (эмфизематоздты </w:t>
      </w:r>
    </w:p>
    <w:p>
      <w:pPr>
        <w:spacing w:after="0"/>
        <w:ind w:left="0"/>
        <w:jc w:val="both"/>
      </w:pPr>
      <w:r>
        <w:rPr>
          <w:rFonts w:ascii="Times New Roman"/>
          <w:b w:val="false"/>
          <w:i w:val="false"/>
          <w:color w:val="000000"/>
          <w:sz w:val="28"/>
        </w:rPr>
        <w:t xml:space="preserve">
              шиқанға, брадзотаэнтеротоксемияға, </w:t>
      </w:r>
    </w:p>
    <w:p>
      <w:pPr>
        <w:spacing w:after="0"/>
        <w:ind w:left="0"/>
        <w:jc w:val="both"/>
      </w:pPr>
      <w:r>
        <w:rPr>
          <w:rFonts w:ascii="Times New Roman"/>
          <w:b w:val="false"/>
          <w:i w:val="false"/>
          <w:color w:val="000000"/>
          <w:sz w:val="28"/>
        </w:rPr>
        <w:t xml:space="preserve">
              қозылардың анаэробтық дизентериясына және т.б.), </w:t>
      </w:r>
    </w:p>
    <w:p>
      <w:pPr>
        <w:spacing w:after="0"/>
        <w:ind w:left="0"/>
        <w:jc w:val="both"/>
      </w:pPr>
      <w:r>
        <w:rPr>
          <w:rFonts w:ascii="Times New Roman"/>
          <w:b w:val="false"/>
          <w:i w:val="false"/>
          <w:color w:val="000000"/>
          <w:sz w:val="28"/>
        </w:rPr>
        <w:t xml:space="preserve">
              лептоспирозаға, туберкулезге, шошқа тiлмесiне </w:t>
      </w:r>
    </w:p>
    <w:p>
      <w:pPr>
        <w:spacing w:after="0"/>
        <w:ind w:left="0"/>
        <w:jc w:val="both"/>
      </w:pPr>
      <w:r>
        <w:rPr>
          <w:rFonts w:ascii="Times New Roman"/>
          <w:b w:val="false"/>
          <w:i w:val="false"/>
          <w:color w:val="000000"/>
          <w:sz w:val="28"/>
        </w:rPr>
        <w:t xml:space="preserve">
              (эризепилойдқа), аусылға, қылауға, листерелезге, </w:t>
      </w:r>
    </w:p>
    <w:p>
      <w:pPr>
        <w:spacing w:after="0"/>
        <w:ind w:left="0"/>
        <w:jc w:val="both"/>
      </w:pPr>
      <w:r>
        <w:rPr>
          <w:rFonts w:ascii="Times New Roman"/>
          <w:b w:val="false"/>
          <w:i w:val="false"/>
          <w:color w:val="000000"/>
          <w:sz w:val="28"/>
        </w:rPr>
        <w:t xml:space="preserve">
              ботулизмге, құрғақ теміреткіге, құстардың, </w:t>
      </w:r>
    </w:p>
    <w:p>
      <w:pPr>
        <w:spacing w:after="0"/>
        <w:ind w:left="0"/>
        <w:jc w:val="both"/>
      </w:pPr>
      <w:r>
        <w:rPr>
          <w:rFonts w:ascii="Times New Roman"/>
          <w:b w:val="false"/>
          <w:i w:val="false"/>
          <w:color w:val="000000"/>
          <w:sz w:val="28"/>
        </w:rPr>
        <w:t xml:space="preserve">
              шошқаның, iрi қара малдың чумасына, қойдың, </w:t>
      </w:r>
    </w:p>
    <w:p>
      <w:pPr>
        <w:spacing w:after="0"/>
        <w:ind w:left="0"/>
        <w:jc w:val="both"/>
      </w:pPr>
      <w:r>
        <w:rPr>
          <w:rFonts w:ascii="Times New Roman"/>
          <w:b w:val="false"/>
          <w:i w:val="false"/>
          <w:color w:val="000000"/>
          <w:sz w:val="28"/>
        </w:rPr>
        <w:t xml:space="preserve">
              ешкiнiң және құстардың шешегiне қарсы био </w:t>
      </w:r>
    </w:p>
    <w:p>
      <w:pPr>
        <w:spacing w:after="0"/>
        <w:ind w:left="0"/>
        <w:jc w:val="both"/>
      </w:pPr>
      <w:r>
        <w:rPr>
          <w:rFonts w:ascii="Times New Roman"/>
          <w:b w:val="false"/>
          <w:i w:val="false"/>
          <w:color w:val="000000"/>
          <w:sz w:val="28"/>
        </w:rPr>
        <w:t xml:space="preserve">
              дәрi-дәрмектер, сондай-ақ антирабикалық вакцина </w:t>
      </w:r>
    </w:p>
    <w:p>
      <w:pPr>
        <w:spacing w:after="0"/>
        <w:ind w:left="0"/>
        <w:jc w:val="both"/>
      </w:pPr>
      <w:r>
        <w:rPr>
          <w:rFonts w:ascii="Times New Roman"/>
          <w:b w:val="false"/>
          <w:i w:val="false"/>
          <w:color w:val="000000"/>
          <w:sz w:val="28"/>
        </w:rPr>
        <w:t xml:space="preserve">
              өндiрiсiмен тiкелей айналысатын </w:t>
      </w:r>
    </w:p>
    <w:p>
      <w:pPr>
        <w:spacing w:after="0"/>
        <w:ind w:left="0"/>
        <w:jc w:val="both"/>
      </w:pPr>
      <w:r>
        <w:rPr>
          <w:rFonts w:ascii="Times New Roman"/>
          <w:b w:val="false"/>
          <w:i w:val="false"/>
          <w:color w:val="000000"/>
          <w:sz w:val="28"/>
        </w:rPr>
        <w:t xml:space="preserve">
              биокәсiпорындардың қызметшiлерi                 18      36 </w:t>
      </w:r>
    </w:p>
    <w:p>
      <w:pPr>
        <w:spacing w:after="0"/>
        <w:ind w:left="0"/>
        <w:jc w:val="both"/>
      </w:pPr>
      <w:r>
        <w:rPr>
          <w:rFonts w:ascii="Times New Roman"/>
          <w:b w:val="false"/>
          <w:i w:val="false"/>
          <w:color w:val="000000"/>
          <w:sz w:val="28"/>
        </w:rPr>
        <w:t xml:space="preserve">
      19.     Себу және термостаттық үй-жайларда, </w:t>
      </w:r>
    </w:p>
    <w:p>
      <w:pPr>
        <w:spacing w:after="0"/>
        <w:ind w:left="0"/>
        <w:jc w:val="both"/>
      </w:pPr>
      <w:r>
        <w:rPr>
          <w:rFonts w:ascii="Times New Roman"/>
          <w:b w:val="false"/>
          <w:i w:val="false"/>
          <w:color w:val="000000"/>
          <w:sz w:val="28"/>
        </w:rPr>
        <w:t xml:space="preserve">
              стерилдiк бөлмелерде туберкулиндi </w:t>
      </w:r>
    </w:p>
    <w:p>
      <w:pPr>
        <w:spacing w:after="0"/>
        <w:ind w:left="0"/>
        <w:jc w:val="both"/>
      </w:pPr>
      <w:r>
        <w:rPr>
          <w:rFonts w:ascii="Times New Roman"/>
          <w:b w:val="false"/>
          <w:i w:val="false"/>
          <w:color w:val="000000"/>
          <w:sz w:val="28"/>
        </w:rPr>
        <w:t xml:space="preserve">
              булаумен айналысатын қызметшiлер; </w:t>
      </w:r>
    </w:p>
    <w:p>
      <w:pPr>
        <w:spacing w:after="0"/>
        <w:ind w:left="0"/>
        <w:jc w:val="both"/>
      </w:pPr>
      <w:r>
        <w:rPr>
          <w:rFonts w:ascii="Times New Roman"/>
          <w:b w:val="false"/>
          <w:i w:val="false"/>
          <w:color w:val="000000"/>
          <w:sz w:val="28"/>
        </w:rPr>
        <w:t xml:space="preserve">
              ерекше қауiптi жұқтырғыштарды қолданып жұмыс </w:t>
      </w:r>
    </w:p>
    <w:p>
      <w:pPr>
        <w:spacing w:after="0"/>
        <w:ind w:left="0"/>
        <w:jc w:val="both"/>
      </w:pPr>
      <w:r>
        <w:rPr>
          <w:rFonts w:ascii="Times New Roman"/>
          <w:b w:val="false"/>
          <w:i w:val="false"/>
          <w:color w:val="000000"/>
          <w:sz w:val="28"/>
        </w:rPr>
        <w:t xml:space="preserve">
              iстеушi материалдар мен дәрi-дәрмектердi </w:t>
      </w:r>
    </w:p>
    <w:p>
      <w:pPr>
        <w:spacing w:after="0"/>
        <w:ind w:left="0"/>
        <w:jc w:val="both"/>
      </w:pPr>
      <w:r>
        <w:rPr>
          <w:rFonts w:ascii="Times New Roman"/>
          <w:b w:val="false"/>
          <w:i w:val="false"/>
          <w:color w:val="000000"/>
          <w:sz w:val="28"/>
        </w:rPr>
        <w:t xml:space="preserve">
              стерилизаторлаушы                               18      36 </w:t>
      </w:r>
    </w:p>
    <w:p>
      <w:pPr>
        <w:spacing w:after="0"/>
        <w:ind w:left="0"/>
        <w:jc w:val="both"/>
      </w:pPr>
      <w:r>
        <w:rPr>
          <w:rFonts w:ascii="Times New Roman"/>
          <w:b w:val="false"/>
          <w:i w:val="false"/>
          <w:color w:val="000000"/>
          <w:sz w:val="28"/>
        </w:rPr>
        <w:t xml:space="preserve">
      20.     Жануарлардың өлексесiн зарарсыздандырумен </w:t>
      </w:r>
    </w:p>
    <w:p>
      <w:pPr>
        <w:spacing w:after="0"/>
        <w:ind w:left="0"/>
        <w:jc w:val="both"/>
      </w:pPr>
      <w:r>
        <w:rPr>
          <w:rFonts w:ascii="Times New Roman"/>
          <w:b w:val="false"/>
          <w:i w:val="false"/>
          <w:color w:val="000000"/>
          <w:sz w:val="28"/>
        </w:rPr>
        <w:t xml:space="preserve">
              және пайдаға асырумен тұрақты және тiкелей </w:t>
      </w:r>
    </w:p>
    <w:p>
      <w:pPr>
        <w:spacing w:after="0"/>
        <w:ind w:left="0"/>
        <w:jc w:val="both"/>
      </w:pPr>
      <w:r>
        <w:rPr>
          <w:rFonts w:ascii="Times New Roman"/>
          <w:b w:val="false"/>
          <w:i w:val="false"/>
          <w:color w:val="000000"/>
          <w:sz w:val="28"/>
        </w:rPr>
        <w:t xml:space="preserve">
              айналысатын қызметшiлер                         12      36 </w:t>
      </w:r>
    </w:p>
    <w:p>
      <w:pPr>
        <w:spacing w:after="0"/>
        <w:ind w:left="0"/>
        <w:jc w:val="both"/>
      </w:pPr>
      <w:r>
        <w:rPr>
          <w:rFonts w:ascii="Times New Roman"/>
          <w:b w:val="false"/>
          <w:i w:val="false"/>
          <w:color w:val="000000"/>
          <w:sz w:val="28"/>
        </w:rPr>
        <w:t xml:space="preserve">
      21.     Осы бөлiмнiң 18 тармағында тiзбелеп көрсетiлген </w:t>
      </w:r>
    </w:p>
    <w:p>
      <w:pPr>
        <w:spacing w:after="0"/>
        <w:ind w:left="0"/>
        <w:jc w:val="both"/>
      </w:pPr>
      <w:r>
        <w:rPr>
          <w:rFonts w:ascii="Times New Roman"/>
          <w:b w:val="false"/>
          <w:i w:val="false"/>
          <w:color w:val="000000"/>
          <w:sz w:val="28"/>
        </w:rPr>
        <w:t xml:space="preserve">
              өндiрiстерде тiкелей жұмыспен айналысатын </w:t>
      </w:r>
    </w:p>
    <w:p>
      <w:pPr>
        <w:spacing w:after="0"/>
        <w:ind w:left="0"/>
        <w:jc w:val="both"/>
      </w:pPr>
      <w:r>
        <w:rPr>
          <w:rFonts w:ascii="Times New Roman"/>
          <w:b w:val="false"/>
          <w:i w:val="false"/>
          <w:color w:val="000000"/>
          <w:sz w:val="28"/>
        </w:rPr>
        <w:t xml:space="preserve">
              биотазалағыш құрылғыжайларының қызметшiлерi     12      36 </w:t>
      </w:r>
    </w:p>
    <w:p>
      <w:pPr>
        <w:spacing w:after="0"/>
        <w:ind w:left="0"/>
        <w:jc w:val="both"/>
      </w:pPr>
      <w:r>
        <w:rPr>
          <w:rFonts w:ascii="Times New Roman"/>
          <w:b w:val="false"/>
          <w:i w:val="false"/>
          <w:color w:val="000000"/>
          <w:sz w:val="28"/>
        </w:rPr>
        <w:t xml:space="preserve">
      22.     Бактериалдық дақылдарды өсiру үшiн </w:t>
      </w:r>
    </w:p>
    <w:p>
      <w:pPr>
        <w:spacing w:after="0"/>
        <w:ind w:left="0"/>
        <w:jc w:val="both"/>
      </w:pPr>
      <w:r>
        <w:rPr>
          <w:rFonts w:ascii="Times New Roman"/>
          <w:b w:val="false"/>
          <w:i w:val="false"/>
          <w:color w:val="000000"/>
          <w:sz w:val="28"/>
        </w:rPr>
        <w:t xml:space="preserve">
              азықтық ортаны қайнатумен айналысатын орта </w:t>
      </w:r>
    </w:p>
    <w:p>
      <w:pPr>
        <w:spacing w:after="0"/>
        <w:ind w:left="0"/>
        <w:jc w:val="both"/>
      </w:pPr>
      <w:r>
        <w:rPr>
          <w:rFonts w:ascii="Times New Roman"/>
          <w:b w:val="false"/>
          <w:i w:val="false"/>
          <w:color w:val="000000"/>
          <w:sz w:val="28"/>
        </w:rPr>
        <w:t xml:space="preserve">
              қайнатушысы                                      6 </w:t>
      </w:r>
    </w:p>
    <w:p>
      <w:pPr>
        <w:spacing w:after="0"/>
        <w:ind w:left="0"/>
        <w:jc w:val="both"/>
      </w:pPr>
      <w:r>
        <w:rPr>
          <w:rFonts w:ascii="Times New Roman"/>
          <w:b w:val="false"/>
          <w:i w:val="false"/>
          <w:color w:val="000000"/>
          <w:sz w:val="28"/>
        </w:rPr>
        <w:t xml:space="preserve">
      23.     Осы бөлiмнiң 18-тармағында көрсетiлген </w:t>
      </w:r>
    </w:p>
    <w:p>
      <w:pPr>
        <w:spacing w:after="0"/>
        <w:ind w:left="0"/>
        <w:jc w:val="both"/>
      </w:pPr>
      <w:r>
        <w:rPr>
          <w:rFonts w:ascii="Times New Roman"/>
          <w:b w:val="false"/>
          <w:i w:val="false"/>
          <w:color w:val="000000"/>
          <w:sz w:val="28"/>
        </w:rPr>
        <w:t xml:space="preserve">
              биодәрi-дәрмектермен жұмыс iстейтiн </w:t>
      </w:r>
    </w:p>
    <w:p>
      <w:pPr>
        <w:spacing w:after="0"/>
        <w:ind w:left="0"/>
        <w:jc w:val="both"/>
      </w:pPr>
      <w:r>
        <w:rPr>
          <w:rFonts w:ascii="Times New Roman"/>
          <w:b w:val="false"/>
          <w:i w:val="false"/>
          <w:color w:val="000000"/>
          <w:sz w:val="28"/>
        </w:rPr>
        <w:t xml:space="preserve">
              жайғастырушы, буып-түюшi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АСД ДӘРI-ДӘРМЕКТЕР ӨНДIРIСI </w:t>
      </w:r>
    </w:p>
    <w:p>
      <w:pPr>
        <w:spacing w:after="0"/>
        <w:ind w:left="0"/>
        <w:jc w:val="both"/>
      </w:pPr>
      <w:r>
        <w:rPr>
          <w:rFonts w:ascii="Times New Roman"/>
          <w:b w:val="false"/>
          <w:i w:val="false"/>
          <w:color w:val="000000"/>
          <w:sz w:val="28"/>
        </w:rPr>
        <w:t xml:space="preserve">
      24.     АСД дәрi-дәрмегiн жасап, шығарумен </w:t>
      </w:r>
    </w:p>
    <w:p>
      <w:pPr>
        <w:spacing w:after="0"/>
        <w:ind w:left="0"/>
        <w:jc w:val="both"/>
      </w:pPr>
      <w:r>
        <w:rPr>
          <w:rFonts w:ascii="Times New Roman"/>
          <w:b w:val="false"/>
          <w:i w:val="false"/>
          <w:color w:val="000000"/>
          <w:sz w:val="28"/>
        </w:rPr>
        <w:t xml:space="preserve">
              айналысатын жұмысшылар                          12 </w:t>
      </w:r>
    </w:p>
    <w:p>
      <w:pPr>
        <w:spacing w:after="0"/>
        <w:ind w:left="0"/>
        <w:jc w:val="both"/>
      </w:pPr>
      <w:r>
        <w:rPr>
          <w:rFonts w:ascii="Times New Roman"/>
          <w:b w:val="false"/>
          <w:i w:val="false"/>
          <w:color w:val="000000"/>
          <w:sz w:val="28"/>
        </w:rPr>
        <w:t xml:space="preserve">
      25.     АСД реакторы жағу ошақтарын </w:t>
      </w:r>
    </w:p>
    <w:p>
      <w:pPr>
        <w:spacing w:after="0"/>
        <w:ind w:left="0"/>
        <w:jc w:val="both"/>
      </w:pPr>
      <w:r>
        <w:rPr>
          <w:rFonts w:ascii="Times New Roman"/>
          <w:b w:val="false"/>
          <w:i w:val="false"/>
          <w:color w:val="000000"/>
          <w:sz w:val="28"/>
        </w:rPr>
        <w:t xml:space="preserve">
              жөндеумен айналысатын жұмысшылар                12 </w:t>
      </w:r>
    </w:p>
    <w:p>
      <w:pPr>
        <w:spacing w:after="0"/>
        <w:ind w:left="0"/>
        <w:jc w:val="both"/>
      </w:pPr>
      <w:r>
        <w:rPr>
          <w:rFonts w:ascii="Times New Roman"/>
          <w:b w:val="false"/>
          <w:i w:val="false"/>
          <w:color w:val="000000"/>
          <w:sz w:val="28"/>
        </w:rPr>
        <w:t xml:space="preserve">
      26.     АСД дәрi-дәрмегiн сүзгіден өткiзу, </w:t>
      </w:r>
    </w:p>
    <w:p>
      <w:pPr>
        <w:spacing w:after="0"/>
        <w:ind w:left="0"/>
        <w:jc w:val="both"/>
      </w:pPr>
      <w:r>
        <w:rPr>
          <w:rFonts w:ascii="Times New Roman"/>
          <w:b w:val="false"/>
          <w:i w:val="false"/>
          <w:color w:val="000000"/>
          <w:sz w:val="28"/>
        </w:rPr>
        <w:t xml:space="preserve">
              бөлiп құюмен, ыдысқа салып, </w:t>
      </w:r>
    </w:p>
    <w:p>
      <w:pPr>
        <w:spacing w:after="0"/>
        <w:ind w:left="0"/>
        <w:jc w:val="both"/>
      </w:pPr>
      <w:r>
        <w:rPr>
          <w:rFonts w:ascii="Times New Roman"/>
          <w:b w:val="false"/>
          <w:i w:val="false"/>
          <w:color w:val="000000"/>
          <w:sz w:val="28"/>
        </w:rPr>
        <w:t xml:space="preserve">
              буып-түюмен тiкелей айналысатын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27.     АСД дәрi-дәрмегiн жасап, шығару </w:t>
      </w:r>
    </w:p>
    <w:p>
      <w:pPr>
        <w:spacing w:after="0"/>
        <w:ind w:left="0"/>
        <w:jc w:val="both"/>
      </w:pPr>
      <w:r>
        <w:rPr>
          <w:rFonts w:ascii="Times New Roman"/>
          <w:b w:val="false"/>
          <w:i w:val="false"/>
          <w:color w:val="000000"/>
          <w:sz w:val="28"/>
        </w:rPr>
        <w:t xml:space="preserve">
              цехының шеберi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ВЕТЕРИНАРИЯ </w:t>
      </w:r>
    </w:p>
    <w:p>
      <w:pPr>
        <w:spacing w:after="0"/>
        <w:ind w:left="0"/>
        <w:jc w:val="both"/>
      </w:pPr>
      <w:r>
        <w:rPr>
          <w:rFonts w:ascii="Times New Roman"/>
          <w:b w:val="false"/>
          <w:i w:val="false"/>
          <w:color w:val="000000"/>
          <w:sz w:val="28"/>
        </w:rPr>
        <w:t xml:space="preserve">
      28.     Жануарлар мен жануар шикiзатын </w:t>
      </w:r>
    </w:p>
    <w:p>
      <w:pPr>
        <w:spacing w:after="0"/>
        <w:ind w:left="0"/>
        <w:jc w:val="both"/>
      </w:pPr>
      <w:r>
        <w:rPr>
          <w:rFonts w:ascii="Times New Roman"/>
          <w:b w:val="false"/>
          <w:i w:val="false"/>
          <w:color w:val="000000"/>
          <w:sz w:val="28"/>
        </w:rPr>
        <w:t xml:space="preserve">
              адам денсаулығы үшiн жұқпалы, </w:t>
      </w:r>
    </w:p>
    <w:p>
      <w:pPr>
        <w:spacing w:after="0"/>
        <w:ind w:left="0"/>
        <w:jc w:val="both"/>
      </w:pPr>
      <w:r>
        <w:rPr>
          <w:rFonts w:ascii="Times New Roman"/>
          <w:b w:val="false"/>
          <w:i w:val="false"/>
          <w:color w:val="000000"/>
          <w:sz w:val="28"/>
        </w:rPr>
        <w:t xml:space="preserve">
              қауiптi ауруы бар деген күмән </w:t>
      </w:r>
    </w:p>
    <w:p>
      <w:pPr>
        <w:spacing w:after="0"/>
        <w:ind w:left="0"/>
        <w:jc w:val="both"/>
      </w:pPr>
      <w:r>
        <w:rPr>
          <w:rFonts w:ascii="Times New Roman"/>
          <w:b w:val="false"/>
          <w:i w:val="false"/>
          <w:color w:val="000000"/>
          <w:sz w:val="28"/>
        </w:rPr>
        <w:t xml:space="preserve">
              бойынша оларды қараумен және </w:t>
      </w:r>
    </w:p>
    <w:p>
      <w:pPr>
        <w:spacing w:after="0"/>
        <w:ind w:left="0"/>
        <w:jc w:val="both"/>
      </w:pPr>
      <w:r>
        <w:rPr>
          <w:rFonts w:ascii="Times New Roman"/>
          <w:b w:val="false"/>
          <w:i w:val="false"/>
          <w:color w:val="000000"/>
          <w:sz w:val="28"/>
        </w:rPr>
        <w:t xml:space="preserve">
              тексерумен байланысты жұмыстармен </w:t>
      </w:r>
    </w:p>
    <w:p>
      <w:pPr>
        <w:spacing w:after="0"/>
        <w:ind w:left="0"/>
        <w:jc w:val="both"/>
      </w:pPr>
      <w:r>
        <w:rPr>
          <w:rFonts w:ascii="Times New Roman"/>
          <w:b w:val="false"/>
          <w:i w:val="false"/>
          <w:color w:val="000000"/>
          <w:sz w:val="28"/>
        </w:rPr>
        <w:t xml:space="preserve">
              айналысатын ветеринар дәрiгер, </w:t>
      </w:r>
    </w:p>
    <w:p>
      <w:pPr>
        <w:spacing w:after="0"/>
        <w:ind w:left="0"/>
        <w:jc w:val="both"/>
      </w:pPr>
      <w:r>
        <w:rPr>
          <w:rFonts w:ascii="Times New Roman"/>
          <w:b w:val="false"/>
          <w:i w:val="false"/>
          <w:color w:val="000000"/>
          <w:sz w:val="28"/>
        </w:rPr>
        <w:t xml:space="preserve">
              ветеринар фельдшер, ветеринар </w:t>
      </w:r>
    </w:p>
    <w:p>
      <w:pPr>
        <w:spacing w:after="0"/>
        <w:ind w:left="0"/>
        <w:jc w:val="both"/>
      </w:pPr>
      <w:r>
        <w:rPr>
          <w:rFonts w:ascii="Times New Roman"/>
          <w:b w:val="false"/>
          <w:i w:val="false"/>
          <w:color w:val="000000"/>
          <w:sz w:val="28"/>
        </w:rPr>
        <w:t xml:space="preserve">
              техник, ветеринар санитар                       12 </w:t>
      </w:r>
    </w:p>
    <w:p>
      <w:pPr>
        <w:spacing w:after="0"/>
        <w:ind w:left="0"/>
        <w:jc w:val="both"/>
      </w:pPr>
      <w:r>
        <w:rPr>
          <w:rFonts w:ascii="Times New Roman"/>
          <w:b w:val="false"/>
          <w:i w:val="false"/>
          <w:color w:val="000000"/>
          <w:sz w:val="28"/>
        </w:rPr>
        <w:t xml:space="preserve">
      29.     Жұқтыру немесе жұқпалы аурулармен </w:t>
      </w:r>
    </w:p>
    <w:p>
      <w:pPr>
        <w:spacing w:after="0"/>
        <w:ind w:left="0"/>
        <w:jc w:val="both"/>
      </w:pPr>
      <w:r>
        <w:rPr>
          <w:rFonts w:ascii="Times New Roman"/>
          <w:b w:val="false"/>
          <w:i w:val="false"/>
          <w:color w:val="000000"/>
          <w:sz w:val="28"/>
        </w:rPr>
        <w:t xml:space="preserve">
              сырқаттану қаупi бар жағдайларда, </w:t>
      </w:r>
    </w:p>
    <w:p>
      <w:pPr>
        <w:spacing w:after="0"/>
        <w:ind w:left="0"/>
        <w:jc w:val="both"/>
      </w:pPr>
      <w:r>
        <w:rPr>
          <w:rFonts w:ascii="Times New Roman"/>
          <w:b w:val="false"/>
          <w:i w:val="false"/>
          <w:color w:val="000000"/>
          <w:sz w:val="28"/>
        </w:rPr>
        <w:t xml:space="preserve">
              сондай-ақ ауру хайуанаттарды емдеу </w:t>
      </w:r>
    </w:p>
    <w:p>
      <w:pPr>
        <w:spacing w:after="0"/>
        <w:ind w:left="0"/>
        <w:jc w:val="both"/>
      </w:pPr>
      <w:r>
        <w:rPr>
          <w:rFonts w:ascii="Times New Roman"/>
          <w:b w:val="false"/>
          <w:i w:val="false"/>
          <w:color w:val="000000"/>
          <w:sz w:val="28"/>
        </w:rPr>
        <w:t xml:space="preserve">
              және оларды қарап күту бойынша тiкелей </w:t>
      </w:r>
    </w:p>
    <w:p>
      <w:pPr>
        <w:spacing w:after="0"/>
        <w:ind w:left="0"/>
        <w:jc w:val="both"/>
      </w:pPr>
      <w:r>
        <w:rPr>
          <w:rFonts w:ascii="Times New Roman"/>
          <w:b w:val="false"/>
          <w:i w:val="false"/>
          <w:color w:val="000000"/>
          <w:sz w:val="28"/>
        </w:rPr>
        <w:t xml:space="preserve">
              жұмыс атқарушы ветеринар дәрiгер, </w:t>
      </w:r>
    </w:p>
    <w:p>
      <w:pPr>
        <w:spacing w:after="0"/>
        <w:ind w:left="0"/>
        <w:jc w:val="both"/>
      </w:pPr>
      <w:r>
        <w:rPr>
          <w:rFonts w:ascii="Times New Roman"/>
          <w:b w:val="false"/>
          <w:i w:val="false"/>
          <w:color w:val="000000"/>
          <w:sz w:val="28"/>
        </w:rPr>
        <w:t xml:space="preserve">
              ветеринар дәрiгер-клиникалар </w:t>
      </w:r>
    </w:p>
    <w:p>
      <w:pPr>
        <w:spacing w:after="0"/>
        <w:ind w:left="0"/>
        <w:jc w:val="both"/>
      </w:pPr>
      <w:r>
        <w:rPr>
          <w:rFonts w:ascii="Times New Roman"/>
          <w:b w:val="false"/>
          <w:i w:val="false"/>
          <w:color w:val="000000"/>
          <w:sz w:val="28"/>
        </w:rPr>
        <w:t xml:space="preserve">
              ординаторы, ветеринар фельдшер, </w:t>
      </w:r>
    </w:p>
    <w:p>
      <w:pPr>
        <w:spacing w:after="0"/>
        <w:ind w:left="0"/>
        <w:jc w:val="both"/>
      </w:pPr>
      <w:r>
        <w:rPr>
          <w:rFonts w:ascii="Times New Roman"/>
          <w:b w:val="false"/>
          <w:i w:val="false"/>
          <w:color w:val="000000"/>
          <w:sz w:val="28"/>
        </w:rPr>
        <w:t xml:space="preserve">
              ветеринар техник, зертханашы, </w:t>
      </w:r>
    </w:p>
    <w:p>
      <w:pPr>
        <w:spacing w:after="0"/>
        <w:ind w:left="0"/>
        <w:jc w:val="both"/>
      </w:pPr>
      <w:r>
        <w:rPr>
          <w:rFonts w:ascii="Times New Roman"/>
          <w:b w:val="false"/>
          <w:i w:val="false"/>
          <w:color w:val="000000"/>
          <w:sz w:val="28"/>
        </w:rPr>
        <w:t xml:space="preserve">
              ветеринар препараторшы, ветеринар </w:t>
      </w:r>
    </w:p>
    <w:p>
      <w:pPr>
        <w:spacing w:after="0"/>
        <w:ind w:left="0"/>
        <w:jc w:val="both"/>
      </w:pPr>
      <w:r>
        <w:rPr>
          <w:rFonts w:ascii="Times New Roman"/>
          <w:b w:val="false"/>
          <w:i w:val="false"/>
          <w:color w:val="000000"/>
          <w:sz w:val="28"/>
        </w:rPr>
        <w:t xml:space="preserve">
              санитар мен қызметшi                            12      36 </w:t>
      </w:r>
    </w:p>
    <w:p>
      <w:pPr>
        <w:spacing w:after="0"/>
        <w:ind w:left="0"/>
        <w:jc w:val="both"/>
      </w:pPr>
      <w:r>
        <w:rPr>
          <w:rFonts w:ascii="Times New Roman"/>
          <w:b w:val="false"/>
          <w:i w:val="false"/>
          <w:color w:val="000000"/>
          <w:sz w:val="28"/>
        </w:rPr>
        <w:t xml:space="preserve">
      30.     Үнемi зооноз жұқпалы материалдарымен, </w:t>
      </w:r>
    </w:p>
    <w:p>
      <w:pPr>
        <w:spacing w:after="0"/>
        <w:ind w:left="0"/>
        <w:jc w:val="both"/>
      </w:pPr>
      <w:r>
        <w:rPr>
          <w:rFonts w:ascii="Times New Roman"/>
          <w:b w:val="false"/>
          <w:i w:val="false"/>
          <w:color w:val="000000"/>
          <w:sz w:val="28"/>
        </w:rPr>
        <w:t xml:space="preserve">
              сондай-ақ зоонозбен ауыратын </w:t>
      </w:r>
    </w:p>
    <w:p>
      <w:pPr>
        <w:spacing w:after="0"/>
        <w:ind w:left="0"/>
        <w:jc w:val="both"/>
      </w:pPr>
      <w:r>
        <w:rPr>
          <w:rFonts w:ascii="Times New Roman"/>
          <w:b w:val="false"/>
          <w:i w:val="false"/>
          <w:color w:val="000000"/>
          <w:sz w:val="28"/>
        </w:rPr>
        <w:t xml:space="preserve">
              хайуанаттарды қарап, күту және оларды </w:t>
      </w:r>
    </w:p>
    <w:p>
      <w:pPr>
        <w:spacing w:after="0"/>
        <w:ind w:left="0"/>
        <w:jc w:val="both"/>
      </w:pPr>
      <w:r>
        <w:rPr>
          <w:rFonts w:ascii="Times New Roman"/>
          <w:b w:val="false"/>
          <w:i w:val="false"/>
          <w:color w:val="000000"/>
          <w:sz w:val="28"/>
        </w:rPr>
        <w:t xml:space="preserve">
              емдеу жұмысымен айналысатын ветеринар </w:t>
      </w:r>
    </w:p>
    <w:p>
      <w:pPr>
        <w:spacing w:after="0"/>
        <w:ind w:left="0"/>
        <w:jc w:val="both"/>
      </w:pPr>
      <w:r>
        <w:rPr>
          <w:rFonts w:ascii="Times New Roman"/>
          <w:b w:val="false"/>
          <w:i w:val="false"/>
          <w:color w:val="000000"/>
          <w:sz w:val="28"/>
        </w:rPr>
        <w:t xml:space="preserve">
              дәрiгер, ветеринар фельдшер, ветеринар </w:t>
      </w:r>
    </w:p>
    <w:p>
      <w:pPr>
        <w:spacing w:after="0"/>
        <w:ind w:left="0"/>
        <w:jc w:val="both"/>
      </w:pPr>
      <w:r>
        <w:rPr>
          <w:rFonts w:ascii="Times New Roman"/>
          <w:b w:val="false"/>
          <w:i w:val="false"/>
          <w:color w:val="000000"/>
          <w:sz w:val="28"/>
        </w:rPr>
        <w:t xml:space="preserve">
              техник, зертханашы, ветеринар санитар </w:t>
      </w:r>
    </w:p>
    <w:p>
      <w:pPr>
        <w:spacing w:after="0"/>
        <w:ind w:left="0"/>
        <w:jc w:val="both"/>
      </w:pPr>
      <w:r>
        <w:rPr>
          <w:rFonts w:ascii="Times New Roman"/>
          <w:b w:val="false"/>
          <w:i w:val="false"/>
          <w:color w:val="000000"/>
          <w:sz w:val="28"/>
        </w:rPr>
        <w:t xml:space="preserve">
              мен қызметшi                                    12      36 </w:t>
      </w:r>
    </w:p>
    <w:p>
      <w:pPr>
        <w:spacing w:after="0"/>
        <w:ind w:left="0"/>
        <w:jc w:val="both"/>
      </w:pPr>
      <w:r>
        <w:rPr>
          <w:rFonts w:ascii="Times New Roman"/>
          <w:b w:val="false"/>
          <w:i w:val="false"/>
          <w:color w:val="000000"/>
          <w:sz w:val="28"/>
        </w:rPr>
        <w:t xml:space="preserve">
      31.     Iрi қара малдың iндеттi аурулары шыққан жерде </w:t>
      </w:r>
    </w:p>
    <w:p>
      <w:pPr>
        <w:spacing w:after="0"/>
        <w:ind w:left="0"/>
        <w:jc w:val="both"/>
      </w:pPr>
      <w:r>
        <w:rPr>
          <w:rFonts w:ascii="Times New Roman"/>
          <w:b w:val="false"/>
          <w:i w:val="false"/>
          <w:color w:val="000000"/>
          <w:sz w:val="28"/>
        </w:rPr>
        <w:t xml:space="preserve">
              тiкелей улы химикаттармен жұмыс iстейтiн </w:t>
      </w:r>
    </w:p>
    <w:p>
      <w:pPr>
        <w:spacing w:after="0"/>
        <w:ind w:left="0"/>
        <w:jc w:val="both"/>
      </w:pPr>
      <w:r>
        <w:rPr>
          <w:rFonts w:ascii="Times New Roman"/>
          <w:b w:val="false"/>
          <w:i w:val="false"/>
          <w:color w:val="000000"/>
          <w:sz w:val="28"/>
        </w:rPr>
        <w:t xml:space="preserve">
              ветеринар дәрiгер, ветеринар фельдшер, </w:t>
      </w:r>
    </w:p>
    <w:p>
      <w:pPr>
        <w:spacing w:after="0"/>
        <w:ind w:left="0"/>
        <w:jc w:val="both"/>
      </w:pPr>
      <w:r>
        <w:rPr>
          <w:rFonts w:ascii="Times New Roman"/>
          <w:b w:val="false"/>
          <w:i w:val="false"/>
          <w:color w:val="000000"/>
          <w:sz w:val="28"/>
        </w:rPr>
        <w:t xml:space="preserve">
              ветеринар техник, химик, токсиколог, ветеринар </w:t>
      </w:r>
    </w:p>
    <w:p>
      <w:pPr>
        <w:spacing w:after="0"/>
        <w:ind w:left="0"/>
        <w:jc w:val="both"/>
      </w:pPr>
      <w:r>
        <w:rPr>
          <w:rFonts w:ascii="Times New Roman"/>
          <w:b w:val="false"/>
          <w:i w:val="false"/>
          <w:color w:val="000000"/>
          <w:sz w:val="28"/>
        </w:rPr>
        <w:t xml:space="preserve">
              препараторшы, зертханашы, дезинфекторшы, </w:t>
      </w:r>
    </w:p>
    <w:p>
      <w:pPr>
        <w:spacing w:after="0"/>
        <w:ind w:left="0"/>
        <w:jc w:val="both"/>
      </w:pPr>
      <w:r>
        <w:rPr>
          <w:rFonts w:ascii="Times New Roman"/>
          <w:b w:val="false"/>
          <w:i w:val="false"/>
          <w:color w:val="000000"/>
          <w:sz w:val="28"/>
        </w:rPr>
        <w:t xml:space="preserve">
              дератизаторшы, дезинсектор ветеринар санитар    12      36 </w:t>
      </w:r>
    </w:p>
    <w:p>
      <w:pPr>
        <w:spacing w:after="0"/>
        <w:ind w:left="0"/>
        <w:jc w:val="both"/>
      </w:pPr>
      <w:r>
        <w:rPr>
          <w:rFonts w:ascii="Times New Roman"/>
          <w:b w:val="false"/>
          <w:i w:val="false"/>
          <w:color w:val="000000"/>
          <w:sz w:val="28"/>
        </w:rPr>
        <w:t xml:space="preserve">
      32.     Улы саңырауқұлақтар дақылдарымен, микоз және </w:t>
      </w:r>
    </w:p>
    <w:p>
      <w:pPr>
        <w:spacing w:after="0"/>
        <w:ind w:left="0"/>
        <w:jc w:val="both"/>
      </w:pPr>
      <w:r>
        <w:rPr>
          <w:rFonts w:ascii="Times New Roman"/>
          <w:b w:val="false"/>
          <w:i w:val="false"/>
          <w:color w:val="000000"/>
          <w:sz w:val="28"/>
        </w:rPr>
        <w:t xml:space="preserve">
              микотоксикоз диагностикасы бойынша тiкелей </w:t>
      </w:r>
    </w:p>
    <w:p>
      <w:pPr>
        <w:spacing w:after="0"/>
        <w:ind w:left="0"/>
        <w:jc w:val="both"/>
      </w:pPr>
      <w:r>
        <w:rPr>
          <w:rFonts w:ascii="Times New Roman"/>
          <w:b w:val="false"/>
          <w:i w:val="false"/>
          <w:color w:val="000000"/>
          <w:sz w:val="28"/>
        </w:rPr>
        <w:t xml:space="preserve">
              жұмыс iстейтiн ветеринар дәрiгер, ветеринар </w:t>
      </w:r>
    </w:p>
    <w:p>
      <w:pPr>
        <w:spacing w:after="0"/>
        <w:ind w:left="0"/>
        <w:jc w:val="both"/>
      </w:pPr>
      <w:r>
        <w:rPr>
          <w:rFonts w:ascii="Times New Roman"/>
          <w:b w:val="false"/>
          <w:i w:val="false"/>
          <w:color w:val="000000"/>
          <w:sz w:val="28"/>
        </w:rPr>
        <w:t xml:space="preserve">
              фельдшер, ветеринар техник, миколог, зертханашы, </w:t>
      </w:r>
    </w:p>
    <w:p>
      <w:pPr>
        <w:spacing w:after="0"/>
        <w:ind w:left="0"/>
        <w:jc w:val="both"/>
      </w:pPr>
      <w:r>
        <w:rPr>
          <w:rFonts w:ascii="Times New Roman"/>
          <w:b w:val="false"/>
          <w:i w:val="false"/>
          <w:color w:val="000000"/>
          <w:sz w:val="28"/>
        </w:rPr>
        <w:t xml:space="preserve">
              ветеринар препараторшы, ветеринар санитар       12      36 </w:t>
      </w:r>
    </w:p>
    <w:p>
      <w:pPr>
        <w:spacing w:after="0"/>
        <w:ind w:left="0"/>
        <w:jc w:val="both"/>
      </w:pPr>
      <w:r>
        <w:rPr>
          <w:rFonts w:ascii="Times New Roman"/>
          <w:b w:val="false"/>
          <w:i w:val="false"/>
          <w:color w:val="000000"/>
          <w:sz w:val="28"/>
        </w:rPr>
        <w:t xml:space="preserve">
      33.     Мал шаруашылығы үшiн антибиотиктер және </w:t>
      </w:r>
    </w:p>
    <w:p>
      <w:pPr>
        <w:spacing w:after="0"/>
        <w:ind w:left="0"/>
        <w:jc w:val="both"/>
      </w:pPr>
      <w:r>
        <w:rPr>
          <w:rFonts w:ascii="Times New Roman"/>
          <w:b w:val="false"/>
          <w:i w:val="false"/>
          <w:color w:val="000000"/>
          <w:sz w:val="28"/>
        </w:rPr>
        <w:t xml:space="preserve">
              басқа да емдеу-алдын алу биологиялық </w:t>
      </w:r>
    </w:p>
    <w:p>
      <w:pPr>
        <w:spacing w:after="0"/>
        <w:ind w:left="0"/>
        <w:jc w:val="both"/>
      </w:pPr>
      <w:r>
        <w:rPr>
          <w:rFonts w:ascii="Times New Roman"/>
          <w:b w:val="false"/>
          <w:i w:val="false"/>
          <w:color w:val="000000"/>
          <w:sz w:val="28"/>
        </w:rPr>
        <w:t xml:space="preserve">
              дәрi-дәрмектер шығарумен тiкелей айналысатын </w:t>
      </w:r>
    </w:p>
    <w:p>
      <w:pPr>
        <w:spacing w:after="0"/>
        <w:ind w:left="0"/>
        <w:jc w:val="both"/>
      </w:pPr>
      <w:r>
        <w:rPr>
          <w:rFonts w:ascii="Times New Roman"/>
          <w:b w:val="false"/>
          <w:i w:val="false"/>
          <w:color w:val="000000"/>
          <w:sz w:val="28"/>
        </w:rPr>
        <w:t xml:space="preserve">
              ветеринар дәрiгер, ветеринар фельдшер, </w:t>
      </w:r>
    </w:p>
    <w:p>
      <w:pPr>
        <w:spacing w:after="0"/>
        <w:ind w:left="0"/>
        <w:jc w:val="both"/>
      </w:pPr>
      <w:r>
        <w:rPr>
          <w:rFonts w:ascii="Times New Roman"/>
          <w:b w:val="false"/>
          <w:i w:val="false"/>
          <w:color w:val="000000"/>
          <w:sz w:val="28"/>
        </w:rPr>
        <w:t xml:space="preserve">
              ветеринар техник, зертханашы, ветеринар </w:t>
      </w:r>
    </w:p>
    <w:p>
      <w:pPr>
        <w:spacing w:after="0"/>
        <w:ind w:left="0"/>
        <w:jc w:val="both"/>
      </w:pPr>
      <w:r>
        <w:rPr>
          <w:rFonts w:ascii="Times New Roman"/>
          <w:b w:val="false"/>
          <w:i w:val="false"/>
          <w:color w:val="000000"/>
          <w:sz w:val="28"/>
        </w:rPr>
        <w:t xml:space="preserve">
              препараторшы, ветеринар санитар және </w:t>
      </w:r>
    </w:p>
    <w:p>
      <w:pPr>
        <w:spacing w:after="0"/>
        <w:ind w:left="0"/>
        <w:jc w:val="both"/>
      </w:pPr>
      <w:r>
        <w:rPr>
          <w:rFonts w:ascii="Times New Roman"/>
          <w:b w:val="false"/>
          <w:i w:val="false"/>
          <w:color w:val="000000"/>
          <w:sz w:val="28"/>
        </w:rPr>
        <w:t xml:space="preserve">
              басқа да қызметшiлер                            12      36 </w:t>
      </w:r>
    </w:p>
    <w:p>
      <w:pPr>
        <w:spacing w:after="0"/>
        <w:ind w:left="0"/>
        <w:jc w:val="both"/>
      </w:pPr>
      <w:r>
        <w:rPr>
          <w:rFonts w:ascii="Times New Roman"/>
          <w:b w:val="false"/>
          <w:i w:val="false"/>
          <w:color w:val="000000"/>
          <w:sz w:val="28"/>
        </w:rPr>
        <w:t xml:space="preserve">
      34.     Ұжымшар базарларында ет, ет және сүт </w:t>
      </w:r>
    </w:p>
    <w:p>
      <w:pPr>
        <w:spacing w:after="0"/>
        <w:ind w:left="0"/>
        <w:jc w:val="both"/>
      </w:pPr>
      <w:r>
        <w:rPr>
          <w:rFonts w:ascii="Times New Roman"/>
          <w:b w:val="false"/>
          <w:i w:val="false"/>
          <w:color w:val="000000"/>
          <w:sz w:val="28"/>
        </w:rPr>
        <w:t xml:space="preserve">
              тағамдарына сараптама жүргiзу жұмыстарын </w:t>
      </w:r>
    </w:p>
    <w:p>
      <w:pPr>
        <w:spacing w:after="0"/>
        <w:ind w:left="0"/>
        <w:jc w:val="both"/>
      </w:pPr>
      <w:r>
        <w:rPr>
          <w:rFonts w:ascii="Times New Roman"/>
          <w:b w:val="false"/>
          <w:i w:val="false"/>
          <w:color w:val="000000"/>
          <w:sz w:val="28"/>
        </w:rPr>
        <w:t xml:space="preserve">
              iстейтiн ветеринар дәрiгер, ветеринар </w:t>
      </w:r>
    </w:p>
    <w:p>
      <w:pPr>
        <w:spacing w:after="0"/>
        <w:ind w:left="0"/>
        <w:jc w:val="both"/>
      </w:pPr>
      <w:r>
        <w:rPr>
          <w:rFonts w:ascii="Times New Roman"/>
          <w:b w:val="false"/>
          <w:i w:val="false"/>
          <w:color w:val="000000"/>
          <w:sz w:val="28"/>
        </w:rPr>
        <w:t xml:space="preserve">
              фельдшер, ветеринар техник, зертханашы, </w:t>
      </w:r>
    </w:p>
    <w:p>
      <w:pPr>
        <w:spacing w:after="0"/>
        <w:ind w:left="0"/>
        <w:jc w:val="both"/>
      </w:pPr>
      <w:r>
        <w:rPr>
          <w:rFonts w:ascii="Times New Roman"/>
          <w:b w:val="false"/>
          <w:i w:val="false"/>
          <w:color w:val="000000"/>
          <w:sz w:val="28"/>
        </w:rPr>
        <w:t xml:space="preserve">
              ветеринар санитар                                6 </w:t>
      </w:r>
    </w:p>
    <w:p>
      <w:pPr>
        <w:spacing w:after="0"/>
        <w:ind w:left="0"/>
        <w:jc w:val="both"/>
      </w:pPr>
      <w:r>
        <w:rPr>
          <w:rFonts w:ascii="Times New Roman"/>
          <w:b w:val="false"/>
          <w:i w:val="false"/>
          <w:color w:val="000000"/>
          <w:sz w:val="28"/>
        </w:rPr>
        <w:t xml:space="preserve">
      35.     Құтырмамен ауырады деп сезiк туғызатын </w:t>
      </w:r>
    </w:p>
    <w:p>
      <w:pPr>
        <w:spacing w:after="0"/>
        <w:ind w:left="0"/>
        <w:jc w:val="both"/>
      </w:pPr>
      <w:r>
        <w:rPr>
          <w:rFonts w:ascii="Times New Roman"/>
          <w:b w:val="false"/>
          <w:i w:val="false"/>
          <w:color w:val="000000"/>
          <w:sz w:val="28"/>
        </w:rPr>
        <w:t xml:space="preserve">
              адамдармен, хайуанаттармен тiкелей жұғысқан </w:t>
      </w:r>
    </w:p>
    <w:p>
      <w:pPr>
        <w:spacing w:after="0"/>
        <w:ind w:left="0"/>
        <w:jc w:val="both"/>
      </w:pPr>
      <w:r>
        <w:rPr>
          <w:rFonts w:ascii="Times New Roman"/>
          <w:b w:val="false"/>
          <w:i w:val="false"/>
          <w:color w:val="000000"/>
          <w:sz w:val="28"/>
        </w:rPr>
        <w:t xml:space="preserve">
              құтырмаға қарсы күрес жүргiзу жөнiндегi </w:t>
      </w:r>
    </w:p>
    <w:p>
      <w:pPr>
        <w:spacing w:after="0"/>
        <w:ind w:left="0"/>
        <w:jc w:val="both"/>
      </w:pPr>
      <w:r>
        <w:rPr>
          <w:rFonts w:ascii="Times New Roman"/>
          <w:b w:val="false"/>
          <w:i w:val="false"/>
          <w:color w:val="000000"/>
          <w:sz w:val="28"/>
        </w:rPr>
        <w:t xml:space="preserve">
              қызметшілер                                     12      36 </w:t>
      </w:r>
    </w:p>
    <w:p>
      <w:pPr>
        <w:spacing w:after="0"/>
        <w:ind w:left="0"/>
        <w:jc w:val="both"/>
      </w:pPr>
      <w:r>
        <w:rPr>
          <w:rFonts w:ascii="Times New Roman"/>
          <w:b w:val="false"/>
          <w:i w:val="false"/>
          <w:color w:val="000000"/>
          <w:sz w:val="28"/>
        </w:rPr>
        <w:t xml:space="preserve">
      36.     Прожекторлардың, мәйтханалардың </w:t>
      </w:r>
    </w:p>
    <w:p>
      <w:pPr>
        <w:spacing w:after="0"/>
        <w:ind w:left="0"/>
        <w:jc w:val="both"/>
      </w:pPr>
      <w:r>
        <w:rPr>
          <w:rFonts w:ascii="Times New Roman"/>
          <w:b w:val="false"/>
          <w:i w:val="false"/>
          <w:color w:val="000000"/>
          <w:sz w:val="28"/>
        </w:rPr>
        <w:t xml:space="preserve">
              және соятын жерлердiң қызметшiлерi, </w:t>
      </w:r>
    </w:p>
    <w:p>
      <w:pPr>
        <w:spacing w:after="0"/>
        <w:ind w:left="0"/>
        <w:jc w:val="both"/>
      </w:pPr>
      <w:r>
        <w:rPr>
          <w:rFonts w:ascii="Times New Roman"/>
          <w:b w:val="false"/>
          <w:i w:val="false"/>
          <w:color w:val="000000"/>
          <w:sz w:val="28"/>
        </w:rPr>
        <w:t xml:space="preserve">
              сондай-ақ өлiктермен және хайуанаттардың </w:t>
      </w:r>
    </w:p>
    <w:p>
      <w:pPr>
        <w:spacing w:after="0"/>
        <w:ind w:left="0"/>
        <w:jc w:val="both"/>
      </w:pPr>
      <w:r>
        <w:rPr>
          <w:rFonts w:ascii="Times New Roman"/>
          <w:b w:val="false"/>
          <w:i w:val="false"/>
          <w:color w:val="000000"/>
          <w:sz w:val="28"/>
        </w:rPr>
        <w:t xml:space="preserve">
              өлекселiк материалдарымен жұмыс iстеу кезiнде </w:t>
      </w:r>
    </w:p>
    <w:p>
      <w:pPr>
        <w:spacing w:after="0"/>
        <w:ind w:left="0"/>
        <w:jc w:val="both"/>
      </w:pPr>
      <w:r>
        <w:rPr>
          <w:rFonts w:ascii="Times New Roman"/>
          <w:b w:val="false"/>
          <w:i w:val="false"/>
          <w:color w:val="000000"/>
          <w:sz w:val="28"/>
        </w:rPr>
        <w:t xml:space="preserve">
              мүрделердi тасымалдайтын автомобильдердiң </w:t>
      </w:r>
    </w:p>
    <w:p>
      <w:pPr>
        <w:spacing w:after="0"/>
        <w:ind w:left="0"/>
        <w:jc w:val="both"/>
      </w:pPr>
      <w:r>
        <w:rPr>
          <w:rFonts w:ascii="Times New Roman"/>
          <w:b w:val="false"/>
          <w:i w:val="false"/>
          <w:color w:val="000000"/>
          <w:sz w:val="28"/>
        </w:rPr>
        <w:t xml:space="preserve">
              жүргiзушiлерi                                   12      36 </w:t>
      </w:r>
    </w:p>
    <w:p>
      <w:pPr>
        <w:spacing w:after="0"/>
        <w:ind w:left="0"/>
        <w:jc w:val="both"/>
      </w:pPr>
      <w:r>
        <w:rPr>
          <w:rFonts w:ascii="Times New Roman"/>
          <w:b w:val="false"/>
          <w:i w:val="false"/>
          <w:color w:val="000000"/>
          <w:sz w:val="28"/>
        </w:rPr>
        <w:t xml:space="preserve">
      37.     Хайуанаттар өлiктерiн зарарсыздандырумен </w:t>
      </w:r>
    </w:p>
    <w:p>
      <w:pPr>
        <w:spacing w:after="0"/>
        <w:ind w:left="0"/>
        <w:jc w:val="both"/>
      </w:pPr>
      <w:r>
        <w:rPr>
          <w:rFonts w:ascii="Times New Roman"/>
          <w:b w:val="false"/>
          <w:i w:val="false"/>
          <w:color w:val="000000"/>
          <w:sz w:val="28"/>
        </w:rPr>
        <w:t xml:space="preserve">
              және кәдеге жарату кәсiпорындарында </w:t>
      </w:r>
    </w:p>
    <w:p>
      <w:pPr>
        <w:spacing w:after="0"/>
        <w:ind w:left="0"/>
        <w:jc w:val="both"/>
      </w:pPr>
      <w:r>
        <w:rPr>
          <w:rFonts w:ascii="Times New Roman"/>
          <w:b w:val="false"/>
          <w:i w:val="false"/>
          <w:color w:val="000000"/>
          <w:sz w:val="28"/>
        </w:rPr>
        <w:t xml:space="preserve">
              конфискаттарды кәдеге жаратумен </w:t>
      </w:r>
    </w:p>
    <w:p>
      <w:pPr>
        <w:spacing w:after="0"/>
        <w:ind w:left="0"/>
        <w:jc w:val="both"/>
      </w:pPr>
      <w:r>
        <w:rPr>
          <w:rFonts w:ascii="Times New Roman"/>
          <w:b w:val="false"/>
          <w:i w:val="false"/>
          <w:color w:val="000000"/>
          <w:sz w:val="28"/>
        </w:rPr>
        <w:t xml:space="preserve">
              тұрақты түрде және тiкелей </w:t>
      </w:r>
    </w:p>
    <w:p>
      <w:pPr>
        <w:spacing w:after="0"/>
        <w:ind w:left="0"/>
        <w:jc w:val="both"/>
      </w:pPr>
      <w:r>
        <w:rPr>
          <w:rFonts w:ascii="Times New Roman"/>
          <w:b w:val="false"/>
          <w:i w:val="false"/>
          <w:color w:val="000000"/>
          <w:sz w:val="28"/>
        </w:rPr>
        <w:t xml:space="preserve">
              айналысатын қызметшiлер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КРЕОЛИН ХИМИЯ ЗАУЫТТАРЫ </w:t>
      </w:r>
    </w:p>
    <w:p>
      <w:pPr>
        <w:spacing w:after="0"/>
        <w:ind w:left="0"/>
        <w:jc w:val="both"/>
      </w:pPr>
      <w:r>
        <w:rPr>
          <w:rFonts w:ascii="Times New Roman"/>
          <w:b w:val="false"/>
          <w:i w:val="false"/>
          <w:color w:val="000000"/>
          <w:sz w:val="28"/>
        </w:rPr>
        <w:t xml:space="preserve">
      38.     Хайуанаттар арқылы креолиннiң </w:t>
      </w:r>
    </w:p>
    <w:p>
      <w:pPr>
        <w:spacing w:after="0"/>
        <w:ind w:left="0"/>
        <w:jc w:val="both"/>
      </w:pPr>
      <w:r>
        <w:rPr>
          <w:rFonts w:ascii="Times New Roman"/>
          <w:b w:val="false"/>
          <w:i w:val="false"/>
          <w:color w:val="000000"/>
          <w:sz w:val="28"/>
        </w:rPr>
        <w:t xml:space="preserve">
              уыттылығын тексерумен айналысатын </w:t>
      </w:r>
    </w:p>
    <w:p>
      <w:pPr>
        <w:spacing w:after="0"/>
        <w:ind w:left="0"/>
        <w:jc w:val="both"/>
      </w:pPr>
      <w:r>
        <w:rPr>
          <w:rFonts w:ascii="Times New Roman"/>
          <w:b w:val="false"/>
          <w:i w:val="false"/>
          <w:color w:val="000000"/>
          <w:sz w:val="28"/>
        </w:rPr>
        <w:t xml:space="preserve">
              виварщик                                         6 </w:t>
      </w:r>
    </w:p>
    <w:p>
      <w:pPr>
        <w:spacing w:after="0"/>
        <w:ind w:left="0"/>
        <w:jc w:val="both"/>
      </w:pPr>
      <w:r>
        <w:rPr>
          <w:rFonts w:ascii="Times New Roman"/>
          <w:b w:val="false"/>
          <w:i w:val="false"/>
          <w:color w:val="000000"/>
          <w:sz w:val="28"/>
        </w:rPr>
        <w:t xml:space="preserve">
      39.     Креолин цехында жұмыс iстейтiн </w:t>
      </w:r>
    </w:p>
    <w:p>
      <w:pPr>
        <w:spacing w:after="0"/>
        <w:ind w:left="0"/>
        <w:jc w:val="both"/>
      </w:pPr>
      <w:r>
        <w:rPr>
          <w:rFonts w:ascii="Times New Roman"/>
          <w:b w:val="false"/>
          <w:i w:val="false"/>
          <w:color w:val="000000"/>
          <w:sz w:val="28"/>
        </w:rPr>
        <w:t xml:space="preserve">
              шебер мен аппаратшы                             12 </w:t>
      </w:r>
    </w:p>
    <w:p>
      <w:pPr>
        <w:spacing w:after="0"/>
        <w:ind w:left="0"/>
        <w:jc w:val="both"/>
      </w:pPr>
      <w:r>
        <w:rPr>
          <w:rFonts w:ascii="Times New Roman"/>
          <w:b w:val="false"/>
          <w:i w:val="false"/>
          <w:color w:val="000000"/>
          <w:sz w:val="28"/>
        </w:rPr>
        <w:t xml:space="preserve">
      40.     Канифолдан және басқа да химикаттардан </w:t>
      </w:r>
    </w:p>
    <w:p>
      <w:pPr>
        <w:spacing w:after="0"/>
        <w:ind w:left="0"/>
        <w:jc w:val="both"/>
      </w:pPr>
      <w:r>
        <w:rPr>
          <w:rFonts w:ascii="Times New Roman"/>
          <w:b w:val="false"/>
          <w:i w:val="false"/>
          <w:color w:val="000000"/>
          <w:sz w:val="28"/>
        </w:rPr>
        <w:t xml:space="preserve">
              босаған бөшке ыдыстарын жөндеумен айналысатын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41.     Құюшы-құйып берушi: </w:t>
      </w:r>
    </w:p>
    <w:p>
      <w:pPr>
        <w:spacing w:after="0"/>
        <w:ind w:left="0"/>
        <w:jc w:val="both"/>
      </w:pPr>
      <w:r>
        <w:rPr>
          <w:rFonts w:ascii="Times New Roman"/>
          <w:b w:val="false"/>
          <w:i w:val="false"/>
          <w:color w:val="000000"/>
          <w:sz w:val="28"/>
        </w:rPr>
        <w:t xml:space="preserve">
              1) креолиндi құйып берумен, ыдысқа салумен </w:t>
      </w:r>
    </w:p>
    <w:p>
      <w:pPr>
        <w:spacing w:after="0"/>
        <w:ind w:left="0"/>
        <w:jc w:val="both"/>
      </w:pPr>
      <w:r>
        <w:rPr>
          <w:rFonts w:ascii="Times New Roman"/>
          <w:b w:val="false"/>
          <w:i w:val="false"/>
          <w:color w:val="000000"/>
          <w:sz w:val="28"/>
        </w:rPr>
        <w:t xml:space="preserve">
              және қаттап-бууымен айналысатын                 12 </w:t>
      </w:r>
    </w:p>
    <w:p>
      <w:pPr>
        <w:spacing w:after="0"/>
        <w:ind w:left="0"/>
        <w:jc w:val="both"/>
      </w:pPr>
      <w:r>
        <w:rPr>
          <w:rFonts w:ascii="Times New Roman"/>
          <w:b w:val="false"/>
          <w:i w:val="false"/>
          <w:color w:val="000000"/>
          <w:sz w:val="28"/>
        </w:rPr>
        <w:t xml:space="preserve">
              2) скипидар мен қара ыдысқа салумен </w:t>
      </w:r>
    </w:p>
    <w:p>
      <w:pPr>
        <w:spacing w:after="0"/>
        <w:ind w:left="0"/>
        <w:jc w:val="both"/>
      </w:pPr>
      <w:r>
        <w:rPr>
          <w:rFonts w:ascii="Times New Roman"/>
          <w:b w:val="false"/>
          <w:i w:val="false"/>
          <w:color w:val="000000"/>
          <w:sz w:val="28"/>
        </w:rPr>
        <w:t xml:space="preserve">
              және майды құйып берумен айналысатын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ТҰЗДЫФЕНОТИАЗИНДIК БРИКЕТТЕР ӨНДIРIСI </w:t>
      </w:r>
    </w:p>
    <w:p>
      <w:pPr>
        <w:spacing w:after="0"/>
        <w:ind w:left="0"/>
        <w:jc w:val="both"/>
      </w:pPr>
      <w:r>
        <w:rPr>
          <w:rFonts w:ascii="Times New Roman"/>
          <w:b w:val="false"/>
          <w:i w:val="false"/>
          <w:color w:val="000000"/>
          <w:sz w:val="28"/>
        </w:rPr>
        <w:t xml:space="preserve">
      42.     Тұздыфенотиазиндiк брикеттер шығарумен </w:t>
      </w:r>
    </w:p>
    <w:p>
      <w:pPr>
        <w:spacing w:after="0"/>
        <w:ind w:left="0"/>
        <w:jc w:val="both"/>
      </w:pPr>
      <w:r>
        <w:rPr>
          <w:rFonts w:ascii="Times New Roman"/>
          <w:b w:val="false"/>
          <w:i w:val="false"/>
          <w:color w:val="000000"/>
          <w:sz w:val="28"/>
        </w:rPr>
        <w:t xml:space="preserve">
              тiкелей айналысатын шебер, негiзгi және </w:t>
      </w:r>
    </w:p>
    <w:p>
      <w:pPr>
        <w:spacing w:after="0"/>
        <w:ind w:left="0"/>
        <w:jc w:val="both"/>
      </w:pPr>
      <w:r>
        <w:rPr>
          <w:rFonts w:ascii="Times New Roman"/>
          <w:b w:val="false"/>
          <w:i w:val="false"/>
          <w:color w:val="000000"/>
          <w:sz w:val="28"/>
        </w:rPr>
        <w:t xml:space="preserve">
              қосымша жұмысшылар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ЗЕРТХАНАЛАР </w:t>
      </w:r>
    </w:p>
    <w:p>
      <w:pPr>
        <w:spacing w:after="0"/>
        <w:ind w:left="0"/>
        <w:jc w:val="both"/>
      </w:pPr>
      <w:r>
        <w:rPr>
          <w:rFonts w:ascii="Times New Roman"/>
          <w:b w:val="false"/>
          <w:i w:val="false"/>
          <w:color w:val="000000"/>
          <w:sz w:val="28"/>
        </w:rPr>
        <w:t xml:space="preserve">
      43.     Трихограммалар мен теленомусты көбейтумен </w:t>
      </w:r>
    </w:p>
    <w:p>
      <w:pPr>
        <w:spacing w:after="0"/>
        <w:ind w:left="0"/>
        <w:jc w:val="both"/>
      </w:pPr>
      <w:r>
        <w:rPr>
          <w:rFonts w:ascii="Times New Roman"/>
          <w:b w:val="false"/>
          <w:i w:val="false"/>
          <w:color w:val="000000"/>
          <w:sz w:val="28"/>
        </w:rPr>
        <w:t xml:space="preserve">
              тұрақты айналысу кезiндегi биологиялық </w:t>
      </w:r>
    </w:p>
    <w:p>
      <w:pPr>
        <w:spacing w:after="0"/>
        <w:ind w:left="0"/>
        <w:jc w:val="both"/>
      </w:pPr>
      <w:r>
        <w:rPr>
          <w:rFonts w:ascii="Times New Roman"/>
          <w:b w:val="false"/>
          <w:i w:val="false"/>
          <w:color w:val="000000"/>
          <w:sz w:val="28"/>
        </w:rPr>
        <w:t xml:space="preserve">
              зертханалардың қызметшiлерi                     12 </w:t>
      </w:r>
    </w:p>
    <w:p>
      <w:pPr>
        <w:spacing w:after="0"/>
        <w:ind w:left="0"/>
        <w:jc w:val="both"/>
      </w:pPr>
      <w:r>
        <w:rPr>
          <w:rFonts w:ascii="Times New Roman"/>
          <w:b w:val="false"/>
          <w:i w:val="false"/>
          <w:color w:val="000000"/>
          <w:sz w:val="28"/>
        </w:rPr>
        <w:t xml:space="preserve">
      44.     Дәрiлер жасаумен және оларға бақылау </w:t>
      </w:r>
    </w:p>
    <w:p>
      <w:pPr>
        <w:spacing w:after="0"/>
        <w:ind w:left="0"/>
        <w:jc w:val="both"/>
      </w:pPr>
      <w:r>
        <w:rPr>
          <w:rFonts w:ascii="Times New Roman"/>
          <w:b w:val="false"/>
          <w:i w:val="false"/>
          <w:color w:val="000000"/>
          <w:sz w:val="28"/>
        </w:rPr>
        <w:t xml:space="preserve">
              жасаумен айналысатын ветеринарлық </w:t>
      </w:r>
    </w:p>
    <w:p>
      <w:pPr>
        <w:spacing w:after="0"/>
        <w:ind w:left="0"/>
        <w:jc w:val="both"/>
      </w:pPr>
      <w:r>
        <w:rPr>
          <w:rFonts w:ascii="Times New Roman"/>
          <w:b w:val="false"/>
          <w:i w:val="false"/>
          <w:color w:val="000000"/>
          <w:sz w:val="28"/>
        </w:rPr>
        <w:t xml:space="preserve">
              дәрiханалардың фармацевтерi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ЖIБЕК ҚҰРТЫНЫҢ ҰРЫҒЫН ШЫҒАРУ ӨНДIРIСI </w:t>
      </w:r>
    </w:p>
    <w:p>
      <w:pPr>
        <w:spacing w:after="0"/>
        <w:ind w:left="0"/>
        <w:jc w:val="both"/>
      </w:pPr>
      <w:r>
        <w:rPr>
          <w:rFonts w:ascii="Times New Roman"/>
          <w:b w:val="false"/>
          <w:i w:val="false"/>
          <w:color w:val="000000"/>
          <w:sz w:val="28"/>
        </w:rPr>
        <w:t xml:space="preserve">
      45.     Жiбек құртын шығарумен тiкелей </w:t>
      </w:r>
    </w:p>
    <w:p>
      <w:pPr>
        <w:spacing w:after="0"/>
        <w:ind w:left="0"/>
        <w:jc w:val="both"/>
      </w:pPr>
      <w:r>
        <w:rPr>
          <w:rFonts w:ascii="Times New Roman"/>
          <w:b w:val="false"/>
          <w:i w:val="false"/>
          <w:color w:val="000000"/>
          <w:sz w:val="28"/>
        </w:rPr>
        <w:t xml:space="preserve">
              айналысатын жiбек құрты ұрығын </w:t>
      </w:r>
    </w:p>
    <w:p>
      <w:pPr>
        <w:spacing w:after="0"/>
        <w:ind w:left="0"/>
        <w:jc w:val="both"/>
      </w:pPr>
      <w:r>
        <w:rPr>
          <w:rFonts w:ascii="Times New Roman"/>
          <w:b w:val="false"/>
          <w:i w:val="false"/>
          <w:color w:val="000000"/>
          <w:sz w:val="28"/>
        </w:rPr>
        <w:t xml:space="preserve">
              шығару зауыттары мен асыл </w:t>
      </w:r>
    </w:p>
    <w:p>
      <w:pPr>
        <w:spacing w:after="0"/>
        <w:ind w:left="0"/>
        <w:jc w:val="both"/>
      </w:pPr>
      <w:r>
        <w:rPr>
          <w:rFonts w:ascii="Times New Roman"/>
          <w:b w:val="false"/>
          <w:i w:val="false"/>
          <w:color w:val="000000"/>
          <w:sz w:val="28"/>
        </w:rPr>
        <w:t xml:space="preserve">
              тұқымды жiбек өндiру </w:t>
      </w:r>
    </w:p>
    <w:p>
      <w:pPr>
        <w:spacing w:after="0"/>
        <w:ind w:left="0"/>
        <w:jc w:val="both"/>
      </w:pPr>
      <w:r>
        <w:rPr>
          <w:rFonts w:ascii="Times New Roman"/>
          <w:b w:val="false"/>
          <w:i w:val="false"/>
          <w:color w:val="000000"/>
          <w:sz w:val="28"/>
        </w:rPr>
        <w:t xml:space="preserve">
              станцияларының қызметкерлерi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ЗООКОМБИНАТТАР </w:t>
      </w:r>
    </w:p>
    <w:p>
      <w:pPr>
        <w:spacing w:after="0"/>
        <w:ind w:left="0"/>
        <w:jc w:val="both"/>
      </w:pPr>
      <w:r>
        <w:rPr>
          <w:rFonts w:ascii="Times New Roman"/>
          <w:b w:val="false"/>
          <w:i w:val="false"/>
          <w:color w:val="000000"/>
          <w:sz w:val="28"/>
        </w:rPr>
        <w:t xml:space="preserve">
      46.     Жыланнан у алумен тiкелей және </w:t>
      </w:r>
    </w:p>
    <w:p>
      <w:pPr>
        <w:spacing w:after="0"/>
        <w:ind w:left="0"/>
        <w:jc w:val="both"/>
      </w:pPr>
      <w:r>
        <w:rPr>
          <w:rFonts w:ascii="Times New Roman"/>
          <w:b w:val="false"/>
          <w:i w:val="false"/>
          <w:color w:val="000000"/>
          <w:sz w:val="28"/>
        </w:rPr>
        <w:t xml:space="preserve">
              тұрақты айналысатын жылан өсiретiн </w:t>
      </w:r>
    </w:p>
    <w:p>
      <w:pPr>
        <w:spacing w:after="0"/>
        <w:ind w:left="0"/>
        <w:jc w:val="both"/>
      </w:pPr>
      <w:r>
        <w:rPr>
          <w:rFonts w:ascii="Times New Roman"/>
          <w:b w:val="false"/>
          <w:i w:val="false"/>
          <w:color w:val="000000"/>
          <w:sz w:val="28"/>
        </w:rPr>
        <w:t xml:space="preserve">
              питомниктердiң герпетологиялық </w:t>
      </w:r>
    </w:p>
    <w:p>
      <w:pPr>
        <w:spacing w:after="0"/>
        <w:ind w:left="0"/>
        <w:jc w:val="both"/>
      </w:pPr>
      <w:r>
        <w:rPr>
          <w:rFonts w:ascii="Times New Roman"/>
          <w:b w:val="false"/>
          <w:i w:val="false"/>
          <w:color w:val="000000"/>
          <w:sz w:val="28"/>
        </w:rPr>
        <w:t xml:space="preserve">
              зертханаларының жұмысшылары, </w:t>
      </w:r>
    </w:p>
    <w:p>
      <w:pPr>
        <w:spacing w:after="0"/>
        <w:ind w:left="0"/>
        <w:jc w:val="both"/>
      </w:pPr>
      <w:r>
        <w:rPr>
          <w:rFonts w:ascii="Times New Roman"/>
          <w:b w:val="false"/>
          <w:i w:val="false"/>
          <w:color w:val="000000"/>
          <w:sz w:val="28"/>
        </w:rPr>
        <w:t xml:space="preserve">
              зертханашылары                                  18      36 </w:t>
      </w:r>
    </w:p>
    <w:p>
      <w:pPr>
        <w:spacing w:after="0"/>
        <w:ind w:left="0"/>
        <w:jc w:val="both"/>
      </w:pPr>
      <w:r>
        <w:rPr>
          <w:rFonts w:ascii="Times New Roman"/>
          <w:b w:val="false"/>
          <w:i w:val="false"/>
          <w:color w:val="000000"/>
          <w:sz w:val="28"/>
        </w:rPr>
        <w:t xml:space="preserve">
      47.     Жыландарды бағып-күтумен және </w:t>
      </w:r>
    </w:p>
    <w:p>
      <w:pPr>
        <w:spacing w:after="0"/>
        <w:ind w:left="0"/>
        <w:jc w:val="both"/>
      </w:pPr>
      <w:r>
        <w:rPr>
          <w:rFonts w:ascii="Times New Roman"/>
          <w:b w:val="false"/>
          <w:i w:val="false"/>
          <w:color w:val="000000"/>
          <w:sz w:val="28"/>
        </w:rPr>
        <w:t xml:space="preserve">
              оларды жемдеумен тiкелей және </w:t>
      </w:r>
    </w:p>
    <w:p>
      <w:pPr>
        <w:spacing w:after="0"/>
        <w:ind w:left="0"/>
        <w:jc w:val="both"/>
      </w:pPr>
      <w:r>
        <w:rPr>
          <w:rFonts w:ascii="Times New Roman"/>
          <w:b w:val="false"/>
          <w:i w:val="false"/>
          <w:color w:val="000000"/>
          <w:sz w:val="28"/>
        </w:rPr>
        <w:t xml:space="preserve">
              тұрақты айналысатын </w:t>
      </w:r>
    </w:p>
    <w:p>
      <w:pPr>
        <w:spacing w:after="0"/>
        <w:ind w:left="0"/>
        <w:jc w:val="both"/>
      </w:pPr>
      <w:r>
        <w:rPr>
          <w:rFonts w:ascii="Times New Roman"/>
          <w:b w:val="false"/>
          <w:i w:val="false"/>
          <w:color w:val="000000"/>
          <w:sz w:val="28"/>
        </w:rPr>
        <w:t xml:space="preserve">
              герпетологиялық зертханалардың, </w:t>
      </w:r>
    </w:p>
    <w:p>
      <w:pPr>
        <w:spacing w:after="0"/>
        <w:ind w:left="0"/>
        <w:jc w:val="both"/>
      </w:pPr>
      <w:r>
        <w:rPr>
          <w:rFonts w:ascii="Times New Roman"/>
          <w:b w:val="false"/>
          <w:i w:val="false"/>
          <w:color w:val="000000"/>
          <w:sz w:val="28"/>
        </w:rPr>
        <w:t xml:space="preserve">
              жылан өсiру питомниктерiнiң </w:t>
      </w:r>
    </w:p>
    <w:p>
      <w:pPr>
        <w:spacing w:after="0"/>
        <w:ind w:left="0"/>
        <w:jc w:val="both"/>
      </w:pPr>
      <w:r>
        <w:rPr>
          <w:rFonts w:ascii="Times New Roman"/>
          <w:b w:val="false"/>
          <w:i w:val="false"/>
          <w:color w:val="000000"/>
          <w:sz w:val="28"/>
        </w:rPr>
        <w:t xml:space="preserve">
              қызметшiлерi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ҚҰЛМАҚ ӨҢДЕУ ӨНДIРIСI </w:t>
      </w:r>
    </w:p>
    <w:p>
      <w:pPr>
        <w:spacing w:after="0"/>
        <w:ind w:left="0"/>
        <w:jc w:val="both"/>
      </w:pPr>
      <w:r>
        <w:rPr>
          <w:rFonts w:ascii="Times New Roman"/>
          <w:b w:val="false"/>
          <w:i w:val="false"/>
          <w:color w:val="000000"/>
          <w:sz w:val="28"/>
        </w:rPr>
        <w:t xml:space="preserve">
      48.     Ыстау камерасында (күкiрт газын </w:t>
      </w:r>
    </w:p>
    <w:p>
      <w:pPr>
        <w:spacing w:after="0"/>
        <w:ind w:left="0"/>
        <w:jc w:val="both"/>
      </w:pPr>
      <w:r>
        <w:rPr>
          <w:rFonts w:ascii="Times New Roman"/>
          <w:b w:val="false"/>
          <w:i w:val="false"/>
          <w:color w:val="000000"/>
          <w:sz w:val="28"/>
        </w:rPr>
        <w:t xml:space="preserve">
              қолдану арқылы) жұмыс iстейтiн </w:t>
      </w:r>
    </w:p>
    <w:p>
      <w:pPr>
        <w:spacing w:after="0"/>
        <w:ind w:left="0"/>
        <w:jc w:val="both"/>
      </w:pPr>
      <w:r>
        <w:rPr>
          <w:rFonts w:ascii="Times New Roman"/>
          <w:b w:val="false"/>
          <w:i w:val="false"/>
          <w:color w:val="000000"/>
          <w:sz w:val="28"/>
        </w:rPr>
        <w:t xml:space="preserve">
              тағам өнiмдерiн тиеушi-түсiрушi                 12 </w:t>
      </w:r>
    </w:p>
    <w:p>
      <w:pPr>
        <w:spacing w:after="0"/>
        <w:ind w:left="0"/>
        <w:jc w:val="both"/>
      </w:pPr>
      <w:r>
        <w:rPr>
          <w:rFonts w:ascii="Times New Roman"/>
          <w:b w:val="false"/>
          <w:i w:val="false"/>
          <w:color w:val="000000"/>
          <w:sz w:val="28"/>
        </w:rPr>
        <w:t xml:space="preserve">
      49.     Құлмақты күкiрттi газбен өңдеушi </w:t>
      </w:r>
    </w:p>
    <w:p>
      <w:pPr>
        <w:spacing w:after="0"/>
        <w:ind w:left="0"/>
        <w:jc w:val="both"/>
      </w:pPr>
      <w:r>
        <w:rPr>
          <w:rFonts w:ascii="Times New Roman"/>
          <w:b w:val="false"/>
          <w:i w:val="false"/>
          <w:color w:val="000000"/>
          <w:sz w:val="28"/>
        </w:rPr>
        <w:t xml:space="preserve">
              айналысатын тағам өнiмдерi мен </w:t>
      </w:r>
    </w:p>
    <w:p>
      <w:pPr>
        <w:spacing w:after="0"/>
        <w:ind w:left="0"/>
        <w:jc w:val="both"/>
      </w:pPr>
      <w:r>
        <w:rPr>
          <w:rFonts w:ascii="Times New Roman"/>
          <w:b w:val="false"/>
          <w:i w:val="false"/>
          <w:color w:val="000000"/>
          <w:sz w:val="28"/>
        </w:rPr>
        <w:t xml:space="preserve">
              ыдыстарды тазалаушы                             12 </w:t>
      </w:r>
    </w:p>
    <w:p>
      <w:pPr>
        <w:spacing w:after="0"/>
        <w:ind w:left="0"/>
        <w:jc w:val="both"/>
      </w:pPr>
      <w:r>
        <w:rPr>
          <w:rFonts w:ascii="Times New Roman"/>
          <w:b w:val="false"/>
          <w:i w:val="false"/>
          <w:color w:val="000000"/>
          <w:sz w:val="28"/>
        </w:rPr>
        <w:t xml:space="preserve">
      50.     Күкiрттi газбен ыстағаннан кейiн </w:t>
      </w:r>
    </w:p>
    <w:p>
      <w:pPr>
        <w:spacing w:after="0"/>
        <w:ind w:left="0"/>
        <w:jc w:val="both"/>
      </w:pPr>
      <w:r>
        <w:rPr>
          <w:rFonts w:ascii="Times New Roman"/>
          <w:b w:val="false"/>
          <w:i w:val="false"/>
          <w:color w:val="000000"/>
          <w:sz w:val="28"/>
        </w:rPr>
        <w:t xml:space="preserve">
              құлмақты пресстеумен айналысатын </w:t>
      </w:r>
    </w:p>
    <w:p>
      <w:pPr>
        <w:spacing w:after="0"/>
        <w:ind w:left="0"/>
        <w:jc w:val="both"/>
      </w:pPr>
      <w:r>
        <w:rPr>
          <w:rFonts w:ascii="Times New Roman"/>
          <w:b w:val="false"/>
          <w:i w:val="false"/>
          <w:color w:val="000000"/>
          <w:sz w:val="28"/>
        </w:rPr>
        <w:t xml:space="preserve">
              тағам өнiмдерiн пресстеушi-қалыпшы              12 </w:t>
      </w:r>
    </w:p>
    <w:p>
      <w:pPr>
        <w:spacing w:after="0"/>
        <w:ind w:left="0"/>
        <w:jc w:val="both"/>
      </w:pPr>
      <w:r>
        <w:rPr>
          <w:rFonts w:ascii="Times New Roman"/>
          <w:b w:val="false"/>
          <w:i w:val="false"/>
          <w:color w:val="000000"/>
          <w:sz w:val="28"/>
        </w:rPr>
        <w:t xml:space="preserve">
      51.     Құлмақты ыстап, пресстеу </w:t>
      </w:r>
    </w:p>
    <w:p>
      <w:pPr>
        <w:spacing w:after="0"/>
        <w:ind w:left="0"/>
        <w:jc w:val="both"/>
      </w:pPr>
      <w:r>
        <w:rPr>
          <w:rFonts w:ascii="Times New Roman"/>
          <w:b w:val="false"/>
          <w:i w:val="false"/>
          <w:color w:val="000000"/>
          <w:sz w:val="28"/>
        </w:rPr>
        <w:t xml:space="preserve">
              цехында, учаскелерiнде ғана сорттап, </w:t>
      </w:r>
    </w:p>
    <w:p>
      <w:pPr>
        <w:spacing w:after="0"/>
        <w:ind w:left="0"/>
        <w:jc w:val="both"/>
      </w:pPr>
      <w:r>
        <w:rPr>
          <w:rFonts w:ascii="Times New Roman"/>
          <w:b w:val="false"/>
          <w:i w:val="false"/>
          <w:color w:val="000000"/>
          <w:sz w:val="28"/>
        </w:rPr>
        <w:t xml:space="preserve">
              iрiктеумен айналысатын тағам </w:t>
      </w:r>
    </w:p>
    <w:p>
      <w:pPr>
        <w:spacing w:after="0"/>
        <w:ind w:left="0"/>
        <w:jc w:val="both"/>
      </w:pPr>
      <w:r>
        <w:rPr>
          <w:rFonts w:ascii="Times New Roman"/>
          <w:b w:val="false"/>
          <w:i w:val="false"/>
          <w:color w:val="000000"/>
          <w:sz w:val="28"/>
        </w:rPr>
        <w:t xml:space="preserve">
              өнiмдерi өндiрiсiндегi сорттаушы                 6 </w:t>
      </w:r>
    </w:p>
    <w:p>
      <w:pPr>
        <w:spacing w:after="0"/>
        <w:ind w:left="0"/>
        <w:jc w:val="both"/>
      </w:pPr>
      <w:r>
        <w:rPr>
          <w:rFonts w:ascii="Times New Roman"/>
          <w:b w:val="false"/>
          <w:i w:val="false"/>
          <w:color w:val="000000"/>
          <w:sz w:val="28"/>
        </w:rPr>
        <w:t xml:space="preserve">
      52.     Құлмақты ыстап, пресстеу цехында </w:t>
      </w:r>
    </w:p>
    <w:p>
      <w:pPr>
        <w:spacing w:after="0"/>
        <w:ind w:left="0"/>
        <w:jc w:val="both"/>
      </w:pPr>
      <w:r>
        <w:rPr>
          <w:rFonts w:ascii="Times New Roman"/>
          <w:b w:val="false"/>
          <w:i w:val="false"/>
          <w:color w:val="000000"/>
          <w:sz w:val="28"/>
        </w:rPr>
        <w:t xml:space="preserve">
              ғана жұмыс iстейтiн тасымалдаушы                 6 </w:t>
      </w:r>
    </w:p>
    <w:p>
      <w:pPr>
        <w:spacing w:after="0"/>
        <w:ind w:left="0"/>
        <w:jc w:val="both"/>
      </w:pPr>
      <w:r>
        <w:rPr>
          <w:rFonts w:ascii="Times New Roman"/>
          <w:b w:val="false"/>
          <w:i w:val="false"/>
          <w:color w:val="000000"/>
          <w:sz w:val="28"/>
        </w:rPr>
        <w:t xml:space="preserve">
      53.     Құлмақты ыстап, пресстеу цехында </w:t>
      </w:r>
    </w:p>
    <w:p>
      <w:pPr>
        <w:spacing w:after="0"/>
        <w:ind w:left="0"/>
        <w:jc w:val="both"/>
      </w:pPr>
      <w:r>
        <w:rPr>
          <w:rFonts w:ascii="Times New Roman"/>
          <w:b w:val="false"/>
          <w:i w:val="false"/>
          <w:color w:val="000000"/>
          <w:sz w:val="28"/>
        </w:rPr>
        <w:t xml:space="preserve">
              ғана жұмыспен айналысатын </w:t>
      </w:r>
    </w:p>
    <w:p>
      <w:pPr>
        <w:spacing w:after="0"/>
        <w:ind w:left="0"/>
        <w:jc w:val="both"/>
      </w:pPr>
      <w:r>
        <w:rPr>
          <w:rFonts w:ascii="Times New Roman"/>
          <w:b w:val="false"/>
          <w:i w:val="false"/>
          <w:color w:val="000000"/>
          <w:sz w:val="28"/>
        </w:rPr>
        <w:t xml:space="preserve">
              өндiрiстiк үй-жайды жинаушы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МИЯ ТАМЫРЫН ӨҢДЕУ </w:t>
      </w:r>
    </w:p>
    <w:p>
      <w:pPr>
        <w:spacing w:after="0"/>
        <w:ind w:left="0"/>
        <w:jc w:val="both"/>
      </w:pPr>
      <w:r>
        <w:rPr>
          <w:rFonts w:ascii="Times New Roman"/>
          <w:b w:val="false"/>
          <w:i w:val="false"/>
          <w:color w:val="000000"/>
          <w:sz w:val="28"/>
        </w:rPr>
        <w:t xml:space="preserve">
      54.     Мия тамырын тiкелей өңдеумен </w:t>
      </w:r>
    </w:p>
    <w:p>
      <w:pPr>
        <w:spacing w:after="0"/>
        <w:ind w:left="0"/>
        <w:jc w:val="both"/>
      </w:pPr>
      <w:r>
        <w:rPr>
          <w:rFonts w:ascii="Times New Roman"/>
          <w:b w:val="false"/>
          <w:i w:val="false"/>
          <w:color w:val="000000"/>
          <w:sz w:val="28"/>
        </w:rPr>
        <w:t xml:space="preserve">
              айналысатын жұмысшы                             12 </w:t>
      </w:r>
    </w:p>
    <w:bookmarkStart w:name="z66"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 МӘДЕНИЕТ КӘСІПОРЫНДАРЫ, ҰЙЫМДАРЫ ЖӘНЕ МЕКЕМЕЛЕРІ </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КИНОСТУДИЯЛАР, КИНОКӨШІРМЕ ӨНДIРIСI, КИНОФИКАЦИЯ,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КИНОПРОКАТ, ТЕЛЕВИДЕНИЕ, РАДИО ХАБАРЛАРЫН ТАРАТУ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ОЙЫН-САУЫҚ КӘСIПОРЫНДАРЫ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      Химиялық ерiтiндiлердi, бейне шығарушы </w:t>
      </w:r>
    </w:p>
    <w:p>
      <w:pPr>
        <w:spacing w:after="0"/>
        <w:ind w:left="0"/>
        <w:jc w:val="both"/>
      </w:pPr>
      <w:r>
        <w:rPr>
          <w:rFonts w:ascii="Times New Roman"/>
          <w:b w:val="false"/>
          <w:i w:val="false"/>
          <w:color w:val="000000"/>
          <w:sz w:val="28"/>
        </w:rPr>
        <w:t xml:space="preserve">
              және бекiтушi ерiтiндiлердi әзiрлеумен </w:t>
      </w:r>
    </w:p>
    <w:p>
      <w:pPr>
        <w:spacing w:after="0"/>
        <w:ind w:left="0"/>
        <w:jc w:val="both"/>
      </w:pPr>
      <w:r>
        <w:rPr>
          <w:rFonts w:ascii="Times New Roman"/>
          <w:b w:val="false"/>
          <w:i w:val="false"/>
          <w:color w:val="000000"/>
          <w:sz w:val="28"/>
        </w:rPr>
        <w:t xml:space="preserve">
              айналысатын аппаратшы                           12 </w:t>
      </w:r>
    </w:p>
    <w:p>
      <w:pPr>
        <w:spacing w:after="0"/>
        <w:ind w:left="0"/>
        <w:jc w:val="both"/>
      </w:pPr>
      <w:r>
        <w:rPr>
          <w:rFonts w:ascii="Times New Roman"/>
          <w:b w:val="false"/>
          <w:i w:val="false"/>
          <w:color w:val="000000"/>
          <w:sz w:val="28"/>
        </w:rPr>
        <w:t xml:space="preserve">
      2.      Аэрографист                                      6 </w:t>
      </w:r>
    </w:p>
    <w:p>
      <w:pPr>
        <w:spacing w:after="0"/>
        <w:ind w:left="0"/>
        <w:jc w:val="both"/>
      </w:pPr>
      <w:r>
        <w:rPr>
          <w:rFonts w:ascii="Times New Roman"/>
          <w:b w:val="false"/>
          <w:i w:val="false"/>
          <w:color w:val="000000"/>
          <w:sz w:val="28"/>
        </w:rPr>
        <w:t xml:space="preserve">
      3.      Нитро бояуларды, жарқырауық бояуларды </w:t>
      </w:r>
    </w:p>
    <w:p>
      <w:pPr>
        <w:spacing w:after="0"/>
        <w:ind w:left="0"/>
        <w:jc w:val="both"/>
      </w:pPr>
      <w:r>
        <w:rPr>
          <w:rFonts w:ascii="Times New Roman"/>
          <w:b w:val="false"/>
          <w:i w:val="false"/>
          <w:color w:val="000000"/>
          <w:sz w:val="28"/>
        </w:rPr>
        <w:t xml:space="preserve">
              және осыған ұқсас бояуларды қолдану арқылы </w:t>
      </w:r>
    </w:p>
    <w:p>
      <w:pPr>
        <w:spacing w:after="0"/>
        <w:ind w:left="0"/>
        <w:jc w:val="both"/>
      </w:pPr>
      <w:r>
        <w:rPr>
          <w:rFonts w:ascii="Times New Roman"/>
          <w:b w:val="false"/>
          <w:i w:val="false"/>
          <w:color w:val="000000"/>
          <w:sz w:val="28"/>
        </w:rPr>
        <w:t xml:space="preserve">
              iстелiнетiн жұмыспен айналысатын бутафоршы      12 </w:t>
      </w:r>
    </w:p>
    <w:p>
      <w:pPr>
        <w:spacing w:after="0"/>
        <w:ind w:left="0"/>
        <w:jc w:val="both"/>
      </w:pPr>
      <w:r>
        <w:rPr>
          <w:rFonts w:ascii="Times New Roman"/>
          <w:b w:val="false"/>
          <w:i w:val="false"/>
          <w:color w:val="000000"/>
          <w:sz w:val="28"/>
        </w:rPr>
        <w:t xml:space="preserve">
      4.      Кабельдiк үшкiл салу мен дәнекерлеудi </w:t>
      </w:r>
    </w:p>
    <w:p>
      <w:pPr>
        <w:spacing w:after="0"/>
        <w:ind w:left="0"/>
        <w:jc w:val="both"/>
      </w:pPr>
      <w:r>
        <w:rPr>
          <w:rFonts w:ascii="Times New Roman"/>
          <w:b w:val="false"/>
          <w:i w:val="false"/>
          <w:color w:val="000000"/>
          <w:sz w:val="28"/>
        </w:rPr>
        <w:t xml:space="preserve">
              ыстықтай вулканизаторлаушы кабель бұйымдарын </w:t>
      </w:r>
    </w:p>
    <w:p>
      <w:pPr>
        <w:spacing w:after="0"/>
        <w:ind w:left="0"/>
        <w:jc w:val="both"/>
      </w:pPr>
      <w:r>
        <w:rPr>
          <w:rFonts w:ascii="Times New Roman"/>
          <w:b w:val="false"/>
          <w:i w:val="false"/>
          <w:color w:val="000000"/>
          <w:sz w:val="28"/>
        </w:rPr>
        <w:t xml:space="preserve">
              вулканизаторлаушы                                6 </w:t>
      </w:r>
    </w:p>
    <w:p>
      <w:pPr>
        <w:spacing w:after="0"/>
        <w:ind w:left="0"/>
        <w:jc w:val="both"/>
      </w:pPr>
      <w:r>
        <w:rPr>
          <w:rFonts w:ascii="Times New Roman"/>
          <w:b w:val="false"/>
          <w:i w:val="false"/>
          <w:color w:val="000000"/>
          <w:sz w:val="28"/>
        </w:rPr>
        <w:t xml:space="preserve">
      5.      Гидроүлгiдегi өндiрiстiң машинисi               12 </w:t>
      </w:r>
    </w:p>
    <w:p>
      <w:pPr>
        <w:spacing w:after="0"/>
        <w:ind w:left="0"/>
        <w:jc w:val="both"/>
      </w:pPr>
      <w:r>
        <w:rPr>
          <w:rFonts w:ascii="Times New Roman"/>
          <w:b w:val="false"/>
          <w:i w:val="false"/>
          <w:color w:val="000000"/>
          <w:sz w:val="28"/>
        </w:rPr>
        <w:t xml:space="preserve">
      6.      Iш киiмдер мен актер киiмдерiн химиялық </w:t>
      </w:r>
    </w:p>
    <w:p>
      <w:pPr>
        <w:spacing w:after="0"/>
        <w:ind w:left="0"/>
        <w:jc w:val="both"/>
      </w:pPr>
      <w:r>
        <w:rPr>
          <w:rFonts w:ascii="Times New Roman"/>
          <w:b w:val="false"/>
          <w:i w:val="false"/>
          <w:color w:val="000000"/>
          <w:sz w:val="28"/>
        </w:rPr>
        <w:t xml:space="preserve">
              тазалаудан және дезинфекциялық камерадан </w:t>
      </w:r>
    </w:p>
    <w:p>
      <w:pPr>
        <w:spacing w:after="0"/>
        <w:ind w:left="0"/>
        <w:jc w:val="both"/>
      </w:pPr>
      <w:r>
        <w:rPr>
          <w:rFonts w:ascii="Times New Roman"/>
          <w:b w:val="false"/>
          <w:i w:val="false"/>
          <w:color w:val="000000"/>
          <w:sz w:val="28"/>
        </w:rPr>
        <w:t xml:space="preserve">
              кейiн тек қана булап қыртысын жаза отырып </w:t>
      </w:r>
    </w:p>
    <w:p>
      <w:pPr>
        <w:spacing w:after="0"/>
        <w:ind w:left="0"/>
        <w:jc w:val="both"/>
      </w:pPr>
      <w:r>
        <w:rPr>
          <w:rFonts w:ascii="Times New Roman"/>
          <w:b w:val="false"/>
          <w:i w:val="false"/>
          <w:color w:val="000000"/>
          <w:sz w:val="28"/>
        </w:rPr>
        <w:t xml:space="preserve">
              үтiктеумен айналысатын тiгiн бұйымдарын </w:t>
      </w:r>
    </w:p>
    <w:p>
      <w:pPr>
        <w:spacing w:after="0"/>
        <w:ind w:left="0"/>
        <w:jc w:val="both"/>
      </w:pPr>
      <w:r>
        <w:rPr>
          <w:rFonts w:ascii="Times New Roman"/>
          <w:b w:val="false"/>
          <w:i w:val="false"/>
          <w:color w:val="000000"/>
          <w:sz w:val="28"/>
        </w:rPr>
        <w:t xml:space="preserve">
              жылумен өңдеушi                                  6 </w:t>
      </w:r>
    </w:p>
    <w:p>
      <w:pPr>
        <w:spacing w:after="0"/>
        <w:ind w:left="0"/>
        <w:jc w:val="both"/>
      </w:pPr>
      <w:r>
        <w:rPr>
          <w:rFonts w:ascii="Times New Roman"/>
          <w:b w:val="false"/>
          <w:i w:val="false"/>
          <w:color w:val="000000"/>
          <w:sz w:val="28"/>
        </w:rPr>
        <w:t xml:space="preserve">
      7.      Гримдi әзiрлеумен айналысатын </w:t>
      </w:r>
    </w:p>
    <w:p>
      <w:pPr>
        <w:spacing w:after="0"/>
        <w:ind w:left="0"/>
        <w:jc w:val="both"/>
      </w:pPr>
      <w:r>
        <w:rPr>
          <w:rFonts w:ascii="Times New Roman"/>
          <w:b w:val="false"/>
          <w:i w:val="false"/>
          <w:color w:val="000000"/>
          <w:sz w:val="28"/>
        </w:rPr>
        <w:t xml:space="preserve">
              гримдеушi-пастижер                               6 </w:t>
      </w:r>
    </w:p>
    <w:p>
      <w:pPr>
        <w:spacing w:after="0"/>
        <w:ind w:left="0"/>
        <w:jc w:val="both"/>
      </w:pPr>
      <w:r>
        <w:rPr>
          <w:rFonts w:ascii="Times New Roman"/>
          <w:b w:val="false"/>
          <w:i w:val="false"/>
          <w:color w:val="000000"/>
          <w:sz w:val="28"/>
        </w:rPr>
        <w:t xml:space="preserve">
      8.      Ыстық вулканизацияны пайдаланып пластикалық </w:t>
      </w:r>
    </w:p>
    <w:p>
      <w:pPr>
        <w:spacing w:after="0"/>
        <w:ind w:left="0"/>
        <w:jc w:val="both"/>
      </w:pPr>
      <w:r>
        <w:rPr>
          <w:rFonts w:ascii="Times New Roman"/>
          <w:b w:val="false"/>
          <w:i w:val="false"/>
          <w:color w:val="000000"/>
          <w:sz w:val="28"/>
        </w:rPr>
        <w:t xml:space="preserve">
              грим жасаумен айналысатын гримдеушi-пастижер    12 </w:t>
      </w:r>
    </w:p>
    <w:p>
      <w:pPr>
        <w:spacing w:after="0"/>
        <w:ind w:left="0"/>
        <w:jc w:val="both"/>
      </w:pPr>
      <w:r>
        <w:rPr>
          <w:rFonts w:ascii="Times New Roman"/>
          <w:b w:val="false"/>
          <w:i w:val="false"/>
          <w:color w:val="000000"/>
          <w:sz w:val="28"/>
        </w:rPr>
        <w:t xml:space="preserve">
      9.      Дезинфектор                                      6 </w:t>
      </w:r>
    </w:p>
    <w:p>
      <w:pPr>
        <w:spacing w:after="0"/>
        <w:ind w:left="0"/>
        <w:jc w:val="both"/>
      </w:pPr>
      <w:r>
        <w:rPr>
          <w:rFonts w:ascii="Times New Roman"/>
          <w:b w:val="false"/>
          <w:i w:val="false"/>
          <w:color w:val="000000"/>
          <w:sz w:val="28"/>
        </w:rPr>
        <w:t xml:space="preserve">
      10.     Жарыққа сезiмтал пленкаларды зарядтаумен </w:t>
      </w:r>
    </w:p>
    <w:p>
      <w:pPr>
        <w:spacing w:after="0"/>
        <w:ind w:left="0"/>
        <w:jc w:val="both"/>
      </w:pPr>
      <w:r>
        <w:rPr>
          <w:rFonts w:ascii="Times New Roman"/>
          <w:b w:val="false"/>
          <w:i w:val="false"/>
          <w:color w:val="000000"/>
          <w:sz w:val="28"/>
        </w:rPr>
        <w:t xml:space="preserve">
              айналысатын бастапқы материалды дайындаушы       6 </w:t>
      </w:r>
    </w:p>
    <w:p>
      <w:pPr>
        <w:spacing w:after="0"/>
        <w:ind w:left="0"/>
        <w:jc w:val="both"/>
      </w:pPr>
      <w:r>
        <w:rPr>
          <w:rFonts w:ascii="Times New Roman"/>
          <w:b w:val="false"/>
          <w:i w:val="false"/>
          <w:color w:val="000000"/>
          <w:sz w:val="28"/>
        </w:rPr>
        <w:t xml:space="preserve">
      11.     Стационарлық қондырғыларда жұмыс iстейтiн </w:t>
      </w:r>
    </w:p>
    <w:p>
      <w:pPr>
        <w:spacing w:after="0"/>
        <w:ind w:left="0"/>
        <w:jc w:val="both"/>
      </w:pPr>
      <w:r>
        <w:rPr>
          <w:rFonts w:ascii="Times New Roman"/>
          <w:b w:val="false"/>
          <w:i w:val="false"/>
          <w:color w:val="000000"/>
          <w:sz w:val="28"/>
        </w:rPr>
        <w:t xml:space="preserve">
              киномеханик                                      6 </w:t>
      </w:r>
    </w:p>
    <w:p>
      <w:pPr>
        <w:spacing w:after="0"/>
        <w:ind w:left="0"/>
        <w:jc w:val="both"/>
      </w:pPr>
      <w:r>
        <w:rPr>
          <w:rFonts w:ascii="Times New Roman"/>
          <w:b w:val="false"/>
          <w:i w:val="false"/>
          <w:color w:val="000000"/>
          <w:sz w:val="28"/>
        </w:rPr>
        <w:t xml:space="preserve">
      12.     Химиялық қоймаларда, пленкаларды сақтайтын </w:t>
      </w:r>
    </w:p>
    <w:p>
      <w:pPr>
        <w:spacing w:after="0"/>
        <w:ind w:left="0"/>
        <w:jc w:val="both"/>
      </w:pPr>
      <w:r>
        <w:rPr>
          <w:rFonts w:ascii="Times New Roman"/>
          <w:b w:val="false"/>
          <w:i w:val="false"/>
          <w:color w:val="000000"/>
          <w:sz w:val="28"/>
        </w:rPr>
        <w:t xml:space="preserve">
              аралық қоймаларда, ойын костюмдерiн </w:t>
      </w:r>
    </w:p>
    <w:p>
      <w:pPr>
        <w:spacing w:after="0"/>
        <w:ind w:left="0"/>
        <w:jc w:val="both"/>
      </w:pPr>
      <w:r>
        <w:rPr>
          <w:rFonts w:ascii="Times New Roman"/>
          <w:b w:val="false"/>
          <w:i w:val="false"/>
          <w:color w:val="000000"/>
          <w:sz w:val="28"/>
        </w:rPr>
        <w:t xml:space="preserve">
              сақтайтын қоймаларда тұрақты жұмыс iстейтiн </w:t>
      </w:r>
    </w:p>
    <w:p>
      <w:pPr>
        <w:spacing w:after="0"/>
        <w:ind w:left="0"/>
        <w:jc w:val="both"/>
      </w:pPr>
      <w:r>
        <w:rPr>
          <w:rFonts w:ascii="Times New Roman"/>
          <w:b w:val="false"/>
          <w:i w:val="false"/>
          <w:color w:val="000000"/>
          <w:sz w:val="28"/>
        </w:rPr>
        <w:t xml:space="preserve">
              қоймашы                                          6 </w:t>
      </w:r>
    </w:p>
    <w:p>
      <w:pPr>
        <w:spacing w:after="0"/>
        <w:ind w:left="0"/>
        <w:jc w:val="both"/>
      </w:pPr>
      <w:r>
        <w:rPr>
          <w:rFonts w:ascii="Times New Roman"/>
          <w:b w:val="false"/>
          <w:i w:val="false"/>
          <w:color w:val="000000"/>
          <w:sz w:val="28"/>
        </w:rPr>
        <w:t xml:space="preserve">
      13.     Қорғасынды глет пен кронды қолдану арқылы </w:t>
      </w:r>
    </w:p>
    <w:p>
      <w:pPr>
        <w:spacing w:after="0"/>
        <w:ind w:left="0"/>
        <w:jc w:val="both"/>
      </w:pPr>
      <w:r>
        <w:rPr>
          <w:rFonts w:ascii="Times New Roman"/>
          <w:b w:val="false"/>
          <w:i w:val="false"/>
          <w:color w:val="000000"/>
          <w:sz w:val="28"/>
        </w:rPr>
        <w:t xml:space="preserve">
              мультипликация үшiн бояу дайындаумен қана </w:t>
      </w:r>
    </w:p>
    <w:p>
      <w:pPr>
        <w:spacing w:after="0"/>
        <w:ind w:left="0"/>
        <w:jc w:val="both"/>
      </w:pPr>
      <w:r>
        <w:rPr>
          <w:rFonts w:ascii="Times New Roman"/>
          <w:b w:val="false"/>
          <w:i w:val="false"/>
          <w:color w:val="000000"/>
          <w:sz w:val="28"/>
        </w:rPr>
        <w:t xml:space="preserve">
              айналысатын нәрлеушi, бояу қырушы және </w:t>
      </w:r>
    </w:p>
    <w:p>
      <w:pPr>
        <w:spacing w:after="0"/>
        <w:ind w:left="0"/>
        <w:jc w:val="both"/>
      </w:pPr>
      <w:r>
        <w:rPr>
          <w:rFonts w:ascii="Times New Roman"/>
          <w:b w:val="false"/>
          <w:i w:val="false"/>
          <w:color w:val="000000"/>
          <w:sz w:val="28"/>
        </w:rPr>
        <w:t xml:space="preserve">
              басқа да жұмысшылар                             12 </w:t>
      </w:r>
    </w:p>
    <w:p>
      <w:pPr>
        <w:spacing w:after="0"/>
        <w:ind w:left="0"/>
        <w:jc w:val="both"/>
      </w:pPr>
      <w:r>
        <w:rPr>
          <w:rFonts w:ascii="Times New Roman"/>
          <w:b w:val="false"/>
          <w:i w:val="false"/>
          <w:color w:val="000000"/>
          <w:sz w:val="28"/>
        </w:rPr>
        <w:t xml:space="preserve">
      14.     Фильм көшiрмелерiн жинақтаушы                    6 </w:t>
      </w:r>
    </w:p>
    <w:p>
      <w:pPr>
        <w:spacing w:after="0"/>
        <w:ind w:left="0"/>
        <w:jc w:val="both"/>
      </w:pPr>
      <w:r>
        <w:rPr>
          <w:rFonts w:ascii="Times New Roman"/>
          <w:b w:val="false"/>
          <w:i w:val="false"/>
          <w:color w:val="000000"/>
          <w:sz w:val="28"/>
        </w:rPr>
        <w:t xml:space="preserve">
      15.     Пленканың, ерiтiндiлердiң және </w:t>
      </w:r>
    </w:p>
    <w:p>
      <w:pPr>
        <w:spacing w:after="0"/>
        <w:ind w:left="0"/>
        <w:jc w:val="both"/>
      </w:pPr>
      <w:r>
        <w:rPr>
          <w:rFonts w:ascii="Times New Roman"/>
          <w:b w:val="false"/>
          <w:i w:val="false"/>
          <w:color w:val="000000"/>
          <w:sz w:val="28"/>
        </w:rPr>
        <w:t xml:space="preserve">
              фильм материалдарын: </w:t>
      </w:r>
    </w:p>
    <w:p>
      <w:pPr>
        <w:spacing w:after="0"/>
        <w:ind w:left="0"/>
        <w:jc w:val="both"/>
      </w:pPr>
      <w:r>
        <w:rPr>
          <w:rFonts w:ascii="Times New Roman"/>
          <w:b w:val="false"/>
          <w:i w:val="false"/>
          <w:color w:val="000000"/>
          <w:sz w:val="28"/>
        </w:rPr>
        <w:t xml:space="preserve">
              1) кинопленканы бақылаумен                       6 </w:t>
      </w:r>
    </w:p>
    <w:p>
      <w:pPr>
        <w:spacing w:after="0"/>
        <w:ind w:left="0"/>
        <w:jc w:val="both"/>
      </w:pPr>
      <w:r>
        <w:rPr>
          <w:rFonts w:ascii="Times New Roman"/>
          <w:b w:val="false"/>
          <w:i w:val="false"/>
          <w:color w:val="000000"/>
          <w:sz w:val="28"/>
        </w:rPr>
        <w:t xml:space="preserve">
              2) көпшiлiк позитивiн бақылаумен </w:t>
      </w:r>
    </w:p>
    <w:p>
      <w:pPr>
        <w:spacing w:after="0"/>
        <w:ind w:left="0"/>
        <w:jc w:val="both"/>
      </w:pPr>
      <w:r>
        <w:rPr>
          <w:rFonts w:ascii="Times New Roman"/>
          <w:b w:val="false"/>
          <w:i w:val="false"/>
          <w:color w:val="000000"/>
          <w:sz w:val="28"/>
        </w:rPr>
        <w:t xml:space="preserve">
              айналысатын бақылаушы                            6 </w:t>
      </w:r>
    </w:p>
    <w:p>
      <w:pPr>
        <w:spacing w:after="0"/>
        <w:ind w:left="0"/>
        <w:jc w:val="both"/>
      </w:pPr>
      <w:r>
        <w:rPr>
          <w:rFonts w:ascii="Times New Roman"/>
          <w:b w:val="false"/>
          <w:i w:val="false"/>
          <w:color w:val="000000"/>
          <w:sz w:val="28"/>
        </w:rPr>
        <w:t xml:space="preserve">
      16.     Көпшiлiк позитивiн бақылаушы                     6 </w:t>
      </w:r>
    </w:p>
    <w:p>
      <w:pPr>
        <w:spacing w:after="0"/>
        <w:ind w:left="0"/>
        <w:jc w:val="both"/>
      </w:pPr>
      <w:r>
        <w:rPr>
          <w:rFonts w:ascii="Times New Roman"/>
          <w:b w:val="false"/>
          <w:i w:val="false"/>
          <w:color w:val="000000"/>
          <w:sz w:val="28"/>
        </w:rPr>
        <w:t xml:space="preserve">
      17.     Пленканың, ерiтiндiлердiң: </w:t>
      </w:r>
    </w:p>
    <w:p>
      <w:pPr>
        <w:spacing w:after="0"/>
        <w:ind w:left="0"/>
        <w:jc w:val="both"/>
      </w:pPr>
      <w:r>
        <w:rPr>
          <w:rFonts w:ascii="Times New Roman"/>
          <w:b w:val="false"/>
          <w:i w:val="false"/>
          <w:color w:val="000000"/>
          <w:sz w:val="28"/>
        </w:rPr>
        <w:t xml:space="preserve">
              1) түрлi-түстi пленкалармен және </w:t>
      </w:r>
    </w:p>
    <w:p>
      <w:pPr>
        <w:spacing w:after="0"/>
        <w:ind w:left="0"/>
        <w:jc w:val="both"/>
      </w:pPr>
      <w:r>
        <w:rPr>
          <w:rFonts w:ascii="Times New Roman"/>
          <w:b w:val="false"/>
          <w:i w:val="false"/>
          <w:color w:val="000000"/>
          <w:sz w:val="28"/>
        </w:rPr>
        <w:t xml:space="preserve">
              түрлi-түстi бейне шығарғышпен iстейтiн </w:t>
      </w:r>
    </w:p>
    <w:p>
      <w:pPr>
        <w:spacing w:after="0"/>
        <w:ind w:left="0"/>
        <w:jc w:val="both"/>
      </w:pPr>
      <w:r>
        <w:rPr>
          <w:rFonts w:ascii="Times New Roman"/>
          <w:b w:val="false"/>
          <w:i w:val="false"/>
          <w:color w:val="000000"/>
          <w:sz w:val="28"/>
        </w:rPr>
        <w:t xml:space="preserve">
              жұмыспен айналысатын бақылаушы                  12 </w:t>
      </w:r>
    </w:p>
    <w:p>
      <w:pPr>
        <w:spacing w:after="0"/>
        <w:ind w:left="0"/>
        <w:jc w:val="both"/>
      </w:pPr>
      <w:r>
        <w:rPr>
          <w:rFonts w:ascii="Times New Roman"/>
          <w:b w:val="false"/>
          <w:i w:val="false"/>
          <w:color w:val="000000"/>
          <w:sz w:val="28"/>
        </w:rPr>
        <w:t xml:space="preserve">
              2) басқа да жұмыстағы бақылаушылар               6 </w:t>
      </w:r>
    </w:p>
    <w:p>
      <w:pPr>
        <w:spacing w:after="0"/>
        <w:ind w:left="0"/>
        <w:jc w:val="both"/>
      </w:pPr>
      <w:r>
        <w:rPr>
          <w:rFonts w:ascii="Times New Roman"/>
          <w:b w:val="false"/>
          <w:i w:val="false"/>
          <w:color w:val="000000"/>
          <w:sz w:val="28"/>
        </w:rPr>
        <w:t xml:space="preserve">
      18.     Фильм материалдарын көшiрушi                     6 </w:t>
      </w:r>
    </w:p>
    <w:p>
      <w:pPr>
        <w:spacing w:after="0"/>
        <w:ind w:left="0"/>
        <w:jc w:val="both"/>
      </w:pPr>
      <w:r>
        <w:rPr>
          <w:rFonts w:ascii="Times New Roman"/>
          <w:b w:val="false"/>
          <w:i w:val="false"/>
          <w:color w:val="000000"/>
          <w:sz w:val="28"/>
        </w:rPr>
        <w:t xml:space="preserve">
      19.     Ойын костюмдерiн сақтайтын қоймада тұрақты </w:t>
      </w:r>
    </w:p>
    <w:p>
      <w:pPr>
        <w:spacing w:after="0"/>
        <w:ind w:left="0"/>
        <w:jc w:val="both"/>
      </w:pPr>
      <w:r>
        <w:rPr>
          <w:rFonts w:ascii="Times New Roman"/>
          <w:b w:val="false"/>
          <w:i w:val="false"/>
          <w:color w:val="000000"/>
          <w:sz w:val="28"/>
        </w:rPr>
        <w:t xml:space="preserve">
              жұмыс iстейтiн костюмшi                          6 </w:t>
      </w:r>
    </w:p>
    <w:p>
      <w:pPr>
        <w:spacing w:after="0"/>
        <w:ind w:left="0"/>
        <w:jc w:val="both"/>
      </w:pPr>
      <w:r>
        <w:rPr>
          <w:rFonts w:ascii="Times New Roman"/>
          <w:b w:val="false"/>
          <w:i w:val="false"/>
          <w:color w:val="000000"/>
          <w:sz w:val="28"/>
        </w:rPr>
        <w:t xml:space="preserve">
      20.     Театрландырылған ойын-сауық пен үй-жайдың </w:t>
      </w:r>
    </w:p>
    <w:p>
      <w:pPr>
        <w:spacing w:after="0"/>
        <w:ind w:left="0"/>
        <w:jc w:val="both"/>
      </w:pPr>
      <w:r>
        <w:rPr>
          <w:rFonts w:ascii="Times New Roman"/>
          <w:b w:val="false"/>
          <w:i w:val="false"/>
          <w:color w:val="000000"/>
          <w:sz w:val="28"/>
        </w:rPr>
        <w:t xml:space="preserve">
              iшiнде нитробояуларды, жарқырауық бояулар </w:t>
      </w:r>
    </w:p>
    <w:p>
      <w:pPr>
        <w:spacing w:after="0"/>
        <w:ind w:left="0"/>
        <w:jc w:val="both"/>
      </w:pPr>
      <w:r>
        <w:rPr>
          <w:rFonts w:ascii="Times New Roman"/>
          <w:b w:val="false"/>
          <w:i w:val="false"/>
          <w:color w:val="000000"/>
          <w:sz w:val="28"/>
        </w:rPr>
        <w:t xml:space="preserve">
              мен басқа да бояғыш заттарды қолданып киноға </w:t>
      </w:r>
    </w:p>
    <w:p>
      <w:pPr>
        <w:spacing w:after="0"/>
        <w:ind w:left="0"/>
        <w:jc w:val="both"/>
      </w:pPr>
      <w:r>
        <w:rPr>
          <w:rFonts w:ascii="Times New Roman"/>
          <w:b w:val="false"/>
          <w:i w:val="false"/>
          <w:color w:val="000000"/>
          <w:sz w:val="28"/>
        </w:rPr>
        <w:t xml:space="preserve">
              түсiру үшiн макеттер жасаумен айналысатын </w:t>
      </w:r>
    </w:p>
    <w:p>
      <w:pPr>
        <w:spacing w:after="0"/>
        <w:ind w:left="0"/>
        <w:jc w:val="both"/>
      </w:pPr>
      <w:r>
        <w:rPr>
          <w:rFonts w:ascii="Times New Roman"/>
          <w:b w:val="false"/>
          <w:i w:val="false"/>
          <w:color w:val="000000"/>
          <w:sz w:val="28"/>
        </w:rPr>
        <w:t xml:space="preserve">
              театрлық қойылымдар макетiн жасайтын макетшi    12 </w:t>
      </w:r>
    </w:p>
    <w:p>
      <w:pPr>
        <w:spacing w:after="0"/>
        <w:ind w:left="0"/>
        <w:jc w:val="both"/>
      </w:pPr>
      <w:r>
        <w:rPr>
          <w:rFonts w:ascii="Times New Roman"/>
          <w:b w:val="false"/>
          <w:i w:val="false"/>
          <w:color w:val="000000"/>
          <w:sz w:val="28"/>
        </w:rPr>
        <w:t xml:space="preserve">
      21.     Декорацияны өңдейтiн майлаушы, үй-жайдың </w:t>
      </w:r>
    </w:p>
    <w:p>
      <w:pPr>
        <w:spacing w:after="0"/>
        <w:ind w:left="0"/>
        <w:jc w:val="both"/>
      </w:pPr>
      <w:r>
        <w:rPr>
          <w:rFonts w:ascii="Times New Roman"/>
          <w:b w:val="false"/>
          <w:i w:val="false"/>
          <w:color w:val="000000"/>
          <w:sz w:val="28"/>
        </w:rPr>
        <w:t xml:space="preserve">
              iшiнде нитробояулар, жарқырауық бояулар мен </w:t>
      </w:r>
    </w:p>
    <w:p>
      <w:pPr>
        <w:spacing w:after="0"/>
        <w:ind w:left="0"/>
        <w:jc w:val="both"/>
      </w:pPr>
      <w:r>
        <w:rPr>
          <w:rFonts w:ascii="Times New Roman"/>
          <w:b w:val="false"/>
          <w:i w:val="false"/>
          <w:color w:val="000000"/>
          <w:sz w:val="28"/>
        </w:rPr>
        <w:t xml:space="preserve">
              басқа да бояғыш заттар ғана қолданылатын </w:t>
      </w:r>
    </w:p>
    <w:p>
      <w:pPr>
        <w:spacing w:after="0"/>
        <w:ind w:left="0"/>
        <w:jc w:val="both"/>
      </w:pPr>
      <w:r>
        <w:rPr>
          <w:rFonts w:ascii="Times New Roman"/>
          <w:b w:val="false"/>
          <w:i w:val="false"/>
          <w:color w:val="000000"/>
          <w:sz w:val="28"/>
        </w:rPr>
        <w:t xml:space="preserve">
              жұмыстармен айналысатын құрылыс майлаушысы      12 </w:t>
      </w:r>
    </w:p>
    <w:p>
      <w:pPr>
        <w:spacing w:after="0"/>
        <w:ind w:left="0"/>
        <w:jc w:val="both"/>
      </w:pPr>
      <w:r>
        <w:rPr>
          <w:rFonts w:ascii="Times New Roman"/>
          <w:b w:val="false"/>
          <w:i w:val="false"/>
          <w:color w:val="000000"/>
          <w:sz w:val="28"/>
        </w:rPr>
        <w:t xml:space="preserve">
      22.     Аммиакты компрессорларда жұмыс iстейтiн </w:t>
      </w:r>
    </w:p>
    <w:p>
      <w:pPr>
        <w:spacing w:after="0"/>
        <w:ind w:left="0"/>
        <w:jc w:val="both"/>
      </w:pPr>
      <w:r>
        <w:rPr>
          <w:rFonts w:ascii="Times New Roman"/>
          <w:b w:val="false"/>
          <w:i w:val="false"/>
          <w:color w:val="000000"/>
          <w:sz w:val="28"/>
        </w:rPr>
        <w:t xml:space="preserve">
              компрессор қондырғыларының машинисi              6 </w:t>
      </w:r>
    </w:p>
    <w:p>
      <w:pPr>
        <w:spacing w:after="0"/>
        <w:ind w:left="0"/>
        <w:jc w:val="both"/>
      </w:pPr>
      <w:r>
        <w:rPr>
          <w:rFonts w:ascii="Times New Roman"/>
          <w:b w:val="false"/>
          <w:i w:val="false"/>
          <w:color w:val="000000"/>
          <w:sz w:val="28"/>
        </w:rPr>
        <w:t xml:space="preserve">
      23.     Кинотелевизиялық жабдықтарға қызмет </w:t>
      </w:r>
    </w:p>
    <w:p>
      <w:pPr>
        <w:spacing w:after="0"/>
        <w:ind w:left="0"/>
        <w:jc w:val="both"/>
      </w:pPr>
      <w:r>
        <w:rPr>
          <w:rFonts w:ascii="Times New Roman"/>
          <w:b w:val="false"/>
          <w:i w:val="false"/>
          <w:color w:val="000000"/>
          <w:sz w:val="28"/>
        </w:rPr>
        <w:t xml:space="preserve">
              көрсететiн механик                               6 </w:t>
      </w:r>
    </w:p>
    <w:p>
      <w:pPr>
        <w:spacing w:after="0"/>
        <w:ind w:left="0"/>
        <w:jc w:val="both"/>
      </w:pPr>
      <w:r>
        <w:rPr>
          <w:rFonts w:ascii="Times New Roman"/>
          <w:b w:val="false"/>
          <w:i w:val="false"/>
          <w:color w:val="000000"/>
          <w:sz w:val="28"/>
        </w:rPr>
        <w:t xml:space="preserve">
      24.     Негатив монтаждаушысы, позитив </w:t>
      </w:r>
    </w:p>
    <w:p>
      <w:pPr>
        <w:spacing w:after="0"/>
        <w:ind w:left="0"/>
        <w:jc w:val="both"/>
      </w:pPr>
      <w:r>
        <w:rPr>
          <w:rFonts w:ascii="Times New Roman"/>
          <w:b w:val="false"/>
          <w:i w:val="false"/>
          <w:color w:val="000000"/>
          <w:sz w:val="28"/>
        </w:rPr>
        <w:t xml:space="preserve">
              монтаждаушысы және фильм көшiрмелерiнiң </w:t>
      </w:r>
    </w:p>
    <w:p>
      <w:pPr>
        <w:spacing w:after="0"/>
        <w:ind w:left="0"/>
        <w:jc w:val="both"/>
      </w:pPr>
      <w:r>
        <w:rPr>
          <w:rFonts w:ascii="Times New Roman"/>
          <w:b w:val="false"/>
          <w:i w:val="false"/>
          <w:color w:val="000000"/>
          <w:sz w:val="28"/>
        </w:rPr>
        <w:t xml:space="preserve">
              монтаждаушысы: </w:t>
      </w:r>
    </w:p>
    <w:p>
      <w:pPr>
        <w:spacing w:after="0"/>
        <w:ind w:left="0"/>
        <w:jc w:val="both"/>
      </w:pPr>
      <w:r>
        <w:rPr>
          <w:rFonts w:ascii="Times New Roman"/>
          <w:b w:val="false"/>
          <w:i w:val="false"/>
          <w:color w:val="000000"/>
          <w:sz w:val="28"/>
        </w:rPr>
        <w:t xml:space="preserve">
              1) киностудиялар мен телевидениеде жұмыс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2) кино көшiру фабрикаларында, </w:t>
      </w:r>
    </w:p>
    <w:p>
      <w:pPr>
        <w:spacing w:after="0"/>
        <w:ind w:left="0"/>
        <w:jc w:val="both"/>
      </w:pPr>
      <w:r>
        <w:rPr>
          <w:rFonts w:ascii="Times New Roman"/>
          <w:b w:val="false"/>
          <w:i w:val="false"/>
          <w:color w:val="000000"/>
          <w:sz w:val="28"/>
        </w:rPr>
        <w:t xml:space="preserve">
              субтитрлiк шеберханаларда, кинофильмдер </w:t>
      </w:r>
    </w:p>
    <w:p>
      <w:pPr>
        <w:spacing w:after="0"/>
        <w:ind w:left="0"/>
        <w:jc w:val="both"/>
      </w:pPr>
      <w:r>
        <w:rPr>
          <w:rFonts w:ascii="Times New Roman"/>
          <w:b w:val="false"/>
          <w:i w:val="false"/>
          <w:color w:val="000000"/>
          <w:sz w:val="28"/>
        </w:rPr>
        <w:t xml:space="preserve">
              прокаты жөнiндегi кеңселерде, бөлiмшелерде </w:t>
      </w:r>
    </w:p>
    <w:p>
      <w:pPr>
        <w:spacing w:after="0"/>
        <w:ind w:left="0"/>
        <w:jc w:val="both"/>
      </w:pPr>
      <w:r>
        <w:rPr>
          <w:rFonts w:ascii="Times New Roman"/>
          <w:b w:val="false"/>
          <w:i w:val="false"/>
          <w:color w:val="000000"/>
          <w:sz w:val="28"/>
        </w:rPr>
        <w:t xml:space="preserve">
              iстейтiн                                         6 </w:t>
      </w:r>
    </w:p>
    <w:p>
      <w:pPr>
        <w:spacing w:after="0"/>
        <w:ind w:left="0"/>
        <w:jc w:val="both"/>
      </w:pPr>
      <w:r>
        <w:rPr>
          <w:rFonts w:ascii="Times New Roman"/>
          <w:b w:val="false"/>
          <w:i w:val="false"/>
          <w:color w:val="000000"/>
          <w:sz w:val="28"/>
        </w:rPr>
        <w:t xml:space="preserve">
      25.     Целлулоидты тегiстеумен айналысатын </w:t>
      </w:r>
    </w:p>
    <w:p>
      <w:pPr>
        <w:spacing w:after="0"/>
        <w:ind w:left="0"/>
        <w:jc w:val="both"/>
      </w:pPr>
      <w:r>
        <w:rPr>
          <w:rFonts w:ascii="Times New Roman"/>
          <w:b w:val="false"/>
          <w:i w:val="false"/>
          <w:color w:val="000000"/>
          <w:sz w:val="28"/>
        </w:rPr>
        <w:t xml:space="preserve">
              пластмасса бұйымдарын өңдеушi                    6 </w:t>
      </w:r>
    </w:p>
    <w:p>
      <w:pPr>
        <w:spacing w:after="0"/>
        <w:ind w:left="0"/>
        <w:jc w:val="both"/>
      </w:pPr>
      <w:r>
        <w:rPr>
          <w:rFonts w:ascii="Times New Roman"/>
          <w:b w:val="false"/>
          <w:i w:val="false"/>
          <w:color w:val="000000"/>
          <w:sz w:val="28"/>
        </w:rPr>
        <w:t xml:space="preserve">
      26.     Көрермен залындағы басқару пультiнде күн </w:t>
      </w:r>
    </w:p>
    <w:p>
      <w:pPr>
        <w:spacing w:after="0"/>
        <w:ind w:left="0"/>
        <w:jc w:val="both"/>
      </w:pPr>
      <w:r>
        <w:rPr>
          <w:rFonts w:ascii="Times New Roman"/>
          <w:b w:val="false"/>
          <w:i w:val="false"/>
          <w:color w:val="000000"/>
          <w:sz w:val="28"/>
        </w:rPr>
        <w:t xml:space="preserve">
              сайын кем дегенде 6 сағат жұмыс iстейтiн </w:t>
      </w:r>
    </w:p>
    <w:p>
      <w:pPr>
        <w:spacing w:after="0"/>
        <w:ind w:left="0"/>
        <w:jc w:val="both"/>
      </w:pPr>
      <w:r>
        <w:rPr>
          <w:rFonts w:ascii="Times New Roman"/>
          <w:b w:val="false"/>
          <w:i w:val="false"/>
          <w:color w:val="000000"/>
          <w:sz w:val="28"/>
        </w:rPr>
        <w:t xml:space="preserve">
              киноқондырғыны басқару операторы                 6 </w:t>
      </w:r>
    </w:p>
    <w:p>
      <w:pPr>
        <w:spacing w:after="0"/>
        <w:ind w:left="0"/>
        <w:jc w:val="both"/>
      </w:pPr>
      <w:r>
        <w:rPr>
          <w:rFonts w:ascii="Times New Roman"/>
          <w:b w:val="false"/>
          <w:i w:val="false"/>
          <w:color w:val="000000"/>
          <w:sz w:val="28"/>
        </w:rPr>
        <w:t xml:space="preserve">
      27.     Телехабарлар мен кино түсiрумен </w:t>
      </w:r>
    </w:p>
    <w:p>
      <w:pPr>
        <w:spacing w:after="0"/>
        <w:ind w:left="0"/>
        <w:jc w:val="both"/>
      </w:pPr>
      <w:r>
        <w:rPr>
          <w:rFonts w:ascii="Times New Roman"/>
          <w:b w:val="false"/>
          <w:i w:val="false"/>
          <w:color w:val="000000"/>
          <w:sz w:val="28"/>
        </w:rPr>
        <w:t xml:space="preserve">
              айналысатын жарық берушi                         6 </w:t>
      </w:r>
    </w:p>
    <w:p>
      <w:pPr>
        <w:spacing w:after="0"/>
        <w:ind w:left="0"/>
        <w:jc w:val="both"/>
      </w:pPr>
      <w:r>
        <w:rPr>
          <w:rFonts w:ascii="Times New Roman"/>
          <w:b w:val="false"/>
          <w:i w:val="false"/>
          <w:color w:val="000000"/>
          <w:sz w:val="28"/>
        </w:rPr>
        <w:t xml:space="preserve">
      28.     Баспаның барлық түрлерi үшiн жарық </w:t>
      </w:r>
    </w:p>
    <w:p>
      <w:pPr>
        <w:spacing w:after="0"/>
        <w:ind w:left="0"/>
        <w:jc w:val="both"/>
      </w:pPr>
      <w:r>
        <w:rPr>
          <w:rFonts w:ascii="Times New Roman"/>
          <w:b w:val="false"/>
          <w:i w:val="false"/>
          <w:color w:val="000000"/>
          <w:sz w:val="28"/>
        </w:rPr>
        <w:t xml:space="preserve">
              берушiлердiң жазбасы бойынша </w:t>
      </w:r>
    </w:p>
    <w:p>
      <w:pPr>
        <w:spacing w:after="0"/>
        <w:ind w:left="0"/>
        <w:jc w:val="both"/>
      </w:pPr>
      <w:r>
        <w:rPr>
          <w:rFonts w:ascii="Times New Roman"/>
          <w:b w:val="false"/>
          <w:i w:val="false"/>
          <w:color w:val="000000"/>
          <w:sz w:val="28"/>
        </w:rPr>
        <w:t xml:space="preserve">
              түрлi-түстi-жарық беру паспортын әзiрлеумен </w:t>
      </w:r>
    </w:p>
    <w:p>
      <w:pPr>
        <w:spacing w:after="0"/>
        <w:ind w:left="0"/>
        <w:jc w:val="both"/>
      </w:pPr>
      <w:r>
        <w:rPr>
          <w:rFonts w:ascii="Times New Roman"/>
          <w:b w:val="false"/>
          <w:i w:val="false"/>
          <w:color w:val="000000"/>
          <w:sz w:val="28"/>
        </w:rPr>
        <w:t xml:space="preserve">
              айналысатын бояу мен жарық орнатушы              6 </w:t>
      </w:r>
    </w:p>
    <w:p>
      <w:pPr>
        <w:spacing w:after="0"/>
        <w:ind w:left="0"/>
        <w:jc w:val="both"/>
      </w:pPr>
      <w:r>
        <w:rPr>
          <w:rFonts w:ascii="Times New Roman"/>
          <w:b w:val="false"/>
          <w:i w:val="false"/>
          <w:color w:val="000000"/>
          <w:sz w:val="28"/>
        </w:rPr>
        <w:t xml:space="preserve">
      29.     Кинопленканы перфорациялаумен айналысатын </w:t>
      </w:r>
    </w:p>
    <w:p>
      <w:pPr>
        <w:spacing w:after="0"/>
        <w:ind w:left="0"/>
        <w:jc w:val="both"/>
      </w:pPr>
      <w:r>
        <w:rPr>
          <w:rFonts w:ascii="Times New Roman"/>
          <w:b w:val="false"/>
          <w:i w:val="false"/>
          <w:color w:val="000000"/>
          <w:sz w:val="28"/>
        </w:rPr>
        <w:t xml:space="preserve">
              кинофото материалдарды өңдеушi                   6 </w:t>
      </w:r>
    </w:p>
    <w:p>
      <w:pPr>
        <w:spacing w:after="0"/>
        <w:ind w:left="0"/>
        <w:jc w:val="both"/>
      </w:pPr>
      <w:r>
        <w:rPr>
          <w:rFonts w:ascii="Times New Roman"/>
          <w:b w:val="false"/>
          <w:i w:val="false"/>
          <w:color w:val="000000"/>
          <w:sz w:val="28"/>
        </w:rPr>
        <w:t xml:space="preserve">
      30.     Субтитрларды жазу жұмысын орындаумен </w:t>
      </w:r>
    </w:p>
    <w:p>
      <w:pPr>
        <w:spacing w:after="0"/>
        <w:ind w:left="0"/>
        <w:jc w:val="both"/>
      </w:pPr>
      <w:r>
        <w:rPr>
          <w:rFonts w:ascii="Times New Roman"/>
          <w:b w:val="false"/>
          <w:i w:val="false"/>
          <w:color w:val="000000"/>
          <w:sz w:val="28"/>
        </w:rPr>
        <w:t xml:space="preserve">
              айналысатын субтитрлеушi баспашы                12 </w:t>
      </w:r>
    </w:p>
    <w:p>
      <w:pPr>
        <w:spacing w:after="0"/>
        <w:ind w:left="0"/>
        <w:jc w:val="both"/>
      </w:pPr>
      <w:r>
        <w:rPr>
          <w:rFonts w:ascii="Times New Roman"/>
          <w:b w:val="false"/>
          <w:i w:val="false"/>
          <w:color w:val="000000"/>
          <w:sz w:val="28"/>
        </w:rPr>
        <w:t xml:space="preserve">
      31.     Пиротехникалық бұйымдарды әзiрлеумен және </w:t>
      </w:r>
    </w:p>
    <w:p>
      <w:pPr>
        <w:spacing w:after="0"/>
        <w:ind w:left="0"/>
        <w:jc w:val="both"/>
      </w:pPr>
      <w:r>
        <w:rPr>
          <w:rFonts w:ascii="Times New Roman"/>
          <w:b w:val="false"/>
          <w:i w:val="false"/>
          <w:color w:val="000000"/>
          <w:sz w:val="28"/>
        </w:rPr>
        <w:t xml:space="preserve">
              пиротехникалық жұмыстарды атқарумен </w:t>
      </w:r>
    </w:p>
    <w:p>
      <w:pPr>
        <w:spacing w:after="0"/>
        <w:ind w:left="0"/>
        <w:jc w:val="both"/>
      </w:pPr>
      <w:r>
        <w:rPr>
          <w:rFonts w:ascii="Times New Roman"/>
          <w:b w:val="false"/>
          <w:i w:val="false"/>
          <w:color w:val="000000"/>
          <w:sz w:val="28"/>
        </w:rPr>
        <w:t xml:space="preserve">
              айналысатын пиротехник                          12 </w:t>
      </w:r>
    </w:p>
    <w:p>
      <w:pPr>
        <w:spacing w:after="0"/>
        <w:ind w:left="0"/>
        <w:jc w:val="both"/>
      </w:pPr>
      <w:r>
        <w:rPr>
          <w:rFonts w:ascii="Times New Roman"/>
          <w:b w:val="false"/>
          <w:i w:val="false"/>
          <w:color w:val="000000"/>
          <w:sz w:val="28"/>
        </w:rPr>
        <w:t xml:space="preserve">
      32.     Бастапқы материалдарды: </w:t>
      </w:r>
    </w:p>
    <w:p>
      <w:pPr>
        <w:spacing w:after="0"/>
        <w:ind w:left="0"/>
        <w:jc w:val="both"/>
      </w:pPr>
      <w:r>
        <w:rPr>
          <w:rFonts w:ascii="Times New Roman"/>
          <w:b w:val="false"/>
          <w:i w:val="false"/>
          <w:color w:val="000000"/>
          <w:sz w:val="28"/>
        </w:rPr>
        <w:t xml:space="preserve">
              1) киностудиялар мен телевидениеде              12 </w:t>
      </w:r>
    </w:p>
    <w:p>
      <w:pPr>
        <w:spacing w:after="0"/>
        <w:ind w:left="0"/>
        <w:jc w:val="both"/>
      </w:pPr>
      <w:r>
        <w:rPr>
          <w:rFonts w:ascii="Times New Roman"/>
          <w:b w:val="false"/>
          <w:i w:val="false"/>
          <w:color w:val="000000"/>
          <w:sz w:val="28"/>
        </w:rPr>
        <w:t xml:space="preserve">
              2) көшiрме фабрикаларында, субтитрлiк </w:t>
      </w:r>
    </w:p>
    <w:p>
      <w:pPr>
        <w:spacing w:after="0"/>
        <w:ind w:left="0"/>
        <w:jc w:val="both"/>
      </w:pPr>
      <w:r>
        <w:rPr>
          <w:rFonts w:ascii="Times New Roman"/>
          <w:b w:val="false"/>
          <w:i w:val="false"/>
          <w:color w:val="000000"/>
          <w:sz w:val="28"/>
        </w:rPr>
        <w:t xml:space="preserve">
              фабрикаларда, кинофильмдердi прокаттау </w:t>
      </w:r>
    </w:p>
    <w:p>
      <w:pPr>
        <w:spacing w:after="0"/>
        <w:ind w:left="0"/>
        <w:jc w:val="both"/>
      </w:pPr>
      <w:r>
        <w:rPr>
          <w:rFonts w:ascii="Times New Roman"/>
          <w:b w:val="false"/>
          <w:i w:val="false"/>
          <w:color w:val="000000"/>
          <w:sz w:val="28"/>
        </w:rPr>
        <w:t xml:space="preserve">
              жөнiндегi кеңселерде (кинобазаларда), </w:t>
      </w:r>
    </w:p>
    <w:p>
      <w:pPr>
        <w:spacing w:after="0"/>
        <w:ind w:left="0"/>
        <w:jc w:val="both"/>
      </w:pPr>
      <w:r>
        <w:rPr>
          <w:rFonts w:ascii="Times New Roman"/>
          <w:b w:val="false"/>
          <w:i w:val="false"/>
          <w:color w:val="000000"/>
          <w:sz w:val="28"/>
        </w:rPr>
        <w:t xml:space="preserve">
              бөлiмшелерде әзiрлеушi                           6 </w:t>
      </w:r>
    </w:p>
    <w:p>
      <w:pPr>
        <w:spacing w:after="0"/>
        <w:ind w:left="0"/>
        <w:jc w:val="both"/>
      </w:pPr>
      <w:r>
        <w:rPr>
          <w:rFonts w:ascii="Times New Roman"/>
          <w:b w:val="false"/>
          <w:i w:val="false"/>
          <w:color w:val="000000"/>
          <w:sz w:val="28"/>
        </w:rPr>
        <w:t xml:space="preserve">
              3) кинопленканы желімдеумен, қайта ораумен </w:t>
      </w:r>
    </w:p>
    <w:p>
      <w:pPr>
        <w:spacing w:after="0"/>
        <w:ind w:left="0"/>
        <w:jc w:val="both"/>
      </w:pPr>
      <w:r>
        <w:rPr>
          <w:rFonts w:ascii="Times New Roman"/>
          <w:b w:val="false"/>
          <w:i w:val="false"/>
          <w:color w:val="000000"/>
          <w:sz w:val="28"/>
        </w:rPr>
        <w:t xml:space="preserve">
              және оны басып шығаруға дайындаумен </w:t>
      </w:r>
    </w:p>
    <w:p>
      <w:pPr>
        <w:spacing w:after="0"/>
        <w:ind w:left="0"/>
        <w:jc w:val="both"/>
      </w:pPr>
      <w:r>
        <w:rPr>
          <w:rFonts w:ascii="Times New Roman"/>
          <w:b w:val="false"/>
          <w:i w:val="false"/>
          <w:color w:val="000000"/>
          <w:sz w:val="28"/>
        </w:rPr>
        <w:t xml:space="preserve">
      33.     Түрлi-түстi пленкаларды өңдеу және </w:t>
      </w:r>
    </w:p>
    <w:p>
      <w:pPr>
        <w:spacing w:after="0"/>
        <w:ind w:left="0"/>
        <w:jc w:val="both"/>
      </w:pPr>
      <w:r>
        <w:rPr>
          <w:rFonts w:ascii="Times New Roman"/>
          <w:b w:val="false"/>
          <w:i w:val="false"/>
          <w:color w:val="000000"/>
          <w:sz w:val="28"/>
        </w:rPr>
        <w:t xml:space="preserve">
              түрлi-түстi пленкаларды өңдеуге арналған </w:t>
      </w:r>
    </w:p>
    <w:p>
      <w:pPr>
        <w:spacing w:after="0"/>
        <w:ind w:left="0"/>
        <w:jc w:val="both"/>
      </w:pPr>
      <w:r>
        <w:rPr>
          <w:rFonts w:ascii="Times New Roman"/>
          <w:b w:val="false"/>
          <w:i w:val="false"/>
          <w:color w:val="000000"/>
          <w:sz w:val="28"/>
        </w:rPr>
        <w:t xml:space="preserve">
              құрамалық ерiтiндi цехында жұмыс iстейтiн </w:t>
      </w:r>
    </w:p>
    <w:p>
      <w:pPr>
        <w:spacing w:after="0"/>
        <w:ind w:left="0"/>
        <w:jc w:val="both"/>
      </w:pPr>
      <w:r>
        <w:rPr>
          <w:rFonts w:ascii="Times New Roman"/>
          <w:b w:val="false"/>
          <w:i w:val="false"/>
          <w:color w:val="000000"/>
          <w:sz w:val="28"/>
        </w:rPr>
        <w:t xml:space="preserve">
              қосалқы жұмысшы                                 12 </w:t>
      </w:r>
    </w:p>
    <w:p>
      <w:pPr>
        <w:spacing w:after="0"/>
        <w:ind w:left="0"/>
        <w:jc w:val="both"/>
      </w:pPr>
      <w:r>
        <w:rPr>
          <w:rFonts w:ascii="Times New Roman"/>
          <w:b w:val="false"/>
          <w:i w:val="false"/>
          <w:color w:val="000000"/>
          <w:sz w:val="28"/>
        </w:rPr>
        <w:t xml:space="preserve">
      34.     Ақ-қара пленкаларды өңдеу және құрамалық </w:t>
      </w:r>
    </w:p>
    <w:p>
      <w:pPr>
        <w:spacing w:after="0"/>
        <w:ind w:left="0"/>
        <w:jc w:val="both"/>
      </w:pPr>
      <w:r>
        <w:rPr>
          <w:rFonts w:ascii="Times New Roman"/>
          <w:b w:val="false"/>
          <w:i w:val="false"/>
          <w:color w:val="000000"/>
          <w:sz w:val="28"/>
        </w:rPr>
        <w:t xml:space="preserve">
              ерiтiндi цехтарында, химикаттар мен </w:t>
      </w:r>
    </w:p>
    <w:p>
      <w:pPr>
        <w:spacing w:after="0"/>
        <w:ind w:left="0"/>
        <w:jc w:val="both"/>
      </w:pPr>
      <w:r>
        <w:rPr>
          <w:rFonts w:ascii="Times New Roman"/>
          <w:b w:val="false"/>
          <w:i w:val="false"/>
          <w:color w:val="000000"/>
          <w:sz w:val="28"/>
        </w:rPr>
        <w:t xml:space="preserve">
              пленкалар қоймасында, зертханаларда, </w:t>
      </w:r>
    </w:p>
    <w:p>
      <w:pPr>
        <w:spacing w:after="0"/>
        <w:ind w:left="0"/>
        <w:jc w:val="both"/>
      </w:pPr>
      <w:r>
        <w:rPr>
          <w:rFonts w:ascii="Times New Roman"/>
          <w:b w:val="false"/>
          <w:i w:val="false"/>
          <w:color w:val="000000"/>
          <w:sz w:val="28"/>
        </w:rPr>
        <w:t xml:space="preserve">
              субтитрлiк шеберханаларда жұмыс iстейтiн </w:t>
      </w:r>
    </w:p>
    <w:p>
      <w:pPr>
        <w:spacing w:after="0"/>
        <w:ind w:left="0"/>
        <w:jc w:val="both"/>
      </w:pPr>
      <w:r>
        <w:rPr>
          <w:rFonts w:ascii="Times New Roman"/>
          <w:b w:val="false"/>
          <w:i w:val="false"/>
          <w:color w:val="000000"/>
          <w:sz w:val="28"/>
        </w:rPr>
        <w:t xml:space="preserve">
              қосалқы (көлiктiк) жұмысшы                       6 </w:t>
      </w:r>
    </w:p>
    <w:p>
      <w:pPr>
        <w:spacing w:after="0"/>
        <w:ind w:left="0"/>
        <w:jc w:val="both"/>
      </w:pPr>
      <w:r>
        <w:rPr>
          <w:rFonts w:ascii="Times New Roman"/>
          <w:b w:val="false"/>
          <w:i w:val="false"/>
          <w:color w:val="000000"/>
          <w:sz w:val="28"/>
        </w:rPr>
        <w:t xml:space="preserve">
      35.     Магниттi жолдарды сумен жуушы                   12 </w:t>
      </w:r>
    </w:p>
    <w:p>
      <w:pPr>
        <w:spacing w:after="0"/>
        <w:ind w:left="0"/>
        <w:jc w:val="both"/>
      </w:pPr>
      <w:r>
        <w:rPr>
          <w:rFonts w:ascii="Times New Roman"/>
          <w:b w:val="false"/>
          <w:i w:val="false"/>
          <w:color w:val="000000"/>
          <w:sz w:val="28"/>
        </w:rPr>
        <w:t xml:space="preserve">
      36.     Ақ-қара түстi пленкалардың позитивi мен </w:t>
      </w:r>
    </w:p>
    <w:p>
      <w:pPr>
        <w:spacing w:after="0"/>
        <w:ind w:left="0"/>
        <w:jc w:val="both"/>
      </w:pPr>
      <w:r>
        <w:rPr>
          <w:rFonts w:ascii="Times New Roman"/>
          <w:b w:val="false"/>
          <w:i w:val="false"/>
          <w:color w:val="000000"/>
          <w:sz w:val="28"/>
        </w:rPr>
        <w:t xml:space="preserve">
              негативiн өңдеумен айналысатын кинопленканың </w:t>
      </w:r>
    </w:p>
    <w:p>
      <w:pPr>
        <w:spacing w:after="0"/>
        <w:ind w:left="0"/>
        <w:jc w:val="both"/>
      </w:pPr>
      <w:r>
        <w:rPr>
          <w:rFonts w:ascii="Times New Roman"/>
          <w:b w:val="false"/>
          <w:i w:val="false"/>
          <w:color w:val="000000"/>
          <w:sz w:val="28"/>
        </w:rPr>
        <w:t xml:space="preserve">
              кескiнiн айқындаушы                              6 </w:t>
      </w:r>
    </w:p>
    <w:p>
      <w:pPr>
        <w:spacing w:after="0"/>
        <w:ind w:left="0"/>
        <w:jc w:val="both"/>
      </w:pPr>
      <w:r>
        <w:rPr>
          <w:rFonts w:ascii="Times New Roman"/>
          <w:b w:val="false"/>
          <w:i w:val="false"/>
          <w:color w:val="000000"/>
          <w:sz w:val="28"/>
        </w:rPr>
        <w:t xml:space="preserve">
      37.     Түрлi-түстi фильмдердi өңдеумен айналысатын </w:t>
      </w:r>
    </w:p>
    <w:p>
      <w:pPr>
        <w:spacing w:after="0"/>
        <w:ind w:left="0"/>
        <w:jc w:val="both"/>
      </w:pPr>
      <w:r>
        <w:rPr>
          <w:rFonts w:ascii="Times New Roman"/>
          <w:b w:val="false"/>
          <w:i w:val="false"/>
          <w:color w:val="000000"/>
          <w:sz w:val="28"/>
        </w:rPr>
        <w:t xml:space="preserve">
              кинопленканың кескiнiн айқындаушы               12 </w:t>
      </w:r>
    </w:p>
    <w:p>
      <w:pPr>
        <w:spacing w:after="0"/>
        <w:ind w:left="0"/>
        <w:jc w:val="both"/>
      </w:pPr>
      <w:r>
        <w:rPr>
          <w:rFonts w:ascii="Times New Roman"/>
          <w:b w:val="false"/>
          <w:i w:val="false"/>
          <w:color w:val="000000"/>
          <w:sz w:val="28"/>
        </w:rPr>
        <w:t xml:space="preserve">
      38.     Субтитрлiк шеберханаларда жұмыс </w:t>
      </w:r>
    </w:p>
    <w:p>
      <w:pPr>
        <w:spacing w:after="0"/>
        <w:ind w:left="0"/>
        <w:jc w:val="both"/>
      </w:pPr>
      <w:r>
        <w:rPr>
          <w:rFonts w:ascii="Times New Roman"/>
          <w:b w:val="false"/>
          <w:i w:val="false"/>
          <w:color w:val="000000"/>
          <w:sz w:val="28"/>
        </w:rPr>
        <w:t xml:space="preserve">
              iстейтiн жұмысшылар                             12 </w:t>
      </w:r>
    </w:p>
    <w:p>
      <w:pPr>
        <w:spacing w:after="0"/>
        <w:ind w:left="0"/>
        <w:jc w:val="both"/>
      </w:pPr>
      <w:r>
        <w:rPr>
          <w:rFonts w:ascii="Times New Roman"/>
          <w:b w:val="false"/>
          <w:i w:val="false"/>
          <w:color w:val="000000"/>
          <w:sz w:val="28"/>
        </w:rPr>
        <w:t xml:space="preserve">
      39.     Павильондарда биiк жерлердегi жұмыс </w:t>
      </w:r>
    </w:p>
    <w:p>
      <w:pPr>
        <w:spacing w:after="0"/>
        <w:ind w:left="0"/>
        <w:jc w:val="both"/>
      </w:pPr>
      <w:r>
        <w:rPr>
          <w:rFonts w:ascii="Times New Roman"/>
          <w:b w:val="false"/>
          <w:i w:val="false"/>
          <w:color w:val="000000"/>
          <w:sz w:val="28"/>
        </w:rPr>
        <w:t xml:space="preserve">
              жағдайында ғана жарық берушiлерге арнап </w:t>
      </w:r>
    </w:p>
    <w:p>
      <w:pPr>
        <w:spacing w:after="0"/>
        <w:ind w:left="0"/>
        <w:jc w:val="both"/>
      </w:pPr>
      <w:r>
        <w:rPr>
          <w:rFonts w:ascii="Times New Roman"/>
          <w:b w:val="false"/>
          <w:i w:val="false"/>
          <w:color w:val="000000"/>
          <w:sz w:val="28"/>
        </w:rPr>
        <w:t xml:space="preserve">
              асып қоятын ағаш сатыларды құрастырумен </w:t>
      </w:r>
    </w:p>
    <w:p>
      <w:pPr>
        <w:spacing w:after="0"/>
        <w:ind w:left="0"/>
        <w:jc w:val="both"/>
      </w:pPr>
      <w:r>
        <w:rPr>
          <w:rFonts w:ascii="Times New Roman"/>
          <w:b w:val="false"/>
          <w:i w:val="false"/>
          <w:color w:val="000000"/>
          <w:sz w:val="28"/>
        </w:rPr>
        <w:t xml:space="preserve">
              айналысатын жұмысшылар                           6 </w:t>
      </w:r>
    </w:p>
    <w:p>
      <w:pPr>
        <w:spacing w:after="0"/>
        <w:ind w:left="0"/>
        <w:jc w:val="both"/>
      </w:pPr>
      <w:r>
        <w:rPr>
          <w:rFonts w:ascii="Times New Roman"/>
          <w:b w:val="false"/>
          <w:i w:val="false"/>
          <w:color w:val="000000"/>
          <w:sz w:val="28"/>
        </w:rPr>
        <w:t xml:space="preserve">
      40.     Қағаз қалдықтарынан папье-маше </w:t>
      </w:r>
    </w:p>
    <w:p>
      <w:pPr>
        <w:spacing w:after="0"/>
        <w:ind w:left="0"/>
        <w:jc w:val="both"/>
      </w:pPr>
      <w:r>
        <w:rPr>
          <w:rFonts w:ascii="Times New Roman"/>
          <w:b w:val="false"/>
          <w:i w:val="false"/>
          <w:color w:val="000000"/>
          <w:sz w:val="28"/>
        </w:rPr>
        <w:t xml:space="preserve">
              жасаумен айналысатын жұмысшылар                  6 </w:t>
      </w:r>
    </w:p>
    <w:p>
      <w:pPr>
        <w:spacing w:after="0"/>
        <w:ind w:left="0"/>
        <w:jc w:val="both"/>
      </w:pPr>
      <w:r>
        <w:rPr>
          <w:rFonts w:ascii="Times New Roman"/>
          <w:b w:val="false"/>
          <w:i w:val="false"/>
          <w:color w:val="000000"/>
          <w:sz w:val="28"/>
        </w:rPr>
        <w:t xml:space="preserve">
      41.     Сызылған суреттердi бояушы, фильм </w:t>
      </w:r>
    </w:p>
    <w:p>
      <w:pPr>
        <w:spacing w:after="0"/>
        <w:ind w:left="0"/>
        <w:jc w:val="both"/>
      </w:pPr>
      <w:r>
        <w:rPr>
          <w:rFonts w:ascii="Times New Roman"/>
          <w:b w:val="false"/>
          <w:i w:val="false"/>
          <w:color w:val="000000"/>
          <w:sz w:val="28"/>
        </w:rPr>
        <w:t xml:space="preserve">
              көшiрмелерiн қалпына келтiрушi, нобайшы         12 </w:t>
      </w:r>
    </w:p>
    <w:p>
      <w:pPr>
        <w:spacing w:after="0"/>
        <w:ind w:left="0"/>
        <w:jc w:val="both"/>
      </w:pPr>
      <w:r>
        <w:rPr>
          <w:rFonts w:ascii="Times New Roman"/>
          <w:b w:val="false"/>
          <w:i w:val="false"/>
          <w:color w:val="000000"/>
          <w:sz w:val="28"/>
        </w:rPr>
        <w:t xml:space="preserve">
      42.     Кинопленкаларды кесумен айналысатын </w:t>
      </w:r>
    </w:p>
    <w:p>
      <w:pPr>
        <w:spacing w:after="0"/>
        <w:ind w:left="0"/>
        <w:jc w:val="both"/>
      </w:pPr>
      <w:r>
        <w:rPr>
          <w:rFonts w:ascii="Times New Roman"/>
          <w:b w:val="false"/>
          <w:i w:val="false"/>
          <w:color w:val="000000"/>
          <w:sz w:val="28"/>
        </w:rPr>
        <w:t xml:space="preserve">
              кинофото материалдарды өңдеушi                   6 </w:t>
      </w:r>
    </w:p>
    <w:p>
      <w:pPr>
        <w:spacing w:after="0"/>
        <w:ind w:left="0"/>
        <w:jc w:val="both"/>
      </w:pPr>
      <w:r>
        <w:rPr>
          <w:rFonts w:ascii="Times New Roman"/>
          <w:b w:val="false"/>
          <w:i w:val="false"/>
          <w:color w:val="000000"/>
          <w:sz w:val="28"/>
        </w:rPr>
        <w:t xml:space="preserve">
      43.     Цинк клишесiн кесумен және сонымен бiрге </w:t>
      </w:r>
    </w:p>
    <w:p>
      <w:pPr>
        <w:spacing w:after="0"/>
        <w:ind w:left="0"/>
        <w:jc w:val="both"/>
      </w:pPr>
      <w:r>
        <w:rPr>
          <w:rFonts w:ascii="Times New Roman"/>
          <w:b w:val="false"/>
          <w:i w:val="false"/>
          <w:color w:val="000000"/>
          <w:sz w:val="28"/>
        </w:rPr>
        <w:t xml:space="preserve">
              тегiстеумен айналысатын субтитрларды </w:t>
      </w:r>
    </w:p>
    <w:p>
      <w:pPr>
        <w:spacing w:after="0"/>
        <w:ind w:left="0"/>
        <w:jc w:val="both"/>
      </w:pPr>
      <w:r>
        <w:rPr>
          <w:rFonts w:ascii="Times New Roman"/>
          <w:b w:val="false"/>
          <w:i w:val="false"/>
          <w:color w:val="000000"/>
          <w:sz w:val="28"/>
        </w:rPr>
        <w:t xml:space="preserve">
              дайындаушы                                       6 </w:t>
      </w:r>
    </w:p>
    <w:p>
      <w:pPr>
        <w:spacing w:after="0"/>
        <w:ind w:left="0"/>
        <w:jc w:val="both"/>
      </w:pPr>
      <w:r>
        <w:rPr>
          <w:rFonts w:ascii="Times New Roman"/>
          <w:b w:val="false"/>
          <w:i w:val="false"/>
          <w:color w:val="000000"/>
          <w:sz w:val="28"/>
        </w:rPr>
        <w:t xml:space="preserve">
      44.     Ретушер: </w:t>
      </w:r>
    </w:p>
    <w:p>
      <w:pPr>
        <w:spacing w:after="0"/>
        <w:ind w:left="0"/>
        <w:jc w:val="both"/>
      </w:pPr>
      <w:r>
        <w:rPr>
          <w:rFonts w:ascii="Times New Roman"/>
          <w:b w:val="false"/>
          <w:i w:val="false"/>
          <w:color w:val="000000"/>
          <w:sz w:val="28"/>
        </w:rPr>
        <w:t xml:space="preserve">
              1) түрлi-түстi негатив пен позитивтi </w:t>
      </w:r>
    </w:p>
    <w:p>
      <w:pPr>
        <w:spacing w:after="0"/>
        <w:ind w:left="0"/>
        <w:jc w:val="both"/>
      </w:pPr>
      <w:r>
        <w:rPr>
          <w:rFonts w:ascii="Times New Roman"/>
          <w:b w:val="false"/>
          <w:i w:val="false"/>
          <w:color w:val="000000"/>
          <w:sz w:val="28"/>
        </w:rPr>
        <w:t xml:space="preserve">
              өңдейтiн                                        12 </w:t>
      </w:r>
    </w:p>
    <w:p>
      <w:pPr>
        <w:spacing w:after="0"/>
        <w:ind w:left="0"/>
        <w:jc w:val="both"/>
      </w:pPr>
      <w:r>
        <w:rPr>
          <w:rFonts w:ascii="Times New Roman"/>
          <w:b w:val="false"/>
          <w:i w:val="false"/>
          <w:color w:val="000000"/>
          <w:sz w:val="28"/>
        </w:rPr>
        <w:t xml:space="preserve">
              2) ақ-қара түстi негатив пен </w:t>
      </w:r>
    </w:p>
    <w:p>
      <w:pPr>
        <w:spacing w:after="0"/>
        <w:ind w:left="0"/>
        <w:jc w:val="both"/>
      </w:pPr>
      <w:r>
        <w:rPr>
          <w:rFonts w:ascii="Times New Roman"/>
          <w:b w:val="false"/>
          <w:i w:val="false"/>
          <w:color w:val="000000"/>
          <w:sz w:val="28"/>
        </w:rPr>
        <w:t xml:space="preserve">
              позитивтi өңдейтiн                               6 </w:t>
      </w:r>
    </w:p>
    <w:p>
      <w:pPr>
        <w:spacing w:after="0"/>
        <w:ind w:left="0"/>
        <w:jc w:val="both"/>
      </w:pPr>
      <w:r>
        <w:rPr>
          <w:rFonts w:ascii="Times New Roman"/>
          <w:b w:val="false"/>
          <w:i w:val="false"/>
          <w:color w:val="000000"/>
          <w:sz w:val="28"/>
        </w:rPr>
        <w:t xml:space="preserve">
      45.     Кескiн айқындауышы машиналарға, </w:t>
      </w:r>
    </w:p>
    <w:p>
      <w:pPr>
        <w:spacing w:after="0"/>
        <w:ind w:left="0"/>
        <w:jc w:val="both"/>
      </w:pPr>
      <w:r>
        <w:rPr>
          <w:rFonts w:ascii="Times New Roman"/>
          <w:b w:val="false"/>
          <w:i w:val="false"/>
          <w:color w:val="000000"/>
          <w:sz w:val="28"/>
        </w:rPr>
        <w:t xml:space="preserve">
              технологиялық жабдықтарға және өңдеу </w:t>
      </w:r>
    </w:p>
    <w:p>
      <w:pPr>
        <w:spacing w:after="0"/>
        <w:ind w:left="0"/>
        <w:jc w:val="both"/>
      </w:pPr>
      <w:r>
        <w:rPr>
          <w:rFonts w:ascii="Times New Roman"/>
          <w:b w:val="false"/>
          <w:i w:val="false"/>
          <w:color w:val="000000"/>
          <w:sz w:val="28"/>
        </w:rPr>
        <w:t xml:space="preserve">
              цехтарындағы коммуникацияларға қызмет </w:t>
      </w:r>
    </w:p>
    <w:p>
      <w:pPr>
        <w:spacing w:after="0"/>
        <w:ind w:left="0"/>
        <w:jc w:val="both"/>
      </w:pPr>
      <w:r>
        <w:rPr>
          <w:rFonts w:ascii="Times New Roman"/>
          <w:b w:val="false"/>
          <w:i w:val="false"/>
          <w:color w:val="000000"/>
          <w:sz w:val="28"/>
        </w:rPr>
        <w:t xml:space="preserve">
              көрсетумен айналысатын слесарь-жөндеушi: </w:t>
      </w:r>
    </w:p>
    <w:p>
      <w:pPr>
        <w:spacing w:after="0"/>
        <w:ind w:left="0"/>
        <w:jc w:val="both"/>
      </w:pPr>
      <w:r>
        <w:rPr>
          <w:rFonts w:ascii="Times New Roman"/>
          <w:b w:val="false"/>
          <w:i w:val="false"/>
          <w:color w:val="000000"/>
          <w:sz w:val="28"/>
        </w:rPr>
        <w:t xml:space="preserve">
              1) түрлi-түстi пленкалардың кескiнiн </w:t>
      </w:r>
    </w:p>
    <w:p>
      <w:pPr>
        <w:spacing w:after="0"/>
        <w:ind w:left="0"/>
        <w:jc w:val="both"/>
      </w:pPr>
      <w:r>
        <w:rPr>
          <w:rFonts w:ascii="Times New Roman"/>
          <w:b w:val="false"/>
          <w:i w:val="false"/>
          <w:color w:val="000000"/>
          <w:sz w:val="28"/>
        </w:rPr>
        <w:t xml:space="preserve">
              айқындаушы                                      12 </w:t>
      </w:r>
    </w:p>
    <w:p>
      <w:pPr>
        <w:spacing w:after="0"/>
        <w:ind w:left="0"/>
        <w:jc w:val="both"/>
      </w:pPr>
      <w:r>
        <w:rPr>
          <w:rFonts w:ascii="Times New Roman"/>
          <w:b w:val="false"/>
          <w:i w:val="false"/>
          <w:color w:val="000000"/>
          <w:sz w:val="28"/>
        </w:rPr>
        <w:t xml:space="preserve">
              2) ақ-қара түстi пленкалардың кескiнiн </w:t>
      </w:r>
    </w:p>
    <w:p>
      <w:pPr>
        <w:spacing w:after="0"/>
        <w:ind w:left="0"/>
        <w:jc w:val="both"/>
      </w:pPr>
      <w:r>
        <w:rPr>
          <w:rFonts w:ascii="Times New Roman"/>
          <w:b w:val="false"/>
          <w:i w:val="false"/>
          <w:color w:val="000000"/>
          <w:sz w:val="28"/>
        </w:rPr>
        <w:t xml:space="preserve">
              айқындаушы                                       6 </w:t>
      </w:r>
    </w:p>
    <w:p>
      <w:pPr>
        <w:spacing w:after="0"/>
        <w:ind w:left="0"/>
        <w:jc w:val="both"/>
      </w:pPr>
      <w:r>
        <w:rPr>
          <w:rFonts w:ascii="Times New Roman"/>
          <w:b w:val="false"/>
          <w:i w:val="false"/>
          <w:color w:val="000000"/>
          <w:sz w:val="28"/>
        </w:rPr>
        <w:t xml:space="preserve">
      46.     Кескiн айқындауышы машиналарға, </w:t>
      </w:r>
    </w:p>
    <w:p>
      <w:pPr>
        <w:spacing w:after="0"/>
        <w:ind w:left="0"/>
        <w:jc w:val="both"/>
      </w:pPr>
      <w:r>
        <w:rPr>
          <w:rFonts w:ascii="Times New Roman"/>
          <w:b w:val="false"/>
          <w:i w:val="false"/>
          <w:color w:val="000000"/>
          <w:sz w:val="28"/>
        </w:rPr>
        <w:t xml:space="preserve">
              технологиялық жабдықтарға және өңдеу </w:t>
      </w:r>
    </w:p>
    <w:p>
      <w:pPr>
        <w:spacing w:after="0"/>
        <w:ind w:left="0"/>
        <w:jc w:val="both"/>
      </w:pPr>
      <w:r>
        <w:rPr>
          <w:rFonts w:ascii="Times New Roman"/>
          <w:b w:val="false"/>
          <w:i w:val="false"/>
          <w:color w:val="000000"/>
          <w:sz w:val="28"/>
        </w:rPr>
        <w:t xml:space="preserve">
              цехтарындағы коммуникацияларға қызмет </w:t>
      </w:r>
    </w:p>
    <w:p>
      <w:pPr>
        <w:spacing w:after="0"/>
        <w:ind w:left="0"/>
        <w:jc w:val="both"/>
      </w:pPr>
      <w:r>
        <w:rPr>
          <w:rFonts w:ascii="Times New Roman"/>
          <w:b w:val="false"/>
          <w:i w:val="false"/>
          <w:color w:val="000000"/>
          <w:sz w:val="28"/>
        </w:rPr>
        <w:t xml:space="preserve">
              көрсетумен айналысатын слесарь-жөндеушi: </w:t>
      </w:r>
    </w:p>
    <w:p>
      <w:pPr>
        <w:spacing w:after="0"/>
        <w:ind w:left="0"/>
        <w:jc w:val="both"/>
      </w:pPr>
      <w:r>
        <w:rPr>
          <w:rFonts w:ascii="Times New Roman"/>
          <w:b w:val="false"/>
          <w:i w:val="false"/>
          <w:color w:val="000000"/>
          <w:sz w:val="28"/>
        </w:rPr>
        <w:t xml:space="preserve">
              1) түрлi-түстi пленкалардың </w:t>
      </w:r>
    </w:p>
    <w:p>
      <w:pPr>
        <w:spacing w:after="0"/>
        <w:ind w:left="0"/>
        <w:jc w:val="both"/>
      </w:pPr>
      <w:r>
        <w:rPr>
          <w:rFonts w:ascii="Times New Roman"/>
          <w:b w:val="false"/>
          <w:i w:val="false"/>
          <w:color w:val="000000"/>
          <w:sz w:val="28"/>
        </w:rPr>
        <w:t xml:space="preserve">
              кескiнiн айқындаушы                             12 </w:t>
      </w:r>
    </w:p>
    <w:p>
      <w:pPr>
        <w:spacing w:after="0"/>
        <w:ind w:left="0"/>
        <w:jc w:val="both"/>
      </w:pPr>
      <w:r>
        <w:rPr>
          <w:rFonts w:ascii="Times New Roman"/>
          <w:b w:val="false"/>
          <w:i w:val="false"/>
          <w:color w:val="000000"/>
          <w:sz w:val="28"/>
        </w:rPr>
        <w:t xml:space="preserve">
              2) ақ-қара түстi пленкалардың </w:t>
      </w:r>
    </w:p>
    <w:p>
      <w:pPr>
        <w:spacing w:after="0"/>
        <w:ind w:left="0"/>
        <w:jc w:val="both"/>
      </w:pPr>
      <w:r>
        <w:rPr>
          <w:rFonts w:ascii="Times New Roman"/>
          <w:b w:val="false"/>
          <w:i w:val="false"/>
          <w:color w:val="000000"/>
          <w:sz w:val="28"/>
        </w:rPr>
        <w:t xml:space="preserve">
              кескiнiн айқындаушы                              6 </w:t>
      </w:r>
    </w:p>
    <w:p>
      <w:pPr>
        <w:spacing w:after="0"/>
        <w:ind w:left="0"/>
        <w:jc w:val="both"/>
      </w:pPr>
      <w:r>
        <w:rPr>
          <w:rFonts w:ascii="Times New Roman"/>
          <w:b w:val="false"/>
          <w:i w:val="false"/>
          <w:color w:val="000000"/>
          <w:sz w:val="28"/>
        </w:rPr>
        <w:t xml:space="preserve">
      47.     Мультипликациялық байқау нұсқаларды </w:t>
      </w:r>
    </w:p>
    <w:p>
      <w:pPr>
        <w:spacing w:after="0"/>
        <w:ind w:left="0"/>
        <w:jc w:val="both"/>
      </w:pPr>
      <w:r>
        <w:rPr>
          <w:rFonts w:ascii="Times New Roman"/>
          <w:b w:val="false"/>
          <w:i w:val="false"/>
          <w:color w:val="000000"/>
          <w:sz w:val="28"/>
        </w:rPr>
        <w:t xml:space="preserve">
              түсiрушi; диапозитивтi фильмдердi түсiрушi       6 </w:t>
      </w:r>
    </w:p>
    <w:p>
      <w:pPr>
        <w:spacing w:after="0"/>
        <w:ind w:left="0"/>
        <w:jc w:val="both"/>
      </w:pPr>
      <w:r>
        <w:rPr>
          <w:rFonts w:ascii="Times New Roman"/>
          <w:b w:val="false"/>
          <w:i w:val="false"/>
          <w:color w:val="000000"/>
          <w:sz w:val="28"/>
        </w:rPr>
        <w:t xml:space="preserve">
      48.     Фильм көшiрмелерiн салып-қаттаушы                6 </w:t>
      </w:r>
    </w:p>
    <w:p>
      <w:pPr>
        <w:spacing w:after="0"/>
        <w:ind w:left="0"/>
        <w:jc w:val="both"/>
      </w:pPr>
      <w:r>
        <w:rPr>
          <w:rFonts w:ascii="Times New Roman"/>
          <w:b w:val="false"/>
          <w:i w:val="false"/>
          <w:color w:val="000000"/>
          <w:sz w:val="28"/>
        </w:rPr>
        <w:t xml:space="preserve">
      49.     Павильондардың биiк жерлерiнде жұмыс </w:t>
      </w:r>
    </w:p>
    <w:p>
      <w:pPr>
        <w:spacing w:after="0"/>
        <w:ind w:left="0"/>
        <w:jc w:val="both"/>
      </w:pPr>
      <w:r>
        <w:rPr>
          <w:rFonts w:ascii="Times New Roman"/>
          <w:b w:val="false"/>
          <w:i w:val="false"/>
          <w:color w:val="000000"/>
          <w:sz w:val="28"/>
        </w:rPr>
        <w:t xml:space="preserve">
              iстейтiн, декорацияларды орнатушы                6 </w:t>
      </w:r>
    </w:p>
    <w:p>
      <w:pPr>
        <w:spacing w:after="0"/>
        <w:ind w:left="0"/>
        <w:jc w:val="both"/>
      </w:pPr>
      <w:r>
        <w:rPr>
          <w:rFonts w:ascii="Times New Roman"/>
          <w:b w:val="false"/>
          <w:i w:val="false"/>
          <w:color w:val="000000"/>
          <w:sz w:val="28"/>
        </w:rPr>
        <w:t xml:space="preserve">
      50.     Кинопленканы өңдеумен айналысатын бояу мен </w:t>
      </w:r>
    </w:p>
    <w:p>
      <w:pPr>
        <w:spacing w:after="0"/>
        <w:ind w:left="0"/>
        <w:jc w:val="both"/>
      </w:pPr>
      <w:r>
        <w:rPr>
          <w:rFonts w:ascii="Times New Roman"/>
          <w:b w:val="false"/>
          <w:i w:val="false"/>
          <w:color w:val="000000"/>
          <w:sz w:val="28"/>
        </w:rPr>
        <w:t xml:space="preserve">
              жарықты орнатушы                                12 </w:t>
      </w:r>
    </w:p>
    <w:p>
      <w:pPr>
        <w:spacing w:after="0"/>
        <w:ind w:left="0"/>
        <w:jc w:val="both"/>
      </w:pPr>
      <w:r>
        <w:rPr>
          <w:rFonts w:ascii="Times New Roman"/>
          <w:b w:val="false"/>
          <w:i w:val="false"/>
          <w:color w:val="000000"/>
          <w:sz w:val="28"/>
        </w:rPr>
        <w:t xml:space="preserve">
      51.     Телехабарлардың жарығын орнатушы жарық </w:t>
      </w:r>
    </w:p>
    <w:p>
      <w:pPr>
        <w:spacing w:after="0"/>
        <w:ind w:left="0"/>
        <w:jc w:val="both"/>
      </w:pPr>
      <w:r>
        <w:rPr>
          <w:rFonts w:ascii="Times New Roman"/>
          <w:b w:val="false"/>
          <w:i w:val="false"/>
          <w:color w:val="000000"/>
          <w:sz w:val="28"/>
        </w:rPr>
        <w:t xml:space="preserve">
              берушi                                           6 </w:t>
      </w:r>
    </w:p>
    <w:p>
      <w:pPr>
        <w:spacing w:after="0"/>
        <w:ind w:left="0"/>
        <w:jc w:val="both"/>
      </w:pPr>
      <w:r>
        <w:rPr>
          <w:rFonts w:ascii="Times New Roman"/>
          <w:b w:val="false"/>
          <w:i w:val="false"/>
          <w:color w:val="000000"/>
          <w:sz w:val="28"/>
        </w:rPr>
        <w:t xml:space="preserve">
      52.     Фильм тексерушi: </w:t>
      </w:r>
    </w:p>
    <w:p>
      <w:pPr>
        <w:spacing w:after="0"/>
        <w:ind w:left="0"/>
        <w:jc w:val="both"/>
      </w:pPr>
      <w:r>
        <w:rPr>
          <w:rFonts w:ascii="Times New Roman"/>
          <w:b w:val="false"/>
          <w:i w:val="false"/>
          <w:color w:val="000000"/>
          <w:sz w:val="28"/>
        </w:rPr>
        <w:t xml:space="preserve">
              1) киностудиялар мен телевидениеде жұмыс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2) кино көшiру фабрикасында, субтитрлiк </w:t>
      </w:r>
    </w:p>
    <w:p>
      <w:pPr>
        <w:spacing w:after="0"/>
        <w:ind w:left="0"/>
        <w:jc w:val="both"/>
      </w:pPr>
      <w:r>
        <w:rPr>
          <w:rFonts w:ascii="Times New Roman"/>
          <w:b w:val="false"/>
          <w:i w:val="false"/>
          <w:color w:val="000000"/>
          <w:sz w:val="28"/>
        </w:rPr>
        <w:t xml:space="preserve">
              шеберханалар мен кинофильмдер прокаттау </w:t>
      </w:r>
    </w:p>
    <w:p>
      <w:pPr>
        <w:spacing w:after="0"/>
        <w:ind w:left="0"/>
        <w:jc w:val="both"/>
      </w:pPr>
      <w:r>
        <w:rPr>
          <w:rFonts w:ascii="Times New Roman"/>
          <w:b w:val="false"/>
          <w:i w:val="false"/>
          <w:color w:val="000000"/>
          <w:sz w:val="28"/>
        </w:rPr>
        <w:t xml:space="preserve">
              кеңселерiмен, бөлiмдерiнде жұмыс iстейтiн        6 </w:t>
      </w:r>
    </w:p>
    <w:p>
      <w:pPr>
        <w:spacing w:after="0"/>
        <w:ind w:left="0"/>
        <w:jc w:val="both"/>
      </w:pPr>
      <w:r>
        <w:rPr>
          <w:rFonts w:ascii="Times New Roman"/>
          <w:b w:val="false"/>
          <w:i w:val="false"/>
          <w:color w:val="000000"/>
          <w:sz w:val="28"/>
        </w:rPr>
        <w:t xml:space="preserve">
      53.     Фотозертханашы: </w:t>
      </w:r>
    </w:p>
    <w:p>
      <w:pPr>
        <w:spacing w:after="0"/>
        <w:ind w:left="0"/>
        <w:jc w:val="both"/>
      </w:pPr>
      <w:r>
        <w:rPr>
          <w:rFonts w:ascii="Times New Roman"/>
          <w:b w:val="false"/>
          <w:i w:val="false"/>
          <w:color w:val="000000"/>
          <w:sz w:val="28"/>
        </w:rPr>
        <w:t xml:space="preserve">
              1) түрлi-түстi материалды өңдейтiн              12 </w:t>
      </w:r>
    </w:p>
    <w:p>
      <w:pPr>
        <w:spacing w:after="0"/>
        <w:ind w:left="0"/>
        <w:jc w:val="both"/>
      </w:pPr>
      <w:r>
        <w:rPr>
          <w:rFonts w:ascii="Times New Roman"/>
          <w:b w:val="false"/>
          <w:i w:val="false"/>
          <w:color w:val="000000"/>
          <w:sz w:val="28"/>
        </w:rPr>
        <w:t xml:space="preserve">
              2) ақ-қара түстi негатив пен позитивтi </w:t>
      </w:r>
    </w:p>
    <w:p>
      <w:pPr>
        <w:spacing w:after="0"/>
        <w:ind w:left="0"/>
        <w:jc w:val="both"/>
      </w:pPr>
      <w:r>
        <w:rPr>
          <w:rFonts w:ascii="Times New Roman"/>
          <w:b w:val="false"/>
          <w:i w:val="false"/>
          <w:color w:val="000000"/>
          <w:sz w:val="28"/>
        </w:rPr>
        <w:t xml:space="preserve">
              өңдейтiн                                         6 </w:t>
      </w:r>
    </w:p>
    <w:p>
      <w:pPr>
        <w:spacing w:after="0"/>
        <w:ind w:left="0"/>
        <w:jc w:val="both"/>
      </w:pPr>
      <w:r>
        <w:rPr>
          <w:rFonts w:ascii="Times New Roman"/>
          <w:b w:val="false"/>
          <w:i w:val="false"/>
          <w:color w:val="000000"/>
          <w:sz w:val="28"/>
        </w:rPr>
        <w:t xml:space="preserve">
      54.     Электр көшiрмешiсi                               6 </w:t>
      </w:r>
    </w:p>
    <w:p>
      <w:pPr>
        <w:spacing w:after="0"/>
        <w:ind w:left="0"/>
        <w:jc w:val="both"/>
      </w:pPr>
      <w:r>
        <w:rPr>
          <w:rFonts w:ascii="Times New Roman"/>
          <w:b w:val="false"/>
          <w:i w:val="false"/>
          <w:color w:val="000000"/>
          <w:sz w:val="28"/>
        </w:rPr>
        <w:t xml:space="preserve">
      55.     Күкiрттi натрийдi қолданып күмiстi қалпына </w:t>
      </w:r>
    </w:p>
    <w:p>
      <w:pPr>
        <w:spacing w:after="0"/>
        <w:ind w:left="0"/>
        <w:jc w:val="both"/>
      </w:pPr>
      <w:r>
        <w:rPr>
          <w:rFonts w:ascii="Times New Roman"/>
          <w:b w:val="false"/>
          <w:i w:val="false"/>
          <w:color w:val="000000"/>
          <w:sz w:val="28"/>
        </w:rPr>
        <w:t xml:space="preserve">
              келтiрумен айналысатын электролизершi           12 </w:t>
      </w:r>
    </w:p>
    <w:p>
      <w:pPr>
        <w:spacing w:after="0"/>
        <w:ind w:left="0"/>
        <w:jc w:val="both"/>
      </w:pPr>
      <w:r>
        <w:rPr>
          <w:rFonts w:ascii="Times New Roman"/>
          <w:b w:val="false"/>
          <w:i w:val="false"/>
          <w:color w:val="000000"/>
          <w:sz w:val="28"/>
        </w:rPr>
        <w:t xml:space="preserve">
      56.     Павильондар мен пленкаларды өңдеу </w:t>
      </w:r>
    </w:p>
    <w:p>
      <w:pPr>
        <w:spacing w:after="0"/>
        <w:ind w:left="0"/>
        <w:jc w:val="both"/>
      </w:pPr>
      <w:r>
        <w:rPr>
          <w:rFonts w:ascii="Times New Roman"/>
          <w:b w:val="false"/>
          <w:i w:val="false"/>
          <w:color w:val="000000"/>
          <w:sz w:val="28"/>
        </w:rPr>
        <w:t xml:space="preserve">
              цехтарының желтартқыштарында орнатылған </w:t>
      </w:r>
    </w:p>
    <w:p>
      <w:pPr>
        <w:spacing w:after="0"/>
        <w:ind w:left="0"/>
        <w:jc w:val="both"/>
      </w:pPr>
      <w:r>
        <w:rPr>
          <w:rFonts w:ascii="Times New Roman"/>
          <w:b w:val="false"/>
          <w:i w:val="false"/>
          <w:color w:val="000000"/>
          <w:sz w:val="28"/>
        </w:rPr>
        <w:t xml:space="preserve">
              электр жабдығына қызмет көрсетумен </w:t>
      </w:r>
    </w:p>
    <w:p>
      <w:pPr>
        <w:spacing w:after="0"/>
        <w:ind w:left="0"/>
        <w:jc w:val="both"/>
      </w:pPr>
      <w:r>
        <w:rPr>
          <w:rFonts w:ascii="Times New Roman"/>
          <w:b w:val="false"/>
          <w:i w:val="false"/>
          <w:color w:val="000000"/>
          <w:sz w:val="28"/>
        </w:rPr>
        <w:t xml:space="preserve">
              айналысатын электр монтер                        6 </w:t>
      </w:r>
    </w:p>
    <w:p>
      <w:pPr>
        <w:spacing w:after="0"/>
        <w:ind w:left="0"/>
        <w:jc w:val="both"/>
      </w:pPr>
      <w:r>
        <w:rPr>
          <w:rFonts w:ascii="Times New Roman"/>
          <w:b w:val="false"/>
          <w:i w:val="false"/>
          <w:color w:val="000000"/>
          <w:sz w:val="28"/>
        </w:rPr>
        <w:t xml:space="preserve">
      57.     Аппараттық-студиялық кешенiнде, радио </w:t>
      </w:r>
    </w:p>
    <w:p>
      <w:pPr>
        <w:spacing w:after="0"/>
        <w:ind w:left="0"/>
        <w:jc w:val="both"/>
      </w:pPr>
      <w:r>
        <w:rPr>
          <w:rFonts w:ascii="Times New Roman"/>
          <w:b w:val="false"/>
          <w:i w:val="false"/>
          <w:color w:val="000000"/>
          <w:sz w:val="28"/>
        </w:rPr>
        <w:t xml:space="preserve">
              орталықтардың (теле орталықтардың) жылжымалы </w:t>
      </w:r>
    </w:p>
    <w:p>
      <w:pPr>
        <w:spacing w:after="0"/>
        <w:ind w:left="0"/>
        <w:jc w:val="both"/>
      </w:pPr>
      <w:r>
        <w:rPr>
          <w:rFonts w:ascii="Times New Roman"/>
          <w:b w:val="false"/>
          <w:i w:val="false"/>
          <w:color w:val="000000"/>
          <w:sz w:val="28"/>
        </w:rPr>
        <w:t xml:space="preserve">
              телевизиялық станцияларына пайдалану-техникалық </w:t>
      </w:r>
    </w:p>
    <w:p>
      <w:pPr>
        <w:spacing w:after="0"/>
        <w:ind w:left="0"/>
        <w:jc w:val="both"/>
      </w:pPr>
      <w:r>
        <w:rPr>
          <w:rFonts w:ascii="Times New Roman"/>
          <w:b w:val="false"/>
          <w:i w:val="false"/>
          <w:color w:val="000000"/>
          <w:sz w:val="28"/>
        </w:rPr>
        <w:t xml:space="preserve">
              қызметiмен тiкелей айналысатын инженерлер, </w:t>
      </w:r>
    </w:p>
    <w:p>
      <w:pPr>
        <w:spacing w:after="0"/>
        <w:ind w:left="0"/>
        <w:jc w:val="both"/>
      </w:pPr>
      <w:r>
        <w:rPr>
          <w:rFonts w:ascii="Times New Roman"/>
          <w:b w:val="false"/>
          <w:i w:val="false"/>
          <w:color w:val="000000"/>
          <w:sz w:val="28"/>
        </w:rPr>
        <w:t xml:space="preserve">
              байланыс аға электромеханигi, техниктер, </w:t>
      </w:r>
    </w:p>
    <w:p>
      <w:pPr>
        <w:spacing w:after="0"/>
        <w:ind w:left="0"/>
        <w:jc w:val="both"/>
      </w:pPr>
      <w:r>
        <w:rPr>
          <w:rFonts w:ascii="Times New Roman"/>
          <w:b w:val="false"/>
          <w:i w:val="false"/>
          <w:color w:val="000000"/>
          <w:sz w:val="28"/>
        </w:rPr>
        <w:t xml:space="preserve">
              телевизиялық жабдықтарға қызмет көрсететiн </w:t>
      </w:r>
    </w:p>
    <w:p>
      <w:pPr>
        <w:spacing w:after="0"/>
        <w:ind w:left="0"/>
        <w:jc w:val="both"/>
      </w:pPr>
      <w:r>
        <w:rPr>
          <w:rFonts w:ascii="Times New Roman"/>
          <w:b w:val="false"/>
          <w:i w:val="false"/>
          <w:color w:val="000000"/>
          <w:sz w:val="28"/>
        </w:rPr>
        <w:t xml:space="preserve">
              механик, кино-телевизиялық жабдықтарға қызмет </w:t>
      </w:r>
    </w:p>
    <w:p>
      <w:pPr>
        <w:spacing w:after="0"/>
        <w:ind w:left="0"/>
        <w:jc w:val="both"/>
      </w:pPr>
      <w:r>
        <w:rPr>
          <w:rFonts w:ascii="Times New Roman"/>
          <w:b w:val="false"/>
          <w:i w:val="false"/>
          <w:color w:val="000000"/>
          <w:sz w:val="28"/>
        </w:rPr>
        <w:t xml:space="preserve">
              көрсететiн механик, магниттi бейнежазбаның </w:t>
      </w:r>
    </w:p>
    <w:p>
      <w:pPr>
        <w:spacing w:after="0"/>
        <w:ind w:left="0"/>
        <w:jc w:val="both"/>
      </w:pPr>
      <w:r>
        <w:rPr>
          <w:rFonts w:ascii="Times New Roman"/>
          <w:b w:val="false"/>
          <w:i w:val="false"/>
          <w:color w:val="000000"/>
          <w:sz w:val="28"/>
        </w:rPr>
        <w:t xml:space="preserve">
              операторы, сондай-ақ экранды көре отырып </w:t>
      </w:r>
    </w:p>
    <w:p>
      <w:pPr>
        <w:spacing w:after="0"/>
        <w:ind w:left="0"/>
        <w:jc w:val="both"/>
      </w:pPr>
      <w:r>
        <w:rPr>
          <w:rFonts w:ascii="Times New Roman"/>
          <w:b w:val="false"/>
          <w:i w:val="false"/>
          <w:color w:val="000000"/>
          <w:sz w:val="28"/>
        </w:rPr>
        <w:t xml:space="preserve">
              байқаумен тiкелей айналысатын техникалық </w:t>
      </w:r>
    </w:p>
    <w:p>
      <w:pPr>
        <w:spacing w:after="0"/>
        <w:ind w:left="0"/>
        <w:jc w:val="both"/>
      </w:pPr>
      <w:r>
        <w:rPr>
          <w:rFonts w:ascii="Times New Roman"/>
          <w:b w:val="false"/>
          <w:i w:val="false"/>
          <w:color w:val="000000"/>
          <w:sz w:val="28"/>
        </w:rPr>
        <w:t xml:space="preserve">
              бақылау тобының қызметшiлерi                    12 </w:t>
      </w:r>
    </w:p>
    <w:p>
      <w:pPr>
        <w:spacing w:after="0"/>
        <w:ind w:left="0"/>
        <w:jc w:val="both"/>
      </w:pPr>
      <w:r>
        <w:rPr>
          <w:rFonts w:ascii="Times New Roman"/>
          <w:b w:val="false"/>
          <w:i w:val="false"/>
          <w:color w:val="000000"/>
          <w:sz w:val="28"/>
        </w:rPr>
        <w:t xml:space="preserve">
      58.     Радиотеле орталықтар (телеорталықтарда) </w:t>
      </w:r>
    </w:p>
    <w:p>
      <w:pPr>
        <w:spacing w:after="0"/>
        <w:ind w:left="0"/>
        <w:jc w:val="both"/>
      </w:pPr>
      <w:r>
        <w:rPr>
          <w:rFonts w:ascii="Times New Roman"/>
          <w:b w:val="false"/>
          <w:i w:val="false"/>
          <w:color w:val="000000"/>
          <w:sz w:val="28"/>
        </w:rPr>
        <w:t xml:space="preserve">
              мен телерадио комитеттерде дыбысты </w:t>
      </w:r>
    </w:p>
    <w:p>
      <w:pPr>
        <w:spacing w:after="0"/>
        <w:ind w:left="0"/>
        <w:jc w:val="both"/>
      </w:pPr>
      <w:r>
        <w:rPr>
          <w:rFonts w:ascii="Times New Roman"/>
          <w:b w:val="false"/>
          <w:i w:val="false"/>
          <w:color w:val="000000"/>
          <w:sz w:val="28"/>
        </w:rPr>
        <w:t xml:space="preserve">
              бақылаумен және дыбысты қабылдаумен </w:t>
      </w:r>
    </w:p>
    <w:p>
      <w:pPr>
        <w:spacing w:after="0"/>
        <w:ind w:left="0"/>
        <w:jc w:val="both"/>
      </w:pPr>
      <w:r>
        <w:rPr>
          <w:rFonts w:ascii="Times New Roman"/>
          <w:b w:val="false"/>
          <w:i w:val="false"/>
          <w:color w:val="000000"/>
          <w:sz w:val="28"/>
        </w:rPr>
        <w:t xml:space="preserve">
              тiкелей айналысатын қызметшiлер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59.     Химикаттар қоймасының меңгерушiсi                6 </w:t>
      </w:r>
    </w:p>
    <w:p>
      <w:pPr>
        <w:spacing w:after="0"/>
        <w:ind w:left="0"/>
        <w:jc w:val="both"/>
      </w:pPr>
      <w:r>
        <w:rPr>
          <w:rFonts w:ascii="Times New Roman"/>
          <w:b w:val="false"/>
          <w:i w:val="false"/>
          <w:color w:val="000000"/>
          <w:sz w:val="28"/>
        </w:rPr>
        <w:t xml:space="preserve">
      60.     Ойын костюмдерiн сақтау қоймасының </w:t>
      </w:r>
    </w:p>
    <w:p>
      <w:pPr>
        <w:spacing w:after="0"/>
        <w:ind w:left="0"/>
        <w:jc w:val="both"/>
      </w:pPr>
      <w:r>
        <w:rPr>
          <w:rFonts w:ascii="Times New Roman"/>
          <w:b w:val="false"/>
          <w:i w:val="false"/>
          <w:color w:val="000000"/>
          <w:sz w:val="28"/>
        </w:rPr>
        <w:t xml:space="preserve">
              меңгерушiсi                                      6 </w:t>
      </w:r>
    </w:p>
    <w:p>
      <w:pPr>
        <w:spacing w:after="0"/>
        <w:ind w:left="0"/>
        <w:jc w:val="both"/>
      </w:pPr>
      <w:r>
        <w:rPr>
          <w:rFonts w:ascii="Times New Roman"/>
          <w:b w:val="false"/>
          <w:i w:val="false"/>
          <w:color w:val="000000"/>
          <w:sz w:val="28"/>
        </w:rPr>
        <w:t xml:space="preserve">
      61.     Оптик инженер                                    6 </w:t>
      </w:r>
    </w:p>
    <w:p>
      <w:pPr>
        <w:spacing w:after="0"/>
        <w:ind w:left="0"/>
        <w:jc w:val="both"/>
      </w:pPr>
      <w:r>
        <w:rPr>
          <w:rFonts w:ascii="Times New Roman"/>
          <w:b w:val="false"/>
          <w:i w:val="false"/>
          <w:color w:val="000000"/>
          <w:sz w:val="28"/>
        </w:rPr>
        <w:t xml:space="preserve">
      62.     Бояу дайындау цехының және осы цехтың </w:t>
      </w:r>
    </w:p>
    <w:p>
      <w:pPr>
        <w:spacing w:after="0"/>
        <w:ind w:left="0"/>
        <w:jc w:val="both"/>
      </w:pPr>
      <w:r>
        <w:rPr>
          <w:rFonts w:ascii="Times New Roman"/>
          <w:b w:val="false"/>
          <w:i w:val="false"/>
          <w:color w:val="000000"/>
          <w:sz w:val="28"/>
        </w:rPr>
        <w:t xml:space="preserve">
              бақылау зертханасының инженерi, аға технигi, </w:t>
      </w:r>
    </w:p>
    <w:p>
      <w:pPr>
        <w:spacing w:after="0"/>
        <w:ind w:left="0"/>
        <w:jc w:val="both"/>
      </w:pPr>
      <w:r>
        <w:rPr>
          <w:rFonts w:ascii="Times New Roman"/>
          <w:b w:val="false"/>
          <w:i w:val="false"/>
          <w:color w:val="000000"/>
          <w:sz w:val="28"/>
        </w:rPr>
        <w:t xml:space="preserve">
              технигi, аға зертханашысы, зертханашысы         12 </w:t>
      </w:r>
    </w:p>
    <w:p>
      <w:pPr>
        <w:spacing w:after="0"/>
        <w:ind w:left="0"/>
        <w:jc w:val="both"/>
      </w:pPr>
      <w:r>
        <w:rPr>
          <w:rFonts w:ascii="Times New Roman"/>
          <w:b w:val="false"/>
          <w:i w:val="false"/>
          <w:color w:val="000000"/>
          <w:sz w:val="28"/>
        </w:rPr>
        <w:t xml:space="preserve">
      63.     Экрандағы фильмдi бақылаушы                      6 </w:t>
      </w:r>
    </w:p>
    <w:p>
      <w:pPr>
        <w:spacing w:after="0"/>
        <w:ind w:left="0"/>
        <w:jc w:val="both"/>
      </w:pPr>
      <w:r>
        <w:rPr>
          <w:rFonts w:ascii="Times New Roman"/>
          <w:b w:val="false"/>
          <w:i w:val="false"/>
          <w:color w:val="000000"/>
          <w:sz w:val="28"/>
        </w:rPr>
        <w:t xml:space="preserve">
      64.     Түсi және тығыздығы жағынан фильм </w:t>
      </w:r>
    </w:p>
    <w:p>
      <w:pPr>
        <w:spacing w:after="0"/>
        <w:ind w:left="0"/>
        <w:jc w:val="both"/>
      </w:pPr>
      <w:r>
        <w:rPr>
          <w:rFonts w:ascii="Times New Roman"/>
          <w:b w:val="false"/>
          <w:i w:val="false"/>
          <w:color w:val="000000"/>
          <w:sz w:val="28"/>
        </w:rPr>
        <w:t xml:space="preserve">
              көшiрмелерiн жинақтау бойынша бақылау-жинау </w:t>
      </w:r>
    </w:p>
    <w:p>
      <w:pPr>
        <w:spacing w:after="0"/>
        <w:ind w:left="0"/>
        <w:jc w:val="both"/>
      </w:pPr>
      <w:r>
        <w:rPr>
          <w:rFonts w:ascii="Times New Roman"/>
          <w:b w:val="false"/>
          <w:i w:val="false"/>
          <w:color w:val="000000"/>
          <w:sz w:val="28"/>
        </w:rPr>
        <w:t xml:space="preserve">
              цехының бастығы, бастығының орынбасары, </w:t>
      </w:r>
    </w:p>
    <w:p>
      <w:pPr>
        <w:spacing w:after="0"/>
        <w:ind w:left="0"/>
        <w:jc w:val="both"/>
      </w:pPr>
      <w:r>
        <w:rPr>
          <w:rFonts w:ascii="Times New Roman"/>
          <w:b w:val="false"/>
          <w:i w:val="false"/>
          <w:color w:val="000000"/>
          <w:sz w:val="28"/>
        </w:rPr>
        <w:t xml:space="preserve">
              ауысым шеберi, аға бақылау шеберi, бақылау </w:t>
      </w:r>
    </w:p>
    <w:p>
      <w:pPr>
        <w:spacing w:after="0"/>
        <w:ind w:left="0"/>
        <w:jc w:val="both"/>
      </w:pPr>
      <w:r>
        <w:rPr>
          <w:rFonts w:ascii="Times New Roman"/>
          <w:b w:val="false"/>
          <w:i w:val="false"/>
          <w:color w:val="000000"/>
          <w:sz w:val="28"/>
        </w:rPr>
        <w:t xml:space="preserve">
              шеберi, учаске бастығы                          12 </w:t>
      </w:r>
    </w:p>
    <w:p>
      <w:pPr>
        <w:spacing w:after="0"/>
        <w:ind w:left="0"/>
        <w:jc w:val="both"/>
      </w:pPr>
      <w:r>
        <w:rPr>
          <w:rFonts w:ascii="Times New Roman"/>
          <w:b w:val="false"/>
          <w:i w:val="false"/>
          <w:color w:val="000000"/>
          <w:sz w:val="28"/>
        </w:rPr>
        <w:t xml:space="preserve">
      65.     Қару пиротехникалық цехтың бастығы              12 </w:t>
      </w:r>
    </w:p>
    <w:p>
      <w:pPr>
        <w:spacing w:after="0"/>
        <w:ind w:left="0"/>
        <w:jc w:val="both"/>
      </w:pPr>
      <w:r>
        <w:rPr>
          <w:rFonts w:ascii="Times New Roman"/>
          <w:b w:val="false"/>
          <w:i w:val="false"/>
          <w:color w:val="000000"/>
          <w:sz w:val="28"/>
        </w:rPr>
        <w:t xml:space="preserve">
      66.     Фильм көшiрмелерiн қалпына келтiру </w:t>
      </w:r>
    </w:p>
    <w:p>
      <w:pPr>
        <w:spacing w:after="0"/>
        <w:ind w:left="0"/>
        <w:jc w:val="both"/>
      </w:pPr>
      <w:r>
        <w:rPr>
          <w:rFonts w:ascii="Times New Roman"/>
          <w:b w:val="false"/>
          <w:i w:val="false"/>
          <w:color w:val="000000"/>
          <w:sz w:val="28"/>
        </w:rPr>
        <w:t xml:space="preserve">
              учаскесiнiң бастығы                             12 </w:t>
      </w:r>
    </w:p>
    <w:p>
      <w:pPr>
        <w:spacing w:after="0"/>
        <w:ind w:left="0"/>
        <w:jc w:val="both"/>
      </w:pPr>
      <w:r>
        <w:rPr>
          <w:rFonts w:ascii="Times New Roman"/>
          <w:b w:val="false"/>
          <w:i w:val="false"/>
          <w:color w:val="000000"/>
          <w:sz w:val="28"/>
        </w:rPr>
        <w:t xml:space="preserve">
      67.     Ерiтiндiлер жасау учаскесiнiң бастығы           12 </w:t>
      </w:r>
    </w:p>
    <w:p>
      <w:pPr>
        <w:spacing w:after="0"/>
        <w:ind w:left="0"/>
        <w:jc w:val="both"/>
      </w:pPr>
      <w:r>
        <w:rPr>
          <w:rFonts w:ascii="Times New Roman"/>
          <w:b w:val="false"/>
          <w:i w:val="false"/>
          <w:color w:val="000000"/>
          <w:sz w:val="28"/>
        </w:rPr>
        <w:t xml:space="preserve">
      68.     Күкiрттi натрийдi қолданып күмiстi </w:t>
      </w:r>
    </w:p>
    <w:p>
      <w:pPr>
        <w:spacing w:after="0"/>
        <w:ind w:left="0"/>
        <w:jc w:val="both"/>
      </w:pPr>
      <w:r>
        <w:rPr>
          <w:rFonts w:ascii="Times New Roman"/>
          <w:b w:val="false"/>
          <w:i w:val="false"/>
          <w:color w:val="000000"/>
          <w:sz w:val="28"/>
        </w:rPr>
        <w:t xml:space="preserve">
              қалпына келтiру учаскесiнiң бастығы             12 </w:t>
      </w:r>
    </w:p>
    <w:p>
      <w:pPr>
        <w:spacing w:after="0"/>
        <w:ind w:left="0"/>
        <w:jc w:val="both"/>
      </w:pPr>
      <w:r>
        <w:rPr>
          <w:rFonts w:ascii="Times New Roman"/>
          <w:b w:val="false"/>
          <w:i w:val="false"/>
          <w:color w:val="000000"/>
          <w:sz w:val="28"/>
        </w:rPr>
        <w:t xml:space="preserve">
      69.     Пленканы өңдеу цехының инженерi, </w:t>
      </w:r>
    </w:p>
    <w:p>
      <w:pPr>
        <w:spacing w:after="0"/>
        <w:ind w:left="0"/>
        <w:jc w:val="both"/>
      </w:pPr>
      <w:r>
        <w:rPr>
          <w:rFonts w:ascii="Times New Roman"/>
          <w:b w:val="false"/>
          <w:i w:val="false"/>
          <w:color w:val="000000"/>
          <w:sz w:val="28"/>
        </w:rPr>
        <w:t xml:space="preserve">
              технологтары, ауысым бастығы, аға шебер, </w:t>
      </w:r>
    </w:p>
    <w:p>
      <w:pPr>
        <w:spacing w:after="0"/>
        <w:ind w:left="0"/>
        <w:jc w:val="both"/>
      </w:pPr>
      <w:r>
        <w:rPr>
          <w:rFonts w:ascii="Times New Roman"/>
          <w:b w:val="false"/>
          <w:i w:val="false"/>
          <w:color w:val="000000"/>
          <w:sz w:val="28"/>
        </w:rPr>
        <w:t xml:space="preserve">
              шебер, цех бастығы мен оның орынбасары          12 </w:t>
      </w:r>
    </w:p>
    <w:p>
      <w:pPr>
        <w:spacing w:after="0"/>
        <w:ind w:left="0"/>
        <w:jc w:val="both"/>
      </w:pPr>
      <w:r>
        <w:rPr>
          <w:rFonts w:ascii="Times New Roman"/>
          <w:b w:val="false"/>
          <w:i w:val="false"/>
          <w:color w:val="000000"/>
          <w:sz w:val="28"/>
        </w:rPr>
        <w:t xml:space="preserve">
      70.     Операторлардың түсiруi мен пленканы өңдеу </w:t>
      </w:r>
    </w:p>
    <w:p>
      <w:pPr>
        <w:spacing w:after="0"/>
        <w:ind w:left="0"/>
        <w:jc w:val="both"/>
      </w:pPr>
      <w:r>
        <w:rPr>
          <w:rFonts w:ascii="Times New Roman"/>
          <w:b w:val="false"/>
          <w:i w:val="false"/>
          <w:color w:val="000000"/>
          <w:sz w:val="28"/>
        </w:rPr>
        <w:t xml:space="preserve">
              цехының бақылау-сынақ зертханасы үшiн жарық </w:t>
      </w:r>
    </w:p>
    <w:p>
      <w:pPr>
        <w:spacing w:after="0"/>
        <w:ind w:left="0"/>
        <w:jc w:val="both"/>
      </w:pPr>
      <w:r>
        <w:rPr>
          <w:rFonts w:ascii="Times New Roman"/>
          <w:b w:val="false"/>
          <w:i w:val="false"/>
          <w:color w:val="000000"/>
          <w:sz w:val="28"/>
        </w:rPr>
        <w:t xml:space="preserve">
              фильтрлерiн әзiрлеу кезiндегi ғана операторлық </w:t>
      </w:r>
    </w:p>
    <w:p>
      <w:pPr>
        <w:spacing w:after="0"/>
        <w:ind w:left="0"/>
        <w:jc w:val="both"/>
      </w:pPr>
      <w:r>
        <w:rPr>
          <w:rFonts w:ascii="Times New Roman"/>
          <w:b w:val="false"/>
          <w:i w:val="false"/>
          <w:color w:val="000000"/>
          <w:sz w:val="28"/>
        </w:rPr>
        <w:t xml:space="preserve">
              цехтың бақылау-сынақ зертханасының, </w:t>
      </w:r>
    </w:p>
    <w:p>
      <w:pPr>
        <w:spacing w:after="0"/>
        <w:ind w:left="0"/>
        <w:jc w:val="both"/>
      </w:pPr>
      <w:r>
        <w:rPr>
          <w:rFonts w:ascii="Times New Roman"/>
          <w:b w:val="false"/>
          <w:i w:val="false"/>
          <w:color w:val="000000"/>
          <w:sz w:val="28"/>
        </w:rPr>
        <w:t xml:space="preserve">
              синтетикалық материалдар зертханасының </w:t>
      </w:r>
    </w:p>
    <w:p>
      <w:pPr>
        <w:spacing w:after="0"/>
        <w:ind w:left="0"/>
        <w:jc w:val="both"/>
      </w:pPr>
      <w:r>
        <w:rPr>
          <w:rFonts w:ascii="Times New Roman"/>
          <w:b w:val="false"/>
          <w:i w:val="false"/>
          <w:color w:val="000000"/>
          <w:sz w:val="28"/>
        </w:rPr>
        <w:t xml:space="preserve">
              инженерлерi, инженер-технологы, техниктерi </w:t>
      </w:r>
    </w:p>
    <w:p>
      <w:pPr>
        <w:spacing w:after="0"/>
        <w:ind w:left="0"/>
        <w:jc w:val="both"/>
      </w:pPr>
      <w:r>
        <w:rPr>
          <w:rFonts w:ascii="Times New Roman"/>
          <w:b w:val="false"/>
          <w:i w:val="false"/>
          <w:color w:val="000000"/>
          <w:sz w:val="28"/>
        </w:rPr>
        <w:t xml:space="preserve">
              зертханашылары                                  12 </w:t>
      </w:r>
    </w:p>
    <w:p>
      <w:pPr>
        <w:spacing w:after="0"/>
        <w:ind w:left="0"/>
        <w:jc w:val="both"/>
      </w:pPr>
      <w:r>
        <w:rPr>
          <w:rFonts w:ascii="Times New Roman"/>
          <w:b w:val="false"/>
          <w:i w:val="false"/>
          <w:color w:val="000000"/>
          <w:sz w:val="28"/>
        </w:rPr>
        <w:t xml:space="preserve">
      71.     Трюкмашиналар мен дезанаморфирлеу </w:t>
      </w:r>
    </w:p>
    <w:p>
      <w:pPr>
        <w:spacing w:after="0"/>
        <w:ind w:left="0"/>
        <w:jc w:val="both"/>
      </w:pPr>
      <w:r>
        <w:rPr>
          <w:rFonts w:ascii="Times New Roman"/>
          <w:b w:val="false"/>
          <w:i w:val="false"/>
          <w:color w:val="000000"/>
          <w:sz w:val="28"/>
        </w:rPr>
        <w:t xml:space="preserve">
              қондырғыларындағы түсiру техникасына қызмет </w:t>
      </w:r>
    </w:p>
    <w:p>
      <w:pPr>
        <w:spacing w:after="0"/>
        <w:ind w:left="0"/>
        <w:jc w:val="both"/>
      </w:pPr>
      <w:r>
        <w:rPr>
          <w:rFonts w:ascii="Times New Roman"/>
          <w:b w:val="false"/>
          <w:i w:val="false"/>
          <w:color w:val="000000"/>
          <w:sz w:val="28"/>
        </w:rPr>
        <w:t xml:space="preserve">
              көрсететiн техник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Көркемдiк-өндiрiстiк қызметшiлерi </w:t>
      </w:r>
    </w:p>
    <w:p>
      <w:pPr>
        <w:spacing w:after="0"/>
        <w:ind w:left="0"/>
        <w:jc w:val="both"/>
      </w:pPr>
      <w:r>
        <w:rPr>
          <w:rFonts w:ascii="Times New Roman"/>
          <w:b w:val="false"/>
          <w:i w:val="false"/>
          <w:color w:val="000000"/>
          <w:sz w:val="28"/>
        </w:rPr>
        <w:t xml:space="preserve">
      72.     Қазақстан Республикасының орталық </w:t>
      </w:r>
    </w:p>
    <w:p>
      <w:pPr>
        <w:spacing w:after="0"/>
        <w:ind w:left="0"/>
        <w:jc w:val="both"/>
      </w:pPr>
      <w:r>
        <w:rPr>
          <w:rFonts w:ascii="Times New Roman"/>
          <w:b w:val="false"/>
          <w:i w:val="false"/>
          <w:color w:val="000000"/>
          <w:sz w:val="28"/>
        </w:rPr>
        <w:t xml:space="preserve">
              телевидениесi мен орталық радиохабар тарату </w:t>
      </w:r>
    </w:p>
    <w:p>
      <w:pPr>
        <w:spacing w:after="0"/>
        <w:ind w:left="0"/>
        <w:jc w:val="both"/>
      </w:pPr>
      <w:r>
        <w:rPr>
          <w:rFonts w:ascii="Times New Roman"/>
          <w:b w:val="false"/>
          <w:i w:val="false"/>
          <w:color w:val="000000"/>
          <w:sz w:val="28"/>
        </w:rPr>
        <w:t xml:space="preserve">
              орталығының телевидение дикторы және </w:t>
      </w:r>
    </w:p>
    <w:p>
      <w:pPr>
        <w:spacing w:after="0"/>
        <w:ind w:left="0"/>
        <w:jc w:val="both"/>
      </w:pPr>
      <w:r>
        <w:rPr>
          <w:rFonts w:ascii="Times New Roman"/>
          <w:b w:val="false"/>
          <w:i w:val="false"/>
          <w:color w:val="000000"/>
          <w:sz w:val="28"/>
        </w:rPr>
        <w:t xml:space="preserve">
              радиохабар тарату дикторы                       24      36 </w:t>
      </w:r>
    </w:p>
    <w:p>
      <w:pPr>
        <w:spacing w:after="0"/>
        <w:ind w:left="0"/>
        <w:jc w:val="both"/>
      </w:pPr>
      <w:r>
        <w:rPr>
          <w:rFonts w:ascii="Times New Roman"/>
          <w:b w:val="false"/>
          <w:i w:val="false"/>
          <w:color w:val="000000"/>
          <w:sz w:val="28"/>
        </w:rPr>
        <w:t xml:space="preserve">
      73.     Телевидение және радиохабар тарату </w:t>
      </w:r>
    </w:p>
    <w:p>
      <w:pPr>
        <w:spacing w:after="0"/>
        <w:ind w:left="0"/>
        <w:jc w:val="both"/>
      </w:pPr>
      <w:r>
        <w:rPr>
          <w:rFonts w:ascii="Times New Roman"/>
          <w:b w:val="false"/>
          <w:i w:val="false"/>
          <w:color w:val="000000"/>
          <w:sz w:val="28"/>
        </w:rPr>
        <w:t xml:space="preserve">
              жөнiндегi облыстық комитеттердiң, радиохабар </w:t>
      </w:r>
    </w:p>
    <w:p>
      <w:pPr>
        <w:spacing w:after="0"/>
        <w:ind w:left="0"/>
        <w:jc w:val="both"/>
      </w:pPr>
      <w:r>
        <w:rPr>
          <w:rFonts w:ascii="Times New Roman"/>
          <w:b w:val="false"/>
          <w:i w:val="false"/>
          <w:color w:val="000000"/>
          <w:sz w:val="28"/>
        </w:rPr>
        <w:t xml:space="preserve">
              тарату және телевидение студияларының </w:t>
      </w:r>
    </w:p>
    <w:p>
      <w:pPr>
        <w:spacing w:after="0"/>
        <w:ind w:left="0"/>
        <w:jc w:val="both"/>
      </w:pPr>
      <w:r>
        <w:rPr>
          <w:rFonts w:ascii="Times New Roman"/>
          <w:b w:val="false"/>
          <w:i w:val="false"/>
          <w:color w:val="000000"/>
          <w:sz w:val="28"/>
        </w:rPr>
        <w:t xml:space="preserve">
              телевидение дикторы мен радиохабар тарату </w:t>
      </w:r>
    </w:p>
    <w:p>
      <w:pPr>
        <w:spacing w:after="0"/>
        <w:ind w:left="0"/>
        <w:jc w:val="both"/>
      </w:pPr>
      <w:r>
        <w:rPr>
          <w:rFonts w:ascii="Times New Roman"/>
          <w:b w:val="false"/>
          <w:i w:val="false"/>
          <w:color w:val="000000"/>
          <w:sz w:val="28"/>
        </w:rPr>
        <w:t xml:space="preserve">
              дикторы                                         12      36 </w:t>
      </w:r>
    </w:p>
    <w:p>
      <w:pPr>
        <w:spacing w:after="0"/>
        <w:ind w:left="0"/>
        <w:jc w:val="both"/>
      </w:pPr>
      <w:r>
        <w:rPr>
          <w:rFonts w:ascii="Times New Roman"/>
          <w:b w:val="false"/>
          <w:i w:val="false"/>
          <w:color w:val="000000"/>
          <w:sz w:val="28"/>
        </w:rPr>
        <w:t xml:space="preserve">
      74.     Телевидение мен радио хабар таратудың </w:t>
      </w:r>
    </w:p>
    <w:p>
      <w:pPr>
        <w:spacing w:after="0"/>
        <w:ind w:left="0"/>
        <w:jc w:val="both"/>
      </w:pPr>
      <w:r>
        <w:rPr>
          <w:rFonts w:ascii="Times New Roman"/>
          <w:b w:val="false"/>
          <w:i w:val="false"/>
          <w:color w:val="000000"/>
          <w:sz w:val="28"/>
        </w:rPr>
        <w:t xml:space="preserve">
              дыбыс режиссерi                                 12      36 </w:t>
      </w:r>
    </w:p>
    <w:p>
      <w:pPr>
        <w:spacing w:after="0"/>
        <w:ind w:left="0"/>
        <w:jc w:val="both"/>
      </w:pPr>
      <w:r>
        <w:rPr>
          <w:rFonts w:ascii="Times New Roman"/>
          <w:b w:val="false"/>
          <w:i w:val="false"/>
          <w:color w:val="000000"/>
          <w:sz w:val="28"/>
        </w:rPr>
        <w:t xml:space="preserve">
      75.     Қазақстан Республикасының Мәдениет, ақпарат </w:t>
      </w:r>
    </w:p>
    <w:p>
      <w:pPr>
        <w:spacing w:after="0"/>
        <w:ind w:left="0"/>
        <w:jc w:val="both"/>
      </w:pPr>
      <w:r>
        <w:rPr>
          <w:rFonts w:ascii="Times New Roman"/>
          <w:b w:val="false"/>
          <w:i w:val="false"/>
          <w:color w:val="000000"/>
          <w:sz w:val="28"/>
        </w:rPr>
        <w:t xml:space="preserve">
              және қоғамдық келiсiм министрлiгiнiң дыбыс </w:t>
      </w:r>
    </w:p>
    <w:p>
      <w:pPr>
        <w:spacing w:after="0"/>
        <w:ind w:left="0"/>
        <w:jc w:val="both"/>
      </w:pPr>
      <w:r>
        <w:rPr>
          <w:rFonts w:ascii="Times New Roman"/>
          <w:b w:val="false"/>
          <w:i w:val="false"/>
          <w:color w:val="000000"/>
          <w:sz w:val="28"/>
        </w:rPr>
        <w:t xml:space="preserve">
              жазба студияларында жұмыс iстейтiн дыбыс </w:t>
      </w:r>
    </w:p>
    <w:p>
      <w:pPr>
        <w:spacing w:after="0"/>
        <w:ind w:left="0"/>
        <w:jc w:val="both"/>
      </w:pPr>
      <w:r>
        <w:rPr>
          <w:rFonts w:ascii="Times New Roman"/>
          <w:b w:val="false"/>
          <w:i w:val="false"/>
          <w:color w:val="000000"/>
          <w:sz w:val="28"/>
        </w:rPr>
        <w:t xml:space="preserve">
              режиссерi                                       12      36 </w:t>
      </w:r>
    </w:p>
    <w:p>
      <w:pPr>
        <w:spacing w:after="0"/>
        <w:ind w:left="0"/>
        <w:jc w:val="both"/>
      </w:pPr>
      <w:r>
        <w:rPr>
          <w:rFonts w:ascii="Times New Roman"/>
          <w:b w:val="false"/>
          <w:i w:val="false"/>
          <w:color w:val="000000"/>
          <w:sz w:val="28"/>
        </w:rPr>
        <w:t xml:space="preserve">
      76.     Негатив пен позитивтi монтаждаумен </w:t>
      </w:r>
    </w:p>
    <w:p>
      <w:pPr>
        <w:spacing w:after="0"/>
        <w:ind w:left="0"/>
        <w:jc w:val="both"/>
      </w:pPr>
      <w:r>
        <w:rPr>
          <w:rFonts w:ascii="Times New Roman"/>
          <w:b w:val="false"/>
          <w:i w:val="false"/>
          <w:color w:val="000000"/>
          <w:sz w:val="28"/>
        </w:rPr>
        <w:t xml:space="preserve">
              айналысатын монтаждаушы, ассистент, </w:t>
      </w:r>
    </w:p>
    <w:p>
      <w:pPr>
        <w:spacing w:after="0"/>
        <w:ind w:left="0"/>
        <w:jc w:val="both"/>
      </w:pPr>
      <w:r>
        <w:rPr>
          <w:rFonts w:ascii="Times New Roman"/>
          <w:b w:val="false"/>
          <w:i w:val="false"/>
          <w:color w:val="000000"/>
          <w:sz w:val="28"/>
        </w:rPr>
        <w:t xml:space="preserve">
              кинорежиссер                                    12 </w:t>
      </w:r>
    </w:p>
    <w:p>
      <w:pPr>
        <w:spacing w:after="0"/>
        <w:ind w:left="0"/>
        <w:jc w:val="both"/>
      </w:pPr>
      <w:r>
        <w:rPr>
          <w:rFonts w:ascii="Times New Roman"/>
          <w:b w:val="false"/>
          <w:i w:val="false"/>
          <w:color w:val="000000"/>
          <w:sz w:val="28"/>
        </w:rPr>
        <w:t xml:space="preserve">
      77.     Мультипликацияны тyсiрумен байланысты, </w:t>
      </w:r>
    </w:p>
    <w:p>
      <w:pPr>
        <w:spacing w:after="0"/>
        <w:ind w:left="0"/>
        <w:jc w:val="both"/>
      </w:pPr>
      <w:r>
        <w:rPr>
          <w:rFonts w:ascii="Times New Roman"/>
          <w:b w:val="false"/>
          <w:i w:val="false"/>
          <w:color w:val="000000"/>
          <w:sz w:val="28"/>
        </w:rPr>
        <w:t xml:space="preserve">
              трюкмашиналар мен кең экранды фильмдер </w:t>
      </w:r>
    </w:p>
    <w:p>
      <w:pPr>
        <w:spacing w:after="0"/>
        <w:ind w:left="0"/>
        <w:jc w:val="both"/>
      </w:pPr>
      <w:r>
        <w:rPr>
          <w:rFonts w:ascii="Times New Roman"/>
          <w:b w:val="false"/>
          <w:i w:val="false"/>
          <w:color w:val="000000"/>
          <w:sz w:val="28"/>
        </w:rPr>
        <w:t xml:space="preserve">
              және микротүсiрулердi дезанаморфиролауға </w:t>
      </w:r>
    </w:p>
    <w:p>
      <w:pPr>
        <w:spacing w:after="0"/>
        <w:ind w:left="0"/>
        <w:jc w:val="both"/>
      </w:pPr>
      <w:r>
        <w:rPr>
          <w:rFonts w:ascii="Times New Roman"/>
          <w:b w:val="false"/>
          <w:i w:val="false"/>
          <w:color w:val="000000"/>
          <w:sz w:val="28"/>
        </w:rPr>
        <w:t xml:space="preserve">
              арналған машиналарда жұмыс iстеумен ғана </w:t>
      </w:r>
    </w:p>
    <w:p>
      <w:pPr>
        <w:spacing w:after="0"/>
        <w:ind w:left="0"/>
        <w:jc w:val="both"/>
      </w:pPr>
      <w:r>
        <w:rPr>
          <w:rFonts w:ascii="Times New Roman"/>
          <w:b w:val="false"/>
          <w:i w:val="false"/>
          <w:color w:val="000000"/>
          <w:sz w:val="28"/>
        </w:rPr>
        <w:t xml:space="preserve">
              айналысатын оператор мен оператордың </w:t>
      </w:r>
    </w:p>
    <w:p>
      <w:pPr>
        <w:spacing w:after="0"/>
        <w:ind w:left="0"/>
        <w:jc w:val="both"/>
      </w:pPr>
      <w:r>
        <w:rPr>
          <w:rFonts w:ascii="Times New Roman"/>
          <w:b w:val="false"/>
          <w:i w:val="false"/>
          <w:color w:val="000000"/>
          <w:sz w:val="28"/>
        </w:rPr>
        <w:t xml:space="preserve">
              ассистентi                                      12 </w:t>
      </w:r>
    </w:p>
    <w:p>
      <w:pPr>
        <w:spacing w:after="0"/>
        <w:ind w:left="0"/>
        <w:jc w:val="both"/>
      </w:pPr>
      <w:r>
        <w:rPr>
          <w:rFonts w:ascii="Times New Roman"/>
          <w:b w:val="false"/>
          <w:i w:val="false"/>
          <w:color w:val="000000"/>
          <w:sz w:val="28"/>
        </w:rPr>
        <w:t xml:space="preserve">
      78.     Мультипликациялық жұмыстармен ғана </w:t>
      </w:r>
    </w:p>
    <w:p>
      <w:pPr>
        <w:spacing w:after="0"/>
        <w:ind w:left="0"/>
        <w:jc w:val="both"/>
      </w:pPr>
      <w:r>
        <w:rPr>
          <w:rFonts w:ascii="Times New Roman"/>
          <w:b w:val="false"/>
          <w:i w:val="false"/>
          <w:color w:val="000000"/>
          <w:sz w:val="28"/>
        </w:rPr>
        <w:t xml:space="preserve">
              айналысатын суретшi                             12 </w:t>
      </w:r>
    </w:p>
    <w:p>
      <w:pPr>
        <w:spacing w:after="0"/>
        <w:ind w:left="0"/>
        <w:jc w:val="both"/>
      </w:pPr>
      <w:r>
        <w:rPr>
          <w:rFonts w:ascii="Times New Roman"/>
          <w:b w:val="false"/>
          <w:i w:val="false"/>
          <w:color w:val="000000"/>
          <w:sz w:val="28"/>
        </w:rPr>
        <w:t xml:space="preserve">
      79.     Харiп жазу жөнiндегi суретшi (харiпшi), </w:t>
      </w:r>
    </w:p>
    <w:p>
      <w:pPr>
        <w:spacing w:after="0"/>
        <w:ind w:left="0"/>
        <w:jc w:val="both"/>
      </w:pPr>
      <w:r>
        <w:rPr>
          <w:rFonts w:ascii="Times New Roman"/>
          <w:b w:val="false"/>
          <w:i w:val="false"/>
          <w:color w:val="000000"/>
          <w:sz w:val="28"/>
        </w:rPr>
        <w:t xml:space="preserve">
              құрама көрiнiстердi түсiру суретшiсi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МӘДЕНИ-IСКЕРЛIК МЕКЕМЕЛЕРI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80.     Фумигациялық камераларға қызмет </w:t>
      </w:r>
    </w:p>
    <w:p>
      <w:pPr>
        <w:spacing w:after="0"/>
        <w:ind w:left="0"/>
        <w:jc w:val="both"/>
      </w:pPr>
      <w:r>
        <w:rPr>
          <w:rFonts w:ascii="Times New Roman"/>
          <w:b w:val="false"/>
          <w:i w:val="false"/>
          <w:color w:val="000000"/>
          <w:sz w:val="28"/>
        </w:rPr>
        <w:t xml:space="preserve">
              көрсетумен айналысатын дезинфектор              12 </w:t>
      </w:r>
    </w:p>
    <w:p>
      <w:pPr>
        <w:spacing w:after="0"/>
        <w:ind w:left="0"/>
        <w:jc w:val="both"/>
      </w:pPr>
      <w:r>
        <w:rPr>
          <w:rFonts w:ascii="Times New Roman"/>
          <w:b w:val="false"/>
          <w:i w:val="false"/>
          <w:color w:val="000000"/>
          <w:sz w:val="28"/>
        </w:rPr>
        <w:t xml:space="preserve">
      81.     Улы химикаттар сақтау қоймасында </w:t>
      </w:r>
    </w:p>
    <w:p>
      <w:pPr>
        <w:spacing w:after="0"/>
        <w:ind w:left="0"/>
        <w:jc w:val="both"/>
      </w:pPr>
      <w:r>
        <w:rPr>
          <w:rFonts w:ascii="Times New Roman"/>
          <w:b w:val="false"/>
          <w:i w:val="false"/>
          <w:color w:val="000000"/>
          <w:sz w:val="28"/>
        </w:rPr>
        <w:t xml:space="preserve">
              жұмыс iстейтiн қоймашы                          12 </w:t>
      </w:r>
    </w:p>
    <w:p>
      <w:pPr>
        <w:spacing w:after="0"/>
        <w:ind w:left="0"/>
        <w:jc w:val="both"/>
      </w:pPr>
      <w:r>
        <w:rPr>
          <w:rFonts w:ascii="Times New Roman"/>
          <w:b w:val="false"/>
          <w:i w:val="false"/>
          <w:color w:val="000000"/>
          <w:sz w:val="28"/>
        </w:rPr>
        <w:t xml:space="preserve">
      82.     Экспонаттар сақтау қоймасында </w:t>
      </w:r>
    </w:p>
    <w:p>
      <w:pPr>
        <w:spacing w:after="0"/>
        <w:ind w:left="0"/>
        <w:jc w:val="both"/>
      </w:pPr>
      <w:r>
        <w:rPr>
          <w:rFonts w:ascii="Times New Roman"/>
          <w:b w:val="false"/>
          <w:i w:val="false"/>
          <w:color w:val="000000"/>
          <w:sz w:val="28"/>
        </w:rPr>
        <w:t xml:space="preserve">
              жұмыс iстейтiн қоймашы                           6 </w:t>
      </w:r>
    </w:p>
    <w:p>
      <w:pPr>
        <w:spacing w:after="0"/>
        <w:ind w:left="0"/>
        <w:jc w:val="both"/>
      </w:pPr>
      <w:r>
        <w:rPr>
          <w:rFonts w:ascii="Times New Roman"/>
          <w:b w:val="false"/>
          <w:i w:val="false"/>
          <w:color w:val="000000"/>
          <w:sz w:val="28"/>
        </w:rPr>
        <w:t xml:space="preserve">
      83.     Аммиак компрессорларында жұмыс iстейтiн </w:t>
      </w:r>
    </w:p>
    <w:p>
      <w:pPr>
        <w:spacing w:after="0"/>
        <w:ind w:left="0"/>
        <w:jc w:val="both"/>
      </w:pPr>
      <w:r>
        <w:rPr>
          <w:rFonts w:ascii="Times New Roman"/>
          <w:b w:val="false"/>
          <w:i w:val="false"/>
          <w:color w:val="000000"/>
          <w:sz w:val="28"/>
        </w:rPr>
        <w:t xml:space="preserve">
              компрессорлық қондырғылардың машинисi            6 </w:t>
      </w:r>
    </w:p>
    <w:p>
      <w:pPr>
        <w:spacing w:after="0"/>
        <w:ind w:left="0"/>
        <w:jc w:val="both"/>
      </w:pPr>
      <w:r>
        <w:rPr>
          <w:rFonts w:ascii="Times New Roman"/>
          <w:b w:val="false"/>
          <w:i w:val="false"/>
          <w:color w:val="000000"/>
          <w:sz w:val="28"/>
        </w:rPr>
        <w:t xml:space="preserve">
      84.     Жер асты насос станциялары мен фонтандарға </w:t>
      </w:r>
    </w:p>
    <w:p>
      <w:pPr>
        <w:spacing w:after="0"/>
        <w:ind w:left="0"/>
        <w:jc w:val="both"/>
      </w:pPr>
      <w:r>
        <w:rPr>
          <w:rFonts w:ascii="Times New Roman"/>
          <w:b w:val="false"/>
          <w:i w:val="false"/>
          <w:color w:val="000000"/>
          <w:sz w:val="28"/>
        </w:rPr>
        <w:t xml:space="preserve">
              қызмет көрсететiн насос қондырғыларының </w:t>
      </w:r>
    </w:p>
    <w:p>
      <w:pPr>
        <w:spacing w:after="0"/>
        <w:ind w:left="0"/>
        <w:jc w:val="both"/>
      </w:pPr>
      <w:r>
        <w:rPr>
          <w:rFonts w:ascii="Times New Roman"/>
          <w:b w:val="false"/>
          <w:i w:val="false"/>
          <w:color w:val="000000"/>
          <w:sz w:val="28"/>
        </w:rPr>
        <w:t xml:space="preserve">
              машинисi                                         6 </w:t>
      </w:r>
    </w:p>
    <w:p>
      <w:pPr>
        <w:spacing w:after="0"/>
        <w:ind w:left="0"/>
        <w:jc w:val="both"/>
      </w:pPr>
      <w:r>
        <w:rPr>
          <w:rFonts w:ascii="Times New Roman"/>
          <w:b w:val="false"/>
          <w:i w:val="false"/>
          <w:color w:val="000000"/>
          <w:sz w:val="28"/>
        </w:rPr>
        <w:t xml:space="preserve">
      85.     Улы химикаттармен жұмыс iстеу кезiнде </w:t>
      </w:r>
    </w:p>
    <w:p>
      <w:pPr>
        <w:spacing w:after="0"/>
        <w:ind w:left="0"/>
        <w:jc w:val="both"/>
      </w:pPr>
      <w:r>
        <w:rPr>
          <w:rFonts w:ascii="Times New Roman"/>
          <w:b w:val="false"/>
          <w:i w:val="false"/>
          <w:color w:val="000000"/>
          <w:sz w:val="28"/>
        </w:rPr>
        <w:t xml:space="preserve">
              аэрозол генераторлары мен автомашиналарға су </w:t>
      </w:r>
    </w:p>
    <w:p>
      <w:pPr>
        <w:spacing w:after="0"/>
        <w:ind w:left="0"/>
        <w:jc w:val="both"/>
      </w:pPr>
      <w:r>
        <w:rPr>
          <w:rFonts w:ascii="Times New Roman"/>
          <w:b w:val="false"/>
          <w:i w:val="false"/>
          <w:color w:val="000000"/>
          <w:sz w:val="28"/>
        </w:rPr>
        <w:t xml:space="preserve">
              шашқыштарға, тозаңдатқыштарға қызмет </w:t>
      </w:r>
    </w:p>
    <w:p>
      <w:pPr>
        <w:spacing w:after="0"/>
        <w:ind w:left="0"/>
        <w:jc w:val="both"/>
      </w:pPr>
      <w:r>
        <w:rPr>
          <w:rFonts w:ascii="Times New Roman"/>
          <w:b w:val="false"/>
          <w:i w:val="false"/>
          <w:color w:val="000000"/>
          <w:sz w:val="28"/>
        </w:rPr>
        <w:t xml:space="preserve">
              көрсетумен айналысатын жұмысшылар               12 </w:t>
      </w:r>
    </w:p>
    <w:p>
      <w:pPr>
        <w:spacing w:after="0"/>
        <w:ind w:left="0"/>
        <w:jc w:val="both"/>
      </w:pPr>
      <w:r>
        <w:rPr>
          <w:rFonts w:ascii="Times New Roman"/>
          <w:b w:val="false"/>
          <w:i w:val="false"/>
          <w:color w:val="000000"/>
          <w:sz w:val="28"/>
        </w:rPr>
        <w:t xml:space="preserve">
      86.     Шампиньондарды өсiрумен тұрақты </w:t>
      </w:r>
    </w:p>
    <w:p>
      <w:pPr>
        <w:spacing w:after="0"/>
        <w:ind w:left="0"/>
        <w:jc w:val="both"/>
      </w:pPr>
      <w:r>
        <w:rPr>
          <w:rFonts w:ascii="Times New Roman"/>
          <w:b w:val="false"/>
          <w:i w:val="false"/>
          <w:color w:val="000000"/>
          <w:sz w:val="28"/>
        </w:rPr>
        <w:t xml:space="preserve">
              айналысатын жұмысшылар                          12 </w:t>
      </w:r>
    </w:p>
    <w:p>
      <w:pPr>
        <w:spacing w:after="0"/>
        <w:ind w:left="0"/>
        <w:jc w:val="both"/>
      </w:pPr>
      <w:r>
        <w:rPr>
          <w:rFonts w:ascii="Times New Roman"/>
          <w:b w:val="false"/>
          <w:i w:val="false"/>
          <w:color w:val="000000"/>
          <w:sz w:val="28"/>
        </w:rPr>
        <w:t xml:space="preserve">
      87.     Тоңазытқыш камерасында жұмыс iстейтiн, </w:t>
      </w:r>
    </w:p>
    <w:p>
      <w:pPr>
        <w:spacing w:after="0"/>
        <w:ind w:left="0"/>
        <w:jc w:val="both"/>
      </w:pPr>
      <w:r>
        <w:rPr>
          <w:rFonts w:ascii="Times New Roman"/>
          <w:b w:val="false"/>
          <w:i w:val="false"/>
          <w:color w:val="000000"/>
          <w:sz w:val="28"/>
        </w:rPr>
        <w:t xml:space="preserve">
              тағам өнiмiн тоңазытушы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КIТАПХАНАЛАР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88.     Кiтап гигиенасы мен оларды қалпына келтiру </w:t>
      </w:r>
    </w:p>
    <w:p>
      <w:pPr>
        <w:spacing w:after="0"/>
        <w:ind w:left="0"/>
        <w:jc w:val="both"/>
      </w:pPr>
      <w:r>
        <w:rPr>
          <w:rFonts w:ascii="Times New Roman"/>
          <w:b w:val="false"/>
          <w:i w:val="false"/>
          <w:color w:val="000000"/>
          <w:sz w:val="28"/>
        </w:rPr>
        <w:t xml:space="preserve">
              ғылыми-зерттеу зертханасының химигi және </w:t>
      </w:r>
    </w:p>
    <w:p>
      <w:pPr>
        <w:spacing w:after="0"/>
        <w:ind w:left="0"/>
        <w:jc w:val="both"/>
      </w:pPr>
      <w:r>
        <w:rPr>
          <w:rFonts w:ascii="Times New Roman"/>
          <w:b w:val="false"/>
          <w:i w:val="false"/>
          <w:color w:val="000000"/>
          <w:sz w:val="28"/>
        </w:rPr>
        <w:t xml:space="preserve">
              энтомологы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КYЙТАБАҚ ӨНДIРIСI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Диiрмен-ұнтағыш цехы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89.     Қайнату аппаратшысы                             12 </w:t>
      </w:r>
    </w:p>
    <w:p>
      <w:pPr>
        <w:spacing w:after="0"/>
        <w:ind w:left="0"/>
        <w:jc w:val="both"/>
      </w:pPr>
      <w:r>
        <w:rPr>
          <w:rFonts w:ascii="Times New Roman"/>
          <w:b w:val="false"/>
          <w:i w:val="false"/>
          <w:color w:val="000000"/>
          <w:sz w:val="28"/>
        </w:rPr>
        <w:t xml:space="preserve">
      90.     Шикiзат дайындау мен жартылай шикiзат пен </w:t>
      </w:r>
    </w:p>
    <w:p>
      <w:pPr>
        <w:spacing w:after="0"/>
        <w:ind w:left="0"/>
        <w:jc w:val="both"/>
      </w:pPr>
      <w:r>
        <w:rPr>
          <w:rFonts w:ascii="Times New Roman"/>
          <w:b w:val="false"/>
          <w:i w:val="false"/>
          <w:color w:val="000000"/>
          <w:sz w:val="28"/>
        </w:rPr>
        <w:t xml:space="preserve">
              өнiмдi жiберу аппаратшысы                       12 </w:t>
      </w:r>
    </w:p>
    <w:p>
      <w:pPr>
        <w:spacing w:after="0"/>
        <w:ind w:left="0"/>
        <w:jc w:val="both"/>
      </w:pPr>
      <w:r>
        <w:rPr>
          <w:rFonts w:ascii="Times New Roman"/>
          <w:b w:val="false"/>
          <w:i w:val="false"/>
          <w:color w:val="000000"/>
          <w:sz w:val="28"/>
        </w:rPr>
        <w:t xml:space="preserve">
      91.     Ұнтаушы                                         12 </w:t>
      </w:r>
    </w:p>
    <w:p>
      <w:pPr>
        <w:spacing w:after="0"/>
        <w:ind w:left="0"/>
        <w:jc w:val="both"/>
      </w:pPr>
      <w:r>
        <w:rPr>
          <w:rFonts w:ascii="Times New Roman"/>
          <w:b w:val="false"/>
          <w:i w:val="false"/>
          <w:color w:val="000000"/>
          <w:sz w:val="28"/>
        </w:rPr>
        <w:t xml:space="preserve">
      92.     Тiкелей цехта жұмыс iстейтiн таразышы            6 </w:t>
      </w:r>
    </w:p>
    <w:p>
      <w:pPr>
        <w:spacing w:after="0"/>
        <w:ind w:left="0"/>
        <w:jc w:val="both"/>
      </w:pPr>
      <w:r>
        <w:rPr>
          <w:rFonts w:ascii="Times New Roman"/>
          <w:b w:val="false"/>
          <w:i w:val="false"/>
          <w:color w:val="000000"/>
          <w:sz w:val="28"/>
        </w:rPr>
        <w:t xml:space="preserve">
      93.     Тiкелей цехта жұмыс iстейтiн </w:t>
      </w:r>
    </w:p>
    <w:p>
      <w:pPr>
        <w:spacing w:after="0"/>
        <w:ind w:left="0"/>
        <w:jc w:val="both"/>
      </w:pPr>
      <w:r>
        <w:rPr>
          <w:rFonts w:ascii="Times New Roman"/>
          <w:b w:val="false"/>
          <w:i w:val="false"/>
          <w:color w:val="000000"/>
          <w:sz w:val="28"/>
        </w:rPr>
        <w:t xml:space="preserve">
              электрлi-автотiркеменiң жүргiзушiсi              6 </w:t>
      </w:r>
    </w:p>
    <w:p>
      <w:pPr>
        <w:spacing w:after="0"/>
        <w:ind w:left="0"/>
        <w:jc w:val="both"/>
      </w:pPr>
      <w:r>
        <w:rPr>
          <w:rFonts w:ascii="Times New Roman"/>
          <w:b w:val="false"/>
          <w:i w:val="false"/>
          <w:color w:val="000000"/>
          <w:sz w:val="28"/>
        </w:rPr>
        <w:t xml:space="preserve">
      94.     Таблетка тиеумен айналысатын жүк тиеушi          6 </w:t>
      </w:r>
    </w:p>
    <w:p>
      <w:pPr>
        <w:spacing w:after="0"/>
        <w:ind w:left="0"/>
        <w:jc w:val="both"/>
      </w:pPr>
      <w:r>
        <w:rPr>
          <w:rFonts w:ascii="Times New Roman"/>
          <w:b w:val="false"/>
          <w:i w:val="false"/>
          <w:color w:val="000000"/>
          <w:sz w:val="28"/>
        </w:rPr>
        <w:t xml:space="preserve">
      95.     Ұнтақтаушылар                                   12 </w:t>
      </w:r>
    </w:p>
    <w:p>
      <w:pPr>
        <w:spacing w:after="0"/>
        <w:ind w:left="0"/>
        <w:jc w:val="both"/>
      </w:pPr>
      <w:r>
        <w:rPr>
          <w:rFonts w:ascii="Times New Roman"/>
          <w:b w:val="false"/>
          <w:i w:val="false"/>
          <w:color w:val="000000"/>
          <w:sz w:val="28"/>
        </w:rPr>
        <w:t xml:space="preserve">
      96.     Негiзгi шикiзат қоймасында жұмыс </w:t>
      </w:r>
    </w:p>
    <w:p>
      <w:pPr>
        <w:spacing w:after="0"/>
        <w:ind w:left="0"/>
        <w:jc w:val="both"/>
      </w:pPr>
      <w:r>
        <w:rPr>
          <w:rFonts w:ascii="Times New Roman"/>
          <w:b w:val="false"/>
          <w:i w:val="false"/>
          <w:color w:val="000000"/>
          <w:sz w:val="28"/>
        </w:rPr>
        <w:t xml:space="preserve">
              iстейтiн қоймашы                                12 </w:t>
      </w:r>
    </w:p>
    <w:p>
      <w:pPr>
        <w:spacing w:after="0"/>
        <w:ind w:left="0"/>
        <w:jc w:val="both"/>
      </w:pPr>
      <w:r>
        <w:rPr>
          <w:rFonts w:ascii="Times New Roman"/>
          <w:b w:val="false"/>
          <w:i w:val="false"/>
          <w:color w:val="000000"/>
          <w:sz w:val="28"/>
        </w:rPr>
        <w:t xml:space="preserve">
      97.     Қосалқы материалдар қоймасында жұмыс </w:t>
      </w:r>
    </w:p>
    <w:p>
      <w:pPr>
        <w:spacing w:after="0"/>
        <w:ind w:left="0"/>
        <w:jc w:val="both"/>
      </w:pPr>
      <w:r>
        <w:rPr>
          <w:rFonts w:ascii="Times New Roman"/>
          <w:b w:val="false"/>
          <w:i w:val="false"/>
          <w:color w:val="000000"/>
          <w:sz w:val="28"/>
        </w:rPr>
        <w:t xml:space="preserve">
              iстейтiн қоймашы                                 6 </w:t>
      </w:r>
    </w:p>
    <w:p>
      <w:pPr>
        <w:spacing w:after="0"/>
        <w:ind w:left="0"/>
        <w:jc w:val="both"/>
      </w:pPr>
      <w:r>
        <w:rPr>
          <w:rFonts w:ascii="Times New Roman"/>
          <w:b w:val="false"/>
          <w:i w:val="false"/>
          <w:color w:val="000000"/>
          <w:sz w:val="28"/>
        </w:rPr>
        <w:t xml:space="preserve">
      98.     Таблетка қоймасында жұмыс iстейтiн қоймашы       6 </w:t>
      </w:r>
    </w:p>
    <w:p>
      <w:pPr>
        <w:spacing w:after="0"/>
        <w:ind w:left="0"/>
        <w:jc w:val="both"/>
      </w:pPr>
      <w:r>
        <w:rPr>
          <w:rFonts w:ascii="Times New Roman"/>
          <w:b w:val="false"/>
          <w:i w:val="false"/>
          <w:color w:val="000000"/>
          <w:sz w:val="28"/>
        </w:rPr>
        <w:t xml:space="preserve">
      99.     Цехта шикiзатты, жартылай шикiзатты және </w:t>
      </w:r>
    </w:p>
    <w:p>
      <w:pPr>
        <w:spacing w:after="0"/>
        <w:ind w:left="0"/>
        <w:jc w:val="both"/>
      </w:pPr>
      <w:r>
        <w:rPr>
          <w:rFonts w:ascii="Times New Roman"/>
          <w:b w:val="false"/>
          <w:i w:val="false"/>
          <w:color w:val="000000"/>
          <w:sz w:val="28"/>
        </w:rPr>
        <w:t xml:space="preserve">
              дайын өнiмдi әкелумен және жеткiзiп берумен </w:t>
      </w:r>
    </w:p>
    <w:p>
      <w:pPr>
        <w:spacing w:after="0"/>
        <w:ind w:left="0"/>
        <w:jc w:val="both"/>
      </w:pPr>
      <w:r>
        <w:rPr>
          <w:rFonts w:ascii="Times New Roman"/>
          <w:b w:val="false"/>
          <w:i w:val="false"/>
          <w:color w:val="000000"/>
          <w:sz w:val="28"/>
        </w:rPr>
        <w:t xml:space="preserve">
              айналысатын қосалқы жұмысшы                     12 </w:t>
      </w:r>
    </w:p>
    <w:p>
      <w:pPr>
        <w:spacing w:after="0"/>
        <w:ind w:left="0"/>
        <w:jc w:val="both"/>
      </w:pPr>
      <w:r>
        <w:rPr>
          <w:rFonts w:ascii="Times New Roman"/>
          <w:b w:val="false"/>
          <w:i w:val="false"/>
          <w:color w:val="000000"/>
          <w:sz w:val="28"/>
        </w:rPr>
        <w:t xml:space="preserve">
      100.    Цехта тiкелей жұмыс iстейтiн </w:t>
      </w:r>
    </w:p>
    <w:p>
      <w:pPr>
        <w:spacing w:after="0"/>
        <w:ind w:left="0"/>
        <w:jc w:val="both"/>
      </w:pPr>
      <w:r>
        <w:rPr>
          <w:rFonts w:ascii="Times New Roman"/>
          <w:b w:val="false"/>
          <w:i w:val="false"/>
          <w:color w:val="000000"/>
          <w:sz w:val="28"/>
        </w:rPr>
        <w:t xml:space="preserve">
              слесарь-жөндеушi                                12 </w:t>
      </w:r>
    </w:p>
    <w:p>
      <w:pPr>
        <w:spacing w:after="0"/>
        <w:ind w:left="0"/>
        <w:jc w:val="both"/>
      </w:pPr>
      <w:r>
        <w:rPr>
          <w:rFonts w:ascii="Times New Roman"/>
          <w:b w:val="false"/>
          <w:i w:val="false"/>
          <w:color w:val="000000"/>
          <w:sz w:val="28"/>
        </w:rPr>
        <w:t xml:space="preserve">
      101.    Цехта тiкелей жұмыс iстейтiн, </w:t>
      </w:r>
    </w:p>
    <w:p>
      <w:pPr>
        <w:spacing w:after="0"/>
        <w:ind w:left="0"/>
        <w:jc w:val="both"/>
      </w:pPr>
      <w:r>
        <w:rPr>
          <w:rFonts w:ascii="Times New Roman"/>
          <w:b w:val="false"/>
          <w:i w:val="false"/>
          <w:color w:val="000000"/>
          <w:sz w:val="28"/>
        </w:rPr>
        <w:t xml:space="preserve">
              өндiрiстiк үй-жайларды жинаушы                  12 </w:t>
      </w:r>
    </w:p>
    <w:p>
      <w:pPr>
        <w:spacing w:after="0"/>
        <w:ind w:left="0"/>
        <w:jc w:val="both"/>
      </w:pPr>
      <w:r>
        <w:rPr>
          <w:rFonts w:ascii="Times New Roman"/>
          <w:b w:val="false"/>
          <w:i w:val="false"/>
          <w:color w:val="000000"/>
          <w:sz w:val="28"/>
        </w:rPr>
        <w:t xml:space="preserve">
      102.    Цехта тiкелей жұмыс iстейтiн </w:t>
      </w:r>
    </w:p>
    <w:p>
      <w:pPr>
        <w:spacing w:after="0"/>
        <w:ind w:left="0"/>
        <w:jc w:val="both"/>
      </w:pPr>
      <w:r>
        <w:rPr>
          <w:rFonts w:ascii="Times New Roman"/>
          <w:b w:val="false"/>
          <w:i w:val="false"/>
          <w:color w:val="000000"/>
          <w:sz w:val="28"/>
        </w:rPr>
        <w:t xml:space="preserve">
              салушы-қаттаушы                                 12 </w:t>
      </w:r>
    </w:p>
    <w:p>
      <w:pPr>
        <w:spacing w:after="0"/>
        <w:ind w:left="0"/>
        <w:jc w:val="both"/>
      </w:pPr>
      <w:r>
        <w:rPr>
          <w:rFonts w:ascii="Times New Roman"/>
          <w:b w:val="false"/>
          <w:i w:val="false"/>
          <w:color w:val="000000"/>
          <w:sz w:val="28"/>
        </w:rPr>
        <w:t xml:space="preserve">
      103.    Құймаларды тазалаумен айналысатын, металл, </w:t>
      </w:r>
    </w:p>
    <w:p>
      <w:pPr>
        <w:spacing w:after="0"/>
        <w:ind w:left="0"/>
        <w:jc w:val="both"/>
      </w:pPr>
      <w:r>
        <w:rPr>
          <w:rFonts w:ascii="Times New Roman"/>
          <w:b w:val="false"/>
          <w:i w:val="false"/>
          <w:color w:val="000000"/>
          <w:sz w:val="28"/>
        </w:rPr>
        <w:t xml:space="preserve">
              бұйымдар құймасы мен деталдарды тазалаушы       12 </w:t>
      </w:r>
    </w:p>
    <w:p>
      <w:pPr>
        <w:spacing w:after="0"/>
        <w:ind w:left="0"/>
        <w:jc w:val="both"/>
      </w:pPr>
      <w:r>
        <w:rPr>
          <w:rFonts w:ascii="Times New Roman"/>
          <w:b w:val="false"/>
          <w:i w:val="false"/>
          <w:color w:val="000000"/>
          <w:sz w:val="28"/>
        </w:rPr>
        <w:t xml:space="preserve">
      104.    Шихта құраумен айналысатын шихташы              12 </w:t>
      </w:r>
    </w:p>
    <w:p>
      <w:pPr>
        <w:spacing w:after="0"/>
        <w:ind w:left="0"/>
        <w:jc w:val="both"/>
      </w:pPr>
      <w:r>
        <w:rPr>
          <w:rFonts w:ascii="Times New Roman"/>
          <w:b w:val="false"/>
          <w:i w:val="false"/>
          <w:color w:val="000000"/>
          <w:sz w:val="28"/>
        </w:rPr>
        <w:t xml:space="preserve">
      105.    Цехта тiкелей жұмыс iстейтiн электр </w:t>
      </w:r>
    </w:p>
    <w:p>
      <w:pPr>
        <w:spacing w:after="0"/>
        <w:ind w:left="0"/>
        <w:jc w:val="both"/>
      </w:pPr>
      <w:r>
        <w:rPr>
          <w:rFonts w:ascii="Times New Roman"/>
          <w:b w:val="false"/>
          <w:i w:val="false"/>
          <w:color w:val="000000"/>
          <w:sz w:val="28"/>
        </w:rPr>
        <w:t xml:space="preserve">
              жабдықтарға қызмет көрсетушi электр монтер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Пресстеу цехы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106.    Таблеткалар қоймасында жұмыс </w:t>
      </w:r>
    </w:p>
    <w:p>
      <w:pPr>
        <w:spacing w:after="0"/>
        <w:ind w:left="0"/>
        <w:jc w:val="both"/>
      </w:pPr>
      <w:r>
        <w:rPr>
          <w:rFonts w:ascii="Times New Roman"/>
          <w:b w:val="false"/>
          <w:i w:val="false"/>
          <w:color w:val="000000"/>
          <w:sz w:val="28"/>
        </w:rPr>
        <w:t xml:space="preserve">
              iстейтiн қоймашы                                 6 </w:t>
      </w:r>
    </w:p>
    <w:p>
      <w:pPr>
        <w:spacing w:after="0"/>
        <w:ind w:left="0"/>
        <w:jc w:val="both"/>
      </w:pPr>
      <w:r>
        <w:rPr>
          <w:rFonts w:ascii="Times New Roman"/>
          <w:b w:val="false"/>
          <w:i w:val="false"/>
          <w:color w:val="000000"/>
          <w:sz w:val="28"/>
        </w:rPr>
        <w:t xml:space="preserve">
      107.    Цехтық құрал-саймандар қоймасында </w:t>
      </w:r>
    </w:p>
    <w:p>
      <w:pPr>
        <w:spacing w:after="0"/>
        <w:ind w:left="0"/>
        <w:jc w:val="both"/>
      </w:pPr>
      <w:r>
        <w:rPr>
          <w:rFonts w:ascii="Times New Roman"/>
          <w:b w:val="false"/>
          <w:i w:val="false"/>
          <w:color w:val="000000"/>
          <w:sz w:val="28"/>
        </w:rPr>
        <w:t xml:space="preserve">
              құрал-саймандар үлестiрумен айналысатын </w:t>
      </w:r>
    </w:p>
    <w:p>
      <w:pPr>
        <w:spacing w:after="0"/>
        <w:ind w:left="0"/>
        <w:jc w:val="both"/>
      </w:pPr>
      <w:r>
        <w:rPr>
          <w:rFonts w:ascii="Times New Roman"/>
          <w:b w:val="false"/>
          <w:i w:val="false"/>
          <w:color w:val="000000"/>
          <w:sz w:val="28"/>
        </w:rPr>
        <w:t xml:space="preserve">
              қоймашы                                          6 </w:t>
      </w:r>
    </w:p>
    <w:p>
      <w:pPr>
        <w:spacing w:after="0"/>
        <w:ind w:left="0"/>
        <w:jc w:val="both"/>
      </w:pPr>
      <w:r>
        <w:rPr>
          <w:rFonts w:ascii="Times New Roman"/>
          <w:b w:val="false"/>
          <w:i w:val="false"/>
          <w:color w:val="000000"/>
          <w:sz w:val="28"/>
        </w:rPr>
        <w:t xml:space="preserve">
      108.    Цехта дайын өнiмдердi жинақтаумен </w:t>
      </w:r>
    </w:p>
    <w:p>
      <w:pPr>
        <w:spacing w:after="0"/>
        <w:ind w:left="0"/>
        <w:jc w:val="both"/>
      </w:pPr>
      <w:r>
        <w:rPr>
          <w:rFonts w:ascii="Times New Roman"/>
          <w:b w:val="false"/>
          <w:i w:val="false"/>
          <w:color w:val="000000"/>
          <w:sz w:val="28"/>
        </w:rPr>
        <w:t xml:space="preserve">
              айналысатын жинақтаушы                           6 </w:t>
      </w:r>
    </w:p>
    <w:p>
      <w:pPr>
        <w:spacing w:after="0"/>
        <w:ind w:left="0"/>
        <w:jc w:val="both"/>
      </w:pPr>
      <w:r>
        <w:rPr>
          <w:rFonts w:ascii="Times New Roman"/>
          <w:b w:val="false"/>
          <w:i w:val="false"/>
          <w:color w:val="000000"/>
          <w:sz w:val="28"/>
        </w:rPr>
        <w:t xml:space="preserve">
      109.    Жапсырмаларды желiмдеушi престерге қызмет </w:t>
      </w:r>
    </w:p>
    <w:p>
      <w:pPr>
        <w:spacing w:after="0"/>
        <w:ind w:left="0"/>
        <w:jc w:val="both"/>
      </w:pPr>
      <w:r>
        <w:rPr>
          <w:rFonts w:ascii="Times New Roman"/>
          <w:b w:val="false"/>
          <w:i w:val="false"/>
          <w:color w:val="000000"/>
          <w:sz w:val="28"/>
        </w:rPr>
        <w:t xml:space="preserve">
              көрсетушi таңбашы                                6 </w:t>
      </w:r>
    </w:p>
    <w:p>
      <w:pPr>
        <w:spacing w:after="0"/>
        <w:ind w:left="0"/>
        <w:jc w:val="both"/>
      </w:pPr>
      <w:r>
        <w:rPr>
          <w:rFonts w:ascii="Times New Roman"/>
          <w:b w:val="false"/>
          <w:i w:val="false"/>
          <w:color w:val="000000"/>
          <w:sz w:val="28"/>
        </w:rPr>
        <w:t xml:space="preserve">
      110.    Пластмассадан жасалған бұйымдарды өңдеумен </w:t>
      </w:r>
    </w:p>
    <w:p>
      <w:pPr>
        <w:spacing w:after="0"/>
        <w:ind w:left="0"/>
        <w:jc w:val="both"/>
      </w:pPr>
      <w:r>
        <w:rPr>
          <w:rFonts w:ascii="Times New Roman"/>
          <w:b w:val="false"/>
          <w:i w:val="false"/>
          <w:color w:val="000000"/>
          <w:sz w:val="28"/>
        </w:rPr>
        <w:t xml:space="preserve">
              айналысатын өңдеушi                             12 </w:t>
      </w:r>
    </w:p>
    <w:p>
      <w:pPr>
        <w:spacing w:after="0"/>
        <w:ind w:left="0"/>
        <w:jc w:val="both"/>
      </w:pPr>
      <w:r>
        <w:rPr>
          <w:rFonts w:ascii="Times New Roman"/>
          <w:b w:val="false"/>
          <w:i w:val="false"/>
          <w:color w:val="000000"/>
          <w:sz w:val="28"/>
        </w:rPr>
        <w:t xml:space="preserve">
      111.    Цех iшiндегi көлiкте, таблетка қоймасында </w:t>
      </w:r>
    </w:p>
    <w:p>
      <w:pPr>
        <w:spacing w:after="0"/>
        <w:ind w:left="0"/>
        <w:jc w:val="both"/>
      </w:pPr>
      <w:r>
        <w:rPr>
          <w:rFonts w:ascii="Times New Roman"/>
          <w:b w:val="false"/>
          <w:i w:val="false"/>
          <w:color w:val="000000"/>
          <w:sz w:val="28"/>
        </w:rPr>
        <w:t xml:space="preserve">
              жұмыс iстейтiн қосалқы жұмысшы                   6 </w:t>
      </w:r>
    </w:p>
    <w:p>
      <w:pPr>
        <w:spacing w:after="0"/>
        <w:ind w:left="0"/>
        <w:jc w:val="both"/>
      </w:pPr>
      <w:r>
        <w:rPr>
          <w:rFonts w:ascii="Times New Roman"/>
          <w:b w:val="false"/>
          <w:i w:val="false"/>
          <w:color w:val="000000"/>
          <w:sz w:val="28"/>
        </w:rPr>
        <w:t xml:space="preserve">
      112.    Пластмассадан жасалған бұйымдарды престеушi     12 </w:t>
      </w:r>
    </w:p>
    <w:p>
      <w:pPr>
        <w:spacing w:after="0"/>
        <w:ind w:left="0"/>
        <w:jc w:val="both"/>
      </w:pPr>
      <w:r>
        <w:rPr>
          <w:rFonts w:ascii="Times New Roman"/>
          <w:b w:val="false"/>
          <w:i w:val="false"/>
          <w:color w:val="000000"/>
          <w:sz w:val="28"/>
        </w:rPr>
        <w:t xml:space="preserve">
      113.    Цех жабдығын жөндеумен және оған қызмет </w:t>
      </w:r>
    </w:p>
    <w:p>
      <w:pPr>
        <w:spacing w:after="0"/>
        <w:ind w:left="0"/>
        <w:jc w:val="both"/>
      </w:pPr>
      <w:r>
        <w:rPr>
          <w:rFonts w:ascii="Times New Roman"/>
          <w:b w:val="false"/>
          <w:i w:val="false"/>
          <w:color w:val="000000"/>
          <w:sz w:val="28"/>
        </w:rPr>
        <w:t xml:space="preserve">
              көрсетумен айналысатын слесарь-жөндеушi         12 </w:t>
      </w:r>
    </w:p>
    <w:p>
      <w:pPr>
        <w:spacing w:after="0"/>
        <w:ind w:left="0"/>
        <w:jc w:val="both"/>
      </w:pPr>
      <w:r>
        <w:rPr>
          <w:rFonts w:ascii="Times New Roman"/>
          <w:b w:val="false"/>
          <w:i w:val="false"/>
          <w:color w:val="000000"/>
          <w:sz w:val="28"/>
        </w:rPr>
        <w:t xml:space="preserve">
      114.    Тiкелей цехта жұмыс iстейтiн слесарь-жөндеушi </w:t>
      </w:r>
    </w:p>
    <w:p>
      <w:pPr>
        <w:spacing w:after="0"/>
        <w:ind w:left="0"/>
        <w:jc w:val="both"/>
      </w:pPr>
      <w:r>
        <w:rPr>
          <w:rFonts w:ascii="Times New Roman"/>
          <w:b w:val="false"/>
          <w:i w:val="false"/>
          <w:color w:val="000000"/>
          <w:sz w:val="28"/>
        </w:rPr>
        <w:t xml:space="preserve">
              өндiрiстiк үй-жайларды жинаушы                   6 </w:t>
      </w:r>
    </w:p>
    <w:p>
      <w:pPr>
        <w:spacing w:after="0"/>
        <w:ind w:left="0"/>
        <w:jc w:val="both"/>
      </w:pPr>
      <w:r>
        <w:rPr>
          <w:rFonts w:ascii="Times New Roman"/>
          <w:b w:val="false"/>
          <w:i w:val="false"/>
          <w:color w:val="000000"/>
          <w:sz w:val="28"/>
        </w:rPr>
        <w:t xml:space="preserve">
      115.    Тiкелей цехта жұмыс iстейтiн электр </w:t>
      </w:r>
    </w:p>
    <w:p>
      <w:pPr>
        <w:spacing w:after="0"/>
        <w:ind w:left="0"/>
        <w:jc w:val="both"/>
      </w:pPr>
      <w:r>
        <w:rPr>
          <w:rFonts w:ascii="Times New Roman"/>
          <w:b w:val="false"/>
          <w:i w:val="false"/>
          <w:color w:val="000000"/>
          <w:sz w:val="28"/>
        </w:rPr>
        <w:t xml:space="preserve">
              жабдықтарға қызмет көрсетушi электр 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116.    Престеу және диiрмен-ұнтау цехтарында жұмыс </w:t>
      </w:r>
    </w:p>
    <w:p>
      <w:pPr>
        <w:spacing w:after="0"/>
        <w:ind w:left="0"/>
        <w:jc w:val="both"/>
      </w:pPr>
      <w:r>
        <w:rPr>
          <w:rFonts w:ascii="Times New Roman"/>
          <w:b w:val="false"/>
          <w:i w:val="false"/>
          <w:color w:val="000000"/>
          <w:sz w:val="28"/>
        </w:rPr>
        <w:t xml:space="preserve">
              iстейтiн басшылар мен мамандар                  6-12 </w:t>
      </w:r>
    </w:p>
    <w:bookmarkStart w:name="z67"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 ОҚУ-КӨРНЕКІ ҚҰРАЛДАРЫН ШЫҒАРУ </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ГЛОБУСТАР ШЫҒАРУ </w:t>
      </w:r>
    </w:p>
    <w:p>
      <w:pPr>
        <w:spacing w:after="0"/>
        <w:ind w:left="0"/>
        <w:jc w:val="both"/>
      </w:pPr>
      <w:r>
        <w:rPr>
          <w:rFonts w:ascii="Times New Roman"/>
          <w:b w:val="false"/>
          <w:i w:val="false"/>
          <w:color w:val="000000"/>
          <w:sz w:val="28"/>
        </w:rPr>
        <w:t xml:space="preserve">
      1.      Жабық үй-жайдың iшiнде нитролакты </w:t>
      </w:r>
    </w:p>
    <w:p>
      <w:pPr>
        <w:spacing w:after="0"/>
        <w:ind w:left="0"/>
        <w:jc w:val="both"/>
      </w:pPr>
      <w:r>
        <w:rPr>
          <w:rFonts w:ascii="Times New Roman"/>
          <w:b w:val="false"/>
          <w:i w:val="false"/>
          <w:color w:val="000000"/>
          <w:sz w:val="28"/>
        </w:rPr>
        <w:t xml:space="preserve">
              пайдаланып қолмен iстейтiн жұмыспен </w:t>
      </w:r>
    </w:p>
    <w:p>
      <w:pPr>
        <w:spacing w:after="0"/>
        <w:ind w:left="0"/>
        <w:jc w:val="both"/>
      </w:pPr>
      <w:r>
        <w:rPr>
          <w:rFonts w:ascii="Times New Roman"/>
          <w:b w:val="false"/>
          <w:i w:val="false"/>
          <w:color w:val="000000"/>
          <w:sz w:val="28"/>
        </w:rPr>
        <w:t xml:space="preserve">
              айналысатын, глобусты лактаушы                  12 </w:t>
      </w:r>
    </w:p>
    <w:p>
      <w:pPr>
        <w:spacing w:after="0"/>
        <w:ind w:left="0"/>
        <w:jc w:val="both"/>
      </w:pPr>
      <w:r>
        <w:rPr>
          <w:rFonts w:ascii="Times New Roman"/>
          <w:b w:val="false"/>
          <w:i w:val="false"/>
          <w:color w:val="000000"/>
          <w:sz w:val="28"/>
        </w:rPr>
        <w:t xml:space="preserve">
      2.      Ылғал жартылай шарларды кептiру </w:t>
      </w:r>
    </w:p>
    <w:p>
      <w:pPr>
        <w:spacing w:after="0"/>
        <w:ind w:left="0"/>
        <w:jc w:val="both"/>
      </w:pPr>
      <w:r>
        <w:rPr>
          <w:rFonts w:ascii="Times New Roman"/>
          <w:b w:val="false"/>
          <w:i w:val="false"/>
          <w:color w:val="000000"/>
          <w:sz w:val="28"/>
        </w:rPr>
        <w:t xml:space="preserve">
              камераларына салумен және олардан түсiрумен </w:t>
      </w:r>
    </w:p>
    <w:p>
      <w:pPr>
        <w:spacing w:after="0"/>
        <w:ind w:left="0"/>
        <w:jc w:val="both"/>
      </w:pPr>
      <w:r>
        <w:rPr>
          <w:rFonts w:ascii="Times New Roman"/>
          <w:b w:val="false"/>
          <w:i w:val="false"/>
          <w:color w:val="000000"/>
          <w:sz w:val="28"/>
        </w:rPr>
        <w:t xml:space="preserve">
              айналысатын глобустарға арналған бөлшектердi </w:t>
      </w:r>
    </w:p>
    <w:p>
      <w:pPr>
        <w:spacing w:after="0"/>
        <w:ind w:left="0"/>
        <w:jc w:val="both"/>
      </w:pPr>
      <w:r>
        <w:rPr>
          <w:rFonts w:ascii="Times New Roman"/>
          <w:b w:val="false"/>
          <w:i w:val="false"/>
          <w:color w:val="000000"/>
          <w:sz w:val="28"/>
        </w:rPr>
        <w:t xml:space="preserve">
              кептiрушi                                        6 </w:t>
      </w:r>
    </w:p>
    <w:p>
      <w:pPr>
        <w:spacing w:after="0"/>
        <w:ind w:left="0"/>
        <w:jc w:val="both"/>
      </w:pPr>
      <w:r>
        <w:rPr>
          <w:rFonts w:ascii="Times New Roman"/>
          <w:b w:val="false"/>
          <w:i w:val="false"/>
          <w:color w:val="000000"/>
          <w:sz w:val="28"/>
        </w:rPr>
        <w:t xml:space="preserve">
      3.      Қолмен қалыптау жұмысымен айналысатын, </w:t>
      </w:r>
    </w:p>
    <w:p>
      <w:pPr>
        <w:spacing w:after="0"/>
        <w:ind w:left="0"/>
        <w:jc w:val="both"/>
      </w:pPr>
      <w:r>
        <w:rPr>
          <w:rFonts w:ascii="Times New Roman"/>
          <w:b w:val="false"/>
          <w:i w:val="false"/>
          <w:color w:val="000000"/>
          <w:sz w:val="28"/>
        </w:rPr>
        <w:t xml:space="preserve">
              глобус үшiн жартылай шарларды қалыптаушы         6 </w:t>
      </w:r>
    </w:p>
    <w:p>
      <w:pPr>
        <w:spacing w:after="0"/>
        <w:ind w:left="0"/>
        <w:jc w:val="both"/>
      </w:pPr>
      <w:r>
        <w:rPr>
          <w:rFonts w:ascii="Times New Roman"/>
          <w:b w:val="false"/>
          <w:i w:val="false"/>
          <w:color w:val="000000"/>
          <w:sz w:val="28"/>
        </w:rPr>
        <w:t xml:space="preserve">
      4.      Шыны тершiкпен тегiстеу жұмысымен </w:t>
      </w:r>
    </w:p>
    <w:p>
      <w:pPr>
        <w:spacing w:after="0"/>
        <w:ind w:left="0"/>
        <w:jc w:val="both"/>
      </w:pPr>
      <w:r>
        <w:rPr>
          <w:rFonts w:ascii="Times New Roman"/>
          <w:b w:val="false"/>
          <w:i w:val="false"/>
          <w:color w:val="000000"/>
          <w:sz w:val="28"/>
        </w:rPr>
        <w:t xml:space="preserve">
              айналысатын глобустарды тегiстеушi               6 </w:t>
      </w:r>
    </w:p>
    <w:p>
      <w:pPr>
        <w:spacing w:after="0"/>
        <w:ind w:left="0"/>
        <w:jc w:val="both"/>
      </w:pPr>
      <w:r>
        <w:rPr>
          <w:rFonts w:ascii="Times New Roman"/>
          <w:b w:val="false"/>
          <w:i w:val="false"/>
          <w:color w:val="000000"/>
          <w:sz w:val="28"/>
        </w:rPr>
        <w:t xml:space="preserve">
      5.      Шарларды нитросылағышпен қолмен тығындау </w:t>
      </w:r>
    </w:p>
    <w:p>
      <w:pPr>
        <w:spacing w:after="0"/>
        <w:ind w:left="0"/>
        <w:jc w:val="both"/>
      </w:pPr>
      <w:r>
        <w:rPr>
          <w:rFonts w:ascii="Times New Roman"/>
          <w:b w:val="false"/>
          <w:i w:val="false"/>
          <w:color w:val="000000"/>
          <w:sz w:val="28"/>
        </w:rPr>
        <w:t xml:space="preserve">
              жұмысымен айналысатын глобусты тығындаушы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МУЛЯЖДЫҚ ЖҰМЫСТАР </w:t>
      </w:r>
    </w:p>
    <w:p>
      <w:pPr>
        <w:spacing w:after="0"/>
        <w:ind w:left="0"/>
        <w:jc w:val="both"/>
      </w:pPr>
      <w:r>
        <w:rPr>
          <w:rFonts w:ascii="Times New Roman"/>
          <w:b w:val="false"/>
          <w:i w:val="false"/>
          <w:color w:val="000000"/>
          <w:sz w:val="28"/>
        </w:rPr>
        <w:t xml:space="preserve">
      6.      Металл пластиналарды дәнекерлеумен </w:t>
      </w:r>
    </w:p>
    <w:p>
      <w:pPr>
        <w:spacing w:after="0"/>
        <w:ind w:left="0"/>
        <w:jc w:val="both"/>
      </w:pPr>
      <w:r>
        <w:rPr>
          <w:rFonts w:ascii="Times New Roman"/>
          <w:b w:val="false"/>
          <w:i w:val="false"/>
          <w:color w:val="000000"/>
          <w:sz w:val="28"/>
        </w:rPr>
        <w:t xml:space="preserve">
              айналысатын, муляж құрастырушы                   6 </w:t>
      </w:r>
    </w:p>
    <w:p>
      <w:pPr>
        <w:spacing w:after="0"/>
        <w:ind w:left="0"/>
        <w:jc w:val="both"/>
      </w:pPr>
      <w:r>
        <w:rPr>
          <w:rFonts w:ascii="Times New Roman"/>
          <w:b w:val="false"/>
          <w:i w:val="false"/>
          <w:color w:val="000000"/>
          <w:sz w:val="28"/>
        </w:rPr>
        <w:t xml:space="preserve">
      7.      Парафин қолданылатын жұмыстармен айналысатын </w:t>
      </w:r>
    </w:p>
    <w:p>
      <w:pPr>
        <w:spacing w:after="0"/>
        <w:ind w:left="0"/>
        <w:jc w:val="both"/>
      </w:pPr>
      <w:r>
        <w:rPr>
          <w:rFonts w:ascii="Times New Roman"/>
          <w:b w:val="false"/>
          <w:i w:val="false"/>
          <w:color w:val="000000"/>
          <w:sz w:val="28"/>
        </w:rPr>
        <w:t xml:space="preserve">
              муляжшы-тазалаушы                                6 </w:t>
      </w:r>
    </w:p>
    <w:p>
      <w:pPr>
        <w:spacing w:after="0"/>
        <w:ind w:left="0"/>
        <w:jc w:val="both"/>
      </w:pPr>
      <w:r>
        <w:rPr>
          <w:rFonts w:ascii="Times New Roman"/>
          <w:b w:val="false"/>
          <w:i w:val="false"/>
          <w:color w:val="000000"/>
          <w:sz w:val="28"/>
        </w:rPr>
        <w:t xml:space="preserve">
      8.      Құюшы-муляжшы                                    6 </w:t>
      </w:r>
    </w:p>
    <w:p>
      <w:pPr>
        <w:spacing w:after="0"/>
        <w:ind w:left="0"/>
        <w:jc w:val="both"/>
      </w:pPr>
      <w:r>
        <w:rPr>
          <w:rFonts w:ascii="Times New Roman"/>
          <w:b w:val="false"/>
          <w:i w:val="false"/>
          <w:color w:val="000000"/>
          <w:sz w:val="28"/>
        </w:rPr>
        <w:t xml:space="preserve">
      9.      Майлы бояуларды, сиккативтердi, ерiтiндiлердi </w:t>
      </w:r>
    </w:p>
    <w:p>
      <w:pPr>
        <w:spacing w:after="0"/>
        <w:ind w:left="0"/>
        <w:jc w:val="both"/>
      </w:pPr>
      <w:r>
        <w:rPr>
          <w:rFonts w:ascii="Times New Roman"/>
          <w:b w:val="false"/>
          <w:i w:val="false"/>
          <w:color w:val="000000"/>
          <w:sz w:val="28"/>
        </w:rPr>
        <w:t xml:space="preserve">
              ерітiндiлер мен мырыш ақ сырын қолданып iстейтiн </w:t>
      </w:r>
    </w:p>
    <w:p>
      <w:pPr>
        <w:spacing w:after="0"/>
        <w:ind w:left="0"/>
        <w:jc w:val="both"/>
      </w:pPr>
      <w:r>
        <w:rPr>
          <w:rFonts w:ascii="Times New Roman"/>
          <w:b w:val="false"/>
          <w:i w:val="false"/>
          <w:color w:val="000000"/>
          <w:sz w:val="28"/>
        </w:rPr>
        <w:t xml:space="preserve">
              жұмыстармен айналысатын муляжшы-сурет салушы     6 </w:t>
      </w:r>
    </w:p>
    <w:p>
      <w:pPr>
        <w:spacing w:after="0"/>
        <w:ind w:left="0"/>
        <w:jc w:val="both"/>
      </w:pPr>
      <w:r>
        <w:rPr>
          <w:rFonts w:ascii="Times New Roman"/>
          <w:b w:val="false"/>
          <w:i w:val="false"/>
          <w:color w:val="000000"/>
          <w:sz w:val="28"/>
        </w:rPr>
        <w:t xml:space="preserve">
      10.     Майлы бояуларды, сиккативтердi, ерiтiндiлердi </w:t>
      </w:r>
    </w:p>
    <w:p>
      <w:pPr>
        <w:spacing w:after="0"/>
        <w:ind w:left="0"/>
        <w:jc w:val="both"/>
      </w:pPr>
      <w:r>
        <w:rPr>
          <w:rFonts w:ascii="Times New Roman"/>
          <w:b w:val="false"/>
          <w:i w:val="false"/>
          <w:color w:val="000000"/>
          <w:sz w:val="28"/>
        </w:rPr>
        <w:t xml:space="preserve">
              ерітiндiлер мен мырыш ақ сырын қолданып iстейтiн </w:t>
      </w:r>
    </w:p>
    <w:p>
      <w:pPr>
        <w:spacing w:after="0"/>
        <w:ind w:left="0"/>
        <w:jc w:val="both"/>
      </w:pPr>
      <w:r>
        <w:rPr>
          <w:rFonts w:ascii="Times New Roman"/>
          <w:b w:val="false"/>
          <w:i w:val="false"/>
          <w:color w:val="000000"/>
          <w:sz w:val="28"/>
        </w:rPr>
        <w:t xml:space="preserve">
              жұмыстармен айналысатын әмбебап-муляжшы          6 </w:t>
      </w:r>
    </w:p>
    <w:p>
      <w:pPr>
        <w:spacing w:after="0"/>
        <w:ind w:left="0"/>
        <w:jc w:val="both"/>
      </w:pPr>
      <w:r>
        <w:rPr>
          <w:rFonts w:ascii="Times New Roman"/>
          <w:b w:val="false"/>
          <w:i w:val="false"/>
          <w:color w:val="000000"/>
          <w:sz w:val="28"/>
        </w:rPr>
        <w:t xml:space="preserve">
      11.     Гипстi, пластмассаны және формпластаны </w:t>
      </w:r>
    </w:p>
    <w:p>
      <w:pPr>
        <w:spacing w:after="0"/>
        <w:ind w:left="0"/>
        <w:jc w:val="both"/>
      </w:pPr>
      <w:r>
        <w:rPr>
          <w:rFonts w:ascii="Times New Roman"/>
          <w:b w:val="false"/>
          <w:i w:val="false"/>
          <w:color w:val="000000"/>
          <w:sz w:val="28"/>
        </w:rPr>
        <w:t xml:space="preserve">
              қолданып iстейтiн жұмыстармен айналысатын </w:t>
      </w:r>
    </w:p>
    <w:p>
      <w:pPr>
        <w:spacing w:after="0"/>
        <w:ind w:left="0"/>
        <w:jc w:val="both"/>
      </w:pPr>
      <w:r>
        <w:rPr>
          <w:rFonts w:ascii="Times New Roman"/>
          <w:b w:val="false"/>
          <w:i w:val="false"/>
          <w:color w:val="000000"/>
          <w:sz w:val="28"/>
        </w:rPr>
        <w:t xml:space="preserve">
              жұмсақ және қатаң қалыптарды қалыптаушы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ЫЛҒАЛДЫ ПРЕПАРАТТАР ДАЙЫНДАУ </w:t>
      </w:r>
    </w:p>
    <w:p>
      <w:pPr>
        <w:spacing w:after="0"/>
        <w:ind w:left="0"/>
        <w:jc w:val="both"/>
      </w:pPr>
      <w:r>
        <w:rPr>
          <w:rFonts w:ascii="Times New Roman"/>
          <w:b w:val="false"/>
          <w:i w:val="false"/>
          <w:color w:val="000000"/>
          <w:sz w:val="28"/>
        </w:rPr>
        <w:t xml:space="preserve">
      12.     Мүрделердiң аяқ-қолын созып, жазумен </w:t>
      </w:r>
    </w:p>
    <w:p>
      <w:pPr>
        <w:spacing w:after="0"/>
        <w:ind w:left="0"/>
        <w:jc w:val="both"/>
      </w:pPr>
      <w:r>
        <w:rPr>
          <w:rFonts w:ascii="Times New Roman"/>
          <w:b w:val="false"/>
          <w:i w:val="false"/>
          <w:color w:val="000000"/>
          <w:sz w:val="28"/>
        </w:rPr>
        <w:t xml:space="preserve">
              айналысатын, цилиндрде дәрi-дәрмектердi </w:t>
      </w:r>
    </w:p>
    <w:p>
      <w:pPr>
        <w:spacing w:after="0"/>
        <w:ind w:left="0"/>
        <w:jc w:val="both"/>
      </w:pPr>
      <w:r>
        <w:rPr>
          <w:rFonts w:ascii="Times New Roman"/>
          <w:b w:val="false"/>
          <w:i w:val="false"/>
          <w:color w:val="000000"/>
          <w:sz w:val="28"/>
        </w:rPr>
        <w:t xml:space="preserve">
              формалинмен, спиртпен монтаждау жұмысын </w:t>
      </w:r>
    </w:p>
    <w:p>
      <w:pPr>
        <w:spacing w:after="0"/>
        <w:ind w:left="0"/>
        <w:jc w:val="both"/>
      </w:pPr>
      <w:r>
        <w:rPr>
          <w:rFonts w:ascii="Times New Roman"/>
          <w:b w:val="false"/>
          <w:i w:val="false"/>
          <w:color w:val="000000"/>
          <w:sz w:val="28"/>
        </w:rPr>
        <w:t xml:space="preserve">
              iстейтiн сулы дәрi-дәрмектердi құрастырушы      12      36 </w:t>
      </w:r>
    </w:p>
    <w:p>
      <w:pPr>
        <w:spacing w:after="0"/>
        <w:ind w:left="0"/>
        <w:jc w:val="both"/>
      </w:pPr>
      <w:r>
        <w:rPr>
          <w:rFonts w:ascii="Times New Roman"/>
          <w:b w:val="false"/>
          <w:i w:val="false"/>
          <w:color w:val="000000"/>
          <w:sz w:val="28"/>
        </w:rPr>
        <w:t xml:space="preserve">
      13.     Мүрделердi қос хлорлы сынаппен, сулемамен, </w:t>
      </w:r>
    </w:p>
    <w:p>
      <w:pPr>
        <w:spacing w:after="0"/>
        <w:ind w:left="0"/>
        <w:jc w:val="both"/>
      </w:pPr>
      <w:r>
        <w:rPr>
          <w:rFonts w:ascii="Times New Roman"/>
          <w:b w:val="false"/>
          <w:i w:val="false"/>
          <w:color w:val="000000"/>
          <w:sz w:val="28"/>
        </w:rPr>
        <w:t xml:space="preserve">
              формалинмен және хлороформмен тазалау </w:t>
      </w:r>
    </w:p>
    <w:p>
      <w:pPr>
        <w:spacing w:after="0"/>
        <w:ind w:left="0"/>
        <w:jc w:val="both"/>
      </w:pPr>
      <w:r>
        <w:rPr>
          <w:rFonts w:ascii="Times New Roman"/>
          <w:b w:val="false"/>
          <w:i w:val="false"/>
          <w:color w:val="000000"/>
          <w:sz w:val="28"/>
        </w:rPr>
        <w:t xml:space="preserve">
              жүргiзілетiн цехта тұрақты жұмыс </w:t>
      </w:r>
    </w:p>
    <w:p>
      <w:pPr>
        <w:spacing w:after="0"/>
        <w:ind w:left="0"/>
        <w:jc w:val="both"/>
      </w:pPr>
      <w:r>
        <w:rPr>
          <w:rFonts w:ascii="Times New Roman"/>
          <w:b w:val="false"/>
          <w:i w:val="false"/>
          <w:color w:val="000000"/>
          <w:sz w:val="28"/>
        </w:rPr>
        <w:t xml:space="preserve">
              iстейтiн қосалқы (көлiктiк) жұмысшы             12 </w:t>
      </w:r>
    </w:p>
    <w:p>
      <w:pPr>
        <w:spacing w:after="0"/>
        <w:ind w:left="0"/>
        <w:jc w:val="both"/>
      </w:pPr>
      <w:r>
        <w:rPr>
          <w:rFonts w:ascii="Times New Roman"/>
          <w:b w:val="false"/>
          <w:i w:val="false"/>
          <w:color w:val="000000"/>
          <w:sz w:val="28"/>
        </w:rPr>
        <w:t xml:space="preserve">
      14.     Хайуанаттар өлекселерiнiң iшiн жарып, </w:t>
      </w:r>
    </w:p>
    <w:p>
      <w:pPr>
        <w:spacing w:after="0"/>
        <w:ind w:left="0"/>
        <w:jc w:val="both"/>
      </w:pPr>
      <w:r>
        <w:rPr>
          <w:rFonts w:ascii="Times New Roman"/>
          <w:b w:val="false"/>
          <w:i w:val="false"/>
          <w:color w:val="000000"/>
          <w:sz w:val="28"/>
        </w:rPr>
        <w:t xml:space="preserve">
              қатырып қоюмен, қос хлорлы сынаппен, </w:t>
      </w:r>
    </w:p>
    <w:p>
      <w:pPr>
        <w:spacing w:after="0"/>
        <w:ind w:left="0"/>
        <w:jc w:val="both"/>
      </w:pPr>
      <w:r>
        <w:rPr>
          <w:rFonts w:ascii="Times New Roman"/>
          <w:b w:val="false"/>
          <w:i w:val="false"/>
          <w:color w:val="000000"/>
          <w:sz w:val="28"/>
        </w:rPr>
        <w:t xml:space="preserve">
              сулемамен, формалинмен және хлороформмен </w:t>
      </w:r>
    </w:p>
    <w:p>
      <w:pPr>
        <w:spacing w:after="0"/>
        <w:ind w:left="0"/>
        <w:jc w:val="both"/>
      </w:pPr>
      <w:r>
        <w:rPr>
          <w:rFonts w:ascii="Times New Roman"/>
          <w:b w:val="false"/>
          <w:i w:val="false"/>
          <w:color w:val="000000"/>
          <w:sz w:val="28"/>
        </w:rPr>
        <w:t xml:space="preserve">
              тазалаумен айналысатын биологиялық </w:t>
      </w:r>
    </w:p>
    <w:p>
      <w:pPr>
        <w:spacing w:after="0"/>
        <w:ind w:left="0"/>
        <w:jc w:val="both"/>
      </w:pPr>
      <w:r>
        <w:rPr>
          <w:rFonts w:ascii="Times New Roman"/>
          <w:b w:val="false"/>
          <w:i w:val="false"/>
          <w:color w:val="000000"/>
          <w:sz w:val="28"/>
        </w:rPr>
        <w:t xml:space="preserve">
              объектiлердiң препараторы                       12      36 </w:t>
      </w:r>
    </w:p>
    <w:p>
      <w:pPr>
        <w:spacing w:after="0"/>
        <w:ind w:left="0"/>
        <w:jc w:val="both"/>
      </w:pPr>
      <w:r>
        <w:rPr>
          <w:rFonts w:ascii="Times New Roman"/>
          <w:b w:val="false"/>
          <w:i w:val="false"/>
          <w:color w:val="000000"/>
          <w:sz w:val="28"/>
        </w:rPr>
        <w:t xml:space="preserve">
      15.     Iшi жарылған хайуанаттарды қабылдаумен, </w:t>
      </w:r>
    </w:p>
    <w:p>
      <w:pPr>
        <w:spacing w:after="0"/>
        <w:ind w:left="0"/>
        <w:jc w:val="both"/>
      </w:pPr>
      <w:r>
        <w:rPr>
          <w:rFonts w:ascii="Times New Roman"/>
          <w:b w:val="false"/>
          <w:i w:val="false"/>
          <w:color w:val="000000"/>
          <w:sz w:val="28"/>
        </w:rPr>
        <w:t xml:space="preserve">
              сақтау процесiнде оларға қатырғыш сұйық </w:t>
      </w:r>
    </w:p>
    <w:p>
      <w:pPr>
        <w:spacing w:after="0"/>
        <w:ind w:left="0"/>
        <w:jc w:val="both"/>
      </w:pPr>
      <w:r>
        <w:rPr>
          <w:rFonts w:ascii="Times New Roman"/>
          <w:b w:val="false"/>
          <w:i w:val="false"/>
          <w:color w:val="000000"/>
          <w:sz w:val="28"/>
        </w:rPr>
        <w:t xml:space="preserve">
              құюмен айналысатын, биологиялық </w:t>
      </w:r>
    </w:p>
    <w:p>
      <w:pPr>
        <w:spacing w:after="0"/>
        <w:ind w:left="0"/>
        <w:jc w:val="both"/>
      </w:pPr>
      <w:r>
        <w:rPr>
          <w:rFonts w:ascii="Times New Roman"/>
          <w:b w:val="false"/>
          <w:i w:val="false"/>
          <w:color w:val="000000"/>
          <w:sz w:val="28"/>
        </w:rPr>
        <w:t xml:space="preserve">
              материалдарды қабылдап, сақтаушы                12      36 </w:t>
      </w:r>
    </w:p>
    <w:p>
      <w:pPr>
        <w:spacing w:after="0"/>
        <w:ind w:left="0"/>
        <w:jc w:val="both"/>
      </w:pPr>
      <w:r>
        <w:rPr>
          <w:rFonts w:ascii="Times New Roman"/>
          <w:b w:val="false"/>
          <w:i w:val="false"/>
          <w:color w:val="000000"/>
          <w:sz w:val="28"/>
        </w:rPr>
        <w:t xml:space="preserve">
      16.     Хайуанаттардың iшiн жарып, қатырып қою </w:t>
      </w:r>
    </w:p>
    <w:p>
      <w:pPr>
        <w:spacing w:after="0"/>
        <w:ind w:left="0"/>
        <w:jc w:val="both"/>
      </w:pPr>
      <w:r>
        <w:rPr>
          <w:rFonts w:ascii="Times New Roman"/>
          <w:b w:val="false"/>
          <w:i w:val="false"/>
          <w:color w:val="000000"/>
          <w:sz w:val="28"/>
        </w:rPr>
        <w:t xml:space="preserve">
              жұмысына тiкелей қатысушы цех бастығы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ТАКСИДЕРМИКАЛЫҚ УЧАСКЕ </w:t>
      </w:r>
    </w:p>
    <w:p>
      <w:pPr>
        <w:spacing w:after="0"/>
        <w:ind w:left="0"/>
        <w:jc w:val="both"/>
      </w:pPr>
      <w:r>
        <w:rPr>
          <w:rFonts w:ascii="Times New Roman"/>
          <w:b w:val="false"/>
          <w:i w:val="false"/>
          <w:color w:val="000000"/>
          <w:sz w:val="28"/>
        </w:rPr>
        <w:t xml:space="preserve">
      17.     Мүрделердi формалинмен және мышьякты </w:t>
      </w:r>
    </w:p>
    <w:p>
      <w:pPr>
        <w:spacing w:after="0"/>
        <w:ind w:left="0"/>
        <w:jc w:val="both"/>
      </w:pPr>
      <w:r>
        <w:rPr>
          <w:rFonts w:ascii="Times New Roman"/>
          <w:b w:val="false"/>
          <w:i w:val="false"/>
          <w:color w:val="000000"/>
          <w:sz w:val="28"/>
        </w:rPr>
        <w:t xml:space="preserve">
              эмульсиялармен тазалау жүргізілетiн </w:t>
      </w:r>
    </w:p>
    <w:p>
      <w:pPr>
        <w:spacing w:after="0"/>
        <w:ind w:left="0"/>
        <w:jc w:val="both"/>
      </w:pPr>
      <w:r>
        <w:rPr>
          <w:rFonts w:ascii="Times New Roman"/>
          <w:b w:val="false"/>
          <w:i w:val="false"/>
          <w:color w:val="000000"/>
          <w:sz w:val="28"/>
        </w:rPr>
        <w:t xml:space="preserve">
              цехтарда тұрақты жұмыс iстейтiн қосалқы </w:t>
      </w:r>
    </w:p>
    <w:p>
      <w:pPr>
        <w:spacing w:after="0"/>
        <w:ind w:left="0"/>
        <w:jc w:val="both"/>
      </w:pPr>
      <w:r>
        <w:rPr>
          <w:rFonts w:ascii="Times New Roman"/>
          <w:b w:val="false"/>
          <w:i w:val="false"/>
          <w:color w:val="000000"/>
          <w:sz w:val="28"/>
        </w:rPr>
        <w:t xml:space="preserve">
              (көлiктiк) жұмысшы                              12 </w:t>
      </w:r>
    </w:p>
    <w:p>
      <w:pPr>
        <w:spacing w:after="0"/>
        <w:ind w:left="0"/>
        <w:jc w:val="both"/>
      </w:pPr>
      <w:r>
        <w:rPr>
          <w:rFonts w:ascii="Times New Roman"/>
          <w:b w:val="false"/>
          <w:i w:val="false"/>
          <w:color w:val="000000"/>
          <w:sz w:val="28"/>
        </w:rPr>
        <w:t xml:space="preserve">
      18.     Құрамында толуол бар лактердi және </w:t>
      </w:r>
    </w:p>
    <w:p>
      <w:pPr>
        <w:spacing w:after="0"/>
        <w:ind w:left="0"/>
        <w:jc w:val="both"/>
      </w:pPr>
      <w:r>
        <w:rPr>
          <w:rFonts w:ascii="Times New Roman"/>
          <w:b w:val="false"/>
          <w:i w:val="false"/>
          <w:color w:val="000000"/>
          <w:sz w:val="28"/>
        </w:rPr>
        <w:t xml:space="preserve">
              бояуларды пайдаланып тұрақты жұмыс </w:t>
      </w:r>
    </w:p>
    <w:p>
      <w:pPr>
        <w:spacing w:after="0"/>
        <w:ind w:left="0"/>
        <w:jc w:val="both"/>
      </w:pPr>
      <w:r>
        <w:rPr>
          <w:rFonts w:ascii="Times New Roman"/>
          <w:b w:val="false"/>
          <w:i w:val="false"/>
          <w:color w:val="000000"/>
          <w:sz w:val="28"/>
        </w:rPr>
        <w:t xml:space="preserve">
              iстейтiн жұмысшылар                             12 </w:t>
      </w:r>
    </w:p>
    <w:p>
      <w:pPr>
        <w:spacing w:after="0"/>
        <w:ind w:left="0"/>
        <w:jc w:val="both"/>
      </w:pPr>
      <w:r>
        <w:rPr>
          <w:rFonts w:ascii="Times New Roman"/>
          <w:b w:val="false"/>
          <w:i w:val="false"/>
          <w:color w:val="000000"/>
          <w:sz w:val="28"/>
        </w:rPr>
        <w:t xml:space="preserve">
      19.     Терiнi сыпырып түсiрiп және оларды </w:t>
      </w:r>
    </w:p>
    <w:p>
      <w:pPr>
        <w:spacing w:after="0"/>
        <w:ind w:left="0"/>
        <w:jc w:val="both"/>
      </w:pPr>
      <w:r>
        <w:rPr>
          <w:rFonts w:ascii="Times New Roman"/>
          <w:b w:val="false"/>
          <w:i w:val="false"/>
          <w:color w:val="000000"/>
          <w:sz w:val="28"/>
        </w:rPr>
        <w:t xml:space="preserve">
              уытты заттармен өңдеумен айналысатын </w:t>
      </w:r>
    </w:p>
    <w:p>
      <w:pPr>
        <w:spacing w:after="0"/>
        <w:ind w:left="0"/>
        <w:jc w:val="both"/>
      </w:pPr>
      <w:r>
        <w:rPr>
          <w:rFonts w:ascii="Times New Roman"/>
          <w:b w:val="false"/>
          <w:i w:val="false"/>
          <w:color w:val="000000"/>
          <w:sz w:val="28"/>
        </w:rPr>
        <w:t xml:space="preserve">
              таксидермист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ГЕОЛОГИЯЛЫҚ КОЛЛЕКЦИЯЛАРДЫ ЖАСАУ </w:t>
      </w:r>
    </w:p>
    <w:p>
      <w:pPr>
        <w:spacing w:after="0"/>
        <w:ind w:left="0"/>
        <w:jc w:val="both"/>
      </w:pPr>
      <w:r>
        <w:rPr>
          <w:rFonts w:ascii="Times New Roman"/>
          <w:b w:val="false"/>
          <w:i w:val="false"/>
          <w:color w:val="000000"/>
          <w:sz w:val="28"/>
        </w:rPr>
        <w:t xml:space="preserve">
      20.     Минералдарды қолмен ұнтақтаумен, </w:t>
      </w:r>
    </w:p>
    <w:p>
      <w:pPr>
        <w:spacing w:after="0"/>
        <w:ind w:left="0"/>
        <w:jc w:val="both"/>
      </w:pPr>
      <w:r>
        <w:rPr>
          <w:rFonts w:ascii="Times New Roman"/>
          <w:b w:val="false"/>
          <w:i w:val="false"/>
          <w:color w:val="000000"/>
          <w:sz w:val="28"/>
        </w:rPr>
        <w:t xml:space="preserve">
              минералдар және тау жыныстарын тегiстеумен </w:t>
      </w:r>
    </w:p>
    <w:p>
      <w:pPr>
        <w:spacing w:after="0"/>
        <w:ind w:left="0"/>
        <w:jc w:val="both"/>
      </w:pPr>
      <w:r>
        <w:rPr>
          <w:rFonts w:ascii="Times New Roman"/>
          <w:b w:val="false"/>
          <w:i w:val="false"/>
          <w:color w:val="000000"/>
          <w:sz w:val="28"/>
        </w:rPr>
        <w:t xml:space="preserve">
              және жылтыратумен айналысатын геологиялық </w:t>
      </w:r>
    </w:p>
    <w:p>
      <w:pPr>
        <w:spacing w:after="0"/>
        <w:ind w:left="0"/>
        <w:jc w:val="both"/>
      </w:pPr>
      <w:r>
        <w:rPr>
          <w:rFonts w:ascii="Times New Roman"/>
          <w:b w:val="false"/>
          <w:i w:val="false"/>
          <w:color w:val="000000"/>
          <w:sz w:val="28"/>
        </w:rPr>
        <w:t xml:space="preserve">
              үлгiлердi дайындаушы                            12 </w:t>
      </w:r>
    </w:p>
    <w:p>
      <w:pPr>
        <w:spacing w:after="0"/>
        <w:ind w:left="0"/>
        <w:jc w:val="both"/>
      </w:pPr>
      <w:r>
        <w:rPr>
          <w:rFonts w:ascii="Times New Roman"/>
          <w:b w:val="false"/>
          <w:i w:val="false"/>
          <w:color w:val="000000"/>
          <w:sz w:val="28"/>
        </w:rPr>
        <w:t xml:space="preserve">
      21.     Жыныстарды ұнтақтаумен және оны химикаттармен </w:t>
      </w:r>
    </w:p>
    <w:p>
      <w:pPr>
        <w:spacing w:after="0"/>
        <w:ind w:left="0"/>
        <w:jc w:val="both"/>
      </w:pPr>
      <w:r>
        <w:rPr>
          <w:rFonts w:ascii="Times New Roman"/>
          <w:b w:val="false"/>
          <w:i w:val="false"/>
          <w:color w:val="000000"/>
          <w:sz w:val="28"/>
        </w:rPr>
        <w:t xml:space="preserve">
              булаумен айналысатын палеонтологиялық </w:t>
      </w:r>
    </w:p>
    <w:p>
      <w:pPr>
        <w:spacing w:after="0"/>
        <w:ind w:left="0"/>
        <w:jc w:val="both"/>
      </w:pPr>
      <w:r>
        <w:rPr>
          <w:rFonts w:ascii="Times New Roman"/>
          <w:b w:val="false"/>
          <w:i w:val="false"/>
          <w:color w:val="000000"/>
          <w:sz w:val="28"/>
        </w:rPr>
        <w:t xml:space="preserve">
              объектiлердiң препараторы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МЕДИЦИНАЛЫҚ ОҚУ-КӨРНЕКI ҚҰРАЛДАРЫН ЖАСАУ </w:t>
      </w:r>
    </w:p>
    <w:p>
      <w:pPr>
        <w:spacing w:after="0"/>
        <w:ind w:left="0"/>
        <w:jc w:val="both"/>
      </w:pPr>
      <w:r>
        <w:rPr>
          <w:rFonts w:ascii="Times New Roman"/>
          <w:b w:val="false"/>
          <w:i w:val="false"/>
          <w:color w:val="000000"/>
          <w:sz w:val="28"/>
        </w:rPr>
        <w:t xml:space="preserve">
      22.     Мүрделердi және мүрде органдарын </w:t>
      </w:r>
    </w:p>
    <w:p>
      <w:pPr>
        <w:spacing w:after="0"/>
        <w:ind w:left="0"/>
        <w:jc w:val="both"/>
      </w:pPr>
      <w:r>
        <w:rPr>
          <w:rFonts w:ascii="Times New Roman"/>
          <w:b w:val="false"/>
          <w:i w:val="false"/>
          <w:color w:val="000000"/>
          <w:sz w:val="28"/>
        </w:rPr>
        <w:t xml:space="preserve">
              тасымалдаумен айналысатын </w:t>
      </w:r>
    </w:p>
    <w:p>
      <w:pPr>
        <w:spacing w:after="0"/>
        <w:ind w:left="0"/>
        <w:jc w:val="both"/>
      </w:pPr>
      <w:r>
        <w:rPr>
          <w:rFonts w:ascii="Times New Roman"/>
          <w:b w:val="false"/>
          <w:i w:val="false"/>
          <w:color w:val="000000"/>
          <w:sz w:val="28"/>
        </w:rPr>
        <w:t xml:space="preserve">
              автомобиль жүргiзушi                            12      36 </w:t>
      </w:r>
    </w:p>
    <w:p>
      <w:pPr>
        <w:spacing w:after="0"/>
        <w:ind w:left="0"/>
        <w:jc w:val="both"/>
      </w:pPr>
      <w:r>
        <w:rPr>
          <w:rFonts w:ascii="Times New Roman"/>
          <w:b w:val="false"/>
          <w:i w:val="false"/>
          <w:color w:val="000000"/>
          <w:sz w:val="28"/>
        </w:rPr>
        <w:t xml:space="preserve">
      23.     Микро дәрi-дәрмектердi дайындаумен </w:t>
      </w:r>
    </w:p>
    <w:p>
      <w:pPr>
        <w:spacing w:after="0"/>
        <w:ind w:left="0"/>
        <w:jc w:val="both"/>
      </w:pPr>
      <w:r>
        <w:rPr>
          <w:rFonts w:ascii="Times New Roman"/>
          <w:b w:val="false"/>
          <w:i w:val="false"/>
          <w:color w:val="000000"/>
          <w:sz w:val="28"/>
        </w:rPr>
        <w:t xml:space="preserve">
              айналысатын гистология, цитология, </w:t>
      </w:r>
    </w:p>
    <w:p>
      <w:pPr>
        <w:spacing w:after="0"/>
        <w:ind w:left="0"/>
        <w:jc w:val="both"/>
      </w:pPr>
      <w:r>
        <w:rPr>
          <w:rFonts w:ascii="Times New Roman"/>
          <w:b w:val="false"/>
          <w:i w:val="false"/>
          <w:color w:val="000000"/>
          <w:sz w:val="28"/>
        </w:rPr>
        <w:t xml:space="preserve">
              эмбриология және патология блоктарын </w:t>
      </w:r>
    </w:p>
    <w:p>
      <w:pPr>
        <w:spacing w:after="0"/>
        <w:ind w:left="0"/>
        <w:jc w:val="both"/>
      </w:pPr>
      <w:r>
        <w:rPr>
          <w:rFonts w:ascii="Times New Roman"/>
          <w:b w:val="false"/>
          <w:i w:val="false"/>
          <w:color w:val="000000"/>
          <w:sz w:val="28"/>
        </w:rPr>
        <w:t xml:space="preserve">
              дайындаушы                                      12      36 </w:t>
      </w:r>
    </w:p>
    <w:p>
      <w:pPr>
        <w:spacing w:after="0"/>
        <w:ind w:left="0"/>
        <w:jc w:val="both"/>
      </w:pPr>
      <w:r>
        <w:rPr>
          <w:rFonts w:ascii="Times New Roman"/>
          <w:b w:val="false"/>
          <w:i w:val="false"/>
          <w:color w:val="000000"/>
          <w:sz w:val="28"/>
        </w:rPr>
        <w:t xml:space="preserve">
      24.     Гистология, цитология, эмбриология, </w:t>
      </w:r>
    </w:p>
    <w:p>
      <w:pPr>
        <w:spacing w:after="0"/>
        <w:ind w:left="0"/>
        <w:jc w:val="both"/>
      </w:pPr>
      <w:r>
        <w:rPr>
          <w:rFonts w:ascii="Times New Roman"/>
          <w:b w:val="false"/>
          <w:i w:val="false"/>
          <w:color w:val="000000"/>
          <w:sz w:val="28"/>
        </w:rPr>
        <w:t xml:space="preserve">
              патология және зоология микро </w:t>
      </w:r>
    </w:p>
    <w:p>
      <w:pPr>
        <w:spacing w:after="0"/>
        <w:ind w:left="0"/>
        <w:jc w:val="both"/>
      </w:pPr>
      <w:r>
        <w:rPr>
          <w:rFonts w:ascii="Times New Roman"/>
          <w:b w:val="false"/>
          <w:i w:val="false"/>
          <w:color w:val="000000"/>
          <w:sz w:val="28"/>
        </w:rPr>
        <w:t xml:space="preserve">
              дәрi-дәрмектерiн дайындаумен </w:t>
      </w:r>
    </w:p>
    <w:p>
      <w:pPr>
        <w:spacing w:after="0"/>
        <w:ind w:left="0"/>
        <w:jc w:val="both"/>
      </w:pPr>
      <w:r>
        <w:rPr>
          <w:rFonts w:ascii="Times New Roman"/>
          <w:b w:val="false"/>
          <w:i w:val="false"/>
          <w:color w:val="000000"/>
          <w:sz w:val="28"/>
        </w:rPr>
        <w:t xml:space="preserve">
              айналысатын микроколлекциялар </w:t>
      </w:r>
    </w:p>
    <w:p>
      <w:pPr>
        <w:spacing w:after="0"/>
        <w:ind w:left="0"/>
        <w:jc w:val="both"/>
      </w:pPr>
      <w:r>
        <w:rPr>
          <w:rFonts w:ascii="Times New Roman"/>
          <w:b w:val="false"/>
          <w:i w:val="false"/>
          <w:color w:val="000000"/>
          <w:sz w:val="28"/>
        </w:rPr>
        <w:t xml:space="preserve">
              мен микро дәрi-дәрмектер бақылаушысы            12      36 </w:t>
      </w:r>
    </w:p>
    <w:p>
      <w:pPr>
        <w:spacing w:after="0"/>
        <w:ind w:left="0"/>
        <w:jc w:val="both"/>
      </w:pPr>
      <w:r>
        <w:rPr>
          <w:rFonts w:ascii="Times New Roman"/>
          <w:b w:val="false"/>
          <w:i w:val="false"/>
          <w:color w:val="000000"/>
          <w:sz w:val="28"/>
        </w:rPr>
        <w:t xml:space="preserve">
      25.     Адам және хайуанаттар анатомиясы бойынша </w:t>
      </w:r>
    </w:p>
    <w:p>
      <w:pPr>
        <w:spacing w:after="0"/>
        <w:ind w:left="0"/>
        <w:jc w:val="both"/>
      </w:pPr>
      <w:r>
        <w:rPr>
          <w:rFonts w:ascii="Times New Roman"/>
          <w:b w:val="false"/>
          <w:i w:val="false"/>
          <w:color w:val="000000"/>
          <w:sz w:val="28"/>
        </w:rPr>
        <w:t xml:space="preserve">
              табиғи дәрi-дәрмектер дайындаумен, адам </w:t>
      </w:r>
    </w:p>
    <w:p>
      <w:pPr>
        <w:spacing w:after="0"/>
        <w:ind w:left="0"/>
        <w:jc w:val="both"/>
      </w:pPr>
      <w:r>
        <w:rPr>
          <w:rFonts w:ascii="Times New Roman"/>
          <w:b w:val="false"/>
          <w:i w:val="false"/>
          <w:color w:val="000000"/>
          <w:sz w:val="28"/>
        </w:rPr>
        <w:t xml:space="preserve">
              және хайуанаттар қаңқасын, сүйек </w:t>
      </w:r>
    </w:p>
    <w:p>
      <w:pPr>
        <w:spacing w:after="0"/>
        <w:ind w:left="0"/>
        <w:jc w:val="both"/>
      </w:pPr>
      <w:r>
        <w:rPr>
          <w:rFonts w:ascii="Times New Roman"/>
          <w:b w:val="false"/>
          <w:i w:val="false"/>
          <w:color w:val="000000"/>
          <w:sz w:val="28"/>
        </w:rPr>
        <w:t xml:space="preserve">
              дәрi-дәрмектерi мен остеологиялық </w:t>
      </w:r>
    </w:p>
    <w:p>
      <w:pPr>
        <w:spacing w:after="0"/>
        <w:ind w:left="0"/>
        <w:jc w:val="both"/>
      </w:pPr>
      <w:r>
        <w:rPr>
          <w:rFonts w:ascii="Times New Roman"/>
          <w:b w:val="false"/>
          <w:i w:val="false"/>
          <w:color w:val="000000"/>
          <w:sz w:val="28"/>
        </w:rPr>
        <w:t xml:space="preserve">
              коллекцияларды дайындаумен, гистология, </w:t>
      </w:r>
    </w:p>
    <w:p>
      <w:pPr>
        <w:spacing w:after="0"/>
        <w:ind w:left="0"/>
        <w:jc w:val="both"/>
      </w:pPr>
      <w:r>
        <w:rPr>
          <w:rFonts w:ascii="Times New Roman"/>
          <w:b w:val="false"/>
          <w:i w:val="false"/>
          <w:color w:val="000000"/>
          <w:sz w:val="28"/>
        </w:rPr>
        <w:t xml:space="preserve">
              цитология, эмбриология, патология және </w:t>
      </w:r>
    </w:p>
    <w:p>
      <w:pPr>
        <w:spacing w:after="0"/>
        <w:ind w:left="0"/>
        <w:jc w:val="both"/>
      </w:pPr>
      <w:r>
        <w:rPr>
          <w:rFonts w:ascii="Times New Roman"/>
          <w:b w:val="false"/>
          <w:i w:val="false"/>
          <w:color w:val="000000"/>
          <w:sz w:val="28"/>
        </w:rPr>
        <w:t xml:space="preserve">
              зоология микро дәрi-дәрмектерiн дайындаумен </w:t>
      </w:r>
    </w:p>
    <w:p>
      <w:pPr>
        <w:spacing w:after="0"/>
        <w:ind w:left="0"/>
        <w:jc w:val="both"/>
      </w:pPr>
      <w:r>
        <w:rPr>
          <w:rFonts w:ascii="Times New Roman"/>
          <w:b w:val="false"/>
          <w:i w:val="false"/>
          <w:color w:val="000000"/>
          <w:sz w:val="28"/>
        </w:rPr>
        <w:t xml:space="preserve">
              айналысатын өндiрiстiк учаскенiң шеберi         12      36 </w:t>
      </w:r>
    </w:p>
    <w:p>
      <w:pPr>
        <w:spacing w:after="0"/>
        <w:ind w:left="0"/>
        <w:jc w:val="both"/>
      </w:pPr>
      <w:r>
        <w:rPr>
          <w:rFonts w:ascii="Times New Roman"/>
          <w:b w:val="false"/>
          <w:i w:val="false"/>
          <w:color w:val="000000"/>
          <w:sz w:val="28"/>
        </w:rPr>
        <w:t xml:space="preserve">
      26.     Анатомдық-дайындау және биодайындау </w:t>
      </w:r>
    </w:p>
    <w:p>
      <w:pPr>
        <w:spacing w:after="0"/>
        <w:ind w:left="0"/>
        <w:jc w:val="both"/>
      </w:pPr>
      <w:r>
        <w:rPr>
          <w:rFonts w:ascii="Times New Roman"/>
          <w:b w:val="false"/>
          <w:i w:val="false"/>
          <w:color w:val="000000"/>
          <w:sz w:val="28"/>
        </w:rPr>
        <w:t xml:space="preserve">
              цехтарында жұмыс iстейтiн шебер                 12      36 </w:t>
      </w:r>
    </w:p>
    <w:p>
      <w:pPr>
        <w:spacing w:after="0"/>
        <w:ind w:left="0"/>
        <w:jc w:val="both"/>
      </w:pPr>
      <w:r>
        <w:rPr>
          <w:rFonts w:ascii="Times New Roman"/>
          <w:b w:val="false"/>
          <w:i w:val="false"/>
          <w:color w:val="000000"/>
          <w:sz w:val="28"/>
        </w:rPr>
        <w:t xml:space="preserve">
      27.     Адамның және хайуанаттардың табиғи </w:t>
      </w:r>
    </w:p>
    <w:p>
      <w:pPr>
        <w:spacing w:after="0"/>
        <w:ind w:left="0"/>
        <w:jc w:val="both"/>
      </w:pPr>
      <w:r>
        <w:rPr>
          <w:rFonts w:ascii="Times New Roman"/>
          <w:b w:val="false"/>
          <w:i w:val="false"/>
          <w:color w:val="000000"/>
          <w:sz w:val="28"/>
        </w:rPr>
        <w:t xml:space="preserve">
              қаңқасын, сүйек дәрi-дәрмектерi мен </w:t>
      </w:r>
    </w:p>
    <w:p>
      <w:pPr>
        <w:spacing w:after="0"/>
        <w:ind w:left="0"/>
        <w:jc w:val="both"/>
      </w:pPr>
      <w:r>
        <w:rPr>
          <w:rFonts w:ascii="Times New Roman"/>
          <w:b w:val="false"/>
          <w:i w:val="false"/>
          <w:color w:val="000000"/>
          <w:sz w:val="28"/>
        </w:rPr>
        <w:t xml:space="preserve">
              остеологиялық коллекцияларды дайындаумен </w:t>
      </w:r>
    </w:p>
    <w:p>
      <w:pPr>
        <w:spacing w:after="0"/>
        <w:ind w:left="0"/>
        <w:jc w:val="both"/>
      </w:pPr>
      <w:r>
        <w:rPr>
          <w:rFonts w:ascii="Times New Roman"/>
          <w:b w:val="false"/>
          <w:i w:val="false"/>
          <w:color w:val="000000"/>
          <w:sz w:val="28"/>
        </w:rPr>
        <w:t xml:space="preserve">
              айналысатын мацератор                           12      36 </w:t>
      </w:r>
    </w:p>
    <w:p>
      <w:pPr>
        <w:spacing w:after="0"/>
        <w:ind w:left="0"/>
        <w:jc w:val="both"/>
      </w:pPr>
      <w:r>
        <w:rPr>
          <w:rFonts w:ascii="Times New Roman"/>
          <w:b w:val="false"/>
          <w:i w:val="false"/>
          <w:color w:val="000000"/>
          <w:sz w:val="28"/>
        </w:rPr>
        <w:t xml:space="preserve">
      28.     Зоологиялық сулы дәрi-дәрмектердi </w:t>
      </w:r>
    </w:p>
    <w:p>
      <w:pPr>
        <w:spacing w:after="0"/>
        <w:ind w:left="0"/>
        <w:jc w:val="both"/>
      </w:pPr>
      <w:r>
        <w:rPr>
          <w:rFonts w:ascii="Times New Roman"/>
          <w:b w:val="false"/>
          <w:i w:val="false"/>
          <w:color w:val="000000"/>
          <w:sz w:val="28"/>
        </w:rPr>
        <w:t xml:space="preserve">
              дайындаумен айналысатын биологиялық сулы </w:t>
      </w:r>
    </w:p>
    <w:p>
      <w:pPr>
        <w:spacing w:after="0"/>
        <w:ind w:left="0"/>
        <w:jc w:val="both"/>
      </w:pPr>
      <w:r>
        <w:rPr>
          <w:rFonts w:ascii="Times New Roman"/>
          <w:b w:val="false"/>
          <w:i w:val="false"/>
          <w:color w:val="000000"/>
          <w:sz w:val="28"/>
        </w:rPr>
        <w:t xml:space="preserve">
              объектiлердi құрастырып, жасаушы                12      36 </w:t>
      </w:r>
    </w:p>
    <w:p>
      <w:pPr>
        <w:spacing w:after="0"/>
        <w:ind w:left="0"/>
        <w:jc w:val="both"/>
      </w:pPr>
      <w:r>
        <w:rPr>
          <w:rFonts w:ascii="Times New Roman"/>
          <w:b w:val="false"/>
          <w:i w:val="false"/>
          <w:color w:val="000000"/>
          <w:sz w:val="28"/>
        </w:rPr>
        <w:t xml:space="preserve">
      29.     Адам және хайуанаттар анатомиясы бойынша </w:t>
      </w:r>
    </w:p>
    <w:p>
      <w:pPr>
        <w:spacing w:after="0"/>
        <w:ind w:left="0"/>
        <w:jc w:val="both"/>
      </w:pPr>
      <w:r>
        <w:rPr>
          <w:rFonts w:ascii="Times New Roman"/>
          <w:b w:val="false"/>
          <w:i w:val="false"/>
          <w:color w:val="000000"/>
          <w:sz w:val="28"/>
        </w:rPr>
        <w:t xml:space="preserve">
              табиғи дәрi-дәрмектер дайындаумен </w:t>
      </w:r>
    </w:p>
    <w:p>
      <w:pPr>
        <w:spacing w:after="0"/>
        <w:ind w:left="0"/>
        <w:jc w:val="both"/>
      </w:pPr>
      <w:r>
        <w:rPr>
          <w:rFonts w:ascii="Times New Roman"/>
          <w:b w:val="false"/>
          <w:i w:val="false"/>
          <w:color w:val="000000"/>
          <w:sz w:val="28"/>
        </w:rPr>
        <w:t xml:space="preserve">
              айналысатын, сулы дәрi-дәрмектердi </w:t>
      </w:r>
    </w:p>
    <w:p>
      <w:pPr>
        <w:spacing w:after="0"/>
        <w:ind w:left="0"/>
        <w:jc w:val="both"/>
      </w:pPr>
      <w:r>
        <w:rPr>
          <w:rFonts w:ascii="Times New Roman"/>
          <w:b w:val="false"/>
          <w:i w:val="false"/>
          <w:color w:val="000000"/>
          <w:sz w:val="28"/>
        </w:rPr>
        <w:t xml:space="preserve">
              құрастырып, жасаушы                             12      36 </w:t>
      </w:r>
    </w:p>
    <w:p>
      <w:pPr>
        <w:spacing w:after="0"/>
        <w:ind w:left="0"/>
        <w:jc w:val="both"/>
      </w:pPr>
      <w:r>
        <w:rPr>
          <w:rFonts w:ascii="Times New Roman"/>
          <w:b w:val="false"/>
          <w:i w:val="false"/>
          <w:color w:val="000000"/>
          <w:sz w:val="28"/>
        </w:rPr>
        <w:t xml:space="preserve">
      30.     Қалыпты анатомия бойынша дәрi-дәрмектердi </w:t>
      </w:r>
    </w:p>
    <w:p>
      <w:pPr>
        <w:spacing w:after="0"/>
        <w:ind w:left="0"/>
        <w:jc w:val="both"/>
      </w:pPr>
      <w:r>
        <w:rPr>
          <w:rFonts w:ascii="Times New Roman"/>
          <w:b w:val="false"/>
          <w:i w:val="false"/>
          <w:color w:val="000000"/>
          <w:sz w:val="28"/>
        </w:rPr>
        <w:t xml:space="preserve">
              құрастырып, жасаушы                             12      36 </w:t>
      </w:r>
    </w:p>
    <w:p>
      <w:pPr>
        <w:spacing w:after="0"/>
        <w:ind w:left="0"/>
        <w:jc w:val="both"/>
      </w:pPr>
      <w:r>
        <w:rPr>
          <w:rFonts w:ascii="Times New Roman"/>
          <w:b w:val="false"/>
          <w:i w:val="false"/>
          <w:color w:val="000000"/>
          <w:sz w:val="28"/>
        </w:rPr>
        <w:t xml:space="preserve">
      31.     Адамның және хайуанаттардың табиғи қаңқасын, </w:t>
      </w:r>
    </w:p>
    <w:p>
      <w:pPr>
        <w:spacing w:after="0"/>
        <w:ind w:left="0"/>
        <w:jc w:val="both"/>
      </w:pPr>
      <w:r>
        <w:rPr>
          <w:rFonts w:ascii="Times New Roman"/>
          <w:b w:val="false"/>
          <w:i w:val="false"/>
          <w:color w:val="000000"/>
          <w:sz w:val="28"/>
        </w:rPr>
        <w:t xml:space="preserve">
              сүйек дәрi-дәрмектерiн жасаумен айналысатын </w:t>
      </w:r>
    </w:p>
    <w:p>
      <w:pPr>
        <w:spacing w:after="0"/>
        <w:ind w:left="0"/>
        <w:jc w:val="both"/>
      </w:pPr>
      <w:r>
        <w:rPr>
          <w:rFonts w:ascii="Times New Roman"/>
          <w:b w:val="false"/>
          <w:i w:val="false"/>
          <w:color w:val="000000"/>
          <w:sz w:val="28"/>
        </w:rPr>
        <w:t xml:space="preserve">
              анатомиялық материалдарды кесушi                12      36 </w:t>
      </w:r>
    </w:p>
    <w:p>
      <w:pPr>
        <w:spacing w:after="0"/>
        <w:ind w:left="0"/>
        <w:jc w:val="both"/>
      </w:pPr>
      <w:r>
        <w:rPr>
          <w:rFonts w:ascii="Times New Roman"/>
          <w:b w:val="false"/>
          <w:i w:val="false"/>
          <w:color w:val="000000"/>
          <w:sz w:val="28"/>
        </w:rPr>
        <w:t xml:space="preserve">
      32.     Гистология, цитология, эмбриология, </w:t>
      </w:r>
    </w:p>
    <w:p>
      <w:pPr>
        <w:spacing w:after="0"/>
        <w:ind w:left="0"/>
        <w:jc w:val="both"/>
      </w:pPr>
      <w:r>
        <w:rPr>
          <w:rFonts w:ascii="Times New Roman"/>
          <w:b w:val="false"/>
          <w:i w:val="false"/>
          <w:color w:val="000000"/>
          <w:sz w:val="28"/>
        </w:rPr>
        <w:t xml:space="preserve">
              патология және зоология микро </w:t>
      </w:r>
    </w:p>
    <w:p>
      <w:pPr>
        <w:spacing w:after="0"/>
        <w:ind w:left="0"/>
        <w:jc w:val="both"/>
      </w:pPr>
      <w:r>
        <w:rPr>
          <w:rFonts w:ascii="Times New Roman"/>
          <w:b w:val="false"/>
          <w:i w:val="false"/>
          <w:color w:val="000000"/>
          <w:sz w:val="28"/>
        </w:rPr>
        <w:t xml:space="preserve">
              дәрi-дәрмектерiн бояумен айналысатын </w:t>
      </w:r>
    </w:p>
    <w:p>
      <w:pPr>
        <w:spacing w:after="0"/>
        <w:ind w:left="0"/>
        <w:jc w:val="both"/>
      </w:pPr>
      <w:r>
        <w:rPr>
          <w:rFonts w:ascii="Times New Roman"/>
          <w:b w:val="false"/>
          <w:i w:val="false"/>
          <w:color w:val="000000"/>
          <w:sz w:val="28"/>
        </w:rPr>
        <w:t xml:space="preserve">
              микрокесiндiлердi сырлаушы                      12      36 </w:t>
      </w:r>
    </w:p>
    <w:p>
      <w:pPr>
        <w:spacing w:after="0"/>
        <w:ind w:left="0"/>
        <w:jc w:val="both"/>
      </w:pPr>
      <w:r>
        <w:rPr>
          <w:rFonts w:ascii="Times New Roman"/>
          <w:b w:val="false"/>
          <w:i w:val="false"/>
          <w:color w:val="000000"/>
          <w:sz w:val="28"/>
        </w:rPr>
        <w:t xml:space="preserve">
      33.     Мүрделер мен мүрделердiң органдарын алумен, </w:t>
      </w:r>
    </w:p>
    <w:p>
      <w:pPr>
        <w:spacing w:after="0"/>
        <w:ind w:left="0"/>
        <w:jc w:val="both"/>
      </w:pPr>
      <w:r>
        <w:rPr>
          <w:rFonts w:ascii="Times New Roman"/>
          <w:b w:val="false"/>
          <w:i w:val="false"/>
          <w:color w:val="000000"/>
          <w:sz w:val="28"/>
        </w:rPr>
        <w:t xml:space="preserve">
              тасымалдаумен және сақтаумен айналысатын </w:t>
      </w:r>
    </w:p>
    <w:p>
      <w:pPr>
        <w:spacing w:after="0"/>
        <w:ind w:left="0"/>
        <w:jc w:val="both"/>
      </w:pPr>
      <w:r>
        <w:rPr>
          <w:rFonts w:ascii="Times New Roman"/>
          <w:b w:val="false"/>
          <w:i w:val="false"/>
          <w:color w:val="000000"/>
          <w:sz w:val="28"/>
        </w:rPr>
        <w:t xml:space="preserve">
              мүрденi және мүрде органдарын сұрыптаушы        12      36 </w:t>
      </w:r>
    </w:p>
    <w:p>
      <w:pPr>
        <w:spacing w:after="0"/>
        <w:ind w:left="0"/>
        <w:jc w:val="both"/>
      </w:pPr>
      <w:r>
        <w:rPr>
          <w:rFonts w:ascii="Times New Roman"/>
          <w:b w:val="false"/>
          <w:i w:val="false"/>
          <w:color w:val="000000"/>
          <w:sz w:val="28"/>
        </w:rPr>
        <w:t xml:space="preserve">
      34.     Мүрде материалын әкелумен, жинаумен және </w:t>
      </w:r>
    </w:p>
    <w:p>
      <w:pPr>
        <w:spacing w:after="0"/>
        <w:ind w:left="0"/>
        <w:jc w:val="both"/>
      </w:pPr>
      <w:r>
        <w:rPr>
          <w:rFonts w:ascii="Times New Roman"/>
          <w:b w:val="false"/>
          <w:i w:val="false"/>
          <w:color w:val="000000"/>
          <w:sz w:val="28"/>
        </w:rPr>
        <w:t xml:space="preserve">
              мацерациялаумен айналысатын қосалқы </w:t>
      </w:r>
    </w:p>
    <w:p>
      <w:pPr>
        <w:spacing w:after="0"/>
        <w:ind w:left="0"/>
        <w:jc w:val="both"/>
      </w:pPr>
      <w:r>
        <w:rPr>
          <w:rFonts w:ascii="Times New Roman"/>
          <w:b w:val="false"/>
          <w:i w:val="false"/>
          <w:color w:val="000000"/>
          <w:sz w:val="28"/>
        </w:rPr>
        <w:t xml:space="preserve">
              (көлiктiк) жұмысшы                              12      36 </w:t>
      </w:r>
    </w:p>
    <w:p>
      <w:pPr>
        <w:spacing w:after="0"/>
        <w:ind w:left="0"/>
        <w:jc w:val="both"/>
      </w:pPr>
      <w:r>
        <w:rPr>
          <w:rFonts w:ascii="Times New Roman"/>
          <w:b w:val="false"/>
          <w:i w:val="false"/>
          <w:color w:val="000000"/>
          <w:sz w:val="28"/>
        </w:rPr>
        <w:t xml:space="preserve">
      35.     Мүрделер мен мүрделердiң органдарын қайта </w:t>
      </w:r>
    </w:p>
    <w:p>
      <w:pPr>
        <w:spacing w:after="0"/>
        <w:ind w:left="0"/>
        <w:jc w:val="both"/>
      </w:pPr>
      <w:r>
        <w:rPr>
          <w:rFonts w:ascii="Times New Roman"/>
          <w:b w:val="false"/>
          <w:i w:val="false"/>
          <w:color w:val="000000"/>
          <w:sz w:val="28"/>
        </w:rPr>
        <w:t xml:space="preserve">
              булаумен, сондай-ақ адамның және хайуанаттардың </w:t>
      </w:r>
    </w:p>
    <w:p>
      <w:pPr>
        <w:spacing w:after="0"/>
        <w:ind w:left="0"/>
        <w:jc w:val="both"/>
      </w:pPr>
      <w:r>
        <w:rPr>
          <w:rFonts w:ascii="Times New Roman"/>
          <w:b w:val="false"/>
          <w:i w:val="false"/>
          <w:color w:val="000000"/>
          <w:sz w:val="28"/>
        </w:rPr>
        <w:t xml:space="preserve">
              табиғи қаңқасын, сүйек дәрi-дәрмектерi мен </w:t>
      </w:r>
    </w:p>
    <w:p>
      <w:pPr>
        <w:spacing w:after="0"/>
        <w:ind w:left="0"/>
        <w:jc w:val="both"/>
      </w:pPr>
      <w:r>
        <w:rPr>
          <w:rFonts w:ascii="Times New Roman"/>
          <w:b w:val="false"/>
          <w:i w:val="false"/>
          <w:color w:val="000000"/>
          <w:sz w:val="28"/>
        </w:rPr>
        <w:t xml:space="preserve">
              остеологиялық коллекцияларды дайындаумен </w:t>
      </w:r>
    </w:p>
    <w:p>
      <w:pPr>
        <w:spacing w:after="0"/>
        <w:ind w:left="0"/>
        <w:jc w:val="both"/>
      </w:pPr>
      <w:r>
        <w:rPr>
          <w:rFonts w:ascii="Times New Roman"/>
          <w:b w:val="false"/>
          <w:i w:val="false"/>
          <w:color w:val="000000"/>
          <w:sz w:val="28"/>
        </w:rPr>
        <w:t xml:space="preserve">
              айналысатын анатомия препаратор                 12      36 </w:t>
      </w:r>
    </w:p>
    <w:p>
      <w:pPr>
        <w:spacing w:after="0"/>
        <w:ind w:left="0"/>
        <w:jc w:val="both"/>
      </w:pPr>
      <w:r>
        <w:rPr>
          <w:rFonts w:ascii="Times New Roman"/>
          <w:b w:val="false"/>
          <w:i w:val="false"/>
          <w:color w:val="000000"/>
          <w:sz w:val="28"/>
        </w:rPr>
        <w:t xml:space="preserve">
      36.     Сулы зоологиялық дәрi-дәрмектердi </w:t>
      </w:r>
    </w:p>
    <w:p>
      <w:pPr>
        <w:spacing w:after="0"/>
        <w:ind w:left="0"/>
        <w:jc w:val="both"/>
      </w:pPr>
      <w:r>
        <w:rPr>
          <w:rFonts w:ascii="Times New Roman"/>
          <w:b w:val="false"/>
          <w:i w:val="false"/>
          <w:color w:val="000000"/>
          <w:sz w:val="28"/>
        </w:rPr>
        <w:t xml:space="preserve">
              дайындаумен айналысатын биологиялық </w:t>
      </w:r>
    </w:p>
    <w:p>
      <w:pPr>
        <w:spacing w:after="0"/>
        <w:ind w:left="0"/>
        <w:jc w:val="both"/>
      </w:pPr>
      <w:r>
        <w:rPr>
          <w:rFonts w:ascii="Times New Roman"/>
          <w:b w:val="false"/>
          <w:i w:val="false"/>
          <w:color w:val="000000"/>
          <w:sz w:val="28"/>
        </w:rPr>
        <w:t xml:space="preserve">
              объектiлердiң препараторлары                    12      36 </w:t>
      </w:r>
    </w:p>
    <w:p>
      <w:pPr>
        <w:spacing w:after="0"/>
        <w:ind w:left="0"/>
        <w:jc w:val="both"/>
      </w:pPr>
      <w:r>
        <w:rPr>
          <w:rFonts w:ascii="Times New Roman"/>
          <w:b w:val="false"/>
          <w:i w:val="false"/>
          <w:color w:val="000000"/>
          <w:sz w:val="28"/>
        </w:rPr>
        <w:t xml:space="preserve">
      37.     Гистология, цитология, эмбриология, </w:t>
      </w:r>
    </w:p>
    <w:p>
      <w:pPr>
        <w:spacing w:after="0"/>
        <w:ind w:left="0"/>
        <w:jc w:val="both"/>
      </w:pPr>
      <w:r>
        <w:rPr>
          <w:rFonts w:ascii="Times New Roman"/>
          <w:b w:val="false"/>
          <w:i w:val="false"/>
          <w:color w:val="000000"/>
          <w:sz w:val="28"/>
        </w:rPr>
        <w:t xml:space="preserve">
              патология және зоология микро </w:t>
      </w:r>
    </w:p>
    <w:p>
      <w:pPr>
        <w:spacing w:after="0"/>
        <w:ind w:left="0"/>
        <w:jc w:val="both"/>
      </w:pPr>
      <w:r>
        <w:rPr>
          <w:rFonts w:ascii="Times New Roman"/>
          <w:b w:val="false"/>
          <w:i w:val="false"/>
          <w:color w:val="000000"/>
          <w:sz w:val="28"/>
        </w:rPr>
        <w:t xml:space="preserve">
              дәрi-дәрмектерiн дайындаумен айналысатын </w:t>
      </w:r>
    </w:p>
    <w:p>
      <w:pPr>
        <w:spacing w:after="0"/>
        <w:ind w:left="0"/>
        <w:jc w:val="both"/>
      </w:pPr>
      <w:r>
        <w:rPr>
          <w:rFonts w:ascii="Times New Roman"/>
          <w:b w:val="false"/>
          <w:i w:val="false"/>
          <w:color w:val="000000"/>
          <w:sz w:val="28"/>
        </w:rPr>
        <w:t xml:space="preserve">
              микрозоология бойынша препаратор                12      36 </w:t>
      </w:r>
    </w:p>
    <w:p>
      <w:pPr>
        <w:spacing w:after="0"/>
        <w:ind w:left="0"/>
        <w:jc w:val="both"/>
      </w:pPr>
      <w:r>
        <w:rPr>
          <w:rFonts w:ascii="Times New Roman"/>
          <w:b w:val="false"/>
          <w:i w:val="false"/>
          <w:color w:val="000000"/>
          <w:sz w:val="28"/>
        </w:rPr>
        <w:t xml:space="preserve">
      38.     Улы хайуанаттар мен паразиттердi </w:t>
      </w:r>
    </w:p>
    <w:p>
      <w:pPr>
        <w:spacing w:after="0"/>
        <w:ind w:left="0"/>
        <w:jc w:val="both"/>
      </w:pPr>
      <w:r>
        <w:rPr>
          <w:rFonts w:ascii="Times New Roman"/>
          <w:b w:val="false"/>
          <w:i w:val="false"/>
          <w:color w:val="000000"/>
          <w:sz w:val="28"/>
        </w:rPr>
        <w:t xml:space="preserve">
              қабылдаумен, сұрыптаумен, күтумен және </w:t>
      </w:r>
    </w:p>
    <w:p>
      <w:pPr>
        <w:spacing w:after="0"/>
        <w:ind w:left="0"/>
        <w:jc w:val="both"/>
      </w:pPr>
      <w:r>
        <w:rPr>
          <w:rFonts w:ascii="Times New Roman"/>
          <w:b w:val="false"/>
          <w:i w:val="false"/>
          <w:color w:val="000000"/>
          <w:sz w:val="28"/>
        </w:rPr>
        <w:t xml:space="preserve">
              азықтандырумен айналысатын қабылдаушы-сақтаушы </w:t>
      </w:r>
    </w:p>
    <w:p>
      <w:pPr>
        <w:spacing w:after="0"/>
        <w:ind w:left="0"/>
        <w:jc w:val="both"/>
      </w:pPr>
      <w:r>
        <w:rPr>
          <w:rFonts w:ascii="Times New Roman"/>
          <w:b w:val="false"/>
          <w:i w:val="false"/>
          <w:color w:val="000000"/>
          <w:sz w:val="28"/>
        </w:rPr>
        <w:t xml:space="preserve">
      39.     Адамның және хайуанаттардың табиғи қаңқасын, </w:t>
      </w:r>
    </w:p>
    <w:p>
      <w:pPr>
        <w:spacing w:after="0"/>
        <w:ind w:left="0"/>
        <w:jc w:val="both"/>
      </w:pPr>
      <w:r>
        <w:rPr>
          <w:rFonts w:ascii="Times New Roman"/>
          <w:b w:val="false"/>
          <w:i w:val="false"/>
          <w:color w:val="000000"/>
          <w:sz w:val="28"/>
        </w:rPr>
        <w:t xml:space="preserve">
              сүйек дәрi-дәрмектерi мен остеологиялық </w:t>
      </w:r>
    </w:p>
    <w:p>
      <w:pPr>
        <w:spacing w:after="0"/>
        <w:ind w:left="0"/>
        <w:jc w:val="both"/>
      </w:pPr>
      <w:r>
        <w:rPr>
          <w:rFonts w:ascii="Times New Roman"/>
          <w:b w:val="false"/>
          <w:i w:val="false"/>
          <w:color w:val="000000"/>
          <w:sz w:val="28"/>
        </w:rPr>
        <w:t xml:space="preserve">
              коллекцияларды дайындаумен айналысатын </w:t>
      </w:r>
    </w:p>
    <w:p>
      <w:pPr>
        <w:spacing w:after="0"/>
        <w:ind w:left="0"/>
        <w:jc w:val="both"/>
      </w:pPr>
      <w:r>
        <w:rPr>
          <w:rFonts w:ascii="Times New Roman"/>
          <w:b w:val="false"/>
          <w:i w:val="false"/>
          <w:color w:val="000000"/>
          <w:sz w:val="28"/>
        </w:rPr>
        <w:t xml:space="preserve">
              сүйектердi жуушы                                12      36 </w:t>
      </w:r>
    </w:p>
    <w:p>
      <w:pPr>
        <w:spacing w:after="0"/>
        <w:ind w:left="0"/>
        <w:jc w:val="both"/>
      </w:pPr>
      <w:r>
        <w:rPr>
          <w:rFonts w:ascii="Times New Roman"/>
          <w:b w:val="false"/>
          <w:i w:val="false"/>
          <w:color w:val="000000"/>
          <w:sz w:val="28"/>
        </w:rPr>
        <w:t xml:space="preserve">
      40.     Гистология, эмбриология, патология және </w:t>
      </w:r>
    </w:p>
    <w:p>
      <w:pPr>
        <w:spacing w:after="0"/>
        <w:ind w:left="0"/>
        <w:jc w:val="both"/>
      </w:pPr>
      <w:r>
        <w:rPr>
          <w:rFonts w:ascii="Times New Roman"/>
          <w:b w:val="false"/>
          <w:i w:val="false"/>
          <w:color w:val="000000"/>
          <w:sz w:val="28"/>
        </w:rPr>
        <w:t xml:space="preserve">
              зоология микродәрi-дәрмектерiн дайындаумен </w:t>
      </w:r>
    </w:p>
    <w:p>
      <w:pPr>
        <w:spacing w:after="0"/>
        <w:ind w:left="0"/>
        <w:jc w:val="both"/>
      </w:pPr>
      <w:r>
        <w:rPr>
          <w:rFonts w:ascii="Times New Roman"/>
          <w:b w:val="false"/>
          <w:i w:val="false"/>
          <w:color w:val="000000"/>
          <w:sz w:val="28"/>
        </w:rPr>
        <w:t xml:space="preserve">
              тiкелей айналысатын жұмысшылар                  12      36 </w:t>
      </w:r>
    </w:p>
    <w:p>
      <w:pPr>
        <w:spacing w:after="0"/>
        <w:ind w:left="0"/>
        <w:jc w:val="both"/>
      </w:pPr>
      <w:r>
        <w:rPr>
          <w:rFonts w:ascii="Times New Roman"/>
          <w:b w:val="false"/>
          <w:i w:val="false"/>
          <w:color w:val="000000"/>
          <w:sz w:val="28"/>
        </w:rPr>
        <w:t xml:space="preserve">
      41.     Гистология, эмбриология, патология және </w:t>
      </w:r>
    </w:p>
    <w:p>
      <w:pPr>
        <w:spacing w:after="0"/>
        <w:ind w:left="0"/>
        <w:jc w:val="both"/>
      </w:pPr>
      <w:r>
        <w:rPr>
          <w:rFonts w:ascii="Times New Roman"/>
          <w:b w:val="false"/>
          <w:i w:val="false"/>
          <w:color w:val="000000"/>
          <w:sz w:val="28"/>
        </w:rPr>
        <w:t xml:space="preserve">
              зоология микродәрi-дәрмектерiн дайындаумен </w:t>
      </w:r>
    </w:p>
    <w:p>
      <w:pPr>
        <w:spacing w:after="0"/>
        <w:ind w:left="0"/>
        <w:jc w:val="both"/>
      </w:pPr>
      <w:r>
        <w:rPr>
          <w:rFonts w:ascii="Times New Roman"/>
          <w:b w:val="false"/>
          <w:i w:val="false"/>
          <w:color w:val="000000"/>
          <w:sz w:val="28"/>
        </w:rPr>
        <w:t xml:space="preserve">
              айналысатын микротом кесушiсi                   12      36 </w:t>
      </w:r>
    </w:p>
    <w:bookmarkStart w:name="z68"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ТҰРҒЫН YЙ-КОММУНАЛДЫҚ ШАРУАШЫЛЫҒЫ ЖӘНЕ ХАЛЫҚҚА </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ТҰРМЫСТЫҚ ҚЫЗМЕТ КӨРСЕТУ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ТҰРҒЫН ҮЙ ШАРУАШЫЛЫҒЫ </w:t>
      </w:r>
    </w:p>
    <w:p>
      <w:pPr>
        <w:spacing w:after="0"/>
        <w:ind w:left="0"/>
        <w:jc w:val="both"/>
      </w:pPr>
      <w:r>
        <w:rPr>
          <w:rFonts w:ascii="Times New Roman"/>
          <w:b w:val="false"/>
          <w:i w:val="false"/>
          <w:color w:val="000000"/>
          <w:sz w:val="28"/>
        </w:rPr>
        <w:t xml:space="preserve">
      1.      Көмiр және басқа да қатты отынмен жұмыс </w:t>
      </w:r>
    </w:p>
    <w:p>
      <w:pPr>
        <w:spacing w:after="0"/>
        <w:ind w:left="0"/>
        <w:jc w:val="both"/>
      </w:pPr>
      <w:r>
        <w:rPr>
          <w:rFonts w:ascii="Times New Roman"/>
          <w:b w:val="false"/>
          <w:i w:val="false"/>
          <w:color w:val="000000"/>
          <w:sz w:val="28"/>
        </w:rPr>
        <w:t xml:space="preserve">
              iстеу кезiнде орталықтан жылытатын тұрғын </w:t>
      </w:r>
    </w:p>
    <w:p>
      <w:pPr>
        <w:spacing w:after="0"/>
        <w:ind w:left="0"/>
        <w:jc w:val="both"/>
      </w:pPr>
      <w:r>
        <w:rPr>
          <w:rFonts w:ascii="Times New Roman"/>
          <w:b w:val="false"/>
          <w:i w:val="false"/>
          <w:color w:val="000000"/>
          <w:sz w:val="28"/>
        </w:rPr>
        <w:t xml:space="preserve">
              және әкiмшiлiк үйлер мен үй-жайларында жұмыс </w:t>
      </w:r>
    </w:p>
    <w:p>
      <w:pPr>
        <w:spacing w:after="0"/>
        <w:ind w:left="0"/>
        <w:jc w:val="both"/>
      </w:pPr>
      <w:r>
        <w:rPr>
          <w:rFonts w:ascii="Times New Roman"/>
          <w:b w:val="false"/>
          <w:i w:val="false"/>
          <w:color w:val="000000"/>
          <w:sz w:val="28"/>
        </w:rPr>
        <w:t xml:space="preserve">
              iстейтiн қазандық машинисi (кочегар) және </w:t>
      </w:r>
    </w:p>
    <w:p>
      <w:pPr>
        <w:spacing w:after="0"/>
        <w:ind w:left="0"/>
        <w:jc w:val="both"/>
      </w:pPr>
      <w:r>
        <w:rPr>
          <w:rFonts w:ascii="Times New Roman"/>
          <w:b w:val="false"/>
          <w:i w:val="false"/>
          <w:color w:val="000000"/>
          <w:sz w:val="28"/>
        </w:rPr>
        <w:t xml:space="preserve">
              от жағушы                                        6 </w:t>
      </w:r>
    </w:p>
    <w:p>
      <w:pPr>
        <w:spacing w:after="0"/>
        <w:ind w:left="0"/>
        <w:jc w:val="both"/>
      </w:pPr>
      <w:r>
        <w:rPr>
          <w:rFonts w:ascii="Times New Roman"/>
          <w:b w:val="false"/>
          <w:i w:val="false"/>
          <w:color w:val="000000"/>
          <w:sz w:val="28"/>
        </w:rPr>
        <w:t xml:space="preserve">
      2.      Тұрғын үйлерде тұрақты жұмыспен </w:t>
      </w:r>
    </w:p>
    <w:p>
      <w:pPr>
        <w:spacing w:after="0"/>
        <w:ind w:left="0"/>
        <w:jc w:val="both"/>
      </w:pPr>
      <w:r>
        <w:rPr>
          <w:rFonts w:ascii="Times New Roman"/>
          <w:b w:val="false"/>
          <w:i w:val="false"/>
          <w:color w:val="000000"/>
          <w:sz w:val="28"/>
        </w:rPr>
        <w:t xml:space="preserve">
              айналысатын сыпырынды тастайтын </w:t>
      </w:r>
    </w:p>
    <w:p>
      <w:pPr>
        <w:spacing w:after="0"/>
        <w:ind w:left="0"/>
        <w:jc w:val="both"/>
      </w:pPr>
      <w:r>
        <w:rPr>
          <w:rFonts w:ascii="Times New Roman"/>
          <w:b w:val="false"/>
          <w:i w:val="false"/>
          <w:color w:val="000000"/>
          <w:sz w:val="28"/>
        </w:rPr>
        <w:t xml:space="preserve">
              жерлердiң жинаушысы                              6 </w:t>
      </w:r>
    </w:p>
    <w:p>
      <w:pPr>
        <w:spacing w:after="0"/>
        <w:ind w:left="0"/>
        <w:jc w:val="both"/>
      </w:pPr>
      <w:r>
        <w:rPr>
          <w:rFonts w:ascii="Times New Roman"/>
          <w:b w:val="false"/>
          <w:i w:val="false"/>
          <w:color w:val="000000"/>
          <w:sz w:val="28"/>
        </w:rPr>
        <w:t xml:space="preserve">
      3.      Үй ішiлiк құбырларды, су құбырларын және </w:t>
      </w:r>
    </w:p>
    <w:p>
      <w:pPr>
        <w:spacing w:after="0"/>
        <w:ind w:left="0"/>
        <w:jc w:val="both"/>
      </w:pPr>
      <w:r>
        <w:rPr>
          <w:rFonts w:ascii="Times New Roman"/>
          <w:b w:val="false"/>
          <w:i w:val="false"/>
          <w:color w:val="000000"/>
          <w:sz w:val="28"/>
        </w:rPr>
        <w:t xml:space="preserve">
              көпшiлiк әжетханаларды жөндеу, қадағалау </w:t>
      </w:r>
    </w:p>
    <w:p>
      <w:pPr>
        <w:spacing w:after="0"/>
        <w:ind w:left="0"/>
        <w:jc w:val="both"/>
      </w:pPr>
      <w:r>
        <w:rPr>
          <w:rFonts w:ascii="Times New Roman"/>
          <w:b w:val="false"/>
          <w:i w:val="false"/>
          <w:color w:val="000000"/>
          <w:sz w:val="28"/>
        </w:rPr>
        <w:t xml:space="preserve">
              және тазалау жұмыстарымен айналысатын iшкi </w:t>
      </w:r>
    </w:p>
    <w:p>
      <w:pPr>
        <w:spacing w:after="0"/>
        <w:ind w:left="0"/>
        <w:jc w:val="both"/>
      </w:pPr>
      <w:r>
        <w:rPr>
          <w:rFonts w:ascii="Times New Roman"/>
          <w:b w:val="false"/>
          <w:i w:val="false"/>
          <w:color w:val="000000"/>
          <w:sz w:val="28"/>
        </w:rPr>
        <w:t xml:space="preserve">
              санитарлық-техникалық жүйелер мен </w:t>
      </w:r>
    </w:p>
    <w:p>
      <w:pPr>
        <w:spacing w:after="0"/>
        <w:ind w:left="0"/>
        <w:jc w:val="both"/>
      </w:pPr>
      <w:r>
        <w:rPr>
          <w:rFonts w:ascii="Times New Roman"/>
          <w:b w:val="false"/>
          <w:i w:val="false"/>
          <w:color w:val="000000"/>
          <w:sz w:val="28"/>
        </w:rPr>
        <w:t xml:space="preserve">
              жабдықтардың монтаждаушысы                       6 </w:t>
      </w:r>
    </w:p>
    <w:p>
      <w:pPr>
        <w:spacing w:after="0"/>
        <w:ind w:left="0"/>
        <w:jc w:val="both"/>
      </w:pPr>
      <w:r>
        <w:rPr>
          <w:rFonts w:ascii="Times New Roman"/>
          <w:b w:val="false"/>
          <w:i w:val="false"/>
          <w:color w:val="000000"/>
          <w:sz w:val="28"/>
        </w:rPr>
        <w:t xml:space="preserve">
      4.      Тұрбаларды тазалаумен айналысатын тазалаушы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 ҚҰБЫРЫ-КАНАЛИЗАЦИЯ ШАРУАШЫЛЫҒЫ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w:t>
      </w:r>
    </w:p>
    <w:p>
      <w:pPr>
        <w:spacing w:after="0"/>
        <w:ind w:left="0"/>
        <w:jc w:val="both"/>
      </w:pPr>
      <w:r>
        <w:rPr>
          <w:rFonts w:ascii="Times New Roman"/>
          <w:b w:val="false"/>
          <w:i w:val="false"/>
          <w:color w:val="000000"/>
          <w:sz w:val="28"/>
        </w:rPr>
        <w:t xml:space="preserve">
      5.      Құбырдан ағатын ағындылармен жанасатын </w:t>
      </w:r>
    </w:p>
    <w:p>
      <w:pPr>
        <w:spacing w:after="0"/>
        <w:ind w:left="0"/>
        <w:jc w:val="both"/>
      </w:pPr>
      <w:r>
        <w:rPr>
          <w:rFonts w:ascii="Times New Roman"/>
          <w:b w:val="false"/>
          <w:i w:val="false"/>
          <w:color w:val="000000"/>
          <w:sz w:val="28"/>
        </w:rPr>
        <w:t xml:space="preserve">
              құбыр құрылғыларын жөндеумен айналысатын </w:t>
      </w:r>
    </w:p>
    <w:p>
      <w:pPr>
        <w:spacing w:after="0"/>
        <w:ind w:left="0"/>
        <w:jc w:val="both"/>
      </w:pPr>
      <w:r>
        <w:rPr>
          <w:rFonts w:ascii="Times New Roman"/>
          <w:b w:val="false"/>
          <w:i w:val="false"/>
          <w:color w:val="000000"/>
          <w:sz w:val="28"/>
        </w:rPr>
        <w:t xml:space="preserve">
              тас қалаушы                                     12 </w:t>
      </w:r>
    </w:p>
    <w:p>
      <w:pPr>
        <w:spacing w:after="0"/>
        <w:ind w:left="0"/>
        <w:jc w:val="both"/>
      </w:pPr>
      <w:r>
        <w:rPr>
          <w:rFonts w:ascii="Times New Roman"/>
          <w:b w:val="false"/>
          <w:i w:val="false"/>
          <w:color w:val="000000"/>
          <w:sz w:val="28"/>
        </w:rPr>
        <w:t xml:space="preserve">
      6.      Хлорлы әктердiң қоймасында тұрақты жұмыс </w:t>
      </w:r>
    </w:p>
    <w:p>
      <w:pPr>
        <w:spacing w:after="0"/>
        <w:ind w:left="0"/>
        <w:jc w:val="both"/>
      </w:pPr>
      <w:r>
        <w:rPr>
          <w:rFonts w:ascii="Times New Roman"/>
          <w:b w:val="false"/>
          <w:i w:val="false"/>
          <w:color w:val="000000"/>
          <w:sz w:val="28"/>
        </w:rPr>
        <w:t xml:space="preserve">
              iстейтiн қоймашы                                 6 </w:t>
      </w:r>
    </w:p>
    <w:p>
      <w:pPr>
        <w:spacing w:after="0"/>
        <w:ind w:left="0"/>
        <w:jc w:val="both"/>
      </w:pPr>
      <w:r>
        <w:rPr>
          <w:rFonts w:ascii="Times New Roman"/>
          <w:b w:val="false"/>
          <w:i w:val="false"/>
          <w:color w:val="000000"/>
          <w:sz w:val="28"/>
        </w:rPr>
        <w:t xml:space="preserve">
      7.      Су құбырларының тазалау құрылғыларына </w:t>
      </w:r>
    </w:p>
    <w:p>
      <w:pPr>
        <w:spacing w:after="0"/>
        <w:ind w:left="0"/>
        <w:jc w:val="both"/>
      </w:pPr>
      <w:r>
        <w:rPr>
          <w:rFonts w:ascii="Times New Roman"/>
          <w:b w:val="false"/>
          <w:i w:val="false"/>
          <w:color w:val="000000"/>
          <w:sz w:val="28"/>
        </w:rPr>
        <w:t xml:space="preserve">
              қызмет көрсетумен айналысатын коагуляншы        12 </w:t>
      </w:r>
    </w:p>
    <w:p>
      <w:pPr>
        <w:spacing w:after="0"/>
        <w:ind w:left="0"/>
        <w:jc w:val="both"/>
      </w:pPr>
      <w:r>
        <w:rPr>
          <w:rFonts w:ascii="Times New Roman"/>
          <w:b w:val="false"/>
          <w:i w:val="false"/>
          <w:color w:val="000000"/>
          <w:sz w:val="28"/>
        </w:rPr>
        <w:t xml:space="preserve">
      8.      Насос құрылғыларының машинисi: </w:t>
      </w:r>
    </w:p>
    <w:p>
      <w:pPr>
        <w:spacing w:after="0"/>
        <w:ind w:left="0"/>
        <w:jc w:val="both"/>
      </w:pPr>
      <w:r>
        <w:rPr>
          <w:rFonts w:ascii="Times New Roman"/>
          <w:b w:val="false"/>
          <w:i w:val="false"/>
          <w:color w:val="000000"/>
          <w:sz w:val="28"/>
        </w:rPr>
        <w:t xml:space="preserve">
              1) 3 метрден артық тереңдiктегi су </w:t>
      </w:r>
    </w:p>
    <w:p>
      <w:pPr>
        <w:spacing w:after="0"/>
        <w:ind w:left="0"/>
        <w:jc w:val="both"/>
      </w:pPr>
      <w:r>
        <w:rPr>
          <w:rFonts w:ascii="Times New Roman"/>
          <w:b w:val="false"/>
          <w:i w:val="false"/>
          <w:color w:val="000000"/>
          <w:sz w:val="28"/>
        </w:rPr>
        <w:t xml:space="preserve">
              құбыры және құбыр станцияларында жұмыс </w:t>
      </w:r>
    </w:p>
    <w:p>
      <w:pPr>
        <w:spacing w:after="0"/>
        <w:ind w:left="0"/>
        <w:jc w:val="both"/>
      </w:pPr>
      <w:r>
        <w:rPr>
          <w:rFonts w:ascii="Times New Roman"/>
          <w:b w:val="false"/>
          <w:i w:val="false"/>
          <w:color w:val="000000"/>
          <w:sz w:val="28"/>
        </w:rPr>
        <w:t xml:space="preserve">
              iстейтiн                                         6 </w:t>
      </w:r>
    </w:p>
    <w:p>
      <w:pPr>
        <w:spacing w:after="0"/>
        <w:ind w:left="0"/>
        <w:jc w:val="both"/>
      </w:pPr>
      <w:r>
        <w:rPr>
          <w:rFonts w:ascii="Times New Roman"/>
          <w:b w:val="false"/>
          <w:i w:val="false"/>
          <w:color w:val="000000"/>
          <w:sz w:val="28"/>
        </w:rPr>
        <w:t xml:space="preserve">
              2) насос станцияларындағы суды хлорлау </w:t>
      </w:r>
    </w:p>
    <w:p>
      <w:pPr>
        <w:spacing w:after="0"/>
        <w:ind w:left="0"/>
        <w:jc w:val="both"/>
      </w:pPr>
      <w:r>
        <w:rPr>
          <w:rFonts w:ascii="Times New Roman"/>
          <w:b w:val="false"/>
          <w:i w:val="false"/>
          <w:color w:val="000000"/>
          <w:sz w:val="28"/>
        </w:rPr>
        <w:t xml:space="preserve">
              жөнiндегi жұмыстарда iстейтiн                    6 </w:t>
      </w:r>
    </w:p>
    <w:p>
      <w:pPr>
        <w:spacing w:after="0"/>
        <w:ind w:left="0"/>
        <w:jc w:val="both"/>
      </w:pPr>
      <w:r>
        <w:rPr>
          <w:rFonts w:ascii="Times New Roman"/>
          <w:b w:val="false"/>
          <w:i w:val="false"/>
          <w:color w:val="000000"/>
          <w:sz w:val="28"/>
        </w:rPr>
        <w:t xml:space="preserve">
              3) құбырдан ағатын ағындылармен жанасу </w:t>
      </w:r>
    </w:p>
    <w:p>
      <w:pPr>
        <w:spacing w:after="0"/>
        <w:ind w:left="0"/>
        <w:jc w:val="both"/>
      </w:pPr>
      <w:r>
        <w:rPr>
          <w:rFonts w:ascii="Times New Roman"/>
          <w:b w:val="false"/>
          <w:i w:val="false"/>
          <w:color w:val="000000"/>
          <w:sz w:val="28"/>
        </w:rPr>
        <w:t xml:space="preserve">
              кезiндегi жұмыстарда iстейтін                   12 </w:t>
      </w:r>
    </w:p>
    <w:p>
      <w:pPr>
        <w:spacing w:after="0"/>
        <w:ind w:left="0"/>
        <w:jc w:val="both"/>
      </w:pPr>
      <w:r>
        <w:rPr>
          <w:rFonts w:ascii="Times New Roman"/>
          <w:b w:val="false"/>
          <w:i w:val="false"/>
          <w:color w:val="000000"/>
          <w:sz w:val="28"/>
        </w:rPr>
        <w:t xml:space="preserve">
      9.      Құбыр жұмыстары кезiнде ластанып қалған </w:t>
      </w:r>
    </w:p>
    <w:p>
      <w:pPr>
        <w:spacing w:after="0"/>
        <w:ind w:left="0"/>
        <w:jc w:val="both"/>
      </w:pPr>
      <w:r>
        <w:rPr>
          <w:rFonts w:ascii="Times New Roman"/>
          <w:b w:val="false"/>
          <w:i w:val="false"/>
          <w:color w:val="000000"/>
          <w:sz w:val="28"/>
        </w:rPr>
        <w:t xml:space="preserve">
              арнаулы киiмдердi жууымен және жөндеумен, </w:t>
      </w:r>
    </w:p>
    <w:p>
      <w:pPr>
        <w:spacing w:after="0"/>
        <w:ind w:left="0"/>
        <w:jc w:val="both"/>
      </w:pPr>
      <w:r>
        <w:rPr>
          <w:rFonts w:ascii="Times New Roman"/>
          <w:b w:val="false"/>
          <w:i w:val="false"/>
          <w:color w:val="000000"/>
          <w:sz w:val="28"/>
        </w:rPr>
        <w:t xml:space="preserve">
              арнаулы киiмдер мен керек-жарақтарды жуу </w:t>
      </w:r>
    </w:p>
    <w:p>
      <w:pPr>
        <w:spacing w:after="0"/>
        <w:ind w:left="0"/>
        <w:jc w:val="both"/>
      </w:pPr>
      <w:r>
        <w:rPr>
          <w:rFonts w:ascii="Times New Roman"/>
          <w:b w:val="false"/>
          <w:i w:val="false"/>
          <w:color w:val="000000"/>
          <w:sz w:val="28"/>
        </w:rPr>
        <w:t xml:space="preserve">
              және кептiрумен айналысатын машинист            12 </w:t>
      </w:r>
    </w:p>
    <w:p>
      <w:pPr>
        <w:spacing w:after="0"/>
        <w:ind w:left="0"/>
        <w:jc w:val="both"/>
      </w:pPr>
      <w:r>
        <w:rPr>
          <w:rFonts w:ascii="Times New Roman"/>
          <w:b w:val="false"/>
          <w:i w:val="false"/>
          <w:color w:val="000000"/>
          <w:sz w:val="28"/>
        </w:rPr>
        <w:t xml:space="preserve">
      10.     Баллондарды сұйық хлормен толтыру жұмысымен </w:t>
      </w:r>
    </w:p>
    <w:p>
      <w:pPr>
        <w:spacing w:after="0"/>
        <w:ind w:left="0"/>
        <w:jc w:val="both"/>
      </w:pPr>
      <w:r>
        <w:rPr>
          <w:rFonts w:ascii="Times New Roman"/>
          <w:b w:val="false"/>
          <w:i w:val="false"/>
          <w:color w:val="000000"/>
          <w:sz w:val="28"/>
        </w:rPr>
        <w:t xml:space="preserve">
              айналысатын баллон толтырушы                     6 </w:t>
      </w:r>
    </w:p>
    <w:p>
      <w:pPr>
        <w:spacing w:after="0"/>
        <w:ind w:left="0"/>
        <w:jc w:val="both"/>
      </w:pPr>
      <w:r>
        <w:rPr>
          <w:rFonts w:ascii="Times New Roman"/>
          <w:b w:val="false"/>
          <w:i w:val="false"/>
          <w:color w:val="000000"/>
          <w:sz w:val="28"/>
        </w:rPr>
        <w:t xml:space="preserve">
      11.     Озонаторшы                                      12 </w:t>
      </w:r>
    </w:p>
    <w:p>
      <w:pPr>
        <w:spacing w:after="0"/>
        <w:ind w:left="0"/>
        <w:jc w:val="both"/>
      </w:pPr>
      <w:r>
        <w:rPr>
          <w:rFonts w:ascii="Times New Roman"/>
          <w:b w:val="false"/>
          <w:i w:val="false"/>
          <w:color w:val="000000"/>
          <w:sz w:val="28"/>
        </w:rPr>
        <w:t xml:space="preserve">
      12.     Сүзгiлердi, тұндырғыштарды және су құбырының </w:t>
      </w:r>
    </w:p>
    <w:p>
      <w:pPr>
        <w:spacing w:after="0"/>
        <w:ind w:left="0"/>
        <w:jc w:val="both"/>
      </w:pPr>
      <w:r>
        <w:rPr>
          <w:rFonts w:ascii="Times New Roman"/>
          <w:b w:val="false"/>
          <w:i w:val="false"/>
          <w:color w:val="000000"/>
          <w:sz w:val="28"/>
        </w:rPr>
        <w:t xml:space="preserve">
              тазалау құрылғыларының араластыру </w:t>
      </w:r>
    </w:p>
    <w:p>
      <w:pPr>
        <w:spacing w:after="0"/>
        <w:ind w:left="0"/>
        <w:jc w:val="both"/>
      </w:pPr>
      <w:r>
        <w:rPr>
          <w:rFonts w:ascii="Times New Roman"/>
          <w:b w:val="false"/>
          <w:i w:val="false"/>
          <w:color w:val="000000"/>
          <w:sz w:val="28"/>
        </w:rPr>
        <w:t xml:space="preserve">
              камераларын тазалаумен, жуумен, жөндеумен </w:t>
      </w:r>
    </w:p>
    <w:p>
      <w:pPr>
        <w:spacing w:after="0"/>
        <w:ind w:left="0"/>
        <w:jc w:val="both"/>
      </w:pPr>
      <w:r>
        <w:rPr>
          <w:rFonts w:ascii="Times New Roman"/>
          <w:b w:val="false"/>
          <w:i w:val="false"/>
          <w:color w:val="000000"/>
          <w:sz w:val="28"/>
        </w:rPr>
        <w:t xml:space="preserve">
              және оларға қызмет көрсетумен айналысатын </w:t>
      </w:r>
    </w:p>
    <w:p>
      <w:pPr>
        <w:spacing w:after="0"/>
        <w:ind w:left="0"/>
        <w:jc w:val="both"/>
      </w:pPr>
      <w:r>
        <w:rPr>
          <w:rFonts w:ascii="Times New Roman"/>
          <w:b w:val="false"/>
          <w:i w:val="false"/>
          <w:color w:val="000000"/>
          <w:sz w:val="28"/>
        </w:rPr>
        <w:t xml:space="preserve">
              сүзгi операторы                                  6 </w:t>
      </w:r>
    </w:p>
    <w:p>
      <w:pPr>
        <w:spacing w:after="0"/>
        <w:ind w:left="0"/>
        <w:jc w:val="both"/>
      </w:pPr>
      <w:r>
        <w:rPr>
          <w:rFonts w:ascii="Times New Roman"/>
          <w:b w:val="false"/>
          <w:i w:val="false"/>
          <w:color w:val="000000"/>
          <w:sz w:val="28"/>
        </w:rPr>
        <w:t xml:space="preserve">
      13.     Насос станцияларының су құбырлары мен құбыр </w:t>
      </w:r>
    </w:p>
    <w:p>
      <w:pPr>
        <w:spacing w:after="0"/>
        <w:ind w:left="0"/>
        <w:jc w:val="both"/>
      </w:pPr>
      <w:r>
        <w:rPr>
          <w:rFonts w:ascii="Times New Roman"/>
          <w:b w:val="false"/>
          <w:i w:val="false"/>
          <w:color w:val="000000"/>
          <w:sz w:val="28"/>
        </w:rPr>
        <w:t xml:space="preserve">
              тораптарына қызмет көрсетумен айналысатын </w:t>
      </w:r>
    </w:p>
    <w:p>
      <w:pPr>
        <w:spacing w:after="0"/>
        <w:ind w:left="0"/>
        <w:jc w:val="both"/>
      </w:pPr>
      <w:r>
        <w:rPr>
          <w:rFonts w:ascii="Times New Roman"/>
          <w:b w:val="false"/>
          <w:i w:val="false"/>
          <w:color w:val="000000"/>
          <w:sz w:val="28"/>
        </w:rPr>
        <w:t xml:space="preserve">
              хлоратор қондырғысының операторы                12 </w:t>
      </w:r>
    </w:p>
    <w:p>
      <w:pPr>
        <w:spacing w:after="0"/>
        <w:ind w:left="0"/>
        <w:jc w:val="both"/>
      </w:pPr>
      <w:r>
        <w:rPr>
          <w:rFonts w:ascii="Times New Roman"/>
          <w:b w:val="false"/>
          <w:i w:val="false"/>
          <w:color w:val="000000"/>
          <w:sz w:val="28"/>
        </w:rPr>
        <w:t xml:space="preserve">
      14.     Тазалау құрылғыларының операторы, </w:t>
      </w:r>
    </w:p>
    <w:p>
      <w:pPr>
        <w:spacing w:after="0"/>
        <w:ind w:left="0"/>
        <w:jc w:val="both"/>
      </w:pPr>
      <w:r>
        <w:rPr>
          <w:rFonts w:ascii="Times New Roman"/>
          <w:b w:val="false"/>
          <w:i w:val="false"/>
          <w:color w:val="000000"/>
          <w:sz w:val="28"/>
        </w:rPr>
        <w:t xml:space="preserve">
              аэротанктардың операторы, биосүзгiлер </w:t>
      </w:r>
    </w:p>
    <w:p>
      <w:pPr>
        <w:spacing w:after="0"/>
        <w:ind w:left="0"/>
        <w:jc w:val="both"/>
      </w:pPr>
      <w:r>
        <w:rPr>
          <w:rFonts w:ascii="Times New Roman"/>
          <w:b w:val="false"/>
          <w:i w:val="false"/>
          <w:color w:val="000000"/>
          <w:sz w:val="28"/>
        </w:rPr>
        <w:t xml:space="preserve">
              операторы, тұнба алаңдарындағы оператор, </w:t>
      </w:r>
    </w:p>
    <w:p>
      <w:pPr>
        <w:spacing w:after="0"/>
        <w:ind w:left="0"/>
        <w:jc w:val="both"/>
      </w:pPr>
      <w:r>
        <w:rPr>
          <w:rFonts w:ascii="Times New Roman"/>
          <w:b w:val="false"/>
          <w:i w:val="false"/>
          <w:color w:val="000000"/>
          <w:sz w:val="28"/>
        </w:rPr>
        <w:t xml:space="preserve">
              метантанктар операторы, тұндырғыштар </w:t>
      </w:r>
    </w:p>
    <w:p>
      <w:pPr>
        <w:spacing w:after="0"/>
        <w:ind w:left="0"/>
        <w:jc w:val="both"/>
      </w:pPr>
      <w:r>
        <w:rPr>
          <w:rFonts w:ascii="Times New Roman"/>
          <w:b w:val="false"/>
          <w:i w:val="false"/>
          <w:color w:val="000000"/>
          <w:sz w:val="28"/>
        </w:rPr>
        <w:t xml:space="preserve">
              операторы, май тұтқыштар мен құмұстағыштар </w:t>
      </w:r>
    </w:p>
    <w:p>
      <w:pPr>
        <w:spacing w:after="0"/>
        <w:ind w:left="0"/>
        <w:jc w:val="both"/>
      </w:pPr>
      <w:r>
        <w:rPr>
          <w:rFonts w:ascii="Times New Roman"/>
          <w:b w:val="false"/>
          <w:i w:val="false"/>
          <w:color w:val="000000"/>
          <w:sz w:val="28"/>
        </w:rPr>
        <w:t xml:space="preserve">
              операторы, елек операторы, эмшер операторы, </w:t>
      </w:r>
    </w:p>
    <w:p>
      <w:pPr>
        <w:spacing w:after="0"/>
        <w:ind w:left="0"/>
        <w:jc w:val="both"/>
      </w:pPr>
      <w:r>
        <w:rPr>
          <w:rFonts w:ascii="Times New Roman"/>
          <w:b w:val="false"/>
          <w:i w:val="false"/>
          <w:color w:val="000000"/>
          <w:sz w:val="28"/>
        </w:rPr>
        <w:t xml:space="preserve">
              суландыру және сүзгiлеу алқаптарының </w:t>
      </w:r>
    </w:p>
    <w:p>
      <w:pPr>
        <w:spacing w:after="0"/>
        <w:ind w:left="0"/>
        <w:jc w:val="both"/>
      </w:pPr>
      <w:r>
        <w:rPr>
          <w:rFonts w:ascii="Times New Roman"/>
          <w:b w:val="false"/>
          <w:i w:val="false"/>
          <w:color w:val="000000"/>
          <w:sz w:val="28"/>
        </w:rPr>
        <w:t xml:space="preserve">
              операторы, құрғаққа ылғал жабу операторы, </w:t>
      </w:r>
    </w:p>
    <w:p>
      <w:pPr>
        <w:spacing w:after="0"/>
        <w:ind w:left="0"/>
        <w:jc w:val="both"/>
      </w:pPr>
      <w:r>
        <w:rPr>
          <w:rFonts w:ascii="Times New Roman"/>
          <w:b w:val="false"/>
          <w:i w:val="false"/>
          <w:color w:val="000000"/>
          <w:sz w:val="28"/>
        </w:rPr>
        <w:t xml:space="preserve">
              ылғалды сусыздандыру операторы, хлораторлық </w:t>
      </w:r>
    </w:p>
    <w:p>
      <w:pPr>
        <w:spacing w:after="0"/>
        <w:ind w:left="0"/>
        <w:jc w:val="both"/>
      </w:pPr>
      <w:r>
        <w:rPr>
          <w:rFonts w:ascii="Times New Roman"/>
          <w:b w:val="false"/>
          <w:i w:val="false"/>
          <w:color w:val="000000"/>
          <w:sz w:val="28"/>
        </w:rPr>
        <w:t xml:space="preserve">
              құрылғылар операторы - бұлардың барлығы да </w:t>
      </w:r>
    </w:p>
    <w:p>
      <w:pPr>
        <w:spacing w:after="0"/>
        <w:ind w:left="0"/>
        <w:jc w:val="both"/>
      </w:pPr>
      <w:r>
        <w:rPr>
          <w:rFonts w:ascii="Times New Roman"/>
          <w:b w:val="false"/>
          <w:i w:val="false"/>
          <w:color w:val="000000"/>
          <w:sz w:val="28"/>
        </w:rPr>
        <w:t xml:space="preserve">
              құбыр ағындыларымен жанасу кезiндегi </w:t>
      </w:r>
    </w:p>
    <w:p>
      <w:pPr>
        <w:spacing w:after="0"/>
        <w:ind w:left="0"/>
        <w:jc w:val="both"/>
      </w:pPr>
      <w:r>
        <w:rPr>
          <w:rFonts w:ascii="Times New Roman"/>
          <w:b w:val="false"/>
          <w:i w:val="false"/>
          <w:color w:val="000000"/>
          <w:sz w:val="28"/>
        </w:rPr>
        <w:t xml:space="preserve">
              жұмыстармен айналысады                          12 </w:t>
      </w:r>
    </w:p>
    <w:p>
      <w:pPr>
        <w:spacing w:after="0"/>
        <w:ind w:left="0"/>
        <w:jc w:val="both"/>
      </w:pPr>
      <w:r>
        <w:rPr>
          <w:rFonts w:ascii="Times New Roman"/>
          <w:b w:val="false"/>
          <w:i w:val="false"/>
          <w:color w:val="000000"/>
          <w:sz w:val="28"/>
        </w:rPr>
        <w:t xml:space="preserve">
      15.     Авариялық-қалпына келтiру жұмыстарының </w:t>
      </w:r>
    </w:p>
    <w:p>
      <w:pPr>
        <w:spacing w:after="0"/>
        <w:ind w:left="0"/>
        <w:jc w:val="both"/>
      </w:pPr>
      <w:r>
        <w:rPr>
          <w:rFonts w:ascii="Times New Roman"/>
          <w:b w:val="false"/>
          <w:i w:val="false"/>
          <w:color w:val="000000"/>
          <w:sz w:val="28"/>
        </w:rPr>
        <w:t xml:space="preserve">
              слесары: </w:t>
      </w:r>
    </w:p>
    <w:p>
      <w:pPr>
        <w:spacing w:after="0"/>
        <w:ind w:left="0"/>
        <w:jc w:val="both"/>
      </w:pPr>
      <w:r>
        <w:rPr>
          <w:rFonts w:ascii="Times New Roman"/>
          <w:b w:val="false"/>
          <w:i w:val="false"/>
          <w:color w:val="000000"/>
          <w:sz w:val="28"/>
        </w:rPr>
        <w:t xml:space="preserve">
              1) құбыр тораптарын тазалау мен жөндеу </w:t>
      </w:r>
    </w:p>
    <w:p>
      <w:pPr>
        <w:spacing w:after="0"/>
        <w:ind w:left="0"/>
        <w:jc w:val="both"/>
      </w:pPr>
      <w:r>
        <w:rPr>
          <w:rFonts w:ascii="Times New Roman"/>
          <w:b w:val="false"/>
          <w:i w:val="false"/>
          <w:color w:val="000000"/>
          <w:sz w:val="28"/>
        </w:rPr>
        <w:t xml:space="preserve">
              жұмыстарында iстейтiн                           12 </w:t>
      </w:r>
    </w:p>
    <w:p>
      <w:pPr>
        <w:spacing w:after="0"/>
        <w:ind w:left="0"/>
        <w:jc w:val="both"/>
      </w:pPr>
      <w:r>
        <w:rPr>
          <w:rFonts w:ascii="Times New Roman"/>
          <w:b w:val="false"/>
          <w:i w:val="false"/>
          <w:color w:val="000000"/>
          <w:sz w:val="28"/>
        </w:rPr>
        <w:t xml:space="preserve">
              2) су құбыры құдықтары мен жер асты </w:t>
      </w:r>
    </w:p>
    <w:p>
      <w:pPr>
        <w:spacing w:after="0"/>
        <w:ind w:left="0"/>
        <w:jc w:val="both"/>
      </w:pPr>
      <w:r>
        <w:rPr>
          <w:rFonts w:ascii="Times New Roman"/>
          <w:b w:val="false"/>
          <w:i w:val="false"/>
          <w:color w:val="000000"/>
          <w:sz w:val="28"/>
        </w:rPr>
        <w:t xml:space="preserve">
              суағарларын қарау және жөндеу </w:t>
      </w:r>
    </w:p>
    <w:p>
      <w:pPr>
        <w:spacing w:after="0"/>
        <w:ind w:left="0"/>
        <w:jc w:val="both"/>
      </w:pPr>
      <w:r>
        <w:rPr>
          <w:rFonts w:ascii="Times New Roman"/>
          <w:b w:val="false"/>
          <w:i w:val="false"/>
          <w:color w:val="000000"/>
          <w:sz w:val="28"/>
        </w:rPr>
        <w:t xml:space="preserve">
              жұмыстарында iстейтiн                            6 </w:t>
      </w:r>
    </w:p>
    <w:p>
      <w:pPr>
        <w:spacing w:after="0"/>
        <w:ind w:left="0"/>
        <w:jc w:val="both"/>
      </w:pPr>
      <w:r>
        <w:rPr>
          <w:rFonts w:ascii="Times New Roman"/>
          <w:b w:val="false"/>
          <w:i w:val="false"/>
          <w:color w:val="000000"/>
          <w:sz w:val="28"/>
        </w:rPr>
        <w:t xml:space="preserve">
      16.     Слесарь-жөндеуші: </w:t>
      </w:r>
    </w:p>
    <w:p>
      <w:pPr>
        <w:spacing w:after="0"/>
        <w:ind w:left="0"/>
        <w:jc w:val="both"/>
      </w:pPr>
      <w:r>
        <w:rPr>
          <w:rFonts w:ascii="Times New Roman"/>
          <w:b w:val="false"/>
          <w:i w:val="false"/>
          <w:color w:val="000000"/>
          <w:sz w:val="28"/>
        </w:rPr>
        <w:t xml:space="preserve">
              1) хлораторлық жабдықтарды жөндеумен </w:t>
      </w:r>
    </w:p>
    <w:p>
      <w:pPr>
        <w:spacing w:after="0"/>
        <w:ind w:left="0"/>
        <w:jc w:val="both"/>
      </w:pPr>
      <w:r>
        <w:rPr>
          <w:rFonts w:ascii="Times New Roman"/>
          <w:b w:val="false"/>
          <w:i w:val="false"/>
          <w:color w:val="000000"/>
          <w:sz w:val="28"/>
        </w:rPr>
        <w:t xml:space="preserve">
              айналысатын                                      6 </w:t>
      </w:r>
    </w:p>
    <w:p>
      <w:pPr>
        <w:spacing w:after="0"/>
        <w:ind w:left="0"/>
        <w:jc w:val="both"/>
      </w:pPr>
      <w:r>
        <w:rPr>
          <w:rFonts w:ascii="Times New Roman"/>
          <w:b w:val="false"/>
          <w:i w:val="false"/>
          <w:color w:val="000000"/>
          <w:sz w:val="28"/>
        </w:rPr>
        <w:t xml:space="preserve">
              2) насос-ағызу станцияларында және басқа да </w:t>
      </w:r>
    </w:p>
    <w:p>
      <w:pPr>
        <w:spacing w:after="0"/>
        <w:ind w:left="0"/>
        <w:jc w:val="both"/>
      </w:pPr>
      <w:r>
        <w:rPr>
          <w:rFonts w:ascii="Times New Roman"/>
          <w:b w:val="false"/>
          <w:i w:val="false"/>
          <w:color w:val="000000"/>
          <w:sz w:val="28"/>
        </w:rPr>
        <w:t xml:space="preserve">
              тазалау құрылғыларындағы жұмыстармен </w:t>
      </w:r>
    </w:p>
    <w:p>
      <w:pPr>
        <w:spacing w:after="0"/>
        <w:ind w:left="0"/>
        <w:jc w:val="both"/>
      </w:pPr>
      <w:r>
        <w:rPr>
          <w:rFonts w:ascii="Times New Roman"/>
          <w:b w:val="false"/>
          <w:i w:val="false"/>
          <w:color w:val="000000"/>
          <w:sz w:val="28"/>
        </w:rPr>
        <w:t xml:space="preserve">
              айналысатын                                      6 </w:t>
      </w:r>
    </w:p>
    <w:p>
      <w:pPr>
        <w:spacing w:after="0"/>
        <w:ind w:left="0"/>
        <w:jc w:val="both"/>
      </w:pPr>
      <w:r>
        <w:rPr>
          <w:rFonts w:ascii="Times New Roman"/>
          <w:b w:val="false"/>
          <w:i w:val="false"/>
          <w:color w:val="000000"/>
          <w:sz w:val="28"/>
        </w:rPr>
        <w:t xml:space="preserve">
      17.     Құбыр ағындыларымен жанасу кезiнде құбыр </w:t>
      </w:r>
    </w:p>
    <w:p>
      <w:pPr>
        <w:spacing w:after="0"/>
        <w:ind w:left="0"/>
        <w:jc w:val="both"/>
      </w:pPr>
      <w:r>
        <w:rPr>
          <w:rFonts w:ascii="Times New Roman"/>
          <w:b w:val="false"/>
          <w:i w:val="false"/>
          <w:color w:val="000000"/>
          <w:sz w:val="28"/>
        </w:rPr>
        <w:t xml:space="preserve">
              станцияларындағы жұмыстармен айналысатын </w:t>
      </w:r>
    </w:p>
    <w:p>
      <w:pPr>
        <w:spacing w:after="0"/>
        <w:ind w:left="0"/>
        <w:jc w:val="both"/>
      </w:pPr>
      <w:r>
        <w:rPr>
          <w:rFonts w:ascii="Times New Roman"/>
          <w:b w:val="false"/>
          <w:i w:val="false"/>
          <w:color w:val="000000"/>
          <w:sz w:val="28"/>
        </w:rPr>
        <w:t xml:space="preserve">
              электр жабдықтарына қызмет көрсетушi </w:t>
      </w:r>
    </w:p>
    <w:p>
      <w:pPr>
        <w:spacing w:after="0"/>
        <w:ind w:left="0"/>
        <w:jc w:val="both"/>
      </w:pPr>
      <w:r>
        <w:rPr>
          <w:rFonts w:ascii="Times New Roman"/>
          <w:b w:val="false"/>
          <w:i w:val="false"/>
          <w:color w:val="000000"/>
          <w:sz w:val="28"/>
        </w:rPr>
        <w:t xml:space="preserve">
              электр монтер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Басшылар мен мамандар </w:t>
      </w:r>
    </w:p>
    <w:p>
      <w:pPr>
        <w:spacing w:after="0"/>
        <w:ind w:left="0"/>
        <w:jc w:val="both"/>
      </w:pPr>
      <w:r>
        <w:rPr>
          <w:rFonts w:ascii="Times New Roman"/>
          <w:b w:val="false"/>
          <w:i w:val="false"/>
          <w:color w:val="000000"/>
          <w:sz w:val="28"/>
        </w:rPr>
        <w:t xml:space="preserve">
      18.     Хлорды, хлорлы әктi, коагулянтты, бруцин </w:t>
      </w:r>
    </w:p>
    <w:p>
      <w:pPr>
        <w:spacing w:after="0"/>
        <w:ind w:left="0"/>
        <w:jc w:val="both"/>
      </w:pPr>
      <w:r>
        <w:rPr>
          <w:rFonts w:ascii="Times New Roman"/>
          <w:b w:val="false"/>
          <w:i w:val="false"/>
          <w:color w:val="000000"/>
          <w:sz w:val="28"/>
        </w:rPr>
        <w:t xml:space="preserve">
              мен мышьякты қоспаларды қолданып құбыр </w:t>
      </w:r>
    </w:p>
    <w:p>
      <w:pPr>
        <w:spacing w:after="0"/>
        <w:ind w:left="0"/>
        <w:jc w:val="both"/>
      </w:pPr>
      <w:r>
        <w:rPr>
          <w:rFonts w:ascii="Times New Roman"/>
          <w:b w:val="false"/>
          <w:i w:val="false"/>
          <w:color w:val="000000"/>
          <w:sz w:val="28"/>
        </w:rPr>
        <w:t xml:space="preserve">
              суларын сараптамадан тұрақты өткiзумен </w:t>
      </w:r>
    </w:p>
    <w:p>
      <w:pPr>
        <w:spacing w:after="0"/>
        <w:ind w:left="0"/>
        <w:jc w:val="both"/>
      </w:pPr>
      <w:r>
        <w:rPr>
          <w:rFonts w:ascii="Times New Roman"/>
          <w:b w:val="false"/>
          <w:i w:val="false"/>
          <w:color w:val="000000"/>
          <w:sz w:val="28"/>
        </w:rPr>
        <w:t xml:space="preserve">
              айналысатын зертханашы, дәрiгер-бактериолог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ҚАЛАЛЫҚ ГАЗ ШАРУАШЫЛЫҒЫ </w:t>
      </w:r>
    </w:p>
    <w:p>
      <w:pPr>
        <w:spacing w:after="0"/>
        <w:ind w:left="0"/>
        <w:jc w:val="both"/>
      </w:pPr>
      <w:r>
        <w:rPr>
          <w:rFonts w:ascii="Times New Roman"/>
          <w:b w:val="false"/>
          <w:i w:val="false"/>
          <w:color w:val="000000"/>
          <w:sz w:val="28"/>
        </w:rPr>
        <w:t xml:space="preserve">
      19.     Буландыру қондырғысының аппаратшысы             12 </w:t>
      </w:r>
    </w:p>
    <w:p>
      <w:pPr>
        <w:spacing w:after="0"/>
        <w:ind w:left="0"/>
        <w:jc w:val="both"/>
      </w:pPr>
      <w:r>
        <w:rPr>
          <w:rFonts w:ascii="Times New Roman"/>
          <w:b w:val="false"/>
          <w:i w:val="false"/>
          <w:color w:val="000000"/>
          <w:sz w:val="28"/>
        </w:rPr>
        <w:t xml:space="preserve">
      20.     Ацетилен қондырғысының генераторшысы            12 </w:t>
      </w:r>
    </w:p>
    <w:p>
      <w:pPr>
        <w:spacing w:after="0"/>
        <w:ind w:left="0"/>
        <w:jc w:val="both"/>
      </w:pPr>
      <w:r>
        <w:rPr>
          <w:rFonts w:ascii="Times New Roman"/>
          <w:b w:val="false"/>
          <w:i w:val="false"/>
          <w:color w:val="000000"/>
          <w:sz w:val="28"/>
        </w:rPr>
        <w:t xml:space="preserve">
      21.     Құбырлардың ыстық сыртқы бетiн айырумен </w:t>
      </w:r>
    </w:p>
    <w:p>
      <w:pPr>
        <w:spacing w:after="0"/>
        <w:ind w:left="0"/>
        <w:jc w:val="both"/>
      </w:pPr>
      <w:r>
        <w:rPr>
          <w:rFonts w:ascii="Times New Roman"/>
          <w:b w:val="false"/>
          <w:i w:val="false"/>
          <w:color w:val="000000"/>
          <w:sz w:val="28"/>
        </w:rPr>
        <w:t xml:space="preserve">
              айналысатын термоайыру айыршысы                 12 </w:t>
      </w:r>
    </w:p>
    <w:p>
      <w:pPr>
        <w:spacing w:after="0"/>
        <w:ind w:left="0"/>
        <w:jc w:val="both"/>
      </w:pPr>
      <w:r>
        <w:rPr>
          <w:rFonts w:ascii="Times New Roman"/>
          <w:b w:val="false"/>
          <w:i w:val="false"/>
          <w:color w:val="000000"/>
          <w:sz w:val="28"/>
        </w:rPr>
        <w:t xml:space="preserve">
      22.     Газ жабдықтарын нитробояулармен бояу </w:t>
      </w:r>
    </w:p>
    <w:p>
      <w:pPr>
        <w:spacing w:after="0"/>
        <w:ind w:left="0"/>
        <w:jc w:val="both"/>
      </w:pPr>
      <w:r>
        <w:rPr>
          <w:rFonts w:ascii="Times New Roman"/>
          <w:b w:val="false"/>
          <w:i w:val="false"/>
          <w:color w:val="000000"/>
          <w:sz w:val="28"/>
        </w:rPr>
        <w:t xml:space="preserve">
              жұмысымен айналысатын майлаушы                   6 </w:t>
      </w:r>
    </w:p>
    <w:p>
      <w:pPr>
        <w:spacing w:after="0"/>
        <w:ind w:left="0"/>
        <w:jc w:val="both"/>
      </w:pPr>
      <w:r>
        <w:rPr>
          <w:rFonts w:ascii="Times New Roman"/>
          <w:b w:val="false"/>
          <w:i w:val="false"/>
          <w:color w:val="000000"/>
          <w:sz w:val="28"/>
        </w:rPr>
        <w:t xml:space="preserve">
      23.     Газ тарату және газ толтыру </w:t>
      </w:r>
    </w:p>
    <w:p>
      <w:pPr>
        <w:spacing w:after="0"/>
        <w:ind w:left="0"/>
        <w:jc w:val="both"/>
      </w:pPr>
      <w:r>
        <w:rPr>
          <w:rFonts w:ascii="Times New Roman"/>
          <w:b w:val="false"/>
          <w:i w:val="false"/>
          <w:color w:val="000000"/>
          <w:sz w:val="28"/>
        </w:rPr>
        <w:t xml:space="preserve">
              станцияларының насостық-компрессорлық </w:t>
      </w:r>
    </w:p>
    <w:p>
      <w:pPr>
        <w:spacing w:after="0"/>
        <w:ind w:left="0"/>
        <w:jc w:val="both"/>
      </w:pPr>
      <w:r>
        <w:rPr>
          <w:rFonts w:ascii="Times New Roman"/>
          <w:b w:val="false"/>
          <w:i w:val="false"/>
          <w:color w:val="000000"/>
          <w:sz w:val="28"/>
        </w:rPr>
        <w:t xml:space="preserve">
              цехтарында жұмыс iстейтiн газ тарату </w:t>
      </w:r>
    </w:p>
    <w:p>
      <w:pPr>
        <w:spacing w:after="0"/>
        <w:ind w:left="0"/>
        <w:jc w:val="both"/>
      </w:pPr>
      <w:r>
        <w:rPr>
          <w:rFonts w:ascii="Times New Roman"/>
          <w:b w:val="false"/>
          <w:i w:val="false"/>
          <w:color w:val="000000"/>
          <w:sz w:val="28"/>
        </w:rPr>
        <w:t xml:space="preserve">
              станцияларының машинисi: </w:t>
      </w:r>
    </w:p>
    <w:p>
      <w:pPr>
        <w:spacing w:after="0"/>
        <w:ind w:left="0"/>
        <w:jc w:val="both"/>
      </w:pPr>
      <w:r>
        <w:rPr>
          <w:rFonts w:ascii="Times New Roman"/>
          <w:b w:val="false"/>
          <w:i w:val="false"/>
          <w:color w:val="000000"/>
          <w:sz w:val="28"/>
        </w:rPr>
        <w:t xml:space="preserve">
              1) одоризоланған газбен жұмыс iстеу </w:t>
      </w:r>
    </w:p>
    <w:p>
      <w:pPr>
        <w:spacing w:after="0"/>
        <w:ind w:left="0"/>
        <w:jc w:val="both"/>
      </w:pPr>
      <w:r>
        <w:rPr>
          <w:rFonts w:ascii="Times New Roman"/>
          <w:b w:val="false"/>
          <w:i w:val="false"/>
          <w:color w:val="000000"/>
          <w:sz w:val="28"/>
        </w:rPr>
        <w:t xml:space="preserve">
              кезiндегi                                       12 </w:t>
      </w:r>
    </w:p>
    <w:p>
      <w:pPr>
        <w:spacing w:after="0"/>
        <w:ind w:left="0"/>
        <w:jc w:val="both"/>
      </w:pPr>
      <w:r>
        <w:rPr>
          <w:rFonts w:ascii="Times New Roman"/>
          <w:b w:val="false"/>
          <w:i w:val="false"/>
          <w:color w:val="000000"/>
          <w:sz w:val="28"/>
        </w:rPr>
        <w:t xml:space="preserve">
              2) газдың басқа да түрлерiмен жұмыс iстеу </w:t>
      </w:r>
    </w:p>
    <w:p>
      <w:pPr>
        <w:spacing w:after="0"/>
        <w:ind w:left="0"/>
        <w:jc w:val="both"/>
      </w:pPr>
      <w:r>
        <w:rPr>
          <w:rFonts w:ascii="Times New Roman"/>
          <w:b w:val="false"/>
          <w:i w:val="false"/>
          <w:color w:val="000000"/>
          <w:sz w:val="28"/>
        </w:rPr>
        <w:t xml:space="preserve">
              кезiндегi                                        6 </w:t>
      </w:r>
    </w:p>
    <w:p>
      <w:pPr>
        <w:spacing w:after="0"/>
        <w:ind w:left="0"/>
        <w:jc w:val="both"/>
      </w:pPr>
      <w:r>
        <w:rPr>
          <w:rFonts w:ascii="Times New Roman"/>
          <w:b w:val="false"/>
          <w:i w:val="false"/>
          <w:color w:val="000000"/>
          <w:sz w:val="28"/>
        </w:rPr>
        <w:t xml:space="preserve">
      24.     Бұрма токтарды өлшеумен айналысатын жерасты </w:t>
      </w:r>
    </w:p>
    <w:p>
      <w:pPr>
        <w:spacing w:after="0"/>
        <w:ind w:left="0"/>
        <w:jc w:val="both"/>
      </w:pPr>
      <w:r>
        <w:rPr>
          <w:rFonts w:ascii="Times New Roman"/>
          <w:b w:val="false"/>
          <w:i w:val="false"/>
          <w:color w:val="000000"/>
          <w:sz w:val="28"/>
        </w:rPr>
        <w:t xml:space="preserve">
              тұрбақұбырларын коррозиядан сақтау жөнiндегi </w:t>
      </w:r>
    </w:p>
    <w:p>
      <w:pPr>
        <w:spacing w:after="0"/>
        <w:ind w:left="0"/>
        <w:jc w:val="both"/>
      </w:pPr>
      <w:r>
        <w:rPr>
          <w:rFonts w:ascii="Times New Roman"/>
          <w:b w:val="false"/>
          <w:i w:val="false"/>
          <w:color w:val="000000"/>
          <w:sz w:val="28"/>
        </w:rPr>
        <w:t xml:space="preserve">
              монтер                                           6 </w:t>
      </w:r>
    </w:p>
    <w:p>
      <w:pPr>
        <w:spacing w:after="0"/>
        <w:ind w:left="0"/>
        <w:jc w:val="both"/>
      </w:pPr>
      <w:r>
        <w:rPr>
          <w:rFonts w:ascii="Times New Roman"/>
          <w:b w:val="false"/>
          <w:i w:val="false"/>
          <w:color w:val="000000"/>
          <w:sz w:val="28"/>
        </w:rPr>
        <w:t xml:space="preserve">
      25.     Баллондарды сұйытылған және тығыздалған </w:t>
      </w:r>
    </w:p>
    <w:p>
      <w:pPr>
        <w:spacing w:after="0"/>
        <w:ind w:left="0"/>
        <w:jc w:val="both"/>
      </w:pPr>
      <w:r>
        <w:rPr>
          <w:rFonts w:ascii="Times New Roman"/>
          <w:b w:val="false"/>
          <w:i w:val="false"/>
          <w:color w:val="000000"/>
          <w:sz w:val="28"/>
        </w:rPr>
        <w:t xml:space="preserve">
              газбен толтыру жұмысымен айналысатын баллон </w:t>
      </w:r>
    </w:p>
    <w:p>
      <w:pPr>
        <w:spacing w:after="0"/>
        <w:ind w:left="0"/>
        <w:jc w:val="both"/>
      </w:pPr>
      <w:r>
        <w:rPr>
          <w:rFonts w:ascii="Times New Roman"/>
          <w:b w:val="false"/>
          <w:i w:val="false"/>
          <w:color w:val="000000"/>
          <w:sz w:val="28"/>
        </w:rPr>
        <w:t xml:space="preserve">
              толтырушы                                       12 </w:t>
      </w:r>
    </w:p>
    <w:p>
      <w:pPr>
        <w:spacing w:after="0"/>
        <w:ind w:left="0"/>
        <w:jc w:val="both"/>
      </w:pPr>
      <w:r>
        <w:rPr>
          <w:rFonts w:ascii="Times New Roman"/>
          <w:b w:val="false"/>
          <w:i w:val="false"/>
          <w:color w:val="000000"/>
          <w:sz w:val="28"/>
        </w:rPr>
        <w:t xml:space="preserve">
      26.     Жерасты газ құбырларын пайдалану мен жөндеу </w:t>
      </w:r>
    </w:p>
    <w:p>
      <w:pPr>
        <w:spacing w:after="0"/>
        <w:ind w:left="0"/>
        <w:jc w:val="both"/>
      </w:pPr>
      <w:r>
        <w:rPr>
          <w:rFonts w:ascii="Times New Roman"/>
          <w:b w:val="false"/>
          <w:i w:val="false"/>
          <w:color w:val="000000"/>
          <w:sz w:val="28"/>
        </w:rPr>
        <w:t xml:space="preserve">
              бойынша слесарь: </w:t>
      </w:r>
    </w:p>
    <w:p>
      <w:pPr>
        <w:spacing w:after="0"/>
        <w:ind w:left="0"/>
        <w:jc w:val="both"/>
      </w:pPr>
      <w:r>
        <w:rPr>
          <w:rFonts w:ascii="Times New Roman"/>
          <w:b w:val="false"/>
          <w:i w:val="false"/>
          <w:color w:val="000000"/>
          <w:sz w:val="28"/>
        </w:rPr>
        <w:t xml:space="preserve">
              1) жерасты газ құбырларын пайдалану мен </w:t>
      </w:r>
    </w:p>
    <w:p>
      <w:pPr>
        <w:spacing w:after="0"/>
        <w:ind w:left="0"/>
        <w:jc w:val="both"/>
      </w:pPr>
      <w:r>
        <w:rPr>
          <w:rFonts w:ascii="Times New Roman"/>
          <w:b w:val="false"/>
          <w:i w:val="false"/>
          <w:color w:val="000000"/>
          <w:sz w:val="28"/>
        </w:rPr>
        <w:t xml:space="preserve">
              жөндеу жұмыстарымен айналысатын                 12      36 </w:t>
      </w:r>
    </w:p>
    <w:p>
      <w:pPr>
        <w:spacing w:after="0"/>
        <w:ind w:left="0"/>
        <w:jc w:val="both"/>
      </w:pPr>
      <w:r>
        <w:rPr>
          <w:rFonts w:ascii="Times New Roman"/>
          <w:b w:val="false"/>
          <w:i w:val="false"/>
          <w:color w:val="000000"/>
          <w:sz w:val="28"/>
        </w:rPr>
        <w:t xml:space="preserve">
              2) трассаларды аралап қараумен айналысатын       6 </w:t>
      </w:r>
    </w:p>
    <w:p>
      <w:pPr>
        <w:spacing w:after="0"/>
        <w:ind w:left="0"/>
        <w:jc w:val="both"/>
      </w:pPr>
      <w:r>
        <w:rPr>
          <w:rFonts w:ascii="Times New Roman"/>
          <w:b w:val="false"/>
          <w:i w:val="false"/>
          <w:color w:val="000000"/>
          <w:sz w:val="28"/>
        </w:rPr>
        <w:t xml:space="preserve">
              3) газ есептегiштерiн тарирлау, жөндеу және </w:t>
      </w:r>
    </w:p>
    <w:p>
      <w:pPr>
        <w:spacing w:after="0"/>
        <w:ind w:left="0"/>
        <w:jc w:val="both"/>
      </w:pPr>
      <w:r>
        <w:rPr>
          <w:rFonts w:ascii="Times New Roman"/>
          <w:b w:val="false"/>
          <w:i w:val="false"/>
          <w:color w:val="000000"/>
          <w:sz w:val="28"/>
        </w:rPr>
        <w:t xml:space="preserve">
              реттеумен айналысатын                           12 </w:t>
      </w:r>
    </w:p>
    <w:p>
      <w:pPr>
        <w:spacing w:after="0"/>
        <w:ind w:left="0"/>
        <w:jc w:val="both"/>
      </w:pPr>
      <w:r>
        <w:rPr>
          <w:rFonts w:ascii="Times New Roman"/>
          <w:b w:val="false"/>
          <w:i w:val="false"/>
          <w:color w:val="000000"/>
          <w:sz w:val="28"/>
        </w:rPr>
        <w:t xml:space="preserve">
              4) конденсатжинақтағыштарға қызмет </w:t>
      </w:r>
    </w:p>
    <w:p>
      <w:pPr>
        <w:spacing w:after="0"/>
        <w:ind w:left="0"/>
        <w:jc w:val="both"/>
      </w:pPr>
      <w:r>
        <w:rPr>
          <w:rFonts w:ascii="Times New Roman"/>
          <w:b w:val="false"/>
          <w:i w:val="false"/>
          <w:color w:val="000000"/>
          <w:sz w:val="28"/>
        </w:rPr>
        <w:t xml:space="preserve">
              көрсетумен және оларды жөндеумен айналысатын     6 </w:t>
      </w:r>
    </w:p>
    <w:p>
      <w:pPr>
        <w:spacing w:after="0"/>
        <w:ind w:left="0"/>
        <w:jc w:val="both"/>
      </w:pPr>
      <w:r>
        <w:rPr>
          <w:rFonts w:ascii="Times New Roman"/>
          <w:b w:val="false"/>
          <w:i w:val="false"/>
          <w:color w:val="000000"/>
          <w:sz w:val="28"/>
        </w:rPr>
        <w:t xml:space="preserve">
      27.     Газ жабдықтарын пайдалану және жөндеу слесары: </w:t>
      </w:r>
    </w:p>
    <w:p>
      <w:pPr>
        <w:spacing w:after="0"/>
        <w:ind w:left="0"/>
        <w:jc w:val="both"/>
      </w:pPr>
      <w:r>
        <w:rPr>
          <w:rFonts w:ascii="Times New Roman"/>
          <w:b w:val="false"/>
          <w:i w:val="false"/>
          <w:color w:val="000000"/>
          <w:sz w:val="28"/>
        </w:rPr>
        <w:t xml:space="preserve">
              1) газгольдерлiк және газ реттеу </w:t>
      </w:r>
    </w:p>
    <w:p>
      <w:pPr>
        <w:spacing w:after="0"/>
        <w:ind w:left="0"/>
        <w:jc w:val="both"/>
      </w:pPr>
      <w:r>
        <w:rPr>
          <w:rFonts w:ascii="Times New Roman"/>
          <w:b w:val="false"/>
          <w:i w:val="false"/>
          <w:color w:val="000000"/>
          <w:sz w:val="28"/>
        </w:rPr>
        <w:t xml:space="preserve">
              станцияларының жабдықтарына қызмет көрсету, </w:t>
      </w:r>
    </w:p>
    <w:p>
      <w:pPr>
        <w:spacing w:after="0"/>
        <w:ind w:left="0"/>
        <w:jc w:val="both"/>
      </w:pPr>
      <w:r>
        <w:rPr>
          <w:rFonts w:ascii="Times New Roman"/>
          <w:b w:val="false"/>
          <w:i w:val="false"/>
          <w:color w:val="000000"/>
          <w:sz w:val="28"/>
        </w:rPr>
        <w:t xml:space="preserve">
              оларды жөндеу, реттеу жұмыстарында iстейтiн     12 </w:t>
      </w:r>
    </w:p>
    <w:p>
      <w:pPr>
        <w:spacing w:after="0"/>
        <w:ind w:left="0"/>
        <w:jc w:val="both"/>
      </w:pPr>
      <w:r>
        <w:rPr>
          <w:rFonts w:ascii="Times New Roman"/>
          <w:b w:val="false"/>
          <w:i w:val="false"/>
          <w:color w:val="000000"/>
          <w:sz w:val="28"/>
        </w:rPr>
        <w:t xml:space="preserve">
              2) газ жабдықтарын жөндеумен айналысатын        12 </w:t>
      </w:r>
    </w:p>
    <w:p>
      <w:pPr>
        <w:spacing w:after="0"/>
        <w:ind w:left="0"/>
        <w:jc w:val="both"/>
      </w:pPr>
      <w:r>
        <w:rPr>
          <w:rFonts w:ascii="Times New Roman"/>
          <w:b w:val="false"/>
          <w:i w:val="false"/>
          <w:color w:val="000000"/>
          <w:sz w:val="28"/>
        </w:rPr>
        <w:t xml:space="preserve">
              3) үй-жайларда жұмыс iстейтiн                   12 </w:t>
      </w:r>
    </w:p>
    <w:p>
      <w:pPr>
        <w:spacing w:after="0"/>
        <w:ind w:left="0"/>
        <w:jc w:val="both"/>
      </w:pPr>
      <w:r>
        <w:rPr>
          <w:rFonts w:ascii="Times New Roman"/>
          <w:b w:val="false"/>
          <w:i w:val="false"/>
          <w:color w:val="000000"/>
          <w:sz w:val="28"/>
        </w:rPr>
        <w:t xml:space="preserve">
              4) газ аппаратураларын жөндеумен айналысатын    12 </w:t>
      </w:r>
    </w:p>
    <w:p>
      <w:pPr>
        <w:spacing w:after="0"/>
        <w:ind w:left="0"/>
        <w:jc w:val="both"/>
      </w:pPr>
      <w:r>
        <w:rPr>
          <w:rFonts w:ascii="Times New Roman"/>
          <w:b w:val="false"/>
          <w:i w:val="false"/>
          <w:color w:val="000000"/>
          <w:sz w:val="28"/>
        </w:rPr>
        <w:t xml:space="preserve">
              5) сұйытылған газ қондырғыларын </w:t>
      </w:r>
    </w:p>
    <w:p>
      <w:pPr>
        <w:spacing w:after="0"/>
        <w:ind w:left="0"/>
        <w:jc w:val="both"/>
      </w:pPr>
      <w:r>
        <w:rPr>
          <w:rFonts w:ascii="Times New Roman"/>
          <w:b w:val="false"/>
          <w:i w:val="false"/>
          <w:color w:val="000000"/>
          <w:sz w:val="28"/>
        </w:rPr>
        <w:t xml:space="preserve">
              пайдалану және жөндеумен айналысатын            12 </w:t>
      </w:r>
    </w:p>
    <w:p>
      <w:pPr>
        <w:spacing w:after="0"/>
        <w:ind w:left="0"/>
        <w:jc w:val="both"/>
      </w:pPr>
      <w:r>
        <w:rPr>
          <w:rFonts w:ascii="Times New Roman"/>
          <w:b w:val="false"/>
          <w:i w:val="false"/>
          <w:color w:val="000000"/>
          <w:sz w:val="28"/>
        </w:rPr>
        <w:t xml:space="preserve">
              6) қолданылып жүрген газ құбырларын бұрандау </w:t>
      </w:r>
    </w:p>
    <w:p>
      <w:pPr>
        <w:spacing w:after="0"/>
        <w:ind w:left="0"/>
        <w:jc w:val="both"/>
      </w:pPr>
      <w:r>
        <w:rPr>
          <w:rFonts w:ascii="Times New Roman"/>
          <w:b w:val="false"/>
          <w:i w:val="false"/>
          <w:color w:val="000000"/>
          <w:sz w:val="28"/>
        </w:rPr>
        <w:t xml:space="preserve">
              және ою жұмыстарын орындаумен айналысатын       12 </w:t>
      </w:r>
    </w:p>
    <w:p>
      <w:pPr>
        <w:spacing w:after="0"/>
        <w:ind w:left="0"/>
        <w:jc w:val="both"/>
      </w:pPr>
      <w:r>
        <w:rPr>
          <w:rFonts w:ascii="Times New Roman"/>
          <w:b w:val="false"/>
          <w:i w:val="false"/>
          <w:color w:val="000000"/>
          <w:sz w:val="28"/>
        </w:rPr>
        <w:t xml:space="preserve">
              7) газ тарату және газ толтыру станцияларының </w:t>
      </w:r>
    </w:p>
    <w:p>
      <w:pPr>
        <w:spacing w:after="0"/>
        <w:ind w:left="0"/>
        <w:jc w:val="both"/>
      </w:pPr>
      <w:r>
        <w:rPr>
          <w:rFonts w:ascii="Times New Roman"/>
          <w:b w:val="false"/>
          <w:i w:val="false"/>
          <w:color w:val="000000"/>
          <w:sz w:val="28"/>
        </w:rPr>
        <w:t xml:space="preserve">
              баллондары мен жабдықтарын жөндеумен </w:t>
      </w:r>
    </w:p>
    <w:p>
      <w:pPr>
        <w:spacing w:after="0"/>
        <w:ind w:left="0"/>
        <w:jc w:val="both"/>
      </w:pPr>
      <w:r>
        <w:rPr>
          <w:rFonts w:ascii="Times New Roman"/>
          <w:b w:val="false"/>
          <w:i w:val="false"/>
          <w:color w:val="000000"/>
          <w:sz w:val="28"/>
        </w:rPr>
        <w:t xml:space="preserve">
              айналысатын                                     12 </w:t>
      </w:r>
    </w:p>
    <w:p>
      <w:pPr>
        <w:spacing w:after="0"/>
        <w:ind w:left="0"/>
        <w:jc w:val="both"/>
      </w:pPr>
      <w:r>
        <w:rPr>
          <w:rFonts w:ascii="Times New Roman"/>
          <w:b w:val="false"/>
          <w:i w:val="false"/>
          <w:color w:val="000000"/>
          <w:sz w:val="28"/>
        </w:rPr>
        <w:t xml:space="preserve">
              8) баллон орнатумен айналысатын                  6 </w:t>
      </w:r>
    </w:p>
    <w:p>
      <w:pPr>
        <w:spacing w:after="0"/>
        <w:ind w:left="0"/>
        <w:jc w:val="both"/>
      </w:pPr>
      <w:r>
        <w:rPr>
          <w:rFonts w:ascii="Times New Roman"/>
          <w:b w:val="false"/>
          <w:i w:val="false"/>
          <w:color w:val="000000"/>
          <w:sz w:val="28"/>
        </w:rPr>
        <w:t xml:space="preserve">
              9) газ аппаратуралары мен газ тораптарының </w:t>
      </w:r>
    </w:p>
    <w:p>
      <w:pPr>
        <w:spacing w:after="0"/>
        <w:ind w:left="0"/>
        <w:jc w:val="both"/>
      </w:pPr>
      <w:r>
        <w:rPr>
          <w:rFonts w:ascii="Times New Roman"/>
          <w:b w:val="false"/>
          <w:i w:val="false"/>
          <w:color w:val="000000"/>
          <w:sz w:val="28"/>
        </w:rPr>
        <w:t xml:space="preserve">
              жабдықтарын бақылаумен және қабылдаумен </w:t>
      </w:r>
    </w:p>
    <w:p>
      <w:pPr>
        <w:spacing w:after="0"/>
        <w:ind w:left="0"/>
        <w:jc w:val="both"/>
      </w:pPr>
      <w:r>
        <w:rPr>
          <w:rFonts w:ascii="Times New Roman"/>
          <w:b w:val="false"/>
          <w:i w:val="false"/>
          <w:color w:val="000000"/>
          <w:sz w:val="28"/>
        </w:rPr>
        <w:t xml:space="preserve">
              айналысатын                                      6 </w:t>
      </w:r>
    </w:p>
    <w:p>
      <w:pPr>
        <w:spacing w:after="0"/>
        <w:ind w:left="0"/>
        <w:jc w:val="both"/>
      </w:pPr>
      <w:r>
        <w:rPr>
          <w:rFonts w:ascii="Times New Roman"/>
          <w:b w:val="false"/>
          <w:i w:val="false"/>
          <w:color w:val="000000"/>
          <w:sz w:val="28"/>
        </w:rPr>
        <w:t xml:space="preserve">
      28.     Сұйытылған газды ағызумен айналысатын </w:t>
      </w:r>
    </w:p>
    <w:p>
      <w:pPr>
        <w:spacing w:after="0"/>
        <w:ind w:left="0"/>
        <w:jc w:val="both"/>
      </w:pPr>
      <w:r>
        <w:rPr>
          <w:rFonts w:ascii="Times New Roman"/>
          <w:b w:val="false"/>
          <w:i w:val="false"/>
          <w:color w:val="000000"/>
          <w:sz w:val="28"/>
        </w:rPr>
        <w:t xml:space="preserve">
              ағызушы-құюшы                                   12 </w:t>
      </w:r>
    </w:p>
    <w:p>
      <w:pPr>
        <w:spacing w:after="0"/>
        <w:ind w:left="0"/>
        <w:jc w:val="both"/>
      </w:pPr>
      <w:r>
        <w:rPr>
          <w:rFonts w:ascii="Times New Roman"/>
          <w:b w:val="false"/>
          <w:i w:val="false"/>
          <w:color w:val="000000"/>
          <w:sz w:val="28"/>
        </w:rPr>
        <w:t xml:space="preserve">
      29.     Бұрандаушы-электргаз дәнекерлеушiсi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ҚАЛАЛЫҚ ЭЛЕКТР КӨЛIГIНIҢ ПАЙДАЛАНУ КӘСIПОРЫНДАРЫ </w:t>
      </w:r>
    </w:p>
    <w:p>
      <w:pPr>
        <w:spacing w:after="0"/>
        <w:ind w:left="0"/>
        <w:jc w:val="both"/>
      </w:pPr>
      <w:r>
        <w:rPr>
          <w:rFonts w:ascii="Times New Roman"/>
          <w:b w:val="false"/>
          <w:i w:val="false"/>
          <w:color w:val="000000"/>
          <w:sz w:val="28"/>
        </w:rPr>
        <w:t xml:space="preserve">
      30.     Трамвай мен троллейбус жүргiзушiсi              12 </w:t>
      </w:r>
    </w:p>
    <w:p>
      <w:pPr>
        <w:spacing w:after="0"/>
        <w:ind w:left="0"/>
        <w:jc w:val="both"/>
      </w:pPr>
      <w:r>
        <w:rPr>
          <w:rFonts w:ascii="Times New Roman"/>
          <w:b w:val="false"/>
          <w:i w:val="false"/>
          <w:color w:val="000000"/>
          <w:sz w:val="28"/>
        </w:rPr>
        <w:t xml:space="preserve">
      31.     Сынап пен сынап аппаратурасын сақтаумен </w:t>
      </w:r>
    </w:p>
    <w:p>
      <w:pPr>
        <w:spacing w:after="0"/>
        <w:ind w:left="0"/>
        <w:jc w:val="both"/>
      </w:pPr>
      <w:r>
        <w:rPr>
          <w:rFonts w:ascii="Times New Roman"/>
          <w:b w:val="false"/>
          <w:i w:val="false"/>
          <w:color w:val="000000"/>
          <w:sz w:val="28"/>
        </w:rPr>
        <w:t xml:space="preserve">
              тұрақты айналысатын қоймашы                      6 </w:t>
      </w:r>
    </w:p>
    <w:p>
      <w:pPr>
        <w:spacing w:after="0"/>
        <w:ind w:left="0"/>
        <w:jc w:val="both"/>
      </w:pPr>
      <w:r>
        <w:rPr>
          <w:rFonts w:ascii="Times New Roman"/>
          <w:b w:val="false"/>
          <w:i w:val="false"/>
          <w:color w:val="000000"/>
          <w:sz w:val="28"/>
        </w:rPr>
        <w:t xml:space="preserve">
      32.     Трамвай мен троллейбус вагондарын қолмен </w:t>
      </w:r>
    </w:p>
    <w:p>
      <w:pPr>
        <w:spacing w:after="0"/>
        <w:ind w:left="0"/>
        <w:jc w:val="both"/>
      </w:pPr>
      <w:r>
        <w:rPr>
          <w:rFonts w:ascii="Times New Roman"/>
          <w:b w:val="false"/>
          <w:i w:val="false"/>
          <w:color w:val="000000"/>
          <w:sz w:val="28"/>
        </w:rPr>
        <w:t xml:space="preserve">
              iстейтiн пневматикалық құралмен қаптау </w:t>
      </w:r>
    </w:p>
    <w:p>
      <w:pPr>
        <w:spacing w:after="0"/>
        <w:ind w:left="0"/>
        <w:jc w:val="both"/>
      </w:pPr>
      <w:r>
        <w:rPr>
          <w:rFonts w:ascii="Times New Roman"/>
          <w:b w:val="false"/>
          <w:i w:val="false"/>
          <w:color w:val="000000"/>
          <w:sz w:val="28"/>
        </w:rPr>
        <w:t xml:space="preserve">
              жұмысымен айналысатын шегендеушi                12 </w:t>
      </w:r>
    </w:p>
    <w:p>
      <w:pPr>
        <w:spacing w:after="0"/>
        <w:ind w:left="0"/>
        <w:jc w:val="both"/>
      </w:pPr>
      <w:r>
        <w:rPr>
          <w:rFonts w:ascii="Times New Roman"/>
          <w:b w:val="false"/>
          <w:i w:val="false"/>
          <w:color w:val="000000"/>
          <w:sz w:val="28"/>
        </w:rPr>
        <w:t xml:space="preserve">
      33.     Жолаушылар тасымалындағы трамвай мен </w:t>
      </w:r>
    </w:p>
    <w:p>
      <w:pPr>
        <w:spacing w:after="0"/>
        <w:ind w:left="0"/>
        <w:jc w:val="both"/>
      </w:pPr>
      <w:r>
        <w:rPr>
          <w:rFonts w:ascii="Times New Roman"/>
          <w:b w:val="false"/>
          <w:i w:val="false"/>
          <w:color w:val="000000"/>
          <w:sz w:val="28"/>
        </w:rPr>
        <w:t xml:space="preserve">
              троллейбус кондукторы                            6 </w:t>
      </w:r>
    </w:p>
    <w:p>
      <w:pPr>
        <w:spacing w:after="0"/>
        <w:ind w:left="0"/>
        <w:jc w:val="both"/>
      </w:pPr>
      <w:r>
        <w:rPr>
          <w:rFonts w:ascii="Times New Roman"/>
          <w:b w:val="false"/>
          <w:i w:val="false"/>
          <w:color w:val="000000"/>
          <w:sz w:val="28"/>
        </w:rPr>
        <w:t xml:space="preserve">
      34.     Нитроглифталдiк және пентафталдiк бояуларды </w:t>
      </w:r>
    </w:p>
    <w:p>
      <w:pPr>
        <w:spacing w:after="0"/>
        <w:ind w:left="0"/>
        <w:jc w:val="both"/>
      </w:pPr>
      <w:r>
        <w:rPr>
          <w:rFonts w:ascii="Times New Roman"/>
          <w:b w:val="false"/>
          <w:i w:val="false"/>
          <w:color w:val="000000"/>
          <w:sz w:val="28"/>
        </w:rPr>
        <w:t xml:space="preserve">
              қолданып қозғалыстағы тiркемеге қызмет </w:t>
      </w:r>
    </w:p>
    <w:p>
      <w:pPr>
        <w:spacing w:after="0"/>
        <w:ind w:left="0"/>
        <w:jc w:val="both"/>
      </w:pPr>
      <w:r>
        <w:rPr>
          <w:rFonts w:ascii="Times New Roman"/>
          <w:b w:val="false"/>
          <w:i w:val="false"/>
          <w:color w:val="000000"/>
          <w:sz w:val="28"/>
        </w:rPr>
        <w:t xml:space="preserve">
              көрсететiн жұмыспен тұрақты айналысатын </w:t>
      </w:r>
    </w:p>
    <w:p>
      <w:pPr>
        <w:spacing w:after="0"/>
        <w:ind w:left="0"/>
        <w:jc w:val="both"/>
      </w:pPr>
      <w:r>
        <w:rPr>
          <w:rFonts w:ascii="Times New Roman"/>
          <w:b w:val="false"/>
          <w:i w:val="false"/>
          <w:color w:val="000000"/>
          <w:sz w:val="28"/>
        </w:rPr>
        <w:t xml:space="preserve">
              бояу кетiрушi мен майлаушы                       6 </w:t>
      </w:r>
    </w:p>
    <w:p>
      <w:pPr>
        <w:spacing w:after="0"/>
        <w:ind w:left="0"/>
        <w:jc w:val="both"/>
      </w:pPr>
      <w:r>
        <w:rPr>
          <w:rFonts w:ascii="Times New Roman"/>
          <w:b w:val="false"/>
          <w:i w:val="false"/>
          <w:color w:val="000000"/>
          <w:sz w:val="28"/>
        </w:rPr>
        <w:t xml:space="preserve">
      35.     Сынаппен ластанған арнаулы киiмдердi қолмен </w:t>
      </w:r>
    </w:p>
    <w:p>
      <w:pPr>
        <w:spacing w:after="0"/>
        <w:ind w:left="0"/>
        <w:jc w:val="both"/>
      </w:pPr>
      <w:r>
        <w:rPr>
          <w:rFonts w:ascii="Times New Roman"/>
          <w:b w:val="false"/>
          <w:i w:val="false"/>
          <w:color w:val="000000"/>
          <w:sz w:val="28"/>
        </w:rPr>
        <w:t xml:space="preserve">
              жуумен айналысатын арнаулы киiмдердi жуушы </w:t>
      </w:r>
    </w:p>
    <w:p>
      <w:pPr>
        <w:spacing w:after="0"/>
        <w:ind w:left="0"/>
        <w:jc w:val="both"/>
      </w:pPr>
      <w:r>
        <w:rPr>
          <w:rFonts w:ascii="Times New Roman"/>
          <w:b w:val="false"/>
          <w:i w:val="false"/>
          <w:color w:val="000000"/>
          <w:sz w:val="28"/>
        </w:rPr>
        <w:t xml:space="preserve">
              және жөндеушi машинист                          12 </w:t>
      </w:r>
    </w:p>
    <w:p>
      <w:pPr>
        <w:spacing w:after="0"/>
        <w:ind w:left="0"/>
        <w:jc w:val="both"/>
      </w:pPr>
      <w:r>
        <w:rPr>
          <w:rFonts w:ascii="Times New Roman"/>
          <w:b w:val="false"/>
          <w:i w:val="false"/>
          <w:color w:val="000000"/>
          <w:sz w:val="28"/>
        </w:rPr>
        <w:t xml:space="preserve">
      36.     Жол мен табиғи құрылғыларды қараушы және </w:t>
      </w:r>
    </w:p>
    <w:p>
      <w:pPr>
        <w:spacing w:after="0"/>
        <w:ind w:left="0"/>
        <w:jc w:val="both"/>
      </w:pPr>
      <w:r>
        <w:rPr>
          <w:rFonts w:ascii="Times New Roman"/>
          <w:b w:val="false"/>
          <w:i w:val="false"/>
          <w:color w:val="000000"/>
          <w:sz w:val="28"/>
        </w:rPr>
        <w:t xml:space="preserve">
              трамвай жолдарын түнгi уақытта ғана </w:t>
      </w:r>
    </w:p>
    <w:p>
      <w:pPr>
        <w:spacing w:after="0"/>
        <w:ind w:left="0"/>
        <w:jc w:val="both"/>
      </w:pPr>
      <w:r>
        <w:rPr>
          <w:rFonts w:ascii="Times New Roman"/>
          <w:b w:val="false"/>
          <w:i w:val="false"/>
          <w:color w:val="000000"/>
          <w:sz w:val="28"/>
        </w:rPr>
        <w:t xml:space="preserve">
              жөндеумен тiкелей айналысатын жол монтерi        6 </w:t>
      </w:r>
    </w:p>
    <w:p>
      <w:pPr>
        <w:spacing w:after="0"/>
        <w:ind w:left="0"/>
        <w:jc w:val="both"/>
      </w:pPr>
      <w:r>
        <w:rPr>
          <w:rFonts w:ascii="Times New Roman"/>
          <w:b w:val="false"/>
          <w:i w:val="false"/>
          <w:color w:val="000000"/>
          <w:sz w:val="28"/>
        </w:rPr>
        <w:t xml:space="preserve">
      37.     Трамвайлардың, троллейбустардың және </w:t>
      </w:r>
    </w:p>
    <w:p>
      <w:pPr>
        <w:spacing w:after="0"/>
        <w:ind w:left="0"/>
        <w:jc w:val="both"/>
      </w:pPr>
      <w:r>
        <w:rPr>
          <w:rFonts w:ascii="Times New Roman"/>
          <w:b w:val="false"/>
          <w:i w:val="false"/>
          <w:color w:val="000000"/>
          <w:sz w:val="28"/>
        </w:rPr>
        <w:t xml:space="preserve">
              фуникулердiң қозғалмалы тiркемелерiн жөндеудi </w:t>
      </w:r>
    </w:p>
    <w:p>
      <w:pPr>
        <w:spacing w:after="0"/>
        <w:ind w:left="0"/>
        <w:jc w:val="both"/>
      </w:pPr>
      <w:r>
        <w:rPr>
          <w:rFonts w:ascii="Times New Roman"/>
          <w:b w:val="false"/>
          <w:i w:val="false"/>
          <w:color w:val="000000"/>
          <w:sz w:val="28"/>
        </w:rPr>
        <w:t xml:space="preserve">
              және жинауды түнгi мезгiлдер де ғана iстейтiн </w:t>
      </w:r>
    </w:p>
    <w:p>
      <w:pPr>
        <w:spacing w:after="0"/>
        <w:ind w:left="0"/>
        <w:jc w:val="both"/>
      </w:pPr>
      <w:r>
        <w:rPr>
          <w:rFonts w:ascii="Times New Roman"/>
          <w:b w:val="false"/>
          <w:i w:val="false"/>
          <w:color w:val="000000"/>
          <w:sz w:val="28"/>
        </w:rPr>
        <w:t xml:space="preserve">
              қозғалмалы тiркемелердiң тексерушi-жөндеушiсi, </w:t>
      </w:r>
    </w:p>
    <w:p>
      <w:pPr>
        <w:spacing w:after="0"/>
        <w:ind w:left="0"/>
        <w:jc w:val="both"/>
      </w:pPr>
      <w:r>
        <w:rPr>
          <w:rFonts w:ascii="Times New Roman"/>
          <w:b w:val="false"/>
          <w:i w:val="false"/>
          <w:color w:val="000000"/>
          <w:sz w:val="28"/>
        </w:rPr>
        <w:t xml:space="preserve">
              жуушы, жинаушысы                                 6 </w:t>
      </w:r>
    </w:p>
    <w:p>
      <w:pPr>
        <w:spacing w:after="0"/>
        <w:ind w:left="0"/>
        <w:jc w:val="both"/>
      </w:pPr>
      <w:r>
        <w:rPr>
          <w:rFonts w:ascii="Times New Roman"/>
          <w:b w:val="false"/>
          <w:i w:val="false"/>
          <w:color w:val="000000"/>
          <w:sz w:val="28"/>
        </w:rPr>
        <w:t xml:space="preserve">
      38.     Көмiр ұнтағын престеумен тұрақты айналысатын </w:t>
      </w:r>
    </w:p>
    <w:p>
      <w:pPr>
        <w:spacing w:after="0"/>
        <w:ind w:left="0"/>
        <w:jc w:val="both"/>
      </w:pPr>
      <w:r>
        <w:rPr>
          <w:rFonts w:ascii="Times New Roman"/>
          <w:b w:val="false"/>
          <w:i w:val="false"/>
          <w:color w:val="000000"/>
          <w:sz w:val="28"/>
        </w:rPr>
        <w:t xml:space="preserve">
              электр көмiр бұйымдарының престеушiсi            6 </w:t>
      </w:r>
    </w:p>
    <w:p>
      <w:pPr>
        <w:spacing w:after="0"/>
        <w:ind w:left="0"/>
        <w:jc w:val="both"/>
      </w:pPr>
      <w:r>
        <w:rPr>
          <w:rFonts w:ascii="Times New Roman"/>
          <w:b w:val="false"/>
          <w:i w:val="false"/>
          <w:color w:val="000000"/>
          <w:sz w:val="28"/>
        </w:rPr>
        <w:t xml:space="preserve">
      39.     Термиттi дайындаумен айналысатын термиттiк </w:t>
      </w:r>
    </w:p>
    <w:p>
      <w:pPr>
        <w:spacing w:after="0"/>
        <w:ind w:left="0"/>
        <w:jc w:val="both"/>
      </w:pPr>
      <w:r>
        <w:rPr>
          <w:rFonts w:ascii="Times New Roman"/>
          <w:b w:val="false"/>
          <w:i w:val="false"/>
          <w:color w:val="000000"/>
          <w:sz w:val="28"/>
        </w:rPr>
        <w:t xml:space="preserve">
              дәнекерлеудiң дәнекершiсi                       12 </w:t>
      </w:r>
    </w:p>
    <w:p>
      <w:pPr>
        <w:spacing w:after="0"/>
        <w:ind w:left="0"/>
        <w:jc w:val="both"/>
      </w:pPr>
      <w:r>
        <w:rPr>
          <w:rFonts w:ascii="Times New Roman"/>
          <w:b w:val="false"/>
          <w:i w:val="false"/>
          <w:color w:val="000000"/>
          <w:sz w:val="28"/>
        </w:rPr>
        <w:t xml:space="preserve">
      40.     Түнгi уақытта ғана трамвай жолдарының айырығы </w:t>
      </w:r>
    </w:p>
    <w:p>
      <w:pPr>
        <w:spacing w:after="0"/>
        <w:ind w:left="0"/>
        <w:jc w:val="both"/>
      </w:pPr>
      <w:r>
        <w:rPr>
          <w:rFonts w:ascii="Times New Roman"/>
          <w:b w:val="false"/>
          <w:i w:val="false"/>
          <w:color w:val="000000"/>
          <w:sz w:val="28"/>
        </w:rPr>
        <w:t xml:space="preserve">
              мен жол конструкцияларын дайындаумен, </w:t>
      </w:r>
    </w:p>
    <w:p>
      <w:pPr>
        <w:spacing w:after="0"/>
        <w:ind w:left="0"/>
        <w:jc w:val="both"/>
      </w:pPr>
      <w:r>
        <w:rPr>
          <w:rFonts w:ascii="Times New Roman"/>
          <w:b w:val="false"/>
          <w:i w:val="false"/>
          <w:color w:val="000000"/>
          <w:sz w:val="28"/>
        </w:rPr>
        <w:t xml:space="preserve">
              дәнекерлеу арқылы монтаждаумен және жөндеумен </w:t>
      </w:r>
    </w:p>
    <w:p>
      <w:pPr>
        <w:spacing w:after="0"/>
        <w:ind w:left="0"/>
        <w:jc w:val="both"/>
      </w:pPr>
      <w:r>
        <w:rPr>
          <w:rFonts w:ascii="Times New Roman"/>
          <w:b w:val="false"/>
          <w:i w:val="false"/>
          <w:color w:val="000000"/>
          <w:sz w:val="28"/>
        </w:rPr>
        <w:t xml:space="preserve">
              айналысатын слесарь-жөндеушi                     6 </w:t>
      </w:r>
    </w:p>
    <w:p>
      <w:pPr>
        <w:spacing w:after="0"/>
        <w:ind w:left="0"/>
        <w:jc w:val="both"/>
      </w:pPr>
      <w:r>
        <w:rPr>
          <w:rFonts w:ascii="Times New Roman"/>
          <w:b w:val="false"/>
          <w:i w:val="false"/>
          <w:color w:val="000000"/>
          <w:sz w:val="28"/>
        </w:rPr>
        <w:t xml:space="preserve">
      41.     Түнгi уақытта ғана тұрақты жұмыс iстейтiн </w:t>
      </w:r>
    </w:p>
    <w:p>
      <w:pPr>
        <w:spacing w:after="0"/>
        <w:ind w:left="0"/>
        <w:jc w:val="both"/>
      </w:pPr>
      <w:r>
        <w:rPr>
          <w:rFonts w:ascii="Times New Roman"/>
          <w:b w:val="false"/>
          <w:i w:val="false"/>
          <w:color w:val="000000"/>
          <w:sz w:val="28"/>
        </w:rPr>
        <w:t xml:space="preserve">
              байланыстыру торабының электр монтерi            6 </w:t>
      </w:r>
    </w:p>
    <w:p>
      <w:pPr>
        <w:spacing w:after="0"/>
        <w:ind w:left="0"/>
        <w:jc w:val="both"/>
      </w:pPr>
      <w:r>
        <w:rPr>
          <w:rFonts w:ascii="Times New Roman"/>
          <w:b w:val="false"/>
          <w:i w:val="false"/>
          <w:color w:val="000000"/>
          <w:sz w:val="28"/>
        </w:rPr>
        <w:t xml:space="preserve">
      42.     Жылу өлшеу құралдарын және автоматиканы </w:t>
      </w:r>
    </w:p>
    <w:p>
      <w:pPr>
        <w:spacing w:after="0"/>
        <w:ind w:left="0"/>
        <w:jc w:val="both"/>
      </w:pPr>
      <w:r>
        <w:rPr>
          <w:rFonts w:ascii="Times New Roman"/>
          <w:b w:val="false"/>
          <w:i w:val="false"/>
          <w:color w:val="000000"/>
          <w:sz w:val="28"/>
        </w:rPr>
        <w:t xml:space="preserve">
              жөндеумен, ретке келтiрумен және тексерумен </w:t>
      </w:r>
    </w:p>
    <w:p>
      <w:pPr>
        <w:spacing w:after="0"/>
        <w:ind w:left="0"/>
        <w:jc w:val="both"/>
      </w:pPr>
      <w:r>
        <w:rPr>
          <w:rFonts w:ascii="Times New Roman"/>
          <w:b w:val="false"/>
          <w:i w:val="false"/>
          <w:color w:val="000000"/>
          <w:sz w:val="28"/>
        </w:rPr>
        <w:t xml:space="preserve">
              тұрақты айналысатын электрмонтер-релешi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ҚАЛАЛАР МЕН ЖҰМЫСШЫ ПОСЕЛКЕЛЕРIН САНИТАРЛЫҚ ТАЗАЛАУ </w:t>
      </w:r>
    </w:p>
    <w:p>
      <w:pPr>
        <w:spacing w:after="0"/>
        <w:ind w:left="0"/>
        <w:jc w:val="both"/>
      </w:pPr>
      <w:r>
        <w:rPr>
          <w:rFonts w:ascii="Times New Roman"/>
          <w:b w:val="false"/>
          <w:i w:val="false"/>
          <w:color w:val="000000"/>
          <w:sz w:val="28"/>
        </w:rPr>
        <w:t xml:space="preserve">
      43.     Лас нәрселердi, шiрiп жатқан қоқыстарды, </w:t>
      </w:r>
    </w:p>
    <w:p>
      <w:pPr>
        <w:spacing w:after="0"/>
        <w:ind w:left="0"/>
        <w:jc w:val="both"/>
      </w:pPr>
      <w:r>
        <w:rPr>
          <w:rFonts w:ascii="Times New Roman"/>
          <w:b w:val="false"/>
          <w:i w:val="false"/>
          <w:color w:val="000000"/>
          <w:sz w:val="28"/>
        </w:rPr>
        <w:t xml:space="preserve">
              хайуанаттардың өлекселерiн тасымалдаумен, </w:t>
      </w:r>
    </w:p>
    <w:p>
      <w:pPr>
        <w:spacing w:after="0"/>
        <w:ind w:left="0"/>
        <w:jc w:val="both"/>
      </w:pPr>
      <w:r>
        <w:rPr>
          <w:rFonts w:ascii="Times New Roman"/>
          <w:b w:val="false"/>
          <w:i w:val="false"/>
          <w:color w:val="000000"/>
          <w:sz w:val="28"/>
        </w:rPr>
        <w:t xml:space="preserve">
              сондай-ақ сыпырып-жинаушы және мынадай тонна: </w:t>
      </w:r>
    </w:p>
    <w:p>
      <w:pPr>
        <w:spacing w:after="0"/>
        <w:ind w:left="0"/>
        <w:jc w:val="both"/>
      </w:pPr>
      <w:r>
        <w:rPr>
          <w:rFonts w:ascii="Times New Roman"/>
          <w:b w:val="false"/>
          <w:i w:val="false"/>
          <w:color w:val="000000"/>
          <w:sz w:val="28"/>
        </w:rPr>
        <w:t xml:space="preserve">
              1) 1,5 тоннадан 3 т. дейiн                       6 </w:t>
      </w:r>
    </w:p>
    <w:p>
      <w:pPr>
        <w:spacing w:after="0"/>
        <w:ind w:left="0"/>
        <w:jc w:val="both"/>
      </w:pPr>
      <w:r>
        <w:rPr>
          <w:rFonts w:ascii="Times New Roman"/>
          <w:b w:val="false"/>
          <w:i w:val="false"/>
          <w:color w:val="000000"/>
          <w:sz w:val="28"/>
        </w:rPr>
        <w:t xml:space="preserve">
              2) 3 т. жоғары жүк көтеретiн ассенизациялық </w:t>
      </w:r>
    </w:p>
    <w:p>
      <w:pPr>
        <w:spacing w:after="0"/>
        <w:ind w:left="0"/>
        <w:jc w:val="both"/>
      </w:pPr>
      <w:r>
        <w:rPr>
          <w:rFonts w:ascii="Times New Roman"/>
          <w:b w:val="false"/>
          <w:i w:val="false"/>
          <w:color w:val="000000"/>
          <w:sz w:val="28"/>
        </w:rPr>
        <w:t xml:space="preserve">
              машиналардың жүргiзушiсi                        12 </w:t>
      </w:r>
    </w:p>
    <w:p>
      <w:pPr>
        <w:spacing w:after="0"/>
        <w:ind w:left="0"/>
        <w:jc w:val="both"/>
      </w:pPr>
      <w:r>
        <w:rPr>
          <w:rFonts w:ascii="Times New Roman"/>
          <w:b w:val="false"/>
          <w:i w:val="false"/>
          <w:color w:val="000000"/>
          <w:sz w:val="28"/>
        </w:rPr>
        <w:t xml:space="preserve">
      44.     Лас нәрселердi, шiрiп жатқан қоқыстарды, </w:t>
      </w:r>
    </w:p>
    <w:p>
      <w:pPr>
        <w:spacing w:after="0"/>
        <w:ind w:left="0"/>
        <w:jc w:val="both"/>
      </w:pPr>
      <w:r>
        <w:rPr>
          <w:rFonts w:ascii="Times New Roman"/>
          <w:b w:val="false"/>
          <w:i w:val="false"/>
          <w:color w:val="000000"/>
          <w:sz w:val="28"/>
        </w:rPr>
        <w:t xml:space="preserve">
              хайуанаттардың өлекселерiн тасымалдаумен </w:t>
      </w:r>
    </w:p>
    <w:p>
      <w:pPr>
        <w:spacing w:after="0"/>
        <w:ind w:left="0"/>
        <w:jc w:val="both"/>
      </w:pPr>
      <w:r>
        <w:rPr>
          <w:rFonts w:ascii="Times New Roman"/>
          <w:b w:val="false"/>
          <w:i w:val="false"/>
          <w:color w:val="000000"/>
          <w:sz w:val="28"/>
        </w:rPr>
        <w:t xml:space="preserve">
              айналысатын тасушы                               6 </w:t>
      </w:r>
    </w:p>
    <w:p>
      <w:pPr>
        <w:spacing w:after="0"/>
        <w:ind w:left="0"/>
        <w:jc w:val="both"/>
      </w:pPr>
      <w:r>
        <w:rPr>
          <w:rFonts w:ascii="Times New Roman"/>
          <w:b w:val="false"/>
          <w:i w:val="false"/>
          <w:color w:val="000000"/>
          <w:sz w:val="28"/>
        </w:rPr>
        <w:t xml:space="preserve">
      45.     Лас нәрселердi, шiрiп жатқан қоқыстарды, </w:t>
      </w:r>
    </w:p>
    <w:p>
      <w:pPr>
        <w:spacing w:after="0"/>
        <w:ind w:left="0"/>
        <w:jc w:val="both"/>
      </w:pPr>
      <w:r>
        <w:rPr>
          <w:rFonts w:ascii="Times New Roman"/>
          <w:b w:val="false"/>
          <w:i w:val="false"/>
          <w:color w:val="000000"/>
          <w:sz w:val="28"/>
        </w:rPr>
        <w:t xml:space="preserve">
              хайуанаттардың өлекселерiн тасымалдаумен </w:t>
      </w:r>
    </w:p>
    <w:p>
      <w:pPr>
        <w:spacing w:after="0"/>
        <w:ind w:left="0"/>
        <w:jc w:val="both"/>
      </w:pPr>
      <w:r>
        <w:rPr>
          <w:rFonts w:ascii="Times New Roman"/>
          <w:b w:val="false"/>
          <w:i w:val="false"/>
          <w:color w:val="000000"/>
          <w:sz w:val="28"/>
        </w:rPr>
        <w:t xml:space="preserve">
              айналысатын жүкшi мен қосалқы жұмысшы            6 </w:t>
      </w:r>
    </w:p>
    <w:p>
      <w:pPr>
        <w:spacing w:after="0"/>
        <w:ind w:left="0"/>
        <w:jc w:val="both"/>
      </w:pPr>
      <w:r>
        <w:rPr>
          <w:rFonts w:ascii="Times New Roman"/>
          <w:b w:val="false"/>
          <w:i w:val="false"/>
          <w:color w:val="000000"/>
          <w:sz w:val="28"/>
        </w:rPr>
        <w:t xml:space="preserve">
      46.     Қоқыстарды, лас нәрселердi, хайуанаттардың </w:t>
      </w:r>
    </w:p>
    <w:p>
      <w:pPr>
        <w:spacing w:after="0"/>
        <w:ind w:left="0"/>
        <w:jc w:val="both"/>
      </w:pPr>
      <w:r>
        <w:rPr>
          <w:rFonts w:ascii="Times New Roman"/>
          <w:b w:val="false"/>
          <w:i w:val="false"/>
          <w:color w:val="000000"/>
          <w:sz w:val="28"/>
        </w:rPr>
        <w:t xml:space="preserve">
              өлекселерiн қабылдаумен, өңдеп iске </w:t>
      </w:r>
    </w:p>
    <w:p>
      <w:pPr>
        <w:spacing w:after="0"/>
        <w:ind w:left="0"/>
        <w:jc w:val="both"/>
      </w:pPr>
      <w:r>
        <w:rPr>
          <w:rFonts w:ascii="Times New Roman"/>
          <w:b w:val="false"/>
          <w:i w:val="false"/>
          <w:color w:val="000000"/>
          <w:sz w:val="28"/>
        </w:rPr>
        <w:t xml:space="preserve">
              жаратумен және залалсыздандырумен </w:t>
      </w:r>
    </w:p>
    <w:p>
      <w:pPr>
        <w:spacing w:after="0"/>
        <w:ind w:left="0"/>
        <w:jc w:val="both"/>
      </w:pPr>
      <w:r>
        <w:rPr>
          <w:rFonts w:ascii="Times New Roman"/>
          <w:b w:val="false"/>
          <w:i w:val="false"/>
          <w:color w:val="000000"/>
          <w:sz w:val="28"/>
        </w:rPr>
        <w:t xml:space="preserve">
              айналысатын (үйiндiлерде, ассенизациялау </w:t>
      </w:r>
    </w:p>
    <w:p>
      <w:pPr>
        <w:spacing w:after="0"/>
        <w:ind w:left="0"/>
        <w:jc w:val="both"/>
      </w:pPr>
      <w:r>
        <w:rPr>
          <w:rFonts w:ascii="Times New Roman"/>
          <w:b w:val="false"/>
          <w:i w:val="false"/>
          <w:color w:val="000000"/>
          <w:sz w:val="28"/>
        </w:rPr>
        <w:t xml:space="preserve">
              алаңдарында, қоқыс өңдейтiн зауыттарда және </w:t>
      </w:r>
    </w:p>
    <w:p>
      <w:pPr>
        <w:spacing w:after="0"/>
        <w:ind w:left="0"/>
        <w:jc w:val="both"/>
      </w:pPr>
      <w:r>
        <w:rPr>
          <w:rFonts w:ascii="Times New Roman"/>
          <w:b w:val="false"/>
          <w:i w:val="false"/>
          <w:color w:val="000000"/>
          <w:sz w:val="28"/>
        </w:rPr>
        <w:t xml:space="preserve">
              басқа да қоқыс өңдеушi кәсiпорындарда)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47.     Сүйек, ескi-құсқы шүберек, қағаздарды және </w:t>
      </w:r>
    </w:p>
    <w:p>
      <w:pPr>
        <w:spacing w:after="0"/>
        <w:ind w:left="0"/>
        <w:jc w:val="both"/>
      </w:pPr>
      <w:r>
        <w:rPr>
          <w:rFonts w:ascii="Times New Roman"/>
          <w:b w:val="false"/>
          <w:i w:val="false"/>
          <w:color w:val="000000"/>
          <w:sz w:val="28"/>
        </w:rPr>
        <w:t xml:space="preserve">
              үй-жайлардың тiкелей қоқыс құбырларынан </w:t>
      </w:r>
    </w:p>
    <w:p>
      <w:pPr>
        <w:spacing w:after="0"/>
        <w:ind w:left="0"/>
        <w:jc w:val="both"/>
      </w:pPr>
      <w:r>
        <w:rPr>
          <w:rFonts w:ascii="Times New Roman"/>
          <w:b w:val="false"/>
          <w:i w:val="false"/>
          <w:color w:val="000000"/>
          <w:sz w:val="28"/>
        </w:rPr>
        <w:t xml:space="preserve">
              алынған басқа да қалдықтарды жинаумен, </w:t>
      </w:r>
    </w:p>
    <w:p>
      <w:pPr>
        <w:spacing w:after="0"/>
        <w:ind w:left="0"/>
        <w:jc w:val="both"/>
      </w:pPr>
      <w:r>
        <w:rPr>
          <w:rFonts w:ascii="Times New Roman"/>
          <w:b w:val="false"/>
          <w:i w:val="false"/>
          <w:color w:val="000000"/>
          <w:sz w:val="28"/>
        </w:rPr>
        <w:t xml:space="preserve">
              сорттаумен және буып-түюмен айналысатын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48.     Күресiн тастайтын және жуынды шұңқырларын </w:t>
      </w:r>
    </w:p>
    <w:p>
      <w:pPr>
        <w:spacing w:after="0"/>
        <w:ind w:left="0"/>
        <w:jc w:val="both"/>
      </w:pPr>
      <w:r>
        <w:rPr>
          <w:rFonts w:ascii="Times New Roman"/>
          <w:b w:val="false"/>
          <w:i w:val="false"/>
          <w:color w:val="000000"/>
          <w:sz w:val="28"/>
        </w:rPr>
        <w:t xml:space="preserve">
              тазалаумен айналысатын (лас нәрселердi алып </w:t>
      </w:r>
    </w:p>
    <w:p>
      <w:pPr>
        <w:spacing w:after="0"/>
        <w:ind w:left="0"/>
        <w:jc w:val="both"/>
      </w:pPr>
      <w:r>
        <w:rPr>
          <w:rFonts w:ascii="Times New Roman"/>
          <w:b w:val="false"/>
          <w:i w:val="false"/>
          <w:color w:val="000000"/>
          <w:sz w:val="28"/>
        </w:rPr>
        <w:t xml:space="preserve">
              тастау жұмыстарымен) абаттандыру жұмысшысы      12 </w:t>
      </w:r>
    </w:p>
    <w:p>
      <w:pPr>
        <w:spacing w:after="0"/>
        <w:ind w:left="0"/>
        <w:jc w:val="both"/>
      </w:pPr>
      <w:r>
        <w:rPr>
          <w:rFonts w:ascii="Times New Roman"/>
          <w:b w:val="false"/>
          <w:i w:val="false"/>
          <w:color w:val="000000"/>
          <w:sz w:val="28"/>
        </w:rPr>
        <w:t xml:space="preserve">
      49.     Қоқыс тасушы машиналарды, ассенизациялық </w:t>
      </w:r>
    </w:p>
    <w:p>
      <w:pPr>
        <w:spacing w:after="0"/>
        <w:ind w:left="0"/>
        <w:jc w:val="both"/>
      </w:pPr>
      <w:r>
        <w:rPr>
          <w:rFonts w:ascii="Times New Roman"/>
          <w:b w:val="false"/>
          <w:i w:val="false"/>
          <w:color w:val="000000"/>
          <w:sz w:val="28"/>
        </w:rPr>
        <w:t xml:space="preserve">
              машиналарды және басқа да жинау машиналары </w:t>
      </w:r>
    </w:p>
    <w:p>
      <w:pPr>
        <w:spacing w:after="0"/>
        <w:ind w:left="0"/>
        <w:jc w:val="both"/>
      </w:pPr>
      <w:r>
        <w:rPr>
          <w:rFonts w:ascii="Times New Roman"/>
          <w:b w:val="false"/>
          <w:i w:val="false"/>
          <w:color w:val="000000"/>
          <w:sz w:val="28"/>
        </w:rPr>
        <w:t xml:space="preserve">
              мен керек-жарақтарды жабдықтаумен және </w:t>
      </w:r>
    </w:p>
    <w:p>
      <w:pPr>
        <w:spacing w:after="0"/>
        <w:ind w:left="0"/>
        <w:jc w:val="both"/>
      </w:pPr>
      <w:r>
        <w:rPr>
          <w:rFonts w:ascii="Times New Roman"/>
          <w:b w:val="false"/>
          <w:i w:val="false"/>
          <w:color w:val="000000"/>
          <w:sz w:val="28"/>
        </w:rPr>
        <w:t xml:space="preserve">
              жөндеумен айналысатын жұмысшылар                 6 </w:t>
      </w:r>
    </w:p>
    <w:p>
      <w:pPr>
        <w:spacing w:after="0"/>
        <w:ind w:left="0"/>
        <w:jc w:val="both"/>
      </w:pPr>
      <w:r>
        <w:rPr>
          <w:rFonts w:ascii="Times New Roman"/>
          <w:b w:val="false"/>
          <w:i w:val="false"/>
          <w:color w:val="000000"/>
          <w:sz w:val="28"/>
        </w:rPr>
        <w:t xml:space="preserve">
      50.     Көпшiлiк әжетханаларындағы жұмыспен </w:t>
      </w:r>
    </w:p>
    <w:p>
      <w:pPr>
        <w:spacing w:after="0"/>
        <w:ind w:left="0"/>
        <w:jc w:val="both"/>
      </w:pPr>
      <w:r>
        <w:rPr>
          <w:rFonts w:ascii="Times New Roman"/>
          <w:b w:val="false"/>
          <w:i w:val="false"/>
          <w:color w:val="000000"/>
          <w:sz w:val="28"/>
        </w:rPr>
        <w:t xml:space="preserve">
              айналысатын iшкi санитарлық-техникалық </w:t>
      </w:r>
    </w:p>
    <w:p>
      <w:pPr>
        <w:spacing w:after="0"/>
        <w:ind w:left="0"/>
        <w:jc w:val="both"/>
      </w:pPr>
      <w:r>
        <w:rPr>
          <w:rFonts w:ascii="Times New Roman"/>
          <w:b w:val="false"/>
          <w:i w:val="false"/>
          <w:color w:val="000000"/>
          <w:sz w:val="28"/>
        </w:rPr>
        <w:t xml:space="preserve">
              жүйелердi монтаждаушы                            6 </w:t>
      </w:r>
    </w:p>
    <w:p>
      <w:pPr>
        <w:spacing w:after="0"/>
        <w:ind w:left="0"/>
        <w:jc w:val="both"/>
      </w:pPr>
      <w:r>
        <w:rPr>
          <w:rFonts w:ascii="Times New Roman"/>
          <w:b w:val="false"/>
          <w:i w:val="false"/>
          <w:color w:val="000000"/>
          <w:sz w:val="28"/>
        </w:rPr>
        <w:t xml:space="preserve">
      51.     Үйiндiлерде, ассенизациялық алаңдар мен </w:t>
      </w:r>
    </w:p>
    <w:p>
      <w:pPr>
        <w:spacing w:after="0"/>
        <w:ind w:left="0"/>
        <w:jc w:val="both"/>
      </w:pPr>
      <w:r>
        <w:rPr>
          <w:rFonts w:ascii="Times New Roman"/>
          <w:b w:val="false"/>
          <w:i w:val="false"/>
          <w:color w:val="000000"/>
          <w:sz w:val="28"/>
        </w:rPr>
        <w:t xml:space="preserve">
              қорда алаңдарында жұмыс iстейтiн тракторшы, </w:t>
      </w:r>
    </w:p>
    <w:p>
      <w:pPr>
        <w:spacing w:after="0"/>
        <w:ind w:left="0"/>
        <w:jc w:val="both"/>
      </w:pPr>
      <w:r>
        <w:rPr>
          <w:rFonts w:ascii="Times New Roman"/>
          <w:b w:val="false"/>
          <w:i w:val="false"/>
          <w:color w:val="000000"/>
          <w:sz w:val="28"/>
        </w:rPr>
        <w:t xml:space="preserve">
              машинист және бульдозердiң машинисi              6 </w:t>
      </w:r>
    </w:p>
    <w:p>
      <w:pPr>
        <w:spacing w:after="0"/>
        <w:ind w:left="0"/>
        <w:jc w:val="both"/>
      </w:pPr>
      <w:r>
        <w:rPr>
          <w:rFonts w:ascii="Times New Roman"/>
          <w:b w:val="false"/>
          <w:i w:val="false"/>
          <w:color w:val="000000"/>
          <w:sz w:val="28"/>
        </w:rPr>
        <w:t xml:space="preserve">
      52.     Көпшiлiк әжетханаларын тазалаумен </w:t>
      </w:r>
    </w:p>
    <w:p>
      <w:pPr>
        <w:spacing w:after="0"/>
        <w:ind w:left="0"/>
        <w:jc w:val="both"/>
      </w:pPr>
      <w:r>
        <w:rPr>
          <w:rFonts w:ascii="Times New Roman"/>
          <w:b w:val="false"/>
          <w:i w:val="false"/>
          <w:color w:val="000000"/>
          <w:sz w:val="28"/>
        </w:rPr>
        <w:t xml:space="preserve">
              айналысатын қызметтiк бөлмелердi жинаушы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ҚАЛАНЫ АБАТТАНДЫРУ </w:t>
      </w:r>
    </w:p>
    <w:p>
      <w:pPr>
        <w:spacing w:after="0"/>
        <w:ind w:left="0"/>
        <w:jc w:val="both"/>
      </w:pPr>
      <w:r>
        <w:rPr>
          <w:rFonts w:ascii="Times New Roman"/>
          <w:b w:val="false"/>
          <w:i w:val="false"/>
          <w:color w:val="000000"/>
          <w:sz w:val="28"/>
        </w:rPr>
        <w:t xml:space="preserve">
      53.     Улы химикаттармен жұмыс iстеу кезiнде </w:t>
      </w:r>
    </w:p>
    <w:p>
      <w:pPr>
        <w:spacing w:after="0"/>
        <w:ind w:left="0"/>
        <w:jc w:val="both"/>
      </w:pPr>
      <w:r>
        <w:rPr>
          <w:rFonts w:ascii="Times New Roman"/>
          <w:b w:val="false"/>
          <w:i w:val="false"/>
          <w:color w:val="000000"/>
          <w:sz w:val="28"/>
        </w:rPr>
        <w:t xml:space="preserve">
              сепкiштерге, тозаңдатқыштарға, аэрозол </w:t>
      </w:r>
    </w:p>
    <w:p>
      <w:pPr>
        <w:spacing w:after="0"/>
        <w:ind w:left="0"/>
        <w:jc w:val="both"/>
      </w:pPr>
      <w:r>
        <w:rPr>
          <w:rFonts w:ascii="Times New Roman"/>
          <w:b w:val="false"/>
          <w:i w:val="false"/>
          <w:color w:val="000000"/>
          <w:sz w:val="28"/>
        </w:rPr>
        <w:t xml:space="preserve">
              генераторлары мен автомашиналарға қызмет </w:t>
      </w:r>
    </w:p>
    <w:p>
      <w:pPr>
        <w:spacing w:after="0"/>
        <w:ind w:left="0"/>
        <w:jc w:val="both"/>
      </w:pPr>
      <w:r>
        <w:rPr>
          <w:rFonts w:ascii="Times New Roman"/>
          <w:b w:val="false"/>
          <w:i w:val="false"/>
          <w:color w:val="000000"/>
          <w:sz w:val="28"/>
        </w:rPr>
        <w:t xml:space="preserve">
              көрсетумен айналысатын көгалдандырушы           12 </w:t>
      </w:r>
    </w:p>
    <w:p>
      <w:pPr>
        <w:spacing w:after="0"/>
        <w:ind w:left="0"/>
        <w:jc w:val="both"/>
      </w:pPr>
      <w:r>
        <w:rPr>
          <w:rFonts w:ascii="Times New Roman"/>
          <w:b w:val="false"/>
          <w:i w:val="false"/>
          <w:color w:val="000000"/>
          <w:sz w:val="28"/>
        </w:rPr>
        <w:t xml:space="preserve">
      54.     Қотару станцияларында қалдықтарды өңдеумен </w:t>
      </w:r>
    </w:p>
    <w:p>
      <w:pPr>
        <w:spacing w:after="0"/>
        <w:ind w:left="0"/>
        <w:jc w:val="both"/>
      </w:pPr>
      <w:r>
        <w:rPr>
          <w:rFonts w:ascii="Times New Roman"/>
          <w:b w:val="false"/>
          <w:i w:val="false"/>
          <w:color w:val="000000"/>
          <w:sz w:val="28"/>
        </w:rPr>
        <w:t xml:space="preserve">
              және шығарып тастаумен (лас нәрселердi жою </w:t>
      </w:r>
    </w:p>
    <w:p>
      <w:pPr>
        <w:spacing w:after="0"/>
        <w:ind w:left="0"/>
        <w:jc w:val="both"/>
      </w:pPr>
      <w:r>
        <w:rPr>
          <w:rFonts w:ascii="Times New Roman"/>
          <w:b w:val="false"/>
          <w:i w:val="false"/>
          <w:color w:val="000000"/>
          <w:sz w:val="28"/>
        </w:rPr>
        <w:t xml:space="preserve">
              жұмыстарында) айналысатын абаттандыру </w:t>
      </w:r>
    </w:p>
    <w:p>
      <w:pPr>
        <w:spacing w:after="0"/>
        <w:ind w:left="0"/>
        <w:jc w:val="both"/>
      </w:pPr>
      <w:r>
        <w:rPr>
          <w:rFonts w:ascii="Times New Roman"/>
          <w:b w:val="false"/>
          <w:i w:val="false"/>
          <w:color w:val="000000"/>
          <w:sz w:val="28"/>
        </w:rPr>
        <w:t xml:space="preserve">
              жұмысшысы                                        6 </w:t>
      </w:r>
    </w:p>
    <w:p>
      <w:pPr>
        <w:spacing w:after="0"/>
        <w:ind w:left="0"/>
        <w:jc w:val="both"/>
      </w:pPr>
      <w:r>
        <w:rPr>
          <w:rFonts w:ascii="Times New Roman"/>
          <w:b w:val="false"/>
          <w:i w:val="false"/>
          <w:color w:val="000000"/>
          <w:sz w:val="28"/>
        </w:rPr>
        <w:t xml:space="preserve">
      55.     Улы химикаттармен жұмыс iстеу кезiнде </w:t>
      </w:r>
    </w:p>
    <w:p>
      <w:pPr>
        <w:spacing w:after="0"/>
        <w:ind w:left="0"/>
        <w:jc w:val="both"/>
      </w:pPr>
      <w:r>
        <w:rPr>
          <w:rFonts w:ascii="Times New Roman"/>
          <w:b w:val="false"/>
          <w:i w:val="false"/>
          <w:color w:val="000000"/>
          <w:sz w:val="28"/>
        </w:rPr>
        <w:t xml:space="preserve">
              сепкiштердi, тозаңдатқыштарды, аэрозол </w:t>
      </w:r>
    </w:p>
    <w:p>
      <w:pPr>
        <w:spacing w:after="0"/>
        <w:ind w:left="0"/>
        <w:jc w:val="both"/>
      </w:pPr>
      <w:r>
        <w:rPr>
          <w:rFonts w:ascii="Times New Roman"/>
          <w:b w:val="false"/>
          <w:i w:val="false"/>
          <w:color w:val="000000"/>
          <w:sz w:val="28"/>
        </w:rPr>
        <w:t xml:space="preserve">
              генераторлары мен автомашиналарды жөндеумен </w:t>
      </w:r>
    </w:p>
    <w:p>
      <w:pPr>
        <w:spacing w:after="0"/>
        <w:ind w:left="0"/>
        <w:jc w:val="both"/>
      </w:pPr>
      <w:r>
        <w:rPr>
          <w:rFonts w:ascii="Times New Roman"/>
          <w:b w:val="false"/>
          <w:i w:val="false"/>
          <w:color w:val="000000"/>
          <w:sz w:val="28"/>
        </w:rPr>
        <w:t xml:space="preserve">
              тұрақты айналысатын слесарь-жөндеушi             6 </w:t>
      </w:r>
    </w:p>
    <w:p>
      <w:pPr>
        <w:spacing w:after="0"/>
        <w:ind w:left="0"/>
        <w:jc w:val="both"/>
      </w:pPr>
      <w:r>
        <w:rPr>
          <w:rFonts w:ascii="Times New Roman"/>
          <w:b w:val="false"/>
          <w:i w:val="false"/>
          <w:color w:val="000000"/>
          <w:sz w:val="28"/>
        </w:rPr>
        <w:t xml:space="preserve">
      56.     Асфальт зауыттарындағы жұмыс кезiнде битум </w:t>
      </w:r>
    </w:p>
    <w:p>
      <w:pPr>
        <w:spacing w:after="0"/>
        <w:ind w:left="0"/>
        <w:jc w:val="both"/>
      </w:pPr>
      <w:r>
        <w:rPr>
          <w:rFonts w:ascii="Times New Roman"/>
          <w:b w:val="false"/>
          <w:i w:val="false"/>
          <w:color w:val="000000"/>
          <w:sz w:val="28"/>
        </w:rPr>
        <w:t xml:space="preserve">
              қазандарына қызмет көрсететiн ұнтақталған </w:t>
      </w:r>
    </w:p>
    <w:p>
      <w:pPr>
        <w:spacing w:after="0"/>
        <w:ind w:left="0"/>
        <w:jc w:val="both"/>
      </w:pPr>
      <w:r>
        <w:rPr>
          <w:rFonts w:ascii="Times New Roman"/>
          <w:b w:val="false"/>
          <w:i w:val="false"/>
          <w:color w:val="000000"/>
          <w:sz w:val="28"/>
        </w:rPr>
        <w:t xml:space="preserve">
              тастар мен битумды бүркеушi, мөлшерлеушi, </w:t>
      </w:r>
    </w:p>
    <w:p>
      <w:pPr>
        <w:spacing w:after="0"/>
        <w:ind w:left="0"/>
        <w:jc w:val="both"/>
      </w:pPr>
      <w:r>
        <w:rPr>
          <w:rFonts w:ascii="Times New Roman"/>
          <w:b w:val="false"/>
          <w:i w:val="false"/>
          <w:color w:val="000000"/>
          <w:sz w:val="28"/>
        </w:rPr>
        <w:t xml:space="preserve">
              технологиялық пештердiң кочегары </w:t>
      </w:r>
    </w:p>
    <w:p>
      <w:pPr>
        <w:spacing w:after="0"/>
        <w:ind w:left="0"/>
        <w:jc w:val="both"/>
      </w:pPr>
      <w:r>
        <w:rPr>
          <w:rFonts w:ascii="Times New Roman"/>
          <w:b w:val="false"/>
          <w:i w:val="false"/>
          <w:color w:val="000000"/>
          <w:sz w:val="28"/>
        </w:rPr>
        <w:t xml:space="preserve">
              - бәрi де асфальт зауыттарында iстеген кезде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ҚОҚЫС СОРТТАЙТЫН СТАНЦИЯ (ТҰРМЫСТЫҚ ҚОҚЫСТАН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ҚАЙТАЛАМА ШИКIЗАТ ЖАСАП ШЫҒАРУ ЦЕХЫ) </w:t>
      </w:r>
    </w:p>
    <w:p>
      <w:pPr>
        <w:spacing w:after="0"/>
        <w:ind w:left="0"/>
        <w:jc w:val="both"/>
      </w:pPr>
      <w:r>
        <w:rPr>
          <w:rFonts w:ascii="Times New Roman"/>
          <w:b w:val="false"/>
          <w:i w:val="false"/>
          <w:color w:val="000000"/>
          <w:sz w:val="28"/>
        </w:rPr>
        <w:t xml:space="preserve">
      57.     Қайталама шикiзаттарды алумен, </w:t>
      </w:r>
    </w:p>
    <w:p>
      <w:pPr>
        <w:spacing w:after="0"/>
        <w:ind w:left="0"/>
        <w:jc w:val="both"/>
      </w:pPr>
      <w:r>
        <w:rPr>
          <w:rFonts w:ascii="Times New Roman"/>
          <w:b w:val="false"/>
          <w:i w:val="false"/>
          <w:color w:val="000000"/>
          <w:sz w:val="28"/>
        </w:rPr>
        <w:t xml:space="preserve">
              ескi-құсқыларды жуумен және сұрыптаумен </w:t>
      </w:r>
    </w:p>
    <w:p>
      <w:pPr>
        <w:spacing w:after="0"/>
        <w:ind w:left="0"/>
        <w:jc w:val="both"/>
      </w:pPr>
      <w:r>
        <w:rPr>
          <w:rFonts w:ascii="Times New Roman"/>
          <w:b w:val="false"/>
          <w:i w:val="false"/>
          <w:color w:val="000000"/>
          <w:sz w:val="28"/>
        </w:rPr>
        <w:t xml:space="preserve">
              айналысатын жұмысшылар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ҚАЛДЫҚ ЗАТТАР ЦЕХЫ </w:t>
      </w:r>
    </w:p>
    <w:p>
      <w:pPr>
        <w:spacing w:after="0"/>
        <w:ind w:left="0"/>
        <w:jc w:val="both"/>
      </w:pPr>
      <w:r>
        <w:rPr>
          <w:rFonts w:ascii="Times New Roman"/>
          <w:b w:val="false"/>
          <w:i w:val="false"/>
          <w:color w:val="000000"/>
          <w:sz w:val="28"/>
        </w:rPr>
        <w:t xml:space="preserve">
      58.     Ит аулаумен, иттердi бағып-күтумен, </w:t>
      </w:r>
    </w:p>
    <w:p>
      <w:pPr>
        <w:spacing w:after="0"/>
        <w:ind w:left="0"/>
        <w:jc w:val="both"/>
      </w:pPr>
      <w:r>
        <w:rPr>
          <w:rFonts w:ascii="Times New Roman"/>
          <w:b w:val="false"/>
          <w:i w:val="false"/>
          <w:color w:val="000000"/>
          <w:sz w:val="28"/>
        </w:rPr>
        <w:t xml:space="preserve">
              хайуанаттардың терiсiн сыпырумен және </w:t>
      </w:r>
    </w:p>
    <w:p>
      <w:pPr>
        <w:spacing w:after="0"/>
        <w:ind w:left="0"/>
        <w:jc w:val="both"/>
      </w:pPr>
      <w:r>
        <w:rPr>
          <w:rFonts w:ascii="Times New Roman"/>
          <w:b w:val="false"/>
          <w:i w:val="false"/>
          <w:color w:val="000000"/>
          <w:sz w:val="28"/>
        </w:rPr>
        <w:t xml:space="preserve">
              хайуанаттар өлекселерiн көмумен айналысатын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59.     Өлекселердi зарарсыздандырумен және кәдеге </w:t>
      </w:r>
    </w:p>
    <w:p>
      <w:pPr>
        <w:spacing w:after="0"/>
        <w:ind w:left="0"/>
        <w:jc w:val="both"/>
      </w:pPr>
      <w:r>
        <w:rPr>
          <w:rFonts w:ascii="Times New Roman"/>
          <w:b w:val="false"/>
          <w:i w:val="false"/>
          <w:color w:val="000000"/>
          <w:sz w:val="28"/>
        </w:rPr>
        <w:t xml:space="preserve">
              жаратумен айналысатын жұмысшылар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КИIМДI ХИМИЯЛЫҚ ТАЗАЛАУ ЖӘНЕ БОЯУ </w:t>
      </w:r>
    </w:p>
    <w:p>
      <w:pPr>
        <w:spacing w:after="0"/>
        <w:ind w:left="0"/>
        <w:jc w:val="both"/>
      </w:pPr>
      <w:r>
        <w:rPr>
          <w:rFonts w:ascii="Times New Roman"/>
          <w:b w:val="false"/>
          <w:i w:val="false"/>
          <w:color w:val="000000"/>
          <w:sz w:val="28"/>
        </w:rPr>
        <w:t xml:space="preserve">
      60.     Химиялық тазалау аппаратшысы                    12 </w:t>
      </w:r>
    </w:p>
    <w:p>
      <w:pPr>
        <w:spacing w:after="0"/>
        <w:ind w:left="0"/>
        <w:jc w:val="both"/>
      </w:pPr>
      <w:r>
        <w:rPr>
          <w:rFonts w:ascii="Times New Roman"/>
          <w:b w:val="false"/>
          <w:i w:val="false"/>
          <w:color w:val="000000"/>
          <w:sz w:val="28"/>
        </w:rPr>
        <w:t xml:space="preserve">
      61.     Қағаз тегiстеу машиналарында жұмыс </w:t>
      </w:r>
    </w:p>
    <w:p>
      <w:pPr>
        <w:spacing w:after="0"/>
        <w:ind w:left="0"/>
        <w:jc w:val="both"/>
      </w:pPr>
      <w:r>
        <w:rPr>
          <w:rFonts w:ascii="Times New Roman"/>
          <w:b w:val="false"/>
          <w:i w:val="false"/>
          <w:color w:val="000000"/>
          <w:sz w:val="28"/>
        </w:rPr>
        <w:t xml:space="preserve">
              iстейтiн үтiктеушi                              12 </w:t>
      </w:r>
    </w:p>
    <w:p>
      <w:pPr>
        <w:spacing w:after="0"/>
        <w:ind w:left="0"/>
        <w:jc w:val="both"/>
      </w:pPr>
      <w:r>
        <w:rPr>
          <w:rFonts w:ascii="Times New Roman"/>
          <w:b w:val="false"/>
          <w:i w:val="false"/>
          <w:color w:val="000000"/>
          <w:sz w:val="28"/>
        </w:rPr>
        <w:t xml:space="preserve">
      62.     Фабрика цехтарының өзiнде iстейтiн </w:t>
      </w:r>
    </w:p>
    <w:p>
      <w:pPr>
        <w:spacing w:after="0"/>
        <w:ind w:left="0"/>
        <w:jc w:val="both"/>
      </w:pPr>
      <w:r>
        <w:rPr>
          <w:rFonts w:ascii="Times New Roman"/>
          <w:b w:val="false"/>
          <w:i w:val="false"/>
          <w:color w:val="000000"/>
          <w:sz w:val="28"/>
        </w:rPr>
        <w:t xml:space="preserve">
              химиялық тазалау диспетчерi                      6 </w:t>
      </w:r>
    </w:p>
    <w:p>
      <w:pPr>
        <w:spacing w:after="0"/>
        <w:ind w:left="0"/>
        <w:jc w:val="both"/>
      </w:pPr>
      <w:r>
        <w:rPr>
          <w:rFonts w:ascii="Times New Roman"/>
          <w:b w:val="false"/>
          <w:i w:val="false"/>
          <w:color w:val="000000"/>
          <w:sz w:val="28"/>
        </w:rPr>
        <w:t xml:space="preserve">
      63.     Бұйымдарды тазалау сапасының бақылаушысы         6 </w:t>
      </w:r>
    </w:p>
    <w:p>
      <w:pPr>
        <w:spacing w:after="0"/>
        <w:ind w:left="0"/>
        <w:jc w:val="both"/>
      </w:pPr>
      <w:r>
        <w:rPr>
          <w:rFonts w:ascii="Times New Roman"/>
          <w:b w:val="false"/>
          <w:i w:val="false"/>
          <w:color w:val="000000"/>
          <w:sz w:val="28"/>
        </w:rPr>
        <w:t xml:space="preserve">
      64.     Бояушы                                          12 </w:t>
      </w:r>
    </w:p>
    <w:p>
      <w:pPr>
        <w:spacing w:after="0"/>
        <w:ind w:left="0"/>
        <w:jc w:val="both"/>
      </w:pPr>
      <w:r>
        <w:rPr>
          <w:rFonts w:ascii="Times New Roman"/>
          <w:b w:val="false"/>
          <w:i w:val="false"/>
          <w:color w:val="000000"/>
          <w:sz w:val="28"/>
        </w:rPr>
        <w:t xml:space="preserve">
      65.     Қалпақтарды тазалаумен және қалпына </w:t>
      </w:r>
    </w:p>
    <w:p>
      <w:pPr>
        <w:spacing w:after="0"/>
        <w:ind w:left="0"/>
        <w:jc w:val="both"/>
      </w:pPr>
      <w:r>
        <w:rPr>
          <w:rFonts w:ascii="Times New Roman"/>
          <w:b w:val="false"/>
          <w:i w:val="false"/>
          <w:color w:val="000000"/>
          <w:sz w:val="28"/>
        </w:rPr>
        <w:t xml:space="preserve">
              келтiрумен ғана айналысатын бас кмiмдердi </w:t>
      </w:r>
    </w:p>
    <w:p>
      <w:pPr>
        <w:spacing w:after="0"/>
        <w:ind w:left="0"/>
        <w:jc w:val="both"/>
      </w:pPr>
      <w:r>
        <w:rPr>
          <w:rFonts w:ascii="Times New Roman"/>
          <w:b w:val="false"/>
          <w:i w:val="false"/>
          <w:color w:val="000000"/>
          <w:sz w:val="28"/>
        </w:rPr>
        <w:t xml:space="preserve">
              жөндеушi                                         6 </w:t>
      </w:r>
    </w:p>
    <w:p>
      <w:pPr>
        <w:spacing w:after="0"/>
        <w:ind w:left="0"/>
        <w:jc w:val="both"/>
      </w:pPr>
      <w:r>
        <w:rPr>
          <w:rFonts w:ascii="Times New Roman"/>
          <w:b w:val="false"/>
          <w:i w:val="false"/>
          <w:color w:val="000000"/>
          <w:sz w:val="28"/>
        </w:rPr>
        <w:t xml:space="preserve">
      66.     Сулап үтiктеуші-пресшi                          12 </w:t>
      </w:r>
    </w:p>
    <w:p>
      <w:pPr>
        <w:spacing w:after="0"/>
        <w:ind w:left="0"/>
        <w:jc w:val="both"/>
      </w:pPr>
      <w:r>
        <w:rPr>
          <w:rFonts w:ascii="Times New Roman"/>
          <w:b w:val="false"/>
          <w:i w:val="false"/>
          <w:color w:val="000000"/>
          <w:sz w:val="28"/>
        </w:rPr>
        <w:t xml:space="preserve">
      67.     Бұйымдардан дақтарды кетiру цехында </w:t>
      </w:r>
    </w:p>
    <w:p>
      <w:pPr>
        <w:spacing w:after="0"/>
        <w:ind w:left="0"/>
        <w:jc w:val="both"/>
      </w:pPr>
      <w:r>
        <w:rPr>
          <w:rFonts w:ascii="Times New Roman"/>
          <w:b w:val="false"/>
          <w:i w:val="false"/>
          <w:color w:val="000000"/>
          <w:sz w:val="28"/>
        </w:rPr>
        <w:t xml:space="preserve">
              (учаскесiнде) жұмыс iстейтiн дақ кетiрушi        6 </w:t>
      </w:r>
    </w:p>
    <w:p>
      <w:pPr>
        <w:spacing w:after="0"/>
        <w:ind w:left="0"/>
        <w:jc w:val="both"/>
      </w:pPr>
      <w:r>
        <w:rPr>
          <w:rFonts w:ascii="Times New Roman"/>
          <w:b w:val="false"/>
          <w:i w:val="false"/>
          <w:color w:val="000000"/>
          <w:sz w:val="28"/>
        </w:rPr>
        <w:t xml:space="preserve">
      68.     Лас киiмдердiң өндiрiстiк партияларына белгi </w:t>
      </w:r>
    </w:p>
    <w:p>
      <w:pPr>
        <w:spacing w:after="0"/>
        <w:ind w:left="0"/>
        <w:jc w:val="both"/>
      </w:pPr>
      <w:r>
        <w:rPr>
          <w:rFonts w:ascii="Times New Roman"/>
          <w:b w:val="false"/>
          <w:i w:val="false"/>
          <w:color w:val="000000"/>
          <w:sz w:val="28"/>
        </w:rPr>
        <w:t xml:space="preserve">
              салумен және оларды жинақтаумен айналысатын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69.     Май кетiретiн жабдықтарды жөндеумен және </w:t>
      </w:r>
    </w:p>
    <w:p>
      <w:pPr>
        <w:spacing w:after="0"/>
        <w:ind w:left="0"/>
        <w:jc w:val="both"/>
      </w:pPr>
      <w:r>
        <w:rPr>
          <w:rFonts w:ascii="Times New Roman"/>
          <w:b w:val="false"/>
          <w:i w:val="false"/>
          <w:color w:val="000000"/>
          <w:sz w:val="28"/>
        </w:rPr>
        <w:t xml:space="preserve">
              оларға қызмет көрсетумен айналысатын </w:t>
      </w:r>
    </w:p>
    <w:p>
      <w:pPr>
        <w:spacing w:after="0"/>
        <w:ind w:left="0"/>
        <w:jc w:val="both"/>
      </w:pPr>
      <w:r>
        <w:rPr>
          <w:rFonts w:ascii="Times New Roman"/>
          <w:b w:val="false"/>
          <w:i w:val="false"/>
          <w:color w:val="000000"/>
          <w:sz w:val="28"/>
        </w:rPr>
        <w:t xml:space="preserve">
              слесарь-жөндеушi                                 6 </w:t>
      </w:r>
    </w:p>
    <w:p>
      <w:pPr>
        <w:spacing w:after="0"/>
        <w:ind w:left="0"/>
        <w:jc w:val="both"/>
      </w:pPr>
      <w:r>
        <w:rPr>
          <w:rFonts w:ascii="Times New Roman"/>
          <w:b w:val="false"/>
          <w:i w:val="false"/>
          <w:color w:val="000000"/>
          <w:sz w:val="28"/>
        </w:rPr>
        <w:t xml:space="preserve">
      70.     Химикаттар мен бояулар сiңген киiмдердi </w:t>
      </w:r>
    </w:p>
    <w:p>
      <w:pPr>
        <w:spacing w:after="0"/>
        <w:ind w:left="0"/>
        <w:jc w:val="both"/>
      </w:pPr>
      <w:r>
        <w:rPr>
          <w:rFonts w:ascii="Times New Roman"/>
          <w:b w:val="false"/>
          <w:i w:val="false"/>
          <w:color w:val="000000"/>
          <w:sz w:val="28"/>
        </w:rPr>
        <w:t xml:space="preserve">
              кептiрумен айналысатын (қолмен iлiп </w:t>
      </w:r>
    </w:p>
    <w:p>
      <w:pPr>
        <w:spacing w:after="0"/>
        <w:ind w:left="0"/>
        <w:jc w:val="both"/>
      </w:pPr>
      <w:r>
        <w:rPr>
          <w:rFonts w:ascii="Times New Roman"/>
          <w:b w:val="false"/>
          <w:i w:val="false"/>
          <w:color w:val="000000"/>
          <w:sz w:val="28"/>
        </w:rPr>
        <w:t xml:space="preserve">
              кептiретiн камералық кептiргiштерде) </w:t>
      </w:r>
    </w:p>
    <w:p>
      <w:pPr>
        <w:spacing w:after="0"/>
        <w:ind w:left="0"/>
        <w:jc w:val="both"/>
      </w:pPr>
      <w:r>
        <w:rPr>
          <w:rFonts w:ascii="Times New Roman"/>
          <w:b w:val="false"/>
          <w:i w:val="false"/>
          <w:color w:val="000000"/>
          <w:sz w:val="28"/>
        </w:rPr>
        <w:t xml:space="preserve">
              бұйымдарды кептiрушi                            12 </w:t>
      </w:r>
    </w:p>
    <w:p>
      <w:pPr>
        <w:spacing w:after="0"/>
        <w:ind w:left="0"/>
        <w:jc w:val="both"/>
      </w:pPr>
      <w:r>
        <w:rPr>
          <w:rFonts w:ascii="Times New Roman"/>
          <w:b w:val="false"/>
          <w:i w:val="false"/>
          <w:color w:val="000000"/>
          <w:sz w:val="28"/>
        </w:rPr>
        <w:t xml:space="preserve">
      71.     Бұйымдардың май тиген және ластанған </w:t>
      </w:r>
    </w:p>
    <w:p>
      <w:pPr>
        <w:spacing w:after="0"/>
        <w:ind w:left="0"/>
        <w:jc w:val="both"/>
      </w:pPr>
      <w:r>
        <w:rPr>
          <w:rFonts w:ascii="Times New Roman"/>
          <w:b w:val="false"/>
          <w:i w:val="false"/>
          <w:color w:val="000000"/>
          <w:sz w:val="28"/>
        </w:rPr>
        <w:t xml:space="preserve">
              жерлерiн ерiтiндiлер қоспасымен қолмен </w:t>
      </w:r>
    </w:p>
    <w:p>
      <w:pPr>
        <w:spacing w:after="0"/>
        <w:ind w:left="0"/>
        <w:jc w:val="both"/>
      </w:pPr>
      <w:r>
        <w:rPr>
          <w:rFonts w:ascii="Times New Roman"/>
          <w:b w:val="false"/>
          <w:i w:val="false"/>
          <w:color w:val="000000"/>
          <w:sz w:val="28"/>
        </w:rPr>
        <w:t xml:space="preserve">
              тазалайтын дақтарды тазалаушы </w:t>
      </w:r>
    </w:p>
    <w:p>
      <w:pPr>
        <w:spacing w:after="0"/>
        <w:ind w:left="0"/>
        <w:jc w:val="both"/>
      </w:pPr>
      <w:r>
        <w:rPr>
          <w:rFonts w:ascii="Times New Roman"/>
          <w:b w:val="false"/>
          <w:i w:val="false"/>
          <w:color w:val="000000"/>
          <w:sz w:val="28"/>
        </w:rPr>
        <w:t xml:space="preserve">
              (ерітінділермен тазалаушы) &lt;*&gt;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КIР ЖУАТЫН YЙ </w:t>
      </w:r>
    </w:p>
    <w:p>
      <w:pPr>
        <w:spacing w:after="0"/>
        <w:ind w:left="0"/>
        <w:jc w:val="both"/>
      </w:pPr>
      <w:r>
        <w:rPr>
          <w:rFonts w:ascii="Times New Roman"/>
          <w:b w:val="false"/>
          <w:i w:val="false"/>
          <w:color w:val="000000"/>
          <w:sz w:val="28"/>
        </w:rPr>
        <w:t xml:space="preserve">
      72.     Үтiктеушi                                        6 </w:t>
      </w:r>
    </w:p>
    <w:p>
      <w:pPr>
        <w:spacing w:after="0"/>
        <w:ind w:left="0"/>
        <w:jc w:val="both"/>
      </w:pPr>
      <w:r>
        <w:rPr>
          <w:rFonts w:ascii="Times New Roman"/>
          <w:b w:val="false"/>
          <w:i w:val="false"/>
          <w:color w:val="000000"/>
          <w:sz w:val="28"/>
        </w:rPr>
        <w:t xml:space="preserve">
      73.     Лас кiрлердiң өндiрiстiк партияларын </w:t>
      </w:r>
    </w:p>
    <w:p>
      <w:pPr>
        <w:spacing w:after="0"/>
        <w:ind w:left="0"/>
        <w:jc w:val="both"/>
      </w:pPr>
      <w:r>
        <w:rPr>
          <w:rFonts w:ascii="Times New Roman"/>
          <w:b w:val="false"/>
          <w:i w:val="false"/>
          <w:color w:val="000000"/>
          <w:sz w:val="28"/>
        </w:rPr>
        <w:t xml:space="preserve">
              жинақтаумен айналысатын кiр iш киiмдердi </w:t>
      </w:r>
    </w:p>
    <w:p>
      <w:pPr>
        <w:spacing w:after="0"/>
        <w:ind w:left="0"/>
        <w:jc w:val="both"/>
      </w:pPr>
      <w:r>
        <w:rPr>
          <w:rFonts w:ascii="Times New Roman"/>
          <w:b w:val="false"/>
          <w:i w:val="false"/>
          <w:color w:val="000000"/>
          <w:sz w:val="28"/>
        </w:rPr>
        <w:t xml:space="preserve">
              жинақтаушы                                       6 </w:t>
      </w:r>
    </w:p>
    <w:p>
      <w:pPr>
        <w:spacing w:after="0"/>
        <w:ind w:left="0"/>
        <w:jc w:val="both"/>
      </w:pPr>
      <w:r>
        <w:rPr>
          <w:rFonts w:ascii="Times New Roman"/>
          <w:b w:val="false"/>
          <w:i w:val="false"/>
          <w:color w:val="000000"/>
          <w:sz w:val="28"/>
        </w:rPr>
        <w:t xml:space="preserve">
      74.     Лас кiрлердi таңбалаумен айналысатын </w:t>
      </w:r>
    </w:p>
    <w:p>
      <w:pPr>
        <w:spacing w:after="0"/>
        <w:ind w:left="0"/>
        <w:jc w:val="both"/>
      </w:pPr>
      <w:r>
        <w:rPr>
          <w:rFonts w:ascii="Times New Roman"/>
          <w:b w:val="false"/>
          <w:i w:val="false"/>
          <w:color w:val="000000"/>
          <w:sz w:val="28"/>
        </w:rPr>
        <w:t xml:space="preserve">
              таңбалаушы                                       6 </w:t>
      </w:r>
    </w:p>
    <w:p>
      <w:pPr>
        <w:spacing w:after="0"/>
        <w:ind w:left="0"/>
        <w:jc w:val="both"/>
      </w:pPr>
      <w:r>
        <w:rPr>
          <w:rFonts w:ascii="Times New Roman"/>
          <w:b w:val="false"/>
          <w:i w:val="false"/>
          <w:color w:val="000000"/>
          <w:sz w:val="28"/>
        </w:rPr>
        <w:t xml:space="preserve">
      75.     Центрифугаларда кiрдi сығушы                     6 </w:t>
      </w:r>
    </w:p>
    <w:p>
      <w:pPr>
        <w:spacing w:after="0"/>
        <w:ind w:left="0"/>
        <w:jc w:val="both"/>
      </w:pPr>
      <w:r>
        <w:rPr>
          <w:rFonts w:ascii="Times New Roman"/>
          <w:b w:val="false"/>
          <w:i w:val="false"/>
          <w:color w:val="000000"/>
          <w:sz w:val="28"/>
        </w:rPr>
        <w:t xml:space="preserve">
      76.     Кiр жуу цехындағы жұмыспен айналысатын </w:t>
      </w:r>
    </w:p>
    <w:p>
      <w:pPr>
        <w:spacing w:after="0"/>
        <w:ind w:left="0"/>
        <w:jc w:val="both"/>
      </w:pPr>
      <w:r>
        <w:rPr>
          <w:rFonts w:ascii="Times New Roman"/>
          <w:b w:val="false"/>
          <w:i w:val="false"/>
          <w:color w:val="000000"/>
          <w:sz w:val="28"/>
        </w:rPr>
        <w:t xml:space="preserve">
              қосалқы (көлiктiк) жұмысшы                       6 </w:t>
      </w:r>
    </w:p>
    <w:p>
      <w:pPr>
        <w:spacing w:after="0"/>
        <w:ind w:left="0"/>
        <w:jc w:val="both"/>
      </w:pPr>
      <w:r>
        <w:rPr>
          <w:rFonts w:ascii="Times New Roman"/>
          <w:b w:val="false"/>
          <w:i w:val="false"/>
          <w:color w:val="000000"/>
          <w:sz w:val="28"/>
        </w:rPr>
        <w:t xml:space="preserve">
      77.     Кiр iш киiмдердi қабылдау пункттерiнде, кiр </w:t>
      </w:r>
    </w:p>
    <w:p>
      <w:pPr>
        <w:spacing w:after="0"/>
        <w:ind w:left="0"/>
        <w:jc w:val="both"/>
      </w:pPr>
      <w:r>
        <w:rPr>
          <w:rFonts w:ascii="Times New Roman"/>
          <w:b w:val="false"/>
          <w:i w:val="false"/>
          <w:color w:val="000000"/>
          <w:sz w:val="28"/>
        </w:rPr>
        <w:t xml:space="preserve">
              жуатын үйлерде және үйге барып қабылдаушы        6 </w:t>
      </w:r>
    </w:p>
    <w:p>
      <w:pPr>
        <w:spacing w:after="0"/>
        <w:ind w:left="0"/>
        <w:jc w:val="both"/>
      </w:pPr>
      <w:r>
        <w:rPr>
          <w:rFonts w:ascii="Times New Roman"/>
          <w:b w:val="false"/>
          <w:i w:val="false"/>
          <w:color w:val="000000"/>
          <w:sz w:val="28"/>
        </w:rPr>
        <w:t xml:space="preserve">
      78.     Кiр жуатын ерiтiндiлердi дайындаушы              6 </w:t>
      </w:r>
    </w:p>
    <w:p>
      <w:pPr>
        <w:spacing w:after="0"/>
        <w:ind w:left="0"/>
        <w:jc w:val="both"/>
      </w:pPr>
      <w:r>
        <w:rPr>
          <w:rFonts w:ascii="Times New Roman"/>
          <w:b w:val="false"/>
          <w:i w:val="false"/>
          <w:color w:val="000000"/>
          <w:sz w:val="28"/>
        </w:rPr>
        <w:t xml:space="preserve">
      79.     Кiр iш киiмдердi үтiктеуге дайындаушы            6 </w:t>
      </w:r>
    </w:p>
    <w:p>
      <w:pPr>
        <w:spacing w:after="0"/>
        <w:ind w:left="0"/>
        <w:jc w:val="both"/>
      </w:pPr>
      <w:r>
        <w:rPr>
          <w:rFonts w:ascii="Times New Roman"/>
          <w:b w:val="false"/>
          <w:i w:val="false"/>
          <w:color w:val="000000"/>
          <w:sz w:val="28"/>
        </w:rPr>
        <w:t xml:space="preserve">
      80.     Кiр жуатын жабдықты жөндеумен тұрақты </w:t>
      </w:r>
    </w:p>
    <w:p>
      <w:pPr>
        <w:spacing w:after="0"/>
        <w:ind w:left="0"/>
        <w:jc w:val="both"/>
      </w:pPr>
      <w:r>
        <w:rPr>
          <w:rFonts w:ascii="Times New Roman"/>
          <w:b w:val="false"/>
          <w:i w:val="false"/>
          <w:color w:val="000000"/>
          <w:sz w:val="28"/>
        </w:rPr>
        <w:t xml:space="preserve">
              айналысатын слесарь-жөндеушi                     6 </w:t>
      </w:r>
    </w:p>
    <w:p>
      <w:pPr>
        <w:spacing w:after="0"/>
        <w:ind w:left="0"/>
        <w:jc w:val="both"/>
      </w:pPr>
      <w:r>
        <w:rPr>
          <w:rFonts w:ascii="Times New Roman"/>
          <w:b w:val="false"/>
          <w:i w:val="false"/>
          <w:color w:val="000000"/>
          <w:sz w:val="28"/>
        </w:rPr>
        <w:t xml:space="preserve">
      81.     Кiр iш киiмдердi сорттаумен айналысатын кiр </w:t>
      </w:r>
    </w:p>
    <w:p>
      <w:pPr>
        <w:spacing w:after="0"/>
        <w:ind w:left="0"/>
        <w:jc w:val="both"/>
      </w:pPr>
      <w:r>
        <w:rPr>
          <w:rFonts w:ascii="Times New Roman"/>
          <w:b w:val="false"/>
          <w:i w:val="false"/>
          <w:color w:val="000000"/>
          <w:sz w:val="28"/>
        </w:rPr>
        <w:t xml:space="preserve">
              iш киiмдердi жинақтаушы                          6 </w:t>
      </w:r>
    </w:p>
    <w:p>
      <w:pPr>
        <w:spacing w:after="0"/>
        <w:ind w:left="0"/>
        <w:jc w:val="both"/>
      </w:pPr>
      <w:r>
        <w:rPr>
          <w:rFonts w:ascii="Times New Roman"/>
          <w:b w:val="false"/>
          <w:i w:val="false"/>
          <w:color w:val="000000"/>
          <w:sz w:val="28"/>
        </w:rPr>
        <w:t xml:space="preserve">
      82.     Кiр жуатын машиналардың операторы: </w:t>
      </w:r>
    </w:p>
    <w:p>
      <w:pPr>
        <w:spacing w:after="0"/>
        <w:ind w:left="0"/>
        <w:jc w:val="both"/>
      </w:pPr>
      <w:r>
        <w:rPr>
          <w:rFonts w:ascii="Times New Roman"/>
          <w:b w:val="false"/>
          <w:i w:val="false"/>
          <w:color w:val="000000"/>
          <w:sz w:val="28"/>
        </w:rPr>
        <w:t xml:space="preserve">
              1) арнаулы киiмдердi қолмен жууымен </w:t>
      </w:r>
    </w:p>
    <w:p>
      <w:pPr>
        <w:spacing w:after="0"/>
        <w:ind w:left="0"/>
        <w:jc w:val="both"/>
      </w:pPr>
      <w:r>
        <w:rPr>
          <w:rFonts w:ascii="Times New Roman"/>
          <w:b w:val="false"/>
          <w:i w:val="false"/>
          <w:color w:val="000000"/>
          <w:sz w:val="28"/>
        </w:rPr>
        <w:t xml:space="preserve">
              және жууымен айналысатын                        12 </w:t>
      </w:r>
    </w:p>
    <w:p>
      <w:pPr>
        <w:spacing w:after="0"/>
        <w:ind w:left="0"/>
        <w:jc w:val="both"/>
      </w:pPr>
      <w:r>
        <w:rPr>
          <w:rFonts w:ascii="Times New Roman"/>
          <w:b w:val="false"/>
          <w:i w:val="false"/>
          <w:color w:val="000000"/>
          <w:sz w:val="28"/>
        </w:rPr>
        <w:t xml:space="preserve">
              2) басқа да жұмыстармен айналысатын </w:t>
      </w:r>
    </w:p>
    <w:p>
      <w:pPr>
        <w:spacing w:after="0"/>
        <w:ind w:left="0"/>
        <w:jc w:val="both"/>
      </w:pPr>
      <w:r>
        <w:rPr>
          <w:rFonts w:ascii="Times New Roman"/>
          <w:b w:val="false"/>
          <w:i w:val="false"/>
          <w:color w:val="000000"/>
          <w:sz w:val="28"/>
        </w:rPr>
        <w:t xml:space="preserve">
      83.     Iш киiмдердi кептiргiш аппаратшы                 6 </w:t>
      </w:r>
    </w:p>
    <w:p>
      <w:pPr>
        <w:spacing w:after="0"/>
        <w:ind w:left="0"/>
        <w:jc w:val="both"/>
      </w:pPr>
      <w:r>
        <w:rPr>
          <w:rFonts w:ascii="Times New Roman"/>
          <w:b w:val="false"/>
          <w:i w:val="false"/>
          <w:color w:val="000000"/>
          <w:sz w:val="28"/>
        </w:rPr>
        <w:t xml:space="preserve">
      84.     Кiр жуу цехын жинаумен айналысатын </w:t>
      </w:r>
    </w:p>
    <w:p>
      <w:pPr>
        <w:spacing w:after="0"/>
        <w:ind w:left="0"/>
        <w:jc w:val="both"/>
      </w:pPr>
      <w:r>
        <w:rPr>
          <w:rFonts w:ascii="Times New Roman"/>
          <w:b w:val="false"/>
          <w:i w:val="false"/>
          <w:color w:val="000000"/>
          <w:sz w:val="28"/>
        </w:rPr>
        <w:t xml:space="preserve">
              өндiрiстiк үй-жайлардың жинаушысы                6 </w:t>
      </w:r>
    </w:p>
    <w:p>
      <w:pPr>
        <w:spacing w:after="0"/>
        <w:ind w:left="0"/>
        <w:jc w:val="both"/>
      </w:pPr>
      <w:r>
        <w:rPr>
          <w:rFonts w:ascii="Times New Roman"/>
          <w:b w:val="false"/>
          <w:i w:val="false"/>
          <w:color w:val="000000"/>
          <w:sz w:val="28"/>
        </w:rPr>
        <w:t xml:space="preserve">
      85.     Кiр жуу жабдығын жөндеумен тұрақты </w:t>
      </w:r>
    </w:p>
    <w:p>
      <w:pPr>
        <w:spacing w:after="0"/>
        <w:ind w:left="0"/>
        <w:jc w:val="both"/>
      </w:pPr>
      <w:r>
        <w:rPr>
          <w:rFonts w:ascii="Times New Roman"/>
          <w:b w:val="false"/>
          <w:i w:val="false"/>
          <w:color w:val="000000"/>
          <w:sz w:val="28"/>
        </w:rPr>
        <w:t xml:space="preserve">
              айналысатын электр жабдығына қызмет </w:t>
      </w:r>
    </w:p>
    <w:p>
      <w:pPr>
        <w:spacing w:after="0"/>
        <w:ind w:left="0"/>
        <w:jc w:val="both"/>
      </w:pPr>
      <w:r>
        <w:rPr>
          <w:rFonts w:ascii="Times New Roman"/>
          <w:b w:val="false"/>
          <w:i w:val="false"/>
          <w:color w:val="000000"/>
          <w:sz w:val="28"/>
        </w:rPr>
        <w:t xml:space="preserve">
              көрсететiн электр 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АРНАУЛЫ КIР ЖУАТЫН ҮЙ </w:t>
      </w:r>
    </w:p>
    <w:p>
      <w:pPr>
        <w:spacing w:after="0"/>
        <w:ind w:left="0"/>
        <w:jc w:val="both"/>
      </w:pPr>
      <w:r>
        <w:rPr>
          <w:rFonts w:ascii="Times New Roman"/>
          <w:b w:val="false"/>
          <w:i w:val="false"/>
          <w:color w:val="000000"/>
          <w:sz w:val="28"/>
        </w:rPr>
        <w:t xml:space="preserve">
      86.     Қолмен iстелетiн жұмысты атқаратын үтiктеушi    18      36 87.     Жүк тиеушi                                      18      36 88.     Дозаметршi                                      18      36 89.     Қоймашы                                         18      36 90.     Арнаулы киiмдердi жөндеумен айналысатын </w:t>
      </w:r>
    </w:p>
    <w:p>
      <w:pPr>
        <w:spacing w:after="0"/>
        <w:ind w:left="0"/>
        <w:jc w:val="both"/>
      </w:pPr>
      <w:r>
        <w:rPr>
          <w:rFonts w:ascii="Times New Roman"/>
          <w:b w:val="false"/>
          <w:i w:val="false"/>
          <w:color w:val="000000"/>
          <w:sz w:val="28"/>
        </w:rPr>
        <w:t xml:space="preserve">
              арнаулы киiм жуу және жөндеу машинисi           18      36 91      Слесарь-жөндеушi                                18      36 92.     Су құбырын жөндеумен айналысатын iшкi </w:t>
      </w:r>
    </w:p>
    <w:p>
      <w:pPr>
        <w:spacing w:after="0"/>
        <w:ind w:left="0"/>
        <w:jc w:val="both"/>
      </w:pPr>
      <w:r>
        <w:rPr>
          <w:rFonts w:ascii="Times New Roman"/>
          <w:b w:val="false"/>
          <w:i w:val="false"/>
          <w:color w:val="000000"/>
          <w:sz w:val="28"/>
        </w:rPr>
        <w:t xml:space="preserve">
              санитарлық-техникалық жүйенiң монтаждаушысы     12      36 93.     Кiр киiмдердi сорттаумен айналысатын iш </w:t>
      </w:r>
    </w:p>
    <w:p>
      <w:pPr>
        <w:spacing w:after="0"/>
        <w:ind w:left="0"/>
        <w:jc w:val="both"/>
      </w:pPr>
      <w:r>
        <w:rPr>
          <w:rFonts w:ascii="Times New Roman"/>
          <w:b w:val="false"/>
          <w:i w:val="false"/>
          <w:color w:val="000000"/>
          <w:sz w:val="28"/>
        </w:rPr>
        <w:t xml:space="preserve">
              киiмдердi жинақтаушы                            18      36 94.     Кiр жуу машинасының операторы                   18      36 95.     Жуылған кiрлердi кептiретiн қондырғылардың </w:t>
      </w:r>
    </w:p>
    <w:p>
      <w:pPr>
        <w:spacing w:after="0"/>
        <w:ind w:left="0"/>
        <w:jc w:val="both"/>
      </w:pPr>
      <w:r>
        <w:rPr>
          <w:rFonts w:ascii="Times New Roman"/>
          <w:b w:val="false"/>
          <w:i w:val="false"/>
          <w:color w:val="000000"/>
          <w:sz w:val="28"/>
        </w:rPr>
        <w:t xml:space="preserve">
              аппаратшысы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МОНШАЛАР </w:t>
      </w:r>
    </w:p>
    <w:p>
      <w:pPr>
        <w:spacing w:after="0"/>
        <w:ind w:left="0"/>
        <w:jc w:val="both"/>
      </w:pPr>
      <w:r>
        <w:rPr>
          <w:rFonts w:ascii="Times New Roman"/>
          <w:b w:val="false"/>
          <w:i w:val="false"/>
          <w:color w:val="000000"/>
          <w:sz w:val="28"/>
        </w:rPr>
        <w:t xml:space="preserve">
      96.     Моншашы                                          6 </w:t>
      </w:r>
    </w:p>
    <w:p>
      <w:pPr>
        <w:spacing w:after="0"/>
        <w:ind w:left="0"/>
        <w:jc w:val="both"/>
      </w:pPr>
      <w:r>
        <w:rPr>
          <w:rFonts w:ascii="Times New Roman"/>
          <w:b w:val="false"/>
          <w:i w:val="false"/>
          <w:color w:val="000000"/>
          <w:sz w:val="28"/>
        </w:rPr>
        <w:t xml:space="preserve">
      97.     Моншалар мен санитарлық өткiзу орындарын </w:t>
      </w:r>
    </w:p>
    <w:p>
      <w:pPr>
        <w:spacing w:after="0"/>
        <w:ind w:left="0"/>
        <w:jc w:val="both"/>
      </w:pPr>
      <w:r>
        <w:rPr>
          <w:rFonts w:ascii="Times New Roman"/>
          <w:b w:val="false"/>
          <w:i w:val="false"/>
          <w:color w:val="000000"/>
          <w:sz w:val="28"/>
        </w:rPr>
        <w:t xml:space="preserve">
              дезинфекциялау және дезинсекциялау </w:t>
      </w:r>
    </w:p>
    <w:p>
      <w:pPr>
        <w:spacing w:after="0"/>
        <w:ind w:left="0"/>
        <w:jc w:val="both"/>
      </w:pPr>
      <w:r>
        <w:rPr>
          <w:rFonts w:ascii="Times New Roman"/>
          <w:b w:val="false"/>
          <w:i w:val="false"/>
          <w:color w:val="000000"/>
          <w:sz w:val="28"/>
        </w:rPr>
        <w:t xml:space="preserve">
              жұмыстарымен айналысатын дезинфекторшы           6 </w:t>
      </w:r>
    </w:p>
    <w:p>
      <w:pPr>
        <w:spacing w:after="0"/>
        <w:ind w:left="0"/>
        <w:jc w:val="both"/>
      </w:pPr>
      <w:r>
        <w:rPr>
          <w:rFonts w:ascii="Times New Roman"/>
          <w:b w:val="false"/>
          <w:i w:val="false"/>
          <w:color w:val="000000"/>
          <w:sz w:val="28"/>
        </w:rPr>
        <w:t xml:space="preserve">
      98.     Сабындау үй-жайларын жинаумен айналысатын </w:t>
      </w:r>
    </w:p>
    <w:p>
      <w:pPr>
        <w:spacing w:after="0"/>
        <w:ind w:left="0"/>
        <w:jc w:val="both"/>
      </w:pPr>
      <w:r>
        <w:rPr>
          <w:rFonts w:ascii="Times New Roman"/>
          <w:b w:val="false"/>
          <w:i w:val="false"/>
          <w:color w:val="000000"/>
          <w:sz w:val="28"/>
        </w:rPr>
        <w:t xml:space="preserve">
              өндiрiстiк үй-жайлардың жинаушысы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ЛОМБАРДТАР </w:t>
      </w:r>
    </w:p>
    <w:p>
      <w:pPr>
        <w:spacing w:after="0"/>
        <w:ind w:left="0"/>
        <w:jc w:val="both"/>
      </w:pPr>
      <w:r>
        <w:rPr>
          <w:rFonts w:ascii="Times New Roman"/>
          <w:b w:val="false"/>
          <w:i w:val="false"/>
          <w:color w:val="000000"/>
          <w:sz w:val="28"/>
        </w:rPr>
        <w:t xml:space="preserve">
      99.     Ломбардта жұмыс iстейтiн қоймашы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ЖЕРЛЕУ ҚЫЗМЕТI </w:t>
      </w:r>
    </w:p>
    <w:p>
      <w:pPr>
        <w:spacing w:after="0"/>
        <w:ind w:left="0"/>
        <w:jc w:val="both"/>
      </w:pPr>
      <w:r>
        <w:rPr>
          <w:rFonts w:ascii="Times New Roman"/>
          <w:b w:val="false"/>
          <w:i w:val="false"/>
          <w:color w:val="000000"/>
          <w:sz w:val="28"/>
        </w:rPr>
        <w:t xml:space="preserve">
      100.    Қатты минералдық отынмен оны ошақтың iшiне </w:t>
      </w:r>
    </w:p>
    <w:p>
      <w:pPr>
        <w:spacing w:after="0"/>
        <w:ind w:left="0"/>
        <w:jc w:val="both"/>
      </w:pPr>
      <w:r>
        <w:rPr>
          <w:rFonts w:ascii="Times New Roman"/>
          <w:b w:val="false"/>
          <w:i w:val="false"/>
          <w:color w:val="000000"/>
          <w:sz w:val="28"/>
        </w:rPr>
        <w:t xml:space="preserve">
              қолмен салып iстейтiн жұмыспен айналысатын </w:t>
      </w:r>
    </w:p>
    <w:p>
      <w:pPr>
        <w:spacing w:after="0"/>
        <w:ind w:left="0"/>
        <w:jc w:val="both"/>
      </w:pPr>
      <w:r>
        <w:rPr>
          <w:rFonts w:ascii="Times New Roman"/>
          <w:b w:val="false"/>
          <w:i w:val="false"/>
          <w:color w:val="000000"/>
          <w:sz w:val="28"/>
        </w:rPr>
        <w:t xml:space="preserve">
              кремациялық пештiң машинисi                     12 </w:t>
      </w:r>
    </w:p>
    <w:p>
      <w:pPr>
        <w:spacing w:after="0"/>
        <w:ind w:left="0"/>
        <w:jc w:val="both"/>
      </w:pPr>
      <w:r>
        <w:rPr>
          <w:rFonts w:ascii="Times New Roman"/>
          <w:b w:val="false"/>
          <w:i w:val="false"/>
          <w:color w:val="000000"/>
          <w:sz w:val="28"/>
        </w:rPr>
        <w:t xml:space="preserve">
      101.    Крематорий пештерiне қызмет көрсетушi </w:t>
      </w:r>
    </w:p>
    <w:p>
      <w:pPr>
        <w:spacing w:after="0"/>
        <w:ind w:left="0"/>
        <w:jc w:val="both"/>
      </w:pPr>
      <w:r>
        <w:rPr>
          <w:rFonts w:ascii="Times New Roman"/>
          <w:b w:val="false"/>
          <w:i w:val="false"/>
          <w:color w:val="000000"/>
          <w:sz w:val="28"/>
        </w:rPr>
        <w:t xml:space="preserve">
              қызметшiлер                                      6 </w:t>
      </w:r>
    </w:p>
    <w:p>
      <w:pPr>
        <w:spacing w:after="0"/>
        <w:ind w:left="0"/>
        <w:jc w:val="both"/>
      </w:pPr>
      <w:r>
        <w:rPr>
          <w:rFonts w:ascii="Times New Roman"/>
          <w:b w:val="false"/>
          <w:i w:val="false"/>
          <w:color w:val="000000"/>
          <w:sz w:val="28"/>
        </w:rPr>
        <w:t xml:space="preserve">
      102.    Мүрделердi тоңазытумен (консервациялаумен) </w:t>
      </w:r>
    </w:p>
    <w:p>
      <w:pPr>
        <w:spacing w:after="0"/>
        <w:ind w:left="0"/>
        <w:jc w:val="both"/>
      </w:pPr>
      <w:r>
        <w:rPr>
          <w:rFonts w:ascii="Times New Roman"/>
          <w:b w:val="false"/>
          <w:i w:val="false"/>
          <w:color w:val="000000"/>
          <w:sz w:val="28"/>
        </w:rPr>
        <w:t xml:space="preserve">
              айналысатын жұмысшылар                          12 </w:t>
      </w:r>
    </w:p>
    <w:p>
      <w:pPr>
        <w:spacing w:after="0"/>
        <w:ind w:left="0"/>
        <w:jc w:val="both"/>
      </w:pPr>
      <w:r>
        <w:rPr>
          <w:rFonts w:ascii="Times New Roman"/>
          <w:b w:val="false"/>
          <w:i w:val="false"/>
          <w:color w:val="000000"/>
          <w:sz w:val="28"/>
        </w:rPr>
        <w:t xml:space="preserve">
      103.    Жасанды түстердi парафиндеумен айналысатын </w:t>
      </w:r>
    </w:p>
    <w:p>
      <w:pPr>
        <w:spacing w:after="0"/>
        <w:ind w:left="0"/>
        <w:jc w:val="both"/>
      </w:pPr>
      <w:r>
        <w:rPr>
          <w:rFonts w:ascii="Times New Roman"/>
          <w:b w:val="false"/>
          <w:i w:val="false"/>
          <w:color w:val="000000"/>
          <w:sz w:val="28"/>
        </w:rPr>
        <w:t xml:space="preserve">
              жұмысшылар                                       6 </w:t>
      </w:r>
    </w:p>
    <w:bookmarkStart w:name="z69"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МЕМЛЕКЕТТІК ЖӘНЕ КООПЕРАТИВТІК САУДА </w:t>
      </w:r>
    </w:p>
    <w:bookmarkEnd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ТОҢАЗЫТҚЫШТАР </w:t>
      </w:r>
    </w:p>
    <w:p>
      <w:pPr>
        <w:spacing w:after="0"/>
        <w:ind w:left="0"/>
        <w:jc w:val="both"/>
      </w:pPr>
      <w:r>
        <w:rPr>
          <w:rFonts w:ascii="Times New Roman"/>
          <w:b w:val="false"/>
          <w:i w:val="false"/>
          <w:color w:val="000000"/>
          <w:sz w:val="28"/>
        </w:rPr>
        <w:t xml:space="preserve">
      1.      Пирожкилер мен басқа да тағамдарды қуырумен </w:t>
      </w:r>
    </w:p>
    <w:p>
      <w:pPr>
        <w:spacing w:after="0"/>
        <w:ind w:left="0"/>
        <w:jc w:val="both"/>
      </w:pPr>
      <w:r>
        <w:rPr>
          <w:rFonts w:ascii="Times New Roman"/>
          <w:b w:val="false"/>
          <w:i w:val="false"/>
          <w:color w:val="000000"/>
          <w:sz w:val="28"/>
        </w:rPr>
        <w:t xml:space="preserve">
              айналысатын колбаса тағамдарын пiсiрушi және </w:t>
      </w:r>
    </w:p>
    <w:p>
      <w:pPr>
        <w:spacing w:after="0"/>
        <w:ind w:left="0"/>
        <w:jc w:val="both"/>
      </w:pPr>
      <w:r>
        <w:rPr>
          <w:rFonts w:ascii="Times New Roman"/>
          <w:b w:val="false"/>
          <w:i w:val="false"/>
          <w:color w:val="000000"/>
          <w:sz w:val="28"/>
        </w:rPr>
        <w:t xml:space="preserve">
              қуырушы - барлығы да плиталар мен булы майлы </w:t>
      </w:r>
    </w:p>
    <w:p>
      <w:pPr>
        <w:spacing w:after="0"/>
        <w:ind w:left="0"/>
        <w:jc w:val="both"/>
      </w:pPr>
      <w:r>
        <w:rPr>
          <w:rFonts w:ascii="Times New Roman"/>
          <w:b w:val="false"/>
          <w:i w:val="false"/>
          <w:color w:val="000000"/>
          <w:sz w:val="28"/>
        </w:rPr>
        <w:t xml:space="preserve">
              пештер мен басқа да қуыру агрегаттарындағы </w:t>
      </w:r>
    </w:p>
    <w:p>
      <w:pPr>
        <w:spacing w:after="0"/>
        <w:ind w:left="0"/>
        <w:jc w:val="both"/>
      </w:pPr>
      <w:r>
        <w:rPr>
          <w:rFonts w:ascii="Times New Roman"/>
          <w:b w:val="false"/>
          <w:i w:val="false"/>
          <w:color w:val="000000"/>
          <w:sz w:val="28"/>
        </w:rPr>
        <w:t xml:space="preserve">
              жұмыс кезiнде                                    6 </w:t>
      </w:r>
    </w:p>
    <w:p>
      <w:pPr>
        <w:spacing w:after="0"/>
        <w:ind w:left="0"/>
        <w:jc w:val="both"/>
      </w:pPr>
      <w:r>
        <w:rPr>
          <w:rFonts w:ascii="Times New Roman"/>
          <w:b w:val="false"/>
          <w:i w:val="false"/>
          <w:color w:val="000000"/>
          <w:sz w:val="28"/>
        </w:rPr>
        <w:t xml:space="preserve">
      2.      Вафель және вафель тағамдарын пiсiрумен </w:t>
      </w:r>
    </w:p>
    <w:p>
      <w:pPr>
        <w:spacing w:after="0"/>
        <w:ind w:left="0"/>
        <w:jc w:val="both"/>
      </w:pPr>
      <w:r>
        <w:rPr>
          <w:rFonts w:ascii="Times New Roman"/>
          <w:b w:val="false"/>
          <w:i w:val="false"/>
          <w:color w:val="000000"/>
          <w:sz w:val="28"/>
        </w:rPr>
        <w:t xml:space="preserve">
              тiкелей айналысатын вафель пiсiрушi              6 </w:t>
      </w:r>
    </w:p>
    <w:p>
      <w:pPr>
        <w:spacing w:after="0"/>
        <w:ind w:left="0"/>
        <w:jc w:val="both"/>
      </w:pPr>
      <w:r>
        <w:rPr>
          <w:rFonts w:ascii="Times New Roman"/>
          <w:b w:val="false"/>
          <w:i w:val="false"/>
          <w:color w:val="000000"/>
          <w:sz w:val="28"/>
        </w:rPr>
        <w:t xml:space="preserve">
      3.      Колбаса тағамдарын ыстаушы, ал қолмен </w:t>
      </w:r>
    </w:p>
    <w:p>
      <w:pPr>
        <w:spacing w:after="0"/>
        <w:ind w:left="0"/>
        <w:jc w:val="both"/>
      </w:pPr>
      <w:r>
        <w:rPr>
          <w:rFonts w:ascii="Times New Roman"/>
          <w:b w:val="false"/>
          <w:i w:val="false"/>
          <w:color w:val="000000"/>
          <w:sz w:val="28"/>
        </w:rPr>
        <w:t xml:space="preserve">
              iстелетiн жұмыспен айналысатын балық ыстаушы    12 </w:t>
      </w:r>
    </w:p>
    <w:p>
      <w:pPr>
        <w:spacing w:after="0"/>
        <w:ind w:left="0"/>
        <w:jc w:val="both"/>
      </w:pPr>
      <w:r>
        <w:rPr>
          <w:rFonts w:ascii="Times New Roman"/>
          <w:b w:val="false"/>
          <w:i w:val="false"/>
          <w:color w:val="000000"/>
          <w:sz w:val="28"/>
        </w:rPr>
        <w:t xml:space="preserve">
      4.      Жартылай шикiзаттарды ыстау сұйықтарын </w:t>
      </w:r>
    </w:p>
    <w:p>
      <w:pPr>
        <w:spacing w:after="0"/>
        <w:ind w:left="0"/>
        <w:jc w:val="both"/>
      </w:pPr>
      <w:r>
        <w:rPr>
          <w:rFonts w:ascii="Times New Roman"/>
          <w:b w:val="false"/>
          <w:i w:val="false"/>
          <w:color w:val="000000"/>
          <w:sz w:val="28"/>
        </w:rPr>
        <w:t xml:space="preserve">
              қолданып салқындай және ыстықтай ыстаумен </w:t>
      </w:r>
    </w:p>
    <w:p>
      <w:pPr>
        <w:spacing w:after="0"/>
        <w:ind w:left="0"/>
        <w:jc w:val="both"/>
      </w:pPr>
      <w:r>
        <w:rPr>
          <w:rFonts w:ascii="Times New Roman"/>
          <w:b w:val="false"/>
          <w:i w:val="false"/>
          <w:color w:val="000000"/>
          <w:sz w:val="28"/>
        </w:rPr>
        <w:t xml:space="preserve">
              тiкелей айналысатын жұмысшылар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ҚОҒАМДЫҚ ТАМАҚТАНУ КӘСIПОРЫНЫ </w:t>
      </w:r>
    </w:p>
    <w:p>
      <w:pPr>
        <w:spacing w:after="0"/>
        <w:ind w:left="0"/>
        <w:jc w:val="both"/>
      </w:pPr>
      <w:r>
        <w:rPr>
          <w:rFonts w:ascii="Times New Roman"/>
          <w:b w:val="false"/>
          <w:i w:val="false"/>
          <w:color w:val="000000"/>
          <w:sz w:val="28"/>
        </w:rPr>
        <w:t xml:space="preserve">
      5.      Кондитерлiк пештер мен электрлiк қуыру </w:t>
      </w:r>
    </w:p>
    <w:p>
      <w:pPr>
        <w:spacing w:after="0"/>
        <w:ind w:left="0"/>
        <w:jc w:val="both"/>
      </w:pPr>
      <w:r>
        <w:rPr>
          <w:rFonts w:ascii="Times New Roman"/>
          <w:b w:val="false"/>
          <w:i w:val="false"/>
          <w:color w:val="000000"/>
          <w:sz w:val="28"/>
        </w:rPr>
        <w:t xml:space="preserve">
              шкафтарында жұмыспен тiкелей айналысатын </w:t>
      </w:r>
    </w:p>
    <w:p>
      <w:pPr>
        <w:spacing w:after="0"/>
        <w:ind w:left="0"/>
        <w:jc w:val="both"/>
      </w:pPr>
      <w:r>
        <w:rPr>
          <w:rFonts w:ascii="Times New Roman"/>
          <w:b w:val="false"/>
          <w:i w:val="false"/>
          <w:color w:val="000000"/>
          <w:sz w:val="28"/>
        </w:rPr>
        <w:t xml:space="preserve">
              кондитер мен жұмысшылар                          6 </w:t>
      </w:r>
    </w:p>
    <w:p>
      <w:pPr>
        <w:spacing w:after="0"/>
        <w:ind w:left="0"/>
        <w:jc w:val="both"/>
      </w:pPr>
      <w:r>
        <w:rPr>
          <w:rFonts w:ascii="Times New Roman"/>
          <w:b w:val="false"/>
          <w:i w:val="false"/>
          <w:color w:val="000000"/>
          <w:sz w:val="28"/>
        </w:rPr>
        <w:t xml:space="preserve">
      6.      Плитаның жанында тұрып жұмыс iстейтiн аспаз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ЖАЛПЫ КӘСIПТЕР </w:t>
      </w:r>
    </w:p>
    <w:p>
      <w:pPr>
        <w:spacing w:after="0"/>
        <w:ind w:left="0"/>
        <w:jc w:val="both"/>
      </w:pPr>
      <w:r>
        <w:rPr>
          <w:rFonts w:ascii="Times New Roman"/>
          <w:b w:val="false"/>
          <w:i w:val="false"/>
          <w:color w:val="000000"/>
          <w:sz w:val="28"/>
        </w:rPr>
        <w:t xml:space="preserve">
      7.      Қаптарды қағып-сiлкумен тiкелей және тұрақты </w:t>
      </w:r>
    </w:p>
    <w:p>
      <w:pPr>
        <w:spacing w:after="0"/>
        <w:ind w:left="0"/>
        <w:jc w:val="both"/>
      </w:pPr>
      <w:r>
        <w:rPr>
          <w:rFonts w:ascii="Times New Roman"/>
          <w:b w:val="false"/>
          <w:i w:val="false"/>
          <w:color w:val="000000"/>
          <w:sz w:val="28"/>
        </w:rPr>
        <w:t xml:space="preserve">
              айналысатын жұмсақ ыдыстарды қағып-сiлкушi: </w:t>
      </w:r>
    </w:p>
    <w:p>
      <w:pPr>
        <w:spacing w:after="0"/>
        <w:ind w:left="0"/>
        <w:jc w:val="both"/>
      </w:pPr>
      <w:r>
        <w:rPr>
          <w:rFonts w:ascii="Times New Roman"/>
          <w:b w:val="false"/>
          <w:i w:val="false"/>
          <w:color w:val="000000"/>
          <w:sz w:val="28"/>
        </w:rPr>
        <w:t xml:space="preserve">
              1) ұннан, қышадан, бұрыштан босаған қаптарды    12 </w:t>
      </w:r>
    </w:p>
    <w:p>
      <w:pPr>
        <w:spacing w:after="0"/>
        <w:ind w:left="0"/>
        <w:jc w:val="both"/>
      </w:pPr>
      <w:r>
        <w:rPr>
          <w:rFonts w:ascii="Times New Roman"/>
          <w:b w:val="false"/>
          <w:i w:val="false"/>
          <w:color w:val="000000"/>
          <w:sz w:val="28"/>
        </w:rPr>
        <w:t xml:space="preserve">
              2) тұздан, бұршақтан, астықтан, қанттан </w:t>
      </w:r>
    </w:p>
    <w:p>
      <w:pPr>
        <w:spacing w:after="0"/>
        <w:ind w:left="0"/>
        <w:jc w:val="both"/>
      </w:pPr>
      <w:r>
        <w:rPr>
          <w:rFonts w:ascii="Times New Roman"/>
          <w:b w:val="false"/>
          <w:i w:val="false"/>
          <w:color w:val="000000"/>
          <w:sz w:val="28"/>
        </w:rPr>
        <w:t xml:space="preserve">
              және жармадан босаған қаптарды </w:t>
      </w:r>
    </w:p>
    <w:bookmarkStart w:name="z70"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ДЕНСАУЛЫҚ САҚТАУ ЖҰҚПАЛЫ ТАЗ ЖӘНЕ ТУБЕРКУЛЕЗ </w:t>
      </w:r>
    </w:p>
    <w:bookmarkEnd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(ТУБЕРКУЛЕЗГЕ ҚАРСЫ) ЕМДЕУ-АЛДЫН АЛУ МЕКЕМЕЛЕРІ,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БӨЛIМШЕЛЕРI, ПАЛАТАЛАР, КАБИНЕТТЕР; САНИТАРЛЫҚ-ОРМАН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МЕКТЕПТЕРI МЕН МЕКТЕП-ИНТЕРНАТТАРЫ, БАЛАЛАР YЙЛЕРI,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БАЛАБАҚШАЛАР (ТОПТАРЫ), БАЛАЛАР ЯСЛИЛЕРІ (ТОПТАРЫ)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ТУБЕРКУЛЕЗБЕН, СОЗЫЛМАЛЫ ЖҰҚПАЛЫ ІШ АУРУМЕН АУЫРАТЫН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БАЛАЛАРҒА АРНАЛҒАН СӘБИЛЕР YЙЛЕРI (ТОПТАР), ТУБЕРКУЛЕЗБЕН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АУЫРАТЫНДАРҒА АРНАЛҒАН МYГЕДЕКТЕР ҮЙI (БӨЛIМШЕЛЕР)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43-бөлімге өзгертулер енгізілді - ҚР Еңбек және халықты әлеуметтік қорғау министрінің 2008.08.27 </w:t>
      </w:r>
      <w:r>
        <w:rPr>
          <w:rFonts w:ascii="Times New Roman"/>
          <w:b w:val="false"/>
          <w:i w:val="false"/>
          <w:color w:val="000000"/>
          <w:sz w:val="28"/>
        </w:rPr>
        <w:t xml:space="preserve">N 226-ө </w:t>
      </w:r>
      <w:r>
        <w:rPr>
          <w:rFonts w:ascii="Times New Roman"/>
          <w:b w:val="false"/>
          <w:i w:val="false"/>
          <w:color w:val="ff0000"/>
          <w:sz w:val="28"/>
        </w:rPr>
        <w:t xml:space="preserve">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Кiтапханашы                                     12      36 </w:t>
      </w:r>
    </w:p>
    <w:p>
      <w:pPr>
        <w:spacing w:after="0"/>
        <w:ind w:left="0"/>
        <w:jc w:val="both"/>
      </w:pPr>
      <w:r>
        <w:rPr>
          <w:rFonts w:ascii="Times New Roman"/>
          <w:b w:val="false"/>
          <w:i w:val="false"/>
          <w:color w:val="000000"/>
          <w:sz w:val="28"/>
        </w:rPr>
        <w:t xml:space="preserve">
      2.      Дәрiгер (оның iшiнде бөлiмшенiң, </w:t>
      </w:r>
    </w:p>
    <w:p>
      <w:pPr>
        <w:spacing w:after="0"/>
        <w:ind w:left="0"/>
        <w:jc w:val="both"/>
      </w:pPr>
      <w:r>
        <w:rPr>
          <w:rFonts w:ascii="Times New Roman"/>
          <w:b w:val="false"/>
          <w:i w:val="false"/>
          <w:color w:val="000000"/>
          <w:sz w:val="28"/>
        </w:rPr>
        <w:t xml:space="preserve">
              кабинеттiң, зертхананың дәрiгер-басшысы)        12      36 </w:t>
      </w:r>
    </w:p>
    <w:p>
      <w:pPr>
        <w:spacing w:after="0"/>
        <w:ind w:left="0"/>
        <w:jc w:val="both"/>
      </w:pPr>
      <w:r>
        <w:rPr>
          <w:rFonts w:ascii="Times New Roman"/>
          <w:b w:val="false"/>
          <w:i w:val="false"/>
          <w:color w:val="000000"/>
          <w:sz w:val="28"/>
        </w:rPr>
        <w:t xml:space="preserve">
      3.      Дәрiгер-диетолог                                12      36 </w:t>
      </w:r>
    </w:p>
    <w:p>
      <w:pPr>
        <w:spacing w:after="0"/>
        <w:ind w:left="0"/>
        <w:jc w:val="both"/>
      </w:pPr>
      <w:r>
        <w:rPr>
          <w:rFonts w:ascii="Times New Roman"/>
          <w:b w:val="false"/>
          <w:i w:val="false"/>
          <w:color w:val="000000"/>
          <w:sz w:val="28"/>
        </w:rPr>
        <w:t xml:space="preserve">
      4.      Ұдайы рентгендiк диагностикалық </w:t>
      </w:r>
    </w:p>
    <w:p>
      <w:pPr>
        <w:spacing w:after="0"/>
        <w:ind w:left="0"/>
        <w:jc w:val="both"/>
      </w:pPr>
      <w:r>
        <w:rPr>
          <w:rFonts w:ascii="Times New Roman"/>
          <w:b w:val="false"/>
          <w:i w:val="false"/>
          <w:color w:val="000000"/>
          <w:sz w:val="28"/>
        </w:rPr>
        <w:t xml:space="preserve">
              зерттеулердi жасайтын фтизиатор-дәрiгер         18      36 </w:t>
      </w:r>
    </w:p>
    <w:p>
      <w:pPr>
        <w:spacing w:after="0"/>
        <w:ind w:left="0"/>
        <w:jc w:val="both"/>
      </w:pPr>
      <w:r>
        <w:rPr>
          <w:rFonts w:ascii="Times New Roman"/>
          <w:b w:val="false"/>
          <w:i w:val="false"/>
          <w:color w:val="000000"/>
          <w:sz w:val="28"/>
        </w:rPr>
        <w:t xml:space="preserve">
      5.      Ауруларға арналған киiм iлгiштерде жұмыс </w:t>
      </w:r>
    </w:p>
    <w:p>
      <w:pPr>
        <w:spacing w:after="0"/>
        <w:ind w:left="0"/>
        <w:jc w:val="both"/>
      </w:pPr>
      <w:r>
        <w:rPr>
          <w:rFonts w:ascii="Times New Roman"/>
          <w:b w:val="false"/>
          <w:i w:val="false"/>
          <w:color w:val="000000"/>
          <w:sz w:val="28"/>
        </w:rPr>
        <w:t xml:space="preserve">
              iстейтiн киiм iлушi                             12      36 </w:t>
      </w:r>
    </w:p>
    <w:p>
      <w:pPr>
        <w:spacing w:after="0"/>
        <w:ind w:left="0"/>
        <w:jc w:val="both"/>
      </w:pPr>
      <w:r>
        <w:rPr>
          <w:rFonts w:ascii="Times New Roman"/>
          <w:b w:val="false"/>
          <w:i w:val="false"/>
          <w:color w:val="000000"/>
          <w:sz w:val="28"/>
        </w:rPr>
        <w:t xml:space="preserve">
      6.      Тiс технигi                                     12      36 </w:t>
      </w:r>
    </w:p>
    <w:p>
      <w:pPr>
        <w:spacing w:after="0"/>
        <w:ind w:left="0"/>
        <w:jc w:val="both"/>
      </w:pPr>
      <w:r>
        <w:rPr>
          <w:rFonts w:ascii="Times New Roman"/>
          <w:b w:val="false"/>
          <w:i w:val="false"/>
          <w:color w:val="000000"/>
          <w:sz w:val="28"/>
        </w:rPr>
        <w:t xml:space="preserve">
      7.      Педагогика немесе оқу бөлiмiнiң меңгерушiсi             36 </w:t>
      </w:r>
    </w:p>
    <w:p>
      <w:pPr>
        <w:spacing w:after="0"/>
        <w:ind w:left="0"/>
        <w:jc w:val="both"/>
      </w:pPr>
      <w:r>
        <w:rPr>
          <w:rFonts w:ascii="Times New Roman"/>
          <w:b w:val="false"/>
          <w:i w:val="false"/>
          <w:color w:val="000000"/>
          <w:sz w:val="28"/>
        </w:rPr>
        <w:t xml:space="preserve">
      8.      Еңбек жөнiндегi нұсқаушы                                36 </w:t>
      </w:r>
    </w:p>
    <w:p>
      <w:pPr>
        <w:spacing w:after="0"/>
        <w:ind w:left="0"/>
        <w:jc w:val="both"/>
      </w:pPr>
      <w:r>
        <w:rPr>
          <w:rFonts w:ascii="Times New Roman"/>
          <w:b w:val="false"/>
          <w:i w:val="false"/>
          <w:color w:val="000000"/>
          <w:sz w:val="28"/>
        </w:rPr>
        <w:t xml:space="preserve">
      9.      Жұмысшыларды көпшiлiк мамандыққа өндiрiстiк </w:t>
      </w:r>
    </w:p>
    <w:p>
      <w:pPr>
        <w:spacing w:after="0"/>
        <w:ind w:left="0"/>
        <w:jc w:val="both"/>
      </w:pPr>
      <w:r>
        <w:rPr>
          <w:rFonts w:ascii="Times New Roman"/>
          <w:b w:val="false"/>
          <w:i w:val="false"/>
          <w:color w:val="000000"/>
          <w:sz w:val="28"/>
        </w:rPr>
        <w:t xml:space="preserve">
              оқыту нұсқаушысы                                12      36 </w:t>
      </w:r>
    </w:p>
    <w:p>
      <w:pPr>
        <w:spacing w:after="0"/>
        <w:ind w:left="0"/>
        <w:jc w:val="both"/>
      </w:pPr>
      <w:r>
        <w:rPr>
          <w:rFonts w:ascii="Times New Roman"/>
          <w:b w:val="false"/>
          <w:i w:val="false"/>
          <w:color w:val="000000"/>
          <w:sz w:val="28"/>
        </w:rPr>
        <w:t xml:space="preserve">
      10.     Мәдени-көпшiлiк жұмыс нұсқаушысы және мәдени </w:t>
      </w:r>
    </w:p>
    <w:p>
      <w:pPr>
        <w:spacing w:after="0"/>
        <w:ind w:left="0"/>
        <w:jc w:val="both"/>
      </w:pPr>
      <w:r>
        <w:rPr>
          <w:rFonts w:ascii="Times New Roman"/>
          <w:b w:val="false"/>
          <w:i w:val="false"/>
          <w:color w:val="000000"/>
          <w:sz w:val="28"/>
        </w:rPr>
        <w:t xml:space="preserve">
              шаралар ұйымдастырушысы                         12      36 </w:t>
      </w:r>
    </w:p>
    <w:p>
      <w:pPr>
        <w:spacing w:after="0"/>
        <w:ind w:left="0"/>
        <w:jc w:val="both"/>
      </w:pPr>
      <w:r>
        <w:rPr>
          <w:rFonts w:ascii="Times New Roman"/>
          <w:b w:val="false"/>
          <w:i w:val="false"/>
          <w:color w:val="000000"/>
          <w:sz w:val="28"/>
        </w:rPr>
        <w:t xml:space="preserve">
      11.     Туберкулез және жұқпалы аурулармен ауыратын </w:t>
      </w:r>
    </w:p>
    <w:p>
      <w:pPr>
        <w:spacing w:after="0"/>
        <w:ind w:left="0"/>
        <w:jc w:val="both"/>
      </w:pPr>
      <w:r>
        <w:rPr>
          <w:rFonts w:ascii="Times New Roman"/>
          <w:b w:val="false"/>
          <w:i w:val="false"/>
          <w:color w:val="000000"/>
          <w:sz w:val="28"/>
        </w:rPr>
        <w:t xml:space="preserve">
              бөлiмшелер мен олар ұйықтайтын бөлмелердегi </w:t>
      </w:r>
    </w:p>
    <w:p>
      <w:pPr>
        <w:spacing w:after="0"/>
        <w:ind w:left="0"/>
        <w:jc w:val="both"/>
      </w:pPr>
      <w:r>
        <w:rPr>
          <w:rFonts w:ascii="Times New Roman"/>
          <w:b w:val="false"/>
          <w:i w:val="false"/>
          <w:color w:val="000000"/>
          <w:sz w:val="28"/>
        </w:rPr>
        <w:t xml:space="preserve">
              пештердi жағумен тiкелей айналысатын от жағушы   6 </w:t>
      </w:r>
    </w:p>
    <w:p>
      <w:pPr>
        <w:spacing w:after="0"/>
        <w:ind w:left="0"/>
        <w:jc w:val="both"/>
      </w:pPr>
      <w:r>
        <w:rPr>
          <w:rFonts w:ascii="Times New Roman"/>
          <w:b w:val="false"/>
          <w:i w:val="false"/>
          <w:color w:val="000000"/>
          <w:sz w:val="28"/>
        </w:rPr>
        <w:t xml:space="preserve">
      12.     Кастелянша                                      12      36 </w:t>
      </w:r>
    </w:p>
    <w:p>
      <w:pPr>
        <w:spacing w:after="0"/>
        <w:ind w:left="0"/>
        <w:jc w:val="both"/>
      </w:pPr>
      <w:r>
        <w:rPr>
          <w:rFonts w:ascii="Times New Roman"/>
          <w:b w:val="false"/>
          <w:i w:val="false"/>
          <w:color w:val="000000"/>
          <w:sz w:val="28"/>
        </w:rPr>
        <w:t xml:space="preserve">
      13.     Емдеу-өндiрiстiк (еңбек) шеберханалары мен </w:t>
      </w:r>
    </w:p>
    <w:p>
      <w:pPr>
        <w:spacing w:after="0"/>
        <w:ind w:left="0"/>
        <w:jc w:val="both"/>
      </w:pPr>
      <w:r>
        <w:rPr>
          <w:rFonts w:ascii="Times New Roman"/>
          <w:b w:val="false"/>
          <w:i w:val="false"/>
          <w:color w:val="000000"/>
          <w:sz w:val="28"/>
        </w:rPr>
        <w:t xml:space="preserve">
              ауылшаруашылық қосалқы шаруашылықтардың </w:t>
      </w:r>
    </w:p>
    <w:p>
      <w:pPr>
        <w:spacing w:after="0"/>
        <w:ind w:left="0"/>
        <w:jc w:val="both"/>
      </w:pPr>
      <w:r>
        <w:rPr>
          <w:rFonts w:ascii="Times New Roman"/>
          <w:b w:val="false"/>
          <w:i w:val="false"/>
          <w:color w:val="000000"/>
          <w:sz w:val="28"/>
        </w:rPr>
        <w:t xml:space="preserve">
              шеберлерi                                       12      36 </w:t>
      </w:r>
    </w:p>
    <w:p>
      <w:pPr>
        <w:spacing w:after="0"/>
        <w:ind w:left="0"/>
        <w:jc w:val="both"/>
      </w:pPr>
      <w:r>
        <w:rPr>
          <w:rFonts w:ascii="Times New Roman"/>
          <w:b w:val="false"/>
          <w:i w:val="false"/>
          <w:color w:val="000000"/>
          <w:sz w:val="28"/>
        </w:rPr>
        <w:t xml:space="preserve">
      14.     Медициналық статистикашы                        12 </w:t>
      </w:r>
    </w:p>
    <w:p>
      <w:pPr>
        <w:spacing w:after="0"/>
        <w:ind w:left="0"/>
        <w:jc w:val="both"/>
      </w:pPr>
      <w:r>
        <w:rPr>
          <w:rFonts w:ascii="Times New Roman"/>
          <w:b w:val="false"/>
          <w:i w:val="false"/>
          <w:color w:val="000000"/>
          <w:sz w:val="28"/>
        </w:rPr>
        <w:t xml:space="preserve">
      15.     Кiшi медициналық және қызмет көрсетушi </w:t>
      </w:r>
    </w:p>
    <w:p>
      <w:pPr>
        <w:spacing w:after="0"/>
        <w:ind w:left="0"/>
        <w:jc w:val="both"/>
      </w:pPr>
      <w:r>
        <w:rPr>
          <w:rFonts w:ascii="Times New Roman"/>
          <w:b w:val="false"/>
          <w:i w:val="false"/>
          <w:color w:val="000000"/>
          <w:sz w:val="28"/>
        </w:rPr>
        <w:t xml:space="preserve">
              қызметшiлер (ауруларды күтушi кiшi медициналық </w:t>
      </w:r>
    </w:p>
    <w:p>
      <w:pPr>
        <w:spacing w:after="0"/>
        <w:ind w:left="0"/>
        <w:jc w:val="both"/>
      </w:pPr>
      <w:r>
        <w:rPr>
          <w:rFonts w:ascii="Times New Roman"/>
          <w:b w:val="false"/>
          <w:i w:val="false"/>
          <w:color w:val="000000"/>
          <w:sz w:val="28"/>
        </w:rPr>
        <w:t xml:space="preserve">
              бибi(санитарлар), буфетшi, официант, ыдыс </w:t>
      </w:r>
    </w:p>
    <w:p>
      <w:pPr>
        <w:spacing w:after="0"/>
        <w:ind w:left="0"/>
        <w:jc w:val="both"/>
      </w:pPr>
      <w:r>
        <w:rPr>
          <w:rFonts w:ascii="Times New Roman"/>
          <w:b w:val="false"/>
          <w:i w:val="false"/>
          <w:color w:val="000000"/>
          <w:sz w:val="28"/>
        </w:rPr>
        <w:t xml:space="preserve">
              жуушы, моншашы, шаруашылық бибiсi күтушi, </w:t>
      </w:r>
    </w:p>
    <w:p>
      <w:pPr>
        <w:spacing w:after="0"/>
        <w:ind w:left="0"/>
        <w:jc w:val="both"/>
      </w:pPr>
      <w:r>
        <w:rPr>
          <w:rFonts w:ascii="Times New Roman"/>
          <w:b w:val="false"/>
          <w:i w:val="false"/>
          <w:color w:val="000000"/>
          <w:sz w:val="28"/>
        </w:rPr>
        <w:t xml:space="preserve">
              өндiрiстiк үй-жайларды жинаушы)                 12      36 </w:t>
      </w:r>
    </w:p>
    <w:p>
      <w:pPr>
        <w:spacing w:after="0"/>
        <w:ind w:left="0"/>
        <w:jc w:val="both"/>
      </w:pPr>
      <w:r>
        <w:rPr>
          <w:rFonts w:ascii="Times New Roman"/>
          <w:b w:val="false"/>
          <w:i w:val="false"/>
          <w:color w:val="000000"/>
          <w:sz w:val="28"/>
        </w:rPr>
        <w:t xml:space="preserve">
      16.     Әлеуметтiк қамсыздандыру мекемесiнiң </w:t>
      </w:r>
    </w:p>
    <w:p>
      <w:pPr>
        <w:spacing w:after="0"/>
        <w:ind w:left="0"/>
        <w:jc w:val="both"/>
      </w:pPr>
      <w:r>
        <w:rPr>
          <w:rFonts w:ascii="Times New Roman"/>
          <w:b w:val="false"/>
          <w:i w:val="false"/>
          <w:color w:val="000000"/>
          <w:sz w:val="28"/>
        </w:rPr>
        <w:t xml:space="preserve">
              музыкалық жетекшiсi                             12 </w:t>
      </w:r>
    </w:p>
    <w:p>
      <w:pPr>
        <w:spacing w:after="0"/>
        <w:ind w:left="0"/>
        <w:jc w:val="both"/>
      </w:pPr>
      <w:r>
        <w:rPr>
          <w:rFonts w:ascii="Times New Roman"/>
          <w:b w:val="false"/>
          <w:i w:val="false"/>
          <w:color w:val="000000"/>
          <w:sz w:val="28"/>
        </w:rPr>
        <w:t xml:space="preserve">
      17.     Аурулармен тiкелей және толық жұмыс күнi </w:t>
      </w:r>
    </w:p>
    <w:p>
      <w:pPr>
        <w:spacing w:after="0"/>
        <w:ind w:left="0"/>
        <w:jc w:val="both"/>
      </w:pPr>
      <w:r>
        <w:rPr>
          <w:rFonts w:ascii="Times New Roman"/>
          <w:b w:val="false"/>
          <w:i w:val="false"/>
          <w:color w:val="000000"/>
          <w:sz w:val="28"/>
        </w:rPr>
        <w:t xml:space="preserve">
              бойына жұмыс iстейтiн ғылыми қызметкер          12      36 </w:t>
      </w:r>
    </w:p>
    <w:p>
      <w:pPr>
        <w:spacing w:after="0"/>
        <w:ind w:left="0"/>
        <w:jc w:val="both"/>
      </w:pPr>
      <w:r>
        <w:rPr>
          <w:rFonts w:ascii="Times New Roman"/>
          <w:b w:val="false"/>
          <w:i w:val="false"/>
          <w:color w:val="000000"/>
          <w:sz w:val="28"/>
        </w:rPr>
        <w:t xml:space="preserve">
      18.     Шаштараз                                        12      36 </w:t>
      </w:r>
    </w:p>
    <w:p>
      <w:pPr>
        <w:spacing w:after="0"/>
        <w:ind w:left="0"/>
        <w:jc w:val="both"/>
      </w:pPr>
      <w:r>
        <w:rPr>
          <w:rFonts w:ascii="Times New Roman"/>
          <w:b w:val="false"/>
          <w:i w:val="false"/>
          <w:color w:val="000000"/>
          <w:sz w:val="28"/>
        </w:rPr>
        <w:t xml:space="preserve">
      19.     Тәрбиешi                                        30      25 </w:t>
      </w:r>
    </w:p>
    <w:p>
      <w:pPr>
        <w:spacing w:after="0"/>
        <w:ind w:left="0"/>
        <w:jc w:val="both"/>
      </w:pPr>
      <w:r>
        <w:rPr>
          <w:rFonts w:ascii="Times New Roman"/>
          <w:b w:val="false"/>
          <w:i w:val="false"/>
          <w:color w:val="000000"/>
          <w:sz w:val="28"/>
        </w:rPr>
        <w:t xml:space="preserve">
      20.     Туберкулез, жұқпалы және таз аурулары </w:t>
      </w:r>
    </w:p>
    <w:p>
      <w:pPr>
        <w:spacing w:after="0"/>
        <w:ind w:left="0"/>
        <w:jc w:val="both"/>
      </w:pPr>
      <w:r>
        <w:rPr>
          <w:rFonts w:ascii="Times New Roman"/>
          <w:b w:val="false"/>
          <w:i w:val="false"/>
          <w:color w:val="000000"/>
          <w:sz w:val="28"/>
        </w:rPr>
        <w:t xml:space="preserve">
              мекемесiнде тұрақты жұмыс iстейтiн </w:t>
      </w:r>
    </w:p>
    <w:p>
      <w:pPr>
        <w:spacing w:after="0"/>
        <w:ind w:left="0"/>
        <w:jc w:val="both"/>
      </w:pPr>
      <w:r>
        <w:rPr>
          <w:rFonts w:ascii="Times New Roman"/>
          <w:b w:val="false"/>
          <w:i w:val="false"/>
          <w:color w:val="000000"/>
          <w:sz w:val="28"/>
        </w:rPr>
        <w:t xml:space="preserve">
              слесарь-сантехник                               12 </w:t>
      </w:r>
    </w:p>
    <w:p>
      <w:pPr>
        <w:spacing w:after="0"/>
        <w:ind w:left="0"/>
        <w:jc w:val="both"/>
      </w:pPr>
      <w:r>
        <w:rPr>
          <w:rFonts w:ascii="Times New Roman"/>
          <w:b w:val="false"/>
          <w:i w:val="false"/>
          <w:color w:val="000000"/>
          <w:sz w:val="28"/>
        </w:rPr>
        <w:t xml:space="preserve">
      21.     Орта медициналық қызметшi                       12      36 </w:t>
      </w:r>
    </w:p>
    <w:p>
      <w:pPr>
        <w:spacing w:after="0"/>
        <w:ind w:left="0"/>
        <w:jc w:val="both"/>
      </w:pPr>
      <w:r>
        <w:rPr>
          <w:rFonts w:ascii="Times New Roman"/>
          <w:b w:val="false"/>
          <w:i w:val="false"/>
          <w:color w:val="000000"/>
          <w:sz w:val="28"/>
        </w:rPr>
        <w:t xml:space="preserve">
      22.     Палаталарда тұрақты жұмыс iстеу кезiнде </w:t>
      </w:r>
    </w:p>
    <w:p>
      <w:pPr>
        <w:spacing w:after="0"/>
        <w:ind w:left="0"/>
        <w:jc w:val="both"/>
      </w:pPr>
      <w:r>
        <w:rPr>
          <w:rFonts w:ascii="Times New Roman"/>
          <w:b w:val="false"/>
          <w:i w:val="false"/>
          <w:color w:val="000000"/>
          <w:sz w:val="28"/>
        </w:rPr>
        <w:t xml:space="preserve">
              тыныс алу аппараттарына қызмет көрсететiн </w:t>
      </w:r>
    </w:p>
    <w:p>
      <w:pPr>
        <w:spacing w:after="0"/>
        <w:ind w:left="0"/>
        <w:jc w:val="both"/>
      </w:pPr>
      <w:r>
        <w:rPr>
          <w:rFonts w:ascii="Times New Roman"/>
          <w:b w:val="false"/>
          <w:i w:val="false"/>
          <w:color w:val="000000"/>
          <w:sz w:val="28"/>
        </w:rPr>
        <w:t xml:space="preserve">
              техник пен механик                               6 </w:t>
      </w:r>
    </w:p>
    <w:p>
      <w:pPr>
        <w:spacing w:after="0"/>
        <w:ind w:left="0"/>
        <w:jc w:val="both"/>
      </w:pPr>
      <w:r>
        <w:rPr>
          <w:rFonts w:ascii="Times New Roman"/>
          <w:b w:val="false"/>
          <w:i w:val="false"/>
          <w:color w:val="000000"/>
          <w:sz w:val="28"/>
        </w:rPr>
        <w:t xml:space="preserve">
      23.     Жұқпалы аурулар және туберкулез бөлiмшелерi </w:t>
      </w:r>
    </w:p>
    <w:p>
      <w:pPr>
        <w:spacing w:after="0"/>
        <w:ind w:left="0"/>
        <w:jc w:val="both"/>
      </w:pPr>
      <w:r>
        <w:rPr>
          <w:rFonts w:ascii="Times New Roman"/>
          <w:b w:val="false"/>
          <w:i w:val="false"/>
          <w:color w:val="000000"/>
          <w:sz w:val="28"/>
        </w:rPr>
        <w:t xml:space="preserve">
              мен кабинеттерiнде физиотерапевтiк және </w:t>
      </w:r>
    </w:p>
    <w:p>
      <w:pPr>
        <w:spacing w:after="0"/>
        <w:ind w:left="0"/>
        <w:jc w:val="both"/>
      </w:pPr>
      <w:r>
        <w:rPr>
          <w:rFonts w:ascii="Times New Roman"/>
          <w:b w:val="false"/>
          <w:i w:val="false"/>
          <w:color w:val="000000"/>
          <w:sz w:val="28"/>
        </w:rPr>
        <w:t xml:space="preserve">
              басқа да аппараттарға қызмет көрсетумен және </w:t>
      </w:r>
    </w:p>
    <w:p>
      <w:pPr>
        <w:spacing w:after="0"/>
        <w:ind w:left="0"/>
        <w:jc w:val="both"/>
      </w:pPr>
      <w:r>
        <w:rPr>
          <w:rFonts w:ascii="Times New Roman"/>
          <w:b w:val="false"/>
          <w:i w:val="false"/>
          <w:color w:val="000000"/>
          <w:sz w:val="28"/>
        </w:rPr>
        <w:t xml:space="preserve">
              оларды жөндеу жұмысымен тұрақты айналысатын </w:t>
      </w:r>
    </w:p>
    <w:p>
      <w:pPr>
        <w:spacing w:after="0"/>
        <w:ind w:left="0"/>
        <w:jc w:val="both"/>
      </w:pPr>
      <w:r>
        <w:rPr>
          <w:rFonts w:ascii="Times New Roman"/>
          <w:b w:val="false"/>
          <w:i w:val="false"/>
          <w:color w:val="000000"/>
          <w:sz w:val="28"/>
        </w:rPr>
        <w:t xml:space="preserve">
              медициналық жабдықтарды жөндеу және оларға </w:t>
      </w:r>
    </w:p>
    <w:p>
      <w:pPr>
        <w:spacing w:after="0"/>
        <w:ind w:left="0"/>
        <w:jc w:val="both"/>
      </w:pPr>
      <w:r>
        <w:rPr>
          <w:rFonts w:ascii="Times New Roman"/>
          <w:b w:val="false"/>
          <w:i w:val="false"/>
          <w:color w:val="000000"/>
          <w:sz w:val="28"/>
        </w:rPr>
        <w:t xml:space="preserve">
              қызмет көрсету жөнiндегi техник, электромеханик, </w:t>
      </w:r>
    </w:p>
    <w:p>
      <w:pPr>
        <w:spacing w:after="0"/>
        <w:ind w:left="0"/>
        <w:jc w:val="both"/>
      </w:pPr>
      <w:r>
        <w:rPr>
          <w:rFonts w:ascii="Times New Roman"/>
          <w:b w:val="false"/>
          <w:i w:val="false"/>
          <w:color w:val="000000"/>
          <w:sz w:val="28"/>
        </w:rPr>
        <w:t xml:space="preserve">
              электрондық медициналық аппаратураларды </w:t>
      </w:r>
    </w:p>
    <w:p>
      <w:pPr>
        <w:spacing w:after="0"/>
        <w:ind w:left="0"/>
        <w:jc w:val="both"/>
      </w:pPr>
      <w:r>
        <w:rPr>
          <w:rFonts w:ascii="Times New Roman"/>
          <w:b w:val="false"/>
          <w:i w:val="false"/>
          <w:color w:val="000000"/>
          <w:sz w:val="28"/>
        </w:rPr>
        <w:t xml:space="preserve">
              жөндеу және оларға қызмет көрсету жөнiндегi </w:t>
      </w:r>
    </w:p>
    <w:p>
      <w:pPr>
        <w:spacing w:after="0"/>
        <w:ind w:left="0"/>
        <w:jc w:val="both"/>
      </w:pPr>
      <w:r>
        <w:rPr>
          <w:rFonts w:ascii="Times New Roman"/>
          <w:b w:val="false"/>
          <w:i w:val="false"/>
          <w:color w:val="000000"/>
          <w:sz w:val="28"/>
        </w:rPr>
        <w:t xml:space="preserve">
              электр механик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АЛАПЕСКЕ ҚАРСЫ ЕМДЕУ МЕКЕМЕЛЕРІ ЖӘНЕ АЛАПЕСКЕ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ҚАРСЫ ЕМДЕУ БӨЛIМШЕЛЕРI, КАБИНЕТТЕР МЕН ПУНКТТЕР </w:t>
      </w:r>
    </w:p>
    <w:p>
      <w:pPr>
        <w:spacing w:after="0"/>
        <w:ind w:left="0"/>
        <w:jc w:val="both"/>
      </w:pPr>
      <w:r>
        <w:rPr>
          <w:rFonts w:ascii="Times New Roman"/>
          <w:b w:val="false"/>
          <w:i w:val="false"/>
          <w:color w:val="000000"/>
          <w:sz w:val="28"/>
        </w:rPr>
        <w:t xml:space="preserve">
      24.     Алапес аурулары клиникалық ауласының және </w:t>
      </w:r>
    </w:p>
    <w:p>
      <w:pPr>
        <w:spacing w:after="0"/>
        <w:ind w:left="0"/>
        <w:jc w:val="both"/>
      </w:pPr>
      <w:r>
        <w:rPr>
          <w:rFonts w:ascii="Times New Roman"/>
          <w:b w:val="false"/>
          <w:i w:val="false"/>
          <w:color w:val="000000"/>
          <w:sz w:val="28"/>
        </w:rPr>
        <w:t xml:space="preserve">
              алепеске қарсы емдейтiн бөлiмшелерiнiң, </w:t>
      </w:r>
    </w:p>
    <w:p>
      <w:pPr>
        <w:spacing w:after="0"/>
        <w:ind w:left="0"/>
        <w:jc w:val="both"/>
      </w:pPr>
      <w:r>
        <w:rPr>
          <w:rFonts w:ascii="Times New Roman"/>
          <w:b w:val="false"/>
          <w:i w:val="false"/>
          <w:color w:val="000000"/>
          <w:sz w:val="28"/>
        </w:rPr>
        <w:t xml:space="preserve">
              бөлiмдердiң, кабинеттiң, пункттiң қызметшiлерi  24      36 </w:t>
      </w:r>
    </w:p>
    <w:p>
      <w:pPr>
        <w:spacing w:after="0"/>
        <w:ind w:left="0"/>
        <w:jc w:val="both"/>
      </w:pPr>
      <w:r>
        <w:rPr>
          <w:rFonts w:ascii="Times New Roman"/>
          <w:b w:val="false"/>
          <w:i w:val="false"/>
          <w:color w:val="000000"/>
          <w:sz w:val="28"/>
        </w:rPr>
        <w:t xml:space="preserve">
      25.     Алапес аурулары шаруашылық ауласының </w:t>
      </w:r>
    </w:p>
    <w:p>
      <w:pPr>
        <w:spacing w:after="0"/>
        <w:ind w:left="0"/>
        <w:jc w:val="both"/>
      </w:pPr>
      <w:r>
        <w:rPr>
          <w:rFonts w:ascii="Times New Roman"/>
          <w:b w:val="false"/>
          <w:i w:val="false"/>
          <w:color w:val="000000"/>
          <w:sz w:val="28"/>
        </w:rPr>
        <w:t xml:space="preserve">
              қызметшiлерi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ПСИХИАТРИЯЛЫҚ (ПСИХИАТРИЯЛЫҚ ЖYЙКЕ АУРУЛАРЫ),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НЕЙРОХИРУРГИЯЛЫҚ ЕМДЕУ-АЛДЫН АЛУ МЕКЕМЕЛЕРІ, БӨЛIМДЕРI,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ПАЛАТАЛАРЫ МЕН КАБИНЕТТЕРI (ОНЫҢ IШIНДЕ НАШАҚОРЛЫҚ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СОЗЫЛМАЛЫ АЛКОГОЛИЗММЕН ЗАРДАП ШЕГЕТIН АУРУЛАРДЫ ЕМДЕЙТIН),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ЖYЙКЕ АУРУЫМЕН АУЫРАТЫН МҮГЕДЕКТЕРДІҢ YЙI (БӨЛIМШЕЛЕРI),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МЕДИЦИНАЛЫҚ-ӘЛЕУМЕТТІК ОҢАЛТУ ОРТАЛЫҚТАРЫ </w:t>
      </w:r>
      <w:r>
        <w:rPr>
          <w:rFonts w:ascii="Times New Roman"/>
          <w:b/>
          <w:i w:val="false"/>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26.     Басшы-дәрiгер, оның орынбасары- </w:t>
      </w:r>
    </w:p>
    <w:p>
      <w:pPr>
        <w:spacing w:after="0"/>
        <w:ind w:left="0"/>
        <w:jc w:val="both"/>
      </w:pPr>
      <w:r>
        <w:rPr>
          <w:rFonts w:ascii="Times New Roman"/>
          <w:b w:val="false"/>
          <w:i w:val="false"/>
          <w:color w:val="000000"/>
          <w:sz w:val="28"/>
        </w:rPr>
        <w:t xml:space="preserve">
              дәрiгер, бас медициналық бибi &lt;*&gt;               24 </w:t>
      </w:r>
    </w:p>
    <w:p>
      <w:pPr>
        <w:spacing w:after="0"/>
        <w:ind w:left="0"/>
        <w:jc w:val="both"/>
      </w:pPr>
      <w:r>
        <w:rPr>
          <w:rFonts w:ascii="Times New Roman"/>
          <w:b w:val="false"/>
          <w:i w:val="false"/>
          <w:color w:val="000000"/>
          <w:sz w:val="28"/>
        </w:rPr>
        <w:t xml:space="preserve">
      27.     Дәрiгер (оның iшiнде дәрiгер-бөлiмше, </w:t>
      </w:r>
    </w:p>
    <w:p>
      <w:pPr>
        <w:spacing w:after="0"/>
        <w:ind w:left="0"/>
        <w:jc w:val="both"/>
      </w:pPr>
      <w:r>
        <w:rPr>
          <w:rFonts w:ascii="Times New Roman"/>
          <w:b w:val="false"/>
          <w:i w:val="false"/>
          <w:color w:val="000000"/>
          <w:sz w:val="28"/>
        </w:rPr>
        <w:t xml:space="preserve">
              кабинет басшысы), дәрiгер-зертханашыдан </w:t>
      </w:r>
    </w:p>
    <w:p>
      <w:pPr>
        <w:spacing w:after="0"/>
        <w:ind w:left="0"/>
        <w:jc w:val="both"/>
      </w:pPr>
      <w:r>
        <w:rPr>
          <w:rFonts w:ascii="Times New Roman"/>
          <w:b w:val="false"/>
          <w:i w:val="false"/>
          <w:color w:val="000000"/>
          <w:sz w:val="28"/>
        </w:rPr>
        <w:t xml:space="preserve">
              басқа                                           30      36 </w:t>
      </w:r>
    </w:p>
    <w:p>
      <w:pPr>
        <w:spacing w:after="0"/>
        <w:ind w:left="0"/>
        <w:jc w:val="both"/>
      </w:pPr>
      <w:r>
        <w:rPr>
          <w:rFonts w:ascii="Times New Roman"/>
          <w:b w:val="false"/>
          <w:i w:val="false"/>
          <w:color w:val="000000"/>
          <w:sz w:val="28"/>
        </w:rPr>
        <w:t xml:space="preserve">
      28.     Дәрiгер-диетолог, медициналық бибi </w:t>
      </w:r>
    </w:p>
    <w:p>
      <w:pPr>
        <w:spacing w:after="0"/>
        <w:ind w:left="0"/>
        <w:jc w:val="both"/>
      </w:pPr>
      <w:r>
        <w:rPr>
          <w:rFonts w:ascii="Times New Roman"/>
          <w:b w:val="false"/>
          <w:i w:val="false"/>
          <w:color w:val="000000"/>
          <w:sz w:val="28"/>
        </w:rPr>
        <w:t xml:space="preserve">
              (диеталық)                                      12      36 </w:t>
      </w:r>
    </w:p>
    <w:p>
      <w:pPr>
        <w:spacing w:after="0"/>
        <w:ind w:left="0"/>
        <w:jc w:val="both"/>
      </w:pPr>
      <w:r>
        <w:rPr>
          <w:rFonts w:ascii="Times New Roman"/>
          <w:b w:val="false"/>
          <w:i w:val="false"/>
          <w:color w:val="000000"/>
          <w:sz w:val="28"/>
        </w:rPr>
        <w:t xml:space="preserve">
      29.     Ауруларға арналған киiм iлгiштерде </w:t>
      </w:r>
    </w:p>
    <w:p>
      <w:pPr>
        <w:spacing w:after="0"/>
        <w:ind w:left="0"/>
        <w:jc w:val="both"/>
      </w:pPr>
      <w:r>
        <w:rPr>
          <w:rFonts w:ascii="Times New Roman"/>
          <w:b w:val="false"/>
          <w:i w:val="false"/>
          <w:color w:val="000000"/>
          <w:sz w:val="28"/>
        </w:rPr>
        <w:t xml:space="preserve">
              жұмыс iстейтiн киiм iлушi                       12 </w:t>
      </w:r>
    </w:p>
    <w:p>
      <w:pPr>
        <w:spacing w:after="0"/>
        <w:ind w:left="0"/>
        <w:jc w:val="both"/>
      </w:pPr>
      <w:r>
        <w:rPr>
          <w:rFonts w:ascii="Times New Roman"/>
          <w:b w:val="false"/>
          <w:i w:val="false"/>
          <w:color w:val="000000"/>
          <w:sz w:val="28"/>
        </w:rPr>
        <w:t xml:space="preserve">
      30.     Өндiрiстiк тәжiрибенiң меңгерушiсi              12      36 </w:t>
      </w:r>
    </w:p>
    <w:p>
      <w:pPr>
        <w:spacing w:after="0"/>
        <w:ind w:left="0"/>
        <w:jc w:val="both"/>
      </w:pPr>
      <w:r>
        <w:rPr>
          <w:rFonts w:ascii="Times New Roman"/>
          <w:b w:val="false"/>
          <w:i w:val="false"/>
          <w:color w:val="000000"/>
          <w:sz w:val="28"/>
        </w:rPr>
        <w:t xml:space="preserve">
      31.     Еңбек нұсқаушысы                                        36 </w:t>
      </w:r>
    </w:p>
    <w:p>
      <w:pPr>
        <w:spacing w:after="0"/>
        <w:ind w:left="0"/>
        <w:jc w:val="both"/>
      </w:pPr>
      <w:r>
        <w:rPr>
          <w:rFonts w:ascii="Times New Roman"/>
          <w:b w:val="false"/>
          <w:i w:val="false"/>
          <w:color w:val="000000"/>
          <w:sz w:val="28"/>
        </w:rPr>
        <w:t xml:space="preserve">
      32.     Жұмысшыларды көпшiлiк мамандыққа </w:t>
      </w:r>
    </w:p>
    <w:p>
      <w:pPr>
        <w:spacing w:after="0"/>
        <w:ind w:left="0"/>
        <w:jc w:val="both"/>
      </w:pPr>
      <w:r>
        <w:rPr>
          <w:rFonts w:ascii="Times New Roman"/>
          <w:b w:val="false"/>
          <w:i w:val="false"/>
          <w:color w:val="000000"/>
          <w:sz w:val="28"/>
        </w:rPr>
        <w:t xml:space="preserve">
              өндiрiстiк оқыту нұсқаушысы                     30      36 </w:t>
      </w:r>
    </w:p>
    <w:p>
      <w:pPr>
        <w:spacing w:after="0"/>
        <w:ind w:left="0"/>
        <w:jc w:val="both"/>
      </w:pPr>
      <w:r>
        <w:rPr>
          <w:rFonts w:ascii="Times New Roman"/>
          <w:b w:val="false"/>
          <w:i w:val="false"/>
          <w:color w:val="000000"/>
          <w:sz w:val="28"/>
        </w:rPr>
        <w:t xml:space="preserve">
      33.     Мәдени-көпшiлiк жұмыс нұсқаушысы және </w:t>
      </w:r>
    </w:p>
    <w:p>
      <w:pPr>
        <w:spacing w:after="0"/>
        <w:ind w:left="0"/>
        <w:jc w:val="both"/>
      </w:pPr>
      <w:r>
        <w:rPr>
          <w:rFonts w:ascii="Times New Roman"/>
          <w:b w:val="false"/>
          <w:i w:val="false"/>
          <w:color w:val="000000"/>
          <w:sz w:val="28"/>
        </w:rPr>
        <w:t xml:space="preserve">
              мәдени шаралар ұйымдастырушысы, баянист         30      36 </w:t>
      </w:r>
    </w:p>
    <w:p>
      <w:pPr>
        <w:spacing w:after="0"/>
        <w:ind w:left="0"/>
        <w:jc w:val="both"/>
      </w:pPr>
      <w:r>
        <w:rPr>
          <w:rFonts w:ascii="Times New Roman"/>
          <w:b w:val="false"/>
          <w:i w:val="false"/>
          <w:color w:val="000000"/>
          <w:sz w:val="28"/>
        </w:rPr>
        <w:t xml:space="preserve">
      34.     Зертханашы (оның iшiнде дәрiгер-зертханашы </w:t>
      </w:r>
    </w:p>
    <w:p>
      <w:pPr>
        <w:spacing w:after="0"/>
        <w:ind w:left="0"/>
        <w:jc w:val="both"/>
      </w:pPr>
      <w:r>
        <w:rPr>
          <w:rFonts w:ascii="Times New Roman"/>
          <w:b w:val="false"/>
          <w:i w:val="false"/>
          <w:color w:val="000000"/>
          <w:sz w:val="28"/>
        </w:rPr>
        <w:t xml:space="preserve">
              мен зертхана меңгерушiсi)                       18      36 </w:t>
      </w:r>
    </w:p>
    <w:p>
      <w:pPr>
        <w:spacing w:after="0"/>
        <w:ind w:left="0"/>
        <w:jc w:val="both"/>
      </w:pPr>
      <w:r>
        <w:rPr>
          <w:rFonts w:ascii="Times New Roman"/>
          <w:b w:val="false"/>
          <w:i w:val="false"/>
          <w:color w:val="000000"/>
          <w:sz w:val="28"/>
        </w:rPr>
        <w:t xml:space="preserve">
      35.     Жүйке ауруымен ауыратындарға арналған </w:t>
      </w:r>
    </w:p>
    <w:p>
      <w:pPr>
        <w:spacing w:after="0"/>
        <w:ind w:left="0"/>
        <w:jc w:val="both"/>
      </w:pPr>
      <w:r>
        <w:rPr>
          <w:rFonts w:ascii="Times New Roman"/>
          <w:b w:val="false"/>
          <w:i w:val="false"/>
          <w:color w:val="000000"/>
          <w:sz w:val="28"/>
        </w:rPr>
        <w:t xml:space="preserve">
              емдеу-өндiрiстiк (еңбек) шеберханаларының </w:t>
      </w:r>
    </w:p>
    <w:p>
      <w:pPr>
        <w:spacing w:after="0"/>
        <w:ind w:left="0"/>
        <w:jc w:val="both"/>
      </w:pPr>
      <w:r>
        <w:rPr>
          <w:rFonts w:ascii="Times New Roman"/>
          <w:b w:val="false"/>
          <w:i w:val="false"/>
          <w:color w:val="000000"/>
          <w:sz w:val="28"/>
        </w:rPr>
        <w:t xml:space="preserve">
              ауылшаруашылығы қосалқы шаруашылықтарының </w:t>
      </w:r>
    </w:p>
    <w:p>
      <w:pPr>
        <w:spacing w:after="0"/>
        <w:ind w:left="0"/>
        <w:jc w:val="both"/>
      </w:pPr>
      <w:r>
        <w:rPr>
          <w:rFonts w:ascii="Times New Roman"/>
          <w:b w:val="false"/>
          <w:i w:val="false"/>
          <w:color w:val="000000"/>
          <w:sz w:val="28"/>
        </w:rPr>
        <w:t xml:space="preserve">
              шеберi                                          30      36 </w:t>
      </w:r>
    </w:p>
    <w:p>
      <w:pPr>
        <w:spacing w:after="0"/>
        <w:ind w:left="0"/>
        <w:jc w:val="both"/>
      </w:pPr>
      <w:r>
        <w:rPr>
          <w:rFonts w:ascii="Times New Roman"/>
          <w:b w:val="false"/>
          <w:i w:val="false"/>
          <w:color w:val="000000"/>
          <w:sz w:val="28"/>
        </w:rPr>
        <w:t xml:space="preserve">
      36.     Мұрағаттың медициналық тiркеушiсi               12 </w:t>
      </w:r>
    </w:p>
    <w:p>
      <w:pPr>
        <w:spacing w:after="0"/>
        <w:ind w:left="0"/>
        <w:jc w:val="both"/>
      </w:pPr>
      <w:r>
        <w:rPr>
          <w:rFonts w:ascii="Times New Roman"/>
          <w:b w:val="false"/>
          <w:i w:val="false"/>
          <w:color w:val="000000"/>
          <w:sz w:val="28"/>
        </w:rPr>
        <w:t xml:space="preserve">
      37.     Медициналық статистикашы                        12 </w:t>
      </w:r>
    </w:p>
    <w:p>
      <w:pPr>
        <w:spacing w:after="0"/>
        <w:ind w:left="0"/>
        <w:jc w:val="both"/>
      </w:pPr>
      <w:r>
        <w:rPr>
          <w:rFonts w:ascii="Times New Roman"/>
          <w:b w:val="false"/>
          <w:i w:val="false"/>
          <w:color w:val="000000"/>
          <w:sz w:val="28"/>
        </w:rPr>
        <w:t xml:space="preserve">
      38.     Кiшi медициналық және қызмет көрсетушi </w:t>
      </w:r>
    </w:p>
    <w:p>
      <w:pPr>
        <w:spacing w:after="0"/>
        <w:ind w:left="0"/>
        <w:jc w:val="both"/>
      </w:pPr>
      <w:r>
        <w:rPr>
          <w:rFonts w:ascii="Times New Roman"/>
          <w:b w:val="false"/>
          <w:i w:val="false"/>
          <w:color w:val="000000"/>
          <w:sz w:val="28"/>
        </w:rPr>
        <w:t xml:space="preserve">
              қызметшiлер (ауруларды күтушi кiшi </w:t>
      </w:r>
    </w:p>
    <w:p>
      <w:pPr>
        <w:spacing w:after="0"/>
        <w:ind w:left="0"/>
        <w:jc w:val="both"/>
      </w:pPr>
      <w:r>
        <w:rPr>
          <w:rFonts w:ascii="Times New Roman"/>
          <w:b w:val="false"/>
          <w:i w:val="false"/>
          <w:color w:val="000000"/>
          <w:sz w:val="28"/>
        </w:rPr>
        <w:t xml:space="preserve">
              медициналық бибi(санитарлар), буфетшi, </w:t>
      </w:r>
    </w:p>
    <w:p>
      <w:pPr>
        <w:spacing w:after="0"/>
        <w:ind w:left="0"/>
        <w:jc w:val="both"/>
      </w:pPr>
      <w:r>
        <w:rPr>
          <w:rFonts w:ascii="Times New Roman"/>
          <w:b w:val="false"/>
          <w:i w:val="false"/>
          <w:color w:val="000000"/>
          <w:sz w:val="28"/>
        </w:rPr>
        <w:t xml:space="preserve">
              официант, ыдыс жуушы, моншашы, шаруашылық </w:t>
      </w:r>
    </w:p>
    <w:p>
      <w:pPr>
        <w:spacing w:after="0"/>
        <w:ind w:left="0"/>
        <w:jc w:val="both"/>
      </w:pPr>
      <w:r>
        <w:rPr>
          <w:rFonts w:ascii="Times New Roman"/>
          <w:b w:val="false"/>
          <w:i w:val="false"/>
          <w:color w:val="000000"/>
          <w:sz w:val="28"/>
        </w:rPr>
        <w:t xml:space="preserve">
              бибiсi, күтушi, өндiрiстiк үй-жайларды </w:t>
      </w:r>
    </w:p>
    <w:p>
      <w:pPr>
        <w:spacing w:after="0"/>
        <w:ind w:left="0"/>
        <w:jc w:val="both"/>
      </w:pPr>
      <w:r>
        <w:rPr>
          <w:rFonts w:ascii="Times New Roman"/>
          <w:b w:val="false"/>
          <w:i w:val="false"/>
          <w:color w:val="000000"/>
          <w:sz w:val="28"/>
        </w:rPr>
        <w:t xml:space="preserve">
              жинаушы)                                        30      36 </w:t>
      </w:r>
    </w:p>
    <w:p>
      <w:pPr>
        <w:spacing w:after="0"/>
        <w:ind w:left="0"/>
        <w:jc w:val="both"/>
      </w:pPr>
      <w:r>
        <w:rPr>
          <w:rFonts w:ascii="Times New Roman"/>
          <w:b w:val="false"/>
          <w:i w:val="false"/>
          <w:color w:val="000000"/>
          <w:sz w:val="28"/>
        </w:rPr>
        <w:t xml:space="preserve">
      39.     Музыкалық жетекшi, әлеуметтiк қамсыздандыру </w:t>
      </w:r>
    </w:p>
    <w:p>
      <w:pPr>
        <w:spacing w:after="0"/>
        <w:ind w:left="0"/>
        <w:jc w:val="both"/>
      </w:pPr>
      <w:r>
        <w:rPr>
          <w:rFonts w:ascii="Times New Roman"/>
          <w:b w:val="false"/>
          <w:i w:val="false"/>
          <w:color w:val="000000"/>
          <w:sz w:val="28"/>
        </w:rPr>
        <w:t xml:space="preserve">
              мекемесiнiң үйiрме жетекшiсi                    30 </w:t>
      </w:r>
    </w:p>
    <w:p>
      <w:pPr>
        <w:spacing w:after="0"/>
        <w:ind w:left="0"/>
        <w:jc w:val="both"/>
      </w:pPr>
      <w:r>
        <w:rPr>
          <w:rFonts w:ascii="Times New Roman"/>
          <w:b w:val="false"/>
          <w:i w:val="false"/>
          <w:color w:val="000000"/>
          <w:sz w:val="28"/>
        </w:rPr>
        <w:t xml:space="preserve">
      40.     Аурулармен тiкелей және толық жұмыс күнi </w:t>
      </w:r>
    </w:p>
    <w:p>
      <w:pPr>
        <w:spacing w:after="0"/>
        <w:ind w:left="0"/>
        <w:jc w:val="both"/>
      </w:pPr>
      <w:r>
        <w:rPr>
          <w:rFonts w:ascii="Times New Roman"/>
          <w:b w:val="false"/>
          <w:i w:val="false"/>
          <w:color w:val="000000"/>
          <w:sz w:val="28"/>
        </w:rPr>
        <w:t xml:space="preserve">
              бойына жұмыс iстейтiн ғылыми қызметкер          30      36 </w:t>
      </w:r>
    </w:p>
    <w:p>
      <w:pPr>
        <w:spacing w:after="0"/>
        <w:ind w:left="0"/>
        <w:jc w:val="both"/>
      </w:pPr>
      <w:r>
        <w:rPr>
          <w:rFonts w:ascii="Times New Roman"/>
          <w:b w:val="false"/>
          <w:i w:val="false"/>
          <w:color w:val="000000"/>
          <w:sz w:val="28"/>
        </w:rPr>
        <w:t xml:space="preserve">
      41.     Шаштараз                                        18      36 </w:t>
      </w:r>
    </w:p>
    <w:p>
      <w:pPr>
        <w:spacing w:after="0"/>
        <w:ind w:left="0"/>
        <w:jc w:val="both"/>
      </w:pPr>
      <w:r>
        <w:rPr>
          <w:rFonts w:ascii="Times New Roman"/>
          <w:b w:val="false"/>
          <w:i w:val="false"/>
          <w:color w:val="000000"/>
          <w:sz w:val="28"/>
        </w:rPr>
        <w:t xml:space="preserve">
      42.     Аурулармен тiкелей және толық жұмыс күнi </w:t>
      </w:r>
    </w:p>
    <w:p>
      <w:pPr>
        <w:spacing w:after="0"/>
        <w:ind w:left="0"/>
        <w:jc w:val="both"/>
      </w:pPr>
      <w:r>
        <w:rPr>
          <w:rFonts w:ascii="Times New Roman"/>
          <w:b w:val="false"/>
          <w:i w:val="false"/>
          <w:color w:val="000000"/>
          <w:sz w:val="28"/>
        </w:rPr>
        <w:t xml:space="preserve">
              бойына жұмыс iстейтiн психолог                  18      36 </w:t>
      </w:r>
    </w:p>
    <w:p>
      <w:pPr>
        <w:spacing w:after="0"/>
        <w:ind w:left="0"/>
        <w:jc w:val="both"/>
      </w:pPr>
      <w:r>
        <w:rPr>
          <w:rFonts w:ascii="Times New Roman"/>
          <w:b w:val="false"/>
          <w:i w:val="false"/>
          <w:color w:val="000000"/>
          <w:sz w:val="28"/>
        </w:rPr>
        <w:t xml:space="preserve">
      43.     Шаруашылық бибiсi, кастелянша                   12      36 </w:t>
      </w:r>
    </w:p>
    <w:p>
      <w:pPr>
        <w:spacing w:after="0"/>
        <w:ind w:left="0"/>
        <w:jc w:val="both"/>
      </w:pPr>
      <w:r>
        <w:rPr>
          <w:rFonts w:ascii="Times New Roman"/>
          <w:b w:val="false"/>
          <w:i w:val="false"/>
          <w:color w:val="000000"/>
          <w:sz w:val="28"/>
        </w:rPr>
        <w:t xml:space="preserve">
      44.     Орта медициналық қызметшi </w:t>
      </w:r>
    </w:p>
    <w:p>
      <w:pPr>
        <w:spacing w:after="0"/>
        <w:ind w:left="0"/>
        <w:jc w:val="both"/>
      </w:pPr>
      <w:r>
        <w:rPr>
          <w:rFonts w:ascii="Times New Roman"/>
          <w:b w:val="false"/>
          <w:i w:val="false"/>
          <w:color w:val="000000"/>
          <w:sz w:val="28"/>
        </w:rPr>
        <w:t xml:space="preserve">
              (зертханашыдан басқа)                           30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БАЛАЛАР ПСИХИАТРИЯЛЫҚ (ПСИХИАТРИЯЛЫҚ ЖҮЙКЕ АУРУЛАРЫ),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ЕМДЕУ-АЛДЫН АЛУ МЕКЕМЕЛЕРІ, БӨЛIМДЕРI ПАЛАТАЛАРЫ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КАБИНЕТТЕРI (ПСИХИКАСЫ БҰЗЫЛМАЙ ОРТАЛЫҚ ЖYЙКЕ ЖҮЙЕСIНЕ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НҰҚСАН КЕЛГЕН БАЛАЛАРДЫ ЕМДЕУГЕ АРНАЛҒАНДАРДАН БАСҚА);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ӘЛЕУМЕТТIК ҚАМСЫЗДАНДЫРУ МЕКЕМЕЛЕРІ, ОРТАЛЫҚ ЖҮЙКЕ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ЖYЙЕСIНЕ НҰҚСАН КЕЛIП, ПСИХИКАСЫ ЗАҚЫМДАНҒАН АҚЫЛ-ЕСI КЕМIС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БАЛАЛАРҒА АРНАЛҒАН МЕКТЕПТЕР, (КЛАСТАР), БАЛАЛАР ҮЙЛЕРI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(ТОПТАР), БАЛА БАҚШАЛАР (ТОПТАР) МЕН СӘБИЛЕР ҮЙI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Ауруларға тiкелей ұйымдар мен бөлiмшелерде (соның iшiнде емдеу-еңбек шеберханалары мен ауылшаруашылығының қосалқы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шаруашылықтарында) қызмет көрсететiн қызметшiлер </w:t>
      </w:r>
    </w:p>
    <w:p>
      <w:pPr>
        <w:spacing w:after="0"/>
        <w:ind w:left="0"/>
        <w:jc w:val="both"/>
      </w:pPr>
      <w:r>
        <w:rPr>
          <w:rFonts w:ascii="Times New Roman"/>
          <w:b w:val="false"/>
          <w:i w:val="false"/>
          <w:color w:val="000000"/>
          <w:sz w:val="28"/>
        </w:rPr>
        <w:t xml:space="preserve">
      45.     Басшы-дәрiгер, оның орынбасары-дәрiгер,         24 </w:t>
      </w:r>
    </w:p>
    <w:p>
      <w:pPr>
        <w:spacing w:after="0"/>
        <w:ind w:left="0"/>
        <w:jc w:val="both"/>
      </w:pPr>
      <w:r>
        <w:rPr>
          <w:rFonts w:ascii="Times New Roman"/>
          <w:b w:val="false"/>
          <w:i w:val="false"/>
          <w:color w:val="000000"/>
          <w:sz w:val="28"/>
        </w:rPr>
        <w:t xml:space="preserve">
      46.     Кәрі адамдар мен мүгедектердің </w:t>
      </w:r>
    </w:p>
    <w:p>
      <w:pPr>
        <w:spacing w:after="0"/>
        <w:ind w:left="0"/>
        <w:jc w:val="both"/>
      </w:pPr>
      <w:r>
        <w:rPr>
          <w:rFonts w:ascii="Times New Roman"/>
          <w:b w:val="false"/>
          <w:i w:val="false"/>
          <w:color w:val="000000"/>
          <w:sz w:val="28"/>
        </w:rPr>
        <w:t xml:space="preserve">
              жалпы типтегі үйлерінің, белгілі </w:t>
      </w:r>
    </w:p>
    <w:p>
      <w:pPr>
        <w:spacing w:after="0"/>
        <w:ind w:left="0"/>
        <w:jc w:val="both"/>
      </w:pPr>
      <w:r>
        <w:rPr>
          <w:rFonts w:ascii="Times New Roman"/>
          <w:b w:val="false"/>
          <w:i w:val="false"/>
          <w:color w:val="000000"/>
          <w:sz w:val="28"/>
        </w:rPr>
        <w:t xml:space="preserve">
              тұрағы жоқ адамдарға арналған </w:t>
      </w:r>
    </w:p>
    <w:p>
      <w:pPr>
        <w:spacing w:after="0"/>
        <w:ind w:left="0"/>
        <w:jc w:val="both"/>
      </w:pPr>
      <w:r>
        <w:rPr>
          <w:rFonts w:ascii="Times New Roman"/>
          <w:b w:val="false"/>
          <w:i w:val="false"/>
          <w:color w:val="000000"/>
          <w:sz w:val="28"/>
        </w:rPr>
        <w:t xml:space="preserve">
              әлеуметтік бейімдеу орталықтарының </w:t>
      </w:r>
    </w:p>
    <w:p>
      <w:pPr>
        <w:spacing w:after="0"/>
        <w:ind w:left="0"/>
        <w:jc w:val="both"/>
      </w:pPr>
      <w:r>
        <w:rPr>
          <w:rFonts w:ascii="Times New Roman"/>
          <w:b w:val="false"/>
          <w:i w:val="false"/>
          <w:color w:val="000000"/>
          <w:sz w:val="28"/>
        </w:rPr>
        <w:t xml:space="preserve">
              басшылары мен олардың орынбасарлары             12 </w:t>
      </w:r>
    </w:p>
    <w:p>
      <w:pPr>
        <w:spacing w:after="0"/>
        <w:ind w:left="0"/>
        <w:jc w:val="both"/>
      </w:pPr>
      <w:r>
        <w:rPr>
          <w:rFonts w:ascii="Times New Roman"/>
          <w:b w:val="false"/>
          <w:i w:val="false"/>
          <w:color w:val="000000"/>
          <w:sz w:val="28"/>
        </w:rPr>
        <w:t xml:space="preserve">
      47.     Ақыл-ойы кеміс және дене кемістігі бар </w:t>
      </w:r>
    </w:p>
    <w:p>
      <w:pPr>
        <w:spacing w:after="0"/>
        <w:ind w:left="0"/>
        <w:jc w:val="both"/>
      </w:pPr>
      <w:r>
        <w:rPr>
          <w:rFonts w:ascii="Times New Roman"/>
          <w:b w:val="false"/>
          <w:i w:val="false"/>
          <w:color w:val="000000"/>
          <w:sz w:val="28"/>
        </w:rPr>
        <w:t xml:space="preserve">
              балаларға арналған интернат-үйлерінің </w:t>
      </w:r>
    </w:p>
    <w:p>
      <w:pPr>
        <w:spacing w:after="0"/>
        <w:ind w:left="0"/>
        <w:jc w:val="both"/>
      </w:pPr>
      <w:r>
        <w:rPr>
          <w:rFonts w:ascii="Times New Roman"/>
          <w:b w:val="false"/>
          <w:i w:val="false"/>
          <w:color w:val="000000"/>
          <w:sz w:val="28"/>
        </w:rPr>
        <w:t xml:space="preserve">
              басшылары (директор), басшыларының </w:t>
      </w:r>
    </w:p>
    <w:p>
      <w:pPr>
        <w:spacing w:after="0"/>
        <w:ind w:left="0"/>
        <w:jc w:val="both"/>
      </w:pPr>
      <w:r>
        <w:rPr>
          <w:rFonts w:ascii="Times New Roman"/>
          <w:b w:val="false"/>
          <w:i w:val="false"/>
          <w:color w:val="000000"/>
          <w:sz w:val="28"/>
        </w:rPr>
        <w:t xml:space="preserve">
              орынбасарлары (директор орынбасарлары) </w:t>
      </w:r>
    </w:p>
    <w:p>
      <w:pPr>
        <w:spacing w:after="0"/>
        <w:ind w:left="0"/>
        <w:jc w:val="both"/>
      </w:pPr>
      <w:r>
        <w:rPr>
          <w:rFonts w:ascii="Times New Roman"/>
          <w:b w:val="false"/>
          <w:i w:val="false"/>
          <w:color w:val="000000"/>
          <w:sz w:val="28"/>
        </w:rPr>
        <w:t xml:space="preserve">
              және әлеуметтік қызметкерлері                   36      - </w:t>
      </w:r>
    </w:p>
    <w:p>
      <w:pPr>
        <w:spacing w:after="0"/>
        <w:ind w:left="0"/>
        <w:jc w:val="both"/>
      </w:pPr>
      <w:r>
        <w:rPr>
          <w:rFonts w:ascii="Times New Roman"/>
          <w:b w:val="false"/>
          <w:i w:val="false"/>
          <w:color w:val="000000"/>
          <w:sz w:val="28"/>
        </w:rPr>
        <w:t xml:space="preserve">
      48.     Дәрiгер (оның iшiнде дәрiгер-бөлiмше, </w:t>
      </w:r>
    </w:p>
    <w:p>
      <w:pPr>
        <w:spacing w:after="0"/>
        <w:ind w:left="0"/>
        <w:jc w:val="both"/>
      </w:pPr>
      <w:r>
        <w:rPr>
          <w:rFonts w:ascii="Times New Roman"/>
          <w:b w:val="false"/>
          <w:i w:val="false"/>
          <w:color w:val="000000"/>
          <w:sz w:val="28"/>
        </w:rPr>
        <w:t xml:space="preserve">
              кабинет басшысы), дәрiгер-зертханашыдан </w:t>
      </w:r>
    </w:p>
    <w:p>
      <w:pPr>
        <w:spacing w:after="0"/>
        <w:ind w:left="0"/>
        <w:jc w:val="both"/>
      </w:pPr>
      <w:r>
        <w:rPr>
          <w:rFonts w:ascii="Times New Roman"/>
          <w:b w:val="false"/>
          <w:i w:val="false"/>
          <w:color w:val="000000"/>
          <w:sz w:val="28"/>
        </w:rPr>
        <w:t xml:space="preserve">
              басқа                                           30      36 </w:t>
      </w:r>
    </w:p>
    <w:p>
      <w:pPr>
        <w:spacing w:after="0"/>
        <w:ind w:left="0"/>
        <w:jc w:val="both"/>
      </w:pPr>
      <w:r>
        <w:rPr>
          <w:rFonts w:ascii="Times New Roman"/>
          <w:b w:val="false"/>
          <w:i w:val="false"/>
          <w:color w:val="000000"/>
          <w:sz w:val="28"/>
        </w:rPr>
        <w:t xml:space="preserve">
      49.     Дәрiгер-диетолог, медициналық бибi </w:t>
      </w:r>
    </w:p>
    <w:p>
      <w:pPr>
        <w:spacing w:after="0"/>
        <w:ind w:left="0"/>
        <w:jc w:val="both"/>
      </w:pPr>
      <w:r>
        <w:rPr>
          <w:rFonts w:ascii="Times New Roman"/>
          <w:b w:val="false"/>
          <w:i w:val="false"/>
          <w:color w:val="000000"/>
          <w:sz w:val="28"/>
        </w:rPr>
        <w:t xml:space="preserve">
              (диеталық)                                      12      36 </w:t>
      </w:r>
    </w:p>
    <w:p>
      <w:pPr>
        <w:spacing w:after="0"/>
        <w:ind w:left="0"/>
        <w:jc w:val="both"/>
      </w:pPr>
      <w:r>
        <w:rPr>
          <w:rFonts w:ascii="Times New Roman"/>
          <w:b w:val="false"/>
          <w:i w:val="false"/>
          <w:color w:val="000000"/>
          <w:sz w:val="28"/>
        </w:rPr>
        <w:t xml:space="preserve">
      49А.    Ауруларға арналған киiм iлгiштерде жұмыс </w:t>
      </w:r>
    </w:p>
    <w:p>
      <w:pPr>
        <w:spacing w:after="0"/>
        <w:ind w:left="0"/>
        <w:jc w:val="both"/>
      </w:pPr>
      <w:r>
        <w:rPr>
          <w:rFonts w:ascii="Times New Roman"/>
          <w:b w:val="false"/>
          <w:i w:val="false"/>
          <w:color w:val="000000"/>
          <w:sz w:val="28"/>
        </w:rPr>
        <w:t xml:space="preserve">
              iстейтiн киiм iлушi                             12      36 50.     Мәдени-бұқаралық жұмыс жөнiндегi нұсқаушы, </w:t>
      </w:r>
    </w:p>
    <w:p>
      <w:pPr>
        <w:spacing w:after="0"/>
        <w:ind w:left="0"/>
        <w:jc w:val="both"/>
      </w:pPr>
      <w:r>
        <w:rPr>
          <w:rFonts w:ascii="Times New Roman"/>
          <w:b w:val="false"/>
          <w:i w:val="false"/>
          <w:color w:val="000000"/>
          <w:sz w:val="28"/>
        </w:rPr>
        <w:t xml:space="preserve">
              мәдени жұмыстарды ұйымдастырушы баянист, </w:t>
      </w:r>
    </w:p>
    <w:p>
      <w:pPr>
        <w:spacing w:after="0"/>
        <w:ind w:left="0"/>
        <w:jc w:val="both"/>
      </w:pPr>
      <w:r>
        <w:rPr>
          <w:rFonts w:ascii="Times New Roman"/>
          <w:b w:val="false"/>
          <w:i w:val="false"/>
          <w:color w:val="000000"/>
          <w:sz w:val="28"/>
        </w:rPr>
        <w:t xml:space="preserve">
              ойын терапевті, музыка терапевті, еңбек </w:t>
      </w:r>
    </w:p>
    <w:p>
      <w:pPr>
        <w:spacing w:after="0"/>
        <w:ind w:left="0"/>
        <w:jc w:val="both"/>
      </w:pPr>
      <w:r>
        <w:rPr>
          <w:rFonts w:ascii="Times New Roman"/>
          <w:b w:val="false"/>
          <w:i w:val="false"/>
          <w:color w:val="000000"/>
          <w:sz w:val="28"/>
        </w:rPr>
        <w:t xml:space="preserve">
              терапевті                                       30      36 </w:t>
      </w:r>
    </w:p>
    <w:p>
      <w:pPr>
        <w:spacing w:after="0"/>
        <w:ind w:left="0"/>
        <w:jc w:val="both"/>
      </w:pPr>
      <w:r>
        <w:rPr>
          <w:rFonts w:ascii="Times New Roman"/>
          <w:b w:val="false"/>
          <w:i w:val="false"/>
          <w:color w:val="000000"/>
          <w:sz w:val="28"/>
        </w:rPr>
        <w:t xml:space="preserve">
      51.     Еңбек нұсқаушысы                                        36 </w:t>
      </w:r>
    </w:p>
    <w:p>
      <w:pPr>
        <w:spacing w:after="0"/>
        <w:ind w:left="0"/>
        <w:jc w:val="both"/>
      </w:pPr>
      <w:r>
        <w:rPr>
          <w:rFonts w:ascii="Times New Roman"/>
          <w:b w:val="false"/>
          <w:i w:val="false"/>
          <w:color w:val="000000"/>
          <w:sz w:val="28"/>
        </w:rPr>
        <w:t xml:space="preserve">
      52.     Жұмысшыларды көпшiлiк мамандыққа өндiрiстiк </w:t>
      </w:r>
    </w:p>
    <w:p>
      <w:pPr>
        <w:spacing w:after="0"/>
        <w:ind w:left="0"/>
        <w:jc w:val="both"/>
      </w:pPr>
      <w:r>
        <w:rPr>
          <w:rFonts w:ascii="Times New Roman"/>
          <w:b w:val="false"/>
          <w:i w:val="false"/>
          <w:color w:val="000000"/>
          <w:sz w:val="28"/>
        </w:rPr>
        <w:t xml:space="preserve">
              оқыту нұсқаушысы                                30      36 </w:t>
      </w:r>
    </w:p>
    <w:p>
      <w:pPr>
        <w:spacing w:after="0"/>
        <w:ind w:left="0"/>
        <w:jc w:val="both"/>
      </w:pPr>
      <w:r>
        <w:rPr>
          <w:rFonts w:ascii="Times New Roman"/>
          <w:b w:val="false"/>
          <w:i w:val="false"/>
          <w:color w:val="000000"/>
          <w:sz w:val="28"/>
        </w:rPr>
        <w:t xml:space="preserve">
      53.     Кастелянша                                      12      36 </w:t>
      </w:r>
    </w:p>
    <w:p>
      <w:pPr>
        <w:spacing w:after="0"/>
        <w:ind w:left="0"/>
        <w:jc w:val="both"/>
      </w:pPr>
      <w:r>
        <w:rPr>
          <w:rFonts w:ascii="Times New Roman"/>
          <w:b w:val="false"/>
          <w:i w:val="false"/>
          <w:color w:val="000000"/>
          <w:sz w:val="28"/>
        </w:rPr>
        <w:t xml:space="preserve">
      54.     Зертханашы (оның iшiнде дәрiгер-зертханашы </w:t>
      </w:r>
    </w:p>
    <w:p>
      <w:pPr>
        <w:spacing w:after="0"/>
        <w:ind w:left="0"/>
        <w:jc w:val="both"/>
      </w:pPr>
      <w:r>
        <w:rPr>
          <w:rFonts w:ascii="Times New Roman"/>
          <w:b w:val="false"/>
          <w:i w:val="false"/>
          <w:color w:val="000000"/>
          <w:sz w:val="28"/>
        </w:rPr>
        <w:t xml:space="preserve">
              мен зертхана меңгерушiсi)                       18      36 </w:t>
      </w:r>
    </w:p>
    <w:p>
      <w:pPr>
        <w:spacing w:after="0"/>
        <w:ind w:left="0"/>
        <w:jc w:val="both"/>
      </w:pPr>
      <w:r>
        <w:rPr>
          <w:rFonts w:ascii="Times New Roman"/>
          <w:b w:val="false"/>
          <w:i w:val="false"/>
          <w:color w:val="000000"/>
          <w:sz w:val="28"/>
        </w:rPr>
        <w:t xml:space="preserve">
      55.     Емдеу-өндiрiстiк (еңбек) шеберханаларының </w:t>
      </w:r>
    </w:p>
    <w:p>
      <w:pPr>
        <w:spacing w:after="0"/>
        <w:ind w:left="0"/>
        <w:jc w:val="both"/>
      </w:pPr>
      <w:r>
        <w:rPr>
          <w:rFonts w:ascii="Times New Roman"/>
          <w:b w:val="false"/>
          <w:i w:val="false"/>
          <w:color w:val="000000"/>
          <w:sz w:val="28"/>
        </w:rPr>
        <w:t xml:space="preserve">
              шеберi                                          30      36 </w:t>
      </w:r>
    </w:p>
    <w:p>
      <w:pPr>
        <w:spacing w:after="0"/>
        <w:ind w:left="0"/>
        <w:jc w:val="both"/>
      </w:pPr>
      <w:r>
        <w:rPr>
          <w:rFonts w:ascii="Times New Roman"/>
          <w:b w:val="false"/>
          <w:i w:val="false"/>
          <w:color w:val="000000"/>
          <w:sz w:val="28"/>
        </w:rPr>
        <w:t xml:space="preserve">
      56.     Мұрағаттың медициналық тiркеушiсi, </w:t>
      </w:r>
    </w:p>
    <w:p>
      <w:pPr>
        <w:spacing w:after="0"/>
        <w:ind w:left="0"/>
        <w:jc w:val="both"/>
      </w:pPr>
      <w:r>
        <w:rPr>
          <w:rFonts w:ascii="Times New Roman"/>
          <w:b w:val="false"/>
          <w:i w:val="false"/>
          <w:color w:val="000000"/>
          <w:sz w:val="28"/>
        </w:rPr>
        <w:t xml:space="preserve">
              медициналық статистигi                          12 </w:t>
      </w:r>
    </w:p>
    <w:p>
      <w:pPr>
        <w:spacing w:after="0"/>
        <w:ind w:left="0"/>
        <w:jc w:val="both"/>
      </w:pPr>
      <w:r>
        <w:rPr>
          <w:rFonts w:ascii="Times New Roman"/>
          <w:b w:val="false"/>
          <w:i w:val="false"/>
          <w:color w:val="000000"/>
          <w:sz w:val="28"/>
        </w:rPr>
        <w:t xml:space="preserve">
      57.     Кiшi медициналық және қызмет көрсетушi </w:t>
      </w:r>
    </w:p>
    <w:p>
      <w:pPr>
        <w:spacing w:after="0"/>
        <w:ind w:left="0"/>
        <w:jc w:val="both"/>
      </w:pPr>
      <w:r>
        <w:rPr>
          <w:rFonts w:ascii="Times New Roman"/>
          <w:b w:val="false"/>
          <w:i w:val="false"/>
          <w:color w:val="000000"/>
          <w:sz w:val="28"/>
        </w:rPr>
        <w:t xml:space="preserve">
              қызметшiлер (ауруларды күтушi кiшi медициналық </w:t>
      </w:r>
    </w:p>
    <w:p>
      <w:pPr>
        <w:spacing w:after="0"/>
        <w:ind w:left="0"/>
        <w:jc w:val="both"/>
      </w:pPr>
      <w:r>
        <w:rPr>
          <w:rFonts w:ascii="Times New Roman"/>
          <w:b w:val="false"/>
          <w:i w:val="false"/>
          <w:color w:val="000000"/>
          <w:sz w:val="28"/>
        </w:rPr>
        <w:t xml:space="preserve">
              бибi(санитарлар), буфетшi, официант, ыдыс жуушы, </w:t>
      </w:r>
    </w:p>
    <w:p>
      <w:pPr>
        <w:spacing w:after="0"/>
        <w:ind w:left="0"/>
        <w:jc w:val="both"/>
      </w:pPr>
      <w:r>
        <w:rPr>
          <w:rFonts w:ascii="Times New Roman"/>
          <w:b w:val="false"/>
          <w:i w:val="false"/>
          <w:color w:val="000000"/>
          <w:sz w:val="28"/>
        </w:rPr>
        <w:t xml:space="preserve">
              моншашы, шаруашылық бибiсi, күтушi, өндiрiстiк </w:t>
      </w:r>
    </w:p>
    <w:p>
      <w:pPr>
        <w:spacing w:after="0"/>
        <w:ind w:left="0"/>
        <w:jc w:val="both"/>
      </w:pPr>
      <w:r>
        <w:rPr>
          <w:rFonts w:ascii="Times New Roman"/>
          <w:b w:val="false"/>
          <w:i w:val="false"/>
          <w:color w:val="000000"/>
          <w:sz w:val="28"/>
        </w:rPr>
        <w:t xml:space="preserve">
              үй-жайларды жинаушы)                            30      36 </w:t>
      </w:r>
    </w:p>
    <w:p>
      <w:pPr>
        <w:spacing w:after="0"/>
        <w:ind w:left="0"/>
        <w:jc w:val="both"/>
      </w:pPr>
      <w:r>
        <w:rPr>
          <w:rFonts w:ascii="Times New Roman"/>
          <w:b w:val="false"/>
          <w:i w:val="false"/>
          <w:color w:val="000000"/>
          <w:sz w:val="28"/>
        </w:rPr>
        <w:t xml:space="preserve">
      58.     Аурулармен тiкелей және толық жұмыс күнi </w:t>
      </w:r>
    </w:p>
    <w:p>
      <w:pPr>
        <w:spacing w:after="0"/>
        <w:ind w:left="0"/>
        <w:jc w:val="both"/>
      </w:pPr>
      <w:r>
        <w:rPr>
          <w:rFonts w:ascii="Times New Roman"/>
          <w:b w:val="false"/>
          <w:i w:val="false"/>
          <w:color w:val="000000"/>
          <w:sz w:val="28"/>
        </w:rPr>
        <w:t xml:space="preserve">
              бойына жұмыс iстейтiн ғылыми қызметкер          30      36 </w:t>
      </w:r>
    </w:p>
    <w:p>
      <w:pPr>
        <w:spacing w:after="0"/>
        <w:ind w:left="0"/>
        <w:jc w:val="both"/>
      </w:pPr>
      <w:r>
        <w:rPr>
          <w:rFonts w:ascii="Times New Roman"/>
          <w:b w:val="false"/>
          <w:i w:val="false"/>
          <w:color w:val="000000"/>
          <w:sz w:val="28"/>
        </w:rPr>
        <w:t xml:space="preserve">
      59.     Шаштараз                                        18      36 </w:t>
      </w:r>
    </w:p>
    <w:p>
      <w:pPr>
        <w:spacing w:after="0"/>
        <w:ind w:left="0"/>
        <w:jc w:val="both"/>
      </w:pPr>
      <w:r>
        <w:rPr>
          <w:rFonts w:ascii="Times New Roman"/>
          <w:b w:val="false"/>
          <w:i w:val="false"/>
          <w:color w:val="000000"/>
          <w:sz w:val="28"/>
        </w:rPr>
        <w:t xml:space="preserve">
      60.     Психиатриялық және психоневрологиялық </w:t>
      </w:r>
    </w:p>
    <w:p>
      <w:pPr>
        <w:spacing w:after="0"/>
        <w:ind w:left="0"/>
        <w:jc w:val="both"/>
      </w:pPr>
      <w:r>
        <w:rPr>
          <w:rFonts w:ascii="Times New Roman"/>
          <w:b w:val="false"/>
          <w:i w:val="false"/>
          <w:color w:val="000000"/>
          <w:sz w:val="28"/>
        </w:rPr>
        <w:t xml:space="preserve">
              мекемелерiнде тiкелей және толық жұмыс күнi </w:t>
      </w:r>
    </w:p>
    <w:p>
      <w:pPr>
        <w:spacing w:after="0"/>
        <w:ind w:left="0"/>
        <w:jc w:val="both"/>
      </w:pPr>
      <w:r>
        <w:rPr>
          <w:rFonts w:ascii="Times New Roman"/>
          <w:b w:val="false"/>
          <w:i w:val="false"/>
          <w:color w:val="000000"/>
          <w:sz w:val="28"/>
        </w:rPr>
        <w:t xml:space="preserve">
              бойына жұмыс iстейтiн психолог, дефектолог      18      36 </w:t>
      </w:r>
    </w:p>
    <w:p>
      <w:pPr>
        <w:spacing w:after="0"/>
        <w:ind w:left="0"/>
        <w:jc w:val="both"/>
      </w:pPr>
      <w:r>
        <w:rPr>
          <w:rFonts w:ascii="Times New Roman"/>
          <w:b w:val="false"/>
          <w:i w:val="false"/>
          <w:color w:val="000000"/>
          <w:sz w:val="28"/>
        </w:rPr>
        <w:t xml:space="preserve">
      61.     Тәрбиешi                                        30      25 62.     Шаруашылық медбибiсi                            30      36 </w:t>
      </w:r>
    </w:p>
    <w:p>
      <w:pPr>
        <w:spacing w:after="0"/>
        <w:ind w:left="0"/>
        <w:jc w:val="both"/>
      </w:pPr>
      <w:r>
        <w:rPr>
          <w:rFonts w:ascii="Times New Roman"/>
          <w:b w:val="false"/>
          <w:i w:val="false"/>
          <w:color w:val="000000"/>
          <w:sz w:val="28"/>
        </w:rPr>
        <w:t xml:space="preserve">
      63.     Орта медициналық қызметшi (зертханашыдан </w:t>
      </w:r>
    </w:p>
    <w:p>
      <w:pPr>
        <w:spacing w:after="0"/>
        <w:ind w:left="0"/>
        <w:jc w:val="both"/>
      </w:pPr>
      <w:r>
        <w:rPr>
          <w:rFonts w:ascii="Times New Roman"/>
          <w:b w:val="false"/>
          <w:i w:val="false"/>
          <w:color w:val="000000"/>
          <w:sz w:val="28"/>
        </w:rPr>
        <w:t xml:space="preserve">
              басқа)                                          30      36 </w:t>
      </w:r>
    </w:p>
    <w:p>
      <w:pPr>
        <w:spacing w:after="0"/>
        <w:ind w:left="0"/>
        <w:jc w:val="both"/>
      </w:pPr>
      <w:r>
        <w:rPr>
          <w:rFonts w:ascii="Times New Roman"/>
          <w:b w:val="false"/>
          <w:i w:val="false"/>
          <w:color w:val="000000"/>
          <w:sz w:val="28"/>
        </w:rPr>
        <w:t xml:space="preserve">
      63-1.   Психиатриялық және психоневрологиялық </w:t>
      </w:r>
    </w:p>
    <w:p>
      <w:pPr>
        <w:spacing w:after="0"/>
        <w:ind w:left="0"/>
        <w:jc w:val="both"/>
      </w:pPr>
      <w:r>
        <w:rPr>
          <w:rFonts w:ascii="Times New Roman"/>
          <w:b w:val="false"/>
          <w:i w:val="false"/>
          <w:color w:val="000000"/>
          <w:sz w:val="28"/>
        </w:rPr>
        <w:t xml:space="preserve">
              ұйымдарда науқастармен тікелей және толық </w:t>
      </w:r>
    </w:p>
    <w:p>
      <w:pPr>
        <w:spacing w:after="0"/>
        <w:ind w:left="0"/>
        <w:jc w:val="both"/>
      </w:pPr>
      <w:r>
        <w:rPr>
          <w:rFonts w:ascii="Times New Roman"/>
          <w:b w:val="false"/>
          <w:i w:val="false"/>
          <w:color w:val="000000"/>
          <w:sz w:val="28"/>
        </w:rPr>
        <w:t xml:space="preserve">
              жұмыс күні бойына жұмыс істейтін логопед        18      18 </w:t>
      </w:r>
    </w:p>
    <w:p>
      <w:pPr>
        <w:spacing w:after="0"/>
        <w:ind w:left="0"/>
        <w:jc w:val="both"/>
      </w:pPr>
      <w:r>
        <w:rPr>
          <w:rFonts w:ascii="Times New Roman"/>
          <w:b w:val="false"/>
          <w:i w:val="false"/>
          <w:color w:val="000000"/>
          <w:sz w:val="28"/>
        </w:rPr>
        <w:t xml:space="preserve">
      63-2.   Денсаулық сақтау, білім беру, әлеуметтік </w:t>
      </w:r>
    </w:p>
    <w:p>
      <w:pPr>
        <w:spacing w:after="0"/>
        <w:ind w:left="0"/>
        <w:jc w:val="both"/>
      </w:pPr>
      <w:r>
        <w:rPr>
          <w:rFonts w:ascii="Times New Roman"/>
          <w:b w:val="false"/>
          <w:i w:val="false"/>
          <w:color w:val="000000"/>
          <w:sz w:val="28"/>
        </w:rPr>
        <w:t xml:space="preserve">
              қамсыздандыру ұйымдарының және демалыс </w:t>
      </w:r>
    </w:p>
    <w:p>
      <w:pPr>
        <w:spacing w:after="0"/>
        <w:ind w:left="0"/>
        <w:jc w:val="both"/>
      </w:pPr>
      <w:r>
        <w:rPr>
          <w:rFonts w:ascii="Times New Roman"/>
          <w:b w:val="false"/>
          <w:i w:val="false"/>
          <w:color w:val="000000"/>
          <w:sz w:val="28"/>
        </w:rPr>
        <w:t xml:space="preserve">
              үйлерінің (санаторийлердің логопеді, сурдологы) 12      18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ФИЗИОТЕРАПЕВТIК КАБИНЕТТЕР (БӨЛIМДЕР) </w:t>
      </w:r>
    </w:p>
    <w:p>
      <w:pPr>
        <w:spacing w:after="0"/>
        <w:ind w:left="0"/>
        <w:jc w:val="both"/>
      </w:pPr>
      <w:r>
        <w:rPr>
          <w:rFonts w:ascii="Times New Roman"/>
          <w:b w:val="false"/>
          <w:i w:val="false"/>
          <w:color w:val="000000"/>
          <w:sz w:val="28"/>
        </w:rPr>
        <w:t xml:space="preserve">
      64.     Дәрiгер-физиотерапевт                           12 </w:t>
      </w:r>
    </w:p>
    <w:p>
      <w:pPr>
        <w:spacing w:after="0"/>
        <w:ind w:left="0"/>
        <w:jc w:val="both"/>
      </w:pPr>
      <w:r>
        <w:rPr>
          <w:rFonts w:ascii="Times New Roman"/>
          <w:b w:val="false"/>
          <w:i w:val="false"/>
          <w:color w:val="000000"/>
          <w:sz w:val="28"/>
        </w:rPr>
        <w:t xml:space="preserve">
      65.     Қуаты 200 ваттқа дейiн және одан да жоғары </w:t>
      </w:r>
    </w:p>
    <w:p>
      <w:pPr>
        <w:spacing w:after="0"/>
        <w:ind w:left="0"/>
        <w:jc w:val="both"/>
      </w:pPr>
      <w:r>
        <w:rPr>
          <w:rFonts w:ascii="Times New Roman"/>
          <w:b w:val="false"/>
          <w:i w:val="false"/>
          <w:color w:val="000000"/>
          <w:sz w:val="28"/>
        </w:rPr>
        <w:t xml:space="preserve">
              ультра жоғары жиiлiктi (УЖЖ) медициналық </w:t>
      </w:r>
    </w:p>
    <w:p>
      <w:pPr>
        <w:spacing w:after="0"/>
        <w:ind w:left="0"/>
        <w:jc w:val="both"/>
      </w:pPr>
      <w:r>
        <w:rPr>
          <w:rFonts w:ascii="Times New Roman"/>
          <w:b w:val="false"/>
          <w:i w:val="false"/>
          <w:color w:val="000000"/>
          <w:sz w:val="28"/>
        </w:rPr>
        <w:t xml:space="preserve">
              генераторларда тiкелей жұмыс iстейтiн </w:t>
      </w:r>
    </w:p>
    <w:p>
      <w:pPr>
        <w:spacing w:after="0"/>
        <w:ind w:left="0"/>
        <w:jc w:val="both"/>
      </w:pPr>
      <w:r>
        <w:rPr>
          <w:rFonts w:ascii="Times New Roman"/>
          <w:b w:val="false"/>
          <w:i w:val="false"/>
          <w:color w:val="000000"/>
          <w:sz w:val="28"/>
        </w:rPr>
        <w:t xml:space="preserve">
              дәрiгер, орта және кiшi медициналық </w:t>
      </w:r>
    </w:p>
    <w:p>
      <w:pPr>
        <w:spacing w:after="0"/>
        <w:ind w:left="0"/>
        <w:jc w:val="both"/>
      </w:pPr>
      <w:r>
        <w:rPr>
          <w:rFonts w:ascii="Times New Roman"/>
          <w:b w:val="false"/>
          <w:i w:val="false"/>
          <w:color w:val="000000"/>
          <w:sz w:val="28"/>
        </w:rPr>
        <w:t xml:space="preserve">
              қызметшiлер                                     18 </w:t>
      </w:r>
    </w:p>
    <w:p>
      <w:pPr>
        <w:spacing w:after="0"/>
        <w:ind w:left="0"/>
        <w:jc w:val="both"/>
      </w:pPr>
      <w:r>
        <w:rPr>
          <w:rFonts w:ascii="Times New Roman"/>
          <w:b w:val="false"/>
          <w:i w:val="false"/>
          <w:color w:val="000000"/>
          <w:sz w:val="28"/>
        </w:rPr>
        <w:t xml:space="preserve">
      66.     Қуаты 200 ваттқа дейiнгi ультра жоғары </w:t>
      </w:r>
    </w:p>
    <w:p>
      <w:pPr>
        <w:spacing w:after="0"/>
        <w:ind w:left="0"/>
        <w:jc w:val="both"/>
      </w:pPr>
      <w:r>
        <w:rPr>
          <w:rFonts w:ascii="Times New Roman"/>
          <w:b w:val="false"/>
          <w:i w:val="false"/>
          <w:color w:val="000000"/>
          <w:sz w:val="28"/>
        </w:rPr>
        <w:t xml:space="preserve">
              жиiлiктi (УЖЖ) және УҚЖ медициналық </w:t>
      </w:r>
    </w:p>
    <w:p>
      <w:pPr>
        <w:spacing w:after="0"/>
        <w:ind w:left="0"/>
        <w:jc w:val="both"/>
      </w:pPr>
      <w:r>
        <w:rPr>
          <w:rFonts w:ascii="Times New Roman"/>
          <w:b w:val="false"/>
          <w:i w:val="false"/>
          <w:color w:val="000000"/>
          <w:sz w:val="28"/>
        </w:rPr>
        <w:t xml:space="preserve">
              генераторларда тiкелей жұмыс iстейтiн </w:t>
      </w:r>
    </w:p>
    <w:p>
      <w:pPr>
        <w:spacing w:after="0"/>
        <w:ind w:left="0"/>
        <w:jc w:val="both"/>
      </w:pPr>
      <w:r>
        <w:rPr>
          <w:rFonts w:ascii="Times New Roman"/>
          <w:b w:val="false"/>
          <w:i w:val="false"/>
          <w:color w:val="000000"/>
          <w:sz w:val="28"/>
        </w:rPr>
        <w:t xml:space="preserve">
              медициналық қызметшiлер                         12 </w:t>
      </w:r>
    </w:p>
    <w:p>
      <w:pPr>
        <w:spacing w:after="0"/>
        <w:ind w:left="0"/>
        <w:jc w:val="both"/>
      </w:pPr>
      <w:r>
        <w:rPr>
          <w:rFonts w:ascii="Times New Roman"/>
          <w:b w:val="false"/>
          <w:i w:val="false"/>
          <w:color w:val="000000"/>
          <w:sz w:val="28"/>
        </w:rPr>
        <w:t xml:space="preserve">
      67.     Электрмен емдеу кабинеттерiнде жұмыс </w:t>
      </w:r>
    </w:p>
    <w:p>
      <w:pPr>
        <w:spacing w:after="0"/>
        <w:ind w:left="0"/>
        <w:jc w:val="both"/>
      </w:pPr>
      <w:r>
        <w:rPr>
          <w:rFonts w:ascii="Times New Roman"/>
          <w:b w:val="false"/>
          <w:i w:val="false"/>
          <w:color w:val="000000"/>
          <w:sz w:val="28"/>
        </w:rPr>
        <w:t xml:space="preserve">
              iстейтiн кiшi медициналық қызметшiлер           12 </w:t>
      </w:r>
    </w:p>
    <w:p>
      <w:pPr>
        <w:spacing w:after="0"/>
        <w:ind w:left="0"/>
        <w:jc w:val="both"/>
      </w:pPr>
      <w:r>
        <w:rPr>
          <w:rFonts w:ascii="Times New Roman"/>
          <w:b w:val="false"/>
          <w:i w:val="false"/>
          <w:color w:val="000000"/>
          <w:sz w:val="28"/>
        </w:rPr>
        <w:t xml:space="preserve">
      68.     Жарықпен емдеу, ультра жоғары жиiлiктi </w:t>
      </w:r>
    </w:p>
    <w:p>
      <w:pPr>
        <w:spacing w:after="0"/>
        <w:ind w:left="0"/>
        <w:jc w:val="both"/>
      </w:pPr>
      <w:r>
        <w:rPr>
          <w:rFonts w:ascii="Times New Roman"/>
          <w:b w:val="false"/>
          <w:i w:val="false"/>
          <w:color w:val="000000"/>
          <w:sz w:val="28"/>
        </w:rPr>
        <w:t xml:space="preserve">
              және аса жоғары жиiлiктi аппараттармен </w:t>
      </w:r>
    </w:p>
    <w:p>
      <w:pPr>
        <w:spacing w:after="0"/>
        <w:ind w:left="0"/>
        <w:jc w:val="both"/>
      </w:pPr>
      <w:r>
        <w:rPr>
          <w:rFonts w:ascii="Times New Roman"/>
          <w:b w:val="false"/>
          <w:i w:val="false"/>
          <w:color w:val="000000"/>
          <w:sz w:val="28"/>
        </w:rPr>
        <w:t xml:space="preserve">
              тұрақты жұмыс iстейтiн медициналық </w:t>
      </w:r>
    </w:p>
    <w:p>
      <w:pPr>
        <w:spacing w:after="0"/>
        <w:ind w:left="0"/>
        <w:jc w:val="both"/>
      </w:pPr>
      <w:r>
        <w:rPr>
          <w:rFonts w:ascii="Times New Roman"/>
          <w:b w:val="false"/>
          <w:i w:val="false"/>
          <w:color w:val="000000"/>
          <w:sz w:val="28"/>
        </w:rPr>
        <w:t xml:space="preserve">
              электрондық аппараттарға қызмет көрсететiн </w:t>
      </w:r>
    </w:p>
    <w:p>
      <w:pPr>
        <w:spacing w:after="0"/>
        <w:ind w:left="0"/>
        <w:jc w:val="both"/>
      </w:pPr>
      <w:r>
        <w:rPr>
          <w:rFonts w:ascii="Times New Roman"/>
          <w:b w:val="false"/>
          <w:i w:val="false"/>
          <w:color w:val="000000"/>
          <w:sz w:val="28"/>
        </w:rPr>
        <w:t xml:space="preserve">
              электр механик                                   6 </w:t>
      </w:r>
    </w:p>
    <w:p>
      <w:pPr>
        <w:spacing w:after="0"/>
        <w:ind w:left="0"/>
        <w:jc w:val="both"/>
      </w:pPr>
      <w:r>
        <w:rPr>
          <w:rFonts w:ascii="Times New Roman"/>
          <w:b w:val="false"/>
          <w:i w:val="false"/>
          <w:color w:val="000000"/>
          <w:sz w:val="28"/>
        </w:rPr>
        <w:t xml:space="preserve">
      69.     Күкiрттiк сутегi және күкiрттi ванналар </w:t>
      </w:r>
    </w:p>
    <w:p>
      <w:pPr>
        <w:spacing w:after="0"/>
        <w:ind w:left="0"/>
        <w:jc w:val="both"/>
      </w:pPr>
      <w:r>
        <w:rPr>
          <w:rFonts w:ascii="Times New Roman"/>
          <w:b w:val="false"/>
          <w:i w:val="false"/>
          <w:color w:val="000000"/>
          <w:sz w:val="28"/>
        </w:rPr>
        <w:t xml:space="preserve">
              орналасқан жайларда толық жұмыс күнi бойы </w:t>
      </w:r>
    </w:p>
    <w:p>
      <w:pPr>
        <w:spacing w:after="0"/>
        <w:ind w:left="0"/>
        <w:jc w:val="both"/>
      </w:pPr>
      <w:r>
        <w:rPr>
          <w:rFonts w:ascii="Times New Roman"/>
          <w:b w:val="false"/>
          <w:i w:val="false"/>
          <w:color w:val="000000"/>
          <w:sz w:val="28"/>
        </w:rPr>
        <w:t xml:space="preserve">
              iстейтiн дәрiгер, орта және кiшi </w:t>
      </w:r>
    </w:p>
    <w:p>
      <w:pPr>
        <w:spacing w:after="0"/>
        <w:ind w:left="0"/>
        <w:jc w:val="both"/>
      </w:pPr>
      <w:r>
        <w:rPr>
          <w:rFonts w:ascii="Times New Roman"/>
          <w:b w:val="false"/>
          <w:i w:val="false"/>
          <w:color w:val="000000"/>
          <w:sz w:val="28"/>
        </w:rPr>
        <w:t xml:space="preserve">
              медициналық қызметшiлер, өндiрiстiк </w:t>
      </w:r>
    </w:p>
    <w:p>
      <w:pPr>
        <w:spacing w:after="0"/>
        <w:ind w:left="0"/>
        <w:jc w:val="both"/>
      </w:pPr>
      <w:r>
        <w:rPr>
          <w:rFonts w:ascii="Times New Roman"/>
          <w:b w:val="false"/>
          <w:i w:val="false"/>
          <w:color w:val="000000"/>
          <w:sz w:val="28"/>
        </w:rPr>
        <w:t xml:space="preserve">
              үй-жайларды жинаушы                             12      36 </w:t>
      </w:r>
    </w:p>
    <w:p>
      <w:pPr>
        <w:spacing w:after="0"/>
        <w:ind w:left="0"/>
        <w:jc w:val="both"/>
      </w:pPr>
      <w:r>
        <w:rPr>
          <w:rFonts w:ascii="Times New Roman"/>
          <w:b w:val="false"/>
          <w:i w:val="false"/>
          <w:color w:val="000000"/>
          <w:sz w:val="28"/>
        </w:rPr>
        <w:t xml:space="preserve">
      70.     Күкiрттiк сутегi және күкiрттi ванналар </w:t>
      </w:r>
    </w:p>
    <w:p>
      <w:pPr>
        <w:spacing w:after="0"/>
        <w:ind w:left="0"/>
        <w:jc w:val="both"/>
      </w:pPr>
      <w:r>
        <w:rPr>
          <w:rFonts w:ascii="Times New Roman"/>
          <w:b w:val="false"/>
          <w:i w:val="false"/>
          <w:color w:val="000000"/>
          <w:sz w:val="28"/>
        </w:rPr>
        <w:t xml:space="preserve">
              орналасқан жайларда жұмыс кастелянша, </w:t>
      </w:r>
    </w:p>
    <w:p>
      <w:pPr>
        <w:spacing w:after="0"/>
        <w:ind w:left="0"/>
        <w:jc w:val="both"/>
      </w:pPr>
      <w:r>
        <w:rPr>
          <w:rFonts w:ascii="Times New Roman"/>
          <w:b w:val="false"/>
          <w:i w:val="false"/>
          <w:color w:val="000000"/>
          <w:sz w:val="28"/>
        </w:rPr>
        <w:t xml:space="preserve">
              швейцар және вахтер                              6 </w:t>
      </w:r>
    </w:p>
    <w:p>
      <w:pPr>
        <w:spacing w:after="0"/>
        <w:ind w:left="0"/>
        <w:jc w:val="both"/>
      </w:pPr>
      <w:r>
        <w:rPr>
          <w:rFonts w:ascii="Times New Roman"/>
          <w:b w:val="false"/>
          <w:i w:val="false"/>
          <w:color w:val="000000"/>
          <w:sz w:val="28"/>
        </w:rPr>
        <w:t xml:space="preserve">
      71.     Күкiрттiк сутегi және күкiрттi суларда, </w:t>
      </w:r>
    </w:p>
    <w:p>
      <w:pPr>
        <w:spacing w:after="0"/>
        <w:ind w:left="0"/>
        <w:jc w:val="both"/>
      </w:pPr>
      <w:r>
        <w:rPr>
          <w:rFonts w:ascii="Times New Roman"/>
          <w:b w:val="false"/>
          <w:i w:val="false"/>
          <w:color w:val="000000"/>
          <w:sz w:val="28"/>
        </w:rPr>
        <w:t xml:space="preserve">
              емдiк балшықтарда жұмыс iстейтiн насостық </w:t>
      </w:r>
    </w:p>
    <w:p>
      <w:pPr>
        <w:spacing w:after="0"/>
        <w:ind w:left="0"/>
        <w:jc w:val="both"/>
      </w:pPr>
      <w:r>
        <w:rPr>
          <w:rFonts w:ascii="Times New Roman"/>
          <w:b w:val="false"/>
          <w:i w:val="false"/>
          <w:color w:val="000000"/>
          <w:sz w:val="28"/>
        </w:rPr>
        <w:t xml:space="preserve">
              құрылғылар машинисi                             12      36 </w:t>
      </w:r>
    </w:p>
    <w:p>
      <w:pPr>
        <w:spacing w:after="0"/>
        <w:ind w:left="0"/>
        <w:jc w:val="both"/>
      </w:pPr>
      <w:r>
        <w:rPr>
          <w:rFonts w:ascii="Times New Roman"/>
          <w:b w:val="false"/>
          <w:i w:val="false"/>
          <w:color w:val="000000"/>
          <w:sz w:val="28"/>
        </w:rPr>
        <w:t xml:space="preserve">
      72.     Тек қана жасанды күкiрттi сутегi суды </w:t>
      </w:r>
    </w:p>
    <w:p>
      <w:pPr>
        <w:spacing w:after="0"/>
        <w:ind w:left="0"/>
        <w:jc w:val="both"/>
      </w:pPr>
      <w:r>
        <w:rPr>
          <w:rFonts w:ascii="Times New Roman"/>
          <w:b w:val="false"/>
          <w:i w:val="false"/>
          <w:color w:val="000000"/>
          <w:sz w:val="28"/>
        </w:rPr>
        <w:t xml:space="preserve">
              дайындаумен, сондай-ақ күкiрттi сутегi және </w:t>
      </w:r>
    </w:p>
    <w:p>
      <w:pPr>
        <w:spacing w:after="0"/>
        <w:ind w:left="0"/>
        <w:jc w:val="both"/>
      </w:pPr>
      <w:r>
        <w:rPr>
          <w:rFonts w:ascii="Times New Roman"/>
          <w:b w:val="false"/>
          <w:i w:val="false"/>
          <w:color w:val="000000"/>
          <w:sz w:val="28"/>
        </w:rPr>
        <w:t xml:space="preserve">
              күкiрттi ванналарда, жылжытпаларда, </w:t>
      </w:r>
    </w:p>
    <w:p>
      <w:pPr>
        <w:spacing w:after="0"/>
        <w:ind w:left="0"/>
        <w:jc w:val="both"/>
      </w:pPr>
      <w:r>
        <w:rPr>
          <w:rFonts w:ascii="Times New Roman"/>
          <w:b w:val="false"/>
          <w:i w:val="false"/>
          <w:color w:val="000000"/>
          <w:sz w:val="28"/>
        </w:rPr>
        <w:t xml:space="preserve">
              резервуарларда, насос станциялары мен </w:t>
      </w:r>
    </w:p>
    <w:p>
      <w:pPr>
        <w:spacing w:after="0"/>
        <w:ind w:left="0"/>
        <w:jc w:val="both"/>
      </w:pPr>
      <w:r>
        <w:rPr>
          <w:rFonts w:ascii="Times New Roman"/>
          <w:b w:val="false"/>
          <w:i w:val="false"/>
          <w:color w:val="000000"/>
          <w:sz w:val="28"/>
        </w:rPr>
        <w:t xml:space="preserve">
              бұрғылау ұңғыларының жақтауларында күкiрттi </w:t>
      </w:r>
    </w:p>
    <w:p>
      <w:pPr>
        <w:spacing w:after="0"/>
        <w:ind w:left="0"/>
        <w:jc w:val="both"/>
      </w:pPr>
      <w:r>
        <w:rPr>
          <w:rFonts w:ascii="Times New Roman"/>
          <w:b w:val="false"/>
          <w:i w:val="false"/>
          <w:color w:val="000000"/>
          <w:sz w:val="28"/>
        </w:rPr>
        <w:t xml:space="preserve">
              сутегi мен күкiрттi газдың құрамын талдаумен </w:t>
      </w:r>
    </w:p>
    <w:p>
      <w:pPr>
        <w:spacing w:after="0"/>
        <w:ind w:left="0"/>
        <w:jc w:val="both"/>
      </w:pPr>
      <w:r>
        <w:rPr>
          <w:rFonts w:ascii="Times New Roman"/>
          <w:b w:val="false"/>
          <w:i w:val="false"/>
          <w:color w:val="000000"/>
          <w:sz w:val="28"/>
        </w:rPr>
        <w:t xml:space="preserve">
              айналысатын орта және кiшi медициналық </w:t>
      </w:r>
    </w:p>
    <w:p>
      <w:pPr>
        <w:spacing w:after="0"/>
        <w:ind w:left="0"/>
        <w:jc w:val="both"/>
      </w:pPr>
      <w:r>
        <w:rPr>
          <w:rFonts w:ascii="Times New Roman"/>
          <w:b w:val="false"/>
          <w:i w:val="false"/>
          <w:color w:val="000000"/>
          <w:sz w:val="28"/>
        </w:rPr>
        <w:t xml:space="preserve">
              қызметшiлер                                     12      36 </w:t>
      </w:r>
    </w:p>
    <w:p>
      <w:pPr>
        <w:spacing w:after="0"/>
        <w:ind w:left="0"/>
        <w:jc w:val="both"/>
      </w:pPr>
      <w:r>
        <w:rPr>
          <w:rFonts w:ascii="Times New Roman"/>
          <w:b w:val="false"/>
          <w:i w:val="false"/>
          <w:color w:val="000000"/>
          <w:sz w:val="28"/>
        </w:rPr>
        <w:t xml:space="preserve">
      73.     Үй-жайлардың iшiнде жылжытпаларда, </w:t>
      </w:r>
    </w:p>
    <w:p>
      <w:pPr>
        <w:spacing w:after="0"/>
        <w:ind w:left="0"/>
        <w:jc w:val="both"/>
      </w:pPr>
      <w:r>
        <w:rPr>
          <w:rFonts w:ascii="Times New Roman"/>
          <w:b w:val="false"/>
          <w:i w:val="false"/>
          <w:color w:val="000000"/>
          <w:sz w:val="28"/>
        </w:rPr>
        <w:t xml:space="preserve">
              резервуарларда, насос құбырлары мен </w:t>
      </w:r>
    </w:p>
    <w:p>
      <w:pPr>
        <w:spacing w:after="0"/>
        <w:ind w:left="0"/>
        <w:jc w:val="both"/>
      </w:pPr>
      <w:r>
        <w:rPr>
          <w:rFonts w:ascii="Times New Roman"/>
          <w:b w:val="false"/>
          <w:i w:val="false"/>
          <w:color w:val="000000"/>
          <w:sz w:val="28"/>
        </w:rPr>
        <w:t xml:space="preserve">
              күкiрттi сутегi және күкiрттi су бұрғылау </w:t>
      </w:r>
    </w:p>
    <w:p>
      <w:pPr>
        <w:spacing w:after="0"/>
        <w:ind w:left="0"/>
        <w:jc w:val="both"/>
      </w:pPr>
      <w:r>
        <w:rPr>
          <w:rFonts w:ascii="Times New Roman"/>
          <w:b w:val="false"/>
          <w:i w:val="false"/>
          <w:color w:val="000000"/>
          <w:sz w:val="28"/>
        </w:rPr>
        <w:t xml:space="preserve">
              ұңғыларының жақтауларына қызмет көрсететiн </w:t>
      </w:r>
    </w:p>
    <w:p>
      <w:pPr>
        <w:spacing w:after="0"/>
        <w:ind w:left="0"/>
        <w:jc w:val="both"/>
      </w:pPr>
      <w:r>
        <w:rPr>
          <w:rFonts w:ascii="Times New Roman"/>
          <w:b w:val="false"/>
          <w:i w:val="false"/>
          <w:color w:val="000000"/>
          <w:sz w:val="28"/>
        </w:rPr>
        <w:t xml:space="preserve">
              өндiрiстiк үй-жайлардың жұмысшылары мен </w:t>
      </w:r>
    </w:p>
    <w:p>
      <w:pPr>
        <w:spacing w:after="0"/>
        <w:ind w:left="0"/>
        <w:jc w:val="both"/>
      </w:pPr>
      <w:r>
        <w:rPr>
          <w:rFonts w:ascii="Times New Roman"/>
          <w:b w:val="false"/>
          <w:i w:val="false"/>
          <w:color w:val="000000"/>
          <w:sz w:val="28"/>
        </w:rPr>
        <w:t xml:space="preserve">
              жинаушылары                                     12      36 </w:t>
      </w:r>
    </w:p>
    <w:p>
      <w:pPr>
        <w:spacing w:after="0"/>
        <w:ind w:left="0"/>
        <w:jc w:val="both"/>
      </w:pPr>
      <w:r>
        <w:rPr>
          <w:rFonts w:ascii="Times New Roman"/>
          <w:b w:val="false"/>
          <w:i w:val="false"/>
          <w:color w:val="000000"/>
          <w:sz w:val="28"/>
        </w:rPr>
        <w:t xml:space="preserve">
      74.     Күкiрттi сутегi және күкiрттi ванналар </w:t>
      </w:r>
    </w:p>
    <w:p>
      <w:pPr>
        <w:spacing w:after="0"/>
        <w:ind w:left="0"/>
        <w:jc w:val="both"/>
      </w:pPr>
      <w:r>
        <w:rPr>
          <w:rFonts w:ascii="Times New Roman"/>
          <w:b w:val="false"/>
          <w:i w:val="false"/>
          <w:color w:val="000000"/>
          <w:sz w:val="28"/>
        </w:rPr>
        <w:t xml:space="preserve">
              орналасқан үй-жайларға тұрақты қызмет </w:t>
      </w:r>
    </w:p>
    <w:p>
      <w:pPr>
        <w:spacing w:after="0"/>
        <w:ind w:left="0"/>
        <w:jc w:val="both"/>
      </w:pPr>
      <w:r>
        <w:rPr>
          <w:rFonts w:ascii="Times New Roman"/>
          <w:b w:val="false"/>
          <w:i w:val="false"/>
          <w:color w:val="000000"/>
          <w:sz w:val="28"/>
        </w:rPr>
        <w:t xml:space="preserve">
              көрсетумен айналысатын қызмет көрсетушi </w:t>
      </w:r>
    </w:p>
    <w:p>
      <w:pPr>
        <w:spacing w:after="0"/>
        <w:ind w:left="0"/>
        <w:jc w:val="both"/>
      </w:pPr>
      <w:r>
        <w:rPr>
          <w:rFonts w:ascii="Times New Roman"/>
          <w:b w:val="false"/>
          <w:i w:val="false"/>
          <w:color w:val="000000"/>
          <w:sz w:val="28"/>
        </w:rPr>
        <w:t xml:space="preserve">
              электр монтер және слесарь-жөндеушi, </w:t>
      </w:r>
    </w:p>
    <w:p>
      <w:pPr>
        <w:spacing w:after="0"/>
        <w:ind w:left="0"/>
        <w:jc w:val="both"/>
      </w:pPr>
      <w:r>
        <w:rPr>
          <w:rFonts w:ascii="Times New Roman"/>
          <w:b w:val="false"/>
          <w:i w:val="false"/>
          <w:color w:val="000000"/>
          <w:sz w:val="28"/>
        </w:rPr>
        <w:t xml:space="preserve">
              сондай-ақ подвалдар мен ваннасы бар осы </w:t>
      </w:r>
    </w:p>
    <w:p>
      <w:pPr>
        <w:spacing w:after="0"/>
        <w:ind w:left="0"/>
        <w:jc w:val="both"/>
      </w:pPr>
      <w:r>
        <w:rPr>
          <w:rFonts w:ascii="Times New Roman"/>
          <w:b w:val="false"/>
          <w:i w:val="false"/>
          <w:color w:val="000000"/>
          <w:sz w:val="28"/>
        </w:rPr>
        <w:t xml:space="preserve">
              үйлердегi қыздырғыш аспаптарға қызмет </w:t>
      </w:r>
    </w:p>
    <w:p>
      <w:pPr>
        <w:spacing w:after="0"/>
        <w:ind w:left="0"/>
        <w:jc w:val="both"/>
      </w:pPr>
      <w:r>
        <w:rPr>
          <w:rFonts w:ascii="Times New Roman"/>
          <w:b w:val="false"/>
          <w:i w:val="false"/>
          <w:color w:val="000000"/>
          <w:sz w:val="28"/>
        </w:rPr>
        <w:t xml:space="preserve">
              көрсететiн электр жабдығының </w:t>
      </w:r>
    </w:p>
    <w:p>
      <w:pPr>
        <w:spacing w:after="0"/>
        <w:ind w:left="0"/>
        <w:jc w:val="both"/>
      </w:pPr>
      <w:r>
        <w:rPr>
          <w:rFonts w:ascii="Times New Roman"/>
          <w:b w:val="false"/>
          <w:i w:val="false"/>
          <w:color w:val="000000"/>
          <w:sz w:val="28"/>
        </w:rPr>
        <w:t xml:space="preserve">
              слесарь-жөндеушiсi және электр монтер, </w:t>
      </w:r>
    </w:p>
    <w:p>
      <w:pPr>
        <w:spacing w:after="0"/>
        <w:ind w:left="0"/>
        <w:jc w:val="both"/>
      </w:pPr>
      <w:r>
        <w:rPr>
          <w:rFonts w:ascii="Times New Roman"/>
          <w:b w:val="false"/>
          <w:i w:val="false"/>
          <w:color w:val="000000"/>
          <w:sz w:val="28"/>
        </w:rPr>
        <w:t xml:space="preserve">
              механигi мен камероншы                          12      36 </w:t>
      </w:r>
    </w:p>
    <w:p>
      <w:pPr>
        <w:spacing w:after="0"/>
        <w:ind w:left="0"/>
        <w:jc w:val="both"/>
      </w:pPr>
      <w:r>
        <w:rPr>
          <w:rFonts w:ascii="Times New Roman"/>
          <w:b w:val="false"/>
          <w:i w:val="false"/>
          <w:color w:val="000000"/>
          <w:sz w:val="28"/>
        </w:rPr>
        <w:t xml:space="preserve">
      75.     Көмiрқышқылды су ванналарының арнаулы </w:t>
      </w:r>
    </w:p>
    <w:p>
      <w:pPr>
        <w:spacing w:after="0"/>
        <w:ind w:left="0"/>
        <w:jc w:val="both"/>
      </w:pPr>
      <w:r>
        <w:rPr>
          <w:rFonts w:ascii="Times New Roman"/>
          <w:b w:val="false"/>
          <w:i w:val="false"/>
          <w:color w:val="000000"/>
          <w:sz w:val="28"/>
        </w:rPr>
        <w:t xml:space="preserve">
              жайларында толық жұмыс күнiнде тiкелей </w:t>
      </w:r>
    </w:p>
    <w:p>
      <w:pPr>
        <w:spacing w:after="0"/>
        <w:ind w:left="0"/>
        <w:jc w:val="both"/>
      </w:pPr>
      <w:r>
        <w:rPr>
          <w:rFonts w:ascii="Times New Roman"/>
          <w:b w:val="false"/>
          <w:i w:val="false"/>
          <w:color w:val="000000"/>
          <w:sz w:val="28"/>
        </w:rPr>
        <w:t xml:space="preserve">
              жұмыс iстейтiн дәрiгер, орта және кiшi </w:t>
      </w:r>
    </w:p>
    <w:p>
      <w:pPr>
        <w:spacing w:after="0"/>
        <w:ind w:left="0"/>
        <w:jc w:val="both"/>
      </w:pPr>
      <w:r>
        <w:rPr>
          <w:rFonts w:ascii="Times New Roman"/>
          <w:b w:val="false"/>
          <w:i w:val="false"/>
          <w:color w:val="000000"/>
          <w:sz w:val="28"/>
        </w:rPr>
        <w:t xml:space="preserve">
              медициналық қызметшiлер мен өндiрiстiк </w:t>
      </w:r>
    </w:p>
    <w:p>
      <w:pPr>
        <w:spacing w:after="0"/>
        <w:ind w:left="0"/>
        <w:jc w:val="both"/>
      </w:pPr>
      <w:r>
        <w:rPr>
          <w:rFonts w:ascii="Times New Roman"/>
          <w:b w:val="false"/>
          <w:i w:val="false"/>
          <w:color w:val="000000"/>
          <w:sz w:val="28"/>
        </w:rPr>
        <w:t xml:space="preserve">
              үй-жайлардың жинаушысы                          12 </w:t>
      </w:r>
    </w:p>
    <w:p>
      <w:pPr>
        <w:spacing w:after="0"/>
        <w:ind w:left="0"/>
        <w:jc w:val="both"/>
      </w:pPr>
      <w:r>
        <w:rPr>
          <w:rFonts w:ascii="Times New Roman"/>
          <w:b w:val="false"/>
          <w:i w:val="false"/>
          <w:color w:val="000000"/>
          <w:sz w:val="28"/>
        </w:rPr>
        <w:t xml:space="preserve">
      76.     Көмiрқышқыл ванналарының үй-жайларында </w:t>
      </w:r>
    </w:p>
    <w:p>
      <w:pPr>
        <w:spacing w:after="0"/>
        <w:ind w:left="0"/>
        <w:jc w:val="both"/>
      </w:pPr>
      <w:r>
        <w:rPr>
          <w:rFonts w:ascii="Times New Roman"/>
          <w:b w:val="false"/>
          <w:i w:val="false"/>
          <w:color w:val="000000"/>
          <w:sz w:val="28"/>
        </w:rPr>
        <w:t xml:space="preserve">
              жұмыс iстейтiн кастелянша, швейцар және </w:t>
      </w:r>
    </w:p>
    <w:p>
      <w:pPr>
        <w:spacing w:after="0"/>
        <w:ind w:left="0"/>
        <w:jc w:val="both"/>
      </w:pPr>
      <w:r>
        <w:rPr>
          <w:rFonts w:ascii="Times New Roman"/>
          <w:b w:val="false"/>
          <w:i w:val="false"/>
          <w:color w:val="000000"/>
          <w:sz w:val="28"/>
        </w:rPr>
        <w:t xml:space="preserve">
              вахтер                                           6 </w:t>
      </w:r>
    </w:p>
    <w:p>
      <w:pPr>
        <w:spacing w:after="0"/>
        <w:ind w:left="0"/>
        <w:jc w:val="both"/>
      </w:pPr>
      <w:r>
        <w:rPr>
          <w:rFonts w:ascii="Times New Roman"/>
          <w:b w:val="false"/>
          <w:i w:val="false"/>
          <w:color w:val="000000"/>
          <w:sz w:val="28"/>
        </w:rPr>
        <w:t xml:space="preserve">
      77.     Көмiрқышқыл ванналарында, бұрғылау </w:t>
      </w:r>
    </w:p>
    <w:p>
      <w:pPr>
        <w:spacing w:after="0"/>
        <w:ind w:left="0"/>
        <w:jc w:val="both"/>
      </w:pPr>
      <w:r>
        <w:rPr>
          <w:rFonts w:ascii="Times New Roman"/>
          <w:b w:val="false"/>
          <w:i w:val="false"/>
          <w:color w:val="000000"/>
          <w:sz w:val="28"/>
        </w:rPr>
        <w:t xml:space="preserve">
              ұңғылары мен жылжытпалардағы көмiрқышқыл </w:t>
      </w:r>
    </w:p>
    <w:p>
      <w:pPr>
        <w:spacing w:after="0"/>
        <w:ind w:left="0"/>
        <w:jc w:val="both"/>
      </w:pPr>
      <w:r>
        <w:rPr>
          <w:rFonts w:ascii="Times New Roman"/>
          <w:b w:val="false"/>
          <w:i w:val="false"/>
          <w:color w:val="000000"/>
          <w:sz w:val="28"/>
        </w:rPr>
        <w:t xml:space="preserve">
              газының құрамын талдаумен ғана айналысатын </w:t>
      </w:r>
    </w:p>
    <w:p>
      <w:pPr>
        <w:spacing w:after="0"/>
        <w:ind w:left="0"/>
        <w:jc w:val="both"/>
      </w:pPr>
      <w:r>
        <w:rPr>
          <w:rFonts w:ascii="Times New Roman"/>
          <w:b w:val="false"/>
          <w:i w:val="false"/>
          <w:color w:val="000000"/>
          <w:sz w:val="28"/>
        </w:rPr>
        <w:t xml:space="preserve">
              зертханашы мен кiшi қызметкерлер                12 </w:t>
      </w:r>
    </w:p>
    <w:p>
      <w:pPr>
        <w:spacing w:after="0"/>
        <w:ind w:left="0"/>
        <w:jc w:val="both"/>
      </w:pPr>
      <w:r>
        <w:rPr>
          <w:rFonts w:ascii="Times New Roman"/>
          <w:b w:val="false"/>
          <w:i w:val="false"/>
          <w:color w:val="000000"/>
          <w:sz w:val="28"/>
        </w:rPr>
        <w:t xml:space="preserve">
      78.     Көмiрқышқыл ванналарына қызмет көрсетумен </w:t>
      </w:r>
    </w:p>
    <w:p>
      <w:pPr>
        <w:spacing w:after="0"/>
        <w:ind w:left="0"/>
        <w:jc w:val="both"/>
      </w:pPr>
      <w:r>
        <w:rPr>
          <w:rFonts w:ascii="Times New Roman"/>
          <w:b w:val="false"/>
          <w:i w:val="false"/>
          <w:color w:val="000000"/>
          <w:sz w:val="28"/>
        </w:rPr>
        <w:t xml:space="preserve">
              айналысатын насос құрылғыларының машинисi       12 </w:t>
      </w:r>
    </w:p>
    <w:p>
      <w:pPr>
        <w:spacing w:after="0"/>
        <w:ind w:left="0"/>
        <w:jc w:val="both"/>
      </w:pPr>
      <w:r>
        <w:rPr>
          <w:rFonts w:ascii="Times New Roman"/>
          <w:b w:val="false"/>
          <w:i w:val="false"/>
          <w:color w:val="000000"/>
          <w:sz w:val="28"/>
        </w:rPr>
        <w:t xml:space="preserve">
      79.     Жылжытпалар, резервуарлар, насос </w:t>
      </w:r>
    </w:p>
    <w:p>
      <w:pPr>
        <w:spacing w:after="0"/>
        <w:ind w:left="0"/>
        <w:jc w:val="both"/>
      </w:pPr>
      <w:r>
        <w:rPr>
          <w:rFonts w:ascii="Times New Roman"/>
          <w:b w:val="false"/>
          <w:i w:val="false"/>
          <w:color w:val="000000"/>
          <w:sz w:val="28"/>
        </w:rPr>
        <w:t xml:space="preserve">
              станциялары мен көмiрқышқылды суларды </w:t>
      </w:r>
    </w:p>
    <w:p>
      <w:pPr>
        <w:spacing w:after="0"/>
        <w:ind w:left="0"/>
        <w:jc w:val="both"/>
      </w:pPr>
      <w:r>
        <w:rPr>
          <w:rFonts w:ascii="Times New Roman"/>
          <w:b w:val="false"/>
          <w:i w:val="false"/>
          <w:color w:val="000000"/>
          <w:sz w:val="28"/>
        </w:rPr>
        <w:t xml:space="preserve">
              бұрғылау ұңғыларының жақтаулары орналасқан </w:t>
      </w:r>
    </w:p>
    <w:p>
      <w:pPr>
        <w:spacing w:after="0"/>
        <w:ind w:left="0"/>
        <w:jc w:val="both"/>
      </w:pPr>
      <w:r>
        <w:rPr>
          <w:rFonts w:ascii="Times New Roman"/>
          <w:b w:val="false"/>
          <w:i w:val="false"/>
          <w:color w:val="000000"/>
          <w:sz w:val="28"/>
        </w:rPr>
        <w:t xml:space="preserve">
              өндiрiстiк үй-жайлардың жұмысшысы, жинаушысы    12 </w:t>
      </w:r>
    </w:p>
    <w:p>
      <w:pPr>
        <w:spacing w:after="0"/>
        <w:ind w:left="0"/>
        <w:jc w:val="both"/>
      </w:pPr>
      <w:r>
        <w:rPr>
          <w:rFonts w:ascii="Times New Roman"/>
          <w:b w:val="false"/>
          <w:i w:val="false"/>
          <w:color w:val="000000"/>
          <w:sz w:val="28"/>
        </w:rPr>
        <w:t xml:space="preserve">
      80.     Көмiрқышқылды су ванналары орналасқан </w:t>
      </w:r>
    </w:p>
    <w:p>
      <w:pPr>
        <w:spacing w:after="0"/>
        <w:ind w:left="0"/>
        <w:jc w:val="both"/>
      </w:pPr>
      <w:r>
        <w:rPr>
          <w:rFonts w:ascii="Times New Roman"/>
          <w:b w:val="false"/>
          <w:i w:val="false"/>
          <w:color w:val="000000"/>
          <w:sz w:val="28"/>
        </w:rPr>
        <w:t xml:space="preserve">
              үй-жайларға тұрақты қызмет көрсетумен </w:t>
      </w:r>
    </w:p>
    <w:p>
      <w:pPr>
        <w:spacing w:after="0"/>
        <w:ind w:left="0"/>
        <w:jc w:val="both"/>
      </w:pPr>
      <w:r>
        <w:rPr>
          <w:rFonts w:ascii="Times New Roman"/>
          <w:b w:val="false"/>
          <w:i w:val="false"/>
          <w:color w:val="000000"/>
          <w:sz w:val="28"/>
        </w:rPr>
        <w:t xml:space="preserve">
              айналысатын қызмет көрсетушi электр монтер </w:t>
      </w:r>
    </w:p>
    <w:p>
      <w:pPr>
        <w:spacing w:after="0"/>
        <w:ind w:left="0"/>
        <w:jc w:val="both"/>
      </w:pPr>
      <w:r>
        <w:rPr>
          <w:rFonts w:ascii="Times New Roman"/>
          <w:b w:val="false"/>
          <w:i w:val="false"/>
          <w:color w:val="000000"/>
          <w:sz w:val="28"/>
        </w:rPr>
        <w:t xml:space="preserve">
              және слесарь-жөндеушi, сондай-ақ подвалдар </w:t>
      </w:r>
    </w:p>
    <w:p>
      <w:pPr>
        <w:spacing w:after="0"/>
        <w:ind w:left="0"/>
        <w:jc w:val="both"/>
      </w:pPr>
      <w:r>
        <w:rPr>
          <w:rFonts w:ascii="Times New Roman"/>
          <w:b w:val="false"/>
          <w:i w:val="false"/>
          <w:color w:val="000000"/>
          <w:sz w:val="28"/>
        </w:rPr>
        <w:t xml:space="preserve">
              мен ваннасы бар осы үйлердегi қыздырғыш </w:t>
      </w:r>
    </w:p>
    <w:p>
      <w:pPr>
        <w:spacing w:after="0"/>
        <w:ind w:left="0"/>
        <w:jc w:val="both"/>
      </w:pPr>
      <w:r>
        <w:rPr>
          <w:rFonts w:ascii="Times New Roman"/>
          <w:b w:val="false"/>
          <w:i w:val="false"/>
          <w:color w:val="000000"/>
          <w:sz w:val="28"/>
        </w:rPr>
        <w:t xml:space="preserve">
              приборларға қызмет көрсететiн электр </w:t>
      </w:r>
    </w:p>
    <w:p>
      <w:pPr>
        <w:spacing w:after="0"/>
        <w:ind w:left="0"/>
        <w:jc w:val="both"/>
      </w:pPr>
      <w:r>
        <w:rPr>
          <w:rFonts w:ascii="Times New Roman"/>
          <w:b w:val="false"/>
          <w:i w:val="false"/>
          <w:color w:val="000000"/>
          <w:sz w:val="28"/>
        </w:rPr>
        <w:t xml:space="preserve">
              жабдығының слесарь-жөндеушiсi және электр </w:t>
      </w:r>
    </w:p>
    <w:p>
      <w:pPr>
        <w:spacing w:after="0"/>
        <w:ind w:left="0"/>
        <w:jc w:val="both"/>
      </w:pPr>
      <w:r>
        <w:rPr>
          <w:rFonts w:ascii="Times New Roman"/>
          <w:b w:val="false"/>
          <w:i w:val="false"/>
          <w:color w:val="000000"/>
          <w:sz w:val="28"/>
        </w:rPr>
        <w:t xml:space="preserve">
              монтер, механик пен камероншы                   12 </w:t>
      </w:r>
    </w:p>
    <w:p>
      <w:pPr>
        <w:spacing w:after="0"/>
        <w:ind w:left="0"/>
        <w:jc w:val="both"/>
      </w:pPr>
      <w:r>
        <w:rPr>
          <w:rFonts w:ascii="Times New Roman"/>
          <w:b w:val="false"/>
          <w:i w:val="false"/>
          <w:color w:val="000000"/>
          <w:sz w:val="28"/>
        </w:rPr>
        <w:t xml:space="preserve">
      81.     Балшықты торфпен емдеу орындары мен </w:t>
      </w:r>
    </w:p>
    <w:p>
      <w:pPr>
        <w:spacing w:after="0"/>
        <w:ind w:left="0"/>
        <w:jc w:val="both"/>
      </w:pPr>
      <w:r>
        <w:rPr>
          <w:rFonts w:ascii="Times New Roman"/>
          <w:b w:val="false"/>
          <w:i w:val="false"/>
          <w:color w:val="000000"/>
          <w:sz w:val="28"/>
        </w:rPr>
        <w:t xml:space="preserve">
              озокеритпен емдеу орындары орналасқан </w:t>
      </w:r>
    </w:p>
    <w:p>
      <w:pPr>
        <w:spacing w:after="0"/>
        <w:ind w:left="0"/>
        <w:jc w:val="both"/>
      </w:pPr>
      <w:r>
        <w:rPr>
          <w:rFonts w:ascii="Times New Roman"/>
          <w:b w:val="false"/>
          <w:i w:val="false"/>
          <w:color w:val="000000"/>
          <w:sz w:val="28"/>
        </w:rPr>
        <w:t xml:space="preserve">
              жайларда толық жұмыс күнi iстейтiн дәрiгер, </w:t>
      </w:r>
    </w:p>
    <w:p>
      <w:pPr>
        <w:spacing w:after="0"/>
        <w:ind w:left="0"/>
        <w:jc w:val="both"/>
      </w:pPr>
      <w:r>
        <w:rPr>
          <w:rFonts w:ascii="Times New Roman"/>
          <w:b w:val="false"/>
          <w:i w:val="false"/>
          <w:color w:val="000000"/>
          <w:sz w:val="28"/>
        </w:rPr>
        <w:t xml:space="preserve">
              орта және кiшi медициналық қызметшiлер мен </w:t>
      </w:r>
    </w:p>
    <w:p>
      <w:pPr>
        <w:spacing w:after="0"/>
        <w:ind w:left="0"/>
        <w:jc w:val="both"/>
      </w:pPr>
      <w:r>
        <w:rPr>
          <w:rFonts w:ascii="Times New Roman"/>
          <w:b w:val="false"/>
          <w:i w:val="false"/>
          <w:color w:val="000000"/>
          <w:sz w:val="28"/>
        </w:rPr>
        <w:t xml:space="preserve">
              өндiрiстiк үй-жайлардың жинаушысы               12      36 </w:t>
      </w:r>
    </w:p>
    <w:p>
      <w:pPr>
        <w:spacing w:after="0"/>
        <w:ind w:left="0"/>
        <w:jc w:val="both"/>
      </w:pPr>
      <w:r>
        <w:rPr>
          <w:rFonts w:ascii="Times New Roman"/>
          <w:b w:val="false"/>
          <w:i w:val="false"/>
          <w:color w:val="000000"/>
          <w:sz w:val="28"/>
        </w:rPr>
        <w:t xml:space="preserve">
      82.     Балшықты әкелумен және қыздырумен айналысатын </w:t>
      </w:r>
    </w:p>
    <w:p>
      <w:pPr>
        <w:spacing w:after="0"/>
        <w:ind w:left="0"/>
        <w:jc w:val="both"/>
      </w:pPr>
      <w:r>
        <w:rPr>
          <w:rFonts w:ascii="Times New Roman"/>
          <w:b w:val="false"/>
          <w:i w:val="false"/>
          <w:color w:val="000000"/>
          <w:sz w:val="28"/>
        </w:rPr>
        <w:t xml:space="preserve">
              және брезенттердi емдiк балшық пен </w:t>
      </w:r>
    </w:p>
    <w:p>
      <w:pPr>
        <w:spacing w:after="0"/>
        <w:ind w:left="0"/>
        <w:jc w:val="both"/>
      </w:pPr>
      <w:r>
        <w:rPr>
          <w:rFonts w:ascii="Times New Roman"/>
          <w:b w:val="false"/>
          <w:i w:val="false"/>
          <w:color w:val="000000"/>
          <w:sz w:val="28"/>
        </w:rPr>
        <w:t xml:space="preserve">
              озокериттен тазартатын кiшi медициналық </w:t>
      </w:r>
    </w:p>
    <w:p>
      <w:pPr>
        <w:spacing w:after="0"/>
        <w:ind w:left="0"/>
        <w:jc w:val="both"/>
      </w:pPr>
      <w:r>
        <w:rPr>
          <w:rFonts w:ascii="Times New Roman"/>
          <w:b w:val="false"/>
          <w:i w:val="false"/>
          <w:color w:val="000000"/>
          <w:sz w:val="28"/>
        </w:rPr>
        <w:t xml:space="preserve">
              қызметшiлер мен жұмысшылар                      12      36 </w:t>
      </w:r>
    </w:p>
    <w:p>
      <w:pPr>
        <w:spacing w:after="0"/>
        <w:ind w:left="0"/>
        <w:jc w:val="both"/>
      </w:pPr>
      <w:r>
        <w:rPr>
          <w:rFonts w:ascii="Times New Roman"/>
          <w:b w:val="false"/>
          <w:i w:val="false"/>
          <w:color w:val="000000"/>
          <w:sz w:val="28"/>
        </w:rPr>
        <w:t xml:space="preserve">
      83.     Балшықпен емдейтiн жайларда электр </w:t>
      </w:r>
    </w:p>
    <w:p>
      <w:pPr>
        <w:spacing w:after="0"/>
        <w:ind w:left="0"/>
        <w:jc w:val="both"/>
      </w:pPr>
      <w:r>
        <w:rPr>
          <w:rFonts w:ascii="Times New Roman"/>
          <w:b w:val="false"/>
          <w:i w:val="false"/>
          <w:color w:val="000000"/>
          <w:sz w:val="28"/>
        </w:rPr>
        <w:t xml:space="preserve">
              жабдықтарға тұрақты қызмет көрсетумен </w:t>
      </w:r>
    </w:p>
    <w:p>
      <w:pPr>
        <w:spacing w:after="0"/>
        <w:ind w:left="0"/>
        <w:jc w:val="both"/>
      </w:pPr>
      <w:r>
        <w:rPr>
          <w:rFonts w:ascii="Times New Roman"/>
          <w:b w:val="false"/>
          <w:i w:val="false"/>
          <w:color w:val="000000"/>
          <w:sz w:val="28"/>
        </w:rPr>
        <w:t xml:space="preserve">
              айналысатын слесарь жөндеушi мен электр </w:t>
      </w:r>
    </w:p>
    <w:p>
      <w:pPr>
        <w:spacing w:after="0"/>
        <w:ind w:left="0"/>
        <w:jc w:val="both"/>
      </w:pPr>
      <w:r>
        <w:rPr>
          <w:rFonts w:ascii="Times New Roman"/>
          <w:b w:val="false"/>
          <w:i w:val="false"/>
          <w:color w:val="000000"/>
          <w:sz w:val="28"/>
        </w:rPr>
        <w:t xml:space="preserve">
              жабдығына қызмет көрсетушi электр монтер        12      36 </w:t>
      </w:r>
    </w:p>
    <w:p>
      <w:pPr>
        <w:spacing w:after="0"/>
        <w:ind w:left="0"/>
        <w:jc w:val="both"/>
      </w:pPr>
      <w:r>
        <w:rPr>
          <w:rFonts w:ascii="Times New Roman"/>
          <w:b w:val="false"/>
          <w:i w:val="false"/>
          <w:color w:val="000000"/>
          <w:sz w:val="28"/>
        </w:rPr>
        <w:t xml:space="preserve">
      84.     Массаж жасайтын медициналық бибi                12 </w:t>
      </w:r>
    </w:p>
    <w:p>
      <w:pPr>
        <w:spacing w:after="0"/>
        <w:ind w:left="0"/>
        <w:jc w:val="both"/>
      </w:pPr>
      <w:r>
        <w:rPr>
          <w:rFonts w:ascii="Times New Roman"/>
          <w:b w:val="false"/>
          <w:i w:val="false"/>
          <w:color w:val="000000"/>
          <w:sz w:val="28"/>
        </w:rPr>
        <w:t xml:space="preserve">
      85.     Тiкелей сумен емдеу жүргiзетiн кiшi </w:t>
      </w:r>
    </w:p>
    <w:p>
      <w:pPr>
        <w:spacing w:after="0"/>
        <w:ind w:left="0"/>
        <w:jc w:val="both"/>
      </w:pPr>
      <w:r>
        <w:rPr>
          <w:rFonts w:ascii="Times New Roman"/>
          <w:b w:val="false"/>
          <w:i w:val="false"/>
          <w:color w:val="000000"/>
          <w:sz w:val="28"/>
        </w:rPr>
        <w:t xml:space="preserve">
              медициналық қызметшiлер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ТІС ЕМДЕУ ЕМХАНАЛАРЫ, БӨЛIМШЕЛЕРI ЖӘНЕ КАБИНЕТТЕРI </w:t>
      </w:r>
    </w:p>
    <w:p>
      <w:pPr>
        <w:spacing w:after="0"/>
        <w:ind w:left="0"/>
        <w:jc w:val="both"/>
      </w:pPr>
      <w:r>
        <w:rPr>
          <w:rFonts w:ascii="Times New Roman"/>
          <w:b w:val="false"/>
          <w:i w:val="false"/>
          <w:color w:val="000000"/>
          <w:sz w:val="28"/>
        </w:rPr>
        <w:t xml:space="preserve">
      86.     Тiс емдеушi дәрiгер, тiс емдеушi </w:t>
      </w:r>
    </w:p>
    <w:p>
      <w:pPr>
        <w:spacing w:after="0"/>
        <w:ind w:left="0"/>
        <w:jc w:val="both"/>
      </w:pPr>
      <w:r>
        <w:rPr>
          <w:rFonts w:ascii="Times New Roman"/>
          <w:b w:val="false"/>
          <w:i w:val="false"/>
          <w:color w:val="000000"/>
          <w:sz w:val="28"/>
        </w:rPr>
        <w:t xml:space="preserve">
              дәрiгер-протезшi, тiс емдеушi дәрiгер </w:t>
      </w:r>
    </w:p>
    <w:p>
      <w:pPr>
        <w:spacing w:after="0"/>
        <w:ind w:left="0"/>
        <w:jc w:val="both"/>
      </w:pPr>
      <w:r>
        <w:rPr>
          <w:rFonts w:ascii="Times New Roman"/>
          <w:b w:val="false"/>
          <w:i w:val="false"/>
          <w:color w:val="000000"/>
          <w:sz w:val="28"/>
        </w:rPr>
        <w:t xml:space="preserve">
              ортодонтшы, тiс дәрiгерi, тiс технигi           12 </w:t>
      </w:r>
    </w:p>
    <w:p>
      <w:pPr>
        <w:spacing w:after="0"/>
        <w:ind w:left="0"/>
        <w:jc w:val="both"/>
      </w:pPr>
      <w:r>
        <w:rPr>
          <w:rFonts w:ascii="Times New Roman"/>
          <w:b w:val="false"/>
          <w:i w:val="false"/>
          <w:color w:val="000000"/>
          <w:sz w:val="28"/>
        </w:rPr>
        <w:t xml:space="preserve">
      87.     Тiс емдеушi дәрiгер-аурухана хирургi            12      36 </w:t>
      </w:r>
    </w:p>
    <w:p>
      <w:pPr>
        <w:spacing w:after="0"/>
        <w:ind w:left="0"/>
        <w:jc w:val="both"/>
      </w:pPr>
      <w:r>
        <w:rPr>
          <w:rFonts w:ascii="Times New Roman"/>
          <w:b w:val="false"/>
          <w:i w:val="false"/>
          <w:color w:val="000000"/>
          <w:sz w:val="28"/>
        </w:rPr>
        <w:t xml:space="preserve">
      88.     Құюшы мен тегiстеушi &lt;*&gt;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ПАТОЛОГОАНАТОМИЯЛЫҚ БӨЛIМШЕЛЕР МЕН ЗЕРТХАНАЛАР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(СОЮ БӨЛМЕЛЕРІ МЕН МӘЙІТХАНАЛАР)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Мәйiттермен және мәйiт материалдарымен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 iстейтiн қызметшілер </w:t>
      </w:r>
    </w:p>
    <w:p>
      <w:pPr>
        <w:spacing w:after="0"/>
        <w:ind w:left="0"/>
        <w:jc w:val="both"/>
      </w:pPr>
      <w:r>
        <w:rPr>
          <w:rFonts w:ascii="Times New Roman"/>
          <w:b w:val="false"/>
          <w:i w:val="false"/>
          <w:color w:val="000000"/>
          <w:sz w:val="28"/>
        </w:rPr>
        <w:t xml:space="preserve">
      89.     Дәрiгер, (оның iшiнде дәрiгер-бөлiмше, </w:t>
      </w:r>
    </w:p>
    <w:p>
      <w:pPr>
        <w:spacing w:after="0"/>
        <w:ind w:left="0"/>
        <w:jc w:val="both"/>
      </w:pPr>
      <w:r>
        <w:rPr>
          <w:rFonts w:ascii="Times New Roman"/>
          <w:b w:val="false"/>
          <w:i w:val="false"/>
          <w:color w:val="000000"/>
          <w:sz w:val="28"/>
        </w:rPr>
        <w:t xml:space="preserve">
              зертхана басшысы), орта және кiшi </w:t>
      </w:r>
    </w:p>
    <w:p>
      <w:pPr>
        <w:spacing w:after="0"/>
        <w:ind w:left="0"/>
        <w:jc w:val="both"/>
      </w:pPr>
      <w:r>
        <w:rPr>
          <w:rFonts w:ascii="Times New Roman"/>
          <w:b w:val="false"/>
          <w:i w:val="false"/>
          <w:color w:val="000000"/>
          <w:sz w:val="28"/>
        </w:rPr>
        <w:t xml:space="preserve">
              медициналық қызметкерлер (санитарлар), өндiрiстiк </w:t>
      </w:r>
    </w:p>
    <w:p>
      <w:pPr>
        <w:spacing w:after="0"/>
        <w:ind w:left="0"/>
        <w:jc w:val="both"/>
      </w:pPr>
      <w:r>
        <w:rPr>
          <w:rFonts w:ascii="Times New Roman"/>
          <w:b w:val="false"/>
          <w:i w:val="false"/>
          <w:color w:val="000000"/>
          <w:sz w:val="28"/>
        </w:rPr>
        <w:t xml:space="preserve">
              үй-жайлардың жинаушысы                          12      30 </w:t>
      </w:r>
    </w:p>
    <w:p>
      <w:pPr>
        <w:spacing w:after="0"/>
        <w:ind w:left="0"/>
        <w:jc w:val="both"/>
      </w:pPr>
      <w:r>
        <w:rPr>
          <w:rFonts w:ascii="Times New Roman"/>
          <w:b w:val="false"/>
          <w:i w:val="false"/>
          <w:color w:val="000000"/>
          <w:sz w:val="28"/>
        </w:rPr>
        <w:t xml:space="preserve">
      90.     Сою бөлмелерi мен мәйiтханаларда жұмыс </w:t>
      </w:r>
    </w:p>
    <w:p>
      <w:pPr>
        <w:spacing w:after="0"/>
        <w:ind w:left="0"/>
        <w:jc w:val="both"/>
      </w:pPr>
      <w:r>
        <w:rPr>
          <w:rFonts w:ascii="Times New Roman"/>
          <w:b w:val="false"/>
          <w:i w:val="false"/>
          <w:color w:val="000000"/>
          <w:sz w:val="28"/>
        </w:rPr>
        <w:t xml:space="preserve">
              iстейтiн ғылыми зерттеу институттарының </w:t>
      </w:r>
    </w:p>
    <w:p>
      <w:pPr>
        <w:spacing w:after="0"/>
        <w:ind w:left="0"/>
        <w:jc w:val="both"/>
      </w:pPr>
      <w:r>
        <w:rPr>
          <w:rFonts w:ascii="Times New Roman"/>
          <w:b w:val="false"/>
          <w:i w:val="false"/>
          <w:color w:val="000000"/>
          <w:sz w:val="28"/>
        </w:rPr>
        <w:t xml:space="preserve">
              қызметшiлерi, сондай-ақ мәйiттермен және </w:t>
      </w:r>
    </w:p>
    <w:p>
      <w:pPr>
        <w:spacing w:after="0"/>
        <w:ind w:left="0"/>
        <w:jc w:val="both"/>
      </w:pPr>
      <w:r>
        <w:rPr>
          <w:rFonts w:ascii="Times New Roman"/>
          <w:b w:val="false"/>
          <w:i w:val="false"/>
          <w:color w:val="000000"/>
          <w:sz w:val="28"/>
        </w:rPr>
        <w:t xml:space="preserve">
              мүрде материалдарымен тұрақты жұмыс iстейтiн </w:t>
      </w:r>
    </w:p>
    <w:p>
      <w:pPr>
        <w:spacing w:after="0"/>
        <w:ind w:left="0"/>
        <w:jc w:val="both"/>
      </w:pPr>
      <w:r>
        <w:rPr>
          <w:rFonts w:ascii="Times New Roman"/>
          <w:b w:val="false"/>
          <w:i w:val="false"/>
          <w:color w:val="000000"/>
          <w:sz w:val="28"/>
        </w:rPr>
        <w:t xml:space="preserve">
              қалыпты патологиялық және топографиялық </w:t>
      </w:r>
    </w:p>
    <w:p>
      <w:pPr>
        <w:spacing w:after="0"/>
        <w:ind w:left="0"/>
        <w:jc w:val="both"/>
      </w:pPr>
      <w:r>
        <w:rPr>
          <w:rFonts w:ascii="Times New Roman"/>
          <w:b w:val="false"/>
          <w:i w:val="false"/>
          <w:color w:val="000000"/>
          <w:sz w:val="28"/>
        </w:rPr>
        <w:t xml:space="preserve">
              анатомия, сот медицинасы мен жедел хирургия </w:t>
      </w:r>
    </w:p>
    <w:p>
      <w:pPr>
        <w:spacing w:after="0"/>
        <w:ind w:left="0"/>
        <w:jc w:val="both"/>
      </w:pPr>
      <w:r>
        <w:rPr>
          <w:rFonts w:ascii="Times New Roman"/>
          <w:b w:val="false"/>
          <w:i w:val="false"/>
          <w:color w:val="000000"/>
          <w:sz w:val="28"/>
        </w:rPr>
        <w:t xml:space="preserve">
              кафедрасының қызметшiлерi                       12      30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ШҰҒЫЛ ЖӘНЕ ЖЕДЕЛ ЖӘРДЕМ СТАНЦИЯЛАРЫ (БӨЛIМДЕРI)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МЕН БАРЫП ТӨТЕНШЕ ЖӘНЕ КЕҢЕС БЕРУ АРҚЫЛЫ МЕДИЦИНАЛЫҚ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ЖӘРДЕМ КӨРСЕТЕТIН ОБЛЫСТЫҚ, ӨЛКЕЛIК ЖӘНЕ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АУРУХАНАЛАРДЫҢ БӨЛIМДЕРI </w:t>
      </w:r>
    </w:p>
    <w:p>
      <w:pPr>
        <w:spacing w:after="0"/>
        <w:ind w:left="0"/>
        <w:jc w:val="both"/>
      </w:pPr>
      <w:r>
        <w:rPr>
          <w:rFonts w:ascii="Times New Roman"/>
          <w:b w:val="false"/>
          <w:i w:val="false"/>
          <w:color w:val="000000"/>
          <w:sz w:val="28"/>
        </w:rPr>
        <w:t xml:space="preserve">
      91.     Автомобиль жүргiзушiсi                           6 </w:t>
      </w:r>
    </w:p>
    <w:p>
      <w:pPr>
        <w:spacing w:after="0"/>
        <w:ind w:left="0"/>
        <w:jc w:val="both"/>
      </w:pPr>
      <w:r>
        <w:rPr>
          <w:rFonts w:ascii="Times New Roman"/>
          <w:b w:val="false"/>
          <w:i w:val="false"/>
          <w:color w:val="000000"/>
          <w:sz w:val="28"/>
        </w:rPr>
        <w:t xml:space="preserve">
      92.     Дәрiгер, аға дәрiгер                            12 </w:t>
      </w:r>
    </w:p>
    <w:p>
      <w:pPr>
        <w:spacing w:after="0"/>
        <w:ind w:left="0"/>
        <w:jc w:val="both"/>
      </w:pPr>
      <w:r>
        <w:rPr>
          <w:rFonts w:ascii="Times New Roman"/>
          <w:b w:val="false"/>
          <w:i w:val="false"/>
          <w:color w:val="000000"/>
          <w:sz w:val="28"/>
        </w:rPr>
        <w:t xml:space="preserve">
      93.     Шақыруды қабылдап алу және оны көшпелi </w:t>
      </w:r>
    </w:p>
    <w:p>
      <w:pPr>
        <w:spacing w:after="0"/>
        <w:ind w:left="0"/>
        <w:jc w:val="both"/>
      </w:pPr>
      <w:r>
        <w:rPr>
          <w:rFonts w:ascii="Times New Roman"/>
          <w:b w:val="false"/>
          <w:i w:val="false"/>
          <w:color w:val="000000"/>
          <w:sz w:val="28"/>
        </w:rPr>
        <w:t xml:space="preserve">
              бригадаға (диспетчерге) берушi фельдшер мен </w:t>
      </w:r>
    </w:p>
    <w:p>
      <w:pPr>
        <w:spacing w:after="0"/>
        <w:ind w:left="0"/>
        <w:jc w:val="both"/>
      </w:pPr>
      <w:r>
        <w:rPr>
          <w:rFonts w:ascii="Times New Roman"/>
          <w:b w:val="false"/>
          <w:i w:val="false"/>
          <w:color w:val="000000"/>
          <w:sz w:val="28"/>
        </w:rPr>
        <w:t xml:space="preserve">
              медициналық бибi)                               12 </w:t>
      </w:r>
    </w:p>
    <w:p>
      <w:pPr>
        <w:spacing w:after="0"/>
        <w:ind w:left="0"/>
        <w:jc w:val="both"/>
      </w:pPr>
      <w:r>
        <w:rPr>
          <w:rFonts w:ascii="Times New Roman"/>
          <w:b w:val="false"/>
          <w:i w:val="false"/>
          <w:color w:val="000000"/>
          <w:sz w:val="28"/>
        </w:rPr>
        <w:t xml:space="preserve">
      94.     Астана мен Алматы қалаларының жедел және </w:t>
      </w:r>
    </w:p>
    <w:p>
      <w:pPr>
        <w:spacing w:after="0"/>
        <w:ind w:left="0"/>
        <w:jc w:val="both"/>
      </w:pPr>
      <w:r>
        <w:rPr>
          <w:rFonts w:ascii="Times New Roman"/>
          <w:b w:val="false"/>
          <w:i w:val="false"/>
          <w:color w:val="000000"/>
          <w:sz w:val="28"/>
        </w:rPr>
        <w:t xml:space="preserve">
              шұғыл жәрдем станциялары мен бөлiмшелерiнiң </w:t>
      </w:r>
    </w:p>
    <w:p>
      <w:pPr>
        <w:spacing w:after="0"/>
        <w:ind w:left="0"/>
        <w:jc w:val="both"/>
      </w:pPr>
      <w:r>
        <w:rPr>
          <w:rFonts w:ascii="Times New Roman"/>
          <w:b w:val="false"/>
          <w:i w:val="false"/>
          <w:color w:val="000000"/>
          <w:sz w:val="28"/>
        </w:rPr>
        <w:t xml:space="preserve">
              диспетчерi &lt;*&gt;                                  12      36 </w:t>
      </w:r>
    </w:p>
    <w:p>
      <w:pPr>
        <w:spacing w:after="0"/>
        <w:ind w:left="0"/>
        <w:jc w:val="both"/>
      </w:pPr>
      <w:r>
        <w:rPr>
          <w:rFonts w:ascii="Times New Roman"/>
          <w:b w:val="false"/>
          <w:i w:val="false"/>
          <w:color w:val="000000"/>
          <w:sz w:val="28"/>
        </w:rPr>
        <w:t xml:space="preserve">
      95.     Медициналық жедел және шұғыл жәрдем көрсету </w:t>
      </w:r>
    </w:p>
    <w:p>
      <w:pPr>
        <w:spacing w:after="0"/>
        <w:ind w:left="0"/>
        <w:jc w:val="both"/>
      </w:pPr>
      <w:r>
        <w:rPr>
          <w:rFonts w:ascii="Times New Roman"/>
          <w:b w:val="false"/>
          <w:i w:val="false"/>
          <w:color w:val="000000"/>
          <w:sz w:val="28"/>
        </w:rPr>
        <w:t xml:space="preserve">
              жөніндегі жол жүріп бару бригадаларының орта </w:t>
      </w:r>
    </w:p>
    <w:p>
      <w:pPr>
        <w:spacing w:after="0"/>
        <w:ind w:left="0"/>
        <w:jc w:val="both"/>
      </w:pPr>
      <w:r>
        <w:rPr>
          <w:rFonts w:ascii="Times New Roman"/>
          <w:b w:val="false"/>
          <w:i w:val="false"/>
          <w:color w:val="000000"/>
          <w:sz w:val="28"/>
        </w:rPr>
        <w:t xml:space="preserve">
              және кіші медициналық персоналы &lt;*&gt;             12 </w:t>
      </w:r>
    </w:p>
    <w:p>
      <w:pPr>
        <w:spacing w:after="0"/>
        <w:ind w:left="0"/>
        <w:jc w:val="both"/>
      </w:pPr>
      <w:r>
        <w:rPr>
          <w:rFonts w:ascii="Times New Roman"/>
          <w:b w:val="false"/>
          <w:i w:val="false"/>
          <w:color w:val="000000"/>
          <w:sz w:val="28"/>
        </w:rPr>
        <w:t xml:space="preserve">
      96.     Медициналық жедел жәрдем станциялары мен </w:t>
      </w:r>
    </w:p>
    <w:p>
      <w:pPr>
        <w:spacing w:after="0"/>
        <w:ind w:left="0"/>
        <w:jc w:val="both"/>
      </w:pPr>
      <w:r>
        <w:rPr>
          <w:rFonts w:ascii="Times New Roman"/>
          <w:b w:val="false"/>
          <w:i w:val="false"/>
          <w:color w:val="000000"/>
          <w:sz w:val="28"/>
        </w:rPr>
        <w:t xml:space="preserve">
              бөлiмшелерiнде жұмыс iстейтiн радиооператор: </w:t>
      </w:r>
    </w:p>
    <w:p>
      <w:pPr>
        <w:spacing w:after="0"/>
        <w:ind w:left="0"/>
        <w:jc w:val="both"/>
      </w:pPr>
      <w:r>
        <w:rPr>
          <w:rFonts w:ascii="Times New Roman"/>
          <w:b w:val="false"/>
          <w:i w:val="false"/>
          <w:color w:val="000000"/>
          <w:sz w:val="28"/>
        </w:rPr>
        <w:t xml:space="preserve">
              1) Астана мен Алматының                         12      36 </w:t>
      </w:r>
    </w:p>
    <w:p>
      <w:pPr>
        <w:spacing w:after="0"/>
        <w:ind w:left="0"/>
        <w:jc w:val="both"/>
      </w:pPr>
      <w:r>
        <w:rPr>
          <w:rFonts w:ascii="Times New Roman"/>
          <w:b w:val="false"/>
          <w:i w:val="false"/>
          <w:color w:val="000000"/>
          <w:sz w:val="28"/>
        </w:rPr>
        <w:t xml:space="preserve">
              2) және басқа да қалалардың                      6 </w:t>
      </w:r>
    </w:p>
    <w:p>
      <w:pPr>
        <w:spacing w:after="0"/>
        <w:ind w:left="0"/>
        <w:jc w:val="both"/>
      </w:pPr>
      <w:r>
        <w:rPr>
          <w:rFonts w:ascii="Times New Roman"/>
          <w:b w:val="false"/>
          <w:i w:val="false"/>
          <w:color w:val="000000"/>
          <w:sz w:val="28"/>
        </w:rPr>
        <w:t xml:space="preserve">
      97.     Медициналық жәрдем көрсетумен және жүйке </w:t>
      </w:r>
    </w:p>
    <w:p>
      <w:pPr>
        <w:spacing w:after="0"/>
        <w:ind w:left="0"/>
        <w:jc w:val="both"/>
      </w:pPr>
      <w:r>
        <w:rPr>
          <w:rFonts w:ascii="Times New Roman"/>
          <w:b w:val="false"/>
          <w:i w:val="false"/>
          <w:color w:val="000000"/>
          <w:sz w:val="28"/>
        </w:rPr>
        <w:t xml:space="preserve">
              ауруымен ауыратын сырқаттарды эвакуациялаумен </w:t>
      </w:r>
    </w:p>
    <w:p>
      <w:pPr>
        <w:spacing w:after="0"/>
        <w:ind w:left="0"/>
        <w:jc w:val="both"/>
      </w:pPr>
      <w:r>
        <w:rPr>
          <w:rFonts w:ascii="Times New Roman"/>
          <w:b w:val="false"/>
          <w:i w:val="false"/>
          <w:color w:val="000000"/>
          <w:sz w:val="28"/>
        </w:rPr>
        <w:t xml:space="preserve">
              айналысатын дәрiгер-психиатор, орта және кiшi </w:t>
      </w:r>
    </w:p>
    <w:p>
      <w:pPr>
        <w:spacing w:after="0"/>
        <w:ind w:left="0"/>
        <w:jc w:val="both"/>
      </w:pPr>
      <w:r>
        <w:rPr>
          <w:rFonts w:ascii="Times New Roman"/>
          <w:b w:val="false"/>
          <w:i w:val="false"/>
          <w:color w:val="000000"/>
          <w:sz w:val="28"/>
        </w:rPr>
        <w:t xml:space="preserve">
              медициналық қызметшiлер, жүйке ауруымен </w:t>
      </w:r>
    </w:p>
    <w:p>
      <w:pPr>
        <w:spacing w:after="0"/>
        <w:ind w:left="0"/>
        <w:jc w:val="both"/>
      </w:pPr>
      <w:r>
        <w:rPr>
          <w:rFonts w:ascii="Times New Roman"/>
          <w:b w:val="false"/>
          <w:i w:val="false"/>
          <w:color w:val="000000"/>
          <w:sz w:val="28"/>
        </w:rPr>
        <w:t xml:space="preserve">
              ауыратын сырқаттарды эвакуациялау кезiнде </w:t>
      </w:r>
    </w:p>
    <w:p>
      <w:pPr>
        <w:spacing w:after="0"/>
        <w:ind w:left="0"/>
        <w:jc w:val="both"/>
      </w:pPr>
      <w:r>
        <w:rPr>
          <w:rFonts w:ascii="Times New Roman"/>
          <w:b w:val="false"/>
          <w:i w:val="false"/>
          <w:color w:val="000000"/>
          <w:sz w:val="28"/>
        </w:rPr>
        <w:t xml:space="preserve">
              санитар мiндетiн қатар атқарушы автомобиль </w:t>
      </w:r>
    </w:p>
    <w:p>
      <w:pPr>
        <w:spacing w:after="0"/>
        <w:ind w:left="0"/>
        <w:jc w:val="both"/>
      </w:pPr>
      <w:r>
        <w:rPr>
          <w:rFonts w:ascii="Times New Roman"/>
          <w:b w:val="false"/>
          <w:i w:val="false"/>
          <w:color w:val="000000"/>
          <w:sz w:val="28"/>
        </w:rPr>
        <w:t xml:space="preserve">
              жүргiзушiсi                                     30      36 </w:t>
      </w:r>
    </w:p>
    <w:p>
      <w:pPr>
        <w:spacing w:after="0"/>
        <w:ind w:left="0"/>
        <w:jc w:val="both"/>
      </w:pPr>
      <w:r>
        <w:rPr>
          <w:rFonts w:ascii="Times New Roman"/>
          <w:b w:val="false"/>
          <w:i w:val="false"/>
          <w:color w:val="000000"/>
          <w:sz w:val="28"/>
        </w:rPr>
        <w:t xml:space="preserve">
      98.     Жұқпалы ауруымен ауыратын сырқаттарды </w:t>
      </w:r>
    </w:p>
    <w:p>
      <w:pPr>
        <w:spacing w:after="0"/>
        <w:ind w:left="0"/>
        <w:jc w:val="both"/>
      </w:pPr>
      <w:r>
        <w:rPr>
          <w:rFonts w:ascii="Times New Roman"/>
          <w:b w:val="false"/>
          <w:i w:val="false"/>
          <w:color w:val="000000"/>
          <w:sz w:val="28"/>
        </w:rPr>
        <w:t xml:space="preserve">
              эвакуациялаумен тiкелей айналысатын, орта </w:t>
      </w:r>
    </w:p>
    <w:p>
      <w:pPr>
        <w:spacing w:after="0"/>
        <w:ind w:left="0"/>
        <w:jc w:val="both"/>
      </w:pPr>
      <w:r>
        <w:rPr>
          <w:rFonts w:ascii="Times New Roman"/>
          <w:b w:val="false"/>
          <w:i w:val="false"/>
          <w:color w:val="000000"/>
          <w:sz w:val="28"/>
        </w:rPr>
        <w:t xml:space="preserve">
              және кiшi медициналық қызметшiлер, жұқпалы </w:t>
      </w:r>
    </w:p>
    <w:p>
      <w:pPr>
        <w:spacing w:after="0"/>
        <w:ind w:left="0"/>
        <w:jc w:val="both"/>
      </w:pPr>
      <w:r>
        <w:rPr>
          <w:rFonts w:ascii="Times New Roman"/>
          <w:b w:val="false"/>
          <w:i w:val="false"/>
          <w:color w:val="000000"/>
          <w:sz w:val="28"/>
        </w:rPr>
        <w:t xml:space="preserve">
              ауруымен ауыратын сырқаттарды эвакуациялау </w:t>
      </w:r>
    </w:p>
    <w:p>
      <w:pPr>
        <w:spacing w:after="0"/>
        <w:ind w:left="0"/>
        <w:jc w:val="both"/>
      </w:pPr>
      <w:r>
        <w:rPr>
          <w:rFonts w:ascii="Times New Roman"/>
          <w:b w:val="false"/>
          <w:i w:val="false"/>
          <w:color w:val="000000"/>
          <w:sz w:val="28"/>
        </w:rPr>
        <w:t xml:space="preserve">
              кезiнде санитар мiндетiн қатар атқарушы </w:t>
      </w:r>
    </w:p>
    <w:p>
      <w:pPr>
        <w:spacing w:after="0"/>
        <w:ind w:left="0"/>
        <w:jc w:val="both"/>
      </w:pPr>
      <w:r>
        <w:rPr>
          <w:rFonts w:ascii="Times New Roman"/>
          <w:b w:val="false"/>
          <w:i w:val="false"/>
          <w:color w:val="000000"/>
          <w:sz w:val="28"/>
        </w:rPr>
        <w:t xml:space="preserve">
              автомобиль жүргiзушiсi                          12      36 </w:t>
      </w:r>
    </w:p>
    <w:p>
      <w:pPr>
        <w:spacing w:after="0"/>
        <w:ind w:left="0"/>
        <w:jc w:val="both"/>
      </w:pPr>
      <w:r>
        <w:rPr>
          <w:rFonts w:ascii="Times New Roman"/>
          <w:b w:val="false"/>
          <w:i w:val="false"/>
          <w:color w:val="000000"/>
          <w:sz w:val="28"/>
        </w:rPr>
        <w:t xml:space="preserve">
      99.     Астана мен Алматының медициналық жедел </w:t>
      </w:r>
    </w:p>
    <w:p>
      <w:pPr>
        <w:spacing w:after="0"/>
        <w:ind w:left="0"/>
        <w:jc w:val="both"/>
      </w:pPr>
      <w:r>
        <w:rPr>
          <w:rFonts w:ascii="Times New Roman"/>
          <w:b w:val="false"/>
          <w:i w:val="false"/>
          <w:color w:val="000000"/>
          <w:sz w:val="28"/>
        </w:rPr>
        <w:t xml:space="preserve">
              жәрдем станциялары мен бөлiмшелерiнiң аға </w:t>
      </w:r>
    </w:p>
    <w:p>
      <w:pPr>
        <w:spacing w:after="0"/>
        <w:ind w:left="0"/>
        <w:jc w:val="both"/>
      </w:pPr>
      <w:r>
        <w:rPr>
          <w:rFonts w:ascii="Times New Roman"/>
          <w:b w:val="false"/>
          <w:i w:val="false"/>
          <w:color w:val="000000"/>
          <w:sz w:val="28"/>
        </w:rPr>
        <w:t xml:space="preserve">
              дәрiгерi                                        12      36 </w:t>
      </w:r>
    </w:p>
    <w:p>
      <w:pPr>
        <w:spacing w:after="0"/>
        <w:ind w:left="0"/>
        <w:jc w:val="both"/>
      </w:pPr>
      <w:r>
        <w:rPr>
          <w:rFonts w:ascii="Times New Roman"/>
          <w:b w:val="false"/>
          <w:i w:val="false"/>
          <w:color w:val="000000"/>
          <w:sz w:val="28"/>
        </w:rPr>
        <w:t xml:space="preserve">
      100.    Астана мен Алматының медициналық жедел </w:t>
      </w:r>
    </w:p>
    <w:p>
      <w:pPr>
        <w:spacing w:after="0"/>
        <w:ind w:left="0"/>
        <w:jc w:val="both"/>
      </w:pPr>
      <w:r>
        <w:rPr>
          <w:rFonts w:ascii="Times New Roman"/>
          <w:b w:val="false"/>
          <w:i w:val="false"/>
          <w:color w:val="000000"/>
          <w:sz w:val="28"/>
        </w:rPr>
        <w:t xml:space="preserve">
              жәрдем станциялары мен бөлiмшелерiнiң </w:t>
      </w:r>
    </w:p>
    <w:p>
      <w:pPr>
        <w:spacing w:after="0"/>
        <w:ind w:left="0"/>
        <w:jc w:val="both"/>
      </w:pPr>
      <w:r>
        <w:rPr>
          <w:rFonts w:ascii="Times New Roman"/>
          <w:b w:val="false"/>
          <w:i w:val="false"/>
          <w:color w:val="000000"/>
          <w:sz w:val="28"/>
        </w:rPr>
        <w:t xml:space="preserve">
              эвакуаторшысы                                    6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СОТ-МЕДИЦИНАЛЫҚ САРАПТАМА </w:t>
      </w:r>
    </w:p>
    <w:p>
      <w:pPr>
        <w:spacing w:after="0"/>
        <w:ind w:left="0"/>
        <w:jc w:val="both"/>
      </w:pPr>
      <w:r>
        <w:rPr>
          <w:rFonts w:ascii="Times New Roman"/>
          <w:b w:val="false"/>
          <w:i w:val="false"/>
          <w:color w:val="000000"/>
          <w:sz w:val="28"/>
        </w:rPr>
        <w:t xml:space="preserve">
      101.    Дәрiгер-сот-медициналық сарапшы (соның </w:t>
      </w:r>
    </w:p>
    <w:p>
      <w:pPr>
        <w:spacing w:after="0"/>
        <w:ind w:left="0"/>
        <w:jc w:val="both"/>
      </w:pPr>
      <w:r>
        <w:rPr>
          <w:rFonts w:ascii="Times New Roman"/>
          <w:b w:val="false"/>
          <w:i w:val="false"/>
          <w:color w:val="000000"/>
          <w:sz w:val="28"/>
        </w:rPr>
        <w:t xml:space="preserve">
              iшiнде бөлiмнің, бөлiмшенiң басшысы): </w:t>
      </w:r>
    </w:p>
    <w:p>
      <w:pPr>
        <w:spacing w:after="0"/>
        <w:ind w:left="0"/>
        <w:jc w:val="both"/>
      </w:pPr>
      <w:r>
        <w:rPr>
          <w:rFonts w:ascii="Times New Roman"/>
          <w:b w:val="false"/>
          <w:i w:val="false"/>
          <w:color w:val="000000"/>
          <w:sz w:val="28"/>
        </w:rPr>
        <w:t xml:space="preserve">
              1) мәйiттермен және мәйiт </w:t>
      </w:r>
    </w:p>
    <w:p>
      <w:pPr>
        <w:spacing w:after="0"/>
        <w:ind w:left="0"/>
        <w:jc w:val="both"/>
      </w:pPr>
      <w:r>
        <w:rPr>
          <w:rFonts w:ascii="Times New Roman"/>
          <w:b w:val="false"/>
          <w:i w:val="false"/>
          <w:color w:val="000000"/>
          <w:sz w:val="28"/>
        </w:rPr>
        <w:t xml:space="preserve">
              материалдарымен жұмыс iстеу кезiндегi           12      30 </w:t>
      </w:r>
    </w:p>
    <w:p>
      <w:pPr>
        <w:spacing w:after="0"/>
        <w:ind w:left="0"/>
        <w:jc w:val="both"/>
      </w:pPr>
      <w:r>
        <w:rPr>
          <w:rFonts w:ascii="Times New Roman"/>
          <w:b w:val="false"/>
          <w:i w:val="false"/>
          <w:color w:val="000000"/>
          <w:sz w:val="28"/>
        </w:rPr>
        <w:t xml:space="preserve">
              2) аурулар мен зардап шеккендердi </w:t>
      </w:r>
    </w:p>
    <w:p>
      <w:pPr>
        <w:spacing w:after="0"/>
        <w:ind w:left="0"/>
        <w:jc w:val="both"/>
      </w:pPr>
      <w:r>
        <w:rPr>
          <w:rFonts w:ascii="Times New Roman"/>
          <w:b w:val="false"/>
          <w:i w:val="false"/>
          <w:color w:val="000000"/>
          <w:sz w:val="28"/>
        </w:rPr>
        <w:t xml:space="preserve">
              амбулаторлық қабылдау кезiнде ғана, </w:t>
      </w:r>
    </w:p>
    <w:p>
      <w:pPr>
        <w:spacing w:after="0"/>
        <w:ind w:left="0"/>
        <w:jc w:val="both"/>
      </w:pPr>
      <w:r>
        <w:rPr>
          <w:rFonts w:ascii="Times New Roman"/>
          <w:b w:val="false"/>
          <w:i w:val="false"/>
          <w:color w:val="000000"/>
          <w:sz w:val="28"/>
        </w:rPr>
        <w:t xml:space="preserve">
              сондай-ақ басқа да жұмыстар кезiндегi           12 </w:t>
      </w:r>
    </w:p>
    <w:p>
      <w:pPr>
        <w:spacing w:after="0"/>
        <w:ind w:left="0"/>
        <w:jc w:val="both"/>
      </w:pPr>
      <w:r>
        <w:rPr>
          <w:rFonts w:ascii="Times New Roman"/>
          <w:b w:val="false"/>
          <w:i w:val="false"/>
          <w:color w:val="000000"/>
          <w:sz w:val="28"/>
        </w:rPr>
        <w:t xml:space="preserve">
      102.    Мәйiттермен және мәйiт материалдарымен </w:t>
      </w:r>
    </w:p>
    <w:p>
      <w:pPr>
        <w:spacing w:after="0"/>
        <w:ind w:left="0"/>
        <w:jc w:val="both"/>
      </w:pPr>
      <w:r>
        <w:rPr>
          <w:rFonts w:ascii="Times New Roman"/>
          <w:b w:val="false"/>
          <w:i w:val="false"/>
          <w:color w:val="000000"/>
          <w:sz w:val="28"/>
        </w:rPr>
        <w:t xml:space="preserve">
              жұмыс iстеу кезiндегi орта және кiшi </w:t>
      </w:r>
    </w:p>
    <w:p>
      <w:pPr>
        <w:spacing w:after="0"/>
        <w:ind w:left="0"/>
        <w:jc w:val="both"/>
      </w:pPr>
      <w:r>
        <w:rPr>
          <w:rFonts w:ascii="Times New Roman"/>
          <w:b w:val="false"/>
          <w:i w:val="false"/>
          <w:color w:val="000000"/>
          <w:sz w:val="28"/>
        </w:rPr>
        <w:t xml:space="preserve">
              медициналық қызметшiлер                         12      30 </w:t>
      </w:r>
    </w:p>
    <w:p>
      <w:pPr>
        <w:spacing w:after="0"/>
        <w:ind w:left="0"/>
        <w:jc w:val="both"/>
      </w:pPr>
      <w:r>
        <w:rPr>
          <w:rFonts w:ascii="Times New Roman"/>
          <w:b w:val="false"/>
          <w:i w:val="false"/>
          <w:color w:val="000000"/>
          <w:sz w:val="28"/>
        </w:rPr>
        <w:t xml:space="preserve">
      103.    Амбулаторияларда жұмыс iстейтiн медициналық </w:t>
      </w:r>
    </w:p>
    <w:p>
      <w:pPr>
        <w:spacing w:after="0"/>
        <w:ind w:left="0"/>
        <w:jc w:val="both"/>
      </w:pPr>
      <w:r>
        <w:rPr>
          <w:rFonts w:ascii="Times New Roman"/>
          <w:b w:val="false"/>
          <w:i w:val="false"/>
          <w:color w:val="000000"/>
          <w:sz w:val="28"/>
        </w:rPr>
        <w:t xml:space="preserve">
              бибi, фельдшер, медициналық тiркеушi және </w:t>
      </w:r>
    </w:p>
    <w:p>
      <w:pPr>
        <w:spacing w:after="0"/>
        <w:ind w:left="0"/>
        <w:jc w:val="both"/>
      </w:pPr>
      <w:r>
        <w:rPr>
          <w:rFonts w:ascii="Times New Roman"/>
          <w:b w:val="false"/>
          <w:i w:val="false"/>
          <w:color w:val="000000"/>
          <w:sz w:val="28"/>
        </w:rPr>
        <w:t xml:space="preserve">
              санитар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САНИТАРЛЫҚ-ЭПИДЕМОЛОГИЯЛЫҚ ҚЫЗМЕТТІ ҰЙЫМДАСТЫРУ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Емдеу-алдын-алу ұйымдарында медициналық-алдын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(санитарлық-гигиеналық) саласының мамандары </w:t>
      </w:r>
    </w:p>
    <w:p>
      <w:pPr>
        <w:spacing w:after="0"/>
        <w:ind w:left="0"/>
        <w:jc w:val="both"/>
      </w:pPr>
      <w:r>
        <w:rPr>
          <w:rFonts w:ascii="Times New Roman"/>
          <w:b w:val="false"/>
          <w:i w:val="false"/>
          <w:color w:val="000000"/>
          <w:sz w:val="28"/>
        </w:rPr>
        <w:t xml:space="preserve">
      104.    Дәрігерлік және орта медициналық қызметшілер, </w:t>
      </w:r>
    </w:p>
    <w:p>
      <w:pPr>
        <w:spacing w:after="0"/>
        <w:ind w:left="0"/>
        <w:jc w:val="both"/>
      </w:pPr>
      <w:r>
        <w:rPr>
          <w:rFonts w:ascii="Times New Roman"/>
          <w:b w:val="false"/>
          <w:i w:val="false"/>
          <w:color w:val="000000"/>
          <w:sz w:val="28"/>
        </w:rPr>
        <w:t xml:space="preserve">
              паразитолог, энтомолог, биолог, зоолог, </w:t>
      </w:r>
    </w:p>
    <w:p>
      <w:pPr>
        <w:spacing w:after="0"/>
        <w:ind w:left="0"/>
        <w:jc w:val="both"/>
      </w:pPr>
      <w:r>
        <w:rPr>
          <w:rFonts w:ascii="Times New Roman"/>
          <w:b w:val="false"/>
          <w:i w:val="false"/>
          <w:color w:val="000000"/>
          <w:sz w:val="28"/>
        </w:rPr>
        <w:t xml:space="preserve">
              бөлімнің (бөлімшелердің) инженерлік-техникалық </w:t>
      </w:r>
    </w:p>
    <w:p>
      <w:pPr>
        <w:spacing w:after="0"/>
        <w:ind w:left="0"/>
        <w:jc w:val="both"/>
      </w:pPr>
      <w:r>
        <w:rPr>
          <w:rFonts w:ascii="Times New Roman"/>
          <w:b w:val="false"/>
          <w:i w:val="false"/>
          <w:color w:val="000000"/>
          <w:sz w:val="28"/>
        </w:rPr>
        <w:t xml:space="preserve">
              қызметкерлері                                    6 </w:t>
      </w:r>
    </w:p>
    <w:p>
      <w:pPr>
        <w:spacing w:after="0"/>
        <w:ind w:left="0"/>
        <w:jc w:val="both"/>
      </w:pPr>
      <w:r>
        <w:rPr>
          <w:rFonts w:ascii="Times New Roman"/>
          <w:b w:val="false"/>
          <w:i w:val="false"/>
          <w:color w:val="000000"/>
          <w:sz w:val="28"/>
        </w:rPr>
        <w:t xml:space="preserve">
      105.    Бактериологиялық, паразитологиялық және </w:t>
      </w:r>
    </w:p>
    <w:p>
      <w:pPr>
        <w:spacing w:after="0"/>
        <w:ind w:left="0"/>
        <w:jc w:val="both"/>
      </w:pPr>
      <w:r>
        <w:rPr>
          <w:rFonts w:ascii="Times New Roman"/>
          <w:b w:val="false"/>
          <w:i w:val="false"/>
          <w:color w:val="000000"/>
          <w:sz w:val="28"/>
        </w:rPr>
        <w:t xml:space="preserve">
              вирусологиялық зертханалардың дәрiгерлік, </w:t>
      </w:r>
    </w:p>
    <w:p>
      <w:pPr>
        <w:spacing w:after="0"/>
        <w:ind w:left="0"/>
        <w:jc w:val="both"/>
      </w:pPr>
      <w:r>
        <w:rPr>
          <w:rFonts w:ascii="Times New Roman"/>
          <w:b w:val="false"/>
          <w:i w:val="false"/>
          <w:color w:val="000000"/>
          <w:sz w:val="28"/>
        </w:rPr>
        <w:t xml:space="preserve">
              орта және кiшi медициналық қызметшiлерi          6      36 </w:t>
      </w:r>
    </w:p>
    <w:p>
      <w:pPr>
        <w:spacing w:after="0"/>
        <w:ind w:left="0"/>
        <w:jc w:val="both"/>
      </w:pPr>
      <w:r>
        <w:rPr>
          <w:rFonts w:ascii="Times New Roman"/>
          <w:b w:val="false"/>
          <w:i w:val="false"/>
          <w:color w:val="000000"/>
          <w:sz w:val="28"/>
        </w:rPr>
        <w:t xml:space="preserve">
      106.    Санитарлық-химиялық және токсикологиялық </w:t>
      </w:r>
    </w:p>
    <w:p>
      <w:pPr>
        <w:spacing w:after="0"/>
        <w:ind w:left="0"/>
        <w:jc w:val="both"/>
      </w:pPr>
      <w:r>
        <w:rPr>
          <w:rFonts w:ascii="Times New Roman"/>
          <w:b w:val="false"/>
          <w:i w:val="false"/>
          <w:color w:val="000000"/>
          <w:sz w:val="28"/>
        </w:rPr>
        <w:t xml:space="preserve">
              зертханалардың дәрiгерлік, орта және кіші </w:t>
      </w:r>
    </w:p>
    <w:p>
      <w:pPr>
        <w:spacing w:after="0"/>
        <w:ind w:left="0"/>
        <w:jc w:val="both"/>
      </w:pPr>
      <w:r>
        <w:rPr>
          <w:rFonts w:ascii="Times New Roman"/>
          <w:b w:val="false"/>
          <w:i w:val="false"/>
          <w:color w:val="000000"/>
          <w:sz w:val="28"/>
        </w:rPr>
        <w:t xml:space="preserve">
              медициналық қызметшілері                         6       36 </w:t>
      </w:r>
    </w:p>
    <w:p>
      <w:pPr>
        <w:spacing w:after="0"/>
        <w:ind w:left="0"/>
        <w:jc w:val="both"/>
      </w:pPr>
      <w:r>
        <w:rPr>
          <w:rFonts w:ascii="Times New Roman"/>
          <w:b w:val="false"/>
          <w:i w:val="false"/>
          <w:color w:val="000000"/>
          <w:sz w:val="28"/>
        </w:rPr>
        <w:t xml:space="preserve">
      107.    Радиологиялық зертханалардың, электромагниттік </w:t>
      </w:r>
    </w:p>
    <w:p>
      <w:pPr>
        <w:spacing w:after="0"/>
        <w:ind w:left="0"/>
        <w:jc w:val="both"/>
      </w:pPr>
      <w:r>
        <w:rPr>
          <w:rFonts w:ascii="Times New Roman"/>
          <w:b w:val="false"/>
          <w:i w:val="false"/>
          <w:color w:val="000000"/>
          <w:sz w:val="28"/>
        </w:rPr>
        <w:t xml:space="preserve">
              сәулелену және де басқа физикалық факторлар </w:t>
      </w:r>
    </w:p>
    <w:p>
      <w:pPr>
        <w:spacing w:after="0"/>
        <w:ind w:left="0"/>
        <w:jc w:val="both"/>
      </w:pPr>
      <w:r>
        <w:rPr>
          <w:rFonts w:ascii="Times New Roman"/>
          <w:b w:val="false"/>
          <w:i w:val="false"/>
          <w:color w:val="000000"/>
          <w:sz w:val="28"/>
        </w:rPr>
        <w:t xml:space="preserve">
              зертханаларының дәрігерлік, орта және кіші </w:t>
      </w:r>
    </w:p>
    <w:p>
      <w:pPr>
        <w:spacing w:after="0"/>
        <w:ind w:left="0"/>
        <w:jc w:val="both"/>
      </w:pPr>
      <w:r>
        <w:rPr>
          <w:rFonts w:ascii="Times New Roman"/>
          <w:b w:val="false"/>
          <w:i w:val="false"/>
          <w:color w:val="000000"/>
          <w:sz w:val="28"/>
        </w:rPr>
        <w:t xml:space="preserve">
              медициналық қызметшілері, инженерлік-техникалық </w:t>
      </w:r>
    </w:p>
    <w:p>
      <w:pPr>
        <w:spacing w:after="0"/>
        <w:ind w:left="0"/>
        <w:jc w:val="both"/>
      </w:pPr>
      <w:r>
        <w:rPr>
          <w:rFonts w:ascii="Times New Roman"/>
          <w:b w:val="false"/>
          <w:i w:val="false"/>
          <w:color w:val="000000"/>
          <w:sz w:val="28"/>
        </w:rPr>
        <w:t xml:space="preserve">
              қызметкерлері                                    6       36 </w:t>
      </w:r>
    </w:p>
    <w:p>
      <w:pPr>
        <w:spacing w:after="0"/>
        <w:ind w:left="0"/>
        <w:jc w:val="both"/>
      </w:pPr>
      <w:r>
        <w:rPr>
          <w:rFonts w:ascii="Times New Roman"/>
          <w:b w:val="false"/>
          <w:i w:val="false"/>
          <w:color w:val="000000"/>
          <w:sz w:val="28"/>
        </w:rPr>
        <w:t xml:space="preserve">
      108.    Ошақтық, камералық және алдын-алу </w:t>
      </w:r>
    </w:p>
    <w:p>
      <w:pPr>
        <w:spacing w:after="0"/>
        <w:ind w:left="0"/>
        <w:jc w:val="both"/>
      </w:pPr>
      <w:r>
        <w:rPr>
          <w:rFonts w:ascii="Times New Roman"/>
          <w:b w:val="false"/>
          <w:i w:val="false"/>
          <w:color w:val="000000"/>
          <w:sz w:val="28"/>
        </w:rPr>
        <w:t xml:space="preserve">
              дезинфекциясымен, дезинсекциясымен, </w:t>
      </w:r>
    </w:p>
    <w:p>
      <w:pPr>
        <w:spacing w:after="0"/>
        <w:ind w:left="0"/>
        <w:jc w:val="both"/>
      </w:pPr>
      <w:r>
        <w:rPr>
          <w:rFonts w:ascii="Times New Roman"/>
          <w:b w:val="false"/>
          <w:i w:val="false"/>
          <w:color w:val="000000"/>
          <w:sz w:val="28"/>
        </w:rPr>
        <w:t xml:space="preserve">
              дератизациямен айналысатын дәрігерлік, орта </w:t>
      </w:r>
    </w:p>
    <w:p>
      <w:pPr>
        <w:spacing w:after="0"/>
        <w:ind w:left="0"/>
        <w:jc w:val="both"/>
      </w:pPr>
      <w:r>
        <w:rPr>
          <w:rFonts w:ascii="Times New Roman"/>
          <w:b w:val="false"/>
          <w:i w:val="false"/>
          <w:color w:val="000000"/>
          <w:sz w:val="28"/>
        </w:rPr>
        <w:t xml:space="preserve">
              және кіші медициналық қызметшілер. </w:t>
      </w:r>
    </w:p>
    <w:p>
      <w:pPr>
        <w:spacing w:after="0"/>
        <w:ind w:left="0"/>
        <w:jc w:val="both"/>
      </w:pPr>
      <w:r>
        <w:rPr>
          <w:rFonts w:ascii="Times New Roman"/>
          <w:b w:val="false"/>
          <w:i w:val="false"/>
          <w:color w:val="000000"/>
          <w:sz w:val="28"/>
        </w:rPr>
        <w:t xml:space="preserve">
              Дезинфекциялық қондырғыларға қызмет көрсететін </w:t>
      </w:r>
    </w:p>
    <w:p>
      <w:pPr>
        <w:spacing w:after="0"/>
        <w:ind w:left="0"/>
        <w:jc w:val="both"/>
      </w:pPr>
      <w:r>
        <w:rPr>
          <w:rFonts w:ascii="Times New Roman"/>
          <w:b w:val="false"/>
          <w:i w:val="false"/>
          <w:color w:val="000000"/>
          <w:sz w:val="28"/>
        </w:rPr>
        <w:t xml:space="preserve">
              және тікелей дезинфекциялау бойынша жұмыс </w:t>
      </w:r>
    </w:p>
    <w:p>
      <w:pPr>
        <w:spacing w:after="0"/>
        <w:ind w:left="0"/>
        <w:jc w:val="both"/>
      </w:pPr>
      <w:r>
        <w:rPr>
          <w:rFonts w:ascii="Times New Roman"/>
          <w:b w:val="false"/>
          <w:i w:val="false"/>
          <w:color w:val="000000"/>
          <w:sz w:val="28"/>
        </w:rPr>
        <w:t xml:space="preserve">
              атқаратын автомобиль жүргізушісі                 6      36 </w:t>
      </w:r>
    </w:p>
    <w:p>
      <w:pPr>
        <w:spacing w:after="0"/>
        <w:ind w:left="0"/>
        <w:jc w:val="both"/>
      </w:pPr>
      <w:r>
        <w:rPr>
          <w:rFonts w:ascii="Times New Roman"/>
          <w:b w:val="false"/>
          <w:i w:val="false"/>
          <w:color w:val="000000"/>
          <w:sz w:val="28"/>
        </w:rPr>
        <w:t xml:space="preserve">
      109.    Аса қатерлі індет бөлімінің дәрігерлік, орта </w:t>
      </w:r>
    </w:p>
    <w:p>
      <w:pPr>
        <w:spacing w:after="0"/>
        <w:ind w:left="0"/>
        <w:jc w:val="both"/>
      </w:pPr>
      <w:r>
        <w:rPr>
          <w:rFonts w:ascii="Times New Roman"/>
          <w:b w:val="false"/>
          <w:i w:val="false"/>
          <w:color w:val="000000"/>
          <w:sz w:val="28"/>
        </w:rPr>
        <w:t xml:space="preserve">
              және кіші медициналық қызметшілері, биолог, </w:t>
      </w:r>
    </w:p>
    <w:p>
      <w:pPr>
        <w:spacing w:after="0"/>
        <w:ind w:left="0"/>
        <w:jc w:val="both"/>
      </w:pPr>
      <w:r>
        <w:rPr>
          <w:rFonts w:ascii="Times New Roman"/>
          <w:b w:val="false"/>
          <w:i w:val="false"/>
          <w:color w:val="000000"/>
          <w:sz w:val="28"/>
        </w:rPr>
        <w:t xml:space="preserve">
              зоолог, энтомолог, виварщик. </w:t>
      </w:r>
    </w:p>
    <w:p>
      <w:pPr>
        <w:spacing w:after="0"/>
        <w:ind w:left="0"/>
        <w:jc w:val="both"/>
      </w:pPr>
      <w:r>
        <w:rPr>
          <w:rFonts w:ascii="Times New Roman"/>
          <w:b w:val="false"/>
          <w:i w:val="false"/>
          <w:color w:val="000000"/>
          <w:sz w:val="28"/>
        </w:rPr>
        <w:t xml:space="preserve">
              Дәрігер-эпидемиолог, дәрігер-вирусолог, </w:t>
      </w:r>
    </w:p>
    <w:p>
      <w:pPr>
        <w:spacing w:after="0"/>
        <w:ind w:left="0"/>
        <w:jc w:val="both"/>
      </w:pPr>
      <w:r>
        <w:rPr>
          <w:rFonts w:ascii="Times New Roman"/>
          <w:b w:val="false"/>
          <w:i w:val="false"/>
          <w:color w:val="000000"/>
          <w:sz w:val="28"/>
        </w:rPr>
        <w:t xml:space="preserve">
              дәрігер-бактериолог (оның ішінде құрылымдық </w:t>
      </w:r>
    </w:p>
    <w:p>
      <w:pPr>
        <w:spacing w:after="0"/>
        <w:ind w:left="0"/>
        <w:jc w:val="both"/>
      </w:pPr>
      <w:r>
        <w:rPr>
          <w:rFonts w:ascii="Times New Roman"/>
          <w:b w:val="false"/>
          <w:i w:val="false"/>
          <w:color w:val="000000"/>
          <w:sz w:val="28"/>
        </w:rPr>
        <w:t xml:space="preserve">
              бөлімшенің басшысы), энтомолог, орта және кіші </w:t>
      </w:r>
    </w:p>
    <w:p>
      <w:pPr>
        <w:spacing w:after="0"/>
        <w:ind w:left="0"/>
        <w:jc w:val="both"/>
      </w:pPr>
      <w:r>
        <w:rPr>
          <w:rFonts w:ascii="Times New Roman"/>
          <w:b w:val="false"/>
          <w:i w:val="false"/>
          <w:color w:val="000000"/>
          <w:sz w:val="28"/>
        </w:rPr>
        <w:t xml:space="preserve">
              медициналық қызметшілер, бруцеллез, жұқпалы </w:t>
      </w:r>
    </w:p>
    <w:p>
      <w:pPr>
        <w:spacing w:after="0"/>
        <w:ind w:left="0"/>
        <w:jc w:val="both"/>
      </w:pPr>
      <w:r>
        <w:rPr>
          <w:rFonts w:ascii="Times New Roman"/>
          <w:b w:val="false"/>
          <w:i w:val="false"/>
          <w:color w:val="000000"/>
          <w:sz w:val="28"/>
        </w:rPr>
        <w:t xml:space="preserve">
              гепатит, қызылша, қызамық, күл, тымау, </w:t>
      </w:r>
    </w:p>
    <w:p>
      <w:pPr>
        <w:spacing w:after="0"/>
        <w:ind w:left="0"/>
        <w:jc w:val="both"/>
      </w:pPr>
      <w:r>
        <w:rPr>
          <w:rFonts w:ascii="Times New Roman"/>
          <w:b w:val="false"/>
          <w:i w:val="false"/>
          <w:color w:val="000000"/>
          <w:sz w:val="28"/>
        </w:rPr>
        <w:t xml:space="preserve">
              полиомиелит, геморрагиялық безгек, сары безгек, </w:t>
      </w:r>
    </w:p>
    <w:p>
      <w:pPr>
        <w:spacing w:after="0"/>
        <w:ind w:left="0"/>
        <w:jc w:val="both"/>
      </w:pPr>
      <w:r>
        <w:rPr>
          <w:rFonts w:ascii="Times New Roman"/>
          <w:b w:val="false"/>
          <w:i w:val="false"/>
          <w:color w:val="000000"/>
          <w:sz w:val="28"/>
        </w:rPr>
        <w:t xml:space="preserve">
              Ку безгегі және басқа риккетсиоздар, мелиоидоз, </w:t>
      </w:r>
    </w:p>
    <w:p>
      <w:pPr>
        <w:spacing w:after="0"/>
        <w:ind w:left="0"/>
        <w:jc w:val="both"/>
      </w:pPr>
      <w:r>
        <w:rPr>
          <w:rFonts w:ascii="Times New Roman"/>
          <w:b w:val="false"/>
          <w:i w:val="false"/>
          <w:color w:val="000000"/>
          <w:sz w:val="28"/>
        </w:rPr>
        <w:t xml:space="preserve">
              менингит, орнитоз, маңқа, күйдіргі, сүзек, туляремия, </w:t>
      </w:r>
    </w:p>
    <w:p>
      <w:pPr>
        <w:spacing w:after="0"/>
        <w:ind w:left="0"/>
        <w:jc w:val="both"/>
      </w:pPr>
      <w:r>
        <w:rPr>
          <w:rFonts w:ascii="Times New Roman"/>
          <w:b w:val="false"/>
          <w:i w:val="false"/>
          <w:color w:val="000000"/>
          <w:sz w:val="28"/>
        </w:rPr>
        <w:t xml:space="preserve">
              құтыру, мидың қабынуы сияқты тірі дақылдармен </w:t>
      </w:r>
    </w:p>
    <w:p>
      <w:pPr>
        <w:spacing w:after="0"/>
        <w:ind w:left="0"/>
        <w:jc w:val="both"/>
      </w:pPr>
      <w:r>
        <w:rPr>
          <w:rFonts w:ascii="Times New Roman"/>
          <w:b w:val="false"/>
          <w:i w:val="false"/>
          <w:color w:val="000000"/>
          <w:sz w:val="28"/>
        </w:rPr>
        <w:t xml:space="preserve">
              (жұқтырған жануарлармен), сондай-ақ осы аурулар </w:t>
      </w:r>
    </w:p>
    <w:p>
      <w:pPr>
        <w:spacing w:after="0"/>
        <w:ind w:left="0"/>
        <w:jc w:val="both"/>
      </w:pPr>
      <w:r>
        <w:rPr>
          <w:rFonts w:ascii="Times New Roman"/>
          <w:b w:val="false"/>
          <w:i w:val="false"/>
          <w:color w:val="000000"/>
          <w:sz w:val="28"/>
        </w:rPr>
        <w:t xml:space="preserve">
              бойынша ошақтар мен аудандарда тікелей жұмыспен </w:t>
      </w:r>
    </w:p>
    <w:p>
      <w:pPr>
        <w:spacing w:after="0"/>
        <w:ind w:left="0"/>
        <w:jc w:val="both"/>
      </w:pPr>
      <w:r>
        <w:rPr>
          <w:rFonts w:ascii="Times New Roman"/>
          <w:b w:val="false"/>
          <w:i w:val="false"/>
          <w:color w:val="000000"/>
          <w:sz w:val="28"/>
        </w:rPr>
        <w:t xml:space="preserve">
              айналысатын виварияның қызметкерлері           18      36 </w:t>
      </w:r>
    </w:p>
    <w:p>
      <w:pPr>
        <w:spacing w:after="0"/>
        <w:ind w:left="0"/>
        <w:jc w:val="both"/>
      </w:pPr>
      <w:r>
        <w:rPr>
          <w:rFonts w:ascii="Times New Roman"/>
          <w:b w:val="false"/>
          <w:i w:val="false"/>
          <w:color w:val="000000"/>
          <w:sz w:val="28"/>
        </w:rPr>
        <w:t xml:space="preserve">
      110.    Кене энцефалиті және трансмиссиялық аурумен </w:t>
      </w:r>
    </w:p>
    <w:p>
      <w:pPr>
        <w:spacing w:after="0"/>
        <w:ind w:left="0"/>
        <w:jc w:val="both"/>
      </w:pPr>
      <w:r>
        <w:rPr>
          <w:rFonts w:ascii="Times New Roman"/>
          <w:b w:val="false"/>
          <w:i w:val="false"/>
          <w:color w:val="000000"/>
          <w:sz w:val="28"/>
        </w:rPr>
        <w:t xml:space="preserve">
              күресу жөніндегі энтомологиялық отрядтың </w:t>
      </w:r>
    </w:p>
    <w:p>
      <w:pPr>
        <w:spacing w:after="0"/>
        <w:ind w:left="0"/>
        <w:jc w:val="both"/>
      </w:pPr>
      <w:r>
        <w:rPr>
          <w:rFonts w:ascii="Times New Roman"/>
          <w:b w:val="false"/>
          <w:i w:val="false"/>
          <w:color w:val="000000"/>
          <w:sz w:val="28"/>
        </w:rPr>
        <w:t xml:space="preserve">
              бастығы, лаборант, инструктор-дезинфектор, </w:t>
      </w:r>
    </w:p>
    <w:p>
      <w:pPr>
        <w:spacing w:after="0"/>
        <w:ind w:left="0"/>
        <w:jc w:val="both"/>
      </w:pPr>
      <w:r>
        <w:rPr>
          <w:rFonts w:ascii="Times New Roman"/>
          <w:b w:val="false"/>
          <w:i w:val="false"/>
          <w:color w:val="000000"/>
          <w:sz w:val="28"/>
        </w:rPr>
        <w:t xml:space="preserve">
              дезинфектор, эпидемиолог, энтомолог және </w:t>
      </w:r>
    </w:p>
    <w:p>
      <w:pPr>
        <w:spacing w:after="0"/>
        <w:ind w:left="0"/>
        <w:jc w:val="both"/>
      </w:pPr>
      <w:r>
        <w:rPr>
          <w:rFonts w:ascii="Times New Roman"/>
          <w:b w:val="false"/>
          <w:i w:val="false"/>
          <w:color w:val="000000"/>
          <w:sz w:val="28"/>
        </w:rPr>
        <w:t xml:space="preserve">
              энтомологтың көмекшісі                          18      36 </w:t>
      </w:r>
    </w:p>
    <w:p>
      <w:pPr>
        <w:spacing w:after="0"/>
        <w:ind w:left="0"/>
        <w:jc w:val="both"/>
      </w:pPr>
      <w:r>
        <w:rPr>
          <w:rFonts w:ascii="Times New Roman"/>
          <w:b w:val="false"/>
          <w:i w:val="false"/>
          <w:color w:val="000000"/>
          <w:sz w:val="28"/>
        </w:rPr>
        <w:t xml:space="preserve">
      111.    Жұқпалы аурумен ауыратын сырқаттарды </w:t>
      </w:r>
    </w:p>
    <w:p>
      <w:pPr>
        <w:spacing w:after="0"/>
        <w:ind w:left="0"/>
        <w:jc w:val="both"/>
      </w:pPr>
      <w:r>
        <w:rPr>
          <w:rFonts w:ascii="Times New Roman"/>
          <w:b w:val="false"/>
          <w:i w:val="false"/>
          <w:color w:val="000000"/>
          <w:sz w:val="28"/>
        </w:rPr>
        <w:t xml:space="preserve">
              эвакуациялаумен тiкелей айналысатын, орта </w:t>
      </w:r>
    </w:p>
    <w:p>
      <w:pPr>
        <w:spacing w:after="0"/>
        <w:ind w:left="0"/>
        <w:jc w:val="both"/>
      </w:pPr>
      <w:r>
        <w:rPr>
          <w:rFonts w:ascii="Times New Roman"/>
          <w:b w:val="false"/>
          <w:i w:val="false"/>
          <w:color w:val="000000"/>
          <w:sz w:val="28"/>
        </w:rPr>
        <w:t xml:space="preserve">
              және кiшi медициналық қызметшiлер, жұқпалы </w:t>
      </w:r>
    </w:p>
    <w:p>
      <w:pPr>
        <w:spacing w:after="0"/>
        <w:ind w:left="0"/>
        <w:jc w:val="both"/>
      </w:pPr>
      <w:r>
        <w:rPr>
          <w:rFonts w:ascii="Times New Roman"/>
          <w:b w:val="false"/>
          <w:i w:val="false"/>
          <w:color w:val="000000"/>
          <w:sz w:val="28"/>
        </w:rPr>
        <w:t xml:space="preserve">
              аурумен ауыратын сырқаттарды эвакуациялау </w:t>
      </w:r>
    </w:p>
    <w:p>
      <w:pPr>
        <w:spacing w:after="0"/>
        <w:ind w:left="0"/>
        <w:jc w:val="both"/>
      </w:pPr>
      <w:r>
        <w:rPr>
          <w:rFonts w:ascii="Times New Roman"/>
          <w:b w:val="false"/>
          <w:i w:val="false"/>
          <w:color w:val="000000"/>
          <w:sz w:val="28"/>
        </w:rPr>
        <w:t xml:space="preserve">
              кезiнде санитар мiндетiн қатар атқарушы </w:t>
      </w:r>
    </w:p>
    <w:p>
      <w:pPr>
        <w:spacing w:after="0"/>
        <w:ind w:left="0"/>
        <w:jc w:val="both"/>
      </w:pPr>
      <w:r>
        <w:rPr>
          <w:rFonts w:ascii="Times New Roman"/>
          <w:b w:val="false"/>
          <w:i w:val="false"/>
          <w:color w:val="000000"/>
          <w:sz w:val="28"/>
        </w:rPr>
        <w:t xml:space="preserve">
              автомобиль жүргiзушiсi                          6       36 </w:t>
      </w:r>
    </w:p>
    <w:p>
      <w:pPr>
        <w:spacing w:after="0"/>
        <w:ind w:left="0"/>
        <w:jc w:val="both"/>
      </w:pPr>
      <w:r>
        <w:rPr>
          <w:rFonts w:ascii="Times New Roman"/>
          <w:b w:val="false"/>
          <w:i w:val="false"/>
          <w:color w:val="000000"/>
          <w:sz w:val="28"/>
        </w:rPr>
        <w:t xml:space="preserve">
      111-1.  Желдеткіш қондырғылар және зарарсыздандыру </w:t>
      </w:r>
    </w:p>
    <w:p>
      <w:pPr>
        <w:spacing w:after="0"/>
        <w:ind w:left="0"/>
        <w:jc w:val="both"/>
      </w:pPr>
      <w:r>
        <w:rPr>
          <w:rFonts w:ascii="Times New Roman"/>
          <w:b w:val="false"/>
          <w:i w:val="false"/>
          <w:color w:val="000000"/>
          <w:sz w:val="28"/>
        </w:rPr>
        <w:t xml:space="preserve">
              жабдықтары бойынша инженерлік-техникалық </w:t>
      </w:r>
    </w:p>
    <w:p>
      <w:pPr>
        <w:spacing w:after="0"/>
        <w:ind w:left="0"/>
        <w:jc w:val="both"/>
      </w:pPr>
      <w:r>
        <w:rPr>
          <w:rFonts w:ascii="Times New Roman"/>
          <w:b w:val="false"/>
          <w:i w:val="false"/>
          <w:color w:val="000000"/>
          <w:sz w:val="28"/>
        </w:rPr>
        <w:t xml:space="preserve">
              қызметкерлер                                    6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Обаға қарсы күрес жүргізу ұйымдары (станциялар),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"М.Айқымбаев атындағы қазақ карантинді және зоонозды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індеттер жөніндегі ғылыми орталығы" РМҚК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Жұқпалы деп күдiк тудыратын материалдарға жанасып немесе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көрiнеу жұқпалы материалдармен және айрықша қауiптi жұқпалы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аурулар бойынша жұқпалы заттар бөлмелерiнде (бокстарда),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сондай-ақ бактериялық дәрi-дәрмектер өндiрiсiнде тiкелей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 жүргізетiн қызметшiлер </w:t>
      </w:r>
    </w:p>
    <w:p>
      <w:pPr>
        <w:spacing w:after="0"/>
        <w:ind w:left="0"/>
        <w:jc w:val="both"/>
      </w:pPr>
      <w:r>
        <w:rPr>
          <w:rFonts w:ascii="Times New Roman"/>
          <w:b w:val="false"/>
          <w:i w:val="false"/>
          <w:color w:val="000000"/>
          <w:sz w:val="28"/>
        </w:rPr>
        <w:t xml:space="preserve">
      112.    Зертхана және бөлім (бөлімше) меңгерушісі </w:t>
      </w:r>
    </w:p>
    <w:p>
      <w:pPr>
        <w:spacing w:after="0"/>
        <w:ind w:left="0"/>
        <w:jc w:val="both"/>
      </w:pPr>
      <w:r>
        <w:rPr>
          <w:rFonts w:ascii="Times New Roman"/>
          <w:b w:val="false"/>
          <w:i w:val="false"/>
          <w:color w:val="000000"/>
          <w:sz w:val="28"/>
        </w:rPr>
        <w:t xml:space="preserve">
              (бастығы), зоолог, паразитолог, ғылыми </w:t>
      </w:r>
    </w:p>
    <w:p>
      <w:pPr>
        <w:spacing w:after="0"/>
        <w:ind w:left="0"/>
        <w:jc w:val="both"/>
      </w:pPr>
      <w:r>
        <w:rPr>
          <w:rFonts w:ascii="Times New Roman"/>
          <w:b w:val="false"/>
          <w:i w:val="false"/>
          <w:color w:val="000000"/>
          <w:sz w:val="28"/>
        </w:rPr>
        <w:t xml:space="preserve">
              қызметкер бас, жетекші, аға, кіші)              30      36 </w:t>
      </w:r>
    </w:p>
    <w:p>
      <w:pPr>
        <w:spacing w:after="0"/>
        <w:ind w:left="0"/>
        <w:jc w:val="both"/>
      </w:pPr>
      <w:r>
        <w:rPr>
          <w:rFonts w:ascii="Times New Roman"/>
          <w:b w:val="false"/>
          <w:i w:val="false"/>
          <w:color w:val="000000"/>
          <w:sz w:val="28"/>
        </w:rPr>
        <w:t xml:space="preserve">
      113.    Ғылым, эпидемиологиялық жұмыс және өндіріс </w:t>
      </w:r>
    </w:p>
    <w:p>
      <w:pPr>
        <w:spacing w:after="0"/>
        <w:ind w:left="0"/>
        <w:jc w:val="both"/>
      </w:pPr>
      <w:r>
        <w:rPr>
          <w:rFonts w:ascii="Times New Roman"/>
          <w:b w:val="false"/>
          <w:i w:val="false"/>
          <w:color w:val="000000"/>
          <w:sz w:val="28"/>
        </w:rPr>
        <w:t xml:space="preserve">
              жөніндегі ұйымның директоры (бастығы) және </w:t>
      </w:r>
    </w:p>
    <w:p>
      <w:pPr>
        <w:spacing w:after="0"/>
        <w:ind w:left="0"/>
        <w:jc w:val="both"/>
      </w:pPr>
      <w:r>
        <w:rPr>
          <w:rFonts w:ascii="Times New Roman"/>
          <w:b w:val="false"/>
          <w:i w:val="false"/>
          <w:color w:val="000000"/>
          <w:sz w:val="28"/>
        </w:rPr>
        <w:t xml:space="preserve">
              орынбасарлары                                   30      36 </w:t>
      </w:r>
    </w:p>
    <w:p>
      <w:pPr>
        <w:spacing w:after="0"/>
        <w:ind w:left="0"/>
        <w:jc w:val="both"/>
      </w:pPr>
      <w:r>
        <w:rPr>
          <w:rFonts w:ascii="Times New Roman"/>
          <w:b w:val="false"/>
          <w:i w:val="false"/>
          <w:color w:val="000000"/>
          <w:sz w:val="28"/>
        </w:rPr>
        <w:t xml:space="preserve">
      114.    Өндірістегі инженерлік-техникалық қызметкерлер, </w:t>
      </w:r>
    </w:p>
    <w:p>
      <w:pPr>
        <w:spacing w:after="0"/>
        <w:ind w:left="0"/>
        <w:jc w:val="both"/>
      </w:pPr>
      <w:r>
        <w:rPr>
          <w:rFonts w:ascii="Times New Roman"/>
          <w:b w:val="false"/>
          <w:i w:val="false"/>
          <w:color w:val="000000"/>
          <w:sz w:val="28"/>
        </w:rPr>
        <w:t xml:space="preserve">
              зертханашы, инструктор-дезинфектор, препаратор  18      36 </w:t>
      </w:r>
    </w:p>
    <w:p>
      <w:pPr>
        <w:spacing w:after="0"/>
        <w:ind w:left="0"/>
        <w:jc w:val="both"/>
      </w:pPr>
      <w:r>
        <w:rPr>
          <w:rFonts w:ascii="Times New Roman"/>
          <w:b w:val="false"/>
          <w:i w:val="false"/>
          <w:color w:val="000000"/>
          <w:sz w:val="28"/>
        </w:rPr>
        <w:t xml:space="preserve">
      115.    Кіші медициналық қызметші                        6      36 </w:t>
      </w:r>
    </w:p>
    <w:p>
      <w:pPr>
        <w:spacing w:after="0"/>
        <w:ind w:left="0"/>
        <w:jc w:val="both"/>
      </w:pPr>
      <w:r>
        <w:rPr>
          <w:rFonts w:ascii="Times New Roman"/>
          <w:b w:val="false"/>
          <w:i w:val="false"/>
          <w:color w:val="000000"/>
          <w:sz w:val="28"/>
        </w:rPr>
        <w:t xml:space="preserve">
      116.    Обаға қарсы күрес жүргізетін ұйымның басқа да </w:t>
      </w:r>
    </w:p>
    <w:p>
      <w:pPr>
        <w:spacing w:after="0"/>
        <w:ind w:left="0"/>
        <w:jc w:val="both"/>
      </w:pPr>
      <w:r>
        <w:rPr>
          <w:rFonts w:ascii="Times New Roman"/>
          <w:b w:val="false"/>
          <w:i w:val="false"/>
          <w:color w:val="000000"/>
          <w:sz w:val="28"/>
        </w:rPr>
        <w:t xml:space="preserve">
              қызметкерлері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ШЕТЕЛДЕН ӘКЕЛIНЕТIН МАЙМЫЛДАРҒА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КАРАНТИНДIК ПИТОМНИКТЕР </w:t>
      </w:r>
    </w:p>
    <w:p>
      <w:pPr>
        <w:spacing w:after="0"/>
        <w:ind w:left="0"/>
        <w:jc w:val="both"/>
      </w:pPr>
      <w:r>
        <w:rPr>
          <w:rFonts w:ascii="Times New Roman"/>
          <w:b w:val="false"/>
          <w:i w:val="false"/>
          <w:color w:val="000000"/>
          <w:sz w:val="28"/>
        </w:rPr>
        <w:t xml:space="preserve">
      117.    Маймылдарға қызмет көрсетумен тiкелей </w:t>
      </w:r>
    </w:p>
    <w:p>
      <w:pPr>
        <w:spacing w:after="0"/>
        <w:ind w:left="0"/>
        <w:jc w:val="both"/>
      </w:pPr>
      <w:r>
        <w:rPr>
          <w:rFonts w:ascii="Times New Roman"/>
          <w:b w:val="false"/>
          <w:i w:val="false"/>
          <w:color w:val="000000"/>
          <w:sz w:val="28"/>
        </w:rPr>
        <w:t xml:space="preserve">
              айналысатын ветеринар дәрiгер, ветеринар </w:t>
      </w:r>
    </w:p>
    <w:p>
      <w:pPr>
        <w:spacing w:after="0"/>
        <w:ind w:left="0"/>
        <w:jc w:val="both"/>
      </w:pPr>
      <w:r>
        <w:rPr>
          <w:rFonts w:ascii="Times New Roman"/>
          <w:b w:val="false"/>
          <w:i w:val="false"/>
          <w:color w:val="000000"/>
          <w:sz w:val="28"/>
        </w:rPr>
        <w:t xml:space="preserve">
              фельдшер, зоотехник, виварщик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МЕДИЦИНАЛЫҚ СYЛIКТЕР ӨСIРЕТIН ЖӘНЕ ӨҢДЕЙТIН КӘСIПОРЫНДАР </w:t>
      </w:r>
    </w:p>
    <w:p>
      <w:pPr>
        <w:spacing w:after="0"/>
        <w:ind w:left="0"/>
        <w:jc w:val="both"/>
      </w:pPr>
      <w:r>
        <w:rPr>
          <w:rFonts w:ascii="Times New Roman"/>
          <w:b w:val="false"/>
          <w:i w:val="false"/>
          <w:color w:val="000000"/>
          <w:sz w:val="28"/>
        </w:rPr>
        <w:t xml:space="preserve">
      118.    Медициналық сүлiктердi өсiрушi, жуушы, </w:t>
      </w:r>
    </w:p>
    <w:p>
      <w:pPr>
        <w:spacing w:after="0"/>
        <w:ind w:left="0"/>
        <w:jc w:val="both"/>
      </w:pPr>
      <w:r>
        <w:rPr>
          <w:rFonts w:ascii="Times New Roman"/>
          <w:b w:val="false"/>
          <w:i w:val="false"/>
          <w:color w:val="000000"/>
          <w:sz w:val="28"/>
        </w:rPr>
        <w:t xml:space="preserve">
              салып-хаттаушы, өндiрiстiк үй-жайлардың </w:t>
      </w:r>
    </w:p>
    <w:p>
      <w:pPr>
        <w:spacing w:after="0"/>
        <w:ind w:left="0"/>
        <w:jc w:val="both"/>
      </w:pPr>
      <w:r>
        <w:rPr>
          <w:rFonts w:ascii="Times New Roman"/>
          <w:b w:val="false"/>
          <w:i w:val="false"/>
          <w:color w:val="000000"/>
          <w:sz w:val="28"/>
        </w:rPr>
        <w:t xml:space="preserve">
              жинаушысы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ҚАН ОРТАЛЫҚТАРЫ </w:t>
      </w:r>
    </w:p>
    <w:p>
      <w:pPr>
        <w:spacing w:after="0"/>
        <w:ind w:left="0"/>
        <w:jc w:val="both"/>
      </w:pPr>
      <w:r>
        <w:rPr>
          <w:rFonts w:ascii="Times New Roman"/>
          <w:b w:val="false"/>
          <w:i w:val="false"/>
          <w:color w:val="000000"/>
          <w:sz w:val="28"/>
        </w:rPr>
        <w:t xml:space="preserve">
      119.    Қанды, оның препараттары мен қанды </w:t>
      </w:r>
    </w:p>
    <w:p>
      <w:pPr>
        <w:spacing w:after="0"/>
        <w:ind w:left="0"/>
        <w:jc w:val="both"/>
      </w:pPr>
      <w:r>
        <w:rPr>
          <w:rFonts w:ascii="Times New Roman"/>
          <w:b w:val="false"/>
          <w:i w:val="false"/>
          <w:color w:val="000000"/>
          <w:sz w:val="28"/>
        </w:rPr>
        <w:t xml:space="preserve">
              алмастыратын заттарды дайындаумен, өңдеумен </w:t>
      </w:r>
    </w:p>
    <w:p>
      <w:pPr>
        <w:spacing w:after="0"/>
        <w:ind w:left="0"/>
        <w:jc w:val="both"/>
      </w:pPr>
      <w:r>
        <w:rPr>
          <w:rFonts w:ascii="Times New Roman"/>
          <w:b w:val="false"/>
          <w:i w:val="false"/>
          <w:color w:val="000000"/>
          <w:sz w:val="28"/>
        </w:rPr>
        <w:t xml:space="preserve">
              және кептiрумен айналысатын бокстық орын </w:t>
      </w:r>
    </w:p>
    <w:p>
      <w:pPr>
        <w:spacing w:after="0"/>
        <w:ind w:left="0"/>
        <w:jc w:val="both"/>
      </w:pPr>
      <w:r>
        <w:rPr>
          <w:rFonts w:ascii="Times New Roman"/>
          <w:b w:val="false"/>
          <w:i w:val="false"/>
          <w:color w:val="000000"/>
          <w:sz w:val="28"/>
        </w:rPr>
        <w:t xml:space="preserve">
              бөлiнген операциялық бөлмелердiң және </w:t>
      </w:r>
    </w:p>
    <w:p>
      <w:pPr>
        <w:spacing w:after="0"/>
        <w:ind w:left="0"/>
        <w:jc w:val="both"/>
      </w:pPr>
      <w:r>
        <w:rPr>
          <w:rFonts w:ascii="Times New Roman"/>
          <w:b w:val="false"/>
          <w:i w:val="false"/>
          <w:color w:val="000000"/>
          <w:sz w:val="28"/>
        </w:rPr>
        <w:t xml:space="preserve">
              бокстардың қызметшiлерi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Фармацевтикалық қызмет объектілері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Дәрiхана қызметшiлерi (оның iшiнде денсаулық сақтау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әлеуметтiк қамсыздандыру мекемелерiнiң штатындағылар) </w:t>
      </w:r>
    </w:p>
    <w:p>
      <w:pPr>
        <w:spacing w:after="0"/>
        <w:ind w:left="0"/>
        <w:jc w:val="both"/>
      </w:pPr>
      <w:r>
        <w:rPr>
          <w:rFonts w:ascii="Times New Roman"/>
          <w:b w:val="false"/>
          <w:i w:val="false"/>
          <w:color w:val="000000"/>
          <w:sz w:val="28"/>
        </w:rPr>
        <w:t xml:space="preserve">
      120.    Дәріханада дәрі-дәрмектерді дайындаумен, және </w:t>
      </w:r>
    </w:p>
    <w:p>
      <w:pPr>
        <w:spacing w:after="0"/>
        <w:ind w:left="0"/>
        <w:jc w:val="both"/>
      </w:pPr>
      <w:r>
        <w:rPr>
          <w:rFonts w:ascii="Times New Roman"/>
          <w:b w:val="false"/>
          <w:i w:val="false"/>
          <w:color w:val="000000"/>
          <w:sz w:val="28"/>
        </w:rPr>
        <w:t xml:space="preserve">
              сапасын бақылаумен тікелей байланысты </w:t>
      </w:r>
    </w:p>
    <w:p>
      <w:pPr>
        <w:spacing w:after="0"/>
        <w:ind w:left="0"/>
        <w:jc w:val="both"/>
      </w:pPr>
      <w:r>
        <w:rPr>
          <w:rFonts w:ascii="Times New Roman"/>
          <w:b w:val="false"/>
          <w:i w:val="false"/>
          <w:color w:val="000000"/>
          <w:sz w:val="28"/>
        </w:rPr>
        <w:t xml:space="preserve">
              фармацевтикалық қызметті жүзеге асыратын </w:t>
      </w:r>
    </w:p>
    <w:p>
      <w:pPr>
        <w:spacing w:after="0"/>
        <w:ind w:left="0"/>
        <w:jc w:val="both"/>
      </w:pPr>
      <w:r>
        <w:rPr>
          <w:rFonts w:ascii="Times New Roman"/>
          <w:b w:val="false"/>
          <w:i w:val="false"/>
          <w:color w:val="000000"/>
          <w:sz w:val="28"/>
        </w:rPr>
        <w:t xml:space="preserve">
              дәріхана басшысы және оның орынбасары, </w:t>
      </w:r>
    </w:p>
    <w:p>
      <w:pPr>
        <w:spacing w:after="0"/>
        <w:ind w:left="0"/>
        <w:jc w:val="both"/>
      </w:pPr>
      <w:r>
        <w:rPr>
          <w:rFonts w:ascii="Times New Roman"/>
          <w:b w:val="false"/>
          <w:i w:val="false"/>
          <w:color w:val="000000"/>
          <w:sz w:val="28"/>
        </w:rPr>
        <w:t xml:space="preserve">
              провизор-технолог, фармацевт-технолог, </w:t>
      </w:r>
    </w:p>
    <w:p>
      <w:pPr>
        <w:spacing w:after="0"/>
        <w:ind w:left="0"/>
        <w:jc w:val="both"/>
      </w:pPr>
      <w:r>
        <w:rPr>
          <w:rFonts w:ascii="Times New Roman"/>
          <w:b w:val="false"/>
          <w:i w:val="false"/>
          <w:color w:val="000000"/>
          <w:sz w:val="28"/>
        </w:rPr>
        <w:t xml:space="preserve">
              провизор-сарапшы                                12      36 </w:t>
      </w:r>
    </w:p>
    <w:p>
      <w:pPr>
        <w:spacing w:after="0"/>
        <w:ind w:left="0"/>
        <w:jc w:val="both"/>
      </w:pPr>
      <w:r>
        <w:rPr>
          <w:rFonts w:ascii="Times New Roman"/>
          <w:b w:val="false"/>
          <w:i w:val="false"/>
          <w:color w:val="000000"/>
          <w:sz w:val="28"/>
        </w:rPr>
        <w:t xml:space="preserve">
      121.    Дәрі-дәрмектердің сапасын бақылауды жүзеге </w:t>
      </w:r>
    </w:p>
    <w:p>
      <w:pPr>
        <w:spacing w:after="0"/>
        <w:ind w:left="0"/>
        <w:jc w:val="both"/>
      </w:pPr>
      <w:r>
        <w:rPr>
          <w:rFonts w:ascii="Times New Roman"/>
          <w:b w:val="false"/>
          <w:i w:val="false"/>
          <w:color w:val="000000"/>
          <w:sz w:val="28"/>
        </w:rPr>
        <w:t xml:space="preserve">
              асыратын дәріхана, оның ішінде өндірістік, </w:t>
      </w:r>
    </w:p>
    <w:p>
      <w:pPr>
        <w:spacing w:after="0"/>
        <w:ind w:left="0"/>
        <w:jc w:val="both"/>
      </w:pPr>
      <w:r>
        <w:rPr>
          <w:rFonts w:ascii="Times New Roman"/>
          <w:b w:val="false"/>
          <w:i w:val="false"/>
          <w:color w:val="000000"/>
          <w:sz w:val="28"/>
        </w:rPr>
        <w:t xml:space="preserve">
              бөлімдерінің басшылары, сондай-ақ олардың </w:t>
      </w:r>
    </w:p>
    <w:p>
      <w:pPr>
        <w:spacing w:after="0"/>
        <w:ind w:left="0"/>
        <w:jc w:val="both"/>
      </w:pPr>
      <w:r>
        <w:rPr>
          <w:rFonts w:ascii="Times New Roman"/>
          <w:b w:val="false"/>
          <w:i w:val="false"/>
          <w:color w:val="000000"/>
          <w:sz w:val="28"/>
        </w:rPr>
        <w:t xml:space="preserve">
              орынбасарлары                                   12      36 </w:t>
      </w:r>
    </w:p>
    <w:p>
      <w:pPr>
        <w:spacing w:after="0"/>
        <w:ind w:left="0"/>
        <w:jc w:val="both"/>
      </w:pPr>
      <w:r>
        <w:rPr>
          <w:rFonts w:ascii="Times New Roman"/>
          <w:b w:val="false"/>
          <w:i w:val="false"/>
          <w:color w:val="000000"/>
          <w:sz w:val="28"/>
        </w:rPr>
        <w:t xml:space="preserve">
      122.    Дәрі-дәрмектерді сатумен айналысатын </w:t>
      </w:r>
    </w:p>
    <w:p>
      <w:pPr>
        <w:spacing w:after="0"/>
        <w:ind w:left="0"/>
        <w:jc w:val="both"/>
      </w:pPr>
      <w:r>
        <w:rPr>
          <w:rFonts w:ascii="Times New Roman"/>
          <w:b w:val="false"/>
          <w:i w:val="false"/>
          <w:color w:val="000000"/>
          <w:sz w:val="28"/>
        </w:rPr>
        <w:t xml:space="preserve">
              объектінің меңгерушісі                          12      36 </w:t>
      </w:r>
    </w:p>
    <w:p>
      <w:pPr>
        <w:spacing w:after="0"/>
        <w:ind w:left="0"/>
        <w:jc w:val="both"/>
      </w:pPr>
      <w:r>
        <w:rPr>
          <w:rFonts w:ascii="Times New Roman"/>
          <w:b w:val="false"/>
          <w:i w:val="false"/>
          <w:color w:val="000000"/>
          <w:sz w:val="28"/>
        </w:rPr>
        <w:t xml:space="preserve">
      123.    Фармацевтикалық қызметті жүзеге асыратын </w:t>
      </w:r>
    </w:p>
    <w:p>
      <w:pPr>
        <w:spacing w:after="0"/>
        <w:ind w:left="0"/>
        <w:jc w:val="both"/>
      </w:pPr>
      <w:r>
        <w:rPr>
          <w:rFonts w:ascii="Times New Roman"/>
          <w:b w:val="false"/>
          <w:i w:val="false"/>
          <w:color w:val="000000"/>
          <w:sz w:val="28"/>
        </w:rPr>
        <w:t xml:space="preserve">
              провизор, фармацевт, дәрілік заттарды тасуды, </w:t>
      </w:r>
    </w:p>
    <w:p>
      <w:pPr>
        <w:spacing w:after="0"/>
        <w:ind w:left="0"/>
        <w:jc w:val="both"/>
      </w:pPr>
      <w:r>
        <w:rPr>
          <w:rFonts w:ascii="Times New Roman"/>
          <w:b w:val="false"/>
          <w:i w:val="false"/>
          <w:color w:val="000000"/>
          <w:sz w:val="28"/>
        </w:rPr>
        <w:t xml:space="preserve">
              дәріханалық ыдысты жууды жүзеге асыратын </w:t>
      </w:r>
    </w:p>
    <w:p>
      <w:pPr>
        <w:spacing w:after="0"/>
        <w:ind w:left="0"/>
        <w:jc w:val="both"/>
      </w:pPr>
      <w:r>
        <w:rPr>
          <w:rFonts w:ascii="Times New Roman"/>
          <w:b w:val="false"/>
          <w:i w:val="false"/>
          <w:color w:val="000000"/>
          <w:sz w:val="28"/>
        </w:rPr>
        <w:t xml:space="preserve">
              фармацевтикалық қызмет объектісінің </w:t>
      </w:r>
    </w:p>
    <w:p>
      <w:pPr>
        <w:spacing w:after="0"/>
        <w:ind w:left="0"/>
        <w:jc w:val="both"/>
      </w:pPr>
      <w:r>
        <w:rPr>
          <w:rFonts w:ascii="Times New Roman"/>
          <w:b w:val="false"/>
          <w:i w:val="false"/>
          <w:color w:val="000000"/>
          <w:sz w:val="28"/>
        </w:rPr>
        <w:t xml:space="preserve">
              қызметкерлері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Дәрілік заттарды көтеріп сатумен айналысатын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объектінің, дәрілік заттарды уақытша сақтайтын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қойманың қызметкерлері </w:t>
      </w:r>
    </w:p>
    <w:p>
      <w:pPr>
        <w:spacing w:after="0"/>
        <w:ind w:left="0"/>
        <w:jc w:val="both"/>
      </w:pPr>
      <w:r>
        <w:rPr>
          <w:rFonts w:ascii="Times New Roman"/>
          <w:b w:val="false"/>
          <w:i w:val="false"/>
          <w:color w:val="000000"/>
          <w:sz w:val="28"/>
        </w:rPr>
        <w:t xml:space="preserve">
      124.    Дәрілік заттардың сапасын, дәрілік заттарды </w:t>
      </w:r>
    </w:p>
    <w:p>
      <w:pPr>
        <w:spacing w:after="0"/>
        <w:ind w:left="0"/>
        <w:jc w:val="both"/>
      </w:pPr>
      <w:r>
        <w:rPr>
          <w:rFonts w:ascii="Times New Roman"/>
          <w:b w:val="false"/>
          <w:i w:val="false"/>
          <w:color w:val="000000"/>
          <w:sz w:val="28"/>
        </w:rPr>
        <w:t xml:space="preserve">
              қабылдап алу, сақтау, жіберіп отыру, тасумен </w:t>
      </w:r>
    </w:p>
    <w:p>
      <w:pPr>
        <w:spacing w:after="0"/>
        <w:ind w:left="0"/>
        <w:jc w:val="both"/>
      </w:pPr>
      <w:r>
        <w:rPr>
          <w:rFonts w:ascii="Times New Roman"/>
          <w:b w:val="false"/>
          <w:i w:val="false"/>
          <w:color w:val="000000"/>
          <w:sz w:val="28"/>
        </w:rPr>
        <w:t xml:space="preserve">
              қамтамасыз етуге байланысты фармацевтикалық </w:t>
      </w:r>
    </w:p>
    <w:p>
      <w:pPr>
        <w:spacing w:after="0"/>
        <w:ind w:left="0"/>
        <w:jc w:val="both"/>
      </w:pPr>
      <w:r>
        <w:rPr>
          <w:rFonts w:ascii="Times New Roman"/>
          <w:b w:val="false"/>
          <w:i w:val="false"/>
          <w:color w:val="000000"/>
          <w:sz w:val="28"/>
        </w:rPr>
        <w:t xml:space="preserve">
              қызметті жүзеге асыратын провизор, фармацевт    12      36 </w:t>
      </w:r>
    </w:p>
    <w:p>
      <w:pPr>
        <w:spacing w:after="0"/>
        <w:ind w:left="0"/>
        <w:jc w:val="both"/>
      </w:pPr>
      <w:r>
        <w:rPr>
          <w:rFonts w:ascii="Times New Roman"/>
          <w:b w:val="false"/>
          <w:i w:val="false"/>
          <w:color w:val="000000"/>
          <w:sz w:val="28"/>
        </w:rPr>
        <w:t xml:space="preserve">
      125.    Дәрілік заттардың сапасын, дәрілік заттарды </w:t>
      </w:r>
    </w:p>
    <w:p>
      <w:pPr>
        <w:spacing w:after="0"/>
        <w:ind w:left="0"/>
        <w:jc w:val="both"/>
      </w:pPr>
      <w:r>
        <w:rPr>
          <w:rFonts w:ascii="Times New Roman"/>
          <w:b w:val="false"/>
          <w:i w:val="false"/>
          <w:color w:val="000000"/>
          <w:sz w:val="28"/>
        </w:rPr>
        <w:t xml:space="preserve">
              қабылдап алу, сақтау, жіберіп отыру, тасумен </w:t>
      </w:r>
    </w:p>
    <w:p>
      <w:pPr>
        <w:spacing w:after="0"/>
        <w:ind w:left="0"/>
        <w:jc w:val="both"/>
      </w:pPr>
      <w:r>
        <w:rPr>
          <w:rFonts w:ascii="Times New Roman"/>
          <w:b w:val="false"/>
          <w:i w:val="false"/>
          <w:color w:val="000000"/>
          <w:sz w:val="28"/>
        </w:rPr>
        <w:t xml:space="preserve">
              қамтамасыз етуге байланысты фармацевтикалық </w:t>
      </w:r>
    </w:p>
    <w:p>
      <w:pPr>
        <w:spacing w:after="0"/>
        <w:ind w:left="0"/>
        <w:jc w:val="both"/>
      </w:pPr>
      <w:r>
        <w:rPr>
          <w:rFonts w:ascii="Times New Roman"/>
          <w:b w:val="false"/>
          <w:i w:val="false"/>
          <w:color w:val="000000"/>
          <w:sz w:val="28"/>
        </w:rPr>
        <w:t xml:space="preserve">
              қызметті жүзеге асыратын бөлім меңгерушісі </w:t>
      </w:r>
    </w:p>
    <w:p>
      <w:pPr>
        <w:spacing w:after="0"/>
        <w:ind w:left="0"/>
        <w:jc w:val="both"/>
      </w:pPr>
      <w:r>
        <w:rPr>
          <w:rFonts w:ascii="Times New Roman"/>
          <w:b w:val="false"/>
          <w:i w:val="false"/>
          <w:color w:val="000000"/>
          <w:sz w:val="28"/>
        </w:rPr>
        <w:t xml:space="preserve">
              және оның орынбасары, оның ішінде наркотикалық </w:t>
      </w:r>
    </w:p>
    <w:p>
      <w:pPr>
        <w:spacing w:after="0"/>
        <w:ind w:left="0"/>
        <w:jc w:val="both"/>
      </w:pPr>
      <w:r>
        <w:rPr>
          <w:rFonts w:ascii="Times New Roman"/>
          <w:b w:val="false"/>
          <w:i w:val="false"/>
          <w:color w:val="000000"/>
          <w:sz w:val="28"/>
        </w:rPr>
        <w:t xml:space="preserve">
              заттармен, психотроптық заттармен және </w:t>
      </w:r>
    </w:p>
    <w:p>
      <w:pPr>
        <w:spacing w:after="0"/>
        <w:ind w:left="0"/>
        <w:jc w:val="both"/>
      </w:pPr>
      <w:r>
        <w:rPr>
          <w:rFonts w:ascii="Times New Roman"/>
          <w:b w:val="false"/>
          <w:i w:val="false"/>
          <w:color w:val="000000"/>
          <w:sz w:val="28"/>
        </w:rPr>
        <w:t xml:space="preserve">
              прекурсорлармен жұмыс істеуге құқығы бар        12      36 </w:t>
      </w:r>
    </w:p>
    <w:p>
      <w:pPr>
        <w:spacing w:after="0"/>
        <w:ind w:left="0"/>
        <w:jc w:val="both"/>
      </w:pPr>
      <w:r>
        <w:rPr>
          <w:rFonts w:ascii="Times New Roman"/>
          <w:b w:val="false"/>
          <w:i w:val="false"/>
          <w:color w:val="000000"/>
          <w:sz w:val="28"/>
        </w:rPr>
        <w:t xml:space="preserve">
      126.    Дәрілік заттарды тасуды, дәріханалық ыдысты </w:t>
      </w:r>
    </w:p>
    <w:p>
      <w:pPr>
        <w:spacing w:after="0"/>
        <w:ind w:left="0"/>
        <w:jc w:val="both"/>
      </w:pPr>
      <w:r>
        <w:rPr>
          <w:rFonts w:ascii="Times New Roman"/>
          <w:b w:val="false"/>
          <w:i w:val="false"/>
          <w:color w:val="000000"/>
          <w:sz w:val="28"/>
        </w:rPr>
        <w:t xml:space="preserve">
              жууды жүзеге асыратын фармацевтикалық қызмет </w:t>
      </w:r>
    </w:p>
    <w:p>
      <w:pPr>
        <w:spacing w:after="0"/>
        <w:ind w:left="0"/>
        <w:jc w:val="both"/>
      </w:pPr>
      <w:r>
        <w:rPr>
          <w:rFonts w:ascii="Times New Roman"/>
          <w:b w:val="false"/>
          <w:i w:val="false"/>
          <w:color w:val="000000"/>
          <w:sz w:val="28"/>
        </w:rPr>
        <w:t xml:space="preserve">
              объектінің қызметкерлері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Дәрілік заттарды сертификаттау және сынау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жөніндегі зертханалардың қызметкерлері </w:t>
      </w:r>
    </w:p>
    <w:p>
      <w:pPr>
        <w:spacing w:after="0"/>
        <w:ind w:left="0"/>
        <w:jc w:val="both"/>
      </w:pPr>
      <w:r>
        <w:rPr>
          <w:rFonts w:ascii="Times New Roman"/>
          <w:b w:val="false"/>
          <w:i w:val="false"/>
          <w:color w:val="000000"/>
          <w:sz w:val="28"/>
        </w:rPr>
        <w:t xml:space="preserve">
      127.    Дәрілік заттарды сертификаттау және сынау </w:t>
      </w:r>
    </w:p>
    <w:p>
      <w:pPr>
        <w:spacing w:after="0"/>
        <w:ind w:left="0"/>
        <w:jc w:val="both"/>
      </w:pPr>
      <w:r>
        <w:rPr>
          <w:rFonts w:ascii="Times New Roman"/>
          <w:b w:val="false"/>
          <w:i w:val="false"/>
          <w:color w:val="000000"/>
          <w:sz w:val="28"/>
        </w:rPr>
        <w:t xml:space="preserve">
              жөніндегі, тікелей дәрілік заттардың сапасын </w:t>
      </w:r>
    </w:p>
    <w:p>
      <w:pPr>
        <w:spacing w:after="0"/>
        <w:ind w:left="0"/>
        <w:jc w:val="both"/>
      </w:pPr>
      <w:r>
        <w:rPr>
          <w:rFonts w:ascii="Times New Roman"/>
          <w:b w:val="false"/>
          <w:i w:val="false"/>
          <w:color w:val="000000"/>
          <w:sz w:val="28"/>
        </w:rPr>
        <w:t xml:space="preserve">
              бақылаумен байланысты қызметті жүзеге </w:t>
      </w:r>
    </w:p>
    <w:p>
      <w:pPr>
        <w:spacing w:after="0"/>
        <w:ind w:left="0"/>
        <w:jc w:val="both"/>
      </w:pPr>
      <w:r>
        <w:rPr>
          <w:rFonts w:ascii="Times New Roman"/>
          <w:b w:val="false"/>
          <w:i w:val="false"/>
          <w:color w:val="000000"/>
          <w:sz w:val="28"/>
        </w:rPr>
        <w:t xml:space="preserve">
              асыратын зертханалардың меңгерушісі және оның </w:t>
      </w:r>
    </w:p>
    <w:p>
      <w:pPr>
        <w:spacing w:after="0"/>
        <w:ind w:left="0"/>
        <w:jc w:val="both"/>
      </w:pPr>
      <w:r>
        <w:rPr>
          <w:rFonts w:ascii="Times New Roman"/>
          <w:b w:val="false"/>
          <w:i w:val="false"/>
          <w:color w:val="000000"/>
          <w:sz w:val="28"/>
        </w:rPr>
        <w:t xml:space="preserve">
              орынбасары, провизор-сарапшы                    12      36 </w:t>
      </w:r>
    </w:p>
    <w:p>
      <w:pPr>
        <w:spacing w:after="0"/>
        <w:ind w:left="0"/>
        <w:jc w:val="both"/>
      </w:pPr>
      <w:r>
        <w:rPr>
          <w:rFonts w:ascii="Times New Roman"/>
          <w:b w:val="false"/>
          <w:i w:val="false"/>
          <w:color w:val="000000"/>
          <w:sz w:val="28"/>
        </w:rPr>
        <w:t xml:space="preserve">
      128.    Дәрілік заттарды тасуды, дәріханалық ыдысты </w:t>
      </w:r>
    </w:p>
    <w:p>
      <w:pPr>
        <w:spacing w:after="0"/>
        <w:ind w:left="0"/>
        <w:jc w:val="both"/>
      </w:pPr>
      <w:r>
        <w:rPr>
          <w:rFonts w:ascii="Times New Roman"/>
          <w:b w:val="false"/>
          <w:i w:val="false"/>
          <w:color w:val="000000"/>
          <w:sz w:val="28"/>
        </w:rPr>
        <w:t xml:space="preserve">
              жууды жүзеге асыратын фармацевтикалық қызмет </w:t>
      </w:r>
    </w:p>
    <w:p>
      <w:pPr>
        <w:spacing w:after="0"/>
        <w:ind w:left="0"/>
        <w:jc w:val="both"/>
      </w:pPr>
      <w:r>
        <w:rPr>
          <w:rFonts w:ascii="Times New Roman"/>
          <w:b w:val="false"/>
          <w:i w:val="false"/>
          <w:color w:val="000000"/>
          <w:sz w:val="28"/>
        </w:rPr>
        <w:t xml:space="preserve">
              объектісінің провизоры, фармацевті, </w:t>
      </w:r>
    </w:p>
    <w:p>
      <w:pPr>
        <w:spacing w:after="0"/>
        <w:ind w:left="0"/>
        <w:jc w:val="both"/>
      </w:pPr>
      <w:r>
        <w:rPr>
          <w:rFonts w:ascii="Times New Roman"/>
          <w:b w:val="false"/>
          <w:i w:val="false"/>
          <w:color w:val="000000"/>
          <w:sz w:val="28"/>
        </w:rPr>
        <w:t xml:space="preserve">
              қызметкерлері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БАКТЕРИЯЛЫҚ ЖӘНЕ ВИРУСТЫҚ ДӘРI-ДӘРМЕК, ҚАН, ҚАН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АЛМАСТЫРҒЫШТАР МЕН ҚОРЕКТIК ОРТА ДӘРI-ДӘРМЕКТЕРIНIҢ ӨНДIРIСI </w:t>
      </w:r>
    </w:p>
    <w:p>
      <w:pPr>
        <w:spacing w:after="0"/>
        <w:ind w:left="0"/>
        <w:jc w:val="both"/>
      </w:pPr>
      <w:r>
        <w:rPr>
          <w:rFonts w:ascii="Times New Roman"/>
          <w:b w:val="false"/>
          <w:i w:val="false"/>
          <w:color w:val="000000"/>
          <w:sz w:val="28"/>
        </w:rPr>
        <w:t xml:space="preserve">
      129.    Жұқпалы ауруларды қоздырушылардың тiрi </w:t>
      </w:r>
    </w:p>
    <w:p>
      <w:pPr>
        <w:spacing w:after="0"/>
        <w:ind w:left="0"/>
        <w:jc w:val="both"/>
      </w:pPr>
      <w:r>
        <w:rPr>
          <w:rFonts w:ascii="Times New Roman"/>
          <w:b w:val="false"/>
          <w:i w:val="false"/>
          <w:color w:val="000000"/>
          <w:sz w:val="28"/>
        </w:rPr>
        <w:t xml:space="preserve">
              дақылдарымен (144-тармақта тiзiмделiп </w:t>
      </w:r>
    </w:p>
    <w:p>
      <w:pPr>
        <w:spacing w:after="0"/>
        <w:ind w:left="0"/>
        <w:jc w:val="both"/>
      </w:pPr>
      <w:r>
        <w:rPr>
          <w:rFonts w:ascii="Times New Roman"/>
          <w:b w:val="false"/>
          <w:i w:val="false"/>
          <w:color w:val="000000"/>
          <w:sz w:val="28"/>
        </w:rPr>
        <w:t xml:space="preserve">
              көрсетiлгеннен басқа), жануарлардан және </w:t>
      </w:r>
    </w:p>
    <w:p>
      <w:pPr>
        <w:spacing w:after="0"/>
        <w:ind w:left="0"/>
        <w:jc w:val="both"/>
      </w:pPr>
      <w:r>
        <w:rPr>
          <w:rFonts w:ascii="Times New Roman"/>
          <w:b w:val="false"/>
          <w:i w:val="false"/>
          <w:color w:val="000000"/>
          <w:sz w:val="28"/>
        </w:rPr>
        <w:t xml:space="preserve">
              бактериялардан алынатын (уытты заттар) улы </w:t>
      </w:r>
    </w:p>
    <w:p>
      <w:pPr>
        <w:spacing w:after="0"/>
        <w:ind w:left="0"/>
        <w:jc w:val="both"/>
      </w:pPr>
      <w:r>
        <w:rPr>
          <w:rFonts w:ascii="Times New Roman"/>
          <w:b w:val="false"/>
          <w:i w:val="false"/>
          <w:color w:val="000000"/>
          <w:sz w:val="28"/>
        </w:rPr>
        <w:t xml:space="preserve">
              заттармен, құрғақ диагностикалық ортамен </w:t>
      </w:r>
    </w:p>
    <w:p>
      <w:pPr>
        <w:spacing w:after="0"/>
        <w:ind w:left="0"/>
        <w:jc w:val="both"/>
      </w:pPr>
      <w:r>
        <w:rPr>
          <w:rFonts w:ascii="Times New Roman"/>
          <w:b w:val="false"/>
          <w:i w:val="false"/>
          <w:color w:val="000000"/>
          <w:sz w:val="28"/>
        </w:rPr>
        <w:t xml:space="preserve">
              және құнарлы ортамен, сондай-ақ жұқпалы </w:t>
      </w:r>
    </w:p>
    <w:p>
      <w:pPr>
        <w:spacing w:after="0"/>
        <w:ind w:left="0"/>
        <w:jc w:val="both"/>
      </w:pPr>
      <w:r>
        <w:rPr>
          <w:rFonts w:ascii="Times New Roman"/>
          <w:b w:val="false"/>
          <w:i w:val="false"/>
          <w:color w:val="000000"/>
          <w:sz w:val="28"/>
        </w:rPr>
        <w:t xml:space="preserve">
              аурулар жұқтырылған хайуанаттармен және </w:t>
      </w:r>
    </w:p>
    <w:p>
      <w:pPr>
        <w:spacing w:after="0"/>
        <w:ind w:left="0"/>
        <w:jc w:val="both"/>
      </w:pPr>
      <w:r>
        <w:rPr>
          <w:rFonts w:ascii="Times New Roman"/>
          <w:b w:val="false"/>
          <w:i w:val="false"/>
          <w:color w:val="000000"/>
          <w:sz w:val="28"/>
        </w:rPr>
        <w:t xml:space="preserve">
              материалдармен тұрақты және тiкелей жұмыс </w:t>
      </w:r>
    </w:p>
    <w:p>
      <w:pPr>
        <w:spacing w:after="0"/>
        <w:ind w:left="0"/>
        <w:jc w:val="both"/>
      </w:pPr>
      <w:r>
        <w:rPr>
          <w:rFonts w:ascii="Times New Roman"/>
          <w:b w:val="false"/>
          <w:i w:val="false"/>
          <w:color w:val="000000"/>
          <w:sz w:val="28"/>
        </w:rPr>
        <w:t xml:space="preserve">
              iстейтiн өндiрiс қызметшiлерi                   12      36 </w:t>
      </w:r>
    </w:p>
    <w:p>
      <w:pPr>
        <w:spacing w:after="0"/>
        <w:ind w:left="0"/>
        <w:jc w:val="both"/>
      </w:pPr>
      <w:r>
        <w:rPr>
          <w:rFonts w:ascii="Times New Roman"/>
          <w:b w:val="false"/>
          <w:i w:val="false"/>
          <w:color w:val="000000"/>
          <w:sz w:val="28"/>
        </w:rPr>
        <w:t xml:space="preserve">
      130.    Энцефалит, мененгит, көше құтырмасы, сары </w:t>
      </w:r>
    </w:p>
    <w:p>
      <w:pPr>
        <w:spacing w:after="0"/>
        <w:ind w:left="0"/>
        <w:jc w:val="both"/>
      </w:pPr>
      <w:r>
        <w:rPr>
          <w:rFonts w:ascii="Times New Roman"/>
          <w:b w:val="false"/>
          <w:i w:val="false"/>
          <w:color w:val="000000"/>
          <w:sz w:val="28"/>
        </w:rPr>
        <w:t xml:space="preserve">
              безгек, пситтакоза, орнитоза, полимиелит, </w:t>
      </w:r>
    </w:p>
    <w:p>
      <w:pPr>
        <w:spacing w:after="0"/>
        <w:ind w:left="0"/>
        <w:jc w:val="both"/>
      </w:pPr>
      <w:r>
        <w:rPr>
          <w:rFonts w:ascii="Times New Roman"/>
          <w:b w:val="false"/>
          <w:i w:val="false"/>
          <w:color w:val="000000"/>
          <w:sz w:val="28"/>
        </w:rPr>
        <w:t xml:space="preserve">
              табиғи шешек, геморрагиялық безгек, </w:t>
      </w:r>
    </w:p>
    <w:p>
      <w:pPr>
        <w:spacing w:after="0"/>
        <w:ind w:left="0"/>
        <w:jc w:val="both"/>
      </w:pPr>
      <w:r>
        <w:rPr>
          <w:rFonts w:ascii="Times New Roman"/>
          <w:b w:val="false"/>
          <w:i w:val="false"/>
          <w:color w:val="000000"/>
          <w:sz w:val="28"/>
        </w:rPr>
        <w:t xml:space="preserve">
              жұқпалы гепатит, бөрiтпе сүзек, Ку безгегi </w:t>
      </w:r>
    </w:p>
    <w:p>
      <w:pPr>
        <w:spacing w:after="0"/>
        <w:ind w:left="0"/>
        <w:jc w:val="both"/>
      </w:pPr>
      <w:r>
        <w:rPr>
          <w:rFonts w:ascii="Times New Roman"/>
          <w:b w:val="false"/>
          <w:i w:val="false"/>
          <w:color w:val="000000"/>
          <w:sz w:val="28"/>
        </w:rPr>
        <w:t xml:space="preserve">
              және басқа да риккетсиоздардың тiрi </w:t>
      </w:r>
    </w:p>
    <w:p>
      <w:pPr>
        <w:spacing w:after="0"/>
        <w:ind w:left="0"/>
        <w:jc w:val="both"/>
      </w:pPr>
      <w:r>
        <w:rPr>
          <w:rFonts w:ascii="Times New Roman"/>
          <w:b w:val="false"/>
          <w:i w:val="false"/>
          <w:color w:val="000000"/>
          <w:sz w:val="28"/>
        </w:rPr>
        <w:t xml:space="preserve">
              дақылдарымен, сондай-ақ тырысқақ, </w:t>
      </w:r>
    </w:p>
    <w:p>
      <w:pPr>
        <w:spacing w:after="0"/>
        <w:ind w:left="0"/>
        <w:jc w:val="both"/>
      </w:pPr>
      <w:r>
        <w:rPr>
          <w:rFonts w:ascii="Times New Roman"/>
          <w:b w:val="false"/>
          <w:i w:val="false"/>
          <w:color w:val="000000"/>
          <w:sz w:val="28"/>
        </w:rPr>
        <w:t xml:space="preserve">
              топалаң, маңқа, мелиоидоза, бруцеллез, </w:t>
      </w:r>
    </w:p>
    <w:p>
      <w:pPr>
        <w:spacing w:after="0"/>
        <w:ind w:left="0"/>
        <w:jc w:val="both"/>
      </w:pPr>
      <w:r>
        <w:rPr>
          <w:rFonts w:ascii="Times New Roman"/>
          <w:b w:val="false"/>
          <w:i w:val="false"/>
          <w:color w:val="000000"/>
          <w:sz w:val="28"/>
        </w:rPr>
        <w:t xml:space="preserve">
              туляремия немесе осы iндеттер жұқтырылған </w:t>
      </w:r>
    </w:p>
    <w:p>
      <w:pPr>
        <w:spacing w:after="0"/>
        <w:ind w:left="0"/>
        <w:jc w:val="both"/>
      </w:pPr>
      <w:r>
        <w:rPr>
          <w:rFonts w:ascii="Times New Roman"/>
          <w:b w:val="false"/>
          <w:i w:val="false"/>
          <w:color w:val="000000"/>
          <w:sz w:val="28"/>
        </w:rPr>
        <w:t xml:space="preserve">
              хайуанаттармен тұрақты және тiкелей жұмыс </w:t>
      </w:r>
    </w:p>
    <w:p>
      <w:pPr>
        <w:spacing w:after="0"/>
        <w:ind w:left="0"/>
        <w:jc w:val="both"/>
      </w:pPr>
      <w:r>
        <w:rPr>
          <w:rFonts w:ascii="Times New Roman"/>
          <w:b w:val="false"/>
          <w:i w:val="false"/>
          <w:color w:val="000000"/>
          <w:sz w:val="28"/>
        </w:rPr>
        <w:t xml:space="preserve">
              iстейтiн өндiрiс қызметшiлерi                   24      36 </w:t>
      </w:r>
    </w:p>
    <w:p>
      <w:pPr>
        <w:spacing w:after="0"/>
        <w:ind w:left="0"/>
        <w:jc w:val="both"/>
      </w:pPr>
      <w:r>
        <w:rPr>
          <w:rFonts w:ascii="Times New Roman"/>
          <w:b w:val="false"/>
          <w:i w:val="false"/>
          <w:color w:val="000000"/>
          <w:sz w:val="28"/>
        </w:rPr>
        <w:t xml:space="preserve">
      131.    Өңдеумен, тазалаумен және сарысу қоюымен </w:t>
      </w:r>
    </w:p>
    <w:p>
      <w:pPr>
        <w:spacing w:after="0"/>
        <w:ind w:left="0"/>
        <w:jc w:val="both"/>
      </w:pPr>
      <w:r>
        <w:rPr>
          <w:rFonts w:ascii="Times New Roman"/>
          <w:b w:val="false"/>
          <w:i w:val="false"/>
          <w:color w:val="000000"/>
          <w:sz w:val="28"/>
        </w:rPr>
        <w:t xml:space="preserve">
              тұрақты және тiкелей жұмыс iстейтiн қызметшi    12      36 </w:t>
      </w:r>
    </w:p>
    <w:p>
      <w:pPr>
        <w:spacing w:after="0"/>
        <w:ind w:left="0"/>
        <w:jc w:val="both"/>
      </w:pPr>
      <w:r>
        <w:rPr>
          <w:rFonts w:ascii="Times New Roman"/>
          <w:b w:val="false"/>
          <w:i w:val="false"/>
          <w:color w:val="000000"/>
          <w:sz w:val="28"/>
        </w:rPr>
        <w:t xml:space="preserve">
      132.    Бокстарда жұмыс iстеумен айналысатын </w:t>
      </w:r>
    </w:p>
    <w:p>
      <w:pPr>
        <w:spacing w:after="0"/>
        <w:ind w:left="0"/>
        <w:jc w:val="both"/>
      </w:pPr>
      <w:r>
        <w:rPr>
          <w:rFonts w:ascii="Times New Roman"/>
          <w:b w:val="false"/>
          <w:i w:val="false"/>
          <w:color w:val="000000"/>
          <w:sz w:val="28"/>
        </w:rPr>
        <w:t xml:space="preserve">
              қызметшiлер                                     12      36 </w:t>
      </w:r>
    </w:p>
    <w:p>
      <w:pPr>
        <w:spacing w:after="0"/>
        <w:ind w:left="0"/>
        <w:jc w:val="both"/>
      </w:pPr>
      <w:r>
        <w:rPr>
          <w:rFonts w:ascii="Times New Roman"/>
          <w:b w:val="false"/>
          <w:i w:val="false"/>
          <w:color w:val="000000"/>
          <w:sz w:val="28"/>
        </w:rPr>
        <w:t xml:space="preserve">
      133.    Тоңазытқыш камераларындағы жұмыстармен </w:t>
      </w:r>
    </w:p>
    <w:p>
      <w:pPr>
        <w:spacing w:after="0"/>
        <w:ind w:left="0"/>
        <w:jc w:val="both"/>
      </w:pPr>
      <w:r>
        <w:rPr>
          <w:rFonts w:ascii="Times New Roman"/>
          <w:b w:val="false"/>
          <w:i w:val="false"/>
          <w:color w:val="000000"/>
          <w:sz w:val="28"/>
        </w:rPr>
        <w:t xml:space="preserve">
              тұрақты және тiкелей айналысатын қызметшiлер    12      36 </w:t>
      </w:r>
    </w:p>
    <w:p>
      <w:pPr>
        <w:spacing w:after="0"/>
        <w:ind w:left="0"/>
        <w:jc w:val="both"/>
      </w:pPr>
      <w:r>
        <w:rPr>
          <w:rFonts w:ascii="Times New Roman"/>
          <w:b w:val="false"/>
          <w:i w:val="false"/>
          <w:color w:val="000000"/>
          <w:sz w:val="28"/>
        </w:rPr>
        <w:t xml:space="preserve">
      134.    Қараңғыланған үй-жайларда жұмыс iстеген </w:t>
      </w:r>
    </w:p>
    <w:p>
      <w:pPr>
        <w:spacing w:after="0"/>
        <w:ind w:left="0"/>
        <w:jc w:val="both"/>
      </w:pPr>
      <w:r>
        <w:rPr>
          <w:rFonts w:ascii="Times New Roman"/>
          <w:b w:val="false"/>
          <w:i w:val="false"/>
          <w:color w:val="000000"/>
          <w:sz w:val="28"/>
        </w:rPr>
        <w:t xml:space="preserve">
              кезде егу ерiтiндiлерi құйылған ампулалардың </w:t>
      </w:r>
    </w:p>
    <w:p>
      <w:pPr>
        <w:spacing w:after="0"/>
        <w:ind w:left="0"/>
        <w:jc w:val="both"/>
      </w:pPr>
      <w:r>
        <w:rPr>
          <w:rFonts w:ascii="Times New Roman"/>
          <w:b w:val="false"/>
          <w:i w:val="false"/>
          <w:color w:val="000000"/>
          <w:sz w:val="28"/>
        </w:rPr>
        <w:t xml:space="preserve">
              бақылаушысы мен оларды тексерушi                 6 </w:t>
      </w:r>
    </w:p>
    <w:p>
      <w:pPr>
        <w:spacing w:after="0"/>
        <w:ind w:left="0"/>
        <w:jc w:val="both"/>
      </w:pPr>
      <w:r>
        <w:rPr>
          <w:rFonts w:ascii="Times New Roman"/>
          <w:b w:val="false"/>
          <w:i w:val="false"/>
          <w:color w:val="000000"/>
          <w:sz w:val="28"/>
        </w:rPr>
        <w:t xml:space="preserve">
      135.    Өндiрiстiк цехтардағы технологиялық </w:t>
      </w:r>
    </w:p>
    <w:p>
      <w:pPr>
        <w:spacing w:after="0"/>
        <w:ind w:left="0"/>
        <w:jc w:val="both"/>
      </w:pPr>
      <w:r>
        <w:rPr>
          <w:rFonts w:ascii="Times New Roman"/>
          <w:b w:val="false"/>
          <w:i w:val="false"/>
          <w:color w:val="000000"/>
          <w:sz w:val="28"/>
        </w:rPr>
        <w:t xml:space="preserve">
              жабдықтарға тұрақты қызмет көрсетумен </w:t>
      </w:r>
    </w:p>
    <w:p>
      <w:pPr>
        <w:spacing w:after="0"/>
        <w:ind w:left="0"/>
        <w:jc w:val="both"/>
      </w:pPr>
      <w:r>
        <w:rPr>
          <w:rFonts w:ascii="Times New Roman"/>
          <w:b w:val="false"/>
          <w:i w:val="false"/>
          <w:color w:val="000000"/>
          <w:sz w:val="28"/>
        </w:rPr>
        <w:t xml:space="preserve">
              айналысатын электр жабдықтарға қызмет </w:t>
      </w:r>
    </w:p>
    <w:p>
      <w:pPr>
        <w:spacing w:after="0"/>
        <w:ind w:left="0"/>
        <w:jc w:val="both"/>
      </w:pPr>
      <w:r>
        <w:rPr>
          <w:rFonts w:ascii="Times New Roman"/>
          <w:b w:val="false"/>
          <w:i w:val="false"/>
          <w:color w:val="000000"/>
          <w:sz w:val="28"/>
        </w:rPr>
        <w:t xml:space="preserve">
              көрсетушi слесарь-жөндеушi мен электр 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КӘМЕЛЕТКЕ ТОЛМАҒАНДАРҒА АРНАЛҒАН БАЛАЛАРДЫ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ҚАБЫЛДАУ-БӨЛУ ОРЫНДАРЫ МЕН ЕҢБЕКПЕН ТӘРБИЕЛЕУ КОЛОНИЯЛАРЫ </w:t>
      </w:r>
    </w:p>
    <w:p>
      <w:pPr>
        <w:spacing w:after="0"/>
        <w:ind w:left="0"/>
        <w:jc w:val="both"/>
      </w:pPr>
      <w:r>
        <w:rPr>
          <w:rFonts w:ascii="Times New Roman"/>
          <w:b w:val="false"/>
          <w:i w:val="false"/>
          <w:color w:val="000000"/>
          <w:sz w:val="28"/>
        </w:rPr>
        <w:t xml:space="preserve">
      136.    Дәрiгер, орта және кiшi медициналық </w:t>
      </w:r>
    </w:p>
    <w:p>
      <w:pPr>
        <w:spacing w:after="0"/>
        <w:ind w:left="0"/>
        <w:jc w:val="both"/>
      </w:pPr>
      <w:r>
        <w:rPr>
          <w:rFonts w:ascii="Times New Roman"/>
          <w:b w:val="false"/>
          <w:i w:val="false"/>
          <w:color w:val="000000"/>
          <w:sz w:val="28"/>
        </w:rPr>
        <w:t xml:space="preserve">
              қызметшiлер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Қабылдау-бөлу бөлмелерi, арнаулы қабылдау бөлмелерi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мен алдын ала қамау камералары </w:t>
      </w:r>
    </w:p>
    <w:p>
      <w:pPr>
        <w:spacing w:after="0"/>
        <w:ind w:left="0"/>
        <w:jc w:val="both"/>
      </w:pPr>
      <w:r>
        <w:rPr>
          <w:rFonts w:ascii="Times New Roman"/>
          <w:b w:val="false"/>
          <w:i w:val="false"/>
          <w:color w:val="000000"/>
          <w:sz w:val="28"/>
        </w:rPr>
        <w:t xml:space="preserve">
      137.    Дәрiгер, орта медициналық қызметшiлер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Алкоголизммен, нашақорлықпен және токсикоманиямен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ауыратын адамдарды мәжбүрлеп емдеуге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мамандандырылған емдеу-алдын алу мекемелері (МЕАМ),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бөлімшелер (палаталар) </w:t>
      </w:r>
      <w:r>
        <w:rPr>
          <w:rFonts w:ascii="Times New Roman"/>
          <w:b/>
          <w:i w:val="false"/>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138.    Дәрiгер, (оның iшiнде бөлiмше, кабинет </w:t>
      </w:r>
    </w:p>
    <w:p>
      <w:pPr>
        <w:spacing w:after="0"/>
        <w:ind w:left="0"/>
        <w:jc w:val="both"/>
      </w:pPr>
      <w:r>
        <w:rPr>
          <w:rFonts w:ascii="Times New Roman"/>
          <w:b w:val="false"/>
          <w:i w:val="false"/>
          <w:color w:val="000000"/>
          <w:sz w:val="28"/>
        </w:rPr>
        <w:t xml:space="preserve">
              басшысы-дәрiгер), зертханашы-дәрiгерден </w:t>
      </w:r>
    </w:p>
    <w:p>
      <w:pPr>
        <w:spacing w:after="0"/>
        <w:ind w:left="0"/>
        <w:jc w:val="both"/>
      </w:pPr>
      <w:r>
        <w:rPr>
          <w:rFonts w:ascii="Times New Roman"/>
          <w:b w:val="false"/>
          <w:i w:val="false"/>
          <w:color w:val="000000"/>
          <w:sz w:val="28"/>
        </w:rPr>
        <w:t xml:space="preserve">
              басқа                                           30      36 </w:t>
      </w:r>
    </w:p>
    <w:p>
      <w:pPr>
        <w:spacing w:after="0"/>
        <w:ind w:left="0"/>
        <w:jc w:val="both"/>
      </w:pPr>
      <w:r>
        <w:rPr>
          <w:rFonts w:ascii="Times New Roman"/>
          <w:b w:val="false"/>
          <w:i w:val="false"/>
          <w:color w:val="000000"/>
          <w:sz w:val="28"/>
        </w:rPr>
        <w:t xml:space="preserve">
      139.    Зертханашы (оның iшiнде зертханашы-дәрiгер)     18      36 </w:t>
      </w:r>
    </w:p>
    <w:p>
      <w:pPr>
        <w:spacing w:after="0"/>
        <w:ind w:left="0"/>
        <w:jc w:val="both"/>
      </w:pPr>
      <w:r>
        <w:rPr>
          <w:rFonts w:ascii="Times New Roman"/>
          <w:b w:val="false"/>
          <w:i w:val="false"/>
          <w:color w:val="000000"/>
          <w:sz w:val="28"/>
        </w:rPr>
        <w:t xml:space="preserve">
      140.    Медициналық статистикашы                        12 </w:t>
      </w:r>
    </w:p>
    <w:p>
      <w:pPr>
        <w:spacing w:after="0"/>
        <w:ind w:left="0"/>
        <w:jc w:val="both"/>
      </w:pPr>
      <w:r>
        <w:rPr>
          <w:rFonts w:ascii="Times New Roman"/>
          <w:b w:val="false"/>
          <w:i w:val="false"/>
          <w:color w:val="000000"/>
          <w:sz w:val="28"/>
        </w:rPr>
        <w:t xml:space="preserve">
      141.    Орта медициналық қызметшiлер (зертханашы </w:t>
      </w:r>
    </w:p>
    <w:p>
      <w:pPr>
        <w:spacing w:after="0"/>
        <w:ind w:left="0"/>
        <w:jc w:val="both"/>
      </w:pPr>
      <w:r>
        <w:rPr>
          <w:rFonts w:ascii="Times New Roman"/>
          <w:b w:val="false"/>
          <w:i w:val="false"/>
          <w:color w:val="000000"/>
          <w:sz w:val="28"/>
        </w:rPr>
        <w:t xml:space="preserve">
              мен медициналық статистиктен басқа) мен кiшi </w:t>
      </w:r>
    </w:p>
    <w:p>
      <w:pPr>
        <w:spacing w:after="0"/>
        <w:ind w:left="0"/>
        <w:jc w:val="both"/>
      </w:pPr>
      <w:r>
        <w:rPr>
          <w:rFonts w:ascii="Times New Roman"/>
          <w:b w:val="false"/>
          <w:i w:val="false"/>
          <w:color w:val="000000"/>
          <w:sz w:val="28"/>
        </w:rPr>
        <w:t xml:space="preserve">
              медициналық қызметшiлер                         30      36 </w:t>
      </w:r>
    </w:p>
    <w:p>
      <w:pPr>
        <w:spacing w:after="0"/>
        <w:ind w:left="0"/>
        <w:jc w:val="both"/>
      </w:pPr>
      <w:r>
        <w:rPr>
          <w:rFonts w:ascii="Times New Roman"/>
          <w:b w:val="false"/>
          <w:i w:val="false"/>
          <w:color w:val="000000"/>
          <w:sz w:val="28"/>
        </w:rPr>
        <w:t xml:space="preserve">
      142.    Шаруашылық бибiсi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МЕДИЦИНАЛЫҚ АЙЫҚТЫРҒЫШТАР </w:t>
      </w:r>
    </w:p>
    <w:p>
      <w:pPr>
        <w:spacing w:after="0"/>
        <w:ind w:left="0"/>
        <w:jc w:val="both"/>
      </w:pPr>
      <w:r>
        <w:rPr>
          <w:rFonts w:ascii="Times New Roman"/>
          <w:b w:val="false"/>
          <w:i w:val="false"/>
          <w:color w:val="000000"/>
          <w:sz w:val="28"/>
        </w:rPr>
        <w:t xml:space="preserve">
      143.    Дәрiгер                                         12 </w:t>
      </w:r>
    </w:p>
    <w:p>
      <w:pPr>
        <w:spacing w:after="0"/>
        <w:ind w:left="0"/>
        <w:jc w:val="both"/>
      </w:pPr>
      <w:r>
        <w:rPr>
          <w:rFonts w:ascii="Times New Roman"/>
          <w:b w:val="false"/>
          <w:i w:val="false"/>
          <w:color w:val="000000"/>
          <w:sz w:val="28"/>
        </w:rPr>
        <w:t xml:space="preserve">
      144.    Орта және кiшi медициналық қызметшiлер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ДЕНСАУЛЫҚ САҚТАУ, ӘЛЕУМЕТТIК ҚАМСЫЗДАНДЫРУ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БІЛІМ БЕРУ ҰЙЫМДАР МЕДИЦИНА ҚЫЗМЕТКЕРЛЕРIНIҢ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ЖАЛПЫ МАМАНДЫҚТАРЫ </w:t>
      </w:r>
    </w:p>
    <w:p>
      <w:pPr>
        <w:spacing w:after="0"/>
        <w:ind w:left="0"/>
        <w:jc w:val="both"/>
      </w:pPr>
      <w:r>
        <w:rPr>
          <w:rFonts w:ascii="Times New Roman"/>
          <w:b w:val="false"/>
          <w:i w:val="false"/>
          <w:color w:val="000000"/>
          <w:sz w:val="28"/>
        </w:rPr>
        <w:t xml:space="preserve">
      145.    Барокамералар мен кессондардың дәрiгерi, </w:t>
      </w:r>
    </w:p>
    <w:p>
      <w:pPr>
        <w:spacing w:after="0"/>
        <w:ind w:left="0"/>
        <w:jc w:val="both"/>
      </w:pPr>
      <w:r>
        <w:rPr>
          <w:rFonts w:ascii="Times New Roman"/>
          <w:b w:val="false"/>
          <w:i w:val="false"/>
          <w:color w:val="000000"/>
          <w:sz w:val="28"/>
        </w:rPr>
        <w:t xml:space="preserve">
              орта медициналық қызметшiлерi                   18      36 </w:t>
      </w:r>
    </w:p>
    <w:p>
      <w:pPr>
        <w:spacing w:after="0"/>
        <w:ind w:left="0"/>
        <w:jc w:val="both"/>
      </w:pPr>
      <w:r>
        <w:rPr>
          <w:rFonts w:ascii="Times New Roman"/>
          <w:b w:val="false"/>
          <w:i w:val="false"/>
          <w:color w:val="000000"/>
          <w:sz w:val="28"/>
        </w:rPr>
        <w:t xml:space="preserve">
      146.    Емдеу барокамераларында тiкелей жұмыс </w:t>
      </w:r>
    </w:p>
    <w:p>
      <w:pPr>
        <w:spacing w:after="0"/>
        <w:ind w:left="0"/>
        <w:jc w:val="both"/>
      </w:pPr>
      <w:r>
        <w:rPr>
          <w:rFonts w:ascii="Times New Roman"/>
          <w:b w:val="false"/>
          <w:i w:val="false"/>
          <w:color w:val="000000"/>
          <w:sz w:val="28"/>
        </w:rPr>
        <w:t xml:space="preserve">
              iстейтiн инженерлiк-техникалық қызметшiлер      18      36 </w:t>
      </w:r>
    </w:p>
    <w:p>
      <w:pPr>
        <w:spacing w:after="0"/>
        <w:ind w:left="0"/>
        <w:jc w:val="both"/>
      </w:pPr>
      <w:r>
        <w:rPr>
          <w:rFonts w:ascii="Times New Roman"/>
          <w:b w:val="false"/>
          <w:i w:val="false"/>
          <w:color w:val="000000"/>
          <w:sz w:val="28"/>
        </w:rPr>
        <w:t xml:space="preserve">
      147.    Жабық үлгідегi соз аурулары ауруханаларының </w:t>
      </w:r>
    </w:p>
    <w:p>
      <w:pPr>
        <w:spacing w:after="0"/>
        <w:ind w:left="0"/>
        <w:jc w:val="both"/>
      </w:pPr>
      <w:r>
        <w:rPr>
          <w:rFonts w:ascii="Times New Roman"/>
          <w:b w:val="false"/>
          <w:i w:val="false"/>
          <w:color w:val="000000"/>
          <w:sz w:val="28"/>
        </w:rPr>
        <w:t xml:space="preserve">
              дәрiгерi, орта және кiшi медициналық </w:t>
      </w:r>
    </w:p>
    <w:p>
      <w:pPr>
        <w:spacing w:after="0"/>
        <w:ind w:left="0"/>
        <w:jc w:val="both"/>
      </w:pPr>
      <w:r>
        <w:rPr>
          <w:rFonts w:ascii="Times New Roman"/>
          <w:b w:val="false"/>
          <w:i w:val="false"/>
          <w:color w:val="000000"/>
          <w:sz w:val="28"/>
        </w:rPr>
        <w:t xml:space="preserve">
              қызметшiлерi                                    18 </w:t>
      </w:r>
    </w:p>
    <w:p>
      <w:pPr>
        <w:spacing w:after="0"/>
        <w:ind w:left="0"/>
        <w:jc w:val="both"/>
      </w:pPr>
      <w:r>
        <w:rPr>
          <w:rFonts w:ascii="Times New Roman"/>
          <w:b w:val="false"/>
          <w:i w:val="false"/>
          <w:color w:val="000000"/>
          <w:sz w:val="28"/>
        </w:rPr>
        <w:t xml:space="preserve">
      148.    Терi-соз аурулары мекемелерiнiң, </w:t>
      </w:r>
    </w:p>
    <w:p>
      <w:pPr>
        <w:spacing w:after="0"/>
        <w:ind w:left="0"/>
        <w:jc w:val="both"/>
      </w:pPr>
      <w:r>
        <w:rPr>
          <w:rFonts w:ascii="Times New Roman"/>
          <w:b w:val="false"/>
          <w:i w:val="false"/>
          <w:color w:val="000000"/>
          <w:sz w:val="28"/>
        </w:rPr>
        <w:t xml:space="preserve">
              бөлiмшелерiнiң, палаталарының және </w:t>
      </w:r>
    </w:p>
    <w:p>
      <w:pPr>
        <w:spacing w:after="0"/>
        <w:ind w:left="0"/>
        <w:jc w:val="both"/>
      </w:pPr>
      <w:r>
        <w:rPr>
          <w:rFonts w:ascii="Times New Roman"/>
          <w:b w:val="false"/>
          <w:i w:val="false"/>
          <w:color w:val="000000"/>
          <w:sz w:val="28"/>
        </w:rPr>
        <w:t xml:space="preserve">
              кабинеттерiнiң кiшi медициналық қызметшiлерi    12 </w:t>
      </w:r>
    </w:p>
    <w:p>
      <w:pPr>
        <w:spacing w:after="0"/>
        <w:ind w:left="0"/>
        <w:jc w:val="both"/>
      </w:pPr>
      <w:r>
        <w:rPr>
          <w:rFonts w:ascii="Times New Roman"/>
          <w:b w:val="false"/>
          <w:i w:val="false"/>
          <w:color w:val="000000"/>
          <w:sz w:val="28"/>
        </w:rPr>
        <w:t xml:space="preserve">
      149.    Ауруханалардағы барлық саладағы хирургиялық </w:t>
      </w:r>
    </w:p>
    <w:p>
      <w:pPr>
        <w:spacing w:after="0"/>
        <w:ind w:left="0"/>
        <w:jc w:val="both"/>
      </w:pPr>
      <w:r>
        <w:rPr>
          <w:rFonts w:ascii="Times New Roman"/>
          <w:b w:val="false"/>
          <w:i w:val="false"/>
          <w:color w:val="000000"/>
          <w:sz w:val="28"/>
        </w:rPr>
        <w:t xml:space="preserve">
              бөлiмшелер мен палаталардың дәрiгерi, орта </w:t>
      </w:r>
    </w:p>
    <w:p>
      <w:pPr>
        <w:spacing w:after="0"/>
        <w:ind w:left="0"/>
        <w:jc w:val="both"/>
      </w:pPr>
      <w:r>
        <w:rPr>
          <w:rFonts w:ascii="Times New Roman"/>
          <w:b w:val="false"/>
          <w:i w:val="false"/>
          <w:color w:val="000000"/>
          <w:sz w:val="28"/>
        </w:rPr>
        <w:t xml:space="preserve">
              және кiшi медициналық қызметшiлерi              12 </w:t>
      </w:r>
    </w:p>
    <w:p>
      <w:pPr>
        <w:spacing w:after="0"/>
        <w:ind w:left="0"/>
        <w:jc w:val="both"/>
      </w:pPr>
      <w:r>
        <w:rPr>
          <w:rFonts w:ascii="Times New Roman"/>
          <w:b w:val="false"/>
          <w:i w:val="false"/>
          <w:color w:val="000000"/>
          <w:sz w:val="28"/>
        </w:rPr>
        <w:t xml:space="preserve">
      150.    Пластикалық микрохирургияда, микротамырлар </w:t>
      </w:r>
    </w:p>
    <w:p>
      <w:pPr>
        <w:spacing w:after="0"/>
        <w:ind w:left="0"/>
        <w:jc w:val="both"/>
      </w:pPr>
      <w:r>
        <w:rPr>
          <w:rFonts w:ascii="Times New Roman"/>
          <w:b w:val="false"/>
          <w:i w:val="false"/>
          <w:color w:val="000000"/>
          <w:sz w:val="28"/>
        </w:rPr>
        <w:t xml:space="preserve">
              хирургиясында саусақтарды, қолдың басын, </w:t>
      </w:r>
    </w:p>
    <w:p>
      <w:pPr>
        <w:spacing w:after="0"/>
        <w:ind w:left="0"/>
        <w:jc w:val="both"/>
      </w:pPr>
      <w:r>
        <w:rPr>
          <w:rFonts w:ascii="Times New Roman"/>
          <w:b w:val="false"/>
          <w:i w:val="false"/>
          <w:color w:val="000000"/>
          <w:sz w:val="28"/>
        </w:rPr>
        <w:t xml:space="preserve">
              аяқ-қол сегменттерiн микроскоп арқылы </w:t>
      </w:r>
    </w:p>
    <w:p>
      <w:pPr>
        <w:spacing w:after="0"/>
        <w:ind w:left="0"/>
        <w:jc w:val="both"/>
      </w:pPr>
      <w:r>
        <w:rPr>
          <w:rFonts w:ascii="Times New Roman"/>
          <w:b w:val="false"/>
          <w:i w:val="false"/>
          <w:color w:val="000000"/>
          <w:sz w:val="28"/>
        </w:rPr>
        <w:t xml:space="preserve">
              микрохирургиялық тiгу операцияларын тiкелей </w:t>
      </w:r>
    </w:p>
    <w:p>
      <w:pPr>
        <w:spacing w:after="0"/>
        <w:ind w:left="0"/>
        <w:jc w:val="both"/>
      </w:pPr>
      <w:r>
        <w:rPr>
          <w:rFonts w:ascii="Times New Roman"/>
          <w:b w:val="false"/>
          <w:i w:val="false"/>
          <w:color w:val="000000"/>
          <w:sz w:val="28"/>
        </w:rPr>
        <w:t xml:space="preserve">
              орындайтын орталық пен бөлiмшелердiң </w:t>
      </w:r>
    </w:p>
    <w:p>
      <w:pPr>
        <w:spacing w:after="0"/>
        <w:ind w:left="0"/>
        <w:jc w:val="both"/>
      </w:pPr>
      <w:r>
        <w:rPr>
          <w:rFonts w:ascii="Times New Roman"/>
          <w:b w:val="false"/>
          <w:i w:val="false"/>
          <w:color w:val="000000"/>
          <w:sz w:val="28"/>
        </w:rPr>
        <w:t xml:space="preserve">
              қызметшiлерi                                    18      36 </w:t>
      </w:r>
    </w:p>
    <w:p>
      <w:pPr>
        <w:spacing w:after="0"/>
        <w:ind w:left="0"/>
        <w:jc w:val="both"/>
      </w:pPr>
      <w:r>
        <w:rPr>
          <w:rFonts w:ascii="Times New Roman"/>
          <w:b w:val="false"/>
          <w:i w:val="false"/>
          <w:color w:val="000000"/>
          <w:sz w:val="28"/>
        </w:rPr>
        <w:t xml:space="preserve">
      151.    Жер асты денсаулық сақтау пункттерiнiң </w:t>
      </w:r>
    </w:p>
    <w:p>
      <w:pPr>
        <w:spacing w:after="0"/>
        <w:ind w:left="0"/>
        <w:jc w:val="both"/>
      </w:pPr>
      <w:r>
        <w:rPr>
          <w:rFonts w:ascii="Times New Roman"/>
          <w:b w:val="false"/>
          <w:i w:val="false"/>
          <w:color w:val="000000"/>
          <w:sz w:val="28"/>
        </w:rPr>
        <w:t xml:space="preserve">
              дәрiгерi, орта және кiші медициналық </w:t>
      </w:r>
    </w:p>
    <w:p>
      <w:pPr>
        <w:spacing w:after="0"/>
        <w:ind w:left="0"/>
        <w:jc w:val="both"/>
      </w:pPr>
      <w:r>
        <w:rPr>
          <w:rFonts w:ascii="Times New Roman"/>
          <w:b w:val="false"/>
          <w:i w:val="false"/>
          <w:color w:val="000000"/>
          <w:sz w:val="28"/>
        </w:rPr>
        <w:t xml:space="preserve">
              қызметшiлерi                                    12 </w:t>
      </w:r>
    </w:p>
    <w:p>
      <w:pPr>
        <w:spacing w:after="0"/>
        <w:ind w:left="0"/>
        <w:jc w:val="both"/>
      </w:pPr>
      <w:r>
        <w:rPr>
          <w:rFonts w:ascii="Times New Roman"/>
          <w:b w:val="false"/>
          <w:i w:val="false"/>
          <w:color w:val="000000"/>
          <w:sz w:val="28"/>
        </w:rPr>
        <w:t xml:space="preserve">
      152.    "Жасанды жүрек", "Жасанды бүйрек", "Жасанды </w:t>
      </w:r>
    </w:p>
    <w:p>
      <w:pPr>
        <w:spacing w:after="0"/>
        <w:ind w:left="0"/>
        <w:jc w:val="both"/>
      </w:pPr>
      <w:r>
        <w:rPr>
          <w:rFonts w:ascii="Times New Roman"/>
          <w:b w:val="false"/>
          <w:i w:val="false"/>
          <w:color w:val="000000"/>
          <w:sz w:val="28"/>
        </w:rPr>
        <w:t xml:space="preserve">
              өкпе" аппараттары мен тыныс орталық </w:t>
      </w:r>
    </w:p>
    <w:p>
      <w:pPr>
        <w:spacing w:after="0"/>
        <w:ind w:left="0"/>
        <w:jc w:val="both"/>
      </w:pPr>
      <w:r>
        <w:rPr>
          <w:rFonts w:ascii="Times New Roman"/>
          <w:b w:val="false"/>
          <w:i w:val="false"/>
          <w:color w:val="000000"/>
          <w:sz w:val="28"/>
        </w:rPr>
        <w:t xml:space="preserve">
              қондырғыларын қолданып жасалатын </w:t>
      </w:r>
    </w:p>
    <w:p>
      <w:pPr>
        <w:spacing w:after="0"/>
        <w:ind w:left="0"/>
        <w:jc w:val="both"/>
      </w:pPr>
      <w:r>
        <w:rPr>
          <w:rFonts w:ascii="Times New Roman"/>
          <w:b w:val="false"/>
          <w:i w:val="false"/>
          <w:color w:val="000000"/>
          <w:sz w:val="28"/>
        </w:rPr>
        <w:t xml:space="preserve">
              операцияларға тiкелей қатысатын дәрiгер, </w:t>
      </w:r>
    </w:p>
    <w:p>
      <w:pPr>
        <w:spacing w:after="0"/>
        <w:ind w:left="0"/>
        <w:jc w:val="both"/>
      </w:pPr>
      <w:r>
        <w:rPr>
          <w:rFonts w:ascii="Times New Roman"/>
          <w:b w:val="false"/>
          <w:i w:val="false"/>
          <w:color w:val="000000"/>
          <w:sz w:val="28"/>
        </w:rPr>
        <w:t xml:space="preserve">
              орта және кiшi медициналық қызметшiлер мен </w:t>
      </w:r>
    </w:p>
    <w:p>
      <w:pPr>
        <w:spacing w:after="0"/>
        <w:ind w:left="0"/>
        <w:jc w:val="both"/>
      </w:pPr>
      <w:r>
        <w:rPr>
          <w:rFonts w:ascii="Times New Roman"/>
          <w:b w:val="false"/>
          <w:i w:val="false"/>
          <w:color w:val="000000"/>
          <w:sz w:val="28"/>
        </w:rPr>
        <w:t xml:space="preserve">
              мамандар, сондай-ақ анестезиология- </w:t>
      </w:r>
    </w:p>
    <w:p>
      <w:pPr>
        <w:spacing w:after="0"/>
        <w:ind w:left="0"/>
        <w:jc w:val="both"/>
      </w:pPr>
      <w:r>
        <w:rPr>
          <w:rFonts w:ascii="Times New Roman"/>
          <w:b w:val="false"/>
          <w:i w:val="false"/>
          <w:color w:val="000000"/>
          <w:sz w:val="28"/>
        </w:rPr>
        <w:t xml:space="preserve">
              реанимацияның және интенсивтi терапия </w:t>
      </w:r>
    </w:p>
    <w:p>
      <w:pPr>
        <w:spacing w:after="0"/>
        <w:ind w:left="0"/>
        <w:jc w:val="both"/>
      </w:pPr>
      <w:r>
        <w:rPr>
          <w:rFonts w:ascii="Times New Roman"/>
          <w:b w:val="false"/>
          <w:i w:val="false"/>
          <w:color w:val="000000"/>
          <w:sz w:val="28"/>
        </w:rPr>
        <w:t xml:space="preserve">
              бөлiмшелерiнiң (топтарының) кiшi </w:t>
      </w:r>
    </w:p>
    <w:p>
      <w:pPr>
        <w:spacing w:after="0"/>
        <w:ind w:left="0"/>
        <w:jc w:val="both"/>
      </w:pPr>
      <w:r>
        <w:rPr>
          <w:rFonts w:ascii="Times New Roman"/>
          <w:b w:val="false"/>
          <w:i w:val="false"/>
          <w:color w:val="000000"/>
          <w:sz w:val="28"/>
        </w:rPr>
        <w:t xml:space="preserve">
              медициналық қызметшiлерi                        12 </w:t>
      </w:r>
    </w:p>
    <w:p>
      <w:pPr>
        <w:spacing w:after="0"/>
        <w:ind w:left="0"/>
        <w:jc w:val="both"/>
      </w:pPr>
      <w:r>
        <w:rPr>
          <w:rFonts w:ascii="Times New Roman"/>
          <w:b w:val="false"/>
          <w:i w:val="false"/>
          <w:color w:val="000000"/>
          <w:sz w:val="28"/>
        </w:rPr>
        <w:t xml:space="preserve">
      153.    Дәрiгер анестезиолог-реаниматолог, </w:t>
      </w:r>
    </w:p>
    <w:p>
      <w:pPr>
        <w:spacing w:after="0"/>
        <w:ind w:left="0"/>
        <w:jc w:val="both"/>
      </w:pPr>
      <w:r>
        <w:rPr>
          <w:rFonts w:ascii="Times New Roman"/>
          <w:b w:val="false"/>
          <w:i w:val="false"/>
          <w:color w:val="000000"/>
          <w:sz w:val="28"/>
        </w:rPr>
        <w:t xml:space="preserve">
              медициналық бибi-анестезиолог, сондай-ақ </w:t>
      </w:r>
    </w:p>
    <w:p>
      <w:pPr>
        <w:spacing w:after="0"/>
        <w:ind w:left="0"/>
        <w:jc w:val="both"/>
      </w:pPr>
      <w:r>
        <w:rPr>
          <w:rFonts w:ascii="Times New Roman"/>
          <w:b w:val="false"/>
          <w:i w:val="false"/>
          <w:color w:val="000000"/>
          <w:sz w:val="28"/>
        </w:rPr>
        <w:t xml:space="preserve">
              анестезиология-реанимацияның және интенсивтi </w:t>
      </w:r>
    </w:p>
    <w:p>
      <w:pPr>
        <w:spacing w:after="0"/>
        <w:ind w:left="0"/>
        <w:jc w:val="both"/>
      </w:pPr>
      <w:r>
        <w:rPr>
          <w:rFonts w:ascii="Times New Roman"/>
          <w:b w:val="false"/>
          <w:i w:val="false"/>
          <w:color w:val="000000"/>
          <w:sz w:val="28"/>
        </w:rPr>
        <w:t xml:space="preserve">
              терапия бөлiмшелерiнiң (топтарының) кiшi </w:t>
      </w:r>
    </w:p>
    <w:p>
      <w:pPr>
        <w:spacing w:after="0"/>
        <w:ind w:left="0"/>
        <w:jc w:val="both"/>
      </w:pPr>
      <w:r>
        <w:rPr>
          <w:rFonts w:ascii="Times New Roman"/>
          <w:b w:val="false"/>
          <w:i w:val="false"/>
          <w:color w:val="000000"/>
          <w:sz w:val="28"/>
        </w:rPr>
        <w:t xml:space="preserve">
              медициналық қызметшiлерi (анестезиология- </w:t>
      </w:r>
    </w:p>
    <w:p>
      <w:pPr>
        <w:spacing w:after="0"/>
        <w:ind w:left="0"/>
        <w:jc w:val="both"/>
      </w:pPr>
      <w:r>
        <w:rPr>
          <w:rFonts w:ascii="Times New Roman"/>
          <w:b w:val="false"/>
          <w:i w:val="false"/>
          <w:color w:val="000000"/>
          <w:sz w:val="28"/>
        </w:rPr>
        <w:t xml:space="preserve">
              реанимация бөлiмшелерiнiң (топтарының) мен </w:t>
      </w:r>
    </w:p>
    <w:p>
      <w:pPr>
        <w:spacing w:after="0"/>
        <w:ind w:left="0"/>
        <w:jc w:val="both"/>
      </w:pPr>
      <w:r>
        <w:rPr>
          <w:rFonts w:ascii="Times New Roman"/>
          <w:b w:val="false"/>
          <w:i w:val="false"/>
          <w:color w:val="000000"/>
          <w:sz w:val="28"/>
        </w:rPr>
        <w:t xml:space="preserve">
              реанимация және интенсивтi терапияға арналған </w:t>
      </w:r>
    </w:p>
    <w:p>
      <w:pPr>
        <w:spacing w:after="0"/>
        <w:ind w:left="0"/>
        <w:jc w:val="both"/>
      </w:pPr>
      <w:r>
        <w:rPr>
          <w:rFonts w:ascii="Times New Roman"/>
          <w:b w:val="false"/>
          <w:i w:val="false"/>
          <w:color w:val="000000"/>
          <w:sz w:val="28"/>
        </w:rPr>
        <w:t xml:space="preserve">
              палаталардың дәрiгер-зертханашысы аға </w:t>
      </w:r>
    </w:p>
    <w:p>
      <w:pPr>
        <w:spacing w:after="0"/>
        <w:ind w:left="0"/>
        <w:jc w:val="both"/>
      </w:pPr>
      <w:r>
        <w:rPr>
          <w:rFonts w:ascii="Times New Roman"/>
          <w:b w:val="false"/>
          <w:i w:val="false"/>
          <w:color w:val="000000"/>
          <w:sz w:val="28"/>
        </w:rPr>
        <w:t xml:space="preserve">
              медбибiсi мен зертханашысынан басқа)            18 </w:t>
      </w:r>
    </w:p>
    <w:p>
      <w:pPr>
        <w:spacing w:after="0"/>
        <w:ind w:left="0"/>
        <w:jc w:val="both"/>
      </w:pPr>
      <w:r>
        <w:rPr>
          <w:rFonts w:ascii="Times New Roman"/>
          <w:b w:val="false"/>
          <w:i w:val="false"/>
          <w:color w:val="000000"/>
          <w:sz w:val="28"/>
        </w:rPr>
        <w:t xml:space="preserve">
      154.    Кардиохирургия, комбустиология, </w:t>
      </w:r>
    </w:p>
    <w:p>
      <w:pPr>
        <w:spacing w:after="0"/>
        <w:ind w:left="0"/>
        <w:jc w:val="both"/>
      </w:pPr>
      <w:r>
        <w:rPr>
          <w:rFonts w:ascii="Times New Roman"/>
          <w:b w:val="false"/>
          <w:i w:val="false"/>
          <w:color w:val="000000"/>
          <w:sz w:val="28"/>
        </w:rPr>
        <w:t xml:space="preserve">
              практология дәрiгерлерi                         18 </w:t>
      </w:r>
    </w:p>
    <w:p>
      <w:pPr>
        <w:spacing w:after="0"/>
        <w:ind w:left="0"/>
        <w:jc w:val="both"/>
      </w:pPr>
      <w:r>
        <w:rPr>
          <w:rFonts w:ascii="Times New Roman"/>
          <w:b w:val="false"/>
          <w:i w:val="false"/>
          <w:color w:val="000000"/>
          <w:sz w:val="28"/>
        </w:rPr>
        <w:t xml:space="preserve">
      155.    Экстракорпоральдық литотрипсия бойынша </w:t>
      </w:r>
    </w:p>
    <w:p>
      <w:pPr>
        <w:spacing w:after="0"/>
        <w:ind w:left="0"/>
        <w:jc w:val="both"/>
      </w:pPr>
      <w:r>
        <w:rPr>
          <w:rFonts w:ascii="Times New Roman"/>
          <w:b w:val="false"/>
          <w:i w:val="false"/>
          <w:color w:val="000000"/>
          <w:sz w:val="28"/>
        </w:rPr>
        <w:t xml:space="preserve">
              органдар мен талшықтарды транплактологиялау </w:t>
      </w:r>
    </w:p>
    <w:p>
      <w:pPr>
        <w:spacing w:after="0"/>
        <w:ind w:left="0"/>
        <w:jc w:val="both"/>
      </w:pPr>
      <w:r>
        <w:rPr>
          <w:rFonts w:ascii="Times New Roman"/>
          <w:b w:val="false"/>
          <w:i w:val="false"/>
          <w:color w:val="000000"/>
          <w:sz w:val="28"/>
        </w:rPr>
        <w:t xml:space="preserve">
              мен сақтау дәрiгерi мен орта медициналық </w:t>
      </w:r>
    </w:p>
    <w:p>
      <w:pPr>
        <w:spacing w:after="0"/>
        <w:ind w:left="0"/>
        <w:jc w:val="both"/>
      </w:pPr>
      <w:r>
        <w:rPr>
          <w:rFonts w:ascii="Times New Roman"/>
          <w:b w:val="false"/>
          <w:i w:val="false"/>
          <w:color w:val="000000"/>
          <w:sz w:val="28"/>
        </w:rPr>
        <w:t xml:space="preserve">
              қызметшi                                        18 </w:t>
      </w:r>
    </w:p>
    <w:p>
      <w:pPr>
        <w:spacing w:after="0"/>
        <w:ind w:left="0"/>
        <w:jc w:val="both"/>
      </w:pPr>
      <w:r>
        <w:rPr>
          <w:rFonts w:ascii="Times New Roman"/>
          <w:b w:val="false"/>
          <w:i w:val="false"/>
          <w:color w:val="000000"/>
          <w:sz w:val="28"/>
        </w:rPr>
        <w:t xml:space="preserve">
      156.    Анестезиология-реанимация бөлiмшелерiнiң </w:t>
      </w:r>
    </w:p>
    <w:p>
      <w:pPr>
        <w:spacing w:after="0"/>
        <w:ind w:left="0"/>
        <w:jc w:val="both"/>
      </w:pPr>
      <w:r>
        <w:rPr>
          <w:rFonts w:ascii="Times New Roman"/>
          <w:b w:val="false"/>
          <w:i w:val="false"/>
          <w:color w:val="000000"/>
          <w:sz w:val="28"/>
        </w:rPr>
        <w:t xml:space="preserve">
              (топтарының) және реанимация және интенсивтi </w:t>
      </w:r>
    </w:p>
    <w:p>
      <w:pPr>
        <w:spacing w:after="0"/>
        <w:ind w:left="0"/>
        <w:jc w:val="both"/>
      </w:pPr>
      <w:r>
        <w:rPr>
          <w:rFonts w:ascii="Times New Roman"/>
          <w:b w:val="false"/>
          <w:i w:val="false"/>
          <w:color w:val="000000"/>
          <w:sz w:val="28"/>
        </w:rPr>
        <w:t xml:space="preserve">
              терапияға арналған палаталардың </w:t>
      </w:r>
    </w:p>
    <w:p>
      <w:pPr>
        <w:spacing w:after="0"/>
        <w:ind w:left="0"/>
        <w:jc w:val="both"/>
      </w:pPr>
      <w:r>
        <w:rPr>
          <w:rFonts w:ascii="Times New Roman"/>
          <w:b w:val="false"/>
          <w:i w:val="false"/>
          <w:color w:val="000000"/>
          <w:sz w:val="28"/>
        </w:rPr>
        <w:t xml:space="preserve">
              дәрiгер-зертханашысы, аға медициналық бибi </w:t>
      </w:r>
    </w:p>
    <w:p>
      <w:pPr>
        <w:spacing w:after="0"/>
        <w:ind w:left="0"/>
        <w:jc w:val="both"/>
      </w:pPr>
      <w:r>
        <w:rPr>
          <w:rFonts w:ascii="Times New Roman"/>
          <w:b w:val="false"/>
          <w:i w:val="false"/>
          <w:color w:val="000000"/>
          <w:sz w:val="28"/>
        </w:rPr>
        <w:t xml:space="preserve">
              мен зертханашысы                                12 </w:t>
      </w:r>
    </w:p>
    <w:p>
      <w:pPr>
        <w:spacing w:after="0"/>
        <w:ind w:left="0"/>
        <w:jc w:val="both"/>
      </w:pPr>
      <w:r>
        <w:rPr>
          <w:rFonts w:ascii="Times New Roman"/>
          <w:b w:val="false"/>
          <w:i w:val="false"/>
          <w:color w:val="000000"/>
          <w:sz w:val="28"/>
        </w:rPr>
        <w:t xml:space="preserve">
      157.    Учаскелiк және аудандық (селолық) </w:t>
      </w:r>
    </w:p>
    <w:p>
      <w:pPr>
        <w:spacing w:after="0"/>
        <w:ind w:left="0"/>
        <w:jc w:val="both"/>
      </w:pPr>
      <w:r>
        <w:rPr>
          <w:rFonts w:ascii="Times New Roman"/>
          <w:b w:val="false"/>
          <w:i w:val="false"/>
          <w:color w:val="000000"/>
          <w:sz w:val="28"/>
        </w:rPr>
        <w:t xml:space="preserve">
              аурухананың, селолық жердегi </w:t>
      </w:r>
    </w:p>
    <w:p>
      <w:pPr>
        <w:spacing w:after="0"/>
        <w:ind w:left="0"/>
        <w:jc w:val="both"/>
      </w:pPr>
      <w:r>
        <w:rPr>
          <w:rFonts w:ascii="Times New Roman"/>
          <w:b w:val="false"/>
          <w:i w:val="false"/>
          <w:color w:val="000000"/>
          <w:sz w:val="28"/>
        </w:rPr>
        <w:t xml:space="preserve">
              амбулаториялардың дәрiгер-учаскелiк </w:t>
      </w:r>
    </w:p>
    <w:p>
      <w:pPr>
        <w:spacing w:after="0"/>
        <w:ind w:left="0"/>
        <w:jc w:val="both"/>
      </w:pPr>
      <w:r>
        <w:rPr>
          <w:rFonts w:ascii="Times New Roman"/>
          <w:b w:val="false"/>
          <w:i w:val="false"/>
          <w:color w:val="000000"/>
          <w:sz w:val="28"/>
        </w:rPr>
        <w:t xml:space="preserve">
              терапевтi, жалпы аурулар бойынша дәрiгерi </w:t>
      </w:r>
    </w:p>
    <w:p>
      <w:pPr>
        <w:spacing w:after="0"/>
        <w:ind w:left="0"/>
        <w:jc w:val="both"/>
      </w:pPr>
      <w:r>
        <w:rPr>
          <w:rFonts w:ascii="Times New Roman"/>
          <w:b w:val="false"/>
          <w:i w:val="false"/>
          <w:color w:val="000000"/>
          <w:sz w:val="28"/>
        </w:rPr>
        <w:t xml:space="preserve">
              (отбасылық дәрiгер), педиатр-дәрiгерi, </w:t>
      </w:r>
    </w:p>
    <w:p>
      <w:pPr>
        <w:spacing w:after="0"/>
        <w:ind w:left="0"/>
        <w:jc w:val="both"/>
      </w:pPr>
      <w:r>
        <w:rPr>
          <w:rFonts w:ascii="Times New Roman"/>
          <w:b w:val="false"/>
          <w:i w:val="false"/>
          <w:color w:val="000000"/>
          <w:sz w:val="28"/>
        </w:rPr>
        <w:t xml:space="preserve">
              онколог-дәрiгерi, аурухана акушер-гинеколог- </w:t>
      </w:r>
    </w:p>
    <w:p>
      <w:pPr>
        <w:spacing w:after="0"/>
        <w:ind w:left="0"/>
        <w:jc w:val="both"/>
      </w:pPr>
      <w:r>
        <w:rPr>
          <w:rFonts w:ascii="Times New Roman"/>
          <w:b w:val="false"/>
          <w:i w:val="false"/>
          <w:color w:val="000000"/>
          <w:sz w:val="28"/>
        </w:rPr>
        <w:t xml:space="preserve">
              дәрiгерi, жүйке аурулары дәрiгерi, </w:t>
      </w:r>
    </w:p>
    <w:p>
      <w:pPr>
        <w:spacing w:after="0"/>
        <w:ind w:left="0"/>
        <w:jc w:val="both"/>
      </w:pPr>
      <w:r>
        <w:rPr>
          <w:rFonts w:ascii="Times New Roman"/>
          <w:b w:val="false"/>
          <w:i w:val="false"/>
          <w:color w:val="000000"/>
          <w:sz w:val="28"/>
        </w:rPr>
        <w:t xml:space="preserve">
              денсаулық сақтау пунктiнiң және медициналық </w:t>
      </w:r>
    </w:p>
    <w:p>
      <w:pPr>
        <w:spacing w:after="0"/>
        <w:ind w:left="0"/>
        <w:jc w:val="both"/>
      </w:pPr>
      <w:r>
        <w:rPr>
          <w:rFonts w:ascii="Times New Roman"/>
          <w:b w:val="false"/>
          <w:i w:val="false"/>
          <w:color w:val="000000"/>
          <w:sz w:val="28"/>
        </w:rPr>
        <w:t xml:space="preserve">
              пунктiнiң дәрiгерi (стоматолог дәрiгер мен </w:t>
      </w:r>
    </w:p>
    <w:p>
      <w:pPr>
        <w:spacing w:after="0"/>
        <w:ind w:left="0"/>
        <w:jc w:val="both"/>
      </w:pPr>
      <w:r>
        <w:rPr>
          <w:rFonts w:ascii="Times New Roman"/>
          <w:b w:val="false"/>
          <w:i w:val="false"/>
          <w:color w:val="000000"/>
          <w:sz w:val="28"/>
        </w:rPr>
        <w:t xml:space="preserve">
              тiс дәрiгерiнен басқа), цехтық дәрiгерлiк </w:t>
      </w:r>
    </w:p>
    <w:p>
      <w:pPr>
        <w:spacing w:after="0"/>
        <w:ind w:left="0"/>
        <w:jc w:val="both"/>
      </w:pPr>
      <w:r>
        <w:rPr>
          <w:rFonts w:ascii="Times New Roman"/>
          <w:b w:val="false"/>
          <w:i w:val="false"/>
          <w:color w:val="000000"/>
          <w:sz w:val="28"/>
        </w:rPr>
        <w:t xml:space="preserve">
              учаскенiң учаскелiк терапевт-дәрiгерi, </w:t>
      </w:r>
    </w:p>
    <w:p>
      <w:pPr>
        <w:spacing w:after="0"/>
        <w:ind w:left="0"/>
        <w:jc w:val="both"/>
      </w:pPr>
      <w:r>
        <w:rPr>
          <w:rFonts w:ascii="Times New Roman"/>
          <w:b w:val="false"/>
          <w:i w:val="false"/>
          <w:color w:val="000000"/>
          <w:sz w:val="28"/>
        </w:rPr>
        <w:t xml:space="preserve">
              жасөспiрiм терапевт-дәрiгерi; антирабикалық </w:t>
      </w:r>
    </w:p>
    <w:p>
      <w:pPr>
        <w:spacing w:after="0"/>
        <w:ind w:left="0"/>
        <w:jc w:val="both"/>
      </w:pPr>
      <w:r>
        <w:rPr>
          <w:rFonts w:ascii="Times New Roman"/>
          <w:b w:val="false"/>
          <w:i w:val="false"/>
          <w:color w:val="000000"/>
          <w:sz w:val="28"/>
        </w:rPr>
        <w:t xml:space="preserve">
              екпе жасау кабинетiнiң дәрiгерi; дәрiгер- </w:t>
      </w:r>
    </w:p>
    <w:p>
      <w:pPr>
        <w:spacing w:after="0"/>
        <w:ind w:left="0"/>
        <w:jc w:val="both"/>
      </w:pPr>
      <w:r>
        <w:rPr>
          <w:rFonts w:ascii="Times New Roman"/>
          <w:b w:val="false"/>
          <w:i w:val="false"/>
          <w:color w:val="000000"/>
          <w:sz w:val="28"/>
        </w:rPr>
        <w:t xml:space="preserve">
              бөлiмше, бөлiм, зертхана, кабинет, </w:t>
      </w:r>
    </w:p>
    <w:p>
      <w:pPr>
        <w:spacing w:after="0"/>
        <w:ind w:left="0"/>
        <w:jc w:val="both"/>
      </w:pPr>
      <w:r>
        <w:rPr>
          <w:rFonts w:ascii="Times New Roman"/>
          <w:b w:val="false"/>
          <w:i w:val="false"/>
          <w:color w:val="000000"/>
          <w:sz w:val="28"/>
        </w:rPr>
        <w:t xml:space="preserve">
              қабылдау бөлмелерiнiң меңгерушiсi; </w:t>
      </w:r>
    </w:p>
    <w:p>
      <w:pPr>
        <w:spacing w:after="0"/>
        <w:ind w:left="0"/>
        <w:jc w:val="both"/>
      </w:pPr>
      <w:r>
        <w:rPr>
          <w:rFonts w:ascii="Times New Roman"/>
          <w:b w:val="false"/>
          <w:i w:val="false"/>
          <w:color w:val="000000"/>
          <w:sz w:val="28"/>
        </w:rPr>
        <w:t xml:space="preserve">
              сондай-ақ аудан орталықтары мен селолық </w:t>
      </w:r>
    </w:p>
    <w:p>
      <w:pPr>
        <w:spacing w:after="0"/>
        <w:ind w:left="0"/>
        <w:jc w:val="both"/>
      </w:pPr>
      <w:r>
        <w:rPr>
          <w:rFonts w:ascii="Times New Roman"/>
          <w:b w:val="false"/>
          <w:i w:val="false"/>
          <w:color w:val="000000"/>
          <w:sz w:val="28"/>
        </w:rPr>
        <w:t xml:space="preserve">
              жерлерге жататын елдi мекендерде орналасқан </w:t>
      </w:r>
    </w:p>
    <w:p>
      <w:pPr>
        <w:spacing w:after="0"/>
        <w:ind w:left="0"/>
        <w:jc w:val="both"/>
      </w:pPr>
      <w:r>
        <w:rPr>
          <w:rFonts w:ascii="Times New Roman"/>
          <w:b w:val="false"/>
          <w:i w:val="false"/>
          <w:color w:val="000000"/>
          <w:sz w:val="28"/>
        </w:rPr>
        <w:t xml:space="preserve">
              госпиталдың, лазареттiң, медсанбаттың, </w:t>
      </w:r>
    </w:p>
    <w:p>
      <w:pPr>
        <w:spacing w:after="0"/>
        <w:ind w:left="0"/>
        <w:jc w:val="both"/>
      </w:pPr>
      <w:r>
        <w:rPr>
          <w:rFonts w:ascii="Times New Roman"/>
          <w:b w:val="false"/>
          <w:i w:val="false"/>
          <w:color w:val="000000"/>
          <w:sz w:val="28"/>
        </w:rPr>
        <w:t xml:space="preserve">
              медсанротаның дәрiгерi                          12 </w:t>
      </w:r>
    </w:p>
    <w:p>
      <w:pPr>
        <w:spacing w:after="0"/>
        <w:ind w:left="0"/>
        <w:jc w:val="both"/>
      </w:pPr>
      <w:r>
        <w:rPr>
          <w:rFonts w:ascii="Times New Roman"/>
          <w:b w:val="false"/>
          <w:i w:val="false"/>
          <w:color w:val="000000"/>
          <w:sz w:val="28"/>
        </w:rPr>
        <w:t xml:space="preserve">
      158.    Денсаулық сақтау, бiлiм беру, әлеуметтiк </w:t>
      </w:r>
    </w:p>
    <w:p>
      <w:pPr>
        <w:spacing w:after="0"/>
        <w:ind w:left="0"/>
        <w:jc w:val="both"/>
      </w:pPr>
      <w:r>
        <w:rPr>
          <w:rFonts w:ascii="Times New Roman"/>
          <w:b w:val="false"/>
          <w:i w:val="false"/>
          <w:color w:val="000000"/>
          <w:sz w:val="28"/>
        </w:rPr>
        <w:t xml:space="preserve">
              қамсыздандыру ұйымдарының және демалыс </w:t>
      </w:r>
    </w:p>
    <w:p>
      <w:pPr>
        <w:spacing w:after="0"/>
        <w:ind w:left="0"/>
        <w:jc w:val="both"/>
      </w:pPr>
      <w:r>
        <w:rPr>
          <w:rFonts w:ascii="Times New Roman"/>
          <w:b w:val="false"/>
          <w:i w:val="false"/>
          <w:color w:val="000000"/>
          <w:sz w:val="28"/>
        </w:rPr>
        <w:t xml:space="preserve">
              үйлерінің дәрiгерi                              12 </w:t>
      </w:r>
    </w:p>
    <w:p>
      <w:pPr>
        <w:spacing w:after="0"/>
        <w:ind w:left="0"/>
        <w:jc w:val="both"/>
      </w:pPr>
      <w:r>
        <w:rPr>
          <w:rFonts w:ascii="Times New Roman"/>
          <w:b w:val="false"/>
          <w:i w:val="false"/>
          <w:color w:val="000000"/>
          <w:sz w:val="28"/>
        </w:rPr>
        <w:t xml:space="preserve">
      159.    Аурухананың әйелдер босанатын, әйелдер </w:t>
      </w:r>
    </w:p>
    <w:p>
      <w:pPr>
        <w:spacing w:after="0"/>
        <w:ind w:left="0"/>
        <w:jc w:val="both"/>
      </w:pPr>
      <w:r>
        <w:rPr>
          <w:rFonts w:ascii="Times New Roman"/>
          <w:b w:val="false"/>
          <w:i w:val="false"/>
          <w:color w:val="000000"/>
          <w:sz w:val="28"/>
        </w:rPr>
        <w:t xml:space="preserve">
              босану бөлiмшесiнiң (палатасының), босану </w:t>
      </w:r>
    </w:p>
    <w:p>
      <w:pPr>
        <w:spacing w:after="0"/>
        <w:ind w:left="0"/>
        <w:jc w:val="both"/>
      </w:pPr>
      <w:r>
        <w:rPr>
          <w:rFonts w:ascii="Times New Roman"/>
          <w:b w:val="false"/>
          <w:i w:val="false"/>
          <w:color w:val="000000"/>
          <w:sz w:val="28"/>
        </w:rPr>
        <w:t xml:space="preserve">
              алдындағы бөлімшесінің (палатасының) және </w:t>
      </w:r>
    </w:p>
    <w:p>
      <w:pPr>
        <w:spacing w:after="0"/>
        <w:ind w:left="0"/>
        <w:jc w:val="both"/>
      </w:pPr>
      <w:r>
        <w:rPr>
          <w:rFonts w:ascii="Times New Roman"/>
          <w:b w:val="false"/>
          <w:i w:val="false"/>
          <w:color w:val="000000"/>
          <w:sz w:val="28"/>
        </w:rPr>
        <w:t xml:space="preserve">
              жүкті әйелдердің патологиясы бөлімшесінің </w:t>
      </w:r>
    </w:p>
    <w:p>
      <w:pPr>
        <w:spacing w:after="0"/>
        <w:ind w:left="0"/>
        <w:jc w:val="both"/>
      </w:pPr>
      <w:r>
        <w:rPr>
          <w:rFonts w:ascii="Times New Roman"/>
          <w:b w:val="false"/>
          <w:i w:val="false"/>
          <w:color w:val="000000"/>
          <w:sz w:val="28"/>
        </w:rPr>
        <w:t xml:space="preserve">
              (палатасының) акушеркасы, медициналық пункттiң, </w:t>
      </w:r>
    </w:p>
    <w:p>
      <w:pPr>
        <w:spacing w:after="0"/>
        <w:ind w:left="0"/>
        <w:jc w:val="both"/>
      </w:pPr>
      <w:r>
        <w:rPr>
          <w:rFonts w:ascii="Times New Roman"/>
          <w:b w:val="false"/>
          <w:i w:val="false"/>
          <w:color w:val="000000"/>
          <w:sz w:val="28"/>
        </w:rPr>
        <w:t xml:space="preserve">
              лазареттiң, фельдшерлiк-акушерлiк пункттiң </w:t>
      </w:r>
    </w:p>
    <w:p>
      <w:pPr>
        <w:spacing w:after="0"/>
        <w:ind w:left="0"/>
        <w:jc w:val="both"/>
      </w:pPr>
      <w:r>
        <w:rPr>
          <w:rFonts w:ascii="Times New Roman"/>
          <w:b w:val="false"/>
          <w:i w:val="false"/>
          <w:color w:val="000000"/>
          <w:sz w:val="28"/>
        </w:rPr>
        <w:t xml:space="preserve">
              акушеркасы; жеке учаскеде жұмыс iстеп, </w:t>
      </w:r>
    </w:p>
    <w:p>
      <w:pPr>
        <w:spacing w:after="0"/>
        <w:ind w:left="0"/>
        <w:jc w:val="both"/>
      </w:pPr>
      <w:r>
        <w:rPr>
          <w:rFonts w:ascii="Times New Roman"/>
          <w:b w:val="false"/>
          <w:i w:val="false"/>
          <w:color w:val="000000"/>
          <w:sz w:val="28"/>
        </w:rPr>
        <w:t xml:space="preserve">
              фельдшерлiк пункттiң фельдшерi мiндетiн </w:t>
      </w:r>
    </w:p>
    <w:p>
      <w:pPr>
        <w:spacing w:after="0"/>
        <w:ind w:left="0"/>
        <w:jc w:val="both"/>
      </w:pPr>
      <w:r>
        <w:rPr>
          <w:rFonts w:ascii="Times New Roman"/>
          <w:b w:val="false"/>
          <w:i w:val="false"/>
          <w:color w:val="000000"/>
          <w:sz w:val="28"/>
        </w:rPr>
        <w:t xml:space="preserve">
              атқарушы әскери бөлiмнiң фельдшерi              12 </w:t>
      </w:r>
    </w:p>
    <w:p>
      <w:pPr>
        <w:spacing w:after="0"/>
        <w:ind w:left="0"/>
        <w:jc w:val="both"/>
      </w:pPr>
      <w:r>
        <w:rPr>
          <w:rFonts w:ascii="Times New Roman"/>
          <w:b w:val="false"/>
          <w:i w:val="false"/>
          <w:color w:val="000000"/>
          <w:sz w:val="28"/>
        </w:rPr>
        <w:t xml:space="preserve">
      160.    Мұнай iздеу жұмыстарын жүргiзетiн </w:t>
      </w:r>
    </w:p>
    <w:p>
      <w:pPr>
        <w:spacing w:after="0"/>
        <w:ind w:left="0"/>
        <w:jc w:val="both"/>
      </w:pPr>
      <w:r>
        <w:rPr>
          <w:rFonts w:ascii="Times New Roman"/>
          <w:b w:val="false"/>
          <w:i w:val="false"/>
          <w:color w:val="000000"/>
          <w:sz w:val="28"/>
        </w:rPr>
        <w:t xml:space="preserve">
              жасанды аралдардағы амбулаториялар мен </w:t>
      </w:r>
    </w:p>
    <w:p>
      <w:pPr>
        <w:spacing w:after="0"/>
        <w:ind w:left="0"/>
        <w:jc w:val="both"/>
      </w:pPr>
      <w:r>
        <w:rPr>
          <w:rFonts w:ascii="Times New Roman"/>
          <w:b w:val="false"/>
          <w:i w:val="false"/>
          <w:color w:val="000000"/>
          <w:sz w:val="28"/>
        </w:rPr>
        <w:t xml:space="preserve">
              денсаулық сақтау пункттерiнiң дәрiгерi, орта </w:t>
      </w:r>
    </w:p>
    <w:p>
      <w:pPr>
        <w:spacing w:after="0"/>
        <w:ind w:left="0"/>
        <w:jc w:val="both"/>
      </w:pPr>
      <w:r>
        <w:rPr>
          <w:rFonts w:ascii="Times New Roman"/>
          <w:b w:val="false"/>
          <w:i w:val="false"/>
          <w:color w:val="000000"/>
          <w:sz w:val="28"/>
        </w:rPr>
        <w:t xml:space="preserve">
              және кiшi медициналық қызметшiлер               12 </w:t>
      </w:r>
    </w:p>
    <w:p>
      <w:pPr>
        <w:spacing w:after="0"/>
        <w:ind w:left="0"/>
        <w:jc w:val="both"/>
      </w:pPr>
      <w:r>
        <w:rPr>
          <w:rFonts w:ascii="Times New Roman"/>
          <w:b w:val="false"/>
          <w:i w:val="false"/>
          <w:color w:val="000000"/>
          <w:sz w:val="28"/>
        </w:rPr>
        <w:t xml:space="preserve">
      161.    Денсаулық сақтау және әлеуметтiк </w:t>
      </w:r>
    </w:p>
    <w:p>
      <w:pPr>
        <w:spacing w:after="0"/>
        <w:ind w:left="0"/>
        <w:jc w:val="both"/>
      </w:pPr>
      <w:r>
        <w:rPr>
          <w:rFonts w:ascii="Times New Roman"/>
          <w:b w:val="false"/>
          <w:i w:val="false"/>
          <w:color w:val="000000"/>
          <w:sz w:val="28"/>
        </w:rPr>
        <w:t xml:space="preserve">
              қамсыздандыру мекемелерi (бөлiмшелерiнiң, </w:t>
      </w:r>
    </w:p>
    <w:p>
      <w:pPr>
        <w:spacing w:after="0"/>
        <w:ind w:left="0"/>
        <w:jc w:val="both"/>
      </w:pPr>
      <w:r>
        <w:rPr>
          <w:rFonts w:ascii="Times New Roman"/>
          <w:b w:val="false"/>
          <w:i w:val="false"/>
          <w:color w:val="000000"/>
          <w:sz w:val="28"/>
        </w:rPr>
        <w:t xml:space="preserve">
              палаталарының және тоқтарының) орта және </w:t>
      </w:r>
    </w:p>
    <w:p>
      <w:pPr>
        <w:spacing w:after="0"/>
        <w:ind w:left="0"/>
        <w:jc w:val="both"/>
      </w:pPr>
      <w:r>
        <w:rPr>
          <w:rFonts w:ascii="Times New Roman"/>
          <w:b w:val="false"/>
          <w:i w:val="false"/>
          <w:color w:val="000000"/>
          <w:sz w:val="28"/>
        </w:rPr>
        <w:t xml:space="preserve">
              кiшi медициналық қызметшiлерi балалар </w:t>
      </w:r>
    </w:p>
    <w:p>
      <w:pPr>
        <w:spacing w:after="0"/>
        <w:ind w:left="0"/>
        <w:jc w:val="both"/>
      </w:pPr>
      <w:r>
        <w:rPr>
          <w:rFonts w:ascii="Times New Roman"/>
          <w:b w:val="false"/>
          <w:i w:val="false"/>
          <w:color w:val="000000"/>
          <w:sz w:val="28"/>
        </w:rPr>
        <w:t xml:space="preserve">
              ауруханаларының (және сәбилер яслилерi мен </w:t>
      </w:r>
    </w:p>
    <w:p>
      <w:pPr>
        <w:spacing w:after="0"/>
        <w:ind w:left="0"/>
        <w:jc w:val="both"/>
      </w:pPr>
      <w:r>
        <w:rPr>
          <w:rFonts w:ascii="Times New Roman"/>
          <w:b w:val="false"/>
          <w:i w:val="false"/>
          <w:color w:val="000000"/>
          <w:sz w:val="28"/>
        </w:rPr>
        <w:t xml:space="preserve">
              ясли-бақшалардағы топтық медициналық </w:t>
      </w:r>
    </w:p>
    <w:p>
      <w:pPr>
        <w:spacing w:after="0"/>
        <w:ind w:left="0"/>
        <w:jc w:val="both"/>
      </w:pPr>
      <w:r>
        <w:rPr>
          <w:rFonts w:ascii="Times New Roman"/>
          <w:b w:val="false"/>
          <w:i w:val="false"/>
          <w:color w:val="000000"/>
          <w:sz w:val="28"/>
        </w:rPr>
        <w:t xml:space="preserve">
              қызметшiлерi, сәбилер яслилерi мен </w:t>
      </w:r>
    </w:p>
    <w:p>
      <w:pPr>
        <w:spacing w:after="0"/>
        <w:ind w:left="0"/>
        <w:jc w:val="both"/>
      </w:pPr>
      <w:r>
        <w:rPr>
          <w:rFonts w:ascii="Times New Roman"/>
          <w:b w:val="false"/>
          <w:i w:val="false"/>
          <w:color w:val="000000"/>
          <w:sz w:val="28"/>
        </w:rPr>
        <w:t xml:space="preserve">
              ясли-бақшалардағы ясли тобының нянясы </w:t>
      </w:r>
    </w:p>
    <w:p>
      <w:pPr>
        <w:spacing w:after="0"/>
        <w:ind w:left="0"/>
        <w:jc w:val="both"/>
      </w:pPr>
      <w:r>
        <w:rPr>
          <w:rFonts w:ascii="Times New Roman"/>
          <w:b w:val="false"/>
          <w:i w:val="false"/>
          <w:color w:val="000000"/>
          <w:sz w:val="28"/>
        </w:rPr>
        <w:t xml:space="preserve">
              (санитарка-няня)                                12 </w:t>
      </w:r>
    </w:p>
    <w:p>
      <w:pPr>
        <w:spacing w:after="0"/>
        <w:ind w:left="0"/>
        <w:jc w:val="both"/>
      </w:pPr>
      <w:r>
        <w:rPr>
          <w:rFonts w:ascii="Times New Roman"/>
          <w:b w:val="false"/>
          <w:i w:val="false"/>
          <w:color w:val="000000"/>
          <w:sz w:val="28"/>
        </w:rPr>
        <w:t xml:space="preserve">
      162.    Денсаулық сақтау, бiлiм беру және </w:t>
      </w:r>
    </w:p>
    <w:p>
      <w:pPr>
        <w:spacing w:after="0"/>
        <w:ind w:left="0"/>
        <w:jc w:val="both"/>
      </w:pPr>
      <w:r>
        <w:rPr>
          <w:rFonts w:ascii="Times New Roman"/>
          <w:b w:val="false"/>
          <w:i w:val="false"/>
          <w:color w:val="000000"/>
          <w:sz w:val="28"/>
        </w:rPr>
        <w:t xml:space="preserve">
              әлеуметтiк қамсыздандыру мекемелерiнiң кiшi </w:t>
      </w:r>
    </w:p>
    <w:p>
      <w:pPr>
        <w:spacing w:after="0"/>
        <w:ind w:left="0"/>
        <w:jc w:val="both"/>
      </w:pPr>
      <w:r>
        <w:rPr>
          <w:rFonts w:ascii="Times New Roman"/>
          <w:b w:val="false"/>
          <w:i w:val="false"/>
          <w:color w:val="000000"/>
          <w:sz w:val="28"/>
        </w:rPr>
        <w:t xml:space="preserve">
              медициналық қызметшiлерi                        12 </w:t>
      </w:r>
    </w:p>
    <w:p>
      <w:pPr>
        <w:spacing w:after="0"/>
        <w:ind w:left="0"/>
        <w:jc w:val="both"/>
      </w:pPr>
      <w:r>
        <w:rPr>
          <w:rFonts w:ascii="Times New Roman"/>
          <w:b w:val="false"/>
          <w:i w:val="false"/>
          <w:color w:val="000000"/>
          <w:sz w:val="28"/>
        </w:rPr>
        <w:t xml:space="preserve">
      163.    Денсаулық сақтау, бiлiм беру және </w:t>
      </w:r>
    </w:p>
    <w:p>
      <w:pPr>
        <w:spacing w:after="0"/>
        <w:ind w:left="0"/>
        <w:jc w:val="both"/>
      </w:pPr>
      <w:r>
        <w:rPr>
          <w:rFonts w:ascii="Times New Roman"/>
          <w:b w:val="false"/>
          <w:i w:val="false"/>
          <w:color w:val="000000"/>
          <w:sz w:val="28"/>
        </w:rPr>
        <w:t xml:space="preserve">
              әлеуметтiк қамсыздандыру мекемелерiнiң </w:t>
      </w:r>
    </w:p>
    <w:p>
      <w:pPr>
        <w:spacing w:after="0"/>
        <w:ind w:left="0"/>
        <w:jc w:val="both"/>
      </w:pPr>
      <w:r>
        <w:rPr>
          <w:rFonts w:ascii="Times New Roman"/>
          <w:b w:val="false"/>
          <w:i w:val="false"/>
          <w:color w:val="000000"/>
          <w:sz w:val="28"/>
        </w:rPr>
        <w:t xml:space="preserve">
              орта медициналық қызметшiлерi                   12 </w:t>
      </w:r>
    </w:p>
    <w:p>
      <w:pPr>
        <w:spacing w:after="0"/>
        <w:ind w:left="0"/>
        <w:jc w:val="both"/>
      </w:pPr>
      <w:r>
        <w:rPr>
          <w:rFonts w:ascii="Times New Roman"/>
          <w:b w:val="false"/>
          <w:i w:val="false"/>
          <w:color w:val="000000"/>
          <w:sz w:val="28"/>
        </w:rPr>
        <w:t xml:space="preserve">
      164.    Протез жасау жөнiндегi медициналық </w:t>
      </w:r>
    </w:p>
    <w:p>
      <w:pPr>
        <w:spacing w:after="0"/>
        <w:ind w:left="0"/>
        <w:jc w:val="both"/>
      </w:pPr>
      <w:r>
        <w:rPr>
          <w:rFonts w:ascii="Times New Roman"/>
          <w:b w:val="false"/>
          <w:i w:val="false"/>
          <w:color w:val="000000"/>
          <w:sz w:val="28"/>
        </w:rPr>
        <w:t xml:space="preserve">
              бөлiмдер мен ауруханалардың кiшi </w:t>
      </w:r>
    </w:p>
    <w:p>
      <w:pPr>
        <w:spacing w:after="0"/>
        <w:ind w:left="0"/>
        <w:jc w:val="both"/>
      </w:pPr>
      <w:r>
        <w:rPr>
          <w:rFonts w:ascii="Times New Roman"/>
          <w:b w:val="false"/>
          <w:i w:val="false"/>
          <w:color w:val="000000"/>
          <w:sz w:val="28"/>
        </w:rPr>
        <w:t xml:space="preserve">
              медициналық қызметшiлерi                        12 </w:t>
      </w:r>
    </w:p>
    <w:p>
      <w:pPr>
        <w:spacing w:after="0"/>
        <w:ind w:left="0"/>
        <w:jc w:val="both"/>
      </w:pPr>
      <w:r>
        <w:rPr>
          <w:rFonts w:ascii="Times New Roman"/>
          <w:b w:val="false"/>
          <w:i w:val="false"/>
          <w:color w:val="000000"/>
          <w:sz w:val="28"/>
        </w:rPr>
        <w:t xml:space="preserve">
      165.    Ми қан айналымы бұзылған ауруларға арналған </w:t>
      </w:r>
    </w:p>
    <w:p>
      <w:pPr>
        <w:spacing w:after="0"/>
        <w:ind w:left="0"/>
        <w:jc w:val="both"/>
      </w:pPr>
      <w:r>
        <w:rPr>
          <w:rFonts w:ascii="Times New Roman"/>
          <w:b w:val="false"/>
          <w:i w:val="false"/>
          <w:color w:val="000000"/>
          <w:sz w:val="28"/>
        </w:rPr>
        <w:t xml:space="preserve">
              неврологиялық бөлімшелерде жұмыс істейтін </w:t>
      </w:r>
    </w:p>
    <w:p>
      <w:pPr>
        <w:spacing w:after="0"/>
        <w:ind w:left="0"/>
        <w:jc w:val="both"/>
      </w:pPr>
      <w:r>
        <w:rPr>
          <w:rFonts w:ascii="Times New Roman"/>
          <w:b w:val="false"/>
          <w:i w:val="false"/>
          <w:color w:val="000000"/>
          <w:sz w:val="28"/>
        </w:rPr>
        <w:t xml:space="preserve">
              дәрігер: </w:t>
      </w:r>
    </w:p>
    <w:p>
      <w:pPr>
        <w:spacing w:after="0"/>
        <w:ind w:left="0"/>
        <w:jc w:val="both"/>
      </w:pPr>
      <w:r>
        <w:rPr>
          <w:rFonts w:ascii="Times New Roman"/>
          <w:b w:val="false"/>
          <w:i w:val="false"/>
          <w:color w:val="000000"/>
          <w:sz w:val="28"/>
        </w:rPr>
        <w:t xml:space="preserve">
              1) жұмыс күнінің жартысынан </w:t>
      </w:r>
    </w:p>
    <w:p>
      <w:pPr>
        <w:spacing w:after="0"/>
        <w:ind w:left="0"/>
        <w:jc w:val="both"/>
      </w:pPr>
      <w:r>
        <w:rPr>
          <w:rFonts w:ascii="Times New Roman"/>
          <w:b w:val="false"/>
          <w:i w:val="false"/>
          <w:color w:val="000000"/>
          <w:sz w:val="28"/>
        </w:rPr>
        <w:t xml:space="preserve">
              кемінде жартысынан ауырып </w:t>
      </w:r>
    </w:p>
    <w:p>
      <w:pPr>
        <w:spacing w:after="0"/>
        <w:ind w:left="0"/>
        <w:jc w:val="both"/>
      </w:pPr>
      <w:r>
        <w:rPr>
          <w:rFonts w:ascii="Times New Roman"/>
          <w:b w:val="false"/>
          <w:i w:val="false"/>
          <w:color w:val="000000"/>
          <w:sz w:val="28"/>
        </w:rPr>
        <w:t xml:space="preserve">
              жатқан адамдарға тікелей </w:t>
      </w:r>
    </w:p>
    <w:p>
      <w:pPr>
        <w:spacing w:after="0"/>
        <w:ind w:left="0"/>
        <w:jc w:val="both"/>
      </w:pPr>
      <w:r>
        <w:rPr>
          <w:rFonts w:ascii="Times New Roman"/>
          <w:b w:val="false"/>
          <w:i w:val="false"/>
          <w:color w:val="000000"/>
          <w:sz w:val="28"/>
        </w:rPr>
        <w:t xml:space="preserve">
              қызмет көрсету кезінде;                       18 &lt;*&gt; </w:t>
      </w:r>
    </w:p>
    <w:p>
      <w:pPr>
        <w:spacing w:after="0"/>
        <w:ind w:left="0"/>
        <w:jc w:val="both"/>
      </w:pPr>
      <w:r>
        <w:rPr>
          <w:rFonts w:ascii="Times New Roman"/>
          <w:b w:val="false"/>
          <w:i w:val="false"/>
          <w:color w:val="000000"/>
          <w:sz w:val="28"/>
        </w:rPr>
        <w:t xml:space="preserve">
              2) аталған жұмыстарда жұмыс            ауырып жатқан - </w:t>
      </w:r>
    </w:p>
    <w:p>
      <w:pPr>
        <w:spacing w:after="0"/>
        <w:ind w:left="0"/>
        <w:jc w:val="both"/>
      </w:pPr>
      <w:r>
        <w:rPr>
          <w:rFonts w:ascii="Times New Roman"/>
          <w:b w:val="false"/>
          <w:i w:val="false"/>
          <w:color w:val="000000"/>
          <w:sz w:val="28"/>
        </w:rPr>
        <w:t xml:space="preserve">
              күнінің кемінде жартысынан             адамдарға </w:t>
      </w:r>
    </w:p>
    <w:p>
      <w:pPr>
        <w:spacing w:after="0"/>
        <w:ind w:left="0"/>
        <w:jc w:val="both"/>
      </w:pPr>
      <w:r>
        <w:rPr>
          <w:rFonts w:ascii="Times New Roman"/>
          <w:b w:val="false"/>
          <w:i w:val="false"/>
          <w:color w:val="000000"/>
          <w:sz w:val="28"/>
        </w:rPr>
        <w:t xml:space="preserve">
              тікелей аталған жұмыстарды             қызмет көрсету </w:t>
      </w:r>
    </w:p>
    <w:p>
      <w:pPr>
        <w:spacing w:after="0"/>
        <w:ind w:left="0"/>
        <w:jc w:val="both"/>
      </w:pPr>
      <w:r>
        <w:rPr>
          <w:rFonts w:ascii="Times New Roman"/>
          <w:b w:val="false"/>
          <w:i w:val="false"/>
          <w:color w:val="000000"/>
          <w:sz w:val="28"/>
        </w:rPr>
        <w:t xml:space="preserve">
              өткізген кезінде                       уақытына тепе-тең </w:t>
      </w:r>
    </w:p>
    <w:p>
      <w:pPr>
        <w:spacing w:after="0"/>
        <w:ind w:left="0"/>
        <w:jc w:val="both"/>
      </w:pPr>
      <w:r>
        <w:rPr>
          <w:rFonts w:ascii="Times New Roman"/>
          <w:b w:val="false"/>
          <w:i w:val="false"/>
          <w:color w:val="000000"/>
          <w:sz w:val="28"/>
        </w:rPr>
        <w:t xml:space="preserve">
      166.    Ми қан айналымы бұзылған </w:t>
      </w:r>
    </w:p>
    <w:p>
      <w:pPr>
        <w:spacing w:after="0"/>
        <w:ind w:left="0"/>
        <w:jc w:val="both"/>
      </w:pPr>
      <w:r>
        <w:rPr>
          <w:rFonts w:ascii="Times New Roman"/>
          <w:b w:val="false"/>
          <w:i w:val="false"/>
          <w:color w:val="000000"/>
          <w:sz w:val="28"/>
        </w:rPr>
        <w:t xml:space="preserve">
              ауруларға арналған </w:t>
      </w:r>
    </w:p>
    <w:p>
      <w:pPr>
        <w:spacing w:after="0"/>
        <w:ind w:left="0"/>
        <w:jc w:val="both"/>
      </w:pPr>
      <w:r>
        <w:rPr>
          <w:rFonts w:ascii="Times New Roman"/>
          <w:b w:val="false"/>
          <w:i w:val="false"/>
          <w:color w:val="000000"/>
          <w:sz w:val="28"/>
        </w:rPr>
        <w:t xml:space="preserve">
              неврологиялық бөлімшелерде </w:t>
      </w:r>
    </w:p>
    <w:p>
      <w:pPr>
        <w:spacing w:after="0"/>
        <w:ind w:left="0"/>
        <w:jc w:val="both"/>
      </w:pPr>
      <w:r>
        <w:rPr>
          <w:rFonts w:ascii="Times New Roman"/>
          <w:b w:val="false"/>
          <w:i w:val="false"/>
          <w:color w:val="000000"/>
          <w:sz w:val="28"/>
        </w:rPr>
        <w:t xml:space="preserve">
              жұмыс істейтін кіші және </w:t>
      </w:r>
    </w:p>
    <w:p>
      <w:pPr>
        <w:spacing w:after="0"/>
        <w:ind w:left="0"/>
        <w:jc w:val="both"/>
      </w:pPr>
      <w:r>
        <w:rPr>
          <w:rFonts w:ascii="Times New Roman"/>
          <w:b w:val="false"/>
          <w:i w:val="false"/>
          <w:color w:val="000000"/>
          <w:sz w:val="28"/>
        </w:rPr>
        <w:t xml:space="preserve">
              орта медициналық персонал                       18 </w:t>
      </w:r>
    </w:p>
    <w:p>
      <w:pPr>
        <w:spacing w:after="0"/>
        <w:ind w:left="0"/>
        <w:jc w:val="both"/>
      </w:pPr>
      <w:r>
        <w:rPr>
          <w:rFonts w:ascii="Times New Roman"/>
          <w:b w:val="false"/>
          <w:i w:val="false"/>
          <w:color w:val="000000"/>
          <w:sz w:val="28"/>
        </w:rPr>
        <w:t xml:space="preserve">
      167.    Жұмыс жылына: </w:t>
      </w:r>
    </w:p>
    <w:p>
      <w:pPr>
        <w:spacing w:after="0"/>
        <w:ind w:left="0"/>
        <w:jc w:val="both"/>
      </w:pPr>
      <w:r>
        <w:rPr>
          <w:rFonts w:ascii="Times New Roman"/>
          <w:b w:val="false"/>
          <w:i w:val="false"/>
          <w:color w:val="000000"/>
          <w:sz w:val="28"/>
        </w:rPr>
        <w:t xml:space="preserve">
              50-ден 200 сағатқа дейiн                        12 </w:t>
      </w:r>
    </w:p>
    <w:p>
      <w:pPr>
        <w:spacing w:after="0"/>
        <w:ind w:left="0"/>
        <w:jc w:val="both"/>
      </w:pPr>
      <w:r>
        <w:rPr>
          <w:rFonts w:ascii="Times New Roman"/>
          <w:b w:val="false"/>
          <w:i w:val="false"/>
          <w:color w:val="000000"/>
          <w:sz w:val="28"/>
        </w:rPr>
        <w:t xml:space="preserve">
              201-ден 300 сағатқа дейiн                       18 </w:t>
      </w:r>
    </w:p>
    <w:p>
      <w:pPr>
        <w:spacing w:after="0"/>
        <w:ind w:left="0"/>
        <w:jc w:val="both"/>
      </w:pPr>
      <w:r>
        <w:rPr>
          <w:rFonts w:ascii="Times New Roman"/>
          <w:b w:val="false"/>
          <w:i w:val="false"/>
          <w:color w:val="000000"/>
          <w:sz w:val="28"/>
        </w:rPr>
        <w:t xml:space="preserve">
              300-ден 400 сағатқа дейiн                       24 </w:t>
      </w:r>
    </w:p>
    <w:p>
      <w:pPr>
        <w:spacing w:after="0"/>
        <w:ind w:left="0"/>
        <w:jc w:val="both"/>
      </w:pPr>
      <w:r>
        <w:rPr>
          <w:rFonts w:ascii="Times New Roman"/>
          <w:b w:val="false"/>
          <w:i w:val="false"/>
          <w:color w:val="000000"/>
          <w:sz w:val="28"/>
        </w:rPr>
        <w:t xml:space="preserve">
              401-ден 500 сағатқа дейiн                       30 </w:t>
      </w:r>
    </w:p>
    <w:p>
      <w:pPr>
        <w:spacing w:after="0"/>
        <w:ind w:left="0"/>
        <w:jc w:val="both"/>
      </w:pPr>
      <w:r>
        <w:rPr>
          <w:rFonts w:ascii="Times New Roman"/>
          <w:b w:val="false"/>
          <w:i w:val="false"/>
          <w:color w:val="000000"/>
          <w:sz w:val="28"/>
        </w:rPr>
        <w:t xml:space="preserve">
              500-ден көп сағат ұшатын дәрiгер, </w:t>
      </w:r>
    </w:p>
    <w:p>
      <w:pPr>
        <w:spacing w:after="0"/>
        <w:ind w:left="0"/>
        <w:jc w:val="both"/>
      </w:pPr>
      <w:r>
        <w:rPr>
          <w:rFonts w:ascii="Times New Roman"/>
          <w:b w:val="false"/>
          <w:i w:val="false"/>
          <w:color w:val="000000"/>
          <w:sz w:val="28"/>
        </w:rPr>
        <w:t xml:space="preserve">
              фельдшер және медициналық бибi                  36 </w:t>
      </w:r>
    </w:p>
    <w:p>
      <w:pPr>
        <w:spacing w:after="0"/>
        <w:ind w:left="0"/>
        <w:jc w:val="both"/>
      </w:pPr>
      <w:r>
        <w:rPr>
          <w:rFonts w:ascii="Times New Roman"/>
          <w:b w:val="false"/>
          <w:i w:val="false"/>
          <w:color w:val="000000"/>
          <w:sz w:val="28"/>
        </w:rPr>
        <w:t xml:space="preserve">
      168.    Темiржол көлiгiмен жүретiн фельдшер             12 </w:t>
      </w:r>
    </w:p>
    <w:p>
      <w:pPr>
        <w:spacing w:after="0"/>
        <w:ind w:left="0"/>
        <w:jc w:val="both"/>
      </w:pPr>
      <w:r>
        <w:rPr>
          <w:rFonts w:ascii="Times New Roman"/>
          <w:b w:val="false"/>
          <w:i w:val="false"/>
          <w:color w:val="000000"/>
          <w:sz w:val="28"/>
        </w:rPr>
        <w:t xml:space="preserve">
      169.    Дене-бiтiмi кемiс балалардың немесе </w:t>
      </w:r>
    </w:p>
    <w:p>
      <w:pPr>
        <w:spacing w:after="0"/>
        <w:ind w:left="0"/>
        <w:jc w:val="both"/>
      </w:pPr>
      <w:r>
        <w:rPr>
          <w:rFonts w:ascii="Times New Roman"/>
          <w:b w:val="false"/>
          <w:i w:val="false"/>
          <w:color w:val="000000"/>
          <w:sz w:val="28"/>
        </w:rPr>
        <w:t xml:space="preserve">
              психикасы бұзылмай жүру-қозғалу </w:t>
      </w:r>
    </w:p>
    <w:p>
      <w:pPr>
        <w:spacing w:after="0"/>
        <w:ind w:left="0"/>
        <w:jc w:val="both"/>
      </w:pPr>
      <w:r>
        <w:rPr>
          <w:rFonts w:ascii="Times New Roman"/>
          <w:b w:val="false"/>
          <w:i w:val="false"/>
          <w:color w:val="000000"/>
          <w:sz w:val="28"/>
        </w:rPr>
        <w:t xml:space="preserve">
              аппараты бұзылған, орталық нерв жүйкесiне </w:t>
      </w:r>
    </w:p>
    <w:p>
      <w:pPr>
        <w:spacing w:after="0"/>
        <w:ind w:left="0"/>
        <w:jc w:val="both"/>
      </w:pPr>
      <w:r>
        <w:rPr>
          <w:rFonts w:ascii="Times New Roman"/>
          <w:b w:val="false"/>
          <w:i w:val="false"/>
          <w:color w:val="000000"/>
          <w:sz w:val="28"/>
        </w:rPr>
        <w:t xml:space="preserve">
              зақым келген балаларға арналған емдеу-алдын </w:t>
      </w:r>
    </w:p>
    <w:p>
      <w:pPr>
        <w:spacing w:after="0"/>
        <w:ind w:left="0"/>
        <w:jc w:val="both"/>
      </w:pPr>
      <w:r>
        <w:rPr>
          <w:rFonts w:ascii="Times New Roman"/>
          <w:b w:val="false"/>
          <w:i w:val="false"/>
          <w:color w:val="000000"/>
          <w:sz w:val="28"/>
        </w:rPr>
        <w:t xml:space="preserve">
              алу мекемелерiнiң (бөлiмшелердiң, топтардың), </w:t>
      </w:r>
    </w:p>
    <w:p>
      <w:pPr>
        <w:spacing w:after="0"/>
        <w:ind w:left="0"/>
        <w:jc w:val="both"/>
      </w:pPr>
      <w:r>
        <w:rPr>
          <w:rFonts w:ascii="Times New Roman"/>
          <w:b w:val="false"/>
          <w:i w:val="false"/>
          <w:color w:val="000000"/>
          <w:sz w:val="28"/>
        </w:rPr>
        <w:t xml:space="preserve">
              әлеуметтiк қамсыздандыру мекемелерiнiң </w:t>
      </w:r>
    </w:p>
    <w:p>
      <w:pPr>
        <w:spacing w:after="0"/>
        <w:ind w:left="0"/>
        <w:jc w:val="both"/>
      </w:pPr>
      <w:r>
        <w:rPr>
          <w:rFonts w:ascii="Times New Roman"/>
          <w:b w:val="false"/>
          <w:i w:val="false"/>
          <w:color w:val="000000"/>
          <w:sz w:val="28"/>
        </w:rPr>
        <w:t xml:space="preserve">
              дәрiгерi, орта және кiшi медициналық </w:t>
      </w:r>
    </w:p>
    <w:p>
      <w:pPr>
        <w:spacing w:after="0"/>
        <w:ind w:left="0"/>
        <w:jc w:val="both"/>
      </w:pPr>
      <w:r>
        <w:rPr>
          <w:rFonts w:ascii="Times New Roman"/>
          <w:b w:val="false"/>
          <w:i w:val="false"/>
          <w:color w:val="000000"/>
          <w:sz w:val="28"/>
        </w:rPr>
        <w:t xml:space="preserve">
              қызметшiлерi                                    12 </w:t>
      </w:r>
    </w:p>
    <w:p>
      <w:pPr>
        <w:spacing w:after="0"/>
        <w:ind w:left="0"/>
        <w:jc w:val="both"/>
      </w:pPr>
      <w:r>
        <w:rPr>
          <w:rFonts w:ascii="Times New Roman"/>
          <w:b w:val="false"/>
          <w:i w:val="false"/>
          <w:color w:val="000000"/>
          <w:sz w:val="28"/>
        </w:rPr>
        <w:t xml:space="preserve">
      170.    Емдеу-алдын алу мекемелерi мен мүгедектер </w:t>
      </w:r>
    </w:p>
    <w:p>
      <w:pPr>
        <w:spacing w:after="0"/>
        <w:ind w:left="0"/>
        <w:jc w:val="both"/>
      </w:pPr>
      <w:r>
        <w:rPr>
          <w:rFonts w:ascii="Times New Roman"/>
          <w:b w:val="false"/>
          <w:i w:val="false"/>
          <w:color w:val="000000"/>
          <w:sz w:val="28"/>
        </w:rPr>
        <w:t xml:space="preserve">
              үйiндегі жұлыны мен сегiзкөзi (жататын </w:t>
      </w:r>
    </w:p>
    <w:p>
      <w:pPr>
        <w:spacing w:after="0"/>
        <w:ind w:left="0"/>
        <w:jc w:val="both"/>
      </w:pPr>
      <w:r>
        <w:rPr>
          <w:rFonts w:ascii="Times New Roman"/>
          <w:b w:val="false"/>
          <w:i w:val="false"/>
          <w:color w:val="000000"/>
          <w:sz w:val="28"/>
        </w:rPr>
        <w:t xml:space="preserve">
              аурулар) зақымданған ауруларға арналған </w:t>
      </w:r>
    </w:p>
    <w:p>
      <w:pPr>
        <w:spacing w:after="0"/>
        <w:ind w:left="0"/>
        <w:jc w:val="both"/>
      </w:pPr>
      <w:r>
        <w:rPr>
          <w:rFonts w:ascii="Times New Roman"/>
          <w:b w:val="false"/>
          <w:i w:val="false"/>
          <w:color w:val="000000"/>
          <w:sz w:val="28"/>
        </w:rPr>
        <w:t xml:space="preserve">
              бөлiмшелердiң және палаталардың дәрiгерi, </w:t>
      </w:r>
    </w:p>
    <w:p>
      <w:pPr>
        <w:spacing w:after="0"/>
        <w:ind w:left="0"/>
        <w:jc w:val="both"/>
      </w:pPr>
      <w:r>
        <w:rPr>
          <w:rFonts w:ascii="Times New Roman"/>
          <w:b w:val="false"/>
          <w:i w:val="false"/>
          <w:color w:val="000000"/>
          <w:sz w:val="28"/>
        </w:rPr>
        <w:t xml:space="preserve">
              орта және кiшi медициналық қызметшiлерi, </w:t>
      </w:r>
    </w:p>
    <w:p>
      <w:pPr>
        <w:spacing w:after="0"/>
        <w:ind w:left="0"/>
        <w:jc w:val="both"/>
      </w:pPr>
      <w:r>
        <w:rPr>
          <w:rFonts w:ascii="Times New Roman"/>
          <w:b w:val="false"/>
          <w:i w:val="false"/>
          <w:color w:val="000000"/>
          <w:sz w:val="28"/>
        </w:rPr>
        <w:t xml:space="preserve">
              сондай-ақ осы ауруларға қызмет көрсетумен </w:t>
      </w:r>
    </w:p>
    <w:p>
      <w:pPr>
        <w:spacing w:after="0"/>
        <w:ind w:left="0"/>
        <w:jc w:val="both"/>
      </w:pPr>
      <w:r>
        <w:rPr>
          <w:rFonts w:ascii="Times New Roman"/>
          <w:b w:val="false"/>
          <w:i w:val="false"/>
          <w:color w:val="000000"/>
          <w:sz w:val="28"/>
        </w:rPr>
        <w:t xml:space="preserve">
              айналысатын көпшiлiк-мәдени шаралар </w:t>
      </w:r>
    </w:p>
    <w:p>
      <w:pPr>
        <w:spacing w:after="0"/>
        <w:ind w:left="0"/>
        <w:jc w:val="both"/>
      </w:pPr>
      <w:r>
        <w:rPr>
          <w:rFonts w:ascii="Times New Roman"/>
          <w:b w:val="false"/>
          <w:i w:val="false"/>
          <w:color w:val="000000"/>
          <w:sz w:val="28"/>
        </w:rPr>
        <w:t xml:space="preserve">
              жөнiндегi нұсқаушы                              12      36 </w:t>
      </w:r>
    </w:p>
    <w:p>
      <w:pPr>
        <w:spacing w:after="0"/>
        <w:ind w:left="0"/>
        <w:jc w:val="both"/>
      </w:pPr>
      <w:r>
        <w:rPr>
          <w:rFonts w:ascii="Times New Roman"/>
          <w:b w:val="false"/>
          <w:i w:val="false"/>
          <w:color w:val="000000"/>
          <w:sz w:val="28"/>
        </w:rPr>
        <w:t xml:space="preserve">
      171.    Емдеу-алдын алу мекемелерiндегi </w:t>
      </w:r>
    </w:p>
    <w:p>
      <w:pPr>
        <w:spacing w:after="0"/>
        <w:ind w:left="0"/>
        <w:jc w:val="both"/>
      </w:pPr>
      <w:r>
        <w:rPr>
          <w:rFonts w:ascii="Times New Roman"/>
          <w:b w:val="false"/>
          <w:i w:val="false"/>
          <w:color w:val="000000"/>
          <w:sz w:val="28"/>
        </w:rPr>
        <w:t xml:space="preserve">
              дератизациялаудың ошақтық, камералық және </w:t>
      </w:r>
    </w:p>
    <w:p>
      <w:pPr>
        <w:spacing w:after="0"/>
        <w:ind w:left="0"/>
        <w:jc w:val="both"/>
      </w:pPr>
      <w:r>
        <w:rPr>
          <w:rFonts w:ascii="Times New Roman"/>
          <w:b w:val="false"/>
          <w:i w:val="false"/>
          <w:color w:val="000000"/>
          <w:sz w:val="28"/>
        </w:rPr>
        <w:t xml:space="preserve">
              алдын алу дезинфекциясымен, </w:t>
      </w:r>
    </w:p>
    <w:p>
      <w:pPr>
        <w:spacing w:after="0"/>
        <w:ind w:left="0"/>
        <w:jc w:val="both"/>
      </w:pPr>
      <w:r>
        <w:rPr>
          <w:rFonts w:ascii="Times New Roman"/>
          <w:b w:val="false"/>
          <w:i w:val="false"/>
          <w:color w:val="000000"/>
          <w:sz w:val="28"/>
        </w:rPr>
        <w:t xml:space="preserve">
              дезинфекциялаумен, дератизациялаумен </w:t>
      </w:r>
    </w:p>
    <w:p>
      <w:pPr>
        <w:spacing w:after="0"/>
        <w:ind w:left="0"/>
        <w:jc w:val="both"/>
      </w:pPr>
      <w:r>
        <w:rPr>
          <w:rFonts w:ascii="Times New Roman"/>
          <w:b w:val="false"/>
          <w:i w:val="false"/>
          <w:color w:val="000000"/>
          <w:sz w:val="28"/>
        </w:rPr>
        <w:t xml:space="preserve">
              айналысатын дезинфекциялаушы                    12      36 </w:t>
      </w:r>
    </w:p>
    <w:p>
      <w:pPr>
        <w:spacing w:after="0"/>
        <w:ind w:left="0"/>
        <w:jc w:val="both"/>
      </w:pPr>
      <w:r>
        <w:rPr>
          <w:rFonts w:ascii="Times New Roman"/>
          <w:b w:val="false"/>
          <w:i w:val="false"/>
          <w:color w:val="000000"/>
          <w:sz w:val="28"/>
        </w:rPr>
        <w:t xml:space="preserve">
      172.    Күйiк бөлiмшелерiнiң (палаталарының) орта </w:t>
      </w:r>
    </w:p>
    <w:p>
      <w:pPr>
        <w:spacing w:after="0"/>
        <w:ind w:left="0"/>
        <w:jc w:val="both"/>
      </w:pPr>
      <w:r>
        <w:rPr>
          <w:rFonts w:ascii="Times New Roman"/>
          <w:b w:val="false"/>
          <w:i w:val="false"/>
          <w:color w:val="000000"/>
          <w:sz w:val="28"/>
        </w:rPr>
        <w:t xml:space="preserve">
              және кiшi медициналық қызметшiлерi              12 </w:t>
      </w:r>
    </w:p>
    <w:p>
      <w:pPr>
        <w:spacing w:after="0"/>
        <w:ind w:left="0"/>
        <w:jc w:val="both"/>
      </w:pPr>
      <w:r>
        <w:rPr>
          <w:rFonts w:ascii="Times New Roman"/>
          <w:b w:val="false"/>
          <w:i w:val="false"/>
          <w:color w:val="000000"/>
          <w:sz w:val="28"/>
        </w:rPr>
        <w:t xml:space="preserve">
      173.    Плиталар мен автоклавтардың жанында тұрып </w:t>
      </w:r>
    </w:p>
    <w:p>
      <w:pPr>
        <w:spacing w:after="0"/>
        <w:ind w:left="0"/>
        <w:jc w:val="both"/>
      </w:pPr>
      <w:r>
        <w:rPr>
          <w:rFonts w:ascii="Times New Roman"/>
          <w:b w:val="false"/>
          <w:i w:val="false"/>
          <w:color w:val="000000"/>
          <w:sz w:val="28"/>
        </w:rPr>
        <w:t xml:space="preserve">
              жұмыс iстейтiн медициналық бибi (диет </w:t>
      </w:r>
    </w:p>
    <w:p>
      <w:pPr>
        <w:spacing w:after="0"/>
        <w:ind w:left="0"/>
        <w:jc w:val="both"/>
      </w:pPr>
      <w:r>
        <w:rPr>
          <w:rFonts w:ascii="Times New Roman"/>
          <w:b w:val="false"/>
          <w:i w:val="false"/>
          <w:color w:val="000000"/>
          <w:sz w:val="28"/>
        </w:rPr>
        <w:t xml:space="preserve">
              бибiсi) мен сүт асүйiнiң санитаркасы            12 </w:t>
      </w:r>
    </w:p>
    <w:p>
      <w:pPr>
        <w:spacing w:after="0"/>
        <w:ind w:left="0"/>
        <w:jc w:val="both"/>
      </w:pPr>
      <w:r>
        <w:rPr>
          <w:rFonts w:ascii="Times New Roman"/>
          <w:b w:val="false"/>
          <w:i w:val="false"/>
          <w:color w:val="000000"/>
          <w:sz w:val="28"/>
        </w:rPr>
        <w:t xml:space="preserve">
      174.    Бокстарда жұмыс iстейтiн қанды жинау және </w:t>
      </w:r>
    </w:p>
    <w:p>
      <w:pPr>
        <w:spacing w:after="0"/>
        <w:ind w:left="0"/>
        <w:jc w:val="both"/>
      </w:pPr>
      <w:r>
        <w:rPr>
          <w:rFonts w:ascii="Times New Roman"/>
          <w:b w:val="false"/>
          <w:i w:val="false"/>
          <w:color w:val="000000"/>
          <w:sz w:val="28"/>
        </w:rPr>
        <w:t xml:space="preserve">
              оны өңдеу жөнiндегi дәрiгер, орта және </w:t>
      </w:r>
    </w:p>
    <w:p>
      <w:pPr>
        <w:spacing w:after="0"/>
        <w:ind w:left="0"/>
        <w:jc w:val="both"/>
      </w:pPr>
      <w:r>
        <w:rPr>
          <w:rFonts w:ascii="Times New Roman"/>
          <w:b w:val="false"/>
          <w:i w:val="false"/>
          <w:color w:val="000000"/>
          <w:sz w:val="28"/>
        </w:rPr>
        <w:t xml:space="preserve">
              кiшi медициналық қызметшiлер                    12      36 </w:t>
      </w:r>
    </w:p>
    <w:p>
      <w:pPr>
        <w:spacing w:after="0"/>
        <w:ind w:left="0"/>
        <w:jc w:val="both"/>
      </w:pPr>
      <w:r>
        <w:rPr>
          <w:rFonts w:ascii="Times New Roman"/>
          <w:b w:val="false"/>
          <w:i w:val="false"/>
          <w:color w:val="000000"/>
          <w:sz w:val="28"/>
        </w:rPr>
        <w:t xml:space="preserve">
      175.    Мәйiт қаны мен мәйiт талшығын әзiрлеумен </w:t>
      </w:r>
    </w:p>
    <w:p>
      <w:pPr>
        <w:spacing w:after="0"/>
        <w:ind w:left="0"/>
        <w:jc w:val="both"/>
      </w:pPr>
      <w:r>
        <w:rPr>
          <w:rFonts w:ascii="Times New Roman"/>
          <w:b w:val="false"/>
          <w:i w:val="false"/>
          <w:color w:val="000000"/>
          <w:sz w:val="28"/>
        </w:rPr>
        <w:t xml:space="preserve">
              және консервациялаумен айналысатын </w:t>
      </w:r>
    </w:p>
    <w:p>
      <w:pPr>
        <w:spacing w:after="0"/>
        <w:ind w:left="0"/>
        <w:jc w:val="both"/>
      </w:pPr>
      <w:r>
        <w:rPr>
          <w:rFonts w:ascii="Times New Roman"/>
          <w:b w:val="false"/>
          <w:i w:val="false"/>
          <w:color w:val="000000"/>
          <w:sz w:val="28"/>
        </w:rPr>
        <w:t xml:space="preserve">
              зертханалар, бөлiмшелер және бөлiмдер </w:t>
      </w:r>
    </w:p>
    <w:p>
      <w:pPr>
        <w:spacing w:after="0"/>
        <w:ind w:left="0"/>
        <w:jc w:val="both"/>
      </w:pPr>
      <w:r>
        <w:rPr>
          <w:rFonts w:ascii="Times New Roman"/>
          <w:b w:val="false"/>
          <w:i w:val="false"/>
          <w:color w:val="000000"/>
          <w:sz w:val="28"/>
        </w:rPr>
        <w:t xml:space="preserve">
              қызметшiлерi                                    12      36 </w:t>
      </w:r>
    </w:p>
    <w:p>
      <w:pPr>
        <w:spacing w:after="0"/>
        <w:ind w:left="0"/>
        <w:jc w:val="both"/>
      </w:pPr>
      <w:r>
        <w:rPr>
          <w:rFonts w:ascii="Times New Roman"/>
          <w:b w:val="false"/>
          <w:i w:val="false"/>
          <w:color w:val="000000"/>
          <w:sz w:val="28"/>
        </w:rPr>
        <w:t xml:space="preserve">
      176.    Кәрі адамдар мен мүгедектердің жалпы типтегі </w:t>
      </w:r>
    </w:p>
    <w:p>
      <w:pPr>
        <w:spacing w:after="0"/>
        <w:ind w:left="0"/>
        <w:jc w:val="both"/>
      </w:pPr>
      <w:r>
        <w:rPr>
          <w:rFonts w:ascii="Times New Roman"/>
          <w:b w:val="false"/>
          <w:i w:val="false"/>
          <w:color w:val="000000"/>
          <w:sz w:val="28"/>
        </w:rPr>
        <w:t xml:space="preserve">
              үйлерінің, гериатриялық ауруханалардың </w:t>
      </w:r>
    </w:p>
    <w:p>
      <w:pPr>
        <w:spacing w:after="0"/>
        <w:ind w:left="0"/>
        <w:jc w:val="both"/>
      </w:pPr>
      <w:r>
        <w:rPr>
          <w:rFonts w:ascii="Times New Roman"/>
          <w:b w:val="false"/>
          <w:i w:val="false"/>
          <w:color w:val="000000"/>
          <w:sz w:val="28"/>
        </w:rPr>
        <w:t xml:space="preserve">
              (бөлімшелердің, кабинеттердің), бикелік күтім </w:t>
      </w:r>
    </w:p>
    <w:p>
      <w:pPr>
        <w:spacing w:after="0"/>
        <w:ind w:left="0"/>
        <w:jc w:val="both"/>
      </w:pPr>
      <w:r>
        <w:rPr>
          <w:rFonts w:ascii="Times New Roman"/>
          <w:b w:val="false"/>
          <w:i w:val="false"/>
          <w:color w:val="000000"/>
          <w:sz w:val="28"/>
        </w:rPr>
        <w:t xml:space="preserve">
              үйлерінің, паллиативтік көмек орталығының </w:t>
      </w:r>
    </w:p>
    <w:p>
      <w:pPr>
        <w:spacing w:after="0"/>
        <w:ind w:left="0"/>
        <w:jc w:val="both"/>
      </w:pPr>
      <w:r>
        <w:rPr>
          <w:rFonts w:ascii="Times New Roman"/>
          <w:b w:val="false"/>
          <w:i w:val="false"/>
          <w:color w:val="000000"/>
          <w:sz w:val="28"/>
        </w:rPr>
        <w:t xml:space="preserve">
              белгілі тұрағы жоқ адамдарға арналған </w:t>
      </w:r>
    </w:p>
    <w:p>
      <w:pPr>
        <w:spacing w:after="0"/>
        <w:ind w:left="0"/>
        <w:jc w:val="both"/>
      </w:pPr>
      <w:r>
        <w:rPr>
          <w:rFonts w:ascii="Times New Roman"/>
          <w:b w:val="false"/>
          <w:i w:val="false"/>
          <w:color w:val="000000"/>
          <w:sz w:val="28"/>
        </w:rPr>
        <w:t xml:space="preserve">
              әлеуметтік бейімдеу орталықтарының </w:t>
      </w:r>
    </w:p>
    <w:p>
      <w:pPr>
        <w:spacing w:after="0"/>
        <w:ind w:left="0"/>
        <w:jc w:val="both"/>
      </w:pPr>
      <w:r>
        <w:rPr>
          <w:rFonts w:ascii="Times New Roman"/>
          <w:b w:val="false"/>
          <w:i w:val="false"/>
          <w:color w:val="000000"/>
          <w:sz w:val="28"/>
        </w:rPr>
        <w:t xml:space="preserve">
              дәрігері мен орта медициналық персоналы, </w:t>
      </w:r>
    </w:p>
    <w:p>
      <w:pPr>
        <w:spacing w:after="0"/>
        <w:ind w:left="0"/>
        <w:jc w:val="both"/>
      </w:pPr>
      <w:r>
        <w:rPr>
          <w:rFonts w:ascii="Times New Roman"/>
          <w:b w:val="false"/>
          <w:i w:val="false"/>
          <w:color w:val="000000"/>
          <w:sz w:val="28"/>
        </w:rPr>
        <w:t xml:space="preserve">
              кіші медициналық персоналы, санитарка &lt;*&gt;       12      36 </w:t>
      </w:r>
    </w:p>
    <w:p>
      <w:pPr>
        <w:spacing w:after="0"/>
        <w:ind w:left="0"/>
        <w:jc w:val="both"/>
      </w:pPr>
      <w:r>
        <w:rPr>
          <w:rFonts w:ascii="Times New Roman"/>
          <w:b w:val="false"/>
          <w:i w:val="false"/>
          <w:color w:val="000000"/>
          <w:sz w:val="28"/>
        </w:rPr>
        <w:t xml:space="preserve">
      177.    Әлеуметтiк жүйесiнiң жалпы кәсiптегi </w:t>
      </w:r>
    </w:p>
    <w:p>
      <w:pPr>
        <w:spacing w:after="0"/>
        <w:ind w:left="0"/>
        <w:jc w:val="both"/>
      </w:pPr>
      <w:r>
        <w:rPr>
          <w:rFonts w:ascii="Times New Roman"/>
          <w:b w:val="false"/>
          <w:i w:val="false"/>
          <w:color w:val="000000"/>
          <w:sz w:val="28"/>
        </w:rPr>
        <w:t xml:space="preserve">
              жұмысшыларын өндiрiстiк оқытып-үйрету </w:t>
      </w:r>
    </w:p>
    <w:p>
      <w:pPr>
        <w:spacing w:after="0"/>
        <w:ind w:left="0"/>
        <w:jc w:val="both"/>
      </w:pPr>
      <w:r>
        <w:rPr>
          <w:rFonts w:ascii="Times New Roman"/>
          <w:b w:val="false"/>
          <w:i w:val="false"/>
          <w:color w:val="000000"/>
          <w:sz w:val="28"/>
        </w:rPr>
        <w:t xml:space="preserve">
              нұсқаушысы: </w:t>
      </w:r>
    </w:p>
    <w:p>
      <w:pPr>
        <w:spacing w:after="0"/>
        <w:ind w:left="0"/>
        <w:jc w:val="both"/>
      </w:pPr>
      <w:r>
        <w:rPr>
          <w:rFonts w:ascii="Times New Roman"/>
          <w:b w:val="false"/>
          <w:i w:val="false"/>
          <w:color w:val="000000"/>
          <w:sz w:val="28"/>
        </w:rPr>
        <w:t xml:space="preserve">
              1) туберкулезбен ауыратындарды                  12      36 </w:t>
      </w:r>
    </w:p>
    <w:p>
      <w:pPr>
        <w:spacing w:after="0"/>
        <w:ind w:left="0"/>
        <w:jc w:val="both"/>
      </w:pPr>
      <w:r>
        <w:rPr>
          <w:rFonts w:ascii="Times New Roman"/>
          <w:b w:val="false"/>
          <w:i w:val="false"/>
          <w:color w:val="000000"/>
          <w:sz w:val="28"/>
        </w:rPr>
        <w:t xml:space="preserve">
              2) жүйкесi ауыратындарды                        30      36 </w:t>
      </w:r>
    </w:p>
    <w:p>
      <w:pPr>
        <w:spacing w:after="0"/>
        <w:ind w:left="0"/>
        <w:jc w:val="both"/>
      </w:pPr>
      <w:r>
        <w:rPr>
          <w:rFonts w:ascii="Times New Roman"/>
          <w:b w:val="false"/>
          <w:i w:val="false"/>
          <w:color w:val="000000"/>
          <w:sz w:val="28"/>
        </w:rPr>
        <w:t xml:space="preserve">
      178.    Жұмыс күнiнiң 50 пайыздан кем емес уақытын </w:t>
      </w:r>
    </w:p>
    <w:p>
      <w:pPr>
        <w:spacing w:after="0"/>
        <w:ind w:left="0"/>
        <w:jc w:val="both"/>
      </w:pPr>
      <w:r>
        <w:rPr>
          <w:rFonts w:ascii="Times New Roman"/>
          <w:b w:val="false"/>
          <w:i w:val="false"/>
          <w:color w:val="000000"/>
          <w:sz w:val="28"/>
        </w:rPr>
        <w:t xml:space="preserve">
              барлық негiзгi қызметшiлерiне қосымша </w:t>
      </w:r>
    </w:p>
    <w:p>
      <w:pPr>
        <w:spacing w:after="0"/>
        <w:ind w:left="0"/>
        <w:jc w:val="both"/>
      </w:pPr>
      <w:r>
        <w:rPr>
          <w:rFonts w:ascii="Times New Roman"/>
          <w:b w:val="false"/>
          <w:i w:val="false"/>
          <w:color w:val="000000"/>
          <w:sz w:val="28"/>
        </w:rPr>
        <w:t xml:space="preserve">
              демалыс беру көзделген цехтарда, </w:t>
      </w:r>
    </w:p>
    <w:p>
      <w:pPr>
        <w:spacing w:after="0"/>
        <w:ind w:left="0"/>
        <w:jc w:val="both"/>
      </w:pPr>
      <w:r>
        <w:rPr>
          <w:rFonts w:ascii="Times New Roman"/>
          <w:b w:val="false"/>
          <w:i w:val="false"/>
          <w:color w:val="000000"/>
          <w:sz w:val="28"/>
        </w:rPr>
        <w:t xml:space="preserve">
              бөлiмшелерде, бөлiмдерде және зертханаларда </w:t>
      </w:r>
    </w:p>
    <w:p>
      <w:pPr>
        <w:spacing w:after="0"/>
        <w:ind w:left="0"/>
        <w:jc w:val="both"/>
      </w:pPr>
      <w:r>
        <w:rPr>
          <w:rFonts w:ascii="Times New Roman"/>
          <w:b w:val="false"/>
          <w:i w:val="false"/>
          <w:color w:val="000000"/>
          <w:sz w:val="28"/>
        </w:rPr>
        <w:t xml:space="preserve">
              жабдықтарды, аппаратураларды және жарық </w:t>
      </w:r>
    </w:p>
    <w:p>
      <w:pPr>
        <w:spacing w:after="0"/>
        <w:ind w:left="0"/>
        <w:jc w:val="both"/>
      </w:pPr>
      <w:r>
        <w:rPr>
          <w:rFonts w:ascii="Times New Roman"/>
          <w:b w:val="false"/>
          <w:i w:val="false"/>
          <w:color w:val="000000"/>
          <w:sz w:val="28"/>
        </w:rPr>
        <w:t xml:space="preserve">
              беру көздерiн жөндеумен айналысатын </w:t>
      </w:r>
    </w:p>
    <w:p>
      <w:pPr>
        <w:spacing w:after="0"/>
        <w:ind w:left="0"/>
        <w:jc w:val="both"/>
      </w:pPr>
      <w:r>
        <w:rPr>
          <w:rFonts w:ascii="Times New Roman"/>
          <w:b w:val="false"/>
          <w:i w:val="false"/>
          <w:color w:val="000000"/>
          <w:sz w:val="28"/>
        </w:rPr>
        <w:t xml:space="preserve">
              медициналық жабдықтарды жөндеушi және оларға </w:t>
      </w:r>
    </w:p>
    <w:p>
      <w:pPr>
        <w:spacing w:after="0"/>
        <w:ind w:left="0"/>
        <w:jc w:val="both"/>
      </w:pPr>
      <w:r>
        <w:rPr>
          <w:rFonts w:ascii="Times New Roman"/>
          <w:b w:val="false"/>
          <w:i w:val="false"/>
          <w:color w:val="000000"/>
          <w:sz w:val="28"/>
        </w:rPr>
        <w:t xml:space="preserve">
              қызмет көрсетушi слесарь-сантехник, электр </w:t>
      </w:r>
    </w:p>
    <w:p>
      <w:pPr>
        <w:spacing w:after="0"/>
        <w:ind w:left="0"/>
        <w:jc w:val="both"/>
      </w:pPr>
      <w:r>
        <w:rPr>
          <w:rFonts w:ascii="Times New Roman"/>
          <w:b w:val="false"/>
          <w:i w:val="false"/>
          <w:color w:val="000000"/>
          <w:sz w:val="28"/>
        </w:rPr>
        <w:t xml:space="preserve">
              механик, электр монтер, электр жабдығын </w:t>
      </w:r>
    </w:p>
    <w:p>
      <w:pPr>
        <w:spacing w:after="0"/>
        <w:ind w:left="0"/>
        <w:jc w:val="both"/>
      </w:pPr>
      <w:r>
        <w:rPr>
          <w:rFonts w:ascii="Times New Roman"/>
          <w:b w:val="false"/>
          <w:i w:val="false"/>
          <w:color w:val="000000"/>
          <w:sz w:val="28"/>
        </w:rPr>
        <w:t xml:space="preserve">
              жөндеушi электр монтер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 РАДИОАКТИВТI ЗАТТАРМЕН ЖӘНЕ ИОНДАУШЫ СӘУЛЕ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КӨЗДЕРIМЕН ЖҰМЫС ІСТЕУ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РАДИОАКТИВТI ЗАТТАРДЫҢ ГАММА-СӘУЛЕЛЕНУ КӨЗДЕРI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РЕТIНДЕ ҚОЛДАНЫЛУЫ </w:t>
      </w:r>
    </w:p>
    <w:p>
      <w:pPr>
        <w:spacing w:after="0"/>
        <w:ind w:left="0"/>
        <w:jc w:val="both"/>
      </w:pPr>
      <w:r>
        <w:rPr>
          <w:rFonts w:ascii="Times New Roman"/>
          <w:b w:val="false"/>
          <w:i w:val="false"/>
          <w:color w:val="000000"/>
          <w:sz w:val="28"/>
        </w:rPr>
        <w:t xml:space="preserve">
      1.      Гамма-дефектоскопия жөнiндегi </w:t>
      </w:r>
    </w:p>
    <w:p>
      <w:pPr>
        <w:spacing w:after="0"/>
        <w:ind w:left="0"/>
        <w:jc w:val="both"/>
      </w:pPr>
      <w:r>
        <w:rPr>
          <w:rFonts w:ascii="Times New Roman"/>
          <w:b w:val="false"/>
          <w:i w:val="false"/>
          <w:color w:val="000000"/>
          <w:sz w:val="28"/>
        </w:rPr>
        <w:t xml:space="preserve">
              қондырғыларда тiкелей жұмыс iстейтiн </w:t>
      </w:r>
    </w:p>
    <w:p>
      <w:pPr>
        <w:spacing w:after="0"/>
        <w:ind w:left="0"/>
        <w:jc w:val="both"/>
      </w:pPr>
      <w:r>
        <w:rPr>
          <w:rFonts w:ascii="Times New Roman"/>
          <w:b w:val="false"/>
          <w:i w:val="false"/>
          <w:color w:val="000000"/>
          <w:sz w:val="28"/>
        </w:rPr>
        <w:t xml:space="preserve">
              қызметшiлер: </w:t>
      </w:r>
    </w:p>
    <w:p>
      <w:pPr>
        <w:spacing w:after="0"/>
        <w:ind w:left="0"/>
        <w:jc w:val="both"/>
      </w:pPr>
      <w:r>
        <w:rPr>
          <w:rFonts w:ascii="Times New Roman"/>
          <w:b w:val="false"/>
          <w:i w:val="false"/>
          <w:color w:val="000000"/>
          <w:sz w:val="28"/>
        </w:rPr>
        <w:t xml:space="preserve">
              1) алып жүретiн қондырғыларда </w:t>
      </w:r>
    </w:p>
    <w:p>
      <w:pPr>
        <w:spacing w:after="0"/>
        <w:ind w:left="0"/>
        <w:jc w:val="both"/>
      </w:pPr>
      <w:r>
        <w:rPr>
          <w:rFonts w:ascii="Times New Roman"/>
          <w:b w:val="false"/>
          <w:i w:val="false"/>
          <w:color w:val="000000"/>
          <w:sz w:val="28"/>
        </w:rPr>
        <w:t xml:space="preserve">
              iстейтiндер                                     18      36 </w:t>
      </w:r>
    </w:p>
    <w:p>
      <w:pPr>
        <w:spacing w:after="0"/>
        <w:ind w:left="0"/>
        <w:jc w:val="both"/>
      </w:pPr>
      <w:r>
        <w:rPr>
          <w:rFonts w:ascii="Times New Roman"/>
          <w:b w:val="false"/>
          <w:i w:val="false"/>
          <w:color w:val="000000"/>
          <w:sz w:val="28"/>
        </w:rPr>
        <w:t xml:space="preserve">
              2) тұрақты қондырғыларда </w:t>
      </w:r>
    </w:p>
    <w:p>
      <w:pPr>
        <w:spacing w:after="0"/>
        <w:ind w:left="0"/>
        <w:jc w:val="both"/>
      </w:pPr>
      <w:r>
        <w:rPr>
          <w:rFonts w:ascii="Times New Roman"/>
          <w:b w:val="false"/>
          <w:i w:val="false"/>
          <w:color w:val="000000"/>
          <w:sz w:val="28"/>
        </w:rPr>
        <w:t xml:space="preserve">
              iстейтiндер                                     12      36 </w:t>
      </w:r>
    </w:p>
    <w:p>
      <w:pPr>
        <w:spacing w:after="0"/>
        <w:ind w:left="0"/>
        <w:jc w:val="both"/>
      </w:pPr>
      <w:r>
        <w:rPr>
          <w:rFonts w:ascii="Times New Roman"/>
          <w:b w:val="false"/>
          <w:i w:val="false"/>
          <w:color w:val="000000"/>
          <w:sz w:val="28"/>
        </w:rPr>
        <w:t xml:space="preserve">
      2.      Өндiрiстiк және медициналық </w:t>
      </w:r>
    </w:p>
    <w:p>
      <w:pPr>
        <w:spacing w:after="0"/>
        <w:ind w:left="0"/>
        <w:jc w:val="both"/>
      </w:pPr>
      <w:r>
        <w:rPr>
          <w:rFonts w:ascii="Times New Roman"/>
          <w:b w:val="false"/>
          <w:i w:val="false"/>
          <w:color w:val="000000"/>
          <w:sz w:val="28"/>
        </w:rPr>
        <w:t xml:space="preserve">
              гамма-қондырғылары мен аппараттарында </w:t>
      </w:r>
    </w:p>
    <w:p>
      <w:pPr>
        <w:spacing w:after="0"/>
        <w:ind w:left="0"/>
        <w:jc w:val="both"/>
      </w:pPr>
      <w:r>
        <w:rPr>
          <w:rFonts w:ascii="Times New Roman"/>
          <w:b w:val="false"/>
          <w:i w:val="false"/>
          <w:color w:val="000000"/>
          <w:sz w:val="28"/>
        </w:rPr>
        <w:t xml:space="preserve">
              тiкелей жұмыс iстейтiн қызметшiлер              18      36 </w:t>
      </w:r>
    </w:p>
    <w:p>
      <w:pPr>
        <w:spacing w:after="0"/>
        <w:ind w:left="0"/>
        <w:jc w:val="both"/>
      </w:pPr>
      <w:r>
        <w:rPr>
          <w:rFonts w:ascii="Times New Roman"/>
          <w:b w:val="false"/>
          <w:i w:val="false"/>
          <w:color w:val="000000"/>
          <w:sz w:val="28"/>
        </w:rPr>
        <w:t xml:space="preserve">
      3.      100 миллиграмм-эквивалент радийден көп </w:t>
      </w:r>
    </w:p>
    <w:p>
      <w:pPr>
        <w:spacing w:after="0"/>
        <w:ind w:left="0"/>
        <w:jc w:val="both"/>
      </w:pPr>
      <w:r>
        <w:rPr>
          <w:rFonts w:ascii="Times New Roman"/>
          <w:b w:val="false"/>
          <w:i w:val="false"/>
          <w:color w:val="000000"/>
          <w:sz w:val="28"/>
        </w:rPr>
        <w:t xml:space="preserve">
              мөлшердегi гамма-активтi заттарды жинаумен, </w:t>
      </w:r>
    </w:p>
    <w:p>
      <w:pPr>
        <w:spacing w:after="0"/>
        <w:ind w:left="0"/>
        <w:jc w:val="both"/>
      </w:pPr>
      <w:r>
        <w:rPr>
          <w:rFonts w:ascii="Times New Roman"/>
          <w:b w:val="false"/>
          <w:i w:val="false"/>
          <w:color w:val="000000"/>
          <w:sz w:val="28"/>
        </w:rPr>
        <w:t xml:space="preserve">
              тасымалдаумен, қоймаға салумен, сақтаумен </w:t>
      </w:r>
    </w:p>
    <w:p>
      <w:pPr>
        <w:spacing w:after="0"/>
        <w:ind w:left="0"/>
        <w:jc w:val="both"/>
      </w:pPr>
      <w:r>
        <w:rPr>
          <w:rFonts w:ascii="Times New Roman"/>
          <w:b w:val="false"/>
          <w:i w:val="false"/>
          <w:color w:val="000000"/>
          <w:sz w:val="28"/>
        </w:rPr>
        <w:t xml:space="preserve">
              және көмумен тiкелей айналысатын </w:t>
      </w:r>
    </w:p>
    <w:p>
      <w:pPr>
        <w:spacing w:after="0"/>
        <w:ind w:left="0"/>
        <w:jc w:val="both"/>
      </w:pPr>
      <w:r>
        <w:rPr>
          <w:rFonts w:ascii="Times New Roman"/>
          <w:b w:val="false"/>
          <w:i w:val="false"/>
          <w:color w:val="000000"/>
          <w:sz w:val="28"/>
        </w:rPr>
        <w:t xml:space="preserve">
              қызметшiлер                                     18      36 </w:t>
      </w:r>
    </w:p>
    <w:p>
      <w:pPr>
        <w:spacing w:after="0"/>
        <w:ind w:left="0"/>
        <w:jc w:val="both"/>
      </w:pPr>
      <w:r>
        <w:rPr>
          <w:rFonts w:ascii="Times New Roman"/>
          <w:b w:val="false"/>
          <w:i w:val="false"/>
          <w:color w:val="000000"/>
          <w:sz w:val="28"/>
        </w:rPr>
        <w:t xml:space="preserve">
      4.      Гамма-терапиямен және эксперименттiк </w:t>
      </w:r>
    </w:p>
    <w:p>
      <w:pPr>
        <w:spacing w:after="0"/>
        <w:ind w:left="0"/>
        <w:jc w:val="both"/>
      </w:pPr>
      <w:r>
        <w:rPr>
          <w:rFonts w:ascii="Times New Roman"/>
          <w:b w:val="false"/>
          <w:i w:val="false"/>
          <w:color w:val="000000"/>
          <w:sz w:val="28"/>
        </w:rPr>
        <w:t xml:space="preserve">
              гамма-сәулелерiмен тiкелей жұмыс iстейтiн </w:t>
      </w:r>
    </w:p>
    <w:p>
      <w:pPr>
        <w:spacing w:after="0"/>
        <w:ind w:left="0"/>
        <w:jc w:val="both"/>
      </w:pPr>
      <w:r>
        <w:rPr>
          <w:rFonts w:ascii="Times New Roman"/>
          <w:b w:val="false"/>
          <w:i w:val="false"/>
          <w:color w:val="000000"/>
          <w:sz w:val="28"/>
        </w:rPr>
        <w:t xml:space="preserve">
              қызметшiлер: </w:t>
      </w:r>
    </w:p>
    <w:p>
      <w:pPr>
        <w:spacing w:after="0"/>
        <w:ind w:left="0"/>
        <w:jc w:val="both"/>
      </w:pPr>
      <w:r>
        <w:rPr>
          <w:rFonts w:ascii="Times New Roman"/>
          <w:b w:val="false"/>
          <w:i w:val="false"/>
          <w:color w:val="000000"/>
          <w:sz w:val="28"/>
        </w:rPr>
        <w:t xml:space="preserve">
              1) радиоактивтi дәрiлер салынған ауру </w:t>
      </w:r>
    </w:p>
    <w:p>
      <w:pPr>
        <w:spacing w:after="0"/>
        <w:ind w:left="0"/>
        <w:jc w:val="both"/>
      </w:pPr>
      <w:r>
        <w:rPr>
          <w:rFonts w:ascii="Times New Roman"/>
          <w:b w:val="false"/>
          <w:i w:val="false"/>
          <w:color w:val="000000"/>
          <w:sz w:val="28"/>
        </w:rPr>
        <w:t xml:space="preserve">
              адамдарға палатада қызмет көрсетумен </w:t>
      </w:r>
    </w:p>
    <w:p>
      <w:pPr>
        <w:spacing w:after="0"/>
        <w:ind w:left="0"/>
        <w:jc w:val="both"/>
      </w:pPr>
      <w:r>
        <w:rPr>
          <w:rFonts w:ascii="Times New Roman"/>
          <w:b w:val="false"/>
          <w:i w:val="false"/>
          <w:color w:val="000000"/>
          <w:sz w:val="28"/>
        </w:rPr>
        <w:t xml:space="preserve">
              айналысатын                                     18      36 </w:t>
      </w:r>
    </w:p>
    <w:p>
      <w:pPr>
        <w:spacing w:after="0"/>
        <w:ind w:left="0"/>
        <w:jc w:val="both"/>
      </w:pPr>
      <w:r>
        <w:rPr>
          <w:rFonts w:ascii="Times New Roman"/>
          <w:b w:val="false"/>
          <w:i w:val="false"/>
          <w:color w:val="000000"/>
          <w:sz w:val="28"/>
        </w:rPr>
        <w:t xml:space="preserve">
              2) гамма-қондырғыларымен жұмыс </w:t>
      </w:r>
    </w:p>
    <w:p>
      <w:pPr>
        <w:spacing w:after="0"/>
        <w:ind w:left="0"/>
        <w:jc w:val="both"/>
      </w:pPr>
      <w:r>
        <w:rPr>
          <w:rFonts w:ascii="Times New Roman"/>
          <w:b w:val="false"/>
          <w:i w:val="false"/>
          <w:color w:val="000000"/>
          <w:sz w:val="28"/>
        </w:rPr>
        <w:t xml:space="preserve">
              iстейтiн                                        18      36 </w:t>
      </w:r>
    </w:p>
    <w:p>
      <w:pPr>
        <w:spacing w:after="0"/>
        <w:ind w:left="0"/>
        <w:jc w:val="both"/>
      </w:pPr>
      <w:r>
        <w:rPr>
          <w:rFonts w:ascii="Times New Roman"/>
          <w:b w:val="false"/>
          <w:i w:val="false"/>
          <w:color w:val="000000"/>
          <w:sz w:val="28"/>
        </w:rPr>
        <w:t xml:space="preserve">
              3) радиоманипуляциялық кабинеттер мен </w:t>
      </w:r>
    </w:p>
    <w:p>
      <w:pPr>
        <w:spacing w:after="0"/>
        <w:ind w:left="0"/>
        <w:jc w:val="both"/>
      </w:pPr>
      <w:r>
        <w:rPr>
          <w:rFonts w:ascii="Times New Roman"/>
          <w:b w:val="false"/>
          <w:i w:val="false"/>
          <w:color w:val="000000"/>
          <w:sz w:val="28"/>
        </w:rPr>
        <w:t xml:space="preserve">
              зертханаларда гамма-дәрi-дәрмектерiмен </w:t>
      </w:r>
    </w:p>
    <w:p>
      <w:pPr>
        <w:spacing w:after="0"/>
        <w:ind w:left="0"/>
        <w:jc w:val="both"/>
      </w:pPr>
      <w:r>
        <w:rPr>
          <w:rFonts w:ascii="Times New Roman"/>
          <w:b w:val="false"/>
          <w:i w:val="false"/>
          <w:color w:val="000000"/>
          <w:sz w:val="28"/>
        </w:rPr>
        <w:t xml:space="preserve">
              жұмыс iстейтiн                                  24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РЕНТГЕНДIК СӘУЛЕЛЕНУ </w:t>
      </w:r>
    </w:p>
    <w:p>
      <w:pPr>
        <w:spacing w:after="0"/>
        <w:ind w:left="0"/>
        <w:jc w:val="both"/>
      </w:pPr>
      <w:r>
        <w:rPr>
          <w:rFonts w:ascii="Times New Roman"/>
          <w:b w:val="false"/>
          <w:i w:val="false"/>
          <w:color w:val="000000"/>
          <w:sz w:val="28"/>
        </w:rPr>
        <w:t xml:space="preserve">
      5.      Рентген-дефектографиялық өндiрiстiк </w:t>
      </w:r>
    </w:p>
    <w:p>
      <w:pPr>
        <w:spacing w:after="0"/>
        <w:ind w:left="0"/>
        <w:jc w:val="both"/>
      </w:pPr>
      <w:r>
        <w:rPr>
          <w:rFonts w:ascii="Times New Roman"/>
          <w:b w:val="false"/>
          <w:i w:val="false"/>
          <w:color w:val="000000"/>
          <w:sz w:val="28"/>
        </w:rPr>
        <w:t xml:space="preserve">
              қондырғыларда жұмыспен тiкелей айналысатын </w:t>
      </w:r>
    </w:p>
    <w:p>
      <w:pPr>
        <w:spacing w:after="0"/>
        <w:ind w:left="0"/>
        <w:jc w:val="both"/>
      </w:pPr>
      <w:r>
        <w:rPr>
          <w:rFonts w:ascii="Times New Roman"/>
          <w:b w:val="false"/>
          <w:i w:val="false"/>
          <w:color w:val="000000"/>
          <w:sz w:val="28"/>
        </w:rPr>
        <w:t xml:space="preserve">
              қызметшiлер                                     12      36 </w:t>
      </w:r>
    </w:p>
    <w:p>
      <w:pPr>
        <w:spacing w:after="0"/>
        <w:ind w:left="0"/>
        <w:jc w:val="both"/>
      </w:pPr>
      <w:r>
        <w:rPr>
          <w:rFonts w:ascii="Times New Roman"/>
          <w:b w:val="false"/>
          <w:i w:val="false"/>
          <w:color w:val="000000"/>
          <w:sz w:val="28"/>
        </w:rPr>
        <w:t xml:space="preserve">
      6.      Рентген, дефектоскофты радиозотопты </w:t>
      </w:r>
    </w:p>
    <w:p>
      <w:pPr>
        <w:spacing w:after="0"/>
        <w:ind w:left="0"/>
        <w:jc w:val="both"/>
      </w:pPr>
      <w:r>
        <w:rPr>
          <w:rFonts w:ascii="Times New Roman"/>
          <w:b w:val="false"/>
          <w:i w:val="false"/>
          <w:color w:val="000000"/>
          <w:sz w:val="28"/>
        </w:rPr>
        <w:t xml:space="preserve">
              қондырғыларында жұмыспен тiкелей </w:t>
      </w:r>
    </w:p>
    <w:p>
      <w:pPr>
        <w:spacing w:after="0"/>
        <w:ind w:left="0"/>
        <w:jc w:val="both"/>
      </w:pPr>
      <w:r>
        <w:rPr>
          <w:rFonts w:ascii="Times New Roman"/>
          <w:b w:val="false"/>
          <w:i w:val="false"/>
          <w:color w:val="000000"/>
          <w:sz w:val="28"/>
        </w:rPr>
        <w:t xml:space="preserve">
              айналысатын қызметшiлер                         18      30 </w:t>
      </w:r>
    </w:p>
    <w:p>
      <w:pPr>
        <w:spacing w:after="0"/>
        <w:ind w:left="0"/>
        <w:jc w:val="both"/>
      </w:pPr>
      <w:r>
        <w:rPr>
          <w:rFonts w:ascii="Times New Roman"/>
          <w:b w:val="false"/>
          <w:i w:val="false"/>
          <w:color w:val="000000"/>
          <w:sz w:val="28"/>
        </w:rPr>
        <w:t xml:space="preserve">
      7.      Бета-аппликаторларын қолданып, рентген </w:t>
      </w:r>
    </w:p>
    <w:p>
      <w:pPr>
        <w:spacing w:after="0"/>
        <w:ind w:left="0"/>
        <w:jc w:val="both"/>
      </w:pPr>
      <w:r>
        <w:rPr>
          <w:rFonts w:ascii="Times New Roman"/>
          <w:b w:val="false"/>
          <w:i w:val="false"/>
          <w:color w:val="000000"/>
          <w:sz w:val="28"/>
        </w:rPr>
        <w:t xml:space="preserve">
              терапиямен, эксперименттiк рентгенмен </w:t>
      </w:r>
    </w:p>
    <w:p>
      <w:pPr>
        <w:spacing w:after="0"/>
        <w:ind w:left="0"/>
        <w:jc w:val="both"/>
      </w:pPr>
      <w:r>
        <w:rPr>
          <w:rFonts w:ascii="Times New Roman"/>
          <w:b w:val="false"/>
          <w:i w:val="false"/>
          <w:color w:val="000000"/>
          <w:sz w:val="28"/>
        </w:rPr>
        <w:t xml:space="preserve">
              сәулелендiрумен және сәулелiк терапиямен </w:t>
      </w:r>
    </w:p>
    <w:p>
      <w:pPr>
        <w:spacing w:after="0"/>
        <w:ind w:left="0"/>
        <w:jc w:val="both"/>
      </w:pPr>
      <w:r>
        <w:rPr>
          <w:rFonts w:ascii="Times New Roman"/>
          <w:b w:val="false"/>
          <w:i w:val="false"/>
          <w:color w:val="000000"/>
          <w:sz w:val="28"/>
        </w:rPr>
        <w:t xml:space="preserve">
              тiкелей айналысатын қызметшiлер                 12      36 </w:t>
      </w:r>
    </w:p>
    <w:p>
      <w:pPr>
        <w:spacing w:after="0"/>
        <w:ind w:left="0"/>
        <w:jc w:val="both"/>
      </w:pPr>
      <w:r>
        <w:rPr>
          <w:rFonts w:ascii="Times New Roman"/>
          <w:b w:val="false"/>
          <w:i w:val="false"/>
          <w:color w:val="000000"/>
          <w:sz w:val="28"/>
        </w:rPr>
        <w:t xml:space="preserve">
      8.      Рентген диагностикада, флюорографияда, </w:t>
      </w:r>
    </w:p>
    <w:p>
      <w:pPr>
        <w:spacing w:after="0"/>
        <w:ind w:left="0"/>
        <w:jc w:val="both"/>
      </w:pPr>
      <w:r>
        <w:rPr>
          <w:rFonts w:ascii="Times New Roman"/>
          <w:b w:val="false"/>
          <w:i w:val="false"/>
          <w:color w:val="000000"/>
          <w:sz w:val="28"/>
        </w:rPr>
        <w:t xml:space="preserve">
              ратоциялық рентген терапевтiк </w:t>
      </w:r>
    </w:p>
    <w:p>
      <w:pPr>
        <w:spacing w:after="0"/>
        <w:ind w:left="0"/>
        <w:jc w:val="both"/>
      </w:pPr>
      <w:r>
        <w:rPr>
          <w:rFonts w:ascii="Times New Roman"/>
          <w:b w:val="false"/>
          <w:i w:val="false"/>
          <w:color w:val="000000"/>
          <w:sz w:val="28"/>
        </w:rPr>
        <w:t xml:space="preserve">
              қондырғыларында көзбен бақылау жасап </w:t>
      </w:r>
    </w:p>
    <w:p>
      <w:pPr>
        <w:spacing w:after="0"/>
        <w:ind w:left="0"/>
        <w:jc w:val="both"/>
      </w:pPr>
      <w:r>
        <w:rPr>
          <w:rFonts w:ascii="Times New Roman"/>
          <w:b w:val="false"/>
          <w:i w:val="false"/>
          <w:color w:val="000000"/>
          <w:sz w:val="28"/>
        </w:rPr>
        <w:t xml:space="preserve">
              тiкелей жұмыс iстейтiн қызметшiлер              18      30 </w:t>
      </w:r>
    </w:p>
    <w:p>
      <w:pPr>
        <w:spacing w:after="0"/>
        <w:ind w:left="0"/>
        <w:jc w:val="both"/>
      </w:pPr>
      <w:r>
        <w:rPr>
          <w:rFonts w:ascii="Times New Roman"/>
          <w:b w:val="false"/>
          <w:i w:val="false"/>
          <w:color w:val="000000"/>
          <w:sz w:val="28"/>
        </w:rPr>
        <w:t xml:space="preserve">
      9.      Рентгендiк, флюорографиялық кабинеттер </w:t>
      </w:r>
    </w:p>
    <w:p>
      <w:pPr>
        <w:spacing w:after="0"/>
        <w:ind w:left="0"/>
        <w:jc w:val="both"/>
      </w:pPr>
      <w:r>
        <w:rPr>
          <w:rFonts w:ascii="Times New Roman"/>
          <w:b w:val="false"/>
          <w:i w:val="false"/>
          <w:color w:val="000000"/>
          <w:sz w:val="28"/>
        </w:rPr>
        <w:t xml:space="preserve">
              мен қондырғылардың санитаркасы                  12      36 </w:t>
      </w:r>
    </w:p>
    <w:p>
      <w:pPr>
        <w:spacing w:after="0"/>
        <w:ind w:left="0"/>
        <w:jc w:val="both"/>
      </w:pPr>
      <w:r>
        <w:rPr>
          <w:rFonts w:ascii="Times New Roman"/>
          <w:b w:val="false"/>
          <w:i w:val="false"/>
          <w:color w:val="000000"/>
          <w:sz w:val="28"/>
        </w:rPr>
        <w:t xml:space="preserve">
      10.     Рентген түтiктерi және түтiктi рентген </w:t>
      </w:r>
    </w:p>
    <w:p>
      <w:pPr>
        <w:spacing w:after="0"/>
        <w:ind w:left="0"/>
        <w:jc w:val="both"/>
      </w:pPr>
      <w:r>
        <w:rPr>
          <w:rFonts w:ascii="Times New Roman"/>
          <w:b w:val="false"/>
          <w:i w:val="false"/>
          <w:color w:val="000000"/>
          <w:sz w:val="28"/>
        </w:rPr>
        <w:t xml:space="preserve">
              аппараттарын зерттеумен, сынаумен және </w:t>
      </w:r>
    </w:p>
    <w:p>
      <w:pPr>
        <w:spacing w:after="0"/>
        <w:ind w:left="0"/>
        <w:jc w:val="both"/>
      </w:pPr>
      <w:r>
        <w:rPr>
          <w:rFonts w:ascii="Times New Roman"/>
          <w:b w:val="false"/>
          <w:i w:val="false"/>
          <w:color w:val="000000"/>
          <w:sz w:val="28"/>
        </w:rPr>
        <w:t xml:space="preserve">
              жөндеумен (жұмыс орнында ұсақ жөндеу </w:t>
      </w:r>
    </w:p>
    <w:p>
      <w:pPr>
        <w:spacing w:after="0"/>
        <w:ind w:left="0"/>
        <w:jc w:val="both"/>
      </w:pPr>
      <w:r>
        <w:rPr>
          <w:rFonts w:ascii="Times New Roman"/>
          <w:b w:val="false"/>
          <w:i w:val="false"/>
          <w:color w:val="000000"/>
          <w:sz w:val="28"/>
        </w:rPr>
        <w:t xml:space="preserve">
              жұмыстарын орындаумен) тiкелей айналысатын </w:t>
      </w:r>
    </w:p>
    <w:p>
      <w:pPr>
        <w:spacing w:after="0"/>
        <w:ind w:left="0"/>
        <w:jc w:val="both"/>
      </w:pPr>
      <w:r>
        <w:rPr>
          <w:rFonts w:ascii="Times New Roman"/>
          <w:b w:val="false"/>
          <w:i w:val="false"/>
          <w:color w:val="000000"/>
          <w:sz w:val="28"/>
        </w:rPr>
        <w:t xml:space="preserve">
              қызметшiлер                                     12      36 </w:t>
      </w:r>
    </w:p>
    <w:p>
      <w:pPr>
        <w:spacing w:after="0"/>
        <w:ind w:left="0"/>
        <w:jc w:val="both"/>
      </w:pPr>
      <w:r>
        <w:rPr>
          <w:rFonts w:ascii="Times New Roman"/>
          <w:b w:val="false"/>
          <w:i w:val="false"/>
          <w:color w:val="000000"/>
          <w:sz w:val="28"/>
        </w:rPr>
        <w:t xml:space="preserve">
      11.     Қуаты 30 киловольттан астам </w:t>
      </w:r>
    </w:p>
    <w:p>
      <w:pPr>
        <w:spacing w:after="0"/>
        <w:ind w:left="0"/>
        <w:jc w:val="both"/>
      </w:pPr>
      <w:r>
        <w:rPr>
          <w:rFonts w:ascii="Times New Roman"/>
          <w:b w:val="false"/>
          <w:i w:val="false"/>
          <w:color w:val="000000"/>
          <w:sz w:val="28"/>
        </w:rPr>
        <w:t xml:space="preserve">
              электронографтық және электрондық </w:t>
      </w:r>
    </w:p>
    <w:p>
      <w:pPr>
        <w:spacing w:after="0"/>
        <w:ind w:left="0"/>
        <w:jc w:val="both"/>
      </w:pPr>
      <w:r>
        <w:rPr>
          <w:rFonts w:ascii="Times New Roman"/>
          <w:b w:val="false"/>
          <w:i w:val="false"/>
          <w:color w:val="000000"/>
          <w:sz w:val="28"/>
        </w:rPr>
        <w:t xml:space="preserve">
              микроскоптарда тiкелей жұмыс iстейтiн </w:t>
      </w:r>
    </w:p>
    <w:p>
      <w:pPr>
        <w:spacing w:after="0"/>
        <w:ind w:left="0"/>
        <w:jc w:val="both"/>
      </w:pPr>
      <w:r>
        <w:rPr>
          <w:rFonts w:ascii="Times New Roman"/>
          <w:b w:val="false"/>
          <w:i w:val="false"/>
          <w:color w:val="000000"/>
          <w:sz w:val="28"/>
        </w:rPr>
        <w:t xml:space="preserve">
              қызметшiлер                                     12      36 </w:t>
      </w:r>
    </w:p>
    <w:p>
      <w:pPr>
        <w:spacing w:after="0"/>
        <w:ind w:left="0"/>
        <w:jc w:val="both"/>
      </w:pPr>
      <w:r>
        <w:rPr>
          <w:rFonts w:ascii="Times New Roman"/>
          <w:b w:val="false"/>
          <w:i w:val="false"/>
          <w:color w:val="000000"/>
          <w:sz w:val="28"/>
        </w:rPr>
        <w:t xml:space="preserve">
      12.     Рентген, флюрография кабинеттері </w:t>
      </w:r>
    </w:p>
    <w:p>
      <w:pPr>
        <w:spacing w:after="0"/>
        <w:ind w:left="0"/>
        <w:jc w:val="both"/>
      </w:pPr>
      <w:r>
        <w:rPr>
          <w:rFonts w:ascii="Times New Roman"/>
          <w:b w:val="false"/>
          <w:i w:val="false"/>
          <w:color w:val="000000"/>
          <w:sz w:val="28"/>
        </w:rPr>
        <w:t xml:space="preserve">
              мен қондырғылардың санитары: </w:t>
      </w:r>
    </w:p>
    <w:p>
      <w:pPr>
        <w:spacing w:after="0"/>
        <w:ind w:left="0"/>
        <w:jc w:val="both"/>
      </w:pPr>
      <w:r>
        <w:rPr>
          <w:rFonts w:ascii="Times New Roman"/>
          <w:b w:val="false"/>
          <w:i w:val="false"/>
          <w:color w:val="000000"/>
          <w:sz w:val="28"/>
        </w:rPr>
        <w:t xml:space="preserve">
              1) дәрігер рентгенмен диагностикалау, </w:t>
      </w:r>
    </w:p>
    <w:p>
      <w:pPr>
        <w:spacing w:after="0"/>
        <w:ind w:left="0"/>
        <w:jc w:val="both"/>
      </w:pPr>
      <w:r>
        <w:rPr>
          <w:rFonts w:ascii="Times New Roman"/>
          <w:b w:val="false"/>
          <w:i w:val="false"/>
          <w:color w:val="000000"/>
          <w:sz w:val="28"/>
        </w:rPr>
        <w:t xml:space="preserve">
              флюрография, рентгенотерапевтикалық </w:t>
      </w:r>
    </w:p>
    <w:p>
      <w:pPr>
        <w:spacing w:after="0"/>
        <w:ind w:left="0"/>
        <w:jc w:val="both"/>
      </w:pPr>
      <w:r>
        <w:rPr>
          <w:rFonts w:ascii="Times New Roman"/>
          <w:b w:val="false"/>
          <w:i w:val="false"/>
          <w:color w:val="000000"/>
          <w:sz w:val="28"/>
        </w:rPr>
        <w:t xml:space="preserve">
              қондырғыда бақылап тұру жұмыстарын </w:t>
      </w:r>
    </w:p>
    <w:p>
      <w:pPr>
        <w:spacing w:after="0"/>
        <w:ind w:left="0"/>
        <w:jc w:val="both"/>
      </w:pPr>
      <w:r>
        <w:rPr>
          <w:rFonts w:ascii="Times New Roman"/>
          <w:b w:val="false"/>
          <w:i w:val="false"/>
          <w:color w:val="000000"/>
          <w:sz w:val="28"/>
        </w:rPr>
        <w:t xml:space="preserve">
              орындау кезінде жұмыс күнінің кемінде </w:t>
      </w:r>
    </w:p>
    <w:p>
      <w:pPr>
        <w:spacing w:after="0"/>
        <w:ind w:left="0"/>
        <w:jc w:val="both"/>
      </w:pPr>
      <w:r>
        <w:rPr>
          <w:rFonts w:ascii="Times New Roman"/>
          <w:b w:val="false"/>
          <w:i w:val="false"/>
          <w:color w:val="000000"/>
          <w:sz w:val="28"/>
        </w:rPr>
        <w:t xml:space="preserve">
              жартысында дәрігерге тікелей көмек </w:t>
      </w:r>
    </w:p>
    <w:p>
      <w:pPr>
        <w:spacing w:after="0"/>
        <w:ind w:left="0"/>
        <w:jc w:val="both"/>
      </w:pPr>
      <w:r>
        <w:rPr>
          <w:rFonts w:ascii="Times New Roman"/>
          <w:b w:val="false"/>
          <w:i w:val="false"/>
          <w:color w:val="000000"/>
          <w:sz w:val="28"/>
        </w:rPr>
        <w:t xml:space="preserve">
              көрсеткенде                                     18      36 </w:t>
      </w:r>
    </w:p>
    <w:p>
      <w:pPr>
        <w:spacing w:after="0"/>
        <w:ind w:left="0"/>
        <w:jc w:val="both"/>
      </w:pPr>
      <w:r>
        <w:rPr>
          <w:rFonts w:ascii="Times New Roman"/>
          <w:b w:val="false"/>
          <w:i w:val="false"/>
          <w:color w:val="000000"/>
          <w:sz w:val="28"/>
        </w:rPr>
        <w:t xml:space="preserve">
              2) жұмыс уақытының кемінде                   дәрігерге </w:t>
      </w:r>
    </w:p>
    <w:p>
      <w:pPr>
        <w:spacing w:after="0"/>
        <w:ind w:left="0"/>
        <w:jc w:val="both"/>
      </w:pPr>
      <w:r>
        <w:rPr>
          <w:rFonts w:ascii="Times New Roman"/>
          <w:b w:val="false"/>
          <w:i w:val="false"/>
          <w:color w:val="000000"/>
          <w:sz w:val="28"/>
        </w:rPr>
        <w:t xml:space="preserve">
              жартысын аталған жұмыстарда                көмек көрсету </w:t>
      </w:r>
    </w:p>
    <w:p>
      <w:pPr>
        <w:spacing w:after="0"/>
        <w:ind w:left="0"/>
        <w:jc w:val="both"/>
      </w:pPr>
      <w:r>
        <w:rPr>
          <w:rFonts w:ascii="Times New Roman"/>
          <w:b w:val="false"/>
          <w:i w:val="false"/>
          <w:color w:val="000000"/>
          <w:sz w:val="28"/>
        </w:rPr>
        <w:t xml:space="preserve">
              тікелей жұмыс істеу кезінде                  уақытына </w:t>
      </w:r>
    </w:p>
    <w:p>
      <w:pPr>
        <w:spacing w:after="0"/>
        <w:ind w:left="0"/>
        <w:jc w:val="both"/>
      </w:pPr>
      <w:r>
        <w:rPr>
          <w:rFonts w:ascii="Times New Roman"/>
          <w:b w:val="false"/>
          <w:i w:val="false"/>
          <w:color w:val="000000"/>
          <w:sz w:val="28"/>
        </w:rPr>
        <w:t xml:space="preserve">
                                                           тепе-тең </w:t>
      </w:r>
    </w:p>
    <w:p>
      <w:pPr>
        <w:spacing w:after="0"/>
        <w:ind w:left="0"/>
        <w:jc w:val="both"/>
      </w:pPr>
      <w:r>
        <w:rPr>
          <w:rFonts w:ascii="Times New Roman"/>
          <w:b w:val="false"/>
          <w:i w:val="false"/>
          <w:color w:val="000000"/>
          <w:sz w:val="28"/>
        </w:rPr>
        <w:t xml:space="preserve">
      13.     Ультрадыбыс диагностикасымен көзбен көрiп, </w:t>
      </w:r>
    </w:p>
    <w:p>
      <w:pPr>
        <w:spacing w:after="0"/>
        <w:ind w:left="0"/>
        <w:jc w:val="both"/>
      </w:pPr>
      <w:r>
        <w:rPr>
          <w:rFonts w:ascii="Times New Roman"/>
          <w:b w:val="false"/>
          <w:i w:val="false"/>
          <w:color w:val="000000"/>
          <w:sz w:val="28"/>
        </w:rPr>
        <w:t xml:space="preserve">
              тiкелей айналысатын қызметшiлер                 16      30 </w:t>
      </w:r>
    </w:p>
    <w:p>
      <w:pPr>
        <w:spacing w:after="0"/>
        <w:ind w:left="0"/>
        <w:jc w:val="both"/>
      </w:pPr>
      <w:r>
        <w:rPr>
          <w:rFonts w:ascii="Times New Roman"/>
          <w:b w:val="false"/>
          <w:i w:val="false"/>
          <w:color w:val="000000"/>
          <w:sz w:val="28"/>
        </w:rPr>
        <w:t xml:space="preserve">
      14.     Жоғары интенсивтi лазерлiк сәуленi қолданып </w:t>
      </w:r>
    </w:p>
    <w:p>
      <w:pPr>
        <w:spacing w:after="0"/>
        <w:ind w:left="0"/>
        <w:jc w:val="both"/>
      </w:pPr>
      <w:r>
        <w:rPr>
          <w:rFonts w:ascii="Times New Roman"/>
          <w:b w:val="false"/>
          <w:i w:val="false"/>
          <w:color w:val="000000"/>
          <w:sz w:val="28"/>
        </w:rPr>
        <w:t xml:space="preserve">
              тiкелей лазерлiк терапиямен айналысатын </w:t>
      </w:r>
    </w:p>
    <w:p>
      <w:pPr>
        <w:spacing w:after="0"/>
        <w:ind w:left="0"/>
        <w:jc w:val="both"/>
      </w:pPr>
      <w:r>
        <w:rPr>
          <w:rFonts w:ascii="Times New Roman"/>
          <w:b w:val="false"/>
          <w:i w:val="false"/>
          <w:color w:val="000000"/>
          <w:sz w:val="28"/>
        </w:rPr>
        <w:t xml:space="preserve">
              қызметшiлер                                     16      30 </w:t>
      </w:r>
    </w:p>
    <w:p>
      <w:pPr>
        <w:spacing w:after="0"/>
        <w:ind w:left="0"/>
        <w:jc w:val="both"/>
      </w:pPr>
      <w:r>
        <w:rPr>
          <w:rFonts w:ascii="Times New Roman"/>
          <w:b w:val="false"/>
          <w:i w:val="false"/>
          <w:color w:val="000000"/>
          <w:sz w:val="28"/>
        </w:rPr>
        <w:t xml:space="preserve">
      16.     Магниттi-резонансты томография жұмысымен </w:t>
      </w:r>
    </w:p>
    <w:p>
      <w:pPr>
        <w:spacing w:after="0"/>
        <w:ind w:left="0"/>
        <w:jc w:val="both"/>
      </w:pPr>
      <w:r>
        <w:rPr>
          <w:rFonts w:ascii="Times New Roman"/>
          <w:b w:val="false"/>
          <w:i w:val="false"/>
          <w:color w:val="000000"/>
          <w:sz w:val="28"/>
        </w:rPr>
        <w:t xml:space="preserve">
              тiкелей айналысатын қызметшiлер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РЕНТГЕН ЖӘНЕ ГАММА-СӘУЛЕЛЕРДIҢ ФИЗИКАСЫ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МЕН ДОЗИМЕТРИЯСЫ </w:t>
      </w:r>
    </w:p>
    <w:p>
      <w:pPr>
        <w:spacing w:after="0"/>
        <w:ind w:left="0"/>
        <w:jc w:val="both"/>
      </w:pPr>
      <w:r>
        <w:rPr>
          <w:rFonts w:ascii="Times New Roman"/>
          <w:b w:val="false"/>
          <w:i w:val="false"/>
          <w:color w:val="000000"/>
          <w:sz w:val="28"/>
        </w:rPr>
        <w:t xml:space="preserve">
      17.     Эксперименттiк зерттеулермен және </w:t>
      </w:r>
    </w:p>
    <w:p>
      <w:pPr>
        <w:spacing w:after="0"/>
        <w:ind w:left="0"/>
        <w:jc w:val="both"/>
      </w:pPr>
      <w:r>
        <w:rPr>
          <w:rFonts w:ascii="Times New Roman"/>
          <w:b w:val="false"/>
          <w:i w:val="false"/>
          <w:color w:val="000000"/>
          <w:sz w:val="28"/>
        </w:rPr>
        <w:t xml:space="preserve">
              дозиметриялық өлшеумен тiкелей </w:t>
      </w:r>
    </w:p>
    <w:p>
      <w:pPr>
        <w:spacing w:after="0"/>
        <w:ind w:left="0"/>
        <w:jc w:val="both"/>
      </w:pPr>
      <w:r>
        <w:rPr>
          <w:rFonts w:ascii="Times New Roman"/>
          <w:b w:val="false"/>
          <w:i w:val="false"/>
          <w:color w:val="000000"/>
          <w:sz w:val="28"/>
        </w:rPr>
        <w:t xml:space="preserve">
              айналысатын қызметшiлер                         18      36 </w:t>
      </w:r>
    </w:p>
    <w:p>
      <w:pPr>
        <w:spacing w:after="0"/>
        <w:ind w:left="0"/>
        <w:jc w:val="both"/>
      </w:pPr>
      <w:r>
        <w:rPr>
          <w:rFonts w:ascii="Times New Roman"/>
          <w:b w:val="false"/>
          <w:i w:val="false"/>
          <w:color w:val="000000"/>
          <w:sz w:val="28"/>
        </w:rPr>
        <w:t xml:space="preserve">
      18.     Дозиметриялық және радиометриялық </w:t>
      </w:r>
    </w:p>
    <w:p>
      <w:pPr>
        <w:spacing w:after="0"/>
        <w:ind w:left="0"/>
        <w:jc w:val="both"/>
      </w:pPr>
      <w:r>
        <w:rPr>
          <w:rFonts w:ascii="Times New Roman"/>
          <w:b w:val="false"/>
          <w:i w:val="false"/>
          <w:color w:val="000000"/>
          <w:sz w:val="28"/>
        </w:rPr>
        <w:t xml:space="preserve">
              аппаратуралармен айналысатын қызметкерлер       18      36 </w:t>
      </w:r>
    </w:p>
    <w:p>
      <w:pPr>
        <w:spacing w:after="0"/>
        <w:ind w:left="0"/>
        <w:jc w:val="both"/>
      </w:pPr>
      <w:r>
        <w:rPr>
          <w:rFonts w:ascii="Times New Roman"/>
          <w:b w:val="false"/>
          <w:i w:val="false"/>
          <w:color w:val="000000"/>
          <w:sz w:val="28"/>
        </w:rPr>
        <w:t xml:space="preserve">
      19.     Циклотрон У-150, электрондарды күшейтетін ЭЛВ-4 </w:t>
      </w:r>
    </w:p>
    <w:p>
      <w:pPr>
        <w:spacing w:after="0"/>
        <w:ind w:left="0"/>
        <w:jc w:val="both"/>
      </w:pPr>
      <w:r>
        <w:rPr>
          <w:rFonts w:ascii="Times New Roman"/>
          <w:b w:val="false"/>
          <w:i w:val="false"/>
          <w:color w:val="000000"/>
          <w:sz w:val="28"/>
        </w:rPr>
        <w:t xml:space="preserve">
              және ауыр иондарды күшейтетін УКП-2-1 </w:t>
      </w:r>
    </w:p>
    <w:p>
      <w:pPr>
        <w:spacing w:after="0"/>
        <w:ind w:left="0"/>
        <w:jc w:val="both"/>
      </w:pPr>
      <w:r>
        <w:rPr>
          <w:rFonts w:ascii="Times New Roman"/>
          <w:b w:val="false"/>
          <w:i w:val="false"/>
          <w:color w:val="000000"/>
          <w:sz w:val="28"/>
        </w:rPr>
        <w:t xml:space="preserve">
              айналысатын қызметкерлер, </w:t>
      </w:r>
    </w:p>
    <w:p>
      <w:pPr>
        <w:spacing w:after="0"/>
        <w:ind w:left="0"/>
        <w:jc w:val="both"/>
      </w:pPr>
      <w:r>
        <w:rPr>
          <w:rFonts w:ascii="Times New Roman"/>
          <w:b w:val="false"/>
          <w:i w:val="false"/>
          <w:color w:val="000000"/>
          <w:sz w:val="28"/>
        </w:rPr>
        <w:t xml:space="preserve">
              мамандар мен басшылар                           18      36 </w:t>
      </w:r>
    </w:p>
    <w:p>
      <w:pPr>
        <w:spacing w:after="0"/>
        <w:ind w:left="0"/>
        <w:jc w:val="both"/>
      </w:pPr>
      <w:r>
        <w:rPr>
          <w:rFonts w:ascii="Times New Roman"/>
          <w:b w:val="false"/>
          <w:i w:val="false"/>
          <w:color w:val="000000"/>
          <w:sz w:val="28"/>
        </w:rPr>
        <w:t xml:space="preserve">
      24.     Сип ауданында зерттеу жұмыстарымен айналысатын </w:t>
      </w:r>
    </w:p>
    <w:p>
      <w:pPr>
        <w:spacing w:after="0"/>
        <w:ind w:left="0"/>
        <w:jc w:val="both"/>
      </w:pPr>
      <w:r>
        <w:rPr>
          <w:rFonts w:ascii="Times New Roman"/>
          <w:b w:val="false"/>
          <w:i w:val="false"/>
          <w:color w:val="000000"/>
          <w:sz w:val="28"/>
        </w:rPr>
        <w:t xml:space="preserve">
              проба алатын оны тасымалдайтын қызметкерлер     18      36 </w:t>
      </w:r>
    </w:p>
    <w:p>
      <w:pPr>
        <w:spacing w:after="0"/>
        <w:ind w:left="0"/>
        <w:jc w:val="both"/>
      </w:pPr>
      <w:r>
        <w:rPr>
          <w:rFonts w:ascii="Times New Roman"/>
          <w:b w:val="false"/>
          <w:i w:val="false"/>
          <w:color w:val="000000"/>
          <w:sz w:val="28"/>
        </w:rPr>
        <w:t xml:space="preserve">
      25.     Радиоактивтi заттармен және дозиметриялық </w:t>
      </w:r>
    </w:p>
    <w:p>
      <w:pPr>
        <w:spacing w:after="0"/>
        <w:ind w:left="0"/>
        <w:jc w:val="both"/>
      </w:pPr>
      <w:r>
        <w:rPr>
          <w:rFonts w:ascii="Times New Roman"/>
          <w:b w:val="false"/>
          <w:i w:val="false"/>
          <w:color w:val="000000"/>
          <w:sz w:val="28"/>
        </w:rPr>
        <w:t xml:space="preserve">
              өлшемдермен тiкелей жұмыс iстейтiн </w:t>
      </w:r>
    </w:p>
    <w:p>
      <w:pPr>
        <w:spacing w:after="0"/>
        <w:ind w:left="0"/>
        <w:jc w:val="both"/>
      </w:pPr>
      <w:r>
        <w:rPr>
          <w:rFonts w:ascii="Times New Roman"/>
          <w:b w:val="false"/>
          <w:i w:val="false"/>
          <w:color w:val="000000"/>
          <w:sz w:val="28"/>
        </w:rPr>
        <w:t xml:space="preserve">
              дәрiгерлер (оның iшiнде басшылар), орта және </w:t>
      </w:r>
    </w:p>
    <w:p>
      <w:pPr>
        <w:spacing w:after="0"/>
        <w:ind w:left="0"/>
        <w:jc w:val="both"/>
      </w:pPr>
      <w:r>
        <w:rPr>
          <w:rFonts w:ascii="Times New Roman"/>
          <w:b w:val="false"/>
          <w:i w:val="false"/>
          <w:color w:val="000000"/>
          <w:sz w:val="28"/>
        </w:rPr>
        <w:t xml:space="preserve">
              кiшi медициналық қызметшiлер, </w:t>
      </w:r>
    </w:p>
    <w:p>
      <w:pPr>
        <w:spacing w:after="0"/>
        <w:ind w:left="0"/>
        <w:jc w:val="both"/>
      </w:pPr>
      <w:r>
        <w:rPr>
          <w:rFonts w:ascii="Times New Roman"/>
          <w:b w:val="false"/>
          <w:i w:val="false"/>
          <w:color w:val="000000"/>
          <w:sz w:val="28"/>
        </w:rPr>
        <w:t xml:space="preserve">
              инженерлiк-техникалық қызметшiлер               16      36 </w:t>
      </w:r>
    </w:p>
    <w:p>
      <w:pPr>
        <w:spacing w:after="0"/>
        <w:ind w:left="0"/>
        <w:jc w:val="both"/>
      </w:pPr>
      <w:r>
        <w:rPr>
          <w:rFonts w:ascii="Times New Roman"/>
          <w:b w:val="false"/>
          <w:i w:val="false"/>
          <w:color w:val="000000"/>
          <w:sz w:val="28"/>
        </w:rPr>
        <w:t xml:space="preserve">
      26.     Электр магниттi өрiстерге дозиметриялық </w:t>
      </w:r>
    </w:p>
    <w:p>
      <w:pPr>
        <w:spacing w:after="0"/>
        <w:ind w:left="0"/>
        <w:jc w:val="both"/>
      </w:pPr>
      <w:r>
        <w:rPr>
          <w:rFonts w:ascii="Times New Roman"/>
          <w:b w:val="false"/>
          <w:i w:val="false"/>
          <w:color w:val="000000"/>
          <w:sz w:val="28"/>
        </w:rPr>
        <w:t xml:space="preserve">
              бақылау жасаумен тiкелей айналысатын </w:t>
      </w:r>
    </w:p>
    <w:p>
      <w:pPr>
        <w:spacing w:after="0"/>
        <w:ind w:left="0"/>
        <w:jc w:val="both"/>
      </w:pPr>
      <w:r>
        <w:rPr>
          <w:rFonts w:ascii="Times New Roman"/>
          <w:b w:val="false"/>
          <w:i w:val="false"/>
          <w:color w:val="000000"/>
          <w:sz w:val="28"/>
        </w:rPr>
        <w:t xml:space="preserve">
              дәрiгерлер (оның iшiнде басшылар), орта </w:t>
      </w:r>
    </w:p>
    <w:p>
      <w:pPr>
        <w:spacing w:after="0"/>
        <w:ind w:left="0"/>
        <w:jc w:val="both"/>
      </w:pPr>
      <w:r>
        <w:rPr>
          <w:rFonts w:ascii="Times New Roman"/>
          <w:b w:val="false"/>
          <w:i w:val="false"/>
          <w:color w:val="000000"/>
          <w:sz w:val="28"/>
        </w:rPr>
        <w:t xml:space="preserve">
              медициналық қызметшiлер, электр магниттi </w:t>
      </w:r>
    </w:p>
    <w:p>
      <w:pPr>
        <w:spacing w:after="0"/>
        <w:ind w:left="0"/>
        <w:jc w:val="both"/>
      </w:pPr>
      <w:r>
        <w:rPr>
          <w:rFonts w:ascii="Times New Roman"/>
          <w:b w:val="false"/>
          <w:i w:val="false"/>
          <w:color w:val="000000"/>
          <w:sz w:val="28"/>
        </w:rPr>
        <w:t xml:space="preserve">
              өрiстер мен басқа да физикалық құбылыстар </w:t>
      </w:r>
    </w:p>
    <w:p>
      <w:pPr>
        <w:spacing w:after="0"/>
        <w:ind w:left="0"/>
        <w:jc w:val="both"/>
      </w:pPr>
      <w:r>
        <w:rPr>
          <w:rFonts w:ascii="Times New Roman"/>
          <w:b w:val="false"/>
          <w:i w:val="false"/>
          <w:color w:val="000000"/>
          <w:sz w:val="28"/>
        </w:rPr>
        <w:t xml:space="preserve">
              зертханасының инженерлерi, техниктері           12      36 </w:t>
      </w:r>
    </w:p>
    <w:p>
      <w:pPr>
        <w:spacing w:after="0"/>
        <w:ind w:left="0"/>
        <w:jc w:val="both"/>
      </w:pPr>
      <w:r>
        <w:rPr>
          <w:rFonts w:ascii="Times New Roman"/>
          <w:b w:val="false"/>
          <w:i w:val="false"/>
          <w:color w:val="000000"/>
          <w:sz w:val="28"/>
        </w:rPr>
        <w:t xml:space="preserve">
      27.     Табиғи және жасанды радон ванналарын </w:t>
      </w:r>
    </w:p>
    <w:p>
      <w:pPr>
        <w:spacing w:after="0"/>
        <w:ind w:left="0"/>
        <w:jc w:val="both"/>
      </w:pPr>
      <w:r>
        <w:rPr>
          <w:rFonts w:ascii="Times New Roman"/>
          <w:b w:val="false"/>
          <w:i w:val="false"/>
          <w:color w:val="000000"/>
          <w:sz w:val="28"/>
        </w:rPr>
        <w:t xml:space="preserve">
              тiкелей жасаумен және оларға қызмет </w:t>
      </w:r>
    </w:p>
    <w:p>
      <w:pPr>
        <w:spacing w:after="0"/>
        <w:ind w:left="0"/>
        <w:jc w:val="both"/>
      </w:pPr>
      <w:r>
        <w:rPr>
          <w:rFonts w:ascii="Times New Roman"/>
          <w:b w:val="false"/>
          <w:i w:val="false"/>
          <w:color w:val="000000"/>
          <w:sz w:val="28"/>
        </w:rPr>
        <w:t xml:space="preserve">
              көрсетумен айналысатын қызметшілер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ЯДРОЛЫҚ ЭНЕРГЕТИКАЛЫҚ ҚОНДЫРҒЫЛАРДЫҢ ҒЫЛЫМИ-ЗЕРТТЕУ,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КӨЛIКТIК, ЭНЕРГЕТИКАЛЫҚ, ТӘЖIРИБЕЛIК-ӨНЕРКӘСIПТIК АТОМ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РЕАКТОРЛАРЫ МЕН ПРОТОТИПТЕРI, ЖЕДЕЛДЕТКIШ ҚОНДЫРҒЫЛАР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МЕН НЕЙТРОНДАРДЫҢ КӨЗДЕРI </w:t>
      </w:r>
    </w:p>
    <w:p>
      <w:pPr>
        <w:spacing w:after="0"/>
        <w:ind w:left="0"/>
        <w:jc w:val="both"/>
      </w:pPr>
      <w:r>
        <w:rPr>
          <w:rFonts w:ascii="Times New Roman"/>
          <w:b w:val="false"/>
          <w:i w:val="false"/>
          <w:color w:val="000000"/>
          <w:sz w:val="28"/>
        </w:rPr>
        <w:t xml:space="preserve">
      28.     Атом реакторларында пайдалану, жөндеу </w:t>
      </w:r>
    </w:p>
    <w:p>
      <w:pPr>
        <w:spacing w:after="0"/>
        <w:ind w:left="0"/>
        <w:jc w:val="both"/>
      </w:pPr>
      <w:r>
        <w:rPr>
          <w:rFonts w:ascii="Times New Roman"/>
          <w:b w:val="false"/>
          <w:i w:val="false"/>
          <w:color w:val="000000"/>
          <w:sz w:val="28"/>
        </w:rPr>
        <w:t xml:space="preserve">
              және эксперименттiк жұмыстармен тұрақты </w:t>
      </w:r>
    </w:p>
    <w:p>
      <w:pPr>
        <w:spacing w:after="0"/>
        <w:ind w:left="0"/>
        <w:jc w:val="both"/>
      </w:pPr>
      <w:r>
        <w:rPr>
          <w:rFonts w:ascii="Times New Roman"/>
          <w:b w:val="false"/>
          <w:i w:val="false"/>
          <w:color w:val="000000"/>
          <w:sz w:val="28"/>
        </w:rPr>
        <w:t xml:space="preserve">
              айналысатын қызметшiлер: </w:t>
      </w:r>
    </w:p>
    <w:p>
      <w:pPr>
        <w:spacing w:after="0"/>
        <w:ind w:left="0"/>
        <w:jc w:val="both"/>
      </w:pPr>
      <w:r>
        <w:rPr>
          <w:rFonts w:ascii="Times New Roman"/>
          <w:b w:val="false"/>
          <w:i w:val="false"/>
          <w:color w:val="000000"/>
          <w:sz w:val="28"/>
        </w:rPr>
        <w:t xml:space="preserve">
              1) ионданушы сәулелер аймағында тұрақты </w:t>
      </w:r>
    </w:p>
    <w:p>
      <w:pPr>
        <w:spacing w:after="0"/>
        <w:ind w:left="0"/>
        <w:jc w:val="both"/>
      </w:pPr>
      <w:r>
        <w:rPr>
          <w:rFonts w:ascii="Times New Roman"/>
          <w:b w:val="false"/>
          <w:i w:val="false"/>
          <w:color w:val="000000"/>
          <w:sz w:val="28"/>
        </w:rPr>
        <w:t xml:space="preserve">
              жұмыс кезiнде қуаты 2000 квт-тан жоғары </w:t>
      </w:r>
    </w:p>
    <w:p>
      <w:pPr>
        <w:spacing w:after="0"/>
        <w:ind w:left="0"/>
        <w:jc w:val="both"/>
      </w:pPr>
      <w:r>
        <w:rPr>
          <w:rFonts w:ascii="Times New Roman"/>
          <w:b w:val="false"/>
          <w:i w:val="false"/>
          <w:color w:val="000000"/>
          <w:sz w:val="28"/>
        </w:rPr>
        <w:t xml:space="preserve">
              реакторларда                                    24      36 </w:t>
      </w:r>
    </w:p>
    <w:p>
      <w:pPr>
        <w:spacing w:after="0"/>
        <w:ind w:left="0"/>
        <w:jc w:val="both"/>
      </w:pPr>
      <w:r>
        <w:rPr>
          <w:rFonts w:ascii="Times New Roman"/>
          <w:b w:val="false"/>
          <w:i w:val="false"/>
          <w:color w:val="000000"/>
          <w:sz w:val="28"/>
        </w:rPr>
        <w:t xml:space="preserve">
              2) қуаты 2000 квт-тан кем реакторларда          18      36 </w:t>
      </w:r>
    </w:p>
    <w:p>
      <w:pPr>
        <w:spacing w:after="0"/>
        <w:ind w:left="0"/>
        <w:jc w:val="both"/>
      </w:pPr>
      <w:r>
        <w:rPr>
          <w:rFonts w:ascii="Times New Roman"/>
          <w:b w:val="false"/>
          <w:i w:val="false"/>
          <w:color w:val="000000"/>
          <w:sz w:val="28"/>
        </w:rPr>
        <w:t xml:space="preserve">
      29.     Нейтронды көздермен (радий-бериллилiк, </w:t>
      </w:r>
    </w:p>
    <w:p>
      <w:pPr>
        <w:spacing w:after="0"/>
        <w:ind w:left="0"/>
        <w:jc w:val="both"/>
      </w:pPr>
      <w:r>
        <w:rPr>
          <w:rFonts w:ascii="Times New Roman"/>
          <w:b w:val="false"/>
          <w:i w:val="false"/>
          <w:color w:val="000000"/>
          <w:sz w:val="28"/>
        </w:rPr>
        <w:t xml:space="preserve">
              полоний-бериллилiк және басқалары) тiкелей </w:t>
      </w:r>
    </w:p>
    <w:p>
      <w:pPr>
        <w:spacing w:after="0"/>
        <w:ind w:left="0"/>
        <w:jc w:val="both"/>
      </w:pPr>
      <w:r>
        <w:rPr>
          <w:rFonts w:ascii="Times New Roman"/>
          <w:b w:val="false"/>
          <w:i w:val="false"/>
          <w:color w:val="000000"/>
          <w:sz w:val="28"/>
        </w:rPr>
        <w:t xml:space="preserve">
              жұмыс iстейтiн қызметшiлер                      18      36 </w:t>
      </w:r>
    </w:p>
    <w:p>
      <w:pPr>
        <w:spacing w:after="0"/>
        <w:ind w:left="0"/>
        <w:jc w:val="both"/>
      </w:pPr>
      <w:r>
        <w:rPr>
          <w:rFonts w:ascii="Times New Roman"/>
          <w:b w:val="false"/>
          <w:i w:val="false"/>
          <w:color w:val="000000"/>
          <w:sz w:val="28"/>
        </w:rPr>
        <w:t xml:space="preserve">
      30.     Циклотронда, бетатронда, тікелей </w:t>
      </w:r>
    </w:p>
    <w:p>
      <w:pPr>
        <w:spacing w:after="0"/>
        <w:ind w:left="0"/>
        <w:jc w:val="both"/>
      </w:pPr>
      <w:r>
        <w:rPr>
          <w:rFonts w:ascii="Times New Roman"/>
          <w:b w:val="false"/>
          <w:i w:val="false"/>
          <w:color w:val="000000"/>
          <w:sz w:val="28"/>
        </w:rPr>
        <w:t xml:space="preserve">
              күшейткіштерде және басқа да күшейткіш </w:t>
      </w:r>
    </w:p>
    <w:p>
      <w:pPr>
        <w:spacing w:after="0"/>
        <w:ind w:left="0"/>
        <w:jc w:val="both"/>
      </w:pPr>
      <w:r>
        <w:rPr>
          <w:rFonts w:ascii="Times New Roman"/>
          <w:b w:val="false"/>
          <w:i w:val="false"/>
          <w:color w:val="000000"/>
          <w:sz w:val="28"/>
        </w:rPr>
        <w:t xml:space="preserve">
              қондырғыларда істейтін қызметкерлер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АШЫҚ РАДИОАКТИВТI КӨЗДЕР ҚОЛДАНЫЛЫП IСТЕЛIНЕТIН ЖҰМЫС </w:t>
      </w:r>
    </w:p>
    <w:p>
      <w:pPr>
        <w:spacing w:after="0"/>
        <w:ind w:left="0"/>
        <w:jc w:val="both"/>
      </w:pPr>
      <w:r>
        <w:rPr>
          <w:rFonts w:ascii="Times New Roman"/>
          <w:b w:val="false"/>
          <w:i w:val="false"/>
          <w:color w:val="000000"/>
          <w:sz w:val="28"/>
        </w:rPr>
        <w:t xml:space="preserve">
      31.     Ашық радиоактивтi заттармен тiкелей жұмыс </w:t>
      </w:r>
    </w:p>
    <w:p>
      <w:pPr>
        <w:spacing w:after="0"/>
        <w:ind w:left="0"/>
        <w:jc w:val="both"/>
      </w:pPr>
      <w:r>
        <w:rPr>
          <w:rFonts w:ascii="Times New Roman"/>
          <w:b w:val="false"/>
          <w:i w:val="false"/>
          <w:color w:val="000000"/>
          <w:sz w:val="28"/>
        </w:rPr>
        <w:t xml:space="preserve">
              iстейтiн (жасаумен, өңдеумен, сақтаумен, </w:t>
      </w:r>
    </w:p>
    <w:p>
      <w:pPr>
        <w:spacing w:after="0"/>
        <w:ind w:left="0"/>
        <w:jc w:val="both"/>
      </w:pPr>
      <w:r>
        <w:rPr>
          <w:rFonts w:ascii="Times New Roman"/>
          <w:b w:val="false"/>
          <w:i w:val="false"/>
          <w:color w:val="000000"/>
          <w:sz w:val="28"/>
        </w:rPr>
        <w:t xml:space="preserve">
              ыдыстарға салумен, зерттеумен, қолданумен </w:t>
      </w:r>
    </w:p>
    <w:p>
      <w:pPr>
        <w:spacing w:after="0"/>
        <w:ind w:left="0"/>
        <w:jc w:val="both"/>
      </w:pPr>
      <w:r>
        <w:rPr>
          <w:rFonts w:ascii="Times New Roman"/>
          <w:b w:val="false"/>
          <w:i w:val="false"/>
          <w:color w:val="000000"/>
          <w:sz w:val="28"/>
        </w:rPr>
        <w:t xml:space="preserve">
              және жұмыстың басқа да түрлерiмен) </w:t>
      </w:r>
    </w:p>
    <w:p>
      <w:pPr>
        <w:spacing w:after="0"/>
        <w:ind w:left="0"/>
        <w:jc w:val="both"/>
      </w:pPr>
      <w:r>
        <w:rPr>
          <w:rFonts w:ascii="Times New Roman"/>
          <w:b w:val="false"/>
          <w:i w:val="false"/>
          <w:color w:val="000000"/>
          <w:sz w:val="28"/>
        </w:rPr>
        <w:t xml:space="preserve">
              қызметшiлер </w:t>
      </w:r>
    </w:p>
    <w:p>
      <w:pPr>
        <w:spacing w:after="0"/>
        <w:ind w:left="0"/>
        <w:jc w:val="both"/>
      </w:pPr>
      <w:r>
        <w:rPr>
          <w:rFonts w:ascii="Times New Roman"/>
          <w:b w:val="false"/>
          <w:i w:val="false"/>
          <w:color w:val="000000"/>
          <w:sz w:val="28"/>
        </w:rPr>
        <w:t xml:space="preserve">
              1) жұмыс орнында 3 сыныпты жұмысқа сәйкес </w:t>
      </w:r>
    </w:p>
    <w:p>
      <w:pPr>
        <w:spacing w:after="0"/>
        <w:ind w:left="0"/>
        <w:jc w:val="both"/>
      </w:pPr>
      <w:r>
        <w:rPr>
          <w:rFonts w:ascii="Times New Roman"/>
          <w:b w:val="false"/>
          <w:i w:val="false"/>
          <w:color w:val="000000"/>
          <w:sz w:val="28"/>
        </w:rPr>
        <w:t xml:space="preserve">
              келетiн белсендiлiкпен                          12      36 </w:t>
      </w:r>
    </w:p>
    <w:p>
      <w:pPr>
        <w:spacing w:after="0"/>
        <w:ind w:left="0"/>
        <w:jc w:val="both"/>
      </w:pPr>
      <w:r>
        <w:rPr>
          <w:rFonts w:ascii="Times New Roman"/>
          <w:b w:val="false"/>
          <w:i w:val="false"/>
          <w:color w:val="000000"/>
          <w:sz w:val="28"/>
        </w:rPr>
        <w:t xml:space="preserve">
              2) жұмыс орнында 2 сыныпты жұмысқа сәйкес </w:t>
      </w:r>
    </w:p>
    <w:p>
      <w:pPr>
        <w:spacing w:after="0"/>
        <w:ind w:left="0"/>
        <w:jc w:val="both"/>
      </w:pPr>
      <w:r>
        <w:rPr>
          <w:rFonts w:ascii="Times New Roman"/>
          <w:b w:val="false"/>
          <w:i w:val="false"/>
          <w:color w:val="000000"/>
          <w:sz w:val="28"/>
        </w:rPr>
        <w:t xml:space="preserve">
              келетiн белсендiлiкпен                          18      36 </w:t>
      </w:r>
    </w:p>
    <w:p>
      <w:pPr>
        <w:spacing w:after="0"/>
        <w:ind w:left="0"/>
        <w:jc w:val="both"/>
      </w:pPr>
      <w:r>
        <w:rPr>
          <w:rFonts w:ascii="Times New Roman"/>
          <w:b w:val="false"/>
          <w:i w:val="false"/>
          <w:color w:val="000000"/>
          <w:sz w:val="28"/>
        </w:rPr>
        <w:t xml:space="preserve">
              3) жұмыс орнында 1 сыныпты жұмысқа сәйкес </w:t>
      </w:r>
    </w:p>
    <w:p>
      <w:pPr>
        <w:spacing w:after="0"/>
        <w:ind w:left="0"/>
        <w:jc w:val="both"/>
      </w:pPr>
      <w:r>
        <w:rPr>
          <w:rFonts w:ascii="Times New Roman"/>
          <w:b w:val="false"/>
          <w:i w:val="false"/>
          <w:color w:val="000000"/>
          <w:sz w:val="28"/>
        </w:rPr>
        <w:t xml:space="preserve">
              келетiн белсендiлiкпен                          24      36 </w:t>
      </w:r>
    </w:p>
    <w:p>
      <w:pPr>
        <w:spacing w:after="0"/>
        <w:ind w:left="0"/>
        <w:jc w:val="both"/>
      </w:pPr>
      <w:r>
        <w:rPr>
          <w:rFonts w:ascii="Times New Roman"/>
          <w:b w:val="false"/>
          <w:i w:val="false"/>
          <w:color w:val="000000"/>
          <w:sz w:val="28"/>
        </w:rPr>
        <w:t xml:space="preserve">
      32.     Табиғи және жасанды радон ванналарын </w:t>
      </w:r>
    </w:p>
    <w:p>
      <w:pPr>
        <w:spacing w:after="0"/>
        <w:ind w:left="0"/>
        <w:jc w:val="both"/>
      </w:pPr>
      <w:r>
        <w:rPr>
          <w:rFonts w:ascii="Times New Roman"/>
          <w:b w:val="false"/>
          <w:i w:val="false"/>
          <w:color w:val="000000"/>
          <w:sz w:val="28"/>
        </w:rPr>
        <w:t xml:space="preserve">
              жасаумен және оларға қызмет көрсетумен </w:t>
      </w:r>
    </w:p>
    <w:p>
      <w:pPr>
        <w:spacing w:after="0"/>
        <w:ind w:left="0"/>
        <w:jc w:val="both"/>
      </w:pPr>
      <w:r>
        <w:rPr>
          <w:rFonts w:ascii="Times New Roman"/>
          <w:b w:val="false"/>
          <w:i w:val="false"/>
          <w:color w:val="000000"/>
          <w:sz w:val="28"/>
        </w:rPr>
        <w:t xml:space="preserve">
              тiкелей айналысатын қызметшiлер                 12      36 </w:t>
      </w:r>
    </w:p>
    <w:bookmarkStart w:name="z4567840"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 ЗЕРТХАНАЛАР, ҒЫЛЫМИ-ЗЕРТТЕУ ЗЕРТХАНАЛАРЫ, ИНСТИТУТТАРЫ, МЕКЕМЕЛЕРІ МЕН ҰЙЫМДАРЫ, ОҚУ ОРЫНДАРЫНЫҢ ЗЕРТХАНАЛАРЫ </w:t>
      </w:r>
    </w:p>
    <w:bookmarkEnd w:id="55"/>
    <w:p>
      <w:pPr>
        <w:spacing w:after="0"/>
        <w:ind w:left="0"/>
        <w:jc w:val="both"/>
      </w:pPr>
      <w:r>
        <w:rPr>
          <w:rFonts w:ascii="Times New Roman"/>
          <w:b w:val="false"/>
          <w:i w:val="false"/>
          <w:color w:val="000000"/>
          <w:sz w:val="28"/>
        </w:rPr>
        <w:t xml:space="preserve">
      1.      Зертханашы мен препаратор, инженер, </w:t>
      </w:r>
    </w:p>
    <w:p>
      <w:pPr>
        <w:spacing w:after="0"/>
        <w:ind w:left="0"/>
        <w:jc w:val="both"/>
      </w:pPr>
      <w:r>
        <w:rPr>
          <w:rFonts w:ascii="Times New Roman"/>
          <w:b w:val="false"/>
          <w:i w:val="false"/>
          <w:color w:val="000000"/>
          <w:sz w:val="28"/>
        </w:rPr>
        <w:t xml:space="preserve">
              техник, химик, шебер, аға зертханашы, </w:t>
      </w:r>
    </w:p>
    <w:p>
      <w:pPr>
        <w:spacing w:after="0"/>
        <w:ind w:left="0"/>
        <w:jc w:val="both"/>
      </w:pPr>
      <w:r>
        <w:rPr>
          <w:rFonts w:ascii="Times New Roman"/>
          <w:b w:val="false"/>
          <w:i w:val="false"/>
          <w:color w:val="000000"/>
          <w:sz w:val="28"/>
        </w:rPr>
        <w:t xml:space="preserve">
              аға инженер, аға техник, аға шебер, </w:t>
      </w:r>
    </w:p>
    <w:p>
      <w:pPr>
        <w:spacing w:after="0"/>
        <w:ind w:left="0"/>
        <w:jc w:val="both"/>
      </w:pPr>
      <w:r>
        <w:rPr>
          <w:rFonts w:ascii="Times New Roman"/>
          <w:b w:val="false"/>
          <w:i w:val="false"/>
          <w:color w:val="000000"/>
          <w:sz w:val="28"/>
        </w:rPr>
        <w:t xml:space="preserve">
              аппаратшы, аға және кiшi ғылыми </w:t>
      </w:r>
    </w:p>
    <w:p>
      <w:pPr>
        <w:spacing w:after="0"/>
        <w:ind w:left="0"/>
        <w:jc w:val="both"/>
      </w:pPr>
      <w:r>
        <w:rPr>
          <w:rFonts w:ascii="Times New Roman"/>
          <w:b w:val="false"/>
          <w:i w:val="false"/>
          <w:color w:val="000000"/>
          <w:sz w:val="28"/>
        </w:rPr>
        <w:t xml:space="preserve">
              қызметкерлер, зертхана меңгерушiсi және </w:t>
      </w:r>
    </w:p>
    <w:p>
      <w:pPr>
        <w:spacing w:after="0"/>
        <w:ind w:left="0"/>
        <w:jc w:val="both"/>
      </w:pPr>
      <w:r>
        <w:rPr>
          <w:rFonts w:ascii="Times New Roman"/>
          <w:b w:val="false"/>
          <w:i w:val="false"/>
          <w:color w:val="000000"/>
          <w:sz w:val="28"/>
        </w:rPr>
        <w:t xml:space="preserve">
              оның орынбасары, биолог, биофизик, </w:t>
      </w:r>
    </w:p>
    <w:p>
      <w:pPr>
        <w:spacing w:after="0"/>
        <w:ind w:left="0"/>
        <w:jc w:val="both"/>
      </w:pPr>
      <w:r>
        <w:rPr>
          <w:rFonts w:ascii="Times New Roman"/>
          <w:b w:val="false"/>
          <w:i w:val="false"/>
          <w:color w:val="000000"/>
          <w:sz w:val="28"/>
        </w:rPr>
        <w:t xml:space="preserve">
              биохимик, медицина дәрiгерi, ветеринар </w:t>
      </w:r>
    </w:p>
    <w:p>
      <w:pPr>
        <w:spacing w:after="0"/>
        <w:ind w:left="0"/>
        <w:jc w:val="both"/>
      </w:pPr>
      <w:r>
        <w:rPr>
          <w:rFonts w:ascii="Times New Roman"/>
          <w:b w:val="false"/>
          <w:i w:val="false"/>
          <w:color w:val="000000"/>
          <w:sz w:val="28"/>
        </w:rPr>
        <w:t xml:space="preserve">
              дәрiгерi, зоолог, зоотехник, кiшi және орта </w:t>
      </w:r>
    </w:p>
    <w:p>
      <w:pPr>
        <w:spacing w:after="0"/>
        <w:ind w:left="0"/>
        <w:jc w:val="both"/>
      </w:pPr>
      <w:r>
        <w:rPr>
          <w:rFonts w:ascii="Times New Roman"/>
          <w:b w:val="false"/>
          <w:i w:val="false"/>
          <w:color w:val="000000"/>
          <w:sz w:val="28"/>
        </w:rPr>
        <w:t xml:space="preserve">
              медициналық қызметшiлер, дәрiшi, </w:t>
      </w:r>
    </w:p>
    <w:p>
      <w:pPr>
        <w:spacing w:after="0"/>
        <w:ind w:left="0"/>
        <w:jc w:val="both"/>
      </w:pPr>
      <w:r>
        <w:rPr>
          <w:rFonts w:ascii="Times New Roman"/>
          <w:b w:val="false"/>
          <w:i w:val="false"/>
          <w:color w:val="000000"/>
          <w:sz w:val="28"/>
        </w:rPr>
        <w:t xml:space="preserve">
              фармаколог, энтомолог, миколог, микробиолог, </w:t>
      </w:r>
    </w:p>
    <w:p>
      <w:pPr>
        <w:spacing w:after="0"/>
        <w:ind w:left="0"/>
        <w:jc w:val="both"/>
      </w:pPr>
      <w:r>
        <w:rPr>
          <w:rFonts w:ascii="Times New Roman"/>
          <w:b w:val="false"/>
          <w:i w:val="false"/>
          <w:color w:val="000000"/>
          <w:sz w:val="28"/>
        </w:rPr>
        <w:t xml:space="preserve">
              сот медициналық сараптамашы: көпшiлiк </w:t>
      </w:r>
    </w:p>
    <w:p>
      <w:pPr>
        <w:spacing w:after="0"/>
        <w:ind w:left="0"/>
        <w:jc w:val="both"/>
      </w:pPr>
      <w:r>
        <w:rPr>
          <w:rFonts w:ascii="Times New Roman"/>
          <w:b w:val="false"/>
          <w:i w:val="false"/>
          <w:color w:val="000000"/>
          <w:sz w:val="28"/>
        </w:rPr>
        <w:t xml:space="preserve">
              үй-жайлар мен бокстарда ауыртқыш </w:t>
      </w:r>
    </w:p>
    <w:p>
      <w:pPr>
        <w:spacing w:after="0"/>
        <w:ind w:left="0"/>
        <w:jc w:val="both"/>
      </w:pPr>
      <w:r>
        <w:rPr>
          <w:rFonts w:ascii="Times New Roman"/>
          <w:b w:val="false"/>
          <w:i w:val="false"/>
          <w:color w:val="000000"/>
          <w:sz w:val="28"/>
        </w:rPr>
        <w:t xml:space="preserve">
              микробтармен, вирустармен, </w:t>
      </w:r>
    </w:p>
    <w:p>
      <w:pPr>
        <w:spacing w:after="0"/>
        <w:ind w:left="0"/>
        <w:jc w:val="both"/>
      </w:pPr>
      <w:r>
        <w:rPr>
          <w:rFonts w:ascii="Times New Roman"/>
          <w:b w:val="false"/>
          <w:i w:val="false"/>
          <w:color w:val="000000"/>
          <w:sz w:val="28"/>
        </w:rPr>
        <w:t xml:space="preserve">
              актинимицетаттармен, хайуанаттармен, </w:t>
      </w:r>
    </w:p>
    <w:p>
      <w:pPr>
        <w:spacing w:after="0"/>
        <w:ind w:left="0"/>
        <w:jc w:val="both"/>
      </w:pPr>
      <w:r>
        <w:rPr>
          <w:rFonts w:ascii="Times New Roman"/>
          <w:b w:val="false"/>
          <w:i w:val="false"/>
          <w:color w:val="000000"/>
          <w:sz w:val="28"/>
        </w:rPr>
        <w:t xml:space="preserve">
              буынаяқтылармен, жұқпалы ауыртқыш </w:t>
      </w:r>
    </w:p>
    <w:p>
      <w:pPr>
        <w:spacing w:after="0"/>
        <w:ind w:left="0"/>
        <w:jc w:val="both"/>
      </w:pPr>
      <w:r>
        <w:rPr>
          <w:rFonts w:ascii="Times New Roman"/>
          <w:b w:val="false"/>
          <w:i w:val="false"/>
          <w:color w:val="000000"/>
          <w:sz w:val="28"/>
        </w:rPr>
        <w:t xml:space="preserve">
              микробтармен, вирустармен, </w:t>
      </w:r>
    </w:p>
    <w:p>
      <w:pPr>
        <w:spacing w:after="0"/>
        <w:ind w:left="0"/>
        <w:jc w:val="both"/>
      </w:pPr>
      <w:r>
        <w:rPr>
          <w:rFonts w:ascii="Times New Roman"/>
          <w:b w:val="false"/>
          <w:i w:val="false"/>
          <w:color w:val="000000"/>
          <w:sz w:val="28"/>
        </w:rPr>
        <w:t xml:space="preserve">
              токсоплазмалармен, сондай-ақ жұқпалы </w:t>
      </w:r>
    </w:p>
    <w:p>
      <w:pPr>
        <w:spacing w:after="0"/>
        <w:ind w:left="0"/>
        <w:jc w:val="both"/>
      </w:pPr>
      <w:r>
        <w:rPr>
          <w:rFonts w:ascii="Times New Roman"/>
          <w:b w:val="false"/>
          <w:i w:val="false"/>
          <w:color w:val="000000"/>
          <w:sz w:val="28"/>
        </w:rPr>
        <w:t xml:space="preserve">
              аурулармен ауыратын сырқаттардан түсетiн </w:t>
      </w:r>
    </w:p>
    <w:p>
      <w:pPr>
        <w:spacing w:after="0"/>
        <w:ind w:left="0"/>
        <w:jc w:val="both"/>
      </w:pPr>
      <w:r>
        <w:rPr>
          <w:rFonts w:ascii="Times New Roman"/>
          <w:b w:val="false"/>
          <w:i w:val="false"/>
          <w:color w:val="000000"/>
          <w:sz w:val="28"/>
        </w:rPr>
        <w:t xml:space="preserve">
              бөлiнiп шығатын заттар мен қандарға зерттеу </w:t>
      </w:r>
    </w:p>
    <w:p>
      <w:pPr>
        <w:spacing w:after="0"/>
        <w:ind w:left="0"/>
        <w:jc w:val="both"/>
      </w:pPr>
      <w:r>
        <w:rPr>
          <w:rFonts w:ascii="Times New Roman"/>
          <w:b w:val="false"/>
          <w:i w:val="false"/>
          <w:color w:val="000000"/>
          <w:sz w:val="28"/>
        </w:rPr>
        <w:t xml:space="preserve">
              жұмыстарын жүргiзетiндер (ауыртқыш және </w:t>
      </w:r>
    </w:p>
    <w:p>
      <w:pPr>
        <w:spacing w:after="0"/>
        <w:ind w:left="0"/>
        <w:jc w:val="both"/>
      </w:pPr>
      <w:r>
        <w:rPr>
          <w:rFonts w:ascii="Times New Roman"/>
          <w:b w:val="false"/>
          <w:i w:val="false"/>
          <w:color w:val="000000"/>
          <w:sz w:val="28"/>
        </w:rPr>
        <w:t xml:space="preserve">
              жұқпалы микробтар мен вирустарға: </w:t>
      </w:r>
    </w:p>
    <w:p>
      <w:pPr>
        <w:spacing w:after="0"/>
        <w:ind w:left="0"/>
        <w:jc w:val="both"/>
      </w:pPr>
      <w:r>
        <w:rPr>
          <w:rFonts w:ascii="Times New Roman"/>
          <w:b w:val="false"/>
          <w:i w:val="false"/>
          <w:color w:val="000000"/>
          <w:sz w:val="28"/>
        </w:rPr>
        <w:t xml:space="preserve">
              1) iш сүзегiн, А және Б паратифтер мен басқа </w:t>
      </w:r>
    </w:p>
    <w:p>
      <w:pPr>
        <w:spacing w:after="0"/>
        <w:ind w:left="0"/>
        <w:jc w:val="both"/>
      </w:pPr>
      <w:r>
        <w:rPr>
          <w:rFonts w:ascii="Times New Roman"/>
          <w:b w:val="false"/>
          <w:i w:val="false"/>
          <w:color w:val="000000"/>
          <w:sz w:val="28"/>
        </w:rPr>
        <w:t xml:space="preserve">
              да салмонеллоздердi, дизентериялардың, таз </w:t>
      </w:r>
    </w:p>
    <w:p>
      <w:pPr>
        <w:spacing w:after="0"/>
        <w:ind w:left="0"/>
        <w:jc w:val="both"/>
      </w:pPr>
      <w:r>
        <w:rPr>
          <w:rFonts w:ascii="Times New Roman"/>
          <w:b w:val="false"/>
          <w:i w:val="false"/>
          <w:color w:val="000000"/>
          <w:sz w:val="28"/>
        </w:rPr>
        <w:t xml:space="preserve">
              ауруының, мерездi, листереллозды, </w:t>
      </w:r>
    </w:p>
    <w:p>
      <w:pPr>
        <w:spacing w:after="0"/>
        <w:ind w:left="0"/>
        <w:jc w:val="both"/>
      </w:pPr>
      <w:r>
        <w:rPr>
          <w:rFonts w:ascii="Times New Roman"/>
          <w:b w:val="false"/>
          <w:i w:val="false"/>
          <w:color w:val="000000"/>
          <w:sz w:val="28"/>
        </w:rPr>
        <w:t xml:space="preserve">
              эризипелоидты, туберкулезді, дифтерияны, </w:t>
      </w:r>
    </w:p>
    <w:p>
      <w:pPr>
        <w:spacing w:after="0"/>
        <w:ind w:left="0"/>
        <w:jc w:val="both"/>
      </w:pPr>
      <w:r>
        <w:rPr>
          <w:rFonts w:ascii="Times New Roman"/>
          <w:b w:val="false"/>
          <w:i w:val="false"/>
          <w:color w:val="000000"/>
          <w:sz w:val="28"/>
        </w:rPr>
        <w:t xml:space="preserve">
              ботулизмдi, газ гангренасын, тырыспаны, </w:t>
      </w:r>
    </w:p>
    <w:p>
      <w:pPr>
        <w:spacing w:after="0"/>
        <w:ind w:left="0"/>
        <w:jc w:val="both"/>
      </w:pPr>
      <w:r>
        <w:rPr>
          <w:rFonts w:ascii="Times New Roman"/>
          <w:b w:val="false"/>
          <w:i w:val="false"/>
          <w:color w:val="000000"/>
          <w:sz w:val="28"/>
        </w:rPr>
        <w:t xml:space="preserve">
              жалған туберкулезді, аусылды, қайталама </w:t>
      </w:r>
    </w:p>
    <w:p>
      <w:pPr>
        <w:spacing w:after="0"/>
        <w:ind w:left="0"/>
        <w:jc w:val="both"/>
      </w:pPr>
      <w:r>
        <w:rPr>
          <w:rFonts w:ascii="Times New Roman"/>
          <w:b w:val="false"/>
          <w:i w:val="false"/>
          <w:color w:val="000000"/>
          <w:sz w:val="28"/>
        </w:rPr>
        <w:t xml:space="preserve">
              iш сүзектi, паппатчи безгегiн, паротиттi, </w:t>
      </w:r>
    </w:p>
    <w:p>
      <w:pPr>
        <w:spacing w:after="0"/>
        <w:ind w:left="0"/>
        <w:jc w:val="both"/>
      </w:pPr>
      <w:r>
        <w:rPr>
          <w:rFonts w:ascii="Times New Roman"/>
          <w:b w:val="false"/>
          <w:i w:val="false"/>
          <w:color w:val="000000"/>
          <w:sz w:val="28"/>
        </w:rPr>
        <w:t xml:space="preserve">
              iсiк тудыратын вирустарды қоздырғыштар, </w:t>
      </w:r>
    </w:p>
    <w:p>
      <w:pPr>
        <w:spacing w:after="0"/>
        <w:ind w:left="0"/>
        <w:jc w:val="both"/>
      </w:pPr>
      <w:r>
        <w:rPr>
          <w:rFonts w:ascii="Times New Roman"/>
          <w:b w:val="false"/>
          <w:i w:val="false"/>
          <w:color w:val="000000"/>
          <w:sz w:val="28"/>
        </w:rPr>
        <w:t xml:space="preserve">
              сондай-ақ жануарлардан және бактериядан </w:t>
      </w:r>
    </w:p>
    <w:p>
      <w:pPr>
        <w:spacing w:after="0"/>
        <w:ind w:left="0"/>
        <w:jc w:val="both"/>
      </w:pPr>
      <w:r>
        <w:rPr>
          <w:rFonts w:ascii="Times New Roman"/>
          <w:b w:val="false"/>
          <w:i w:val="false"/>
          <w:color w:val="000000"/>
          <w:sz w:val="28"/>
        </w:rPr>
        <w:t xml:space="preserve">
              алынатын уытты заттар жатады)                   12      36 </w:t>
      </w:r>
    </w:p>
    <w:p>
      <w:pPr>
        <w:spacing w:after="0"/>
        <w:ind w:left="0"/>
        <w:jc w:val="both"/>
      </w:pPr>
      <w:r>
        <w:rPr>
          <w:rFonts w:ascii="Times New Roman"/>
          <w:b w:val="false"/>
          <w:i w:val="false"/>
          <w:color w:val="000000"/>
          <w:sz w:val="28"/>
        </w:rPr>
        <w:t xml:space="preserve">
              2) мәйiт материалымен жұмыс iстейтiндер         12      36 </w:t>
      </w:r>
    </w:p>
    <w:p>
      <w:pPr>
        <w:spacing w:after="0"/>
        <w:ind w:left="0"/>
        <w:jc w:val="both"/>
      </w:pPr>
      <w:r>
        <w:rPr>
          <w:rFonts w:ascii="Times New Roman"/>
          <w:b w:val="false"/>
          <w:i w:val="false"/>
          <w:color w:val="000000"/>
          <w:sz w:val="28"/>
        </w:rPr>
        <w:t xml:space="preserve">
              3) газ сипатты және тез ұшып кететiн уытты </w:t>
      </w:r>
    </w:p>
    <w:p>
      <w:pPr>
        <w:spacing w:after="0"/>
        <w:ind w:left="0"/>
        <w:jc w:val="both"/>
      </w:pPr>
      <w:r>
        <w:rPr>
          <w:rFonts w:ascii="Times New Roman"/>
          <w:b w:val="false"/>
          <w:i w:val="false"/>
          <w:color w:val="000000"/>
          <w:sz w:val="28"/>
        </w:rPr>
        <w:t xml:space="preserve">
              заттарды: галоидтар мен туынды галоидтарды, </w:t>
      </w:r>
    </w:p>
    <w:p>
      <w:pPr>
        <w:spacing w:after="0"/>
        <w:ind w:left="0"/>
        <w:jc w:val="both"/>
      </w:pPr>
      <w:r>
        <w:rPr>
          <w:rFonts w:ascii="Times New Roman"/>
          <w:b w:val="false"/>
          <w:i w:val="false"/>
          <w:color w:val="000000"/>
          <w:sz w:val="28"/>
        </w:rPr>
        <w:t xml:space="preserve">
              ангидридтар мен органикалық және </w:t>
      </w:r>
    </w:p>
    <w:p>
      <w:pPr>
        <w:spacing w:after="0"/>
        <w:ind w:left="0"/>
        <w:jc w:val="both"/>
      </w:pPr>
      <w:r>
        <w:rPr>
          <w:rFonts w:ascii="Times New Roman"/>
          <w:b w:val="false"/>
          <w:i w:val="false"/>
          <w:color w:val="000000"/>
          <w:sz w:val="28"/>
        </w:rPr>
        <w:t xml:space="preserve">
              органикалық емес қышқылдарды, галоидпен </w:t>
      </w:r>
    </w:p>
    <w:p>
      <w:pPr>
        <w:spacing w:after="0"/>
        <w:ind w:left="0"/>
        <w:jc w:val="both"/>
      </w:pPr>
      <w:r>
        <w:rPr>
          <w:rFonts w:ascii="Times New Roman"/>
          <w:b w:val="false"/>
          <w:i w:val="false"/>
          <w:color w:val="000000"/>
          <w:sz w:val="28"/>
        </w:rPr>
        <w:t xml:space="preserve">
              алмастырылатын кетондар мен эфирлердi; </w:t>
      </w:r>
    </w:p>
    <w:p>
      <w:pPr>
        <w:spacing w:after="0"/>
        <w:ind w:left="0"/>
        <w:jc w:val="both"/>
      </w:pPr>
      <w:r>
        <w:rPr>
          <w:rFonts w:ascii="Times New Roman"/>
          <w:b w:val="false"/>
          <w:i w:val="false"/>
          <w:color w:val="000000"/>
          <w:sz w:val="28"/>
        </w:rPr>
        <w:t xml:space="preserve">
              фосфор мен оның қосындыларын, мышьяк пен </w:t>
      </w:r>
    </w:p>
    <w:p>
      <w:pPr>
        <w:spacing w:after="0"/>
        <w:ind w:left="0"/>
        <w:jc w:val="both"/>
      </w:pPr>
      <w:r>
        <w:rPr>
          <w:rFonts w:ascii="Times New Roman"/>
          <w:b w:val="false"/>
          <w:i w:val="false"/>
          <w:color w:val="000000"/>
          <w:sz w:val="28"/>
        </w:rPr>
        <w:t xml:space="preserve">
              оның қосындыларын, қорғасынды, күкiрттi </w:t>
      </w:r>
    </w:p>
    <w:p>
      <w:pPr>
        <w:spacing w:after="0"/>
        <w:ind w:left="0"/>
        <w:jc w:val="both"/>
      </w:pPr>
      <w:r>
        <w:rPr>
          <w:rFonts w:ascii="Times New Roman"/>
          <w:b w:val="false"/>
          <w:i w:val="false"/>
          <w:color w:val="000000"/>
          <w:sz w:val="28"/>
        </w:rPr>
        <w:t xml:space="preserve">
              көмiртектi, күкiрттi сутегiн, меркаптанды, </w:t>
      </w:r>
    </w:p>
    <w:p>
      <w:pPr>
        <w:spacing w:after="0"/>
        <w:ind w:left="0"/>
        <w:jc w:val="both"/>
      </w:pPr>
      <w:r>
        <w:rPr>
          <w:rFonts w:ascii="Times New Roman"/>
          <w:b w:val="false"/>
          <w:i w:val="false"/>
          <w:color w:val="000000"/>
          <w:sz w:val="28"/>
        </w:rPr>
        <w:t xml:space="preserve">
              қышқылдарды (бор қышқылы мен ас қышқылдарын </w:t>
      </w:r>
    </w:p>
    <w:p>
      <w:pPr>
        <w:spacing w:after="0"/>
        <w:ind w:left="0"/>
        <w:jc w:val="both"/>
      </w:pPr>
      <w:r>
        <w:rPr>
          <w:rFonts w:ascii="Times New Roman"/>
          <w:b w:val="false"/>
          <w:i w:val="false"/>
          <w:color w:val="000000"/>
          <w:sz w:val="28"/>
        </w:rPr>
        <w:t xml:space="preserve">
              қоспағанда), азот тотықтарын; </w:t>
      </w:r>
    </w:p>
    <w:p>
      <w:pPr>
        <w:spacing w:after="0"/>
        <w:ind w:left="0"/>
        <w:jc w:val="both"/>
      </w:pPr>
      <w:r>
        <w:rPr>
          <w:rFonts w:ascii="Times New Roman"/>
          <w:b w:val="false"/>
          <w:i w:val="false"/>
          <w:color w:val="000000"/>
          <w:sz w:val="28"/>
        </w:rPr>
        <w:t xml:space="preserve">
              нитрохлоридтарды; хлороформдарды, </w:t>
      </w:r>
    </w:p>
    <w:p>
      <w:pPr>
        <w:spacing w:after="0"/>
        <w:ind w:left="0"/>
        <w:jc w:val="both"/>
      </w:pPr>
      <w:r>
        <w:rPr>
          <w:rFonts w:ascii="Times New Roman"/>
          <w:b w:val="false"/>
          <w:i w:val="false"/>
          <w:color w:val="000000"/>
          <w:sz w:val="28"/>
        </w:rPr>
        <w:t xml:space="preserve">
              дихлороэтан және басқа да хлорланған көмiр </w:t>
      </w:r>
    </w:p>
    <w:p>
      <w:pPr>
        <w:spacing w:after="0"/>
        <w:ind w:left="0"/>
        <w:jc w:val="both"/>
      </w:pPr>
      <w:r>
        <w:rPr>
          <w:rFonts w:ascii="Times New Roman"/>
          <w:b w:val="false"/>
          <w:i w:val="false"/>
          <w:color w:val="000000"/>
          <w:sz w:val="28"/>
        </w:rPr>
        <w:t xml:space="preserve">
              сутегiлерiн; бензол, толуолдарды, </w:t>
      </w:r>
    </w:p>
    <w:p>
      <w:pPr>
        <w:spacing w:after="0"/>
        <w:ind w:left="0"/>
        <w:jc w:val="both"/>
      </w:pPr>
      <w:r>
        <w:rPr>
          <w:rFonts w:ascii="Times New Roman"/>
          <w:b w:val="false"/>
          <w:i w:val="false"/>
          <w:color w:val="000000"/>
          <w:sz w:val="28"/>
        </w:rPr>
        <w:t xml:space="preserve">
              ксилолдарды, фенолды және басқа да туынды </w:t>
      </w:r>
    </w:p>
    <w:p>
      <w:pPr>
        <w:spacing w:after="0"/>
        <w:ind w:left="0"/>
        <w:jc w:val="both"/>
      </w:pPr>
      <w:r>
        <w:rPr>
          <w:rFonts w:ascii="Times New Roman"/>
          <w:b w:val="false"/>
          <w:i w:val="false"/>
          <w:color w:val="000000"/>
          <w:sz w:val="28"/>
        </w:rPr>
        <w:t xml:space="preserve">
              хош истiлер қатарын; уайтспирттi, </w:t>
      </w:r>
    </w:p>
    <w:p>
      <w:pPr>
        <w:spacing w:after="0"/>
        <w:ind w:left="0"/>
        <w:jc w:val="both"/>
      </w:pPr>
      <w:r>
        <w:rPr>
          <w:rFonts w:ascii="Times New Roman"/>
          <w:b w:val="false"/>
          <w:i w:val="false"/>
          <w:color w:val="000000"/>
          <w:sz w:val="28"/>
        </w:rPr>
        <w:t xml:space="preserve">
              күкiрттi эфирдi, метил спиртi мен басқа да </w:t>
      </w:r>
    </w:p>
    <w:p>
      <w:pPr>
        <w:spacing w:after="0"/>
        <w:ind w:left="0"/>
        <w:jc w:val="both"/>
      </w:pPr>
      <w:r>
        <w:rPr>
          <w:rFonts w:ascii="Times New Roman"/>
          <w:b w:val="false"/>
          <w:i w:val="false"/>
          <w:color w:val="000000"/>
          <w:sz w:val="28"/>
        </w:rPr>
        <w:t xml:space="preserve">
              ерiтiндiлердi; пиридин мен оның негiзiн; </w:t>
      </w:r>
    </w:p>
    <w:p>
      <w:pPr>
        <w:spacing w:after="0"/>
        <w:ind w:left="0"/>
        <w:jc w:val="both"/>
      </w:pPr>
      <w:r>
        <w:rPr>
          <w:rFonts w:ascii="Times New Roman"/>
          <w:b w:val="false"/>
          <w:i w:val="false"/>
          <w:color w:val="000000"/>
          <w:sz w:val="28"/>
        </w:rPr>
        <w:t xml:space="preserve">
              аммиак, бiрiншi, екiншi қайталама және </w:t>
      </w:r>
    </w:p>
    <w:p>
      <w:pPr>
        <w:spacing w:after="0"/>
        <w:ind w:left="0"/>
        <w:jc w:val="both"/>
      </w:pPr>
      <w:r>
        <w:rPr>
          <w:rFonts w:ascii="Times New Roman"/>
          <w:b w:val="false"/>
          <w:i w:val="false"/>
          <w:color w:val="000000"/>
          <w:sz w:val="28"/>
        </w:rPr>
        <w:t xml:space="preserve">
              үшiншi қайталама аминдердi; нитробензолды, </w:t>
      </w:r>
    </w:p>
    <w:p>
      <w:pPr>
        <w:spacing w:after="0"/>
        <w:ind w:left="0"/>
        <w:jc w:val="both"/>
      </w:pPr>
      <w:r>
        <w:rPr>
          <w:rFonts w:ascii="Times New Roman"/>
          <w:b w:val="false"/>
          <w:i w:val="false"/>
          <w:color w:val="000000"/>
          <w:sz w:val="28"/>
        </w:rPr>
        <w:t xml:space="preserve">
              нитрометанды және басқа да нитро </w:t>
      </w:r>
    </w:p>
    <w:p>
      <w:pPr>
        <w:spacing w:after="0"/>
        <w:ind w:left="0"/>
        <w:jc w:val="both"/>
      </w:pPr>
      <w:r>
        <w:rPr>
          <w:rFonts w:ascii="Times New Roman"/>
          <w:b w:val="false"/>
          <w:i w:val="false"/>
          <w:color w:val="000000"/>
          <w:sz w:val="28"/>
        </w:rPr>
        <w:t xml:space="preserve">
              қосындыларды; циандық және тиоциандық </w:t>
      </w:r>
    </w:p>
    <w:p>
      <w:pPr>
        <w:spacing w:after="0"/>
        <w:ind w:left="0"/>
        <w:jc w:val="both"/>
      </w:pPr>
      <w:r>
        <w:rPr>
          <w:rFonts w:ascii="Times New Roman"/>
          <w:b w:val="false"/>
          <w:i w:val="false"/>
          <w:color w:val="000000"/>
          <w:sz w:val="28"/>
        </w:rPr>
        <w:t xml:space="preserve">
              қосындыларды, метал сынабын, сынап </w:t>
      </w:r>
    </w:p>
    <w:p>
      <w:pPr>
        <w:spacing w:after="0"/>
        <w:ind w:left="0"/>
        <w:jc w:val="both"/>
      </w:pPr>
      <w:r>
        <w:rPr>
          <w:rFonts w:ascii="Times New Roman"/>
          <w:b w:val="false"/>
          <w:i w:val="false"/>
          <w:color w:val="000000"/>
          <w:sz w:val="28"/>
        </w:rPr>
        <w:t xml:space="preserve">
              туындылары мен оның тұздарын; фторлы </w:t>
      </w:r>
    </w:p>
    <w:p>
      <w:pPr>
        <w:spacing w:after="0"/>
        <w:ind w:left="0"/>
        <w:jc w:val="both"/>
      </w:pPr>
      <w:r>
        <w:rPr>
          <w:rFonts w:ascii="Times New Roman"/>
          <w:b w:val="false"/>
          <w:i w:val="false"/>
          <w:color w:val="000000"/>
          <w:sz w:val="28"/>
        </w:rPr>
        <w:t xml:space="preserve">
              органикалық қосындыларды; формалин, </w:t>
      </w:r>
    </w:p>
    <w:p>
      <w:pPr>
        <w:spacing w:after="0"/>
        <w:ind w:left="0"/>
        <w:jc w:val="both"/>
      </w:pPr>
      <w:r>
        <w:rPr>
          <w:rFonts w:ascii="Times New Roman"/>
          <w:b w:val="false"/>
          <w:i w:val="false"/>
          <w:color w:val="000000"/>
          <w:sz w:val="28"/>
        </w:rPr>
        <w:t xml:space="preserve">
              формальдегидтi, акролеиндi, сiрке қышқылды </w:t>
      </w:r>
    </w:p>
    <w:p>
      <w:pPr>
        <w:spacing w:after="0"/>
        <w:ind w:left="0"/>
        <w:jc w:val="both"/>
      </w:pPr>
      <w:r>
        <w:rPr>
          <w:rFonts w:ascii="Times New Roman"/>
          <w:b w:val="false"/>
          <w:i w:val="false"/>
          <w:color w:val="000000"/>
          <w:sz w:val="28"/>
        </w:rPr>
        <w:t xml:space="preserve">
              ангидридтi, ацетонигидридтi, этилацетатты, </w:t>
      </w:r>
    </w:p>
    <w:p>
      <w:pPr>
        <w:spacing w:after="0"/>
        <w:ind w:left="0"/>
        <w:jc w:val="both"/>
      </w:pPr>
      <w:r>
        <w:rPr>
          <w:rFonts w:ascii="Times New Roman"/>
          <w:b w:val="false"/>
          <w:i w:val="false"/>
          <w:color w:val="000000"/>
          <w:sz w:val="28"/>
        </w:rPr>
        <w:t xml:space="preserve">
              метилацетатты және басқа да ұшпалы </w:t>
      </w:r>
    </w:p>
    <w:p>
      <w:pPr>
        <w:spacing w:after="0"/>
        <w:ind w:left="0"/>
        <w:jc w:val="both"/>
      </w:pPr>
      <w:r>
        <w:rPr>
          <w:rFonts w:ascii="Times New Roman"/>
          <w:b w:val="false"/>
          <w:i w:val="false"/>
          <w:color w:val="000000"/>
          <w:sz w:val="28"/>
        </w:rPr>
        <w:t xml:space="preserve">
              альдегидтердi; жәй және күрделi эфирлердi; </w:t>
      </w:r>
    </w:p>
    <w:p>
      <w:pPr>
        <w:spacing w:after="0"/>
        <w:ind w:left="0"/>
        <w:jc w:val="both"/>
      </w:pPr>
      <w:r>
        <w:rPr>
          <w:rFonts w:ascii="Times New Roman"/>
          <w:b w:val="false"/>
          <w:i w:val="false"/>
          <w:color w:val="000000"/>
          <w:sz w:val="28"/>
        </w:rPr>
        <w:t xml:space="preserve">
              нитридтар мен изонитридтарды, гидразин мен </w:t>
      </w:r>
    </w:p>
    <w:p>
      <w:pPr>
        <w:spacing w:after="0"/>
        <w:ind w:left="0"/>
        <w:jc w:val="both"/>
      </w:pPr>
      <w:r>
        <w:rPr>
          <w:rFonts w:ascii="Times New Roman"/>
          <w:b w:val="false"/>
          <w:i w:val="false"/>
          <w:color w:val="000000"/>
          <w:sz w:val="28"/>
        </w:rPr>
        <w:t xml:space="preserve">
              алмастырылған гидразиндердi; анилдi </w:t>
      </w:r>
    </w:p>
    <w:p>
      <w:pPr>
        <w:spacing w:after="0"/>
        <w:ind w:left="0"/>
        <w:jc w:val="both"/>
      </w:pPr>
      <w:r>
        <w:rPr>
          <w:rFonts w:ascii="Times New Roman"/>
          <w:b w:val="false"/>
          <w:i w:val="false"/>
          <w:color w:val="000000"/>
          <w:sz w:val="28"/>
        </w:rPr>
        <w:t xml:space="preserve">
              бояғыштар мен олардың жартылай өнiмдерiн, </w:t>
      </w:r>
    </w:p>
    <w:p>
      <w:pPr>
        <w:spacing w:after="0"/>
        <w:ind w:left="0"/>
        <w:jc w:val="both"/>
      </w:pPr>
      <w:r>
        <w:rPr>
          <w:rFonts w:ascii="Times New Roman"/>
          <w:b w:val="false"/>
          <w:i w:val="false"/>
          <w:color w:val="000000"/>
          <w:sz w:val="28"/>
        </w:rPr>
        <w:t xml:space="preserve">
              өңделген көмiр өнiмдерiн; өңделген мұнай </w:t>
      </w:r>
    </w:p>
    <w:p>
      <w:pPr>
        <w:spacing w:after="0"/>
        <w:ind w:left="0"/>
        <w:jc w:val="both"/>
      </w:pPr>
      <w:r>
        <w:rPr>
          <w:rFonts w:ascii="Times New Roman"/>
          <w:b w:val="false"/>
          <w:i w:val="false"/>
          <w:color w:val="000000"/>
          <w:sz w:val="28"/>
        </w:rPr>
        <w:t xml:space="preserve">
              өнiмдерiн; аминопластарды, хош иiстi және </w:t>
      </w:r>
    </w:p>
    <w:p>
      <w:pPr>
        <w:spacing w:after="0"/>
        <w:ind w:left="0"/>
        <w:jc w:val="both"/>
      </w:pPr>
      <w:r>
        <w:rPr>
          <w:rFonts w:ascii="Times New Roman"/>
          <w:b w:val="false"/>
          <w:i w:val="false"/>
          <w:color w:val="000000"/>
          <w:sz w:val="28"/>
        </w:rPr>
        <w:t xml:space="preserve">
              көмiртек сутегiн, хлоропрендi, совпрендi, </w:t>
      </w:r>
    </w:p>
    <w:p>
      <w:pPr>
        <w:spacing w:after="0"/>
        <w:ind w:left="0"/>
        <w:jc w:val="both"/>
      </w:pPr>
      <w:r>
        <w:rPr>
          <w:rFonts w:ascii="Times New Roman"/>
          <w:b w:val="false"/>
          <w:i w:val="false"/>
          <w:color w:val="000000"/>
          <w:sz w:val="28"/>
        </w:rPr>
        <w:t xml:space="preserve">
              резиниттi, синтетикалық латекстi, </w:t>
      </w:r>
    </w:p>
    <w:p>
      <w:pPr>
        <w:spacing w:after="0"/>
        <w:ind w:left="0"/>
        <w:jc w:val="both"/>
      </w:pPr>
      <w:r>
        <w:rPr>
          <w:rFonts w:ascii="Times New Roman"/>
          <w:b w:val="false"/>
          <w:i w:val="false"/>
          <w:color w:val="000000"/>
          <w:sz w:val="28"/>
        </w:rPr>
        <w:t xml:space="preserve">
              алкалоидтарды, көзден жас ағызатын, </w:t>
      </w:r>
    </w:p>
    <w:p>
      <w:pPr>
        <w:spacing w:after="0"/>
        <w:ind w:left="0"/>
        <w:jc w:val="both"/>
      </w:pPr>
      <w:r>
        <w:rPr>
          <w:rFonts w:ascii="Times New Roman"/>
          <w:b w:val="false"/>
          <w:i w:val="false"/>
          <w:color w:val="000000"/>
          <w:sz w:val="28"/>
        </w:rPr>
        <w:t xml:space="preserve">
              iрiңдететiн, тұншықтырғыш және жалпылай </w:t>
      </w:r>
    </w:p>
    <w:p>
      <w:pPr>
        <w:spacing w:after="0"/>
        <w:ind w:left="0"/>
        <w:jc w:val="both"/>
      </w:pPr>
      <w:r>
        <w:rPr>
          <w:rFonts w:ascii="Times New Roman"/>
          <w:b w:val="false"/>
          <w:i w:val="false"/>
          <w:color w:val="000000"/>
          <w:sz w:val="28"/>
        </w:rPr>
        <w:t xml:space="preserve">
              улы әсерi бар қоспаларды қолданып талдау </w:t>
      </w:r>
    </w:p>
    <w:p>
      <w:pPr>
        <w:spacing w:after="0"/>
        <w:ind w:left="0"/>
        <w:jc w:val="both"/>
      </w:pPr>
      <w:r>
        <w:rPr>
          <w:rFonts w:ascii="Times New Roman"/>
          <w:b w:val="false"/>
          <w:i w:val="false"/>
          <w:color w:val="000000"/>
          <w:sz w:val="28"/>
        </w:rPr>
        <w:t xml:space="preserve">
              жасау жұмысын iстейтiндер; осы химиялық </w:t>
      </w:r>
    </w:p>
    <w:p>
      <w:pPr>
        <w:spacing w:after="0"/>
        <w:ind w:left="0"/>
        <w:jc w:val="both"/>
      </w:pPr>
      <w:r>
        <w:rPr>
          <w:rFonts w:ascii="Times New Roman"/>
          <w:b w:val="false"/>
          <w:i w:val="false"/>
          <w:color w:val="000000"/>
          <w:sz w:val="28"/>
        </w:rPr>
        <w:t xml:space="preserve">
              өнiмдерден босаған ыдыстарды жуушы, </w:t>
      </w:r>
    </w:p>
    <w:p>
      <w:pPr>
        <w:spacing w:after="0"/>
        <w:ind w:left="0"/>
        <w:jc w:val="both"/>
      </w:pPr>
      <w:r>
        <w:rPr>
          <w:rFonts w:ascii="Times New Roman"/>
          <w:b w:val="false"/>
          <w:i w:val="false"/>
          <w:color w:val="000000"/>
          <w:sz w:val="28"/>
        </w:rPr>
        <w:t xml:space="preserve">
              сондай-ақ толық жұмыс күнi бойы тiкелей </w:t>
      </w:r>
    </w:p>
    <w:p>
      <w:pPr>
        <w:spacing w:after="0"/>
        <w:ind w:left="0"/>
        <w:jc w:val="both"/>
      </w:pPr>
      <w:r>
        <w:rPr>
          <w:rFonts w:ascii="Times New Roman"/>
          <w:b w:val="false"/>
          <w:i w:val="false"/>
          <w:color w:val="000000"/>
          <w:sz w:val="28"/>
        </w:rPr>
        <w:t xml:space="preserve">
              химиялық және сантехникалық жабдықтарға </w:t>
      </w:r>
    </w:p>
    <w:p>
      <w:pPr>
        <w:spacing w:after="0"/>
        <w:ind w:left="0"/>
        <w:jc w:val="both"/>
      </w:pPr>
      <w:r>
        <w:rPr>
          <w:rFonts w:ascii="Times New Roman"/>
          <w:b w:val="false"/>
          <w:i w:val="false"/>
          <w:color w:val="000000"/>
          <w:sz w:val="28"/>
        </w:rPr>
        <w:t xml:space="preserve">
              қызмет көрсетумен және оларды жөндеумен </w:t>
      </w:r>
    </w:p>
    <w:p>
      <w:pPr>
        <w:spacing w:after="0"/>
        <w:ind w:left="0"/>
        <w:jc w:val="both"/>
      </w:pPr>
      <w:r>
        <w:rPr>
          <w:rFonts w:ascii="Times New Roman"/>
          <w:b w:val="false"/>
          <w:i w:val="false"/>
          <w:color w:val="000000"/>
          <w:sz w:val="28"/>
        </w:rPr>
        <w:t xml:space="preserve">
              айналысатын зертхана жұмысшылары                12 </w:t>
      </w:r>
    </w:p>
    <w:p>
      <w:pPr>
        <w:spacing w:after="0"/>
        <w:ind w:left="0"/>
        <w:jc w:val="both"/>
      </w:pPr>
      <w:r>
        <w:rPr>
          <w:rFonts w:ascii="Times New Roman"/>
          <w:b w:val="false"/>
          <w:i w:val="false"/>
          <w:color w:val="000000"/>
          <w:sz w:val="28"/>
        </w:rPr>
        <w:t xml:space="preserve">
              4) энцефалит, алапес, мененгит, көше </w:t>
      </w:r>
    </w:p>
    <w:p>
      <w:pPr>
        <w:spacing w:after="0"/>
        <w:ind w:left="0"/>
        <w:jc w:val="both"/>
      </w:pPr>
      <w:r>
        <w:rPr>
          <w:rFonts w:ascii="Times New Roman"/>
          <w:b w:val="false"/>
          <w:i w:val="false"/>
          <w:color w:val="000000"/>
          <w:sz w:val="28"/>
        </w:rPr>
        <w:t xml:space="preserve">
              құтырмасы, сары безгек, пситтакоза, </w:t>
      </w:r>
    </w:p>
    <w:p>
      <w:pPr>
        <w:spacing w:after="0"/>
        <w:ind w:left="0"/>
        <w:jc w:val="both"/>
      </w:pPr>
      <w:r>
        <w:rPr>
          <w:rFonts w:ascii="Times New Roman"/>
          <w:b w:val="false"/>
          <w:i w:val="false"/>
          <w:color w:val="000000"/>
          <w:sz w:val="28"/>
        </w:rPr>
        <w:t xml:space="preserve">
              орнитоза, полимиелит, табиғи шешек, </w:t>
      </w:r>
    </w:p>
    <w:p>
      <w:pPr>
        <w:spacing w:after="0"/>
        <w:ind w:left="0"/>
        <w:jc w:val="both"/>
      </w:pPr>
      <w:r>
        <w:rPr>
          <w:rFonts w:ascii="Times New Roman"/>
          <w:b w:val="false"/>
          <w:i w:val="false"/>
          <w:color w:val="000000"/>
          <w:sz w:val="28"/>
        </w:rPr>
        <w:t xml:space="preserve">
              геморрагиялық безгек, жұқпалы гепатит, </w:t>
      </w:r>
    </w:p>
    <w:p>
      <w:pPr>
        <w:spacing w:after="0"/>
        <w:ind w:left="0"/>
        <w:jc w:val="both"/>
      </w:pPr>
      <w:r>
        <w:rPr>
          <w:rFonts w:ascii="Times New Roman"/>
          <w:b w:val="false"/>
          <w:i w:val="false"/>
          <w:color w:val="000000"/>
          <w:sz w:val="28"/>
        </w:rPr>
        <w:t xml:space="preserve">
              бөрiтпе сүзек, Ку безгегi және аса </w:t>
      </w:r>
    </w:p>
    <w:p>
      <w:pPr>
        <w:spacing w:after="0"/>
        <w:ind w:left="0"/>
        <w:jc w:val="both"/>
      </w:pPr>
      <w:r>
        <w:rPr>
          <w:rFonts w:ascii="Times New Roman"/>
          <w:b w:val="false"/>
          <w:i w:val="false"/>
          <w:color w:val="000000"/>
          <w:sz w:val="28"/>
        </w:rPr>
        <w:t xml:space="preserve">
              жұқпалы басқа да риккетсиоздардың тiрi </w:t>
      </w:r>
    </w:p>
    <w:p>
      <w:pPr>
        <w:spacing w:after="0"/>
        <w:ind w:left="0"/>
        <w:jc w:val="both"/>
      </w:pPr>
      <w:r>
        <w:rPr>
          <w:rFonts w:ascii="Times New Roman"/>
          <w:b w:val="false"/>
          <w:i w:val="false"/>
          <w:color w:val="000000"/>
          <w:sz w:val="28"/>
        </w:rPr>
        <w:t xml:space="preserve">
              дақылдарымен, сондай-ақ тырысқақ, </w:t>
      </w:r>
    </w:p>
    <w:p>
      <w:pPr>
        <w:spacing w:after="0"/>
        <w:ind w:left="0"/>
        <w:jc w:val="both"/>
      </w:pPr>
      <w:r>
        <w:rPr>
          <w:rFonts w:ascii="Times New Roman"/>
          <w:b w:val="false"/>
          <w:i w:val="false"/>
          <w:color w:val="000000"/>
          <w:sz w:val="28"/>
        </w:rPr>
        <w:t xml:space="preserve">
              топалаң, маңқа, мелиоидоза, оба, </w:t>
      </w:r>
    </w:p>
    <w:p>
      <w:pPr>
        <w:spacing w:after="0"/>
        <w:ind w:left="0"/>
        <w:jc w:val="both"/>
      </w:pPr>
      <w:r>
        <w:rPr>
          <w:rFonts w:ascii="Times New Roman"/>
          <w:b w:val="false"/>
          <w:i w:val="false"/>
          <w:color w:val="000000"/>
          <w:sz w:val="28"/>
        </w:rPr>
        <w:t xml:space="preserve">
              бруцеллез, туляремия немесе осы iндеттер </w:t>
      </w:r>
    </w:p>
    <w:p>
      <w:pPr>
        <w:spacing w:after="0"/>
        <w:ind w:left="0"/>
        <w:jc w:val="both"/>
      </w:pPr>
      <w:r>
        <w:rPr>
          <w:rFonts w:ascii="Times New Roman"/>
          <w:b w:val="false"/>
          <w:i w:val="false"/>
          <w:color w:val="000000"/>
          <w:sz w:val="28"/>
        </w:rPr>
        <w:t xml:space="preserve">
              жұқтырылған хайуанаттармен тұрақты және </w:t>
      </w:r>
    </w:p>
    <w:p>
      <w:pPr>
        <w:spacing w:after="0"/>
        <w:ind w:left="0"/>
        <w:jc w:val="both"/>
      </w:pPr>
      <w:r>
        <w:rPr>
          <w:rFonts w:ascii="Times New Roman"/>
          <w:b w:val="false"/>
          <w:i w:val="false"/>
          <w:color w:val="000000"/>
          <w:sz w:val="28"/>
        </w:rPr>
        <w:t xml:space="preserve">
              тiкелей жұмыс iстейтiн өндiрiс қызметшiлерi     24      36 </w:t>
      </w:r>
    </w:p>
    <w:p>
      <w:pPr>
        <w:spacing w:after="0"/>
        <w:ind w:left="0"/>
        <w:jc w:val="both"/>
      </w:pPr>
      <w:r>
        <w:rPr>
          <w:rFonts w:ascii="Times New Roman"/>
          <w:b w:val="false"/>
          <w:i w:val="false"/>
          <w:color w:val="000000"/>
          <w:sz w:val="28"/>
        </w:rPr>
        <w:t xml:space="preserve">
              5) лептоспироздың тiрi дақылдарымен </w:t>
      </w:r>
    </w:p>
    <w:p>
      <w:pPr>
        <w:spacing w:after="0"/>
        <w:ind w:left="0"/>
        <w:jc w:val="both"/>
      </w:pPr>
      <w:r>
        <w:rPr>
          <w:rFonts w:ascii="Times New Roman"/>
          <w:b w:val="false"/>
          <w:i w:val="false"/>
          <w:color w:val="000000"/>
          <w:sz w:val="28"/>
        </w:rPr>
        <w:t xml:space="preserve">
              тұрақты жұмыс iстейтiндер                       18      36 </w:t>
      </w:r>
    </w:p>
    <w:p>
      <w:pPr>
        <w:spacing w:after="0"/>
        <w:ind w:left="0"/>
        <w:jc w:val="both"/>
      </w:pPr>
      <w:r>
        <w:rPr>
          <w:rFonts w:ascii="Times New Roman"/>
          <w:b w:val="false"/>
          <w:i w:val="false"/>
          <w:color w:val="000000"/>
          <w:sz w:val="28"/>
        </w:rPr>
        <w:t xml:space="preserve">
              6) күштi қышқылдарды, хлорлы әктi, </w:t>
      </w:r>
    </w:p>
    <w:p>
      <w:pPr>
        <w:spacing w:after="0"/>
        <w:ind w:left="0"/>
        <w:jc w:val="both"/>
      </w:pPr>
      <w:r>
        <w:rPr>
          <w:rFonts w:ascii="Times New Roman"/>
          <w:b w:val="false"/>
          <w:i w:val="false"/>
          <w:color w:val="000000"/>
          <w:sz w:val="28"/>
        </w:rPr>
        <w:t xml:space="preserve">
              хлорды, бромды, циандық қоспаларды, </w:t>
      </w:r>
    </w:p>
    <w:p>
      <w:pPr>
        <w:spacing w:after="0"/>
        <w:ind w:left="0"/>
        <w:jc w:val="both"/>
      </w:pPr>
      <w:r>
        <w:rPr>
          <w:rFonts w:ascii="Times New Roman"/>
          <w:b w:val="false"/>
          <w:i w:val="false"/>
          <w:color w:val="000000"/>
          <w:sz w:val="28"/>
        </w:rPr>
        <w:t xml:space="preserve">
              фенолды, формальдегидтi, құрамында күкiрт </w:t>
      </w:r>
    </w:p>
    <w:p>
      <w:pPr>
        <w:spacing w:after="0"/>
        <w:ind w:left="0"/>
        <w:jc w:val="both"/>
      </w:pPr>
      <w:r>
        <w:rPr>
          <w:rFonts w:ascii="Times New Roman"/>
          <w:b w:val="false"/>
          <w:i w:val="false"/>
          <w:color w:val="000000"/>
          <w:sz w:val="28"/>
        </w:rPr>
        <w:t xml:space="preserve">
              бар органикалық қоспаларды; </w:t>
      </w:r>
    </w:p>
    <w:p>
      <w:pPr>
        <w:spacing w:after="0"/>
        <w:ind w:left="0"/>
        <w:jc w:val="both"/>
      </w:pPr>
      <w:r>
        <w:rPr>
          <w:rFonts w:ascii="Times New Roman"/>
          <w:b w:val="false"/>
          <w:i w:val="false"/>
          <w:color w:val="000000"/>
          <w:sz w:val="28"/>
        </w:rPr>
        <w:t xml:space="preserve">
              қорғасын, марганец, мышьякты, сурьмянды, </w:t>
      </w:r>
    </w:p>
    <w:p>
      <w:pPr>
        <w:spacing w:after="0"/>
        <w:ind w:left="0"/>
        <w:jc w:val="both"/>
      </w:pPr>
      <w:r>
        <w:rPr>
          <w:rFonts w:ascii="Times New Roman"/>
          <w:b w:val="false"/>
          <w:i w:val="false"/>
          <w:color w:val="000000"/>
          <w:sz w:val="28"/>
        </w:rPr>
        <w:t xml:space="preserve">
              хромды, фторлы және сынапты қоспаларды, </w:t>
      </w:r>
    </w:p>
    <w:p>
      <w:pPr>
        <w:spacing w:after="0"/>
        <w:ind w:left="0"/>
        <w:jc w:val="both"/>
      </w:pPr>
      <w:r>
        <w:rPr>
          <w:rFonts w:ascii="Times New Roman"/>
          <w:b w:val="false"/>
          <w:i w:val="false"/>
          <w:color w:val="000000"/>
          <w:sz w:val="28"/>
        </w:rPr>
        <w:t xml:space="preserve">
              метиль спиртi мен метилацетатты, хлорланған </w:t>
      </w:r>
    </w:p>
    <w:p>
      <w:pPr>
        <w:spacing w:after="0"/>
        <w:ind w:left="0"/>
        <w:jc w:val="both"/>
      </w:pPr>
      <w:r>
        <w:rPr>
          <w:rFonts w:ascii="Times New Roman"/>
          <w:b w:val="false"/>
          <w:i w:val="false"/>
          <w:color w:val="000000"/>
          <w:sz w:val="28"/>
        </w:rPr>
        <w:t xml:space="preserve">
              және хош иiстi көмiр сутегiлер мен олардың </w:t>
      </w:r>
    </w:p>
    <w:p>
      <w:pPr>
        <w:spacing w:after="0"/>
        <w:ind w:left="0"/>
        <w:jc w:val="both"/>
      </w:pPr>
      <w:r>
        <w:rPr>
          <w:rFonts w:ascii="Times New Roman"/>
          <w:b w:val="false"/>
          <w:i w:val="false"/>
          <w:color w:val="000000"/>
          <w:sz w:val="28"/>
        </w:rPr>
        <w:t xml:space="preserve">
              нитро және амин қоспаларын; ыстық және </w:t>
      </w:r>
    </w:p>
    <w:p>
      <w:pPr>
        <w:spacing w:after="0"/>
        <w:ind w:left="0"/>
        <w:jc w:val="both"/>
      </w:pPr>
      <w:r>
        <w:rPr>
          <w:rFonts w:ascii="Times New Roman"/>
          <w:b w:val="false"/>
          <w:i w:val="false"/>
          <w:color w:val="000000"/>
          <w:sz w:val="28"/>
        </w:rPr>
        <w:t xml:space="preserve">
              балқытылған металдар мен олардың </w:t>
      </w:r>
    </w:p>
    <w:p>
      <w:pPr>
        <w:spacing w:after="0"/>
        <w:ind w:left="0"/>
        <w:jc w:val="both"/>
      </w:pPr>
      <w:r>
        <w:rPr>
          <w:rFonts w:ascii="Times New Roman"/>
          <w:b w:val="false"/>
          <w:i w:val="false"/>
          <w:color w:val="000000"/>
          <w:sz w:val="28"/>
        </w:rPr>
        <w:t xml:space="preserve">
              балқымаларын, рудалардың күйдiрмесi мен </w:t>
      </w:r>
    </w:p>
    <w:p>
      <w:pPr>
        <w:spacing w:after="0"/>
        <w:ind w:left="0"/>
        <w:jc w:val="both"/>
      </w:pPr>
      <w:r>
        <w:rPr>
          <w:rFonts w:ascii="Times New Roman"/>
          <w:b w:val="false"/>
          <w:i w:val="false"/>
          <w:color w:val="000000"/>
          <w:sz w:val="28"/>
        </w:rPr>
        <w:t xml:space="preserve">
              балқымасының өнiмдерi мен жартылай өнiмдерiн </w:t>
      </w:r>
    </w:p>
    <w:p>
      <w:pPr>
        <w:spacing w:after="0"/>
        <w:ind w:left="0"/>
        <w:jc w:val="both"/>
      </w:pPr>
      <w:r>
        <w:rPr>
          <w:rFonts w:ascii="Times New Roman"/>
          <w:b w:val="false"/>
          <w:i w:val="false"/>
          <w:color w:val="000000"/>
          <w:sz w:val="28"/>
        </w:rPr>
        <w:t xml:space="preserve">
              iрiктеудiң өндiрiстiк үй-жайларында жұмыс </w:t>
      </w:r>
    </w:p>
    <w:p>
      <w:pPr>
        <w:spacing w:after="0"/>
        <w:ind w:left="0"/>
        <w:jc w:val="both"/>
      </w:pPr>
      <w:r>
        <w:rPr>
          <w:rFonts w:ascii="Times New Roman"/>
          <w:b w:val="false"/>
          <w:i w:val="false"/>
          <w:color w:val="000000"/>
          <w:sz w:val="28"/>
        </w:rPr>
        <w:t xml:space="preserve">
              iстеушiлер                                      12 </w:t>
      </w:r>
    </w:p>
    <w:p>
      <w:pPr>
        <w:spacing w:after="0"/>
        <w:ind w:left="0"/>
        <w:jc w:val="both"/>
      </w:pPr>
      <w:r>
        <w:rPr>
          <w:rFonts w:ascii="Times New Roman"/>
          <w:b w:val="false"/>
          <w:i w:val="false"/>
          <w:color w:val="000000"/>
          <w:sz w:val="28"/>
        </w:rPr>
        <w:t xml:space="preserve">
              7) аэрофото түсiру материалдарын </w:t>
      </w:r>
    </w:p>
    <w:p>
      <w:pPr>
        <w:spacing w:after="0"/>
        <w:ind w:left="0"/>
        <w:jc w:val="both"/>
      </w:pPr>
      <w:r>
        <w:rPr>
          <w:rFonts w:ascii="Times New Roman"/>
          <w:b w:val="false"/>
          <w:i w:val="false"/>
          <w:color w:val="000000"/>
          <w:sz w:val="28"/>
        </w:rPr>
        <w:t xml:space="preserve">
              камеральдық өңдеу жұмысын iстейтiндер және </w:t>
      </w:r>
    </w:p>
    <w:p>
      <w:pPr>
        <w:spacing w:after="0"/>
        <w:ind w:left="0"/>
        <w:jc w:val="both"/>
      </w:pPr>
      <w:r>
        <w:rPr>
          <w:rFonts w:ascii="Times New Roman"/>
          <w:b w:val="false"/>
          <w:i w:val="false"/>
          <w:color w:val="000000"/>
          <w:sz w:val="28"/>
        </w:rPr>
        <w:t xml:space="preserve">
              топографиялық геодезиялық және географиялық </w:t>
      </w:r>
    </w:p>
    <w:p>
      <w:pPr>
        <w:spacing w:after="0"/>
        <w:ind w:left="0"/>
        <w:jc w:val="both"/>
      </w:pPr>
      <w:r>
        <w:rPr>
          <w:rFonts w:ascii="Times New Roman"/>
          <w:b w:val="false"/>
          <w:i w:val="false"/>
          <w:color w:val="000000"/>
          <w:sz w:val="28"/>
        </w:rPr>
        <w:t xml:space="preserve">
              жоспарлары мен карталарын жасау жұмысын </w:t>
      </w:r>
    </w:p>
    <w:p>
      <w:pPr>
        <w:spacing w:after="0"/>
        <w:ind w:left="0"/>
        <w:jc w:val="both"/>
      </w:pPr>
      <w:r>
        <w:rPr>
          <w:rFonts w:ascii="Times New Roman"/>
          <w:b w:val="false"/>
          <w:i w:val="false"/>
          <w:color w:val="000000"/>
          <w:sz w:val="28"/>
        </w:rPr>
        <w:t xml:space="preserve">
              iстейтiндер                                      6 </w:t>
      </w:r>
    </w:p>
    <w:p>
      <w:pPr>
        <w:spacing w:after="0"/>
        <w:ind w:left="0"/>
        <w:jc w:val="both"/>
      </w:pPr>
      <w:r>
        <w:rPr>
          <w:rFonts w:ascii="Times New Roman"/>
          <w:b w:val="false"/>
          <w:i w:val="false"/>
          <w:color w:val="000000"/>
          <w:sz w:val="28"/>
        </w:rPr>
        <w:t xml:space="preserve">
              8) спектралдық талдау жұмысын жүргiзушiлер       6 </w:t>
      </w:r>
    </w:p>
    <w:p>
      <w:pPr>
        <w:spacing w:after="0"/>
        <w:ind w:left="0"/>
        <w:jc w:val="both"/>
      </w:pPr>
      <w:r>
        <w:rPr>
          <w:rFonts w:ascii="Times New Roman"/>
          <w:b w:val="false"/>
          <w:i w:val="false"/>
          <w:color w:val="000000"/>
          <w:sz w:val="28"/>
        </w:rPr>
        <w:t xml:space="preserve">
              9) сынап приборлары мен аппараттарында </w:t>
      </w:r>
    </w:p>
    <w:p>
      <w:pPr>
        <w:spacing w:after="0"/>
        <w:ind w:left="0"/>
        <w:jc w:val="both"/>
      </w:pPr>
      <w:r>
        <w:rPr>
          <w:rFonts w:ascii="Times New Roman"/>
          <w:b w:val="false"/>
          <w:i w:val="false"/>
          <w:color w:val="000000"/>
          <w:sz w:val="28"/>
        </w:rPr>
        <w:t xml:space="preserve">
              тiкелей және тұрақты жұмыс iстейтiндер          12      36 </w:t>
      </w:r>
    </w:p>
    <w:p>
      <w:pPr>
        <w:spacing w:after="0"/>
        <w:ind w:left="0"/>
        <w:jc w:val="both"/>
      </w:pPr>
      <w:r>
        <w:rPr>
          <w:rFonts w:ascii="Times New Roman"/>
          <w:b w:val="false"/>
          <w:i w:val="false"/>
          <w:color w:val="000000"/>
          <w:sz w:val="28"/>
        </w:rPr>
        <w:t xml:space="preserve">
              10) спектрографтарда, стилометрлерде </w:t>
      </w:r>
    </w:p>
    <w:p>
      <w:pPr>
        <w:spacing w:after="0"/>
        <w:ind w:left="0"/>
        <w:jc w:val="both"/>
      </w:pPr>
      <w:r>
        <w:rPr>
          <w:rFonts w:ascii="Times New Roman"/>
          <w:b w:val="false"/>
          <w:i w:val="false"/>
          <w:color w:val="000000"/>
          <w:sz w:val="28"/>
        </w:rPr>
        <w:t xml:space="preserve">
              және стилоскоптарда спектралдық талдау </w:t>
      </w:r>
    </w:p>
    <w:p>
      <w:pPr>
        <w:spacing w:after="0"/>
        <w:ind w:left="0"/>
        <w:jc w:val="both"/>
      </w:pPr>
      <w:r>
        <w:rPr>
          <w:rFonts w:ascii="Times New Roman"/>
          <w:b w:val="false"/>
          <w:i w:val="false"/>
          <w:color w:val="000000"/>
          <w:sz w:val="28"/>
        </w:rPr>
        <w:t xml:space="preserve">
              бойынша жұмыс iстейтiндер                        6 </w:t>
      </w:r>
    </w:p>
    <w:p>
      <w:pPr>
        <w:spacing w:after="0"/>
        <w:ind w:left="0"/>
        <w:jc w:val="both"/>
      </w:pPr>
      <w:r>
        <w:rPr>
          <w:rFonts w:ascii="Times New Roman"/>
          <w:b w:val="false"/>
          <w:i w:val="false"/>
          <w:color w:val="000000"/>
          <w:sz w:val="28"/>
        </w:rPr>
        <w:t xml:space="preserve">
              11) көмiр сынамасын талдау бойынша жұмыс </w:t>
      </w:r>
    </w:p>
    <w:p>
      <w:pPr>
        <w:spacing w:after="0"/>
        <w:ind w:left="0"/>
        <w:jc w:val="both"/>
      </w:pPr>
      <w:r>
        <w:rPr>
          <w:rFonts w:ascii="Times New Roman"/>
          <w:b w:val="false"/>
          <w:i w:val="false"/>
          <w:color w:val="000000"/>
          <w:sz w:val="28"/>
        </w:rPr>
        <w:t xml:space="preserve">
              жүргiзетiндер                                    6 </w:t>
      </w:r>
    </w:p>
    <w:p>
      <w:pPr>
        <w:spacing w:after="0"/>
        <w:ind w:left="0"/>
        <w:jc w:val="both"/>
      </w:pPr>
      <w:r>
        <w:rPr>
          <w:rFonts w:ascii="Times New Roman"/>
          <w:b w:val="false"/>
          <w:i w:val="false"/>
          <w:color w:val="000000"/>
          <w:sz w:val="28"/>
        </w:rPr>
        <w:t xml:space="preserve">
              12) пластометрикалық көрсеткiштердi анықтау </w:t>
      </w:r>
    </w:p>
    <w:p>
      <w:pPr>
        <w:spacing w:after="0"/>
        <w:ind w:left="0"/>
        <w:jc w:val="both"/>
      </w:pPr>
      <w:r>
        <w:rPr>
          <w:rFonts w:ascii="Times New Roman"/>
          <w:b w:val="false"/>
          <w:i w:val="false"/>
          <w:color w:val="000000"/>
          <w:sz w:val="28"/>
        </w:rPr>
        <w:t xml:space="preserve">
              бойынша жұмыс iстейтiндер                        6 </w:t>
      </w:r>
    </w:p>
    <w:p>
      <w:pPr>
        <w:spacing w:after="0"/>
        <w:ind w:left="0"/>
        <w:jc w:val="both"/>
      </w:pPr>
      <w:r>
        <w:rPr>
          <w:rFonts w:ascii="Times New Roman"/>
          <w:b w:val="false"/>
          <w:i w:val="false"/>
          <w:color w:val="000000"/>
          <w:sz w:val="28"/>
        </w:rPr>
        <w:t xml:space="preserve">
              13) ЖҚТБ вирустарымен тікелей және тұрақты </w:t>
      </w:r>
    </w:p>
    <w:p>
      <w:pPr>
        <w:spacing w:after="0"/>
        <w:ind w:left="0"/>
        <w:jc w:val="both"/>
      </w:pPr>
      <w:r>
        <w:rPr>
          <w:rFonts w:ascii="Times New Roman"/>
          <w:b w:val="false"/>
          <w:i w:val="false"/>
          <w:color w:val="000000"/>
          <w:sz w:val="28"/>
        </w:rPr>
        <w:t xml:space="preserve">
              жұмыс істейтіндер, сондай-ақ ВИЧ-диагностика </w:t>
      </w:r>
    </w:p>
    <w:p>
      <w:pPr>
        <w:spacing w:after="0"/>
        <w:ind w:left="0"/>
        <w:jc w:val="both"/>
      </w:pPr>
      <w:r>
        <w:rPr>
          <w:rFonts w:ascii="Times New Roman"/>
          <w:b w:val="false"/>
          <w:i w:val="false"/>
          <w:color w:val="000000"/>
          <w:sz w:val="28"/>
        </w:rPr>
        <w:t xml:space="preserve">
              зертханаларында жұмыс iстейтiндер               24      36 </w:t>
      </w:r>
    </w:p>
    <w:p>
      <w:pPr>
        <w:spacing w:after="0"/>
        <w:ind w:left="0"/>
        <w:jc w:val="both"/>
      </w:pPr>
      <w:r>
        <w:rPr>
          <w:rFonts w:ascii="Times New Roman"/>
          <w:b w:val="false"/>
          <w:i w:val="false"/>
          <w:color w:val="000000"/>
          <w:sz w:val="28"/>
        </w:rPr>
        <w:t xml:space="preserve">
      2.      1) 1.1 тармақтың 1-тармақшасында </w:t>
      </w:r>
    </w:p>
    <w:p>
      <w:pPr>
        <w:spacing w:after="0"/>
        <w:ind w:left="0"/>
        <w:jc w:val="both"/>
      </w:pPr>
      <w:r>
        <w:rPr>
          <w:rFonts w:ascii="Times New Roman"/>
          <w:b w:val="false"/>
          <w:i w:val="false"/>
          <w:color w:val="000000"/>
          <w:sz w:val="28"/>
        </w:rPr>
        <w:t xml:space="preserve">
              көрсетiлген                                     12      36 </w:t>
      </w:r>
    </w:p>
    <w:p>
      <w:pPr>
        <w:spacing w:after="0"/>
        <w:ind w:left="0"/>
        <w:jc w:val="both"/>
      </w:pPr>
      <w:r>
        <w:rPr>
          <w:rFonts w:ascii="Times New Roman"/>
          <w:b w:val="false"/>
          <w:i w:val="false"/>
          <w:color w:val="000000"/>
          <w:sz w:val="28"/>
        </w:rPr>
        <w:t xml:space="preserve">
              2) 1.4 тармақтың 4-тармақшасында </w:t>
      </w:r>
    </w:p>
    <w:p>
      <w:pPr>
        <w:spacing w:after="0"/>
        <w:ind w:left="0"/>
        <w:jc w:val="both"/>
      </w:pPr>
      <w:r>
        <w:rPr>
          <w:rFonts w:ascii="Times New Roman"/>
          <w:b w:val="false"/>
          <w:i w:val="false"/>
          <w:color w:val="000000"/>
          <w:sz w:val="28"/>
        </w:rPr>
        <w:t xml:space="preserve">
              көрсетiлген                                     24      36 </w:t>
      </w:r>
    </w:p>
    <w:p>
      <w:pPr>
        <w:spacing w:after="0"/>
        <w:ind w:left="0"/>
        <w:jc w:val="both"/>
      </w:pPr>
      <w:r>
        <w:rPr>
          <w:rFonts w:ascii="Times New Roman"/>
          <w:b w:val="false"/>
          <w:i w:val="false"/>
          <w:color w:val="000000"/>
          <w:sz w:val="28"/>
        </w:rPr>
        <w:t xml:space="preserve">
              3) 1.5 тармақтың 5-тармақшасында </w:t>
      </w:r>
    </w:p>
    <w:p>
      <w:pPr>
        <w:spacing w:after="0"/>
        <w:ind w:left="0"/>
        <w:jc w:val="both"/>
      </w:pPr>
      <w:r>
        <w:rPr>
          <w:rFonts w:ascii="Times New Roman"/>
          <w:b w:val="false"/>
          <w:i w:val="false"/>
          <w:color w:val="000000"/>
          <w:sz w:val="28"/>
        </w:rPr>
        <w:t xml:space="preserve">
              көрсетiлген ауру жұқтырылған хайуанаттарды </w:t>
      </w:r>
    </w:p>
    <w:p>
      <w:pPr>
        <w:spacing w:after="0"/>
        <w:ind w:left="0"/>
        <w:jc w:val="both"/>
      </w:pPr>
      <w:r>
        <w:rPr>
          <w:rFonts w:ascii="Times New Roman"/>
          <w:b w:val="false"/>
          <w:i w:val="false"/>
          <w:color w:val="000000"/>
          <w:sz w:val="28"/>
        </w:rPr>
        <w:t xml:space="preserve">
              күтiп, жайлайтын виваридiң жұмысшысы            18      36 </w:t>
      </w:r>
    </w:p>
    <w:p>
      <w:pPr>
        <w:spacing w:after="0"/>
        <w:ind w:left="0"/>
        <w:jc w:val="both"/>
      </w:pPr>
      <w:r>
        <w:rPr>
          <w:rFonts w:ascii="Times New Roman"/>
          <w:b w:val="false"/>
          <w:i w:val="false"/>
          <w:color w:val="000000"/>
          <w:sz w:val="28"/>
        </w:rPr>
        <w:t xml:space="preserve">
      3.      Бүркегiштермен, аэрозол генераторларының </w:t>
      </w:r>
    </w:p>
    <w:p>
      <w:pPr>
        <w:spacing w:after="0"/>
        <w:ind w:left="0"/>
        <w:jc w:val="both"/>
      </w:pPr>
      <w:r>
        <w:rPr>
          <w:rFonts w:ascii="Times New Roman"/>
          <w:b w:val="false"/>
          <w:i w:val="false"/>
          <w:color w:val="000000"/>
          <w:sz w:val="28"/>
        </w:rPr>
        <w:t xml:space="preserve">
              тозаңдатқыштармен де және автомашиналармен </w:t>
      </w:r>
    </w:p>
    <w:p>
      <w:pPr>
        <w:spacing w:after="0"/>
        <w:ind w:left="0"/>
        <w:jc w:val="both"/>
      </w:pPr>
      <w:r>
        <w:rPr>
          <w:rFonts w:ascii="Times New Roman"/>
          <w:b w:val="false"/>
          <w:i w:val="false"/>
          <w:color w:val="000000"/>
          <w:sz w:val="28"/>
        </w:rPr>
        <w:t xml:space="preserve">
              де өсiмдiктерге улы химикаттар шашумен және </w:t>
      </w:r>
    </w:p>
    <w:p>
      <w:pPr>
        <w:spacing w:after="0"/>
        <w:ind w:left="0"/>
        <w:jc w:val="both"/>
      </w:pPr>
      <w:r>
        <w:rPr>
          <w:rFonts w:ascii="Times New Roman"/>
          <w:b w:val="false"/>
          <w:i w:val="false"/>
          <w:color w:val="000000"/>
          <w:sz w:val="28"/>
        </w:rPr>
        <w:t xml:space="preserve">
              тозаңдатумен, сондай-ақ уларды дайындаумен, </w:t>
      </w:r>
    </w:p>
    <w:p>
      <w:pPr>
        <w:spacing w:after="0"/>
        <w:ind w:left="0"/>
        <w:jc w:val="both"/>
      </w:pPr>
      <w:r>
        <w:rPr>
          <w:rFonts w:ascii="Times New Roman"/>
          <w:b w:val="false"/>
          <w:i w:val="false"/>
          <w:color w:val="000000"/>
          <w:sz w:val="28"/>
        </w:rPr>
        <w:t xml:space="preserve">
              ыдыстарға салумен және кемiрушiлерге қарсы </w:t>
      </w:r>
    </w:p>
    <w:p>
      <w:pPr>
        <w:spacing w:after="0"/>
        <w:ind w:left="0"/>
        <w:jc w:val="both"/>
      </w:pPr>
      <w:r>
        <w:rPr>
          <w:rFonts w:ascii="Times New Roman"/>
          <w:b w:val="false"/>
          <w:i w:val="false"/>
          <w:color w:val="000000"/>
          <w:sz w:val="28"/>
        </w:rPr>
        <w:t xml:space="preserve">
              учаскелердi өңдеумен тiкелей және тұрақты </w:t>
      </w:r>
    </w:p>
    <w:p>
      <w:pPr>
        <w:spacing w:after="0"/>
        <w:ind w:left="0"/>
        <w:jc w:val="both"/>
      </w:pPr>
      <w:r>
        <w:rPr>
          <w:rFonts w:ascii="Times New Roman"/>
          <w:b w:val="false"/>
          <w:i w:val="false"/>
          <w:color w:val="000000"/>
          <w:sz w:val="28"/>
        </w:rPr>
        <w:t xml:space="preserve">
              айналысатын зертхана қызметшілерi </w:t>
      </w:r>
    </w:p>
    <w:p>
      <w:pPr>
        <w:spacing w:after="0"/>
        <w:ind w:left="0"/>
        <w:jc w:val="both"/>
      </w:pPr>
      <w:r>
        <w:rPr>
          <w:rFonts w:ascii="Times New Roman"/>
          <w:b w:val="false"/>
          <w:i w:val="false"/>
          <w:color w:val="000000"/>
          <w:sz w:val="28"/>
        </w:rPr>
        <w:t xml:space="preserve">
              Өсімдіктерге улы химикаттар </w:t>
      </w:r>
    </w:p>
    <w:p>
      <w:pPr>
        <w:spacing w:after="0"/>
        <w:ind w:left="0"/>
        <w:jc w:val="both"/>
      </w:pPr>
      <w:r>
        <w:rPr>
          <w:rFonts w:ascii="Times New Roman"/>
          <w:b w:val="false"/>
          <w:i w:val="false"/>
          <w:color w:val="000000"/>
          <w:sz w:val="28"/>
        </w:rPr>
        <w:t xml:space="preserve">
              себумен және бүркумен айналысатын </w:t>
      </w:r>
    </w:p>
    <w:p>
      <w:pPr>
        <w:spacing w:after="0"/>
        <w:ind w:left="0"/>
        <w:jc w:val="both"/>
      </w:pPr>
      <w:r>
        <w:rPr>
          <w:rFonts w:ascii="Times New Roman"/>
          <w:b w:val="false"/>
          <w:i w:val="false"/>
          <w:color w:val="000000"/>
          <w:sz w:val="28"/>
        </w:rPr>
        <w:t xml:space="preserve">
              және автомашиналарда себумен </w:t>
      </w:r>
    </w:p>
    <w:p>
      <w:pPr>
        <w:spacing w:after="0"/>
        <w:ind w:left="0"/>
        <w:jc w:val="both"/>
      </w:pPr>
      <w:r>
        <w:rPr>
          <w:rFonts w:ascii="Times New Roman"/>
          <w:b w:val="false"/>
          <w:i w:val="false"/>
          <w:color w:val="000000"/>
          <w:sz w:val="28"/>
        </w:rPr>
        <w:t xml:space="preserve">
              және бүркумен айналысатын, </w:t>
      </w:r>
    </w:p>
    <w:p>
      <w:pPr>
        <w:spacing w:after="0"/>
        <w:ind w:left="0"/>
        <w:jc w:val="both"/>
      </w:pPr>
      <w:r>
        <w:rPr>
          <w:rFonts w:ascii="Times New Roman"/>
          <w:b w:val="false"/>
          <w:i w:val="false"/>
          <w:color w:val="000000"/>
          <w:sz w:val="28"/>
        </w:rPr>
        <w:t xml:space="preserve">
              сондай-ақ улы заттарды дайындаумен </w:t>
      </w:r>
    </w:p>
    <w:p>
      <w:pPr>
        <w:spacing w:after="0"/>
        <w:ind w:left="0"/>
        <w:jc w:val="both"/>
      </w:pPr>
      <w:r>
        <w:rPr>
          <w:rFonts w:ascii="Times New Roman"/>
          <w:b w:val="false"/>
          <w:i w:val="false"/>
          <w:color w:val="000000"/>
          <w:sz w:val="28"/>
        </w:rPr>
        <w:t xml:space="preserve">
              және кемірушілерге қарсы </w:t>
      </w:r>
    </w:p>
    <w:p>
      <w:pPr>
        <w:spacing w:after="0"/>
        <w:ind w:left="0"/>
        <w:jc w:val="both"/>
      </w:pPr>
      <w:r>
        <w:rPr>
          <w:rFonts w:ascii="Times New Roman"/>
          <w:b w:val="false"/>
          <w:i w:val="false"/>
          <w:color w:val="000000"/>
          <w:sz w:val="28"/>
        </w:rPr>
        <w:t xml:space="preserve">
              учаскелерді өңдеумен тікелей </w:t>
      </w:r>
    </w:p>
    <w:p>
      <w:pPr>
        <w:spacing w:after="0"/>
        <w:ind w:left="0"/>
        <w:jc w:val="both"/>
      </w:pPr>
      <w:r>
        <w:rPr>
          <w:rFonts w:ascii="Times New Roman"/>
          <w:b w:val="false"/>
          <w:i w:val="false"/>
          <w:color w:val="000000"/>
          <w:sz w:val="28"/>
        </w:rPr>
        <w:t xml:space="preserve">
              және тұрақты айналысатын </w:t>
      </w:r>
    </w:p>
    <w:p>
      <w:pPr>
        <w:spacing w:after="0"/>
        <w:ind w:left="0"/>
        <w:jc w:val="both"/>
      </w:pPr>
      <w:r>
        <w:rPr>
          <w:rFonts w:ascii="Times New Roman"/>
          <w:b w:val="false"/>
          <w:i w:val="false"/>
          <w:color w:val="000000"/>
          <w:sz w:val="28"/>
        </w:rPr>
        <w:t xml:space="preserve">
              зертхана қызметкерлері                          12      36 </w:t>
      </w:r>
    </w:p>
    <w:p>
      <w:pPr>
        <w:spacing w:after="0"/>
        <w:ind w:left="0"/>
        <w:jc w:val="both"/>
      </w:pPr>
      <w:r>
        <w:rPr>
          <w:rFonts w:ascii="Times New Roman"/>
          <w:b w:val="false"/>
          <w:i w:val="false"/>
          <w:color w:val="000000"/>
          <w:sz w:val="28"/>
        </w:rPr>
        <w:t xml:space="preserve">
      4.      1) резина қоспаларына арналған химиялық </w:t>
      </w:r>
    </w:p>
    <w:p>
      <w:pPr>
        <w:spacing w:after="0"/>
        <w:ind w:left="0"/>
        <w:jc w:val="both"/>
      </w:pPr>
      <w:r>
        <w:rPr>
          <w:rFonts w:ascii="Times New Roman"/>
          <w:b w:val="false"/>
          <w:i w:val="false"/>
          <w:color w:val="000000"/>
          <w:sz w:val="28"/>
        </w:rPr>
        <w:t xml:space="preserve">
              материалдарды тiкелей талдаумен айналысатын     12 </w:t>
      </w:r>
    </w:p>
    <w:p>
      <w:pPr>
        <w:spacing w:after="0"/>
        <w:ind w:left="0"/>
        <w:jc w:val="both"/>
      </w:pPr>
      <w:r>
        <w:rPr>
          <w:rFonts w:ascii="Times New Roman"/>
          <w:b w:val="false"/>
          <w:i w:val="false"/>
          <w:color w:val="000000"/>
          <w:sz w:val="28"/>
        </w:rPr>
        <w:t xml:space="preserve">
              2) резина қоспаларының өзiн дайындаумен </w:t>
      </w:r>
    </w:p>
    <w:p>
      <w:pPr>
        <w:spacing w:after="0"/>
        <w:ind w:left="0"/>
        <w:jc w:val="both"/>
      </w:pPr>
      <w:r>
        <w:rPr>
          <w:rFonts w:ascii="Times New Roman"/>
          <w:b w:val="false"/>
          <w:i w:val="false"/>
          <w:color w:val="000000"/>
          <w:sz w:val="28"/>
        </w:rPr>
        <w:t xml:space="preserve">
              және вулканизациямен тiкелей айналысатын </w:t>
      </w:r>
    </w:p>
    <w:p>
      <w:pPr>
        <w:spacing w:after="0"/>
        <w:ind w:left="0"/>
        <w:jc w:val="both"/>
      </w:pPr>
      <w:r>
        <w:rPr>
          <w:rFonts w:ascii="Times New Roman"/>
          <w:b w:val="false"/>
          <w:i w:val="false"/>
          <w:color w:val="000000"/>
          <w:sz w:val="28"/>
        </w:rPr>
        <w:t xml:space="preserve">
              зертхана қызметшiлерi                            6 </w:t>
      </w:r>
    </w:p>
    <w:p>
      <w:pPr>
        <w:spacing w:after="0"/>
        <w:ind w:left="0"/>
        <w:jc w:val="both"/>
      </w:pPr>
      <w:r>
        <w:rPr>
          <w:rFonts w:ascii="Times New Roman"/>
          <w:b w:val="false"/>
          <w:i w:val="false"/>
          <w:color w:val="000000"/>
          <w:sz w:val="28"/>
        </w:rPr>
        <w:t xml:space="preserve">
      5.      Асбестпен және асбестiк техникалық </w:t>
      </w:r>
    </w:p>
    <w:p>
      <w:pPr>
        <w:spacing w:after="0"/>
        <w:ind w:left="0"/>
        <w:jc w:val="both"/>
      </w:pPr>
      <w:r>
        <w:rPr>
          <w:rFonts w:ascii="Times New Roman"/>
          <w:b w:val="false"/>
          <w:i w:val="false"/>
          <w:color w:val="000000"/>
          <w:sz w:val="28"/>
        </w:rPr>
        <w:t xml:space="preserve">
              бұйымдармен тiкелей және тұрақты жұмыс </w:t>
      </w:r>
    </w:p>
    <w:p>
      <w:pPr>
        <w:spacing w:after="0"/>
        <w:ind w:left="0"/>
        <w:jc w:val="both"/>
      </w:pPr>
      <w:r>
        <w:rPr>
          <w:rFonts w:ascii="Times New Roman"/>
          <w:b w:val="false"/>
          <w:i w:val="false"/>
          <w:color w:val="000000"/>
          <w:sz w:val="28"/>
        </w:rPr>
        <w:t xml:space="preserve">
              iстейтiн зертхана қызметшiлерi                  12      36 </w:t>
      </w:r>
    </w:p>
    <w:p>
      <w:pPr>
        <w:spacing w:after="0"/>
        <w:ind w:left="0"/>
        <w:jc w:val="both"/>
      </w:pPr>
      <w:r>
        <w:rPr>
          <w:rFonts w:ascii="Times New Roman"/>
          <w:b w:val="false"/>
          <w:i w:val="false"/>
          <w:color w:val="000000"/>
          <w:sz w:val="28"/>
        </w:rPr>
        <w:t xml:space="preserve">
      6.      Техникалық көмiрсутек (күйе) өндiрiсiне </w:t>
      </w:r>
    </w:p>
    <w:p>
      <w:pPr>
        <w:spacing w:after="0"/>
        <w:ind w:left="0"/>
        <w:jc w:val="both"/>
      </w:pPr>
      <w:r>
        <w:rPr>
          <w:rFonts w:ascii="Times New Roman"/>
          <w:b w:val="false"/>
          <w:i w:val="false"/>
          <w:color w:val="000000"/>
          <w:sz w:val="28"/>
        </w:rPr>
        <w:t xml:space="preserve">
              тiкелей қызмет көрсетумен айналысатын </w:t>
      </w:r>
    </w:p>
    <w:p>
      <w:pPr>
        <w:spacing w:after="0"/>
        <w:ind w:left="0"/>
        <w:jc w:val="both"/>
      </w:pPr>
      <w:r>
        <w:rPr>
          <w:rFonts w:ascii="Times New Roman"/>
          <w:b w:val="false"/>
          <w:i w:val="false"/>
          <w:color w:val="000000"/>
          <w:sz w:val="28"/>
        </w:rPr>
        <w:t xml:space="preserve">
              зертхана қызметшiлерi                           12 </w:t>
      </w:r>
    </w:p>
    <w:p>
      <w:pPr>
        <w:spacing w:after="0"/>
        <w:ind w:left="0"/>
        <w:jc w:val="both"/>
      </w:pPr>
      <w:r>
        <w:rPr>
          <w:rFonts w:ascii="Times New Roman"/>
          <w:b w:val="false"/>
          <w:i w:val="false"/>
          <w:color w:val="000000"/>
          <w:sz w:val="28"/>
        </w:rPr>
        <w:t xml:space="preserve">
      7.      Колористикалық зертханалардың </w:t>
      </w:r>
    </w:p>
    <w:p>
      <w:pPr>
        <w:spacing w:after="0"/>
        <w:ind w:left="0"/>
        <w:jc w:val="both"/>
      </w:pPr>
      <w:r>
        <w:rPr>
          <w:rFonts w:ascii="Times New Roman"/>
          <w:b w:val="false"/>
          <w:i w:val="false"/>
          <w:color w:val="000000"/>
          <w:sz w:val="28"/>
        </w:rPr>
        <w:t xml:space="preserve">
              қызметшiлерi                                    12 </w:t>
      </w:r>
    </w:p>
    <w:p>
      <w:pPr>
        <w:spacing w:after="0"/>
        <w:ind w:left="0"/>
        <w:jc w:val="both"/>
      </w:pPr>
      <w:r>
        <w:rPr>
          <w:rFonts w:ascii="Times New Roman"/>
          <w:b w:val="false"/>
          <w:i w:val="false"/>
          <w:color w:val="000000"/>
          <w:sz w:val="28"/>
        </w:rPr>
        <w:t xml:space="preserve">
      8.      Пластмассаларға әртүрлi физикалық </w:t>
      </w:r>
    </w:p>
    <w:p>
      <w:pPr>
        <w:spacing w:after="0"/>
        <w:ind w:left="0"/>
        <w:jc w:val="both"/>
      </w:pPr>
      <w:r>
        <w:rPr>
          <w:rFonts w:ascii="Times New Roman"/>
          <w:b w:val="false"/>
          <w:i w:val="false"/>
          <w:color w:val="000000"/>
          <w:sz w:val="28"/>
        </w:rPr>
        <w:t xml:space="preserve">
              тексеру жұмысын тiкелей жүргiзетiн </w:t>
      </w:r>
    </w:p>
    <w:p>
      <w:pPr>
        <w:spacing w:after="0"/>
        <w:ind w:left="0"/>
        <w:jc w:val="both"/>
      </w:pPr>
      <w:r>
        <w:rPr>
          <w:rFonts w:ascii="Times New Roman"/>
          <w:b w:val="false"/>
          <w:i w:val="false"/>
          <w:color w:val="000000"/>
          <w:sz w:val="28"/>
        </w:rPr>
        <w:t xml:space="preserve">
              зертхана қызметшiлерi                            6 </w:t>
      </w:r>
    </w:p>
    <w:p>
      <w:pPr>
        <w:spacing w:after="0"/>
        <w:ind w:left="0"/>
        <w:jc w:val="both"/>
      </w:pPr>
      <w:r>
        <w:rPr>
          <w:rFonts w:ascii="Times New Roman"/>
          <w:b w:val="false"/>
          <w:i w:val="false"/>
          <w:color w:val="000000"/>
          <w:sz w:val="28"/>
        </w:rPr>
        <w:t xml:space="preserve">
      9.      Ванадий, селен, теллур, германий, кремний, </w:t>
      </w:r>
    </w:p>
    <w:p>
      <w:pPr>
        <w:spacing w:after="0"/>
        <w:ind w:left="0"/>
        <w:jc w:val="both"/>
      </w:pPr>
      <w:r>
        <w:rPr>
          <w:rFonts w:ascii="Times New Roman"/>
          <w:b w:val="false"/>
          <w:i w:val="false"/>
          <w:color w:val="000000"/>
          <w:sz w:val="28"/>
        </w:rPr>
        <w:t xml:space="preserve">
              титан, ниобий, тантал, цирконий, гафний, </w:t>
      </w:r>
    </w:p>
    <w:p>
      <w:pPr>
        <w:spacing w:after="0"/>
        <w:ind w:left="0"/>
        <w:jc w:val="both"/>
      </w:pPr>
      <w:r>
        <w:rPr>
          <w:rFonts w:ascii="Times New Roman"/>
          <w:b w:val="false"/>
          <w:i w:val="false"/>
          <w:color w:val="000000"/>
          <w:sz w:val="28"/>
        </w:rPr>
        <w:t xml:space="preserve">
              талий қосындыларына талдау жасаумен </w:t>
      </w:r>
    </w:p>
    <w:p>
      <w:pPr>
        <w:spacing w:after="0"/>
        <w:ind w:left="0"/>
        <w:jc w:val="both"/>
      </w:pPr>
      <w:r>
        <w:rPr>
          <w:rFonts w:ascii="Times New Roman"/>
          <w:b w:val="false"/>
          <w:i w:val="false"/>
          <w:color w:val="000000"/>
          <w:sz w:val="28"/>
        </w:rPr>
        <w:t xml:space="preserve">
              тiкелей айналысатын зертхана қызметшiлерi       12 </w:t>
      </w:r>
    </w:p>
    <w:p>
      <w:pPr>
        <w:spacing w:after="0"/>
        <w:ind w:left="0"/>
        <w:jc w:val="both"/>
      </w:pPr>
      <w:r>
        <w:rPr>
          <w:rFonts w:ascii="Times New Roman"/>
          <w:b w:val="false"/>
          <w:i w:val="false"/>
          <w:color w:val="000000"/>
          <w:sz w:val="28"/>
        </w:rPr>
        <w:t xml:space="preserve">
      10.     Липаритпен және оны өңдеу кезiнде алынған </w:t>
      </w:r>
    </w:p>
    <w:p>
      <w:pPr>
        <w:spacing w:after="0"/>
        <w:ind w:left="0"/>
        <w:jc w:val="both"/>
      </w:pPr>
      <w:r>
        <w:rPr>
          <w:rFonts w:ascii="Times New Roman"/>
          <w:b w:val="false"/>
          <w:i w:val="false"/>
          <w:color w:val="000000"/>
          <w:sz w:val="28"/>
        </w:rPr>
        <w:t xml:space="preserve">
              жартылай өнiмдерiмен тiкелей және тұрақты </w:t>
      </w:r>
    </w:p>
    <w:p>
      <w:pPr>
        <w:spacing w:after="0"/>
        <w:ind w:left="0"/>
        <w:jc w:val="both"/>
      </w:pPr>
      <w:r>
        <w:rPr>
          <w:rFonts w:ascii="Times New Roman"/>
          <w:b w:val="false"/>
          <w:i w:val="false"/>
          <w:color w:val="000000"/>
          <w:sz w:val="28"/>
        </w:rPr>
        <w:t xml:space="preserve">
              жұмыс жүргiзетiн зертхана қызметшiлерi          18      36 </w:t>
      </w:r>
    </w:p>
    <w:p>
      <w:pPr>
        <w:spacing w:after="0"/>
        <w:ind w:left="0"/>
        <w:jc w:val="both"/>
      </w:pPr>
      <w:r>
        <w:rPr>
          <w:rFonts w:ascii="Times New Roman"/>
          <w:b w:val="false"/>
          <w:i w:val="false"/>
          <w:color w:val="000000"/>
          <w:sz w:val="28"/>
        </w:rPr>
        <w:t xml:space="preserve">
      11.     Сiлтiлiк және сiлтiлiк топырақ </w:t>
      </w:r>
    </w:p>
    <w:p>
      <w:pPr>
        <w:spacing w:after="0"/>
        <w:ind w:left="0"/>
        <w:jc w:val="both"/>
      </w:pPr>
      <w:r>
        <w:rPr>
          <w:rFonts w:ascii="Times New Roman"/>
          <w:b w:val="false"/>
          <w:i w:val="false"/>
          <w:color w:val="000000"/>
          <w:sz w:val="28"/>
        </w:rPr>
        <w:t xml:space="preserve">
              металдарының балқытылған хлоридтерiмен, </w:t>
      </w:r>
    </w:p>
    <w:p>
      <w:pPr>
        <w:spacing w:after="0"/>
        <w:ind w:left="0"/>
        <w:jc w:val="both"/>
      </w:pPr>
      <w:r>
        <w:rPr>
          <w:rFonts w:ascii="Times New Roman"/>
          <w:b w:val="false"/>
          <w:i w:val="false"/>
          <w:color w:val="000000"/>
          <w:sz w:val="28"/>
        </w:rPr>
        <w:t xml:space="preserve">
              ниобийдiң, хлордың, темiрдiң, титанның </w:t>
      </w:r>
    </w:p>
    <w:p>
      <w:pPr>
        <w:spacing w:after="0"/>
        <w:ind w:left="0"/>
        <w:jc w:val="both"/>
      </w:pPr>
      <w:r>
        <w:rPr>
          <w:rFonts w:ascii="Times New Roman"/>
          <w:b w:val="false"/>
          <w:i w:val="false"/>
          <w:color w:val="000000"/>
          <w:sz w:val="28"/>
        </w:rPr>
        <w:t xml:space="preserve">
              ұшпалы хлоридтерiмен талдау жұмысын </w:t>
      </w:r>
    </w:p>
    <w:p>
      <w:pPr>
        <w:spacing w:after="0"/>
        <w:ind w:left="0"/>
        <w:jc w:val="both"/>
      </w:pPr>
      <w:r>
        <w:rPr>
          <w:rFonts w:ascii="Times New Roman"/>
          <w:b w:val="false"/>
          <w:i w:val="false"/>
          <w:color w:val="000000"/>
          <w:sz w:val="28"/>
        </w:rPr>
        <w:t xml:space="preserve">
              жүргiзетiн зертхана қызметшiлерi                12 </w:t>
      </w:r>
    </w:p>
    <w:p>
      <w:pPr>
        <w:spacing w:after="0"/>
        <w:ind w:left="0"/>
        <w:jc w:val="both"/>
      </w:pPr>
      <w:r>
        <w:rPr>
          <w:rFonts w:ascii="Times New Roman"/>
          <w:b w:val="false"/>
          <w:i w:val="false"/>
          <w:color w:val="000000"/>
          <w:sz w:val="28"/>
        </w:rPr>
        <w:t xml:space="preserve">
      12.     Зертханалар қызметшiлерi: </w:t>
      </w:r>
    </w:p>
    <w:p>
      <w:pPr>
        <w:spacing w:after="0"/>
        <w:ind w:left="0"/>
        <w:jc w:val="both"/>
      </w:pPr>
      <w:r>
        <w:rPr>
          <w:rFonts w:ascii="Times New Roman"/>
          <w:b w:val="false"/>
          <w:i w:val="false"/>
          <w:color w:val="000000"/>
          <w:sz w:val="28"/>
        </w:rPr>
        <w:t xml:space="preserve">
              1) қос хлорлы балқытылған қалайының, қос </w:t>
      </w:r>
    </w:p>
    <w:p>
      <w:pPr>
        <w:spacing w:after="0"/>
        <w:ind w:left="0"/>
        <w:jc w:val="both"/>
      </w:pPr>
      <w:r>
        <w:rPr>
          <w:rFonts w:ascii="Times New Roman"/>
          <w:b w:val="false"/>
          <w:i w:val="false"/>
          <w:color w:val="000000"/>
          <w:sz w:val="28"/>
        </w:rPr>
        <w:t xml:space="preserve">
              хлорлы сурьманың, сулеманың, фенол, крезол, </w:t>
      </w:r>
    </w:p>
    <w:p>
      <w:pPr>
        <w:spacing w:after="0"/>
        <w:ind w:left="0"/>
        <w:jc w:val="both"/>
      </w:pPr>
      <w:r>
        <w:rPr>
          <w:rFonts w:ascii="Times New Roman"/>
          <w:b w:val="false"/>
          <w:i w:val="false"/>
          <w:color w:val="000000"/>
          <w:sz w:val="28"/>
        </w:rPr>
        <w:t xml:space="preserve">
              бихроматтың, калийдiң, күкiрт қышқылды </w:t>
      </w:r>
    </w:p>
    <w:p>
      <w:pPr>
        <w:spacing w:after="0"/>
        <w:ind w:left="0"/>
        <w:jc w:val="both"/>
      </w:pPr>
      <w:r>
        <w:rPr>
          <w:rFonts w:ascii="Times New Roman"/>
          <w:b w:val="false"/>
          <w:i w:val="false"/>
          <w:color w:val="000000"/>
          <w:sz w:val="28"/>
        </w:rPr>
        <w:t xml:space="preserve">
              қалайының, лактардың, ксилолдың, толуолдың, </w:t>
      </w:r>
    </w:p>
    <w:p>
      <w:pPr>
        <w:spacing w:after="0"/>
        <w:ind w:left="0"/>
        <w:jc w:val="both"/>
      </w:pPr>
      <w:r>
        <w:rPr>
          <w:rFonts w:ascii="Times New Roman"/>
          <w:b w:val="false"/>
          <w:i w:val="false"/>
          <w:color w:val="000000"/>
          <w:sz w:val="28"/>
        </w:rPr>
        <w:t xml:space="preserve">
              этилацеттiң, бутилацеттiң талдауымен </w:t>
      </w:r>
    </w:p>
    <w:p>
      <w:pPr>
        <w:spacing w:after="0"/>
        <w:ind w:left="0"/>
        <w:jc w:val="both"/>
      </w:pPr>
      <w:r>
        <w:rPr>
          <w:rFonts w:ascii="Times New Roman"/>
          <w:b w:val="false"/>
          <w:i w:val="false"/>
          <w:color w:val="000000"/>
          <w:sz w:val="28"/>
        </w:rPr>
        <w:t xml:space="preserve">
              тiкелей айналысатын                             12 </w:t>
      </w:r>
    </w:p>
    <w:p>
      <w:pPr>
        <w:spacing w:after="0"/>
        <w:ind w:left="0"/>
        <w:jc w:val="both"/>
      </w:pPr>
      <w:r>
        <w:rPr>
          <w:rFonts w:ascii="Times New Roman"/>
          <w:b w:val="false"/>
          <w:i w:val="false"/>
          <w:color w:val="000000"/>
          <w:sz w:val="28"/>
        </w:rPr>
        <w:t xml:space="preserve">
              2) чугуннiң, болаттың, руданың, шлактың, </w:t>
      </w:r>
    </w:p>
    <w:p>
      <w:pPr>
        <w:spacing w:after="0"/>
        <w:ind w:left="0"/>
        <w:jc w:val="both"/>
      </w:pPr>
      <w:r>
        <w:rPr>
          <w:rFonts w:ascii="Times New Roman"/>
          <w:b w:val="false"/>
          <w:i w:val="false"/>
          <w:color w:val="000000"/>
          <w:sz w:val="28"/>
        </w:rPr>
        <w:t xml:space="preserve">
              флюстардың, ферросплавтардың, силикаттардың, </w:t>
      </w:r>
    </w:p>
    <w:p>
      <w:pPr>
        <w:spacing w:after="0"/>
        <w:ind w:left="0"/>
        <w:jc w:val="both"/>
      </w:pPr>
      <w:r>
        <w:rPr>
          <w:rFonts w:ascii="Times New Roman"/>
          <w:b w:val="false"/>
          <w:i w:val="false"/>
          <w:color w:val="000000"/>
          <w:sz w:val="28"/>
        </w:rPr>
        <w:t xml:space="preserve">
              түстi металдың, газдардың, реактивтердiң </w:t>
      </w:r>
    </w:p>
    <w:p>
      <w:pPr>
        <w:spacing w:after="0"/>
        <w:ind w:left="0"/>
        <w:jc w:val="both"/>
      </w:pPr>
      <w:r>
        <w:rPr>
          <w:rFonts w:ascii="Times New Roman"/>
          <w:b w:val="false"/>
          <w:i w:val="false"/>
          <w:color w:val="000000"/>
          <w:sz w:val="28"/>
        </w:rPr>
        <w:t xml:space="preserve">
              талдауымен және қышқылдарды, сiлтiлердi, </w:t>
      </w:r>
    </w:p>
    <w:p>
      <w:pPr>
        <w:spacing w:after="0"/>
        <w:ind w:left="0"/>
        <w:jc w:val="both"/>
      </w:pPr>
      <w:r>
        <w:rPr>
          <w:rFonts w:ascii="Times New Roman"/>
          <w:b w:val="false"/>
          <w:i w:val="false"/>
          <w:color w:val="000000"/>
          <w:sz w:val="28"/>
        </w:rPr>
        <w:t xml:space="preserve">
              бензолды және басқа да күштi әсер ететiн </w:t>
      </w:r>
    </w:p>
    <w:p>
      <w:pPr>
        <w:spacing w:after="0"/>
        <w:ind w:left="0"/>
        <w:jc w:val="both"/>
      </w:pPr>
      <w:r>
        <w:rPr>
          <w:rFonts w:ascii="Times New Roman"/>
          <w:b w:val="false"/>
          <w:i w:val="false"/>
          <w:color w:val="000000"/>
          <w:sz w:val="28"/>
        </w:rPr>
        <w:t xml:space="preserve">
              заттарды қолданып құбырларды сырлаумен </w:t>
      </w:r>
    </w:p>
    <w:p>
      <w:pPr>
        <w:spacing w:after="0"/>
        <w:ind w:left="0"/>
        <w:jc w:val="both"/>
      </w:pPr>
      <w:r>
        <w:rPr>
          <w:rFonts w:ascii="Times New Roman"/>
          <w:b w:val="false"/>
          <w:i w:val="false"/>
          <w:color w:val="000000"/>
          <w:sz w:val="28"/>
        </w:rPr>
        <w:t xml:space="preserve">
              тiкелей айналысатын                             12 </w:t>
      </w:r>
    </w:p>
    <w:p>
      <w:pPr>
        <w:spacing w:after="0"/>
        <w:ind w:left="0"/>
        <w:jc w:val="both"/>
      </w:pPr>
      <w:r>
        <w:rPr>
          <w:rFonts w:ascii="Times New Roman"/>
          <w:b w:val="false"/>
          <w:i w:val="false"/>
          <w:color w:val="000000"/>
          <w:sz w:val="28"/>
        </w:rPr>
        <w:t xml:space="preserve">
              3) сынамаларды құрғақтай тегiстеу мен өңдеу </w:t>
      </w:r>
    </w:p>
    <w:p>
      <w:pPr>
        <w:spacing w:after="0"/>
        <w:ind w:left="0"/>
        <w:jc w:val="both"/>
      </w:pPr>
      <w:r>
        <w:rPr>
          <w:rFonts w:ascii="Times New Roman"/>
          <w:b w:val="false"/>
          <w:i w:val="false"/>
          <w:color w:val="000000"/>
          <w:sz w:val="28"/>
        </w:rPr>
        <w:t xml:space="preserve">
              тәсiлмен тiкелей айналысатын                    12 </w:t>
      </w:r>
    </w:p>
    <w:p>
      <w:pPr>
        <w:spacing w:after="0"/>
        <w:ind w:left="0"/>
        <w:jc w:val="both"/>
      </w:pPr>
      <w:r>
        <w:rPr>
          <w:rFonts w:ascii="Times New Roman"/>
          <w:b w:val="false"/>
          <w:i w:val="false"/>
          <w:color w:val="000000"/>
          <w:sz w:val="28"/>
        </w:rPr>
        <w:t xml:space="preserve">
              4) созу және механикалық сынақ тәсiлмен </w:t>
      </w:r>
    </w:p>
    <w:p>
      <w:pPr>
        <w:spacing w:after="0"/>
        <w:ind w:left="0"/>
        <w:jc w:val="both"/>
      </w:pPr>
      <w:r>
        <w:rPr>
          <w:rFonts w:ascii="Times New Roman"/>
          <w:b w:val="false"/>
          <w:i w:val="false"/>
          <w:color w:val="000000"/>
          <w:sz w:val="28"/>
        </w:rPr>
        <w:t xml:space="preserve">
              сынамалардың ыстықтай дайындалған үлгiлерiн </w:t>
      </w:r>
    </w:p>
    <w:p>
      <w:pPr>
        <w:spacing w:after="0"/>
        <w:ind w:left="0"/>
        <w:jc w:val="both"/>
      </w:pPr>
      <w:r>
        <w:rPr>
          <w:rFonts w:ascii="Times New Roman"/>
          <w:b w:val="false"/>
          <w:i w:val="false"/>
          <w:color w:val="000000"/>
          <w:sz w:val="28"/>
        </w:rPr>
        <w:t xml:space="preserve">
              ғана термоөңдеумен, прокаттаумен, құюмен </w:t>
      </w:r>
    </w:p>
    <w:p>
      <w:pPr>
        <w:spacing w:after="0"/>
        <w:ind w:left="0"/>
        <w:jc w:val="both"/>
      </w:pPr>
      <w:r>
        <w:rPr>
          <w:rFonts w:ascii="Times New Roman"/>
          <w:b w:val="false"/>
          <w:i w:val="false"/>
          <w:color w:val="000000"/>
          <w:sz w:val="28"/>
        </w:rPr>
        <w:t xml:space="preserve">
              және өңдеумен тiкелей айналысатын                6 </w:t>
      </w:r>
    </w:p>
    <w:p>
      <w:pPr>
        <w:spacing w:after="0"/>
        <w:ind w:left="0"/>
        <w:jc w:val="both"/>
      </w:pPr>
      <w:r>
        <w:rPr>
          <w:rFonts w:ascii="Times New Roman"/>
          <w:b w:val="false"/>
          <w:i w:val="false"/>
          <w:color w:val="000000"/>
          <w:sz w:val="28"/>
        </w:rPr>
        <w:t xml:space="preserve">
              5) ыстық газдарды, ыстық және балқытылған </w:t>
      </w:r>
    </w:p>
    <w:p>
      <w:pPr>
        <w:spacing w:after="0"/>
        <w:ind w:left="0"/>
        <w:jc w:val="both"/>
      </w:pPr>
      <w:r>
        <w:rPr>
          <w:rFonts w:ascii="Times New Roman"/>
          <w:b w:val="false"/>
          <w:i w:val="false"/>
          <w:color w:val="000000"/>
          <w:sz w:val="28"/>
        </w:rPr>
        <w:t xml:space="preserve">
              металдар мен олардың құймаларын, флюстар </w:t>
      </w:r>
    </w:p>
    <w:p>
      <w:pPr>
        <w:spacing w:after="0"/>
        <w:ind w:left="0"/>
        <w:jc w:val="both"/>
      </w:pPr>
      <w:r>
        <w:rPr>
          <w:rFonts w:ascii="Times New Roman"/>
          <w:b w:val="false"/>
          <w:i w:val="false"/>
          <w:color w:val="000000"/>
          <w:sz w:val="28"/>
        </w:rPr>
        <w:t xml:space="preserve">
              мен ферросплавтардың ыстық сынамаларын </w:t>
      </w:r>
    </w:p>
    <w:p>
      <w:pPr>
        <w:spacing w:after="0"/>
        <w:ind w:left="0"/>
        <w:jc w:val="both"/>
      </w:pPr>
      <w:r>
        <w:rPr>
          <w:rFonts w:ascii="Times New Roman"/>
          <w:b w:val="false"/>
          <w:i w:val="false"/>
          <w:color w:val="000000"/>
          <w:sz w:val="28"/>
        </w:rPr>
        <w:t xml:space="preserve">
              iрiктеумен тiкелей және тұрақты айналысатын     12 </w:t>
      </w:r>
    </w:p>
    <w:p>
      <w:pPr>
        <w:spacing w:after="0"/>
        <w:ind w:left="0"/>
        <w:jc w:val="both"/>
      </w:pPr>
      <w:r>
        <w:rPr>
          <w:rFonts w:ascii="Times New Roman"/>
          <w:b w:val="false"/>
          <w:i w:val="false"/>
          <w:color w:val="000000"/>
          <w:sz w:val="28"/>
        </w:rPr>
        <w:t xml:space="preserve">
              6) электронды микроскоппен және қуаты </w:t>
      </w:r>
    </w:p>
    <w:p>
      <w:pPr>
        <w:spacing w:after="0"/>
        <w:ind w:left="0"/>
        <w:jc w:val="both"/>
      </w:pPr>
      <w:r>
        <w:rPr>
          <w:rFonts w:ascii="Times New Roman"/>
          <w:b w:val="false"/>
          <w:i w:val="false"/>
          <w:color w:val="000000"/>
          <w:sz w:val="28"/>
        </w:rPr>
        <w:t xml:space="preserve">
              30 кВт-дан асатын электронографта жұмыс </w:t>
      </w:r>
    </w:p>
    <w:p>
      <w:pPr>
        <w:spacing w:after="0"/>
        <w:ind w:left="0"/>
        <w:jc w:val="both"/>
      </w:pPr>
      <w:r>
        <w:rPr>
          <w:rFonts w:ascii="Times New Roman"/>
          <w:b w:val="false"/>
          <w:i w:val="false"/>
          <w:color w:val="000000"/>
          <w:sz w:val="28"/>
        </w:rPr>
        <w:t xml:space="preserve">
              iстеу кезiнде зерттеудiң физикалық </w:t>
      </w:r>
    </w:p>
    <w:p>
      <w:pPr>
        <w:spacing w:after="0"/>
        <w:ind w:left="0"/>
        <w:jc w:val="both"/>
      </w:pPr>
      <w:r>
        <w:rPr>
          <w:rFonts w:ascii="Times New Roman"/>
          <w:b w:val="false"/>
          <w:i w:val="false"/>
          <w:color w:val="000000"/>
          <w:sz w:val="28"/>
        </w:rPr>
        <w:t xml:space="preserve">
              тәсiлдерiн жүргiзумен тiкелей айналысатын       12      36 </w:t>
      </w:r>
    </w:p>
    <w:p>
      <w:pPr>
        <w:spacing w:after="0"/>
        <w:ind w:left="0"/>
        <w:jc w:val="both"/>
      </w:pPr>
      <w:r>
        <w:rPr>
          <w:rFonts w:ascii="Times New Roman"/>
          <w:b w:val="false"/>
          <w:i w:val="false"/>
          <w:color w:val="000000"/>
          <w:sz w:val="28"/>
        </w:rPr>
        <w:t xml:space="preserve">
              7) электр пештерге қызмет көрсетумен, </w:t>
      </w:r>
    </w:p>
    <w:p>
      <w:pPr>
        <w:spacing w:after="0"/>
        <w:ind w:left="0"/>
        <w:jc w:val="both"/>
      </w:pPr>
      <w:r>
        <w:rPr>
          <w:rFonts w:ascii="Times New Roman"/>
          <w:b w:val="false"/>
          <w:i w:val="false"/>
          <w:color w:val="000000"/>
          <w:sz w:val="28"/>
        </w:rPr>
        <w:t xml:space="preserve">
              металдар мен ферросплавтарды құюмен, темiр </w:t>
      </w:r>
    </w:p>
    <w:p>
      <w:pPr>
        <w:spacing w:after="0"/>
        <w:ind w:left="0"/>
        <w:jc w:val="both"/>
      </w:pPr>
      <w:r>
        <w:rPr>
          <w:rFonts w:ascii="Times New Roman"/>
          <w:b w:val="false"/>
          <w:i w:val="false"/>
          <w:color w:val="000000"/>
          <w:sz w:val="28"/>
        </w:rPr>
        <w:t xml:space="preserve">
              ұнтағын пiсiрумен тiкелей айналысатын            6 </w:t>
      </w:r>
    </w:p>
    <w:p>
      <w:pPr>
        <w:spacing w:after="0"/>
        <w:ind w:left="0"/>
        <w:jc w:val="both"/>
      </w:pPr>
      <w:r>
        <w:rPr>
          <w:rFonts w:ascii="Times New Roman"/>
          <w:b w:val="false"/>
          <w:i w:val="false"/>
          <w:color w:val="000000"/>
          <w:sz w:val="28"/>
        </w:rPr>
        <w:t xml:space="preserve">
              8) рудаларды, көмiрдi, ферросплавтарды </w:t>
      </w:r>
    </w:p>
    <w:p>
      <w:pPr>
        <w:spacing w:after="0"/>
        <w:ind w:left="0"/>
        <w:jc w:val="both"/>
      </w:pPr>
      <w:r>
        <w:rPr>
          <w:rFonts w:ascii="Times New Roman"/>
          <w:b w:val="false"/>
          <w:i w:val="false"/>
          <w:color w:val="000000"/>
          <w:sz w:val="28"/>
        </w:rPr>
        <w:t xml:space="preserve">
              және концентраттарды ұнтақтаумен және </w:t>
      </w:r>
    </w:p>
    <w:p>
      <w:pPr>
        <w:spacing w:after="0"/>
        <w:ind w:left="0"/>
        <w:jc w:val="both"/>
      </w:pPr>
      <w:r>
        <w:rPr>
          <w:rFonts w:ascii="Times New Roman"/>
          <w:b w:val="false"/>
          <w:i w:val="false"/>
          <w:color w:val="000000"/>
          <w:sz w:val="28"/>
        </w:rPr>
        <w:t xml:space="preserve">
              кептiрумен тiкелей және тұрақты айналысатын     12 </w:t>
      </w:r>
    </w:p>
    <w:p>
      <w:pPr>
        <w:spacing w:after="0"/>
        <w:ind w:left="0"/>
        <w:jc w:val="both"/>
      </w:pPr>
      <w:r>
        <w:rPr>
          <w:rFonts w:ascii="Times New Roman"/>
          <w:b w:val="false"/>
          <w:i w:val="false"/>
          <w:color w:val="000000"/>
          <w:sz w:val="28"/>
        </w:rPr>
        <w:t xml:space="preserve">
              9) зертхана жағдайында электролиздеумен </w:t>
      </w:r>
    </w:p>
    <w:p>
      <w:pPr>
        <w:spacing w:after="0"/>
        <w:ind w:left="0"/>
        <w:jc w:val="both"/>
      </w:pPr>
      <w:r>
        <w:rPr>
          <w:rFonts w:ascii="Times New Roman"/>
          <w:b w:val="false"/>
          <w:i w:val="false"/>
          <w:color w:val="000000"/>
          <w:sz w:val="28"/>
        </w:rPr>
        <w:t xml:space="preserve">
              тiкелей және тұрақты айналысатын                12 </w:t>
      </w:r>
    </w:p>
    <w:p>
      <w:pPr>
        <w:spacing w:after="0"/>
        <w:ind w:left="0"/>
        <w:jc w:val="both"/>
      </w:pPr>
      <w:r>
        <w:rPr>
          <w:rFonts w:ascii="Times New Roman"/>
          <w:b w:val="false"/>
          <w:i w:val="false"/>
          <w:color w:val="000000"/>
          <w:sz w:val="28"/>
        </w:rPr>
        <w:t xml:space="preserve">
      13.     Жартылай өткiзгiш металдар мен олардың </w:t>
      </w:r>
    </w:p>
    <w:p>
      <w:pPr>
        <w:spacing w:after="0"/>
        <w:ind w:left="0"/>
        <w:jc w:val="both"/>
      </w:pPr>
      <w:r>
        <w:rPr>
          <w:rFonts w:ascii="Times New Roman"/>
          <w:b w:val="false"/>
          <w:i w:val="false"/>
          <w:color w:val="000000"/>
          <w:sz w:val="28"/>
        </w:rPr>
        <w:t xml:space="preserve">
              физикалық қасиеттерiн талдаумен тiкелей </w:t>
      </w:r>
    </w:p>
    <w:p>
      <w:pPr>
        <w:spacing w:after="0"/>
        <w:ind w:left="0"/>
        <w:jc w:val="both"/>
      </w:pPr>
      <w:r>
        <w:rPr>
          <w:rFonts w:ascii="Times New Roman"/>
          <w:b w:val="false"/>
          <w:i w:val="false"/>
          <w:color w:val="000000"/>
          <w:sz w:val="28"/>
        </w:rPr>
        <w:t xml:space="preserve">
              айналысатын зертхана қызметшiлерi </w:t>
      </w:r>
    </w:p>
    <w:p>
      <w:pPr>
        <w:spacing w:after="0"/>
        <w:ind w:left="0"/>
        <w:jc w:val="both"/>
      </w:pPr>
      <w:r>
        <w:rPr>
          <w:rFonts w:ascii="Times New Roman"/>
          <w:b w:val="false"/>
          <w:i w:val="false"/>
          <w:color w:val="000000"/>
          <w:sz w:val="28"/>
        </w:rPr>
        <w:t xml:space="preserve">
              (зертханашы, инженер, техник, химик және </w:t>
      </w:r>
    </w:p>
    <w:p>
      <w:pPr>
        <w:spacing w:after="0"/>
        <w:ind w:left="0"/>
        <w:jc w:val="both"/>
      </w:pPr>
      <w:r>
        <w:rPr>
          <w:rFonts w:ascii="Times New Roman"/>
          <w:b w:val="false"/>
          <w:i w:val="false"/>
          <w:color w:val="000000"/>
          <w:sz w:val="28"/>
        </w:rPr>
        <w:t xml:space="preserve">
              препаратор)                                     12 </w:t>
      </w:r>
    </w:p>
    <w:p>
      <w:pPr>
        <w:spacing w:after="0"/>
        <w:ind w:left="0"/>
        <w:jc w:val="both"/>
      </w:pPr>
      <w:r>
        <w:rPr>
          <w:rFonts w:ascii="Times New Roman"/>
          <w:b w:val="false"/>
          <w:i w:val="false"/>
          <w:color w:val="000000"/>
          <w:sz w:val="28"/>
        </w:rPr>
        <w:t xml:space="preserve">
      14.     Сирек кездесетiн және бытыраңқы металдарды, </w:t>
      </w:r>
    </w:p>
    <w:p>
      <w:pPr>
        <w:spacing w:after="0"/>
        <w:ind w:left="0"/>
        <w:jc w:val="both"/>
      </w:pPr>
      <w:r>
        <w:rPr>
          <w:rFonts w:ascii="Times New Roman"/>
          <w:b w:val="false"/>
          <w:i w:val="false"/>
          <w:color w:val="000000"/>
          <w:sz w:val="28"/>
        </w:rPr>
        <w:t xml:space="preserve">
              құймаларды және олардың қосындыларын </w:t>
      </w:r>
    </w:p>
    <w:p>
      <w:pPr>
        <w:spacing w:after="0"/>
        <w:ind w:left="0"/>
        <w:jc w:val="both"/>
      </w:pPr>
      <w:r>
        <w:rPr>
          <w:rFonts w:ascii="Times New Roman"/>
          <w:b w:val="false"/>
          <w:i w:val="false"/>
          <w:color w:val="000000"/>
          <w:sz w:val="28"/>
        </w:rPr>
        <w:t xml:space="preserve">
              (бериллийдiң, стронцийдiң, цирконийдiң, </w:t>
      </w:r>
    </w:p>
    <w:p>
      <w:pPr>
        <w:spacing w:after="0"/>
        <w:ind w:left="0"/>
        <w:jc w:val="both"/>
      </w:pPr>
      <w:r>
        <w:rPr>
          <w:rFonts w:ascii="Times New Roman"/>
          <w:b w:val="false"/>
          <w:i w:val="false"/>
          <w:color w:val="000000"/>
          <w:sz w:val="28"/>
        </w:rPr>
        <w:t xml:space="preserve">
              висмуттың, сурьманың, мышьяктың және </w:t>
      </w:r>
    </w:p>
    <w:p>
      <w:pPr>
        <w:spacing w:after="0"/>
        <w:ind w:left="0"/>
        <w:jc w:val="both"/>
      </w:pPr>
      <w:r>
        <w:rPr>
          <w:rFonts w:ascii="Times New Roman"/>
          <w:b w:val="false"/>
          <w:i w:val="false"/>
          <w:color w:val="000000"/>
          <w:sz w:val="28"/>
        </w:rPr>
        <w:t xml:space="preserve">
              басқаларының) талдаумен тiкелей </w:t>
      </w:r>
    </w:p>
    <w:p>
      <w:pPr>
        <w:spacing w:after="0"/>
        <w:ind w:left="0"/>
        <w:jc w:val="both"/>
      </w:pPr>
      <w:r>
        <w:rPr>
          <w:rFonts w:ascii="Times New Roman"/>
          <w:b w:val="false"/>
          <w:i w:val="false"/>
          <w:color w:val="000000"/>
          <w:sz w:val="28"/>
        </w:rPr>
        <w:t xml:space="preserve">
              айналысатын зертхана қызметшiлерi </w:t>
      </w:r>
    </w:p>
    <w:p>
      <w:pPr>
        <w:spacing w:after="0"/>
        <w:ind w:left="0"/>
        <w:jc w:val="both"/>
      </w:pPr>
      <w:r>
        <w:rPr>
          <w:rFonts w:ascii="Times New Roman"/>
          <w:b w:val="false"/>
          <w:i w:val="false"/>
          <w:color w:val="000000"/>
          <w:sz w:val="28"/>
        </w:rPr>
        <w:t xml:space="preserve">
              (зертханашы, инженер, техник, химик және </w:t>
      </w:r>
    </w:p>
    <w:p>
      <w:pPr>
        <w:spacing w:after="0"/>
        <w:ind w:left="0"/>
        <w:jc w:val="both"/>
      </w:pPr>
      <w:r>
        <w:rPr>
          <w:rFonts w:ascii="Times New Roman"/>
          <w:b w:val="false"/>
          <w:i w:val="false"/>
          <w:color w:val="000000"/>
          <w:sz w:val="28"/>
        </w:rPr>
        <w:t xml:space="preserve">
              препаратор)                                     12 </w:t>
      </w:r>
    </w:p>
    <w:p>
      <w:pPr>
        <w:spacing w:after="0"/>
        <w:ind w:left="0"/>
        <w:jc w:val="both"/>
      </w:pPr>
      <w:r>
        <w:rPr>
          <w:rFonts w:ascii="Times New Roman"/>
          <w:b w:val="false"/>
          <w:i w:val="false"/>
          <w:color w:val="000000"/>
          <w:sz w:val="28"/>
        </w:rPr>
        <w:t xml:space="preserve">
      15.     Қалыптағыш материалдардың барлық түрлерiне </w:t>
      </w:r>
    </w:p>
    <w:p>
      <w:pPr>
        <w:spacing w:after="0"/>
        <w:ind w:left="0"/>
        <w:jc w:val="both"/>
      </w:pPr>
      <w:r>
        <w:rPr>
          <w:rFonts w:ascii="Times New Roman"/>
          <w:b w:val="false"/>
          <w:i w:val="false"/>
          <w:color w:val="000000"/>
          <w:sz w:val="28"/>
        </w:rPr>
        <w:t xml:space="preserve">
              сынақ жүргiзумен айналысатын зертханашы          6 </w:t>
      </w:r>
    </w:p>
    <w:p>
      <w:pPr>
        <w:spacing w:after="0"/>
        <w:ind w:left="0"/>
        <w:jc w:val="both"/>
      </w:pPr>
      <w:r>
        <w:rPr>
          <w:rFonts w:ascii="Times New Roman"/>
          <w:b w:val="false"/>
          <w:i w:val="false"/>
          <w:color w:val="000000"/>
          <w:sz w:val="28"/>
        </w:rPr>
        <w:t xml:space="preserve">
      16.     Металл қыш бұйымдарға сынақ </w:t>
      </w:r>
    </w:p>
    <w:p>
      <w:pPr>
        <w:spacing w:after="0"/>
        <w:ind w:left="0"/>
        <w:jc w:val="both"/>
      </w:pPr>
      <w:r>
        <w:rPr>
          <w:rFonts w:ascii="Times New Roman"/>
          <w:b w:val="false"/>
          <w:i w:val="false"/>
          <w:color w:val="000000"/>
          <w:sz w:val="28"/>
        </w:rPr>
        <w:t xml:space="preserve">
              жүргiзетiн зертханашы                            6 </w:t>
      </w:r>
    </w:p>
    <w:p>
      <w:pPr>
        <w:spacing w:after="0"/>
        <w:ind w:left="0"/>
        <w:jc w:val="both"/>
      </w:pPr>
      <w:r>
        <w:rPr>
          <w:rFonts w:ascii="Times New Roman"/>
          <w:b w:val="false"/>
          <w:i w:val="false"/>
          <w:color w:val="000000"/>
          <w:sz w:val="28"/>
        </w:rPr>
        <w:t xml:space="preserve">
      17.     Зертхана, пьезокерамикалық зертхана </w:t>
      </w:r>
    </w:p>
    <w:p>
      <w:pPr>
        <w:spacing w:after="0"/>
        <w:ind w:left="0"/>
        <w:jc w:val="both"/>
      </w:pPr>
      <w:r>
        <w:rPr>
          <w:rFonts w:ascii="Times New Roman"/>
          <w:b w:val="false"/>
          <w:i w:val="false"/>
          <w:color w:val="000000"/>
          <w:sz w:val="28"/>
        </w:rPr>
        <w:t xml:space="preserve">
              қызметшiлерi (инженер, аға инженер, </w:t>
      </w:r>
    </w:p>
    <w:p>
      <w:pPr>
        <w:spacing w:after="0"/>
        <w:ind w:left="0"/>
        <w:jc w:val="both"/>
      </w:pPr>
      <w:r>
        <w:rPr>
          <w:rFonts w:ascii="Times New Roman"/>
          <w:b w:val="false"/>
          <w:i w:val="false"/>
          <w:color w:val="000000"/>
          <w:sz w:val="28"/>
        </w:rPr>
        <w:t xml:space="preserve">
              техникаға техник, зертханашы және аға </w:t>
      </w:r>
    </w:p>
    <w:p>
      <w:pPr>
        <w:spacing w:after="0"/>
        <w:ind w:left="0"/>
        <w:jc w:val="both"/>
      </w:pPr>
      <w:r>
        <w:rPr>
          <w:rFonts w:ascii="Times New Roman"/>
          <w:b w:val="false"/>
          <w:i w:val="false"/>
          <w:color w:val="000000"/>
          <w:sz w:val="28"/>
        </w:rPr>
        <w:t xml:space="preserve">
              зертханашы)                                     12 </w:t>
      </w:r>
    </w:p>
    <w:p>
      <w:pPr>
        <w:spacing w:after="0"/>
        <w:ind w:left="0"/>
        <w:jc w:val="both"/>
      </w:pPr>
      <w:r>
        <w:rPr>
          <w:rFonts w:ascii="Times New Roman"/>
          <w:b w:val="false"/>
          <w:i w:val="false"/>
          <w:color w:val="000000"/>
          <w:sz w:val="28"/>
        </w:rPr>
        <w:t xml:space="preserve">
      18.     Құю цехтарында және басқа да ыстық </w:t>
      </w:r>
    </w:p>
    <w:p>
      <w:pPr>
        <w:spacing w:after="0"/>
        <w:ind w:left="0"/>
        <w:jc w:val="both"/>
      </w:pPr>
      <w:r>
        <w:rPr>
          <w:rFonts w:ascii="Times New Roman"/>
          <w:b w:val="false"/>
          <w:i w:val="false"/>
          <w:color w:val="000000"/>
          <w:sz w:val="28"/>
        </w:rPr>
        <w:t xml:space="preserve">
              учаскелерде жұмыс iстейтiн газдар мен </w:t>
      </w:r>
    </w:p>
    <w:p>
      <w:pPr>
        <w:spacing w:after="0"/>
        <w:ind w:left="0"/>
        <w:jc w:val="both"/>
      </w:pPr>
      <w:r>
        <w:rPr>
          <w:rFonts w:ascii="Times New Roman"/>
          <w:b w:val="false"/>
          <w:i w:val="false"/>
          <w:color w:val="000000"/>
          <w:sz w:val="28"/>
        </w:rPr>
        <w:t xml:space="preserve">
              шаңдарға талдау жасаушы зертханашы               6 </w:t>
      </w:r>
    </w:p>
    <w:p>
      <w:pPr>
        <w:spacing w:after="0"/>
        <w:ind w:left="0"/>
        <w:jc w:val="both"/>
      </w:pPr>
      <w:r>
        <w:rPr>
          <w:rFonts w:ascii="Times New Roman"/>
          <w:b w:val="false"/>
          <w:i w:val="false"/>
          <w:color w:val="000000"/>
          <w:sz w:val="28"/>
        </w:rPr>
        <w:t xml:space="preserve">
      19.     Қиыршықталған йодтар мен газ сипатты </w:t>
      </w:r>
    </w:p>
    <w:p>
      <w:pPr>
        <w:spacing w:after="0"/>
        <w:ind w:left="0"/>
        <w:jc w:val="both"/>
      </w:pPr>
      <w:r>
        <w:rPr>
          <w:rFonts w:ascii="Times New Roman"/>
          <w:b w:val="false"/>
          <w:i w:val="false"/>
          <w:color w:val="000000"/>
          <w:sz w:val="28"/>
        </w:rPr>
        <w:t xml:space="preserve">
              хлорды қолдана отырып сирек кездесетiн </w:t>
      </w:r>
    </w:p>
    <w:p>
      <w:pPr>
        <w:spacing w:after="0"/>
        <w:ind w:left="0"/>
        <w:jc w:val="both"/>
      </w:pPr>
      <w:r>
        <w:rPr>
          <w:rFonts w:ascii="Times New Roman"/>
          <w:b w:val="false"/>
          <w:i w:val="false"/>
          <w:color w:val="000000"/>
          <w:sz w:val="28"/>
        </w:rPr>
        <w:t xml:space="preserve">
              және жерде сирек кездесетiн металдарды </w:t>
      </w:r>
    </w:p>
    <w:p>
      <w:pPr>
        <w:spacing w:after="0"/>
        <w:ind w:left="0"/>
        <w:jc w:val="both"/>
      </w:pPr>
      <w:r>
        <w:rPr>
          <w:rFonts w:ascii="Times New Roman"/>
          <w:b w:val="false"/>
          <w:i w:val="false"/>
          <w:color w:val="000000"/>
          <w:sz w:val="28"/>
        </w:rPr>
        <w:t xml:space="preserve">
              йодтаумен және хлорлаумен айналысатын </w:t>
      </w:r>
    </w:p>
    <w:p>
      <w:pPr>
        <w:spacing w:after="0"/>
        <w:ind w:left="0"/>
        <w:jc w:val="both"/>
      </w:pPr>
      <w:r>
        <w:rPr>
          <w:rFonts w:ascii="Times New Roman"/>
          <w:b w:val="false"/>
          <w:i w:val="false"/>
          <w:color w:val="000000"/>
          <w:sz w:val="28"/>
        </w:rPr>
        <w:t xml:space="preserve">
              зертханалар қызметшiлерi                        12      36 </w:t>
      </w:r>
    </w:p>
    <w:p>
      <w:pPr>
        <w:spacing w:after="0"/>
        <w:ind w:left="0"/>
        <w:jc w:val="both"/>
      </w:pPr>
      <w:r>
        <w:rPr>
          <w:rFonts w:ascii="Times New Roman"/>
          <w:b w:val="false"/>
          <w:i w:val="false"/>
          <w:color w:val="000000"/>
          <w:sz w:val="28"/>
        </w:rPr>
        <w:t xml:space="preserve">
      20.     Құрамында жүзден бiр проценттен </w:t>
      </w:r>
    </w:p>
    <w:p>
      <w:pPr>
        <w:spacing w:after="0"/>
        <w:ind w:left="0"/>
        <w:jc w:val="both"/>
      </w:pPr>
      <w:r>
        <w:rPr>
          <w:rFonts w:ascii="Times New Roman"/>
          <w:b w:val="false"/>
          <w:i w:val="false"/>
          <w:color w:val="000000"/>
          <w:sz w:val="28"/>
        </w:rPr>
        <w:t xml:space="preserve">
              бiрлiкке дейiн уран мен торий бар сирек </w:t>
      </w:r>
    </w:p>
    <w:p>
      <w:pPr>
        <w:spacing w:after="0"/>
        <w:ind w:left="0"/>
        <w:jc w:val="both"/>
      </w:pPr>
      <w:r>
        <w:rPr>
          <w:rFonts w:ascii="Times New Roman"/>
          <w:b w:val="false"/>
          <w:i w:val="false"/>
          <w:color w:val="000000"/>
          <w:sz w:val="28"/>
        </w:rPr>
        <w:t xml:space="preserve">
              металдар рудаларын байытумен және </w:t>
      </w:r>
    </w:p>
    <w:p>
      <w:pPr>
        <w:spacing w:after="0"/>
        <w:ind w:left="0"/>
        <w:jc w:val="both"/>
      </w:pPr>
      <w:r>
        <w:rPr>
          <w:rFonts w:ascii="Times New Roman"/>
          <w:b w:val="false"/>
          <w:i w:val="false"/>
          <w:color w:val="000000"/>
          <w:sz w:val="28"/>
        </w:rPr>
        <w:t xml:space="preserve">
              зерделеумен тiкелей айналысатын </w:t>
      </w:r>
    </w:p>
    <w:p>
      <w:pPr>
        <w:spacing w:after="0"/>
        <w:ind w:left="0"/>
        <w:jc w:val="both"/>
      </w:pPr>
      <w:r>
        <w:rPr>
          <w:rFonts w:ascii="Times New Roman"/>
          <w:b w:val="false"/>
          <w:i w:val="false"/>
          <w:color w:val="000000"/>
          <w:sz w:val="28"/>
        </w:rPr>
        <w:t xml:space="preserve">
              зертханалар қызметшiлерi                        12 </w:t>
      </w:r>
    </w:p>
    <w:p>
      <w:pPr>
        <w:spacing w:after="0"/>
        <w:ind w:left="0"/>
        <w:jc w:val="both"/>
      </w:pPr>
      <w:r>
        <w:rPr>
          <w:rFonts w:ascii="Times New Roman"/>
          <w:b w:val="false"/>
          <w:i w:val="false"/>
          <w:color w:val="000000"/>
          <w:sz w:val="28"/>
        </w:rPr>
        <w:t xml:space="preserve">
      21.     Жартылай өткiзгiш материалдарға арналған </w:t>
      </w:r>
    </w:p>
    <w:p>
      <w:pPr>
        <w:spacing w:after="0"/>
        <w:ind w:left="0"/>
        <w:jc w:val="both"/>
      </w:pPr>
      <w:r>
        <w:rPr>
          <w:rFonts w:ascii="Times New Roman"/>
          <w:b w:val="false"/>
          <w:i w:val="false"/>
          <w:color w:val="000000"/>
          <w:sz w:val="28"/>
        </w:rPr>
        <w:t xml:space="preserve">
              тетрахлоридтi кремнийдiң тазалаумен, </w:t>
      </w:r>
    </w:p>
    <w:p>
      <w:pPr>
        <w:spacing w:after="0"/>
        <w:ind w:left="0"/>
        <w:jc w:val="both"/>
      </w:pPr>
      <w:r>
        <w:rPr>
          <w:rFonts w:ascii="Times New Roman"/>
          <w:b w:val="false"/>
          <w:i w:val="false"/>
          <w:color w:val="000000"/>
          <w:sz w:val="28"/>
        </w:rPr>
        <w:t xml:space="preserve">
              жiктеумен, силан мен хлорлы қосындыларды </w:t>
      </w:r>
    </w:p>
    <w:p>
      <w:pPr>
        <w:spacing w:after="0"/>
        <w:ind w:left="0"/>
        <w:jc w:val="both"/>
      </w:pPr>
      <w:r>
        <w:rPr>
          <w:rFonts w:ascii="Times New Roman"/>
          <w:b w:val="false"/>
          <w:i w:val="false"/>
          <w:color w:val="000000"/>
          <w:sz w:val="28"/>
        </w:rPr>
        <w:t xml:space="preserve">
              жiктеумен және алумен тiкелей айналысатын </w:t>
      </w:r>
    </w:p>
    <w:p>
      <w:pPr>
        <w:spacing w:after="0"/>
        <w:ind w:left="0"/>
        <w:jc w:val="both"/>
      </w:pPr>
      <w:r>
        <w:rPr>
          <w:rFonts w:ascii="Times New Roman"/>
          <w:b w:val="false"/>
          <w:i w:val="false"/>
          <w:color w:val="000000"/>
          <w:sz w:val="28"/>
        </w:rPr>
        <w:t xml:space="preserve">
              зертханалар қызметшiлерi                        12 </w:t>
      </w:r>
    </w:p>
    <w:p>
      <w:pPr>
        <w:spacing w:after="0"/>
        <w:ind w:left="0"/>
        <w:jc w:val="both"/>
      </w:pPr>
      <w:r>
        <w:rPr>
          <w:rFonts w:ascii="Times New Roman"/>
          <w:b w:val="false"/>
          <w:i w:val="false"/>
          <w:color w:val="000000"/>
          <w:sz w:val="28"/>
        </w:rPr>
        <w:t xml:space="preserve">
      22.     Шаңдыгазды ұстау әдiстерi мен аппаратын </w:t>
      </w:r>
    </w:p>
    <w:p>
      <w:pPr>
        <w:spacing w:after="0"/>
        <w:ind w:left="0"/>
        <w:jc w:val="both"/>
      </w:pPr>
      <w:r>
        <w:rPr>
          <w:rFonts w:ascii="Times New Roman"/>
          <w:b w:val="false"/>
          <w:i w:val="false"/>
          <w:color w:val="000000"/>
          <w:sz w:val="28"/>
        </w:rPr>
        <w:t xml:space="preserve">
              әзiрлеумен, сондай-ақ сирек кездесетiн </w:t>
      </w:r>
    </w:p>
    <w:p>
      <w:pPr>
        <w:spacing w:after="0"/>
        <w:ind w:left="0"/>
        <w:jc w:val="both"/>
      </w:pPr>
      <w:r>
        <w:rPr>
          <w:rFonts w:ascii="Times New Roman"/>
          <w:b w:val="false"/>
          <w:i w:val="false"/>
          <w:color w:val="000000"/>
          <w:sz w:val="28"/>
        </w:rPr>
        <w:t xml:space="preserve">
              металдар мен жерде сирек кездесетiн </w:t>
      </w:r>
    </w:p>
    <w:p>
      <w:pPr>
        <w:spacing w:after="0"/>
        <w:ind w:left="0"/>
        <w:jc w:val="both"/>
      </w:pPr>
      <w:r>
        <w:rPr>
          <w:rFonts w:ascii="Times New Roman"/>
          <w:b w:val="false"/>
          <w:i w:val="false"/>
          <w:color w:val="000000"/>
          <w:sz w:val="28"/>
        </w:rPr>
        <w:t xml:space="preserve">
              элементтер шығаратын кәсiпорындарда </w:t>
      </w:r>
    </w:p>
    <w:p>
      <w:pPr>
        <w:spacing w:after="0"/>
        <w:ind w:left="0"/>
        <w:jc w:val="both"/>
      </w:pPr>
      <w:r>
        <w:rPr>
          <w:rFonts w:ascii="Times New Roman"/>
          <w:b w:val="false"/>
          <w:i w:val="false"/>
          <w:color w:val="000000"/>
          <w:sz w:val="28"/>
        </w:rPr>
        <w:t xml:space="preserve">
              ағынды суларды тазалаумен тiкелей </w:t>
      </w:r>
    </w:p>
    <w:p>
      <w:pPr>
        <w:spacing w:after="0"/>
        <w:ind w:left="0"/>
        <w:jc w:val="both"/>
      </w:pPr>
      <w:r>
        <w:rPr>
          <w:rFonts w:ascii="Times New Roman"/>
          <w:b w:val="false"/>
          <w:i w:val="false"/>
          <w:color w:val="000000"/>
          <w:sz w:val="28"/>
        </w:rPr>
        <w:t xml:space="preserve">
              айналысатын зертханалар қызметшiлерi            12 </w:t>
      </w:r>
    </w:p>
    <w:p>
      <w:pPr>
        <w:spacing w:after="0"/>
        <w:ind w:left="0"/>
        <w:jc w:val="both"/>
      </w:pPr>
      <w:r>
        <w:rPr>
          <w:rFonts w:ascii="Times New Roman"/>
          <w:b w:val="false"/>
          <w:i w:val="false"/>
          <w:color w:val="000000"/>
          <w:sz w:val="28"/>
        </w:rPr>
        <w:t xml:space="preserve">
      23.     Арнаулы құймаларды, ерiмейтiн ұнтақтарды, </w:t>
      </w:r>
    </w:p>
    <w:p>
      <w:pPr>
        <w:spacing w:after="0"/>
        <w:ind w:left="0"/>
        <w:jc w:val="both"/>
      </w:pPr>
      <w:r>
        <w:rPr>
          <w:rFonts w:ascii="Times New Roman"/>
          <w:b w:val="false"/>
          <w:i w:val="false"/>
          <w:color w:val="000000"/>
          <w:sz w:val="28"/>
        </w:rPr>
        <w:t xml:space="preserve">
              карбидтердi, силицидтердi, боридтердi, </w:t>
      </w:r>
    </w:p>
    <w:p>
      <w:pPr>
        <w:spacing w:after="0"/>
        <w:ind w:left="0"/>
        <w:jc w:val="both"/>
      </w:pPr>
      <w:r>
        <w:rPr>
          <w:rFonts w:ascii="Times New Roman"/>
          <w:b w:val="false"/>
          <w:i w:val="false"/>
          <w:color w:val="000000"/>
          <w:sz w:val="28"/>
        </w:rPr>
        <w:t xml:space="preserve">
              фосфидтердi және басқа да бұйымдарды сирек </w:t>
      </w:r>
    </w:p>
    <w:p>
      <w:pPr>
        <w:spacing w:after="0"/>
        <w:ind w:left="0"/>
        <w:jc w:val="both"/>
      </w:pPr>
      <w:r>
        <w:rPr>
          <w:rFonts w:ascii="Times New Roman"/>
          <w:b w:val="false"/>
          <w:i w:val="false"/>
          <w:color w:val="000000"/>
          <w:sz w:val="28"/>
        </w:rPr>
        <w:t xml:space="preserve">
              кездесетiн металдар негiзiнде әзiрлеумен, </w:t>
      </w:r>
    </w:p>
    <w:p>
      <w:pPr>
        <w:spacing w:after="0"/>
        <w:ind w:left="0"/>
        <w:jc w:val="both"/>
      </w:pPr>
      <w:r>
        <w:rPr>
          <w:rFonts w:ascii="Times New Roman"/>
          <w:b w:val="false"/>
          <w:i w:val="false"/>
          <w:color w:val="000000"/>
          <w:sz w:val="28"/>
        </w:rPr>
        <w:t xml:space="preserve">
              оларды қайнату және химиялық өңдеумен, </w:t>
      </w:r>
    </w:p>
    <w:p>
      <w:pPr>
        <w:spacing w:after="0"/>
        <w:ind w:left="0"/>
        <w:jc w:val="both"/>
      </w:pPr>
      <w:r>
        <w:rPr>
          <w:rFonts w:ascii="Times New Roman"/>
          <w:b w:val="false"/>
          <w:i w:val="false"/>
          <w:color w:val="000000"/>
          <w:sz w:val="28"/>
        </w:rPr>
        <w:t xml:space="preserve">
              металдарды жоғары температуралы пештердi </w:t>
      </w:r>
    </w:p>
    <w:p>
      <w:pPr>
        <w:spacing w:after="0"/>
        <w:ind w:left="0"/>
        <w:jc w:val="both"/>
      </w:pPr>
      <w:r>
        <w:rPr>
          <w:rFonts w:ascii="Times New Roman"/>
          <w:b w:val="false"/>
          <w:i w:val="false"/>
          <w:color w:val="000000"/>
          <w:sz w:val="28"/>
        </w:rPr>
        <w:t xml:space="preserve">
              және тығыз газды токтарда сынаумен тiкелей </w:t>
      </w:r>
    </w:p>
    <w:p>
      <w:pPr>
        <w:spacing w:after="0"/>
        <w:ind w:left="0"/>
        <w:jc w:val="both"/>
      </w:pPr>
      <w:r>
        <w:rPr>
          <w:rFonts w:ascii="Times New Roman"/>
          <w:b w:val="false"/>
          <w:i w:val="false"/>
          <w:color w:val="000000"/>
          <w:sz w:val="28"/>
        </w:rPr>
        <w:t xml:space="preserve">
              айналысатын зертханалар қызметшiлерi            12 </w:t>
      </w:r>
    </w:p>
    <w:p>
      <w:pPr>
        <w:spacing w:after="0"/>
        <w:ind w:left="0"/>
        <w:jc w:val="both"/>
      </w:pPr>
      <w:r>
        <w:rPr>
          <w:rFonts w:ascii="Times New Roman"/>
          <w:b w:val="false"/>
          <w:i w:val="false"/>
          <w:color w:val="000000"/>
          <w:sz w:val="28"/>
        </w:rPr>
        <w:t xml:space="preserve">
      24.     Ультра күлгiн сәуле көздерi бар </w:t>
      </w:r>
    </w:p>
    <w:p>
      <w:pPr>
        <w:spacing w:after="0"/>
        <w:ind w:left="0"/>
        <w:jc w:val="both"/>
      </w:pPr>
      <w:r>
        <w:rPr>
          <w:rFonts w:ascii="Times New Roman"/>
          <w:b w:val="false"/>
          <w:i w:val="false"/>
          <w:color w:val="000000"/>
          <w:sz w:val="28"/>
        </w:rPr>
        <w:t xml:space="preserve">
              микроскоптармен жұмыс iстеу кезiнде; </w:t>
      </w:r>
    </w:p>
    <w:p>
      <w:pPr>
        <w:spacing w:after="0"/>
        <w:ind w:left="0"/>
        <w:jc w:val="both"/>
      </w:pPr>
      <w:r>
        <w:rPr>
          <w:rFonts w:ascii="Times New Roman"/>
          <w:b w:val="false"/>
          <w:i w:val="false"/>
          <w:color w:val="000000"/>
          <w:sz w:val="28"/>
        </w:rPr>
        <w:t xml:space="preserve">
              иммерсиялық объективтердi қолдану кезiнде </w:t>
      </w:r>
    </w:p>
    <w:p>
      <w:pPr>
        <w:spacing w:after="0"/>
        <w:ind w:left="0"/>
        <w:jc w:val="both"/>
      </w:pPr>
      <w:r>
        <w:rPr>
          <w:rFonts w:ascii="Times New Roman"/>
          <w:b w:val="false"/>
          <w:i w:val="false"/>
          <w:color w:val="000000"/>
          <w:sz w:val="28"/>
        </w:rPr>
        <w:t xml:space="preserve">
              (90-120 есе үлкейткiш) уытты иммерсиялық </w:t>
      </w:r>
    </w:p>
    <w:p>
      <w:pPr>
        <w:spacing w:after="0"/>
        <w:ind w:left="0"/>
        <w:jc w:val="both"/>
      </w:pPr>
      <w:r>
        <w:rPr>
          <w:rFonts w:ascii="Times New Roman"/>
          <w:b w:val="false"/>
          <w:i w:val="false"/>
          <w:color w:val="000000"/>
          <w:sz w:val="28"/>
        </w:rPr>
        <w:t xml:space="preserve">
              сұйықтарды қолдану арқылы микроскоптарда, </w:t>
      </w:r>
    </w:p>
    <w:p>
      <w:pPr>
        <w:spacing w:after="0"/>
        <w:ind w:left="0"/>
        <w:jc w:val="both"/>
      </w:pPr>
      <w:r>
        <w:rPr>
          <w:rFonts w:ascii="Times New Roman"/>
          <w:b w:val="false"/>
          <w:i w:val="false"/>
          <w:color w:val="000000"/>
          <w:sz w:val="28"/>
        </w:rPr>
        <w:t xml:space="preserve">
              полярископтарда және конометрлерде жұмыс </w:t>
      </w:r>
    </w:p>
    <w:p>
      <w:pPr>
        <w:spacing w:after="0"/>
        <w:ind w:left="0"/>
        <w:jc w:val="both"/>
      </w:pPr>
      <w:r>
        <w:rPr>
          <w:rFonts w:ascii="Times New Roman"/>
          <w:b w:val="false"/>
          <w:i w:val="false"/>
          <w:color w:val="000000"/>
          <w:sz w:val="28"/>
        </w:rPr>
        <w:t xml:space="preserve">
              iстеумен, сондай-ақ қалың қабатты ядролық </w:t>
      </w:r>
    </w:p>
    <w:p>
      <w:pPr>
        <w:spacing w:after="0"/>
        <w:ind w:left="0"/>
        <w:jc w:val="both"/>
      </w:pPr>
      <w:r>
        <w:rPr>
          <w:rFonts w:ascii="Times New Roman"/>
          <w:b w:val="false"/>
          <w:i w:val="false"/>
          <w:color w:val="000000"/>
          <w:sz w:val="28"/>
        </w:rPr>
        <w:t xml:space="preserve">
              фотоэмульсияларды қараумен тiкелей </w:t>
      </w:r>
    </w:p>
    <w:p>
      <w:pPr>
        <w:spacing w:after="0"/>
        <w:ind w:left="0"/>
        <w:jc w:val="both"/>
      </w:pPr>
      <w:r>
        <w:rPr>
          <w:rFonts w:ascii="Times New Roman"/>
          <w:b w:val="false"/>
          <w:i w:val="false"/>
          <w:color w:val="000000"/>
          <w:sz w:val="28"/>
        </w:rPr>
        <w:t xml:space="preserve">
              айналысатын зертханалар қызметшiлерi            12      36 </w:t>
      </w:r>
    </w:p>
    <w:p>
      <w:pPr>
        <w:spacing w:after="0"/>
        <w:ind w:left="0"/>
        <w:jc w:val="both"/>
      </w:pPr>
      <w:r>
        <w:rPr>
          <w:rFonts w:ascii="Times New Roman"/>
          <w:b w:val="false"/>
          <w:i w:val="false"/>
          <w:color w:val="000000"/>
          <w:sz w:val="28"/>
        </w:rPr>
        <w:t xml:space="preserve">
      25.     Сынап рудаларымен немесе концентраттарымен </w:t>
      </w:r>
    </w:p>
    <w:p>
      <w:pPr>
        <w:spacing w:after="0"/>
        <w:ind w:left="0"/>
        <w:jc w:val="both"/>
      </w:pPr>
      <w:r>
        <w:rPr>
          <w:rFonts w:ascii="Times New Roman"/>
          <w:b w:val="false"/>
          <w:i w:val="false"/>
          <w:color w:val="000000"/>
          <w:sz w:val="28"/>
        </w:rPr>
        <w:t xml:space="preserve">
              және металл сынабымен iстелетiн жұмыспен </w:t>
      </w:r>
    </w:p>
    <w:p>
      <w:pPr>
        <w:spacing w:after="0"/>
        <w:ind w:left="0"/>
        <w:jc w:val="both"/>
      </w:pPr>
      <w:r>
        <w:rPr>
          <w:rFonts w:ascii="Times New Roman"/>
          <w:b w:val="false"/>
          <w:i w:val="false"/>
          <w:color w:val="000000"/>
          <w:sz w:val="28"/>
        </w:rPr>
        <w:t xml:space="preserve">
              (полярографиялаумен амперометрлiк </w:t>
      </w:r>
    </w:p>
    <w:p>
      <w:pPr>
        <w:spacing w:after="0"/>
        <w:ind w:left="0"/>
        <w:jc w:val="both"/>
      </w:pPr>
      <w:r>
        <w:rPr>
          <w:rFonts w:ascii="Times New Roman"/>
          <w:b w:val="false"/>
          <w:i w:val="false"/>
          <w:color w:val="000000"/>
          <w:sz w:val="28"/>
        </w:rPr>
        <w:t xml:space="preserve">
              титрлеумен, сынаптық катодтарда </w:t>
      </w:r>
    </w:p>
    <w:p>
      <w:pPr>
        <w:spacing w:after="0"/>
        <w:ind w:left="0"/>
        <w:jc w:val="both"/>
      </w:pPr>
      <w:r>
        <w:rPr>
          <w:rFonts w:ascii="Times New Roman"/>
          <w:b w:val="false"/>
          <w:i w:val="false"/>
          <w:color w:val="000000"/>
          <w:sz w:val="28"/>
        </w:rPr>
        <w:t xml:space="preserve">
              препаративтiкпен, порметриялаумен) тiкелей </w:t>
      </w:r>
    </w:p>
    <w:p>
      <w:pPr>
        <w:spacing w:after="0"/>
        <w:ind w:left="0"/>
        <w:jc w:val="both"/>
      </w:pPr>
      <w:r>
        <w:rPr>
          <w:rFonts w:ascii="Times New Roman"/>
          <w:b w:val="false"/>
          <w:i w:val="false"/>
          <w:color w:val="000000"/>
          <w:sz w:val="28"/>
        </w:rPr>
        <w:t xml:space="preserve">
              айналысатын зертханалар қызметшiлерi            12      36 </w:t>
      </w:r>
    </w:p>
    <w:p>
      <w:pPr>
        <w:spacing w:after="0"/>
        <w:ind w:left="0"/>
        <w:jc w:val="both"/>
      </w:pPr>
      <w:r>
        <w:rPr>
          <w:rFonts w:ascii="Times New Roman"/>
          <w:b w:val="false"/>
          <w:i w:val="false"/>
          <w:color w:val="000000"/>
          <w:sz w:val="28"/>
        </w:rPr>
        <w:t xml:space="preserve">
      26.     Әртүрлi қанығатын барлық түрдегi майларды, </w:t>
      </w:r>
    </w:p>
    <w:p>
      <w:pPr>
        <w:spacing w:after="0"/>
        <w:ind w:left="0"/>
        <w:jc w:val="both"/>
      </w:pPr>
      <w:r>
        <w:rPr>
          <w:rFonts w:ascii="Times New Roman"/>
          <w:b w:val="false"/>
          <w:i w:val="false"/>
          <w:color w:val="000000"/>
          <w:sz w:val="28"/>
        </w:rPr>
        <w:t xml:space="preserve">
              консистенттiк майлағыштарды, тежегiш </w:t>
      </w:r>
    </w:p>
    <w:p>
      <w:pPr>
        <w:spacing w:after="0"/>
        <w:ind w:left="0"/>
        <w:jc w:val="both"/>
      </w:pPr>
      <w:r>
        <w:rPr>
          <w:rFonts w:ascii="Times New Roman"/>
          <w:b w:val="false"/>
          <w:i w:val="false"/>
          <w:color w:val="000000"/>
          <w:sz w:val="28"/>
        </w:rPr>
        <w:t xml:space="preserve">
              материалдарды, сұйық және газ тектес </w:t>
      </w:r>
    </w:p>
    <w:p>
      <w:pPr>
        <w:spacing w:after="0"/>
        <w:ind w:left="0"/>
        <w:jc w:val="both"/>
      </w:pPr>
      <w:r>
        <w:rPr>
          <w:rFonts w:ascii="Times New Roman"/>
          <w:b w:val="false"/>
          <w:i w:val="false"/>
          <w:color w:val="000000"/>
          <w:sz w:val="28"/>
        </w:rPr>
        <w:t xml:space="preserve">
              отындарды зерттеумен тiкелей айналысатын </w:t>
      </w:r>
    </w:p>
    <w:p>
      <w:pPr>
        <w:spacing w:after="0"/>
        <w:ind w:left="0"/>
        <w:jc w:val="both"/>
      </w:pPr>
      <w:r>
        <w:rPr>
          <w:rFonts w:ascii="Times New Roman"/>
          <w:b w:val="false"/>
          <w:i w:val="false"/>
          <w:color w:val="000000"/>
          <w:sz w:val="28"/>
        </w:rPr>
        <w:t xml:space="preserve">
              зертханалар қызметшiлерi                        12 </w:t>
      </w:r>
    </w:p>
    <w:p>
      <w:pPr>
        <w:spacing w:after="0"/>
        <w:ind w:left="0"/>
        <w:jc w:val="both"/>
      </w:pPr>
      <w:r>
        <w:rPr>
          <w:rFonts w:ascii="Times New Roman"/>
          <w:b w:val="false"/>
          <w:i w:val="false"/>
          <w:color w:val="000000"/>
          <w:sz w:val="28"/>
        </w:rPr>
        <w:t xml:space="preserve">
      27.     Уытты компонентер қолданылған лакты бояу </w:t>
      </w:r>
    </w:p>
    <w:p>
      <w:pPr>
        <w:spacing w:after="0"/>
        <w:ind w:left="0"/>
        <w:jc w:val="both"/>
      </w:pPr>
      <w:r>
        <w:rPr>
          <w:rFonts w:ascii="Times New Roman"/>
          <w:b w:val="false"/>
          <w:i w:val="false"/>
          <w:color w:val="000000"/>
          <w:sz w:val="28"/>
        </w:rPr>
        <w:t xml:space="preserve">
              қабаттары зертханаларында тұрақты жұмыс </w:t>
      </w:r>
    </w:p>
    <w:p>
      <w:pPr>
        <w:spacing w:after="0"/>
        <w:ind w:left="0"/>
        <w:jc w:val="both"/>
      </w:pPr>
      <w:r>
        <w:rPr>
          <w:rFonts w:ascii="Times New Roman"/>
          <w:b w:val="false"/>
          <w:i w:val="false"/>
          <w:color w:val="000000"/>
          <w:sz w:val="28"/>
        </w:rPr>
        <w:t xml:space="preserve">
              iстейтiн қызметшiлер                            12 </w:t>
      </w:r>
    </w:p>
    <w:p>
      <w:pPr>
        <w:spacing w:after="0"/>
        <w:ind w:left="0"/>
        <w:jc w:val="both"/>
      </w:pPr>
      <w:r>
        <w:rPr>
          <w:rFonts w:ascii="Times New Roman"/>
          <w:b w:val="false"/>
          <w:i w:val="false"/>
          <w:color w:val="000000"/>
          <w:sz w:val="28"/>
        </w:rPr>
        <w:t xml:space="preserve">
      28.     Тiкелей және тұрақты жұмыспен айналысатын </w:t>
      </w:r>
    </w:p>
    <w:p>
      <w:pPr>
        <w:spacing w:after="0"/>
        <w:ind w:left="0"/>
        <w:jc w:val="both"/>
      </w:pPr>
      <w:r>
        <w:rPr>
          <w:rFonts w:ascii="Times New Roman"/>
          <w:b w:val="false"/>
          <w:i w:val="false"/>
          <w:color w:val="000000"/>
          <w:sz w:val="28"/>
        </w:rPr>
        <w:t xml:space="preserve">
              зертханалар қызметшiлерi: </w:t>
      </w:r>
    </w:p>
    <w:p>
      <w:pPr>
        <w:spacing w:after="0"/>
        <w:ind w:left="0"/>
        <w:jc w:val="both"/>
      </w:pPr>
      <w:r>
        <w:rPr>
          <w:rFonts w:ascii="Times New Roman"/>
          <w:b w:val="false"/>
          <w:i w:val="false"/>
          <w:color w:val="000000"/>
          <w:sz w:val="28"/>
        </w:rPr>
        <w:t xml:space="preserve">
              1) Ферриттi жартылай өткiзгiштер мен </w:t>
      </w:r>
    </w:p>
    <w:p>
      <w:pPr>
        <w:spacing w:after="0"/>
        <w:ind w:left="0"/>
        <w:jc w:val="both"/>
      </w:pPr>
      <w:r>
        <w:rPr>
          <w:rFonts w:ascii="Times New Roman"/>
          <w:b w:val="false"/>
          <w:i w:val="false"/>
          <w:color w:val="000000"/>
          <w:sz w:val="28"/>
        </w:rPr>
        <w:t xml:space="preserve">
              кристалдарды дайындауға жұмсалатын уытты </w:t>
      </w:r>
    </w:p>
    <w:p>
      <w:pPr>
        <w:spacing w:after="0"/>
        <w:ind w:left="0"/>
        <w:jc w:val="both"/>
      </w:pPr>
      <w:r>
        <w:rPr>
          <w:rFonts w:ascii="Times New Roman"/>
          <w:b w:val="false"/>
          <w:i w:val="false"/>
          <w:color w:val="000000"/>
          <w:sz w:val="28"/>
        </w:rPr>
        <w:t xml:space="preserve">
              заттардың ұсақ дисперсiлiк ұнтақтарын, </w:t>
      </w:r>
    </w:p>
    <w:p>
      <w:pPr>
        <w:spacing w:after="0"/>
        <w:ind w:left="0"/>
        <w:jc w:val="both"/>
      </w:pPr>
      <w:r>
        <w:rPr>
          <w:rFonts w:ascii="Times New Roman"/>
          <w:b w:val="false"/>
          <w:i w:val="false"/>
          <w:color w:val="000000"/>
          <w:sz w:val="28"/>
        </w:rPr>
        <w:t xml:space="preserve">
              олардың тұздарын және тотықтарды </w:t>
      </w:r>
    </w:p>
    <w:p>
      <w:pPr>
        <w:spacing w:after="0"/>
        <w:ind w:left="0"/>
        <w:jc w:val="both"/>
      </w:pPr>
      <w:r>
        <w:rPr>
          <w:rFonts w:ascii="Times New Roman"/>
          <w:b w:val="false"/>
          <w:i w:val="false"/>
          <w:color w:val="000000"/>
          <w:sz w:val="28"/>
        </w:rPr>
        <w:t xml:space="preserve">
              (марганецтiң, магнийдiң, берилийдiң, </w:t>
      </w:r>
    </w:p>
    <w:p>
      <w:pPr>
        <w:spacing w:after="0"/>
        <w:ind w:left="0"/>
        <w:jc w:val="both"/>
      </w:pPr>
      <w:r>
        <w:rPr>
          <w:rFonts w:ascii="Times New Roman"/>
          <w:b w:val="false"/>
          <w:i w:val="false"/>
          <w:color w:val="000000"/>
          <w:sz w:val="28"/>
        </w:rPr>
        <w:t xml:space="preserve">
              фосфордың, селеннiң, теллурдың, индийдiң, </w:t>
      </w:r>
    </w:p>
    <w:p>
      <w:pPr>
        <w:spacing w:after="0"/>
        <w:ind w:left="0"/>
        <w:jc w:val="both"/>
      </w:pPr>
      <w:r>
        <w:rPr>
          <w:rFonts w:ascii="Times New Roman"/>
          <w:b w:val="false"/>
          <w:i w:val="false"/>
          <w:color w:val="000000"/>
          <w:sz w:val="28"/>
        </w:rPr>
        <w:t xml:space="preserve">
              сынаптың, кремнийдiң, мырыштың, барийдiң) </w:t>
      </w:r>
    </w:p>
    <w:p>
      <w:pPr>
        <w:spacing w:after="0"/>
        <w:ind w:left="0"/>
        <w:jc w:val="both"/>
      </w:pPr>
      <w:r>
        <w:rPr>
          <w:rFonts w:ascii="Times New Roman"/>
          <w:b w:val="false"/>
          <w:i w:val="false"/>
          <w:color w:val="000000"/>
          <w:sz w:val="28"/>
        </w:rPr>
        <w:t xml:space="preserve">
              дайындаумен, бөлшектеумен, ұнтақтаумен          12      36 </w:t>
      </w:r>
    </w:p>
    <w:p>
      <w:pPr>
        <w:spacing w:after="0"/>
        <w:ind w:left="0"/>
        <w:jc w:val="both"/>
      </w:pPr>
      <w:r>
        <w:rPr>
          <w:rFonts w:ascii="Times New Roman"/>
          <w:b w:val="false"/>
          <w:i w:val="false"/>
          <w:color w:val="000000"/>
          <w:sz w:val="28"/>
        </w:rPr>
        <w:t xml:space="preserve">
              2) 1-тармақта көрсетiлген заттарды </w:t>
      </w:r>
    </w:p>
    <w:p>
      <w:pPr>
        <w:spacing w:after="0"/>
        <w:ind w:left="0"/>
        <w:jc w:val="both"/>
      </w:pPr>
      <w:r>
        <w:rPr>
          <w:rFonts w:ascii="Times New Roman"/>
          <w:b w:val="false"/>
          <w:i w:val="false"/>
          <w:color w:val="000000"/>
          <w:sz w:val="28"/>
        </w:rPr>
        <w:t xml:space="preserve">
              жоғары температураларды (3000 С-қа </w:t>
      </w:r>
    </w:p>
    <w:p>
      <w:pPr>
        <w:spacing w:after="0"/>
        <w:ind w:left="0"/>
        <w:jc w:val="both"/>
      </w:pPr>
      <w:r>
        <w:rPr>
          <w:rFonts w:ascii="Times New Roman"/>
          <w:b w:val="false"/>
          <w:i w:val="false"/>
          <w:color w:val="000000"/>
          <w:sz w:val="28"/>
        </w:rPr>
        <w:t xml:space="preserve">
              дейiнгi) қолданып өңдеу мен зерттеу </w:t>
      </w:r>
    </w:p>
    <w:p>
      <w:pPr>
        <w:spacing w:after="0"/>
        <w:ind w:left="0"/>
        <w:jc w:val="both"/>
      </w:pPr>
      <w:r>
        <w:rPr>
          <w:rFonts w:ascii="Times New Roman"/>
          <w:b w:val="false"/>
          <w:i w:val="false"/>
          <w:color w:val="000000"/>
          <w:sz w:val="28"/>
        </w:rPr>
        <w:t xml:space="preserve">
              жұмысында iстейтiн                              12 </w:t>
      </w:r>
    </w:p>
    <w:p>
      <w:pPr>
        <w:spacing w:after="0"/>
        <w:ind w:left="0"/>
        <w:jc w:val="both"/>
      </w:pPr>
      <w:r>
        <w:rPr>
          <w:rFonts w:ascii="Times New Roman"/>
          <w:b w:val="false"/>
          <w:i w:val="false"/>
          <w:color w:val="000000"/>
          <w:sz w:val="28"/>
        </w:rPr>
        <w:t xml:space="preserve">
              3) кремнийлi органикалық лактардан </w:t>
      </w:r>
    </w:p>
    <w:p>
      <w:pPr>
        <w:spacing w:after="0"/>
        <w:ind w:left="0"/>
        <w:jc w:val="both"/>
      </w:pPr>
      <w:r>
        <w:rPr>
          <w:rFonts w:ascii="Times New Roman"/>
          <w:b w:val="false"/>
          <w:i w:val="false"/>
          <w:color w:val="000000"/>
          <w:sz w:val="28"/>
        </w:rPr>
        <w:t xml:space="preserve">
              жасалған пленкаларды сiңiру мен салу </w:t>
      </w:r>
    </w:p>
    <w:p>
      <w:pPr>
        <w:spacing w:after="0"/>
        <w:ind w:left="0"/>
        <w:jc w:val="both"/>
      </w:pPr>
      <w:r>
        <w:rPr>
          <w:rFonts w:ascii="Times New Roman"/>
          <w:b w:val="false"/>
          <w:i w:val="false"/>
          <w:color w:val="000000"/>
          <w:sz w:val="28"/>
        </w:rPr>
        <w:t xml:space="preserve">
              жұмысында бiр мезгілде фторлы айырғышты </w:t>
      </w:r>
    </w:p>
    <w:p>
      <w:pPr>
        <w:spacing w:after="0"/>
        <w:ind w:left="0"/>
        <w:jc w:val="both"/>
      </w:pPr>
      <w:r>
        <w:rPr>
          <w:rFonts w:ascii="Times New Roman"/>
          <w:b w:val="false"/>
          <w:i w:val="false"/>
          <w:color w:val="000000"/>
          <w:sz w:val="28"/>
        </w:rPr>
        <w:t xml:space="preserve">
              сымдарды жылумен сынау арқылы iстейтiн          12      36 </w:t>
      </w:r>
    </w:p>
    <w:p>
      <w:pPr>
        <w:spacing w:after="0"/>
        <w:ind w:left="0"/>
        <w:jc w:val="both"/>
      </w:pPr>
      <w:r>
        <w:rPr>
          <w:rFonts w:ascii="Times New Roman"/>
          <w:b w:val="false"/>
          <w:i w:val="false"/>
          <w:color w:val="000000"/>
          <w:sz w:val="28"/>
        </w:rPr>
        <w:t xml:space="preserve">
              4) электрлi көмiр бұйымдарына балқытылған </w:t>
      </w:r>
    </w:p>
    <w:p>
      <w:pPr>
        <w:spacing w:after="0"/>
        <w:ind w:left="0"/>
        <w:jc w:val="both"/>
      </w:pPr>
      <w:r>
        <w:rPr>
          <w:rFonts w:ascii="Times New Roman"/>
          <w:b w:val="false"/>
          <w:i w:val="false"/>
          <w:color w:val="000000"/>
          <w:sz w:val="28"/>
        </w:rPr>
        <w:t xml:space="preserve">
              металдарды, тас көмiрлi пекалар мен </w:t>
      </w:r>
    </w:p>
    <w:p>
      <w:pPr>
        <w:spacing w:after="0"/>
        <w:ind w:left="0"/>
        <w:jc w:val="both"/>
      </w:pPr>
      <w:r>
        <w:rPr>
          <w:rFonts w:ascii="Times New Roman"/>
          <w:b w:val="false"/>
          <w:i w:val="false"/>
          <w:color w:val="000000"/>
          <w:sz w:val="28"/>
        </w:rPr>
        <w:t xml:space="preserve">
              смолаларды, бакелиттi лактарды, фторлы </w:t>
      </w:r>
    </w:p>
    <w:p>
      <w:pPr>
        <w:spacing w:after="0"/>
        <w:ind w:left="0"/>
        <w:jc w:val="both"/>
      </w:pPr>
      <w:r>
        <w:rPr>
          <w:rFonts w:ascii="Times New Roman"/>
          <w:b w:val="false"/>
          <w:i w:val="false"/>
          <w:color w:val="000000"/>
          <w:sz w:val="28"/>
        </w:rPr>
        <w:t xml:space="preserve">
              кадмийдi, кремнийлi органикалық және басқа </w:t>
      </w:r>
    </w:p>
    <w:p>
      <w:pPr>
        <w:spacing w:after="0"/>
        <w:ind w:left="0"/>
        <w:jc w:val="both"/>
      </w:pPr>
      <w:r>
        <w:rPr>
          <w:rFonts w:ascii="Times New Roman"/>
          <w:b w:val="false"/>
          <w:i w:val="false"/>
          <w:color w:val="000000"/>
          <w:sz w:val="28"/>
        </w:rPr>
        <w:t xml:space="preserve">
              да жасанды смолаларды оларды бензолда, </w:t>
      </w:r>
    </w:p>
    <w:p>
      <w:pPr>
        <w:spacing w:after="0"/>
        <w:ind w:left="0"/>
        <w:jc w:val="both"/>
      </w:pPr>
      <w:r>
        <w:rPr>
          <w:rFonts w:ascii="Times New Roman"/>
          <w:b w:val="false"/>
          <w:i w:val="false"/>
          <w:color w:val="000000"/>
          <w:sz w:val="28"/>
        </w:rPr>
        <w:t xml:space="preserve">
              төртхлорлы көмiртек пен дихлорэтонда жуу </w:t>
      </w:r>
    </w:p>
    <w:p>
      <w:pPr>
        <w:spacing w:after="0"/>
        <w:ind w:left="0"/>
        <w:jc w:val="both"/>
      </w:pPr>
      <w:r>
        <w:rPr>
          <w:rFonts w:ascii="Times New Roman"/>
          <w:b w:val="false"/>
          <w:i w:val="false"/>
          <w:color w:val="000000"/>
          <w:sz w:val="28"/>
        </w:rPr>
        <w:t xml:space="preserve">
              арқылы сiңiру жұмысында, сондай-ақ </w:t>
      </w:r>
    </w:p>
    <w:p>
      <w:pPr>
        <w:spacing w:after="0"/>
        <w:ind w:left="0"/>
        <w:jc w:val="both"/>
      </w:pPr>
      <w:r>
        <w:rPr>
          <w:rFonts w:ascii="Times New Roman"/>
          <w:b w:val="false"/>
          <w:i w:val="false"/>
          <w:color w:val="000000"/>
          <w:sz w:val="28"/>
        </w:rPr>
        <w:t xml:space="preserve">
              электрградитациялау мен электрлi көмiр </w:t>
      </w:r>
    </w:p>
    <w:p>
      <w:pPr>
        <w:spacing w:after="0"/>
        <w:ind w:left="0"/>
        <w:jc w:val="both"/>
      </w:pPr>
      <w:r>
        <w:rPr>
          <w:rFonts w:ascii="Times New Roman"/>
          <w:b w:val="false"/>
          <w:i w:val="false"/>
          <w:color w:val="000000"/>
          <w:sz w:val="28"/>
        </w:rPr>
        <w:t xml:space="preserve">
              бұйымдарын газбен тазалауда iстейтiндер         12      36 </w:t>
      </w:r>
    </w:p>
    <w:p>
      <w:pPr>
        <w:spacing w:after="0"/>
        <w:ind w:left="0"/>
        <w:jc w:val="both"/>
      </w:pPr>
      <w:r>
        <w:rPr>
          <w:rFonts w:ascii="Times New Roman"/>
          <w:b w:val="false"/>
          <w:i w:val="false"/>
          <w:color w:val="000000"/>
          <w:sz w:val="28"/>
        </w:rPr>
        <w:t xml:space="preserve">
      29.     Жоғары температуралы балқыту </w:t>
      </w:r>
    </w:p>
    <w:p>
      <w:pPr>
        <w:spacing w:after="0"/>
        <w:ind w:left="0"/>
        <w:jc w:val="both"/>
      </w:pPr>
      <w:r>
        <w:rPr>
          <w:rFonts w:ascii="Times New Roman"/>
          <w:b w:val="false"/>
          <w:i w:val="false"/>
          <w:color w:val="000000"/>
          <w:sz w:val="28"/>
        </w:rPr>
        <w:t xml:space="preserve">
              қондырғыларында органикалық ерiтiндiлердi </w:t>
      </w:r>
    </w:p>
    <w:p>
      <w:pPr>
        <w:spacing w:after="0"/>
        <w:ind w:left="0"/>
        <w:jc w:val="both"/>
      </w:pPr>
      <w:r>
        <w:rPr>
          <w:rFonts w:ascii="Times New Roman"/>
          <w:b w:val="false"/>
          <w:i w:val="false"/>
          <w:color w:val="000000"/>
          <w:sz w:val="28"/>
        </w:rPr>
        <w:t xml:space="preserve">
              қолдану арқылы шыны пластиктер, эпоксидтi </w:t>
      </w:r>
    </w:p>
    <w:p>
      <w:pPr>
        <w:spacing w:after="0"/>
        <w:ind w:left="0"/>
        <w:jc w:val="both"/>
      </w:pPr>
      <w:r>
        <w:rPr>
          <w:rFonts w:ascii="Times New Roman"/>
          <w:b w:val="false"/>
          <w:i w:val="false"/>
          <w:color w:val="000000"/>
          <w:sz w:val="28"/>
        </w:rPr>
        <w:t xml:space="preserve">
              смолалар бар шыны талшықтарын дайындаумен </w:t>
      </w:r>
    </w:p>
    <w:p>
      <w:pPr>
        <w:spacing w:after="0"/>
        <w:ind w:left="0"/>
        <w:jc w:val="both"/>
      </w:pPr>
      <w:r>
        <w:rPr>
          <w:rFonts w:ascii="Times New Roman"/>
          <w:b w:val="false"/>
          <w:i w:val="false"/>
          <w:color w:val="000000"/>
          <w:sz w:val="28"/>
        </w:rPr>
        <w:t xml:space="preserve">
              және сонымен бiр мезгiлде шыны пластиктердi </w:t>
      </w:r>
    </w:p>
    <w:p>
      <w:pPr>
        <w:spacing w:after="0"/>
        <w:ind w:left="0"/>
        <w:jc w:val="both"/>
      </w:pPr>
      <w:r>
        <w:rPr>
          <w:rFonts w:ascii="Times New Roman"/>
          <w:b w:val="false"/>
          <w:i w:val="false"/>
          <w:color w:val="000000"/>
          <w:sz w:val="28"/>
        </w:rPr>
        <w:t xml:space="preserve">
              өңдеумен және сынаумен тiкелей және тұрақты </w:t>
      </w:r>
    </w:p>
    <w:p>
      <w:pPr>
        <w:spacing w:after="0"/>
        <w:ind w:left="0"/>
        <w:jc w:val="both"/>
      </w:pPr>
      <w:r>
        <w:rPr>
          <w:rFonts w:ascii="Times New Roman"/>
          <w:b w:val="false"/>
          <w:i w:val="false"/>
          <w:color w:val="000000"/>
          <w:sz w:val="28"/>
        </w:rPr>
        <w:t xml:space="preserve">
              айналысатын зертханалар қызметшiлерi            12      36 </w:t>
      </w:r>
    </w:p>
    <w:p>
      <w:pPr>
        <w:spacing w:after="0"/>
        <w:ind w:left="0"/>
        <w:jc w:val="both"/>
      </w:pPr>
      <w:r>
        <w:rPr>
          <w:rFonts w:ascii="Times New Roman"/>
          <w:b w:val="false"/>
          <w:i w:val="false"/>
          <w:color w:val="000000"/>
          <w:sz w:val="28"/>
        </w:rPr>
        <w:t xml:space="preserve">
      30.     Фено-аминопластарды, этролдарды, </w:t>
      </w:r>
    </w:p>
    <w:p>
      <w:pPr>
        <w:spacing w:after="0"/>
        <w:ind w:left="0"/>
        <w:jc w:val="both"/>
      </w:pPr>
      <w:r>
        <w:rPr>
          <w:rFonts w:ascii="Times New Roman"/>
          <w:b w:val="false"/>
          <w:i w:val="false"/>
          <w:color w:val="000000"/>
          <w:sz w:val="28"/>
        </w:rPr>
        <w:t xml:space="preserve">
              полихлорвинилдiк смолаларды, асбовинилдердi, </w:t>
      </w:r>
    </w:p>
    <w:p>
      <w:pPr>
        <w:spacing w:after="0"/>
        <w:ind w:left="0"/>
        <w:jc w:val="both"/>
      </w:pPr>
      <w:r>
        <w:rPr>
          <w:rFonts w:ascii="Times New Roman"/>
          <w:b w:val="false"/>
          <w:i w:val="false"/>
          <w:color w:val="000000"/>
          <w:sz w:val="28"/>
        </w:rPr>
        <w:t xml:space="preserve">
              АТМ массаларын, фаолиттердi, полиэтилендердi, </w:t>
      </w:r>
    </w:p>
    <w:p>
      <w:pPr>
        <w:spacing w:after="0"/>
        <w:ind w:left="0"/>
        <w:jc w:val="both"/>
      </w:pPr>
      <w:r>
        <w:rPr>
          <w:rFonts w:ascii="Times New Roman"/>
          <w:b w:val="false"/>
          <w:i w:val="false"/>
          <w:color w:val="000000"/>
          <w:sz w:val="28"/>
        </w:rPr>
        <w:t xml:space="preserve">
              текстолиттi, органикалық шыныны, гетинаксты, </w:t>
      </w:r>
    </w:p>
    <w:p>
      <w:pPr>
        <w:spacing w:after="0"/>
        <w:ind w:left="0"/>
        <w:jc w:val="both"/>
      </w:pPr>
      <w:r>
        <w:rPr>
          <w:rFonts w:ascii="Times New Roman"/>
          <w:b w:val="false"/>
          <w:i w:val="false"/>
          <w:color w:val="000000"/>
          <w:sz w:val="28"/>
        </w:rPr>
        <w:t xml:space="preserve">
              тефлонды, полистиролды ыстықтай престеумен, </w:t>
      </w:r>
    </w:p>
    <w:p>
      <w:pPr>
        <w:spacing w:after="0"/>
        <w:ind w:left="0"/>
        <w:jc w:val="both"/>
      </w:pPr>
      <w:r>
        <w:rPr>
          <w:rFonts w:ascii="Times New Roman"/>
          <w:b w:val="false"/>
          <w:i w:val="false"/>
          <w:color w:val="000000"/>
          <w:sz w:val="28"/>
        </w:rPr>
        <w:t xml:space="preserve">
              қалыптаумен, құюмен, желiмдеумен және </w:t>
      </w:r>
    </w:p>
    <w:p>
      <w:pPr>
        <w:spacing w:after="0"/>
        <w:ind w:left="0"/>
        <w:jc w:val="both"/>
      </w:pPr>
      <w:r>
        <w:rPr>
          <w:rFonts w:ascii="Times New Roman"/>
          <w:b w:val="false"/>
          <w:i w:val="false"/>
          <w:color w:val="000000"/>
          <w:sz w:val="28"/>
        </w:rPr>
        <w:t xml:space="preserve">
              дәнекерлеумен тiкелей және тұрақты </w:t>
      </w:r>
    </w:p>
    <w:p>
      <w:pPr>
        <w:spacing w:after="0"/>
        <w:ind w:left="0"/>
        <w:jc w:val="both"/>
      </w:pPr>
      <w:r>
        <w:rPr>
          <w:rFonts w:ascii="Times New Roman"/>
          <w:b w:val="false"/>
          <w:i w:val="false"/>
          <w:color w:val="000000"/>
          <w:sz w:val="28"/>
        </w:rPr>
        <w:t xml:space="preserve">
              айналысатын зертханалар қызметшiлерi            12 </w:t>
      </w:r>
    </w:p>
    <w:p>
      <w:pPr>
        <w:spacing w:after="0"/>
        <w:ind w:left="0"/>
        <w:jc w:val="both"/>
      </w:pPr>
      <w:r>
        <w:rPr>
          <w:rFonts w:ascii="Times New Roman"/>
          <w:b w:val="false"/>
          <w:i w:val="false"/>
          <w:color w:val="000000"/>
          <w:sz w:val="28"/>
        </w:rPr>
        <w:t xml:space="preserve">
      31.     Электр айырғыштар зертханасының </w:t>
      </w:r>
    </w:p>
    <w:p>
      <w:pPr>
        <w:spacing w:after="0"/>
        <w:ind w:left="0"/>
        <w:jc w:val="both"/>
      </w:pPr>
      <w:r>
        <w:rPr>
          <w:rFonts w:ascii="Times New Roman"/>
          <w:b w:val="false"/>
          <w:i w:val="false"/>
          <w:color w:val="000000"/>
          <w:sz w:val="28"/>
        </w:rPr>
        <w:t xml:space="preserve">
              қызметшiлерi (инженерлер, аға инженерлер, </w:t>
      </w:r>
    </w:p>
    <w:p>
      <w:pPr>
        <w:spacing w:after="0"/>
        <w:ind w:left="0"/>
        <w:jc w:val="both"/>
      </w:pPr>
      <w:r>
        <w:rPr>
          <w:rFonts w:ascii="Times New Roman"/>
          <w:b w:val="false"/>
          <w:i w:val="false"/>
          <w:color w:val="000000"/>
          <w:sz w:val="28"/>
        </w:rPr>
        <w:t xml:space="preserve">
              техниктер, аға техниктер, зертханашылар, </w:t>
      </w:r>
    </w:p>
    <w:p>
      <w:pPr>
        <w:spacing w:after="0"/>
        <w:ind w:left="0"/>
        <w:jc w:val="both"/>
      </w:pPr>
      <w:r>
        <w:rPr>
          <w:rFonts w:ascii="Times New Roman"/>
          <w:b w:val="false"/>
          <w:i w:val="false"/>
          <w:color w:val="000000"/>
          <w:sz w:val="28"/>
        </w:rPr>
        <w:t xml:space="preserve">
              аға зертханашылар және жұмысшылар)              12 </w:t>
      </w:r>
    </w:p>
    <w:p>
      <w:pPr>
        <w:spacing w:after="0"/>
        <w:ind w:left="0"/>
        <w:jc w:val="both"/>
      </w:pPr>
      <w:r>
        <w:rPr>
          <w:rFonts w:ascii="Times New Roman"/>
          <w:b w:val="false"/>
          <w:i w:val="false"/>
          <w:color w:val="000000"/>
          <w:sz w:val="28"/>
        </w:rPr>
        <w:t xml:space="preserve">
      32.     Көмiрдi, сланецтердi және мұнайдың </w:t>
      </w:r>
    </w:p>
    <w:p>
      <w:pPr>
        <w:spacing w:after="0"/>
        <w:ind w:left="0"/>
        <w:jc w:val="both"/>
      </w:pPr>
      <w:r>
        <w:rPr>
          <w:rFonts w:ascii="Times New Roman"/>
          <w:b w:val="false"/>
          <w:i w:val="false"/>
          <w:color w:val="000000"/>
          <w:sz w:val="28"/>
        </w:rPr>
        <w:t xml:space="preserve">
              қалдықтарын байыту, флотациялау және </w:t>
      </w:r>
    </w:p>
    <w:p>
      <w:pPr>
        <w:spacing w:after="0"/>
        <w:ind w:left="0"/>
        <w:jc w:val="both"/>
      </w:pPr>
      <w:r>
        <w:rPr>
          <w:rFonts w:ascii="Times New Roman"/>
          <w:b w:val="false"/>
          <w:i w:val="false"/>
          <w:color w:val="000000"/>
          <w:sz w:val="28"/>
        </w:rPr>
        <w:t xml:space="preserve">
              брикеттеу зертханаларында талдаумен, </w:t>
      </w:r>
    </w:p>
    <w:p>
      <w:pPr>
        <w:spacing w:after="0"/>
        <w:ind w:left="0"/>
        <w:jc w:val="both"/>
      </w:pPr>
      <w:r>
        <w:rPr>
          <w:rFonts w:ascii="Times New Roman"/>
          <w:b w:val="false"/>
          <w:i w:val="false"/>
          <w:color w:val="000000"/>
          <w:sz w:val="28"/>
        </w:rPr>
        <w:t xml:space="preserve">
              зерттеумен тiкелей айналысатын зертханалар </w:t>
      </w:r>
    </w:p>
    <w:p>
      <w:pPr>
        <w:spacing w:after="0"/>
        <w:ind w:left="0"/>
        <w:jc w:val="both"/>
      </w:pPr>
      <w:r>
        <w:rPr>
          <w:rFonts w:ascii="Times New Roman"/>
          <w:b w:val="false"/>
          <w:i w:val="false"/>
          <w:color w:val="000000"/>
          <w:sz w:val="28"/>
        </w:rPr>
        <w:t xml:space="preserve">
              қызметшiлерi                                    12 </w:t>
      </w:r>
    </w:p>
    <w:p>
      <w:pPr>
        <w:spacing w:after="0"/>
        <w:ind w:left="0"/>
        <w:jc w:val="both"/>
      </w:pPr>
      <w:r>
        <w:rPr>
          <w:rFonts w:ascii="Times New Roman"/>
          <w:b w:val="false"/>
          <w:i w:val="false"/>
          <w:color w:val="000000"/>
          <w:sz w:val="28"/>
        </w:rPr>
        <w:t xml:space="preserve">
      33.     Карбидтерден, баридтерден, силицидтерден, </w:t>
      </w:r>
    </w:p>
    <w:p>
      <w:pPr>
        <w:spacing w:after="0"/>
        <w:ind w:left="0"/>
        <w:jc w:val="both"/>
      </w:pPr>
      <w:r>
        <w:rPr>
          <w:rFonts w:ascii="Times New Roman"/>
          <w:b w:val="false"/>
          <w:i w:val="false"/>
          <w:color w:val="000000"/>
          <w:sz w:val="28"/>
        </w:rPr>
        <w:t xml:space="preserve">
              нитридтерден, фосфидтерден, анилиндiк уыттық </w:t>
      </w:r>
    </w:p>
    <w:p>
      <w:pPr>
        <w:spacing w:after="0"/>
        <w:ind w:left="0"/>
        <w:jc w:val="both"/>
      </w:pPr>
      <w:r>
        <w:rPr>
          <w:rFonts w:ascii="Times New Roman"/>
          <w:b w:val="false"/>
          <w:i w:val="false"/>
          <w:color w:val="000000"/>
          <w:sz w:val="28"/>
        </w:rPr>
        <w:t xml:space="preserve">
              қоспалардан жасалған металқыш бұйымдарды </w:t>
      </w:r>
    </w:p>
    <w:p>
      <w:pPr>
        <w:spacing w:after="0"/>
        <w:ind w:left="0"/>
        <w:jc w:val="both"/>
      </w:pPr>
      <w:r>
        <w:rPr>
          <w:rFonts w:ascii="Times New Roman"/>
          <w:b w:val="false"/>
          <w:i w:val="false"/>
          <w:color w:val="000000"/>
          <w:sz w:val="28"/>
        </w:rPr>
        <w:t xml:space="preserve">
              өңдеумен тiкелей және тұрақты айналысатын </w:t>
      </w:r>
    </w:p>
    <w:p>
      <w:pPr>
        <w:spacing w:after="0"/>
        <w:ind w:left="0"/>
        <w:jc w:val="both"/>
      </w:pPr>
      <w:r>
        <w:rPr>
          <w:rFonts w:ascii="Times New Roman"/>
          <w:b w:val="false"/>
          <w:i w:val="false"/>
          <w:color w:val="000000"/>
          <w:sz w:val="28"/>
        </w:rPr>
        <w:t xml:space="preserve">
              зертханалар қызметшiлерi                        12 </w:t>
      </w:r>
    </w:p>
    <w:p>
      <w:pPr>
        <w:spacing w:after="0"/>
        <w:ind w:left="0"/>
        <w:jc w:val="both"/>
      </w:pPr>
      <w:r>
        <w:rPr>
          <w:rFonts w:ascii="Times New Roman"/>
          <w:b w:val="false"/>
          <w:i w:val="false"/>
          <w:color w:val="000000"/>
          <w:sz w:val="28"/>
        </w:rPr>
        <w:t xml:space="preserve">
      34.     Қорғасын мен қорғасын құймаларын құюмен </w:t>
      </w:r>
    </w:p>
    <w:p>
      <w:pPr>
        <w:spacing w:after="0"/>
        <w:ind w:left="0"/>
        <w:jc w:val="both"/>
      </w:pPr>
      <w:r>
        <w:rPr>
          <w:rFonts w:ascii="Times New Roman"/>
          <w:b w:val="false"/>
          <w:i w:val="false"/>
          <w:color w:val="000000"/>
          <w:sz w:val="28"/>
        </w:rPr>
        <w:t xml:space="preserve">
              және оларды механикалық өңдеумен тiкелей </w:t>
      </w:r>
    </w:p>
    <w:p>
      <w:pPr>
        <w:spacing w:after="0"/>
        <w:ind w:left="0"/>
        <w:jc w:val="both"/>
      </w:pPr>
      <w:r>
        <w:rPr>
          <w:rFonts w:ascii="Times New Roman"/>
          <w:b w:val="false"/>
          <w:i w:val="false"/>
          <w:color w:val="000000"/>
          <w:sz w:val="28"/>
        </w:rPr>
        <w:t xml:space="preserve">
              және тұрақты айналысатын зертханалар </w:t>
      </w:r>
    </w:p>
    <w:p>
      <w:pPr>
        <w:spacing w:after="0"/>
        <w:ind w:left="0"/>
        <w:jc w:val="both"/>
      </w:pPr>
      <w:r>
        <w:rPr>
          <w:rFonts w:ascii="Times New Roman"/>
          <w:b w:val="false"/>
          <w:i w:val="false"/>
          <w:color w:val="000000"/>
          <w:sz w:val="28"/>
        </w:rPr>
        <w:t xml:space="preserve">
              қызметшiлерi                                    12      36 </w:t>
      </w:r>
    </w:p>
    <w:p>
      <w:pPr>
        <w:spacing w:after="0"/>
        <w:ind w:left="0"/>
        <w:jc w:val="both"/>
      </w:pPr>
      <w:r>
        <w:rPr>
          <w:rFonts w:ascii="Times New Roman"/>
          <w:b w:val="false"/>
          <w:i w:val="false"/>
          <w:color w:val="000000"/>
          <w:sz w:val="28"/>
        </w:rPr>
        <w:t xml:space="preserve">
      35.     1) Ұнтақ металлургия тәсiлiмен, уытты </w:t>
      </w:r>
    </w:p>
    <w:p>
      <w:pPr>
        <w:spacing w:after="0"/>
        <w:ind w:left="0"/>
        <w:jc w:val="both"/>
      </w:pPr>
      <w:r>
        <w:rPr>
          <w:rFonts w:ascii="Times New Roman"/>
          <w:b w:val="false"/>
          <w:i w:val="false"/>
          <w:color w:val="000000"/>
          <w:sz w:val="28"/>
        </w:rPr>
        <w:t xml:space="preserve">
              қасиетi бар заттар мен олардың қоспаларын </w:t>
      </w:r>
    </w:p>
    <w:p>
      <w:pPr>
        <w:spacing w:after="0"/>
        <w:ind w:left="0"/>
        <w:jc w:val="both"/>
      </w:pPr>
      <w:r>
        <w:rPr>
          <w:rFonts w:ascii="Times New Roman"/>
          <w:b w:val="false"/>
          <w:i w:val="false"/>
          <w:color w:val="000000"/>
          <w:sz w:val="28"/>
        </w:rPr>
        <w:t xml:space="preserve">
              (кобальт, молибден, никель, вольфрам, </w:t>
      </w:r>
    </w:p>
    <w:p>
      <w:pPr>
        <w:spacing w:after="0"/>
        <w:ind w:left="0"/>
        <w:jc w:val="both"/>
      </w:pPr>
      <w:r>
        <w:rPr>
          <w:rFonts w:ascii="Times New Roman"/>
          <w:b w:val="false"/>
          <w:i w:val="false"/>
          <w:color w:val="000000"/>
          <w:sz w:val="28"/>
        </w:rPr>
        <w:t xml:space="preserve">
              кремний, берилий, литий және т.б.) </w:t>
      </w:r>
    </w:p>
    <w:p>
      <w:pPr>
        <w:spacing w:after="0"/>
        <w:ind w:left="0"/>
        <w:jc w:val="both"/>
      </w:pPr>
      <w:r>
        <w:rPr>
          <w:rFonts w:ascii="Times New Roman"/>
          <w:b w:val="false"/>
          <w:i w:val="false"/>
          <w:color w:val="000000"/>
          <w:sz w:val="28"/>
        </w:rPr>
        <w:t xml:space="preserve">
              қолдану арқылы арнаулы құймалар мен </w:t>
      </w:r>
    </w:p>
    <w:p>
      <w:pPr>
        <w:spacing w:after="0"/>
        <w:ind w:left="0"/>
        <w:jc w:val="both"/>
      </w:pPr>
      <w:r>
        <w:rPr>
          <w:rFonts w:ascii="Times New Roman"/>
          <w:b w:val="false"/>
          <w:i w:val="false"/>
          <w:color w:val="000000"/>
          <w:sz w:val="28"/>
        </w:rPr>
        <w:t xml:space="preserve">
              бұйымдарды жасаумен (ұнтақтаумен әбден </w:t>
      </w:r>
    </w:p>
    <w:p>
      <w:pPr>
        <w:spacing w:after="0"/>
        <w:ind w:left="0"/>
        <w:jc w:val="both"/>
      </w:pPr>
      <w:r>
        <w:rPr>
          <w:rFonts w:ascii="Times New Roman"/>
          <w:b w:val="false"/>
          <w:i w:val="false"/>
          <w:color w:val="000000"/>
          <w:sz w:val="28"/>
        </w:rPr>
        <w:t xml:space="preserve">
              үгiтiлгенше ұсақтаумен, елеумен, престеумен, </w:t>
      </w:r>
    </w:p>
    <w:p>
      <w:pPr>
        <w:spacing w:after="0"/>
        <w:ind w:left="0"/>
        <w:jc w:val="both"/>
      </w:pPr>
      <w:r>
        <w:rPr>
          <w:rFonts w:ascii="Times New Roman"/>
          <w:b w:val="false"/>
          <w:i w:val="false"/>
          <w:color w:val="000000"/>
          <w:sz w:val="28"/>
        </w:rPr>
        <w:t xml:space="preserve">
              жылытып өңдеумен) тiкелей және тұрақты </w:t>
      </w:r>
    </w:p>
    <w:p>
      <w:pPr>
        <w:spacing w:after="0"/>
        <w:ind w:left="0"/>
        <w:jc w:val="both"/>
      </w:pPr>
      <w:r>
        <w:rPr>
          <w:rFonts w:ascii="Times New Roman"/>
          <w:b w:val="false"/>
          <w:i w:val="false"/>
          <w:color w:val="000000"/>
          <w:sz w:val="28"/>
        </w:rPr>
        <w:t xml:space="preserve">
              айналысатын зертханалар қызметшiлерi            12      36 </w:t>
      </w:r>
    </w:p>
    <w:p>
      <w:pPr>
        <w:spacing w:after="0"/>
        <w:ind w:left="0"/>
        <w:jc w:val="both"/>
      </w:pPr>
      <w:r>
        <w:rPr>
          <w:rFonts w:ascii="Times New Roman"/>
          <w:b w:val="false"/>
          <w:i w:val="false"/>
          <w:color w:val="000000"/>
          <w:sz w:val="28"/>
        </w:rPr>
        <w:t xml:space="preserve">
              2) Жоғары температура кезiнде </w:t>
      </w:r>
    </w:p>
    <w:p>
      <w:pPr>
        <w:spacing w:after="0"/>
        <w:ind w:left="0"/>
        <w:jc w:val="both"/>
      </w:pPr>
      <w:r>
        <w:rPr>
          <w:rFonts w:ascii="Times New Roman"/>
          <w:b w:val="false"/>
          <w:i w:val="false"/>
          <w:color w:val="000000"/>
          <w:sz w:val="28"/>
        </w:rPr>
        <w:t xml:space="preserve">
              (2000-3000 С) пештерде, әртүрлi газдардың </w:t>
      </w:r>
    </w:p>
    <w:p>
      <w:pPr>
        <w:spacing w:after="0"/>
        <w:ind w:left="0"/>
        <w:jc w:val="both"/>
      </w:pPr>
      <w:r>
        <w:rPr>
          <w:rFonts w:ascii="Times New Roman"/>
          <w:b w:val="false"/>
          <w:i w:val="false"/>
          <w:color w:val="000000"/>
          <w:sz w:val="28"/>
        </w:rPr>
        <w:t xml:space="preserve">
              тогымен (көмiртек тотығы, фосфорсутегi және </w:t>
      </w:r>
    </w:p>
    <w:p>
      <w:pPr>
        <w:spacing w:after="0"/>
        <w:ind w:left="0"/>
        <w:jc w:val="both"/>
      </w:pPr>
      <w:r>
        <w:rPr>
          <w:rFonts w:ascii="Times New Roman"/>
          <w:b w:val="false"/>
          <w:i w:val="false"/>
          <w:color w:val="000000"/>
          <w:sz w:val="28"/>
        </w:rPr>
        <w:t xml:space="preserve">
              т.б.) материалдарды, қиын балқитын ұнтақ </w:t>
      </w:r>
    </w:p>
    <w:p>
      <w:pPr>
        <w:spacing w:after="0"/>
        <w:ind w:left="0"/>
        <w:jc w:val="both"/>
      </w:pPr>
      <w:r>
        <w:rPr>
          <w:rFonts w:ascii="Times New Roman"/>
          <w:b w:val="false"/>
          <w:i w:val="false"/>
          <w:color w:val="000000"/>
          <w:sz w:val="28"/>
        </w:rPr>
        <w:t xml:space="preserve">
              қоспаларды (карбид, барид, силицидтер, </w:t>
      </w:r>
    </w:p>
    <w:p>
      <w:pPr>
        <w:spacing w:after="0"/>
        <w:ind w:left="0"/>
        <w:jc w:val="both"/>
      </w:pPr>
      <w:r>
        <w:rPr>
          <w:rFonts w:ascii="Times New Roman"/>
          <w:b w:val="false"/>
          <w:i w:val="false"/>
          <w:color w:val="000000"/>
          <w:sz w:val="28"/>
        </w:rPr>
        <w:t xml:space="preserve">
              фосфидтер және басқа да қоспалар мен олардың </w:t>
      </w:r>
    </w:p>
    <w:p>
      <w:pPr>
        <w:spacing w:after="0"/>
        <w:ind w:left="0"/>
        <w:jc w:val="both"/>
      </w:pPr>
      <w:r>
        <w:rPr>
          <w:rFonts w:ascii="Times New Roman"/>
          <w:b w:val="false"/>
          <w:i w:val="false"/>
          <w:color w:val="000000"/>
          <w:sz w:val="28"/>
        </w:rPr>
        <w:t xml:space="preserve">
              бұйымдарын) зерттеумен және сынақтан </w:t>
      </w:r>
    </w:p>
    <w:p>
      <w:pPr>
        <w:spacing w:after="0"/>
        <w:ind w:left="0"/>
        <w:jc w:val="both"/>
      </w:pPr>
      <w:r>
        <w:rPr>
          <w:rFonts w:ascii="Times New Roman"/>
          <w:b w:val="false"/>
          <w:i w:val="false"/>
          <w:color w:val="000000"/>
          <w:sz w:val="28"/>
        </w:rPr>
        <w:t xml:space="preserve">
              өткiзумен тiкелей және тұрақты айналысатын </w:t>
      </w:r>
    </w:p>
    <w:p>
      <w:pPr>
        <w:spacing w:after="0"/>
        <w:ind w:left="0"/>
        <w:jc w:val="both"/>
      </w:pPr>
      <w:r>
        <w:rPr>
          <w:rFonts w:ascii="Times New Roman"/>
          <w:b w:val="false"/>
          <w:i w:val="false"/>
          <w:color w:val="000000"/>
          <w:sz w:val="28"/>
        </w:rPr>
        <w:t xml:space="preserve">
              зертханалар қызметшiлерi                        12      36 </w:t>
      </w:r>
    </w:p>
    <w:p>
      <w:pPr>
        <w:spacing w:after="0"/>
        <w:ind w:left="0"/>
        <w:jc w:val="both"/>
      </w:pPr>
      <w:r>
        <w:rPr>
          <w:rFonts w:ascii="Times New Roman"/>
          <w:b w:val="false"/>
          <w:i w:val="false"/>
          <w:color w:val="000000"/>
          <w:sz w:val="28"/>
        </w:rPr>
        <w:t xml:space="preserve">
      36.     Титан, гафний, литий және басқа да сирек </w:t>
      </w:r>
    </w:p>
    <w:p>
      <w:pPr>
        <w:spacing w:after="0"/>
        <w:ind w:left="0"/>
        <w:jc w:val="both"/>
      </w:pPr>
      <w:r>
        <w:rPr>
          <w:rFonts w:ascii="Times New Roman"/>
          <w:b w:val="false"/>
          <w:i w:val="false"/>
          <w:color w:val="000000"/>
          <w:sz w:val="28"/>
        </w:rPr>
        <w:t xml:space="preserve">
              элементтер негiзiнде қоспаларды прокаттаумен </w:t>
      </w:r>
    </w:p>
    <w:p>
      <w:pPr>
        <w:spacing w:after="0"/>
        <w:ind w:left="0"/>
        <w:jc w:val="both"/>
      </w:pPr>
      <w:r>
        <w:rPr>
          <w:rFonts w:ascii="Times New Roman"/>
          <w:b w:val="false"/>
          <w:i w:val="false"/>
          <w:color w:val="000000"/>
          <w:sz w:val="28"/>
        </w:rPr>
        <w:t xml:space="preserve">
              тiкелей және тұрақты айналысатын </w:t>
      </w:r>
    </w:p>
    <w:p>
      <w:pPr>
        <w:spacing w:after="0"/>
        <w:ind w:left="0"/>
        <w:jc w:val="both"/>
      </w:pPr>
      <w:r>
        <w:rPr>
          <w:rFonts w:ascii="Times New Roman"/>
          <w:b w:val="false"/>
          <w:i w:val="false"/>
          <w:color w:val="000000"/>
          <w:sz w:val="28"/>
        </w:rPr>
        <w:t xml:space="preserve">
              зертханалар қызметшiлерi                        12 </w:t>
      </w:r>
    </w:p>
    <w:p>
      <w:pPr>
        <w:spacing w:after="0"/>
        <w:ind w:left="0"/>
        <w:jc w:val="both"/>
      </w:pPr>
      <w:r>
        <w:rPr>
          <w:rFonts w:ascii="Times New Roman"/>
          <w:b w:val="false"/>
          <w:i w:val="false"/>
          <w:color w:val="000000"/>
          <w:sz w:val="28"/>
        </w:rPr>
        <w:t xml:space="preserve">
      37.     Үй-жайлардың стендтерiнде реактивтi </w:t>
      </w:r>
    </w:p>
    <w:p>
      <w:pPr>
        <w:spacing w:after="0"/>
        <w:ind w:left="0"/>
        <w:jc w:val="both"/>
      </w:pPr>
      <w:r>
        <w:rPr>
          <w:rFonts w:ascii="Times New Roman"/>
          <w:b w:val="false"/>
          <w:i w:val="false"/>
          <w:color w:val="000000"/>
          <w:sz w:val="28"/>
        </w:rPr>
        <w:t xml:space="preserve">
              двигателдердi, сұйық реактивтi двигателдердi </w:t>
      </w:r>
    </w:p>
    <w:p>
      <w:pPr>
        <w:spacing w:after="0"/>
        <w:ind w:left="0"/>
        <w:jc w:val="both"/>
      </w:pPr>
      <w:r>
        <w:rPr>
          <w:rFonts w:ascii="Times New Roman"/>
          <w:b w:val="false"/>
          <w:i w:val="false"/>
          <w:color w:val="000000"/>
          <w:sz w:val="28"/>
        </w:rPr>
        <w:t xml:space="preserve">
              (СРД) және газ тектес отындармен және </w:t>
      </w:r>
    </w:p>
    <w:p>
      <w:pPr>
        <w:spacing w:after="0"/>
        <w:ind w:left="0"/>
        <w:jc w:val="both"/>
      </w:pPr>
      <w:r>
        <w:rPr>
          <w:rFonts w:ascii="Times New Roman"/>
          <w:b w:val="false"/>
          <w:i w:val="false"/>
          <w:color w:val="000000"/>
          <w:sz w:val="28"/>
        </w:rPr>
        <w:t xml:space="preserve">
              этилдендiрiлген бензинмен жұмыс iстейтiн </w:t>
      </w:r>
    </w:p>
    <w:p>
      <w:pPr>
        <w:spacing w:after="0"/>
        <w:ind w:left="0"/>
        <w:jc w:val="both"/>
      </w:pPr>
      <w:r>
        <w:rPr>
          <w:rFonts w:ascii="Times New Roman"/>
          <w:b w:val="false"/>
          <w:i w:val="false"/>
          <w:color w:val="000000"/>
          <w:sz w:val="28"/>
        </w:rPr>
        <w:t xml:space="preserve">
              двигателдердi пайдаланумен жөндеумен және </w:t>
      </w:r>
    </w:p>
    <w:p>
      <w:pPr>
        <w:spacing w:after="0"/>
        <w:ind w:left="0"/>
        <w:jc w:val="both"/>
      </w:pPr>
      <w:r>
        <w:rPr>
          <w:rFonts w:ascii="Times New Roman"/>
          <w:b w:val="false"/>
          <w:i w:val="false"/>
          <w:color w:val="000000"/>
          <w:sz w:val="28"/>
        </w:rPr>
        <w:t xml:space="preserve">
              сынаумен тiкелей және тұрақты айналысатын </w:t>
      </w:r>
    </w:p>
    <w:p>
      <w:pPr>
        <w:spacing w:after="0"/>
        <w:ind w:left="0"/>
        <w:jc w:val="both"/>
      </w:pPr>
      <w:r>
        <w:rPr>
          <w:rFonts w:ascii="Times New Roman"/>
          <w:b w:val="false"/>
          <w:i w:val="false"/>
          <w:color w:val="000000"/>
          <w:sz w:val="28"/>
        </w:rPr>
        <w:t xml:space="preserve">
              зертханалар қызметшiлерi                        12      36 </w:t>
      </w:r>
    </w:p>
    <w:p>
      <w:pPr>
        <w:spacing w:after="0"/>
        <w:ind w:left="0"/>
        <w:jc w:val="both"/>
      </w:pPr>
      <w:r>
        <w:rPr>
          <w:rFonts w:ascii="Times New Roman"/>
          <w:b w:val="false"/>
          <w:i w:val="false"/>
          <w:color w:val="000000"/>
          <w:sz w:val="28"/>
        </w:rPr>
        <w:t xml:space="preserve">
      38.     Реактивтi двигателдердi, агрегаттарды, </w:t>
      </w:r>
    </w:p>
    <w:p>
      <w:pPr>
        <w:spacing w:after="0"/>
        <w:ind w:left="0"/>
        <w:jc w:val="both"/>
      </w:pPr>
      <w:r>
        <w:rPr>
          <w:rFonts w:ascii="Times New Roman"/>
          <w:b w:val="false"/>
          <w:i w:val="false"/>
          <w:color w:val="000000"/>
          <w:sz w:val="28"/>
        </w:rPr>
        <w:t xml:space="preserve">
              тораптарды және олардың деталдарын </w:t>
      </w:r>
    </w:p>
    <w:p>
      <w:pPr>
        <w:spacing w:after="0"/>
        <w:ind w:left="0"/>
        <w:jc w:val="both"/>
      </w:pPr>
      <w:r>
        <w:rPr>
          <w:rFonts w:ascii="Times New Roman"/>
          <w:b w:val="false"/>
          <w:i w:val="false"/>
          <w:color w:val="000000"/>
          <w:sz w:val="28"/>
        </w:rPr>
        <w:t xml:space="preserve">
              аэродинамикалық құбырларда тiкелей және </w:t>
      </w:r>
    </w:p>
    <w:p>
      <w:pPr>
        <w:spacing w:after="0"/>
        <w:ind w:left="0"/>
        <w:jc w:val="both"/>
      </w:pPr>
      <w:r>
        <w:rPr>
          <w:rFonts w:ascii="Times New Roman"/>
          <w:b w:val="false"/>
          <w:i w:val="false"/>
          <w:color w:val="000000"/>
          <w:sz w:val="28"/>
        </w:rPr>
        <w:t xml:space="preserve">
              тұрақты айналысатын зертханалар </w:t>
      </w:r>
    </w:p>
    <w:p>
      <w:pPr>
        <w:spacing w:after="0"/>
        <w:ind w:left="0"/>
        <w:jc w:val="both"/>
      </w:pPr>
      <w:r>
        <w:rPr>
          <w:rFonts w:ascii="Times New Roman"/>
          <w:b w:val="false"/>
          <w:i w:val="false"/>
          <w:color w:val="000000"/>
          <w:sz w:val="28"/>
        </w:rPr>
        <w:t xml:space="preserve">
              қызметшiлерi: </w:t>
      </w:r>
    </w:p>
    <w:p>
      <w:pPr>
        <w:spacing w:after="0"/>
        <w:ind w:left="0"/>
        <w:jc w:val="both"/>
      </w:pPr>
      <w:r>
        <w:rPr>
          <w:rFonts w:ascii="Times New Roman"/>
          <w:b w:val="false"/>
          <w:i w:val="false"/>
          <w:color w:val="000000"/>
          <w:sz w:val="28"/>
        </w:rPr>
        <w:t xml:space="preserve">
              1) 100 децибел және одан да жоғары </w:t>
      </w:r>
    </w:p>
    <w:p>
      <w:pPr>
        <w:spacing w:after="0"/>
        <w:ind w:left="0"/>
        <w:jc w:val="both"/>
      </w:pPr>
      <w:r>
        <w:rPr>
          <w:rFonts w:ascii="Times New Roman"/>
          <w:b w:val="false"/>
          <w:i w:val="false"/>
          <w:color w:val="000000"/>
          <w:sz w:val="28"/>
        </w:rPr>
        <w:t xml:space="preserve">
              жоғары жиiлiктi шу деңгейi кезiнде              12      36 </w:t>
      </w:r>
    </w:p>
    <w:p>
      <w:pPr>
        <w:spacing w:after="0"/>
        <w:ind w:left="0"/>
        <w:jc w:val="both"/>
      </w:pPr>
      <w:r>
        <w:rPr>
          <w:rFonts w:ascii="Times New Roman"/>
          <w:b w:val="false"/>
          <w:i w:val="false"/>
          <w:color w:val="000000"/>
          <w:sz w:val="28"/>
        </w:rPr>
        <w:t xml:space="preserve">
              2) 90-нан 100 децибелге дейiнгi жоғары </w:t>
      </w:r>
    </w:p>
    <w:p>
      <w:pPr>
        <w:spacing w:after="0"/>
        <w:ind w:left="0"/>
        <w:jc w:val="both"/>
      </w:pPr>
      <w:r>
        <w:rPr>
          <w:rFonts w:ascii="Times New Roman"/>
          <w:b w:val="false"/>
          <w:i w:val="false"/>
          <w:color w:val="000000"/>
          <w:sz w:val="28"/>
        </w:rPr>
        <w:t xml:space="preserve">
              жиiлiктi шу деңгейi кезiнде                     12 </w:t>
      </w:r>
    </w:p>
    <w:p>
      <w:pPr>
        <w:spacing w:after="0"/>
        <w:ind w:left="0"/>
        <w:jc w:val="both"/>
      </w:pPr>
      <w:r>
        <w:rPr>
          <w:rFonts w:ascii="Times New Roman"/>
          <w:b w:val="false"/>
          <w:i w:val="false"/>
          <w:color w:val="000000"/>
          <w:sz w:val="28"/>
        </w:rPr>
        <w:t xml:space="preserve">
      39.     Органикалық заттарды (күкіртсутегі бар </w:t>
      </w:r>
    </w:p>
    <w:p>
      <w:pPr>
        <w:spacing w:after="0"/>
        <w:ind w:left="0"/>
        <w:jc w:val="both"/>
      </w:pPr>
      <w:r>
        <w:rPr>
          <w:rFonts w:ascii="Times New Roman"/>
          <w:b w:val="false"/>
          <w:i w:val="false"/>
          <w:color w:val="000000"/>
          <w:sz w:val="28"/>
        </w:rPr>
        <w:t xml:space="preserve">
              көмірсутегі өнімдері) зерттеуге проба </w:t>
      </w:r>
    </w:p>
    <w:p>
      <w:pPr>
        <w:spacing w:after="0"/>
        <w:ind w:left="0"/>
        <w:jc w:val="both"/>
      </w:pPr>
      <w:r>
        <w:rPr>
          <w:rFonts w:ascii="Times New Roman"/>
          <w:b w:val="false"/>
          <w:i w:val="false"/>
          <w:color w:val="000000"/>
          <w:sz w:val="28"/>
        </w:rPr>
        <w:t xml:space="preserve">
              дайындайтын және көмірсутегі өнімдері </w:t>
      </w:r>
    </w:p>
    <w:p>
      <w:pPr>
        <w:spacing w:after="0"/>
        <w:ind w:left="0"/>
        <w:jc w:val="both"/>
      </w:pPr>
      <w:r>
        <w:rPr>
          <w:rFonts w:ascii="Times New Roman"/>
          <w:b w:val="false"/>
          <w:i w:val="false"/>
          <w:color w:val="000000"/>
          <w:sz w:val="28"/>
        </w:rPr>
        <w:t xml:space="preserve">
              сараптап жүргізетін қызметкерлер                18      36 </w:t>
      </w:r>
    </w:p>
    <w:p>
      <w:pPr>
        <w:spacing w:after="0"/>
        <w:ind w:left="0"/>
        <w:jc w:val="both"/>
      </w:pPr>
      <w:r>
        <w:rPr>
          <w:rFonts w:ascii="Times New Roman"/>
          <w:b w:val="false"/>
          <w:i w:val="false"/>
          <w:color w:val="000000"/>
          <w:sz w:val="28"/>
        </w:rPr>
        <w:t xml:space="preserve">
      40.     Органикалық заттарды, қышқылдарды мен </w:t>
      </w:r>
    </w:p>
    <w:p>
      <w:pPr>
        <w:spacing w:after="0"/>
        <w:ind w:left="0"/>
        <w:jc w:val="both"/>
      </w:pPr>
      <w:r>
        <w:rPr>
          <w:rFonts w:ascii="Times New Roman"/>
          <w:b w:val="false"/>
          <w:i w:val="false"/>
          <w:color w:val="000000"/>
          <w:sz w:val="28"/>
        </w:rPr>
        <w:t xml:space="preserve">
              қалдықтарды сараптап жүргізетін қызметкерлер    18      36 </w:t>
      </w:r>
    </w:p>
    <w:p>
      <w:pPr>
        <w:spacing w:after="0"/>
        <w:ind w:left="0"/>
        <w:jc w:val="both"/>
      </w:pPr>
      <w:r>
        <w:rPr>
          <w:rFonts w:ascii="Times New Roman"/>
          <w:b w:val="false"/>
          <w:i w:val="false"/>
          <w:color w:val="000000"/>
          <w:sz w:val="28"/>
        </w:rPr>
        <w:t xml:space="preserve">
      41.     Радиациондық спектрометриялық өлшемдермен </w:t>
      </w:r>
    </w:p>
    <w:p>
      <w:pPr>
        <w:spacing w:after="0"/>
        <w:ind w:left="0"/>
        <w:jc w:val="both"/>
      </w:pPr>
      <w:r>
        <w:rPr>
          <w:rFonts w:ascii="Times New Roman"/>
          <w:b w:val="false"/>
          <w:i w:val="false"/>
          <w:color w:val="000000"/>
          <w:sz w:val="28"/>
        </w:rPr>
        <w:t xml:space="preserve">
              айналысатын қызметкерлер                        18      36 </w:t>
      </w:r>
    </w:p>
    <w:p>
      <w:pPr>
        <w:spacing w:after="0"/>
        <w:ind w:left="0"/>
        <w:jc w:val="both"/>
      </w:pPr>
      <w:r>
        <w:rPr>
          <w:rFonts w:ascii="Times New Roman"/>
          <w:b w:val="false"/>
          <w:i w:val="false"/>
          <w:color w:val="000000"/>
          <w:sz w:val="28"/>
        </w:rPr>
        <w:t xml:space="preserve">
      44.     Көмiртегi тотығын конверсиялау, ағынды </w:t>
      </w:r>
    </w:p>
    <w:p>
      <w:pPr>
        <w:spacing w:after="0"/>
        <w:ind w:left="0"/>
        <w:jc w:val="both"/>
      </w:pPr>
      <w:r>
        <w:rPr>
          <w:rFonts w:ascii="Times New Roman"/>
          <w:b w:val="false"/>
          <w:i w:val="false"/>
          <w:color w:val="000000"/>
          <w:sz w:val="28"/>
        </w:rPr>
        <w:t xml:space="preserve">
              суларды дефеноляциялау, көмiртсутегi </w:t>
      </w:r>
    </w:p>
    <w:p>
      <w:pPr>
        <w:spacing w:after="0"/>
        <w:ind w:left="0"/>
        <w:jc w:val="both"/>
      </w:pPr>
      <w:r>
        <w:rPr>
          <w:rFonts w:ascii="Times New Roman"/>
          <w:b w:val="false"/>
          <w:i w:val="false"/>
          <w:color w:val="000000"/>
          <w:sz w:val="28"/>
        </w:rPr>
        <w:t xml:space="preserve">
              газдарын ыдырату, сұйық және бу түрiнде </w:t>
      </w:r>
    </w:p>
    <w:p>
      <w:pPr>
        <w:spacing w:after="0"/>
        <w:ind w:left="0"/>
        <w:jc w:val="both"/>
      </w:pPr>
      <w:r>
        <w:rPr>
          <w:rFonts w:ascii="Times New Roman"/>
          <w:b w:val="false"/>
          <w:i w:val="false"/>
          <w:color w:val="000000"/>
          <w:sz w:val="28"/>
        </w:rPr>
        <w:t xml:space="preserve">
              гидрогенизациялау, газдан синтездеу, </w:t>
      </w:r>
    </w:p>
    <w:p>
      <w:pPr>
        <w:spacing w:after="0"/>
        <w:ind w:left="0"/>
        <w:jc w:val="both"/>
      </w:pPr>
      <w:r>
        <w:rPr>
          <w:rFonts w:ascii="Times New Roman"/>
          <w:b w:val="false"/>
          <w:i w:val="false"/>
          <w:color w:val="000000"/>
          <w:sz w:val="28"/>
        </w:rPr>
        <w:t xml:space="preserve">
              гидрирлендiру өнiмдерiн өңдеу синтездеу </w:t>
      </w:r>
    </w:p>
    <w:p>
      <w:pPr>
        <w:spacing w:after="0"/>
        <w:ind w:left="0"/>
        <w:jc w:val="both"/>
      </w:pPr>
      <w:r>
        <w:rPr>
          <w:rFonts w:ascii="Times New Roman"/>
          <w:b w:val="false"/>
          <w:i w:val="false"/>
          <w:color w:val="000000"/>
          <w:sz w:val="28"/>
        </w:rPr>
        <w:t xml:space="preserve">
              мен дегидрирлендiру, бензиндi хош иiстендiру, </w:t>
      </w:r>
    </w:p>
    <w:p>
      <w:pPr>
        <w:spacing w:after="0"/>
        <w:ind w:left="0"/>
        <w:jc w:val="both"/>
      </w:pPr>
      <w:r>
        <w:rPr>
          <w:rFonts w:ascii="Times New Roman"/>
          <w:b w:val="false"/>
          <w:i w:val="false"/>
          <w:color w:val="000000"/>
          <w:sz w:val="28"/>
        </w:rPr>
        <w:t xml:space="preserve">
              газды күкiрттi сутегi мен көмiртектен тазалау, </w:t>
      </w:r>
    </w:p>
    <w:p>
      <w:pPr>
        <w:spacing w:after="0"/>
        <w:ind w:left="0"/>
        <w:jc w:val="both"/>
      </w:pPr>
      <w:r>
        <w:rPr>
          <w:rFonts w:ascii="Times New Roman"/>
          <w:b w:val="false"/>
          <w:i w:val="false"/>
          <w:color w:val="000000"/>
          <w:sz w:val="28"/>
        </w:rPr>
        <w:t xml:space="preserve">
              сулы газ бен сутегiн компрестеу, жартылай </w:t>
      </w:r>
    </w:p>
    <w:p>
      <w:pPr>
        <w:spacing w:after="0"/>
        <w:ind w:left="0"/>
        <w:jc w:val="both"/>
      </w:pPr>
      <w:r>
        <w:rPr>
          <w:rFonts w:ascii="Times New Roman"/>
          <w:b w:val="false"/>
          <w:i w:val="false"/>
          <w:color w:val="000000"/>
          <w:sz w:val="28"/>
        </w:rPr>
        <w:t xml:space="preserve">
              кокстендiру өндiрiсiнiң зертханашысы             12 </w:t>
      </w:r>
    </w:p>
    <w:p>
      <w:pPr>
        <w:spacing w:after="0"/>
        <w:ind w:left="0"/>
        <w:jc w:val="both"/>
      </w:pPr>
      <w:r>
        <w:rPr>
          <w:rFonts w:ascii="Times New Roman"/>
          <w:b w:val="false"/>
          <w:i w:val="false"/>
          <w:color w:val="000000"/>
          <w:sz w:val="28"/>
        </w:rPr>
        <w:t xml:space="preserve">
      45.     Электрваккумдық зертхананың инженерi, аға </w:t>
      </w:r>
    </w:p>
    <w:p>
      <w:pPr>
        <w:spacing w:after="0"/>
        <w:ind w:left="0"/>
        <w:jc w:val="both"/>
      </w:pPr>
      <w:r>
        <w:rPr>
          <w:rFonts w:ascii="Times New Roman"/>
          <w:b w:val="false"/>
          <w:i w:val="false"/>
          <w:color w:val="000000"/>
          <w:sz w:val="28"/>
        </w:rPr>
        <w:t xml:space="preserve">
              инженерi, технигi, аға технигi, зертханашысы, </w:t>
      </w:r>
    </w:p>
    <w:p>
      <w:pPr>
        <w:spacing w:after="0"/>
        <w:ind w:left="0"/>
        <w:jc w:val="both"/>
      </w:pPr>
      <w:r>
        <w:rPr>
          <w:rFonts w:ascii="Times New Roman"/>
          <w:b w:val="false"/>
          <w:i w:val="false"/>
          <w:color w:val="000000"/>
          <w:sz w:val="28"/>
        </w:rPr>
        <w:t xml:space="preserve">
              аға зертханашысы және жұмысшысы: </w:t>
      </w:r>
    </w:p>
    <w:p>
      <w:pPr>
        <w:spacing w:after="0"/>
        <w:ind w:left="0"/>
        <w:jc w:val="both"/>
      </w:pPr>
      <w:r>
        <w:rPr>
          <w:rFonts w:ascii="Times New Roman"/>
          <w:b w:val="false"/>
          <w:i w:val="false"/>
          <w:color w:val="000000"/>
          <w:sz w:val="28"/>
        </w:rPr>
        <w:t xml:space="preserve">
              1) Тиiстi бөлiмнiң "радиотехникалық </w:t>
      </w:r>
    </w:p>
    <w:p>
      <w:pPr>
        <w:spacing w:after="0"/>
        <w:ind w:left="0"/>
        <w:jc w:val="both"/>
      </w:pPr>
      <w:r>
        <w:rPr>
          <w:rFonts w:ascii="Times New Roman"/>
          <w:b w:val="false"/>
          <w:i w:val="false"/>
          <w:color w:val="000000"/>
          <w:sz w:val="28"/>
        </w:rPr>
        <w:t xml:space="preserve">
              өндiрiс" тiзiмiндегi қысқартылған жұмыс </w:t>
      </w:r>
    </w:p>
    <w:p>
      <w:pPr>
        <w:spacing w:after="0"/>
        <w:ind w:left="0"/>
        <w:jc w:val="both"/>
      </w:pPr>
      <w:r>
        <w:rPr>
          <w:rFonts w:ascii="Times New Roman"/>
          <w:b w:val="false"/>
          <w:i w:val="false"/>
          <w:color w:val="000000"/>
          <w:sz w:val="28"/>
        </w:rPr>
        <w:t xml:space="preserve">
              күнi белгiленген электрваккумдық жұмыстарда </w:t>
      </w:r>
    </w:p>
    <w:p>
      <w:pPr>
        <w:spacing w:after="0"/>
        <w:ind w:left="0"/>
        <w:jc w:val="both"/>
      </w:pPr>
      <w:r>
        <w:rPr>
          <w:rFonts w:ascii="Times New Roman"/>
          <w:b w:val="false"/>
          <w:i w:val="false"/>
          <w:color w:val="000000"/>
          <w:sz w:val="28"/>
        </w:rPr>
        <w:t xml:space="preserve">
              тiкелей және тұрақты жұмыс iстейтiн             12      36 </w:t>
      </w:r>
    </w:p>
    <w:p>
      <w:pPr>
        <w:spacing w:after="0"/>
        <w:ind w:left="0"/>
        <w:jc w:val="both"/>
      </w:pPr>
      <w:r>
        <w:rPr>
          <w:rFonts w:ascii="Times New Roman"/>
          <w:b w:val="false"/>
          <w:i w:val="false"/>
          <w:color w:val="000000"/>
          <w:sz w:val="28"/>
        </w:rPr>
        <w:t xml:space="preserve">
              2) басқа да электрваккумдық жұмыстармен </w:t>
      </w:r>
    </w:p>
    <w:p>
      <w:pPr>
        <w:spacing w:after="0"/>
        <w:ind w:left="0"/>
        <w:jc w:val="both"/>
      </w:pPr>
      <w:r>
        <w:rPr>
          <w:rFonts w:ascii="Times New Roman"/>
          <w:b w:val="false"/>
          <w:i w:val="false"/>
          <w:color w:val="000000"/>
          <w:sz w:val="28"/>
        </w:rPr>
        <w:t xml:space="preserve">
              тiкелей айналысатын                             12 </w:t>
      </w:r>
    </w:p>
    <w:p>
      <w:pPr>
        <w:spacing w:after="0"/>
        <w:ind w:left="0"/>
        <w:jc w:val="both"/>
      </w:pPr>
      <w:r>
        <w:rPr>
          <w:rFonts w:ascii="Times New Roman"/>
          <w:b w:val="false"/>
          <w:i w:val="false"/>
          <w:color w:val="000000"/>
          <w:sz w:val="28"/>
        </w:rPr>
        <w:t xml:space="preserve">
      46.     Өлшеу микроскобы бар арнаулы компараторда </w:t>
      </w:r>
    </w:p>
    <w:p>
      <w:pPr>
        <w:spacing w:after="0"/>
        <w:ind w:left="0"/>
        <w:jc w:val="both"/>
      </w:pPr>
      <w:r>
        <w:rPr>
          <w:rFonts w:ascii="Times New Roman"/>
          <w:b w:val="false"/>
          <w:i w:val="false"/>
          <w:color w:val="000000"/>
          <w:sz w:val="28"/>
        </w:rPr>
        <w:t xml:space="preserve">
              Гельмгольц эталондық катушкаларының </w:t>
      </w:r>
    </w:p>
    <w:p>
      <w:pPr>
        <w:spacing w:after="0"/>
        <w:ind w:left="0"/>
        <w:jc w:val="both"/>
      </w:pPr>
      <w:r>
        <w:rPr>
          <w:rFonts w:ascii="Times New Roman"/>
          <w:b w:val="false"/>
          <w:i w:val="false"/>
          <w:color w:val="000000"/>
          <w:sz w:val="28"/>
        </w:rPr>
        <w:t xml:space="preserve">
              геометриялық нысандарын компарирлеу </w:t>
      </w:r>
    </w:p>
    <w:p>
      <w:pPr>
        <w:spacing w:after="0"/>
        <w:ind w:left="0"/>
        <w:jc w:val="both"/>
      </w:pPr>
      <w:r>
        <w:rPr>
          <w:rFonts w:ascii="Times New Roman"/>
          <w:b w:val="false"/>
          <w:i w:val="false"/>
          <w:color w:val="000000"/>
          <w:sz w:val="28"/>
        </w:rPr>
        <w:t xml:space="preserve">
              жұмыстарымен тiкелей айналысатын </w:t>
      </w:r>
    </w:p>
    <w:p>
      <w:pPr>
        <w:spacing w:after="0"/>
        <w:ind w:left="0"/>
        <w:jc w:val="both"/>
      </w:pPr>
      <w:r>
        <w:rPr>
          <w:rFonts w:ascii="Times New Roman"/>
          <w:b w:val="false"/>
          <w:i w:val="false"/>
          <w:color w:val="000000"/>
          <w:sz w:val="28"/>
        </w:rPr>
        <w:t xml:space="preserve">
              зертханалар қызметшiлерi                         6 </w:t>
      </w:r>
    </w:p>
    <w:p>
      <w:pPr>
        <w:spacing w:after="0"/>
        <w:ind w:left="0"/>
        <w:jc w:val="both"/>
      </w:pPr>
      <w:r>
        <w:rPr>
          <w:rFonts w:ascii="Times New Roman"/>
          <w:b w:val="false"/>
          <w:i w:val="false"/>
          <w:color w:val="000000"/>
          <w:sz w:val="28"/>
        </w:rPr>
        <w:t xml:space="preserve">
      47.     Есептеу машиналары мен табуляторларда </w:t>
      </w:r>
    </w:p>
    <w:p>
      <w:pPr>
        <w:spacing w:after="0"/>
        <w:ind w:left="0"/>
        <w:jc w:val="both"/>
      </w:pPr>
      <w:r>
        <w:rPr>
          <w:rFonts w:ascii="Times New Roman"/>
          <w:b w:val="false"/>
          <w:i w:val="false"/>
          <w:color w:val="000000"/>
          <w:sz w:val="28"/>
        </w:rPr>
        <w:t xml:space="preserve">
              (астрономиялық, геодезиялық және басқа да) </w:t>
      </w:r>
    </w:p>
    <w:p>
      <w:pPr>
        <w:spacing w:after="0"/>
        <w:ind w:left="0"/>
        <w:jc w:val="both"/>
      </w:pPr>
      <w:r>
        <w:rPr>
          <w:rFonts w:ascii="Times New Roman"/>
          <w:b w:val="false"/>
          <w:i w:val="false"/>
          <w:color w:val="000000"/>
          <w:sz w:val="28"/>
        </w:rPr>
        <w:t xml:space="preserve">
              есептеулер жүргiзумен айналысатын </w:t>
      </w:r>
    </w:p>
    <w:p>
      <w:pPr>
        <w:spacing w:after="0"/>
        <w:ind w:left="0"/>
        <w:jc w:val="both"/>
      </w:pPr>
      <w:r>
        <w:rPr>
          <w:rFonts w:ascii="Times New Roman"/>
          <w:b w:val="false"/>
          <w:i w:val="false"/>
          <w:color w:val="000000"/>
          <w:sz w:val="28"/>
        </w:rPr>
        <w:t xml:space="preserve">
              зертханалар қызметшiлерi                         6 </w:t>
      </w:r>
    </w:p>
    <w:p>
      <w:pPr>
        <w:spacing w:after="0"/>
        <w:ind w:left="0"/>
        <w:jc w:val="both"/>
      </w:pPr>
      <w:r>
        <w:rPr>
          <w:rFonts w:ascii="Times New Roman"/>
          <w:b w:val="false"/>
          <w:i w:val="false"/>
          <w:color w:val="000000"/>
          <w:sz w:val="28"/>
        </w:rPr>
        <w:t xml:space="preserve">
      48.     Мұздатқыш зертханасы: </w:t>
      </w:r>
    </w:p>
    <w:p>
      <w:pPr>
        <w:spacing w:after="0"/>
        <w:ind w:left="0"/>
        <w:jc w:val="both"/>
      </w:pPr>
      <w:r>
        <w:rPr>
          <w:rFonts w:ascii="Times New Roman"/>
          <w:b w:val="false"/>
          <w:i w:val="false"/>
          <w:color w:val="000000"/>
          <w:sz w:val="28"/>
        </w:rPr>
        <w:t xml:space="preserve">
              1) зертханашы, препаратор, инженер </w:t>
      </w:r>
    </w:p>
    <w:p>
      <w:pPr>
        <w:spacing w:after="0"/>
        <w:ind w:left="0"/>
        <w:jc w:val="both"/>
      </w:pPr>
      <w:r>
        <w:rPr>
          <w:rFonts w:ascii="Times New Roman"/>
          <w:b w:val="false"/>
          <w:i w:val="false"/>
          <w:color w:val="000000"/>
          <w:sz w:val="28"/>
        </w:rPr>
        <w:t xml:space="preserve">
              мен техник                                      12 </w:t>
      </w:r>
    </w:p>
    <w:p>
      <w:pPr>
        <w:spacing w:after="0"/>
        <w:ind w:left="0"/>
        <w:jc w:val="both"/>
      </w:pPr>
      <w:r>
        <w:rPr>
          <w:rFonts w:ascii="Times New Roman"/>
          <w:b w:val="false"/>
          <w:i w:val="false"/>
          <w:color w:val="000000"/>
          <w:sz w:val="28"/>
        </w:rPr>
        <w:t xml:space="preserve">
              2) тiкелей зертханада жұмыс iстейтiн </w:t>
      </w:r>
    </w:p>
    <w:p>
      <w:pPr>
        <w:spacing w:after="0"/>
        <w:ind w:left="0"/>
        <w:jc w:val="both"/>
      </w:pPr>
      <w:r>
        <w:rPr>
          <w:rFonts w:ascii="Times New Roman"/>
          <w:b w:val="false"/>
          <w:i w:val="false"/>
          <w:color w:val="000000"/>
          <w:sz w:val="28"/>
        </w:rPr>
        <w:t xml:space="preserve">
              механик, жұмысшы және өндiрiстiк </w:t>
      </w:r>
    </w:p>
    <w:p>
      <w:pPr>
        <w:spacing w:after="0"/>
        <w:ind w:left="0"/>
        <w:jc w:val="both"/>
      </w:pPr>
      <w:r>
        <w:rPr>
          <w:rFonts w:ascii="Times New Roman"/>
          <w:b w:val="false"/>
          <w:i w:val="false"/>
          <w:color w:val="000000"/>
          <w:sz w:val="28"/>
        </w:rPr>
        <w:t xml:space="preserve">
              үй-жайларды жинаушы                              6 </w:t>
      </w:r>
    </w:p>
    <w:p>
      <w:pPr>
        <w:spacing w:after="0"/>
        <w:ind w:left="0"/>
        <w:jc w:val="both"/>
      </w:pPr>
      <w:r>
        <w:rPr>
          <w:rFonts w:ascii="Times New Roman"/>
          <w:b w:val="false"/>
          <w:i w:val="false"/>
          <w:color w:val="000000"/>
          <w:sz w:val="28"/>
        </w:rPr>
        <w:t xml:space="preserve">
      49.     Жер асты жағдайында гравиметрикалық </w:t>
      </w:r>
    </w:p>
    <w:p>
      <w:pPr>
        <w:spacing w:after="0"/>
        <w:ind w:left="0"/>
        <w:jc w:val="both"/>
      </w:pPr>
      <w:r>
        <w:rPr>
          <w:rFonts w:ascii="Times New Roman"/>
          <w:b w:val="false"/>
          <w:i w:val="false"/>
          <w:color w:val="000000"/>
          <w:sz w:val="28"/>
        </w:rPr>
        <w:t xml:space="preserve">
              еңiстiк өлшемдер жүргiзумен және шахталар </w:t>
      </w:r>
    </w:p>
    <w:p>
      <w:pPr>
        <w:spacing w:after="0"/>
        <w:ind w:left="0"/>
        <w:jc w:val="both"/>
      </w:pPr>
      <w:r>
        <w:rPr>
          <w:rFonts w:ascii="Times New Roman"/>
          <w:b w:val="false"/>
          <w:i w:val="false"/>
          <w:color w:val="000000"/>
          <w:sz w:val="28"/>
        </w:rPr>
        <w:t xml:space="preserve">
              мен кенiштерде эксперименттiк жұмыстарды </w:t>
      </w:r>
    </w:p>
    <w:p>
      <w:pPr>
        <w:spacing w:after="0"/>
        <w:ind w:left="0"/>
        <w:jc w:val="both"/>
      </w:pPr>
      <w:r>
        <w:rPr>
          <w:rFonts w:ascii="Times New Roman"/>
          <w:b w:val="false"/>
          <w:i w:val="false"/>
          <w:color w:val="000000"/>
          <w:sz w:val="28"/>
        </w:rPr>
        <w:t xml:space="preserve">
              тұрақты iстейтiн зертханалар қызметшiлерi       12      36 </w:t>
      </w:r>
    </w:p>
    <w:p>
      <w:pPr>
        <w:spacing w:after="0"/>
        <w:ind w:left="0"/>
        <w:jc w:val="both"/>
      </w:pPr>
      <w:r>
        <w:rPr>
          <w:rFonts w:ascii="Times New Roman"/>
          <w:b w:val="false"/>
          <w:i w:val="false"/>
          <w:color w:val="000000"/>
          <w:sz w:val="28"/>
        </w:rPr>
        <w:t xml:space="preserve">
      50.     Тропикалық оранжереяларда тұрақты жұмыс </w:t>
      </w:r>
    </w:p>
    <w:p>
      <w:pPr>
        <w:spacing w:after="0"/>
        <w:ind w:left="0"/>
        <w:jc w:val="both"/>
      </w:pPr>
      <w:r>
        <w:rPr>
          <w:rFonts w:ascii="Times New Roman"/>
          <w:b w:val="false"/>
          <w:i w:val="false"/>
          <w:color w:val="000000"/>
          <w:sz w:val="28"/>
        </w:rPr>
        <w:t xml:space="preserve">
              жүргiзетiн зертханалар қызметшiлерi мен </w:t>
      </w:r>
    </w:p>
    <w:p>
      <w:pPr>
        <w:spacing w:after="0"/>
        <w:ind w:left="0"/>
        <w:jc w:val="both"/>
      </w:pPr>
      <w:r>
        <w:rPr>
          <w:rFonts w:ascii="Times New Roman"/>
          <w:b w:val="false"/>
          <w:i w:val="false"/>
          <w:color w:val="000000"/>
          <w:sz w:val="28"/>
        </w:rPr>
        <w:t xml:space="preserve">
              басқа да қызметшiлер                            12      36 </w:t>
      </w:r>
    </w:p>
    <w:p>
      <w:pPr>
        <w:spacing w:after="0"/>
        <w:ind w:left="0"/>
        <w:jc w:val="both"/>
      </w:pPr>
      <w:r>
        <w:rPr>
          <w:rFonts w:ascii="Times New Roman"/>
          <w:b w:val="false"/>
          <w:i w:val="false"/>
          <w:color w:val="000000"/>
          <w:sz w:val="28"/>
        </w:rPr>
        <w:t xml:space="preserve">
      51.     Карантин және коллекциялық өсiмдiктердi </w:t>
      </w:r>
    </w:p>
    <w:p>
      <w:pPr>
        <w:spacing w:after="0"/>
        <w:ind w:left="0"/>
        <w:jc w:val="both"/>
      </w:pPr>
      <w:r>
        <w:rPr>
          <w:rFonts w:ascii="Times New Roman"/>
          <w:b w:val="false"/>
          <w:i w:val="false"/>
          <w:color w:val="000000"/>
          <w:sz w:val="28"/>
        </w:rPr>
        <w:t xml:space="preserve">
              зарарсыздандыру бойынша тұрақты және </w:t>
      </w:r>
    </w:p>
    <w:p>
      <w:pPr>
        <w:spacing w:after="0"/>
        <w:ind w:left="0"/>
        <w:jc w:val="both"/>
      </w:pPr>
      <w:r>
        <w:rPr>
          <w:rFonts w:ascii="Times New Roman"/>
          <w:b w:val="false"/>
          <w:i w:val="false"/>
          <w:color w:val="000000"/>
          <w:sz w:val="28"/>
        </w:rPr>
        <w:t xml:space="preserve">
              тiкелей жұмыс iстейтiн зертханалар </w:t>
      </w:r>
    </w:p>
    <w:p>
      <w:pPr>
        <w:spacing w:after="0"/>
        <w:ind w:left="0"/>
        <w:jc w:val="both"/>
      </w:pPr>
      <w:r>
        <w:rPr>
          <w:rFonts w:ascii="Times New Roman"/>
          <w:b w:val="false"/>
          <w:i w:val="false"/>
          <w:color w:val="000000"/>
          <w:sz w:val="28"/>
        </w:rPr>
        <w:t xml:space="preserve">
              қызметшiлерi                                    12      36 </w:t>
      </w:r>
    </w:p>
    <w:p>
      <w:pPr>
        <w:spacing w:after="0"/>
        <w:ind w:left="0"/>
        <w:jc w:val="both"/>
      </w:pPr>
      <w:r>
        <w:rPr>
          <w:rFonts w:ascii="Times New Roman"/>
          <w:b w:val="false"/>
          <w:i w:val="false"/>
          <w:color w:val="000000"/>
          <w:sz w:val="28"/>
        </w:rPr>
        <w:t xml:space="preserve">
      52.     Бүркегiштермен және автомашиналармен </w:t>
      </w:r>
    </w:p>
    <w:p>
      <w:pPr>
        <w:spacing w:after="0"/>
        <w:ind w:left="0"/>
        <w:jc w:val="both"/>
      </w:pPr>
      <w:r>
        <w:rPr>
          <w:rFonts w:ascii="Times New Roman"/>
          <w:b w:val="false"/>
          <w:i w:val="false"/>
          <w:color w:val="000000"/>
          <w:sz w:val="28"/>
        </w:rPr>
        <w:t xml:space="preserve">
              өсiмдiктерге улы химикаттар бүркумен </w:t>
      </w:r>
    </w:p>
    <w:p>
      <w:pPr>
        <w:spacing w:after="0"/>
        <w:ind w:left="0"/>
        <w:jc w:val="both"/>
      </w:pPr>
      <w:r>
        <w:rPr>
          <w:rFonts w:ascii="Times New Roman"/>
          <w:b w:val="false"/>
          <w:i w:val="false"/>
          <w:color w:val="000000"/>
          <w:sz w:val="28"/>
        </w:rPr>
        <w:t xml:space="preserve">
              және тозаңдатумен, сондай-ақ уларды </w:t>
      </w:r>
    </w:p>
    <w:p>
      <w:pPr>
        <w:spacing w:after="0"/>
        <w:ind w:left="0"/>
        <w:jc w:val="both"/>
      </w:pPr>
      <w:r>
        <w:rPr>
          <w:rFonts w:ascii="Times New Roman"/>
          <w:b w:val="false"/>
          <w:i w:val="false"/>
          <w:color w:val="000000"/>
          <w:sz w:val="28"/>
        </w:rPr>
        <w:t xml:space="preserve">
              дайындаумен, ыдыстарға салумен және </w:t>
      </w:r>
    </w:p>
    <w:p>
      <w:pPr>
        <w:spacing w:after="0"/>
        <w:ind w:left="0"/>
        <w:jc w:val="both"/>
      </w:pPr>
      <w:r>
        <w:rPr>
          <w:rFonts w:ascii="Times New Roman"/>
          <w:b w:val="false"/>
          <w:i w:val="false"/>
          <w:color w:val="000000"/>
          <w:sz w:val="28"/>
        </w:rPr>
        <w:t xml:space="preserve">
              учаскелердi кемiргiштер қарсы өңдеумен </w:t>
      </w:r>
    </w:p>
    <w:p>
      <w:pPr>
        <w:spacing w:after="0"/>
        <w:ind w:left="0"/>
        <w:jc w:val="both"/>
      </w:pPr>
      <w:r>
        <w:rPr>
          <w:rFonts w:ascii="Times New Roman"/>
          <w:b w:val="false"/>
          <w:i w:val="false"/>
          <w:color w:val="000000"/>
          <w:sz w:val="28"/>
        </w:rPr>
        <w:t xml:space="preserve">
              тұрақты және тiкелей айналысатын </w:t>
      </w:r>
    </w:p>
    <w:p>
      <w:pPr>
        <w:spacing w:after="0"/>
        <w:ind w:left="0"/>
        <w:jc w:val="both"/>
      </w:pPr>
      <w:r>
        <w:rPr>
          <w:rFonts w:ascii="Times New Roman"/>
          <w:b w:val="false"/>
          <w:i w:val="false"/>
          <w:color w:val="000000"/>
          <w:sz w:val="28"/>
        </w:rPr>
        <w:t xml:space="preserve">
              зертханалар қызметшiлерi                        12      36 </w:t>
      </w:r>
    </w:p>
    <w:p>
      <w:pPr>
        <w:spacing w:after="0"/>
        <w:ind w:left="0"/>
        <w:jc w:val="both"/>
      </w:pPr>
      <w:r>
        <w:rPr>
          <w:rFonts w:ascii="Times New Roman"/>
          <w:b w:val="false"/>
          <w:i w:val="false"/>
          <w:color w:val="000000"/>
          <w:sz w:val="28"/>
        </w:rPr>
        <w:t xml:space="preserve">
      53.     Уытты, химиялық заттарды синтездеумен, </w:t>
      </w:r>
    </w:p>
    <w:p>
      <w:pPr>
        <w:spacing w:after="0"/>
        <w:ind w:left="0"/>
        <w:jc w:val="both"/>
      </w:pPr>
      <w:r>
        <w:rPr>
          <w:rFonts w:ascii="Times New Roman"/>
          <w:b w:val="false"/>
          <w:i w:val="false"/>
          <w:color w:val="000000"/>
          <w:sz w:val="28"/>
        </w:rPr>
        <w:t xml:space="preserve">
              зерттеумен және сынаумен; уытты заттардың </w:t>
      </w:r>
    </w:p>
    <w:p>
      <w:pPr>
        <w:spacing w:after="0"/>
        <w:ind w:left="0"/>
        <w:jc w:val="both"/>
      </w:pPr>
      <w:r>
        <w:rPr>
          <w:rFonts w:ascii="Times New Roman"/>
          <w:b w:val="false"/>
          <w:i w:val="false"/>
          <w:color w:val="000000"/>
          <w:sz w:val="28"/>
        </w:rPr>
        <w:t xml:space="preserve">
              жаңа химиялық өндiрiсiнiң тәсiлiн </w:t>
      </w:r>
    </w:p>
    <w:p>
      <w:pPr>
        <w:spacing w:after="0"/>
        <w:ind w:left="0"/>
        <w:jc w:val="both"/>
      </w:pPr>
      <w:r>
        <w:rPr>
          <w:rFonts w:ascii="Times New Roman"/>
          <w:b w:val="false"/>
          <w:i w:val="false"/>
          <w:color w:val="000000"/>
          <w:sz w:val="28"/>
        </w:rPr>
        <w:t xml:space="preserve">
              жетiлдiру жөнiндегi жұмыстармен; </w:t>
      </w:r>
    </w:p>
    <w:p>
      <w:pPr>
        <w:spacing w:after="0"/>
        <w:ind w:left="0"/>
        <w:jc w:val="both"/>
      </w:pPr>
      <w:r>
        <w:rPr>
          <w:rFonts w:ascii="Times New Roman"/>
          <w:b w:val="false"/>
          <w:i w:val="false"/>
          <w:color w:val="000000"/>
          <w:sz w:val="28"/>
        </w:rPr>
        <w:t xml:space="preserve">
              күштi-уытты ортада материалдар мен </w:t>
      </w:r>
    </w:p>
    <w:p>
      <w:pPr>
        <w:spacing w:after="0"/>
        <w:ind w:left="0"/>
        <w:jc w:val="both"/>
      </w:pPr>
      <w:r>
        <w:rPr>
          <w:rFonts w:ascii="Times New Roman"/>
          <w:b w:val="false"/>
          <w:i w:val="false"/>
          <w:color w:val="000000"/>
          <w:sz w:val="28"/>
        </w:rPr>
        <w:t xml:space="preserve">
              бұйымдарды сынақтан өткiзумен, сондай-ақ </w:t>
      </w:r>
    </w:p>
    <w:p>
      <w:pPr>
        <w:spacing w:after="0"/>
        <w:ind w:left="0"/>
        <w:jc w:val="both"/>
      </w:pPr>
      <w:r>
        <w:rPr>
          <w:rFonts w:ascii="Times New Roman"/>
          <w:b w:val="false"/>
          <w:i w:val="false"/>
          <w:color w:val="000000"/>
          <w:sz w:val="28"/>
        </w:rPr>
        <w:t xml:space="preserve">
              жоғарыда аталған жұмыстар атқарылатын </w:t>
      </w:r>
    </w:p>
    <w:p>
      <w:pPr>
        <w:spacing w:after="0"/>
        <w:ind w:left="0"/>
        <w:jc w:val="both"/>
      </w:pPr>
      <w:r>
        <w:rPr>
          <w:rFonts w:ascii="Times New Roman"/>
          <w:b w:val="false"/>
          <w:i w:val="false"/>
          <w:color w:val="000000"/>
          <w:sz w:val="28"/>
        </w:rPr>
        <w:t xml:space="preserve">
              химиялық, сантехникалық жабдықтарға толық </w:t>
      </w:r>
    </w:p>
    <w:p>
      <w:pPr>
        <w:spacing w:after="0"/>
        <w:ind w:left="0"/>
        <w:jc w:val="both"/>
      </w:pPr>
      <w:r>
        <w:rPr>
          <w:rFonts w:ascii="Times New Roman"/>
          <w:b w:val="false"/>
          <w:i w:val="false"/>
          <w:color w:val="000000"/>
          <w:sz w:val="28"/>
        </w:rPr>
        <w:t xml:space="preserve">
              жұмыс күнi iшiнде қызмет көрсетумен </w:t>
      </w:r>
    </w:p>
    <w:p>
      <w:pPr>
        <w:spacing w:after="0"/>
        <w:ind w:left="0"/>
        <w:jc w:val="both"/>
      </w:pPr>
      <w:r>
        <w:rPr>
          <w:rFonts w:ascii="Times New Roman"/>
          <w:b w:val="false"/>
          <w:i w:val="false"/>
          <w:color w:val="000000"/>
          <w:sz w:val="28"/>
        </w:rPr>
        <w:t xml:space="preserve">
              тұрақты және тiкелей айналысатын </w:t>
      </w:r>
    </w:p>
    <w:p>
      <w:pPr>
        <w:spacing w:after="0"/>
        <w:ind w:left="0"/>
        <w:jc w:val="both"/>
      </w:pPr>
      <w:r>
        <w:rPr>
          <w:rFonts w:ascii="Times New Roman"/>
          <w:b w:val="false"/>
          <w:i w:val="false"/>
          <w:color w:val="000000"/>
          <w:sz w:val="28"/>
        </w:rPr>
        <w:t xml:space="preserve">
              зертханалар қызметшiлерi                        12      36 </w:t>
      </w:r>
    </w:p>
    <w:p>
      <w:pPr>
        <w:spacing w:after="0"/>
        <w:ind w:left="0"/>
        <w:jc w:val="both"/>
      </w:pPr>
      <w:r>
        <w:rPr>
          <w:rFonts w:ascii="Times New Roman"/>
          <w:b w:val="false"/>
          <w:i w:val="false"/>
          <w:color w:val="000000"/>
          <w:sz w:val="28"/>
        </w:rPr>
        <w:t xml:space="preserve">
      54.     Бордың, фосфордың, кремнийдiң, фтор мен </w:t>
      </w:r>
    </w:p>
    <w:p>
      <w:pPr>
        <w:spacing w:after="0"/>
        <w:ind w:left="0"/>
        <w:jc w:val="both"/>
      </w:pPr>
      <w:r>
        <w:rPr>
          <w:rFonts w:ascii="Times New Roman"/>
          <w:b w:val="false"/>
          <w:i w:val="false"/>
          <w:color w:val="000000"/>
          <w:sz w:val="28"/>
        </w:rPr>
        <w:t xml:space="preserve">
              сынаптың уытты, органикалық қоспаларын </w:t>
      </w:r>
    </w:p>
    <w:p>
      <w:pPr>
        <w:spacing w:after="0"/>
        <w:ind w:left="0"/>
        <w:jc w:val="both"/>
      </w:pPr>
      <w:r>
        <w:rPr>
          <w:rFonts w:ascii="Times New Roman"/>
          <w:b w:val="false"/>
          <w:i w:val="false"/>
          <w:color w:val="000000"/>
          <w:sz w:val="28"/>
        </w:rPr>
        <w:t xml:space="preserve">
              синтездеу, зерттеу және сынау жұмыстарымен </w:t>
      </w:r>
    </w:p>
    <w:p>
      <w:pPr>
        <w:spacing w:after="0"/>
        <w:ind w:left="0"/>
        <w:jc w:val="both"/>
      </w:pPr>
      <w:r>
        <w:rPr>
          <w:rFonts w:ascii="Times New Roman"/>
          <w:b w:val="false"/>
          <w:i w:val="false"/>
          <w:color w:val="000000"/>
          <w:sz w:val="28"/>
        </w:rPr>
        <w:t xml:space="preserve">
              тiкелей айналысатын зертханалар қызметшiлерi    18      36 </w:t>
      </w:r>
    </w:p>
    <w:p>
      <w:pPr>
        <w:spacing w:after="0"/>
        <w:ind w:left="0"/>
        <w:jc w:val="both"/>
      </w:pPr>
      <w:r>
        <w:rPr>
          <w:rFonts w:ascii="Times New Roman"/>
          <w:b w:val="false"/>
          <w:i w:val="false"/>
          <w:color w:val="000000"/>
          <w:sz w:val="28"/>
        </w:rPr>
        <w:t xml:space="preserve">
      55.     Металдардың уытты, органикалық қоспаларын </w:t>
      </w:r>
    </w:p>
    <w:p>
      <w:pPr>
        <w:spacing w:after="0"/>
        <w:ind w:left="0"/>
        <w:jc w:val="both"/>
      </w:pPr>
      <w:r>
        <w:rPr>
          <w:rFonts w:ascii="Times New Roman"/>
          <w:b w:val="false"/>
          <w:i w:val="false"/>
          <w:color w:val="000000"/>
          <w:sz w:val="28"/>
        </w:rPr>
        <w:t xml:space="preserve">
              синтездеу, зерттеу және сынау жұмыстарымен </w:t>
      </w:r>
    </w:p>
    <w:p>
      <w:pPr>
        <w:spacing w:after="0"/>
        <w:ind w:left="0"/>
        <w:jc w:val="both"/>
      </w:pPr>
      <w:r>
        <w:rPr>
          <w:rFonts w:ascii="Times New Roman"/>
          <w:b w:val="false"/>
          <w:i w:val="false"/>
          <w:color w:val="000000"/>
          <w:sz w:val="28"/>
        </w:rPr>
        <w:t xml:space="preserve">
              тiкелей айналысатын зертханалар қызметшiлерi    12      36 </w:t>
      </w:r>
    </w:p>
    <w:p>
      <w:pPr>
        <w:spacing w:after="0"/>
        <w:ind w:left="0"/>
        <w:jc w:val="both"/>
      </w:pPr>
      <w:r>
        <w:rPr>
          <w:rFonts w:ascii="Times New Roman"/>
          <w:b w:val="false"/>
          <w:i w:val="false"/>
          <w:color w:val="000000"/>
          <w:sz w:val="28"/>
        </w:rPr>
        <w:t xml:space="preserve">
      56.     Ванадийдiң, селеннiң, теллурдың, </w:t>
      </w:r>
    </w:p>
    <w:p>
      <w:pPr>
        <w:spacing w:after="0"/>
        <w:ind w:left="0"/>
        <w:jc w:val="both"/>
      </w:pPr>
      <w:r>
        <w:rPr>
          <w:rFonts w:ascii="Times New Roman"/>
          <w:b w:val="false"/>
          <w:i w:val="false"/>
          <w:color w:val="000000"/>
          <w:sz w:val="28"/>
        </w:rPr>
        <w:t xml:space="preserve">
              германийдiң, кремнийдiң, титанның, </w:t>
      </w:r>
    </w:p>
    <w:p>
      <w:pPr>
        <w:spacing w:after="0"/>
        <w:ind w:left="0"/>
        <w:jc w:val="both"/>
      </w:pPr>
      <w:r>
        <w:rPr>
          <w:rFonts w:ascii="Times New Roman"/>
          <w:b w:val="false"/>
          <w:i w:val="false"/>
          <w:color w:val="000000"/>
          <w:sz w:val="28"/>
        </w:rPr>
        <w:t xml:space="preserve">
              ниобийдiң, танталдың, цирконийдiң, </w:t>
      </w:r>
    </w:p>
    <w:p>
      <w:pPr>
        <w:spacing w:after="0"/>
        <w:ind w:left="0"/>
        <w:jc w:val="both"/>
      </w:pPr>
      <w:r>
        <w:rPr>
          <w:rFonts w:ascii="Times New Roman"/>
          <w:b w:val="false"/>
          <w:i w:val="false"/>
          <w:color w:val="000000"/>
          <w:sz w:val="28"/>
        </w:rPr>
        <w:t xml:space="preserve">
              гафнийдiң, таллийдiң уытты, органикалық </w:t>
      </w:r>
    </w:p>
    <w:p>
      <w:pPr>
        <w:spacing w:after="0"/>
        <w:ind w:left="0"/>
        <w:jc w:val="both"/>
      </w:pPr>
      <w:r>
        <w:rPr>
          <w:rFonts w:ascii="Times New Roman"/>
          <w:b w:val="false"/>
          <w:i w:val="false"/>
          <w:color w:val="000000"/>
          <w:sz w:val="28"/>
        </w:rPr>
        <w:t xml:space="preserve">
              қоспаларын қайта өңдеу және зерттеу-сынау </w:t>
      </w:r>
    </w:p>
    <w:p>
      <w:pPr>
        <w:spacing w:after="0"/>
        <w:ind w:left="0"/>
        <w:jc w:val="both"/>
      </w:pPr>
      <w:r>
        <w:rPr>
          <w:rFonts w:ascii="Times New Roman"/>
          <w:b w:val="false"/>
          <w:i w:val="false"/>
          <w:color w:val="000000"/>
          <w:sz w:val="28"/>
        </w:rPr>
        <w:t xml:space="preserve">
              жұмыстарымен тiкелей айналысатын </w:t>
      </w:r>
    </w:p>
    <w:p>
      <w:pPr>
        <w:spacing w:after="0"/>
        <w:ind w:left="0"/>
        <w:jc w:val="both"/>
      </w:pPr>
      <w:r>
        <w:rPr>
          <w:rFonts w:ascii="Times New Roman"/>
          <w:b w:val="false"/>
          <w:i w:val="false"/>
          <w:color w:val="000000"/>
          <w:sz w:val="28"/>
        </w:rPr>
        <w:t xml:space="preserve">
              зертханалар қызметшiлерi                        12      36 </w:t>
      </w:r>
    </w:p>
    <w:p>
      <w:pPr>
        <w:spacing w:after="0"/>
        <w:ind w:left="0"/>
        <w:jc w:val="both"/>
      </w:pPr>
      <w:r>
        <w:rPr>
          <w:rFonts w:ascii="Times New Roman"/>
          <w:b w:val="false"/>
          <w:i w:val="false"/>
          <w:color w:val="000000"/>
          <w:sz w:val="28"/>
        </w:rPr>
        <w:t xml:space="preserve">
      57.     Сiлтiлiк және сiлтiлiк жер металдарының </w:t>
      </w:r>
    </w:p>
    <w:p>
      <w:pPr>
        <w:spacing w:after="0"/>
        <w:ind w:left="0"/>
        <w:jc w:val="both"/>
      </w:pPr>
      <w:r>
        <w:rPr>
          <w:rFonts w:ascii="Times New Roman"/>
          <w:b w:val="false"/>
          <w:i w:val="false"/>
          <w:color w:val="000000"/>
          <w:sz w:val="28"/>
        </w:rPr>
        <w:t xml:space="preserve">
              балқытылған хлоридтерiн, ниобийдiң, хромның, </w:t>
      </w:r>
    </w:p>
    <w:p>
      <w:pPr>
        <w:spacing w:after="0"/>
        <w:ind w:left="0"/>
        <w:jc w:val="both"/>
      </w:pPr>
      <w:r>
        <w:rPr>
          <w:rFonts w:ascii="Times New Roman"/>
          <w:b w:val="false"/>
          <w:i w:val="false"/>
          <w:color w:val="000000"/>
          <w:sz w:val="28"/>
        </w:rPr>
        <w:t xml:space="preserve">
              титанның және темiрдiң ұшпалы хлоридтерiн </w:t>
      </w:r>
    </w:p>
    <w:p>
      <w:pPr>
        <w:spacing w:after="0"/>
        <w:ind w:left="0"/>
        <w:jc w:val="both"/>
      </w:pPr>
      <w:r>
        <w:rPr>
          <w:rFonts w:ascii="Times New Roman"/>
          <w:b w:val="false"/>
          <w:i w:val="false"/>
          <w:color w:val="000000"/>
          <w:sz w:val="28"/>
        </w:rPr>
        <w:t xml:space="preserve">
              зерттеу жұмыстарымен тiкелей айналысатын </w:t>
      </w:r>
    </w:p>
    <w:p>
      <w:pPr>
        <w:spacing w:after="0"/>
        <w:ind w:left="0"/>
        <w:jc w:val="both"/>
      </w:pPr>
      <w:r>
        <w:rPr>
          <w:rFonts w:ascii="Times New Roman"/>
          <w:b w:val="false"/>
          <w:i w:val="false"/>
          <w:color w:val="000000"/>
          <w:sz w:val="28"/>
        </w:rPr>
        <w:t xml:space="preserve">
              зертханалар қызметшiлерi                        12      36 </w:t>
      </w:r>
    </w:p>
    <w:p>
      <w:pPr>
        <w:spacing w:after="0"/>
        <w:ind w:left="0"/>
        <w:jc w:val="both"/>
      </w:pPr>
      <w:r>
        <w:rPr>
          <w:rFonts w:ascii="Times New Roman"/>
          <w:b w:val="false"/>
          <w:i w:val="false"/>
          <w:color w:val="000000"/>
          <w:sz w:val="28"/>
        </w:rPr>
        <w:t xml:space="preserve">
      58.     Сирек кездесетiн және бытыраңқы </w:t>
      </w:r>
    </w:p>
    <w:p>
      <w:pPr>
        <w:spacing w:after="0"/>
        <w:ind w:left="0"/>
        <w:jc w:val="both"/>
      </w:pPr>
      <w:r>
        <w:rPr>
          <w:rFonts w:ascii="Times New Roman"/>
          <w:b w:val="false"/>
          <w:i w:val="false"/>
          <w:color w:val="000000"/>
          <w:sz w:val="28"/>
        </w:rPr>
        <w:t xml:space="preserve">
              металдарды, құймалар мен олардың </w:t>
      </w:r>
    </w:p>
    <w:p>
      <w:pPr>
        <w:spacing w:after="0"/>
        <w:ind w:left="0"/>
        <w:jc w:val="both"/>
      </w:pPr>
      <w:r>
        <w:rPr>
          <w:rFonts w:ascii="Times New Roman"/>
          <w:b w:val="false"/>
          <w:i w:val="false"/>
          <w:color w:val="000000"/>
          <w:sz w:val="28"/>
        </w:rPr>
        <w:t xml:space="preserve">
              қоспаларын (бериллийдiң, стронцийдiң, </w:t>
      </w:r>
    </w:p>
    <w:p>
      <w:pPr>
        <w:spacing w:after="0"/>
        <w:ind w:left="0"/>
        <w:jc w:val="both"/>
      </w:pPr>
      <w:r>
        <w:rPr>
          <w:rFonts w:ascii="Times New Roman"/>
          <w:b w:val="false"/>
          <w:i w:val="false"/>
          <w:color w:val="000000"/>
          <w:sz w:val="28"/>
        </w:rPr>
        <w:t xml:space="preserve">
              цирконийдiң, висмуттың, сурьманың, </w:t>
      </w:r>
    </w:p>
    <w:p>
      <w:pPr>
        <w:spacing w:after="0"/>
        <w:ind w:left="0"/>
        <w:jc w:val="both"/>
      </w:pPr>
      <w:r>
        <w:rPr>
          <w:rFonts w:ascii="Times New Roman"/>
          <w:b w:val="false"/>
          <w:i w:val="false"/>
          <w:color w:val="000000"/>
          <w:sz w:val="28"/>
        </w:rPr>
        <w:t xml:space="preserve">
              мышьяктың және басқаларының) зерттеу </w:t>
      </w:r>
    </w:p>
    <w:p>
      <w:pPr>
        <w:spacing w:after="0"/>
        <w:ind w:left="0"/>
        <w:jc w:val="both"/>
      </w:pPr>
      <w:r>
        <w:rPr>
          <w:rFonts w:ascii="Times New Roman"/>
          <w:b w:val="false"/>
          <w:i w:val="false"/>
          <w:color w:val="000000"/>
          <w:sz w:val="28"/>
        </w:rPr>
        <w:t xml:space="preserve">
              жұмыстарымен тiкелей айналысатын </w:t>
      </w:r>
    </w:p>
    <w:p>
      <w:pPr>
        <w:spacing w:after="0"/>
        <w:ind w:left="0"/>
        <w:jc w:val="both"/>
      </w:pPr>
      <w:r>
        <w:rPr>
          <w:rFonts w:ascii="Times New Roman"/>
          <w:b w:val="false"/>
          <w:i w:val="false"/>
          <w:color w:val="000000"/>
          <w:sz w:val="28"/>
        </w:rPr>
        <w:t xml:space="preserve">
              зертханалар қызметшiлерi                        12      36 </w:t>
      </w:r>
    </w:p>
    <w:p>
      <w:pPr>
        <w:spacing w:after="0"/>
        <w:ind w:left="0"/>
        <w:jc w:val="both"/>
      </w:pPr>
      <w:r>
        <w:rPr>
          <w:rFonts w:ascii="Times New Roman"/>
          <w:b w:val="false"/>
          <w:i w:val="false"/>
          <w:color w:val="000000"/>
          <w:sz w:val="28"/>
        </w:rPr>
        <w:t xml:space="preserve">
      59.     Зертханаларда электрлi газ дәнекерлеу </w:t>
      </w:r>
    </w:p>
    <w:p>
      <w:pPr>
        <w:spacing w:after="0"/>
        <w:ind w:left="0"/>
        <w:jc w:val="both"/>
      </w:pPr>
      <w:r>
        <w:rPr>
          <w:rFonts w:ascii="Times New Roman"/>
          <w:b w:val="false"/>
          <w:i w:val="false"/>
          <w:color w:val="000000"/>
          <w:sz w:val="28"/>
        </w:rPr>
        <w:t xml:space="preserve">
              аппараттарында тiкелей және тұрақты </w:t>
      </w:r>
    </w:p>
    <w:p>
      <w:pPr>
        <w:spacing w:after="0"/>
        <w:ind w:left="0"/>
        <w:jc w:val="both"/>
      </w:pPr>
      <w:r>
        <w:rPr>
          <w:rFonts w:ascii="Times New Roman"/>
          <w:b w:val="false"/>
          <w:i w:val="false"/>
          <w:color w:val="000000"/>
          <w:sz w:val="28"/>
        </w:rPr>
        <w:t xml:space="preserve">
              жұмыспен айналысатын қызметшiлер                12 </w:t>
      </w:r>
    </w:p>
    <w:p>
      <w:pPr>
        <w:spacing w:after="0"/>
        <w:ind w:left="0"/>
        <w:jc w:val="both"/>
      </w:pPr>
      <w:r>
        <w:rPr>
          <w:rFonts w:ascii="Times New Roman"/>
          <w:b w:val="false"/>
          <w:i w:val="false"/>
          <w:color w:val="000000"/>
          <w:sz w:val="28"/>
        </w:rPr>
        <w:t xml:space="preserve">
      60.     Кремнийдiң, германийдiң, </w:t>
      </w:r>
    </w:p>
    <w:p>
      <w:pPr>
        <w:spacing w:after="0"/>
        <w:ind w:left="0"/>
        <w:jc w:val="both"/>
      </w:pPr>
      <w:r>
        <w:rPr>
          <w:rFonts w:ascii="Times New Roman"/>
          <w:b w:val="false"/>
          <w:i w:val="false"/>
          <w:color w:val="000000"/>
          <w:sz w:val="28"/>
        </w:rPr>
        <w:t xml:space="preserve">
              мышьяктың, сурьманың, фосфордың және </w:t>
      </w:r>
    </w:p>
    <w:p>
      <w:pPr>
        <w:spacing w:after="0"/>
        <w:ind w:left="0"/>
        <w:jc w:val="both"/>
      </w:pPr>
      <w:r>
        <w:rPr>
          <w:rFonts w:ascii="Times New Roman"/>
          <w:b w:val="false"/>
          <w:i w:val="false"/>
          <w:color w:val="000000"/>
          <w:sz w:val="28"/>
        </w:rPr>
        <w:t xml:space="preserve">
              олардың уытты қоспаларының өткiзгiш </w:t>
      </w:r>
    </w:p>
    <w:p>
      <w:pPr>
        <w:spacing w:after="0"/>
        <w:ind w:left="0"/>
        <w:jc w:val="both"/>
      </w:pPr>
      <w:r>
        <w:rPr>
          <w:rFonts w:ascii="Times New Roman"/>
          <w:b w:val="false"/>
          <w:i w:val="false"/>
          <w:color w:val="000000"/>
          <w:sz w:val="28"/>
        </w:rPr>
        <w:t xml:space="preserve">
              материалдарын зерттеумен және алумен; </w:t>
      </w:r>
    </w:p>
    <w:p>
      <w:pPr>
        <w:spacing w:after="0"/>
        <w:ind w:left="0"/>
        <w:jc w:val="both"/>
      </w:pPr>
      <w:r>
        <w:rPr>
          <w:rFonts w:ascii="Times New Roman"/>
          <w:b w:val="false"/>
          <w:i w:val="false"/>
          <w:color w:val="000000"/>
          <w:sz w:val="28"/>
        </w:rPr>
        <w:t xml:space="preserve">
              силан мен хлорлы қосындыларды ыдыратумен </w:t>
      </w:r>
    </w:p>
    <w:p>
      <w:pPr>
        <w:spacing w:after="0"/>
        <w:ind w:left="0"/>
        <w:jc w:val="both"/>
      </w:pPr>
      <w:r>
        <w:rPr>
          <w:rFonts w:ascii="Times New Roman"/>
          <w:b w:val="false"/>
          <w:i w:val="false"/>
          <w:color w:val="000000"/>
          <w:sz w:val="28"/>
        </w:rPr>
        <w:t xml:space="preserve">
              және алумен тiкелей айналысатын </w:t>
      </w:r>
    </w:p>
    <w:p>
      <w:pPr>
        <w:spacing w:after="0"/>
        <w:ind w:left="0"/>
        <w:jc w:val="both"/>
      </w:pPr>
      <w:r>
        <w:rPr>
          <w:rFonts w:ascii="Times New Roman"/>
          <w:b w:val="false"/>
          <w:i w:val="false"/>
          <w:color w:val="000000"/>
          <w:sz w:val="28"/>
        </w:rPr>
        <w:t xml:space="preserve">
              зертханалар қызметшiлерi                        12      36 </w:t>
      </w:r>
    </w:p>
    <w:p>
      <w:pPr>
        <w:spacing w:after="0"/>
        <w:ind w:left="0"/>
        <w:jc w:val="both"/>
      </w:pPr>
      <w:r>
        <w:rPr>
          <w:rFonts w:ascii="Times New Roman"/>
          <w:b w:val="false"/>
          <w:i w:val="false"/>
          <w:color w:val="000000"/>
          <w:sz w:val="28"/>
        </w:rPr>
        <w:t xml:space="preserve">
      61.     Мынадай жұмыстармен тiкелей айналысатын </w:t>
      </w:r>
    </w:p>
    <w:p>
      <w:pPr>
        <w:spacing w:after="0"/>
        <w:ind w:left="0"/>
        <w:jc w:val="both"/>
      </w:pPr>
      <w:r>
        <w:rPr>
          <w:rFonts w:ascii="Times New Roman"/>
          <w:b w:val="false"/>
          <w:i w:val="false"/>
          <w:color w:val="000000"/>
          <w:sz w:val="28"/>
        </w:rPr>
        <w:t xml:space="preserve">
              зертхана қызметшiлерi: </w:t>
      </w:r>
    </w:p>
    <w:p>
      <w:pPr>
        <w:spacing w:after="0"/>
        <w:ind w:left="0"/>
        <w:jc w:val="both"/>
      </w:pPr>
      <w:r>
        <w:rPr>
          <w:rFonts w:ascii="Times New Roman"/>
          <w:b w:val="false"/>
          <w:i w:val="false"/>
          <w:color w:val="000000"/>
          <w:sz w:val="28"/>
        </w:rPr>
        <w:t xml:space="preserve">
              1) дәрi түрлерiн синтездеумен, химиялық </w:t>
      </w:r>
    </w:p>
    <w:p>
      <w:pPr>
        <w:spacing w:after="0"/>
        <w:ind w:left="0"/>
        <w:jc w:val="both"/>
      </w:pPr>
      <w:r>
        <w:rPr>
          <w:rFonts w:ascii="Times New Roman"/>
          <w:b w:val="false"/>
          <w:i w:val="false"/>
          <w:color w:val="000000"/>
          <w:sz w:val="28"/>
        </w:rPr>
        <w:t xml:space="preserve">
              талдаумен, шығарумен, сынаумен (биологиялық, </w:t>
      </w:r>
    </w:p>
    <w:p>
      <w:pPr>
        <w:spacing w:after="0"/>
        <w:ind w:left="0"/>
        <w:jc w:val="both"/>
      </w:pPr>
      <w:r>
        <w:rPr>
          <w:rFonts w:ascii="Times New Roman"/>
          <w:b w:val="false"/>
          <w:i w:val="false"/>
          <w:color w:val="000000"/>
          <w:sz w:val="28"/>
        </w:rPr>
        <w:t xml:space="preserve">
              уыттылықпен, фармакологиялық, </w:t>
      </w:r>
    </w:p>
    <w:p>
      <w:pPr>
        <w:spacing w:after="0"/>
        <w:ind w:left="0"/>
        <w:jc w:val="both"/>
      </w:pPr>
      <w:r>
        <w:rPr>
          <w:rFonts w:ascii="Times New Roman"/>
          <w:b w:val="false"/>
          <w:i w:val="false"/>
          <w:color w:val="000000"/>
          <w:sz w:val="28"/>
        </w:rPr>
        <w:t xml:space="preserve">
              микробиологиялық, химиялық терапевтiк </w:t>
      </w:r>
    </w:p>
    <w:p>
      <w:pPr>
        <w:spacing w:after="0"/>
        <w:ind w:left="0"/>
        <w:jc w:val="both"/>
      </w:pPr>
      <w:r>
        <w:rPr>
          <w:rFonts w:ascii="Times New Roman"/>
          <w:b w:val="false"/>
          <w:i w:val="false"/>
          <w:color w:val="000000"/>
          <w:sz w:val="28"/>
        </w:rPr>
        <w:t xml:space="preserve">
              жолмен), дәрi түрлерiмен жасаумен, уытты </w:t>
      </w:r>
    </w:p>
    <w:p>
      <w:pPr>
        <w:spacing w:after="0"/>
        <w:ind w:left="0"/>
        <w:jc w:val="both"/>
      </w:pPr>
      <w:r>
        <w:rPr>
          <w:rFonts w:ascii="Times New Roman"/>
          <w:b w:val="false"/>
          <w:i w:val="false"/>
          <w:color w:val="000000"/>
          <w:sz w:val="28"/>
        </w:rPr>
        <w:t xml:space="preserve">
              және әсерi күштi синтетикалық </w:t>
      </w:r>
    </w:p>
    <w:p>
      <w:pPr>
        <w:spacing w:after="0"/>
        <w:ind w:left="0"/>
        <w:jc w:val="both"/>
      </w:pPr>
      <w:r>
        <w:rPr>
          <w:rFonts w:ascii="Times New Roman"/>
          <w:b w:val="false"/>
          <w:i w:val="false"/>
          <w:color w:val="000000"/>
          <w:sz w:val="28"/>
        </w:rPr>
        <w:t xml:space="preserve">
              дәрi-дәрмектердi, антибиотиктердi, </w:t>
      </w:r>
    </w:p>
    <w:p>
      <w:pPr>
        <w:spacing w:after="0"/>
        <w:ind w:left="0"/>
        <w:jc w:val="both"/>
      </w:pPr>
      <w:r>
        <w:rPr>
          <w:rFonts w:ascii="Times New Roman"/>
          <w:b w:val="false"/>
          <w:i w:val="false"/>
          <w:color w:val="000000"/>
          <w:sz w:val="28"/>
        </w:rPr>
        <w:t xml:space="preserve">
              В витаминiн, алкалоидтарды, глюкозидтердi, </w:t>
      </w:r>
    </w:p>
    <w:p>
      <w:pPr>
        <w:spacing w:after="0"/>
        <w:ind w:left="0"/>
        <w:jc w:val="both"/>
      </w:pPr>
      <w:r>
        <w:rPr>
          <w:rFonts w:ascii="Times New Roman"/>
          <w:b w:val="false"/>
          <w:i w:val="false"/>
          <w:color w:val="000000"/>
          <w:sz w:val="28"/>
        </w:rPr>
        <w:t xml:space="preserve">
              сапониндердi, бактериалдық дәрi-дәрмектердi, </w:t>
      </w:r>
    </w:p>
    <w:p>
      <w:pPr>
        <w:spacing w:after="0"/>
        <w:ind w:left="0"/>
        <w:jc w:val="both"/>
      </w:pPr>
      <w:r>
        <w:rPr>
          <w:rFonts w:ascii="Times New Roman"/>
          <w:b w:val="false"/>
          <w:i w:val="false"/>
          <w:color w:val="000000"/>
          <w:sz w:val="28"/>
        </w:rPr>
        <w:t xml:space="preserve">
              гармондарды, инсектицидтердi, дезинфекциялық </w:t>
      </w:r>
    </w:p>
    <w:p>
      <w:pPr>
        <w:spacing w:after="0"/>
        <w:ind w:left="0"/>
        <w:jc w:val="both"/>
      </w:pPr>
      <w:r>
        <w:rPr>
          <w:rFonts w:ascii="Times New Roman"/>
          <w:b w:val="false"/>
          <w:i w:val="false"/>
          <w:color w:val="000000"/>
          <w:sz w:val="28"/>
        </w:rPr>
        <w:t xml:space="preserve">
              құралдарды, канцерогендiк заттарды </w:t>
      </w:r>
    </w:p>
    <w:p>
      <w:pPr>
        <w:spacing w:after="0"/>
        <w:ind w:left="0"/>
        <w:jc w:val="both"/>
      </w:pPr>
      <w:r>
        <w:rPr>
          <w:rFonts w:ascii="Times New Roman"/>
          <w:b w:val="false"/>
          <w:i w:val="false"/>
          <w:color w:val="000000"/>
          <w:sz w:val="28"/>
        </w:rPr>
        <w:t xml:space="preserve">
              аппараттық-технологиялық зерттеумен             12      36 </w:t>
      </w:r>
    </w:p>
    <w:p>
      <w:pPr>
        <w:spacing w:after="0"/>
        <w:ind w:left="0"/>
        <w:jc w:val="both"/>
      </w:pPr>
      <w:r>
        <w:rPr>
          <w:rFonts w:ascii="Times New Roman"/>
          <w:b w:val="false"/>
          <w:i w:val="false"/>
          <w:color w:val="000000"/>
          <w:sz w:val="28"/>
        </w:rPr>
        <w:t xml:space="preserve">
              2) уытты және әсерi күштi дәрiлiк </w:t>
      </w:r>
    </w:p>
    <w:p>
      <w:pPr>
        <w:spacing w:after="0"/>
        <w:ind w:left="0"/>
        <w:jc w:val="both"/>
      </w:pPr>
      <w:r>
        <w:rPr>
          <w:rFonts w:ascii="Times New Roman"/>
          <w:b w:val="false"/>
          <w:i w:val="false"/>
          <w:color w:val="000000"/>
          <w:sz w:val="28"/>
        </w:rPr>
        <w:t xml:space="preserve">
              өсiмдiктердi, атап айтқанда, анабазистi, </w:t>
      </w:r>
    </w:p>
    <w:p>
      <w:pPr>
        <w:spacing w:after="0"/>
        <w:ind w:left="0"/>
        <w:jc w:val="both"/>
      </w:pPr>
      <w:r>
        <w:rPr>
          <w:rFonts w:ascii="Times New Roman"/>
          <w:b w:val="false"/>
          <w:i w:val="false"/>
          <w:color w:val="000000"/>
          <w:sz w:val="28"/>
        </w:rPr>
        <w:t xml:space="preserve">
              тiс аммиiн, акониттi, астматолды, итжидектi, </w:t>
      </w:r>
    </w:p>
    <w:p>
      <w:pPr>
        <w:spacing w:after="0"/>
        <w:ind w:left="0"/>
        <w:jc w:val="both"/>
      </w:pPr>
      <w:r>
        <w:rPr>
          <w:rFonts w:ascii="Times New Roman"/>
          <w:b w:val="false"/>
          <w:i w:val="false"/>
          <w:color w:val="000000"/>
          <w:sz w:val="28"/>
        </w:rPr>
        <w:t xml:space="preserve">
              бодяганы, меңдуананы, валериананы, </w:t>
      </w:r>
    </w:p>
    <w:p>
      <w:pPr>
        <w:spacing w:after="0"/>
        <w:ind w:left="0"/>
        <w:jc w:val="both"/>
      </w:pPr>
      <w:r>
        <w:rPr>
          <w:rFonts w:ascii="Times New Roman"/>
          <w:b w:val="false"/>
          <w:i w:val="false"/>
          <w:color w:val="000000"/>
          <w:sz w:val="28"/>
        </w:rPr>
        <w:t xml:space="preserve">
              жалынгүлдi, сасық меңдуананы, дермененi, </w:t>
      </w:r>
    </w:p>
    <w:p>
      <w:pPr>
        <w:spacing w:after="0"/>
        <w:ind w:left="0"/>
        <w:jc w:val="both"/>
      </w:pPr>
      <w:r>
        <w:rPr>
          <w:rFonts w:ascii="Times New Roman"/>
          <w:b w:val="false"/>
          <w:i w:val="false"/>
          <w:color w:val="000000"/>
          <w:sz w:val="28"/>
        </w:rPr>
        <w:t xml:space="preserve">
              далмат түймедағын, желтушниктi, живкостiнi, </w:t>
      </w:r>
    </w:p>
    <w:p>
      <w:pPr>
        <w:spacing w:after="0"/>
        <w:ind w:left="0"/>
        <w:jc w:val="both"/>
      </w:pPr>
      <w:r>
        <w:rPr>
          <w:rFonts w:ascii="Times New Roman"/>
          <w:b w:val="false"/>
          <w:i w:val="false"/>
          <w:color w:val="000000"/>
          <w:sz w:val="28"/>
        </w:rPr>
        <w:t xml:space="preserve">
              истодты, шаршы гүлді, кендiрдi, iнжугүл, </w:t>
      </w:r>
    </w:p>
    <w:p>
      <w:pPr>
        <w:spacing w:after="0"/>
        <w:ind w:left="0"/>
        <w:jc w:val="both"/>
      </w:pPr>
      <w:r>
        <w:rPr>
          <w:rFonts w:ascii="Times New Roman"/>
          <w:b w:val="false"/>
          <w:i w:val="false"/>
          <w:color w:val="000000"/>
          <w:sz w:val="28"/>
        </w:rPr>
        <w:t xml:space="preserve">
              мари iшекқұртын айдаушыны, оймақгүлдi </w:t>
      </w:r>
    </w:p>
    <w:p>
      <w:pPr>
        <w:spacing w:after="0"/>
        <w:ind w:left="0"/>
        <w:jc w:val="both"/>
      </w:pPr>
      <w:r>
        <w:rPr>
          <w:rFonts w:ascii="Times New Roman"/>
          <w:b w:val="false"/>
          <w:i w:val="false"/>
          <w:color w:val="000000"/>
          <w:sz w:val="28"/>
        </w:rPr>
        <w:t xml:space="preserve">
              олеандрды, обвойниктi, бұршаққынды қызыл </w:t>
      </w:r>
    </w:p>
    <w:p>
      <w:pPr>
        <w:spacing w:after="0"/>
        <w:ind w:left="0"/>
        <w:jc w:val="both"/>
      </w:pPr>
      <w:r>
        <w:rPr>
          <w:rFonts w:ascii="Times New Roman"/>
          <w:b w:val="false"/>
          <w:i w:val="false"/>
          <w:color w:val="000000"/>
          <w:sz w:val="28"/>
        </w:rPr>
        <w:t xml:space="preserve">
              бұрышты, еркек қырыққұлағын, құс пасленiн, </w:t>
      </w:r>
    </w:p>
    <w:p>
      <w:pPr>
        <w:spacing w:after="0"/>
        <w:ind w:left="0"/>
        <w:jc w:val="both"/>
      </w:pPr>
      <w:r>
        <w:rPr>
          <w:rFonts w:ascii="Times New Roman"/>
          <w:b w:val="false"/>
          <w:i w:val="false"/>
          <w:color w:val="000000"/>
          <w:sz w:val="28"/>
        </w:rPr>
        <w:t xml:space="preserve">
              ұрықшаны, софораны, жуанұрықты, </w:t>
      </w:r>
    </w:p>
    <w:p>
      <w:pPr>
        <w:spacing w:after="0"/>
        <w:ind w:left="0"/>
        <w:jc w:val="both"/>
      </w:pPr>
      <w:r>
        <w:rPr>
          <w:rFonts w:ascii="Times New Roman"/>
          <w:b w:val="false"/>
          <w:i w:val="false"/>
          <w:color w:val="000000"/>
          <w:sz w:val="28"/>
        </w:rPr>
        <w:t xml:space="preserve">
              сферофизаны, скоплидi, секуренганы, </w:t>
      </w:r>
    </w:p>
    <w:p>
      <w:pPr>
        <w:spacing w:after="0"/>
        <w:ind w:left="0"/>
        <w:jc w:val="both"/>
      </w:pPr>
      <w:r>
        <w:rPr>
          <w:rFonts w:ascii="Times New Roman"/>
          <w:b w:val="false"/>
          <w:i w:val="false"/>
          <w:color w:val="000000"/>
          <w:sz w:val="28"/>
        </w:rPr>
        <w:t xml:space="preserve">
              скоплийдi, секуренгенiң көгiлдiр көкгүл, </w:t>
      </w:r>
    </w:p>
    <w:p>
      <w:pPr>
        <w:spacing w:after="0"/>
        <w:ind w:left="0"/>
        <w:jc w:val="both"/>
      </w:pPr>
      <w:r>
        <w:rPr>
          <w:rFonts w:ascii="Times New Roman"/>
          <w:b w:val="false"/>
          <w:i w:val="false"/>
          <w:color w:val="000000"/>
          <w:sz w:val="28"/>
        </w:rPr>
        <w:t xml:space="preserve">
              Рихтер солянкасын. Термопсистi, деремеге </w:t>
      </w:r>
    </w:p>
    <w:p>
      <w:pPr>
        <w:spacing w:after="0"/>
        <w:ind w:left="0"/>
        <w:jc w:val="both"/>
      </w:pPr>
      <w:r>
        <w:rPr>
          <w:rFonts w:ascii="Times New Roman"/>
          <w:b w:val="false"/>
          <w:i w:val="false"/>
          <w:color w:val="000000"/>
          <w:sz w:val="28"/>
        </w:rPr>
        <w:t xml:space="preserve">
              жусанды, чилибуханы, томар дәрiнi, тау </w:t>
      </w:r>
    </w:p>
    <w:p>
      <w:pPr>
        <w:spacing w:after="0"/>
        <w:ind w:left="0"/>
        <w:jc w:val="both"/>
      </w:pPr>
      <w:r>
        <w:rPr>
          <w:rFonts w:ascii="Times New Roman"/>
          <w:b w:val="false"/>
          <w:i w:val="false"/>
          <w:color w:val="000000"/>
          <w:sz w:val="28"/>
        </w:rPr>
        <w:t xml:space="preserve">
              қылшасын, сондай-ақ өңделмеген апиын мен </w:t>
      </w:r>
    </w:p>
    <w:p>
      <w:pPr>
        <w:spacing w:after="0"/>
        <w:ind w:left="0"/>
        <w:jc w:val="both"/>
      </w:pPr>
      <w:r>
        <w:rPr>
          <w:rFonts w:ascii="Times New Roman"/>
          <w:b w:val="false"/>
          <w:i w:val="false"/>
          <w:color w:val="000000"/>
          <w:sz w:val="28"/>
        </w:rPr>
        <w:t xml:space="preserve">
              апиын ұнтағын                                   12      36 </w:t>
      </w:r>
    </w:p>
    <w:p>
      <w:pPr>
        <w:spacing w:after="0"/>
        <w:ind w:left="0"/>
        <w:jc w:val="both"/>
      </w:pPr>
      <w:r>
        <w:rPr>
          <w:rFonts w:ascii="Times New Roman"/>
          <w:b w:val="false"/>
          <w:i w:val="false"/>
          <w:color w:val="000000"/>
          <w:sz w:val="28"/>
        </w:rPr>
        <w:t xml:space="preserve">
              3) мынадай дәрiлiк өсiмдiк шикiзатын: </w:t>
      </w:r>
    </w:p>
    <w:p>
      <w:pPr>
        <w:spacing w:after="0"/>
        <w:ind w:left="0"/>
        <w:jc w:val="both"/>
      </w:pPr>
      <w:r>
        <w:rPr>
          <w:rFonts w:ascii="Times New Roman"/>
          <w:b w:val="false"/>
          <w:i w:val="false"/>
          <w:color w:val="000000"/>
          <w:sz w:val="28"/>
        </w:rPr>
        <w:t xml:space="preserve">
              батпақ багульнигiн безвременниктi, гледичтi, </w:t>
      </w:r>
    </w:p>
    <w:p>
      <w:pPr>
        <w:spacing w:after="0"/>
        <w:ind w:left="0"/>
        <w:jc w:val="both"/>
      </w:pPr>
      <w:r>
        <w:rPr>
          <w:rFonts w:ascii="Times New Roman"/>
          <w:b w:val="false"/>
          <w:i w:val="false"/>
          <w:color w:val="000000"/>
          <w:sz w:val="28"/>
        </w:rPr>
        <w:t xml:space="preserve">
              золототысячниктi, Здренко жазбасы бойынша </w:t>
      </w:r>
    </w:p>
    <w:p>
      <w:pPr>
        <w:spacing w:after="0"/>
        <w:ind w:left="0"/>
        <w:jc w:val="both"/>
      </w:pPr>
      <w:r>
        <w:rPr>
          <w:rFonts w:ascii="Times New Roman"/>
          <w:b w:val="false"/>
          <w:i w:val="false"/>
          <w:color w:val="000000"/>
          <w:sz w:val="28"/>
        </w:rPr>
        <w:t xml:space="preserve">
              өсiмдiктер құрамын, мордовниктi, теңiз </w:t>
      </w:r>
    </w:p>
    <w:p>
      <w:pPr>
        <w:spacing w:after="0"/>
        <w:ind w:left="0"/>
        <w:jc w:val="both"/>
      </w:pPr>
      <w:r>
        <w:rPr>
          <w:rFonts w:ascii="Times New Roman"/>
          <w:b w:val="false"/>
          <w:i w:val="false"/>
          <w:color w:val="000000"/>
          <w:sz w:val="28"/>
        </w:rPr>
        <w:t xml:space="preserve">
              жуасын, морозниктi, Воронов бәйшешегiн, </w:t>
      </w:r>
    </w:p>
    <w:p>
      <w:pPr>
        <w:spacing w:after="0"/>
        <w:ind w:left="0"/>
        <w:jc w:val="both"/>
      </w:pPr>
      <w:r>
        <w:rPr>
          <w:rFonts w:ascii="Times New Roman"/>
          <w:b w:val="false"/>
          <w:i w:val="false"/>
          <w:color w:val="000000"/>
          <w:sz w:val="28"/>
        </w:rPr>
        <w:t xml:space="preserve">
              Виктор унгерниiн, чистотелдi ұсақтаумен, </w:t>
      </w:r>
    </w:p>
    <w:p>
      <w:pPr>
        <w:spacing w:after="0"/>
        <w:ind w:left="0"/>
        <w:jc w:val="both"/>
      </w:pPr>
      <w:r>
        <w:rPr>
          <w:rFonts w:ascii="Times New Roman"/>
          <w:b w:val="false"/>
          <w:i w:val="false"/>
          <w:color w:val="000000"/>
          <w:sz w:val="28"/>
        </w:rPr>
        <w:t xml:space="preserve">
              кептiрумен және ыдыстарға салумен               12 </w:t>
      </w:r>
    </w:p>
    <w:p>
      <w:pPr>
        <w:spacing w:after="0"/>
        <w:ind w:left="0"/>
        <w:jc w:val="both"/>
      </w:pPr>
      <w:r>
        <w:rPr>
          <w:rFonts w:ascii="Times New Roman"/>
          <w:b w:val="false"/>
          <w:i w:val="false"/>
          <w:color w:val="000000"/>
          <w:sz w:val="28"/>
        </w:rPr>
        <w:t xml:space="preserve">
              4) басқа да өсiмдiк дәрi шөптерi </w:t>
      </w:r>
    </w:p>
    <w:p>
      <w:pPr>
        <w:spacing w:after="0"/>
        <w:ind w:left="0"/>
        <w:jc w:val="both"/>
      </w:pPr>
      <w:r>
        <w:rPr>
          <w:rFonts w:ascii="Times New Roman"/>
          <w:b w:val="false"/>
          <w:i w:val="false"/>
          <w:color w:val="000000"/>
          <w:sz w:val="28"/>
        </w:rPr>
        <w:t xml:space="preserve">
              шикiзаттарын ұсақтаумен, кептiрумен және </w:t>
      </w:r>
    </w:p>
    <w:p>
      <w:pPr>
        <w:spacing w:after="0"/>
        <w:ind w:left="0"/>
        <w:jc w:val="both"/>
      </w:pPr>
      <w:r>
        <w:rPr>
          <w:rFonts w:ascii="Times New Roman"/>
          <w:b w:val="false"/>
          <w:i w:val="false"/>
          <w:color w:val="000000"/>
          <w:sz w:val="28"/>
        </w:rPr>
        <w:t xml:space="preserve">
              ыдыстарға салумен                                6 </w:t>
      </w:r>
    </w:p>
    <w:p>
      <w:pPr>
        <w:spacing w:after="0"/>
        <w:ind w:left="0"/>
        <w:jc w:val="both"/>
      </w:pPr>
      <w:r>
        <w:rPr>
          <w:rFonts w:ascii="Times New Roman"/>
          <w:b w:val="false"/>
          <w:i w:val="false"/>
          <w:color w:val="000000"/>
          <w:sz w:val="28"/>
        </w:rPr>
        <w:t xml:space="preserve">
      62.     Ғылыми-зерттеу және басқа да ұйымдардың </w:t>
      </w:r>
    </w:p>
    <w:p>
      <w:pPr>
        <w:spacing w:after="0"/>
        <w:ind w:left="0"/>
        <w:jc w:val="both"/>
      </w:pPr>
      <w:r>
        <w:rPr>
          <w:rFonts w:ascii="Times New Roman"/>
          <w:b w:val="false"/>
          <w:i w:val="false"/>
          <w:color w:val="000000"/>
          <w:sz w:val="28"/>
        </w:rPr>
        <w:t xml:space="preserve">
              қызметкерлерi, тәжiрибелi-экспериментальды </w:t>
      </w:r>
    </w:p>
    <w:p>
      <w:pPr>
        <w:spacing w:after="0"/>
        <w:ind w:left="0"/>
        <w:jc w:val="both"/>
      </w:pPr>
      <w:r>
        <w:rPr>
          <w:rFonts w:ascii="Times New Roman"/>
          <w:b w:val="false"/>
          <w:i w:val="false"/>
          <w:color w:val="000000"/>
          <w:sz w:val="28"/>
        </w:rPr>
        <w:t xml:space="preserve">
              және басқа жұмыстар кезеңiнде </w:t>
      </w:r>
    </w:p>
    <w:p>
      <w:pPr>
        <w:spacing w:after="0"/>
        <w:ind w:left="0"/>
        <w:jc w:val="both"/>
      </w:pPr>
      <w:r>
        <w:rPr>
          <w:rFonts w:ascii="Times New Roman"/>
          <w:b w:val="false"/>
          <w:i w:val="false"/>
          <w:color w:val="000000"/>
          <w:sz w:val="28"/>
        </w:rPr>
        <w:t xml:space="preserve">
              қызметкерлердiң көбi зиянды еңбек жағдайына </w:t>
      </w:r>
    </w:p>
    <w:p>
      <w:pPr>
        <w:spacing w:after="0"/>
        <w:ind w:left="0"/>
        <w:jc w:val="both"/>
      </w:pPr>
      <w:r>
        <w:rPr>
          <w:rFonts w:ascii="Times New Roman"/>
          <w:b w:val="false"/>
          <w:i w:val="false"/>
          <w:color w:val="000000"/>
          <w:sz w:val="28"/>
        </w:rPr>
        <w:t xml:space="preserve">
              байланысты, бiрақ негiзгi жұмысында алатын </w:t>
      </w:r>
    </w:p>
    <w:p>
      <w:pPr>
        <w:spacing w:after="0"/>
        <w:ind w:left="0"/>
        <w:jc w:val="both"/>
      </w:pPr>
      <w:r>
        <w:rPr>
          <w:rFonts w:ascii="Times New Roman"/>
          <w:b w:val="false"/>
          <w:i w:val="false"/>
          <w:color w:val="000000"/>
          <w:sz w:val="28"/>
        </w:rPr>
        <w:t xml:space="preserve">
              қосымша демалысынан аз болмайтын </w:t>
      </w:r>
    </w:p>
    <w:p>
      <w:pPr>
        <w:spacing w:after="0"/>
        <w:ind w:left="0"/>
        <w:jc w:val="both"/>
      </w:pPr>
      <w:r>
        <w:rPr>
          <w:rFonts w:ascii="Times New Roman"/>
          <w:b w:val="false"/>
          <w:i w:val="false"/>
          <w:color w:val="000000"/>
          <w:sz w:val="28"/>
        </w:rPr>
        <w:t xml:space="preserve">
              қосымша демалыс алатын өндiрiс </w:t>
      </w:r>
    </w:p>
    <w:p>
      <w:pPr>
        <w:spacing w:after="0"/>
        <w:ind w:left="0"/>
        <w:jc w:val="both"/>
      </w:pPr>
      <w:r>
        <w:rPr>
          <w:rFonts w:ascii="Times New Roman"/>
          <w:b w:val="false"/>
          <w:i w:val="false"/>
          <w:color w:val="000000"/>
          <w:sz w:val="28"/>
        </w:rPr>
        <w:t xml:space="preserve">
              учаскелерiнде толық жұмыс күн iстейтiн. </w:t>
      </w:r>
    </w:p>
    <w:p>
      <w:pPr>
        <w:spacing w:after="0"/>
        <w:ind w:left="0"/>
        <w:jc w:val="both"/>
      </w:pPr>
      <w:r>
        <w:rPr>
          <w:rFonts w:ascii="Times New Roman"/>
          <w:b w:val="false"/>
          <w:i w:val="false"/>
          <w:color w:val="000000"/>
          <w:sz w:val="28"/>
        </w:rPr>
        <w:t xml:space="preserve">
              50 сағаттан 100 сағатқа дейiн                    6 </w:t>
      </w:r>
    </w:p>
    <w:p>
      <w:pPr>
        <w:spacing w:after="0"/>
        <w:ind w:left="0"/>
        <w:jc w:val="both"/>
      </w:pPr>
      <w:r>
        <w:rPr>
          <w:rFonts w:ascii="Times New Roman"/>
          <w:b w:val="false"/>
          <w:i w:val="false"/>
          <w:color w:val="000000"/>
          <w:sz w:val="28"/>
        </w:rPr>
        <w:t xml:space="preserve">
              101 сағаттан 200 сағатқа дейiн                  12 </w:t>
      </w:r>
    </w:p>
    <w:p>
      <w:pPr>
        <w:spacing w:after="0"/>
        <w:ind w:left="0"/>
        <w:jc w:val="both"/>
      </w:pPr>
      <w:r>
        <w:rPr>
          <w:rFonts w:ascii="Times New Roman"/>
          <w:b w:val="false"/>
          <w:i w:val="false"/>
          <w:color w:val="000000"/>
          <w:sz w:val="28"/>
        </w:rPr>
        <w:t xml:space="preserve">
              201 сағаттан 300 сағатқа дейiн                  18 </w:t>
      </w:r>
    </w:p>
    <w:p>
      <w:pPr>
        <w:spacing w:after="0"/>
        <w:ind w:left="0"/>
        <w:jc w:val="both"/>
      </w:pPr>
      <w:r>
        <w:rPr>
          <w:rFonts w:ascii="Times New Roman"/>
          <w:b w:val="false"/>
          <w:i w:val="false"/>
          <w:color w:val="000000"/>
          <w:sz w:val="28"/>
        </w:rPr>
        <w:t xml:space="preserve">
              301 сағаттан 400 сағатқа дейiн                  30 </w:t>
      </w:r>
    </w:p>
    <w:p>
      <w:pPr>
        <w:spacing w:after="0"/>
        <w:ind w:left="0"/>
        <w:jc w:val="both"/>
      </w:pPr>
      <w:r>
        <w:rPr>
          <w:rFonts w:ascii="Times New Roman"/>
          <w:b w:val="false"/>
          <w:i w:val="false"/>
          <w:color w:val="000000"/>
          <w:sz w:val="28"/>
        </w:rPr>
        <w:t xml:space="preserve">
              401 сағаттан 500 сағатқа дейiн                  36 </w:t>
      </w:r>
    </w:p>
    <w:p>
      <w:pPr>
        <w:spacing w:after="0"/>
        <w:ind w:left="0"/>
        <w:jc w:val="both"/>
      </w:pPr>
      <w:r>
        <w:rPr>
          <w:rFonts w:ascii="Times New Roman"/>
          <w:b w:val="false"/>
          <w:i w:val="false"/>
          <w:color w:val="000000"/>
          <w:sz w:val="28"/>
        </w:rPr>
        <w:t xml:space="preserve">
              500 сағаттан жоғары </w:t>
      </w:r>
    </w:p>
    <w:p>
      <w:pPr>
        <w:spacing w:after="0"/>
        <w:ind w:left="0"/>
        <w:jc w:val="both"/>
      </w:pPr>
      <w:r>
        <w:rPr>
          <w:rFonts w:ascii="Times New Roman"/>
          <w:b w:val="false"/>
          <w:i w:val="false"/>
          <w:color w:val="000000"/>
          <w:sz w:val="28"/>
        </w:rPr>
        <w:t xml:space="preserve">
      63.     Тәжірибе жасау кезінде зиянды жұмыста толық </w:t>
      </w:r>
    </w:p>
    <w:p>
      <w:pPr>
        <w:spacing w:after="0"/>
        <w:ind w:left="0"/>
        <w:jc w:val="both"/>
      </w:pPr>
      <w:r>
        <w:rPr>
          <w:rFonts w:ascii="Times New Roman"/>
          <w:b w:val="false"/>
          <w:i w:val="false"/>
          <w:color w:val="000000"/>
          <w:sz w:val="28"/>
        </w:rPr>
        <w:t xml:space="preserve">
              жұмыс күн істеген ғылыми зертеу және басқа </w:t>
      </w:r>
    </w:p>
    <w:p>
      <w:pPr>
        <w:spacing w:after="0"/>
        <w:ind w:left="0"/>
        <w:jc w:val="both"/>
      </w:pPr>
      <w:r>
        <w:rPr>
          <w:rFonts w:ascii="Times New Roman"/>
          <w:b w:val="false"/>
          <w:i w:val="false"/>
          <w:color w:val="000000"/>
          <w:sz w:val="28"/>
        </w:rPr>
        <w:t xml:space="preserve">
              да мекемелердің қызметкерлері, негізгі </w:t>
      </w:r>
    </w:p>
    <w:p>
      <w:pPr>
        <w:spacing w:after="0"/>
        <w:ind w:left="0"/>
        <w:jc w:val="both"/>
      </w:pPr>
      <w:r>
        <w:rPr>
          <w:rFonts w:ascii="Times New Roman"/>
          <w:b w:val="false"/>
          <w:i w:val="false"/>
          <w:color w:val="000000"/>
          <w:sz w:val="28"/>
        </w:rPr>
        <w:t xml:space="preserve">
              қызметкерлердей соншама қосымша демалыс алады </w:t>
      </w:r>
    </w:p>
    <w:p>
      <w:pPr>
        <w:spacing w:after="0"/>
        <w:ind w:left="0"/>
        <w:jc w:val="both"/>
      </w:pPr>
      <w:r>
        <w:rPr>
          <w:rFonts w:ascii="Times New Roman"/>
          <w:b w:val="false"/>
          <w:i w:val="false"/>
          <w:color w:val="000000"/>
          <w:sz w:val="28"/>
        </w:rPr>
        <w:t xml:space="preserve">
      64.     Сот-сарапшылар жұмыс істейтін: </w:t>
      </w:r>
    </w:p>
    <w:p>
      <w:pPr>
        <w:spacing w:after="0"/>
        <w:ind w:left="0"/>
        <w:jc w:val="both"/>
      </w:pPr>
      <w:r>
        <w:rPr>
          <w:rFonts w:ascii="Times New Roman"/>
          <w:b w:val="false"/>
          <w:i w:val="false"/>
          <w:color w:val="000000"/>
          <w:sz w:val="28"/>
        </w:rPr>
        <w:t xml:space="preserve">
              1) химиялық реактивпен, есірткі және қатты </w:t>
      </w:r>
    </w:p>
    <w:p>
      <w:pPr>
        <w:spacing w:after="0"/>
        <w:ind w:left="0"/>
        <w:jc w:val="both"/>
      </w:pPr>
      <w:r>
        <w:rPr>
          <w:rFonts w:ascii="Times New Roman"/>
          <w:b w:val="false"/>
          <w:i w:val="false"/>
          <w:color w:val="000000"/>
          <w:sz w:val="28"/>
        </w:rPr>
        <w:t xml:space="preserve">
              әсер ететін заттармен                           12      36 </w:t>
      </w:r>
    </w:p>
    <w:p>
      <w:pPr>
        <w:spacing w:after="0"/>
        <w:ind w:left="0"/>
        <w:jc w:val="both"/>
      </w:pPr>
      <w:r>
        <w:rPr>
          <w:rFonts w:ascii="Times New Roman"/>
          <w:b w:val="false"/>
          <w:i w:val="false"/>
          <w:color w:val="000000"/>
          <w:sz w:val="28"/>
        </w:rPr>
        <w:t xml:space="preserve">
              2) дыбыс жазу аппаратураларымен                 12 </w:t>
      </w:r>
    </w:p>
    <w:p>
      <w:pPr>
        <w:spacing w:after="0"/>
        <w:ind w:left="0"/>
        <w:jc w:val="both"/>
      </w:pPr>
      <w:r>
        <w:rPr>
          <w:rFonts w:ascii="Times New Roman"/>
          <w:b w:val="false"/>
          <w:i w:val="false"/>
          <w:color w:val="000000"/>
          <w:sz w:val="28"/>
        </w:rPr>
        <w:t xml:space="preserve">
              3) оптикалық аспаптармен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 ЭКОНОМИКАНЫҢ БАРЛЫҚ САЛАСЫНЫҢ ЖАЛПЫ МАМАНДЫҚТАРЫ </w:t>
      </w:r>
    </w:p>
    <w:p>
      <w:pPr>
        <w:spacing w:after="0"/>
        <w:ind w:left="0"/>
        <w:jc w:val="both"/>
      </w:pPr>
      <w:r>
        <w:rPr>
          <w:rFonts w:ascii="Times New Roman"/>
          <w:b w:val="false"/>
          <w:i w:val="false"/>
          <w:color w:val="000000"/>
          <w:sz w:val="28"/>
        </w:rPr>
        <w:t xml:space="preserve">
      1.      Шеге жасайтын автоматтар мен жартылай </w:t>
      </w:r>
    </w:p>
    <w:p>
      <w:pPr>
        <w:spacing w:after="0"/>
        <w:ind w:left="0"/>
        <w:jc w:val="both"/>
      </w:pPr>
      <w:r>
        <w:rPr>
          <w:rFonts w:ascii="Times New Roman"/>
          <w:b w:val="false"/>
          <w:i w:val="false"/>
          <w:color w:val="000000"/>
          <w:sz w:val="28"/>
        </w:rPr>
        <w:t xml:space="preserve">
              автоматтарда жұмыс iстейтiн салқындатқыш </w:t>
      </w:r>
    </w:p>
    <w:p>
      <w:pPr>
        <w:spacing w:after="0"/>
        <w:ind w:left="0"/>
        <w:jc w:val="both"/>
      </w:pPr>
      <w:r>
        <w:rPr>
          <w:rFonts w:ascii="Times New Roman"/>
          <w:b w:val="false"/>
          <w:i w:val="false"/>
          <w:color w:val="000000"/>
          <w:sz w:val="28"/>
        </w:rPr>
        <w:t xml:space="preserve">
              автоматтардың автоматшысы                       12 </w:t>
      </w:r>
    </w:p>
    <w:p>
      <w:pPr>
        <w:spacing w:after="0"/>
        <w:ind w:left="0"/>
        <w:jc w:val="both"/>
      </w:pPr>
      <w:r>
        <w:rPr>
          <w:rFonts w:ascii="Times New Roman"/>
          <w:b w:val="false"/>
          <w:i w:val="false"/>
          <w:color w:val="000000"/>
          <w:sz w:val="28"/>
        </w:rPr>
        <w:t xml:space="preserve">
      2.      Аккумуляторларды жөндеумен және </w:t>
      </w:r>
    </w:p>
    <w:p>
      <w:pPr>
        <w:spacing w:after="0"/>
        <w:ind w:left="0"/>
        <w:jc w:val="both"/>
      </w:pPr>
      <w:r>
        <w:rPr>
          <w:rFonts w:ascii="Times New Roman"/>
          <w:b w:val="false"/>
          <w:i w:val="false"/>
          <w:color w:val="000000"/>
          <w:sz w:val="28"/>
        </w:rPr>
        <w:t xml:space="preserve">
              зарядтаумен айналысатын аккумуляторшы: </w:t>
      </w:r>
    </w:p>
    <w:p>
      <w:pPr>
        <w:spacing w:after="0"/>
        <w:ind w:left="0"/>
        <w:jc w:val="both"/>
      </w:pPr>
      <w:r>
        <w:rPr>
          <w:rFonts w:ascii="Times New Roman"/>
          <w:b w:val="false"/>
          <w:i w:val="false"/>
          <w:color w:val="000000"/>
          <w:sz w:val="28"/>
        </w:rPr>
        <w:t xml:space="preserve">
              1) қышқылдық (қорғасындық)                      12 </w:t>
      </w:r>
    </w:p>
    <w:p>
      <w:pPr>
        <w:spacing w:after="0"/>
        <w:ind w:left="0"/>
        <w:jc w:val="both"/>
      </w:pPr>
      <w:r>
        <w:rPr>
          <w:rFonts w:ascii="Times New Roman"/>
          <w:b w:val="false"/>
          <w:i w:val="false"/>
          <w:color w:val="000000"/>
          <w:sz w:val="28"/>
        </w:rPr>
        <w:t xml:space="preserve">
              2) сiлтiлiк                                      6 </w:t>
      </w:r>
    </w:p>
    <w:p>
      <w:pPr>
        <w:spacing w:after="0"/>
        <w:ind w:left="0"/>
        <w:jc w:val="both"/>
      </w:pPr>
      <w:r>
        <w:rPr>
          <w:rFonts w:ascii="Times New Roman"/>
          <w:b w:val="false"/>
          <w:i w:val="false"/>
          <w:color w:val="000000"/>
          <w:sz w:val="28"/>
        </w:rPr>
        <w:t xml:space="preserve">
      3.      Оттегiлiк, сiлтiлiк және криптондық </w:t>
      </w:r>
    </w:p>
    <w:p>
      <w:pPr>
        <w:spacing w:after="0"/>
        <w:ind w:left="0"/>
        <w:jc w:val="both"/>
      </w:pPr>
      <w:r>
        <w:rPr>
          <w:rFonts w:ascii="Times New Roman"/>
          <w:b w:val="false"/>
          <w:i w:val="false"/>
          <w:color w:val="000000"/>
          <w:sz w:val="28"/>
        </w:rPr>
        <w:t xml:space="preserve">
              қондырғыларға қызмет көрсетумен </w:t>
      </w:r>
    </w:p>
    <w:p>
      <w:pPr>
        <w:spacing w:after="0"/>
        <w:ind w:left="0"/>
        <w:jc w:val="both"/>
      </w:pPr>
      <w:r>
        <w:rPr>
          <w:rFonts w:ascii="Times New Roman"/>
          <w:b w:val="false"/>
          <w:i w:val="false"/>
          <w:color w:val="000000"/>
          <w:sz w:val="28"/>
        </w:rPr>
        <w:t xml:space="preserve">
              айналысатын ауа айырғыш аппаратшысы              6 </w:t>
      </w:r>
    </w:p>
    <w:p>
      <w:pPr>
        <w:spacing w:after="0"/>
        <w:ind w:left="0"/>
        <w:jc w:val="both"/>
      </w:pPr>
      <w:r>
        <w:rPr>
          <w:rFonts w:ascii="Times New Roman"/>
          <w:b w:val="false"/>
          <w:i w:val="false"/>
          <w:color w:val="000000"/>
          <w:sz w:val="28"/>
        </w:rPr>
        <w:t xml:space="preserve">
      4.      Көмiрқышылын алушы аппаратшы                     6 </w:t>
      </w:r>
    </w:p>
    <w:p>
      <w:pPr>
        <w:spacing w:after="0"/>
        <w:ind w:left="0"/>
        <w:jc w:val="both"/>
      </w:pPr>
      <w:r>
        <w:rPr>
          <w:rFonts w:ascii="Times New Roman"/>
          <w:b w:val="false"/>
          <w:i w:val="false"/>
          <w:color w:val="000000"/>
          <w:sz w:val="28"/>
        </w:rPr>
        <w:t xml:space="preserve">
      5.      Синтетикалық смолаларды, қышқылдарды </w:t>
      </w:r>
    </w:p>
    <w:p>
      <w:pPr>
        <w:spacing w:after="0"/>
        <w:ind w:left="0"/>
        <w:jc w:val="both"/>
      </w:pPr>
      <w:r>
        <w:rPr>
          <w:rFonts w:ascii="Times New Roman"/>
          <w:b w:val="false"/>
          <w:i w:val="false"/>
          <w:color w:val="000000"/>
          <w:sz w:val="28"/>
        </w:rPr>
        <w:t xml:space="preserve">
              және антисептиктердi дайындаумен </w:t>
      </w:r>
    </w:p>
    <w:p>
      <w:pPr>
        <w:spacing w:after="0"/>
        <w:ind w:left="0"/>
        <w:jc w:val="both"/>
      </w:pPr>
      <w:r>
        <w:rPr>
          <w:rFonts w:ascii="Times New Roman"/>
          <w:b w:val="false"/>
          <w:i w:val="false"/>
          <w:color w:val="000000"/>
          <w:sz w:val="28"/>
        </w:rPr>
        <w:t xml:space="preserve">
              айналысатын пiсiру аппаратшысы                  12 </w:t>
      </w:r>
    </w:p>
    <w:p>
      <w:pPr>
        <w:spacing w:after="0"/>
        <w:ind w:left="0"/>
        <w:jc w:val="both"/>
      </w:pPr>
      <w:r>
        <w:rPr>
          <w:rFonts w:ascii="Times New Roman"/>
          <w:b w:val="false"/>
          <w:i w:val="false"/>
          <w:color w:val="000000"/>
          <w:sz w:val="28"/>
        </w:rPr>
        <w:t xml:space="preserve">
      6.      Өнеркәсiптiк ағынды суларды </w:t>
      </w:r>
    </w:p>
    <w:p>
      <w:pPr>
        <w:spacing w:after="0"/>
        <w:ind w:left="0"/>
        <w:jc w:val="both"/>
      </w:pPr>
      <w:r>
        <w:rPr>
          <w:rFonts w:ascii="Times New Roman"/>
          <w:b w:val="false"/>
          <w:i w:val="false"/>
          <w:color w:val="000000"/>
          <w:sz w:val="28"/>
        </w:rPr>
        <w:t xml:space="preserve">
              бейтараптандырумен айналысатын </w:t>
      </w:r>
    </w:p>
    <w:p>
      <w:pPr>
        <w:spacing w:after="0"/>
        <w:ind w:left="0"/>
        <w:jc w:val="both"/>
      </w:pPr>
      <w:r>
        <w:rPr>
          <w:rFonts w:ascii="Times New Roman"/>
          <w:b w:val="false"/>
          <w:i w:val="false"/>
          <w:color w:val="000000"/>
          <w:sz w:val="28"/>
        </w:rPr>
        <w:t xml:space="preserve">
              тазалау аппаратшысы                             12 </w:t>
      </w:r>
    </w:p>
    <w:p>
      <w:pPr>
        <w:spacing w:after="0"/>
        <w:ind w:left="0"/>
        <w:jc w:val="both"/>
      </w:pPr>
      <w:r>
        <w:rPr>
          <w:rFonts w:ascii="Times New Roman"/>
          <w:b w:val="false"/>
          <w:i w:val="false"/>
          <w:color w:val="000000"/>
          <w:sz w:val="28"/>
        </w:rPr>
        <w:t xml:space="preserve">
      7.      1) хлорлау процесiн енгiзумен                   12 </w:t>
      </w:r>
    </w:p>
    <w:p>
      <w:pPr>
        <w:spacing w:after="0"/>
        <w:ind w:left="0"/>
        <w:jc w:val="both"/>
      </w:pPr>
      <w:r>
        <w:rPr>
          <w:rFonts w:ascii="Times New Roman"/>
          <w:b w:val="false"/>
          <w:i w:val="false"/>
          <w:color w:val="000000"/>
          <w:sz w:val="28"/>
        </w:rPr>
        <w:t xml:space="preserve">
              2) суды басқа да химиялық тазалау </w:t>
      </w:r>
    </w:p>
    <w:p>
      <w:pPr>
        <w:spacing w:after="0"/>
        <w:ind w:left="0"/>
        <w:jc w:val="both"/>
      </w:pPr>
      <w:r>
        <w:rPr>
          <w:rFonts w:ascii="Times New Roman"/>
          <w:b w:val="false"/>
          <w:i w:val="false"/>
          <w:color w:val="000000"/>
          <w:sz w:val="28"/>
        </w:rPr>
        <w:t xml:space="preserve">
              жұмыстарымен айналысатын химиялық сумен </w:t>
      </w:r>
    </w:p>
    <w:p>
      <w:pPr>
        <w:spacing w:after="0"/>
        <w:ind w:left="0"/>
        <w:jc w:val="both"/>
      </w:pPr>
      <w:r>
        <w:rPr>
          <w:rFonts w:ascii="Times New Roman"/>
          <w:b w:val="false"/>
          <w:i w:val="false"/>
          <w:color w:val="000000"/>
          <w:sz w:val="28"/>
        </w:rPr>
        <w:t xml:space="preserve">
              тазалау аппаратшысы                              6 </w:t>
      </w:r>
    </w:p>
    <w:p>
      <w:pPr>
        <w:spacing w:after="0"/>
        <w:ind w:left="0"/>
        <w:jc w:val="both"/>
      </w:pPr>
      <w:r>
        <w:rPr>
          <w:rFonts w:ascii="Times New Roman"/>
          <w:b w:val="false"/>
          <w:i w:val="false"/>
          <w:color w:val="000000"/>
          <w:sz w:val="28"/>
        </w:rPr>
        <w:t xml:space="preserve">
      8.      Құрамында ментол, бензол және олардың </w:t>
      </w:r>
    </w:p>
    <w:p>
      <w:pPr>
        <w:spacing w:after="0"/>
        <w:ind w:left="0"/>
        <w:jc w:val="both"/>
      </w:pPr>
      <w:r>
        <w:rPr>
          <w:rFonts w:ascii="Times New Roman"/>
          <w:b w:val="false"/>
          <w:i w:val="false"/>
          <w:color w:val="000000"/>
          <w:sz w:val="28"/>
        </w:rPr>
        <w:t xml:space="preserve">
              дервиттерi бар (толуол, ксилол және </w:t>
      </w:r>
    </w:p>
    <w:p>
      <w:pPr>
        <w:spacing w:after="0"/>
        <w:ind w:left="0"/>
        <w:jc w:val="both"/>
      </w:pPr>
      <w:r>
        <w:rPr>
          <w:rFonts w:ascii="Times New Roman"/>
          <w:b w:val="false"/>
          <w:i w:val="false"/>
          <w:color w:val="000000"/>
          <w:sz w:val="28"/>
        </w:rPr>
        <w:t xml:space="preserve">
              күрделi қоспалы спирттер) бояулармен </w:t>
      </w:r>
    </w:p>
    <w:p>
      <w:pPr>
        <w:spacing w:after="0"/>
        <w:ind w:left="0"/>
        <w:jc w:val="both"/>
      </w:pPr>
      <w:r>
        <w:rPr>
          <w:rFonts w:ascii="Times New Roman"/>
          <w:b w:val="false"/>
          <w:i w:val="false"/>
          <w:color w:val="000000"/>
          <w:sz w:val="28"/>
        </w:rPr>
        <w:t xml:space="preserve">
              iстелетiн жұмыстармен айналысатын </w:t>
      </w:r>
    </w:p>
    <w:p>
      <w:pPr>
        <w:spacing w:after="0"/>
        <w:ind w:left="0"/>
        <w:jc w:val="both"/>
      </w:pPr>
      <w:r>
        <w:rPr>
          <w:rFonts w:ascii="Times New Roman"/>
          <w:b w:val="false"/>
          <w:i w:val="false"/>
          <w:color w:val="000000"/>
          <w:sz w:val="28"/>
        </w:rPr>
        <w:t xml:space="preserve">
              аэрографист: </w:t>
      </w:r>
    </w:p>
    <w:p>
      <w:pPr>
        <w:spacing w:after="0"/>
        <w:ind w:left="0"/>
        <w:jc w:val="both"/>
      </w:pPr>
      <w:r>
        <w:rPr>
          <w:rFonts w:ascii="Times New Roman"/>
          <w:b w:val="false"/>
          <w:i w:val="false"/>
          <w:color w:val="000000"/>
          <w:sz w:val="28"/>
        </w:rPr>
        <w:t xml:space="preserve">
              1) үй-жайлардағы жұмыс кезiнде                  12 </w:t>
      </w:r>
    </w:p>
    <w:p>
      <w:pPr>
        <w:spacing w:after="0"/>
        <w:ind w:left="0"/>
        <w:jc w:val="both"/>
      </w:pPr>
      <w:r>
        <w:rPr>
          <w:rFonts w:ascii="Times New Roman"/>
          <w:b w:val="false"/>
          <w:i w:val="false"/>
          <w:color w:val="000000"/>
          <w:sz w:val="28"/>
        </w:rPr>
        <w:t xml:space="preserve">
              2) тыста iстелiнетiн жұмыс кезiнде               6 </w:t>
      </w:r>
    </w:p>
    <w:p>
      <w:pPr>
        <w:spacing w:after="0"/>
        <w:ind w:left="0"/>
        <w:jc w:val="both"/>
      </w:pPr>
      <w:r>
        <w:rPr>
          <w:rFonts w:ascii="Times New Roman"/>
          <w:b w:val="false"/>
          <w:i w:val="false"/>
          <w:color w:val="000000"/>
          <w:sz w:val="28"/>
        </w:rPr>
        <w:t xml:space="preserve">
      9.      Түтiктерге бакелиттi лактарды қолмен </w:t>
      </w:r>
    </w:p>
    <w:p>
      <w:pPr>
        <w:spacing w:after="0"/>
        <w:ind w:left="0"/>
        <w:jc w:val="both"/>
      </w:pPr>
      <w:r>
        <w:rPr>
          <w:rFonts w:ascii="Times New Roman"/>
          <w:b w:val="false"/>
          <w:i w:val="false"/>
          <w:color w:val="000000"/>
          <w:sz w:val="28"/>
        </w:rPr>
        <w:t xml:space="preserve">
              сiңiрумен айналысатын (сiңiрушi) бакелитшi      12 </w:t>
      </w:r>
    </w:p>
    <w:p>
      <w:pPr>
        <w:spacing w:after="0"/>
        <w:ind w:left="0"/>
        <w:jc w:val="both"/>
      </w:pPr>
      <w:r>
        <w:rPr>
          <w:rFonts w:ascii="Times New Roman"/>
          <w:b w:val="false"/>
          <w:i w:val="false"/>
          <w:color w:val="000000"/>
          <w:sz w:val="28"/>
        </w:rPr>
        <w:t xml:space="preserve">
      10.     Бандажды салумен, шешумен айналысатын бандажшы: </w:t>
      </w:r>
    </w:p>
    <w:p>
      <w:pPr>
        <w:spacing w:after="0"/>
        <w:ind w:left="0"/>
        <w:jc w:val="both"/>
      </w:pPr>
      <w:r>
        <w:rPr>
          <w:rFonts w:ascii="Times New Roman"/>
          <w:b w:val="false"/>
          <w:i w:val="false"/>
          <w:color w:val="000000"/>
          <w:sz w:val="28"/>
        </w:rPr>
        <w:t xml:space="preserve">
              1) ыстықтай тәсiлмен (электрмен </w:t>
      </w:r>
    </w:p>
    <w:p>
      <w:pPr>
        <w:spacing w:after="0"/>
        <w:ind w:left="0"/>
        <w:jc w:val="both"/>
      </w:pPr>
      <w:r>
        <w:rPr>
          <w:rFonts w:ascii="Times New Roman"/>
          <w:b w:val="false"/>
          <w:i w:val="false"/>
          <w:color w:val="000000"/>
          <w:sz w:val="28"/>
        </w:rPr>
        <w:t xml:space="preserve">
              қыздырудан басқа)                               12 </w:t>
      </w:r>
    </w:p>
    <w:p>
      <w:pPr>
        <w:spacing w:after="0"/>
        <w:ind w:left="0"/>
        <w:jc w:val="both"/>
      </w:pPr>
      <w:r>
        <w:rPr>
          <w:rFonts w:ascii="Times New Roman"/>
          <w:b w:val="false"/>
          <w:i w:val="false"/>
          <w:color w:val="000000"/>
          <w:sz w:val="28"/>
        </w:rPr>
        <w:t xml:space="preserve">
              2) электрмен қыздыру кезiнде                     6 </w:t>
      </w:r>
    </w:p>
    <w:p>
      <w:pPr>
        <w:spacing w:after="0"/>
        <w:ind w:left="0"/>
        <w:jc w:val="both"/>
      </w:pPr>
      <w:r>
        <w:rPr>
          <w:rFonts w:ascii="Times New Roman"/>
          <w:b w:val="false"/>
          <w:i w:val="false"/>
          <w:color w:val="000000"/>
          <w:sz w:val="28"/>
        </w:rPr>
        <w:t xml:space="preserve">
      11.     Ыдыс жөндеумен айналысушы күбiшi: </w:t>
      </w:r>
    </w:p>
    <w:p>
      <w:pPr>
        <w:spacing w:after="0"/>
        <w:ind w:left="0"/>
        <w:jc w:val="both"/>
      </w:pPr>
      <w:r>
        <w:rPr>
          <w:rFonts w:ascii="Times New Roman"/>
          <w:b w:val="false"/>
          <w:i w:val="false"/>
          <w:color w:val="000000"/>
          <w:sz w:val="28"/>
        </w:rPr>
        <w:t xml:space="preserve">
              1) химиялық шикiзаттан, уытты химиялық, </w:t>
      </w:r>
    </w:p>
    <w:p>
      <w:pPr>
        <w:spacing w:after="0"/>
        <w:ind w:left="0"/>
        <w:jc w:val="both"/>
      </w:pPr>
      <w:r>
        <w:rPr>
          <w:rFonts w:ascii="Times New Roman"/>
          <w:b w:val="false"/>
          <w:i w:val="false"/>
          <w:color w:val="000000"/>
          <w:sz w:val="28"/>
        </w:rPr>
        <w:t xml:space="preserve">
              мұнай өнiмдерiнен және техникалық </w:t>
      </w:r>
    </w:p>
    <w:p>
      <w:pPr>
        <w:spacing w:after="0"/>
        <w:ind w:left="0"/>
        <w:jc w:val="both"/>
      </w:pPr>
      <w:r>
        <w:rPr>
          <w:rFonts w:ascii="Times New Roman"/>
          <w:b w:val="false"/>
          <w:i w:val="false"/>
          <w:color w:val="000000"/>
          <w:sz w:val="28"/>
        </w:rPr>
        <w:t xml:space="preserve">
              көмiртектен (күйеден) босаған ыдыстарды         12 </w:t>
      </w:r>
    </w:p>
    <w:p>
      <w:pPr>
        <w:spacing w:after="0"/>
        <w:ind w:left="0"/>
        <w:jc w:val="both"/>
      </w:pPr>
      <w:r>
        <w:rPr>
          <w:rFonts w:ascii="Times New Roman"/>
          <w:b w:val="false"/>
          <w:i w:val="false"/>
          <w:color w:val="000000"/>
          <w:sz w:val="28"/>
        </w:rPr>
        <w:t xml:space="preserve">
              2) көмiрден, рудадан және жағар </w:t>
      </w:r>
    </w:p>
    <w:p>
      <w:pPr>
        <w:spacing w:after="0"/>
        <w:ind w:left="0"/>
        <w:jc w:val="both"/>
      </w:pPr>
      <w:r>
        <w:rPr>
          <w:rFonts w:ascii="Times New Roman"/>
          <w:b w:val="false"/>
          <w:i w:val="false"/>
          <w:color w:val="000000"/>
          <w:sz w:val="28"/>
        </w:rPr>
        <w:t xml:space="preserve">
              майлардан босаған ыдыстарды                      6 </w:t>
      </w:r>
    </w:p>
    <w:p>
      <w:pPr>
        <w:spacing w:after="0"/>
        <w:ind w:left="0"/>
        <w:jc w:val="both"/>
      </w:pPr>
      <w:r>
        <w:rPr>
          <w:rFonts w:ascii="Times New Roman"/>
          <w:b w:val="false"/>
          <w:i w:val="false"/>
          <w:color w:val="000000"/>
          <w:sz w:val="28"/>
        </w:rPr>
        <w:t xml:space="preserve">
      12.     Резина қоспаларын ыстықтай үгiтумен </w:t>
      </w:r>
    </w:p>
    <w:p>
      <w:pPr>
        <w:spacing w:after="0"/>
        <w:ind w:left="0"/>
        <w:jc w:val="both"/>
      </w:pPr>
      <w:r>
        <w:rPr>
          <w:rFonts w:ascii="Times New Roman"/>
          <w:b w:val="false"/>
          <w:i w:val="false"/>
          <w:color w:val="000000"/>
          <w:sz w:val="28"/>
        </w:rPr>
        <w:t xml:space="preserve">
              айналысатын резина қоспаларын үгiтушi           12 </w:t>
      </w:r>
    </w:p>
    <w:p>
      <w:pPr>
        <w:spacing w:after="0"/>
        <w:ind w:left="0"/>
        <w:jc w:val="both"/>
      </w:pPr>
      <w:r>
        <w:rPr>
          <w:rFonts w:ascii="Times New Roman"/>
          <w:b w:val="false"/>
          <w:i w:val="false"/>
          <w:color w:val="000000"/>
          <w:sz w:val="28"/>
        </w:rPr>
        <w:t xml:space="preserve">
      13.     Антисептикалық пасталарды дайындаумен, </w:t>
      </w:r>
    </w:p>
    <w:p>
      <w:pPr>
        <w:spacing w:after="0"/>
        <w:ind w:left="0"/>
        <w:jc w:val="both"/>
      </w:pPr>
      <w:r>
        <w:rPr>
          <w:rFonts w:ascii="Times New Roman"/>
          <w:b w:val="false"/>
          <w:i w:val="false"/>
          <w:color w:val="000000"/>
          <w:sz w:val="28"/>
        </w:rPr>
        <w:t xml:space="preserve">
              гидрооқшаулағышпен, консистендiк майлаумен </w:t>
      </w:r>
    </w:p>
    <w:p>
      <w:pPr>
        <w:spacing w:after="0"/>
        <w:ind w:left="0"/>
        <w:jc w:val="both"/>
      </w:pPr>
      <w:r>
        <w:rPr>
          <w:rFonts w:ascii="Times New Roman"/>
          <w:b w:val="false"/>
          <w:i w:val="false"/>
          <w:color w:val="000000"/>
          <w:sz w:val="28"/>
        </w:rPr>
        <w:t xml:space="preserve">
              айналысатын аралау материалдары мен ағаш </w:t>
      </w:r>
    </w:p>
    <w:p>
      <w:pPr>
        <w:spacing w:after="0"/>
        <w:ind w:left="0"/>
        <w:jc w:val="both"/>
      </w:pPr>
      <w:r>
        <w:rPr>
          <w:rFonts w:ascii="Times New Roman"/>
          <w:b w:val="false"/>
          <w:i w:val="false"/>
          <w:color w:val="000000"/>
          <w:sz w:val="28"/>
        </w:rPr>
        <w:t xml:space="preserve">
              бұйымдарына оларды сiңдiрушi                    12 </w:t>
      </w:r>
    </w:p>
    <w:p>
      <w:pPr>
        <w:spacing w:after="0"/>
        <w:ind w:left="0"/>
        <w:jc w:val="both"/>
      </w:pPr>
      <w:r>
        <w:rPr>
          <w:rFonts w:ascii="Times New Roman"/>
          <w:b w:val="false"/>
          <w:i w:val="false"/>
          <w:color w:val="000000"/>
          <w:sz w:val="28"/>
        </w:rPr>
        <w:t xml:space="preserve">
      14.     1) гипстi, шихталарды, цементтi, </w:t>
      </w:r>
    </w:p>
    <w:p>
      <w:pPr>
        <w:spacing w:after="0"/>
        <w:ind w:left="0"/>
        <w:jc w:val="both"/>
      </w:pPr>
      <w:r>
        <w:rPr>
          <w:rFonts w:ascii="Times New Roman"/>
          <w:b w:val="false"/>
          <w:i w:val="false"/>
          <w:color w:val="000000"/>
          <w:sz w:val="28"/>
        </w:rPr>
        <w:t xml:space="preserve">
              зығыртасты және жабық үй-жайларда шаң </w:t>
      </w:r>
    </w:p>
    <w:p>
      <w:pPr>
        <w:spacing w:after="0"/>
        <w:ind w:left="0"/>
        <w:jc w:val="both"/>
      </w:pPr>
      <w:r>
        <w:rPr>
          <w:rFonts w:ascii="Times New Roman"/>
          <w:b w:val="false"/>
          <w:i w:val="false"/>
          <w:color w:val="000000"/>
          <w:sz w:val="28"/>
        </w:rPr>
        <w:t xml:space="preserve">
              болып жатқан материалдарды                      12 </w:t>
      </w:r>
    </w:p>
    <w:p>
      <w:pPr>
        <w:spacing w:after="0"/>
        <w:ind w:left="0"/>
        <w:jc w:val="both"/>
      </w:pPr>
      <w:r>
        <w:rPr>
          <w:rFonts w:ascii="Times New Roman"/>
          <w:b w:val="false"/>
          <w:i w:val="false"/>
          <w:color w:val="000000"/>
          <w:sz w:val="28"/>
        </w:rPr>
        <w:t xml:space="preserve">
              2) химиялық шикiзаттарды, мұнай өнiмдерiн </w:t>
      </w:r>
    </w:p>
    <w:p>
      <w:pPr>
        <w:spacing w:after="0"/>
        <w:ind w:left="0"/>
        <w:jc w:val="both"/>
      </w:pPr>
      <w:r>
        <w:rPr>
          <w:rFonts w:ascii="Times New Roman"/>
          <w:b w:val="false"/>
          <w:i w:val="false"/>
          <w:color w:val="000000"/>
          <w:sz w:val="28"/>
        </w:rPr>
        <w:t xml:space="preserve">
              және техникалық көмiрдi (күйенi)                12 </w:t>
      </w:r>
    </w:p>
    <w:p>
      <w:pPr>
        <w:spacing w:after="0"/>
        <w:ind w:left="0"/>
        <w:jc w:val="both"/>
      </w:pPr>
      <w:r>
        <w:rPr>
          <w:rFonts w:ascii="Times New Roman"/>
          <w:b w:val="false"/>
          <w:i w:val="false"/>
          <w:color w:val="000000"/>
          <w:sz w:val="28"/>
        </w:rPr>
        <w:t xml:space="preserve">
              3) көмiрдi, руданы және жағар майларды           6 </w:t>
      </w:r>
    </w:p>
    <w:p>
      <w:pPr>
        <w:spacing w:after="0"/>
        <w:ind w:left="0"/>
        <w:jc w:val="both"/>
      </w:pPr>
      <w:r>
        <w:rPr>
          <w:rFonts w:ascii="Times New Roman"/>
          <w:b w:val="false"/>
          <w:i w:val="false"/>
          <w:color w:val="000000"/>
          <w:sz w:val="28"/>
        </w:rPr>
        <w:t xml:space="preserve">
              4) химиялық шикiзаттарды, мұнай </w:t>
      </w:r>
    </w:p>
    <w:p>
      <w:pPr>
        <w:spacing w:after="0"/>
        <w:ind w:left="0"/>
        <w:jc w:val="both"/>
      </w:pPr>
      <w:r>
        <w:rPr>
          <w:rFonts w:ascii="Times New Roman"/>
          <w:b w:val="false"/>
          <w:i w:val="false"/>
          <w:color w:val="000000"/>
          <w:sz w:val="28"/>
        </w:rPr>
        <w:t xml:space="preserve">
              өнiмдерiн және техникалық көмiрдi (күйенi) </w:t>
      </w:r>
    </w:p>
    <w:p>
      <w:pPr>
        <w:spacing w:after="0"/>
        <w:ind w:left="0"/>
        <w:jc w:val="both"/>
      </w:pPr>
      <w:r>
        <w:rPr>
          <w:rFonts w:ascii="Times New Roman"/>
          <w:b w:val="false"/>
          <w:i w:val="false"/>
          <w:color w:val="000000"/>
          <w:sz w:val="28"/>
        </w:rPr>
        <w:t xml:space="preserve">
              вагон мен автомобиль таразыларында өлшеумен </w:t>
      </w:r>
    </w:p>
    <w:p>
      <w:pPr>
        <w:spacing w:after="0"/>
        <w:ind w:left="0"/>
        <w:jc w:val="both"/>
      </w:pPr>
      <w:r>
        <w:rPr>
          <w:rFonts w:ascii="Times New Roman"/>
          <w:b w:val="false"/>
          <w:i w:val="false"/>
          <w:color w:val="000000"/>
          <w:sz w:val="28"/>
        </w:rPr>
        <w:t xml:space="preserve">
              айналысатын таразышы                             6 </w:t>
      </w:r>
    </w:p>
    <w:p>
      <w:pPr>
        <w:spacing w:after="0"/>
        <w:ind w:left="0"/>
        <w:jc w:val="both"/>
      </w:pPr>
      <w:r>
        <w:rPr>
          <w:rFonts w:ascii="Times New Roman"/>
          <w:b w:val="false"/>
          <w:i w:val="false"/>
          <w:color w:val="000000"/>
          <w:sz w:val="28"/>
        </w:rPr>
        <w:t xml:space="preserve">
      15.     Қалдықтарды кәдеге жарату зауыттары мен </w:t>
      </w:r>
    </w:p>
    <w:p>
      <w:pPr>
        <w:spacing w:after="0"/>
        <w:ind w:left="0"/>
        <w:jc w:val="both"/>
      </w:pPr>
      <w:r>
        <w:rPr>
          <w:rFonts w:ascii="Times New Roman"/>
          <w:b w:val="false"/>
          <w:i w:val="false"/>
          <w:color w:val="000000"/>
          <w:sz w:val="28"/>
        </w:rPr>
        <w:t xml:space="preserve">
              қалдықтарды кәдеге жарату қондырғыларында </w:t>
      </w:r>
    </w:p>
    <w:p>
      <w:pPr>
        <w:spacing w:after="0"/>
        <w:ind w:left="0"/>
        <w:jc w:val="both"/>
      </w:pPr>
      <w:r>
        <w:rPr>
          <w:rFonts w:ascii="Times New Roman"/>
          <w:b w:val="false"/>
          <w:i w:val="false"/>
          <w:color w:val="000000"/>
          <w:sz w:val="28"/>
        </w:rPr>
        <w:t xml:space="preserve">
              жұмыс iстейтiн мал дәрiгерi, мал фельдшерi </w:t>
      </w:r>
    </w:p>
    <w:p>
      <w:pPr>
        <w:spacing w:after="0"/>
        <w:ind w:left="0"/>
        <w:jc w:val="both"/>
      </w:pPr>
      <w:r>
        <w:rPr>
          <w:rFonts w:ascii="Times New Roman"/>
          <w:b w:val="false"/>
          <w:i w:val="false"/>
          <w:color w:val="000000"/>
          <w:sz w:val="28"/>
        </w:rPr>
        <w:t xml:space="preserve">
              мен санитар                                     12 </w:t>
      </w:r>
    </w:p>
    <w:p>
      <w:pPr>
        <w:spacing w:after="0"/>
        <w:ind w:left="0"/>
        <w:jc w:val="both"/>
      </w:pPr>
      <w:r>
        <w:rPr>
          <w:rFonts w:ascii="Times New Roman"/>
          <w:b w:val="false"/>
          <w:i w:val="false"/>
          <w:color w:val="000000"/>
          <w:sz w:val="28"/>
        </w:rPr>
        <w:t xml:space="preserve">
      16.     Құтқару қызметiнiң жеңiл жарақталған </w:t>
      </w:r>
    </w:p>
    <w:p>
      <w:pPr>
        <w:spacing w:after="0"/>
        <w:ind w:left="0"/>
        <w:jc w:val="both"/>
      </w:pPr>
      <w:r>
        <w:rPr>
          <w:rFonts w:ascii="Times New Roman"/>
          <w:b w:val="false"/>
          <w:i w:val="false"/>
          <w:color w:val="000000"/>
          <w:sz w:val="28"/>
        </w:rPr>
        <w:t xml:space="preserve">
              сүңгуiрiн қоспағанда, сүңгуiр                   12 </w:t>
      </w:r>
    </w:p>
    <w:p>
      <w:pPr>
        <w:spacing w:after="0"/>
        <w:ind w:left="0"/>
        <w:jc w:val="both"/>
      </w:pPr>
      <w:r>
        <w:rPr>
          <w:rFonts w:ascii="Times New Roman"/>
          <w:b w:val="false"/>
          <w:i w:val="false"/>
          <w:color w:val="000000"/>
          <w:sz w:val="28"/>
        </w:rPr>
        <w:t xml:space="preserve">
      17.     Жол үстi жағдайында танклердi сынаумен </w:t>
      </w:r>
    </w:p>
    <w:p>
      <w:pPr>
        <w:spacing w:after="0"/>
        <w:ind w:left="0"/>
        <w:jc w:val="both"/>
      </w:pPr>
      <w:r>
        <w:rPr>
          <w:rFonts w:ascii="Times New Roman"/>
          <w:b w:val="false"/>
          <w:i w:val="false"/>
          <w:color w:val="000000"/>
          <w:sz w:val="28"/>
        </w:rPr>
        <w:t xml:space="preserve">
              айналысатын қоқыс және арнаулы машиналарын </w:t>
      </w:r>
    </w:p>
    <w:p>
      <w:pPr>
        <w:spacing w:after="0"/>
        <w:ind w:left="0"/>
        <w:jc w:val="both"/>
      </w:pPr>
      <w:r>
        <w:rPr>
          <w:rFonts w:ascii="Times New Roman"/>
          <w:b w:val="false"/>
          <w:i w:val="false"/>
          <w:color w:val="000000"/>
          <w:sz w:val="28"/>
        </w:rPr>
        <w:t xml:space="preserve">
              сынаушы жүргiзушi                               12 </w:t>
      </w:r>
    </w:p>
    <w:p>
      <w:pPr>
        <w:spacing w:after="0"/>
        <w:ind w:left="0"/>
        <w:jc w:val="both"/>
      </w:pPr>
      <w:r>
        <w:rPr>
          <w:rFonts w:ascii="Times New Roman"/>
          <w:b w:val="false"/>
          <w:i w:val="false"/>
          <w:color w:val="000000"/>
          <w:sz w:val="28"/>
        </w:rPr>
        <w:t xml:space="preserve">
      18.     Сынаумен айналысатын сынаушы жүргiзушi: </w:t>
      </w:r>
    </w:p>
    <w:p>
      <w:pPr>
        <w:spacing w:after="0"/>
        <w:ind w:left="0"/>
        <w:jc w:val="both"/>
      </w:pPr>
      <w:r>
        <w:rPr>
          <w:rFonts w:ascii="Times New Roman"/>
          <w:b w:val="false"/>
          <w:i w:val="false"/>
          <w:color w:val="000000"/>
          <w:sz w:val="28"/>
        </w:rPr>
        <w:t xml:space="preserve">
              1) өндiрiстiк үй-жайлардың сынақ </w:t>
      </w:r>
    </w:p>
    <w:p>
      <w:pPr>
        <w:spacing w:after="0"/>
        <w:ind w:left="0"/>
        <w:jc w:val="both"/>
      </w:pPr>
      <w:r>
        <w:rPr>
          <w:rFonts w:ascii="Times New Roman"/>
          <w:b w:val="false"/>
          <w:i w:val="false"/>
          <w:color w:val="000000"/>
          <w:sz w:val="28"/>
        </w:rPr>
        <w:t xml:space="preserve">
              стендтерiнде мотоциклдарды сынаушы               6 </w:t>
      </w:r>
    </w:p>
    <w:p>
      <w:pPr>
        <w:spacing w:after="0"/>
        <w:ind w:left="0"/>
        <w:jc w:val="both"/>
      </w:pPr>
      <w:r>
        <w:rPr>
          <w:rFonts w:ascii="Times New Roman"/>
          <w:b w:val="false"/>
          <w:i w:val="false"/>
          <w:color w:val="000000"/>
          <w:sz w:val="28"/>
        </w:rPr>
        <w:t xml:space="preserve">
              2) автодромдарда автомобилдердi сынаушы         12 </w:t>
      </w:r>
    </w:p>
    <w:p>
      <w:pPr>
        <w:spacing w:after="0"/>
        <w:ind w:left="0"/>
        <w:jc w:val="both"/>
      </w:pPr>
      <w:r>
        <w:rPr>
          <w:rFonts w:ascii="Times New Roman"/>
          <w:b w:val="false"/>
          <w:i w:val="false"/>
          <w:color w:val="000000"/>
          <w:sz w:val="28"/>
        </w:rPr>
        <w:t xml:space="preserve">
      19.     Резина қоспаларын ыстықтай </w:t>
      </w:r>
    </w:p>
    <w:p>
      <w:pPr>
        <w:spacing w:after="0"/>
        <w:ind w:left="0"/>
        <w:jc w:val="both"/>
      </w:pPr>
      <w:r>
        <w:rPr>
          <w:rFonts w:ascii="Times New Roman"/>
          <w:b w:val="false"/>
          <w:i w:val="false"/>
          <w:color w:val="000000"/>
          <w:sz w:val="28"/>
        </w:rPr>
        <w:t xml:space="preserve">
              вулканизациялаумен айналысатын </w:t>
      </w:r>
    </w:p>
    <w:p>
      <w:pPr>
        <w:spacing w:after="0"/>
        <w:ind w:left="0"/>
        <w:jc w:val="both"/>
      </w:pPr>
      <w:r>
        <w:rPr>
          <w:rFonts w:ascii="Times New Roman"/>
          <w:b w:val="false"/>
          <w:i w:val="false"/>
          <w:color w:val="000000"/>
          <w:sz w:val="28"/>
        </w:rPr>
        <w:t xml:space="preserve">
              вулканизаторлаушы                               12 </w:t>
      </w:r>
    </w:p>
    <w:p>
      <w:pPr>
        <w:spacing w:after="0"/>
        <w:ind w:left="0"/>
        <w:jc w:val="both"/>
      </w:pPr>
      <w:r>
        <w:rPr>
          <w:rFonts w:ascii="Times New Roman"/>
          <w:b w:val="false"/>
          <w:i w:val="false"/>
          <w:color w:val="000000"/>
          <w:sz w:val="28"/>
        </w:rPr>
        <w:t xml:space="preserve">
      20.     Тұрақты жұмыс iстеп тұрған </w:t>
      </w:r>
    </w:p>
    <w:p>
      <w:pPr>
        <w:spacing w:after="0"/>
        <w:ind w:left="0"/>
        <w:jc w:val="both"/>
      </w:pPr>
      <w:r>
        <w:rPr>
          <w:rFonts w:ascii="Times New Roman"/>
          <w:b w:val="false"/>
          <w:i w:val="false"/>
          <w:color w:val="000000"/>
          <w:sz w:val="28"/>
        </w:rPr>
        <w:t xml:space="preserve">
              газгенераторларға қызмет көрсетушi </w:t>
      </w:r>
    </w:p>
    <w:p>
      <w:pPr>
        <w:spacing w:after="0"/>
        <w:ind w:left="0"/>
        <w:jc w:val="both"/>
      </w:pPr>
      <w:r>
        <w:rPr>
          <w:rFonts w:ascii="Times New Roman"/>
          <w:b w:val="false"/>
          <w:i w:val="false"/>
          <w:color w:val="000000"/>
          <w:sz w:val="28"/>
        </w:rPr>
        <w:t xml:space="preserve">
              газгенераторшы                                  12 </w:t>
      </w:r>
    </w:p>
    <w:p>
      <w:pPr>
        <w:spacing w:after="0"/>
        <w:ind w:left="0"/>
        <w:jc w:val="both"/>
      </w:pPr>
      <w:r>
        <w:rPr>
          <w:rFonts w:ascii="Times New Roman"/>
          <w:b w:val="false"/>
          <w:i w:val="false"/>
          <w:color w:val="000000"/>
          <w:sz w:val="28"/>
        </w:rPr>
        <w:t xml:space="preserve">
      21.     Газ учаскелерiнде жұмыс iстейтiн, </w:t>
      </w:r>
    </w:p>
    <w:p>
      <w:pPr>
        <w:spacing w:after="0"/>
        <w:ind w:left="0"/>
        <w:jc w:val="both"/>
      </w:pPr>
      <w:r>
        <w:rPr>
          <w:rFonts w:ascii="Times New Roman"/>
          <w:b w:val="false"/>
          <w:i w:val="false"/>
          <w:color w:val="000000"/>
          <w:sz w:val="28"/>
        </w:rPr>
        <w:t xml:space="preserve">
              сондай-ақ цехтарда кезекшiлiк жұмысын </w:t>
      </w:r>
    </w:p>
    <w:p>
      <w:pPr>
        <w:spacing w:after="0"/>
        <w:ind w:left="0"/>
        <w:jc w:val="both"/>
      </w:pPr>
      <w:r>
        <w:rPr>
          <w:rFonts w:ascii="Times New Roman"/>
          <w:b w:val="false"/>
          <w:i w:val="false"/>
          <w:color w:val="000000"/>
          <w:sz w:val="28"/>
        </w:rPr>
        <w:t xml:space="preserve">
              атқаратын газ құтқарушысы                       12 </w:t>
      </w:r>
    </w:p>
    <w:p>
      <w:pPr>
        <w:spacing w:after="0"/>
        <w:ind w:left="0"/>
        <w:jc w:val="both"/>
      </w:pPr>
      <w:r>
        <w:rPr>
          <w:rFonts w:ascii="Times New Roman"/>
          <w:b w:val="false"/>
          <w:i w:val="false"/>
          <w:color w:val="000000"/>
          <w:sz w:val="28"/>
        </w:rPr>
        <w:t xml:space="preserve">
      22.     1) газ бөлу пунктерiнде                          6 </w:t>
      </w:r>
    </w:p>
    <w:p>
      <w:pPr>
        <w:spacing w:after="0"/>
        <w:ind w:left="0"/>
        <w:jc w:val="both"/>
      </w:pPr>
      <w:r>
        <w:rPr>
          <w:rFonts w:ascii="Times New Roman"/>
          <w:b w:val="false"/>
          <w:i w:val="false"/>
          <w:color w:val="000000"/>
          <w:sz w:val="28"/>
        </w:rPr>
        <w:t xml:space="preserve">
              2) тұрақты жұмыс iстеп тұрған </w:t>
      </w:r>
    </w:p>
    <w:p>
      <w:pPr>
        <w:spacing w:after="0"/>
        <w:ind w:left="0"/>
        <w:jc w:val="both"/>
      </w:pPr>
      <w:r>
        <w:rPr>
          <w:rFonts w:ascii="Times New Roman"/>
          <w:b w:val="false"/>
          <w:i w:val="false"/>
          <w:color w:val="000000"/>
          <w:sz w:val="28"/>
        </w:rPr>
        <w:t xml:space="preserve">
              газгенераторларында қызмет көрсетумен </w:t>
      </w:r>
    </w:p>
    <w:p>
      <w:pPr>
        <w:spacing w:after="0"/>
        <w:ind w:left="0"/>
        <w:jc w:val="both"/>
      </w:pPr>
      <w:r>
        <w:rPr>
          <w:rFonts w:ascii="Times New Roman"/>
          <w:b w:val="false"/>
          <w:i w:val="false"/>
          <w:color w:val="000000"/>
          <w:sz w:val="28"/>
        </w:rPr>
        <w:t xml:space="preserve">
              айналысатын газшы                               12 </w:t>
      </w:r>
    </w:p>
    <w:p>
      <w:pPr>
        <w:spacing w:after="0"/>
        <w:ind w:left="0"/>
        <w:jc w:val="both"/>
      </w:pPr>
      <w:r>
        <w:rPr>
          <w:rFonts w:ascii="Times New Roman"/>
          <w:b w:val="false"/>
          <w:i w:val="false"/>
          <w:color w:val="000000"/>
          <w:sz w:val="28"/>
        </w:rPr>
        <w:t xml:space="preserve">
      23.     Бiлiктердi хромдаумен тұрақты айналысатын </w:t>
      </w:r>
    </w:p>
    <w:p>
      <w:pPr>
        <w:spacing w:after="0"/>
        <w:ind w:left="0"/>
        <w:jc w:val="both"/>
      </w:pPr>
      <w:r>
        <w:rPr>
          <w:rFonts w:ascii="Times New Roman"/>
          <w:b w:val="false"/>
          <w:i w:val="false"/>
          <w:color w:val="000000"/>
          <w:sz w:val="28"/>
        </w:rPr>
        <w:t xml:space="preserve">
              гальваншы                                        6 </w:t>
      </w:r>
    </w:p>
    <w:p>
      <w:pPr>
        <w:spacing w:after="0"/>
        <w:ind w:left="0"/>
        <w:jc w:val="both"/>
      </w:pPr>
      <w:r>
        <w:rPr>
          <w:rFonts w:ascii="Times New Roman"/>
          <w:b w:val="false"/>
          <w:i w:val="false"/>
          <w:color w:val="000000"/>
          <w:sz w:val="28"/>
        </w:rPr>
        <w:t xml:space="preserve">
      24.     Радонмен емдеу орнында жұмыс iстейтiн киiм </w:t>
      </w:r>
    </w:p>
    <w:p>
      <w:pPr>
        <w:spacing w:after="0"/>
        <w:ind w:left="0"/>
        <w:jc w:val="both"/>
      </w:pPr>
      <w:r>
        <w:rPr>
          <w:rFonts w:ascii="Times New Roman"/>
          <w:b w:val="false"/>
          <w:i w:val="false"/>
          <w:color w:val="000000"/>
          <w:sz w:val="28"/>
        </w:rPr>
        <w:t xml:space="preserve">
              iлушi                                            6 </w:t>
      </w:r>
    </w:p>
    <w:p>
      <w:pPr>
        <w:spacing w:after="0"/>
        <w:ind w:left="0"/>
        <w:jc w:val="both"/>
      </w:pPr>
      <w:r>
        <w:rPr>
          <w:rFonts w:ascii="Times New Roman"/>
          <w:b w:val="false"/>
          <w:i w:val="false"/>
          <w:color w:val="000000"/>
          <w:sz w:val="28"/>
        </w:rPr>
        <w:t xml:space="preserve">
      25.     Жабық үй-жайларда әктердiң уытын </w:t>
      </w:r>
    </w:p>
    <w:p>
      <w:pPr>
        <w:spacing w:after="0"/>
        <w:ind w:left="0"/>
        <w:jc w:val="both"/>
      </w:pPr>
      <w:r>
        <w:rPr>
          <w:rFonts w:ascii="Times New Roman"/>
          <w:b w:val="false"/>
          <w:i w:val="false"/>
          <w:color w:val="000000"/>
          <w:sz w:val="28"/>
        </w:rPr>
        <w:t xml:space="preserve">
              қайтарумен тұрақты айналысатын әк </w:t>
      </w:r>
    </w:p>
    <w:p>
      <w:pPr>
        <w:spacing w:after="0"/>
        <w:ind w:left="0"/>
        <w:jc w:val="both"/>
      </w:pPr>
      <w:r>
        <w:rPr>
          <w:rFonts w:ascii="Times New Roman"/>
          <w:b w:val="false"/>
          <w:i w:val="false"/>
          <w:color w:val="000000"/>
          <w:sz w:val="28"/>
        </w:rPr>
        <w:t xml:space="preserve">
              уытын қайтарушы                                  6 </w:t>
      </w:r>
    </w:p>
    <w:p>
      <w:pPr>
        <w:spacing w:after="0"/>
        <w:ind w:left="0"/>
        <w:jc w:val="both"/>
      </w:pPr>
      <w:r>
        <w:rPr>
          <w:rFonts w:ascii="Times New Roman"/>
          <w:b w:val="false"/>
          <w:i w:val="false"/>
          <w:color w:val="000000"/>
          <w:sz w:val="28"/>
        </w:rPr>
        <w:t xml:space="preserve">
      26.     Ацетилен газ генераторларына қызмет </w:t>
      </w:r>
    </w:p>
    <w:p>
      <w:pPr>
        <w:spacing w:after="0"/>
        <w:ind w:left="0"/>
        <w:jc w:val="both"/>
      </w:pPr>
      <w:r>
        <w:rPr>
          <w:rFonts w:ascii="Times New Roman"/>
          <w:b w:val="false"/>
          <w:i w:val="false"/>
          <w:color w:val="000000"/>
          <w:sz w:val="28"/>
        </w:rPr>
        <w:t xml:space="preserve">
              көрсетумен және оларды жөндеумен </w:t>
      </w:r>
    </w:p>
    <w:p>
      <w:pPr>
        <w:spacing w:after="0"/>
        <w:ind w:left="0"/>
        <w:jc w:val="both"/>
      </w:pPr>
      <w:r>
        <w:rPr>
          <w:rFonts w:ascii="Times New Roman"/>
          <w:b w:val="false"/>
          <w:i w:val="false"/>
          <w:color w:val="000000"/>
          <w:sz w:val="28"/>
        </w:rPr>
        <w:t xml:space="preserve">
              айналысатын ацетилен газ генераторшысы          12 </w:t>
      </w:r>
    </w:p>
    <w:p>
      <w:pPr>
        <w:spacing w:after="0"/>
        <w:ind w:left="0"/>
        <w:jc w:val="both"/>
      </w:pPr>
      <w:r>
        <w:rPr>
          <w:rFonts w:ascii="Times New Roman"/>
          <w:b w:val="false"/>
          <w:i w:val="false"/>
          <w:color w:val="000000"/>
          <w:sz w:val="28"/>
        </w:rPr>
        <w:t xml:space="preserve">
      27.     Гидромониторшы                                  12 </w:t>
      </w:r>
    </w:p>
    <w:p>
      <w:pPr>
        <w:spacing w:after="0"/>
        <w:ind w:left="0"/>
        <w:jc w:val="both"/>
      </w:pPr>
      <w:r>
        <w:rPr>
          <w:rFonts w:ascii="Times New Roman"/>
          <w:b w:val="false"/>
          <w:i w:val="false"/>
          <w:color w:val="000000"/>
          <w:sz w:val="28"/>
        </w:rPr>
        <w:t xml:space="preserve">
      28.     Гидроқұмсусылдатушы, гидротазалаушы              6 </w:t>
      </w:r>
    </w:p>
    <w:p>
      <w:pPr>
        <w:spacing w:after="0"/>
        <w:ind w:left="0"/>
        <w:jc w:val="both"/>
      </w:pPr>
      <w:r>
        <w:rPr>
          <w:rFonts w:ascii="Times New Roman"/>
          <w:b w:val="false"/>
          <w:i w:val="false"/>
          <w:color w:val="000000"/>
          <w:sz w:val="28"/>
        </w:rPr>
        <w:t xml:space="preserve">
      29.     Ойма-нақыш жұмыстарын орындаушы оймашы: </w:t>
      </w:r>
    </w:p>
    <w:p>
      <w:pPr>
        <w:spacing w:after="0"/>
        <w:ind w:left="0"/>
        <w:jc w:val="both"/>
      </w:pPr>
      <w:r>
        <w:rPr>
          <w:rFonts w:ascii="Times New Roman"/>
          <w:b w:val="false"/>
          <w:i w:val="false"/>
          <w:color w:val="000000"/>
          <w:sz w:val="28"/>
        </w:rPr>
        <w:t xml:space="preserve">
              1) металдан жасалған бөлшектер мен </w:t>
      </w:r>
    </w:p>
    <w:p>
      <w:pPr>
        <w:spacing w:after="0"/>
        <w:ind w:left="0"/>
        <w:jc w:val="both"/>
      </w:pPr>
      <w:r>
        <w:rPr>
          <w:rFonts w:ascii="Times New Roman"/>
          <w:b w:val="false"/>
          <w:i w:val="false"/>
          <w:color w:val="000000"/>
          <w:sz w:val="28"/>
        </w:rPr>
        <w:t xml:space="preserve">
              бұйымдарға ойма-нақыш жасайтын                   6 </w:t>
      </w:r>
    </w:p>
    <w:p>
      <w:pPr>
        <w:spacing w:after="0"/>
        <w:ind w:left="0"/>
        <w:jc w:val="both"/>
      </w:pPr>
      <w:r>
        <w:rPr>
          <w:rFonts w:ascii="Times New Roman"/>
          <w:b w:val="false"/>
          <w:i w:val="false"/>
          <w:color w:val="000000"/>
          <w:sz w:val="28"/>
        </w:rPr>
        <w:t xml:space="preserve">
              2) құрамында қорғасын бар құймалардан </w:t>
      </w:r>
    </w:p>
    <w:p>
      <w:pPr>
        <w:spacing w:after="0"/>
        <w:ind w:left="0"/>
        <w:jc w:val="both"/>
      </w:pPr>
      <w:r>
        <w:rPr>
          <w:rFonts w:ascii="Times New Roman"/>
          <w:b w:val="false"/>
          <w:i w:val="false"/>
          <w:color w:val="000000"/>
          <w:sz w:val="28"/>
        </w:rPr>
        <w:t xml:space="preserve">
              жасалған бөлшектер мен бұйымдарға ойма-нақыш </w:t>
      </w:r>
    </w:p>
    <w:p>
      <w:pPr>
        <w:spacing w:after="0"/>
        <w:ind w:left="0"/>
        <w:jc w:val="both"/>
      </w:pPr>
      <w:r>
        <w:rPr>
          <w:rFonts w:ascii="Times New Roman"/>
          <w:b w:val="false"/>
          <w:i w:val="false"/>
          <w:color w:val="000000"/>
          <w:sz w:val="28"/>
        </w:rPr>
        <w:t xml:space="preserve">
              жасайтын                                        12 </w:t>
      </w:r>
    </w:p>
    <w:p>
      <w:pPr>
        <w:spacing w:after="0"/>
        <w:ind w:left="0"/>
        <w:jc w:val="both"/>
      </w:pPr>
      <w:r>
        <w:rPr>
          <w:rFonts w:ascii="Times New Roman"/>
          <w:b w:val="false"/>
          <w:i w:val="false"/>
          <w:color w:val="000000"/>
          <w:sz w:val="28"/>
        </w:rPr>
        <w:t xml:space="preserve">
      30.     Фторлы аммонийдi қолданып шыныдан жасалған </w:t>
      </w:r>
    </w:p>
    <w:p>
      <w:pPr>
        <w:spacing w:after="0"/>
        <w:ind w:left="0"/>
        <w:jc w:val="both"/>
      </w:pPr>
      <w:r>
        <w:rPr>
          <w:rFonts w:ascii="Times New Roman"/>
          <w:b w:val="false"/>
          <w:i w:val="false"/>
          <w:color w:val="000000"/>
          <w:sz w:val="28"/>
        </w:rPr>
        <w:t xml:space="preserve">
              бұйымдарды өлшемдеумен тұрақты айналысатын </w:t>
      </w:r>
    </w:p>
    <w:p>
      <w:pPr>
        <w:spacing w:after="0"/>
        <w:ind w:left="0"/>
        <w:jc w:val="both"/>
      </w:pPr>
      <w:r>
        <w:rPr>
          <w:rFonts w:ascii="Times New Roman"/>
          <w:b w:val="false"/>
          <w:i w:val="false"/>
          <w:color w:val="000000"/>
          <w:sz w:val="28"/>
        </w:rPr>
        <w:t xml:space="preserve">
              өлшемдеушi                                      12 </w:t>
      </w:r>
    </w:p>
    <w:p>
      <w:pPr>
        <w:spacing w:after="0"/>
        <w:ind w:left="0"/>
        <w:jc w:val="both"/>
      </w:pPr>
      <w:r>
        <w:rPr>
          <w:rFonts w:ascii="Times New Roman"/>
          <w:b w:val="false"/>
          <w:i w:val="false"/>
          <w:color w:val="000000"/>
          <w:sz w:val="28"/>
        </w:rPr>
        <w:t xml:space="preserve">
      31.     1) хайуанаттар өлексесiн тиеумен                12      36 </w:t>
      </w:r>
    </w:p>
    <w:p>
      <w:pPr>
        <w:spacing w:after="0"/>
        <w:ind w:left="0"/>
        <w:jc w:val="both"/>
      </w:pPr>
      <w:r>
        <w:rPr>
          <w:rFonts w:ascii="Times New Roman"/>
          <w:b w:val="false"/>
          <w:i w:val="false"/>
          <w:color w:val="000000"/>
          <w:sz w:val="28"/>
        </w:rPr>
        <w:t xml:space="preserve">
              2) пеканы үймелеп тиеумен                       12      36 </w:t>
      </w:r>
    </w:p>
    <w:p>
      <w:pPr>
        <w:spacing w:after="0"/>
        <w:ind w:left="0"/>
        <w:jc w:val="both"/>
      </w:pPr>
      <w:r>
        <w:rPr>
          <w:rFonts w:ascii="Times New Roman"/>
          <w:b w:val="false"/>
          <w:i w:val="false"/>
          <w:color w:val="000000"/>
          <w:sz w:val="28"/>
        </w:rPr>
        <w:t xml:space="preserve">
              3) шаңытты және басқа да уытты мынадай </w:t>
      </w:r>
    </w:p>
    <w:p>
      <w:pPr>
        <w:spacing w:after="0"/>
        <w:ind w:left="0"/>
        <w:jc w:val="both"/>
      </w:pPr>
      <w:r>
        <w:rPr>
          <w:rFonts w:ascii="Times New Roman"/>
          <w:b w:val="false"/>
          <w:i w:val="false"/>
          <w:color w:val="000000"/>
          <w:sz w:val="28"/>
        </w:rPr>
        <w:t xml:space="preserve">
              заттарды: агломератты, зығыртасты, </w:t>
      </w:r>
    </w:p>
    <w:p>
      <w:pPr>
        <w:spacing w:after="0"/>
        <w:ind w:left="0"/>
        <w:jc w:val="both"/>
      </w:pPr>
      <w:r>
        <w:rPr>
          <w:rFonts w:ascii="Times New Roman"/>
          <w:b w:val="false"/>
          <w:i w:val="false"/>
          <w:color w:val="000000"/>
          <w:sz w:val="28"/>
        </w:rPr>
        <w:t xml:space="preserve">
              алебастрды, шлактарды, күлдi, сөндiрiлмеген </w:t>
      </w:r>
    </w:p>
    <w:p>
      <w:pPr>
        <w:spacing w:after="0"/>
        <w:ind w:left="0"/>
        <w:jc w:val="both"/>
      </w:pPr>
      <w:r>
        <w:rPr>
          <w:rFonts w:ascii="Times New Roman"/>
          <w:b w:val="false"/>
          <w:i w:val="false"/>
          <w:color w:val="000000"/>
          <w:sz w:val="28"/>
        </w:rPr>
        <w:t xml:space="preserve">
              әктi, хлорлы әктi, кокс, коксиктi, кокс </w:t>
      </w:r>
    </w:p>
    <w:p>
      <w:pPr>
        <w:spacing w:after="0"/>
        <w:ind w:left="0"/>
        <w:jc w:val="both"/>
      </w:pPr>
      <w:r>
        <w:rPr>
          <w:rFonts w:ascii="Times New Roman"/>
          <w:b w:val="false"/>
          <w:i w:val="false"/>
          <w:color w:val="000000"/>
          <w:sz w:val="28"/>
        </w:rPr>
        <w:t xml:space="preserve">
              ұсақтарын, цементтi, техникалық көмiртектi </w:t>
      </w:r>
    </w:p>
    <w:p>
      <w:pPr>
        <w:spacing w:after="0"/>
        <w:ind w:left="0"/>
        <w:jc w:val="both"/>
      </w:pPr>
      <w:r>
        <w:rPr>
          <w:rFonts w:ascii="Times New Roman"/>
          <w:b w:val="false"/>
          <w:i w:val="false"/>
          <w:color w:val="000000"/>
          <w:sz w:val="28"/>
        </w:rPr>
        <w:t xml:space="preserve">
              (күйенi), көмiрдi, жанғыш сланцтарды, </w:t>
      </w:r>
    </w:p>
    <w:p>
      <w:pPr>
        <w:spacing w:after="0"/>
        <w:ind w:left="0"/>
        <w:jc w:val="both"/>
      </w:pPr>
      <w:r>
        <w:rPr>
          <w:rFonts w:ascii="Times New Roman"/>
          <w:b w:val="false"/>
          <w:i w:val="false"/>
          <w:color w:val="000000"/>
          <w:sz w:val="28"/>
        </w:rPr>
        <w:t xml:space="preserve">
              инерттi колош шаңын, нiлдi; минералды, шыны, </w:t>
      </w:r>
    </w:p>
    <w:p>
      <w:pPr>
        <w:spacing w:after="0"/>
        <w:ind w:left="0"/>
        <w:jc w:val="both"/>
      </w:pPr>
      <w:r>
        <w:rPr>
          <w:rFonts w:ascii="Times New Roman"/>
          <w:b w:val="false"/>
          <w:i w:val="false"/>
          <w:color w:val="000000"/>
          <w:sz w:val="28"/>
        </w:rPr>
        <w:t xml:space="preserve">
              шлакты мақталарды және одан жасалған </w:t>
      </w:r>
    </w:p>
    <w:p>
      <w:pPr>
        <w:spacing w:after="0"/>
        <w:ind w:left="0"/>
        <w:jc w:val="both"/>
      </w:pPr>
      <w:r>
        <w:rPr>
          <w:rFonts w:ascii="Times New Roman"/>
          <w:b w:val="false"/>
          <w:i w:val="false"/>
          <w:color w:val="000000"/>
          <w:sz w:val="28"/>
        </w:rPr>
        <w:t xml:space="preserve">
              бұйымдарды; ұсатылған, кесек, ұсақ, үйме </w:t>
      </w:r>
    </w:p>
    <w:p>
      <w:pPr>
        <w:spacing w:after="0"/>
        <w:ind w:left="0"/>
        <w:jc w:val="both"/>
      </w:pPr>
      <w:r>
        <w:rPr>
          <w:rFonts w:ascii="Times New Roman"/>
          <w:b w:val="false"/>
          <w:i w:val="false"/>
          <w:color w:val="000000"/>
          <w:sz w:val="28"/>
        </w:rPr>
        <w:t xml:space="preserve">
              графиттi; ыдысқа салынбаған көмiр электорды; </w:t>
      </w:r>
    </w:p>
    <w:p>
      <w:pPr>
        <w:spacing w:after="0"/>
        <w:ind w:left="0"/>
        <w:jc w:val="both"/>
      </w:pPr>
      <w:r>
        <w:rPr>
          <w:rFonts w:ascii="Times New Roman"/>
          <w:b w:val="false"/>
          <w:i w:val="false"/>
          <w:color w:val="000000"/>
          <w:sz w:val="28"/>
        </w:rPr>
        <w:t xml:space="preserve">
              ыдысқа салынбаған отқа төзгiштер мен түрпi </w:t>
      </w:r>
    </w:p>
    <w:p>
      <w:pPr>
        <w:spacing w:after="0"/>
        <w:ind w:left="0"/>
        <w:jc w:val="both"/>
      </w:pPr>
      <w:r>
        <w:rPr>
          <w:rFonts w:ascii="Times New Roman"/>
          <w:b w:val="false"/>
          <w:i w:val="false"/>
          <w:color w:val="000000"/>
          <w:sz w:val="28"/>
        </w:rPr>
        <w:t xml:space="preserve">
              материалдар; шикi сүйек пен оның ұнтақталған </w:t>
      </w:r>
    </w:p>
    <w:p>
      <w:pPr>
        <w:spacing w:after="0"/>
        <w:ind w:left="0"/>
        <w:jc w:val="both"/>
      </w:pPr>
      <w:r>
        <w:rPr>
          <w:rFonts w:ascii="Times New Roman"/>
          <w:b w:val="false"/>
          <w:i w:val="false"/>
          <w:color w:val="000000"/>
          <w:sz w:val="28"/>
        </w:rPr>
        <w:t xml:space="preserve">
              үймесiн; сусымалы тотияйынды; үйме борды; </w:t>
      </w:r>
    </w:p>
    <w:p>
      <w:pPr>
        <w:spacing w:after="0"/>
        <w:ind w:left="0"/>
        <w:jc w:val="both"/>
      </w:pPr>
      <w:r>
        <w:rPr>
          <w:rFonts w:ascii="Times New Roman"/>
          <w:b w:val="false"/>
          <w:i w:val="false"/>
          <w:color w:val="000000"/>
          <w:sz w:val="28"/>
        </w:rPr>
        <w:t xml:space="preserve">
              үйiлген және тюктелген талшықты; </w:t>
      </w:r>
    </w:p>
    <w:p>
      <w:pPr>
        <w:spacing w:after="0"/>
        <w:ind w:left="0"/>
        <w:jc w:val="both"/>
      </w:pPr>
      <w:r>
        <w:rPr>
          <w:rFonts w:ascii="Times New Roman"/>
          <w:b w:val="false"/>
          <w:i w:val="false"/>
          <w:color w:val="000000"/>
          <w:sz w:val="28"/>
        </w:rPr>
        <w:t xml:space="preserve">
              жуылмаған жүндi; сусымалы тальктi, ыдысқа </w:t>
      </w:r>
    </w:p>
    <w:p>
      <w:pPr>
        <w:spacing w:after="0"/>
        <w:ind w:left="0"/>
        <w:jc w:val="both"/>
      </w:pPr>
      <w:r>
        <w:rPr>
          <w:rFonts w:ascii="Times New Roman"/>
          <w:b w:val="false"/>
          <w:i w:val="false"/>
          <w:color w:val="000000"/>
          <w:sz w:val="28"/>
        </w:rPr>
        <w:t xml:space="preserve">
              салынбаған темекiнi; сусымалы және қаптарға </w:t>
      </w:r>
    </w:p>
    <w:p>
      <w:pPr>
        <w:spacing w:after="0"/>
        <w:ind w:left="0"/>
        <w:jc w:val="both"/>
      </w:pPr>
      <w:r>
        <w:rPr>
          <w:rFonts w:ascii="Times New Roman"/>
          <w:b w:val="false"/>
          <w:i w:val="false"/>
          <w:color w:val="000000"/>
          <w:sz w:val="28"/>
        </w:rPr>
        <w:t xml:space="preserve">
              салынған темекi тозаңын; рудалар мен </w:t>
      </w:r>
    </w:p>
    <w:p>
      <w:pPr>
        <w:spacing w:after="0"/>
        <w:ind w:left="0"/>
        <w:jc w:val="both"/>
      </w:pPr>
      <w:r>
        <w:rPr>
          <w:rFonts w:ascii="Times New Roman"/>
          <w:b w:val="false"/>
          <w:i w:val="false"/>
          <w:color w:val="000000"/>
          <w:sz w:val="28"/>
        </w:rPr>
        <w:t xml:space="preserve">
              олардың концентратын; фрезерлiк торфты; </w:t>
      </w:r>
    </w:p>
    <w:p>
      <w:pPr>
        <w:spacing w:after="0"/>
        <w:ind w:left="0"/>
        <w:jc w:val="both"/>
      </w:pPr>
      <w:r>
        <w:rPr>
          <w:rFonts w:ascii="Times New Roman"/>
          <w:b w:val="false"/>
          <w:i w:val="false"/>
          <w:color w:val="000000"/>
          <w:sz w:val="28"/>
        </w:rPr>
        <w:t xml:space="preserve">
              тауықтың қиын; ағызылатын және құйылатын </w:t>
      </w:r>
    </w:p>
    <w:p>
      <w:pPr>
        <w:spacing w:after="0"/>
        <w:ind w:left="0"/>
        <w:jc w:val="both"/>
      </w:pPr>
      <w:r>
        <w:rPr>
          <w:rFonts w:ascii="Times New Roman"/>
          <w:b w:val="false"/>
          <w:i w:val="false"/>
          <w:color w:val="000000"/>
          <w:sz w:val="28"/>
        </w:rPr>
        <w:t xml:space="preserve">
              креозит пен крезолдарды; сусымалы </w:t>
      </w:r>
    </w:p>
    <w:p>
      <w:pPr>
        <w:spacing w:after="0"/>
        <w:ind w:left="0"/>
        <w:jc w:val="both"/>
      </w:pPr>
      <w:r>
        <w:rPr>
          <w:rFonts w:ascii="Times New Roman"/>
          <w:b w:val="false"/>
          <w:i w:val="false"/>
          <w:color w:val="000000"/>
          <w:sz w:val="28"/>
        </w:rPr>
        <w:t xml:space="preserve">
              минералдық тыңайтқыштарды; брикеттер мен </w:t>
      </w:r>
    </w:p>
    <w:p>
      <w:pPr>
        <w:spacing w:after="0"/>
        <w:ind w:left="0"/>
        <w:jc w:val="both"/>
      </w:pPr>
      <w:r>
        <w:rPr>
          <w:rFonts w:ascii="Times New Roman"/>
          <w:b w:val="false"/>
          <w:i w:val="false"/>
          <w:color w:val="000000"/>
          <w:sz w:val="28"/>
        </w:rPr>
        <w:t xml:space="preserve">
              қаптарға салынған нафталиндi; күйдiргiш </w:t>
      </w:r>
    </w:p>
    <w:p>
      <w:pPr>
        <w:spacing w:after="0"/>
        <w:ind w:left="0"/>
        <w:jc w:val="both"/>
      </w:pPr>
      <w:r>
        <w:rPr>
          <w:rFonts w:ascii="Times New Roman"/>
          <w:b w:val="false"/>
          <w:i w:val="false"/>
          <w:color w:val="000000"/>
          <w:sz w:val="28"/>
        </w:rPr>
        <w:t xml:space="preserve">
              және кальцилендiрiлген соданы; қорғасын </w:t>
      </w:r>
    </w:p>
    <w:p>
      <w:pPr>
        <w:spacing w:after="0"/>
        <w:ind w:left="0"/>
        <w:jc w:val="both"/>
      </w:pPr>
      <w:r>
        <w:rPr>
          <w:rFonts w:ascii="Times New Roman"/>
          <w:b w:val="false"/>
          <w:i w:val="false"/>
          <w:color w:val="000000"/>
          <w:sz w:val="28"/>
        </w:rPr>
        <w:t xml:space="preserve">
              күйдiрмесiн; паста мен глеттi; фекалиилердi, </w:t>
      </w:r>
    </w:p>
    <w:p>
      <w:pPr>
        <w:spacing w:after="0"/>
        <w:ind w:left="0"/>
        <w:jc w:val="both"/>
      </w:pPr>
      <w:r>
        <w:rPr>
          <w:rFonts w:ascii="Times New Roman"/>
          <w:b w:val="false"/>
          <w:i w:val="false"/>
          <w:color w:val="000000"/>
          <w:sz w:val="28"/>
        </w:rPr>
        <w:t xml:space="preserve">
              ағызылатын және құйылатын фенолды; бу мен </w:t>
      </w:r>
    </w:p>
    <w:p>
      <w:pPr>
        <w:spacing w:after="0"/>
        <w:ind w:left="0"/>
        <w:jc w:val="both"/>
      </w:pPr>
      <w:r>
        <w:rPr>
          <w:rFonts w:ascii="Times New Roman"/>
          <w:b w:val="false"/>
          <w:i w:val="false"/>
          <w:color w:val="000000"/>
          <w:sz w:val="28"/>
        </w:rPr>
        <w:t xml:space="preserve">
              газ шығаратын шламдарды; ағызылатын және </w:t>
      </w:r>
    </w:p>
    <w:p>
      <w:pPr>
        <w:spacing w:after="0"/>
        <w:ind w:left="0"/>
        <w:jc w:val="both"/>
      </w:pPr>
      <w:r>
        <w:rPr>
          <w:rFonts w:ascii="Times New Roman"/>
          <w:b w:val="false"/>
          <w:i w:val="false"/>
          <w:color w:val="000000"/>
          <w:sz w:val="28"/>
        </w:rPr>
        <w:t xml:space="preserve">
              құйылатын сiлтiлердi тиеу-түсiру </w:t>
      </w:r>
    </w:p>
    <w:p>
      <w:pPr>
        <w:spacing w:after="0"/>
        <w:ind w:left="0"/>
        <w:jc w:val="both"/>
      </w:pPr>
      <w:r>
        <w:rPr>
          <w:rFonts w:ascii="Times New Roman"/>
          <w:b w:val="false"/>
          <w:i w:val="false"/>
          <w:color w:val="000000"/>
          <w:sz w:val="28"/>
        </w:rPr>
        <w:t xml:space="preserve">
              жұмыстарымен тұрақты айналысатын жүк тиеушi      6 </w:t>
      </w:r>
    </w:p>
    <w:p>
      <w:pPr>
        <w:spacing w:after="0"/>
        <w:ind w:left="0"/>
        <w:jc w:val="both"/>
      </w:pPr>
      <w:r>
        <w:rPr>
          <w:rFonts w:ascii="Times New Roman"/>
          <w:b w:val="false"/>
          <w:i w:val="false"/>
          <w:color w:val="000000"/>
          <w:sz w:val="28"/>
        </w:rPr>
        <w:t xml:space="preserve">
      32.     Бұйымдар мен аппаратураларды гуммирлеумен </w:t>
      </w:r>
    </w:p>
    <w:p>
      <w:pPr>
        <w:spacing w:after="0"/>
        <w:ind w:left="0"/>
        <w:jc w:val="both"/>
      </w:pPr>
      <w:r>
        <w:rPr>
          <w:rFonts w:ascii="Times New Roman"/>
          <w:b w:val="false"/>
          <w:i w:val="false"/>
          <w:color w:val="000000"/>
          <w:sz w:val="28"/>
        </w:rPr>
        <w:t xml:space="preserve">
              тiкелей айналысатын металл бұйымдарының </w:t>
      </w:r>
    </w:p>
    <w:p>
      <w:pPr>
        <w:spacing w:after="0"/>
        <w:ind w:left="0"/>
        <w:jc w:val="both"/>
      </w:pPr>
      <w:r>
        <w:rPr>
          <w:rFonts w:ascii="Times New Roman"/>
          <w:b w:val="false"/>
          <w:i w:val="false"/>
          <w:color w:val="000000"/>
          <w:sz w:val="28"/>
        </w:rPr>
        <w:t xml:space="preserve">
              гуммирлеушi                                     12 </w:t>
      </w:r>
    </w:p>
    <w:p>
      <w:pPr>
        <w:spacing w:after="0"/>
        <w:ind w:left="0"/>
        <w:jc w:val="both"/>
      </w:pPr>
      <w:r>
        <w:rPr>
          <w:rFonts w:ascii="Times New Roman"/>
          <w:b w:val="false"/>
          <w:i w:val="false"/>
          <w:color w:val="000000"/>
          <w:sz w:val="28"/>
        </w:rPr>
        <w:t xml:space="preserve">
      33.     1) токарлық-жаншу станоктарында                  6 </w:t>
      </w:r>
    </w:p>
    <w:p>
      <w:pPr>
        <w:spacing w:after="0"/>
        <w:ind w:left="0"/>
        <w:jc w:val="both"/>
      </w:pPr>
      <w:r>
        <w:rPr>
          <w:rFonts w:ascii="Times New Roman"/>
          <w:b w:val="false"/>
          <w:i w:val="false"/>
          <w:color w:val="000000"/>
          <w:sz w:val="28"/>
        </w:rPr>
        <w:t xml:space="preserve">
              2) газ горелкасымен және ошақ көмейiнде </w:t>
      </w:r>
    </w:p>
    <w:p>
      <w:pPr>
        <w:spacing w:after="0"/>
        <w:ind w:left="0"/>
        <w:jc w:val="both"/>
      </w:pPr>
      <w:r>
        <w:rPr>
          <w:rFonts w:ascii="Times New Roman"/>
          <w:b w:val="false"/>
          <w:i w:val="false"/>
          <w:color w:val="000000"/>
          <w:sz w:val="28"/>
        </w:rPr>
        <w:t xml:space="preserve">
              жылытып түстi металдардан арнаулы бұйымдар </w:t>
      </w:r>
    </w:p>
    <w:p>
      <w:pPr>
        <w:spacing w:after="0"/>
        <w:ind w:left="0"/>
        <w:jc w:val="both"/>
      </w:pPr>
      <w:r>
        <w:rPr>
          <w:rFonts w:ascii="Times New Roman"/>
          <w:b w:val="false"/>
          <w:i w:val="false"/>
          <w:color w:val="000000"/>
          <w:sz w:val="28"/>
        </w:rPr>
        <w:t xml:space="preserve">
              дайындаумен айналысатын шаныштаушы               6 </w:t>
      </w:r>
    </w:p>
    <w:p>
      <w:pPr>
        <w:spacing w:after="0"/>
        <w:ind w:left="0"/>
        <w:jc w:val="both"/>
      </w:pPr>
      <w:r>
        <w:rPr>
          <w:rFonts w:ascii="Times New Roman"/>
          <w:b w:val="false"/>
          <w:i w:val="false"/>
          <w:color w:val="000000"/>
          <w:sz w:val="28"/>
        </w:rPr>
        <w:t xml:space="preserve">
      34.     Қойма үйлерiн газсыздандыратын </w:t>
      </w:r>
    </w:p>
    <w:p>
      <w:pPr>
        <w:spacing w:after="0"/>
        <w:ind w:left="0"/>
        <w:jc w:val="both"/>
      </w:pPr>
      <w:r>
        <w:rPr>
          <w:rFonts w:ascii="Times New Roman"/>
          <w:b w:val="false"/>
          <w:i w:val="false"/>
          <w:color w:val="000000"/>
          <w:sz w:val="28"/>
        </w:rPr>
        <w:t xml:space="preserve">
              дезактиватор                                     6 </w:t>
      </w:r>
    </w:p>
    <w:p>
      <w:pPr>
        <w:spacing w:after="0"/>
        <w:ind w:left="0"/>
        <w:jc w:val="both"/>
      </w:pPr>
      <w:r>
        <w:rPr>
          <w:rFonts w:ascii="Times New Roman"/>
          <w:b w:val="false"/>
          <w:i w:val="false"/>
          <w:color w:val="000000"/>
          <w:sz w:val="28"/>
        </w:rPr>
        <w:t xml:space="preserve">
      35.     Дезинфекциялаушы </w:t>
      </w:r>
    </w:p>
    <w:p>
      <w:pPr>
        <w:spacing w:after="0"/>
        <w:ind w:left="0"/>
        <w:jc w:val="both"/>
      </w:pPr>
      <w:r>
        <w:rPr>
          <w:rFonts w:ascii="Times New Roman"/>
          <w:b w:val="false"/>
          <w:i w:val="false"/>
          <w:color w:val="000000"/>
          <w:sz w:val="28"/>
        </w:rPr>
        <w:t xml:space="preserve">
      36.     Үнемi алып жүретiн дефектоскоппен жұмыс </w:t>
      </w:r>
    </w:p>
    <w:p>
      <w:pPr>
        <w:spacing w:after="0"/>
        <w:ind w:left="0"/>
        <w:jc w:val="both"/>
      </w:pPr>
      <w:r>
        <w:rPr>
          <w:rFonts w:ascii="Times New Roman"/>
          <w:b w:val="false"/>
          <w:i w:val="false"/>
          <w:color w:val="000000"/>
          <w:sz w:val="28"/>
        </w:rPr>
        <w:t xml:space="preserve">
              iстейтiн ультрадыбыс бақылауы бойынша </w:t>
      </w:r>
    </w:p>
    <w:p>
      <w:pPr>
        <w:spacing w:after="0"/>
        <w:ind w:left="0"/>
        <w:jc w:val="both"/>
      </w:pPr>
      <w:r>
        <w:rPr>
          <w:rFonts w:ascii="Times New Roman"/>
          <w:b w:val="false"/>
          <w:i w:val="false"/>
          <w:color w:val="000000"/>
          <w:sz w:val="28"/>
        </w:rPr>
        <w:t xml:space="preserve">
              дефоктоскопист                                   6 </w:t>
      </w:r>
    </w:p>
    <w:p>
      <w:pPr>
        <w:spacing w:after="0"/>
        <w:ind w:left="0"/>
        <w:jc w:val="both"/>
      </w:pPr>
      <w:r>
        <w:rPr>
          <w:rFonts w:ascii="Times New Roman"/>
          <w:b w:val="false"/>
          <w:i w:val="false"/>
          <w:color w:val="000000"/>
          <w:sz w:val="28"/>
        </w:rPr>
        <w:t xml:space="preserve">
      37.     Зағип машинисткаға жазба машинкаға мәтiндi </w:t>
      </w:r>
    </w:p>
    <w:p>
      <w:pPr>
        <w:spacing w:after="0"/>
        <w:ind w:left="0"/>
        <w:jc w:val="both"/>
      </w:pPr>
      <w:r>
        <w:rPr>
          <w:rFonts w:ascii="Times New Roman"/>
          <w:b w:val="false"/>
          <w:i w:val="false"/>
          <w:color w:val="000000"/>
          <w:sz w:val="28"/>
        </w:rPr>
        <w:t xml:space="preserve">
              тұрақты айтып тұратын айтушы                    12      36 </w:t>
      </w:r>
    </w:p>
    <w:p>
      <w:pPr>
        <w:spacing w:after="0"/>
        <w:ind w:left="0"/>
        <w:jc w:val="both"/>
      </w:pPr>
      <w:r>
        <w:rPr>
          <w:rFonts w:ascii="Times New Roman"/>
          <w:b w:val="false"/>
          <w:i w:val="false"/>
          <w:color w:val="000000"/>
          <w:sz w:val="28"/>
        </w:rPr>
        <w:t xml:space="preserve">
      38.     Брайль терудiң дикторы, брайль терушiге </w:t>
      </w:r>
    </w:p>
    <w:p>
      <w:pPr>
        <w:spacing w:after="0"/>
        <w:ind w:left="0"/>
        <w:jc w:val="both"/>
      </w:pPr>
      <w:r>
        <w:rPr>
          <w:rFonts w:ascii="Times New Roman"/>
          <w:b w:val="false"/>
          <w:i w:val="false"/>
          <w:color w:val="000000"/>
          <w:sz w:val="28"/>
        </w:rPr>
        <w:t xml:space="preserve">
              мәтiндi айтып тұратын (зағип)                   12      36 </w:t>
      </w:r>
    </w:p>
    <w:p>
      <w:pPr>
        <w:spacing w:after="0"/>
        <w:ind w:left="0"/>
        <w:jc w:val="both"/>
      </w:pPr>
      <w:r>
        <w:rPr>
          <w:rFonts w:ascii="Times New Roman"/>
          <w:b w:val="false"/>
          <w:i w:val="false"/>
          <w:color w:val="000000"/>
          <w:sz w:val="28"/>
        </w:rPr>
        <w:t xml:space="preserve">
      39.     Жабық үйлерде гипсты, шихтаны, зығыртасты </w:t>
      </w:r>
    </w:p>
    <w:p>
      <w:pPr>
        <w:spacing w:after="0"/>
        <w:ind w:left="0"/>
        <w:jc w:val="both"/>
      </w:pPr>
      <w:r>
        <w:rPr>
          <w:rFonts w:ascii="Times New Roman"/>
          <w:b w:val="false"/>
          <w:i w:val="false"/>
          <w:color w:val="000000"/>
          <w:sz w:val="28"/>
        </w:rPr>
        <w:t xml:space="preserve">
              және басқа шаңдайтын материалдарды </w:t>
      </w:r>
    </w:p>
    <w:p>
      <w:pPr>
        <w:spacing w:after="0"/>
        <w:ind w:left="0"/>
        <w:jc w:val="both"/>
      </w:pPr>
      <w:r>
        <w:rPr>
          <w:rFonts w:ascii="Times New Roman"/>
          <w:b w:val="false"/>
          <w:i w:val="false"/>
          <w:color w:val="000000"/>
          <w:sz w:val="28"/>
        </w:rPr>
        <w:t xml:space="preserve">
              дозалаумен айналысатын дозалаушы                12 </w:t>
      </w:r>
    </w:p>
    <w:p>
      <w:pPr>
        <w:spacing w:after="0"/>
        <w:ind w:left="0"/>
        <w:jc w:val="both"/>
      </w:pPr>
      <w:r>
        <w:rPr>
          <w:rFonts w:ascii="Times New Roman"/>
          <w:b w:val="false"/>
          <w:i w:val="false"/>
          <w:color w:val="000000"/>
          <w:sz w:val="28"/>
        </w:rPr>
        <w:t xml:space="preserve">
      40.     Пластмасса қалдықтарын бөлшектеумен </w:t>
      </w:r>
    </w:p>
    <w:p>
      <w:pPr>
        <w:spacing w:after="0"/>
        <w:ind w:left="0"/>
        <w:jc w:val="both"/>
      </w:pPr>
      <w:r>
        <w:rPr>
          <w:rFonts w:ascii="Times New Roman"/>
          <w:b w:val="false"/>
          <w:i w:val="false"/>
          <w:color w:val="000000"/>
          <w:sz w:val="28"/>
        </w:rPr>
        <w:t xml:space="preserve">
              айналысатын бөлшектеушi                         12 </w:t>
      </w:r>
    </w:p>
    <w:p>
      <w:pPr>
        <w:spacing w:after="0"/>
        <w:ind w:left="0"/>
        <w:jc w:val="both"/>
      </w:pPr>
      <w:r>
        <w:rPr>
          <w:rFonts w:ascii="Times New Roman"/>
          <w:b w:val="false"/>
          <w:i w:val="false"/>
          <w:color w:val="000000"/>
          <w:sz w:val="28"/>
        </w:rPr>
        <w:t xml:space="preserve">
      41.     Қаңылтыршы: </w:t>
      </w:r>
    </w:p>
    <w:p>
      <w:pPr>
        <w:spacing w:after="0"/>
        <w:ind w:left="0"/>
        <w:jc w:val="both"/>
      </w:pPr>
      <w:r>
        <w:rPr>
          <w:rFonts w:ascii="Times New Roman"/>
          <w:b w:val="false"/>
          <w:i w:val="false"/>
          <w:color w:val="000000"/>
          <w:sz w:val="28"/>
        </w:rPr>
        <w:t xml:space="preserve">
              1) селен және купроксты түзулеткiштер </w:t>
      </w:r>
    </w:p>
    <w:p>
      <w:pPr>
        <w:spacing w:after="0"/>
        <w:ind w:left="0"/>
        <w:jc w:val="both"/>
      </w:pPr>
      <w:r>
        <w:rPr>
          <w:rFonts w:ascii="Times New Roman"/>
          <w:b w:val="false"/>
          <w:i w:val="false"/>
          <w:color w:val="000000"/>
          <w:sz w:val="28"/>
        </w:rPr>
        <w:t xml:space="preserve">
              өндiрiсiндегi желдеткiш қондырғыларды </w:t>
      </w:r>
    </w:p>
    <w:p>
      <w:pPr>
        <w:spacing w:after="0"/>
        <w:ind w:left="0"/>
        <w:jc w:val="both"/>
      </w:pPr>
      <w:r>
        <w:rPr>
          <w:rFonts w:ascii="Times New Roman"/>
          <w:b w:val="false"/>
          <w:i w:val="false"/>
          <w:color w:val="000000"/>
          <w:sz w:val="28"/>
        </w:rPr>
        <w:t xml:space="preserve">
              жөндейтiн                                        6 </w:t>
      </w:r>
    </w:p>
    <w:p>
      <w:pPr>
        <w:spacing w:after="0"/>
        <w:ind w:left="0"/>
        <w:jc w:val="both"/>
      </w:pPr>
      <w:r>
        <w:rPr>
          <w:rFonts w:ascii="Times New Roman"/>
          <w:b w:val="false"/>
          <w:i w:val="false"/>
          <w:color w:val="000000"/>
          <w:sz w:val="28"/>
        </w:rPr>
        <w:t xml:space="preserve">
              2) жұмыстың ыстық учаскелерде                    6 </w:t>
      </w:r>
    </w:p>
    <w:p>
      <w:pPr>
        <w:spacing w:after="0"/>
        <w:ind w:left="0"/>
        <w:jc w:val="both"/>
      </w:pPr>
      <w:r>
        <w:rPr>
          <w:rFonts w:ascii="Times New Roman"/>
          <w:b w:val="false"/>
          <w:i w:val="false"/>
          <w:color w:val="000000"/>
          <w:sz w:val="28"/>
        </w:rPr>
        <w:t xml:space="preserve">
      42.     Май құю станцияларының операторы: </w:t>
      </w:r>
    </w:p>
    <w:p>
      <w:pPr>
        <w:spacing w:after="0"/>
        <w:ind w:left="0"/>
        <w:jc w:val="both"/>
      </w:pPr>
      <w:r>
        <w:rPr>
          <w:rFonts w:ascii="Times New Roman"/>
          <w:b w:val="false"/>
          <w:i w:val="false"/>
          <w:color w:val="000000"/>
          <w:sz w:val="28"/>
        </w:rPr>
        <w:t xml:space="preserve">
              1) самолеттерге этильденген бензиндi </w:t>
      </w:r>
    </w:p>
    <w:p>
      <w:pPr>
        <w:spacing w:after="0"/>
        <w:ind w:left="0"/>
        <w:jc w:val="both"/>
      </w:pPr>
      <w:r>
        <w:rPr>
          <w:rFonts w:ascii="Times New Roman"/>
          <w:b w:val="false"/>
          <w:i w:val="false"/>
          <w:color w:val="000000"/>
          <w:sz w:val="28"/>
        </w:rPr>
        <w:t xml:space="preserve">
              қолмен құятын                                   12 </w:t>
      </w:r>
    </w:p>
    <w:p>
      <w:pPr>
        <w:spacing w:after="0"/>
        <w:ind w:left="0"/>
        <w:jc w:val="both"/>
      </w:pPr>
      <w:r>
        <w:rPr>
          <w:rFonts w:ascii="Times New Roman"/>
          <w:b w:val="false"/>
          <w:i w:val="false"/>
          <w:color w:val="000000"/>
          <w:sz w:val="28"/>
        </w:rPr>
        <w:t xml:space="preserve">
      43.     Қорғасын-қалайы балқымаларын құюшы: </w:t>
      </w:r>
    </w:p>
    <w:p>
      <w:pPr>
        <w:spacing w:after="0"/>
        <w:ind w:left="0"/>
        <w:jc w:val="both"/>
      </w:pPr>
      <w:r>
        <w:rPr>
          <w:rFonts w:ascii="Times New Roman"/>
          <w:b w:val="false"/>
          <w:i w:val="false"/>
          <w:color w:val="000000"/>
          <w:sz w:val="28"/>
        </w:rPr>
        <w:t xml:space="preserve">
              1) қорғасын мен қорғасын балқымаларын </w:t>
      </w:r>
    </w:p>
    <w:p>
      <w:pPr>
        <w:spacing w:after="0"/>
        <w:ind w:left="0"/>
        <w:jc w:val="both"/>
      </w:pPr>
      <w:r>
        <w:rPr>
          <w:rFonts w:ascii="Times New Roman"/>
          <w:b w:val="false"/>
          <w:i w:val="false"/>
          <w:color w:val="000000"/>
          <w:sz w:val="28"/>
        </w:rPr>
        <w:t xml:space="preserve">
              балқытатын, құятын, бөлiп құятын                12      36 </w:t>
      </w:r>
    </w:p>
    <w:p>
      <w:pPr>
        <w:spacing w:after="0"/>
        <w:ind w:left="0"/>
        <w:jc w:val="both"/>
      </w:pPr>
      <w:r>
        <w:rPr>
          <w:rFonts w:ascii="Times New Roman"/>
          <w:b w:val="false"/>
          <w:i w:val="false"/>
          <w:color w:val="000000"/>
          <w:sz w:val="28"/>
        </w:rPr>
        <w:t xml:space="preserve">
              2) қорғасын қалыптарын құятын және қорғасын </w:t>
      </w:r>
    </w:p>
    <w:p>
      <w:pPr>
        <w:spacing w:after="0"/>
        <w:ind w:left="0"/>
        <w:jc w:val="both"/>
      </w:pPr>
      <w:r>
        <w:rPr>
          <w:rFonts w:ascii="Times New Roman"/>
          <w:b w:val="false"/>
          <w:i w:val="false"/>
          <w:color w:val="000000"/>
          <w:sz w:val="28"/>
        </w:rPr>
        <w:t xml:space="preserve">
              валиктерiн құятын                               12      36 </w:t>
      </w:r>
    </w:p>
    <w:p>
      <w:pPr>
        <w:spacing w:after="0"/>
        <w:ind w:left="0"/>
        <w:jc w:val="both"/>
      </w:pPr>
      <w:r>
        <w:rPr>
          <w:rFonts w:ascii="Times New Roman"/>
          <w:b w:val="false"/>
          <w:i w:val="false"/>
          <w:color w:val="000000"/>
          <w:sz w:val="28"/>
        </w:rPr>
        <w:t xml:space="preserve">
              3) 50 % кем қорғасыны бар басқа </w:t>
      </w:r>
    </w:p>
    <w:p>
      <w:pPr>
        <w:spacing w:after="0"/>
        <w:ind w:left="0"/>
        <w:jc w:val="both"/>
      </w:pPr>
      <w:r>
        <w:rPr>
          <w:rFonts w:ascii="Times New Roman"/>
          <w:b w:val="false"/>
          <w:i w:val="false"/>
          <w:color w:val="000000"/>
          <w:sz w:val="28"/>
        </w:rPr>
        <w:t xml:space="preserve">
              балқымалар мен баббиттердi балқытатын және </w:t>
      </w:r>
    </w:p>
    <w:p>
      <w:pPr>
        <w:spacing w:after="0"/>
        <w:ind w:left="0"/>
        <w:jc w:val="both"/>
      </w:pPr>
      <w:r>
        <w:rPr>
          <w:rFonts w:ascii="Times New Roman"/>
          <w:b w:val="false"/>
          <w:i w:val="false"/>
          <w:color w:val="000000"/>
          <w:sz w:val="28"/>
        </w:rPr>
        <w:t xml:space="preserve">
              құятын                                          12 </w:t>
      </w:r>
    </w:p>
    <w:p>
      <w:pPr>
        <w:spacing w:after="0"/>
        <w:ind w:left="0"/>
        <w:jc w:val="both"/>
      </w:pPr>
      <w:r>
        <w:rPr>
          <w:rFonts w:ascii="Times New Roman"/>
          <w:b w:val="false"/>
          <w:i w:val="false"/>
          <w:color w:val="000000"/>
          <w:sz w:val="28"/>
        </w:rPr>
        <w:t xml:space="preserve">
      44.     От сөндiргiштердi тұрақты түрде </w:t>
      </w:r>
    </w:p>
    <w:p>
      <w:pPr>
        <w:spacing w:after="0"/>
        <w:ind w:left="0"/>
        <w:jc w:val="both"/>
      </w:pPr>
      <w:r>
        <w:rPr>
          <w:rFonts w:ascii="Times New Roman"/>
          <w:b w:val="false"/>
          <w:i w:val="false"/>
          <w:color w:val="000000"/>
          <w:sz w:val="28"/>
        </w:rPr>
        <w:t xml:space="preserve">
              бромэтанмен және көмiрқышқылмен шаятын, </w:t>
      </w:r>
    </w:p>
    <w:p>
      <w:pPr>
        <w:spacing w:after="0"/>
        <w:ind w:left="0"/>
        <w:jc w:val="both"/>
      </w:pPr>
      <w:r>
        <w:rPr>
          <w:rFonts w:ascii="Times New Roman"/>
          <w:b w:val="false"/>
          <w:i w:val="false"/>
          <w:color w:val="000000"/>
          <w:sz w:val="28"/>
        </w:rPr>
        <w:t xml:space="preserve">
              жөндейтiн және зарядтайтын және шайған </w:t>
      </w:r>
    </w:p>
    <w:p>
      <w:pPr>
        <w:spacing w:after="0"/>
        <w:ind w:left="0"/>
        <w:jc w:val="both"/>
      </w:pPr>
      <w:r>
        <w:rPr>
          <w:rFonts w:ascii="Times New Roman"/>
          <w:b w:val="false"/>
          <w:i w:val="false"/>
          <w:color w:val="000000"/>
          <w:sz w:val="28"/>
        </w:rPr>
        <w:t xml:space="preserve">
              кезде дихлорэтан қолданатын от </w:t>
      </w:r>
    </w:p>
    <w:p>
      <w:pPr>
        <w:spacing w:after="0"/>
        <w:ind w:left="0"/>
        <w:jc w:val="both"/>
      </w:pPr>
      <w:r>
        <w:rPr>
          <w:rFonts w:ascii="Times New Roman"/>
          <w:b w:val="false"/>
          <w:i w:val="false"/>
          <w:color w:val="000000"/>
          <w:sz w:val="28"/>
        </w:rPr>
        <w:t xml:space="preserve">
              сөндiргiштердi зарядтаушы                        6 </w:t>
      </w:r>
    </w:p>
    <w:p>
      <w:pPr>
        <w:spacing w:after="0"/>
        <w:ind w:left="0"/>
        <w:jc w:val="both"/>
      </w:pPr>
      <w:r>
        <w:rPr>
          <w:rFonts w:ascii="Times New Roman"/>
          <w:b w:val="false"/>
          <w:i w:val="false"/>
          <w:color w:val="000000"/>
          <w:sz w:val="28"/>
        </w:rPr>
        <w:t xml:space="preserve">
      45.     Оттықтар мен бункерлерден, күл камералары </w:t>
      </w:r>
    </w:p>
    <w:p>
      <w:pPr>
        <w:spacing w:after="0"/>
        <w:ind w:left="0"/>
        <w:jc w:val="both"/>
      </w:pPr>
      <w:r>
        <w:rPr>
          <w:rFonts w:ascii="Times New Roman"/>
          <w:b w:val="false"/>
          <w:i w:val="false"/>
          <w:color w:val="000000"/>
          <w:sz w:val="28"/>
        </w:rPr>
        <w:t xml:space="preserve">
              мен кептiру пештерiнен, өндiрiстiк және </w:t>
      </w:r>
    </w:p>
    <w:p>
      <w:pPr>
        <w:spacing w:after="0"/>
        <w:ind w:left="0"/>
        <w:jc w:val="both"/>
      </w:pPr>
      <w:r>
        <w:rPr>
          <w:rFonts w:ascii="Times New Roman"/>
          <w:b w:val="false"/>
          <w:i w:val="false"/>
          <w:color w:val="000000"/>
          <w:sz w:val="28"/>
        </w:rPr>
        <w:t xml:space="preserve">
              коммунальдық қазандықтардың бу және су ысыту </w:t>
      </w:r>
    </w:p>
    <w:p>
      <w:pPr>
        <w:spacing w:after="0"/>
        <w:ind w:left="0"/>
        <w:jc w:val="both"/>
      </w:pPr>
      <w:r>
        <w:rPr>
          <w:rFonts w:ascii="Times New Roman"/>
          <w:b w:val="false"/>
          <w:i w:val="false"/>
          <w:color w:val="000000"/>
          <w:sz w:val="28"/>
        </w:rPr>
        <w:t xml:space="preserve">
              қазандарынан және газогенераторлардың </w:t>
      </w:r>
    </w:p>
    <w:p>
      <w:pPr>
        <w:spacing w:after="0"/>
        <w:ind w:left="0"/>
        <w:jc w:val="both"/>
      </w:pPr>
      <w:r>
        <w:rPr>
          <w:rFonts w:ascii="Times New Roman"/>
          <w:b w:val="false"/>
          <w:i w:val="false"/>
          <w:color w:val="000000"/>
          <w:sz w:val="28"/>
        </w:rPr>
        <w:t xml:space="preserve">
              үрлегiштерiнен, сондай-ақ колосник </w:t>
      </w:r>
    </w:p>
    <w:p>
      <w:pPr>
        <w:spacing w:after="0"/>
        <w:ind w:left="0"/>
        <w:jc w:val="both"/>
      </w:pPr>
      <w:r>
        <w:rPr>
          <w:rFonts w:ascii="Times New Roman"/>
          <w:b w:val="false"/>
          <w:i w:val="false"/>
          <w:color w:val="000000"/>
          <w:sz w:val="28"/>
        </w:rPr>
        <w:t xml:space="preserve">
              торкөздерiнен, оттықтардан, паровоздардың </w:t>
      </w:r>
    </w:p>
    <w:p>
      <w:pPr>
        <w:spacing w:after="0"/>
        <w:ind w:left="0"/>
        <w:jc w:val="both"/>
      </w:pPr>
      <w:r>
        <w:rPr>
          <w:rFonts w:ascii="Times New Roman"/>
          <w:b w:val="false"/>
          <w:i w:val="false"/>
          <w:color w:val="000000"/>
          <w:sz w:val="28"/>
        </w:rPr>
        <w:t xml:space="preserve">
              қазандары мен үрлегiштерiнен қатты </w:t>
      </w:r>
    </w:p>
    <w:p>
      <w:pPr>
        <w:spacing w:after="0"/>
        <w:ind w:left="0"/>
        <w:jc w:val="both"/>
      </w:pPr>
      <w:r>
        <w:rPr>
          <w:rFonts w:ascii="Times New Roman"/>
          <w:b w:val="false"/>
          <w:i w:val="false"/>
          <w:color w:val="000000"/>
          <w:sz w:val="28"/>
        </w:rPr>
        <w:t xml:space="preserve">
              минералды және торф отынымен жұмыс iстеген </w:t>
      </w:r>
    </w:p>
    <w:p>
      <w:pPr>
        <w:spacing w:after="0"/>
        <w:ind w:left="0"/>
        <w:jc w:val="both"/>
      </w:pPr>
      <w:r>
        <w:rPr>
          <w:rFonts w:ascii="Times New Roman"/>
          <w:b w:val="false"/>
          <w:i w:val="false"/>
          <w:color w:val="000000"/>
          <w:sz w:val="28"/>
        </w:rPr>
        <w:t xml:space="preserve">
              кезде шлак пен күл шығаратын қазандықтың </w:t>
      </w:r>
    </w:p>
    <w:p>
      <w:pPr>
        <w:spacing w:after="0"/>
        <w:ind w:left="0"/>
        <w:jc w:val="both"/>
      </w:pPr>
      <w:r>
        <w:rPr>
          <w:rFonts w:ascii="Times New Roman"/>
          <w:b w:val="false"/>
          <w:i w:val="false"/>
          <w:color w:val="000000"/>
          <w:sz w:val="28"/>
        </w:rPr>
        <w:t xml:space="preserve">
              машинисi (от жағушысы): </w:t>
      </w:r>
    </w:p>
    <w:p>
      <w:pPr>
        <w:spacing w:after="0"/>
        <w:ind w:left="0"/>
        <w:jc w:val="both"/>
      </w:pPr>
      <w:r>
        <w:rPr>
          <w:rFonts w:ascii="Times New Roman"/>
          <w:b w:val="false"/>
          <w:i w:val="false"/>
          <w:color w:val="000000"/>
          <w:sz w:val="28"/>
        </w:rPr>
        <w:t xml:space="preserve">
              1) қолмен жұмыс iстегенде                       12 </w:t>
      </w:r>
    </w:p>
    <w:p>
      <w:pPr>
        <w:spacing w:after="0"/>
        <w:ind w:left="0"/>
        <w:jc w:val="both"/>
      </w:pPr>
      <w:r>
        <w:rPr>
          <w:rFonts w:ascii="Times New Roman"/>
          <w:b w:val="false"/>
          <w:i w:val="false"/>
          <w:color w:val="000000"/>
          <w:sz w:val="28"/>
        </w:rPr>
        <w:t xml:space="preserve">
              2) механикалық тәсiлмен жұмыс iстегенде          6 </w:t>
      </w:r>
    </w:p>
    <w:p>
      <w:pPr>
        <w:spacing w:after="0"/>
        <w:ind w:left="0"/>
        <w:jc w:val="both"/>
      </w:pPr>
      <w:r>
        <w:rPr>
          <w:rFonts w:ascii="Times New Roman"/>
          <w:b w:val="false"/>
          <w:i w:val="false"/>
          <w:color w:val="000000"/>
          <w:sz w:val="28"/>
        </w:rPr>
        <w:t xml:space="preserve">
      46.     Термооқшаулаудағы тiкелей мына </w:t>
      </w:r>
    </w:p>
    <w:p>
      <w:pPr>
        <w:spacing w:after="0"/>
        <w:ind w:left="0"/>
        <w:jc w:val="both"/>
      </w:pPr>
      <w:r>
        <w:rPr>
          <w:rFonts w:ascii="Times New Roman"/>
          <w:b w:val="false"/>
          <w:i w:val="false"/>
          <w:color w:val="000000"/>
          <w:sz w:val="28"/>
        </w:rPr>
        <w:t xml:space="preserve">
              жұмыстарда iстейтiн изоляциялаушы </w:t>
      </w:r>
    </w:p>
    <w:p>
      <w:pPr>
        <w:spacing w:after="0"/>
        <w:ind w:left="0"/>
        <w:jc w:val="both"/>
      </w:pPr>
      <w:r>
        <w:rPr>
          <w:rFonts w:ascii="Times New Roman"/>
          <w:b w:val="false"/>
          <w:i w:val="false"/>
          <w:color w:val="000000"/>
          <w:sz w:val="28"/>
        </w:rPr>
        <w:t xml:space="preserve">
              (термооқшаулаушыны) </w:t>
      </w:r>
    </w:p>
    <w:p>
      <w:pPr>
        <w:spacing w:after="0"/>
        <w:ind w:left="0"/>
        <w:jc w:val="both"/>
      </w:pPr>
      <w:r>
        <w:rPr>
          <w:rFonts w:ascii="Times New Roman"/>
          <w:b w:val="false"/>
          <w:i w:val="false"/>
          <w:color w:val="000000"/>
          <w:sz w:val="28"/>
        </w:rPr>
        <w:t xml:space="preserve">
              1) шынымақтаны, шыныталшықты, </w:t>
      </w:r>
    </w:p>
    <w:p>
      <w:pPr>
        <w:spacing w:after="0"/>
        <w:ind w:left="0"/>
        <w:jc w:val="both"/>
      </w:pPr>
      <w:r>
        <w:rPr>
          <w:rFonts w:ascii="Times New Roman"/>
          <w:b w:val="false"/>
          <w:i w:val="false"/>
          <w:color w:val="000000"/>
          <w:sz w:val="28"/>
        </w:rPr>
        <w:t xml:space="preserve">
              шыныкиiздермен шлакмақтаны қолданып             12 </w:t>
      </w:r>
    </w:p>
    <w:p>
      <w:pPr>
        <w:spacing w:after="0"/>
        <w:ind w:left="0"/>
        <w:jc w:val="both"/>
      </w:pPr>
      <w:r>
        <w:rPr>
          <w:rFonts w:ascii="Times New Roman"/>
          <w:b w:val="false"/>
          <w:i w:val="false"/>
          <w:color w:val="000000"/>
          <w:sz w:val="28"/>
        </w:rPr>
        <w:t xml:space="preserve">
              2) жабық үйлердегi ыстық заттарды </w:t>
      </w:r>
    </w:p>
    <w:p>
      <w:pPr>
        <w:spacing w:after="0"/>
        <w:ind w:left="0"/>
        <w:jc w:val="both"/>
      </w:pPr>
      <w:r>
        <w:rPr>
          <w:rFonts w:ascii="Times New Roman"/>
          <w:b w:val="false"/>
          <w:i w:val="false"/>
          <w:color w:val="000000"/>
          <w:sz w:val="28"/>
        </w:rPr>
        <w:t xml:space="preserve">
              (қазандарды, құбырларды) изоляциялайтын         12 </w:t>
      </w:r>
    </w:p>
    <w:p>
      <w:pPr>
        <w:spacing w:after="0"/>
        <w:ind w:left="0"/>
        <w:jc w:val="both"/>
      </w:pPr>
      <w:r>
        <w:rPr>
          <w:rFonts w:ascii="Times New Roman"/>
          <w:b w:val="false"/>
          <w:i w:val="false"/>
          <w:color w:val="000000"/>
          <w:sz w:val="28"/>
        </w:rPr>
        <w:t xml:space="preserve">
      47.     Пештердi ағаш отынмен жағатын от жағушы          6 </w:t>
      </w:r>
    </w:p>
    <w:p>
      <w:pPr>
        <w:spacing w:after="0"/>
        <w:ind w:left="0"/>
        <w:jc w:val="both"/>
      </w:pPr>
      <w:r>
        <w:rPr>
          <w:rFonts w:ascii="Times New Roman"/>
          <w:b w:val="false"/>
          <w:i w:val="false"/>
          <w:color w:val="000000"/>
          <w:sz w:val="28"/>
        </w:rPr>
        <w:t xml:space="preserve">
      48.     Мотор сынайтын станцияда этильденген </w:t>
      </w:r>
    </w:p>
    <w:p>
      <w:pPr>
        <w:spacing w:after="0"/>
        <w:ind w:left="0"/>
        <w:jc w:val="both"/>
      </w:pPr>
      <w:r>
        <w:rPr>
          <w:rFonts w:ascii="Times New Roman"/>
          <w:b w:val="false"/>
          <w:i w:val="false"/>
          <w:color w:val="000000"/>
          <w:sz w:val="28"/>
        </w:rPr>
        <w:t xml:space="preserve">
              бензинмен жұмыс iстейтiн моторларды тiкелей </w:t>
      </w:r>
    </w:p>
    <w:p>
      <w:pPr>
        <w:spacing w:after="0"/>
        <w:ind w:left="0"/>
        <w:jc w:val="both"/>
      </w:pPr>
      <w:r>
        <w:rPr>
          <w:rFonts w:ascii="Times New Roman"/>
          <w:b w:val="false"/>
          <w:i w:val="false"/>
          <w:color w:val="000000"/>
          <w:sz w:val="28"/>
        </w:rPr>
        <w:t xml:space="preserve">
              сынайтын двигательдердi сынаушы: </w:t>
      </w:r>
    </w:p>
    <w:p>
      <w:pPr>
        <w:spacing w:after="0"/>
        <w:ind w:left="0"/>
        <w:jc w:val="both"/>
      </w:pPr>
      <w:r>
        <w:rPr>
          <w:rFonts w:ascii="Times New Roman"/>
          <w:b w:val="false"/>
          <w:i w:val="false"/>
          <w:color w:val="000000"/>
          <w:sz w:val="28"/>
        </w:rPr>
        <w:t xml:space="preserve">
              1) бокстарда жұмыс iстегенде                    12      36 </w:t>
      </w:r>
    </w:p>
    <w:p>
      <w:pPr>
        <w:spacing w:after="0"/>
        <w:ind w:left="0"/>
        <w:jc w:val="both"/>
      </w:pPr>
      <w:r>
        <w:rPr>
          <w:rFonts w:ascii="Times New Roman"/>
          <w:b w:val="false"/>
          <w:i w:val="false"/>
          <w:color w:val="000000"/>
          <w:sz w:val="28"/>
        </w:rPr>
        <w:t xml:space="preserve">
              2) жабық үйлерде жұмыс iстегенде                12 </w:t>
      </w:r>
    </w:p>
    <w:p>
      <w:pPr>
        <w:spacing w:after="0"/>
        <w:ind w:left="0"/>
        <w:jc w:val="both"/>
      </w:pPr>
      <w:r>
        <w:rPr>
          <w:rFonts w:ascii="Times New Roman"/>
          <w:b w:val="false"/>
          <w:i w:val="false"/>
          <w:color w:val="000000"/>
          <w:sz w:val="28"/>
        </w:rPr>
        <w:t xml:space="preserve">
              3) ашық типтегi сынау станцияда жұмыс </w:t>
      </w:r>
    </w:p>
    <w:p>
      <w:pPr>
        <w:spacing w:after="0"/>
        <w:ind w:left="0"/>
        <w:jc w:val="both"/>
      </w:pPr>
      <w:r>
        <w:rPr>
          <w:rFonts w:ascii="Times New Roman"/>
          <w:b w:val="false"/>
          <w:i w:val="false"/>
          <w:color w:val="000000"/>
          <w:sz w:val="28"/>
        </w:rPr>
        <w:t xml:space="preserve">
              iстегенде және моторлар үй iшiнде және </w:t>
      </w:r>
    </w:p>
    <w:p>
      <w:pPr>
        <w:spacing w:after="0"/>
        <w:ind w:left="0"/>
        <w:jc w:val="both"/>
      </w:pPr>
      <w:r>
        <w:rPr>
          <w:rFonts w:ascii="Times New Roman"/>
          <w:b w:val="false"/>
          <w:i w:val="false"/>
          <w:color w:val="000000"/>
          <w:sz w:val="28"/>
        </w:rPr>
        <w:t xml:space="preserve">
              бокстарда таза бензинмен жұмыс iстегенде         6 </w:t>
      </w:r>
    </w:p>
    <w:p>
      <w:pPr>
        <w:spacing w:after="0"/>
        <w:ind w:left="0"/>
        <w:jc w:val="both"/>
      </w:pPr>
      <w:r>
        <w:rPr>
          <w:rFonts w:ascii="Times New Roman"/>
          <w:b w:val="false"/>
          <w:i w:val="false"/>
          <w:color w:val="000000"/>
          <w:sz w:val="28"/>
        </w:rPr>
        <w:t xml:space="preserve">
      49.     Этильденген бензинмен жұмыс iстейтiн блок </w:t>
      </w:r>
    </w:p>
    <w:p>
      <w:pPr>
        <w:spacing w:after="0"/>
        <w:ind w:left="0"/>
        <w:jc w:val="both"/>
      </w:pPr>
      <w:r>
        <w:rPr>
          <w:rFonts w:ascii="Times New Roman"/>
          <w:b w:val="false"/>
          <w:i w:val="false"/>
          <w:color w:val="000000"/>
          <w:sz w:val="28"/>
        </w:rPr>
        <w:t xml:space="preserve">
              қондырғыларын, карбюраторларды, </w:t>
      </w:r>
    </w:p>
    <w:p>
      <w:pPr>
        <w:spacing w:after="0"/>
        <w:ind w:left="0"/>
        <w:jc w:val="both"/>
      </w:pPr>
      <w:r>
        <w:rPr>
          <w:rFonts w:ascii="Times New Roman"/>
          <w:b w:val="false"/>
          <w:i w:val="false"/>
          <w:color w:val="000000"/>
          <w:sz w:val="28"/>
        </w:rPr>
        <w:t xml:space="preserve">
              жиклерлердi, май помпаларын, </w:t>
      </w:r>
    </w:p>
    <w:p>
      <w:pPr>
        <w:spacing w:after="0"/>
        <w:ind w:left="0"/>
        <w:jc w:val="both"/>
      </w:pPr>
      <w:r>
        <w:rPr>
          <w:rFonts w:ascii="Times New Roman"/>
          <w:b w:val="false"/>
          <w:i w:val="false"/>
          <w:color w:val="000000"/>
          <w:sz w:val="28"/>
        </w:rPr>
        <w:t xml:space="preserve">
              нагнетательдердi және винттердi </w:t>
      </w:r>
    </w:p>
    <w:p>
      <w:pPr>
        <w:spacing w:after="0"/>
        <w:ind w:left="0"/>
        <w:jc w:val="both"/>
      </w:pPr>
      <w:r>
        <w:rPr>
          <w:rFonts w:ascii="Times New Roman"/>
          <w:b w:val="false"/>
          <w:i w:val="false"/>
          <w:color w:val="000000"/>
          <w:sz w:val="28"/>
        </w:rPr>
        <w:t xml:space="preserve">
              кемелдендiруде үй iшiнде iстейтiн </w:t>
      </w:r>
    </w:p>
    <w:p>
      <w:pPr>
        <w:spacing w:after="0"/>
        <w:ind w:left="0"/>
        <w:jc w:val="both"/>
      </w:pPr>
      <w:r>
        <w:rPr>
          <w:rFonts w:ascii="Times New Roman"/>
          <w:b w:val="false"/>
          <w:i w:val="false"/>
          <w:color w:val="000000"/>
          <w:sz w:val="28"/>
        </w:rPr>
        <w:t xml:space="preserve">
              сынақшы-двигатель механигi                       6 </w:t>
      </w:r>
    </w:p>
    <w:p>
      <w:pPr>
        <w:spacing w:after="0"/>
        <w:ind w:left="0"/>
        <w:jc w:val="both"/>
      </w:pPr>
      <w:r>
        <w:rPr>
          <w:rFonts w:ascii="Times New Roman"/>
          <w:b w:val="false"/>
          <w:i w:val="false"/>
          <w:color w:val="000000"/>
          <w:sz w:val="28"/>
        </w:rPr>
        <w:t xml:space="preserve">
      50.     Дизельдер мен дизель-генераторларды </w:t>
      </w:r>
    </w:p>
    <w:p>
      <w:pPr>
        <w:spacing w:after="0"/>
        <w:ind w:left="0"/>
        <w:jc w:val="both"/>
      </w:pPr>
      <w:r>
        <w:rPr>
          <w:rFonts w:ascii="Times New Roman"/>
          <w:b w:val="false"/>
          <w:i w:val="false"/>
          <w:color w:val="000000"/>
          <w:sz w:val="28"/>
        </w:rPr>
        <w:t xml:space="preserve">
              сынауда тiкелей iстейтiн двигательдердi </w:t>
      </w:r>
    </w:p>
    <w:p>
      <w:pPr>
        <w:spacing w:after="0"/>
        <w:ind w:left="0"/>
        <w:jc w:val="both"/>
      </w:pPr>
      <w:r>
        <w:rPr>
          <w:rFonts w:ascii="Times New Roman"/>
          <w:b w:val="false"/>
          <w:i w:val="false"/>
          <w:color w:val="000000"/>
          <w:sz w:val="28"/>
        </w:rPr>
        <w:t xml:space="preserve">
              сынаушы: </w:t>
      </w:r>
    </w:p>
    <w:p>
      <w:pPr>
        <w:spacing w:after="0"/>
        <w:ind w:left="0"/>
        <w:jc w:val="both"/>
      </w:pPr>
      <w:r>
        <w:rPr>
          <w:rFonts w:ascii="Times New Roman"/>
          <w:b w:val="false"/>
          <w:i w:val="false"/>
          <w:color w:val="000000"/>
          <w:sz w:val="28"/>
        </w:rPr>
        <w:t xml:space="preserve">
              1) қоршаған үйлерден дыбыс оқшаулағышы </w:t>
      </w:r>
    </w:p>
    <w:p>
      <w:pPr>
        <w:spacing w:after="0"/>
        <w:ind w:left="0"/>
        <w:jc w:val="both"/>
      </w:pPr>
      <w:r>
        <w:rPr>
          <w:rFonts w:ascii="Times New Roman"/>
          <w:b w:val="false"/>
          <w:i w:val="false"/>
          <w:color w:val="000000"/>
          <w:sz w:val="28"/>
        </w:rPr>
        <w:t xml:space="preserve">
              жасалған арнайы жабдықталған бокстарда, </w:t>
      </w:r>
    </w:p>
    <w:p>
      <w:pPr>
        <w:spacing w:after="0"/>
        <w:ind w:left="0"/>
        <w:jc w:val="both"/>
      </w:pPr>
      <w:r>
        <w:rPr>
          <w:rFonts w:ascii="Times New Roman"/>
          <w:b w:val="false"/>
          <w:i w:val="false"/>
          <w:color w:val="000000"/>
          <w:sz w:val="28"/>
        </w:rPr>
        <w:t xml:space="preserve">
              бокстың iшiнде, тiкелей дизельдiң қасында </w:t>
      </w:r>
    </w:p>
    <w:p>
      <w:pPr>
        <w:spacing w:after="0"/>
        <w:ind w:left="0"/>
        <w:jc w:val="both"/>
      </w:pPr>
      <w:r>
        <w:rPr>
          <w:rFonts w:ascii="Times New Roman"/>
          <w:b w:val="false"/>
          <w:i w:val="false"/>
          <w:color w:val="000000"/>
          <w:sz w:val="28"/>
        </w:rPr>
        <w:t xml:space="preserve">
              iстейтiн                                        12      36 </w:t>
      </w:r>
    </w:p>
    <w:p>
      <w:pPr>
        <w:spacing w:after="0"/>
        <w:ind w:left="0"/>
        <w:jc w:val="both"/>
      </w:pPr>
      <w:r>
        <w:rPr>
          <w:rFonts w:ascii="Times New Roman"/>
          <w:b w:val="false"/>
          <w:i w:val="false"/>
          <w:color w:val="000000"/>
          <w:sz w:val="28"/>
        </w:rPr>
        <w:t xml:space="preserve">
              2) үйдiң сынау стендiлерiнде                    12 </w:t>
      </w:r>
    </w:p>
    <w:p>
      <w:pPr>
        <w:spacing w:after="0"/>
        <w:ind w:left="0"/>
        <w:jc w:val="both"/>
      </w:pPr>
      <w:r>
        <w:rPr>
          <w:rFonts w:ascii="Times New Roman"/>
          <w:b w:val="false"/>
          <w:i w:val="false"/>
          <w:color w:val="000000"/>
          <w:sz w:val="28"/>
        </w:rPr>
        <w:t xml:space="preserve">
              3) тепловоздардың реостатты және жүргiзу </w:t>
      </w:r>
    </w:p>
    <w:p>
      <w:pPr>
        <w:spacing w:after="0"/>
        <w:ind w:left="0"/>
        <w:jc w:val="both"/>
      </w:pPr>
      <w:r>
        <w:rPr>
          <w:rFonts w:ascii="Times New Roman"/>
          <w:b w:val="false"/>
          <w:i w:val="false"/>
          <w:color w:val="000000"/>
          <w:sz w:val="28"/>
        </w:rPr>
        <w:t xml:space="preserve">
              сынақтарында                                     6 </w:t>
      </w:r>
    </w:p>
    <w:p>
      <w:pPr>
        <w:spacing w:after="0"/>
        <w:ind w:left="0"/>
        <w:jc w:val="both"/>
      </w:pPr>
      <w:r>
        <w:rPr>
          <w:rFonts w:ascii="Times New Roman"/>
          <w:b w:val="false"/>
          <w:i w:val="false"/>
          <w:color w:val="000000"/>
          <w:sz w:val="28"/>
        </w:rPr>
        <w:t xml:space="preserve">
      51.     Этильдендiрiлген бензинмен жұмыс iстейтiн </w:t>
      </w:r>
    </w:p>
    <w:p>
      <w:pPr>
        <w:spacing w:after="0"/>
        <w:ind w:left="0"/>
        <w:jc w:val="both"/>
      </w:pPr>
      <w:r>
        <w:rPr>
          <w:rFonts w:ascii="Times New Roman"/>
          <w:b w:val="false"/>
          <w:i w:val="false"/>
          <w:color w:val="000000"/>
          <w:sz w:val="28"/>
        </w:rPr>
        <w:t xml:space="preserve">
              мотор сынау станцияларында тiкелей iстейтiн </w:t>
      </w:r>
    </w:p>
    <w:p>
      <w:pPr>
        <w:spacing w:after="0"/>
        <w:ind w:left="0"/>
        <w:jc w:val="both"/>
      </w:pPr>
      <w:r>
        <w:rPr>
          <w:rFonts w:ascii="Times New Roman"/>
          <w:b w:val="false"/>
          <w:i w:val="false"/>
          <w:color w:val="000000"/>
          <w:sz w:val="28"/>
        </w:rPr>
        <w:t xml:space="preserve">
              басшылар мен мамандар: </w:t>
      </w:r>
    </w:p>
    <w:p>
      <w:pPr>
        <w:spacing w:after="0"/>
        <w:ind w:left="0"/>
        <w:jc w:val="both"/>
      </w:pPr>
      <w:r>
        <w:rPr>
          <w:rFonts w:ascii="Times New Roman"/>
          <w:b w:val="false"/>
          <w:i w:val="false"/>
          <w:color w:val="000000"/>
          <w:sz w:val="28"/>
        </w:rPr>
        <w:t xml:space="preserve">
              1) бокстарда жұмыс iстегенде                    12      36 </w:t>
      </w:r>
    </w:p>
    <w:p>
      <w:pPr>
        <w:spacing w:after="0"/>
        <w:ind w:left="0"/>
        <w:jc w:val="both"/>
      </w:pPr>
      <w:r>
        <w:rPr>
          <w:rFonts w:ascii="Times New Roman"/>
          <w:b w:val="false"/>
          <w:i w:val="false"/>
          <w:color w:val="000000"/>
          <w:sz w:val="28"/>
        </w:rPr>
        <w:t xml:space="preserve">
              2) үй iшiнде жұмыс iстегенде                    12 </w:t>
      </w:r>
    </w:p>
    <w:p>
      <w:pPr>
        <w:spacing w:after="0"/>
        <w:ind w:left="0"/>
        <w:jc w:val="both"/>
      </w:pPr>
      <w:r>
        <w:rPr>
          <w:rFonts w:ascii="Times New Roman"/>
          <w:b w:val="false"/>
          <w:i w:val="false"/>
          <w:color w:val="000000"/>
          <w:sz w:val="28"/>
        </w:rPr>
        <w:t xml:space="preserve">
              3) мотор таза бензинмен iстейтiн ашық </w:t>
      </w:r>
    </w:p>
    <w:p>
      <w:pPr>
        <w:spacing w:after="0"/>
        <w:ind w:left="0"/>
        <w:jc w:val="both"/>
      </w:pPr>
      <w:r>
        <w:rPr>
          <w:rFonts w:ascii="Times New Roman"/>
          <w:b w:val="false"/>
          <w:i w:val="false"/>
          <w:color w:val="000000"/>
          <w:sz w:val="28"/>
        </w:rPr>
        <w:t xml:space="preserve">
              типтегi сынақ станцияларында жұмыс </w:t>
      </w:r>
    </w:p>
    <w:p>
      <w:pPr>
        <w:spacing w:after="0"/>
        <w:ind w:left="0"/>
        <w:jc w:val="both"/>
      </w:pPr>
      <w:r>
        <w:rPr>
          <w:rFonts w:ascii="Times New Roman"/>
          <w:b w:val="false"/>
          <w:i w:val="false"/>
          <w:color w:val="000000"/>
          <w:sz w:val="28"/>
        </w:rPr>
        <w:t xml:space="preserve">
              iстегенде                                        6 </w:t>
      </w:r>
    </w:p>
    <w:p>
      <w:pPr>
        <w:spacing w:after="0"/>
        <w:ind w:left="0"/>
        <w:jc w:val="both"/>
      </w:pPr>
      <w:r>
        <w:rPr>
          <w:rFonts w:ascii="Times New Roman"/>
          <w:b w:val="false"/>
          <w:i w:val="false"/>
          <w:color w:val="000000"/>
          <w:sz w:val="28"/>
        </w:rPr>
        <w:t xml:space="preserve">
      52.     Жұмысын теңiз деңгейiнен мынадай биiктiкте </w:t>
      </w:r>
    </w:p>
    <w:p>
      <w:pPr>
        <w:spacing w:after="0"/>
        <w:ind w:left="0"/>
        <w:jc w:val="both"/>
      </w:pPr>
      <w:r>
        <w:rPr>
          <w:rFonts w:ascii="Times New Roman"/>
          <w:b w:val="false"/>
          <w:i w:val="false"/>
          <w:color w:val="000000"/>
          <w:sz w:val="28"/>
        </w:rPr>
        <w:t xml:space="preserve">
              iстейтiн басшылар және мамандар: </w:t>
      </w:r>
    </w:p>
    <w:p>
      <w:pPr>
        <w:spacing w:after="0"/>
        <w:ind w:left="0"/>
        <w:jc w:val="both"/>
      </w:pPr>
      <w:r>
        <w:rPr>
          <w:rFonts w:ascii="Times New Roman"/>
          <w:b w:val="false"/>
          <w:i w:val="false"/>
          <w:color w:val="000000"/>
          <w:sz w:val="28"/>
        </w:rPr>
        <w:t xml:space="preserve">
              1) 2000 м-ден 2300 м-ге дейiн                   12 </w:t>
      </w:r>
    </w:p>
    <w:p>
      <w:pPr>
        <w:spacing w:after="0"/>
        <w:ind w:left="0"/>
        <w:jc w:val="both"/>
      </w:pPr>
      <w:r>
        <w:rPr>
          <w:rFonts w:ascii="Times New Roman"/>
          <w:b w:val="false"/>
          <w:i w:val="false"/>
          <w:color w:val="000000"/>
          <w:sz w:val="28"/>
        </w:rPr>
        <w:t xml:space="preserve">
              2) 2301 м-ден 3000 м-ге дейiн                   12      36 </w:t>
      </w:r>
    </w:p>
    <w:p>
      <w:pPr>
        <w:spacing w:after="0"/>
        <w:ind w:left="0"/>
        <w:jc w:val="both"/>
      </w:pPr>
      <w:r>
        <w:rPr>
          <w:rFonts w:ascii="Times New Roman"/>
          <w:b w:val="false"/>
          <w:i w:val="false"/>
          <w:color w:val="000000"/>
          <w:sz w:val="28"/>
        </w:rPr>
        <w:t xml:space="preserve">
              3) 3001 м-ден 4000 м-ге дейiн                   24      36 </w:t>
      </w:r>
    </w:p>
    <w:p>
      <w:pPr>
        <w:spacing w:after="0"/>
        <w:ind w:left="0"/>
        <w:jc w:val="both"/>
      </w:pPr>
      <w:r>
        <w:rPr>
          <w:rFonts w:ascii="Times New Roman"/>
          <w:b w:val="false"/>
          <w:i w:val="false"/>
          <w:color w:val="000000"/>
          <w:sz w:val="28"/>
        </w:rPr>
        <w:t xml:space="preserve">
              4) 4001 м және одан жоғары                      36      36 </w:t>
      </w:r>
    </w:p>
    <w:p>
      <w:pPr>
        <w:spacing w:after="0"/>
        <w:ind w:left="0"/>
        <w:jc w:val="both"/>
      </w:pPr>
      <w:r>
        <w:rPr>
          <w:rFonts w:ascii="Times New Roman"/>
          <w:b w:val="false"/>
          <w:i w:val="false"/>
          <w:color w:val="000000"/>
          <w:sz w:val="28"/>
        </w:rPr>
        <w:t xml:space="preserve">
      53.     Антидепон өндiрiсiндегi фосфат, пiсiру, </w:t>
      </w:r>
    </w:p>
    <w:p>
      <w:pPr>
        <w:spacing w:after="0"/>
        <w:ind w:left="0"/>
        <w:jc w:val="both"/>
      </w:pPr>
      <w:r>
        <w:rPr>
          <w:rFonts w:ascii="Times New Roman"/>
          <w:b w:val="false"/>
          <w:i w:val="false"/>
          <w:color w:val="000000"/>
          <w:sz w:val="28"/>
        </w:rPr>
        <w:t xml:space="preserve">
              тоңазыту және оксалат бөлiмдерiнде тiкелей </w:t>
      </w:r>
    </w:p>
    <w:p>
      <w:pPr>
        <w:spacing w:after="0"/>
        <w:ind w:left="0"/>
        <w:jc w:val="both"/>
      </w:pPr>
      <w:r>
        <w:rPr>
          <w:rFonts w:ascii="Times New Roman"/>
          <w:b w:val="false"/>
          <w:i w:val="false"/>
          <w:color w:val="000000"/>
          <w:sz w:val="28"/>
        </w:rPr>
        <w:t xml:space="preserve">
              iстейтiн басшылар және мамандар                  6 </w:t>
      </w:r>
    </w:p>
    <w:p>
      <w:pPr>
        <w:spacing w:after="0"/>
        <w:ind w:left="0"/>
        <w:jc w:val="both"/>
      </w:pPr>
      <w:r>
        <w:rPr>
          <w:rFonts w:ascii="Times New Roman"/>
          <w:b w:val="false"/>
          <w:i w:val="false"/>
          <w:color w:val="000000"/>
          <w:sz w:val="28"/>
        </w:rPr>
        <w:t xml:space="preserve">
      54.     Топографиялық, геологиялық және </w:t>
      </w:r>
    </w:p>
    <w:p>
      <w:pPr>
        <w:spacing w:after="0"/>
        <w:ind w:left="0"/>
        <w:jc w:val="both"/>
      </w:pPr>
      <w:r>
        <w:rPr>
          <w:rFonts w:ascii="Times New Roman"/>
          <w:b w:val="false"/>
          <w:i w:val="false"/>
          <w:color w:val="000000"/>
          <w:sz w:val="28"/>
        </w:rPr>
        <w:t xml:space="preserve">
              географиялық пландар мен карталар құрау </w:t>
      </w:r>
    </w:p>
    <w:p>
      <w:pPr>
        <w:spacing w:after="0"/>
        <w:ind w:left="0"/>
        <w:jc w:val="both"/>
      </w:pPr>
      <w:r>
        <w:rPr>
          <w:rFonts w:ascii="Times New Roman"/>
          <w:b w:val="false"/>
          <w:i w:val="false"/>
          <w:color w:val="000000"/>
          <w:sz w:val="28"/>
        </w:rPr>
        <w:t xml:space="preserve">
              және сызумен айналысатын инженер-картограф, </w:t>
      </w:r>
    </w:p>
    <w:p>
      <w:pPr>
        <w:spacing w:after="0"/>
        <w:ind w:left="0"/>
        <w:jc w:val="both"/>
      </w:pPr>
      <w:r>
        <w:rPr>
          <w:rFonts w:ascii="Times New Roman"/>
          <w:b w:val="false"/>
          <w:i w:val="false"/>
          <w:color w:val="000000"/>
          <w:sz w:val="28"/>
        </w:rPr>
        <w:t xml:space="preserve">
              техник-картограф, топограф және сызу сызушы      6 </w:t>
      </w:r>
    </w:p>
    <w:p>
      <w:pPr>
        <w:spacing w:after="0"/>
        <w:ind w:left="0"/>
        <w:jc w:val="both"/>
      </w:pPr>
      <w:r>
        <w:rPr>
          <w:rFonts w:ascii="Times New Roman"/>
          <w:b w:val="false"/>
          <w:i w:val="false"/>
          <w:color w:val="000000"/>
          <w:sz w:val="28"/>
        </w:rPr>
        <w:t xml:space="preserve">
      55.     Этильденген бензинмен жұмыс iстейтiн блок </w:t>
      </w:r>
    </w:p>
    <w:p>
      <w:pPr>
        <w:spacing w:after="0"/>
        <w:ind w:left="0"/>
        <w:jc w:val="both"/>
      </w:pPr>
      <w:r>
        <w:rPr>
          <w:rFonts w:ascii="Times New Roman"/>
          <w:b w:val="false"/>
          <w:i w:val="false"/>
          <w:color w:val="000000"/>
          <w:sz w:val="28"/>
        </w:rPr>
        <w:t xml:space="preserve">
              қондырғыларын, карбюраторларды, жиклерлердi, </w:t>
      </w:r>
    </w:p>
    <w:p>
      <w:pPr>
        <w:spacing w:after="0"/>
        <w:ind w:left="0"/>
        <w:jc w:val="both"/>
      </w:pPr>
      <w:r>
        <w:rPr>
          <w:rFonts w:ascii="Times New Roman"/>
          <w:b w:val="false"/>
          <w:i w:val="false"/>
          <w:color w:val="000000"/>
          <w:sz w:val="28"/>
        </w:rPr>
        <w:t xml:space="preserve">
              май помпаларын, нагнетательдердi және </w:t>
      </w:r>
    </w:p>
    <w:p>
      <w:pPr>
        <w:spacing w:after="0"/>
        <w:ind w:left="0"/>
        <w:jc w:val="both"/>
      </w:pPr>
      <w:r>
        <w:rPr>
          <w:rFonts w:ascii="Times New Roman"/>
          <w:b w:val="false"/>
          <w:i w:val="false"/>
          <w:color w:val="000000"/>
          <w:sz w:val="28"/>
        </w:rPr>
        <w:t xml:space="preserve">
              винттердi кемелдендiруде үй iшiнде </w:t>
      </w:r>
    </w:p>
    <w:p>
      <w:pPr>
        <w:spacing w:after="0"/>
        <w:ind w:left="0"/>
        <w:jc w:val="both"/>
      </w:pPr>
      <w:r>
        <w:rPr>
          <w:rFonts w:ascii="Times New Roman"/>
          <w:b w:val="false"/>
          <w:i w:val="false"/>
          <w:color w:val="000000"/>
          <w:sz w:val="28"/>
        </w:rPr>
        <w:t xml:space="preserve">
              iстейтiн басшылар және мамандар                  6 </w:t>
      </w:r>
    </w:p>
    <w:p>
      <w:pPr>
        <w:spacing w:after="0"/>
        <w:ind w:left="0"/>
        <w:jc w:val="both"/>
      </w:pPr>
      <w:r>
        <w:rPr>
          <w:rFonts w:ascii="Times New Roman"/>
          <w:b w:val="false"/>
          <w:i w:val="false"/>
          <w:color w:val="000000"/>
          <w:sz w:val="28"/>
        </w:rPr>
        <w:t xml:space="preserve">
      56.     Сырды ысқылайтын валдарды өңдейтiн тас </w:t>
      </w:r>
    </w:p>
    <w:p>
      <w:pPr>
        <w:spacing w:after="0"/>
        <w:ind w:left="0"/>
        <w:jc w:val="both"/>
      </w:pPr>
      <w:r>
        <w:rPr>
          <w:rFonts w:ascii="Times New Roman"/>
          <w:b w:val="false"/>
          <w:i w:val="false"/>
          <w:color w:val="000000"/>
          <w:sz w:val="28"/>
        </w:rPr>
        <w:t xml:space="preserve">
              қашаушы                                         12 </w:t>
      </w:r>
    </w:p>
    <w:p>
      <w:pPr>
        <w:spacing w:after="0"/>
        <w:ind w:left="0"/>
        <w:jc w:val="both"/>
      </w:pPr>
      <w:r>
        <w:rPr>
          <w:rFonts w:ascii="Times New Roman"/>
          <w:b w:val="false"/>
          <w:i w:val="false"/>
          <w:color w:val="000000"/>
          <w:sz w:val="28"/>
        </w:rPr>
        <w:t xml:space="preserve">
      57.     Өндiрiстiк пештер мен қазандардың </w:t>
      </w:r>
    </w:p>
    <w:p>
      <w:pPr>
        <w:spacing w:after="0"/>
        <w:ind w:left="0"/>
        <w:jc w:val="both"/>
      </w:pPr>
      <w:r>
        <w:rPr>
          <w:rFonts w:ascii="Times New Roman"/>
          <w:b w:val="false"/>
          <w:i w:val="false"/>
          <w:color w:val="000000"/>
          <w:sz w:val="28"/>
        </w:rPr>
        <w:t xml:space="preserve">
              оттықтарын жөндеуде ыстық жұмыстарда </w:t>
      </w:r>
    </w:p>
    <w:p>
      <w:pPr>
        <w:spacing w:after="0"/>
        <w:ind w:left="0"/>
        <w:jc w:val="both"/>
      </w:pPr>
      <w:r>
        <w:rPr>
          <w:rFonts w:ascii="Times New Roman"/>
          <w:b w:val="false"/>
          <w:i w:val="false"/>
          <w:color w:val="000000"/>
          <w:sz w:val="28"/>
        </w:rPr>
        <w:t xml:space="preserve">
              iстейтiн отқа берiкшi                           12 </w:t>
      </w:r>
    </w:p>
    <w:p>
      <w:pPr>
        <w:spacing w:after="0"/>
        <w:ind w:left="0"/>
        <w:jc w:val="both"/>
      </w:pPr>
      <w:r>
        <w:rPr>
          <w:rFonts w:ascii="Times New Roman"/>
          <w:b w:val="false"/>
          <w:i w:val="false"/>
          <w:color w:val="000000"/>
          <w:sz w:val="28"/>
        </w:rPr>
        <w:t xml:space="preserve">
      58.     Радондық емханада iстейтiн кастелянша            6 </w:t>
      </w:r>
    </w:p>
    <w:p>
      <w:pPr>
        <w:spacing w:after="0"/>
        <w:ind w:left="0"/>
        <w:jc w:val="both"/>
      </w:pPr>
      <w:r>
        <w:rPr>
          <w:rFonts w:ascii="Times New Roman"/>
          <w:b w:val="false"/>
          <w:i w:val="false"/>
          <w:color w:val="000000"/>
          <w:sz w:val="28"/>
        </w:rPr>
        <w:t xml:space="preserve">
      59.     Мамандандырылған материалдық қоймаларда </w:t>
      </w:r>
    </w:p>
    <w:p>
      <w:pPr>
        <w:spacing w:after="0"/>
        <w:ind w:left="0"/>
        <w:jc w:val="both"/>
      </w:pPr>
      <w:r>
        <w:rPr>
          <w:rFonts w:ascii="Times New Roman"/>
          <w:b w:val="false"/>
          <w:i w:val="false"/>
          <w:color w:val="000000"/>
          <w:sz w:val="28"/>
        </w:rPr>
        <w:t xml:space="preserve">
              iстейтiн қоймашы: </w:t>
      </w:r>
    </w:p>
    <w:p>
      <w:pPr>
        <w:spacing w:after="0"/>
        <w:ind w:left="0"/>
        <w:jc w:val="both"/>
      </w:pPr>
      <w:r>
        <w:rPr>
          <w:rFonts w:ascii="Times New Roman"/>
          <w:b w:val="false"/>
          <w:i w:val="false"/>
          <w:color w:val="000000"/>
          <w:sz w:val="28"/>
        </w:rPr>
        <w:t xml:space="preserve">
              1) химикаттар, ерiткiштер, мұнай </w:t>
      </w:r>
    </w:p>
    <w:p>
      <w:pPr>
        <w:spacing w:after="0"/>
        <w:ind w:left="0"/>
        <w:jc w:val="both"/>
      </w:pPr>
      <w:r>
        <w:rPr>
          <w:rFonts w:ascii="Times New Roman"/>
          <w:b w:val="false"/>
          <w:i w:val="false"/>
          <w:color w:val="000000"/>
          <w:sz w:val="28"/>
        </w:rPr>
        <w:t xml:space="preserve">
              өнiмдерi, майлағыш майлар, пластмасса </w:t>
      </w:r>
    </w:p>
    <w:p>
      <w:pPr>
        <w:spacing w:after="0"/>
        <w:ind w:left="0"/>
        <w:jc w:val="both"/>
      </w:pPr>
      <w:r>
        <w:rPr>
          <w:rFonts w:ascii="Times New Roman"/>
          <w:b w:val="false"/>
          <w:i w:val="false"/>
          <w:color w:val="000000"/>
          <w:sz w:val="28"/>
        </w:rPr>
        <w:t xml:space="preserve">
              бұйымдары үшiн престеу ұнтақтары, көмiр, </w:t>
      </w:r>
    </w:p>
    <w:p>
      <w:pPr>
        <w:spacing w:after="0"/>
        <w:ind w:left="0"/>
        <w:jc w:val="both"/>
      </w:pPr>
      <w:r>
        <w:rPr>
          <w:rFonts w:ascii="Times New Roman"/>
          <w:b w:val="false"/>
          <w:i w:val="false"/>
          <w:color w:val="000000"/>
          <w:sz w:val="28"/>
        </w:rPr>
        <w:t xml:space="preserve">
              химиялық заттардан босаған ыдыстар </w:t>
      </w:r>
    </w:p>
    <w:p>
      <w:pPr>
        <w:spacing w:after="0"/>
        <w:ind w:left="0"/>
        <w:jc w:val="both"/>
      </w:pPr>
      <w:r>
        <w:rPr>
          <w:rFonts w:ascii="Times New Roman"/>
          <w:b w:val="false"/>
          <w:i w:val="false"/>
          <w:color w:val="000000"/>
          <w:sz w:val="28"/>
        </w:rPr>
        <w:t xml:space="preserve">
              қоймасындағы                                     6 </w:t>
      </w:r>
    </w:p>
    <w:p>
      <w:pPr>
        <w:spacing w:after="0"/>
        <w:ind w:left="0"/>
        <w:jc w:val="both"/>
      </w:pPr>
      <w:r>
        <w:rPr>
          <w:rFonts w:ascii="Times New Roman"/>
          <w:b w:val="false"/>
          <w:i w:val="false"/>
          <w:color w:val="000000"/>
          <w:sz w:val="28"/>
        </w:rPr>
        <w:t xml:space="preserve">
              2) сынап және сынаппен ластанған </w:t>
      </w:r>
    </w:p>
    <w:p>
      <w:pPr>
        <w:spacing w:after="0"/>
        <w:ind w:left="0"/>
        <w:jc w:val="both"/>
      </w:pPr>
      <w:r>
        <w:rPr>
          <w:rFonts w:ascii="Times New Roman"/>
          <w:b w:val="false"/>
          <w:i w:val="false"/>
          <w:color w:val="000000"/>
          <w:sz w:val="28"/>
        </w:rPr>
        <w:t xml:space="preserve">
              арнайы киiм қоймасындағы                        12 </w:t>
      </w:r>
    </w:p>
    <w:p>
      <w:pPr>
        <w:spacing w:after="0"/>
        <w:ind w:left="0"/>
        <w:jc w:val="both"/>
      </w:pPr>
      <w:r>
        <w:rPr>
          <w:rFonts w:ascii="Times New Roman"/>
          <w:b w:val="false"/>
          <w:i w:val="false"/>
          <w:color w:val="000000"/>
          <w:sz w:val="28"/>
        </w:rPr>
        <w:t xml:space="preserve">
              3) техникалық көмiртектiң (күйенiң) </w:t>
      </w:r>
    </w:p>
    <w:p>
      <w:pPr>
        <w:spacing w:after="0"/>
        <w:ind w:left="0"/>
        <w:jc w:val="both"/>
      </w:pPr>
      <w:r>
        <w:rPr>
          <w:rFonts w:ascii="Times New Roman"/>
          <w:b w:val="false"/>
          <w:i w:val="false"/>
          <w:color w:val="000000"/>
          <w:sz w:val="28"/>
        </w:rPr>
        <w:t xml:space="preserve">
              қоймасындағы                                    12 </w:t>
      </w:r>
    </w:p>
    <w:p>
      <w:pPr>
        <w:spacing w:after="0"/>
        <w:ind w:left="0"/>
        <w:jc w:val="both"/>
      </w:pPr>
      <w:r>
        <w:rPr>
          <w:rFonts w:ascii="Times New Roman"/>
          <w:b w:val="false"/>
          <w:i w:val="false"/>
          <w:color w:val="000000"/>
          <w:sz w:val="28"/>
        </w:rPr>
        <w:t xml:space="preserve">
      60.     Желiм пiсiрушi: </w:t>
      </w:r>
    </w:p>
    <w:p>
      <w:pPr>
        <w:spacing w:after="0"/>
        <w:ind w:left="0"/>
        <w:jc w:val="both"/>
      </w:pPr>
      <w:r>
        <w:rPr>
          <w:rFonts w:ascii="Times New Roman"/>
          <w:b w:val="false"/>
          <w:i w:val="false"/>
          <w:color w:val="000000"/>
          <w:sz w:val="28"/>
        </w:rPr>
        <w:t xml:space="preserve">
              1) хромпик және антисептик қосып, желiм </w:t>
      </w:r>
    </w:p>
    <w:p>
      <w:pPr>
        <w:spacing w:after="0"/>
        <w:ind w:left="0"/>
        <w:jc w:val="both"/>
      </w:pPr>
      <w:r>
        <w:rPr>
          <w:rFonts w:ascii="Times New Roman"/>
          <w:b w:val="false"/>
          <w:i w:val="false"/>
          <w:color w:val="000000"/>
          <w:sz w:val="28"/>
        </w:rPr>
        <w:t xml:space="preserve">
              дайындайтын                                      6 </w:t>
      </w:r>
    </w:p>
    <w:p>
      <w:pPr>
        <w:spacing w:after="0"/>
        <w:ind w:left="0"/>
        <w:jc w:val="both"/>
      </w:pPr>
      <w:r>
        <w:rPr>
          <w:rFonts w:ascii="Times New Roman"/>
          <w:b w:val="false"/>
          <w:i w:val="false"/>
          <w:color w:val="000000"/>
          <w:sz w:val="28"/>
        </w:rPr>
        <w:t xml:space="preserve">
              2) ВИАМ Б-3, бакелит және карбамид </w:t>
      </w:r>
    </w:p>
    <w:p>
      <w:pPr>
        <w:spacing w:after="0"/>
        <w:ind w:left="0"/>
        <w:jc w:val="both"/>
      </w:pPr>
      <w:r>
        <w:rPr>
          <w:rFonts w:ascii="Times New Roman"/>
          <w:b w:val="false"/>
          <w:i w:val="false"/>
          <w:color w:val="000000"/>
          <w:sz w:val="28"/>
        </w:rPr>
        <w:t xml:space="preserve">
              желiмдерiн жасауда тұрақты iстейтiн             12 </w:t>
      </w:r>
    </w:p>
    <w:p>
      <w:pPr>
        <w:spacing w:after="0"/>
        <w:ind w:left="0"/>
        <w:jc w:val="both"/>
      </w:pPr>
      <w:r>
        <w:rPr>
          <w:rFonts w:ascii="Times New Roman"/>
          <w:b w:val="false"/>
          <w:i w:val="false"/>
          <w:color w:val="000000"/>
          <w:sz w:val="28"/>
        </w:rPr>
        <w:t xml:space="preserve">
      61.     Пневматикалық қол құралымен </w:t>
      </w:r>
    </w:p>
    <w:p>
      <w:pPr>
        <w:spacing w:after="0"/>
        <w:ind w:left="0"/>
        <w:jc w:val="both"/>
      </w:pPr>
      <w:r>
        <w:rPr>
          <w:rFonts w:ascii="Times New Roman"/>
          <w:b w:val="false"/>
          <w:i w:val="false"/>
          <w:color w:val="000000"/>
          <w:sz w:val="28"/>
        </w:rPr>
        <w:t xml:space="preserve">
              iстейтiн жамаушы                                12 </w:t>
      </w:r>
    </w:p>
    <w:p>
      <w:pPr>
        <w:spacing w:after="0"/>
        <w:ind w:left="0"/>
        <w:jc w:val="both"/>
      </w:pPr>
      <w:r>
        <w:rPr>
          <w:rFonts w:ascii="Times New Roman"/>
          <w:b w:val="false"/>
          <w:i w:val="false"/>
          <w:color w:val="000000"/>
          <w:sz w:val="28"/>
        </w:rPr>
        <w:t xml:space="preserve">
      62.     Кессон жұмыстарында iстейтiн </w:t>
      </w:r>
    </w:p>
    <w:p>
      <w:pPr>
        <w:spacing w:after="0"/>
        <w:ind w:left="0"/>
        <w:jc w:val="both"/>
      </w:pPr>
      <w:r>
        <w:rPr>
          <w:rFonts w:ascii="Times New Roman"/>
          <w:b w:val="false"/>
          <w:i w:val="false"/>
          <w:color w:val="000000"/>
          <w:sz w:val="28"/>
        </w:rPr>
        <w:t xml:space="preserve">
              аппаратшы-кессоншы                              12      36 </w:t>
      </w:r>
    </w:p>
    <w:p>
      <w:pPr>
        <w:spacing w:after="0"/>
        <w:ind w:left="0"/>
        <w:jc w:val="both"/>
      </w:pPr>
      <w:r>
        <w:rPr>
          <w:rFonts w:ascii="Times New Roman"/>
          <w:b w:val="false"/>
          <w:i w:val="false"/>
          <w:color w:val="000000"/>
          <w:sz w:val="28"/>
        </w:rPr>
        <w:t xml:space="preserve">
      63.     Кессон жұмыстарында iстейтiн жол </w:t>
      </w:r>
    </w:p>
    <w:p>
      <w:pPr>
        <w:spacing w:after="0"/>
        <w:ind w:left="0"/>
        <w:jc w:val="both"/>
      </w:pPr>
      <w:r>
        <w:rPr>
          <w:rFonts w:ascii="Times New Roman"/>
          <w:b w:val="false"/>
          <w:i w:val="false"/>
          <w:color w:val="000000"/>
          <w:sz w:val="28"/>
        </w:rPr>
        <w:t xml:space="preserve">
              салушы-кессоншы                                 12      36 </w:t>
      </w:r>
    </w:p>
    <w:p>
      <w:pPr>
        <w:spacing w:after="0"/>
        <w:ind w:left="0"/>
        <w:jc w:val="both"/>
      </w:pPr>
      <w:r>
        <w:rPr>
          <w:rFonts w:ascii="Times New Roman"/>
          <w:b w:val="false"/>
          <w:i w:val="false"/>
          <w:color w:val="000000"/>
          <w:sz w:val="28"/>
        </w:rPr>
        <w:t xml:space="preserve">
      64.     Кессон жұмыстарында iстейтiн </w:t>
      </w:r>
    </w:p>
    <w:p>
      <w:pPr>
        <w:spacing w:after="0"/>
        <w:ind w:left="0"/>
        <w:jc w:val="both"/>
      </w:pPr>
      <w:r>
        <w:rPr>
          <w:rFonts w:ascii="Times New Roman"/>
          <w:b w:val="false"/>
          <w:i w:val="false"/>
          <w:color w:val="000000"/>
          <w:sz w:val="28"/>
        </w:rPr>
        <w:t xml:space="preserve">
              слесарь-кессоншы                                12      36 </w:t>
      </w:r>
    </w:p>
    <w:p>
      <w:pPr>
        <w:spacing w:after="0"/>
        <w:ind w:left="0"/>
        <w:jc w:val="both"/>
      </w:pPr>
      <w:r>
        <w:rPr>
          <w:rFonts w:ascii="Times New Roman"/>
          <w:b w:val="false"/>
          <w:i w:val="false"/>
          <w:color w:val="000000"/>
          <w:sz w:val="28"/>
        </w:rPr>
        <w:t xml:space="preserve">
      65.     Кессон жұмыстарында iстейтiн </w:t>
      </w:r>
    </w:p>
    <w:p>
      <w:pPr>
        <w:spacing w:after="0"/>
        <w:ind w:left="0"/>
        <w:jc w:val="both"/>
      </w:pPr>
      <w:r>
        <w:rPr>
          <w:rFonts w:ascii="Times New Roman"/>
          <w:b w:val="false"/>
          <w:i w:val="false"/>
          <w:color w:val="000000"/>
          <w:sz w:val="28"/>
        </w:rPr>
        <w:t xml:space="preserve">
              электромонтаждаушы-кессоншы                     12      36 </w:t>
      </w:r>
    </w:p>
    <w:p>
      <w:pPr>
        <w:spacing w:after="0"/>
        <w:ind w:left="0"/>
        <w:jc w:val="both"/>
      </w:pPr>
      <w:r>
        <w:rPr>
          <w:rFonts w:ascii="Times New Roman"/>
          <w:b w:val="false"/>
          <w:i w:val="false"/>
          <w:color w:val="000000"/>
          <w:sz w:val="28"/>
        </w:rPr>
        <w:t xml:space="preserve">
      66.     Сырлау цехтарындағы өндiрiстiк учаскелерде </w:t>
      </w:r>
    </w:p>
    <w:p>
      <w:pPr>
        <w:spacing w:after="0"/>
        <w:ind w:left="0"/>
        <w:jc w:val="both"/>
      </w:pPr>
      <w:r>
        <w:rPr>
          <w:rFonts w:ascii="Times New Roman"/>
          <w:b w:val="false"/>
          <w:i w:val="false"/>
          <w:color w:val="000000"/>
          <w:sz w:val="28"/>
        </w:rPr>
        <w:t xml:space="preserve">
              және жұмыс орындарында операциялар бойынша </w:t>
      </w:r>
    </w:p>
    <w:p>
      <w:pPr>
        <w:spacing w:after="0"/>
        <w:ind w:left="0"/>
        <w:jc w:val="both"/>
      </w:pPr>
      <w:r>
        <w:rPr>
          <w:rFonts w:ascii="Times New Roman"/>
          <w:b w:val="false"/>
          <w:i w:val="false"/>
          <w:color w:val="000000"/>
          <w:sz w:val="28"/>
        </w:rPr>
        <w:t xml:space="preserve">
              бақылау жасайтын сырлау жұмыстарының </w:t>
      </w:r>
    </w:p>
    <w:p>
      <w:pPr>
        <w:spacing w:after="0"/>
        <w:ind w:left="0"/>
        <w:jc w:val="both"/>
      </w:pPr>
      <w:r>
        <w:rPr>
          <w:rFonts w:ascii="Times New Roman"/>
          <w:b w:val="false"/>
          <w:i w:val="false"/>
          <w:color w:val="000000"/>
          <w:sz w:val="28"/>
        </w:rPr>
        <w:t xml:space="preserve">
              бақылаушысы                                      6 </w:t>
      </w:r>
    </w:p>
    <w:p>
      <w:pPr>
        <w:spacing w:after="0"/>
        <w:ind w:left="0"/>
        <w:jc w:val="both"/>
      </w:pPr>
      <w:r>
        <w:rPr>
          <w:rFonts w:ascii="Times New Roman"/>
          <w:b w:val="false"/>
          <w:i w:val="false"/>
          <w:color w:val="000000"/>
          <w:sz w:val="28"/>
        </w:rPr>
        <w:t xml:space="preserve">
      67.     Металмен жабу жұмыстарының бақылаушысы, </w:t>
      </w:r>
    </w:p>
    <w:p>
      <w:pPr>
        <w:spacing w:after="0"/>
        <w:ind w:left="0"/>
        <w:jc w:val="both"/>
      </w:pPr>
      <w:r>
        <w:rPr>
          <w:rFonts w:ascii="Times New Roman"/>
          <w:b w:val="false"/>
          <w:i w:val="false"/>
          <w:color w:val="000000"/>
          <w:sz w:val="28"/>
        </w:rPr>
        <w:t xml:space="preserve">
              операциялар бойынша бақылау жасайтын: </w:t>
      </w:r>
    </w:p>
    <w:p>
      <w:pPr>
        <w:spacing w:after="0"/>
        <w:ind w:left="0"/>
        <w:jc w:val="both"/>
      </w:pPr>
      <w:r>
        <w:rPr>
          <w:rFonts w:ascii="Times New Roman"/>
          <w:b w:val="false"/>
          <w:i w:val="false"/>
          <w:color w:val="000000"/>
          <w:sz w:val="28"/>
        </w:rPr>
        <w:t xml:space="preserve">
              1) гальвандау цехтарындағы өндiрiстiк </w:t>
      </w:r>
    </w:p>
    <w:p>
      <w:pPr>
        <w:spacing w:after="0"/>
        <w:ind w:left="0"/>
        <w:jc w:val="both"/>
      </w:pPr>
      <w:r>
        <w:rPr>
          <w:rFonts w:ascii="Times New Roman"/>
          <w:b w:val="false"/>
          <w:i w:val="false"/>
          <w:color w:val="000000"/>
          <w:sz w:val="28"/>
        </w:rPr>
        <w:t xml:space="preserve">
              учаскелерде және жұмыс орындарында               6 </w:t>
      </w:r>
    </w:p>
    <w:p>
      <w:pPr>
        <w:spacing w:after="0"/>
        <w:ind w:left="0"/>
        <w:jc w:val="both"/>
      </w:pPr>
      <w:r>
        <w:rPr>
          <w:rFonts w:ascii="Times New Roman"/>
          <w:b w:val="false"/>
          <w:i w:val="false"/>
          <w:color w:val="000000"/>
          <w:sz w:val="28"/>
        </w:rPr>
        <w:t xml:space="preserve">
              2) қорғасын балқымаларымен дәнекерленген </w:t>
      </w:r>
    </w:p>
    <w:p>
      <w:pPr>
        <w:spacing w:after="0"/>
        <w:ind w:left="0"/>
        <w:jc w:val="both"/>
      </w:pPr>
      <w:r>
        <w:rPr>
          <w:rFonts w:ascii="Times New Roman"/>
          <w:b w:val="false"/>
          <w:i w:val="false"/>
          <w:color w:val="000000"/>
          <w:sz w:val="28"/>
        </w:rPr>
        <w:t xml:space="preserve">
              радиаторларды және қорғасындалған </w:t>
      </w:r>
    </w:p>
    <w:p>
      <w:pPr>
        <w:spacing w:after="0"/>
        <w:ind w:left="0"/>
        <w:jc w:val="both"/>
      </w:pPr>
      <w:r>
        <w:rPr>
          <w:rFonts w:ascii="Times New Roman"/>
          <w:b w:val="false"/>
          <w:i w:val="false"/>
          <w:color w:val="000000"/>
          <w:sz w:val="28"/>
        </w:rPr>
        <w:t xml:space="preserve">
              бензобактарды                                    6 </w:t>
      </w:r>
    </w:p>
    <w:p>
      <w:pPr>
        <w:spacing w:after="0"/>
        <w:ind w:left="0"/>
        <w:jc w:val="both"/>
      </w:pPr>
      <w:r>
        <w:rPr>
          <w:rFonts w:ascii="Times New Roman"/>
          <w:b w:val="false"/>
          <w:i w:val="false"/>
          <w:color w:val="000000"/>
          <w:sz w:val="28"/>
        </w:rPr>
        <w:t xml:space="preserve">
      68.     Ұста-престеу цехтарындағы ыстық жұмыс </w:t>
      </w:r>
    </w:p>
    <w:p>
      <w:pPr>
        <w:spacing w:after="0"/>
        <w:ind w:left="0"/>
        <w:jc w:val="both"/>
      </w:pPr>
      <w:r>
        <w:rPr>
          <w:rFonts w:ascii="Times New Roman"/>
          <w:b w:val="false"/>
          <w:i w:val="false"/>
          <w:color w:val="000000"/>
          <w:sz w:val="28"/>
        </w:rPr>
        <w:t xml:space="preserve">
              учаскелерiн операциялар бойынша бақылау </w:t>
      </w:r>
    </w:p>
    <w:p>
      <w:pPr>
        <w:spacing w:after="0"/>
        <w:ind w:left="0"/>
        <w:jc w:val="both"/>
      </w:pPr>
      <w:r>
        <w:rPr>
          <w:rFonts w:ascii="Times New Roman"/>
          <w:b w:val="false"/>
          <w:i w:val="false"/>
          <w:color w:val="000000"/>
          <w:sz w:val="28"/>
        </w:rPr>
        <w:t xml:space="preserve">
              жасайтын ұста-престеу жұмыстарының </w:t>
      </w:r>
    </w:p>
    <w:p>
      <w:pPr>
        <w:spacing w:after="0"/>
        <w:ind w:left="0"/>
        <w:jc w:val="both"/>
      </w:pPr>
      <w:r>
        <w:rPr>
          <w:rFonts w:ascii="Times New Roman"/>
          <w:b w:val="false"/>
          <w:i w:val="false"/>
          <w:color w:val="000000"/>
          <w:sz w:val="28"/>
        </w:rPr>
        <w:t xml:space="preserve">
              бақылаушысы                                      6 </w:t>
      </w:r>
    </w:p>
    <w:p>
      <w:pPr>
        <w:spacing w:after="0"/>
        <w:ind w:left="0"/>
        <w:jc w:val="both"/>
      </w:pPr>
      <w:r>
        <w:rPr>
          <w:rFonts w:ascii="Times New Roman"/>
          <w:b w:val="false"/>
          <w:i w:val="false"/>
          <w:color w:val="000000"/>
          <w:sz w:val="28"/>
        </w:rPr>
        <w:t xml:space="preserve">
      69.     Термикалық цехтарындағы ыстық жұмыс </w:t>
      </w:r>
    </w:p>
    <w:p>
      <w:pPr>
        <w:spacing w:after="0"/>
        <w:ind w:left="0"/>
        <w:jc w:val="both"/>
      </w:pPr>
      <w:r>
        <w:rPr>
          <w:rFonts w:ascii="Times New Roman"/>
          <w:b w:val="false"/>
          <w:i w:val="false"/>
          <w:color w:val="000000"/>
          <w:sz w:val="28"/>
        </w:rPr>
        <w:t xml:space="preserve">
              учаскелерiн операциялар бойынша бақылау </w:t>
      </w:r>
    </w:p>
    <w:p>
      <w:pPr>
        <w:spacing w:after="0"/>
        <w:ind w:left="0"/>
        <w:jc w:val="both"/>
      </w:pPr>
      <w:r>
        <w:rPr>
          <w:rFonts w:ascii="Times New Roman"/>
          <w:b w:val="false"/>
          <w:i w:val="false"/>
          <w:color w:val="000000"/>
          <w:sz w:val="28"/>
        </w:rPr>
        <w:t xml:space="preserve">
              жасайтын термикалық өңдеу жұмыстарының </w:t>
      </w:r>
    </w:p>
    <w:p>
      <w:pPr>
        <w:spacing w:after="0"/>
        <w:ind w:left="0"/>
        <w:jc w:val="both"/>
      </w:pPr>
      <w:r>
        <w:rPr>
          <w:rFonts w:ascii="Times New Roman"/>
          <w:b w:val="false"/>
          <w:i w:val="false"/>
          <w:color w:val="000000"/>
          <w:sz w:val="28"/>
        </w:rPr>
        <w:t xml:space="preserve">
              бақылаушысы                                      6 </w:t>
      </w:r>
    </w:p>
    <w:p>
      <w:pPr>
        <w:spacing w:after="0"/>
        <w:ind w:left="0"/>
        <w:jc w:val="both"/>
      </w:pPr>
      <w:r>
        <w:rPr>
          <w:rFonts w:ascii="Times New Roman"/>
          <w:b w:val="false"/>
          <w:i w:val="false"/>
          <w:color w:val="000000"/>
          <w:sz w:val="28"/>
        </w:rPr>
        <w:t xml:space="preserve">
      70.     Операциялар бойынша тiкелей бақылау </w:t>
      </w:r>
    </w:p>
    <w:p>
      <w:pPr>
        <w:spacing w:after="0"/>
        <w:ind w:left="0"/>
        <w:jc w:val="both"/>
      </w:pPr>
      <w:r>
        <w:rPr>
          <w:rFonts w:ascii="Times New Roman"/>
          <w:b w:val="false"/>
          <w:i w:val="false"/>
          <w:color w:val="000000"/>
          <w:sz w:val="28"/>
        </w:rPr>
        <w:t xml:space="preserve">
              жасайтын құю өндiрiсiнiң бақылаушысы: </w:t>
      </w:r>
    </w:p>
    <w:p>
      <w:pPr>
        <w:spacing w:after="0"/>
        <w:ind w:left="0"/>
        <w:jc w:val="both"/>
      </w:pPr>
      <w:r>
        <w:rPr>
          <w:rFonts w:ascii="Times New Roman"/>
          <w:b w:val="false"/>
          <w:i w:val="false"/>
          <w:color w:val="000000"/>
          <w:sz w:val="28"/>
        </w:rPr>
        <w:t xml:space="preserve">
              1) құю цехтарындағы ыстық, жұмыс </w:t>
      </w:r>
    </w:p>
    <w:p>
      <w:pPr>
        <w:spacing w:after="0"/>
        <w:ind w:left="0"/>
        <w:jc w:val="both"/>
      </w:pPr>
      <w:r>
        <w:rPr>
          <w:rFonts w:ascii="Times New Roman"/>
          <w:b w:val="false"/>
          <w:i w:val="false"/>
          <w:color w:val="000000"/>
          <w:sz w:val="28"/>
        </w:rPr>
        <w:t xml:space="preserve">
              учаскелерiндегi                                  6 </w:t>
      </w:r>
    </w:p>
    <w:p>
      <w:pPr>
        <w:spacing w:after="0"/>
        <w:ind w:left="0"/>
        <w:jc w:val="both"/>
      </w:pPr>
      <w:r>
        <w:rPr>
          <w:rFonts w:ascii="Times New Roman"/>
          <w:b w:val="false"/>
          <w:i w:val="false"/>
          <w:color w:val="000000"/>
          <w:sz w:val="28"/>
        </w:rPr>
        <w:t xml:space="preserve">
              2) шабу, қалыптау, өзектеу және жер </w:t>
      </w:r>
    </w:p>
    <w:p>
      <w:pPr>
        <w:spacing w:after="0"/>
        <w:ind w:left="0"/>
        <w:jc w:val="both"/>
      </w:pPr>
      <w:r>
        <w:rPr>
          <w:rFonts w:ascii="Times New Roman"/>
          <w:b w:val="false"/>
          <w:i w:val="false"/>
          <w:color w:val="000000"/>
          <w:sz w:val="28"/>
        </w:rPr>
        <w:t xml:space="preserve">
              дайындау бөлiмдерiнiң өндiрiстiк </w:t>
      </w:r>
    </w:p>
    <w:p>
      <w:pPr>
        <w:spacing w:after="0"/>
        <w:ind w:left="0"/>
        <w:jc w:val="both"/>
      </w:pPr>
      <w:r>
        <w:rPr>
          <w:rFonts w:ascii="Times New Roman"/>
          <w:b w:val="false"/>
          <w:i w:val="false"/>
          <w:color w:val="000000"/>
          <w:sz w:val="28"/>
        </w:rPr>
        <w:t xml:space="preserve">
              учаскелерi мен жұмыс орындарындағы               6 </w:t>
      </w:r>
    </w:p>
    <w:p>
      <w:pPr>
        <w:spacing w:after="0"/>
        <w:ind w:left="0"/>
        <w:jc w:val="both"/>
      </w:pPr>
      <w:r>
        <w:rPr>
          <w:rFonts w:ascii="Times New Roman"/>
          <w:b w:val="false"/>
          <w:i w:val="false"/>
          <w:color w:val="000000"/>
          <w:sz w:val="28"/>
        </w:rPr>
        <w:t xml:space="preserve">
      71.     Эмальдау цехындағы өндiрiстiк учаскелер </w:t>
      </w:r>
    </w:p>
    <w:p>
      <w:pPr>
        <w:spacing w:after="0"/>
        <w:ind w:left="0"/>
        <w:jc w:val="both"/>
      </w:pPr>
      <w:r>
        <w:rPr>
          <w:rFonts w:ascii="Times New Roman"/>
          <w:b w:val="false"/>
          <w:i w:val="false"/>
          <w:color w:val="000000"/>
          <w:sz w:val="28"/>
        </w:rPr>
        <w:t xml:space="preserve">
              мен жұмыс орындарында операциялар бойынша </w:t>
      </w:r>
    </w:p>
    <w:p>
      <w:pPr>
        <w:spacing w:after="0"/>
        <w:ind w:left="0"/>
        <w:jc w:val="both"/>
      </w:pPr>
      <w:r>
        <w:rPr>
          <w:rFonts w:ascii="Times New Roman"/>
          <w:b w:val="false"/>
          <w:i w:val="false"/>
          <w:color w:val="000000"/>
          <w:sz w:val="28"/>
        </w:rPr>
        <w:t xml:space="preserve">
              тiкелей бақылау жасайтын эмальмен жабу </w:t>
      </w:r>
    </w:p>
    <w:p>
      <w:pPr>
        <w:spacing w:after="0"/>
        <w:ind w:left="0"/>
        <w:jc w:val="both"/>
      </w:pPr>
      <w:r>
        <w:rPr>
          <w:rFonts w:ascii="Times New Roman"/>
          <w:b w:val="false"/>
          <w:i w:val="false"/>
          <w:color w:val="000000"/>
          <w:sz w:val="28"/>
        </w:rPr>
        <w:t xml:space="preserve">
              бақылаушысы                                      6 </w:t>
      </w:r>
    </w:p>
    <w:p>
      <w:pPr>
        <w:spacing w:after="0"/>
        <w:ind w:left="0"/>
        <w:jc w:val="both"/>
      </w:pPr>
      <w:r>
        <w:rPr>
          <w:rFonts w:ascii="Times New Roman"/>
          <w:b w:val="false"/>
          <w:i w:val="false"/>
          <w:color w:val="000000"/>
          <w:sz w:val="28"/>
        </w:rPr>
        <w:t xml:space="preserve">
      72.     Жабық үйлерде қаруды ату және атып </w:t>
      </w:r>
    </w:p>
    <w:p>
      <w:pPr>
        <w:spacing w:after="0"/>
        <w:ind w:left="0"/>
        <w:jc w:val="both"/>
      </w:pPr>
      <w:r>
        <w:rPr>
          <w:rFonts w:ascii="Times New Roman"/>
          <w:b w:val="false"/>
          <w:i w:val="false"/>
          <w:color w:val="000000"/>
          <w:sz w:val="28"/>
        </w:rPr>
        <w:t xml:space="preserve">
              босатуды бақылаушы                              12 </w:t>
      </w:r>
    </w:p>
    <w:p>
      <w:pPr>
        <w:spacing w:after="0"/>
        <w:ind w:left="0"/>
        <w:jc w:val="both"/>
      </w:pPr>
      <w:r>
        <w:rPr>
          <w:rFonts w:ascii="Times New Roman"/>
          <w:b w:val="false"/>
          <w:i w:val="false"/>
          <w:color w:val="000000"/>
          <w:sz w:val="28"/>
        </w:rPr>
        <w:t xml:space="preserve">
      73.     Қорғасын балқымаларын қолданып, </w:t>
      </w:r>
    </w:p>
    <w:p>
      <w:pPr>
        <w:spacing w:after="0"/>
        <w:ind w:left="0"/>
        <w:jc w:val="both"/>
      </w:pPr>
      <w:r>
        <w:rPr>
          <w:rFonts w:ascii="Times New Roman"/>
          <w:b w:val="false"/>
          <w:i w:val="false"/>
          <w:color w:val="000000"/>
          <w:sz w:val="28"/>
        </w:rPr>
        <w:t xml:space="preserve">
              автомобиль кузовтарын тазалау, балқыту </w:t>
      </w:r>
    </w:p>
    <w:p>
      <w:pPr>
        <w:spacing w:after="0"/>
        <w:ind w:left="0"/>
        <w:jc w:val="both"/>
      </w:pPr>
      <w:r>
        <w:rPr>
          <w:rFonts w:ascii="Times New Roman"/>
          <w:b w:val="false"/>
          <w:i w:val="false"/>
          <w:color w:val="000000"/>
          <w:sz w:val="28"/>
        </w:rPr>
        <w:t xml:space="preserve">
              және рихтовкалау учаскелерiнде операциялар </w:t>
      </w:r>
    </w:p>
    <w:p>
      <w:pPr>
        <w:spacing w:after="0"/>
        <w:ind w:left="0"/>
        <w:jc w:val="both"/>
      </w:pPr>
      <w:r>
        <w:rPr>
          <w:rFonts w:ascii="Times New Roman"/>
          <w:b w:val="false"/>
          <w:i w:val="false"/>
          <w:color w:val="000000"/>
          <w:sz w:val="28"/>
        </w:rPr>
        <w:t xml:space="preserve">
              бойынша тiкелей бақылау жасайтын </w:t>
      </w:r>
    </w:p>
    <w:p>
      <w:pPr>
        <w:spacing w:after="0"/>
        <w:ind w:left="0"/>
        <w:jc w:val="both"/>
      </w:pPr>
      <w:r>
        <w:rPr>
          <w:rFonts w:ascii="Times New Roman"/>
          <w:b w:val="false"/>
          <w:i w:val="false"/>
          <w:color w:val="000000"/>
          <w:sz w:val="28"/>
        </w:rPr>
        <w:t xml:space="preserve">
              станоктық және слесарьлық жұмыстар </w:t>
      </w:r>
    </w:p>
    <w:p>
      <w:pPr>
        <w:spacing w:after="0"/>
        <w:ind w:left="0"/>
        <w:jc w:val="both"/>
      </w:pPr>
      <w:r>
        <w:rPr>
          <w:rFonts w:ascii="Times New Roman"/>
          <w:b w:val="false"/>
          <w:i w:val="false"/>
          <w:color w:val="000000"/>
          <w:sz w:val="28"/>
        </w:rPr>
        <w:t xml:space="preserve">
              бақылаушысы                                     12     36 </w:t>
      </w:r>
    </w:p>
    <w:p>
      <w:pPr>
        <w:spacing w:after="0"/>
        <w:ind w:left="0"/>
        <w:jc w:val="both"/>
      </w:pPr>
      <w:r>
        <w:rPr>
          <w:rFonts w:ascii="Times New Roman"/>
          <w:b w:val="false"/>
          <w:i w:val="false"/>
          <w:color w:val="000000"/>
          <w:sz w:val="28"/>
        </w:rPr>
        <w:t xml:space="preserve">
      74.     Арнайы майлағыштар қолданып, бұйымдарды </w:t>
      </w:r>
    </w:p>
    <w:p>
      <w:pPr>
        <w:spacing w:after="0"/>
        <w:ind w:left="0"/>
        <w:jc w:val="both"/>
      </w:pPr>
      <w:r>
        <w:rPr>
          <w:rFonts w:ascii="Times New Roman"/>
          <w:b w:val="false"/>
          <w:i w:val="false"/>
          <w:color w:val="000000"/>
          <w:sz w:val="28"/>
        </w:rPr>
        <w:t xml:space="preserve">
              консервация жасайтын жабдықты және металл </w:t>
      </w:r>
    </w:p>
    <w:p>
      <w:pPr>
        <w:spacing w:after="0"/>
        <w:ind w:left="0"/>
        <w:jc w:val="both"/>
      </w:pPr>
      <w:r>
        <w:rPr>
          <w:rFonts w:ascii="Times New Roman"/>
          <w:b w:val="false"/>
          <w:i w:val="false"/>
          <w:color w:val="000000"/>
          <w:sz w:val="28"/>
        </w:rPr>
        <w:t xml:space="preserve">
              бұйымдарын консервiлеушi                         6 </w:t>
      </w:r>
    </w:p>
    <w:p>
      <w:pPr>
        <w:spacing w:after="0"/>
        <w:ind w:left="0"/>
        <w:jc w:val="both"/>
      </w:pPr>
      <w:r>
        <w:rPr>
          <w:rFonts w:ascii="Times New Roman"/>
          <w:b w:val="false"/>
          <w:i w:val="false"/>
          <w:color w:val="000000"/>
          <w:sz w:val="28"/>
        </w:rPr>
        <w:t xml:space="preserve">
      75.     Пластмассадан жасалған бұйымдар цехтары </w:t>
      </w:r>
    </w:p>
    <w:p>
      <w:pPr>
        <w:spacing w:after="0"/>
        <w:ind w:left="0"/>
        <w:jc w:val="both"/>
      </w:pPr>
      <w:r>
        <w:rPr>
          <w:rFonts w:ascii="Times New Roman"/>
          <w:b w:val="false"/>
          <w:i w:val="false"/>
          <w:color w:val="000000"/>
          <w:sz w:val="28"/>
        </w:rPr>
        <w:t xml:space="preserve">
              мен учаскелерiнде тiкелей iстейтiн </w:t>
      </w:r>
    </w:p>
    <w:p>
      <w:pPr>
        <w:spacing w:after="0"/>
        <w:ind w:left="0"/>
        <w:jc w:val="both"/>
      </w:pPr>
      <w:r>
        <w:rPr>
          <w:rFonts w:ascii="Times New Roman"/>
          <w:b w:val="false"/>
          <w:i w:val="false"/>
          <w:color w:val="000000"/>
          <w:sz w:val="28"/>
        </w:rPr>
        <w:t xml:space="preserve">
              бақылаушы                                        6 </w:t>
      </w:r>
    </w:p>
    <w:p>
      <w:pPr>
        <w:spacing w:after="0"/>
        <w:ind w:left="0"/>
        <w:jc w:val="both"/>
      </w:pPr>
      <w:r>
        <w:rPr>
          <w:rFonts w:ascii="Times New Roman"/>
          <w:b w:val="false"/>
          <w:i w:val="false"/>
          <w:color w:val="000000"/>
          <w:sz w:val="28"/>
        </w:rPr>
        <w:t xml:space="preserve">
      76.     Полиграфия кәсiпорындарында iстейтiн </w:t>
      </w:r>
    </w:p>
    <w:p>
      <w:pPr>
        <w:spacing w:after="0"/>
        <w:ind w:left="0"/>
        <w:jc w:val="both"/>
      </w:pPr>
      <w:r>
        <w:rPr>
          <w:rFonts w:ascii="Times New Roman"/>
          <w:b w:val="false"/>
          <w:i w:val="false"/>
          <w:color w:val="000000"/>
          <w:sz w:val="28"/>
        </w:rPr>
        <w:t xml:space="preserve">
              корректор                                        6 </w:t>
      </w:r>
    </w:p>
    <w:p>
      <w:pPr>
        <w:spacing w:after="0"/>
        <w:ind w:left="0"/>
        <w:jc w:val="both"/>
      </w:pPr>
      <w:r>
        <w:rPr>
          <w:rFonts w:ascii="Times New Roman"/>
          <w:b w:val="false"/>
          <w:i w:val="false"/>
          <w:color w:val="000000"/>
          <w:sz w:val="28"/>
        </w:rPr>
        <w:t xml:space="preserve">
      77.     Yнемi ыстық котелдердi жөндейтiн қазаншы        12      36 </w:t>
      </w:r>
    </w:p>
    <w:p>
      <w:pPr>
        <w:spacing w:after="0"/>
        <w:ind w:left="0"/>
        <w:jc w:val="both"/>
      </w:pPr>
      <w:r>
        <w:rPr>
          <w:rFonts w:ascii="Times New Roman"/>
          <w:b w:val="false"/>
          <w:i w:val="false"/>
          <w:color w:val="000000"/>
          <w:sz w:val="28"/>
        </w:rPr>
        <w:t xml:space="preserve">
      78.     Қазан тазалаушы                                 12      36 </w:t>
      </w:r>
    </w:p>
    <w:p>
      <w:pPr>
        <w:spacing w:after="0"/>
        <w:ind w:left="0"/>
        <w:jc w:val="both"/>
      </w:pPr>
      <w:r>
        <w:rPr>
          <w:rFonts w:ascii="Times New Roman"/>
          <w:b w:val="false"/>
          <w:i w:val="false"/>
          <w:color w:val="000000"/>
          <w:sz w:val="28"/>
        </w:rPr>
        <w:t xml:space="preserve">
      79.     Өндiрiстiк пештерге қызмет көрсететiн </w:t>
      </w:r>
    </w:p>
    <w:p>
      <w:pPr>
        <w:spacing w:after="0"/>
        <w:ind w:left="0"/>
        <w:jc w:val="both"/>
      </w:pPr>
      <w:r>
        <w:rPr>
          <w:rFonts w:ascii="Times New Roman"/>
          <w:b w:val="false"/>
          <w:i w:val="false"/>
          <w:color w:val="000000"/>
          <w:sz w:val="28"/>
        </w:rPr>
        <w:t xml:space="preserve">
              технологиялық пештердiң от жағушысы              6 </w:t>
      </w:r>
    </w:p>
    <w:p>
      <w:pPr>
        <w:spacing w:after="0"/>
        <w:ind w:left="0"/>
        <w:jc w:val="both"/>
      </w:pPr>
      <w:r>
        <w:rPr>
          <w:rFonts w:ascii="Times New Roman"/>
          <w:b w:val="false"/>
          <w:i w:val="false"/>
          <w:color w:val="000000"/>
          <w:sz w:val="28"/>
        </w:rPr>
        <w:t xml:space="preserve">
      80.     Термопласавтоматтарда iстейтiн пластмасса </w:t>
      </w:r>
    </w:p>
    <w:p>
      <w:pPr>
        <w:spacing w:after="0"/>
        <w:ind w:left="0"/>
        <w:jc w:val="both"/>
      </w:pPr>
      <w:r>
        <w:rPr>
          <w:rFonts w:ascii="Times New Roman"/>
          <w:b w:val="false"/>
          <w:i w:val="false"/>
          <w:color w:val="000000"/>
          <w:sz w:val="28"/>
        </w:rPr>
        <w:t xml:space="preserve">
              құюшы                                           12 </w:t>
      </w:r>
    </w:p>
    <w:p>
      <w:pPr>
        <w:spacing w:after="0"/>
        <w:ind w:left="0"/>
        <w:jc w:val="both"/>
      </w:pPr>
      <w:r>
        <w:rPr>
          <w:rFonts w:ascii="Times New Roman"/>
          <w:b w:val="false"/>
          <w:i w:val="false"/>
          <w:color w:val="000000"/>
          <w:sz w:val="28"/>
        </w:rPr>
        <w:t xml:space="preserve">
      81.     Қорғасынмен, қалайымен және олардың </w:t>
      </w:r>
    </w:p>
    <w:p>
      <w:pPr>
        <w:spacing w:after="0"/>
        <w:ind w:left="0"/>
        <w:jc w:val="both"/>
      </w:pPr>
      <w:r>
        <w:rPr>
          <w:rFonts w:ascii="Times New Roman"/>
          <w:b w:val="false"/>
          <w:i w:val="false"/>
          <w:color w:val="000000"/>
          <w:sz w:val="28"/>
        </w:rPr>
        <w:t xml:space="preserve">
              балқымаларымен жұмыс iстейтiн ыстық </w:t>
      </w:r>
    </w:p>
    <w:p>
      <w:pPr>
        <w:spacing w:after="0"/>
        <w:ind w:left="0"/>
        <w:jc w:val="both"/>
      </w:pPr>
      <w:r>
        <w:rPr>
          <w:rFonts w:ascii="Times New Roman"/>
          <w:b w:val="false"/>
          <w:i w:val="false"/>
          <w:color w:val="000000"/>
          <w:sz w:val="28"/>
        </w:rPr>
        <w:t xml:space="preserve">
              тәсiлмен қалайылаушы                            12 </w:t>
      </w:r>
    </w:p>
    <w:p>
      <w:pPr>
        <w:spacing w:after="0"/>
        <w:ind w:left="0"/>
        <w:jc w:val="both"/>
      </w:pPr>
      <w:r>
        <w:rPr>
          <w:rFonts w:ascii="Times New Roman"/>
          <w:b w:val="false"/>
          <w:i w:val="false"/>
          <w:color w:val="000000"/>
          <w:sz w:val="28"/>
        </w:rPr>
        <w:t xml:space="preserve">
      82.     Сырлаушы: </w:t>
      </w:r>
    </w:p>
    <w:p>
      <w:pPr>
        <w:spacing w:after="0"/>
        <w:ind w:left="0"/>
        <w:jc w:val="both"/>
      </w:pPr>
      <w:r>
        <w:rPr>
          <w:rFonts w:ascii="Times New Roman"/>
          <w:b w:val="false"/>
          <w:i w:val="false"/>
          <w:color w:val="000000"/>
          <w:sz w:val="28"/>
        </w:rPr>
        <w:t xml:space="preserve">
              1) металл конструкцияларын сырлайтын            6 </w:t>
      </w:r>
    </w:p>
    <w:p>
      <w:pPr>
        <w:spacing w:after="0"/>
        <w:ind w:left="0"/>
        <w:jc w:val="both"/>
      </w:pPr>
      <w:r>
        <w:rPr>
          <w:rFonts w:ascii="Times New Roman"/>
          <w:b w:val="false"/>
          <w:i w:val="false"/>
          <w:color w:val="000000"/>
          <w:sz w:val="28"/>
        </w:rPr>
        <w:t xml:space="preserve">
              2) кеме корпустарының металл негiздерiн </w:t>
      </w:r>
    </w:p>
    <w:p>
      <w:pPr>
        <w:spacing w:after="0"/>
        <w:ind w:left="0"/>
        <w:jc w:val="both"/>
      </w:pPr>
      <w:r>
        <w:rPr>
          <w:rFonts w:ascii="Times New Roman"/>
          <w:b w:val="false"/>
          <w:i w:val="false"/>
          <w:color w:val="000000"/>
          <w:sz w:val="28"/>
        </w:rPr>
        <w:t xml:space="preserve">
              және қалқымалы құралдардың теңiз негiздерiн </w:t>
      </w:r>
    </w:p>
    <w:p>
      <w:pPr>
        <w:spacing w:after="0"/>
        <w:ind w:left="0"/>
        <w:jc w:val="both"/>
      </w:pPr>
      <w:r>
        <w:rPr>
          <w:rFonts w:ascii="Times New Roman"/>
          <w:b w:val="false"/>
          <w:i w:val="false"/>
          <w:color w:val="000000"/>
          <w:sz w:val="28"/>
        </w:rPr>
        <w:t xml:space="preserve">
              қаптайтын, қырнайтын және сырлайтын, </w:t>
      </w:r>
    </w:p>
    <w:p>
      <w:pPr>
        <w:spacing w:after="0"/>
        <w:ind w:left="0"/>
        <w:jc w:val="both"/>
      </w:pPr>
      <w:r>
        <w:rPr>
          <w:rFonts w:ascii="Times New Roman"/>
          <w:b w:val="false"/>
          <w:i w:val="false"/>
          <w:color w:val="000000"/>
          <w:sz w:val="28"/>
        </w:rPr>
        <w:t xml:space="preserve">
              сондай-ақ цистерналардың, резервуарлардың, </w:t>
      </w:r>
    </w:p>
    <w:p>
      <w:pPr>
        <w:spacing w:after="0"/>
        <w:ind w:left="0"/>
        <w:jc w:val="both"/>
      </w:pPr>
      <w:r>
        <w:rPr>
          <w:rFonts w:ascii="Times New Roman"/>
          <w:b w:val="false"/>
          <w:i w:val="false"/>
          <w:color w:val="000000"/>
          <w:sz w:val="28"/>
        </w:rPr>
        <w:t xml:space="preserve">
              бактардың, понтондар мен қалқымалы </w:t>
      </w:r>
    </w:p>
    <w:p>
      <w:pPr>
        <w:spacing w:after="0"/>
        <w:ind w:left="0"/>
        <w:jc w:val="both"/>
      </w:pPr>
      <w:r>
        <w:rPr>
          <w:rFonts w:ascii="Times New Roman"/>
          <w:b w:val="false"/>
          <w:i w:val="false"/>
          <w:color w:val="000000"/>
          <w:sz w:val="28"/>
        </w:rPr>
        <w:t xml:space="preserve">
              доктардың iштерiн сырлайтын                     12      36 </w:t>
      </w:r>
    </w:p>
    <w:p>
      <w:pPr>
        <w:spacing w:after="0"/>
        <w:ind w:left="0"/>
        <w:jc w:val="both"/>
      </w:pPr>
      <w:r>
        <w:rPr>
          <w:rFonts w:ascii="Times New Roman"/>
          <w:b w:val="false"/>
          <w:i w:val="false"/>
          <w:color w:val="000000"/>
          <w:sz w:val="28"/>
        </w:rPr>
        <w:t xml:space="preserve">
      83.     Үнемi фторлы аммониймен жұмыс </w:t>
      </w:r>
    </w:p>
    <w:p>
      <w:pPr>
        <w:spacing w:after="0"/>
        <w:ind w:left="0"/>
        <w:jc w:val="both"/>
      </w:pPr>
      <w:r>
        <w:rPr>
          <w:rFonts w:ascii="Times New Roman"/>
          <w:b w:val="false"/>
          <w:i w:val="false"/>
          <w:color w:val="000000"/>
          <w:sz w:val="28"/>
        </w:rPr>
        <w:t xml:space="preserve">
              iстейтiн таңбалаушы                             12 </w:t>
      </w:r>
    </w:p>
    <w:p>
      <w:pPr>
        <w:spacing w:after="0"/>
        <w:ind w:left="0"/>
        <w:jc w:val="both"/>
      </w:pPr>
      <w:r>
        <w:rPr>
          <w:rFonts w:ascii="Times New Roman"/>
          <w:b w:val="false"/>
          <w:i w:val="false"/>
          <w:color w:val="000000"/>
          <w:sz w:val="28"/>
        </w:rPr>
        <w:t xml:space="preserve">
      84.     Пластмассадан жасалған бұйымдарды </w:t>
      </w:r>
    </w:p>
    <w:p>
      <w:pPr>
        <w:spacing w:after="0"/>
        <w:ind w:left="0"/>
        <w:jc w:val="both"/>
      </w:pPr>
      <w:r>
        <w:rPr>
          <w:rFonts w:ascii="Times New Roman"/>
          <w:b w:val="false"/>
          <w:i w:val="false"/>
          <w:color w:val="000000"/>
          <w:sz w:val="28"/>
        </w:rPr>
        <w:t xml:space="preserve">
              (детальдарды) престеу және құю </w:t>
      </w:r>
    </w:p>
    <w:p>
      <w:pPr>
        <w:spacing w:after="0"/>
        <w:ind w:left="0"/>
        <w:jc w:val="both"/>
      </w:pPr>
      <w:r>
        <w:rPr>
          <w:rFonts w:ascii="Times New Roman"/>
          <w:b w:val="false"/>
          <w:i w:val="false"/>
          <w:color w:val="000000"/>
          <w:sz w:val="28"/>
        </w:rPr>
        <w:t xml:space="preserve">
              учаскелерiнде iстейтiн мастер және учаске </w:t>
      </w:r>
    </w:p>
    <w:p>
      <w:pPr>
        <w:spacing w:after="0"/>
        <w:ind w:left="0"/>
        <w:jc w:val="both"/>
      </w:pPr>
      <w:r>
        <w:rPr>
          <w:rFonts w:ascii="Times New Roman"/>
          <w:b w:val="false"/>
          <w:i w:val="false"/>
          <w:color w:val="000000"/>
          <w:sz w:val="28"/>
        </w:rPr>
        <w:t xml:space="preserve">
              (ауысым) бастығы                                12 </w:t>
      </w:r>
    </w:p>
    <w:p>
      <w:pPr>
        <w:spacing w:after="0"/>
        <w:ind w:left="0"/>
        <w:jc w:val="both"/>
      </w:pPr>
      <w:r>
        <w:rPr>
          <w:rFonts w:ascii="Times New Roman"/>
          <w:b w:val="false"/>
          <w:i w:val="false"/>
          <w:color w:val="000000"/>
          <w:sz w:val="28"/>
        </w:rPr>
        <w:t xml:space="preserve">
      85.     Қорғасын балқымаларын қолданып </w:t>
      </w:r>
    </w:p>
    <w:p>
      <w:pPr>
        <w:spacing w:after="0"/>
        <w:ind w:left="0"/>
        <w:jc w:val="both"/>
      </w:pPr>
      <w:r>
        <w:rPr>
          <w:rFonts w:ascii="Times New Roman"/>
          <w:b w:val="false"/>
          <w:i w:val="false"/>
          <w:color w:val="000000"/>
          <w:sz w:val="28"/>
        </w:rPr>
        <w:t xml:space="preserve">
              автомобиль кузовтарын тазалау, балқыту </w:t>
      </w:r>
    </w:p>
    <w:p>
      <w:pPr>
        <w:spacing w:after="0"/>
        <w:ind w:left="0"/>
        <w:jc w:val="both"/>
      </w:pPr>
      <w:r>
        <w:rPr>
          <w:rFonts w:ascii="Times New Roman"/>
          <w:b w:val="false"/>
          <w:i w:val="false"/>
          <w:color w:val="000000"/>
          <w:sz w:val="28"/>
        </w:rPr>
        <w:t xml:space="preserve">
              және рихтовкалау учаскелерiнде iстейтiн </w:t>
      </w:r>
    </w:p>
    <w:p>
      <w:pPr>
        <w:spacing w:after="0"/>
        <w:ind w:left="0"/>
        <w:jc w:val="both"/>
      </w:pPr>
      <w:r>
        <w:rPr>
          <w:rFonts w:ascii="Times New Roman"/>
          <w:b w:val="false"/>
          <w:i w:val="false"/>
          <w:color w:val="000000"/>
          <w:sz w:val="28"/>
        </w:rPr>
        <w:t xml:space="preserve">
              мастер                                          12      36 </w:t>
      </w:r>
    </w:p>
    <w:p>
      <w:pPr>
        <w:spacing w:after="0"/>
        <w:ind w:left="0"/>
        <w:jc w:val="both"/>
      </w:pPr>
      <w:r>
        <w:rPr>
          <w:rFonts w:ascii="Times New Roman"/>
          <w:b w:val="false"/>
          <w:i w:val="false"/>
          <w:color w:val="000000"/>
          <w:sz w:val="28"/>
        </w:rPr>
        <w:t xml:space="preserve">
      86.     Үнемi жазу машинкасымен iстейтiн </w:t>
      </w:r>
    </w:p>
    <w:p>
      <w:pPr>
        <w:spacing w:after="0"/>
        <w:ind w:left="0"/>
        <w:jc w:val="both"/>
      </w:pPr>
      <w:r>
        <w:rPr>
          <w:rFonts w:ascii="Times New Roman"/>
          <w:b w:val="false"/>
          <w:i w:val="false"/>
          <w:color w:val="000000"/>
          <w:sz w:val="28"/>
        </w:rPr>
        <w:t xml:space="preserve">
              машинистка                                       6 </w:t>
      </w:r>
    </w:p>
    <w:p>
      <w:pPr>
        <w:spacing w:after="0"/>
        <w:ind w:left="0"/>
        <w:jc w:val="both"/>
      </w:pPr>
      <w:r>
        <w:rPr>
          <w:rFonts w:ascii="Times New Roman"/>
          <w:b w:val="false"/>
          <w:i w:val="false"/>
          <w:color w:val="000000"/>
          <w:sz w:val="28"/>
        </w:rPr>
        <w:t xml:space="preserve">
      87.     Автокомпрессорлар машинисi: </w:t>
      </w:r>
    </w:p>
    <w:p>
      <w:pPr>
        <w:spacing w:after="0"/>
        <w:ind w:left="0"/>
        <w:jc w:val="both"/>
      </w:pPr>
      <w:r>
        <w:rPr>
          <w:rFonts w:ascii="Times New Roman"/>
          <w:b w:val="false"/>
          <w:i w:val="false"/>
          <w:color w:val="000000"/>
          <w:sz w:val="28"/>
        </w:rPr>
        <w:t xml:space="preserve">
              1) жүк көтергiштiгi 3 т-дан асатын </w:t>
      </w:r>
    </w:p>
    <w:p>
      <w:pPr>
        <w:spacing w:after="0"/>
        <w:ind w:left="0"/>
        <w:jc w:val="both"/>
      </w:pPr>
      <w:r>
        <w:rPr>
          <w:rFonts w:ascii="Times New Roman"/>
          <w:b w:val="false"/>
          <w:i w:val="false"/>
          <w:color w:val="000000"/>
          <w:sz w:val="28"/>
        </w:rPr>
        <w:t xml:space="preserve">
              автомобиль шассиiне орнатылған </w:t>
      </w:r>
    </w:p>
    <w:p>
      <w:pPr>
        <w:spacing w:after="0"/>
        <w:ind w:left="0"/>
        <w:jc w:val="both"/>
      </w:pPr>
      <w:r>
        <w:rPr>
          <w:rFonts w:ascii="Times New Roman"/>
          <w:b w:val="false"/>
          <w:i w:val="false"/>
          <w:color w:val="000000"/>
          <w:sz w:val="28"/>
        </w:rPr>
        <w:t xml:space="preserve">
              машиналарда iстегенде                           12 </w:t>
      </w:r>
    </w:p>
    <w:p>
      <w:pPr>
        <w:spacing w:after="0"/>
        <w:ind w:left="0"/>
        <w:jc w:val="both"/>
      </w:pPr>
      <w:r>
        <w:rPr>
          <w:rFonts w:ascii="Times New Roman"/>
          <w:b w:val="false"/>
          <w:i w:val="false"/>
          <w:color w:val="000000"/>
          <w:sz w:val="28"/>
        </w:rPr>
        <w:t xml:space="preserve">
              2) жүк көтергiштiгi 3 т-ға дейiн </w:t>
      </w:r>
    </w:p>
    <w:p>
      <w:pPr>
        <w:spacing w:after="0"/>
        <w:ind w:left="0"/>
        <w:jc w:val="both"/>
      </w:pPr>
      <w:r>
        <w:rPr>
          <w:rFonts w:ascii="Times New Roman"/>
          <w:b w:val="false"/>
          <w:i w:val="false"/>
          <w:color w:val="000000"/>
          <w:sz w:val="28"/>
        </w:rPr>
        <w:t xml:space="preserve">
              автомобиль шассиiне орнатылған машиналарда </w:t>
      </w:r>
    </w:p>
    <w:p>
      <w:pPr>
        <w:spacing w:after="0"/>
        <w:ind w:left="0"/>
        <w:jc w:val="both"/>
      </w:pPr>
      <w:r>
        <w:rPr>
          <w:rFonts w:ascii="Times New Roman"/>
          <w:b w:val="false"/>
          <w:i w:val="false"/>
          <w:color w:val="000000"/>
          <w:sz w:val="28"/>
        </w:rPr>
        <w:t xml:space="preserve">
              iстегенде                                        6 </w:t>
      </w:r>
    </w:p>
    <w:p>
      <w:pPr>
        <w:spacing w:after="0"/>
        <w:ind w:left="0"/>
        <w:jc w:val="both"/>
      </w:pPr>
      <w:r>
        <w:rPr>
          <w:rFonts w:ascii="Times New Roman"/>
          <w:b w:val="false"/>
          <w:i w:val="false"/>
          <w:color w:val="000000"/>
          <w:sz w:val="28"/>
        </w:rPr>
        <w:t xml:space="preserve">
      88.     Топырақты тоңазытатын тоңазыту </w:t>
      </w:r>
    </w:p>
    <w:p>
      <w:pPr>
        <w:spacing w:after="0"/>
        <w:ind w:left="0"/>
        <w:jc w:val="both"/>
      </w:pPr>
      <w:r>
        <w:rPr>
          <w:rFonts w:ascii="Times New Roman"/>
          <w:b w:val="false"/>
          <w:i w:val="false"/>
          <w:color w:val="000000"/>
          <w:sz w:val="28"/>
        </w:rPr>
        <w:t xml:space="preserve">
              қондырғысының машинисi                           6 </w:t>
      </w:r>
    </w:p>
    <w:p>
      <w:pPr>
        <w:spacing w:after="0"/>
        <w:ind w:left="0"/>
        <w:jc w:val="both"/>
      </w:pPr>
      <w:r>
        <w:rPr>
          <w:rFonts w:ascii="Times New Roman"/>
          <w:b w:val="false"/>
          <w:i w:val="false"/>
          <w:color w:val="000000"/>
          <w:sz w:val="28"/>
        </w:rPr>
        <w:t xml:space="preserve">
      89.     Бутурбаауаүрлегiшке қызмет жасайтын газ </w:t>
      </w:r>
    </w:p>
    <w:p>
      <w:pPr>
        <w:spacing w:after="0"/>
        <w:ind w:left="0"/>
        <w:jc w:val="both"/>
      </w:pPr>
      <w:r>
        <w:rPr>
          <w:rFonts w:ascii="Times New Roman"/>
          <w:b w:val="false"/>
          <w:i w:val="false"/>
          <w:color w:val="000000"/>
          <w:sz w:val="28"/>
        </w:rPr>
        <w:t xml:space="preserve">
              үрлейтiн машиналардың машинисi                   6 </w:t>
      </w:r>
    </w:p>
    <w:p>
      <w:pPr>
        <w:spacing w:after="0"/>
        <w:ind w:left="0"/>
        <w:jc w:val="both"/>
      </w:pPr>
      <w:r>
        <w:rPr>
          <w:rFonts w:ascii="Times New Roman"/>
          <w:b w:val="false"/>
          <w:i w:val="false"/>
          <w:color w:val="000000"/>
          <w:sz w:val="28"/>
        </w:rPr>
        <w:t xml:space="preserve">
      90.     Iштен жану двигателiнiң машинисi: </w:t>
      </w:r>
    </w:p>
    <w:p>
      <w:pPr>
        <w:spacing w:after="0"/>
        <w:ind w:left="0"/>
        <w:jc w:val="both"/>
      </w:pPr>
      <w:r>
        <w:rPr>
          <w:rFonts w:ascii="Times New Roman"/>
          <w:b w:val="false"/>
          <w:i w:val="false"/>
          <w:color w:val="000000"/>
          <w:sz w:val="28"/>
        </w:rPr>
        <w:t xml:space="preserve">
              1) газ двигательдерiне қызмет iстейтiн           6 </w:t>
      </w:r>
    </w:p>
    <w:p>
      <w:pPr>
        <w:spacing w:after="0"/>
        <w:ind w:left="0"/>
        <w:jc w:val="both"/>
      </w:pPr>
      <w:r>
        <w:rPr>
          <w:rFonts w:ascii="Times New Roman"/>
          <w:b w:val="false"/>
          <w:i w:val="false"/>
          <w:color w:val="000000"/>
          <w:sz w:val="28"/>
        </w:rPr>
        <w:t xml:space="preserve">
              2) дизельдi және лакомобильдi </w:t>
      </w:r>
    </w:p>
    <w:p>
      <w:pPr>
        <w:spacing w:after="0"/>
        <w:ind w:left="0"/>
        <w:jc w:val="both"/>
      </w:pPr>
      <w:r>
        <w:rPr>
          <w:rFonts w:ascii="Times New Roman"/>
          <w:b w:val="false"/>
          <w:i w:val="false"/>
          <w:color w:val="000000"/>
          <w:sz w:val="28"/>
        </w:rPr>
        <w:t xml:space="preserve">
              электростанцияларға қызмет iстейтiн              6 </w:t>
      </w:r>
    </w:p>
    <w:p>
      <w:pPr>
        <w:spacing w:after="0"/>
        <w:ind w:left="0"/>
        <w:jc w:val="both"/>
      </w:pPr>
      <w:r>
        <w:rPr>
          <w:rFonts w:ascii="Times New Roman"/>
          <w:b w:val="false"/>
          <w:i w:val="false"/>
          <w:color w:val="000000"/>
          <w:sz w:val="28"/>
        </w:rPr>
        <w:t xml:space="preserve">
              3) үй iшiнде iстегенде дизельдерге қызмет </w:t>
      </w:r>
    </w:p>
    <w:p>
      <w:pPr>
        <w:spacing w:after="0"/>
        <w:ind w:left="0"/>
        <w:jc w:val="both"/>
      </w:pPr>
      <w:r>
        <w:rPr>
          <w:rFonts w:ascii="Times New Roman"/>
          <w:b w:val="false"/>
          <w:i w:val="false"/>
          <w:color w:val="000000"/>
          <w:sz w:val="28"/>
        </w:rPr>
        <w:t xml:space="preserve">
              көрсететiн                                       6 </w:t>
      </w:r>
    </w:p>
    <w:p>
      <w:pPr>
        <w:spacing w:after="0"/>
        <w:ind w:left="0"/>
        <w:jc w:val="both"/>
      </w:pPr>
      <w:r>
        <w:rPr>
          <w:rFonts w:ascii="Times New Roman"/>
          <w:b w:val="false"/>
          <w:i w:val="false"/>
          <w:color w:val="000000"/>
          <w:sz w:val="28"/>
        </w:rPr>
        <w:t xml:space="preserve">
      91.     Үй iшiндегi жұмыстарда бу машинасы мен </w:t>
      </w:r>
    </w:p>
    <w:p>
      <w:pPr>
        <w:spacing w:after="0"/>
        <w:ind w:left="0"/>
        <w:jc w:val="both"/>
      </w:pPr>
      <w:r>
        <w:rPr>
          <w:rFonts w:ascii="Times New Roman"/>
          <w:b w:val="false"/>
          <w:i w:val="false"/>
          <w:color w:val="000000"/>
          <w:sz w:val="28"/>
        </w:rPr>
        <w:t xml:space="preserve">
              локомобильге қызмет көрсететiн бу машинасы </w:t>
      </w:r>
    </w:p>
    <w:p>
      <w:pPr>
        <w:spacing w:after="0"/>
        <w:ind w:left="0"/>
        <w:jc w:val="both"/>
      </w:pPr>
      <w:r>
        <w:rPr>
          <w:rFonts w:ascii="Times New Roman"/>
          <w:b w:val="false"/>
          <w:i w:val="false"/>
          <w:color w:val="000000"/>
          <w:sz w:val="28"/>
        </w:rPr>
        <w:t xml:space="preserve">
              мен локомобильдiң машинисi                       6 </w:t>
      </w:r>
    </w:p>
    <w:p>
      <w:pPr>
        <w:spacing w:after="0"/>
        <w:ind w:left="0"/>
        <w:jc w:val="both"/>
      </w:pPr>
      <w:r>
        <w:rPr>
          <w:rFonts w:ascii="Times New Roman"/>
          <w:b w:val="false"/>
          <w:i w:val="false"/>
          <w:color w:val="000000"/>
          <w:sz w:val="28"/>
        </w:rPr>
        <w:t xml:space="preserve">
      92.     Компрессор қондырғылардың машинисi: </w:t>
      </w:r>
    </w:p>
    <w:p>
      <w:pPr>
        <w:spacing w:after="0"/>
        <w:ind w:left="0"/>
        <w:jc w:val="both"/>
      </w:pPr>
      <w:r>
        <w:rPr>
          <w:rFonts w:ascii="Times New Roman"/>
          <w:b w:val="false"/>
          <w:i w:val="false"/>
          <w:color w:val="000000"/>
          <w:sz w:val="28"/>
        </w:rPr>
        <w:t xml:space="preserve">
              1) аммиакты, ауа қысатын, оттегi, криптон, </w:t>
      </w:r>
    </w:p>
    <w:p>
      <w:pPr>
        <w:spacing w:after="0"/>
        <w:ind w:left="0"/>
        <w:jc w:val="both"/>
      </w:pPr>
      <w:r>
        <w:rPr>
          <w:rFonts w:ascii="Times New Roman"/>
          <w:b w:val="false"/>
          <w:i w:val="false"/>
          <w:color w:val="000000"/>
          <w:sz w:val="28"/>
        </w:rPr>
        <w:t xml:space="preserve">
              фреон компрессорларына, </w:t>
      </w:r>
    </w:p>
    <w:p>
      <w:pPr>
        <w:spacing w:after="0"/>
        <w:ind w:left="0"/>
        <w:jc w:val="both"/>
      </w:pPr>
      <w:r>
        <w:rPr>
          <w:rFonts w:ascii="Times New Roman"/>
          <w:b w:val="false"/>
          <w:i w:val="false"/>
          <w:color w:val="000000"/>
          <w:sz w:val="28"/>
        </w:rPr>
        <w:t xml:space="preserve">
              турбокомпрессорларға, дизель двигателi </w:t>
      </w:r>
    </w:p>
    <w:p>
      <w:pPr>
        <w:spacing w:after="0"/>
        <w:ind w:left="0"/>
        <w:jc w:val="both"/>
      </w:pPr>
      <w:r>
        <w:rPr>
          <w:rFonts w:ascii="Times New Roman"/>
          <w:b w:val="false"/>
          <w:i w:val="false"/>
          <w:color w:val="000000"/>
          <w:sz w:val="28"/>
        </w:rPr>
        <w:t xml:space="preserve">
              бар компрессорларға қызмет көрсететiн            6 </w:t>
      </w:r>
    </w:p>
    <w:p>
      <w:pPr>
        <w:spacing w:after="0"/>
        <w:ind w:left="0"/>
        <w:jc w:val="both"/>
      </w:pPr>
      <w:r>
        <w:rPr>
          <w:rFonts w:ascii="Times New Roman"/>
          <w:b w:val="false"/>
          <w:i w:val="false"/>
          <w:color w:val="000000"/>
          <w:sz w:val="28"/>
        </w:rPr>
        <w:t xml:space="preserve">
              2) хлорлы компрессорларға қызмет </w:t>
      </w:r>
    </w:p>
    <w:p>
      <w:pPr>
        <w:spacing w:after="0"/>
        <w:ind w:left="0"/>
        <w:jc w:val="both"/>
      </w:pPr>
      <w:r>
        <w:rPr>
          <w:rFonts w:ascii="Times New Roman"/>
          <w:b w:val="false"/>
          <w:i w:val="false"/>
          <w:color w:val="000000"/>
          <w:sz w:val="28"/>
        </w:rPr>
        <w:t xml:space="preserve">
              көрсететiн                                      12 </w:t>
      </w:r>
    </w:p>
    <w:p>
      <w:pPr>
        <w:spacing w:after="0"/>
        <w:ind w:left="0"/>
        <w:jc w:val="both"/>
      </w:pPr>
      <w:r>
        <w:rPr>
          <w:rFonts w:ascii="Times New Roman"/>
          <w:b w:val="false"/>
          <w:i w:val="false"/>
          <w:color w:val="000000"/>
          <w:sz w:val="28"/>
        </w:rPr>
        <w:t xml:space="preserve">
      93.     Қатты минерал және торф отынымен жұмыс </w:t>
      </w:r>
    </w:p>
    <w:p>
      <w:pPr>
        <w:spacing w:after="0"/>
        <w:ind w:left="0"/>
        <w:jc w:val="both"/>
      </w:pPr>
      <w:r>
        <w:rPr>
          <w:rFonts w:ascii="Times New Roman"/>
          <w:b w:val="false"/>
          <w:i w:val="false"/>
          <w:color w:val="000000"/>
          <w:sz w:val="28"/>
        </w:rPr>
        <w:t xml:space="preserve">
              iстейтiн бу және су ысыту қазандарына </w:t>
      </w:r>
    </w:p>
    <w:p>
      <w:pPr>
        <w:spacing w:after="0"/>
        <w:ind w:left="0"/>
        <w:jc w:val="both"/>
      </w:pPr>
      <w:r>
        <w:rPr>
          <w:rFonts w:ascii="Times New Roman"/>
          <w:b w:val="false"/>
          <w:i w:val="false"/>
          <w:color w:val="000000"/>
          <w:sz w:val="28"/>
        </w:rPr>
        <w:t xml:space="preserve">
              қызмет көрсететiн қазандықтың </w:t>
      </w:r>
    </w:p>
    <w:p>
      <w:pPr>
        <w:spacing w:after="0"/>
        <w:ind w:left="0"/>
        <w:jc w:val="both"/>
      </w:pPr>
      <w:r>
        <w:rPr>
          <w:rFonts w:ascii="Times New Roman"/>
          <w:b w:val="false"/>
          <w:i w:val="false"/>
          <w:color w:val="000000"/>
          <w:sz w:val="28"/>
        </w:rPr>
        <w:t xml:space="preserve">
              машинисi (от жағушысы): </w:t>
      </w:r>
    </w:p>
    <w:p>
      <w:pPr>
        <w:spacing w:after="0"/>
        <w:ind w:left="0"/>
        <w:jc w:val="both"/>
      </w:pPr>
      <w:r>
        <w:rPr>
          <w:rFonts w:ascii="Times New Roman"/>
          <w:b w:val="false"/>
          <w:i w:val="false"/>
          <w:color w:val="000000"/>
          <w:sz w:val="28"/>
        </w:rPr>
        <w:t xml:space="preserve">
              1) қолмен тиегенде                              12 </w:t>
      </w:r>
    </w:p>
    <w:p>
      <w:pPr>
        <w:spacing w:after="0"/>
        <w:ind w:left="0"/>
        <w:jc w:val="both"/>
      </w:pPr>
      <w:r>
        <w:rPr>
          <w:rFonts w:ascii="Times New Roman"/>
          <w:b w:val="false"/>
          <w:i w:val="false"/>
          <w:color w:val="000000"/>
          <w:sz w:val="28"/>
        </w:rPr>
        <w:t xml:space="preserve">
              2) механикалық амалмен тиегенде                  6 </w:t>
      </w:r>
    </w:p>
    <w:p>
      <w:pPr>
        <w:spacing w:after="0"/>
        <w:ind w:left="0"/>
        <w:jc w:val="both"/>
      </w:pPr>
      <w:r>
        <w:rPr>
          <w:rFonts w:ascii="Times New Roman"/>
          <w:b w:val="false"/>
          <w:i w:val="false"/>
          <w:color w:val="000000"/>
          <w:sz w:val="28"/>
        </w:rPr>
        <w:t xml:space="preserve">
      94.     Сұйық отынмен және газбен жұмыс iстейтiн </w:t>
      </w:r>
    </w:p>
    <w:p>
      <w:pPr>
        <w:spacing w:after="0"/>
        <w:ind w:left="0"/>
        <w:jc w:val="both"/>
      </w:pPr>
      <w:r>
        <w:rPr>
          <w:rFonts w:ascii="Times New Roman"/>
          <w:b w:val="false"/>
          <w:i w:val="false"/>
          <w:color w:val="000000"/>
          <w:sz w:val="28"/>
        </w:rPr>
        <w:t xml:space="preserve">
              бу және су ысыту қазандарына қызмет </w:t>
      </w:r>
    </w:p>
    <w:p>
      <w:pPr>
        <w:spacing w:after="0"/>
        <w:ind w:left="0"/>
        <w:jc w:val="both"/>
      </w:pPr>
      <w:r>
        <w:rPr>
          <w:rFonts w:ascii="Times New Roman"/>
          <w:b w:val="false"/>
          <w:i w:val="false"/>
          <w:color w:val="000000"/>
          <w:sz w:val="28"/>
        </w:rPr>
        <w:t xml:space="preserve">
              көрсететiн қазандықтың машинисi (от </w:t>
      </w:r>
    </w:p>
    <w:p>
      <w:pPr>
        <w:spacing w:after="0"/>
        <w:ind w:left="0"/>
        <w:jc w:val="both"/>
      </w:pPr>
      <w:r>
        <w:rPr>
          <w:rFonts w:ascii="Times New Roman"/>
          <w:b w:val="false"/>
          <w:i w:val="false"/>
          <w:color w:val="000000"/>
          <w:sz w:val="28"/>
        </w:rPr>
        <w:t xml:space="preserve">
              жағушысы) машинисi                               6 </w:t>
      </w:r>
    </w:p>
    <w:p>
      <w:pPr>
        <w:spacing w:after="0"/>
        <w:ind w:left="0"/>
        <w:jc w:val="both"/>
      </w:pPr>
      <w:r>
        <w:rPr>
          <w:rFonts w:ascii="Times New Roman"/>
          <w:b w:val="false"/>
          <w:i w:val="false"/>
          <w:color w:val="000000"/>
          <w:sz w:val="28"/>
        </w:rPr>
        <w:t xml:space="preserve">
      95.     Автомобиль крандарының машинисi: </w:t>
      </w:r>
    </w:p>
    <w:p>
      <w:pPr>
        <w:spacing w:after="0"/>
        <w:ind w:left="0"/>
        <w:jc w:val="both"/>
      </w:pPr>
      <w:r>
        <w:rPr>
          <w:rFonts w:ascii="Times New Roman"/>
          <w:b w:val="false"/>
          <w:i w:val="false"/>
          <w:color w:val="000000"/>
          <w:sz w:val="28"/>
        </w:rPr>
        <w:t xml:space="preserve">
              1) жүк көтергiштiгi 3 т және одан асатын </w:t>
      </w:r>
    </w:p>
    <w:p>
      <w:pPr>
        <w:spacing w:after="0"/>
        <w:ind w:left="0"/>
        <w:jc w:val="both"/>
      </w:pPr>
      <w:r>
        <w:rPr>
          <w:rFonts w:ascii="Times New Roman"/>
          <w:b w:val="false"/>
          <w:i w:val="false"/>
          <w:color w:val="000000"/>
          <w:sz w:val="28"/>
        </w:rPr>
        <w:t xml:space="preserve">
              автомобиль шассиiне орнатылған машиналарда </w:t>
      </w:r>
    </w:p>
    <w:p>
      <w:pPr>
        <w:spacing w:after="0"/>
        <w:ind w:left="0"/>
        <w:jc w:val="both"/>
      </w:pPr>
      <w:r>
        <w:rPr>
          <w:rFonts w:ascii="Times New Roman"/>
          <w:b w:val="false"/>
          <w:i w:val="false"/>
          <w:color w:val="000000"/>
          <w:sz w:val="28"/>
        </w:rPr>
        <w:t xml:space="preserve">
              iстегенде                                       12 </w:t>
      </w:r>
    </w:p>
    <w:p>
      <w:pPr>
        <w:spacing w:after="0"/>
        <w:ind w:left="0"/>
        <w:jc w:val="both"/>
      </w:pPr>
      <w:r>
        <w:rPr>
          <w:rFonts w:ascii="Times New Roman"/>
          <w:b w:val="false"/>
          <w:i w:val="false"/>
          <w:color w:val="000000"/>
          <w:sz w:val="28"/>
        </w:rPr>
        <w:t xml:space="preserve">
              2) жүк көтергiштiгi 3 т-ға дейiн </w:t>
      </w:r>
    </w:p>
    <w:p>
      <w:pPr>
        <w:spacing w:after="0"/>
        <w:ind w:left="0"/>
        <w:jc w:val="both"/>
      </w:pPr>
      <w:r>
        <w:rPr>
          <w:rFonts w:ascii="Times New Roman"/>
          <w:b w:val="false"/>
          <w:i w:val="false"/>
          <w:color w:val="000000"/>
          <w:sz w:val="28"/>
        </w:rPr>
        <w:t xml:space="preserve">
              автомобиль шассиiне орнатылған машиналарда </w:t>
      </w:r>
    </w:p>
    <w:p>
      <w:pPr>
        <w:spacing w:after="0"/>
        <w:ind w:left="0"/>
        <w:jc w:val="both"/>
      </w:pPr>
      <w:r>
        <w:rPr>
          <w:rFonts w:ascii="Times New Roman"/>
          <w:b w:val="false"/>
          <w:i w:val="false"/>
          <w:color w:val="000000"/>
          <w:sz w:val="28"/>
        </w:rPr>
        <w:t xml:space="preserve">
              iстегенде                                        6 </w:t>
      </w:r>
    </w:p>
    <w:p>
      <w:pPr>
        <w:spacing w:after="0"/>
        <w:ind w:left="0"/>
        <w:jc w:val="both"/>
      </w:pPr>
      <w:r>
        <w:rPr>
          <w:rFonts w:ascii="Times New Roman"/>
          <w:b w:val="false"/>
          <w:i w:val="false"/>
          <w:color w:val="000000"/>
          <w:sz w:val="28"/>
        </w:rPr>
        <w:t xml:space="preserve">
      96.     Кран машинисi (краншы): </w:t>
      </w:r>
    </w:p>
    <w:p>
      <w:pPr>
        <w:spacing w:after="0"/>
        <w:ind w:left="0"/>
        <w:jc w:val="both"/>
      </w:pPr>
      <w:r>
        <w:rPr>
          <w:rFonts w:ascii="Times New Roman"/>
          <w:b w:val="false"/>
          <w:i w:val="false"/>
          <w:color w:val="000000"/>
          <w:sz w:val="28"/>
        </w:rPr>
        <w:t xml:space="preserve">
              1) ыстық жұмыс учаскелерiндегi; өңдеу </w:t>
      </w:r>
    </w:p>
    <w:p>
      <w:pPr>
        <w:spacing w:after="0"/>
        <w:ind w:left="0"/>
        <w:jc w:val="both"/>
      </w:pPr>
      <w:r>
        <w:rPr>
          <w:rFonts w:ascii="Times New Roman"/>
          <w:b w:val="false"/>
          <w:i w:val="false"/>
          <w:color w:val="000000"/>
          <w:sz w:val="28"/>
        </w:rPr>
        <w:t xml:space="preserve">
              бөлiмiндегi; құйманы құю, ұрып түсiру және </w:t>
      </w:r>
    </w:p>
    <w:p>
      <w:pPr>
        <w:spacing w:after="0"/>
        <w:ind w:left="0"/>
        <w:jc w:val="both"/>
      </w:pPr>
      <w:r>
        <w:rPr>
          <w:rFonts w:ascii="Times New Roman"/>
          <w:b w:val="false"/>
          <w:i w:val="false"/>
          <w:color w:val="000000"/>
          <w:sz w:val="28"/>
        </w:rPr>
        <w:t xml:space="preserve">
              шабу учаскелерiндегi                            12 </w:t>
      </w:r>
    </w:p>
    <w:p>
      <w:pPr>
        <w:spacing w:after="0"/>
        <w:ind w:left="0"/>
        <w:jc w:val="both"/>
      </w:pPr>
      <w:r>
        <w:rPr>
          <w:rFonts w:ascii="Times New Roman"/>
          <w:b w:val="false"/>
          <w:i w:val="false"/>
          <w:color w:val="000000"/>
          <w:sz w:val="28"/>
        </w:rPr>
        <w:t xml:space="preserve">
              2) технологиялық отын ретiнде мазут </w:t>
      </w:r>
    </w:p>
    <w:p>
      <w:pPr>
        <w:spacing w:after="0"/>
        <w:ind w:left="0"/>
        <w:jc w:val="both"/>
      </w:pPr>
      <w:r>
        <w:rPr>
          <w:rFonts w:ascii="Times New Roman"/>
          <w:b w:val="false"/>
          <w:i w:val="false"/>
          <w:color w:val="000000"/>
          <w:sz w:val="28"/>
        </w:rPr>
        <w:t xml:space="preserve">
              қолданылатын цехтарда                           12      36 </w:t>
      </w:r>
    </w:p>
    <w:p>
      <w:pPr>
        <w:spacing w:after="0"/>
        <w:ind w:left="0"/>
        <w:jc w:val="both"/>
      </w:pPr>
      <w:r>
        <w:rPr>
          <w:rFonts w:ascii="Times New Roman"/>
          <w:b w:val="false"/>
          <w:i w:val="false"/>
          <w:color w:val="000000"/>
          <w:sz w:val="28"/>
        </w:rPr>
        <w:t xml:space="preserve">
              3) қалыптау, өзектеу және жер дайындау </w:t>
      </w:r>
    </w:p>
    <w:p>
      <w:pPr>
        <w:spacing w:after="0"/>
        <w:ind w:left="0"/>
        <w:jc w:val="both"/>
      </w:pPr>
      <w:r>
        <w:rPr>
          <w:rFonts w:ascii="Times New Roman"/>
          <w:b w:val="false"/>
          <w:i w:val="false"/>
          <w:color w:val="000000"/>
          <w:sz w:val="28"/>
        </w:rPr>
        <w:t xml:space="preserve">
              цехтарында (учаскелерiнде)                       6 </w:t>
      </w:r>
    </w:p>
    <w:p>
      <w:pPr>
        <w:spacing w:after="0"/>
        <w:ind w:left="0"/>
        <w:jc w:val="both"/>
      </w:pPr>
      <w:r>
        <w:rPr>
          <w:rFonts w:ascii="Times New Roman"/>
          <w:b w:val="false"/>
          <w:i w:val="false"/>
          <w:color w:val="000000"/>
          <w:sz w:val="28"/>
        </w:rPr>
        <w:t xml:space="preserve">
              4) гальвандау және бұйымдарды (детальдарды) </w:t>
      </w:r>
    </w:p>
    <w:p>
      <w:pPr>
        <w:spacing w:after="0"/>
        <w:ind w:left="0"/>
        <w:jc w:val="both"/>
      </w:pPr>
      <w:r>
        <w:rPr>
          <w:rFonts w:ascii="Times New Roman"/>
          <w:b w:val="false"/>
          <w:i w:val="false"/>
          <w:color w:val="000000"/>
          <w:sz w:val="28"/>
        </w:rPr>
        <w:t xml:space="preserve">
              пульверизатормен сырлайтын сырлау </w:t>
      </w:r>
    </w:p>
    <w:p>
      <w:pPr>
        <w:spacing w:after="0"/>
        <w:ind w:left="0"/>
        <w:jc w:val="both"/>
      </w:pPr>
      <w:r>
        <w:rPr>
          <w:rFonts w:ascii="Times New Roman"/>
          <w:b w:val="false"/>
          <w:i w:val="false"/>
          <w:color w:val="000000"/>
          <w:sz w:val="28"/>
        </w:rPr>
        <w:t xml:space="preserve">
              цехтарында                                       6 </w:t>
      </w:r>
    </w:p>
    <w:p>
      <w:pPr>
        <w:spacing w:after="0"/>
        <w:ind w:left="0"/>
        <w:jc w:val="both"/>
      </w:pPr>
      <w:r>
        <w:rPr>
          <w:rFonts w:ascii="Times New Roman"/>
          <w:b w:val="false"/>
          <w:i w:val="false"/>
          <w:color w:val="000000"/>
          <w:sz w:val="28"/>
        </w:rPr>
        <w:t xml:space="preserve">
              5) бу крандарына қызмет көрсететiн               6 </w:t>
      </w:r>
    </w:p>
    <w:p>
      <w:pPr>
        <w:spacing w:after="0"/>
        <w:ind w:left="0"/>
        <w:jc w:val="both"/>
      </w:pPr>
      <w:r>
        <w:rPr>
          <w:rFonts w:ascii="Times New Roman"/>
          <w:b w:val="false"/>
          <w:i w:val="false"/>
          <w:color w:val="000000"/>
          <w:sz w:val="28"/>
        </w:rPr>
        <w:t xml:space="preserve">
              6) iштен жану двигателi, дизельдерi және </w:t>
      </w:r>
    </w:p>
    <w:p>
      <w:pPr>
        <w:spacing w:after="0"/>
        <w:ind w:left="0"/>
        <w:jc w:val="both"/>
      </w:pPr>
      <w:r>
        <w:rPr>
          <w:rFonts w:ascii="Times New Roman"/>
          <w:b w:val="false"/>
          <w:i w:val="false"/>
          <w:color w:val="000000"/>
          <w:sz w:val="28"/>
        </w:rPr>
        <w:t xml:space="preserve">
              электр двигательдерi бар крандарды темiр </w:t>
      </w:r>
    </w:p>
    <w:p>
      <w:pPr>
        <w:spacing w:after="0"/>
        <w:ind w:left="0"/>
        <w:jc w:val="both"/>
      </w:pPr>
      <w:r>
        <w:rPr>
          <w:rFonts w:ascii="Times New Roman"/>
          <w:b w:val="false"/>
          <w:i w:val="false"/>
          <w:color w:val="000000"/>
          <w:sz w:val="28"/>
        </w:rPr>
        <w:t xml:space="preserve">
              жол, шынжыртабан және пневмодоңғалақты </w:t>
      </w:r>
    </w:p>
    <w:p>
      <w:pPr>
        <w:spacing w:after="0"/>
        <w:ind w:left="0"/>
        <w:jc w:val="both"/>
      </w:pPr>
      <w:r>
        <w:rPr>
          <w:rFonts w:ascii="Times New Roman"/>
          <w:b w:val="false"/>
          <w:i w:val="false"/>
          <w:color w:val="000000"/>
          <w:sz w:val="28"/>
        </w:rPr>
        <w:t xml:space="preserve">
              жүрiсiнде қызмет ететiн                          6 </w:t>
      </w:r>
    </w:p>
    <w:p>
      <w:pPr>
        <w:spacing w:after="0"/>
        <w:ind w:left="0"/>
        <w:jc w:val="both"/>
      </w:pPr>
      <w:r>
        <w:rPr>
          <w:rFonts w:ascii="Times New Roman"/>
          <w:b w:val="false"/>
          <w:i w:val="false"/>
          <w:color w:val="000000"/>
          <w:sz w:val="28"/>
        </w:rPr>
        <w:t xml:space="preserve">
      97.     6 м тереңде орналасқан су құбыры және </w:t>
      </w:r>
    </w:p>
    <w:p>
      <w:pPr>
        <w:spacing w:after="0"/>
        <w:ind w:left="0"/>
        <w:jc w:val="both"/>
      </w:pPr>
      <w:r>
        <w:rPr>
          <w:rFonts w:ascii="Times New Roman"/>
          <w:b w:val="false"/>
          <w:i w:val="false"/>
          <w:color w:val="000000"/>
          <w:sz w:val="28"/>
        </w:rPr>
        <w:t xml:space="preserve">
              канализациялық насос станцияларына қызмет </w:t>
      </w:r>
    </w:p>
    <w:p>
      <w:pPr>
        <w:spacing w:after="0"/>
        <w:ind w:left="0"/>
        <w:jc w:val="both"/>
      </w:pPr>
      <w:r>
        <w:rPr>
          <w:rFonts w:ascii="Times New Roman"/>
          <w:b w:val="false"/>
          <w:i w:val="false"/>
          <w:color w:val="000000"/>
          <w:sz w:val="28"/>
        </w:rPr>
        <w:t xml:space="preserve">
              көрсететiн машинист                              6 </w:t>
      </w:r>
    </w:p>
    <w:p>
      <w:pPr>
        <w:spacing w:after="0"/>
        <w:ind w:left="0"/>
        <w:jc w:val="both"/>
      </w:pPr>
      <w:r>
        <w:rPr>
          <w:rFonts w:ascii="Times New Roman"/>
          <w:b w:val="false"/>
          <w:i w:val="false"/>
          <w:color w:val="000000"/>
          <w:sz w:val="28"/>
        </w:rPr>
        <w:t xml:space="preserve">
      98.     Жол машина станцияларының жол салу </w:t>
      </w:r>
    </w:p>
    <w:p>
      <w:pPr>
        <w:spacing w:after="0"/>
        <w:ind w:left="0"/>
        <w:jc w:val="both"/>
      </w:pPr>
      <w:r>
        <w:rPr>
          <w:rFonts w:ascii="Times New Roman"/>
          <w:b w:val="false"/>
          <w:i w:val="false"/>
          <w:color w:val="000000"/>
          <w:sz w:val="28"/>
        </w:rPr>
        <w:t xml:space="preserve">
              машинисi, кран машинистерi ретiнде </w:t>
      </w:r>
    </w:p>
    <w:p>
      <w:pPr>
        <w:spacing w:after="0"/>
        <w:ind w:left="0"/>
        <w:jc w:val="both"/>
      </w:pPr>
      <w:r>
        <w:rPr>
          <w:rFonts w:ascii="Times New Roman"/>
          <w:b w:val="false"/>
          <w:i w:val="false"/>
          <w:color w:val="000000"/>
          <w:sz w:val="28"/>
        </w:rPr>
        <w:t xml:space="preserve">
              95-тармаққа қатысты </w:t>
      </w:r>
    </w:p>
    <w:p>
      <w:pPr>
        <w:spacing w:after="0"/>
        <w:ind w:left="0"/>
        <w:jc w:val="both"/>
      </w:pPr>
      <w:r>
        <w:rPr>
          <w:rFonts w:ascii="Times New Roman"/>
          <w:b w:val="false"/>
          <w:i w:val="false"/>
          <w:color w:val="000000"/>
          <w:sz w:val="28"/>
        </w:rPr>
        <w:t xml:space="preserve">
      99.     Мұнай мен мұнай өнiмдерiн тасымалдайтын </w:t>
      </w:r>
    </w:p>
    <w:p>
      <w:pPr>
        <w:spacing w:after="0"/>
        <w:ind w:left="0"/>
        <w:jc w:val="both"/>
      </w:pPr>
      <w:r>
        <w:rPr>
          <w:rFonts w:ascii="Times New Roman"/>
          <w:b w:val="false"/>
          <w:i w:val="false"/>
          <w:color w:val="000000"/>
          <w:sz w:val="28"/>
        </w:rPr>
        <w:t xml:space="preserve">
              технологиялық насостардың машинисi               6 </w:t>
      </w:r>
    </w:p>
    <w:p>
      <w:pPr>
        <w:spacing w:after="0"/>
        <w:ind w:left="0"/>
        <w:jc w:val="both"/>
      </w:pPr>
      <w:r>
        <w:rPr>
          <w:rFonts w:ascii="Times New Roman"/>
          <w:b w:val="false"/>
          <w:i w:val="false"/>
          <w:color w:val="000000"/>
          <w:sz w:val="28"/>
        </w:rPr>
        <w:t xml:space="preserve">
      100.    Тоңазыту қондырғыларының машинисi                6 </w:t>
      </w:r>
    </w:p>
    <w:p>
      <w:pPr>
        <w:spacing w:after="0"/>
        <w:ind w:left="0"/>
        <w:jc w:val="both"/>
      </w:pPr>
      <w:r>
        <w:rPr>
          <w:rFonts w:ascii="Times New Roman"/>
          <w:b w:val="false"/>
          <w:i w:val="false"/>
          <w:color w:val="000000"/>
          <w:sz w:val="28"/>
        </w:rPr>
        <w:t xml:space="preserve">
      101.    Экскаваторларға қызмет көрсететiн </w:t>
      </w:r>
    </w:p>
    <w:p>
      <w:pPr>
        <w:spacing w:after="0"/>
        <w:ind w:left="0"/>
        <w:jc w:val="both"/>
      </w:pPr>
      <w:r>
        <w:rPr>
          <w:rFonts w:ascii="Times New Roman"/>
          <w:b w:val="false"/>
          <w:i w:val="false"/>
          <w:color w:val="000000"/>
          <w:sz w:val="28"/>
        </w:rPr>
        <w:t xml:space="preserve">
              экскаватор машинисi: </w:t>
      </w:r>
    </w:p>
    <w:p>
      <w:pPr>
        <w:spacing w:after="0"/>
        <w:ind w:left="0"/>
        <w:jc w:val="both"/>
      </w:pPr>
      <w:r>
        <w:rPr>
          <w:rFonts w:ascii="Times New Roman"/>
          <w:b w:val="false"/>
          <w:i w:val="false"/>
          <w:color w:val="000000"/>
          <w:sz w:val="28"/>
        </w:rPr>
        <w:t xml:space="preserve">
              1) электр двигателiмен iстейтiн                  6 </w:t>
      </w:r>
    </w:p>
    <w:p>
      <w:pPr>
        <w:spacing w:after="0"/>
        <w:ind w:left="0"/>
        <w:jc w:val="both"/>
      </w:pPr>
      <w:r>
        <w:rPr>
          <w:rFonts w:ascii="Times New Roman"/>
          <w:b w:val="false"/>
          <w:i w:val="false"/>
          <w:color w:val="000000"/>
          <w:sz w:val="28"/>
        </w:rPr>
        <w:t xml:space="preserve">
              2) iштен жану двигателiмен және бу </w:t>
      </w:r>
    </w:p>
    <w:p>
      <w:pPr>
        <w:spacing w:after="0"/>
        <w:ind w:left="0"/>
        <w:jc w:val="both"/>
      </w:pPr>
      <w:r>
        <w:rPr>
          <w:rFonts w:ascii="Times New Roman"/>
          <w:b w:val="false"/>
          <w:i w:val="false"/>
          <w:color w:val="000000"/>
          <w:sz w:val="28"/>
        </w:rPr>
        <w:t xml:space="preserve">
              двигателiмен iстейтiн                           12 </w:t>
      </w:r>
    </w:p>
    <w:p>
      <w:pPr>
        <w:spacing w:after="0"/>
        <w:ind w:left="0"/>
        <w:jc w:val="both"/>
      </w:pPr>
      <w:r>
        <w:rPr>
          <w:rFonts w:ascii="Times New Roman"/>
          <w:b w:val="false"/>
          <w:i w:val="false"/>
          <w:color w:val="000000"/>
          <w:sz w:val="28"/>
        </w:rPr>
        <w:t xml:space="preserve">
      102.    Жылжымалы электростанциялардың машинисi          6 </w:t>
      </w:r>
    </w:p>
    <w:p>
      <w:pPr>
        <w:spacing w:after="0"/>
        <w:ind w:left="0"/>
        <w:jc w:val="both"/>
      </w:pPr>
      <w:r>
        <w:rPr>
          <w:rFonts w:ascii="Times New Roman"/>
          <w:b w:val="false"/>
          <w:i w:val="false"/>
          <w:color w:val="000000"/>
          <w:sz w:val="28"/>
        </w:rPr>
        <w:t xml:space="preserve">
      103.    Бұйымдарды шоопирлау тәсiлiмен түстi және </w:t>
      </w:r>
    </w:p>
    <w:p>
      <w:pPr>
        <w:spacing w:after="0"/>
        <w:ind w:left="0"/>
        <w:jc w:val="both"/>
      </w:pPr>
      <w:r>
        <w:rPr>
          <w:rFonts w:ascii="Times New Roman"/>
          <w:b w:val="false"/>
          <w:i w:val="false"/>
          <w:color w:val="000000"/>
          <w:sz w:val="28"/>
        </w:rPr>
        <w:t xml:space="preserve">
              қара металдармен жабатын металлизатор           12 </w:t>
      </w:r>
    </w:p>
    <w:p>
      <w:pPr>
        <w:spacing w:after="0"/>
        <w:ind w:left="0"/>
        <w:jc w:val="both"/>
      </w:pPr>
      <w:r>
        <w:rPr>
          <w:rFonts w:ascii="Times New Roman"/>
          <w:b w:val="false"/>
          <w:i w:val="false"/>
          <w:color w:val="000000"/>
          <w:sz w:val="28"/>
        </w:rPr>
        <w:t xml:space="preserve">
      104.    Жуу машинасының машинисi және тазалаушы: </w:t>
      </w:r>
    </w:p>
    <w:p>
      <w:pPr>
        <w:spacing w:after="0"/>
        <w:ind w:left="0"/>
        <w:jc w:val="both"/>
      </w:pPr>
      <w:r>
        <w:rPr>
          <w:rFonts w:ascii="Times New Roman"/>
          <w:b w:val="false"/>
          <w:i w:val="false"/>
          <w:color w:val="000000"/>
          <w:sz w:val="28"/>
        </w:rPr>
        <w:t xml:space="preserve">
              1) лак-сыр өнiмдерiнен босаған </w:t>
      </w:r>
    </w:p>
    <w:p>
      <w:pPr>
        <w:spacing w:after="0"/>
        <w:ind w:left="0"/>
        <w:jc w:val="both"/>
      </w:pPr>
      <w:r>
        <w:rPr>
          <w:rFonts w:ascii="Times New Roman"/>
          <w:b w:val="false"/>
          <w:i w:val="false"/>
          <w:color w:val="000000"/>
          <w:sz w:val="28"/>
        </w:rPr>
        <w:t xml:space="preserve">
              ыдысты жағатын                                  12 </w:t>
      </w:r>
    </w:p>
    <w:p>
      <w:pPr>
        <w:spacing w:after="0"/>
        <w:ind w:left="0"/>
        <w:jc w:val="both"/>
      </w:pPr>
      <w:r>
        <w:rPr>
          <w:rFonts w:ascii="Times New Roman"/>
          <w:b w:val="false"/>
          <w:i w:val="false"/>
          <w:color w:val="000000"/>
          <w:sz w:val="28"/>
        </w:rPr>
        <w:t xml:space="preserve">
              2) улы химиялық өнiмдерден босаған </w:t>
      </w:r>
    </w:p>
    <w:p>
      <w:pPr>
        <w:spacing w:after="0"/>
        <w:ind w:left="0"/>
        <w:jc w:val="both"/>
      </w:pPr>
      <w:r>
        <w:rPr>
          <w:rFonts w:ascii="Times New Roman"/>
          <w:b w:val="false"/>
          <w:i w:val="false"/>
          <w:color w:val="000000"/>
          <w:sz w:val="28"/>
        </w:rPr>
        <w:t xml:space="preserve">
              ыдысты жуатын                                   12 </w:t>
      </w:r>
    </w:p>
    <w:p>
      <w:pPr>
        <w:spacing w:after="0"/>
        <w:ind w:left="0"/>
        <w:jc w:val="both"/>
      </w:pPr>
      <w:r>
        <w:rPr>
          <w:rFonts w:ascii="Times New Roman"/>
          <w:b w:val="false"/>
          <w:i w:val="false"/>
          <w:color w:val="000000"/>
          <w:sz w:val="28"/>
        </w:rPr>
        <w:t xml:space="preserve">
              3) ыдыстарды ерiткiштермен жуатын               12 </w:t>
      </w:r>
    </w:p>
    <w:p>
      <w:pPr>
        <w:spacing w:after="0"/>
        <w:ind w:left="0"/>
        <w:jc w:val="both"/>
      </w:pPr>
      <w:r>
        <w:rPr>
          <w:rFonts w:ascii="Times New Roman"/>
          <w:b w:val="false"/>
          <w:i w:val="false"/>
          <w:color w:val="000000"/>
          <w:sz w:val="28"/>
        </w:rPr>
        <w:t xml:space="preserve">
              4) детальдарды (бұйымдарды) негiз және </w:t>
      </w:r>
    </w:p>
    <w:p>
      <w:pPr>
        <w:spacing w:after="0"/>
        <w:ind w:left="0"/>
        <w:jc w:val="both"/>
      </w:pPr>
      <w:r>
        <w:rPr>
          <w:rFonts w:ascii="Times New Roman"/>
          <w:b w:val="false"/>
          <w:i w:val="false"/>
          <w:color w:val="000000"/>
          <w:sz w:val="28"/>
        </w:rPr>
        <w:t xml:space="preserve">
              қышқыл ерiтiндiлерiнде үнемi жуатын              6 </w:t>
      </w:r>
    </w:p>
    <w:p>
      <w:pPr>
        <w:spacing w:after="0"/>
        <w:ind w:left="0"/>
        <w:jc w:val="both"/>
      </w:pPr>
      <w:r>
        <w:rPr>
          <w:rFonts w:ascii="Times New Roman"/>
          <w:b w:val="false"/>
          <w:i w:val="false"/>
          <w:color w:val="000000"/>
          <w:sz w:val="28"/>
        </w:rPr>
        <w:t xml:space="preserve">
              5) детальдарды дихлорэтанмен және </w:t>
      </w:r>
    </w:p>
    <w:p>
      <w:pPr>
        <w:spacing w:after="0"/>
        <w:ind w:left="0"/>
        <w:jc w:val="both"/>
      </w:pPr>
      <w:r>
        <w:rPr>
          <w:rFonts w:ascii="Times New Roman"/>
          <w:b w:val="false"/>
          <w:i w:val="false"/>
          <w:color w:val="000000"/>
          <w:sz w:val="28"/>
        </w:rPr>
        <w:t xml:space="preserve">
              трихлорэтанмен шаятын, майсыздандыратын </w:t>
      </w:r>
    </w:p>
    <w:p>
      <w:pPr>
        <w:spacing w:after="0"/>
        <w:ind w:left="0"/>
        <w:jc w:val="both"/>
      </w:pPr>
      <w:r>
        <w:rPr>
          <w:rFonts w:ascii="Times New Roman"/>
          <w:b w:val="false"/>
          <w:i w:val="false"/>
          <w:color w:val="000000"/>
          <w:sz w:val="28"/>
        </w:rPr>
        <w:t xml:space="preserve">
              және сүртетiн                                    6 </w:t>
      </w:r>
    </w:p>
    <w:p>
      <w:pPr>
        <w:spacing w:after="0"/>
        <w:ind w:left="0"/>
        <w:jc w:val="both"/>
      </w:pPr>
      <w:r>
        <w:rPr>
          <w:rFonts w:ascii="Times New Roman"/>
          <w:b w:val="false"/>
          <w:i w:val="false"/>
          <w:color w:val="000000"/>
          <w:sz w:val="28"/>
        </w:rPr>
        <w:t xml:space="preserve">
              6) бөлшектердi жабық үйлерде бензинмен </w:t>
      </w:r>
    </w:p>
    <w:p>
      <w:pPr>
        <w:spacing w:after="0"/>
        <w:ind w:left="0"/>
        <w:jc w:val="both"/>
      </w:pPr>
      <w:r>
        <w:rPr>
          <w:rFonts w:ascii="Times New Roman"/>
          <w:b w:val="false"/>
          <w:i w:val="false"/>
          <w:color w:val="000000"/>
          <w:sz w:val="28"/>
        </w:rPr>
        <w:t xml:space="preserve">
              үнемi шаюмен айналысатын                         6 </w:t>
      </w:r>
    </w:p>
    <w:p>
      <w:pPr>
        <w:spacing w:after="0"/>
        <w:ind w:left="0"/>
        <w:jc w:val="both"/>
      </w:pPr>
      <w:r>
        <w:rPr>
          <w:rFonts w:ascii="Times New Roman"/>
          <w:b w:val="false"/>
          <w:i w:val="false"/>
          <w:color w:val="000000"/>
          <w:sz w:val="28"/>
        </w:rPr>
        <w:t xml:space="preserve">
              7) кемелердi, резервуарларды, </w:t>
      </w:r>
    </w:p>
    <w:p>
      <w:pPr>
        <w:spacing w:after="0"/>
        <w:ind w:left="0"/>
        <w:jc w:val="both"/>
      </w:pPr>
      <w:r>
        <w:rPr>
          <w:rFonts w:ascii="Times New Roman"/>
          <w:b w:val="false"/>
          <w:i w:val="false"/>
          <w:color w:val="000000"/>
          <w:sz w:val="28"/>
        </w:rPr>
        <w:t xml:space="preserve">
              цистерналарды, бактарды және мұнай өнiмдерi </w:t>
      </w:r>
    </w:p>
    <w:p>
      <w:pPr>
        <w:spacing w:after="0"/>
        <w:ind w:left="0"/>
        <w:jc w:val="both"/>
      </w:pPr>
      <w:r>
        <w:rPr>
          <w:rFonts w:ascii="Times New Roman"/>
          <w:b w:val="false"/>
          <w:i w:val="false"/>
          <w:color w:val="000000"/>
          <w:sz w:val="28"/>
        </w:rPr>
        <w:t xml:space="preserve">
              мен химиялық заттардан босаған басқа </w:t>
      </w:r>
    </w:p>
    <w:p>
      <w:pPr>
        <w:spacing w:after="0"/>
        <w:ind w:left="0"/>
        <w:jc w:val="both"/>
      </w:pPr>
      <w:r>
        <w:rPr>
          <w:rFonts w:ascii="Times New Roman"/>
          <w:b w:val="false"/>
          <w:i w:val="false"/>
          <w:color w:val="000000"/>
          <w:sz w:val="28"/>
        </w:rPr>
        <w:t xml:space="preserve">
              ыдыстарды шаюда, булауда және </w:t>
      </w:r>
    </w:p>
    <w:p>
      <w:pPr>
        <w:spacing w:after="0"/>
        <w:ind w:left="0"/>
        <w:jc w:val="both"/>
      </w:pPr>
      <w:r>
        <w:rPr>
          <w:rFonts w:ascii="Times New Roman"/>
          <w:b w:val="false"/>
          <w:i w:val="false"/>
          <w:color w:val="000000"/>
          <w:sz w:val="28"/>
        </w:rPr>
        <w:t xml:space="preserve">
              газсыздандыруда iстейтiн                        12 </w:t>
      </w:r>
    </w:p>
    <w:p>
      <w:pPr>
        <w:spacing w:after="0"/>
        <w:ind w:left="0"/>
        <w:jc w:val="both"/>
      </w:pPr>
      <w:r>
        <w:rPr>
          <w:rFonts w:ascii="Times New Roman"/>
          <w:b w:val="false"/>
          <w:i w:val="false"/>
          <w:color w:val="000000"/>
          <w:sz w:val="28"/>
        </w:rPr>
        <w:t xml:space="preserve">
      105.    Тиеу машинасының машинисi                        6 </w:t>
      </w:r>
    </w:p>
    <w:p>
      <w:pPr>
        <w:spacing w:after="0"/>
        <w:ind w:left="0"/>
        <w:jc w:val="both"/>
      </w:pPr>
      <w:r>
        <w:rPr>
          <w:rFonts w:ascii="Times New Roman"/>
          <w:b w:val="false"/>
          <w:i w:val="false"/>
          <w:color w:val="000000"/>
          <w:sz w:val="28"/>
        </w:rPr>
        <w:t xml:space="preserve">
      106.    Бульдозерлер машинисi (бульдозершi)              6 </w:t>
      </w:r>
    </w:p>
    <w:p>
      <w:pPr>
        <w:spacing w:after="0"/>
        <w:ind w:left="0"/>
        <w:jc w:val="both"/>
      </w:pPr>
      <w:r>
        <w:rPr>
          <w:rFonts w:ascii="Times New Roman"/>
          <w:b w:val="false"/>
          <w:i w:val="false"/>
          <w:color w:val="000000"/>
          <w:sz w:val="28"/>
        </w:rPr>
        <w:t xml:space="preserve">
      107     Жылжымалы құрамды бензин, сiлтi және </w:t>
      </w:r>
    </w:p>
    <w:p>
      <w:pPr>
        <w:spacing w:after="0"/>
        <w:ind w:left="0"/>
        <w:jc w:val="both"/>
      </w:pPr>
      <w:r>
        <w:rPr>
          <w:rFonts w:ascii="Times New Roman"/>
          <w:b w:val="false"/>
          <w:i w:val="false"/>
          <w:color w:val="000000"/>
          <w:sz w:val="28"/>
        </w:rPr>
        <w:t xml:space="preserve">
              қышқыл ерiтiндiлерiн қолданып жуып </w:t>
      </w:r>
    </w:p>
    <w:p>
      <w:pPr>
        <w:spacing w:after="0"/>
        <w:ind w:left="0"/>
        <w:jc w:val="both"/>
      </w:pPr>
      <w:r>
        <w:rPr>
          <w:rFonts w:ascii="Times New Roman"/>
          <w:b w:val="false"/>
          <w:i w:val="false"/>
          <w:color w:val="000000"/>
          <w:sz w:val="28"/>
        </w:rPr>
        <w:t xml:space="preserve">
              тазалаумен үнемi айналысатын жуып-тазалаушы, </w:t>
      </w:r>
    </w:p>
    <w:p>
      <w:pPr>
        <w:spacing w:after="0"/>
        <w:ind w:left="0"/>
        <w:jc w:val="both"/>
      </w:pPr>
      <w:r>
        <w:rPr>
          <w:rFonts w:ascii="Times New Roman"/>
          <w:b w:val="false"/>
          <w:i w:val="false"/>
          <w:color w:val="000000"/>
          <w:sz w:val="28"/>
        </w:rPr>
        <w:t xml:space="preserve">
              жуушы ретiнде 102-тармаққа қатысты </w:t>
      </w:r>
    </w:p>
    <w:p>
      <w:pPr>
        <w:spacing w:after="0"/>
        <w:ind w:left="0"/>
        <w:jc w:val="both"/>
      </w:pPr>
      <w:r>
        <w:rPr>
          <w:rFonts w:ascii="Times New Roman"/>
          <w:b w:val="false"/>
          <w:i w:val="false"/>
          <w:color w:val="000000"/>
          <w:sz w:val="28"/>
        </w:rPr>
        <w:t xml:space="preserve">
      108.    Фрезер-шарлы күрекке қызмет iстейтiн </w:t>
      </w:r>
    </w:p>
    <w:p>
      <w:pPr>
        <w:spacing w:after="0"/>
        <w:ind w:left="0"/>
        <w:jc w:val="both"/>
      </w:pPr>
      <w:r>
        <w:rPr>
          <w:rFonts w:ascii="Times New Roman"/>
          <w:b w:val="false"/>
          <w:i w:val="false"/>
          <w:color w:val="000000"/>
          <w:sz w:val="28"/>
        </w:rPr>
        <w:t xml:space="preserve">
              механикалық күректiң моторшысы                   6 </w:t>
      </w:r>
    </w:p>
    <w:p>
      <w:pPr>
        <w:spacing w:after="0"/>
        <w:ind w:left="0"/>
        <w:jc w:val="both"/>
      </w:pPr>
      <w:r>
        <w:rPr>
          <w:rFonts w:ascii="Times New Roman"/>
          <w:b w:val="false"/>
          <w:i w:val="false"/>
          <w:color w:val="000000"/>
          <w:sz w:val="28"/>
        </w:rPr>
        <w:t xml:space="preserve">
      109.    Мысшы                                            6 </w:t>
      </w:r>
    </w:p>
    <w:p>
      <w:pPr>
        <w:spacing w:after="0"/>
        <w:ind w:left="0"/>
        <w:jc w:val="both"/>
      </w:pPr>
      <w:r>
        <w:rPr>
          <w:rFonts w:ascii="Times New Roman"/>
          <w:b w:val="false"/>
          <w:i w:val="false"/>
          <w:color w:val="000000"/>
          <w:sz w:val="28"/>
        </w:rPr>
        <w:t xml:space="preserve">
      110.    Жұмсақ дөңгелектердi абразивтi ұнтақтармен </w:t>
      </w:r>
    </w:p>
    <w:p>
      <w:pPr>
        <w:spacing w:after="0"/>
        <w:ind w:left="0"/>
        <w:jc w:val="both"/>
      </w:pPr>
      <w:r>
        <w:rPr>
          <w:rFonts w:ascii="Times New Roman"/>
          <w:b w:val="false"/>
          <w:i w:val="false"/>
          <w:color w:val="000000"/>
          <w:sz w:val="28"/>
        </w:rPr>
        <w:t xml:space="preserve">
              үнемi басқылайтын және техникалық жылтырату </w:t>
      </w:r>
    </w:p>
    <w:p>
      <w:pPr>
        <w:spacing w:after="0"/>
        <w:ind w:left="0"/>
        <w:jc w:val="both"/>
      </w:pPr>
      <w:r>
        <w:rPr>
          <w:rFonts w:ascii="Times New Roman"/>
          <w:b w:val="false"/>
          <w:i w:val="false"/>
          <w:color w:val="000000"/>
          <w:sz w:val="28"/>
        </w:rPr>
        <w:t xml:space="preserve">
              пастасын жағатын (хромды қоспағанда) </w:t>
      </w:r>
    </w:p>
    <w:p>
      <w:pPr>
        <w:spacing w:after="0"/>
        <w:ind w:left="0"/>
        <w:jc w:val="both"/>
      </w:pPr>
      <w:r>
        <w:rPr>
          <w:rFonts w:ascii="Times New Roman"/>
          <w:b w:val="false"/>
          <w:i w:val="false"/>
          <w:color w:val="000000"/>
          <w:sz w:val="28"/>
        </w:rPr>
        <w:t xml:space="preserve">
              жылтырату дөңгелектерiн басқылаушы               6 </w:t>
      </w:r>
    </w:p>
    <w:p>
      <w:pPr>
        <w:spacing w:after="0"/>
        <w:ind w:left="0"/>
        <w:jc w:val="both"/>
      </w:pPr>
      <w:r>
        <w:rPr>
          <w:rFonts w:ascii="Times New Roman"/>
          <w:b w:val="false"/>
          <w:i w:val="false"/>
          <w:color w:val="000000"/>
          <w:sz w:val="28"/>
        </w:rPr>
        <w:t xml:space="preserve">
      111.    Пластмассадан бұйымдар жасау жөнiндегi </w:t>
      </w:r>
    </w:p>
    <w:p>
      <w:pPr>
        <w:spacing w:after="0"/>
        <w:ind w:left="0"/>
        <w:jc w:val="both"/>
      </w:pPr>
      <w:r>
        <w:rPr>
          <w:rFonts w:ascii="Times New Roman"/>
          <w:b w:val="false"/>
          <w:i w:val="false"/>
          <w:color w:val="000000"/>
          <w:sz w:val="28"/>
        </w:rPr>
        <w:t xml:space="preserve">
              автоматикалық желiлердi және машиналарды </w:t>
      </w:r>
    </w:p>
    <w:p>
      <w:pPr>
        <w:spacing w:after="0"/>
        <w:ind w:left="0"/>
        <w:jc w:val="both"/>
      </w:pPr>
      <w:r>
        <w:rPr>
          <w:rFonts w:ascii="Times New Roman"/>
          <w:b w:val="false"/>
          <w:i w:val="false"/>
          <w:color w:val="000000"/>
          <w:sz w:val="28"/>
        </w:rPr>
        <w:t xml:space="preserve">
              түзетушi: </w:t>
      </w:r>
    </w:p>
    <w:p>
      <w:pPr>
        <w:spacing w:after="0"/>
        <w:ind w:left="0"/>
        <w:jc w:val="both"/>
      </w:pPr>
      <w:r>
        <w:rPr>
          <w:rFonts w:ascii="Times New Roman"/>
          <w:b w:val="false"/>
          <w:i w:val="false"/>
          <w:color w:val="000000"/>
          <w:sz w:val="28"/>
        </w:rPr>
        <w:t xml:space="preserve">
              1) термопластавтоматтарды түзететiн             12 </w:t>
      </w:r>
    </w:p>
    <w:p>
      <w:pPr>
        <w:spacing w:after="0"/>
        <w:ind w:left="0"/>
        <w:jc w:val="both"/>
      </w:pPr>
      <w:r>
        <w:rPr>
          <w:rFonts w:ascii="Times New Roman"/>
          <w:b w:val="false"/>
          <w:i w:val="false"/>
          <w:color w:val="000000"/>
          <w:sz w:val="28"/>
        </w:rPr>
        <w:t xml:space="preserve">
              2) пластмасса бұйымдары (детальдары) </w:t>
      </w:r>
    </w:p>
    <w:p>
      <w:pPr>
        <w:spacing w:after="0"/>
        <w:ind w:left="0"/>
        <w:jc w:val="both"/>
      </w:pPr>
      <w:r>
        <w:rPr>
          <w:rFonts w:ascii="Times New Roman"/>
          <w:b w:val="false"/>
          <w:i w:val="false"/>
          <w:color w:val="000000"/>
          <w:sz w:val="28"/>
        </w:rPr>
        <w:t xml:space="preserve">
              өндiрiсiндегi престердi түзететiн               12 </w:t>
      </w:r>
    </w:p>
    <w:p>
      <w:pPr>
        <w:spacing w:after="0"/>
        <w:ind w:left="0"/>
        <w:jc w:val="both"/>
      </w:pPr>
      <w:r>
        <w:rPr>
          <w:rFonts w:ascii="Times New Roman"/>
          <w:b w:val="false"/>
          <w:i w:val="false"/>
          <w:color w:val="000000"/>
          <w:sz w:val="28"/>
        </w:rPr>
        <w:t xml:space="preserve">
      112.    Абразив шарықтастарымен құрғақ тәсiлмен </w:t>
      </w:r>
    </w:p>
    <w:p>
      <w:pPr>
        <w:spacing w:after="0"/>
        <w:ind w:left="0"/>
        <w:jc w:val="both"/>
      </w:pPr>
      <w:r>
        <w:rPr>
          <w:rFonts w:ascii="Times New Roman"/>
          <w:b w:val="false"/>
          <w:i w:val="false"/>
          <w:color w:val="000000"/>
          <w:sz w:val="28"/>
        </w:rPr>
        <w:t xml:space="preserve">
              жұмыс жасалатын сыдыру, қайрау және </w:t>
      </w:r>
    </w:p>
    <w:p>
      <w:pPr>
        <w:spacing w:after="0"/>
        <w:ind w:left="0"/>
        <w:jc w:val="both"/>
      </w:pPr>
      <w:r>
        <w:rPr>
          <w:rFonts w:ascii="Times New Roman"/>
          <w:b w:val="false"/>
          <w:i w:val="false"/>
          <w:color w:val="000000"/>
          <w:sz w:val="28"/>
        </w:rPr>
        <w:t xml:space="preserve">
              ысқылау станоктарын түзетумен айналысатын </w:t>
      </w:r>
    </w:p>
    <w:p>
      <w:pPr>
        <w:spacing w:after="0"/>
        <w:ind w:left="0"/>
        <w:jc w:val="both"/>
      </w:pPr>
      <w:r>
        <w:rPr>
          <w:rFonts w:ascii="Times New Roman"/>
          <w:b w:val="false"/>
          <w:i w:val="false"/>
          <w:color w:val="000000"/>
          <w:sz w:val="28"/>
        </w:rPr>
        <w:t xml:space="preserve">
              түзетушi                                         6 </w:t>
      </w:r>
    </w:p>
    <w:p>
      <w:pPr>
        <w:spacing w:after="0"/>
        <w:ind w:left="0"/>
        <w:jc w:val="both"/>
      </w:pPr>
      <w:r>
        <w:rPr>
          <w:rFonts w:ascii="Times New Roman"/>
          <w:b w:val="false"/>
          <w:i w:val="false"/>
          <w:color w:val="000000"/>
          <w:sz w:val="28"/>
        </w:rPr>
        <w:t xml:space="preserve">
      113.    Напильниктер, рашпилдер мен </w:t>
      </w:r>
    </w:p>
    <w:p>
      <w:pPr>
        <w:spacing w:after="0"/>
        <w:ind w:left="0"/>
        <w:jc w:val="both"/>
      </w:pPr>
      <w:r>
        <w:rPr>
          <w:rFonts w:ascii="Times New Roman"/>
          <w:b w:val="false"/>
          <w:i w:val="false"/>
          <w:color w:val="000000"/>
          <w:sz w:val="28"/>
        </w:rPr>
        <w:t xml:space="preserve">
              араларды ұштаушы                                 6 </w:t>
      </w:r>
    </w:p>
    <w:p>
      <w:pPr>
        <w:spacing w:after="0"/>
        <w:ind w:left="0"/>
        <w:jc w:val="both"/>
      </w:pPr>
      <w:r>
        <w:rPr>
          <w:rFonts w:ascii="Times New Roman"/>
          <w:b w:val="false"/>
          <w:i w:val="false"/>
          <w:color w:val="000000"/>
          <w:sz w:val="28"/>
        </w:rPr>
        <w:t xml:space="preserve">
      114.    Авиаполотно, авиатол және арнайы </w:t>
      </w:r>
    </w:p>
    <w:p>
      <w:pPr>
        <w:spacing w:after="0"/>
        <w:ind w:left="0"/>
        <w:jc w:val="both"/>
      </w:pPr>
      <w:r>
        <w:rPr>
          <w:rFonts w:ascii="Times New Roman"/>
          <w:b w:val="false"/>
          <w:i w:val="false"/>
          <w:color w:val="000000"/>
          <w:sz w:val="28"/>
        </w:rPr>
        <w:t xml:space="preserve">
              маталар-эмалетпен желiмдеп </w:t>
      </w:r>
    </w:p>
    <w:p>
      <w:pPr>
        <w:spacing w:after="0"/>
        <w:ind w:left="0"/>
        <w:jc w:val="both"/>
      </w:pPr>
      <w:r>
        <w:rPr>
          <w:rFonts w:ascii="Times New Roman"/>
          <w:b w:val="false"/>
          <w:i w:val="false"/>
          <w:color w:val="000000"/>
          <w:sz w:val="28"/>
        </w:rPr>
        <w:t xml:space="preserve">
              жапсырушы-обойшы                                 6 </w:t>
      </w:r>
    </w:p>
    <w:p>
      <w:pPr>
        <w:spacing w:after="0"/>
        <w:ind w:left="0"/>
        <w:jc w:val="both"/>
      </w:pPr>
      <w:r>
        <w:rPr>
          <w:rFonts w:ascii="Times New Roman"/>
          <w:b w:val="false"/>
          <w:i w:val="false"/>
          <w:color w:val="000000"/>
          <w:sz w:val="28"/>
        </w:rPr>
        <w:t xml:space="preserve">
      115.    ЭРА-1, ЭРА-Ф және "КСЕРОКС" типтегi </w:t>
      </w:r>
    </w:p>
    <w:p>
      <w:pPr>
        <w:spacing w:after="0"/>
        <w:ind w:left="0"/>
        <w:jc w:val="both"/>
      </w:pPr>
      <w:r>
        <w:rPr>
          <w:rFonts w:ascii="Times New Roman"/>
          <w:b w:val="false"/>
          <w:i w:val="false"/>
          <w:color w:val="000000"/>
          <w:sz w:val="28"/>
        </w:rPr>
        <w:t xml:space="preserve">
              электрографиялық репродукциялық </w:t>
      </w:r>
    </w:p>
    <w:p>
      <w:pPr>
        <w:spacing w:after="0"/>
        <w:ind w:left="0"/>
        <w:jc w:val="both"/>
      </w:pPr>
      <w:r>
        <w:rPr>
          <w:rFonts w:ascii="Times New Roman"/>
          <w:b w:val="false"/>
          <w:i w:val="false"/>
          <w:color w:val="000000"/>
          <w:sz w:val="28"/>
        </w:rPr>
        <w:t xml:space="preserve">
              аппараттарда тiкелей iстейтiн көшiру және </w:t>
      </w:r>
    </w:p>
    <w:p>
      <w:pPr>
        <w:spacing w:after="0"/>
        <w:ind w:left="0"/>
        <w:jc w:val="both"/>
      </w:pPr>
      <w:r>
        <w:rPr>
          <w:rFonts w:ascii="Times New Roman"/>
          <w:b w:val="false"/>
          <w:i w:val="false"/>
          <w:color w:val="000000"/>
          <w:sz w:val="28"/>
        </w:rPr>
        <w:t xml:space="preserve">
              көбейту машиналарының операторы                  6 </w:t>
      </w:r>
    </w:p>
    <w:p>
      <w:pPr>
        <w:spacing w:after="0"/>
        <w:ind w:left="0"/>
        <w:jc w:val="both"/>
      </w:pPr>
      <w:r>
        <w:rPr>
          <w:rFonts w:ascii="Times New Roman"/>
          <w:b w:val="false"/>
          <w:i w:val="false"/>
          <w:color w:val="000000"/>
          <w:sz w:val="28"/>
        </w:rPr>
        <w:t xml:space="preserve">
      116.    ЭВМ АСУ-дағы операторы                           12 </w:t>
      </w:r>
    </w:p>
    <w:p>
      <w:pPr>
        <w:spacing w:after="0"/>
        <w:ind w:left="0"/>
        <w:jc w:val="both"/>
      </w:pPr>
      <w:r>
        <w:rPr>
          <w:rFonts w:ascii="Times New Roman"/>
          <w:b w:val="false"/>
          <w:i w:val="false"/>
          <w:color w:val="000000"/>
          <w:sz w:val="28"/>
        </w:rPr>
        <w:t xml:space="preserve">
      117.    Тозаң-газ ұстайтын қондырғылардың үнемi </w:t>
      </w:r>
    </w:p>
    <w:p>
      <w:pPr>
        <w:spacing w:after="0"/>
        <w:ind w:left="0"/>
        <w:jc w:val="both"/>
      </w:pPr>
      <w:r>
        <w:rPr>
          <w:rFonts w:ascii="Times New Roman"/>
          <w:b w:val="false"/>
          <w:i w:val="false"/>
          <w:color w:val="000000"/>
          <w:sz w:val="28"/>
        </w:rPr>
        <w:t xml:space="preserve">
              құбырларды, тозаң-газұстайтын циклондарды, </w:t>
      </w:r>
    </w:p>
    <w:p>
      <w:pPr>
        <w:spacing w:after="0"/>
        <w:ind w:left="0"/>
        <w:jc w:val="both"/>
      </w:pPr>
      <w:r>
        <w:rPr>
          <w:rFonts w:ascii="Times New Roman"/>
          <w:b w:val="false"/>
          <w:i w:val="false"/>
          <w:color w:val="000000"/>
          <w:sz w:val="28"/>
        </w:rPr>
        <w:t xml:space="preserve">
              желдету жүйелерiнiң сүзгiлерi мен </w:t>
      </w:r>
    </w:p>
    <w:p>
      <w:pPr>
        <w:spacing w:after="0"/>
        <w:ind w:left="0"/>
        <w:jc w:val="both"/>
      </w:pPr>
      <w:r>
        <w:rPr>
          <w:rFonts w:ascii="Times New Roman"/>
          <w:b w:val="false"/>
          <w:i w:val="false"/>
          <w:color w:val="000000"/>
          <w:sz w:val="28"/>
        </w:rPr>
        <w:t xml:space="preserve">
              камераларын тазалайтын операторы                12 </w:t>
      </w:r>
    </w:p>
    <w:p>
      <w:pPr>
        <w:spacing w:after="0"/>
        <w:ind w:left="0"/>
        <w:jc w:val="both"/>
      </w:pPr>
      <w:r>
        <w:rPr>
          <w:rFonts w:ascii="Times New Roman"/>
          <w:b w:val="false"/>
          <w:i w:val="false"/>
          <w:color w:val="000000"/>
          <w:sz w:val="28"/>
        </w:rPr>
        <w:t xml:space="preserve">
      118.    Линзаларды кесумен, сындырумен және </w:t>
      </w:r>
    </w:p>
    <w:p>
      <w:pPr>
        <w:spacing w:after="0"/>
        <w:ind w:left="0"/>
        <w:jc w:val="both"/>
      </w:pPr>
      <w:r>
        <w:rPr>
          <w:rFonts w:ascii="Times New Roman"/>
          <w:b w:val="false"/>
          <w:i w:val="false"/>
          <w:color w:val="000000"/>
          <w:sz w:val="28"/>
        </w:rPr>
        <w:t xml:space="preserve">
              калибрлеумен айналысатын медициналық оптик       6 </w:t>
      </w:r>
    </w:p>
    <w:p>
      <w:pPr>
        <w:spacing w:after="0"/>
        <w:ind w:left="0"/>
        <w:jc w:val="both"/>
      </w:pPr>
      <w:r>
        <w:rPr>
          <w:rFonts w:ascii="Times New Roman"/>
          <w:b w:val="false"/>
          <w:i w:val="false"/>
          <w:color w:val="000000"/>
          <w:sz w:val="28"/>
        </w:rPr>
        <w:t xml:space="preserve">
      119.    Мұнай өнiмдерiн құятын вагон-цистерналарды </w:t>
      </w:r>
    </w:p>
    <w:p>
      <w:pPr>
        <w:spacing w:after="0"/>
        <w:ind w:left="0"/>
        <w:jc w:val="both"/>
      </w:pPr>
      <w:r>
        <w:rPr>
          <w:rFonts w:ascii="Times New Roman"/>
          <w:b w:val="false"/>
          <w:i w:val="false"/>
          <w:color w:val="000000"/>
          <w:sz w:val="28"/>
        </w:rPr>
        <w:t xml:space="preserve">
              iшiнен қарайтын, қабылдап алатын және </w:t>
      </w:r>
    </w:p>
    <w:p>
      <w:pPr>
        <w:spacing w:after="0"/>
        <w:ind w:left="0"/>
        <w:jc w:val="both"/>
      </w:pPr>
      <w:r>
        <w:rPr>
          <w:rFonts w:ascii="Times New Roman"/>
          <w:b w:val="false"/>
          <w:i w:val="false"/>
          <w:color w:val="000000"/>
          <w:sz w:val="28"/>
        </w:rPr>
        <w:t xml:space="preserve">
              тапсыратын мұнай құятын ыдыстарды қараушы        6 </w:t>
      </w:r>
    </w:p>
    <w:p>
      <w:pPr>
        <w:spacing w:after="0"/>
        <w:ind w:left="0"/>
        <w:jc w:val="both"/>
      </w:pPr>
      <w:r>
        <w:rPr>
          <w:rFonts w:ascii="Times New Roman"/>
          <w:b w:val="false"/>
          <w:i w:val="false"/>
          <w:color w:val="000000"/>
          <w:sz w:val="28"/>
        </w:rPr>
        <w:t xml:space="preserve">
      120.    Дәнекерлеушi: </w:t>
      </w:r>
    </w:p>
    <w:p>
      <w:pPr>
        <w:spacing w:after="0"/>
        <w:ind w:left="0"/>
        <w:jc w:val="both"/>
      </w:pPr>
      <w:r>
        <w:rPr>
          <w:rFonts w:ascii="Times New Roman"/>
          <w:b w:val="false"/>
          <w:i w:val="false"/>
          <w:color w:val="000000"/>
          <w:sz w:val="28"/>
        </w:rPr>
        <w:t xml:space="preserve">
              1) мыс-фосфориттi припоймен дәнекерлегенде </w:t>
      </w:r>
    </w:p>
    <w:p>
      <w:pPr>
        <w:spacing w:after="0"/>
        <w:ind w:left="0"/>
        <w:jc w:val="both"/>
      </w:pPr>
      <w:r>
        <w:rPr>
          <w:rFonts w:ascii="Times New Roman"/>
          <w:b w:val="false"/>
          <w:i w:val="false"/>
          <w:color w:val="000000"/>
          <w:sz w:val="28"/>
        </w:rPr>
        <w:t xml:space="preserve">
              үнемi қорғасынмен, қалайымен және олардың </w:t>
      </w:r>
    </w:p>
    <w:p>
      <w:pPr>
        <w:spacing w:after="0"/>
        <w:ind w:left="0"/>
        <w:jc w:val="both"/>
      </w:pPr>
      <w:r>
        <w:rPr>
          <w:rFonts w:ascii="Times New Roman"/>
          <w:b w:val="false"/>
          <w:i w:val="false"/>
          <w:color w:val="000000"/>
          <w:sz w:val="28"/>
        </w:rPr>
        <w:t xml:space="preserve">
              балқымаларымен iстейтiн                         12 </w:t>
      </w:r>
    </w:p>
    <w:p>
      <w:pPr>
        <w:spacing w:after="0"/>
        <w:ind w:left="0"/>
        <w:jc w:val="both"/>
      </w:pPr>
      <w:r>
        <w:rPr>
          <w:rFonts w:ascii="Times New Roman"/>
          <w:b w:val="false"/>
          <w:i w:val="false"/>
          <w:color w:val="000000"/>
          <w:sz w:val="28"/>
        </w:rPr>
        <w:t xml:space="preserve">
              2) жезбен жұмыс iстейтiн                         6 </w:t>
      </w:r>
    </w:p>
    <w:p>
      <w:pPr>
        <w:spacing w:after="0"/>
        <w:ind w:left="0"/>
        <w:jc w:val="both"/>
      </w:pPr>
      <w:r>
        <w:rPr>
          <w:rFonts w:ascii="Times New Roman"/>
          <w:b w:val="false"/>
          <w:i w:val="false"/>
          <w:color w:val="000000"/>
          <w:sz w:val="28"/>
        </w:rPr>
        <w:t xml:space="preserve">
              3) сынап припойын дайындайтын </w:t>
      </w:r>
    </w:p>
    <w:p>
      <w:pPr>
        <w:spacing w:after="0"/>
        <w:ind w:left="0"/>
        <w:jc w:val="both"/>
      </w:pPr>
      <w:r>
        <w:rPr>
          <w:rFonts w:ascii="Times New Roman"/>
          <w:b w:val="false"/>
          <w:i w:val="false"/>
          <w:color w:val="000000"/>
          <w:sz w:val="28"/>
        </w:rPr>
        <w:t xml:space="preserve">
              және осы припоймен дәнекерлейтiн                12      36 </w:t>
      </w:r>
    </w:p>
    <w:p>
      <w:pPr>
        <w:spacing w:after="0"/>
        <w:ind w:left="0"/>
        <w:jc w:val="both"/>
      </w:pPr>
      <w:r>
        <w:rPr>
          <w:rFonts w:ascii="Times New Roman"/>
          <w:b w:val="false"/>
          <w:i w:val="false"/>
          <w:color w:val="000000"/>
          <w:sz w:val="28"/>
        </w:rPr>
        <w:t xml:space="preserve">
              4) тұзды ванналарда дәнекерлейтiн                6 </w:t>
      </w:r>
    </w:p>
    <w:p>
      <w:pPr>
        <w:spacing w:after="0"/>
        <w:ind w:left="0"/>
        <w:jc w:val="both"/>
      </w:pPr>
      <w:r>
        <w:rPr>
          <w:rFonts w:ascii="Times New Roman"/>
          <w:b w:val="false"/>
          <w:i w:val="false"/>
          <w:color w:val="000000"/>
          <w:sz w:val="28"/>
        </w:rPr>
        <w:t xml:space="preserve">
              5) қатты балқымалардан жасалған </w:t>
      </w:r>
    </w:p>
    <w:p>
      <w:pPr>
        <w:spacing w:after="0"/>
        <w:ind w:left="0"/>
        <w:jc w:val="both"/>
      </w:pPr>
      <w:r>
        <w:rPr>
          <w:rFonts w:ascii="Times New Roman"/>
          <w:b w:val="false"/>
          <w:i w:val="false"/>
          <w:color w:val="000000"/>
          <w:sz w:val="28"/>
        </w:rPr>
        <w:t xml:space="preserve">
              пластиналарды кескiштерге дәнекерлеумен </w:t>
      </w:r>
    </w:p>
    <w:p>
      <w:pPr>
        <w:spacing w:after="0"/>
        <w:ind w:left="0"/>
        <w:jc w:val="both"/>
      </w:pPr>
      <w:r>
        <w:rPr>
          <w:rFonts w:ascii="Times New Roman"/>
          <w:b w:val="false"/>
          <w:i w:val="false"/>
          <w:color w:val="000000"/>
          <w:sz w:val="28"/>
        </w:rPr>
        <w:t xml:space="preserve">
              тiкелей айналысатын                              6 </w:t>
      </w:r>
    </w:p>
    <w:p>
      <w:pPr>
        <w:spacing w:after="0"/>
        <w:ind w:left="0"/>
        <w:jc w:val="both"/>
      </w:pPr>
      <w:r>
        <w:rPr>
          <w:rFonts w:ascii="Times New Roman"/>
          <w:b w:val="false"/>
          <w:i w:val="false"/>
          <w:color w:val="000000"/>
          <w:sz w:val="28"/>
        </w:rPr>
        <w:t xml:space="preserve">
      121.    Пенополиуретан мен хром тотығынан жасалған </w:t>
      </w:r>
    </w:p>
    <w:p>
      <w:pPr>
        <w:spacing w:after="0"/>
        <w:ind w:left="0"/>
        <w:jc w:val="both"/>
      </w:pPr>
      <w:r>
        <w:rPr>
          <w:rFonts w:ascii="Times New Roman"/>
          <w:b w:val="false"/>
          <w:i w:val="false"/>
          <w:color w:val="000000"/>
          <w:sz w:val="28"/>
        </w:rPr>
        <w:t xml:space="preserve">
              қоспаны жағатын пластмассаны балқытушы           6 </w:t>
      </w:r>
    </w:p>
    <w:p>
      <w:pPr>
        <w:spacing w:after="0"/>
        <w:ind w:left="0"/>
        <w:jc w:val="both"/>
      </w:pPr>
      <w:r>
        <w:rPr>
          <w:rFonts w:ascii="Times New Roman"/>
          <w:b w:val="false"/>
          <w:i w:val="false"/>
          <w:color w:val="000000"/>
          <w:sz w:val="28"/>
        </w:rPr>
        <w:t xml:space="preserve">
      122.    Қорғасынды дәнекерлеушi </w:t>
      </w:r>
    </w:p>
    <w:p>
      <w:pPr>
        <w:spacing w:after="0"/>
        <w:ind w:left="0"/>
        <w:jc w:val="both"/>
      </w:pPr>
      <w:r>
        <w:rPr>
          <w:rFonts w:ascii="Times New Roman"/>
          <w:b w:val="false"/>
          <w:i w:val="false"/>
          <w:color w:val="000000"/>
          <w:sz w:val="28"/>
        </w:rPr>
        <w:t xml:space="preserve">
              (қорғасын дәнекерлеушi)                          12 </w:t>
      </w:r>
    </w:p>
    <w:p>
      <w:pPr>
        <w:spacing w:after="0"/>
        <w:ind w:left="0"/>
        <w:jc w:val="both"/>
      </w:pPr>
      <w:r>
        <w:rPr>
          <w:rFonts w:ascii="Times New Roman"/>
          <w:b w:val="false"/>
          <w:i w:val="false"/>
          <w:color w:val="000000"/>
          <w:sz w:val="28"/>
        </w:rPr>
        <w:t xml:space="preserve">
      123.    Тасымалдайтын термопарлар, оптикалық және </w:t>
      </w:r>
    </w:p>
    <w:p>
      <w:pPr>
        <w:spacing w:after="0"/>
        <w:ind w:left="0"/>
        <w:jc w:val="both"/>
      </w:pPr>
      <w:r>
        <w:rPr>
          <w:rFonts w:ascii="Times New Roman"/>
          <w:b w:val="false"/>
          <w:i w:val="false"/>
          <w:color w:val="000000"/>
          <w:sz w:val="28"/>
        </w:rPr>
        <w:t xml:space="preserve">
              радиотүсiргiш пирометрлер бар ыстық </w:t>
      </w:r>
    </w:p>
    <w:p>
      <w:pPr>
        <w:spacing w:after="0"/>
        <w:ind w:left="0"/>
        <w:jc w:val="both"/>
      </w:pPr>
      <w:r>
        <w:rPr>
          <w:rFonts w:ascii="Times New Roman"/>
          <w:b w:val="false"/>
          <w:i w:val="false"/>
          <w:color w:val="000000"/>
          <w:sz w:val="28"/>
        </w:rPr>
        <w:t xml:space="preserve">
              жұмыс учаскелерiнде тұрақты iстейтiн </w:t>
      </w:r>
    </w:p>
    <w:p>
      <w:pPr>
        <w:spacing w:after="0"/>
        <w:ind w:left="0"/>
        <w:jc w:val="both"/>
      </w:pPr>
      <w:r>
        <w:rPr>
          <w:rFonts w:ascii="Times New Roman"/>
          <w:b w:val="false"/>
          <w:i w:val="false"/>
          <w:color w:val="000000"/>
          <w:sz w:val="28"/>
        </w:rPr>
        <w:t xml:space="preserve">
              пирометршi                                       6 </w:t>
      </w:r>
    </w:p>
    <w:p>
      <w:pPr>
        <w:spacing w:after="0"/>
        <w:ind w:left="0"/>
        <w:jc w:val="both"/>
      </w:pPr>
      <w:r>
        <w:rPr>
          <w:rFonts w:ascii="Times New Roman"/>
          <w:b w:val="false"/>
          <w:i w:val="false"/>
          <w:color w:val="000000"/>
          <w:sz w:val="28"/>
        </w:rPr>
        <w:t xml:space="preserve">
      124.    Металл мен балқымаларды балқытушы: </w:t>
      </w:r>
    </w:p>
    <w:p>
      <w:pPr>
        <w:spacing w:after="0"/>
        <w:ind w:left="0"/>
        <w:jc w:val="both"/>
      </w:pPr>
      <w:r>
        <w:rPr>
          <w:rFonts w:ascii="Times New Roman"/>
          <w:b w:val="false"/>
          <w:i w:val="false"/>
          <w:color w:val="000000"/>
          <w:sz w:val="28"/>
        </w:rPr>
        <w:t xml:space="preserve">
              1) қорғасын мен оның балқымаларын </w:t>
      </w:r>
    </w:p>
    <w:p>
      <w:pPr>
        <w:spacing w:after="0"/>
        <w:ind w:left="0"/>
        <w:jc w:val="both"/>
      </w:pPr>
      <w:r>
        <w:rPr>
          <w:rFonts w:ascii="Times New Roman"/>
          <w:b w:val="false"/>
          <w:i w:val="false"/>
          <w:color w:val="000000"/>
          <w:sz w:val="28"/>
        </w:rPr>
        <w:t xml:space="preserve">
              балқытатын                                      12      36 </w:t>
      </w:r>
    </w:p>
    <w:p>
      <w:pPr>
        <w:spacing w:after="0"/>
        <w:ind w:left="0"/>
        <w:jc w:val="both"/>
      </w:pPr>
      <w:r>
        <w:rPr>
          <w:rFonts w:ascii="Times New Roman"/>
          <w:b w:val="false"/>
          <w:i w:val="false"/>
          <w:color w:val="000000"/>
          <w:sz w:val="28"/>
        </w:rPr>
        <w:t xml:space="preserve">
              2) баббиттi және құрамында 50% аз </w:t>
      </w:r>
    </w:p>
    <w:p>
      <w:pPr>
        <w:spacing w:after="0"/>
        <w:ind w:left="0"/>
        <w:jc w:val="both"/>
      </w:pPr>
      <w:r>
        <w:rPr>
          <w:rFonts w:ascii="Times New Roman"/>
          <w:b w:val="false"/>
          <w:i w:val="false"/>
          <w:color w:val="000000"/>
          <w:sz w:val="28"/>
        </w:rPr>
        <w:t xml:space="preserve">
              қорғасын бар басқа балқымаларды </w:t>
      </w:r>
    </w:p>
    <w:p>
      <w:pPr>
        <w:spacing w:after="0"/>
        <w:ind w:left="0"/>
        <w:jc w:val="both"/>
      </w:pPr>
      <w:r>
        <w:rPr>
          <w:rFonts w:ascii="Times New Roman"/>
          <w:b w:val="false"/>
          <w:i w:val="false"/>
          <w:color w:val="000000"/>
          <w:sz w:val="28"/>
        </w:rPr>
        <w:t xml:space="preserve">
              балқытатын                                      12 </w:t>
      </w:r>
    </w:p>
    <w:p>
      <w:pPr>
        <w:spacing w:after="0"/>
        <w:ind w:left="0"/>
        <w:jc w:val="both"/>
      </w:pPr>
      <w:r>
        <w:rPr>
          <w:rFonts w:ascii="Times New Roman"/>
          <w:b w:val="false"/>
          <w:i w:val="false"/>
          <w:color w:val="000000"/>
          <w:sz w:val="28"/>
        </w:rPr>
        <w:t xml:space="preserve">
      125.    Плитаның жанында үнемi iстейтiн аспаз            6 </w:t>
      </w:r>
    </w:p>
    <w:p>
      <w:pPr>
        <w:spacing w:after="0"/>
        <w:ind w:left="0"/>
        <w:jc w:val="both"/>
      </w:pPr>
      <w:r>
        <w:rPr>
          <w:rFonts w:ascii="Times New Roman"/>
          <w:b w:val="false"/>
          <w:i w:val="false"/>
          <w:color w:val="000000"/>
          <w:sz w:val="28"/>
        </w:rPr>
        <w:t xml:space="preserve">
      126.    Көмекшi жұмысшы: </w:t>
      </w:r>
    </w:p>
    <w:p>
      <w:pPr>
        <w:spacing w:after="0"/>
        <w:ind w:left="0"/>
        <w:jc w:val="both"/>
      </w:pPr>
      <w:r>
        <w:rPr>
          <w:rFonts w:ascii="Times New Roman"/>
          <w:b w:val="false"/>
          <w:i w:val="false"/>
          <w:color w:val="000000"/>
          <w:sz w:val="28"/>
        </w:rPr>
        <w:t xml:space="preserve">
              1) стационарлы газ генераторына қызмет </w:t>
      </w:r>
    </w:p>
    <w:p>
      <w:pPr>
        <w:spacing w:after="0"/>
        <w:ind w:left="0"/>
        <w:jc w:val="both"/>
      </w:pPr>
      <w:r>
        <w:rPr>
          <w:rFonts w:ascii="Times New Roman"/>
          <w:b w:val="false"/>
          <w:i w:val="false"/>
          <w:color w:val="000000"/>
          <w:sz w:val="28"/>
        </w:rPr>
        <w:t xml:space="preserve">
              көрсететiн                                      12 </w:t>
      </w:r>
    </w:p>
    <w:p>
      <w:pPr>
        <w:spacing w:after="0"/>
        <w:ind w:left="0"/>
        <w:jc w:val="both"/>
      </w:pPr>
      <w:r>
        <w:rPr>
          <w:rFonts w:ascii="Times New Roman"/>
          <w:b w:val="false"/>
          <w:i w:val="false"/>
          <w:color w:val="000000"/>
          <w:sz w:val="28"/>
        </w:rPr>
        <w:t xml:space="preserve">
              2) өңдеу, тотықтыру және гальванды </w:t>
      </w:r>
    </w:p>
    <w:p>
      <w:pPr>
        <w:spacing w:after="0"/>
        <w:ind w:left="0"/>
        <w:jc w:val="both"/>
      </w:pPr>
      <w:r>
        <w:rPr>
          <w:rFonts w:ascii="Times New Roman"/>
          <w:b w:val="false"/>
          <w:i w:val="false"/>
          <w:color w:val="000000"/>
          <w:sz w:val="28"/>
        </w:rPr>
        <w:t xml:space="preserve">
              цехтарда тiкелей және тұрақты iстейтiн           6 </w:t>
      </w:r>
    </w:p>
    <w:p>
      <w:pPr>
        <w:spacing w:after="0"/>
        <w:ind w:left="0"/>
        <w:jc w:val="both"/>
      </w:pPr>
      <w:r>
        <w:rPr>
          <w:rFonts w:ascii="Times New Roman"/>
          <w:b w:val="false"/>
          <w:i w:val="false"/>
          <w:color w:val="000000"/>
          <w:sz w:val="28"/>
        </w:rPr>
        <w:t xml:space="preserve">
              3) көмiр, кен және майлағыш майларды </w:t>
      </w:r>
    </w:p>
    <w:p>
      <w:pPr>
        <w:spacing w:after="0"/>
        <w:ind w:left="0"/>
        <w:jc w:val="both"/>
      </w:pPr>
      <w:r>
        <w:rPr>
          <w:rFonts w:ascii="Times New Roman"/>
          <w:b w:val="false"/>
          <w:i w:val="false"/>
          <w:color w:val="000000"/>
          <w:sz w:val="28"/>
        </w:rPr>
        <w:t xml:space="preserve">
              тұрақты тиеп-түсiретiн                           6 </w:t>
      </w:r>
    </w:p>
    <w:p>
      <w:pPr>
        <w:spacing w:after="0"/>
        <w:ind w:left="0"/>
        <w:jc w:val="both"/>
      </w:pPr>
      <w:r>
        <w:rPr>
          <w:rFonts w:ascii="Times New Roman"/>
          <w:b w:val="false"/>
          <w:i w:val="false"/>
          <w:color w:val="000000"/>
          <w:sz w:val="28"/>
        </w:rPr>
        <w:t xml:space="preserve">
              4) химшикiзатпен, химиялық өнiмдермен, </w:t>
      </w:r>
    </w:p>
    <w:p>
      <w:pPr>
        <w:spacing w:after="0"/>
        <w:ind w:left="0"/>
        <w:jc w:val="both"/>
      </w:pPr>
      <w:r>
        <w:rPr>
          <w:rFonts w:ascii="Times New Roman"/>
          <w:b w:val="false"/>
          <w:i w:val="false"/>
          <w:color w:val="000000"/>
          <w:sz w:val="28"/>
        </w:rPr>
        <w:t xml:space="preserve">
              мұнай өнiмдерiмен және техникалық </w:t>
      </w:r>
    </w:p>
    <w:p>
      <w:pPr>
        <w:spacing w:after="0"/>
        <w:ind w:left="0"/>
        <w:jc w:val="both"/>
      </w:pPr>
      <w:r>
        <w:rPr>
          <w:rFonts w:ascii="Times New Roman"/>
          <w:b w:val="false"/>
          <w:i w:val="false"/>
          <w:color w:val="000000"/>
          <w:sz w:val="28"/>
        </w:rPr>
        <w:t xml:space="preserve">
              көмiртекпен (күйемен) iстейтiн жұмыстардағы     12 </w:t>
      </w:r>
    </w:p>
    <w:p>
      <w:pPr>
        <w:spacing w:after="0"/>
        <w:ind w:left="0"/>
        <w:jc w:val="both"/>
      </w:pPr>
      <w:r>
        <w:rPr>
          <w:rFonts w:ascii="Times New Roman"/>
          <w:b w:val="false"/>
          <w:i w:val="false"/>
          <w:color w:val="000000"/>
          <w:sz w:val="28"/>
        </w:rPr>
        <w:t xml:space="preserve">
              5) антисептиктер сiңiрiлген шпалдарды </w:t>
      </w:r>
    </w:p>
    <w:p>
      <w:pPr>
        <w:spacing w:after="0"/>
        <w:ind w:left="0"/>
        <w:jc w:val="both"/>
      </w:pPr>
      <w:r>
        <w:rPr>
          <w:rFonts w:ascii="Times New Roman"/>
          <w:b w:val="false"/>
          <w:i w:val="false"/>
          <w:color w:val="000000"/>
          <w:sz w:val="28"/>
        </w:rPr>
        <w:t xml:space="preserve">
              тиеуде және түсiруде, оларды қатарластырып </w:t>
      </w:r>
    </w:p>
    <w:p>
      <w:pPr>
        <w:spacing w:after="0"/>
        <w:ind w:left="0"/>
        <w:jc w:val="both"/>
      </w:pPr>
      <w:r>
        <w:rPr>
          <w:rFonts w:ascii="Times New Roman"/>
          <w:b w:val="false"/>
          <w:i w:val="false"/>
          <w:color w:val="000000"/>
          <w:sz w:val="28"/>
        </w:rPr>
        <w:t xml:space="preserve">
              орналастырып, звеноларын жинауда                12 </w:t>
      </w:r>
    </w:p>
    <w:p>
      <w:pPr>
        <w:spacing w:after="0"/>
        <w:ind w:left="0"/>
        <w:jc w:val="both"/>
      </w:pPr>
      <w:r>
        <w:rPr>
          <w:rFonts w:ascii="Times New Roman"/>
          <w:b w:val="false"/>
          <w:i w:val="false"/>
          <w:color w:val="000000"/>
          <w:sz w:val="28"/>
        </w:rPr>
        <w:t xml:space="preserve">
              6) пластмассадан жасалған бұйымдарды </w:t>
      </w:r>
    </w:p>
    <w:p>
      <w:pPr>
        <w:spacing w:after="0"/>
        <w:ind w:left="0"/>
        <w:jc w:val="both"/>
      </w:pPr>
      <w:r>
        <w:rPr>
          <w:rFonts w:ascii="Times New Roman"/>
          <w:b w:val="false"/>
          <w:i w:val="false"/>
          <w:color w:val="000000"/>
          <w:sz w:val="28"/>
        </w:rPr>
        <w:t xml:space="preserve">
              (бөлшектердi) өндiру цехтары мен </w:t>
      </w:r>
    </w:p>
    <w:p>
      <w:pPr>
        <w:spacing w:after="0"/>
        <w:ind w:left="0"/>
        <w:jc w:val="both"/>
      </w:pPr>
      <w:r>
        <w:rPr>
          <w:rFonts w:ascii="Times New Roman"/>
          <w:b w:val="false"/>
          <w:i w:val="false"/>
          <w:color w:val="000000"/>
          <w:sz w:val="28"/>
        </w:rPr>
        <w:t xml:space="preserve">
              учаскелерiнде                                    6 </w:t>
      </w:r>
    </w:p>
    <w:p>
      <w:pPr>
        <w:spacing w:after="0"/>
        <w:ind w:left="0"/>
        <w:jc w:val="both"/>
      </w:pPr>
      <w:r>
        <w:rPr>
          <w:rFonts w:ascii="Times New Roman"/>
          <w:b w:val="false"/>
          <w:i w:val="false"/>
          <w:color w:val="000000"/>
          <w:sz w:val="28"/>
        </w:rPr>
        <w:t xml:space="preserve">
      127.    Бұйымдарды (бөлшектердi) жылтырататын </w:t>
      </w:r>
    </w:p>
    <w:p>
      <w:pPr>
        <w:spacing w:after="0"/>
        <w:ind w:left="0"/>
        <w:jc w:val="both"/>
      </w:pPr>
      <w:r>
        <w:rPr>
          <w:rFonts w:ascii="Times New Roman"/>
          <w:b w:val="false"/>
          <w:i w:val="false"/>
          <w:color w:val="000000"/>
          <w:sz w:val="28"/>
        </w:rPr>
        <w:t xml:space="preserve">
              жылтыратушы: </w:t>
      </w:r>
    </w:p>
    <w:p>
      <w:pPr>
        <w:spacing w:after="0"/>
        <w:ind w:left="0"/>
        <w:jc w:val="both"/>
      </w:pPr>
      <w:r>
        <w:rPr>
          <w:rFonts w:ascii="Times New Roman"/>
          <w:b w:val="false"/>
          <w:i w:val="false"/>
          <w:color w:val="000000"/>
          <w:sz w:val="28"/>
        </w:rPr>
        <w:t xml:space="preserve">
              1) хром пастасын қолданып                       12 </w:t>
      </w:r>
    </w:p>
    <w:p>
      <w:pPr>
        <w:spacing w:after="0"/>
        <w:ind w:left="0"/>
        <w:jc w:val="both"/>
      </w:pPr>
      <w:r>
        <w:rPr>
          <w:rFonts w:ascii="Times New Roman"/>
          <w:b w:val="false"/>
          <w:i w:val="false"/>
          <w:color w:val="000000"/>
          <w:sz w:val="28"/>
        </w:rPr>
        <w:t xml:space="preserve">
              2) бензин, керосин, карборунд және </w:t>
      </w:r>
    </w:p>
    <w:p>
      <w:pPr>
        <w:spacing w:after="0"/>
        <w:ind w:left="0"/>
        <w:jc w:val="both"/>
      </w:pPr>
      <w:r>
        <w:rPr>
          <w:rFonts w:ascii="Times New Roman"/>
          <w:b w:val="false"/>
          <w:i w:val="false"/>
          <w:color w:val="000000"/>
          <w:sz w:val="28"/>
        </w:rPr>
        <w:t xml:space="preserve">
              колчедан пасталарын, вена әгiн және </w:t>
      </w:r>
    </w:p>
    <w:p>
      <w:pPr>
        <w:spacing w:after="0"/>
        <w:ind w:left="0"/>
        <w:jc w:val="both"/>
      </w:pPr>
      <w:r>
        <w:rPr>
          <w:rFonts w:ascii="Times New Roman"/>
          <w:b w:val="false"/>
          <w:i w:val="false"/>
          <w:color w:val="000000"/>
          <w:sz w:val="28"/>
        </w:rPr>
        <w:t xml:space="preserve">
              ГОИ пастасын қолданып                            6 </w:t>
      </w:r>
    </w:p>
    <w:p>
      <w:pPr>
        <w:spacing w:after="0"/>
        <w:ind w:left="0"/>
        <w:jc w:val="both"/>
      </w:pPr>
      <w:r>
        <w:rPr>
          <w:rFonts w:ascii="Times New Roman"/>
          <w:b w:val="false"/>
          <w:i w:val="false"/>
          <w:color w:val="000000"/>
          <w:sz w:val="28"/>
        </w:rPr>
        <w:t xml:space="preserve">
      128.    Шыныматадан жасалған бөлшектердi </w:t>
      </w:r>
    </w:p>
    <w:p>
      <w:pPr>
        <w:spacing w:after="0"/>
        <w:ind w:left="0"/>
        <w:jc w:val="both"/>
      </w:pPr>
      <w:r>
        <w:rPr>
          <w:rFonts w:ascii="Times New Roman"/>
          <w:b w:val="false"/>
          <w:i w:val="false"/>
          <w:color w:val="000000"/>
          <w:sz w:val="28"/>
        </w:rPr>
        <w:t xml:space="preserve">
              престеуде тұрақты iстейтiн престеушi            12 </w:t>
      </w:r>
    </w:p>
    <w:p>
      <w:pPr>
        <w:spacing w:after="0"/>
        <w:ind w:left="0"/>
        <w:jc w:val="both"/>
      </w:pPr>
      <w:r>
        <w:rPr>
          <w:rFonts w:ascii="Times New Roman"/>
          <w:b w:val="false"/>
          <w:i w:val="false"/>
          <w:color w:val="000000"/>
          <w:sz w:val="28"/>
        </w:rPr>
        <w:t xml:space="preserve">
      129.    Пластмассадан жасалған бұйымдар </w:t>
      </w:r>
    </w:p>
    <w:p>
      <w:pPr>
        <w:spacing w:after="0"/>
        <w:ind w:left="0"/>
        <w:jc w:val="both"/>
      </w:pPr>
      <w:r>
        <w:rPr>
          <w:rFonts w:ascii="Times New Roman"/>
          <w:b w:val="false"/>
          <w:i w:val="false"/>
          <w:color w:val="000000"/>
          <w:sz w:val="28"/>
        </w:rPr>
        <w:t xml:space="preserve">
              (детальдар) өндiрiсiнде престердi </w:t>
      </w:r>
    </w:p>
    <w:p>
      <w:pPr>
        <w:spacing w:after="0"/>
        <w:ind w:left="0"/>
        <w:jc w:val="both"/>
      </w:pPr>
      <w:r>
        <w:rPr>
          <w:rFonts w:ascii="Times New Roman"/>
          <w:b w:val="false"/>
          <w:i w:val="false"/>
          <w:color w:val="000000"/>
          <w:sz w:val="28"/>
        </w:rPr>
        <w:t xml:space="preserve">
              түзететiн, ыстық тәсiлмен жұмыс iстейтiн        12 </w:t>
      </w:r>
    </w:p>
    <w:p>
      <w:pPr>
        <w:spacing w:after="0"/>
        <w:ind w:left="0"/>
        <w:jc w:val="both"/>
      </w:pPr>
      <w:r>
        <w:rPr>
          <w:rFonts w:ascii="Times New Roman"/>
          <w:b w:val="false"/>
          <w:i w:val="false"/>
          <w:color w:val="000000"/>
          <w:sz w:val="28"/>
        </w:rPr>
        <w:t xml:space="preserve">
      130.    Резина бұйымдарын ыстықтай штампылауда, </w:t>
      </w:r>
    </w:p>
    <w:p>
      <w:pPr>
        <w:spacing w:after="0"/>
        <w:ind w:left="0"/>
        <w:jc w:val="both"/>
      </w:pPr>
      <w:r>
        <w:rPr>
          <w:rFonts w:ascii="Times New Roman"/>
          <w:b w:val="false"/>
          <w:i w:val="false"/>
          <w:color w:val="000000"/>
          <w:sz w:val="28"/>
        </w:rPr>
        <w:t xml:space="preserve">
              престеуде және вулканизация жасауда </w:t>
      </w:r>
    </w:p>
    <w:p>
      <w:pPr>
        <w:spacing w:after="0"/>
        <w:ind w:left="0"/>
        <w:jc w:val="both"/>
      </w:pPr>
      <w:r>
        <w:rPr>
          <w:rFonts w:ascii="Times New Roman"/>
          <w:b w:val="false"/>
          <w:i w:val="false"/>
          <w:color w:val="000000"/>
          <w:sz w:val="28"/>
        </w:rPr>
        <w:t xml:space="preserve">
              iстейтiн престеушi-вулканизаторшы               12 </w:t>
      </w:r>
    </w:p>
    <w:p>
      <w:pPr>
        <w:spacing w:after="0"/>
        <w:ind w:left="0"/>
        <w:jc w:val="both"/>
      </w:pPr>
      <w:r>
        <w:rPr>
          <w:rFonts w:ascii="Times New Roman"/>
          <w:b w:val="false"/>
          <w:i w:val="false"/>
          <w:color w:val="000000"/>
          <w:sz w:val="28"/>
        </w:rPr>
        <w:t xml:space="preserve">
      131.    Бронзографиттен жасалған бұйымдарды </w:t>
      </w:r>
    </w:p>
    <w:p>
      <w:pPr>
        <w:spacing w:after="0"/>
        <w:ind w:left="0"/>
        <w:jc w:val="both"/>
      </w:pPr>
      <w:r>
        <w:rPr>
          <w:rFonts w:ascii="Times New Roman"/>
          <w:b w:val="false"/>
          <w:i w:val="false"/>
          <w:color w:val="000000"/>
          <w:sz w:val="28"/>
        </w:rPr>
        <w:t xml:space="preserve">
              престейтiн престеушi                             6 </w:t>
      </w:r>
    </w:p>
    <w:p>
      <w:pPr>
        <w:spacing w:after="0"/>
        <w:ind w:left="0"/>
        <w:jc w:val="both"/>
      </w:pPr>
      <w:r>
        <w:rPr>
          <w:rFonts w:ascii="Times New Roman"/>
          <w:b w:val="false"/>
          <w:i w:val="false"/>
          <w:color w:val="000000"/>
          <w:sz w:val="28"/>
        </w:rPr>
        <w:t xml:space="preserve">
      132.    Пиломатериалдар мен ағаштан жасалған </w:t>
      </w:r>
    </w:p>
    <w:p>
      <w:pPr>
        <w:spacing w:after="0"/>
        <w:ind w:left="0"/>
        <w:jc w:val="both"/>
      </w:pPr>
      <w:r>
        <w:rPr>
          <w:rFonts w:ascii="Times New Roman"/>
          <w:b w:val="false"/>
          <w:i w:val="false"/>
          <w:color w:val="000000"/>
          <w:sz w:val="28"/>
        </w:rPr>
        <w:t xml:space="preserve">
              бұйымдарды қанықтырушы: </w:t>
      </w:r>
    </w:p>
    <w:p>
      <w:pPr>
        <w:spacing w:after="0"/>
        <w:ind w:left="0"/>
        <w:jc w:val="both"/>
      </w:pPr>
      <w:r>
        <w:rPr>
          <w:rFonts w:ascii="Times New Roman"/>
          <w:b w:val="false"/>
          <w:i w:val="false"/>
          <w:color w:val="000000"/>
          <w:sz w:val="28"/>
        </w:rPr>
        <w:t xml:space="preserve">
              1) ағаш қанықтыратын қондырғыға қызмет </w:t>
      </w:r>
    </w:p>
    <w:p>
      <w:pPr>
        <w:spacing w:after="0"/>
        <w:ind w:left="0"/>
        <w:jc w:val="both"/>
      </w:pPr>
      <w:r>
        <w:rPr>
          <w:rFonts w:ascii="Times New Roman"/>
          <w:b w:val="false"/>
          <w:i w:val="false"/>
          <w:color w:val="000000"/>
          <w:sz w:val="28"/>
        </w:rPr>
        <w:t xml:space="preserve">
              көрсететiн                                       6 </w:t>
      </w:r>
    </w:p>
    <w:p>
      <w:pPr>
        <w:spacing w:after="0"/>
        <w:ind w:left="0"/>
        <w:jc w:val="both"/>
      </w:pPr>
      <w:r>
        <w:rPr>
          <w:rFonts w:ascii="Times New Roman"/>
          <w:b w:val="false"/>
          <w:i w:val="false"/>
          <w:color w:val="000000"/>
          <w:sz w:val="28"/>
        </w:rPr>
        <w:t xml:space="preserve">
              2) ағашты антисептиктермен қанықтыруда, </w:t>
      </w:r>
    </w:p>
    <w:p>
      <w:pPr>
        <w:spacing w:after="0"/>
        <w:ind w:left="0"/>
        <w:jc w:val="both"/>
      </w:pPr>
      <w:r>
        <w:rPr>
          <w:rFonts w:ascii="Times New Roman"/>
          <w:b w:val="false"/>
          <w:i w:val="false"/>
          <w:color w:val="000000"/>
          <w:sz w:val="28"/>
        </w:rPr>
        <w:t xml:space="preserve">
              жағу және изоляция жасауда                      12 </w:t>
      </w:r>
    </w:p>
    <w:p>
      <w:pPr>
        <w:spacing w:after="0"/>
        <w:ind w:left="0"/>
        <w:jc w:val="both"/>
      </w:pPr>
      <w:r>
        <w:rPr>
          <w:rFonts w:ascii="Times New Roman"/>
          <w:b w:val="false"/>
          <w:i w:val="false"/>
          <w:color w:val="000000"/>
          <w:sz w:val="28"/>
        </w:rPr>
        <w:t xml:space="preserve">
              3) ағашты антисептикпен қолдан жағуда           12 </w:t>
      </w:r>
    </w:p>
    <w:p>
      <w:pPr>
        <w:spacing w:after="0"/>
        <w:ind w:left="0"/>
        <w:jc w:val="both"/>
      </w:pPr>
      <w:r>
        <w:rPr>
          <w:rFonts w:ascii="Times New Roman"/>
          <w:b w:val="false"/>
          <w:i w:val="false"/>
          <w:color w:val="000000"/>
          <w:sz w:val="28"/>
        </w:rPr>
        <w:t xml:space="preserve">
      133.    Статор, ротор, катушкалар, секциялар, </w:t>
      </w:r>
    </w:p>
    <w:p>
      <w:pPr>
        <w:spacing w:after="0"/>
        <w:ind w:left="0"/>
        <w:jc w:val="both"/>
      </w:pPr>
      <w:r>
        <w:rPr>
          <w:rFonts w:ascii="Times New Roman"/>
          <w:b w:val="false"/>
          <w:i w:val="false"/>
          <w:color w:val="000000"/>
          <w:sz w:val="28"/>
        </w:rPr>
        <w:t xml:space="preserve">
              электр машиналары мен приборларының </w:t>
      </w:r>
    </w:p>
    <w:p>
      <w:pPr>
        <w:spacing w:after="0"/>
        <w:ind w:left="0"/>
        <w:jc w:val="both"/>
      </w:pPr>
      <w:r>
        <w:rPr>
          <w:rFonts w:ascii="Times New Roman"/>
          <w:b w:val="false"/>
          <w:i w:val="false"/>
          <w:color w:val="000000"/>
          <w:sz w:val="28"/>
        </w:rPr>
        <w:t xml:space="preserve">
              автопроводтары және орауларын арнайы улы </w:t>
      </w:r>
    </w:p>
    <w:p>
      <w:pPr>
        <w:spacing w:after="0"/>
        <w:ind w:left="0"/>
        <w:jc w:val="both"/>
      </w:pPr>
      <w:r>
        <w:rPr>
          <w:rFonts w:ascii="Times New Roman"/>
          <w:b w:val="false"/>
          <w:i w:val="false"/>
          <w:color w:val="000000"/>
          <w:sz w:val="28"/>
        </w:rPr>
        <w:t xml:space="preserve">
              лактармен қанықтыратын электротехникалық </w:t>
      </w:r>
    </w:p>
    <w:p>
      <w:pPr>
        <w:spacing w:after="0"/>
        <w:ind w:left="0"/>
        <w:jc w:val="both"/>
      </w:pPr>
      <w:r>
        <w:rPr>
          <w:rFonts w:ascii="Times New Roman"/>
          <w:b w:val="false"/>
          <w:i w:val="false"/>
          <w:color w:val="000000"/>
          <w:sz w:val="28"/>
        </w:rPr>
        <w:t xml:space="preserve">
              бұйымдарды қанықтырушы                          12 </w:t>
      </w:r>
    </w:p>
    <w:p>
      <w:pPr>
        <w:spacing w:after="0"/>
        <w:ind w:left="0"/>
        <w:jc w:val="both"/>
      </w:pPr>
      <w:r>
        <w:rPr>
          <w:rFonts w:ascii="Times New Roman"/>
          <w:b w:val="false"/>
          <w:i w:val="false"/>
          <w:color w:val="000000"/>
          <w:sz w:val="28"/>
        </w:rPr>
        <w:t xml:space="preserve">
      134.    Көлденең прокат тәсiлiмен бұрғы </w:t>
      </w:r>
    </w:p>
    <w:p>
      <w:pPr>
        <w:spacing w:after="0"/>
        <w:ind w:left="0"/>
        <w:jc w:val="both"/>
      </w:pPr>
      <w:r>
        <w:rPr>
          <w:rFonts w:ascii="Times New Roman"/>
          <w:b w:val="false"/>
          <w:i w:val="false"/>
          <w:color w:val="000000"/>
          <w:sz w:val="28"/>
        </w:rPr>
        <w:t xml:space="preserve">
              дайындайтын станға қызмет көрсететiн </w:t>
      </w:r>
    </w:p>
    <w:p>
      <w:pPr>
        <w:spacing w:after="0"/>
        <w:ind w:left="0"/>
        <w:jc w:val="both"/>
      </w:pPr>
      <w:r>
        <w:rPr>
          <w:rFonts w:ascii="Times New Roman"/>
          <w:b w:val="false"/>
          <w:i w:val="false"/>
          <w:color w:val="000000"/>
          <w:sz w:val="28"/>
        </w:rPr>
        <w:t xml:space="preserve">
              шарларды прокаттаушы                             6 </w:t>
      </w:r>
    </w:p>
    <w:p>
      <w:pPr>
        <w:spacing w:after="0"/>
        <w:ind w:left="0"/>
        <w:jc w:val="both"/>
      </w:pPr>
      <w:r>
        <w:rPr>
          <w:rFonts w:ascii="Times New Roman"/>
          <w:b w:val="false"/>
          <w:i w:val="false"/>
          <w:color w:val="000000"/>
          <w:sz w:val="28"/>
        </w:rPr>
        <w:t xml:space="preserve">
      135.    Антисептикалық пасталар жасауда </w:t>
      </w:r>
    </w:p>
    <w:p>
      <w:pPr>
        <w:spacing w:after="0"/>
        <w:ind w:left="0"/>
        <w:jc w:val="both"/>
      </w:pPr>
      <w:r>
        <w:rPr>
          <w:rFonts w:ascii="Times New Roman"/>
          <w:b w:val="false"/>
          <w:i w:val="false"/>
          <w:color w:val="000000"/>
          <w:sz w:val="28"/>
        </w:rPr>
        <w:t xml:space="preserve">
              химикаттарды елейтін елеушi                     12 </w:t>
      </w:r>
    </w:p>
    <w:p>
      <w:pPr>
        <w:spacing w:after="0"/>
        <w:ind w:left="0"/>
        <w:jc w:val="both"/>
      </w:pPr>
      <w:r>
        <w:rPr>
          <w:rFonts w:ascii="Times New Roman"/>
          <w:b w:val="false"/>
          <w:i w:val="false"/>
          <w:color w:val="000000"/>
          <w:sz w:val="28"/>
        </w:rPr>
        <w:t xml:space="preserve">
      136.    Бензин, керосин ГОИ қолданып ауа </w:t>
      </w:r>
    </w:p>
    <w:p>
      <w:pPr>
        <w:spacing w:after="0"/>
        <w:ind w:left="0"/>
        <w:jc w:val="both"/>
      </w:pPr>
      <w:r>
        <w:rPr>
          <w:rFonts w:ascii="Times New Roman"/>
          <w:b w:val="false"/>
          <w:i w:val="false"/>
          <w:color w:val="000000"/>
          <w:sz w:val="28"/>
        </w:rPr>
        <w:t xml:space="preserve">
              таратушы бөлшектердi сүртумен тiкелей </w:t>
      </w:r>
    </w:p>
    <w:p>
      <w:pPr>
        <w:spacing w:after="0"/>
        <w:ind w:left="0"/>
        <w:jc w:val="both"/>
      </w:pPr>
      <w:r>
        <w:rPr>
          <w:rFonts w:ascii="Times New Roman"/>
          <w:b w:val="false"/>
          <w:i w:val="false"/>
          <w:color w:val="000000"/>
          <w:sz w:val="28"/>
        </w:rPr>
        <w:t xml:space="preserve">
              айналысатын вагон депосының автобақылау </w:t>
      </w:r>
    </w:p>
    <w:p>
      <w:pPr>
        <w:spacing w:after="0"/>
        <w:ind w:left="0"/>
        <w:jc w:val="both"/>
      </w:pPr>
      <w:r>
        <w:rPr>
          <w:rFonts w:ascii="Times New Roman"/>
          <w:b w:val="false"/>
          <w:i w:val="false"/>
          <w:color w:val="000000"/>
          <w:sz w:val="28"/>
        </w:rPr>
        <w:t xml:space="preserve">
              пункттерiнiң қызметкерi, жылтыратушы және </w:t>
      </w:r>
    </w:p>
    <w:p>
      <w:pPr>
        <w:spacing w:after="0"/>
        <w:ind w:left="0"/>
        <w:jc w:val="both"/>
      </w:pPr>
      <w:r>
        <w:rPr>
          <w:rFonts w:ascii="Times New Roman"/>
          <w:b w:val="false"/>
          <w:i w:val="false"/>
          <w:color w:val="000000"/>
          <w:sz w:val="28"/>
        </w:rPr>
        <w:t xml:space="preserve">
              ажарлаушы ретiнде 119-тармағына қатысты          6 </w:t>
      </w:r>
    </w:p>
    <w:p>
      <w:pPr>
        <w:spacing w:after="0"/>
        <w:ind w:left="0"/>
        <w:jc w:val="both"/>
      </w:pPr>
      <w:r>
        <w:rPr>
          <w:rFonts w:ascii="Times New Roman"/>
          <w:b w:val="false"/>
          <w:i w:val="false"/>
          <w:color w:val="000000"/>
          <w:sz w:val="28"/>
        </w:rPr>
        <w:t xml:space="preserve">
      137.    Тазалық орнату жөнiндегi жұмысшы (лас </w:t>
      </w:r>
    </w:p>
    <w:p>
      <w:pPr>
        <w:spacing w:after="0"/>
        <w:ind w:left="0"/>
        <w:jc w:val="both"/>
      </w:pPr>
      <w:r>
        <w:rPr>
          <w:rFonts w:ascii="Times New Roman"/>
          <w:b w:val="false"/>
          <w:i w:val="false"/>
          <w:color w:val="000000"/>
          <w:sz w:val="28"/>
        </w:rPr>
        <w:t xml:space="preserve">
              қоқыстарды қолдан жоятын жұмыстардағы)          12 </w:t>
      </w:r>
    </w:p>
    <w:p>
      <w:pPr>
        <w:spacing w:after="0"/>
        <w:ind w:left="0"/>
        <w:jc w:val="both"/>
      </w:pPr>
      <w:r>
        <w:rPr>
          <w:rFonts w:ascii="Times New Roman"/>
          <w:b w:val="false"/>
          <w:i w:val="false"/>
          <w:color w:val="000000"/>
          <w:sz w:val="28"/>
        </w:rPr>
        <w:t xml:space="preserve">
      138.    Қатты абразивтi жарықтастармен, жұмсақ </w:t>
      </w:r>
    </w:p>
    <w:p>
      <w:pPr>
        <w:spacing w:after="0"/>
        <w:ind w:left="0"/>
        <w:jc w:val="both"/>
      </w:pPr>
      <w:r>
        <w:rPr>
          <w:rFonts w:ascii="Times New Roman"/>
          <w:b w:val="false"/>
          <w:i w:val="false"/>
          <w:color w:val="000000"/>
          <w:sz w:val="28"/>
        </w:rPr>
        <w:t xml:space="preserve">
              шарықтастармен және шүберектермен оларға </w:t>
      </w:r>
    </w:p>
    <w:p>
      <w:pPr>
        <w:spacing w:after="0"/>
        <w:ind w:left="0"/>
        <w:jc w:val="both"/>
      </w:pPr>
      <w:r>
        <w:rPr>
          <w:rFonts w:ascii="Times New Roman"/>
          <w:b w:val="false"/>
          <w:i w:val="false"/>
          <w:color w:val="000000"/>
          <w:sz w:val="28"/>
        </w:rPr>
        <w:t xml:space="preserve">
              абразивтi ұнтақтар (дәндер) жағып, құрғақ </w:t>
      </w:r>
    </w:p>
    <w:p>
      <w:pPr>
        <w:spacing w:after="0"/>
        <w:ind w:left="0"/>
        <w:jc w:val="both"/>
      </w:pPr>
      <w:r>
        <w:rPr>
          <w:rFonts w:ascii="Times New Roman"/>
          <w:b w:val="false"/>
          <w:i w:val="false"/>
          <w:color w:val="000000"/>
          <w:sz w:val="28"/>
        </w:rPr>
        <w:t xml:space="preserve">
              тәсiлмен өңдейтiн, сыдыратын, жалтырататын, </w:t>
      </w:r>
    </w:p>
    <w:p>
      <w:pPr>
        <w:spacing w:after="0"/>
        <w:ind w:left="0"/>
        <w:jc w:val="both"/>
      </w:pPr>
      <w:r>
        <w:rPr>
          <w:rFonts w:ascii="Times New Roman"/>
          <w:b w:val="false"/>
          <w:i w:val="false"/>
          <w:color w:val="000000"/>
          <w:sz w:val="28"/>
        </w:rPr>
        <w:t xml:space="preserve">
              қайрайтын және ажарлайтын жұмысшылар             12 </w:t>
      </w:r>
    </w:p>
    <w:p>
      <w:pPr>
        <w:spacing w:after="0"/>
        <w:ind w:left="0"/>
        <w:jc w:val="both"/>
      </w:pPr>
      <w:r>
        <w:rPr>
          <w:rFonts w:ascii="Times New Roman"/>
          <w:b w:val="false"/>
          <w:i w:val="false"/>
          <w:color w:val="000000"/>
          <w:sz w:val="28"/>
        </w:rPr>
        <w:t xml:space="preserve">
      139.    Майлы қатардың қышқылдарымен вакуумның </w:t>
      </w:r>
    </w:p>
    <w:p>
      <w:pPr>
        <w:spacing w:after="0"/>
        <w:ind w:left="0"/>
        <w:jc w:val="both"/>
      </w:pPr>
      <w:r>
        <w:rPr>
          <w:rFonts w:ascii="Times New Roman"/>
          <w:b w:val="false"/>
          <w:i w:val="false"/>
          <w:color w:val="000000"/>
          <w:sz w:val="28"/>
        </w:rPr>
        <w:t xml:space="preserve">
              астында қанықтыратын жұмысты тiкелей </w:t>
      </w:r>
    </w:p>
    <w:p>
      <w:pPr>
        <w:spacing w:after="0"/>
        <w:ind w:left="0"/>
        <w:jc w:val="both"/>
      </w:pPr>
      <w:r>
        <w:rPr>
          <w:rFonts w:ascii="Times New Roman"/>
          <w:b w:val="false"/>
          <w:i w:val="false"/>
          <w:color w:val="000000"/>
          <w:sz w:val="28"/>
        </w:rPr>
        <w:t xml:space="preserve">
              атқаратын жұмысшылар                             6 </w:t>
      </w:r>
    </w:p>
    <w:p>
      <w:pPr>
        <w:spacing w:after="0"/>
        <w:ind w:left="0"/>
        <w:jc w:val="both"/>
      </w:pPr>
      <w:r>
        <w:rPr>
          <w:rFonts w:ascii="Times New Roman"/>
          <w:b w:val="false"/>
          <w:i w:val="false"/>
          <w:color w:val="000000"/>
          <w:sz w:val="28"/>
        </w:rPr>
        <w:t xml:space="preserve">
      140.    Хайуандардың өлекселерiн залалсыздандыру </w:t>
      </w:r>
    </w:p>
    <w:p>
      <w:pPr>
        <w:spacing w:after="0"/>
        <w:ind w:left="0"/>
        <w:jc w:val="both"/>
      </w:pPr>
      <w:r>
        <w:rPr>
          <w:rFonts w:ascii="Times New Roman"/>
          <w:b w:val="false"/>
          <w:i w:val="false"/>
          <w:color w:val="000000"/>
          <w:sz w:val="28"/>
        </w:rPr>
        <w:t xml:space="preserve">
              және пайдаға асыру бойынша және пайдаға </w:t>
      </w:r>
    </w:p>
    <w:p>
      <w:pPr>
        <w:spacing w:after="0"/>
        <w:ind w:left="0"/>
        <w:jc w:val="both"/>
      </w:pPr>
      <w:r>
        <w:rPr>
          <w:rFonts w:ascii="Times New Roman"/>
          <w:b w:val="false"/>
          <w:i w:val="false"/>
          <w:color w:val="000000"/>
          <w:sz w:val="28"/>
        </w:rPr>
        <w:t xml:space="preserve">
              асыру кәсiпорындарында (цехтарда, </w:t>
      </w:r>
    </w:p>
    <w:p>
      <w:pPr>
        <w:spacing w:after="0"/>
        <w:ind w:left="0"/>
        <w:jc w:val="both"/>
      </w:pPr>
      <w:r>
        <w:rPr>
          <w:rFonts w:ascii="Times New Roman"/>
          <w:b w:val="false"/>
          <w:i w:val="false"/>
          <w:color w:val="000000"/>
          <w:sz w:val="28"/>
        </w:rPr>
        <w:t xml:space="preserve">
              бөлiмшелерде) тiкелей iстейтiн </w:t>
      </w:r>
    </w:p>
    <w:p>
      <w:pPr>
        <w:spacing w:after="0"/>
        <w:ind w:left="0"/>
        <w:jc w:val="both"/>
      </w:pPr>
      <w:r>
        <w:rPr>
          <w:rFonts w:ascii="Times New Roman"/>
          <w:b w:val="false"/>
          <w:i w:val="false"/>
          <w:color w:val="000000"/>
          <w:sz w:val="28"/>
        </w:rPr>
        <w:t xml:space="preserve">
              қызметкерлер                                    12 </w:t>
      </w:r>
    </w:p>
    <w:p>
      <w:pPr>
        <w:spacing w:after="0"/>
        <w:ind w:left="0"/>
        <w:jc w:val="both"/>
      </w:pPr>
      <w:r>
        <w:rPr>
          <w:rFonts w:ascii="Times New Roman"/>
          <w:b w:val="false"/>
          <w:i w:val="false"/>
          <w:color w:val="000000"/>
          <w:sz w:val="28"/>
        </w:rPr>
        <w:t xml:space="preserve">
      141.    Электр тоңазытқыштарды күкiрттi </w:t>
      </w:r>
    </w:p>
    <w:p>
      <w:pPr>
        <w:spacing w:after="0"/>
        <w:ind w:left="0"/>
        <w:jc w:val="both"/>
      </w:pPr>
      <w:r>
        <w:rPr>
          <w:rFonts w:ascii="Times New Roman"/>
          <w:b w:val="false"/>
          <w:i w:val="false"/>
          <w:color w:val="000000"/>
          <w:sz w:val="28"/>
        </w:rPr>
        <w:t xml:space="preserve">
              ангидридпен толтыратын жұмысшылар               12 </w:t>
      </w:r>
    </w:p>
    <w:p>
      <w:pPr>
        <w:spacing w:after="0"/>
        <w:ind w:left="0"/>
        <w:jc w:val="both"/>
      </w:pPr>
      <w:r>
        <w:rPr>
          <w:rFonts w:ascii="Times New Roman"/>
          <w:b w:val="false"/>
          <w:i w:val="false"/>
          <w:color w:val="000000"/>
          <w:sz w:val="28"/>
        </w:rPr>
        <w:t xml:space="preserve">
      142.    Киiз бен картонды фенол-формальдегид </w:t>
      </w:r>
    </w:p>
    <w:p>
      <w:pPr>
        <w:spacing w:after="0"/>
        <w:ind w:left="0"/>
        <w:jc w:val="both"/>
      </w:pPr>
      <w:r>
        <w:rPr>
          <w:rFonts w:ascii="Times New Roman"/>
          <w:b w:val="false"/>
          <w:i w:val="false"/>
          <w:color w:val="000000"/>
          <w:sz w:val="28"/>
        </w:rPr>
        <w:t xml:space="preserve">
              желiмдерiмен жабыстыратын жұмысшылар            12 </w:t>
      </w:r>
    </w:p>
    <w:p>
      <w:pPr>
        <w:spacing w:after="0"/>
        <w:ind w:left="0"/>
        <w:jc w:val="both"/>
      </w:pPr>
      <w:r>
        <w:rPr>
          <w:rFonts w:ascii="Times New Roman"/>
          <w:b w:val="false"/>
          <w:i w:val="false"/>
          <w:color w:val="000000"/>
          <w:sz w:val="28"/>
        </w:rPr>
        <w:t xml:space="preserve">
      143.    Металды натрий толтыратын жұмысшылар             6 </w:t>
      </w:r>
    </w:p>
    <w:p>
      <w:pPr>
        <w:spacing w:after="0"/>
        <w:ind w:left="0"/>
        <w:jc w:val="both"/>
      </w:pPr>
      <w:r>
        <w:rPr>
          <w:rFonts w:ascii="Times New Roman"/>
          <w:b w:val="false"/>
          <w:i w:val="false"/>
          <w:color w:val="000000"/>
          <w:sz w:val="28"/>
        </w:rPr>
        <w:t xml:space="preserve">
      144.    Прокат станынан кейiн бұрғыларды </w:t>
      </w:r>
    </w:p>
    <w:p>
      <w:pPr>
        <w:spacing w:after="0"/>
        <w:ind w:left="0"/>
        <w:jc w:val="both"/>
      </w:pPr>
      <w:r>
        <w:rPr>
          <w:rFonts w:ascii="Times New Roman"/>
          <w:b w:val="false"/>
          <w:i w:val="false"/>
          <w:color w:val="000000"/>
          <w:sz w:val="28"/>
        </w:rPr>
        <w:t xml:space="preserve">
              иiретiн жұмысшылар                               6 </w:t>
      </w:r>
    </w:p>
    <w:p>
      <w:pPr>
        <w:spacing w:after="0"/>
        <w:ind w:left="0"/>
        <w:jc w:val="both"/>
      </w:pPr>
      <w:r>
        <w:rPr>
          <w:rFonts w:ascii="Times New Roman"/>
          <w:b w:val="false"/>
          <w:i w:val="false"/>
          <w:color w:val="000000"/>
          <w:sz w:val="28"/>
        </w:rPr>
        <w:t xml:space="preserve">
      145.    Хлорвинил, бакелит және битум </w:t>
      </w:r>
    </w:p>
    <w:p>
      <w:pPr>
        <w:spacing w:after="0"/>
        <w:ind w:left="0"/>
        <w:jc w:val="both"/>
      </w:pPr>
      <w:r>
        <w:rPr>
          <w:rFonts w:ascii="Times New Roman"/>
          <w:b w:val="false"/>
          <w:i w:val="false"/>
          <w:color w:val="000000"/>
          <w:sz w:val="28"/>
        </w:rPr>
        <w:t xml:space="preserve">
              материалдарынан жасалған ыстық </w:t>
      </w:r>
    </w:p>
    <w:p>
      <w:pPr>
        <w:spacing w:after="0"/>
        <w:ind w:left="0"/>
        <w:jc w:val="both"/>
      </w:pPr>
      <w:r>
        <w:rPr>
          <w:rFonts w:ascii="Times New Roman"/>
          <w:b w:val="false"/>
          <w:i w:val="false"/>
          <w:color w:val="000000"/>
          <w:sz w:val="28"/>
        </w:rPr>
        <w:t xml:space="preserve">
              мастикаларды дайындау және қолдану </w:t>
      </w:r>
    </w:p>
    <w:p>
      <w:pPr>
        <w:spacing w:after="0"/>
        <w:ind w:left="0"/>
        <w:jc w:val="both"/>
      </w:pPr>
      <w:r>
        <w:rPr>
          <w:rFonts w:ascii="Times New Roman"/>
          <w:b w:val="false"/>
          <w:i w:val="false"/>
          <w:color w:val="000000"/>
          <w:sz w:val="28"/>
        </w:rPr>
        <w:t xml:space="preserve">
              кезiнде суық үстiңгi қабаттарды оқшаулауда </w:t>
      </w:r>
    </w:p>
    <w:p>
      <w:pPr>
        <w:spacing w:after="0"/>
        <w:ind w:left="0"/>
        <w:jc w:val="both"/>
      </w:pPr>
      <w:r>
        <w:rPr>
          <w:rFonts w:ascii="Times New Roman"/>
          <w:b w:val="false"/>
          <w:i w:val="false"/>
          <w:color w:val="000000"/>
          <w:sz w:val="28"/>
        </w:rPr>
        <w:t xml:space="preserve">
              үй iшiнде жұмыс iстейтiн жұмысшылар              6 </w:t>
      </w:r>
    </w:p>
    <w:p>
      <w:pPr>
        <w:spacing w:after="0"/>
        <w:ind w:left="0"/>
        <w:jc w:val="both"/>
      </w:pPr>
      <w:r>
        <w:rPr>
          <w:rFonts w:ascii="Times New Roman"/>
          <w:b w:val="false"/>
          <w:i w:val="false"/>
          <w:color w:val="000000"/>
          <w:sz w:val="28"/>
        </w:rPr>
        <w:t xml:space="preserve">
      146.    Приборларға сынап толтырумен, сынапты </w:t>
      </w:r>
    </w:p>
    <w:p>
      <w:pPr>
        <w:spacing w:after="0"/>
        <w:ind w:left="0"/>
        <w:jc w:val="both"/>
      </w:pPr>
      <w:r>
        <w:rPr>
          <w:rFonts w:ascii="Times New Roman"/>
          <w:b w:val="false"/>
          <w:i w:val="false"/>
          <w:color w:val="000000"/>
          <w:sz w:val="28"/>
        </w:rPr>
        <w:t xml:space="preserve">
              тазалаумен, термометрлердi, капиллярларды </w:t>
      </w:r>
    </w:p>
    <w:p>
      <w:pPr>
        <w:spacing w:after="0"/>
        <w:ind w:left="0"/>
        <w:jc w:val="both"/>
      </w:pPr>
      <w:r>
        <w:rPr>
          <w:rFonts w:ascii="Times New Roman"/>
          <w:b w:val="false"/>
          <w:i w:val="false"/>
          <w:color w:val="000000"/>
          <w:sz w:val="28"/>
        </w:rPr>
        <w:t xml:space="preserve">
              сынаппен калибрлеумен және приборлардан </w:t>
      </w:r>
    </w:p>
    <w:p>
      <w:pPr>
        <w:spacing w:after="0"/>
        <w:ind w:left="0"/>
        <w:jc w:val="both"/>
      </w:pPr>
      <w:r>
        <w:rPr>
          <w:rFonts w:ascii="Times New Roman"/>
          <w:b w:val="false"/>
          <w:i w:val="false"/>
          <w:color w:val="000000"/>
          <w:sz w:val="28"/>
        </w:rPr>
        <w:t xml:space="preserve">
              сынапты алумен тiкелей шұғылданатын </w:t>
      </w:r>
    </w:p>
    <w:p>
      <w:pPr>
        <w:spacing w:after="0"/>
        <w:ind w:left="0"/>
        <w:jc w:val="both"/>
      </w:pPr>
      <w:r>
        <w:rPr>
          <w:rFonts w:ascii="Times New Roman"/>
          <w:b w:val="false"/>
          <w:i w:val="false"/>
          <w:color w:val="000000"/>
          <w:sz w:val="28"/>
        </w:rPr>
        <w:t xml:space="preserve">
              жұмысшылар                                      24      36 </w:t>
      </w:r>
    </w:p>
    <w:p>
      <w:pPr>
        <w:spacing w:after="0"/>
        <w:ind w:left="0"/>
        <w:jc w:val="both"/>
      </w:pPr>
      <w:r>
        <w:rPr>
          <w:rFonts w:ascii="Times New Roman"/>
          <w:b w:val="false"/>
          <w:i w:val="false"/>
          <w:color w:val="000000"/>
          <w:sz w:val="28"/>
        </w:rPr>
        <w:t xml:space="preserve">
      147.    Сынап толтырылған приборларды өңдеумен, </w:t>
      </w:r>
    </w:p>
    <w:p>
      <w:pPr>
        <w:spacing w:after="0"/>
        <w:ind w:left="0"/>
        <w:jc w:val="both"/>
      </w:pPr>
      <w:r>
        <w:rPr>
          <w:rFonts w:ascii="Times New Roman"/>
          <w:b w:val="false"/>
          <w:i w:val="false"/>
          <w:color w:val="000000"/>
          <w:sz w:val="28"/>
        </w:rPr>
        <w:t xml:space="preserve">
              градустаумен, клишелеумен, бақылаумен, </w:t>
      </w:r>
    </w:p>
    <w:p>
      <w:pPr>
        <w:spacing w:after="0"/>
        <w:ind w:left="0"/>
        <w:jc w:val="both"/>
      </w:pPr>
      <w:r>
        <w:rPr>
          <w:rFonts w:ascii="Times New Roman"/>
          <w:b w:val="false"/>
          <w:i w:val="false"/>
          <w:color w:val="000000"/>
          <w:sz w:val="28"/>
        </w:rPr>
        <w:t xml:space="preserve">
              тексерумен және жинаумен айналысатын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148.    Қорғасын мен қорғасын балқымаларын </w:t>
      </w:r>
    </w:p>
    <w:p>
      <w:pPr>
        <w:spacing w:after="0"/>
        <w:ind w:left="0"/>
        <w:jc w:val="both"/>
      </w:pPr>
      <w:r>
        <w:rPr>
          <w:rFonts w:ascii="Times New Roman"/>
          <w:b w:val="false"/>
          <w:i w:val="false"/>
          <w:color w:val="000000"/>
          <w:sz w:val="28"/>
        </w:rPr>
        <w:t xml:space="preserve">
              механикалық және қолмен өңдейтiн </w:t>
      </w:r>
    </w:p>
    <w:p>
      <w:pPr>
        <w:spacing w:after="0"/>
        <w:ind w:left="0"/>
        <w:jc w:val="both"/>
      </w:pPr>
      <w:r>
        <w:rPr>
          <w:rFonts w:ascii="Times New Roman"/>
          <w:b w:val="false"/>
          <w:i w:val="false"/>
          <w:color w:val="000000"/>
          <w:sz w:val="28"/>
        </w:rPr>
        <w:t xml:space="preserve">
              жұмысшылар                                      12      36 </w:t>
      </w:r>
    </w:p>
    <w:p>
      <w:pPr>
        <w:spacing w:after="0"/>
        <w:ind w:left="0"/>
        <w:jc w:val="both"/>
      </w:pPr>
      <w:r>
        <w:rPr>
          <w:rFonts w:ascii="Times New Roman"/>
          <w:b w:val="false"/>
          <w:i w:val="false"/>
          <w:color w:val="000000"/>
          <w:sz w:val="28"/>
        </w:rPr>
        <w:t xml:space="preserve">
      149.    Майыстыратын немесе газды шiлтерде немесе </w:t>
      </w:r>
    </w:p>
    <w:p>
      <w:pPr>
        <w:spacing w:after="0"/>
        <w:ind w:left="0"/>
        <w:jc w:val="both"/>
      </w:pPr>
      <w:r>
        <w:rPr>
          <w:rFonts w:ascii="Times New Roman"/>
          <w:b w:val="false"/>
          <w:i w:val="false"/>
          <w:color w:val="000000"/>
          <w:sz w:val="28"/>
        </w:rPr>
        <w:t xml:space="preserve">
              көрiкте металды қыздырып майыстыруды, </w:t>
      </w:r>
    </w:p>
    <w:p>
      <w:pPr>
        <w:spacing w:after="0"/>
        <w:ind w:left="0"/>
        <w:jc w:val="both"/>
      </w:pPr>
      <w:r>
        <w:rPr>
          <w:rFonts w:ascii="Times New Roman"/>
          <w:b w:val="false"/>
          <w:i w:val="false"/>
          <w:color w:val="000000"/>
          <w:sz w:val="28"/>
        </w:rPr>
        <w:t xml:space="preserve">
              дәнекерлеудi және қалайылауды </w:t>
      </w:r>
    </w:p>
    <w:p>
      <w:pPr>
        <w:spacing w:after="0"/>
        <w:ind w:left="0"/>
        <w:jc w:val="both"/>
      </w:pPr>
      <w:r>
        <w:rPr>
          <w:rFonts w:ascii="Times New Roman"/>
          <w:b w:val="false"/>
          <w:i w:val="false"/>
          <w:color w:val="000000"/>
          <w:sz w:val="28"/>
        </w:rPr>
        <w:t xml:space="preserve">
              бiрiктiре iстейтiн жұмысшылар                    6 </w:t>
      </w:r>
    </w:p>
    <w:p>
      <w:pPr>
        <w:spacing w:after="0"/>
        <w:ind w:left="0"/>
        <w:jc w:val="both"/>
      </w:pPr>
      <w:r>
        <w:rPr>
          <w:rFonts w:ascii="Times New Roman"/>
          <w:b w:val="false"/>
          <w:i w:val="false"/>
          <w:color w:val="000000"/>
          <w:sz w:val="28"/>
        </w:rPr>
        <w:t xml:space="preserve">
      150.    Абразивтi шарықтастарда тұрақты </w:t>
      </w:r>
    </w:p>
    <w:p>
      <w:pPr>
        <w:spacing w:after="0"/>
        <w:ind w:left="0"/>
        <w:jc w:val="both"/>
      </w:pPr>
      <w:r>
        <w:rPr>
          <w:rFonts w:ascii="Times New Roman"/>
          <w:b w:val="false"/>
          <w:i w:val="false"/>
          <w:color w:val="000000"/>
          <w:sz w:val="28"/>
        </w:rPr>
        <w:t xml:space="preserve">
              толтыратын жұмысшылар                           12 </w:t>
      </w:r>
    </w:p>
    <w:p>
      <w:pPr>
        <w:spacing w:after="0"/>
        <w:ind w:left="0"/>
        <w:jc w:val="both"/>
      </w:pPr>
      <w:r>
        <w:rPr>
          <w:rFonts w:ascii="Times New Roman"/>
          <w:b w:val="false"/>
          <w:i w:val="false"/>
          <w:color w:val="000000"/>
          <w:sz w:val="28"/>
        </w:rPr>
        <w:t xml:space="preserve">
      151.    Графит бұйымдарын (детальдарды) </w:t>
      </w:r>
    </w:p>
    <w:p>
      <w:pPr>
        <w:spacing w:after="0"/>
        <w:ind w:left="0"/>
        <w:jc w:val="both"/>
      </w:pPr>
      <w:r>
        <w:rPr>
          <w:rFonts w:ascii="Times New Roman"/>
          <w:b w:val="false"/>
          <w:i w:val="false"/>
          <w:color w:val="000000"/>
          <w:sz w:val="28"/>
        </w:rPr>
        <w:t xml:space="preserve">
              өңдеумен айналысатын жұмысшылар                 12 </w:t>
      </w:r>
    </w:p>
    <w:p>
      <w:pPr>
        <w:spacing w:after="0"/>
        <w:ind w:left="0"/>
        <w:jc w:val="both"/>
      </w:pPr>
      <w:r>
        <w:rPr>
          <w:rFonts w:ascii="Times New Roman"/>
          <w:b w:val="false"/>
          <w:i w:val="false"/>
          <w:color w:val="000000"/>
          <w:sz w:val="28"/>
        </w:rPr>
        <w:t xml:space="preserve">
      152.    Антинакипин (қаққа қарсы) </w:t>
      </w:r>
    </w:p>
    <w:p>
      <w:pPr>
        <w:spacing w:after="0"/>
        <w:ind w:left="0"/>
        <w:jc w:val="both"/>
      </w:pPr>
      <w:r>
        <w:rPr>
          <w:rFonts w:ascii="Times New Roman"/>
          <w:b w:val="false"/>
          <w:i w:val="false"/>
          <w:color w:val="000000"/>
          <w:sz w:val="28"/>
        </w:rPr>
        <w:t xml:space="preserve">
              дайындайтын жұмысшылар                           6 </w:t>
      </w:r>
    </w:p>
    <w:p>
      <w:pPr>
        <w:spacing w:after="0"/>
        <w:ind w:left="0"/>
        <w:jc w:val="both"/>
      </w:pPr>
      <w:r>
        <w:rPr>
          <w:rFonts w:ascii="Times New Roman"/>
          <w:b w:val="false"/>
          <w:i w:val="false"/>
          <w:color w:val="000000"/>
          <w:sz w:val="28"/>
        </w:rPr>
        <w:t xml:space="preserve">
      153.    Текстолиттен, миканиттен, гетинакстан және </w:t>
      </w:r>
    </w:p>
    <w:p>
      <w:pPr>
        <w:spacing w:after="0"/>
        <w:ind w:left="0"/>
        <w:jc w:val="both"/>
      </w:pPr>
      <w:r>
        <w:rPr>
          <w:rFonts w:ascii="Times New Roman"/>
          <w:b w:val="false"/>
          <w:i w:val="false"/>
          <w:color w:val="000000"/>
          <w:sz w:val="28"/>
        </w:rPr>
        <w:t xml:space="preserve">
              басқа пластикалық массалардан жасалған </w:t>
      </w:r>
    </w:p>
    <w:p>
      <w:pPr>
        <w:spacing w:after="0"/>
        <w:ind w:left="0"/>
        <w:jc w:val="both"/>
      </w:pPr>
      <w:r>
        <w:rPr>
          <w:rFonts w:ascii="Times New Roman"/>
          <w:b w:val="false"/>
          <w:i w:val="false"/>
          <w:color w:val="000000"/>
          <w:sz w:val="28"/>
        </w:rPr>
        <w:t xml:space="preserve">
              бөлшектердi кесетiн және өңдейтiн және </w:t>
      </w:r>
    </w:p>
    <w:p>
      <w:pPr>
        <w:spacing w:after="0"/>
        <w:ind w:left="0"/>
        <w:jc w:val="both"/>
      </w:pPr>
      <w:r>
        <w:rPr>
          <w:rFonts w:ascii="Times New Roman"/>
          <w:b w:val="false"/>
          <w:i w:val="false"/>
          <w:color w:val="000000"/>
          <w:sz w:val="28"/>
        </w:rPr>
        <w:t xml:space="preserve">
              көрсетiлген материалдар өңделетiн </w:t>
      </w:r>
    </w:p>
    <w:p>
      <w:pPr>
        <w:spacing w:after="0"/>
        <w:ind w:left="0"/>
        <w:jc w:val="both"/>
      </w:pPr>
      <w:r>
        <w:rPr>
          <w:rFonts w:ascii="Times New Roman"/>
          <w:b w:val="false"/>
          <w:i w:val="false"/>
          <w:color w:val="000000"/>
          <w:sz w:val="28"/>
        </w:rPr>
        <w:t xml:space="preserve">
              жабдықтарды түзететiн жұмысшылар                 6 </w:t>
      </w:r>
    </w:p>
    <w:p>
      <w:pPr>
        <w:spacing w:after="0"/>
        <w:ind w:left="0"/>
        <w:jc w:val="both"/>
      </w:pPr>
      <w:r>
        <w:rPr>
          <w:rFonts w:ascii="Times New Roman"/>
          <w:b w:val="false"/>
          <w:i w:val="false"/>
          <w:color w:val="000000"/>
          <w:sz w:val="28"/>
        </w:rPr>
        <w:t xml:space="preserve">
      154.    Пластмассадан бұйымдар (детальдар) жасау </w:t>
      </w:r>
    </w:p>
    <w:p>
      <w:pPr>
        <w:spacing w:after="0"/>
        <w:ind w:left="0"/>
        <w:jc w:val="both"/>
      </w:pPr>
      <w:r>
        <w:rPr>
          <w:rFonts w:ascii="Times New Roman"/>
          <w:b w:val="false"/>
          <w:i w:val="false"/>
          <w:color w:val="000000"/>
          <w:sz w:val="28"/>
        </w:rPr>
        <w:t xml:space="preserve">
              цехтарында (учаскелерiнде) шикiзатты </w:t>
      </w:r>
    </w:p>
    <w:p>
      <w:pPr>
        <w:spacing w:after="0"/>
        <w:ind w:left="0"/>
        <w:jc w:val="both"/>
      </w:pPr>
      <w:r>
        <w:rPr>
          <w:rFonts w:ascii="Times New Roman"/>
          <w:b w:val="false"/>
          <w:i w:val="false"/>
          <w:color w:val="000000"/>
          <w:sz w:val="28"/>
        </w:rPr>
        <w:t xml:space="preserve">
              дайындаумен және арматураны күйдiрумен </w:t>
      </w:r>
    </w:p>
    <w:p>
      <w:pPr>
        <w:spacing w:after="0"/>
        <w:ind w:left="0"/>
        <w:jc w:val="both"/>
      </w:pPr>
      <w:r>
        <w:rPr>
          <w:rFonts w:ascii="Times New Roman"/>
          <w:b w:val="false"/>
          <w:i w:val="false"/>
          <w:color w:val="000000"/>
          <w:sz w:val="28"/>
        </w:rPr>
        <w:t xml:space="preserve">
              айналысатын жұмысшылар                          12 </w:t>
      </w:r>
    </w:p>
    <w:p>
      <w:pPr>
        <w:spacing w:after="0"/>
        <w:ind w:left="0"/>
        <w:jc w:val="both"/>
      </w:pPr>
      <w:r>
        <w:rPr>
          <w:rFonts w:ascii="Times New Roman"/>
          <w:b w:val="false"/>
          <w:i w:val="false"/>
          <w:color w:val="000000"/>
          <w:sz w:val="28"/>
        </w:rPr>
        <w:t xml:space="preserve">
      155.    Капроннан жасалатын бұйымдарды құюшы </w:t>
      </w:r>
    </w:p>
    <w:p>
      <w:pPr>
        <w:spacing w:after="0"/>
        <w:ind w:left="0"/>
        <w:jc w:val="both"/>
      </w:pPr>
      <w:r>
        <w:rPr>
          <w:rFonts w:ascii="Times New Roman"/>
          <w:b w:val="false"/>
          <w:i w:val="false"/>
          <w:color w:val="000000"/>
          <w:sz w:val="28"/>
        </w:rPr>
        <w:t xml:space="preserve">
              тұрақты айналысатын жұмысшылар                   6 </w:t>
      </w:r>
    </w:p>
    <w:p>
      <w:pPr>
        <w:spacing w:after="0"/>
        <w:ind w:left="0"/>
        <w:jc w:val="both"/>
      </w:pPr>
      <w:r>
        <w:rPr>
          <w:rFonts w:ascii="Times New Roman"/>
          <w:b w:val="false"/>
          <w:i w:val="false"/>
          <w:color w:val="000000"/>
          <w:sz w:val="28"/>
        </w:rPr>
        <w:t xml:space="preserve">
      156.    Нитрокамераларға қызмет көрсетумен </w:t>
      </w:r>
    </w:p>
    <w:p>
      <w:pPr>
        <w:spacing w:after="0"/>
        <w:ind w:left="0"/>
        <w:jc w:val="both"/>
      </w:pPr>
      <w:r>
        <w:rPr>
          <w:rFonts w:ascii="Times New Roman"/>
          <w:b w:val="false"/>
          <w:i w:val="false"/>
          <w:color w:val="000000"/>
          <w:sz w:val="28"/>
        </w:rPr>
        <w:t xml:space="preserve">
              айналысатын жұмысшылар                           6 </w:t>
      </w:r>
    </w:p>
    <w:p>
      <w:pPr>
        <w:spacing w:after="0"/>
        <w:ind w:left="0"/>
        <w:jc w:val="both"/>
      </w:pPr>
      <w:r>
        <w:rPr>
          <w:rFonts w:ascii="Times New Roman"/>
          <w:b w:val="false"/>
          <w:i w:val="false"/>
          <w:color w:val="000000"/>
          <w:sz w:val="28"/>
        </w:rPr>
        <w:t xml:space="preserve">
      157.    Жабық үй-жайларда қаруларды атып </w:t>
      </w:r>
    </w:p>
    <w:p>
      <w:pPr>
        <w:spacing w:after="0"/>
        <w:ind w:left="0"/>
        <w:jc w:val="both"/>
      </w:pPr>
      <w:r>
        <w:rPr>
          <w:rFonts w:ascii="Times New Roman"/>
          <w:b w:val="false"/>
          <w:i w:val="false"/>
          <w:color w:val="000000"/>
          <w:sz w:val="28"/>
        </w:rPr>
        <w:t xml:space="preserve">
              сынаумен және атып көрумен айналысатын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158.    Хром пастасын дайындаумен және оны </w:t>
      </w:r>
    </w:p>
    <w:p>
      <w:pPr>
        <w:spacing w:after="0"/>
        <w:ind w:left="0"/>
        <w:jc w:val="both"/>
      </w:pPr>
      <w:r>
        <w:rPr>
          <w:rFonts w:ascii="Times New Roman"/>
          <w:b w:val="false"/>
          <w:i w:val="false"/>
          <w:color w:val="000000"/>
          <w:sz w:val="28"/>
        </w:rPr>
        <w:t xml:space="preserve">
              бұйымдарға жағумен тұрақты айналысатын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159.    Таблетка түрiндегi припойларды (мыс пен </w:t>
      </w:r>
    </w:p>
    <w:p>
      <w:pPr>
        <w:spacing w:after="0"/>
        <w:ind w:left="0"/>
        <w:jc w:val="both"/>
      </w:pPr>
      <w:r>
        <w:rPr>
          <w:rFonts w:ascii="Times New Roman"/>
          <w:b w:val="false"/>
          <w:i w:val="false"/>
          <w:color w:val="000000"/>
          <w:sz w:val="28"/>
        </w:rPr>
        <w:t xml:space="preserve">
              мырыштың қоспасы) дайындаумен айналысатын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160.    ВИАМ Б-3, бакелиттi және карбамидтi </w:t>
      </w:r>
    </w:p>
    <w:p>
      <w:pPr>
        <w:spacing w:after="0"/>
        <w:ind w:left="0"/>
        <w:jc w:val="both"/>
      </w:pPr>
      <w:r>
        <w:rPr>
          <w:rFonts w:ascii="Times New Roman"/>
          <w:b w:val="false"/>
          <w:i w:val="false"/>
          <w:color w:val="000000"/>
          <w:sz w:val="28"/>
        </w:rPr>
        <w:t xml:space="preserve">
              желiмдердi қолданып iстелетiн жұмыстармен </w:t>
      </w:r>
    </w:p>
    <w:p>
      <w:pPr>
        <w:spacing w:after="0"/>
        <w:ind w:left="0"/>
        <w:jc w:val="both"/>
      </w:pPr>
      <w:r>
        <w:rPr>
          <w:rFonts w:ascii="Times New Roman"/>
          <w:b w:val="false"/>
          <w:i w:val="false"/>
          <w:color w:val="000000"/>
          <w:sz w:val="28"/>
        </w:rPr>
        <w:t xml:space="preserve">
              тұрақты айналысатын жұмысшылар                  12 </w:t>
      </w:r>
    </w:p>
    <w:p>
      <w:pPr>
        <w:spacing w:after="0"/>
        <w:ind w:left="0"/>
        <w:jc w:val="both"/>
      </w:pPr>
      <w:r>
        <w:rPr>
          <w:rFonts w:ascii="Times New Roman"/>
          <w:b w:val="false"/>
          <w:i w:val="false"/>
          <w:color w:val="000000"/>
          <w:sz w:val="28"/>
        </w:rPr>
        <w:t xml:space="preserve">
      161.    N 67 лакты қолданып iстелiнетiн </w:t>
      </w:r>
    </w:p>
    <w:p>
      <w:pPr>
        <w:spacing w:after="0"/>
        <w:ind w:left="0"/>
        <w:jc w:val="both"/>
      </w:pPr>
      <w:r>
        <w:rPr>
          <w:rFonts w:ascii="Times New Roman"/>
          <w:b w:val="false"/>
          <w:i w:val="false"/>
          <w:color w:val="000000"/>
          <w:sz w:val="28"/>
        </w:rPr>
        <w:t xml:space="preserve">
              жұмыстармен тұрақты айналысатын жұмысшылар      12      36 </w:t>
      </w:r>
    </w:p>
    <w:p>
      <w:pPr>
        <w:spacing w:after="0"/>
        <w:ind w:left="0"/>
        <w:jc w:val="both"/>
      </w:pPr>
      <w:r>
        <w:rPr>
          <w:rFonts w:ascii="Times New Roman"/>
          <w:b w:val="false"/>
          <w:i w:val="false"/>
          <w:color w:val="000000"/>
          <w:sz w:val="28"/>
        </w:rPr>
        <w:t xml:space="preserve">
      162.    Антидепон өндiрiсiнiң фосфаттық, пiсiру </w:t>
      </w:r>
    </w:p>
    <w:p>
      <w:pPr>
        <w:spacing w:after="0"/>
        <w:ind w:left="0"/>
        <w:jc w:val="both"/>
      </w:pPr>
      <w:r>
        <w:rPr>
          <w:rFonts w:ascii="Times New Roman"/>
          <w:b w:val="false"/>
          <w:i w:val="false"/>
          <w:color w:val="000000"/>
          <w:sz w:val="28"/>
        </w:rPr>
        <w:t xml:space="preserve">
              және оксалаттық бөлiмшелерiнде жұмыспен </w:t>
      </w:r>
    </w:p>
    <w:p>
      <w:pPr>
        <w:spacing w:after="0"/>
        <w:ind w:left="0"/>
        <w:jc w:val="both"/>
      </w:pPr>
      <w:r>
        <w:rPr>
          <w:rFonts w:ascii="Times New Roman"/>
          <w:b w:val="false"/>
          <w:i w:val="false"/>
          <w:color w:val="000000"/>
          <w:sz w:val="28"/>
        </w:rPr>
        <w:t xml:space="preserve">
              тұрақты айналысатын жұмысшылар                   6 </w:t>
      </w:r>
    </w:p>
    <w:p>
      <w:pPr>
        <w:spacing w:after="0"/>
        <w:ind w:left="0"/>
        <w:jc w:val="both"/>
      </w:pPr>
      <w:r>
        <w:rPr>
          <w:rFonts w:ascii="Times New Roman"/>
          <w:b w:val="false"/>
          <w:i w:val="false"/>
          <w:color w:val="000000"/>
          <w:sz w:val="28"/>
        </w:rPr>
        <w:t xml:space="preserve">
      163.    Мипораны кесiп-пiшумен, одан </w:t>
      </w:r>
    </w:p>
    <w:p>
      <w:pPr>
        <w:spacing w:after="0"/>
        <w:ind w:left="0"/>
        <w:jc w:val="both"/>
      </w:pPr>
      <w:r>
        <w:rPr>
          <w:rFonts w:ascii="Times New Roman"/>
          <w:b w:val="false"/>
          <w:i w:val="false"/>
          <w:color w:val="000000"/>
          <w:sz w:val="28"/>
        </w:rPr>
        <w:t xml:space="preserve">
              ажыратқыштар үшiн қораптар дайындаумен, </w:t>
      </w:r>
    </w:p>
    <w:p>
      <w:pPr>
        <w:spacing w:after="0"/>
        <w:ind w:left="0"/>
        <w:jc w:val="both"/>
      </w:pPr>
      <w:r>
        <w:rPr>
          <w:rFonts w:ascii="Times New Roman"/>
          <w:b w:val="false"/>
          <w:i w:val="false"/>
          <w:color w:val="000000"/>
          <w:sz w:val="28"/>
        </w:rPr>
        <w:t xml:space="preserve">
              сондай-ақ жөндеу кезiнде ескi қораптарды </w:t>
      </w:r>
    </w:p>
    <w:p>
      <w:pPr>
        <w:spacing w:after="0"/>
        <w:ind w:left="0"/>
        <w:jc w:val="both"/>
      </w:pPr>
      <w:r>
        <w:rPr>
          <w:rFonts w:ascii="Times New Roman"/>
          <w:b w:val="false"/>
          <w:i w:val="false"/>
          <w:color w:val="000000"/>
          <w:sz w:val="28"/>
        </w:rPr>
        <w:t xml:space="preserve">
              жаңасына ауыстырумен тұрақты айналысатын </w:t>
      </w:r>
    </w:p>
    <w:p>
      <w:pPr>
        <w:spacing w:after="0"/>
        <w:ind w:left="0"/>
        <w:jc w:val="both"/>
      </w:pPr>
      <w:r>
        <w:rPr>
          <w:rFonts w:ascii="Times New Roman"/>
          <w:b w:val="false"/>
          <w:i w:val="false"/>
          <w:color w:val="000000"/>
          <w:sz w:val="28"/>
        </w:rPr>
        <w:t xml:space="preserve">
              жұмысшылар                                       6 </w:t>
      </w:r>
    </w:p>
    <w:p>
      <w:pPr>
        <w:spacing w:after="0"/>
        <w:ind w:left="0"/>
        <w:jc w:val="both"/>
      </w:pPr>
      <w:r>
        <w:rPr>
          <w:rFonts w:ascii="Times New Roman"/>
          <w:b w:val="false"/>
          <w:i w:val="false"/>
          <w:color w:val="000000"/>
          <w:sz w:val="28"/>
        </w:rPr>
        <w:t xml:space="preserve">
      164.    Теңiз деңгейiнен: </w:t>
      </w:r>
    </w:p>
    <w:p>
      <w:pPr>
        <w:spacing w:after="0"/>
        <w:ind w:left="0"/>
        <w:jc w:val="both"/>
      </w:pPr>
      <w:r>
        <w:rPr>
          <w:rFonts w:ascii="Times New Roman"/>
          <w:b w:val="false"/>
          <w:i w:val="false"/>
          <w:color w:val="000000"/>
          <w:sz w:val="28"/>
        </w:rPr>
        <w:t xml:space="preserve">
              1) 2000 метрден 2300 м. дейiн                   12 </w:t>
      </w:r>
    </w:p>
    <w:p>
      <w:pPr>
        <w:spacing w:after="0"/>
        <w:ind w:left="0"/>
        <w:jc w:val="both"/>
      </w:pPr>
      <w:r>
        <w:rPr>
          <w:rFonts w:ascii="Times New Roman"/>
          <w:b w:val="false"/>
          <w:i w:val="false"/>
          <w:color w:val="000000"/>
          <w:sz w:val="28"/>
        </w:rPr>
        <w:t xml:space="preserve">
              2) 2300 метрден 3000 м. дейiн                   12      36 </w:t>
      </w:r>
    </w:p>
    <w:p>
      <w:pPr>
        <w:spacing w:after="0"/>
        <w:ind w:left="0"/>
        <w:jc w:val="both"/>
      </w:pPr>
      <w:r>
        <w:rPr>
          <w:rFonts w:ascii="Times New Roman"/>
          <w:b w:val="false"/>
          <w:i w:val="false"/>
          <w:color w:val="000000"/>
          <w:sz w:val="28"/>
        </w:rPr>
        <w:t xml:space="preserve">
              3) 3001 метрден 4000 м. дейiн                   24      36 </w:t>
      </w:r>
    </w:p>
    <w:p>
      <w:pPr>
        <w:spacing w:after="0"/>
        <w:ind w:left="0"/>
        <w:jc w:val="both"/>
      </w:pPr>
      <w:r>
        <w:rPr>
          <w:rFonts w:ascii="Times New Roman"/>
          <w:b w:val="false"/>
          <w:i w:val="false"/>
          <w:color w:val="000000"/>
          <w:sz w:val="28"/>
        </w:rPr>
        <w:t xml:space="preserve">
              4) 4000 м. және одан да жоғары </w:t>
      </w:r>
    </w:p>
    <w:p>
      <w:pPr>
        <w:spacing w:after="0"/>
        <w:ind w:left="0"/>
        <w:jc w:val="both"/>
      </w:pPr>
      <w:r>
        <w:rPr>
          <w:rFonts w:ascii="Times New Roman"/>
          <w:b w:val="false"/>
          <w:i w:val="false"/>
          <w:color w:val="000000"/>
          <w:sz w:val="28"/>
        </w:rPr>
        <w:t xml:space="preserve">
              биiктiктерде жұмыс атқаратын жұмысшылар         36      36 </w:t>
      </w:r>
    </w:p>
    <w:p>
      <w:pPr>
        <w:spacing w:after="0"/>
        <w:ind w:left="0"/>
        <w:jc w:val="both"/>
      </w:pPr>
      <w:r>
        <w:rPr>
          <w:rFonts w:ascii="Times New Roman"/>
          <w:b w:val="false"/>
          <w:i w:val="false"/>
          <w:color w:val="000000"/>
          <w:sz w:val="28"/>
        </w:rPr>
        <w:t xml:space="preserve">
      165.    Дизелдер мен дизел-генераторларының: </w:t>
      </w:r>
    </w:p>
    <w:p>
      <w:pPr>
        <w:spacing w:after="0"/>
        <w:ind w:left="0"/>
        <w:jc w:val="both"/>
      </w:pPr>
      <w:r>
        <w:rPr>
          <w:rFonts w:ascii="Times New Roman"/>
          <w:b w:val="false"/>
          <w:i w:val="false"/>
          <w:color w:val="000000"/>
          <w:sz w:val="28"/>
        </w:rPr>
        <w:t xml:space="preserve">
              1) дыбыс-шу естiлуiнен айналадағы </w:t>
      </w:r>
    </w:p>
    <w:p>
      <w:pPr>
        <w:spacing w:after="0"/>
        <w:ind w:left="0"/>
        <w:jc w:val="both"/>
      </w:pPr>
      <w:r>
        <w:rPr>
          <w:rFonts w:ascii="Times New Roman"/>
          <w:b w:val="false"/>
          <w:i w:val="false"/>
          <w:color w:val="000000"/>
          <w:sz w:val="28"/>
        </w:rPr>
        <w:t xml:space="preserve">
              үй-жайлардан оқшауланған арнайы жасалған </w:t>
      </w:r>
    </w:p>
    <w:p>
      <w:pPr>
        <w:spacing w:after="0"/>
        <w:ind w:left="0"/>
        <w:jc w:val="both"/>
      </w:pPr>
      <w:r>
        <w:rPr>
          <w:rFonts w:ascii="Times New Roman"/>
          <w:b w:val="false"/>
          <w:i w:val="false"/>
          <w:color w:val="000000"/>
          <w:sz w:val="28"/>
        </w:rPr>
        <w:t xml:space="preserve">
              бокстарда, бокстардың iшiнде тiкелей </w:t>
      </w:r>
    </w:p>
    <w:p>
      <w:pPr>
        <w:spacing w:after="0"/>
        <w:ind w:left="0"/>
        <w:jc w:val="both"/>
      </w:pPr>
      <w:r>
        <w:rPr>
          <w:rFonts w:ascii="Times New Roman"/>
          <w:b w:val="false"/>
          <w:i w:val="false"/>
          <w:color w:val="000000"/>
          <w:sz w:val="28"/>
        </w:rPr>
        <w:t xml:space="preserve">
              дизелдiң жанында                                12      36 </w:t>
      </w:r>
    </w:p>
    <w:p>
      <w:pPr>
        <w:spacing w:after="0"/>
        <w:ind w:left="0"/>
        <w:jc w:val="both"/>
      </w:pPr>
      <w:r>
        <w:rPr>
          <w:rFonts w:ascii="Times New Roman"/>
          <w:b w:val="false"/>
          <w:i w:val="false"/>
          <w:color w:val="000000"/>
          <w:sz w:val="28"/>
        </w:rPr>
        <w:t xml:space="preserve">
              2) үй-жайлар мен сынақ стендтерiнде             12 </w:t>
      </w:r>
    </w:p>
    <w:p>
      <w:pPr>
        <w:spacing w:after="0"/>
        <w:ind w:left="0"/>
        <w:jc w:val="both"/>
      </w:pPr>
      <w:r>
        <w:rPr>
          <w:rFonts w:ascii="Times New Roman"/>
          <w:b w:val="false"/>
          <w:i w:val="false"/>
          <w:color w:val="000000"/>
          <w:sz w:val="28"/>
        </w:rPr>
        <w:t xml:space="preserve">
              3) тепловоздардың реостаттық және жүру </w:t>
      </w:r>
    </w:p>
    <w:p>
      <w:pPr>
        <w:spacing w:after="0"/>
        <w:ind w:left="0"/>
        <w:jc w:val="both"/>
      </w:pPr>
      <w:r>
        <w:rPr>
          <w:rFonts w:ascii="Times New Roman"/>
          <w:b w:val="false"/>
          <w:i w:val="false"/>
          <w:color w:val="000000"/>
          <w:sz w:val="28"/>
        </w:rPr>
        <w:t xml:space="preserve">
              сынағын өткiзумен тiкелей айналысатын </w:t>
      </w:r>
    </w:p>
    <w:p>
      <w:pPr>
        <w:spacing w:after="0"/>
        <w:ind w:left="0"/>
        <w:jc w:val="both"/>
      </w:pPr>
      <w:r>
        <w:rPr>
          <w:rFonts w:ascii="Times New Roman"/>
          <w:b w:val="false"/>
          <w:i w:val="false"/>
          <w:color w:val="000000"/>
          <w:sz w:val="28"/>
        </w:rPr>
        <w:t xml:space="preserve">
              жұмысшылар мен ауысым басшылары және </w:t>
      </w:r>
    </w:p>
    <w:p>
      <w:pPr>
        <w:spacing w:after="0"/>
        <w:ind w:left="0"/>
        <w:jc w:val="both"/>
      </w:pPr>
      <w:r>
        <w:rPr>
          <w:rFonts w:ascii="Times New Roman"/>
          <w:b w:val="false"/>
          <w:i w:val="false"/>
          <w:color w:val="000000"/>
          <w:sz w:val="28"/>
        </w:rPr>
        <w:t xml:space="preserve">
              мамандар                                         6 </w:t>
      </w:r>
    </w:p>
    <w:p>
      <w:pPr>
        <w:spacing w:after="0"/>
        <w:ind w:left="0"/>
        <w:jc w:val="both"/>
      </w:pPr>
      <w:r>
        <w:rPr>
          <w:rFonts w:ascii="Times New Roman"/>
          <w:b w:val="false"/>
          <w:i w:val="false"/>
          <w:color w:val="000000"/>
          <w:sz w:val="28"/>
        </w:rPr>
        <w:t xml:space="preserve">
      166.    Газ генераторы станцияларының астаулары </w:t>
      </w:r>
    </w:p>
    <w:p>
      <w:pPr>
        <w:spacing w:after="0"/>
        <w:ind w:left="0"/>
        <w:jc w:val="both"/>
      </w:pPr>
      <w:r>
        <w:rPr>
          <w:rFonts w:ascii="Times New Roman"/>
          <w:b w:val="false"/>
          <w:i w:val="false"/>
          <w:color w:val="000000"/>
          <w:sz w:val="28"/>
        </w:rPr>
        <w:t xml:space="preserve">
              мен су тұндыратын ыдыстарын жөндеумен </w:t>
      </w:r>
    </w:p>
    <w:p>
      <w:pPr>
        <w:spacing w:after="0"/>
        <w:ind w:left="0"/>
        <w:jc w:val="both"/>
      </w:pPr>
      <w:r>
        <w:rPr>
          <w:rFonts w:ascii="Times New Roman"/>
          <w:b w:val="false"/>
          <w:i w:val="false"/>
          <w:color w:val="000000"/>
          <w:sz w:val="28"/>
        </w:rPr>
        <w:t xml:space="preserve">
              тұрақты айналысатын жұмысшылар                   6 </w:t>
      </w:r>
    </w:p>
    <w:p>
      <w:pPr>
        <w:spacing w:after="0"/>
        <w:ind w:left="0"/>
        <w:jc w:val="both"/>
      </w:pPr>
      <w:r>
        <w:rPr>
          <w:rFonts w:ascii="Times New Roman"/>
          <w:b w:val="false"/>
          <w:i w:val="false"/>
          <w:color w:val="000000"/>
          <w:sz w:val="28"/>
        </w:rPr>
        <w:t xml:space="preserve">
      167.    Қорғасын құймаларының тозаңымен ластанған </w:t>
      </w:r>
    </w:p>
    <w:p>
      <w:pPr>
        <w:spacing w:after="0"/>
        <w:ind w:left="0"/>
        <w:jc w:val="both"/>
      </w:pPr>
      <w:r>
        <w:rPr>
          <w:rFonts w:ascii="Times New Roman"/>
          <w:b w:val="false"/>
          <w:i w:val="false"/>
          <w:color w:val="000000"/>
          <w:sz w:val="28"/>
        </w:rPr>
        <w:t xml:space="preserve">
              арнаулы киiмдердi тазалаумен және шаңын </w:t>
      </w:r>
    </w:p>
    <w:p>
      <w:pPr>
        <w:spacing w:after="0"/>
        <w:ind w:left="0"/>
        <w:jc w:val="both"/>
      </w:pPr>
      <w:r>
        <w:rPr>
          <w:rFonts w:ascii="Times New Roman"/>
          <w:b w:val="false"/>
          <w:i w:val="false"/>
          <w:color w:val="000000"/>
          <w:sz w:val="28"/>
        </w:rPr>
        <w:t xml:space="preserve">
              қағумен тұрақты айналысатын жұмысшылар          12      36 </w:t>
      </w:r>
    </w:p>
    <w:p>
      <w:pPr>
        <w:spacing w:after="0"/>
        <w:ind w:left="0"/>
        <w:jc w:val="both"/>
      </w:pPr>
      <w:r>
        <w:rPr>
          <w:rFonts w:ascii="Times New Roman"/>
          <w:b w:val="false"/>
          <w:i w:val="false"/>
          <w:color w:val="000000"/>
          <w:sz w:val="28"/>
        </w:rPr>
        <w:t xml:space="preserve">
      168.    Арнаулы киiмдердiң шаңын қағумен және </w:t>
      </w:r>
    </w:p>
    <w:p>
      <w:pPr>
        <w:spacing w:after="0"/>
        <w:ind w:left="0"/>
        <w:jc w:val="both"/>
      </w:pPr>
      <w:r>
        <w:rPr>
          <w:rFonts w:ascii="Times New Roman"/>
          <w:b w:val="false"/>
          <w:i w:val="false"/>
          <w:color w:val="000000"/>
          <w:sz w:val="28"/>
        </w:rPr>
        <w:t xml:space="preserve">
              кептiрумен айналысатын жұмысшылар                6 </w:t>
      </w:r>
    </w:p>
    <w:p>
      <w:pPr>
        <w:spacing w:after="0"/>
        <w:ind w:left="0"/>
        <w:jc w:val="both"/>
      </w:pPr>
      <w:r>
        <w:rPr>
          <w:rFonts w:ascii="Times New Roman"/>
          <w:b w:val="false"/>
          <w:i w:val="false"/>
          <w:color w:val="000000"/>
          <w:sz w:val="28"/>
        </w:rPr>
        <w:t xml:space="preserve">
      169.    Пекамен iстелiнетiн жұмыстарда тұрақты </w:t>
      </w:r>
    </w:p>
    <w:p>
      <w:pPr>
        <w:spacing w:after="0"/>
        <w:ind w:left="0"/>
        <w:jc w:val="both"/>
      </w:pPr>
      <w:r>
        <w:rPr>
          <w:rFonts w:ascii="Times New Roman"/>
          <w:b w:val="false"/>
          <w:i w:val="false"/>
          <w:color w:val="000000"/>
          <w:sz w:val="28"/>
        </w:rPr>
        <w:t xml:space="preserve">
              айналысатын жұмысшылар (жүк тиеушiлерден </w:t>
      </w:r>
    </w:p>
    <w:p>
      <w:pPr>
        <w:spacing w:after="0"/>
        <w:ind w:left="0"/>
        <w:jc w:val="both"/>
      </w:pPr>
      <w:r>
        <w:rPr>
          <w:rFonts w:ascii="Times New Roman"/>
          <w:b w:val="false"/>
          <w:i w:val="false"/>
          <w:color w:val="000000"/>
          <w:sz w:val="28"/>
        </w:rPr>
        <w:t xml:space="preserve">
              басқа)                                           6      36 </w:t>
      </w:r>
    </w:p>
    <w:p>
      <w:pPr>
        <w:spacing w:after="0"/>
        <w:ind w:left="0"/>
        <w:jc w:val="both"/>
      </w:pPr>
      <w:r>
        <w:rPr>
          <w:rFonts w:ascii="Times New Roman"/>
          <w:b w:val="false"/>
          <w:i w:val="false"/>
          <w:color w:val="000000"/>
          <w:sz w:val="28"/>
        </w:rPr>
        <w:t xml:space="preserve">
      170.    Тотияйындағы күкiрт қышқылын өңдеумен </w:t>
      </w:r>
    </w:p>
    <w:p>
      <w:pPr>
        <w:spacing w:after="0"/>
        <w:ind w:left="0"/>
        <w:jc w:val="both"/>
      </w:pPr>
      <w:r>
        <w:rPr>
          <w:rFonts w:ascii="Times New Roman"/>
          <w:b w:val="false"/>
          <w:i w:val="false"/>
          <w:color w:val="000000"/>
          <w:sz w:val="28"/>
        </w:rPr>
        <w:t xml:space="preserve">
              тұрақты айналысатын жұмысшылар                  12 </w:t>
      </w:r>
    </w:p>
    <w:p>
      <w:pPr>
        <w:spacing w:after="0"/>
        <w:ind w:left="0"/>
        <w:jc w:val="both"/>
      </w:pPr>
      <w:r>
        <w:rPr>
          <w:rFonts w:ascii="Times New Roman"/>
          <w:b w:val="false"/>
          <w:i w:val="false"/>
          <w:color w:val="000000"/>
          <w:sz w:val="28"/>
        </w:rPr>
        <w:t xml:space="preserve">
      171.    Қышқылдарды регенирациялаумен </w:t>
      </w:r>
    </w:p>
    <w:p>
      <w:pPr>
        <w:spacing w:after="0"/>
        <w:ind w:left="0"/>
        <w:jc w:val="both"/>
      </w:pPr>
      <w:r>
        <w:rPr>
          <w:rFonts w:ascii="Times New Roman"/>
          <w:b w:val="false"/>
          <w:i w:val="false"/>
          <w:color w:val="000000"/>
          <w:sz w:val="28"/>
        </w:rPr>
        <w:t xml:space="preserve">
              айналысатын жұмысшылар                           6 </w:t>
      </w:r>
    </w:p>
    <w:p>
      <w:pPr>
        <w:spacing w:after="0"/>
        <w:ind w:left="0"/>
        <w:jc w:val="both"/>
      </w:pPr>
      <w:r>
        <w:rPr>
          <w:rFonts w:ascii="Times New Roman"/>
          <w:b w:val="false"/>
          <w:i w:val="false"/>
          <w:color w:val="000000"/>
          <w:sz w:val="28"/>
        </w:rPr>
        <w:t xml:space="preserve">
      172.    Бензин мен этил сұйығының қоспасын </w:t>
      </w:r>
    </w:p>
    <w:p>
      <w:pPr>
        <w:spacing w:after="0"/>
        <w:ind w:left="0"/>
        <w:jc w:val="both"/>
      </w:pPr>
      <w:r>
        <w:rPr>
          <w:rFonts w:ascii="Times New Roman"/>
          <w:b w:val="false"/>
          <w:i w:val="false"/>
          <w:color w:val="000000"/>
          <w:sz w:val="28"/>
        </w:rPr>
        <w:t xml:space="preserve">
              жасаумен тұрақты айналысатын жұмысшылар         12      36 </w:t>
      </w:r>
    </w:p>
    <w:p>
      <w:pPr>
        <w:spacing w:after="0"/>
        <w:ind w:left="0"/>
        <w:jc w:val="both"/>
      </w:pPr>
      <w:r>
        <w:rPr>
          <w:rFonts w:ascii="Times New Roman"/>
          <w:b w:val="false"/>
          <w:i w:val="false"/>
          <w:color w:val="000000"/>
          <w:sz w:val="28"/>
        </w:rPr>
        <w:t xml:space="preserve">
      173.    Рентген аппараттары үшiн блендтердi </w:t>
      </w:r>
    </w:p>
    <w:p>
      <w:pPr>
        <w:spacing w:after="0"/>
        <w:ind w:left="0"/>
        <w:jc w:val="both"/>
      </w:pPr>
      <w:r>
        <w:rPr>
          <w:rFonts w:ascii="Times New Roman"/>
          <w:b w:val="false"/>
          <w:i w:val="false"/>
          <w:color w:val="000000"/>
          <w:sz w:val="28"/>
        </w:rPr>
        <w:t xml:space="preserve">
              құрастырумен тұрақты айналысатын </w:t>
      </w:r>
    </w:p>
    <w:p>
      <w:pPr>
        <w:spacing w:after="0"/>
        <w:ind w:left="0"/>
        <w:jc w:val="both"/>
      </w:pPr>
      <w:r>
        <w:rPr>
          <w:rFonts w:ascii="Times New Roman"/>
          <w:b w:val="false"/>
          <w:i w:val="false"/>
          <w:color w:val="000000"/>
          <w:sz w:val="28"/>
        </w:rPr>
        <w:t xml:space="preserve">
              жұмысшылар                                      12 </w:t>
      </w:r>
    </w:p>
    <w:p>
      <w:pPr>
        <w:spacing w:after="0"/>
        <w:ind w:left="0"/>
        <w:jc w:val="both"/>
      </w:pPr>
      <w:r>
        <w:rPr>
          <w:rFonts w:ascii="Times New Roman"/>
          <w:b w:val="false"/>
          <w:i w:val="false"/>
          <w:color w:val="000000"/>
          <w:sz w:val="28"/>
        </w:rPr>
        <w:t xml:space="preserve">
      174.    Бакелиттi және карбамидтi желiмдермен </w:t>
      </w:r>
    </w:p>
    <w:p>
      <w:pPr>
        <w:spacing w:after="0"/>
        <w:ind w:left="0"/>
        <w:jc w:val="both"/>
      </w:pPr>
      <w:r>
        <w:rPr>
          <w:rFonts w:ascii="Times New Roman"/>
          <w:b w:val="false"/>
          <w:i w:val="false"/>
          <w:color w:val="000000"/>
          <w:sz w:val="28"/>
        </w:rPr>
        <w:t xml:space="preserve">
              желiмделген бөлшектердi әртүрлi станоктарда </w:t>
      </w:r>
    </w:p>
    <w:p>
      <w:pPr>
        <w:spacing w:after="0"/>
        <w:ind w:left="0"/>
        <w:jc w:val="both"/>
      </w:pPr>
      <w:r>
        <w:rPr>
          <w:rFonts w:ascii="Times New Roman"/>
          <w:b w:val="false"/>
          <w:i w:val="false"/>
          <w:color w:val="000000"/>
          <w:sz w:val="28"/>
        </w:rPr>
        <w:t xml:space="preserve">
              өңдеумен тұрақты айналысатын жұмысшылар          6 </w:t>
      </w:r>
    </w:p>
    <w:p>
      <w:pPr>
        <w:spacing w:after="0"/>
        <w:ind w:left="0"/>
        <w:jc w:val="both"/>
      </w:pPr>
      <w:r>
        <w:rPr>
          <w:rFonts w:ascii="Times New Roman"/>
          <w:b w:val="false"/>
          <w:i w:val="false"/>
          <w:color w:val="000000"/>
          <w:sz w:val="28"/>
        </w:rPr>
        <w:t xml:space="preserve">
      175.    Жабық үй-жайларда балқытылған күкiртпен </w:t>
      </w:r>
    </w:p>
    <w:p>
      <w:pPr>
        <w:spacing w:after="0"/>
        <w:ind w:left="0"/>
        <w:jc w:val="both"/>
      </w:pPr>
      <w:r>
        <w:rPr>
          <w:rFonts w:ascii="Times New Roman"/>
          <w:b w:val="false"/>
          <w:i w:val="false"/>
          <w:color w:val="000000"/>
          <w:sz w:val="28"/>
        </w:rPr>
        <w:t xml:space="preserve">
              iстелiнетiн жұмыстармен тұрақты </w:t>
      </w:r>
    </w:p>
    <w:p>
      <w:pPr>
        <w:spacing w:after="0"/>
        <w:ind w:left="0"/>
        <w:jc w:val="both"/>
      </w:pPr>
      <w:r>
        <w:rPr>
          <w:rFonts w:ascii="Times New Roman"/>
          <w:b w:val="false"/>
          <w:i w:val="false"/>
          <w:color w:val="000000"/>
          <w:sz w:val="28"/>
        </w:rPr>
        <w:t xml:space="preserve">
              айналысатын жұмысшылар                           6 </w:t>
      </w:r>
    </w:p>
    <w:p>
      <w:pPr>
        <w:spacing w:after="0"/>
        <w:ind w:left="0"/>
        <w:jc w:val="both"/>
      </w:pPr>
      <w:r>
        <w:rPr>
          <w:rFonts w:ascii="Times New Roman"/>
          <w:b w:val="false"/>
          <w:i w:val="false"/>
          <w:color w:val="000000"/>
          <w:sz w:val="28"/>
        </w:rPr>
        <w:t xml:space="preserve">
      176.    Қорғасындалған қабықтарды сорттаумен </w:t>
      </w:r>
    </w:p>
    <w:p>
      <w:pPr>
        <w:spacing w:after="0"/>
        <w:ind w:left="0"/>
        <w:jc w:val="both"/>
      </w:pPr>
      <w:r>
        <w:rPr>
          <w:rFonts w:ascii="Times New Roman"/>
          <w:b w:val="false"/>
          <w:i w:val="false"/>
          <w:color w:val="000000"/>
          <w:sz w:val="28"/>
        </w:rPr>
        <w:t xml:space="preserve">
              айналысатын жұмысшылар                          12 </w:t>
      </w:r>
    </w:p>
    <w:p>
      <w:pPr>
        <w:spacing w:after="0"/>
        <w:ind w:left="0"/>
        <w:jc w:val="both"/>
      </w:pPr>
      <w:r>
        <w:rPr>
          <w:rFonts w:ascii="Times New Roman"/>
          <w:b w:val="false"/>
          <w:i w:val="false"/>
          <w:color w:val="000000"/>
          <w:sz w:val="28"/>
        </w:rPr>
        <w:t xml:space="preserve">
      177.    Қышқылдар мен антисептиктердi </w:t>
      </w:r>
    </w:p>
    <w:p>
      <w:pPr>
        <w:spacing w:after="0"/>
        <w:ind w:left="0"/>
        <w:jc w:val="both"/>
      </w:pPr>
      <w:r>
        <w:rPr>
          <w:rFonts w:ascii="Times New Roman"/>
          <w:b w:val="false"/>
          <w:i w:val="false"/>
          <w:color w:val="000000"/>
          <w:sz w:val="28"/>
        </w:rPr>
        <w:t xml:space="preserve">
              дайындаумен айналысатын жұмысшылар              12 </w:t>
      </w:r>
    </w:p>
    <w:p>
      <w:pPr>
        <w:spacing w:after="0"/>
        <w:ind w:left="0"/>
        <w:jc w:val="both"/>
      </w:pPr>
      <w:r>
        <w:rPr>
          <w:rFonts w:ascii="Times New Roman"/>
          <w:b w:val="false"/>
          <w:i w:val="false"/>
          <w:color w:val="000000"/>
          <w:sz w:val="28"/>
        </w:rPr>
        <w:t xml:space="preserve">
      178.    Қоқыстар мен лас заттарды жинаумен және </w:t>
      </w:r>
    </w:p>
    <w:p>
      <w:pPr>
        <w:spacing w:after="0"/>
        <w:ind w:left="0"/>
        <w:jc w:val="both"/>
      </w:pPr>
      <w:r>
        <w:rPr>
          <w:rFonts w:ascii="Times New Roman"/>
          <w:b w:val="false"/>
          <w:i w:val="false"/>
          <w:color w:val="000000"/>
          <w:sz w:val="28"/>
        </w:rPr>
        <w:t xml:space="preserve">
              шығарып тастау жұмысындағы көлiк-арба </w:t>
      </w:r>
    </w:p>
    <w:p>
      <w:pPr>
        <w:spacing w:after="0"/>
        <w:ind w:left="0"/>
        <w:jc w:val="both"/>
      </w:pPr>
      <w:r>
        <w:rPr>
          <w:rFonts w:ascii="Times New Roman"/>
          <w:b w:val="false"/>
          <w:i w:val="false"/>
          <w:color w:val="000000"/>
          <w:sz w:val="28"/>
        </w:rPr>
        <w:t xml:space="preserve">
              көлiгiнде жұмыс iстейтiн жұмысшылар              6 </w:t>
      </w:r>
    </w:p>
    <w:p>
      <w:pPr>
        <w:spacing w:after="0"/>
        <w:ind w:left="0"/>
        <w:jc w:val="both"/>
      </w:pPr>
      <w:r>
        <w:rPr>
          <w:rFonts w:ascii="Times New Roman"/>
          <w:b w:val="false"/>
          <w:i w:val="false"/>
          <w:color w:val="000000"/>
          <w:sz w:val="28"/>
        </w:rPr>
        <w:t xml:space="preserve">
      179.    Кiр жуу үйлерiндегi: </w:t>
      </w:r>
    </w:p>
    <w:p>
      <w:pPr>
        <w:spacing w:after="0"/>
        <w:ind w:left="0"/>
        <w:jc w:val="both"/>
      </w:pPr>
      <w:r>
        <w:rPr>
          <w:rFonts w:ascii="Times New Roman"/>
          <w:b w:val="false"/>
          <w:i w:val="false"/>
          <w:color w:val="000000"/>
          <w:sz w:val="28"/>
        </w:rPr>
        <w:t xml:space="preserve">
              1) лас кiрлердi қабылдау және сорттау </w:t>
      </w:r>
    </w:p>
    <w:p>
      <w:pPr>
        <w:spacing w:after="0"/>
        <w:ind w:left="0"/>
        <w:jc w:val="both"/>
      </w:pPr>
      <w:r>
        <w:rPr>
          <w:rFonts w:ascii="Times New Roman"/>
          <w:b w:val="false"/>
          <w:i w:val="false"/>
          <w:color w:val="000000"/>
          <w:sz w:val="28"/>
        </w:rPr>
        <w:t xml:space="preserve">
              бөлiмiндегi (лас кiрлер мен арнаулы </w:t>
      </w:r>
    </w:p>
    <w:p>
      <w:pPr>
        <w:spacing w:after="0"/>
        <w:ind w:left="0"/>
        <w:jc w:val="both"/>
      </w:pPr>
      <w:r>
        <w:rPr>
          <w:rFonts w:ascii="Times New Roman"/>
          <w:b w:val="false"/>
          <w:i w:val="false"/>
          <w:color w:val="000000"/>
          <w:sz w:val="28"/>
        </w:rPr>
        <w:t xml:space="preserve">
              киiмдердi қабылдаумен айналысатын тапсырыс </w:t>
      </w:r>
    </w:p>
    <w:p>
      <w:pPr>
        <w:spacing w:after="0"/>
        <w:ind w:left="0"/>
        <w:jc w:val="both"/>
      </w:pPr>
      <w:r>
        <w:rPr>
          <w:rFonts w:ascii="Times New Roman"/>
          <w:b w:val="false"/>
          <w:i w:val="false"/>
          <w:color w:val="000000"/>
          <w:sz w:val="28"/>
        </w:rPr>
        <w:t xml:space="preserve">
              қабылдаушысы; лас кiрлердi сорттаумен, </w:t>
      </w:r>
    </w:p>
    <w:p>
      <w:pPr>
        <w:spacing w:after="0"/>
        <w:ind w:left="0"/>
        <w:jc w:val="both"/>
      </w:pPr>
      <w:r>
        <w:rPr>
          <w:rFonts w:ascii="Times New Roman"/>
          <w:b w:val="false"/>
          <w:i w:val="false"/>
          <w:color w:val="000000"/>
          <w:sz w:val="28"/>
        </w:rPr>
        <w:t xml:space="preserve">
              сондай-ақ лас кiрлердiң өндiрiстiк </w:t>
      </w:r>
    </w:p>
    <w:p>
      <w:pPr>
        <w:spacing w:after="0"/>
        <w:ind w:left="0"/>
        <w:jc w:val="both"/>
      </w:pPr>
      <w:r>
        <w:rPr>
          <w:rFonts w:ascii="Times New Roman"/>
          <w:b w:val="false"/>
          <w:i w:val="false"/>
          <w:color w:val="000000"/>
          <w:sz w:val="28"/>
        </w:rPr>
        <w:t xml:space="preserve">
              партияларын жасаумен және лас кiрлермен </w:t>
      </w:r>
    </w:p>
    <w:p>
      <w:pPr>
        <w:spacing w:after="0"/>
        <w:ind w:left="0"/>
        <w:jc w:val="both"/>
      </w:pPr>
      <w:r>
        <w:rPr>
          <w:rFonts w:ascii="Times New Roman"/>
          <w:b w:val="false"/>
          <w:i w:val="false"/>
          <w:color w:val="000000"/>
          <w:sz w:val="28"/>
        </w:rPr>
        <w:t xml:space="preserve">
              және iш киiмдердiң есебiн жүргiзумен </w:t>
      </w:r>
    </w:p>
    <w:p>
      <w:pPr>
        <w:spacing w:after="0"/>
        <w:ind w:left="0"/>
        <w:jc w:val="both"/>
      </w:pPr>
      <w:r>
        <w:rPr>
          <w:rFonts w:ascii="Times New Roman"/>
          <w:b w:val="false"/>
          <w:i w:val="false"/>
          <w:color w:val="000000"/>
          <w:sz w:val="28"/>
        </w:rPr>
        <w:t xml:space="preserve">
              айналысатын iш киiмдердiң жинақтаушысы; </w:t>
      </w:r>
    </w:p>
    <w:p>
      <w:pPr>
        <w:spacing w:after="0"/>
        <w:ind w:left="0"/>
        <w:jc w:val="both"/>
      </w:pPr>
      <w:r>
        <w:rPr>
          <w:rFonts w:ascii="Times New Roman"/>
          <w:b w:val="false"/>
          <w:i w:val="false"/>
          <w:color w:val="000000"/>
          <w:sz w:val="28"/>
        </w:rPr>
        <w:t xml:space="preserve">
              таңбалаушы; қосалқы жұмысшы)                     6 </w:t>
      </w:r>
    </w:p>
    <w:p>
      <w:pPr>
        <w:spacing w:after="0"/>
        <w:ind w:left="0"/>
        <w:jc w:val="both"/>
      </w:pPr>
      <w:r>
        <w:rPr>
          <w:rFonts w:ascii="Times New Roman"/>
          <w:b w:val="false"/>
          <w:i w:val="false"/>
          <w:color w:val="000000"/>
          <w:sz w:val="28"/>
        </w:rPr>
        <w:t xml:space="preserve">
              2) жұқпалы аурулар, туберкулез, </w:t>
      </w:r>
    </w:p>
    <w:p>
      <w:pPr>
        <w:spacing w:after="0"/>
        <w:ind w:left="0"/>
        <w:jc w:val="both"/>
      </w:pPr>
      <w:r>
        <w:rPr>
          <w:rFonts w:ascii="Times New Roman"/>
          <w:b w:val="false"/>
          <w:i w:val="false"/>
          <w:color w:val="000000"/>
          <w:sz w:val="28"/>
        </w:rPr>
        <w:t xml:space="preserve">
              алапеске қарсы емдеу, чумаға қарсы емдеу </w:t>
      </w:r>
    </w:p>
    <w:p>
      <w:pPr>
        <w:spacing w:after="0"/>
        <w:ind w:left="0"/>
        <w:jc w:val="both"/>
      </w:pPr>
      <w:r>
        <w:rPr>
          <w:rFonts w:ascii="Times New Roman"/>
          <w:b w:val="false"/>
          <w:i w:val="false"/>
          <w:color w:val="000000"/>
          <w:sz w:val="28"/>
        </w:rPr>
        <w:t xml:space="preserve">
              мекемелерiнен, бөлiмшелерiнен, </w:t>
      </w:r>
    </w:p>
    <w:p>
      <w:pPr>
        <w:spacing w:after="0"/>
        <w:ind w:left="0"/>
        <w:jc w:val="both"/>
      </w:pPr>
      <w:r>
        <w:rPr>
          <w:rFonts w:ascii="Times New Roman"/>
          <w:b w:val="false"/>
          <w:i w:val="false"/>
          <w:color w:val="000000"/>
          <w:sz w:val="28"/>
        </w:rPr>
        <w:t xml:space="preserve">
              бөлiмдерiнен, өндiрiсiнен және </w:t>
      </w:r>
    </w:p>
    <w:p>
      <w:pPr>
        <w:spacing w:after="0"/>
        <w:ind w:left="0"/>
        <w:jc w:val="both"/>
      </w:pPr>
      <w:r>
        <w:rPr>
          <w:rFonts w:ascii="Times New Roman"/>
          <w:b w:val="false"/>
          <w:i w:val="false"/>
          <w:color w:val="000000"/>
          <w:sz w:val="28"/>
        </w:rPr>
        <w:t xml:space="preserve">
              зертханалардан әкелiнген лас iш киiмдер </w:t>
      </w:r>
    </w:p>
    <w:p>
      <w:pPr>
        <w:spacing w:after="0"/>
        <w:ind w:left="0"/>
        <w:jc w:val="both"/>
      </w:pPr>
      <w:r>
        <w:rPr>
          <w:rFonts w:ascii="Times New Roman"/>
          <w:b w:val="false"/>
          <w:i w:val="false"/>
          <w:color w:val="000000"/>
          <w:sz w:val="28"/>
        </w:rPr>
        <w:t xml:space="preserve">
              мен арнаулы киiмдердi қабылдауда                12      36 </w:t>
      </w:r>
    </w:p>
    <w:p>
      <w:pPr>
        <w:spacing w:after="0"/>
        <w:ind w:left="0"/>
        <w:jc w:val="both"/>
      </w:pPr>
      <w:r>
        <w:rPr>
          <w:rFonts w:ascii="Times New Roman"/>
          <w:b w:val="false"/>
          <w:i w:val="false"/>
          <w:color w:val="000000"/>
          <w:sz w:val="28"/>
        </w:rPr>
        <w:t xml:space="preserve">
              3) кiр жуу цехы немесе бөлiмшелерiндегi </w:t>
      </w:r>
    </w:p>
    <w:p>
      <w:pPr>
        <w:spacing w:after="0"/>
        <w:ind w:left="0"/>
        <w:jc w:val="both"/>
      </w:pPr>
      <w:r>
        <w:rPr>
          <w:rFonts w:ascii="Times New Roman"/>
          <w:b w:val="false"/>
          <w:i w:val="false"/>
          <w:color w:val="000000"/>
          <w:sz w:val="28"/>
        </w:rPr>
        <w:t xml:space="preserve">
              (кептiру қондырғыларының аппаратшысы, </w:t>
      </w:r>
    </w:p>
    <w:p>
      <w:pPr>
        <w:spacing w:after="0"/>
        <w:ind w:left="0"/>
        <w:jc w:val="both"/>
      </w:pPr>
      <w:r>
        <w:rPr>
          <w:rFonts w:ascii="Times New Roman"/>
          <w:b w:val="false"/>
          <w:i w:val="false"/>
          <w:color w:val="000000"/>
          <w:sz w:val="28"/>
        </w:rPr>
        <w:t xml:space="preserve">
              арнаулы киiмдердi жуу мен жөндеу </w:t>
      </w:r>
    </w:p>
    <w:p>
      <w:pPr>
        <w:spacing w:after="0"/>
        <w:ind w:left="0"/>
        <w:jc w:val="both"/>
      </w:pPr>
      <w:r>
        <w:rPr>
          <w:rFonts w:ascii="Times New Roman"/>
          <w:b w:val="false"/>
          <w:i w:val="false"/>
          <w:color w:val="000000"/>
          <w:sz w:val="28"/>
        </w:rPr>
        <w:t xml:space="preserve">
              машинисi; жуу машиналарының iш киiмдердi </w:t>
      </w:r>
    </w:p>
    <w:p>
      <w:pPr>
        <w:spacing w:after="0"/>
        <w:ind w:left="0"/>
        <w:jc w:val="both"/>
      </w:pPr>
      <w:r>
        <w:rPr>
          <w:rFonts w:ascii="Times New Roman"/>
          <w:b w:val="false"/>
          <w:i w:val="false"/>
          <w:color w:val="000000"/>
          <w:sz w:val="28"/>
        </w:rPr>
        <w:t xml:space="preserve">
              жуумен, жуылған iш киiмдердi </w:t>
      </w:r>
    </w:p>
    <w:p>
      <w:pPr>
        <w:spacing w:after="0"/>
        <w:ind w:left="0"/>
        <w:jc w:val="both"/>
      </w:pPr>
      <w:r>
        <w:rPr>
          <w:rFonts w:ascii="Times New Roman"/>
          <w:b w:val="false"/>
          <w:i w:val="false"/>
          <w:color w:val="000000"/>
          <w:sz w:val="28"/>
        </w:rPr>
        <w:t xml:space="preserve">
              центрифугаларда сығумен айналысатын </w:t>
      </w:r>
    </w:p>
    <w:p>
      <w:pPr>
        <w:spacing w:after="0"/>
        <w:ind w:left="0"/>
        <w:jc w:val="both"/>
      </w:pPr>
      <w:r>
        <w:rPr>
          <w:rFonts w:ascii="Times New Roman"/>
          <w:b w:val="false"/>
          <w:i w:val="false"/>
          <w:color w:val="000000"/>
          <w:sz w:val="28"/>
        </w:rPr>
        <w:t xml:space="preserve">
              қосалқы жұмысшысы, операторы, үй-жайды </w:t>
      </w:r>
    </w:p>
    <w:p>
      <w:pPr>
        <w:spacing w:after="0"/>
        <w:ind w:left="0"/>
        <w:jc w:val="both"/>
      </w:pPr>
      <w:r>
        <w:rPr>
          <w:rFonts w:ascii="Times New Roman"/>
          <w:b w:val="false"/>
          <w:i w:val="false"/>
          <w:color w:val="000000"/>
          <w:sz w:val="28"/>
        </w:rPr>
        <w:t xml:space="preserve">
              жинаушы)                                         6 </w:t>
      </w:r>
    </w:p>
    <w:p>
      <w:pPr>
        <w:spacing w:after="0"/>
        <w:ind w:left="0"/>
        <w:jc w:val="both"/>
      </w:pPr>
      <w:r>
        <w:rPr>
          <w:rFonts w:ascii="Times New Roman"/>
          <w:b w:val="false"/>
          <w:i w:val="false"/>
          <w:color w:val="000000"/>
          <w:sz w:val="28"/>
        </w:rPr>
        <w:t xml:space="preserve">
              4) ауру жұққан iш киiмдер мен арнаулы </w:t>
      </w:r>
    </w:p>
    <w:p>
      <w:pPr>
        <w:spacing w:after="0"/>
        <w:ind w:left="0"/>
        <w:jc w:val="both"/>
      </w:pPr>
      <w:r>
        <w:rPr>
          <w:rFonts w:ascii="Times New Roman"/>
          <w:b w:val="false"/>
          <w:i w:val="false"/>
          <w:color w:val="000000"/>
          <w:sz w:val="28"/>
        </w:rPr>
        <w:t xml:space="preserve">
              киiмдердi жуу мен суға салып қоюда </w:t>
      </w:r>
    </w:p>
    <w:p>
      <w:pPr>
        <w:spacing w:after="0"/>
        <w:ind w:left="0"/>
        <w:jc w:val="both"/>
      </w:pPr>
      <w:r>
        <w:rPr>
          <w:rFonts w:ascii="Times New Roman"/>
          <w:b w:val="false"/>
          <w:i w:val="false"/>
          <w:color w:val="000000"/>
          <w:sz w:val="28"/>
        </w:rPr>
        <w:t xml:space="preserve">
              iстейтiн                                        12      36 </w:t>
      </w:r>
    </w:p>
    <w:p>
      <w:pPr>
        <w:spacing w:after="0"/>
        <w:ind w:left="0"/>
        <w:jc w:val="both"/>
      </w:pPr>
      <w:r>
        <w:rPr>
          <w:rFonts w:ascii="Times New Roman"/>
          <w:b w:val="false"/>
          <w:i w:val="false"/>
          <w:color w:val="000000"/>
          <w:sz w:val="28"/>
        </w:rPr>
        <w:t xml:space="preserve">
              5) iш киiмдер мен арнаулы киiмдердi </w:t>
      </w:r>
    </w:p>
    <w:p>
      <w:pPr>
        <w:spacing w:after="0"/>
        <w:ind w:left="0"/>
        <w:jc w:val="both"/>
      </w:pPr>
      <w:r>
        <w:rPr>
          <w:rFonts w:ascii="Times New Roman"/>
          <w:b w:val="false"/>
          <w:i w:val="false"/>
          <w:color w:val="000000"/>
          <w:sz w:val="28"/>
        </w:rPr>
        <w:t xml:space="preserve">
              қолмен жуумен айналысатын                       12 </w:t>
      </w:r>
    </w:p>
    <w:p>
      <w:pPr>
        <w:spacing w:after="0"/>
        <w:ind w:left="0"/>
        <w:jc w:val="both"/>
      </w:pPr>
      <w:r>
        <w:rPr>
          <w:rFonts w:ascii="Times New Roman"/>
          <w:b w:val="false"/>
          <w:i w:val="false"/>
          <w:color w:val="000000"/>
          <w:sz w:val="28"/>
        </w:rPr>
        <w:t xml:space="preserve">
              6) балшықпен емдеу орнында iш киiмдер </w:t>
      </w:r>
    </w:p>
    <w:p>
      <w:pPr>
        <w:spacing w:after="0"/>
        <w:ind w:left="0"/>
        <w:jc w:val="both"/>
      </w:pPr>
      <w:r>
        <w:rPr>
          <w:rFonts w:ascii="Times New Roman"/>
          <w:b w:val="false"/>
          <w:i w:val="false"/>
          <w:color w:val="000000"/>
          <w:sz w:val="28"/>
        </w:rPr>
        <w:t xml:space="preserve">
              мен арнаулы киiмдердi қолмен жуумен </w:t>
      </w:r>
    </w:p>
    <w:p>
      <w:pPr>
        <w:spacing w:after="0"/>
        <w:ind w:left="0"/>
        <w:jc w:val="both"/>
      </w:pPr>
      <w:r>
        <w:rPr>
          <w:rFonts w:ascii="Times New Roman"/>
          <w:b w:val="false"/>
          <w:i w:val="false"/>
          <w:color w:val="000000"/>
          <w:sz w:val="28"/>
        </w:rPr>
        <w:t xml:space="preserve">
              айналысатын                                     12 </w:t>
      </w:r>
    </w:p>
    <w:p>
      <w:pPr>
        <w:spacing w:after="0"/>
        <w:ind w:left="0"/>
        <w:jc w:val="both"/>
      </w:pPr>
      <w:r>
        <w:rPr>
          <w:rFonts w:ascii="Times New Roman"/>
          <w:b w:val="false"/>
          <w:i w:val="false"/>
          <w:color w:val="000000"/>
          <w:sz w:val="28"/>
        </w:rPr>
        <w:t xml:space="preserve">
              7) кептiрiп-үтiктеу цехтарындағы </w:t>
      </w:r>
    </w:p>
    <w:p>
      <w:pPr>
        <w:spacing w:after="0"/>
        <w:ind w:left="0"/>
        <w:jc w:val="both"/>
      </w:pPr>
      <w:r>
        <w:rPr>
          <w:rFonts w:ascii="Times New Roman"/>
          <w:b w:val="false"/>
          <w:i w:val="false"/>
          <w:color w:val="000000"/>
          <w:sz w:val="28"/>
        </w:rPr>
        <w:t xml:space="preserve">
              (бөлiмшелерiндегi): iш киiмдер мен </w:t>
      </w:r>
    </w:p>
    <w:p>
      <w:pPr>
        <w:spacing w:after="0"/>
        <w:ind w:left="0"/>
        <w:jc w:val="both"/>
      </w:pPr>
      <w:r>
        <w:rPr>
          <w:rFonts w:ascii="Times New Roman"/>
          <w:b w:val="false"/>
          <w:i w:val="false"/>
          <w:color w:val="000000"/>
          <w:sz w:val="28"/>
        </w:rPr>
        <w:t xml:space="preserve">
              арнаулы киiмдердi булы үтiкпен </w:t>
      </w:r>
    </w:p>
    <w:p>
      <w:pPr>
        <w:spacing w:after="0"/>
        <w:ind w:left="0"/>
        <w:jc w:val="both"/>
      </w:pPr>
      <w:r>
        <w:rPr>
          <w:rFonts w:ascii="Times New Roman"/>
          <w:b w:val="false"/>
          <w:i w:val="false"/>
          <w:color w:val="000000"/>
          <w:sz w:val="28"/>
        </w:rPr>
        <w:t xml:space="preserve">
              үтiктеумен айналысатын киiм үтiктеушi           12 </w:t>
      </w:r>
    </w:p>
    <w:p>
      <w:pPr>
        <w:spacing w:after="0"/>
        <w:ind w:left="0"/>
        <w:jc w:val="both"/>
      </w:pPr>
      <w:r>
        <w:rPr>
          <w:rFonts w:ascii="Times New Roman"/>
          <w:b w:val="false"/>
          <w:i w:val="false"/>
          <w:color w:val="000000"/>
          <w:sz w:val="28"/>
        </w:rPr>
        <w:t xml:space="preserve">
              - iш киiмдер мен арнаулы киiмдердi </w:t>
      </w:r>
    </w:p>
    <w:p>
      <w:pPr>
        <w:spacing w:after="0"/>
        <w:ind w:left="0"/>
        <w:jc w:val="both"/>
      </w:pPr>
      <w:r>
        <w:rPr>
          <w:rFonts w:ascii="Times New Roman"/>
          <w:b w:val="false"/>
          <w:i w:val="false"/>
          <w:color w:val="000000"/>
          <w:sz w:val="28"/>
        </w:rPr>
        <w:t xml:space="preserve">
              каландрларда, катоктар мен престерде </w:t>
      </w:r>
    </w:p>
    <w:p>
      <w:pPr>
        <w:spacing w:after="0"/>
        <w:ind w:left="0"/>
        <w:jc w:val="both"/>
      </w:pPr>
      <w:r>
        <w:rPr>
          <w:rFonts w:ascii="Times New Roman"/>
          <w:b w:val="false"/>
          <w:i w:val="false"/>
          <w:color w:val="000000"/>
          <w:sz w:val="28"/>
        </w:rPr>
        <w:t xml:space="preserve">
              электрүтiкпен үтiктеумен айналысатын </w:t>
      </w:r>
    </w:p>
    <w:p>
      <w:pPr>
        <w:spacing w:after="0"/>
        <w:ind w:left="0"/>
        <w:jc w:val="both"/>
      </w:pPr>
      <w:r>
        <w:rPr>
          <w:rFonts w:ascii="Times New Roman"/>
          <w:b w:val="false"/>
          <w:i w:val="false"/>
          <w:color w:val="000000"/>
          <w:sz w:val="28"/>
        </w:rPr>
        <w:t xml:space="preserve">
              киiм үтiктеушi                                   6 </w:t>
      </w:r>
    </w:p>
    <w:p>
      <w:pPr>
        <w:spacing w:after="0"/>
        <w:ind w:left="0"/>
        <w:jc w:val="both"/>
      </w:pPr>
      <w:r>
        <w:rPr>
          <w:rFonts w:ascii="Times New Roman"/>
          <w:b w:val="false"/>
          <w:i w:val="false"/>
          <w:color w:val="000000"/>
          <w:sz w:val="28"/>
        </w:rPr>
        <w:t xml:space="preserve">
              - iш киiмдер мен арнаулы киiмдердi </w:t>
      </w:r>
    </w:p>
    <w:p>
      <w:pPr>
        <w:spacing w:after="0"/>
        <w:ind w:left="0"/>
        <w:jc w:val="both"/>
      </w:pPr>
      <w:r>
        <w:rPr>
          <w:rFonts w:ascii="Times New Roman"/>
          <w:b w:val="false"/>
          <w:i w:val="false"/>
          <w:color w:val="000000"/>
          <w:sz w:val="28"/>
        </w:rPr>
        <w:t xml:space="preserve">
              кептiрумен айналысатын iш киiмдердi </w:t>
      </w:r>
    </w:p>
    <w:p>
      <w:pPr>
        <w:spacing w:after="0"/>
        <w:ind w:left="0"/>
        <w:jc w:val="both"/>
      </w:pPr>
      <w:r>
        <w:rPr>
          <w:rFonts w:ascii="Times New Roman"/>
          <w:b w:val="false"/>
          <w:i w:val="false"/>
          <w:color w:val="000000"/>
          <w:sz w:val="28"/>
        </w:rPr>
        <w:t xml:space="preserve">
              кептiру қондырғысының аппаратшысы                6 </w:t>
      </w:r>
    </w:p>
    <w:p>
      <w:pPr>
        <w:spacing w:after="0"/>
        <w:ind w:left="0"/>
        <w:jc w:val="both"/>
      </w:pPr>
      <w:r>
        <w:rPr>
          <w:rFonts w:ascii="Times New Roman"/>
          <w:b w:val="false"/>
          <w:i w:val="false"/>
          <w:color w:val="000000"/>
          <w:sz w:val="28"/>
        </w:rPr>
        <w:t xml:space="preserve">
              - iш киiмдердi үтiктеуге дайындаушы              6 </w:t>
      </w:r>
    </w:p>
    <w:p>
      <w:pPr>
        <w:spacing w:after="0"/>
        <w:ind w:left="0"/>
        <w:jc w:val="both"/>
      </w:pPr>
      <w:r>
        <w:rPr>
          <w:rFonts w:ascii="Times New Roman"/>
          <w:b w:val="false"/>
          <w:i w:val="false"/>
          <w:color w:val="000000"/>
          <w:sz w:val="28"/>
        </w:rPr>
        <w:t xml:space="preserve">
              8) кiр жуу ерiтiндiлерiн дайындаушы              6 </w:t>
      </w:r>
    </w:p>
    <w:p>
      <w:pPr>
        <w:spacing w:after="0"/>
        <w:ind w:left="0"/>
        <w:jc w:val="both"/>
      </w:pPr>
      <w:r>
        <w:rPr>
          <w:rFonts w:ascii="Times New Roman"/>
          <w:b w:val="false"/>
          <w:i w:val="false"/>
          <w:color w:val="000000"/>
          <w:sz w:val="28"/>
        </w:rPr>
        <w:t xml:space="preserve">
      180.    Өндiрiстiк құбыр тораптары мен оқпандарға </w:t>
      </w:r>
    </w:p>
    <w:p>
      <w:pPr>
        <w:spacing w:after="0"/>
        <w:ind w:left="0"/>
        <w:jc w:val="both"/>
      </w:pPr>
      <w:r>
        <w:rPr>
          <w:rFonts w:ascii="Times New Roman"/>
          <w:b w:val="false"/>
          <w:i w:val="false"/>
          <w:color w:val="000000"/>
          <w:sz w:val="28"/>
        </w:rPr>
        <w:t xml:space="preserve">
              қызмет көрсетумен, оларды тазалаумен және </w:t>
      </w:r>
    </w:p>
    <w:p>
      <w:pPr>
        <w:spacing w:after="0"/>
        <w:ind w:left="0"/>
        <w:jc w:val="both"/>
      </w:pPr>
      <w:r>
        <w:rPr>
          <w:rFonts w:ascii="Times New Roman"/>
          <w:b w:val="false"/>
          <w:i w:val="false"/>
          <w:color w:val="000000"/>
          <w:sz w:val="28"/>
        </w:rPr>
        <w:t xml:space="preserve">
              жөндеумен тұрақты айналысатын жұмысшылар        12 </w:t>
      </w:r>
    </w:p>
    <w:p>
      <w:pPr>
        <w:spacing w:after="0"/>
        <w:ind w:left="0"/>
        <w:jc w:val="both"/>
      </w:pPr>
      <w:r>
        <w:rPr>
          <w:rFonts w:ascii="Times New Roman"/>
          <w:b w:val="false"/>
          <w:i w:val="false"/>
          <w:color w:val="000000"/>
          <w:sz w:val="28"/>
        </w:rPr>
        <w:t xml:space="preserve">
      181.    Шыны текстолиттен жасалатын деталдар мен </w:t>
      </w:r>
    </w:p>
    <w:p>
      <w:pPr>
        <w:spacing w:after="0"/>
        <w:ind w:left="0"/>
        <w:jc w:val="both"/>
      </w:pPr>
      <w:r>
        <w:rPr>
          <w:rFonts w:ascii="Times New Roman"/>
          <w:b w:val="false"/>
          <w:i w:val="false"/>
          <w:color w:val="000000"/>
          <w:sz w:val="28"/>
        </w:rPr>
        <w:t xml:space="preserve">
              бұйымдарды механикалық және қолмен </w:t>
      </w:r>
    </w:p>
    <w:p>
      <w:pPr>
        <w:spacing w:after="0"/>
        <w:ind w:left="0"/>
        <w:jc w:val="both"/>
      </w:pPr>
      <w:r>
        <w:rPr>
          <w:rFonts w:ascii="Times New Roman"/>
          <w:b w:val="false"/>
          <w:i w:val="false"/>
          <w:color w:val="000000"/>
          <w:sz w:val="28"/>
        </w:rPr>
        <w:t xml:space="preserve">
              өңдеумен айналысатын жұмысшылар                 12 </w:t>
      </w:r>
    </w:p>
    <w:p>
      <w:pPr>
        <w:spacing w:after="0"/>
        <w:ind w:left="0"/>
        <w:jc w:val="both"/>
      </w:pPr>
      <w:r>
        <w:rPr>
          <w:rFonts w:ascii="Times New Roman"/>
          <w:b w:val="false"/>
          <w:i w:val="false"/>
          <w:color w:val="000000"/>
          <w:sz w:val="28"/>
        </w:rPr>
        <w:t xml:space="preserve">
      182.    Пенополиуретаннан жасалатын бұйымдар </w:t>
      </w:r>
    </w:p>
    <w:p>
      <w:pPr>
        <w:spacing w:after="0"/>
        <w:ind w:left="0"/>
        <w:jc w:val="both"/>
      </w:pPr>
      <w:r>
        <w:rPr>
          <w:rFonts w:ascii="Times New Roman"/>
          <w:b w:val="false"/>
          <w:i w:val="false"/>
          <w:color w:val="000000"/>
          <w:sz w:val="28"/>
        </w:rPr>
        <w:t xml:space="preserve">
              (деталдар) өндiрiсiнде қалыптау тәсiлiмен </w:t>
      </w:r>
    </w:p>
    <w:p>
      <w:pPr>
        <w:spacing w:after="0"/>
        <w:ind w:left="0"/>
        <w:jc w:val="both"/>
      </w:pPr>
      <w:r>
        <w:rPr>
          <w:rFonts w:ascii="Times New Roman"/>
          <w:b w:val="false"/>
          <w:i w:val="false"/>
          <w:color w:val="000000"/>
          <w:sz w:val="28"/>
        </w:rPr>
        <w:t xml:space="preserve">
              тiкелей айналысатын жұмысшылар                  12 </w:t>
      </w:r>
    </w:p>
    <w:p>
      <w:pPr>
        <w:spacing w:after="0"/>
        <w:ind w:left="0"/>
        <w:jc w:val="both"/>
      </w:pPr>
      <w:r>
        <w:rPr>
          <w:rFonts w:ascii="Times New Roman"/>
          <w:b w:val="false"/>
          <w:i w:val="false"/>
          <w:color w:val="000000"/>
          <w:sz w:val="28"/>
        </w:rPr>
        <w:t xml:space="preserve">
      183.    Учаскелерде тежегiш ленталарын фрикциялық </w:t>
      </w:r>
    </w:p>
    <w:p>
      <w:pPr>
        <w:spacing w:after="0"/>
        <w:ind w:left="0"/>
        <w:jc w:val="both"/>
      </w:pPr>
      <w:r>
        <w:rPr>
          <w:rFonts w:ascii="Times New Roman"/>
          <w:b w:val="false"/>
          <w:i w:val="false"/>
          <w:color w:val="000000"/>
          <w:sz w:val="28"/>
        </w:rPr>
        <w:t xml:space="preserve">
              бастырма салып жасаумен, қорғасын, жез, </w:t>
      </w:r>
    </w:p>
    <w:p>
      <w:pPr>
        <w:spacing w:after="0"/>
        <w:ind w:left="0"/>
        <w:jc w:val="both"/>
      </w:pPr>
      <w:r>
        <w:rPr>
          <w:rFonts w:ascii="Times New Roman"/>
          <w:b w:val="false"/>
          <w:i w:val="false"/>
          <w:color w:val="000000"/>
          <w:sz w:val="28"/>
        </w:rPr>
        <w:t xml:space="preserve">
              никель, темiр, хром, мыс және басқа да </w:t>
      </w:r>
    </w:p>
    <w:p>
      <w:pPr>
        <w:spacing w:after="0"/>
        <w:ind w:left="0"/>
        <w:jc w:val="both"/>
      </w:pPr>
      <w:r>
        <w:rPr>
          <w:rFonts w:ascii="Times New Roman"/>
          <w:b w:val="false"/>
          <w:i w:val="false"/>
          <w:color w:val="000000"/>
          <w:sz w:val="28"/>
        </w:rPr>
        <w:t xml:space="preserve">
              метал ұнтағынан, пульвербакелиттен, </w:t>
      </w:r>
    </w:p>
    <w:p>
      <w:pPr>
        <w:spacing w:after="0"/>
        <w:ind w:left="0"/>
        <w:jc w:val="both"/>
      </w:pPr>
      <w:r>
        <w:rPr>
          <w:rFonts w:ascii="Times New Roman"/>
          <w:b w:val="false"/>
          <w:i w:val="false"/>
          <w:color w:val="000000"/>
          <w:sz w:val="28"/>
        </w:rPr>
        <w:t xml:space="preserve">
              зығыртас пен және графиттен тұратын </w:t>
      </w:r>
    </w:p>
    <w:p>
      <w:pPr>
        <w:spacing w:after="0"/>
        <w:ind w:left="0"/>
        <w:jc w:val="both"/>
      </w:pPr>
      <w:r>
        <w:rPr>
          <w:rFonts w:ascii="Times New Roman"/>
          <w:b w:val="false"/>
          <w:i w:val="false"/>
          <w:color w:val="000000"/>
          <w:sz w:val="28"/>
        </w:rPr>
        <w:t xml:space="preserve">
              тежегiш пластинкаларын жасаумен; </w:t>
      </w:r>
    </w:p>
    <w:p>
      <w:pPr>
        <w:spacing w:after="0"/>
        <w:ind w:left="0"/>
        <w:jc w:val="both"/>
      </w:pPr>
      <w:r>
        <w:rPr>
          <w:rFonts w:ascii="Times New Roman"/>
          <w:b w:val="false"/>
          <w:i w:val="false"/>
          <w:color w:val="000000"/>
          <w:sz w:val="28"/>
        </w:rPr>
        <w:t xml:space="preserve">
              фрикциялық бастырма мен тежегiш </w:t>
      </w:r>
    </w:p>
    <w:p>
      <w:pPr>
        <w:spacing w:after="0"/>
        <w:ind w:left="0"/>
        <w:jc w:val="both"/>
      </w:pPr>
      <w:r>
        <w:rPr>
          <w:rFonts w:ascii="Times New Roman"/>
          <w:b w:val="false"/>
          <w:i w:val="false"/>
          <w:color w:val="000000"/>
          <w:sz w:val="28"/>
        </w:rPr>
        <w:t xml:space="preserve">
              пластинкаларының құрамына кiретiн </w:t>
      </w:r>
    </w:p>
    <w:p>
      <w:pPr>
        <w:spacing w:after="0"/>
        <w:ind w:left="0"/>
        <w:jc w:val="both"/>
      </w:pPr>
      <w:r>
        <w:rPr>
          <w:rFonts w:ascii="Times New Roman"/>
          <w:b w:val="false"/>
          <w:i w:val="false"/>
          <w:color w:val="000000"/>
          <w:sz w:val="28"/>
        </w:rPr>
        <w:t xml:space="preserve">
              компоненттiң бәрiн електен өткiзумен; </w:t>
      </w:r>
    </w:p>
    <w:p>
      <w:pPr>
        <w:spacing w:after="0"/>
        <w:ind w:left="0"/>
        <w:jc w:val="both"/>
      </w:pPr>
      <w:r>
        <w:rPr>
          <w:rFonts w:ascii="Times New Roman"/>
          <w:b w:val="false"/>
          <w:i w:val="false"/>
          <w:color w:val="000000"/>
          <w:sz w:val="28"/>
        </w:rPr>
        <w:t xml:space="preserve">
              қоспаны жасаумен, шамалаумен, пакеттердi, </w:t>
      </w:r>
    </w:p>
    <w:p>
      <w:pPr>
        <w:spacing w:after="0"/>
        <w:ind w:left="0"/>
        <w:jc w:val="both"/>
      </w:pPr>
      <w:r>
        <w:rPr>
          <w:rFonts w:ascii="Times New Roman"/>
          <w:b w:val="false"/>
          <w:i w:val="false"/>
          <w:color w:val="000000"/>
          <w:sz w:val="28"/>
        </w:rPr>
        <w:t xml:space="preserve">
              тежегiш пластиналарын, жинаумен, </w:t>
      </w:r>
    </w:p>
    <w:p>
      <w:pPr>
        <w:spacing w:after="0"/>
        <w:ind w:left="0"/>
        <w:jc w:val="both"/>
      </w:pPr>
      <w:r>
        <w:rPr>
          <w:rFonts w:ascii="Times New Roman"/>
          <w:b w:val="false"/>
          <w:i w:val="false"/>
          <w:color w:val="000000"/>
          <w:sz w:val="28"/>
        </w:rPr>
        <w:t xml:space="preserve">
              фрикциялық бастырма мен тежегiш </w:t>
      </w:r>
    </w:p>
    <w:p>
      <w:pPr>
        <w:spacing w:after="0"/>
        <w:ind w:left="0"/>
        <w:jc w:val="both"/>
      </w:pPr>
      <w:r>
        <w:rPr>
          <w:rFonts w:ascii="Times New Roman"/>
          <w:b w:val="false"/>
          <w:i w:val="false"/>
          <w:color w:val="000000"/>
          <w:sz w:val="28"/>
        </w:rPr>
        <w:t xml:space="preserve">
              пластинкаларының сыртқы бетiн престеумен, </w:t>
      </w:r>
    </w:p>
    <w:p>
      <w:pPr>
        <w:spacing w:after="0"/>
        <w:ind w:left="0"/>
        <w:jc w:val="both"/>
      </w:pPr>
      <w:r>
        <w:rPr>
          <w:rFonts w:ascii="Times New Roman"/>
          <w:b w:val="false"/>
          <w:i w:val="false"/>
          <w:color w:val="000000"/>
          <w:sz w:val="28"/>
        </w:rPr>
        <w:t xml:space="preserve">
              пiсiрумен, жете қалпына келтiрумен, </w:t>
      </w:r>
    </w:p>
    <w:p>
      <w:pPr>
        <w:spacing w:after="0"/>
        <w:ind w:left="0"/>
        <w:jc w:val="both"/>
      </w:pPr>
      <w:r>
        <w:rPr>
          <w:rFonts w:ascii="Times New Roman"/>
          <w:b w:val="false"/>
          <w:i w:val="false"/>
          <w:color w:val="000000"/>
          <w:sz w:val="28"/>
        </w:rPr>
        <w:t xml:space="preserve">
              тазалаумен, iшкi-сыртқы қабаттар мен </w:t>
      </w:r>
    </w:p>
    <w:p>
      <w:pPr>
        <w:spacing w:after="0"/>
        <w:ind w:left="0"/>
        <w:jc w:val="both"/>
      </w:pPr>
      <w:r>
        <w:rPr>
          <w:rFonts w:ascii="Times New Roman"/>
          <w:b w:val="false"/>
          <w:i w:val="false"/>
          <w:color w:val="000000"/>
          <w:sz w:val="28"/>
        </w:rPr>
        <w:t xml:space="preserve">
              бөлшектердiң майын кетiрумен </w:t>
      </w:r>
    </w:p>
    <w:p>
      <w:pPr>
        <w:spacing w:after="0"/>
        <w:ind w:left="0"/>
        <w:jc w:val="both"/>
      </w:pPr>
      <w:r>
        <w:rPr>
          <w:rFonts w:ascii="Times New Roman"/>
          <w:b w:val="false"/>
          <w:i w:val="false"/>
          <w:color w:val="000000"/>
          <w:sz w:val="28"/>
        </w:rPr>
        <w:t xml:space="preserve">
              (трихлорэтиленмен және ацетонмен), </w:t>
      </w:r>
    </w:p>
    <w:p>
      <w:pPr>
        <w:spacing w:after="0"/>
        <w:ind w:left="0"/>
        <w:jc w:val="both"/>
      </w:pPr>
      <w:r>
        <w:rPr>
          <w:rFonts w:ascii="Times New Roman"/>
          <w:b w:val="false"/>
          <w:i w:val="false"/>
          <w:color w:val="000000"/>
          <w:sz w:val="28"/>
        </w:rPr>
        <w:t xml:space="preserve">
              оларға желiм жағумен (Вс-10Т типтегi) </w:t>
      </w:r>
    </w:p>
    <w:p>
      <w:pPr>
        <w:spacing w:after="0"/>
        <w:ind w:left="0"/>
        <w:jc w:val="both"/>
      </w:pPr>
      <w:r>
        <w:rPr>
          <w:rFonts w:ascii="Times New Roman"/>
          <w:b w:val="false"/>
          <w:i w:val="false"/>
          <w:color w:val="000000"/>
          <w:sz w:val="28"/>
        </w:rPr>
        <w:t xml:space="preserve">
              және желiмдеумен, желiмдi кептiрумен, </w:t>
      </w:r>
    </w:p>
    <w:p>
      <w:pPr>
        <w:spacing w:after="0"/>
        <w:ind w:left="0"/>
        <w:jc w:val="both"/>
      </w:pPr>
      <w:r>
        <w:rPr>
          <w:rFonts w:ascii="Times New Roman"/>
          <w:b w:val="false"/>
          <w:i w:val="false"/>
          <w:color w:val="000000"/>
          <w:sz w:val="28"/>
        </w:rPr>
        <w:t xml:space="preserve">
              фрикциялық бастырма мен тежегiш </w:t>
      </w:r>
    </w:p>
    <w:p>
      <w:pPr>
        <w:spacing w:after="0"/>
        <w:ind w:left="0"/>
        <w:jc w:val="both"/>
      </w:pPr>
      <w:r>
        <w:rPr>
          <w:rFonts w:ascii="Times New Roman"/>
          <w:b w:val="false"/>
          <w:i w:val="false"/>
          <w:color w:val="000000"/>
          <w:sz w:val="28"/>
        </w:rPr>
        <w:t xml:space="preserve">
              пластинкаларының iшкi бетiн түрпiлi </w:t>
      </w:r>
    </w:p>
    <w:p>
      <w:pPr>
        <w:spacing w:after="0"/>
        <w:ind w:left="0"/>
        <w:jc w:val="both"/>
      </w:pPr>
      <w:r>
        <w:rPr>
          <w:rFonts w:ascii="Times New Roman"/>
          <w:b w:val="false"/>
          <w:i w:val="false"/>
          <w:color w:val="000000"/>
          <w:sz w:val="28"/>
        </w:rPr>
        <w:t xml:space="preserve">
              қағаздармен құрғақтай және қырнап </w:t>
      </w:r>
    </w:p>
    <w:p>
      <w:pPr>
        <w:spacing w:after="0"/>
        <w:ind w:left="0"/>
        <w:jc w:val="both"/>
      </w:pPr>
      <w:r>
        <w:rPr>
          <w:rFonts w:ascii="Times New Roman"/>
          <w:b w:val="false"/>
          <w:i w:val="false"/>
          <w:color w:val="000000"/>
          <w:sz w:val="28"/>
        </w:rPr>
        <w:t xml:space="preserve">
              тазалаумен тiкелей айналысатын </w:t>
      </w:r>
    </w:p>
    <w:p>
      <w:pPr>
        <w:spacing w:after="0"/>
        <w:ind w:left="0"/>
        <w:jc w:val="both"/>
      </w:pPr>
      <w:r>
        <w:rPr>
          <w:rFonts w:ascii="Times New Roman"/>
          <w:b w:val="false"/>
          <w:i w:val="false"/>
          <w:color w:val="000000"/>
          <w:sz w:val="28"/>
        </w:rPr>
        <w:t xml:space="preserve">
              жұмысшылар мен шебер                            12 </w:t>
      </w:r>
    </w:p>
    <w:p>
      <w:pPr>
        <w:spacing w:after="0"/>
        <w:ind w:left="0"/>
        <w:jc w:val="both"/>
      </w:pPr>
      <w:r>
        <w:rPr>
          <w:rFonts w:ascii="Times New Roman"/>
          <w:b w:val="false"/>
          <w:i w:val="false"/>
          <w:color w:val="000000"/>
          <w:sz w:val="28"/>
        </w:rPr>
        <w:t xml:space="preserve">
      184.    Өлшеу генераторларында ашық сәулелену </w:t>
      </w:r>
    </w:p>
    <w:p>
      <w:pPr>
        <w:spacing w:after="0"/>
        <w:ind w:left="0"/>
        <w:jc w:val="both"/>
      </w:pPr>
      <w:r>
        <w:rPr>
          <w:rFonts w:ascii="Times New Roman"/>
          <w:b w:val="false"/>
          <w:i w:val="false"/>
          <w:color w:val="000000"/>
          <w:sz w:val="28"/>
        </w:rPr>
        <w:t xml:space="preserve">
              жүйелерiнде толқындардың сол </w:t>
      </w:r>
    </w:p>
    <w:p>
      <w:pPr>
        <w:spacing w:after="0"/>
        <w:ind w:left="0"/>
        <w:jc w:val="both"/>
      </w:pPr>
      <w:r>
        <w:rPr>
          <w:rFonts w:ascii="Times New Roman"/>
          <w:b w:val="false"/>
          <w:i w:val="false"/>
          <w:color w:val="000000"/>
          <w:sz w:val="28"/>
        </w:rPr>
        <w:t xml:space="preserve">
              диапазондарында (1 см-ден 100 см-ге </w:t>
      </w:r>
    </w:p>
    <w:p>
      <w:pPr>
        <w:spacing w:after="0"/>
        <w:ind w:left="0"/>
        <w:jc w:val="both"/>
      </w:pPr>
      <w:r>
        <w:rPr>
          <w:rFonts w:ascii="Times New Roman"/>
          <w:b w:val="false"/>
          <w:i w:val="false"/>
          <w:color w:val="000000"/>
          <w:sz w:val="28"/>
        </w:rPr>
        <w:t xml:space="preserve">
              дейiнгiнi қоса) сантиметрлiк және </w:t>
      </w:r>
    </w:p>
    <w:p>
      <w:pPr>
        <w:spacing w:after="0"/>
        <w:ind w:left="0"/>
        <w:jc w:val="both"/>
      </w:pPr>
      <w:r>
        <w:rPr>
          <w:rFonts w:ascii="Times New Roman"/>
          <w:b w:val="false"/>
          <w:i w:val="false"/>
          <w:color w:val="000000"/>
          <w:sz w:val="28"/>
        </w:rPr>
        <w:t xml:space="preserve">
              дециметрлiк диапазондардағы генераторларды </w:t>
      </w:r>
    </w:p>
    <w:p>
      <w:pPr>
        <w:spacing w:after="0"/>
        <w:ind w:left="0"/>
        <w:jc w:val="both"/>
      </w:pPr>
      <w:r>
        <w:rPr>
          <w:rFonts w:ascii="Times New Roman"/>
          <w:b w:val="false"/>
          <w:i w:val="false"/>
          <w:color w:val="000000"/>
          <w:sz w:val="28"/>
        </w:rPr>
        <w:t xml:space="preserve">
              реттеумен, түзеумен, сынаумен және оларға </w:t>
      </w:r>
    </w:p>
    <w:p>
      <w:pPr>
        <w:spacing w:after="0"/>
        <w:ind w:left="0"/>
        <w:jc w:val="both"/>
      </w:pPr>
      <w:r>
        <w:rPr>
          <w:rFonts w:ascii="Times New Roman"/>
          <w:b w:val="false"/>
          <w:i w:val="false"/>
          <w:color w:val="000000"/>
          <w:sz w:val="28"/>
        </w:rPr>
        <w:t xml:space="preserve">
              қызмет көрсетумен тiкелей айналысатын </w:t>
      </w:r>
    </w:p>
    <w:p>
      <w:pPr>
        <w:spacing w:after="0"/>
        <w:ind w:left="0"/>
        <w:jc w:val="both"/>
      </w:pPr>
      <w:r>
        <w:rPr>
          <w:rFonts w:ascii="Times New Roman"/>
          <w:b w:val="false"/>
          <w:i w:val="false"/>
          <w:color w:val="000000"/>
          <w:sz w:val="28"/>
        </w:rPr>
        <w:t xml:space="preserve">
              жұмысшылар: </w:t>
      </w:r>
    </w:p>
    <w:p>
      <w:pPr>
        <w:spacing w:after="0"/>
        <w:ind w:left="0"/>
        <w:jc w:val="both"/>
      </w:pPr>
      <w:r>
        <w:rPr>
          <w:rFonts w:ascii="Times New Roman"/>
          <w:b w:val="false"/>
          <w:i w:val="false"/>
          <w:color w:val="000000"/>
          <w:sz w:val="28"/>
        </w:rPr>
        <w:t xml:space="preserve">
              1) жұмыс күнi iшiндегi сағатына </w:t>
      </w:r>
    </w:p>
    <w:p>
      <w:pPr>
        <w:spacing w:after="0"/>
        <w:ind w:left="0"/>
        <w:jc w:val="both"/>
      </w:pPr>
      <w:r>
        <w:rPr>
          <w:rFonts w:ascii="Times New Roman"/>
          <w:b w:val="false"/>
          <w:i w:val="false"/>
          <w:color w:val="000000"/>
          <w:sz w:val="28"/>
        </w:rPr>
        <w:t xml:space="preserve">
              2000 мкВт см2 энергетикалық жүктеменiң </w:t>
      </w:r>
    </w:p>
    <w:p>
      <w:pPr>
        <w:spacing w:after="0"/>
        <w:ind w:left="0"/>
        <w:jc w:val="both"/>
      </w:pPr>
      <w:r>
        <w:rPr>
          <w:rFonts w:ascii="Times New Roman"/>
          <w:b w:val="false"/>
          <w:i w:val="false"/>
          <w:color w:val="000000"/>
          <w:sz w:val="28"/>
        </w:rPr>
        <w:t xml:space="preserve">
              нормативтiк шамасына тең, айналмалы және </w:t>
      </w:r>
    </w:p>
    <w:p>
      <w:pPr>
        <w:spacing w:after="0"/>
        <w:ind w:left="0"/>
        <w:jc w:val="both"/>
      </w:pPr>
      <w:r>
        <w:rPr>
          <w:rFonts w:ascii="Times New Roman"/>
          <w:b w:val="false"/>
          <w:i w:val="false"/>
          <w:color w:val="000000"/>
          <w:sz w:val="28"/>
        </w:rPr>
        <w:t xml:space="preserve">
              сканер жасайтын антеннадан сәулеленудi </w:t>
      </w:r>
    </w:p>
    <w:p>
      <w:pPr>
        <w:spacing w:after="0"/>
        <w:ind w:left="0"/>
        <w:jc w:val="both"/>
      </w:pPr>
      <w:r>
        <w:rPr>
          <w:rFonts w:ascii="Times New Roman"/>
          <w:b w:val="false"/>
          <w:i w:val="false"/>
          <w:color w:val="000000"/>
          <w:sz w:val="28"/>
        </w:rPr>
        <w:t xml:space="preserve">
              қоспағанда, барлық жағдайларға орай </w:t>
      </w:r>
    </w:p>
    <w:p>
      <w:pPr>
        <w:spacing w:after="0"/>
        <w:ind w:left="0"/>
        <w:jc w:val="both"/>
      </w:pPr>
      <w:r>
        <w:rPr>
          <w:rFonts w:ascii="Times New Roman"/>
          <w:b w:val="false"/>
          <w:i w:val="false"/>
          <w:color w:val="000000"/>
          <w:sz w:val="28"/>
        </w:rPr>
        <w:t xml:space="preserve">
              сәулелену алу аймағындағы жұмыс ауысымы </w:t>
      </w:r>
    </w:p>
    <w:p>
      <w:pPr>
        <w:spacing w:after="0"/>
        <w:ind w:left="0"/>
        <w:jc w:val="both"/>
      </w:pPr>
      <w:r>
        <w:rPr>
          <w:rFonts w:ascii="Times New Roman"/>
          <w:b w:val="false"/>
          <w:i w:val="false"/>
          <w:color w:val="000000"/>
          <w:sz w:val="28"/>
        </w:rPr>
        <w:t xml:space="preserve">
              iшiндегi уақыттың сағатына бөлiнген (8 </w:t>
      </w:r>
    </w:p>
    <w:p>
      <w:pPr>
        <w:spacing w:after="0"/>
        <w:ind w:left="0"/>
        <w:jc w:val="both"/>
      </w:pPr>
      <w:r>
        <w:rPr>
          <w:rFonts w:ascii="Times New Roman"/>
          <w:b w:val="false"/>
          <w:i w:val="false"/>
          <w:color w:val="000000"/>
          <w:sz w:val="28"/>
        </w:rPr>
        <w:t xml:space="preserve">
              сағаттық жұмыс уақыты және 25 мкВт/см2 </w:t>
      </w:r>
    </w:p>
    <w:p>
      <w:pPr>
        <w:spacing w:after="0"/>
        <w:ind w:left="0"/>
        <w:jc w:val="both"/>
      </w:pPr>
      <w:r>
        <w:rPr>
          <w:rFonts w:ascii="Times New Roman"/>
          <w:b w:val="false"/>
          <w:i w:val="false"/>
          <w:color w:val="000000"/>
          <w:sz w:val="28"/>
        </w:rPr>
        <w:t xml:space="preserve">
              тұрақты сәулелену кезiнде) </w:t>
      </w:r>
    </w:p>
    <w:p>
      <w:pPr>
        <w:spacing w:after="0"/>
        <w:ind w:left="0"/>
        <w:jc w:val="both"/>
      </w:pPr>
      <w:r>
        <w:rPr>
          <w:rFonts w:ascii="Times New Roman"/>
          <w:b w:val="false"/>
          <w:i w:val="false"/>
          <w:color w:val="000000"/>
          <w:sz w:val="28"/>
        </w:rPr>
        <w:t xml:space="preserve">
              электромагниттiк энергия ағынының жол </w:t>
      </w:r>
    </w:p>
    <w:p>
      <w:pPr>
        <w:spacing w:after="0"/>
        <w:ind w:left="0"/>
        <w:jc w:val="both"/>
      </w:pPr>
      <w:r>
        <w:rPr>
          <w:rFonts w:ascii="Times New Roman"/>
          <w:b w:val="false"/>
          <w:i w:val="false"/>
          <w:color w:val="000000"/>
          <w:sz w:val="28"/>
        </w:rPr>
        <w:t xml:space="preserve">
              берiлетiн шектi тығыздығының артуы </w:t>
      </w:r>
    </w:p>
    <w:p>
      <w:pPr>
        <w:spacing w:after="0"/>
        <w:ind w:left="0"/>
        <w:jc w:val="both"/>
      </w:pPr>
      <w:r>
        <w:rPr>
          <w:rFonts w:ascii="Times New Roman"/>
          <w:b w:val="false"/>
          <w:i w:val="false"/>
          <w:color w:val="000000"/>
          <w:sz w:val="28"/>
        </w:rPr>
        <w:t xml:space="preserve">
              кезiнде айналысатын                             12 </w:t>
      </w:r>
    </w:p>
    <w:p>
      <w:pPr>
        <w:spacing w:after="0"/>
        <w:ind w:left="0"/>
        <w:jc w:val="both"/>
      </w:pPr>
      <w:r>
        <w:rPr>
          <w:rFonts w:ascii="Times New Roman"/>
          <w:b w:val="false"/>
          <w:i w:val="false"/>
          <w:color w:val="000000"/>
          <w:sz w:val="28"/>
        </w:rPr>
        <w:t xml:space="preserve">
              2) жұмыс күнi iшiндегi сағатына </w:t>
      </w:r>
    </w:p>
    <w:p>
      <w:pPr>
        <w:spacing w:after="0"/>
        <w:ind w:left="0"/>
        <w:jc w:val="both"/>
      </w:pPr>
      <w:r>
        <w:rPr>
          <w:rFonts w:ascii="Times New Roman"/>
          <w:b w:val="false"/>
          <w:i w:val="false"/>
          <w:color w:val="000000"/>
          <w:sz w:val="28"/>
        </w:rPr>
        <w:t xml:space="preserve">
              2000 мкВт см2 энергетикалық жүктеменің </w:t>
      </w:r>
    </w:p>
    <w:p>
      <w:pPr>
        <w:spacing w:after="0"/>
        <w:ind w:left="0"/>
        <w:jc w:val="both"/>
      </w:pPr>
      <w:r>
        <w:rPr>
          <w:rFonts w:ascii="Times New Roman"/>
          <w:b w:val="false"/>
          <w:i w:val="false"/>
          <w:color w:val="000000"/>
          <w:sz w:val="28"/>
        </w:rPr>
        <w:t xml:space="preserve">
              нормативтiк шамасына тең, айналмалы және </w:t>
      </w:r>
    </w:p>
    <w:p>
      <w:pPr>
        <w:spacing w:after="0"/>
        <w:ind w:left="0"/>
        <w:jc w:val="both"/>
      </w:pPr>
      <w:r>
        <w:rPr>
          <w:rFonts w:ascii="Times New Roman"/>
          <w:b w:val="false"/>
          <w:i w:val="false"/>
          <w:color w:val="000000"/>
          <w:sz w:val="28"/>
        </w:rPr>
        <w:t xml:space="preserve">
              сканер жасайтын антеннадан сәулелену </w:t>
      </w:r>
    </w:p>
    <w:p>
      <w:pPr>
        <w:spacing w:after="0"/>
        <w:ind w:left="0"/>
        <w:jc w:val="both"/>
      </w:pPr>
      <w:r>
        <w:rPr>
          <w:rFonts w:ascii="Times New Roman"/>
          <w:b w:val="false"/>
          <w:i w:val="false"/>
          <w:color w:val="000000"/>
          <w:sz w:val="28"/>
        </w:rPr>
        <w:t xml:space="preserve">
              жағдайларына орай сәулелену алу </w:t>
      </w:r>
    </w:p>
    <w:p>
      <w:pPr>
        <w:spacing w:after="0"/>
        <w:ind w:left="0"/>
        <w:jc w:val="both"/>
      </w:pPr>
      <w:r>
        <w:rPr>
          <w:rFonts w:ascii="Times New Roman"/>
          <w:b w:val="false"/>
          <w:i w:val="false"/>
          <w:color w:val="000000"/>
          <w:sz w:val="28"/>
        </w:rPr>
        <w:t xml:space="preserve">
              аймағындағы жұмыс ауысымы iшiндегi </w:t>
      </w:r>
    </w:p>
    <w:p>
      <w:pPr>
        <w:spacing w:after="0"/>
        <w:ind w:left="0"/>
        <w:jc w:val="both"/>
      </w:pPr>
      <w:r>
        <w:rPr>
          <w:rFonts w:ascii="Times New Roman"/>
          <w:b w:val="false"/>
          <w:i w:val="false"/>
          <w:color w:val="000000"/>
          <w:sz w:val="28"/>
        </w:rPr>
        <w:t xml:space="preserve">
              уақыттың сағатына бөлiнген (8 сағаттық </w:t>
      </w:r>
    </w:p>
    <w:p>
      <w:pPr>
        <w:spacing w:after="0"/>
        <w:ind w:left="0"/>
        <w:jc w:val="both"/>
      </w:pPr>
      <w:r>
        <w:rPr>
          <w:rFonts w:ascii="Times New Roman"/>
          <w:b w:val="false"/>
          <w:i w:val="false"/>
          <w:color w:val="000000"/>
          <w:sz w:val="28"/>
        </w:rPr>
        <w:t xml:space="preserve">
              жұмыс уақыты және 250 мкВт/см2 тұрақты </w:t>
      </w:r>
    </w:p>
    <w:p>
      <w:pPr>
        <w:spacing w:after="0"/>
        <w:ind w:left="0"/>
        <w:jc w:val="both"/>
      </w:pPr>
      <w:r>
        <w:rPr>
          <w:rFonts w:ascii="Times New Roman"/>
          <w:b w:val="false"/>
          <w:i w:val="false"/>
          <w:color w:val="000000"/>
          <w:sz w:val="28"/>
        </w:rPr>
        <w:t xml:space="preserve">
              сәулелену кезiнде) электромагниттiк энергия </w:t>
      </w:r>
    </w:p>
    <w:p>
      <w:pPr>
        <w:spacing w:after="0"/>
        <w:ind w:left="0"/>
        <w:jc w:val="both"/>
      </w:pPr>
      <w:r>
        <w:rPr>
          <w:rFonts w:ascii="Times New Roman"/>
          <w:b w:val="false"/>
          <w:i w:val="false"/>
          <w:color w:val="000000"/>
          <w:sz w:val="28"/>
        </w:rPr>
        <w:t xml:space="preserve">
              ағынының жол берiлетiн шектi тығыздығының </w:t>
      </w:r>
    </w:p>
    <w:p>
      <w:pPr>
        <w:spacing w:after="0"/>
        <w:ind w:left="0"/>
        <w:jc w:val="both"/>
      </w:pPr>
      <w:r>
        <w:rPr>
          <w:rFonts w:ascii="Times New Roman"/>
          <w:b w:val="false"/>
          <w:i w:val="false"/>
          <w:color w:val="000000"/>
          <w:sz w:val="28"/>
        </w:rPr>
        <w:t xml:space="preserve">
              артуы кезiнде айналысатын                       12      36 </w:t>
      </w:r>
    </w:p>
    <w:p>
      <w:pPr>
        <w:spacing w:after="0"/>
        <w:ind w:left="0"/>
        <w:jc w:val="both"/>
      </w:pPr>
      <w:r>
        <w:rPr>
          <w:rFonts w:ascii="Times New Roman"/>
          <w:b w:val="false"/>
          <w:i w:val="false"/>
          <w:color w:val="000000"/>
          <w:sz w:val="28"/>
        </w:rPr>
        <w:t xml:space="preserve">
      185     800 МГц бастап жоғары жиілік </w:t>
      </w:r>
    </w:p>
    <w:p>
      <w:pPr>
        <w:spacing w:after="0"/>
        <w:ind w:left="0"/>
        <w:jc w:val="both"/>
      </w:pPr>
      <w:r>
        <w:rPr>
          <w:rFonts w:ascii="Times New Roman"/>
          <w:b w:val="false"/>
          <w:i w:val="false"/>
          <w:color w:val="000000"/>
          <w:sz w:val="28"/>
        </w:rPr>
        <w:t xml:space="preserve">
              ауқымындағы қуаты 100 ватт және </w:t>
      </w:r>
    </w:p>
    <w:p>
      <w:pPr>
        <w:spacing w:after="0"/>
        <w:ind w:left="0"/>
        <w:jc w:val="both"/>
      </w:pPr>
      <w:r>
        <w:rPr>
          <w:rFonts w:ascii="Times New Roman"/>
          <w:b w:val="false"/>
          <w:i w:val="false"/>
          <w:color w:val="000000"/>
          <w:sz w:val="28"/>
        </w:rPr>
        <w:t xml:space="preserve">
              одан да жоғары сәулелендіру </w:t>
      </w:r>
    </w:p>
    <w:p>
      <w:pPr>
        <w:spacing w:after="0"/>
        <w:ind w:left="0"/>
        <w:jc w:val="both"/>
      </w:pPr>
      <w:r>
        <w:rPr>
          <w:rFonts w:ascii="Times New Roman"/>
          <w:b w:val="false"/>
          <w:i w:val="false"/>
          <w:color w:val="000000"/>
          <w:sz w:val="28"/>
        </w:rPr>
        <w:t xml:space="preserve">
              антенналы жүйесі бар желісі </w:t>
      </w:r>
    </w:p>
    <w:p>
      <w:pPr>
        <w:spacing w:after="0"/>
        <w:ind w:left="0"/>
        <w:jc w:val="both"/>
      </w:pPr>
      <w:r>
        <w:rPr>
          <w:rFonts w:ascii="Times New Roman"/>
          <w:b w:val="false"/>
          <w:i w:val="false"/>
          <w:color w:val="000000"/>
          <w:sz w:val="28"/>
        </w:rPr>
        <w:t xml:space="preserve">
              емес локациялы УЖЖ </w:t>
      </w:r>
    </w:p>
    <w:p>
      <w:pPr>
        <w:spacing w:after="0"/>
        <w:ind w:left="0"/>
        <w:jc w:val="both"/>
      </w:pPr>
      <w:r>
        <w:rPr>
          <w:rFonts w:ascii="Times New Roman"/>
          <w:b w:val="false"/>
          <w:i w:val="false"/>
          <w:color w:val="000000"/>
          <w:sz w:val="28"/>
        </w:rPr>
        <w:t xml:space="preserve">
              аппаратураларды реттеумен, </w:t>
      </w:r>
    </w:p>
    <w:p>
      <w:pPr>
        <w:spacing w:after="0"/>
        <w:ind w:left="0"/>
        <w:jc w:val="both"/>
      </w:pPr>
      <w:r>
        <w:rPr>
          <w:rFonts w:ascii="Times New Roman"/>
          <w:b w:val="false"/>
          <w:i w:val="false"/>
          <w:color w:val="000000"/>
          <w:sz w:val="28"/>
        </w:rPr>
        <w:t xml:space="preserve">
              баптаумен, сынаумен және қызмет </w:t>
      </w:r>
    </w:p>
    <w:p>
      <w:pPr>
        <w:spacing w:after="0"/>
        <w:ind w:left="0"/>
        <w:jc w:val="both"/>
      </w:pPr>
      <w:r>
        <w:rPr>
          <w:rFonts w:ascii="Times New Roman"/>
          <w:b w:val="false"/>
          <w:i w:val="false"/>
          <w:color w:val="000000"/>
          <w:sz w:val="28"/>
        </w:rPr>
        <w:t xml:space="preserve">
              көрсетумен тікелей айналысатын </w:t>
      </w:r>
    </w:p>
    <w:p>
      <w:pPr>
        <w:spacing w:after="0"/>
        <w:ind w:left="0"/>
        <w:jc w:val="both"/>
      </w:pPr>
      <w:r>
        <w:rPr>
          <w:rFonts w:ascii="Times New Roman"/>
          <w:b w:val="false"/>
          <w:i w:val="false"/>
          <w:color w:val="000000"/>
          <w:sz w:val="28"/>
        </w:rPr>
        <w:t xml:space="preserve">
              қызметкерлер                                    12 </w:t>
      </w:r>
    </w:p>
    <w:p>
      <w:pPr>
        <w:spacing w:after="0"/>
        <w:ind w:left="0"/>
        <w:jc w:val="both"/>
      </w:pPr>
      <w:r>
        <w:rPr>
          <w:rFonts w:ascii="Times New Roman"/>
          <w:b w:val="false"/>
          <w:i w:val="false"/>
          <w:color w:val="000000"/>
          <w:sz w:val="28"/>
        </w:rPr>
        <w:t xml:space="preserve">
      186.    Сынап түзеткiш үй-жайларында тұрақты </w:t>
      </w:r>
    </w:p>
    <w:p>
      <w:pPr>
        <w:spacing w:after="0"/>
        <w:ind w:left="0"/>
        <w:jc w:val="both"/>
      </w:pPr>
      <w:r>
        <w:rPr>
          <w:rFonts w:ascii="Times New Roman"/>
          <w:b w:val="false"/>
          <w:i w:val="false"/>
          <w:color w:val="000000"/>
          <w:sz w:val="28"/>
        </w:rPr>
        <w:t xml:space="preserve">
              жұмыс iстейтiн сынап түзегiш станциялары </w:t>
      </w:r>
    </w:p>
    <w:p>
      <w:pPr>
        <w:spacing w:after="0"/>
        <w:ind w:left="0"/>
        <w:jc w:val="both"/>
      </w:pPr>
      <w:r>
        <w:rPr>
          <w:rFonts w:ascii="Times New Roman"/>
          <w:b w:val="false"/>
          <w:i w:val="false"/>
          <w:color w:val="000000"/>
          <w:sz w:val="28"/>
        </w:rPr>
        <w:t xml:space="preserve">
              (қосалқы станцияларда) мен қуаттық </w:t>
      </w:r>
    </w:p>
    <w:p>
      <w:pPr>
        <w:spacing w:after="0"/>
        <w:ind w:left="0"/>
        <w:jc w:val="both"/>
      </w:pPr>
      <w:r>
        <w:rPr>
          <w:rFonts w:ascii="Times New Roman"/>
          <w:b w:val="false"/>
          <w:i w:val="false"/>
          <w:color w:val="000000"/>
          <w:sz w:val="28"/>
        </w:rPr>
        <w:t xml:space="preserve">
              станциялардың (қосалқы станцияларда) </w:t>
      </w:r>
    </w:p>
    <w:p>
      <w:pPr>
        <w:spacing w:after="0"/>
        <w:ind w:left="0"/>
        <w:jc w:val="both"/>
      </w:pPr>
      <w:r>
        <w:rPr>
          <w:rFonts w:ascii="Times New Roman"/>
          <w:b w:val="false"/>
          <w:i w:val="false"/>
          <w:color w:val="000000"/>
          <w:sz w:val="28"/>
        </w:rPr>
        <w:t xml:space="preserve">
              қызметшiлерi                                    12 </w:t>
      </w:r>
    </w:p>
    <w:p>
      <w:pPr>
        <w:spacing w:after="0"/>
        <w:ind w:left="0"/>
        <w:jc w:val="both"/>
      </w:pPr>
      <w:r>
        <w:rPr>
          <w:rFonts w:ascii="Times New Roman"/>
          <w:b w:val="false"/>
          <w:i w:val="false"/>
          <w:color w:val="000000"/>
          <w:sz w:val="28"/>
        </w:rPr>
        <w:t xml:space="preserve">
      187.    Сынап приборлары өндiрiсiнде ашық сынапты </w:t>
      </w:r>
    </w:p>
    <w:p>
      <w:pPr>
        <w:spacing w:after="0"/>
        <w:ind w:left="0"/>
        <w:jc w:val="both"/>
      </w:pPr>
      <w:r>
        <w:rPr>
          <w:rFonts w:ascii="Times New Roman"/>
          <w:b w:val="false"/>
          <w:i w:val="false"/>
          <w:color w:val="000000"/>
          <w:sz w:val="28"/>
        </w:rPr>
        <w:t xml:space="preserve">
              қолдану цехында жұмыс iстейтiн жұмысшылар       12 </w:t>
      </w:r>
    </w:p>
    <w:p>
      <w:pPr>
        <w:spacing w:after="0"/>
        <w:ind w:left="0"/>
        <w:jc w:val="both"/>
      </w:pPr>
      <w:r>
        <w:rPr>
          <w:rFonts w:ascii="Times New Roman"/>
          <w:b w:val="false"/>
          <w:i w:val="false"/>
          <w:color w:val="000000"/>
          <w:sz w:val="28"/>
        </w:rPr>
        <w:t xml:space="preserve">
      188.    Сынап толтырғыш сынаптық түзеткiштер мен </w:t>
      </w:r>
    </w:p>
    <w:p>
      <w:pPr>
        <w:spacing w:after="0"/>
        <w:ind w:left="0"/>
        <w:jc w:val="both"/>
      </w:pPr>
      <w:r>
        <w:rPr>
          <w:rFonts w:ascii="Times New Roman"/>
          <w:b w:val="false"/>
          <w:i w:val="false"/>
          <w:color w:val="000000"/>
          <w:sz w:val="28"/>
        </w:rPr>
        <w:t xml:space="preserve">
              приборларды сұрыптау мен жөндеумен тiкелей </w:t>
      </w:r>
    </w:p>
    <w:p>
      <w:pPr>
        <w:spacing w:after="0"/>
        <w:ind w:left="0"/>
        <w:jc w:val="both"/>
      </w:pPr>
      <w:r>
        <w:rPr>
          <w:rFonts w:ascii="Times New Roman"/>
          <w:b w:val="false"/>
          <w:i w:val="false"/>
          <w:color w:val="000000"/>
          <w:sz w:val="28"/>
        </w:rPr>
        <w:t xml:space="preserve">
              айналысатын жұмысшылар                          12     36 </w:t>
      </w:r>
    </w:p>
    <w:p>
      <w:pPr>
        <w:spacing w:after="0"/>
        <w:ind w:left="0"/>
        <w:jc w:val="both"/>
      </w:pPr>
      <w:r>
        <w:rPr>
          <w:rFonts w:ascii="Times New Roman"/>
          <w:b w:val="false"/>
          <w:i w:val="false"/>
          <w:color w:val="000000"/>
          <w:sz w:val="28"/>
        </w:rPr>
        <w:t xml:space="preserve">
      189.    Туберкулезбен ауыратын жұмысшыларға </w:t>
      </w:r>
    </w:p>
    <w:p>
      <w:pPr>
        <w:spacing w:after="0"/>
        <w:ind w:left="0"/>
        <w:jc w:val="both"/>
      </w:pPr>
      <w:r>
        <w:rPr>
          <w:rFonts w:ascii="Times New Roman"/>
          <w:b w:val="false"/>
          <w:i w:val="false"/>
          <w:color w:val="000000"/>
          <w:sz w:val="28"/>
        </w:rPr>
        <w:t xml:space="preserve">
              арналып арнайы ұйымдастырылған цехтар мен </w:t>
      </w:r>
    </w:p>
    <w:p>
      <w:pPr>
        <w:spacing w:after="0"/>
        <w:ind w:left="0"/>
        <w:jc w:val="both"/>
      </w:pPr>
      <w:r>
        <w:rPr>
          <w:rFonts w:ascii="Times New Roman"/>
          <w:b w:val="false"/>
          <w:i w:val="false"/>
          <w:color w:val="000000"/>
          <w:sz w:val="28"/>
        </w:rPr>
        <w:t xml:space="preserve">
              учаскелерде осы ауруларға басшылық жасау </w:t>
      </w:r>
    </w:p>
    <w:p>
      <w:pPr>
        <w:spacing w:after="0"/>
        <w:ind w:left="0"/>
        <w:jc w:val="both"/>
      </w:pPr>
      <w:r>
        <w:rPr>
          <w:rFonts w:ascii="Times New Roman"/>
          <w:b w:val="false"/>
          <w:i w:val="false"/>
          <w:color w:val="000000"/>
          <w:sz w:val="28"/>
        </w:rPr>
        <w:t xml:space="preserve">
              және оларға қызмет көрсету жұмыстарымен </w:t>
      </w:r>
    </w:p>
    <w:p>
      <w:pPr>
        <w:spacing w:after="0"/>
        <w:ind w:left="0"/>
        <w:jc w:val="both"/>
      </w:pPr>
      <w:r>
        <w:rPr>
          <w:rFonts w:ascii="Times New Roman"/>
          <w:b w:val="false"/>
          <w:i w:val="false"/>
          <w:color w:val="000000"/>
          <w:sz w:val="28"/>
        </w:rPr>
        <w:t xml:space="preserve">
              тұрақты айналысатын кәсiпорын қызметшiлерi      12 </w:t>
      </w:r>
    </w:p>
    <w:p>
      <w:pPr>
        <w:spacing w:after="0"/>
        <w:ind w:left="0"/>
        <w:jc w:val="both"/>
      </w:pPr>
      <w:r>
        <w:rPr>
          <w:rFonts w:ascii="Times New Roman"/>
          <w:b w:val="false"/>
          <w:i w:val="false"/>
          <w:color w:val="000000"/>
          <w:sz w:val="28"/>
        </w:rPr>
        <w:t xml:space="preserve">
      190.    Кернеуi 30 мкВ-дан жоғары электрондық </w:t>
      </w:r>
    </w:p>
    <w:p>
      <w:pPr>
        <w:spacing w:after="0"/>
        <w:ind w:left="0"/>
        <w:jc w:val="both"/>
      </w:pPr>
      <w:r>
        <w:rPr>
          <w:rFonts w:ascii="Times New Roman"/>
          <w:b w:val="false"/>
          <w:i w:val="false"/>
          <w:color w:val="000000"/>
          <w:sz w:val="28"/>
        </w:rPr>
        <w:t xml:space="preserve">
              микроскоптарда жұмыс iстейтiн қызметшiлер       12     36 </w:t>
      </w:r>
    </w:p>
    <w:p>
      <w:pPr>
        <w:spacing w:after="0"/>
        <w:ind w:left="0"/>
        <w:jc w:val="both"/>
      </w:pPr>
      <w:r>
        <w:rPr>
          <w:rFonts w:ascii="Times New Roman"/>
          <w:b w:val="false"/>
          <w:i w:val="false"/>
          <w:color w:val="000000"/>
          <w:sz w:val="28"/>
        </w:rPr>
        <w:t xml:space="preserve">
      191.    Мұздатқыш және тоңазытқыш камераларындағы </w:t>
      </w:r>
    </w:p>
    <w:p>
      <w:pPr>
        <w:spacing w:after="0"/>
        <w:ind w:left="0"/>
        <w:jc w:val="both"/>
      </w:pPr>
      <w:r>
        <w:rPr>
          <w:rFonts w:ascii="Times New Roman"/>
          <w:b w:val="false"/>
          <w:i w:val="false"/>
          <w:color w:val="000000"/>
          <w:sz w:val="28"/>
        </w:rPr>
        <w:t xml:space="preserve">
              және лифтiлер тоңазытқыштарында жұмыстармен </w:t>
      </w:r>
    </w:p>
    <w:p>
      <w:pPr>
        <w:spacing w:after="0"/>
        <w:ind w:left="0"/>
        <w:jc w:val="both"/>
      </w:pPr>
      <w:r>
        <w:rPr>
          <w:rFonts w:ascii="Times New Roman"/>
          <w:b w:val="false"/>
          <w:i w:val="false"/>
          <w:color w:val="000000"/>
          <w:sz w:val="28"/>
        </w:rPr>
        <w:t xml:space="preserve">
              тiкелей айналысатын қызметшiлер                  6 </w:t>
      </w:r>
    </w:p>
    <w:p>
      <w:pPr>
        <w:spacing w:after="0"/>
        <w:ind w:left="0"/>
        <w:jc w:val="both"/>
      </w:pPr>
      <w:r>
        <w:rPr>
          <w:rFonts w:ascii="Times New Roman"/>
          <w:b w:val="false"/>
          <w:i w:val="false"/>
          <w:color w:val="000000"/>
          <w:sz w:val="28"/>
        </w:rPr>
        <w:t xml:space="preserve">
      192.    Қуаты 100 ватт және одан да жоғары </w:t>
      </w:r>
    </w:p>
    <w:p>
      <w:pPr>
        <w:spacing w:after="0"/>
        <w:ind w:left="0"/>
        <w:jc w:val="both"/>
      </w:pPr>
      <w:r>
        <w:rPr>
          <w:rFonts w:ascii="Times New Roman"/>
          <w:b w:val="false"/>
          <w:i w:val="false"/>
          <w:color w:val="000000"/>
          <w:sz w:val="28"/>
        </w:rPr>
        <w:t xml:space="preserve">
              30 мегагерцтен 300 мГц-ке дейiнгiнi </w:t>
      </w:r>
    </w:p>
    <w:p>
      <w:pPr>
        <w:spacing w:after="0"/>
        <w:ind w:left="0"/>
        <w:jc w:val="both"/>
      </w:pPr>
      <w:r>
        <w:rPr>
          <w:rFonts w:ascii="Times New Roman"/>
          <w:b w:val="false"/>
          <w:i w:val="false"/>
          <w:color w:val="000000"/>
          <w:sz w:val="28"/>
        </w:rPr>
        <w:t xml:space="preserve">
              қоса жиілiк ауқымындағы УЖЖ (УҚЖ) </w:t>
      </w:r>
    </w:p>
    <w:p>
      <w:pPr>
        <w:spacing w:after="0"/>
        <w:ind w:left="0"/>
        <w:jc w:val="both"/>
      </w:pPr>
      <w:r>
        <w:rPr>
          <w:rFonts w:ascii="Times New Roman"/>
          <w:b w:val="false"/>
          <w:i w:val="false"/>
          <w:color w:val="000000"/>
          <w:sz w:val="28"/>
        </w:rPr>
        <w:t xml:space="preserve">
              генераторлары мен аппаратураларын </w:t>
      </w:r>
    </w:p>
    <w:p>
      <w:pPr>
        <w:spacing w:after="0"/>
        <w:ind w:left="0"/>
        <w:jc w:val="both"/>
      </w:pPr>
      <w:r>
        <w:rPr>
          <w:rFonts w:ascii="Times New Roman"/>
          <w:b w:val="false"/>
          <w:i w:val="false"/>
          <w:color w:val="000000"/>
          <w:sz w:val="28"/>
        </w:rPr>
        <w:t xml:space="preserve">
              сынаумен, сондай-ақ жұмыс iстеп тұрған </w:t>
      </w:r>
    </w:p>
    <w:p>
      <w:pPr>
        <w:spacing w:after="0"/>
        <w:ind w:left="0"/>
        <w:jc w:val="both"/>
      </w:pPr>
      <w:r>
        <w:rPr>
          <w:rFonts w:ascii="Times New Roman"/>
          <w:b w:val="false"/>
          <w:i w:val="false"/>
          <w:color w:val="000000"/>
          <w:sz w:val="28"/>
        </w:rPr>
        <w:t xml:space="preserve">
              кезiнде осы генераторлар мен </w:t>
      </w:r>
    </w:p>
    <w:p>
      <w:pPr>
        <w:spacing w:after="0"/>
        <w:ind w:left="0"/>
        <w:jc w:val="both"/>
      </w:pPr>
      <w:r>
        <w:rPr>
          <w:rFonts w:ascii="Times New Roman"/>
          <w:b w:val="false"/>
          <w:i w:val="false"/>
          <w:color w:val="000000"/>
          <w:sz w:val="28"/>
        </w:rPr>
        <w:t xml:space="preserve">
              аппаратураларды түзеумен және оларды </w:t>
      </w:r>
    </w:p>
    <w:p>
      <w:pPr>
        <w:spacing w:after="0"/>
        <w:ind w:left="0"/>
        <w:jc w:val="both"/>
      </w:pPr>
      <w:r>
        <w:rPr>
          <w:rFonts w:ascii="Times New Roman"/>
          <w:b w:val="false"/>
          <w:i w:val="false"/>
          <w:color w:val="000000"/>
          <w:sz w:val="28"/>
        </w:rPr>
        <w:t xml:space="preserve">
              бақылаумен тiкелей айналысатын қызметшiлер      12 </w:t>
      </w:r>
    </w:p>
    <w:p>
      <w:pPr>
        <w:spacing w:after="0"/>
        <w:ind w:left="0"/>
        <w:jc w:val="both"/>
      </w:pPr>
      <w:r>
        <w:rPr>
          <w:rFonts w:ascii="Times New Roman"/>
          <w:b w:val="false"/>
          <w:i w:val="false"/>
          <w:color w:val="000000"/>
          <w:sz w:val="28"/>
        </w:rPr>
        <w:t xml:space="preserve">
      193.    Самолет бортында тiкелей жұмыспен </w:t>
      </w:r>
    </w:p>
    <w:p>
      <w:pPr>
        <w:spacing w:after="0"/>
        <w:ind w:left="0"/>
        <w:jc w:val="both"/>
      </w:pPr>
      <w:r>
        <w:rPr>
          <w:rFonts w:ascii="Times New Roman"/>
          <w:b w:val="false"/>
          <w:i w:val="false"/>
          <w:color w:val="000000"/>
          <w:sz w:val="28"/>
        </w:rPr>
        <w:t xml:space="preserve">
              айналысатын кәсiпорындар мен ұйымдардың </w:t>
      </w:r>
    </w:p>
    <w:p>
      <w:pPr>
        <w:spacing w:after="0"/>
        <w:ind w:left="0"/>
        <w:jc w:val="both"/>
      </w:pPr>
      <w:r>
        <w:rPr>
          <w:rFonts w:ascii="Times New Roman"/>
          <w:b w:val="false"/>
          <w:i w:val="false"/>
          <w:color w:val="000000"/>
          <w:sz w:val="28"/>
        </w:rPr>
        <w:t xml:space="preserve">
              қызметшiлерi. Жұмыс жылына мынадай ұшу </w:t>
      </w:r>
    </w:p>
    <w:p>
      <w:pPr>
        <w:spacing w:after="0"/>
        <w:ind w:left="0"/>
        <w:jc w:val="both"/>
      </w:pPr>
      <w:r>
        <w:rPr>
          <w:rFonts w:ascii="Times New Roman"/>
          <w:b w:val="false"/>
          <w:i w:val="false"/>
          <w:color w:val="000000"/>
          <w:sz w:val="28"/>
        </w:rPr>
        <w:t xml:space="preserve">
              уақыты санын өткiзетiн: </w:t>
      </w:r>
    </w:p>
    <w:p>
      <w:pPr>
        <w:spacing w:after="0"/>
        <w:ind w:left="0"/>
        <w:jc w:val="both"/>
      </w:pPr>
      <w:r>
        <w:rPr>
          <w:rFonts w:ascii="Times New Roman"/>
          <w:b w:val="false"/>
          <w:i w:val="false"/>
          <w:color w:val="000000"/>
          <w:sz w:val="28"/>
        </w:rPr>
        <w:t xml:space="preserve">
              1) 50 сағаттан 100 сағатқа дейiн                 6 </w:t>
      </w:r>
    </w:p>
    <w:p>
      <w:pPr>
        <w:spacing w:after="0"/>
        <w:ind w:left="0"/>
        <w:jc w:val="both"/>
      </w:pPr>
      <w:r>
        <w:rPr>
          <w:rFonts w:ascii="Times New Roman"/>
          <w:b w:val="false"/>
          <w:i w:val="false"/>
          <w:color w:val="000000"/>
          <w:sz w:val="28"/>
        </w:rPr>
        <w:t xml:space="preserve">
              2) 101 сағаттан  200 сағатқа дейiн              12 </w:t>
      </w:r>
    </w:p>
    <w:p>
      <w:pPr>
        <w:spacing w:after="0"/>
        <w:ind w:left="0"/>
        <w:jc w:val="both"/>
      </w:pPr>
      <w:r>
        <w:rPr>
          <w:rFonts w:ascii="Times New Roman"/>
          <w:b w:val="false"/>
          <w:i w:val="false"/>
          <w:color w:val="000000"/>
          <w:sz w:val="28"/>
        </w:rPr>
        <w:t xml:space="preserve">
              3) 201 сағаттан 300 сағатқа дейiн               18 </w:t>
      </w:r>
    </w:p>
    <w:p>
      <w:pPr>
        <w:spacing w:after="0"/>
        <w:ind w:left="0"/>
        <w:jc w:val="both"/>
      </w:pPr>
      <w:r>
        <w:rPr>
          <w:rFonts w:ascii="Times New Roman"/>
          <w:b w:val="false"/>
          <w:i w:val="false"/>
          <w:color w:val="000000"/>
          <w:sz w:val="28"/>
        </w:rPr>
        <w:t xml:space="preserve">
              4) 301 сағаттан 400 сағатқа дейiн               24 </w:t>
      </w:r>
    </w:p>
    <w:p>
      <w:pPr>
        <w:spacing w:after="0"/>
        <w:ind w:left="0"/>
        <w:jc w:val="both"/>
      </w:pPr>
      <w:r>
        <w:rPr>
          <w:rFonts w:ascii="Times New Roman"/>
          <w:b w:val="false"/>
          <w:i w:val="false"/>
          <w:color w:val="000000"/>
          <w:sz w:val="28"/>
        </w:rPr>
        <w:t xml:space="preserve">
              5) 401 сағаттан 500 сағатқа дейiн               30 </w:t>
      </w:r>
    </w:p>
    <w:p>
      <w:pPr>
        <w:spacing w:after="0"/>
        <w:ind w:left="0"/>
        <w:jc w:val="both"/>
      </w:pPr>
      <w:r>
        <w:rPr>
          <w:rFonts w:ascii="Times New Roman"/>
          <w:b w:val="false"/>
          <w:i w:val="false"/>
          <w:color w:val="000000"/>
          <w:sz w:val="28"/>
        </w:rPr>
        <w:t xml:space="preserve">
              6) 500 сағаттан жоғары                          36 </w:t>
      </w:r>
    </w:p>
    <w:p>
      <w:pPr>
        <w:spacing w:after="0"/>
        <w:ind w:left="0"/>
        <w:jc w:val="both"/>
      </w:pPr>
      <w:r>
        <w:rPr>
          <w:rFonts w:ascii="Times New Roman"/>
          <w:b w:val="false"/>
          <w:i w:val="false"/>
          <w:color w:val="000000"/>
          <w:sz w:val="28"/>
        </w:rPr>
        <w:t xml:space="preserve">
      194.    Есептеу машиналарында тұрақты жұмыс </w:t>
      </w:r>
    </w:p>
    <w:p>
      <w:pPr>
        <w:spacing w:after="0"/>
        <w:ind w:left="0"/>
        <w:jc w:val="both"/>
      </w:pPr>
      <w:r>
        <w:rPr>
          <w:rFonts w:ascii="Times New Roman"/>
          <w:b w:val="false"/>
          <w:i w:val="false"/>
          <w:color w:val="000000"/>
          <w:sz w:val="28"/>
        </w:rPr>
        <w:t xml:space="preserve">
              iстейтiн қызметшiлер, машинамен есептеу </w:t>
      </w:r>
    </w:p>
    <w:p>
      <w:pPr>
        <w:spacing w:after="0"/>
        <w:ind w:left="0"/>
        <w:jc w:val="both"/>
      </w:pPr>
      <w:r>
        <w:rPr>
          <w:rFonts w:ascii="Times New Roman"/>
          <w:b w:val="false"/>
          <w:i w:val="false"/>
          <w:color w:val="000000"/>
          <w:sz w:val="28"/>
        </w:rPr>
        <w:t xml:space="preserve">
              станцияларында жұмыс iстейтiн есептеу </w:t>
      </w:r>
    </w:p>
    <w:p>
      <w:pPr>
        <w:spacing w:after="0"/>
        <w:ind w:left="0"/>
        <w:jc w:val="both"/>
      </w:pPr>
      <w:r>
        <w:rPr>
          <w:rFonts w:ascii="Times New Roman"/>
          <w:b w:val="false"/>
          <w:i w:val="false"/>
          <w:color w:val="000000"/>
          <w:sz w:val="28"/>
        </w:rPr>
        <w:t xml:space="preserve">
              машиналарының операторы                          6 </w:t>
      </w:r>
    </w:p>
    <w:p>
      <w:pPr>
        <w:spacing w:after="0"/>
        <w:ind w:left="0"/>
        <w:jc w:val="both"/>
      </w:pPr>
      <w:r>
        <w:rPr>
          <w:rFonts w:ascii="Times New Roman"/>
          <w:b w:val="false"/>
          <w:i w:val="false"/>
          <w:color w:val="000000"/>
          <w:sz w:val="28"/>
        </w:rPr>
        <w:t xml:space="preserve">
      195.    Электровоздарды зауыттық жүру жолдары </w:t>
      </w:r>
    </w:p>
    <w:p>
      <w:pPr>
        <w:spacing w:after="0"/>
        <w:ind w:left="0"/>
        <w:jc w:val="both"/>
      </w:pPr>
      <w:r>
        <w:rPr>
          <w:rFonts w:ascii="Times New Roman"/>
          <w:b w:val="false"/>
          <w:i w:val="false"/>
          <w:color w:val="000000"/>
          <w:sz w:val="28"/>
        </w:rPr>
        <w:t xml:space="preserve">
              сынағынан өткiзумен тiкелей айналысатын </w:t>
      </w:r>
    </w:p>
    <w:p>
      <w:pPr>
        <w:spacing w:after="0"/>
        <w:ind w:left="0"/>
        <w:jc w:val="both"/>
      </w:pPr>
      <w:r>
        <w:rPr>
          <w:rFonts w:ascii="Times New Roman"/>
          <w:b w:val="false"/>
          <w:i w:val="false"/>
          <w:color w:val="000000"/>
          <w:sz w:val="28"/>
        </w:rPr>
        <w:t xml:space="preserve">
              қызметшiлер                                      6 </w:t>
      </w:r>
    </w:p>
    <w:p>
      <w:pPr>
        <w:spacing w:after="0"/>
        <w:ind w:left="0"/>
        <w:jc w:val="both"/>
      </w:pPr>
      <w:r>
        <w:rPr>
          <w:rFonts w:ascii="Times New Roman"/>
          <w:b w:val="false"/>
          <w:i w:val="false"/>
          <w:color w:val="000000"/>
          <w:sz w:val="28"/>
        </w:rPr>
        <w:t xml:space="preserve">
      196.    Жұмысқа пайдаланылған майды және </w:t>
      </w:r>
    </w:p>
    <w:p>
      <w:pPr>
        <w:spacing w:after="0"/>
        <w:ind w:left="0"/>
        <w:jc w:val="both"/>
      </w:pPr>
      <w:r>
        <w:rPr>
          <w:rFonts w:ascii="Times New Roman"/>
          <w:b w:val="false"/>
          <w:i w:val="false"/>
          <w:color w:val="000000"/>
          <w:sz w:val="28"/>
        </w:rPr>
        <w:t xml:space="preserve">
              майланған шүберектердi регенерациялаумен </w:t>
      </w:r>
    </w:p>
    <w:p>
      <w:pPr>
        <w:spacing w:after="0"/>
        <w:ind w:left="0"/>
        <w:jc w:val="both"/>
      </w:pPr>
      <w:r>
        <w:rPr>
          <w:rFonts w:ascii="Times New Roman"/>
          <w:b w:val="false"/>
          <w:i w:val="false"/>
          <w:color w:val="000000"/>
          <w:sz w:val="28"/>
        </w:rPr>
        <w:t xml:space="preserve">
              тұрақты айналысатын регенерациялаушы             6 </w:t>
      </w:r>
    </w:p>
    <w:p>
      <w:pPr>
        <w:spacing w:after="0"/>
        <w:ind w:left="0"/>
        <w:jc w:val="both"/>
      </w:pPr>
      <w:r>
        <w:rPr>
          <w:rFonts w:ascii="Times New Roman"/>
          <w:b w:val="false"/>
          <w:i w:val="false"/>
          <w:color w:val="000000"/>
          <w:sz w:val="28"/>
        </w:rPr>
        <w:t xml:space="preserve">
      197.    Материалдарды және шыны дәке мен шыны </w:t>
      </w:r>
    </w:p>
    <w:p>
      <w:pPr>
        <w:spacing w:after="0"/>
        <w:ind w:left="0"/>
        <w:jc w:val="both"/>
      </w:pPr>
      <w:r>
        <w:rPr>
          <w:rFonts w:ascii="Times New Roman"/>
          <w:b w:val="false"/>
          <w:i w:val="false"/>
          <w:color w:val="000000"/>
          <w:sz w:val="28"/>
        </w:rPr>
        <w:t xml:space="preserve">
              талшықтарды пiшумен айналысатын шыны </w:t>
      </w:r>
    </w:p>
    <w:p>
      <w:pPr>
        <w:spacing w:after="0"/>
        <w:ind w:left="0"/>
        <w:jc w:val="both"/>
      </w:pPr>
      <w:r>
        <w:rPr>
          <w:rFonts w:ascii="Times New Roman"/>
          <w:b w:val="false"/>
          <w:i w:val="false"/>
          <w:color w:val="000000"/>
          <w:sz w:val="28"/>
        </w:rPr>
        <w:t xml:space="preserve">
              талшықты және шыны пластикалық </w:t>
      </w:r>
    </w:p>
    <w:p>
      <w:pPr>
        <w:spacing w:after="0"/>
        <w:ind w:left="0"/>
        <w:jc w:val="both"/>
      </w:pPr>
      <w:r>
        <w:rPr>
          <w:rFonts w:ascii="Times New Roman"/>
          <w:b w:val="false"/>
          <w:i w:val="false"/>
          <w:color w:val="000000"/>
          <w:sz w:val="28"/>
        </w:rPr>
        <w:t xml:space="preserve">
              материалдарды кесушi                             6 </w:t>
      </w:r>
    </w:p>
    <w:p>
      <w:pPr>
        <w:spacing w:after="0"/>
        <w:ind w:left="0"/>
        <w:jc w:val="both"/>
      </w:pPr>
      <w:r>
        <w:rPr>
          <w:rFonts w:ascii="Times New Roman"/>
          <w:b w:val="false"/>
          <w:i w:val="false"/>
          <w:color w:val="000000"/>
          <w:sz w:val="28"/>
        </w:rPr>
        <w:t xml:space="preserve">
      198.    Органикалық ерiтiндiлердi (дихлорэтанды) </w:t>
      </w:r>
    </w:p>
    <w:p>
      <w:pPr>
        <w:spacing w:after="0"/>
        <w:ind w:left="0"/>
        <w:jc w:val="both"/>
      </w:pPr>
      <w:r>
        <w:rPr>
          <w:rFonts w:ascii="Times New Roman"/>
          <w:b w:val="false"/>
          <w:i w:val="false"/>
          <w:color w:val="000000"/>
          <w:sz w:val="28"/>
        </w:rPr>
        <w:t xml:space="preserve">
              қолдана отырып пластмассадан және </w:t>
      </w:r>
    </w:p>
    <w:p>
      <w:pPr>
        <w:spacing w:after="0"/>
        <w:ind w:left="0"/>
        <w:jc w:val="both"/>
      </w:pPr>
      <w:r>
        <w:rPr>
          <w:rFonts w:ascii="Times New Roman"/>
          <w:b w:val="false"/>
          <w:i w:val="false"/>
          <w:color w:val="000000"/>
          <w:sz w:val="28"/>
        </w:rPr>
        <w:t xml:space="preserve">
              органикалық шыныдан жасалған бұйымдарды </w:t>
      </w:r>
    </w:p>
    <w:p>
      <w:pPr>
        <w:spacing w:after="0"/>
        <w:ind w:left="0"/>
        <w:jc w:val="both"/>
      </w:pPr>
      <w:r>
        <w:rPr>
          <w:rFonts w:ascii="Times New Roman"/>
          <w:b w:val="false"/>
          <w:i w:val="false"/>
          <w:color w:val="000000"/>
          <w:sz w:val="28"/>
        </w:rPr>
        <w:t xml:space="preserve">
              желiмдеумен айналысатын пластмасса </w:t>
      </w:r>
    </w:p>
    <w:p>
      <w:pPr>
        <w:spacing w:after="0"/>
        <w:ind w:left="0"/>
        <w:jc w:val="both"/>
      </w:pPr>
      <w:r>
        <w:rPr>
          <w:rFonts w:ascii="Times New Roman"/>
          <w:b w:val="false"/>
          <w:i w:val="false"/>
          <w:color w:val="000000"/>
          <w:sz w:val="28"/>
        </w:rPr>
        <w:t xml:space="preserve">
              бұйымдарын құрастырушы                          12 </w:t>
      </w:r>
    </w:p>
    <w:p>
      <w:pPr>
        <w:spacing w:after="0"/>
        <w:ind w:left="0"/>
        <w:jc w:val="both"/>
      </w:pPr>
      <w:r>
        <w:rPr>
          <w:rFonts w:ascii="Times New Roman"/>
          <w:b w:val="false"/>
          <w:i w:val="false"/>
          <w:color w:val="000000"/>
          <w:sz w:val="28"/>
        </w:rPr>
        <w:t xml:space="preserve">
      199.    Аммиакты қолдана отырып жұмыс </w:t>
      </w:r>
    </w:p>
    <w:p>
      <w:pPr>
        <w:spacing w:after="0"/>
        <w:ind w:left="0"/>
        <w:jc w:val="both"/>
      </w:pPr>
      <w:r>
        <w:rPr>
          <w:rFonts w:ascii="Times New Roman"/>
          <w:b w:val="false"/>
          <w:i w:val="false"/>
          <w:color w:val="000000"/>
          <w:sz w:val="28"/>
        </w:rPr>
        <w:t xml:space="preserve">
              iстейтiн жарықпен көшiрме жасаушы                6 </w:t>
      </w:r>
    </w:p>
    <w:p>
      <w:pPr>
        <w:spacing w:after="0"/>
        <w:ind w:left="0"/>
        <w:jc w:val="both"/>
      </w:pPr>
      <w:r>
        <w:rPr>
          <w:rFonts w:ascii="Times New Roman"/>
          <w:b w:val="false"/>
          <w:i w:val="false"/>
          <w:color w:val="000000"/>
          <w:sz w:val="28"/>
        </w:rPr>
        <w:t xml:space="preserve">
      200.    Жабық үй-жайларда ерiтiндiлермен (ацетон, </w:t>
      </w:r>
    </w:p>
    <w:p>
      <w:pPr>
        <w:spacing w:after="0"/>
        <w:ind w:left="0"/>
        <w:jc w:val="both"/>
      </w:pPr>
      <w:r>
        <w:rPr>
          <w:rFonts w:ascii="Times New Roman"/>
          <w:b w:val="false"/>
          <w:i w:val="false"/>
          <w:color w:val="000000"/>
          <w:sz w:val="28"/>
        </w:rPr>
        <w:t xml:space="preserve">
              бензол, толуол, амил спиртi) iстелiнетiн </w:t>
      </w:r>
    </w:p>
    <w:p>
      <w:pPr>
        <w:spacing w:after="0"/>
        <w:ind w:left="0"/>
        <w:jc w:val="both"/>
      </w:pPr>
      <w:r>
        <w:rPr>
          <w:rFonts w:ascii="Times New Roman"/>
          <w:b w:val="false"/>
          <w:i w:val="false"/>
          <w:color w:val="000000"/>
          <w:sz w:val="28"/>
        </w:rPr>
        <w:t xml:space="preserve">
              жұмыстармен айналысушы бояуларды және </w:t>
      </w:r>
    </w:p>
    <w:p>
      <w:pPr>
        <w:spacing w:after="0"/>
        <w:ind w:left="0"/>
        <w:jc w:val="both"/>
      </w:pPr>
      <w:r>
        <w:rPr>
          <w:rFonts w:ascii="Times New Roman"/>
          <w:b w:val="false"/>
          <w:i w:val="false"/>
          <w:color w:val="000000"/>
          <w:sz w:val="28"/>
        </w:rPr>
        <w:t xml:space="preserve">
              лактарды қырнаушы-жуушы                         12 </w:t>
      </w:r>
    </w:p>
    <w:p>
      <w:pPr>
        <w:spacing w:after="0"/>
        <w:ind w:left="0"/>
        <w:jc w:val="both"/>
      </w:pPr>
      <w:r>
        <w:rPr>
          <w:rFonts w:ascii="Times New Roman"/>
          <w:b w:val="false"/>
          <w:i w:val="false"/>
          <w:color w:val="000000"/>
          <w:sz w:val="28"/>
        </w:rPr>
        <w:t xml:space="preserve">
      201.    Радонмен емдеу орнында жұмыс iстейтiн </w:t>
      </w:r>
    </w:p>
    <w:p>
      <w:pPr>
        <w:spacing w:after="0"/>
        <w:ind w:left="0"/>
        <w:jc w:val="both"/>
      </w:pPr>
      <w:r>
        <w:rPr>
          <w:rFonts w:ascii="Times New Roman"/>
          <w:b w:val="false"/>
          <w:i w:val="false"/>
          <w:color w:val="000000"/>
          <w:sz w:val="28"/>
        </w:rPr>
        <w:t xml:space="preserve">
              шаруашылық бикесi                                6 </w:t>
      </w:r>
    </w:p>
    <w:p>
      <w:pPr>
        <w:spacing w:after="0"/>
        <w:ind w:left="0"/>
        <w:jc w:val="both"/>
      </w:pPr>
      <w:r>
        <w:rPr>
          <w:rFonts w:ascii="Times New Roman"/>
          <w:b w:val="false"/>
          <w:i w:val="false"/>
          <w:color w:val="000000"/>
          <w:sz w:val="28"/>
        </w:rPr>
        <w:t xml:space="preserve">
      202.    Эпиксидтi смолаларды қолданып тарту </w:t>
      </w:r>
    </w:p>
    <w:p>
      <w:pPr>
        <w:spacing w:after="0"/>
        <w:ind w:left="0"/>
        <w:jc w:val="both"/>
      </w:pPr>
      <w:r>
        <w:rPr>
          <w:rFonts w:ascii="Times New Roman"/>
          <w:b w:val="false"/>
          <w:i w:val="false"/>
          <w:color w:val="000000"/>
          <w:sz w:val="28"/>
        </w:rPr>
        <w:t xml:space="preserve">
              двигательдерiнiң шыны плассикалық </w:t>
      </w:r>
    </w:p>
    <w:p>
      <w:pPr>
        <w:spacing w:after="0"/>
        <w:ind w:left="0"/>
        <w:jc w:val="both"/>
      </w:pPr>
      <w:r>
        <w:rPr>
          <w:rFonts w:ascii="Times New Roman"/>
          <w:b w:val="false"/>
          <w:i w:val="false"/>
          <w:color w:val="000000"/>
          <w:sz w:val="28"/>
        </w:rPr>
        <w:t xml:space="preserve">
              қаптаманы жөндеумен айналысатын </w:t>
      </w:r>
    </w:p>
    <w:p>
      <w:pPr>
        <w:spacing w:after="0"/>
        <w:ind w:left="0"/>
        <w:jc w:val="both"/>
      </w:pPr>
      <w:r>
        <w:rPr>
          <w:rFonts w:ascii="Times New Roman"/>
          <w:b w:val="false"/>
          <w:i w:val="false"/>
          <w:color w:val="000000"/>
          <w:sz w:val="28"/>
        </w:rPr>
        <w:t xml:space="preserve">
              слесарь, жұмысшы ретiнде 144-тармақшаға </w:t>
      </w:r>
    </w:p>
    <w:p>
      <w:pPr>
        <w:spacing w:after="0"/>
        <w:ind w:left="0"/>
        <w:jc w:val="both"/>
      </w:pPr>
      <w:r>
        <w:rPr>
          <w:rFonts w:ascii="Times New Roman"/>
          <w:b w:val="false"/>
          <w:i w:val="false"/>
          <w:color w:val="000000"/>
          <w:sz w:val="28"/>
        </w:rPr>
        <w:t xml:space="preserve">
              қатысты қолданылады                              6 </w:t>
      </w:r>
    </w:p>
    <w:p>
      <w:pPr>
        <w:spacing w:after="0"/>
        <w:ind w:left="0"/>
        <w:jc w:val="both"/>
      </w:pPr>
      <w:r>
        <w:rPr>
          <w:rFonts w:ascii="Times New Roman"/>
          <w:b w:val="false"/>
          <w:i w:val="false"/>
          <w:color w:val="000000"/>
          <w:sz w:val="28"/>
        </w:rPr>
        <w:t xml:space="preserve">
      203.    Эпоктдтi смолаларды қолданып </w:t>
      </w:r>
    </w:p>
    <w:p>
      <w:pPr>
        <w:spacing w:after="0"/>
        <w:ind w:left="0"/>
        <w:jc w:val="both"/>
      </w:pPr>
      <w:r>
        <w:rPr>
          <w:rFonts w:ascii="Times New Roman"/>
          <w:b w:val="false"/>
          <w:i w:val="false"/>
          <w:color w:val="000000"/>
          <w:sz w:val="28"/>
        </w:rPr>
        <w:t xml:space="preserve">
              автомобиль жөндеу слесары: </w:t>
      </w:r>
    </w:p>
    <w:p>
      <w:pPr>
        <w:spacing w:after="0"/>
        <w:ind w:left="0"/>
        <w:jc w:val="both"/>
      </w:pPr>
      <w:r>
        <w:rPr>
          <w:rFonts w:ascii="Times New Roman"/>
          <w:b w:val="false"/>
          <w:i w:val="false"/>
          <w:color w:val="000000"/>
          <w:sz w:val="28"/>
        </w:rPr>
        <w:t xml:space="preserve">
              1) этилдендiрiлген бензинмен жұмыс </w:t>
      </w:r>
    </w:p>
    <w:p>
      <w:pPr>
        <w:spacing w:after="0"/>
        <w:ind w:left="0"/>
        <w:jc w:val="both"/>
      </w:pPr>
      <w:r>
        <w:rPr>
          <w:rFonts w:ascii="Times New Roman"/>
          <w:b w:val="false"/>
          <w:i w:val="false"/>
          <w:color w:val="000000"/>
          <w:sz w:val="28"/>
        </w:rPr>
        <w:t xml:space="preserve">
              iстейтiн двигателдердi, моторларды, оттық </w:t>
      </w:r>
    </w:p>
    <w:p>
      <w:pPr>
        <w:spacing w:after="0"/>
        <w:ind w:left="0"/>
        <w:jc w:val="both"/>
      </w:pPr>
      <w:r>
        <w:rPr>
          <w:rFonts w:ascii="Times New Roman"/>
          <w:b w:val="false"/>
          <w:i w:val="false"/>
          <w:color w:val="000000"/>
          <w:sz w:val="28"/>
        </w:rPr>
        <w:t xml:space="preserve">
              аппаратураны және карбюраторларды: </w:t>
      </w:r>
    </w:p>
    <w:p>
      <w:pPr>
        <w:spacing w:after="0"/>
        <w:ind w:left="0"/>
        <w:jc w:val="both"/>
      </w:pPr>
      <w:r>
        <w:rPr>
          <w:rFonts w:ascii="Times New Roman"/>
          <w:b w:val="false"/>
          <w:i w:val="false"/>
          <w:color w:val="000000"/>
          <w:sz w:val="28"/>
        </w:rPr>
        <w:t xml:space="preserve">
              үй-жайларда                                     12 </w:t>
      </w:r>
    </w:p>
    <w:p>
      <w:pPr>
        <w:spacing w:after="0"/>
        <w:ind w:left="0"/>
        <w:jc w:val="both"/>
      </w:pPr>
      <w:r>
        <w:rPr>
          <w:rFonts w:ascii="Times New Roman"/>
          <w:b w:val="false"/>
          <w:i w:val="false"/>
          <w:color w:val="000000"/>
          <w:sz w:val="28"/>
        </w:rPr>
        <w:t xml:space="preserve">
              тыстағы жұмыс үстiнде жөндеумен </w:t>
      </w:r>
    </w:p>
    <w:p>
      <w:pPr>
        <w:spacing w:after="0"/>
        <w:ind w:left="0"/>
        <w:jc w:val="both"/>
      </w:pPr>
      <w:r>
        <w:rPr>
          <w:rFonts w:ascii="Times New Roman"/>
          <w:b w:val="false"/>
          <w:i w:val="false"/>
          <w:color w:val="000000"/>
          <w:sz w:val="28"/>
        </w:rPr>
        <w:t xml:space="preserve">
              айналысатын                                      6 </w:t>
      </w:r>
    </w:p>
    <w:p>
      <w:pPr>
        <w:spacing w:after="0"/>
        <w:ind w:left="0"/>
        <w:jc w:val="both"/>
      </w:pPr>
      <w:r>
        <w:rPr>
          <w:rFonts w:ascii="Times New Roman"/>
          <w:b w:val="false"/>
          <w:i w:val="false"/>
          <w:color w:val="000000"/>
          <w:sz w:val="28"/>
        </w:rPr>
        <w:t xml:space="preserve">
              2) этилдендiрiлген бензинмен жұмыс </w:t>
      </w:r>
    </w:p>
    <w:p>
      <w:pPr>
        <w:spacing w:after="0"/>
        <w:ind w:left="0"/>
        <w:jc w:val="both"/>
      </w:pPr>
      <w:r>
        <w:rPr>
          <w:rFonts w:ascii="Times New Roman"/>
          <w:b w:val="false"/>
          <w:i w:val="false"/>
          <w:color w:val="000000"/>
          <w:sz w:val="28"/>
        </w:rPr>
        <w:t xml:space="preserve">
              iстейтiн моторларды жуумен және </w:t>
      </w:r>
    </w:p>
    <w:p>
      <w:pPr>
        <w:spacing w:after="0"/>
        <w:ind w:left="0"/>
        <w:jc w:val="both"/>
      </w:pPr>
      <w:r>
        <w:rPr>
          <w:rFonts w:ascii="Times New Roman"/>
          <w:b w:val="false"/>
          <w:i w:val="false"/>
          <w:color w:val="000000"/>
          <w:sz w:val="28"/>
        </w:rPr>
        <w:t xml:space="preserve">
              тазалаумен айналысатын                           6 </w:t>
      </w:r>
    </w:p>
    <w:p>
      <w:pPr>
        <w:spacing w:after="0"/>
        <w:ind w:left="0"/>
        <w:jc w:val="both"/>
      </w:pPr>
      <w:r>
        <w:rPr>
          <w:rFonts w:ascii="Times New Roman"/>
          <w:b w:val="false"/>
          <w:i w:val="false"/>
          <w:color w:val="000000"/>
          <w:sz w:val="28"/>
        </w:rPr>
        <w:t xml:space="preserve">
              3) ассенизациялық машиналарды, қоқыс </w:t>
      </w:r>
    </w:p>
    <w:p>
      <w:pPr>
        <w:spacing w:after="0"/>
        <w:ind w:left="0"/>
        <w:jc w:val="both"/>
      </w:pPr>
      <w:r>
        <w:rPr>
          <w:rFonts w:ascii="Times New Roman"/>
          <w:b w:val="false"/>
          <w:i w:val="false"/>
          <w:color w:val="000000"/>
          <w:sz w:val="28"/>
        </w:rPr>
        <w:t xml:space="preserve">
              тасығыштарды, жинаушы машиналарды </w:t>
      </w:r>
    </w:p>
    <w:p>
      <w:pPr>
        <w:spacing w:after="0"/>
        <w:ind w:left="0"/>
        <w:jc w:val="both"/>
      </w:pPr>
      <w:r>
        <w:rPr>
          <w:rFonts w:ascii="Times New Roman"/>
          <w:b w:val="false"/>
          <w:i w:val="false"/>
          <w:color w:val="000000"/>
          <w:sz w:val="28"/>
        </w:rPr>
        <w:t xml:space="preserve">
              жөндеумен айналысатын                            6 </w:t>
      </w:r>
    </w:p>
    <w:p>
      <w:pPr>
        <w:spacing w:after="0"/>
        <w:ind w:left="0"/>
        <w:jc w:val="both"/>
      </w:pPr>
      <w:r>
        <w:rPr>
          <w:rFonts w:ascii="Times New Roman"/>
          <w:b w:val="false"/>
          <w:i w:val="false"/>
          <w:color w:val="000000"/>
          <w:sz w:val="28"/>
        </w:rPr>
        <w:t xml:space="preserve">
              4) қорғасын құймаларын қолдана отырып </w:t>
      </w:r>
    </w:p>
    <w:p>
      <w:pPr>
        <w:spacing w:after="0"/>
        <w:ind w:left="0"/>
        <w:jc w:val="both"/>
      </w:pPr>
      <w:r>
        <w:rPr>
          <w:rFonts w:ascii="Times New Roman"/>
          <w:b w:val="false"/>
          <w:i w:val="false"/>
          <w:color w:val="000000"/>
          <w:sz w:val="28"/>
        </w:rPr>
        <w:t xml:space="preserve">
              автомобиль кузовтарын тазалаумен, құюмен, </w:t>
      </w:r>
    </w:p>
    <w:p>
      <w:pPr>
        <w:spacing w:after="0"/>
        <w:ind w:left="0"/>
        <w:jc w:val="both"/>
      </w:pPr>
      <w:r>
        <w:rPr>
          <w:rFonts w:ascii="Times New Roman"/>
          <w:b w:val="false"/>
          <w:i w:val="false"/>
          <w:color w:val="000000"/>
          <w:sz w:val="28"/>
        </w:rPr>
        <w:t xml:space="preserve">
              рихтовка жасаумен айналысатын                   12      36 </w:t>
      </w:r>
    </w:p>
    <w:p>
      <w:pPr>
        <w:spacing w:after="0"/>
        <w:ind w:left="0"/>
        <w:jc w:val="both"/>
      </w:pPr>
      <w:r>
        <w:rPr>
          <w:rFonts w:ascii="Times New Roman"/>
          <w:b w:val="false"/>
          <w:i w:val="false"/>
          <w:color w:val="000000"/>
          <w:sz w:val="28"/>
        </w:rPr>
        <w:t xml:space="preserve">
      204.    Дизелдi двигателдердiң отын </w:t>
      </w:r>
    </w:p>
    <w:p>
      <w:pPr>
        <w:spacing w:after="0"/>
        <w:ind w:left="0"/>
        <w:jc w:val="both"/>
      </w:pPr>
      <w:r>
        <w:rPr>
          <w:rFonts w:ascii="Times New Roman"/>
          <w:b w:val="false"/>
          <w:i w:val="false"/>
          <w:color w:val="000000"/>
          <w:sz w:val="28"/>
        </w:rPr>
        <w:t xml:space="preserve">
              аппаратураларын жөндеумен айналысатын </w:t>
      </w:r>
    </w:p>
    <w:p>
      <w:pPr>
        <w:spacing w:after="0"/>
        <w:ind w:left="0"/>
        <w:jc w:val="both"/>
      </w:pPr>
      <w:r>
        <w:rPr>
          <w:rFonts w:ascii="Times New Roman"/>
          <w:b w:val="false"/>
          <w:i w:val="false"/>
          <w:color w:val="000000"/>
          <w:sz w:val="28"/>
        </w:rPr>
        <w:t xml:space="preserve">
              отын аппаратурасының слесары                     6 </w:t>
      </w:r>
    </w:p>
    <w:p>
      <w:pPr>
        <w:spacing w:after="0"/>
        <w:ind w:left="0"/>
        <w:jc w:val="both"/>
      </w:pPr>
      <w:r>
        <w:rPr>
          <w:rFonts w:ascii="Times New Roman"/>
          <w:b w:val="false"/>
          <w:i w:val="false"/>
          <w:color w:val="000000"/>
          <w:sz w:val="28"/>
        </w:rPr>
        <w:t xml:space="preserve">
      205.    Ассенизациялық машиналарды, қоқыс </w:t>
      </w:r>
    </w:p>
    <w:p>
      <w:pPr>
        <w:spacing w:after="0"/>
        <w:ind w:left="0"/>
        <w:jc w:val="both"/>
      </w:pPr>
      <w:r>
        <w:rPr>
          <w:rFonts w:ascii="Times New Roman"/>
          <w:b w:val="false"/>
          <w:i w:val="false"/>
          <w:color w:val="000000"/>
          <w:sz w:val="28"/>
        </w:rPr>
        <w:t xml:space="preserve">
              тасығыштарды, жинау машиналарын және </w:t>
      </w:r>
    </w:p>
    <w:p>
      <w:pPr>
        <w:spacing w:after="0"/>
        <w:ind w:left="0"/>
        <w:jc w:val="both"/>
      </w:pPr>
      <w:r>
        <w:rPr>
          <w:rFonts w:ascii="Times New Roman"/>
          <w:b w:val="false"/>
          <w:i w:val="false"/>
          <w:color w:val="000000"/>
          <w:sz w:val="28"/>
        </w:rPr>
        <w:t xml:space="preserve">
              мәйiттi тасымалдауға арналған </w:t>
      </w:r>
    </w:p>
    <w:p>
      <w:pPr>
        <w:spacing w:after="0"/>
        <w:ind w:left="0"/>
        <w:jc w:val="both"/>
      </w:pPr>
      <w:r>
        <w:rPr>
          <w:rFonts w:ascii="Times New Roman"/>
          <w:b w:val="false"/>
          <w:i w:val="false"/>
          <w:color w:val="000000"/>
          <w:sz w:val="28"/>
        </w:rPr>
        <w:t xml:space="preserve">
              автомобильдердi жөндеумен айналысатын </w:t>
      </w:r>
    </w:p>
    <w:p>
      <w:pPr>
        <w:spacing w:after="0"/>
        <w:ind w:left="0"/>
        <w:jc w:val="both"/>
      </w:pPr>
      <w:r>
        <w:rPr>
          <w:rFonts w:ascii="Times New Roman"/>
          <w:b w:val="false"/>
          <w:i w:val="false"/>
          <w:color w:val="000000"/>
          <w:sz w:val="28"/>
        </w:rPr>
        <w:t xml:space="preserve">
              автомобильдер жөндеушi слесарь                   6 </w:t>
      </w:r>
    </w:p>
    <w:p>
      <w:pPr>
        <w:spacing w:after="0"/>
        <w:ind w:left="0"/>
        <w:jc w:val="both"/>
      </w:pPr>
      <w:r>
        <w:rPr>
          <w:rFonts w:ascii="Times New Roman"/>
          <w:b w:val="false"/>
          <w:i w:val="false"/>
          <w:color w:val="000000"/>
          <w:sz w:val="28"/>
        </w:rPr>
        <w:t xml:space="preserve">
      206.    Механикалық жинау жұмыстарының слесары: </w:t>
      </w:r>
    </w:p>
    <w:p>
      <w:pPr>
        <w:spacing w:after="0"/>
        <w:ind w:left="0"/>
        <w:jc w:val="both"/>
      </w:pPr>
      <w:r>
        <w:rPr>
          <w:rFonts w:ascii="Times New Roman"/>
          <w:b w:val="false"/>
          <w:i w:val="false"/>
          <w:color w:val="000000"/>
          <w:sz w:val="28"/>
        </w:rPr>
        <w:t xml:space="preserve">
              1) пневматикалық қол және электр </w:t>
      </w:r>
    </w:p>
    <w:p>
      <w:pPr>
        <w:spacing w:after="0"/>
        <w:ind w:left="0"/>
        <w:jc w:val="both"/>
      </w:pPr>
      <w:r>
        <w:rPr>
          <w:rFonts w:ascii="Times New Roman"/>
          <w:b w:val="false"/>
          <w:i w:val="false"/>
          <w:color w:val="000000"/>
          <w:sz w:val="28"/>
        </w:rPr>
        <w:t xml:space="preserve">
              сайманымен iстелетiн жұмыспен тұрақты </w:t>
      </w:r>
    </w:p>
    <w:p>
      <w:pPr>
        <w:spacing w:after="0"/>
        <w:ind w:left="0"/>
        <w:jc w:val="both"/>
      </w:pPr>
      <w:r>
        <w:rPr>
          <w:rFonts w:ascii="Times New Roman"/>
          <w:b w:val="false"/>
          <w:i w:val="false"/>
          <w:color w:val="000000"/>
          <w:sz w:val="28"/>
        </w:rPr>
        <w:t xml:space="preserve">
              айналысатын үздiксiз-жаппай өндiрiстегi </w:t>
      </w:r>
    </w:p>
    <w:p>
      <w:pPr>
        <w:spacing w:after="0"/>
        <w:ind w:left="0"/>
        <w:jc w:val="both"/>
      </w:pPr>
      <w:r>
        <w:rPr>
          <w:rFonts w:ascii="Times New Roman"/>
          <w:b w:val="false"/>
          <w:i w:val="false"/>
          <w:color w:val="000000"/>
          <w:sz w:val="28"/>
        </w:rPr>
        <w:t xml:space="preserve">
              конвейерлiк жинауда iстейтiн                     6 </w:t>
      </w:r>
    </w:p>
    <w:p>
      <w:pPr>
        <w:spacing w:after="0"/>
        <w:ind w:left="0"/>
        <w:jc w:val="both"/>
      </w:pPr>
      <w:r>
        <w:rPr>
          <w:rFonts w:ascii="Times New Roman"/>
          <w:b w:val="false"/>
          <w:i w:val="false"/>
          <w:color w:val="000000"/>
          <w:sz w:val="28"/>
        </w:rPr>
        <w:t xml:space="preserve">
              2) термобаракамераларда тiкелей болып </w:t>
      </w:r>
    </w:p>
    <w:p>
      <w:pPr>
        <w:spacing w:after="0"/>
        <w:ind w:left="0"/>
        <w:jc w:val="both"/>
      </w:pPr>
      <w:r>
        <w:rPr>
          <w:rFonts w:ascii="Times New Roman"/>
          <w:b w:val="false"/>
          <w:i w:val="false"/>
          <w:color w:val="000000"/>
          <w:sz w:val="28"/>
        </w:rPr>
        <w:t xml:space="preserve">
              бұйымдарды, агрегаттарды және приборларды </w:t>
      </w:r>
    </w:p>
    <w:p>
      <w:pPr>
        <w:spacing w:after="0"/>
        <w:ind w:left="0"/>
        <w:jc w:val="both"/>
      </w:pPr>
      <w:r>
        <w:rPr>
          <w:rFonts w:ascii="Times New Roman"/>
          <w:b w:val="false"/>
          <w:i w:val="false"/>
          <w:color w:val="000000"/>
          <w:sz w:val="28"/>
        </w:rPr>
        <w:t xml:space="preserve">
              сынаумен айналысатын </w:t>
      </w:r>
    </w:p>
    <w:p>
      <w:pPr>
        <w:spacing w:after="0"/>
        <w:ind w:left="0"/>
        <w:jc w:val="both"/>
      </w:pPr>
      <w:r>
        <w:rPr>
          <w:rFonts w:ascii="Times New Roman"/>
          <w:b w:val="false"/>
          <w:i w:val="false"/>
          <w:color w:val="000000"/>
          <w:sz w:val="28"/>
        </w:rPr>
        <w:t xml:space="preserve">
              - 60 және одан да төмен температурада           12      36 </w:t>
      </w:r>
    </w:p>
    <w:p>
      <w:pPr>
        <w:spacing w:after="0"/>
        <w:ind w:left="0"/>
        <w:jc w:val="both"/>
      </w:pPr>
      <w:r>
        <w:rPr>
          <w:rFonts w:ascii="Times New Roman"/>
          <w:b w:val="false"/>
          <w:i w:val="false"/>
          <w:color w:val="000000"/>
          <w:sz w:val="28"/>
        </w:rPr>
        <w:t xml:space="preserve">
              + 40 және одан да жоғары температурада           6 </w:t>
      </w:r>
    </w:p>
    <w:p>
      <w:pPr>
        <w:spacing w:after="0"/>
        <w:ind w:left="0"/>
        <w:jc w:val="both"/>
      </w:pPr>
      <w:r>
        <w:rPr>
          <w:rFonts w:ascii="Times New Roman"/>
          <w:b w:val="false"/>
          <w:i w:val="false"/>
          <w:color w:val="000000"/>
          <w:sz w:val="28"/>
        </w:rPr>
        <w:t xml:space="preserve">
      207.    Газойлда (күкiрттi) жұмыс iстейтiн отын </w:t>
      </w:r>
    </w:p>
    <w:p>
      <w:pPr>
        <w:spacing w:after="0"/>
        <w:ind w:left="0"/>
        <w:jc w:val="both"/>
      </w:pPr>
      <w:r>
        <w:rPr>
          <w:rFonts w:ascii="Times New Roman"/>
          <w:b w:val="false"/>
          <w:i w:val="false"/>
          <w:color w:val="000000"/>
          <w:sz w:val="28"/>
        </w:rPr>
        <w:t xml:space="preserve">
              аппаратурасын дәлдеумен, реттеумен және </w:t>
      </w:r>
    </w:p>
    <w:p>
      <w:pPr>
        <w:spacing w:after="0"/>
        <w:ind w:left="0"/>
        <w:jc w:val="both"/>
      </w:pPr>
      <w:r>
        <w:rPr>
          <w:rFonts w:ascii="Times New Roman"/>
          <w:b w:val="false"/>
          <w:i w:val="false"/>
          <w:color w:val="000000"/>
          <w:sz w:val="28"/>
        </w:rPr>
        <w:t xml:space="preserve">
              бақылаумен айналысатын отын </w:t>
      </w:r>
    </w:p>
    <w:p>
      <w:pPr>
        <w:spacing w:after="0"/>
        <w:ind w:left="0"/>
        <w:jc w:val="both"/>
      </w:pPr>
      <w:r>
        <w:rPr>
          <w:rFonts w:ascii="Times New Roman"/>
          <w:b w:val="false"/>
          <w:i w:val="false"/>
          <w:color w:val="000000"/>
          <w:sz w:val="28"/>
        </w:rPr>
        <w:t xml:space="preserve">
              аппаратурасының слесары                          6 </w:t>
      </w:r>
    </w:p>
    <w:p>
      <w:pPr>
        <w:spacing w:after="0"/>
        <w:ind w:left="0"/>
        <w:jc w:val="both"/>
      </w:pPr>
      <w:r>
        <w:rPr>
          <w:rFonts w:ascii="Times New Roman"/>
          <w:b w:val="false"/>
          <w:i w:val="false"/>
          <w:color w:val="000000"/>
          <w:sz w:val="28"/>
        </w:rPr>
        <w:t xml:space="preserve">
      208.    Мипоралы вагондарды жөндеумен </w:t>
      </w:r>
    </w:p>
    <w:p>
      <w:pPr>
        <w:spacing w:after="0"/>
        <w:ind w:left="0"/>
        <w:jc w:val="both"/>
      </w:pPr>
      <w:r>
        <w:rPr>
          <w:rFonts w:ascii="Times New Roman"/>
          <w:b w:val="false"/>
          <w:i w:val="false"/>
          <w:color w:val="000000"/>
          <w:sz w:val="28"/>
        </w:rPr>
        <w:t xml:space="preserve">
              айналысатын жылжымалы составты жөндеушi </w:t>
      </w:r>
    </w:p>
    <w:p>
      <w:pPr>
        <w:spacing w:after="0"/>
        <w:ind w:left="0"/>
        <w:jc w:val="both"/>
      </w:pPr>
      <w:r>
        <w:rPr>
          <w:rFonts w:ascii="Times New Roman"/>
          <w:b w:val="false"/>
          <w:i w:val="false"/>
          <w:color w:val="000000"/>
          <w:sz w:val="28"/>
        </w:rPr>
        <w:t xml:space="preserve">
              слесарь                                          6 </w:t>
      </w:r>
    </w:p>
    <w:p>
      <w:pPr>
        <w:spacing w:after="0"/>
        <w:ind w:left="0"/>
        <w:jc w:val="both"/>
      </w:pPr>
      <w:r>
        <w:rPr>
          <w:rFonts w:ascii="Times New Roman"/>
          <w:b w:val="false"/>
          <w:i w:val="false"/>
          <w:color w:val="000000"/>
          <w:sz w:val="28"/>
        </w:rPr>
        <w:t xml:space="preserve">
      209.    Слесар жөндеушi: </w:t>
      </w:r>
    </w:p>
    <w:p>
      <w:pPr>
        <w:spacing w:after="0"/>
        <w:ind w:left="0"/>
        <w:jc w:val="both"/>
      </w:pPr>
      <w:r>
        <w:rPr>
          <w:rFonts w:ascii="Times New Roman"/>
          <w:b w:val="false"/>
          <w:i w:val="false"/>
          <w:color w:val="000000"/>
          <w:sz w:val="28"/>
        </w:rPr>
        <w:t xml:space="preserve">
              1) этилдендiрiлген бензинмен жұмыс </w:t>
      </w:r>
    </w:p>
    <w:p>
      <w:pPr>
        <w:spacing w:after="0"/>
        <w:ind w:left="0"/>
        <w:jc w:val="both"/>
      </w:pPr>
      <w:r>
        <w:rPr>
          <w:rFonts w:ascii="Times New Roman"/>
          <w:b w:val="false"/>
          <w:i w:val="false"/>
          <w:color w:val="000000"/>
          <w:sz w:val="28"/>
        </w:rPr>
        <w:t xml:space="preserve">
              iстейтiн мотор сынағы станцияларында </w:t>
      </w:r>
    </w:p>
    <w:p>
      <w:pPr>
        <w:spacing w:after="0"/>
        <w:ind w:left="0"/>
        <w:jc w:val="both"/>
      </w:pPr>
      <w:r>
        <w:rPr>
          <w:rFonts w:ascii="Times New Roman"/>
          <w:b w:val="false"/>
          <w:i w:val="false"/>
          <w:color w:val="000000"/>
          <w:sz w:val="28"/>
        </w:rPr>
        <w:t xml:space="preserve">
              технологиялық жабдықтарды жөндеумен </w:t>
      </w:r>
    </w:p>
    <w:p>
      <w:pPr>
        <w:spacing w:after="0"/>
        <w:ind w:left="0"/>
        <w:jc w:val="both"/>
      </w:pPr>
      <w:r>
        <w:rPr>
          <w:rFonts w:ascii="Times New Roman"/>
          <w:b w:val="false"/>
          <w:i w:val="false"/>
          <w:color w:val="000000"/>
          <w:sz w:val="28"/>
        </w:rPr>
        <w:t xml:space="preserve">
              тiкелей айналысатын: </w:t>
      </w:r>
    </w:p>
    <w:p>
      <w:pPr>
        <w:spacing w:after="0"/>
        <w:ind w:left="0"/>
        <w:jc w:val="both"/>
      </w:pPr>
      <w:r>
        <w:rPr>
          <w:rFonts w:ascii="Times New Roman"/>
          <w:b w:val="false"/>
          <w:i w:val="false"/>
          <w:color w:val="000000"/>
          <w:sz w:val="28"/>
        </w:rPr>
        <w:t xml:space="preserve">
              бокстарда жұмыс iстеу кезiнде                   12      36 </w:t>
      </w:r>
    </w:p>
    <w:p>
      <w:pPr>
        <w:spacing w:after="0"/>
        <w:ind w:left="0"/>
        <w:jc w:val="both"/>
      </w:pPr>
      <w:r>
        <w:rPr>
          <w:rFonts w:ascii="Times New Roman"/>
          <w:b w:val="false"/>
          <w:i w:val="false"/>
          <w:color w:val="000000"/>
          <w:sz w:val="28"/>
        </w:rPr>
        <w:t xml:space="preserve">
              үй-жайларда жұмыс iстеу кезiнде                 12 </w:t>
      </w:r>
    </w:p>
    <w:p>
      <w:pPr>
        <w:spacing w:after="0"/>
        <w:ind w:left="0"/>
        <w:jc w:val="both"/>
      </w:pPr>
      <w:r>
        <w:rPr>
          <w:rFonts w:ascii="Times New Roman"/>
          <w:b w:val="false"/>
          <w:i w:val="false"/>
          <w:color w:val="000000"/>
          <w:sz w:val="28"/>
        </w:rPr>
        <w:t xml:space="preserve">
              ашық үлгiдегi сынақ станцияларында жұмыс </w:t>
      </w:r>
    </w:p>
    <w:p>
      <w:pPr>
        <w:spacing w:after="0"/>
        <w:ind w:left="0"/>
        <w:jc w:val="both"/>
      </w:pPr>
      <w:r>
        <w:rPr>
          <w:rFonts w:ascii="Times New Roman"/>
          <w:b w:val="false"/>
          <w:i w:val="false"/>
          <w:color w:val="000000"/>
          <w:sz w:val="28"/>
        </w:rPr>
        <w:t xml:space="preserve">
              iстеу кезiнде және үй-жайлар мен бокстарда </w:t>
      </w:r>
    </w:p>
    <w:p>
      <w:pPr>
        <w:spacing w:after="0"/>
        <w:ind w:left="0"/>
        <w:jc w:val="both"/>
      </w:pPr>
      <w:r>
        <w:rPr>
          <w:rFonts w:ascii="Times New Roman"/>
          <w:b w:val="false"/>
          <w:i w:val="false"/>
          <w:color w:val="000000"/>
          <w:sz w:val="28"/>
        </w:rPr>
        <w:t xml:space="preserve">
              таза бензинмен моторда жұмыс iстеу кезiнде       6 </w:t>
      </w:r>
    </w:p>
    <w:p>
      <w:pPr>
        <w:spacing w:after="0"/>
        <w:ind w:left="0"/>
        <w:jc w:val="both"/>
      </w:pPr>
      <w:r>
        <w:rPr>
          <w:rFonts w:ascii="Times New Roman"/>
          <w:b w:val="false"/>
          <w:i w:val="false"/>
          <w:color w:val="000000"/>
          <w:sz w:val="28"/>
        </w:rPr>
        <w:t xml:space="preserve">
              2) кiр жуу цехтарында жабдықтарды </w:t>
      </w:r>
    </w:p>
    <w:p>
      <w:pPr>
        <w:spacing w:after="0"/>
        <w:ind w:left="0"/>
        <w:jc w:val="both"/>
      </w:pPr>
      <w:r>
        <w:rPr>
          <w:rFonts w:ascii="Times New Roman"/>
          <w:b w:val="false"/>
          <w:i w:val="false"/>
          <w:color w:val="000000"/>
          <w:sz w:val="28"/>
        </w:rPr>
        <w:t xml:space="preserve">
              жөндеумен айналысатын                            6 </w:t>
      </w:r>
    </w:p>
    <w:p>
      <w:pPr>
        <w:spacing w:after="0"/>
        <w:ind w:left="0"/>
        <w:jc w:val="both"/>
      </w:pPr>
      <w:r>
        <w:rPr>
          <w:rFonts w:ascii="Times New Roman"/>
          <w:b w:val="false"/>
          <w:i w:val="false"/>
          <w:color w:val="000000"/>
          <w:sz w:val="28"/>
        </w:rPr>
        <w:t xml:space="preserve">
              3) қазандықтардың қатты минералды, </w:t>
      </w:r>
    </w:p>
    <w:p>
      <w:pPr>
        <w:spacing w:after="0"/>
        <w:ind w:left="0"/>
        <w:jc w:val="both"/>
      </w:pPr>
      <w:r>
        <w:rPr>
          <w:rFonts w:ascii="Times New Roman"/>
          <w:b w:val="false"/>
          <w:i w:val="false"/>
          <w:color w:val="000000"/>
          <w:sz w:val="28"/>
        </w:rPr>
        <w:t xml:space="preserve">
              сұйық отынмен және газбен жұмыс iстеуi </w:t>
      </w:r>
    </w:p>
    <w:p>
      <w:pPr>
        <w:spacing w:after="0"/>
        <w:ind w:left="0"/>
        <w:jc w:val="both"/>
      </w:pPr>
      <w:r>
        <w:rPr>
          <w:rFonts w:ascii="Times New Roman"/>
          <w:b w:val="false"/>
          <w:i w:val="false"/>
          <w:color w:val="000000"/>
          <w:sz w:val="28"/>
        </w:rPr>
        <w:t xml:space="preserve">
              кезiнде бу қазандарын жөндеумен және </w:t>
      </w:r>
    </w:p>
    <w:p>
      <w:pPr>
        <w:spacing w:after="0"/>
        <w:ind w:left="0"/>
        <w:jc w:val="both"/>
      </w:pPr>
      <w:r>
        <w:rPr>
          <w:rFonts w:ascii="Times New Roman"/>
          <w:b w:val="false"/>
          <w:i w:val="false"/>
          <w:color w:val="000000"/>
          <w:sz w:val="28"/>
        </w:rPr>
        <w:t xml:space="preserve">
              қазандықтарда кезекшiлiкпен айналысатын          6 </w:t>
      </w:r>
    </w:p>
    <w:p>
      <w:pPr>
        <w:spacing w:after="0"/>
        <w:ind w:left="0"/>
        <w:jc w:val="both"/>
      </w:pPr>
      <w:r>
        <w:rPr>
          <w:rFonts w:ascii="Times New Roman"/>
          <w:b w:val="false"/>
          <w:i w:val="false"/>
          <w:color w:val="000000"/>
          <w:sz w:val="28"/>
        </w:rPr>
        <w:t xml:space="preserve">
              4) жұмыстың қызу жүргiзiлетiн </w:t>
      </w:r>
    </w:p>
    <w:p>
      <w:pPr>
        <w:spacing w:after="0"/>
        <w:ind w:left="0"/>
        <w:jc w:val="both"/>
      </w:pPr>
      <w:r>
        <w:rPr>
          <w:rFonts w:ascii="Times New Roman"/>
          <w:b w:val="false"/>
          <w:i w:val="false"/>
          <w:color w:val="000000"/>
          <w:sz w:val="28"/>
        </w:rPr>
        <w:t xml:space="preserve">
              учаскелерiнде, кесу, жер дайындау, қағу, </w:t>
      </w:r>
    </w:p>
    <w:p>
      <w:pPr>
        <w:spacing w:after="0"/>
        <w:ind w:left="0"/>
        <w:jc w:val="both"/>
      </w:pPr>
      <w:r>
        <w:rPr>
          <w:rFonts w:ascii="Times New Roman"/>
          <w:b w:val="false"/>
          <w:i w:val="false"/>
          <w:color w:val="000000"/>
          <w:sz w:val="28"/>
        </w:rPr>
        <w:t xml:space="preserve">
              қалыпқа құю, өзек жасау, гальваникалық, </w:t>
      </w:r>
    </w:p>
    <w:p>
      <w:pPr>
        <w:spacing w:after="0"/>
        <w:ind w:left="0"/>
        <w:jc w:val="both"/>
      </w:pPr>
      <w:r>
        <w:rPr>
          <w:rFonts w:ascii="Times New Roman"/>
          <w:b w:val="false"/>
          <w:i w:val="false"/>
          <w:color w:val="000000"/>
          <w:sz w:val="28"/>
        </w:rPr>
        <w:t xml:space="preserve">
              майлау және өңдеу учаскелерiнде </w:t>
      </w:r>
    </w:p>
    <w:p>
      <w:pPr>
        <w:spacing w:after="0"/>
        <w:ind w:left="0"/>
        <w:jc w:val="both"/>
      </w:pPr>
      <w:r>
        <w:rPr>
          <w:rFonts w:ascii="Times New Roman"/>
          <w:b w:val="false"/>
          <w:i w:val="false"/>
          <w:color w:val="000000"/>
          <w:sz w:val="28"/>
        </w:rPr>
        <w:t xml:space="preserve">
              жабдықтарға қызмет көрсетумен және оны </w:t>
      </w:r>
    </w:p>
    <w:p>
      <w:pPr>
        <w:spacing w:after="0"/>
        <w:ind w:left="0"/>
        <w:jc w:val="both"/>
      </w:pPr>
      <w:r>
        <w:rPr>
          <w:rFonts w:ascii="Times New Roman"/>
          <w:b w:val="false"/>
          <w:i w:val="false"/>
          <w:color w:val="000000"/>
          <w:sz w:val="28"/>
        </w:rPr>
        <w:t xml:space="preserve">
              жөндеумен тiкелей және тұрақты айналысатын       6 </w:t>
      </w:r>
    </w:p>
    <w:p>
      <w:pPr>
        <w:spacing w:after="0"/>
        <w:ind w:left="0"/>
        <w:jc w:val="both"/>
      </w:pPr>
      <w:r>
        <w:rPr>
          <w:rFonts w:ascii="Times New Roman"/>
          <w:b w:val="false"/>
          <w:i w:val="false"/>
          <w:color w:val="000000"/>
          <w:sz w:val="28"/>
        </w:rPr>
        <w:t xml:space="preserve">
              5) фреондық және аммиактық компрессорлар </w:t>
      </w:r>
    </w:p>
    <w:p>
      <w:pPr>
        <w:spacing w:after="0"/>
        <w:ind w:left="0"/>
        <w:jc w:val="both"/>
      </w:pPr>
      <w:r>
        <w:rPr>
          <w:rFonts w:ascii="Times New Roman"/>
          <w:b w:val="false"/>
          <w:i w:val="false"/>
          <w:color w:val="000000"/>
          <w:sz w:val="28"/>
        </w:rPr>
        <w:t xml:space="preserve">
              мен тоңазытқыш қондырғыларын сынау және </w:t>
      </w:r>
    </w:p>
    <w:p>
      <w:pPr>
        <w:spacing w:after="0"/>
        <w:ind w:left="0"/>
        <w:jc w:val="both"/>
      </w:pPr>
      <w:r>
        <w:rPr>
          <w:rFonts w:ascii="Times New Roman"/>
          <w:b w:val="false"/>
          <w:i w:val="false"/>
          <w:color w:val="000000"/>
          <w:sz w:val="28"/>
        </w:rPr>
        <w:t xml:space="preserve">
              жөндеу жұмыстарымен айналысатын                  6 </w:t>
      </w:r>
    </w:p>
    <w:p>
      <w:pPr>
        <w:spacing w:after="0"/>
        <w:ind w:left="0"/>
        <w:jc w:val="both"/>
      </w:pPr>
      <w:r>
        <w:rPr>
          <w:rFonts w:ascii="Times New Roman"/>
          <w:b w:val="false"/>
          <w:i w:val="false"/>
          <w:color w:val="000000"/>
          <w:sz w:val="28"/>
        </w:rPr>
        <w:t xml:space="preserve">
              6) азотты, сутегi және сутегi-гелийлi </w:t>
      </w:r>
    </w:p>
    <w:p>
      <w:pPr>
        <w:spacing w:after="0"/>
        <w:ind w:left="0"/>
        <w:jc w:val="both"/>
      </w:pPr>
      <w:r>
        <w:rPr>
          <w:rFonts w:ascii="Times New Roman"/>
          <w:b w:val="false"/>
          <w:i w:val="false"/>
          <w:color w:val="000000"/>
          <w:sz w:val="28"/>
        </w:rPr>
        <w:t xml:space="preserve">
              сұйылтқыш станцияларын жөндеу және сынау </w:t>
      </w:r>
    </w:p>
    <w:p>
      <w:pPr>
        <w:spacing w:after="0"/>
        <w:ind w:left="0"/>
        <w:jc w:val="both"/>
      </w:pPr>
      <w:r>
        <w:rPr>
          <w:rFonts w:ascii="Times New Roman"/>
          <w:b w:val="false"/>
          <w:i w:val="false"/>
          <w:color w:val="000000"/>
          <w:sz w:val="28"/>
        </w:rPr>
        <w:t xml:space="preserve">
              жұмыстарымен айналысатын                         6 </w:t>
      </w:r>
    </w:p>
    <w:p>
      <w:pPr>
        <w:spacing w:after="0"/>
        <w:ind w:left="0"/>
        <w:jc w:val="both"/>
      </w:pPr>
      <w:r>
        <w:rPr>
          <w:rFonts w:ascii="Times New Roman"/>
          <w:b w:val="false"/>
          <w:i w:val="false"/>
          <w:color w:val="000000"/>
          <w:sz w:val="28"/>
        </w:rPr>
        <w:t xml:space="preserve">
              7) автомобиль кузовтарын қорғасын </w:t>
      </w:r>
    </w:p>
    <w:p>
      <w:pPr>
        <w:spacing w:after="0"/>
        <w:ind w:left="0"/>
        <w:jc w:val="both"/>
      </w:pPr>
      <w:r>
        <w:rPr>
          <w:rFonts w:ascii="Times New Roman"/>
          <w:b w:val="false"/>
          <w:i w:val="false"/>
          <w:color w:val="000000"/>
          <w:sz w:val="28"/>
        </w:rPr>
        <w:t xml:space="preserve">
              қоспасымен құю және рихтовка жасау </w:t>
      </w:r>
    </w:p>
    <w:p>
      <w:pPr>
        <w:spacing w:after="0"/>
        <w:ind w:left="0"/>
        <w:jc w:val="both"/>
      </w:pPr>
      <w:r>
        <w:rPr>
          <w:rFonts w:ascii="Times New Roman"/>
          <w:b w:val="false"/>
          <w:i w:val="false"/>
          <w:color w:val="000000"/>
          <w:sz w:val="28"/>
        </w:rPr>
        <w:t xml:space="preserve">
              учаскелерiнде жабдықтарға қызмет көрсету </w:t>
      </w:r>
    </w:p>
    <w:p>
      <w:pPr>
        <w:spacing w:after="0"/>
        <w:ind w:left="0"/>
        <w:jc w:val="both"/>
      </w:pPr>
      <w:r>
        <w:rPr>
          <w:rFonts w:ascii="Times New Roman"/>
          <w:b w:val="false"/>
          <w:i w:val="false"/>
          <w:color w:val="000000"/>
          <w:sz w:val="28"/>
        </w:rPr>
        <w:t xml:space="preserve">
              және жөндеумен тұрақты айналысатын               6 </w:t>
      </w:r>
    </w:p>
    <w:p>
      <w:pPr>
        <w:spacing w:after="0"/>
        <w:ind w:left="0"/>
        <w:jc w:val="both"/>
      </w:pPr>
      <w:r>
        <w:rPr>
          <w:rFonts w:ascii="Times New Roman"/>
          <w:b w:val="false"/>
          <w:i w:val="false"/>
          <w:color w:val="000000"/>
          <w:sz w:val="28"/>
        </w:rPr>
        <w:t xml:space="preserve">
              8) шлак сiңiргiш қондырғыларды жөндеумен </w:t>
      </w:r>
    </w:p>
    <w:p>
      <w:pPr>
        <w:spacing w:after="0"/>
        <w:ind w:left="0"/>
        <w:jc w:val="both"/>
      </w:pPr>
      <w:r>
        <w:rPr>
          <w:rFonts w:ascii="Times New Roman"/>
          <w:b w:val="false"/>
          <w:i w:val="false"/>
          <w:color w:val="000000"/>
          <w:sz w:val="28"/>
        </w:rPr>
        <w:t xml:space="preserve">
              айналысатын                                      6 </w:t>
      </w:r>
    </w:p>
    <w:p>
      <w:pPr>
        <w:spacing w:after="0"/>
        <w:ind w:left="0"/>
        <w:jc w:val="both"/>
      </w:pPr>
      <w:r>
        <w:rPr>
          <w:rFonts w:ascii="Times New Roman"/>
          <w:b w:val="false"/>
          <w:i w:val="false"/>
          <w:color w:val="000000"/>
          <w:sz w:val="28"/>
        </w:rPr>
        <w:t xml:space="preserve">
              9) бакелиттi карбамидтi желiмдермен </w:t>
      </w:r>
    </w:p>
    <w:p>
      <w:pPr>
        <w:spacing w:after="0"/>
        <w:ind w:left="0"/>
        <w:jc w:val="both"/>
      </w:pPr>
      <w:r>
        <w:rPr>
          <w:rFonts w:ascii="Times New Roman"/>
          <w:b w:val="false"/>
          <w:i w:val="false"/>
          <w:color w:val="000000"/>
          <w:sz w:val="28"/>
        </w:rPr>
        <w:t xml:space="preserve">
              жұмыс жүргiзiлетiн учаскелерде </w:t>
      </w:r>
    </w:p>
    <w:p>
      <w:pPr>
        <w:spacing w:after="0"/>
        <w:ind w:left="0"/>
        <w:jc w:val="both"/>
      </w:pPr>
      <w:r>
        <w:rPr>
          <w:rFonts w:ascii="Times New Roman"/>
          <w:b w:val="false"/>
          <w:i w:val="false"/>
          <w:color w:val="000000"/>
          <w:sz w:val="28"/>
        </w:rPr>
        <w:t xml:space="preserve">
              жабдықтарды жөндеумен айналысатын                6 </w:t>
      </w:r>
    </w:p>
    <w:p>
      <w:pPr>
        <w:spacing w:after="0"/>
        <w:ind w:left="0"/>
        <w:jc w:val="both"/>
      </w:pPr>
      <w:r>
        <w:rPr>
          <w:rFonts w:ascii="Times New Roman"/>
          <w:b w:val="false"/>
          <w:i w:val="false"/>
          <w:color w:val="000000"/>
          <w:sz w:val="28"/>
        </w:rPr>
        <w:t xml:space="preserve">
              10) ыстық қазандарды жөндеумен айналысатын      12 </w:t>
      </w:r>
    </w:p>
    <w:p>
      <w:pPr>
        <w:spacing w:after="0"/>
        <w:ind w:left="0"/>
        <w:jc w:val="both"/>
      </w:pPr>
      <w:r>
        <w:rPr>
          <w:rFonts w:ascii="Times New Roman"/>
          <w:b w:val="false"/>
          <w:i w:val="false"/>
          <w:color w:val="000000"/>
          <w:sz w:val="28"/>
        </w:rPr>
        <w:t xml:space="preserve">
              11) платмасса бұйымдарын (бөлшектерiн) </w:t>
      </w:r>
    </w:p>
    <w:p>
      <w:pPr>
        <w:spacing w:after="0"/>
        <w:ind w:left="0"/>
        <w:jc w:val="both"/>
      </w:pPr>
      <w:r>
        <w:rPr>
          <w:rFonts w:ascii="Times New Roman"/>
          <w:b w:val="false"/>
          <w:i w:val="false"/>
          <w:color w:val="000000"/>
          <w:sz w:val="28"/>
        </w:rPr>
        <w:t xml:space="preserve">
              шығару цехтары мен учаскелерiнде </w:t>
      </w:r>
    </w:p>
    <w:p>
      <w:pPr>
        <w:spacing w:after="0"/>
        <w:ind w:left="0"/>
        <w:jc w:val="both"/>
      </w:pPr>
      <w:r>
        <w:rPr>
          <w:rFonts w:ascii="Times New Roman"/>
          <w:b w:val="false"/>
          <w:i w:val="false"/>
          <w:color w:val="000000"/>
          <w:sz w:val="28"/>
        </w:rPr>
        <w:t xml:space="preserve">
              жабдықтарға қызмет көрсетумен тiкелей </w:t>
      </w:r>
    </w:p>
    <w:p>
      <w:pPr>
        <w:spacing w:after="0"/>
        <w:ind w:left="0"/>
        <w:jc w:val="both"/>
      </w:pPr>
      <w:r>
        <w:rPr>
          <w:rFonts w:ascii="Times New Roman"/>
          <w:b w:val="false"/>
          <w:i w:val="false"/>
          <w:color w:val="000000"/>
          <w:sz w:val="28"/>
        </w:rPr>
        <w:t xml:space="preserve">
              айналысатын                                     12 </w:t>
      </w:r>
    </w:p>
    <w:p>
      <w:pPr>
        <w:spacing w:after="0"/>
        <w:ind w:left="0"/>
        <w:jc w:val="both"/>
      </w:pPr>
      <w:r>
        <w:rPr>
          <w:rFonts w:ascii="Times New Roman"/>
          <w:b w:val="false"/>
          <w:i w:val="false"/>
          <w:color w:val="000000"/>
          <w:sz w:val="28"/>
        </w:rPr>
        <w:t xml:space="preserve">
              12) тұрақты газгенераторларына қызмет </w:t>
      </w:r>
    </w:p>
    <w:p>
      <w:pPr>
        <w:spacing w:after="0"/>
        <w:ind w:left="0"/>
        <w:jc w:val="both"/>
      </w:pPr>
      <w:r>
        <w:rPr>
          <w:rFonts w:ascii="Times New Roman"/>
          <w:b w:val="false"/>
          <w:i w:val="false"/>
          <w:color w:val="000000"/>
          <w:sz w:val="28"/>
        </w:rPr>
        <w:t xml:space="preserve">
              көрсетумен тұрақты айналысатын                  12 </w:t>
      </w:r>
    </w:p>
    <w:p>
      <w:pPr>
        <w:spacing w:after="0"/>
        <w:ind w:left="0"/>
        <w:jc w:val="both"/>
      </w:pPr>
      <w:r>
        <w:rPr>
          <w:rFonts w:ascii="Times New Roman"/>
          <w:b w:val="false"/>
          <w:i w:val="false"/>
          <w:color w:val="000000"/>
          <w:sz w:val="28"/>
        </w:rPr>
        <w:t xml:space="preserve">
      210.    Фреонды тоңазытқыш қондырғыларын қараумен, </w:t>
      </w:r>
    </w:p>
    <w:p>
      <w:pPr>
        <w:spacing w:after="0"/>
        <w:ind w:left="0"/>
        <w:jc w:val="both"/>
      </w:pPr>
      <w:r>
        <w:rPr>
          <w:rFonts w:ascii="Times New Roman"/>
          <w:b w:val="false"/>
          <w:i w:val="false"/>
          <w:color w:val="000000"/>
          <w:sz w:val="28"/>
        </w:rPr>
        <w:t xml:space="preserve">
              жөндеумен айналысатын жылжымалы құраманың </w:t>
      </w:r>
    </w:p>
    <w:p>
      <w:pPr>
        <w:spacing w:after="0"/>
        <w:ind w:left="0"/>
        <w:jc w:val="both"/>
      </w:pPr>
      <w:r>
        <w:rPr>
          <w:rFonts w:ascii="Times New Roman"/>
          <w:b w:val="false"/>
          <w:i w:val="false"/>
          <w:color w:val="000000"/>
          <w:sz w:val="28"/>
        </w:rPr>
        <w:t xml:space="preserve">
              слесары, слесарь жөндеушi ретiнде </w:t>
      </w:r>
    </w:p>
    <w:p>
      <w:pPr>
        <w:spacing w:after="0"/>
        <w:ind w:left="0"/>
        <w:jc w:val="both"/>
      </w:pPr>
      <w:r>
        <w:rPr>
          <w:rFonts w:ascii="Times New Roman"/>
          <w:b w:val="false"/>
          <w:i w:val="false"/>
          <w:color w:val="000000"/>
          <w:sz w:val="28"/>
        </w:rPr>
        <w:t xml:space="preserve">
              194-тармағына қатысты қолданылады                6 </w:t>
      </w:r>
    </w:p>
    <w:p>
      <w:pPr>
        <w:spacing w:after="0"/>
        <w:ind w:left="0"/>
        <w:jc w:val="both"/>
      </w:pPr>
      <w:r>
        <w:rPr>
          <w:rFonts w:ascii="Times New Roman"/>
          <w:b w:val="false"/>
          <w:i w:val="false"/>
          <w:color w:val="000000"/>
          <w:sz w:val="28"/>
        </w:rPr>
        <w:t xml:space="preserve">
      211.    1) химиялық шикiзат, химиялық өнiмдер, </w:t>
      </w:r>
    </w:p>
    <w:p>
      <w:pPr>
        <w:spacing w:after="0"/>
        <w:ind w:left="0"/>
        <w:jc w:val="both"/>
      </w:pPr>
      <w:r>
        <w:rPr>
          <w:rFonts w:ascii="Times New Roman"/>
          <w:b w:val="false"/>
          <w:i w:val="false"/>
          <w:color w:val="000000"/>
          <w:sz w:val="28"/>
        </w:rPr>
        <w:t xml:space="preserve">
              мұнай өнiмдерi және техникалық көмiртегi </w:t>
      </w:r>
    </w:p>
    <w:p>
      <w:pPr>
        <w:spacing w:after="0"/>
        <w:ind w:left="0"/>
        <w:jc w:val="both"/>
      </w:pPr>
      <w:r>
        <w:rPr>
          <w:rFonts w:ascii="Times New Roman"/>
          <w:b w:val="false"/>
          <w:i w:val="false"/>
          <w:color w:val="000000"/>
          <w:sz w:val="28"/>
        </w:rPr>
        <w:t xml:space="preserve">
              (күйе) қоймаларындағы                           12 </w:t>
      </w:r>
    </w:p>
    <w:p>
      <w:pPr>
        <w:spacing w:after="0"/>
        <w:ind w:left="0"/>
        <w:jc w:val="both"/>
      </w:pPr>
      <w:r>
        <w:rPr>
          <w:rFonts w:ascii="Times New Roman"/>
          <w:b w:val="false"/>
          <w:i w:val="false"/>
          <w:color w:val="000000"/>
          <w:sz w:val="28"/>
        </w:rPr>
        <w:t xml:space="preserve">
              2) көмір, руда және майлау материалдары </w:t>
      </w:r>
    </w:p>
    <w:p>
      <w:pPr>
        <w:spacing w:after="0"/>
        <w:ind w:left="0"/>
        <w:jc w:val="both"/>
      </w:pPr>
      <w:r>
        <w:rPr>
          <w:rFonts w:ascii="Times New Roman"/>
          <w:b w:val="false"/>
          <w:i w:val="false"/>
          <w:color w:val="000000"/>
          <w:sz w:val="28"/>
        </w:rPr>
        <w:t xml:space="preserve">
              қоймаларындағы технологиялық жабдықтарға </w:t>
      </w:r>
    </w:p>
    <w:p>
      <w:pPr>
        <w:spacing w:after="0"/>
        <w:ind w:left="0"/>
        <w:jc w:val="both"/>
      </w:pPr>
      <w:r>
        <w:rPr>
          <w:rFonts w:ascii="Times New Roman"/>
          <w:b w:val="false"/>
          <w:i w:val="false"/>
          <w:color w:val="000000"/>
          <w:sz w:val="28"/>
        </w:rPr>
        <w:t xml:space="preserve">
              қызмет көрсетумен және оларды жөндеумен </w:t>
      </w:r>
    </w:p>
    <w:p>
      <w:pPr>
        <w:spacing w:after="0"/>
        <w:ind w:left="0"/>
        <w:jc w:val="both"/>
      </w:pPr>
      <w:r>
        <w:rPr>
          <w:rFonts w:ascii="Times New Roman"/>
          <w:b w:val="false"/>
          <w:i w:val="false"/>
          <w:color w:val="000000"/>
          <w:sz w:val="28"/>
        </w:rPr>
        <w:t xml:space="preserve">
              айналысатын слесарь жөндеушi                     6 </w:t>
      </w:r>
    </w:p>
    <w:p>
      <w:pPr>
        <w:spacing w:after="0"/>
        <w:ind w:left="0"/>
        <w:jc w:val="both"/>
      </w:pPr>
      <w:r>
        <w:rPr>
          <w:rFonts w:ascii="Times New Roman"/>
          <w:b w:val="false"/>
          <w:i w:val="false"/>
          <w:color w:val="000000"/>
          <w:sz w:val="28"/>
        </w:rPr>
        <w:t xml:space="preserve">
      212.    Селендiк және купрокостық түзеткiштер </w:t>
      </w:r>
    </w:p>
    <w:p>
      <w:pPr>
        <w:spacing w:after="0"/>
        <w:ind w:left="0"/>
        <w:jc w:val="both"/>
      </w:pPr>
      <w:r>
        <w:rPr>
          <w:rFonts w:ascii="Times New Roman"/>
          <w:b w:val="false"/>
          <w:i w:val="false"/>
          <w:color w:val="000000"/>
          <w:sz w:val="28"/>
        </w:rPr>
        <w:t xml:space="preserve">
              өндiрiсiндегi желдеткiш қондырғыларын </w:t>
      </w:r>
    </w:p>
    <w:p>
      <w:pPr>
        <w:spacing w:after="0"/>
        <w:ind w:left="0"/>
        <w:jc w:val="both"/>
      </w:pPr>
      <w:r>
        <w:rPr>
          <w:rFonts w:ascii="Times New Roman"/>
          <w:b w:val="false"/>
          <w:i w:val="false"/>
          <w:color w:val="000000"/>
          <w:sz w:val="28"/>
        </w:rPr>
        <w:t xml:space="preserve">
              жөндеумен тұрақты айналысатын желдеткiш </w:t>
      </w:r>
    </w:p>
    <w:p>
      <w:pPr>
        <w:spacing w:after="0"/>
        <w:ind w:left="0"/>
        <w:jc w:val="both"/>
      </w:pPr>
      <w:r>
        <w:rPr>
          <w:rFonts w:ascii="Times New Roman"/>
          <w:b w:val="false"/>
          <w:i w:val="false"/>
          <w:color w:val="000000"/>
          <w:sz w:val="28"/>
        </w:rPr>
        <w:t xml:space="preserve">
              және кондиционерлеу жүйесiн жөндеушi </w:t>
      </w:r>
    </w:p>
    <w:p>
      <w:pPr>
        <w:spacing w:after="0"/>
        <w:ind w:left="0"/>
        <w:jc w:val="both"/>
      </w:pPr>
      <w:r>
        <w:rPr>
          <w:rFonts w:ascii="Times New Roman"/>
          <w:b w:val="false"/>
          <w:i w:val="false"/>
          <w:color w:val="000000"/>
          <w:sz w:val="28"/>
        </w:rPr>
        <w:t xml:space="preserve">
              және оған қызмет көрсетушi слесарь               6 </w:t>
      </w:r>
    </w:p>
    <w:p>
      <w:pPr>
        <w:spacing w:after="0"/>
        <w:ind w:left="0"/>
        <w:jc w:val="both"/>
      </w:pPr>
      <w:r>
        <w:rPr>
          <w:rFonts w:ascii="Times New Roman"/>
          <w:b w:val="false"/>
          <w:i w:val="false"/>
          <w:color w:val="000000"/>
          <w:sz w:val="28"/>
        </w:rPr>
        <w:t xml:space="preserve">
      213.    Сынап насостары мен сынап толтырылған </w:t>
      </w:r>
    </w:p>
    <w:p>
      <w:pPr>
        <w:spacing w:after="0"/>
        <w:ind w:left="0"/>
        <w:jc w:val="both"/>
      </w:pPr>
      <w:r>
        <w:rPr>
          <w:rFonts w:ascii="Times New Roman"/>
          <w:b w:val="false"/>
          <w:i w:val="false"/>
          <w:color w:val="000000"/>
          <w:sz w:val="28"/>
        </w:rPr>
        <w:t xml:space="preserve">
              басқа да жабдықтарды жөндеумен </w:t>
      </w:r>
    </w:p>
    <w:p>
      <w:pPr>
        <w:spacing w:after="0"/>
        <w:ind w:left="0"/>
        <w:jc w:val="both"/>
      </w:pPr>
      <w:r>
        <w:rPr>
          <w:rFonts w:ascii="Times New Roman"/>
          <w:b w:val="false"/>
          <w:i w:val="false"/>
          <w:color w:val="000000"/>
          <w:sz w:val="28"/>
        </w:rPr>
        <w:t xml:space="preserve">
              айналысатын слесарь-жөндеушi                    12 </w:t>
      </w:r>
    </w:p>
    <w:p>
      <w:pPr>
        <w:spacing w:after="0"/>
        <w:ind w:left="0"/>
        <w:jc w:val="both"/>
      </w:pPr>
      <w:r>
        <w:rPr>
          <w:rFonts w:ascii="Times New Roman"/>
          <w:b w:val="false"/>
          <w:i w:val="false"/>
          <w:color w:val="000000"/>
          <w:sz w:val="28"/>
        </w:rPr>
        <w:t xml:space="preserve">
      214.    Жерасты жылу өткiзгiштер мен ағынды сулар </w:t>
      </w:r>
    </w:p>
    <w:p>
      <w:pPr>
        <w:spacing w:after="0"/>
        <w:ind w:left="0"/>
        <w:jc w:val="both"/>
      </w:pPr>
      <w:r>
        <w:rPr>
          <w:rFonts w:ascii="Times New Roman"/>
          <w:b w:val="false"/>
          <w:i w:val="false"/>
          <w:color w:val="000000"/>
          <w:sz w:val="28"/>
        </w:rPr>
        <w:t xml:space="preserve">
              жабдығына қызмет көрсетумен тұрақты </w:t>
      </w:r>
    </w:p>
    <w:p>
      <w:pPr>
        <w:spacing w:after="0"/>
        <w:ind w:left="0"/>
        <w:jc w:val="both"/>
      </w:pPr>
      <w:r>
        <w:rPr>
          <w:rFonts w:ascii="Times New Roman"/>
          <w:b w:val="false"/>
          <w:i w:val="false"/>
          <w:color w:val="000000"/>
          <w:sz w:val="28"/>
        </w:rPr>
        <w:t xml:space="preserve">
              айналысатын iшкi санитарлық-техникалық </w:t>
      </w:r>
    </w:p>
    <w:p>
      <w:pPr>
        <w:spacing w:after="0"/>
        <w:ind w:left="0"/>
        <w:jc w:val="both"/>
      </w:pPr>
      <w:r>
        <w:rPr>
          <w:rFonts w:ascii="Times New Roman"/>
          <w:b w:val="false"/>
          <w:i w:val="false"/>
          <w:color w:val="000000"/>
          <w:sz w:val="28"/>
        </w:rPr>
        <w:t xml:space="preserve">
              жүйелер мен жабдықтардың монтаждаушысы </w:t>
      </w:r>
    </w:p>
    <w:p>
      <w:pPr>
        <w:spacing w:after="0"/>
        <w:ind w:left="0"/>
        <w:jc w:val="both"/>
      </w:pPr>
      <w:r>
        <w:rPr>
          <w:rFonts w:ascii="Times New Roman"/>
          <w:b w:val="false"/>
          <w:i w:val="false"/>
          <w:color w:val="000000"/>
          <w:sz w:val="28"/>
        </w:rPr>
        <w:t xml:space="preserve">
              (қадағалау мен жөндеу)                           6 </w:t>
      </w:r>
    </w:p>
    <w:p>
      <w:pPr>
        <w:spacing w:after="0"/>
        <w:ind w:left="0"/>
        <w:jc w:val="both"/>
      </w:pPr>
      <w:r>
        <w:rPr>
          <w:rFonts w:ascii="Times New Roman"/>
          <w:b w:val="false"/>
          <w:i w:val="false"/>
          <w:color w:val="000000"/>
          <w:sz w:val="28"/>
        </w:rPr>
        <w:t xml:space="preserve">
      215.    Жерасты және зауыт газ торабын жөндеумен </w:t>
      </w:r>
    </w:p>
    <w:p>
      <w:pPr>
        <w:spacing w:after="0"/>
        <w:ind w:left="0"/>
        <w:jc w:val="both"/>
      </w:pPr>
      <w:r>
        <w:rPr>
          <w:rFonts w:ascii="Times New Roman"/>
          <w:b w:val="false"/>
          <w:i w:val="false"/>
          <w:color w:val="000000"/>
          <w:sz w:val="28"/>
        </w:rPr>
        <w:t xml:space="preserve">
              айналысатын жерасты газ құбырларын </w:t>
      </w:r>
    </w:p>
    <w:p>
      <w:pPr>
        <w:spacing w:after="0"/>
        <w:ind w:left="0"/>
        <w:jc w:val="both"/>
      </w:pPr>
      <w:r>
        <w:rPr>
          <w:rFonts w:ascii="Times New Roman"/>
          <w:b w:val="false"/>
          <w:i w:val="false"/>
          <w:color w:val="000000"/>
          <w:sz w:val="28"/>
        </w:rPr>
        <w:t xml:space="preserve">
              пайдалану мен жөндеу бойынша слесарь             12 </w:t>
      </w:r>
    </w:p>
    <w:p>
      <w:pPr>
        <w:spacing w:after="0"/>
        <w:ind w:left="0"/>
        <w:jc w:val="both"/>
      </w:pPr>
      <w:r>
        <w:rPr>
          <w:rFonts w:ascii="Times New Roman"/>
          <w:b w:val="false"/>
          <w:i w:val="false"/>
          <w:color w:val="000000"/>
          <w:sz w:val="28"/>
        </w:rPr>
        <w:t xml:space="preserve">
      216.    1) қышқылдармен, антисептиктермен, </w:t>
      </w:r>
    </w:p>
    <w:p>
      <w:pPr>
        <w:spacing w:after="0"/>
        <w:ind w:left="0"/>
        <w:jc w:val="both"/>
      </w:pPr>
      <w:r>
        <w:rPr>
          <w:rFonts w:ascii="Times New Roman"/>
          <w:b w:val="false"/>
          <w:i w:val="false"/>
          <w:color w:val="000000"/>
          <w:sz w:val="28"/>
        </w:rPr>
        <w:t xml:space="preserve">
              химиялық шикiзаттармен, мұнай өнiмдерiмен        12 </w:t>
      </w:r>
    </w:p>
    <w:p>
      <w:pPr>
        <w:spacing w:after="0"/>
        <w:ind w:left="0"/>
        <w:jc w:val="both"/>
      </w:pPr>
      <w:r>
        <w:rPr>
          <w:rFonts w:ascii="Times New Roman"/>
          <w:b w:val="false"/>
          <w:i w:val="false"/>
          <w:color w:val="000000"/>
          <w:sz w:val="28"/>
        </w:rPr>
        <w:t xml:space="preserve">
              2) майлау материалдарымен iстелiнетiн </w:t>
      </w:r>
    </w:p>
    <w:p>
      <w:pPr>
        <w:spacing w:after="0"/>
        <w:ind w:left="0"/>
        <w:jc w:val="both"/>
      </w:pPr>
      <w:r>
        <w:rPr>
          <w:rFonts w:ascii="Times New Roman"/>
          <w:b w:val="false"/>
          <w:i w:val="false"/>
          <w:color w:val="000000"/>
          <w:sz w:val="28"/>
        </w:rPr>
        <w:t xml:space="preserve">
              жұмыстармен айналысатын ағызушы-құюшы            6 </w:t>
      </w:r>
    </w:p>
    <w:p>
      <w:pPr>
        <w:spacing w:after="0"/>
        <w:ind w:left="0"/>
        <w:jc w:val="both"/>
      </w:pPr>
      <w:r>
        <w:rPr>
          <w:rFonts w:ascii="Times New Roman"/>
          <w:b w:val="false"/>
          <w:i w:val="false"/>
          <w:color w:val="000000"/>
          <w:sz w:val="28"/>
        </w:rPr>
        <w:t xml:space="preserve">
      217.    Майлаушы: </w:t>
      </w:r>
    </w:p>
    <w:p>
      <w:pPr>
        <w:spacing w:after="0"/>
        <w:ind w:left="0"/>
        <w:jc w:val="both"/>
      </w:pPr>
      <w:r>
        <w:rPr>
          <w:rFonts w:ascii="Times New Roman"/>
          <w:b w:val="false"/>
          <w:i w:val="false"/>
          <w:color w:val="000000"/>
          <w:sz w:val="28"/>
        </w:rPr>
        <w:t xml:space="preserve">
              1) дизелдi және локомобилдi </w:t>
      </w:r>
    </w:p>
    <w:p>
      <w:pPr>
        <w:spacing w:after="0"/>
        <w:ind w:left="0"/>
        <w:jc w:val="both"/>
      </w:pPr>
      <w:r>
        <w:rPr>
          <w:rFonts w:ascii="Times New Roman"/>
          <w:b w:val="false"/>
          <w:i w:val="false"/>
          <w:color w:val="000000"/>
          <w:sz w:val="28"/>
        </w:rPr>
        <w:t xml:space="preserve">
              электрстанцияларға қызмет көрсетумен </w:t>
      </w:r>
    </w:p>
    <w:p>
      <w:pPr>
        <w:spacing w:after="0"/>
        <w:ind w:left="0"/>
        <w:jc w:val="both"/>
      </w:pPr>
      <w:r>
        <w:rPr>
          <w:rFonts w:ascii="Times New Roman"/>
          <w:b w:val="false"/>
          <w:i w:val="false"/>
          <w:color w:val="000000"/>
          <w:sz w:val="28"/>
        </w:rPr>
        <w:t xml:space="preserve">
              айналысатын                                      6 </w:t>
      </w:r>
    </w:p>
    <w:p>
      <w:pPr>
        <w:spacing w:after="0"/>
        <w:ind w:left="0"/>
        <w:jc w:val="both"/>
      </w:pPr>
      <w:r>
        <w:rPr>
          <w:rFonts w:ascii="Times New Roman"/>
          <w:b w:val="false"/>
          <w:i w:val="false"/>
          <w:color w:val="000000"/>
          <w:sz w:val="28"/>
        </w:rPr>
        <w:t xml:space="preserve">
              2) жұмыс қызу жүрiп жатқан учаскелерде </w:t>
      </w:r>
    </w:p>
    <w:p>
      <w:pPr>
        <w:spacing w:after="0"/>
        <w:ind w:left="0"/>
        <w:jc w:val="both"/>
      </w:pPr>
      <w:r>
        <w:rPr>
          <w:rFonts w:ascii="Times New Roman"/>
          <w:b w:val="false"/>
          <w:i w:val="false"/>
          <w:color w:val="000000"/>
          <w:sz w:val="28"/>
        </w:rPr>
        <w:t xml:space="preserve">
              шабу, жер дайындау, қағу, қалыптау, өзек </w:t>
      </w:r>
    </w:p>
    <w:p>
      <w:pPr>
        <w:spacing w:after="0"/>
        <w:ind w:left="0"/>
        <w:jc w:val="both"/>
      </w:pPr>
      <w:r>
        <w:rPr>
          <w:rFonts w:ascii="Times New Roman"/>
          <w:b w:val="false"/>
          <w:i w:val="false"/>
          <w:color w:val="000000"/>
          <w:sz w:val="28"/>
        </w:rPr>
        <w:t xml:space="preserve">
              жасау, гальваникалық, сылау және өңдеу </w:t>
      </w:r>
    </w:p>
    <w:p>
      <w:pPr>
        <w:spacing w:after="0"/>
        <w:ind w:left="0"/>
        <w:jc w:val="both"/>
      </w:pPr>
      <w:r>
        <w:rPr>
          <w:rFonts w:ascii="Times New Roman"/>
          <w:b w:val="false"/>
          <w:i w:val="false"/>
          <w:color w:val="000000"/>
          <w:sz w:val="28"/>
        </w:rPr>
        <w:t xml:space="preserve">
              жұмыстары учаскелерiнде тiкелей және </w:t>
      </w:r>
    </w:p>
    <w:p>
      <w:pPr>
        <w:spacing w:after="0"/>
        <w:ind w:left="0"/>
        <w:jc w:val="both"/>
      </w:pPr>
      <w:r>
        <w:rPr>
          <w:rFonts w:ascii="Times New Roman"/>
          <w:b w:val="false"/>
          <w:i w:val="false"/>
          <w:color w:val="000000"/>
          <w:sz w:val="28"/>
        </w:rPr>
        <w:t xml:space="preserve">
              тұрақты жұмыспен айналысатын                     6 </w:t>
      </w:r>
    </w:p>
    <w:p>
      <w:pPr>
        <w:spacing w:after="0"/>
        <w:ind w:left="0"/>
        <w:jc w:val="both"/>
      </w:pPr>
      <w:r>
        <w:rPr>
          <w:rFonts w:ascii="Times New Roman"/>
          <w:b w:val="false"/>
          <w:i w:val="false"/>
          <w:color w:val="000000"/>
          <w:sz w:val="28"/>
        </w:rPr>
        <w:t xml:space="preserve">
      218.    Бакелиттi және карбамидтi желiмдер </w:t>
      </w:r>
    </w:p>
    <w:p>
      <w:pPr>
        <w:spacing w:after="0"/>
        <w:ind w:left="0"/>
        <w:jc w:val="both"/>
      </w:pPr>
      <w:r>
        <w:rPr>
          <w:rFonts w:ascii="Times New Roman"/>
          <w:b w:val="false"/>
          <w:i w:val="false"/>
          <w:color w:val="000000"/>
          <w:sz w:val="28"/>
        </w:rPr>
        <w:t xml:space="preserve">
              қолданылатын учаскенiң ауысым шеберi             6 </w:t>
      </w:r>
    </w:p>
    <w:p>
      <w:pPr>
        <w:spacing w:after="0"/>
        <w:ind w:left="0"/>
        <w:jc w:val="both"/>
      </w:pPr>
      <w:r>
        <w:rPr>
          <w:rFonts w:ascii="Times New Roman"/>
          <w:b w:val="false"/>
          <w:i w:val="false"/>
          <w:color w:val="000000"/>
          <w:sz w:val="28"/>
        </w:rPr>
        <w:t xml:space="preserve">
      219.    Синтетикалық смолалармен желiмделген </w:t>
      </w:r>
    </w:p>
    <w:p>
      <w:pPr>
        <w:spacing w:after="0"/>
        <w:ind w:left="0"/>
        <w:jc w:val="both"/>
      </w:pPr>
      <w:r>
        <w:rPr>
          <w:rFonts w:ascii="Times New Roman"/>
          <w:b w:val="false"/>
          <w:i w:val="false"/>
          <w:color w:val="000000"/>
          <w:sz w:val="28"/>
        </w:rPr>
        <w:t xml:space="preserve">
              ыстық плиталарды кесумен айналысатын </w:t>
      </w:r>
    </w:p>
    <w:p>
      <w:pPr>
        <w:spacing w:after="0"/>
        <w:ind w:left="0"/>
        <w:jc w:val="both"/>
      </w:pPr>
      <w:r>
        <w:rPr>
          <w:rFonts w:ascii="Times New Roman"/>
          <w:b w:val="false"/>
          <w:i w:val="false"/>
          <w:color w:val="000000"/>
          <w:sz w:val="28"/>
        </w:rPr>
        <w:t xml:space="preserve">
              станокшы-аралаушы                               12 </w:t>
      </w:r>
    </w:p>
    <w:p>
      <w:pPr>
        <w:spacing w:after="0"/>
        <w:ind w:left="0"/>
        <w:jc w:val="both"/>
      </w:pPr>
      <w:r>
        <w:rPr>
          <w:rFonts w:ascii="Times New Roman"/>
          <w:b w:val="false"/>
          <w:i w:val="false"/>
          <w:color w:val="000000"/>
          <w:sz w:val="28"/>
        </w:rPr>
        <w:t xml:space="preserve">
      220.    Шыныграфист (роторшы)                            6 </w:t>
      </w:r>
    </w:p>
    <w:p>
      <w:pPr>
        <w:spacing w:after="0"/>
        <w:ind w:left="0"/>
        <w:jc w:val="both"/>
      </w:pPr>
      <w:r>
        <w:rPr>
          <w:rFonts w:ascii="Times New Roman"/>
          <w:b w:val="false"/>
          <w:i w:val="false"/>
          <w:color w:val="000000"/>
          <w:sz w:val="28"/>
        </w:rPr>
        <w:t xml:space="preserve">
      221.    Толық жұмыс күнi бойына стенограмма </w:t>
      </w:r>
    </w:p>
    <w:p>
      <w:pPr>
        <w:spacing w:after="0"/>
        <w:ind w:left="0"/>
        <w:jc w:val="both"/>
      </w:pPr>
      <w:r>
        <w:rPr>
          <w:rFonts w:ascii="Times New Roman"/>
          <w:b w:val="false"/>
          <w:i w:val="false"/>
          <w:color w:val="000000"/>
          <w:sz w:val="28"/>
        </w:rPr>
        <w:t xml:space="preserve">
              жасаумен айналысатын стенограммашы              12 </w:t>
      </w:r>
    </w:p>
    <w:p>
      <w:pPr>
        <w:spacing w:after="0"/>
        <w:ind w:left="0"/>
        <w:jc w:val="both"/>
      </w:pPr>
      <w:r>
        <w:rPr>
          <w:rFonts w:ascii="Times New Roman"/>
          <w:b w:val="false"/>
          <w:i w:val="false"/>
          <w:color w:val="000000"/>
          <w:sz w:val="28"/>
        </w:rPr>
        <w:t xml:space="preserve">
      222.    Жұмыс қызу жүрiп жатқан учаскелерде, </w:t>
      </w:r>
    </w:p>
    <w:p>
      <w:pPr>
        <w:spacing w:after="0"/>
        <w:ind w:left="0"/>
        <w:jc w:val="both"/>
      </w:pPr>
      <w:r>
        <w:rPr>
          <w:rFonts w:ascii="Times New Roman"/>
          <w:b w:val="false"/>
          <w:i w:val="false"/>
          <w:color w:val="000000"/>
          <w:sz w:val="28"/>
        </w:rPr>
        <w:t xml:space="preserve">
              құю цехының шабу жұмыстары учаскесiнде, </w:t>
      </w:r>
    </w:p>
    <w:p>
      <w:pPr>
        <w:spacing w:after="0"/>
        <w:ind w:left="0"/>
        <w:jc w:val="both"/>
      </w:pPr>
      <w:r>
        <w:rPr>
          <w:rFonts w:ascii="Times New Roman"/>
          <w:b w:val="false"/>
          <w:i w:val="false"/>
          <w:color w:val="000000"/>
          <w:sz w:val="28"/>
        </w:rPr>
        <w:t xml:space="preserve">
              дәнекерлеу цехтарында және антисептиктер </w:t>
      </w:r>
    </w:p>
    <w:p>
      <w:pPr>
        <w:spacing w:after="0"/>
        <w:ind w:left="0"/>
        <w:jc w:val="both"/>
      </w:pPr>
      <w:r>
        <w:rPr>
          <w:rFonts w:ascii="Times New Roman"/>
          <w:b w:val="false"/>
          <w:i w:val="false"/>
          <w:color w:val="000000"/>
          <w:sz w:val="28"/>
        </w:rPr>
        <w:t xml:space="preserve">
              сiңдiрiлген ағаштарды тиеуде тiкелей жұмыс </w:t>
      </w:r>
    </w:p>
    <w:p>
      <w:pPr>
        <w:spacing w:after="0"/>
        <w:ind w:left="0"/>
        <w:jc w:val="both"/>
      </w:pPr>
      <w:r>
        <w:rPr>
          <w:rFonts w:ascii="Times New Roman"/>
          <w:b w:val="false"/>
          <w:i w:val="false"/>
          <w:color w:val="000000"/>
          <w:sz w:val="28"/>
        </w:rPr>
        <w:t xml:space="preserve">
              iстейтiн жүктердi бiр орыннан екiншi </w:t>
      </w:r>
    </w:p>
    <w:p>
      <w:pPr>
        <w:spacing w:after="0"/>
        <w:ind w:left="0"/>
        <w:jc w:val="both"/>
      </w:pPr>
      <w:r>
        <w:rPr>
          <w:rFonts w:ascii="Times New Roman"/>
          <w:b w:val="false"/>
          <w:i w:val="false"/>
          <w:color w:val="000000"/>
          <w:sz w:val="28"/>
        </w:rPr>
        <w:t xml:space="preserve">
              орынға ауыстырушы                                6 </w:t>
      </w:r>
    </w:p>
    <w:p>
      <w:pPr>
        <w:spacing w:after="0"/>
        <w:ind w:left="0"/>
        <w:jc w:val="both"/>
      </w:pPr>
      <w:r>
        <w:rPr>
          <w:rFonts w:ascii="Times New Roman"/>
          <w:b w:val="false"/>
          <w:i w:val="false"/>
          <w:color w:val="000000"/>
          <w:sz w:val="28"/>
        </w:rPr>
        <w:t xml:space="preserve">
      223.    Бакелиттi және карбамидтi желiмдермен </w:t>
      </w:r>
    </w:p>
    <w:p>
      <w:pPr>
        <w:spacing w:after="0"/>
        <w:ind w:left="0"/>
        <w:jc w:val="both"/>
      </w:pPr>
      <w:r>
        <w:rPr>
          <w:rFonts w:ascii="Times New Roman"/>
          <w:b w:val="false"/>
          <w:i w:val="false"/>
          <w:color w:val="000000"/>
          <w:sz w:val="28"/>
        </w:rPr>
        <w:t xml:space="preserve">
              майланған және олар сiңдiрiлген деталдар </w:t>
      </w:r>
    </w:p>
    <w:p>
      <w:pPr>
        <w:spacing w:after="0"/>
        <w:ind w:left="0"/>
        <w:jc w:val="both"/>
      </w:pPr>
      <w:r>
        <w:rPr>
          <w:rFonts w:ascii="Times New Roman"/>
          <w:b w:val="false"/>
          <w:i w:val="false"/>
          <w:color w:val="000000"/>
          <w:sz w:val="28"/>
        </w:rPr>
        <w:t xml:space="preserve">
              мен бұйымдарды майлаумен және кептiрумен </w:t>
      </w:r>
    </w:p>
    <w:p>
      <w:pPr>
        <w:spacing w:after="0"/>
        <w:ind w:left="0"/>
        <w:jc w:val="both"/>
      </w:pPr>
      <w:r>
        <w:rPr>
          <w:rFonts w:ascii="Times New Roman"/>
          <w:b w:val="false"/>
          <w:i w:val="false"/>
          <w:color w:val="000000"/>
          <w:sz w:val="28"/>
        </w:rPr>
        <w:t xml:space="preserve">
              айналысатын кептiрушi                           12 </w:t>
      </w:r>
    </w:p>
    <w:p>
      <w:pPr>
        <w:spacing w:after="0"/>
        <w:ind w:left="0"/>
        <w:jc w:val="both"/>
      </w:pPr>
      <w:r>
        <w:rPr>
          <w:rFonts w:ascii="Times New Roman"/>
          <w:b w:val="false"/>
          <w:i w:val="false"/>
          <w:color w:val="000000"/>
          <w:sz w:val="28"/>
        </w:rPr>
        <w:t xml:space="preserve">
      224.    Битумдық эмульсияларды және силикаттарды </w:t>
      </w:r>
    </w:p>
    <w:p>
      <w:pPr>
        <w:spacing w:after="0"/>
        <w:ind w:left="0"/>
        <w:jc w:val="both"/>
      </w:pPr>
      <w:r>
        <w:rPr>
          <w:rFonts w:ascii="Times New Roman"/>
          <w:b w:val="false"/>
          <w:i w:val="false"/>
          <w:color w:val="000000"/>
          <w:sz w:val="28"/>
        </w:rPr>
        <w:t xml:space="preserve">
              қолданып цементтеумен айналысатын термист        6 </w:t>
      </w:r>
    </w:p>
    <w:p>
      <w:pPr>
        <w:spacing w:after="0"/>
        <w:ind w:left="0"/>
        <w:jc w:val="both"/>
      </w:pPr>
      <w:r>
        <w:rPr>
          <w:rFonts w:ascii="Times New Roman"/>
          <w:b w:val="false"/>
          <w:i w:val="false"/>
          <w:color w:val="000000"/>
          <w:sz w:val="28"/>
        </w:rPr>
        <w:t xml:space="preserve">
      225.    Жөндеу мен дәлдеу жұмысымен және осыған </w:t>
      </w:r>
    </w:p>
    <w:p>
      <w:pPr>
        <w:spacing w:after="0"/>
        <w:ind w:left="0"/>
        <w:jc w:val="both"/>
      </w:pPr>
      <w:r>
        <w:rPr>
          <w:rFonts w:ascii="Times New Roman"/>
          <w:b w:val="false"/>
          <w:i w:val="false"/>
          <w:color w:val="000000"/>
          <w:sz w:val="28"/>
        </w:rPr>
        <w:t xml:space="preserve">
              байланысты рентген аппараттары мен </w:t>
      </w:r>
    </w:p>
    <w:p>
      <w:pPr>
        <w:spacing w:after="0"/>
        <w:ind w:left="0"/>
        <w:jc w:val="both"/>
      </w:pPr>
      <w:r>
        <w:rPr>
          <w:rFonts w:ascii="Times New Roman"/>
          <w:b w:val="false"/>
          <w:i w:val="false"/>
          <w:color w:val="000000"/>
          <w:sz w:val="28"/>
        </w:rPr>
        <w:t xml:space="preserve">
              құрылғыларын реттеу жұмысымен тұрақты </w:t>
      </w:r>
    </w:p>
    <w:p>
      <w:pPr>
        <w:spacing w:after="0"/>
        <w:ind w:left="0"/>
        <w:jc w:val="both"/>
      </w:pPr>
      <w:r>
        <w:rPr>
          <w:rFonts w:ascii="Times New Roman"/>
          <w:b w:val="false"/>
          <w:i w:val="false"/>
          <w:color w:val="000000"/>
          <w:sz w:val="28"/>
        </w:rPr>
        <w:t xml:space="preserve">
              айналысатын техник (рентгентехник) пен </w:t>
      </w:r>
    </w:p>
    <w:p>
      <w:pPr>
        <w:spacing w:after="0"/>
        <w:ind w:left="0"/>
        <w:jc w:val="both"/>
      </w:pPr>
      <w:r>
        <w:rPr>
          <w:rFonts w:ascii="Times New Roman"/>
          <w:b w:val="false"/>
          <w:i w:val="false"/>
          <w:color w:val="000000"/>
          <w:sz w:val="28"/>
        </w:rPr>
        <w:t xml:space="preserve">
              механик                                         12 </w:t>
      </w:r>
    </w:p>
    <w:p>
      <w:pPr>
        <w:spacing w:after="0"/>
        <w:ind w:left="0"/>
        <w:jc w:val="both"/>
      </w:pPr>
      <w:r>
        <w:rPr>
          <w:rFonts w:ascii="Times New Roman"/>
          <w:b w:val="false"/>
          <w:i w:val="false"/>
          <w:color w:val="000000"/>
          <w:sz w:val="28"/>
        </w:rPr>
        <w:t xml:space="preserve">
      226.    Қышқылдармен iстелiнетiн жұмыстармен </w:t>
      </w:r>
    </w:p>
    <w:p>
      <w:pPr>
        <w:spacing w:after="0"/>
        <w:ind w:left="0"/>
        <w:jc w:val="both"/>
      </w:pPr>
      <w:r>
        <w:rPr>
          <w:rFonts w:ascii="Times New Roman"/>
          <w:b w:val="false"/>
          <w:i w:val="false"/>
          <w:color w:val="000000"/>
          <w:sz w:val="28"/>
        </w:rPr>
        <w:t xml:space="preserve">
              айналысатын өңдеушi                             12 </w:t>
      </w:r>
    </w:p>
    <w:p>
      <w:pPr>
        <w:spacing w:after="0"/>
        <w:ind w:left="0"/>
        <w:jc w:val="both"/>
      </w:pPr>
      <w:r>
        <w:rPr>
          <w:rFonts w:ascii="Times New Roman"/>
          <w:b w:val="false"/>
          <w:i w:val="false"/>
          <w:color w:val="000000"/>
          <w:sz w:val="28"/>
        </w:rPr>
        <w:t xml:space="preserve">
      227.    Тракторшы                                        6 </w:t>
      </w:r>
    </w:p>
    <w:p>
      <w:pPr>
        <w:spacing w:after="0"/>
        <w:ind w:left="0"/>
        <w:jc w:val="both"/>
      </w:pPr>
      <w:r>
        <w:rPr>
          <w:rFonts w:ascii="Times New Roman"/>
          <w:b w:val="false"/>
          <w:i w:val="false"/>
          <w:color w:val="000000"/>
          <w:sz w:val="28"/>
        </w:rPr>
        <w:t xml:space="preserve">
      228.    Сырттағы көпшiлiк әжетханалар мен </w:t>
      </w:r>
    </w:p>
    <w:p>
      <w:pPr>
        <w:spacing w:after="0"/>
        <w:ind w:left="0"/>
        <w:jc w:val="both"/>
      </w:pPr>
      <w:r>
        <w:rPr>
          <w:rFonts w:ascii="Times New Roman"/>
          <w:b w:val="false"/>
          <w:i w:val="false"/>
          <w:color w:val="000000"/>
          <w:sz w:val="28"/>
        </w:rPr>
        <w:t xml:space="preserve">
              санитарлық тораптарды жинаумен </w:t>
      </w:r>
    </w:p>
    <w:p>
      <w:pPr>
        <w:spacing w:after="0"/>
        <w:ind w:left="0"/>
        <w:jc w:val="both"/>
      </w:pPr>
      <w:r>
        <w:rPr>
          <w:rFonts w:ascii="Times New Roman"/>
          <w:b w:val="false"/>
          <w:i w:val="false"/>
          <w:color w:val="000000"/>
          <w:sz w:val="28"/>
        </w:rPr>
        <w:t xml:space="preserve">
              айналысатын қызметтiк үй-жайларды жинаушы        6 </w:t>
      </w:r>
    </w:p>
    <w:p>
      <w:pPr>
        <w:spacing w:after="0"/>
        <w:ind w:left="0"/>
        <w:jc w:val="both"/>
      </w:pPr>
      <w:r>
        <w:rPr>
          <w:rFonts w:ascii="Times New Roman"/>
          <w:b w:val="false"/>
          <w:i w:val="false"/>
          <w:color w:val="000000"/>
          <w:sz w:val="28"/>
        </w:rPr>
        <w:t xml:space="preserve">
      229.    Тұрақты жұмыс iстейтiн өндiрiстiк </w:t>
      </w:r>
    </w:p>
    <w:p>
      <w:pPr>
        <w:spacing w:after="0"/>
        <w:ind w:left="0"/>
        <w:jc w:val="both"/>
      </w:pPr>
      <w:r>
        <w:rPr>
          <w:rFonts w:ascii="Times New Roman"/>
          <w:b w:val="false"/>
          <w:i w:val="false"/>
          <w:color w:val="000000"/>
          <w:sz w:val="28"/>
        </w:rPr>
        <w:t xml:space="preserve">
              үй-жайларды жинаушы: </w:t>
      </w:r>
    </w:p>
    <w:p>
      <w:pPr>
        <w:spacing w:after="0"/>
        <w:ind w:left="0"/>
        <w:jc w:val="both"/>
      </w:pPr>
      <w:r>
        <w:rPr>
          <w:rFonts w:ascii="Times New Roman"/>
          <w:b w:val="false"/>
          <w:i w:val="false"/>
          <w:color w:val="000000"/>
          <w:sz w:val="28"/>
        </w:rPr>
        <w:t xml:space="preserve">
              1) мұнай мен мұнай өнiмдерiнен босаған </w:t>
      </w:r>
    </w:p>
    <w:p>
      <w:pPr>
        <w:spacing w:after="0"/>
        <w:ind w:left="0"/>
        <w:jc w:val="both"/>
      </w:pPr>
      <w:r>
        <w:rPr>
          <w:rFonts w:ascii="Times New Roman"/>
          <w:b w:val="false"/>
          <w:i w:val="false"/>
          <w:color w:val="000000"/>
          <w:sz w:val="28"/>
        </w:rPr>
        <w:t xml:space="preserve">
              мұнай қоймаларын тазалаумен айналысатын         12 </w:t>
      </w:r>
    </w:p>
    <w:p>
      <w:pPr>
        <w:spacing w:after="0"/>
        <w:ind w:left="0"/>
        <w:jc w:val="both"/>
      </w:pPr>
      <w:r>
        <w:rPr>
          <w:rFonts w:ascii="Times New Roman"/>
          <w:b w:val="false"/>
          <w:i w:val="false"/>
          <w:color w:val="000000"/>
          <w:sz w:val="28"/>
        </w:rPr>
        <w:t xml:space="preserve">
              2) ыстық цехтарда төбедегi әйнектер мен </w:t>
      </w:r>
    </w:p>
    <w:p>
      <w:pPr>
        <w:spacing w:after="0"/>
        <w:ind w:left="0"/>
        <w:jc w:val="both"/>
      </w:pPr>
      <w:r>
        <w:rPr>
          <w:rFonts w:ascii="Times New Roman"/>
          <w:b w:val="false"/>
          <w:i w:val="false"/>
          <w:color w:val="000000"/>
          <w:sz w:val="28"/>
        </w:rPr>
        <w:t xml:space="preserve">
              фонарларды жуумен және сүртумен </w:t>
      </w:r>
    </w:p>
    <w:p>
      <w:pPr>
        <w:spacing w:after="0"/>
        <w:ind w:left="0"/>
        <w:jc w:val="both"/>
      </w:pPr>
      <w:r>
        <w:rPr>
          <w:rFonts w:ascii="Times New Roman"/>
          <w:b w:val="false"/>
          <w:i w:val="false"/>
          <w:color w:val="000000"/>
          <w:sz w:val="28"/>
        </w:rPr>
        <w:t xml:space="preserve">
              айналысатын                                     12 </w:t>
      </w:r>
    </w:p>
    <w:p>
      <w:pPr>
        <w:spacing w:after="0"/>
        <w:ind w:left="0"/>
        <w:jc w:val="both"/>
      </w:pPr>
      <w:r>
        <w:rPr>
          <w:rFonts w:ascii="Times New Roman"/>
          <w:b w:val="false"/>
          <w:i w:val="false"/>
          <w:color w:val="000000"/>
          <w:sz w:val="28"/>
        </w:rPr>
        <w:t xml:space="preserve">
              3) сынап қуатымен жұмыс iстейтiн қосымша </w:t>
      </w:r>
    </w:p>
    <w:p>
      <w:pPr>
        <w:spacing w:after="0"/>
        <w:ind w:left="0"/>
        <w:jc w:val="both"/>
      </w:pPr>
      <w:r>
        <w:rPr>
          <w:rFonts w:ascii="Times New Roman"/>
          <w:b w:val="false"/>
          <w:i w:val="false"/>
          <w:color w:val="000000"/>
          <w:sz w:val="28"/>
        </w:rPr>
        <w:t xml:space="preserve">
              станцияларын жинаумен айналысатын                6 </w:t>
      </w:r>
    </w:p>
    <w:p>
      <w:pPr>
        <w:spacing w:after="0"/>
        <w:ind w:left="0"/>
        <w:jc w:val="both"/>
      </w:pPr>
      <w:r>
        <w:rPr>
          <w:rFonts w:ascii="Times New Roman"/>
          <w:b w:val="false"/>
          <w:i w:val="false"/>
          <w:color w:val="000000"/>
          <w:sz w:val="28"/>
        </w:rPr>
        <w:t xml:space="preserve">
              4) қайрау, тегiстеу және гальваникалық </w:t>
      </w:r>
    </w:p>
    <w:p>
      <w:pPr>
        <w:spacing w:after="0"/>
        <w:ind w:left="0"/>
        <w:jc w:val="both"/>
      </w:pPr>
      <w:r>
        <w:rPr>
          <w:rFonts w:ascii="Times New Roman"/>
          <w:b w:val="false"/>
          <w:i w:val="false"/>
          <w:color w:val="000000"/>
          <w:sz w:val="28"/>
        </w:rPr>
        <w:t xml:space="preserve">
              цехтардың (бөлiмшелердiң) өндiрiстiк </w:t>
      </w:r>
    </w:p>
    <w:p>
      <w:pPr>
        <w:spacing w:after="0"/>
        <w:ind w:left="0"/>
        <w:jc w:val="both"/>
      </w:pPr>
      <w:r>
        <w:rPr>
          <w:rFonts w:ascii="Times New Roman"/>
          <w:b w:val="false"/>
          <w:i w:val="false"/>
          <w:color w:val="000000"/>
          <w:sz w:val="28"/>
        </w:rPr>
        <w:t xml:space="preserve">
              алаңдарын, сондай-ақ қорғасын құймасы </w:t>
      </w:r>
    </w:p>
    <w:p>
      <w:pPr>
        <w:spacing w:after="0"/>
        <w:ind w:left="0"/>
        <w:jc w:val="both"/>
      </w:pPr>
      <w:r>
        <w:rPr>
          <w:rFonts w:ascii="Times New Roman"/>
          <w:b w:val="false"/>
          <w:i w:val="false"/>
          <w:color w:val="000000"/>
          <w:sz w:val="28"/>
        </w:rPr>
        <w:t xml:space="preserve">
              бұйымдарын құю және рихтовка жасау </w:t>
      </w:r>
    </w:p>
    <w:p>
      <w:pPr>
        <w:spacing w:after="0"/>
        <w:ind w:left="0"/>
        <w:jc w:val="both"/>
      </w:pPr>
      <w:r>
        <w:rPr>
          <w:rFonts w:ascii="Times New Roman"/>
          <w:b w:val="false"/>
          <w:i w:val="false"/>
          <w:color w:val="000000"/>
          <w:sz w:val="28"/>
        </w:rPr>
        <w:t xml:space="preserve">
              учаскелерiн жинаумен айналысатын                 6 </w:t>
      </w:r>
    </w:p>
    <w:p>
      <w:pPr>
        <w:spacing w:after="0"/>
        <w:ind w:left="0"/>
        <w:jc w:val="both"/>
      </w:pPr>
      <w:r>
        <w:rPr>
          <w:rFonts w:ascii="Times New Roman"/>
          <w:b w:val="false"/>
          <w:i w:val="false"/>
          <w:color w:val="000000"/>
          <w:sz w:val="28"/>
        </w:rPr>
        <w:t xml:space="preserve">
      230.    Ашық сынапты қолдану арқылы сынап </w:t>
      </w:r>
    </w:p>
    <w:p>
      <w:pPr>
        <w:spacing w:after="0"/>
        <w:ind w:left="0"/>
        <w:jc w:val="both"/>
      </w:pPr>
      <w:r>
        <w:rPr>
          <w:rFonts w:ascii="Times New Roman"/>
          <w:b w:val="false"/>
          <w:i w:val="false"/>
          <w:color w:val="000000"/>
          <w:sz w:val="28"/>
        </w:rPr>
        <w:t xml:space="preserve">
              приборларын өңдеу жұмысы кезiнде сынап </w:t>
      </w:r>
    </w:p>
    <w:p>
      <w:pPr>
        <w:spacing w:after="0"/>
        <w:ind w:left="0"/>
        <w:jc w:val="both"/>
      </w:pPr>
      <w:r>
        <w:rPr>
          <w:rFonts w:ascii="Times New Roman"/>
          <w:b w:val="false"/>
          <w:i w:val="false"/>
          <w:color w:val="000000"/>
          <w:sz w:val="28"/>
        </w:rPr>
        <w:t xml:space="preserve">
              приборларын футлярларға салумен </w:t>
      </w:r>
    </w:p>
    <w:p>
      <w:pPr>
        <w:spacing w:after="0"/>
        <w:ind w:left="0"/>
        <w:jc w:val="both"/>
      </w:pPr>
      <w:r>
        <w:rPr>
          <w:rFonts w:ascii="Times New Roman"/>
          <w:b w:val="false"/>
          <w:i w:val="false"/>
          <w:color w:val="000000"/>
          <w:sz w:val="28"/>
        </w:rPr>
        <w:t xml:space="preserve">
              айналысатын салушы-қаттаушы                     12 </w:t>
      </w:r>
    </w:p>
    <w:p>
      <w:pPr>
        <w:spacing w:after="0"/>
        <w:ind w:left="0"/>
        <w:jc w:val="both"/>
      </w:pPr>
      <w:r>
        <w:rPr>
          <w:rFonts w:ascii="Times New Roman"/>
          <w:b w:val="false"/>
          <w:i w:val="false"/>
          <w:color w:val="000000"/>
          <w:sz w:val="28"/>
        </w:rPr>
        <w:t xml:space="preserve">
      231.    Тұрақты газгенераторына қызмет көрсету </w:t>
      </w:r>
    </w:p>
    <w:p>
      <w:pPr>
        <w:spacing w:after="0"/>
        <w:ind w:left="0"/>
        <w:jc w:val="both"/>
      </w:pPr>
      <w:r>
        <w:rPr>
          <w:rFonts w:ascii="Times New Roman"/>
          <w:b w:val="false"/>
          <w:i w:val="false"/>
          <w:color w:val="000000"/>
          <w:sz w:val="28"/>
        </w:rPr>
        <w:t xml:space="preserve">
              жөнiндегi технологиялық процеске қатысушы </w:t>
      </w:r>
    </w:p>
    <w:p>
      <w:pPr>
        <w:spacing w:after="0"/>
        <w:ind w:left="0"/>
        <w:jc w:val="both"/>
      </w:pPr>
      <w:r>
        <w:rPr>
          <w:rFonts w:ascii="Times New Roman"/>
          <w:b w:val="false"/>
          <w:i w:val="false"/>
          <w:color w:val="000000"/>
          <w:sz w:val="28"/>
        </w:rPr>
        <w:t xml:space="preserve">
              фенолшы                                         12 </w:t>
      </w:r>
    </w:p>
    <w:p>
      <w:pPr>
        <w:spacing w:after="0"/>
        <w:ind w:left="0"/>
        <w:jc w:val="both"/>
      </w:pPr>
      <w:r>
        <w:rPr>
          <w:rFonts w:ascii="Times New Roman"/>
          <w:b w:val="false"/>
          <w:i w:val="false"/>
          <w:color w:val="000000"/>
          <w:sz w:val="28"/>
        </w:rPr>
        <w:t xml:space="preserve">
      232.    Пневматикалық қол сайманын қолданып </w:t>
      </w:r>
    </w:p>
    <w:p>
      <w:pPr>
        <w:spacing w:after="0"/>
        <w:ind w:left="0"/>
        <w:jc w:val="both"/>
      </w:pPr>
      <w:r>
        <w:rPr>
          <w:rFonts w:ascii="Times New Roman"/>
          <w:b w:val="false"/>
          <w:i w:val="false"/>
          <w:color w:val="000000"/>
          <w:sz w:val="28"/>
        </w:rPr>
        <w:t xml:space="preserve">
              iстелiнетiн жұмыстармен айналысатын </w:t>
      </w:r>
    </w:p>
    <w:p>
      <w:pPr>
        <w:spacing w:after="0"/>
        <w:ind w:left="0"/>
        <w:jc w:val="both"/>
      </w:pPr>
      <w:r>
        <w:rPr>
          <w:rFonts w:ascii="Times New Roman"/>
          <w:b w:val="false"/>
          <w:i w:val="false"/>
          <w:color w:val="000000"/>
          <w:sz w:val="28"/>
        </w:rPr>
        <w:t xml:space="preserve">
              безендiрушi                                     12 </w:t>
      </w:r>
    </w:p>
    <w:p>
      <w:pPr>
        <w:spacing w:after="0"/>
        <w:ind w:left="0"/>
        <w:jc w:val="both"/>
      </w:pPr>
      <w:r>
        <w:rPr>
          <w:rFonts w:ascii="Times New Roman"/>
          <w:b w:val="false"/>
          <w:i w:val="false"/>
          <w:color w:val="000000"/>
          <w:sz w:val="28"/>
        </w:rPr>
        <w:t xml:space="preserve">
      233.    Кемелердiң iшiн, мұнай өнiмдерi мен </w:t>
      </w:r>
    </w:p>
    <w:p>
      <w:pPr>
        <w:spacing w:after="0"/>
        <w:ind w:left="0"/>
        <w:jc w:val="both"/>
      </w:pPr>
      <w:r>
        <w:rPr>
          <w:rFonts w:ascii="Times New Roman"/>
          <w:b w:val="false"/>
          <w:i w:val="false"/>
          <w:color w:val="000000"/>
          <w:sz w:val="28"/>
        </w:rPr>
        <w:t xml:space="preserve">
              химиялық заттардан босаған цистерналарды, </w:t>
      </w:r>
    </w:p>
    <w:p>
      <w:pPr>
        <w:spacing w:after="0"/>
        <w:ind w:left="0"/>
        <w:jc w:val="both"/>
      </w:pPr>
      <w:r>
        <w:rPr>
          <w:rFonts w:ascii="Times New Roman"/>
          <w:b w:val="false"/>
          <w:i w:val="false"/>
          <w:color w:val="000000"/>
          <w:sz w:val="28"/>
        </w:rPr>
        <w:t xml:space="preserve">
              резервуарларды және бактерды тазалаумен </w:t>
      </w:r>
    </w:p>
    <w:p>
      <w:pPr>
        <w:spacing w:after="0"/>
        <w:ind w:left="0"/>
        <w:jc w:val="both"/>
      </w:pPr>
      <w:r>
        <w:rPr>
          <w:rFonts w:ascii="Times New Roman"/>
          <w:b w:val="false"/>
          <w:i w:val="false"/>
          <w:color w:val="000000"/>
          <w:sz w:val="28"/>
        </w:rPr>
        <w:t xml:space="preserve">
              тұрақты айналысатын тазалаушы                   12      36 </w:t>
      </w:r>
    </w:p>
    <w:p>
      <w:pPr>
        <w:spacing w:after="0"/>
        <w:ind w:left="0"/>
        <w:jc w:val="both"/>
      </w:pPr>
      <w:r>
        <w:rPr>
          <w:rFonts w:ascii="Times New Roman"/>
          <w:b w:val="false"/>
          <w:i w:val="false"/>
          <w:color w:val="000000"/>
          <w:sz w:val="28"/>
        </w:rPr>
        <w:t xml:space="preserve">
      234.    Түтiн мұржаларын, пештердiң түтiн </w:t>
      </w:r>
    </w:p>
    <w:p>
      <w:pPr>
        <w:spacing w:after="0"/>
        <w:ind w:left="0"/>
        <w:jc w:val="both"/>
      </w:pPr>
      <w:r>
        <w:rPr>
          <w:rFonts w:ascii="Times New Roman"/>
          <w:b w:val="false"/>
          <w:i w:val="false"/>
          <w:color w:val="000000"/>
          <w:sz w:val="28"/>
        </w:rPr>
        <w:t xml:space="preserve">
              шығарғыштары мен көмейлерiн тазалаумен </w:t>
      </w:r>
    </w:p>
    <w:p>
      <w:pPr>
        <w:spacing w:after="0"/>
        <w:ind w:left="0"/>
        <w:jc w:val="both"/>
      </w:pPr>
      <w:r>
        <w:rPr>
          <w:rFonts w:ascii="Times New Roman"/>
          <w:b w:val="false"/>
          <w:i w:val="false"/>
          <w:color w:val="000000"/>
          <w:sz w:val="28"/>
        </w:rPr>
        <w:t xml:space="preserve">
              айналысатын тазалаушы                            6 </w:t>
      </w:r>
    </w:p>
    <w:p>
      <w:pPr>
        <w:spacing w:after="0"/>
        <w:ind w:left="0"/>
        <w:jc w:val="both"/>
      </w:pPr>
      <w:r>
        <w:rPr>
          <w:rFonts w:ascii="Times New Roman"/>
          <w:b w:val="false"/>
          <w:i w:val="false"/>
          <w:color w:val="000000"/>
          <w:sz w:val="28"/>
        </w:rPr>
        <w:t xml:space="preserve">
      235.    Металдардың, құймалардың, бұйымдар мен </w:t>
      </w:r>
    </w:p>
    <w:p>
      <w:pPr>
        <w:spacing w:after="0"/>
        <w:ind w:left="0"/>
        <w:jc w:val="both"/>
      </w:pPr>
      <w:r>
        <w:rPr>
          <w:rFonts w:ascii="Times New Roman"/>
          <w:b w:val="false"/>
          <w:i w:val="false"/>
          <w:color w:val="000000"/>
          <w:sz w:val="28"/>
        </w:rPr>
        <w:t xml:space="preserve">
              бөлшектердi мынандай жұмыстармен </w:t>
      </w:r>
    </w:p>
    <w:p>
      <w:pPr>
        <w:spacing w:after="0"/>
        <w:ind w:left="0"/>
        <w:jc w:val="both"/>
      </w:pPr>
      <w:r>
        <w:rPr>
          <w:rFonts w:ascii="Times New Roman"/>
          <w:b w:val="false"/>
          <w:i w:val="false"/>
          <w:color w:val="000000"/>
          <w:sz w:val="28"/>
        </w:rPr>
        <w:t xml:space="preserve">
              айналысатын тазалаушысы: </w:t>
      </w:r>
    </w:p>
    <w:p>
      <w:pPr>
        <w:spacing w:after="0"/>
        <w:ind w:left="0"/>
        <w:jc w:val="both"/>
      </w:pPr>
      <w:r>
        <w:rPr>
          <w:rFonts w:ascii="Times New Roman"/>
          <w:b w:val="false"/>
          <w:i w:val="false"/>
          <w:color w:val="000000"/>
          <w:sz w:val="28"/>
        </w:rPr>
        <w:t xml:space="preserve">
              1) жабық үй-жайларда құрғақ құммен және </w:t>
      </w:r>
    </w:p>
    <w:p>
      <w:pPr>
        <w:spacing w:after="0"/>
        <w:ind w:left="0"/>
        <w:jc w:val="both"/>
      </w:pPr>
      <w:r>
        <w:rPr>
          <w:rFonts w:ascii="Times New Roman"/>
          <w:b w:val="false"/>
          <w:i w:val="false"/>
          <w:color w:val="000000"/>
          <w:sz w:val="28"/>
        </w:rPr>
        <w:t xml:space="preserve">
              метал үгiндiлерiмен жұмыс iстейтiн Бак          12      36 </w:t>
      </w:r>
    </w:p>
    <w:p>
      <w:pPr>
        <w:spacing w:after="0"/>
        <w:ind w:left="0"/>
        <w:jc w:val="both"/>
      </w:pPr>
      <w:r>
        <w:rPr>
          <w:rFonts w:ascii="Times New Roman"/>
          <w:b w:val="false"/>
          <w:i w:val="false"/>
          <w:color w:val="000000"/>
          <w:sz w:val="28"/>
        </w:rPr>
        <w:t xml:space="preserve">
              2) ашық ауада құрғақ құммен және метал </w:t>
      </w:r>
    </w:p>
    <w:p>
      <w:pPr>
        <w:spacing w:after="0"/>
        <w:ind w:left="0"/>
        <w:jc w:val="both"/>
      </w:pPr>
      <w:r>
        <w:rPr>
          <w:rFonts w:ascii="Times New Roman"/>
          <w:b w:val="false"/>
          <w:i w:val="false"/>
          <w:color w:val="000000"/>
          <w:sz w:val="28"/>
        </w:rPr>
        <w:t xml:space="preserve">
              үгiндiлерiмен жұмыс iстейтiн                    12 </w:t>
      </w:r>
    </w:p>
    <w:p>
      <w:pPr>
        <w:spacing w:after="0"/>
        <w:ind w:left="0"/>
        <w:jc w:val="both"/>
      </w:pPr>
      <w:r>
        <w:rPr>
          <w:rFonts w:ascii="Times New Roman"/>
          <w:b w:val="false"/>
          <w:i w:val="false"/>
          <w:color w:val="000000"/>
          <w:sz w:val="28"/>
        </w:rPr>
        <w:t xml:space="preserve">
              3) құрғақ тәсiлмен ұнтақтап жинап және </w:t>
      </w:r>
    </w:p>
    <w:p>
      <w:pPr>
        <w:spacing w:after="0"/>
        <w:ind w:left="0"/>
        <w:jc w:val="both"/>
      </w:pPr>
      <w:r>
        <w:rPr>
          <w:rFonts w:ascii="Times New Roman"/>
          <w:b w:val="false"/>
          <w:i w:val="false"/>
          <w:color w:val="000000"/>
          <w:sz w:val="28"/>
        </w:rPr>
        <w:t xml:space="preserve">
              ұнтақ ағынмен тазалауда сүйектi үгiткiшпен </w:t>
      </w:r>
    </w:p>
    <w:p>
      <w:pPr>
        <w:spacing w:after="0"/>
        <w:ind w:left="0"/>
        <w:jc w:val="both"/>
      </w:pPr>
      <w:r>
        <w:rPr>
          <w:rFonts w:ascii="Times New Roman"/>
          <w:b w:val="false"/>
          <w:i w:val="false"/>
          <w:color w:val="000000"/>
          <w:sz w:val="28"/>
        </w:rPr>
        <w:t xml:space="preserve">
              iстелiнетiн және мырышталған бұйымдарды </w:t>
      </w:r>
    </w:p>
    <w:p>
      <w:pPr>
        <w:spacing w:after="0"/>
        <w:ind w:left="0"/>
        <w:jc w:val="both"/>
      </w:pPr>
      <w:r>
        <w:rPr>
          <w:rFonts w:ascii="Times New Roman"/>
          <w:b w:val="false"/>
          <w:i w:val="false"/>
          <w:color w:val="000000"/>
          <w:sz w:val="28"/>
        </w:rPr>
        <w:t xml:space="preserve">
              (деталдарды) құрғақтай тазалау жұмысында </w:t>
      </w:r>
    </w:p>
    <w:p>
      <w:pPr>
        <w:spacing w:after="0"/>
        <w:ind w:left="0"/>
        <w:jc w:val="both"/>
      </w:pPr>
      <w:r>
        <w:rPr>
          <w:rFonts w:ascii="Times New Roman"/>
          <w:b w:val="false"/>
          <w:i w:val="false"/>
          <w:color w:val="000000"/>
          <w:sz w:val="28"/>
        </w:rPr>
        <w:t xml:space="preserve">
              iстейтiн                                        12 </w:t>
      </w:r>
    </w:p>
    <w:p>
      <w:pPr>
        <w:spacing w:after="0"/>
        <w:ind w:left="0"/>
        <w:jc w:val="both"/>
      </w:pPr>
      <w:r>
        <w:rPr>
          <w:rFonts w:ascii="Times New Roman"/>
          <w:b w:val="false"/>
          <w:i w:val="false"/>
          <w:color w:val="000000"/>
          <w:sz w:val="28"/>
        </w:rPr>
        <w:t xml:space="preserve">
              4) галтовтық барабандарындағы бұйымдарды </w:t>
      </w:r>
    </w:p>
    <w:p>
      <w:pPr>
        <w:spacing w:after="0"/>
        <w:ind w:left="0"/>
        <w:jc w:val="both"/>
      </w:pPr>
      <w:r>
        <w:rPr>
          <w:rFonts w:ascii="Times New Roman"/>
          <w:b w:val="false"/>
          <w:i w:val="false"/>
          <w:color w:val="000000"/>
          <w:sz w:val="28"/>
        </w:rPr>
        <w:t xml:space="preserve">
              (деталдарды) тазалау жұмысында iстейтiн          6 </w:t>
      </w:r>
    </w:p>
    <w:p>
      <w:pPr>
        <w:spacing w:after="0"/>
        <w:ind w:left="0"/>
        <w:jc w:val="both"/>
      </w:pPr>
      <w:r>
        <w:rPr>
          <w:rFonts w:ascii="Times New Roman"/>
          <w:b w:val="false"/>
          <w:i w:val="false"/>
          <w:color w:val="000000"/>
          <w:sz w:val="28"/>
        </w:rPr>
        <w:t xml:space="preserve">
              5) металды құрғақ тәсiлмен жез және болат </w:t>
      </w:r>
    </w:p>
    <w:p>
      <w:pPr>
        <w:spacing w:after="0"/>
        <w:ind w:left="0"/>
        <w:jc w:val="both"/>
      </w:pPr>
      <w:r>
        <w:rPr>
          <w:rFonts w:ascii="Times New Roman"/>
          <w:b w:val="false"/>
          <w:i w:val="false"/>
          <w:color w:val="000000"/>
          <w:sz w:val="28"/>
        </w:rPr>
        <w:t xml:space="preserve">
              щеткалармен тазалау мен тегiстеу жұмысында </w:t>
      </w:r>
    </w:p>
    <w:p>
      <w:pPr>
        <w:spacing w:after="0"/>
        <w:ind w:left="0"/>
        <w:jc w:val="both"/>
      </w:pPr>
      <w:r>
        <w:rPr>
          <w:rFonts w:ascii="Times New Roman"/>
          <w:b w:val="false"/>
          <w:i w:val="false"/>
          <w:color w:val="000000"/>
          <w:sz w:val="28"/>
        </w:rPr>
        <w:t xml:space="preserve">
              iстейтiн                                         6 </w:t>
      </w:r>
    </w:p>
    <w:p>
      <w:pPr>
        <w:spacing w:after="0"/>
        <w:ind w:left="0"/>
        <w:jc w:val="both"/>
      </w:pPr>
      <w:r>
        <w:rPr>
          <w:rFonts w:ascii="Times New Roman"/>
          <w:b w:val="false"/>
          <w:i w:val="false"/>
          <w:color w:val="000000"/>
          <w:sz w:val="28"/>
        </w:rPr>
        <w:t xml:space="preserve">
      236.    Шыны мамықпен, шыны талшықпен және </w:t>
      </w:r>
    </w:p>
    <w:p>
      <w:pPr>
        <w:spacing w:after="0"/>
        <w:ind w:left="0"/>
        <w:jc w:val="both"/>
      </w:pPr>
      <w:r>
        <w:rPr>
          <w:rFonts w:ascii="Times New Roman"/>
          <w:b w:val="false"/>
          <w:i w:val="false"/>
          <w:color w:val="000000"/>
          <w:sz w:val="28"/>
        </w:rPr>
        <w:t xml:space="preserve">
              базальттi талшықпен жұмыс iстеу кезiнде </w:t>
      </w:r>
    </w:p>
    <w:p>
      <w:pPr>
        <w:spacing w:after="0"/>
        <w:ind w:left="0"/>
        <w:jc w:val="both"/>
      </w:pPr>
      <w:r>
        <w:rPr>
          <w:rFonts w:ascii="Times New Roman"/>
          <w:b w:val="false"/>
          <w:i w:val="false"/>
          <w:color w:val="000000"/>
          <w:sz w:val="28"/>
        </w:rPr>
        <w:t xml:space="preserve">
              тiгiн машинасында iстейтiн тiгiншi               6 </w:t>
      </w:r>
    </w:p>
    <w:p>
      <w:pPr>
        <w:spacing w:after="0"/>
        <w:ind w:left="0"/>
        <w:jc w:val="both"/>
      </w:pPr>
      <w:r>
        <w:rPr>
          <w:rFonts w:ascii="Times New Roman"/>
          <w:b w:val="false"/>
          <w:i w:val="false"/>
          <w:color w:val="000000"/>
          <w:sz w:val="28"/>
        </w:rPr>
        <w:t xml:space="preserve">
      237.    Радонмен емдеу орнында жұмыс iстейтiн </w:t>
      </w:r>
    </w:p>
    <w:p>
      <w:pPr>
        <w:spacing w:after="0"/>
        <w:ind w:left="0"/>
        <w:jc w:val="both"/>
      </w:pPr>
      <w:r>
        <w:rPr>
          <w:rFonts w:ascii="Times New Roman"/>
          <w:b w:val="false"/>
          <w:i w:val="false"/>
          <w:color w:val="000000"/>
          <w:sz w:val="28"/>
        </w:rPr>
        <w:t xml:space="preserve">
              швейцар                                          6 </w:t>
      </w:r>
    </w:p>
    <w:p>
      <w:pPr>
        <w:spacing w:after="0"/>
        <w:ind w:left="0"/>
        <w:jc w:val="both"/>
      </w:pPr>
      <w:r>
        <w:rPr>
          <w:rFonts w:ascii="Times New Roman"/>
          <w:b w:val="false"/>
          <w:i w:val="false"/>
          <w:color w:val="000000"/>
          <w:sz w:val="28"/>
        </w:rPr>
        <w:t xml:space="preserve">
      238.    Анодты механикалық және электр ұшқынды </w:t>
      </w:r>
    </w:p>
    <w:p>
      <w:pPr>
        <w:spacing w:after="0"/>
        <w:ind w:left="0"/>
        <w:jc w:val="both"/>
      </w:pPr>
      <w:r>
        <w:rPr>
          <w:rFonts w:ascii="Times New Roman"/>
          <w:b w:val="false"/>
          <w:i w:val="false"/>
          <w:color w:val="000000"/>
          <w:sz w:val="28"/>
        </w:rPr>
        <w:t xml:space="preserve">
              тәсiлмен қайрау жұмысымен айналысатын </w:t>
      </w:r>
    </w:p>
    <w:p>
      <w:pPr>
        <w:spacing w:after="0"/>
        <w:ind w:left="0"/>
        <w:jc w:val="both"/>
      </w:pPr>
      <w:r>
        <w:rPr>
          <w:rFonts w:ascii="Times New Roman"/>
          <w:b w:val="false"/>
          <w:i w:val="false"/>
          <w:color w:val="000000"/>
          <w:sz w:val="28"/>
        </w:rPr>
        <w:t xml:space="preserve">
              электрмен қайраушы                               6 </w:t>
      </w:r>
    </w:p>
    <w:p>
      <w:pPr>
        <w:spacing w:after="0"/>
        <w:ind w:left="0"/>
        <w:jc w:val="both"/>
      </w:pPr>
      <w:r>
        <w:rPr>
          <w:rFonts w:ascii="Times New Roman"/>
          <w:b w:val="false"/>
          <w:i w:val="false"/>
          <w:color w:val="000000"/>
          <w:sz w:val="28"/>
        </w:rPr>
        <w:t xml:space="preserve">
      239.    Электр жабдықтарына қызмет көрсетушi </w:t>
      </w:r>
    </w:p>
    <w:p>
      <w:pPr>
        <w:spacing w:after="0"/>
        <w:ind w:left="0"/>
        <w:jc w:val="both"/>
      </w:pPr>
      <w:r>
        <w:rPr>
          <w:rFonts w:ascii="Times New Roman"/>
          <w:b w:val="false"/>
          <w:i w:val="false"/>
          <w:color w:val="000000"/>
          <w:sz w:val="28"/>
        </w:rPr>
        <w:t xml:space="preserve">
              электр монтер және электр жабдықтарын </w:t>
      </w:r>
    </w:p>
    <w:p>
      <w:pPr>
        <w:spacing w:after="0"/>
        <w:ind w:left="0"/>
        <w:jc w:val="both"/>
      </w:pPr>
      <w:r>
        <w:rPr>
          <w:rFonts w:ascii="Times New Roman"/>
          <w:b w:val="false"/>
          <w:i w:val="false"/>
          <w:color w:val="000000"/>
          <w:sz w:val="28"/>
        </w:rPr>
        <w:t xml:space="preserve">
              жөндеушi монтер: </w:t>
      </w:r>
    </w:p>
    <w:p>
      <w:pPr>
        <w:spacing w:after="0"/>
        <w:ind w:left="0"/>
        <w:jc w:val="both"/>
      </w:pPr>
      <w:r>
        <w:rPr>
          <w:rFonts w:ascii="Times New Roman"/>
          <w:b w:val="false"/>
          <w:i w:val="false"/>
          <w:color w:val="000000"/>
          <w:sz w:val="28"/>
        </w:rPr>
        <w:t xml:space="preserve">
              1) жұмыстың қызу жүргiзілетiн </w:t>
      </w:r>
    </w:p>
    <w:p>
      <w:pPr>
        <w:spacing w:after="0"/>
        <w:ind w:left="0"/>
        <w:jc w:val="both"/>
      </w:pPr>
      <w:r>
        <w:rPr>
          <w:rFonts w:ascii="Times New Roman"/>
          <w:b w:val="false"/>
          <w:i w:val="false"/>
          <w:color w:val="000000"/>
          <w:sz w:val="28"/>
        </w:rPr>
        <w:t xml:space="preserve">
              учаскелерiнде, кесу, жер дайындау, қағу, </w:t>
      </w:r>
    </w:p>
    <w:p>
      <w:pPr>
        <w:spacing w:after="0"/>
        <w:ind w:left="0"/>
        <w:jc w:val="both"/>
      </w:pPr>
      <w:r>
        <w:rPr>
          <w:rFonts w:ascii="Times New Roman"/>
          <w:b w:val="false"/>
          <w:i w:val="false"/>
          <w:color w:val="000000"/>
          <w:sz w:val="28"/>
        </w:rPr>
        <w:t xml:space="preserve">
              қалыпқа құю, өзек жасау, гальваникалық, </w:t>
      </w:r>
    </w:p>
    <w:p>
      <w:pPr>
        <w:spacing w:after="0"/>
        <w:ind w:left="0"/>
        <w:jc w:val="both"/>
      </w:pPr>
      <w:r>
        <w:rPr>
          <w:rFonts w:ascii="Times New Roman"/>
          <w:b w:val="false"/>
          <w:i w:val="false"/>
          <w:color w:val="000000"/>
          <w:sz w:val="28"/>
        </w:rPr>
        <w:t xml:space="preserve">
              майлау және өңдеу учаскелерiнде </w:t>
      </w:r>
    </w:p>
    <w:p>
      <w:pPr>
        <w:spacing w:after="0"/>
        <w:ind w:left="0"/>
        <w:jc w:val="both"/>
      </w:pPr>
      <w:r>
        <w:rPr>
          <w:rFonts w:ascii="Times New Roman"/>
          <w:b w:val="false"/>
          <w:i w:val="false"/>
          <w:color w:val="000000"/>
          <w:sz w:val="28"/>
        </w:rPr>
        <w:t xml:space="preserve">
              (бөлiмшелерiнде) жабдықтарды, бақылау-өлшеу </w:t>
      </w:r>
    </w:p>
    <w:p>
      <w:pPr>
        <w:spacing w:after="0"/>
        <w:ind w:left="0"/>
        <w:jc w:val="both"/>
      </w:pPr>
      <w:r>
        <w:rPr>
          <w:rFonts w:ascii="Times New Roman"/>
          <w:b w:val="false"/>
          <w:i w:val="false"/>
          <w:color w:val="000000"/>
          <w:sz w:val="28"/>
        </w:rPr>
        <w:t xml:space="preserve">
              приборларға және автоматикаға қызмет </w:t>
      </w:r>
    </w:p>
    <w:p>
      <w:pPr>
        <w:spacing w:after="0"/>
        <w:ind w:left="0"/>
        <w:jc w:val="both"/>
      </w:pPr>
      <w:r>
        <w:rPr>
          <w:rFonts w:ascii="Times New Roman"/>
          <w:b w:val="false"/>
          <w:i w:val="false"/>
          <w:color w:val="000000"/>
          <w:sz w:val="28"/>
        </w:rPr>
        <w:t xml:space="preserve">
              көрсетумен және оны жөндеумен тiкелей және </w:t>
      </w:r>
    </w:p>
    <w:p>
      <w:pPr>
        <w:spacing w:after="0"/>
        <w:ind w:left="0"/>
        <w:jc w:val="both"/>
      </w:pPr>
      <w:r>
        <w:rPr>
          <w:rFonts w:ascii="Times New Roman"/>
          <w:b w:val="false"/>
          <w:i w:val="false"/>
          <w:color w:val="000000"/>
          <w:sz w:val="28"/>
        </w:rPr>
        <w:t xml:space="preserve">
              тұрақты айналысатын                              6 </w:t>
      </w:r>
    </w:p>
    <w:p>
      <w:pPr>
        <w:spacing w:after="0"/>
        <w:ind w:left="0"/>
        <w:jc w:val="both"/>
      </w:pPr>
      <w:r>
        <w:rPr>
          <w:rFonts w:ascii="Times New Roman"/>
          <w:b w:val="false"/>
          <w:i w:val="false"/>
          <w:color w:val="000000"/>
          <w:sz w:val="28"/>
        </w:rPr>
        <w:t xml:space="preserve">
              2) бакелиттiк және карбамидтiк желiмдер </w:t>
      </w:r>
    </w:p>
    <w:p>
      <w:pPr>
        <w:spacing w:after="0"/>
        <w:ind w:left="0"/>
        <w:jc w:val="both"/>
      </w:pPr>
      <w:r>
        <w:rPr>
          <w:rFonts w:ascii="Times New Roman"/>
          <w:b w:val="false"/>
          <w:i w:val="false"/>
          <w:color w:val="000000"/>
          <w:sz w:val="28"/>
        </w:rPr>
        <w:t xml:space="preserve">
              дайындау және оларды қолдану учаскелерiнде </w:t>
      </w:r>
    </w:p>
    <w:p>
      <w:pPr>
        <w:spacing w:after="0"/>
        <w:ind w:left="0"/>
        <w:jc w:val="both"/>
      </w:pPr>
      <w:r>
        <w:rPr>
          <w:rFonts w:ascii="Times New Roman"/>
          <w:b w:val="false"/>
          <w:i w:val="false"/>
          <w:color w:val="000000"/>
          <w:sz w:val="28"/>
        </w:rPr>
        <w:t xml:space="preserve">
              кезекшiлiкпен                                    6 </w:t>
      </w:r>
    </w:p>
    <w:p>
      <w:pPr>
        <w:spacing w:after="0"/>
        <w:ind w:left="0"/>
        <w:jc w:val="both"/>
      </w:pPr>
      <w:r>
        <w:rPr>
          <w:rFonts w:ascii="Times New Roman"/>
          <w:b w:val="false"/>
          <w:i w:val="false"/>
          <w:color w:val="000000"/>
          <w:sz w:val="28"/>
        </w:rPr>
        <w:t xml:space="preserve">
              3) пластмассадан жасалатын бұйымдар </w:t>
      </w:r>
    </w:p>
    <w:p>
      <w:pPr>
        <w:spacing w:after="0"/>
        <w:ind w:left="0"/>
        <w:jc w:val="both"/>
      </w:pPr>
      <w:r>
        <w:rPr>
          <w:rFonts w:ascii="Times New Roman"/>
          <w:b w:val="false"/>
          <w:i w:val="false"/>
          <w:color w:val="000000"/>
          <w:sz w:val="28"/>
        </w:rPr>
        <w:t xml:space="preserve">
              (деталдар) цехтары мен учаскелерiндегi </w:t>
      </w:r>
    </w:p>
    <w:p>
      <w:pPr>
        <w:spacing w:after="0"/>
        <w:ind w:left="0"/>
        <w:jc w:val="both"/>
      </w:pPr>
      <w:r>
        <w:rPr>
          <w:rFonts w:ascii="Times New Roman"/>
          <w:b w:val="false"/>
          <w:i w:val="false"/>
          <w:color w:val="000000"/>
          <w:sz w:val="28"/>
        </w:rPr>
        <w:t xml:space="preserve">
              жұмыспен тiкелей айналысатын                    12 </w:t>
      </w:r>
    </w:p>
    <w:p>
      <w:pPr>
        <w:spacing w:after="0"/>
        <w:ind w:left="0"/>
        <w:jc w:val="both"/>
      </w:pPr>
      <w:r>
        <w:rPr>
          <w:rFonts w:ascii="Times New Roman"/>
          <w:b w:val="false"/>
          <w:i w:val="false"/>
          <w:color w:val="000000"/>
          <w:sz w:val="28"/>
        </w:rPr>
        <w:t xml:space="preserve">
              4) тұрақты газгенераторларға қызмет </w:t>
      </w:r>
    </w:p>
    <w:p>
      <w:pPr>
        <w:spacing w:after="0"/>
        <w:ind w:left="0"/>
        <w:jc w:val="both"/>
      </w:pPr>
      <w:r>
        <w:rPr>
          <w:rFonts w:ascii="Times New Roman"/>
          <w:b w:val="false"/>
          <w:i w:val="false"/>
          <w:color w:val="000000"/>
          <w:sz w:val="28"/>
        </w:rPr>
        <w:t xml:space="preserve">
              көрсетумен тұрақты айналысатын                  12 </w:t>
      </w:r>
    </w:p>
    <w:p>
      <w:pPr>
        <w:spacing w:after="0"/>
        <w:ind w:left="0"/>
        <w:jc w:val="both"/>
      </w:pPr>
      <w:r>
        <w:rPr>
          <w:rFonts w:ascii="Times New Roman"/>
          <w:b w:val="false"/>
          <w:i w:val="false"/>
          <w:color w:val="000000"/>
          <w:sz w:val="28"/>
        </w:rPr>
        <w:t xml:space="preserve">
              5) құю және автомобиль кузовтарына </w:t>
      </w:r>
    </w:p>
    <w:p>
      <w:pPr>
        <w:spacing w:after="0"/>
        <w:ind w:left="0"/>
        <w:jc w:val="both"/>
      </w:pPr>
      <w:r>
        <w:rPr>
          <w:rFonts w:ascii="Times New Roman"/>
          <w:b w:val="false"/>
          <w:i w:val="false"/>
          <w:color w:val="000000"/>
          <w:sz w:val="28"/>
        </w:rPr>
        <w:t xml:space="preserve">
              қорғасын құймасымен рихтовка жасайтын </w:t>
      </w:r>
    </w:p>
    <w:p>
      <w:pPr>
        <w:spacing w:after="0"/>
        <w:ind w:left="0"/>
        <w:jc w:val="both"/>
      </w:pPr>
      <w:r>
        <w:rPr>
          <w:rFonts w:ascii="Times New Roman"/>
          <w:b w:val="false"/>
          <w:i w:val="false"/>
          <w:color w:val="000000"/>
          <w:sz w:val="28"/>
        </w:rPr>
        <w:t xml:space="preserve">
              учаскелерде жабдықтарға қызмет көрсетумен </w:t>
      </w:r>
    </w:p>
    <w:p>
      <w:pPr>
        <w:spacing w:after="0"/>
        <w:ind w:left="0"/>
        <w:jc w:val="both"/>
      </w:pPr>
      <w:r>
        <w:rPr>
          <w:rFonts w:ascii="Times New Roman"/>
          <w:b w:val="false"/>
          <w:i w:val="false"/>
          <w:color w:val="000000"/>
          <w:sz w:val="28"/>
        </w:rPr>
        <w:t xml:space="preserve">
              және жөндеумен тұрақты айналысатын               6 </w:t>
      </w:r>
    </w:p>
    <w:p>
      <w:pPr>
        <w:spacing w:after="0"/>
        <w:ind w:left="0"/>
        <w:jc w:val="both"/>
      </w:pPr>
      <w:r>
        <w:rPr>
          <w:rFonts w:ascii="Times New Roman"/>
          <w:b w:val="false"/>
          <w:i w:val="false"/>
          <w:color w:val="000000"/>
          <w:sz w:val="28"/>
        </w:rPr>
        <w:t xml:space="preserve">
      240.    Электр жабдықтарын жөндеушi электр монтер: </w:t>
      </w:r>
    </w:p>
    <w:p>
      <w:pPr>
        <w:spacing w:after="0"/>
        <w:ind w:left="0"/>
        <w:jc w:val="both"/>
      </w:pPr>
      <w:r>
        <w:rPr>
          <w:rFonts w:ascii="Times New Roman"/>
          <w:b w:val="false"/>
          <w:i w:val="false"/>
          <w:color w:val="000000"/>
          <w:sz w:val="28"/>
        </w:rPr>
        <w:t xml:space="preserve">
              1) мипоролы вагондардың электр жабдықтарын </w:t>
      </w:r>
    </w:p>
    <w:p>
      <w:pPr>
        <w:spacing w:after="0"/>
        <w:ind w:left="0"/>
        <w:jc w:val="both"/>
      </w:pPr>
      <w:r>
        <w:rPr>
          <w:rFonts w:ascii="Times New Roman"/>
          <w:b w:val="false"/>
          <w:i w:val="false"/>
          <w:color w:val="000000"/>
          <w:sz w:val="28"/>
        </w:rPr>
        <w:t xml:space="preserve">
              жөндеумен айналысатын                            6 </w:t>
      </w:r>
    </w:p>
    <w:p>
      <w:pPr>
        <w:spacing w:after="0"/>
        <w:ind w:left="0"/>
        <w:jc w:val="both"/>
      </w:pPr>
      <w:r>
        <w:rPr>
          <w:rFonts w:ascii="Times New Roman"/>
          <w:b w:val="false"/>
          <w:i w:val="false"/>
          <w:color w:val="000000"/>
          <w:sz w:val="28"/>
        </w:rPr>
        <w:t xml:space="preserve">
              2) кiр жуу цехтарындағы жабдықтарды </w:t>
      </w:r>
    </w:p>
    <w:p>
      <w:pPr>
        <w:spacing w:after="0"/>
        <w:ind w:left="0"/>
        <w:jc w:val="both"/>
      </w:pPr>
      <w:r>
        <w:rPr>
          <w:rFonts w:ascii="Times New Roman"/>
          <w:b w:val="false"/>
          <w:i w:val="false"/>
          <w:color w:val="000000"/>
          <w:sz w:val="28"/>
        </w:rPr>
        <w:t xml:space="preserve">
              жөндеумен тұрақты айналысатын                    6 </w:t>
      </w:r>
    </w:p>
    <w:p>
      <w:pPr>
        <w:spacing w:after="0"/>
        <w:ind w:left="0"/>
        <w:jc w:val="both"/>
      </w:pPr>
      <w:r>
        <w:rPr>
          <w:rFonts w:ascii="Times New Roman"/>
          <w:b w:val="false"/>
          <w:i w:val="false"/>
          <w:color w:val="000000"/>
          <w:sz w:val="28"/>
        </w:rPr>
        <w:t xml:space="preserve">
      241.    Уытты ерiтiндiлер мен арнаулы лактарды </w:t>
      </w:r>
    </w:p>
    <w:p>
      <w:pPr>
        <w:spacing w:after="0"/>
        <w:ind w:left="0"/>
        <w:jc w:val="both"/>
      </w:pPr>
      <w:r>
        <w:rPr>
          <w:rFonts w:ascii="Times New Roman"/>
          <w:b w:val="false"/>
          <w:i w:val="false"/>
          <w:color w:val="000000"/>
          <w:sz w:val="28"/>
        </w:rPr>
        <w:t xml:space="preserve">
              қолданып бұйымдарға оларды сiңiру </w:t>
      </w:r>
    </w:p>
    <w:p>
      <w:pPr>
        <w:spacing w:after="0"/>
        <w:ind w:left="0"/>
        <w:jc w:val="both"/>
      </w:pPr>
      <w:r>
        <w:rPr>
          <w:rFonts w:ascii="Times New Roman"/>
          <w:b w:val="false"/>
          <w:i w:val="false"/>
          <w:color w:val="000000"/>
          <w:sz w:val="28"/>
        </w:rPr>
        <w:t xml:space="preserve">
              жұмыстарымен тұрақты айналысатын </w:t>
      </w:r>
    </w:p>
    <w:p>
      <w:pPr>
        <w:spacing w:after="0"/>
        <w:ind w:left="0"/>
        <w:jc w:val="both"/>
      </w:pPr>
      <w:r>
        <w:rPr>
          <w:rFonts w:ascii="Times New Roman"/>
          <w:b w:val="false"/>
          <w:i w:val="false"/>
          <w:color w:val="000000"/>
          <w:sz w:val="28"/>
        </w:rPr>
        <w:t xml:space="preserve">
              трансформаторлардың орамын және </w:t>
      </w:r>
    </w:p>
    <w:p>
      <w:pPr>
        <w:spacing w:after="0"/>
        <w:ind w:left="0"/>
        <w:jc w:val="both"/>
      </w:pPr>
      <w:r>
        <w:rPr>
          <w:rFonts w:ascii="Times New Roman"/>
          <w:b w:val="false"/>
          <w:i w:val="false"/>
          <w:color w:val="000000"/>
          <w:sz w:val="28"/>
        </w:rPr>
        <w:t xml:space="preserve">
              оқшаулағыштарын жөндеушi электр монтер          12 </w:t>
      </w:r>
    </w:p>
    <w:p>
      <w:pPr>
        <w:spacing w:after="0"/>
        <w:ind w:left="0"/>
        <w:jc w:val="both"/>
      </w:pPr>
      <w:r>
        <w:rPr>
          <w:rFonts w:ascii="Times New Roman"/>
          <w:b w:val="false"/>
          <w:i w:val="false"/>
          <w:color w:val="000000"/>
          <w:sz w:val="28"/>
        </w:rPr>
        <w:t xml:space="preserve">
      242.    Уытты ерiтiндiлер мен арнаулы лактарды </w:t>
      </w:r>
    </w:p>
    <w:p>
      <w:pPr>
        <w:spacing w:after="0"/>
        <w:ind w:left="0"/>
        <w:jc w:val="both"/>
      </w:pPr>
      <w:r>
        <w:rPr>
          <w:rFonts w:ascii="Times New Roman"/>
          <w:b w:val="false"/>
          <w:i w:val="false"/>
          <w:color w:val="000000"/>
          <w:sz w:val="28"/>
        </w:rPr>
        <w:t xml:space="preserve">
              қолданып бұйымдарға оларды сiңiру </w:t>
      </w:r>
    </w:p>
    <w:p>
      <w:pPr>
        <w:spacing w:after="0"/>
        <w:ind w:left="0"/>
        <w:jc w:val="both"/>
      </w:pPr>
      <w:r>
        <w:rPr>
          <w:rFonts w:ascii="Times New Roman"/>
          <w:b w:val="false"/>
          <w:i w:val="false"/>
          <w:color w:val="000000"/>
          <w:sz w:val="28"/>
        </w:rPr>
        <w:t xml:space="preserve">
              жұмыстарымен тұрақты айналысатын </w:t>
      </w:r>
    </w:p>
    <w:p>
      <w:pPr>
        <w:spacing w:after="0"/>
        <w:ind w:left="0"/>
        <w:jc w:val="both"/>
      </w:pPr>
      <w:r>
        <w:rPr>
          <w:rFonts w:ascii="Times New Roman"/>
          <w:b w:val="false"/>
          <w:i w:val="false"/>
          <w:color w:val="000000"/>
          <w:sz w:val="28"/>
        </w:rPr>
        <w:t xml:space="preserve">
              трансформаторлардың орамын және </w:t>
      </w:r>
    </w:p>
    <w:p>
      <w:pPr>
        <w:spacing w:after="0"/>
        <w:ind w:left="0"/>
        <w:jc w:val="both"/>
      </w:pPr>
      <w:r>
        <w:rPr>
          <w:rFonts w:ascii="Times New Roman"/>
          <w:b w:val="false"/>
          <w:i w:val="false"/>
          <w:color w:val="000000"/>
          <w:sz w:val="28"/>
        </w:rPr>
        <w:t xml:space="preserve">
              оқшаулағыштарын жөндеушi электр монтер          12 </w:t>
      </w:r>
    </w:p>
    <w:p>
      <w:pPr>
        <w:spacing w:after="0"/>
        <w:ind w:left="0"/>
        <w:jc w:val="both"/>
      </w:pPr>
      <w:r>
        <w:rPr>
          <w:rFonts w:ascii="Times New Roman"/>
          <w:b w:val="false"/>
          <w:i w:val="false"/>
          <w:color w:val="000000"/>
          <w:sz w:val="28"/>
        </w:rPr>
        <w:t xml:space="preserve">
      243.    Қорғасынды кабельдiк муфталарды </w:t>
      </w:r>
    </w:p>
    <w:p>
      <w:pPr>
        <w:spacing w:after="0"/>
        <w:ind w:left="0"/>
        <w:jc w:val="both"/>
      </w:pPr>
      <w:r>
        <w:rPr>
          <w:rFonts w:ascii="Times New Roman"/>
          <w:b w:val="false"/>
          <w:i w:val="false"/>
          <w:color w:val="000000"/>
          <w:sz w:val="28"/>
        </w:rPr>
        <w:t xml:space="preserve">
              (шүмектердi) және сынаптық түзеткiштер </w:t>
      </w:r>
    </w:p>
    <w:p>
      <w:pPr>
        <w:spacing w:after="0"/>
        <w:ind w:left="0"/>
        <w:jc w:val="both"/>
      </w:pPr>
      <w:r>
        <w:rPr>
          <w:rFonts w:ascii="Times New Roman"/>
          <w:b w:val="false"/>
          <w:i w:val="false"/>
          <w:color w:val="000000"/>
          <w:sz w:val="28"/>
        </w:rPr>
        <w:t xml:space="preserve">
              бойынша монтаждаумен айналысатын кабельдiк </w:t>
      </w:r>
    </w:p>
    <w:p>
      <w:pPr>
        <w:spacing w:after="0"/>
        <w:ind w:left="0"/>
        <w:jc w:val="both"/>
      </w:pPr>
      <w:r>
        <w:rPr>
          <w:rFonts w:ascii="Times New Roman"/>
          <w:b w:val="false"/>
          <w:i w:val="false"/>
          <w:color w:val="000000"/>
          <w:sz w:val="28"/>
        </w:rPr>
        <w:t xml:space="preserve">
              желiлердi жөндеу және монтаждау электр </w:t>
      </w:r>
    </w:p>
    <w:p>
      <w:pPr>
        <w:spacing w:after="0"/>
        <w:ind w:left="0"/>
        <w:jc w:val="both"/>
      </w:pPr>
      <w:r>
        <w:rPr>
          <w:rFonts w:ascii="Times New Roman"/>
          <w:b w:val="false"/>
          <w:i w:val="false"/>
          <w:color w:val="000000"/>
          <w:sz w:val="28"/>
        </w:rPr>
        <w:t xml:space="preserve">
              монтерi                                         12 </w:t>
      </w:r>
    </w:p>
    <w:p>
      <w:pPr>
        <w:spacing w:after="0"/>
        <w:ind w:left="0"/>
        <w:jc w:val="both"/>
      </w:pPr>
      <w:r>
        <w:rPr>
          <w:rFonts w:ascii="Times New Roman"/>
          <w:b w:val="false"/>
          <w:i w:val="false"/>
          <w:color w:val="000000"/>
          <w:sz w:val="28"/>
        </w:rPr>
        <w:t xml:space="preserve">
      244.    Жоғары кернеулi әуе желiлерi мен темiр </w:t>
      </w:r>
    </w:p>
    <w:p>
      <w:pPr>
        <w:spacing w:after="0"/>
        <w:ind w:left="0"/>
        <w:jc w:val="both"/>
      </w:pPr>
      <w:r>
        <w:rPr>
          <w:rFonts w:ascii="Times New Roman"/>
          <w:b w:val="false"/>
          <w:i w:val="false"/>
          <w:color w:val="000000"/>
          <w:sz w:val="28"/>
        </w:rPr>
        <w:t xml:space="preserve">
              жолдардың түйiсу тораптарын монтаждау мен </w:t>
      </w:r>
    </w:p>
    <w:p>
      <w:pPr>
        <w:spacing w:after="0"/>
        <w:ind w:left="0"/>
        <w:jc w:val="both"/>
      </w:pPr>
      <w:r>
        <w:rPr>
          <w:rFonts w:ascii="Times New Roman"/>
          <w:b w:val="false"/>
          <w:i w:val="false"/>
          <w:color w:val="000000"/>
          <w:sz w:val="28"/>
        </w:rPr>
        <w:t xml:space="preserve">
              жөндеудiң биiкте iстелетiн жұмыстарымен </w:t>
      </w:r>
    </w:p>
    <w:p>
      <w:pPr>
        <w:spacing w:after="0"/>
        <w:ind w:left="0"/>
        <w:jc w:val="both"/>
      </w:pPr>
      <w:r>
        <w:rPr>
          <w:rFonts w:ascii="Times New Roman"/>
          <w:b w:val="false"/>
          <w:i w:val="false"/>
          <w:color w:val="000000"/>
          <w:sz w:val="28"/>
        </w:rPr>
        <w:t xml:space="preserve">
              электр тораптарының әуе желiлерiн </w:t>
      </w:r>
    </w:p>
    <w:p>
      <w:pPr>
        <w:spacing w:after="0"/>
        <w:ind w:left="0"/>
        <w:jc w:val="both"/>
      </w:pPr>
      <w:r>
        <w:rPr>
          <w:rFonts w:ascii="Times New Roman"/>
          <w:b w:val="false"/>
          <w:i w:val="false"/>
          <w:color w:val="000000"/>
          <w:sz w:val="28"/>
        </w:rPr>
        <w:t xml:space="preserve">
              жөндеумен айналысатын электр монтер              6 </w:t>
      </w:r>
    </w:p>
    <w:p>
      <w:pPr>
        <w:spacing w:after="0"/>
        <w:ind w:left="0"/>
        <w:jc w:val="both"/>
      </w:pPr>
      <w:r>
        <w:rPr>
          <w:rFonts w:ascii="Times New Roman"/>
          <w:b w:val="false"/>
          <w:i w:val="false"/>
          <w:color w:val="000000"/>
          <w:sz w:val="28"/>
        </w:rPr>
        <w:t xml:space="preserve">
      245.    Электродшы                                       6 </w:t>
      </w:r>
    </w:p>
    <w:p>
      <w:pPr>
        <w:spacing w:after="0"/>
        <w:ind w:left="0"/>
        <w:jc w:val="both"/>
      </w:pPr>
      <w:r>
        <w:rPr>
          <w:rFonts w:ascii="Times New Roman"/>
          <w:b w:val="false"/>
          <w:i w:val="false"/>
          <w:color w:val="000000"/>
          <w:sz w:val="28"/>
        </w:rPr>
        <w:t xml:space="preserve">
      246.    Рентген аппараттары мен қондырғыларын </w:t>
      </w:r>
    </w:p>
    <w:p>
      <w:pPr>
        <w:spacing w:after="0"/>
        <w:ind w:left="0"/>
        <w:jc w:val="both"/>
      </w:pPr>
      <w:r>
        <w:rPr>
          <w:rFonts w:ascii="Times New Roman"/>
          <w:b w:val="false"/>
          <w:i w:val="false"/>
          <w:color w:val="000000"/>
          <w:sz w:val="28"/>
        </w:rPr>
        <w:t xml:space="preserve">
              жөндеумен және қалыпқа келтiрумен және </w:t>
      </w:r>
    </w:p>
    <w:p>
      <w:pPr>
        <w:spacing w:after="0"/>
        <w:ind w:left="0"/>
        <w:jc w:val="both"/>
      </w:pPr>
      <w:r>
        <w:rPr>
          <w:rFonts w:ascii="Times New Roman"/>
          <w:b w:val="false"/>
          <w:i w:val="false"/>
          <w:color w:val="000000"/>
          <w:sz w:val="28"/>
        </w:rPr>
        <w:t xml:space="preserve">
              осыған байланысты рентген аппараттары </w:t>
      </w:r>
    </w:p>
    <w:p>
      <w:pPr>
        <w:spacing w:after="0"/>
        <w:ind w:left="0"/>
        <w:jc w:val="both"/>
      </w:pPr>
      <w:r>
        <w:rPr>
          <w:rFonts w:ascii="Times New Roman"/>
          <w:b w:val="false"/>
          <w:i w:val="false"/>
          <w:color w:val="000000"/>
          <w:sz w:val="28"/>
        </w:rPr>
        <w:t xml:space="preserve">
              мен қондырғыларын қалыпқа келтiрумен </w:t>
      </w:r>
    </w:p>
    <w:p>
      <w:pPr>
        <w:spacing w:after="0"/>
        <w:ind w:left="0"/>
        <w:jc w:val="both"/>
      </w:pPr>
      <w:r>
        <w:rPr>
          <w:rFonts w:ascii="Times New Roman"/>
          <w:b w:val="false"/>
          <w:i w:val="false"/>
          <w:color w:val="000000"/>
          <w:sz w:val="28"/>
        </w:rPr>
        <w:t xml:space="preserve">
              тұрақты айналысатын медициналық рентген </w:t>
      </w:r>
    </w:p>
    <w:p>
      <w:pPr>
        <w:spacing w:after="0"/>
        <w:ind w:left="0"/>
        <w:jc w:val="both"/>
      </w:pPr>
      <w:r>
        <w:rPr>
          <w:rFonts w:ascii="Times New Roman"/>
          <w:b w:val="false"/>
          <w:i w:val="false"/>
          <w:color w:val="000000"/>
          <w:sz w:val="28"/>
        </w:rPr>
        <w:t xml:space="preserve">
              жабдықтарын жөндеумен және оларға қызмет </w:t>
      </w:r>
    </w:p>
    <w:p>
      <w:pPr>
        <w:spacing w:after="0"/>
        <w:ind w:left="0"/>
        <w:jc w:val="both"/>
      </w:pPr>
      <w:r>
        <w:rPr>
          <w:rFonts w:ascii="Times New Roman"/>
          <w:b w:val="false"/>
          <w:i w:val="false"/>
          <w:color w:val="000000"/>
          <w:sz w:val="28"/>
        </w:rPr>
        <w:t xml:space="preserve">
              көрсету жөнiндегi электрмеханик                 12 </w:t>
      </w:r>
    </w:p>
    <w:p>
      <w:pPr>
        <w:spacing w:after="0"/>
        <w:ind w:left="0"/>
        <w:jc w:val="both"/>
      </w:pPr>
      <w:r>
        <w:rPr>
          <w:rFonts w:ascii="Times New Roman"/>
          <w:b w:val="false"/>
          <w:i w:val="false"/>
          <w:color w:val="000000"/>
          <w:sz w:val="28"/>
        </w:rPr>
        <w:t xml:space="preserve">
      247.    Эмульсия қайнатушы                               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әлеуметтiк</w:t>
            </w:r>
            <w:r>
              <w:br/>
            </w:r>
            <w:r>
              <w:rPr>
                <w:rFonts w:ascii="Times New Roman"/>
                <w:b w:val="false"/>
                <w:i w:val="false"/>
                <w:color w:val="000000"/>
                <w:sz w:val="20"/>
              </w:rPr>
              <w:t>қорғау министрi міндетін</w:t>
            </w:r>
            <w:r>
              <w:br/>
            </w:r>
            <w:r>
              <w:rPr>
                <w:rFonts w:ascii="Times New Roman"/>
                <w:b w:val="false"/>
                <w:i w:val="false"/>
                <w:color w:val="000000"/>
                <w:sz w:val="20"/>
              </w:rPr>
              <w:t>атқарушының</w:t>
            </w:r>
            <w:r>
              <w:br/>
            </w:r>
            <w:r>
              <w:rPr>
                <w:rFonts w:ascii="Times New Roman"/>
                <w:b w:val="false"/>
                <w:i w:val="false"/>
                <w:color w:val="000000"/>
                <w:sz w:val="20"/>
              </w:rPr>
              <w:t>2007 жылғы 31 шілдедегі</w:t>
            </w:r>
            <w:r>
              <w:br/>
            </w:r>
            <w:r>
              <w:rPr>
                <w:rFonts w:ascii="Times New Roman"/>
                <w:b w:val="false"/>
                <w:i w:val="false"/>
                <w:color w:val="000000"/>
                <w:sz w:val="20"/>
              </w:rPr>
              <w:t>№ 182-ө бұйрығының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ff0000"/>
          <w:sz w:val="28"/>
        </w:rPr>
        <w:t xml:space="preserve">
      Ескерту. Бұйрық 2-қосымшамен толықтырылды - ҚР Еңбек және халықты әлеуметтік қорғау министрінің 2012.04.27 </w:t>
      </w:r>
      <w:r>
        <w:rPr>
          <w:rFonts w:ascii="Times New Roman"/>
          <w:b w:val="false"/>
          <w:i w:val="false"/>
          <w:color w:val="ff0000"/>
          <w:sz w:val="28"/>
        </w:rPr>
        <w:t>N 160-ө-м</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p>
    <w:bookmarkStart w:name="z78" w:id="56"/>
    <w:p>
      <w:pPr>
        <w:spacing w:after="0"/>
        <w:ind w:left="0"/>
        <w:jc w:val="left"/>
      </w:pPr>
      <w:r>
        <w:rPr>
          <w:rFonts w:ascii="Times New Roman"/>
          <w:b/>
          <w:i w:val="false"/>
          <w:color w:val="000000"/>
        </w:rPr>
        <w:t xml:space="preserve"> Жұмыс уақытының қысқартылған ұзақтығын, жыл сайынғы ақылы</w:t>
      </w:r>
      <w:r>
        <w:br/>
      </w:r>
      <w:r>
        <w:rPr>
          <w:rFonts w:ascii="Times New Roman"/>
          <w:b/>
          <w:i w:val="false"/>
          <w:color w:val="000000"/>
        </w:rPr>
        <w:t>қосымша еңбек демалысын және еңбекақының жоғары мөлшерін беру</w:t>
      </w:r>
      <w:r>
        <w:br/>
      </w:r>
      <w:r>
        <w:rPr>
          <w:rFonts w:ascii="Times New Roman"/>
          <w:b/>
          <w:i w:val="false"/>
          <w:color w:val="000000"/>
        </w:rPr>
        <w:t>қағидалары</w:t>
      </w:r>
      <w:r>
        <w:br/>
      </w:r>
      <w:r>
        <w:rPr>
          <w:rFonts w:ascii="Times New Roman"/>
          <w:b/>
          <w:i w:val="false"/>
          <w:color w:val="000000"/>
        </w:rPr>
        <w:t>1. Жалпы бөлiм</w:t>
      </w:r>
    </w:p>
    <w:bookmarkEnd w:id="56"/>
    <w:bookmarkStart w:name="z80" w:id="57"/>
    <w:p>
      <w:pPr>
        <w:spacing w:after="0"/>
        <w:ind w:left="0"/>
        <w:jc w:val="both"/>
      </w:pPr>
      <w:r>
        <w:rPr>
          <w:rFonts w:ascii="Times New Roman"/>
          <w:b w:val="false"/>
          <w:i w:val="false"/>
          <w:color w:val="000000"/>
          <w:sz w:val="28"/>
        </w:rPr>
        <w:t>
      1. Жұмыс уақытының қысқартылған ұзақтығы және жыл сайынғы ақылы қосымша еңбек демалысы (бұдан әрi - қосымша демалыс), еңбекақының жоғары мөлшерi жұмысшыларға, мамандарға және қызметшiлерге (бұдан әрi - қызметкерлер) Жұмыс уақытының қысқартылған ұзақтығына, еңбекақының жоғары мөлшеріне және жыл сайынғы ақылы қосымша еңбек демалысына құқық беретін өндірістердің, цехтардың, кәсіптер мен лауазымдардың тізіміне, ауыр жұмыстардың, еңбек жағдайлары зиянды (ерекше зиянды) және (немесе) қауіпті жұмыстардың тізбесіне (бұдан әрi - Тiзiм) сәйкес берiледi.</w:t>
      </w:r>
    </w:p>
    <w:bookmarkEnd w:id="57"/>
    <w:bookmarkStart w:name="z81" w:id="58"/>
    <w:p>
      <w:pPr>
        <w:spacing w:after="0"/>
        <w:ind w:left="0"/>
        <w:jc w:val="both"/>
      </w:pPr>
      <w:r>
        <w:rPr>
          <w:rFonts w:ascii="Times New Roman"/>
          <w:b w:val="false"/>
          <w:i w:val="false"/>
          <w:color w:val="000000"/>
          <w:sz w:val="28"/>
        </w:rPr>
        <w:t xml:space="preserve">
      2. Тiзiмде белгiленетiн қысқартылған жұмыс уақытының және қосымша демалыстың ұзақтығы, еңбекақының жоғары мөлшерi ұйымдардың өндiрiстiк объектiлерiне Қазақстан Республикасы Үкіметінің 2011 жылғы 5 желтоқсандағы № 1457 </w:t>
      </w:r>
      <w:r>
        <w:rPr>
          <w:rFonts w:ascii="Times New Roman"/>
          <w:b w:val="false"/>
          <w:i w:val="false"/>
          <w:color w:val="000000"/>
          <w:sz w:val="28"/>
        </w:rPr>
        <w:t>қаулысымен</w:t>
      </w:r>
      <w:r>
        <w:rPr>
          <w:rFonts w:ascii="Times New Roman"/>
          <w:b w:val="false"/>
          <w:i w:val="false"/>
          <w:color w:val="000000"/>
          <w:sz w:val="28"/>
        </w:rPr>
        <w:t xml:space="preserve"> бекітілген Өндірістік объектілерді еңбек жағдайлары бойынша міндетті мерзімдік аттестациялау қағидаларына сәйкес жүргiзiлетiн аттестаттау нәтижелерi негiзiнде және жұмыс орындарындағы еңбек жағдайларының iс жүзiндегi күйiн ескере отырып өзгертiлуi мүмкiн. Қысқартылған жұмыс уақыты мен қосымша демалыстың нақты ұзақтығы, еңбекақының жоғары мөлшерi ұжымдық шарт пен еңбек шартында норматив ретiнде белгiленедi.</w:t>
      </w:r>
    </w:p>
    <w:bookmarkEnd w:id="58"/>
    <w:bookmarkStart w:name="z82" w:id="59"/>
    <w:p>
      <w:pPr>
        <w:spacing w:after="0"/>
        <w:ind w:left="0"/>
        <w:jc w:val="both"/>
      </w:pPr>
      <w:r>
        <w:rPr>
          <w:rFonts w:ascii="Times New Roman"/>
          <w:b w:val="false"/>
          <w:i w:val="false"/>
          <w:color w:val="000000"/>
          <w:sz w:val="28"/>
        </w:rPr>
        <w:t>
      3. Жұмыс берушi ұйымның өндiрiстiк объектiлерiне еңбек жағдайлары бойынша аттестаттау жүргiзбеген жағдайында, жұмыс уақытының қысқартылған ұзақтығы мен қосымша демалыстар, еңбекақының жоғары мөлшерi Тiзiмде көзделген толық көлемде берiледi.</w:t>
      </w:r>
    </w:p>
    <w:bookmarkEnd w:id="59"/>
    <w:bookmarkStart w:name="z83" w:id="60"/>
    <w:p>
      <w:pPr>
        <w:spacing w:after="0"/>
        <w:ind w:left="0"/>
        <w:jc w:val="both"/>
      </w:pPr>
      <w:r>
        <w:rPr>
          <w:rFonts w:ascii="Times New Roman"/>
          <w:b w:val="false"/>
          <w:i w:val="false"/>
          <w:color w:val="000000"/>
          <w:sz w:val="28"/>
        </w:rPr>
        <w:t>
      4. Ұйымдардың өндiрiстiк объектiлерiне аттестаттау жүргізудің сапасын және Тiзiмнiң дұрыс қолданылуын бақылауды мемлекеттiк еңбек инспекторлары жүзеге асырады.</w:t>
      </w:r>
    </w:p>
    <w:bookmarkEnd w:id="60"/>
    <w:bookmarkStart w:name="z84" w:id="61"/>
    <w:p>
      <w:pPr>
        <w:spacing w:after="0"/>
        <w:ind w:left="0"/>
        <w:jc w:val="both"/>
      </w:pPr>
      <w:r>
        <w:rPr>
          <w:rFonts w:ascii="Times New Roman"/>
          <w:b w:val="false"/>
          <w:i w:val="false"/>
          <w:color w:val="000000"/>
          <w:sz w:val="28"/>
        </w:rPr>
        <w:t>
      5. Егер бұл кәсiптер мен лауазымдар Тiзiмнiң тиiстi бөлiмдерiнде немесе шағын бөлiмдерiнде арнайы көзделмесе, кәсiптерi мен лауазымдары "Экономиканың барлық салаларының жалпы кәсiптерi" бөлiмiнде көзделген қызметкерлерге жұмыс уақытының қысқартылған ұзақтығы және қосымша демалыс, олардың қандай өндiрiстер мен цехтарда жұмыс iстейтiнiне қарамастан берiледi.</w:t>
      </w:r>
    </w:p>
    <w:bookmarkEnd w:id="61"/>
    <w:bookmarkStart w:name="z85" w:id="62"/>
    <w:p>
      <w:pPr>
        <w:spacing w:after="0"/>
        <w:ind w:left="0"/>
        <w:jc w:val="both"/>
      </w:pPr>
      <w:r>
        <w:rPr>
          <w:rFonts w:ascii="Times New Roman"/>
          <w:b w:val="false"/>
          <w:i w:val="false"/>
          <w:color w:val="000000"/>
          <w:sz w:val="28"/>
        </w:rPr>
        <w:t>
      6. Лауазымдары Тiзiмде көзделген бригадирлерге, олардың көмекшiлерiне жұмыс уақытының қысқартылған ұзақтығы және қосымша демалыс тиiстi кәсiптердiң жұмысшыларына берiлетiн ұзақтықпен бірдей берiледi.</w:t>
      </w:r>
    </w:p>
    <w:bookmarkEnd w:id="62"/>
    <w:bookmarkStart w:name="z86" w:id="63"/>
    <w:p>
      <w:pPr>
        <w:spacing w:after="0"/>
        <w:ind w:left="0"/>
        <w:jc w:val="left"/>
      </w:pPr>
      <w:r>
        <w:rPr>
          <w:rFonts w:ascii="Times New Roman"/>
          <w:b/>
          <w:i w:val="false"/>
          <w:color w:val="000000"/>
        </w:rPr>
        <w:t xml:space="preserve"> 2. Жұмыс уақытының қысқартылған ұзақтығы</w:t>
      </w:r>
    </w:p>
    <w:bookmarkEnd w:id="63"/>
    <w:bookmarkStart w:name="z87" w:id="64"/>
    <w:p>
      <w:pPr>
        <w:spacing w:after="0"/>
        <w:ind w:left="0"/>
        <w:jc w:val="both"/>
      </w:pPr>
      <w:r>
        <w:rPr>
          <w:rFonts w:ascii="Times New Roman"/>
          <w:b w:val="false"/>
          <w:i w:val="false"/>
          <w:color w:val="000000"/>
          <w:sz w:val="28"/>
        </w:rPr>
        <w:t>
      7. Тiзiмде көрсетiлген жұмыс уақытының қысқартылған ұзақтығы қызметкерлерге осы өндiрiстiң, цехтың, кәсiптiң немесе лауазымның жұмысы үшiн белгiленген жұмыс күннiң жартысынан артық уақыт зиянды еңбек жағдайларында жұмыс істеген күндерiне ғана белгiленедi.</w:t>
      </w:r>
    </w:p>
    <w:bookmarkEnd w:id="64"/>
    <w:bookmarkStart w:name="z88" w:id="65"/>
    <w:p>
      <w:pPr>
        <w:spacing w:after="0"/>
        <w:ind w:left="0"/>
        <w:jc w:val="both"/>
      </w:pPr>
      <w:r>
        <w:rPr>
          <w:rFonts w:ascii="Times New Roman"/>
          <w:b w:val="false"/>
          <w:i w:val="false"/>
          <w:color w:val="000000"/>
          <w:sz w:val="28"/>
        </w:rPr>
        <w:t>
      8. Бөлек ұйымдардың қызметкерлерiне және ұйымдардың қосалқы цехтарының қызметкерлерiне, осы өндiрiстер мен цехтардың негiзгi қызметкерлеріне де, сондай-ақ жөндеу және қызмет көрсетуші персоналына да жұмыс уақытының қысқартылған ұзақтығы белгiленетiн жұмыс істеп тұрған еңбек жағдайлары зиянды өндiрiстер мен цехтардағы жұмыс істеген күндерi үшiн осы Қағидалардың 7-тармағында көзделген тәртiпте жұмыс уақытының қысқартылған ұзақтығы белгiленедi.</w:t>
      </w:r>
    </w:p>
    <w:bookmarkEnd w:id="65"/>
    <w:bookmarkStart w:name="z89" w:id="66"/>
    <w:p>
      <w:pPr>
        <w:spacing w:after="0"/>
        <w:ind w:left="0"/>
        <w:jc w:val="left"/>
      </w:pPr>
      <w:r>
        <w:rPr>
          <w:rFonts w:ascii="Times New Roman"/>
          <w:b/>
          <w:i w:val="false"/>
          <w:color w:val="000000"/>
        </w:rPr>
        <w:t xml:space="preserve"> 3. Қосымша демалыс</w:t>
      </w:r>
    </w:p>
    <w:bookmarkEnd w:id="66"/>
    <w:bookmarkStart w:name="z90" w:id="67"/>
    <w:p>
      <w:pPr>
        <w:spacing w:after="0"/>
        <w:ind w:left="0"/>
        <w:jc w:val="both"/>
      </w:pPr>
      <w:r>
        <w:rPr>
          <w:rFonts w:ascii="Times New Roman"/>
          <w:b w:val="false"/>
          <w:i w:val="false"/>
          <w:color w:val="000000"/>
          <w:sz w:val="28"/>
        </w:rPr>
        <w:t>
      9. Тiзiмде көзделген еңбек жағдайлары зиянды өндiрiстерде, цехтарда, кәсiптер мен лауазымдарда жұмыс жылы бойы жұмыс істеген қызметкерге қосымша демалыс іс жүзінде жұмыс істеген күніне қарай берiледi.</w:t>
      </w:r>
    </w:p>
    <w:bookmarkEnd w:id="67"/>
    <w:bookmarkStart w:name="z91" w:id="68"/>
    <w:p>
      <w:pPr>
        <w:spacing w:after="0"/>
        <w:ind w:left="0"/>
        <w:jc w:val="both"/>
      </w:pPr>
      <w:r>
        <w:rPr>
          <w:rFonts w:ascii="Times New Roman"/>
          <w:b w:val="false"/>
          <w:i w:val="false"/>
          <w:color w:val="000000"/>
          <w:sz w:val="28"/>
        </w:rPr>
        <w:t>
      10. Қызметкерлер жұмыс жылы iшiнде олардағы жұмыс үшiн ұзақтығы әртүрлi қосымша демалыс берiлетiн әртүрлi өндiрiстерде, цехтарда, кәсiптерде және лауазымдарда жұмыс істеген жағдайда, зиянды еңбек жағдайларында жұмыс iстелген уақыт, Тiзiмде тиiстi өндiрiстердiң, цехтардың, кәсiптердiң және лауазымдардың қызметкерлерi үшiн белгiленген қосымша демалыстың ұзақтығына қарай, әрбiр жұмыс бойынша жеке есептеледi.</w:t>
      </w:r>
    </w:p>
    <w:bookmarkEnd w:id="68"/>
    <w:bookmarkStart w:name="z92" w:id="69"/>
    <w:p>
      <w:pPr>
        <w:spacing w:after="0"/>
        <w:ind w:left="0"/>
        <w:jc w:val="both"/>
      </w:pPr>
      <w:r>
        <w:rPr>
          <w:rFonts w:ascii="Times New Roman"/>
          <w:b w:val="false"/>
          <w:i w:val="false"/>
          <w:color w:val="000000"/>
          <w:sz w:val="28"/>
        </w:rPr>
        <w:t>
      11. Еңбек шарты бұзылған жағдайда оның негiздемесiне қарамастан, қосымша демалыс алу құқығын пайдаланбаған не толығымен пайдаланбаған қызметкерге өтемақы төленедi.</w:t>
      </w:r>
    </w:p>
    <w:bookmarkEnd w:id="69"/>
    <w:bookmarkStart w:name="z93" w:id="70"/>
    <w:p>
      <w:pPr>
        <w:spacing w:after="0"/>
        <w:ind w:left="0"/>
        <w:jc w:val="both"/>
      </w:pPr>
      <w:r>
        <w:rPr>
          <w:rFonts w:ascii="Times New Roman"/>
          <w:b w:val="false"/>
          <w:i w:val="false"/>
          <w:color w:val="000000"/>
          <w:sz w:val="28"/>
        </w:rPr>
        <w:t>
      12. Еңбек жағдайлары зиянды өндiрiстер мен цехтарда үнемi жұмыс iстейтiн қызметкерлерге, қосымша демалыс толығымен немесе қызметкердiң қалауы бойынша бөлiніп берiледi.</w:t>
      </w:r>
    </w:p>
    <w:bookmarkEnd w:id="70"/>
    <w:bookmarkStart w:name="z94" w:id="71"/>
    <w:p>
      <w:pPr>
        <w:spacing w:after="0"/>
        <w:ind w:left="0"/>
        <w:jc w:val="both"/>
      </w:pPr>
      <w:r>
        <w:rPr>
          <w:rFonts w:ascii="Times New Roman"/>
          <w:b w:val="false"/>
          <w:i w:val="false"/>
          <w:color w:val="000000"/>
          <w:sz w:val="28"/>
        </w:rPr>
        <w:t>
      13. Кәсiптерi мен лауазымдары Тiзiмге кiрмеген, бiрақ жекелеген кезеңдерде еңбек жағдайлары зиянды өндiрiстерде, цехтарда, кәсiптерде және лауазымдарда жұмыс істейтін қызметкерлерге қосымша демалыс кәсiптерi мен лауазымдары Тiзiмде көзделген қызметкерлерге қолданылатын негiздемелермен берiледi.</w:t>
      </w:r>
    </w:p>
    <w:bookmarkEnd w:id="71"/>
    <w:bookmarkStart w:name="z95" w:id="72"/>
    <w:p>
      <w:pPr>
        <w:spacing w:after="0"/>
        <w:ind w:left="0"/>
        <w:jc w:val="both"/>
      </w:pPr>
      <w:r>
        <w:rPr>
          <w:rFonts w:ascii="Times New Roman"/>
          <w:b w:val="false"/>
          <w:i w:val="false"/>
          <w:color w:val="000000"/>
          <w:sz w:val="28"/>
        </w:rPr>
        <w:t>
      14. Бөлек ұйымдардың (құрылыс, жөндеу, iске қосу-баптау) қызметкерлерiне және ұйымдардың (механикалық, жөндеу, энергетикалық, автоматика) қосалқы цехтарының қызметкерлерiне еңбек жағдайлары зиянды өндiрiстер мен цехтарда жұмыс істеген уақыты үшiн негізгі қызметкерлермен бірдей негізде Қағидалардың осы тарауында көзделген тәртiпте қосымша демалыс берiледi.</w:t>
      </w:r>
    </w:p>
    <w:bookmarkEnd w:id="72"/>
    <w:bookmarkStart w:name="z96" w:id="73"/>
    <w:p>
      <w:pPr>
        <w:spacing w:after="0"/>
        <w:ind w:left="0"/>
        <w:jc w:val="both"/>
      </w:pPr>
      <w:r>
        <w:rPr>
          <w:rFonts w:ascii="Times New Roman"/>
          <w:b w:val="false"/>
          <w:i w:val="false"/>
          <w:color w:val="000000"/>
          <w:sz w:val="28"/>
        </w:rPr>
        <w:t>
      15. Негiзгi және қосымша демалыстардың ұзақтығы негiзгi және қосымша демалыстардың күндерiн күнтiзбелiк күндермен қосу арқылы есептеледi.</w:t>
      </w:r>
    </w:p>
    <w:bookmarkEnd w:id="73"/>
    <w:bookmarkStart w:name="z97" w:id="74"/>
    <w:p>
      <w:pPr>
        <w:spacing w:after="0"/>
        <w:ind w:left="0"/>
        <w:jc w:val="left"/>
      </w:pPr>
      <w:r>
        <w:rPr>
          <w:rFonts w:ascii="Times New Roman"/>
          <w:b/>
          <w:i w:val="false"/>
          <w:color w:val="000000"/>
        </w:rPr>
        <w:t xml:space="preserve"> 4. Еңбекақының жоғары мөлшерi</w:t>
      </w:r>
    </w:p>
    <w:bookmarkEnd w:id="74"/>
    <w:bookmarkStart w:name="z98" w:id="75"/>
    <w:p>
      <w:pPr>
        <w:spacing w:after="0"/>
        <w:ind w:left="0"/>
        <w:jc w:val="both"/>
      </w:pPr>
      <w:r>
        <w:rPr>
          <w:rFonts w:ascii="Times New Roman"/>
          <w:b w:val="false"/>
          <w:i w:val="false"/>
          <w:color w:val="000000"/>
          <w:sz w:val="28"/>
        </w:rPr>
        <w:t xml:space="preserve">
      16. Ауыр жұмыстарда, еңбек жағдайлары зиянды (ерекше зиянды) және қауiптi жұмыстарда iстейтiн қызметкерлерге еңбекақының жоғары мөлшерi Қазақстан Республикасының республикалық бюджет туралы заңында, салалық келiсiмдер немесе ұжымдық шарттарда еңбекақының ең төмен стандарттарына негiзделiп белгiленген мөлшерден төмен болмауға тиiс. Еңбекақының ең төменгі стандарты Қазақстан Республикасы Еңбек кодексiнiң </w:t>
      </w:r>
      <w:r>
        <w:rPr>
          <w:rFonts w:ascii="Times New Roman"/>
          <w:b w:val="false"/>
          <w:i w:val="false"/>
          <w:color w:val="000000"/>
          <w:sz w:val="28"/>
        </w:rPr>
        <w:t>122-бабы</w:t>
      </w:r>
      <w:r>
        <w:rPr>
          <w:rFonts w:ascii="Times New Roman"/>
          <w:b w:val="false"/>
          <w:i w:val="false"/>
          <w:color w:val="000000"/>
          <w:sz w:val="28"/>
        </w:rPr>
        <w:t xml:space="preserve"> 2-тармағына сәйкес айқындалады.</w:t>
      </w:r>
    </w:p>
    <w:bookmarkEnd w:id="75"/>
    <w:bookmarkStart w:name="z99" w:id="76"/>
    <w:p>
      <w:pPr>
        <w:spacing w:after="0"/>
        <w:ind w:left="0"/>
        <w:jc w:val="both"/>
      </w:pPr>
      <w:r>
        <w:rPr>
          <w:rFonts w:ascii="Times New Roman"/>
          <w:b w:val="false"/>
          <w:i w:val="false"/>
          <w:color w:val="000000"/>
          <w:sz w:val="28"/>
        </w:rPr>
        <w:t xml:space="preserve">
      17. Ауыр жұмыстарда, еңбек жағдайлары зиянды (ерекше зиянды) және қауiптi жұмыстарда iстейтiн азаматтық қызметшiлерге, мемлекеттiк бюджет қаражаты есебiнен ұсталатын ұйымдардың қызметкерлерiне, қазыналық кәсiпорындардың қызметкерлерiне еңбекақының жоғары мөлшерi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туралы" Қазақстан Республикасы Үкiметiнiң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белгiленедi.</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