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3565" w14:textId="0263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өзге де объектілерге құқықтарды тіркеу туралы өтініштің нысандарын және мазмұнын, тіркеу құжаттарына тиісті жазба енгізілгені туралы хабарламаны бекіту туралы</w:t>
      </w:r>
    </w:p>
    <w:p>
      <w:pPr>
        <w:spacing w:after="0"/>
        <w:ind w:left="0"/>
        <w:jc w:val="both"/>
      </w:pPr>
      <w:r>
        <w:rPr>
          <w:rFonts w:ascii="Times New Roman"/>
          <w:b w:val="false"/>
          <w:i w:val="false"/>
          <w:color w:val="000000"/>
          <w:sz w:val="28"/>
        </w:rPr>
        <w:t>Қазақстан Республикасы Әділет министрлігінің 2007 жылғы 24 тамыздағы N 236 Бұйрығы. Қазақстан Республикасының Әділет министрлігінде 2007 жылғы 11 қыркүйекте Нормативтік құқықтық кесімдерді мемлекеттік тіркеудің тізіліміне N 4923 болып енгізілді.</w:t>
      </w:r>
    </w:p>
    <w:p>
      <w:pPr>
        <w:spacing w:after="0"/>
        <w:ind w:left="0"/>
        <w:jc w:val="both"/>
      </w:pPr>
      <w:bookmarkStart w:name="z1" w:id="0"/>
      <w:r>
        <w:rPr>
          <w:rFonts w:ascii="Times New Roman"/>
          <w:b w:val="false"/>
          <w:i w:val="false"/>
          <w:color w:val="000000"/>
          <w:sz w:val="28"/>
        </w:rPr>
        <w:t>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2011.06.21 </w:t>
      </w:r>
      <w:r>
        <w:rPr>
          <w:rFonts w:ascii="Times New Roman"/>
          <w:b w:val="false"/>
          <w:i w:val="false"/>
          <w:color w:val="000000"/>
          <w:sz w:val="28"/>
        </w:rPr>
        <w:t>№ 230</w:t>
      </w:r>
      <w:r>
        <w:rPr>
          <w:rFonts w:ascii="Times New Roman"/>
          <w:b w:val="false"/>
          <w:i w:val="false"/>
          <w:color w:val="ff0000"/>
          <w:sz w:val="28"/>
        </w:rPr>
        <w:t xml:space="preserve"> (алғаш ресми жарияланған күнінен кейін он күнтізбелік күн өткеннен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 Жылжымайтын мүлікке құқықтарды (ауыртпалықтарды) мемлекеттік тіркеу туралы құжаттардың мынадай нысандары бекітілсін: </w:t>
      </w:r>
      <w:r>
        <w:br/>
      </w:r>
      <w:r>
        <w:rPr>
          <w:rFonts w:ascii="Times New Roman"/>
          <w:b w:val="false"/>
          <w:i w:val="false"/>
          <w:color w:val="000000"/>
          <w:sz w:val="28"/>
        </w:rPr>
        <w:t xml:space="preserve">
      1) жеке тұлға үшін жылжымайтын мүлікке құқықтарды (құқықтық ауыртпалықтарды) мемлекеттік тіркеу туралы өтініші (1-қосымша); </w:t>
      </w:r>
      <w:r>
        <w:br/>
      </w:r>
      <w:r>
        <w:rPr>
          <w:rFonts w:ascii="Times New Roman"/>
          <w:b w:val="false"/>
          <w:i w:val="false"/>
          <w:color w:val="000000"/>
          <w:sz w:val="28"/>
        </w:rPr>
        <w:t xml:space="preserve">
      2) заңды тұлға үшін жылжымайтын мүлікке құқықтарды (құқықтық ауыртпалықтарды) мемлекеттік тіркеу туралы өтініші (2-қосымша); </w:t>
      </w:r>
      <w:r>
        <w:br/>
      </w:r>
      <w:r>
        <w:rPr>
          <w:rFonts w:ascii="Times New Roman"/>
          <w:b w:val="false"/>
          <w:i w:val="false"/>
          <w:color w:val="000000"/>
          <w:sz w:val="28"/>
        </w:rPr>
        <w:t xml:space="preserve">
      3) тіркеу құжаттарына тиісті жазба енгізілгені туралы хабарлама (жеке тұлғаның өтініш берушісі үшін) (3-қосымша); </w:t>
      </w:r>
      <w:r>
        <w:br/>
      </w:r>
      <w:r>
        <w:rPr>
          <w:rFonts w:ascii="Times New Roman"/>
          <w:b w:val="false"/>
          <w:i w:val="false"/>
          <w:color w:val="000000"/>
          <w:sz w:val="28"/>
        </w:rPr>
        <w:t xml:space="preserve">
      4) тіркеу құжаттарына тиісті жазба енгізілгені туралы хабарлама (заңды тұлғаның өтініш берушісі үшін) (4-қосымша); </w:t>
      </w:r>
      <w:r>
        <w:br/>
      </w:r>
      <w:r>
        <w:rPr>
          <w:rFonts w:ascii="Times New Roman"/>
          <w:b w:val="false"/>
          <w:i w:val="false"/>
          <w:color w:val="000000"/>
          <w:sz w:val="28"/>
        </w:rPr>
        <w:t>
      5) жылжымайтын мүлікке меншік құқығы туралы куәлік (5-қосымша).</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2011.06.21 </w:t>
      </w:r>
      <w:r>
        <w:rPr>
          <w:rFonts w:ascii="Times New Roman"/>
          <w:b w:val="false"/>
          <w:i w:val="false"/>
          <w:color w:val="000000"/>
          <w:sz w:val="28"/>
        </w:rPr>
        <w:t>№ 230</w:t>
      </w:r>
      <w:r>
        <w:rPr>
          <w:rFonts w:ascii="Times New Roman"/>
          <w:b w:val="false"/>
          <w:i w:val="false"/>
          <w:color w:val="ff0000"/>
          <w:sz w:val="28"/>
        </w:rPr>
        <w:t xml:space="preserve"> (алғаш ресми жарияланған күнінен кейін он күнтізбелік күн өткеннен бастап қолданысқа енгізіледі) Бұйрығымен.</w:t>
      </w:r>
    </w:p>
    <w:bookmarkEnd w:id="0"/>
    <w:bookmarkStart w:name="z2" w:id="1"/>
    <w:p>
      <w:pPr>
        <w:spacing w:after="0"/>
        <w:ind w:left="0"/>
        <w:jc w:val="both"/>
      </w:pPr>
      <w:r>
        <w:rPr>
          <w:rFonts w:ascii="Times New Roman"/>
          <w:b w:val="false"/>
          <w:i w:val="false"/>
          <w:color w:val="000000"/>
          <w:sz w:val="28"/>
        </w:rPr>
        <w:t>
      2. "Жылжымайтын мүлікке құқықтарды (құқықтық ауыртпалықтарды) мемлекеттік тіркеу жөніндегі құжаттардың нысандарын бекіту туралы" Қазақстан Республикасы Әділет министрінің 2005 жылғы 26 шілдедегі N </w:t>
      </w:r>
      <w:r>
        <w:rPr>
          <w:rFonts w:ascii="Times New Roman"/>
          <w:b w:val="false"/>
          <w:i w:val="false"/>
          <w:color w:val="000000"/>
          <w:sz w:val="28"/>
        </w:rPr>
        <w:t>197 бұйрығының</w:t>
      </w:r>
      <w:r>
        <w:rPr>
          <w:rFonts w:ascii="Times New Roman"/>
          <w:b w:val="false"/>
          <w:i w:val="false"/>
          <w:color w:val="ff0000"/>
          <w:sz w:val="28"/>
        </w:rPr>
        <w:t> </w:t>
      </w:r>
      <w:r>
        <w:rPr>
          <w:rFonts w:ascii="Times New Roman"/>
          <w:b w:val="false"/>
          <w:i w:val="false"/>
          <w:color w:val="000000"/>
          <w:sz w:val="28"/>
        </w:rPr>
        <w:t xml:space="preserve">күші жойылды деп танылсын, Нормативтік құқықтық актілерді мемлекеттік тіркеу тізілімінде N 3778 тіркелген, 2005 жылғы 6 қыркүйекте "Юридическая газетінде" жарияланған. </w:t>
      </w:r>
    </w:p>
    <w:bookmarkEnd w:id="1"/>
    <w:bookmarkStart w:name="z3" w:id="2"/>
    <w:p>
      <w:pPr>
        <w:spacing w:after="0"/>
        <w:ind w:left="0"/>
        <w:jc w:val="both"/>
      </w:pPr>
      <w:r>
        <w:rPr>
          <w:rFonts w:ascii="Times New Roman"/>
          <w:b w:val="false"/>
          <w:i w:val="false"/>
          <w:color w:val="000000"/>
          <w:sz w:val="28"/>
        </w:rPr>
        <w:t>
      3. Осы бұйрық ресми жарияланған күнінен бастап қолданысқа енгізіледі.</w:t>
      </w:r>
    </w:p>
    <w:bookmarkEnd w:id="2"/>
    <w:p>
      <w:pPr>
        <w:spacing w:after="0"/>
        <w:ind w:left="0"/>
        <w:jc w:val="both"/>
      </w:pPr>
      <w:r>
        <w:rPr>
          <w:rFonts w:ascii="Times New Roman"/>
          <w:b w:val="false"/>
          <w:i/>
          <w:color w:val="000000"/>
          <w:sz w:val="28"/>
        </w:rPr>
        <w:t xml:space="preserve">      Министрдің м.а. </w:t>
      </w:r>
    </w:p>
    <w:bookmarkStart w:name="z4"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24 тамыздағы </w:t>
      </w:r>
      <w:r>
        <w:br/>
      </w:r>
      <w:r>
        <w:rPr>
          <w:rFonts w:ascii="Times New Roman"/>
          <w:b w:val="false"/>
          <w:i w:val="false"/>
          <w:color w:val="000000"/>
          <w:sz w:val="28"/>
        </w:rPr>
        <w:t xml:space="preserve">
                                              N 236 бұйрығына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ff0000"/>
          <w:sz w:val="28"/>
        </w:rPr>
        <w:t xml:space="preserve">      Ескерту. Өтініштің нысанына өзгерту енгізілді - ҚР Әділет министрінің 2008.10.01 </w:t>
      </w:r>
      <w:r>
        <w:rPr>
          <w:rFonts w:ascii="Times New Roman"/>
          <w:b w:val="false"/>
          <w:i w:val="false"/>
          <w:color w:val="ff0000"/>
          <w:sz w:val="28"/>
        </w:rPr>
        <w:t>N 259</w:t>
      </w:r>
      <w:r>
        <w:rPr>
          <w:rFonts w:ascii="Times New Roman"/>
          <w:b w:val="false"/>
          <w:i w:val="false"/>
          <w:color w:val="ff0000"/>
          <w:sz w:val="28"/>
        </w:rPr>
        <w:t xml:space="preserve">, 2010.04.22 </w:t>
      </w:r>
      <w:r>
        <w:rPr>
          <w:rFonts w:ascii="Times New Roman"/>
          <w:b w:val="false"/>
          <w:i w:val="false"/>
          <w:color w:val="ff0000"/>
          <w:sz w:val="28"/>
        </w:rPr>
        <w:t>N 133</w:t>
      </w:r>
      <w:r>
        <w:rPr>
          <w:rFonts w:ascii="Times New Roman"/>
          <w:b w:val="false"/>
          <w:i w:val="false"/>
          <w:color w:val="ff0000"/>
          <w:sz w:val="28"/>
        </w:rPr>
        <w:t xml:space="preserve"> Бұйрықтарымен. </w:t>
      </w:r>
    </w:p>
    <w:bookmarkStart w:name="z10" w:id="4"/>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 Әділет министрлігінің аумақтық органы) </w:t>
      </w:r>
    </w:p>
    <w:bookmarkEnd w:id="4"/>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 xml:space="preserve">    ЖЕКЕ ТҰЛҒА ҮШІН ЖЫЛЖЫМАЙТЫН МҮЛІККЕ ҚҰҚЫҚТАРДЫ (ҚҰҚЫҚТЫҚ </w:t>
      </w:r>
      <w:r>
        <w:br/>
      </w:r>
      <w:r>
        <w:rPr>
          <w:rFonts w:ascii="Times New Roman"/>
          <w:b w:val="false"/>
          <w:i w:val="false"/>
          <w:color w:val="000000"/>
          <w:sz w:val="28"/>
        </w:rPr>
        <w:t>
</w:t>
      </w:r>
      <w:r>
        <w:rPr>
          <w:rFonts w:ascii="Times New Roman"/>
          <w:b/>
          <w:i w:val="false"/>
          <w:color w:val="000000"/>
          <w:sz w:val="28"/>
        </w:rPr>
        <w:t xml:space="preserve">          АУЫРТПАЛЫҚТАРДЫ) МЕМЛЕКЕТТІК ТІРКЕУ ТУРАЛЫ </w:t>
      </w:r>
      <w:r>
        <w:br/>
      </w:r>
      <w:r>
        <w:rPr>
          <w:rFonts w:ascii="Times New Roman"/>
          <w:b w:val="false"/>
          <w:i w:val="false"/>
          <w:color w:val="000000"/>
          <w:sz w:val="28"/>
        </w:rPr>
        <w:t>
</w:t>
      </w:r>
      <w:r>
        <w:rPr>
          <w:rFonts w:ascii="Times New Roman"/>
          <w:b/>
          <w:i w:val="false"/>
          <w:color w:val="000000"/>
          <w:sz w:val="28"/>
        </w:rPr>
        <w:t xml:space="preserve">                         ӨТІНІШ N___________ </w:t>
      </w:r>
    </w:p>
    <w:bookmarkEnd w:id="5"/>
    <w:p>
      <w:pPr>
        <w:spacing w:after="0"/>
        <w:ind w:left="0"/>
        <w:jc w:val="both"/>
      </w:pPr>
      <w:r>
        <w:rPr>
          <w:rFonts w:ascii="Times New Roman"/>
          <w:b w:val="false"/>
          <w:i w:val="false"/>
          <w:color w:val="000000"/>
          <w:sz w:val="28"/>
        </w:rPr>
        <w:t xml:space="preserve">Тегі, Аты, Әкесінің аты ____________________________________________ </w:t>
      </w:r>
      <w:r>
        <w:br/>
      </w:r>
      <w:r>
        <w:rPr>
          <w:rFonts w:ascii="Times New Roman"/>
          <w:b w:val="false"/>
          <w:i w:val="false"/>
          <w:color w:val="000000"/>
          <w:sz w:val="28"/>
        </w:rPr>
        <w:t xml:space="preserve">
СТН, ал болған жағдайда - ЖСН ______________________________________ </w:t>
      </w:r>
      <w:r>
        <w:br/>
      </w:r>
      <w:r>
        <w:rPr>
          <w:rFonts w:ascii="Times New Roman"/>
          <w:b w:val="false"/>
          <w:i w:val="false"/>
          <w:color w:val="000000"/>
          <w:sz w:val="28"/>
        </w:rPr>
        <w:t xml:space="preserve">
Тұратын жері _______________________________________________________ </w:t>
      </w:r>
      <w:r>
        <w:br/>
      </w:r>
      <w:r>
        <w:rPr>
          <w:rFonts w:ascii="Times New Roman"/>
          <w:b w:val="false"/>
          <w:i w:val="false"/>
          <w:color w:val="000000"/>
          <w:sz w:val="28"/>
        </w:rPr>
        <w:t xml:space="preserve">
Жеке басты куәландыратын құжаты: түрі,_______ сериясы, N____________ </w:t>
      </w:r>
      <w:r>
        <w:br/>
      </w:r>
      <w:r>
        <w:rPr>
          <w:rFonts w:ascii="Times New Roman"/>
          <w:b w:val="false"/>
          <w:i w:val="false"/>
          <w:color w:val="000000"/>
          <w:sz w:val="28"/>
        </w:rPr>
        <w:t xml:space="preserve">
Берілді,_______________________________, берілген күні______________ </w:t>
      </w:r>
      <w:r>
        <w:br/>
      </w:r>
      <w:r>
        <w:rPr>
          <w:rFonts w:ascii="Times New Roman"/>
          <w:b w:val="false"/>
          <w:i w:val="false"/>
          <w:color w:val="000000"/>
          <w:sz w:val="28"/>
        </w:rPr>
        <w:t xml:space="preserve">
        (егер өтініш беруші біреуден артық болса ақпаратты қайталау)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Атынан іс-әрекет етеді______________________________________________ </w:t>
      </w:r>
      <w:r>
        <w:br/>
      </w:r>
      <w:r>
        <w:rPr>
          <w:rFonts w:ascii="Times New Roman"/>
          <w:b w:val="false"/>
          <w:i w:val="false"/>
          <w:color w:val="000000"/>
          <w:sz w:val="28"/>
        </w:rPr>
        <w:t xml:space="preserve">
                            (уәкілетті өкіл толтырады) </w:t>
      </w:r>
      <w:r>
        <w:br/>
      </w:r>
      <w:r>
        <w:rPr>
          <w:rFonts w:ascii="Times New Roman"/>
          <w:b w:val="false"/>
          <w:i w:val="false"/>
          <w:color w:val="000000"/>
          <w:sz w:val="28"/>
        </w:rPr>
        <w:t xml:space="preserve">
негізінде___________________________________________________________ </w:t>
      </w:r>
      <w:r>
        <w:br/>
      </w:r>
      <w:r>
        <w:rPr>
          <w:rFonts w:ascii="Times New Roman"/>
          <w:b w:val="false"/>
          <w:i w:val="false"/>
          <w:color w:val="000000"/>
          <w:sz w:val="28"/>
        </w:rPr>
        <w:t xml:space="preserve">
            (өкілеттігін куәландыратын құжаттың деректемелері)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 мекен-жайы бойынша орналасқан </w:t>
      </w:r>
      <w:r>
        <w:br/>
      </w:r>
      <w:r>
        <w:rPr>
          <w:rFonts w:ascii="Times New Roman"/>
          <w:b w:val="false"/>
          <w:i w:val="false"/>
          <w:color w:val="000000"/>
          <w:sz w:val="28"/>
        </w:rPr>
        <w:t xml:space="preserve">
жылжымайтын мүлік объектісіне______________________________ құқықтық </w:t>
      </w:r>
      <w:r>
        <w:br/>
      </w:r>
      <w:r>
        <w:rPr>
          <w:rFonts w:ascii="Times New Roman"/>
          <w:b w:val="false"/>
          <w:i w:val="false"/>
          <w:color w:val="000000"/>
          <w:sz w:val="28"/>
        </w:rPr>
        <w:t xml:space="preserve">
/пайда болуын, ауыртпалығын, тоқтатылуын/тіркеуіңізді сұраймын </w:t>
      </w:r>
      <w:r>
        <w:br/>
      </w:r>
      <w:r>
        <w:rPr>
          <w:rFonts w:ascii="Times New Roman"/>
          <w:b w:val="false"/>
          <w:i w:val="false"/>
          <w:color w:val="000000"/>
          <w:sz w:val="28"/>
        </w:rPr>
        <w:t xml:space="preserve">
                            (сұраймыз) </w:t>
      </w:r>
      <w:r>
        <w:br/>
      </w:r>
      <w:r>
        <w:rPr>
          <w:rFonts w:ascii="Times New Roman"/>
          <w:b w:val="false"/>
          <w:i w:val="false"/>
          <w:color w:val="000000"/>
          <w:sz w:val="28"/>
        </w:rPr>
        <w:t xml:space="preserve">
     (керегінің астын сыз) </w:t>
      </w:r>
      <w:r>
        <w:br/>
      </w:r>
      <w:r>
        <w:rPr>
          <w:rFonts w:ascii="Times New Roman"/>
          <w:b w:val="false"/>
          <w:i w:val="false"/>
          <w:color w:val="000000"/>
          <w:sz w:val="28"/>
        </w:rPr>
        <w:t xml:space="preserve">
Өтінішке мынадай құжаттар қоса беріледі: </w:t>
      </w:r>
      <w:r>
        <w:br/>
      </w:r>
      <w:r>
        <w:rPr>
          <w:rFonts w:ascii="Times New Roman"/>
          <w:b w:val="false"/>
          <w:i w:val="false"/>
          <w:color w:val="000000"/>
          <w:sz w:val="28"/>
        </w:rPr>
        <w:t xml:space="preserve">
1. Төленгені туралы құжаты: түрі______N______сомаға_________теңге </w:t>
      </w:r>
      <w:r>
        <w:br/>
      </w:r>
      <w:r>
        <w:rPr>
          <w:rFonts w:ascii="Times New Roman"/>
          <w:b w:val="false"/>
          <w:i w:val="false"/>
          <w:color w:val="000000"/>
          <w:sz w:val="28"/>
        </w:rPr>
        <w:t xml:space="preserve">
2. Жылжымайтын мүлікке құқығын растайтын құжаты 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(атауы, сериясы, нөмірі, қашан және кім берді) </w:t>
      </w:r>
      <w:r>
        <w:br/>
      </w:r>
      <w:r>
        <w:rPr>
          <w:rFonts w:ascii="Times New Roman"/>
          <w:b w:val="false"/>
          <w:i w:val="false"/>
          <w:color w:val="000000"/>
          <w:sz w:val="28"/>
        </w:rPr>
        <w:t xml:space="preserve">
3. Некеде тұрғанын немесе тұрмағанын растайтын мәліметтер___________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Меншік иесі туралы мәліметтер қажет пе Ия  Жоқ (керек емесін сызу)</w:t>
      </w:r>
    </w:p>
    <w:p>
      <w:pPr>
        <w:spacing w:after="0"/>
        <w:ind w:left="0"/>
        <w:jc w:val="both"/>
      </w:pPr>
      <w:r>
        <w:rPr>
          <w:rFonts w:ascii="Times New Roman"/>
          <w:b w:val="false"/>
          <w:i w:val="false"/>
          <w:color w:val="000000"/>
          <w:sz w:val="28"/>
        </w:rPr>
        <w:t xml:space="preserve">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кетеді ме Ия Жоқ (керек емесiн сызу)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(күні)     (өтініш берушінің қолы)   (өтініш берушінің Т.А.Ә.)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қабылдаған маманның Т.А.Ә. мен қолы) </w:t>
      </w:r>
    </w:p>
    <w:p>
      <w:pPr>
        <w:spacing w:after="0"/>
        <w:ind w:left="0"/>
        <w:jc w:val="both"/>
      </w:pPr>
      <w:r>
        <w:rPr>
          <w:rFonts w:ascii="Times New Roman"/>
          <w:b w:val="false"/>
          <w:i w:val="false"/>
          <w:color w:val="000000"/>
          <w:sz w:val="28"/>
        </w:rPr>
        <w:t xml:space="preserve">Өтініш берген күні:__________ 200__ж. Уақыты_______сағ_________мин </w:t>
      </w:r>
      <w:r>
        <w:br/>
      </w:r>
      <w:r>
        <w:rPr>
          <w:rFonts w:ascii="Times New Roman"/>
          <w:b w:val="false"/>
          <w:i w:val="false"/>
          <w:color w:val="000000"/>
          <w:sz w:val="28"/>
        </w:rPr>
        <w:t xml:space="preserve">
Жоспарлы орындау күні__________________________________________ </w:t>
      </w:r>
      <w:r>
        <w:br/>
      </w:r>
      <w:r>
        <w:rPr>
          <w:rFonts w:ascii="Times New Roman"/>
          <w:b w:val="false"/>
          <w:i w:val="false"/>
          <w:color w:val="000000"/>
          <w:sz w:val="28"/>
        </w:rPr>
        <w:t xml:space="preserve">
Өтінішті орындау /қарау/ нәтижесі___________________________________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Тексерілді: күні____________ 200__ж.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(тіркеуші маманның Т.А.Ә. және қолы)</w:t>
      </w:r>
    </w:p>
    <w:p>
      <w:pPr>
        <w:spacing w:after="0"/>
        <w:ind w:left="0"/>
        <w:jc w:val="both"/>
      </w:pPr>
      <w:r>
        <w:rPr>
          <w:rFonts w:ascii="Times New Roman"/>
          <w:b w:val="false"/>
          <w:i w:val="false"/>
          <w:color w:val="000000"/>
          <w:sz w:val="28"/>
        </w:rPr>
        <w:t xml:space="preserve">      Ескертпе: Егер тіркеуге арналған өтініштің мазмұнында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кету туралы мәлімет болса, онда өтініш беруші монополияға қарсы органынан жазбаша келісімін алдын ала табыс етеді. </w:t>
      </w:r>
    </w:p>
    <w:bookmarkStart w:name="z5"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24 тамыздағы </w:t>
      </w:r>
      <w:r>
        <w:br/>
      </w:r>
      <w:r>
        <w:rPr>
          <w:rFonts w:ascii="Times New Roman"/>
          <w:b w:val="false"/>
          <w:i w:val="false"/>
          <w:color w:val="000000"/>
          <w:sz w:val="28"/>
        </w:rPr>
        <w:t xml:space="preserve">
                                              N 236 бұйрығына </w:t>
      </w:r>
      <w:r>
        <w:br/>
      </w:r>
      <w:r>
        <w:rPr>
          <w:rFonts w:ascii="Times New Roman"/>
          <w:b w:val="false"/>
          <w:i w:val="false"/>
          <w:color w:val="000000"/>
          <w:sz w:val="28"/>
        </w:rPr>
        <w:t xml:space="preserve">
                                                 2-Қосымша </w:t>
      </w:r>
    </w:p>
    <w:bookmarkEnd w:id="6"/>
    <w:bookmarkStart w:name="z12" w:id="7"/>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Өтініштің нысанына өзгерту енгізілді - </w:t>
      </w:r>
      <w:r>
        <w:rPr>
          <w:rFonts w:ascii="Times New Roman"/>
          <w:b w:val="false"/>
          <w:i w:val="false"/>
          <w:color w:val="ff0000"/>
          <w:sz w:val="28"/>
        </w:rPr>
        <w:t xml:space="preserve">ҚР Әділет министрінің 2008.10.01 </w:t>
      </w:r>
      <w:r>
        <w:rPr>
          <w:rFonts w:ascii="Times New Roman"/>
          <w:b w:val="false"/>
          <w:i w:val="false"/>
          <w:color w:val="000000"/>
          <w:sz w:val="28"/>
        </w:rPr>
        <w:t>N 259</w:t>
      </w:r>
      <w:r>
        <w:rPr>
          <w:rFonts w:ascii="Times New Roman"/>
          <w:b w:val="false"/>
          <w:i w:val="false"/>
          <w:color w:val="ff0000"/>
          <w:sz w:val="28"/>
        </w:rPr>
        <w:t xml:space="preserve">, 2010.04.22 </w:t>
      </w:r>
      <w:r>
        <w:rPr>
          <w:rFonts w:ascii="Times New Roman"/>
          <w:b w:val="false"/>
          <w:i w:val="false"/>
          <w:color w:val="000000"/>
          <w:sz w:val="28"/>
        </w:rPr>
        <w:t>N 133</w:t>
      </w:r>
      <w:r>
        <w:rPr>
          <w:rFonts w:ascii="Times New Roman"/>
          <w:b w:val="false"/>
          <w:i w:val="false"/>
          <w:color w:val="ff0000"/>
          <w:sz w:val="28"/>
        </w:rPr>
        <w:t> </w:t>
      </w:r>
      <w:r>
        <w:rPr>
          <w:rFonts w:ascii="Times New Roman"/>
          <w:b w:val="false"/>
          <w:i w:val="false"/>
          <w:color w:val="ff0000"/>
          <w:sz w:val="28"/>
        </w:rPr>
        <w:t xml:space="preserve">Бұйрықтарымен. </w:t>
      </w:r>
      <w:r>
        <w:br/>
      </w:r>
      <w:r>
        <w:rPr>
          <w:rFonts w:ascii="Times New Roman"/>
          <w:b w:val="false"/>
          <w:i w:val="false"/>
          <w:color w:val="000000"/>
          <w:sz w:val="28"/>
        </w:rPr>
        <w:t>
</w:t>
      </w:r>
      <w:r>
        <w:rPr>
          <w:rFonts w:ascii="Times New Roman"/>
          <w:b w:val="false"/>
          <w:i w:val="false"/>
          <w:color w:val="000000"/>
          <w:sz w:val="28"/>
        </w:rPr>
        <w:t xml:space="preserve">
                                                             Нысан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 Әділет министрлігінің аумақтық органы) </w:t>
      </w:r>
    </w:p>
    <w:bookmarkEnd w:id="7"/>
    <w:bookmarkStart w:name="z13" w:id="8"/>
    <w:p>
      <w:pPr>
        <w:spacing w:after="0"/>
        <w:ind w:left="0"/>
        <w:jc w:val="both"/>
      </w:pPr>
      <w:r>
        <w:rPr>
          <w:rFonts w:ascii="Times New Roman"/>
          <w:b w:val="false"/>
          <w:i w:val="false"/>
          <w:color w:val="000000"/>
          <w:sz w:val="28"/>
        </w:rPr>
        <w:t>
</w:t>
      </w:r>
      <w:r>
        <w:rPr>
          <w:rFonts w:ascii="Times New Roman"/>
          <w:b/>
          <w:i w:val="false"/>
          <w:color w:val="000000"/>
          <w:sz w:val="28"/>
        </w:rPr>
        <w:t xml:space="preserve">    ЗАҢДЫ ТҰЛҒА ҮШІН ЖЫЛЖЫМАЙТЫН МҮЛІККЕ ҚҰҚЫҚТАРДЫ (ҚҰҚЫҚТЫҚ </w:t>
      </w:r>
      <w:r>
        <w:br/>
      </w:r>
      <w:r>
        <w:rPr>
          <w:rFonts w:ascii="Times New Roman"/>
          <w:b w:val="false"/>
          <w:i w:val="false"/>
          <w:color w:val="000000"/>
          <w:sz w:val="28"/>
        </w:rPr>
        <w:t>
</w:t>
      </w:r>
      <w:r>
        <w:rPr>
          <w:rFonts w:ascii="Times New Roman"/>
          <w:b/>
          <w:i w:val="false"/>
          <w:color w:val="000000"/>
          <w:sz w:val="28"/>
        </w:rPr>
        <w:t xml:space="preserve">           АУЫРТПАЛЫҚТАРДЫ) МЕМЛЕКЕТТІК ТІРКЕУ ТУРАЛЫ </w:t>
      </w:r>
      <w:r>
        <w:br/>
      </w:r>
      <w:r>
        <w:rPr>
          <w:rFonts w:ascii="Times New Roman"/>
          <w:b w:val="false"/>
          <w:i w:val="false"/>
          <w:color w:val="000000"/>
          <w:sz w:val="28"/>
        </w:rPr>
        <w:t>
</w:t>
      </w:r>
      <w:r>
        <w:rPr>
          <w:rFonts w:ascii="Times New Roman"/>
          <w:b/>
          <w:i w:val="false"/>
          <w:color w:val="000000"/>
          <w:sz w:val="28"/>
        </w:rPr>
        <w:t xml:space="preserve">                          ӨТІНІШ N_______ </w:t>
      </w:r>
    </w:p>
    <w:bookmarkEnd w:id="8"/>
    <w:p>
      <w:pPr>
        <w:spacing w:after="0"/>
        <w:ind w:left="0"/>
        <w:jc w:val="both"/>
      </w:pPr>
      <w:r>
        <w:rPr>
          <w:rFonts w:ascii="Times New Roman"/>
          <w:b w:val="false"/>
          <w:i w:val="false"/>
          <w:color w:val="000000"/>
          <w:sz w:val="28"/>
        </w:rPr>
        <w:t xml:space="preserve">Заңды тұлғаның толық атауы__________________________________________ </w:t>
      </w:r>
      <w:r>
        <w:br/>
      </w:r>
      <w:r>
        <w:rPr>
          <w:rFonts w:ascii="Times New Roman"/>
          <w:b w:val="false"/>
          <w:i w:val="false"/>
          <w:color w:val="000000"/>
          <w:sz w:val="28"/>
        </w:rPr>
        <w:t xml:space="preserve">
Мемтіркеу туралы куәліктің нөмірі___________________________________ </w:t>
      </w:r>
      <w:r>
        <w:br/>
      </w:r>
      <w:r>
        <w:rPr>
          <w:rFonts w:ascii="Times New Roman"/>
          <w:b w:val="false"/>
          <w:i w:val="false"/>
          <w:color w:val="000000"/>
          <w:sz w:val="28"/>
        </w:rPr>
        <w:t>
Мем. тіркелген күні_________________________________________________</w:t>
      </w:r>
      <w:r>
        <w:br/>
      </w:r>
      <w:r>
        <w:rPr>
          <w:rFonts w:ascii="Times New Roman"/>
          <w:b w:val="false"/>
          <w:i w:val="false"/>
          <w:color w:val="000000"/>
          <w:sz w:val="28"/>
        </w:rPr>
        <w:t xml:space="preserve">
СТН, ал болған жағдайда - БСН ______________________________________ </w:t>
      </w:r>
      <w:r>
        <w:br/>
      </w:r>
      <w:r>
        <w:rPr>
          <w:rFonts w:ascii="Times New Roman"/>
          <w:b w:val="false"/>
          <w:i w:val="false"/>
          <w:color w:val="000000"/>
          <w:sz w:val="28"/>
        </w:rPr>
        <w:t xml:space="preserve">
Заңды мекен-жайы ___________________________________________________ </w:t>
      </w:r>
      <w:r>
        <w:br/>
      </w:r>
      <w:r>
        <w:rPr>
          <w:rFonts w:ascii="Times New Roman"/>
          <w:b w:val="false"/>
          <w:i w:val="false"/>
          <w:color w:val="000000"/>
          <w:sz w:val="28"/>
        </w:rPr>
        <w:t xml:space="preserve">
Т.А.Ә. (басшысының немесе уәкілетті өкілдің)________________________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Атынан іс-әрекет етеді______________________________________________ </w:t>
      </w:r>
      <w:r>
        <w:br/>
      </w:r>
      <w:r>
        <w:rPr>
          <w:rFonts w:ascii="Times New Roman"/>
          <w:b w:val="false"/>
          <w:i w:val="false"/>
          <w:color w:val="000000"/>
          <w:sz w:val="28"/>
        </w:rPr>
        <w:t xml:space="preserve">
                            (уәкілетті өкіл толтырады) </w:t>
      </w:r>
      <w:r>
        <w:br/>
      </w:r>
      <w:r>
        <w:rPr>
          <w:rFonts w:ascii="Times New Roman"/>
          <w:b w:val="false"/>
          <w:i w:val="false"/>
          <w:color w:val="000000"/>
          <w:sz w:val="28"/>
        </w:rPr>
        <w:t xml:space="preserve">
негізінде___________________________________________________________ </w:t>
      </w:r>
      <w:r>
        <w:br/>
      </w:r>
      <w:r>
        <w:rPr>
          <w:rFonts w:ascii="Times New Roman"/>
          <w:b w:val="false"/>
          <w:i w:val="false"/>
          <w:color w:val="000000"/>
          <w:sz w:val="28"/>
        </w:rPr>
        <w:t xml:space="preserve">
            (өкілеттігін куәландыратын құжаттың деректемелері)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 мекен-жайы бойынша орналасқан </w:t>
      </w:r>
      <w:r>
        <w:br/>
      </w:r>
      <w:r>
        <w:rPr>
          <w:rFonts w:ascii="Times New Roman"/>
          <w:b w:val="false"/>
          <w:i w:val="false"/>
          <w:color w:val="000000"/>
          <w:sz w:val="28"/>
        </w:rPr>
        <w:t xml:space="preserve">
жылжымайтын мүлік объектісіне______________________________ құқықтық </w:t>
      </w:r>
      <w:r>
        <w:br/>
      </w:r>
      <w:r>
        <w:rPr>
          <w:rFonts w:ascii="Times New Roman"/>
          <w:b w:val="false"/>
          <w:i w:val="false"/>
          <w:color w:val="000000"/>
          <w:sz w:val="28"/>
        </w:rPr>
        <w:t xml:space="preserve">
/пайда болуын, ауыртпалығын, тоқтатылуын/тіркеуіңізді сұраймын </w:t>
      </w:r>
      <w:r>
        <w:br/>
      </w:r>
      <w:r>
        <w:rPr>
          <w:rFonts w:ascii="Times New Roman"/>
          <w:b w:val="false"/>
          <w:i w:val="false"/>
          <w:color w:val="000000"/>
          <w:sz w:val="28"/>
        </w:rPr>
        <w:t xml:space="preserve">
                            (сұраймыз) </w:t>
      </w:r>
      <w:r>
        <w:br/>
      </w:r>
      <w:r>
        <w:rPr>
          <w:rFonts w:ascii="Times New Roman"/>
          <w:b w:val="false"/>
          <w:i w:val="false"/>
          <w:color w:val="000000"/>
          <w:sz w:val="28"/>
        </w:rPr>
        <w:t xml:space="preserve">
     (керегінің астын сыз) </w:t>
      </w:r>
      <w:r>
        <w:br/>
      </w:r>
      <w:r>
        <w:rPr>
          <w:rFonts w:ascii="Times New Roman"/>
          <w:b w:val="false"/>
          <w:i w:val="false"/>
          <w:color w:val="000000"/>
          <w:sz w:val="28"/>
        </w:rPr>
        <w:t xml:space="preserve">
Өтінішке мынадай құжаттар қоса беріледі: </w:t>
      </w:r>
      <w:r>
        <w:br/>
      </w:r>
      <w:r>
        <w:rPr>
          <w:rFonts w:ascii="Times New Roman"/>
          <w:b w:val="false"/>
          <w:i w:val="false"/>
          <w:color w:val="000000"/>
          <w:sz w:val="28"/>
        </w:rPr>
        <w:t xml:space="preserve">
1. Төленгені туралы құжаты: түрі______N______сомаға_________теңге </w:t>
      </w:r>
      <w:r>
        <w:br/>
      </w:r>
      <w:r>
        <w:rPr>
          <w:rFonts w:ascii="Times New Roman"/>
          <w:b w:val="false"/>
          <w:i w:val="false"/>
          <w:color w:val="000000"/>
          <w:sz w:val="28"/>
        </w:rPr>
        <w:t xml:space="preserve">
2. Жылжымайтын мүлікке құқығын растайтын құжаты 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(атауы, сериясы, нөмірі, қашан және кім берді) </w:t>
      </w:r>
    </w:p>
    <w:p>
      <w:pPr>
        <w:spacing w:after="0"/>
        <w:ind w:left="0"/>
        <w:jc w:val="both"/>
      </w:pPr>
      <w:r>
        <w:rPr>
          <w:rFonts w:ascii="Times New Roman"/>
          <w:b w:val="false"/>
          <w:i w:val="false"/>
          <w:color w:val="000000"/>
          <w:sz w:val="28"/>
        </w:rPr>
        <w:t>Меншік иесі туралы мәліметтер қажет пе Ия  Жоқ (керек емесін сызу)</w:t>
      </w:r>
    </w:p>
    <w:p>
      <w:pPr>
        <w:spacing w:after="0"/>
        <w:ind w:left="0"/>
        <w:jc w:val="both"/>
      </w:pPr>
      <w:r>
        <w:rPr>
          <w:rFonts w:ascii="Times New Roman"/>
          <w:b w:val="false"/>
          <w:i w:val="false"/>
          <w:color w:val="000000"/>
          <w:sz w:val="28"/>
        </w:rPr>
        <w:t xml:space="preserve">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кетеді ме Ия Жоқ (керек емесiн сызу)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(күні)    (басшысының немесе уәкілетті өкілдің қолы)   ( Т.А.Ә.)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қабылдаған маманның Т.А.Ә. мен қолы) </w:t>
      </w:r>
      <w:r>
        <w:br/>
      </w:r>
      <w:r>
        <w:rPr>
          <w:rFonts w:ascii="Times New Roman"/>
          <w:b w:val="false"/>
          <w:i w:val="false"/>
          <w:color w:val="000000"/>
          <w:sz w:val="28"/>
        </w:rPr>
        <w:t xml:space="preserve">
Өтініш берген күні:__________ 200__ж. Уақыты_______сағ_________мин </w:t>
      </w:r>
      <w:r>
        <w:br/>
      </w:r>
      <w:r>
        <w:rPr>
          <w:rFonts w:ascii="Times New Roman"/>
          <w:b w:val="false"/>
          <w:i w:val="false"/>
          <w:color w:val="000000"/>
          <w:sz w:val="28"/>
        </w:rPr>
        <w:t xml:space="preserve">
Жоспарлы орындау күні__________________________________________ </w:t>
      </w:r>
      <w:r>
        <w:br/>
      </w:r>
      <w:r>
        <w:rPr>
          <w:rFonts w:ascii="Times New Roman"/>
          <w:b w:val="false"/>
          <w:i w:val="false"/>
          <w:color w:val="000000"/>
          <w:sz w:val="28"/>
        </w:rPr>
        <w:t xml:space="preserve">
Өтінішті орындау /қарау/ нәтижесі___________________________________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Тексерілді: күні____________ 200__ж.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(тіркеуші маманның Т.А.Ә. және қолы)</w:t>
      </w:r>
    </w:p>
    <w:p>
      <w:pPr>
        <w:spacing w:after="0"/>
        <w:ind w:left="0"/>
        <w:jc w:val="both"/>
      </w:pPr>
      <w:r>
        <w:rPr>
          <w:rFonts w:ascii="Times New Roman"/>
          <w:b w:val="false"/>
          <w:i w:val="false"/>
          <w:color w:val="000000"/>
          <w:sz w:val="28"/>
        </w:rPr>
        <w:t xml:space="preserve">      Ескертпе: Егер тіркеуге арналған өтініштің мазмұнында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кету туралы мәлімет болса, онда өтініш беруші монополияға қарсы органынан жазбаша келісімін алдын ала табыс етеді. </w:t>
      </w:r>
    </w:p>
    <w:bookmarkStart w:name="z6"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24 тамыздағы </w:t>
      </w:r>
      <w:r>
        <w:br/>
      </w:r>
      <w:r>
        <w:rPr>
          <w:rFonts w:ascii="Times New Roman"/>
          <w:b w:val="false"/>
          <w:i w:val="false"/>
          <w:color w:val="000000"/>
          <w:sz w:val="28"/>
        </w:rPr>
        <w:t xml:space="preserve">
                                               N 236 бұйрығына </w:t>
      </w:r>
      <w:r>
        <w:br/>
      </w:r>
      <w:r>
        <w:rPr>
          <w:rFonts w:ascii="Times New Roman"/>
          <w:b w:val="false"/>
          <w:i w:val="false"/>
          <w:color w:val="000000"/>
          <w:sz w:val="28"/>
        </w:rPr>
        <w:t>
                                                  3-Қосымша</w:t>
      </w:r>
    </w:p>
    <w:bookmarkEnd w:id="9"/>
    <w:p>
      <w:pPr>
        <w:spacing w:after="0"/>
        <w:ind w:left="0"/>
        <w:jc w:val="both"/>
      </w:pPr>
      <w:r>
        <w:rPr>
          <w:rFonts w:ascii="Times New Roman"/>
          <w:b w:val="false"/>
          <w:i w:val="false"/>
          <w:color w:val="ff0000"/>
          <w:sz w:val="28"/>
        </w:rPr>
        <w:t xml:space="preserve">      Ескерту. Хабарлама нысанына өзгерту енгізілді - ҚР Әділет министрінің 2010.04.22 </w:t>
      </w:r>
      <w:r>
        <w:rPr>
          <w:rFonts w:ascii="Times New Roman"/>
          <w:b w:val="false"/>
          <w:i w:val="false"/>
          <w:color w:val="ff0000"/>
          <w:sz w:val="28"/>
        </w:rPr>
        <w:t>N 133</w:t>
      </w:r>
      <w:r>
        <w:rPr>
          <w:rFonts w:ascii="Times New Roman"/>
          <w:b w:val="false"/>
          <w:i w:val="false"/>
          <w:color w:val="ff0000"/>
          <w:sz w:val="28"/>
        </w:rPr>
        <w:t> Бұйрығымен. </w:t>
      </w:r>
    </w:p>
    <w:bookmarkStart w:name="z14" w:id="10"/>
    <w:p>
      <w:pPr>
        <w:spacing w:after="0"/>
        <w:ind w:left="0"/>
        <w:jc w:val="both"/>
      </w:pPr>
      <w:r>
        <w:rPr>
          <w:rFonts w:ascii="Times New Roman"/>
          <w:b w:val="false"/>
          <w:i w:val="false"/>
          <w:color w:val="000000"/>
          <w:sz w:val="28"/>
        </w:rPr>
        <w:t xml:space="preserve">
                                                             Нысан </w:t>
      </w:r>
    </w:p>
    <w:bookmarkEnd w:id="10"/>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 xml:space="preserve">   Тіркеу құжаттарына тиісті жазба енгізу туралы хабарлама </w:t>
      </w:r>
      <w:r>
        <w:br/>
      </w:r>
      <w:r>
        <w:rPr>
          <w:rFonts w:ascii="Times New Roman"/>
          <w:b w:val="false"/>
          <w:i w:val="false"/>
          <w:color w:val="000000"/>
          <w:sz w:val="28"/>
        </w:rPr>
        <w:t>
</w:t>
      </w:r>
      <w:r>
        <w:rPr>
          <w:rFonts w:ascii="Times New Roman"/>
          <w:b/>
          <w:i w:val="false"/>
          <w:color w:val="000000"/>
          <w:sz w:val="28"/>
        </w:rPr>
        <w:t xml:space="preserve">            (жеке тұлғаның өтініш берушісі үшін) </w:t>
      </w:r>
    </w:p>
    <w:bookmarkEnd w:id="11"/>
    <w:p>
      <w:pPr>
        <w:spacing w:after="0"/>
        <w:ind w:left="0"/>
        <w:jc w:val="both"/>
      </w:pPr>
      <w:r>
        <w:rPr>
          <w:rFonts w:ascii="Times New Roman"/>
          <w:b w:val="false"/>
          <w:i w:val="false"/>
          <w:color w:val="000000"/>
          <w:sz w:val="28"/>
        </w:rPr>
        <w:t>Тегі, Аты, Әкесінің аты ____________________________________________</w:t>
      </w:r>
      <w:r>
        <w:br/>
      </w:r>
      <w:r>
        <w:rPr>
          <w:rFonts w:ascii="Times New Roman"/>
          <w:b w:val="false"/>
          <w:i w:val="false"/>
          <w:color w:val="000000"/>
          <w:sz w:val="28"/>
        </w:rPr>
        <w:t>
СТН, ал болған жағдайда - ЖСН ______________________________________</w:t>
      </w:r>
    </w:p>
    <w:p>
      <w:pPr>
        <w:spacing w:after="0"/>
        <w:ind w:left="0"/>
        <w:jc w:val="both"/>
      </w:pPr>
      <w:r>
        <w:rPr>
          <w:rFonts w:ascii="Times New Roman"/>
          <w:b w:val="false"/>
          <w:i w:val="false"/>
          <w:color w:val="000000"/>
          <w:sz w:val="28"/>
        </w:rPr>
        <w:t xml:space="preserve">Жеке басты куәландыратын құжаты: түрі,_______ сериясы, N____________ </w:t>
      </w:r>
      <w:r>
        <w:br/>
      </w:r>
      <w:r>
        <w:rPr>
          <w:rFonts w:ascii="Times New Roman"/>
          <w:b w:val="false"/>
          <w:i w:val="false"/>
          <w:color w:val="000000"/>
          <w:sz w:val="28"/>
        </w:rPr>
        <w:t xml:space="preserve">
Берілді,_______________________________, берілген күні______________ </w:t>
      </w:r>
    </w:p>
    <w:p>
      <w:pPr>
        <w:spacing w:after="0"/>
        <w:ind w:left="0"/>
        <w:jc w:val="both"/>
      </w:pPr>
      <w:r>
        <w:rPr>
          <w:rFonts w:ascii="Times New Roman"/>
          <w:b w:val="false"/>
          <w:i w:val="false"/>
          <w:color w:val="000000"/>
          <w:sz w:val="28"/>
        </w:rPr>
        <w:t xml:space="preserve">Атынан әрекет етеді_________________________________________________ </w:t>
      </w:r>
      <w:r>
        <w:br/>
      </w:r>
      <w:r>
        <w:rPr>
          <w:rFonts w:ascii="Times New Roman"/>
          <w:b w:val="false"/>
          <w:i w:val="false"/>
          <w:color w:val="000000"/>
          <w:sz w:val="28"/>
        </w:rPr>
        <w:t xml:space="preserve">
                            (уәкілетті өкіл толтырады) </w:t>
      </w:r>
      <w:r>
        <w:br/>
      </w:r>
      <w:r>
        <w:rPr>
          <w:rFonts w:ascii="Times New Roman"/>
          <w:b w:val="false"/>
          <w:i w:val="false"/>
          <w:color w:val="000000"/>
          <w:sz w:val="28"/>
        </w:rPr>
        <w:t xml:space="preserve">
негізінде___________________________________________________________ </w:t>
      </w:r>
      <w:r>
        <w:br/>
      </w: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Жылжымайтын мүлік </w:t>
      </w:r>
      <w:r>
        <w:br/>
      </w:r>
      <w:r>
        <w:rPr>
          <w:rFonts w:ascii="Times New Roman"/>
          <w:b w:val="false"/>
          <w:i w:val="false"/>
          <w:color w:val="000000"/>
          <w:sz w:val="28"/>
        </w:rPr>
        <w:t xml:space="preserve">
объектісінің мекен-жайы: 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Құқық иесінің Тегі, Аты, Әкесінің аты 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Талап ету құқығын растайтын құжаттары </w:t>
      </w:r>
      <w:r>
        <w:br/>
      </w:r>
      <w:r>
        <w:rPr>
          <w:rFonts w:ascii="Times New Roman"/>
          <w:b w:val="false"/>
          <w:i w:val="false"/>
          <w:color w:val="000000"/>
          <w:sz w:val="28"/>
        </w:rPr>
        <w:t xml:space="preserve">
(шарт, қолхат, келісім және т.б.)___________________________________ </w:t>
      </w:r>
    </w:p>
    <w:p>
      <w:pPr>
        <w:spacing w:after="0"/>
        <w:ind w:left="0"/>
        <w:jc w:val="both"/>
      </w:pPr>
      <w:r>
        <w:rPr>
          <w:rFonts w:ascii="Times New Roman"/>
          <w:b w:val="false"/>
          <w:i w:val="false"/>
          <w:color w:val="000000"/>
          <w:sz w:val="28"/>
        </w:rPr>
        <w:t xml:space="preserve">Дауласатын құқықтың қысқаша мазмұны_________________________________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Растайтын құжатының көшірмесі_______________________________________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(күні)     (өтініш берушінің қолы)      (өтініш берушінің Т.А.Ә.) </w:t>
      </w:r>
    </w:p>
    <w:p>
      <w:pPr>
        <w:spacing w:after="0"/>
        <w:ind w:left="0"/>
        <w:jc w:val="both"/>
      </w:pPr>
      <w:r>
        <w:rPr>
          <w:rFonts w:ascii="Times New Roman"/>
          <w:b/>
          <w:i w:val="false"/>
          <w:color w:val="000000"/>
          <w:sz w:val="28"/>
        </w:rPr>
        <w:t xml:space="preserve">Ескертпе 1. </w:t>
      </w:r>
      <w:r>
        <w:rPr>
          <w:rFonts w:ascii="Times New Roman"/>
          <w:b w:val="false"/>
          <w:i w:val="false"/>
          <w:color w:val="000000"/>
          <w:sz w:val="28"/>
        </w:rPr>
        <w:t xml:space="preserve">Егер өтініш берушіге жылжымайтын мүлік объектісінің мекен-жайы белгілі болса, онда осы жолда сызық қойылады және құқық иесінің хабарламасында көрсетілген атқа тіркелген барлық жылжымайтын мүлік объектілерінің тіркеу істеріне тіркеуші хабарлама туралы тиісті жазба енгізеді. </w:t>
      </w:r>
      <w:r>
        <w:br/>
      </w:r>
      <w:r>
        <w:rPr>
          <w:rFonts w:ascii="Times New Roman"/>
          <w:b w:val="false"/>
          <w:i w:val="false"/>
          <w:color w:val="000000"/>
          <w:sz w:val="28"/>
        </w:rPr>
        <w:t>
</w:t>
      </w:r>
      <w:r>
        <w:rPr>
          <w:rFonts w:ascii="Times New Roman"/>
          <w:b/>
          <w:i w:val="false"/>
          <w:color w:val="000000"/>
          <w:sz w:val="28"/>
        </w:rPr>
        <w:t xml:space="preserve">Ескертпе 2. </w:t>
      </w:r>
      <w:r>
        <w:rPr>
          <w:rFonts w:ascii="Times New Roman"/>
          <w:b w:val="false"/>
          <w:i w:val="false"/>
          <w:color w:val="000000"/>
          <w:sz w:val="28"/>
        </w:rPr>
        <w:t xml:space="preserve">Егер өтініш берушіге жылжымайтын мүліктің құқық иесінің Т.А.Ә. белгісіз болса, онда осы жолға сызықша қойылады және хабарлама туралы тиісті жазбаны хабарламада көрсетілген барлық жылжымайтын мүлік объектілерінің тіркеу істеріне тіркеуші енгізеді. </w:t>
      </w:r>
    </w:p>
    <w:bookmarkStart w:name="z7"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24 тамыздағы </w:t>
      </w:r>
      <w:r>
        <w:br/>
      </w:r>
      <w:r>
        <w:rPr>
          <w:rFonts w:ascii="Times New Roman"/>
          <w:b w:val="false"/>
          <w:i w:val="false"/>
          <w:color w:val="000000"/>
          <w:sz w:val="28"/>
        </w:rPr>
        <w:t xml:space="preserve">
                                               N 236 бұйрығына </w:t>
      </w:r>
      <w:r>
        <w:br/>
      </w:r>
      <w:r>
        <w:rPr>
          <w:rFonts w:ascii="Times New Roman"/>
          <w:b w:val="false"/>
          <w:i w:val="false"/>
          <w:color w:val="000000"/>
          <w:sz w:val="28"/>
        </w:rPr>
        <w:t>
                                                   4-Қосымша</w:t>
      </w:r>
    </w:p>
    <w:bookmarkEnd w:id="12"/>
    <w:p>
      <w:pPr>
        <w:spacing w:after="0"/>
        <w:ind w:left="0"/>
        <w:jc w:val="both"/>
      </w:pPr>
      <w:r>
        <w:rPr>
          <w:rFonts w:ascii="Times New Roman"/>
          <w:b w:val="false"/>
          <w:i w:val="false"/>
          <w:color w:val="ff0000"/>
          <w:sz w:val="28"/>
        </w:rPr>
        <w:t xml:space="preserve">      Ескерту. Хабарлама нысанына өзгерту енгізілді - ҚР Әділет министрінің 2010.04.22 </w:t>
      </w:r>
      <w:r>
        <w:rPr>
          <w:rFonts w:ascii="Times New Roman"/>
          <w:b w:val="false"/>
          <w:i w:val="false"/>
          <w:color w:val="ff0000"/>
          <w:sz w:val="28"/>
        </w:rPr>
        <w:t>N 133</w:t>
      </w:r>
      <w:r>
        <w:rPr>
          <w:rFonts w:ascii="Times New Roman"/>
          <w:b w:val="false"/>
          <w:i w:val="false"/>
          <w:color w:val="ff0000"/>
          <w:sz w:val="28"/>
        </w:rPr>
        <w:t> Бұйрығымен.</w:t>
      </w:r>
    </w:p>
    <w:bookmarkStart w:name="z16" w:id="13"/>
    <w:p>
      <w:pPr>
        <w:spacing w:after="0"/>
        <w:ind w:left="0"/>
        <w:jc w:val="both"/>
      </w:pPr>
      <w:r>
        <w:rPr>
          <w:rFonts w:ascii="Times New Roman"/>
          <w:b w:val="false"/>
          <w:i w:val="false"/>
          <w:color w:val="000000"/>
          <w:sz w:val="28"/>
        </w:rPr>
        <w:t xml:space="preserve">
                                                             Нысан </w:t>
      </w:r>
    </w:p>
    <w:bookmarkEnd w:id="13"/>
    <w:bookmarkStart w:name="z17" w:id="14"/>
    <w:p>
      <w:pPr>
        <w:spacing w:after="0"/>
        <w:ind w:left="0"/>
        <w:jc w:val="both"/>
      </w:pPr>
      <w:r>
        <w:rPr>
          <w:rFonts w:ascii="Times New Roman"/>
          <w:b w:val="false"/>
          <w:i w:val="false"/>
          <w:color w:val="000000"/>
          <w:sz w:val="28"/>
        </w:rPr>
        <w:t>
</w:t>
      </w:r>
      <w:r>
        <w:rPr>
          <w:rFonts w:ascii="Times New Roman"/>
          <w:b/>
          <w:i w:val="false"/>
          <w:color w:val="000000"/>
          <w:sz w:val="28"/>
        </w:rPr>
        <w:t xml:space="preserve">    Тіркеу құжаттарына тиісті жазба енгізу туралы хабарлама </w:t>
      </w:r>
      <w:r>
        <w:br/>
      </w:r>
      <w:r>
        <w:rPr>
          <w:rFonts w:ascii="Times New Roman"/>
          <w:b w:val="false"/>
          <w:i w:val="false"/>
          <w:color w:val="000000"/>
          <w:sz w:val="28"/>
        </w:rPr>
        <w:t>
</w:t>
      </w:r>
      <w:r>
        <w:rPr>
          <w:rFonts w:ascii="Times New Roman"/>
          <w:b/>
          <w:i w:val="false"/>
          <w:color w:val="000000"/>
          <w:sz w:val="28"/>
        </w:rPr>
        <w:t xml:space="preserve">            (заңды тұлғаның өтініш берушісі үшін) </w:t>
      </w:r>
    </w:p>
    <w:bookmarkEnd w:id="14"/>
    <w:p>
      <w:pPr>
        <w:spacing w:after="0"/>
        <w:ind w:left="0"/>
        <w:jc w:val="both"/>
      </w:pPr>
      <w:r>
        <w:rPr>
          <w:rFonts w:ascii="Times New Roman"/>
          <w:b w:val="false"/>
          <w:i w:val="false"/>
          <w:color w:val="000000"/>
          <w:sz w:val="28"/>
        </w:rPr>
        <w:t xml:space="preserve">Заңды тұлғаның толық атауы__________________________________________ </w:t>
      </w:r>
      <w:r>
        <w:br/>
      </w:r>
      <w:r>
        <w:rPr>
          <w:rFonts w:ascii="Times New Roman"/>
          <w:b w:val="false"/>
          <w:i w:val="false"/>
          <w:color w:val="000000"/>
          <w:sz w:val="28"/>
        </w:rPr>
        <w:t xml:space="preserve">
Мемтіркеу туралы куәліктің нөмірі___________________________________ </w:t>
      </w:r>
      <w:r>
        <w:br/>
      </w:r>
      <w:r>
        <w:rPr>
          <w:rFonts w:ascii="Times New Roman"/>
          <w:b w:val="false"/>
          <w:i w:val="false"/>
          <w:color w:val="000000"/>
          <w:sz w:val="28"/>
        </w:rPr>
        <w:t>
Мем. тіркелген күні ________________________________________________</w:t>
      </w:r>
      <w:r>
        <w:br/>
      </w:r>
      <w:r>
        <w:rPr>
          <w:rFonts w:ascii="Times New Roman"/>
          <w:b w:val="false"/>
          <w:i w:val="false"/>
          <w:color w:val="000000"/>
          <w:sz w:val="28"/>
        </w:rPr>
        <w:t xml:space="preserve">
СТН, ал болған жағдайда - БСН ______________________________________  </w:t>
      </w:r>
      <w:r>
        <w:br/>
      </w:r>
      <w:r>
        <w:rPr>
          <w:rFonts w:ascii="Times New Roman"/>
          <w:b w:val="false"/>
          <w:i w:val="false"/>
          <w:color w:val="000000"/>
          <w:sz w:val="28"/>
        </w:rPr>
        <w:t xml:space="preserve">
Заңды мекен-жайы ___________________________________________________ </w:t>
      </w:r>
      <w:r>
        <w:br/>
      </w:r>
      <w:r>
        <w:rPr>
          <w:rFonts w:ascii="Times New Roman"/>
          <w:b w:val="false"/>
          <w:i w:val="false"/>
          <w:color w:val="000000"/>
          <w:sz w:val="28"/>
        </w:rPr>
        <w:t xml:space="preserve">
Т.А.Ә. (басшысының немесе уәкілетті өкілдің)________________________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Атынан іс-әрекет етеді______________________________________________ </w:t>
      </w:r>
      <w:r>
        <w:br/>
      </w:r>
      <w:r>
        <w:rPr>
          <w:rFonts w:ascii="Times New Roman"/>
          <w:b w:val="false"/>
          <w:i w:val="false"/>
          <w:color w:val="000000"/>
          <w:sz w:val="28"/>
        </w:rPr>
        <w:t xml:space="preserve">
                            (уәкілетті өкіл толтырады) </w:t>
      </w:r>
      <w:r>
        <w:br/>
      </w:r>
      <w:r>
        <w:rPr>
          <w:rFonts w:ascii="Times New Roman"/>
          <w:b w:val="false"/>
          <w:i w:val="false"/>
          <w:color w:val="000000"/>
          <w:sz w:val="28"/>
        </w:rPr>
        <w:t xml:space="preserve">
негізінде___________________________________________________________ </w:t>
      </w:r>
      <w:r>
        <w:br/>
      </w: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Жылжымайтын мүлік </w:t>
      </w:r>
      <w:r>
        <w:br/>
      </w:r>
      <w:r>
        <w:rPr>
          <w:rFonts w:ascii="Times New Roman"/>
          <w:b w:val="false"/>
          <w:i w:val="false"/>
          <w:color w:val="000000"/>
          <w:sz w:val="28"/>
        </w:rPr>
        <w:t xml:space="preserve">
объектісінің мекен-жайы: 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Құқық иесінің Тегі, Аты, Әкесінің аты 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Талап ету құқығын растайтын құжаттары </w:t>
      </w:r>
      <w:r>
        <w:br/>
      </w:r>
      <w:r>
        <w:rPr>
          <w:rFonts w:ascii="Times New Roman"/>
          <w:b w:val="false"/>
          <w:i w:val="false"/>
          <w:color w:val="000000"/>
          <w:sz w:val="28"/>
        </w:rPr>
        <w:t xml:space="preserve">
(шарт, қолхат, келісім және т.б.)___________________________________ </w:t>
      </w:r>
    </w:p>
    <w:p>
      <w:pPr>
        <w:spacing w:after="0"/>
        <w:ind w:left="0"/>
        <w:jc w:val="both"/>
      </w:pPr>
      <w:r>
        <w:rPr>
          <w:rFonts w:ascii="Times New Roman"/>
          <w:b w:val="false"/>
          <w:i w:val="false"/>
          <w:color w:val="000000"/>
          <w:sz w:val="28"/>
        </w:rPr>
        <w:t xml:space="preserve">Дауласатын құқықтың қысқаша мазмұны_________________________________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Растайтын құжатының көшірмесі_______________________________________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(күні)     (өтініш берушінің қолы)      (өтініш берушінің Т.А.Ә.) </w:t>
      </w:r>
    </w:p>
    <w:p>
      <w:pPr>
        <w:spacing w:after="0"/>
        <w:ind w:left="0"/>
        <w:jc w:val="both"/>
      </w:pPr>
      <w:r>
        <w:rPr>
          <w:rFonts w:ascii="Times New Roman"/>
          <w:b/>
          <w:i w:val="false"/>
          <w:color w:val="000000"/>
          <w:sz w:val="28"/>
        </w:rPr>
        <w:t xml:space="preserve">Ескертпе 1. </w:t>
      </w:r>
      <w:r>
        <w:rPr>
          <w:rFonts w:ascii="Times New Roman"/>
          <w:b w:val="false"/>
          <w:i w:val="false"/>
          <w:color w:val="000000"/>
          <w:sz w:val="28"/>
        </w:rPr>
        <w:t xml:space="preserve">Егер өтініш берушіге жылжымайтын мүлік объектісінің мекен-жайы белгілі болса, онда осы жолда сызық қойылады және құқық иесінің хабарламасында көрсетілген атқа тіркелген барлық жылжымайтын мүлік объектілерінің тіркеу істеріне тіркеуші хабарлама туралы тиісті жазба енгізеді; </w:t>
      </w:r>
      <w:r>
        <w:br/>
      </w:r>
      <w:r>
        <w:rPr>
          <w:rFonts w:ascii="Times New Roman"/>
          <w:b w:val="false"/>
          <w:i w:val="false"/>
          <w:color w:val="000000"/>
          <w:sz w:val="28"/>
        </w:rPr>
        <w:t>
</w:t>
      </w:r>
      <w:r>
        <w:rPr>
          <w:rFonts w:ascii="Times New Roman"/>
          <w:b/>
          <w:i w:val="false"/>
          <w:color w:val="000000"/>
          <w:sz w:val="28"/>
        </w:rPr>
        <w:t xml:space="preserve">Ескертпе 2. </w:t>
      </w:r>
      <w:r>
        <w:rPr>
          <w:rFonts w:ascii="Times New Roman"/>
          <w:b w:val="false"/>
          <w:i w:val="false"/>
          <w:color w:val="000000"/>
          <w:sz w:val="28"/>
        </w:rPr>
        <w:t xml:space="preserve">Егер өтініш берушіге жылжымайтын мүліктің құқық иесінің Т.А.Ә. белгісіз болса, онда осы жолға сызықша қойылады және хабарлама туралы тиісті жазбаны хабарламада көрсетілген барлық жылжымайтын мүлік объектілерінің тіркеу істеріне тіркеуші енгізеді. </w:t>
      </w:r>
    </w:p>
    <w:bookmarkStart w:name="z8"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24 тамыздағы </w:t>
      </w:r>
      <w:r>
        <w:br/>
      </w:r>
      <w:r>
        <w:rPr>
          <w:rFonts w:ascii="Times New Roman"/>
          <w:b w:val="false"/>
          <w:i w:val="false"/>
          <w:color w:val="000000"/>
          <w:sz w:val="28"/>
        </w:rPr>
        <w:t xml:space="preserve">
                                               N 236 бұйрығына </w:t>
      </w:r>
      <w:r>
        <w:br/>
      </w:r>
      <w:r>
        <w:rPr>
          <w:rFonts w:ascii="Times New Roman"/>
          <w:b w:val="false"/>
          <w:i w:val="false"/>
          <w:color w:val="000000"/>
          <w:sz w:val="28"/>
        </w:rPr>
        <w:t xml:space="preserve">
                                                  5-Қосымша </w:t>
      </w:r>
    </w:p>
    <w:bookmarkEnd w:id="15"/>
    <w:bookmarkStart w:name="z18" w:id="16"/>
    <w:p>
      <w:pPr>
        <w:spacing w:after="0"/>
        <w:ind w:left="0"/>
        <w:jc w:val="both"/>
      </w:pPr>
      <w:r>
        <w:rPr>
          <w:rFonts w:ascii="Times New Roman"/>
          <w:b w:val="false"/>
          <w:i w:val="false"/>
          <w:color w:val="000000"/>
          <w:sz w:val="28"/>
        </w:rPr>
        <w:t xml:space="preserve">
                                                             Нысан </w:t>
      </w:r>
    </w:p>
    <w:bookmarkEnd w:id="16"/>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Жылжымайтын мүлікке меншік құқығы туралы куәлік </w:t>
      </w:r>
    </w:p>
    <w:bookmarkEnd w:id="17"/>
    <w:p>
      <w:pPr>
        <w:spacing w:after="0"/>
        <w:ind w:left="0"/>
        <w:jc w:val="both"/>
      </w:pPr>
      <w:r>
        <w:rPr>
          <w:rFonts w:ascii="Times New Roman"/>
          <w:b/>
          <w:i w:val="false"/>
          <w:color w:val="000000"/>
          <w:sz w:val="28"/>
        </w:rPr>
        <w:t xml:space="preserve">                                   "___"___________ 200___жыл </w:t>
      </w:r>
    </w:p>
    <w:p>
      <w:pPr>
        <w:spacing w:after="0"/>
        <w:ind w:left="0"/>
        <w:jc w:val="both"/>
      </w:pPr>
      <w:r>
        <w:rPr>
          <w:rFonts w:ascii="Times New Roman"/>
          <w:b/>
          <w:i w:val="false"/>
          <w:color w:val="000000"/>
          <w:sz w:val="28"/>
        </w:rPr>
        <w:t xml:space="preserve">Берілді </w:t>
      </w: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xml:space="preserve">
                       (Т.А.Ә., туған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(алушының жеке басын куәландыратын құжатының деректері) </w:t>
      </w:r>
    </w:p>
    <w:p>
      <w:pPr>
        <w:spacing w:after="0"/>
        <w:ind w:left="0"/>
        <w:jc w:val="both"/>
      </w:pPr>
      <w:r>
        <w:rPr>
          <w:rFonts w:ascii="Times New Roman"/>
          <w:b w:val="false"/>
          <w:i w:val="false"/>
          <w:color w:val="000000"/>
          <w:sz w:val="28"/>
        </w:rPr>
        <w:t xml:space="preserve">Жылжымайтын мүліктің мына объектілеріне растама: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453"/>
        <w:gridCol w:w="1653"/>
        <w:gridCol w:w="1373"/>
        <w:gridCol w:w="1153"/>
        <w:gridCol w:w="1393"/>
        <w:gridCol w:w="14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Жылжы-майтынмүлік-тің </w:t>
            </w:r>
            <w:r>
              <w:br/>
            </w:r>
            <w:r>
              <w:rPr>
                <w:rFonts w:ascii="Times New Roman"/>
                <w:b w:val="false"/>
                <w:i w:val="false"/>
                <w:color w:val="000000"/>
                <w:sz w:val="20"/>
              </w:rPr>
              <w:t xml:space="preserve">
түрі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w:t>
            </w:r>
            <w:r>
              <w:br/>
            </w:r>
            <w:r>
              <w:rPr>
                <w:rFonts w:ascii="Times New Roman"/>
                <w:b w:val="false"/>
                <w:i w:val="false"/>
                <w:color w:val="000000"/>
                <w:sz w:val="20"/>
              </w:rPr>
              <w:t xml:space="preserve">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w:t>
            </w:r>
            <w:r>
              <w:br/>
            </w:r>
            <w:r>
              <w:rPr>
                <w:rFonts w:ascii="Times New Roman"/>
                <w:b w:val="false"/>
                <w:i w:val="false"/>
                <w:color w:val="000000"/>
                <w:sz w:val="20"/>
              </w:rPr>
              <w:t xml:space="preserve">
ласқанжері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 </w:t>
            </w:r>
            <w:r>
              <w:br/>
            </w:r>
            <w:r>
              <w:rPr>
                <w:rFonts w:ascii="Times New Roman"/>
                <w:b w:val="false"/>
                <w:i w:val="false"/>
                <w:color w:val="000000"/>
                <w:sz w:val="20"/>
              </w:rPr>
              <w:t xml:space="preserve">
лы мақ- </w:t>
            </w:r>
            <w:r>
              <w:br/>
            </w:r>
            <w:r>
              <w:rPr>
                <w:rFonts w:ascii="Times New Roman"/>
                <w:b w:val="false"/>
                <w:i w:val="false"/>
                <w:color w:val="000000"/>
                <w:sz w:val="20"/>
              </w:rPr>
              <w:t xml:space="preserve">
саты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 </w:t>
            </w:r>
            <w:r>
              <w:br/>
            </w:r>
            <w:r>
              <w:rPr>
                <w:rFonts w:ascii="Times New Roman"/>
                <w:b w:val="false"/>
                <w:i w:val="false"/>
                <w:color w:val="000000"/>
                <w:sz w:val="20"/>
              </w:rPr>
              <w:t xml:space="preserve">
дастар- </w:t>
            </w:r>
            <w:r>
              <w:br/>
            </w:r>
            <w:r>
              <w:rPr>
                <w:rFonts w:ascii="Times New Roman"/>
                <w:b w:val="false"/>
                <w:i w:val="false"/>
                <w:color w:val="000000"/>
                <w:sz w:val="20"/>
              </w:rPr>
              <w:t xml:space="preserve">
дың саны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w:t>
            </w:r>
            <w:r>
              <w:br/>
            </w:r>
            <w:r>
              <w:rPr>
                <w:rFonts w:ascii="Times New Roman"/>
                <w:b w:val="false"/>
                <w:i w:val="false"/>
                <w:color w:val="000000"/>
                <w:sz w:val="20"/>
              </w:rPr>
              <w:t xml:space="preserve">
тылығы </w:t>
            </w:r>
            <w:r>
              <w:br/>
            </w:r>
            <w:r>
              <w:rPr>
                <w:rFonts w:ascii="Times New Roman"/>
                <w:b w:val="false"/>
                <w:i w:val="false"/>
                <w:color w:val="000000"/>
                <w:sz w:val="20"/>
              </w:rPr>
              <w:t xml:space="preserve">
қабаты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ауда-ны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ау- </w:t>
            </w:r>
            <w:r>
              <w:br/>
            </w:r>
            <w:r>
              <w:rPr>
                <w:rFonts w:ascii="Times New Roman"/>
                <w:b w:val="false"/>
                <w:i w:val="false"/>
                <w:color w:val="000000"/>
                <w:sz w:val="20"/>
              </w:rPr>
              <w:t xml:space="preserve">
даны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Құқығы тіркелді: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253"/>
        <w:gridCol w:w="2793"/>
        <w:gridCol w:w="3013"/>
        <w:gridCol w:w="2353"/>
      </w:tblGrid>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түрі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иесі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нысаны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жарнасының </w:t>
            </w:r>
            <w:r>
              <w:br/>
            </w:r>
            <w:r>
              <w:rPr>
                <w:rFonts w:ascii="Times New Roman"/>
                <w:b w:val="false"/>
                <w:i w:val="false"/>
                <w:color w:val="000000"/>
                <w:sz w:val="20"/>
              </w:rPr>
              <w:t xml:space="preserve">
сомасы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күні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Тіркеу______________________________________негізінде жасалды </w:t>
      </w:r>
      <w:r>
        <w:br/>
      </w:r>
      <w:r>
        <w:rPr>
          <w:rFonts w:ascii="Times New Roman"/>
          <w:b w:val="false"/>
          <w:i w:val="false"/>
          <w:color w:val="000000"/>
          <w:sz w:val="28"/>
        </w:rPr>
        <w:t xml:space="preserve">
          (құжаттың атауы, күні және нөмірі) </w:t>
      </w:r>
    </w:p>
    <w:p>
      <w:pPr>
        <w:spacing w:after="0"/>
        <w:ind w:left="0"/>
        <w:jc w:val="both"/>
      </w:pPr>
      <w:r>
        <w:rPr>
          <w:rFonts w:ascii="Times New Roman"/>
          <w:b w:val="false"/>
          <w:i w:val="false"/>
          <w:color w:val="000000"/>
          <w:sz w:val="28"/>
        </w:rPr>
        <w:t xml:space="preserve">Тіркеуші ____________ 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Басшысы  ____________ 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Ескертпе: </w:t>
      </w:r>
      <w:r>
        <w:rPr>
          <w:rFonts w:ascii="Times New Roman"/>
          <w:b w:val="false"/>
          <w:i w:val="false"/>
          <w:color w:val="000000"/>
          <w:sz w:val="28"/>
        </w:rPr>
        <w:t xml:space="preserve">Осы меншік құқығы туралы куәлік құқық белгілеуші құжат болып табылады. Жылжымайтын мүлікке меншік құқығы туралы осы куәлік құқықтарды тіркеу пайлық жарнаны толық көлемде тұрғын, тұрғын-құрылыс, саяжай, көлікжай және өзге де тұтыну кооперативтеріне енгізу туралы құжаттардың негізінде жүзеге асырылған жағдайларда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