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9018" w14:textId="fec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"Екінші деңгейдегі банктерде сақталуға жататын құжаттардың тізбесін, оларды сақтау мерзімін белгілеу туралы" 2005 жылғы 27 тамыздағы N 320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16 шілдедегі N 208 Қаулысы. Қазақстан Республикасының Әділет министрлігінде 2007 жылғы 14 қыркүйекте Нормативтік құқықтық кесімдерді мемлекеттік тіркеудің тізіліміне N 4931 болып енгізілді. Күші жойылды - Қазақстан Республикасы Ұлттық Банкі Басқармасының 2016 жылғы 29 ақпандағы № 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29.02.2016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банктер және банк қызметі туралы" Қазақстан Республикасының 1995 жылғы 31 тамыздағы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"Екінші деңгейдегі банктерде сақталуға жататын құжаттардың тізбесін, оларды сақтау мерзімін белгілеу туралы"   2005 жылғы 27 тамыздағы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3841 тіркелген) мынадай өзгерістер мен толықтыру енгізілсін: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85-жол мынадай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373"/>
        <w:gridCol w:w="1593"/>
        <w:gridCol w:w="1573"/>
        <w:gridCol w:w="3173"/>
      </w:tblGrid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Заемшылардың -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кредиттік досьелері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жыл*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*шарт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темелерді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дағаннан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данылу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мынадай мазмұндағы реттік нөмірі 85-1 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333"/>
        <w:gridCol w:w="1573"/>
        <w:gridCol w:w="1633"/>
        <w:gridCol w:w="3193"/>
      </w:tblGrid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Заемшылардың - жеке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кредиттік досьелері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жыл*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жыл*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*шарт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темелерді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дағаннан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данылу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553"/>
        <w:gridCol w:w="1793"/>
        <w:gridCol w:w="1613"/>
        <w:gridCol w:w="1813"/>
      </w:tblGrid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Салымшылардың шоттары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құжаттар (хат жазысу,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шарттар, салым кітапшалары,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салымшылардың өсиеттері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сенімхаттары, салымшы-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қол қою үлгісі, шот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ашуға өтініш)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Банктерді қадағалау департаменті (Р.Е. Раева):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 Байсынов)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 жіберсін.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Төраға қызметі (Е.Н. Заборцева) осы қаулыны Қазақстан Республикасының бұқаралық ақпарат құралдарында жариялау шараларын қолға алсын.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 Бахмутоваға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Ақпарат және мұрағаттар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(қолы, күні, елтаңбалы мөр)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16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(қолы, күні, елтаңбалы мөр)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